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344C" w14:textId="77777777" w:rsidR="007B4CC3" w:rsidRPr="007B4CC3" w:rsidRDefault="007B4CC3" w:rsidP="007B4CC3">
      <w:pPr>
        <w:rPr>
          <w:rFonts w:ascii="Times New Roman" w:eastAsia="Arial Unicode MS" w:hAnsi="Times New Roman" w:cs="Times New Roman"/>
          <w:b/>
          <w:bCs/>
          <w:color w:val="000000"/>
          <w:kern w:val="0"/>
          <w:sz w:val="28"/>
          <w:szCs w:val="28"/>
          <w:lang w:eastAsia="ru-RU" w:bidi="uk-UA"/>
        </w:rPr>
      </w:pPr>
    </w:p>
    <w:p w14:paraId="296DA0A5" w14:textId="0A076D53" w:rsidR="00660075" w:rsidRDefault="007B4CC3" w:rsidP="007B4CC3">
      <w:pPr>
        <w:rPr>
          <w:rFonts w:ascii="Times New Roman" w:eastAsia="Arial Unicode MS" w:hAnsi="Times New Roman" w:cs="Times New Roman"/>
          <w:b/>
          <w:bCs/>
          <w:color w:val="000000"/>
          <w:kern w:val="0"/>
          <w:sz w:val="28"/>
          <w:szCs w:val="28"/>
          <w:lang w:eastAsia="ru-RU" w:bidi="uk-UA"/>
        </w:rPr>
      </w:pPr>
      <w:r w:rsidRPr="007B4CC3">
        <w:rPr>
          <w:rFonts w:ascii="Times New Roman" w:eastAsia="Arial Unicode MS" w:hAnsi="Times New Roman" w:cs="Times New Roman" w:hint="eastAsia"/>
          <w:b/>
          <w:bCs/>
          <w:color w:val="000000"/>
          <w:kern w:val="0"/>
          <w:sz w:val="28"/>
          <w:szCs w:val="28"/>
          <w:lang w:eastAsia="ru-RU" w:bidi="uk-UA"/>
        </w:rPr>
        <w:t>Рябов</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Евгений</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Повышение</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стойкости</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сферического</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участка</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концевых</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радиусных</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фрез</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за</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счёт</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разработки</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конструктивного</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исполнения</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с</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постоянными</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параметрами</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режущего</w:t>
      </w:r>
      <w:r w:rsidRPr="007B4CC3">
        <w:rPr>
          <w:rFonts w:ascii="Times New Roman" w:eastAsia="Arial Unicode MS" w:hAnsi="Times New Roman" w:cs="Times New Roman"/>
          <w:b/>
          <w:bCs/>
          <w:color w:val="000000"/>
          <w:kern w:val="0"/>
          <w:sz w:val="28"/>
          <w:szCs w:val="28"/>
          <w:lang w:eastAsia="ru-RU" w:bidi="uk-UA"/>
        </w:rPr>
        <w:t xml:space="preserve"> </w:t>
      </w:r>
      <w:r w:rsidRPr="007B4CC3">
        <w:rPr>
          <w:rFonts w:ascii="Times New Roman" w:eastAsia="Arial Unicode MS" w:hAnsi="Times New Roman" w:cs="Times New Roman" w:hint="eastAsia"/>
          <w:b/>
          <w:bCs/>
          <w:color w:val="000000"/>
          <w:kern w:val="0"/>
          <w:sz w:val="28"/>
          <w:szCs w:val="28"/>
          <w:lang w:eastAsia="ru-RU" w:bidi="uk-UA"/>
        </w:rPr>
        <w:t>клина</w:t>
      </w:r>
    </w:p>
    <w:p w14:paraId="09E813CE" w14:textId="77777777" w:rsidR="007B4CC3" w:rsidRDefault="007B4CC3" w:rsidP="007B4CC3">
      <w:r>
        <w:rPr>
          <w:rFonts w:hint="eastAsia"/>
        </w:rPr>
        <w:t>ОГЛАВЛЕНИЕ</w:t>
      </w:r>
      <w:r>
        <w:t xml:space="preserve"> </w:t>
      </w:r>
      <w:r>
        <w:rPr>
          <w:rFonts w:hint="eastAsia"/>
        </w:rPr>
        <w:t>ДИССЕРТАЦИИ</w:t>
      </w:r>
    </w:p>
    <w:p w14:paraId="274C6AB4" w14:textId="77777777" w:rsidR="007B4CC3" w:rsidRDefault="007B4CC3" w:rsidP="007B4CC3">
      <w:r>
        <w:rPr>
          <w:rFonts w:hint="eastAsia"/>
        </w:rPr>
        <w:t>кандидат</w:t>
      </w:r>
      <w:r>
        <w:t xml:space="preserve"> </w:t>
      </w:r>
      <w:r>
        <w:rPr>
          <w:rFonts w:hint="eastAsia"/>
        </w:rPr>
        <w:t>наук</w:t>
      </w:r>
      <w:r>
        <w:t xml:space="preserve"> </w:t>
      </w:r>
      <w:r>
        <w:rPr>
          <w:rFonts w:hint="eastAsia"/>
        </w:rPr>
        <w:t>Рябов</w:t>
      </w:r>
      <w:r>
        <w:t xml:space="preserve"> </w:t>
      </w:r>
      <w:r>
        <w:rPr>
          <w:rFonts w:hint="eastAsia"/>
        </w:rPr>
        <w:t>Евгений</w:t>
      </w:r>
      <w:r>
        <w:t xml:space="preserve"> </w:t>
      </w:r>
      <w:r>
        <w:rPr>
          <w:rFonts w:hint="eastAsia"/>
        </w:rPr>
        <w:t>Александрович</w:t>
      </w:r>
    </w:p>
    <w:p w14:paraId="39A63CF4" w14:textId="77777777" w:rsidR="007B4CC3" w:rsidRDefault="007B4CC3" w:rsidP="007B4CC3">
      <w:r>
        <w:rPr>
          <w:rFonts w:hint="eastAsia"/>
        </w:rPr>
        <w:t>ВВЕДЕНИЕ</w:t>
      </w:r>
    </w:p>
    <w:p w14:paraId="397D3402" w14:textId="77777777" w:rsidR="007B4CC3" w:rsidRDefault="007B4CC3" w:rsidP="007B4CC3"/>
    <w:p w14:paraId="134102A0" w14:textId="77777777" w:rsidR="007B4CC3" w:rsidRDefault="007B4CC3" w:rsidP="007B4CC3">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ПОВЫШЕНИЯ</w:t>
      </w:r>
      <w:r>
        <w:t xml:space="preserve"> </w:t>
      </w:r>
      <w:r>
        <w:rPr>
          <w:rFonts w:hint="eastAsia"/>
        </w:rPr>
        <w:t>СТОЙКОСТИ</w:t>
      </w:r>
      <w:r>
        <w:t xml:space="preserve"> </w:t>
      </w:r>
      <w:r>
        <w:rPr>
          <w:rFonts w:hint="eastAsia"/>
        </w:rPr>
        <w:t>СФЕРИЧЕСКОЙ</w:t>
      </w:r>
      <w:r>
        <w:t xml:space="preserve"> </w:t>
      </w:r>
      <w:r>
        <w:rPr>
          <w:rFonts w:hint="eastAsia"/>
        </w:rPr>
        <w:t>ЧАСТИ</w:t>
      </w:r>
      <w:r>
        <w:t xml:space="preserve"> </w:t>
      </w:r>
      <w:r>
        <w:rPr>
          <w:rFonts w:hint="eastAsia"/>
        </w:rPr>
        <w:t>КОНЦЕВОЙ</w:t>
      </w:r>
      <w:r>
        <w:t xml:space="preserve"> </w:t>
      </w:r>
      <w:r>
        <w:rPr>
          <w:rFonts w:hint="eastAsia"/>
        </w:rPr>
        <w:t>РАДИУСНОЙ</w:t>
      </w:r>
      <w:r>
        <w:t xml:space="preserve"> </w:t>
      </w:r>
      <w:r>
        <w:rPr>
          <w:rFonts w:hint="eastAsia"/>
        </w:rPr>
        <w:t>ФРЕЗЫ</w:t>
      </w:r>
      <w:r>
        <w:t xml:space="preserve"> </w:t>
      </w:r>
      <w:r>
        <w:rPr>
          <w:rFonts w:hint="eastAsia"/>
        </w:rPr>
        <w:t>ЗА</w:t>
      </w:r>
      <w:r>
        <w:t xml:space="preserve"> </w:t>
      </w:r>
      <w:r>
        <w:rPr>
          <w:rFonts w:hint="eastAsia"/>
        </w:rPr>
        <w:t>СЧЁТ</w:t>
      </w:r>
      <w:r>
        <w:t xml:space="preserve"> </w:t>
      </w:r>
      <w:r>
        <w:rPr>
          <w:rFonts w:hint="eastAsia"/>
        </w:rPr>
        <w:t>КОНСТРУКТИВНОГО</w:t>
      </w:r>
      <w:r>
        <w:t xml:space="preserve"> </w:t>
      </w:r>
      <w:r>
        <w:rPr>
          <w:rFonts w:hint="eastAsia"/>
        </w:rPr>
        <w:t>ИСПОЛНЕНИЯ</w:t>
      </w:r>
    </w:p>
    <w:p w14:paraId="400E7C0E" w14:textId="77777777" w:rsidR="007B4CC3" w:rsidRDefault="007B4CC3" w:rsidP="007B4CC3"/>
    <w:p w14:paraId="06BA0D51" w14:textId="77777777" w:rsidR="007B4CC3" w:rsidRDefault="007B4CC3" w:rsidP="007B4CC3">
      <w:r>
        <w:t xml:space="preserve">1.1 </w:t>
      </w:r>
      <w:r>
        <w:rPr>
          <w:rFonts w:hint="eastAsia"/>
        </w:rPr>
        <w:t>Условия</w:t>
      </w:r>
      <w:r>
        <w:t xml:space="preserve"> </w:t>
      </w:r>
      <w:r>
        <w:rPr>
          <w:rFonts w:hint="eastAsia"/>
        </w:rPr>
        <w:t>работы</w:t>
      </w:r>
      <w:r>
        <w:t xml:space="preserve"> </w:t>
      </w:r>
      <w:r>
        <w:rPr>
          <w:rFonts w:hint="eastAsia"/>
        </w:rPr>
        <w:t>концевых</w:t>
      </w:r>
      <w:r>
        <w:t xml:space="preserve"> </w:t>
      </w:r>
      <w:r>
        <w:rPr>
          <w:rFonts w:hint="eastAsia"/>
        </w:rPr>
        <w:t>радиусных</w:t>
      </w:r>
      <w:r>
        <w:t xml:space="preserve"> </w:t>
      </w:r>
      <w:r>
        <w:rPr>
          <w:rFonts w:hint="eastAsia"/>
        </w:rPr>
        <w:t>фрез</w:t>
      </w:r>
    </w:p>
    <w:p w14:paraId="2A9D82F1" w14:textId="77777777" w:rsidR="007B4CC3" w:rsidRDefault="007B4CC3" w:rsidP="007B4CC3"/>
    <w:p w14:paraId="77B518F6" w14:textId="77777777" w:rsidR="007B4CC3" w:rsidRDefault="007B4CC3" w:rsidP="007B4CC3">
      <w:r>
        <w:t xml:space="preserve">1.1.1 </w:t>
      </w:r>
      <w:r>
        <w:rPr>
          <w:rFonts w:hint="eastAsia"/>
        </w:rPr>
        <w:t>Обрабатываемые</w:t>
      </w:r>
      <w:r>
        <w:t xml:space="preserve"> </w:t>
      </w:r>
      <w:r>
        <w:rPr>
          <w:rFonts w:hint="eastAsia"/>
        </w:rPr>
        <w:t>формы</w:t>
      </w:r>
    </w:p>
    <w:p w14:paraId="798B8528" w14:textId="77777777" w:rsidR="007B4CC3" w:rsidRDefault="007B4CC3" w:rsidP="007B4CC3"/>
    <w:p w14:paraId="78805008" w14:textId="77777777" w:rsidR="007B4CC3" w:rsidRDefault="007B4CC3" w:rsidP="007B4CC3">
      <w:r>
        <w:t xml:space="preserve">1.1.2 </w:t>
      </w:r>
      <w:r>
        <w:rPr>
          <w:rFonts w:hint="eastAsia"/>
        </w:rPr>
        <w:t>Обрабатываемые</w:t>
      </w:r>
      <w:r>
        <w:t xml:space="preserve"> </w:t>
      </w:r>
      <w:r>
        <w:rPr>
          <w:rFonts w:hint="eastAsia"/>
        </w:rPr>
        <w:t>материалы</w:t>
      </w:r>
    </w:p>
    <w:p w14:paraId="6D8B3086" w14:textId="77777777" w:rsidR="007B4CC3" w:rsidRDefault="007B4CC3" w:rsidP="007B4CC3"/>
    <w:p w14:paraId="0FD17AFF" w14:textId="77777777" w:rsidR="007B4CC3" w:rsidRDefault="007B4CC3" w:rsidP="007B4CC3">
      <w:r>
        <w:t xml:space="preserve">1.1.3 </w:t>
      </w:r>
      <w:r>
        <w:rPr>
          <w:rFonts w:hint="eastAsia"/>
        </w:rPr>
        <w:t>Методы</w:t>
      </w:r>
      <w:r>
        <w:t xml:space="preserve"> </w:t>
      </w:r>
      <w:r>
        <w:rPr>
          <w:rFonts w:hint="eastAsia"/>
        </w:rPr>
        <w:t>обработки</w:t>
      </w:r>
      <w:r>
        <w:t xml:space="preserve"> </w:t>
      </w:r>
      <w:r>
        <w:rPr>
          <w:rFonts w:hint="eastAsia"/>
        </w:rPr>
        <w:t>концевыми</w:t>
      </w:r>
      <w:r>
        <w:t xml:space="preserve"> </w:t>
      </w:r>
      <w:r>
        <w:rPr>
          <w:rFonts w:hint="eastAsia"/>
        </w:rPr>
        <w:t>радиусными</w:t>
      </w:r>
      <w:r>
        <w:t xml:space="preserve"> </w:t>
      </w:r>
      <w:r>
        <w:rPr>
          <w:rFonts w:hint="eastAsia"/>
        </w:rPr>
        <w:t>фрезами</w:t>
      </w:r>
    </w:p>
    <w:p w14:paraId="726834EB" w14:textId="77777777" w:rsidR="007B4CC3" w:rsidRDefault="007B4CC3" w:rsidP="007B4CC3"/>
    <w:p w14:paraId="22C302A0" w14:textId="77777777" w:rsidR="007B4CC3" w:rsidRDefault="007B4CC3" w:rsidP="007B4CC3">
      <w:r>
        <w:t xml:space="preserve">1.2 </w:t>
      </w:r>
      <w:r>
        <w:rPr>
          <w:rFonts w:hint="eastAsia"/>
        </w:rPr>
        <w:t>Получение</w:t>
      </w:r>
      <w:r>
        <w:t xml:space="preserve"> </w:t>
      </w:r>
      <w:r>
        <w:rPr>
          <w:rFonts w:hint="eastAsia"/>
        </w:rPr>
        <w:t>и</w:t>
      </w:r>
      <w:r>
        <w:t xml:space="preserve"> </w:t>
      </w:r>
      <w:r>
        <w:rPr>
          <w:rFonts w:hint="eastAsia"/>
        </w:rPr>
        <w:t>испытание</w:t>
      </w:r>
      <w:r>
        <w:t xml:space="preserve"> </w:t>
      </w:r>
      <w:r>
        <w:rPr>
          <w:rFonts w:hint="eastAsia"/>
        </w:rPr>
        <w:t>концевых</w:t>
      </w:r>
      <w:r>
        <w:t xml:space="preserve"> </w:t>
      </w:r>
      <w:r>
        <w:rPr>
          <w:rFonts w:hint="eastAsia"/>
        </w:rPr>
        <w:t>радиусных</w:t>
      </w:r>
      <w:r>
        <w:t xml:space="preserve"> </w:t>
      </w:r>
      <w:r>
        <w:rPr>
          <w:rFonts w:hint="eastAsia"/>
        </w:rPr>
        <w:t>фрез</w:t>
      </w:r>
    </w:p>
    <w:p w14:paraId="2E48734A" w14:textId="77777777" w:rsidR="007B4CC3" w:rsidRDefault="007B4CC3" w:rsidP="007B4CC3"/>
    <w:p w14:paraId="2C7BBC72" w14:textId="77777777" w:rsidR="007B4CC3" w:rsidRDefault="007B4CC3" w:rsidP="007B4CC3">
      <w:r>
        <w:t xml:space="preserve">1.2.1 </w:t>
      </w:r>
      <w:r>
        <w:rPr>
          <w:rFonts w:hint="eastAsia"/>
        </w:rPr>
        <w:t>Назначение</w:t>
      </w:r>
      <w:r>
        <w:t xml:space="preserve"> </w:t>
      </w:r>
      <w:r>
        <w:rPr>
          <w:rFonts w:hint="eastAsia"/>
        </w:rPr>
        <w:t>параметров</w:t>
      </w:r>
      <w:r>
        <w:t xml:space="preserve"> </w:t>
      </w:r>
      <w:r>
        <w:rPr>
          <w:rFonts w:hint="eastAsia"/>
        </w:rPr>
        <w:t>концевых</w:t>
      </w:r>
      <w:r>
        <w:t xml:space="preserve"> </w:t>
      </w:r>
      <w:r>
        <w:rPr>
          <w:rFonts w:hint="eastAsia"/>
        </w:rPr>
        <w:t>радиусных</w:t>
      </w:r>
      <w:r>
        <w:t xml:space="preserve"> </w:t>
      </w:r>
      <w:r>
        <w:rPr>
          <w:rFonts w:hint="eastAsia"/>
        </w:rPr>
        <w:t>фрез</w:t>
      </w:r>
    </w:p>
    <w:p w14:paraId="21F91DBC" w14:textId="77777777" w:rsidR="007B4CC3" w:rsidRDefault="007B4CC3" w:rsidP="007B4CC3"/>
    <w:p w14:paraId="6CF6713D" w14:textId="77777777" w:rsidR="007B4CC3" w:rsidRDefault="007B4CC3" w:rsidP="007B4CC3">
      <w:r>
        <w:t xml:space="preserve">1.2.2 </w:t>
      </w:r>
      <w:r>
        <w:rPr>
          <w:rFonts w:hint="eastAsia"/>
        </w:rPr>
        <w:t>Известные</w:t>
      </w:r>
      <w:r>
        <w:t xml:space="preserve"> </w:t>
      </w:r>
      <w:r>
        <w:rPr>
          <w:rFonts w:hint="eastAsia"/>
        </w:rPr>
        <w:t>конструкции</w:t>
      </w:r>
      <w:r>
        <w:t xml:space="preserve"> </w:t>
      </w:r>
      <w:r>
        <w:rPr>
          <w:rFonts w:hint="eastAsia"/>
        </w:rPr>
        <w:t>твердотельных</w:t>
      </w:r>
      <w:r>
        <w:t xml:space="preserve"> </w:t>
      </w:r>
      <w:r>
        <w:rPr>
          <w:rFonts w:hint="eastAsia"/>
        </w:rPr>
        <w:t>концевых</w:t>
      </w:r>
      <w:r>
        <w:t xml:space="preserve"> </w:t>
      </w:r>
      <w:r>
        <w:rPr>
          <w:rFonts w:hint="eastAsia"/>
        </w:rPr>
        <w:t>радиусных</w:t>
      </w:r>
      <w:r>
        <w:t xml:space="preserve"> </w:t>
      </w:r>
      <w:r>
        <w:rPr>
          <w:rFonts w:hint="eastAsia"/>
        </w:rPr>
        <w:t>фрез</w:t>
      </w:r>
    </w:p>
    <w:p w14:paraId="456316FD" w14:textId="77777777" w:rsidR="007B4CC3" w:rsidRDefault="007B4CC3" w:rsidP="007B4CC3"/>
    <w:p w14:paraId="0575BC0F" w14:textId="77777777" w:rsidR="007B4CC3" w:rsidRDefault="007B4CC3" w:rsidP="007B4CC3">
      <w:r>
        <w:t xml:space="preserve">1.2.3 </w:t>
      </w:r>
      <w:r>
        <w:rPr>
          <w:rFonts w:hint="eastAsia"/>
        </w:rPr>
        <w:t>Анализ</w:t>
      </w:r>
      <w:r>
        <w:t xml:space="preserve"> </w:t>
      </w:r>
      <w:r>
        <w:rPr>
          <w:rFonts w:hint="eastAsia"/>
        </w:rPr>
        <w:t>граничных</w:t>
      </w:r>
      <w:r>
        <w:t xml:space="preserve"> </w:t>
      </w:r>
      <w:r>
        <w:rPr>
          <w:rFonts w:hint="eastAsia"/>
        </w:rPr>
        <w:t>условий</w:t>
      </w:r>
      <w:r>
        <w:t xml:space="preserve"> </w:t>
      </w:r>
      <w:r>
        <w:rPr>
          <w:rFonts w:hint="eastAsia"/>
        </w:rPr>
        <w:t>проектирования</w:t>
      </w:r>
      <w:r>
        <w:t xml:space="preserve"> </w:t>
      </w:r>
      <w:r>
        <w:rPr>
          <w:rFonts w:hint="eastAsia"/>
        </w:rPr>
        <w:t>твердосплавных</w:t>
      </w:r>
      <w:r>
        <w:t xml:space="preserve"> </w:t>
      </w:r>
      <w:r>
        <w:rPr>
          <w:rFonts w:hint="eastAsia"/>
        </w:rPr>
        <w:t>концевых</w:t>
      </w:r>
      <w:r>
        <w:t xml:space="preserve"> </w:t>
      </w:r>
      <w:r>
        <w:rPr>
          <w:rFonts w:hint="eastAsia"/>
        </w:rPr>
        <w:t>радиусных</w:t>
      </w:r>
      <w:r>
        <w:t xml:space="preserve"> </w:t>
      </w:r>
      <w:r>
        <w:rPr>
          <w:rFonts w:hint="eastAsia"/>
        </w:rPr>
        <w:t>фрез</w:t>
      </w:r>
    </w:p>
    <w:p w14:paraId="10BC3E41" w14:textId="77777777" w:rsidR="007B4CC3" w:rsidRDefault="007B4CC3" w:rsidP="007B4CC3"/>
    <w:p w14:paraId="20ACFCF0" w14:textId="77777777" w:rsidR="007B4CC3" w:rsidRDefault="007B4CC3" w:rsidP="007B4CC3">
      <w:r>
        <w:lastRenderedPageBreak/>
        <w:t xml:space="preserve">1.2.4 </w:t>
      </w:r>
      <w:r>
        <w:rPr>
          <w:rFonts w:hint="eastAsia"/>
        </w:rPr>
        <w:t>Выбор</w:t>
      </w:r>
      <w:r>
        <w:t xml:space="preserve"> </w:t>
      </w:r>
      <w:r>
        <w:rPr>
          <w:rFonts w:hint="eastAsia"/>
        </w:rPr>
        <w:t>инструмента</w:t>
      </w:r>
      <w:r>
        <w:t xml:space="preserve"> </w:t>
      </w:r>
      <w:r>
        <w:rPr>
          <w:rFonts w:hint="eastAsia"/>
        </w:rPr>
        <w:t>второго</w:t>
      </w:r>
      <w:r>
        <w:t xml:space="preserve"> </w:t>
      </w:r>
      <w:r>
        <w:rPr>
          <w:rFonts w:hint="eastAsia"/>
        </w:rPr>
        <w:t>порядка</w:t>
      </w:r>
      <w:r>
        <w:t xml:space="preserve"> </w:t>
      </w:r>
      <w:r>
        <w:rPr>
          <w:rFonts w:hint="eastAsia"/>
        </w:rPr>
        <w:t>и</w:t>
      </w:r>
      <w:r>
        <w:t xml:space="preserve"> </w:t>
      </w:r>
      <w:r>
        <w:rPr>
          <w:rFonts w:hint="eastAsia"/>
        </w:rPr>
        <w:t>режимов</w:t>
      </w:r>
      <w:r>
        <w:t xml:space="preserve"> </w:t>
      </w:r>
      <w:r>
        <w:rPr>
          <w:rFonts w:hint="eastAsia"/>
        </w:rPr>
        <w:t>изготовления</w:t>
      </w:r>
    </w:p>
    <w:p w14:paraId="277034F1" w14:textId="77777777" w:rsidR="007B4CC3" w:rsidRDefault="007B4CC3" w:rsidP="007B4CC3"/>
    <w:p w14:paraId="16ABCC68" w14:textId="77777777" w:rsidR="007B4CC3" w:rsidRDefault="007B4CC3" w:rsidP="007B4CC3">
      <w:r>
        <w:t xml:space="preserve">1.2.5 </w:t>
      </w:r>
      <w:r>
        <w:rPr>
          <w:rFonts w:hint="eastAsia"/>
        </w:rPr>
        <w:t>Испытания</w:t>
      </w:r>
      <w:r>
        <w:t xml:space="preserve"> </w:t>
      </w:r>
      <w:r>
        <w:rPr>
          <w:rFonts w:hint="eastAsia"/>
        </w:rPr>
        <w:t>концевых</w:t>
      </w:r>
      <w:r>
        <w:t xml:space="preserve"> </w:t>
      </w:r>
      <w:r>
        <w:rPr>
          <w:rFonts w:hint="eastAsia"/>
        </w:rPr>
        <w:t>радиусных</w:t>
      </w:r>
      <w:r>
        <w:t xml:space="preserve"> </w:t>
      </w:r>
      <w:r>
        <w:rPr>
          <w:rFonts w:hint="eastAsia"/>
        </w:rPr>
        <w:t>фрез</w:t>
      </w:r>
    </w:p>
    <w:p w14:paraId="57CD76DD" w14:textId="77777777" w:rsidR="007B4CC3" w:rsidRDefault="007B4CC3" w:rsidP="007B4CC3"/>
    <w:p w14:paraId="0055E843" w14:textId="77777777" w:rsidR="007B4CC3" w:rsidRDefault="007B4CC3" w:rsidP="007B4CC3">
      <w:r>
        <w:t xml:space="preserve">1.2.6 </w:t>
      </w:r>
      <w:r>
        <w:rPr>
          <w:rFonts w:hint="eastAsia"/>
        </w:rPr>
        <w:t>Износ</w:t>
      </w:r>
      <w:r>
        <w:t xml:space="preserve"> </w:t>
      </w:r>
      <w:r>
        <w:rPr>
          <w:rFonts w:hint="eastAsia"/>
        </w:rPr>
        <w:t>концевых</w:t>
      </w:r>
      <w:r>
        <w:t xml:space="preserve"> </w:t>
      </w:r>
      <w:r>
        <w:rPr>
          <w:rFonts w:hint="eastAsia"/>
        </w:rPr>
        <w:t>радиусных</w:t>
      </w:r>
      <w:r>
        <w:t xml:space="preserve"> </w:t>
      </w:r>
      <w:r>
        <w:rPr>
          <w:rFonts w:hint="eastAsia"/>
        </w:rPr>
        <w:t>фрез</w:t>
      </w:r>
    </w:p>
    <w:p w14:paraId="7ABBFBFF" w14:textId="77777777" w:rsidR="007B4CC3" w:rsidRDefault="007B4CC3" w:rsidP="007B4CC3"/>
    <w:p w14:paraId="18BF658B" w14:textId="77777777" w:rsidR="007B4CC3" w:rsidRDefault="007B4CC3" w:rsidP="007B4CC3">
      <w:r>
        <w:t xml:space="preserve">1.3 </w:t>
      </w:r>
      <w:r>
        <w:rPr>
          <w:rFonts w:hint="eastAsia"/>
        </w:rPr>
        <w:t>Выводы</w:t>
      </w:r>
      <w:r>
        <w:t xml:space="preserve"> </w:t>
      </w:r>
      <w:r>
        <w:rPr>
          <w:rFonts w:hint="eastAsia"/>
        </w:rPr>
        <w:t>по</w:t>
      </w:r>
      <w:r>
        <w:t xml:space="preserve"> </w:t>
      </w:r>
      <w:r>
        <w:rPr>
          <w:rFonts w:hint="eastAsia"/>
        </w:rPr>
        <w:t>главе</w:t>
      </w:r>
    </w:p>
    <w:p w14:paraId="01A749C3" w14:textId="77777777" w:rsidR="007B4CC3" w:rsidRDefault="007B4CC3" w:rsidP="007B4CC3"/>
    <w:p w14:paraId="09C55D2A" w14:textId="77777777" w:rsidR="007B4CC3" w:rsidRDefault="007B4CC3" w:rsidP="007B4CC3">
      <w:r>
        <w:rPr>
          <w:rFonts w:hint="eastAsia"/>
        </w:rPr>
        <w:t>ГЛАВА</w:t>
      </w:r>
      <w:r>
        <w:t xml:space="preserve"> 2. </w:t>
      </w:r>
      <w:r>
        <w:rPr>
          <w:rFonts w:hint="eastAsia"/>
        </w:rPr>
        <w:t>СОЗДАНИЕ</w:t>
      </w:r>
      <w:r>
        <w:t xml:space="preserve"> </w:t>
      </w:r>
      <w:r>
        <w:rPr>
          <w:rFonts w:hint="eastAsia"/>
        </w:rPr>
        <w:t>МАТЕМАТИЧЕСКОЙ</w:t>
      </w:r>
      <w:r>
        <w:t xml:space="preserve"> </w:t>
      </w:r>
      <w:r>
        <w:rPr>
          <w:rFonts w:hint="eastAsia"/>
        </w:rPr>
        <w:t>МОДЕЛИ</w:t>
      </w:r>
      <w:r>
        <w:t xml:space="preserve"> </w:t>
      </w:r>
      <w:r>
        <w:rPr>
          <w:rFonts w:hint="eastAsia"/>
        </w:rPr>
        <w:t>КОНЦЕВОЙ</w:t>
      </w:r>
      <w:r>
        <w:t xml:space="preserve"> </w:t>
      </w:r>
      <w:r>
        <w:rPr>
          <w:rFonts w:hint="eastAsia"/>
        </w:rPr>
        <w:t>РАДИУСНОЙ</w:t>
      </w:r>
      <w:r>
        <w:t xml:space="preserve"> </w:t>
      </w:r>
      <w:r>
        <w:rPr>
          <w:rFonts w:hint="eastAsia"/>
        </w:rPr>
        <w:t>ФРЕЗЫ</w:t>
      </w:r>
      <w:r>
        <w:t xml:space="preserve">, </w:t>
      </w:r>
      <w:r>
        <w:rPr>
          <w:rFonts w:hint="eastAsia"/>
        </w:rPr>
        <w:t>ПОЗВОЛЯЮЩЕЙ</w:t>
      </w:r>
      <w:r>
        <w:t xml:space="preserve"> </w:t>
      </w:r>
      <w:r>
        <w:rPr>
          <w:rFonts w:hint="eastAsia"/>
        </w:rPr>
        <w:t>ДОБИТЬСЯ</w:t>
      </w:r>
      <w:r>
        <w:t xml:space="preserve"> </w:t>
      </w:r>
      <w:r>
        <w:rPr>
          <w:rFonts w:hint="eastAsia"/>
        </w:rPr>
        <w:t>ПОСТОЯНСТВА</w:t>
      </w:r>
      <w:r>
        <w:t xml:space="preserve"> </w:t>
      </w:r>
      <w:r>
        <w:rPr>
          <w:rFonts w:hint="eastAsia"/>
        </w:rPr>
        <w:t>ЗАДАННЫХ</w:t>
      </w:r>
      <w:r>
        <w:t xml:space="preserve"> </w:t>
      </w:r>
      <w:r>
        <w:rPr>
          <w:rFonts w:hint="eastAsia"/>
        </w:rPr>
        <w:t>ПАРАМЕТРОВ</w:t>
      </w:r>
      <w:r>
        <w:t xml:space="preserve"> </w:t>
      </w:r>
      <w:r>
        <w:rPr>
          <w:rFonts w:hint="eastAsia"/>
        </w:rPr>
        <w:t>КЛИНА</w:t>
      </w:r>
      <w:r>
        <w:t xml:space="preserve"> </w:t>
      </w:r>
      <w:r>
        <w:rPr>
          <w:rFonts w:hint="eastAsia"/>
        </w:rPr>
        <w:t>ВДОЛЬ</w:t>
      </w:r>
      <w:r>
        <w:t xml:space="preserve"> </w:t>
      </w:r>
      <w:r>
        <w:rPr>
          <w:rFonts w:hint="eastAsia"/>
        </w:rPr>
        <w:t>РЕЖУЩЕЙ</w:t>
      </w:r>
      <w:r>
        <w:t xml:space="preserve"> </w:t>
      </w:r>
      <w:r>
        <w:rPr>
          <w:rFonts w:hint="eastAsia"/>
        </w:rPr>
        <w:t>КРОМКИ</w:t>
      </w:r>
      <w:r>
        <w:t xml:space="preserve"> </w:t>
      </w:r>
      <w:r>
        <w:rPr>
          <w:rFonts w:hint="eastAsia"/>
        </w:rPr>
        <w:t>НА</w:t>
      </w:r>
      <w:r>
        <w:t xml:space="preserve"> </w:t>
      </w:r>
      <w:r>
        <w:rPr>
          <w:rFonts w:hint="eastAsia"/>
        </w:rPr>
        <w:t>СФЕРИЧЕСКОМ</w:t>
      </w:r>
      <w:r>
        <w:t xml:space="preserve"> </w:t>
      </w:r>
      <w:r>
        <w:rPr>
          <w:rFonts w:hint="eastAsia"/>
        </w:rPr>
        <w:t>УЧАСТКЕ</w:t>
      </w:r>
    </w:p>
    <w:p w14:paraId="7393C4E2" w14:textId="77777777" w:rsidR="007B4CC3" w:rsidRDefault="007B4CC3" w:rsidP="007B4CC3"/>
    <w:p w14:paraId="06F51963" w14:textId="77777777" w:rsidR="007B4CC3" w:rsidRDefault="007B4CC3" w:rsidP="007B4CC3">
      <w:r>
        <w:t xml:space="preserve">2.1 </w:t>
      </w:r>
      <w:r>
        <w:rPr>
          <w:rFonts w:hint="eastAsia"/>
        </w:rPr>
        <w:t>Получение</w:t>
      </w:r>
      <w:r>
        <w:t xml:space="preserve"> </w:t>
      </w:r>
      <w:r>
        <w:rPr>
          <w:rFonts w:hint="eastAsia"/>
        </w:rPr>
        <w:t>модели</w:t>
      </w:r>
      <w:r>
        <w:t xml:space="preserve"> </w:t>
      </w:r>
      <w:r>
        <w:rPr>
          <w:rFonts w:hint="eastAsia"/>
        </w:rPr>
        <w:t>фрезы</w:t>
      </w:r>
      <w:r>
        <w:t xml:space="preserve"> </w:t>
      </w:r>
      <w:r>
        <w:rPr>
          <w:rFonts w:hint="eastAsia"/>
        </w:rPr>
        <w:t>движением</w:t>
      </w:r>
      <w:r>
        <w:t xml:space="preserve"> </w:t>
      </w:r>
      <w:r>
        <w:rPr>
          <w:rFonts w:hint="eastAsia"/>
        </w:rPr>
        <w:t>образующего</w:t>
      </w:r>
      <w:r>
        <w:t xml:space="preserve"> </w:t>
      </w:r>
      <w:r>
        <w:rPr>
          <w:rFonts w:hint="eastAsia"/>
        </w:rPr>
        <w:t>профиля</w:t>
      </w:r>
      <w:r>
        <w:t xml:space="preserve"> </w:t>
      </w:r>
      <w:r>
        <w:rPr>
          <w:rFonts w:hint="eastAsia"/>
        </w:rPr>
        <w:t>вдоль</w:t>
      </w:r>
      <w:r>
        <w:t xml:space="preserve"> </w:t>
      </w:r>
      <w:r>
        <w:rPr>
          <w:rFonts w:hint="eastAsia"/>
        </w:rPr>
        <w:t>направляющей</w:t>
      </w:r>
      <w:r>
        <w:t xml:space="preserve"> </w:t>
      </w:r>
      <w:r>
        <w:rPr>
          <w:rFonts w:hint="eastAsia"/>
        </w:rPr>
        <w:t>кривой</w:t>
      </w:r>
    </w:p>
    <w:p w14:paraId="03DBAFD4" w14:textId="77777777" w:rsidR="007B4CC3" w:rsidRDefault="007B4CC3" w:rsidP="007B4CC3"/>
    <w:p w14:paraId="1DF508B9" w14:textId="77777777" w:rsidR="007B4CC3" w:rsidRDefault="007B4CC3" w:rsidP="007B4CC3">
      <w:r>
        <w:t xml:space="preserve">2.1.1 </w:t>
      </w:r>
      <w:r>
        <w:rPr>
          <w:rFonts w:hint="eastAsia"/>
        </w:rPr>
        <w:t>Направляющая</w:t>
      </w:r>
      <w:r>
        <w:t xml:space="preserve"> </w:t>
      </w:r>
      <w:r>
        <w:rPr>
          <w:rFonts w:hint="eastAsia"/>
        </w:rPr>
        <w:t>винтовая</w:t>
      </w:r>
      <w:r>
        <w:t xml:space="preserve"> </w:t>
      </w:r>
      <w:r>
        <w:rPr>
          <w:rFonts w:hint="eastAsia"/>
        </w:rPr>
        <w:t>режущая</w:t>
      </w:r>
      <w:r>
        <w:t xml:space="preserve"> </w:t>
      </w:r>
      <w:r>
        <w:rPr>
          <w:rFonts w:hint="eastAsia"/>
        </w:rPr>
        <w:t>кромка</w:t>
      </w:r>
      <w:r>
        <w:t xml:space="preserve"> </w:t>
      </w:r>
      <w:r>
        <w:rPr>
          <w:rFonts w:hint="eastAsia"/>
        </w:rPr>
        <w:t>на</w:t>
      </w:r>
      <w:r>
        <w:t xml:space="preserve"> </w:t>
      </w:r>
      <w:r>
        <w:rPr>
          <w:rFonts w:hint="eastAsia"/>
        </w:rPr>
        <w:t>сфере</w:t>
      </w:r>
      <w:r>
        <w:t xml:space="preserve"> </w:t>
      </w:r>
      <w:r>
        <w:rPr>
          <w:rFonts w:hint="eastAsia"/>
        </w:rPr>
        <w:t>с</w:t>
      </w:r>
      <w:r>
        <w:t xml:space="preserve"> </w:t>
      </w:r>
      <w:r>
        <w:rPr>
          <w:rFonts w:hint="eastAsia"/>
        </w:rPr>
        <w:t>постоянным</w:t>
      </w:r>
      <w:r>
        <w:t xml:space="preserve"> </w:t>
      </w:r>
      <w:r>
        <w:rPr>
          <w:rFonts w:hint="eastAsia"/>
        </w:rPr>
        <w:t>углом</w:t>
      </w:r>
      <w:r>
        <w:t xml:space="preserve"> </w:t>
      </w:r>
      <w:r>
        <w:rPr>
          <w:rFonts w:hint="eastAsia"/>
        </w:rPr>
        <w:t>наклона</w:t>
      </w:r>
    </w:p>
    <w:p w14:paraId="5C5C573B" w14:textId="77777777" w:rsidR="007B4CC3" w:rsidRDefault="007B4CC3" w:rsidP="007B4CC3"/>
    <w:p w14:paraId="5D8B4AD9" w14:textId="77777777" w:rsidR="007B4CC3" w:rsidRDefault="007B4CC3" w:rsidP="007B4CC3">
      <w:r>
        <w:t xml:space="preserve">2.1.2 </w:t>
      </w:r>
      <w:r>
        <w:rPr>
          <w:rFonts w:hint="eastAsia"/>
        </w:rPr>
        <w:t>Ограничения</w:t>
      </w:r>
      <w:r>
        <w:t xml:space="preserve"> </w:t>
      </w:r>
      <w:r>
        <w:rPr>
          <w:rFonts w:hint="eastAsia"/>
        </w:rPr>
        <w:t>направляющей</w:t>
      </w:r>
      <w:r>
        <w:t xml:space="preserve"> </w:t>
      </w:r>
      <w:r>
        <w:rPr>
          <w:rFonts w:hint="eastAsia"/>
        </w:rPr>
        <w:t>режущей</w:t>
      </w:r>
      <w:r>
        <w:t xml:space="preserve"> </w:t>
      </w:r>
      <w:r>
        <w:rPr>
          <w:rFonts w:hint="eastAsia"/>
        </w:rPr>
        <w:t>кромки</w:t>
      </w:r>
      <w:r>
        <w:t xml:space="preserve"> </w:t>
      </w:r>
      <w:r>
        <w:rPr>
          <w:rFonts w:hint="eastAsia"/>
        </w:rPr>
        <w:t>винтовой</w:t>
      </w:r>
      <w:r>
        <w:t xml:space="preserve"> </w:t>
      </w:r>
      <w:r>
        <w:rPr>
          <w:rFonts w:hint="eastAsia"/>
        </w:rPr>
        <w:t>линии</w:t>
      </w:r>
      <w:r>
        <w:t xml:space="preserve"> </w:t>
      </w:r>
      <w:r>
        <w:rPr>
          <w:rFonts w:hint="eastAsia"/>
        </w:rPr>
        <w:t>в</w:t>
      </w:r>
      <w:r>
        <w:t xml:space="preserve"> </w:t>
      </w:r>
      <w:r>
        <w:rPr>
          <w:rFonts w:hint="eastAsia"/>
        </w:rPr>
        <w:t>виде</w:t>
      </w:r>
      <w:r>
        <w:t xml:space="preserve"> </w:t>
      </w:r>
      <w:r>
        <w:rPr>
          <w:rFonts w:hint="eastAsia"/>
        </w:rPr>
        <w:t>локсодромии</w:t>
      </w:r>
    </w:p>
    <w:p w14:paraId="43C34D8F" w14:textId="77777777" w:rsidR="007B4CC3" w:rsidRDefault="007B4CC3" w:rsidP="007B4CC3"/>
    <w:p w14:paraId="368341EA" w14:textId="77777777" w:rsidR="007B4CC3" w:rsidRDefault="007B4CC3" w:rsidP="007B4CC3">
      <w:r>
        <w:t xml:space="preserve">2.1.3 </w:t>
      </w:r>
      <w:r>
        <w:rPr>
          <w:rFonts w:hint="eastAsia"/>
        </w:rPr>
        <w:t>Трёхмерное</w:t>
      </w:r>
      <w:r>
        <w:t xml:space="preserve"> </w:t>
      </w:r>
      <w:r>
        <w:rPr>
          <w:rFonts w:hint="eastAsia"/>
        </w:rPr>
        <w:t>моделирование</w:t>
      </w:r>
      <w:r>
        <w:t xml:space="preserve"> </w:t>
      </w:r>
      <w:r>
        <w:rPr>
          <w:rFonts w:hint="eastAsia"/>
        </w:rPr>
        <w:t>концевой</w:t>
      </w:r>
      <w:r>
        <w:t xml:space="preserve"> </w:t>
      </w:r>
      <w:r>
        <w:rPr>
          <w:rFonts w:hint="eastAsia"/>
        </w:rPr>
        <w:t>радиусной</w:t>
      </w:r>
      <w:r>
        <w:t xml:space="preserve"> </w:t>
      </w:r>
      <w:r>
        <w:rPr>
          <w:rFonts w:hint="eastAsia"/>
        </w:rPr>
        <w:t>фрезы</w:t>
      </w:r>
    </w:p>
    <w:p w14:paraId="6484751D" w14:textId="77777777" w:rsidR="007B4CC3" w:rsidRDefault="007B4CC3" w:rsidP="007B4CC3"/>
    <w:p w14:paraId="488DC1D6" w14:textId="77777777" w:rsidR="007B4CC3" w:rsidRDefault="007B4CC3" w:rsidP="007B4CC3">
      <w:r>
        <w:t xml:space="preserve">2.2 </w:t>
      </w:r>
      <w:r>
        <w:rPr>
          <w:rFonts w:hint="eastAsia"/>
        </w:rPr>
        <w:t>Получение</w:t>
      </w:r>
      <w:r>
        <w:t xml:space="preserve"> </w:t>
      </w:r>
      <w:r>
        <w:rPr>
          <w:rFonts w:hint="eastAsia"/>
        </w:rPr>
        <w:t>модели</w:t>
      </w:r>
      <w:r>
        <w:t xml:space="preserve"> </w:t>
      </w:r>
      <w:r>
        <w:rPr>
          <w:rFonts w:hint="eastAsia"/>
        </w:rPr>
        <w:t>фрезы</w:t>
      </w:r>
      <w:r>
        <w:t xml:space="preserve"> </w:t>
      </w:r>
      <w:r>
        <w:rPr>
          <w:rFonts w:hint="eastAsia"/>
        </w:rPr>
        <w:t>решением</w:t>
      </w:r>
      <w:r>
        <w:t xml:space="preserve"> </w:t>
      </w:r>
      <w:r>
        <w:rPr>
          <w:rFonts w:hint="eastAsia"/>
        </w:rPr>
        <w:t>обратной</w:t>
      </w:r>
      <w:r>
        <w:t xml:space="preserve"> </w:t>
      </w:r>
      <w:r>
        <w:rPr>
          <w:rFonts w:hint="eastAsia"/>
        </w:rPr>
        <w:t>задачи</w:t>
      </w:r>
      <w:r>
        <w:t xml:space="preserve"> </w:t>
      </w:r>
      <w:r>
        <w:rPr>
          <w:rFonts w:hint="eastAsia"/>
        </w:rPr>
        <w:t>профилирования</w:t>
      </w:r>
    </w:p>
    <w:p w14:paraId="01520297" w14:textId="77777777" w:rsidR="007B4CC3" w:rsidRDefault="007B4CC3" w:rsidP="007B4CC3"/>
    <w:p w14:paraId="423A1826" w14:textId="77777777" w:rsidR="007B4CC3" w:rsidRDefault="007B4CC3" w:rsidP="007B4CC3">
      <w:r>
        <w:t xml:space="preserve">2.2.1 </w:t>
      </w:r>
      <w:r>
        <w:rPr>
          <w:rFonts w:hint="eastAsia"/>
        </w:rPr>
        <w:t>Описание</w:t>
      </w:r>
      <w:r>
        <w:t xml:space="preserve"> </w:t>
      </w:r>
      <w:r>
        <w:rPr>
          <w:rFonts w:hint="eastAsia"/>
        </w:rPr>
        <w:t>обратной</w:t>
      </w:r>
      <w:r>
        <w:t xml:space="preserve"> </w:t>
      </w:r>
      <w:r>
        <w:rPr>
          <w:rFonts w:hint="eastAsia"/>
        </w:rPr>
        <w:t>задачи</w:t>
      </w:r>
      <w:r>
        <w:t xml:space="preserve"> </w:t>
      </w:r>
      <w:r>
        <w:rPr>
          <w:rFonts w:hint="eastAsia"/>
        </w:rPr>
        <w:t>профилирования</w:t>
      </w:r>
    </w:p>
    <w:p w14:paraId="49BD339C" w14:textId="77777777" w:rsidR="007B4CC3" w:rsidRDefault="007B4CC3" w:rsidP="007B4CC3"/>
    <w:p w14:paraId="7A71C9C0" w14:textId="77777777" w:rsidR="007B4CC3" w:rsidRDefault="007B4CC3" w:rsidP="007B4CC3">
      <w:r>
        <w:t xml:space="preserve">2.2.2 </w:t>
      </w:r>
      <w:r>
        <w:rPr>
          <w:rFonts w:hint="eastAsia"/>
        </w:rPr>
        <w:t>Положение</w:t>
      </w:r>
      <w:r>
        <w:t xml:space="preserve"> </w:t>
      </w:r>
      <w:r>
        <w:rPr>
          <w:rFonts w:hint="eastAsia"/>
        </w:rPr>
        <w:t>инструмента</w:t>
      </w:r>
      <w:r>
        <w:t xml:space="preserve"> </w:t>
      </w:r>
      <w:r>
        <w:rPr>
          <w:rFonts w:hint="eastAsia"/>
        </w:rPr>
        <w:t>второго</w:t>
      </w:r>
      <w:r>
        <w:t xml:space="preserve"> </w:t>
      </w:r>
      <w:r>
        <w:rPr>
          <w:rFonts w:hint="eastAsia"/>
        </w:rPr>
        <w:t>порядка</w:t>
      </w:r>
      <w:r>
        <w:t xml:space="preserve"> </w:t>
      </w:r>
      <w:r>
        <w:rPr>
          <w:rFonts w:hint="eastAsia"/>
        </w:rPr>
        <w:t>при</w:t>
      </w:r>
      <w:r>
        <w:t xml:space="preserve"> </w:t>
      </w:r>
      <w:r>
        <w:rPr>
          <w:rFonts w:hint="eastAsia"/>
        </w:rPr>
        <w:t>обработке</w:t>
      </w:r>
      <w:r>
        <w:t xml:space="preserve"> </w:t>
      </w:r>
      <w:r>
        <w:rPr>
          <w:rFonts w:hint="eastAsia"/>
        </w:rPr>
        <w:t>передней</w:t>
      </w:r>
      <w:r>
        <w:t xml:space="preserve"> </w:t>
      </w:r>
      <w:r>
        <w:rPr>
          <w:rFonts w:hint="eastAsia"/>
        </w:rPr>
        <w:t>поверхности</w:t>
      </w:r>
      <w:r>
        <w:t xml:space="preserve"> </w:t>
      </w:r>
      <w:r>
        <w:rPr>
          <w:rFonts w:hint="eastAsia"/>
        </w:rPr>
        <w:t>сферического</w:t>
      </w:r>
      <w:r>
        <w:t xml:space="preserve"> </w:t>
      </w:r>
      <w:r>
        <w:rPr>
          <w:rFonts w:hint="eastAsia"/>
        </w:rPr>
        <w:t>участка</w:t>
      </w:r>
      <w:r>
        <w:t xml:space="preserve"> </w:t>
      </w:r>
      <w:r>
        <w:rPr>
          <w:rFonts w:hint="eastAsia"/>
        </w:rPr>
        <w:t>концевой</w:t>
      </w:r>
      <w:r>
        <w:t xml:space="preserve"> </w:t>
      </w:r>
      <w:r>
        <w:rPr>
          <w:rFonts w:hint="eastAsia"/>
        </w:rPr>
        <w:t>радиусной</w:t>
      </w:r>
      <w:r>
        <w:t xml:space="preserve"> </w:t>
      </w:r>
      <w:r>
        <w:rPr>
          <w:rFonts w:hint="eastAsia"/>
        </w:rPr>
        <w:t>фрезы</w:t>
      </w:r>
    </w:p>
    <w:p w14:paraId="7A55C208" w14:textId="77777777" w:rsidR="007B4CC3" w:rsidRDefault="007B4CC3" w:rsidP="007B4CC3"/>
    <w:p w14:paraId="4701B3B4" w14:textId="77777777" w:rsidR="007B4CC3" w:rsidRDefault="007B4CC3" w:rsidP="007B4CC3">
      <w:r>
        <w:lastRenderedPageBreak/>
        <w:t xml:space="preserve">2.2.3 </w:t>
      </w:r>
      <w:r>
        <w:rPr>
          <w:rFonts w:hint="eastAsia"/>
        </w:rPr>
        <w:t>Положение</w:t>
      </w:r>
      <w:r>
        <w:t xml:space="preserve"> </w:t>
      </w:r>
      <w:r>
        <w:rPr>
          <w:rFonts w:hint="eastAsia"/>
        </w:rPr>
        <w:t>инструмента</w:t>
      </w:r>
      <w:r>
        <w:t xml:space="preserve"> </w:t>
      </w:r>
      <w:r>
        <w:rPr>
          <w:rFonts w:hint="eastAsia"/>
        </w:rPr>
        <w:t>второго</w:t>
      </w:r>
      <w:r>
        <w:t xml:space="preserve"> </w:t>
      </w:r>
      <w:r>
        <w:rPr>
          <w:rFonts w:hint="eastAsia"/>
        </w:rPr>
        <w:t>порядка</w:t>
      </w:r>
      <w:r>
        <w:t xml:space="preserve"> </w:t>
      </w:r>
      <w:r>
        <w:rPr>
          <w:rFonts w:hint="eastAsia"/>
        </w:rPr>
        <w:t>при</w:t>
      </w:r>
      <w:r>
        <w:t xml:space="preserve"> </w:t>
      </w:r>
      <w:r>
        <w:rPr>
          <w:rFonts w:hint="eastAsia"/>
        </w:rPr>
        <w:t>обработке</w:t>
      </w:r>
      <w:r>
        <w:t xml:space="preserve"> </w:t>
      </w:r>
      <w:r>
        <w:rPr>
          <w:rFonts w:hint="eastAsia"/>
        </w:rPr>
        <w:t>передней</w:t>
      </w:r>
      <w:r>
        <w:t xml:space="preserve"> </w:t>
      </w:r>
      <w:r>
        <w:rPr>
          <w:rFonts w:hint="eastAsia"/>
        </w:rPr>
        <w:t>поверхности</w:t>
      </w:r>
      <w:r>
        <w:t xml:space="preserve"> </w:t>
      </w:r>
      <w:r>
        <w:rPr>
          <w:rFonts w:hint="eastAsia"/>
        </w:rPr>
        <w:t>цилиндрического</w:t>
      </w:r>
      <w:r>
        <w:t xml:space="preserve"> </w:t>
      </w:r>
      <w:r>
        <w:rPr>
          <w:rFonts w:hint="eastAsia"/>
        </w:rPr>
        <w:t>участка</w:t>
      </w:r>
      <w:r>
        <w:t xml:space="preserve"> </w:t>
      </w:r>
      <w:r>
        <w:rPr>
          <w:rFonts w:hint="eastAsia"/>
        </w:rPr>
        <w:t>концевой</w:t>
      </w:r>
      <w:r>
        <w:t xml:space="preserve"> </w:t>
      </w:r>
      <w:r>
        <w:rPr>
          <w:rFonts w:hint="eastAsia"/>
        </w:rPr>
        <w:t>радиусной</w:t>
      </w:r>
      <w:r>
        <w:t xml:space="preserve"> </w:t>
      </w:r>
      <w:r>
        <w:rPr>
          <w:rFonts w:hint="eastAsia"/>
        </w:rPr>
        <w:t>фрезы</w:t>
      </w:r>
    </w:p>
    <w:p w14:paraId="2757D18A" w14:textId="77777777" w:rsidR="007B4CC3" w:rsidRDefault="007B4CC3" w:rsidP="007B4CC3"/>
    <w:p w14:paraId="6F0E6A1B" w14:textId="77777777" w:rsidR="007B4CC3" w:rsidRDefault="007B4CC3" w:rsidP="007B4CC3">
      <w:r>
        <w:t xml:space="preserve">2.2.4 </w:t>
      </w:r>
      <w:r>
        <w:rPr>
          <w:rFonts w:hint="eastAsia"/>
        </w:rPr>
        <w:t>Положение</w:t>
      </w:r>
      <w:r>
        <w:t xml:space="preserve"> </w:t>
      </w:r>
      <w:r>
        <w:rPr>
          <w:rFonts w:hint="eastAsia"/>
        </w:rPr>
        <w:t>инструмента</w:t>
      </w:r>
      <w:r>
        <w:t xml:space="preserve"> </w:t>
      </w:r>
      <w:r>
        <w:rPr>
          <w:rFonts w:hint="eastAsia"/>
        </w:rPr>
        <w:t>второго</w:t>
      </w:r>
      <w:r>
        <w:t xml:space="preserve"> </w:t>
      </w:r>
      <w:r>
        <w:rPr>
          <w:rFonts w:hint="eastAsia"/>
        </w:rPr>
        <w:t>порядка</w:t>
      </w:r>
      <w:r>
        <w:t xml:space="preserve"> </w:t>
      </w:r>
      <w:r>
        <w:rPr>
          <w:rFonts w:hint="eastAsia"/>
        </w:rPr>
        <w:t>при</w:t>
      </w:r>
      <w:r>
        <w:t xml:space="preserve"> </w:t>
      </w:r>
      <w:r>
        <w:rPr>
          <w:rFonts w:hint="eastAsia"/>
        </w:rPr>
        <w:t>обработке</w:t>
      </w:r>
      <w:r>
        <w:t xml:space="preserve"> </w:t>
      </w:r>
      <w:r>
        <w:rPr>
          <w:rFonts w:hint="eastAsia"/>
        </w:rPr>
        <w:t>задней</w:t>
      </w:r>
      <w:r>
        <w:t xml:space="preserve"> </w:t>
      </w:r>
      <w:r>
        <w:rPr>
          <w:rFonts w:hint="eastAsia"/>
        </w:rPr>
        <w:t>поверхности</w:t>
      </w:r>
      <w:r>
        <w:t xml:space="preserve"> </w:t>
      </w:r>
      <w:r>
        <w:rPr>
          <w:rFonts w:hint="eastAsia"/>
        </w:rPr>
        <w:t>и</w:t>
      </w:r>
      <w:r>
        <w:t xml:space="preserve"> </w:t>
      </w:r>
      <w:r>
        <w:rPr>
          <w:rFonts w:hint="eastAsia"/>
        </w:rPr>
        <w:t>спинки</w:t>
      </w:r>
      <w:r>
        <w:t xml:space="preserve"> </w:t>
      </w:r>
      <w:r>
        <w:rPr>
          <w:rFonts w:hint="eastAsia"/>
        </w:rPr>
        <w:t>зуба</w:t>
      </w:r>
    </w:p>
    <w:p w14:paraId="170978E2" w14:textId="77777777" w:rsidR="007B4CC3" w:rsidRDefault="007B4CC3" w:rsidP="007B4CC3"/>
    <w:p w14:paraId="616F3F4E" w14:textId="77777777" w:rsidR="007B4CC3" w:rsidRDefault="007B4CC3" w:rsidP="007B4CC3">
      <w:r>
        <w:t xml:space="preserve">2.2.5 </w:t>
      </w:r>
      <w:r>
        <w:rPr>
          <w:rFonts w:hint="eastAsia"/>
        </w:rPr>
        <w:t>Моделирование</w:t>
      </w:r>
      <w:r>
        <w:t xml:space="preserve"> </w:t>
      </w:r>
      <w:r>
        <w:rPr>
          <w:rFonts w:hint="eastAsia"/>
        </w:rPr>
        <w:t>фрезы</w:t>
      </w:r>
      <w:r>
        <w:t xml:space="preserve"> </w:t>
      </w:r>
      <w:r>
        <w:rPr>
          <w:rFonts w:hint="eastAsia"/>
        </w:rPr>
        <w:t>движением</w:t>
      </w:r>
      <w:r>
        <w:t xml:space="preserve"> </w:t>
      </w:r>
      <w:r>
        <w:rPr>
          <w:rFonts w:hint="eastAsia"/>
        </w:rPr>
        <w:t>круга</w:t>
      </w:r>
      <w:r>
        <w:t xml:space="preserve"> </w:t>
      </w:r>
      <w:r>
        <w:rPr>
          <w:rFonts w:hint="eastAsia"/>
        </w:rPr>
        <w:t>вдоль</w:t>
      </w:r>
      <w:r>
        <w:t xml:space="preserve"> </w:t>
      </w:r>
      <w:r>
        <w:rPr>
          <w:rFonts w:hint="eastAsia"/>
        </w:rPr>
        <w:t>заданных</w:t>
      </w:r>
      <w:r>
        <w:t xml:space="preserve"> </w:t>
      </w:r>
      <w:r>
        <w:rPr>
          <w:rFonts w:hint="eastAsia"/>
        </w:rPr>
        <w:t>траекторий</w:t>
      </w:r>
    </w:p>
    <w:p w14:paraId="03DC7EF0" w14:textId="77777777" w:rsidR="007B4CC3" w:rsidRDefault="007B4CC3" w:rsidP="007B4CC3"/>
    <w:p w14:paraId="3CFE6A5F" w14:textId="77777777" w:rsidR="007B4CC3" w:rsidRDefault="007B4CC3" w:rsidP="007B4CC3">
      <w:r>
        <w:t xml:space="preserve">2.3 </w:t>
      </w:r>
      <w:r>
        <w:rPr>
          <w:rFonts w:hint="eastAsia"/>
        </w:rPr>
        <w:t>Анализ</w:t>
      </w:r>
      <w:r>
        <w:t xml:space="preserve"> </w:t>
      </w:r>
      <w:r>
        <w:rPr>
          <w:rFonts w:hint="eastAsia"/>
        </w:rPr>
        <w:t>геометрии</w:t>
      </w:r>
      <w:r>
        <w:t xml:space="preserve"> </w:t>
      </w:r>
      <w:r>
        <w:rPr>
          <w:rFonts w:hint="eastAsia"/>
        </w:rPr>
        <w:t>режущего</w:t>
      </w:r>
      <w:r>
        <w:t xml:space="preserve"> </w:t>
      </w:r>
      <w:r>
        <w:rPr>
          <w:rFonts w:hint="eastAsia"/>
        </w:rPr>
        <w:t>клина</w:t>
      </w:r>
      <w:r>
        <w:t xml:space="preserve"> </w:t>
      </w:r>
      <w:r>
        <w:rPr>
          <w:rFonts w:hint="eastAsia"/>
        </w:rPr>
        <w:t>спроектированной</w:t>
      </w:r>
      <w:r>
        <w:t xml:space="preserve"> </w:t>
      </w:r>
      <w:r>
        <w:rPr>
          <w:rFonts w:hint="eastAsia"/>
        </w:rPr>
        <w:t>фрезы</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полученной</w:t>
      </w:r>
      <w:r>
        <w:t xml:space="preserve"> </w:t>
      </w:r>
      <w:r>
        <w:rPr>
          <w:rFonts w:hint="eastAsia"/>
        </w:rPr>
        <w:t>решением</w:t>
      </w:r>
      <w:r>
        <w:t xml:space="preserve"> </w:t>
      </w:r>
      <w:r>
        <w:rPr>
          <w:rFonts w:hint="eastAsia"/>
        </w:rPr>
        <w:t>обратной</w:t>
      </w:r>
      <w:r>
        <w:t xml:space="preserve"> </w:t>
      </w:r>
      <w:r>
        <w:rPr>
          <w:rFonts w:hint="eastAsia"/>
        </w:rPr>
        <w:t>задачи</w:t>
      </w:r>
      <w:r>
        <w:t xml:space="preserve"> </w:t>
      </w:r>
      <w:r>
        <w:rPr>
          <w:rFonts w:hint="eastAsia"/>
        </w:rPr>
        <w:t>профилирования</w:t>
      </w:r>
    </w:p>
    <w:p w14:paraId="0743864C" w14:textId="77777777" w:rsidR="007B4CC3" w:rsidRDefault="007B4CC3" w:rsidP="007B4CC3"/>
    <w:p w14:paraId="4483C589" w14:textId="77777777" w:rsidR="007B4CC3" w:rsidRDefault="007B4CC3" w:rsidP="007B4CC3">
      <w:r>
        <w:t xml:space="preserve">2.4 </w:t>
      </w:r>
      <w:r>
        <w:rPr>
          <w:rFonts w:hint="eastAsia"/>
        </w:rPr>
        <w:t>Выводы</w:t>
      </w:r>
      <w:r>
        <w:t xml:space="preserve"> </w:t>
      </w:r>
      <w:r>
        <w:rPr>
          <w:rFonts w:hint="eastAsia"/>
        </w:rPr>
        <w:t>по</w:t>
      </w:r>
      <w:r>
        <w:t xml:space="preserve"> </w:t>
      </w:r>
      <w:r>
        <w:rPr>
          <w:rFonts w:hint="eastAsia"/>
        </w:rPr>
        <w:t>главе</w:t>
      </w:r>
    </w:p>
    <w:p w14:paraId="0E3DEDE4" w14:textId="77777777" w:rsidR="007B4CC3" w:rsidRDefault="007B4CC3" w:rsidP="007B4CC3"/>
    <w:p w14:paraId="78DC047D" w14:textId="77777777" w:rsidR="007B4CC3" w:rsidRDefault="007B4CC3" w:rsidP="007B4CC3">
      <w:r>
        <w:rPr>
          <w:rFonts w:hint="eastAsia"/>
        </w:rPr>
        <w:t>ГЛАВА</w:t>
      </w:r>
      <w:r>
        <w:t xml:space="preserve"> 3. </w:t>
      </w:r>
      <w:r>
        <w:rPr>
          <w:rFonts w:hint="eastAsia"/>
        </w:rPr>
        <w:t>КИНЕМАТИЧЕСКИЕ</w:t>
      </w:r>
      <w:r>
        <w:t xml:space="preserve"> </w:t>
      </w:r>
      <w:r>
        <w:rPr>
          <w:rFonts w:hint="eastAsia"/>
        </w:rPr>
        <w:t>ОСОБЕННОСТИ</w:t>
      </w:r>
      <w:r>
        <w:t xml:space="preserve"> </w:t>
      </w:r>
      <w:r>
        <w:rPr>
          <w:rFonts w:hint="eastAsia"/>
        </w:rPr>
        <w:t>И</w:t>
      </w:r>
      <w:r>
        <w:t xml:space="preserve"> </w:t>
      </w:r>
      <w:r>
        <w:rPr>
          <w:rFonts w:hint="eastAsia"/>
        </w:rPr>
        <w:t>ТЕХНОЛОГИЧЕСКИЕ</w:t>
      </w:r>
      <w:r>
        <w:t xml:space="preserve"> </w:t>
      </w:r>
      <w:r>
        <w:rPr>
          <w:rFonts w:hint="eastAsia"/>
        </w:rPr>
        <w:t>ОГРАНИЧЕНИЯ</w:t>
      </w:r>
      <w:r>
        <w:t xml:space="preserve"> </w:t>
      </w:r>
      <w:r>
        <w:rPr>
          <w:rFonts w:hint="eastAsia"/>
        </w:rPr>
        <w:t>ПОЛУЧЕНИЯ</w:t>
      </w:r>
      <w:r>
        <w:t xml:space="preserve"> </w:t>
      </w:r>
      <w:r>
        <w:rPr>
          <w:rFonts w:hint="eastAsia"/>
        </w:rPr>
        <w:t>ПЕРЕДНЕЙ</w:t>
      </w:r>
      <w:r>
        <w:t xml:space="preserve"> </w:t>
      </w:r>
      <w:r>
        <w:rPr>
          <w:rFonts w:hint="eastAsia"/>
        </w:rPr>
        <w:t>ПОВЕРХНОСТИ</w:t>
      </w:r>
      <w:r>
        <w:t xml:space="preserve"> </w:t>
      </w:r>
      <w:r>
        <w:rPr>
          <w:rFonts w:hint="eastAsia"/>
        </w:rPr>
        <w:t>КОНЦЕВОЙ</w:t>
      </w:r>
      <w:r>
        <w:t xml:space="preserve"> </w:t>
      </w:r>
      <w:r>
        <w:rPr>
          <w:rFonts w:hint="eastAsia"/>
        </w:rPr>
        <w:t>РАДИУСНОЙ</w:t>
      </w:r>
      <w:r>
        <w:t xml:space="preserve"> </w:t>
      </w:r>
      <w:r>
        <w:rPr>
          <w:rFonts w:hint="eastAsia"/>
        </w:rPr>
        <w:t>ФРЕЗЫ</w:t>
      </w:r>
    </w:p>
    <w:p w14:paraId="2BA5263F" w14:textId="77777777" w:rsidR="007B4CC3" w:rsidRDefault="007B4CC3" w:rsidP="007B4CC3"/>
    <w:p w14:paraId="79B91C05" w14:textId="77777777" w:rsidR="007B4CC3" w:rsidRDefault="007B4CC3" w:rsidP="007B4CC3">
      <w:r>
        <w:t xml:space="preserve">3.1 </w:t>
      </w:r>
      <w:r>
        <w:rPr>
          <w:rFonts w:hint="eastAsia"/>
        </w:rPr>
        <w:t>Обработка</w:t>
      </w:r>
      <w:r>
        <w:t xml:space="preserve"> </w:t>
      </w:r>
      <w:r>
        <w:rPr>
          <w:rFonts w:hint="eastAsia"/>
        </w:rPr>
        <w:t>передней</w:t>
      </w:r>
      <w:r>
        <w:t xml:space="preserve"> </w:t>
      </w:r>
      <w:r>
        <w:rPr>
          <w:rFonts w:hint="eastAsia"/>
        </w:rPr>
        <w:t>поверхности</w:t>
      </w:r>
      <w:r>
        <w:t xml:space="preserve"> </w:t>
      </w:r>
      <w:r>
        <w:rPr>
          <w:rFonts w:hint="eastAsia"/>
        </w:rPr>
        <w:t>цилиндрического</w:t>
      </w:r>
      <w:r>
        <w:t xml:space="preserve"> </w:t>
      </w:r>
      <w:r>
        <w:rPr>
          <w:rFonts w:hint="eastAsia"/>
        </w:rPr>
        <w:t>участка</w:t>
      </w:r>
      <w:r>
        <w:t xml:space="preserve"> </w:t>
      </w:r>
      <w:r>
        <w:rPr>
          <w:rFonts w:hint="eastAsia"/>
        </w:rPr>
        <w:t>торцовой</w:t>
      </w:r>
      <w:r>
        <w:t xml:space="preserve"> </w:t>
      </w:r>
      <w:r>
        <w:rPr>
          <w:rFonts w:hint="eastAsia"/>
        </w:rPr>
        <w:t>плоскостью</w:t>
      </w:r>
      <w:r>
        <w:t xml:space="preserve"> </w:t>
      </w:r>
      <w:r>
        <w:rPr>
          <w:rFonts w:hint="eastAsia"/>
        </w:rPr>
        <w:t>шлифовального</w:t>
      </w:r>
      <w:r>
        <w:t xml:space="preserve"> </w:t>
      </w:r>
      <w:r>
        <w:rPr>
          <w:rFonts w:hint="eastAsia"/>
        </w:rPr>
        <w:t>круга</w:t>
      </w:r>
    </w:p>
    <w:p w14:paraId="4D74E38D" w14:textId="77777777" w:rsidR="007B4CC3" w:rsidRDefault="007B4CC3" w:rsidP="007B4CC3"/>
    <w:p w14:paraId="184A7C41" w14:textId="77777777" w:rsidR="007B4CC3" w:rsidRDefault="007B4CC3" w:rsidP="007B4CC3">
      <w:r>
        <w:t xml:space="preserve">3.2 </w:t>
      </w:r>
      <w:r>
        <w:rPr>
          <w:rFonts w:hint="eastAsia"/>
        </w:rPr>
        <w:t>Обработка</w:t>
      </w:r>
      <w:r>
        <w:t xml:space="preserve"> </w:t>
      </w:r>
      <w:r>
        <w:rPr>
          <w:rFonts w:hint="eastAsia"/>
        </w:rPr>
        <w:t>передней</w:t>
      </w:r>
      <w:r>
        <w:t xml:space="preserve"> </w:t>
      </w:r>
      <w:r>
        <w:rPr>
          <w:rFonts w:hint="eastAsia"/>
        </w:rPr>
        <w:t>поверхности</w:t>
      </w:r>
      <w:r>
        <w:t xml:space="preserve"> </w:t>
      </w:r>
      <w:r>
        <w:rPr>
          <w:rFonts w:hint="eastAsia"/>
        </w:rPr>
        <w:t>сферического</w:t>
      </w:r>
      <w:r>
        <w:t xml:space="preserve"> </w:t>
      </w:r>
      <w:r>
        <w:rPr>
          <w:rFonts w:hint="eastAsia"/>
        </w:rPr>
        <w:t>участка</w:t>
      </w:r>
      <w:r>
        <w:t xml:space="preserve"> </w:t>
      </w:r>
      <w:r>
        <w:rPr>
          <w:rFonts w:hint="eastAsia"/>
        </w:rPr>
        <w:t>торцовой</w:t>
      </w:r>
      <w:r>
        <w:t xml:space="preserve"> </w:t>
      </w:r>
      <w:r>
        <w:rPr>
          <w:rFonts w:hint="eastAsia"/>
        </w:rPr>
        <w:t>плоскостью</w:t>
      </w:r>
      <w:r>
        <w:t xml:space="preserve"> </w:t>
      </w:r>
      <w:r>
        <w:rPr>
          <w:rFonts w:hint="eastAsia"/>
        </w:rPr>
        <w:t>шлифовального</w:t>
      </w:r>
      <w:r>
        <w:t xml:space="preserve"> </w:t>
      </w:r>
      <w:r>
        <w:rPr>
          <w:rFonts w:hint="eastAsia"/>
        </w:rPr>
        <w:t>круга</w:t>
      </w:r>
    </w:p>
    <w:p w14:paraId="7C8D8FE5" w14:textId="77777777" w:rsidR="007B4CC3" w:rsidRDefault="007B4CC3" w:rsidP="007B4CC3"/>
    <w:p w14:paraId="5DD62C91" w14:textId="77777777" w:rsidR="007B4CC3" w:rsidRDefault="007B4CC3" w:rsidP="007B4CC3">
      <w:r>
        <w:t xml:space="preserve">3.3 </w:t>
      </w:r>
      <w:r>
        <w:rPr>
          <w:rFonts w:hint="eastAsia"/>
        </w:rPr>
        <w:t>Обработка</w:t>
      </w:r>
      <w:r>
        <w:t xml:space="preserve"> </w:t>
      </w:r>
      <w:r>
        <w:rPr>
          <w:rFonts w:hint="eastAsia"/>
        </w:rPr>
        <w:t>передней</w:t>
      </w:r>
      <w:r>
        <w:t xml:space="preserve"> </w:t>
      </w:r>
      <w:r>
        <w:rPr>
          <w:rFonts w:hint="eastAsia"/>
        </w:rPr>
        <w:t>поверхности</w:t>
      </w:r>
      <w:r>
        <w:t xml:space="preserve"> </w:t>
      </w:r>
      <w:r>
        <w:rPr>
          <w:rFonts w:hint="eastAsia"/>
        </w:rPr>
        <w:t>сферического</w:t>
      </w:r>
      <w:r>
        <w:t xml:space="preserve"> </w:t>
      </w:r>
      <w:r>
        <w:rPr>
          <w:rFonts w:hint="eastAsia"/>
        </w:rPr>
        <w:t>участка</w:t>
      </w:r>
    </w:p>
    <w:p w14:paraId="7C78918F" w14:textId="77777777" w:rsidR="007B4CC3" w:rsidRDefault="007B4CC3" w:rsidP="007B4CC3"/>
    <w:p w14:paraId="387527D1" w14:textId="77777777" w:rsidR="007B4CC3" w:rsidRDefault="007B4CC3" w:rsidP="007B4CC3">
      <w:r>
        <w:rPr>
          <w:rFonts w:hint="eastAsia"/>
        </w:rPr>
        <w:t>конической</w:t>
      </w:r>
      <w:r>
        <w:t xml:space="preserve"> </w:t>
      </w:r>
      <w:r>
        <w:rPr>
          <w:rFonts w:hint="eastAsia"/>
        </w:rPr>
        <w:t>частью</w:t>
      </w:r>
      <w:r>
        <w:t xml:space="preserve"> </w:t>
      </w:r>
      <w:r>
        <w:rPr>
          <w:rFonts w:hint="eastAsia"/>
        </w:rPr>
        <w:t>шлифовального</w:t>
      </w:r>
      <w:r>
        <w:t xml:space="preserve"> </w:t>
      </w:r>
      <w:r>
        <w:rPr>
          <w:rFonts w:hint="eastAsia"/>
        </w:rPr>
        <w:t>круга</w:t>
      </w:r>
    </w:p>
    <w:p w14:paraId="018542FD" w14:textId="77777777" w:rsidR="007B4CC3" w:rsidRDefault="007B4CC3" w:rsidP="007B4CC3"/>
    <w:p w14:paraId="70679104" w14:textId="77777777" w:rsidR="007B4CC3" w:rsidRDefault="007B4CC3" w:rsidP="007B4CC3">
      <w:r>
        <w:t xml:space="preserve">3.4 </w:t>
      </w:r>
      <w:r>
        <w:rPr>
          <w:rFonts w:hint="eastAsia"/>
        </w:rPr>
        <w:t>Выводы</w:t>
      </w:r>
      <w:r>
        <w:t xml:space="preserve"> </w:t>
      </w:r>
      <w:r>
        <w:rPr>
          <w:rFonts w:hint="eastAsia"/>
        </w:rPr>
        <w:t>по</w:t>
      </w:r>
      <w:r>
        <w:t xml:space="preserve"> </w:t>
      </w:r>
      <w:r>
        <w:rPr>
          <w:rFonts w:hint="eastAsia"/>
        </w:rPr>
        <w:t>главе</w:t>
      </w:r>
    </w:p>
    <w:p w14:paraId="50332DA1" w14:textId="77777777" w:rsidR="007B4CC3" w:rsidRDefault="007B4CC3" w:rsidP="007B4CC3"/>
    <w:p w14:paraId="566A6383" w14:textId="77777777" w:rsidR="007B4CC3" w:rsidRDefault="007B4CC3" w:rsidP="007B4CC3">
      <w:r>
        <w:rPr>
          <w:rFonts w:hint="eastAsia"/>
        </w:rPr>
        <w:t>ГЛАВА</w:t>
      </w:r>
      <w:r>
        <w:t xml:space="preserve"> 4. </w:t>
      </w:r>
      <w:r>
        <w:rPr>
          <w:rFonts w:hint="eastAsia"/>
        </w:rPr>
        <w:t>ПОЛУЧЕНИЕ</w:t>
      </w:r>
      <w:r>
        <w:t xml:space="preserve"> </w:t>
      </w:r>
      <w:r>
        <w:rPr>
          <w:rFonts w:hint="eastAsia"/>
        </w:rPr>
        <w:t>ПРОЕКТИРУЕМОЙ</w:t>
      </w:r>
      <w:r>
        <w:t xml:space="preserve"> </w:t>
      </w:r>
      <w:r>
        <w:rPr>
          <w:rFonts w:hint="eastAsia"/>
        </w:rPr>
        <w:t>ФРЕЗЫ</w:t>
      </w:r>
    </w:p>
    <w:p w14:paraId="4A787341" w14:textId="77777777" w:rsidR="007B4CC3" w:rsidRDefault="007B4CC3" w:rsidP="007B4CC3"/>
    <w:p w14:paraId="09EA5637" w14:textId="77777777" w:rsidR="007B4CC3" w:rsidRDefault="007B4CC3" w:rsidP="007B4CC3">
      <w:r>
        <w:t xml:space="preserve">4.1 </w:t>
      </w:r>
      <w:r>
        <w:rPr>
          <w:rFonts w:hint="eastAsia"/>
        </w:rPr>
        <w:t>Положение</w:t>
      </w:r>
      <w:r>
        <w:t xml:space="preserve"> </w:t>
      </w:r>
      <w:r>
        <w:rPr>
          <w:rFonts w:hint="eastAsia"/>
        </w:rPr>
        <w:t>осей</w:t>
      </w:r>
      <w:r>
        <w:t xml:space="preserve"> </w:t>
      </w:r>
      <w:r>
        <w:rPr>
          <w:rFonts w:hint="eastAsia"/>
        </w:rPr>
        <w:t>станка</w:t>
      </w:r>
      <w:r>
        <w:t xml:space="preserve"> </w:t>
      </w:r>
      <w:r>
        <w:rPr>
          <w:rFonts w:hint="eastAsia"/>
        </w:rPr>
        <w:t>при</w:t>
      </w:r>
      <w:r>
        <w:t xml:space="preserve"> </w:t>
      </w:r>
      <w:r>
        <w:rPr>
          <w:rFonts w:hint="eastAsia"/>
        </w:rPr>
        <w:t>получении</w:t>
      </w:r>
      <w:r>
        <w:t xml:space="preserve"> </w:t>
      </w:r>
      <w:r>
        <w:rPr>
          <w:rFonts w:hint="eastAsia"/>
        </w:rPr>
        <w:t>фрезы</w:t>
      </w:r>
    </w:p>
    <w:p w14:paraId="7DFA2809" w14:textId="77777777" w:rsidR="007B4CC3" w:rsidRDefault="007B4CC3" w:rsidP="007B4CC3"/>
    <w:p w14:paraId="00DED9FC" w14:textId="77777777" w:rsidR="007B4CC3" w:rsidRDefault="007B4CC3" w:rsidP="007B4CC3">
      <w:r>
        <w:t xml:space="preserve">4.2 </w:t>
      </w:r>
      <w:r>
        <w:rPr>
          <w:rFonts w:hint="eastAsia"/>
        </w:rPr>
        <w:t>Написание</w:t>
      </w:r>
      <w:r>
        <w:t xml:space="preserve"> </w:t>
      </w:r>
      <w:r>
        <w:rPr>
          <w:rFonts w:hint="eastAsia"/>
        </w:rPr>
        <w:t>управляющей</w:t>
      </w:r>
      <w:r>
        <w:t xml:space="preserve"> </w:t>
      </w:r>
      <w:r>
        <w:rPr>
          <w:rFonts w:hint="eastAsia"/>
        </w:rPr>
        <w:t>программы</w:t>
      </w:r>
    </w:p>
    <w:p w14:paraId="005D3DA4" w14:textId="77777777" w:rsidR="007B4CC3" w:rsidRDefault="007B4CC3" w:rsidP="007B4CC3"/>
    <w:p w14:paraId="14126CB0" w14:textId="77777777" w:rsidR="007B4CC3" w:rsidRDefault="007B4CC3" w:rsidP="007B4CC3">
      <w:r>
        <w:t xml:space="preserve">4.3 </w:t>
      </w:r>
      <w:r>
        <w:rPr>
          <w:rFonts w:hint="eastAsia"/>
        </w:rPr>
        <w:t>Анализ</w:t>
      </w:r>
      <w:r>
        <w:t xml:space="preserve"> </w:t>
      </w:r>
      <w:r>
        <w:rPr>
          <w:rFonts w:hint="eastAsia"/>
        </w:rPr>
        <w:t>изготовленной</w:t>
      </w:r>
      <w:r>
        <w:t xml:space="preserve"> </w:t>
      </w:r>
      <w:r>
        <w:rPr>
          <w:rFonts w:hint="eastAsia"/>
        </w:rPr>
        <w:t>фрезы</w:t>
      </w:r>
    </w:p>
    <w:p w14:paraId="21E04C14" w14:textId="77777777" w:rsidR="007B4CC3" w:rsidRDefault="007B4CC3" w:rsidP="007B4CC3"/>
    <w:p w14:paraId="34D368D1" w14:textId="77777777" w:rsidR="007B4CC3" w:rsidRDefault="007B4CC3" w:rsidP="007B4CC3">
      <w:r>
        <w:t xml:space="preserve">4.4 </w:t>
      </w:r>
      <w:r>
        <w:rPr>
          <w:rFonts w:hint="eastAsia"/>
        </w:rPr>
        <w:t>Выводы</w:t>
      </w:r>
      <w:r>
        <w:t xml:space="preserve"> </w:t>
      </w:r>
      <w:r>
        <w:rPr>
          <w:rFonts w:hint="eastAsia"/>
        </w:rPr>
        <w:t>по</w:t>
      </w:r>
      <w:r>
        <w:t xml:space="preserve"> </w:t>
      </w:r>
      <w:r>
        <w:rPr>
          <w:rFonts w:hint="eastAsia"/>
        </w:rPr>
        <w:t>главе</w:t>
      </w:r>
    </w:p>
    <w:p w14:paraId="2D68F3B1" w14:textId="77777777" w:rsidR="007B4CC3" w:rsidRDefault="007B4CC3" w:rsidP="007B4CC3"/>
    <w:p w14:paraId="2E599801" w14:textId="77777777" w:rsidR="007B4CC3" w:rsidRDefault="007B4CC3" w:rsidP="007B4CC3">
      <w:r>
        <w:rPr>
          <w:rFonts w:hint="eastAsia"/>
        </w:rPr>
        <w:t>ГЛАВА</w:t>
      </w:r>
      <w:r>
        <w:t xml:space="preserve"> 5. </w:t>
      </w:r>
      <w:r>
        <w:rPr>
          <w:rFonts w:hint="eastAsia"/>
        </w:rPr>
        <w:t>МЕТОДИКА</w:t>
      </w:r>
      <w:r>
        <w:t xml:space="preserve"> </w:t>
      </w:r>
      <w:r>
        <w:rPr>
          <w:rFonts w:hint="eastAsia"/>
        </w:rPr>
        <w:t>СРАВНИТЕЛЬНЫХ</w:t>
      </w:r>
      <w:r>
        <w:t xml:space="preserve"> </w:t>
      </w:r>
      <w:r>
        <w:rPr>
          <w:rFonts w:hint="eastAsia"/>
        </w:rPr>
        <w:t>СТОЙКОСТНЫХ</w:t>
      </w:r>
      <w:r>
        <w:t xml:space="preserve"> </w:t>
      </w:r>
      <w:r>
        <w:rPr>
          <w:rFonts w:hint="eastAsia"/>
        </w:rPr>
        <w:t>ИСПЫТАНИЙ</w:t>
      </w:r>
      <w:r>
        <w:t xml:space="preserve"> </w:t>
      </w:r>
      <w:r>
        <w:rPr>
          <w:rFonts w:hint="eastAsia"/>
        </w:rPr>
        <w:t>СФЕРИЧЕСКОЙ</w:t>
      </w:r>
      <w:r>
        <w:t xml:space="preserve"> </w:t>
      </w:r>
      <w:r>
        <w:rPr>
          <w:rFonts w:hint="eastAsia"/>
        </w:rPr>
        <w:t>ЧАСТИ</w:t>
      </w:r>
      <w:r>
        <w:t xml:space="preserve"> </w:t>
      </w:r>
      <w:r>
        <w:rPr>
          <w:rFonts w:hint="eastAsia"/>
        </w:rPr>
        <w:t>КОНЦЕВЫХ</w:t>
      </w:r>
      <w:r>
        <w:t xml:space="preserve"> </w:t>
      </w:r>
      <w:r>
        <w:rPr>
          <w:rFonts w:hint="eastAsia"/>
        </w:rPr>
        <w:t>РАДИУСНЫХ</w:t>
      </w:r>
      <w:r>
        <w:t xml:space="preserve"> </w:t>
      </w:r>
      <w:r>
        <w:rPr>
          <w:rFonts w:hint="eastAsia"/>
        </w:rPr>
        <w:t>ФРЕЗ</w:t>
      </w:r>
    </w:p>
    <w:p w14:paraId="3E293BE0" w14:textId="77777777" w:rsidR="007B4CC3" w:rsidRDefault="007B4CC3" w:rsidP="007B4CC3"/>
    <w:p w14:paraId="4EEACE3A" w14:textId="77777777" w:rsidR="007B4CC3" w:rsidRDefault="007B4CC3" w:rsidP="007B4CC3">
      <w:r>
        <w:t xml:space="preserve">5.1 </w:t>
      </w:r>
      <w:r>
        <w:rPr>
          <w:rFonts w:hint="eastAsia"/>
        </w:rPr>
        <w:t>Выбор</w:t>
      </w:r>
      <w:r>
        <w:t xml:space="preserve"> </w:t>
      </w:r>
      <w:r>
        <w:rPr>
          <w:rFonts w:hint="eastAsia"/>
        </w:rPr>
        <w:t>обрабатываемой</w:t>
      </w:r>
      <w:r>
        <w:t xml:space="preserve"> </w:t>
      </w:r>
      <w:r>
        <w:rPr>
          <w:rFonts w:hint="eastAsia"/>
        </w:rPr>
        <w:t>поверхности</w:t>
      </w:r>
      <w:r>
        <w:t xml:space="preserve"> </w:t>
      </w:r>
      <w:r>
        <w:rPr>
          <w:rFonts w:hint="eastAsia"/>
        </w:rPr>
        <w:t>для</w:t>
      </w:r>
      <w:r>
        <w:t xml:space="preserve"> </w:t>
      </w:r>
      <w:r>
        <w:rPr>
          <w:rFonts w:hint="eastAsia"/>
        </w:rPr>
        <w:t>испытания</w:t>
      </w:r>
    </w:p>
    <w:p w14:paraId="20F65659" w14:textId="77777777" w:rsidR="007B4CC3" w:rsidRDefault="007B4CC3" w:rsidP="007B4CC3"/>
    <w:p w14:paraId="255B4E8E" w14:textId="77777777" w:rsidR="007B4CC3" w:rsidRDefault="007B4CC3" w:rsidP="007B4CC3">
      <w:r>
        <w:t xml:space="preserve">5.2 </w:t>
      </w:r>
      <w:r>
        <w:rPr>
          <w:rFonts w:hint="eastAsia"/>
        </w:rPr>
        <w:t>Подготовка</w:t>
      </w:r>
      <w:r>
        <w:t xml:space="preserve"> </w:t>
      </w:r>
      <w:r>
        <w:rPr>
          <w:rFonts w:hint="eastAsia"/>
        </w:rPr>
        <w:t>эксперимента</w:t>
      </w:r>
    </w:p>
    <w:p w14:paraId="3AE1563B" w14:textId="77777777" w:rsidR="007B4CC3" w:rsidRDefault="007B4CC3" w:rsidP="007B4CC3"/>
    <w:p w14:paraId="71B5FB8F" w14:textId="77777777" w:rsidR="007B4CC3" w:rsidRDefault="007B4CC3" w:rsidP="007B4CC3">
      <w:r>
        <w:t xml:space="preserve">5.3 </w:t>
      </w:r>
      <w:r>
        <w:rPr>
          <w:rFonts w:hint="eastAsia"/>
        </w:rPr>
        <w:t>Анализ</w:t>
      </w:r>
      <w:r>
        <w:t xml:space="preserve"> </w:t>
      </w:r>
      <w:r>
        <w:rPr>
          <w:rFonts w:hint="eastAsia"/>
        </w:rPr>
        <w:t>результатов</w:t>
      </w:r>
      <w:r>
        <w:t xml:space="preserve"> </w:t>
      </w:r>
      <w:r>
        <w:rPr>
          <w:rFonts w:hint="eastAsia"/>
        </w:rPr>
        <w:t>эксперимента</w:t>
      </w:r>
    </w:p>
    <w:p w14:paraId="6D808CE4" w14:textId="77777777" w:rsidR="007B4CC3" w:rsidRDefault="007B4CC3" w:rsidP="007B4CC3"/>
    <w:p w14:paraId="77A9EF0D" w14:textId="77777777" w:rsidR="007B4CC3" w:rsidRDefault="007B4CC3" w:rsidP="007B4CC3">
      <w:r>
        <w:t xml:space="preserve">5.4 </w:t>
      </w:r>
      <w:r>
        <w:rPr>
          <w:rFonts w:hint="eastAsia"/>
        </w:rPr>
        <w:t>Выводы</w:t>
      </w:r>
      <w:r>
        <w:t xml:space="preserve"> </w:t>
      </w:r>
      <w:r>
        <w:rPr>
          <w:rFonts w:hint="eastAsia"/>
        </w:rPr>
        <w:t>по</w:t>
      </w:r>
      <w:r>
        <w:t xml:space="preserve"> </w:t>
      </w:r>
      <w:r>
        <w:rPr>
          <w:rFonts w:hint="eastAsia"/>
        </w:rPr>
        <w:t>главе</w:t>
      </w:r>
    </w:p>
    <w:p w14:paraId="4D44B909" w14:textId="77777777" w:rsidR="007B4CC3" w:rsidRDefault="007B4CC3" w:rsidP="007B4CC3"/>
    <w:p w14:paraId="607B7D16" w14:textId="77777777" w:rsidR="007B4CC3" w:rsidRDefault="007B4CC3" w:rsidP="007B4CC3">
      <w:r>
        <w:rPr>
          <w:rFonts w:hint="eastAsia"/>
        </w:rPr>
        <w:t>Заключение</w:t>
      </w:r>
    </w:p>
    <w:p w14:paraId="7C7AA7A1" w14:textId="77777777" w:rsidR="007B4CC3" w:rsidRDefault="007B4CC3" w:rsidP="007B4CC3"/>
    <w:p w14:paraId="087DC83F" w14:textId="77777777" w:rsidR="007B4CC3" w:rsidRDefault="007B4CC3" w:rsidP="007B4CC3">
      <w:r>
        <w:rPr>
          <w:rFonts w:hint="eastAsia"/>
        </w:rPr>
        <w:t>Список</w:t>
      </w:r>
      <w:r>
        <w:t xml:space="preserve"> </w:t>
      </w:r>
      <w:r>
        <w:rPr>
          <w:rFonts w:hint="eastAsia"/>
        </w:rPr>
        <w:t>литературы</w:t>
      </w:r>
    </w:p>
    <w:p w14:paraId="5C77DCFF" w14:textId="77777777" w:rsidR="007B4CC3" w:rsidRDefault="007B4CC3" w:rsidP="007B4CC3"/>
    <w:p w14:paraId="7D6600BE" w14:textId="77777777" w:rsidR="007B4CC3" w:rsidRDefault="007B4CC3" w:rsidP="007B4CC3">
      <w:r>
        <w:rPr>
          <w:rFonts w:hint="eastAsia"/>
        </w:rPr>
        <w:t>Приложение</w:t>
      </w:r>
      <w:r>
        <w:t xml:space="preserve"> </w:t>
      </w:r>
      <w:r>
        <w:rPr>
          <w:rFonts w:hint="eastAsia"/>
        </w:rPr>
        <w:t>А</w:t>
      </w:r>
      <w:r>
        <w:t xml:space="preserve">. </w:t>
      </w:r>
      <w:r>
        <w:rPr>
          <w:rFonts w:hint="eastAsia"/>
        </w:rPr>
        <w:t>Расчёт</w:t>
      </w:r>
      <w:r>
        <w:t xml:space="preserve"> </w:t>
      </w:r>
      <w:r>
        <w:rPr>
          <w:rFonts w:hint="eastAsia"/>
        </w:rPr>
        <w:t>относительного</w:t>
      </w:r>
      <w:r>
        <w:t xml:space="preserve"> </w:t>
      </w:r>
      <w:r>
        <w:rPr>
          <w:rFonts w:hint="eastAsia"/>
        </w:rPr>
        <w:t>положения</w:t>
      </w:r>
      <w:r>
        <w:t xml:space="preserve"> </w:t>
      </w:r>
      <w:r>
        <w:rPr>
          <w:rFonts w:hint="eastAsia"/>
        </w:rPr>
        <w:t>шлифовального</w:t>
      </w:r>
      <w:r>
        <w:t xml:space="preserve"> </w:t>
      </w:r>
      <w:r>
        <w:rPr>
          <w:rFonts w:hint="eastAsia"/>
        </w:rPr>
        <w:t>круга</w:t>
      </w:r>
    </w:p>
    <w:p w14:paraId="4D377E9F" w14:textId="77777777" w:rsidR="007B4CC3" w:rsidRDefault="007B4CC3" w:rsidP="007B4CC3"/>
    <w:p w14:paraId="65016E81" w14:textId="77777777" w:rsidR="007B4CC3" w:rsidRDefault="007B4CC3" w:rsidP="007B4CC3">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02F9356A" w14:textId="77777777" w:rsidR="007B4CC3" w:rsidRDefault="007B4CC3" w:rsidP="007B4CC3"/>
    <w:p w14:paraId="2D82E239" w14:textId="77777777" w:rsidR="007B4CC3" w:rsidRDefault="007B4CC3" w:rsidP="007B4CC3">
      <w:r>
        <w:rPr>
          <w:rFonts w:hint="eastAsia"/>
        </w:rPr>
        <w:t>Приложение</w:t>
      </w:r>
      <w:r>
        <w:t xml:space="preserve"> </w:t>
      </w:r>
      <w:r>
        <w:rPr>
          <w:rFonts w:hint="eastAsia"/>
        </w:rPr>
        <w:t>В</w:t>
      </w:r>
      <w:r>
        <w:t xml:space="preserve">. </w:t>
      </w:r>
      <w:r>
        <w:rPr>
          <w:rFonts w:hint="eastAsia"/>
        </w:rPr>
        <w:t>Управляющая</w:t>
      </w:r>
      <w:r>
        <w:t xml:space="preserve"> </w:t>
      </w:r>
      <w:r>
        <w:rPr>
          <w:rFonts w:hint="eastAsia"/>
        </w:rPr>
        <w:t>программа</w:t>
      </w:r>
      <w:r>
        <w:t xml:space="preserve"> </w:t>
      </w:r>
      <w:r>
        <w:rPr>
          <w:rFonts w:hint="eastAsia"/>
        </w:rPr>
        <w:t>получения</w:t>
      </w:r>
      <w:r>
        <w:t xml:space="preserve"> </w:t>
      </w:r>
      <w:r>
        <w:rPr>
          <w:rFonts w:hint="eastAsia"/>
        </w:rPr>
        <w:t>концевой</w:t>
      </w:r>
      <w:r>
        <w:t xml:space="preserve"> </w:t>
      </w:r>
      <w:r>
        <w:rPr>
          <w:rFonts w:hint="eastAsia"/>
        </w:rPr>
        <w:t>радиусной</w:t>
      </w:r>
      <w:r>
        <w:t xml:space="preserve"> </w:t>
      </w:r>
      <w:r>
        <w:rPr>
          <w:rFonts w:hint="eastAsia"/>
        </w:rPr>
        <w:t>фрезы</w:t>
      </w:r>
      <w:r>
        <w:t xml:space="preserve"> </w:t>
      </w:r>
      <w:r>
        <w:rPr>
          <w:rFonts w:hint="eastAsia"/>
        </w:rPr>
        <w:t>для</w:t>
      </w:r>
      <w:r>
        <w:t xml:space="preserve"> </w:t>
      </w:r>
      <w:r>
        <w:rPr>
          <w:rFonts w:hint="eastAsia"/>
        </w:rPr>
        <w:t>стойки</w:t>
      </w:r>
      <w:r>
        <w:t xml:space="preserve"> Smumeirk 840D SL </w:t>
      </w:r>
      <w:r>
        <w:rPr>
          <w:rFonts w:hint="eastAsia"/>
        </w:rPr>
        <w:t>в</w:t>
      </w:r>
      <w:r>
        <w:t xml:space="preserve"> </w:t>
      </w:r>
      <w:r>
        <w:rPr>
          <w:rFonts w:hint="eastAsia"/>
        </w:rPr>
        <w:t>пара</w:t>
      </w:r>
      <w:r>
        <w:rPr>
          <w:rFonts w:hint="eastAsia"/>
        </w:rPr>
        <w:lastRenderedPageBreak/>
        <w:t>метрическом</w:t>
      </w:r>
      <w:r>
        <w:t xml:space="preserve"> </w:t>
      </w:r>
      <w:r>
        <w:rPr>
          <w:rFonts w:hint="eastAsia"/>
        </w:rPr>
        <w:t>виде</w:t>
      </w:r>
    </w:p>
    <w:p w14:paraId="112D7FD3" w14:textId="77777777" w:rsidR="007B4CC3" w:rsidRDefault="007B4CC3" w:rsidP="007B4CC3"/>
    <w:p w14:paraId="5FA8FCEC" w14:textId="198D8757" w:rsidR="007B4CC3" w:rsidRPr="007B4CC3" w:rsidRDefault="007B4CC3" w:rsidP="007B4CC3">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внедрения</w:t>
      </w:r>
    </w:p>
    <w:sectPr w:rsidR="007B4CC3" w:rsidRPr="007B4CC3" w:rsidSect="004A0C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F6C8" w14:textId="77777777" w:rsidR="004A0C98" w:rsidRDefault="004A0C98">
      <w:pPr>
        <w:spacing w:after="0" w:line="240" w:lineRule="auto"/>
      </w:pPr>
      <w:r>
        <w:separator/>
      </w:r>
    </w:p>
  </w:endnote>
  <w:endnote w:type="continuationSeparator" w:id="0">
    <w:p w14:paraId="3A673F4B" w14:textId="77777777" w:rsidR="004A0C98" w:rsidRDefault="004A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11D" w14:textId="77777777" w:rsidR="004A0C98" w:rsidRDefault="004A0C98"/>
    <w:p w14:paraId="034D3EBD" w14:textId="77777777" w:rsidR="004A0C98" w:rsidRDefault="004A0C98"/>
    <w:p w14:paraId="456C8D09" w14:textId="77777777" w:rsidR="004A0C98" w:rsidRDefault="004A0C98"/>
    <w:p w14:paraId="706B6AD6" w14:textId="77777777" w:rsidR="004A0C98" w:rsidRDefault="004A0C98"/>
    <w:p w14:paraId="63EE790B" w14:textId="77777777" w:rsidR="004A0C98" w:rsidRDefault="004A0C98"/>
    <w:p w14:paraId="4EA68B03" w14:textId="77777777" w:rsidR="004A0C98" w:rsidRDefault="004A0C98"/>
    <w:p w14:paraId="662FE122" w14:textId="77777777" w:rsidR="004A0C98" w:rsidRDefault="004A0C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ADDE4" wp14:editId="4C3F42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9E2BD" w14:textId="77777777" w:rsidR="004A0C98" w:rsidRDefault="004A0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ADD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E9E2BD" w14:textId="77777777" w:rsidR="004A0C98" w:rsidRDefault="004A0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CB688" w14:textId="77777777" w:rsidR="004A0C98" w:rsidRDefault="004A0C98"/>
    <w:p w14:paraId="0F536FCD" w14:textId="77777777" w:rsidR="004A0C98" w:rsidRDefault="004A0C98"/>
    <w:p w14:paraId="0EF4D0A3" w14:textId="77777777" w:rsidR="004A0C98" w:rsidRDefault="004A0C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E43E31" wp14:editId="1C32BB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79177" w14:textId="77777777" w:rsidR="004A0C98" w:rsidRDefault="004A0C98"/>
                          <w:p w14:paraId="0AB43B1B" w14:textId="77777777" w:rsidR="004A0C98" w:rsidRDefault="004A0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43E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79177" w14:textId="77777777" w:rsidR="004A0C98" w:rsidRDefault="004A0C98"/>
                    <w:p w14:paraId="0AB43B1B" w14:textId="77777777" w:rsidR="004A0C98" w:rsidRDefault="004A0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F4A36D" w14:textId="77777777" w:rsidR="004A0C98" w:rsidRDefault="004A0C98"/>
    <w:p w14:paraId="242E7EDE" w14:textId="77777777" w:rsidR="004A0C98" w:rsidRDefault="004A0C98">
      <w:pPr>
        <w:rPr>
          <w:sz w:val="2"/>
          <w:szCs w:val="2"/>
        </w:rPr>
      </w:pPr>
    </w:p>
    <w:p w14:paraId="26C5BE33" w14:textId="77777777" w:rsidR="004A0C98" w:rsidRDefault="004A0C98"/>
    <w:p w14:paraId="0B1E832C" w14:textId="77777777" w:rsidR="004A0C98" w:rsidRDefault="004A0C98">
      <w:pPr>
        <w:spacing w:after="0" w:line="240" w:lineRule="auto"/>
      </w:pPr>
    </w:p>
  </w:footnote>
  <w:footnote w:type="continuationSeparator" w:id="0">
    <w:p w14:paraId="08E452F5" w14:textId="77777777" w:rsidR="004A0C98" w:rsidRDefault="004A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98"/>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22444</TotalTime>
  <Pages>5</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2873</cp:revision>
  <cp:lastPrinted>2009-02-06T05:36:00Z</cp:lastPrinted>
  <dcterms:created xsi:type="dcterms:W3CDTF">2024-01-07T13:43:00Z</dcterms:created>
  <dcterms:modified xsi:type="dcterms:W3CDTF">2024-02-12T09:14:00Z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