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1324C8" w:rsidRDefault="001324C8" w:rsidP="001324C8">
      <w:pPr>
        <w:rPr>
          <w:lang w:val="uk-UA"/>
        </w:rPr>
      </w:pPr>
      <w:r w:rsidRPr="001324C8">
        <w:rPr>
          <w:rFonts w:ascii="Times New Roman" w:eastAsia="Arial Narrow" w:hAnsi="Times New Roman" w:cs="Times New Roman"/>
          <w:b/>
          <w:bCs/>
          <w:color w:val="000000"/>
          <w:kern w:val="0"/>
          <w:sz w:val="24"/>
          <w:lang w:val="uk-UA" w:eastAsia="ru-RU" w:bidi="ru-RU"/>
        </w:rPr>
        <w:t xml:space="preserve">Романенко </w:t>
      </w:r>
      <w:r w:rsidRPr="001324C8">
        <w:rPr>
          <w:rFonts w:ascii="Times New Roman" w:eastAsia="Arial Narrow" w:hAnsi="Times New Roman" w:cs="Times New Roman"/>
          <w:b/>
          <w:bCs/>
          <w:color w:val="000000"/>
          <w:kern w:val="0"/>
          <w:sz w:val="24"/>
          <w:lang w:val="uk-UA" w:eastAsia="uk-UA" w:bidi="uk-UA"/>
        </w:rPr>
        <w:t>Володимир Ігорович</w:t>
      </w:r>
      <w:r w:rsidRPr="001324C8">
        <w:rPr>
          <w:rFonts w:ascii="Times New Roman" w:eastAsia="Arial Narrow" w:hAnsi="Times New Roman" w:cs="Times New Roman"/>
          <w:color w:val="000000"/>
          <w:kern w:val="0"/>
          <w:sz w:val="24"/>
          <w:lang w:val="uk-UA" w:eastAsia="uk-UA" w:bidi="uk-UA"/>
        </w:rPr>
        <w:t>, старший лаборант ка</w:t>
      </w:r>
      <w:r w:rsidRPr="001324C8">
        <w:rPr>
          <w:rFonts w:ascii="Times New Roman" w:eastAsia="Arial Narrow" w:hAnsi="Times New Roman" w:cs="Times New Roman"/>
          <w:color w:val="000000"/>
          <w:kern w:val="0"/>
          <w:sz w:val="24"/>
          <w:lang w:val="uk-UA" w:eastAsia="uk-UA" w:bidi="uk-UA"/>
        </w:rPr>
        <w:softHyphen/>
        <w:t xml:space="preserve">федри управління охороною здоров’я Національної медичної академії післядипломної освіти імені </w:t>
      </w:r>
      <w:r w:rsidRPr="001324C8">
        <w:rPr>
          <w:rFonts w:ascii="Times New Roman" w:eastAsia="Arial Narrow" w:hAnsi="Times New Roman" w:cs="Times New Roman"/>
          <w:color w:val="000000"/>
          <w:kern w:val="0"/>
          <w:sz w:val="24"/>
          <w:lang w:val="uk-UA" w:eastAsia="ru-RU" w:bidi="ru-RU"/>
        </w:rPr>
        <w:t xml:space="preserve">П. </w:t>
      </w:r>
      <w:r w:rsidRPr="001324C8">
        <w:rPr>
          <w:rFonts w:ascii="Times New Roman" w:eastAsia="Arial Narrow" w:hAnsi="Times New Roman" w:cs="Times New Roman"/>
          <w:color w:val="000000"/>
          <w:kern w:val="0"/>
          <w:sz w:val="24"/>
          <w:lang w:val="uk-UA" w:eastAsia="uk-UA" w:bidi="uk-UA"/>
        </w:rPr>
        <w:t>Л. Шупика: «Клініка, діагностика та лікування хронічних вертеброгенних попере</w:t>
      </w:r>
      <w:r w:rsidRPr="001324C8">
        <w:rPr>
          <w:rFonts w:ascii="Times New Roman" w:eastAsia="Arial Narrow" w:hAnsi="Times New Roman" w:cs="Times New Roman"/>
          <w:color w:val="000000"/>
          <w:kern w:val="0"/>
          <w:sz w:val="24"/>
          <w:lang w:val="uk-UA" w:eastAsia="uk-UA" w:bidi="uk-UA"/>
        </w:rPr>
        <w:softHyphen/>
        <w:t>ково-крижових больових синдромів з невропатичним компо</w:t>
      </w:r>
      <w:r w:rsidRPr="001324C8">
        <w:rPr>
          <w:rFonts w:ascii="Times New Roman" w:eastAsia="Arial Narrow" w:hAnsi="Times New Roman" w:cs="Times New Roman"/>
          <w:color w:val="000000"/>
          <w:kern w:val="0"/>
          <w:sz w:val="24"/>
          <w:lang w:val="uk-UA" w:eastAsia="uk-UA" w:bidi="uk-UA"/>
        </w:rPr>
        <w:softHyphen/>
        <w:t xml:space="preserve">нентом» (14.01.15 - нервові хвороби). Спецрада Д 26.613.01 у Національній медичній академії післядипломної освіти імені </w:t>
      </w:r>
      <w:r w:rsidRPr="001324C8">
        <w:rPr>
          <w:rFonts w:ascii="Times New Roman" w:eastAsia="Arial Narrow" w:hAnsi="Times New Roman" w:cs="Times New Roman"/>
          <w:color w:val="000000"/>
          <w:kern w:val="0"/>
          <w:sz w:val="24"/>
          <w:lang w:val="uk-UA" w:eastAsia="ru-RU" w:bidi="ru-RU"/>
        </w:rPr>
        <w:t xml:space="preserve">П. </w:t>
      </w:r>
      <w:r w:rsidRPr="001324C8">
        <w:rPr>
          <w:rFonts w:ascii="Times New Roman" w:eastAsia="Arial Narrow" w:hAnsi="Times New Roman" w:cs="Times New Roman"/>
          <w:color w:val="000000"/>
          <w:kern w:val="0"/>
          <w:sz w:val="24"/>
          <w:lang w:val="uk-UA" w:eastAsia="uk-UA" w:bidi="uk-UA"/>
        </w:rPr>
        <w:t>Л. Шупика</w:t>
      </w:r>
    </w:p>
    <w:sectPr w:rsidR="0037774C" w:rsidRPr="001324C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3E04F-D174-4077-9A8C-2516A9E2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2020-05-26T13:10:00Z</dcterms:created>
  <dcterms:modified xsi:type="dcterms:W3CDTF">2020-05-26T17:13:00Z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