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C615E" w14:textId="6382B279" w:rsidR="002B1109" w:rsidRDefault="001A41BE" w:rsidP="001A41BE">
      <w:r w:rsidRPr="001A41BE">
        <w:rPr>
          <w:rFonts w:hint="eastAsia"/>
        </w:rPr>
        <w:t>Могилат</w:t>
      </w:r>
      <w:r w:rsidRPr="001A41BE">
        <w:t xml:space="preserve"> </w:t>
      </w:r>
      <w:r w:rsidRPr="001A41BE">
        <w:rPr>
          <w:rFonts w:hint="eastAsia"/>
        </w:rPr>
        <w:t>Анастасия</w:t>
      </w:r>
      <w:r w:rsidRPr="001A41BE">
        <w:t xml:space="preserve"> </w:t>
      </w:r>
      <w:r w:rsidRPr="001A41BE">
        <w:rPr>
          <w:rFonts w:hint="eastAsia"/>
        </w:rPr>
        <w:t>Николаевна</w:t>
      </w:r>
      <w:r>
        <w:t xml:space="preserve"> </w:t>
      </w:r>
      <w:r w:rsidRPr="001A41BE">
        <w:rPr>
          <w:rFonts w:hint="eastAsia"/>
        </w:rPr>
        <w:t>Моделирование</w:t>
      </w:r>
      <w:r w:rsidRPr="001A41BE">
        <w:t xml:space="preserve"> </w:t>
      </w:r>
      <w:r w:rsidRPr="001A41BE">
        <w:rPr>
          <w:rFonts w:hint="eastAsia"/>
        </w:rPr>
        <w:t>финансовой</w:t>
      </w:r>
      <w:r w:rsidRPr="001A41BE">
        <w:t xml:space="preserve"> </w:t>
      </w:r>
      <w:r w:rsidRPr="001A41BE">
        <w:rPr>
          <w:rFonts w:hint="eastAsia"/>
        </w:rPr>
        <w:t>устойчивости</w:t>
      </w:r>
      <w:r w:rsidRPr="001A41BE">
        <w:t xml:space="preserve"> </w:t>
      </w:r>
      <w:r w:rsidRPr="001A41BE">
        <w:rPr>
          <w:rFonts w:hint="eastAsia"/>
        </w:rPr>
        <w:t>компаний</w:t>
      </w:r>
      <w:r w:rsidRPr="001A41BE">
        <w:t xml:space="preserve"> </w:t>
      </w:r>
      <w:r w:rsidRPr="001A41BE">
        <w:rPr>
          <w:rFonts w:hint="eastAsia"/>
        </w:rPr>
        <w:t>реального</w:t>
      </w:r>
      <w:r w:rsidRPr="001A41BE">
        <w:t xml:space="preserve"> </w:t>
      </w:r>
      <w:r w:rsidRPr="001A41BE">
        <w:rPr>
          <w:rFonts w:hint="eastAsia"/>
        </w:rPr>
        <w:t>сектора</w:t>
      </w:r>
      <w:r w:rsidRPr="001A41BE">
        <w:t xml:space="preserve"> (</w:t>
      </w:r>
      <w:r w:rsidRPr="001A41BE">
        <w:rPr>
          <w:rFonts w:hint="eastAsia"/>
        </w:rPr>
        <w:t>на</w:t>
      </w:r>
      <w:r w:rsidRPr="001A41BE">
        <w:t xml:space="preserve"> </w:t>
      </w:r>
      <w:r w:rsidRPr="001A41BE">
        <w:rPr>
          <w:rFonts w:hint="eastAsia"/>
        </w:rPr>
        <w:t>примере</w:t>
      </w:r>
      <w:r w:rsidRPr="001A41BE">
        <w:t xml:space="preserve"> </w:t>
      </w:r>
      <w:r w:rsidRPr="001A41BE">
        <w:rPr>
          <w:rFonts w:hint="eastAsia"/>
        </w:rPr>
        <w:t>промышленности</w:t>
      </w:r>
      <w:r w:rsidRPr="001A41BE">
        <w:t>)</w:t>
      </w:r>
    </w:p>
    <w:p w14:paraId="4921FDD2" w14:textId="77777777" w:rsidR="001A41BE" w:rsidRDefault="001A41BE" w:rsidP="001A41BE">
      <w:r>
        <w:rPr>
          <w:rFonts w:hint="eastAsia"/>
        </w:rPr>
        <w:t>ОГЛАВЛЕНИЕ</w:t>
      </w:r>
      <w:r>
        <w:t xml:space="preserve"> </w:t>
      </w:r>
      <w:r>
        <w:rPr>
          <w:rFonts w:hint="eastAsia"/>
        </w:rPr>
        <w:t>ДИССЕРТАЦИИ</w:t>
      </w:r>
    </w:p>
    <w:p w14:paraId="38133D01" w14:textId="77777777" w:rsidR="001A41BE" w:rsidRDefault="001A41BE" w:rsidP="001A41BE">
      <w:r>
        <w:rPr>
          <w:rFonts w:hint="eastAsia"/>
        </w:rPr>
        <w:t>кандидат</w:t>
      </w:r>
      <w:r>
        <w:t xml:space="preserve"> </w:t>
      </w:r>
      <w:r>
        <w:rPr>
          <w:rFonts w:hint="eastAsia"/>
        </w:rPr>
        <w:t>наук</w:t>
      </w:r>
      <w:r>
        <w:t xml:space="preserve"> </w:t>
      </w:r>
      <w:r>
        <w:rPr>
          <w:rFonts w:hint="eastAsia"/>
        </w:rPr>
        <w:t>Могилат</w:t>
      </w:r>
      <w:r>
        <w:t xml:space="preserve"> </w:t>
      </w:r>
      <w:r>
        <w:rPr>
          <w:rFonts w:hint="eastAsia"/>
        </w:rPr>
        <w:t>Анастасия</w:t>
      </w:r>
      <w:r>
        <w:t xml:space="preserve"> </w:t>
      </w:r>
      <w:r>
        <w:rPr>
          <w:rFonts w:hint="eastAsia"/>
        </w:rPr>
        <w:t>Николаевна</w:t>
      </w:r>
    </w:p>
    <w:p w14:paraId="55180F6D" w14:textId="77777777" w:rsidR="001A41BE" w:rsidRDefault="001A41BE" w:rsidP="001A41BE">
      <w:r>
        <w:rPr>
          <w:rFonts w:hint="eastAsia"/>
        </w:rPr>
        <w:t>ВВЕДЕНИЕ</w:t>
      </w:r>
    </w:p>
    <w:p w14:paraId="1714AE0E" w14:textId="77777777" w:rsidR="001A41BE" w:rsidRDefault="001A41BE" w:rsidP="001A41BE"/>
    <w:p w14:paraId="0F660051" w14:textId="77777777" w:rsidR="001A41BE" w:rsidRDefault="001A41BE" w:rsidP="001A41BE">
      <w:r>
        <w:rPr>
          <w:rFonts w:hint="eastAsia"/>
        </w:rPr>
        <w:t>Актуальность</w:t>
      </w:r>
      <w:r>
        <w:t xml:space="preserve"> </w:t>
      </w:r>
      <w:r>
        <w:rPr>
          <w:rFonts w:hint="eastAsia"/>
        </w:rPr>
        <w:t>темы</w:t>
      </w:r>
      <w:r>
        <w:t xml:space="preserve"> </w:t>
      </w:r>
      <w:r>
        <w:rPr>
          <w:rFonts w:hint="eastAsia"/>
        </w:rPr>
        <w:t>исследования</w:t>
      </w:r>
    </w:p>
    <w:p w14:paraId="5726E3DD" w14:textId="77777777" w:rsidR="001A41BE" w:rsidRDefault="001A41BE" w:rsidP="001A41BE"/>
    <w:p w14:paraId="0A007738" w14:textId="77777777" w:rsidR="001A41BE" w:rsidRDefault="001A41BE" w:rsidP="001A41BE">
      <w:r>
        <w:rPr>
          <w:rFonts w:hint="eastAsia"/>
        </w:rPr>
        <w:t>Степень</w:t>
      </w:r>
      <w:r>
        <w:t xml:space="preserve"> </w:t>
      </w:r>
      <w:r>
        <w:rPr>
          <w:rFonts w:hint="eastAsia"/>
        </w:rPr>
        <w:t>разработанности</w:t>
      </w:r>
      <w:r>
        <w:t xml:space="preserve"> </w:t>
      </w:r>
      <w:r>
        <w:rPr>
          <w:rFonts w:hint="eastAsia"/>
        </w:rPr>
        <w:t>проблемы</w:t>
      </w:r>
    </w:p>
    <w:p w14:paraId="4EEA6254" w14:textId="77777777" w:rsidR="001A41BE" w:rsidRDefault="001A41BE" w:rsidP="001A41BE"/>
    <w:p w14:paraId="10CB1932" w14:textId="77777777" w:rsidR="001A41BE" w:rsidRDefault="001A41BE" w:rsidP="001A41BE">
      <w:r>
        <w:rPr>
          <w:rFonts w:hint="eastAsia"/>
        </w:rPr>
        <w:t>Цель</w:t>
      </w:r>
      <w:r>
        <w:t xml:space="preserve"> </w:t>
      </w:r>
      <w:r>
        <w:rPr>
          <w:rFonts w:hint="eastAsia"/>
        </w:rPr>
        <w:t>и</w:t>
      </w:r>
      <w:r>
        <w:t xml:space="preserve"> </w:t>
      </w:r>
      <w:r>
        <w:rPr>
          <w:rFonts w:hint="eastAsia"/>
        </w:rPr>
        <w:t>задачи</w:t>
      </w:r>
      <w:r>
        <w:t xml:space="preserve"> </w:t>
      </w:r>
      <w:r>
        <w:rPr>
          <w:rFonts w:hint="eastAsia"/>
        </w:rPr>
        <w:t>исследования</w:t>
      </w:r>
    </w:p>
    <w:p w14:paraId="5A923D1F" w14:textId="77777777" w:rsidR="001A41BE" w:rsidRDefault="001A41BE" w:rsidP="001A41BE"/>
    <w:p w14:paraId="373FC3AD" w14:textId="77777777" w:rsidR="001A41BE" w:rsidRDefault="001A41BE" w:rsidP="001A41BE">
      <w:r>
        <w:rPr>
          <w:rFonts w:hint="eastAsia"/>
        </w:rPr>
        <w:t>Объект</w:t>
      </w:r>
      <w:r>
        <w:t xml:space="preserve">, </w:t>
      </w:r>
      <w:r>
        <w:rPr>
          <w:rFonts w:hint="eastAsia"/>
        </w:rPr>
        <w:t>предмет</w:t>
      </w:r>
      <w:r>
        <w:t xml:space="preserve"> </w:t>
      </w:r>
      <w:r>
        <w:rPr>
          <w:rFonts w:hint="eastAsia"/>
        </w:rPr>
        <w:t>и</w:t>
      </w:r>
      <w:r>
        <w:t xml:space="preserve"> </w:t>
      </w:r>
      <w:r>
        <w:rPr>
          <w:rFonts w:hint="eastAsia"/>
        </w:rPr>
        <w:t>область</w:t>
      </w:r>
      <w:r>
        <w:t xml:space="preserve"> </w:t>
      </w:r>
      <w:r>
        <w:rPr>
          <w:rFonts w:hint="eastAsia"/>
        </w:rPr>
        <w:t>исследования</w:t>
      </w:r>
    </w:p>
    <w:p w14:paraId="24428F87" w14:textId="77777777" w:rsidR="001A41BE" w:rsidRDefault="001A41BE" w:rsidP="001A41BE"/>
    <w:p w14:paraId="2888F30E" w14:textId="77777777" w:rsidR="001A41BE" w:rsidRDefault="001A41BE" w:rsidP="001A41BE">
      <w:r>
        <w:rPr>
          <w:rFonts w:hint="eastAsia"/>
        </w:rPr>
        <w:t>Научная</w:t>
      </w:r>
      <w:r>
        <w:t xml:space="preserve"> </w:t>
      </w:r>
      <w:r>
        <w:rPr>
          <w:rFonts w:hint="eastAsia"/>
        </w:rPr>
        <w:t>новизна</w:t>
      </w:r>
      <w:r>
        <w:t xml:space="preserve"> </w:t>
      </w:r>
      <w:r>
        <w:rPr>
          <w:rFonts w:hint="eastAsia"/>
        </w:rPr>
        <w:t>исследования</w:t>
      </w:r>
    </w:p>
    <w:p w14:paraId="28E11EBA" w14:textId="77777777" w:rsidR="001A41BE" w:rsidRDefault="001A41BE" w:rsidP="001A41BE"/>
    <w:p w14:paraId="5F6499B7" w14:textId="77777777" w:rsidR="001A41BE" w:rsidRDefault="001A41BE" w:rsidP="001A41BE">
      <w:r>
        <w:rPr>
          <w:rFonts w:hint="eastAsia"/>
        </w:rPr>
        <w:t>Теоретическая</w:t>
      </w:r>
      <w:r>
        <w:t xml:space="preserve"> </w:t>
      </w:r>
      <w:r>
        <w:rPr>
          <w:rFonts w:hint="eastAsia"/>
        </w:rPr>
        <w:t>и</w:t>
      </w:r>
      <w:r>
        <w:t xml:space="preserve"> </w:t>
      </w:r>
      <w:r>
        <w:rPr>
          <w:rFonts w:hint="eastAsia"/>
        </w:rPr>
        <w:t>практическая</w:t>
      </w:r>
      <w:r>
        <w:t xml:space="preserve"> </w:t>
      </w:r>
      <w:r>
        <w:rPr>
          <w:rFonts w:hint="eastAsia"/>
        </w:rPr>
        <w:t>значимость</w:t>
      </w:r>
      <w:r>
        <w:t xml:space="preserve"> </w:t>
      </w:r>
      <w:r>
        <w:rPr>
          <w:rFonts w:hint="eastAsia"/>
        </w:rPr>
        <w:t>работы</w:t>
      </w:r>
    </w:p>
    <w:p w14:paraId="3169DAA5" w14:textId="77777777" w:rsidR="001A41BE" w:rsidRDefault="001A41BE" w:rsidP="001A41BE"/>
    <w:p w14:paraId="44F5CBA0" w14:textId="77777777" w:rsidR="001A41BE" w:rsidRDefault="001A41BE" w:rsidP="001A41BE">
      <w:r>
        <w:rPr>
          <w:rFonts w:hint="eastAsia"/>
        </w:rPr>
        <w:t>Теоретическая</w:t>
      </w:r>
      <w:r>
        <w:t xml:space="preserve"> </w:t>
      </w:r>
      <w:r>
        <w:rPr>
          <w:rFonts w:hint="eastAsia"/>
        </w:rPr>
        <w:t>и</w:t>
      </w:r>
      <w:r>
        <w:t xml:space="preserve"> </w:t>
      </w:r>
      <w:r>
        <w:rPr>
          <w:rFonts w:hint="eastAsia"/>
        </w:rPr>
        <w:t>методологическая</w:t>
      </w:r>
      <w:r>
        <w:t xml:space="preserve"> </w:t>
      </w:r>
      <w:r>
        <w:rPr>
          <w:rFonts w:hint="eastAsia"/>
        </w:rPr>
        <w:t>основа</w:t>
      </w:r>
      <w:r>
        <w:t xml:space="preserve"> </w:t>
      </w:r>
      <w:r>
        <w:rPr>
          <w:rFonts w:hint="eastAsia"/>
        </w:rPr>
        <w:t>исследования</w:t>
      </w:r>
    </w:p>
    <w:p w14:paraId="2491913E" w14:textId="77777777" w:rsidR="001A41BE" w:rsidRDefault="001A41BE" w:rsidP="001A41BE"/>
    <w:p w14:paraId="7F7DC260" w14:textId="77777777" w:rsidR="001A41BE" w:rsidRDefault="001A41BE" w:rsidP="001A41BE">
      <w:r>
        <w:rPr>
          <w:rFonts w:hint="eastAsia"/>
        </w:rPr>
        <w:t>Соответствие</w:t>
      </w:r>
      <w:r>
        <w:t xml:space="preserve"> </w:t>
      </w:r>
      <w:r>
        <w:rPr>
          <w:rFonts w:hint="eastAsia"/>
        </w:rPr>
        <w:t>диссертации</w:t>
      </w:r>
      <w:r>
        <w:t xml:space="preserve"> </w:t>
      </w:r>
      <w:r>
        <w:rPr>
          <w:rFonts w:hint="eastAsia"/>
        </w:rPr>
        <w:t>паспорту</w:t>
      </w:r>
      <w:r>
        <w:t xml:space="preserve"> </w:t>
      </w:r>
      <w:r>
        <w:rPr>
          <w:rFonts w:hint="eastAsia"/>
        </w:rPr>
        <w:t>научной</w:t>
      </w:r>
      <w:r>
        <w:t xml:space="preserve"> </w:t>
      </w:r>
      <w:r>
        <w:rPr>
          <w:rFonts w:hint="eastAsia"/>
        </w:rPr>
        <w:t>специальности</w:t>
      </w:r>
    </w:p>
    <w:p w14:paraId="1696C853" w14:textId="77777777" w:rsidR="001A41BE" w:rsidRDefault="001A41BE" w:rsidP="001A41BE"/>
    <w:p w14:paraId="318FDDE9" w14:textId="77777777" w:rsidR="001A41BE" w:rsidRDefault="001A41BE" w:rsidP="001A41BE">
      <w:r>
        <w:rPr>
          <w:rFonts w:hint="eastAsia"/>
        </w:rPr>
        <w:t>Апробация</w:t>
      </w:r>
      <w:r>
        <w:t xml:space="preserve"> </w:t>
      </w:r>
      <w:r>
        <w:rPr>
          <w:rFonts w:hint="eastAsia"/>
        </w:rPr>
        <w:t>результатов</w:t>
      </w:r>
      <w:r>
        <w:t xml:space="preserve"> </w:t>
      </w:r>
      <w:r>
        <w:rPr>
          <w:rFonts w:hint="eastAsia"/>
        </w:rPr>
        <w:t>исследования</w:t>
      </w:r>
      <w:r>
        <w:t xml:space="preserve"> </w:t>
      </w:r>
      <w:r>
        <w:rPr>
          <w:rFonts w:hint="eastAsia"/>
        </w:rPr>
        <w:t>и</w:t>
      </w:r>
      <w:r>
        <w:t xml:space="preserve"> </w:t>
      </w:r>
      <w:r>
        <w:rPr>
          <w:rFonts w:hint="eastAsia"/>
        </w:rPr>
        <w:t>публикации</w:t>
      </w:r>
    </w:p>
    <w:p w14:paraId="7741119A" w14:textId="77777777" w:rsidR="001A41BE" w:rsidRDefault="001A41BE" w:rsidP="001A41BE"/>
    <w:p w14:paraId="164D389C" w14:textId="77777777" w:rsidR="001A41BE" w:rsidRDefault="001A41BE" w:rsidP="001A41BE">
      <w:r>
        <w:rPr>
          <w:rFonts w:hint="eastAsia"/>
        </w:rPr>
        <w:t>Структура</w:t>
      </w:r>
      <w:r>
        <w:t xml:space="preserve"> </w:t>
      </w:r>
      <w:r>
        <w:rPr>
          <w:rFonts w:hint="eastAsia"/>
        </w:rPr>
        <w:t>диссертации</w:t>
      </w:r>
    </w:p>
    <w:p w14:paraId="2B816F4C" w14:textId="77777777" w:rsidR="001A41BE" w:rsidRDefault="001A41BE" w:rsidP="001A41BE"/>
    <w:p w14:paraId="1F977A0C" w14:textId="77777777" w:rsidR="001A41BE" w:rsidRDefault="001A41BE" w:rsidP="001A41BE">
      <w:r>
        <w:rPr>
          <w:rFonts w:hint="eastAsia"/>
        </w:rPr>
        <w:t>ГЛАВА</w:t>
      </w:r>
      <w:r>
        <w:t xml:space="preserve"> 1 </w:t>
      </w:r>
      <w:r>
        <w:rPr>
          <w:rFonts w:hint="eastAsia"/>
        </w:rPr>
        <w:t>ЭВОЛЮЦИЯ</w:t>
      </w:r>
      <w:r>
        <w:t xml:space="preserve"> </w:t>
      </w:r>
      <w:r>
        <w:rPr>
          <w:rFonts w:hint="eastAsia"/>
        </w:rPr>
        <w:t>ПОДХОДОВ</w:t>
      </w:r>
      <w:r>
        <w:t xml:space="preserve"> </w:t>
      </w:r>
      <w:r>
        <w:rPr>
          <w:rFonts w:hint="eastAsia"/>
        </w:rPr>
        <w:t>К</w:t>
      </w:r>
      <w:r>
        <w:t xml:space="preserve"> </w:t>
      </w:r>
      <w:r>
        <w:rPr>
          <w:rFonts w:hint="eastAsia"/>
        </w:rPr>
        <w:t>АНАЛИЗУ</w:t>
      </w:r>
      <w:r>
        <w:t xml:space="preserve"> </w:t>
      </w:r>
      <w:r>
        <w:rPr>
          <w:rFonts w:hint="eastAsia"/>
        </w:rPr>
        <w:t>ФИНАНСОВОЙ</w:t>
      </w:r>
      <w:r>
        <w:t xml:space="preserve"> </w:t>
      </w:r>
      <w:r>
        <w:rPr>
          <w:rFonts w:hint="eastAsia"/>
        </w:rPr>
        <w:t>УСТОЙЧИВОСТИ</w:t>
      </w:r>
      <w:r>
        <w:t xml:space="preserve"> </w:t>
      </w:r>
      <w:r>
        <w:rPr>
          <w:rFonts w:hint="eastAsia"/>
        </w:rPr>
        <w:t>КОМПАНИЙ</w:t>
      </w:r>
    </w:p>
    <w:p w14:paraId="1131E41F" w14:textId="77777777" w:rsidR="001A41BE" w:rsidRDefault="001A41BE" w:rsidP="001A41BE"/>
    <w:p w14:paraId="420930DC" w14:textId="77777777" w:rsidR="001A41BE" w:rsidRDefault="001A41BE" w:rsidP="001A41BE">
      <w:r>
        <w:rPr>
          <w:rFonts w:hint="eastAsia"/>
        </w:rPr>
        <w:lastRenderedPageBreak/>
        <w:t>И</w:t>
      </w:r>
      <w:r>
        <w:t xml:space="preserve"> </w:t>
      </w:r>
      <w:r>
        <w:rPr>
          <w:rFonts w:hint="eastAsia"/>
        </w:rPr>
        <w:t>ОТРАСЛЕЙ</w:t>
      </w:r>
    </w:p>
    <w:p w14:paraId="75A43937" w14:textId="77777777" w:rsidR="001A41BE" w:rsidRDefault="001A41BE" w:rsidP="001A41BE"/>
    <w:p w14:paraId="3833F641" w14:textId="77777777" w:rsidR="001A41BE" w:rsidRDefault="001A41BE" w:rsidP="001A41BE">
      <w:r>
        <w:t xml:space="preserve">1. 1 </w:t>
      </w:r>
      <w:r>
        <w:rPr>
          <w:rFonts w:hint="eastAsia"/>
        </w:rPr>
        <w:t>Подходы</w:t>
      </w:r>
      <w:r>
        <w:t xml:space="preserve"> </w:t>
      </w:r>
      <w:r>
        <w:rPr>
          <w:rFonts w:hint="eastAsia"/>
        </w:rPr>
        <w:t>к</w:t>
      </w:r>
      <w:r>
        <w:t xml:space="preserve"> </w:t>
      </w:r>
      <w:r>
        <w:rPr>
          <w:rFonts w:hint="eastAsia"/>
        </w:rPr>
        <w:t>определению</w:t>
      </w:r>
      <w:r>
        <w:t xml:space="preserve"> </w:t>
      </w:r>
      <w:r>
        <w:rPr>
          <w:rFonts w:hint="eastAsia"/>
        </w:rPr>
        <w:t>финансовой</w:t>
      </w:r>
      <w:r>
        <w:t xml:space="preserve"> </w:t>
      </w:r>
      <w:r>
        <w:rPr>
          <w:rFonts w:hint="eastAsia"/>
        </w:rPr>
        <w:t>устойчивости</w:t>
      </w:r>
      <w:r>
        <w:t xml:space="preserve"> </w:t>
      </w:r>
      <w:r>
        <w:rPr>
          <w:rFonts w:hint="eastAsia"/>
        </w:rPr>
        <w:t>и</w:t>
      </w:r>
      <w:r>
        <w:t xml:space="preserve"> </w:t>
      </w:r>
      <w:r>
        <w:rPr>
          <w:rFonts w:hint="eastAsia"/>
        </w:rPr>
        <w:t>круга</w:t>
      </w:r>
      <w:r>
        <w:t xml:space="preserve"> </w:t>
      </w:r>
      <w:r>
        <w:rPr>
          <w:rFonts w:hint="eastAsia"/>
        </w:rPr>
        <w:t>проблемных</w:t>
      </w:r>
      <w:r>
        <w:t xml:space="preserve"> </w:t>
      </w:r>
      <w:r>
        <w:rPr>
          <w:rFonts w:hint="eastAsia"/>
        </w:rPr>
        <w:t>компаний</w:t>
      </w:r>
    </w:p>
    <w:p w14:paraId="3C7AFE72" w14:textId="77777777" w:rsidR="001A41BE" w:rsidRDefault="001A41BE" w:rsidP="001A41BE"/>
    <w:p w14:paraId="5580254B" w14:textId="77777777" w:rsidR="001A41BE" w:rsidRDefault="001A41BE" w:rsidP="001A41BE">
      <w:r>
        <w:t xml:space="preserve">1.2 </w:t>
      </w:r>
      <w:r>
        <w:rPr>
          <w:rFonts w:hint="eastAsia"/>
        </w:rPr>
        <w:t>Одномерные</w:t>
      </w:r>
      <w:r>
        <w:t xml:space="preserve"> </w:t>
      </w:r>
      <w:r>
        <w:rPr>
          <w:rFonts w:hint="eastAsia"/>
        </w:rPr>
        <w:t>модели</w:t>
      </w:r>
      <w:r>
        <w:t xml:space="preserve"> </w:t>
      </w:r>
      <w:r>
        <w:rPr>
          <w:rFonts w:hint="eastAsia"/>
        </w:rPr>
        <w:t>финансовой</w:t>
      </w:r>
      <w:r>
        <w:t xml:space="preserve"> </w:t>
      </w:r>
      <w:r>
        <w:rPr>
          <w:rFonts w:hint="eastAsia"/>
        </w:rPr>
        <w:t>устойчивости</w:t>
      </w:r>
      <w:r>
        <w:t xml:space="preserve"> (1930 - 1967 </w:t>
      </w:r>
      <w:r>
        <w:rPr>
          <w:rFonts w:hint="eastAsia"/>
        </w:rPr>
        <w:t>гг</w:t>
      </w:r>
      <w:r>
        <w:t>.)</w:t>
      </w:r>
    </w:p>
    <w:p w14:paraId="30238BD5" w14:textId="77777777" w:rsidR="001A41BE" w:rsidRDefault="001A41BE" w:rsidP="001A41BE"/>
    <w:p w14:paraId="5EB83F32" w14:textId="77777777" w:rsidR="001A41BE" w:rsidRDefault="001A41BE" w:rsidP="001A41BE">
      <w:r>
        <w:t xml:space="preserve">1.3 </w:t>
      </w:r>
      <w:r>
        <w:rPr>
          <w:rFonts w:hint="eastAsia"/>
        </w:rPr>
        <w:t>Многомерные</w:t>
      </w:r>
      <w:r>
        <w:t xml:space="preserve"> </w:t>
      </w:r>
      <w:r>
        <w:rPr>
          <w:rFonts w:hint="eastAsia"/>
        </w:rPr>
        <w:t>модели</w:t>
      </w:r>
      <w:r>
        <w:t xml:space="preserve"> </w:t>
      </w:r>
      <w:r>
        <w:rPr>
          <w:rFonts w:hint="eastAsia"/>
        </w:rPr>
        <w:t>финансовой</w:t>
      </w:r>
      <w:r>
        <w:t xml:space="preserve"> </w:t>
      </w:r>
      <w:r>
        <w:rPr>
          <w:rFonts w:hint="eastAsia"/>
        </w:rPr>
        <w:t>устойчивости</w:t>
      </w:r>
      <w:r>
        <w:t xml:space="preserve"> (1968 - 1990 </w:t>
      </w:r>
      <w:r>
        <w:rPr>
          <w:rFonts w:hint="eastAsia"/>
        </w:rPr>
        <w:t>гг</w:t>
      </w:r>
      <w:r>
        <w:t>.)</w:t>
      </w:r>
    </w:p>
    <w:p w14:paraId="5D5D52AE" w14:textId="77777777" w:rsidR="001A41BE" w:rsidRDefault="001A41BE" w:rsidP="001A41BE"/>
    <w:p w14:paraId="6039BE2B" w14:textId="77777777" w:rsidR="001A41BE" w:rsidRDefault="001A41BE" w:rsidP="001A41BE">
      <w:r>
        <w:t xml:space="preserve">1.3.1 </w:t>
      </w:r>
      <w:r>
        <w:rPr>
          <w:rFonts w:hint="eastAsia"/>
        </w:rPr>
        <w:t>Подходы</w:t>
      </w:r>
      <w:r>
        <w:t xml:space="preserve"> </w:t>
      </w:r>
      <w:r>
        <w:rPr>
          <w:rFonts w:hint="eastAsia"/>
        </w:rPr>
        <w:t>к</w:t>
      </w:r>
      <w:r>
        <w:t xml:space="preserve"> </w:t>
      </w:r>
      <w:r>
        <w:rPr>
          <w:rFonts w:hint="eastAsia"/>
        </w:rPr>
        <w:t>определению</w:t>
      </w:r>
      <w:r>
        <w:t xml:space="preserve"> </w:t>
      </w:r>
      <w:r>
        <w:rPr>
          <w:rFonts w:hint="eastAsia"/>
        </w:rPr>
        <w:t>факторов</w:t>
      </w:r>
      <w:r>
        <w:t xml:space="preserve"> </w:t>
      </w:r>
      <w:r>
        <w:rPr>
          <w:rFonts w:hint="eastAsia"/>
        </w:rPr>
        <w:t>финансовой</w:t>
      </w:r>
      <w:r>
        <w:t xml:space="preserve"> </w:t>
      </w:r>
      <w:r>
        <w:rPr>
          <w:rFonts w:hint="eastAsia"/>
        </w:rPr>
        <w:t>устойчивости</w:t>
      </w:r>
    </w:p>
    <w:p w14:paraId="2241531C" w14:textId="77777777" w:rsidR="001A41BE" w:rsidRDefault="001A41BE" w:rsidP="001A41BE"/>
    <w:p w14:paraId="3F1E2AB2" w14:textId="77777777" w:rsidR="001A41BE" w:rsidRDefault="001A41BE" w:rsidP="001A41BE">
      <w:r>
        <w:t xml:space="preserve">1.3.2 </w:t>
      </w:r>
      <w:r>
        <w:rPr>
          <w:rFonts w:hint="eastAsia"/>
        </w:rPr>
        <w:t>Методы</w:t>
      </w:r>
      <w:r>
        <w:t xml:space="preserve"> </w:t>
      </w:r>
      <w:r>
        <w:rPr>
          <w:rFonts w:hint="eastAsia"/>
        </w:rPr>
        <w:t>количественного</w:t>
      </w:r>
      <w:r>
        <w:t xml:space="preserve"> </w:t>
      </w:r>
      <w:r>
        <w:rPr>
          <w:rFonts w:hint="eastAsia"/>
        </w:rPr>
        <w:t>анализа</w:t>
      </w:r>
      <w:r>
        <w:t xml:space="preserve"> </w:t>
      </w:r>
      <w:r>
        <w:rPr>
          <w:rFonts w:hint="eastAsia"/>
        </w:rPr>
        <w:t>финансовой</w:t>
      </w:r>
      <w:r>
        <w:t xml:space="preserve"> </w:t>
      </w:r>
      <w:r>
        <w:rPr>
          <w:rFonts w:hint="eastAsia"/>
        </w:rPr>
        <w:t>устойчивости</w:t>
      </w:r>
    </w:p>
    <w:p w14:paraId="0358BA1F" w14:textId="77777777" w:rsidR="001A41BE" w:rsidRDefault="001A41BE" w:rsidP="001A41BE"/>
    <w:p w14:paraId="7DE8E75D" w14:textId="77777777" w:rsidR="001A41BE" w:rsidRDefault="001A41BE" w:rsidP="001A41BE">
      <w:r>
        <w:t xml:space="preserve">1.3.3 </w:t>
      </w:r>
      <w:r>
        <w:rPr>
          <w:rFonts w:hint="eastAsia"/>
        </w:rPr>
        <w:t>Подходы</w:t>
      </w:r>
      <w:r>
        <w:t xml:space="preserve"> </w:t>
      </w:r>
      <w:r>
        <w:rPr>
          <w:rFonts w:hint="eastAsia"/>
        </w:rPr>
        <w:t>к</w:t>
      </w:r>
      <w:r>
        <w:t xml:space="preserve"> </w:t>
      </w:r>
      <w:r>
        <w:rPr>
          <w:rFonts w:hint="eastAsia"/>
        </w:rPr>
        <w:t>оценке</w:t>
      </w:r>
      <w:r>
        <w:t xml:space="preserve"> </w:t>
      </w:r>
      <w:r>
        <w:rPr>
          <w:rFonts w:hint="eastAsia"/>
        </w:rPr>
        <w:t>качества</w:t>
      </w:r>
      <w:r>
        <w:t xml:space="preserve"> </w:t>
      </w:r>
      <w:r>
        <w:rPr>
          <w:rFonts w:hint="eastAsia"/>
        </w:rPr>
        <w:t>моделей</w:t>
      </w:r>
      <w:r>
        <w:t xml:space="preserve"> </w:t>
      </w:r>
      <w:r>
        <w:rPr>
          <w:rFonts w:hint="eastAsia"/>
        </w:rPr>
        <w:t>финансовой</w:t>
      </w:r>
      <w:r>
        <w:t xml:space="preserve"> </w:t>
      </w:r>
      <w:r>
        <w:rPr>
          <w:rFonts w:hint="eastAsia"/>
        </w:rPr>
        <w:t>устойчивости</w:t>
      </w:r>
    </w:p>
    <w:p w14:paraId="6B00CC26" w14:textId="77777777" w:rsidR="001A41BE" w:rsidRDefault="001A41BE" w:rsidP="001A41BE"/>
    <w:p w14:paraId="18A4C744" w14:textId="77777777" w:rsidR="001A41BE" w:rsidRDefault="001A41BE" w:rsidP="001A41BE">
      <w:r>
        <w:t xml:space="preserve">1.4 </w:t>
      </w:r>
      <w:r>
        <w:rPr>
          <w:rFonts w:hint="eastAsia"/>
        </w:rPr>
        <w:t>Современные</w:t>
      </w:r>
      <w:r>
        <w:t xml:space="preserve"> </w:t>
      </w:r>
      <w:r>
        <w:rPr>
          <w:rFonts w:hint="eastAsia"/>
        </w:rPr>
        <w:t>подходы</w:t>
      </w:r>
      <w:r>
        <w:t xml:space="preserve"> </w:t>
      </w:r>
      <w:r>
        <w:rPr>
          <w:rFonts w:hint="eastAsia"/>
        </w:rPr>
        <w:t>к</w:t>
      </w:r>
      <w:r>
        <w:t xml:space="preserve"> </w:t>
      </w:r>
      <w:r>
        <w:rPr>
          <w:rFonts w:hint="eastAsia"/>
        </w:rPr>
        <w:t>анализу</w:t>
      </w:r>
      <w:r>
        <w:t xml:space="preserve"> </w:t>
      </w:r>
      <w:r>
        <w:rPr>
          <w:rFonts w:hint="eastAsia"/>
        </w:rPr>
        <w:t>финансовой</w:t>
      </w:r>
      <w:r>
        <w:t xml:space="preserve"> </w:t>
      </w:r>
      <w:r>
        <w:rPr>
          <w:rFonts w:hint="eastAsia"/>
        </w:rPr>
        <w:t>устойчивости</w:t>
      </w:r>
      <w:r>
        <w:t xml:space="preserve"> </w:t>
      </w:r>
      <w:r>
        <w:rPr>
          <w:rFonts w:hint="eastAsia"/>
        </w:rPr>
        <w:t>компаний</w:t>
      </w:r>
      <w:r>
        <w:t xml:space="preserve"> </w:t>
      </w:r>
      <w:r>
        <w:rPr>
          <w:rFonts w:hint="eastAsia"/>
        </w:rPr>
        <w:t>реального</w:t>
      </w:r>
      <w:r>
        <w:t xml:space="preserve"> </w:t>
      </w:r>
      <w:r>
        <w:rPr>
          <w:rFonts w:hint="eastAsia"/>
        </w:rPr>
        <w:t>сектора</w:t>
      </w:r>
    </w:p>
    <w:p w14:paraId="047D401E" w14:textId="77777777" w:rsidR="001A41BE" w:rsidRDefault="001A41BE" w:rsidP="001A41BE"/>
    <w:p w14:paraId="54116C27" w14:textId="77777777" w:rsidR="001A41BE" w:rsidRDefault="001A41BE" w:rsidP="001A41BE">
      <w:r>
        <w:t xml:space="preserve">1.4.1 </w:t>
      </w:r>
      <w:r>
        <w:rPr>
          <w:rFonts w:hint="eastAsia"/>
        </w:rPr>
        <w:t>Подходы</w:t>
      </w:r>
      <w:r>
        <w:t xml:space="preserve"> </w:t>
      </w:r>
      <w:r>
        <w:rPr>
          <w:rFonts w:hint="eastAsia"/>
        </w:rPr>
        <w:t>к</w:t>
      </w:r>
      <w:r>
        <w:t xml:space="preserve"> </w:t>
      </w:r>
      <w:r>
        <w:rPr>
          <w:rFonts w:hint="eastAsia"/>
        </w:rPr>
        <w:t>работе</w:t>
      </w:r>
      <w:r>
        <w:t xml:space="preserve"> </w:t>
      </w:r>
      <w:r>
        <w:rPr>
          <w:rFonts w:hint="eastAsia"/>
        </w:rPr>
        <w:t>с</w:t>
      </w:r>
      <w:r>
        <w:t xml:space="preserve"> </w:t>
      </w:r>
      <w:r>
        <w:rPr>
          <w:rFonts w:hint="eastAsia"/>
        </w:rPr>
        <w:t>несбалансированными</w:t>
      </w:r>
      <w:r>
        <w:t xml:space="preserve"> </w:t>
      </w:r>
      <w:r>
        <w:rPr>
          <w:rFonts w:hint="eastAsia"/>
        </w:rPr>
        <w:t>выборками</w:t>
      </w:r>
    </w:p>
    <w:p w14:paraId="3B6F0948" w14:textId="77777777" w:rsidR="001A41BE" w:rsidRDefault="001A41BE" w:rsidP="001A41BE"/>
    <w:p w14:paraId="2DC3E553" w14:textId="77777777" w:rsidR="001A41BE" w:rsidRDefault="001A41BE" w:rsidP="001A41BE">
      <w:r>
        <w:t xml:space="preserve">1.4.2 </w:t>
      </w:r>
      <w:r>
        <w:rPr>
          <w:rFonts w:hint="eastAsia"/>
        </w:rPr>
        <w:t>Модели</w:t>
      </w:r>
      <w:r>
        <w:t xml:space="preserve"> </w:t>
      </w:r>
      <w:r>
        <w:rPr>
          <w:rFonts w:hint="eastAsia"/>
        </w:rPr>
        <w:t>вероятности</w:t>
      </w:r>
      <w:r>
        <w:t xml:space="preserve"> </w:t>
      </w:r>
      <w:r>
        <w:rPr>
          <w:rFonts w:hint="eastAsia"/>
        </w:rPr>
        <w:t>редких</w:t>
      </w:r>
      <w:r>
        <w:t xml:space="preserve"> </w:t>
      </w:r>
      <w:r>
        <w:rPr>
          <w:rFonts w:hint="eastAsia"/>
        </w:rPr>
        <w:t>событий</w:t>
      </w:r>
    </w:p>
    <w:p w14:paraId="4F4176A5" w14:textId="77777777" w:rsidR="001A41BE" w:rsidRDefault="001A41BE" w:rsidP="001A41BE"/>
    <w:p w14:paraId="1D717B73" w14:textId="77777777" w:rsidR="001A41BE" w:rsidRDefault="001A41BE" w:rsidP="001A41BE">
      <w:r>
        <w:t xml:space="preserve">1.4.3 </w:t>
      </w:r>
      <w:r>
        <w:rPr>
          <w:rFonts w:hint="eastAsia"/>
        </w:rPr>
        <w:t>Модели</w:t>
      </w:r>
      <w:r>
        <w:t xml:space="preserve"> </w:t>
      </w:r>
      <w:r>
        <w:rPr>
          <w:rFonts w:hint="eastAsia"/>
        </w:rPr>
        <w:t>финансовой</w:t>
      </w:r>
      <w:r>
        <w:t xml:space="preserve"> </w:t>
      </w:r>
      <w:r>
        <w:rPr>
          <w:rFonts w:hint="eastAsia"/>
        </w:rPr>
        <w:t>устойчивости</w:t>
      </w:r>
      <w:r>
        <w:t xml:space="preserve"> </w:t>
      </w:r>
      <w:r>
        <w:rPr>
          <w:rFonts w:hint="eastAsia"/>
        </w:rPr>
        <w:t>и</w:t>
      </w:r>
      <w:r>
        <w:t xml:space="preserve"> </w:t>
      </w:r>
      <w:r>
        <w:rPr>
          <w:rFonts w:hint="eastAsia"/>
        </w:rPr>
        <w:t>стресс</w:t>
      </w:r>
      <w:r>
        <w:t>-</w:t>
      </w:r>
      <w:r>
        <w:rPr>
          <w:rFonts w:hint="eastAsia"/>
        </w:rPr>
        <w:t>тестирование</w:t>
      </w:r>
    </w:p>
    <w:p w14:paraId="2599A6A6" w14:textId="77777777" w:rsidR="001A41BE" w:rsidRDefault="001A41BE" w:rsidP="001A41BE"/>
    <w:p w14:paraId="129AE6CE" w14:textId="77777777" w:rsidR="001A41BE" w:rsidRDefault="001A41BE" w:rsidP="001A41BE">
      <w:r>
        <w:t xml:space="preserve">1.4.4 </w:t>
      </w:r>
      <w:r>
        <w:rPr>
          <w:rFonts w:hint="eastAsia"/>
        </w:rPr>
        <w:t>Российские</w:t>
      </w:r>
      <w:r>
        <w:t xml:space="preserve"> </w:t>
      </w:r>
      <w:r>
        <w:rPr>
          <w:rFonts w:hint="eastAsia"/>
        </w:rPr>
        <w:t>исследования</w:t>
      </w:r>
      <w:r>
        <w:t xml:space="preserve"> </w:t>
      </w:r>
      <w:r>
        <w:rPr>
          <w:rFonts w:hint="eastAsia"/>
        </w:rPr>
        <w:t>финансовой</w:t>
      </w:r>
      <w:r>
        <w:t xml:space="preserve"> </w:t>
      </w:r>
      <w:r>
        <w:rPr>
          <w:rFonts w:hint="eastAsia"/>
        </w:rPr>
        <w:t>устойчивости</w:t>
      </w:r>
      <w:r>
        <w:t xml:space="preserve"> </w:t>
      </w:r>
      <w:r>
        <w:rPr>
          <w:rFonts w:hint="eastAsia"/>
        </w:rPr>
        <w:t>реального</w:t>
      </w:r>
      <w:r>
        <w:t xml:space="preserve"> </w:t>
      </w:r>
      <w:r>
        <w:rPr>
          <w:rFonts w:hint="eastAsia"/>
        </w:rPr>
        <w:t>сектора</w:t>
      </w:r>
    </w:p>
    <w:p w14:paraId="5B951EA9" w14:textId="77777777" w:rsidR="001A41BE" w:rsidRDefault="001A41BE" w:rsidP="001A41BE"/>
    <w:p w14:paraId="02C63195" w14:textId="77777777" w:rsidR="001A41BE" w:rsidRDefault="001A41BE" w:rsidP="001A41BE">
      <w:r>
        <w:lastRenderedPageBreak/>
        <w:t xml:space="preserve">1.5 </w:t>
      </w:r>
      <w:r>
        <w:rPr>
          <w:rFonts w:hint="eastAsia"/>
        </w:rPr>
        <w:t>Основные</w:t>
      </w:r>
      <w:r>
        <w:t xml:space="preserve"> </w:t>
      </w:r>
      <w:r>
        <w:rPr>
          <w:rFonts w:hint="eastAsia"/>
        </w:rPr>
        <w:t>выводы</w:t>
      </w:r>
      <w:r>
        <w:t xml:space="preserve"> </w:t>
      </w:r>
      <w:r>
        <w:rPr>
          <w:rFonts w:hint="eastAsia"/>
        </w:rPr>
        <w:t>главы</w:t>
      </w:r>
    </w:p>
    <w:p w14:paraId="0868E218" w14:textId="77777777" w:rsidR="001A41BE" w:rsidRDefault="001A41BE" w:rsidP="001A41BE"/>
    <w:p w14:paraId="3AB678B4" w14:textId="77777777" w:rsidR="001A41BE" w:rsidRDefault="001A41BE" w:rsidP="001A41BE">
      <w:r>
        <w:rPr>
          <w:rFonts w:hint="eastAsia"/>
        </w:rPr>
        <w:t>ГЛАВА</w:t>
      </w:r>
      <w:r>
        <w:t xml:space="preserve"> 2 </w:t>
      </w:r>
      <w:r>
        <w:rPr>
          <w:rFonts w:hint="eastAsia"/>
        </w:rPr>
        <w:t>ЭМПИРИЧЕСКИЕ</w:t>
      </w:r>
      <w:r>
        <w:t xml:space="preserve"> </w:t>
      </w:r>
      <w:r>
        <w:rPr>
          <w:rFonts w:hint="eastAsia"/>
        </w:rPr>
        <w:t>ЗАКОНОМЕРНОСТИ</w:t>
      </w:r>
      <w:r>
        <w:t xml:space="preserve"> </w:t>
      </w:r>
      <w:r>
        <w:rPr>
          <w:rFonts w:hint="eastAsia"/>
        </w:rPr>
        <w:t>РАЗВИТИЯ</w:t>
      </w:r>
      <w:r>
        <w:t xml:space="preserve"> </w:t>
      </w:r>
      <w:r>
        <w:rPr>
          <w:rFonts w:hint="eastAsia"/>
        </w:rPr>
        <w:t>ПРОМЫШЛЕННЫХ</w:t>
      </w:r>
      <w:r>
        <w:t xml:space="preserve"> </w:t>
      </w:r>
      <w:r>
        <w:rPr>
          <w:rFonts w:hint="eastAsia"/>
        </w:rPr>
        <w:t>КОМПАНИЙ</w:t>
      </w:r>
      <w:r>
        <w:t xml:space="preserve"> </w:t>
      </w:r>
      <w:r>
        <w:rPr>
          <w:rFonts w:hint="eastAsia"/>
        </w:rPr>
        <w:t>И</w:t>
      </w:r>
      <w:r>
        <w:t xml:space="preserve"> </w:t>
      </w:r>
      <w:r>
        <w:rPr>
          <w:rFonts w:hint="eastAsia"/>
        </w:rPr>
        <w:t>ОТРАСЛЕЙ</w:t>
      </w:r>
    </w:p>
    <w:p w14:paraId="054174E4" w14:textId="77777777" w:rsidR="001A41BE" w:rsidRDefault="001A41BE" w:rsidP="001A41BE"/>
    <w:p w14:paraId="3B2DFB69" w14:textId="77777777" w:rsidR="001A41BE" w:rsidRDefault="001A41BE" w:rsidP="001A41BE">
      <w:r>
        <w:t xml:space="preserve">2.1 </w:t>
      </w:r>
      <w:r>
        <w:rPr>
          <w:rFonts w:hint="eastAsia"/>
        </w:rPr>
        <w:t>Характеристика</w:t>
      </w:r>
      <w:r>
        <w:t xml:space="preserve"> </w:t>
      </w:r>
      <w:r>
        <w:rPr>
          <w:rFonts w:hint="eastAsia"/>
        </w:rPr>
        <w:t>исходных</w:t>
      </w:r>
      <w:r>
        <w:t xml:space="preserve"> </w:t>
      </w:r>
      <w:r>
        <w:rPr>
          <w:rFonts w:hint="eastAsia"/>
        </w:rPr>
        <w:t>данных</w:t>
      </w:r>
    </w:p>
    <w:p w14:paraId="6E12C7E7" w14:textId="77777777" w:rsidR="001A41BE" w:rsidRDefault="001A41BE" w:rsidP="001A41BE"/>
    <w:p w14:paraId="618BE42C" w14:textId="77777777" w:rsidR="001A41BE" w:rsidRDefault="001A41BE" w:rsidP="001A41BE">
      <w:r>
        <w:t xml:space="preserve">2.1.1 </w:t>
      </w:r>
      <w:r>
        <w:rPr>
          <w:rFonts w:hint="eastAsia"/>
        </w:rPr>
        <w:t>Описание</w:t>
      </w:r>
      <w:r>
        <w:t xml:space="preserve"> </w:t>
      </w:r>
      <w:r>
        <w:rPr>
          <w:rFonts w:hint="eastAsia"/>
        </w:rPr>
        <w:t>выборки</w:t>
      </w:r>
      <w:r>
        <w:t xml:space="preserve"> </w:t>
      </w:r>
      <w:r>
        <w:rPr>
          <w:rFonts w:hint="eastAsia"/>
        </w:rPr>
        <w:t>для</w:t>
      </w:r>
      <w:r>
        <w:t xml:space="preserve"> </w:t>
      </w:r>
      <w:r>
        <w:rPr>
          <w:rFonts w:hint="eastAsia"/>
        </w:rPr>
        <w:t>анализа</w:t>
      </w:r>
    </w:p>
    <w:p w14:paraId="4EBD648B" w14:textId="77777777" w:rsidR="001A41BE" w:rsidRDefault="001A41BE" w:rsidP="001A41BE"/>
    <w:p w14:paraId="52C70C4D" w14:textId="77777777" w:rsidR="001A41BE" w:rsidRDefault="001A41BE" w:rsidP="001A41BE">
      <w:r>
        <w:t xml:space="preserve">2.1.2 </w:t>
      </w:r>
      <w:r>
        <w:rPr>
          <w:rFonts w:hint="eastAsia"/>
        </w:rPr>
        <w:t>Описание</w:t>
      </w:r>
      <w:r>
        <w:t xml:space="preserve"> </w:t>
      </w:r>
      <w:r>
        <w:rPr>
          <w:rFonts w:hint="eastAsia"/>
        </w:rPr>
        <w:t>методики</w:t>
      </w:r>
      <w:r>
        <w:t xml:space="preserve"> </w:t>
      </w:r>
      <w:r>
        <w:rPr>
          <w:rFonts w:hint="eastAsia"/>
        </w:rPr>
        <w:t>идентификации</w:t>
      </w:r>
      <w:r>
        <w:t xml:space="preserve"> </w:t>
      </w:r>
      <w:r>
        <w:rPr>
          <w:rFonts w:hint="eastAsia"/>
        </w:rPr>
        <w:t>неблагоприятного</w:t>
      </w:r>
      <w:r>
        <w:t xml:space="preserve"> </w:t>
      </w:r>
      <w:r>
        <w:rPr>
          <w:rFonts w:hint="eastAsia"/>
        </w:rPr>
        <w:t>события</w:t>
      </w:r>
    </w:p>
    <w:p w14:paraId="392FBDB7" w14:textId="77777777" w:rsidR="001A41BE" w:rsidRDefault="001A41BE" w:rsidP="001A41BE"/>
    <w:p w14:paraId="778DE3DA" w14:textId="77777777" w:rsidR="001A41BE" w:rsidRDefault="001A41BE" w:rsidP="001A41BE">
      <w:r>
        <w:t xml:space="preserve">2.2 </w:t>
      </w:r>
      <w:r>
        <w:rPr>
          <w:rFonts w:hint="eastAsia"/>
        </w:rPr>
        <w:t>Ключевые</w:t>
      </w:r>
      <w:r>
        <w:t xml:space="preserve"> </w:t>
      </w:r>
      <w:r>
        <w:rPr>
          <w:rFonts w:hint="eastAsia"/>
        </w:rPr>
        <w:t>тенденции</w:t>
      </w:r>
      <w:r>
        <w:t xml:space="preserve"> </w:t>
      </w:r>
      <w:r>
        <w:rPr>
          <w:rFonts w:hint="eastAsia"/>
        </w:rPr>
        <w:t>банкротства</w:t>
      </w:r>
    </w:p>
    <w:p w14:paraId="196B2240" w14:textId="77777777" w:rsidR="001A41BE" w:rsidRDefault="001A41BE" w:rsidP="001A41BE"/>
    <w:p w14:paraId="3E0DB510" w14:textId="77777777" w:rsidR="001A41BE" w:rsidRDefault="001A41BE" w:rsidP="001A41BE">
      <w:r>
        <w:t xml:space="preserve">2.2.1 </w:t>
      </w:r>
      <w:r>
        <w:rPr>
          <w:rFonts w:hint="eastAsia"/>
        </w:rPr>
        <w:t>Динамика</w:t>
      </w:r>
      <w:r>
        <w:t xml:space="preserve"> </w:t>
      </w:r>
      <w:r>
        <w:rPr>
          <w:rFonts w:hint="eastAsia"/>
        </w:rPr>
        <w:t>в</w:t>
      </w:r>
      <w:r>
        <w:t xml:space="preserve"> </w:t>
      </w:r>
      <w:r>
        <w:rPr>
          <w:rFonts w:hint="eastAsia"/>
        </w:rPr>
        <w:t>разрезе</w:t>
      </w:r>
      <w:r>
        <w:t xml:space="preserve"> </w:t>
      </w:r>
      <w:r>
        <w:rPr>
          <w:rFonts w:hint="eastAsia"/>
        </w:rPr>
        <w:t>процедур</w:t>
      </w:r>
      <w:r>
        <w:t xml:space="preserve"> </w:t>
      </w:r>
      <w:r>
        <w:rPr>
          <w:rFonts w:hint="eastAsia"/>
        </w:rPr>
        <w:t>банкротства</w:t>
      </w:r>
    </w:p>
    <w:p w14:paraId="2EE7E90D" w14:textId="77777777" w:rsidR="001A41BE" w:rsidRDefault="001A41BE" w:rsidP="001A41BE"/>
    <w:p w14:paraId="11E46115" w14:textId="77777777" w:rsidR="001A41BE" w:rsidRDefault="001A41BE" w:rsidP="001A41BE">
      <w:r>
        <w:t xml:space="preserve">2.2.2 </w:t>
      </w:r>
      <w:r>
        <w:rPr>
          <w:rFonts w:hint="eastAsia"/>
        </w:rPr>
        <w:t>Отраслевая</w:t>
      </w:r>
      <w:r>
        <w:t xml:space="preserve"> </w:t>
      </w:r>
      <w:r>
        <w:rPr>
          <w:rFonts w:hint="eastAsia"/>
        </w:rPr>
        <w:t>структура</w:t>
      </w:r>
      <w:r>
        <w:t xml:space="preserve"> </w:t>
      </w:r>
      <w:r>
        <w:rPr>
          <w:rFonts w:hint="eastAsia"/>
        </w:rPr>
        <w:t>банкротства</w:t>
      </w:r>
    </w:p>
    <w:p w14:paraId="016D0F71" w14:textId="77777777" w:rsidR="001A41BE" w:rsidRDefault="001A41BE" w:rsidP="001A41BE"/>
    <w:p w14:paraId="4FF606FD" w14:textId="77777777" w:rsidR="001A41BE" w:rsidRDefault="001A41BE" w:rsidP="001A41BE">
      <w:r>
        <w:t xml:space="preserve">2.3 </w:t>
      </w:r>
      <w:r>
        <w:rPr>
          <w:rFonts w:hint="eastAsia"/>
        </w:rPr>
        <w:t>Финансовый</w:t>
      </w:r>
      <w:r>
        <w:t xml:space="preserve"> </w:t>
      </w:r>
      <w:r>
        <w:rPr>
          <w:rFonts w:hint="eastAsia"/>
        </w:rPr>
        <w:t>портрет</w:t>
      </w:r>
      <w:r>
        <w:t xml:space="preserve"> </w:t>
      </w:r>
      <w:r>
        <w:rPr>
          <w:rFonts w:hint="eastAsia"/>
        </w:rPr>
        <w:t>компании</w:t>
      </w:r>
      <w:r>
        <w:t>-</w:t>
      </w:r>
      <w:r>
        <w:rPr>
          <w:rFonts w:hint="eastAsia"/>
        </w:rPr>
        <w:t>банкрота</w:t>
      </w:r>
    </w:p>
    <w:p w14:paraId="2C7706CF" w14:textId="77777777" w:rsidR="001A41BE" w:rsidRDefault="001A41BE" w:rsidP="001A41BE"/>
    <w:p w14:paraId="6D4CEB8B" w14:textId="77777777" w:rsidR="001A41BE" w:rsidRDefault="001A41BE" w:rsidP="001A41BE">
      <w:r>
        <w:t xml:space="preserve">2.3.1 </w:t>
      </w:r>
      <w:r>
        <w:rPr>
          <w:rFonts w:hint="eastAsia"/>
        </w:rPr>
        <w:t>Прибыльность</w:t>
      </w:r>
    </w:p>
    <w:p w14:paraId="3AF5241D" w14:textId="77777777" w:rsidR="001A41BE" w:rsidRDefault="001A41BE" w:rsidP="001A41BE"/>
    <w:p w14:paraId="697746AC" w14:textId="77777777" w:rsidR="001A41BE" w:rsidRDefault="001A41BE" w:rsidP="001A41BE">
      <w:r>
        <w:t xml:space="preserve">2.3.2 </w:t>
      </w:r>
      <w:r>
        <w:rPr>
          <w:rFonts w:hint="eastAsia"/>
        </w:rPr>
        <w:t>Долговая</w:t>
      </w:r>
      <w:r>
        <w:t xml:space="preserve"> </w:t>
      </w:r>
      <w:r>
        <w:rPr>
          <w:rFonts w:hint="eastAsia"/>
        </w:rPr>
        <w:t>нагрузка</w:t>
      </w:r>
    </w:p>
    <w:p w14:paraId="1FDF2208" w14:textId="77777777" w:rsidR="001A41BE" w:rsidRDefault="001A41BE" w:rsidP="001A41BE"/>
    <w:p w14:paraId="4E2955D0" w14:textId="77777777" w:rsidR="001A41BE" w:rsidRDefault="001A41BE" w:rsidP="001A41BE">
      <w:r>
        <w:t xml:space="preserve">2.3.3 </w:t>
      </w:r>
      <w:r>
        <w:rPr>
          <w:rFonts w:hint="eastAsia"/>
        </w:rPr>
        <w:t>Деловая</w:t>
      </w:r>
      <w:r>
        <w:t xml:space="preserve"> </w:t>
      </w:r>
      <w:r>
        <w:rPr>
          <w:rFonts w:hint="eastAsia"/>
        </w:rPr>
        <w:t>активность</w:t>
      </w:r>
      <w:r>
        <w:t xml:space="preserve"> (</w:t>
      </w:r>
      <w:r>
        <w:rPr>
          <w:rFonts w:hint="eastAsia"/>
        </w:rPr>
        <w:t>оборачиваемость</w:t>
      </w:r>
      <w:r>
        <w:t>)</w:t>
      </w:r>
    </w:p>
    <w:p w14:paraId="22CDDC4A" w14:textId="77777777" w:rsidR="001A41BE" w:rsidRDefault="001A41BE" w:rsidP="001A41BE"/>
    <w:p w14:paraId="4E88C08C" w14:textId="77777777" w:rsidR="001A41BE" w:rsidRDefault="001A41BE" w:rsidP="001A41BE">
      <w:r>
        <w:t xml:space="preserve">2.3.4 </w:t>
      </w:r>
      <w:r>
        <w:rPr>
          <w:rFonts w:hint="eastAsia"/>
        </w:rPr>
        <w:t>Ликвидность</w:t>
      </w:r>
    </w:p>
    <w:p w14:paraId="6F4FA781" w14:textId="77777777" w:rsidR="001A41BE" w:rsidRDefault="001A41BE" w:rsidP="001A41BE"/>
    <w:p w14:paraId="5DD9E83D" w14:textId="77777777" w:rsidR="001A41BE" w:rsidRDefault="001A41BE" w:rsidP="001A41BE">
      <w:r>
        <w:t xml:space="preserve">2.3.5 </w:t>
      </w:r>
      <w:r>
        <w:rPr>
          <w:rFonts w:hint="eastAsia"/>
        </w:rPr>
        <w:t>Размер</w:t>
      </w:r>
      <w:r>
        <w:t xml:space="preserve"> </w:t>
      </w:r>
      <w:r>
        <w:rPr>
          <w:rFonts w:hint="eastAsia"/>
        </w:rPr>
        <w:t>компании</w:t>
      </w:r>
      <w:r>
        <w:t xml:space="preserve"> </w:t>
      </w:r>
      <w:r>
        <w:rPr>
          <w:rFonts w:hint="eastAsia"/>
        </w:rPr>
        <w:t>и</w:t>
      </w:r>
      <w:r>
        <w:t xml:space="preserve"> </w:t>
      </w:r>
      <w:r>
        <w:rPr>
          <w:rFonts w:hint="eastAsia"/>
        </w:rPr>
        <w:t>динамика</w:t>
      </w:r>
      <w:r>
        <w:t xml:space="preserve"> </w:t>
      </w:r>
      <w:r>
        <w:rPr>
          <w:rFonts w:hint="eastAsia"/>
        </w:rPr>
        <w:t>выпуска</w:t>
      </w:r>
    </w:p>
    <w:p w14:paraId="0BAF470D" w14:textId="77777777" w:rsidR="001A41BE" w:rsidRDefault="001A41BE" w:rsidP="001A41BE"/>
    <w:p w14:paraId="5E457DDC" w14:textId="77777777" w:rsidR="001A41BE" w:rsidRDefault="001A41BE" w:rsidP="001A41BE">
      <w:r>
        <w:t xml:space="preserve">2.3.6 </w:t>
      </w:r>
      <w:r>
        <w:rPr>
          <w:rFonts w:hint="eastAsia"/>
        </w:rPr>
        <w:t>Классификация</w:t>
      </w:r>
      <w:r>
        <w:t xml:space="preserve"> </w:t>
      </w:r>
      <w:r>
        <w:rPr>
          <w:rFonts w:hint="eastAsia"/>
        </w:rPr>
        <w:t>потенциальных</w:t>
      </w:r>
      <w:r>
        <w:t xml:space="preserve"> </w:t>
      </w:r>
      <w:r>
        <w:rPr>
          <w:rFonts w:hint="eastAsia"/>
        </w:rPr>
        <w:t>факторов</w:t>
      </w:r>
      <w:r>
        <w:t xml:space="preserve"> </w:t>
      </w:r>
      <w:r>
        <w:rPr>
          <w:rFonts w:hint="eastAsia"/>
        </w:rPr>
        <w:t>финансовой</w:t>
      </w:r>
      <w:r>
        <w:t xml:space="preserve"> </w:t>
      </w:r>
      <w:r>
        <w:rPr>
          <w:rFonts w:hint="eastAsia"/>
        </w:rPr>
        <w:t>устойчивости</w:t>
      </w:r>
    </w:p>
    <w:p w14:paraId="2AFA4D58" w14:textId="77777777" w:rsidR="001A41BE" w:rsidRDefault="001A41BE" w:rsidP="001A41BE"/>
    <w:p w14:paraId="5F75FC70" w14:textId="77777777" w:rsidR="001A41BE" w:rsidRDefault="001A41BE" w:rsidP="001A41BE">
      <w:r>
        <w:t xml:space="preserve">2.4 </w:t>
      </w:r>
      <w:r>
        <w:rPr>
          <w:rFonts w:hint="eastAsia"/>
        </w:rPr>
        <w:t>Основные</w:t>
      </w:r>
      <w:r>
        <w:t xml:space="preserve"> </w:t>
      </w:r>
      <w:r>
        <w:rPr>
          <w:rFonts w:hint="eastAsia"/>
        </w:rPr>
        <w:t>выводы</w:t>
      </w:r>
      <w:r>
        <w:t xml:space="preserve"> </w:t>
      </w:r>
      <w:r>
        <w:rPr>
          <w:rFonts w:hint="eastAsia"/>
        </w:rPr>
        <w:t>главы</w:t>
      </w:r>
    </w:p>
    <w:p w14:paraId="4C623BDD" w14:textId="77777777" w:rsidR="001A41BE" w:rsidRDefault="001A41BE" w:rsidP="001A41BE"/>
    <w:p w14:paraId="6F9F6BB1" w14:textId="77777777" w:rsidR="001A41BE" w:rsidRDefault="001A41BE" w:rsidP="001A41BE">
      <w:r>
        <w:rPr>
          <w:rFonts w:hint="eastAsia"/>
        </w:rPr>
        <w:t>ГЛАВА</w:t>
      </w:r>
      <w:r>
        <w:t xml:space="preserve"> 3 </w:t>
      </w:r>
      <w:r>
        <w:rPr>
          <w:rFonts w:hint="eastAsia"/>
        </w:rPr>
        <w:t>МОДЕЛИРОВАНИЕ</w:t>
      </w:r>
      <w:r>
        <w:t xml:space="preserve"> </w:t>
      </w:r>
      <w:r>
        <w:rPr>
          <w:rFonts w:hint="eastAsia"/>
        </w:rPr>
        <w:t>ФИНАНСОВОЙ</w:t>
      </w:r>
      <w:r>
        <w:t xml:space="preserve"> </w:t>
      </w:r>
      <w:r>
        <w:rPr>
          <w:rFonts w:hint="eastAsia"/>
        </w:rPr>
        <w:t>УСТОЙЧИВОСТИ</w:t>
      </w:r>
      <w:r>
        <w:t xml:space="preserve"> </w:t>
      </w:r>
      <w:r>
        <w:rPr>
          <w:rFonts w:hint="eastAsia"/>
        </w:rPr>
        <w:t>ПРОМЫШЛЕННЫХ</w:t>
      </w:r>
      <w:r>
        <w:t xml:space="preserve"> </w:t>
      </w:r>
      <w:r>
        <w:rPr>
          <w:rFonts w:hint="eastAsia"/>
        </w:rPr>
        <w:t>КОМПАНИЙ</w:t>
      </w:r>
      <w:r>
        <w:t xml:space="preserve"> </w:t>
      </w:r>
      <w:r>
        <w:rPr>
          <w:rFonts w:hint="eastAsia"/>
        </w:rPr>
        <w:t>И</w:t>
      </w:r>
      <w:r>
        <w:t xml:space="preserve"> </w:t>
      </w:r>
      <w:r>
        <w:rPr>
          <w:rFonts w:hint="eastAsia"/>
        </w:rPr>
        <w:t>ОТРАСЛЕЙ</w:t>
      </w:r>
      <w:r>
        <w:t xml:space="preserve"> </w:t>
      </w:r>
      <w:r>
        <w:rPr>
          <w:rFonts w:hint="eastAsia"/>
        </w:rPr>
        <w:t>РОССИИ</w:t>
      </w:r>
    </w:p>
    <w:p w14:paraId="51F36068" w14:textId="77777777" w:rsidR="001A41BE" w:rsidRDefault="001A41BE" w:rsidP="001A41BE"/>
    <w:p w14:paraId="00C66069" w14:textId="77777777" w:rsidR="001A41BE" w:rsidRDefault="001A41BE" w:rsidP="001A41BE">
      <w:r>
        <w:t xml:space="preserve">3.1 </w:t>
      </w:r>
      <w:r>
        <w:rPr>
          <w:rFonts w:hint="eastAsia"/>
        </w:rPr>
        <w:t>Разработка</w:t>
      </w:r>
      <w:r>
        <w:t xml:space="preserve"> </w:t>
      </w:r>
      <w:r>
        <w:rPr>
          <w:rFonts w:hint="eastAsia"/>
        </w:rPr>
        <w:t>эконометрического</w:t>
      </w:r>
      <w:r>
        <w:t xml:space="preserve"> </w:t>
      </w:r>
      <w:r>
        <w:rPr>
          <w:rFonts w:hint="eastAsia"/>
        </w:rPr>
        <w:t>подхода</w:t>
      </w:r>
      <w:r>
        <w:t xml:space="preserve"> </w:t>
      </w:r>
      <w:r>
        <w:rPr>
          <w:rFonts w:hint="eastAsia"/>
        </w:rPr>
        <w:t>к</w:t>
      </w:r>
      <w:r>
        <w:t xml:space="preserve"> </w:t>
      </w:r>
      <w:r>
        <w:rPr>
          <w:rFonts w:hint="eastAsia"/>
        </w:rPr>
        <w:t>анализу</w:t>
      </w:r>
      <w:r>
        <w:t xml:space="preserve"> </w:t>
      </w:r>
      <w:r>
        <w:rPr>
          <w:rFonts w:hint="eastAsia"/>
        </w:rPr>
        <w:t>ненаблюдаемых</w:t>
      </w:r>
      <w:r>
        <w:t xml:space="preserve"> </w:t>
      </w:r>
      <w:r>
        <w:rPr>
          <w:rFonts w:hint="eastAsia"/>
        </w:rPr>
        <w:t>событий</w:t>
      </w:r>
    </w:p>
    <w:p w14:paraId="556D3B77" w14:textId="77777777" w:rsidR="001A41BE" w:rsidRDefault="001A41BE" w:rsidP="001A41BE"/>
    <w:p w14:paraId="5A8F1B39" w14:textId="77777777" w:rsidR="001A41BE" w:rsidRDefault="001A41BE" w:rsidP="001A41BE">
      <w:r>
        <w:t xml:space="preserve">3.1.1 </w:t>
      </w:r>
      <w:r>
        <w:rPr>
          <w:rFonts w:hint="eastAsia"/>
        </w:rPr>
        <w:t>Модификация</w:t>
      </w:r>
      <w:r>
        <w:t xml:space="preserve"> </w:t>
      </w:r>
      <w:r>
        <w:rPr>
          <w:rFonts w:hint="eastAsia"/>
        </w:rPr>
        <w:t>латентной</w:t>
      </w:r>
      <w:r>
        <w:t xml:space="preserve"> </w:t>
      </w:r>
      <w:r>
        <w:rPr>
          <w:rFonts w:hint="eastAsia"/>
        </w:rPr>
        <w:t>модели</w:t>
      </w:r>
      <w:r>
        <w:t xml:space="preserve"> </w:t>
      </w:r>
      <w:r>
        <w:rPr>
          <w:rFonts w:hint="eastAsia"/>
        </w:rPr>
        <w:t>бинарного</w:t>
      </w:r>
      <w:r>
        <w:t xml:space="preserve"> </w:t>
      </w:r>
      <w:r>
        <w:rPr>
          <w:rFonts w:hint="eastAsia"/>
        </w:rPr>
        <w:t>выбора</w:t>
      </w:r>
      <w:r>
        <w:t xml:space="preserve"> </w:t>
      </w:r>
      <w:r>
        <w:rPr>
          <w:rFonts w:hint="eastAsia"/>
        </w:rPr>
        <w:t>и</w:t>
      </w:r>
      <w:r>
        <w:t xml:space="preserve"> </w:t>
      </w:r>
      <w:r>
        <w:rPr>
          <w:rFonts w:hint="eastAsia"/>
        </w:rPr>
        <w:t>ее</w:t>
      </w:r>
      <w:r>
        <w:t xml:space="preserve"> </w:t>
      </w:r>
      <w:r>
        <w:rPr>
          <w:rFonts w:hint="eastAsia"/>
        </w:rPr>
        <w:t>оценивание</w:t>
      </w:r>
    </w:p>
    <w:p w14:paraId="3F143A97" w14:textId="77777777" w:rsidR="001A41BE" w:rsidRDefault="001A41BE" w:rsidP="001A41BE"/>
    <w:p w14:paraId="06188761" w14:textId="77777777" w:rsidR="001A41BE" w:rsidRDefault="001A41BE" w:rsidP="001A41BE">
      <w:r>
        <w:t xml:space="preserve">3.1.2 </w:t>
      </w:r>
      <w:r>
        <w:rPr>
          <w:rFonts w:hint="eastAsia"/>
        </w:rPr>
        <w:t>Методика</w:t>
      </w:r>
      <w:r>
        <w:t xml:space="preserve"> </w:t>
      </w:r>
      <w:r>
        <w:rPr>
          <w:rFonts w:hint="eastAsia"/>
        </w:rPr>
        <w:t>перегруппировки</w:t>
      </w:r>
      <w:r>
        <w:t xml:space="preserve"> </w:t>
      </w:r>
      <w:r>
        <w:rPr>
          <w:rFonts w:hint="eastAsia"/>
        </w:rPr>
        <w:t>для</w:t>
      </w:r>
      <w:r>
        <w:t xml:space="preserve"> </w:t>
      </w:r>
      <w:r>
        <w:rPr>
          <w:rFonts w:hint="eastAsia"/>
        </w:rPr>
        <w:t>учета</w:t>
      </w:r>
      <w:r>
        <w:t xml:space="preserve"> </w:t>
      </w:r>
      <w:r>
        <w:rPr>
          <w:rFonts w:hint="eastAsia"/>
        </w:rPr>
        <w:t>ненаблюдаемой</w:t>
      </w:r>
      <w:r>
        <w:t xml:space="preserve"> </w:t>
      </w:r>
      <w:r>
        <w:rPr>
          <w:rFonts w:hint="eastAsia"/>
        </w:rPr>
        <w:t>проблемности</w:t>
      </w:r>
    </w:p>
    <w:p w14:paraId="760E4384" w14:textId="77777777" w:rsidR="001A41BE" w:rsidRDefault="001A41BE" w:rsidP="001A41BE"/>
    <w:p w14:paraId="1C411066" w14:textId="77777777" w:rsidR="001A41BE" w:rsidRDefault="001A41BE" w:rsidP="001A41BE">
      <w:r>
        <w:t xml:space="preserve">3.1.3 </w:t>
      </w:r>
      <w:r>
        <w:rPr>
          <w:rFonts w:hint="eastAsia"/>
        </w:rPr>
        <w:t>Методика</w:t>
      </w:r>
      <w:r>
        <w:t xml:space="preserve"> </w:t>
      </w:r>
      <w:r>
        <w:rPr>
          <w:rFonts w:hint="eastAsia"/>
        </w:rPr>
        <w:t>классификации</w:t>
      </w:r>
      <w:r>
        <w:t xml:space="preserve"> </w:t>
      </w:r>
      <w:r>
        <w:rPr>
          <w:rFonts w:hint="eastAsia"/>
        </w:rPr>
        <w:t>компаний</w:t>
      </w:r>
      <w:r>
        <w:t xml:space="preserve"> </w:t>
      </w:r>
      <w:r>
        <w:rPr>
          <w:rFonts w:hint="eastAsia"/>
        </w:rPr>
        <w:t>на</w:t>
      </w:r>
      <w:r>
        <w:t xml:space="preserve"> </w:t>
      </w:r>
      <w:r>
        <w:rPr>
          <w:rFonts w:hint="eastAsia"/>
        </w:rPr>
        <w:t>основе</w:t>
      </w:r>
      <w:r>
        <w:t xml:space="preserve"> </w:t>
      </w:r>
      <w:r>
        <w:rPr>
          <w:rFonts w:hint="eastAsia"/>
        </w:rPr>
        <w:t>модели</w:t>
      </w:r>
    </w:p>
    <w:p w14:paraId="071ECCD5" w14:textId="77777777" w:rsidR="001A41BE" w:rsidRDefault="001A41BE" w:rsidP="001A41BE"/>
    <w:p w14:paraId="43A4CE90" w14:textId="77777777" w:rsidR="001A41BE" w:rsidRDefault="001A41BE" w:rsidP="001A41BE">
      <w:r>
        <w:t xml:space="preserve">3.2 </w:t>
      </w:r>
      <w:r>
        <w:rPr>
          <w:rFonts w:hint="eastAsia"/>
        </w:rPr>
        <w:t>Оценивание</w:t>
      </w:r>
      <w:r>
        <w:t xml:space="preserve"> </w:t>
      </w:r>
      <w:r>
        <w:rPr>
          <w:rFonts w:hint="eastAsia"/>
        </w:rPr>
        <w:t>модели</w:t>
      </w:r>
      <w:r>
        <w:t xml:space="preserve"> </w:t>
      </w:r>
      <w:r>
        <w:rPr>
          <w:rFonts w:hint="eastAsia"/>
        </w:rPr>
        <w:t>финансовой</w:t>
      </w:r>
      <w:r>
        <w:t xml:space="preserve"> </w:t>
      </w:r>
      <w:r>
        <w:rPr>
          <w:rFonts w:hint="eastAsia"/>
        </w:rPr>
        <w:t>устойчивости</w:t>
      </w:r>
      <w:r>
        <w:t xml:space="preserve"> </w:t>
      </w:r>
      <w:r>
        <w:rPr>
          <w:rFonts w:hint="eastAsia"/>
        </w:rPr>
        <w:t>на</w:t>
      </w:r>
      <w:r>
        <w:t xml:space="preserve"> </w:t>
      </w:r>
      <w:r>
        <w:rPr>
          <w:rFonts w:hint="eastAsia"/>
        </w:rPr>
        <w:t>данных</w:t>
      </w:r>
      <w:r>
        <w:t xml:space="preserve"> </w:t>
      </w:r>
      <w:r>
        <w:rPr>
          <w:rFonts w:hint="eastAsia"/>
        </w:rPr>
        <w:t>российских</w:t>
      </w:r>
      <w:r>
        <w:t xml:space="preserve"> </w:t>
      </w:r>
      <w:r>
        <w:rPr>
          <w:rFonts w:hint="eastAsia"/>
        </w:rPr>
        <w:t>промышленных</w:t>
      </w:r>
      <w:r>
        <w:t xml:space="preserve"> </w:t>
      </w:r>
      <w:r>
        <w:rPr>
          <w:rFonts w:hint="eastAsia"/>
        </w:rPr>
        <w:t>компаний</w:t>
      </w:r>
    </w:p>
    <w:p w14:paraId="24953338" w14:textId="77777777" w:rsidR="001A41BE" w:rsidRDefault="001A41BE" w:rsidP="001A41BE"/>
    <w:p w14:paraId="0ADABB12" w14:textId="77777777" w:rsidR="001A41BE" w:rsidRDefault="001A41BE" w:rsidP="001A41BE">
      <w:r>
        <w:t xml:space="preserve">3.2.1 </w:t>
      </w:r>
      <w:r>
        <w:rPr>
          <w:rFonts w:hint="eastAsia"/>
        </w:rPr>
        <w:t>Выбор</w:t>
      </w:r>
      <w:r>
        <w:t xml:space="preserve"> </w:t>
      </w:r>
      <w:r>
        <w:rPr>
          <w:rFonts w:hint="eastAsia"/>
        </w:rPr>
        <w:t>спецификации</w:t>
      </w:r>
      <w:r>
        <w:t xml:space="preserve"> </w:t>
      </w:r>
      <w:r>
        <w:rPr>
          <w:rFonts w:hint="eastAsia"/>
        </w:rPr>
        <w:t>модели</w:t>
      </w:r>
    </w:p>
    <w:p w14:paraId="04475F36" w14:textId="77777777" w:rsidR="001A41BE" w:rsidRDefault="001A41BE" w:rsidP="001A41BE"/>
    <w:p w14:paraId="411C3A89" w14:textId="77777777" w:rsidR="001A41BE" w:rsidRDefault="001A41BE" w:rsidP="001A41BE">
      <w:r>
        <w:t xml:space="preserve">3.2.2 </w:t>
      </w:r>
      <w:r>
        <w:rPr>
          <w:rFonts w:hint="eastAsia"/>
        </w:rPr>
        <w:t>Анализ</w:t>
      </w:r>
      <w:r>
        <w:t xml:space="preserve"> </w:t>
      </w:r>
      <w:r>
        <w:rPr>
          <w:rFonts w:hint="eastAsia"/>
        </w:rPr>
        <w:t>качества</w:t>
      </w:r>
      <w:r>
        <w:t xml:space="preserve"> </w:t>
      </w:r>
      <w:r>
        <w:rPr>
          <w:rFonts w:hint="eastAsia"/>
        </w:rPr>
        <w:t>оценок</w:t>
      </w:r>
    </w:p>
    <w:p w14:paraId="72FE8224" w14:textId="77777777" w:rsidR="001A41BE" w:rsidRDefault="001A41BE" w:rsidP="001A41BE"/>
    <w:p w14:paraId="28D3A042" w14:textId="77777777" w:rsidR="001A41BE" w:rsidRDefault="001A41BE" w:rsidP="001A41BE">
      <w:r>
        <w:t xml:space="preserve">3.2.3 </w:t>
      </w:r>
      <w:r>
        <w:rPr>
          <w:rFonts w:hint="eastAsia"/>
        </w:rPr>
        <w:t>Тестирование</w:t>
      </w:r>
      <w:r>
        <w:t xml:space="preserve"> </w:t>
      </w:r>
      <w:r>
        <w:rPr>
          <w:rFonts w:hint="eastAsia"/>
        </w:rPr>
        <w:t>устойчивости</w:t>
      </w:r>
      <w:r>
        <w:t xml:space="preserve"> </w:t>
      </w:r>
      <w:r>
        <w:rPr>
          <w:rFonts w:hint="eastAsia"/>
        </w:rPr>
        <w:t>оценок</w:t>
      </w:r>
    </w:p>
    <w:p w14:paraId="59B7BD25" w14:textId="77777777" w:rsidR="001A41BE" w:rsidRDefault="001A41BE" w:rsidP="001A41BE"/>
    <w:p w14:paraId="78E024FB" w14:textId="77777777" w:rsidR="001A41BE" w:rsidRDefault="001A41BE" w:rsidP="001A41BE">
      <w:r>
        <w:t xml:space="preserve">3. 3 </w:t>
      </w:r>
      <w:r>
        <w:rPr>
          <w:rFonts w:hint="eastAsia"/>
        </w:rPr>
        <w:t>Результаты</w:t>
      </w:r>
      <w:r>
        <w:t xml:space="preserve"> </w:t>
      </w:r>
      <w:r>
        <w:rPr>
          <w:rFonts w:hint="eastAsia"/>
        </w:rPr>
        <w:t>анализа</w:t>
      </w:r>
      <w:r>
        <w:t xml:space="preserve"> </w:t>
      </w:r>
      <w:r>
        <w:rPr>
          <w:rFonts w:hint="eastAsia"/>
        </w:rPr>
        <w:t>рисков</w:t>
      </w:r>
      <w:r>
        <w:t xml:space="preserve"> </w:t>
      </w:r>
      <w:r>
        <w:rPr>
          <w:rFonts w:hint="eastAsia"/>
        </w:rPr>
        <w:t>в</w:t>
      </w:r>
      <w:r>
        <w:t xml:space="preserve"> </w:t>
      </w:r>
      <w:r>
        <w:rPr>
          <w:rFonts w:hint="eastAsia"/>
        </w:rPr>
        <w:t>отраслях</w:t>
      </w:r>
      <w:r>
        <w:t xml:space="preserve"> </w:t>
      </w:r>
      <w:r>
        <w:rPr>
          <w:rFonts w:hint="eastAsia"/>
        </w:rPr>
        <w:t>промышленности</w:t>
      </w:r>
      <w:r>
        <w:t xml:space="preserve"> </w:t>
      </w:r>
      <w:r>
        <w:rPr>
          <w:rFonts w:hint="eastAsia"/>
        </w:rPr>
        <w:t>России</w:t>
      </w:r>
    </w:p>
    <w:p w14:paraId="49F7AAA4" w14:textId="77777777" w:rsidR="001A41BE" w:rsidRDefault="001A41BE" w:rsidP="001A41BE"/>
    <w:p w14:paraId="3D5A405A" w14:textId="77777777" w:rsidR="001A41BE" w:rsidRDefault="001A41BE" w:rsidP="001A41BE">
      <w:r>
        <w:t xml:space="preserve">3.3.1 </w:t>
      </w:r>
      <w:r>
        <w:rPr>
          <w:rFonts w:hint="eastAsia"/>
        </w:rPr>
        <w:t>Ключевые</w:t>
      </w:r>
      <w:r>
        <w:t xml:space="preserve"> </w:t>
      </w:r>
      <w:r>
        <w:rPr>
          <w:rFonts w:hint="eastAsia"/>
        </w:rPr>
        <w:t>тенденции</w:t>
      </w:r>
      <w:r>
        <w:t xml:space="preserve"> </w:t>
      </w:r>
      <w:r>
        <w:rPr>
          <w:rFonts w:hint="eastAsia"/>
        </w:rPr>
        <w:t>проблемности</w:t>
      </w:r>
      <w:r>
        <w:t xml:space="preserve"> </w:t>
      </w:r>
      <w:r>
        <w:rPr>
          <w:rFonts w:hint="eastAsia"/>
        </w:rPr>
        <w:t>компаний</w:t>
      </w:r>
    </w:p>
    <w:p w14:paraId="4A639051" w14:textId="77777777" w:rsidR="001A41BE" w:rsidRDefault="001A41BE" w:rsidP="001A41BE"/>
    <w:p w14:paraId="68A4422C" w14:textId="77777777" w:rsidR="001A41BE" w:rsidRDefault="001A41BE" w:rsidP="001A41BE">
      <w:r>
        <w:t xml:space="preserve">3.3.2 </w:t>
      </w:r>
      <w:r>
        <w:rPr>
          <w:rFonts w:hint="eastAsia"/>
        </w:rPr>
        <w:t>Отраслевая</w:t>
      </w:r>
      <w:r>
        <w:t xml:space="preserve"> </w:t>
      </w:r>
      <w:r>
        <w:rPr>
          <w:rFonts w:hint="eastAsia"/>
        </w:rPr>
        <w:t>структура</w:t>
      </w:r>
      <w:r>
        <w:t xml:space="preserve"> </w:t>
      </w:r>
      <w:r>
        <w:rPr>
          <w:rFonts w:hint="eastAsia"/>
        </w:rPr>
        <w:t>проблемных</w:t>
      </w:r>
      <w:r>
        <w:t xml:space="preserve"> </w:t>
      </w:r>
      <w:r>
        <w:rPr>
          <w:rFonts w:hint="eastAsia"/>
        </w:rPr>
        <w:t>компаний</w:t>
      </w:r>
    </w:p>
    <w:p w14:paraId="008B8E85" w14:textId="77777777" w:rsidR="001A41BE" w:rsidRDefault="001A41BE" w:rsidP="001A41BE"/>
    <w:p w14:paraId="04E73373" w14:textId="77777777" w:rsidR="001A41BE" w:rsidRDefault="001A41BE" w:rsidP="001A41BE">
      <w:r>
        <w:t xml:space="preserve">3.3.3 </w:t>
      </w:r>
      <w:r>
        <w:rPr>
          <w:rFonts w:hint="eastAsia"/>
        </w:rPr>
        <w:t>Распределение</w:t>
      </w:r>
      <w:r>
        <w:t xml:space="preserve"> </w:t>
      </w:r>
      <w:r>
        <w:rPr>
          <w:rFonts w:hint="eastAsia"/>
        </w:rPr>
        <w:t>проблемных</w:t>
      </w:r>
      <w:r>
        <w:t xml:space="preserve"> </w:t>
      </w:r>
      <w:r>
        <w:rPr>
          <w:rFonts w:hint="eastAsia"/>
        </w:rPr>
        <w:t>компаний</w:t>
      </w:r>
      <w:r>
        <w:t xml:space="preserve"> </w:t>
      </w:r>
      <w:r>
        <w:rPr>
          <w:rFonts w:hint="eastAsia"/>
        </w:rPr>
        <w:t>по</w:t>
      </w:r>
      <w:r>
        <w:t xml:space="preserve"> </w:t>
      </w:r>
      <w:r>
        <w:rPr>
          <w:rFonts w:hint="eastAsia"/>
        </w:rPr>
        <w:t>размеру</w:t>
      </w:r>
    </w:p>
    <w:p w14:paraId="34AD7FEC" w14:textId="77777777" w:rsidR="001A41BE" w:rsidRDefault="001A41BE" w:rsidP="001A41BE"/>
    <w:p w14:paraId="7F114818" w14:textId="77777777" w:rsidR="001A41BE" w:rsidRDefault="001A41BE" w:rsidP="001A41BE">
      <w:r>
        <w:t xml:space="preserve">3.3.4 </w:t>
      </w:r>
      <w:r>
        <w:rPr>
          <w:rFonts w:hint="eastAsia"/>
        </w:rPr>
        <w:t>Критические</w:t>
      </w:r>
      <w:r>
        <w:t xml:space="preserve"> </w:t>
      </w:r>
      <w:r>
        <w:rPr>
          <w:rFonts w:hint="eastAsia"/>
        </w:rPr>
        <w:t>уровни</w:t>
      </w:r>
      <w:r>
        <w:t xml:space="preserve"> </w:t>
      </w:r>
      <w:r>
        <w:rPr>
          <w:rFonts w:hint="eastAsia"/>
        </w:rPr>
        <w:t>ключевых</w:t>
      </w:r>
      <w:r>
        <w:t xml:space="preserve"> </w:t>
      </w:r>
      <w:r>
        <w:rPr>
          <w:rFonts w:hint="eastAsia"/>
        </w:rPr>
        <w:t>показателей</w:t>
      </w:r>
      <w:r>
        <w:t xml:space="preserve"> </w:t>
      </w:r>
      <w:r>
        <w:rPr>
          <w:rFonts w:hint="eastAsia"/>
        </w:rPr>
        <w:t>финансовой</w:t>
      </w:r>
      <w:r>
        <w:t xml:space="preserve"> </w:t>
      </w:r>
      <w:r>
        <w:rPr>
          <w:rFonts w:hint="eastAsia"/>
        </w:rPr>
        <w:t>устойчивости</w:t>
      </w:r>
      <w:r>
        <w:t xml:space="preserve"> </w:t>
      </w:r>
      <w:r>
        <w:rPr>
          <w:rFonts w:hint="eastAsia"/>
        </w:rPr>
        <w:t>промышленных</w:t>
      </w:r>
      <w:r>
        <w:t xml:space="preserve"> </w:t>
      </w:r>
      <w:r>
        <w:rPr>
          <w:rFonts w:hint="eastAsia"/>
        </w:rPr>
        <w:t>компаний</w:t>
      </w:r>
      <w:r>
        <w:t xml:space="preserve"> .... 123 3.4 </w:t>
      </w:r>
      <w:r>
        <w:rPr>
          <w:rFonts w:hint="eastAsia"/>
        </w:rPr>
        <w:t>Основные</w:t>
      </w:r>
      <w:r>
        <w:t xml:space="preserve"> </w:t>
      </w:r>
      <w:r>
        <w:rPr>
          <w:rFonts w:hint="eastAsia"/>
        </w:rPr>
        <w:t>выводы</w:t>
      </w:r>
      <w:r>
        <w:t xml:space="preserve"> </w:t>
      </w:r>
      <w:r>
        <w:rPr>
          <w:rFonts w:hint="eastAsia"/>
        </w:rPr>
        <w:t>главы</w:t>
      </w:r>
      <w:r>
        <w:t xml:space="preserve"> 3 </w:t>
      </w:r>
      <w:r>
        <w:rPr>
          <w:rFonts w:hint="eastAsia"/>
        </w:rPr>
        <w:t>и</w:t>
      </w:r>
      <w:r>
        <w:t xml:space="preserve"> </w:t>
      </w:r>
      <w:r>
        <w:rPr>
          <w:rFonts w:hint="eastAsia"/>
        </w:rPr>
        <w:t>рекомендации</w:t>
      </w:r>
      <w:r>
        <w:t xml:space="preserve"> </w:t>
      </w:r>
      <w:r>
        <w:rPr>
          <w:rFonts w:hint="eastAsia"/>
        </w:rPr>
        <w:t>по</w:t>
      </w:r>
      <w:r>
        <w:t xml:space="preserve"> </w:t>
      </w:r>
      <w:r>
        <w:rPr>
          <w:rFonts w:hint="eastAsia"/>
        </w:rPr>
        <w:t>оценке</w:t>
      </w:r>
      <w:r>
        <w:t xml:space="preserve"> </w:t>
      </w:r>
      <w:r>
        <w:rPr>
          <w:rFonts w:hint="eastAsia"/>
        </w:rPr>
        <w:t>перспективных</w:t>
      </w:r>
      <w:r>
        <w:t xml:space="preserve"> </w:t>
      </w:r>
      <w:r>
        <w:rPr>
          <w:rFonts w:hint="eastAsia"/>
        </w:rPr>
        <w:t>направлений</w:t>
      </w:r>
      <w:r>
        <w:t xml:space="preserve"> </w:t>
      </w:r>
      <w:r>
        <w:rPr>
          <w:rFonts w:hint="eastAsia"/>
        </w:rPr>
        <w:t>адресной</w:t>
      </w:r>
    </w:p>
    <w:p w14:paraId="5507CCF2" w14:textId="77777777" w:rsidR="001A41BE" w:rsidRDefault="001A41BE" w:rsidP="001A41BE"/>
    <w:p w14:paraId="274E4AB0" w14:textId="77777777" w:rsidR="001A41BE" w:rsidRDefault="001A41BE" w:rsidP="001A41BE">
      <w:r>
        <w:rPr>
          <w:rFonts w:hint="eastAsia"/>
        </w:rPr>
        <w:t>государственной</w:t>
      </w:r>
      <w:r>
        <w:t xml:space="preserve"> </w:t>
      </w:r>
      <w:r>
        <w:rPr>
          <w:rFonts w:hint="eastAsia"/>
        </w:rPr>
        <w:t>поддержки</w:t>
      </w:r>
      <w:r>
        <w:t xml:space="preserve"> </w:t>
      </w:r>
      <w:r>
        <w:rPr>
          <w:rFonts w:hint="eastAsia"/>
        </w:rPr>
        <w:t>отраслей</w:t>
      </w:r>
      <w:r>
        <w:t xml:space="preserve"> </w:t>
      </w:r>
      <w:r>
        <w:rPr>
          <w:rFonts w:hint="eastAsia"/>
        </w:rPr>
        <w:t>промышленности</w:t>
      </w:r>
      <w:r>
        <w:t xml:space="preserve"> </w:t>
      </w:r>
      <w:r>
        <w:rPr>
          <w:rFonts w:hint="eastAsia"/>
        </w:rPr>
        <w:t>России</w:t>
      </w:r>
    </w:p>
    <w:p w14:paraId="01941590" w14:textId="77777777" w:rsidR="001A41BE" w:rsidRDefault="001A41BE" w:rsidP="001A41BE"/>
    <w:p w14:paraId="290BDDB3" w14:textId="77777777" w:rsidR="001A41BE" w:rsidRDefault="001A41BE" w:rsidP="001A41BE">
      <w:r>
        <w:rPr>
          <w:rFonts w:hint="eastAsia"/>
        </w:rPr>
        <w:t>ЗАКЛЮЧЕНИЕ</w:t>
      </w:r>
    </w:p>
    <w:p w14:paraId="4744F232" w14:textId="77777777" w:rsidR="001A41BE" w:rsidRDefault="001A41BE" w:rsidP="001A41BE"/>
    <w:p w14:paraId="3B0C4929" w14:textId="77777777" w:rsidR="001A41BE" w:rsidRDefault="001A41BE" w:rsidP="001A41BE">
      <w:r>
        <w:rPr>
          <w:rFonts w:hint="eastAsia"/>
        </w:rPr>
        <w:t>ЛИТЕРАТУРА</w:t>
      </w:r>
    </w:p>
    <w:p w14:paraId="615F75B8" w14:textId="77777777" w:rsidR="001A41BE" w:rsidRDefault="001A41BE" w:rsidP="001A41BE"/>
    <w:p w14:paraId="26340D28" w14:textId="77777777" w:rsidR="001A41BE" w:rsidRDefault="001A41BE" w:rsidP="001A41BE">
      <w:r>
        <w:rPr>
          <w:rFonts w:hint="eastAsia"/>
        </w:rPr>
        <w:t>ПРИЛОЖЕНИЕ</w:t>
      </w:r>
    </w:p>
    <w:p w14:paraId="35E96DEE" w14:textId="77777777" w:rsidR="001A41BE" w:rsidRDefault="001A41BE" w:rsidP="001A41BE"/>
    <w:p w14:paraId="572B185B" w14:textId="77777777" w:rsidR="001A41BE" w:rsidRDefault="001A41BE" w:rsidP="001A41BE">
      <w:r>
        <w:t xml:space="preserve">1 </w:t>
      </w:r>
      <w:r>
        <w:rPr>
          <w:rFonts w:hint="eastAsia"/>
        </w:rPr>
        <w:t>Модель</w:t>
      </w:r>
      <w:r>
        <w:t xml:space="preserve"> Moody's </w:t>
      </w:r>
      <w:r>
        <w:rPr>
          <w:rFonts w:hint="eastAsia"/>
        </w:rPr>
        <w:t>для</w:t>
      </w:r>
      <w:r>
        <w:t xml:space="preserve"> </w:t>
      </w:r>
      <w:r>
        <w:rPr>
          <w:rFonts w:hint="eastAsia"/>
        </w:rPr>
        <w:t>оценки</w:t>
      </w:r>
      <w:r>
        <w:t xml:space="preserve"> </w:t>
      </w:r>
      <w:r>
        <w:rPr>
          <w:rFonts w:hint="eastAsia"/>
        </w:rPr>
        <w:t>вероятности</w:t>
      </w:r>
      <w:r>
        <w:t xml:space="preserve"> </w:t>
      </w:r>
      <w:r>
        <w:rPr>
          <w:rFonts w:hint="eastAsia"/>
        </w:rPr>
        <w:t>дефолта</w:t>
      </w:r>
      <w:r>
        <w:t xml:space="preserve"> </w:t>
      </w:r>
      <w:r>
        <w:rPr>
          <w:rFonts w:hint="eastAsia"/>
        </w:rPr>
        <w:t>открытых</w:t>
      </w:r>
      <w:r>
        <w:t xml:space="preserve"> </w:t>
      </w:r>
      <w:r>
        <w:rPr>
          <w:rFonts w:hint="eastAsia"/>
        </w:rPr>
        <w:t>компаний</w:t>
      </w:r>
    </w:p>
    <w:p w14:paraId="2B522D2E" w14:textId="77777777" w:rsidR="001A41BE" w:rsidRDefault="001A41BE" w:rsidP="001A41BE"/>
    <w:p w14:paraId="0A9C1A8D" w14:textId="77777777" w:rsidR="001A41BE" w:rsidRDefault="001A41BE" w:rsidP="001A41BE">
      <w:r>
        <w:t xml:space="preserve">2 </w:t>
      </w:r>
      <w:r>
        <w:rPr>
          <w:rFonts w:hint="eastAsia"/>
        </w:rPr>
        <w:t>Модель</w:t>
      </w:r>
      <w:r>
        <w:t xml:space="preserve"> </w:t>
      </w:r>
      <w:r>
        <w:rPr>
          <w:rFonts w:hint="eastAsia"/>
        </w:rPr>
        <w:t>многослойного</w:t>
      </w:r>
      <w:r>
        <w:t xml:space="preserve"> </w:t>
      </w:r>
      <w:r>
        <w:rPr>
          <w:rFonts w:hint="eastAsia"/>
        </w:rPr>
        <w:t>персептрона</w:t>
      </w:r>
      <w:r>
        <w:t xml:space="preserve"> </w:t>
      </w:r>
      <w:r>
        <w:rPr>
          <w:rFonts w:hint="eastAsia"/>
        </w:rPr>
        <w:t>с</w:t>
      </w:r>
      <w:r>
        <w:t xml:space="preserve"> </w:t>
      </w:r>
      <w:r>
        <w:rPr>
          <w:rFonts w:hint="eastAsia"/>
        </w:rPr>
        <w:t>обучением</w:t>
      </w:r>
      <w:r>
        <w:t xml:space="preserve"> </w:t>
      </w:r>
      <w:r>
        <w:rPr>
          <w:rFonts w:hint="eastAsia"/>
        </w:rPr>
        <w:t>путем</w:t>
      </w:r>
      <w:r>
        <w:t xml:space="preserve"> </w:t>
      </w:r>
      <w:r>
        <w:rPr>
          <w:rFonts w:hint="eastAsia"/>
        </w:rPr>
        <w:t>обратного</w:t>
      </w:r>
      <w:r>
        <w:t xml:space="preserve"> </w:t>
      </w:r>
      <w:r>
        <w:rPr>
          <w:rFonts w:hint="eastAsia"/>
        </w:rPr>
        <w:t>распространения</w:t>
      </w:r>
    </w:p>
    <w:p w14:paraId="21B348B9" w14:textId="77777777" w:rsidR="001A41BE" w:rsidRDefault="001A41BE" w:rsidP="001A41BE"/>
    <w:p w14:paraId="75F9AF34" w14:textId="77777777" w:rsidR="001A41BE" w:rsidRDefault="001A41BE" w:rsidP="001A41BE">
      <w:r>
        <w:t xml:space="preserve">3 </w:t>
      </w:r>
      <w:r>
        <w:rPr>
          <w:rFonts w:hint="eastAsia"/>
        </w:rPr>
        <w:t>Особенности</w:t>
      </w:r>
      <w:r>
        <w:t xml:space="preserve"> </w:t>
      </w:r>
      <w:r>
        <w:rPr>
          <w:rFonts w:hint="eastAsia"/>
        </w:rPr>
        <w:t>различных</w:t>
      </w:r>
      <w:r>
        <w:t xml:space="preserve"> </w:t>
      </w:r>
      <w:r>
        <w:rPr>
          <w:rFonts w:hint="eastAsia"/>
        </w:rPr>
        <w:t>версий</w:t>
      </w:r>
      <w:r>
        <w:t xml:space="preserve"> </w:t>
      </w:r>
      <w:r>
        <w:rPr>
          <w:rFonts w:hint="eastAsia"/>
        </w:rPr>
        <w:t>модели</w:t>
      </w:r>
      <w:r>
        <w:t xml:space="preserve"> SEBRA</w:t>
      </w:r>
    </w:p>
    <w:p w14:paraId="06C36178" w14:textId="77777777" w:rsidR="001A41BE" w:rsidRDefault="001A41BE" w:rsidP="001A41BE"/>
    <w:p w14:paraId="107EEA93" w14:textId="77777777" w:rsidR="001A41BE" w:rsidRDefault="001A41BE" w:rsidP="001A41BE">
      <w:r>
        <w:t xml:space="preserve">4 </w:t>
      </w:r>
      <w:r>
        <w:rPr>
          <w:rFonts w:hint="eastAsia"/>
        </w:rPr>
        <w:t>Сравнительная</w:t>
      </w:r>
      <w:r>
        <w:t xml:space="preserve"> </w:t>
      </w:r>
      <w:r>
        <w:rPr>
          <w:rFonts w:hint="eastAsia"/>
        </w:rPr>
        <w:t>характеристика</w:t>
      </w:r>
      <w:r>
        <w:t xml:space="preserve"> </w:t>
      </w:r>
      <w:r>
        <w:rPr>
          <w:rFonts w:hint="eastAsia"/>
        </w:rPr>
        <w:t>отношения</w:t>
      </w:r>
      <w:r>
        <w:t xml:space="preserve"> </w:t>
      </w:r>
      <w:r>
        <w:rPr>
          <w:rFonts w:hint="eastAsia"/>
        </w:rPr>
        <w:t>долга</w:t>
      </w:r>
      <w:r>
        <w:t xml:space="preserve"> </w:t>
      </w:r>
      <w:r>
        <w:rPr>
          <w:rFonts w:hint="eastAsia"/>
        </w:rPr>
        <w:t>к</w:t>
      </w:r>
      <w:r>
        <w:t xml:space="preserve"> </w:t>
      </w:r>
      <w:r>
        <w:rPr>
          <w:rFonts w:hint="eastAsia"/>
        </w:rPr>
        <w:t>выручке</w:t>
      </w:r>
      <w:r>
        <w:t xml:space="preserve"> </w:t>
      </w:r>
      <w:r>
        <w:rPr>
          <w:rFonts w:hint="eastAsia"/>
        </w:rPr>
        <w:t>для</w:t>
      </w:r>
      <w:r>
        <w:t xml:space="preserve"> </w:t>
      </w:r>
      <w:r>
        <w:rPr>
          <w:rFonts w:hint="eastAsia"/>
        </w:rPr>
        <w:t>банкротов</w:t>
      </w:r>
      <w:r>
        <w:t xml:space="preserve"> </w:t>
      </w:r>
      <w:r>
        <w:rPr>
          <w:rFonts w:hint="eastAsia"/>
        </w:rPr>
        <w:t>и</w:t>
      </w:r>
      <w:r>
        <w:t xml:space="preserve"> </w:t>
      </w:r>
      <w:r>
        <w:rPr>
          <w:rFonts w:hint="eastAsia"/>
        </w:rPr>
        <w:t>небанкротов</w:t>
      </w:r>
    </w:p>
    <w:p w14:paraId="6FF9C2CB" w14:textId="77777777" w:rsidR="001A41BE" w:rsidRDefault="001A41BE" w:rsidP="001A41BE"/>
    <w:p w14:paraId="5BB2EB31" w14:textId="77777777" w:rsidR="001A41BE" w:rsidRDefault="001A41BE" w:rsidP="001A41BE">
      <w:r>
        <w:t xml:space="preserve">5 </w:t>
      </w:r>
      <w:r>
        <w:rPr>
          <w:rFonts w:hint="eastAsia"/>
        </w:rPr>
        <w:t>Сравнительная</w:t>
      </w:r>
      <w:r>
        <w:t xml:space="preserve"> </w:t>
      </w:r>
      <w:r>
        <w:rPr>
          <w:rFonts w:hint="eastAsia"/>
        </w:rPr>
        <w:t>характеристика</w:t>
      </w:r>
      <w:r>
        <w:t xml:space="preserve"> </w:t>
      </w:r>
      <w:r>
        <w:rPr>
          <w:rFonts w:hint="eastAsia"/>
        </w:rPr>
        <w:t>медианного</w:t>
      </w:r>
      <w:r>
        <w:t xml:space="preserve"> </w:t>
      </w:r>
      <w:r>
        <w:rPr>
          <w:rFonts w:hint="eastAsia"/>
        </w:rPr>
        <w:t>уровня</w:t>
      </w:r>
      <w:r>
        <w:t xml:space="preserve"> </w:t>
      </w:r>
      <w:r>
        <w:rPr>
          <w:rFonts w:hint="eastAsia"/>
        </w:rPr>
        <w:t>активов</w:t>
      </w:r>
      <w:r>
        <w:t xml:space="preserve"> </w:t>
      </w:r>
      <w:r>
        <w:rPr>
          <w:rFonts w:hint="eastAsia"/>
        </w:rPr>
        <w:t>для</w:t>
      </w:r>
      <w:r>
        <w:t xml:space="preserve"> </w:t>
      </w:r>
      <w:r>
        <w:rPr>
          <w:rFonts w:hint="eastAsia"/>
        </w:rPr>
        <w:t>банкротов</w:t>
      </w:r>
      <w:r>
        <w:t xml:space="preserve"> </w:t>
      </w:r>
      <w:r>
        <w:rPr>
          <w:rFonts w:hint="eastAsia"/>
        </w:rPr>
        <w:t>и</w:t>
      </w:r>
      <w:r>
        <w:t xml:space="preserve"> </w:t>
      </w:r>
      <w:r>
        <w:rPr>
          <w:rFonts w:hint="eastAsia"/>
        </w:rPr>
        <w:t>небанкротов</w:t>
      </w:r>
    </w:p>
    <w:p w14:paraId="79F5A3F8" w14:textId="77777777" w:rsidR="001A41BE" w:rsidRDefault="001A41BE" w:rsidP="001A41BE"/>
    <w:p w14:paraId="7BE172D7" w14:textId="5FA053E2" w:rsidR="001A41BE" w:rsidRPr="001A41BE" w:rsidRDefault="001A41BE" w:rsidP="001A41BE">
      <w:r>
        <w:rPr>
          <w:rFonts w:hint="eastAsia"/>
        </w:rPr>
        <w:t>ВВЕДЕНИЕ</w:t>
      </w:r>
    </w:p>
    <w:sectPr w:rsidR="001A41BE" w:rsidRPr="001A41BE" w:rsidSect="005815C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779C69" w14:textId="77777777" w:rsidR="005815CD" w:rsidRDefault="005815CD">
      <w:pPr>
        <w:spacing w:after="0" w:line="240" w:lineRule="auto"/>
      </w:pPr>
      <w:r>
        <w:separator/>
      </w:r>
    </w:p>
  </w:endnote>
  <w:endnote w:type="continuationSeparator" w:id="0">
    <w:p w14:paraId="705E5988" w14:textId="77777777" w:rsidR="005815CD" w:rsidRDefault="00581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87B5D" w14:textId="77777777" w:rsidR="005815CD" w:rsidRDefault="005815CD"/>
    <w:p w14:paraId="6D917A1F" w14:textId="77777777" w:rsidR="005815CD" w:rsidRDefault="005815CD"/>
    <w:p w14:paraId="0106E137" w14:textId="77777777" w:rsidR="005815CD" w:rsidRDefault="005815CD"/>
    <w:p w14:paraId="7FFAA875" w14:textId="77777777" w:rsidR="005815CD" w:rsidRDefault="005815CD"/>
    <w:p w14:paraId="4E1D9A86" w14:textId="77777777" w:rsidR="005815CD" w:rsidRDefault="005815CD"/>
    <w:p w14:paraId="60BDDC05" w14:textId="77777777" w:rsidR="005815CD" w:rsidRDefault="005815CD"/>
    <w:p w14:paraId="6EAEA7BF" w14:textId="77777777" w:rsidR="005815CD" w:rsidRDefault="005815C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22BC13F" wp14:editId="43A170F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1A13A" w14:textId="77777777" w:rsidR="005815CD" w:rsidRDefault="005815C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2BC13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ED1A13A" w14:textId="77777777" w:rsidR="005815CD" w:rsidRDefault="005815C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D6634DC" w14:textId="77777777" w:rsidR="005815CD" w:rsidRDefault="005815CD"/>
    <w:p w14:paraId="1506BA1C" w14:textId="77777777" w:rsidR="005815CD" w:rsidRDefault="005815CD"/>
    <w:p w14:paraId="3E1E8403" w14:textId="77777777" w:rsidR="005815CD" w:rsidRDefault="005815C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376AC56" wp14:editId="1ABE307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4D156" w14:textId="77777777" w:rsidR="005815CD" w:rsidRDefault="005815CD"/>
                          <w:p w14:paraId="33FF8DFC" w14:textId="77777777" w:rsidR="005815CD" w:rsidRDefault="005815C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76AC5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EA4D156" w14:textId="77777777" w:rsidR="005815CD" w:rsidRDefault="005815CD"/>
                    <w:p w14:paraId="33FF8DFC" w14:textId="77777777" w:rsidR="005815CD" w:rsidRDefault="005815C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3BB37A4" w14:textId="77777777" w:rsidR="005815CD" w:rsidRDefault="005815CD"/>
    <w:p w14:paraId="30524C2C" w14:textId="77777777" w:rsidR="005815CD" w:rsidRDefault="005815CD">
      <w:pPr>
        <w:rPr>
          <w:sz w:val="2"/>
          <w:szCs w:val="2"/>
        </w:rPr>
      </w:pPr>
    </w:p>
    <w:p w14:paraId="6040F34C" w14:textId="77777777" w:rsidR="005815CD" w:rsidRDefault="005815CD"/>
    <w:p w14:paraId="36C2971B" w14:textId="77777777" w:rsidR="005815CD" w:rsidRDefault="005815CD">
      <w:pPr>
        <w:spacing w:after="0" w:line="240" w:lineRule="auto"/>
      </w:pPr>
    </w:p>
  </w:footnote>
  <w:footnote w:type="continuationSeparator" w:id="0">
    <w:p w14:paraId="3B5D4DF0" w14:textId="77777777" w:rsidR="005815CD" w:rsidRDefault="005815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CD"/>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17954</TotalTime>
  <Pages>4</Pages>
  <Words>516</Words>
  <Characters>2945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2847</cp:revision>
  <cp:lastPrinted>2009-02-06T05:36:00Z</cp:lastPrinted>
  <dcterms:created xsi:type="dcterms:W3CDTF">2024-04-09T10:20:00Z</dcterms:created>
  <dcterms:modified xsi:type="dcterms:W3CDTF">2024-05-01T08:52:00Z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