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87" w:rsidRPr="004F3587" w:rsidRDefault="004F3587" w:rsidP="004F3587">
      <w:pPr>
        <w:shd w:val="clear" w:color="auto" w:fill="FFFFFF"/>
        <w:tabs>
          <w:tab w:val="clear" w:pos="709"/>
        </w:tabs>
        <w:suppressAutoHyphens w:val="0"/>
        <w:autoSpaceDE w:val="0"/>
        <w:autoSpaceDN w:val="0"/>
        <w:adjustRightInd w:val="0"/>
        <w:spacing w:after="0" w:line="485" w:lineRule="exact"/>
        <w:ind w:left="1474"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5"/>
          <w:kern w:val="0"/>
          <w:sz w:val="30"/>
          <w:szCs w:val="30"/>
          <w:lang w:eastAsia="ru-RU"/>
        </w:rPr>
        <w:t>Федеральное государственное бюджетное образовательное учреждение</w:t>
      </w:r>
    </w:p>
    <w:p w:rsidR="004F3587" w:rsidRPr="004F3587" w:rsidRDefault="004F3587" w:rsidP="004F3587">
      <w:pPr>
        <w:shd w:val="clear" w:color="auto" w:fill="FFFFFF"/>
        <w:tabs>
          <w:tab w:val="clear" w:pos="709"/>
        </w:tabs>
        <w:suppressAutoHyphens w:val="0"/>
        <w:autoSpaceDE w:val="0"/>
        <w:autoSpaceDN w:val="0"/>
        <w:adjustRightInd w:val="0"/>
        <w:spacing w:after="0" w:line="485" w:lineRule="exact"/>
        <w:ind w:left="1474"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
          <w:kern w:val="0"/>
          <w:sz w:val="30"/>
          <w:szCs w:val="30"/>
          <w:lang w:eastAsia="ru-RU"/>
        </w:rPr>
        <w:t>высшего профессионального образования «Российский</w:t>
      </w:r>
    </w:p>
    <w:p w:rsidR="004F3587" w:rsidRPr="004F3587" w:rsidRDefault="004F3587" w:rsidP="004F3587">
      <w:pPr>
        <w:shd w:val="clear" w:color="auto" w:fill="FFFFFF"/>
        <w:tabs>
          <w:tab w:val="clear" w:pos="709"/>
        </w:tabs>
        <w:suppressAutoHyphens w:val="0"/>
        <w:autoSpaceDE w:val="0"/>
        <w:autoSpaceDN w:val="0"/>
        <w:adjustRightInd w:val="0"/>
        <w:spacing w:after="0" w:line="485" w:lineRule="exact"/>
        <w:ind w:left="1488"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
          <w:kern w:val="0"/>
          <w:sz w:val="30"/>
          <w:szCs w:val="30"/>
          <w:lang w:eastAsia="ru-RU"/>
        </w:rPr>
        <w:t>государственный педагогический университет им. А.И. Герцена»</w:t>
      </w:r>
    </w:p>
    <w:p w:rsidR="004F3587" w:rsidRPr="004F3587" w:rsidRDefault="004F3587" w:rsidP="004F3587">
      <w:pPr>
        <w:shd w:val="clear" w:color="auto" w:fill="FFFFFF"/>
        <w:tabs>
          <w:tab w:val="clear" w:pos="709"/>
        </w:tabs>
        <w:suppressAutoHyphens w:val="0"/>
        <w:autoSpaceDE w:val="0"/>
        <w:autoSpaceDN w:val="0"/>
        <w:adjustRightInd w:val="0"/>
        <w:spacing w:before="658" w:after="0" w:line="240" w:lineRule="auto"/>
        <w:ind w:firstLine="0"/>
        <w:jc w:val="righ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30"/>
          <w:szCs w:val="30"/>
          <w:lang w:eastAsia="ru-RU"/>
        </w:rPr>
        <w:t>На правах рукописи</w:t>
      </w:r>
    </w:p>
    <w:p w:rsidR="004F3587" w:rsidRPr="004F3587" w:rsidRDefault="004F3587" w:rsidP="004F3587">
      <w:pPr>
        <w:shd w:val="clear" w:color="auto" w:fill="FFFFFF"/>
        <w:tabs>
          <w:tab w:val="clear" w:pos="709"/>
        </w:tabs>
        <w:suppressAutoHyphens w:val="0"/>
        <w:autoSpaceDE w:val="0"/>
        <w:autoSpaceDN w:val="0"/>
        <w:adjustRightInd w:val="0"/>
        <w:spacing w:before="686" w:after="0" w:line="240" w:lineRule="auto"/>
        <w:ind w:left="1474"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30"/>
          <w:szCs w:val="30"/>
          <w:lang w:eastAsia="ru-RU"/>
        </w:rPr>
        <w:t>Крылов Евгений Юрьевич</w:t>
      </w:r>
    </w:p>
    <w:p w:rsidR="004F3587" w:rsidRPr="004F3587" w:rsidRDefault="004F3587" w:rsidP="004F3587">
      <w:pPr>
        <w:shd w:val="clear" w:color="auto" w:fill="FFFFFF"/>
        <w:tabs>
          <w:tab w:val="clear" w:pos="709"/>
        </w:tabs>
        <w:suppressAutoHyphens w:val="0"/>
        <w:autoSpaceDE w:val="0"/>
        <w:autoSpaceDN w:val="0"/>
        <w:adjustRightInd w:val="0"/>
        <w:spacing w:before="562" w:after="0" w:line="547" w:lineRule="exact"/>
        <w:ind w:left="1478"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30"/>
          <w:szCs w:val="30"/>
          <w:lang w:eastAsia="ru-RU"/>
        </w:rPr>
        <w:t>ФОРМИРОВАНИЕ ТАКТИК ЦЕЛЕНАПРАВЛЕННОЙ</w:t>
      </w:r>
    </w:p>
    <w:p w:rsidR="004F3587" w:rsidRPr="004F3587" w:rsidRDefault="004F3587" w:rsidP="004F3587">
      <w:pPr>
        <w:shd w:val="clear" w:color="auto" w:fill="FFFFFF"/>
        <w:tabs>
          <w:tab w:val="clear" w:pos="709"/>
        </w:tabs>
        <w:suppressAutoHyphens w:val="0"/>
        <w:autoSpaceDE w:val="0"/>
        <w:autoSpaceDN w:val="0"/>
        <w:adjustRightInd w:val="0"/>
        <w:spacing w:after="0" w:line="547" w:lineRule="exact"/>
        <w:ind w:left="1478"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30"/>
          <w:szCs w:val="30"/>
          <w:lang w:eastAsia="ru-RU"/>
        </w:rPr>
        <w:t>САМОПРЕЗЕНТАЦИИ У СТУДЕНТОВ В</w:t>
      </w:r>
    </w:p>
    <w:p w:rsidR="004F3587" w:rsidRPr="004F3587" w:rsidRDefault="004F3587" w:rsidP="004F3587">
      <w:pPr>
        <w:shd w:val="clear" w:color="auto" w:fill="FFFFFF"/>
        <w:tabs>
          <w:tab w:val="clear" w:pos="709"/>
        </w:tabs>
        <w:suppressAutoHyphens w:val="0"/>
        <w:autoSpaceDE w:val="0"/>
        <w:autoSpaceDN w:val="0"/>
        <w:adjustRightInd w:val="0"/>
        <w:spacing w:after="0" w:line="547" w:lineRule="exact"/>
        <w:ind w:left="1474"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30"/>
          <w:szCs w:val="30"/>
          <w:lang w:eastAsia="ru-RU"/>
        </w:rPr>
        <w:t>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1229" w:after="0" w:line="240" w:lineRule="auto"/>
        <w:ind w:left="2746"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4"/>
          <w:kern w:val="0"/>
          <w:sz w:val="30"/>
          <w:szCs w:val="30"/>
          <w:lang w:eastAsia="ru-RU"/>
        </w:rPr>
        <w:t>Специальность 19.00.07- педагогическая психология</w:t>
      </w:r>
    </w:p>
    <w:p w:rsidR="004F3587" w:rsidRPr="004F3587" w:rsidRDefault="004F3587" w:rsidP="004F3587">
      <w:pPr>
        <w:shd w:val="clear" w:color="auto" w:fill="FFFFFF"/>
        <w:tabs>
          <w:tab w:val="clear" w:pos="709"/>
        </w:tabs>
        <w:suppressAutoHyphens w:val="0"/>
        <w:autoSpaceDE w:val="0"/>
        <w:autoSpaceDN w:val="0"/>
        <w:adjustRightInd w:val="0"/>
        <w:spacing w:before="509" w:after="0" w:line="475" w:lineRule="exact"/>
        <w:ind w:left="4675" w:right="1114" w:hanging="1982"/>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3"/>
          <w:kern w:val="0"/>
          <w:sz w:val="30"/>
          <w:szCs w:val="30"/>
          <w:lang w:eastAsia="ru-RU"/>
        </w:rPr>
        <w:t xml:space="preserve">Диссертация на соискание ученой степени кандидата </w:t>
      </w:r>
      <w:r w:rsidRPr="004F3587">
        <w:rPr>
          <w:rFonts w:ascii="Times New Roman" w:eastAsia="Times New Roman" w:hAnsi="Times New Roman" w:cs="Times New Roman"/>
          <w:kern w:val="0"/>
          <w:sz w:val="30"/>
          <w:szCs w:val="30"/>
          <w:lang w:eastAsia="ru-RU"/>
        </w:rPr>
        <w:t>психологических наук</w:t>
      </w:r>
    </w:p>
    <w:p w:rsidR="004F3587" w:rsidRPr="004F3587" w:rsidRDefault="004F3587" w:rsidP="004F3587">
      <w:pPr>
        <w:shd w:val="clear" w:color="auto" w:fill="FFFFFF"/>
        <w:tabs>
          <w:tab w:val="clear" w:pos="709"/>
        </w:tabs>
        <w:suppressAutoHyphens w:val="0"/>
        <w:autoSpaceDE w:val="0"/>
        <w:autoSpaceDN w:val="0"/>
        <w:adjustRightInd w:val="0"/>
        <w:spacing w:before="509" w:after="0" w:line="475" w:lineRule="exact"/>
        <w:ind w:left="4675" w:right="1114" w:hanging="1982"/>
        <w:jc w:val="left"/>
        <w:rPr>
          <w:rFonts w:ascii="Times New Roman" w:eastAsia="Times New Roman" w:hAnsi="Times New Roman" w:cs="Times New Roman"/>
          <w:kern w:val="0"/>
          <w:sz w:val="20"/>
          <w:szCs w:val="20"/>
          <w:lang w:eastAsia="ru-RU"/>
        </w:rPr>
        <w:sectPr w:rsidR="004F3587" w:rsidRPr="004F3587">
          <w:type w:val="continuous"/>
          <w:pgSz w:w="11909" w:h="16834"/>
          <w:pgMar w:top="1330" w:right="816" w:bottom="360" w:left="385" w:header="720" w:footer="720" w:gutter="0"/>
          <w:cols w:space="60"/>
          <w:noEndnote/>
        </w:sectPr>
      </w:pPr>
    </w:p>
    <w:p w:rsidR="004F3587" w:rsidRPr="004F3587" w:rsidRDefault="004F3587" w:rsidP="004F3587">
      <w:pPr>
        <w:framePr w:h="254" w:hRule="exact" w:hSpace="38" w:wrap="auto" w:vAnchor="text" w:hAnchor="margin" w:x="630" w:y="117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lang w:val="en-US" w:eastAsia="ru-RU"/>
        </w:rPr>
        <w:t>CNJ</w:t>
      </w:r>
    </w:p>
    <w:p w:rsidR="004F3587" w:rsidRPr="004F3587" w:rsidRDefault="004F3587" w:rsidP="004F3587">
      <w:pPr>
        <w:shd w:val="clear" w:color="auto" w:fill="FFFFFF"/>
        <w:tabs>
          <w:tab w:val="clear" w:pos="709"/>
          <w:tab w:val="left" w:pos="6317"/>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8"/>
          <w:kern w:val="0"/>
          <w:sz w:val="30"/>
          <w:szCs w:val="30"/>
          <w:lang w:eastAsia="ru-RU"/>
        </w:rPr>
        <w:t>вч^   ^_;</w:t>
      </w:r>
      <w:r w:rsidRPr="004F3587">
        <w:rPr>
          <w:rFonts w:ascii="Arial" w:eastAsia="Times New Roman" w:hAnsi="Times New Roman" w:cs="Arial"/>
          <w:kern w:val="0"/>
          <w:sz w:val="30"/>
          <w:szCs w:val="30"/>
          <w:lang w:eastAsia="ru-RU"/>
        </w:rPr>
        <w:tab/>
      </w:r>
      <w:r w:rsidRPr="004F3587">
        <w:rPr>
          <w:rFonts w:ascii="Times New Roman" w:eastAsia="Times New Roman" w:hAnsi="Times New Roman" w:cs="Times New Roman"/>
          <w:kern w:val="0"/>
          <w:sz w:val="30"/>
          <w:szCs w:val="30"/>
          <w:lang w:eastAsia="ru-RU"/>
        </w:rPr>
        <w:t>Научный руководитель:</w:t>
      </w:r>
    </w:p>
    <w:p w:rsidR="004F3587" w:rsidRPr="004F3587" w:rsidRDefault="004F3587" w:rsidP="004F3587">
      <w:pPr>
        <w:shd w:val="clear" w:color="auto" w:fill="FFFFFF"/>
        <w:tabs>
          <w:tab w:val="clear" w:pos="709"/>
          <w:tab w:val="left" w:pos="6307"/>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26"/>
          <w:kern w:val="0"/>
          <w:sz w:val="30"/>
          <w:szCs w:val="30"/>
          <w:lang w:val="en-US" w:eastAsia="ru-RU"/>
        </w:rPr>
        <w:t>CN</w:t>
      </w:r>
      <w:r w:rsidRPr="004F3587">
        <w:rPr>
          <w:rFonts w:ascii="Times New Roman" w:eastAsia="Times New Roman" w:hAnsi="Times New Roman" w:cs="Times New Roman"/>
          <w:spacing w:val="-26"/>
          <w:kern w:val="0"/>
          <w:sz w:val="30"/>
          <w:szCs w:val="30"/>
          <w:lang w:eastAsia="ru-RU"/>
        </w:rPr>
        <w:t xml:space="preserve">   </w:t>
      </w:r>
      <w:r w:rsidRPr="004F3587">
        <w:rPr>
          <w:rFonts w:ascii="Times New Roman" w:eastAsia="Times New Roman" w:hAnsi="Times New Roman" w:cs="Times New Roman"/>
          <w:spacing w:val="-26"/>
          <w:kern w:val="0"/>
          <w:sz w:val="30"/>
          <w:szCs w:val="30"/>
          <w:lang w:val="en-US" w:eastAsia="ru-RU"/>
        </w:rPr>
        <w:t>CN</w:t>
      </w:r>
      <w:r w:rsidRPr="004F3587">
        <w:rPr>
          <w:rFonts w:ascii="Arial" w:eastAsia="Times New Roman" w:hAnsi="Times New Roman" w:cs="Arial"/>
          <w:kern w:val="0"/>
          <w:sz w:val="30"/>
          <w:szCs w:val="30"/>
          <w:lang w:eastAsia="ru-RU"/>
        </w:rPr>
        <w:tab/>
      </w:r>
      <w:r w:rsidRPr="004F3587">
        <w:rPr>
          <w:rFonts w:ascii="Times New Roman" w:eastAsia="Times New Roman" w:hAnsi="Times New Roman" w:cs="Times New Roman"/>
          <w:spacing w:val="-3"/>
          <w:kern w:val="0"/>
          <w:sz w:val="30"/>
          <w:szCs w:val="30"/>
          <w:lang w:eastAsia="ru-RU"/>
        </w:rPr>
        <w:t>доктор психологических наук,</w:t>
      </w:r>
    </w:p>
    <w:p w:rsidR="004F3587" w:rsidRPr="004F3587" w:rsidRDefault="004F3587" w:rsidP="004F3587">
      <w:pPr>
        <w:shd w:val="clear" w:color="auto" w:fill="FFFFFF"/>
        <w:tabs>
          <w:tab w:val="clear" w:pos="709"/>
          <w:tab w:val="left" w:pos="6326"/>
        </w:tabs>
        <w:suppressAutoHyphens w:val="0"/>
        <w:autoSpaceDE w:val="0"/>
        <w:autoSpaceDN w:val="0"/>
        <w:adjustRightInd w:val="0"/>
        <w:spacing w:after="29" w:line="480" w:lineRule="exact"/>
        <w:ind w:left="629"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30"/>
          <w:kern w:val="0"/>
          <w:sz w:val="30"/>
          <w:szCs w:val="30"/>
          <w:lang w:eastAsia="ru-RU"/>
        </w:rPr>
        <w:t>т— .</w:t>
      </w:r>
      <w:r w:rsidRPr="004F3587">
        <w:rPr>
          <w:rFonts w:ascii="Arial" w:eastAsia="Times New Roman" w:hAnsi="Times New Roman" w:cs="Arial"/>
          <w:kern w:val="0"/>
          <w:sz w:val="30"/>
          <w:szCs w:val="30"/>
          <w:lang w:eastAsia="ru-RU"/>
        </w:rPr>
        <w:tab/>
      </w:r>
      <w:r w:rsidRPr="004F3587">
        <w:rPr>
          <w:rFonts w:ascii="Times New Roman" w:eastAsia="Times New Roman" w:hAnsi="Times New Roman" w:cs="Times New Roman"/>
          <w:spacing w:val="-6"/>
          <w:kern w:val="0"/>
          <w:sz w:val="30"/>
          <w:szCs w:val="30"/>
          <w:lang w:eastAsia="ru-RU"/>
        </w:rPr>
        <w:t>профессор</w:t>
      </w:r>
    </w:p>
    <w:p w:rsidR="004F3587" w:rsidRPr="004F3587" w:rsidRDefault="004F3587" w:rsidP="004F3587">
      <w:pPr>
        <w:shd w:val="clear" w:color="auto" w:fill="FFFFFF"/>
        <w:tabs>
          <w:tab w:val="clear" w:pos="709"/>
          <w:tab w:val="left" w:pos="6326"/>
        </w:tabs>
        <w:suppressAutoHyphens w:val="0"/>
        <w:autoSpaceDE w:val="0"/>
        <w:autoSpaceDN w:val="0"/>
        <w:adjustRightInd w:val="0"/>
        <w:spacing w:after="29" w:line="480" w:lineRule="exact"/>
        <w:ind w:left="629" w:firstLine="0"/>
        <w:jc w:val="left"/>
        <w:rPr>
          <w:rFonts w:ascii="Times New Roman" w:eastAsia="Times New Roman" w:hAnsi="Times New Roman" w:cs="Times New Roman"/>
          <w:kern w:val="0"/>
          <w:sz w:val="20"/>
          <w:szCs w:val="20"/>
          <w:lang w:eastAsia="ru-RU"/>
        </w:rPr>
        <w:sectPr w:rsidR="004F3587" w:rsidRPr="004F3587">
          <w:type w:val="continuous"/>
          <w:pgSz w:w="11909" w:h="16834"/>
          <w:pgMar w:top="1330" w:right="1339" w:bottom="360" w:left="385"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4F3587">
        <w:rPr>
          <w:rFonts w:ascii="Arial" w:eastAsia="Times New Roman" w:hAnsi="Arial" w:cs="Arial"/>
          <w:b/>
          <w:bCs/>
          <w:kern w:val="0"/>
          <w:sz w:val="20"/>
          <w:szCs w:val="20"/>
          <w:lang w:val="en-US" w:eastAsia="ru-RU"/>
        </w:rPr>
        <w:t>CO</w:t>
      </w:r>
    </w:p>
    <w:p w:rsidR="004F3587" w:rsidRPr="004F3587" w:rsidRDefault="004F3587" w:rsidP="004F3587">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20"/>
          <w:szCs w:val="20"/>
          <w:lang w:eastAsia="ru-RU"/>
        </w:rPr>
        <w:br w:type="column"/>
      </w:r>
      <w:r w:rsidRPr="004F3587">
        <w:rPr>
          <w:rFonts w:ascii="Times New Roman" w:eastAsia="Times New Roman" w:hAnsi="Times New Roman" w:cs="Times New Roman"/>
          <w:spacing w:val="-3"/>
          <w:kern w:val="0"/>
          <w:sz w:val="30"/>
          <w:szCs w:val="30"/>
          <w:lang w:eastAsia="ru-RU"/>
        </w:rPr>
        <w:t>Регуш Людмила Александровна</w:t>
      </w:r>
    </w:p>
    <w:p w:rsidR="004F3587" w:rsidRPr="004F3587" w:rsidRDefault="004F3587" w:rsidP="004F3587">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sectPr w:rsidR="004F3587" w:rsidRPr="004F3587">
          <w:type w:val="continuous"/>
          <w:pgSz w:w="11909" w:h="16834"/>
          <w:pgMar w:top="1330" w:right="1094" w:bottom="360" w:left="1018" w:header="720" w:footer="720" w:gutter="0"/>
          <w:cols w:num="2" w:space="720" w:equalWidth="0">
            <w:col w:w="720" w:space="4963"/>
            <w:col w:w="4113"/>
          </w:cols>
          <w:noEndnote/>
        </w:sectPr>
      </w:pPr>
    </w:p>
    <w:p w:rsidR="004F3587" w:rsidRPr="004F3587" w:rsidRDefault="004F3587" w:rsidP="004F3587">
      <w:pPr>
        <w:tabs>
          <w:tab w:val="clear" w:pos="709"/>
        </w:tabs>
        <w:suppressAutoHyphens w:val="0"/>
        <w:autoSpaceDE w:val="0"/>
        <w:autoSpaceDN w:val="0"/>
        <w:adjustRightInd w:val="0"/>
        <w:spacing w:before="1046" w:after="0" w:line="1" w:lineRule="exact"/>
        <w:ind w:firstLine="0"/>
        <w:jc w:val="left"/>
        <w:rPr>
          <w:rFonts w:ascii="Times New Roman" w:eastAsia="Times New Roman" w:hAnsi="Times New Roman" w:cs="Times New Roman"/>
          <w:kern w:val="0"/>
          <w:sz w:val="2"/>
          <w:szCs w:val="2"/>
          <w:lang w:eastAsia="ru-RU"/>
        </w:rPr>
      </w:pPr>
    </w:p>
    <w:p w:rsidR="004F3587" w:rsidRPr="004F3587" w:rsidRDefault="004F3587" w:rsidP="004F3587">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sectPr w:rsidR="004F3587" w:rsidRPr="004F3587">
          <w:type w:val="continuous"/>
          <w:pgSz w:w="11909" w:h="16834"/>
          <w:pgMar w:top="1330" w:right="4315" w:bottom="360" w:left="413"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i/>
          <w:iCs/>
          <w:kern w:val="0"/>
          <w:sz w:val="30"/>
          <w:szCs w:val="30"/>
          <w:lang w:eastAsia="ru-RU"/>
        </w:rPr>
        <w:t>'/ШСс^'б</w:t>
      </w:r>
    </w:p>
    <w:p w:rsidR="004F3587" w:rsidRPr="004F3587" w:rsidRDefault="004F3587" w:rsidP="004F3587">
      <w:pPr>
        <w:shd w:val="clear" w:color="auto" w:fill="FFFFFF"/>
        <w:tabs>
          <w:tab w:val="clear" w:pos="709"/>
        </w:tabs>
        <w:suppressAutoHyphens w:val="0"/>
        <w:autoSpaceDE w:val="0"/>
        <w:autoSpaceDN w:val="0"/>
        <w:adjustRightInd w:val="0"/>
        <w:spacing w:before="379" w:after="0" w:line="494" w:lineRule="exact"/>
        <w:ind w:left="826" w:hanging="826"/>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20"/>
          <w:szCs w:val="20"/>
          <w:lang w:eastAsia="ru-RU"/>
        </w:rPr>
        <w:br w:type="column"/>
      </w:r>
      <w:r w:rsidRPr="004F3587">
        <w:rPr>
          <w:rFonts w:ascii="Times New Roman" w:eastAsia="Times New Roman" w:hAnsi="Times New Roman" w:cs="Times New Roman"/>
          <w:spacing w:val="-2"/>
          <w:kern w:val="0"/>
          <w:sz w:val="30"/>
          <w:szCs w:val="30"/>
          <w:lang w:eastAsia="ru-RU"/>
        </w:rPr>
        <w:t xml:space="preserve">Санкт-Петербург </w:t>
      </w:r>
      <w:r w:rsidRPr="004F3587">
        <w:rPr>
          <w:rFonts w:ascii="Times New Roman" w:eastAsia="Times New Roman" w:hAnsi="Times New Roman" w:cs="Times New Roman"/>
          <w:kern w:val="0"/>
          <w:sz w:val="30"/>
          <w:szCs w:val="30"/>
          <w:lang w:eastAsia="ru-RU"/>
        </w:rPr>
        <w:t>2012</w:t>
      </w:r>
    </w:p>
    <w:p w:rsidR="004F3587" w:rsidRPr="004F3587" w:rsidRDefault="004F3587" w:rsidP="004F3587">
      <w:pPr>
        <w:shd w:val="clear" w:color="auto" w:fill="FFFFFF"/>
        <w:tabs>
          <w:tab w:val="clear" w:pos="709"/>
        </w:tabs>
        <w:suppressAutoHyphens w:val="0"/>
        <w:autoSpaceDE w:val="0"/>
        <w:autoSpaceDN w:val="0"/>
        <w:adjustRightInd w:val="0"/>
        <w:spacing w:before="379" w:after="0" w:line="494" w:lineRule="exact"/>
        <w:ind w:left="826" w:hanging="826"/>
        <w:jc w:val="left"/>
        <w:rPr>
          <w:rFonts w:ascii="Times New Roman" w:eastAsia="Times New Roman" w:hAnsi="Times New Roman" w:cs="Times New Roman"/>
          <w:kern w:val="0"/>
          <w:sz w:val="20"/>
          <w:szCs w:val="20"/>
          <w:lang w:eastAsia="ru-RU"/>
        </w:rPr>
        <w:sectPr w:rsidR="004F3587" w:rsidRPr="004F3587">
          <w:type w:val="continuous"/>
          <w:pgSz w:w="11909" w:h="16834"/>
          <w:pgMar w:top="1330" w:right="4315" w:bottom="360" w:left="413" w:header="720" w:footer="720" w:gutter="0"/>
          <w:cols w:num="2" w:space="720" w:equalWidth="0">
            <w:col w:w="1262" w:space="3706"/>
            <w:col w:w="2212"/>
          </w:cols>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6"/>
          <w:kern w:val="0"/>
          <w:sz w:val="34"/>
          <w:szCs w:val="34"/>
          <w:lang w:eastAsia="ru-RU"/>
        </w:rPr>
        <w:t>Содержание</w:t>
      </w:r>
    </w:p>
    <w:p w:rsidR="004F3587" w:rsidRPr="004F3587" w:rsidRDefault="004F3587" w:rsidP="004F3587">
      <w:pPr>
        <w:shd w:val="clear" w:color="auto" w:fill="FFFFFF"/>
        <w:tabs>
          <w:tab w:val="clear" w:pos="709"/>
          <w:tab w:val="left" w:leader="dot" w:pos="9053"/>
        </w:tabs>
        <w:suppressAutoHyphens w:val="0"/>
        <w:autoSpaceDE w:val="0"/>
        <w:autoSpaceDN w:val="0"/>
        <w:adjustRightInd w:val="0"/>
        <w:spacing w:before="254" w:after="0" w:line="1013" w:lineRule="exact"/>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30"/>
          <w:szCs w:val="30"/>
          <w:lang w:eastAsia="ru-RU"/>
        </w:rPr>
        <w:t>Введение</w:t>
      </w:r>
      <w:r w:rsidRPr="004F3587">
        <w:rPr>
          <w:rFonts w:ascii="Times New Roman" w:eastAsia="Times New Roman" w:hAnsi="Times New Roman" w:cs="Times New Roman"/>
          <w:kern w:val="0"/>
          <w:sz w:val="30"/>
          <w:szCs w:val="30"/>
          <w:lang w:eastAsia="ru-RU"/>
        </w:rPr>
        <w:tab/>
        <w:t>4</w:t>
      </w:r>
    </w:p>
    <w:p w:rsidR="004F3587" w:rsidRPr="004F3587" w:rsidRDefault="004F3587" w:rsidP="004F3587">
      <w:pPr>
        <w:shd w:val="clear" w:color="auto" w:fill="FFFFFF"/>
        <w:tabs>
          <w:tab w:val="clear" w:pos="709"/>
        </w:tabs>
        <w:suppressAutoHyphens w:val="0"/>
        <w:autoSpaceDE w:val="0"/>
        <w:autoSpaceDN w:val="0"/>
        <w:adjustRightInd w:val="0"/>
        <w:spacing w:after="0" w:line="1013" w:lineRule="exact"/>
        <w:ind w:left="14" w:firstLine="0"/>
        <w:jc w:val="left"/>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0"/>
          <w:kern w:val="0"/>
          <w:sz w:val="28"/>
          <w:szCs w:val="28"/>
          <w:lang w:eastAsia="ru-RU"/>
        </w:rPr>
        <w:t>Глава</w:t>
      </w:r>
      <w:r w:rsidRPr="004F3587">
        <w:rPr>
          <w:rFonts w:ascii="Arial" w:eastAsia="Times New Roman" w:hAnsi="Arial" w:cs="Arial"/>
          <w:b/>
          <w:bCs/>
          <w:spacing w:val="-10"/>
          <w:kern w:val="0"/>
          <w:sz w:val="28"/>
          <w:szCs w:val="28"/>
          <w:lang w:eastAsia="ru-RU"/>
        </w:rPr>
        <w:t xml:space="preserve"> 1. </w:t>
      </w:r>
      <w:r w:rsidRPr="004F3587">
        <w:rPr>
          <w:rFonts w:ascii="Arial" w:eastAsia="Times New Roman" w:hAnsi="Arial" w:cs="Times New Roman"/>
          <w:b/>
          <w:bCs/>
          <w:spacing w:val="-10"/>
          <w:kern w:val="0"/>
          <w:sz w:val="28"/>
          <w:szCs w:val="28"/>
          <w:lang w:eastAsia="ru-RU"/>
        </w:rPr>
        <w:t>Самопрезентация</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личности</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как</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психологическая</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проблема</w:t>
      </w:r>
    </w:p>
    <w:p w:rsidR="004F3587" w:rsidRPr="004F3587" w:rsidRDefault="004F3587" w:rsidP="004F3587">
      <w:pPr>
        <w:numPr>
          <w:ilvl w:val="0"/>
          <w:numId w:val="6"/>
        </w:numPr>
        <w:shd w:val="clear" w:color="auto" w:fill="FFFFFF"/>
        <w:tabs>
          <w:tab w:val="clear" w:pos="709"/>
          <w:tab w:val="left" w:pos="490"/>
          <w:tab w:val="left" w:leader="dot" w:pos="8904"/>
        </w:tabs>
        <w:suppressAutoHyphens w:val="0"/>
        <w:autoSpaceDE w:val="0"/>
        <w:autoSpaceDN w:val="0"/>
        <w:adjustRightInd w:val="0"/>
        <w:spacing w:after="0" w:line="1013" w:lineRule="exact"/>
        <w:jc w:val="left"/>
        <w:rPr>
          <w:rFonts w:ascii="Times New Roman" w:eastAsia="Times New Roman" w:hAnsi="Times New Roman" w:cs="Times New Roman"/>
          <w:spacing w:val="-21"/>
          <w:kern w:val="0"/>
          <w:sz w:val="30"/>
          <w:szCs w:val="30"/>
          <w:lang w:eastAsia="ru-RU"/>
        </w:rPr>
      </w:pPr>
      <w:r w:rsidRPr="004F3587">
        <w:rPr>
          <w:rFonts w:ascii="Times New Roman" w:eastAsia="Times New Roman" w:hAnsi="Times New Roman" w:cs="Times New Roman"/>
          <w:spacing w:val="-12"/>
          <w:kern w:val="0"/>
          <w:sz w:val="30"/>
          <w:szCs w:val="30"/>
          <w:lang w:eastAsia="ru-RU"/>
        </w:rPr>
        <w:t>Подходы к исследованию самопрезентации</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40"/>
          <w:kern w:val="0"/>
          <w:sz w:val="30"/>
          <w:szCs w:val="30"/>
          <w:lang w:eastAsia="ru-RU"/>
        </w:rPr>
        <w:t>11</w:t>
      </w:r>
    </w:p>
    <w:p w:rsidR="004F3587" w:rsidRPr="004F3587" w:rsidRDefault="004F3587" w:rsidP="004F3587">
      <w:pPr>
        <w:numPr>
          <w:ilvl w:val="0"/>
          <w:numId w:val="6"/>
        </w:numPr>
        <w:shd w:val="clear" w:color="auto" w:fill="FFFFFF"/>
        <w:tabs>
          <w:tab w:val="clear" w:pos="709"/>
          <w:tab w:val="left" w:pos="490"/>
          <w:tab w:val="left" w:leader="dot" w:pos="8904"/>
        </w:tabs>
        <w:suppressAutoHyphens w:val="0"/>
        <w:autoSpaceDE w:val="0"/>
        <w:autoSpaceDN w:val="0"/>
        <w:adjustRightInd w:val="0"/>
        <w:spacing w:before="29" w:after="0" w:line="240" w:lineRule="auto"/>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spacing w:val="-11"/>
          <w:kern w:val="0"/>
          <w:sz w:val="30"/>
          <w:szCs w:val="30"/>
          <w:lang w:eastAsia="ru-RU"/>
        </w:rPr>
        <w:t>Классификации стратегий и тактик самопрезентации</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16"/>
          <w:kern w:val="0"/>
          <w:sz w:val="30"/>
          <w:szCs w:val="30"/>
          <w:lang w:eastAsia="ru-RU"/>
        </w:rPr>
        <w:t>24</w:t>
      </w:r>
    </w:p>
    <w:p w:rsidR="004F3587" w:rsidRPr="004F3587" w:rsidRDefault="004F3587" w:rsidP="004F3587">
      <w:pPr>
        <w:numPr>
          <w:ilvl w:val="0"/>
          <w:numId w:val="6"/>
        </w:numPr>
        <w:shd w:val="clear" w:color="auto" w:fill="FFFFFF"/>
        <w:tabs>
          <w:tab w:val="clear" w:pos="709"/>
          <w:tab w:val="left" w:pos="490"/>
          <w:tab w:val="left" w:leader="dot" w:pos="8909"/>
        </w:tabs>
        <w:suppressAutoHyphens w:val="0"/>
        <w:autoSpaceDE w:val="0"/>
        <w:autoSpaceDN w:val="0"/>
        <w:adjustRightInd w:val="0"/>
        <w:spacing w:after="0" w:line="1013" w:lineRule="exact"/>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spacing w:val="-12"/>
          <w:kern w:val="0"/>
          <w:sz w:val="30"/>
          <w:szCs w:val="30"/>
          <w:lang w:eastAsia="ru-RU"/>
        </w:rPr>
        <w:t>Особенности коммуникации и самопрезентации в Интернете</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30"/>
          <w:kern w:val="0"/>
          <w:sz w:val="30"/>
          <w:szCs w:val="30"/>
          <w:lang w:eastAsia="ru-RU"/>
        </w:rPr>
        <w:t>31</w:t>
      </w:r>
    </w:p>
    <w:p w:rsidR="004F3587" w:rsidRPr="004F3587" w:rsidRDefault="004F3587" w:rsidP="004F3587">
      <w:pPr>
        <w:shd w:val="clear" w:color="auto" w:fill="FFFFFF"/>
        <w:tabs>
          <w:tab w:val="clear" w:pos="709"/>
        </w:tabs>
        <w:suppressAutoHyphens w:val="0"/>
        <w:autoSpaceDE w:val="0"/>
        <w:autoSpaceDN w:val="0"/>
        <w:adjustRightInd w:val="0"/>
        <w:spacing w:after="0" w:line="1013" w:lineRule="exact"/>
        <w:ind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0"/>
          <w:kern w:val="0"/>
          <w:sz w:val="28"/>
          <w:szCs w:val="28"/>
          <w:lang w:eastAsia="ru-RU"/>
        </w:rPr>
        <w:t>Глава</w:t>
      </w:r>
      <w:r w:rsidRPr="004F3587">
        <w:rPr>
          <w:rFonts w:ascii="Arial" w:eastAsia="Times New Roman" w:hAnsi="Arial" w:cs="Arial"/>
          <w:b/>
          <w:bCs/>
          <w:spacing w:val="-10"/>
          <w:kern w:val="0"/>
          <w:sz w:val="28"/>
          <w:szCs w:val="28"/>
          <w:lang w:eastAsia="ru-RU"/>
        </w:rPr>
        <w:t xml:space="preserve"> 2. </w:t>
      </w:r>
      <w:r w:rsidRPr="004F3587">
        <w:rPr>
          <w:rFonts w:ascii="Arial" w:eastAsia="Times New Roman" w:hAnsi="Arial" w:cs="Times New Roman"/>
          <w:b/>
          <w:bCs/>
          <w:spacing w:val="-10"/>
          <w:kern w:val="0"/>
          <w:sz w:val="28"/>
          <w:szCs w:val="28"/>
          <w:lang w:eastAsia="ru-RU"/>
        </w:rPr>
        <w:t>Методы</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и</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организация</w:t>
      </w:r>
      <w:r w:rsidRPr="004F3587">
        <w:rPr>
          <w:rFonts w:ascii="Arial" w:eastAsia="Times New Roman" w:hAnsi="Arial" w:cs="Arial"/>
          <w:b/>
          <w:bCs/>
          <w:spacing w:val="-10"/>
          <w:kern w:val="0"/>
          <w:sz w:val="28"/>
          <w:szCs w:val="28"/>
          <w:lang w:eastAsia="ru-RU"/>
        </w:rPr>
        <w:t xml:space="preserve"> </w:t>
      </w:r>
      <w:r w:rsidRPr="004F3587">
        <w:rPr>
          <w:rFonts w:ascii="Arial" w:eastAsia="Times New Roman" w:hAnsi="Arial" w:cs="Times New Roman"/>
          <w:b/>
          <w:bCs/>
          <w:spacing w:val="-10"/>
          <w:kern w:val="0"/>
          <w:sz w:val="28"/>
          <w:szCs w:val="28"/>
          <w:lang w:eastAsia="ru-RU"/>
        </w:rPr>
        <w:t>исследования</w:t>
      </w:r>
    </w:p>
    <w:p w:rsidR="004F3587" w:rsidRPr="004F3587" w:rsidRDefault="004F3587" w:rsidP="004F3587">
      <w:pPr>
        <w:shd w:val="clear" w:color="auto" w:fill="FFFFFF"/>
        <w:tabs>
          <w:tab w:val="clear" w:pos="709"/>
          <w:tab w:val="left" w:pos="499"/>
        </w:tabs>
        <w:suppressAutoHyphens w:val="0"/>
        <w:autoSpaceDE w:val="0"/>
        <w:autoSpaceDN w:val="0"/>
        <w:adjustRightInd w:val="0"/>
        <w:spacing w:after="0" w:line="1013" w:lineRule="exact"/>
        <w:ind w:left="14"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5"/>
          <w:kern w:val="0"/>
          <w:sz w:val="30"/>
          <w:szCs w:val="30"/>
          <w:lang w:eastAsia="ru-RU"/>
        </w:rPr>
        <w:t>2.1.</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9"/>
          <w:kern w:val="0"/>
          <w:sz w:val="30"/>
          <w:szCs w:val="30"/>
          <w:lang w:eastAsia="ru-RU"/>
        </w:rPr>
        <w:t>Программа формирования тактик самопрезентации студентов в</w:t>
      </w:r>
    </w:p>
    <w:p w:rsidR="004F3587" w:rsidRPr="004F3587" w:rsidRDefault="004F3587" w:rsidP="004F3587">
      <w:pPr>
        <w:shd w:val="clear" w:color="auto" w:fill="FFFFFF"/>
        <w:tabs>
          <w:tab w:val="clear" w:pos="709"/>
          <w:tab w:val="left" w:leader="dot" w:pos="8909"/>
        </w:tabs>
        <w:suppressAutoHyphens w:val="0"/>
        <w:autoSpaceDE w:val="0"/>
        <w:autoSpaceDN w:val="0"/>
        <w:adjustRightInd w:val="0"/>
        <w:spacing w:after="0" w:line="504" w:lineRule="exact"/>
        <w:ind w:left="576"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0"/>
          <w:kern w:val="0"/>
          <w:sz w:val="30"/>
          <w:szCs w:val="30"/>
          <w:lang w:eastAsia="ru-RU"/>
        </w:rPr>
        <w:t>условиях виртуальной среды</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16"/>
          <w:kern w:val="0"/>
          <w:sz w:val="30"/>
          <w:szCs w:val="30"/>
          <w:lang w:eastAsia="ru-RU"/>
        </w:rPr>
        <w:t>42</w:t>
      </w:r>
    </w:p>
    <w:p w:rsidR="004F3587" w:rsidRPr="004F3587" w:rsidRDefault="004F3587" w:rsidP="004F3587">
      <w:pPr>
        <w:numPr>
          <w:ilvl w:val="0"/>
          <w:numId w:val="7"/>
        </w:numPr>
        <w:shd w:val="clear" w:color="auto" w:fill="FFFFFF"/>
        <w:tabs>
          <w:tab w:val="clear" w:pos="709"/>
          <w:tab w:val="left" w:pos="499"/>
          <w:tab w:val="left" w:leader="dot" w:pos="8909"/>
        </w:tabs>
        <w:suppressAutoHyphens w:val="0"/>
        <w:autoSpaceDE w:val="0"/>
        <w:autoSpaceDN w:val="0"/>
        <w:adjustRightInd w:val="0"/>
        <w:spacing w:before="5" w:after="0" w:line="504" w:lineRule="exact"/>
        <w:jc w:val="left"/>
        <w:rPr>
          <w:rFonts w:ascii="Times New Roman" w:eastAsia="Times New Roman" w:hAnsi="Times New Roman" w:cs="Times New Roman"/>
          <w:spacing w:val="-16"/>
          <w:kern w:val="0"/>
          <w:sz w:val="30"/>
          <w:szCs w:val="30"/>
          <w:lang w:eastAsia="ru-RU"/>
        </w:rPr>
      </w:pPr>
      <w:r w:rsidRPr="004F3587">
        <w:rPr>
          <w:rFonts w:ascii="Times New Roman" w:eastAsia="Times New Roman" w:hAnsi="Times New Roman" w:cs="Times New Roman"/>
          <w:spacing w:val="-11"/>
          <w:kern w:val="0"/>
          <w:sz w:val="30"/>
          <w:szCs w:val="30"/>
          <w:lang w:eastAsia="ru-RU"/>
        </w:rPr>
        <w:t>Методы и методики сбора эмпирического материала</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0"/>
          <w:kern w:val="0"/>
          <w:sz w:val="30"/>
          <w:szCs w:val="30"/>
          <w:lang w:eastAsia="ru-RU"/>
        </w:rPr>
        <w:t>52</w:t>
      </w:r>
    </w:p>
    <w:p w:rsidR="004F3587" w:rsidRPr="004F3587" w:rsidRDefault="004F3587" w:rsidP="004F3587">
      <w:pPr>
        <w:numPr>
          <w:ilvl w:val="0"/>
          <w:numId w:val="7"/>
        </w:numPr>
        <w:shd w:val="clear" w:color="auto" w:fill="FFFFFF"/>
        <w:tabs>
          <w:tab w:val="clear" w:pos="709"/>
          <w:tab w:val="left" w:pos="499"/>
          <w:tab w:val="left" w:leader="dot" w:pos="8914"/>
        </w:tabs>
        <w:suppressAutoHyphens w:val="0"/>
        <w:autoSpaceDE w:val="0"/>
        <w:autoSpaceDN w:val="0"/>
        <w:adjustRightInd w:val="0"/>
        <w:spacing w:after="0" w:line="504" w:lineRule="exact"/>
        <w:jc w:val="left"/>
        <w:rPr>
          <w:rFonts w:ascii="Times New Roman" w:eastAsia="Times New Roman" w:hAnsi="Times New Roman" w:cs="Times New Roman"/>
          <w:spacing w:val="-16"/>
          <w:kern w:val="0"/>
          <w:sz w:val="30"/>
          <w:szCs w:val="30"/>
          <w:lang w:eastAsia="ru-RU"/>
        </w:rPr>
      </w:pPr>
      <w:r w:rsidRPr="004F3587">
        <w:rPr>
          <w:rFonts w:ascii="Times New Roman" w:eastAsia="Times New Roman" w:hAnsi="Times New Roman" w:cs="Times New Roman"/>
          <w:spacing w:val="-10"/>
          <w:kern w:val="0"/>
          <w:sz w:val="30"/>
          <w:szCs w:val="30"/>
          <w:lang w:eastAsia="ru-RU"/>
        </w:rPr>
        <w:t>Организация исследования</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3"/>
          <w:kern w:val="0"/>
          <w:sz w:val="30"/>
          <w:szCs w:val="30"/>
          <w:lang w:eastAsia="ru-RU"/>
        </w:rPr>
        <w:t>63</w:t>
      </w:r>
    </w:p>
    <w:p w:rsidR="004F3587" w:rsidRPr="004F3587" w:rsidRDefault="004F3587" w:rsidP="004F3587">
      <w:pPr>
        <w:shd w:val="clear" w:color="auto" w:fill="FFFFFF"/>
        <w:tabs>
          <w:tab w:val="clear" w:pos="709"/>
        </w:tabs>
        <w:suppressAutoHyphens w:val="0"/>
        <w:autoSpaceDE w:val="0"/>
        <w:autoSpaceDN w:val="0"/>
        <w:adjustRightInd w:val="0"/>
        <w:spacing w:before="518" w:after="0" w:line="504" w:lineRule="exact"/>
        <w:ind w:left="811" w:hanging="739"/>
        <w:jc w:val="left"/>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3"/>
          <w:kern w:val="0"/>
          <w:sz w:val="28"/>
          <w:szCs w:val="28"/>
          <w:lang w:eastAsia="ru-RU"/>
        </w:rPr>
        <w:t>Глава</w:t>
      </w:r>
      <w:r w:rsidRPr="004F3587">
        <w:rPr>
          <w:rFonts w:ascii="Arial" w:eastAsia="Times New Roman" w:hAnsi="Arial" w:cs="Arial"/>
          <w:b/>
          <w:bCs/>
          <w:spacing w:val="-13"/>
          <w:kern w:val="0"/>
          <w:sz w:val="28"/>
          <w:szCs w:val="28"/>
          <w:lang w:eastAsia="ru-RU"/>
        </w:rPr>
        <w:t xml:space="preserve"> 3. </w:t>
      </w:r>
      <w:r w:rsidRPr="004F3587">
        <w:rPr>
          <w:rFonts w:ascii="Arial" w:eastAsia="Times New Roman" w:hAnsi="Arial" w:cs="Times New Roman"/>
          <w:b/>
          <w:bCs/>
          <w:spacing w:val="-13"/>
          <w:kern w:val="0"/>
          <w:sz w:val="28"/>
          <w:szCs w:val="28"/>
          <w:lang w:eastAsia="ru-RU"/>
        </w:rPr>
        <w:t>Результаты</w:t>
      </w:r>
      <w:r w:rsidRPr="004F3587">
        <w:rPr>
          <w:rFonts w:ascii="Arial" w:eastAsia="Times New Roman" w:hAnsi="Arial" w:cs="Arial"/>
          <w:b/>
          <w:bCs/>
          <w:spacing w:val="-13"/>
          <w:kern w:val="0"/>
          <w:sz w:val="28"/>
          <w:szCs w:val="28"/>
          <w:lang w:eastAsia="ru-RU"/>
        </w:rPr>
        <w:t xml:space="preserve"> </w:t>
      </w:r>
      <w:r w:rsidRPr="004F3587">
        <w:rPr>
          <w:rFonts w:ascii="Arial" w:eastAsia="Times New Roman" w:hAnsi="Arial" w:cs="Times New Roman"/>
          <w:b/>
          <w:bCs/>
          <w:spacing w:val="-13"/>
          <w:kern w:val="0"/>
          <w:sz w:val="28"/>
          <w:szCs w:val="28"/>
          <w:lang w:eastAsia="ru-RU"/>
        </w:rPr>
        <w:t>эмпирического</w:t>
      </w:r>
      <w:r w:rsidRPr="004F3587">
        <w:rPr>
          <w:rFonts w:ascii="Arial" w:eastAsia="Times New Roman" w:hAnsi="Arial" w:cs="Arial"/>
          <w:b/>
          <w:bCs/>
          <w:spacing w:val="-13"/>
          <w:kern w:val="0"/>
          <w:sz w:val="28"/>
          <w:szCs w:val="28"/>
          <w:lang w:eastAsia="ru-RU"/>
        </w:rPr>
        <w:t xml:space="preserve"> </w:t>
      </w:r>
      <w:r w:rsidRPr="004F3587">
        <w:rPr>
          <w:rFonts w:ascii="Arial" w:eastAsia="Times New Roman" w:hAnsi="Arial" w:cs="Times New Roman"/>
          <w:b/>
          <w:bCs/>
          <w:spacing w:val="-13"/>
          <w:kern w:val="0"/>
          <w:sz w:val="28"/>
          <w:szCs w:val="28"/>
          <w:lang w:eastAsia="ru-RU"/>
        </w:rPr>
        <w:t>исследования</w:t>
      </w:r>
      <w:r w:rsidRPr="004F3587">
        <w:rPr>
          <w:rFonts w:ascii="Arial" w:eastAsia="Times New Roman" w:hAnsi="Arial" w:cs="Arial"/>
          <w:b/>
          <w:bCs/>
          <w:spacing w:val="-13"/>
          <w:kern w:val="0"/>
          <w:sz w:val="28"/>
          <w:szCs w:val="28"/>
          <w:lang w:eastAsia="ru-RU"/>
        </w:rPr>
        <w:t xml:space="preserve"> </w:t>
      </w:r>
      <w:r w:rsidRPr="004F3587">
        <w:rPr>
          <w:rFonts w:ascii="Arial" w:eastAsia="Times New Roman" w:hAnsi="Arial" w:cs="Times New Roman"/>
          <w:b/>
          <w:bCs/>
          <w:spacing w:val="-13"/>
          <w:kern w:val="0"/>
          <w:sz w:val="28"/>
          <w:szCs w:val="28"/>
          <w:lang w:eastAsia="ru-RU"/>
        </w:rPr>
        <w:t>по</w:t>
      </w:r>
      <w:r w:rsidRPr="004F3587">
        <w:rPr>
          <w:rFonts w:ascii="Arial" w:eastAsia="Times New Roman" w:hAnsi="Arial" w:cs="Arial"/>
          <w:b/>
          <w:bCs/>
          <w:spacing w:val="-13"/>
          <w:kern w:val="0"/>
          <w:sz w:val="28"/>
          <w:szCs w:val="28"/>
          <w:lang w:eastAsia="ru-RU"/>
        </w:rPr>
        <w:t xml:space="preserve"> </w:t>
      </w:r>
      <w:r w:rsidRPr="004F3587">
        <w:rPr>
          <w:rFonts w:ascii="Arial" w:eastAsia="Times New Roman" w:hAnsi="Arial" w:cs="Times New Roman"/>
          <w:b/>
          <w:bCs/>
          <w:spacing w:val="-13"/>
          <w:kern w:val="0"/>
          <w:sz w:val="28"/>
          <w:szCs w:val="28"/>
          <w:lang w:eastAsia="ru-RU"/>
        </w:rPr>
        <w:t xml:space="preserve">формированию </w:t>
      </w:r>
      <w:r w:rsidRPr="004F3587">
        <w:rPr>
          <w:rFonts w:ascii="Arial" w:eastAsia="Times New Roman" w:hAnsi="Arial" w:cs="Times New Roman"/>
          <w:b/>
          <w:bCs/>
          <w:spacing w:val="-11"/>
          <w:kern w:val="0"/>
          <w:sz w:val="28"/>
          <w:szCs w:val="28"/>
          <w:lang w:eastAsia="ru-RU"/>
        </w:rPr>
        <w:t>у</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студентов</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тактик</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самопрезентации</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в</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виртуальной</w:t>
      </w:r>
      <w:r w:rsidRPr="004F3587">
        <w:rPr>
          <w:rFonts w:ascii="Arial" w:eastAsia="Times New Roman" w:hAnsi="Arial" w:cs="Arial"/>
          <w:b/>
          <w:bCs/>
          <w:spacing w:val="-11"/>
          <w:kern w:val="0"/>
          <w:sz w:val="28"/>
          <w:szCs w:val="28"/>
          <w:lang w:eastAsia="ru-RU"/>
        </w:rPr>
        <w:t xml:space="preserve"> </w:t>
      </w:r>
      <w:r w:rsidRPr="004F3587">
        <w:rPr>
          <w:rFonts w:ascii="Arial" w:eastAsia="Times New Roman" w:hAnsi="Arial" w:cs="Times New Roman"/>
          <w:b/>
          <w:bCs/>
          <w:spacing w:val="-11"/>
          <w:kern w:val="0"/>
          <w:sz w:val="28"/>
          <w:szCs w:val="28"/>
          <w:lang w:eastAsia="ru-RU"/>
        </w:rPr>
        <w:t>среде</w:t>
      </w:r>
    </w:p>
    <w:p w:rsidR="004F3587" w:rsidRPr="004F3587" w:rsidRDefault="004F3587" w:rsidP="004F3587">
      <w:pPr>
        <w:shd w:val="clear" w:color="auto" w:fill="FFFFFF"/>
        <w:tabs>
          <w:tab w:val="clear" w:pos="709"/>
          <w:tab w:val="left" w:pos="504"/>
        </w:tabs>
        <w:suppressAutoHyphens w:val="0"/>
        <w:autoSpaceDE w:val="0"/>
        <w:autoSpaceDN w:val="0"/>
        <w:adjustRightInd w:val="0"/>
        <w:spacing w:before="571" w:after="0" w:line="504" w:lineRule="exact"/>
        <w:ind w:left="19"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5"/>
          <w:kern w:val="0"/>
          <w:sz w:val="30"/>
          <w:szCs w:val="30"/>
          <w:lang w:eastAsia="ru-RU"/>
        </w:rPr>
        <w:t>3.1.</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9"/>
          <w:kern w:val="0"/>
          <w:sz w:val="30"/>
          <w:szCs w:val="30"/>
          <w:lang w:eastAsia="ru-RU"/>
        </w:rPr>
        <w:t>Характеристика самопрезентаций, составленных с разными целями до</w:t>
      </w:r>
    </w:p>
    <w:p w:rsidR="004F3587" w:rsidRPr="004F3587" w:rsidRDefault="004F3587" w:rsidP="004F3587">
      <w:pPr>
        <w:shd w:val="clear" w:color="auto" w:fill="FFFFFF"/>
        <w:tabs>
          <w:tab w:val="clear" w:pos="709"/>
          <w:tab w:val="left" w:leader="dot" w:pos="8914"/>
        </w:tabs>
        <w:suppressAutoHyphens w:val="0"/>
        <w:autoSpaceDE w:val="0"/>
        <w:autoSpaceDN w:val="0"/>
        <w:adjustRightInd w:val="0"/>
        <w:spacing w:before="5" w:after="0" w:line="504" w:lineRule="exact"/>
        <w:ind w:left="590"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2"/>
          <w:kern w:val="0"/>
          <w:sz w:val="30"/>
          <w:szCs w:val="30"/>
          <w:lang w:eastAsia="ru-RU"/>
        </w:rPr>
        <w:t>формирующего эксперимента</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0"/>
          <w:kern w:val="0"/>
          <w:sz w:val="30"/>
          <w:szCs w:val="30"/>
          <w:lang w:eastAsia="ru-RU"/>
        </w:rPr>
        <w:t>67</w:t>
      </w:r>
    </w:p>
    <w:p w:rsidR="004F3587" w:rsidRPr="004F3587" w:rsidRDefault="004F3587" w:rsidP="004F3587">
      <w:pPr>
        <w:shd w:val="clear" w:color="auto" w:fill="FFFFFF"/>
        <w:tabs>
          <w:tab w:val="clear" w:pos="709"/>
          <w:tab w:val="left" w:pos="504"/>
        </w:tabs>
        <w:suppressAutoHyphens w:val="0"/>
        <w:autoSpaceDE w:val="0"/>
        <w:autoSpaceDN w:val="0"/>
        <w:adjustRightInd w:val="0"/>
        <w:spacing w:after="0" w:line="504" w:lineRule="exact"/>
        <w:ind w:left="19"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6"/>
          <w:kern w:val="0"/>
          <w:sz w:val="30"/>
          <w:szCs w:val="30"/>
          <w:lang w:eastAsia="ru-RU"/>
        </w:rPr>
        <w:t>3.2.</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10"/>
          <w:kern w:val="0"/>
          <w:sz w:val="30"/>
          <w:szCs w:val="30"/>
          <w:lang w:eastAsia="ru-RU"/>
        </w:rPr>
        <w:t>Сравнительный анализ самопрезентаций, составленных после</w:t>
      </w:r>
    </w:p>
    <w:p w:rsidR="004F3587" w:rsidRPr="004F3587" w:rsidRDefault="004F3587" w:rsidP="004F3587">
      <w:pPr>
        <w:shd w:val="clear" w:color="auto" w:fill="FFFFFF"/>
        <w:tabs>
          <w:tab w:val="clear" w:pos="709"/>
          <w:tab w:val="left" w:leader="dot" w:pos="8914"/>
        </w:tabs>
        <w:suppressAutoHyphens w:val="0"/>
        <w:autoSpaceDE w:val="0"/>
        <w:autoSpaceDN w:val="0"/>
        <w:adjustRightInd w:val="0"/>
        <w:spacing w:after="0" w:line="504" w:lineRule="exact"/>
        <w:ind w:left="586"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2"/>
          <w:kern w:val="0"/>
          <w:sz w:val="30"/>
          <w:szCs w:val="30"/>
          <w:lang w:eastAsia="ru-RU"/>
        </w:rPr>
        <w:t>проведения обучающей программы</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8"/>
          <w:kern w:val="0"/>
          <w:sz w:val="30"/>
          <w:szCs w:val="30"/>
          <w:lang w:eastAsia="ru-RU"/>
        </w:rPr>
        <w:t>83</w:t>
      </w:r>
    </w:p>
    <w:p w:rsidR="004F3587" w:rsidRPr="004F3587" w:rsidRDefault="004F3587" w:rsidP="004F3587">
      <w:pPr>
        <w:numPr>
          <w:ilvl w:val="0"/>
          <w:numId w:val="8"/>
        </w:numPr>
        <w:shd w:val="clear" w:color="auto" w:fill="FFFFFF"/>
        <w:tabs>
          <w:tab w:val="clear" w:pos="709"/>
          <w:tab w:val="left" w:pos="504"/>
          <w:tab w:val="left" w:leader="dot" w:pos="8914"/>
        </w:tabs>
        <w:suppressAutoHyphens w:val="0"/>
        <w:autoSpaceDE w:val="0"/>
        <w:autoSpaceDN w:val="0"/>
        <w:adjustRightInd w:val="0"/>
        <w:spacing w:after="0" w:line="504" w:lineRule="exact"/>
        <w:jc w:val="left"/>
        <w:rPr>
          <w:rFonts w:ascii="Times New Roman" w:eastAsia="Times New Roman" w:hAnsi="Times New Roman" w:cs="Times New Roman"/>
          <w:spacing w:val="-16"/>
          <w:kern w:val="0"/>
          <w:sz w:val="30"/>
          <w:szCs w:val="30"/>
          <w:lang w:eastAsia="ru-RU"/>
        </w:rPr>
      </w:pPr>
      <w:r w:rsidRPr="004F3587">
        <w:rPr>
          <w:rFonts w:ascii="Times New Roman" w:eastAsia="Times New Roman" w:hAnsi="Times New Roman" w:cs="Times New Roman"/>
          <w:spacing w:val="-12"/>
          <w:kern w:val="0"/>
          <w:sz w:val="30"/>
          <w:szCs w:val="30"/>
          <w:lang w:eastAsia="ru-RU"/>
        </w:rPr>
        <w:t>Успешность самопрезентаций и личностные особенности авторов</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0"/>
          <w:kern w:val="0"/>
          <w:sz w:val="30"/>
          <w:szCs w:val="30"/>
          <w:lang w:eastAsia="ru-RU"/>
        </w:rPr>
        <w:t>96</w:t>
      </w:r>
    </w:p>
    <w:p w:rsidR="004F3587" w:rsidRPr="004F3587" w:rsidRDefault="004F3587" w:rsidP="004F3587">
      <w:pPr>
        <w:numPr>
          <w:ilvl w:val="0"/>
          <w:numId w:val="8"/>
        </w:numPr>
        <w:shd w:val="clear" w:color="auto" w:fill="FFFFFF"/>
        <w:tabs>
          <w:tab w:val="clear" w:pos="709"/>
          <w:tab w:val="left" w:pos="504"/>
          <w:tab w:val="left" w:leader="dot" w:pos="8770"/>
        </w:tabs>
        <w:suppressAutoHyphens w:val="0"/>
        <w:autoSpaceDE w:val="0"/>
        <w:autoSpaceDN w:val="0"/>
        <w:adjustRightInd w:val="0"/>
        <w:spacing w:after="0" w:line="504" w:lineRule="exact"/>
        <w:jc w:val="left"/>
        <w:rPr>
          <w:rFonts w:ascii="Times New Roman" w:eastAsia="Times New Roman" w:hAnsi="Times New Roman" w:cs="Times New Roman"/>
          <w:spacing w:val="-16"/>
          <w:kern w:val="0"/>
          <w:sz w:val="30"/>
          <w:szCs w:val="30"/>
          <w:lang w:eastAsia="ru-RU"/>
        </w:rPr>
      </w:pPr>
      <w:r w:rsidRPr="004F3587">
        <w:rPr>
          <w:rFonts w:ascii="Times New Roman" w:eastAsia="Times New Roman" w:hAnsi="Times New Roman" w:cs="Times New Roman"/>
          <w:spacing w:val="-10"/>
          <w:kern w:val="0"/>
          <w:sz w:val="30"/>
          <w:szCs w:val="30"/>
          <w:lang w:eastAsia="ru-RU"/>
        </w:rPr>
        <w:t xml:space="preserve">Успешность самопрезентаций и особенности ситуации общения в </w:t>
      </w:r>
      <w:r w:rsidRPr="004F3587">
        <w:rPr>
          <w:rFonts w:ascii="Times New Roman" w:eastAsia="Times New Roman" w:hAnsi="Times New Roman" w:cs="Times New Roman"/>
          <w:spacing w:val="-11"/>
          <w:kern w:val="0"/>
          <w:sz w:val="30"/>
          <w:szCs w:val="30"/>
          <w:lang w:eastAsia="ru-RU"/>
        </w:rPr>
        <w:t>Интернете</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5"/>
          <w:kern w:val="0"/>
          <w:sz w:val="30"/>
          <w:szCs w:val="30"/>
          <w:lang w:eastAsia="ru-RU"/>
        </w:rPr>
        <w:t>128</w:t>
      </w:r>
    </w:p>
    <w:p w:rsidR="004F3587" w:rsidRPr="004F3587" w:rsidRDefault="004F3587" w:rsidP="004F3587">
      <w:pPr>
        <w:shd w:val="clear" w:color="auto" w:fill="FFFFFF"/>
        <w:tabs>
          <w:tab w:val="clear" w:pos="709"/>
          <w:tab w:val="left" w:leader="dot" w:pos="8770"/>
        </w:tabs>
        <w:suppressAutoHyphens w:val="0"/>
        <w:autoSpaceDE w:val="0"/>
        <w:autoSpaceDN w:val="0"/>
        <w:adjustRightInd w:val="0"/>
        <w:spacing w:after="0" w:line="504" w:lineRule="exact"/>
        <w:ind w:left="19"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2"/>
          <w:kern w:val="0"/>
          <w:sz w:val="30"/>
          <w:szCs w:val="30"/>
          <w:lang w:eastAsia="ru-RU"/>
        </w:rPr>
        <w:t>Заключение</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4"/>
          <w:kern w:val="0"/>
          <w:sz w:val="30"/>
          <w:szCs w:val="30"/>
          <w:lang w:eastAsia="ru-RU"/>
        </w:rPr>
        <w:t>134</w:t>
      </w:r>
    </w:p>
    <w:p w:rsidR="004F3587" w:rsidRPr="004F3587" w:rsidRDefault="004F3587" w:rsidP="004F3587">
      <w:pPr>
        <w:shd w:val="clear" w:color="auto" w:fill="FFFFFF"/>
        <w:tabs>
          <w:tab w:val="clear" w:pos="709"/>
        </w:tabs>
        <w:suppressAutoHyphens w:val="0"/>
        <w:autoSpaceDE w:val="0"/>
        <w:autoSpaceDN w:val="0"/>
        <w:adjustRightInd w:val="0"/>
        <w:spacing w:before="130" w:after="0" w:line="240" w:lineRule="auto"/>
        <w:ind w:left="10"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Arial"/>
          <w:b/>
          <w:bCs/>
          <w:kern w:val="0"/>
          <w:lang w:eastAsia="ru-RU"/>
        </w:rPr>
        <w:t>2</w:t>
      </w:r>
    </w:p>
    <w:p w:rsidR="004F3587" w:rsidRPr="004F3587" w:rsidRDefault="004F3587" w:rsidP="004F3587">
      <w:pPr>
        <w:shd w:val="clear" w:color="auto" w:fill="FFFFFF"/>
        <w:tabs>
          <w:tab w:val="clear" w:pos="709"/>
        </w:tabs>
        <w:suppressAutoHyphens w:val="0"/>
        <w:autoSpaceDE w:val="0"/>
        <w:autoSpaceDN w:val="0"/>
        <w:adjustRightInd w:val="0"/>
        <w:spacing w:before="130" w:after="0" w:line="240" w:lineRule="auto"/>
        <w:ind w:left="10" w:firstLine="0"/>
        <w:jc w:val="center"/>
        <w:rPr>
          <w:rFonts w:ascii="Times New Roman" w:eastAsia="Times New Roman" w:hAnsi="Times New Roman" w:cs="Times New Roman"/>
          <w:kern w:val="0"/>
          <w:sz w:val="20"/>
          <w:szCs w:val="20"/>
          <w:lang w:eastAsia="ru-RU"/>
        </w:rPr>
        <w:sectPr w:rsidR="004F3587" w:rsidRPr="004F3587">
          <w:pgSz w:w="11909" w:h="16834"/>
          <w:pgMar w:top="1077" w:right="816" w:bottom="360" w:left="1858" w:header="720" w:footer="720" w:gutter="0"/>
          <w:cols w:space="60"/>
          <w:noEndnote/>
        </w:sectPr>
      </w:pPr>
    </w:p>
    <w:p w:rsidR="004F3587" w:rsidRPr="004F3587" w:rsidRDefault="004F3587" w:rsidP="004F3587">
      <w:pPr>
        <w:shd w:val="clear" w:color="auto" w:fill="FFFFFF"/>
        <w:tabs>
          <w:tab w:val="clear" w:pos="709"/>
          <w:tab w:val="left" w:leader="dot" w:pos="8774"/>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Литература</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25"/>
          <w:kern w:val="0"/>
          <w:sz w:val="30"/>
          <w:szCs w:val="30"/>
          <w:lang w:eastAsia="ru-RU"/>
        </w:rPr>
        <w:t>137</w:t>
      </w:r>
    </w:p>
    <w:p w:rsidR="004F3587" w:rsidRPr="004F3587" w:rsidRDefault="004F3587" w:rsidP="004F3587">
      <w:pPr>
        <w:shd w:val="clear" w:color="auto" w:fill="FFFFFF"/>
        <w:tabs>
          <w:tab w:val="clear" w:pos="709"/>
          <w:tab w:val="left" w:leader="dot" w:pos="8779"/>
        </w:tabs>
        <w:suppressAutoHyphens w:val="0"/>
        <w:autoSpaceDE w:val="0"/>
        <w:autoSpaceDN w:val="0"/>
        <w:adjustRightInd w:val="0"/>
        <w:spacing w:before="163" w:after="0" w:line="240" w:lineRule="auto"/>
        <w:ind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0"/>
          <w:kern w:val="0"/>
          <w:sz w:val="30"/>
          <w:szCs w:val="30"/>
          <w:lang w:eastAsia="ru-RU"/>
        </w:rPr>
        <w:t>Приложения</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30"/>
          <w:kern w:val="0"/>
          <w:sz w:val="30"/>
          <w:szCs w:val="30"/>
          <w:lang w:eastAsia="ru-RU"/>
        </w:rPr>
        <w:t>151</w:t>
      </w:r>
    </w:p>
    <w:p w:rsidR="004F3587" w:rsidRPr="004F3587" w:rsidRDefault="004F3587" w:rsidP="004F3587">
      <w:pPr>
        <w:shd w:val="clear" w:color="auto" w:fill="FFFFFF"/>
        <w:tabs>
          <w:tab w:val="clear" w:pos="709"/>
        </w:tabs>
        <w:suppressAutoHyphens w:val="0"/>
        <w:autoSpaceDE w:val="0"/>
        <w:autoSpaceDN w:val="0"/>
        <w:adjustRightInd w:val="0"/>
        <w:spacing w:before="13531" w:after="0" w:line="240" w:lineRule="auto"/>
        <w:ind w:left="14"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Arial"/>
          <w:b/>
          <w:bCs/>
          <w:kern w:val="0"/>
          <w:lang w:eastAsia="ru-RU"/>
        </w:rPr>
        <w:t>3</w:t>
      </w:r>
    </w:p>
    <w:p w:rsidR="004F3587" w:rsidRPr="004F3587" w:rsidRDefault="004F3587" w:rsidP="004F3587">
      <w:pPr>
        <w:shd w:val="clear" w:color="auto" w:fill="FFFFFF"/>
        <w:tabs>
          <w:tab w:val="clear" w:pos="709"/>
        </w:tabs>
        <w:suppressAutoHyphens w:val="0"/>
        <w:autoSpaceDE w:val="0"/>
        <w:autoSpaceDN w:val="0"/>
        <w:adjustRightInd w:val="0"/>
        <w:spacing w:before="13531" w:after="0" w:line="240" w:lineRule="auto"/>
        <w:ind w:left="14" w:firstLine="0"/>
        <w:jc w:val="center"/>
        <w:rPr>
          <w:rFonts w:ascii="Times New Roman" w:eastAsia="Times New Roman" w:hAnsi="Times New Roman" w:cs="Times New Roman"/>
          <w:kern w:val="0"/>
          <w:sz w:val="20"/>
          <w:szCs w:val="20"/>
          <w:lang w:eastAsia="ru-RU"/>
        </w:rPr>
        <w:sectPr w:rsidR="004F3587" w:rsidRPr="004F3587">
          <w:pgSz w:w="11909" w:h="16834"/>
          <w:pgMar w:top="1092" w:right="833" w:bottom="360" w:left="1836"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5"/>
          <w:kern w:val="0"/>
          <w:sz w:val="34"/>
          <w:szCs w:val="34"/>
          <w:lang w:eastAsia="ru-RU"/>
        </w:rPr>
        <w:t>Введение</w:t>
      </w:r>
    </w:p>
    <w:p w:rsidR="004F3587" w:rsidRPr="004F3587" w:rsidRDefault="004F3587" w:rsidP="004F3587">
      <w:pPr>
        <w:shd w:val="clear" w:color="auto" w:fill="FFFFFF"/>
        <w:tabs>
          <w:tab w:val="clear" w:pos="709"/>
        </w:tabs>
        <w:suppressAutoHyphens w:val="0"/>
        <w:autoSpaceDE w:val="0"/>
        <w:autoSpaceDN w:val="0"/>
        <w:adjustRightInd w:val="0"/>
        <w:spacing w:before="586" w:after="0" w:line="504" w:lineRule="exact"/>
        <w:ind w:right="10"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6"/>
          <w:kern w:val="0"/>
          <w:sz w:val="30"/>
          <w:szCs w:val="30"/>
          <w:lang w:eastAsia="ru-RU"/>
        </w:rPr>
        <w:t xml:space="preserve">Актуальность. </w:t>
      </w:r>
      <w:r w:rsidRPr="004F3587">
        <w:rPr>
          <w:rFonts w:ascii="Times New Roman" w:eastAsia="Times New Roman" w:hAnsi="Times New Roman" w:cs="Times New Roman"/>
          <w:spacing w:val="-6"/>
          <w:kern w:val="0"/>
          <w:sz w:val="30"/>
          <w:szCs w:val="30"/>
          <w:lang w:eastAsia="ru-RU"/>
        </w:rPr>
        <w:t xml:space="preserve">В условиях развивающейся виртуальной среды, </w:t>
      </w:r>
      <w:r w:rsidRPr="004F3587">
        <w:rPr>
          <w:rFonts w:ascii="Times New Roman" w:eastAsia="Times New Roman" w:hAnsi="Times New Roman" w:cs="Times New Roman"/>
          <w:spacing w:val="-11"/>
          <w:kern w:val="0"/>
          <w:sz w:val="30"/>
          <w:szCs w:val="30"/>
          <w:lang w:eastAsia="ru-RU"/>
        </w:rPr>
        <w:t xml:space="preserve">очевидной становится необходимость эффективного взаимодействия между людьми с использованием всех возможных средств коммуникации. Часто от </w:t>
      </w:r>
      <w:r w:rsidRPr="004F3587">
        <w:rPr>
          <w:rFonts w:ascii="Times New Roman" w:eastAsia="Times New Roman" w:hAnsi="Times New Roman" w:cs="Times New Roman"/>
          <w:spacing w:val="-5"/>
          <w:kern w:val="0"/>
          <w:sz w:val="30"/>
          <w:szCs w:val="30"/>
          <w:lang w:eastAsia="ru-RU"/>
        </w:rPr>
        <w:t xml:space="preserve">того каким образом человек представляет себя окружающим и какое </w:t>
      </w:r>
      <w:r w:rsidRPr="004F3587">
        <w:rPr>
          <w:rFonts w:ascii="Times New Roman" w:eastAsia="Times New Roman" w:hAnsi="Times New Roman" w:cs="Times New Roman"/>
          <w:spacing w:val="-7"/>
          <w:kern w:val="0"/>
          <w:sz w:val="30"/>
          <w:szCs w:val="30"/>
          <w:lang w:eastAsia="ru-RU"/>
        </w:rPr>
        <w:t xml:space="preserve">впечатление на них производит зависит его успех как в деловых, так и в </w:t>
      </w:r>
      <w:r w:rsidRPr="004F3587">
        <w:rPr>
          <w:rFonts w:ascii="Times New Roman" w:eastAsia="Times New Roman" w:hAnsi="Times New Roman" w:cs="Times New Roman"/>
          <w:kern w:val="0"/>
          <w:sz w:val="30"/>
          <w:szCs w:val="30"/>
          <w:lang w:eastAsia="ru-RU"/>
        </w:rPr>
        <w:t>личных отношениях.</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left="14" w:right="5"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Для самореализации человеку важно владеть приемами успешной самопрезентации своих возможностей, позитивных сторон своей личности.</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10" w:right="10" w:firstLine="71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 xml:space="preserve">Особенно актуальна помощь в самопрезентации людям юношеского </w:t>
      </w:r>
      <w:r w:rsidRPr="004F3587">
        <w:rPr>
          <w:rFonts w:ascii="Times New Roman" w:eastAsia="Times New Roman" w:hAnsi="Times New Roman" w:cs="Times New Roman"/>
          <w:spacing w:val="-10"/>
          <w:kern w:val="0"/>
          <w:sz w:val="30"/>
          <w:szCs w:val="30"/>
          <w:lang w:eastAsia="ru-RU"/>
        </w:rPr>
        <w:t xml:space="preserve">возраста, т.к. им еще только предстоит определиться с будущей профессией, </w:t>
      </w:r>
      <w:r w:rsidRPr="004F3587">
        <w:rPr>
          <w:rFonts w:ascii="Times New Roman" w:eastAsia="Times New Roman" w:hAnsi="Times New Roman" w:cs="Times New Roman"/>
          <w:spacing w:val="-8"/>
          <w:kern w:val="0"/>
          <w:sz w:val="30"/>
          <w:szCs w:val="30"/>
          <w:lang w:eastAsia="ru-RU"/>
        </w:rPr>
        <w:t xml:space="preserve">построить супружеские отношения, осмыслить и сформировать связи с </w:t>
      </w:r>
      <w:r w:rsidRPr="004F3587">
        <w:rPr>
          <w:rFonts w:ascii="Times New Roman" w:eastAsia="Times New Roman" w:hAnsi="Times New Roman" w:cs="Times New Roman"/>
          <w:kern w:val="0"/>
          <w:sz w:val="30"/>
          <w:szCs w:val="30"/>
          <w:lang w:eastAsia="ru-RU"/>
        </w:rPr>
        <w:t>социумом.</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left="5" w:firstLine="701"/>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 xml:space="preserve">Рассмотрению феномена самопрезентации и выделению различных </w:t>
      </w:r>
      <w:r w:rsidRPr="004F3587">
        <w:rPr>
          <w:rFonts w:ascii="Times New Roman" w:eastAsia="Times New Roman" w:hAnsi="Times New Roman" w:cs="Times New Roman"/>
          <w:spacing w:val="-7"/>
          <w:kern w:val="0"/>
          <w:sz w:val="30"/>
          <w:szCs w:val="30"/>
          <w:lang w:eastAsia="ru-RU"/>
        </w:rPr>
        <w:t xml:space="preserve">способов самопредъявления посвятили свои работы такие исследователи, </w:t>
      </w:r>
      <w:r w:rsidRPr="004F3587">
        <w:rPr>
          <w:rFonts w:ascii="Times New Roman" w:eastAsia="Times New Roman" w:hAnsi="Times New Roman" w:cs="Times New Roman"/>
          <w:kern w:val="0"/>
          <w:sz w:val="30"/>
          <w:szCs w:val="30"/>
          <w:lang w:eastAsia="ru-RU"/>
        </w:rPr>
        <w:t xml:space="preserve">как Р. Аркин, Р. Баумейстер, М. Вейголд, Э. Гоффман, Э. Джонс, </w:t>
      </w:r>
      <w:r w:rsidRPr="004F3587">
        <w:rPr>
          <w:rFonts w:ascii="Times New Roman" w:eastAsia="Times New Roman" w:hAnsi="Times New Roman" w:cs="Times New Roman"/>
          <w:spacing w:val="-10"/>
          <w:kern w:val="0"/>
          <w:sz w:val="30"/>
          <w:szCs w:val="30"/>
          <w:lang w:eastAsia="ru-RU"/>
        </w:rPr>
        <w:t xml:space="preserve">Р. Ковальски, М. Лири, М. Снайдер, Б. Шленкер, Н.В. Амяга, Е.В. Зинченко, </w:t>
      </w:r>
      <w:r w:rsidRPr="004F3587">
        <w:rPr>
          <w:rFonts w:ascii="Times New Roman" w:eastAsia="Times New Roman" w:hAnsi="Times New Roman" w:cs="Times New Roman"/>
          <w:kern w:val="0"/>
          <w:sz w:val="30"/>
          <w:szCs w:val="30"/>
          <w:lang w:eastAsia="ru-RU"/>
        </w:rPr>
        <w:t xml:space="preserve">Е.П. Никитин, Е.А. Соколова-Бауш, В.Х. Манеров, Н.Н. Королева, </w:t>
      </w:r>
      <w:r w:rsidRPr="004F3587">
        <w:rPr>
          <w:rFonts w:ascii="Times New Roman" w:eastAsia="Times New Roman" w:hAnsi="Times New Roman" w:cs="Times New Roman"/>
          <w:spacing w:val="-9"/>
          <w:kern w:val="0"/>
          <w:sz w:val="30"/>
          <w:szCs w:val="30"/>
          <w:lang w:eastAsia="ru-RU"/>
        </w:rPr>
        <w:t>И.М. Богдановская, Ю.Л. Проект, Н.Е. Харламенкова, В.В. Хороших и др.</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14"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30"/>
          <w:szCs w:val="30"/>
          <w:lang w:eastAsia="ru-RU"/>
        </w:rPr>
        <w:t xml:space="preserve">Большинство авторов понимают под самопрезентацией «намеренное и </w:t>
      </w:r>
      <w:r w:rsidRPr="004F3587">
        <w:rPr>
          <w:rFonts w:ascii="Times New Roman" w:eastAsia="Times New Roman" w:hAnsi="Times New Roman" w:cs="Times New Roman"/>
          <w:spacing w:val="-2"/>
          <w:kern w:val="0"/>
          <w:sz w:val="30"/>
          <w:szCs w:val="30"/>
          <w:lang w:eastAsia="ru-RU"/>
        </w:rPr>
        <w:t xml:space="preserve">осознаваемое поведение, направленное на создание определенного </w:t>
      </w:r>
      <w:r w:rsidRPr="004F3587">
        <w:rPr>
          <w:rFonts w:ascii="Times New Roman" w:eastAsia="Times New Roman" w:hAnsi="Times New Roman" w:cs="Times New Roman"/>
          <w:spacing w:val="-4"/>
          <w:kern w:val="0"/>
          <w:sz w:val="30"/>
          <w:szCs w:val="30"/>
          <w:lang w:eastAsia="ru-RU"/>
        </w:rPr>
        <w:t xml:space="preserve">впечатления о себе у окружающих» [101, с. 132]. Как отмечается в </w:t>
      </w:r>
      <w:r w:rsidRPr="004F3587">
        <w:rPr>
          <w:rFonts w:ascii="Times New Roman" w:eastAsia="Times New Roman" w:hAnsi="Times New Roman" w:cs="Times New Roman"/>
          <w:spacing w:val="-5"/>
          <w:kern w:val="0"/>
          <w:sz w:val="30"/>
          <w:szCs w:val="30"/>
          <w:lang w:eastAsia="ru-RU"/>
        </w:rPr>
        <w:t xml:space="preserve">исследованиях, процесс самопрезентации тесно взаимосвязан, с одной </w:t>
      </w:r>
      <w:r w:rsidRPr="004F3587">
        <w:rPr>
          <w:rFonts w:ascii="Times New Roman" w:eastAsia="Times New Roman" w:hAnsi="Times New Roman" w:cs="Times New Roman"/>
          <w:spacing w:val="-10"/>
          <w:kern w:val="0"/>
          <w:sz w:val="30"/>
          <w:szCs w:val="30"/>
          <w:lang w:eastAsia="ru-RU"/>
        </w:rPr>
        <w:t>стороны, с такими особенностями личности как уровень самораскрытия, «Я-</w:t>
      </w:r>
      <w:r w:rsidRPr="004F3587">
        <w:rPr>
          <w:rFonts w:ascii="Times New Roman" w:eastAsia="Times New Roman" w:hAnsi="Times New Roman" w:cs="Times New Roman"/>
          <w:spacing w:val="-8"/>
          <w:kern w:val="0"/>
          <w:sz w:val="30"/>
          <w:szCs w:val="30"/>
          <w:lang w:eastAsia="ru-RU"/>
        </w:rPr>
        <w:t xml:space="preserve">концепция», идентичность человека, а с другой стороны, на него влияют и </w:t>
      </w:r>
      <w:r w:rsidRPr="004F3587">
        <w:rPr>
          <w:rFonts w:ascii="Times New Roman" w:eastAsia="Times New Roman" w:hAnsi="Times New Roman" w:cs="Times New Roman"/>
          <w:spacing w:val="-9"/>
          <w:kern w:val="0"/>
          <w:sz w:val="30"/>
          <w:szCs w:val="30"/>
          <w:lang w:eastAsia="ru-RU"/>
        </w:rPr>
        <w:t>социальные факторы- ситуация конкретного акта общения и социально-</w:t>
      </w:r>
      <w:r w:rsidRPr="004F3587">
        <w:rPr>
          <w:rFonts w:ascii="Times New Roman" w:eastAsia="Times New Roman" w:hAnsi="Times New Roman" w:cs="Times New Roman"/>
          <w:kern w:val="0"/>
          <w:sz w:val="30"/>
          <w:szCs w:val="30"/>
          <w:lang w:eastAsia="ru-RU"/>
        </w:rPr>
        <w:t>культурная среда общества [118, с. 46].</w:t>
      </w:r>
    </w:p>
    <w:p w:rsidR="004F3587" w:rsidRPr="004F3587" w:rsidRDefault="004F3587" w:rsidP="004F3587">
      <w:pPr>
        <w:shd w:val="clear" w:color="auto" w:fill="FFFFFF"/>
        <w:tabs>
          <w:tab w:val="clear" w:pos="709"/>
        </w:tabs>
        <w:suppressAutoHyphens w:val="0"/>
        <w:autoSpaceDE w:val="0"/>
        <w:autoSpaceDN w:val="0"/>
        <w:adjustRightInd w:val="0"/>
        <w:spacing w:before="283" w:after="0" w:line="240" w:lineRule="auto"/>
        <w:ind w:left="5"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Arial"/>
          <w:b/>
          <w:bCs/>
          <w:kern w:val="0"/>
          <w:lang w:eastAsia="ru-RU"/>
        </w:rPr>
        <w:t>4</w:t>
      </w:r>
    </w:p>
    <w:p w:rsidR="004F3587" w:rsidRPr="004F3587" w:rsidRDefault="004F3587" w:rsidP="004F3587">
      <w:pPr>
        <w:shd w:val="clear" w:color="auto" w:fill="FFFFFF"/>
        <w:tabs>
          <w:tab w:val="clear" w:pos="709"/>
        </w:tabs>
        <w:suppressAutoHyphens w:val="0"/>
        <w:autoSpaceDE w:val="0"/>
        <w:autoSpaceDN w:val="0"/>
        <w:adjustRightInd w:val="0"/>
        <w:spacing w:before="283" w:after="0" w:line="240" w:lineRule="auto"/>
        <w:ind w:left="5" w:firstLine="0"/>
        <w:jc w:val="center"/>
        <w:rPr>
          <w:rFonts w:ascii="Times New Roman" w:eastAsia="Times New Roman" w:hAnsi="Times New Roman" w:cs="Times New Roman"/>
          <w:kern w:val="0"/>
          <w:sz w:val="20"/>
          <w:szCs w:val="20"/>
          <w:lang w:eastAsia="ru-RU"/>
        </w:rPr>
        <w:sectPr w:rsidR="004F3587" w:rsidRPr="004F3587">
          <w:pgSz w:w="11909" w:h="16834"/>
          <w:pgMar w:top="1075" w:right="818" w:bottom="360" w:left="1836"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2"/>
          <w:kern w:val="0"/>
          <w:sz w:val="30"/>
          <w:szCs w:val="30"/>
          <w:lang w:eastAsia="ru-RU"/>
        </w:rPr>
        <w:t xml:space="preserve">На современном этапе развития информационных технологий </w:t>
      </w:r>
      <w:r w:rsidRPr="004F3587">
        <w:rPr>
          <w:rFonts w:ascii="Times New Roman" w:eastAsia="Times New Roman" w:hAnsi="Times New Roman" w:cs="Times New Roman"/>
          <w:spacing w:val="-7"/>
          <w:kern w:val="0"/>
          <w:sz w:val="30"/>
          <w:szCs w:val="30"/>
          <w:lang w:eastAsia="ru-RU"/>
        </w:rPr>
        <w:t xml:space="preserve">возникают новые каналы коммуникации между людьми. Одним из них </w:t>
      </w:r>
      <w:r w:rsidRPr="004F3587">
        <w:rPr>
          <w:rFonts w:ascii="Times New Roman" w:eastAsia="Times New Roman" w:hAnsi="Times New Roman" w:cs="Times New Roman"/>
          <w:spacing w:val="-10"/>
          <w:kern w:val="0"/>
          <w:sz w:val="30"/>
          <w:szCs w:val="30"/>
          <w:lang w:eastAsia="ru-RU"/>
        </w:rPr>
        <w:t xml:space="preserve">является виртуальная среда «Интернет». При этом количество исследований </w:t>
      </w:r>
      <w:r w:rsidRPr="004F3587">
        <w:rPr>
          <w:rFonts w:ascii="Times New Roman" w:eastAsia="Times New Roman" w:hAnsi="Times New Roman" w:cs="Times New Roman"/>
          <w:spacing w:val="-9"/>
          <w:kern w:val="0"/>
          <w:sz w:val="30"/>
          <w:szCs w:val="30"/>
          <w:lang w:eastAsia="ru-RU"/>
        </w:rPr>
        <w:t xml:space="preserve">посвященных самопрезентации личности в условиях виртуальной среды на </w:t>
      </w:r>
      <w:r w:rsidRPr="004F3587">
        <w:rPr>
          <w:rFonts w:ascii="Times New Roman" w:eastAsia="Times New Roman" w:hAnsi="Times New Roman" w:cs="Times New Roman"/>
          <w:spacing w:val="-8"/>
          <w:kern w:val="0"/>
          <w:sz w:val="30"/>
          <w:szCs w:val="30"/>
          <w:lang w:eastAsia="ru-RU"/>
        </w:rPr>
        <w:t xml:space="preserve">настоящий момент не велико, а их направленность сконцентрирована на описании поведения пользователей в различных ситуациях виртуального общения (Корытникова Н.В., Кошелева Ю.П., Курчакова Н., Чепель Ю.В., </w:t>
      </w:r>
      <w:r w:rsidRPr="004F3587">
        <w:rPr>
          <w:rFonts w:ascii="Times New Roman" w:eastAsia="Times New Roman" w:hAnsi="Times New Roman" w:cs="Times New Roman"/>
          <w:kern w:val="0"/>
          <w:sz w:val="30"/>
          <w:szCs w:val="30"/>
          <w:lang w:eastAsia="ru-RU"/>
        </w:rPr>
        <w:t>Шевченко И.С. и др.).</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left="5" w:right="10" w:firstLine="71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
          <w:kern w:val="0"/>
          <w:sz w:val="30"/>
          <w:szCs w:val="30"/>
          <w:lang w:eastAsia="ru-RU"/>
        </w:rPr>
        <w:t xml:space="preserve">Предоставляя потенциальную возможность связи с любым из </w:t>
      </w:r>
      <w:r w:rsidRPr="004F3587">
        <w:rPr>
          <w:rFonts w:ascii="Times New Roman" w:eastAsia="Times New Roman" w:hAnsi="Times New Roman" w:cs="Times New Roman"/>
          <w:kern w:val="0"/>
          <w:sz w:val="30"/>
          <w:szCs w:val="30"/>
          <w:lang w:eastAsia="ru-RU"/>
        </w:rPr>
        <w:t xml:space="preserve">миллионов подключенных к Интернету пользователей, «всемирная </w:t>
      </w:r>
      <w:r w:rsidRPr="004F3587">
        <w:rPr>
          <w:rFonts w:ascii="Times New Roman" w:eastAsia="Times New Roman" w:hAnsi="Times New Roman" w:cs="Times New Roman"/>
          <w:spacing w:val="-8"/>
          <w:kern w:val="0"/>
          <w:sz w:val="30"/>
          <w:szCs w:val="30"/>
          <w:lang w:eastAsia="ru-RU"/>
        </w:rPr>
        <w:t xml:space="preserve">паутина» побуждает к поиску тактик самопрезентации, которые позволили </w:t>
      </w:r>
      <w:r w:rsidRPr="004F3587">
        <w:rPr>
          <w:rFonts w:ascii="Times New Roman" w:eastAsia="Times New Roman" w:hAnsi="Times New Roman" w:cs="Times New Roman"/>
          <w:kern w:val="0"/>
          <w:sz w:val="30"/>
          <w:szCs w:val="30"/>
          <w:lang w:eastAsia="ru-RU"/>
        </w:rPr>
        <w:t xml:space="preserve">бы каждому человеку представить себя необходимым образом. </w:t>
      </w:r>
      <w:r w:rsidRPr="004F3587">
        <w:rPr>
          <w:rFonts w:ascii="Times New Roman" w:eastAsia="Times New Roman" w:hAnsi="Times New Roman" w:cs="Times New Roman"/>
          <w:spacing w:val="-5"/>
          <w:kern w:val="0"/>
          <w:sz w:val="30"/>
          <w:szCs w:val="30"/>
          <w:lang w:eastAsia="ru-RU"/>
        </w:rPr>
        <w:t xml:space="preserve">Самопрезентация становится ресурсом, повышающим возможности </w:t>
      </w:r>
      <w:r w:rsidRPr="004F3587">
        <w:rPr>
          <w:rFonts w:ascii="Times New Roman" w:eastAsia="Times New Roman" w:hAnsi="Times New Roman" w:cs="Times New Roman"/>
          <w:spacing w:val="-11"/>
          <w:kern w:val="0"/>
          <w:sz w:val="30"/>
          <w:szCs w:val="30"/>
          <w:lang w:eastAsia="ru-RU"/>
        </w:rPr>
        <w:t xml:space="preserve">пользователя заинтересовать собеседников своей личностью в насыщенной </w:t>
      </w:r>
      <w:r w:rsidRPr="004F3587">
        <w:rPr>
          <w:rFonts w:ascii="Times New Roman" w:eastAsia="Times New Roman" w:hAnsi="Times New Roman" w:cs="Times New Roman"/>
          <w:spacing w:val="-1"/>
          <w:kern w:val="0"/>
          <w:sz w:val="30"/>
          <w:szCs w:val="30"/>
          <w:lang w:eastAsia="ru-RU"/>
        </w:rPr>
        <w:t xml:space="preserve">контактами виртуальной среде, и способствующим его социальной </w:t>
      </w:r>
      <w:r w:rsidRPr="004F3587">
        <w:rPr>
          <w:rFonts w:ascii="Times New Roman" w:eastAsia="Times New Roman" w:hAnsi="Times New Roman" w:cs="Times New Roman"/>
          <w:kern w:val="0"/>
          <w:sz w:val="30"/>
          <w:szCs w:val="30"/>
          <w:lang w:eastAsia="ru-RU"/>
        </w:rPr>
        <w:t>интеграции в новой ситуации взаимодействия.</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14" w:right="24" w:firstLine="701"/>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
          <w:kern w:val="0"/>
          <w:sz w:val="30"/>
          <w:szCs w:val="30"/>
          <w:lang w:eastAsia="ru-RU"/>
        </w:rPr>
        <w:t xml:space="preserve">В этих условиях становятся востребованными программы, </w:t>
      </w:r>
      <w:r w:rsidRPr="004F3587">
        <w:rPr>
          <w:rFonts w:ascii="Times New Roman" w:eastAsia="Times New Roman" w:hAnsi="Times New Roman" w:cs="Times New Roman"/>
          <w:spacing w:val="-12"/>
          <w:kern w:val="0"/>
          <w:sz w:val="30"/>
          <w:szCs w:val="30"/>
          <w:lang w:eastAsia="ru-RU"/>
        </w:rPr>
        <w:t>обеспечивающие обучение тактикам самопрезентации в 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14" w:after="0" w:line="504" w:lineRule="exact"/>
        <w:ind w:left="5" w:right="5" w:firstLine="69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sz w:val="30"/>
          <w:szCs w:val="30"/>
          <w:lang w:eastAsia="ru-RU"/>
        </w:rPr>
        <w:t xml:space="preserve">Проблемой, на решение которой направлено настоящее </w:t>
      </w:r>
      <w:r w:rsidRPr="004F3587">
        <w:rPr>
          <w:rFonts w:ascii="Times New Roman" w:eastAsia="Times New Roman" w:hAnsi="Times New Roman" w:cs="Times New Roman"/>
          <w:b/>
          <w:bCs/>
          <w:spacing w:val="-9"/>
          <w:kern w:val="0"/>
          <w:sz w:val="30"/>
          <w:szCs w:val="30"/>
          <w:lang w:eastAsia="ru-RU"/>
        </w:rPr>
        <w:t xml:space="preserve">исследование, </w:t>
      </w:r>
      <w:r w:rsidRPr="004F3587">
        <w:rPr>
          <w:rFonts w:ascii="Times New Roman" w:eastAsia="Times New Roman" w:hAnsi="Times New Roman" w:cs="Times New Roman"/>
          <w:spacing w:val="-9"/>
          <w:kern w:val="0"/>
          <w:sz w:val="30"/>
          <w:szCs w:val="30"/>
          <w:lang w:eastAsia="ru-RU"/>
        </w:rPr>
        <w:t xml:space="preserve">является разрешение противоречия между важностью, </w:t>
      </w:r>
      <w:r w:rsidRPr="004F3587">
        <w:rPr>
          <w:rFonts w:ascii="Times New Roman" w:eastAsia="Times New Roman" w:hAnsi="Times New Roman" w:cs="Times New Roman"/>
          <w:spacing w:val="-7"/>
          <w:kern w:val="0"/>
          <w:sz w:val="30"/>
          <w:szCs w:val="30"/>
          <w:lang w:eastAsia="ru-RU"/>
        </w:rPr>
        <w:t xml:space="preserve">значимостью для человека эффективной самопрезентации в виртуальной </w:t>
      </w:r>
      <w:r w:rsidRPr="004F3587">
        <w:rPr>
          <w:rFonts w:ascii="Times New Roman" w:eastAsia="Times New Roman" w:hAnsi="Times New Roman" w:cs="Times New Roman"/>
          <w:spacing w:val="-8"/>
          <w:kern w:val="0"/>
          <w:sz w:val="30"/>
          <w:szCs w:val="30"/>
          <w:lang w:eastAsia="ru-RU"/>
        </w:rPr>
        <w:t xml:space="preserve">среде и неразработанностью методик обучения стратегиям и тактикам </w:t>
      </w:r>
      <w:r w:rsidRPr="004F3587">
        <w:rPr>
          <w:rFonts w:ascii="Times New Roman" w:eastAsia="Times New Roman" w:hAnsi="Times New Roman" w:cs="Times New Roman"/>
          <w:spacing w:val="-9"/>
          <w:kern w:val="0"/>
          <w:sz w:val="30"/>
          <w:szCs w:val="30"/>
          <w:lang w:eastAsia="ru-RU"/>
        </w:rPr>
        <w:t>управления процессом самопрезентации в зависимости от ее целей.</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5" w:right="10" w:firstLine="72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8"/>
          <w:kern w:val="0"/>
          <w:sz w:val="30"/>
          <w:szCs w:val="30"/>
          <w:lang w:eastAsia="ru-RU"/>
        </w:rPr>
        <w:t xml:space="preserve">Целью исследования </w:t>
      </w:r>
      <w:r w:rsidRPr="004F3587">
        <w:rPr>
          <w:rFonts w:ascii="Times New Roman" w:eastAsia="Times New Roman" w:hAnsi="Times New Roman" w:cs="Times New Roman"/>
          <w:spacing w:val="-8"/>
          <w:kern w:val="0"/>
          <w:sz w:val="30"/>
          <w:szCs w:val="30"/>
          <w:lang w:eastAsia="ru-RU"/>
        </w:rPr>
        <w:t xml:space="preserve">стала разработка программы формирования </w:t>
      </w:r>
      <w:r w:rsidRPr="004F3587">
        <w:rPr>
          <w:rFonts w:ascii="Times New Roman" w:eastAsia="Times New Roman" w:hAnsi="Times New Roman" w:cs="Times New Roman"/>
          <w:spacing w:val="-3"/>
          <w:kern w:val="0"/>
          <w:sz w:val="30"/>
          <w:szCs w:val="30"/>
          <w:lang w:eastAsia="ru-RU"/>
        </w:rPr>
        <w:t xml:space="preserve">тактик целенаправленной самопрезентации у студентов в виртуальной </w:t>
      </w:r>
      <w:r w:rsidRPr="004F3587">
        <w:rPr>
          <w:rFonts w:ascii="Times New Roman" w:eastAsia="Times New Roman" w:hAnsi="Times New Roman" w:cs="Times New Roman"/>
          <w:spacing w:val="-8"/>
          <w:kern w:val="0"/>
          <w:sz w:val="30"/>
          <w:szCs w:val="30"/>
          <w:lang w:eastAsia="ru-RU"/>
        </w:rPr>
        <w:t xml:space="preserve">среде, ее апробация, и изучение ее эффективности в связи с личностными </w:t>
      </w:r>
      <w:r w:rsidRPr="004F3587">
        <w:rPr>
          <w:rFonts w:ascii="Times New Roman" w:eastAsia="Times New Roman" w:hAnsi="Times New Roman" w:cs="Times New Roman"/>
          <w:kern w:val="0"/>
          <w:sz w:val="30"/>
          <w:szCs w:val="30"/>
          <w:lang w:eastAsia="ru-RU"/>
        </w:rPr>
        <w:t>особенностями участников и социальными факторами.</w:t>
      </w:r>
    </w:p>
    <w:p w:rsidR="004F3587" w:rsidRPr="004F3587" w:rsidRDefault="004F3587" w:rsidP="004F3587">
      <w:pPr>
        <w:shd w:val="clear" w:color="auto" w:fill="FFFFFF"/>
        <w:tabs>
          <w:tab w:val="clear" w:pos="709"/>
        </w:tabs>
        <w:suppressAutoHyphens w:val="0"/>
        <w:autoSpaceDE w:val="0"/>
        <w:autoSpaceDN w:val="0"/>
        <w:adjustRightInd w:val="0"/>
        <w:spacing w:before="869" w:after="0" w:line="240" w:lineRule="auto"/>
        <w:ind w:right="24"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Arial"/>
          <w:b/>
          <w:bCs/>
          <w:kern w:val="0"/>
          <w:lang w:eastAsia="ru-RU"/>
        </w:rPr>
        <w:t>5</w:t>
      </w:r>
    </w:p>
    <w:p w:rsidR="004F3587" w:rsidRPr="004F3587" w:rsidRDefault="004F3587" w:rsidP="004F3587">
      <w:pPr>
        <w:shd w:val="clear" w:color="auto" w:fill="FFFFFF"/>
        <w:tabs>
          <w:tab w:val="clear" w:pos="709"/>
        </w:tabs>
        <w:suppressAutoHyphens w:val="0"/>
        <w:autoSpaceDE w:val="0"/>
        <w:autoSpaceDN w:val="0"/>
        <w:adjustRightInd w:val="0"/>
        <w:spacing w:before="869" w:after="0" w:line="240" w:lineRule="auto"/>
        <w:ind w:right="24" w:firstLine="0"/>
        <w:jc w:val="center"/>
        <w:rPr>
          <w:rFonts w:ascii="Times New Roman" w:eastAsia="Times New Roman" w:hAnsi="Times New Roman" w:cs="Times New Roman"/>
          <w:kern w:val="0"/>
          <w:sz w:val="20"/>
          <w:szCs w:val="20"/>
          <w:lang w:eastAsia="ru-RU"/>
        </w:rPr>
        <w:sectPr w:rsidR="004F3587" w:rsidRPr="004F3587">
          <w:pgSz w:w="11909" w:h="16834"/>
          <w:pgMar w:top="1010" w:right="804" w:bottom="360" w:left="1856"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5" w:right="10"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4"/>
          <w:kern w:val="0"/>
          <w:sz w:val="30"/>
          <w:szCs w:val="30"/>
          <w:lang w:eastAsia="ru-RU"/>
        </w:rPr>
        <w:t xml:space="preserve">Объект исследования: </w:t>
      </w:r>
      <w:r w:rsidRPr="004F3587">
        <w:rPr>
          <w:rFonts w:ascii="Times New Roman" w:eastAsia="Times New Roman" w:hAnsi="Times New Roman" w:cs="Times New Roman"/>
          <w:spacing w:val="-4"/>
          <w:kern w:val="0"/>
          <w:sz w:val="30"/>
          <w:szCs w:val="30"/>
          <w:lang w:eastAsia="ru-RU"/>
        </w:rPr>
        <w:t xml:space="preserve">тактики виртуальной самопрезентации </w:t>
      </w:r>
      <w:r w:rsidRPr="004F3587">
        <w:rPr>
          <w:rFonts w:ascii="Times New Roman" w:eastAsia="Times New Roman" w:hAnsi="Times New Roman" w:cs="Times New Roman"/>
          <w:kern w:val="0"/>
          <w:sz w:val="30"/>
          <w:szCs w:val="30"/>
          <w:lang w:eastAsia="ru-RU"/>
        </w:rPr>
        <w:t>студентов.</w:t>
      </w:r>
    </w:p>
    <w:p w:rsidR="004F3587" w:rsidRPr="004F3587" w:rsidRDefault="004F3587" w:rsidP="004F3587">
      <w:pPr>
        <w:shd w:val="clear" w:color="auto" w:fill="FFFFFF"/>
        <w:tabs>
          <w:tab w:val="clear" w:pos="709"/>
        </w:tabs>
        <w:suppressAutoHyphens w:val="0"/>
        <w:autoSpaceDE w:val="0"/>
        <w:autoSpaceDN w:val="0"/>
        <w:adjustRightInd w:val="0"/>
        <w:spacing w:before="10" w:after="0" w:line="504" w:lineRule="exact"/>
        <w:ind w:left="5" w:right="5"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9"/>
          <w:kern w:val="0"/>
          <w:sz w:val="30"/>
          <w:szCs w:val="30"/>
          <w:lang w:eastAsia="ru-RU"/>
        </w:rPr>
        <w:t xml:space="preserve">Предмет исследования: </w:t>
      </w:r>
      <w:r w:rsidRPr="004F3587">
        <w:rPr>
          <w:rFonts w:ascii="Times New Roman" w:eastAsia="Times New Roman" w:hAnsi="Times New Roman" w:cs="Times New Roman"/>
          <w:spacing w:val="-9"/>
          <w:kern w:val="0"/>
          <w:sz w:val="30"/>
          <w:szCs w:val="30"/>
          <w:lang w:eastAsia="ru-RU"/>
        </w:rPr>
        <w:t xml:space="preserve">программа обучения студентов тактикам </w:t>
      </w:r>
      <w:r w:rsidRPr="004F3587">
        <w:rPr>
          <w:rFonts w:ascii="Times New Roman" w:eastAsia="Times New Roman" w:hAnsi="Times New Roman" w:cs="Times New Roman"/>
          <w:spacing w:val="-10"/>
          <w:kern w:val="0"/>
          <w:sz w:val="30"/>
          <w:szCs w:val="30"/>
          <w:lang w:eastAsia="ru-RU"/>
        </w:rPr>
        <w:t xml:space="preserve">целенаправленной самопрезентации в виртуальной среде и психологические </w:t>
      </w:r>
      <w:r w:rsidRPr="004F3587">
        <w:rPr>
          <w:rFonts w:ascii="Times New Roman" w:eastAsia="Times New Roman" w:hAnsi="Times New Roman" w:cs="Times New Roman"/>
          <w:kern w:val="0"/>
          <w:sz w:val="30"/>
          <w:szCs w:val="30"/>
          <w:lang w:eastAsia="ru-RU"/>
        </w:rPr>
        <w:t>факторы ее эффективности.</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firstLine="69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 xml:space="preserve">Выбор указанного предмета исследования связан с тем, что тактика </w:t>
      </w:r>
      <w:r w:rsidRPr="004F3587">
        <w:rPr>
          <w:rFonts w:ascii="Times New Roman" w:eastAsia="Times New Roman" w:hAnsi="Times New Roman" w:cs="Times New Roman"/>
          <w:spacing w:val="-5"/>
          <w:kern w:val="0"/>
          <w:sz w:val="30"/>
          <w:szCs w:val="30"/>
          <w:lang w:eastAsia="ru-RU"/>
        </w:rPr>
        <w:t xml:space="preserve">самопрезентации представляет «краткосрочный поведенческий акт, </w:t>
      </w:r>
      <w:r w:rsidRPr="004F3587">
        <w:rPr>
          <w:rFonts w:ascii="Times New Roman" w:eastAsia="Times New Roman" w:hAnsi="Times New Roman" w:cs="Times New Roman"/>
          <w:spacing w:val="-9"/>
          <w:kern w:val="0"/>
          <w:sz w:val="30"/>
          <w:szCs w:val="30"/>
          <w:lang w:eastAsia="ru-RU"/>
        </w:rPr>
        <w:t xml:space="preserve">включающий в себя совокупность приемов вербального и невербального </w:t>
      </w:r>
      <w:r w:rsidRPr="004F3587">
        <w:rPr>
          <w:rFonts w:ascii="Times New Roman" w:eastAsia="Times New Roman" w:hAnsi="Times New Roman" w:cs="Times New Roman"/>
          <w:kern w:val="0"/>
          <w:sz w:val="30"/>
          <w:szCs w:val="30"/>
          <w:lang w:eastAsia="ru-RU"/>
        </w:rPr>
        <w:t xml:space="preserve">поведения, направленный на создание желаемого впечатления, </w:t>
      </w:r>
      <w:r w:rsidRPr="004F3587">
        <w:rPr>
          <w:rFonts w:ascii="Times New Roman" w:eastAsia="Times New Roman" w:hAnsi="Times New Roman" w:cs="Times New Roman"/>
          <w:spacing w:val="-7"/>
          <w:kern w:val="0"/>
          <w:sz w:val="30"/>
          <w:szCs w:val="30"/>
          <w:lang w:eastAsia="ru-RU"/>
        </w:rPr>
        <w:t xml:space="preserve">необходимого для определенных краткосрочных целей, о субъекте </w:t>
      </w:r>
      <w:r w:rsidRPr="004F3587">
        <w:rPr>
          <w:rFonts w:ascii="Times New Roman" w:eastAsia="Times New Roman" w:hAnsi="Times New Roman" w:cs="Times New Roman"/>
          <w:kern w:val="0"/>
          <w:sz w:val="30"/>
          <w:szCs w:val="30"/>
          <w:lang w:eastAsia="ru-RU"/>
        </w:rPr>
        <w:t>самопрезентации» [92, с. 56].</w:t>
      </w:r>
    </w:p>
    <w:p w:rsidR="004F3587" w:rsidRPr="004F3587" w:rsidRDefault="004F3587" w:rsidP="004F3587">
      <w:pPr>
        <w:shd w:val="clear" w:color="auto" w:fill="FFFFFF"/>
        <w:tabs>
          <w:tab w:val="clear" w:pos="709"/>
        </w:tabs>
        <w:suppressAutoHyphens w:val="0"/>
        <w:autoSpaceDE w:val="0"/>
        <w:autoSpaceDN w:val="0"/>
        <w:adjustRightInd w:val="0"/>
        <w:spacing w:before="10" w:after="0" w:line="504" w:lineRule="exact"/>
        <w:ind w:left="5" w:right="5" w:firstLine="71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 xml:space="preserve">Стратегия самопрезентации включает в себя «процесс построения </w:t>
      </w:r>
      <w:r w:rsidRPr="004F3587">
        <w:rPr>
          <w:rFonts w:ascii="Times New Roman" w:eastAsia="Times New Roman" w:hAnsi="Times New Roman" w:cs="Times New Roman"/>
          <w:spacing w:val="-10"/>
          <w:kern w:val="0"/>
          <w:sz w:val="30"/>
          <w:szCs w:val="30"/>
          <w:lang w:eastAsia="ru-RU"/>
        </w:rPr>
        <w:t xml:space="preserve">коммуникации, направленный на достижение долговременных результатов» </w:t>
      </w:r>
      <w:r w:rsidRPr="004F3587">
        <w:rPr>
          <w:rFonts w:ascii="Times New Roman" w:eastAsia="Times New Roman" w:hAnsi="Times New Roman" w:cs="Times New Roman"/>
          <w:kern w:val="0"/>
          <w:sz w:val="30"/>
          <w:szCs w:val="30"/>
          <w:lang w:eastAsia="ru-RU"/>
        </w:rPr>
        <w:t xml:space="preserve">[54, с. 55]. Так, стратегия объединяет в себе различные случаи </w:t>
      </w:r>
      <w:r w:rsidRPr="004F3587">
        <w:rPr>
          <w:rFonts w:ascii="Times New Roman" w:eastAsia="Times New Roman" w:hAnsi="Times New Roman" w:cs="Times New Roman"/>
          <w:spacing w:val="-7"/>
          <w:kern w:val="0"/>
          <w:sz w:val="30"/>
          <w:szCs w:val="30"/>
          <w:lang w:eastAsia="ru-RU"/>
        </w:rPr>
        <w:t xml:space="preserve">использования тех или иных тактик, направленные на достижение более </w:t>
      </w:r>
      <w:r w:rsidRPr="004F3587">
        <w:rPr>
          <w:rFonts w:ascii="Times New Roman" w:eastAsia="Times New Roman" w:hAnsi="Times New Roman" w:cs="Times New Roman"/>
          <w:kern w:val="0"/>
          <w:sz w:val="30"/>
          <w:szCs w:val="30"/>
          <w:lang w:eastAsia="ru-RU"/>
        </w:rPr>
        <w:t>общей цели самопрезентации.</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right="5" w:firstLine="701"/>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 xml:space="preserve">Прием является наиболее простым элементом самопрезентации, и описывается как «элемент метода, его составная часть, определенный шаг в </w:t>
      </w:r>
      <w:r w:rsidRPr="004F3587">
        <w:rPr>
          <w:rFonts w:ascii="Times New Roman" w:eastAsia="Times New Roman" w:hAnsi="Times New Roman" w:cs="Times New Roman"/>
          <w:kern w:val="0"/>
          <w:sz w:val="30"/>
          <w:szCs w:val="30"/>
          <w:lang w:eastAsia="ru-RU"/>
        </w:rPr>
        <w:t>реализации метода» [45, с. 118].</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5" w:right="5"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5"/>
          <w:kern w:val="0"/>
          <w:sz w:val="30"/>
          <w:szCs w:val="30"/>
          <w:lang w:eastAsia="ru-RU"/>
        </w:rPr>
        <w:t xml:space="preserve">При этом тактики самопрезентации, объединяя в себе различные </w:t>
      </w:r>
      <w:r w:rsidRPr="004F3587">
        <w:rPr>
          <w:rFonts w:ascii="Times New Roman" w:eastAsia="Times New Roman" w:hAnsi="Times New Roman" w:cs="Times New Roman"/>
          <w:spacing w:val="-9"/>
          <w:kern w:val="0"/>
          <w:sz w:val="30"/>
          <w:szCs w:val="30"/>
          <w:lang w:eastAsia="ru-RU"/>
        </w:rPr>
        <w:t xml:space="preserve">приемы самопредъявления индивида, позволяют построить целостную, законченную стратегию самопрезентации, с учетом различных личностных </w:t>
      </w:r>
      <w:r w:rsidRPr="004F3587">
        <w:rPr>
          <w:rFonts w:ascii="Times New Roman" w:eastAsia="Times New Roman" w:hAnsi="Times New Roman" w:cs="Times New Roman"/>
          <w:spacing w:val="-4"/>
          <w:kern w:val="0"/>
          <w:sz w:val="30"/>
          <w:szCs w:val="30"/>
          <w:lang w:eastAsia="ru-RU"/>
        </w:rPr>
        <w:t xml:space="preserve">особенностей индивида и особенностей ситуации взаимодействия в </w:t>
      </w:r>
      <w:r w:rsidRPr="004F3587">
        <w:rPr>
          <w:rFonts w:ascii="Times New Roman" w:eastAsia="Times New Roman" w:hAnsi="Times New Roman" w:cs="Times New Roman"/>
          <w:kern w:val="0"/>
          <w:sz w:val="30"/>
          <w:szCs w:val="30"/>
          <w:lang w:eastAsia="ru-RU"/>
        </w:rPr>
        <w:t>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left="720"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12"/>
          <w:kern w:val="0"/>
          <w:sz w:val="30"/>
          <w:szCs w:val="30"/>
          <w:lang w:eastAsia="ru-RU"/>
        </w:rPr>
        <w:t>Гипотезы исследования:</w:t>
      </w: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10" w:firstLine="701"/>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 xml:space="preserve">Программа формирования тактик самопрезентации, включающая </w:t>
      </w:r>
      <w:r w:rsidRPr="004F3587">
        <w:rPr>
          <w:rFonts w:ascii="Times New Roman" w:eastAsia="Times New Roman" w:hAnsi="Times New Roman" w:cs="Times New Roman"/>
          <w:kern w:val="0"/>
          <w:sz w:val="30"/>
          <w:szCs w:val="30"/>
          <w:lang w:eastAsia="ru-RU"/>
        </w:rPr>
        <w:t xml:space="preserve">обучение целеполаганию, может оказать позитивное влияние на </w:t>
      </w:r>
      <w:r w:rsidRPr="004F3587">
        <w:rPr>
          <w:rFonts w:ascii="Times New Roman" w:eastAsia="Times New Roman" w:hAnsi="Times New Roman" w:cs="Times New Roman"/>
          <w:spacing w:val="-10"/>
          <w:kern w:val="0"/>
          <w:sz w:val="30"/>
          <w:szCs w:val="30"/>
          <w:lang w:eastAsia="ru-RU"/>
        </w:rPr>
        <w:t>эффективность виртуальной самопрезентации студентов.</w:t>
      </w:r>
    </w:p>
    <w:p w:rsidR="004F3587" w:rsidRPr="004F3587" w:rsidRDefault="004F3587" w:rsidP="004F3587">
      <w:pPr>
        <w:shd w:val="clear" w:color="auto" w:fill="FFFFFF"/>
        <w:tabs>
          <w:tab w:val="clear" w:pos="709"/>
        </w:tabs>
        <w:suppressAutoHyphens w:val="0"/>
        <w:autoSpaceDE w:val="0"/>
        <w:autoSpaceDN w:val="0"/>
        <w:adjustRightInd w:val="0"/>
        <w:spacing w:before="350" w:after="0" w:line="240" w:lineRule="auto"/>
        <w:ind w:right="5"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sz w:val="24"/>
          <w:szCs w:val="24"/>
          <w:lang w:eastAsia="ru-RU"/>
        </w:rPr>
        <w:t>6</w:t>
      </w:r>
    </w:p>
    <w:p w:rsidR="004F3587" w:rsidRPr="004F3587" w:rsidRDefault="004F3587" w:rsidP="004F3587">
      <w:pPr>
        <w:shd w:val="clear" w:color="auto" w:fill="FFFFFF"/>
        <w:tabs>
          <w:tab w:val="clear" w:pos="709"/>
        </w:tabs>
        <w:suppressAutoHyphens w:val="0"/>
        <w:autoSpaceDE w:val="0"/>
        <w:autoSpaceDN w:val="0"/>
        <w:adjustRightInd w:val="0"/>
        <w:spacing w:before="350" w:after="0" w:line="240" w:lineRule="auto"/>
        <w:ind w:right="5" w:firstLine="0"/>
        <w:jc w:val="center"/>
        <w:rPr>
          <w:rFonts w:ascii="Times New Roman" w:eastAsia="Times New Roman" w:hAnsi="Times New Roman" w:cs="Times New Roman"/>
          <w:kern w:val="0"/>
          <w:sz w:val="20"/>
          <w:szCs w:val="20"/>
          <w:lang w:eastAsia="ru-RU"/>
        </w:rPr>
        <w:sectPr w:rsidR="004F3587" w:rsidRPr="004F3587">
          <w:pgSz w:w="11909" w:h="16834"/>
          <w:pgMar w:top="1005" w:right="799" w:bottom="360" w:left="1860"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right="5" w:firstLine="69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6"/>
          <w:kern w:val="0"/>
          <w:sz w:val="30"/>
          <w:szCs w:val="30"/>
          <w:lang w:eastAsia="ru-RU"/>
        </w:rPr>
        <w:t xml:space="preserve">Успешность овладения тактиками самопрезентации в виртуальной среде обусловлена рядом факторов, к которым могут быть отнесены: </w:t>
      </w:r>
      <w:r w:rsidRPr="004F3587">
        <w:rPr>
          <w:rFonts w:ascii="Times New Roman" w:eastAsia="Times New Roman" w:hAnsi="Times New Roman" w:cs="Times New Roman"/>
          <w:spacing w:val="-8"/>
          <w:kern w:val="0"/>
          <w:sz w:val="30"/>
          <w:szCs w:val="30"/>
          <w:lang w:eastAsia="ru-RU"/>
        </w:rPr>
        <w:t xml:space="preserve">личностные особенности (уровень самораскрытия личности в общении, </w:t>
      </w:r>
      <w:r w:rsidRPr="004F3587">
        <w:rPr>
          <w:rFonts w:ascii="Times New Roman" w:eastAsia="Times New Roman" w:hAnsi="Times New Roman" w:cs="Times New Roman"/>
          <w:spacing w:val="-9"/>
          <w:kern w:val="0"/>
          <w:sz w:val="30"/>
          <w:szCs w:val="30"/>
          <w:lang w:eastAsia="ru-RU"/>
        </w:rPr>
        <w:t xml:space="preserve">особенности «Я-концепции», идентичности), а также социальные факторы (стаж использования Интернета, соблюдение сложившихся традиций </w:t>
      </w:r>
      <w:r w:rsidRPr="004F3587">
        <w:rPr>
          <w:rFonts w:ascii="Times New Roman" w:eastAsia="Times New Roman" w:hAnsi="Times New Roman" w:cs="Times New Roman"/>
          <w:kern w:val="0"/>
          <w:sz w:val="30"/>
          <w:szCs w:val="30"/>
          <w:lang w:eastAsia="ru-RU"/>
        </w:rPr>
        <w:t>самопредставления в 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5" w:after="0" w:line="504" w:lineRule="exact"/>
        <w:ind w:left="706"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12"/>
          <w:kern w:val="0"/>
          <w:sz w:val="30"/>
          <w:szCs w:val="30"/>
          <w:lang w:eastAsia="ru-RU"/>
        </w:rPr>
        <w:t>Задачи исследования:</w:t>
      </w:r>
    </w:p>
    <w:p w:rsidR="004F3587" w:rsidRPr="004F3587" w:rsidRDefault="004F3587" w:rsidP="004F3587">
      <w:pPr>
        <w:numPr>
          <w:ilvl w:val="0"/>
          <w:numId w:val="9"/>
        </w:numPr>
        <w:shd w:val="clear" w:color="auto" w:fill="FFFFFF"/>
        <w:tabs>
          <w:tab w:val="clear" w:pos="709"/>
          <w:tab w:val="left" w:pos="1128"/>
        </w:tabs>
        <w:suppressAutoHyphens w:val="0"/>
        <w:autoSpaceDE w:val="0"/>
        <w:autoSpaceDN w:val="0"/>
        <w:adjustRightInd w:val="0"/>
        <w:spacing w:before="10" w:after="0" w:line="504" w:lineRule="exact"/>
        <w:ind w:right="10"/>
        <w:jc w:val="left"/>
        <w:rPr>
          <w:rFonts w:ascii="Times New Roman" w:eastAsia="Times New Roman" w:hAnsi="Times New Roman" w:cs="Times New Roman"/>
          <w:spacing w:val="-33"/>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Разработать программу формирования тактик самопрезентации, </w:t>
      </w:r>
      <w:r w:rsidRPr="004F3587">
        <w:rPr>
          <w:rFonts w:ascii="Times New Roman" w:eastAsia="Times New Roman" w:hAnsi="Times New Roman" w:cs="Times New Roman"/>
          <w:spacing w:val="-5"/>
          <w:kern w:val="0"/>
          <w:sz w:val="30"/>
          <w:szCs w:val="30"/>
          <w:lang w:eastAsia="ru-RU"/>
        </w:rPr>
        <w:t xml:space="preserve">включающую обучение целеполаганию, и провести соответствующее </w:t>
      </w:r>
      <w:r w:rsidRPr="004F3587">
        <w:rPr>
          <w:rFonts w:ascii="Times New Roman" w:eastAsia="Times New Roman" w:hAnsi="Times New Roman" w:cs="Times New Roman"/>
          <w:kern w:val="0"/>
          <w:sz w:val="30"/>
          <w:szCs w:val="30"/>
          <w:lang w:eastAsia="ru-RU"/>
        </w:rPr>
        <w:t>обучение.</w:t>
      </w:r>
    </w:p>
    <w:p w:rsidR="004F3587" w:rsidRPr="004F3587" w:rsidRDefault="004F3587" w:rsidP="004F3587">
      <w:pPr>
        <w:numPr>
          <w:ilvl w:val="0"/>
          <w:numId w:val="9"/>
        </w:numPr>
        <w:shd w:val="clear" w:color="auto" w:fill="FFFFFF"/>
        <w:tabs>
          <w:tab w:val="clear" w:pos="709"/>
          <w:tab w:val="left" w:pos="1128"/>
        </w:tabs>
        <w:suppressAutoHyphens w:val="0"/>
        <w:autoSpaceDE w:val="0"/>
        <w:autoSpaceDN w:val="0"/>
        <w:adjustRightInd w:val="0"/>
        <w:spacing w:before="5" w:after="0" w:line="504" w:lineRule="exact"/>
        <w:ind w:right="5"/>
        <w:jc w:val="left"/>
        <w:rPr>
          <w:rFonts w:ascii="Times New Roman" w:eastAsia="Times New Roman" w:hAnsi="Times New Roman" w:cs="Times New Roman"/>
          <w:spacing w:val="-25"/>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Разработать критерии оценки эффективности различных тактик </w:t>
      </w:r>
      <w:r w:rsidRPr="004F3587">
        <w:rPr>
          <w:rFonts w:ascii="Times New Roman" w:eastAsia="Times New Roman" w:hAnsi="Times New Roman" w:cs="Times New Roman"/>
          <w:kern w:val="0"/>
          <w:sz w:val="30"/>
          <w:szCs w:val="30"/>
          <w:lang w:eastAsia="ru-RU"/>
        </w:rPr>
        <w:t>самопрезентации в условиях интернет-коммуникации.</w:t>
      </w:r>
    </w:p>
    <w:p w:rsidR="004F3587" w:rsidRPr="004F3587" w:rsidRDefault="004F3587" w:rsidP="004F3587">
      <w:pPr>
        <w:numPr>
          <w:ilvl w:val="0"/>
          <w:numId w:val="9"/>
        </w:numPr>
        <w:shd w:val="clear" w:color="auto" w:fill="FFFFFF"/>
        <w:tabs>
          <w:tab w:val="clear" w:pos="709"/>
          <w:tab w:val="left" w:pos="1128"/>
        </w:tabs>
        <w:suppressAutoHyphens w:val="0"/>
        <w:autoSpaceDE w:val="0"/>
        <w:autoSpaceDN w:val="0"/>
        <w:adjustRightInd w:val="0"/>
        <w:spacing w:before="10" w:after="0" w:line="504" w:lineRule="exact"/>
        <w:ind w:right="10"/>
        <w:jc w:val="left"/>
        <w:rPr>
          <w:rFonts w:ascii="Times New Roman" w:eastAsia="Times New Roman" w:hAnsi="Times New Roman" w:cs="Times New Roman"/>
          <w:spacing w:val="-25"/>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Провести оценку эффективности самопрезентации в условиях </w:t>
      </w:r>
      <w:r w:rsidRPr="004F3587">
        <w:rPr>
          <w:rFonts w:ascii="Times New Roman" w:eastAsia="Times New Roman" w:hAnsi="Times New Roman" w:cs="Times New Roman"/>
          <w:kern w:val="0"/>
          <w:sz w:val="30"/>
          <w:szCs w:val="30"/>
          <w:lang w:eastAsia="ru-RU"/>
        </w:rPr>
        <w:t>виртуальной среды в зависимости от ее цели.</w:t>
      </w:r>
    </w:p>
    <w:p w:rsidR="004F3587" w:rsidRPr="004F3587" w:rsidRDefault="004F3587" w:rsidP="004F3587">
      <w:pPr>
        <w:numPr>
          <w:ilvl w:val="0"/>
          <w:numId w:val="9"/>
        </w:numPr>
        <w:shd w:val="clear" w:color="auto" w:fill="FFFFFF"/>
        <w:tabs>
          <w:tab w:val="clear" w:pos="709"/>
          <w:tab w:val="left" w:pos="1128"/>
        </w:tabs>
        <w:suppressAutoHyphens w:val="0"/>
        <w:autoSpaceDE w:val="0"/>
        <w:autoSpaceDN w:val="0"/>
        <w:adjustRightInd w:val="0"/>
        <w:spacing w:after="0" w:line="504" w:lineRule="exact"/>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Провести оценку успешности овладения студентов стратегиями и тактиками виртуальной самопрезентации в зависимости от личностных </w:t>
      </w:r>
      <w:r w:rsidRPr="004F3587">
        <w:rPr>
          <w:rFonts w:ascii="Times New Roman" w:eastAsia="Times New Roman" w:hAnsi="Times New Roman" w:cs="Times New Roman"/>
          <w:spacing w:val="-8"/>
          <w:kern w:val="0"/>
          <w:sz w:val="30"/>
          <w:szCs w:val="30"/>
          <w:lang w:eastAsia="ru-RU"/>
        </w:rPr>
        <w:t xml:space="preserve">особенностей- уровня самораскрытия личности в общении, особенностей </w:t>
      </w:r>
      <w:r w:rsidRPr="004F3587">
        <w:rPr>
          <w:rFonts w:ascii="Times New Roman" w:eastAsia="Times New Roman" w:hAnsi="Times New Roman" w:cs="Times New Roman"/>
          <w:kern w:val="0"/>
          <w:sz w:val="30"/>
          <w:szCs w:val="30"/>
          <w:lang w:eastAsia="ru-RU"/>
        </w:rPr>
        <w:t xml:space="preserve">«Я-концепции», идентичности, и социальных факторов - стажа </w:t>
      </w:r>
      <w:r w:rsidRPr="004F3587">
        <w:rPr>
          <w:rFonts w:ascii="Times New Roman" w:eastAsia="Times New Roman" w:hAnsi="Times New Roman" w:cs="Times New Roman"/>
          <w:spacing w:val="-9"/>
          <w:kern w:val="0"/>
          <w:sz w:val="30"/>
          <w:szCs w:val="30"/>
          <w:lang w:eastAsia="ru-RU"/>
        </w:rPr>
        <w:t xml:space="preserve">использования Интернета, соблюдения или игнорирования сложившихся </w:t>
      </w:r>
      <w:r w:rsidRPr="004F3587">
        <w:rPr>
          <w:rFonts w:ascii="Times New Roman" w:eastAsia="Times New Roman" w:hAnsi="Times New Roman" w:cs="Times New Roman"/>
          <w:kern w:val="0"/>
          <w:sz w:val="30"/>
          <w:szCs w:val="30"/>
          <w:lang w:eastAsia="ru-RU"/>
        </w:rPr>
        <w:t>традиций самопредставления в 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206" w:after="0" w:line="240" w:lineRule="auto"/>
        <w:ind w:left="715"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10"/>
          <w:kern w:val="0"/>
          <w:sz w:val="30"/>
          <w:szCs w:val="30"/>
          <w:lang w:eastAsia="ru-RU"/>
        </w:rPr>
        <w:t xml:space="preserve">Научная новизна исследования </w:t>
      </w:r>
      <w:r w:rsidRPr="004F3587">
        <w:rPr>
          <w:rFonts w:ascii="Times New Roman" w:eastAsia="Times New Roman" w:hAnsi="Times New Roman" w:cs="Times New Roman"/>
          <w:spacing w:val="-10"/>
          <w:kern w:val="0"/>
          <w:sz w:val="30"/>
          <w:szCs w:val="30"/>
          <w:lang w:eastAsia="ru-RU"/>
        </w:rPr>
        <w:t>состоит в том, что:</w:t>
      </w:r>
    </w:p>
    <w:p w:rsidR="004F3587" w:rsidRPr="004F3587" w:rsidRDefault="004F3587" w:rsidP="004F3587">
      <w:pPr>
        <w:numPr>
          <w:ilvl w:val="0"/>
          <w:numId w:val="10"/>
        </w:numPr>
        <w:shd w:val="clear" w:color="auto" w:fill="FFFFFF"/>
        <w:tabs>
          <w:tab w:val="clear" w:pos="709"/>
          <w:tab w:val="left" w:pos="1138"/>
        </w:tabs>
        <w:suppressAutoHyphens w:val="0"/>
        <w:autoSpaceDE w:val="0"/>
        <w:autoSpaceDN w:val="0"/>
        <w:adjustRightInd w:val="0"/>
        <w:spacing w:before="115" w:after="0" w:line="504" w:lineRule="exact"/>
        <w:ind w:right="5"/>
        <w:jc w:val="left"/>
        <w:rPr>
          <w:rFonts w:ascii="Times New Roman" w:eastAsia="Times New Roman" w:hAnsi="Times New Roman" w:cs="Times New Roman"/>
          <w:spacing w:val="-36"/>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Разработана программа формирования тактик самопрезентации студентов, которая включила ознакомление студентов с результатами </w:t>
      </w:r>
      <w:r w:rsidRPr="004F3587">
        <w:rPr>
          <w:rFonts w:ascii="Times New Roman" w:eastAsia="Times New Roman" w:hAnsi="Times New Roman" w:cs="Times New Roman"/>
          <w:spacing w:val="-2"/>
          <w:kern w:val="0"/>
          <w:sz w:val="30"/>
          <w:szCs w:val="30"/>
          <w:lang w:eastAsia="ru-RU"/>
        </w:rPr>
        <w:t xml:space="preserve">исследований, посвященных особенностям успешного виртуального </w:t>
      </w:r>
      <w:r w:rsidRPr="004F3587">
        <w:rPr>
          <w:rFonts w:ascii="Times New Roman" w:eastAsia="Times New Roman" w:hAnsi="Times New Roman" w:cs="Times New Roman"/>
          <w:spacing w:val="-3"/>
          <w:kern w:val="0"/>
          <w:sz w:val="30"/>
          <w:szCs w:val="30"/>
          <w:lang w:eastAsia="ru-RU"/>
        </w:rPr>
        <w:t xml:space="preserve">общения, и практическое освоение участниками стратегий и тактик </w:t>
      </w:r>
      <w:r w:rsidRPr="004F3587">
        <w:rPr>
          <w:rFonts w:ascii="Times New Roman" w:eastAsia="Times New Roman" w:hAnsi="Times New Roman" w:cs="Times New Roman"/>
          <w:spacing w:val="-9"/>
          <w:kern w:val="0"/>
          <w:sz w:val="30"/>
          <w:szCs w:val="30"/>
          <w:lang w:eastAsia="ru-RU"/>
        </w:rPr>
        <w:t>виртуальной самопрезентации в зависимости от их целей.</w:t>
      </w:r>
    </w:p>
    <w:p w:rsidR="004F3587" w:rsidRPr="004F3587" w:rsidRDefault="004F3587" w:rsidP="004F3587">
      <w:pPr>
        <w:numPr>
          <w:ilvl w:val="0"/>
          <w:numId w:val="10"/>
        </w:numPr>
        <w:shd w:val="clear" w:color="auto" w:fill="FFFFFF"/>
        <w:tabs>
          <w:tab w:val="clear" w:pos="709"/>
          <w:tab w:val="left" w:pos="1138"/>
        </w:tabs>
        <w:suppressAutoHyphens w:val="0"/>
        <w:autoSpaceDE w:val="0"/>
        <w:autoSpaceDN w:val="0"/>
        <w:adjustRightInd w:val="0"/>
        <w:spacing w:before="211" w:after="0" w:line="240" w:lineRule="auto"/>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kern w:val="0"/>
          <w:sz w:val="30"/>
          <w:szCs w:val="30"/>
          <w:lang w:eastAsia="ru-RU"/>
        </w:rPr>
        <w:t>Установлено что у студентов,  более успешных в виртуальной</w:t>
      </w:r>
    </w:p>
    <w:p w:rsidR="004F3587" w:rsidRPr="004F3587" w:rsidRDefault="004F3587" w:rsidP="004F3587">
      <w:pPr>
        <w:shd w:val="clear" w:color="auto" w:fill="FFFFFF"/>
        <w:tabs>
          <w:tab w:val="clear" w:pos="709"/>
        </w:tabs>
        <w:suppressAutoHyphens w:val="0"/>
        <w:autoSpaceDE w:val="0"/>
        <w:autoSpaceDN w:val="0"/>
        <w:adjustRightInd w:val="0"/>
        <w:spacing w:before="158" w:after="0" w:line="240" w:lineRule="auto"/>
        <w:ind w:left="10"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6"/>
          <w:kern w:val="0"/>
          <w:sz w:val="30"/>
          <w:szCs w:val="30"/>
          <w:lang w:eastAsia="ru-RU"/>
        </w:rPr>
        <w:t>самопрезентации,  ярко  выражены  такие  личностные  особенности,  как:</w:t>
      </w:r>
    </w:p>
    <w:p w:rsidR="004F3587" w:rsidRPr="004F3587" w:rsidRDefault="004F3587" w:rsidP="004F3587">
      <w:pPr>
        <w:shd w:val="clear" w:color="auto" w:fill="FFFFFF"/>
        <w:tabs>
          <w:tab w:val="clear" w:pos="709"/>
        </w:tabs>
        <w:suppressAutoHyphens w:val="0"/>
        <w:autoSpaceDE w:val="0"/>
        <w:autoSpaceDN w:val="0"/>
        <w:adjustRightInd w:val="0"/>
        <w:spacing w:before="115" w:after="0" w:line="240" w:lineRule="auto"/>
        <w:ind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sz w:val="24"/>
          <w:szCs w:val="24"/>
          <w:lang w:eastAsia="ru-RU"/>
        </w:rPr>
        <w:t>7</w:t>
      </w:r>
    </w:p>
    <w:p w:rsidR="004F3587" w:rsidRPr="004F3587" w:rsidRDefault="004F3587" w:rsidP="004F3587">
      <w:pPr>
        <w:shd w:val="clear" w:color="auto" w:fill="FFFFFF"/>
        <w:tabs>
          <w:tab w:val="clear" w:pos="709"/>
        </w:tabs>
        <w:suppressAutoHyphens w:val="0"/>
        <w:autoSpaceDE w:val="0"/>
        <w:autoSpaceDN w:val="0"/>
        <w:adjustRightInd w:val="0"/>
        <w:spacing w:before="115" w:after="0" w:line="240" w:lineRule="auto"/>
        <w:ind w:firstLine="0"/>
        <w:jc w:val="center"/>
        <w:rPr>
          <w:rFonts w:ascii="Times New Roman" w:eastAsia="Times New Roman" w:hAnsi="Times New Roman" w:cs="Times New Roman"/>
          <w:kern w:val="0"/>
          <w:sz w:val="20"/>
          <w:szCs w:val="20"/>
          <w:lang w:eastAsia="ru-RU"/>
        </w:rPr>
        <w:sectPr w:rsidR="004F3587" w:rsidRPr="004F3587">
          <w:pgSz w:w="11909" w:h="16834"/>
          <w:pgMar w:top="1008" w:right="802" w:bottom="360" w:left="1862"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9" w:lineRule="exact"/>
        <w:ind w:right="10" w:firstLine="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 xml:space="preserve">потребность в достижении, уверенность в себе, удовлетворенность собой, осознание получаемого уважения от других, чувствительность к влиянию </w:t>
      </w:r>
      <w:r w:rsidRPr="004F3587">
        <w:rPr>
          <w:rFonts w:ascii="Times New Roman" w:eastAsia="Times New Roman" w:hAnsi="Times New Roman" w:cs="Times New Roman"/>
          <w:spacing w:val="-9"/>
          <w:kern w:val="0"/>
          <w:sz w:val="30"/>
          <w:szCs w:val="30"/>
          <w:lang w:eastAsia="ru-RU"/>
        </w:rPr>
        <w:t xml:space="preserve">других, готовность поднимать в общении темы, связанные с их личностью и </w:t>
      </w:r>
      <w:r w:rsidRPr="004F3587">
        <w:rPr>
          <w:rFonts w:ascii="Times New Roman" w:eastAsia="Times New Roman" w:hAnsi="Times New Roman" w:cs="Times New Roman"/>
          <w:kern w:val="0"/>
          <w:sz w:val="30"/>
          <w:szCs w:val="30"/>
          <w:lang w:eastAsia="ru-RU"/>
        </w:rPr>
        <w:t>взаимоотношениями.</w:t>
      </w:r>
    </w:p>
    <w:p w:rsidR="004F3587" w:rsidRPr="004F3587" w:rsidRDefault="004F3587" w:rsidP="004F3587">
      <w:pPr>
        <w:numPr>
          <w:ilvl w:val="0"/>
          <w:numId w:val="11"/>
        </w:numPr>
        <w:shd w:val="clear" w:color="auto" w:fill="FFFFFF"/>
        <w:tabs>
          <w:tab w:val="clear" w:pos="709"/>
          <w:tab w:val="left" w:pos="1142"/>
          <w:tab w:val="left" w:pos="3014"/>
          <w:tab w:val="left" w:pos="5664"/>
          <w:tab w:val="left" w:pos="7349"/>
        </w:tabs>
        <w:suppressAutoHyphens w:val="0"/>
        <w:autoSpaceDE w:val="0"/>
        <w:autoSpaceDN w:val="0"/>
        <w:adjustRightInd w:val="0"/>
        <w:spacing w:before="86" w:after="0" w:line="509" w:lineRule="exact"/>
        <w:ind w:right="10"/>
        <w:jc w:val="left"/>
        <w:rPr>
          <w:rFonts w:ascii="Times New Roman" w:eastAsia="Times New Roman" w:hAnsi="Times New Roman" w:cs="Times New Roman"/>
          <w:spacing w:val="-24"/>
          <w:kern w:val="0"/>
          <w:sz w:val="30"/>
          <w:szCs w:val="30"/>
          <w:lang w:eastAsia="ru-RU"/>
        </w:rPr>
      </w:pPr>
      <w:r w:rsidRPr="004F3587">
        <w:rPr>
          <w:rFonts w:ascii="Times New Roman" w:eastAsia="Times New Roman" w:hAnsi="Times New Roman" w:cs="Times New Roman"/>
          <w:spacing w:val="-8"/>
          <w:kern w:val="0"/>
          <w:sz w:val="30"/>
          <w:szCs w:val="30"/>
          <w:lang w:eastAsia="ru-RU"/>
        </w:rPr>
        <w:t xml:space="preserve">По материалам факторного анализа, успешной самопрезентации студентов в виртуальной среде способствуют четыре фактора: глубокое самораскрытие и независимость от чужого мнения; предприимчивость и </w:t>
      </w:r>
      <w:r w:rsidRPr="004F3587">
        <w:rPr>
          <w:rFonts w:ascii="Times New Roman" w:eastAsia="Times New Roman" w:hAnsi="Times New Roman" w:cs="Times New Roman"/>
          <w:spacing w:val="-12"/>
          <w:kern w:val="0"/>
          <w:sz w:val="30"/>
          <w:szCs w:val="30"/>
          <w:lang w:eastAsia="ru-RU"/>
        </w:rPr>
        <w:t>осмотрительность;</w:t>
      </w:r>
      <w:r w:rsidRPr="004F3587">
        <w:rPr>
          <w:rFonts w:ascii="Arial" w:eastAsia="Times New Roman" w:hAnsi="Times New Roman" w:cs="Arial"/>
          <w:kern w:val="0"/>
          <w:sz w:val="30"/>
          <w:szCs w:val="30"/>
          <w:lang w:eastAsia="ru-RU"/>
        </w:rPr>
        <w:tab/>
      </w:r>
      <w:r w:rsidRPr="004F3587">
        <w:rPr>
          <w:rFonts w:ascii="Times New Roman" w:eastAsia="Times New Roman" w:hAnsi="Times New Roman" w:cs="Times New Roman"/>
          <w:spacing w:val="-13"/>
          <w:kern w:val="0"/>
          <w:sz w:val="30"/>
          <w:szCs w:val="30"/>
          <w:lang w:eastAsia="ru-RU"/>
        </w:rPr>
        <w:t>общительность;</w:t>
      </w:r>
      <w:r w:rsidRPr="004F3587">
        <w:rPr>
          <w:rFonts w:ascii="Arial" w:eastAsia="Times New Roman" w:hAnsi="Times New Roman" w:cs="Arial"/>
          <w:kern w:val="0"/>
          <w:sz w:val="30"/>
          <w:szCs w:val="30"/>
          <w:lang w:eastAsia="ru-RU"/>
        </w:rPr>
        <w:tab/>
      </w:r>
      <w:r w:rsidRPr="004F3587">
        <w:rPr>
          <w:rFonts w:ascii="Times New Roman" w:eastAsia="Times New Roman" w:hAnsi="Times New Roman" w:cs="Times New Roman"/>
          <w:spacing w:val="-12"/>
          <w:kern w:val="0"/>
          <w:sz w:val="30"/>
          <w:szCs w:val="30"/>
          <w:lang w:eastAsia="ru-RU"/>
        </w:rPr>
        <w:t>деловая</w:t>
      </w:r>
      <w:r w:rsidRPr="004F3587">
        <w:rPr>
          <w:rFonts w:ascii="Arial" w:eastAsia="Times New Roman" w:hAnsi="Arial" w:cs="Arial"/>
          <w:kern w:val="0"/>
          <w:sz w:val="30"/>
          <w:szCs w:val="30"/>
          <w:lang w:eastAsia="ru-RU"/>
        </w:rPr>
        <w:tab/>
      </w:r>
      <w:r w:rsidRPr="004F3587">
        <w:rPr>
          <w:rFonts w:ascii="Times New Roman" w:eastAsia="Times New Roman" w:hAnsi="Times New Roman" w:cs="Times New Roman"/>
          <w:spacing w:val="-12"/>
          <w:kern w:val="0"/>
          <w:sz w:val="30"/>
          <w:szCs w:val="30"/>
          <w:lang w:eastAsia="ru-RU"/>
        </w:rPr>
        <w:t xml:space="preserve">направленность </w:t>
      </w:r>
      <w:r w:rsidRPr="004F3587">
        <w:rPr>
          <w:rFonts w:ascii="Times New Roman" w:eastAsia="Times New Roman" w:hAnsi="Times New Roman" w:cs="Times New Roman"/>
          <w:kern w:val="0"/>
          <w:sz w:val="30"/>
          <w:szCs w:val="30"/>
          <w:lang w:eastAsia="ru-RU"/>
        </w:rPr>
        <w:t>самопрезентации.</w:t>
      </w:r>
    </w:p>
    <w:p w:rsidR="004F3587" w:rsidRPr="004F3587" w:rsidRDefault="004F3587" w:rsidP="004F3587">
      <w:pPr>
        <w:numPr>
          <w:ilvl w:val="0"/>
          <w:numId w:val="11"/>
        </w:numPr>
        <w:shd w:val="clear" w:color="auto" w:fill="FFFFFF"/>
        <w:tabs>
          <w:tab w:val="clear" w:pos="709"/>
          <w:tab w:val="left" w:pos="1142"/>
        </w:tabs>
        <w:suppressAutoHyphens w:val="0"/>
        <w:autoSpaceDE w:val="0"/>
        <w:autoSpaceDN w:val="0"/>
        <w:adjustRightInd w:val="0"/>
        <w:spacing w:before="77" w:after="0" w:line="514" w:lineRule="exact"/>
        <w:ind w:right="19"/>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kern w:val="0"/>
          <w:sz w:val="30"/>
          <w:szCs w:val="30"/>
          <w:lang w:eastAsia="ru-RU"/>
        </w:rPr>
        <w:t xml:space="preserve">Обнаружено отсутствие связи между успешностью </w:t>
      </w:r>
      <w:r w:rsidRPr="004F3587">
        <w:rPr>
          <w:rFonts w:ascii="Times New Roman" w:eastAsia="Times New Roman" w:hAnsi="Times New Roman" w:cs="Times New Roman"/>
          <w:spacing w:val="-9"/>
          <w:kern w:val="0"/>
          <w:sz w:val="30"/>
          <w:szCs w:val="30"/>
          <w:lang w:eastAsia="ru-RU"/>
        </w:rPr>
        <w:t>самопрезентаций студентов и их стажем использования Интернета.</w:t>
      </w:r>
    </w:p>
    <w:p w:rsidR="004F3587" w:rsidRPr="004F3587" w:rsidRDefault="004F3587" w:rsidP="004F3587">
      <w:pPr>
        <w:numPr>
          <w:ilvl w:val="0"/>
          <w:numId w:val="11"/>
        </w:numPr>
        <w:shd w:val="clear" w:color="auto" w:fill="FFFFFF"/>
        <w:tabs>
          <w:tab w:val="clear" w:pos="709"/>
          <w:tab w:val="left" w:pos="1142"/>
        </w:tabs>
        <w:suppressAutoHyphens w:val="0"/>
        <w:autoSpaceDE w:val="0"/>
        <w:autoSpaceDN w:val="0"/>
        <w:adjustRightInd w:val="0"/>
        <w:spacing w:before="82" w:after="0" w:line="504" w:lineRule="exact"/>
        <w:ind w:right="5"/>
        <w:jc w:val="left"/>
        <w:rPr>
          <w:rFonts w:ascii="Times New Roman" w:eastAsia="Times New Roman" w:hAnsi="Times New Roman" w:cs="Times New Roman"/>
          <w:spacing w:val="-24"/>
          <w:kern w:val="0"/>
          <w:sz w:val="30"/>
          <w:szCs w:val="30"/>
          <w:lang w:eastAsia="ru-RU"/>
        </w:rPr>
      </w:pPr>
      <w:r w:rsidRPr="004F3587">
        <w:rPr>
          <w:rFonts w:ascii="Times New Roman" w:eastAsia="Times New Roman" w:hAnsi="Times New Roman" w:cs="Times New Roman"/>
          <w:spacing w:val="-8"/>
          <w:kern w:val="0"/>
          <w:sz w:val="30"/>
          <w:szCs w:val="30"/>
          <w:lang w:eastAsia="ru-RU"/>
        </w:rPr>
        <w:t xml:space="preserve">Выявлено более частое использование в текстах успешных в </w:t>
      </w:r>
      <w:r w:rsidRPr="004F3587">
        <w:rPr>
          <w:rFonts w:ascii="Times New Roman" w:eastAsia="Times New Roman" w:hAnsi="Times New Roman" w:cs="Times New Roman"/>
          <w:spacing w:val="-5"/>
          <w:kern w:val="0"/>
          <w:sz w:val="30"/>
          <w:szCs w:val="30"/>
          <w:lang w:eastAsia="ru-RU"/>
        </w:rPr>
        <w:t xml:space="preserve">виртуальной самопрезентации студентов характерных для общения в Интернете средств - личной фотографии в качестве аватара и смайликов, </w:t>
      </w:r>
      <w:r w:rsidRPr="004F3587">
        <w:rPr>
          <w:rFonts w:ascii="Times New Roman" w:eastAsia="Times New Roman" w:hAnsi="Times New Roman" w:cs="Times New Roman"/>
          <w:spacing w:val="-8"/>
          <w:kern w:val="0"/>
          <w:sz w:val="30"/>
          <w:szCs w:val="30"/>
          <w:lang w:eastAsia="ru-RU"/>
        </w:rPr>
        <w:t xml:space="preserve">что говорит о позитивном влиянии соблюдения сложившихся традиций </w:t>
      </w:r>
      <w:r w:rsidRPr="004F3587">
        <w:rPr>
          <w:rFonts w:ascii="Times New Roman" w:eastAsia="Times New Roman" w:hAnsi="Times New Roman" w:cs="Times New Roman"/>
          <w:kern w:val="0"/>
          <w:sz w:val="30"/>
          <w:szCs w:val="30"/>
          <w:lang w:eastAsia="ru-RU"/>
        </w:rPr>
        <w:t>самопрезентации в Интернете на ее эффективность.</w:t>
      </w:r>
    </w:p>
    <w:p w:rsidR="004F3587" w:rsidRPr="004F3587" w:rsidRDefault="004F3587" w:rsidP="004F3587">
      <w:pPr>
        <w:numPr>
          <w:ilvl w:val="0"/>
          <w:numId w:val="11"/>
        </w:numPr>
        <w:shd w:val="clear" w:color="auto" w:fill="FFFFFF"/>
        <w:tabs>
          <w:tab w:val="clear" w:pos="709"/>
          <w:tab w:val="left" w:pos="1142"/>
        </w:tabs>
        <w:suppressAutoHyphens w:val="0"/>
        <w:autoSpaceDE w:val="0"/>
        <w:autoSpaceDN w:val="0"/>
        <w:adjustRightInd w:val="0"/>
        <w:spacing w:before="86" w:after="0" w:line="504" w:lineRule="exact"/>
        <w:ind w:right="5"/>
        <w:jc w:val="left"/>
        <w:rPr>
          <w:rFonts w:ascii="Times New Roman" w:eastAsia="Times New Roman" w:hAnsi="Times New Roman" w:cs="Times New Roman"/>
          <w:spacing w:val="-24"/>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Создана отечественная методика диагностики успешности </w:t>
      </w:r>
      <w:r w:rsidRPr="004F3587">
        <w:rPr>
          <w:rFonts w:ascii="Times New Roman" w:eastAsia="Times New Roman" w:hAnsi="Times New Roman" w:cs="Times New Roman"/>
          <w:kern w:val="0"/>
          <w:sz w:val="30"/>
          <w:szCs w:val="30"/>
          <w:lang w:eastAsia="ru-RU"/>
        </w:rPr>
        <w:t xml:space="preserve">самопрезентации в виртуальной среде, включающая оценку </w:t>
      </w:r>
      <w:r w:rsidRPr="004F3587">
        <w:rPr>
          <w:rFonts w:ascii="Times New Roman" w:eastAsia="Times New Roman" w:hAnsi="Times New Roman" w:cs="Times New Roman"/>
          <w:spacing w:val="-9"/>
          <w:kern w:val="0"/>
          <w:sz w:val="30"/>
          <w:szCs w:val="30"/>
          <w:lang w:eastAsia="ru-RU"/>
        </w:rPr>
        <w:t xml:space="preserve">самопрезентации по критериям: соответствие содержания самопрезентации </w:t>
      </w:r>
      <w:r w:rsidRPr="004F3587">
        <w:rPr>
          <w:rFonts w:ascii="Times New Roman" w:eastAsia="Times New Roman" w:hAnsi="Times New Roman" w:cs="Times New Roman"/>
          <w:kern w:val="0"/>
          <w:sz w:val="30"/>
          <w:szCs w:val="30"/>
          <w:lang w:eastAsia="ru-RU"/>
        </w:rPr>
        <w:t xml:space="preserve">ее цели; корректность построения автором своего образа; </w:t>
      </w:r>
      <w:r w:rsidRPr="004F3587">
        <w:rPr>
          <w:rFonts w:ascii="Times New Roman" w:eastAsia="Times New Roman" w:hAnsi="Times New Roman" w:cs="Times New Roman"/>
          <w:spacing w:val="-9"/>
          <w:kern w:val="0"/>
          <w:sz w:val="30"/>
          <w:szCs w:val="30"/>
          <w:lang w:eastAsia="ru-RU"/>
        </w:rPr>
        <w:t xml:space="preserve">удовлетворенность потенциальных посетителей страницы затраченными </w:t>
      </w:r>
      <w:r w:rsidRPr="004F3587">
        <w:rPr>
          <w:rFonts w:ascii="Times New Roman" w:eastAsia="Times New Roman" w:hAnsi="Times New Roman" w:cs="Times New Roman"/>
          <w:spacing w:val="-3"/>
          <w:kern w:val="0"/>
          <w:sz w:val="30"/>
          <w:szCs w:val="30"/>
          <w:lang w:eastAsia="ru-RU"/>
        </w:rPr>
        <w:t xml:space="preserve">усилиями автора, направленными на построение самопрезентации; </w:t>
      </w:r>
      <w:r w:rsidRPr="004F3587">
        <w:rPr>
          <w:rFonts w:ascii="Times New Roman" w:eastAsia="Times New Roman" w:hAnsi="Times New Roman" w:cs="Times New Roman"/>
          <w:kern w:val="0"/>
          <w:sz w:val="30"/>
          <w:szCs w:val="30"/>
          <w:lang w:eastAsia="ru-RU"/>
        </w:rPr>
        <w:t>позитивность восприятия созданной автором самопрезентации потенциальными посетителями.</w:t>
      </w:r>
    </w:p>
    <w:p w:rsidR="004F3587" w:rsidRPr="004F3587" w:rsidRDefault="004F3587" w:rsidP="004F3587">
      <w:pPr>
        <w:numPr>
          <w:ilvl w:val="0"/>
          <w:numId w:val="11"/>
        </w:numPr>
        <w:shd w:val="clear" w:color="auto" w:fill="FFFFFF"/>
        <w:tabs>
          <w:tab w:val="clear" w:pos="709"/>
          <w:tab w:val="left" w:pos="1142"/>
        </w:tabs>
        <w:suppressAutoHyphens w:val="0"/>
        <w:autoSpaceDE w:val="0"/>
        <w:autoSpaceDN w:val="0"/>
        <w:adjustRightInd w:val="0"/>
        <w:spacing w:before="86" w:after="0" w:line="504" w:lineRule="exact"/>
        <w:jc w:val="left"/>
        <w:rPr>
          <w:rFonts w:ascii="Times New Roman" w:eastAsia="Times New Roman" w:hAnsi="Times New Roman" w:cs="Times New Roman"/>
          <w:spacing w:val="-26"/>
          <w:kern w:val="0"/>
          <w:sz w:val="30"/>
          <w:szCs w:val="30"/>
          <w:lang w:eastAsia="ru-RU"/>
        </w:rPr>
      </w:pPr>
      <w:r w:rsidRPr="004F3587">
        <w:rPr>
          <w:rFonts w:ascii="Times New Roman" w:eastAsia="Times New Roman" w:hAnsi="Times New Roman" w:cs="Times New Roman"/>
          <w:spacing w:val="-11"/>
          <w:kern w:val="0"/>
          <w:sz w:val="30"/>
          <w:szCs w:val="30"/>
          <w:lang w:eastAsia="ru-RU"/>
        </w:rPr>
        <w:t xml:space="preserve">Получены эмпирические данные о том, что наиболее успешными в </w:t>
      </w:r>
      <w:r w:rsidRPr="004F3587">
        <w:rPr>
          <w:rFonts w:ascii="Times New Roman" w:eastAsia="Times New Roman" w:hAnsi="Times New Roman" w:cs="Times New Roman"/>
          <w:spacing w:val="-8"/>
          <w:kern w:val="0"/>
          <w:sz w:val="30"/>
          <w:szCs w:val="30"/>
          <w:lang w:eastAsia="ru-RU"/>
        </w:rPr>
        <w:t xml:space="preserve">виртуальной среде являются тактики самопрезентации, направленные на </w:t>
      </w:r>
      <w:r w:rsidRPr="004F3587">
        <w:rPr>
          <w:rFonts w:ascii="Times New Roman" w:eastAsia="Times New Roman" w:hAnsi="Times New Roman" w:cs="Times New Roman"/>
          <w:spacing w:val="-5"/>
          <w:kern w:val="0"/>
          <w:sz w:val="30"/>
          <w:szCs w:val="30"/>
          <w:lang w:eastAsia="ru-RU"/>
        </w:rPr>
        <w:t>демонстрацию своей привлекательности и демонстрацию своей личности</w:t>
      </w:r>
    </w:p>
    <w:p w:rsidR="004F3587" w:rsidRPr="004F3587" w:rsidRDefault="004F3587" w:rsidP="004F3587">
      <w:pPr>
        <w:shd w:val="clear" w:color="auto" w:fill="FFFFFF"/>
        <w:tabs>
          <w:tab w:val="clear" w:pos="709"/>
        </w:tabs>
        <w:suppressAutoHyphens w:val="0"/>
        <w:autoSpaceDE w:val="0"/>
        <w:autoSpaceDN w:val="0"/>
        <w:adjustRightInd w:val="0"/>
        <w:spacing w:before="422" w:after="0" w:line="240" w:lineRule="auto"/>
        <w:ind w:left="5"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sz w:val="24"/>
          <w:szCs w:val="24"/>
          <w:lang w:eastAsia="ru-RU"/>
        </w:rPr>
        <w:t>8</w:t>
      </w:r>
    </w:p>
    <w:p w:rsidR="004F3587" w:rsidRPr="004F3587" w:rsidRDefault="004F3587" w:rsidP="004F3587">
      <w:pPr>
        <w:shd w:val="clear" w:color="auto" w:fill="FFFFFF"/>
        <w:tabs>
          <w:tab w:val="clear" w:pos="709"/>
        </w:tabs>
        <w:suppressAutoHyphens w:val="0"/>
        <w:autoSpaceDE w:val="0"/>
        <w:autoSpaceDN w:val="0"/>
        <w:adjustRightInd w:val="0"/>
        <w:spacing w:before="422" w:after="0" w:line="240" w:lineRule="auto"/>
        <w:ind w:left="5" w:firstLine="0"/>
        <w:jc w:val="center"/>
        <w:rPr>
          <w:rFonts w:ascii="Times New Roman" w:eastAsia="Times New Roman" w:hAnsi="Times New Roman" w:cs="Times New Roman"/>
          <w:kern w:val="0"/>
          <w:sz w:val="20"/>
          <w:szCs w:val="20"/>
          <w:lang w:eastAsia="ru-RU"/>
        </w:rPr>
        <w:sectPr w:rsidR="004F3587" w:rsidRPr="004F3587">
          <w:pgSz w:w="11909" w:h="16834"/>
          <w:pgMar w:top="1005" w:right="804" w:bottom="360" w:left="1846"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4" w:lineRule="exact"/>
        <w:ind w:left="5" w:firstLine="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 xml:space="preserve">как примера каких-либо качеств. Менее успешная самопрезентация связана </w:t>
      </w:r>
      <w:r w:rsidRPr="004F3587">
        <w:rPr>
          <w:rFonts w:ascii="Times New Roman" w:eastAsia="Times New Roman" w:hAnsi="Times New Roman" w:cs="Times New Roman"/>
          <w:spacing w:val="-1"/>
          <w:kern w:val="0"/>
          <w:sz w:val="30"/>
          <w:szCs w:val="30"/>
          <w:lang w:eastAsia="ru-RU"/>
        </w:rPr>
        <w:t xml:space="preserve">с использованием тактик, направленных на демонстрацию своей </w:t>
      </w:r>
      <w:r w:rsidRPr="004F3587">
        <w:rPr>
          <w:rFonts w:ascii="Times New Roman" w:eastAsia="Times New Roman" w:hAnsi="Times New Roman" w:cs="Times New Roman"/>
          <w:spacing w:val="-9"/>
          <w:kern w:val="0"/>
          <w:sz w:val="30"/>
          <w:szCs w:val="30"/>
          <w:lang w:eastAsia="ru-RU"/>
        </w:rPr>
        <w:t>компетентности и демонстрацию слабости, потребности в помощи.</w:t>
      </w:r>
    </w:p>
    <w:p w:rsidR="004F3587" w:rsidRPr="004F3587" w:rsidRDefault="004F3587" w:rsidP="004F3587">
      <w:pPr>
        <w:shd w:val="clear" w:color="auto" w:fill="FFFFFF"/>
        <w:tabs>
          <w:tab w:val="clear" w:pos="709"/>
        </w:tabs>
        <w:suppressAutoHyphens w:val="0"/>
        <w:autoSpaceDE w:val="0"/>
        <w:autoSpaceDN w:val="0"/>
        <w:adjustRightInd w:val="0"/>
        <w:spacing w:before="10" w:after="0" w:line="504" w:lineRule="exact"/>
        <w:ind w:right="5"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3"/>
          <w:kern w:val="0"/>
          <w:sz w:val="30"/>
          <w:szCs w:val="30"/>
          <w:lang w:eastAsia="ru-RU"/>
        </w:rPr>
        <w:t xml:space="preserve">Практическая значимость работы </w:t>
      </w:r>
      <w:r w:rsidRPr="004F3587">
        <w:rPr>
          <w:rFonts w:ascii="Times New Roman" w:eastAsia="Times New Roman" w:hAnsi="Times New Roman" w:cs="Times New Roman"/>
          <w:spacing w:val="-3"/>
          <w:kern w:val="0"/>
          <w:sz w:val="30"/>
          <w:szCs w:val="30"/>
          <w:lang w:eastAsia="ru-RU"/>
        </w:rPr>
        <w:t xml:space="preserve">заключается в разработке </w:t>
      </w:r>
      <w:r w:rsidRPr="004F3587">
        <w:rPr>
          <w:rFonts w:ascii="Times New Roman" w:eastAsia="Times New Roman" w:hAnsi="Times New Roman" w:cs="Times New Roman"/>
          <w:spacing w:val="-9"/>
          <w:kern w:val="0"/>
          <w:sz w:val="30"/>
          <w:szCs w:val="30"/>
          <w:lang w:eastAsia="ru-RU"/>
        </w:rPr>
        <w:t xml:space="preserve">программы обучения студентов тактикам самопрезентации в виртуальной среде, включающей обучение целеполаганию. Программа может быть </w:t>
      </w:r>
      <w:r w:rsidRPr="004F3587">
        <w:rPr>
          <w:rFonts w:ascii="Times New Roman" w:eastAsia="Times New Roman" w:hAnsi="Times New Roman" w:cs="Times New Roman"/>
          <w:spacing w:val="-8"/>
          <w:kern w:val="0"/>
          <w:sz w:val="30"/>
          <w:szCs w:val="30"/>
          <w:lang w:eastAsia="ru-RU"/>
        </w:rPr>
        <w:t xml:space="preserve">использована при составлении тренингов, посвященных самопрезентации; при подготовке курсов, связанных с формированием коммуникативной </w:t>
      </w:r>
      <w:r w:rsidRPr="004F3587">
        <w:rPr>
          <w:rFonts w:ascii="Times New Roman" w:eastAsia="Times New Roman" w:hAnsi="Times New Roman" w:cs="Times New Roman"/>
          <w:kern w:val="0"/>
          <w:sz w:val="30"/>
          <w:szCs w:val="30"/>
          <w:lang w:eastAsia="ru-RU"/>
        </w:rPr>
        <w:t xml:space="preserve">культуры; применена в дальнейших исследованиях явления </w:t>
      </w:r>
      <w:r w:rsidRPr="004F3587">
        <w:rPr>
          <w:rFonts w:ascii="Times New Roman" w:eastAsia="Times New Roman" w:hAnsi="Times New Roman" w:cs="Times New Roman"/>
          <w:spacing w:val="-7"/>
          <w:kern w:val="0"/>
          <w:sz w:val="30"/>
          <w:szCs w:val="30"/>
          <w:lang w:eastAsia="ru-RU"/>
        </w:rPr>
        <w:t xml:space="preserve">самопрезентации. Методика оценки успешности самопрезентации может </w:t>
      </w:r>
      <w:r w:rsidRPr="004F3587">
        <w:rPr>
          <w:rFonts w:ascii="Times New Roman" w:eastAsia="Times New Roman" w:hAnsi="Times New Roman" w:cs="Times New Roman"/>
          <w:spacing w:val="-3"/>
          <w:kern w:val="0"/>
          <w:sz w:val="30"/>
          <w:szCs w:val="30"/>
          <w:lang w:eastAsia="ru-RU"/>
        </w:rPr>
        <w:t xml:space="preserve">быть использована в исследованиях для оценки актуального уровня </w:t>
      </w:r>
      <w:r w:rsidRPr="004F3587">
        <w:rPr>
          <w:rFonts w:ascii="Times New Roman" w:eastAsia="Times New Roman" w:hAnsi="Times New Roman" w:cs="Times New Roman"/>
          <w:spacing w:val="-9"/>
          <w:kern w:val="0"/>
          <w:sz w:val="30"/>
          <w:szCs w:val="30"/>
          <w:lang w:eastAsia="ru-RU"/>
        </w:rPr>
        <w:t>успешности самопрезентации, и ее динамики с течением времени.</w:t>
      </w:r>
    </w:p>
    <w:p w:rsidR="004F3587" w:rsidRPr="004F3587" w:rsidRDefault="004F3587" w:rsidP="004F3587">
      <w:pPr>
        <w:shd w:val="clear" w:color="auto" w:fill="FFFFFF"/>
        <w:tabs>
          <w:tab w:val="clear" w:pos="709"/>
        </w:tabs>
        <w:suppressAutoHyphens w:val="0"/>
        <w:autoSpaceDE w:val="0"/>
        <w:autoSpaceDN w:val="0"/>
        <w:adjustRightInd w:val="0"/>
        <w:spacing w:before="14" w:after="0" w:line="504" w:lineRule="exact"/>
        <w:ind w:left="720"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11"/>
          <w:kern w:val="0"/>
          <w:sz w:val="30"/>
          <w:szCs w:val="30"/>
          <w:lang w:eastAsia="ru-RU"/>
        </w:rPr>
        <w:t>Положения, выносимые на защиту:</w:t>
      </w:r>
    </w:p>
    <w:p w:rsidR="004F3587" w:rsidRPr="004F3587" w:rsidRDefault="004F3587" w:rsidP="004F3587">
      <w:pPr>
        <w:numPr>
          <w:ilvl w:val="0"/>
          <w:numId w:val="12"/>
        </w:numPr>
        <w:shd w:val="clear" w:color="auto" w:fill="FFFFFF"/>
        <w:tabs>
          <w:tab w:val="clear" w:pos="709"/>
          <w:tab w:val="left" w:pos="1138"/>
        </w:tabs>
        <w:suppressAutoHyphens w:val="0"/>
        <w:autoSpaceDE w:val="0"/>
        <w:autoSpaceDN w:val="0"/>
        <w:adjustRightInd w:val="0"/>
        <w:spacing w:after="0" w:line="504" w:lineRule="exact"/>
        <w:ind w:right="5"/>
        <w:jc w:val="left"/>
        <w:rPr>
          <w:rFonts w:ascii="Times New Roman" w:eastAsia="Times New Roman" w:hAnsi="Times New Roman" w:cs="Times New Roman"/>
          <w:spacing w:val="-33"/>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Программа формирования тактик самопрезентации, включающая </w:t>
      </w:r>
      <w:r w:rsidRPr="004F3587">
        <w:rPr>
          <w:rFonts w:ascii="Times New Roman" w:eastAsia="Times New Roman" w:hAnsi="Times New Roman" w:cs="Times New Roman"/>
          <w:spacing w:val="-5"/>
          <w:kern w:val="0"/>
          <w:sz w:val="30"/>
          <w:szCs w:val="30"/>
          <w:lang w:eastAsia="ru-RU"/>
        </w:rPr>
        <w:t xml:space="preserve">обучение целеполаганию, способствует успешности самопрезентаций </w:t>
      </w:r>
      <w:r w:rsidRPr="004F3587">
        <w:rPr>
          <w:rFonts w:ascii="Times New Roman" w:eastAsia="Times New Roman" w:hAnsi="Times New Roman" w:cs="Times New Roman"/>
          <w:kern w:val="0"/>
          <w:sz w:val="30"/>
          <w:szCs w:val="30"/>
          <w:lang w:eastAsia="ru-RU"/>
        </w:rPr>
        <w:t>студентов в виртуальной среде.</w:t>
      </w:r>
    </w:p>
    <w:p w:rsidR="004F3587" w:rsidRPr="004F3587" w:rsidRDefault="004F3587" w:rsidP="004F3587">
      <w:pPr>
        <w:numPr>
          <w:ilvl w:val="0"/>
          <w:numId w:val="12"/>
        </w:numPr>
        <w:shd w:val="clear" w:color="auto" w:fill="FFFFFF"/>
        <w:tabs>
          <w:tab w:val="clear" w:pos="709"/>
          <w:tab w:val="left" w:pos="1138"/>
        </w:tabs>
        <w:suppressAutoHyphens w:val="0"/>
        <w:autoSpaceDE w:val="0"/>
        <w:autoSpaceDN w:val="0"/>
        <w:adjustRightInd w:val="0"/>
        <w:spacing w:after="0" w:line="504" w:lineRule="exact"/>
        <w:jc w:val="left"/>
        <w:rPr>
          <w:rFonts w:ascii="Times New Roman" w:eastAsia="Times New Roman" w:hAnsi="Times New Roman" w:cs="Times New Roman"/>
          <w:spacing w:val="-25"/>
          <w:kern w:val="0"/>
          <w:sz w:val="30"/>
          <w:szCs w:val="30"/>
          <w:lang w:eastAsia="ru-RU"/>
        </w:rPr>
      </w:pPr>
      <w:r w:rsidRPr="004F3587">
        <w:rPr>
          <w:rFonts w:ascii="Times New Roman" w:eastAsia="Times New Roman" w:hAnsi="Times New Roman" w:cs="Times New Roman"/>
          <w:spacing w:val="-11"/>
          <w:kern w:val="0"/>
          <w:sz w:val="30"/>
          <w:szCs w:val="30"/>
          <w:lang w:eastAsia="ru-RU"/>
        </w:rPr>
        <w:t xml:space="preserve">Успешность овладения тактиками самопрезентации в виртуальной </w:t>
      </w:r>
      <w:r w:rsidRPr="004F3587">
        <w:rPr>
          <w:rFonts w:ascii="Times New Roman" w:eastAsia="Times New Roman" w:hAnsi="Times New Roman" w:cs="Times New Roman"/>
          <w:spacing w:val="-8"/>
          <w:kern w:val="0"/>
          <w:sz w:val="30"/>
          <w:szCs w:val="30"/>
          <w:lang w:eastAsia="ru-RU"/>
        </w:rPr>
        <w:t xml:space="preserve">среде связана с такими личностными особенностями студентов как вера в </w:t>
      </w:r>
      <w:r w:rsidRPr="004F3587">
        <w:rPr>
          <w:rFonts w:ascii="Times New Roman" w:eastAsia="Times New Roman" w:hAnsi="Times New Roman" w:cs="Times New Roman"/>
          <w:spacing w:val="-9"/>
          <w:kern w:val="0"/>
          <w:sz w:val="30"/>
          <w:szCs w:val="30"/>
          <w:lang w:eastAsia="ru-RU"/>
        </w:rPr>
        <w:t xml:space="preserve">свои силы, способность прислушиваться к мнению собеседника и находить </w:t>
      </w:r>
      <w:r w:rsidRPr="004F3587">
        <w:rPr>
          <w:rFonts w:ascii="Times New Roman" w:eastAsia="Times New Roman" w:hAnsi="Times New Roman" w:cs="Times New Roman"/>
          <w:kern w:val="0"/>
          <w:sz w:val="30"/>
          <w:szCs w:val="30"/>
          <w:lang w:eastAsia="ru-RU"/>
        </w:rPr>
        <w:t>компромисс, стремление к достижению, глубокое раскрытие своей личности.</w:t>
      </w:r>
    </w:p>
    <w:p w:rsidR="004F3587" w:rsidRPr="004F3587" w:rsidRDefault="004F3587" w:rsidP="004F3587">
      <w:pPr>
        <w:numPr>
          <w:ilvl w:val="0"/>
          <w:numId w:val="12"/>
        </w:numPr>
        <w:shd w:val="clear" w:color="auto" w:fill="FFFFFF"/>
        <w:tabs>
          <w:tab w:val="clear" w:pos="709"/>
          <w:tab w:val="left" w:pos="1138"/>
        </w:tabs>
        <w:suppressAutoHyphens w:val="0"/>
        <w:autoSpaceDE w:val="0"/>
        <w:autoSpaceDN w:val="0"/>
        <w:adjustRightInd w:val="0"/>
        <w:spacing w:after="0" w:line="504" w:lineRule="exact"/>
        <w:ind w:right="10"/>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kern w:val="0"/>
          <w:sz w:val="30"/>
          <w:szCs w:val="30"/>
          <w:lang w:eastAsia="ru-RU"/>
        </w:rPr>
        <w:t xml:space="preserve">Соблюдение или игнорирование сложившихся традиций </w:t>
      </w:r>
      <w:r w:rsidRPr="004F3587">
        <w:rPr>
          <w:rFonts w:ascii="Times New Roman" w:eastAsia="Times New Roman" w:hAnsi="Times New Roman" w:cs="Times New Roman"/>
          <w:spacing w:val="-9"/>
          <w:kern w:val="0"/>
          <w:sz w:val="30"/>
          <w:szCs w:val="30"/>
          <w:lang w:eastAsia="ru-RU"/>
        </w:rPr>
        <w:t xml:space="preserve">виртуального самопредставления влияет на восприятие самопрезентации </w:t>
      </w:r>
      <w:r w:rsidRPr="004F3587">
        <w:rPr>
          <w:rFonts w:ascii="Times New Roman" w:eastAsia="Times New Roman" w:hAnsi="Times New Roman" w:cs="Times New Roman"/>
          <w:kern w:val="0"/>
          <w:sz w:val="30"/>
          <w:szCs w:val="30"/>
          <w:lang w:eastAsia="ru-RU"/>
        </w:rPr>
        <w:t>студента пользователями Интернета.</w:t>
      </w:r>
    </w:p>
    <w:p w:rsidR="004F3587" w:rsidRPr="004F3587" w:rsidRDefault="004F3587" w:rsidP="004F3587">
      <w:pPr>
        <w:numPr>
          <w:ilvl w:val="0"/>
          <w:numId w:val="12"/>
        </w:numPr>
        <w:shd w:val="clear" w:color="auto" w:fill="FFFFFF"/>
        <w:tabs>
          <w:tab w:val="clear" w:pos="709"/>
          <w:tab w:val="left" w:pos="1138"/>
        </w:tabs>
        <w:suppressAutoHyphens w:val="0"/>
        <w:autoSpaceDE w:val="0"/>
        <w:autoSpaceDN w:val="0"/>
        <w:adjustRightInd w:val="0"/>
        <w:spacing w:before="5" w:after="0" w:line="504" w:lineRule="exact"/>
        <w:ind w:right="10"/>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spacing w:val="-5"/>
          <w:kern w:val="0"/>
          <w:sz w:val="30"/>
          <w:szCs w:val="30"/>
          <w:lang w:eastAsia="ru-RU"/>
        </w:rPr>
        <w:t xml:space="preserve">Стаж использования информационных технологий не имеет </w:t>
      </w:r>
      <w:r w:rsidRPr="004F3587">
        <w:rPr>
          <w:rFonts w:ascii="Times New Roman" w:eastAsia="Times New Roman" w:hAnsi="Times New Roman" w:cs="Times New Roman"/>
          <w:spacing w:val="-9"/>
          <w:kern w:val="0"/>
          <w:sz w:val="30"/>
          <w:szCs w:val="30"/>
          <w:lang w:eastAsia="ru-RU"/>
        </w:rPr>
        <w:t xml:space="preserve">значимого влияния на успешность освоения студентами стратегий и тактик </w:t>
      </w:r>
      <w:r w:rsidRPr="004F3587">
        <w:rPr>
          <w:rFonts w:ascii="Times New Roman" w:eastAsia="Times New Roman" w:hAnsi="Times New Roman" w:cs="Times New Roman"/>
          <w:kern w:val="0"/>
          <w:sz w:val="30"/>
          <w:szCs w:val="30"/>
          <w:lang w:eastAsia="ru-RU"/>
        </w:rPr>
        <w:t>самопрезентации в виртуальной среде.</w:t>
      </w:r>
    </w:p>
    <w:p w:rsidR="004F3587" w:rsidRPr="004F3587" w:rsidRDefault="004F3587" w:rsidP="004F3587">
      <w:pPr>
        <w:shd w:val="clear" w:color="auto" w:fill="FFFFFF"/>
        <w:tabs>
          <w:tab w:val="clear" w:pos="709"/>
        </w:tabs>
        <w:suppressAutoHyphens w:val="0"/>
        <w:autoSpaceDE w:val="0"/>
        <w:autoSpaceDN w:val="0"/>
        <w:adjustRightInd w:val="0"/>
        <w:spacing w:before="845" w:after="0" w:line="240" w:lineRule="auto"/>
        <w:ind w:left="5"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kern w:val="0"/>
          <w:sz w:val="24"/>
          <w:szCs w:val="24"/>
          <w:lang w:eastAsia="ru-RU"/>
        </w:rPr>
        <w:t>9</w:t>
      </w:r>
    </w:p>
    <w:p w:rsidR="004F3587" w:rsidRPr="004F3587" w:rsidRDefault="004F3587" w:rsidP="004F3587">
      <w:pPr>
        <w:shd w:val="clear" w:color="auto" w:fill="FFFFFF"/>
        <w:tabs>
          <w:tab w:val="clear" w:pos="709"/>
        </w:tabs>
        <w:suppressAutoHyphens w:val="0"/>
        <w:autoSpaceDE w:val="0"/>
        <w:autoSpaceDN w:val="0"/>
        <w:adjustRightInd w:val="0"/>
        <w:spacing w:before="845" w:after="0" w:line="240" w:lineRule="auto"/>
        <w:ind w:left="5" w:firstLine="0"/>
        <w:jc w:val="center"/>
        <w:rPr>
          <w:rFonts w:ascii="Times New Roman" w:eastAsia="Times New Roman" w:hAnsi="Times New Roman" w:cs="Times New Roman"/>
          <w:kern w:val="0"/>
          <w:sz w:val="20"/>
          <w:szCs w:val="20"/>
          <w:lang w:eastAsia="ru-RU"/>
        </w:rPr>
        <w:sectPr w:rsidR="004F3587" w:rsidRPr="004F3587">
          <w:pgSz w:w="11909" w:h="16834"/>
          <w:pgMar w:top="1010" w:right="808" w:bottom="360" w:left="1846"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509" w:lineRule="exact"/>
        <w:ind w:firstLine="71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b/>
          <w:bCs/>
          <w:spacing w:val="-9"/>
          <w:kern w:val="0"/>
          <w:sz w:val="30"/>
          <w:szCs w:val="30"/>
          <w:lang w:eastAsia="ru-RU"/>
        </w:rPr>
        <w:t xml:space="preserve">Объем и структура диссертации. </w:t>
      </w:r>
      <w:r w:rsidRPr="004F3587">
        <w:rPr>
          <w:rFonts w:ascii="Times New Roman" w:eastAsia="Times New Roman" w:hAnsi="Times New Roman" w:cs="Times New Roman"/>
          <w:spacing w:val="-9"/>
          <w:kern w:val="0"/>
          <w:sz w:val="30"/>
          <w:szCs w:val="30"/>
          <w:lang w:eastAsia="ru-RU"/>
        </w:rPr>
        <w:t xml:space="preserve">Диссертация состоит из введения, </w:t>
      </w:r>
      <w:r w:rsidRPr="004F3587">
        <w:rPr>
          <w:rFonts w:ascii="Times New Roman" w:eastAsia="Times New Roman" w:hAnsi="Times New Roman" w:cs="Times New Roman"/>
          <w:spacing w:val="-8"/>
          <w:kern w:val="0"/>
          <w:sz w:val="30"/>
          <w:szCs w:val="30"/>
          <w:lang w:eastAsia="ru-RU"/>
        </w:rPr>
        <w:t xml:space="preserve">трех глав, выводов, заключения, приложения. Общий объем работы - 159 страниц. В тексте диссертации имеются 27 таблиц, 9 рисунков. Список </w:t>
      </w:r>
      <w:r w:rsidRPr="004F3587">
        <w:rPr>
          <w:rFonts w:ascii="Times New Roman" w:eastAsia="Times New Roman" w:hAnsi="Times New Roman" w:cs="Times New Roman"/>
          <w:spacing w:val="-9"/>
          <w:kern w:val="0"/>
          <w:sz w:val="30"/>
          <w:szCs w:val="30"/>
          <w:lang w:eastAsia="ru-RU"/>
        </w:rPr>
        <w:t>литературы включает 153 наименования, из них 24 на иностранных языках.</w:t>
      </w:r>
    </w:p>
    <w:p w:rsidR="00EB7D4F" w:rsidRDefault="00EB7D4F" w:rsidP="004F3587"/>
    <w:p w:rsidR="004F3587" w:rsidRDefault="004F3587" w:rsidP="004F3587"/>
    <w:p w:rsidR="004F3587" w:rsidRDefault="004F3587" w:rsidP="004F3587"/>
    <w:p w:rsidR="004F3587" w:rsidRDefault="004F3587" w:rsidP="004F3587"/>
    <w:p w:rsidR="004F3587" w:rsidRPr="004F3587" w:rsidRDefault="004F3587" w:rsidP="004F3587">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4F3587">
        <w:rPr>
          <w:rFonts w:ascii="Arial" w:eastAsia="Times New Roman" w:hAnsi="Arial" w:cs="Times New Roman"/>
          <w:b/>
          <w:bCs/>
          <w:spacing w:val="-14"/>
          <w:kern w:val="0"/>
          <w:sz w:val="34"/>
          <w:szCs w:val="34"/>
          <w:lang w:eastAsia="ru-RU"/>
        </w:rPr>
        <w:t>Заключение</w:t>
      </w:r>
    </w:p>
    <w:p w:rsidR="004F3587" w:rsidRPr="004F3587" w:rsidRDefault="004F3587" w:rsidP="004F3587">
      <w:pPr>
        <w:shd w:val="clear" w:color="auto" w:fill="FFFFFF"/>
        <w:tabs>
          <w:tab w:val="clear" w:pos="709"/>
        </w:tabs>
        <w:suppressAutoHyphens w:val="0"/>
        <w:autoSpaceDE w:val="0"/>
        <w:autoSpaceDN w:val="0"/>
        <w:adjustRightInd w:val="0"/>
        <w:spacing w:before="533" w:after="0" w:line="480" w:lineRule="exact"/>
        <w:ind w:right="5"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kern w:val="0"/>
          <w:sz w:val="30"/>
          <w:szCs w:val="30"/>
          <w:lang w:eastAsia="ru-RU"/>
        </w:rPr>
        <w:t xml:space="preserve">В ходе исследования была составлена и проведена программа </w:t>
      </w:r>
      <w:r w:rsidRPr="004F3587">
        <w:rPr>
          <w:rFonts w:ascii="Times New Roman" w:eastAsia="Times New Roman" w:hAnsi="Times New Roman" w:cs="Times New Roman"/>
          <w:spacing w:val="-4"/>
          <w:kern w:val="0"/>
          <w:sz w:val="30"/>
          <w:szCs w:val="30"/>
          <w:lang w:eastAsia="ru-RU"/>
        </w:rPr>
        <w:t xml:space="preserve">обучения студентов тактикам целенаправленной самопрезентации в виртуальной среде. При этом осуществлялось определение влияния </w:t>
      </w:r>
      <w:r w:rsidRPr="004F3587">
        <w:rPr>
          <w:rFonts w:ascii="Times New Roman" w:eastAsia="Times New Roman" w:hAnsi="Times New Roman" w:cs="Times New Roman"/>
          <w:spacing w:val="-8"/>
          <w:kern w:val="0"/>
          <w:sz w:val="30"/>
          <w:szCs w:val="30"/>
          <w:lang w:eastAsia="ru-RU"/>
        </w:rPr>
        <w:t xml:space="preserve">особенностей «Я-концепции», идентичности, самораскрытия в общении </w:t>
      </w:r>
      <w:r w:rsidRPr="004F3587">
        <w:rPr>
          <w:rFonts w:ascii="Times New Roman" w:eastAsia="Times New Roman" w:hAnsi="Times New Roman" w:cs="Times New Roman"/>
          <w:spacing w:val="-9"/>
          <w:kern w:val="0"/>
          <w:sz w:val="30"/>
          <w:szCs w:val="30"/>
          <w:lang w:eastAsia="ru-RU"/>
        </w:rPr>
        <w:t xml:space="preserve">участников исследования и особенностей ситуации общения в Интернете на успешность их овладения тактиками виртуальной самопрезентации, а также </w:t>
      </w:r>
      <w:r w:rsidRPr="004F3587">
        <w:rPr>
          <w:rFonts w:ascii="Times New Roman" w:eastAsia="Times New Roman" w:hAnsi="Times New Roman" w:cs="Times New Roman"/>
          <w:spacing w:val="-5"/>
          <w:kern w:val="0"/>
          <w:sz w:val="30"/>
          <w:szCs w:val="30"/>
          <w:lang w:eastAsia="ru-RU"/>
        </w:rPr>
        <w:t xml:space="preserve">связи между успешностью самопрезентаций студентов и их стажем </w:t>
      </w:r>
      <w:r w:rsidRPr="004F3587">
        <w:rPr>
          <w:rFonts w:ascii="Times New Roman" w:eastAsia="Times New Roman" w:hAnsi="Times New Roman" w:cs="Times New Roman"/>
          <w:kern w:val="0"/>
          <w:sz w:val="30"/>
          <w:szCs w:val="30"/>
          <w:lang w:eastAsia="ru-RU"/>
        </w:rPr>
        <w:t>использования информационных технологий.</w:t>
      </w:r>
    </w:p>
    <w:p w:rsidR="004F3587" w:rsidRPr="004F3587" w:rsidRDefault="004F3587" w:rsidP="004F3587">
      <w:pPr>
        <w:shd w:val="clear" w:color="auto" w:fill="FFFFFF"/>
        <w:tabs>
          <w:tab w:val="clear" w:pos="709"/>
        </w:tabs>
        <w:suppressAutoHyphens w:val="0"/>
        <w:autoSpaceDE w:val="0"/>
        <w:autoSpaceDN w:val="0"/>
        <w:adjustRightInd w:val="0"/>
        <w:spacing w:before="5" w:after="0" w:line="480" w:lineRule="exact"/>
        <w:ind w:left="715"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Результаты исследования позволяют сделать следующие выводы:</w:t>
      </w:r>
    </w:p>
    <w:p w:rsidR="004F3587" w:rsidRPr="004F3587" w:rsidRDefault="004F3587" w:rsidP="004F3587">
      <w:pPr>
        <w:numPr>
          <w:ilvl w:val="0"/>
          <w:numId w:val="13"/>
        </w:numPr>
        <w:shd w:val="clear" w:color="auto" w:fill="FFFFFF"/>
        <w:tabs>
          <w:tab w:val="clear" w:pos="709"/>
          <w:tab w:val="left" w:pos="1008"/>
        </w:tabs>
        <w:suppressAutoHyphens w:val="0"/>
        <w:autoSpaceDE w:val="0"/>
        <w:autoSpaceDN w:val="0"/>
        <w:adjustRightInd w:val="0"/>
        <w:spacing w:after="0" w:line="480" w:lineRule="exact"/>
        <w:ind w:right="5"/>
        <w:jc w:val="left"/>
        <w:rPr>
          <w:rFonts w:ascii="Times New Roman" w:eastAsia="Times New Roman" w:hAnsi="Times New Roman" w:cs="Times New Roman"/>
          <w:spacing w:val="-36"/>
          <w:kern w:val="0"/>
          <w:sz w:val="30"/>
          <w:szCs w:val="30"/>
          <w:lang w:eastAsia="ru-RU"/>
        </w:rPr>
      </w:pPr>
      <w:r w:rsidRPr="004F3587">
        <w:rPr>
          <w:rFonts w:ascii="Times New Roman" w:eastAsia="Times New Roman" w:hAnsi="Times New Roman" w:cs="Times New Roman"/>
          <w:spacing w:val="-9"/>
          <w:kern w:val="0"/>
          <w:sz w:val="30"/>
          <w:szCs w:val="30"/>
          <w:lang w:eastAsia="ru-RU"/>
        </w:rPr>
        <w:t xml:space="preserve">Программа формирования тактик самопрезентации, включающая </w:t>
      </w:r>
      <w:r w:rsidRPr="004F3587">
        <w:rPr>
          <w:rFonts w:ascii="Times New Roman" w:eastAsia="Times New Roman" w:hAnsi="Times New Roman" w:cs="Times New Roman"/>
          <w:spacing w:val="-10"/>
          <w:kern w:val="0"/>
          <w:sz w:val="30"/>
          <w:szCs w:val="30"/>
          <w:lang w:eastAsia="ru-RU"/>
        </w:rPr>
        <w:t xml:space="preserve">обучение целеполаганию, показала свою эффективность. Самопрезентации </w:t>
      </w:r>
      <w:r w:rsidRPr="004F3587">
        <w:rPr>
          <w:rFonts w:ascii="Times New Roman" w:eastAsia="Times New Roman" w:hAnsi="Times New Roman" w:cs="Times New Roman"/>
          <w:spacing w:val="-9"/>
          <w:kern w:val="0"/>
          <w:sz w:val="30"/>
          <w:szCs w:val="30"/>
          <w:lang w:eastAsia="ru-RU"/>
        </w:rPr>
        <w:t xml:space="preserve">прошедших обучение студентов получили более высокие оценки экспертов </w:t>
      </w:r>
      <w:r w:rsidRPr="004F3587">
        <w:rPr>
          <w:rFonts w:ascii="Times New Roman" w:eastAsia="Times New Roman" w:hAnsi="Times New Roman" w:cs="Times New Roman"/>
          <w:spacing w:val="-6"/>
          <w:kern w:val="0"/>
          <w:sz w:val="30"/>
          <w:szCs w:val="30"/>
          <w:lang w:eastAsia="ru-RU"/>
        </w:rPr>
        <w:t xml:space="preserve">из числа пользователей Интернета, чем самопрезентации участников </w:t>
      </w:r>
      <w:r w:rsidRPr="004F3587">
        <w:rPr>
          <w:rFonts w:ascii="Times New Roman" w:eastAsia="Times New Roman" w:hAnsi="Times New Roman" w:cs="Times New Roman"/>
          <w:spacing w:val="-8"/>
          <w:kern w:val="0"/>
          <w:sz w:val="30"/>
          <w:szCs w:val="30"/>
          <w:lang w:eastAsia="ru-RU"/>
        </w:rPr>
        <w:t xml:space="preserve">контрольной группы. Повысилась точность восприятия цели и черт образа </w:t>
      </w:r>
      <w:r w:rsidRPr="004F3587">
        <w:rPr>
          <w:rFonts w:ascii="Times New Roman" w:eastAsia="Times New Roman" w:hAnsi="Times New Roman" w:cs="Times New Roman"/>
          <w:spacing w:val="-11"/>
          <w:kern w:val="0"/>
          <w:sz w:val="30"/>
          <w:szCs w:val="30"/>
          <w:lang w:eastAsia="ru-RU"/>
        </w:rPr>
        <w:t xml:space="preserve">автора потенциальными посетителями его страницы. Также положительные </w:t>
      </w:r>
      <w:r w:rsidRPr="004F3587">
        <w:rPr>
          <w:rFonts w:ascii="Times New Roman" w:eastAsia="Times New Roman" w:hAnsi="Times New Roman" w:cs="Times New Roman"/>
          <w:spacing w:val="-3"/>
          <w:kern w:val="0"/>
          <w:sz w:val="30"/>
          <w:szCs w:val="30"/>
          <w:lang w:eastAsia="ru-RU"/>
        </w:rPr>
        <w:t xml:space="preserve">изменения произошли в позитивности оценок активности авторов, </w:t>
      </w:r>
      <w:r w:rsidRPr="004F3587">
        <w:rPr>
          <w:rFonts w:ascii="Times New Roman" w:eastAsia="Times New Roman" w:hAnsi="Times New Roman" w:cs="Times New Roman"/>
          <w:kern w:val="0"/>
          <w:sz w:val="30"/>
          <w:szCs w:val="30"/>
          <w:lang w:eastAsia="ru-RU"/>
        </w:rPr>
        <w:t>направленной на представление своей личности, и эмоциональном восприятии их текстов.</w:t>
      </w:r>
    </w:p>
    <w:p w:rsidR="004F3587" w:rsidRPr="004F3587" w:rsidRDefault="004F3587" w:rsidP="004F3587">
      <w:pPr>
        <w:numPr>
          <w:ilvl w:val="0"/>
          <w:numId w:val="13"/>
        </w:numPr>
        <w:shd w:val="clear" w:color="auto" w:fill="FFFFFF"/>
        <w:tabs>
          <w:tab w:val="clear" w:pos="709"/>
          <w:tab w:val="left" w:pos="1008"/>
        </w:tabs>
        <w:suppressAutoHyphens w:val="0"/>
        <w:autoSpaceDE w:val="0"/>
        <w:autoSpaceDN w:val="0"/>
        <w:adjustRightInd w:val="0"/>
        <w:spacing w:before="202" w:after="0" w:line="475" w:lineRule="exact"/>
        <w:jc w:val="left"/>
        <w:rPr>
          <w:rFonts w:ascii="Times New Roman" w:eastAsia="Times New Roman" w:hAnsi="Times New Roman" w:cs="Times New Roman"/>
          <w:spacing w:val="-22"/>
          <w:kern w:val="0"/>
          <w:sz w:val="30"/>
          <w:szCs w:val="30"/>
          <w:lang w:eastAsia="ru-RU"/>
        </w:rPr>
      </w:pPr>
      <w:r w:rsidRPr="004F3587">
        <w:rPr>
          <w:rFonts w:ascii="Times New Roman" w:eastAsia="Times New Roman" w:hAnsi="Times New Roman" w:cs="Times New Roman"/>
          <w:spacing w:val="-4"/>
          <w:kern w:val="0"/>
          <w:sz w:val="30"/>
          <w:szCs w:val="30"/>
          <w:lang w:eastAsia="ru-RU"/>
        </w:rPr>
        <w:t xml:space="preserve">Успешная самопрезентация во «всемирной паутине» связана с </w:t>
      </w:r>
      <w:r w:rsidRPr="004F3587">
        <w:rPr>
          <w:rFonts w:ascii="Times New Roman" w:eastAsia="Times New Roman" w:hAnsi="Times New Roman" w:cs="Times New Roman"/>
          <w:spacing w:val="-5"/>
          <w:kern w:val="0"/>
          <w:sz w:val="30"/>
          <w:szCs w:val="30"/>
          <w:lang w:eastAsia="ru-RU"/>
        </w:rPr>
        <w:t xml:space="preserve">такими личностными особенностями студентов, как удовлетворенность </w:t>
      </w:r>
      <w:r w:rsidRPr="004F3587">
        <w:rPr>
          <w:rFonts w:ascii="Times New Roman" w:eastAsia="Times New Roman" w:hAnsi="Times New Roman" w:cs="Times New Roman"/>
          <w:spacing w:val="-8"/>
          <w:kern w:val="0"/>
          <w:sz w:val="30"/>
          <w:szCs w:val="30"/>
          <w:lang w:eastAsia="ru-RU"/>
        </w:rPr>
        <w:t xml:space="preserve">собой, уверенность в себе, потребность в достижении, чувствительность к </w:t>
      </w:r>
      <w:r w:rsidRPr="004F3587">
        <w:rPr>
          <w:rFonts w:ascii="Times New Roman" w:eastAsia="Times New Roman" w:hAnsi="Times New Roman" w:cs="Times New Roman"/>
          <w:spacing w:val="-3"/>
          <w:kern w:val="0"/>
          <w:sz w:val="30"/>
          <w:szCs w:val="30"/>
          <w:lang w:eastAsia="ru-RU"/>
        </w:rPr>
        <w:t xml:space="preserve">влиянию других, осознание получаемого уважения от окружающих, </w:t>
      </w:r>
      <w:r w:rsidRPr="004F3587">
        <w:rPr>
          <w:rFonts w:ascii="Times New Roman" w:eastAsia="Times New Roman" w:hAnsi="Times New Roman" w:cs="Times New Roman"/>
          <w:spacing w:val="-8"/>
          <w:kern w:val="0"/>
          <w:sz w:val="30"/>
          <w:szCs w:val="30"/>
          <w:lang w:eastAsia="ru-RU"/>
        </w:rPr>
        <w:t xml:space="preserve">открытость в обсуждении тем, затрагивающих их собственную личность (сообщение о своих чувствах и переживаниях, достоинствах и недостатках, </w:t>
      </w:r>
      <w:r w:rsidRPr="004F3587">
        <w:rPr>
          <w:rFonts w:ascii="Times New Roman" w:eastAsia="Times New Roman" w:hAnsi="Times New Roman" w:cs="Times New Roman"/>
          <w:spacing w:val="-4"/>
          <w:kern w:val="0"/>
          <w:sz w:val="30"/>
          <w:szCs w:val="30"/>
          <w:lang w:eastAsia="ru-RU"/>
        </w:rPr>
        <w:t xml:space="preserve">жизненных целях и планах) и взаимоотношения (сообщение о своих </w:t>
      </w:r>
      <w:r w:rsidRPr="004F3587">
        <w:rPr>
          <w:rFonts w:ascii="Times New Roman" w:eastAsia="Times New Roman" w:hAnsi="Times New Roman" w:cs="Times New Roman"/>
          <w:spacing w:val="-9"/>
          <w:kern w:val="0"/>
          <w:sz w:val="30"/>
          <w:szCs w:val="30"/>
          <w:lang w:eastAsia="ru-RU"/>
        </w:rPr>
        <w:t xml:space="preserve">отношениях с друзьями, родителями, противоположным полом, конфликтах </w:t>
      </w:r>
      <w:r w:rsidRPr="004F3587">
        <w:rPr>
          <w:rFonts w:ascii="Times New Roman" w:eastAsia="Times New Roman" w:hAnsi="Times New Roman" w:cs="Times New Roman"/>
          <w:kern w:val="0"/>
          <w:sz w:val="30"/>
          <w:szCs w:val="30"/>
          <w:lang w:eastAsia="ru-RU"/>
        </w:rPr>
        <w:t>с окружающими).</w:t>
      </w:r>
    </w:p>
    <w:p w:rsidR="004F3587" w:rsidRPr="004F3587" w:rsidRDefault="004F3587" w:rsidP="004F3587">
      <w:pPr>
        <w:shd w:val="clear" w:color="auto" w:fill="FFFFFF"/>
        <w:tabs>
          <w:tab w:val="clear" w:pos="709"/>
        </w:tabs>
        <w:suppressAutoHyphens w:val="0"/>
        <w:autoSpaceDE w:val="0"/>
        <w:autoSpaceDN w:val="0"/>
        <w:adjustRightInd w:val="0"/>
        <w:spacing w:before="298" w:after="0" w:line="240" w:lineRule="auto"/>
        <w:ind w:left="19"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24"/>
          <w:szCs w:val="24"/>
          <w:lang w:eastAsia="ru-RU"/>
        </w:rPr>
        <w:t>134</w:t>
      </w:r>
    </w:p>
    <w:p w:rsidR="004F3587" w:rsidRPr="004F3587" w:rsidRDefault="004F3587" w:rsidP="004F3587">
      <w:pPr>
        <w:shd w:val="clear" w:color="auto" w:fill="FFFFFF"/>
        <w:tabs>
          <w:tab w:val="clear" w:pos="709"/>
        </w:tabs>
        <w:suppressAutoHyphens w:val="0"/>
        <w:autoSpaceDE w:val="0"/>
        <w:autoSpaceDN w:val="0"/>
        <w:adjustRightInd w:val="0"/>
        <w:spacing w:before="298" w:after="0" w:line="240" w:lineRule="auto"/>
        <w:ind w:left="19" w:firstLine="0"/>
        <w:jc w:val="center"/>
        <w:rPr>
          <w:rFonts w:ascii="Times New Roman" w:eastAsia="Times New Roman" w:hAnsi="Times New Roman" w:cs="Times New Roman"/>
          <w:kern w:val="0"/>
          <w:sz w:val="20"/>
          <w:szCs w:val="20"/>
          <w:lang w:eastAsia="ru-RU"/>
        </w:rPr>
        <w:sectPr w:rsidR="004F3587" w:rsidRPr="004F3587" w:rsidSect="004F3587">
          <w:type w:val="continuous"/>
          <w:pgSz w:w="11909" w:h="16834"/>
          <w:pgMar w:top="1078" w:right="842" w:bottom="360" w:left="1793"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485" w:lineRule="exact"/>
        <w:ind w:right="14" w:firstLine="706"/>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9"/>
          <w:kern w:val="0"/>
          <w:sz w:val="30"/>
          <w:szCs w:val="30"/>
          <w:lang w:eastAsia="ru-RU"/>
        </w:rPr>
        <w:t xml:space="preserve">Характеристиками, опосредованно влияющими на успешность </w:t>
      </w:r>
      <w:r w:rsidRPr="004F3587">
        <w:rPr>
          <w:rFonts w:ascii="Times New Roman" w:eastAsia="Times New Roman" w:hAnsi="Times New Roman" w:cs="Times New Roman"/>
          <w:spacing w:val="-8"/>
          <w:kern w:val="0"/>
          <w:sz w:val="30"/>
          <w:szCs w:val="30"/>
          <w:lang w:eastAsia="ru-RU"/>
        </w:rPr>
        <w:t xml:space="preserve">самопрезентации, являются: готовность к глубокому раскрытию по темам </w:t>
      </w:r>
      <w:r w:rsidRPr="004F3587">
        <w:rPr>
          <w:rFonts w:ascii="Times New Roman" w:eastAsia="Times New Roman" w:hAnsi="Times New Roman" w:cs="Times New Roman"/>
          <w:kern w:val="0"/>
          <w:sz w:val="30"/>
          <w:szCs w:val="30"/>
          <w:lang w:eastAsia="ru-RU"/>
        </w:rPr>
        <w:t xml:space="preserve">интересов и увлечений (сообщение о своем любимом занятии, </w:t>
      </w:r>
      <w:r w:rsidRPr="004F3587">
        <w:rPr>
          <w:rFonts w:ascii="Times New Roman" w:eastAsia="Times New Roman" w:hAnsi="Times New Roman" w:cs="Times New Roman"/>
          <w:spacing w:val="-7"/>
          <w:kern w:val="0"/>
          <w:sz w:val="30"/>
          <w:szCs w:val="30"/>
          <w:lang w:eastAsia="ru-RU"/>
        </w:rPr>
        <w:t xml:space="preserve">предпочтениях в области искусства, музыки, кино, вкусах в одежде, еде и </w:t>
      </w:r>
      <w:r w:rsidRPr="004F3587">
        <w:rPr>
          <w:rFonts w:ascii="Times New Roman" w:eastAsia="Times New Roman" w:hAnsi="Times New Roman" w:cs="Times New Roman"/>
          <w:spacing w:val="-8"/>
          <w:kern w:val="0"/>
          <w:sz w:val="30"/>
          <w:szCs w:val="30"/>
          <w:lang w:eastAsia="ru-RU"/>
        </w:rPr>
        <w:t xml:space="preserve">др.), ощущение самоценности, низкая выраженность социального «Я» в </w:t>
      </w:r>
      <w:r w:rsidRPr="004F3587">
        <w:rPr>
          <w:rFonts w:ascii="Times New Roman" w:eastAsia="Times New Roman" w:hAnsi="Times New Roman" w:cs="Times New Roman"/>
          <w:kern w:val="0"/>
          <w:sz w:val="30"/>
          <w:szCs w:val="30"/>
          <w:lang w:eastAsia="ru-RU"/>
        </w:rPr>
        <w:t>структуре идентичности.</w:t>
      </w:r>
    </w:p>
    <w:p w:rsidR="004F3587" w:rsidRPr="004F3587" w:rsidRDefault="004F3587" w:rsidP="004F3587">
      <w:pPr>
        <w:shd w:val="clear" w:color="auto" w:fill="FFFFFF"/>
        <w:tabs>
          <w:tab w:val="clear" w:pos="709"/>
          <w:tab w:val="left" w:pos="998"/>
        </w:tabs>
        <w:suppressAutoHyphens w:val="0"/>
        <w:autoSpaceDE w:val="0"/>
        <w:autoSpaceDN w:val="0"/>
        <w:adjustRightInd w:val="0"/>
        <w:spacing w:after="0" w:line="485" w:lineRule="exact"/>
        <w:ind w:right="24" w:firstLine="72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25"/>
          <w:kern w:val="0"/>
          <w:sz w:val="30"/>
          <w:szCs w:val="30"/>
          <w:lang w:eastAsia="ru-RU"/>
        </w:rPr>
        <w:t>3.</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5"/>
          <w:kern w:val="0"/>
          <w:sz w:val="30"/>
          <w:szCs w:val="30"/>
          <w:lang w:eastAsia="ru-RU"/>
        </w:rPr>
        <w:t>Успешной самопрезентации студентов в виртуальной среде</w:t>
      </w:r>
      <w:r w:rsidRPr="004F3587">
        <w:rPr>
          <w:rFonts w:ascii="Times New Roman" w:eastAsia="Times New Roman" w:hAnsi="Times New Roman" w:cs="Times New Roman"/>
          <w:spacing w:val="-5"/>
          <w:kern w:val="0"/>
          <w:sz w:val="30"/>
          <w:szCs w:val="30"/>
          <w:lang w:eastAsia="ru-RU"/>
        </w:rPr>
        <w:br/>
      </w:r>
      <w:r w:rsidRPr="004F3587">
        <w:rPr>
          <w:rFonts w:ascii="Times New Roman" w:eastAsia="Times New Roman" w:hAnsi="Times New Roman" w:cs="Times New Roman"/>
          <w:kern w:val="0"/>
          <w:sz w:val="30"/>
          <w:szCs w:val="30"/>
          <w:lang w:eastAsia="ru-RU"/>
        </w:rPr>
        <w:t>способствуют четыре фактора:</w:t>
      </w:r>
    </w:p>
    <w:p w:rsidR="004F3587" w:rsidRPr="004F3587" w:rsidRDefault="004F3587" w:rsidP="004F3587">
      <w:pPr>
        <w:shd w:val="clear" w:color="auto" w:fill="FFFFFF"/>
        <w:tabs>
          <w:tab w:val="clear" w:pos="709"/>
          <w:tab w:val="left" w:pos="998"/>
        </w:tabs>
        <w:suppressAutoHyphens w:val="0"/>
        <w:autoSpaceDE w:val="0"/>
        <w:autoSpaceDN w:val="0"/>
        <w:adjustRightInd w:val="0"/>
        <w:spacing w:before="197" w:after="0" w:line="480" w:lineRule="exact"/>
        <w:ind w:right="14" w:firstLine="72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0"/>
          <w:kern w:val="0"/>
          <w:sz w:val="30"/>
          <w:szCs w:val="30"/>
          <w:lang w:eastAsia="ru-RU"/>
        </w:rPr>
        <w:t>a.</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10"/>
          <w:kern w:val="0"/>
          <w:sz w:val="30"/>
          <w:szCs w:val="30"/>
          <w:lang w:eastAsia="ru-RU"/>
        </w:rPr>
        <w:t>Глубокое самораскрытие и независимость от чужого мнения. Такие</w:t>
      </w:r>
      <w:r w:rsidRPr="004F3587">
        <w:rPr>
          <w:rFonts w:ascii="Times New Roman" w:eastAsia="Times New Roman" w:hAnsi="Times New Roman" w:cs="Times New Roman"/>
          <w:spacing w:val="-10"/>
          <w:kern w:val="0"/>
          <w:sz w:val="30"/>
          <w:szCs w:val="30"/>
          <w:lang w:eastAsia="ru-RU"/>
        </w:rPr>
        <w:br/>
      </w:r>
      <w:r w:rsidRPr="004F3587">
        <w:rPr>
          <w:rFonts w:ascii="Times New Roman" w:eastAsia="Times New Roman" w:hAnsi="Times New Roman" w:cs="Times New Roman"/>
          <w:spacing w:val="-8"/>
          <w:kern w:val="0"/>
          <w:sz w:val="30"/>
          <w:szCs w:val="30"/>
          <w:lang w:eastAsia="ru-RU"/>
        </w:rPr>
        <w:t>люди достаточно полно и глубоко раскрываются перед собеседниками,</w:t>
      </w:r>
      <w:r w:rsidRPr="004F3587">
        <w:rPr>
          <w:rFonts w:ascii="Times New Roman" w:eastAsia="Times New Roman" w:hAnsi="Times New Roman" w:cs="Times New Roman"/>
          <w:spacing w:val="-8"/>
          <w:kern w:val="0"/>
          <w:sz w:val="30"/>
          <w:szCs w:val="30"/>
          <w:lang w:eastAsia="ru-RU"/>
        </w:rPr>
        <w:br/>
      </w:r>
      <w:r w:rsidRPr="004F3587">
        <w:rPr>
          <w:rFonts w:ascii="Times New Roman" w:eastAsia="Times New Roman" w:hAnsi="Times New Roman" w:cs="Times New Roman"/>
          <w:kern w:val="0"/>
          <w:sz w:val="30"/>
          <w:szCs w:val="30"/>
          <w:lang w:eastAsia="ru-RU"/>
        </w:rPr>
        <w:t>независимы, акцентируют внимание на своем роде деятельности,</w:t>
      </w:r>
      <w:r w:rsidRPr="004F3587">
        <w:rPr>
          <w:rFonts w:ascii="Times New Roman" w:eastAsia="Times New Roman" w:hAnsi="Times New Roman" w:cs="Times New Roman"/>
          <w:kern w:val="0"/>
          <w:sz w:val="30"/>
          <w:szCs w:val="30"/>
          <w:lang w:eastAsia="ru-RU"/>
        </w:rPr>
        <w:br/>
        <w:t>социальных ролях.</w:t>
      </w:r>
    </w:p>
    <w:p w:rsidR="004F3587" w:rsidRPr="004F3587" w:rsidRDefault="004F3587" w:rsidP="004F3587">
      <w:pPr>
        <w:shd w:val="clear" w:color="auto" w:fill="FFFFFF"/>
        <w:tabs>
          <w:tab w:val="clear" w:pos="709"/>
          <w:tab w:val="left" w:pos="998"/>
        </w:tabs>
        <w:suppressAutoHyphens w:val="0"/>
        <w:autoSpaceDE w:val="0"/>
        <w:autoSpaceDN w:val="0"/>
        <w:adjustRightInd w:val="0"/>
        <w:spacing w:before="206" w:after="0" w:line="480" w:lineRule="exact"/>
        <w:ind w:right="10" w:firstLine="72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30"/>
          <w:szCs w:val="30"/>
          <w:lang w:eastAsia="ru-RU"/>
        </w:rPr>
        <w:t>b.</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9"/>
          <w:kern w:val="0"/>
          <w:sz w:val="30"/>
          <w:szCs w:val="30"/>
          <w:lang w:eastAsia="ru-RU"/>
        </w:rPr>
        <w:t>Предприимчивость и осмотрительность. Эти студенты уверенны в</w:t>
      </w:r>
      <w:r w:rsidRPr="004F3587">
        <w:rPr>
          <w:rFonts w:ascii="Times New Roman" w:eastAsia="Times New Roman" w:hAnsi="Times New Roman" w:cs="Times New Roman"/>
          <w:spacing w:val="-9"/>
          <w:kern w:val="0"/>
          <w:sz w:val="30"/>
          <w:szCs w:val="30"/>
          <w:lang w:eastAsia="ru-RU"/>
        </w:rPr>
        <w:br/>
      </w:r>
      <w:r w:rsidRPr="004F3587">
        <w:rPr>
          <w:rFonts w:ascii="Times New Roman" w:eastAsia="Times New Roman" w:hAnsi="Times New Roman" w:cs="Times New Roman"/>
          <w:spacing w:val="-8"/>
          <w:kern w:val="0"/>
          <w:sz w:val="30"/>
          <w:szCs w:val="30"/>
          <w:lang w:eastAsia="ru-RU"/>
        </w:rPr>
        <w:t>себе и, вместе с тем, требовательны к себе, испытывают потребность в</w:t>
      </w:r>
      <w:r w:rsidRPr="004F3587">
        <w:rPr>
          <w:rFonts w:ascii="Times New Roman" w:eastAsia="Times New Roman" w:hAnsi="Times New Roman" w:cs="Times New Roman"/>
          <w:spacing w:val="-8"/>
          <w:kern w:val="0"/>
          <w:sz w:val="30"/>
          <w:szCs w:val="30"/>
          <w:lang w:eastAsia="ru-RU"/>
        </w:rPr>
        <w:br/>
      </w:r>
      <w:r w:rsidRPr="004F3587">
        <w:rPr>
          <w:rFonts w:ascii="Times New Roman" w:eastAsia="Times New Roman" w:hAnsi="Times New Roman" w:cs="Times New Roman"/>
          <w:spacing w:val="-9"/>
          <w:kern w:val="0"/>
          <w:sz w:val="30"/>
          <w:szCs w:val="30"/>
          <w:lang w:eastAsia="ru-RU"/>
        </w:rPr>
        <w:t>достижении, предпочитают указывать в самопрезентациях свои интересы,</w:t>
      </w:r>
      <w:r w:rsidRPr="004F3587">
        <w:rPr>
          <w:rFonts w:ascii="Times New Roman" w:eastAsia="Times New Roman" w:hAnsi="Times New Roman" w:cs="Times New Roman"/>
          <w:spacing w:val="-9"/>
          <w:kern w:val="0"/>
          <w:sz w:val="30"/>
          <w:szCs w:val="30"/>
          <w:lang w:eastAsia="ru-RU"/>
        </w:rPr>
        <w:br/>
        <w:t>обычно не обсуждают свои взаимоотношения, проявляют склонность к</w:t>
      </w:r>
      <w:r w:rsidRPr="004F3587">
        <w:rPr>
          <w:rFonts w:ascii="Times New Roman" w:eastAsia="Times New Roman" w:hAnsi="Times New Roman" w:cs="Times New Roman"/>
          <w:spacing w:val="-9"/>
          <w:kern w:val="0"/>
          <w:sz w:val="30"/>
          <w:szCs w:val="30"/>
          <w:lang w:eastAsia="ru-RU"/>
        </w:rPr>
        <w:br/>
      </w:r>
      <w:r w:rsidRPr="004F3587">
        <w:rPr>
          <w:rFonts w:ascii="Times New Roman" w:eastAsia="Times New Roman" w:hAnsi="Times New Roman" w:cs="Times New Roman"/>
          <w:kern w:val="0"/>
          <w:sz w:val="30"/>
          <w:szCs w:val="30"/>
          <w:lang w:eastAsia="ru-RU"/>
        </w:rPr>
        <w:t>конформизму.</w:t>
      </w:r>
    </w:p>
    <w:p w:rsidR="004F3587" w:rsidRPr="004F3587" w:rsidRDefault="004F3587" w:rsidP="004F3587">
      <w:pPr>
        <w:shd w:val="clear" w:color="auto" w:fill="FFFFFF"/>
        <w:tabs>
          <w:tab w:val="clear" w:pos="709"/>
          <w:tab w:val="left" w:pos="998"/>
        </w:tabs>
        <w:suppressAutoHyphens w:val="0"/>
        <w:autoSpaceDE w:val="0"/>
        <w:autoSpaceDN w:val="0"/>
        <w:adjustRightInd w:val="0"/>
        <w:spacing w:before="197" w:after="0" w:line="480" w:lineRule="exact"/>
        <w:ind w:right="10" w:firstLine="72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9"/>
          <w:kern w:val="0"/>
          <w:sz w:val="30"/>
          <w:szCs w:val="30"/>
          <w:lang w:eastAsia="ru-RU"/>
        </w:rPr>
        <w:t>c.</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11"/>
          <w:kern w:val="0"/>
          <w:sz w:val="30"/>
          <w:szCs w:val="30"/>
          <w:lang w:eastAsia="ru-RU"/>
        </w:rPr>
        <w:t>Общительность, которая проявляется в контактности, предпочтении</w:t>
      </w:r>
      <w:r w:rsidRPr="004F3587">
        <w:rPr>
          <w:rFonts w:ascii="Times New Roman" w:eastAsia="Times New Roman" w:hAnsi="Times New Roman" w:cs="Times New Roman"/>
          <w:spacing w:val="-11"/>
          <w:kern w:val="0"/>
          <w:sz w:val="30"/>
          <w:szCs w:val="30"/>
          <w:lang w:eastAsia="ru-RU"/>
        </w:rPr>
        <w:br/>
      </w:r>
      <w:r w:rsidRPr="004F3587">
        <w:rPr>
          <w:rFonts w:ascii="Times New Roman" w:eastAsia="Times New Roman" w:hAnsi="Times New Roman" w:cs="Times New Roman"/>
          <w:spacing w:val="-8"/>
          <w:kern w:val="0"/>
          <w:sz w:val="30"/>
          <w:szCs w:val="30"/>
          <w:lang w:eastAsia="ru-RU"/>
        </w:rPr>
        <w:t>самораскрытия по темам собственных увлечений, интересов, мнений и</w:t>
      </w:r>
      <w:r w:rsidRPr="004F3587">
        <w:rPr>
          <w:rFonts w:ascii="Times New Roman" w:eastAsia="Times New Roman" w:hAnsi="Times New Roman" w:cs="Times New Roman"/>
          <w:spacing w:val="-8"/>
          <w:kern w:val="0"/>
          <w:sz w:val="30"/>
          <w:szCs w:val="30"/>
          <w:lang w:eastAsia="ru-RU"/>
        </w:rPr>
        <w:br/>
      </w:r>
      <w:r w:rsidRPr="004F3587">
        <w:rPr>
          <w:rFonts w:ascii="Times New Roman" w:eastAsia="Times New Roman" w:hAnsi="Times New Roman" w:cs="Times New Roman"/>
          <w:spacing w:val="-10"/>
          <w:kern w:val="0"/>
          <w:sz w:val="30"/>
          <w:szCs w:val="30"/>
          <w:lang w:eastAsia="ru-RU"/>
        </w:rPr>
        <w:t>установок, указании своих способностей при составлении самопрезентаций.</w:t>
      </w:r>
    </w:p>
    <w:p w:rsidR="004F3587" w:rsidRPr="004F3587" w:rsidRDefault="004F3587" w:rsidP="004F3587">
      <w:pPr>
        <w:shd w:val="clear" w:color="auto" w:fill="FFFFFF"/>
        <w:tabs>
          <w:tab w:val="clear" w:pos="709"/>
          <w:tab w:val="left" w:pos="998"/>
        </w:tabs>
        <w:suppressAutoHyphens w:val="0"/>
        <w:autoSpaceDE w:val="0"/>
        <w:autoSpaceDN w:val="0"/>
        <w:adjustRightInd w:val="0"/>
        <w:spacing w:before="202" w:after="0" w:line="475" w:lineRule="exact"/>
        <w:ind w:right="5" w:firstLine="725"/>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1"/>
          <w:kern w:val="0"/>
          <w:sz w:val="30"/>
          <w:szCs w:val="30"/>
          <w:lang w:val="en-US" w:eastAsia="ru-RU"/>
        </w:rPr>
        <w:t>d</w:t>
      </w:r>
      <w:r w:rsidRPr="004F3587">
        <w:rPr>
          <w:rFonts w:ascii="Times New Roman" w:eastAsia="Times New Roman" w:hAnsi="Times New Roman" w:cs="Times New Roman"/>
          <w:spacing w:val="-11"/>
          <w:kern w:val="0"/>
          <w:sz w:val="30"/>
          <w:szCs w:val="30"/>
          <w:lang w:eastAsia="ru-RU"/>
        </w:rPr>
        <w:t>.</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9"/>
          <w:kern w:val="0"/>
          <w:sz w:val="30"/>
          <w:szCs w:val="30"/>
          <w:lang w:eastAsia="ru-RU"/>
        </w:rPr>
        <w:t>Деловая направленность самопрезентации, выражающаяся в</w:t>
      </w:r>
      <w:r w:rsidRPr="004F3587">
        <w:rPr>
          <w:rFonts w:ascii="Times New Roman" w:eastAsia="Times New Roman" w:hAnsi="Times New Roman" w:cs="Times New Roman"/>
          <w:spacing w:val="-9"/>
          <w:kern w:val="0"/>
          <w:sz w:val="30"/>
          <w:szCs w:val="30"/>
          <w:lang w:eastAsia="ru-RU"/>
        </w:rPr>
        <w:br/>
        <w:t>ориентированности на установление прагматических контактов, высоком</w:t>
      </w:r>
      <w:r w:rsidRPr="004F3587">
        <w:rPr>
          <w:rFonts w:ascii="Times New Roman" w:eastAsia="Times New Roman" w:hAnsi="Times New Roman" w:cs="Times New Roman"/>
          <w:spacing w:val="-9"/>
          <w:kern w:val="0"/>
          <w:sz w:val="30"/>
          <w:szCs w:val="30"/>
          <w:lang w:eastAsia="ru-RU"/>
        </w:rPr>
        <w:br/>
      </w:r>
      <w:r w:rsidRPr="004F3587">
        <w:rPr>
          <w:rFonts w:ascii="Times New Roman" w:eastAsia="Times New Roman" w:hAnsi="Times New Roman" w:cs="Times New Roman"/>
          <w:spacing w:val="-8"/>
          <w:kern w:val="0"/>
          <w:sz w:val="30"/>
          <w:szCs w:val="30"/>
          <w:lang w:eastAsia="ru-RU"/>
        </w:rPr>
        <w:t>уровне самоуважения, склонности к самоутверждению, затрагивании при</w:t>
      </w:r>
      <w:r w:rsidRPr="004F3587">
        <w:rPr>
          <w:rFonts w:ascii="Times New Roman" w:eastAsia="Times New Roman" w:hAnsi="Times New Roman" w:cs="Times New Roman"/>
          <w:spacing w:val="-8"/>
          <w:kern w:val="0"/>
          <w:sz w:val="30"/>
          <w:szCs w:val="30"/>
          <w:lang w:eastAsia="ru-RU"/>
        </w:rPr>
        <w:br/>
      </w:r>
      <w:r w:rsidRPr="004F3587">
        <w:rPr>
          <w:rFonts w:ascii="Times New Roman" w:eastAsia="Times New Roman" w:hAnsi="Times New Roman" w:cs="Times New Roman"/>
          <w:spacing w:val="-9"/>
          <w:kern w:val="0"/>
          <w:sz w:val="30"/>
          <w:szCs w:val="30"/>
          <w:lang w:eastAsia="ru-RU"/>
        </w:rPr>
        <w:t>общении темы собственных финансов чаще сверстников, частом указании</w:t>
      </w:r>
      <w:r w:rsidRPr="004F3587">
        <w:rPr>
          <w:rFonts w:ascii="Times New Roman" w:eastAsia="Times New Roman" w:hAnsi="Times New Roman" w:cs="Times New Roman"/>
          <w:spacing w:val="-9"/>
          <w:kern w:val="0"/>
          <w:sz w:val="30"/>
          <w:szCs w:val="30"/>
          <w:lang w:eastAsia="ru-RU"/>
        </w:rPr>
        <w:br/>
        <w:t>нескольких каналов обратной связи в самопрезентациях.</w:t>
      </w:r>
    </w:p>
    <w:p w:rsidR="004F3587" w:rsidRPr="004F3587" w:rsidRDefault="004F3587" w:rsidP="004F3587">
      <w:pPr>
        <w:shd w:val="clear" w:color="auto" w:fill="FFFFFF"/>
        <w:tabs>
          <w:tab w:val="clear" w:pos="709"/>
          <w:tab w:val="left" w:pos="998"/>
        </w:tabs>
        <w:suppressAutoHyphens w:val="0"/>
        <w:autoSpaceDE w:val="0"/>
        <w:autoSpaceDN w:val="0"/>
        <w:adjustRightInd w:val="0"/>
        <w:spacing w:before="197" w:after="0" w:line="480" w:lineRule="exact"/>
        <w:ind w:firstLine="72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20"/>
          <w:kern w:val="0"/>
          <w:sz w:val="30"/>
          <w:szCs w:val="30"/>
          <w:lang w:eastAsia="ru-RU"/>
        </w:rPr>
        <w:t>4.</w:t>
      </w:r>
      <w:r w:rsidRPr="004F3587">
        <w:rPr>
          <w:rFonts w:ascii="Times New Roman" w:eastAsia="Times New Roman" w:hAnsi="Times New Roman" w:cs="Times New Roman"/>
          <w:kern w:val="0"/>
          <w:sz w:val="30"/>
          <w:szCs w:val="30"/>
          <w:lang w:eastAsia="ru-RU"/>
        </w:rPr>
        <w:tab/>
      </w:r>
      <w:r w:rsidRPr="004F3587">
        <w:rPr>
          <w:rFonts w:ascii="Times New Roman" w:eastAsia="Times New Roman" w:hAnsi="Times New Roman" w:cs="Times New Roman"/>
          <w:spacing w:val="-8"/>
          <w:kern w:val="0"/>
          <w:sz w:val="30"/>
          <w:szCs w:val="30"/>
          <w:lang w:eastAsia="ru-RU"/>
        </w:rPr>
        <w:t>Стаж использования Интернета не имеет значимого влияния на</w:t>
      </w:r>
      <w:r w:rsidRPr="004F3587">
        <w:rPr>
          <w:rFonts w:ascii="Times New Roman" w:eastAsia="Times New Roman" w:hAnsi="Times New Roman" w:cs="Times New Roman"/>
          <w:spacing w:val="-8"/>
          <w:kern w:val="0"/>
          <w:sz w:val="30"/>
          <w:szCs w:val="30"/>
          <w:lang w:eastAsia="ru-RU"/>
        </w:rPr>
        <w:br/>
        <w:t>успешность самопрезентации студентов. Так, опытный пользователь может</w:t>
      </w:r>
    </w:p>
    <w:p w:rsidR="004F3587" w:rsidRPr="004F3587" w:rsidRDefault="004F3587" w:rsidP="004F3587">
      <w:pPr>
        <w:shd w:val="clear" w:color="auto" w:fill="FFFFFF"/>
        <w:tabs>
          <w:tab w:val="clear" w:pos="709"/>
        </w:tabs>
        <w:suppressAutoHyphens w:val="0"/>
        <w:autoSpaceDE w:val="0"/>
        <w:autoSpaceDN w:val="0"/>
        <w:adjustRightInd w:val="0"/>
        <w:spacing w:before="101" w:after="0" w:line="240" w:lineRule="auto"/>
        <w:ind w:left="5" w:firstLine="0"/>
        <w:jc w:val="left"/>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8"/>
          <w:kern w:val="0"/>
          <w:sz w:val="30"/>
          <w:szCs w:val="30"/>
          <w:lang w:eastAsia="ru-RU"/>
        </w:rPr>
        <w:t>использовать   неэффективные   приемы   представления   себя,   а   новичок</w:t>
      </w:r>
    </w:p>
    <w:p w:rsidR="004F3587" w:rsidRPr="004F3587" w:rsidRDefault="004F3587" w:rsidP="004F3587">
      <w:pPr>
        <w:shd w:val="clear" w:color="auto" w:fill="FFFFFF"/>
        <w:tabs>
          <w:tab w:val="clear" w:pos="709"/>
        </w:tabs>
        <w:suppressAutoHyphens w:val="0"/>
        <w:autoSpaceDE w:val="0"/>
        <w:autoSpaceDN w:val="0"/>
        <w:adjustRightInd w:val="0"/>
        <w:spacing w:before="67" w:after="0" w:line="240" w:lineRule="auto"/>
        <w:ind w:firstLine="0"/>
        <w:jc w:val="center"/>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14"/>
          <w:kern w:val="0"/>
          <w:sz w:val="24"/>
          <w:szCs w:val="24"/>
          <w:lang w:eastAsia="ru-RU"/>
        </w:rPr>
        <w:t>135</w:t>
      </w:r>
    </w:p>
    <w:p w:rsidR="004F3587" w:rsidRPr="004F3587" w:rsidRDefault="004F3587" w:rsidP="004F3587">
      <w:pPr>
        <w:shd w:val="clear" w:color="auto" w:fill="FFFFFF"/>
        <w:tabs>
          <w:tab w:val="clear" w:pos="709"/>
        </w:tabs>
        <w:suppressAutoHyphens w:val="0"/>
        <w:autoSpaceDE w:val="0"/>
        <w:autoSpaceDN w:val="0"/>
        <w:adjustRightInd w:val="0"/>
        <w:spacing w:before="67" w:after="0" w:line="240" w:lineRule="auto"/>
        <w:ind w:firstLine="0"/>
        <w:jc w:val="center"/>
        <w:rPr>
          <w:rFonts w:ascii="Times New Roman" w:eastAsia="Times New Roman" w:hAnsi="Times New Roman" w:cs="Times New Roman"/>
          <w:kern w:val="0"/>
          <w:sz w:val="20"/>
          <w:szCs w:val="20"/>
          <w:lang w:eastAsia="ru-RU"/>
        </w:rPr>
        <w:sectPr w:rsidR="004F3587" w:rsidRPr="004F3587">
          <w:pgSz w:w="11909" w:h="16834"/>
          <w:pgMar w:top="1018" w:right="835" w:bottom="360" w:left="1810" w:header="720" w:footer="720" w:gutter="0"/>
          <w:cols w:space="60"/>
          <w:noEndnote/>
        </w:sectPr>
      </w:pPr>
    </w:p>
    <w:p w:rsidR="004F3587" w:rsidRPr="004F3587" w:rsidRDefault="004F3587" w:rsidP="004F3587">
      <w:pPr>
        <w:shd w:val="clear" w:color="auto" w:fill="FFFFFF"/>
        <w:tabs>
          <w:tab w:val="clear" w:pos="709"/>
        </w:tabs>
        <w:suppressAutoHyphens w:val="0"/>
        <w:autoSpaceDE w:val="0"/>
        <w:autoSpaceDN w:val="0"/>
        <w:adjustRightInd w:val="0"/>
        <w:spacing w:after="0" w:line="480" w:lineRule="exact"/>
        <w:ind w:left="10" w:right="14" w:firstLine="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5"/>
          <w:kern w:val="0"/>
          <w:sz w:val="30"/>
          <w:szCs w:val="30"/>
          <w:lang w:eastAsia="ru-RU"/>
        </w:rPr>
        <w:t xml:space="preserve">достигать    значительно    лучших    результатов,    творчески    используя </w:t>
      </w:r>
      <w:r w:rsidRPr="004F3587">
        <w:rPr>
          <w:rFonts w:ascii="Times New Roman" w:eastAsia="Times New Roman" w:hAnsi="Times New Roman" w:cs="Times New Roman"/>
          <w:kern w:val="0"/>
          <w:sz w:val="30"/>
          <w:szCs w:val="30"/>
          <w:lang w:eastAsia="ru-RU"/>
        </w:rPr>
        <w:t>имеющиеся возможности.</w:t>
      </w:r>
    </w:p>
    <w:p w:rsidR="004F3587" w:rsidRPr="004F3587" w:rsidRDefault="004F3587" w:rsidP="004F3587">
      <w:pPr>
        <w:shd w:val="clear" w:color="auto" w:fill="FFFFFF"/>
        <w:tabs>
          <w:tab w:val="clear" w:pos="709"/>
        </w:tabs>
        <w:suppressAutoHyphens w:val="0"/>
        <w:autoSpaceDE w:val="0"/>
        <w:autoSpaceDN w:val="0"/>
        <w:adjustRightInd w:val="0"/>
        <w:spacing w:before="10" w:after="0" w:line="480" w:lineRule="exact"/>
        <w:ind w:left="5" w:firstLine="720"/>
        <w:rPr>
          <w:rFonts w:ascii="Times New Roman" w:eastAsia="Times New Roman" w:hAnsi="Times New Roman" w:cs="Times New Roman"/>
          <w:kern w:val="0"/>
          <w:sz w:val="20"/>
          <w:szCs w:val="20"/>
          <w:lang w:eastAsia="ru-RU"/>
        </w:rPr>
      </w:pPr>
      <w:r w:rsidRPr="004F3587">
        <w:rPr>
          <w:rFonts w:ascii="Times New Roman" w:eastAsia="Times New Roman" w:hAnsi="Times New Roman" w:cs="Times New Roman"/>
          <w:spacing w:val="-6"/>
          <w:kern w:val="0"/>
          <w:sz w:val="30"/>
          <w:szCs w:val="30"/>
          <w:lang w:eastAsia="ru-RU"/>
        </w:rPr>
        <w:t xml:space="preserve">5. Экспертами из числа пользователей Интернета поощрялось </w:t>
      </w:r>
      <w:r w:rsidRPr="004F3587">
        <w:rPr>
          <w:rFonts w:ascii="Times New Roman" w:eastAsia="Times New Roman" w:hAnsi="Times New Roman" w:cs="Times New Roman"/>
          <w:spacing w:val="-9"/>
          <w:kern w:val="0"/>
          <w:sz w:val="30"/>
          <w:szCs w:val="30"/>
          <w:lang w:eastAsia="ru-RU"/>
        </w:rPr>
        <w:t xml:space="preserve">использование участниками некоторых традиционно принятых средств </w:t>
      </w:r>
      <w:r w:rsidRPr="004F3587">
        <w:rPr>
          <w:rFonts w:ascii="Times New Roman" w:eastAsia="Times New Roman" w:hAnsi="Times New Roman" w:cs="Times New Roman"/>
          <w:spacing w:val="-8"/>
          <w:kern w:val="0"/>
          <w:sz w:val="30"/>
          <w:szCs w:val="30"/>
          <w:lang w:eastAsia="ru-RU"/>
        </w:rPr>
        <w:t xml:space="preserve">виртуальной самопрезентации - личной фотографии в качестве аватара и </w:t>
      </w:r>
      <w:r w:rsidRPr="004F3587">
        <w:rPr>
          <w:rFonts w:ascii="Times New Roman" w:eastAsia="Times New Roman" w:hAnsi="Times New Roman" w:cs="Times New Roman"/>
          <w:kern w:val="0"/>
          <w:sz w:val="30"/>
          <w:szCs w:val="30"/>
          <w:lang w:eastAsia="ru-RU"/>
        </w:rPr>
        <w:t xml:space="preserve">смайликов, что говорит о влиянии сложившихся особенностей </w:t>
      </w:r>
      <w:r w:rsidRPr="004F3587">
        <w:rPr>
          <w:rFonts w:ascii="Times New Roman" w:eastAsia="Times New Roman" w:hAnsi="Times New Roman" w:cs="Times New Roman"/>
          <w:spacing w:val="-1"/>
          <w:kern w:val="0"/>
          <w:sz w:val="30"/>
          <w:szCs w:val="30"/>
          <w:lang w:eastAsia="ru-RU"/>
        </w:rPr>
        <w:t xml:space="preserve">осуществления коммуникации в виртуальной среде. Вместе с тем </w:t>
      </w:r>
      <w:r w:rsidRPr="004F3587">
        <w:rPr>
          <w:rFonts w:ascii="Times New Roman" w:eastAsia="Times New Roman" w:hAnsi="Times New Roman" w:cs="Times New Roman"/>
          <w:spacing w:val="-9"/>
          <w:kern w:val="0"/>
          <w:sz w:val="30"/>
          <w:szCs w:val="30"/>
          <w:lang w:eastAsia="ru-RU"/>
        </w:rPr>
        <w:t xml:space="preserve">использование ника, самоатрибуций и аббревиатур, также характерных для </w:t>
      </w:r>
      <w:r w:rsidRPr="004F3587">
        <w:rPr>
          <w:rFonts w:ascii="Times New Roman" w:eastAsia="Times New Roman" w:hAnsi="Times New Roman" w:cs="Times New Roman"/>
          <w:spacing w:val="-5"/>
          <w:kern w:val="0"/>
          <w:sz w:val="30"/>
          <w:szCs w:val="30"/>
          <w:lang w:eastAsia="ru-RU"/>
        </w:rPr>
        <w:t xml:space="preserve">общения в Интернете, не отразилось на успешности самопрезентаций </w:t>
      </w:r>
      <w:r w:rsidRPr="004F3587">
        <w:rPr>
          <w:rFonts w:ascii="Times New Roman" w:eastAsia="Times New Roman" w:hAnsi="Times New Roman" w:cs="Times New Roman"/>
          <w:kern w:val="0"/>
          <w:sz w:val="30"/>
          <w:szCs w:val="30"/>
          <w:lang w:eastAsia="ru-RU"/>
        </w:rPr>
        <w:t>студентов.</w:t>
      </w:r>
    </w:p>
    <w:p w:rsidR="004F3587" w:rsidRPr="004F3587" w:rsidRDefault="004F3587" w:rsidP="004F3587"/>
    <w:sectPr w:rsidR="004F3587" w:rsidRPr="004F358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64" w:rsidRDefault="001F7764">
      <w:pPr>
        <w:spacing w:after="0" w:line="240" w:lineRule="auto"/>
      </w:pPr>
      <w:r>
        <w:separator/>
      </w:r>
    </w:p>
  </w:endnote>
  <w:endnote w:type="continuationSeparator" w:id="0">
    <w:p w:rsidR="001F7764" w:rsidRDefault="001F7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F7764" w:rsidRDefault="001F776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F7764" w:rsidRDefault="001F7764">
                <w:pPr>
                  <w:spacing w:line="240" w:lineRule="auto"/>
                </w:pPr>
                <w:fldSimple w:instr=" PAGE \* MERGEFORMAT ">
                  <w:r w:rsidR="004F3587" w:rsidRPr="004F3587">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64" w:rsidRDefault="001F7764"/>
    <w:p w:rsidR="001F7764" w:rsidRDefault="001F7764"/>
    <w:p w:rsidR="001F7764" w:rsidRDefault="001F7764"/>
    <w:p w:rsidR="001F7764" w:rsidRDefault="001F7764"/>
    <w:p w:rsidR="001F7764" w:rsidRDefault="001F7764"/>
    <w:p w:rsidR="001F7764" w:rsidRDefault="001F7764"/>
    <w:p w:rsidR="001F7764" w:rsidRDefault="001F7764">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F7764" w:rsidRDefault="001F7764">
                  <w:pPr>
                    <w:spacing w:line="240" w:lineRule="auto"/>
                  </w:pPr>
                  <w:fldSimple w:instr=" PAGE \* MERGEFORMAT ">
                    <w:r w:rsidRPr="00C3209A">
                      <w:rPr>
                        <w:rStyle w:val="afffff9"/>
                        <w:b w:val="0"/>
                        <w:bCs w:val="0"/>
                        <w:noProof/>
                      </w:rPr>
                      <w:t>16</w:t>
                    </w:r>
                  </w:fldSimple>
                </w:p>
              </w:txbxContent>
            </v:textbox>
            <w10:wrap anchorx="page" anchory="page"/>
          </v:shape>
        </w:pict>
      </w:r>
    </w:p>
    <w:p w:rsidR="001F7764" w:rsidRDefault="001F7764"/>
    <w:p w:rsidR="001F7764" w:rsidRDefault="001F7764"/>
    <w:p w:rsidR="001F7764" w:rsidRDefault="001F7764">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F7764" w:rsidRDefault="001F7764"/>
              </w:txbxContent>
            </v:textbox>
            <w10:wrap anchorx="page" anchory="page"/>
          </v:shape>
        </w:pict>
      </w:r>
    </w:p>
    <w:p w:rsidR="001F7764" w:rsidRDefault="001F7764"/>
    <w:p w:rsidR="001F7764" w:rsidRDefault="001F7764">
      <w:pPr>
        <w:rPr>
          <w:sz w:val="2"/>
          <w:szCs w:val="2"/>
        </w:rPr>
      </w:pPr>
    </w:p>
    <w:p w:rsidR="001F7764" w:rsidRDefault="001F7764"/>
    <w:p w:rsidR="001F7764" w:rsidRDefault="001F7764">
      <w:pPr>
        <w:spacing w:after="0" w:line="240" w:lineRule="auto"/>
      </w:pPr>
    </w:p>
  </w:footnote>
  <w:footnote w:type="continuationSeparator" w:id="0">
    <w:p w:rsidR="001F7764" w:rsidRDefault="001F7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 w:rsidR="001F7764" w:rsidRDefault="001F776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F7764" w:rsidRDefault="001F7764"/>
            </w:txbxContent>
          </v:textbox>
          <w10:wrap anchorx="page" anchory="page"/>
        </v:shape>
      </w:pict>
    </w:r>
  </w:p>
  <w:p w:rsidR="001F7764" w:rsidRPr="005856C0" w:rsidRDefault="001F77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926"/>
    <w:multiLevelType w:val="singleLevel"/>
    <w:tmpl w:val="354E7828"/>
    <w:lvl w:ilvl="0">
      <w:start w:val="3"/>
      <w:numFmt w:val="decimal"/>
      <w:lvlText w:val="%1."/>
      <w:legacy w:legacy="1" w:legacySpace="0" w:legacyIndent="422"/>
      <w:lvlJc w:val="left"/>
      <w:rPr>
        <w:rFonts w:ascii="Times New Roman" w:hAnsi="Times New Roman" w:cs="Times New Roman" w:hint="default"/>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251D8D"/>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3C61DA"/>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0F054CB"/>
    <w:multiLevelType w:val="singleLevel"/>
    <w:tmpl w:val="89DE9392"/>
    <w:lvl w:ilvl="0">
      <w:start w:val="3"/>
      <w:numFmt w:val="decimal"/>
      <w:lvlText w:val="3.%1."/>
      <w:legacy w:legacy="1" w:legacySpace="0" w:legacyIndent="485"/>
      <w:lvlJc w:val="left"/>
      <w:rPr>
        <w:rFonts w:ascii="Times New Roman" w:hAnsi="Times New Roman" w:cs="Times New Roman" w:hint="default"/>
      </w:rPr>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33951154"/>
    <w:multiLevelType w:val="singleLevel"/>
    <w:tmpl w:val="0AEC7E5E"/>
    <w:lvl w:ilvl="0">
      <w:start w:val="2"/>
      <w:numFmt w:val="decimal"/>
      <w:lvlText w:val="2.%1."/>
      <w:legacy w:legacy="1" w:legacySpace="0" w:legacyIndent="485"/>
      <w:lvlJc w:val="left"/>
      <w:rPr>
        <w:rFonts w:ascii="Times New Roman" w:hAnsi="Times New Roman" w:cs="Times New Roman" w:hint="default"/>
      </w:rPr>
    </w:lvl>
  </w:abstractNum>
  <w:abstractNum w:abstractNumId="87">
    <w:nsid w:val="40A54AC7"/>
    <w:multiLevelType w:val="singleLevel"/>
    <w:tmpl w:val="E8E8BC42"/>
    <w:lvl w:ilvl="0">
      <w:start w:val="1"/>
      <w:numFmt w:val="decimal"/>
      <w:lvlText w:val="%1."/>
      <w:legacy w:legacy="1" w:legacySpace="0" w:legacyIndent="283"/>
      <w:lvlJc w:val="left"/>
      <w:rPr>
        <w:rFonts w:ascii="Times New Roman" w:hAnsi="Times New Roman" w:cs="Times New Roman" w:hint="default"/>
      </w:rPr>
    </w:lvl>
  </w:abstractNum>
  <w:abstractNum w:abstractNumId="8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9">
    <w:nsid w:val="4E6F404C"/>
    <w:multiLevelType w:val="singleLevel"/>
    <w:tmpl w:val="B0762C84"/>
    <w:lvl w:ilvl="0">
      <w:start w:val="1"/>
      <w:numFmt w:val="decimal"/>
      <w:lvlText w:val="1.%1."/>
      <w:legacy w:legacy="1" w:legacySpace="0" w:legacyIndent="461"/>
      <w:lvlJc w:val="left"/>
      <w:rPr>
        <w:rFonts w:ascii="Times New Roman" w:hAnsi="Times New Roman" w:cs="Times New Roman" w:hint="default"/>
      </w:rPr>
    </w:lvl>
  </w:abstractNum>
  <w:abstractNum w:abstractNumId="90">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91">
    <w:nsid w:val="5ED73628"/>
    <w:multiLevelType w:val="singleLevel"/>
    <w:tmpl w:val="C750DD0E"/>
    <w:lvl w:ilvl="0">
      <w:start w:val="1"/>
      <w:numFmt w:val="decimal"/>
      <w:lvlText w:val="%1."/>
      <w:legacy w:legacy="1" w:legacySpace="0" w:legacyIndent="418"/>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6"/>
  </w:num>
  <w:num w:numId="8">
    <w:abstractNumId w:val="84"/>
  </w:num>
  <w:num w:numId="9">
    <w:abstractNumId w:val="76"/>
  </w:num>
  <w:num w:numId="10">
    <w:abstractNumId w:val="91"/>
  </w:num>
  <w:num w:numId="11">
    <w:abstractNumId w:val="71"/>
  </w:num>
  <w:num w:numId="12">
    <w:abstractNumId w:val="73"/>
  </w:num>
  <w:num w:numId="13">
    <w:abstractNumId w:val="8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0915E-0514-42A0-AA45-F09C6706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13</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2020-11-12T19:39:00Z</dcterms:created>
  <dcterms:modified xsi:type="dcterms:W3CDTF">2020-11-16T09:01:00Z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