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C16A" w14:textId="77777777" w:rsidR="00B368F5" w:rsidRDefault="00B368F5" w:rsidP="00B368F5">
      <w:pPr>
        <w:pStyle w:val="afffffffffffffffffffffffffff5"/>
        <w:rPr>
          <w:rFonts w:ascii="Verdana" w:hAnsi="Verdana"/>
          <w:color w:val="000000"/>
          <w:sz w:val="21"/>
          <w:szCs w:val="21"/>
        </w:rPr>
      </w:pPr>
      <w:r>
        <w:rPr>
          <w:rFonts w:ascii="Helvetica" w:hAnsi="Helvetica" w:cs="Helvetica"/>
          <w:b/>
          <w:bCs w:val="0"/>
          <w:color w:val="222222"/>
          <w:sz w:val="21"/>
          <w:szCs w:val="21"/>
        </w:rPr>
        <w:t>Черномордик, Олег Михайлович.</w:t>
      </w:r>
      <w:r>
        <w:rPr>
          <w:rFonts w:ascii="Helvetica" w:hAnsi="Helvetica" w:cs="Helvetica"/>
          <w:color w:val="222222"/>
          <w:sz w:val="21"/>
          <w:szCs w:val="21"/>
        </w:rPr>
        <w:br/>
        <w:t xml:space="preserve">Непараметрические критерии проверки однородности нескольких </w:t>
      </w:r>
      <w:proofErr w:type="gramStart"/>
      <w:r>
        <w:rPr>
          <w:rFonts w:ascii="Helvetica" w:hAnsi="Helvetica" w:cs="Helvetica"/>
          <w:color w:val="222222"/>
          <w:sz w:val="21"/>
          <w:szCs w:val="21"/>
        </w:rPr>
        <w:t>выборок :</w:t>
      </w:r>
      <w:proofErr w:type="gramEnd"/>
      <w:r>
        <w:rPr>
          <w:rFonts w:ascii="Helvetica" w:hAnsi="Helvetica" w:cs="Helvetica"/>
          <w:color w:val="222222"/>
          <w:sz w:val="21"/>
          <w:szCs w:val="21"/>
        </w:rPr>
        <w:t xml:space="preserve"> диссертация ... кандидата физико-математических наук : 01.01.05. - Москва, 1983. - 135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58D3B3FE" w14:textId="77777777" w:rsidR="00B368F5" w:rsidRDefault="00B368F5" w:rsidP="00B368F5">
      <w:pPr>
        <w:pStyle w:val="20"/>
        <w:spacing w:before="0" w:after="312"/>
        <w:rPr>
          <w:rFonts w:ascii="Arial" w:hAnsi="Arial" w:cs="Arial"/>
          <w:caps/>
          <w:color w:val="333333"/>
          <w:sz w:val="27"/>
          <w:szCs w:val="27"/>
        </w:rPr>
      </w:pPr>
    </w:p>
    <w:p w14:paraId="4CAD0D79" w14:textId="77777777" w:rsidR="00B368F5" w:rsidRDefault="00B368F5" w:rsidP="00B368F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Черномордик, Олег Михайлович</w:t>
      </w:r>
    </w:p>
    <w:p w14:paraId="25EAB639"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5D6553"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w:t>
      </w:r>
    </w:p>
    <w:p w14:paraId="7204F8F7"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I. ТОЧНОЕ РАСПРЕДЕЛЕНИЕ СТАТИСТИК ТИПА КОЛМОГОРОВА</w:t>
      </w:r>
    </w:p>
    <w:p w14:paraId="43D01770"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СМИРНОВА</w:t>
      </w:r>
    </w:p>
    <w:p w14:paraId="211FF955"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 рассматриваемых статистик. Предварительные результаты.</w:t>
      </w:r>
    </w:p>
    <w:p w14:paraId="62ACFCF5"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Основная теорема</w:t>
      </w:r>
    </w:p>
    <w:p w14:paraId="21711CFF"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Случай двух выборок.</w:t>
      </w:r>
    </w:p>
    <w:p w14:paraId="0B721BE3"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2. ПРЕДЕЛЬНОЕ РАСПРЕДЕЛЕНИЕ.</w:t>
      </w:r>
    </w:p>
    <w:p w14:paraId="33A47E40"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2.I. Вопросы, касающиеся предельного распределения и принцип инвариантности.</w:t>
      </w:r>
    </w:p>
    <w:p w14:paraId="488C2C39"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Предельное распределение статистики критерия</w:t>
      </w:r>
    </w:p>
    <w:p w14:paraId="448971C8"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 вычисления предельного распределения.</w:t>
      </w:r>
    </w:p>
    <w:p w14:paraId="67DECEC9"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ПРЕДЕЛЬНОЕ РАСПРЕДЕЛЕНИЕ ПРИ АЛЬТЕРНАТИВАХ.</w:t>
      </w:r>
    </w:p>
    <w:p w14:paraId="69AFD9A5"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Класс рассматриваемых альтернатив. Предварительные результаты.</w:t>
      </w:r>
    </w:p>
    <w:p w14:paraId="1A3D8CF9"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Предельное распределение статистики критерия при альтернативах.</w:t>
      </w:r>
    </w:p>
    <w:p w14:paraId="4655F3DD" w14:textId="77777777" w:rsidR="00B368F5" w:rsidRDefault="00B368F5" w:rsidP="00B368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 вычисления предельного распределения при альтернативах.</w:t>
      </w:r>
    </w:p>
    <w:p w14:paraId="4FDAD129" w14:textId="5ACD63BC" w:rsidR="00BD642D" w:rsidRPr="00B368F5" w:rsidRDefault="00BD642D" w:rsidP="00B368F5"/>
    <w:sectPr w:rsidR="00BD642D" w:rsidRPr="00B368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FDE3" w14:textId="77777777" w:rsidR="00F0764E" w:rsidRDefault="00F0764E">
      <w:pPr>
        <w:spacing w:after="0" w:line="240" w:lineRule="auto"/>
      </w:pPr>
      <w:r>
        <w:separator/>
      </w:r>
    </w:p>
  </w:endnote>
  <w:endnote w:type="continuationSeparator" w:id="0">
    <w:p w14:paraId="49C22E60" w14:textId="77777777" w:rsidR="00F0764E" w:rsidRDefault="00F0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DD02" w14:textId="77777777" w:rsidR="00F0764E" w:rsidRDefault="00F0764E"/>
    <w:p w14:paraId="5EAC7017" w14:textId="77777777" w:rsidR="00F0764E" w:rsidRDefault="00F0764E"/>
    <w:p w14:paraId="1854FE72" w14:textId="77777777" w:rsidR="00F0764E" w:rsidRDefault="00F0764E"/>
    <w:p w14:paraId="0FB217F6" w14:textId="77777777" w:rsidR="00F0764E" w:rsidRDefault="00F0764E"/>
    <w:p w14:paraId="3E4DE2DA" w14:textId="77777777" w:rsidR="00F0764E" w:rsidRDefault="00F0764E"/>
    <w:p w14:paraId="4D049EA9" w14:textId="77777777" w:rsidR="00F0764E" w:rsidRDefault="00F0764E"/>
    <w:p w14:paraId="45478E97" w14:textId="77777777" w:rsidR="00F0764E" w:rsidRDefault="00F076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F1A5E5" wp14:editId="75762A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D173E" w14:textId="77777777" w:rsidR="00F0764E" w:rsidRDefault="00F076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F1A5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8D173E" w14:textId="77777777" w:rsidR="00F0764E" w:rsidRDefault="00F076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35FE7C" w14:textId="77777777" w:rsidR="00F0764E" w:rsidRDefault="00F0764E"/>
    <w:p w14:paraId="6370CDC3" w14:textId="77777777" w:rsidR="00F0764E" w:rsidRDefault="00F0764E"/>
    <w:p w14:paraId="79928F33" w14:textId="77777777" w:rsidR="00F0764E" w:rsidRDefault="00F076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57570C" wp14:editId="1EB33D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7ECBC" w14:textId="77777777" w:rsidR="00F0764E" w:rsidRDefault="00F0764E"/>
                          <w:p w14:paraId="2E91BCE4" w14:textId="77777777" w:rsidR="00F0764E" w:rsidRDefault="00F076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5757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87ECBC" w14:textId="77777777" w:rsidR="00F0764E" w:rsidRDefault="00F0764E"/>
                    <w:p w14:paraId="2E91BCE4" w14:textId="77777777" w:rsidR="00F0764E" w:rsidRDefault="00F076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8C7DCF" w14:textId="77777777" w:rsidR="00F0764E" w:rsidRDefault="00F0764E"/>
    <w:p w14:paraId="56C31F6D" w14:textId="77777777" w:rsidR="00F0764E" w:rsidRDefault="00F0764E">
      <w:pPr>
        <w:rPr>
          <w:sz w:val="2"/>
          <w:szCs w:val="2"/>
        </w:rPr>
      </w:pPr>
    </w:p>
    <w:p w14:paraId="16997F67" w14:textId="77777777" w:rsidR="00F0764E" w:rsidRDefault="00F0764E"/>
    <w:p w14:paraId="19B94DFD" w14:textId="77777777" w:rsidR="00F0764E" w:rsidRDefault="00F0764E">
      <w:pPr>
        <w:spacing w:after="0" w:line="240" w:lineRule="auto"/>
      </w:pPr>
    </w:p>
  </w:footnote>
  <w:footnote w:type="continuationSeparator" w:id="0">
    <w:p w14:paraId="6201B662" w14:textId="77777777" w:rsidR="00F0764E" w:rsidRDefault="00F07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4E"/>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99596</TotalTime>
  <Pages>1</Pages>
  <Words>141</Words>
  <Characters>805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978</cp:revision>
  <cp:lastPrinted>2009-02-06T05:36:00Z</cp:lastPrinted>
  <dcterms:created xsi:type="dcterms:W3CDTF">2024-01-07T13:43:00Z</dcterms:created>
  <dcterms:modified xsi:type="dcterms:W3CDTF">2025-05-27T21:09:00Z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