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203F12" w:rsidRDefault="00203F12" w:rsidP="00203F12">
      <w:r>
        <w:rPr>
          <w:rStyle w:val="afffffa"/>
          <w:rFonts w:ascii="Times New Roman" w:hAnsi="Times New Roman" w:cs="Times New Roman"/>
        </w:rPr>
        <w:t>Мороз Юрій Анатолійович</w:t>
      </w:r>
      <w:r>
        <w:rPr>
          <w:rFonts w:ascii="Times New Roman" w:hAnsi="Times New Roman" w:cs="Times New Roman"/>
        </w:rPr>
        <w:t>, тимчасово не працює: «Національна традиція біблійних перекладів: філософ- сько-релігієзнавчий аналіз» (09.00.11 - релігієзнавство). Спецрада К 14.053.02 у житомирському державному уні</w:t>
      </w:r>
      <w:r>
        <w:rPr>
          <w:rFonts w:ascii="Times New Roman" w:hAnsi="Times New Roman" w:cs="Times New Roman"/>
        </w:rPr>
        <w:softHyphen/>
        <w:t>верситеті імені Івана Франка</w:t>
      </w:r>
      <w:bookmarkStart w:id="0" w:name="_GoBack"/>
      <w:bookmarkEnd w:id="0"/>
    </w:p>
    <w:sectPr w:rsidR="00FD466B" w:rsidRPr="00203F1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7B" w:rsidRDefault="003C4D7B">
      <w:pPr>
        <w:spacing w:after="0" w:line="240" w:lineRule="auto"/>
      </w:pPr>
      <w:r>
        <w:separator/>
      </w:r>
    </w:p>
  </w:endnote>
  <w:endnote w:type="continuationSeparator" w:id="0">
    <w:p w:rsidR="003C4D7B" w:rsidRDefault="003C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3C4D7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7B" w:rsidRDefault="003C4D7B"/>
    <w:p w:rsidR="003C4D7B" w:rsidRDefault="003C4D7B"/>
    <w:p w:rsidR="003C4D7B" w:rsidRDefault="003C4D7B"/>
    <w:p w:rsidR="003C4D7B" w:rsidRDefault="003C4D7B"/>
    <w:p w:rsidR="003C4D7B" w:rsidRDefault="003C4D7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3C4D7B" w:rsidRDefault="003C4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3C4D7B" w:rsidRDefault="003C4D7B"/>
    <w:p w:rsidR="003C4D7B" w:rsidRDefault="003C4D7B"/>
    <w:p w:rsidR="003C4D7B" w:rsidRDefault="003C4D7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3C4D7B" w:rsidRDefault="003C4D7B"/>
              </w:txbxContent>
            </v:textbox>
            <w10:wrap anchorx="page" anchory="page"/>
          </v:shape>
        </w:pict>
      </w:r>
    </w:p>
    <w:p w:rsidR="003C4D7B" w:rsidRDefault="003C4D7B"/>
    <w:p w:rsidR="003C4D7B" w:rsidRDefault="003C4D7B">
      <w:pPr>
        <w:rPr>
          <w:sz w:val="2"/>
          <w:szCs w:val="2"/>
        </w:rPr>
      </w:pPr>
    </w:p>
    <w:p w:rsidR="003C4D7B" w:rsidRDefault="003C4D7B"/>
    <w:p w:rsidR="003C4D7B" w:rsidRDefault="003C4D7B">
      <w:pPr>
        <w:spacing w:after="0" w:line="240" w:lineRule="auto"/>
      </w:pPr>
    </w:p>
  </w:footnote>
  <w:footnote w:type="continuationSeparator" w:id="0">
    <w:p w:rsidR="003C4D7B" w:rsidRDefault="003C4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7B"/>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D34B5-3945-42B7-A53D-0F0102B1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20884</TotalTime>
  <Pages>1</Pages>
  <Words>35</Words>
  <Characters>203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4405</cp:revision>
  <cp:lastPrinted>2009-02-06T05:36:00Z</cp:lastPrinted>
  <dcterms:created xsi:type="dcterms:W3CDTF">2019-12-11T19:28:00Z</dcterms:created>
  <dcterms:modified xsi:type="dcterms:W3CDTF">2020-02-24T11:58:00Z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