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BB" w:rsidRDefault="00644BBB" w:rsidP="00644B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Погорєлова Ольга Олександрівна,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фтизіатрії</w:t>
      </w:r>
    </w:p>
    <w:p w:rsidR="00644BBB" w:rsidRDefault="00644BBB" w:rsidP="00644B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пульмонології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w:t>
      </w:r>
    </w:p>
    <w:p w:rsidR="00644BBB" w:rsidRDefault="00644BBB" w:rsidP="00644B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підвищення</w:t>
      </w:r>
    </w:p>
    <w:p w:rsidR="00644BBB" w:rsidRDefault="00644BBB" w:rsidP="00644B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ефективності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туберкульозу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легень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підставі</w:t>
      </w:r>
    </w:p>
    <w:p w:rsidR="00644BBB" w:rsidRDefault="00644BBB" w:rsidP="00644B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дефензину</w:t>
      </w:r>
      <w:r>
        <w:rPr>
          <w:rFonts w:ascii="CIDFont+F4" w:eastAsia="CIDFont+F4" w:hAnsi="CIDFont+F3" w:cs="CIDFont+F4"/>
          <w:kern w:val="0"/>
          <w:sz w:val="28"/>
          <w:szCs w:val="28"/>
          <w:lang w:eastAsia="ru-RU"/>
        </w:rPr>
        <w:t>-1</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4D368C" w:rsidRPr="00644BBB" w:rsidRDefault="00644BBB" w:rsidP="00644BB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64.600.058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4D368C" w:rsidRPr="00644BB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644BBB" w:rsidRPr="00644B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E3EEA-81C4-4244-A17D-D32F557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2022-02-11T21:18:00Z</dcterms:created>
  <dcterms:modified xsi:type="dcterms:W3CDTF">2022-02-12T09:16:00Z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