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D99A" w14:textId="52189E77" w:rsidR="00B13542" w:rsidRDefault="002D669F" w:rsidP="002D669F">
      <w:pPr>
        <w:rPr>
          <w:rFonts w:ascii="Times New Roman" w:eastAsia="Arial Unicode MS" w:hAnsi="Times New Roman" w:cs="Times New Roman"/>
          <w:b/>
          <w:bCs/>
          <w:color w:val="000000"/>
          <w:kern w:val="0"/>
          <w:sz w:val="28"/>
          <w:szCs w:val="28"/>
          <w:lang w:eastAsia="ru-RU" w:bidi="uk-UA"/>
        </w:rPr>
      </w:pPr>
      <w:r w:rsidRPr="002D669F">
        <w:rPr>
          <w:rFonts w:ascii="Times New Roman" w:eastAsia="Arial Unicode MS" w:hAnsi="Times New Roman" w:cs="Times New Roman" w:hint="eastAsia"/>
          <w:b/>
          <w:bCs/>
          <w:color w:val="000000"/>
          <w:kern w:val="0"/>
          <w:sz w:val="28"/>
          <w:szCs w:val="28"/>
          <w:lang w:eastAsia="ru-RU" w:bidi="uk-UA"/>
        </w:rPr>
        <w:t>Ковалев</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Максим</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Методы</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объяснения</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результатов</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моделей</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машинного</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обучения</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в</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контексте</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анализа</w:t>
      </w:r>
      <w:r w:rsidRPr="002D669F">
        <w:rPr>
          <w:rFonts w:ascii="Times New Roman" w:eastAsia="Arial Unicode MS" w:hAnsi="Times New Roman" w:cs="Times New Roman"/>
          <w:b/>
          <w:bCs/>
          <w:color w:val="000000"/>
          <w:kern w:val="0"/>
          <w:sz w:val="28"/>
          <w:szCs w:val="28"/>
          <w:lang w:eastAsia="ru-RU" w:bidi="uk-UA"/>
        </w:rPr>
        <w:t xml:space="preserve"> </w:t>
      </w:r>
      <w:r w:rsidRPr="002D669F">
        <w:rPr>
          <w:rFonts w:ascii="Times New Roman" w:eastAsia="Arial Unicode MS" w:hAnsi="Times New Roman" w:cs="Times New Roman" w:hint="eastAsia"/>
          <w:b/>
          <w:bCs/>
          <w:color w:val="000000"/>
          <w:kern w:val="0"/>
          <w:sz w:val="28"/>
          <w:szCs w:val="28"/>
          <w:lang w:eastAsia="ru-RU" w:bidi="uk-UA"/>
        </w:rPr>
        <w:t>выживаемости</w:t>
      </w:r>
    </w:p>
    <w:p w14:paraId="7689DFAA" w14:textId="77777777" w:rsidR="002D669F" w:rsidRDefault="002D669F" w:rsidP="002D669F">
      <w:r>
        <w:rPr>
          <w:rFonts w:hint="eastAsia"/>
        </w:rPr>
        <w:t>ОГЛАВЛЕНИЕ</w:t>
      </w:r>
      <w:r>
        <w:t xml:space="preserve"> </w:t>
      </w:r>
      <w:r>
        <w:rPr>
          <w:rFonts w:hint="eastAsia"/>
        </w:rPr>
        <w:t>ДИССЕРТАЦИИ</w:t>
      </w:r>
    </w:p>
    <w:p w14:paraId="225666A2" w14:textId="77777777" w:rsidR="002D669F" w:rsidRDefault="002D669F" w:rsidP="002D669F">
      <w:r>
        <w:rPr>
          <w:rFonts w:hint="eastAsia"/>
        </w:rPr>
        <w:t>кандидат</w:t>
      </w:r>
      <w:r>
        <w:t xml:space="preserve"> </w:t>
      </w:r>
      <w:r>
        <w:rPr>
          <w:rFonts w:hint="eastAsia"/>
        </w:rPr>
        <w:t>наук</w:t>
      </w:r>
      <w:r>
        <w:t xml:space="preserve"> </w:t>
      </w:r>
      <w:r>
        <w:rPr>
          <w:rFonts w:hint="eastAsia"/>
        </w:rPr>
        <w:t>Ковалев</w:t>
      </w:r>
      <w:r>
        <w:t xml:space="preserve"> </w:t>
      </w:r>
      <w:r>
        <w:rPr>
          <w:rFonts w:hint="eastAsia"/>
        </w:rPr>
        <w:t>Максим</w:t>
      </w:r>
      <w:r>
        <w:t xml:space="preserve"> </w:t>
      </w:r>
      <w:r>
        <w:rPr>
          <w:rFonts w:hint="eastAsia"/>
        </w:rPr>
        <w:t>Сергеевич</w:t>
      </w:r>
    </w:p>
    <w:p w14:paraId="67AC21A7" w14:textId="77777777" w:rsidR="002D669F" w:rsidRDefault="002D669F" w:rsidP="002D669F">
      <w:r>
        <w:rPr>
          <w:rFonts w:hint="eastAsia"/>
        </w:rPr>
        <w:t>Введение</w:t>
      </w:r>
    </w:p>
    <w:p w14:paraId="5193E479" w14:textId="77777777" w:rsidR="002D669F" w:rsidRDefault="002D669F" w:rsidP="002D669F"/>
    <w:p w14:paraId="31B0E9DF" w14:textId="77777777" w:rsidR="002D669F" w:rsidRDefault="002D669F" w:rsidP="002D669F">
      <w:r>
        <w:rPr>
          <w:rFonts w:hint="eastAsia"/>
        </w:rPr>
        <w:t>Глава</w:t>
      </w:r>
      <w:r>
        <w:t xml:space="preserve"> 1.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анализ</w:t>
      </w:r>
      <w:r>
        <w:t xml:space="preserve"> </w:t>
      </w:r>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ее</w:t>
      </w:r>
      <w:r>
        <w:t xml:space="preserve"> </w:t>
      </w:r>
      <w:r>
        <w:rPr>
          <w:rFonts w:hint="eastAsia"/>
        </w:rPr>
        <w:t>решению</w:t>
      </w:r>
    </w:p>
    <w:p w14:paraId="6B08E9C6" w14:textId="77777777" w:rsidR="002D669F" w:rsidRDefault="002D669F" w:rsidP="002D669F"/>
    <w:p w14:paraId="4FFD41FF" w14:textId="77777777" w:rsidR="002D669F" w:rsidRDefault="002D669F" w:rsidP="002D669F">
      <w:r>
        <w:t xml:space="preserve">1.1. </w:t>
      </w:r>
      <w:r>
        <w:rPr>
          <w:rFonts w:hint="eastAsia"/>
        </w:rPr>
        <w:t>Основные</w:t>
      </w:r>
      <w:r>
        <w:t xml:space="preserve"> </w:t>
      </w:r>
      <w:r>
        <w:rPr>
          <w:rFonts w:hint="eastAsia"/>
        </w:rPr>
        <w:t>понятия</w:t>
      </w:r>
      <w:r>
        <w:t xml:space="preserve"> </w:t>
      </w:r>
      <w:r>
        <w:rPr>
          <w:rFonts w:hint="eastAsia"/>
        </w:rPr>
        <w:t>и</w:t>
      </w:r>
      <w:r>
        <w:t xml:space="preserve"> </w:t>
      </w:r>
      <w:r>
        <w:rPr>
          <w:rFonts w:hint="eastAsia"/>
        </w:rPr>
        <w:t>элементы</w:t>
      </w:r>
      <w:r>
        <w:t xml:space="preserve"> </w:t>
      </w:r>
      <w:r>
        <w:rPr>
          <w:rFonts w:hint="eastAsia"/>
        </w:rPr>
        <w:t>теории</w:t>
      </w:r>
      <w:r>
        <w:t xml:space="preserve"> </w:t>
      </w:r>
      <w:r>
        <w:rPr>
          <w:rFonts w:hint="eastAsia"/>
        </w:rPr>
        <w:t>анализа</w:t>
      </w:r>
      <w:r>
        <w:t xml:space="preserve"> </w:t>
      </w:r>
      <w:r>
        <w:rPr>
          <w:rFonts w:hint="eastAsia"/>
        </w:rPr>
        <w:t>выживаемости</w:t>
      </w:r>
    </w:p>
    <w:p w14:paraId="41D9B139" w14:textId="77777777" w:rsidR="002D669F" w:rsidRDefault="002D669F" w:rsidP="002D669F"/>
    <w:p w14:paraId="5770AC86" w14:textId="77777777" w:rsidR="002D669F" w:rsidRDefault="002D669F" w:rsidP="002D669F">
      <w:r>
        <w:t xml:space="preserve">1.1.1 </w:t>
      </w:r>
      <w:r>
        <w:rPr>
          <w:rFonts w:hint="eastAsia"/>
        </w:rPr>
        <w:t>Понятие</w:t>
      </w:r>
      <w:r>
        <w:t xml:space="preserve"> </w:t>
      </w:r>
      <w:r>
        <w:rPr>
          <w:rFonts w:hint="eastAsia"/>
        </w:rPr>
        <w:t>цензурированности</w:t>
      </w:r>
      <w:r>
        <w:t xml:space="preserve"> </w:t>
      </w:r>
      <w:r>
        <w:rPr>
          <w:rFonts w:hint="eastAsia"/>
        </w:rPr>
        <w:t>данных</w:t>
      </w:r>
    </w:p>
    <w:p w14:paraId="18978233" w14:textId="77777777" w:rsidR="002D669F" w:rsidRDefault="002D669F" w:rsidP="002D669F"/>
    <w:p w14:paraId="076A9920" w14:textId="77777777" w:rsidR="002D669F" w:rsidRDefault="002D669F" w:rsidP="002D669F">
      <w:r>
        <w:t xml:space="preserve">1.1.2. </w:t>
      </w:r>
      <w:r>
        <w:rPr>
          <w:rFonts w:hint="eastAsia"/>
        </w:rPr>
        <w:t>Элементы</w:t>
      </w:r>
      <w:r>
        <w:t xml:space="preserve"> </w:t>
      </w:r>
      <w:r>
        <w:rPr>
          <w:rFonts w:hint="eastAsia"/>
        </w:rPr>
        <w:t>теории</w:t>
      </w:r>
      <w:r>
        <w:t xml:space="preserve"> </w:t>
      </w:r>
      <w:r>
        <w:rPr>
          <w:rFonts w:hint="eastAsia"/>
        </w:rPr>
        <w:t>анализа</w:t>
      </w:r>
      <w:r>
        <w:t xml:space="preserve"> </w:t>
      </w:r>
      <w:r>
        <w:rPr>
          <w:rFonts w:hint="eastAsia"/>
        </w:rPr>
        <w:t>выживаемости</w:t>
      </w:r>
    </w:p>
    <w:p w14:paraId="1F8115C0" w14:textId="77777777" w:rsidR="002D669F" w:rsidRDefault="002D669F" w:rsidP="002D669F"/>
    <w:p w14:paraId="362C3846" w14:textId="77777777" w:rsidR="002D669F" w:rsidRDefault="002D669F" w:rsidP="002D669F">
      <w:r>
        <w:t xml:space="preserve">1.2. </w:t>
      </w:r>
      <w:r>
        <w:rPr>
          <w:rFonts w:hint="eastAsia"/>
        </w:rPr>
        <w:t>Классификация</w:t>
      </w:r>
      <w:r>
        <w:t xml:space="preserve"> </w:t>
      </w:r>
      <w:r>
        <w:rPr>
          <w:rFonts w:hint="eastAsia"/>
        </w:rPr>
        <w:t>методов</w:t>
      </w:r>
      <w:r>
        <w:t xml:space="preserve"> </w:t>
      </w:r>
      <w:r>
        <w:rPr>
          <w:rFonts w:hint="eastAsia"/>
        </w:rPr>
        <w:t>анализа</w:t>
      </w:r>
      <w:r>
        <w:t xml:space="preserve"> </w:t>
      </w:r>
      <w:r>
        <w:rPr>
          <w:rFonts w:hint="eastAsia"/>
        </w:rPr>
        <w:t>выживаемости</w:t>
      </w:r>
    </w:p>
    <w:p w14:paraId="5977A0E2" w14:textId="77777777" w:rsidR="002D669F" w:rsidRDefault="002D669F" w:rsidP="002D669F"/>
    <w:p w14:paraId="5D63D491" w14:textId="77777777" w:rsidR="002D669F" w:rsidRDefault="002D669F" w:rsidP="002D669F">
      <w:r>
        <w:t xml:space="preserve">1.2.1. </w:t>
      </w:r>
      <w:r>
        <w:rPr>
          <w:rFonts w:hint="eastAsia"/>
        </w:rPr>
        <w:t>Статистические</w:t>
      </w:r>
      <w:r>
        <w:t xml:space="preserve"> </w:t>
      </w:r>
      <w:r>
        <w:rPr>
          <w:rFonts w:hint="eastAsia"/>
        </w:rPr>
        <w:t>методы</w:t>
      </w:r>
    </w:p>
    <w:p w14:paraId="59DEB00B" w14:textId="77777777" w:rsidR="002D669F" w:rsidRDefault="002D669F" w:rsidP="002D669F"/>
    <w:p w14:paraId="4F146904" w14:textId="77777777" w:rsidR="002D669F" w:rsidRDefault="002D669F" w:rsidP="002D669F">
      <w:r>
        <w:t xml:space="preserve">1.2.1.1. </w:t>
      </w:r>
      <w:r>
        <w:rPr>
          <w:rFonts w:hint="eastAsia"/>
        </w:rPr>
        <w:t>Параметрические</w:t>
      </w:r>
      <w:r>
        <w:t xml:space="preserve"> </w:t>
      </w:r>
      <w:r>
        <w:rPr>
          <w:rFonts w:hint="eastAsia"/>
        </w:rPr>
        <w:t>модели</w:t>
      </w:r>
    </w:p>
    <w:p w14:paraId="5D0DA22E" w14:textId="77777777" w:rsidR="002D669F" w:rsidRDefault="002D669F" w:rsidP="002D669F"/>
    <w:p w14:paraId="6F13B5D8" w14:textId="77777777" w:rsidR="002D669F" w:rsidRDefault="002D669F" w:rsidP="002D669F">
      <w:r>
        <w:t xml:space="preserve">1.2.1.2. </w:t>
      </w:r>
      <w:r>
        <w:rPr>
          <w:rFonts w:hint="eastAsia"/>
        </w:rPr>
        <w:t>Непараметрические</w:t>
      </w:r>
      <w:r>
        <w:t xml:space="preserve"> </w:t>
      </w:r>
      <w:r>
        <w:rPr>
          <w:rFonts w:hint="eastAsia"/>
        </w:rPr>
        <w:t>модели</w:t>
      </w:r>
    </w:p>
    <w:p w14:paraId="62341854" w14:textId="77777777" w:rsidR="002D669F" w:rsidRDefault="002D669F" w:rsidP="002D669F"/>
    <w:p w14:paraId="039627E9" w14:textId="77777777" w:rsidR="002D669F" w:rsidRDefault="002D669F" w:rsidP="002D669F">
      <w:r>
        <w:t xml:space="preserve">1.2.1.3. </w:t>
      </w:r>
      <w:r>
        <w:rPr>
          <w:rFonts w:hint="eastAsia"/>
        </w:rPr>
        <w:t>Полупараметрические</w:t>
      </w:r>
      <w:r>
        <w:t xml:space="preserve"> </w:t>
      </w:r>
      <w:r>
        <w:rPr>
          <w:rFonts w:hint="eastAsia"/>
        </w:rPr>
        <w:t>модели</w:t>
      </w:r>
    </w:p>
    <w:p w14:paraId="3285BD82" w14:textId="77777777" w:rsidR="002D669F" w:rsidRDefault="002D669F" w:rsidP="002D669F"/>
    <w:p w14:paraId="4FC3EFFA" w14:textId="77777777" w:rsidR="002D669F" w:rsidRDefault="002D669F" w:rsidP="002D669F">
      <w:r>
        <w:t xml:space="preserve">1.2.2. </w:t>
      </w:r>
      <w:r>
        <w:rPr>
          <w:rFonts w:hint="eastAsia"/>
        </w:rPr>
        <w:t>Методы</w:t>
      </w:r>
      <w:r>
        <w:t xml:space="preserve"> </w:t>
      </w:r>
      <w:r>
        <w:rPr>
          <w:rFonts w:hint="eastAsia"/>
        </w:rPr>
        <w:t>машинного</w:t>
      </w:r>
      <w:r>
        <w:t xml:space="preserve"> </w:t>
      </w:r>
      <w:r>
        <w:rPr>
          <w:rFonts w:hint="eastAsia"/>
        </w:rPr>
        <w:t>обучения</w:t>
      </w:r>
      <w:r>
        <w:t xml:space="preserve"> </w:t>
      </w:r>
      <w:r>
        <w:rPr>
          <w:rFonts w:hint="eastAsia"/>
        </w:rPr>
        <w:t>для</w:t>
      </w:r>
      <w:r>
        <w:t xml:space="preserve"> </w:t>
      </w:r>
      <w:r>
        <w:rPr>
          <w:rFonts w:hint="eastAsia"/>
        </w:rPr>
        <w:t>задач</w:t>
      </w:r>
      <w:r>
        <w:t xml:space="preserve"> </w:t>
      </w:r>
      <w:r>
        <w:rPr>
          <w:rFonts w:hint="eastAsia"/>
        </w:rPr>
        <w:t>с</w:t>
      </w:r>
      <w:r>
        <w:t xml:space="preserve"> </w:t>
      </w:r>
      <w:r>
        <w:rPr>
          <w:rFonts w:hint="eastAsia"/>
        </w:rPr>
        <w:t>цензурированными</w:t>
      </w:r>
      <w:r>
        <w:t xml:space="preserve"> </w:t>
      </w:r>
      <w:r>
        <w:rPr>
          <w:rFonts w:hint="eastAsia"/>
        </w:rPr>
        <w:t>данными</w:t>
      </w:r>
    </w:p>
    <w:p w14:paraId="2ADA3C2A" w14:textId="77777777" w:rsidR="002D669F" w:rsidRDefault="002D669F" w:rsidP="002D669F"/>
    <w:p w14:paraId="1142D1C8" w14:textId="77777777" w:rsidR="002D669F" w:rsidRDefault="002D669F" w:rsidP="002D669F">
      <w:r>
        <w:t xml:space="preserve">1.2.2.1. </w:t>
      </w:r>
      <w:r>
        <w:rPr>
          <w:rFonts w:hint="eastAsia"/>
        </w:rPr>
        <w:t>Модификации</w:t>
      </w:r>
      <w:r>
        <w:t xml:space="preserve"> </w:t>
      </w:r>
      <w:r>
        <w:rPr>
          <w:rFonts w:hint="eastAsia"/>
        </w:rPr>
        <w:t>модели</w:t>
      </w:r>
      <w:r>
        <w:t xml:space="preserve"> </w:t>
      </w:r>
      <w:r>
        <w:rPr>
          <w:rFonts w:hint="eastAsia"/>
        </w:rPr>
        <w:t>пропорциональных</w:t>
      </w:r>
      <w:r>
        <w:t xml:space="preserve"> </w:t>
      </w:r>
      <w:r>
        <w:rPr>
          <w:rFonts w:hint="eastAsia"/>
        </w:rPr>
        <w:t>рисков</w:t>
      </w:r>
      <w:r>
        <w:t xml:space="preserve"> </w:t>
      </w:r>
      <w:r>
        <w:rPr>
          <w:rFonts w:hint="eastAsia"/>
        </w:rPr>
        <w:t>Кокса</w:t>
      </w:r>
    </w:p>
    <w:p w14:paraId="4B7693D0" w14:textId="77777777" w:rsidR="002D669F" w:rsidRDefault="002D669F" w:rsidP="002D669F"/>
    <w:p w14:paraId="1F116835" w14:textId="77777777" w:rsidR="002D669F" w:rsidRDefault="002D669F" w:rsidP="002D669F">
      <w:r>
        <w:t xml:space="preserve">1.2.2.2. </w:t>
      </w:r>
      <w:r>
        <w:rPr>
          <w:rFonts w:hint="eastAsia"/>
        </w:rPr>
        <w:t>Нейронные</w:t>
      </w:r>
      <w:r>
        <w:t xml:space="preserve"> </w:t>
      </w:r>
      <w:r>
        <w:rPr>
          <w:rFonts w:hint="eastAsia"/>
        </w:rPr>
        <w:t>сети</w:t>
      </w:r>
      <w:r>
        <w:t xml:space="preserve"> </w:t>
      </w:r>
      <w:r>
        <w:rPr>
          <w:rFonts w:hint="eastAsia"/>
        </w:rPr>
        <w:t>и</w:t>
      </w:r>
      <w:r>
        <w:t xml:space="preserve"> </w:t>
      </w:r>
      <w:r>
        <w:rPr>
          <w:rFonts w:hint="eastAsia"/>
        </w:rPr>
        <w:t>глубокое</w:t>
      </w:r>
      <w:r>
        <w:t xml:space="preserve"> </w:t>
      </w:r>
      <w:r>
        <w:rPr>
          <w:rFonts w:hint="eastAsia"/>
        </w:rPr>
        <w:t>обучение</w:t>
      </w:r>
    </w:p>
    <w:p w14:paraId="79D78454" w14:textId="77777777" w:rsidR="002D669F" w:rsidRDefault="002D669F" w:rsidP="002D669F"/>
    <w:p w14:paraId="5BFC8ADE" w14:textId="77777777" w:rsidR="002D669F" w:rsidRDefault="002D669F" w:rsidP="002D669F">
      <w:r>
        <w:t xml:space="preserve">1.2.2.3. </w:t>
      </w:r>
      <w:r>
        <w:rPr>
          <w:rFonts w:hint="eastAsia"/>
        </w:rPr>
        <w:t>Случайные</w:t>
      </w:r>
      <w:r>
        <w:t xml:space="preserve"> </w:t>
      </w:r>
      <w:r>
        <w:rPr>
          <w:rFonts w:hint="eastAsia"/>
        </w:rPr>
        <w:t>леса</w:t>
      </w:r>
      <w:r>
        <w:t xml:space="preserve"> </w:t>
      </w:r>
      <w:r>
        <w:rPr>
          <w:rFonts w:hint="eastAsia"/>
        </w:rPr>
        <w:t>выживаемости</w:t>
      </w:r>
    </w:p>
    <w:p w14:paraId="02684656" w14:textId="77777777" w:rsidR="002D669F" w:rsidRDefault="002D669F" w:rsidP="002D669F"/>
    <w:p w14:paraId="755F02FE" w14:textId="77777777" w:rsidR="002D669F" w:rsidRDefault="002D669F" w:rsidP="002D669F">
      <w:r>
        <w:t xml:space="preserve">1.3. </w:t>
      </w:r>
      <w:r>
        <w:rPr>
          <w:rFonts w:hint="eastAsia"/>
        </w:rPr>
        <w:t>Методы</w:t>
      </w:r>
      <w:r>
        <w:t xml:space="preserve"> </w:t>
      </w:r>
      <w:r>
        <w:rPr>
          <w:rFonts w:hint="eastAsia"/>
        </w:rPr>
        <w:t>объяснения</w:t>
      </w:r>
      <w:r>
        <w:t xml:space="preserve"> </w:t>
      </w:r>
      <w:r>
        <w:rPr>
          <w:rFonts w:hint="eastAsia"/>
        </w:rPr>
        <w:t>результатов</w:t>
      </w:r>
      <w:r>
        <w:t xml:space="preserve"> </w:t>
      </w:r>
      <w:r>
        <w:rPr>
          <w:rFonts w:hint="eastAsia"/>
        </w:rPr>
        <w:t>моделей</w:t>
      </w:r>
      <w:r>
        <w:t xml:space="preserve"> </w:t>
      </w:r>
      <w:r>
        <w:rPr>
          <w:rFonts w:hint="eastAsia"/>
        </w:rPr>
        <w:t>машинного</w:t>
      </w:r>
      <w:r>
        <w:t xml:space="preserve"> </w:t>
      </w:r>
      <w:r>
        <w:rPr>
          <w:rFonts w:hint="eastAsia"/>
        </w:rPr>
        <w:t>обучения</w:t>
      </w:r>
    </w:p>
    <w:p w14:paraId="5902BB7E" w14:textId="77777777" w:rsidR="002D669F" w:rsidRDefault="002D669F" w:rsidP="002D669F"/>
    <w:p w14:paraId="58DFACDC" w14:textId="77777777" w:rsidR="002D669F" w:rsidRDefault="002D669F" w:rsidP="002D669F">
      <w:r>
        <w:t xml:space="preserve">1.3.1. </w:t>
      </w:r>
      <w:r>
        <w:rPr>
          <w:rFonts w:hint="eastAsia"/>
        </w:rPr>
        <w:t>Основные</w:t>
      </w:r>
      <w:r>
        <w:t xml:space="preserve"> </w:t>
      </w:r>
      <w:r>
        <w:rPr>
          <w:rFonts w:hint="eastAsia"/>
        </w:rPr>
        <w:t>определения</w:t>
      </w:r>
    </w:p>
    <w:p w14:paraId="17F756D4" w14:textId="77777777" w:rsidR="002D669F" w:rsidRDefault="002D669F" w:rsidP="002D669F"/>
    <w:p w14:paraId="06CAD3DE" w14:textId="77777777" w:rsidR="002D669F" w:rsidRDefault="002D669F" w:rsidP="002D669F">
      <w:r>
        <w:t xml:space="preserve">1.3.2. </w:t>
      </w:r>
      <w:r>
        <w:rPr>
          <w:rFonts w:hint="eastAsia"/>
        </w:rPr>
        <w:t>Метод</w:t>
      </w:r>
      <w:r>
        <w:t xml:space="preserve"> </w:t>
      </w:r>
      <w:r>
        <w:rPr>
          <w:rFonts w:hint="eastAsia"/>
        </w:rPr>
        <w:t>локального</w:t>
      </w:r>
      <w:r>
        <w:t xml:space="preserve"> </w:t>
      </w:r>
      <w:r>
        <w:rPr>
          <w:rFonts w:hint="eastAsia"/>
        </w:rPr>
        <w:t>объяснения</w:t>
      </w:r>
      <w:r>
        <w:t xml:space="preserve"> LIME</w:t>
      </w:r>
    </w:p>
    <w:p w14:paraId="2E2E9EC0" w14:textId="77777777" w:rsidR="002D669F" w:rsidRDefault="002D669F" w:rsidP="002D669F"/>
    <w:p w14:paraId="4D8D00F1" w14:textId="77777777" w:rsidR="002D669F" w:rsidRDefault="002D669F" w:rsidP="002D669F">
      <w:r>
        <w:t xml:space="preserve">1.3.3. </w:t>
      </w:r>
      <w:r>
        <w:rPr>
          <w:rFonts w:hint="eastAsia"/>
        </w:rPr>
        <w:t>Метод</w:t>
      </w:r>
      <w:r>
        <w:t xml:space="preserve"> </w:t>
      </w:r>
      <w:r>
        <w:rPr>
          <w:rFonts w:hint="eastAsia"/>
        </w:rPr>
        <w:t>локального</w:t>
      </w:r>
      <w:r>
        <w:t xml:space="preserve"> </w:t>
      </w:r>
      <w:r>
        <w:rPr>
          <w:rFonts w:hint="eastAsia"/>
        </w:rPr>
        <w:t>объяснения</w:t>
      </w:r>
      <w:r>
        <w:t xml:space="preserve"> SHAP</w:t>
      </w:r>
    </w:p>
    <w:p w14:paraId="356A0B8C" w14:textId="77777777" w:rsidR="002D669F" w:rsidRDefault="002D669F" w:rsidP="002D669F"/>
    <w:p w14:paraId="4049C636" w14:textId="77777777" w:rsidR="002D669F" w:rsidRDefault="002D669F" w:rsidP="002D669F">
      <w:r>
        <w:t xml:space="preserve">1.3.4. </w:t>
      </w:r>
      <w:r>
        <w:rPr>
          <w:rFonts w:hint="eastAsia"/>
        </w:rPr>
        <w:t>Контрфактуальные</w:t>
      </w:r>
      <w:r>
        <w:t xml:space="preserve"> </w:t>
      </w:r>
      <w:r>
        <w:rPr>
          <w:rFonts w:hint="eastAsia"/>
        </w:rPr>
        <w:t>объяснения</w:t>
      </w:r>
    </w:p>
    <w:p w14:paraId="6945E2FA" w14:textId="77777777" w:rsidR="002D669F" w:rsidRDefault="002D669F" w:rsidP="002D669F"/>
    <w:p w14:paraId="39217719" w14:textId="77777777" w:rsidR="002D669F" w:rsidRDefault="002D669F" w:rsidP="002D669F">
      <w:r>
        <w:t xml:space="preserve">1.4. </w:t>
      </w:r>
      <w:r>
        <w:rPr>
          <w:rFonts w:hint="eastAsia"/>
        </w:rPr>
        <w:t>Элементы</w:t>
      </w:r>
      <w:r>
        <w:t xml:space="preserve"> </w:t>
      </w:r>
      <w:r>
        <w:rPr>
          <w:rFonts w:hint="eastAsia"/>
        </w:rPr>
        <w:t>интервальных</w:t>
      </w:r>
      <w:r>
        <w:t xml:space="preserve"> </w:t>
      </w:r>
      <w:r>
        <w:rPr>
          <w:rFonts w:hint="eastAsia"/>
        </w:rPr>
        <w:t>статистических</w:t>
      </w:r>
      <w:r>
        <w:t xml:space="preserve"> </w:t>
      </w:r>
      <w:r>
        <w:rPr>
          <w:rFonts w:hint="eastAsia"/>
        </w:rPr>
        <w:t>моделей</w:t>
      </w:r>
    </w:p>
    <w:p w14:paraId="53E2D199" w14:textId="77777777" w:rsidR="002D669F" w:rsidRDefault="002D669F" w:rsidP="002D669F"/>
    <w:p w14:paraId="3F8FBA6A" w14:textId="77777777" w:rsidR="002D669F" w:rsidRDefault="002D669F" w:rsidP="002D669F">
      <w:r>
        <w:t xml:space="preserve">1.5. </w:t>
      </w:r>
      <w:r>
        <w:rPr>
          <w:rFonts w:hint="eastAsia"/>
        </w:rPr>
        <w:t>Общая</w:t>
      </w:r>
      <w:r>
        <w:t xml:space="preserve"> </w:t>
      </w:r>
      <w:r>
        <w:rPr>
          <w:rFonts w:hint="eastAsia"/>
        </w:rPr>
        <w:t>постановка</w:t>
      </w:r>
      <w:r>
        <w:t xml:space="preserve"> </w:t>
      </w:r>
      <w:r>
        <w:rPr>
          <w:rFonts w:hint="eastAsia"/>
        </w:rPr>
        <w:t>задачи</w:t>
      </w:r>
      <w:r>
        <w:t xml:space="preserve"> </w:t>
      </w:r>
      <w:r>
        <w:rPr>
          <w:rFonts w:hint="eastAsia"/>
        </w:rPr>
        <w:t>объяснения</w:t>
      </w:r>
      <w:r>
        <w:t xml:space="preserve"> </w:t>
      </w:r>
      <w:r>
        <w:rPr>
          <w:rFonts w:hint="eastAsia"/>
        </w:rPr>
        <w:t>предсказаний</w:t>
      </w:r>
      <w:r>
        <w:t xml:space="preserve"> </w:t>
      </w:r>
      <w:r>
        <w:rPr>
          <w:rFonts w:hint="eastAsia"/>
        </w:rPr>
        <w:t>моделей</w:t>
      </w:r>
      <w:r>
        <w:t xml:space="preserve"> </w:t>
      </w:r>
      <w:r>
        <w:rPr>
          <w:rFonts w:hint="eastAsia"/>
        </w:rPr>
        <w:t>машинного</w:t>
      </w:r>
      <w:r>
        <w:t xml:space="preserve"> </w:t>
      </w:r>
      <w:r>
        <w:rPr>
          <w:rFonts w:hint="eastAsia"/>
        </w:rPr>
        <w:t>обучения</w:t>
      </w:r>
      <w:r>
        <w:t xml:space="preserve"> </w:t>
      </w:r>
      <w:r>
        <w:rPr>
          <w:rFonts w:hint="eastAsia"/>
        </w:rPr>
        <w:t>при</w:t>
      </w:r>
      <w:r>
        <w:t xml:space="preserve"> </w:t>
      </w:r>
      <w:r>
        <w:rPr>
          <w:rFonts w:hint="eastAsia"/>
        </w:rPr>
        <w:t>цензурированных</w:t>
      </w:r>
      <w:r>
        <w:t xml:space="preserve"> </w:t>
      </w:r>
      <w:r>
        <w:rPr>
          <w:rFonts w:hint="eastAsia"/>
        </w:rPr>
        <w:t>данных</w:t>
      </w:r>
    </w:p>
    <w:p w14:paraId="07EF5A90" w14:textId="77777777" w:rsidR="002D669F" w:rsidRDefault="002D669F" w:rsidP="002D669F"/>
    <w:p w14:paraId="047208ED" w14:textId="77777777" w:rsidR="002D669F" w:rsidRDefault="002D669F" w:rsidP="002D669F">
      <w:r>
        <w:rPr>
          <w:rFonts w:hint="eastAsia"/>
        </w:rPr>
        <w:t>Глава</w:t>
      </w:r>
      <w:r>
        <w:t xml:space="preserve"> 2. </w:t>
      </w:r>
      <w:r>
        <w:rPr>
          <w:rFonts w:hint="eastAsia"/>
        </w:rPr>
        <w:t>Метод</w:t>
      </w:r>
      <w:r>
        <w:t xml:space="preserve"> </w:t>
      </w:r>
      <w:r>
        <w:rPr>
          <w:rFonts w:hint="eastAsia"/>
        </w:rPr>
        <w:t>локального</w:t>
      </w:r>
      <w:r>
        <w:t xml:space="preserve"> </w:t>
      </w:r>
      <w:r>
        <w:rPr>
          <w:rFonts w:hint="eastAsia"/>
        </w:rPr>
        <w:t>объяснения</w:t>
      </w:r>
      <w:r>
        <w:t xml:space="preserve"> </w:t>
      </w:r>
      <w:r>
        <w:rPr>
          <w:rFonts w:hint="eastAsia"/>
        </w:rPr>
        <w:t>результатов</w:t>
      </w:r>
      <w:r>
        <w:t xml:space="preserve"> </w:t>
      </w:r>
      <w:r>
        <w:rPr>
          <w:rFonts w:hint="eastAsia"/>
        </w:rPr>
        <w:t>модели</w:t>
      </w:r>
      <w:r>
        <w:t xml:space="preserve"> </w:t>
      </w:r>
      <w:r>
        <w:rPr>
          <w:rFonts w:hint="eastAsia"/>
        </w:rPr>
        <w:t>машинного</w:t>
      </w:r>
    </w:p>
    <w:p w14:paraId="25CD31EF" w14:textId="77777777" w:rsidR="002D669F" w:rsidRDefault="002D669F" w:rsidP="002D669F"/>
    <w:p w14:paraId="4C015C64" w14:textId="77777777" w:rsidR="002D669F" w:rsidRDefault="002D669F" w:rsidP="002D669F">
      <w:r>
        <w:rPr>
          <w:rFonts w:hint="eastAsia"/>
        </w:rPr>
        <w:t>обучения</w:t>
      </w:r>
      <w:r>
        <w:t xml:space="preserve"> </w:t>
      </w:r>
      <w:r>
        <w:rPr>
          <w:rFonts w:hint="eastAsia"/>
        </w:rPr>
        <w:t>в</w:t>
      </w:r>
      <w:r>
        <w:t xml:space="preserve"> </w:t>
      </w:r>
      <w:r>
        <w:rPr>
          <w:rFonts w:hint="eastAsia"/>
        </w:rPr>
        <w:t>контексте</w:t>
      </w:r>
      <w:r>
        <w:t xml:space="preserve"> </w:t>
      </w:r>
      <w:r>
        <w:rPr>
          <w:rFonts w:hint="eastAsia"/>
        </w:rPr>
        <w:t>теории</w:t>
      </w:r>
      <w:r>
        <w:t xml:space="preserve"> </w:t>
      </w:r>
      <w:r>
        <w:rPr>
          <w:rFonts w:hint="eastAsia"/>
        </w:rPr>
        <w:t>анализа</w:t>
      </w:r>
      <w:r>
        <w:t xml:space="preserve"> </w:t>
      </w:r>
      <w:r>
        <w:rPr>
          <w:rFonts w:hint="eastAsia"/>
        </w:rPr>
        <w:t>выживаемости</w:t>
      </w:r>
    </w:p>
    <w:p w14:paraId="6B423580" w14:textId="77777777" w:rsidR="002D669F" w:rsidRDefault="002D669F" w:rsidP="002D669F"/>
    <w:p w14:paraId="660B7326" w14:textId="77777777" w:rsidR="002D669F" w:rsidRDefault="002D669F" w:rsidP="002D669F">
      <w:r>
        <w:t xml:space="preserve">2.1. </w:t>
      </w:r>
      <w:r>
        <w:rPr>
          <w:rFonts w:hint="eastAsia"/>
        </w:rPr>
        <w:t>Ступенчатая</w:t>
      </w:r>
      <w:r>
        <w:t xml:space="preserve"> </w:t>
      </w:r>
      <w:r>
        <w:rPr>
          <w:rFonts w:hint="eastAsia"/>
        </w:rPr>
        <w:t>функция</w:t>
      </w:r>
      <w:r>
        <w:t xml:space="preserve"> </w:t>
      </w:r>
      <w:r>
        <w:rPr>
          <w:rFonts w:hint="eastAsia"/>
        </w:rPr>
        <w:t>как</w:t>
      </w:r>
      <w:r>
        <w:t xml:space="preserve"> </w:t>
      </w:r>
      <w:r>
        <w:rPr>
          <w:rFonts w:hint="eastAsia"/>
        </w:rPr>
        <w:t>результат</w:t>
      </w:r>
      <w:r>
        <w:t xml:space="preserve"> </w:t>
      </w:r>
      <w:r>
        <w:rPr>
          <w:rFonts w:hint="eastAsia"/>
        </w:rPr>
        <w:t>работы</w:t>
      </w:r>
      <w:r>
        <w:t xml:space="preserve"> </w:t>
      </w:r>
      <w:r>
        <w:rPr>
          <w:rFonts w:hint="eastAsia"/>
        </w:rPr>
        <w:t>модели</w:t>
      </w:r>
      <w:r>
        <w:t xml:space="preserve"> </w:t>
      </w:r>
      <w:r>
        <w:rPr>
          <w:rFonts w:hint="eastAsia"/>
        </w:rPr>
        <w:t>машинного</w:t>
      </w:r>
      <w:r>
        <w:t xml:space="preserve"> </w:t>
      </w:r>
      <w:r>
        <w:rPr>
          <w:rFonts w:hint="eastAsia"/>
        </w:rPr>
        <w:t>обучения</w:t>
      </w:r>
    </w:p>
    <w:p w14:paraId="604D5830" w14:textId="77777777" w:rsidR="002D669F" w:rsidRDefault="002D669F" w:rsidP="002D669F"/>
    <w:p w14:paraId="123D0C0C" w14:textId="77777777" w:rsidR="002D669F" w:rsidRDefault="002D669F" w:rsidP="002D669F">
      <w:r>
        <w:t xml:space="preserve">2.2. </w:t>
      </w:r>
      <w:r>
        <w:rPr>
          <w:rFonts w:hint="eastAsia"/>
        </w:rPr>
        <w:t>Концептуальное</w:t>
      </w:r>
      <w:r>
        <w:t xml:space="preserve"> </w:t>
      </w:r>
      <w:r>
        <w:rPr>
          <w:rFonts w:hint="eastAsia"/>
        </w:rPr>
        <w:t>описание</w:t>
      </w:r>
      <w:r>
        <w:t xml:space="preserve"> </w:t>
      </w:r>
      <w:r>
        <w:rPr>
          <w:rFonts w:hint="eastAsia"/>
        </w:rPr>
        <w:t>разрабатываемого</w:t>
      </w:r>
      <w:r>
        <w:t xml:space="preserve"> </w:t>
      </w:r>
      <w:r>
        <w:rPr>
          <w:rFonts w:hint="eastAsia"/>
        </w:rPr>
        <w:t>метода</w:t>
      </w:r>
    </w:p>
    <w:p w14:paraId="4B03DD55" w14:textId="77777777" w:rsidR="002D669F" w:rsidRDefault="002D669F" w:rsidP="002D669F"/>
    <w:p w14:paraId="6E4EEFD3" w14:textId="77777777" w:rsidR="002D669F" w:rsidRDefault="002D669F" w:rsidP="002D669F">
      <w:r>
        <w:t xml:space="preserve">2.3. </w:t>
      </w:r>
      <w:r>
        <w:rPr>
          <w:rFonts w:hint="eastAsia"/>
        </w:rPr>
        <w:t>Формальное</w:t>
      </w:r>
      <w:r>
        <w:t xml:space="preserve"> </w:t>
      </w:r>
      <w:r>
        <w:rPr>
          <w:rFonts w:hint="eastAsia"/>
        </w:rPr>
        <w:t>описание</w:t>
      </w:r>
      <w:r>
        <w:t xml:space="preserve"> </w:t>
      </w:r>
      <w:r>
        <w:rPr>
          <w:rFonts w:hint="eastAsia"/>
        </w:rPr>
        <w:t>метода</w:t>
      </w:r>
      <w:r>
        <w:t xml:space="preserve"> </w:t>
      </w:r>
      <w:r>
        <w:rPr>
          <w:rFonts w:hint="eastAsia"/>
        </w:rPr>
        <w:t>локального</w:t>
      </w:r>
      <w:r>
        <w:t xml:space="preserve"> </w:t>
      </w:r>
      <w:r>
        <w:rPr>
          <w:rFonts w:hint="eastAsia"/>
        </w:rPr>
        <w:t>объяснения</w:t>
      </w:r>
    </w:p>
    <w:p w14:paraId="65536BB5" w14:textId="77777777" w:rsidR="002D669F" w:rsidRDefault="002D669F" w:rsidP="002D669F"/>
    <w:p w14:paraId="4C57FAE9" w14:textId="77777777" w:rsidR="002D669F" w:rsidRDefault="002D669F" w:rsidP="002D669F">
      <w:r>
        <w:t xml:space="preserve">2.4. </w:t>
      </w:r>
      <w:r>
        <w:rPr>
          <w:rFonts w:hint="eastAsia"/>
        </w:rPr>
        <w:t>Численные</w:t>
      </w:r>
      <w:r>
        <w:t xml:space="preserve"> </w:t>
      </w:r>
      <w:r>
        <w:rPr>
          <w:rFonts w:hint="eastAsia"/>
        </w:rPr>
        <w:t>эксперименты</w:t>
      </w:r>
    </w:p>
    <w:p w14:paraId="664195A8" w14:textId="77777777" w:rsidR="002D669F" w:rsidRDefault="002D669F" w:rsidP="002D669F"/>
    <w:p w14:paraId="7D174623" w14:textId="77777777" w:rsidR="002D669F" w:rsidRDefault="002D669F" w:rsidP="002D669F">
      <w:r>
        <w:t xml:space="preserve">2.4.1. </w:t>
      </w:r>
      <w:r>
        <w:rPr>
          <w:rFonts w:hint="eastAsia"/>
        </w:rPr>
        <w:t>Генерация</w:t>
      </w:r>
      <w:r>
        <w:t xml:space="preserve"> </w:t>
      </w:r>
      <w:r>
        <w:rPr>
          <w:rFonts w:hint="eastAsia"/>
        </w:rPr>
        <w:t>данных</w:t>
      </w:r>
    </w:p>
    <w:p w14:paraId="00EAB371" w14:textId="77777777" w:rsidR="002D669F" w:rsidRDefault="002D669F" w:rsidP="002D669F"/>
    <w:p w14:paraId="46F299F1" w14:textId="77777777" w:rsidR="002D669F" w:rsidRDefault="002D669F" w:rsidP="002D669F">
      <w:r>
        <w:t xml:space="preserve">2.4.2. </w:t>
      </w:r>
      <w:r>
        <w:rPr>
          <w:rFonts w:hint="eastAsia"/>
        </w:rPr>
        <w:t>Эксперименты</w:t>
      </w:r>
      <w:r>
        <w:t xml:space="preserve"> </w:t>
      </w:r>
      <w:r>
        <w:rPr>
          <w:rFonts w:hint="eastAsia"/>
        </w:rPr>
        <w:t>на</w:t>
      </w:r>
      <w:r>
        <w:t xml:space="preserve"> </w:t>
      </w:r>
      <w:r>
        <w:rPr>
          <w:rFonts w:hint="eastAsia"/>
        </w:rPr>
        <w:t>сгенерированных</w:t>
      </w:r>
      <w:r>
        <w:t xml:space="preserve"> </w:t>
      </w:r>
      <w:r>
        <w:rPr>
          <w:rFonts w:hint="eastAsia"/>
        </w:rPr>
        <w:t>данных</w:t>
      </w:r>
    </w:p>
    <w:p w14:paraId="64088C9D" w14:textId="77777777" w:rsidR="002D669F" w:rsidRDefault="002D669F" w:rsidP="002D669F"/>
    <w:p w14:paraId="37075514" w14:textId="77777777" w:rsidR="002D669F" w:rsidRDefault="002D669F" w:rsidP="002D669F">
      <w:r>
        <w:t xml:space="preserve">2.4.2.1. </w:t>
      </w:r>
      <w:r>
        <w:rPr>
          <w:rFonts w:hint="eastAsia"/>
        </w:rPr>
        <w:t>Эксперимент</w:t>
      </w:r>
    </w:p>
    <w:p w14:paraId="2F57A547" w14:textId="77777777" w:rsidR="002D669F" w:rsidRDefault="002D669F" w:rsidP="002D669F"/>
    <w:p w14:paraId="506C536F" w14:textId="77777777" w:rsidR="002D669F" w:rsidRDefault="002D669F" w:rsidP="002D669F">
      <w:r>
        <w:t xml:space="preserve">2.4.2.2. </w:t>
      </w:r>
      <w:r>
        <w:rPr>
          <w:rFonts w:hint="eastAsia"/>
        </w:rPr>
        <w:t>Эксперимент</w:t>
      </w:r>
    </w:p>
    <w:p w14:paraId="66C99D77" w14:textId="77777777" w:rsidR="002D669F" w:rsidRDefault="002D669F" w:rsidP="002D669F"/>
    <w:p w14:paraId="5FAADDC2" w14:textId="77777777" w:rsidR="002D669F" w:rsidRDefault="002D669F" w:rsidP="002D669F">
      <w:r>
        <w:t xml:space="preserve">2.4.2.3. </w:t>
      </w:r>
      <w:r>
        <w:rPr>
          <w:rFonts w:hint="eastAsia"/>
        </w:rPr>
        <w:t>Эксперимент</w:t>
      </w:r>
    </w:p>
    <w:p w14:paraId="390A3B29" w14:textId="77777777" w:rsidR="002D669F" w:rsidRDefault="002D669F" w:rsidP="002D669F"/>
    <w:p w14:paraId="588C6C02" w14:textId="77777777" w:rsidR="002D669F" w:rsidRDefault="002D669F" w:rsidP="002D669F">
      <w:r>
        <w:t xml:space="preserve">2.4.3. </w:t>
      </w:r>
      <w:r>
        <w:rPr>
          <w:rFonts w:hint="eastAsia"/>
        </w:rPr>
        <w:t>Эксперименты</w:t>
      </w:r>
      <w:r>
        <w:t xml:space="preserve"> </w:t>
      </w:r>
      <w:r>
        <w:rPr>
          <w:rFonts w:hint="eastAsia"/>
        </w:rPr>
        <w:t>на</w:t>
      </w:r>
      <w:r>
        <w:t xml:space="preserve"> </w:t>
      </w:r>
      <w:r>
        <w:rPr>
          <w:rFonts w:hint="eastAsia"/>
        </w:rPr>
        <w:t>реальных</w:t>
      </w:r>
      <w:r>
        <w:t xml:space="preserve"> </w:t>
      </w:r>
      <w:r>
        <w:rPr>
          <w:rFonts w:hint="eastAsia"/>
        </w:rPr>
        <w:t>данных</w:t>
      </w:r>
    </w:p>
    <w:p w14:paraId="1E1879F2" w14:textId="77777777" w:rsidR="002D669F" w:rsidRDefault="002D669F" w:rsidP="002D669F"/>
    <w:p w14:paraId="2C0AFE00" w14:textId="77777777" w:rsidR="002D669F" w:rsidRDefault="002D669F" w:rsidP="002D669F">
      <w:r>
        <w:t xml:space="preserve">2.5. </w:t>
      </w:r>
      <w:r>
        <w:rPr>
          <w:rFonts w:hint="eastAsia"/>
        </w:rPr>
        <w:t>Выводы</w:t>
      </w:r>
    </w:p>
    <w:p w14:paraId="3CBF0B9C" w14:textId="77777777" w:rsidR="002D669F" w:rsidRDefault="002D669F" w:rsidP="002D669F"/>
    <w:p w14:paraId="082D2FB3" w14:textId="77777777" w:rsidR="002D669F" w:rsidRDefault="002D669F" w:rsidP="002D669F">
      <w:r>
        <w:rPr>
          <w:rFonts w:hint="eastAsia"/>
        </w:rPr>
        <w:t>Глава</w:t>
      </w:r>
      <w:r>
        <w:t xml:space="preserve"> 3. </w:t>
      </w:r>
      <w:r>
        <w:rPr>
          <w:rFonts w:hint="eastAsia"/>
        </w:rPr>
        <w:t>Метод</w:t>
      </w:r>
      <w:r>
        <w:t xml:space="preserve"> </w:t>
      </w:r>
      <w:r>
        <w:rPr>
          <w:rFonts w:hint="eastAsia"/>
        </w:rPr>
        <w:t>робастного</w:t>
      </w:r>
      <w:r>
        <w:t xml:space="preserve"> </w:t>
      </w:r>
      <w:r>
        <w:rPr>
          <w:rFonts w:hint="eastAsia"/>
        </w:rPr>
        <w:t>объяснения</w:t>
      </w:r>
      <w:r>
        <w:t xml:space="preserve"> </w:t>
      </w:r>
      <w:r>
        <w:rPr>
          <w:rFonts w:hint="eastAsia"/>
        </w:rPr>
        <w:t>результатов</w:t>
      </w:r>
      <w:r>
        <w:t xml:space="preserve"> </w:t>
      </w:r>
      <w:r>
        <w:rPr>
          <w:rFonts w:hint="eastAsia"/>
        </w:rPr>
        <w:t>моделей</w:t>
      </w:r>
      <w:r>
        <w:t xml:space="preserve"> </w:t>
      </w:r>
      <w:r>
        <w:rPr>
          <w:rFonts w:hint="eastAsia"/>
        </w:rPr>
        <w:t>машинного</w:t>
      </w:r>
      <w:r>
        <w:t xml:space="preserve"> </w:t>
      </w:r>
      <w:r>
        <w:rPr>
          <w:rFonts w:hint="eastAsia"/>
        </w:rPr>
        <w:t>обучения</w:t>
      </w:r>
      <w:r>
        <w:t xml:space="preserve"> </w:t>
      </w:r>
      <w:r>
        <w:rPr>
          <w:rFonts w:hint="eastAsia"/>
        </w:rPr>
        <w:t>в</w:t>
      </w:r>
      <w:r>
        <w:t xml:space="preserve"> </w:t>
      </w:r>
      <w:r>
        <w:rPr>
          <w:rFonts w:hint="eastAsia"/>
        </w:rPr>
        <w:t>анализе</w:t>
      </w:r>
      <w:r>
        <w:t xml:space="preserve"> </w:t>
      </w:r>
      <w:r>
        <w:rPr>
          <w:rFonts w:hint="eastAsia"/>
        </w:rPr>
        <w:t>выживаемости</w:t>
      </w:r>
      <w:r>
        <w:t xml:space="preserve">, </w:t>
      </w:r>
      <w:r>
        <w:rPr>
          <w:rFonts w:hint="eastAsia"/>
        </w:rPr>
        <w:t>обученных</w:t>
      </w:r>
      <w:r>
        <w:t xml:space="preserve"> </w:t>
      </w:r>
      <w:r>
        <w:rPr>
          <w:rFonts w:hint="eastAsia"/>
        </w:rPr>
        <w:t>на</w:t>
      </w:r>
      <w:r>
        <w:t xml:space="preserve"> </w:t>
      </w:r>
      <w:r>
        <w:rPr>
          <w:rFonts w:hint="eastAsia"/>
        </w:rPr>
        <w:t>малых</w:t>
      </w:r>
      <w:r>
        <w:t xml:space="preserve"> </w:t>
      </w:r>
      <w:r>
        <w:rPr>
          <w:rFonts w:hint="eastAsia"/>
        </w:rPr>
        <w:t>выборках</w:t>
      </w:r>
    </w:p>
    <w:p w14:paraId="488B9934" w14:textId="77777777" w:rsidR="002D669F" w:rsidRDefault="002D669F" w:rsidP="002D669F"/>
    <w:p w14:paraId="2E813C0E" w14:textId="77777777" w:rsidR="002D669F" w:rsidRDefault="002D669F" w:rsidP="002D669F">
      <w:r>
        <w:t xml:space="preserve">3.1. </w:t>
      </w:r>
      <w:r>
        <w:rPr>
          <w:rFonts w:hint="eastAsia"/>
        </w:rPr>
        <w:t>Аналог</w:t>
      </w:r>
      <w:r>
        <w:t xml:space="preserve"> </w:t>
      </w:r>
      <w:r>
        <w:rPr>
          <w:rFonts w:hint="eastAsia"/>
        </w:rPr>
        <w:t>границ</w:t>
      </w:r>
      <w:r>
        <w:t xml:space="preserve"> </w:t>
      </w:r>
      <w:r>
        <w:rPr>
          <w:rFonts w:hint="eastAsia"/>
        </w:rPr>
        <w:t>Колмогорова</w:t>
      </w:r>
      <w:r>
        <w:t>-</w:t>
      </w:r>
      <w:r>
        <w:rPr>
          <w:rFonts w:hint="eastAsia"/>
        </w:rPr>
        <w:t>Смирнова</w:t>
      </w:r>
      <w:r>
        <w:t xml:space="preserve"> </w:t>
      </w:r>
      <w:r>
        <w:rPr>
          <w:rFonts w:hint="eastAsia"/>
        </w:rPr>
        <w:t>для</w:t>
      </w:r>
      <w:r>
        <w:t xml:space="preserve"> </w:t>
      </w:r>
      <w:r>
        <w:rPr>
          <w:rFonts w:hint="eastAsia"/>
        </w:rPr>
        <w:t>кумулятивной</w:t>
      </w:r>
      <w:r>
        <w:t xml:space="preserve"> </w:t>
      </w:r>
      <w:r>
        <w:rPr>
          <w:rFonts w:hint="eastAsia"/>
        </w:rPr>
        <w:t>функции</w:t>
      </w:r>
      <w:r>
        <w:t xml:space="preserve"> </w:t>
      </w:r>
      <w:r>
        <w:rPr>
          <w:rFonts w:hint="eastAsia"/>
        </w:rPr>
        <w:t>риска</w:t>
      </w:r>
      <w:r>
        <w:t xml:space="preserve"> </w:t>
      </w:r>
      <w:r>
        <w:rPr>
          <w:rFonts w:hint="eastAsia"/>
        </w:rPr>
        <w:t>в</w:t>
      </w:r>
      <w:r>
        <w:t xml:space="preserve"> </w:t>
      </w:r>
      <w:r>
        <w:rPr>
          <w:rFonts w:hint="eastAsia"/>
        </w:rPr>
        <w:t>виде</w:t>
      </w:r>
      <w:r>
        <w:t xml:space="preserve"> </w:t>
      </w:r>
      <w:r>
        <w:rPr>
          <w:rFonts w:hint="eastAsia"/>
        </w:rPr>
        <w:t>ступенчатой</w:t>
      </w:r>
      <w:r>
        <w:t xml:space="preserve"> </w:t>
      </w:r>
      <w:r>
        <w:rPr>
          <w:rFonts w:hint="eastAsia"/>
        </w:rPr>
        <w:t>функции</w:t>
      </w:r>
    </w:p>
    <w:p w14:paraId="2EE9A899" w14:textId="77777777" w:rsidR="002D669F" w:rsidRDefault="002D669F" w:rsidP="002D669F"/>
    <w:p w14:paraId="54F5C24F" w14:textId="77777777" w:rsidR="002D669F" w:rsidRDefault="002D669F" w:rsidP="002D669F">
      <w:r>
        <w:t xml:space="preserve">3.2. </w:t>
      </w:r>
      <w:r>
        <w:rPr>
          <w:rFonts w:hint="eastAsia"/>
        </w:rPr>
        <w:t>Описание</w:t>
      </w:r>
      <w:r>
        <w:t xml:space="preserve"> </w:t>
      </w:r>
      <w:r>
        <w:rPr>
          <w:rFonts w:hint="eastAsia"/>
        </w:rPr>
        <w:t>разрабатываемого</w:t>
      </w:r>
      <w:r>
        <w:t xml:space="preserve"> </w:t>
      </w:r>
      <w:r>
        <w:rPr>
          <w:rFonts w:hint="eastAsia"/>
        </w:rPr>
        <w:t>метода</w:t>
      </w:r>
      <w:r>
        <w:t xml:space="preserve"> </w:t>
      </w:r>
      <w:r>
        <w:rPr>
          <w:rFonts w:hint="eastAsia"/>
        </w:rPr>
        <w:t>и</w:t>
      </w:r>
      <w:r>
        <w:t xml:space="preserve"> </w:t>
      </w:r>
      <w:r>
        <w:rPr>
          <w:rFonts w:hint="eastAsia"/>
        </w:rPr>
        <w:t>постановка</w:t>
      </w:r>
      <w:r>
        <w:t xml:space="preserve"> </w:t>
      </w:r>
      <w:r>
        <w:rPr>
          <w:rFonts w:hint="eastAsia"/>
        </w:rPr>
        <w:t>итоговой</w:t>
      </w:r>
      <w:r>
        <w:t xml:space="preserve"> </w:t>
      </w:r>
      <w:r>
        <w:rPr>
          <w:rFonts w:hint="eastAsia"/>
        </w:rPr>
        <w:t>задачи</w:t>
      </w:r>
      <w:r>
        <w:t xml:space="preserve"> </w:t>
      </w:r>
      <w:r>
        <w:rPr>
          <w:rFonts w:hint="eastAsia"/>
        </w:rPr>
        <w:t>объяснения</w:t>
      </w:r>
    </w:p>
    <w:p w14:paraId="732C2A89" w14:textId="77777777" w:rsidR="002D669F" w:rsidRDefault="002D669F" w:rsidP="002D669F"/>
    <w:p w14:paraId="0068C1CF" w14:textId="77777777" w:rsidR="002D669F" w:rsidRDefault="002D669F" w:rsidP="002D669F">
      <w:r>
        <w:t xml:space="preserve">3.3. </w:t>
      </w:r>
      <w:r>
        <w:rPr>
          <w:rFonts w:hint="eastAsia"/>
        </w:rPr>
        <w:t>Численные</w:t>
      </w:r>
      <w:r>
        <w:t xml:space="preserve"> </w:t>
      </w:r>
      <w:r>
        <w:rPr>
          <w:rFonts w:hint="eastAsia"/>
        </w:rPr>
        <w:t>эксперименты</w:t>
      </w:r>
    </w:p>
    <w:p w14:paraId="4DDFD560" w14:textId="77777777" w:rsidR="002D669F" w:rsidRDefault="002D669F" w:rsidP="002D669F"/>
    <w:p w14:paraId="1F09A00A" w14:textId="77777777" w:rsidR="002D669F" w:rsidRDefault="002D669F" w:rsidP="002D669F">
      <w:r>
        <w:lastRenderedPageBreak/>
        <w:t xml:space="preserve">3.3.1. </w:t>
      </w:r>
      <w:r>
        <w:rPr>
          <w:rFonts w:hint="eastAsia"/>
        </w:rPr>
        <w:t>Эксперименты</w:t>
      </w:r>
      <w:r>
        <w:t xml:space="preserve"> </w:t>
      </w:r>
      <w:r>
        <w:rPr>
          <w:rFonts w:hint="eastAsia"/>
        </w:rPr>
        <w:t>на</w:t>
      </w:r>
      <w:r>
        <w:t xml:space="preserve"> </w:t>
      </w:r>
      <w:r>
        <w:rPr>
          <w:rFonts w:hint="eastAsia"/>
        </w:rPr>
        <w:t>сгенерированных</w:t>
      </w:r>
      <w:r>
        <w:t xml:space="preserve"> </w:t>
      </w:r>
      <w:r>
        <w:rPr>
          <w:rFonts w:hint="eastAsia"/>
        </w:rPr>
        <w:t>данных</w:t>
      </w:r>
    </w:p>
    <w:p w14:paraId="4F4D7187" w14:textId="77777777" w:rsidR="002D669F" w:rsidRDefault="002D669F" w:rsidP="002D669F"/>
    <w:p w14:paraId="69093656" w14:textId="77777777" w:rsidR="002D669F" w:rsidRDefault="002D669F" w:rsidP="002D669F">
      <w:r>
        <w:t xml:space="preserve">3.3.1.1. </w:t>
      </w:r>
      <w:r>
        <w:rPr>
          <w:rFonts w:hint="eastAsia"/>
        </w:rPr>
        <w:t>Эксперимент</w:t>
      </w:r>
    </w:p>
    <w:p w14:paraId="21766978" w14:textId="77777777" w:rsidR="002D669F" w:rsidRDefault="002D669F" w:rsidP="002D669F"/>
    <w:p w14:paraId="56B8ED78" w14:textId="77777777" w:rsidR="002D669F" w:rsidRDefault="002D669F" w:rsidP="002D669F">
      <w:r>
        <w:t xml:space="preserve">3.3.1.2. </w:t>
      </w:r>
      <w:r>
        <w:rPr>
          <w:rFonts w:hint="eastAsia"/>
        </w:rPr>
        <w:t>Эксперимент</w:t>
      </w:r>
    </w:p>
    <w:p w14:paraId="0F7AFC5F" w14:textId="77777777" w:rsidR="002D669F" w:rsidRDefault="002D669F" w:rsidP="002D669F"/>
    <w:p w14:paraId="7C3091F0" w14:textId="77777777" w:rsidR="002D669F" w:rsidRDefault="002D669F" w:rsidP="002D669F">
      <w:r>
        <w:t xml:space="preserve">3.3.2. </w:t>
      </w:r>
      <w:r>
        <w:rPr>
          <w:rFonts w:hint="eastAsia"/>
        </w:rPr>
        <w:t>Эксперименты</w:t>
      </w:r>
      <w:r>
        <w:t xml:space="preserve"> </w:t>
      </w:r>
      <w:r>
        <w:rPr>
          <w:rFonts w:hint="eastAsia"/>
        </w:rPr>
        <w:t>на</w:t>
      </w:r>
      <w:r>
        <w:t xml:space="preserve"> </w:t>
      </w:r>
      <w:r>
        <w:rPr>
          <w:rFonts w:hint="eastAsia"/>
        </w:rPr>
        <w:t>реальных</w:t>
      </w:r>
      <w:r>
        <w:t xml:space="preserve"> </w:t>
      </w:r>
      <w:r>
        <w:rPr>
          <w:rFonts w:hint="eastAsia"/>
        </w:rPr>
        <w:t>данных</w:t>
      </w:r>
    </w:p>
    <w:p w14:paraId="6E5BA4B0" w14:textId="77777777" w:rsidR="002D669F" w:rsidRDefault="002D669F" w:rsidP="002D669F"/>
    <w:p w14:paraId="4CC9E18F" w14:textId="77777777" w:rsidR="002D669F" w:rsidRDefault="002D669F" w:rsidP="002D669F">
      <w:r>
        <w:t xml:space="preserve">3.4. </w:t>
      </w:r>
      <w:r>
        <w:rPr>
          <w:rFonts w:hint="eastAsia"/>
        </w:rPr>
        <w:t>Выводы</w:t>
      </w:r>
    </w:p>
    <w:p w14:paraId="77DEFAE5" w14:textId="77777777" w:rsidR="002D669F" w:rsidRDefault="002D669F" w:rsidP="002D669F"/>
    <w:p w14:paraId="404C1C20" w14:textId="77777777" w:rsidR="002D669F" w:rsidRDefault="002D669F" w:rsidP="002D669F">
      <w:r>
        <w:rPr>
          <w:rFonts w:hint="eastAsia"/>
        </w:rPr>
        <w:t>Глава</w:t>
      </w:r>
      <w:r>
        <w:t xml:space="preserve"> 4. </w:t>
      </w:r>
      <w:r>
        <w:rPr>
          <w:rFonts w:hint="eastAsia"/>
        </w:rPr>
        <w:t>Контрфактуальное</w:t>
      </w:r>
      <w:r>
        <w:t xml:space="preserve"> </w:t>
      </w:r>
      <w:r>
        <w:rPr>
          <w:rFonts w:hint="eastAsia"/>
        </w:rPr>
        <w:t>объяснение</w:t>
      </w:r>
      <w:r>
        <w:t xml:space="preserve"> </w:t>
      </w:r>
      <w:r>
        <w:rPr>
          <w:rFonts w:hint="eastAsia"/>
        </w:rPr>
        <w:t>результатов</w:t>
      </w:r>
      <w:r>
        <w:t xml:space="preserve"> </w:t>
      </w:r>
      <w:r>
        <w:rPr>
          <w:rFonts w:hint="eastAsia"/>
        </w:rPr>
        <w:t>моделей</w:t>
      </w:r>
      <w:r>
        <w:t xml:space="preserve"> </w:t>
      </w:r>
      <w:r>
        <w:rPr>
          <w:rFonts w:hint="eastAsia"/>
        </w:rPr>
        <w:t>машинного</w:t>
      </w:r>
    </w:p>
    <w:p w14:paraId="42DFD80F" w14:textId="77777777" w:rsidR="002D669F" w:rsidRDefault="002D669F" w:rsidP="002D669F"/>
    <w:p w14:paraId="20708886" w14:textId="77777777" w:rsidR="002D669F" w:rsidRDefault="002D669F" w:rsidP="002D669F">
      <w:r>
        <w:rPr>
          <w:rFonts w:hint="eastAsia"/>
        </w:rPr>
        <w:t>обучения</w:t>
      </w:r>
      <w:r>
        <w:t xml:space="preserve"> </w:t>
      </w:r>
      <w:r>
        <w:rPr>
          <w:rFonts w:hint="eastAsia"/>
        </w:rPr>
        <w:t>для</w:t>
      </w:r>
      <w:r>
        <w:t xml:space="preserve"> </w:t>
      </w:r>
      <w:r>
        <w:rPr>
          <w:rFonts w:hint="eastAsia"/>
        </w:rPr>
        <w:t>задач</w:t>
      </w:r>
      <w:r>
        <w:t xml:space="preserve"> </w:t>
      </w:r>
      <w:r>
        <w:rPr>
          <w:rFonts w:hint="eastAsia"/>
        </w:rPr>
        <w:t>анализа</w:t>
      </w:r>
      <w:r>
        <w:t xml:space="preserve"> </w:t>
      </w:r>
      <w:r>
        <w:rPr>
          <w:rFonts w:hint="eastAsia"/>
        </w:rPr>
        <w:t>выживаемости</w:t>
      </w:r>
    </w:p>
    <w:p w14:paraId="183244B0" w14:textId="77777777" w:rsidR="002D669F" w:rsidRDefault="002D669F" w:rsidP="002D669F"/>
    <w:p w14:paraId="5B81DCC4" w14:textId="77777777" w:rsidR="002D669F" w:rsidRDefault="002D669F" w:rsidP="002D669F">
      <w:r>
        <w:t xml:space="preserve">4.1. </w:t>
      </w:r>
      <w:r>
        <w:rPr>
          <w:rFonts w:hint="eastAsia"/>
        </w:rPr>
        <w:t>Постановка</w:t>
      </w:r>
      <w:r>
        <w:t xml:space="preserve"> </w:t>
      </w:r>
      <w:r>
        <w:rPr>
          <w:rFonts w:hint="eastAsia"/>
        </w:rPr>
        <w:t>задачи</w:t>
      </w:r>
      <w:r>
        <w:t xml:space="preserve"> </w:t>
      </w:r>
      <w:r>
        <w:rPr>
          <w:rFonts w:hint="eastAsia"/>
        </w:rPr>
        <w:t>контрфактуального</w:t>
      </w:r>
      <w:r>
        <w:t xml:space="preserve"> </w:t>
      </w:r>
      <w:r>
        <w:rPr>
          <w:rFonts w:hint="eastAsia"/>
        </w:rPr>
        <w:t>объяснения</w:t>
      </w:r>
      <w:r>
        <w:t xml:space="preserve"> </w:t>
      </w:r>
      <w:r>
        <w:rPr>
          <w:rFonts w:hint="eastAsia"/>
        </w:rPr>
        <w:t>в</w:t>
      </w:r>
      <w:r>
        <w:t xml:space="preserve"> </w:t>
      </w:r>
      <w:r>
        <w:rPr>
          <w:rFonts w:hint="eastAsia"/>
        </w:rPr>
        <w:t>контексте</w:t>
      </w:r>
      <w:r>
        <w:t xml:space="preserve"> </w:t>
      </w:r>
      <w:r>
        <w:rPr>
          <w:rFonts w:hint="eastAsia"/>
        </w:rPr>
        <w:t>анализа</w:t>
      </w:r>
      <w:r>
        <w:t xml:space="preserve"> </w:t>
      </w:r>
      <w:r>
        <w:rPr>
          <w:rFonts w:hint="eastAsia"/>
        </w:rPr>
        <w:t>выживаемости</w:t>
      </w:r>
    </w:p>
    <w:p w14:paraId="1FFF3A53" w14:textId="77777777" w:rsidR="002D669F" w:rsidRDefault="002D669F" w:rsidP="002D669F"/>
    <w:p w14:paraId="1D6D43F1" w14:textId="77777777" w:rsidR="002D669F" w:rsidRDefault="002D669F" w:rsidP="002D669F">
      <w:r>
        <w:t xml:space="preserve">4.2. </w:t>
      </w:r>
      <w:r>
        <w:rPr>
          <w:rFonts w:hint="eastAsia"/>
        </w:rPr>
        <w:t>Контрфактуальное</w:t>
      </w:r>
      <w:r>
        <w:t xml:space="preserve"> </w:t>
      </w:r>
      <w:r>
        <w:rPr>
          <w:rFonts w:hint="eastAsia"/>
        </w:rPr>
        <w:t>объяснение</w:t>
      </w:r>
      <w:r>
        <w:t xml:space="preserve"> </w:t>
      </w:r>
      <w:r>
        <w:rPr>
          <w:rFonts w:hint="eastAsia"/>
        </w:rPr>
        <w:t>результатов</w:t>
      </w:r>
      <w:r>
        <w:t xml:space="preserve"> </w:t>
      </w:r>
      <w:r>
        <w:rPr>
          <w:rFonts w:hint="eastAsia"/>
        </w:rPr>
        <w:t>модели</w:t>
      </w:r>
      <w:r>
        <w:t xml:space="preserve"> </w:t>
      </w:r>
      <w:r>
        <w:rPr>
          <w:rFonts w:hint="eastAsia"/>
        </w:rPr>
        <w:t>пропорциональных</w:t>
      </w:r>
      <w:r>
        <w:t xml:space="preserve"> </w:t>
      </w:r>
      <w:r>
        <w:rPr>
          <w:rFonts w:hint="eastAsia"/>
        </w:rPr>
        <w:t>рисков</w:t>
      </w:r>
      <w:r>
        <w:t xml:space="preserve"> </w:t>
      </w:r>
      <w:r>
        <w:rPr>
          <w:rFonts w:hint="eastAsia"/>
        </w:rPr>
        <w:t>Кокса</w:t>
      </w:r>
    </w:p>
    <w:p w14:paraId="03D43A76" w14:textId="77777777" w:rsidR="002D669F" w:rsidRDefault="002D669F" w:rsidP="002D669F"/>
    <w:p w14:paraId="7FD38666" w14:textId="77777777" w:rsidR="002D669F" w:rsidRDefault="002D669F" w:rsidP="002D669F">
      <w:r>
        <w:t xml:space="preserve">4.3. </w:t>
      </w:r>
      <w:r>
        <w:rPr>
          <w:rFonts w:hint="eastAsia"/>
        </w:rPr>
        <w:t>Эвристический</w:t>
      </w:r>
      <w:r>
        <w:t xml:space="preserve"> </w:t>
      </w:r>
      <w:r>
        <w:rPr>
          <w:rFonts w:hint="eastAsia"/>
        </w:rPr>
        <w:t>алгоритм</w:t>
      </w:r>
      <w:r>
        <w:t xml:space="preserve"> </w:t>
      </w:r>
      <w:r>
        <w:rPr>
          <w:rFonts w:hint="eastAsia"/>
        </w:rPr>
        <w:t>поиска</w:t>
      </w:r>
      <w:r>
        <w:t xml:space="preserve"> </w:t>
      </w:r>
      <w:r>
        <w:rPr>
          <w:rFonts w:hint="eastAsia"/>
        </w:rPr>
        <w:t>решения</w:t>
      </w:r>
      <w:r>
        <w:t xml:space="preserve"> </w:t>
      </w:r>
      <w:r>
        <w:rPr>
          <w:rFonts w:hint="eastAsia"/>
        </w:rPr>
        <w:t>задачи</w:t>
      </w:r>
      <w:r>
        <w:t xml:space="preserve"> </w:t>
      </w:r>
      <w:r>
        <w:rPr>
          <w:rFonts w:hint="eastAsia"/>
        </w:rPr>
        <w:t>контрфактуального</w:t>
      </w:r>
      <w:r>
        <w:t xml:space="preserve"> </w:t>
      </w:r>
      <w:r>
        <w:rPr>
          <w:rFonts w:hint="eastAsia"/>
        </w:rPr>
        <w:t>объяснения</w:t>
      </w:r>
    </w:p>
    <w:p w14:paraId="70D7E678" w14:textId="77777777" w:rsidR="002D669F" w:rsidRDefault="002D669F" w:rsidP="002D669F"/>
    <w:p w14:paraId="25B18DB2" w14:textId="77777777" w:rsidR="002D669F" w:rsidRDefault="002D669F" w:rsidP="002D669F">
      <w:r>
        <w:t xml:space="preserve">4.4. </w:t>
      </w:r>
      <w:r>
        <w:rPr>
          <w:rFonts w:hint="eastAsia"/>
        </w:rPr>
        <w:t>Численные</w:t>
      </w:r>
      <w:r>
        <w:t xml:space="preserve"> </w:t>
      </w:r>
      <w:r>
        <w:rPr>
          <w:rFonts w:hint="eastAsia"/>
        </w:rPr>
        <w:t>эксперименты</w:t>
      </w:r>
    </w:p>
    <w:p w14:paraId="2795A222" w14:textId="77777777" w:rsidR="002D669F" w:rsidRDefault="002D669F" w:rsidP="002D669F"/>
    <w:p w14:paraId="3279BC3B" w14:textId="77777777" w:rsidR="002D669F" w:rsidRDefault="002D669F" w:rsidP="002D669F">
      <w:r>
        <w:t xml:space="preserve">4.4.1. </w:t>
      </w:r>
      <w:r>
        <w:rPr>
          <w:rFonts w:hint="eastAsia"/>
        </w:rPr>
        <w:t>Эксперименты</w:t>
      </w:r>
      <w:r>
        <w:t xml:space="preserve"> </w:t>
      </w:r>
      <w:r>
        <w:rPr>
          <w:rFonts w:hint="eastAsia"/>
        </w:rPr>
        <w:t>на</w:t>
      </w:r>
      <w:r>
        <w:t xml:space="preserve"> </w:t>
      </w:r>
      <w:r>
        <w:rPr>
          <w:rFonts w:hint="eastAsia"/>
        </w:rPr>
        <w:t>сгенерированных</w:t>
      </w:r>
      <w:r>
        <w:t xml:space="preserve"> </w:t>
      </w:r>
      <w:r>
        <w:rPr>
          <w:rFonts w:hint="eastAsia"/>
        </w:rPr>
        <w:t>данных</w:t>
      </w:r>
    </w:p>
    <w:p w14:paraId="03370106" w14:textId="77777777" w:rsidR="002D669F" w:rsidRDefault="002D669F" w:rsidP="002D669F"/>
    <w:p w14:paraId="702EF1A2" w14:textId="77777777" w:rsidR="002D669F" w:rsidRDefault="002D669F" w:rsidP="002D669F">
      <w:r>
        <w:t xml:space="preserve">4.4.2. </w:t>
      </w:r>
      <w:r>
        <w:rPr>
          <w:rFonts w:hint="eastAsia"/>
        </w:rPr>
        <w:t>Эксперименты</w:t>
      </w:r>
      <w:r>
        <w:t xml:space="preserve"> </w:t>
      </w:r>
      <w:r>
        <w:rPr>
          <w:rFonts w:hint="eastAsia"/>
        </w:rPr>
        <w:t>на</w:t>
      </w:r>
      <w:r>
        <w:t xml:space="preserve"> </w:t>
      </w:r>
      <w:r>
        <w:rPr>
          <w:rFonts w:hint="eastAsia"/>
        </w:rPr>
        <w:t>реальных</w:t>
      </w:r>
      <w:r>
        <w:t xml:space="preserve"> </w:t>
      </w:r>
      <w:r>
        <w:rPr>
          <w:rFonts w:hint="eastAsia"/>
        </w:rPr>
        <w:t>данных</w:t>
      </w:r>
    </w:p>
    <w:p w14:paraId="53F8C55F" w14:textId="77777777" w:rsidR="002D669F" w:rsidRDefault="002D669F" w:rsidP="002D669F"/>
    <w:p w14:paraId="09B89F1D" w14:textId="77777777" w:rsidR="002D669F" w:rsidRDefault="002D669F" w:rsidP="002D669F">
      <w:r>
        <w:t xml:space="preserve">4.5. </w:t>
      </w:r>
      <w:r>
        <w:rPr>
          <w:rFonts w:hint="eastAsia"/>
        </w:rPr>
        <w:t>Выводы</w:t>
      </w:r>
    </w:p>
    <w:p w14:paraId="0ABCC799" w14:textId="77777777" w:rsidR="002D669F" w:rsidRDefault="002D669F" w:rsidP="002D669F"/>
    <w:p w14:paraId="0741E492" w14:textId="77777777" w:rsidR="002D669F" w:rsidRDefault="002D669F" w:rsidP="002D669F">
      <w:r>
        <w:rPr>
          <w:rFonts w:hint="eastAsia"/>
        </w:rPr>
        <w:lastRenderedPageBreak/>
        <w:t>Глава</w:t>
      </w:r>
      <w:r>
        <w:t xml:space="preserve"> 5. </w:t>
      </w:r>
      <w:r>
        <w:rPr>
          <w:rFonts w:hint="eastAsia"/>
        </w:rPr>
        <w:t>Комплекс</w:t>
      </w:r>
      <w:r>
        <w:t xml:space="preserve"> </w:t>
      </w:r>
      <w:r>
        <w:rPr>
          <w:rFonts w:hint="eastAsia"/>
        </w:rPr>
        <w:t>программ</w:t>
      </w:r>
      <w:r>
        <w:t xml:space="preserve">, </w:t>
      </w:r>
      <w:r>
        <w:rPr>
          <w:rFonts w:hint="eastAsia"/>
        </w:rPr>
        <w:t>реализующий</w:t>
      </w:r>
      <w:r>
        <w:t xml:space="preserve"> </w:t>
      </w:r>
      <w:r>
        <w:rPr>
          <w:rFonts w:hint="eastAsia"/>
        </w:rPr>
        <w:t>построение</w:t>
      </w:r>
      <w:r>
        <w:t xml:space="preserve"> </w:t>
      </w:r>
      <w:r>
        <w:rPr>
          <w:rFonts w:hint="eastAsia"/>
        </w:rPr>
        <w:t>объяснения</w:t>
      </w:r>
      <w:r>
        <w:t xml:space="preserve"> </w:t>
      </w:r>
      <w:r>
        <w:rPr>
          <w:rFonts w:hint="eastAsia"/>
        </w:rPr>
        <w:t>результатов</w:t>
      </w:r>
      <w:r>
        <w:t xml:space="preserve"> </w:t>
      </w:r>
      <w:r>
        <w:rPr>
          <w:rFonts w:hint="eastAsia"/>
        </w:rPr>
        <w:t>моделей</w:t>
      </w:r>
      <w:r>
        <w:t xml:space="preserve"> </w:t>
      </w:r>
      <w:r>
        <w:rPr>
          <w:rFonts w:hint="eastAsia"/>
        </w:rPr>
        <w:t>машинного</w:t>
      </w:r>
      <w:r>
        <w:t xml:space="preserve"> </w:t>
      </w:r>
      <w:r>
        <w:rPr>
          <w:rFonts w:hint="eastAsia"/>
        </w:rPr>
        <w:t>обучения</w:t>
      </w:r>
      <w:r>
        <w:t xml:space="preserve"> </w:t>
      </w:r>
      <w:r>
        <w:rPr>
          <w:rFonts w:hint="eastAsia"/>
        </w:rPr>
        <w:t>в</w:t>
      </w:r>
      <w:r>
        <w:t xml:space="preserve"> </w:t>
      </w:r>
      <w:r>
        <w:rPr>
          <w:rFonts w:hint="eastAsia"/>
        </w:rPr>
        <w:t>рамках</w:t>
      </w:r>
      <w:r>
        <w:t xml:space="preserve"> </w:t>
      </w:r>
      <w:r>
        <w:rPr>
          <w:rFonts w:hint="eastAsia"/>
        </w:rPr>
        <w:t>анализа</w:t>
      </w:r>
      <w:r>
        <w:t xml:space="preserve"> </w:t>
      </w:r>
      <w:r>
        <w:rPr>
          <w:rFonts w:hint="eastAsia"/>
        </w:rPr>
        <w:t>выживаемости</w:t>
      </w:r>
    </w:p>
    <w:p w14:paraId="05EA5A0F" w14:textId="77777777" w:rsidR="002D669F" w:rsidRDefault="002D669F" w:rsidP="002D669F"/>
    <w:p w14:paraId="0A8D9A97" w14:textId="77777777" w:rsidR="002D669F" w:rsidRDefault="002D669F" w:rsidP="002D669F">
      <w:r>
        <w:rPr>
          <w:rFonts w:hint="eastAsia"/>
        </w:rPr>
        <w:t>Заключение</w:t>
      </w:r>
    </w:p>
    <w:p w14:paraId="75703B9D" w14:textId="77777777" w:rsidR="002D669F" w:rsidRDefault="002D669F" w:rsidP="002D669F"/>
    <w:p w14:paraId="6DABEF0B" w14:textId="77777777" w:rsidR="002D669F" w:rsidRDefault="002D669F" w:rsidP="002D669F">
      <w:r>
        <w:rPr>
          <w:rFonts w:hint="eastAsia"/>
        </w:rPr>
        <w:t>Список</w:t>
      </w:r>
      <w:r>
        <w:t xml:space="preserve"> </w:t>
      </w:r>
      <w:r>
        <w:rPr>
          <w:rFonts w:hint="eastAsia"/>
        </w:rPr>
        <w:t>литературы</w:t>
      </w:r>
      <w:r>
        <w:t xml:space="preserve"> 135 </w:t>
      </w:r>
      <w:r>
        <w:rPr>
          <w:rFonts w:hint="eastAsia"/>
        </w:rPr>
        <w:t>Приложение</w:t>
      </w:r>
      <w:r>
        <w:t xml:space="preserve"> </w:t>
      </w:r>
      <w:r>
        <w:rPr>
          <w:rFonts w:hint="eastAsia"/>
        </w:rPr>
        <w:t>А</w:t>
      </w:r>
    </w:p>
    <w:p w14:paraId="77FE6052" w14:textId="77777777" w:rsidR="002D669F" w:rsidRDefault="002D669F" w:rsidP="002D669F"/>
    <w:p w14:paraId="0796604D" w14:textId="74C21635" w:rsidR="002D669F" w:rsidRPr="002D669F" w:rsidRDefault="002D669F" w:rsidP="002D669F">
      <w:r>
        <w:rPr>
          <w:rFonts w:hint="eastAsia"/>
        </w:rPr>
        <w:t>Введение</w:t>
      </w:r>
    </w:p>
    <w:sectPr w:rsidR="002D669F" w:rsidRPr="002D669F" w:rsidSect="00425A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0129" w14:textId="77777777" w:rsidR="00425AE7" w:rsidRDefault="00425AE7">
      <w:pPr>
        <w:spacing w:after="0" w:line="240" w:lineRule="auto"/>
      </w:pPr>
      <w:r>
        <w:separator/>
      </w:r>
    </w:p>
  </w:endnote>
  <w:endnote w:type="continuationSeparator" w:id="0">
    <w:p w14:paraId="3ED03449" w14:textId="77777777" w:rsidR="00425AE7" w:rsidRDefault="0042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6A19" w14:textId="77777777" w:rsidR="00425AE7" w:rsidRDefault="00425AE7"/>
    <w:p w14:paraId="4C41092A" w14:textId="77777777" w:rsidR="00425AE7" w:rsidRDefault="00425AE7"/>
    <w:p w14:paraId="7609600E" w14:textId="77777777" w:rsidR="00425AE7" w:rsidRDefault="00425AE7"/>
    <w:p w14:paraId="60B6E415" w14:textId="77777777" w:rsidR="00425AE7" w:rsidRDefault="00425AE7"/>
    <w:p w14:paraId="6358E227" w14:textId="77777777" w:rsidR="00425AE7" w:rsidRDefault="00425AE7"/>
    <w:p w14:paraId="63E8DAEA" w14:textId="77777777" w:rsidR="00425AE7" w:rsidRDefault="00425AE7"/>
    <w:p w14:paraId="772340A9" w14:textId="77777777" w:rsidR="00425AE7" w:rsidRDefault="00425A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EC2FF" wp14:editId="69AB93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5792" w14:textId="77777777" w:rsidR="00425AE7" w:rsidRDefault="00425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EC2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5B5792" w14:textId="77777777" w:rsidR="00425AE7" w:rsidRDefault="00425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7484B0" w14:textId="77777777" w:rsidR="00425AE7" w:rsidRDefault="00425AE7"/>
    <w:p w14:paraId="77131FFD" w14:textId="77777777" w:rsidR="00425AE7" w:rsidRDefault="00425AE7"/>
    <w:p w14:paraId="33BF14C3" w14:textId="77777777" w:rsidR="00425AE7" w:rsidRDefault="00425A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DCC15" wp14:editId="219B39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B22DB" w14:textId="77777777" w:rsidR="00425AE7" w:rsidRDefault="00425AE7"/>
                          <w:p w14:paraId="72B4EA33" w14:textId="77777777" w:rsidR="00425AE7" w:rsidRDefault="00425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DCC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3B22DB" w14:textId="77777777" w:rsidR="00425AE7" w:rsidRDefault="00425AE7"/>
                    <w:p w14:paraId="72B4EA33" w14:textId="77777777" w:rsidR="00425AE7" w:rsidRDefault="00425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8C4D63" w14:textId="77777777" w:rsidR="00425AE7" w:rsidRDefault="00425AE7"/>
    <w:p w14:paraId="5581B2EB" w14:textId="77777777" w:rsidR="00425AE7" w:rsidRDefault="00425AE7">
      <w:pPr>
        <w:rPr>
          <w:sz w:val="2"/>
          <w:szCs w:val="2"/>
        </w:rPr>
      </w:pPr>
    </w:p>
    <w:p w14:paraId="6BB9C70C" w14:textId="77777777" w:rsidR="00425AE7" w:rsidRDefault="00425AE7"/>
    <w:p w14:paraId="511603DB" w14:textId="77777777" w:rsidR="00425AE7" w:rsidRDefault="00425AE7">
      <w:pPr>
        <w:spacing w:after="0" w:line="240" w:lineRule="auto"/>
      </w:pPr>
    </w:p>
  </w:footnote>
  <w:footnote w:type="continuationSeparator" w:id="0">
    <w:p w14:paraId="159EECB0" w14:textId="77777777" w:rsidR="00425AE7" w:rsidRDefault="0042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AE7"/>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11253</TotalTime>
  <Pages>5</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1027</cp:revision>
  <cp:lastPrinted>2009-02-06T05:36:00Z</cp:lastPrinted>
  <dcterms:created xsi:type="dcterms:W3CDTF">2024-01-07T13:43:00Z</dcterms:created>
  <dcterms:modified xsi:type="dcterms:W3CDTF">2024-01-24T19:58:00Z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