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0EF4" w14:textId="633C11A6" w:rsidR="008717AD" w:rsidRDefault="006F60B1" w:rsidP="006F60B1">
      <w:pPr>
        <w:rPr>
          <w:rFonts w:ascii="Times New Roman" w:eastAsia="Arial Unicode MS" w:hAnsi="Times New Roman" w:cs="Times New Roman"/>
          <w:b/>
          <w:bCs/>
          <w:color w:val="000000"/>
          <w:kern w:val="0"/>
          <w:sz w:val="28"/>
          <w:szCs w:val="28"/>
          <w:lang w:eastAsia="ru-RU" w:bidi="uk-UA"/>
        </w:rPr>
      </w:pPr>
      <w:r w:rsidRPr="006F60B1">
        <w:rPr>
          <w:rFonts w:ascii="Times New Roman" w:eastAsia="Arial Unicode MS" w:hAnsi="Times New Roman" w:cs="Times New Roman" w:hint="eastAsia"/>
          <w:b/>
          <w:bCs/>
          <w:color w:val="000000"/>
          <w:kern w:val="0"/>
          <w:sz w:val="28"/>
          <w:szCs w:val="28"/>
          <w:lang w:eastAsia="ru-RU" w:bidi="uk-UA"/>
        </w:rPr>
        <w:t>Курбанбаев</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Мухтар</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Ендибаевич</w:t>
      </w:r>
      <w:r>
        <w:rPr>
          <w:rFonts w:ascii="Times New Roman" w:eastAsia="Arial Unicode MS" w:hAnsi="Times New Roman" w:cs="Times New Roman" w:hint="eastAsia"/>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Высоковольтный</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электротехнический</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фарфор</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на</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основе</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минерального</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сырья</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республики</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Казахстан</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с</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использованием</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маршаллита</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и</w:t>
      </w:r>
      <w:r w:rsidRPr="006F60B1">
        <w:rPr>
          <w:rFonts w:ascii="Times New Roman" w:eastAsia="Arial Unicode MS" w:hAnsi="Times New Roman" w:cs="Times New Roman"/>
          <w:b/>
          <w:bCs/>
          <w:color w:val="000000"/>
          <w:kern w:val="0"/>
          <w:sz w:val="28"/>
          <w:szCs w:val="28"/>
          <w:lang w:eastAsia="ru-RU" w:bidi="uk-UA"/>
        </w:rPr>
        <w:t xml:space="preserve"> </w:t>
      </w:r>
      <w:r w:rsidRPr="006F60B1">
        <w:rPr>
          <w:rFonts w:ascii="Times New Roman" w:eastAsia="Arial Unicode MS" w:hAnsi="Times New Roman" w:cs="Times New Roman" w:hint="eastAsia"/>
          <w:b/>
          <w:bCs/>
          <w:color w:val="000000"/>
          <w:kern w:val="0"/>
          <w:sz w:val="28"/>
          <w:szCs w:val="28"/>
          <w:lang w:eastAsia="ru-RU" w:bidi="uk-UA"/>
        </w:rPr>
        <w:t>волластонита</w:t>
      </w:r>
    </w:p>
    <w:p w14:paraId="685FF137" w14:textId="77777777" w:rsidR="006F60B1" w:rsidRDefault="006F60B1" w:rsidP="006F60B1">
      <w:r>
        <w:rPr>
          <w:rFonts w:hint="eastAsia"/>
        </w:rPr>
        <w:t>ОГЛАВЛЕНИЕ</w:t>
      </w:r>
      <w:r>
        <w:t xml:space="preserve"> </w:t>
      </w:r>
      <w:r>
        <w:rPr>
          <w:rFonts w:hint="eastAsia"/>
        </w:rPr>
        <w:t>ДИССЕРТАЦИИ</w:t>
      </w:r>
    </w:p>
    <w:p w14:paraId="43B5AE8F" w14:textId="77777777" w:rsidR="006F60B1" w:rsidRDefault="006F60B1" w:rsidP="006F60B1">
      <w:r>
        <w:rPr>
          <w:rFonts w:hint="eastAsia"/>
        </w:rPr>
        <w:t>кандидат</w:t>
      </w:r>
      <w:r>
        <w:t xml:space="preserve"> </w:t>
      </w:r>
      <w:r>
        <w:rPr>
          <w:rFonts w:hint="eastAsia"/>
        </w:rPr>
        <w:t>наук</w:t>
      </w:r>
      <w:r>
        <w:t xml:space="preserve"> </w:t>
      </w:r>
      <w:r>
        <w:rPr>
          <w:rFonts w:hint="eastAsia"/>
        </w:rPr>
        <w:t>Курбанбаев</w:t>
      </w:r>
      <w:r>
        <w:t xml:space="preserve"> </w:t>
      </w:r>
      <w:r>
        <w:rPr>
          <w:rFonts w:hint="eastAsia"/>
        </w:rPr>
        <w:t>Мухтар</w:t>
      </w:r>
      <w:r>
        <w:t xml:space="preserve"> </w:t>
      </w:r>
      <w:r>
        <w:rPr>
          <w:rFonts w:hint="eastAsia"/>
        </w:rPr>
        <w:t>Ендибаевич</w:t>
      </w:r>
    </w:p>
    <w:p w14:paraId="2BF68D26" w14:textId="77777777" w:rsidR="006F60B1" w:rsidRDefault="006F60B1" w:rsidP="006F60B1">
      <w:r>
        <w:rPr>
          <w:rFonts w:hint="eastAsia"/>
        </w:rPr>
        <w:t>ВВЕДЕНИЕ</w:t>
      </w:r>
    </w:p>
    <w:p w14:paraId="2C91C58B" w14:textId="77777777" w:rsidR="006F60B1" w:rsidRDefault="006F60B1" w:rsidP="006F60B1"/>
    <w:p w14:paraId="6F543E0F" w14:textId="77777777" w:rsidR="006F60B1" w:rsidRDefault="006F60B1" w:rsidP="006F60B1">
      <w:r>
        <w:t xml:space="preserve">1 </w:t>
      </w:r>
      <w:r>
        <w:rPr>
          <w:rFonts w:hint="eastAsia"/>
        </w:rPr>
        <w:t>ЭЛЕКТРОТЕХНИЧЕСКИЙ</w:t>
      </w:r>
      <w:r>
        <w:t xml:space="preserve"> </w:t>
      </w:r>
      <w:r>
        <w:rPr>
          <w:rFonts w:hint="eastAsia"/>
        </w:rPr>
        <w:t>ФАРФОР</w:t>
      </w:r>
      <w:r>
        <w:t xml:space="preserve">, </w:t>
      </w:r>
      <w:r>
        <w:rPr>
          <w:rFonts w:hint="eastAsia"/>
        </w:rPr>
        <w:t>ФАЗОВЫЙ</w:t>
      </w:r>
      <w:r>
        <w:t xml:space="preserve"> </w:t>
      </w:r>
      <w:r>
        <w:rPr>
          <w:rFonts w:hint="eastAsia"/>
        </w:rPr>
        <w:t>СОСТАВ</w:t>
      </w:r>
      <w:r>
        <w:t xml:space="preserve">, </w:t>
      </w:r>
      <w:r>
        <w:rPr>
          <w:rFonts w:hint="eastAsia"/>
        </w:rPr>
        <w:t>СТРУКТУРА</w:t>
      </w:r>
      <w:r>
        <w:t xml:space="preserve">, </w:t>
      </w:r>
      <w:r>
        <w:rPr>
          <w:rFonts w:hint="eastAsia"/>
        </w:rPr>
        <w:t>СВОЙСТВА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СПОСОБЫ</w:t>
      </w:r>
      <w:r>
        <w:t xml:space="preserve"> </w:t>
      </w:r>
      <w:r>
        <w:rPr>
          <w:rFonts w:hint="eastAsia"/>
        </w:rPr>
        <w:t>УЛУЧШЕНИЯ</w:t>
      </w:r>
      <w:r>
        <w:t xml:space="preserve"> </w:t>
      </w:r>
      <w:r>
        <w:rPr>
          <w:rFonts w:hint="eastAsia"/>
        </w:rPr>
        <w:t>СВОЙСТВ</w:t>
      </w:r>
    </w:p>
    <w:p w14:paraId="0DDDBA1E" w14:textId="77777777" w:rsidR="006F60B1" w:rsidRDefault="006F60B1" w:rsidP="006F60B1"/>
    <w:p w14:paraId="0E39BD56" w14:textId="77777777" w:rsidR="006F60B1" w:rsidRDefault="006F60B1" w:rsidP="006F60B1">
      <w:r>
        <w:t xml:space="preserve">1.1 </w:t>
      </w:r>
      <w:r>
        <w:rPr>
          <w:rFonts w:hint="eastAsia"/>
        </w:rPr>
        <w:t>Фарфоровые</w:t>
      </w:r>
      <w:r>
        <w:t xml:space="preserve"> </w:t>
      </w:r>
      <w:r>
        <w:rPr>
          <w:rFonts w:hint="eastAsia"/>
        </w:rPr>
        <w:t>материалы</w:t>
      </w:r>
      <w:r>
        <w:t xml:space="preserve"> </w:t>
      </w:r>
      <w:r>
        <w:rPr>
          <w:rFonts w:hint="eastAsia"/>
        </w:rPr>
        <w:t>электротехнического</w:t>
      </w:r>
      <w:r>
        <w:t xml:space="preserve"> </w:t>
      </w:r>
      <w:r>
        <w:rPr>
          <w:rFonts w:hint="eastAsia"/>
        </w:rPr>
        <w:t>назначения</w:t>
      </w:r>
    </w:p>
    <w:p w14:paraId="582134B4" w14:textId="77777777" w:rsidR="006F60B1" w:rsidRDefault="006F60B1" w:rsidP="006F60B1"/>
    <w:p w14:paraId="0CEFBA88" w14:textId="77777777" w:rsidR="006F60B1" w:rsidRDefault="006F60B1" w:rsidP="006F60B1">
      <w:r>
        <w:t xml:space="preserve">1.2 </w:t>
      </w:r>
      <w:r>
        <w:rPr>
          <w:rFonts w:hint="eastAsia"/>
        </w:rPr>
        <w:t>Традиционные</w:t>
      </w:r>
      <w:r>
        <w:t xml:space="preserve"> </w:t>
      </w:r>
      <w:r>
        <w:rPr>
          <w:rFonts w:hint="eastAsia"/>
        </w:rPr>
        <w:t>виды</w:t>
      </w:r>
      <w:r>
        <w:t xml:space="preserve"> </w:t>
      </w:r>
      <w:r>
        <w:rPr>
          <w:rFonts w:hint="eastAsia"/>
        </w:rPr>
        <w:t>минерального</w:t>
      </w:r>
      <w:r>
        <w:t xml:space="preserve"> </w:t>
      </w:r>
      <w:r>
        <w:rPr>
          <w:rFonts w:hint="eastAsia"/>
        </w:rPr>
        <w:t>сырья</w:t>
      </w:r>
      <w:r>
        <w:t xml:space="preserve"> </w:t>
      </w:r>
      <w:r>
        <w:rPr>
          <w:rFonts w:hint="eastAsia"/>
        </w:rPr>
        <w:t>в</w:t>
      </w:r>
      <w:r>
        <w:t xml:space="preserve"> </w:t>
      </w:r>
      <w:r>
        <w:rPr>
          <w:rFonts w:hint="eastAsia"/>
        </w:rPr>
        <w:t>производстве</w:t>
      </w:r>
      <w:r>
        <w:t xml:space="preserve"> </w:t>
      </w:r>
      <w:r>
        <w:rPr>
          <w:rFonts w:hint="eastAsia"/>
        </w:rPr>
        <w:t>электротехнического</w:t>
      </w:r>
      <w:r>
        <w:t xml:space="preserve"> </w:t>
      </w:r>
      <w:r>
        <w:rPr>
          <w:rFonts w:hint="eastAsia"/>
        </w:rPr>
        <w:t>фарфора</w:t>
      </w:r>
    </w:p>
    <w:p w14:paraId="63D39E6A" w14:textId="77777777" w:rsidR="006F60B1" w:rsidRDefault="006F60B1" w:rsidP="006F60B1"/>
    <w:p w14:paraId="48712C63" w14:textId="77777777" w:rsidR="006F60B1" w:rsidRDefault="006F60B1" w:rsidP="006F60B1">
      <w:r>
        <w:t xml:space="preserve">1.3 </w:t>
      </w:r>
      <w:r>
        <w:rPr>
          <w:rFonts w:hint="eastAsia"/>
        </w:rPr>
        <w:t>Составы</w:t>
      </w:r>
      <w:r>
        <w:t xml:space="preserve"> </w:t>
      </w:r>
      <w:r>
        <w:rPr>
          <w:rFonts w:hint="eastAsia"/>
        </w:rPr>
        <w:t>шихт</w:t>
      </w:r>
      <w:r>
        <w:t xml:space="preserve"> </w:t>
      </w:r>
      <w:r>
        <w:rPr>
          <w:rFonts w:hint="eastAsia"/>
        </w:rPr>
        <w:t>и</w:t>
      </w:r>
      <w:r>
        <w:t xml:space="preserve"> </w:t>
      </w:r>
      <w:r>
        <w:rPr>
          <w:rFonts w:hint="eastAsia"/>
        </w:rPr>
        <w:t>технология</w:t>
      </w:r>
      <w:r>
        <w:t xml:space="preserve"> </w:t>
      </w:r>
      <w:r>
        <w:rPr>
          <w:rFonts w:hint="eastAsia"/>
        </w:rPr>
        <w:t>получения</w:t>
      </w:r>
      <w:r>
        <w:t xml:space="preserve"> </w:t>
      </w:r>
      <w:r>
        <w:rPr>
          <w:rFonts w:hint="eastAsia"/>
        </w:rPr>
        <w:t>электротехнического</w:t>
      </w:r>
      <w:r>
        <w:t xml:space="preserve"> </w:t>
      </w:r>
      <w:r>
        <w:rPr>
          <w:rFonts w:hint="eastAsia"/>
        </w:rPr>
        <w:t>фарфора</w:t>
      </w:r>
    </w:p>
    <w:p w14:paraId="38C0B0AD" w14:textId="77777777" w:rsidR="006F60B1" w:rsidRDefault="006F60B1" w:rsidP="006F60B1"/>
    <w:p w14:paraId="5346A71A" w14:textId="77777777" w:rsidR="006F60B1" w:rsidRDefault="006F60B1" w:rsidP="006F60B1">
      <w:r>
        <w:t xml:space="preserve">1.4 </w:t>
      </w:r>
      <w:r>
        <w:rPr>
          <w:rFonts w:hint="eastAsia"/>
        </w:rPr>
        <w:t>Факторы</w:t>
      </w:r>
      <w:r>
        <w:t xml:space="preserve">, </w:t>
      </w:r>
      <w:r>
        <w:rPr>
          <w:rFonts w:hint="eastAsia"/>
        </w:rPr>
        <w:t>определяющие</w:t>
      </w:r>
      <w:r>
        <w:t xml:space="preserve"> </w:t>
      </w:r>
      <w:r>
        <w:rPr>
          <w:rFonts w:hint="eastAsia"/>
        </w:rPr>
        <w:t>фазовый</w:t>
      </w:r>
      <w:r>
        <w:t xml:space="preserve"> </w:t>
      </w:r>
      <w:r>
        <w:rPr>
          <w:rFonts w:hint="eastAsia"/>
        </w:rPr>
        <w:t>состав</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электроизоляционных</w:t>
      </w:r>
      <w:r>
        <w:t xml:space="preserve"> </w:t>
      </w:r>
      <w:r>
        <w:rPr>
          <w:rFonts w:hint="eastAsia"/>
        </w:rPr>
        <w:t>керамических</w:t>
      </w:r>
      <w:r>
        <w:t xml:space="preserve"> </w:t>
      </w:r>
      <w:r>
        <w:rPr>
          <w:rFonts w:hint="eastAsia"/>
        </w:rPr>
        <w:t>материалов</w:t>
      </w:r>
    </w:p>
    <w:p w14:paraId="58856A82" w14:textId="77777777" w:rsidR="006F60B1" w:rsidRDefault="006F60B1" w:rsidP="006F60B1"/>
    <w:p w14:paraId="1153E3CE" w14:textId="77777777" w:rsidR="006F60B1" w:rsidRDefault="006F60B1" w:rsidP="006F60B1">
      <w:r>
        <w:t xml:space="preserve">1.5 </w:t>
      </w:r>
      <w:r>
        <w:rPr>
          <w:rFonts w:hint="eastAsia"/>
        </w:rPr>
        <w:t>Возможности</w:t>
      </w:r>
      <w:r>
        <w:t xml:space="preserve"> </w:t>
      </w:r>
      <w:r>
        <w:rPr>
          <w:rFonts w:hint="eastAsia"/>
        </w:rPr>
        <w:t>создания</w:t>
      </w:r>
      <w:r>
        <w:t xml:space="preserve"> </w:t>
      </w:r>
      <w:r>
        <w:rPr>
          <w:rFonts w:hint="eastAsia"/>
        </w:rPr>
        <w:t>производства</w:t>
      </w:r>
      <w:r>
        <w:t xml:space="preserve"> </w:t>
      </w:r>
      <w:r>
        <w:rPr>
          <w:rFonts w:hint="eastAsia"/>
        </w:rPr>
        <w:t>электротехнического</w:t>
      </w:r>
      <w:r>
        <w:t xml:space="preserve"> </w:t>
      </w:r>
      <w:r>
        <w:rPr>
          <w:rFonts w:hint="eastAsia"/>
        </w:rPr>
        <w:t>фарфора</w:t>
      </w:r>
      <w:r>
        <w:t xml:space="preserve"> </w:t>
      </w:r>
      <w:r>
        <w:rPr>
          <w:rFonts w:hint="eastAsia"/>
        </w:rPr>
        <w:t>с</w:t>
      </w:r>
      <w:r>
        <w:t xml:space="preserve"> </w:t>
      </w:r>
      <w:r>
        <w:rPr>
          <w:rFonts w:hint="eastAsia"/>
        </w:rPr>
        <w:t>повышенными</w:t>
      </w:r>
      <w:r>
        <w:t xml:space="preserve"> </w:t>
      </w:r>
      <w:r>
        <w:rPr>
          <w:rFonts w:hint="eastAsia"/>
        </w:rPr>
        <w:t>свойствами</w:t>
      </w:r>
      <w:r>
        <w:t xml:space="preserve"> </w:t>
      </w:r>
      <w:r>
        <w:rPr>
          <w:rFonts w:hint="eastAsia"/>
        </w:rPr>
        <w:t>на</w:t>
      </w:r>
      <w:r>
        <w:t xml:space="preserve"> </w:t>
      </w:r>
      <w:r>
        <w:rPr>
          <w:rFonts w:hint="eastAsia"/>
        </w:rPr>
        <w:t>основе</w:t>
      </w:r>
      <w:r>
        <w:t xml:space="preserve"> </w:t>
      </w:r>
      <w:r>
        <w:rPr>
          <w:rFonts w:hint="eastAsia"/>
        </w:rPr>
        <w:t>минерального</w:t>
      </w:r>
      <w:r>
        <w:t xml:space="preserve"> </w:t>
      </w:r>
      <w:r>
        <w:rPr>
          <w:rFonts w:hint="eastAsia"/>
        </w:rPr>
        <w:t>сырья</w:t>
      </w:r>
      <w:r>
        <w:t xml:space="preserve"> </w:t>
      </w:r>
      <w:r>
        <w:rPr>
          <w:rFonts w:hint="eastAsia"/>
        </w:rPr>
        <w:t>Республики</w:t>
      </w:r>
      <w:r>
        <w:t xml:space="preserve"> </w:t>
      </w:r>
      <w:r>
        <w:rPr>
          <w:rFonts w:hint="eastAsia"/>
        </w:rPr>
        <w:t>Казахстан</w:t>
      </w:r>
    </w:p>
    <w:p w14:paraId="5A5722DC" w14:textId="77777777" w:rsidR="006F60B1" w:rsidRDefault="006F60B1" w:rsidP="006F60B1"/>
    <w:p w14:paraId="5BE147A2" w14:textId="77777777" w:rsidR="006F60B1" w:rsidRDefault="006F60B1" w:rsidP="006F60B1">
      <w:r>
        <w:rPr>
          <w:rFonts w:hint="eastAsia"/>
        </w:rPr>
        <w:t>ВЫВОДЫ</w:t>
      </w:r>
      <w:r>
        <w:t xml:space="preserve"> </w:t>
      </w:r>
      <w:r>
        <w:rPr>
          <w:rFonts w:hint="eastAsia"/>
        </w:rPr>
        <w:t>ПО</w:t>
      </w:r>
      <w:r>
        <w:t xml:space="preserve"> </w:t>
      </w:r>
      <w:r>
        <w:rPr>
          <w:rFonts w:hint="eastAsia"/>
        </w:rPr>
        <w:t>ГЛАВЕ</w:t>
      </w:r>
    </w:p>
    <w:p w14:paraId="6C85F966" w14:textId="77777777" w:rsidR="006F60B1" w:rsidRDefault="006F60B1" w:rsidP="006F60B1"/>
    <w:p w14:paraId="6ABDBF4E" w14:textId="77777777" w:rsidR="006F60B1" w:rsidRDefault="006F60B1" w:rsidP="006F60B1">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ДИССЕРТАЦИОННОГО</w:t>
      </w:r>
      <w:r>
        <w:t xml:space="preserve"> </w:t>
      </w:r>
      <w:r>
        <w:rPr>
          <w:rFonts w:hint="eastAsia"/>
        </w:rPr>
        <w:t>ИССЛЕДОВАНИЯ</w:t>
      </w:r>
    </w:p>
    <w:p w14:paraId="0C60F9EB" w14:textId="77777777" w:rsidR="006F60B1" w:rsidRDefault="006F60B1" w:rsidP="006F60B1"/>
    <w:p w14:paraId="7F605308" w14:textId="77777777" w:rsidR="006F60B1" w:rsidRDefault="006F60B1" w:rsidP="006F60B1">
      <w:r>
        <w:t xml:space="preserve">2 </w:t>
      </w:r>
      <w:r>
        <w:rPr>
          <w:rFonts w:hint="eastAsia"/>
        </w:rPr>
        <w:t>ХАРАКТЕРИСТИКА</w:t>
      </w:r>
      <w:r>
        <w:t xml:space="preserve"> </w:t>
      </w:r>
      <w:r>
        <w:rPr>
          <w:rFonts w:hint="eastAsia"/>
        </w:rPr>
        <w:t>ИСХОДНЫХ</w:t>
      </w:r>
      <w:r>
        <w:t xml:space="preserve"> </w:t>
      </w:r>
      <w:r>
        <w:rPr>
          <w:rFonts w:hint="eastAsia"/>
        </w:rPr>
        <w:t>СЫРЬЕВЫХ</w:t>
      </w:r>
      <w:r>
        <w:t xml:space="preserve"> </w:t>
      </w:r>
      <w:r>
        <w:rPr>
          <w:rFonts w:hint="eastAsia"/>
        </w:rPr>
        <w:t>МАТЕРИАЛОВ</w:t>
      </w:r>
      <w:r>
        <w:t xml:space="preserve">, </w:t>
      </w:r>
      <w:r>
        <w:rPr>
          <w:rFonts w:hint="eastAsia"/>
        </w:rPr>
        <w:t>М</w:t>
      </w:r>
      <w:r>
        <w:rPr>
          <w:rFonts w:hint="eastAsia"/>
        </w:rPr>
        <w:lastRenderedPageBreak/>
        <w:t>ЕТОДЫ</w:t>
      </w:r>
      <w:r>
        <w:t xml:space="preserve"> </w:t>
      </w:r>
      <w:r>
        <w:rPr>
          <w:rFonts w:hint="eastAsia"/>
        </w:rPr>
        <w:t>ИССЛЕДОВАНИЙ</w:t>
      </w:r>
      <w:r>
        <w:t xml:space="preserve">, </w:t>
      </w:r>
      <w:r>
        <w:rPr>
          <w:rFonts w:hint="eastAsia"/>
        </w:rPr>
        <w:t>МЕТОДОЛОГИЯ</w:t>
      </w:r>
      <w:r>
        <w:t xml:space="preserve"> </w:t>
      </w:r>
      <w:r>
        <w:rPr>
          <w:rFonts w:hint="eastAsia"/>
        </w:rPr>
        <w:t>РАБОТЫ</w:t>
      </w:r>
    </w:p>
    <w:p w14:paraId="2D5E4F9F" w14:textId="77777777" w:rsidR="006F60B1" w:rsidRDefault="006F60B1" w:rsidP="006F60B1"/>
    <w:p w14:paraId="16214807" w14:textId="77777777" w:rsidR="006F60B1" w:rsidRDefault="006F60B1" w:rsidP="006F60B1">
      <w:r>
        <w:t xml:space="preserve">2.1 </w:t>
      </w:r>
      <w:r>
        <w:rPr>
          <w:rFonts w:hint="eastAsia"/>
        </w:rPr>
        <w:t>Характеристика</w:t>
      </w:r>
      <w:r>
        <w:t xml:space="preserve"> </w:t>
      </w:r>
      <w:r>
        <w:rPr>
          <w:rFonts w:hint="eastAsia"/>
        </w:rPr>
        <w:t>исходных</w:t>
      </w:r>
      <w:r>
        <w:t xml:space="preserve"> </w:t>
      </w:r>
      <w:r>
        <w:rPr>
          <w:rFonts w:hint="eastAsia"/>
        </w:rPr>
        <w:t>сырьевых</w:t>
      </w:r>
      <w:r>
        <w:t xml:space="preserve"> </w:t>
      </w:r>
      <w:r>
        <w:rPr>
          <w:rFonts w:hint="eastAsia"/>
        </w:rPr>
        <w:t>материалов</w:t>
      </w:r>
    </w:p>
    <w:p w14:paraId="15D4F00A" w14:textId="77777777" w:rsidR="006F60B1" w:rsidRDefault="006F60B1" w:rsidP="006F60B1"/>
    <w:p w14:paraId="25096BA7" w14:textId="77777777" w:rsidR="006F60B1" w:rsidRDefault="006F60B1" w:rsidP="006F60B1">
      <w:r>
        <w:t xml:space="preserve">2.1.1 </w:t>
      </w:r>
      <w:r>
        <w:rPr>
          <w:rFonts w:hint="eastAsia"/>
        </w:rPr>
        <w:t>Глинистое</w:t>
      </w:r>
      <w:r>
        <w:t xml:space="preserve"> </w:t>
      </w:r>
      <w:r>
        <w:rPr>
          <w:rFonts w:hint="eastAsia"/>
        </w:rPr>
        <w:t>пластичное</w:t>
      </w:r>
      <w:r>
        <w:t xml:space="preserve"> </w:t>
      </w:r>
      <w:r>
        <w:rPr>
          <w:rFonts w:hint="eastAsia"/>
        </w:rPr>
        <w:t>минеральное</w:t>
      </w:r>
      <w:r>
        <w:t xml:space="preserve"> </w:t>
      </w:r>
      <w:r>
        <w:rPr>
          <w:rFonts w:hint="eastAsia"/>
        </w:rPr>
        <w:t>сырье</w:t>
      </w:r>
      <w:r>
        <w:t xml:space="preserve"> - </w:t>
      </w:r>
      <w:r>
        <w:rPr>
          <w:rFonts w:hint="eastAsia"/>
        </w:rPr>
        <w:t>каолины</w:t>
      </w:r>
      <w:r>
        <w:t xml:space="preserve">, </w:t>
      </w:r>
      <w:r>
        <w:rPr>
          <w:rFonts w:hint="eastAsia"/>
        </w:rPr>
        <w:t>беложгущиеся</w:t>
      </w:r>
      <w:r>
        <w:t xml:space="preserve"> </w:t>
      </w:r>
      <w:r>
        <w:rPr>
          <w:rFonts w:hint="eastAsia"/>
        </w:rPr>
        <w:t>тугоплавкие</w:t>
      </w:r>
      <w:r>
        <w:t xml:space="preserve"> </w:t>
      </w:r>
      <w:r>
        <w:rPr>
          <w:rFonts w:hint="eastAsia"/>
        </w:rPr>
        <w:t>глины</w:t>
      </w:r>
    </w:p>
    <w:p w14:paraId="7573AC19" w14:textId="77777777" w:rsidR="006F60B1" w:rsidRDefault="006F60B1" w:rsidP="006F60B1"/>
    <w:p w14:paraId="719E3164" w14:textId="77777777" w:rsidR="006F60B1" w:rsidRDefault="006F60B1" w:rsidP="006F60B1">
      <w:r>
        <w:t xml:space="preserve">2.1.2 </w:t>
      </w:r>
      <w:r>
        <w:rPr>
          <w:rFonts w:hint="eastAsia"/>
        </w:rPr>
        <w:t>Непластичное</w:t>
      </w:r>
      <w:r>
        <w:t xml:space="preserve"> </w:t>
      </w:r>
      <w:r>
        <w:rPr>
          <w:rFonts w:hint="eastAsia"/>
        </w:rPr>
        <w:t>минеральное</w:t>
      </w:r>
      <w:r>
        <w:t xml:space="preserve"> </w:t>
      </w:r>
      <w:r>
        <w:rPr>
          <w:rFonts w:hint="eastAsia"/>
        </w:rPr>
        <w:t>сырье</w:t>
      </w:r>
      <w:r>
        <w:t xml:space="preserve"> - </w:t>
      </w:r>
      <w:r>
        <w:rPr>
          <w:rFonts w:hint="eastAsia"/>
        </w:rPr>
        <w:t>кварцевый</w:t>
      </w:r>
      <w:r>
        <w:t xml:space="preserve"> </w:t>
      </w:r>
      <w:r>
        <w:rPr>
          <w:rFonts w:hint="eastAsia"/>
        </w:rPr>
        <w:t>песок</w:t>
      </w:r>
      <w:r>
        <w:t xml:space="preserve">, </w:t>
      </w:r>
      <w:r>
        <w:rPr>
          <w:rFonts w:hint="eastAsia"/>
        </w:rPr>
        <w:t>полевой</w:t>
      </w:r>
      <w:r>
        <w:t xml:space="preserve"> </w:t>
      </w:r>
      <w:r>
        <w:rPr>
          <w:rFonts w:hint="eastAsia"/>
        </w:rPr>
        <w:t>шпат</w:t>
      </w:r>
      <w:r>
        <w:t xml:space="preserve">, </w:t>
      </w:r>
      <w:r>
        <w:rPr>
          <w:rFonts w:hint="eastAsia"/>
        </w:rPr>
        <w:t>волластонит</w:t>
      </w:r>
      <w:r>
        <w:t xml:space="preserve">, </w:t>
      </w:r>
      <w:r>
        <w:rPr>
          <w:rFonts w:hint="eastAsia"/>
        </w:rPr>
        <w:t>маршаллит</w:t>
      </w:r>
    </w:p>
    <w:p w14:paraId="5CD9C256" w14:textId="77777777" w:rsidR="006F60B1" w:rsidRDefault="006F60B1" w:rsidP="006F60B1"/>
    <w:p w14:paraId="29014492" w14:textId="77777777" w:rsidR="006F60B1" w:rsidRDefault="006F60B1" w:rsidP="006F60B1">
      <w:r>
        <w:t xml:space="preserve">2.2 </w:t>
      </w:r>
      <w:r>
        <w:rPr>
          <w:rFonts w:hint="eastAsia"/>
        </w:rPr>
        <w:t>Методы</w:t>
      </w:r>
      <w:r>
        <w:t xml:space="preserve"> </w:t>
      </w:r>
      <w:r>
        <w:rPr>
          <w:rFonts w:hint="eastAsia"/>
        </w:rPr>
        <w:t>исследований</w:t>
      </w:r>
    </w:p>
    <w:p w14:paraId="30B05B06" w14:textId="77777777" w:rsidR="006F60B1" w:rsidRDefault="006F60B1" w:rsidP="006F60B1"/>
    <w:p w14:paraId="78A0C1AE" w14:textId="77777777" w:rsidR="006F60B1" w:rsidRDefault="006F60B1" w:rsidP="006F60B1">
      <w:r>
        <w:t xml:space="preserve">2.3 </w:t>
      </w:r>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термических</w:t>
      </w:r>
      <w:r>
        <w:t xml:space="preserve"> </w:t>
      </w:r>
      <w:r>
        <w:rPr>
          <w:rFonts w:hint="eastAsia"/>
        </w:rPr>
        <w:t>и</w:t>
      </w:r>
      <w:r>
        <w:t xml:space="preserve"> </w:t>
      </w:r>
      <w:r>
        <w:rPr>
          <w:rFonts w:hint="eastAsia"/>
        </w:rPr>
        <w:t>электротехнических</w:t>
      </w:r>
      <w:r>
        <w:t xml:space="preserve"> </w:t>
      </w:r>
      <w:r>
        <w:rPr>
          <w:rFonts w:hint="eastAsia"/>
        </w:rPr>
        <w:t>свойств</w:t>
      </w:r>
    </w:p>
    <w:p w14:paraId="4A331B82" w14:textId="77777777" w:rsidR="006F60B1" w:rsidRDefault="006F60B1" w:rsidP="006F60B1"/>
    <w:p w14:paraId="25B32843" w14:textId="77777777" w:rsidR="006F60B1" w:rsidRDefault="006F60B1" w:rsidP="006F60B1">
      <w:r>
        <w:t xml:space="preserve">2.4 </w:t>
      </w:r>
      <w:r>
        <w:rPr>
          <w:rFonts w:hint="eastAsia"/>
        </w:rPr>
        <w:t>Методология</w:t>
      </w:r>
      <w:r>
        <w:t xml:space="preserve"> </w:t>
      </w:r>
      <w:r>
        <w:rPr>
          <w:rFonts w:hint="eastAsia"/>
        </w:rPr>
        <w:t>работы</w:t>
      </w:r>
    </w:p>
    <w:p w14:paraId="651C6A9A" w14:textId="77777777" w:rsidR="006F60B1" w:rsidRDefault="006F60B1" w:rsidP="006F60B1"/>
    <w:p w14:paraId="0E32951A" w14:textId="77777777" w:rsidR="006F60B1" w:rsidRDefault="006F60B1" w:rsidP="006F60B1">
      <w:r>
        <w:t xml:space="preserve">3 </w:t>
      </w:r>
      <w:r>
        <w:rPr>
          <w:rFonts w:hint="eastAsia"/>
        </w:rPr>
        <w:t>ИССЛЕДОВАНИЕ</w:t>
      </w:r>
      <w:r>
        <w:t xml:space="preserve"> </w:t>
      </w:r>
      <w:r>
        <w:rPr>
          <w:rFonts w:hint="eastAsia"/>
        </w:rPr>
        <w:t>СЫРЬЕВЫХ</w:t>
      </w:r>
      <w:r>
        <w:t xml:space="preserve"> </w:t>
      </w:r>
      <w:r>
        <w:rPr>
          <w:rFonts w:hint="eastAsia"/>
        </w:rPr>
        <w:t>МАТЕРИАЛОВ</w:t>
      </w:r>
    </w:p>
    <w:p w14:paraId="458EC349" w14:textId="77777777" w:rsidR="006F60B1" w:rsidRDefault="006F60B1" w:rsidP="006F60B1"/>
    <w:p w14:paraId="10E6B43E" w14:textId="77777777" w:rsidR="006F60B1" w:rsidRDefault="006F60B1" w:rsidP="006F60B1">
      <w:r>
        <w:t xml:space="preserve">3.1 </w:t>
      </w:r>
      <w:r>
        <w:rPr>
          <w:rFonts w:hint="eastAsia"/>
        </w:rPr>
        <w:t>Каолин</w:t>
      </w:r>
      <w:r>
        <w:t xml:space="preserve"> </w:t>
      </w:r>
      <w:r>
        <w:rPr>
          <w:rFonts w:hint="eastAsia"/>
        </w:rPr>
        <w:t>месторождения</w:t>
      </w:r>
      <w:r>
        <w:t xml:space="preserve"> </w:t>
      </w:r>
      <w:r>
        <w:rPr>
          <w:rFonts w:hint="eastAsia"/>
        </w:rPr>
        <w:t>Союзное</w:t>
      </w:r>
    </w:p>
    <w:p w14:paraId="7D9D7780" w14:textId="77777777" w:rsidR="006F60B1" w:rsidRDefault="006F60B1" w:rsidP="006F60B1"/>
    <w:p w14:paraId="1CFE668F" w14:textId="77777777" w:rsidR="006F60B1" w:rsidRDefault="006F60B1" w:rsidP="006F60B1">
      <w:r>
        <w:t xml:space="preserve">3.2 </w:t>
      </w:r>
      <w:r>
        <w:rPr>
          <w:rFonts w:hint="eastAsia"/>
        </w:rPr>
        <w:t>Беложгущаяся</w:t>
      </w:r>
      <w:r>
        <w:t xml:space="preserve"> </w:t>
      </w:r>
      <w:r>
        <w:rPr>
          <w:rFonts w:hint="eastAsia"/>
        </w:rPr>
        <w:t>глина</w:t>
      </w:r>
      <w:r>
        <w:t xml:space="preserve"> </w:t>
      </w:r>
      <w:r>
        <w:rPr>
          <w:rFonts w:hint="eastAsia"/>
        </w:rPr>
        <w:t>месторождения</w:t>
      </w:r>
      <w:r>
        <w:t xml:space="preserve"> </w:t>
      </w:r>
      <w:r>
        <w:rPr>
          <w:rFonts w:hint="eastAsia"/>
        </w:rPr>
        <w:t>Берлинское</w:t>
      </w:r>
    </w:p>
    <w:p w14:paraId="66B13591" w14:textId="77777777" w:rsidR="006F60B1" w:rsidRDefault="006F60B1" w:rsidP="006F60B1"/>
    <w:p w14:paraId="3760EFAA" w14:textId="77777777" w:rsidR="006F60B1" w:rsidRDefault="006F60B1" w:rsidP="006F60B1">
      <w:r>
        <w:t xml:space="preserve">3.3 </w:t>
      </w:r>
      <w:r>
        <w:rPr>
          <w:rFonts w:hint="eastAsia"/>
        </w:rPr>
        <w:t>Кварцевый</w:t>
      </w:r>
      <w:r>
        <w:t xml:space="preserve"> </w:t>
      </w:r>
      <w:r>
        <w:rPr>
          <w:rFonts w:hint="eastAsia"/>
        </w:rPr>
        <w:t>песок</w:t>
      </w:r>
      <w:r>
        <w:t xml:space="preserve"> </w:t>
      </w:r>
      <w:r>
        <w:rPr>
          <w:rFonts w:hint="eastAsia"/>
        </w:rPr>
        <w:t>месторождения</w:t>
      </w:r>
      <w:r>
        <w:t xml:space="preserve"> </w:t>
      </w:r>
      <w:r>
        <w:rPr>
          <w:rFonts w:hint="eastAsia"/>
        </w:rPr>
        <w:t>Мугоджарское</w:t>
      </w:r>
    </w:p>
    <w:p w14:paraId="1CD72D7E" w14:textId="77777777" w:rsidR="006F60B1" w:rsidRDefault="006F60B1" w:rsidP="006F60B1"/>
    <w:p w14:paraId="05F9015C" w14:textId="77777777" w:rsidR="006F60B1" w:rsidRDefault="006F60B1" w:rsidP="006F60B1">
      <w:r>
        <w:t xml:space="preserve">3.4 </w:t>
      </w:r>
      <w:r>
        <w:rPr>
          <w:rFonts w:hint="eastAsia"/>
        </w:rPr>
        <w:t>Полевой</w:t>
      </w:r>
      <w:r>
        <w:t xml:space="preserve"> </w:t>
      </w:r>
      <w:r>
        <w:rPr>
          <w:rFonts w:hint="eastAsia"/>
        </w:rPr>
        <w:t>шпат</w:t>
      </w:r>
      <w:r>
        <w:t xml:space="preserve"> </w:t>
      </w:r>
      <w:r>
        <w:rPr>
          <w:rFonts w:hint="eastAsia"/>
        </w:rPr>
        <w:t>месторождения</w:t>
      </w:r>
      <w:r>
        <w:t xml:space="preserve"> </w:t>
      </w:r>
      <w:r>
        <w:rPr>
          <w:rFonts w:hint="eastAsia"/>
        </w:rPr>
        <w:t>Сарыбулакское</w:t>
      </w:r>
    </w:p>
    <w:p w14:paraId="3CB5DDF2" w14:textId="77777777" w:rsidR="006F60B1" w:rsidRDefault="006F60B1" w:rsidP="006F60B1"/>
    <w:p w14:paraId="2810573F" w14:textId="77777777" w:rsidR="006F60B1" w:rsidRDefault="006F60B1" w:rsidP="006F60B1">
      <w:r>
        <w:t xml:space="preserve">3.5 </w:t>
      </w:r>
      <w:r>
        <w:rPr>
          <w:rFonts w:hint="eastAsia"/>
        </w:rPr>
        <w:t>Волластонит</w:t>
      </w:r>
      <w:r>
        <w:t xml:space="preserve"> </w:t>
      </w:r>
      <w:r>
        <w:rPr>
          <w:rFonts w:hint="eastAsia"/>
        </w:rPr>
        <w:t>месторождения</w:t>
      </w:r>
      <w:r>
        <w:t xml:space="preserve"> </w:t>
      </w:r>
      <w:r>
        <w:rPr>
          <w:rFonts w:hint="eastAsia"/>
        </w:rPr>
        <w:t>Верхне</w:t>
      </w:r>
      <w:r>
        <w:t>-</w:t>
      </w:r>
      <w:r>
        <w:rPr>
          <w:rFonts w:hint="eastAsia"/>
        </w:rPr>
        <w:t>Бадамское</w:t>
      </w:r>
    </w:p>
    <w:p w14:paraId="15EFC68F" w14:textId="77777777" w:rsidR="006F60B1" w:rsidRDefault="006F60B1" w:rsidP="006F60B1"/>
    <w:p w14:paraId="2AA1180B" w14:textId="77777777" w:rsidR="006F60B1" w:rsidRDefault="006F60B1" w:rsidP="006F60B1">
      <w:r>
        <w:t xml:space="preserve">3.6 </w:t>
      </w:r>
      <w:r>
        <w:rPr>
          <w:rFonts w:hint="eastAsia"/>
        </w:rPr>
        <w:t>Маршаллит</w:t>
      </w:r>
      <w:r>
        <w:t xml:space="preserve"> </w:t>
      </w:r>
      <w:r>
        <w:rPr>
          <w:rFonts w:hint="eastAsia"/>
        </w:rPr>
        <w:t>месторождения</w:t>
      </w:r>
      <w:r>
        <w:t xml:space="preserve"> </w:t>
      </w:r>
      <w:r>
        <w:rPr>
          <w:rFonts w:hint="eastAsia"/>
        </w:rPr>
        <w:t>Мансурата</w:t>
      </w:r>
    </w:p>
    <w:p w14:paraId="01242B67" w14:textId="77777777" w:rsidR="006F60B1" w:rsidRDefault="006F60B1" w:rsidP="006F60B1"/>
    <w:p w14:paraId="63A1B3E1" w14:textId="77777777" w:rsidR="006F60B1" w:rsidRDefault="006F60B1" w:rsidP="006F60B1">
      <w:r>
        <w:rPr>
          <w:rFonts w:hint="eastAsia"/>
        </w:rPr>
        <w:t>ВЫВОДЫ</w:t>
      </w:r>
      <w:r>
        <w:t xml:space="preserve"> </w:t>
      </w:r>
      <w:r>
        <w:rPr>
          <w:rFonts w:hint="eastAsia"/>
        </w:rPr>
        <w:t>ПО</w:t>
      </w:r>
      <w:r>
        <w:t xml:space="preserve"> </w:t>
      </w:r>
      <w:r>
        <w:rPr>
          <w:rFonts w:hint="eastAsia"/>
        </w:rPr>
        <w:t>ГЛАВЕ</w:t>
      </w:r>
    </w:p>
    <w:p w14:paraId="4D7EB80C" w14:textId="77777777" w:rsidR="006F60B1" w:rsidRDefault="006F60B1" w:rsidP="006F60B1"/>
    <w:p w14:paraId="11678C96" w14:textId="77777777" w:rsidR="006F60B1" w:rsidRDefault="006F60B1" w:rsidP="006F60B1">
      <w:r>
        <w:t xml:space="preserve">4 </w:t>
      </w:r>
      <w:r>
        <w:rPr>
          <w:rFonts w:hint="eastAsia"/>
        </w:rPr>
        <w:t>ФИЗИКО</w:t>
      </w:r>
      <w:r>
        <w:t>-</w:t>
      </w:r>
      <w:r>
        <w:rPr>
          <w:rFonts w:hint="eastAsia"/>
        </w:rPr>
        <w:t>ХИМИЧЕСКИЕ</w:t>
      </w:r>
      <w:r>
        <w:t xml:space="preserve"> </w:t>
      </w:r>
      <w:r>
        <w:rPr>
          <w:rFonts w:hint="eastAsia"/>
        </w:rPr>
        <w:t>ПРОЦЕССЫ</w:t>
      </w:r>
      <w:r>
        <w:t xml:space="preserve"> </w:t>
      </w:r>
      <w:r>
        <w:rPr>
          <w:rFonts w:hint="eastAsia"/>
        </w:rPr>
        <w:t>ФАЗООБРАЗОВАНИЯ</w:t>
      </w:r>
      <w:r>
        <w:t xml:space="preserve">, </w:t>
      </w:r>
      <w:r>
        <w:rPr>
          <w:rFonts w:hint="eastAsia"/>
        </w:rPr>
        <w:t>СПЕКАНИЯ</w:t>
      </w:r>
      <w:r>
        <w:t xml:space="preserve">, </w:t>
      </w:r>
      <w:r>
        <w:rPr>
          <w:rFonts w:hint="eastAsia"/>
        </w:rPr>
        <w:t>ФОРМИРОВАНИЯ</w:t>
      </w:r>
      <w:r>
        <w:t xml:space="preserve"> </w:t>
      </w:r>
      <w:r>
        <w:rPr>
          <w:rFonts w:hint="eastAsia"/>
        </w:rPr>
        <w:t>СТРУКТУРЫ</w:t>
      </w:r>
      <w:r>
        <w:t xml:space="preserve"> </w:t>
      </w:r>
      <w:r>
        <w:rPr>
          <w:rFonts w:hint="eastAsia"/>
        </w:rPr>
        <w:t>НА</w:t>
      </w:r>
      <w:r>
        <w:t xml:space="preserve"> </w:t>
      </w:r>
      <w:r>
        <w:rPr>
          <w:rFonts w:hint="eastAsia"/>
        </w:rPr>
        <w:t>ОСНОВЕ</w:t>
      </w:r>
      <w:r>
        <w:t xml:space="preserve"> </w:t>
      </w:r>
      <w:r>
        <w:rPr>
          <w:rFonts w:hint="eastAsia"/>
        </w:rPr>
        <w:t>СЫРЬЯ</w:t>
      </w:r>
      <w:r>
        <w:t xml:space="preserve"> </w:t>
      </w:r>
      <w:r>
        <w:rPr>
          <w:rFonts w:hint="eastAsia"/>
        </w:rPr>
        <w:t>РЕСПУБЛИКИ</w:t>
      </w:r>
    </w:p>
    <w:p w14:paraId="4C89235E" w14:textId="77777777" w:rsidR="006F60B1" w:rsidRDefault="006F60B1" w:rsidP="006F60B1"/>
    <w:p w14:paraId="441EB4ED" w14:textId="77777777" w:rsidR="006F60B1" w:rsidRDefault="006F60B1" w:rsidP="006F60B1">
      <w:r>
        <w:rPr>
          <w:rFonts w:hint="eastAsia"/>
        </w:rPr>
        <w:t>КАЗАХСТАН</w:t>
      </w:r>
    </w:p>
    <w:p w14:paraId="690FB186" w14:textId="77777777" w:rsidR="006F60B1" w:rsidRDefault="006F60B1" w:rsidP="006F60B1"/>
    <w:p w14:paraId="1A1A622F" w14:textId="77777777" w:rsidR="006F60B1" w:rsidRDefault="006F60B1" w:rsidP="006F60B1">
      <w:r>
        <w:t xml:space="preserve">4.1 </w:t>
      </w:r>
      <w:r>
        <w:rPr>
          <w:rFonts w:hint="eastAsia"/>
        </w:rPr>
        <w:t>Обоснование</w:t>
      </w:r>
      <w:r>
        <w:t xml:space="preserve"> </w:t>
      </w:r>
      <w:r>
        <w:rPr>
          <w:rFonts w:hint="eastAsia"/>
        </w:rPr>
        <w:t>и</w:t>
      </w:r>
      <w:r>
        <w:t xml:space="preserve"> </w:t>
      </w:r>
      <w:r>
        <w:rPr>
          <w:rFonts w:hint="eastAsia"/>
        </w:rPr>
        <w:t>выбор</w:t>
      </w:r>
      <w:r>
        <w:t xml:space="preserve"> </w:t>
      </w:r>
      <w:r>
        <w:rPr>
          <w:rFonts w:hint="eastAsia"/>
        </w:rPr>
        <w:t>компонентных</w:t>
      </w:r>
      <w:r>
        <w:t xml:space="preserve"> </w:t>
      </w:r>
      <w:r>
        <w:rPr>
          <w:rFonts w:hint="eastAsia"/>
        </w:rPr>
        <w:t>составов</w:t>
      </w:r>
      <w:r>
        <w:t xml:space="preserve"> </w:t>
      </w:r>
      <w:r>
        <w:rPr>
          <w:rFonts w:hint="eastAsia"/>
        </w:rPr>
        <w:t>фарфоровых</w:t>
      </w:r>
      <w:r>
        <w:t xml:space="preserve"> </w:t>
      </w:r>
      <w:r>
        <w:rPr>
          <w:rFonts w:hint="eastAsia"/>
        </w:rPr>
        <w:t>масс</w:t>
      </w:r>
      <w:r>
        <w:t xml:space="preserve"> </w:t>
      </w:r>
      <w:r>
        <w:rPr>
          <w:rFonts w:hint="eastAsia"/>
        </w:rPr>
        <w:t>для</w:t>
      </w:r>
      <w:r>
        <w:t xml:space="preserve"> </w:t>
      </w:r>
      <w:r>
        <w:rPr>
          <w:rFonts w:hint="eastAsia"/>
        </w:rPr>
        <w:t>исследования</w:t>
      </w:r>
    </w:p>
    <w:p w14:paraId="01356C43" w14:textId="77777777" w:rsidR="006F60B1" w:rsidRDefault="006F60B1" w:rsidP="006F60B1"/>
    <w:p w14:paraId="7986E8E1" w14:textId="77777777" w:rsidR="006F60B1" w:rsidRDefault="006F60B1" w:rsidP="006F60B1">
      <w:r>
        <w:t xml:space="preserve">4.2 </w:t>
      </w:r>
      <w:r>
        <w:rPr>
          <w:rFonts w:hint="eastAsia"/>
        </w:rPr>
        <w:t>Исследование</w:t>
      </w:r>
      <w:r>
        <w:t xml:space="preserve"> </w:t>
      </w:r>
      <w:r>
        <w:rPr>
          <w:rFonts w:hint="eastAsia"/>
        </w:rPr>
        <w:t>процессов</w:t>
      </w:r>
      <w:r>
        <w:t xml:space="preserve"> </w:t>
      </w:r>
      <w:r>
        <w:rPr>
          <w:rFonts w:hint="eastAsia"/>
        </w:rPr>
        <w:t>спекания</w:t>
      </w:r>
      <w:r>
        <w:t xml:space="preserve"> </w:t>
      </w:r>
      <w:r>
        <w:rPr>
          <w:rFonts w:hint="eastAsia"/>
        </w:rPr>
        <w:t>электротехнического</w:t>
      </w:r>
      <w:r>
        <w:t xml:space="preserve"> </w:t>
      </w:r>
      <w:r>
        <w:rPr>
          <w:rFonts w:hint="eastAsia"/>
        </w:rPr>
        <w:t>фарфора</w:t>
      </w:r>
      <w:r>
        <w:t xml:space="preserve"> </w:t>
      </w:r>
      <w:r>
        <w:rPr>
          <w:rFonts w:hint="eastAsia"/>
        </w:rPr>
        <w:t>с</w:t>
      </w:r>
      <w:r>
        <w:t xml:space="preserve"> </w:t>
      </w:r>
      <w:r>
        <w:rPr>
          <w:rFonts w:hint="eastAsia"/>
        </w:rPr>
        <w:t>использованием</w:t>
      </w:r>
      <w:r>
        <w:t xml:space="preserve"> </w:t>
      </w:r>
      <w:r>
        <w:rPr>
          <w:rFonts w:hint="eastAsia"/>
        </w:rPr>
        <w:t>маршаллита</w:t>
      </w:r>
      <w:r>
        <w:t xml:space="preserve"> </w:t>
      </w:r>
      <w:r>
        <w:rPr>
          <w:rFonts w:hint="eastAsia"/>
        </w:rPr>
        <w:t>и</w:t>
      </w:r>
      <w:r>
        <w:t xml:space="preserve"> </w:t>
      </w:r>
      <w:r>
        <w:rPr>
          <w:rFonts w:hint="eastAsia"/>
        </w:rPr>
        <w:t>добавок</w:t>
      </w:r>
      <w:r>
        <w:t xml:space="preserve"> </w:t>
      </w:r>
      <w:r>
        <w:rPr>
          <w:rFonts w:hint="eastAsia"/>
        </w:rPr>
        <w:t>волластонита</w:t>
      </w:r>
    </w:p>
    <w:p w14:paraId="47A0F5D4" w14:textId="77777777" w:rsidR="006F60B1" w:rsidRDefault="006F60B1" w:rsidP="006F60B1"/>
    <w:p w14:paraId="05038F39" w14:textId="77777777" w:rsidR="006F60B1" w:rsidRDefault="006F60B1" w:rsidP="006F60B1">
      <w:r>
        <w:t xml:space="preserve">4.3 </w:t>
      </w:r>
      <w:r>
        <w:rPr>
          <w:rFonts w:hint="eastAsia"/>
        </w:rPr>
        <w:t>Кривые</w:t>
      </w:r>
      <w:r>
        <w:t xml:space="preserve"> </w:t>
      </w:r>
      <w:r>
        <w:rPr>
          <w:rFonts w:hint="eastAsia"/>
        </w:rPr>
        <w:t>плавкости</w:t>
      </w:r>
      <w:r>
        <w:t xml:space="preserve"> </w:t>
      </w:r>
      <w:r>
        <w:rPr>
          <w:rFonts w:hint="eastAsia"/>
        </w:rPr>
        <w:t>исследованных</w:t>
      </w:r>
      <w:r>
        <w:t xml:space="preserve"> </w:t>
      </w:r>
      <w:r>
        <w:rPr>
          <w:rFonts w:hint="eastAsia"/>
        </w:rPr>
        <w:t>фарфоровых</w:t>
      </w:r>
      <w:r>
        <w:t xml:space="preserve"> </w:t>
      </w:r>
      <w:r>
        <w:rPr>
          <w:rFonts w:hint="eastAsia"/>
        </w:rPr>
        <w:t>масс</w:t>
      </w:r>
    </w:p>
    <w:p w14:paraId="749A42F0" w14:textId="77777777" w:rsidR="006F60B1" w:rsidRDefault="006F60B1" w:rsidP="006F60B1"/>
    <w:p w14:paraId="5D06EB18" w14:textId="77777777" w:rsidR="006F60B1" w:rsidRDefault="006F60B1" w:rsidP="006F60B1">
      <w:r>
        <w:t xml:space="preserve">4.4 </w:t>
      </w:r>
      <w:r>
        <w:rPr>
          <w:rFonts w:hint="eastAsia"/>
        </w:rPr>
        <w:t>Исследование</w:t>
      </w:r>
      <w:r>
        <w:t xml:space="preserve"> </w:t>
      </w:r>
      <w:r>
        <w:rPr>
          <w:rFonts w:hint="eastAsia"/>
        </w:rPr>
        <w:t>спекания</w:t>
      </w:r>
      <w:r>
        <w:t xml:space="preserve"> </w:t>
      </w:r>
      <w:r>
        <w:rPr>
          <w:rFonts w:hint="eastAsia"/>
        </w:rPr>
        <w:t>композиций</w:t>
      </w:r>
      <w:r>
        <w:t xml:space="preserve"> </w:t>
      </w:r>
      <w:r>
        <w:rPr>
          <w:rFonts w:hint="eastAsia"/>
        </w:rPr>
        <w:t>полевого</w:t>
      </w:r>
      <w:r>
        <w:t xml:space="preserve"> </w:t>
      </w:r>
      <w:r>
        <w:rPr>
          <w:rFonts w:hint="eastAsia"/>
        </w:rPr>
        <w:t>шпата</w:t>
      </w:r>
      <w:r>
        <w:t xml:space="preserve"> </w:t>
      </w:r>
      <w:r>
        <w:rPr>
          <w:rFonts w:hint="eastAsia"/>
        </w:rPr>
        <w:t>с</w:t>
      </w:r>
      <w:r>
        <w:t xml:space="preserve"> </w:t>
      </w:r>
      <w:r>
        <w:rPr>
          <w:rFonts w:hint="eastAsia"/>
        </w:rPr>
        <w:t>кремнеземсодержащими</w:t>
      </w:r>
      <w:r>
        <w:t xml:space="preserve"> </w:t>
      </w:r>
      <w:r>
        <w:rPr>
          <w:rFonts w:hint="eastAsia"/>
        </w:rPr>
        <w:t>компонентами</w:t>
      </w:r>
    </w:p>
    <w:p w14:paraId="6D75E5F0" w14:textId="77777777" w:rsidR="006F60B1" w:rsidRDefault="006F60B1" w:rsidP="006F60B1"/>
    <w:p w14:paraId="5F030971" w14:textId="77777777" w:rsidR="006F60B1" w:rsidRDefault="006F60B1" w:rsidP="006F60B1">
      <w:r>
        <w:t xml:space="preserve">4.5 </w:t>
      </w:r>
      <w:r>
        <w:rPr>
          <w:rFonts w:hint="eastAsia"/>
        </w:rPr>
        <w:t>Процессы</w:t>
      </w:r>
      <w:r>
        <w:t xml:space="preserve"> </w:t>
      </w:r>
      <w:r>
        <w:rPr>
          <w:rFonts w:hint="eastAsia"/>
        </w:rPr>
        <w:t>фазообразования</w:t>
      </w:r>
      <w:r>
        <w:t xml:space="preserve"> </w:t>
      </w:r>
      <w:r>
        <w:rPr>
          <w:rFonts w:hint="eastAsia"/>
        </w:rPr>
        <w:t>при</w:t>
      </w:r>
      <w:r>
        <w:t xml:space="preserve"> </w:t>
      </w:r>
      <w:r>
        <w:rPr>
          <w:rFonts w:hint="eastAsia"/>
        </w:rPr>
        <w:t>обжиге</w:t>
      </w:r>
      <w:r>
        <w:t xml:space="preserve"> </w:t>
      </w:r>
      <w:r>
        <w:rPr>
          <w:rFonts w:hint="eastAsia"/>
        </w:rPr>
        <w:t>исследованных</w:t>
      </w:r>
      <w:r>
        <w:t xml:space="preserve"> </w:t>
      </w:r>
      <w:r>
        <w:rPr>
          <w:rFonts w:hint="eastAsia"/>
        </w:rPr>
        <w:t>фарфоровых</w:t>
      </w:r>
      <w:r>
        <w:t xml:space="preserve"> </w:t>
      </w:r>
      <w:r>
        <w:rPr>
          <w:rFonts w:hint="eastAsia"/>
        </w:rPr>
        <w:t>масс</w:t>
      </w:r>
    </w:p>
    <w:p w14:paraId="128E2B91" w14:textId="77777777" w:rsidR="006F60B1" w:rsidRDefault="006F60B1" w:rsidP="006F60B1"/>
    <w:p w14:paraId="732A0249" w14:textId="77777777" w:rsidR="006F60B1" w:rsidRDefault="006F60B1" w:rsidP="006F60B1">
      <w:r>
        <w:t xml:space="preserve">4.6 </w:t>
      </w:r>
      <w:r>
        <w:rPr>
          <w:rFonts w:hint="eastAsia"/>
        </w:rPr>
        <w:t>Формирование</w:t>
      </w:r>
      <w:r>
        <w:t xml:space="preserve"> </w:t>
      </w:r>
      <w:r>
        <w:rPr>
          <w:rFonts w:hint="eastAsia"/>
        </w:rPr>
        <w:t>структуры</w:t>
      </w:r>
      <w:r>
        <w:t xml:space="preserve"> </w:t>
      </w:r>
      <w:r>
        <w:rPr>
          <w:rFonts w:hint="eastAsia"/>
        </w:rPr>
        <w:t>электротехнического</w:t>
      </w:r>
      <w:r>
        <w:t xml:space="preserve"> </w:t>
      </w:r>
      <w:r>
        <w:rPr>
          <w:rFonts w:hint="eastAsia"/>
        </w:rPr>
        <w:t>фарфора</w:t>
      </w:r>
    </w:p>
    <w:p w14:paraId="2DA69598" w14:textId="77777777" w:rsidR="006F60B1" w:rsidRDefault="006F60B1" w:rsidP="006F60B1"/>
    <w:p w14:paraId="6AC5B16C" w14:textId="77777777" w:rsidR="006F60B1" w:rsidRDefault="006F60B1" w:rsidP="006F60B1">
      <w:r>
        <w:t xml:space="preserve">4.7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электротехнического</w:t>
      </w:r>
      <w:r>
        <w:t xml:space="preserve"> </w:t>
      </w:r>
      <w:r>
        <w:rPr>
          <w:rFonts w:hint="eastAsia"/>
        </w:rPr>
        <w:t>фарфора</w:t>
      </w:r>
      <w:r>
        <w:t xml:space="preserve"> </w:t>
      </w:r>
      <w:r>
        <w:rPr>
          <w:rFonts w:hint="eastAsia"/>
        </w:rPr>
        <w:t>разработанных</w:t>
      </w:r>
      <w:r>
        <w:t xml:space="preserve"> </w:t>
      </w:r>
      <w:r>
        <w:rPr>
          <w:rFonts w:hint="eastAsia"/>
        </w:rPr>
        <w:t>составов</w:t>
      </w:r>
    </w:p>
    <w:p w14:paraId="3D3467D5" w14:textId="77777777" w:rsidR="006F60B1" w:rsidRDefault="006F60B1" w:rsidP="006F60B1"/>
    <w:p w14:paraId="1E8029ED" w14:textId="77777777" w:rsidR="006F60B1" w:rsidRDefault="006F60B1" w:rsidP="006F60B1">
      <w:r>
        <w:t xml:space="preserve">4.8 </w:t>
      </w:r>
      <w:r>
        <w:rPr>
          <w:rFonts w:hint="eastAsia"/>
        </w:rPr>
        <w:t>Особенности</w:t>
      </w:r>
      <w:r>
        <w:t xml:space="preserve"> </w:t>
      </w:r>
      <w:r>
        <w:rPr>
          <w:rFonts w:hint="eastAsia"/>
        </w:rPr>
        <w:t>формирования</w:t>
      </w:r>
      <w:r>
        <w:t xml:space="preserve"> </w:t>
      </w:r>
      <w:r>
        <w:rPr>
          <w:rFonts w:hint="eastAsia"/>
        </w:rPr>
        <w:t>фаз</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при</w:t>
      </w:r>
      <w:r>
        <w:t xml:space="preserve"> </w:t>
      </w:r>
      <w:r>
        <w:rPr>
          <w:rFonts w:hint="eastAsia"/>
        </w:rPr>
        <w:t>обжиге</w:t>
      </w:r>
      <w:r>
        <w:t xml:space="preserve"> </w:t>
      </w:r>
      <w:r>
        <w:rPr>
          <w:rFonts w:hint="eastAsia"/>
        </w:rPr>
        <w:t>масс</w:t>
      </w:r>
      <w:r>
        <w:t xml:space="preserve"> </w:t>
      </w:r>
      <w:r>
        <w:rPr>
          <w:rFonts w:hint="eastAsia"/>
        </w:rPr>
        <w:t>электротехнического</w:t>
      </w:r>
      <w:r>
        <w:t xml:space="preserve"> </w:t>
      </w:r>
      <w:r>
        <w:rPr>
          <w:rFonts w:hint="eastAsia"/>
        </w:rPr>
        <w:t>фарфора</w:t>
      </w:r>
      <w:r>
        <w:t xml:space="preserve"> </w:t>
      </w:r>
      <w:r>
        <w:rPr>
          <w:rFonts w:hint="eastAsia"/>
        </w:rPr>
        <w:t>с</w:t>
      </w:r>
      <w:r>
        <w:t xml:space="preserve"> </w:t>
      </w:r>
      <w:r>
        <w:rPr>
          <w:rFonts w:hint="eastAsia"/>
        </w:rPr>
        <w:t>использованием</w:t>
      </w:r>
      <w:r>
        <w:t xml:space="preserve"> </w:t>
      </w:r>
      <w:r>
        <w:rPr>
          <w:rFonts w:hint="eastAsia"/>
        </w:rPr>
        <w:t>маршаллита</w:t>
      </w:r>
      <w:r>
        <w:t xml:space="preserve"> </w:t>
      </w:r>
      <w:r>
        <w:rPr>
          <w:rFonts w:hint="eastAsia"/>
        </w:rPr>
        <w:t>и</w:t>
      </w:r>
      <w:r>
        <w:t xml:space="preserve"> </w:t>
      </w:r>
      <w:r>
        <w:rPr>
          <w:rFonts w:hint="eastAsia"/>
        </w:rPr>
        <w:t>добавок</w:t>
      </w:r>
    </w:p>
    <w:p w14:paraId="35D530E1" w14:textId="77777777" w:rsidR="006F60B1" w:rsidRDefault="006F60B1" w:rsidP="006F60B1"/>
    <w:p w14:paraId="4EC10207" w14:textId="77777777" w:rsidR="006F60B1" w:rsidRDefault="006F60B1" w:rsidP="006F60B1">
      <w:r>
        <w:rPr>
          <w:rFonts w:hint="eastAsia"/>
        </w:rPr>
        <w:t>волластонита</w:t>
      </w:r>
    </w:p>
    <w:p w14:paraId="5D779BA9" w14:textId="77777777" w:rsidR="006F60B1" w:rsidRDefault="006F60B1" w:rsidP="006F60B1"/>
    <w:p w14:paraId="509B896C" w14:textId="77777777" w:rsidR="006F60B1" w:rsidRDefault="006F60B1" w:rsidP="006F60B1">
      <w:r>
        <w:rPr>
          <w:rFonts w:hint="eastAsia"/>
        </w:rPr>
        <w:lastRenderedPageBreak/>
        <w:t>ВЫВОДЫ</w:t>
      </w:r>
      <w:r>
        <w:t xml:space="preserve"> </w:t>
      </w:r>
      <w:r>
        <w:rPr>
          <w:rFonts w:hint="eastAsia"/>
        </w:rPr>
        <w:t>ПО</w:t>
      </w:r>
      <w:r>
        <w:t xml:space="preserve"> </w:t>
      </w:r>
      <w:r>
        <w:rPr>
          <w:rFonts w:hint="eastAsia"/>
        </w:rPr>
        <w:t>ГЛАВЕ</w:t>
      </w:r>
    </w:p>
    <w:p w14:paraId="79F3C4B4" w14:textId="77777777" w:rsidR="006F60B1" w:rsidRDefault="006F60B1" w:rsidP="006F60B1"/>
    <w:p w14:paraId="17CE30BE" w14:textId="77777777" w:rsidR="006F60B1" w:rsidRDefault="006F60B1" w:rsidP="006F60B1">
      <w:r>
        <w:t xml:space="preserve">5 </w:t>
      </w:r>
      <w:r>
        <w:rPr>
          <w:rFonts w:hint="eastAsia"/>
        </w:rPr>
        <w:t>ТЕХНОЛОГИЯ</w:t>
      </w:r>
      <w:r>
        <w:t xml:space="preserve"> </w:t>
      </w:r>
      <w:r>
        <w:rPr>
          <w:rFonts w:hint="eastAsia"/>
        </w:rPr>
        <w:t>ПОЛУЧЕНИЯ</w:t>
      </w:r>
      <w:r>
        <w:t xml:space="preserve"> </w:t>
      </w:r>
      <w:r>
        <w:rPr>
          <w:rFonts w:hint="eastAsia"/>
        </w:rPr>
        <w:t>И</w:t>
      </w:r>
      <w:r>
        <w:t xml:space="preserve"> </w:t>
      </w:r>
      <w:r>
        <w:rPr>
          <w:rFonts w:hint="eastAsia"/>
        </w:rPr>
        <w:t>СВОЙСТВА</w:t>
      </w:r>
      <w:r>
        <w:t xml:space="preserve"> </w:t>
      </w:r>
      <w:r>
        <w:rPr>
          <w:rFonts w:hint="eastAsia"/>
        </w:rPr>
        <w:t>ЭЛЕКТРОТЕХНИЧЕСКОГО</w:t>
      </w:r>
      <w:r>
        <w:t xml:space="preserve"> </w:t>
      </w:r>
      <w:r>
        <w:rPr>
          <w:rFonts w:hint="eastAsia"/>
        </w:rPr>
        <w:t>ФАРФОРА</w:t>
      </w:r>
      <w:r>
        <w:t xml:space="preserve"> </w:t>
      </w:r>
      <w:r>
        <w:rPr>
          <w:rFonts w:hint="eastAsia"/>
        </w:rPr>
        <w:t>НА</w:t>
      </w:r>
      <w:r>
        <w:t xml:space="preserve"> </w:t>
      </w:r>
      <w:r>
        <w:rPr>
          <w:rFonts w:hint="eastAsia"/>
        </w:rPr>
        <w:t>ОСНОВЕ</w:t>
      </w:r>
      <w:r>
        <w:t xml:space="preserve"> </w:t>
      </w:r>
      <w:r>
        <w:rPr>
          <w:rFonts w:hint="eastAsia"/>
        </w:rPr>
        <w:t>МИНЕРАЛЬНОГО</w:t>
      </w:r>
      <w:r>
        <w:t xml:space="preserve"> </w:t>
      </w:r>
      <w:r>
        <w:rPr>
          <w:rFonts w:hint="eastAsia"/>
        </w:rPr>
        <w:t>СЫРЬЯ</w:t>
      </w:r>
      <w:r>
        <w:t xml:space="preserve"> </w:t>
      </w:r>
      <w:r>
        <w:rPr>
          <w:rFonts w:hint="eastAsia"/>
        </w:rPr>
        <w:t>КАЗАХСТАНА</w:t>
      </w:r>
    </w:p>
    <w:p w14:paraId="5C30AC88" w14:textId="77777777" w:rsidR="006F60B1" w:rsidRDefault="006F60B1" w:rsidP="006F60B1"/>
    <w:p w14:paraId="5257D07F" w14:textId="77777777" w:rsidR="006F60B1" w:rsidRDefault="006F60B1" w:rsidP="006F60B1">
      <w:r>
        <w:t xml:space="preserve">5.1 </w:t>
      </w:r>
      <w:r>
        <w:rPr>
          <w:rFonts w:hint="eastAsia"/>
        </w:rPr>
        <w:t>Технология</w:t>
      </w:r>
      <w:r>
        <w:t xml:space="preserve"> </w:t>
      </w:r>
      <w:r>
        <w:rPr>
          <w:rFonts w:hint="eastAsia"/>
        </w:rPr>
        <w:t>подготовки</w:t>
      </w:r>
      <w:r>
        <w:t xml:space="preserve"> </w:t>
      </w:r>
      <w:r>
        <w:rPr>
          <w:rFonts w:hint="eastAsia"/>
        </w:rPr>
        <w:t>массы</w:t>
      </w:r>
      <w:r>
        <w:t xml:space="preserve"> </w:t>
      </w:r>
      <w:r>
        <w:rPr>
          <w:rFonts w:hint="eastAsia"/>
        </w:rPr>
        <w:t>для</w:t>
      </w:r>
      <w:r>
        <w:t xml:space="preserve"> </w:t>
      </w:r>
      <w:r>
        <w:rPr>
          <w:rFonts w:hint="eastAsia"/>
        </w:rPr>
        <w:t>формования</w:t>
      </w:r>
      <w:r>
        <w:t xml:space="preserve"> </w:t>
      </w:r>
      <w:r>
        <w:rPr>
          <w:rFonts w:hint="eastAsia"/>
        </w:rPr>
        <w:t>фарфоровых</w:t>
      </w:r>
      <w:r>
        <w:t xml:space="preserve"> </w:t>
      </w:r>
      <w:r>
        <w:rPr>
          <w:rFonts w:hint="eastAsia"/>
        </w:rPr>
        <w:t>изделий</w:t>
      </w:r>
    </w:p>
    <w:p w14:paraId="0DE671FB" w14:textId="77777777" w:rsidR="006F60B1" w:rsidRDefault="006F60B1" w:rsidP="006F60B1"/>
    <w:p w14:paraId="5CAF557E" w14:textId="77777777" w:rsidR="006F60B1" w:rsidRDefault="006F60B1" w:rsidP="006F60B1">
      <w:r>
        <w:t xml:space="preserve">5.2 </w:t>
      </w:r>
      <w:r>
        <w:rPr>
          <w:rFonts w:hint="eastAsia"/>
        </w:rPr>
        <w:t>Формование</w:t>
      </w:r>
      <w:r>
        <w:t xml:space="preserve"> </w:t>
      </w:r>
      <w:r>
        <w:rPr>
          <w:rFonts w:hint="eastAsia"/>
        </w:rPr>
        <w:t>образцов</w:t>
      </w:r>
      <w:r>
        <w:t xml:space="preserve"> </w:t>
      </w:r>
      <w:r>
        <w:rPr>
          <w:rFonts w:hint="eastAsia"/>
        </w:rPr>
        <w:t>из</w:t>
      </w:r>
      <w:r>
        <w:t xml:space="preserve"> </w:t>
      </w:r>
      <w:r>
        <w:rPr>
          <w:rFonts w:hint="eastAsia"/>
        </w:rPr>
        <w:t>пресс</w:t>
      </w:r>
      <w:r>
        <w:t>-</w:t>
      </w:r>
      <w:r>
        <w:rPr>
          <w:rFonts w:hint="eastAsia"/>
        </w:rPr>
        <w:t>порошков</w:t>
      </w:r>
      <w:r>
        <w:t xml:space="preserve"> </w:t>
      </w:r>
      <w:r>
        <w:rPr>
          <w:rFonts w:hint="eastAsia"/>
        </w:rPr>
        <w:t>и</w:t>
      </w:r>
      <w:r>
        <w:t xml:space="preserve"> </w:t>
      </w:r>
      <w:r>
        <w:rPr>
          <w:rFonts w:hint="eastAsia"/>
        </w:rPr>
        <w:t>пластичных</w:t>
      </w:r>
      <w:r>
        <w:t xml:space="preserve"> </w:t>
      </w:r>
      <w:r>
        <w:rPr>
          <w:rFonts w:hint="eastAsia"/>
        </w:rPr>
        <w:t>масс</w:t>
      </w:r>
    </w:p>
    <w:p w14:paraId="4D6F9C2A" w14:textId="77777777" w:rsidR="006F60B1" w:rsidRDefault="006F60B1" w:rsidP="006F60B1"/>
    <w:p w14:paraId="4DC6C57C" w14:textId="77777777" w:rsidR="006F60B1" w:rsidRDefault="006F60B1" w:rsidP="006F60B1">
      <w:r>
        <w:t xml:space="preserve">5.3 </w:t>
      </w:r>
      <w:r>
        <w:rPr>
          <w:rFonts w:hint="eastAsia"/>
        </w:rPr>
        <w:t>Сушка</w:t>
      </w:r>
      <w:r>
        <w:t xml:space="preserve"> </w:t>
      </w:r>
      <w:r>
        <w:rPr>
          <w:rFonts w:hint="eastAsia"/>
        </w:rPr>
        <w:t>и</w:t>
      </w:r>
      <w:r>
        <w:t xml:space="preserve"> </w:t>
      </w:r>
      <w:r>
        <w:rPr>
          <w:rFonts w:hint="eastAsia"/>
        </w:rPr>
        <w:t>глазурование</w:t>
      </w:r>
      <w:r>
        <w:t xml:space="preserve"> </w:t>
      </w:r>
      <w:r>
        <w:rPr>
          <w:rFonts w:hint="eastAsia"/>
        </w:rPr>
        <w:t>изделий</w:t>
      </w:r>
    </w:p>
    <w:p w14:paraId="5D92F1CC" w14:textId="77777777" w:rsidR="006F60B1" w:rsidRDefault="006F60B1" w:rsidP="006F60B1"/>
    <w:p w14:paraId="69531173" w14:textId="77777777" w:rsidR="006F60B1" w:rsidRDefault="006F60B1" w:rsidP="006F60B1">
      <w:r>
        <w:t xml:space="preserve">5.4 </w:t>
      </w:r>
      <w:r>
        <w:rPr>
          <w:rFonts w:hint="eastAsia"/>
        </w:rPr>
        <w:t>Обжиг</w:t>
      </w:r>
      <w:r>
        <w:t xml:space="preserve"> </w:t>
      </w:r>
      <w:r>
        <w:rPr>
          <w:rFonts w:hint="eastAsia"/>
        </w:rPr>
        <w:t>изделий</w:t>
      </w:r>
    </w:p>
    <w:p w14:paraId="32D149A9" w14:textId="77777777" w:rsidR="006F60B1" w:rsidRDefault="006F60B1" w:rsidP="006F60B1"/>
    <w:p w14:paraId="2203ACEA" w14:textId="77777777" w:rsidR="006F60B1" w:rsidRDefault="006F60B1" w:rsidP="006F60B1">
      <w:r>
        <w:t xml:space="preserve">5.5 </w:t>
      </w:r>
      <w:r>
        <w:rPr>
          <w:rFonts w:hint="eastAsia"/>
        </w:rPr>
        <w:t>Свойства</w:t>
      </w:r>
      <w:r>
        <w:t xml:space="preserve"> </w:t>
      </w:r>
      <w:r>
        <w:rPr>
          <w:rFonts w:hint="eastAsia"/>
        </w:rPr>
        <w:t>образцов</w:t>
      </w:r>
      <w:r>
        <w:t xml:space="preserve"> </w:t>
      </w:r>
      <w:r>
        <w:rPr>
          <w:rFonts w:hint="eastAsia"/>
        </w:rPr>
        <w:t>фарфора</w:t>
      </w:r>
      <w:r>
        <w:t xml:space="preserve"> </w:t>
      </w:r>
      <w:r>
        <w:rPr>
          <w:rFonts w:hint="eastAsia"/>
        </w:rPr>
        <w:t>из</w:t>
      </w:r>
      <w:r>
        <w:t xml:space="preserve"> </w:t>
      </w:r>
      <w:r>
        <w:rPr>
          <w:rFonts w:hint="eastAsia"/>
        </w:rPr>
        <w:t>масс</w:t>
      </w:r>
      <w:r>
        <w:t xml:space="preserve"> </w:t>
      </w:r>
      <w:r>
        <w:rPr>
          <w:rFonts w:hint="eastAsia"/>
        </w:rPr>
        <w:t>разработанных</w:t>
      </w:r>
      <w:r>
        <w:t xml:space="preserve"> </w:t>
      </w:r>
      <w:r>
        <w:rPr>
          <w:rFonts w:hint="eastAsia"/>
        </w:rPr>
        <w:t>составов</w:t>
      </w:r>
    </w:p>
    <w:p w14:paraId="020D62A8" w14:textId="77777777" w:rsidR="006F60B1" w:rsidRDefault="006F60B1" w:rsidP="006F60B1"/>
    <w:p w14:paraId="568E6BBF" w14:textId="77777777" w:rsidR="006F60B1" w:rsidRDefault="006F60B1" w:rsidP="006F60B1">
      <w:r>
        <w:rPr>
          <w:rFonts w:hint="eastAsia"/>
        </w:rPr>
        <w:t>ВЫВОДЫ</w:t>
      </w:r>
      <w:r>
        <w:t xml:space="preserve"> </w:t>
      </w:r>
      <w:r>
        <w:rPr>
          <w:rFonts w:hint="eastAsia"/>
        </w:rPr>
        <w:t>ПО</w:t>
      </w:r>
      <w:r>
        <w:t xml:space="preserve"> </w:t>
      </w:r>
      <w:r>
        <w:rPr>
          <w:rFonts w:hint="eastAsia"/>
        </w:rPr>
        <w:t>ГЛАВЕ</w:t>
      </w:r>
    </w:p>
    <w:p w14:paraId="30C85861" w14:textId="77777777" w:rsidR="006F60B1" w:rsidRDefault="006F60B1" w:rsidP="006F60B1"/>
    <w:p w14:paraId="10F3517D" w14:textId="77777777" w:rsidR="006F60B1" w:rsidRDefault="006F60B1" w:rsidP="006F60B1">
      <w:r>
        <w:rPr>
          <w:rFonts w:hint="eastAsia"/>
        </w:rPr>
        <w:t>ЗАКЛЮЧЕНИЕ</w:t>
      </w:r>
    </w:p>
    <w:p w14:paraId="6189F07D" w14:textId="77777777" w:rsidR="006F60B1" w:rsidRDefault="006F60B1" w:rsidP="006F60B1"/>
    <w:p w14:paraId="03DBE193" w14:textId="77777777" w:rsidR="006F60B1" w:rsidRDefault="006F60B1" w:rsidP="006F60B1">
      <w:r>
        <w:rPr>
          <w:rFonts w:hint="eastAsia"/>
        </w:rPr>
        <w:t>ОСНОВНЫЕ</w:t>
      </w:r>
      <w:r>
        <w:t xml:space="preserve"> </w:t>
      </w:r>
      <w:r>
        <w:rPr>
          <w:rFonts w:hint="eastAsia"/>
        </w:rPr>
        <w:t>ВЫВОДЫ</w:t>
      </w:r>
    </w:p>
    <w:p w14:paraId="2569890A" w14:textId="77777777" w:rsidR="006F60B1" w:rsidRDefault="006F60B1" w:rsidP="006F60B1"/>
    <w:p w14:paraId="5CBB06CB" w14:textId="77777777" w:rsidR="006F60B1" w:rsidRDefault="006F60B1" w:rsidP="006F60B1">
      <w:r>
        <w:rPr>
          <w:rFonts w:hint="eastAsia"/>
        </w:rPr>
        <w:t>СПИСОК</w:t>
      </w:r>
      <w:r>
        <w:t xml:space="preserve"> </w:t>
      </w:r>
      <w:r>
        <w:rPr>
          <w:rFonts w:hint="eastAsia"/>
        </w:rPr>
        <w:t>ЛИТЕРАТУРЫ</w:t>
      </w:r>
    </w:p>
    <w:p w14:paraId="0E008280" w14:textId="77777777" w:rsidR="006F60B1" w:rsidRDefault="006F60B1" w:rsidP="006F60B1"/>
    <w:p w14:paraId="0812AED3" w14:textId="449B196E" w:rsidR="006F60B1" w:rsidRPr="006F60B1" w:rsidRDefault="006F60B1" w:rsidP="006F60B1">
      <w:r>
        <w:rPr>
          <w:rFonts w:hint="eastAsia"/>
        </w:rPr>
        <w:t>ПРИЛОЖЕНИЕ</w:t>
      </w:r>
      <w:r>
        <w:t xml:space="preserve"> </w:t>
      </w:r>
      <w:r>
        <w:rPr>
          <w:rFonts w:hint="eastAsia"/>
        </w:rPr>
        <w:t>А</w:t>
      </w:r>
    </w:p>
    <w:sectPr w:rsidR="006F60B1" w:rsidRPr="006F60B1" w:rsidSect="009167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7101" w14:textId="77777777" w:rsidR="0091675D" w:rsidRDefault="0091675D">
      <w:pPr>
        <w:spacing w:after="0" w:line="240" w:lineRule="auto"/>
      </w:pPr>
      <w:r>
        <w:separator/>
      </w:r>
    </w:p>
  </w:endnote>
  <w:endnote w:type="continuationSeparator" w:id="0">
    <w:p w14:paraId="3EAD00AB" w14:textId="77777777" w:rsidR="0091675D" w:rsidRDefault="0091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4A36" w14:textId="77777777" w:rsidR="0091675D" w:rsidRDefault="0091675D"/>
    <w:p w14:paraId="1D82D901" w14:textId="77777777" w:rsidR="0091675D" w:rsidRDefault="0091675D"/>
    <w:p w14:paraId="3FCBB79B" w14:textId="77777777" w:rsidR="0091675D" w:rsidRDefault="0091675D"/>
    <w:p w14:paraId="054F90A6" w14:textId="77777777" w:rsidR="0091675D" w:rsidRDefault="0091675D"/>
    <w:p w14:paraId="586CF3E4" w14:textId="77777777" w:rsidR="0091675D" w:rsidRDefault="0091675D"/>
    <w:p w14:paraId="66D54585" w14:textId="77777777" w:rsidR="0091675D" w:rsidRDefault="0091675D"/>
    <w:p w14:paraId="1ED8FB66" w14:textId="77777777" w:rsidR="0091675D" w:rsidRDefault="009167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635031" wp14:editId="1D0822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2BBE0" w14:textId="77777777" w:rsidR="0091675D" w:rsidRDefault="009167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350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32BBE0" w14:textId="77777777" w:rsidR="0091675D" w:rsidRDefault="009167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314A1B" w14:textId="77777777" w:rsidR="0091675D" w:rsidRDefault="0091675D"/>
    <w:p w14:paraId="4EF49D50" w14:textId="77777777" w:rsidR="0091675D" w:rsidRDefault="0091675D"/>
    <w:p w14:paraId="1943E60C" w14:textId="77777777" w:rsidR="0091675D" w:rsidRDefault="009167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1F380C" wp14:editId="34B618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CA9BF" w14:textId="77777777" w:rsidR="0091675D" w:rsidRDefault="0091675D"/>
                          <w:p w14:paraId="3B48C2F4" w14:textId="77777777" w:rsidR="0091675D" w:rsidRDefault="009167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F38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3CA9BF" w14:textId="77777777" w:rsidR="0091675D" w:rsidRDefault="0091675D"/>
                    <w:p w14:paraId="3B48C2F4" w14:textId="77777777" w:rsidR="0091675D" w:rsidRDefault="009167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DD27FC" w14:textId="77777777" w:rsidR="0091675D" w:rsidRDefault="0091675D"/>
    <w:p w14:paraId="2B53CF48" w14:textId="77777777" w:rsidR="0091675D" w:rsidRDefault="0091675D">
      <w:pPr>
        <w:rPr>
          <w:sz w:val="2"/>
          <w:szCs w:val="2"/>
        </w:rPr>
      </w:pPr>
    </w:p>
    <w:p w14:paraId="4943C3BD" w14:textId="77777777" w:rsidR="0091675D" w:rsidRDefault="0091675D"/>
    <w:p w14:paraId="47B9078C" w14:textId="77777777" w:rsidR="0091675D" w:rsidRDefault="0091675D">
      <w:pPr>
        <w:spacing w:after="0" w:line="240" w:lineRule="auto"/>
      </w:pPr>
    </w:p>
  </w:footnote>
  <w:footnote w:type="continuationSeparator" w:id="0">
    <w:p w14:paraId="479CE816" w14:textId="77777777" w:rsidR="0091675D" w:rsidRDefault="00916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5D"/>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18189</TotalTime>
  <Pages>4</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2356</cp:revision>
  <cp:lastPrinted>2009-02-06T05:36:00Z</cp:lastPrinted>
  <dcterms:created xsi:type="dcterms:W3CDTF">2024-01-07T13:43:00Z</dcterms:created>
  <dcterms:modified xsi:type="dcterms:W3CDTF">2024-02-07T21:15:00Z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