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FB58A2" w:rsidRDefault="00FB58A2" w:rsidP="00FB58A2">
      <w:r>
        <w:rPr>
          <w:rStyle w:val="afffffa"/>
          <w:rFonts w:ascii="Times New Roman" w:hAnsi="Times New Roman" w:cs="Times New Roman"/>
        </w:rPr>
        <w:t>Ренчка Інна Євгеніївна</w:t>
      </w:r>
      <w:r>
        <w:rPr>
          <w:rFonts w:ascii="Times New Roman" w:hAnsi="Times New Roman" w:cs="Times New Roman"/>
        </w:rPr>
        <w:t xml:space="preserve">, аспірант кафедри української мови Національного університету «Києво-Могилянська академія»: «Ідеологізація та деідеологізація </w:t>
      </w:r>
      <w:r>
        <w:rPr>
          <w:rFonts w:ascii="Times New Roman" w:hAnsi="Times New Roman" w:cs="Times New Roman"/>
          <w:lang w:eastAsia="ru-RU" w:bidi="ru-RU"/>
        </w:rPr>
        <w:t xml:space="preserve">лексем </w:t>
      </w:r>
      <w:r>
        <w:rPr>
          <w:rFonts w:ascii="Times New Roman" w:hAnsi="Times New Roman" w:cs="Times New Roman"/>
        </w:rPr>
        <w:t xml:space="preserve">у </w:t>
      </w:r>
      <w:r>
        <w:rPr>
          <w:rFonts w:ascii="Times New Roman" w:hAnsi="Times New Roman" w:cs="Times New Roman"/>
          <w:lang w:eastAsia="ru-RU" w:bidi="ru-RU"/>
        </w:rPr>
        <w:t xml:space="preserve">словниках </w:t>
      </w:r>
      <w:r>
        <w:rPr>
          <w:rFonts w:ascii="Times New Roman" w:hAnsi="Times New Roman" w:cs="Times New Roman"/>
        </w:rPr>
        <w:t xml:space="preserve">української мови </w:t>
      </w:r>
      <w:r>
        <w:rPr>
          <w:rFonts w:ascii="Times New Roman" w:hAnsi="Times New Roman" w:cs="Times New Roman"/>
          <w:lang w:val="en-US" w:eastAsia="en-US" w:bidi="en-US"/>
        </w:rPr>
        <w:t xml:space="preserve">XX </w:t>
      </w:r>
      <w:r>
        <w:rPr>
          <w:rFonts w:ascii="Times New Roman" w:hAnsi="Times New Roman" w:cs="Times New Roman"/>
        </w:rPr>
        <w:t xml:space="preserve">- початку </w:t>
      </w:r>
      <w:r>
        <w:rPr>
          <w:rFonts w:ascii="Times New Roman" w:hAnsi="Times New Roman" w:cs="Times New Roman"/>
          <w:lang w:val="en-US" w:eastAsia="en-US" w:bidi="en-US"/>
        </w:rPr>
        <w:t xml:space="preserve">XXI </w:t>
      </w:r>
      <w:r>
        <w:rPr>
          <w:rFonts w:ascii="Times New Roman" w:hAnsi="Times New Roman" w:cs="Times New Roman"/>
        </w:rPr>
        <w:t>століть» (10.02.01 - українська мова). Спецрада Д 26.173.01 в Ін</w:t>
      </w:r>
      <w:r>
        <w:rPr>
          <w:rFonts w:ascii="Times New Roman" w:hAnsi="Times New Roman" w:cs="Times New Roman"/>
        </w:rPr>
        <w:softHyphen/>
        <w:t>ституті української мови</w:t>
      </w:r>
      <w:bookmarkStart w:id="0" w:name="_GoBack"/>
      <w:bookmarkEnd w:id="0"/>
    </w:p>
    <w:sectPr w:rsidR="00FD466B" w:rsidRPr="00FB58A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5B" w:rsidRDefault="0046255B">
      <w:pPr>
        <w:spacing w:after="0" w:line="240" w:lineRule="auto"/>
      </w:pPr>
      <w:r>
        <w:separator/>
      </w:r>
    </w:p>
  </w:endnote>
  <w:endnote w:type="continuationSeparator" w:id="0">
    <w:p w:rsidR="0046255B" w:rsidRDefault="0046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46255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5B" w:rsidRDefault="0046255B"/>
    <w:p w:rsidR="0046255B" w:rsidRDefault="0046255B"/>
    <w:p w:rsidR="0046255B" w:rsidRDefault="0046255B"/>
    <w:p w:rsidR="0046255B" w:rsidRDefault="0046255B"/>
    <w:p w:rsidR="0046255B" w:rsidRDefault="0046255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46255B" w:rsidRDefault="004625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46255B" w:rsidRDefault="0046255B"/>
    <w:p w:rsidR="0046255B" w:rsidRDefault="0046255B"/>
    <w:p w:rsidR="0046255B" w:rsidRDefault="0046255B">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46255B" w:rsidRDefault="0046255B"/>
              </w:txbxContent>
            </v:textbox>
            <w10:wrap anchorx="page" anchory="page"/>
          </v:shape>
        </w:pict>
      </w:r>
    </w:p>
    <w:p w:rsidR="0046255B" w:rsidRDefault="0046255B"/>
    <w:p w:rsidR="0046255B" w:rsidRDefault="0046255B">
      <w:pPr>
        <w:rPr>
          <w:sz w:val="2"/>
          <w:szCs w:val="2"/>
        </w:rPr>
      </w:pPr>
    </w:p>
    <w:p w:rsidR="0046255B" w:rsidRDefault="0046255B"/>
    <w:p w:rsidR="0046255B" w:rsidRDefault="0046255B">
      <w:pPr>
        <w:spacing w:after="0" w:line="240" w:lineRule="auto"/>
      </w:pPr>
    </w:p>
  </w:footnote>
  <w:footnote w:type="continuationSeparator" w:id="0">
    <w:p w:rsidR="0046255B" w:rsidRDefault="00462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5B"/>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4438C-9DEB-4CFF-B0D0-1EEA4C78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20907</TotalTime>
  <Pages>1</Pages>
  <Words>43</Words>
  <Characters>249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4419</cp:revision>
  <cp:lastPrinted>2009-02-06T05:36:00Z</cp:lastPrinted>
  <dcterms:created xsi:type="dcterms:W3CDTF">2019-12-11T19:28:00Z</dcterms:created>
  <dcterms:modified xsi:type="dcterms:W3CDTF">2020-02-24T12:21:00Z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