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3B00B"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33BB0B25" w14:textId="77777777" w:rsidR="00684BE3" w:rsidRDefault="00684BE3" w:rsidP="00684BE3">
      <w:pPr>
        <w:rPr>
          <w:rFonts w:ascii="Times New Roman" w:eastAsia="Arial Unicode MS" w:hAnsi="Times New Roman" w:cs="Times New Roman"/>
          <w:b/>
          <w:bCs/>
          <w:color w:val="000000"/>
          <w:kern w:val="0"/>
          <w:sz w:val="28"/>
          <w:szCs w:val="28"/>
          <w:lang w:eastAsia="ru-RU" w:bidi="uk-UA"/>
        </w:rPr>
      </w:pPr>
      <w:proofErr w:type="spellStart"/>
      <w:r w:rsidRPr="00684BE3">
        <w:rPr>
          <w:rFonts w:ascii="Times New Roman" w:eastAsia="Arial Unicode MS" w:hAnsi="Times New Roman" w:cs="Times New Roman" w:hint="eastAsia"/>
          <w:b/>
          <w:bCs/>
          <w:color w:val="000000"/>
          <w:kern w:val="0"/>
          <w:sz w:val="28"/>
          <w:szCs w:val="28"/>
          <w:lang w:eastAsia="ru-RU" w:bidi="uk-UA"/>
        </w:rPr>
        <w:t>Лукс</w:t>
      </w:r>
      <w:proofErr w:type="spellEnd"/>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Дмитрий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Юрьевич</w:t>
      </w:r>
      <w:r>
        <w:rPr>
          <w:rFonts w:ascii="Times New Roman" w:eastAsia="Arial Unicode MS" w:hAnsi="Times New Roman" w:cs="Times New Roman" w:hint="eastAsia"/>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Совершенствование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технологии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эксплуатации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грузовых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инновационными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тележками</w:t>
      </w:r>
    </w:p>
    <w:p w14:paraId="58FE28F7" w14:textId="71E6864C"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ОГЛАВЛЕНИЕ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ДИССЕРТАЦИИ</w:t>
      </w:r>
    </w:p>
    <w:p w14:paraId="29766C3D"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кандидат</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наук</w:t>
      </w:r>
      <w:r w:rsidRPr="00684BE3">
        <w:rPr>
          <w:rFonts w:ascii="Times New Roman" w:eastAsia="Arial Unicode MS" w:hAnsi="Times New Roman" w:cs="Times New Roman"/>
          <w:b/>
          <w:bCs/>
          <w:color w:val="000000"/>
          <w:kern w:val="0"/>
          <w:sz w:val="28"/>
          <w:szCs w:val="28"/>
          <w:lang w:eastAsia="ru-RU" w:bidi="uk-UA"/>
        </w:rPr>
        <w:t xml:space="preserve"> </w:t>
      </w:r>
      <w:proofErr w:type="spellStart"/>
      <w:r w:rsidRPr="00684BE3">
        <w:rPr>
          <w:rFonts w:ascii="Times New Roman" w:eastAsia="Arial Unicode MS" w:hAnsi="Times New Roman" w:cs="Times New Roman" w:hint="eastAsia"/>
          <w:b/>
          <w:bCs/>
          <w:color w:val="000000"/>
          <w:kern w:val="0"/>
          <w:sz w:val="28"/>
          <w:szCs w:val="28"/>
          <w:lang w:eastAsia="ru-RU" w:bidi="uk-UA"/>
        </w:rPr>
        <w:t>Лукс</w:t>
      </w:r>
      <w:proofErr w:type="spellEnd"/>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Дмитрий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Юрьевич</w:t>
      </w:r>
    </w:p>
    <w:p w14:paraId="3F233834"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ВВЕДЕНИЕ</w:t>
      </w:r>
    </w:p>
    <w:p w14:paraId="452FE6C7"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59B5297F"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Глава</w:t>
      </w:r>
      <w:r w:rsidRPr="00684BE3">
        <w:rPr>
          <w:rFonts w:ascii="Times New Roman" w:eastAsia="Arial Unicode MS" w:hAnsi="Times New Roman" w:cs="Times New Roman"/>
          <w:b/>
          <w:bCs/>
          <w:color w:val="000000"/>
          <w:kern w:val="0"/>
          <w:sz w:val="28"/>
          <w:szCs w:val="28"/>
          <w:lang w:eastAsia="ru-RU" w:bidi="uk-UA"/>
        </w:rPr>
        <w:t xml:space="preserve"> 1. </w:t>
      </w:r>
      <w:r w:rsidRPr="00684BE3">
        <w:rPr>
          <w:rFonts w:ascii="Times New Roman" w:eastAsia="Arial Unicode MS" w:hAnsi="Times New Roman" w:cs="Times New Roman" w:hint="eastAsia"/>
          <w:b/>
          <w:bCs/>
          <w:color w:val="000000"/>
          <w:kern w:val="0"/>
          <w:sz w:val="28"/>
          <w:szCs w:val="28"/>
          <w:lang w:eastAsia="ru-RU" w:bidi="uk-UA"/>
        </w:rPr>
        <w:t>АНАЛИЗ</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ТЕХНИЧЕСКОГО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СОСТОЯНИЯ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СИСТЕМЫ</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ЭКСПЛУАТАЦИИ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ГРУЗОВЫХ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ВАГОНОВ</w:t>
      </w:r>
    </w:p>
    <w:p w14:paraId="1605D8BD"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795877D7"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1.1 </w:t>
      </w:r>
      <w:r w:rsidRPr="00684BE3">
        <w:rPr>
          <w:rFonts w:ascii="Times New Roman" w:eastAsia="Arial Unicode MS" w:hAnsi="Times New Roman" w:cs="Times New Roman" w:hint="eastAsia"/>
          <w:b/>
          <w:bCs/>
          <w:color w:val="000000"/>
          <w:kern w:val="0"/>
          <w:sz w:val="28"/>
          <w:szCs w:val="28"/>
          <w:lang w:eastAsia="ru-RU" w:bidi="uk-UA"/>
        </w:rPr>
        <w:t>Современное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состояние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направления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развития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вагонного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парка</w:t>
      </w:r>
    </w:p>
    <w:p w14:paraId="51FA6140"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0D71AEB1"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1.2 </w:t>
      </w:r>
      <w:r w:rsidRPr="00684BE3">
        <w:rPr>
          <w:rFonts w:ascii="Times New Roman" w:eastAsia="Arial Unicode MS" w:hAnsi="Times New Roman" w:cs="Times New Roman" w:hint="eastAsia"/>
          <w:b/>
          <w:bCs/>
          <w:color w:val="000000"/>
          <w:kern w:val="0"/>
          <w:sz w:val="28"/>
          <w:szCs w:val="28"/>
          <w:lang w:eastAsia="ru-RU" w:bidi="uk-UA"/>
        </w:rPr>
        <w:t>Организация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перевозочного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процесса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жизненный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цикл</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грузового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вагона</w:t>
      </w:r>
    </w:p>
    <w:p w14:paraId="5D4778FE"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19F9870F"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1.3 </w:t>
      </w:r>
      <w:r w:rsidRPr="00684BE3">
        <w:rPr>
          <w:rFonts w:ascii="Times New Roman" w:eastAsia="Arial Unicode MS" w:hAnsi="Times New Roman" w:cs="Times New Roman" w:hint="eastAsia"/>
          <w:b/>
          <w:bCs/>
          <w:color w:val="000000"/>
          <w:kern w:val="0"/>
          <w:sz w:val="28"/>
          <w:szCs w:val="28"/>
          <w:lang w:eastAsia="ru-RU" w:bidi="uk-UA"/>
        </w:rPr>
        <w:t>Международный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опыт</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эксплуатации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вагонного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комплекса</w:t>
      </w:r>
    </w:p>
    <w:p w14:paraId="14BF1BAD"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02956B6E"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1.4 </w:t>
      </w:r>
      <w:r w:rsidRPr="00684BE3">
        <w:rPr>
          <w:rFonts w:ascii="Times New Roman" w:eastAsia="Arial Unicode MS" w:hAnsi="Times New Roman" w:cs="Times New Roman" w:hint="eastAsia"/>
          <w:b/>
          <w:bCs/>
          <w:color w:val="000000"/>
          <w:kern w:val="0"/>
          <w:sz w:val="28"/>
          <w:szCs w:val="28"/>
          <w:lang w:eastAsia="ru-RU" w:bidi="uk-UA"/>
        </w:rPr>
        <w:t>Техническое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состояние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парка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грузовых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современных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условиях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эксплуатации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совершенствование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конструкций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тележек</w:t>
      </w:r>
    </w:p>
    <w:p w14:paraId="39471B8D"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77F8B9BA"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1.5 </w:t>
      </w:r>
      <w:r w:rsidRPr="00684BE3">
        <w:rPr>
          <w:rFonts w:ascii="Times New Roman" w:eastAsia="Arial Unicode MS" w:hAnsi="Times New Roman" w:cs="Times New Roman" w:hint="eastAsia"/>
          <w:b/>
          <w:bCs/>
          <w:color w:val="000000"/>
          <w:kern w:val="0"/>
          <w:sz w:val="28"/>
          <w:szCs w:val="28"/>
          <w:lang w:eastAsia="ru-RU" w:bidi="uk-UA"/>
        </w:rPr>
        <w:t>Постановка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цели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задач</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диссертационной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работы</w:t>
      </w:r>
    </w:p>
    <w:p w14:paraId="1BFA0CAF"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62C54FA4"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Глава</w:t>
      </w:r>
      <w:r w:rsidRPr="00684BE3">
        <w:rPr>
          <w:rFonts w:ascii="Times New Roman" w:eastAsia="Arial Unicode MS" w:hAnsi="Times New Roman" w:cs="Times New Roman"/>
          <w:b/>
          <w:bCs/>
          <w:color w:val="000000"/>
          <w:kern w:val="0"/>
          <w:sz w:val="28"/>
          <w:szCs w:val="28"/>
          <w:lang w:eastAsia="ru-RU" w:bidi="uk-UA"/>
        </w:rPr>
        <w:t xml:space="preserve"> 2. </w:t>
      </w:r>
      <w:r w:rsidRPr="00684BE3">
        <w:rPr>
          <w:rFonts w:ascii="Times New Roman" w:eastAsia="Arial Unicode MS" w:hAnsi="Times New Roman" w:cs="Times New Roman" w:hint="eastAsia"/>
          <w:b/>
          <w:bCs/>
          <w:color w:val="000000"/>
          <w:kern w:val="0"/>
          <w:sz w:val="28"/>
          <w:szCs w:val="28"/>
          <w:lang w:eastAsia="ru-RU" w:bidi="uk-UA"/>
        </w:rPr>
        <w:t>СРАВНИТЕЛЬНЫЙ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АНАЛИЗ</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ДИНАМИЧЕСКИХ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КАЧЕСТВ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ГРУЗОВЫХ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РАЗНЫМИ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ТИПАМИ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ТЕЛЕЖЕК</w:t>
      </w:r>
    </w:p>
    <w:p w14:paraId="468D3E04"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3390E776"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lastRenderedPageBreak/>
        <w:t xml:space="preserve">2.1 </w:t>
      </w:r>
      <w:r w:rsidRPr="00684BE3">
        <w:rPr>
          <w:rFonts w:ascii="Times New Roman" w:eastAsia="Arial Unicode MS" w:hAnsi="Times New Roman" w:cs="Times New Roman" w:hint="eastAsia"/>
          <w:b/>
          <w:bCs/>
          <w:color w:val="000000"/>
          <w:kern w:val="0"/>
          <w:sz w:val="28"/>
          <w:szCs w:val="28"/>
          <w:lang w:eastAsia="ru-RU" w:bidi="uk-UA"/>
        </w:rPr>
        <w:t>Формирование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расчетной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схемы</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математической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модели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механической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системы</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w:t>
      </w:r>
      <w:r w:rsidRPr="00684BE3">
        <w:rPr>
          <w:rFonts w:ascii="Times New Roman" w:eastAsia="Arial Unicode MS" w:hAnsi="Times New Roman" w:cs="Times New Roman" w:hint="eastAsia"/>
          <w:b/>
          <w:bCs/>
          <w:color w:val="000000"/>
          <w:kern w:val="0"/>
          <w:sz w:val="28"/>
          <w:szCs w:val="28"/>
          <w:lang w:eastAsia="ru-RU" w:bidi="uk-UA"/>
        </w:rPr>
        <w:t>вагон</w:t>
      </w:r>
      <w:r w:rsidRPr="00684BE3">
        <w:rPr>
          <w:rFonts w:ascii="Times New Roman" w:eastAsia="Arial Unicode MS" w:hAnsi="Times New Roman" w:cs="Times New Roman"/>
          <w:b/>
          <w:bCs/>
          <w:color w:val="000000"/>
          <w:kern w:val="0"/>
          <w:sz w:val="28"/>
          <w:szCs w:val="28"/>
          <w:lang w:eastAsia="ru-RU" w:bidi="uk-UA"/>
        </w:rPr>
        <w:t>-</w:t>
      </w:r>
      <w:r w:rsidRPr="00684BE3">
        <w:rPr>
          <w:rFonts w:ascii="Times New Roman" w:eastAsia="Arial Unicode MS" w:hAnsi="Times New Roman" w:cs="Times New Roman" w:hint="eastAsia"/>
          <w:b/>
          <w:bCs/>
          <w:color w:val="000000"/>
          <w:kern w:val="0"/>
          <w:sz w:val="28"/>
          <w:szCs w:val="28"/>
          <w:lang w:eastAsia="ru-RU" w:bidi="uk-UA"/>
        </w:rPr>
        <w:t>путь</w:t>
      </w:r>
      <w:r w:rsidRPr="00684BE3">
        <w:rPr>
          <w:rFonts w:ascii="Times New Roman" w:eastAsia="Arial Unicode MS" w:hAnsi="Times New Roman" w:cs="Times New Roman" w:hint="eastAsia"/>
          <w:b/>
          <w:bCs/>
          <w:color w:val="000000"/>
          <w:kern w:val="0"/>
          <w:sz w:val="28"/>
          <w:szCs w:val="28"/>
          <w:lang w:eastAsia="ru-RU" w:bidi="uk-UA"/>
        </w:rPr>
        <w:t>»</w:t>
      </w:r>
    </w:p>
    <w:p w14:paraId="590C62B2"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4B3335C8"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2.1.1 </w:t>
      </w:r>
      <w:r w:rsidRPr="00684BE3">
        <w:rPr>
          <w:rFonts w:ascii="Times New Roman" w:eastAsia="Arial Unicode MS" w:hAnsi="Times New Roman" w:cs="Times New Roman" w:hint="eastAsia"/>
          <w:b/>
          <w:bCs/>
          <w:color w:val="000000"/>
          <w:kern w:val="0"/>
          <w:sz w:val="28"/>
          <w:szCs w:val="28"/>
          <w:lang w:eastAsia="ru-RU" w:bidi="uk-UA"/>
        </w:rPr>
        <w:t>Силовые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характеристики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рессорных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комплектов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тележек</w:t>
      </w:r>
      <w:r w:rsidRPr="00684BE3">
        <w:rPr>
          <w:rFonts w:ascii="Times New Roman" w:eastAsia="Arial Unicode MS" w:hAnsi="Times New Roman" w:cs="Times New Roman"/>
          <w:b/>
          <w:bCs/>
          <w:color w:val="000000"/>
          <w:kern w:val="0"/>
          <w:sz w:val="28"/>
          <w:szCs w:val="28"/>
          <w:lang w:eastAsia="ru-RU" w:bidi="uk-UA"/>
        </w:rPr>
        <w:t xml:space="preserve"> 18-100, 18-9855 </w:t>
      </w:r>
      <w:r w:rsidRPr="00684BE3">
        <w:rPr>
          <w:rFonts w:ascii="Times New Roman" w:eastAsia="Arial Unicode MS" w:hAnsi="Times New Roman" w:cs="Times New Roman" w:hint="eastAsia"/>
          <w:b/>
          <w:bCs/>
          <w:color w:val="000000"/>
          <w:kern w:val="0"/>
          <w:sz w:val="28"/>
          <w:szCs w:val="28"/>
          <w:lang w:eastAsia="ru-RU" w:bidi="uk-UA"/>
        </w:rPr>
        <w:t>и</w:t>
      </w:r>
    </w:p>
    <w:p w14:paraId="06A321CF"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3B54C81C"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2.1.2 </w:t>
      </w:r>
      <w:r w:rsidRPr="00684BE3">
        <w:rPr>
          <w:rFonts w:ascii="Times New Roman" w:eastAsia="Arial Unicode MS" w:hAnsi="Times New Roman" w:cs="Times New Roman" w:hint="eastAsia"/>
          <w:b/>
          <w:bCs/>
          <w:color w:val="000000"/>
          <w:kern w:val="0"/>
          <w:sz w:val="28"/>
          <w:szCs w:val="28"/>
          <w:lang w:eastAsia="ru-RU" w:bidi="uk-UA"/>
        </w:rPr>
        <w:t>Возмущения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действующие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механическую</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колебательную</w:t>
      </w:r>
    </w:p>
    <w:p w14:paraId="3E8D9FB5"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5A34ABCF"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систему</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w:t>
      </w:r>
      <w:r w:rsidRPr="00684BE3">
        <w:rPr>
          <w:rFonts w:ascii="Times New Roman" w:eastAsia="Arial Unicode MS" w:hAnsi="Times New Roman" w:cs="Times New Roman" w:hint="eastAsia"/>
          <w:b/>
          <w:bCs/>
          <w:color w:val="000000"/>
          <w:kern w:val="0"/>
          <w:sz w:val="28"/>
          <w:szCs w:val="28"/>
          <w:lang w:eastAsia="ru-RU" w:bidi="uk-UA"/>
        </w:rPr>
        <w:t>вагон</w:t>
      </w:r>
      <w:r w:rsidRPr="00684BE3">
        <w:rPr>
          <w:rFonts w:ascii="Times New Roman" w:eastAsia="Arial Unicode MS" w:hAnsi="Times New Roman" w:cs="Times New Roman"/>
          <w:b/>
          <w:bCs/>
          <w:color w:val="000000"/>
          <w:kern w:val="0"/>
          <w:sz w:val="28"/>
          <w:szCs w:val="28"/>
          <w:lang w:eastAsia="ru-RU" w:bidi="uk-UA"/>
        </w:rPr>
        <w:t>-</w:t>
      </w:r>
      <w:r w:rsidRPr="00684BE3">
        <w:rPr>
          <w:rFonts w:ascii="Times New Roman" w:eastAsia="Arial Unicode MS" w:hAnsi="Times New Roman" w:cs="Times New Roman" w:hint="eastAsia"/>
          <w:b/>
          <w:bCs/>
          <w:color w:val="000000"/>
          <w:kern w:val="0"/>
          <w:sz w:val="28"/>
          <w:szCs w:val="28"/>
          <w:lang w:eastAsia="ru-RU" w:bidi="uk-UA"/>
        </w:rPr>
        <w:t>путь</w:t>
      </w:r>
      <w:r w:rsidRPr="00684BE3">
        <w:rPr>
          <w:rFonts w:ascii="Times New Roman" w:eastAsia="Arial Unicode MS" w:hAnsi="Times New Roman" w:cs="Times New Roman" w:hint="eastAsia"/>
          <w:b/>
          <w:bCs/>
          <w:color w:val="000000"/>
          <w:kern w:val="0"/>
          <w:sz w:val="28"/>
          <w:szCs w:val="28"/>
          <w:lang w:eastAsia="ru-RU" w:bidi="uk-UA"/>
        </w:rPr>
        <w:t>»</w:t>
      </w:r>
    </w:p>
    <w:p w14:paraId="31B001DC"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484430B5"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2.1.3 </w:t>
      </w:r>
      <w:r w:rsidRPr="00684BE3">
        <w:rPr>
          <w:rFonts w:ascii="Times New Roman" w:eastAsia="Arial Unicode MS" w:hAnsi="Times New Roman" w:cs="Times New Roman" w:hint="eastAsia"/>
          <w:b/>
          <w:bCs/>
          <w:color w:val="000000"/>
          <w:kern w:val="0"/>
          <w:sz w:val="28"/>
          <w:szCs w:val="28"/>
          <w:lang w:eastAsia="ru-RU" w:bidi="uk-UA"/>
        </w:rPr>
        <w:t>Предварительные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допущения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принятые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при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формировании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расчетной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модели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механической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системы</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w:t>
      </w:r>
      <w:r w:rsidRPr="00684BE3">
        <w:rPr>
          <w:rFonts w:ascii="Times New Roman" w:eastAsia="Arial Unicode MS" w:hAnsi="Times New Roman" w:cs="Times New Roman" w:hint="eastAsia"/>
          <w:b/>
          <w:bCs/>
          <w:color w:val="000000"/>
          <w:kern w:val="0"/>
          <w:sz w:val="28"/>
          <w:szCs w:val="28"/>
          <w:lang w:eastAsia="ru-RU" w:bidi="uk-UA"/>
        </w:rPr>
        <w:t>вагон</w:t>
      </w:r>
      <w:r w:rsidRPr="00684BE3">
        <w:rPr>
          <w:rFonts w:ascii="Times New Roman" w:eastAsia="Arial Unicode MS" w:hAnsi="Times New Roman" w:cs="Times New Roman"/>
          <w:b/>
          <w:bCs/>
          <w:color w:val="000000"/>
          <w:kern w:val="0"/>
          <w:sz w:val="28"/>
          <w:szCs w:val="28"/>
          <w:lang w:eastAsia="ru-RU" w:bidi="uk-UA"/>
        </w:rPr>
        <w:t>-</w:t>
      </w:r>
      <w:r w:rsidRPr="00684BE3">
        <w:rPr>
          <w:rFonts w:ascii="Times New Roman" w:eastAsia="Arial Unicode MS" w:hAnsi="Times New Roman" w:cs="Times New Roman" w:hint="eastAsia"/>
          <w:b/>
          <w:bCs/>
          <w:color w:val="000000"/>
          <w:kern w:val="0"/>
          <w:sz w:val="28"/>
          <w:szCs w:val="28"/>
          <w:lang w:eastAsia="ru-RU" w:bidi="uk-UA"/>
        </w:rPr>
        <w:t>путь</w:t>
      </w:r>
      <w:r w:rsidRPr="00684BE3">
        <w:rPr>
          <w:rFonts w:ascii="Times New Roman" w:eastAsia="Arial Unicode MS" w:hAnsi="Times New Roman" w:cs="Times New Roman" w:hint="eastAsia"/>
          <w:b/>
          <w:bCs/>
          <w:color w:val="000000"/>
          <w:kern w:val="0"/>
          <w:sz w:val="28"/>
          <w:szCs w:val="28"/>
          <w:lang w:eastAsia="ru-RU" w:bidi="uk-UA"/>
        </w:rPr>
        <w:t>»</w:t>
      </w:r>
    </w:p>
    <w:p w14:paraId="7B0D7D25"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4F86FC23"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2.1.4 </w:t>
      </w:r>
      <w:r w:rsidRPr="00684BE3">
        <w:rPr>
          <w:rFonts w:ascii="Times New Roman" w:eastAsia="Arial Unicode MS" w:hAnsi="Times New Roman" w:cs="Times New Roman" w:hint="eastAsia"/>
          <w:b/>
          <w:bCs/>
          <w:color w:val="000000"/>
          <w:kern w:val="0"/>
          <w:sz w:val="28"/>
          <w:szCs w:val="28"/>
          <w:lang w:eastAsia="ru-RU" w:bidi="uk-UA"/>
        </w:rPr>
        <w:t>Математическая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модель</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анализ</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вынужденных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колебаний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вагона</w:t>
      </w:r>
    </w:p>
    <w:p w14:paraId="0883A2C2"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3D07B05D"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при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движении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геометрической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неровностью</w:t>
      </w:r>
    </w:p>
    <w:p w14:paraId="6B05A8FD"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5330DD82"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2.2 </w:t>
      </w:r>
      <w:r w:rsidRPr="00684BE3">
        <w:rPr>
          <w:rFonts w:ascii="Times New Roman" w:eastAsia="Arial Unicode MS" w:hAnsi="Times New Roman" w:cs="Times New Roman" w:hint="eastAsia"/>
          <w:b/>
          <w:bCs/>
          <w:color w:val="000000"/>
          <w:kern w:val="0"/>
          <w:sz w:val="28"/>
          <w:szCs w:val="28"/>
          <w:lang w:eastAsia="ru-RU" w:bidi="uk-UA"/>
        </w:rPr>
        <w:t>Сравнительный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анализ</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динамических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свойств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при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движении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упругому</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пути</w:t>
      </w:r>
    </w:p>
    <w:p w14:paraId="14AE97C6"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09014EB7"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Глава</w:t>
      </w:r>
      <w:r w:rsidRPr="00684BE3">
        <w:rPr>
          <w:rFonts w:ascii="Times New Roman" w:eastAsia="Arial Unicode MS" w:hAnsi="Times New Roman" w:cs="Times New Roman"/>
          <w:b/>
          <w:bCs/>
          <w:color w:val="000000"/>
          <w:kern w:val="0"/>
          <w:sz w:val="28"/>
          <w:szCs w:val="28"/>
          <w:lang w:eastAsia="ru-RU" w:bidi="uk-UA"/>
        </w:rPr>
        <w:t xml:space="preserve"> 3. </w:t>
      </w:r>
      <w:r w:rsidRPr="00684BE3">
        <w:rPr>
          <w:rFonts w:ascii="Times New Roman" w:eastAsia="Arial Unicode MS" w:hAnsi="Times New Roman" w:cs="Times New Roman" w:hint="eastAsia"/>
          <w:b/>
          <w:bCs/>
          <w:color w:val="000000"/>
          <w:kern w:val="0"/>
          <w:sz w:val="28"/>
          <w:szCs w:val="28"/>
          <w:lang w:eastAsia="ru-RU" w:bidi="uk-UA"/>
        </w:rPr>
        <w:t>ИССЛЕДОВАНИЕ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ДИНАМИЧЕСКОЙ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НАГРУЖЕННОСТИ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ГРУЗОВЫХ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НЕЛИНЕЙНЫМ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РЕССОРНЫМ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ПОДВЕШИВАНИЕМ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ХОДОВОЙ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ЧАСТИ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СИСТЕМЕ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w:t>
      </w:r>
      <w:r w:rsidRPr="00684BE3">
        <w:rPr>
          <w:rFonts w:ascii="Times New Roman" w:eastAsia="Arial Unicode MS" w:hAnsi="Times New Roman" w:cs="Times New Roman" w:hint="eastAsia"/>
          <w:b/>
          <w:bCs/>
          <w:color w:val="000000"/>
          <w:kern w:val="0"/>
          <w:sz w:val="28"/>
          <w:szCs w:val="28"/>
          <w:lang w:eastAsia="ru-RU" w:bidi="uk-UA"/>
        </w:rPr>
        <w:t>ВАГОН</w:t>
      </w:r>
      <w:r w:rsidRPr="00684BE3">
        <w:rPr>
          <w:rFonts w:ascii="Times New Roman" w:eastAsia="Arial Unicode MS" w:hAnsi="Times New Roman" w:cs="Times New Roman"/>
          <w:b/>
          <w:bCs/>
          <w:color w:val="000000"/>
          <w:kern w:val="0"/>
          <w:sz w:val="28"/>
          <w:szCs w:val="28"/>
          <w:lang w:eastAsia="ru-RU" w:bidi="uk-UA"/>
        </w:rPr>
        <w:t>-</w:t>
      </w:r>
      <w:r w:rsidRPr="00684BE3">
        <w:rPr>
          <w:rFonts w:ascii="Times New Roman" w:eastAsia="Arial Unicode MS" w:hAnsi="Times New Roman" w:cs="Times New Roman" w:hint="eastAsia"/>
          <w:b/>
          <w:bCs/>
          <w:color w:val="000000"/>
          <w:kern w:val="0"/>
          <w:sz w:val="28"/>
          <w:szCs w:val="28"/>
          <w:lang w:eastAsia="ru-RU" w:bidi="uk-UA"/>
        </w:rPr>
        <w:t>ПУТЬ</w:t>
      </w:r>
      <w:r w:rsidRPr="00684BE3">
        <w:rPr>
          <w:rFonts w:ascii="Times New Roman" w:eastAsia="Arial Unicode MS" w:hAnsi="Times New Roman" w:cs="Times New Roman" w:hint="eastAsia"/>
          <w:b/>
          <w:bCs/>
          <w:color w:val="000000"/>
          <w:kern w:val="0"/>
          <w:sz w:val="28"/>
          <w:szCs w:val="28"/>
          <w:lang w:eastAsia="ru-RU" w:bidi="uk-UA"/>
        </w:rPr>
        <w:t>»</w:t>
      </w:r>
    </w:p>
    <w:p w14:paraId="12357669"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280C48E7"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3.1 </w:t>
      </w:r>
      <w:r w:rsidRPr="00684BE3">
        <w:rPr>
          <w:rFonts w:ascii="Times New Roman" w:eastAsia="Arial Unicode MS" w:hAnsi="Times New Roman" w:cs="Times New Roman" w:hint="eastAsia"/>
          <w:b/>
          <w:bCs/>
          <w:color w:val="000000"/>
          <w:kern w:val="0"/>
          <w:sz w:val="28"/>
          <w:szCs w:val="28"/>
          <w:lang w:eastAsia="ru-RU" w:bidi="uk-UA"/>
        </w:rPr>
        <w:t>Аналитическое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представление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силовой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характеристики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тележки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ресс</w:t>
      </w:r>
      <w:r w:rsidRPr="00684BE3">
        <w:rPr>
          <w:rFonts w:ascii="Times New Roman" w:eastAsia="Arial Unicode MS" w:hAnsi="Times New Roman" w:cs="Times New Roman" w:hint="eastAsia"/>
          <w:b/>
          <w:bCs/>
          <w:color w:val="000000"/>
          <w:kern w:val="0"/>
          <w:sz w:val="28"/>
          <w:szCs w:val="28"/>
          <w:lang w:eastAsia="ru-RU" w:bidi="uk-UA"/>
        </w:rPr>
        <w:lastRenderedPageBreak/>
        <w:t>орного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подвешивания</w:t>
      </w:r>
      <w:r w:rsidRPr="00684BE3">
        <w:rPr>
          <w:rFonts w:ascii="Times New Roman" w:eastAsia="Arial Unicode MS" w:hAnsi="Times New Roman" w:cs="Times New Roman"/>
          <w:b/>
          <w:bCs/>
          <w:color w:val="000000"/>
          <w:kern w:val="0"/>
          <w:sz w:val="28"/>
          <w:szCs w:val="28"/>
          <w:lang w:eastAsia="ru-RU" w:bidi="uk-UA"/>
        </w:rPr>
        <w:t xml:space="preserve"> </w:t>
      </w:r>
      <w:proofErr w:type="spellStart"/>
      <w:r w:rsidRPr="00684BE3">
        <w:rPr>
          <w:rFonts w:ascii="Times New Roman" w:eastAsia="Arial Unicode MS" w:hAnsi="Times New Roman" w:cs="Times New Roman"/>
          <w:b/>
          <w:bCs/>
          <w:color w:val="000000"/>
          <w:kern w:val="0"/>
          <w:sz w:val="28"/>
          <w:szCs w:val="28"/>
          <w:lang w:eastAsia="ru-RU" w:bidi="uk-UA"/>
        </w:rPr>
        <w:t>Barber</w:t>
      </w:r>
      <w:proofErr w:type="spellEnd"/>
    </w:p>
    <w:p w14:paraId="7A558694"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3E18D29A"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3.2 </w:t>
      </w:r>
      <w:r w:rsidRPr="00684BE3">
        <w:rPr>
          <w:rFonts w:ascii="Times New Roman" w:eastAsia="Arial Unicode MS" w:hAnsi="Times New Roman" w:cs="Times New Roman" w:hint="eastAsia"/>
          <w:b/>
          <w:bCs/>
          <w:color w:val="000000"/>
          <w:kern w:val="0"/>
          <w:sz w:val="28"/>
          <w:szCs w:val="28"/>
          <w:lang w:eastAsia="ru-RU" w:bidi="uk-UA"/>
        </w:rPr>
        <w:t>Оценка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влияния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базы</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тележки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динамику</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вагона</w:t>
      </w:r>
    </w:p>
    <w:p w14:paraId="59543B14"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0F6B6601"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3.3 </w:t>
      </w:r>
      <w:r w:rsidRPr="00684BE3">
        <w:rPr>
          <w:rFonts w:ascii="Times New Roman" w:eastAsia="Arial Unicode MS" w:hAnsi="Times New Roman" w:cs="Times New Roman" w:hint="eastAsia"/>
          <w:b/>
          <w:bCs/>
          <w:color w:val="000000"/>
          <w:kern w:val="0"/>
          <w:sz w:val="28"/>
          <w:szCs w:val="28"/>
          <w:lang w:eastAsia="ru-RU" w:bidi="uk-UA"/>
        </w:rPr>
        <w:t>Алгоритм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формирования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методики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исследования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динамического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поведения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как</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системы</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нелинейным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рессорным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подвешиванием</w:t>
      </w:r>
    </w:p>
    <w:p w14:paraId="2634F1E2"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58302372"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3.4 </w:t>
      </w:r>
      <w:r w:rsidRPr="00684BE3">
        <w:rPr>
          <w:rFonts w:ascii="Times New Roman" w:eastAsia="Arial Unicode MS" w:hAnsi="Times New Roman" w:cs="Times New Roman" w:hint="eastAsia"/>
          <w:b/>
          <w:bCs/>
          <w:color w:val="000000"/>
          <w:kern w:val="0"/>
          <w:sz w:val="28"/>
          <w:szCs w:val="28"/>
          <w:lang w:eastAsia="ru-RU" w:bidi="uk-UA"/>
        </w:rPr>
        <w:t>Результаты</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исследования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динамических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качеств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грузового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нелинейным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рессорным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подвешиванием</w:t>
      </w:r>
    </w:p>
    <w:p w14:paraId="49CCBD08"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4E7CB5F8"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3.5 </w:t>
      </w:r>
      <w:r w:rsidRPr="00684BE3">
        <w:rPr>
          <w:rFonts w:ascii="Times New Roman" w:eastAsia="Arial Unicode MS" w:hAnsi="Times New Roman" w:cs="Times New Roman" w:hint="eastAsia"/>
          <w:b/>
          <w:bCs/>
          <w:color w:val="000000"/>
          <w:kern w:val="0"/>
          <w:sz w:val="28"/>
          <w:szCs w:val="28"/>
          <w:lang w:eastAsia="ru-RU" w:bidi="uk-UA"/>
        </w:rPr>
        <w:t>Динамические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свойства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при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учете</w:t>
      </w:r>
      <w:r w:rsidRPr="00684BE3">
        <w:rPr>
          <w:rFonts w:ascii="Times New Roman" w:eastAsia="Arial Unicode MS" w:hAnsi="Times New Roman" w:cs="Times New Roman"/>
          <w:b/>
          <w:bCs/>
          <w:color w:val="000000"/>
          <w:kern w:val="0"/>
          <w:sz w:val="28"/>
          <w:szCs w:val="28"/>
          <w:lang w:eastAsia="ru-RU" w:bidi="uk-UA"/>
        </w:rPr>
        <w:t xml:space="preserve"> </w:t>
      </w:r>
      <w:proofErr w:type="spellStart"/>
      <w:r w:rsidRPr="00684BE3">
        <w:rPr>
          <w:rFonts w:ascii="Times New Roman" w:eastAsia="Arial Unicode MS" w:hAnsi="Times New Roman" w:cs="Times New Roman" w:hint="eastAsia"/>
          <w:b/>
          <w:bCs/>
          <w:color w:val="000000"/>
          <w:kern w:val="0"/>
          <w:sz w:val="28"/>
          <w:szCs w:val="28"/>
          <w:lang w:eastAsia="ru-RU" w:bidi="uk-UA"/>
        </w:rPr>
        <w:t>неравножёсткости</w:t>
      </w:r>
      <w:proofErr w:type="spellEnd"/>
    </w:p>
    <w:p w14:paraId="215DD1AC"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27418083"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пути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его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длине</w:t>
      </w:r>
    </w:p>
    <w:p w14:paraId="16EBF0F1"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74870EBC"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Глава</w:t>
      </w:r>
      <w:r w:rsidRPr="00684BE3">
        <w:rPr>
          <w:rFonts w:ascii="Times New Roman" w:eastAsia="Arial Unicode MS" w:hAnsi="Times New Roman" w:cs="Times New Roman"/>
          <w:b/>
          <w:bCs/>
          <w:color w:val="000000"/>
          <w:kern w:val="0"/>
          <w:sz w:val="28"/>
          <w:szCs w:val="28"/>
          <w:lang w:eastAsia="ru-RU" w:bidi="uk-UA"/>
        </w:rPr>
        <w:t xml:space="preserve"> 4. </w:t>
      </w:r>
      <w:r w:rsidRPr="00684BE3">
        <w:rPr>
          <w:rFonts w:ascii="Times New Roman" w:eastAsia="Arial Unicode MS" w:hAnsi="Times New Roman" w:cs="Times New Roman" w:hint="eastAsia"/>
          <w:b/>
          <w:bCs/>
          <w:color w:val="000000"/>
          <w:kern w:val="0"/>
          <w:sz w:val="28"/>
          <w:szCs w:val="28"/>
          <w:lang w:eastAsia="ru-RU" w:bidi="uk-UA"/>
        </w:rPr>
        <w:t>ТЕХНОЛОГИЯ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ЭКСПЛУАТАЦИИ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ГРУЗОВЫХ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ИННОВАЦИОННЫМИ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ТЕЛЕЖКАМИ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ГАРАНТИЙНЫМ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УЧАСТКАМ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ПОВЫШЕННОЙ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ПРОТЯЖЕННОСТИ</w:t>
      </w:r>
    </w:p>
    <w:p w14:paraId="7C4D438B"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3B253870"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4.1 </w:t>
      </w:r>
      <w:r w:rsidRPr="00684BE3">
        <w:rPr>
          <w:rFonts w:ascii="Times New Roman" w:eastAsia="Arial Unicode MS" w:hAnsi="Times New Roman" w:cs="Times New Roman" w:hint="eastAsia"/>
          <w:b/>
          <w:bCs/>
          <w:color w:val="000000"/>
          <w:kern w:val="0"/>
          <w:sz w:val="28"/>
          <w:szCs w:val="28"/>
          <w:lang w:eastAsia="ru-RU" w:bidi="uk-UA"/>
        </w:rPr>
        <w:t>Порядок</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установления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гарантийных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участков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их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текущий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статус</w:t>
      </w:r>
    </w:p>
    <w:p w14:paraId="1DF2EDCB"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0B9934B4"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4.2 </w:t>
      </w:r>
      <w:r w:rsidRPr="00684BE3">
        <w:rPr>
          <w:rFonts w:ascii="Times New Roman" w:eastAsia="Arial Unicode MS" w:hAnsi="Times New Roman" w:cs="Times New Roman" w:hint="eastAsia"/>
          <w:b/>
          <w:bCs/>
          <w:color w:val="000000"/>
          <w:kern w:val="0"/>
          <w:sz w:val="28"/>
          <w:szCs w:val="28"/>
          <w:lang w:eastAsia="ru-RU" w:bidi="uk-UA"/>
        </w:rPr>
        <w:t>Результаты</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экспериментальной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эксплуатации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гарантийным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участкам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повышенной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протяженности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Восточном</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полигоне</w:t>
      </w:r>
    </w:p>
    <w:p w14:paraId="0F879A76"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603D55C4"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4.3 </w:t>
      </w:r>
      <w:r w:rsidRPr="00684BE3">
        <w:rPr>
          <w:rFonts w:ascii="Times New Roman" w:eastAsia="Arial Unicode MS" w:hAnsi="Times New Roman" w:cs="Times New Roman" w:hint="eastAsia"/>
          <w:b/>
          <w:bCs/>
          <w:color w:val="000000"/>
          <w:kern w:val="0"/>
          <w:sz w:val="28"/>
          <w:szCs w:val="28"/>
          <w:lang w:eastAsia="ru-RU" w:bidi="uk-UA"/>
        </w:rPr>
        <w:t>Тиражирование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опыта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установления</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гарантийных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участков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повышенной</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протяженности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сети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железных</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дорог</w:t>
      </w:r>
    </w:p>
    <w:p w14:paraId="2C10232F"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022299E5"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4.4 </w:t>
      </w:r>
      <w:r w:rsidRPr="00684BE3">
        <w:rPr>
          <w:rFonts w:ascii="Times New Roman" w:eastAsia="Arial Unicode MS" w:hAnsi="Times New Roman" w:cs="Times New Roman" w:hint="eastAsia"/>
          <w:b/>
          <w:bCs/>
          <w:color w:val="000000"/>
          <w:kern w:val="0"/>
          <w:sz w:val="28"/>
          <w:szCs w:val="28"/>
          <w:lang w:eastAsia="ru-RU" w:bidi="uk-UA"/>
        </w:rPr>
        <w:t>Определение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эффективности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эксплуатации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нагрузкой</w:t>
      </w:r>
    </w:p>
    <w:p w14:paraId="0476952D"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54458E8E"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25 </w:t>
      </w:r>
      <w:r w:rsidRPr="00684BE3">
        <w:rPr>
          <w:rFonts w:ascii="Times New Roman" w:eastAsia="Arial Unicode MS" w:hAnsi="Times New Roman" w:cs="Times New Roman" w:hint="eastAsia"/>
          <w:b/>
          <w:bCs/>
          <w:color w:val="000000"/>
          <w:kern w:val="0"/>
          <w:sz w:val="28"/>
          <w:szCs w:val="28"/>
          <w:lang w:eastAsia="ru-RU" w:bidi="uk-UA"/>
        </w:rPr>
        <w:t>т</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ось</w:t>
      </w:r>
    </w:p>
    <w:p w14:paraId="0B7AB8B1"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7E0C240E"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b/>
          <w:bCs/>
          <w:color w:val="000000"/>
          <w:kern w:val="0"/>
          <w:sz w:val="28"/>
          <w:szCs w:val="28"/>
          <w:lang w:eastAsia="ru-RU" w:bidi="uk-UA"/>
        </w:rPr>
        <w:t xml:space="preserve">4.4.1 </w:t>
      </w:r>
      <w:r w:rsidRPr="00684BE3">
        <w:rPr>
          <w:rFonts w:ascii="Times New Roman" w:eastAsia="Arial Unicode MS" w:hAnsi="Times New Roman" w:cs="Times New Roman" w:hint="eastAsia"/>
          <w:b/>
          <w:bCs/>
          <w:color w:val="000000"/>
          <w:kern w:val="0"/>
          <w:sz w:val="28"/>
          <w:szCs w:val="28"/>
          <w:lang w:eastAsia="ru-RU" w:bidi="uk-UA"/>
        </w:rPr>
        <w:t>Эффект</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от</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эксплуатации</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вагонов</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с</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нагрузкой</w:t>
      </w:r>
      <w:r w:rsidRPr="00684BE3">
        <w:rPr>
          <w:rFonts w:ascii="Times New Roman" w:eastAsia="Arial Unicode MS" w:hAnsi="Times New Roman" w:cs="Times New Roman"/>
          <w:b/>
          <w:bCs/>
          <w:color w:val="000000"/>
          <w:kern w:val="0"/>
          <w:sz w:val="28"/>
          <w:szCs w:val="28"/>
          <w:lang w:eastAsia="ru-RU" w:bidi="uk-UA"/>
        </w:rPr>
        <w:t xml:space="preserve"> 25 </w:t>
      </w:r>
      <w:r w:rsidRPr="00684BE3">
        <w:rPr>
          <w:rFonts w:ascii="Times New Roman" w:eastAsia="Arial Unicode MS" w:hAnsi="Times New Roman" w:cs="Times New Roman" w:hint="eastAsia"/>
          <w:b/>
          <w:bCs/>
          <w:color w:val="000000"/>
          <w:kern w:val="0"/>
          <w:sz w:val="28"/>
          <w:szCs w:val="28"/>
          <w:lang w:eastAsia="ru-RU" w:bidi="uk-UA"/>
        </w:rPr>
        <w:t>т</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на</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ось</w:t>
      </w:r>
    </w:p>
    <w:p w14:paraId="32D03169"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78045A97"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ЗАКЛЮЧЕНИЕ</w:t>
      </w:r>
    </w:p>
    <w:p w14:paraId="5A143DB4"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558FFD21"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r w:rsidRPr="00684BE3">
        <w:rPr>
          <w:rFonts w:ascii="Times New Roman" w:eastAsia="Arial Unicode MS" w:hAnsi="Times New Roman" w:cs="Times New Roman" w:hint="eastAsia"/>
          <w:b/>
          <w:bCs/>
          <w:color w:val="000000"/>
          <w:kern w:val="0"/>
          <w:sz w:val="28"/>
          <w:szCs w:val="28"/>
          <w:lang w:eastAsia="ru-RU" w:bidi="uk-UA"/>
        </w:rPr>
        <w:t>СПИСОК</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ЛИТЕРАТУРЫ</w:t>
      </w:r>
    </w:p>
    <w:p w14:paraId="0FEEB38F" w14:textId="77777777" w:rsidR="00684BE3" w:rsidRPr="00684BE3" w:rsidRDefault="00684BE3" w:rsidP="00684BE3">
      <w:pPr>
        <w:rPr>
          <w:rFonts w:ascii="Times New Roman" w:eastAsia="Arial Unicode MS" w:hAnsi="Times New Roman" w:cs="Times New Roman"/>
          <w:b/>
          <w:bCs/>
          <w:color w:val="000000"/>
          <w:kern w:val="0"/>
          <w:sz w:val="28"/>
          <w:szCs w:val="28"/>
          <w:lang w:eastAsia="ru-RU" w:bidi="uk-UA"/>
        </w:rPr>
      </w:pPr>
    </w:p>
    <w:p w14:paraId="6DB8AFEE" w14:textId="536B1CE3" w:rsidR="00A3215B" w:rsidRPr="00684BE3" w:rsidRDefault="00684BE3" w:rsidP="00684BE3">
      <w:r w:rsidRPr="00684BE3">
        <w:rPr>
          <w:rFonts w:ascii="Times New Roman" w:eastAsia="Arial Unicode MS" w:hAnsi="Times New Roman" w:cs="Times New Roman" w:hint="eastAsia"/>
          <w:b/>
          <w:bCs/>
          <w:color w:val="000000"/>
          <w:kern w:val="0"/>
          <w:sz w:val="28"/>
          <w:szCs w:val="28"/>
          <w:lang w:eastAsia="ru-RU" w:bidi="uk-UA"/>
        </w:rPr>
        <w:t>Приложение</w:t>
      </w:r>
      <w:r w:rsidRPr="00684BE3">
        <w:rPr>
          <w:rFonts w:ascii="Times New Roman" w:eastAsia="Arial Unicode MS" w:hAnsi="Times New Roman" w:cs="Times New Roman"/>
          <w:b/>
          <w:bCs/>
          <w:color w:val="000000"/>
          <w:kern w:val="0"/>
          <w:sz w:val="28"/>
          <w:szCs w:val="28"/>
          <w:lang w:eastAsia="ru-RU" w:bidi="uk-UA"/>
        </w:rPr>
        <w:t xml:space="preserve"> </w:t>
      </w:r>
      <w:r w:rsidRPr="00684BE3">
        <w:rPr>
          <w:rFonts w:ascii="Times New Roman" w:eastAsia="Arial Unicode MS" w:hAnsi="Times New Roman" w:cs="Times New Roman" w:hint="eastAsia"/>
          <w:b/>
          <w:bCs/>
          <w:color w:val="000000"/>
          <w:kern w:val="0"/>
          <w:sz w:val="28"/>
          <w:szCs w:val="28"/>
          <w:lang w:eastAsia="ru-RU" w:bidi="uk-UA"/>
        </w:rPr>
        <w:t>А</w:t>
      </w:r>
    </w:p>
    <w:sectPr w:rsidR="00A3215B" w:rsidRPr="00684BE3" w:rsidSect="007540D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6DCF4" w14:textId="77777777" w:rsidR="007540D6" w:rsidRDefault="007540D6">
      <w:pPr>
        <w:spacing w:after="0" w:line="240" w:lineRule="auto"/>
      </w:pPr>
      <w:r>
        <w:separator/>
      </w:r>
    </w:p>
  </w:endnote>
  <w:endnote w:type="continuationSeparator" w:id="0">
    <w:p w14:paraId="4AFD4431" w14:textId="77777777" w:rsidR="007540D6" w:rsidRDefault="0075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135A5" w14:textId="77777777" w:rsidR="007540D6" w:rsidRDefault="007540D6"/>
    <w:p w14:paraId="2A33F18E" w14:textId="77777777" w:rsidR="007540D6" w:rsidRDefault="007540D6"/>
    <w:p w14:paraId="25C69CAB" w14:textId="77777777" w:rsidR="007540D6" w:rsidRDefault="007540D6"/>
    <w:p w14:paraId="4F751BEB" w14:textId="77777777" w:rsidR="007540D6" w:rsidRDefault="007540D6"/>
    <w:p w14:paraId="5ABCF15E" w14:textId="77777777" w:rsidR="007540D6" w:rsidRDefault="007540D6"/>
    <w:p w14:paraId="1D848BAD" w14:textId="77777777" w:rsidR="007540D6" w:rsidRDefault="007540D6"/>
    <w:p w14:paraId="00EF2E3D" w14:textId="77777777" w:rsidR="007540D6" w:rsidRDefault="007540D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57160FC" wp14:editId="59A2729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AF836" w14:textId="77777777" w:rsidR="007540D6" w:rsidRDefault="007540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57160F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F8AF836" w14:textId="77777777" w:rsidR="007540D6" w:rsidRDefault="007540D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2CD8B16" w14:textId="77777777" w:rsidR="007540D6" w:rsidRDefault="007540D6"/>
    <w:p w14:paraId="525DBC49" w14:textId="77777777" w:rsidR="007540D6" w:rsidRDefault="007540D6"/>
    <w:p w14:paraId="710D141C" w14:textId="77777777" w:rsidR="007540D6" w:rsidRDefault="007540D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8133A43" wp14:editId="24AEFEA6">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C20AB" w14:textId="77777777" w:rsidR="007540D6" w:rsidRDefault="007540D6"/>
                          <w:p w14:paraId="350E390E" w14:textId="77777777" w:rsidR="007540D6" w:rsidRDefault="007540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8133A43"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FCC20AB" w14:textId="77777777" w:rsidR="007540D6" w:rsidRDefault="007540D6"/>
                    <w:p w14:paraId="350E390E" w14:textId="77777777" w:rsidR="007540D6" w:rsidRDefault="007540D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DC95CFA" w14:textId="77777777" w:rsidR="007540D6" w:rsidRDefault="007540D6"/>
    <w:p w14:paraId="51009E63" w14:textId="77777777" w:rsidR="007540D6" w:rsidRDefault="007540D6">
      <w:pPr>
        <w:rPr>
          <w:sz w:val="2"/>
          <w:szCs w:val="2"/>
        </w:rPr>
      </w:pPr>
    </w:p>
    <w:p w14:paraId="1FC92551" w14:textId="77777777" w:rsidR="007540D6" w:rsidRDefault="007540D6"/>
    <w:p w14:paraId="02A956BE" w14:textId="77777777" w:rsidR="007540D6" w:rsidRDefault="007540D6">
      <w:pPr>
        <w:spacing w:after="0" w:line="240" w:lineRule="auto"/>
      </w:pPr>
    </w:p>
  </w:footnote>
  <w:footnote w:type="continuationSeparator" w:id="0">
    <w:p w14:paraId="0E5A8AA4" w14:textId="77777777" w:rsidR="007540D6" w:rsidRDefault="00754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EC7"/>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88"/>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6E3"/>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9EA"/>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B45"/>
    <w:rsid w:val="00130C99"/>
    <w:rsid w:val="00130CFD"/>
    <w:rsid w:val="00130D29"/>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02F"/>
    <w:rsid w:val="001461AB"/>
    <w:rsid w:val="001461AD"/>
    <w:rsid w:val="00146200"/>
    <w:rsid w:val="0014630B"/>
    <w:rsid w:val="00146334"/>
    <w:rsid w:val="0014633A"/>
    <w:rsid w:val="00146380"/>
    <w:rsid w:val="001463C7"/>
    <w:rsid w:val="00146466"/>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54"/>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3D"/>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6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15"/>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8DF"/>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F80"/>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11"/>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5E5"/>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D"/>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84C"/>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C61"/>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55"/>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29"/>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EF8"/>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0D6"/>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EE2"/>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1F7"/>
    <w:rsid w:val="007C022A"/>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27"/>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5D"/>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01"/>
    <w:rsid w:val="00823C8C"/>
    <w:rsid w:val="00823EFE"/>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0C"/>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B9"/>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0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9AA"/>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46"/>
    <w:rsid w:val="009036EE"/>
    <w:rsid w:val="00903732"/>
    <w:rsid w:val="00903791"/>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B1"/>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B"/>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CB"/>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DE5"/>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374"/>
    <w:rsid w:val="00A64403"/>
    <w:rsid w:val="00A64477"/>
    <w:rsid w:val="00A6469F"/>
    <w:rsid w:val="00A646AC"/>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860"/>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49"/>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AA4"/>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5B"/>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0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3A8"/>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43"/>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24870</TotalTime>
  <Pages>4</Pages>
  <Words>372</Words>
  <Characters>2125</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2493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3187</cp:revision>
  <cp:lastPrinted>2009-02-06T05:36:00Z</cp:lastPrinted>
  <dcterms:created xsi:type="dcterms:W3CDTF">2024-01-07T13:43:00Z</dcterms:created>
  <dcterms:modified xsi:type="dcterms:W3CDTF">2024-02-17T15:21:00Z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