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32FFB" w14:textId="66186744" w:rsidR="00AC7B2D" w:rsidRDefault="004A4E59" w:rsidP="004A4E59">
      <w:r w:rsidRPr="004A4E59">
        <w:rPr>
          <w:rFonts w:hint="eastAsia"/>
        </w:rPr>
        <w:t>Динамика</w:t>
      </w:r>
      <w:r w:rsidRPr="004A4E59">
        <w:t xml:space="preserve"> </w:t>
      </w:r>
      <w:r w:rsidRPr="004A4E59">
        <w:rPr>
          <w:rFonts w:hint="eastAsia"/>
        </w:rPr>
        <w:t>экспрессии</w:t>
      </w:r>
      <w:r w:rsidRPr="004A4E59">
        <w:t xml:space="preserve"> </w:t>
      </w:r>
      <w:r w:rsidRPr="004A4E59">
        <w:rPr>
          <w:rFonts w:hint="eastAsia"/>
        </w:rPr>
        <w:t>сигнальных</w:t>
      </w:r>
      <w:r w:rsidRPr="004A4E59">
        <w:t xml:space="preserve"> </w:t>
      </w:r>
      <w:r w:rsidRPr="004A4E59">
        <w:rPr>
          <w:rFonts w:hint="eastAsia"/>
        </w:rPr>
        <w:t>факторов</w:t>
      </w:r>
      <w:r w:rsidRPr="004A4E59">
        <w:t xml:space="preserve"> </w:t>
      </w:r>
      <w:r w:rsidRPr="004A4E59">
        <w:rPr>
          <w:rFonts w:hint="eastAsia"/>
        </w:rPr>
        <w:t>клеточного</w:t>
      </w:r>
      <w:r w:rsidRPr="004A4E59">
        <w:t xml:space="preserve"> </w:t>
      </w:r>
      <w:r w:rsidRPr="004A4E59">
        <w:rPr>
          <w:rFonts w:hint="eastAsia"/>
        </w:rPr>
        <w:t>обновления</w:t>
      </w:r>
      <w:r w:rsidRPr="004A4E59">
        <w:t xml:space="preserve"> </w:t>
      </w:r>
      <w:r w:rsidRPr="004A4E59">
        <w:rPr>
          <w:rFonts w:hint="eastAsia"/>
        </w:rPr>
        <w:t>в</w:t>
      </w:r>
      <w:r w:rsidRPr="004A4E59">
        <w:t xml:space="preserve"> </w:t>
      </w:r>
      <w:r w:rsidRPr="004A4E59">
        <w:rPr>
          <w:rFonts w:hint="eastAsia"/>
        </w:rPr>
        <w:t>пейеровых</w:t>
      </w:r>
      <w:r w:rsidRPr="004A4E59">
        <w:t xml:space="preserve"> </w:t>
      </w:r>
      <w:r w:rsidRPr="004A4E59">
        <w:rPr>
          <w:rFonts w:hint="eastAsia"/>
        </w:rPr>
        <w:t>бляшках</w:t>
      </w:r>
      <w:r w:rsidRPr="004A4E59">
        <w:t xml:space="preserve"> </w:t>
      </w:r>
      <w:r w:rsidRPr="004A4E59">
        <w:rPr>
          <w:rFonts w:hint="eastAsia"/>
        </w:rPr>
        <w:t>при</w:t>
      </w:r>
      <w:r w:rsidRPr="004A4E59">
        <w:t xml:space="preserve"> </w:t>
      </w:r>
      <w:r w:rsidRPr="004A4E59">
        <w:rPr>
          <w:rFonts w:hint="eastAsia"/>
        </w:rPr>
        <w:t>естественном</w:t>
      </w:r>
      <w:r w:rsidRPr="004A4E59">
        <w:t xml:space="preserve"> </w:t>
      </w:r>
      <w:r w:rsidRPr="004A4E59">
        <w:rPr>
          <w:rFonts w:hint="eastAsia"/>
        </w:rPr>
        <w:t>и</w:t>
      </w:r>
      <w:r w:rsidRPr="004A4E59">
        <w:t xml:space="preserve"> </w:t>
      </w:r>
      <w:r w:rsidRPr="004A4E59">
        <w:rPr>
          <w:rFonts w:hint="eastAsia"/>
        </w:rPr>
        <w:t>радиационном</w:t>
      </w:r>
      <w:r w:rsidRPr="004A4E59">
        <w:t xml:space="preserve"> </w:t>
      </w:r>
      <w:r w:rsidRPr="004A4E59">
        <w:rPr>
          <w:rFonts w:hint="eastAsia"/>
        </w:rPr>
        <w:t>старении</w:t>
      </w:r>
      <w:r>
        <w:t xml:space="preserve"> </w:t>
      </w:r>
      <w:r w:rsidRPr="004A4E59">
        <w:rPr>
          <w:rFonts w:hint="eastAsia"/>
        </w:rPr>
        <w:t>Грабежев</w:t>
      </w:r>
      <w:r w:rsidRPr="004A4E59">
        <w:t xml:space="preserve">, </w:t>
      </w:r>
      <w:r w:rsidRPr="004A4E59">
        <w:rPr>
          <w:rFonts w:hint="eastAsia"/>
        </w:rPr>
        <w:t>Лев</w:t>
      </w:r>
      <w:r w:rsidRPr="004A4E59">
        <w:t xml:space="preserve"> </w:t>
      </w:r>
      <w:r w:rsidRPr="004A4E59">
        <w:rPr>
          <w:rFonts w:hint="eastAsia"/>
        </w:rPr>
        <w:t>Александрович</w:t>
      </w:r>
    </w:p>
    <w:p w14:paraId="0784B259" w14:textId="77777777" w:rsidR="004A4E59" w:rsidRDefault="004A4E59" w:rsidP="004A4E59">
      <w:r>
        <w:rPr>
          <w:rFonts w:hint="eastAsia"/>
        </w:rPr>
        <w:t>ОГЛАВЛЕНИЕ</w:t>
      </w:r>
      <w:r>
        <w:t xml:space="preserve"> </w:t>
      </w:r>
      <w:r>
        <w:rPr>
          <w:rFonts w:hint="eastAsia"/>
        </w:rPr>
        <w:t>ДИССЕРТАЦИИ</w:t>
      </w:r>
    </w:p>
    <w:p w14:paraId="08BAC68B" w14:textId="77777777" w:rsidR="004A4E59" w:rsidRDefault="004A4E59" w:rsidP="004A4E59">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Грабежев</w:t>
      </w:r>
      <w:r>
        <w:t xml:space="preserve">, </w:t>
      </w:r>
      <w:r>
        <w:rPr>
          <w:rFonts w:hint="eastAsia"/>
        </w:rPr>
        <w:t>Лев</w:t>
      </w:r>
      <w:r>
        <w:t xml:space="preserve"> </w:t>
      </w:r>
      <w:r>
        <w:rPr>
          <w:rFonts w:hint="eastAsia"/>
        </w:rPr>
        <w:t>Александрович</w:t>
      </w:r>
    </w:p>
    <w:p w14:paraId="005F7D8B" w14:textId="77777777" w:rsidR="004A4E59" w:rsidRDefault="004A4E59" w:rsidP="004A4E59">
      <w:r>
        <w:rPr>
          <w:rFonts w:hint="eastAsia"/>
        </w:rPr>
        <w:t>Список</w:t>
      </w:r>
      <w:r>
        <w:t xml:space="preserve"> </w:t>
      </w:r>
      <w:r>
        <w:rPr>
          <w:rFonts w:hint="eastAsia"/>
        </w:rPr>
        <w:t>сокращений</w:t>
      </w:r>
      <w:r>
        <w:t>.</w:t>
      </w:r>
    </w:p>
    <w:p w14:paraId="6A5FF611" w14:textId="77777777" w:rsidR="004A4E59" w:rsidRDefault="004A4E59" w:rsidP="004A4E59"/>
    <w:p w14:paraId="7E6FC955" w14:textId="77777777" w:rsidR="004A4E59" w:rsidRDefault="004A4E59" w:rsidP="004A4E59">
      <w:r>
        <w:rPr>
          <w:rFonts w:hint="eastAsia"/>
        </w:rPr>
        <w:t>Введение</w:t>
      </w:r>
      <w:r>
        <w:t>.</w:t>
      </w:r>
    </w:p>
    <w:p w14:paraId="218BC455" w14:textId="77777777" w:rsidR="004A4E59" w:rsidRDefault="004A4E59" w:rsidP="004A4E59"/>
    <w:p w14:paraId="09F7AD80" w14:textId="77777777" w:rsidR="004A4E59" w:rsidRDefault="004A4E59" w:rsidP="004A4E59">
      <w:r>
        <w:rPr>
          <w:rFonts w:hint="eastAsia"/>
        </w:rPr>
        <w:t>Глава</w:t>
      </w:r>
      <w:r>
        <w:t xml:space="preserve"> 1. </w:t>
      </w:r>
      <w:r>
        <w:rPr>
          <w:rFonts w:hint="eastAsia"/>
        </w:rPr>
        <w:t>Обзор</w:t>
      </w:r>
      <w:r>
        <w:t xml:space="preserve"> </w:t>
      </w:r>
      <w:r>
        <w:rPr>
          <w:rFonts w:hint="eastAsia"/>
        </w:rPr>
        <w:t>литературы</w:t>
      </w:r>
      <w:r>
        <w:t>.</w:t>
      </w:r>
    </w:p>
    <w:p w14:paraId="7DC7B8F3" w14:textId="77777777" w:rsidR="004A4E59" w:rsidRDefault="004A4E59" w:rsidP="004A4E59"/>
    <w:p w14:paraId="720F3DFB" w14:textId="77777777" w:rsidR="004A4E59" w:rsidRDefault="004A4E59" w:rsidP="004A4E59">
      <w:r>
        <w:t xml:space="preserve">1.1. </w:t>
      </w:r>
      <w:r>
        <w:rPr>
          <w:rFonts w:hint="eastAsia"/>
        </w:rPr>
        <w:t>Основные</w:t>
      </w:r>
      <w:r>
        <w:t xml:space="preserve"> </w:t>
      </w:r>
      <w:r>
        <w:rPr>
          <w:rFonts w:hint="eastAsia"/>
        </w:rPr>
        <w:t>сведения</w:t>
      </w:r>
      <w:r>
        <w:t xml:space="preserve"> </w:t>
      </w:r>
      <w:r>
        <w:rPr>
          <w:rFonts w:hint="eastAsia"/>
        </w:rPr>
        <w:t>об</w:t>
      </w:r>
      <w:r>
        <w:t xml:space="preserve"> </w:t>
      </w:r>
      <w:r>
        <w:rPr>
          <w:rFonts w:hint="eastAsia"/>
        </w:rPr>
        <w:t>анатомии</w:t>
      </w:r>
      <w:r>
        <w:t xml:space="preserve">, </w:t>
      </w:r>
      <w:r>
        <w:rPr>
          <w:rFonts w:hint="eastAsia"/>
        </w:rPr>
        <w:t>особенностях</w:t>
      </w:r>
      <w:r>
        <w:t xml:space="preserve"> </w:t>
      </w:r>
      <w:r>
        <w:rPr>
          <w:rFonts w:hint="eastAsia"/>
        </w:rPr>
        <w:t>онтогенетического</w:t>
      </w:r>
      <w:r>
        <w:t xml:space="preserve"> </w:t>
      </w:r>
      <w:r>
        <w:rPr>
          <w:rFonts w:hint="eastAsia"/>
        </w:rPr>
        <w:t>развития</w:t>
      </w:r>
      <w:r>
        <w:t xml:space="preserve">, </w:t>
      </w:r>
      <w:r>
        <w:rPr>
          <w:rFonts w:hint="eastAsia"/>
        </w:rPr>
        <w:t>эволюции</w:t>
      </w:r>
      <w:r>
        <w:t xml:space="preserve"> </w:t>
      </w:r>
      <w:r>
        <w:rPr>
          <w:rFonts w:hint="eastAsia"/>
        </w:rPr>
        <w:t>и</w:t>
      </w:r>
      <w:r>
        <w:t xml:space="preserve"> </w:t>
      </w:r>
      <w:r>
        <w:rPr>
          <w:rFonts w:hint="eastAsia"/>
        </w:rPr>
        <w:t>гистофизиологии</w:t>
      </w:r>
      <w:r>
        <w:t xml:space="preserve"> </w:t>
      </w:r>
      <w:r>
        <w:rPr>
          <w:rFonts w:hint="eastAsia"/>
        </w:rPr>
        <w:t>пейеровых</w:t>
      </w:r>
      <w:r>
        <w:t xml:space="preserve"> </w:t>
      </w:r>
      <w:r>
        <w:rPr>
          <w:rFonts w:hint="eastAsia"/>
        </w:rPr>
        <w:t>бляшек</w:t>
      </w:r>
      <w:r>
        <w:t>.</w:t>
      </w:r>
    </w:p>
    <w:p w14:paraId="4DC9C230" w14:textId="77777777" w:rsidR="004A4E59" w:rsidRDefault="004A4E59" w:rsidP="004A4E59"/>
    <w:p w14:paraId="502B9CF4" w14:textId="77777777" w:rsidR="004A4E59" w:rsidRDefault="004A4E59" w:rsidP="004A4E59">
      <w:r>
        <w:t xml:space="preserve">1.1.1. </w:t>
      </w:r>
      <w:r>
        <w:rPr>
          <w:rFonts w:hint="eastAsia"/>
        </w:rPr>
        <w:t>Анатомия</w:t>
      </w:r>
      <w:r>
        <w:t xml:space="preserve"> </w:t>
      </w:r>
      <w:r>
        <w:rPr>
          <w:rFonts w:hint="eastAsia"/>
        </w:rPr>
        <w:t>пейеровых</w:t>
      </w:r>
      <w:r>
        <w:t xml:space="preserve"> </w:t>
      </w:r>
      <w:r>
        <w:rPr>
          <w:rFonts w:hint="eastAsia"/>
        </w:rPr>
        <w:t>бляшек</w:t>
      </w:r>
      <w:r>
        <w:t>.</w:t>
      </w:r>
    </w:p>
    <w:p w14:paraId="34311D99" w14:textId="77777777" w:rsidR="004A4E59" w:rsidRDefault="004A4E59" w:rsidP="004A4E59"/>
    <w:p w14:paraId="5B495211" w14:textId="77777777" w:rsidR="004A4E59" w:rsidRDefault="004A4E59" w:rsidP="004A4E59">
      <w:r>
        <w:t xml:space="preserve">1.1.2. </w:t>
      </w:r>
      <w:r>
        <w:rPr>
          <w:rFonts w:hint="eastAsia"/>
        </w:rPr>
        <w:t>Особенности</w:t>
      </w:r>
      <w:r>
        <w:t xml:space="preserve"> </w:t>
      </w:r>
      <w:r>
        <w:rPr>
          <w:rFonts w:hint="eastAsia"/>
        </w:rPr>
        <w:t>развития</w:t>
      </w:r>
      <w:r>
        <w:t xml:space="preserve"> </w:t>
      </w:r>
      <w:r>
        <w:rPr>
          <w:rFonts w:hint="eastAsia"/>
        </w:rPr>
        <w:t>пейеровых</w:t>
      </w:r>
      <w:r>
        <w:t xml:space="preserve"> </w:t>
      </w:r>
      <w:r>
        <w:rPr>
          <w:rFonts w:hint="eastAsia"/>
        </w:rPr>
        <w:t>бляшек</w:t>
      </w:r>
      <w:r>
        <w:t xml:space="preserve"> </w:t>
      </w:r>
      <w:r>
        <w:rPr>
          <w:rFonts w:hint="eastAsia"/>
        </w:rPr>
        <w:t>в</w:t>
      </w:r>
      <w:r>
        <w:t xml:space="preserve"> </w:t>
      </w:r>
      <w:r>
        <w:rPr>
          <w:rFonts w:hint="eastAsia"/>
        </w:rPr>
        <w:t>ходе</w:t>
      </w:r>
      <w:r>
        <w:t xml:space="preserve"> </w:t>
      </w:r>
      <w:r>
        <w:rPr>
          <w:rFonts w:hint="eastAsia"/>
        </w:rPr>
        <w:t>онтогенеза</w:t>
      </w:r>
      <w:r>
        <w:t>.</w:t>
      </w:r>
    </w:p>
    <w:p w14:paraId="26DE4E10" w14:textId="77777777" w:rsidR="004A4E59" w:rsidRDefault="004A4E59" w:rsidP="004A4E59"/>
    <w:p w14:paraId="39658744" w14:textId="77777777" w:rsidR="004A4E59" w:rsidRDefault="004A4E59" w:rsidP="004A4E59">
      <w:r>
        <w:t xml:space="preserve">1.1.3. </w:t>
      </w:r>
      <w:r>
        <w:rPr>
          <w:rFonts w:hint="eastAsia"/>
        </w:rPr>
        <w:t>Гистофизиология</w:t>
      </w:r>
      <w:r>
        <w:t xml:space="preserve"> </w:t>
      </w:r>
      <w:r>
        <w:rPr>
          <w:rFonts w:hint="eastAsia"/>
        </w:rPr>
        <w:t>пейеровых</w:t>
      </w:r>
      <w:r>
        <w:t xml:space="preserve"> </w:t>
      </w:r>
      <w:r>
        <w:rPr>
          <w:rFonts w:hint="eastAsia"/>
        </w:rPr>
        <w:t>бляшек</w:t>
      </w:r>
      <w:r>
        <w:t>.</w:t>
      </w:r>
    </w:p>
    <w:p w14:paraId="0703122D" w14:textId="77777777" w:rsidR="004A4E59" w:rsidRDefault="004A4E59" w:rsidP="004A4E59"/>
    <w:p w14:paraId="1BDCECFD" w14:textId="77777777" w:rsidR="004A4E59" w:rsidRDefault="004A4E59" w:rsidP="004A4E59">
      <w:r>
        <w:t xml:space="preserve">1.2. </w:t>
      </w:r>
      <w:r>
        <w:rPr>
          <w:rFonts w:hint="eastAsia"/>
        </w:rPr>
        <w:t>Возрастная</w:t>
      </w:r>
      <w:r>
        <w:t xml:space="preserve"> </w:t>
      </w:r>
      <w:r>
        <w:rPr>
          <w:rFonts w:hint="eastAsia"/>
        </w:rPr>
        <w:t>инволюция</w:t>
      </w:r>
      <w:r>
        <w:t xml:space="preserve"> </w:t>
      </w:r>
      <w:r>
        <w:rPr>
          <w:rFonts w:hint="eastAsia"/>
        </w:rPr>
        <w:t>пейеровых</w:t>
      </w:r>
      <w:r>
        <w:t xml:space="preserve"> </w:t>
      </w:r>
      <w:r>
        <w:rPr>
          <w:rFonts w:hint="eastAsia"/>
        </w:rPr>
        <w:t>бляшек</w:t>
      </w:r>
      <w:r>
        <w:t>.</w:t>
      </w:r>
    </w:p>
    <w:p w14:paraId="057C78EF" w14:textId="77777777" w:rsidR="004A4E59" w:rsidRDefault="004A4E59" w:rsidP="004A4E59"/>
    <w:p w14:paraId="13382632" w14:textId="77777777" w:rsidR="004A4E59" w:rsidRDefault="004A4E59" w:rsidP="004A4E59">
      <w:r>
        <w:t xml:space="preserve">1.3. </w:t>
      </w:r>
      <w:r>
        <w:rPr>
          <w:rFonts w:hint="eastAsia"/>
        </w:rPr>
        <w:t>Функциональная</w:t>
      </w:r>
      <w:r>
        <w:t xml:space="preserve"> </w:t>
      </w:r>
      <w:r>
        <w:rPr>
          <w:rFonts w:hint="eastAsia"/>
        </w:rPr>
        <w:t>роль</w:t>
      </w:r>
      <w:r>
        <w:t xml:space="preserve"> </w:t>
      </w:r>
      <w:r>
        <w:rPr>
          <w:rFonts w:hint="eastAsia"/>
        </w:rPr>
        <w:t>нейроиммуноэндокринологических</w:t>
      </w:r>
      <w:r>
        <w:t xml:space="preserve"> </w:t>
      </w:r>
      <w:r>
        <w:rPr>
          <w:rFonts w:hint="eastAsia"/>
        </w:rPr>
        <w:t>взаимодействий</w:t>
      </w:r>
      <w:r>
        <w:t xml:space="preserve"> </w:t>
      </w:r>
      <w:r>
        <w:rPr>
          <w:rFonts w:hint="eastAsia"/>
        </w:rPr>
        <w:t>в</w:t>
      </w:r>
      <w:r>
        <w:t xml:space="preserve"> </w:t>
      </w:r>
      <w:r>
        <w:rPr>
          <w:rFonts w:hint="eastAsia"/>
        </w:rPr>
        <w:t>пейеровых</w:t>
      </w:r>
      <w:r>
        <w:t xml:space="preserve"> </w:t>
      </w:r>
      <w:r>
        <w:rPr>
          <w:rFonts w:hint="eastAsia"/>
        </w:rPr>
        <w:t>бляшках</w:t>
      </w:r>
      <w:r>
        <w:t>.</w:t>
      </w:r>
    </w:p>
    <w:p w14:paraId="6C1DF692" w14:textId="77777777" w:rsidR="004A4E59" w:rsidRDefault="004A4E59" w:rsidP="004A4E59"/>
    <w:p w14:paraId="548937E6" w14:textId="77777777" w:rsidR="004A4E59" w:rsidRDefault="004A4E59" w:rsidP="004A4E59">
      <w:r>
        <w:t xml:space="preserve">1.4. </w:t>
      </w:r>
      <w:r>
        <w:rPr>
          <w:rFonts w:hint="eastAsia"/>
        </w:rPr>
        <w:t>Взаимодействие</w:t>
      </w:r>
      <w:r>
        <w:t xml:space="preserve"> </w:t>
      </w:r>
      <w:r>
        <w:rPr>
          <w:rFonts w:hint="eastAsia"/>
        </w:rPr>
        <w:t>эндокринных</w:t>
      </w:r>
      <w:r>
        <w:t xml:space="preserve"> </w:t>
      </w:r>
      <w:r>
        <w:rPr>
          <w:rFonts w:hint="eastAsia"/>
        </w:rPr>
        <w:t>клеток</w:t>
      </w:r>
      <w:r>
        <w:t xml:space="preserve"> </w:t>
      </w:r>
      <w:r>
        <w:rPr>
          <w:rFonts w:hint="eastAsia"/>
        </w:rPr>
        <w:t>кишечника</w:t>
      </w:r>
      <w:r>
        <w:t xml:space="preserve"> </w:t>
      </w:r>
      <w:r>
        <w:rPr>
          <w:rFonts w:hint="eastAsia"/>
        </w:rPr>
        <w:t>и</w:t>
      </w:r>
      <w:r>
        <w:t xml:space="preserve"> </w:t>
      </w:r>
      <w:r>
        <w:rPr>
          <w:rFonts w:hint="eastAsia"/>
        </w:rPr>
        <w:t>пейеровых</w:t>
      </w:r>
    </w:p>
    <w:p w14:paraId="2F324BF2" w14:textId="77777777" w:rsidR="004A4E59" w:rsidRDefault="004A4E59" w:rsidP="004A4E59"/>
    <w:p w14:paraId="37985124" w14:textId="77777777" w:rsidR="004A4E59" w:rsidRDefault="004A4E59" w:rsidP="004A4E59">
      <w:r>
        <w:t xml:space="preserve">I </w:t>
      </w:r>
      <w:r>
        <w:rPr>
          <w:rFonts w:hint="eastAsia"/>
        </w:rPr>
        <w:t>бляшек</w:t>
      </w:r>
      <w:r>
        <w:t>.</w:t>
      </w:r>
    </w:p>
    <w:p w14:paraId="696D9DD4" w14:textId="77777777" w:rsidR="004A4E59" w:rsidRDefault="004A4E59" w:rsidP="004A4E59"/>
    <w:p w14:paraId="2D4CC05C" w14:textId="77777777" w:rsidR="004A4E59" w:rsidRDefault="004A4E59" w:rsidP="004A4E59">
      <w:r>
        <w:t xml:space="preserve">1.4.1. </w:t>
      </w:r>
      <w:r>
        <w:rPr>
          <w:rFonts w:hint="eastAsia"/>
        </w:rPr>
        <w:t>Краткая</w:t>
      </w:r>
      <w:r>
        <w:t xml:space="preserve"> </w:t>
      </w:r>
      <w:r>
        <w:rPr>
          <w:rFonts w:hint="eastAsia"/>
        </w:rPr>
        <w:t>характеристика</w:t>
      </w:r>
      <w:r>
        <w:t xml:space="preserve"> </w:t>
      </w:r>
      <w:r>
        <w:rPr>
          <w:rFonts w:hint="eastAsia"/>
        </w:rPr>
        <w:t>белка</w:t>
      </w:r>
      <w:r>
        <w:t xml:space="preserve"> </w:t>
      </w:r>
      <w:r>
        <w:rPr>
          <w:rFonts w:hint="eastAsia"/>
        </w:rPr>
        <w:t>Кл</w:t>
      </w:r>
      <w:r>
        <w:t>-67.</w:t>
      </w:r>
    </w:p>
    <w:p w14:paraId="747C43F0" w14:textId="77777777" w:rsidR="004A4E59" w:rsidRDefault="004A4E59" w:rsidP="004A4E59"/>
    <w:p w14:paraId="5E474912" w14:textId="77777777" w:rsidR="004A4E59" w:rsidRDefault="004A4E59" w:rsidP="004A4E59">
      <w:r>
        <w:lastRenderedPageBreak/>
        <w:t xml:space="preserve">1.4.2. </w:t>
      </w:r>
      <w:r>
        <w:rPr>
          <w:rFonts w:hint="eastAsia"/>
        </w:rPr>
        <w:t>Основные</w:t>
      </w:r>
      <w:r>
        <w:t xml:space="preserve"> </w:t>
      </w:r>
      <w:r>
        <w:rPr>
          <w:rFonts w:hint="eastAsia"/>
        </w:rPr>
        <w:t>сведения</w:t>
      </w:r>
      <w:r>
        <w:t xml:space="preserve"> </w:t>
      </w:r>
      <w:r>
        <w:rPr>
          <w:rFonts w:hint="eastAsia"/>
        </w:rPr>
        <w:t>о</w:t>
      </w:r>
      <w:r>
        <w:t xml:space="preserve"> </w:t>
      </w:r>
      <w:r>
        <w:rPr>
          <w:rFonts w:hint="eastAsia"/>
        </w:rPr>
        <w:t>белке</w:t>
      </w:r>
      <w:r>
        <w:t xml:space="preserve"> </w:t>
      </w:r>
      <w:r>
        <w:rPr>
          <w:rFonts w:hint="eastAsia"/>
        </w:rPr>
        <w:t>Р</w:t>
      </w:r>
      <w:r>
        <w:t>53.</w:t>
      </w:r>
    </w:p>
    <w:p w14:paraId="6FCB0D2E" w14:textId="77777777" w:rsidR="004A4E59" w:rsidRDefault="004A4E59" w:rsidP="004A4E59"/>
    <w:p w14:paraId="5BC58F27" w14:textId="77777777" w:rsidR="004A4E59" w:rsidRDefault="004A4E59" w:rsidP="004A4E59">
      <w:r>
        <w:t xml:space="preserve">1.5. </w:t>
      </w:r>
      <w:r>
        <w:rPr>
          <w:rFonts w:hint="eastAsia"/>
        </w:rPr>
        <w:t>Возрастные</w:t>
      </w:r>
      <w:r>
        <w:t xml:space="preserve"> </w:t>
      </w:r>
      <w:r>
        <w:rPr>
          <w:rFonts w:hint="eastAsia"/>
        </w:rPr>
        <w:t>изменения</w:t>
      </w:r>
      <w:r>
        <w:t xml:space="preserve"> </w:t>
      </w:r>
      <w:r>
        <w:rPr>
          <w:rFonts w:hint="eastAsia"/>
        </w:rPr>
        <w:t>в</w:t>
      </w:r>
      <w:r>
        <w:t xml:space="preserve"> </w:t>
      </w:r>
      <w:r>
        <w:rPr>
          <w:rFonts w:hint="eastAsia"/>
        </w:rPr>
        <w:t>иммунной</w:t>
      </w:r>
      <w:r>
        <w:t xml:space="preserve"> </w:t>
      </w:r>
      <w:r>
        <w:rPr>
          <w:rFonts w:hint="eastAsia"/>
        </w:rPr>
        <w:t>системе</w:t>
      </w:r>
      <w:r>
        <w:t xml:space="preserve"> </w:t>
      </w:r>
      <w:r>
        <w:rPr>
          <w:rFonts w:hint="eastAsia"/>
        </w:rPr>
        <w:t>в</w:t>
      </w:r>
      <w:r>
        <w:t xml:space="preserve"> </w:t>
      </w:r>
      <w:r>
        <w:rPr>
          <w:rFonts w:hint="eastAsia"/>
        </w:rPr>
        <w:t>целом</w:t>
      </w:r>
      <w:r>
        <w:t>.</w:t>
      </w:r>
    </w:p>
    <w:p w14:paraId="4511A54F" w14:textId="77777777" w:rsidR="004A4E59" w:rsidRDefault="004A4E59" w:rsidP="004A4E59"/>
    <w:p w14:paraId="50FF8EE1" w14:textId="77777777" w:rsidR="004A4E59" w:rsidRDefault="004A4E59" w:rsidP="004A4E59">
      <w:r>
        <w:t xml:space="preserve">1.6. </w:t>
      </w:r>
      <w:r>
        <w:rPr>
          <w:rFonts w:hint="eastAsia"/>
        </w:rPr>
        <w:t>Ионизирующее</w:t>
      </w:r>
      <w:r>
        <w:t xml:space="preserve"> </w:t>
      </w:r>
      <w:r>
        <w:rPr>
          <w:rFonts w:hint="eastAsia"/>
        </w:rPr>
        <w:t>облучение</w:t>
      </w:r>
      <w:r>
        <w:t xml:space="preserve"> </w:t>
      </w:r>
      <w:r>
        <w:rPr>
          <w:rFonts w:hint="eastAsia"/>
        </w:rPr>
        <w:t>как</w:t>
      </w:r>
      <w:r>
        <w:t xml:space="preserve"> </w:t>
      </w:r>
      <w:r>
        <w:rPr>
          <w:rFonts w:hint="eastAsia"/>
        </w:rPr>
        <w:t>повреждающий</w:t>
      </w:r>
      <w:r>
        <w:t xml:space="preserve"> </w:t>
      </w:r>
      <w:r>
        <w:rPr>
          <w:rFonts w:hint="eastAsia"/>
        </w:rPr>
        <w:t>геротропный</w:t>
      </w:r>
      <w:r>
        <w:t xml:space="preserve"> </w:t>
      </w:r>
      <w:r>
        <w:rPr>
          <w:rFonts w:hint="eastAsia"/>
        </w:rPr>
        <w:t>фактор</w:t>
      </w:r>
      <w:r>
        <w:t xml:space="preserve"> </w:t>
      </w:r>
      <w:r>
        <w:rPr>
          <w:rFonts w:hint="eastAsia"/>
        </w:rPr>
        <w:t>окружающей</w:t>
      </w:r>
      <w:r>
        <w:t xml:space="preserve"> </w:t>
      </w:r>
      <w:r>
        <w:rPr>
          <w:rFonts w:hint="eastAsia"/>
        </w:rPr>
        <w:t>среды</w:t>
      </w:r>
      <w:r>
        <w:t>.</w:t>
      </w:r>
    </w:p>
    <w:p w14:paraId="77193D01" w14:textId="77777777" w:rsidR="004A4E59" w:rsidRDefault="004A4E59" w:rsidP="004A4E59"/>
    <w:p w14:paraId="1E464574" w14:textId="77777777" w:rsidR="004A4E59" w:rsidRDefault="004A4E59" w:rsidP="004A4E59">
      <w:r>
        <w:t xml:space="preserve">1.7. </w:t>
      </w:r>
      <w:r>
        <w:rPr>
          <w:rFonts w:hint="eastAsia"/>
        </w:rPr>
        <w:t>Слабое</w:t>
      </w:r>
      <w:r>
        <w:t xml:space="preserve"> </w:t>
      </w:r>
      <w:r>
        <w:rPr>
          <w:rFonts w:hint="eastAsia"/>
        </w:rPr>
        <w:t>радиоактивное</w:t>
      </w:r>
      <w:r>
        <w:t xml:space="preserve"> </w:t>
      </w:r>
      <w:r>
        <w:rPr>
          <w:rFonts w:hint="eastAsia"/>
        </w:rPr>
        <w:t>облучение</w:t>
      </w:r>
      <w:r>
        <w:t xml:space="preserve"> </w:t>
      </w:r>
      <w:r>
        <w:rPr>
          <w:rFonts w:hint="eastAsia"/>
        </w:rPr>
        <w:t>как</w:t>
      </w:r>
      <w:r>
        <w:t xml:space="preserve"> </w:t>
      </w:r>
      <w:r>
        <w:rPr>
          <w:rFonts w:hint="eastAsia"/>
        </w:rPr>
        <w:t>модель</w:t>
      </w:r>
      <w:r>
        <w:t xml:space="preserve"> </w:t>
      </w:r>
      <w:r>
        <w:rPr>
          <w:rFonts w:hint="eastAsia"/>
        </w:rPr>
        <w:t>преждевременного</w:t>
      </w:r>
      <w:r>
        <w:t xml:space="preserve"> </w:t>
      </w:r>
      <w:r>
        <w:rPr>
          <w:rFonts w:hint="eastAsia"/>
        </w:rPr>
        <w:t>старения</w:t>
      </w:r>
      <w:r>
        <w:t>.</w:t>
      </w:r>
    </w:p>
    <w:p w14:paraId="08E330CF" w14:textId="77777777" w:rsidR="004A4E59" w:rsidRDefault="004A4E59" w:rsidP="004A4E59"/>
    <w:p w14:paraId="0ED43B7C" w14:textId="77777777" w:rsidR="004A4E59" w:rsidRDefault="004A4E59" w:rsidP="004A4E59">
      <w:r>
        <w:rPr>
          <w:rFonts w:hint="eastAsia"/>
        </w:rPr>
        <w:t>РЕЗУЛЬТАТЫ</w:t>
      </w:r>
      <w:r>
        <w:t xml:space="preserve"> </w:t>
      </w:r>
      <w:r>
        <w:rPr>
          <w:rFonts w:hint="eastAsia"/>
        </w:rPr>
        <w:t>СОБСТВЕННЫХ</w:t>
      </w:r>
      <w:r>
        <w:t xml:space="preserve"> </w:t>
      </w:r>
      <w:r>
        <w:rPr>
          <w:rFonts w:hint="eastAsia"/>
        </w:rPr>
        <w:t>ИССЛЕДОВАНИЙ</w:t>
      </w:r>
    </w:p>
    <w:p w14:paraId="7EFAC60E" w14:textId="77777777" w:rsidR="004A4E59" w:rsidRDefault="004A4E59" w:rsidP="004A4E59"/>
    <w:p w14:paraId="758D0842" w14:textId="77777777" w:rsidR="004A4E59" w:rsidRDefault="004A4E59" w:rsidP="004A4E59">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3E82D1E0" w14:textId="77777777" w:rsidR="004A4E59" w:rsidRDefault="004A4E59" w:rsidP="004A4E59"/>
    <w:p w14:paraId="3BBA48A1" w14:textId="77777777" w:rsidR="004A4E59" w:rsidRDefault="004A4E59" w:rsidP="004A4E59">
      <w:r>
        <w:t xml:space="preserve">2.1. </w:t>
      </w:r>
      <w:r>
        <w:rPr>
          <w:rFonts w:hint="eastAsia"/>
        </w:rPr>
        <w:t>Характеристика</w:t>
      </w:r>
      <w:r>
        <w:t xml:space="preserve"> </w:t>
      </w:r>
      <w:r>
        <w:rPr>
          <w:rFonts w:hint="eastAsia"/>
        </w:rPr>
        <w:t>исследуемого</w:t>
      </w:r>
      <w:r>
        <w:t xml:space="preserve"> </w:t>
      </w:r>
      <w:r>
        <w:rPr>
          <w:rFonts w:hint="eastAsia"/>
        </w:rPr>
        <w:t>материала</w:t>
      </w:r>
      <w:r>
        <w:t>.</w:t>
      </w:r>
    </w:p>
    <w:p w14:paraId="7481228D" w14:textId="77777777" w:rsidR="004A4E59" w:rsidRDefault="004A4E59" w:rsidP="004A4E59"/>
    <w:p w14:paraId="191761CD" w14:textId="77777777" w:rsidR="004A4E59" w:rsidRDefault="004A4E59" w:rsidP="004A4E59">
      <w:r>
        <w:t xml:space="preserve">2.1.1. </w:t>
      </w:r>
      <w:r>
        <w:rPr>
          <w:rFonts w:hint="eastAsia"/>
        </w:rPr>
        <w:t>Материал</w:t>
      </w:r>
      <w:r>
        <w:t xml:space="preserve"> </w:t>
      </w:r>
      <w:r>
        <w:rPr>
          <w:rFonts w:hint="eastAsia"/>
        </w:rPr>
        <w:t>для</w:t>
      </w:r>
      <w:r>
        <w:t xml:space="preserve"> </w:t>
      </w:r>
      <w:r>
        <w:rPr>
          <w:rFonts w:hint="eastAsia"/>
        </w:rPr>
        <w:t>исследования</w:t>
      </w:r>
      <w:r>
        <w:t xml:space="preserve"> </w:t>
      </w:r>
      <w:r>
        <w:rPr>
          <w:rFonts w:hint="eastAsia"/>
        </w:rPr>
        <w:t>радиационного</w:t>
      </w:r>
      <w:r>
        <w:t xml:space="preserve"> </w:t>
      </w:r>
      <w:r>
        <w:rPr>
          <w:rFonts w:hint="eastAsia"/>
        </w:rPr>
        <w:t>старения</w:t>
      </w:r>
    </w:p>
    <w:p w14:paraId="310FC293" w14:textId="77777777" w:rsidR="004A4E59" w:rsidRDefault="004A4E59" w:rsidP="004A4E59"/>
    <w:p w14:paraId="44A857B8" w14:textId="77777777" w:rsidR="004A4E59" w:rsidRDefault="004A4E59" w:rsidP="004A4E59">
      <w:r>
        <w:t xml:space="preserve">2.1.2. </w:t>
      </w:r>
      <w:r>
        <w:rPr>
          <w:rFonts w:hint="eastAsia"/>
        </w:rPr>
        <w:t>Материал</w:t>
      </w:r>
      <w:r>
        <w:t xml:space="preserve"> </w:t>
      </w:r>
      <w:r>
        <w:rPr>
          <w:rFonts w:hint="eastAsia"/>
        </w:rPr>
        <w:t>для</w:t>
      </w:r>
      <w:r>
        <w:t xml:space="preserve"> </w:t>
      </w:r>
      <w:r>
        <w:rPr>
          <w:rFonts w:hint="eastAsia"/>
        </w:rPr>
        <w:t>исследования</w:t>
      </w:r>
      <w:r>
        <w:t xml:space="preserve"> </w:t>
      </w:r>
      <w:r>
        <w:rPr>
          <w:rFonts w:hint="eastAsia"/>
        </w:rPr>
        <w:t>естественного</w:t>
      </w:r>
      <w:r>
        <w:t xml:space="preserve"> </w:t>
      </w:r>
      <w:r>
        <w:rPr>
          <w:rFonts w:hint="eastAsia"/>
        </w:rPr>
        <w:t>старения</w:t>
      </w:r>
      <w:r>
        <w:t>.</w:t>
      </w:r>
    </w:p>
    <w:p w14:paraId="093A1147" w14:textId="77777777" w:rsidR="004A4E59" w:rsidRDefault="004A4E59" w:rsidP="004A4E59"/>
    <w:p w14:paraId="13B585B2" w14:textId="77777777" w:rsidR="004A4E59" w:rsidRDefault="004A4E59" w:rsidP="004A4E59">
      <w:r>
        <w:t xml:space="preserve">2.2. </w:t>
      </w:r>
      <w:r>
        <w:rPr>
          <w:rFonts w:hint="eastAsia"/>
        </w:rPr>
        <w:t>Подготовка</w:t>
      </w:r>
      <w:r>
        <w:t xml:space="preserve"> </w:t>
      </w:r>
      <w:r>
        <w:rPr>
          <w:rFonts w:hint="eastAsia"/>
        </w:rPr>
        <w:t>препаратов</w:t>
      </w:r>
      <w:r>
        <w:t xml:space="preserve"> </w:t>
      </w:r>
      <w:r>
        <w:rPr>
          <w:rFonts w:hint="eastAsia"/>
        </w:rPr>
        <w:t>пейеровых</w:t>
      </w:r>
      <w:r>
        <w:t xml:space="preserve"> </w:t>
      </w:r>
      <w:r>
        <w:rPr>
          <w:rFonts w:hint="eastAsia"/>
        </w:rPr>
        <w:t>бляшек</w:t>
      </w:r>
      <w:r>
        <w:t xml:space="preserve"> </w:t>
      </w:r>
      <w:r>
        <w:rPr>
          <w:rFonts w:hint="eastAsia"/>
        </w:rPr>
        <w:t>для</w:t>
      </w:r>
      <w:r>
        <w:t xml:space="preserve"> </w:t>
      </w:r>
      <w:r>
        <w:rPr>
          <w:rFonts w:hint="eastAsia"/>
        </w:rPr>
        <w:t>гистологического</w:t>
      </w:r>
      <w:r>
        <w:t xml:space="preserve"> </w:t>
      </w:r>
      <w:r>
        <w:rPr>
          <w:rFonts w:hint="eastAsia"/>
        </w:rPr>
        <w:t>исследования</w:t>
      </w:r>
      <w:r>
        <w:t>.</w:t>
      </w:r>
    </w:p>
    <w:p w14:paraId="35D6BA48" w14:textId="77777777" w:rsidR="004A4E59" w:rsidRDefault="004A4E59" w:rsidP="004A4E59"/>
    <w:p w14:paraId="09B533FA" w14:textId="77777777" w:rsidR="004A4E59" w:rsidRDefault="004A4E59" w:rsidP="004A4E59">
      <w:r>
        <w:t xml:space="preserve">2.3. </w:t>
      </w:r>
      <w:r>
        <w:rPr>
          <w:rFonts w:hint="eastAsia"/>
        </w:rPr>
        <w:t>Иммуногистохимическое</w:t>
      </w:r>
      <w:r>
        <w:t xml:space="preserve"> </w:t>
      </w:r>
      <w:r>
        <w:rPr>
          <w:rFonts w:hint="eastAsia"/>
        </w:rPr>
        <w:t>исследование</w:t>
      </w:r>
      <w:r>
        <w:t>.</w:t>
      </w:r>
    </w:p>
    <w:p w14:paraId="0797ACCE" w14:textId="77777777" w:rsidR="004A4E59" w:rsidRDefault="004A4E59" w:rsidP="004A4E59"/>
    <w:p w14:paraId="60CD0A0A" w14:textId="77777777" w:rsidR="004A4E59" w:rsidRDefault="004A4E59" w:rsidP="004A4E59">
      <w:r>
        <w:t xml:space="preserve">2.4. </w:t>
      </w:r>
      <w:r>
        <w:rPr>
          <w:rFonts w:hint="eastAsia"/>
        </w:rPr>
        <w:t>Анализ</w:t>
      </w:r>
      <w:r>
        <w:t xml:space="preserve"> </w:t>
      </w:r>
      <w:r>
        <w:rPr>
          <w:rFonts w:hint="eastAsia"/>
        </w:rPr>
        <w:t>полученных</w:t>
      </w:r>
      <w:r>
        <w:t xml:space="preserve"> </w:t>
      </w:r>
      <w:r>
        <w:rPr>
          <w:rFonts w:hint="eastAsia"/>
        </w:rPr>
        <w:t>данных</w:t>
      </w:r>
      <w:r>
        <w:t>.</w:t>
      </w:r>
    </w:p>
    <w:p w14:paraId="35070C1B" w14:textId="77777777" w:rsidR="004A4E59" w:rsidRDefault="004A4E59" w:rsidP="004A4E59"/>
    <w:p w14:paraId="6A6845EB" w14:textId="77777777" w:rsidR="004A4E59" w:rsidRDefault="004A4E59" w:rsidP="004A4E59">
      <w:r>
        <w:rPr>
          <w:rFonts w:hint="eastAsia"/>
        </w:rPr>
        <w:t>Глава</w:t>
      </w:r>
      <w:r>
        <w:t xml:space="preserve"> 3. </w:t>
      </w:r>
      <w:r>
        <w:rPr>
          <w:rFonts w:hint="eastAsia"/>
        </w:rPr>
        <w:t>Результаты</w:t>
      </w:r>
      <w:r>
        <w:t xml:space="preserve"> </w:t>
      </w:r>
      <w:r>
        <w:rPr>
          <w:rFonts w:hint="eastAsia"/>
        </w:rPr>
        <w:t>исследований</w:t>
      </w:r>
      <w:r>
        <w:t xml:space="preserve"> </w:t>
      </w:r>
      <w:r>
        <w:rPr>
          <w:rFonts w:hint="eastAsia"/>
        </w:rPr>
        <w:t>и</w:t>
      </w:r>
      <w:r>
        <w:t xml:space="preserve"> </w:t>
      </w:r>
      <w:r>
        <w:rPr>
          <w:rFonts w:hint="eastAsia"/>
        </w:rPr>
        <w:t>их</w:t>
      </w:r>
      <w:r>
        <w:t xml:space="preserve"> </w:t>
      </w:r>
      <w:r>
        <w:rPr>
          <w:rFonts w:hint="eastAsia"/>
        </w:rPr>
        <w:t>обсуждения</w:t>
      </w:r>
      <w:r>
        <w:t>.</w:t>
      </w:r>
    </w:p>
    <w:p w14:paraId="3D4F279B" w14:textId="77777777" w:rsidR="004A4E59" w:rsidRDefault="004A4E59" w:rsidP="004A4E59"/>
    <w:p w14:paraId="20AF39FB" w14:textId="77777777" w:rsidR="004A4E59" w:rsidRDefault="004A4E59" w:rsidP="004A4E59">
      <w:r>
        <w:t xml:space="preserve">3.1. </w:t>
      </w:r>
      <w:r>
        <w:rPr>
          <w:rFonts w:hint="eastAsia"/>
        </w:rPr>
        <w:t>Иммуногистохимическое</w:t>
      </w:r>
      <w:r>
        <w:t xml:space="preserve"> </w:t>
      </w:r>
      <w:r>
        <w:rPr>
          <w:rFonts w:hint="eastAsia"/>
        </w:rPr>
        <w:t>исследование</w:t>
      </w:r>
      <w:r>
        <w:t xml:space="preserve"> </w:t>
      </w:r>
      <w:r>
        <w:rPr>
          <w:rFonts w:hint="eastAsia"/>
        </w:rPr>
        <w:t>особенностей</w:t>
      </w:r>
      <w:r>
        <w:t xml:space="preserve"> </w:t>
      </w:r>
      <w:r>
        <w:rPr>
          <w:rFonts w:hint="eastAsia"/>
        </w:rPr>
        <w:t>экспрессии</w:t>
      </w:r>
      <w:r>
        <w:t xml:space="preserve"> </w:t>
      </w:r>
      <w:r>
        <w:rPr>
          <w:rFonts w:hint="eastAsia"/>
        </w:rPr>
        <w:t>белка</w:t>
      </w:r>
      <w:r>
        <w:t xml:space="preserve"> </w:t>
      </w:r>
      <w:r>
        <w:rPr>
          <w:rFonts w:hint="eastAsia"/>
        </w:rPr>
        <w:t>Р</w:t>
      </w:r>
      <w:r>
        <w:t xml:space="preserve">53 </w:t>
      </w:r>
      <w:r>
        <w:rPr>
          <w:rFonts w:hint="eastAsia"/>
        </w:rPr>
        <w:t>в</w:t>
      </w:r>
      <w:r>
        <w:t xml:space="preserve"> </w:t>
      </w:r>
      <w:r>
        <w:rPr>
          <w:rFonts w:hint="eastAsia"/>
        </w:rPr>
        <w:t>радиационной</w:t>
      </w:r>
      <w:r>
        <w:t xml:space="preserve"> </w:t>
      </w:r>
      <w:r>
        <w:rPr>
          <w:rFonts w:hint="eastAsia"/>
        </w:rPr>
        <w:t>модели</w:t>
      </w:r>
      <w:r>
        <w:t xml:space="preserve"> </w:t>
      </w:r>
      <w:r>
        <w:rPr>
          <w:rFonts w:hint="eastAsia"/>
        </w:rPr>
        <w:t>преждевременного</w:t>
      </w:r>
      <w:r>
        <w:t xml:space="preserve"> </w:t>
      </w:r>
      <w:r>
        <w:rPr>
          <w:rFonts w:hint="eastAsia"/>
        </w:rPr>
        <w:t>старения</w:t>
      </w:r>
      <w:r>
        <w:t xml:space="preserve"> </w:t>
      </w:r>
      <w:r>
        <w:rPr>
          <w:rFonts w:hint="eastAsia"/>
        </w:rPr>
        <w:t>на</w:t>
      </w:r>
      <w:r>
        <w:t xml:space="preserve"> </w:t>
      </w:r>
      <w:r>
        <w:rPr>
          <w:rFonts w:hint="eastAsia"/>
        </w:rPr>
        <w:t>лимфоцитах</w:t>
      </w:r>
      <w:r>
        <w:t xml:space="preserve"> </w:t>
      </w:r>
      <w:r>
        <w:rPr>
          <w:rFonts w:hint="eastAsia"/>
        </w:rPr>
        <w:t>пейеровых</w:t>
      </w:r>
      <w:r>
        <w:t xml:space="preserve"> </w:t>
      </w:r>
      <w:r>
        <w:rPr>
          <w:rFonts w:hint="eastAsia"/>
        </w:rPr>
        <w:t>бляшек</w:t>
      </w:r>
      <w:r>
        <w:t xml:space="preserve"> </w:t>
      </w:r>
      <w:r>
        <w:rPr>
          <w:rFonts w:hint="eastAsia"/>
        </w:rPr>
        <w:t>крыс</w:t>
      </w:r>
      <w:r>
        <w:t>.</w:t>
      </w:r>
    </w:p>
    <w:p w14:paraId="7D500F66" w14:textId="77777777" w:rsidR="004A4E59" w:rsidRDefault="004A4E59" w:rsidP="004A4E59"/>
    <w:p w14:paraId="036BA542" w14:textId="77777777" w:rsidR="004A4E59" w:rsidRDefault="004A4E59" w:rsidP="004A4E59">
      <w:r>
        <w:t xml:space="preserve">3.2. </w:t>
      </w:r>
      <w:r>
        <w:rPr>
          <w:rFonts w:hint="eastAsia"/>
        </w:rPr>
        <w:t>Иммуногистохимическое</w:t>
      </w:r>
      <w:r>
        <w:t xml:space="preserve"> </w:t>
      </w:r>
      <w:r>
        <w:rPr>
          <w:rFonts w:hint="eastAsia"/>
        </w:rPr>
        <w:t>исследование</w:t>
      </w:r>
      <w:r>
        <w:t xml:space="preserve"> </w:t>
      </w:r>
      <w:r>
        <w:rPr>
          <w:rFonts w:hint="eastAsia"/>
        </w:rPr>
        <w:t>особенностей</w:t>
      </w:r>
      <w:r>
        <w:t xml:space="preserve"> </w:t>
      </w:r>
      <w:r>
        <w:rPr>
          <w:rFonts w:hint="eastAsia"/>
        </w:rPr>
        <w:t>экспрессии</w:t>
      </w:r>
      <w:r>
        <w:t xml:space="preserve"> </w:t>
      </w:r>
      <w:r>
        <w:rPr>
          <w:rFonts w:hint="eastAsia"/>
        </w:rPr>
        <w:t>белка</w:t>
      </w:r>
      <w:r>
        <w:t xml:space="preserve"> </w:t>
      </w:r>
      <w:r>
        <w:rPr>
          <w:rFonts w:hint="eastAsia"/>
        </w:rPr>
        <w:t>Кл</w:t>
      </w:r>
      <w:r>
        <w:t xml:space="preserve">67 </w:t>
      </w:r>
      <w:r>
        <w:rPr>
          <w:rFonts w:hint="eastAsia"/>
        </w:rPr>
        <w:t>в</w:t>
      </w:r>
      <w:r>
        <w:t xml:space="preserve"> </w:t>
      </w:r>
      <w:r>
        <w:rPr>
          <w:rFonts w:hint="eastAsia"/>
        </w:rPr>
        <w:t>радиационной</w:t>
      </w:r>
      <w:r>
        <w:t xml:space="preserve"> </w:t>
      </w:r>
      <w:r>
        <w:rPr>
          <w:rFonts w:hint="eastAsia"/>
        </w:rPr>
        <w:t>модели</w:t>
      </w:r>
      <w:r>
        <w:t xml:space="preserve"> </w:t>
      </w:r>
      <w:r>
        <w:rPr>
          <w:rFonts w:hint="eastAsia"/>
        </w:rPr>
        <w:t>преждевременного</w:t>
      </w:r>
      <w:r>
        <w:t xml:space="preserve"> </w:t>
      </w:r>
      <w:r>
        <w:rPr>
          <w:rFonts w:hint="eastAsia"/>
        </w:rPr>
        <w:t>старения</w:t>
      </w:r>
      <w:r>
        <w:t xml:space="preserve"> </w:t>
      </w:r>
      <w:r>
        <w:rPr>
          <w:rFonts w:hint="eastAsia"/>
        </w:rPr>
        <w:t>на</w:t>
      </w:r>
      <w:r>
        <w:t xml:space="preserve"> </w:t>
      </w:r>
      <w:r>
        <w:rPr>
          <w:rFonts w:hint="eastAsia"/>
        </w:rPr>
        <w:t>лимфоцитах</w:t>
      </w:r>
      <w:r>
        <w:t xml:space="preserve"> </w:t>
      </w:r>
      <w:r>
        <w:rPr>
          <w:rFonts w:hint="eastAsia"/>
        </w:rPr>
        <w:t>пейеровых</w:t>
      </w:r>
      <w:r>
        <w:t xml:space="preserve"> </w:t>
      </w:r>
      <w:r>
        <w:rPr>
          <w:rFonts w:hint="eastAsia"/>
        </w:rPr>
        <w:t>бляшек</w:t>
      </w:r>
      <w:r>
        <w:t xml:space="preserve"> </w:t>
      </w:r>
      <w:r>
        <w:rPr>
          <w:rFonts w:hint="eastAsia"/>
        </w:rPr>
        <w:t>крыс</w:t>
      </w:r>
      <w:r>
        <w:t>.</w:t>
      </w:r>
    </w:p>
    <w:p w14:paraId="53AF895A" w14:textId="77777777" w:rsidR="004A4E59" w:rsidRDefault="004A4E59" w:rsidP="004A4E59"/>
    <w:p w14:paraId="10351A44" w14:textId="77777777" w:rsidR="004A4E59" w:rsidRDefault="004A4E59" w:rsidP="004A4E59">
      <w:r>
        <w:t xml:space="preserve">3.3. </w:t>
      </w:r>
      <w:r>
        <w:rPr>
          <w:rFonts w:hint="eastAsia"/>
        </w:rPr>
        <w:t>Иммуногистохимическое</w:t>
      </w:r>
      <w:r>
        <w:t xml:space="preserve"> </w:t>
      </w:r>
      <w:r>
        <w:rPr>
          <w:rFonts w:hint="eastAsia"/>
        </w:rPr>
        <w:t>исследование</w:t>
      </w:r>
      <w:r>
        <w:t xml:space="preserve"> </w:t>
      </w:r>
      <w:r>
        <w:rPr>
          <w:rFonts w:hint="eastAsia"/>
        </w:rPr>
        <w:t>особенностей</w:t>
      </w:r>
      <w:r>
        <w:t xml:space="preserve"> </w:t>
      </w:r>
      <w:r>
        <w:rPr>
          <w:rFonts w:hint="eastAsia"/>
        </w:rPr>
        <w:t>экспрессии</w:t>
      </w:r>
      <w:r>
        <w:t xml:space="preserve"> </w:t>
      </w:r>
      <w:r>
        <w:rPr>
          <w:rFonts w:hint="eastAsia"/>
        </w:rPr>
        <w:t>белка</w:t>
      </w:r>
      <w:r>
        <w:t xml:space="preserve"> </w:t>
      </w:r>
      <w:r>
        <w:rPr>
          <w:rFonts w:hint="eastAsia"/>
        </w:rPr>
        <w:t>р</w:t>
      </w:r>
      <w:r>
        <w:t xml:space="preserve">53 </w:t>
      </w:r>
      <w:r>
        <w:rPr>
          <w:rFonts w:hint="eastAsia"/>
        </w:rPr>
        <w:t>в</w:t>
      </w:r>
      <w:r>
        <w:t xml:space="preserve"> </w:t>
      </w:r>
      <w:r>
        <w:rPr>
          <w:rFonts w:hint="eastAsia"/>
        </w:rPr>
        <w:t>лимфоцитах</w:t>
      </w:r>
      <w:r>
        <w:t xml:space="preserve"> </w:t>
      </w:r>
      <w:r>
        <w:rPr>
          <w:rFonts w:hint="eastAsia"/>
        </w:rPr>
        <w:t>пейеровых</w:t>
      </w:r>
      <w:r>
        <w:t xml:space="preserve"> </w:t>
      </w:r>
      <w:r>
        <w:rPr>
          <w:rFonts w:hint="eastAsia"/>
        </w:rPr>
        <w:t>бляшек</w:t>
      </w:r>
      <w:r>
        <w:t xml:space="preserve"> </w:t>
      </w:r>
      <w:r>
        <w:rPr>
          <w:rFonts w:hint="eastAsia"/>
        </w:rPr>
        <w:t>людей</w:t>
      </w:r>
      <w:r>
        <w:t xml:space="preserve"> </w:t>
      </w:r>
      <w:r>
        <w:rPr>
          <w:rFonts w:hint="eastAsia"/>
        </w:rPr>
        <w:t>разных</w:t>
      </w:r>
      <w:r>
        <w:t xml:space="preserve"> </w:t>
      </w:r>
      <w:r>
        <w:rPr>
          <w:rFonts w:hint="eastAsia"/>
        </w:rPr>
        <w:t>возрастов</w:t>
      </w:r>
      <w:r>
        <w:t>.</w:t>
      </w:r>
    </w:p>
    <w:p w14:paraId="603D4AA3" w14:textId="77777777" w:rsidR="004A4E59" w:rsidRDefault="004A4E59" w:rsidP="004A4E59"/>
    <w:p w14:paraId="67FBBB74" w14:textId="2A65484D" w:rsidR="004A4E59" w:rsidRPr="004A4E59" w:rsidRDefault="004A4E59" w:rsidP="004A4E59">
      <w:r>
        <w:t xml:space="preserve">3.4. </w:t>
      </w:r>
      <w:r>
        <w:rPr>
          <w:rFonts w:hint="eastAsia"/>
        </w:rPr>
        <w:t>Иммуногистохимическое</w:t>
      </w:r>
      <w:r>
        <w:t xml:space="preserve"> </w:t>
      </w:r>
      <w:r>
        <w:rPr>
          <w:rFonts w:hint="eastAsia"/>
        </w:rPr>
        <w:t>исследование</w:t>
      </w:r>
      <w:r>
        <w:t xml:space="preserve"> </w:t>
      </w:r>
      <w:r>
        <w:rPr>
          <w:rFonts w:hint="eastAsia"/>
        </w:rPr>
        <w:t>особенностей</w:t>
      </w:r>
      <w:r>
        <w:t xml:space="preserve"> </w:t>
      </w:r>
      <w:r>
        <w:rPr>
          <w:rFonts w:hint="eastAsia"/>
        </w:rPr>
        <w:t>экспрессии</w:t>
      </w:r>
      <w:r>
        <w:t xml:space="preserve"> </w:t>
      </w:r>
      <w:r>
        <w:rPr>
          <w:rFonts w:hint="eastAsia"/>
        </w:rPr>
        <w:t>маркера</w:t>
      </w:r>
      <w:r>
        <w:t xml:space="preserve"> </w:t>
      </w:r>
      <w:r>
        <w:rPr>
          <w:rFonts w:hint="eastAsia"/>
        </w:rPr>
        <w:t>Кл</w:t>
      </w:r>
      <w:r>
        <w:t xml:space="preserve">67 </w:t>
      </w:r>
      <w:r>
        <w:rPr>
          <w:rFonts w:hint="eastAsia"/>
        </w:rPr>
        <w:t>в</w:t>
      </w:r>
      <w:r>
        <w:t xml:space="preserve"> </w:t>
      </w:r>
      <w:r>
        <w:rPr>
          <w:rFonts w:hint="eastAsia"/>
        </w:rPr>
        <w:t>лимфоцитах</w:t>
      </w:r>
      <w:r>
        <w:t xml:space="preserve"> </w:t>
      </w:r>
      <w:r>
        <w:rPr>
          <w:rFonts w:hint="eastAsia"/>
        </w:rPr>
        <w:t>пейеровых</w:t>
      </w:r>
      <w:r>
        <w:t xml:space="preserve"> </w:t>
      </w:r>
      <w:r>
        <w:rPr>
          <w:rFonts w:hint="eastAsia"/>
        </w:rPr>
        <w:t>бляшек</w:t>
      </w:r>
      <w:r>
        <w:t xml:space="preserve"> </w:t>
      </w:r>
      <w:r>
        <w:rPr>
          <w:rFonts w:hint="eastAsia"/>
        </w:rPr>
        <w:t>людей</w:t>
      </w:r>
      <w:r>
        <w:t xml:space="preserve"> </w:t>
      </w:r>
      <w:r>
        <w:rPr>
          <w:rFonts w:hint="eastAsia"/>
        </w:rPr>
        <w:t>разных</w:t>
      </w:r>
      <w:r>
        <w:t xml:space="preserve"> </w:t>
      </w:r>
      <w:r>
        <w:rPr>
          <w:rFonts w:hint="eastAsia"/>
        </w:rPr>
        <w:t>возрастов</w:t>
      </w:r>
      <w:r>
        <w:t>.</w:t>
      </w:r>
    </w:p>
    <w:sectPr w:rsidR="004A4E59" w:rsidRPr="004A4E5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6739A" w14:textId="77777777" w:rsidR="00D80099" w:rsidRPr="008D1934" w:rsidRDefault="00D80099">
      <w:pPr>
        <w:spacing w:after="0" w:line="240" w:lineRule="auto"/>
      </w:pPr>
      <w:r w:rsidRPr="008D1934">
        <w:separator/>
      </w:r>
    </w:p>
  </w:endnote>
  <w:endnote w:type="continuationSeparator" w:id="0">
    <w:p w14:paraId="0D709649" w14:textId="77777777" w:rsidR="00D80099" w:rsidRPr="008D1934" w:rsidRDefault="00D8009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C8C3F" w14:textId="77777777" w:rsidR="00D80099" w:rsidRPr="008D1934" w:rsidRDefault="00D80099"/>
    <w:p w14:paraId="6BAD314A" w14:textId="77777777" w:rsidR="00D80099" w:rsidRPr="008D1934" w:rsidRDefault="00D80099"/>
    <w:p w14:paraId="6E48CD01" w14:textId="77777777" w:rsidR="00D80099" w:rsidRPr="008D1934" w:rsidRDefault="00D80099"/>
    <w:p w14:paraId="79ED9991" w14:textId="77777777" w:rsidR="00D80099" w:rsidRPr="008D1934" w:rsidRDefault="00D80099"/>
    <w:p w14:paraId="2B2959C5" w14:textId="77777777" w:rsidR="00D80099" w:rsidRPr="008D1934" w:rsidRDefault="00D80099"/>
    <w:p w14:paraId="6C65AB69" w14:textId="77777777" w:rsidR="00D80099" w:rsidRPr="008D1934" w:rsidRDefault="00D80099"/>
    <w:p w14:paraId="136DDAFA" w14:textId="77777777" w:rsidR="00D80099" w:rsidRPr="008D1934" w:rsidRDefault="00D80099">
      <w:pPr>
        <w:rPr>
          <w:sz w:val="2"/>
          <w:szCs w:val="2"/>
        </w:rPr>
      </w:pPr>
      <w:r>
        <w:rPr>
          <w:noProof/>
        </w:rPr>
        <mc:AlternateContent>
          <mc:Choice Requires="wps">
            <w:drawing>
              <wp:anchor distT="0" distB="0" distL="63500" distR="63500" simplePos="0" relativeHeight="251660288" behindDoc="1" locked="0" layoutInCell="1" allowOverlap="1" wp14:anchorId="13E20970" wp14:editId="6190D79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C3952A6" w14:textId="77777777" w:rsidR="00D80099" w:rsidRPr="008D1934" w:rsidRDefault="00D800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E2097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3952A6" w14:textId="77777777" w:rsidR="00D80099" w:rsidRPr="008D1934" w:rsidRDefault="00D800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87657CC" w14:textId="77777777" w:rsidR="00D80099" w:rsidRPr="008D1934" w:rsidRDefault="00D80099"/>
    <w:p w14:paraId="6F13290A" w14:textId="77777777" w:rsidR="00D80099" w:rsidRPr="008D1934" w:rsidRDefault="00D80099"/>
    <w:p w14:paraId="4D1A4F41" w14:textId="77777777" w:rsidR="00D80099" w:rsidRPr="008D1934" w:rsidRDefault="00D80099">
      <w:pPr>
        <w:rPr>
          <w:sz w:val="2"/>
          <w:szCs w:val="2"/>
        </w:rPr>
      </w:pPr>
      <w:r>
        <w:rPr>
          <w:noProof/>
        </w:rPr>
        <mc:AlternateContent>
          <mc:Choice Requires="wps">
            <w:drawing>
              <wp:anchor distT="0" distB="0" distL="63500" distR="63500" simplePos="0" relativeHeight="251659264" behindDoc="1" locked="0" layoutInCell="1" allowOverlap="1" wp14:anchorId="0CAAB344" wp14:editId="0BABE62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5E4D89D" w14:textId="77777777" w:rsidR="00D80099" w:rsidRPr="008D1934" w:rsidRDefault="00D800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AAB34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E4D89D" w14:textId="77777777" w:rsidR="00D80099" w:rsidRPr="008D1934" w:rsidRDefault="00D800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55F5CBD" w14:textId="77777777" w:rsidR="00D80099" w:rsidRPr="008D1934" w:rsidRDefault="00D80099"/>
    <w:p w14:paraId="36757642" w14:textId="77777777" w:rsidR="00D80099" w:rsidRPr="008D1934" w:rsidRDefault="00D80099">
      <w:pPr>
        <w:rPr>
          <w:sz w:val="2"/>
          <w:szCs w:val="2"/>
        </w:rPr>
      </w:pPr>
    </w:p>
    <w:p w14:paraId="53469346" w14:textId="77777777" w:rsidR="00D80099" w:rsidRPr="008D1934" w:rsidRDefault="00D80099"/>
    <w:p w14:paraId="558CC157" w14:textId="77777777" w:rsidR="00D80099" w:rsidRPr="008D1934" w:rsidRDefault="00D80099">
      <w:pPr>
        <w:spacing w:after="0" w:line="240" w:lineRule="auto"/>
      </w:pPr>
    </w:p>
  </w:footnote>
  <w:footnote w:type="continuationSeparator" w:id="0">
    <w:p w14:paraId="6D557350" w14:textId="77777777" w:rsidR="00D80099" w:rsidRPr="008D1934" w:rsidRDefault="00D8009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99"/>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3</Pages>
  <Words>311</Words>
  <Characters>1774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46</cp:revision>
  <cp:lastPrinted>2024-05-12T14:21:00Z</cp:lastPrinted>
  <dcterms:created xsi:type="dcterms:W3CDTF">2024-05-20T16:55:00Z</dcterms:created>
  <dcterms:modified xsi:type="dcterms:W3CDTF">2024-05-21T09:22:00Z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