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B08C7" w14:textId="094445E9" w:rsidR="001F25A3" w:rsidRDefault="002E526A" w:rsidP="002E526A">
      <w:r w:rsidRPr="002E526A">
        <w:rPr>
          <w:rFonts w:hint="eastAsia"/>
        </w:rPr>
        <w:t>Овсянникова</w:t>
      </w:r>
      <w:r w:rsidRPr="002E526A">
        <w:t xml:space="preserve"> </w:t>
      </w:r>
      <w:r w:rsidRPr="002E526A">
        <w:rPr>
          <w:rFonts w:hint="eastAsia"/>
        </w:rPr>
        <w:t>Мария</w:t>
      </w:r>
      <w:r w:rsidRPr="002E526A">
        <w:t xml:space="preserve"> </w:t>
      </w:r>
      <w:r w:rsidRPr="002E526A">
        <w:rPr>
          <w:rFonts w:hint="eastAsia"/>
        </w:rPr>
        <w:t>Александровна</w:t>
      </w:r>
      <w:r>
        <w:t xml:space="preserve"> </w:t>
      </w:r>
      <w:r w:rsidRPr="002E526A">
        <w:rPr>
          <w:rFonts w:hint="eastAsia"/>
        </w:rPr>
        <w:t>Глаголы</w:t>
      </w:r>
      <w:r w:rsidRPr="002E526A">
        <w:t xml:space="preserve"> </w:t>
      </w:r>
      <w:r w:rsidRPr="002E526A">
        <w:rPr>
          <w:rFonts w:hint="eastAsia"/>
        </w:rPr>
        <w:t>с</w:t>
      </w:r>
      <w:r w:rsidRPr="002E526A">
        <w:t xml:space="preserve"> </w:t>
      </w:r>
      <w:r w:rsidRPr="002E526A">
        <w:rPr>
          <w:rFonts w:hint="eastAsia"/>
        </w:rPr>
        <w:t>аккузативным</w:t>
      </w:r>
      <w:r w:rsidRPr="002E526A">
        <w:t xml:space="preserve"> </w:t>
      </w:r>
      <w:r w:rsidRPr="002E526A">
        <w:rPr>
          <w:rFonts w:hint="eastAsia"/>
        </w:rPr>
        <w:t>экспериенцером</w:t>
      </w:r>
      <w:r w:rsidRPr="002E526A">
        <w:t xml:space="preserve"> </w:t>
      </w:r>
      <w:r w:rsidRPr="002E526A">
        <w:rPr>
          <w:rFonts w:hint="eastAsia"/>
        </w:rPr>
        <w:t>в</w:t>
      </w:r>
      <w:r w:rsidRPr="002E526A">
        <w:t xml:space="preserve"> </w:t>
      </w:r>
      <w:r w:rsidRPr="002E526A">
        <w:rPr>
          <w:rFonts w:hint="eastAsia"/>
        </w:rPr>
        <w:t>русском</w:t>
      </w:r>
      <w:r w:rsidRPr="002E526A">
        <w:t xml:space="preserve"> </w:t>
      </w:r>
      <w:r w:rsidRPr="002E526A">
        <w:rPr>
          <w:rFonts w:hint="eastAsia"/>
        </w:rPr>
        <w:t>языке</w:t>
      </w:r>
      <w:r w:rsidRPr="002E526A">
        <w:t xml:space="preserve">: </w:t>
      </w:r>
      <w:r w:rsidRPr="002E526A">
        <w:rPr>
          <w:rFonts w:hint="eastAsia"/>
        </w:rPr>
        <w:t>семантические</w:t>
      </w:r>
      <w:r w:rsidRPr="002E526A">
        <w:t xml:space="preserve"> </w:t>
      </w:r>
      <w:r w:rsidRPr="002E526A">
        <w:rPr>
          <w:rFonts w:hint="eastAsia"/>
        </w:rPr>
        <w:t>группы</w:t>
      </w:r>
      <w:r w:rsidRPr="002E526A">
        <w:t xml:space="preserve"> </w:t>
      </w:r>
      <w:r w:rsidRPr="002E526A">
        <w:rPr>
          <w:rFonts w:hint="eastAsia"/>
        </w:rPr>
        <w:t>и</w:t>
      </w:r>
      <w:r w:rsidRPr="002E526A">
        <w:t xml:space="preserve"> </w:t>
      </w:r>
      <w:r w:rsidRPr="002E526A">
        <w:rPr>
          <w:rFonts w:hint="eastAsia"/>
        </w:rPr>
        <w:t>синтаксические</w:t>
      </w:r>
      <w:r w:rsidRPr="002E526A">
        <w:t xml:space="preserve"> </w:t>
      </w:r>
      <w:r w:rsidRPr="002E526A">
        <w:rPr>
          <w:rFonts w:hint="eastAsia"/>
        </w:rPr>
        <w:t>свойства</w:t>
      </w:r>
    </w:p>
    <w:p w14:paraId="490A4100" w14:textId="77777777" w:rsidR="002E526A" w:rsidRDefault="002E526A" w:rsidP="002E526A">
      <w:r>
        <w:rPr>
          <w:rFonts w:hint="eastAsia"/>
        </w:rPr>
        <w:t>ОГЛАВЛЕНИЕ</w:t>
      </w:r>
      <w:r>
        <w:t xml:space="preserve"> </w:t>
      </w:r>
      <w:r>
        <w:rPr>
          <w:rFonts w:hint="eastAsia"/>
        </w:rPr>
        <w:t>ДИССЕРТАЦИИ</w:t>
      </w:r>
    </w:p>
    <w:p w14:paraId="296C88AC" w14:textId="77777777" w:rsidR="002E526A" w:rsidRDefault="002E526A" w:rsidP="002E526A">
      <w:r>
        <w:rPr>
          <w:rFonts w:hint="eastAsia"/>
        </w:rPr>
        <w:t>кандидат</w:t>
      </w:r>
      <w:r>
        <w:t xml:space="preserve"> </w:t>
      </w:r>
      <w:r>
        <w:rPr>
          <w:rFonts w:hint="eastAsia"/>
        </w:rPr>
        <w:t>наук</w:t>
      </w:r>
      <w:r>
        <w:t xml:space="preserve"> </w:t>
      </w:r>
      <w:r>
        <w:rPr>
          <w:rFonts w:hint="eastAsia"/>
        </w:rPr>
        <w:t>Овсянникова</w:t>
      </w:r>
      <w:r>
        <w:t xml:space="preserve"> </w:t>
      </w:r>
      <w:r>
        <w:rPr>
          <w:rFonts w:hint="eastAsia"/>
        </w:rPr>
        <w:t>Мария</w:t>
      </w:r>
      <w:r>
        <w:t xml:space="preserve"> </w:t>
      </w:r>
      <w:r>
        <w:rPr>
          <w:rFonts w:hint="eastAsia"/>
        </w:rPr>
        <w:t>Александровна</w:t>
      </w:r>
    </w:p>
    <w:p w14:paraId="43C408FF" w14:textId="77777777" w:rsidR="002E526A" w:rsidRDefault="002E526A" w:rsidP="002E526A">
      <w:r>
        <w:rPr>
          <w:rFonts w:hint="eastAsia"/>
        </w:rPr>
        <w:t>Введение</w:t>
      </w:r>
    </w:p>
    <w:p w14:paraId="529A08A9" w14:textId="77777777" w:rsidR="002E526A" w:rsidRDefault="002E526A" w:rsidP="002E526A"/>
    <w:p w14:paraId="7A4B160E" w14:textId="77777777" w:rsidR="002E526A" w:rsidRDefault="002E526A" w:rsidP="002E526A">
      <w:r>
        <w:rPr>
          <w:rFonts w:hint="eastAsia"/>
        </w:rPr>
        <w:t>Глава</w:t>
      </w:r>
      <w:r>
        <w:t xml:space="preserve"> 1. </w:t>
      </w:r>
      <w:r>
        <w:rPr>
          <w:rFonts w:hint="eastAsia"/>
        </w:rPr>
        <w:t>Синтаксическое</w:t>
      </w:r>
      <w:r>
        <w:t xml:space="preserve"> </w:t>
      </w:r>
      <w:r>
        <w:rPr>
          <w:rFonts w:hint="eastAsia"/>
        </w:rPr>
        <w:t>кодирование</w:t>
      </w:r>
      <w:r>
        <w:t xml:space="preserve"> </w:t>
      </w:r>
      <w:r>
        <w:rPr>
          <w:rFonts w:hint="eastAsia"/>
        </w:rPr>
        <w:t>экспериенциальных</w:t>
      </w:r>
      <w:r>
        <w:t xml:space="preserve"> </w:t>
      </w:r>
      <w:r>
        <w:rPr>
          <w:rFonts w:hint="eastAsia"/>
        </w:rPr>
        <w:t>ситуаций</w:t>
      </w:r>
      <w:r>
        <w:t xml:space="preserve"> </w:t>
      </w:r>
      <w:r>
        <w:rPr>
          <w:rFonts w:hint="eastAsia"/>
        </w:rPr>
        <w:t>в</w:t>
      </w:r>
      <w:r>
        <w:t xml:space="preserve"> </w:t>
      </w:r>
      <w:r>
        <w:rPr>
          <w:rFonts w:hint="eastAsia"/>
        </w:rPr>
        <w:t>русском</w:t>
      </w:r>
      <w:r>
        <w:t xml:space="preserve"> </w:t>
      </w:r>
      <w:r>
        <w:rPr>
          <w:rFonts w:hint="eastAsia"/>
        </w:rPr>
        <w:t>языке</w:t>
      </w:r>
      <w:r>
        <w:t>: c</w:t>
      </w:r>
      <w:r>
        <w:rPr>
          <w:rFonts w:hint="eastAsia"/>
        </w:rPr>
        <w:t>емантические</w:t>
      </w:r>
      <w:r>
        <w:t xml:space="preserve"> </w:t>
      </w:r>
      <w:r>
        <w:rPr>
          <w:rFonts w:hint="eastAsia"/>
        </w:rPr>
        <w:t>группы</w:t>
      </w:r>
      <w:r>
        <w:t xml:space="preserve"> </w:t>
      </w:r>
      <w:r>
        <w:rPr>
          <w:rFonts w:hint="eastAsia"/>
        </w:rPr>
        <w:t>глаголов</w:t>
      </w:r>
      <w:r>
        <w:t xml:space="preserve"> </w:t>
      </w:r>
      <w:r>
        <w:rPr>
          <w:rFonts w:hint="eastAsia"/>
        </w:rPr>
        <w:t>и</w:t>
      </w:r>
      <w:r>
        <w:t xml:space="preserve"> </w:t>
      </w:r>
      <w:r>
        <w:rPr>
          <w:rFonts w:hint="eastAsia"/>
        </w:rPr>
        <w:t>их</w:t>
      </w:r>
      <w:r>
        <w:t xml:space="preserve"> </w:t>
      </w:r>
      <w:r>
        <w:rPr>
          <w:rFonts w:hint="eastAsia"/>
        </w:rPr>
        <w:t>грамматические</w:t>
      </w:r>
      <w:r>
        <w:t xml:space="preserve"> </w:t>
      </w:r>
      <w:r>
        <w:rPr>
          <w:rFonts w:hint="eastAsia"/>
        </w:rPr>
        <w:t>свойства</w:t>
      </w:r>
    </w:p>
    <w:p w14:paraId="2D9A0F0C" w14:textId="77777777" w:rsidR="002E526A" w:rsidRDefault="002E526A" w:rsidP="002E526A"/>
    <w:p w14:paraId="0A4011DC" w14:textId="77777777" w:rsidR="002E526A" w:rsidRDefault="002E526A" w:rsidP="002E526A">
      <w:r>
        <w:t xml:space="preserve">1. </w:t>
      </w:r>
      <w:r>
        <w:rPr>
          <w:rFonts w:hint="eastAsia"/>
        </w:rPr>
        <w:t>Введение</w:t>
      </w:r>
    </w:p>
    <w:p w14:paraId="56F9D7DF" w14:textId="77777777" w:rsidR="002E526A" w:rsidRDefault="002E526A" w:rsidP="002E526A"/>
    <w:p w14:paraId="49DB73A2" w14:textId="77777777" w:rsidR="002E526A" w:rsidRDefault="002E526A" w:rsidP="002E526A">
      <w:r>
        <w:t xml:space="preserve">1.1. </w:t>
      </w:r>
      <w:r>
        <w:rPr>
          <w:rFonts w:hint="eastAsia"/>
        </w:rPr>
        <w:t>Экспериенциальные</w:t>
      </w:r>
      <w:r>
        <w:t xml:space="preserve"> </w:t>
      </w:r>
      <w:r>
        <w:rPr>
          <w:rFonts w:hint="eastAsia"/>
        </w:rPr>
        <w:t>ситуации</w:t>
      </w:r>
      <w:r>
        <w:t xml:space="preserve">: </w:t>
      </w:r>
      <w:r>
        <w:rPr>
          <w:rFonts w:hint="eastAsia"/>
        </w:rPr>
        <w:t>состав</w:t>
      </w:r>
      <w:r>
        <w:t xml:space="preserve"> </w:t>
      </w:r>
      <w:r>
        <w:rPr>
          <w:rFonts w:hint="eastAsia"/>
        </w:rPr>
        <w:t>и</w:t>
      </w:r>
      <w:r>
        <w:t xml:space="preserve"> </w:t>
      </w:r>
      <w:r>
        <w:rPr>
          <w:rFonts w:hint="eastAsia"/>
        </w:rPr>
        <w:t>свойства</w:t>
      </w:r>
      <w:r>
        <w:t xml:space="preserve"> </w:t>
      </w:r>
      <w:r>
        <w:rPr>
          <w:rFonts w:hint="eastAsia"/>
        </w:rPr>
        <w:t>участников</w:t>
      </w:r>
    </w:p>
    <w:p w14:paraId="02EFDDBB" w14:textId="77777777" w:rsidR="002E526A" w:rsidRDefault="002E526A" w:rsidP="002E526A"/>
    <w:p w14:paraId="4719F42C" w14:textId="77777777" w:rsidR="002E526A" w:rsidRDefault="002E526A" w:rsidP="002E526A">
      <w:r>
        <w:t xml:space="preserve">1.2. </w:t>
      </w:r>
      <w:r>
        <w:rPr>
          <w:rFonts w:hint="eastAsia"/>
        </w:rPr>
        <w:t>Семантические</w:t>
      </w:r>
      <w:r>
        <w:t xml:space="preserve"> </w:t>
      </w:r>
      <w:r>
        <w:rPr>
          <w:rFonts w:hint="eastAsia"/>
        </w:rPr>
        <w:t>особенности</w:t>
      </w:r>
      <w:r>
        <w:t xml:space="preserve"> </w:t>
      </w:r>
      <w:r>
        <w:rPr>
          <w:rFonts w:hint="eastAsia"/>
        </w:rPr>
        <w:t>глаголов</w:t>
      </w:r>
      <w:r>
        <w:t xml:space="preserve"> </w:t>
      </w:r>
      <w:r>
        <w:rPr>
          <w:rFonts w:hint="eastAsia"/>
        </w:rPr>
        <w:t>физиологических</w:t>
      </w:r>
      <w:r>
        <w:t xml:space="preserve"> </w:t>
      </w:r>
      <w:r>
        <w:rPr>
          <w:rFonts w:hint="eastAsia"/>
        </w:rPr>
        <w:t>ощущений</w:t>
      </w:r>
    </w:p>
    <w:p w14:paraId="49B92064" w14:textId="77777777" w:rsidR="002E526A" w:rsidRDefault="002E526A" w:rsidP="002E526A"/>
    <w:p w14:paraId="5E1C7617" w14:textId="77777777" w:rsidR="002E526A" w:rsidRDefault="002E526A" w:rsidP="002E526A">
      <w:r>
        <w:t xml:space="preserve">1.3. </w:t>
      </w:r>
      <w:r>
        <w:rPr>
          <w:rFonts w:hint="eastAsia"/>
        </w:rPr>
        <w:t>Задачи</w:t>
      </w:r>
      <w:r>
        <w:t xml:space="preserve"> </w:t>
      </w:r>
      <w:r>
        <w:rPr>
          <w:rFonts w:hint="eastAsia"/>
        </w:rPr>
        <w:t>главы</w:t>
      </w:r>
    </w:p>
    <w:p w14:paraId="04EB416D" w14:textId="77777777" w:rsidR="002E526A" w:rsidRDefault="002E526A" w:rsidP="002E526A"/>
    <w:p w14:paraId="5039A9BF" w14:textId="77777777" w:rsidR="002E526A" w:rsidRDefault="002E526A" w:rsidP="002E526A">
      <w:r>
        <w:t xml:space="preserve">2. </w:t>
      </w:r>
      <w:r>
        <w:rPr>
          <w:rFonts w:hint="eastAsia"/>
        </w:rPr>
        <w:t>Сбор</w:t>
      </w:r>
      <w:r>
        <w:t xml:space="preserve"> </w:t>
      </w:r>
      <w:r>
        <w:rPr>
          <w:rFonts w:hint="eastAsia"/>
        </w:rPr>
        <w:t>и</w:t>
      </w:r>
      <w:r>
        <w:t xml:space="preserve"> </w:t>
      </w:r>
      <w:r>
        <w:rPr>
          <w:rFonts w:hint="eastAsia"/>
        </w:rPr>
        <w:t>обработка</w:t>
      </w:r>
      <w:r>
        <w:t xml:space="preserve"> </w:t>
      </w:r>
      <w:r>
        <w:rPr>
          <w:rFonts w:hint="eastAsia"/>
        </w:rPr>
        <w:t>данных</w:t>
      </w:r>
    </w:p>
    <w:p w14:paraId="4F31D23D" w14:textId="77777777" w:rsidR="002E526A" w:rsidRDefault="002E526A" w:rsidP="002E526A"/>
    <w:p w14:paraId="455B3D6F" w14:textId="77777777" w:rsidR="002E526A" w:rsidRDefault="002E526A" w:rsidP="002E526A">
      <w:r>
        <w:t xml:space="preserve">3. </w:t>
      </w:r>
      <w:r>
        <w:rPr>
          <w:rFonts w:hint="eastAsia"/>
        </w:rPr>
        <w:t>Глаголы</w:t>
      </w:r>
      <w:r>
        <w:t xml:space="preserve"> </w:t>
      </w:r>
      <w:r>
        <w:rPr>
          <w:rFonts w:hint="eastAsia"/>
        </w:rPr>
        <w:t>с</w:t>
      </w:r>
      <w:r>
        <w:t xml:space="preserve"> </w:t>
      </w:r>
      <w:r>
        <w:rPr>
          <w:rFonts w:hint="eastAsia"/>
        </w:rPr>
        <w:t>подлежащим</w:t>
      </w:r>
      <w:r>
        <w:t>-</w:t>
      </w:r>
      <w:r>
        <w:rPr>
          <w:rFonts w:hint="eastAsia"/>
        </w:rPr>
        <w:t>экспериенцером</w:t>
      </w:r>
    </w:p>
    <w:p w14:paraId="5850ABE8" w14:textId="77777777" w:rsidR="002E526A" w:rsidRDefault="002E526A" w:rsidP="002E526A"/>
    <w:p w14:paraId="29DFC24B" w14:textId="77777777" w:rsidR="002E526A" w:rsidRDefault="002E526A" w:rsidP="002E526A">
      <w:r>
        <w:t xml:space="preserve">3.1. </w:t>
      </w:r>
      <w:r>
        <w:rPr>
          <w:rFonts w:hint="eastAsia"/>
        </w:rPr>
        <w:t>Доля</w:t>
      </w:r>
      <w:r>
        <w:t xml:space="preserve"> </w:t>
      </w:r>
      <w:r>
        <w:rPr>
          <w:rFonts w:hint="eastAsia"/>
        </w:rPr>
        <w:t>глаголов</w:t>
      </w:r>
      <w:r>
        <w:t xml:space="preserve"> </w:t>
      </w:r>
      <w:r>
        <w:rPr>
          <w:rFonts w:hint="eastAsia"/>
        </w:rPr>
        <w:t>с</w:t>
      </w:r>
      <w:r>
        <w:t xml:space="preserve"> </w:t>
      </w:r>
      <w:r>
        <w:rPr>
          <w:rFonts w:hint="eastAsia"/>
        </w:rPr>
        <w:t>подлежащим</w:t>
      </w:r>
      <w:r>
        <w:t>-</w:t>
      </w:r>
      <w:r>
        <w:rPr>
          <w:rFonts w:hint="eastAsia"/>
        </w:rPr>
        <w:t>экспериенцером</w:t>
      </w:r>
    </w:p>
    <w:p w14:paraId="082D7704" w14:textId="77777777" w:rsidR="002E526A" w:rsidRDefault="002E526A" w:rsidP="002E526A"/>
    <w:p w14:paraId="533B77AB" w14:textId="77777777" w:rsidR="002E526A" w:rsidRDefault="002E526A" w:rsidP="002E526A">
      <w:r>
        <w:t xml:space="preserve">3.2. </w:t>
      </w:r>
      <w:r>
        <w:rPr>
          <w:rFonts w:hint="eastAsia"/>
        </w:rPr>
        <w:t>Доля</w:t>
      </w:r>
      <w:r>
        <w:t xml:space="preserve"> </w:t>
      </w:r>
      <w:r>
        <w:rPr>
          <w:rFonts w:hint="eastAsia"/>
        </w:rPr>
        <w:t>возвратных</w:t>
      </w:r>
      <w:r>
        <w:t xml:space="preserve"> </w:t>
      </w:r>
      <w:r>
        <w:rPr>
          <w:rFonts w:hint="eastAsia"/>
        </w:rPr>
        <w:t>глаголов</w:t>
      </w:r>
      <w:r>
        <w:t xml:space="preserve"> </w:t>
      </w:r>
      <w:r>
        <w:rPr>
          <w:rFonts w:hint="eastAsia"/>
        </w:rPr>
        <w:t>и</w:t>
      </w:r>
      <w:r>
        <w:t xml:space="preserve"> </w:t>
      </w:r>
      <w:r>
        <w:rPr>
          <w:rFonts w:hint="eastAsia"/>
        </w:rPr>
        <w:t>их</w:t>
      </w:r>
      <w:r>
        <w:t xml:space="preserve"> </w:t>
      </w:r>
      <w:r>
        <w:rPr>
          <w:rFonts w:hint="eastAsia"/>
        </w:rPr>
        <w:t>типы</w:t>
      </w:r>
    </w:p>
    <w:p w14:paraId="2B6AC333" w14:textId="77777777" w:rsidR="002E526A" w:rsidRDefault="002E526A" w:rsidP="002E526A"/>
    <w:p w14:paraId="39CF3A78" w14:textId="77777777" w:rsidR="002E526A" w:rsidRDefault="002E526A" w:rsidP="002E526A">
      <w:r>
        <w:t xml:space="preserve">3.3. </w:t>
      </w:r>
      <w:r>
        <w:rPr>
          <w:rFonts w:hint="eastAsia"/>
        </w:rPr>
        <w:t>Синтаксическая</w:t>
      </w:r>
      <w:r>
        <w:t xml:space="preserve"> </w:t>
      </w:r>
      <w:r>
        <w:rPr>
          <w:rFonts w:hint="eastAsia"/>
        </w:rPr>
        <w:t>переходность</w:t>
      </w:r>
    </w:p>
    <w:p w14:paraId="5E02D73F" w14:textId="77777777" w:rsidR="002E526A" w:rsidRDefault="002E526A" w:rsidP="002E526A"/>
    <w:p w14:paraId="2E087AEF" w14:textId="77777777" w:rsidR="002E526A" w:rsidRDefault="002E526A" w:rsidP="002E526A">
      <w:r>
        <w:t xml:space="preserve">3.4. </w:t>
      </w:r>
      <w:r>
        <w:rPr>
          <w:rFonts w:hint="eastAsia"/>
        </w:rPr>
        <w:t>Глаголы</w:t>
      </w:r>
      <w:r>
        <w:t xml:space="preserve"> </w:t>
      </w:r>
      <w:r>
        <w:rPr>
          <w:rFonts w:hint="eastAsia"/>
        </w:rPr>
        <w:t>с</w:t>
      </w:r>
      <w:r>
        <w:t xml:space="preserve"> </w:t>
      </w:r>
      <w:r>
        <w:rPr>
          <w:rFonts w:hint="eastAsia"/>
        </w:rPr>
        <w:t>подлежащим</w:t>
      </w:r>
      <w:r>
        <w:t>-</w:t>
      </w:r>
      <w:r>
        <w:rPr>
          <w:rFonts w:hint="eastAsia"/>
        </w:rPr>
        <w:t>экспериенцером</w:t>
      </w:r>
      <w:r>
        <w:t xml:space="preserve">: </w:t>
      </w:r>
      <w:r>
        <w:rPr>
          <w:rFonts w:hint="eastAsia"/>
        </w:rPr>
        <w:t>обобщение</w:t>
      </w:r>
    </w:p>
    <w:p w14:paraId="1660DDA5" w14:textId="77777777" w:rsidR="002E526A" w:rsidRDefault="002E526A" w:rsidP="002E526A"/>
    <w:p w14:paraId="1D23CCF9" w14:textId="77777777" w:rsidR="002E526A" w:rsidRDefault="002E526A" w:rsidP="002E526A">
      <w:r>
        <w:t xml:space="preserve">4. </w:t>
      </w:r>
      <w:r>
        <w:rPr>
          <w:rFonts w:hint="eastAsia"/>
        </w:rPr>
        <w:t>Глаголы</w:t>
      </w:r>
      <w:r>
        <w:t xml:space="preserve"> </w:t>
      </w:r>
      <w:r>
        <w:rPr>
          <w:rFonts w:hint="eastAsia"/>
        </w:rPr>
        <w:t>с</w:t>
      </w:r>
      <w:r>
        <w:t xml:space="preserve"> </w:t>
      </w:r>
      <w:r>
        <w:rPr>
          <w:rFonts w:hint="eastAsia"/>
        </w:rPr>
        <w:t>подлежащим</w:t>
      </w:r>
      <w:r>
        <w:t>-</w:t>
      </w:r>
      <w:r>
        <w:rPr>
          <w:rFonts w:hint="eastAsia"/>
        </w:rPr>
        <w:t>стимулом</w:t>
      </w:r>
      <w:r>
        <w:t xml:space="preserve"> </w:t>
      </w:r>
      <w:r>
        <w:rPr>
          <w:rFonts w:hint="eastAsia"/>
        </w:rPr>
        <w:t>и</w:t>
      </w:r>
      <w:r>
        <w:t xml:space="preserve"> </w:t>
      </w:r>
      <w:r>
        <w:rPr>
          <w:rFonts w:hint="eastAsia"/>
        </w:rPr>
        <w:t>без</w:t>
      </w:r>
      <w:r>
        <w:t xml:space="preserve"> </w:t>
      </w:r>
      <w:r>
        <w:rPr>
          <w:rFonts w:hint="eastAsia"/>
        </w:rPr>
        <w:t>подлежащего</w:t>
      </w:r>
    </w:p>
    <w:p w14:paraId="017B319F" w14:textId="77777777" w:rsidR="002E526A" w:rsidRDefault="002E526A" w:rsidP="002E526A"/>
    <w:p w14:paraId="6E2B46F9" w14:textId="77777777" w:rsidR="002E526A" w:rsidRDefault="002E526A" w:rsidP="002E526A">
      <w:r>
        <w:t xml:space="preserve">4.1. </w:t>
      </w:r>
      <w:r>
        <w:rPr>
          <w:rFonts w:hint="eastAsia"/>
        </w:rPr>
        <w:t>Проблема</w:t>
      </w:r>
      <w:r>
        <w:t xml:space="preserve"> </w:t>
      </w:r>
      <w:r>
        <w:rPr>
          <w:rFonts w:hint="eastAsia"/>
        </w:rPr>
        <w:t>разграничения</w:t>
      </w:r>
      <w:r>
        <w:t xml:space="preserve"> </w:t>
      </w:r>
      <w:r>
        <w:rPr>
          <w:rFonts w:hint="eastAsia"/>
        </w:rPr>
        <w:t>глаголов</w:t>
      </w:r>
      <w:r>
        <w:t xml:space="preserve"> </w:t>
      </w:r>
      <w:r>
        <w:rPr>
          <w:rFonts w:hint="eastAsia"/>
        </w:rPr>
        <w:t>с</w:t>
      </w:r>
      <w:r>
        <w:t xml:space="preserve"> </w:t>
      </w:r>
      <w:r>
        <w:rPr>
          <w:rFonts w:hint="eastAsia"/>
        </w:rPr>
        <w:t>подлежащим</w:t>
      </w:r>
      <w:r>
        <w:t>-</w:t>
      </w:r>
      <w:r>
        <w:rPr>
          <w:rFonts w:hint="eastAsia"/>
        </w:rPr>
        <w:t>стимулом</w:t>
      </w:r>
    </w:p>
    <w:p w14:paraId="0D4EB0BA" w14:textId="77777777" w:rsidR="002E526A" w:rsidRDefault="002E526A" w:rsidP="002E526A"/>
    <w:p w14:paraId="1EDE8EBD" w14:textId="77777777" w:rsidR="002E526A" w:rsidRDefault="002E526A" w:rsidP="002E526A">
      <w:r>
        <w:rPr>
          <w:rFonts w:hint="eastAsia"/>
        </w:rPr>
        <w:t>и</w:t>
      </w:r>
      <w:r>
        <w:t xml:space="preserve"> </w:t>
      </w:r>
      <w:r>
        <w:rPr>
          <w:rFonts w:hint="eastAsia"/>
        </w:rPr>
        <w:t>без</w:t>
      </w:r>
      <w:r>
        <w:t xml:space="preserve"> </w:t>
      </w:r>
      <w:r>
        <w:rPr>
          <w:rFonts w:hint="eastAsia"/>
        </w:rPr>
        <w:t>подлежащего</w:t>
      </w:r>
    </w:p>
    <w:p w14:paraId="5B16A0DB" w14:textId="77777777" w:rsidR="002E526A" w:rsidRDefault="002E526A" w:rsidP="002E526A"/>
    <w:p w14:paraId="0E25D43E" w14:textId="77777777" w:rsidR="002E526A" w:rsidRDefault="002E526A" w:rsidP="002E526A">
      <w:r>
        <w:t xml:space="preserve">4.2. </w:t>
      </w:r>
      <w:r>
        <w:rPr>
          <w:rFonts w:hint="eastAsia"/>
        </w:rPr>
        <w:t>Возвратность</w:t>
      </w:r>
      <w:r>
        <w:t xml:space="preserve"> </w:t>
      </w:r>
      <w:r>
        <w:rPr>
          <w:rFonts w:hint="eastAsia"/>
        </w:rPr>
        <w:t>и</w:t>
      </w:r>
      <w:r>
        <w:t xml:space="preserve"> </w:t>
      </w:r>
      <w:r>
        <w:rPr>
          <w:rFonts w:hint="eastAsia"/>
        </w:rPr>
        <w:t>переходность</w:t>
      </w:r>
      <w:r>
        <w:t xml:space="preserve"> </w:t>
      </w:r>
      <w:r>
        <w:rPr>
          <w:rFonts w:hint="eastAsia"/>
        </w:rPr>
        <w:t>глаголов</w:t>
      </w:r>
      <w:r>
        <w:t xml:space="preserve"> </w:t>
      </w:r>
      <w:r>
        <w:rPr>
          <w:rFonts w:hint="eastAsia"/>
        </w:rPr>
        <w:t>с</w:t>
      </w:r>
      <w:r>
        <w:t xml:space="preserve"> </w:t>
      </w:r>
      <w:r>
        <w:rPr>
          <w:rFonts w:hint="eastAsia"/>
        </w:rPr>
        <w:t>подлежащим</w:t>
      </w:r>
      <w:r>
        <w:t>-</w:t>
      </w:r>
      <w:r>
        <w:rPr>
          <w:rFonts w:hint="eastAsia"/>
        </w:rPr>
        <w:t>стимулом</w:t>
      </w:r>
    </w:p>
    <w:p w14:paraId="5C4C0A77" w14:textId="77777777" w:rsidR="002E526A" w:rsidRDefault="002E526A" w:rsidP="002E526A"/>
    <w:p w14:paraId="6C3A5D0E" w14:textId="77777777" w:rsidR="002E526A" w:rsidRDefault="002E526A" w:rsidP="002E526A">
      <w:r>
        <w:rPr>
          <w:rFonts w:hint="eastAsia"/>
        </w:rPr>
        <w:t>и</w:t>
      </w:r>
      <w:r>
        <w:t xml:space="preserve"> </w:t>
      </w:r>
      <w:r>
        <w:rPr>
          <w:rFonts w:hint="eastAsia"/>
        </w:rPr>
        <w:t>без</w:t>
      </w:r>
      <w:r>
        <w:t xml:space="preserve"> </w:t>
      </w:r>
      <w:r>
        <w:rPr>
          <w:rFonts w:hint="eastAsia"/>
        </w:rPr>
        <w:t>подлежащего</w:t>
      </w:r>
    </w:p>
    <w:p w14:paraId="1610DC86" w14:textId="77777777" w:rsidR="002E526A" w:rsidRDefault="002E526A" w:rsidP="002E526A"/>
    <w:p w14:paraId="1FE8ACAA" w14:textId="77777777" w:rsidR="002E526A" w:rsidRDefault="002E526A" w:rsidP="002E526A">
      <w:r>
        <w:t xml:space="preserve">4.3. </w:t>
      </w:r>
      <w:r>
        <w:rPr>
          <w:rFonts w:hint="eastAsia"/>
        </w:rPr>
        <w:t>Возвратные</w:t>
      </w:r>
      <w:r>
        <w:t xml:space="preserve"> </w:t>
      </w:r>
      <w:r>
        <w:rPr>
          <w:rFonts w:hint="eastAsia"/>
        </w:rPr>
        <w:t>глаголы</w:t>
      </w:r>
      <w:r>
        <w:t xml:space="preserve"> </w:t>
      </w:r>
      <w:r>
        <w:rPr>
          <w:rFonts w:hint="eastAsia"/>
        </w:rPr>
        <w:t>с</w:t>
      </w:r>
      <w:r>
        <w:t xml:space="preserve"> </w:t>
      </w:r>
      <w:r>
        <w:rPr>
          <w:rFonts w:hint="eastAsia"/>
        </w:rPr>
        <w:t>подлежащим</w:t>
      </w:r>
      <w:r>
        <w:t>-</w:t>
      </w:r>
      <w:r>
        <w:rPr>
          <w:rFonts w:hint="eastAsia"/>
        </w:rPr>
        <w:t>стимулом</w:t>
      </w:r>
    </w:p>
    <w:p w14:paraId="3C34C123" w14:textId="77777777" w:rsidR="002E526A" w:rsidRDefault="002E526A" w:rsidP="002E526A"/>
    <w:p w14:paraId="4EE22B37" w14:textId="77777777" w:rsidR="002E526A" w:rsidRDefault="002E526A" w:rsidP="002E526A">
      <w:r>
        <w:t xml:space="preserve">4.4. </w:t>
      </w:r>
      <w:r>
        <w:rPr>
          <w:rFonts w:hint="eastAsia"/>
        </w:rPr>
        <w:t>Кодирование</w:t>
      </w:r>
      <w:r>
        <w:t xml:space="preserve"> </w:t>
      </w:r>
      <w:r>
        <w:rPr>
          <w:rFonts w:hint="eastAsia"/>
        </w:rPr>
        <w:t>объектного</w:t>
      </w:r>
      <w:r>
        <w:t xml:space="preserve"> </w:t>
      </w:r>
      <w:r>
        <w:rPr>
          <w:rFonts w:hint="eastAsia"/>
        </w:rPr>
        <w:t>экспериенцера</w:t>
      </w:r>
    </w:p>
    <w:p w14:paraId="55A0AC1B" w14:textId="77777777" w:rsidR="002E526A" w:rsidRDefault="002E526A" w:rsidP="002E526A"/>
    <w:p w14:paraId="0FF75A75" w14:textId="77777777" w:rsidR="002E526A" w:rsidRDefault="002E526A" w:rsidP="002E526A">
      <w:r>
        <w:t xml:space="preserve">4.5. </w:t>
      </w:r>
      <w:r>
        <w:rPr>
          <w:rFonts w:hint="eastAsia"/>
        </w:rPr>
        <w:t>Глаголы</w:t>
      </w:r>
      <w:r>
        <w:t xml:space="preserve"> </w:t>
      </w:r>
      <w:r>
        <w:rPr>
          <w:rFonts w:hint="eastAsia"/>
        </w:rPr>
        <w:t>с</w:t>
      </w:r>
      <w:r>
        <w:t xml:space="preserve"> </w:t>
      </w:r>
      <w:r>
        <w:rPr>
          <w:rFonts w:hint="eastAsia"/>
        </w:rPr>
        <w:t>подлежащим</w:t>
      </w:r>
      <w:r>
        <w:t>-</w:t>
      </w:r>
      <w:r>
        <w:rPr>
          <w:rFonts w:hint="eastAsia"/>
        </w:rPr>
        <w:t>стимулом</w:t>
      </w:r>
      <w:r>
        <w:t xml:space="preserve"> </w:t>
      </w:r>
      <w:r>
        <w:rPr>
          <w:rFonts w:hint="eastAsia"/>
        </w:rPr>
        <w:t>и</w:t>
      </w:r>
      <w:r>
        <w:t xml:space="preserve"> </w:t>
      </w:r>
      <w:r>
        <w:rPr>
          <w:rFonts w:hint="eastAsia"/>
        </w:rPr>
        <w:t>без</w:t>
      </w:r>
      <w:r>
        <w:t xml:space="preserve"> </w:t>
      </w:r>
      <w:r>
        <w:rPr>
          <w:rFonts w:hint="eastAsia"/>
        </w:rPr>
        <w:t>подлежащего</w:t>
      </w:r>
      <w:r>
        <w:t xml:space="preserve">: </w:t>
      </w:r>
      <w:r>
        <w:rPr>
          <w:rFonts w:hint="eastAsia"/>
        </w:rPr>
        <w:t>обобщение</w:t>
      </w:r>
    </w:p>
    <w:p w14:paraId="1F55FB65" w14:textId="77777777" w:rsidR="002E526A" w:rsidRDefault="002E526A" w:rsidP="002E526A"/>
    <w:p w14:paraId="409A10B5" w14:textId="77777777" w:rsidR="002E526A" w:rsidRDefault="002E526A" w:rsidP="002E526A">
      <w:r>
        <w:t xml:space="preserve">5. </w:t>
      </w:r>
      <w:r>
        <w:rPr>
          <w:rFonts w:hint="eastAsia"/>
        </w:rPr>
        <w:t>Глаголы</w:t>
      </w:r>
      <w:r>
        <w:t xml:space="preserve"> </w:t>
      </w:r>
      <w:r>
        <w:rPr>
          <w:rFonts w:hint="eastAsia"/>
        </w:rPr>
        <w:t>с</w:t>
      </w:r>
      <w:r>
        <w:t xml:space="preserve"> </w:t>
      </w:r>
      <w:r>
        <w:rPr>
          <w:rFonts w:hint="eastAsia"/>
        </w:rPr>
        <w:t>подлежащим</w:t>
      </w:r>
      <w:r>
        <w:t>-</w:t>
      </w:r>
      <w:r>
        <w:rPr>
          <w:rFonts w:hint="eastAsia"/>
        </w:rPr>
        <w:t>каузатором</w:t>
      </w:r>
    </w:p>
    <w:p w14:paraId="717FC060" w14:textId="77777777" w:rsidR="002E526A" w:rsidRDefault="002E526A" w:rsidP="002E526A"/>
    <w:p w14:paraId="4D040DCC" w14:textId="77777777" w:rsidR="002E526A" w:rsidRDefault="002E526A" w:rsidP="002E526A">
      <w:r>
        <w:t xml:space="preserve">6. </w:t>
      </w:r>
      <w:r>
        <w:rPr>
          <w:rFonts w:hint="eastAsia"/>
        </w:rPr>
        <w:t>Синтаксические</w:t>
      </w:r>
      <w:r>
        <w:t xml:space="preserve"> </w:t>
      </w:r>
      <w:r>
        <w:rPr>
          <w:rFonts w:hint="eastAsia"/>
        </w:rPr>
        <w:t>свойства</w:t>
      </w:r>
      <w:r>
        <w:t xml:space="preserve"> </w:t>
      </w:r>
      <w:r>
        <w:rPr>
          <w:rFonts w:hint="eastAsia"/>
        </w:rPr>
        <w:t>глаголов</w:t>
      </w:r>
      <w:r>
        <w:t xml:space="preserve"> </w:t>
      </w:r>
      <w:r>
        <w:rPr>
          <w:rFonts w:hint="eastAsia"/>
        </w:rPr>
        <w:t>физиологических</w:t>
      </w:r>
      <w:r>
        <w:t xml:space="preserve"> </w:t>
      </w:r>
      <w:r>
        <w:rPr>
          <w:rFonts w:hint="eastAsia"/>
        </w:rPr>
        <w:t>ощущений</w:t>
      </w:r>
    </w:p>
    <w:p w14:paraId="2F922CBE" w14:textId="77777777" w:rsidR="002E526A" w:rsidRDefault="002E526A" w:rsidP="002E526A"/>
    <w:p w14:paraId="15CB4281" w14:textId="77777777" w:rsidR="002E526A" w:rsidRDefault="002E526A" w:rsidP="002E526A">
      <w:r>
        <w:rPr>
          <w:rFonts w:hint="eastAsia"/>
        </w:rPr>
        <w:t>и</w:t>
      </w:r>
      <w:r>
        <w:t xml:space="preserve"> </w:t>
      </w:r>
      <w:r>
        <w:rPr>
          <w:rFonts w:hint="eastAsia"/>
        </w:rPr>
        <w:t>их</w:t>
      </w:r>
      <w:r>
        <w:t xml:space="preserve"> </w:t>
      </w:r>
      <w:r>
        <w:rPr>
          <w:rFonts w:hint="eastAsia"/>
        </w:rPr>
        <w:t>место</w:t>
      </w:r>
      <w:r>
        <w:t xml:space="preserve"> </w:t>
      </w:r>
      <w:r>
        <w:rPr>
          <w:rFonts w:hint="eastAsia"/>
        </w:rPr>
        <w:t>в</w:t>
      </w:r>
      <w:r>
        <w:t xml:space="preserve"> </w:t>
      </w:r>
      <w:r>
        <w:rPr>
          <w:rFonts w:hint="eastAsia"/>
        </w:rPr>
        <w:t>иерархии</w:t>
      </w:r>
      <w:r>
        <w:t xml:space="preserve"> </w:t>
      </w:r>
      <w:r>
        <w:rPr>
          <w:rFonts w:hint="eastAsia"/>
        </w:rPr>
        <w:t>групп</w:t>
      </w:r>
      <w:r>
        <w:t xml:space="preserve"> </w:t>
      </w:r>
      <w:r>
        <w:rPr>
          <w:rFonts w:hint="eastAsia"/>
        </w:rPr>
        <w:t>экспериенциальных</w:t>
      </w:r>
      <w:r>
        <w:t xml:space="preserve"> </w:t>
      </w:r>
      <w:r>
        <w:rPr>
          <w:rFonts w:hint="eastAsia"/>
        </w:rPr>
        <w:t>глаголов</w:t>
      </w:r>
    </w:p>
    <w:p w14:paraId="31C2FB4C" w14:textId="77777777" w:rsidR="002E526A" w:rsidRDefault="002E526A" w:rsidP="002E526A"/>
    <w:p w14:paraId="202F6170" w14:textId="77777777" w:rsidR="002E526A" w:rsidRDefault="002E526A" w:rsidP="002E526A">
      <w:r>
        <w:t xml:space="preserve">7. </w:t>
      </w:r>
      <w:r>
        <w:rPr>
          <w:rFonts w:hint="eastAsia"/>
        </w:rPr>
        <w:t>Обсуждение</w:t>
      </w:r>
      <w:r>
        <w:t xml:space="preserve"> </w:t>
      </w:r>
      <w:r>
        <w:rPr>
          <w:rFonts w:hint="eastAsia"/>
        </w:rPr>
        <w:t>результатов</w:t>
      </w:r>
    </w:p>
    <w:p w14:paraId="54B9BC76" w14:textId="77777777" w:rsidR="002E526A" w:rsidRDefault="002E526A" w:rsidP="002E526A"/>
    <w:p w14:paraId="747FCC3D" w14:textId="77777777" w:rsidR="002E526A" w:rsidRDefault="002E526A" w:rsidP="002E526A">
      <w:r>
        <w:t xml:space="preserve">7.1. </w:t>
      </w:r>
      <w:r>
        <w:rPr>
          <w:rFonts w:hint="eastAsia"/>
        </w:rPr>
        <w:t>Синтаксические</w:t>
      </w:r>
      <w:r>
        <w:t xml:space="preserve"> </w:t>
      </w:r>
      <w:r>
        <w:rPr>
          <w:rFonts w:hint="eastAsia"/>
        </w:rPr>
        <w:t>свойства</w:t>
      </w:r>
      <w:r>
        <w:t xml:space="preserve"> </w:t>
      </w:r>
      <w:r>
        <w:rPr>
          <w:rFonts w:hint="eastAsia"/>
        </w:rPr>
        <w:t>русских</w:t>
      </w:r>
      <w:r>
        <w:t xml:space="preserve"> </w:t>
      </w:r>
      <w:r>
        <w:rPr>
          <w:rFonts w:hint="eastAsia"/>
        </w:rPr>
        <w:t>глаголов</w:t>
      </w:r>
      <w:r>
        <w:t xml:space="preserve"> </w:t>
      </w:r>
      <w:r>
        <w:rPr>
          <w:rFonts w:hint="eastAsia"/>
        </w:rPr>
        <w:t>восприятия</w:t>
      </w:r>
      <w:r>
        <w:t xml:space="preserve">, </w:t>
      </w:r>
      <w:r>
        <w:rPr>
          <w:rFonts w:hint="eastAsia"/>
        </w:rPr>
        <w:t>мышления</w:t>
      </w:r>
      <w:r>
        <w:t xml:space="preserve"> </w:t>
      </w:r>
      <w:r>
        <w:rPr>
          <w:rFonts w:hint="eastAsia"/>
        </w:rPr>
        <w:t>и</w:t>
      </w:r>
      <w:r>
        <w:t xml:space="preserve"> </w:t>
      </w:r>
      <w:r>
        <w:rPr>
          <w:rFonts w:hint="eastAsia"/>
        </w:rPr>
        <w:t>эмоций</w:t>
      </w:r>
    </w:p>
    <w:p w14:paraId="65CB240A" w14:textId="77777777" w:rsidR="002E526A" w:rsidRDefault="002E526A" w:rsidP="002E526A"/>
    <w:p w14:paraId="3D32726B" w14:textId="77777777" w:rsidR="002E526A" w:rsidRDefault="002E526A" w:rsidP="002E526A">
      <w:r>
        <w:rPr>
          <w:rFonts w:hint="eastAsia"/>
        </w:rPr>
        <w:t>и</w:t>
      </w:r>
      <w:r>
        <w:t xml:space="preserve"> </w:t>
      </w:r>
      <w:r>
        <w:rPr>
          <w:rFonts w:hint="eastAsia"/>
        </w:rPr>
        <w:t>иерархия</w:t>
      </w:r>
      <w:r>
        <w:t xml:space="preserve"> </w:t>
      </w:r>
      <w:r>
        <w:rPr>
          <w:rFonts w:hint="eastAsia"/>
        </w:rPr>
        <w:t>глагольных</w:t>
      </w:r>
      <w:r>
        <w:t xml:space="preserve"> </w:t>
      </w:r>
      <w:r>
        <w:rPr>
          <w:rFonts w:hint="eastAsia"/>
        </w:rPr>
        <w:t>классов</w:t>
      </w:r>
    </w:p>
    <w:p w14:paraId="535C4418" w14:textId="77777777" w:rsidR="002E526A" w:rsidRDefault="002E526A" w:rsidP="002E526A"/>
    <w:p w14:paraId="15AD22AA" w14:textId="77777777" w:rsidR="002E526A" w:rsidRDefault="002E526A" w:rsidP="002E526A">
      <w:r>
        <w:t xml:space="preserve">7.2. </w:t>
      </w:r>
      <w:r>
        <w:rPr>
          <w:rFonts w:hint="eastAsia"/>
        </w:rPr>
        <w:t>Состав</w:t>
      </w:r>
      <w:r>
        <w:t xml:space="preserve"> </w:t>
      </w:r>
      <w:r>
        <w:rPr>
          <w:rFonts w:hint="eastAsia"/>
        </w:rPr>
        <w:t>семантических</w:t>
      </w:r>
      <w:r>
        <w:t xml:space="preserve"> </w:t>
      </w:r>
      <w:r>
        <w:rPr>
          <w:rFonts w:hint="eastAsia"/>
        </w:rPr>
        <w:t>групп</w:t>
      </w:r>
      <w:r>
        <w:t xml:space="preserve"> </w:t>
      </w:r>
      <w:r>
        <w:rPr>
          <w:rFonts w:hint="eastAsia"/>
        </w:rPr>
        <w:t>экспериенциальных</w:t>
      </w:r>
      <w:r>
        <w:t xml:space="preserve"> </w:t>
      </w:r>
      <w:r>
        <w:rPr>
          <w:rFonts w:hint="eastAsia"/>
        </w:rPr>
        <w:t>глаголов</w:t>
      </w:r>
    </w:p>
    <w:p w14:paraId="2E179459" w14:textId="77777777" w:rsidR="002E526A" w:rsidRDefault="002E526A" w:rsidP="002E526A"/>
    <w:p w14:paraId="59A2E3D6" w14:textId="77777777" w:rsidR="002E526A" w:rsidRDefault="002E526A" w:rsidP="002E526A">
      <w:r>
        <w:rPr>
          <w:rFonts w:hint="eastAsia"/>
        </w:rPr>
        <w:t>в</w:t>
      </w:r>
      <w:r>
        <w:t xml:space="preserve"> </w:t>
      </w:r>
      <w:r>
        <w:rPr>
          <w:rFonts w:hint="eastAsia"/>
        </w:rPr>
        <w:t>корпусе</w:t>
      </w:r>
      <w:r>
        <w:t xml:space="preserve"> </w:t>
      </w:r>
      <w:r>
        <w:rPr>
          <w:rFonts w:hint="eastAsia"/>
        </w:rPr>
        <w:t>и</w:t>
      </w:r>
      <w:r>
        <w:t xml:space="preserve"> </w:t>
      </w:r>
      <w:r>
        <w:rPr>
          <w:rFonts w:hint="eastAsia"/>
        </w:rPr>
        <w:t>в</w:t>
      </w:r>
      <w:r>
        <w:t xml:space="preserve"> </w:t>
      </w:r>
      <w:r>
        <w:rPr>
          <w:rFonts w:hint="eastAsia"/>
        </w:rPr>
        <w:t>словаре</w:t>
      </w:r>
    </w:p>
    <w:p w14:paraId="590B69D9" w14:textId="77777777" w:rsidR="002E526A" w:rsidRDefault="002E526A" w:rsidP="002E526A"/>
    <w:p w14:paraId="25E89342" w14:textId="77777777" w:rsidR="002E526A" w:rsidRDefault="002E526A" w:rsidP="002E526A">
      <w:r>
        <w:t xml:space="preserve">7.3. </w:t>
      </w:r>
      <w:r>
        <w:rPr>
          <w:rFonts w:hint="eastAsia"/>
        </w:rPr>
        <w:t>Роль</w:t>
      </w:r>
      <w:r>
        <w:t xml:space="preserve"> </w:t>
      </w:r>
      <w:r>
        <w:rPr>
          <w:rFonts w:hint="eastAsia"/>
        </w:rPr>
        <w:t>деривационных</w:t>
      </w:r>
      <w:r>
        <w:t xml:space="preserve"> </w:t>
      </w:r>
      <w:r>
        <w:rPr>
          <w:rFonts w:hint="eastAsia"/>
        </w:rPr>
        <w:t>отношений</w:t>
      </w:r>
      <w:r>
        <w:t xml:space="preserve"> </w:t>
      </w:r>
      <w:r>
        <w:rPr>
          <w:rFonts w:hint="eastAsia"/>
        </w:rPr>
        <w:t>в</w:t>
      </w:r>
      <w:r>
        <w:t xml:space="preserve"> </w:t>
      </w:r>
      <w:r>
        <w:rPr>
          <w:rFonts w:hint="eastAsia"/>
        </w:rPr>
        <w:t>организации</w:t>
      </w:r>
      <w:r>
        <w:t xml:space="preserve"> </w:t>
      </w:r>
      <w:r>
        <w:rPr>
          <w:rFonts w:hint="eastAsia"/>
        </w:rPr>
        <w:t>семантических</w:t>
      </w:r>
      <w:r>
        <w:t xml:space="preserve"> </w:t>
      </w:r>
      <w:r>
        <w:rPr>
          <w:rFonts w:hint="eastAsia"/>
        </w:rPr>
        <w:t>групп</w:t>
      </w:r>
      <w:r>
        <w:t xml:space="preserve"> </w:t>
      </w:r>
      <w:r>
        <w:rPr>
          <w:rFonts w:hint="eastAsia"/>
        </w:rPr>
        <w:t>экспериенциальных</w:t>
      </w:r>
      <w:r>
        <w:t xml:space="preserve"> </w:t>
      </w:r>
      <w:r>
        <w:rPr>
          <w:rFonts w:hint="eastAsia"/>
        </w:rPr>
        <w:t>глаголов</w:t>
      </w:r>
    </w:p>
    <w:p w14:paraId="66661441" w14:textId="77777777" w:rsidR="002E526A" w:rsidRDefault="002E526A" w:rsidP="002E526A"/>
    <w:p w14:paraId="7523F42D" w14:textId="77777777" w:rsidR="002E526A" w:rsidRDefault="002E526A" w:rsidP="002E526A">
      <w:r>
        <w:t xml:space="preserve">8. </w:t>
      </w:r>
      <w:r>
        <w:rPr>
          <w:rFonts w:hint="eastAsia"/>
        </w:rPr>
        <w:t>Выводы</w:t>
      </w:r>
    </w:p>
    <w:p w14:paraId="7F5B5822" w14:textId="77777777" w:rsidR="002E526A" w:rsidRDefault="002E526A" w:rsidP="002E526A"/>
    <w:p w14:paraId="6E50FEDE" w14:textId="77777777" w:rsidR="002E526A" w:rsidRDefault="002E526A" w:rsidP="002E526A">
      <w:r>
        <w:rPr>
          <w:rFonts w:hint="eastAsia"/>
        </w:rPr>
        <w:t>Глава</w:t>
      </w:r>
      <w:r>
        <w:t xml:space="preserve"> 2. </w:t>
      </w:r>
      <w:r>
        <w:rPr>
          <w:rFonts w:hint="eastAsia"/>
        </w:rPr>
        <w:t>Порядок</w:t>
      </w:r>
      <w:r>
        <w:t xml:space="preserve"> </w:t>
      </w:r>
      <w:r>
        <w:rPr>
          <w:rFonts w:hint="eastAsia"/>
        </w:rPr>
        <w:t>слов</w:t>
      </w:r>
      <w:r>
        <w:t xml:space="preserve"> </w:t>
      </w:r>
      <w:r>
        <w:rPr>
          <w:rFonts w:hint="eastAsia"/>
        </w:rPr>
        <w:t>в</w:t>
      </w:r>
      <w:r>
        <w:t xml:space="preserve"> </w:t>
      </w:r>
      <w:r>
        <w:rPr>
          <w:rFonts w:hint="eastAsia"/>
        </w:rPr>
        <w:t>предложениях</w:t>
      </w:r>
      <w:r>
        <w:t xml:space="preserve"> </w:t>
      </w:r>
      <w:r>
        <w:rPr>
          <w:rFonts w:hint="eastAsia"/>
        </w:rPr>
        <w:t>с</w:t>
      </w:r>
      <w:r>
        <w:t xml:space="preserve"> </w:t>
      </w:r>
      <w:r>
        <w:rPr>
          <w:rFonts w:hint="eastAsia"/>
        </w:rPr>
        <w:t>аккузативным</w:t>
      </w:r>
      <w:r>
        <w:t xml:space="preserve"> </w:t>
      </w:r>
      <w:r>
        <w:rPr>
          <w:rFonts w:hint="eastAsia"/>
        </w:rPr>
        <w:t>экспериенцером</w:t>
      </w:r>
    </w:p>
    <w:p w14:paraId="344E87DB" w14:textId="77777777" w:rsidR="002E526A" w:rsidRDefault="002E526A" w:rsidP="002E526A"/>
    <w:p w14:paraId="43BEA41D" w14:textId="77777777" w:rsidR="002E526A" w:rsidRDefault="002E526A" w:rsidP="002E526A">
      <w:r>
        <w:t xml:space="preserve">1. </w:t>
      </w:r>
      <w:r>
        <w:rPr>
          <w:rFonts w:hint="eastAsia"/>
        </w:rPr>
        <w:t>Введение</w:t>
      </w:r>
    </w:p>
    <w:p w14:paraId="03AAD849" w14:textId="77777777" w:rsidR="002E526A" w:rsidRDefault="002E526A" w:rsidP="002E526A"/>
    <w:p w14:paraId="4C3823A3" w14:textId="77777777" w:rsidR="002E526A" w:rsidRDefault="002E526A" w:rsidP="002E526A">
      <w:r>
        <w:t xml:space="preserve">2. </w:t>
      </w:r>
      <w:r>
        <w:rPr>
          <w:rFonts w:hint="eastAsia"/>
        </w:rPr>
        <w:t>Свойства</w:t>
      </w:r>
      <w:r>
        <w:t xml:space="preserve"> </w:t>
      </w:r>
      <w:r>
        <w:rPr>
          <w:rFonts w:hint="eastAsia"/>
        </w:rPr>
        <w:t>подлежащего</w:t>
      </w:r>
      <w:r>
        <w:t xml:space="preserve"> </w:t>
      </w:r>
      <w:r>
        <w:rPr>
          <w:rFonts w:hint="eastAsia"/>
        </w:rPr>
        <w:t>в</w:t>
      </w:r>
      <w:r>
        <w:t xml:space="preserve"> </w:t>
      </w:r>
      <w:r>
        <w:rPr>
          <w:rFonts w:hint="eastAsia"/>
        </w:rPr>
        <w:t>русском</w:t>
      </w:r>
      <w:r>
        <w:t xml:space="preserve"> </w:t>
      </w:r>
      <w:r>
        <w:rPr>
          <w:rFonts w:hint="eastAsia"/>
        </w:rPr>
        <w:t>языке</w:t>
      </w:r>
      <w:r>
        <w:t xml:space="preserve"> </w:t>
      </w:r>
      <w:r>
        <w:rPr>
          <w:rFonts w:hint="eastAsia"/>
        </w:rPr>
        <w:t>и</w:t>
      </w:r>
      <w:r>
        <w:t xml:space="preserve"> </w:t>
      </w:r>
      <w:r>
        <w:rPr>
          <w:rFonts w:hint="eastAsia"/>
        </w:rPr>
        <w:t>объектный</w:t>
      </w:r>
      <w:r>
        <w:t xml:space="preserve"> </w:t>
      </w:r>
      <w:r>
        <w:rPr>
          <w:rFonts w:hint="eastAsia"/>
        </w:rPr>
        <w:t>экспериенцер</w:t>
      </w:r>
    </w:p>
    <w:p w14:paraId="20BC0A1F" w14:textId="77777777" w:rsidR="002E526A" w:rsidRDefault="002E526A" w:rsidP="002E526A"/>
    <w:p w14:paraId="68DCFBEF" w14:textId="77777777" w:rsidR="002E526A" w:rsidRDefault="002E526A" w:rsidP="002E526A">
      <w:r>
        <w:rPr>
          <w:rFonts w:hint="eastAsia"/>
        </w:rPr>
        <w:t>как</w:t>
      </w:r>
      <w:r>
        <w:t xml:space="preserve"> </w:t>
      </w:r>
      <w:r>
        <w:rPr>
          <w:rFonts w:hint="eastAsia"/>
        </w:rPr>
        <w:t>неканоническое</w:t>
      </w:r>
      <w:r>
        <w:t xml:space="preserve"> </w:t>
      </w:r>
      <w:r>
        <w:rPr>
          <w:rFonts w:hint="eastAsia"/>
        </w:rPr>
        <w:t>подлежащее</w:t>
      </w:r>
    </w:p>
    <w:p w14:paraId="00B9F444" w14:textId="77777777" w:rsidR="002E526A" w:rsidRDefault="002E526A" w:rsidP="002E526A"/>
    <w:p w14:paraId="78DC9284" w14:textId="77777777" w:rsidR="002E526A" w:rsidRDefault="002E526A" w:rsidP="002E526A">
      <w:r>
        <w:t xml:space="preserve">2.1. </w:t>
      </w:r>
      <w:r>
        <w:rPr>
          <w:rFonts w:hint="eastAsia"/>
        </w:rPr>
        <w:t>Свойства</w:t>
      </w:r>
      <w:r>
        <w:t xml:space="preserve"> </w:t>
      </w:r>
      <w:r>
        <w:rPr>
          <w:rFonts w:hint="eastAsia"/>
        </w:rPr>
        <w:t>канонического</w:t>
      </w:r>
      <w:r>
        <w:t xml:space="preserve"> </w:t>
      </w:r>
      <w:r>
        <w:rPr>
          <w:rFonts w:hint="eastAsia"/>
        </w:rPr>
        <w:t>подлежащего</w:t>
      </w:r>
      <w:r>
        <w:t xml:space="preserve"> </w:t>
      </w:r>
      <w:r>
        <w:rPr>
          <w:rFonts w:hint="eastAsia"/>
        </w:rPr>
        <w:t>в</w:t>
      </w:r>
      <w:r>
        <w:t xml:space="preserve"> </w:t>
      </w:r>
      <w:r>
        <w:rPr>
          <w:rFonts w:hint="eastAsia"/>
        </w:rPr>
        <w:t>русском</w:t>
      </w:r>
      <w:r>
        <w:t xml:space="preserve"> </w:t>
      </w:r>
      <w:r>
        <w:rPr>
          <w:rFonts w:hint="eastAsia"/>
        </w:rPr>
        <w:t>языке</w:t>
      </w:r>
    </w:p>
    <w:p w14:paraId="40EDCC8A" w14:textId="77777777" w:rsidR="002E526A" w:rsidRDefault="002E526A" w:rsidP="002E526A"/>
    <w:p w14:paraId="7DCC8F70" w14:textId="77777777" w:rsidR="002E526A" w:rsidRDefault="002E526A" w:rsidP="002E526A">
      <w:r>
        <w:t xml:space="preserve">2.2. </w:t>
      </w:r>
      <w:r>
        <w:rPr>
          <w:rFonts w:hint="eastAsia"/>
        </w:rPr>
        <w:t>Подлежащные</w:t>
      </w:r>
      <w:r>
        <w:t xml:space="preserve"> </w:t>
      </w:r>
      <w:r>
        <w:rPr>
          <w:rFonts w:hint="eastAsia"/>
        </w:rPr>
        <w:t>свойства</w:t>
      </w:r>
      <w:r>
        <w:t xml:space="preserve"> </w:t>
      </w:r>
      <w:r>
        <w:rPr>
          <w:rFonts w:hint="eastAsia"/>
        </w:rPr>
        <w:t>дативных</w:t>
      </w:r>
      <w:r>
        <w:t xml:space="preserve"> </w:t>
      </w:r>
      <w:r>
        <w:rPr>
          <w:rFonts w:hint="eastAsia"/>
        </w:rPr>
        <w:t>и</w:t>
      </w:r>
      <w:r>
        <w:t xml:space="preserve"> </w:t>
      </w:r>
      <w:r>
        <w:rPr>
          <w:rFonts w:hint="eastAsia"/>
        </w:rPr>
        <w:t>аккузативных</w:t>
      </w:r>
      <w:r>
        <w:t xml:space="preserve"> </w:t>
      </w:r>
      <w:r>
        <w:rPr>
          <w:rFonts w:hint="eastAsia"/>
        </w:rPr>
        <w:t>экспериенцеров</w:t>
      </w:r>
    </w:p>
    <w:p w14:paraId="2BA7BC91" w14:textId="77777777" w:rsidR="002E526A" w:rsidRDefault="002E526A" w:rsidP="002E526A"/>
    <w:p w14:paraId="5CF9CA56" w14:textId="77777777" w:rsidR="002E526A" w:rsidRDefault="002E526A" w:rsidP="002E526A">
      <w:r>
        <w:rPr>
          <w:rFonts w:hint="eastAsia"/>
        </w:rPr>
        <w:t>в</w:t>
      </w:r>
      <w:r>
        <w:t xml:space="preserve"> </w:t>
      </w:r>
      <w:r>
        <w:rPr>
          <w:rFonts w:hint="eastAsia"/>
        </w:rPr>
        <w:t>русском</w:t>
      </w:r>
      <w:r>
        <w:t xml:space="preserve"> </w:t>
      </w:r>
      <w:r>
        <w:rPr>
          <w:rFonts w:hint="eastAsia"/>
        </w:rPr>
        <w:t>языке</w:t>
      </w:r>
    </w:p>
    <w:p w14:paraId="75D41FE7" w14:textId="77777777" w:rsidR="002E526A" w:rsidRDefault="002E526A" w:rsidP="002E526A"/>
    <w:p w14:paraId="65D8D8E0" w14:textId="77777777" w:rsidR="002E526A" w:rsidRDefault="002E526A" w:rsidP="002E526A">
      <w:r>
        <w:t xml:space="preserve">3. </w:t>
      </w:r>
      <w:r>
        <w:rPr>
          <w:rFonts w:hint="eastAsia"/>
        </w:rPr>
        <w:t>Природа</w:t>
      </w:r>
      <w:r>
        <w:t xml:space="preserve"> </w:t>
      </w:r>
      <w:r>
        <w:rPr>
          <w:rFonts w:hint="eastAsia"/>
        </w:rPr>
        <w:t>подлежащных</w:t>
      </w:r>
      <w:r>
        <w:t xml:space="preserve"> </w:t>
      </w:r>
      <w:r>
        <w:rPr>
          <w:rFonts w:hint="eastAsia"/>
        </w:rPr>
        <w:t>свойств</w:t>
      </w:r>
      <w:r>
        <w:t xml:space="preserve"> </w:t>
      </w:r>
      <w:r>
        <w:rPr>
          <w:rFonts w:hint="eastAsia"/>
        </w:rPr>
        <w:t>объектного</w:t>
      </w:r>
      <w:r>
        <w:t xml:space="preserve"> </w:t>
      </w:r>
      <w:r>
        <w:rPr>
          <w:rFonts w:hint="eastAsia"/>
        </w:rPr>
        <w:t>экспериенцера</w:t>
      </w:r>
    </w:p>
    <w:p w14:paraId="4B05023C" w14:textId="77777777" w:rsidR="002E526A" w:rsidRDefault="002E526A" w:rsidP="002E526A"/>
    <w:p w14:paraId="1A33911D" w14:textId="77777777" w:rsidR="002E526A" w:rsidRDefault="002E526A" w:rsidP="002E526A">
      <w:r>
        <w:t xml:space="preserve">3.1. </w:t>
      </w:r>
      <w:r>
        <w:rPr>
          <w:rFonts w:hint="eastAsia"/>
        </w:rPr>
        <w:t>Подлежащные</w:t>
      </w:r>
      <w:r>
        <w:t xml:space="preserve"> </w:t>
      </w:r>
      <w:r>
        <w:rPr>
          <w:rFonts w:hint="eastAsia"/>
        </w:rPr>
        <w:t>свойства</w:t>
      </w:r>
      <w:r>
        <w:t xml:space="preserve"> </w:t>
      </w:r>
      <w:r>
        <w:rPr>
          <w:rFonts w:hint="eastAsia"/>
        </w:rPr>
        <w:t>как</w:t>
      </w:r>
      <w:r>
        <w:t xml:space="preserve"> </w:t>
      </w:r>
      <w:r>
        <w:rPr>
          <w:rFonts w:hint="eastAsia"/>
        </w:rPr>
        <w:t>следствие</w:t>
      </w:r>
      <w:r>
        <w:t xml:space="preserve"> </w:t>
      </w:r>
      <w:r>
        <w:rPr>
          <w:rFonts w:hint="eastAsia"/>
        </w:rPr>
        <w:t>коммуникативных</w:t>
      </w:r>
      <w:r>
        <w:t xml:space="preserve"> </w:t>
      </w:r>
      <w:r>
        <w:rPr>
          <w:rFonts w:hint="eastAsia"/>
        </w:rPr>
        <w:t>свойств</w:t>
      </w:r>
      <w:r>
        <w:t xml:space="preserve"> </w:t>
      </w:r>
      <w:r>
        <w:rPr>
          <w:rFonts w:hint="eastAsia"/>
        </w:rPr>
        <w:t>экспериенцера</w:t>
      </w:r>
    </w:p>
    <w:p w14:paraId="4752CCCB" w14:textId="77777777" w:rsidR="002E526A" w:rsidRDefault="002E526A" w:rsidP="002E526A"/>
    <w:p w14:paraId="4E87579E" w14:textId="77777777" w:rsidR="002E526A" w:rsidRDefault="002E526A" w:rsidP="002E526A">
      <w:r>
        <w:t xml:space="preserve">3.2. </w:t>
      </w:r>
      <w:r>
        <w:rPr>
          <w:rFonts w:hint="eastAsia"/>
        </w:rPr>
        <w:t>Связь</w:t>
      </w:r>
      <w:r>
        <w:t xml:space="preserve"> </w:t>
      </w:r>
      <w:r>
        <w:rPr>
          <w:rFonts w:hint="eastAsia"/>
        </w:rPr>
        <w:t>порядка</w:t>
      </w:r>
      <w:r>
        <w:t xml:space="preserve"> </w:t>
      </w:r>
      <w:r>
        <w:rPr>
          <w:rFonts w:hint="eastAsia"/>
        </w:rPr>
        <w:t>слов</w:t>
      </w:r>
      <w:r>
        <w:t xml:space="preserve"> </w:t>
      </w:r>
      <w:r>
        <w:rPr>
          <w:rFonts w:hint="eastAsia"/>
        </w:rPr>
        <w:t>с</w:t>
      </w:r>
      <w:r>
        <w:t xml:space="preserve"> </w:t>
      </w:r>
      <w:r>
        <w:rPr>
          <w:rFonts w:hint="eastAsia"/>
        </w:rPr>
        <w:t>семантической</w:t>
      </w:r>
      <w:r>
        <w:t xml:space="preserve"> </w:t>
      </w:r>
      <w:r>
        <w:rPr>
          <w:rFonts w:hint="eastAsia"/>
        </w:rPr>
        <w:t>ролью</w:t>
      </w:r>
    </w:p>
    <w:p w14:paraId="39393A5D" w14:textId="77777777" w:rsidR="002E526A" w:rsidRDefault="002E526A" w:rsidP="002E526A"/>
    <w:p w14:paraId="6380E630" w14:textId="77777777" w:rsidR="002E526A" w:rsidRDefault="002E526A" w:rsidP="002E526A">
      <w:r>
        <w:rPr>
          <w:rFonts w:hint="eastAsia"/>
        </w:rPr>
        <w:t>при</w:t>
      </w:r>
      <w:r>
        <w:t xml:space="preserve"> </w:t>
      </w:r>
      <w:r>
        <w:rPr>
          <w:rFonts w:hint="eastAsia"/>
        </w:rPr>
        <w:t>учете</w:t>
      </w:r>
      <w:r>
        <w:t xml:space="preserve"> </w:t>
      </w:r>
      <w:r>
        <w:rPr>
          <w:rFonts w:hint="eastAsia"/>
        </w:rPr>
        <w:t>коммуникативных</w:t>
      </w:r>
      <w:r>
        <w:t xml:space="preserve"> </w:t>
      </w:r>
      <w:r>
        <w:rPr>
          <w:rFonts w:hint="eastAsia"/>
        </w:rPr>
        <w:t>свойств</w:t>
      </w:r>
    </w:p>
    <w:p w14:paraId="630BA88F" w14:textId="77777777" w:rsidR="002E526A" w:rsidRDefault="002E526A" w:rsidP="002E526A"/>
    <w:p w14:paraId="514E7015" w14:textId="77777777" w:rsidR="002E526A" w:rsidRDefault="002E526A" w:rsidP="002E526A">
      <w:r>
        <w:t xml:space="preserve">3.3. </w:t>
      </w:r>
      <w:r>
        <w:rPr>
          <w:rFonts w:hint="eastAsia"/>
        </w:rPr>
        <w:t>Подход</w:t>
      </w:r>
      <w:r>
        <w:t xml:space="preserve"> </w:t>
      </w:r>
      <w:r>
        <w:rPr>
          <w:rFonts w:hint="eastAsia"/>
        </w:rPr>
        <w:t>к</w:t>
      </w:r>
      <w:r>
        <w:t xml:space="preserve"> </w:t>
      </w:r>
      <w:r>
        <w:rPr>
          <w:rFonts w:hint="eastAsia"/>
        </w:rPr>
        <w:t>проверке</w:t>
      </w:r>
      <w:r>
        <w:t xml:space="preserve"> </w:t>
      </w:r>
      <w:r>
        <w:rPr>
          <w:rFonts w:hint="eastAsia"/>
        </w:rPr>
        <w:t>связи</w:t>
      </w:r>
      <w:r>
        <w:t xml:space="preserve"> </w:t>
      </w:r>
      <w:r>
        <w:rPr>
          <w:rFonts w:hint="eastAsia"/>
        </w:rPr>
        <w:t>между</w:t>
      </w:r>
      <w:r>
        <w:t xml:space="preserve"> </w:t>
      </w:r>
      <w:r>
        <w:rPr>
          <w:rFonts w:hint="eastAsia"/>
        </w:rPr>
        <w:t>семантическим</w:t>
      </w:r>
      <w:r>
        <w:t xml:space="preserve"> </w:t>
      </w:r>
      <w:r>
        <w:rPr>
          <w:rFonts w:hint="eastAsia"/>
        </w:rPr>
        <w:t>типом</w:t>
      </w:r>
      <w:r>
        <w:t xml:space="preserve"> </w:t>
      </w:r>
      <w:r>
        <w:rPr>
          <w:rFonts w:hint="eastAsia"/>
        </w:rPr>
        <w:t>глагола</w:t>
      </w:r>
      <w:r>
        <w:t xml:space="preserve"> </w:t>
      </w:r>
      <w:r>
        <w:rPr>
          <w:rFonts w:hint="eastAsia"/>
        </w:rPr>
        <w:t>и</w:t>
      </w:r>
      <w:r>
        <w:t xml:space="preserve"> </w:t>
      </w:r>
      <w:r>
        <w:rPr>
          <w:rFonts w:hint="eastAsia"/>
        </w:rPr>
        <w:t>порядком</w:t>
      </w:r>
      <w:r>
        <w:t xml:space="preserve"> </w:t>
      </w:r>
      <w:r>
        <w:rPr>
          <w:rFonts w:hint="eastAsia"/>
        </w:rPr>
        <w:t>слов</w:t>
      </w:r>
      <w:r>
        <w:t xml:space="preserve">, </w:t>
      </w:r>
      <w:r>
        <w:rPr>
          <w:rFonts w:hint="eastAsia"/>
        </w:rPr>
        <w:t>принятый</w:t>
      </w:r>
      <w:r>
        <w:t xml:space="preserve"> </w:t>
      </w:r>
      <w:r>
        <w:rPr>
          <w:rFonts w:hint="eastAsia"/>
        </w:rPr>
        <w:t>в</w:t>
      </w:r>
      <w:r>
        <w:t xml:space="preserve"> </w:t>
      </w:r>
      <w:r>
        <w:rPr>
          <w:rFonts w:hint="eastAsia"/>
        </w:rPr>
        <w:t>данном</w:t>
      </w:r>
      <w:r>
        <w:t xml:space="preserve"> </w:t>
      </w:r>
      <w:r>
        <w:rPr>
          <w:rFonts w:hint="eastAsia"/>
        </w:rPr>
        <w:t>исследовании</w:t>
      </w:r>
    </w:p>
    <w:p w14:paraId="492EB251" w14:textId="77777777" w:rsidR="002E526A" w:rsidRDefault="002E526A" w:rsidP="002E526A"/>
    <w:p w14:paraId="1F7B9B5B" w14:textId="77777777" w:rsidR="002E526A" w:rsidRDefault="002E526A" w:rsidP="002E526A">
      <w:r>
        <w:t xml:space="preserve">4.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список</w:t>
      </w:r>
      <w:r>
        <w:t xml:space="preserve"> </w:t>
      </w:r>
      <w:r>
        <w:rPr>
          <w:rFonts w:hint="eastAsia"/>
        </w:rPr>
        <w:t>глаголов</w:t>
      </w:r>
      <w:r>
        <w:t xml:space="preserve">, </w:t>
      </w:r>
      <w:r>
        <w:rPr>
          <w:rFonts w:hint="eastAsia"/>
        </w:rPr>
        <w:t>ограничение</w:t>
      </w:r>
      <w:r>
        <w:t xml:space="preserve"> </w:t>
      </w:r>
      <w:r>
        <w:rPr>
          <w:rFonts w:hint="eastAsia"/>
        </w:rPr>
        <w:t>и</w:t>
      </w:r>
      <w:r>
        <w:t xml:space="preserve"> </w:t>
      </w:r>
      <w:r>
        <w:rPr>
          <w:rFonts w:hint="eastAsia"/>
        </w:rPr>
        <w:t>обработка</w:t>
      </w:r>
      <w:r>
        <w:t xml:space="preserve"> </w:t>
      </w:r>
      <w:r>
        <w:rPr>
          <w:rFonts w:hint="eastAsia"/>
        </w:rPr>
        <w:t>выборки</w:t>
      </w:r>
    </w:p>
    <w:p w14:paraId="6403A1F0" w14:textId="77777777" w:rsidR="002E526A" w:rsidRDefault="002E526A" w:rsidP="002E526A"/>
    <w:p w14:paraId="7A6850A5" w14:textId="77777777" w:rsidR="002E526A" w:rsidRDefault="002E526A" w:rsidP="002E526A">
      <w:r>
        <w:t xml:space="preserve">4.1. </w:t>
      </w:r>
      <w:r>
        <w:rPr>
          <w:rFonts w:hint="eastAsia"/>
        </w:rPr>
        <w:t>Две</w:t>
      </w:r>
      <w:r>
        <w:t xml:space="preserve"> </w:t>
      </w:r>
      <w:r>
        <w:rPr>
          <w:rFonts w:hint="eastAsia"/>
        </w:rPr>
        <w:t>семантические</w:t>
      </w:r>
      <w:r>
        <w:t xml:space="preserve"> </w:t>
      </w:r>
      <w:r>
        <w:rPr>
          <w:rFonts w:hint="eastAsia"/>
        </w:rPr>
        <w:t>группы</w:t>
      </w:r>
      <w:r>
        <w:t xml:space="preserve"> </w:t>
      </w:r>
      <w:r>
        <w:rPr>
          <w:rFonts w:hint="eastAsia"/>
        </w:rPr>
        <w:t>экспериенциальных</w:t>
      </w:r>
      <w:r>
        <w:t xml:space="preserve"> </w:t>
      </w:r>
      <w:r>
        <w:rPr>
          <w:rFonts w:hint="eastAsia"/>
        </w:rPr>
        <w:t>глаголов</w:t>
      </w:r>
    </w:p>
    <w:p w14:paraId="0EEACFB1" w14:textId="77777777" w:rsidR="002E526A" w:rsidRDefault="002E526A" w:rsidP="002E526A"/>
    <w:p w14:paraId="612E759E" w14:textId="77777777" w:rsidR="002E526A" w:rsidRDefault="002E526A" w:rsidP="002E526A">
      <w:r>
        <w:t xml:space="preserve">4.2. </w:t>
      </w:r>
      <w:r>
        <w:rPr>
          <w:rFonts w:hint="eastAsia"/>
        </w:rPr>
        <w:t>Порядок</w:t>
      </w:r>
      <w:r>
        <w:t xml:space="preserve"> </w:t>
      </w:r>
      <w:r>
        <w:rPr>
          <w:rFonts w:hint="eastAsia"/>
        </w:rPr>
        <w:t>слов</w:t>
      </w:r>
      <w:r>
        <w:t xml:space="preserve"> </w:t>
      </w:r>
      <w:r>
        <w:rPr>
          <w:rFonts w:hint="eastAsia"/>
        </w:rPr>
        <w:t>при</w:t>
      </w:r>
      <w:r>
        <w:t xml:space="preserve"> </w:t>
      </w:r>
      <w:r>
        <w:rPr>
          <w:rFonts w:hint="eastAsia"/>
        </w:rPr>
        <w:t>глаголах</w:t>
      </w:r>
      <w:r>
        <w:t xml:space="preserve"> </w:t>
      </w:r>
      <w:r>
        <w:rPr>
          <w:rFonts w:hint="eastAsia"/>
        </w:rPr>
        <w:t>двух</w:t>
      </w:r>
      <w:r>
        <w:t xml:space="preserve"> </w:t>
      </w:r>
      <w:r>
        <w:rPr>
          <w:rFonts w:hint="eastAsia"/>
        </w:rPr>
        <w:t>групп</w:t>
      </w:r>
      <w:r>
        <w:t xml:space="preserve">: </w:t>
      </w:r>
      <w:r>
        <w:rPr>
          <w:rFonts w:hint="eastAsia"/>
        </w:rPr>
        <w:t>общие</w:t>
      </w:r>
      <w:r>
        <w:t xml:space="preserve"> </w:t>
      </w:r>
      <w:r>
        <w:rPr>
          <w:rFonts w:hint="eastAsia"/>
        </w:rPr>
        <w:t>закономерности</w:t>
      </w:r>
    </w:p>
    <w:p w14:paraId="4E6310B4" w14:textId="77777777" w:rsidR="002E526A" w:rsidRDefault="002E526A" w:rsidP="002E526A"/>
    <w:p w14:paraId="4984AF38" w14:textId="77777777" w:rsidR="002E526A" w:rsidRDefault="002E526A" w:rsidP="002E526A">
      <w:r>
        <w:t xml:space="preserve">4.3. </w:t>
      </w:r>
      <w:r>
        <w:rPr>
          <w:rFonts w:hint="eastAsia"/>
        </w:rPr>
        <w:t>Порядок</w:t>
      </w:r>
      <w:r>
        <w:t xml:space="preserve"> </w:t>
      </w:r>
      <w:r>
        <w:rPr>
          <w:rFonts w:hint="eastAsia"/>
        </w:rPr>
        <w:t>слов</w:t>
      </w:r>
      <w:r>
        <w:t xml:space="preserve"> SVO </w:t>
      </w:r>
      <w:r>
        <w:rPr>
          <w:rFonts w:hint="eastAsia"/>
        </w:rPr>
        <w:t>и</w:t>
      </w:r>
      <w:r>
        <w:t xml:space="preserve"> </w:t>
      </w:r>
      <w:r>
        <w:rPr>
          <w:rFonts w:hint="eastAsia"/>
        </w:rPr>
        <w:t>наличие</w:t>
      </w:r>
      <w:r>
        <w:t xml:space="preserve"> </w:t>
      </w:r>
      <w:r>
        <w:rPr>
          <w:rFonts w:hint="eastAsia"/>
        </w:rPr>
        <w:t>групп</w:t>
      </w:r>
      <w:r>
        <w:t xml:space="preserve"> </w:t>
      </w:r>
      <w:r>
        <w:rPr>
          <w:rFonts w:hint="eastAsia"/>
        </w:rPr>
        <w:t>после</w:t>
      </w:r>
      <w:r>
        <w:t xml:space="preserve"> </w:t>
      </w:r>
      <w:r>
        <w:rPr>
          <w:rFonts w:hint="eastAsia"/>
        </w:rPr>
        <w:t>глагола</w:t>
      </w:r>
      <w:r>
        <w:t xml:space="preserve"> </w:t>
      </w:r>
      <w:r>
        <w:rPr>
          <w:rFonts w:hint="eastAsia"/>
        </w:rPr>
        <w:t>и</w:t>
      </w:r>
      <w:r>
        <w:t xml:space="preserve"> </w:t>
      </w:r>
      <w:r>
        <w:rPr>
          <w:rFonts w:hint="eastAsia"/>
        </w:rPr>
        <w:t>ядерных</w:t>
      </w:r>
      <w:r>
        <w:t xml:space="preserve"> </w:t>
      </w:r>
      <w:r>
        <w:rPr>
          <w:rFonts w:hint="eastAsia"/>
        </w:rPr>
        <w:t>участников</w:t>
      </w:r>
    </w:p>
    <w:p w14:paraId="0242CB6B" w14:textId="77777777" w:rsidR="002E526A" w:rsidRDefault="002E526A" w:rsidP="002E526A"/>
    <w:p w14:paraId="578273B4" w14:textId="77777777" w:rsidR="002E526A" w:rsidRDefault="002E526A" w:rsidP="002E526A">
      <w:r>
        <w:t xml:space="preserve">4.4. </w:t>
      </w:r>
      <w:r>
        <w:rPr>
          <w:rFonts w:hint="eastAsia"/>
        </w:rPr>
        <w:t>Итоговый</w:t>
      </w:r>
      <w:r>
        <w:t xml:space="preserve"> </w:t>
      </w:r>
      <w:r>
        <w:rPr>
          <w:rFonts w:hint="eastAsia"/>
        </w:rPr>
        <w:t>состав</w:t>
      </w:r>
      <w:r>
        <w:t xml:space="preserve"> </w:t>
      </w:r>
      <w:r>
        <w:rPr>
          <w:rFonts w:hint="eastAsia"/>
        </w:rPr>
        <w:t>и</w:t>
      </w:r>
      <w:r>
        <w:t xml:space="preserve">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выборки</w:t>
      </w:r>
    </w:p>
    <w:p w14:paraId="429DA433" w14:textId="77777777" w:rsidR="002E526A" w:rsidRDefault="002E526A" w:rsidP="002E526A"/>
    <w:p w14:paraId="34B100E9" w14:textId="77777777" w:rsidR="002E526A" w:rsidRDefault="002E526A" w:rsidP="002E526A">
      <w:r>
        <w:t xml:space="preserve">5. </w:t>
      </w:r>
      <w:r>
        <w:rPr>
          <w:rFonts w:hint="eastAsia"/>
        </w:rPr>
        <w:t>Порядок</w:t>
      </w:r>
      <w:r>
        <w:t xml:space="preserve"> </w:t>
      </w:r>
      <w:r>
        <w:rPr>
          <w:rFonts w:hint="eastAsia"/>
        </w:rPr>
        <w:t>слов</w:t>
      </w:r>
      <w:r>
        <w:t xml:space="preserve"> </w:t>
      </w:r>
      <w:r>
        <w:rPr>
          <w:rFonts w:hint="eastAsia"/>
        </w:rPr>
        <w:t>при</w:t>
      </w:r>
      <w:r>
        <w:t xml:space="preserve"> </w:t>
      </w:r>
      <w:r>
        <w:rPr>
          <w:rFonts w:hint="eastAsia"/>
        </w:rPr>
        <w:t>глаголах</w:t>
      </w:r>
      <w:r>
        <w:t xml:space="preserve"> </w:t>
      </w:r>
      <w:r>
        <w:rPr>
          <w:rFonts w:hint="eastAsia"/>
        </w:rPr>
        <w:t>с</w:t>
      </w:r>
      <w:r>
        <w:t xml:space="preserve"> </w:t>
      </w:r>
      <w:r>
        <w:rPr>
          <w:rFonts w:hint="eastAsia"/>
        </w:rPr>
        <w:t>аккузативным</w:t>
      </w:r>
      <w:r>
        <w:t xml:space="preserve"> </w:t>
      </w:r>
      <w:r>
        <w:rPr>
          <w:rFonts w:hint="eastAsia"/>
        </w:rPr>
        <w:t>экспериенцером</w:t>
      </w:r>
      <w:r>
        <w:t xml:space="preserve"> </w:t>
      </w:r>
      <w:r>
        <w:rPr>
          <w:rFonts w:hint="eastAsia"/>
        </w:rPr>
        <w:t>и</w:t>
      </w:r>
      <w:r>
        <w:t xml:space="preserve"> </w:t>
      </w:r>
      <w:r>
        <w:rPr>
          <w:rFonts w:hint="eastAsia"/>
        </w:rPr>
        <w:t>неодушевленным</w:t>
      </w:r>
      <w:r>
        <w:t xml:space="preserve"> </w:t>
      </w:r>
      <w:r>
        <w:rPr>
          <w:rFonts w:hint="eastAsia"/>
        </w:rPr>
        <w:t>стимулом</w:t>
      </w:r>
      <w:r>
        <w:t>: SVO vs. OVS</w:t>
      </w:r>
    </w:p>
    <w:p w14:paraId="057CAFF5" w14:textId="77777777" w:rsidR="002E526A" w:rsidRDefault="002E526A" w:rsidP="002E526A"/>
    <w:p w14:paraId="1B76FE28" w14:textId="77777777" w:rsidR="002E526A" w:rsidRDefault="002E526A" w:rsidP="002E526A">
      <w:r>
        <w:t xml:space="preserve">5.1. </w:t>
      </w:r>
      <w:r>
        <w:rPr>
          <w:rFonts w:hint="eastAsia"/>
        </w:rPr>
        <w:t>Данность</w:t>
      </w:r>
      <w:r>
        <w:t xml:space="preserve"> </w:t>
      </w:r>
      <w:r>
        <w:rPr>
          <w:rFonts w:hint="eastAsia"/>
        </w:rPr>
        <w:t>стимула</w:t>
      </w:r>
    </w:p>
    <w:p w14:paraId="3F010831" w14:textId="77777777" w:rsidR="002E526A" w:rsidRDefault="002E526A" w:rsidP="002E526A"/>
    <w:p w14:paraId="25A41A77" w14:textId="77777777" w:rsidR="002E526A" w:rsidRDefault="002E526A" w:rsidP="002E526A">
      <w:r>
        <w:t xml:space="preserve">5.2. </w:t>
      </w:r>
      <w:r>
        <w:rPr>
          <w:rFonts w:hint="eastAsia"/>
        </w:rPr>
        <w:t>Тип</w:t>
      </w:r>
      <w:r>
        <w:t xml:space="preserve"> </w:t>
      </w:r>
      <w:r>
        <w:rPr>
          <w:rFonts w:hint="eastAsia"/>
        </w:rPr>
        <w:t>выражения</w:t>
      </w:r>
      <w:r>
        <w:t xml:space="preserve"> </w:t>
      </w:r>
      <w:r>
        <w:rPr>
          <w:rFonts w:hint="eastAsia"/>
        </w:rPr>
        <w:t>экспериенцера</w:t>
      </w:r>
    </w:p>
    <w:p w14:paraId="239818D4" w14:textId="77777777" w:rsidR="002E526A" w:rsidRDefault="002E526A" w:rsidP="002E526A"/>
    <w:p w14:paraId="1CFD4F70" w14:textId="77777777" w:rsidR="002E526A" w:rsidRDefault="002E526A" w:rsidP="002E526A">
      <w:r>
        <w:lastRenderedPageBreak/>
        <w:t xml:space="preserve">5.3. </w:t>
      </w:r>
      <w:r>
        <w:rPr>
          <w:rFonts w:hint="eastAsia"/>
        </w:rPr>
        <w:t>Длина</w:t>
      </w:r>
      <w:r>
        <w:t xml:space="preserve"> </w:t>
      </w:r>
      <w:r>
        <w:rPr>
          <w:rFonts w:hint="eastAsia"/>
        </w:rPr>
        <w:t>групп</w:t>
      </w:r>
      <w:r>
        <w:t xml:space="preserve"> </w:t>
      </w:r>
      <w:r>
        <w:rPr>
          <w:rFonts w:hint="eastAsia"/>
        </w:rPr>
        <w:t>экспериенцера</w:t>
      </w:r>
      <w:r>
        <w:t xml:space="preserve"> </w:t>
      </w:r>
      <w:r>
        <w:rPr>
          <w:rFonts w:hint="eastAsia"/>
        </w:rPr>
        <w:t>и</w:t>
      </w:r>
      <w:r>
        <w:t xml:space="preserve"> </w:t>
      </w:r>
      <w:r>
        <w:rPr>
          <w:rFonts w:hint="eastAsia"/>
        </w:rPr>
        <w:t>стимула</w:t>
      </w:r>
    </w:p>
    <w:p w14:paraId="3CDD4E09" w14:textId="77777777" w:rsidR="002E526A" w:rsidRDefault="002E526A" w:rsidP="002E526A"/>
    <w:p w14:paraId="11077AA7" w14:textId="77777777" w:rsidR="002E526A" w:rsidRDefault="002E526A" w:rsidP="002E526A">
      <w:r>
        <w:t xml:space="preserve">5.4. </w:t>
      </w:r>
      <w:r>
        <w:rPr>
          <w:rFonts w:hint="eastAsia"/>
        </w:rPr>
        <w:t>Семантическая</w:t>
      </w:r>
      <w:r>
        <w:t xml:space="preserve"> </w:t>
      </w:r>
      <w:r>
        <w:rPr>
          <w:rFonts w:hint="eastAsia"/>
        </w:rPr>
        <w:t>группа</w:t>
      </w:r>
      <w:r>
        <w:t xml:space="preserve"> </w:t>
      </w:r>
      <w:r>
        <w:rPr>
          <w:rFonts w:hint="eastAsia"/>
        </w:rPr>
        <w:t>глагола</w:t>
      </w:r>
    </w:p>
    <w:p w14:paraId="66F901CD" w14:textId="77777777" w:rsidR="002E526A" w:rsidRDefault="002E526A" w:rsidP="002E526A"/>
    <w:p w14:paraId="79C70AF5" w14:textId="77777777" w:rsidR="002E526A" w:rsidRDefault="002E526A" w:rsidP="002E526A">
      <w:r>
        <w:t xml:space="preserve">5.5. </w:t>
      </w:r>
      <w:r>
        <w:rPr>
          <w:rFonts w:hint="eastAsia"/>
        </w:rPr>
        <w:t>Вид</w:t>
      </w:r>
      <w:r>
        <w:t xml:space="preserve"> </w:t>
      </w:r>
      <w:r>
        <w:rPr>
          <w:rFonts w:hint="eastAsia"/>
        </w:rPr>
        <w:t>и</w:t>
      </w:r>
      <w:r>
        <w:t xml:space="preserve"> </w:t>
      </w:r>
      <w:r>
        <w:rPr>
          <w:rFonts w:hint="eastAsia"/>
        </w:rPr>
        <w:t>время</w:t>
      </w:r>
      <w:r>
        <w:t xml:space="preserve"> </w:t>
      </w:r>
      <w:r>
        <w:rPr>
          <w:rFonts w:hint="eastAsia"/>
        </w:rPr>
        <w:t>глагола</w:t>
      </w:r>
    </w:p>
    <w:p w14:paraId="63FC5203" w14:textId="77777777" w:rsidR="002E526A" w:rsidRDefault="002E526A" w:rsidP="002E526A"/>
    <w:p w14:paraId="61E3246A" w14:textId="77777777" w:rsidR="002E526A" w:rsidRDefault="002E526A" w:rsidP="002E526A">
      <w:r>
        <w:t xml:space="preserve">5.6. </w:t>
      </w:r>
      <w:r>
        <w:rPr>
          <w:rFonts w:hint="eastAsia"/>
        </w:rPr>
        <w:t>Сочинение</w:t>
      </w:r>
      <w:r>
        <w:t xml:space="preserve"> </w:t>
      </w:r>
      <w:r>
        <w:rPr>
          <w:rFonts w:hint="eastAsia"/>
        </w:rPr>
        <w:t>глаголов</w:t>
      </w:r>
      <w:r>
        <w:t xml:space="preserve"> </w:t>
      </w:r>
      <w:r>
        <w:rPr>
          <w:rFonts w:hint="eastAsia"/>
        </w:rPr>
        <w:t>или</w:t>
      </w:r>
      <w:r>
        <w:t xml:space="preserve"> </w:t>
      </w:r>
      <w:r>
        <w:rPr>
          <w:rFonts w:hint="eastAsia"/>
        </w:rPr>
        <w:t>глагольных</w:t>
      </w:r>
      <w:r>
        <w:t xml:space="preserve"> </w:t>
      </w:r>
      <w:r>
        <w:rPr>
          <w:rFonts w:hint="eastAsia"/>
        </w:rPr>
        <w:t>групп</w:t>
      </w:r>
    </w:p>
    <w:p w14:paraId="61F8E2DA" w14:textId="77777777" w:rsidR="002E526A" w:rsidRDefault="002E526A" w:rsidP="002E526A"/>
    <w:p w14:paraId="2423B810" w14:textId="77777777" w:rsidR="002E526A" w:rsidRDefault="002E526A" w:rsidP="002E526A">
      <w:r>
        <w:t xml:space="preserve">5.7. </w:t>
      </w:r>
      <w:r>
        <w:rPr>
          <w:rFonts w:hint="eastAsia"/>
        </w:rPr>
        <w:t>Контрастивное</w:t>
      </w:r>
      <w:r>
        <w:t xml:space="preserve"> </w:t>
      </w:r>
      <w:r>
        <w:rPr>
          <w:rFonts w:hint="eastAsia"/>
        </w:rPr>
        <w:t>выделение</w:t>
      </w:r>
      <w:r>
        <w:t xml:space="preserve"> </w:t>
      </w:r>
      <w:r>
        <w:rPr>
          <w:rFonts w:hint="eastAsia"/>
        </w:rPr>
        <w:t>группы</w:t>
      </w:r>
      <w:r>
        <w:t xml:space="preserve"> </w:t>
      </w:r>
      <w:r>
        <w:rPr>
          <w:rFonts w:hint="eastAsia"/>
        </w:rPr>
        <w:t>стимула</w:t>
      </w:r>
    </w:p>
    <w:p w14:paraId="095902C0" w14:textId="77777777" w:rsidR="002E526A" w:rsidRDefault="002E526A" w:rsidP="002E526A"/>
    <w:p w14:paraId="36CB376C" w14:textId="77777777" w:rsidR="002E526A" w:rsidRDefault="002E526A" w:rsidP="002E526A">
      <w:r>
        <w:t xml:space="preserve">5.8. </w:t>
      </w:r>
      <w:r>
        <w:rPr>
          <w:rFonts w:hint="eastAsia"/>
        </w:rPr>
        <w:t>Упоминание</w:t>
      </w:r>
      <w:r>
        <w:t xml:space="preserve"> </w:t>
      </w:r>
      <w:r>
        <w:rPr>
          <w:rFonts w:hint="eastAsia"/>
        </w:rPr>
        <w:t>экспериенцера</w:t>
      </w:r>
      <w:r>
        <w:t xml:space="preserve"> </w:t>
      </w:r>
      <w:r>
        <w:rPr>
          <w:rFonts w:hint="eastAsia"/>
        </w:rPr>
        <w:t>в</w:t>
      </w:r>
      <w:r>
        <w:t xml:space="preserve"> </w:t>
      </w:r>
      <w:r>
        <w:rPr>
          <w:rFonts w:hint="eastAsia"/>
        </w:rPr>
        <w:t>предыдущем</w:t>
      </w:r>
      <w:r>
        <w:t xml:space="preserve"> </w:t>
      </w:r>
      <w:r>
        <w:rPr>
          <w:rFonts w:hint="eastAsia"/>
        </w:rPr>
        <w:t>предложении</w:t>
      </w:r>
    </w:p>
    <w:p w14:paraId="2D1A0280" w14:textId="77777777" w:rsidR="002E526A" w:rsidRDefault="002E526A" w:rsidP="002E526A"/>
    <w:p w14:paraId="59DEC14A" w14:textId="77777777" w:rsidR="002E526A" w:rsidRDefault="002E526A" w:rsidP="002E526A">
      <w:r>
        <w:t xml:space="preserve">5.9. </w:t>
      </w:r>
      <w:r>
        <w:rPr>
          <w:rFonts w:hint="eastAsia"/>
        </w:rPr>
        <w:t>«</w:t>
      </w:r>
      <w:r>
        <w:rPr>
          <w:rFonts w:hint="eastAsia"/>
        </w:rPr>
        <w:t>Живучесть</w:t>
      </w:r>
      <w:r>
        <w:rPr>
          <w:rFonts w:hint="eastAsia"/>
        </w:rPr>
        <w:t>»</w:t>
      </w:r>
      <w:r>
        <w:t xml:space="preserve"> </w:t>
      </w:r>
      <w:r>
        <w:rPr>
          <w:rFonts w:hint="eastAsia"/>
        </w:rPr>
        <w:t>экспериенцера</w:t>
      </w:r>
      <w:r>
        <w:t xml:space="preserve"> </w:t>
      </w:r>
      <w:r>
        <w:rPr>
          <w:rFonts w:hint="eastAsia"/>
        </w:rPr>
        <w:t>в</w:t>
      </w:r>
      <w:r>
        <w:t xml:space="preserve"> </w:t>
      </w:r>
      <w:r>
        <w:rPr>
          <w:rFonts w:hint="eastAsia"/>
        </w:rPr>
        <w:t>последующем</w:t>
      </w:r>
      <w:r>
        <w:t xml:space="preserve"> </w:t>
      </w:r>
      <w:r>
        <w:rPr>
          <w:rFonts w:hint="eastAsia"/>
        </w:rPr>
        <w:t>контексте</w:t>
      </w:r>
    </w:p>
    <w:p w14:paraId="51AA1716" w14:textId="77777777" w:rsidR="002E526A" w:rsidRDefault="002E526A" w:rsidP="002E526A"/>
    <w:p w14:paraId="054493B8" w14:textId="77777777" w:rsidR="002E526A" w:rsidRDefault="002E526A" w:rsidP="002E526A">
      <w:r>
        <w:t xml:space="preserve">5.10. </w:t>
      </w:r>
      <w:r>
        <w:rPr>
          <w:rFonts w:hint="eastAsia"/>
        </w:rPr>
        <w:t>Признаки</w:t>
      </w:r>
      <w:r>
        <w:t xml:space="preserve">, </w:t>
      </w:r>
      <w:r>
        <w:rPr>
          <w:rFonts w:hint="eastAsia"/>
        </w:rPr>
        <w:t>для</w:t>
      </w:r>
      <w:r>
        <w:t xml:space="preserve"> </w:t>
      </w:r>
      <w:r>
        <w:rPr>
          <w:rFonts w:hint="eastAsia"/>
        </w:rPr>
        <w:t>которых</w:t>
      </w:r>
      <w:r>
        <w:t xml:space="preserve"> </w:t>
      </w:r>
      <w:r>
        <w:rPr>
          <w:rFonts w:hint="eastAsia"/>
        </w:rPr>
        <w:t>значимой</w:t>
      </w:r>
      <w:r>
        <w:t xml:space="preserve"> </w:t>
      </w:r>
      <w:r>
        <w:rPr>
          <w:rFonts w:hint="eastAsia"/>
        </w:rPr>
        <w:t>связи</w:t>
      </w:r>
      <w:r>
        <w:t xml:space="preserve"> </w:t>
      </w:r>
      <w:r>
        <w:rPr>
          <w:rFonts w:hint="eastAsia"/>
        </w:rPr>
        <w:t>с</w:t>
      </w:r>
      <w:r>
        <w:t xml:space="preserve"> </w:t>
      </w:r>
      <w:r>
        <w:rPr>
          <w:rFonts w:hint="eastAsia"/>
        </w:rPr>
        <w:t>порядком</w:t>
      </w:r>
      <w:r>
        <w:t xml:space="preserve"> </w:t>
      </w:r>
      <w:r>
        <w:rPr>
          <w:rFonts w:hint="eastAsia"/>
        </w:rPr>
        <w:t>слов</w:t>
      </w:r>
      <w:r>
        <w:t xml:space="preserve"> </w:t>
      </w:r>
      <w:r>
        <w:rPr>
          <w:rFonts w:hint="eastAsia"/>
        </w:rPr>
        <w:t>не</w:t>
      </w:r>
      <w:r>
        <w:t xml:space="preserve"> </w:t>
      </w:r>
      <w:r>
        <w:rPr>
          <w:rFonts w:hint="eastAsia"/>
        </w:rPr>
        <w:t>обнаружено</w:t>
      </w:r>
    </w:p>
    <w:p w14:paraId="32E39C76" w14:textId="77777777" w:rsidR="002E526A" w:rsidRDefault="002E526A" w:rsidP="002E526A"/>
    <w:p w14:paraId="60F6318F" w14:textId="77777777" w:rsidR="002E526A" w:rsidRDefault="002E526A" w:rsidP="002E526A">
      <w:r>
        <w:t xml:space="preserve">5.11. SVO </w:t>
      </w:r>
      <w:r>
        <w:rPr>
          <w:rFonts w:hint="eastAsia"/>
        </w:rPr>
        <w:t>и</w:t>
      </w:r>
      <w:r>
        <w:t xml:space="preserve"> OVS </w:t>
      </w:r>
      <w:r>
        <w:rPr>
          <w:rFonts w:hint="eastAsia"/>
        </w:rPr>
        <w:t>при</w:t>
      </w:r>
      <w:r>
        <w:t xml:space="preserve"> </w:t>
      </w:r>
      <w:r>
        <w:rPr>
          <w:rFonts w:hint="eastAsia"/>
        </w:rPr>
        <w:t>глаголах</w:t>
      </w:r>
      <w:r>
        <w:t xml:space="preserve"> </w:t>
      </w:r>
      <w:r>
        <w:rPr>
          <w:rFonts w:hint="eastAsia"/>
        </w:rPr>
        <w:t>с</w:t>
      </w:r>
      <w:r>
        <w:t xml:space="preserve"> </w:t>
      </w:r>
      <w:r>
        <w:rPr>
          <w:rFonts w:hint="eastAsia"/>
        </w:rPr>
        <w:t>аккузативным</w:t>
      </w:r>
      <w:r>
        <w:t xml:space="preserve"> </w:t>
      </w:r>
      <w:r>
        <w:rPr>
          <w:rFonts w:hint="eastAsia"/>
        </w:rPr>
        <w:t>экспериенцером</w:t>
      </w:r>
      <w:r>
        <w:t xml:space="preserve">: </w:t>
      </w:r>
      <w:r>
        <w:rPr>
          <w:rFonts w:hint="eastAsia"/>
        </w:rPr>
        <w:t>обобщение</w:t>
      </w:r>
    </w:p>
    <w:p w14:paraId="5FD81ADB" w14:textId="77777777" w:rsidR="002E526A" w:rsidRDefault="002E526A" w:rsidP="002E526A"/>
    <w:p w14:paraId="008B3095" w14:textId="77777777" w:rsidR="002E526A" w:rsidRDefault="002E526A" w:rsidP="002E526A">
      <w:r>
        <w:t xml:space="preserve">6. </w:t>
      </w:r>
      <w:r>
        <w:rPr>
          <w:rFonts w:hint="eastAsia"/>
        </w:rPr>
        <w:t>Эмотивные</w:t>
      </w:r>
      <w:r>
        <w:t xml:space="preserve"> </w:t>
      </w:r>
      <w:r>
        <w:rPr>
          <w:rFonts w:hint="eastAsia"/>
        </w:rPr>
        <w:t>и</w:t>
      </w:r>
      <w:r>
        <w:t xml:space="preserve"> </w:t>
      </w:r>
      <w:r>
        <w:rPr>
          <w:rFonts w:hint="eastAsia"/>
        </w:rPr>
        <w:t>ментальные</w:t>
      </w:r>
      <w:r>
        <w:t xml:space="preserve"> </w:t>
      </w:r>
      <w:r>
        <w:rPr>
          <w:rFonts w:hint="eastAsia"/>
        </w:rPr>
        <w:t>употребления</w:t>
      </w:r>
      <w:r>
        <w:t xml:space="preserve"> </w:t>
      </w:r>
      <w:r>
        <w:rPr>
          <w:rFonts w:hint="eastAsia"/>
        </w:rPr>
        <w:t>глаголов</w:t>
      </w:r>
      <w:r>
        <w:t xml:space="preserve"> </w:t>
      </w:r>
      <w:r>
        <w:rPr>
          <w:rFonts w:hint="eastAsia"/>
        </w:rPr>
        <w:t>эмоций</w:t>
      </w:r>
    </w:p>
    <w:p w14:paraId="76D3829E" w14:textId="77777777" w:rsidR="002E526A" w:rsidRDefault="002E526A" w:rsidP="002E526A"/>
    <w:p w14:paraId="2B46D3F9" w14:textId="77777777" w:rsidR="002E526A" w:rsidRDefault="002E526A" w:rsidP="002E526A">
      <w:r>
        <w:t xml:space="preserve">7. </w:t>
      </w:r>
      <w:r>
        <w:rPr>
          <w:rFonts w:hint="eastAsia"/>
        </w:rPr>
        <w:t>Обобщение</w:t>
      </w:r>
      <w:r>
        <w:t xml:space="preserve"> </w:t>
      </w:r>
      <w:r>
        <w:rPr>
          <w:rFonts w:hint="eastAsia"/>
        </w:rPr>
        <w:t>и</w:t>
      </w:r>
      <w:r>
        <w:t xml:space="preserve"> </w:t>
      </w:r>
      <w:r>
        <w:rPr>
          <w:rFonts w:hint="eastAsia"/>
        </w:rPr>
        <w:t>обсуждение</w:t>
      </w:r>
      <w:r>
        <w:t xml:space="preserve"> </w:t>
      </w:r>
      <w:r>
        <w:rPr>
          <w:rFonts w:hint="eastAsia"/>
        </w:rPr>
        <w:t>результатов</w:t>
      </w:r>
      <w:r>
        <w:t>:</w:t>
      </w:r>
    </w:p>
    <w:p w14:paraId="573EBE1D" w14:textId="77777777" w:rsidR="002E526A" w:rsidRDefault="002E526A" w:rsidP="002E526A"/>
    <w:p w14:paraId="1D104364" w14:textId="77777777" w:rsidR="002E526A" w:rsidRDefault="002E526A" w:rsidP="002E526A">
      <w:r>
        <w:rPr>
          <w:rFonts w:hint="eastAsia"/>
        </w:rPr>
        <w:t>порядок</w:t>
      </w:r>
      <w:r>
        <w:t xml:space="preserve"> </w:t>
      </w:r>
      <w:r>
        <w:rPr>
          <w:rFonts w:hint="eastAsia"/>
        </w:rPr>
        <w:t>слов</w:t>
      </w:r>
      <w:r>
        <w:t xml:space="preserve"> </w:t>
      </w:r>
      <w:r>
        <w:rPr>
          <w:rFonts w:hint="eastAsia"/>
        </w:rPr>
        <w:t>и</w:t>
      </w:r>
      <w:r>
        <w:t xml:space="preserve"> </w:t>
      </w:r>
      <w:r>
        <w:rPr>
          <w:rFonts w:hint="eastAsia"/>
        </w:rPr>
        <w:t>семантическая</w:t>
      </w:r>
      <w:r>
        <w:t xml:space="preserve"> </w:t>
      </w:r>
      <w:r>
        <w:rPr>
          <w:rFonts w:hint="eastAsia"/>
        </w:rPr>
        <w:t>переходность</w:t>
      </w:r>
    </w:p>
    <w:p w14:paraId="13F6198A" w14:textId="77777777" w:rsidR="002E526A" w:rsidRDefault="002E526A" w:rsidP="002E526A"/>
    <w:p w14:paraId="633E7E2D" w14:textId="77777777" w:rsidR="002E526A" w:rsidRDefault="002E526A" w:rsidP="002E526A">
      <w:r>
        <w:t xml:space="preserve">8. </w:t>
      </w:r>
      <w:r>
        <w:rPr>
          <w:rFonts w:hint="eastAsia"/>
        </w:rPr>
        <w:t>Выводы</w:t>
      </w:r>
    </w:p>
    <w:p w14:paraId="6F7B6347" w14:textId="77777777" w:rsidR="002E526A" w:rsidRDefault="002E526A" w:rsidP="002E526A"/>
    <w:p w14:paraId="6B9CA050" w14:textId="77777777" w:rsidR="002E526A" w:rsidRDefault="002E526A" w:rsidP="002E526A">
      <w:r>
        <w:rPr>
          <w:rFonts w:hint="eastAsia"/>
        </w:rPr>
        <w:t>Глава</w:t>
      </w:r>
      <w:r>
        <w:t xml:space="preserve"> 3. </w:t>
      </w:r>
      <w:r>
        <w:rPr>
          <w:rFonts w:hint="eastAsia"/>
        </w:rPr>
        <w:t>Безличные</w:t>
      </w:r>
      <w:r>
        <w:t xml:space="preserve"> </w:t>
      </w:r>
      <w:r>
        <w:rPr>
          <w:rFonts w:hint="eastAsia"/>
        </w:rPr>
        <w:t>глаголы</w:t>
      </w:r>
      <w:r>
        <w:t xml:space="preserve"> </w:t>
      </w:r>
      <w:r>
        <w:rPr>
          <w:rFonts w:hint="eastAsia"/>
        </w:rPr>
        <w:t>с</w:t>
      </w:r>
      <w:r>
        <w:t xml:space="preserve"> </w:t>
      </w:r>
      <w:r>
        <w:rPr>
          <w:rFonts w:hint="eastAsia"/>
        </w:rPr>
        <w:t>аккузативным</w:t>
      </w:r>
      <w:r>
        <w:t xml:space="preserve"> </w:t>
      </w:r>
      <w:r>
        <w:rPr>
          <w:rFonts w:hint="eastAsia"/>
        </w:rPr>
        <w:t>экспериенцером</w:t>
      </w:r>
      <w:r>
        <w:t xml:space="preserve"> </w:t>
      </w:r>
      <w:r>
        <w:rPr>
          <w:rFonts w:hint="eastAsia"/>
        </w:rPr>
        <w:t>в</w:t>
      </w:r>
      <w:r>
        <w:t xml:space="preserve"> </w:t>
      </w:r>
      <w:r>
        <w:rPr>
          <w:rFonts w:hint="eastAsia"/>
        </w:rPr>
        <w:t>диахронической</w:t>
      </w:r>
      <w:r>
        <w:t xml:space="preserve"> </w:t>
      </w:r>
      <w:r>
        <w:rPr>
          <w:rFonts w:hint="eastAsia"/>
        </w:rPr>
        <w:t>перспективе</w:t>
      </w:r>
    </w:p>
    <w:p w14:paraId="72BF1146" w14:textId="77777777" w:rsidR="002E526A" w:rsidRDefault="002E526A" w:rsidP="002E526A"/>
    <w:p w14:paraId="2706A025" w14:textId="77777777" w:rsidR="002E526A" w:rsidRDefault="002E526A" w:rsidP="002E526A">
      <w:r>
        <w:t xml:space="preserve">1. </w:t>
      </w:r>
      <w:r>
        <w:rPr>
          <w:rFonts w:hint="eastAsia"/>
        </w:rPr>
        <w:t>Введение</w:t>
      </w:r>
    </w:p>
    <w:p w14:paraId="443A6CB4" w14:textId="77777777" w:rsidR="002E526A" w:rsidRDefault="002E526A" w:rsidP="002E526A"/>
    <w:p w14:paraId="10691740" w14:textId="77777777" w:rsidR="002E526A" w:rsidRDefault="002E526A" w:rsidP="002E526A">
      <w:r>
        <w:t xml:space="preserve">2. </w:t>
      </w:r>
      <w:r>
        <w:rPr>
          <w:rFonts w:hint="eastAsia"/>
        </w:rPr>
        <w:t>Развитие</w:t>
      </w:r>
      <w:r>
        <w:t xml:space="preserve"> </w:t>
      </w:r>
      <w:r>
        <w:rPr>
          <w:rFonts w:hint="eastAsia"/>
        </w:rPr>
        <w:t>экспериенциальных</w:t>
      </w:r>
      <w:r>
        <w:t xml:space="preserve"> </w:t>
      </w:r>
      <w:r>
        <w:rPr>
          <w:rFonts w:hint="eastAsia"/>
        </w:rPr>
        <w:t>значений</w:t>
      </w:r>
      <w:r>
        <w:t xml:space="preserve">: </w:t>
      </w:r>
      <w:r>
        <w:rPr>
          <w:rFonts w:hint="eastAsia"/>
        </w:rPr>
        <w:t>семантика</w:t>
      </w:r>
      <w:r>
        <w:t xml:space="preserve"> </w:t>
      </w:r>
      <w:r>
        <w:rPr>
          <w:rFonts w:hint="eastAsia"/>
        </w:rPr>
        <w:t>и</w:t>
      </w:r>
      <w:r>
        <w:t xml:space="preserve"> </w:t>
      </w:r>
      <w:r>
        <w:rPr>
          <w:rFonts w:hint="eastAsia"/>
        </w:rPr>
        <w:t>сочетаемость</w:t>
      </w:r>
    </w:p>
    <w:p w14:paraId="2AADAE45" w14:textId="77777777" w:rsidR="002E526A" w:rsidRDefault="002E526A" w:rsidP="002E526A"/>
    <w:p w14:paraId="6403537F" w14:textId="77777777" w:rsidR="002E526A" w:rsidRDefault="002E526A" w:rsidP="002E526A">
      <w:r>
        <w:t xml:space="preserve">2.1. </w:t>
      </w:r>
      <w:r>
        <w:rPr>
          <w:rFonts w:hint="eastAsia"/>
        </w:rPr>
        <w:t>От</w:t>
      </w:r>
      <w:r>
        <w:t xml:space="preserve"> </w:t>
      </w:r>
      <w:r>
        <w:rPr>
          <w:rFonts w:hint="eastAsia"/>
        </w:rPr>
        <w:t>физических</w:t>
      </w:r>
      <w:r>
        <w:t xml:space="preserve"> </w:t>
      </w:r>
      <w:r>
        <w:rPr>
          <w:rFonts w:hint="eastAsia"/>
        </w:rPr>
        <w:t>значений</w:t>
      </w:r>
      <w:r>
        <w:t xml:space="preserve"> </w:t>
      </w:r>
      <w:r>
        <w:rPr>
          <w:rFonts w:hint="eastAsia"/>
        </w:rPr>
        <w:t>к</w:t>
      </w:r>
      <w:r>
        <w:t xml:space="preserve"> </w:t>
      </w:r>
      <w:r>
        <w:rPr>
          <w:rFonts w:hint="eastAsia"/>
        </w:rPr>
        <w:t>экспериенциальным</w:t>
      </w:r>
    </w:p>
    <w:p w14:paraId="6EA72572" w14:textId="77777777" w:rsidR="002E526A" w:rsidRDefault="002E526A" w:rsidP="002E526A"/>
    <w:p w14:paraId="1D547F5A" w14:textId="77777777" w:rsidR="002E526A" w:rsidRDefault="002E526A" w:rsidP="002E526A">
      <w:r>
        <w:t xml:space="preserve">2.2. </w:t>
      </w:r>
      <w:r>
        <w:rPr>
          <w:rFonts w:hint="eastAsia"/>
        </w:rPr>
        <w:t>Механизмы</w:t>
      </w:r>
      <w:r>
        <w:t xml:space="preserve"> </w:t>
      </w:r>
      <w:r>
        <w:rPr>
          <w:rFonts w:hint="eastAsia"/>
        </w:rPr>
        <w:t>семантического</w:t>
      </w:r>
      <w:r>
        <w:t xml:space="preserve"> </w:t>
      </w:r>
      <w:r>
        <w:rPr>
          <w:rFonts w:hint="eastAsia"/>
        </w:rPr>
        <w:t>переноса</w:t>
      </w:r>
      <w:r>
        <w:t>:</w:t>
      </w:r>
    </w:p>
    <w:p w14:paraId="4DA659C4" w14:textId="77777777" w:rsidR="002E526A" w:rsidRDefault="002E526A" w:rsidP="002E526A"/>
    <w:p w14:paraId="01CE8548" w14:textId="77777777" w:rsidR="002E526A" w:rsidRDefault="002E526A" w:rsidP="002E526A">
      <w:r>
        <w:rPr>
          <w:rFonts w:hint="eastAsia"/>
        </w:rPr>
        <w:t>обозначения</w:t>
      </w:r>
      <w:r>
        <w:t xml:space="preserve"> </w:t>
      </w:r>
      <w:r>
        <w:rPr>
          <w:rFonts w:hint="eastAsia"/>
        </w:rPr>
        <w:t>частей</w:t>
      </w:r>
      <w:r>
        <w:t xml:space="preserve"> </w:t>
      </w:r>
      <w:r>
        <w:rPr>
          <w:rFonts w:hint="eastAsia"/>
        </w:rPr>
        <w:t>тела</w:t>
      </w:r>
      <w:r>
        <w:t xml:space="preserve"> </w:t>
      </w:r>
      <w:r>
        <w:rPr>
          <w:rFonts w:hint="eastAsia"/>
        </w:rPr>
        <w:t>в</w:t>
      </w:r>
      <w:r>
        <w:t xml:space="preserve"> </w:t>
      </w:r>
      <w:r>
        <w:rPr>
          <w:rFonts w:hint="eastAsia"/>
        </w:rPr>
        <w:t>позиции</w:t>
      </w:r>
      <w:r>
        <w:t xml:space="preserve"> </w:t>
      </w:r>
      <w:r>
        <w:rPr>
          <w:rFonts w:hint="eastAsia"/>
        </w:rPr>
        <w:t>прямого</w:t>
      </w:r>
      <w:r>
        <w:t xml:space="preserve"> </w:t>
      </w:r>
      <w:r>
        <w:rPr>
          <w:rFonts w:hint="eastAsia"/>
        </w:rPr>
        <w:t>дополнения</w:t>
      </w:r>
    </w:p>
    <w:p w14:paraId="6ADBBCCC" w14:textId="77777777" w:rsidR="002E526A" w:rsidRDefault="002E526A" w:rsidP="002E526A"/>
    <w:p w14:paraId="0AE6CD4F" w14:textId="77777777" w:rsidR="002E526A" w:rsidRDefault="002E526A" w:rsidP="002E526A">
      <w:r>
        <w:t xml:space="preserve">2.3. </w:t>
      </w:r>
      <w:r>
        <w:rPr>
          <w:rFonts w:hint="eastAsia"/>
        </w:rPr>
        <w:t>Специализация</w:t>
      </w:r>
      <w:r>
        <w:t xml:space="preserve"> </w:t>
      </w:r>
      <w:r>
        <w:rPr>
          <w:rFonts w:hint="eastAsia"/>
        </w:rPr>
        <w:t>экспериенциального</w:t>
      </w:r>
      <w:r>
        <w:t xml:space="preserve"> </w:t>
      </w:r>
      <w:r>
        <w:rPr>
          <w:rFonts w:hint="eastAsia"/>
        </w:rPr>
        <w:t>значения</w:t>
      </w:r>
      <w:r>
        <w:t>:</w:t>
      </w:r>
    </w:p>
    <w:p w14:paraId="535F092B" w14:textId="77777777" w:rsidR="002E526A" w:rsidRDefault="002E526A" w:rsidP="002E526A"/>
    <w:p w14:paraId="7FEF9CAB" w14:textId="77777777" w:rsidR="002E526A" w:rsidRDefault="002E526A" w:rsidP="002E526A">
      <w:r>
        <w:rPr>
          <w:rFonts w:hint="eastAsia"/>
        </w:rPr>
        <w:t>участник</w:t>
      </w:r>
      <w:r>
        <w:t xml:space="preserve"> </w:t>
      </w:r>
      <w:r>
        <w:rPr>
          <w:rFonts w:hint="eastAsia"/>
        </w:rPr>
        <w:t>в</w:t>
      </w:r>
      <w:r>
        <w:t xml:space="preserve"> </w:t>
      </w:r>
      <w:r>
        <w:rPr>
          <w:rFonts w:hint="eastAsia"/>
        </w:rPr>
        <w:t>позиции</w:t>
      </w:r>
      <w:r>
        <w:t xml:space="preserve"> </w:t>
      </w:r>
      <w:r>
        <w:rPr>
          <w:rFonts w:hint="eastAsia"/>
        </w:rPr>
        <w:t>подлежащего</w:t>
      </w:r>
    </w:p>
    <w:p w14:paraId="265A5B76" w14:textId="77777777" w:rsidR="002E526A" w:rsidRDefault="002E526A" w:rsidP="002E526A"/>
    <w:p w14:paraId="737383C6" w14:textId="77777777" w:rsidR="002E526A" w:rsidRDefault="002E526A" w:rsidP="002E526A">
      <w:r>
        <w:t xml:space="preserve">2.4. </w:t>
      </w:r>
      <w:r>
        <w:rPr>
          <w:rFonts w:hint="eastAsia"/>
        </w:rPr>
        <w:t>Развитие</w:t>
      </w:r>
      <w:r>
        <w:t xml:space="preserve"> </w:t>
      </w:r>
      <w:r>
        <w:rPr>
          <w:rFonts w:hint="eastAsia"/>
        </w:rPr>
        <w:t>семантики</w:t>
      </w:r>
      <w:r>
        <w:t xml:space="preserve"> </w:t>
      </w:r>
      <w:r>
        <w:rPr>
          <w:rFonts w:hint="eastAsia"/>
        </w:rPr>
        <w:t>глагола</w:t>
      </w:r>
      <w:r>
        <w:t xml:space="preserve"> </w:t>
      </w:r>
      <w:r>
        <w:rPr>
          <w:rFonts w:hint="eastAsia"/>
        </w:rPr>
        <w:t>и</w:t>
      </w:r>
      <w:r>
        <w:t xml:space="preserve"> </w:t>
      </w:r>
      <w:r>
        <w:rPr>
          <w:rFonts w:hint="eastAsia"/>
        </w:rPr>
        <w:t>изменение</w:t>
      </w:r>
      <w:r>
        <w:t xml:space="preserve"> </w:t>
      </w:r>
      <w:r>
        <w:rPr>
          <w:rFonts w:hint="eastAsia"/>
        </w:rPr>
        <w:t>его</w:t>
      </w:r>
      <w:r>
        <w:t xml:space="preserve"> </w:t>
      </w:r>
      <w:r>
        <w:rPr>
          <w:rFonts w:hint="eastAsia"/>
        </w:rPr>
        <w:t>аспектуального</w:t>
      </w:r>
      <w:r>
        <w:t xml:space="preserve"> </w:t>
      </w:r>
      <w:r>
        <w:rPr>
          <w:rFonts w:hint="eastAsia"/>
        </w:rPr>
        <w:t>профиля</w:t>
      </w:r>
    </w:p>
    <w:p w14:paraId="31932ED4" w14:textId="77777777" w:rsidR="002E526A" w:rsidRDefault="002E526A" w:rsidP="002E526A"/>
    <w:p w14:paraId="76784411" w14:textId="77777777" w:rsidR="002E526A" w:rsidRDefault="002E526A" w:rsidP="002E526A">
      <w:r>
        <w:t xml:space="preserve">2.5. </w:t>
      </w:r>
      <w:r>
        <w:rPr>
          <w:rFonts w:hint="eastAsia"/>
        </w:rPr>
        <w:t>Развитие</w:t>
      </w:r>
      <w:r>
        <w:t xml:space="preserve"> </w:t>
      </w:r>
      <w:r>
        <w:rPr>
          <w:rFonts w:hint="eastAsia"/>
        </w:rPr>
        <w:t>экспериенциальных</w:t>
      </w:r>
      <w:r>
        <w:t xml:space="preserve"> </w:t>
      </w:r>
      <w:r>
        <w:rPr>
          <w:rFonts w:hint="eastAsia"/>
        </w:rPr>
        <w:t>значений</w:t>
      </w:r>
      <w:r>
        <w:t xml:space="preserve">: </w:t>
      </w:r>
      <w:r>
        <w:rPr>
          <w:rFonts w:hint="eastAsia"/>
        </w:rPr>
        <w:t>обобщение</w:t>
      </w:r>
    </w:p>
    <w:p w14:paraId="7ED84432" w14:textId="77777777" w:rsidR="002E526A" w:rsidRDefault="002E526A" w:rsidP="002E526A"/>
    <w:p w14:paraId="49BD3477" w14:textId="77777777" w:rsidR="002E526A" w:rsidRDefault="002E526A" w:rsidP="002E526A">
      <w:r>
        <w:t xml:space="preserve">3. </w:t>
      </w:r>
      <w:r>
        <w:rPr>
          <w:rFonts w:hint="eastAsia"/>
        </w:rPr>
        <w:t>Безличные</w:t>
      </w:r>
      <w:r>
        <w:t xml:space="preserve"> </w:t>
      </w:r>
      <w:r>
        <w:rPr>
          <w:rFonts w:hint="eastAsia"/>
        </w:rPr>
        <w:t>употребления</w:t>
      </w:r>
      <w:r>
        <w:t xml:space="preserve">: </w:t>
      </w:r>
      <w:r>
        <w:rPr>
          <w:rFonts w:hint="eastAsia"/>
        </w:rPr>
        <w:t>соотношение</w:t>
      </w:r>
      <w:r>
        <w:t xml:space="preserve"> </w:t>
      </w:r>
      <w:r>
        <w:rPr>
          <w:rFonts w:hint="eastAsia"/>
        </w:rPr>
        <w:t>синтаксиса</w:t>
      </w:r>
      <w:r>
        <w:t xml:space="preserve"> </w:t>
      </w:r>
      <w:r>
        <w:rPr>
          <w:rFonts w:hint="eastAsia"/>
        </w:rPr>
        <w:t>и</w:t>
      </w:r>
      <w:r>
        <w:t xml:space="preserve"> </w:t>
      </w:r>
      <w:r>
        <w:rPr>
          <w:rFonts w:hint="eastAsia"/>
        </w:rPr>
        <w:t>семантики</w:t>
      </w:r>
    </w:p>
    <w:p w14:paraId="7A928E45" w14:textId="77777777" w:rsidR="002E526A" w:rsidRDefault="002E526A" w:rsidP="002E526A"/>
    <w:p w14:paraId="6368F37C" w14:textId="77777777" w:rsidR="002E526A" w:rsidRDefault="002E526A" w:rsidP="002E526A">
      <w:r>
        <w:t xml:space="preserve">3.1. </w:t>
      </w:r>
      <w:r>
        <w:rPr>
          <w:rFonts w:hint="eastAsia"/>
        </w:rPr>
        <w:t>Противопоставление</w:t>
      </w:r>
      <w:r>
        <w:t xml:space="preserve"> </w:t>
      </w:r>
      <w:r>
        <w:rPr>
          <w:rFonts w:hint="eastAsia"/>
        </w:rPr>
        <w:t>личных</w:t>
      </w:r>
      <w:r>
        <w:t xml:space="preserve"> </w:t>
      </w:r>
      <w:r>
        <w:rPr>
          <w:rFonts w:hint="eastAsia"/>
        </w:rPr>
        <w:t>и</w:t>
      </w:r>
      <w:r>
        <w:t xml:space="preserve"> </w:t>
      </w:r>
      <w:r>
        <w:rPr>
          <w:rFonts w:hint="eastAsia"/>
        </w:rPr>
        <w:t>безличных</w:t>
      </w:r>
      <w:r>
        <w:t xml:space="preserve"> </w:t>
      </w:r>
      <w:r>
        <w:rPr>
          <w:rFonts w:hint="eastAsia"/>
        </w:rPr>
        <w:t>употреблений</w:t>
      </w:r>
    </w:p>
    <w:p w14:paraId="4C51D727" w14:textId="77777777" w:rsidR="002E526A" w:rsidRDefault="002E526A" w:rsidP="002E526A"/>
    <w:p w14:paraId="7AB7DDB6" w14:textId="77777777" w:rsidR="002E526A" w:rsidRDefault="002E526A" w:rsidP="002E526A">
      <w:r>
        <w:t xml:space="preserve">3.2. </w:t>
      </w:r>
      <w:r>
        <w:rPr>
          <w:rFonts w:hint="eastAsia"/>
        </w:rPr>
        <w:t>Изменения</w:t>
      </w:r>
      <w:r>
        <w:t xml:space="preserve"> </w:t>
      </w:r>
      <w:r>
        <w:rPr>
          <w:rFonts w:hint="eastAsia"/>
        </w:rPr>
        <w:t>в</w:t>
      </w:r>
      <w:r>
        <w:t xml:space="preserve"> </w:t>
      </w:r>
      <w:r>
        <w:rPr>
          <w:rFonts w:hint="eastAsia"/>
        </w:rPr>
        <w:t>соотношении</w:t>
      </w:r>
      <w:r>
        <w:t xml:space="preserve"> </w:t>
      </w:r>
      <w:r>
        <w:rPr>
          <w:rFonts w:hint="eastAsia"/>
        </w:rPr>
        <w:t>личных</w:t>
      </w:r>
      <w:r>
        <w:t xml:space="preserve"> </w:t>
      </w:r>
      <w:r>
        <w:rPr>
          <w:rFonts w:hint="eastAsia"/>
        </w:rPr>
        <w:t>и</w:t>
      </w:r>
      <w:r>
        <w:t xml:space="preserve"> </w:t>
      </w:r>
      <w:r>
        <w:rPr>
          <w:rFonts w:hint="eastAsia"/>
        </w:rPr>
        <w:t>безличных</w:t>
      </w:r>
      <w:r>
        <w:t xml:space="preserve"> </w:t>
      </w:r>
      <w:r>
        <w:rPr>
          <w:rFonts w:hint="eastAsia"/>
        </w:rPr>
        <w:t>употреблений</w:t>
      </w:r>
      <w:r>
        <w:t xml:space="preserve"> </w:t>
      </w:r>
      <w:r>
        <w:rPr>
          <w:rFonts w:hint="eastAsia"/>
        </w:rPr>
        <w:t>в</w:t>
      </w:r>
      <w:r>
        <w:t xml:space="preserve"> </w:t>
      </w:r>
      <w:r>
        <w:rPr>
          <w:rFonts w:hint="eastAsia"/>
        </w:rPr>
        <w:t>диахронии</w:t>
      </w:r>
    </w:p>
    <w:p w14:paraId="7AC19A8E" w14:textId="77777777" w:rsidR="002E526A" w:rsidRDefault="002E526A" w:rsidP="002E526A"/>
    <w:p w14:paraId="70533B22" w14:textId="77777777" w:rsidR="002E526A" w:rsidRDefault="002E526A" w:rsidP="002E526A">
      <w:r>
        <w:t xml:space="preserve">3.3. </w:t>
      </w:r>
      <w:r>
        <w:rPr>
          <w:rFonts w:hint="eastAsia"/>
        </w:rPr>
        <w:t>Выражение</w:t>
      </w:r>
      <w:r>
        <w:t xml:space="preserve"> </w:t>
      </w:r>
      <w:r>
        <w:rPr>
          <w:rFonts w:hint="eastAsia"/>
        </w:rPr>
        <w:t>стимула</w:t>
      </w:r>
      <w:r>
        <w:t xml:space="preserve"> </w:t>
      </w:r>
      <w:r>
        <w:rPr>
          <w:rFonts w:hint="eastAsia"/>
        </w:rPr>
        <w:t>с</w:t>
      </w:r>
      <w:r>
        <w:t xml:space="preserve"> </w:t>
      </w:r>
      <w:r>
        <w:rPr>
          <w:rFonts w:hint="eastAsia"/>
        </w:rPr>
        <w:t>помощью</w:t>
      </w:r>
      <w:r>
        <w:t xml:space="preserve"> </w:t>
      </w:r>
      <w:r>
        <w:rPr>
          <w:rFonts w:hint="eastAsia"/>
        </w:rPr>
        <w:t>объектной</w:t>
      </w:r>
      <w:r>
        <w:t xml:space="preserve"> </w:t>
      </w:r>
      <w:r>
        <w:rPr>
          <w:rFonts w:hint="eastAsia"/>
        </w:rPr>
        <w:t>группы</w:t>
      </w:r>
    </w:p>
    <w:p w14:paraId="441089CD" w14:textId="77777777" w:rsidR="002E526A" w:rsidRDefault="002E526A" w:rsidP="002E526A"/>
    <w:p w14:paraId="49836074" w14:textId="77777777" w:rsidR="002E526A" w:rsidRDefault="002E526A" w:rsidP="002E526A">
      <w:r>
        <w:t xml:space="preserve">3.4. </w:t>
      </w:r>
      <w:r>
        <w:rPr>
          <w:rFonts w:hint="eastAsia"/>
        </w:rPr>
        <w:t>Семантическое</w:t>
      </w:r>
      <w:r>
        <w:t xml:space="preserve"> </w:t>
      </w:r>
      <w:r>
        <w:rPr>
          <w:rFonts w:hint="eastAsia"/>
        </w:rPr>
        <w:t>развитие</w:t>
      </w:r>
      <w:r>
        <w:t xml:space="preserve"> </w:t>
      </w:r>
      <w:r>
        <w:rPr>
          <w:rFonts w:hint="eastAsia"/>
        </w:rPr>
        <w:t>и</w:t>
      </w:r>
      <w:r>
        <w:t xml:space="preserve"> </w:t>
      </w:r>
      <w:r>
        <w:rPr>
          <w:rFonts w:hint="eastAsia"/>
        </w:rPr>
        <w:t>распространение</w:t>
      </w:r>
      <w:r>
        <w:t xml:space="preserve"> </w:t>
      </w:r>
      <w:r>
        <w:rPr>
          <w:rFonts w:hint="eastAsia"/>
        </w:rPr>
        <w:t>безличных</w:t>
      </w:r>
      <w:r>
        <w:t xml:space="preserve"> </w:t>
      </w:r>
      <w:r>
        <w:rPr>
          <w:rFonts w:hint="eastAsia"/>
        </w:rPr>
        <w:t>употреблений</w:t>
      </w:r>
    </w:p>
    <w:p w14:paraId="501819F5" w14:textId="77777777" w:rsidR="002E526A" w:rsidRDefault="002E526A" w:rsidP="002E526A"/>
    <w:p w14:paraId="47A8A159" w14:textId="77777777" w:rsidR="002E526A" w:rsidRDefault="002E526A" w:rsidP="002E526A">
      <w:r>
        <w:t xml:space="preserve">3.5. </w:t>
      </w:r>
      <w:r>
        <w:rPr>
          <w:rFonts w:hint="eastAsia"/>
        </w:rPr>
        <w:t>Синтаксическая</w:t>
      </w:r>
      <w:r>
        <w:t xml:space="preserve"> </w:t>
      </w:r>
      <w:r>
        <w:rPr>
          <w:rFonts w:hint="eastAsia"/>
        </w:rPr>
        <w:t>эволюция</w:t>
      </w:r>
      <w:r>
        <w:t xml:space="preserve"> </w:t>
      </w:r>
      <w:r>
        <w:rPr>
          <w:rFonts w:hint="eastAsia"/>
        </w:rPr>
        <w:t>безличных</w:t>
      </w:r>
      <w:r>
        <w:t xml:space="preserve"> </w:t>
      </w:r>
      <w:r>
        <w:rPr>
          <w:rFonts w:hint="eastAsia"/>
        </w:rPr>
        <w:t>переходных</w:t>
      </w:r>
      <w:r>
        <w:t xml:space="preserve"> </w:t>
      </w:r>
      <w:r>
        <w:rPr>
          <w:rFonts w:hint="eastAsia"/>
        </w:rPr>
        <w:t>глаголов</w:t>
      </w:r>
    </w:p>
    <w:p w14:paraId="2B42A8E7" w14:textId="77777777" w:rsidR="002E526A" w:rsidRDefault="002E526A" w:rsidP="002E526A"/>
    <w:p w14:paraId="37566A07" w14:textId="77777777" w:rsidR="002E526A" w:rsidRDefault="002E526A" w:rsidP="002E526A">
      <w:r>
        <w:t xml:space="preserve">4. </w:t>
      </w:r>
      <w:r>
        <w:rPr>
          <w:rFonts w:hint="eastAsia"/>
        </w:rPr>
        <w:t>Обсуждение</w:t>
      </w:r>
    </w:p>
    <w:p w14:paraId="092E6CA8" w14:textId="77777777" w:rsidR="002E526A" w:rsidRDefault="002E526A" w:rsidP="002E526A"/>
    <w:p w14:paraId="550B21E7" w14:textId="77777777" w:rsidR="002E526A" w:rsidRDefault="002E526A" w:rsidP="002E526A">
      <w:r>
        <w:t xml:space="preserve">4.1. </w:t>
      </w:r>
      <w:r>
        <w:rPr>
          <w:rFonts w:hint="eastAsia"/>
        </w:rPr>
        <w:t>Семантическое</w:t>
      </w:r>
      <w:r>
        <w:t xml:space="preserve"> </w:t>
      </w:r>
      <w:r>
        <w:rPr>
          <w:rFonts w:hint="eastAsia"/>
        </w:rPr>
        <w:t>развитие</w:t>
      </w:r>
      <w:r>
        <w:t xml:space="preserve"> </w:t>
      </w:r>
      <w:r>
        <w:rPr>
          <w:rFonts w:hint="eastAsia"/>
        </w:rPr>
        <w:t>исследуемых</w:t>
      </w:r>
      <w:r>
        <w:t xml:space="preserve"> </w:t>
      </w:r>
      <w:r>
        <w:rPr>
          <w:rFonts w:hint="eastAsia"/>
        </w:rPr>
        <w:t>глаголов</w:t>
      </w:r>
    </w:p>
    <w:p w14:paraId="27206F97" w14:textId="77777777" w:rsidR="002E526A" w:rsidRDefault="002E526A" w:rsidP="002E526A"/>
    <w:p w14:paraId="2265B113" w14:textId="77777777" w:rsidR="002E526A" w:rsidRDefault="002E526A" w:rsidP="002E526A">
      <w:r>
        <w:rPr>
          <w:rFonts w:hint="eastAsia"/>
        </w:rPr>
        <w:t>и</w:t>
      </w:r>
      <w:r>
        <w:t xml:space="preserve"> </w:t>
      </w:r>
      <w:r>
        <w:rPr>
          <w:rFonts w:hint="eastAsia"/>
        </w:rPr>
        <w:t>переходы</w:t>
      </w:r>
      <w:r>
        <w:t xml:space="preserve"> </w:t>
      </w:r>
      <w:r>
        <w:rPr>
          <w:rFonts w:hint="eastAsia"/>
        </w:rPr>
        <w:t>в</w:t>
      </w:r>
      <w:r>
        <w:t xml:space="preserve"> </w:t>
      </w:r>
      <w:r>
        <w:rPr>
          <w:rFonts w:hint="eastAsia"/>
        </w:rPr>
        <w:t>экспериенциальной</w:t>
      </w:r>
      <w:r>
        <w:t xml:space="preserve"> </w:t>
      </w:r>
      <w:r>
        <w:rPr>
          <w:rFonts w:hint="eastAsia"/>
        </w:rPr>
        <w:t>сфере</w:t>
      </w:r>
    </w:p>
    <w:p w14:paraId="3246E8BD" w14:textId="77777777" w:rsidR="002E526A" w:rsidRDefault="002E526A" w:rsidP="002E526A"/>
    <w:p w14:paraId="655B7565" w14:textId="77777777" w:rsidR="002E526A" w:rsidRDefault="002E526A" w:rsidP="002E526A">
      <w:r>
        <w:t xml:space="preserve">4.2. </w:t>
      </w:r>
      <w:r>
        <w:rPr>
          <w:rFonts w:hint="eastAsia"/>
        </w:rPr>
        <w:t>Безличные</w:t>
      </w:r>
      <w:r>
        <w:t xml:space="preserve"> </w:t>
      </w:r>
      <w:r>
        <w:rPr>
          <w:rFonts w:hint="eastAsia"/>
        </w:rPr>
        <w:t>переходные</w:t>
      </w:r>
      <w:r>
        <w:t xml:space="preserve"> </w:t>
      </w:r>
      <w:r>
        <w:rPr>
          <w:rFonts w:hint="eastAsia"/>
        </w:rPr>
        <w:t>глаголы</w:t>
      </w:r>
      <w:r>
        <w:t xml:space="preserve"> </w:t>
      </w:r>
      <w:r>
        <w:rPr>
          <w:rFonts w:hint="eastAsia"/>
        </w:rPr>
        <w:t>и</w:t>
      </w:r>
      <w:r>
        <w:t xml:space="preserve"> </w:t>
      </w:r>
      <w:r>
        <w:rPr>
          <w:rFonts w:hint="eastAsia"/>
        </w:rPr>
        <w:t>безличные</w:t>
      </w:r>
      <w:r>
        <w:t xml:space="preserve"> </w:t>
      </w:r>
      <w:r>
        <w:rPr>
          <w:rFonts w:hint="eastAsia"/>
        </w:rPr>
        <w:t>конструкции</w:t>
      </w:r>
      <w:r>
        <w:t xml:space="preserve"> </w:t>
      </w:r>
      <w:r>
        <w:rPr>
          <w:rFonts w:hint="eastAsia"/>
        </w:rPr>
        <w:t>русского</w:t>
      </w:r>
      <w:r>
        <w:t xml:space="preserve"> </w:t>
      </w:r>
      <w:r>
        <w:rPr>
          <w:rFonts w:hint="eastAsia"/>
        </w:rPr>
        <w:t>языка</w:t>
      </w:r>
    </w:p>
    <w:p w14:paraId="00B3A2A0" w14:textId="77777777" w:rsidR="002E526A" w:rsidRDefault="002E526A" w:rsidP="002E526A"/>
    <w:p w14:paraId="06727C11" w14:textId="77777777" w:rsidR="002E526A" w:rsidRDefault="002E526A" w:rsidP="002E526A">
      <w:r>
        <w:rPr>
          <w:rFonts w:hint="eastAsia"/>
        </w:rPr>
        <w:t>в</w:t>
      </w:r>
      <w:r>
        <w:t xml:space="preserve"> </w:t>
      </w:r>
      <w:r>
        <w:rPr>
          <w:rFonts w:hint="eastAsia"/>
        </w:rPr>
        <w:t>диахронической</w:t>
      </w:r>
      <w:r>
        <w:t xml:space="preserve"> </w:t>
      </w:r>
      <w:r>
        <w:rPr>
          <w:rFonts w:hint="eastAsia"/>
        </w:rPr>
        <w:t>перспективе</w:t>
      </w:r>
    </w:p>
    <w:p w14:paraId="710E4488" w14:textId="77777777" w:rsidR="002E526A" w:rsidRDefault="002E526A" w:rsidP="002E526A"/>
    <w:p w14:paraId="4B680F1F" w14:textId="77777777" w:rsidR="002E526A" w:rsidRDefault="002E526A" w:rsidP="002E526A">
      <w:r>
        <w:t xml:space="preserve">5. </w:t>
      </w:r>
      <w:r>
        <w:rPr>
          <w:rFonts w:hint="eastAsia"/>
        </w:rPr>
        <w:t>Выводы</w:t>
      </w:r>
    </w:p>
    <w:p w14:paraId="721900A2" w14:textId="77777777" w:rsidR="002E526A" w:rsidRDefault="002E526A" w:rsidP="002E526A"/>
    <w:p w14:paraId="443A4807" w14:textId="77777777" w:rsidR="002E526A" w:rsidRDefault="002E526A" w:rsidP="002E526A">
      <w:r>
        <w:rPr>
          <w:rFonts w:hint="eastAsia"/>
        </w:rPr>
        <w:t>Заключение</w:t>
      </w:r>
    </w:p>
    <w:p w14:paraId="0AEA1415" w14:textId="77777777" w:rsidR="002E526A" w:rsidRDefault="002E526A" w:rsidP="002E526A"/>
    <w:p w14:paraId="51110D72" w14:textId="77777777" w:rsidR="002E526A" w:rsidRDefault="002E526A" w:rsidP="002E526A">
      <w:r>
        <w:rPr>
          <w:rFonts w:hint="eastAsia"/>
        </w:rPr>
        <w:t>Литература</w:t>
      </w:r>
    </w:p>
    <w:p w14:paraId="163DA183" w14:textId="77777777" w:rsidR="002E526A" w:rsidRDefault="002E526A" w:rsidP="002E526A"/>
    <w:p w14:paraId="5569E2EC" w14:textId="77777777" w:rsidR="002E526A" w:rsidRDefault="002E526A" w:rsidP="002E526A">
      <w:r>
        <w:rPr>
          <w:rFonts w:hint="eastAsia"/>
        </w:rPr>
        <w:t>Приложение</w:t>
      </w:r>
      <w:r>
        <w:t xml:space="preserve">. </w:t>
      </w:r>
      <w:r>
        <w:rPr>
          <w:rFonts w:hint="eastAsia"/>
        </w:rPr>
        <w:t>Списки</w:t>
      </w:r>
      <w:r>
        <w:t xml:space="preserve"> </w:t>
      </w:r>
      <w:r>
        <w:rPr>
          <w:rFonts w:hint="eastAsia"/>
        </w:rPr>
        <w:t>и</w:t>
      </w:r>
      <w:r>
        <w:t xml:space="preserve"> </w:t>
      </w:r>
      <w:r>
        <w:rPr>
          <w:rFonts w:hint="eastAsia"/>
        </w:rPr>
        <w:t>грамматические</w:t>
      </w:r>
      <w:r>
        <w:t xml:space="preserve"> </w:t>
      </w:r>
      <w:r>
        <w:rPr>
          <w:rFonts w:hint="eastAsia"/>
        </w:rPr>
        <w:t>свойства</w:t>
      </w:r>
    </w:p>
    <w:p w14:paraId="5A336ABF" w14:textId="77777777" w:rsidR="002E526A" w:rsidRDefault="002E526A" w:rsidP="002E526A"/>
    <w:p w14:paraId="3603C26F" w14:textId="01931AA0" w:rsidR="002E526A" w:rsidRPr="002E526A" w:rsidRDefault="002E526A" w:rsidP="002E526A">
      <w:r>
        <w:rPr>
          <w:rFonts w:hint="eastAsia"/>
        </w:rPr>
        <w:t>глаголов</w:t>
      </w:r>
      <w:r>
        <w:t xml:space="preserve"> </w:t>
      </w:r>
      <w:r>
        <w:rPr>
          <w:rFonts w:hint="eastAsia"/>
        </w:rPr>
        <w:t>восприятия</w:t>
      </w:r>
      <w:r>
        <w:t xml:space="preserve">, </w:t>
      </w:r>
      <w:r>
        <w:rPr>
          <w:rFonts w:hint="eastAsia"/>
        </w:rPr>
        <w:t>мышления</w:t>
      </w:r>
      <w:r>
        <w:t xml:space="preserve"> </w:t>
      </w:r>
      <w:r>
        <w:rPr>
          <w:rFonts w:hint="eastAsia"/>
        </w:rPr>
        <w:t>и</w:t>
      </w:r>
      <w:r>
        <w:t xml:space="preserve"> </w:t>
      </w:r>
      <w:r>
        <w:rPr>
          <w:rFonts w:hint="eastAsia"/>
        </w:rPr>
        <w:t>эмоций</w:t>
      </w:r>
    </w:p>
    <w:sectPr w:rsidR="002E526A" w:rsidRPr="002E526A" w:rsidSect="0068290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2EA55" w14:textId="77777777" w:rsidR="00682909" w:rsidRDefault="00682909">
      <w:pPr>
        <w:spacing w:after="0" w:line="240" w:lineRule="auto"/>
      </w:pPr>
      <w:r>
        <w:separator/>
      </w:r>
    </w:p>
  </w:endnote>
  <w:endnote w:type="continuationSeparator" w:id="0">
    <w:p w14:paraId="33172887" w14:textId="77777777" w:rsidR="00682909" w:rsidRDefault="00682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ED361" w14:textId="77777777" w:rsidR="00682909" w:rsidRDefault="00682909"/>
    <w:p w14:paraId="7EF02905" w14:textId="77777777" w:rsidR="00682909" w:rsidRDefault="00682909"/>
    <w:p w14:paraId="5E629D86" w14:textId="77777777" w:rsidR="00682909" w:rsidRDefault="00682909"/>
    <w:p w14:paraId="08420F80" w14:textId="77777777" w:rsidR="00682909" w:rsidRDefault="00682909"/>
    <w:p w14:paraId="6959519A" w14:textId="77777777" w:rsidR="00682909" w:rsidRDefault="00682909"/>
    <w:p w14:paraId="229C7250" w14:textId="77777777" w:rsidR="00682909" w:rsidRDefault="00682909"/>
    <w:p w14:paraId="66DA3A15" w14:textId="77777777" w:rsidR="00682909" w:rsidRDefault="006829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0FEEBE" wp14:editId="6546B0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47299" w14:textId="77777777" w:rsidR="00682909" w:rsidRDefault="006829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0FEEB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747299" w14:textId="77777777" w:rsidR="00682909" w:rsidRDefault="006829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F31B5B" w14:textId="77777777" w:rsidR="00682909" w:rsidRDefault="00682909"/>
    <w:p w14:paraId="756D6931" w14:textId="77777777" w:rsidR="00682909" w:rsidRDefault="00682909"/>
    <w:p w14:paraId="016975AA" w14:textId="77777777" w:rsidR="00682909" w:rsidRDefault="006829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E5C260" wp14:editId="005EBF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D19DD" w14:textId="77777777" w:rsidR="00682909" w:rsidRDefault="00682909"/>
                          <w:p w14:paraId="44261D4F" w14:textId="77777777" w:rsidR="00682909" w:rsidRDefault="006829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E5C2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8D19DD" w14:textId="77777777" w:rsidR="00682909" w:rsidRDefault="00682909"/>
                    <w:p w14:paraId="44261D4F" w14:textId="77777777" w:rsidR="00682909" w:rsidRDefault="006829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D3ADC9" w14:textId="77777777" w:rsidR="00682909" w:rsidRDefault="00682909"/>
    <w:p w14:paraId="64BEC63E" w14:textId="77777777" w:rsidR="00682909" w:rsidRDefault="00682909">
      <w:pPr>
        <w:rPr>
          <w:sz w:val="2"/>
          <w:szCs w:val="2"/>
        </w:rPr>
      </w:pPr>
    </w:p>
    <w:p w14:paraId="05C8361B" w14:textId="77777777" w:rsidR="00682909" w:rsidRDefault="00682909"/>
    <w:p w14:paraId="6CD06DC4" w14:textId="77777777" w:rsidR="00682909" w:rsidRDefault="00682909">
      <w:pPr>
        <w:spacing w:after="0" w:line="240" w:lineRule="auto"/>
      </w:pPr>
    </w:p>
  </w:footnote>
  <w:footnote w:type="continuationSeparator" w:id="0">
    <w:p w14:paraId="0DFB4519" w14:textId="77777777" w:rsidR="00682909" w:rsidRDefault="00682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09"/>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42642</TotalTime>
  <Pages>7</Pages>
  <Words>681</Words>
  <Characters>3882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5388</cp:revision>
  <cp:lastPrinted>2009-02-06T05:36:00Z</cp:lastPrinted>
  <dcterms:created xsi:type="dcterms:W3CDTF">2024-01-07T13:43:00Z</dcterms:created>
  <dcterms:modified xsi:type="dcterms:W3CDTF">2024-03-14T13:20:00Z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