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885C" w14:textId="0CC65CC0" w:rsidR="00454227" w:rsidRPr="00561E81" w:rsidRDefault="00561E81" w:rsidP="00561E81">
      <w:r w:rsidRPr="00561E81">
        <w:rPr>
          <w:rFonts w:hint="eastAsia"/>
        </w:rPr>
        <w:t>Потапов</w:t>
      </w:r>
      <w:r w:rsidRPr="00561E81">
        <w:t xml:space="preserve"> </w:t>
      </w:r>
      <w:r w:rsidRPr="00561E81">
        <w:rPr>
          <w:rFonts w:hint="eastAsia"/>
        </w:rPr>
        <w:t>Андрей</w:t>
      </w:r>
      <w:r w:rsidRPr="00561E81">
        <w:t xml:space="preserve"> </w:t>
      </w:r>
      <w:r w:rsidRPr="00561E81">
        <w:rPr>
          <w:rFonts w:hint="eastAsia"/>
        </w:rPr>
        <w:t>Владимирович</w:t>
      </w:r>
      <w:r>
        <w:rPr>
          <w:lang w:val="en-US"/>
        </w:rPr>
        <w:t xml:space="preserve">  </w:t>
      </w:r>
      <w:r w:rsidRPr="00561E81">
        <w:rPr>
          <w:rFonts w:hint="eastAsia"/>
        </w:rPr>
        <w:t>Юридическое</w:t>
      </w:r>
      <w:r w:rsidRPr="00561E81">
        <w:rPr>
          <w:lang w:val="en-US"/>
        </w:rPr>
        <w:t xml:space="preserve"> </w:t>
      </w:r>
      <w:r w:rsidRPr="00561E81">
        <w:rPr>
          <w:rFonts w:hint="eastAsia"/>
        </w:rPr>
        <w:t>лицо</w:t>
      </w:r>
      <w:r w:rsidRPr="00561E81">
        <w:rPr>
          <w:lang w:val="en-US"/>
        </w:rPr>
        <w:t xml:space="preserve"> </w:t>
      </w:r>
      <w:r w:rsidRPr="00561E81">
        <w:rPr>
          <w:rFonts w:hint="eastAsia"/>
        </w:rPr>
        <w:t>как</w:t>
      </w:r>
      <w:r w:rsidRPr="00561E81">
        <w:rPr>
          <w:lang w:val="en-US"/>
        </w:rPr>
        <w:t xml:space="preserve"> </w:t>
      </w:r>
      <w:r w:rsidRPr="00561E81">
        <w:rPr>
          <w:rFonts w:hint="eastAsia"/>
        </w:rPr>
        <w:t>субъект</w:t>
      </w:r>
      <w:r w:rsidRPr="00561E81">
        <w:rPr>
          <w:lang w:val="en-US"/>
        </w:rPr>
        <w:t xml:space="preserve"> </w:t>
      </w:r>
      <w:r w:rsidRPr="00561E81">
        <w:rPr>
          <w:rFonts w:hint="eastAsia"/>
        </w:rPr>
        <w:t>трудовых</w:t>
      </w:r>
      <w:r w:rsidRPr="00561E81">
        <w:rPr>
          <w:lang w:val="en-US"/>
        </w:rPr>
        <w:t xml:space="preserve"> </w:t>
      </w:r>
      <w:r w:rsidRPr="00561E81">
        <w:rPr>
          <w:rFonts w:hint="eastAsia"/>
        </w:rPr>
        <w:t>и</w:t>
      </w:r>
      <w:r w:rsidRPr="00561E81">
        <w:rPr>
          <w:lang w:val="en-US"/>
        </w:rPr>
        <w:t xml:space="preserve"> </w:t>
      </w:r>
      <w:r w:rsidRPr="00561E81">
        <w:rPr>
          <w:rFonts w:hint="eastAsia"/>
        </w:rPr>
        <w:t>непосредственно</w:t>
      </w:r>
      <w:r w:rsidRPr="00561E81">
        <w:rPr>
          <w:lang w:val="en-US"/>
        </w:rPr>
        <w:t xml:space="preserve"> </w:t>
      </w:r>
      <w:r w:rsidRPr="00561E81">
        <w:rPr>
          <w:rFonts w:hint="eastAsia"/>
        </w:rPr>
        <w:t>связанных</w:t>
      </w:r>
      <w:r w:rsidRPr="00561E81">
        <w:rPr>
          <w:lang w:val="en-US"/>
        </w:rPr>
        <w:t xml:space="preserve"> </w:t>
      </w:r>
      <w:r w:rsidRPr="00561E81">
        <w:rPr>
          <w:rFonts w:hint="eastAsia"/>
        </w:rPr>
        <w:t>с</w:t>
      </w:r>
      <w:r w:rsidRPr="00561E81">
        <w:rPr>
          <w:lang w:val="en-US"/>
        </w:rPr>
        <w:t xml:space="preserve"> </w:t>
      </w:r>
      <w:r w:rsidRPr="00561E81">
        <w:rPr>
          <w:rFonts w:hint="eastAsia"/>
        </w:rPr>
        <w:t>ними</w:t>
      </w:r>
      <w:r w:rsidRPr="00561E81">
        <w:rPr>
          <w:lang w:val="en-US"/>
        </w:rPr>
        <w:t xml:space="preserve"> </w:t>
      </w:r>
      <w:r w:rsidRPr="00561E81">
        <w:rPr>
          <w:rFonts w:hint="eastAsia"/>
        </w:rPr>
        <w:t>отношений</w:t>
      </w:r>
    </w:p>
    <w:p w14:paraId="15F10949" w14:textId="77777777" w:rsidR="00561E81" w:rsidRDefault="00561E81" w:rsidP="00561E81">
      <w:r>
        <w:rPr>
          <w:rFonts w:hint="eastAsia"/>
        </w:rPr>
        <w:t>ОГЛАВЛЕНИЕ</w:t>
      </w:r>
      <w:r>
        <w:t xml:space="preserve"> </w:t>
      </w:r>
      <w:r>
        <w:rPr>
          <w:rFonts w:hint="eastAsia"/>
        </w:rPr>
        <w:t>ДИССЕРТАЦИИ</w:t>
      </w:r>
    </w:p>
    <w:p w14:paraId="5AFDE672" w14:textId="77777777" w:rsidR="00561E81" w:rsidRDefault="00561E81" w:rsidP="00561E81">
      <w:r>
        <w:rPr>
          <w:rFonts w:hint="eastAsia"/>
        </w:rPr>
        <w:t>кандидат</w:t>
      </w:r>
      <w:r>
        <w:t xml:space="preserve"> </w:t>
      </w:r>
      <w:r>
        <w:rPr>
          <w:rFonts w:hint="eastAsia"/>
        </w:rPr>
        <w:t>наук</w:t>
      </w:r>
      <w:r>
        <w:t xml:space="preserve"> </w:t>
      </w:r>
      <w:r>
        <w:rPr>
          <w:rFonts w:hint="eastAsia"/>
        </w:rPr>
        <w:t>Потапов</w:t>
      </w:r>
      <w:r>
        <w:t xml:space="preserve"> </w:t>
      </w:r>
      <w:r>
        <w:rPr>
          <w:rFonts w:hint="eastAsia"/>
        </w:rPr>
        <w:t>Андрей</w:t>
      </w:r>
      <w:r>
        <w:t xml:space="preserve"> </w:t>
      </w:r>
      <w:r>
        <w:rPr>
          <w:rFonts w:hint="eastAsia"/>
        </w:rPr>
        <w:t>Владимирович</w:t>
      </w:r>
    </w:p>
    <w:p w14:paraId="597E94B4" w14:textId="77777777" w:rsidR="00561E81" w:rsidRDefault="00561E81" w:rsidP="00561E81">
      <w:r>
        <w:rPr>
          <w:rFonts w:hint="eastAsia"/>
        </w:rPr>
        <w:t>Введение</w:t>
      </w:r>
    </w:p>
    <w:p w14:paraId="681BAFCE" w14:textId="77777777" w:rsidR="00561E81" w:rsidRDefault="00561E81" w:rsidP="00561E81"/>
    <w:p w14:paraId="093459B1" w14:textId="77777777" w:rsidR="00561E81" w:rsidRDefault="00561E81" w:rsidP="00561E81">
      <w:r>
        <w:rPr>
          <w:rFonts w:hint="eastAsia"/>
        </w:rPr>
        <w:t>Глава</w:t>
      </w:r>
      <w:r>
        <w:t xml:space="preserve"> 1. </w:t>
      </w:r>
      <w:r>
        <w:rPr>
          <w:rFonts w:hint="eastAsia"/>
        </w:rPr>
        <w:t>Правосубъектность</w:t>
      </w:r>
      <w:r>
        <w:t xml:space="preserve"> </w:t>
      </w:r>
      <w:r>
        <w:rPr>
          <w:rFonts w:hint="eastAsia"/>
        </w:rPr>
        <w:t>юридических</w:t>
      </w:r>
      <w:r>
        <w:t xml:space="preserve"> </w:t>
      </w:r>
      <w:r>
        <w:rPr>
          <w:rFonts w:hint="eastAsia"/>
        </w:rPr>
        <w:t>лиц</w:t>
      </w:r>
      <w:r>
        <w:t xml:space="preserve">: </w:t>
      </w:r>
      <w:r>
        <w:rPr>
          <w:rFonts w:hint="eastAsia"/>
        </w:rPr>
        <w:t>теоретико</w:t>
      </w:r>
      <w:r>
        <w:t>-</w:t>
      </w:r>
      <w:r>
        <w:rPr>
          <w:rFonts w:hint="eastAsia"/>
        </w:rPr>
        <w:t>правовой</w:t>
      </w:r>
      <w:r>
        <w:t xml:space="preserve"> </w:t>
      </w:r>
      <w:r>
        <w:rPr>
          <w:rFonts w:hint="eastAsia"/>
        </w:rPr>
        <w:t>аспект</w:t>
      </w:r>
    </w:p>
    <w:p w14:paraId="38618556" w14:textId="77777777" w:rsidR="00561E81" w:rsidRDefault="00561E81" w:rsidP="00561E81"/>
    <w:p w14:paraId="10450A43" w14:textId="77777777" w:rsidR="00561E81" w:rsidRDefault="00561E81" w:rsidP="00561E81">
      <w:r>
        <w:rPr>
          <w:rFonts w:hint="eastAsia"/>
        </w:rPr>
        <w:t>§</w:t>
      </w:r>
      <w:r>
        <w:t xml:space="preserve"> 1. </w:t>
      </w:r>
      <w:r>
        <w:rPr>
          <w:rFonts w:hint="eastAsia"/>
        </w:rPr>
        <w:t>Юридическое</w:t>
      </w:r>
      <w:r>
        <w:t xml:space="preserve"> </w:t>
      </w:r>
      <w:r>
        <w:rPr>
          <w:rFonts w:hint="eastAsia"/>
        </w:rPr>
        <w:t>лицо</w:t>
      </w:r>
      <w:r>
        <w:t xml:space="preserve"> </w:t>
      </w:r>
      <w:r>
        <w:rPr>
          <w:rFonts w:hint="eastAsia"/>
        </w:rPr>
        <w:t>как</w:t>
      </w:r>
      <w:r>
        <w:t xml:space="preserve"> </w:t>
      </w:r>
      <w:r>
        <w:rPr>
          <w:rFonts w:hint="eastAsia"/>
        </w:rPr>
        <w:t>правовая</w:t>
      </w:r>
      <w:r>
        <w:t xml:space="preserve"> </w:t>
      </w:r>
      <w:r>
        <w:rPr>
          <w:rFonts w:hint="eastAsia"/>
        </w:rPr>
        <w:t>категория</w:t>
      </w:r>
    </w:p>
    <w:p w14:paraId="43A773E5" w14:textId="77777777" w:rsidR="00561E81" w:rsidRDefault="00561E81" w:rsidP="00561E81"/>
    <w:p w14:paraId="0A1603F1" w14:textId="77777777" w:rsidR="00561E81" w:rsidRDefault="00561E81" w:rsidP="00561E81">
      <w:r>
        <w:rPr>
          <w:rFonts w:hint="eastAsia"/>
        </w:rPr>
        <w:t>§</w:t>
      </w:r>
      <w:r>
        <w:t xml:space="preserve"> 2. </w:t>
      </w:r>
      <w:r>
        <w:rPr>
          <w:rFonts w:hint="eastAsia"/>
        </w:rPr>
        <w:t>Трудовая</w:t>
      </w:r>
      <w:r>
        <w:t xml:space="preserve"> </w:t>
      </w:r>
      <w:r>
        <w:rPr>
          <w:rFonts w:hint="eastAsia"/>
        </w:rPr>
        <w:t>правосубъектность</w:t>
      </w:r>
      <w:r>
        <w:t xml:space="preserve"> </w:t>
      </w:r>
      <w:r>
        <w:rPr>
          <w:rFonts w:hint="eastAsia"/>
        </w:rPr>
        <w:t>юридических</w:t>
      </w:r>
      <w:r>
        <w:t xml:space="preserve"> </w:t>
      </w:r>
      <w:r>
        <w:rPr>
          <w:rFonts w:hint="eastAsia"/>
        </w:rPr>
        <w:t>лиц</w:t>
      </w:r>
      <w:r>
        <w:t xml:space="preserve">: </w:t>
      </w:r>
      <w:r>
        <w:rPr>
          <w:rFonts w:hint="eastAsia"/>
        </w:rPr>
        <w:t>историко</w:t>
      </w:r>
      <w:r>
        <w:t>-</w:t>
      </w:r>
      <w:r>
        <w:rPr>
          <w:rFonts w:hint="eastAsia"/>
        </w:rPr>
        <w:t>правовой</w:t>
      </w:r>
    </w:p>
    <w:p w14:paraId="09A1EFAC" w14:textId="77777777" w:rsidR="00561E81" w:rsidRDefault="00561E81" w:rsidP="00561E81"/>
    <w:p w14:paraId="24745907" w14:textId="77777777" w:rsidR="00561E81" w:rsidRDefault="00561E81" w:rsidP="00561E81">
      <w:r>
        <w:rPr>
          <w:rFonts w:hint="eastAsia"/>
        </w:rPr>
        <w:t>аспект</w:t>
      </w:r>
    </w:p>
    <w:p w14:paraId="1E881638" w14:textId="77777777" w:rsidR="00561E81" w:rsidRDefault="00561E81" w:rsidP="00561E81"/>
    <w:p w14:paraId="65C9306B" w14:textId="77777777" w:rsidR="00561E81" w:rsidRDefault="00561E81" w:rsidP="00561E81">
      <w:r>
        <w:rPr>
          <w:rFonts w:hint="eastAsia"/>
        </w:rPr>
        <w:t>§</w:t>
      </w:r>
      <w:r>
        <w:t xml:space="preserve"> 3. </w:t>
      </w:r>
      <w:r>
        <w:rPr>
          <w:rFonts w:hint="eastAsia"/>
        </w:rPr>
        <w:t>Особенности</w:t>
      </w:r>
      <w:r>
        <w:t xml:space="preserve"> </w:t>
      </w:r>
      <w:r>
        <w:rPr>
          <w:rFonts w:hint="eastAsia"/>
        </w:rPr>
        <w:t>трудовой</w:t>
      </w:r>
      <w:r>
        <w:t xml:space="preserve"> </w:t>
      </w:r>
      <w:r>
        <w:rPr>
          <w:rFonts w:hint="eastAsia"/>
        </w:rPr>
        <w:t>правосубъектности</w:t>
      </w:r>
      <w:r>
        <w:t xml:space="preserve"> </w:t>
      </w:r>
      <w:r>
        <w:rPr>
          <w:rFonts w:hint="eastAsia"/>
        </w:rPr>
        <w:t>юридических</w:t>
      </w:r>
      <w:r>
        <w:t xml:space="preserve"> </w:t>
      </w:r>
      <w:r>
        <w:rPr>
          <w:rFonts w:hint="eastAsia"/>
        </w:rPr>
        <w:t>лиц</w:t>
      </w:r>
      <w:r>
        <w:t xml:space="preserve"> </w:t>
      </w:r>
      <w:r>
        <w:rPr>
          <w:rFonts w:hint="eastAsia"/>
        </w:rPr>
        <w:t>на</w:t>
      </w:r>
    </w:p>
    <w:p w14:paraId="72535D0C" w14:textId="77777777" w:rsidR="00561E81" w:rsidRDefault="00561E81" w:rsidP="00561E81"/>
    <w:p w14:paraId="03258FF2" w14:textId="77777777" w:rsidR="00561E81" w:rsidRDefault="00561E81" w:rsidP="00561E81">
      <w:r>
        <w:rPr>
          <w:rFonts w:hint="eastAsia"/>
        </w:rPr>
        <w:t>современном</w:t>
      </w:r>
      <w:r>
        <w:t xml:space="preserve"> </w:t>
      </w:r>
      <w:r>
        <w:rPr>
          <w:rFonts w:hint="eastAsia"/>
        </w:rPr>
        <w:t>этапе</w:t>
      </w:r>
      <w:r>
        <w:t xml:space="preserve"> </w:t>
      </w:r>
      <w:r>
        <w:rPr>
          <w:rFonts w:hint="eastAsia"/>
        </w:rPr>
        <w:t>развития</w:t>
      </w:r>
    </w:p>
    <w:p w14:paraId="530FF0AF" w14:textId="77777777" w:rsidR="00561E81" w:rsidRDefault="00561E81" w:rsidP="00561E81"/>
    <w:p w14:paraId="25914524" w14:textId="77777777" w:rsidR="00561E81" w:rsidRDefault="00561E81" w:rsidP="00561E81">
      <w:r>
        <w:rPr>
          <w:rFonts w:hint="eastAsia"/>
        </w:rPr>
        <w:t>Глава</w:t>
      </w:r>
      <w:r>
        <w:t xml:space="preserve"> 2. </w:t>
      </w:r>
      <w:r>
        <w:rPr>
          <w:rFonts w:hint="eastAsia"/>
        </w:rPr>
        <w:t>Особенности</w:t>
      </w:r>
      <w:r>
        <w:t xml:space="preserve"> </w:t>
      </w:r>
      <w:r>
        <w:rPr>
          <w:rFonts w:hint="eastAsia"/>
        </w:rPr>
        <w:t>трудовой</w:t>
      </w:r>
      <w:r>
        <w:t xml:space="preserve"> </w:t>
      </w:r>
      <w:r>
        <w:rPr>
          <w:rFonts w:hint="eastAsia"/>
        </w:rPr>
        <w:t>правосубъектности</w:t>
      </w:r>
      <w:r>
        <w:t xml:space="preserve"> </w:t>
      </w:r>
      <w:r>
        <w:rPr>
          <w:rFonts w:hint="eastAsia"/>
        </w:rPr>
        <w:t>юридических</w:t>
      </w:r>
      <w:r>
        <w:t xml:space="preserve"> </w:t>
      </w:r>
      <w:r>
        <w:rPr>
          <w:rFonts w:hint="eastAsia"/>
        </w:rPr>
        <w:t>лиц</w:t>
      </w:r>
      <w:r>
        <w:t>,</w:t>
      </w:r>
    </w:p>
    <w:p w14:paraId="51163F35" w14:textId="77777777" w:rsidR="00561E81" w:rsidRDefault="00561E81" w:rsidP="00561E81"/>
    <w:p w14:paraId="5D83B8E2" w14:textId="77777777" w:rsidR="00561E81" w:rsidRDefault="00561E81" w:rsidP="00561E81">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корпоративного</w:t>
      </w:r>
      <w:r>
        <w:t xml:space="preserve"> </w:t>
      </w:r>
      <w:r>
        <w:rPr>
          <w:rFonts w:hint="eastAsia"/>
        </w:rPr>
        <w:t>объединения</w:t>
      </w:r>
      <w:r>
        <w:t xml:space="preserve"> (</w:t>
      </w:r>
      <w:r>
        <w:rPr>
          <w:rFonts w:hint="eastAsia"/>
        </w:rPr>
        <w:t>холдинга</w:t>
      </w:r>
      <w:r>
        <w:t>)</w:t>
      </w:r>
    </w:p>
    <w:p w14:paraId="21588DC5" w14:textId="77777777" w:rsidR="00561E81" w:rsidRDefault="00561E81" w:rsidP="00561E81"/>
    <w:p w14:paraId="5D4385F9" w14:textId="77777777" w:rsidR="00561E81" w:rsidRDefault="00561E81" w:rsidP="00561E81">
      <w:r>
        <w:rPr>
          <w:rFonts w:hint="eastAsia"/>
        </w:rPr>
        <w:t>§</w:t>
      </w:r>
      <w:r>
        <w:t xml:space="preserve"> 1. </w:t>
      </w:r>
      <w:r>
        <w:rPr>
          <w:rFonts w:hint="eastAsia"/>
        </w:rPr>
        <w:t>Доктринальные</w:t>
      </w:r>
      <w:r>
        <w:t xml:space="preserve">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вопроса</w:t>
      </w:r>
      <w:r>
        <w:t xml:space="preserve"> </w:t>
      </w:r>
      <w:r>
        <w:rPr>
          <w:rFonts w:hint="eastAsia"/>
        </w:rPr>
        <w:t>о</w:t>
      </w:r>
      <w:r>
        <w:t xml:space="preserve"> </w:t>
      </w:r>
      <w:r>
        <w:rPr>
          <w:rFonts w:hint="eastAsia"/>
        </w:rPr>
        <w:t>наличии</w:t>
      </w:r>
    </w:p>
    <w:p w14:paraId="02777F45" w14:textId="77777777" w:rsidR="00561E81" w:rsidRDefault="00561E81" w:rsidP="00561E81"/>
    <w:p w14:paraId="3D5A3D6D" w14:textId="77777777" w:rsidR="00561E81" w:rsidRDefault="00561E81" w:rsidP="00561E81">
      <w:r>
        <w:rPr>
          <w:rFonts w:hint="eastAsia"/>
        </w:rPr>
        <w:t>множественности</w:t>
      </w:r>
      <w:r>
        <w:t xml:space="preserve"> </w:t>
      </w:r>
      <w:r>
        <w:rPr>
          <w:rFonts w:hint="eastAsia"/>
        </w:rPr>
        <w:t>лиц</w:t>
      </w:r>
      <w:r>
        <w:t xml:space="preserve"> </w:t>
      </w:r>
      <w:r>
        <w:rPr>
          <w:rFonts w:hint="eastAsia"/>
        </w:rPr>
        <w:t>на</w:t>
      </w:r>
      <w:r>
        <w:t xml:space="preserve"> </w:t>
      </w:r>
      <w:r>
        <w:rPr>
          <w:rFonts w:hint="eastAsia"/>
        </w:rPr>
        <w:t>стороне</w:t>
      </w:r>
      <w:r>
        <w:t xml:space="preserve"> </w:t>
      </w:r>
      <w:r>
        <w:rPr>
          <w:rFonts w:hint="eastAsia"/>
        </w:rPr>
        <w:t>работодателя</w:t>
      </w:r>
    </w:p>
    <w:p w14:paraId="49F363C1" w14:textId="77777777" w:rsidR="00561E81" w:rsidRDefault="00561E81" w:rsidP="00561E81"/>
    <w:p w14:paraId="1946B5D6" w14:textId="77777777" w:rsidR="00561E81" w:rsidRDefault="00561E81" w:rsidP="00561E81">
      <w:r>
        <w:rPr>
          <w:rFonts w:hint="eastAsia"/>
        </w:rPr>
        <w:t>§</w:t>
      </w:r>
      <w:r>
        <w:t xml:space="preserve"> 2. </w:t>
      </w:r>
      <w:r>
        <w:rPr>
          <w:rFonts w:hint="eastAsia"/>
        </w:rPr>
        <w:t>Особенности</w:t>
      </w:r>
      <w:r>
        <w:t xml:space="preserve"> </w:t>
      </w:r>
      <w:r>
        <w:rPr>
          <w:rFonts w:hint="eastAsia"/>
        </w:rPr>
        <w:t>правового</w:t>
      </w:r>
      <w:r>
        <w:t xml:space="preserve"> </w:t>
      </w:r>
      <w:r>
        <w:rPr>
          <w:rFonts w:hint="eastAsia"/>
        </w:rPr>
        <w:t>статуса</w:t>
      </w:r>
      <w:r>
        <w:t xml:space="preserve"> </w:t>
      </w:r>
      <w:r>
        <w:rPr>
          <w:rFonts w:hint="eastAsia"/>
        </w:rPr>
        <w:t>работодателей</w:t>
      </w:r>
      <w:r>
        <w:lastRenderedPageBreak/>
        <w:t>-</w:t>
      </w:r>
      <w:r>
        <w:rPr>
          <w:rFonts w:hint="eastAsia"/>
        </w:rPr>
        <w:t>юридических</w:t>
      </w:r>
      <w:r>
        <w:t xml:space="preserve"> </w:t>
      </w:r>
      <w:r>
        <w:rPr>
          <w:rFonts w:hint="eastAsia"/>
        </w:rPr>
        <w:t>лиц</w:t>
      </w:r>
      <w:r>
        <w:t xml:space="preserve">, </w:t>
      </w:r>
      <w:r>
        <w:rPr>
          <w:rFonts w:hint="eastAsia"/>
        </w:rPr>
        <w:t>входящих</w:t>
      </w:r>
      <w:r>
        <w:t xml:space="preserve"> </w:t>
      </w:r>
      <w:r>
        <w:rPr>
          <w:rFonts w:hint="eastAsia"/>
        </w:rPr>
        <w:t>в</w:t>
      </w:r>
      <w:r>
        <w:t xml:space="preserve"> </w:t>
      </w:r>
      <w:r>
        <w:rPr>
          <w:rFonts w:hint="eastAsia"/>
        </w:rPr>
        <w:t>корпоративные</w:t>
      </w:r>
      <w:r>
        <w:t xml:space="preserve"> </w:t>
      </w:r>
      <w:r>
        <w:rPr>
          <w:rFonts w:hint="eastAsia"/>
        </w:rPr>
        <w:t>объединения</w:t>
      </w:r>
      <w:r>
        <w:t xml:space="preserve"> </w:t>
      </w:r>
      <w:r>
        <w:rPr>
          <w:rFonts w:hint="eastAsia"/>
        </w:rPr>
        <w:t>и</w:t>
      </w:r>
      <w:r>
        <w:t xml:space="preserve"> </w:t>
      </w:r>
      <w:r>
        <w:rPr>
          <w:rFonts w:hint="eastAsia"/>
        </w:rPr>
        <w:t>в</w:t>
      </w:r>
      <w:r>
        <w:t xml:space="preserve"> </w:t>
      </w:r>
      <w:r>
        <w:rPr>
          <w:rFonts w:hint="eastAsia"/>
        </w:rPr>
        <w:t>государственные</w:t>
      </w:r>
    </w:p>
    <w:p w14:paraId="48BA9A99" w14:textId="77777777" w:rsidR="00561E81" w:rsidRDefault="00561E81" w:rsidP="00561E81"/>
    <w:p w14:paraId="39C9C0D7" w14:textId="77777777" w:rsidR="00561E81" w:rsidRDefault="00561E81" w:rsidP="00561E81">
      <w:r>
        <w:rPr>
          <w:rFonts w:hint="eastAsia"/>
        </w:rPr>
        <w:t>корпорации</w:t>
      </w:r>
    </w:p>
    <w:p w14:paraId="0BF7C91B" w14:textId="77777777" w:rsidR="00561E81" w:rsidRDefault="00561E81" w:rsidP="00561E81"/>
    <w:p w14:paraId="3BEAD1D9" w14:textId="77777777" w:rsidR="00561E81" w:rsidRDefault="00561E81" w:rsidP="00561E81">
      <w:r>
        <w:rPr>
          <w:rFonts w:hint="eastAsia"/>
        </w:rPr>
        <w:t>Глава</w:t>
      </w:r>
      <w:r>
        <w:t xml:space="preserve"> 3. </w:t>
      </w:r>
      <w:r>
        <w:rPr>
          <w:rFonts w:hint="eastAsia"/>
        </w:rPr>
        <w:t>Актуальные</w:t>
      </w:r>
      <w:r>
        <w:t xml:space="preserve"> </w:t>
      </w:r>
      <w:r>
        <w:rPr>
          <w:rFonts w:hint="eastAsia"/>
        </w:rPr>
        <w:t>проблемы</w:t>
      </w:r>
      <w:r>
        <w:t xml:space="preserve"> </w:t>
      </w:r>
      <w:r>
        <w:rPr>
          <w:rFonts w:hint="eastAsia"/>
        </w:rPr>
        <w:t>трудовой</w:t>
      </w:r>
      <w:r>
        <w:t xml:space="preserve"> </w:t>
      </w:r>
      <w:r>
        <w:rPr>
          <w:rFonts w:hint="eastAsia"/>
        </w:rPr>
        <w:t>правосубъектности</w:t>
      </w:r>
      <w:r>
        <w:t xml:space="preserve"> </w:t>
      </w:r>
      <w:r>
        <w:rPr>
          <w:rFonts w:hint="eastAsia"/>
        </w:rPr>
        <w:t>работодателя</w:t>
      </w:r>
      <w:r>
        <w:t>-</w:t>
      </w:r>
      <w:r>
        <w:rPr>
          <w:rFonts w:hint="eastAsia"/>
        </w:rPr>
        <w:t>юридического</w:t>
      </w:r>
      <w:r>
        <w:t xml:space="preserve"> </w:t>
      </w:r>
      <w:r>
        <w:rPr>
          <w:rFonts w:hint="eastAsia"/>
        </w:rPr>
        <w:t>лица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на</w:t>
      </w:r>
      <w:r>
        <w:t xml:space="preserve"> </w:t>
      </w:r>
      <w:r>
        <w:rPr>
          <w:rFonts w:hint="eastAsia"/>
        </w:rPr>
        <w:t>примере</w:t>
      </w:r>
      <w:r>
        <w:t xml:space="preserve"> </w:t>
      </w:r>
      <w:r>
        <w:rPr>
          <w:rFonts w:hint="eastAsia"/>
        </w:rPr>
        <w:t>применения</w:t>
      </w:r>
      <w:r>
        <w:t xml:space="preserve"> </w:t>
      </w:r>
      <w:r>
        <w:rPr>
          <w:rFonts w:hint="eastAsia"/>
        </w:rPr>
        <w:t>интернет</w:t>
      </w:r>
      <w:r>
        <w:t>-</w:t>
      </w:r>
    </w:p>
    <w:p w14:paraId="3A813EC9" w14:textId="77777777" w:rsidR="00561E81" w:rsidRDefault="00561E81" w:rsidP="00561E81"/>
    <w:p w14:paraId="0B526D67" w14:textId="77777777" w:rsidR="00561E81" w:rsidRDefault="00561E81" w:rsidP="00561E81">
      <w:r>
        <w:rPr>
          <w:rFonts w:hint="eastAsia"/>
        </w:rPr>
        <w:t>платформ</w:t>
      </w:r>
      <w:r>
        <w:t xml:space="preserve">, </w:t>
      </w:r>
      <w:r>
        <w:rPr>
          <w:rFonts w:hint="eastAsia"/>
        </w:rPr>
        <w:t>предоставления</w:t>
      </w:r>
      <w:r>
        <w:t xml:space="preserve"> </w:t>
      </w:r>
      <w:r>
        <w:rPr>
          <w:rFonts w:hint="eastAsia"/>
        </w:rPr>
        <w:t>труда</w:t>
      </w:r>
      <w:r>
        <w:t xml:space="preserve"> </w:t>
      </w:r>
      <w:r>
        <w:rPr>
          <w:rFonts w:hint="eastAsia"/>
        </w:rPr>
        <w:t>персонала</w:t>
      </w:r>
      <w:r>
        <w:t>)</w:t>
      </w:r>
    </w:p>
    <w:p w14:paraId="743BCDB9" w14:textId="77777777" w:rsidR="00561E81" w:rsidRDefault="00561E81" w:rsidP="00561E81"/>
    <w:p w14:paraId="35503316" w14:textId="77777777" w:rsidR="00561E81" w:rsidRDefault="00561E81" w:rsidP="00561E81">
      <w:r>
        <w:rPr>
          <w:rFonts w:hint="eastAsia"/>
        </w:rPr>
        <w:t>§</w:t>
      </w:r>
      <w:r>
        <w:t xml:space="preserve"> 1. </w:t>
      </w:r>
      <w:r>
        <w:rPr>
          <w:rFonts w:hint="eastAsia"/>
        </w:rPr>
        <w:t>Особенности</w:t>
      </w:r>
      <w:r>
        <w:t xml:space="preserve"> </w:t>
      </w:r>
      <w:r>
        <w:rPr>
          <w:rFonts w:hint="eastAsia"/>
        </w:rPr>
        <w:t>правового</w:t>
      </w:r>
      <w:r>
        <w:t xml:space="preserve"> </w:t>
      </w:r>
      <w:r>
        <w:rPr>
          <w:rFonts w:hint="eastAsia"/>
        </w:rPr>
        <w:t>статуса</w:t>
      </w:r>
      <w:r>
        <w:t xml:space="preserve"> </w:t>
      </w:r>
      <w:r>
        <w:rPr>
          <w:rFonts w:hint="eastAsia"/>
        </w:rPr>
        <w:t>работодателей</w:t>
      </w:r>
      <w:r>
        <w:t xml:space="preserve">, </w:t>
      </w:r>
      <w:r>
        <w:rPr>
          <w:rFonts w:hint="eastAsia"/>
        </w:rPr>
        <w:t>использующих</w:t>
      </w:r>
      <w:r>
        <w:t xml:space="preserve"> </w:t>
      </w:r>
      <w:r>
        <w:rPr>
          <w:rFonts w:hint="eastAsia"/>
        </w:rPr>
        <w:t>интернет</w:t>
      </w:r>
      <w:r>
        <w:t>-</w:t>
      </w:r>
    </w:p>
    <w:p w14:paraId="60C496A7" w14:textId="77777777" w:rsidR="00561E81" w:rsidRDefault="00561E81" w:rsidP="00561E81"/>
    <w:p w14:paraId="70D45F54" w14:textId="77777777" w:rsidR="00561E81" w:rsidRDefault="00561E81" w:rsidP="00561E81">
      <w:r>
        <w:rPr>
          <w:rFonts w:hint="eastAsia"/>
        </w:rPr>
        <w:t>платформы</w:t>
      </w:r>
    </w:p>
    <w:p w14:paraId="1E5A117A" w14:textId="77777777" w:rsidR="00561E81" w:rsidRDefault="00561E81" w:rsidP="00561E81"/>
    <w:p w14:paraId="005D47D2" w14:textId="77777777" w:rsidR="00561E81" w:rsidRDefault="00561E81" w:rsidP="00561E81">
      <w:r>
        <w:rPr>
          <w:rFonts w:hint="eastAsia"/>
        </w:rPr>
        <w:t>§</w:t>
      </w:r>
      <w:r>
        <w:t xml:space="preserve"> 2. </w:t>
      </w:r>
      <w:r>
        <w:rPr>
          <w:rFonts w:hint="eastAsia"/>
        </w:rPr>
        <w:t>Актуальные</w:t>
      </w:r>
      <w:r>
        <w:t xml:space="preserve"> </w:t>
      </w:r>
      <w:r>
        <w:rPr>
          <w:rFonts w:hint="eastAsia"/>
        </w:rPr>
        <w:t>вопросы</w:t>
      </w:r>
      <w:r>
        <w:t xml:space="preserve"> </w:t>
      </w:r>
      <w:r>
        <w:rPr>
          <w:rFonts w:hint="eastAsia"/>
        </w:rPr>
        <w:t>регулирования</w:t>
      </w:r>
      <w:r>
        <w:t xml:space="preserve"> </w:t>
      </w:r>
      <w:r>
        <w:rPr>
          <w:rFonts w:hint="eastAsia"/>
        </w:rPr>
        <w:t>отношений</w:t>
      </w:r>
      <w:r>
        <w:t xml:space="preserve"> </w:t>
      </w:r>
      <w:r>
        <w:rPr>
          <w:rFonts w:hint="eastAsia"/>
        </w:rPr>
        <w:t>по</w:t>
      </w:r>
      <w:r>
        <w:t xml:space="preserve"> </w:t>
      </w:r>
      <w:r>
        <w:rPr>
          <w:rFonts w:hint="eastAsia"/>
        </w:rPr>
        <w:t>предоставлению</w:t>
      </w:r>
    </w:p>
    <w:p w14:paraId="1598F63E" w14:textId="77777777" w:rsidR="00561E81" w:rsidRDefault="00561E81" w:rsidP="00561E81"/>
    <w:p w14:paraId="282B6FC9" w14:textId="77777777" w:rsidR="00561E81" w:rsidRDefault="00561E81" w:rsidP="00561E81">
      <w:r>
        <w:rPr>
          <w:rFonts w:hint="eastAsia"/>
        </w:rPr>
        <w:t>труда</w:t>
      </w:r>
      <w:r>
        <w:t xml:space="preserve"> </w:t>
      </w:r>
      <w:r>
        <w:rPr>
          <w:rFonts w:hint="eastAsia"/>
        </w:rPr>
        <w:t>работников</w:t>
      </w:r>
      <w:r>
        <w:t xml:space="preserve"> (</w:t>
      </w:r>
      <w:r>
        <w:rPr>
          <w:rFonts w:hint="eastAsia"/>
        </w:rPr>
        <w:t>персонала</w:t>
      </w:r>
      <w:r>
        <w:t>)</w:t>
      </w:r>
    </w:p>
    <w:p w14:paraId="256C29E6" w14:textId="77777777" w:rsidR="00561E81" w:rsidRDefault="00561E81" w:rsidP="00561E81"/>
    <w:p w14:paraId="41902B3B" w14:textId="77777777" w:rsidR="00561E81" w:rsidRDefault="00561E81" w:rsidP="00561E81">
      <w:r>
        <w:rPr>
          <w:rFonts w:hint="eastAsia"/>
        </w:rPr>
        <w:t>§</w:t>
      </w:r>
      <w:r>
        <w:t xml:space="preserve"> 3. </w:t>
      </w:r>
      <w:r>
        <w:rPr>
          <w:rFonts w:hint="eastAsia"/>
        </w:rPr>
        <w:t>Особенности</w:t>
      </w:r>
      <w:r>
        <w:t xml:space="preserve"> </w:t>
      </w:r>
      <w:r>
        <w:rPr>
          <w:rFonts w:hint="eastAsia"/>
        </w:rPr>
        <w:t>трудовой</w:t>
      </w:r>
      <w:r>
        <w:t xml:space="preserve"> </w:t>
      </w:r>
      <w:r>
        <w:rPr>
          <w:rFonts w:hint="eastAsia"/>
        </w:rPr>
        <w:t>правосубъектности</w:t>
      </w:r>
      <w:r>
        <w:t xml:space="preserve"> </w:t>
      </w:r>
      <w:r>
        <w:rPr>
          <w:rFonts w:hint="eastAsia"/>
        </w:rPr>
        <w:t>работодателя</w:t>
      </w:r>
      <w:r>
        <w:t xml:space="preserve"> </w:t>
      </w:r>
      <w:r>
        <w:rPr>
          <w:rFonts w:hint="eastAsia"/>
        </w:rPr>
        <w:t>по</w:t>
      </w:r>
      <w:r>
        <w:t xml:space="preserve"> </w:t>
      </w:r>
      <w:r>
        <w:rPr>
          <w:rFonts w:hint="eastAsia"/>
        </w:rPr>
        <w:t>договору</w:t>
      </w:r>
      <w:r>
        <w:t xml:space="preserve"> </w:t>
      </w:r>
      <w:r>
        <w:rPr>
          <w:rFonts w:hint="eastAsia"/>
        </w:rPr>
        <w:t>о</w:t>
      </w:r>
    </w:p>
    <w:p w14:paraId="52D745A2" w14:textId="77777777" w:rsidR="00561E81" w:rsidRDefault="00561E81" w:rsidP="00561E81"/>
    <w:p w14:paraId="27973178" w14:textId="77777777" w:rsidR="00561E81" w:rsidRDefault="00561E81" w:rsidP="00561E81">
      <w:r>
        <w:rPr>
          <w:rFonts w:hint="eastAsia"/>
        </w:rPr>
        <w:t>предоставлении</w:t>
      </w:r>
      <w:r>
        <w:t xml:space="preserve"> </w:t>
      </w:r>
      <w:r>
        <w:rPr>
          <w:rFonts w:hint="eastAsia"/>
        </w:rPr>
        <w:t>труда</w:t>
      </w:r>
      <w:r>
        <w:t xml:space="preserve"> </w:t>
      </w:r>
      <w:r>
        <w:rPr>
          <w:rFonts w:hint="eastAsia"/>
        </w:rPr>
        <w:t>персонала</w:t>
      </w:r>
      <w:r>
        <w:t xml:space="preserve"> </w:t>
      </w:r>
      <w:r>
        <w:rPr>
          <w:rFonts w:hint="eastAsia"/>
        </w:rPr>
        <w:t>в</w:t>
      </w:r>
      <w:r>
        <w:t xml:space="preserve"> </w:t>
      </w:r>
      <w:r>
        <w:rPr>
          <w:rFonts w:hint="eastAsia"/>
        </w:rPr>
        <w:t>России</w:t>
      </w:r>
    </w:p>
    <w:p w14:paraId="6E51855C" w14:textId="77777777" w:rsidR="00561E81" w:rsidRDefault="00561E81" w:rsidP="00561E81"/>
    <w:p w14:paraId="4876002D" w14:textId="77777777" w:rsidR="00561E81" w:rsidRDefault="00561E81" w:rsidP="00561E81">
      <w:r>
        <w:rPr>
          <w:rFonts w:hint="eastAsia"/>
        </w:rPr>
        <w:t>Заключение</w:t>
      </w:r>
    </w:p>
    <w:p w14:paraId="71F18B99" w14:textId="77777777" w:rsidR="00561E81" w:rsidRDefault="00561E81" w:rsidP="00561E81"/>
    <w:p w14:paraId="5A8550D6" w14:textId="77777777" w:rsidR="00561E81" w:rsidRDefault="00561E81" w:rsidP="00561E81">
      <w:r>
        <w:rPr>
          <w:rFonts w:hint="eastAsia"/>
        </w:rPr>
        <w:t>Библиография</w:t>
      </w:r>
    </w:p>
    <w:p w14:paraId="477AFD14" w14:textId="77777777" w:rsidR="00561E81" w:rsidRDefault="00561E81" w:rsidP="00561E81"/>
    <w:p w14:paraId="544BD237" w14:textId="77777777" w:rsidR="00561E81" w:rsidRDefault="00561E81" w:rsidP="00561E81">
      <w:r>
        <w:rPr>
          <w:rFonts w:hint="eastAsia"/>
        </w:rPr>
        <w:t>Приложение</w:t>
      </w:r>
      <w:r>
        <w:t xml:space="preserve"> </w:t>
      </w:r>
      <w:r>
        <w:rPr>
          <w:rFonts w:hint="eastAsia"/>
        </w:rPr>
        <w:t>№</w:t>
      </w:r>
    </w:p>
    <w:p w14:paraId="7BCC5BAC" w14:textId="77777777" w:rsidR="00561E81" w:rsidRDefault="00561E81" w:rsidP="00561E81"/>
    <w:p w14:paraId="69E5D190" w14:textId="77777777" w:rsidR="00561E81" w:rsidRDefault="00561E81" w:rsidP="00561E81">
      <w:r>
        <w:rPr>
          <w:rFonts w:hint="eastAsia"/>
        </w:rPr>
        <w:t>Приложение</w:t>
      </w:r>
      <w:r>
        <w:t xml:space="preserve"> </w:t>
      </w:r>
      <w:r>
        <w:rPr>
          <w:rFonts w:hint="eastAsia"/>
        </w:rPr>
        <w:t>№</w:t>
      </w:r>
    </w:p>
    <w:p w14:paraId="30A579B9" w14:textId="77777777" w:rsidR="00561E81" w:rsidRDefault="00561E81" w:rsidP="00561E81"/>
    <w:p w14:paraId="3DC9BF20" w14:textId="573B8413" w:rsidR="00561E81" w:rsidRPr="00561E81" w:rsidRDefault="00561E81" w:rsidP="00561E81">
      <w:r>
        <w:rPr>
          <w:rFonts w:hint="eastAsia"/>
        </w:rPr>
        <w:t>ВВЕДЕНИЕ</w:t>
      </w:r>
    </w:p>
    <w:sectPr w:rsidR="00561E81" w:rsidRPr="00561E81" w:rsidSect="000669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3A7E" w14:textId="77777777" w:rsidR="000669BF" w:rsidRDefault="000669BF">
      <w:pPr>
        <w:spacing w:after="0" w:line="240" w:lineRule="auto"/>
      </w:pPr>
      <w:r>
        <w:separator/>
      </w:r>
    </w:p>
  </w:endnote>
  <w:endnote w:type="continuationSeparator" w:id="0">
    <w:p w14:paraId="24E6E85B" w14:textId="77777777" w:rsidR="000669BF" w:rsidRDefault="0006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9667" w14:textId="77777777" w:rsidR="000669BF" w:rsidRDefault="000669BF"/>
    <w:p w14:paraId="50A9BB45" w14:textId="77777777" w:rsidR="000669BF" w:rsidRDefault="000669BF"/>
    <w:p w14:paraId="1A821558" w14:textId="77777777" w:rsidR="000669BF" w:rsidRDefault="000669BF"/>
    <w:p w14:paraId="0B798B31" w14:textId="77777777" w:rsidR="000669BF" w:rsidRDefault="000669BF"/>
    <w:p w14:paraId="50DD8F72" w14:textId="77777777" w:rsidR="000669BF" w:rsidRDefault="000669BF"/>
    <w:p w14:paraId="5ED4EE8A" w14:textId="77777777" w:rsidR="000669BF" w:rsidRDefault="000669BF"/>
    <w:p w14:paraId="29D01414" w14:textId="77777777" w:rsidR="000669BF" w:rsidRDefault="000669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5A04DD" wp14:editId="4C795E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C54C" w14:textId="77777777" w:rsidR="000669BF" w:rsidRDefault="000669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A04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85C54C" w14:textId="77777777" w:rsidR="000669BF" w:rsidRDefault="000669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9F04FB" w14:textId="77777777" w:rsidR="000669BF" w:rsidRDefault="000669BF"/>
    <w:p w14:paraId="258ED020" w14:textId="77777777" w:rsidR="000669BF" w:rsidRDefault="000669BF"/>
    <w:p w14:paraId="72D32547" w14:textId="77777777" w:rsidR="000669BF" w:rsidRDefault="000669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C517B" wp14:editId="446EB8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5456" w14:textId="77777777" w:rsidR="000669BF" w:rsidRDefault="000669BF"/>
                          <w:p w14:paraId="6494317F" w14:textId="77777777" w:rsidR="000669BF" w:rsidRDefault="000669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C51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345456" w14:textId="77777777" w:rsidR="000669BF" w:rsidRDefault="000669BF"/>
                    <w:p w14:paraId="6494317F" w14:textId="77777777" w:rsidR="000669BF" w:rsidRDefault="000669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4A03D7" w14:textId="77777777" w:rsidR="000669BF" w:rsidRDefault="000669BF"/>
    <w:p w14:paraId="17820A14" w14:textId="77777777" w:rsidR="000669BF" w:rsidRDefault="000669BF">
      <w:pPr>
        <w:rPr>
          <w:sz w:val="2"/>
          <w:szCs w:val="2"/>
        </w:rPr>
      </w:pPr>
    </w:p>
    <w:p w14:paraId="72C952DE" w14:textId="77777777" w:rsidR="000669BF" w:rsidRDefault="000669BF"/>
    <w:p w14:paraId="307CF1EE" w14:textId="77777777" w:rsidR="000669BF" w:rsidRDefault="000669BF">
      <w:pPr>
        <w:spacing w:after="0" w:line="240" w:lineRule="auto"/>
      </w:pPr>
    </w:p>
  </w:footnote>
  <w:footnote w:type="continuationSeparator" w:id="0">
    <w:p w14:paraId="267922D3" w14:textId="77777777" w:rsidR="000669BF" w:rsidRDefault="0006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9BF"/>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4954</TotalTime>
  <Pages>3</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615</cp:revision>
  <cp:lastPrinted>2009-02-06T05:36:00Z</cp:lastPrinted>
  <dcterms:created xsi:type="dcterms:W3CDTF">2024-04-09T10:20:00Z</dcterms:created>
  <dcterms:modified xsi:type="dcterms:W3CDTF">2024-04-15T08:08:00Z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