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C48A" w14:textId="60525296" w:rsidR="00264E84" w:rsidRDefault="002B2084" w:rsidP="002B2084">
      <w:r w:rsidRPr="002B2084">
        <w:rPr>
          <w:rFonts w:hint="eastAsia"/>
        </w:rPr>
        <w:t>Синицына</w:t>
      </w:r>
      <w:r w:rsidRPr="002B2084">
        <w:t xml:space="preserve"> </w:t>
      </w:r>
      <w:r w:rsidRPr="002B2084">
        <w:rPr>
          <w:rFonts w:hint="eastAsia"/>
        </w:rPr>
        <w:t>Елена</w:t>
      </w:r>
      <w:r w:rsidRPr="002B2084">
        <w:t xml:space="preserve"> </w:t>
      </w:r>
      <w:r w:rsidRPr="002B2084">
        <w:rPr>
          <w:rFonts w:hint="eastAsia"/>
        </w:rPr>
        <w:t>Владимировна</w:t>
      </w:r>
      <w:r>
        <w:t xml:space="preserve">  </w:t>
      </w:r>
      <w:r w:rsidRPr="002B2084">
        <w:rPr>
          <w:rFonts w:hint="eastAsia"/>
        </w:rPr>
        <w:t>Обеспечение</w:t>
      </w:r>
      <w:r w:rsidRPr="002B2084">
        <w:t xml:space="preserve"> </w:t>
      </w:r>
      <w:r w:rsidRPr="002B2084">
        <w:rPr>
          <w:rFonts w:hint="eastAsia"/>
        </w:rPr>
        <w:t>социально</w:t>
      </w:r>
      <w:r w:rsidRPr="002B2084">
        <w:t>-</w:t>
      </w:r>
      <w:r w:rsidRPr="002B2084">
        <w:rPr>
          <w:rFonts w:hint="eastAsia"/>
        </w:rPr>
        <w:t>экономической</w:t>
      </w:r>
      <w:r w:rsidRPr="002B2084">
        <w:t xml:space="preserve"> </w:t>
      </w:r>
      <w:r w:rsidRPr="002B2084">
        <w:rPr>
          <w:rFonts w:hint="eastAsia"/>
        </w:rPr>
        <w:t>безопасности</w:t>
      </w:r>
      <w:r w:rsidRPr="002B2084">
        <w:t xml:space="preserve"> </w:t>
      </w:r>
      <w:r w:rsidRPr="002B2084">
        <w:rPr>
          <w:rFonts w:hint="eastAsia"/>
        </w:rPr>
        <w:t>на</w:t>
      </w:r>
      <w:r w:rsidRPr="002B2084">
        <w:t xml:space="preserve"> </w:t>
      </w:r>
      <w:r w:rsidRPr="002B2084">
        <w:rPr>
          <w:rFonts w:hint="eastAsia"/>
        </w:rPr>
        <w:t>основе</w:t>
      </w:r>
      <w:r w:rsidRPr="002B2084">
        <w:t xml:space="preserve"> </w:t>
      </w:r>
      <w:r w:rsidRPr="002B2084">
        <w:rPr>
          <w:rFonts w:hint="eastAsia"/>
        </w:rPr>
        <w:t>государственного</w:t>
      </w:r>
      <w:r w:rsidRPr="002B2084">
        <w:t xml:space="preserve"> </w:t>
      </w:r>
      <w:r w:rsidRPr="002B2084">
        <w:rPr>
          <w:rFonts w:hint="eastAsia"/>
        </w:rPr>
        <w:t>регулирования</w:t>
      </w:r>
      <w:r w:rsidRPr="002B2084">
        <w:t xml:space="preserve"> </w:t>
      </w:r>
      <w:r w:rsidRPr="002B2084">
        <w:rPr>
          <w:rFonts w:hint="eastAsia"/>
        </w:rPr>
        <w:t>деятельности</w:t>
      </w:r>
      <w:r w:rsidRPr="002B2084">
        <w:t xml:space="preserve"> </w:t>
      </w:r>
      <w:r w:rsidRPr="002B2084">
        <w:rPr>
          <w:rFonts w:hint="eastAsia"/>
        </w:rPr>
        <w:t>медицинских</w:t>
      </w:r>
      <w:r w:rsidRPr="002B2084">
        <w:t xml:space="preserve"> </w:t>
      </w:r>
      <w:r w:rsidRPr="002B2084">
        <w:rPr>
          <w:rFonts w:hint="eastAsia"/>
        </w:rPr>
        <w:t>структур</w:t>
      </w:r>
    </w:p>
    <w:p w14:paraId="49AA728F" w14:textId="77777777" w:rsidR="002B2084" w:rsidRDefault="002B2084" w:rsidP="002B2084">
      <w:r>
        <w:rPr>
          <w:rFonts w:hint="eastAsia"/>
        </w:rPr>
        <w:t>ОГЛАВЛЕНИЕ</w:t>
      </w:r>
      <w:r>
        <w:t xml:space="preserve"> </w:t>
      </w:r>
      <w:r>
        <w:rPr>
          <w:rFonts w:hint="eastAsia"/>
        </w:rPr>
        <w:t>ДИССЕРТАЦИИ</w:t>
      </w:r>
    </w:p>
    <w:p w14:paraId="2AF9C126" w14:textId="77777777" w:rsidR="002B2084" w:rsidRDefault="002B2084" w:rsidP="002B2084">
      <w:r>
        <w:rPr>
          <w:rFonts w:hint="eastAsia"/>
        </w:rPr>
        <w:t>кандидат</w:t>
      </w:r>
      <w:r>
        <w:t xml:space="preserve"> </w:t>
      </w:r>
      <w:r>
        <w:rPr>
          <w:rFonts w:hint="eastAsia"/>
        </w:rPr>
        <w:t>наук</w:t>
      </w:r>
      <w:r>
        <w:t xml:space="preserve"> </w:t>
      </w:r>
      <w:r>
        <w:rPr>
          <w:rFonts w:hint="eastAsia"/>
        </w:rPr>
        <w:t>Синицына</w:t>
      </w:r>
      <w:r>
        <w:t xml:space="preserve"> </w:t>
      </w:r>
      <w:r>
        <w:rPr>
          <w:rFonts w:hint="eastAsia"/>
        </w:rPr>
        <w:t>Елена</w:t>
      </w:r>
      <w:r>
        <w:t xml:space="preserve"> </w:t>
      </w:r>
      <w:r>
        <w:rPr>
          <w:rFonts w:hint="eastAsia"/>
        </w:rPr>
        <w:t>Владимировна</w:t>
      </w:r>
    </w:p>
    <w:p w14:paraId="4A73A98B" w14:textId="77777777" w:rsidR="002B2084" w:rsidRDefault="002B2084" w:rsidP="002B2084">
      <w:r>
        <w:rPr>
          <w:rFonts w:hint="eastAsia"/>
        </w:rPr>
        <w:t>Введение</w:t>
      </w:r>
    </w:p>
    <w:p w14:paraId="523C1210" w14:textId="77777777" w:rsidR="002B2084" w:rsidRDefault="002B2084" w:rsidP="002B2084"/>
    <w:p w14:paraId="658DBE1C" w14:textId="77777777" w:rsidR="002B2084" w:rsidRDefault="002B2084" w:rsidP="002B2084">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обеспечения</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в</w:t>
      </w:r>
      <w:r>
        <w:t xml:space="preserve"> </w:t>
      </w:r>
      <w:r>
        <w:rPr>
          <w:rFonts w:hint="eastAsia"/>
        </w:rPr>
        <w:t>условиях</w:t>
      </w:r>
    </w:p>
    <w:p w14:paraId="09C33142" w14:textId="77777777" w:rsidR="002B2084" w:rsidRDefault="002B2084" w:rsidP="002B2084"/>
    <w:p w14:paraId="204578D6" w14:textId="77777777" w:rsidR="002B2084" w:rsidRDefault="002B2084" w:rsidP="002B2084">
      <w:r>
        <w:rPr>
          <w:rFonts w:hint="eastAsia"/>
        </w:rPr>
        <w:t>государственного</w:t>
      </w:r>
      <w:r>
        <w:t xml:space="preserve"> </w:t>
      </w:r>
      <w:r>
        <w:rPr>
          <w:rFonts w:hint="eastAsia"/>
        </w:rPr>
        <w:t>регулирования</w:t>
      </w:r>
      <w:r>
        <w:t xml:space="preserve"> </w:t>
      </w:r>
      <w:r>
        <w:rPr>
          <w:rFonts w:hint="eastAsia"/>
        </w:rPr>
        <w:t>медицинской</w:t>
      </w:r>
      <w:r>
        <w:t xml:space="preserve"> </w:t>
      </w:r>
      <w:r>
        <w:rPr>
          <w:rFonts w:hint="eastAsia"/>
        </w:rPr>
        <w:t>сферы</w:t>
      </w:r>
    </w:p>
    <w:p w14:paraId="243964A3" w14:textId="77777777" w:rsidR="002B2084" w:rsidRDefault="002B2084" w:rsidP="002B2084"/>
    <w:p w14:paraId="48D69236" w14:textId="77777777" w:rsidR="002B2084" w:rsidRDefault="002B2084" w:rsidP="002B2084">
      <w:r>
        <w:t>1.1.</w:t>
      </w:r>
      <w:r>
        <w:rPr>
          <w:rFonts w:hint="eastAsia"/>
        </w:rPr>
        <w:t>Теоретические</w:t>
      </w:r>
      <w:r>
        <w:t xml:space="preserve"> </w:t>
      </w:r>
      <w:r>
        <w:rPr>
          <w:rFonts w:hint="eastAsia"/>
        </w:rPr>
        <w:t>основы</w:t>
      </w:r>
      <w:r>
        <w:t xml:space="preserve"> </w:t>
      </w:r>
      <w:r>
        <w:rPr>
          <w:rFonts w:hint="eastAsia"/>
        </w:rPr>
        <w:t>обеспечения</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w:t>
      </w:r>
      <w:r>
        <w:t xml:space="preserve"> </w:t>
      </w:r>
      <w:r>
        <w:rPr>
          <w:rFonts w:hint="eastAsia"/>
        </w:rPr>
        <w:t>государственном</w:t>
      </w:r>
      <w:r>
        <w:t xml:space="preserve"> </w:t>
      </w:r>
      <w:r>
        <w:rPr>
          <w:rFonts w:hint="eastAsia"/>
        </w:rPr>
        <w:t>и</w:t>
      </w:r>
      <w:r>
        <w:t xml:space="preserve"> </w:t>
      </w:r>
      <w:r>
        <w:rPr>
          <w:rFonts w:hint="eastAsia"/>
        </w:rPr>
        <w:t>региональном</w:t>
      </w:r>
      <w:r>
        <w:t xml:space="preserve"> </w:t>
      </w:r>
      <w:r>
        <w:rPr>
          <w:rFonts w:hint="eastAsia"/>
        </w:rPr>
        <w:t>уровнях</w:t>
      </w:r>
    </w:p>
    <w:p w14:paraId="6AB40904" w14:textId="77777777" w:rsidR="002B2084" w:rsidRDefault="002B2084" w:rsidP="002B2084"/>
    <w:p w14:paraId="17CAD1C5" w14:textId="77777777" w:rsidR="002B2084" w:rsidRDefault="002B2084" w:rsidP="002B2084">
      <w:r>
        <w:t xml:space="preserve">1.2. </w:t>
      </w:r>
      <w:r>
        <w:rPr>
          <w:rFonts w:hint="eastAsia"/>
        </w:rPr>
        <w:t>Методологические</w:t>
      </w:r>
      <w:r>
        <w:t xml:space="preserve"> </w:t>
      </w:r>
      <w:r>
        <w:rPr>
          <w:rFonts w:hint="eastAsia"/>
        </w:rPr>
        <w:t>аспекты</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w:t>
      </w:r>
      <w:r>
        <w:t xml:space="preserve"> </w:t>
      </w:r>
      <w:r>
        <w:rPr>
          <w:rFonts w:hint="eastAsia"/>
        </w:rPr>
        <w:t>основе</w:t>
      </w:r>
      <w:r>
        <w:t xml:space="preserve"> </w:t>
      </w:r>
      <w:r>
        <w:rPr>
          <w:rFonts w:hint="eastAsia"/>
        </w:rPr>
        <w:t>общепринятых</w:t>
      </w:r>
      <w:r>
        <w:t xml:space="preserve"> </w:t>
      </w:r>
      <w:r>
        <w:rPr>
          <w:rFonts w:hint="eastAsia"/>
        </w:rPr>
        <w:t>в</w:t>
      </w:r>
      <w:r>
        <w:t xml:space="preserve"> </w:t>
      </w:r>
      <w:r>
        <w:rPr>
          <w:rFonts w:hint="eastAsia"/>
        </w:rPr>
        <w:t>мировой</w:t>
      </w:r>
      <w:r>
        <w:t xml:space="preserve"> </w:t>
      </w:r>
      <w:r>
        <w:rPr>
          <w:rFonts w:hint="eastAsia"/>
        </w:rPr>
        <w:t>практике</w:t>
      </w:r>
      <w:r>
        <w:t xml:space="preserve"> </w:t>
      </w:r>
      <w:r>
        <w:rPr>
          <w:rFonts w:hint="eastAsia"/>
        </w:rPr>
        <w:t>моделей</w:t>
      </w:r>
      <w:r>
        <w:t xml:space="preserve"> </w:t>
      </w:r>
      <w:r>
        <w:rPr>
          <w:rFonts w:hint="eastAsia"/>
        </w:rPr>
        <w:t>финансового</w:t>
      </w:r>
      <w:r>
        <w:t xml:space="preserve"> </w:t>
      </w:r>
      <w:r>
        <w:rPr>
          <w:rFonts w:hint="eastAsia"/>
        </w:rPr>
        <w:t>обеспечения</w:t>
      </w:r>
      <w:r>
        <w:t xml:space="preserve"> </w:t>
      </w:r>
      <w:r>
        <w:rPr>
          <w:rFonts w:hint="eastAsia"/>
        </w:rPr>
        <w:t>медицинской</w:t>
      </w:r>
      <w:r>
        <w:t xml:space="preserve"> </w:t>
      </w:r>
      <w:r>
        <w:rPr>
          <w:rFonts w:hint="eastAsia"/>
        </w:rPr>
        <w:t>сферы</w:t>
      </w:r>
    </w:p>
    <w:p w14:paraId="5ADE3AF2" w14:textId="77777777" w:rsidR="002B2084" w:rsidRDefault="002B2084" w:rsidP="002B2084"/>
    <w:p w14:paraId="1A884197" w14:textId="77777777" w:rsidR="002B2084" w:rsidRDefault="002B2084" w:rsidP="002B2084">
      <w:r>
        <w:t xml:space="preserve">1.3. </w:t>
      </w:r>
      <w:r>
        <w:rPr>
          <w:rFonts w:hint="eastAsia"/>
        </w:rPr>
        <w:t>Особенности</w:t>
      </w:r>
      <w:r>
        <w:t xml:space="preserve"> </w:t>
      </w:r>
      <w:r>
        <w:rPr>
          <w:rFonts w:hint="eastAsia"/>
        </w:rPr>
        <w:t>государственного</w:t>
      </w:r>
      <w:r>
        <w:t xml:space="preserve"> </w:t>
      </w:r>
      <w:r>
        <w:rPr>
          <w:rFonts w:hint="eastAsia"/>
        </w:rPr>
        <w:t>регулирования</w:t>
      </w:r>
    </w:p>
    <w:p w14:paraId="7848F201" w14:textId="77777777" w:rsidR="002B2084" w:rsidRDefault="002B2084" w:rsidP="002B2084"/>
    <w:p w14:paraId="2178FA64" w14:textId="77777777" w:rsidR="002B2084" w:rsidRDefault="002B2084" w:rsidP="002B2084">
      <w:r>
        <w:rPr>
          <w:rFonts w:hint="eastAsia"/>
        </w:rPr>
        <w:t>медицинской</w:t>
      </w:r>
      <w:r>
        <w:t xml:space="preserve"> </w:t>
      </w:r>
      <w:r>
        <w:rPr>
          <w:rFonts w:hint="eastAsia"/>
        </w:rPr>
        <w:t>сферы</w:t>
      </w:r>
      <w:r>
        <w:t xml:space="preserve"> </w:t>
      </w:r>
      <w:r>
        <w:rPr>
          <w:rFonts w:hint="eastAsia"/>
        </w:rPr>
        <w:t>в</w:t>
      </w:r>
      <w:r>
        <w:t xml:space="preserve"> </w:t>
      </w:r>
      <w:r>
        <w:rPr>
          <w:rFonts w:hint="eastAsia"/>
        </w:rPr>
        <w:t>российских</w:t>
      </w:r>
      <w:r>
        <w:t xml:space="preserve"> </w:t>
      </w:r>
      <w:r>
        <w:rPr>
          <w:rFonts w:hint="eastAsia"/>
        </w:rPr>
        <w:t>условиях</w:t>
      </w:r>
    </w:p>
    <w:p w14:paraId="392A82B4" w14:textId="77777777" w:rsidR="002B2084" w:rsidRDefault="002B2084" w:rsidP="002B2084"/>
    <w:p w14:paraId="2EE50BF5" w14:textId="77777777" w:rsidR="002B2084" w:rsidRDefault="002B2084" w:rsidP="002B2084">
      <w:r>
        <w:rPr>
          <w:rFonts w:hint="eastAsia"/>
        </w:rPr>
        <w:t>Глава</w:t>
      </w:r>
      <w:r>
        <w:t xml:space="preserve"> 2. </w:t>
      </w:r>
      <w:r>
        <w:rPr>
          <w:rFonts w:hint="eastAsia"/>
        </w:rPr>
        <w:t>Методы</w:t>
      </w:r>
      <w:r>
        <w:t xml:space="preserve"> </w:t>
      </w:r>
      <w:r>
        <w:rPr>
          <w:rFonts w:hint="eastAsia"/>
        </w:rPr>
        <w:t>и</w:t>
      </w:r>
      <w:r>
        <w:t xml:space="preserve"> </w:t>
      </w:r>
      <w:r>
        <w:rPr>
          <w:rFonts w:hint="eastAsia"/>
        </w:rPr>
        <w:t>механизмы</w:t>
      </w:r>
      <w:r>
        <w:t xml:space="preserve"> </w:t>
      </w:r>
      <w:r>
        <w:rPr>
          <w:rFonts w:hint="eastAsia"/>
        </w:rPr>
        <w:t>оценки</w:t>
      </w:r>
      <w:r>
        <w:t xml:space="preserve"> </w:t>
      </w:r>
      <w:r>
        <w:rPr>
          <w:rFonts w:hint="eastAsia"/>
        </w:rPr>
        <w:t>обеспечения</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во</w:t>
      </w:r>
      <w:r>
        <w:t xml:space="preserve"> </w:t>
      </w:r>
      <w:r>
        <w:rPr>
          <w:rFonts w:hint="eastAsia"/>
        </w:rPr>
        <w:t>взаимосвязи</w:t>
      </w:r>
      <w:r>
        <w:t xml:space="preserve"> </w:t>
      </w:r>
      <w:r>
        <w:rPr>
          <w:rFonts w:hint="eastAsia"/>
        </w:rPr>
        <w:t>с</w:t>
      </w:r>
      <w:r>
        <w:t xml:space="preserve"> </w:t>
      </w:r>
      <w:r>
        <w:rPr>
          <w:rFonts w:hint="eastAsia"/>
        </w:rPr>
        <w:t>применением</w:t>
      </w:r>
      <w:r>
        <w:t xml:space="preserve"> </w:t>
      </w:r>
      <w:r>
        <w:rPr>
          <w:rFonts w:hint="eastAsia"/>
        </w:rPr>
        <w:t>государственно</w:t>
      </w:r>
      <w:r>
        <w:t>-</w:t>
      </w:r>
      <w:r>
        <w:rPr>
          <w:rFonts w:hint="eastAsia"/>
        </w:rPr>
        <w:t>страховой</w:t>
      </w:r>
      <w:r>
        <w:t xml:space="preserve"> </w:t>
      </w:r>
      <w:r>
        <w:rPr>
          <w:rFonts w:hint="eastAsia"/>
        </w:rPr>
        <w:t>модели</w:t>
      </w:r>
      <w:r>
        <w:t xml:space="preserve"> </w:t>
      </w:r>
      <w:r>
        <w:rPr>
          <w:rFonts w:hint="eastAsia"/>
        </w:rPr>
        <w:t>взаимодействия</w:t>
      </w:r>
      <w:r>
        <w:t xml:space="preserve"> </w:t>
      </w:r>
      <w:r>
        <w:rPr>
          <w:rFonts w:hint="eastAsia"/>
        </w:rPr>
        <w:t>медицинских</w:t>
      </w:r>
      <w:r>
        <w:t xml:space="preserve"> </w:t>
      </w:r>
      <w:r>
        <w:rPr>
          <w:rFonts w:hint="eastAsia"/>
        </w:rPr>
        <w:t>структур</w:t>
      </w:r>
    </w:p>
    <w:p w14:paraId="2408844E" w14:textId="77777777" w:rsidR="002B2084" w:rsidRDefault="002B2084" w:rsidP="002B2084"/>
    <w:p w14:paraId="75C8770E" w14:textId="77777777" w:rsidR="002B2084" w:rsidRDefault="002B2084" w:rsidP="002B2084">
      <w:r>
        <w:t xml:space="preserve">2.1. </w:t>
      </w:r>
      <w:r>
        <w:rPr>
          <w:rFonts w:hint="eastAsia"/>
        </w:rPr>
        <w:t>Организационный</w:t>
      </w:r>
      <w:r>
        <w:t xml:space="preserve"> </w:t>
      </w:r>
      <w:r>
        <w:rPr>
          <w:rFonts w:hint="eastAsia"/>
        </w:rPr>
        <w:t>и</w:t>
      </w:r>
      <w:r>
        <w:t xml:space="preserve"> </w:t>
      </w:r>
      <w:r>
        <w:rPr>
          <w:rFonts w:hint="eastAsia"/>
        </w:rPr>
        <w:t>финансово</w:t>
      </w:r>
      <w:r>
        <w:t>-</w:t>
      </w:r>
      <w:r>
        <w:rPr>
          <w:rFonts w:hint="eastAsia"/>
        </w:rPr>
        <w:t>экономический</w:t>
      </w:r>
      <w:r>
        <w:t xml:space="preserve"> </w:t>
      </w:r>
      <w:r>
        <w:rPr>
          <w:rFonts w:hint="eastAsia"/>
        </w:rPr>
        <w:t>механизмы</w:t>
      </w:r>
    </w:p>
    <w:p w14:paraId="268C424F" w14:textId="77777777" w:rsidR="002B2084" w:rsidRDefault="002B2084" w:rsidP="002B2084"/>
    <w:p w14:paraId="6DD88BAA" w14:textId="77777777" w:rsidR="002B2084" w:rsidRDefault="002B2084" w:rsidP="002B2084">
      <w:r>
        <w:rPr>
          <w:rFonts w:hint="eastAsia"/>
        </w:rPr>
        <w:lastRenderedPageBreak/>
        <w:t>в</w:t>
      </w:r>
      <w:r>
        <w:t xml:space="preserve"> </w:t>
      </w:r>
      <w:r>
        <w:rPr>
          <w:rFonts w:hint="eastAsia"/>
        </w:rPr>
        <w:t>системе</w:t>
      </w:r>
      <w:r>
        <w:t xml:space="preserve"> </w:t>
      </w:r>
      <w:r>
        <w:rPr>
          <w:rFonts w:hint="eastAsia"/>
        </w:rPr>
        <w:t>обязательного</w:t>
      </w:r>
      <w:r>
        <w:t xml:space="preserve"> </w:t>
      </w:r>
      <w:r>
        <w:rPr>
          <w:rFonts w:hint="eastAsia"/>
        </w:rPr>
        <w:t>медицинского</w:t>
      </w:r>
      <w:r>
        <w:t xml:space="preserve"> </w:t>
      </w:r>
      <w:r>
        <w:rPr>
          <w:rFonts w:hint="eastAsia"/>
        </w:rPr>
        <w:t>страхования</w:t>
      </w:r>
    </w:p>
    <w:p w14:paraId="2772F717" w14:textId="77777777" w:rsidR="002B2084" w:rsidRDefault="002B2084" w:rsidP="002B2084"/>
    <w:p w14:paraId="007DEA6D" w14:textId="77777777" w:rsidR="002B2084" w:rsidRDefault="002B2084" w:rsidP="002B2084">
      <w:r>
        <w:t xml:space="preserve">2.2. </w:t>
      </w:r>
      <w:r>
        <w:rPr>
          <w:rFonts w:hint="eastAsia"/>
        </w:rPr>
        <w:t>Программно</w:t>
      </w:r>
      <w:r>
        <w:t>-</w:t>
      </w:r>
      <w:r>
        <w:rPr>
          <w:rFonts w:hint="eastAsia"/>
        </w:rPr>
        <w:t>целевой</w:t>
      </w:r>
      <w:r>
        <w:t xml:space="preserve"> </w:t>
      </w:r>
      <w:r>
        <w:rPr>
          <w:rFonts w:hint="eastAsia"/>
        </w:rPr>
        <w:t>метод</w:t>
      </w:r>
      <w:r>
        <w:t xml:space="preserve"> </w:t>
      </w:r>
      <w:r>
        <w:rPr>
          <w:rFonts w:hint="eastAsia"/>
        </w:rPr>
        <w:t>регулирования</w:t>
      </w:r>
      <w:r>
        <w:t xml:space="preserve"> </w:t>
      </w:r>
      <w:r>
        <w:rPr>
          <w:rFonts w:hint="eastAsia"/>
        </w:rPr>
        <w:t>при</w:t>
      </w:r>
      <w:r>
        <w:t xml:space="preserve"> </w:t>
      </w:r>
      <w:r>
        <w:rPr>
          <w:rFonts w:hint="eastAsia"/>
        </w:rPr>
        <w:t>исполнении</w:t>
      </w:r>
      <w:r>
        <w:t xml:space="preserve"> </w:t>
      </w:r>
      <w:r>
        <w:rPr>
          <w:rFonts w:hint="eastAsia"/>
        </w:rPr>
        <w:t>государственных</w:t>
      </w:r>
      <w:r>
        <w:t xml:space="preserve"> </w:t>
      </w:r>
      <w:r>
        <w:rPr>
          <w:rFonts w:hint="eastAsia"/>
        </w:rPr>
        <w:t>социальных</w:t>
      </w:r>
      <w:r>
        <w:t xml:space="preserve"> </w:t>
      </w:r>
      <w:r>
        <w:rPr>
          <w:rFonts w:hint="eastAsia"/>
        </w:rPr>
        <w:t>гарантий</w:t>
      </w:r>
      <w:r>
        <w:t xml:space="preserve"> </w:t>
      </w:r>
      <w:r>
        <w:rPr>
          <w:rFonts w:hint="eastAsia"/>
        </w:rPr>
        <w:t>в</w:t>
      </w:r>
      <w:r>
        <w:t xml:space="preserve"> </w:t>
      </w:r>
      <w:r>
        <w:rPr>
          <w:rFonts w:hint="eastAsia"/>
        </w:rPr>
        <w:t>условиях</w:t>
      </w:r>
      <w:r>
        <w:t xml:space="preserve"> </w:t>
      </w:r>
      <w:r>
        <w:rPr>
          <w:rFonts w:hint="eastAsia"/>
        </w:rPr>
        <w:t>развития</w:t>
      </w:r>
    </w:p>
    <w:p w14:paraId="79970C7E" w14:textId="77777777" w:rsidR="002B2084" w:rsidRDefault="002B2084" w:rsidP="002B2084"/>
    <w:p w14:paraId="32C7471F" w14:textId="77777777" w:rsidR="002B2084" w:rsidRDefault="002B2084" w:rsidP="002B2084">
      <w:r>
        <w:rPr>
          <w:rFonts w:hint="eastAsia"/>
        </w:rPr>
        <w:t>страховой</w:t>
      </w:r>
      <w:r>
        <w:t xml:space="preserve"> </w:t>
      </w:r>
      <w:r>
        <w:rPr>
          <w:rFonts w:hint="eastAsia"/>
        </w:rPr>
        <w:t>модели</w:t>
      </w:r>
    </w:p>
    <w:p w14:paraId="22002D55" w14:textId="77777777" w:rsidR="002B2084" w:rsidRDefault="002B2084" w:rsidP="002B2084"/>
    <w:p w14:paraId="7BD7CAC6" w14:textId="77777777" w:rsidR="002B2084" w:rsidRDefault="002B2084" w:rsidP="002B2084">
      <w:r>
        <w:t xml:space="preserve">2.3. </w:t>
      </w:r>
      <w:r>
        <w:rPr>
          <w:rFonts w:hint="eastAsia"/>
        </w:rPr>
        <w:t>Механизм</w:t>
      </w:r>
      <w:r>
        <w:t xml:space="preserve"> </w:t>
      </w:r>
      <w:r>
        <w:rPr>
          <w:rFonts w:hint="eastAsia"/>
        </w:rPr>
        <w:t>оценки</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на</w:t>
      </w:r>
      <w:r>
        <w:t xml:space="preserve"> </w:t>
      </w:r>
      <w:r>
        <w:rPr>
          <w:rFonts w:hint="eastAsia"/>
        </w:rPr>
        <w:t>основе</w:t>
      </w:r>
      <w:r>
        <w:t xml:space="preserve"> </w:t>
      </w:r>
      <w:r>
        <w:rPr>
          <w:rFonts w:hint="eastAsia"/>
        </w:rPr>
        <w:t>риск</w:t>
      </w:r>
      <w:r>
        <w:t>-</w:t>
      </w:r>
      <w:r>
        <w:rPr>
          <w:rFonts w:hint="eastAsia"/>
        </w:rPr>
        <w:t>ориентированного</w:t>
      </w:r>
      <w:r>
        <w:t xml:space="preserve"> </w:t>
      </w:r>
      <w:r>
        <w:rPr>
          <w:rFonts w:hint="eastAsia"/>
        </w:rPr>
        <w:t>подхода</w:t>
      </w:r>
      <w:r>
        <w:t xml:space="preserve"> </w:t>
      </w:r>
      <w:r>
        <w:rPr>
          <w:rFonts w:hint="eastAsia"/>
        </w:rPr>
        <w:t>в</w:t>
      </w:r>
      <w:r>
        <w:t xml:space="preserve"> </w:t>
      </w:r>
      <w:r>
        <w:rPr>
          <w:rFonts w:hint="eastAsia"/>
        </w:rPr>
        <w:t>условиях</w:t>
      </w:r>
    </w:p>
    <w:p w14:paraId="208B1747" w14:textId="77777777" w:rsidR="002B2084" w:rsidRDefault="002B2084" w:rsidP="002B2084"/>
    <w:p w14:paraId="1308B053" w14:textId="77777777" w:rsidR="002B2084" w:rsidRDefault="002B2084" w:rsidP="002B2084">
      <w:r>
        <w:rPr>
          <w:rFonts w:hint="eastAsia"/>
        </w:rPr>
        <w:t>государственного</w:t>
      </w:r>
      <w:r>
        <w:t xml:space="preserve"> </w:t>
      </w:r>
      <w:r>
        <w:rPr>
          <w:rFonts w:hint="eastAsia"/>
        </w:rPr>
        <w:t>регулирования</w:t>
      </w:r>
      <w:r>
        <w:t xml:space="preserve"> </w:t>
      </w:r>
      <w:r>
        <w:rPr>
          <w:rFonts w:hint="eastAsia"/>
        </w:rPr>
        <w:t>медицинской</w:t>
      </w:r>
      <w:r>
        <w:t xml:space="preserve"> </w:t>
      </w:r>
      <w:r>
        <w:rPr>
          <w:rFonts w:hint="eastAsia"/>
        </w:rPr>
        <w:t>сферы</w:t>
      </w:r>
    </w:p>
    <w:p w14:paraId="4F61161A" w14:textId="77777777" w:rsidR="002B2084" w:rsidRDefault="002B2084" w:rsidP="002B2084"/>
    <w:p w14:paraId="5A99B4E4" w14:textId="77777777" w:rsidR="002B2084" w:rsidRDefault="002B2084" w:rsidP="002B2084">
      <w:r>
        <w:rPr>
          <w:rFonts w:hint="eastAsia"/>
        </w:rPr>
        <w:t>Глава</w:t>
      </w:r>
      <w:r>
        <w:t xml:space="preserve"> 3. </w:t>
      </w:r>
      <w:r>
        <w:rPr>
          <w:rFonts w:hint="eastAsia"/>
        </w:rPr>
        <w:t>Рекомендации</w:t>
      </w:r>
      <w:r>
        <w:t xml:space="preserve"> </w:t>
      </w:r>
      <w:r>
        <w:rPr>
          <w:rFonts w:hint="eastAsia"/>
        </w:rPr>
        <w:t>методического</w:t>
      </w:r>
      <w:r>
        <w:t xml:space="preserve"> </w:t>
      </w:r>
      <w:r>
        <w:rPr>
          <w:rFonts w:hint="eastAsia"/>
        </w:rPr>
        <w:t>и</w:t>
      </w:r>
      <w:r>
        <w:t xml:space="preserve"> </w:t>
      </w:r>
      <w:r>
        <w:rPr>
          <w:rFonts w:hint="eastAsia"/>
        </w:rPr>
        <w:t>практического</w:t>
      </w:r>
      <w:r>
        <w:t xml:space="preserve"> </w:t>
      </w:r>
      <w:r>
        <w:rPr>
          <w:rFonts w:hint="eastAsia"/>
        </w:rPr>
        <w:t>характера</w:t>
      </w:r>
      <w:r>
        <w:t xml:space="preserve"> </w:t>
      </w:r>
      <w:r>
        <w:rPr>
          <w:rFonts w:hint="eastAsia"/>
        </w:rPr>
        <w:t>по</w:t>
      </w:r>
      <w:r>
        <w:t xml:space="preserve"> </w:t>
      </w:r>
      <w:r>
        <w:rPr>
          <w:rFonts w:hint="eastAsia"/>
        </w:rPr>
        <w:t>обеспечению</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регионов</w:t>
      </w:r>
      <w:r>
        <w:t xml:space="preserve"> </w:t>
      </w:r>
      <w:r>
        <w:rPr>
          <w:rFonts w:hint="eastAsia"/>
        </w:rPr>
        <w:t>и</w:t>
      </w:r>
      <w:r>
        <w:t xml:space="preserve"> </w:t>
      </w:r>
      <w:r>
        <w:rPr>
          <w:rFonts w:hint="eastAsia"/>
        </w:rPr>
        <w:t>совершенствованию</w:t>
      </w:r>
      <w:r>
        <w:t xml:space="preserve"> </w:t>
      </w:r>
      <w:r>
        <w:rPr>
          <w:rFonts w:hint="eastAsia"/>
        </w:rPr>
        <w:t>инструментов</w:t>
      </w:r>
      <w:r>
        <w:t xml:space="preserve"> </w:t>
      </w:r>
      <w:r>
        <w:rPr>
          <w:rFonts w:hint="eastAsia"/>
        </w:rPr>
        <w:t>государственного</w:t>
      </w:r>
      <w:r>
        <w:t xml:space="preserve"> </w:t>
      </w:r>
      <w:r>
        <w:rPr>
          <w:rFonts w:hint="eastAsia"/>
        </w:rPr>
        <w:t>регулирования</w:t>
      </w:r>
    </w:p>
    <w:p w14:paraId="55BD79AD" w14:textId="77777777" w:rsidR="002B2084" w:rsidRDefault="002B2084" w:rsidP="002B2084"/>
    <w:p w14:paraId="60F1BC6F" w14:textId="77777777" w:rsidR="002B2084" w:rsidRDefault="002B2084" w:rsidP="002B2084">
      <w:r>
        <w:t xml:space="preserve">3.1. </w:t>
      </w:r>
      <w:r>
        <w:rPr>
          <w:rFonts w:hint="eastAsia"/>
        </w:rPr>
        <w:t>Построение</w:t>
      </w:r>
      <w:r>
        <w:t xml:space="preserve"> </w:t>
      </w:r>
      <w:r>
        <w:rPr>
          <w:rFonts w:hint="eastAsia"/>
        </w:rPr>
        <w:t>комбинированной</w:t>
      </w:r>
      <w:r>
        <w:t xml:space="preserve"> </w:t>
      </w:r>
      <w:r>
        <w:rPr>
          <w:rFonts w:hint="eastAsia"/>
        </w:rPr>
        <w:t>методики</w:t>
      </w:r>
      <w:r>
        <w:t xml:space="preserve"> </w:t>
      </w:r>
      <w:r>
        <w:rPr>
          <w:rFonts w:hint="eastAsia"/>
        </w:rPr>
        <w:t>анализа</w:t>
      </w:r>
      <w:r>
        <w:t xml:space="preserve"> </w:t>
      </w:r>
      <w:r>
        <w:rPr>
          <w:rFonts w:hint="eastAsia"/>
        </w:rPr>
        <w:t>на</w:t>
      </w:r>
      <w:r>
        <w:t xml:space="preserve"> </w:t>
      </w:r>
      <w:r>
        <w:rPr>
          <w:rFonts w:hint="eastAsia"/>
        </w:rPr>
        <w:t>основе</w:t>
      </w:r>
      <w:r>
        <w:t xml:space="preserve"> </w:t>
      </w:r>
      <w:r>
        <w:rPr>
          <w:rFonts w:hint="eastAsia"/>
        </w:rPr>
        <w:t>взаимосвязи</w:t>
      </w:r>
      <w:r>
        <w:t xml:space="preserve"> </w:t>
      </w:r>
      <w:r>
        <w:rPr>
          <w:rFonts w:hint="eastAsia"/>
        </w:rPr>
        <w:t>ВРП</w:t>
      </w:r>
      <w:r>
        <w:t xml:space="preserve"> </w:t>
      </w:r>
      <w:r>
        <w:rPr>
          <w:rFonts w:hint="eastAsia"/>
        </w:rPr>
        <w:t>и</w:t>
      </w:r>
      <w:r>
        <w:t xml:space="preserve"> </w:t>
      </w:r>
      <w:r>
        <w:rPr>
          <w:rFonts w:hint="eastAsia"/>
        </w:rPr>
        <w:t>оптимизации</w:t>
      </w:r>
      <w:r>
        <w:t xml:space="preserve"> </w:t>
      </w:r>
      <w:r>
        <w:rPr>
          <w:rFonts w:hint="eastAsia"/>
        </w:rPr>
        <w:t>базовой</w:t>
      </w:r>
      <w:r>
        <w:t xml:space="preserve"> </w:t>
      </w:r>
      <w:r>
        <w:rPr>
          <w:rFonts w:hint="eastAsia"/>
        </w:rPr>
        <w:t>и</w:t>
      </w:r>
      <w:r>
        <w:t xml:space="preserve"> </w:t>
      </w:r>
      <w:r>
        <w:rPr>
          <w:rFonts w:hint="eastAsia"/>
        </w:rPr>
        <w:t>территориальных</w:t>
      </w:r>
      <w:r>
        <w:t xml:space="preserve"> </w:t>
      </w:r>
      <w:r>
        <w:rPr>
          <w:rFonts w:hint="eastAsia"/>
        </w:rPr>
        <w:t>ПГГ</w:t>
      </w:r>
    </w:p>
    <w:p w14:paraId="34D6DF51" w14:textId="77777777" w:rsidR="002B2084" w:rsidRDefault="002B2084" w:rsidP="002B2084"/>
    <w:p w14:paraId="3241FCF8" w14:textId="77777777" w:rsidR="002B2084" w:rsidRDefault="002B2084" w:rsidP="002B2084">
      <w:r>
        <w:t xml:space="preserve">3.2.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социально</w:t>
      </w:r>
      <w:r>
        <w:t>-</w:t>
      </w:r>
      <w:r>
        <w:rPr>
          <w:rFonts w:hint="eastAsia"/>
        </w:rPr>
        <w:t>экономической</w:t>
      </w:r>
      <w:r>
        <w:t xml:space="preserve"> </w:t>
      </w:r>
      <w:r>
        <w:rPr>
          <w:rFonts w:hint="eastAsia"/>
        </w:rPr>
        <w:t>безопасности</w:t>
      </w:r>
      <w:r>
        <w:t xml:space="preserve"> </w:t>
      </w:r>
      <w:r>
        <w:rPr>
          <w:rFonts w:hint="eastAsia"/>
        </w:rPr>
        <w:t>регионов</w:t>
      </w:r>
      <w:r>
        <w:t xml:space="preserve"> </w:t>
      </w:r>
      <w:r>
        <w:rPr>
          <w:rFonts w:hint="eastAsia"/>
        </w:rPr>
        <w:t>на</w:t>
      </w:r>
      <w:r>
        <w:t xml:space="preserve"> </w:t>
      </w:r>
      <w:r>
        <w:rPr>
          <w:rFonts w:hint="eastAsia"/>
        </w:rPr>
        <w:t>основе</w:t>
      </w:r>
      <w:r>
        <w:t xml:space="preserve"> </w:t>
      </w:r>
      <w:r>
        <w:rPr>
          <w:rFonts w:hint="eastAsia"/>
        </w:rPr>
        <w:t>риск</w:t>
      </w:r>
      <w:r>
        <w:t>-</w:t>
      </w:r>
      <w:r>
        <w:rPr>
          <w:rFonts w:hint="eastAsia"/>
        </w:rPr>
        <w:t>ориентированного</w:t>
      </w:r>
      <w:r>
        <w:t xml:space="preserve"> </w:t>
      </w:r>
      <w:r>
        <w:rPr>
          <w:rFonts w:hint="eastAsia"/>
        </w:rPr>
        <w:t>подхода</w:t>
      </w:r>
    </w:p>
    <w:p w14:paraId="28928811" w14:textId="77777777" w:rsidR="002B2084" w:rsidRDefault="002B2084" w:rsidP="002B2084"/>
    <w:p w14:paraId="187AC314" w14:textId="77777777" w:rsidR="002B2084" w:rsidRDefault="002B2084" w:rsidP="002B2084">
      <w:r>
        <w:t xml:space="preserve">3.3. </w:t>
      </w:r>
      <w:r>
        <w:rPr>
          <w:rFonts w:hint="eastAsia"/>
        </w:rPr>
        <w:t>Практические</w:t>
      </w:r>
      <w:r>
        <w:t xml:space="preserve"> </w:t>
      </w:r>
      <w:r>
        <w:rPr>
          <w:rFonts w:hint="eastAsia"/>
        </w:rPr>
        <w:t>рекомендации</w:t>
      </w:r>
      <w:r>
        <w:t xml:space="preserve"> </w:t>
      </w:r>
      <w:r>
        <w:rPr>
          <w:rFonts w:hint="eastAsia"/>
        </w:rPr>
        <w:t>обеспечения</w:t>
      </w:r>
      <w:r>
        <w:t xml:space="preserve"> </w:t>
      </w:r>
      <w:r>
        <w:rPr>
          <w:rFonts w:hint="eastAsia"/>
        </w:rPr>
        <w:t>ЛПУ</w:t>
      </w:r>
      <w:r>
        <w:t xml:space="preserve"> </w:t>
      </w:r>
      <w:r>
        <w:rPr>
          <w:rFonts w:hint="eastAsia"/>
        </w:rPr>
        <w:t>на</w:t>
      </w:r>
      <w:r>
        <w:t xml:space="preserve"> </w:t>
      </w:r>
      <w:r>
        <w:rPr>
          <w:rFonts w:hint="eastAsia"/>
        </w:rPr>
        <w:t>основе</w:t>
      </w:r>
      <w:r>
        <w:t xml:space="preserve"> </w:t>
      </w:r>
      <w:r>
        <w:rPr>
          <w:rFonts w:hint="eastAsia"/>
        </w:rPr>
        <w:t>софинансирования</w:t>
      </w:r>
      <w:r>
        <w:t xml:space="preserve"> </w:t>
      </w:r>
      <w:r>
        <w:rPr>
          <w:rFonts w:hint="eastAsia"/>
        </w:rPr>
        <w:t>и</w:t>
      </w:r>
      <w:r>
        <w:t xml:space="preserve"> </w:t>
      </w:r>
      <w:r>
        <w:rPr>
          <w:rFonts w:hint="eastAsia"/>
        </w:rPr>
        <w:t>использования</w:t>
      </w:r>
      <w:r>
        <w:t xml:space="preserve"> </w:t>
      </w:r>
      <w:r>
        <w:rPr>
          <w:rFonts w:hint="eastAsia"/>
        </w:rPr>
        <w:t>современных</w:t>
      </w:r>
      <w:r>
        <w:t xml:space="preserve"> </w:t>
      </w:r>
      <w:r>
        <w:rPr>
          <w:rFonts w:hint="eastAsia"/>
        </w:rPr>
        <w:t>инструментов</w:t>
      </w:r>
    </w:p>
    <w:p w14:paraId="389A9402" w14:textId="77777777" w:rsidR="002B2084" w:rsidRDefault="002B2084" w:rsidP="002B2084"/>
    <w:p w14:paraId="1D2CDDFB" w14:textId="77777777" w:rsidR="002B2084" w:rsidRDefault="002B2084" w:rsidP="002B2084">
      <w:r>
        <w:rPr>
          <w:rFonts w:hint="eastAsia"/>
        </w:rPr>
        <w:t>как</w:t>
      </w:r>
      <w:r>
        <w:t xml:space="preserve"> </w:t>
      </w:r>
      <w:r>
        <w:rPr>
          <w:rFonts w:hint="eastAsia"/>
        </w:rPr>
        <w:t>способа</w:t>
      </w:r>
      <w:r>
        <w:t xml:space="preserve"> </w:t>
      </w:r>
      <w:r>
        <w:rPr>
          <w:rFonts w:hint="eastAsia"/>
        </w:rPr>
        <w:t>повышения</w:t>
      </w:r>
      <w:r>
        <w:t xml:space="preserve"> </w:t>
      </w:r>
      <w:r>
        <w:rPr>
          <w:rFonts w:hint="eastAsia"/>
        </w:rPr>
        <w:t>уровня</w:t>
      </w:r>
      <w:r>
        <w:t xml:space="preserve"> </w:t>
      </w:r>
      <w:r>
        <w:rPr>
          <w:rFonts w:hint="eastAsia"/>
        </w:rPr>
        <w:t>региональной</w:t>
      </w:r>
      <w:r>
        <w:t xml:space="preserve"> </w:t>
      </w:r>
      <w:r>
        <w:rPr>
          <w:rFonts w:hint="eastAsia"/>
        </w:rPr>
        <w:t>безопасности</w:t>
      </w:r>
    </w:p>
    <w:p w14:paraId="5D4CA413" w14:textId="77777777" w:rsidR="002B2084" w:rsidRDefault="002B2084" w:rsidP="002B2084"/>
    <w:p w14:paraId="603F4817" w14:textId="77777777" w:rsidR="002B2084" w:rsidRDefault="002B2084" w:rsidP="002B2084">
      <w:r>
        <w:rPr>
          <w:rFonts w:hint="eastAsia"/>
        </w:rPr>
        <w:t>Заключение</w:t>
      </w:r>
    </w:p>
    <w:p w14:paraId="76BD765D" w14:textId="77777777" w:rsidR="002B2084" w:rsidRDefault="002B2084" w:rsidP="002B2084"/>
    <w:p w14:paraId="5D72D016" w14:textId="77777777" w:rsidR="002B2084" w:rsidRDefault="002B2084" w:rsidP="002B2084">
      <w:r>
        <w:rPr>
          <w:rFonts w:hint="eastAsia"/>
        </w:rPr>
        <w:t>Библиографический</w:t>
      </w:r>
      <w:r>
        <w:t xml:space="preserve"> </w:t>
      </w:r>
      <w:r>
        <w:rPr>
          <w:rFonts w:hint="eastAsia"/>
        </w:rPr>
        <w:t>список</w:t>
      </w:r>
    </w:p>
    <w:p w14:paraId="18A5B10A" w14:textId="77777777" w:rsidR="002B2084" w:rsidRDefault="002B2084" w:rsidP="002B2084"/>
    <w:p w14:paraId="4BF224C6" w14:textId="27858654" w:rsidR="002B2084" w:rsidRPr="002B2084" w:rsidRDefault="002B2084" w:rsidP="002B2084">
      <w:r>
        <w:rPr>
          <w:rFonts w:hint="eastAsia"/>
        </w:rPr>
        <w:t>Приложения</w:t>
      </w:r>
    </w:p>
    <w:sectPr w:rsidR="002B2084" w:rsidRPr="002B2084" w:rsidSect="007B5EB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6709" w14:textId="77777777" w:rsidR="007B5EB9" w:rsidRDefault="007B5EB9">
      <w:pPr>
        <w:spacing w:after="0" w:line="240" w:lineRule="auto"/>
      </w:pPr>
      <w:r>
        <w:separator/>
      </w:r>
    </w:p>
  </w:endnote>
  <w:endnote w:type="continuationSeparator" w:id="0">
    <w:p w14:paraId="053F7346" w14:textId="77777777" w:rsidR="007B5EB9" w:rsidRDefault="007B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EECE" w14:textId="77777777" w:rsidR="007B5EB9" w:rsidRDefault="007B5EB9"/>
    <w:p w14:paraId="00A13187" w14:textId="77777777" w:rsidR="007B5EB9" w:rsidRDefault="007B5EB9"/>
    <w:p w14:paraId="42F5AF9B" w14:textId="77777777" w:rsidR="007B5EB9" w:rsidRDefault="007B5EB9"/>
    <w:p w14:paraId="665EA38D" w14:textId="77777777" w:rsidR="007B5EB9" w:rsidRDefault="007B5EB9"/>
    <w:p w14:paraId="57B54026" w14:textId="77777777" w:rsidR="007B5EB9" w:rsidRDefault="007B5EB9"/>
    <w:p w14:paraId="5F6AC92B" w14:textId="77777777" w:rsidR="007B5EB9" w:rsidRDefault="007B5EB9"/>
    <w:p w14:paraId="1EB46EE2" w14:textId="77777777" w:rsidR="007B5EB9" w:rsidRDefault="007B5E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AF608E" wp14:editId="2E17F7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E2848" w14:textId="77777777" w:rsidR="007B5EB9" w:rsidRDefault="007B5E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AF60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EE2848" w14:textId="77777777" w:rsidR="007B5EB9" w:rsidRDefault="007B5E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0E9C09" w14:textId="77777777" w:rsidR="007B5EB9" w:rsidRDefault="007B5EB9"/>
    <w:p w14:paraId="4A84C722" w14:textId="77777777" w:rsidR="007B5EB9" w:rsidRDefault="007B5EB9"/>
    <w:p w14:paraId="62D8303A" w14:textId="77777777" w:rsidR="007B5EB9" w:rsidRDefault="007B5E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7775BA" wp14:editId="49EC4D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25882" w14:textId="77777777" w:rsidR="007B5EB9" w:rsidRDefault="007B5EB9"/>
                          <w:p w14:paraId="4C0A57A1" w14:textId="77777777" w:rsidR="007B5EB9" w:rsidRDefault="007B5E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775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025882" w14:textId="77777777" w:rsidR="007B5EB9" w:rsidRDefault="007B5EB9"/>
                    <w:p w14:paraId="4C0A57A1" w14:textId="77777777" w:rsidR="007B5EB9" w:rsidRDefault="007B5E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BF08D9" w14:textId="77777777" w:rsidR="007B5EB9" w:rsidRDefault="007B5EB9"/>
    <w:p w14:paraId="2DC33643" w14:textId="77777777" w:rsidR="007B5EB9" w:rsidRDefault="007B5EB9">
      <w:pPr>
        <w:rPr>
          <w:sz w:val="2"/>
          <w:szCs w:val="2"/>
        </w:rPr>
      </w:pPr>
    </w:p>
    <w:p w14:paraId="3505827B" w14:textId="77777777" w:rsidR="007B5EB9" w:rsidRDefault="007B5EB9"/>
    <w:p w14:paraId="2F6B6FDE" w14:textId="77777777" w:rsidR="007B5EB9" w:rsidRDefault="007B5EB9">
      <w:pPr>
        <w:spacing w:after="0" w:line="240" w:lineRule="auto"/>
      </w:pPr>
    </w:p>
  </w:footnote>
  <w:footnote w:type="continuationSeparator" w:id="0">
    <w:p w14:paraId="07CEC0E0" w14:textId="77777777" w:rsidR="007B5EB9" w:rsidRDefault="007B5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B9"/>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8660</TotalTime>
  <Pages>3</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1180</cp:revision>
  <cp:lastPrinted>2009-02-06T05:36:00Z</cp:lastPrinted>
  <dcterms:created xsi:type="dcterms:W3CDTF">2024-04-09T10:20:00Z</dcterms:created>
  <dcterms:modified xsi:type="dcterms:W3CDTF">2024-04-21T14:34:00Z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