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УСТИМЕНКО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МАРІЯ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ВІКТОРІВНА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Назва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дисертаційної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роботи</w:t>
      </w:r>
      <w:r w:rsidRPr="008F057D">
        <w:rPr>
          <w:rFonts w:ascii="Verdana" w:hAnsi="Verdana"/>
          <w:color w:val="000000"/>
          <w:shd w:val="clear" w:color="auto" w:fill="FFFFFF"/>
        </w:rPr>
        <w:t xml:space="preserve">: " </w:t>
      </w: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КРАЇНАХ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ЦЕНТРАЛЬНОЇ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СХІДНОЇ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ЄВРОПИ</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p>
    <w:p w:rsidR="008F057D" w:rsidRPr="008F057D" w:rsidRDefault="008F057D" w:rsidP="008F057D">
      <w:pPr>
        <w:rPr>
          <w:rFonts w:ascii="Verdana" w:hAnsi="Verdana"/>
          <w:color w:val="000000"/>
          <w:shd w:val="clear" w:color="auto" w:fill="FFFFFF"/>
        </w:rPr>
      </w:pPr>
    </w:p>
    <w:p w:rsidR="008F057D" w:rsidRPr="008F057D" w:rsidRDefault="008F057D" w:rsidP="008F057D">
      <w:pPr>
        <w:rPr>
          <w:rFonts w:ascii="Verdana" w:hAnsi="Verdana"/>
          <w:color w:val="000000"/>
          <w:shd w:val="clear" w:color="auto" w:fill="FFFFFF"/>
        </w:rPr>
      </w:pP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Міністерство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освіти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науки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України</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Київський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національний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університет</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імені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Тараса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Шевченка</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правах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рукопису</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Устименко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Марія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Вікторівна</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УДК</w:t>
      </w:r>
      <w:r w:rsidRPr="008F057D">
        <w:rPr>
          <w:rFonts w:ascii="Verdana" w:hAnsi="Verdana"/>
          <w:color w:val="000000"/>
          <w:shd w:val="clear" w:color="auto" w:fill="FFFFFF"/>
        </w:rPr>
        <w:t xml:space="preserve"> 339.9.012.23:330.341.1](4+(4-11))(043.3)</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КРАЇНАХ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ЦЕНТРАЛЬНОЇ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СХІДНОЇ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ЄВРОПИ</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Спеціальність</w:t>
      </w:r>
      <w:r w:rsidRPr="008F057D">
        <w:rPr>
          <w:rFonts w:ascii="Verdana" w:hAnsi="Verdana"/>
          <w:color w:val="000000"/>
          <w:shd w:val="clear" w:color="auto" w:fill="FFFFFF"/>
        </w:rPr>
        <w:t xml:space="preserve"> 08.00.02 </w:t>
      </w:r>
      <w:r w:rsidRPr="008F057D">
        <w:rPr>
          <w:rFonts w:ascii="Verdana" w:hAnsi="Verdana" w:hint="eastAsia"/>
          <w:color w:val="000000"/>
          <w:shd w:val="clear" w:color="auto" w:fill="FFFFFF"/>
        </w:rPr>
        <w:t>–</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світове</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господарство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економічні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відносини</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ДИСЕРТАЦІЯ</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здобуття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наукового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ступеня</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кандидата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економічних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наук</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Науковий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керівник</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доктор</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економічних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наук</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професор</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Старостіна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Алла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Олексіївна</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Київ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w:t>
      </w:r>
      <w:r w:rsidRPr="008F057D">
        <w:rPr>
          <w:rFonts w:ascii="Verdana" w:hAnsi="Verdana"/>
          <w:color w:val="000000"/>
          <w:shd w:val="clear" w:color="auto" w:fill="FFFFFF"/>
        </w:rPr>
        <w:t xml:space="preserve"> 2016</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1</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Зміст</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ВСТУП</w:t>
      </w:r>
      <w:r w:rsidRPr="008F057D">
        <w:rPr>
          <w:rFonts w:ascii="Verdana" w:hAnsi="Verdana"/>
          <w:color w:val="000000"/>
          <w:shd w:val="clear" w:color="auto" w:fill="FFFFFF"/>
        </w:rPr>
        <w:t>........................................................................................................................3</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РОЗДІЛ</w:t>
      </w:r>
      <w:r w:rsidRPr="008F057D">
        <w:rPr>
          <w:rFonts w:ascii="Verdana" w:hAnsi="Verdana"/>
          <w:color w:val="000000"/>
          <w:shd w:val="clear" w:color="auto" w:fill="FFFFFF"/>
        </w:rPr>
        <w:t xml:space="preserve"> 1. </w:t>
      </w:r>
      <w:r w:rsidRPr="008F057D">
        <w:rPr>
          <w:rFonts w:ascii="Verdana" w:hAnsi="Verdana" w:hint="eastAsia"/>
          <w:color w:val="000000"/>
          <w:shd w:val="clear" w:color="auto" w:fill="FFFFFF"/>
        </w:rPr>
        <w:t>ТЕОРЕТИЧНІ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ЗАСАДИ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ДОСЛІДЖЕННЯ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СУЧАСНИХ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КОНЦЕПЦІЙ</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...............................................11</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1.1. </w:t>
      </w:r>
      <w:r w:rsidRPr="008F057D">
        <w:rPr>
          <w:rFonts w:ascii="Verdana" w:hAnsi="Verdana" w:hint="eastAsia"/>
          <w:color w:val="000000"/>
          <w:shd w:val="clear" w:color="auto" w:fill="FFFFFF"/>
        </w:rPr>
        <w:t>Сутність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поняття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системі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економічних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відносин</w:t>
      </w:r>
      <w:r w:rsidRPr="008F057D">
        <w:rPr>
          <w:rFonts w:ascii="Verdana" w:hAnsi="Verdana"/>
          <w:color w:val="000000"/>
          <w:shd w:val="clear" w:color="auto" w:fill="FFFFFF"/>
        </w:rPr>
        <w:t xml:space="preserve"> ....................................................................................................................11</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1.2. </w:t>
      </w:r>
      <w:r w:rsidRPr="008F057D">
        <w:rPr>
          <w:rFonts w:ascii="Verdana" w:hAnsi="Verdana" w:hint="eastAsia"/>
          <w:color w:val="000000"/>
          <w:shd w:val="clear" w:color="auto" w:fill="FFFFFF"/>
        </w:rPr>
        <w:t>Міжнародні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посиленні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стійкості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суб’єктів</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господарювання</w:t>
      </w:r>
      <w:r w:rsidRPr="008F057D">
        <w:rPr>
          <w:rFonts w:ascii="Verdana" w:hAnsi="Verdana"/>
          <w:color w:val="000000"/>
          <w:shd w:val="clear" w:color="auto" w:fill="FFFFFF"/>
        </w:rPr>
        <w:t>........................................................................................................28</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1.3. </w:t>
      </w:r>
      <w:r w:rsidRPr="008F057D">
        <w:rPr>
          <w:rFonts w:ascii="Verdana" w:hAnsi="Verdana" w:hint="eastAsia"/>
          <w:color w:val="000000"/>
          <w:shd w:val="clear" w:color="auto" w:fill="FFFFFF"/>
        </w:rPr>
        <w:t>Теоретичні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засади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............46</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Висновки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Розділу</w:t>
      </w:r>
      <w:r w:rsidRPr="008F057D">
        <w:rPr>
          <w:rFonts w:ascii="Verdana" w:hAnsi="Verdana"/>
          <w:color w:val="000000"/>
          <w:shd w:val="clear" w:color="auto" w:fill="FFFFFF"/>
        </w:rPr>
        <w:t xml:space="preserve"> 1..............................................................................................63</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РОЗДІЛ</w:t>
      </w:r>
      <w:r w:rsidRPr="008F057D">
        <w:rPr>
          <w:rFonts w:ascii="Verdana" w:hAnsi="Verdana"/>
          <w:color w:val="000000"/>
          <w:shd w:val="clear" w:color="auto" w:fill="FFFFFF"/>
        </w:rPr>
        <w:t xml:space="preserve"> 2. </w:t>
      </w:r>
      <w:r w:rsidRPr="008F057D">
        <w:rPr>
          <w:rFonts w:ascii="Verdana" w:hAnsi="Verdana" w:hint="eastAsia"/>
          <w:color w:val="000000"/>
          <w:shd w:val="clear" w:color="auto" w:fill="FFFFFF"/>
        </w:rPr>
        <w:t>ПРОЦЕС</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КРАЇНАХ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ЦСЄ</w:t>
      </w:r>
      <w:r w:rsidRPr="008F057D">
        <w:rPr>
          <w:rFonts w:ascii="Verdana" w:hAnsi="Verdana"/>
          <w:color w:val="000000"/>
          <w:shd w:val="clear" w:color="auto" w:fill="FFFFFF"/>
        </w:rPr>
        <w:t>...............................................................................65</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2.1. </w:t>
      </w:r>
      <w:r w:rsidRPr="008F057D">
        <w:rPr>
          <w:rFonts w:ascii="Verdana" w:hAnsi="Verdana" w:hint="eastAsia"/>
          <w:color w:val="000000"/>
          <w:shd w:val="clear" w:color="auto" w:fill="FFFFFF"/>
        </w:rPr>
        <w:t>Чинники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моделі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генезису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умовах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глобалізації</w:t>
      </w:r>
      <w:r w:rsidRPr="008F057D">
        <w:rPr>
          <w:rFonts w:ascii="Verdana" w:hAnsi="Verdana"/>
          <w:color w:val="000000"/>
          <w:shd w:val="clear" w:color="auto" w:fill="FFFFFF"/>
        </w:rPr>
        <w:t>....65</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2.2. </w:t>
      </w:r>
      <w:r w:rsidRPr="008F057D">
        <w:rPr>
          <w:rFonts w:ascii="Verdana" w:hAnsi="Verdana" w:hint="eastAsia"/>
          <w:color w:val="000000"/>
          <w:shd w:val="clear" w:color="auto" w:fill="FFFFFF"/>
        </w:rPr>
        <w:t>Етапи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країнах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ЦСЄ</w:t>
      </w:r>
      <w:r w:rsidRPr="008F057D">
        <w:rPr>
          <w:rFonts w:ascii="Verdana" w:hAnsi="Verdana"/>
          <w:color w:val="000000"/>
          <w:shd w:val="clear" w:color="auto" w:fill="FFFFFF"/>
        </w:rPr>
        <w:t>.......92</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2.3. </w:t>
      </w:r>
      <w:r w:rsidRPr="008F057D">
        <w:rPr>
          <w:rFonts w:ascii="Verdana" w:hAnsi="Verdana" w:hint="eastAsia"/>
          <w:color w:val="000000"/>
          <w:shd w:val="clear" w:color="auto" w:fill="FFFFFF"/>
        </w:rPr>
        <w:t>Механізм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взаємоузгодження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інтересів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учасників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участі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ЦСЄ</w:t>
      </w:r>
      <w:r w:rsidRPr="008F057D">
        <w:rPr>
          <w:rFonts w:ascii="Verdana" w:hAnsi="Verdana"/>
          <w:color w:val="000000"/>
          <w:shd w:val="clear" w:color="auto" w:fill="FFFFFF"/>
        </w:rPr>
        <w:t xml:space="preserve"> ................................................................................120</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Висновки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Розділу</w:t>
      </w:r>
      <w:r w:rsidRPr="008F057D">
        <w:rPr>
          <w:rFonts w:ascii="Verdana" w:hAnsi="Verdana"/>
          <w:color w:val="000000"/>
          <w:shd w:val="clear" w:color="auto" w:fill="FFFFFF"/>
        </w:rPr>
        <w:t xml:space="preserve"> 2............................................................................................147</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РОЗДІЛ</w:t>
      </w:r>
      <w:r w:rsidRPr="008F057D">
        <w:rPr>
          <w:rFonts w:ascii="Verdana" w:hAnsi="Verdana"/>
          <w:color w:val="000000"/>
          <w:shd w:val="clear" w:color="auto" w:fill="FFFFFF"/>
        </w:rPr>
        <w:t xml:space="preserve"> 3. </w:t>
      </w:r>
      <w:r w:rsidRPr="008F057D">
        <w:rPr>
          <w:rFonts w:ascii="Verdana" w:hAnsi="Verdana" w:hint="eastAsia"/>
          <w:color w:val="000000"/>
          <w:shd w:val="clear" w:color="auto" w:fill="FFFFFF"/>
        </w:rPr>
        <w:t>ОСОБЛИВОСТІ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УЧАСТЮ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УКРАЇНСЬКИХ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ПІДПРИЄМСТВ</w:t>
      </w:r>
      <w:r w:rsidRPr="008F057D">
        <w:rPr>
          <w:rFonts w:ascii="Verdana" w:hAnsi="Verdana"/>
          <w:color w:val="000000"/>
          <w:shd w:val="clear" w:color="auto" w:fill="FFFFFF"/>
        </w:rPr>
        <w:t>...........................149</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3.1. </w:t>
      </w:r>
      <w:r w:rsidRPr="008F057D">
        <w:rPr>
          <w:rFonts w:ascii="Verdana" w:hAnsi="Verdana" w:hint="eastAsia"/>
          <w:color w:val="000000"/>
          <w:shd w:val="clear" w:color="auto" w:fill="FFFFFF"/>
        </w:rPr>
        <w:t>Особливості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генезису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Україні</w:t>
      </w:r>
      <w:r w:rsidRPr="008F057D">
        <w:rPr>
          <w:rFonts w:ascii="Verdana" w:hAnsi="Verdana"/>
          <w:color w:val="000000"/>
          <w:shd w:val="clear" w:color="auto" w:fill="FFFFFF"/>
        </w:rPr>
        <w:t>.........149</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3.2. </w:t>
      </w:r>
      <w:r w:rsidRPr="008F057D">
        <w:rPr>
          <w:rFonts w:ascii="Verdana" w:hAnsi="Verdana" w:hint="eastAsia"/>
          <w:color w:val="000000"/>
          <w:shd w:val="clear" w:color="auto" w:fill="FFFFFF"/>
        </w:rPr>
        <w:t>Пріоритетні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напрями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участю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українських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підприємств</w:t>
      </w:r>
      <w:r w:rsidRPr="008F057D">
        <w:rPr>
          <w:rFonts w:ascii="Verdana" w:hAnsi="Verdana"/>
          <w:color w:val="000000"/>
          <w:shd w:val="clear" w:color="auto" w:fill="FFFFFF"/>
        </w:rPr>
        <w:t>.........................................................................164</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3.3. </w:t>
      </w:r>
      <w:r w:rsidRPr="008F057D">
        <w:rPr>
          <w:rFonts w:ascii="Verdana" w:hAnsi="Verdana" w:hint="eastAsia"/>
          <w:color w:val="000000"/>
          <w:shd w:val="clear" w:color="auto" w:fill="FFFFFF"/>
        </w:rPr>
        <w:t>Заходи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щодо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участю</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українських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підприємств</w:t>
      </w:r>
      <w:r w:rsidRPr="008F057D">
        <w:rPr>
          <w:rFonts w:ascii="Verdana" w:hAnsi="Verdana"/>
          <w:color w:val="000000"/>
          <w:shd w:val="clear" w:color="auto" w:fill="FFFFFF"/>
        </w:rPr>
        <w:t>......................................................................................181</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Висновки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Розділу</w:t>
      </w:r>
      <w:r w:rsidRPr="008F057D">
        <w:rPr>
          <w:rFonts w:ascii="Verdana" w:hAnsi="Verdana"/>
          <w:color w:val="000000"/>
          <w:shd w:val="clear" w:color="auto" w:fill="FFFFFF"/>
        </w:rPr>
        <w:t xml:space="preserve"> 3 ..........................................................................................191</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ВИСНОВКИ</w:t>
      </w:r>
      <w:r w:rsidRPr="008F057D">
        <w:rPr>
          <w:rFonts w:ascii="Verdana" w:hAnsi="Verdana"/>
          <w:color w:val="000000"/>
          <w:shd w:val="clear" w:color="auto" w:fill="FFFFFF"/>
        </w:rPr>
        <w:t>...........................................................................................................192</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СПИСОК</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ВИКОРИСТАНИХ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ДЖЕРЕЛ</w:t>
      </w:r>
      <w:r w:rsidRPr="008F057D">
        <w:rPr>
          <w:rFonts w:ascii="Verdana" w:hAnsi="Verdana"/>
          <w:color w:val="000000"/>
          <w:shd w:val="clear" w:color="auto" w:fill="FFFFFF"/>
        </w:rPr>
        <w:t>.............................................................196</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ДОДАТКИ</w:t>
      </w:r>
      <w:r w:rsidRPr="008F057D">
        <w:rPr>
          <w:rFonts w:ascii="Verdana" w:hAnsi="Verdana"/>
          <w:color w:val="000000"/>
          <w:shd w:val="clear" w:color="auto" w:fill="FFFFFF"/>
        </w:rPr>
        <w:t>..............................................................................................................227</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2</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Перелік</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умовних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позначень</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ЦСЄ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Центральна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Східна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Європа</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ЄС</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Європейський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Союз</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ЄС</w:t>
      </w:r>
      <w:r w:rsidRPr="008F057D">
        <w:rPr>
          <w:rFonts w:ascii="Verdana" w:hAnsi="Verdana"/>
          <w:color w:val="000000"/>
          <w:shd w:val="clear" w:color="auto" w:fill="FFFFFF"/>
        </w:rPr>
        <w:t xml:space="preserve">-10 </w:t>
      </w:r>
      <w:r w:rsidRPr="008F057D">
        <w:rPr>
          <w:rFonts w:ascii="Verdana" w:hAnsi="Verdana" w:hint="eastAsia"/>
          <w:color w:val="000000"/>
          <w:shd w:val="clear" w:color="auto" w:fill="FFFFFF"/>
        </w:rPr>
        <w:t>Країни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що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вступили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ЄС</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2004 </w:t>
      </w:r>
      <w:r w:rsidRPr="008F057D">
        <w:rPr>
          <w:rFonts w:ascii="Verdana" w:hAnsi="Verdana" w:hint="eastAsia"/>
          <w:color w:val="000000"/>
          <w:shd w:val="clear" w:color="auto" w:fill="FFFFFF"/>
        </w:rPr>
        <w:t>році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Естонія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Кіпр</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Латвія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Литва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Чехія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Мальта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Польща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Словаччина</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Словенія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Угорщина</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ЄС</w:t>
      </w:r>
      <w:r w:rsidRPr="008F057D">
        <w:rPr>
          <w:rFonts w:ascii="Verdana" w:hAnsi="Verdana"/>
          <w:color w:val="000000"/>
          <w:shd w:val="clear" w:color="auto" w:fill="FFFFFF"/>
        </w:rPr>
        <w:t xml:space="preserve">-12 </w:t>
      </w:r>
      <w:r w:rsidRPr="008F057D">
        <w:rPr>
          <w:rFonts w:ascii="Verdana" w:hAnsi="Verdana" w:hint="eastAsia"/>
          <w:color w:val="000000"/>
          <w:shd w:val="clear" w:color="auto" w:fill="FFFFFF"/>
        </w:rPr>
        <w:t>Країни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ЄС</w:t>
      </w:r>
      <w:r w:rsidRPr="008F057D">
        <w:rPr>
          <w:rFonts w:ascii="Verdana" w:hAnsi="Verdana"/>
          <w:color w:val="000000"/>
          <w:shd w:val="clear" w:color="auto" w:fill="FFFFFF"/>
        </w:rPr>
        <w:t xml:space="preserve">-10, </w:t>
      </w:r>
      <w:r w:rsidRPr="008F057D">
        <w:rPr>
          <w:rFonts w:ascii="Verdana" w:hAnsi="Verdana" w:hint="eastAsia"/>
          <w:color w:val="000000"/>
          <w:shd w:val="clear" w:color="auto" w:fill="FFFFFF"/>
        </w:rPr>
        <w:t>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також</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Болгарія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Румунія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що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вступили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ЄС</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2007 </w:t>
      </w:r>
      <w:r w:rsidRPr="008F057D">
        <w:rPr>
          <w:rFonts w:ascii="Verdana" w:hAnsi="Verdana" w:hint="eastAsia"/>
          <w:color w:val="000000"/>
          <w:shd w:val="clear" w:color="auto" w:fill="FFFFFF"/>
        </w:rPr>
        <w:t>році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ЗВТ</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Зона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вільної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торгівлі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ДВ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Додана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вартість</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ЛДВ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Ланцюжки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доданої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вартості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ПІІ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Прямі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іноземні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інвестиції</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НДДКР</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Науково</w:t>
      </w:r>
      <w:r w:rsidRPr="008F057D">
        <w:rPr>
          <w:rFonts w:ascii="Verdana" w:hAnsi="Verdana"/>
          <w:color w:val="000000"/>
          <w:shd w:val="clear" w:color="auto" w:fill="FFFFFF"/>
        </w:rPr>
        <w:t>-</w:t>
      </w:r>
      <w:r w:rsidRPr="008F057D">
        <w:rPr>
          <w:rFonts w:ascii="Verdana" w:hAnsi="Verdana" w:hint="eastAsia"/>
          <w:color w:val="000000"/>
          <w:shd w:val="clear" w:color="auto" w:fill="FFFFFF"/>
        </w:rPr>
        <w:t>дослідні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дослідно</w:t>
      </w:r>
      <w:r w:rsidRPr="008F057D">
        <w:rPr>
          <w:rFonts w:ascii="Verdana" w:hAnsi="Verdana"/>
          <w:color w:val="000000"/>
          <w:shd w:val="clear" w:color="auto" w:fill="FFFFFF"/>
        </w:rPr>
        <w:t>-</w:t>
      </w:r>
      <w:r w:rsidRPr="008F057D">
        <w:rPr>
          <w:rFonts w:ascii="Verdana" w:hAnsi="Verdana" w:hint="eastAsia"/>
          <w:color w:val="000000"/>
          <w:shd w:val="clear" w:color="auto" w:fill="FFFFFF"/>
        </w:rPr>
        <w:t>конструкторські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розробки</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ТНК</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Транснаціональні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компанії</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МСП</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Малі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середні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підприємства</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ОЕСР</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Організація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економічного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співробітництва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ООН</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Організація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об’єднаних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націй</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ПРООН</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Програма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організації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об’єднаних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націй</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Абревіатури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назв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Абревіатури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назв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Країна</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BG </w:t>
      </w:r>
      <w:r w:rsidRPr="008F057D">
        <w:rPr>
          <w:rFonts w:ascii="Verdana" w:hAnsi="Verdana" w:hint="eastAsia"/>
          <w:color w:val="000000"/>
          <w:shd w:val="clear" w:color="auto" w:fill="FFFFFF"/>
        </w:rPr>
        <w:t>Болгарія</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EE </w:t>
      </w:r>
      <w:r w:rsidRPr="008F057D">
        <w:rPr>
          <w:rFonts w:ascii="Verdana" w:hAnsi="Verdana" w:hint="eastAsia"/>
          <w:color w:val="000000"/>
          <w:shd w:val="clear" w:color="auto" w:fill="FFFFFF"/>
        </w:rPr>
        <w:t>Естонія</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LV </w:t>
      </w:r>
      <w:r w:rsidRPr="008F057D">
        <w:rPr>
          <w:rFonts w:ascii="Verdana" w:hAnsi="Verdana" w:hint="eastAsia"/>
          <w:color w:val="000000"/>
          <w:shd w:val="clear" w:color="auto" w:fill="FFFFFF"/>
        </w:rPr>
        <w:t>Латвія</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LT </w:t>
      </w:r>
      <w:r w:rsidRPr="008F057D">
        <w:rPr>
          <w:rFonts w:ascii="Verdana" w:hAnsi="Verdana" w:hint="eastAsia"/>
          <w:color w:val="000000"/>
          <w:shd w:val="clear" w:color="auto" w:fill="FFFFFF"/>
        </w:rPr>
        <w:t>Литва</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PL </w:t>
      </w:r>
      <w:r w:rsidRPr="008F057D">
        <w:rPr>
          <w:rFonts w:ascii="Verdana" w:hAnsi="Verdana" w:hint="eastAsia"/>
          <w:color w:val="000000"/>
          <w:shd w:val="clear" w:color="auto" w:fill="FFFFFF"/>
        </w:rPr>
        <w:t>Польща</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RO </w:t>
      </w:r>
      <w:r w:rsidRPr="008F057D">
        <w:rPr>
          <w:rFonts w:ascii="Verdana" w:hAnsi="Verdana" w:hint="eastAsia"/>
          <w:color w:val="000000"/>
          <w:shd w:val="clear" w:color="auto" w:fill="FFFFFF"/>
        </w:rPr>
        <w:t>Румунія</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SK </w:t>
      </w:r>
      <w:r w:rsidRPr="008F057D">
        <w:rPr>
          <w:rFonts w:ascii="Verdana" w:hAnsi="Verdana" w:hint="eastAsia"/>
          <w:color w:val="000000"/>
          <w:shd w:val="clear" w:color="auto" w:fill="FFFFFF"/>
        </w:rPr>
        <w:t>Словаччина</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SI </w:t>
      </w:r>
      <w:r w:rsidRPr="008F057D">
        <w:rPr>
          <w:rFonts w:ascii="Verdana" w:hAnsi="Verdana" w:hint="eastAsia"/>
          <w:color w:val="000000"/>
          <w:shd w:val="clear" w:color="auto" w:fill="FFFFFF"/>
        </w:rPr>
        <w:t>Словенія</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HU </w:t>
      </w:r>
      <w:r w:rsidRPr="008F057D">
        <w:rPr>
          <w:rFonts w:ascii="Verdana" w:hAnsi="Verdana" w:hint="eastAsia"/>
          <w:color w:val="000000"/>
          <w:shd w:val="clear" w:color="auto" w:fill="FFFFFF"/>
        </w:rPr>
        <w:t>Угорщина</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CZ </w:t>
      </w:r>
      <w:r w:rsidRPr="008F057D">
        <w:rPr>
          <w:rFonts w:ascii="Verdana" w:hAnsi="Verdana" w:hint="eastAsia"/>
          <w:color w:val="000000"/>
          <w:shd w:val="clear" w:color="auto" w:fill="FFFFFF"/>
        </w:rPr>
        <w:t>Чехія</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3</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ВСТУП</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Характерною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ознакою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сучасного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світової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становлення</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нової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моделі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її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функціонування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базі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розгортання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нового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етапу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науково</w:t>
      </w:r>
      <w:r w:rsidRPr="008F057D">
        <w:rPr>
          <w:rFonts w:ascii="Verdana" w:hAnsi="Verdana"/>
          <w:color w:val="000000"/>
          <w:shd w:val="clear" w:color="auto" w:fill="FFFFFF"/>
        </w:rPr>
        <w:t>-</w:t>
      </w:r>
      <w:r w:rsidRPr="008F057D">
        <w:rPr>
          <w:rFonts w:ascii="Verdana" w:hAnsi="Verdana" w:hint="eastAsia"/>
          <w:color w:val="000000"/>
          <w:shd w:val="clear" w:color="auto" w:fill="FFFFFF"/>
        </w:rPr>
        <w:t>технічної</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революції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Сучасний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стан</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української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подальше</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поглиблення</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технологічного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розриву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відношенню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провідних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суттєво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ускладнює</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повноцінне</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входження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України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систему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світогосподарських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зв’язків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її</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інтеграцію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європейський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економічний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простір</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Саме</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тому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для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України</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актуалізується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пошук</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шляхів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Досвід</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Центральної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Східної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Європи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ЦСЄ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які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протягом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останніх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десятиліть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здійснили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якісні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системні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перетворення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національних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економік</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свідчить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ефективність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використання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таких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співробітництва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як</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розвиток</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єврорегіонів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транскордонного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співробітництва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напрямку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переходу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шлях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господарювання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серед</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яких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важливу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роль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відіграють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власне</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які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не</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тільки</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стають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ефективними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осередками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процесів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формами</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ефективного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співробітництва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компаній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науково</w:t>
      </w:r>
      <w:r w:rsidRPr="008F057D">
        <w:rPr>
          <w:rFonts w:ascii="Verdana" w:hAnsi="Verdana"/>
          <w:color w:val="000000"/>
          <w:shd w:val="clear" w:color="auto" w:fill="FFFFFF"/>
        </w:rPr>
        <w:t>-</w:t>
      </w:r>
      <w:r w:rsidRPr="008F057D">
        <w:rPr>
          <w:rFonts w:ascii="Verdana" w:hAnsi="Verdana" w:hint="eastAsia"/>
          <w:color w:val="000000"/>
          <w:shd w:val="clear" w:color="auto" w:fill="FFFFFF"/>
        </w:rPr>
        <w:t>освітніх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закладів</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інфраструктурних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інститутів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органів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державного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управління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але</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оптимізують</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життєвий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цикл</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НДДКР</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забезпечують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гармонізацію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економічних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інтересів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усіх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суб’єктів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господарювання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огляду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це</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значного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теоретичного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практичного</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значення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набуває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дослідження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процесів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країнах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ЦСЄ</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Теоретичні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аспекти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функціонування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висвітлені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роботах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зарубіжних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авторів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w:t>
      </w:r>
      <w:r w:rsidRPr="008F057D">
        <w:rPr>
          <w:rFonts w:ascii="Verdana" w:hAnsi="Verdana"/>
          <w:color w:val="000000"/>
          <w:shd w:val="clear" w:color="auto" w:fill="FFFFFF"/>
        </w:rPr>
        <w:t>.</w:t>
      </w:r>
      <w:r w:rsidRPr="008F057D">
        <w:rPr>
          <w:rFonts w:ascii="Verdana" w:hAnsi="Verdana" w:hint="eastAsia"/>
          <w:color w:val="000000"/>
          <w:shd w:val="clear" w:color="auto" w:fill="FFFFFF"/>
        </w:rPr>
        <w:t>Кітінга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w:t>
      </w:r>
      <w:r w:rsidRPr="008F057D">
        <w:rPr>
          <w:rFonts w:ascii="Verdana" w:hAnsi="Verdana"/>
          <w:color w:val="000000"/>
          <w:shd w:val="clear" w:color="auto" w:fill="FFFFFF"/>
        </w:rPr>
        <w:t>.</w:t>
      </w:r>
      <w:r w:rsidRPr="008F057D">
        <w:rPr>
          <w:rFonts w:ascii="Verdana" w:hAnsi="Verdana" w:hint="eastAsia"/>
          <w:color w:val="000000"/>
          <w:shd w:val="clear" w:color="auto" w:fill="FFFFFF"/>
        </w:rPr>
        <w:t>Портера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w:t>
      </w:r>
      <w:r w:rsidRPr="008F057D">
        <w:rPr>
          <w:rFonts w:ascii="Verdana" w:hAnsi="Verdana" w:hint="eastAsia"/>
          <w:color w:val="000000"/>
          <w:shd w:val="clear" w:color="auto" w:fill="FFFFFF"/>
        </w:rPr>
        <w:t>Прайса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w:t>
      </w:r>
      <w:r w:rsidRPr="008F057D">
        <w:rPr>
          <w:rFonts w:ascii="Verdana" w:hAnsi="Verdana"/>
          <w:color w:val="000000"/>
          <w:shd w:val="clear" w:color="auto" w:fill="FFFFFF"/>
        </w:rPr>
        <w:t>.</w:t>
      </w:r>
      <w:r w:rsidRPr="008F057D">
        <w:rPr>
          <w:rFonts w:ascii="Verdana" w:hAnsi="Verdana" w:hint="eastAsia"/>
          <w:color w:val="000000"/>
          <w:shd w:val="clear" w:color="auto" w:fill="FFFFFF"/>
        </w:rPr>
        <w:t>Ругмана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w:t>
      </w:r>
      <w:r w:rsidRPr="008F057D">
        <w:rPr>
          <w:rFonts w:ascii="Verdana" w:hAnsi="Verdana"/>
          <w:color w:val="000000"/>
          <w:shd w:val="clear" w:color="auto" w:fill="FFFFFF"/>
        </w:rPr>
        <w:t>.</w:t>
      </w:r>
      <w:r w:rsidRPr="008F057D">
        <w:rPr>
          <w:rFonts w:ascii="Verdana" w:hAnsi="Verdana" w:hint="eastAsia"/>
          <w:color w:val="000000"/>
          <w:shd w:val="clear" w:color="auto" w:fill="FFFFFF"/>
        </w:rPr>
        <w:t>Фезера</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Д</w:t>
      </w:r>
      <w:r w:rsidRPr="008F057D">
        <w:rPr>
          <w:rFonts w:ascii="Verdana" w:hAnsi="Verdana"/>
          <w:color w:val="000000"/>
          <w:shd w:val="clear" w:color="auto" w:fill="FFFFFF"/>
        </w:rPr>
        <w:t>.</w:t>
      </w:r>
      <w:r w:rsidRPr="008F057D">
        <w:rPr>
          <w:rFonts w:ascii="Verdana" w:hAnsi="Verdana" w:hint="eastAsia"/>
          <w:color w:val="000000"/>
          <w:shd w:val="clear" w:color="auto" w:fill="FFFFFF"/>
        </w:rPr>
        <w:t>Якобса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Л</w:t>
      </w:r>
      <w:r w:rsidRPr="008F057D">
        <w:rPr>
          <w:rFonts w:ascii="Verdana" w:hAnsi="Verdana"/>
          <w:color w:val="000000"/>
          <w:shd w:val="clear" w:color="auto" w:fill="FFFFFF"/>
        </w:rPr>
        <w:t>.</w:t>
      </w:r>
      <w:r w:rsidRPr="008F057D">
        <w:rPr>
          <w:rFonts w:ascii="Verdana" w:hAnsi="Verdana" w:hint="eastAsia"/>
          <w:color w:val="000000"/>
          <w:shd w:val="clear" w:color="auto" w:fill="FFFFFF"/>
        </w:rPr>
        <w:t>Янга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вітчизняних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авторів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Базилевича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w:t>
      </w:r>
      <w:r w:rsidRPr="008F057D">
        <w:rPr>
          <w:rFonts w:ascii="Verdana" w:hAnsi="Verdana" w:hint="eastAsia"/>
          <w:color w:val="000000"/>
          <w:shd w:val="clear" w:color="auto" w:fill="FFFFFF"/>
        </w:rPr>
        <w:t>Д</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Варналія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w:t>
      </w:r>
      <w:r w:rsidRPr="008F057D">
        <w:rPr>
          <w:rFonts w:ascii="Verdana" w:hAnsi="Verdana"/>
          <w:color w:val="000000"/>
          <w:shd w:val="clear" w:color="auto" w:fill="FFFFFF"/>
        </w:rPr>
        <w:t>.</w:t>
      </w:r>
      <w:r w:rsidRPr="008F057D">
        <w:rPr>
          <w:rFonts w:ascii="Verdana" w:hAnsi="Verdana" w:hint="eastAsia"/>
          <w:color w:val="000000"/>
          <w:shd w:val="clear" w:color="auto" w:fill="FFFFFF"/>
        </w:rPr>
        <w:t>С</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Войнаренка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w:t>
      </w:r>
      <w:r w:rsidRPr="008F057D">
        <w:rPr>
          <w:rFonts w:ascii="Verdana" w:hAnsi="Verdana"/>
          <w:color w:val="000000"/>
          <w:shd w:val="clear" w:color="auto" w:fill="FFFFFF"/>
        </w:rPr>
        <w:t>.</w:t>
      </w:r>
      <w:r w:rsidRPr="008F057D">
        <w:rPr>
          <w:rFonts w:ascii="Verdana" w:hAnsi="Verdana" w:hint="eastAsia"/>
          <w:color w:val="000000"/>
          <w:shd w:val="clear" w:color="auto" w:fill="FFFFFF"/>
        </w:rPr>
        <w:t>П</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Дегтярьової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w:t>
      </w:r>
      <w:r w:rsidRPr="008F057D">
        <w:rPr>
          <w:rFonts w:ascii="Verdana" w:hAnsi="Verdana" w:hint="eastAsia"/>
          <w:color w:val="000000"/>
          <w:shd w:val="clear" w:color="auto" w:fill="FFFFFF"/>
        </w:rPr>
        <w:t>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Дубницького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Мікули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w:t>
      </w:r>
      <w:r w:rsidRPr="008F057D">
        <w:rPr>
          <w:rFonts w:ascii="Verdana" w:hAnsi="Verdana"/>
          <w:color w:val="000000"/>
          <w:shd w:val="clear" w:color="auto" w:fill="FFFFFF"/>
        </w:rPr>
        <w:t>.</w:t>
      </w:r>
      <w:r w:rsidRPr="008F057D">
        <w:rPr>
          <w:rFonts w:ascii="Verdana" w:hAnsi="Verdana" w:hint="eastAsia"/>
          <w:color w:val="000000"/>
          <w:shd w:val="clear" w:color="auto" w:fill="FFFFFF"/>
        </w:rPr>
        <w:t>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Соколенка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w:t>
      </w:r>
      <w:r w:rsidRPr="008F057D">
        <w:rPr>
          <w:rFonts w:ascii="Verdana" w:hAnsi="Verdana"/>
          <w:color w:val="000000"/>
          <w:shd w:val="clear" w:color="auto" w:fill="FFFFFF"/>
        </w:rPr>
        <w:t>.</w:t>
      </w:r>
      <w:r w:rsidRPr="008F057D">
        <w:rPr>
          <w:rFonts w:ascii="Verdana" w:hAnsi="Verdana" w:hint="eastAsia"/>
          <w:color w:val="000000"/>
          <w:shd w:val="clear" w:color="auto" w:fill="FFFFFF"/>
        </w:rPr>
        <w:t>І</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Крикавського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Є</w:t>
      </w:r>
      <w:r w:rsidRPr="008F057D">
        <w:rPr>
          <w:rFonts w:ascii="Verdana" w:hAnsi="Verdana"/>
          <w:color w:val="000000"/>
          <w:shd w:val="clear" w:color="auto" w:fill="FFFFFF"/>
        </w:rPr>
        <w:t>.</w:t>
      </w: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Особливості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інтернаціоналізації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розкриваються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працях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w:t>
      </w:r>
      <w:r w:rsidRPr="008F057D">
        <w:rPr>
          <w:rFonts w:ascii="Verdana" w:hAnsi="Verdana"/>
          <w:color w:val="000000"/>
          <w:shd w:val="clear" w:color="auto" w:fill="FFFFFF"/>
        </w:rPr>
        <w:t>.</w:t>
      </w:r>
      <w:r w:rsidRPr="008F057D">
        <w:rPr>
          <w:rFonts w:ascii="Verdana" w:hAnsi="Verdana" w:hint="eastAsia"/>
          <w:color w:val="000000"/>
          <w:shd w:val="clear" w:color="auto" w:fill="FFFFFF"/>
        </w:rPr>
        <w:t>Мальберга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w:t>
      </w:r>
      <w:r w:rsidRPr="008F057D">
        <w:rPr>
          <w:rFonts w:ascii="Verdana" w:hAnsi="Verdana" w:hint="eastAsia"/>
          <w:color w:val="000000"/>
          <w:shd w:val="clear" w:color="auto" w:fill="FFFFFF"/>
        </w:rPr>
        <w:t>Зандера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w:t>
      </w:r>
      <w:r w:rsidRPr="008F057D">
        <w:rPr>
          <w:rFonts w:ascii="Verdana" w:hAnsi="Verdana"/>
          <w:color w:val="000000"/>
          <w:shd w:val="clear" w:color="auto" w:fill="FFFFFF"/>
        </w:rPr>
        <w:t>.</w:t>
      </w:r>
      <w:r w:rsidRPr="008F057D">
        <w:rPr>
          <w:rFonts w:ascii="Verdana" w:hAnsi="Verdana" w:hint="eastAsia"/>
          <w:color w:val="000000"/>
          <w:shd w:val="clear" w:color="auto" w:fill="FFFFFF"/>
        </w:rPr>
        <w:t>Кетелса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Г</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Ліндгвіста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Зюльвела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тощо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Досвід</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окремих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країнах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Європи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висвітлено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роботах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А</w:t>
      </w:r>
      <w:r w:rsidRPr="008F057D">
        <w:rPr>
          <w:rFonts w:ascii="Verdana" w:hAnsi="Verdana"/>
          <w:color w:val="000000"/>
          <w:shd w:val="clear" w:color="auto" w:fill="FFFFFF"/>
        </w:rPr>
        <w:t>.</w:t>
      </w:r>
      <w:r w:rsidRPr="008F057D">
        <w:rPr>
          <w:rFonts w:ascii="Verdana" w:hAnsi="Verdana" w:hint="eastAsia"/>
          <w:color w:val="000000"/>
          <w:shd w:val="clear" w:color="auto" w:fill="FFFFFF"/>
        </w:rPr>
        <w:t>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Ковальські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w:t>
      </w:r>
      <w:r w:rsidRPr="008F057D">
        <w:rPr>
          <w:rFonts w:ascii="Verdana" w:hAnsi="Verdana"/>
          <w:color w:val="000000"/>
          <w:shd w:val="clear" w:color="auto" w:fill="FFFFFF"/>
        </w:rPr>
        <w:t>.</w:t>
      </w:r>
      <w:r w:rsidRPr="008F057D">
        <w:rPr>
          <w:rFonts w:ascii="Verdana" w:hAnsi="Verdana" w:hint="eastAsia"/>
          <w:color w:val="000000"/>
          <w:shd w:val="clear" w:color="auto" w:fill="FFFFFF"/>
        </w:rPr>
        <w:t>Замборскі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Ребелотті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Питанням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дослідження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4</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присвячені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праці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вчених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транзитивною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економікою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Широко</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висвітлена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концепція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рамках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транскордонних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регіонів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працях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Бакушевич</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w:t>
      </w: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Внукової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w:t>
      </w:r>
      <w:r w:rsidRPr="008F057D">
        <w:rPr>
          <w:rFonts w:ascii="Verdana" w:hAnsi="Verdana"/>
          <w:color w:val="000000"/>
          <w:shd w:val="clear" w:color="auto" w:fill="FFFFFF"/>
        </w:rPr>
        <w:t>.</w:t>
      </w:r>
      <w:r w:rsidRPr="008F057D">
        <w:rPr>
          <w:rFonts w:ascii="Verdana" w:hAnsi="Verdana" w:hint="eastAsia"/>
          <w:color w:val="000000"/>
          <w:shd w:val="clear" w:color="auto" w:fill="FFFFFF"/>
        </w:rPr>
        <w:t>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Войнаренко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w:t>
      </w:r>
      <w:r w:rsidRPr="008F057D">
        <w:rPr>
          <w:rFonts w:ascii="Verdana" w:hAnsi="Verdana"/>
          <w:color w:val="000000"/>
          <w:shd w:val="clear" w:color="auto" w:fill="FFFFFF"/>
        </w:rPr>
        <w:t>.</w:t>
      </w:r>
      <w:r w:rsidRPr="008F057D">
        <w:rPr>
          <w:rFonts w:ascii="Verdana" w:hAnsi="Verdana" w:hint="eastAsia"/>
          <w:color w:val="000000"/>
          <w:shd w:val="clear" w:color="auto" w:fill="FFFFFF"/>
        </w:rPr>
        <w:t>П</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Дубницького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w:t>
      </w:r>
      <w:r w:rsidRPr="008F057D">
        <w:rPr>
          <w:rFonts w:ascii="Verdana" w:hAnsi="Verdana" w:hint="eastAsia"/>
          <w:color w:val="000000"/>
          <w:shd w:val="clear" w:color="auto" w:fill="FFFFFF"/>
        </w:rPr>
        <w:t>І</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Старостіної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w:t>
      </w:r>
      <w:r w:rsidRPr="008F057D">
        <w:rPr>
          <w:rFonts w:ascii="Verdana" w:hAnsi="Verdana"/>
          <w:color w:val="000000"/>
          <w:shd w:val="clear" w:color="auto" w:fill="FFFFFF"/>
        </w:rPr>
        <w:t>.</w:t>
      </w:r>
      <w:r w:rsidRPr="008F057D">
        <w:rPr>
          <w:rFonts w:ascii="Verdana" w:hAnsi="Verdana" w:hint="eastAsia"/>
          <w:color w:val="000000"/>
          <w:shd w:val="clear" w:color="auto" w:fill="FFFFFF"/>
        </w:rPr>
        <w:t>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Мікули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w:t>
      </w:r>
      <w:r w:rsidRPr="008F057D">
        <w:rPr>
          <w:rFonts w:ascii="Verdana" w:hAnsi="Verdana"/>
          <w:color w:val="000000"/>
          <w:shd w:val="clear" w:color="auto" w:fill="FFFFFF"/>
        </w:rPr>
        <w:t>.</w:t>
      </w:r>
      <w:r w:rsidRPr="008F057D">
        <w:rPr>
          <w:rFonts w:ascii="Verdana" w:hAnsi="Verdana" w:hint="eastAsia"/>
          <w:color w:val="000000"/>
          <w:shd w:val="clear" w:color="auto" w:fill="FFFFFF"/>
        </w:rPr>
        <w:t>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світовий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досвід</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функціонування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особливості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взаємодії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розкриваються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працях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Вергуна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w:t>
      </w:r>
      <w:r w:rsidRPr="008F057D">
        <w:rPr>
          <w:rFonts w:ascii="Verdana" w:hAnsi="Verdana" w:hint="eastAsia"/>
          <w:color w:val="000000"/>
          <w:shd w:val="clear" w:color="auto" w:fill="FFFFFF"/>
        </w:rPr>
        <w:t>А</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Єрмакової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w:t>
      </w:r>
      <w:r w:rsidRPr="008F057D">
        <w:rPr>
          <w:rFonts w:ascii="Verdana" w:hAnsi="Verdana"/>
          <w:color w:val="000000"/>
          <w:shd w:val="clear" w:color="auto" w:fill="FFFFFF"/>
        </w:rPr>
        <w:t>.</w:t>
      </w:r>
      <w:r w:rsidRPr="008F057D">
        <w:rPr>
          <w:rFonts w:ascii="Verdana" w:hAnsi="Verdana" w:hint="eastAsia"/>
          <w:color w:val="000000"/>
          <w:shd w:val="clear" w:color="auto" w:fill="FFFFFF"/>
        </w:rPr>
        <w:t>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Єрмоленко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w:t>
      </w: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Ємельянова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w:t>
      </w:r>
      <w:r w:rsidRPr="008F057D">
        <w:rPr>
          <w:rFonts w:ascii="Verdana" w:hAnsi="Verdana" w:hint="eastAsia"/>
          <w:color w:val="000000"/>
          <w:shd w:val="clear" w:color="auto" w:fill="FFFFFF"/>
        </w:rPr>
        <w:t>Е</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Гільдебранда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w:t>
      </w:r>
      <w:r w:rsidRPr="008F057D">
        <w:rPr>
          <w:rFonts w:ascii="Verdana" w:hAnsi="Verdana"/>
          <w:color w:val="000000"/>
          <w:shd w:val="clear" w:color="auto" w:fill="FFFFFF"/>
        </w:rPr>
        <w:t>.</w:t>
      </w:r>
      <w:r w:rsidRPr="008F057D">
        <w:rPr>
          <w:rFonts w:ascii="Verdana" w:hAnsi="Verdana" w:hint="eastAsia"/>
          <w:color w:val="000000"/>
          <w:shd w:val="clear" w:color="auto" w:fill="FFFFFF"/>
        </w:rPr>
        <w:t>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Каніщенко</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О</w:t>
      </w:r>
      <w:r w:rsidRPr="008F057D">
        <w:rPr>
          <w:rFonts w:ascii="Verdana" w:hAnsi="Verdana"/>
          <w:color w:val="000000"/>
          <w:shd w:val="clear" w:color="auto" w:fill="FFFFFF"/>
        </w:rPr>
        <w:t>.</w:t>
      </w:r>
      <w:r w:rsidRPr="008F057D">
        <w:rPr>
          <w:rFonts w:ascii="Verdana" w:hAnsi="Verdana" w:hint="eastAsia"/>
          <w:color w:val="000000"/>
          <w:shd w:val="clear" w:color="auto" w:fill="FFFFFF"/>
        </w:rPr>
        <w:t>Л</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Ліщинського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w:t>
      </w:r>
      <w:r w:rsidRPr="008F057D">
        <w:rPr>
          <w:rFonts w:ascii="Verdana" w:hAnsi="Verdana" w:hint="eastAsia"/>
          <w:color w:val="000000"/>
          <w:shd w:val="clear" w:color="auto" w:fill="FFFFFF"/>
        </w:rPr>
        <w:t>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Михайлова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w:t>
      </w:r>
      <w:r w:rsidRPr="008F057D">
        <w:rPr>
          <w:rFonts w:ascii="Verdana" w:hAnsi="Verdana"/>
          <w:color w:val="000000"/>
          <w:shd w:val="clear" w:color="auto" w:fill="FFFFFF"/>
        </w:rPr>
        <w:t>.</w:t>
      </w:r>
      <w:r w:rsidRPr="008F057D">
        <w:rPr>
          <w:rFonts w:ascii="Verdana" w:hAnsi="Verdana" w:hint="eastAsia"/>
          <w:color w:val="000000"/>
          <w:shd w:val="clear" w:color="auto" w:fill="FFFFFF"/>
        </w:rPr>
        <w:t>С</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Сегедіна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w:t>
      </w:r>
      <w:r w:rsidRPr="008F057D">
        <w:rPr>
          <w:rFonts w:ascii="Verdana" w:hAnsi="Verdana" w:hint="eastAsia"/>
          <w:color w:val="000000"/>
          <w:shd w:val="clear" w:color="auto" w:fill="FFFFFF"/>
        </w:rPr>
        <w:t>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Ступницького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w:t>
      </w:r>
      <w:r w:rsidRPr="008F057D">
        <w:rPr>
          <w:rFonts w:ascii="Verdana" w:hAnsi="Verdana"/>
          <w:color w:val="000000"/>
          <w:shd w:val="clear" w:color="auto" w:fill="FFFFFF"/>
        </w:rPr>
        <w:t>.</w:t>
      </w:r>
      <w:r w:rsidRPr="008F057D">
        <w:rPr>
          <w:rFonts w:ascii="Verdana" w:hAnsi="Verdana" w:hint="eastAsia"/>
          <w:color w:val="000000"/>
          <w:shd w:val="clear" w:color="auto" w:fill="FFFFFF"/>
        </w:rPr>
        <w:t>І</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Румянцева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w:t>
      </w:r>
      <w:r w:rsidRPr="008F057D">
        <w:rPr>
          <w:rFonts w:ascii="Verdana" w:hAnsi="Verdana"/>
          <w:color w:val="000000"/>
          <w:shd w:val="clear" w:color="auto" w:fill="FFFFFF"/>
        </w:rPr>
        <w:t>.</w:t>
      </w:r>
      <w:r w:rsidRPr="008F057D">
        <w:rPr>
          <w:rFonts w:ascii="Verdana" w:hAnsi="Verdana" w:hint="eastAsia"/>
          <w:color w:val="000000"/>
          <w:shd w:val="clear" w:color="auto" w:fill="FFFFFF"/>
        </w:rPr>
        <w:t>П</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Хмари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w:t>
      </w:r>
      <w:r w:rsidRPr="008F057D">
        <w:rPr>
          <w:rFonts w:ascii="Verdana" w:hAnsi="Verdana"/>
          <w:color w:val="000000"/>
          <w:shd w:val="clear" w:color="auto" w:fill="FFFFFF"/>
        </w:rPr>
        <w:t>.</w:t>
      </w:r>
      <w:r w:rsidRPr="008F057D">
        <w:rPr>
          <w:rFonts w:ascii="Verdana" w:hAnsi="Verdana" w:hint="eastAsia"/>
          <w:color w:val="000000"/>
          <w:shd w:val="clear" w:color="auto" w:fill="FFFFFF"/>
        </w:rPr>
        <w:t>П</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Філіпенка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w:t>
      </w:r>
      <w:r w:rsidRPr="008F057D">
        <w:rPr>
          <w:rFonts w:ascii="Verdana" w:hAnsi="Verdana"/>
          <w:color w:val="000000"/>
          <w:shd w:val="clear" w:color="auto" w:fill="FFFFFF"/>
        </w:rPr>
        <w:t>.</w:t>
      </w:r>
      <w:r w:rsidRPr="008F057D">
        <w:rPr>
          <w:rFonts w:ascii="Verdana" w:hAnsi="Verdana" w:hint="eastAsia"/>
          <w:color w:val="000000"/>
          <w:shd w:val="clear" w:color="auto" w:fill="FFFFFF"/>
        </w:rPr>
        <w:t>С</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Чужикова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Яшевої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Г</w:t>
      </w:r>
      <w:r w:rsidRPr="008F057D">
        <w:rPr>
          <w:rFonts w:ascii="Verdana" w:hAnsi="Verdana"/>
          <w:color w:val="000000"/>
          <w:shd w:val="clear" w:color="auto" w:fill="FFFFFF"/>
        </w:rPr>
        <w:t>.</w:t>
      </w:r>
      <w:r w:rsidRPr="008F057D">
        <w:rPr>
          <w:rFonts w:ascii="Verdana" w:hAnsi="Verdana" w:hint="eastAsia"/>
          <w:color w:val="000000"/>
          <w:shd w:val="clear" w:color="auto" w:fill="FFFFFF"/>
        </w:rPr>
        <w:t>А</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Однак</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потребує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подальшого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уточнення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економічна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природа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їхні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особливості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підвищенні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стійкості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функціонування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національних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економік</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Недостатньо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дослідженими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залишаються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проблеми</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оцінювання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рівня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таких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структур</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моделі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їх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Окреслені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вище</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питання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зумовили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актуальність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теми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дисертаційної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роботи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її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мету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завдання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напрямки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дослідження</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Зв’язок</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роботи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науковими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програмами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планами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темами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Дисертацію</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виконано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згідно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планами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науково</w:t>
      </w:r>
      <w:r w:rsidRPr="008F057D">
        <w:rPr>
          <w:rFonts w:ascii="Verdana" w:hAnsi="Verdana"/>
          <w:color w:val="000000"/>
          <w:shd w:val="clear" w:color="auto" w:fill="FFFFFF"/>
        </w:rPr>
        <w:t>-</w:t>
      </w:r>
      <w:r w:rsidRPr="008F057D">
        <w:rPr>
          <w:rFonts w:ascii="Verdana" w:hAnsi="Verdana" w:hint="eastAsia"/>
          <w:color w:val="000000"/>
          <w:shd w:val="clear" w:color="auto" w:fill="FFFFFF"/>
        </w:rPr>
        <w:t>дослідних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робіт</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Київського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національного</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університету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імені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Тараса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Шевченка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комплексними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держбюджетними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темами</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економічного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факультету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w:t>
      </w:r>
      <w:r w:rsidRPr="008F057D">
        <w:rPr>
          <w:rFonts w:ascii="Verdana" w:hAnsi="Verdana" w:hint="eastAsia"/>
          <w:color w:val="000000"/>
          <w:shd w:val="clear" w:color="auto" w:fill="FFFFFF"/>
        </w:rPr>
        <w:t>Модернізація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України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засадах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сталого</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соціально</w:t>
      </w:r>
      <w:r w:rsidRPr="008F057D">
        <w:rPr>
          <w:rFonts w:ascii="Verdana" w:hAnsi="Verdana"/>
          <w:color w:val="000000"/>
          <w:shd w:val="clear" w:color="auto" w:fill="FFFFFF"/>
        </w:rPr>
        <w:t>-</w:t>
      </w:r>
      <w:r w:rsidRPr="008F057D">
        <w:rPr>
          <w:rFonts w:ascii="Verdana" w:hAnsi="Verdana" w:hint="eastAsia"/>
          <w:color w:val="000000"/>
          <w:shd w:val="clear" w:color="auto" w:fill="FFFFFF"/>
        </w:rPr>
        <w:t>економічного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закономірності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протиріччя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ризики</w:t>
      </w:r>
      <w:r w:rsidRPr="008F057D">
        <w:rPr>
          <w:rFonts w:ascii="Verdana" w:hAnsi="Verdana" w:hint="eastAsi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w:t>
      </w:r>
      <w:r w:rsidRPr="008F057D">
        <w:rPr>
          <w:rFonts w:ascii="Verdana" w:hAnsi="Verdana"/>
          <w:color w:val="000000"/>
          <w:shd w:val="clear" w:color="auto" w:fill="FFFFFF"/>
        </w:rPr>
        <w:t>11</w:t>
      </w:r>
      <w:r w:rsidRPr="008F057D">
        <w:rPr>
          <w:rFonts w:ascii="Verdana" w:hAnsi="Verdana" w:hint="eastAsia"/>
          <w:color w:val="000000"/>
          <w:shd w:val="clear" w:color="auto" w:fill="FFFFFF"/>
        </w:rPr>
        <w:t>БФ</w:t>
      </w:r>
      <w:r w:rsidRPr="008F057D">
        <w:rPr>
          <w:rFonts w:ascii="Verdana" w:hAnsi="Verdana"/>
          <w:color w:val="000000"/>
          <w:shd w:val="clear" w:color="auto" w:fill="FFFFFF"/>
        </w:rPr>
        <w:t>040-01 (</w:t>
      </w:r>
      <w:r w:rsidRPr="008F057D">
        <w:rPr>
          <w:rFonts w:ascii="Verdana" w:hAnsi="Verdana" w:hint="eastAsia"/>
          <w:color w:val="000000"/>
          <w:shd w:val="clear" w:color="auto" w:fill="FFFFFF"/>
        </w:rPr>
        <w:t>державний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реєстраційний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номер</w:t>
      </w:r>
      <w:r w:rsidRPr="008F057D">
        <w:rPr>
          <w:rFonts w:ascii="Verdana" w:hAnsi="Verdana"/>
          <w:color w:val="000000"/>
          <w:shd w:val="clear" w:color="auto" w:fill="FFFFFF"/>
        </w:rPr>
        <w:t xml:space="preserve"> 111U006456, </w:t>
      </w:r>
      <w:r w:rsidRPr="008F057D">
        <w:rPr>
          <w:rFonts w:ascii="Verdana" w:hAnsi="Verdana" w:hint="eastAsia"/>
          <w:color w:val="000000"/>
          <w:shd w:val="clear" w:color="auto" w:fill="FFFFFF"/>
        </w:rPr>
        <w:t>термін</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виконання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2013 </w:t>
      </w:r>
      <w:r w:rsidRPr="008F057D">
        <w:rPr>
          <w:rFonts w:ascii="Verdana" w:hAnsi="Verdana" w:hint="eastAsia"/>
          <w:color w:val="000000"/>
          <w:shd w:val="clear" w:color="auto" w:fill="FFFFFF"/>
        </w:rPr>
        <w:t>–</w:t>
      </w:r>
      <w:r w:rsidRPr="008F057D">
        <w:rPr>
          <w:rFonts w:ascii="Verdana" w:hAnsi="Verdana"/>
          <w:color w:val="000000"/>
          <w:shd w:val="clear" w:color="auto" w:fill="FFFFFF"/>
        </w:rPr>
        <w:t xml:space="preserve"> 2015 </w:t>
      </w:r>
      <w:r w:rsidRPr="008F057D">
        <w:rPr>
          <w:rFonts w:ascii="Verdana" w:hAnsi="Verdana" w:hint="eastAsia"/>
          <w:color w:val="000000"/>
          <w:shd w:val="clear" w:color="auto" w:fill="FFFFFF"/>
        </w:rPr>
        <w:t>рр</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Внесок</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автора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полягає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розробці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теоретико</w:t>
      </w:r>
      <w:r w:rsidRPr="008F057D">
        <w:rPr>
          <w:rFonts w:ascii="Verdana" w:hAnsi="Verdana"/>
          <w:color w:val="000000"/>
          <w:shd w:val="clear" w:color="auto" w:fill="FFFFFF"/>
        </w:rPr>
        <w:t>-</w:t>
      </w:r>
      <w:r w:rsidRPr="008F057D">
        <w:rPr>
          <w:rFonts w:ascii="Verdana" w:hAnsi="Verdana" w:hint="eastAsia"/>
          <w:color w:val="000000"/>
          <w:shd w:val="clear" w:color="auto" w:fill="FFFFFF"/>
        </w:rPr>
        <w:t>методичних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засад</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входження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українських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суб’єктів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підприємництва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системи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світогосподарських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відносин</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рахунок</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впровадження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ефективних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взаємодії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вітчизняних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економічних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суб’єктів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іноземними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учасниками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засадах</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Мета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завдання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дослідження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Метою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роботи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удосконалення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теоретичних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підходів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розроблення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практичних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рекомендацій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щодо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інноваційних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для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забезпечення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стійкості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конкурентоспроможності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української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Виходячи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мети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дослідження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дисертаційній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роботі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поставлені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наступні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завдання</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визначити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економічну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природу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поняття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w:t>
      </w:r>
      <w:r w:rsidRPr="008F057D">
        <w:rPr>
          <w:rFonts w:ascii="Verdana" w:hAnsi="Verdana" w:hint="eastAsia"/>
          <w:color w:val="000000"/>
          <w:shd w:val="clear" w:color="auto" w:fill="FFFFFF"/>
        </w:rPr>
        <w:t>міжнародний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w:t>
      </w:r>
      <w:r w:rsidRPr="008F057D">
        <w:rPr>
          <w:rFonts w:ascii="Verdana" w:hAnsi="Verdana" w:hint="eastAsia"/>
          <w:color w:val="000000"/>
          <w:shd w:val="clear" w:color="auto" w:fill="FFFFFF"/>
        </w:rPr>
        <w:t>»</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5</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виявити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роль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посиленні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стійкості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національної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економіки</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систематизувати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чинники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умовах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посилення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глобалізаційних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регіоналізаційних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процесів</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вдосконалити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класифікацію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моделей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генезису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сучасних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умовах</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запропонувати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типологізацію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національних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моделей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формування</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розробити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систему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оцінювання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стану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функціонування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країнах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ЦСЄ</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розкрити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механізм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взаємоузгодження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інтересів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учасників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інноваційних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участі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ЦСЄ</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визначити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пріоритетні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напрями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участі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українських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підприємств</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запропонувати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заходи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сприяння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інноваційній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діяльності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українських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підприємств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основі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Дослідження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цих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питань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дозволить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українським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компаніям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здійснювати</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ефективну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інтеграцію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об’єднань</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Об’єктом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дослідження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виступає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процес</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Предметом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дослідження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країнах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ЦСЄ</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Методи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дослідження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процесі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написання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роботи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були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використані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загальнонаукові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методи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пізнання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економічних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явищ</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процесів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такі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як</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метод</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наукової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абстракції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узагальнення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дедукції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індукції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розділ</w:t>
      </w:r>
      <w:r w:rsidRPr="008F057D">
        <w:rPr>
          <w:rFonts w:ascii="Verdana" w:hAnsi="Verdana"/>
          <w:color w:val="000000"/>
          <w:shd w:val="clear" w:color="auto" w:fill="FFFFFF"/>
        </w:rPr>
        <w:t xml:space="preserve"> 1, 2), </w:t>
      </w:r>
      <w:r w:rsidRPr="008F057D">
        <w:rPr>
          <w:rFonts w:ascii="Verdana" w:hAnsi="Verdana" w:hint="eastAsia"/>
          <w:color w:val="000000"/>
          <w:shd w:val="clear" w:color="auto" w:fill="FFFFFF"/>
        </w:rPr>
        <w:t>ідеалізації</w:t>
      </w:r>
      <w:r w:rsidRPr="008F057D">
        <w:rPr>
          <w:rFonts w:ascii="Verdana" w:hAnsi="Verdana"/>
          <w:color w:val="000000"/>
          <w:shd w:val="clear" w:color="auto" w:fill="FFFFFF"/>
        </w:rPr>
        <w:t xml:space="preserve"> (1.1);</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системний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метод</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методи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аналізу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синтезу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дослідженні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механізму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інноваційної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діяльності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кластерах</w:t>
      </w:r>
      <w:r w:rsidRPr="008F057D">
        <w:rPr>
          <w:rFonts w:ascii="Verdana" w:hAnsi="Verdana"/>
          <w:color w:val="000000"/>
          <w:shd w:val="clear" w:color="auto" w:fill="FFFFFF"/>
        </w:rPr>
        <w:t xml:space="preserve"> (1.2)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механізму</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взаємоузгодження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інтересів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учасників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w:t>
      </w:r>
      <w:r w:rsidRPr="008F057D">
        <w:rPr>
          <w:rFonts w:ascii="Verdana" w:hAnsi="Verdana"/>
          <w:color w:val="000000"/>
          <w:shd w:val="clear" w:color="auto" w:fill="FFFFFF"/>
        </w:rPr>
        <w:t>.2.3);</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єдності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історичного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логічного</w:t>
      </w:r>
      <w:r w:rsidRPr="008F057D">
        <w:rPr>
          <w:rFonts w:ascii="Verdana" w:hAnsi="Verdana"/>
          <w:color w:val="000000"/>
          <w:shd w:val="clear" w:color="auto" w:fill="FFFFFF"/>
        </w:rPr>
        <w:t xml:space="preserve"> (2.1, 2.2, 3.2); </w:t>
      </w:r>
      <w:r w:rsidRPr="008F057D">
        <w:rPr>
          <w:rFonts w:ascii="Verdana" w:hAnsi="Verdana" w:hint="eastAsia"/>
          <w:color w:val="000000"/>
          <w:shd w:val="clear" w:color="auto" w:fill="FFFFFF"/>
        </w:rPr>
        <w:t>методи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кількісного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аналізу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розділи</w:t>
      </w:r>
      <w:r w:rsidRPr="008F057D">
        <w:rPr>
          <w:rFonts w:ascii="Verdana" w:hAnsi="Verdana"/>
          <w:color w:val="000000"/>
          <w:shd w:val="clear" w:color="auto" w:fill="FFFFFF"/>
        </w:rPr>
        <w:t xml:space="preserve"> 2,</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6</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3); </w:t>
      </w:r>
      <w:r w:rsidRPr="008F057D">
        <w:rPr>
          <w:rFonts w:ascii="Verdana" w:hAnsi="Verdana" w:hint="eastAsia"/>
          <w:color w:val="000000"/>
          <w:shd w:val="clear" w:color="auto" w:fill="FFFFFF"/>
        </w:rPr>
        <w:t>порівняння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аналогії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визначенні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моделей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інноваційних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можливості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використання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досвіду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розвинених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ЦСЄ</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Україні</w:t>
      </w:r>
      <w:r w:rsidRPr="008F057D">
        <w:rPr>
          <w:rFonts w:ascii="Verdana" w:hAnsi="Verdana"/>
          <w:color w:val="000000"/>
          <w:shd w:val="clear" w:color="auto" w:fill="FFFFFF"/>
        </w:rPr>
        <w:t xml:space="preserve"> (2.1, 2.2, 3.2, 3.3). </w:t>
      </w:r>
      <w:r w:rsidRPr="008F057D">
        <w:rPr>
          <w:rFonts w:ascii="Verdana" w:hAnsi="Verdana" w:hint="eastAsia"/>
          <w:color w:val="000000"/>
          <w:shd w:val="clear" w:color="auto" w:fill="FFFFFF"/>
        </w:rPr>
        <w:t>Крім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даній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роботі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використано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специфічні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економетричні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методи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саме</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застосування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моделей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бінарного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впорядкованого</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вибору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для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визначення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параметрів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оцінки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характерних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для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різного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стану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кластеру</w:t>
      </w:r>
      <w:r w:rsidRPr="008F057D">
        <w:rPr>
          <w:rFonts w:ascii="Verdana" w:hAnsi="Verdana"/>
          <w:color w:val="000000"/>
          <w:shd w:val="clear" w:color="auto" w:fill="FFFFFF"/>
        </w:rPr>
        <w:t xml:space="preserve"> (2.2); </w:t>
      </w:r>
      <w:r w:rsidRPr="008F057D">
        <w:rPr>
          <w:rFonts w:ascii="Verdana" w:hAnsi="Verdana" w:hint="eastAsia"/>
          <w:color w:val="000000"/>
          <w:shd w:val="clear" w:color="auto" w:fill="FFFFFF"/>
        </w:rPr>
        <w:t>методи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ієрархічної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кластеризації</w:t>
      </w:r>
      <w:r w:rsidRPr="008F057D">
        <w:rPr>
          <w:rFonts w:ascii="Verdana" w:hAnsi="Verdana"/>
          <w:color w:val="000000"/>
          <w:shd w:val="clear" w:color="auto" w:fill="FFFFFF"/>
        </w:rPr>
        <w:t xml:space="preserve"> (2.2, 3.1).</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Інформаційною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базою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дослідження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виступають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монографії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науковоаналітичні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публікації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вітчизняних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зарубіжних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авторів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нормативно</w:t>
      </w:r>
      <w:r w:rsidRPr="008F057D">
        <w:rPr>
          <w:rFonts w:ascii="Verdana" w:hAnsi="Verdana"/>
          <w:color w:val="000000"/>
          <w:shd w:val="clear" w:color="auto" w:fill="FFFFFF"/>
        </w:rPr>
        <w:t>-</w:t>
      </w:r>
      <w:r w:rsidRPr="008F057D">
        <w:rPr>
          <w:rFonts w:ascii="Verdana" w:hAnsi="Verdana" w:hint="eastAsia"/>
          <w:color w:val="000000"/>
          <w:shd w:val="clear" w:color="auto" w:fill="FFFFFF"/>
        </w:rPr>
        <w:t>правові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документи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України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ЦСЄ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офіційні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матеріали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Державного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комітету</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статистики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України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Статистичної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служби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ЄС</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інформаційно</w:t>
      </w:r>
      <w:r w:rsidRPr="008F057D">
        <w:rPr>
          <w:rFonts w:ascii="Verdana" w:hAnsi="Verdana"/>
          <w:color w:val="000000"/>
          <w:shd w:val="clear" w:color="auto" w:fill="FFFFFF"/>
        </w:rPr>
        <w:t>-</w:t>
      </w:r>
      <w:r w:rsidRPr="008F057D">
        <w:rPr>
          <w:rFonts w:ascii="Verdana" w:hAnsi="Verdana" w:hint="eastAsia"/>
          <w:color w:val="000000"/>
          <w:shd w:val="clear" w:color="auto" w:fill="FFFFFF"/>
        </w:rPr>
        <w:t>статистичні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матеріали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Європейської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обсерваторії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інформаційно</w:t>
      </w:r>
      <w:r w:rsidRPr="008F057D">
        <w:rPr>
          <w:rFonts w:ascii="Verdana" w:hAnsi="Verdana"/>
          <w:color w:val="000000"/>
          <w:shd w:val="clear" w:color="auto" w:fill="FFFFFF"/>
        </w:rPr>
        <w:t>-</w:t>
      </w:r>
      <w:r w:rsidRPr="008F057D">
        <w:rPr>
          <w:rFonts w:ascii="Verdana" w:hAnsi="Verdana" w:hint="eastAsia"/>
          <w:color w:val="000000"/>
          <w:shd w:val="clear" w:color="auto" w:fill="FFFFFF"/>
        </w:rPr>
        <w:t>аналітичні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матеріали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організацій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тому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числі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ЮНКТАД</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ОЕСР</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групи</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Світового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банку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агентств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сприяння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інвестиціям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торгівлі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ЦСЄ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зокрема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Чеського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агентства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підтримки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підприємництва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інвестицій</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w:t>
      </w:r>
      <w:r w:rsidRPr="008F057D">
        <w:rPr>
          <w:rFonts w:ascii="Verdana" w:hAnsi="Verdana" w:hint="eastAsia"/>
          <w:color w:val="000000"/>
          <w:shd w:val="clear" w:color="auto" w:fill="FFFFFF"/>
        </w:rPr>
        <w:t>ЧехІнвест</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Словацького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агентства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інвестицій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торгівлі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САРІО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тощо</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публікації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консалтингових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компаній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зокрема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МакКінзі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КПМГ</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Ернст</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енд</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Янг</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тощо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інтернет</w:t>
      </w:r>
      <w:r w:rsidRPr="008F057D">
        <w:rPr>
          <w:rFonts w:ascii="Verdana" w:hAnsi="Verdana"/>
          <w:color w:val="000000"/>
          <w:shd w:val="clear" w:color="auto" w:fill="FFFFFF"/>
        </w:rPr>
        <w:t>-</w:t>
      </w:r>
      <w:r w:rsidRPr="008F057D">
        <w:rPr>
          <w:rFonts w:ascii="Verdana" w:hAnsi="Verdana" w:hint="eastAsia"/>
          <w:color w:val="000000"/>
          <w:shd w:val="clear" w:color="auto" w:fill="FFFFFF"/>
        </w:rPr>
        <w:t>ресурси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експертні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опитування</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Наукова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новизна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одержаних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результатів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дисертаційній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роботі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одержано</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нові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науково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обґрунтовані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результати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які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сукупності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вирішують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важливе</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науковопрактичне</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завдання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що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полягає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удосконаленні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теоретичних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підходів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розробленні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практичних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рекомендацій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щодо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інноваційних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для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забезпечення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стійкості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конкурентоспроможності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української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найбільш</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вагомих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результатів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які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характеризують</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наукову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новизну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дисертаційної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роботи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розкривають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особистий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внесок</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автора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виносяться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захист</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належать</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вперше</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розроблено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систему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оцінювання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рівня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країнах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ЦСЄ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прикладі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автомобілебудівних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текстильних</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біотехнологічних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ІТ</w:t>
      </w:r>
      <w:r w:rsidRPr="008F057D">
        <w:rPr>
          <w:rFonts w:ascii="Verdana" w:hAnsi="Verdana"/>
          <w:color w:val="000000"/>
          <w:shd w:val="clear" w:color="auto" w:fill="FFFFFF"/>
        </w:rPr>
        <w:t>-</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використанням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економетричних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моделей</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впорядкованого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вибору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що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включає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комплекс</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моніторингових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показників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такими</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7</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складовими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рівень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агломерації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її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ресурсна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забезпеченість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параметри</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попиту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стан</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господарських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зв’язків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застосування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яких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дало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змогу</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визначити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загальні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тенденції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процесів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кластеризації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ЦСЄ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стимулюючий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вплив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базових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підтримуючих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галузей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розвиток</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кластеру</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зниження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ймовірності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випадку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домінування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вимірах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обсягів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зайнятості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секторів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структурі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над</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іншими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специфічні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залежності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від</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галузевої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приналежності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удосконалено</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визначення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сутності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поняття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w:t>
      </w:r>
      <w:r w:rsidRPr="008F057D">
        <w:rPr>
          <w:rFonts w:ascii="Verdana" w:hAnsi="Verdana" w:hint="eastAsia"/>
          <w:color w:val="000000"/>
          <w:shd w:val="clear" w:color="auto" w:fill="FFFFFF"/>
        </w:rPr>
        <w:t>міжнародний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w:t>
      </w:r>
      <w:r w:rsidRPr="008F057D">
        <w:rPr>
          <w:rFonts w:ascii="Verdana" w:hAnsi="Verdana" w:hint="eastAsia"/>
          <w:color w:val="000000"/>
          <w:shd w:val="clear" w:color="auto" w:fill="FFFFFF"/>
        </w:rPr>
        <w:t>»</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як</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суб’єкта</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економічних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відносин</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який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виступає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вигляді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територіальних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утворень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що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включають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сукупність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підприємств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організацій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інших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учасників</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різної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національної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належності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функціонування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взаємодія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яких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відбувається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певних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принципах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територіальної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просторової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концентрації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спеціалізації</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стійкості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господарських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взаємозв’язків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конкурентності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юридичної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організаційної</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самостійності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учасників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взаємної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вигоди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результаті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такої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взаємодії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стає</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можливим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досягнення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найвищих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кінцевих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результатів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діяльності</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ідентифікацію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специфічних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особливостей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інноваційного</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кластеру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підвищенні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стійкості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економічних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суб’єктів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підприємств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регіонів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його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функціонування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що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стає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можливим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рахунок</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посилення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економічної</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самодостатності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такого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утворення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кращої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адаптації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нових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умов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зовнішнього</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середовища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можливості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здійснення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внутрішніх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структурних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перетворень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ефективної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координації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діяльності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його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учасників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здатності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продукування</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інновацій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пошуку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нових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напрямів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співпраці</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класифікацію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моделей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генезису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критеріями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країна</w:t>
      </w:r>
      <w:r w:rsidRPr="008F057D">
        <w:rPr>
          <w:rFonts w:ascii="Verdana" w:hAnsi="Verdana"/>
          <w:color w:val="000000"/>
          <w:shd w:val="clear" w:color="auto" w:fill="FFFFFF"/>
        </w:rPr>
        <w:t>-</w:t>
      </w:r>
      <w:r w:rsidRPr="008F057D">
        <w:rPr>
          <w:rFonts w:ascii="Verdana" w:hAnsi="Verdana" w:hint="eastAsia"/>
          <w:color w:val="000000"/>
          <w:shd w:val="clear" w:color="auto" w:fill="FFFFFF"/>
        </w:rPr>
        <w:t>ініціатор</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місце</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концентрації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економічної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активності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орієнтація</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ринкової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діяльності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основі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яких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виокремлено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чотири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моделі</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національно</w:t>
      </w:r>
      <w:r w:rsidRPr="008F057D">
        <w:rPr>
          <w:rFonts w:ascii="Verdana" w:hAnsi="Verdana"/>
          <w:color w:val="000000"/>
          <w:shd w:val="clear" w:color="auto" w:fill="FFFFFF"/>
        </w:rPr>
        <w:t>-</w:t>
      </w:r>
      <w:r w:rsidRPr="008F057D">
        <w:rPr>
          <w:rFonts w:ascii="Verdana" w:hAnsi="Verdana" w:hint="eastAsia"/>
          <w:color w:val="000000"/>
          <w:shd w:val="clear" w:color="auto" w:fill="FFFFFF"/>
        </w:rPr>
        <w:t>ініціативну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що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передбачає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еволюційну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трансформацію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сфери</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діяльності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від</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внутрішнього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ринку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зовнішнього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іноземно</w:t>
      </w:r>
      <w:r w:rsidRPr="008F057D">
        <w:rPr>
          <w:rFonts w:ascii="Verdana" w:hAnsi="Verdana"/>
          <w:color w:val="000000"/>
          <w:shd w:val="clear" w:color="auto" w:fill="FFFFFF"/>
        </w:rPr>
        <w:t>-</w:t>
      </w:r>
      <w:r w:rsidRPr="008F057D">
        <w:rPr>
          <w:rFonts w:ascii="Verdana" w:hAnsi="Verdana" w:hint="eastAsia"/>
          <w:color w:val="000000"/>
          <w:shd w:val="clear" w:color="auto" w:fill="FFFFFF"/>
        </w:rPr>
        <w:t>внутрішню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яка</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передбачає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розвиток</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ділової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активності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межах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однієї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іноземно</w:t>
      </w:r>
      <w:r w:rsidRPr="008F057D">
        <w:rPr>
          <w:rFonts w:ascii="Verdana" w:hAnsi="Verdana"/>
          <w:color w:val="000000"/>
          <w:shd w:val="clear" w:color="auto" w:fill="FFFFFF"/>
        </w:rPr>
        <w:t>-</w:t>
      </w:r>
      <w:r w:rsidRPr="008F057D">
        <w:rPr>
          <w:rFonts w:ascii="Verdana" w:hAnsi="Verdana" w:hint="eastAsia"/>
          <w:color w:val="000000"/>
          <w:shd w:val="clear" w:color="auto" w:fill="FFFFFF"/>
        </w:rPr>
        <w:t>зовнішню</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основою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якої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стратегічне</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поєднання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внутрішнього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зовнішнього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ринків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спільно</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8</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ініціативну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яка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передбачає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диверсифікацію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поліструктурної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економічної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діяльності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груп</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компаній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глобальних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ринках</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теоретичні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засади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аналізу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механізму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взаємоузгодження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інтересів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учасників</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участі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ЦСЄ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який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включає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сукупність</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форм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поєднання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інтересів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компромісні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підпорядковані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різноспрямовані</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принципів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їх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ефективного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узгодження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врахування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інтересів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усіх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учасників</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рівноправність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взаємовигідність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методів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договірні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недоговірні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інструментів</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w:t>
      </w:r>
      <w:r w:rsidRPr="008F057D">
        <w:rPr>
          <w:rFonts w:ascii="Verdana" w:hAnsi="Verdana" w:hint="eastAsia"/>
          <w:color w:val="000000"/>
          <w:shd w:val="clear" w:color="auto" w:fill="FFFFFF"/>
        </w:rPr>
        <w:t>фінансово</w:t>
      </w:r>
      <w:r w:rsidRPr="008F057D">
        <w:rPr>
          <w:rFonts w:ascii="Verdana" w:hAnsi="Verdana"/>
          <w:color w:val="000000"/>
          <w:shd w:val="clear" w:color="auto" w:fill="FFFFFF"/>
        </w:rPr>
        <w:t>-</w:t>
      </w:r>
      <w:r w:rsidRPr="008F057D">
        <w:rPr>
          <w:rFonts w:ascii="Verdana" w:hAnsi="Verdana" w:hint="eastAsia"/>
          <w:color w:val="000000"/>
          <w:shd w:val="clear" w:color="auto" w:fill="FFFFFF"/>
        </w:rPr>
        <w:t>економічні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стратегічні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поведінкові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нормативно</w:t>
      </w:r>
      <w:r w:rsidRPr="008F057D">
        <w:rPr>
          <w:rFonts w:ascii="Verdana" w:hAnsi="Verdana"/>
          <w:color w:val="000000"/>
          <w:shd w:val="clear" w:color="auto" w:fill="FFFFFF"/>
        </w:rPr>
        <w:t>-</w:t>
      </w:r>
      <w:r w:rsidRPr="008F057D">
        <w:rPr>
          <w:rFonts w:ascii="Verdana" w:hAnsi="Verdana" w:hint="eastAsia"/>
          <w:color w:val="000000"/>
          <w:shd w:val="clear" w:color="auto" w:fill="FFFFFF"/>
        </w:rPr>
        <w:t>правові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регулювання</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виграшу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умовах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специфічного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середовища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макро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мезо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мікро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нанорівнях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допомогою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яких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забезпечується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узгодження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інтересів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учасників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інноваційних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набули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подальшого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систематизація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чинників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умовах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процесів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глобалізації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регіоналізації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зростання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мобільності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факторів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виробництва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розвиток</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торговельних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виробничих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відносин</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між</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країнами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світу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інтернаціоналізація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досліджень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ускладнення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їх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форм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зростання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кількості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учасників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відносин</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загострення</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міжнародної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конкуренції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посилення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регіональних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відмінностей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які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призводять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як</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до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економічних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взаємозв’язків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глобальному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масштабі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формуючи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єдиний</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простір</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економічної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взаємодії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учасниками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різних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регіонів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так</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посилення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локалізації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економічної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діяльності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рамках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окремих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регіональних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інноваційних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виробничих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систем</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типологізація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національних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моделей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залежності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від</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рівня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урахуванням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наступних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критеріїв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стан</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функціонування</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стадія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рівень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діяльності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учасників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чинники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ендогенні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екзогенні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відношенню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країни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специфіка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діяльності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рівень</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налагодженості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зв’язків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напрямки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їх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зв’язків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іншими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країнами</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теоретичні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засади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аналізу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процесів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інтенсифікації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активності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українських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суб’єктів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підприємництва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засадах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9</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факторами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якого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виступають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загальні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умови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ведення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господарської</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діяльності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чинники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що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роблять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можливим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розвиток</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чинники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що</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вимагають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розвиток</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наявність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структурних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компонентів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налагодженість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взаємозв’язків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ними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спільні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зв’язки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виробничим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науководослідним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сектором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доступність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розвиненої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інфраструктури</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можливості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розширення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кількості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зовнішніх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зв’язків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стан</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взаємодії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учасників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системи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поширення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знань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технологій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через</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прямі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взаємодії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формальні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канали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колаборації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неформальні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канали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непрямі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взаємодії</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w:t>
      </w:r>
      <w:r w:rsidRPr="008F057D">
        <w:rPr>
          <w:rFonts w:ascii="Verdana" w:hAnsi="Verdana" w:hint="eastAsia"/>
          <w:color w:val="000000"/>
          <w:shd w:val="clear" w:color="auto" w:fill="FFFFFF"/>
        </w:rPr>
        <w:t>спільний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ринок</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робочої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сили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створення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нових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підприємств</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пропозиції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щодо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Україні</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згідно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національно</w:t>
      </w:r>
      <w:r w:rsidRPr="008F057D">
        <w:rPr>
          <w:rFonts w:ascii="Verdana" w:hAnsi="Verdana"/>
          <w:color w:val="000000"/>
          <w:shd w:val="clear" w:color="auto" w:fill="FFFFFF"/>
        </w:rPr>
        <w:t>-</w:t>
      </w:r>
      <w:r w:rsidRPr="008F057D">
        <w:rPr>
          <w:rFonts w:ascii="Verdana" w:hAnsi="Verdana" w:hint="eastAsia"/>
          <w:color w:val="000000"/>
          <w:shd w:val="clear" w:color="auto" w:fill="FFFFFF"/>
        </w:rPr>
        <w:t>ініціативною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моделлю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біотехнологій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засадах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обґрунтованого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поєднання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економічних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інтересів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національних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учасників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згідно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спільно</w:t>
      </w:r>
      <w:r w:rsidRPr="008F057D">
        <w:rPr>
          <w:rFonts w:ascii="Verdana" w:hAnsi="Verdana"/>
          <w:color w:val="000000"/>
          <w:shd w:val="clear" w:color="auto" w:fill="FFFFFF"/>
        </w:rPr>
        <w:t>-</w:t>
      </w:r>
      <w:r w:rsidRPr="008F057D">
        <w:rPr>
          <w:rFonts w:ascii="Verdana" w:hAnsi="Verdana" w:hint="eastAsia"/>
          <w:color w:val="000000"/>
          <w:shd w:val="clear" w:color="auto" w:fill="FFFFFF"/>
        </w:rPr>
        <w:t>ініціативною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моделлю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сфері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ІТ</w:t>
      </w:r>
      <w:r w:rsidRPr="008F057D">
        <w:rPr>
          <w:rFonts w:ascii="Verdana" w:hAnsi="Verdana"/>
          <w:color w:val="000000"/>
          <w:shd w:val="clear" w:color="auto" w:fill="FFFFFF"/>
        </w:rPr>
        <w:t>-</w:t>
      </w:r>
      <w:r w:rsidRPr="008F057D">
        <w:rPr>
          <w:rFonts w:ascii="Verdana" w:hAnsi="Verdana" w:hint="eastAsia"/>
          <w:color w:val="000000"/>
          <w:shd w:val="clear" w:color="auto" w:fill="FFFFFF"/>
        </w:rPr>
        <w:t>послуг</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транспортнологістичних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послуг</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аерокосмічній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сфері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основі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системи</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партнерських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відносин</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учасниками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інших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країн</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для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розробки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спільних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продуктових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рішень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формування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каналів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їх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збуту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згідно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іноземно</w:t>
      </w:r>
      <w:r w:rsidRPr="008F057D">
        <w:rPr>
          <w:rFonts w:ascii="Verdana" w:hAnsi="Verdana"/>
          <w:color w:val="000000"/>
          <w:shd w:val="clear" w:color="auto" w:fill="FFFFFF"/>
        </w:rPr>
        <w:t>-</w:t>
      </w:r>
      <w:r w:rsidRPr="008F057D">
        <w:rPr>
          <w:rFonts w:ascii="Verdana" w:hAnsi="Verdana" w:hint="eastAsia"/>
          <w:color w:val="000000"/>
          <w:shd w:val="clear" w:color="auto" w:fill="FFFFFF"/>
        </w:rPr>
        <w:t>зовнішньою</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моделлю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комплектуючих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для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автомобілебудування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напрямку</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долучення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існуючих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кластерів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ЦСЄ</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Практичне</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значення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одержаних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результатів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Положення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дисертації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її</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теоретичні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підходи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висновки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практичні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рекомендації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автора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можуть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бути</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використані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розробці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концептуальних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засад</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економічної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політики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України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аспекті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пошуку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механізмів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підвищення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інноваційного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українських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суб’єктів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підприємництва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інтеграції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українських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суб’єктів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підприємництва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системи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світогосподарських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відносин</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Особистий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внесок</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здобувача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Усі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отримані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наукові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методичні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практичні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результати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що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виносяться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захист</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особистими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розробками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автора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знайшли</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своє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відображення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опублікованих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ним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працях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Із</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наукових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праць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опублікованих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співавторстві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дисертації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використано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лише</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положення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які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є</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результатом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власних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досліджень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автора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Основні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положення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наукові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результати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дослідження</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доповідались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обговорювались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отримали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схвалення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засіданнях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кафедри</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10</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міжнародної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маркетингу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економічного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факультету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Київського</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національного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університету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імені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Тараса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Шевченка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всеукраїнських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науково</w:t>
      </w:r>
      <w:r w:rsidRPr="008F057D">
        <w:rPr>
          <w:rFonts w:ascii="Verdana" w:hAnsi="Verdana"/>
          <w:color w:val="000000"/>
          <w:shd w:val="clear" w:color="auto" w:fill="FFFFFF"/>
        </w:rPr>
        <w:t>-</w:t>
      </w:r>
      <w:r w:rsidRPr="008F057D">
        <w:rPr>
          <w:rFonts w:ascii="Verdana" w:hAnsi="Verdana" w:hint="eastAsia"/>
          <w:color w:val="000000"/>
          <w:shd w:val="clear" w:color="auto" w:fill="FFFFFF"/>
        </w:rPr>
        <w:t>практичних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конференціях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круглих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столах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серед</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яких</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Міжнародна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науково</w:t>
      </w:r>
      <w:r w:rsidRPr="008F057D">
        <w:rPr>
          <w:rFonts w:ascii="Verdana" w:hAnsi="Verdana"/>
          <w:color w:val="000000"/>
          <w:shd w:val="clear" w:color="auto" w:fill="FFFFFF"/>
        </w:rPr>
        <w:t>-</w:t>
      </w:r>
      <w:r w:rsidRPr="008F057D">
        <w:rPr>
          <w:rFonts w:ascii="Verdana" w:hAnsi="Verdana" w:hint="eastAsia"/>
          <w:color w:val="000000"/>
          <w:shd w:val="clear" w:color="auto" w:fill="FFFFFF"/>
        </w:rPr>
        <w:t>практична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конференція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студентів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аспірантів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молодих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вчених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w:t>
      </w:r>
      <w:r w:rsidRPr="008F057D">
        <w:rPr>
          <w:rFonts w:ascii="Verdana" w:hAnsi="Verdana" w:hint="eastAsia"/>
          <w:color w:val="000000"/>
          <w:shd w:val="clear" w:color="auto" w:fill="FFFFFF"/>
        </w:rPr>
        <w:t>Шевченківська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весна</w:t>
      </w:r>
      <w:r w:rsidRPr="008F057D">
        <w:rPr>
          <w:rFonts w:ascii="Verdana" w:hAnsi="Verdana"/>
          <w:color w:val="000000"/>
          <w:shd w:val="clear" w:color="auto" w:fill="FFFFFF"/>
        </w:rPr>
        <w:t xml:space="preserve"> 2013: </w:t>
      </w:r>
      <w:r w:rsidRPr="008F057D">
        <w:rPr>
          <w:rFonts w:ascii="Verdana" w:hAnsi="Verdana" w:hint="eastAsia"/>
          <w:color w:val="000000"/>
          <w:shd w:val="clear" w:color="auto" w:fill="FFFFFF"/>
        </w:rPr>
        <w:t>Економіка</w:t>
      </w:r>
      <w:r w:rsidRPr="008F057D">
        <w:rPr>
          <w:rFonts w:ascii="Verdana" w:hAnsi="Verdana" w:hint="eastAsia"/>
          <w:color w:val="000000"/>
          <w:shd w:val="clear" w:color="auto" w:fill="FFFFFF"/>
        </w:rPr>
        <w:t>»</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w:t>
      </w:r>
      <w:r w:rsidRPr="008F057D">
        <w:rPr>
          <w:rFonts w:ascii="Verdana" w:hAnsi="Verdana"/>
          <w:color w:val="000000"/>
          <w:shd w:val="clear" w:color="auto" w:fill="FFFFFF"/>
        </w:rPr>
        <w:t>.</w:t>
      </w:r>
      <w:r w:rsidRPr="008F057D">
        <w:rPr>
          <w:rFonts w:ascii="Verdana" w:hAnsi="Verdana" w:hint="eastAsia"/>
          <w:color w:val="000000"/>
          <w:shd w:val="clear" w:color="auto" w:fill="FFFFFF"/>
        </w:rPr>
        <w:t>Київ</w:t>
      </w:r>
      <w:r w:rsidRPr="008F057D">
        <w:rPr>
          <w:rFonts w:ascii="Verdana" w:hAnsi="Verdana"/>
          <w:color w:val="000000"/>
          <w:shd w:val="clear" w:color="auto" w:fill="FFFFFF"/>
        </w:rPr>
        <w:t xml:space="preserve">, 18-22 </w:t>
      </w:r>
      <w:r w:rsidRPr="008F057D">
        <w:rPr>
          <w:rFonts w:ascii="Verdana" w:hAnsi="Verdana" w:hint="eastAsia"/>
          <w:color w:val="000000"/>
          <w:shd w:val="clear" w:color="auto" w:fill="FFFFFF"/>
        </w:rPr>
        <w:t>березня</w:t>
      </w:r>
      <w:r w:rsidRPr="008F057D">
        <w:rPr>
          <w:rFonts w:ascii="Verdana" w:hAnsi="Verdana"/>
          <w:color w:val="000000"/>
          <w:shd w:val="clear" w:color="auto" w:fill="FFFFFF"/>
        </w:rPr>
        <w:t xml:space="preserve"> 2013 </w:t>
      </w:r>
      <w:r w:rsidRPr="008F057D">
        <w:rPr>
          <w:rFonts w:ascii="Verdana" w:hAnsi="Verdana" w:hint="eastAsia"/>
          <w:color w:val="000000"/>
          <w:shd w:val="clear" w:color="auto" w:fill="FFFFFF"/>
        </w:rPr>
        <w:t>року</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IV </w:t>
      </w:r>
      <w:r w:rsidRPr="008F057D">
        <w:rPr>
          <w:rFonts w:ascii="Verdana" w:hAnsi="Verdana" w:hint="eastAsia"/>
          <w:color w:val="000000"/>
          <w:shd w:val="clear" w:color="auto" w:fill="FFFFFF"/>
        </w:rPr>
        <w:t>Международная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научно</w:t>
      </w:r>
      <w:r w:rsidRPr="008F057D">
        <w:rPr>
          <w:rFonts w:ascii="Verdana" w:hAnsi="Verdana"/>
          <w:color w:val="000000"/>
          <w:shd w:val="clear" w:color="auto" w:fill="FFFFFF"/>
        </w:rPr>
        <w:t>-</w:t>
      </w:r>
      <w:r w:rsidRPr="008F057D">
        <w:rPr>
          <w:rFonts w:ascii="Verdana" w:hAnsi="Verdana" w:hint="eastAsia"/>
          <w:color w:val="000000"/>
          <w:shd w:val="clear" w:color="auto" w:fill="FFFFFF"/>
        </w:rPr>
        <w:t>практическая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конференция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молодых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ученых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и</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студентов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проводимая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рамках</w:t>
      </w:r>
      <w:r w:rsidRPr="008F057D">
        <w:rPr>
          <w:rFonts w:ascii="Verdana" w:hAnsi="Verdana"/>
          <w:color w:val="000000"/>
          <w:shd w:val="clear" w:color="auto" w:fill="FFFFFF"/>
        </w:rPr>
        <w:t xml:space="preserve"> IV </w:t>
      </w:r>
      <w:r w:rsidRPr="008F057D">
        <w:rPr>
          <w:rFonts w:ascii="Verdana" w:hAnsi="Verdana" w:hint="eastAsia"/>
          <w:color w:val="000000"/>
          <w:shd w:val="clear" w:color="auto" w:fill="FFFFFF"/>
        </w:rPr>
        <w:t>Евразийского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экономического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форума</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молодежи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г</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Таллин</w:t>
      </w:r>
      <w:r w:rsidRPr="008F057D">
        <w:rPr>
          <w:rFonts w:ascii="Verdana" w:hAnsi="Verdana"/>
          <w:color w:val="000000"/>
          <w:shd w:val="clear" w:color="auto" w:fill="FFFFFF"/>
        </w:rPr>
        <w:t xml:space="preserve">, 17 </w:t>
      </w:r>
      <w:r w:rsidRPr="008F057D">
        <w:rPr>
          <w:rFonts w:ascii="Verdana" w:hAnsi="Verdana" w:hint="eastAsia"/>
          <w:color w:val="000000"/>
          <w:shd w:val="clear" w:color="auto" w:fill="FFFFFF"/>
        </w:rPr>
        <w:t>мая</w:t>
      </w:r>
      <w:r w:rsidRPr="008F057D">
        <w:rPr>
          <w:rFonts w:ascii="Verdana" w:hAnsi="Verdana"/>
          <w:color w:val="000000"/>
          <w:shd w:val="clear" w:color="auto" w:fill="FFFFFF"/>
        </w:rPr>
        <w:t xml:space="preserve"> 2013</w:t>
      </w:r>
      <w:r w:rsidRPr="008F057D">
        <w:rPr>
          <w:rFonts w:ascii="Verdana" w:hAnsi="Verdana" w:hint="eastAsia"/>
          <w:color w:val="000000"/>
          <w:shd w:val="clear" w:color="auto" w:fill="FFFFFF"/>
        </w:rPr>
        <w:t>г</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Науково</w:t>
      </w:r>
      <w:r w:rsidRPr="008F057D">
        <w:rPr>
          <w:rFonts w:ascii="Verdana" w:hAnsi="Verdana"/>
          <w:color w:val="000000"/>
          <w:shd w:val="clear" w:color="auto" w:fill="FFFFFF"/>
        </w:rPr>
        <w:t>-</w:t>
      </w:r>
      <w:r w:rsidRPr="008F057D">
        <w:rPr>
          <w:rFonts w:ascii="Verdana" w:hAnsi="Verdana" w:hint="eastAsia"/>
          <w:color w:val="000000"/>
          <w:shd w:val="clear" w:color="auto" w:fill="FFFFFF"/>
        </w:rPr>
        <w:t>практична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конференція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w:t>
      </w:r>
      <w:r w:rsidRPr="008F057D">
        <w:rPr>
          <w:rFonts w:ascii="Verdana" w:hAnsi="Verdana" w:hint="eastAsia"/>
          <w:color w:val="000000"/>
          <w:shd w:val="clear" w:color="auto" w:fill="FFFFFF"/>
        </w:rPr>
        <w:t>Актуальні</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проблеми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економічного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соціального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виробничої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сфери</w:t>
      </w:r>
      <w:r w:rsidRPr="008F057D">
        <w:rPr>
          <w:rFonts w:ascii="Verdana" w:hAnsi="Verdana" w:hint="eastAsia"/>
          <w:color w:val="000000"/>
          <w:shd w:val="clear" w:color="auto" w:fill="FFFFFF"/>
        </w:rPr>
        <w:t>»</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Донецьк</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24 </w:t>
      </w:r>
      <w:r w:rsidRPr="008F057D">
        <w:rPr>
          <w:rFonts w:ascii="Verdana" w:hAnsi="Verdana" w:hint="eastAsia"/>
          <w:color w:val="000000"/>
          <w:shd w:val="clear" w:color="auto" w:fill="FFFFFF"/>
        </w:rPr>
        <w:t>—</w:t>
      </w:r>
      <w:r w:rsidRPr="008F057D">
        <w:rPr>
          <w:rFonts w:ascii="Verdana" w:hAnsi="Verdana"/>
          <w:color w:val="000000"/>
          <w:shd w:val="clear" w:color="auto" w:fill="FFFFFF"/>
        </w:rPr>
        <w:t xml:space="preserve"> 25 </w:t>
      </w:r>
      <w:r w:rsidRPr="008F057D">
        <w:rPr>
          <w:rFonts w:ascii="Verdana" w:hAnsi="Verdana" w:hint="eastAsia"/>
          <w:color w:val="000000"/>
          <w:shd w:val="clear" w:color="auto" w:fill="FFFFFF"/>
        </w:rPr>
        <w:t>квітня</w:t>
      </w:r>
      <w:r w:rsidRPr="008F057D">
        <w:rPr>
          <w:rFonts w:ascii="Verdana" w:hAnsi="Verdana"/>
          <w:color w:val="000000"/>
          <w:shd w:val="clear" w:color="auto" w:fill="FFFFFF"/>
        </w:rPr>
        <w:t xml:space="preserve"> 2014 </w:t>
      </w:r>
      <w:r w:rsidRPr="008F057D">
        <w:rPr>
          <w:rFonts w:ascii="Verdana" w:hAnsi="Verdana" w:hint="eastAsia"/>
          <w:color w:val="000000"/>
          <w:shd w:val="clear" w:color="auto" w:fill="FFFFFF"/>
        </w:rPr>
        <w:t>рік</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Міжнародна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науково</w:t>
      </w:r>
      <w:r w:rsidRPr="008F057D">
        <w:rPr>
          <w:rFonts w:ascii="Verdana" w:hAnsi="Verdana"/>
          <w:color w:val="000000"/>
          <w:shd w:val="clear" w:color="auto" w:fill="FFFFFF"/>
        </w:rPr>
        <w:t>-</w:t>
      </w:r>
      <w:r w:rsidRPr="008F057D">
        <w:rPr>
          <w:rFonts w:ascii="Verdana" w:hAnsi="Verdana" w:hint="eastAsia"/>
          <w:color w:val="000000"/>
          <w:shd w:val="clear" w:color="auto" w:fill="FFFFFF"/>
        </w:rPr>
        <w:t>практична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конференція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Одеса</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color w:val="000000"/>
          <w:shd w:val="clear" w:color="auto" w:fill="FFFFFF"/>
        </w:rPr>
        <w:t xml:space="preserve">25-26 </w:t>
      </w:r>
      <w:r w:rsidRPr="008F057D">
        <w:rPr>
          <w:rFonts w:ascii="Verdana" w:hAnsi="Verdana" w:hint="eastAsia"/>
          <w:color w:val="000000"/>
          <w:shd w:val="clear" w:color="auto" w:fill="FFFFFF"/>
        </w:rPr>
        <w:t>вересня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жовтня</w:t>
      </w:r>
      <w:r w:rsidRPr="008F057D">
        <w:rPr>
          <w:rFonts w:ascii="Verdana" w:hAnsi="Verdana"/>
          <w:color w:val="000000"/>
          <w:shd w:val="clear" w:color="auto" w:fill="FFFFFF"/>
        </w:rPr>
        <w:t xml:space="preserve"> 2015 </w:t>
      </w:r>
      <w:r w:rsidRPr="008F057D">
        <w:rPr>
          <w:rFonts w:ascii="Verdana" w:hAnsi="Verdana" w:hint="eastAsia"/>
          <w:color w:val="000000"/>
          <w:shd w:val="clear" w:color="auto" w:fill="FFFFFF"/>
        </w:rPr>
        <w:t>року</w:t>
      </w:r>
      <w:r w:rsidRPr="008F057D">
        <w:rPr>
          <w:rFonts w:ascii="Verdana" w:hAnsi="Verdana"/>
          <w:color w:val="000000"/>
          <w:shd w:val="clear" w:color="auto" w:fill="FFFFFF"/>
        </w:rPr>
        <w:t xml:space="preserve">), II </w:t>
      </w:r>
      <w:r w:rsidRPr="008F057D">
        <w:rPr>
          <w:rFonts w:ascii="Verdana" w:hAnsi="Verdana" w:hint="eastAsia"/>
          <w:color w:val="000000"/>
          <w:shd w:val="clear" w:color="auto" w:fill="FFFFFF"/>
        </w:rPr>
        <w:t>Всеукраїнська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науково</w:t>
      </w:r>
      <w:r w:rsidRPr="008F057D">
        <w:rPr>
          <w:rFonts w:ascii="Verdana" w:hAnsi="Verdana"/>
          <w:color w:val="000000"/>
          <w:shd w:val="clear" w:color="auto" w:fill="FFFFFF"/>
        </w:rPr>
        <w:t>-</w:t>
      </w:r>
      <w:r w:rsidRPr="008F057D">
        <w:rPr>
          <w:rFonts w:ascii="Verdana" w:hAnsi="Verdana" w:hint="eastAsia"/>
          <w:color w:val="000000"/>
          <w:shd w:val="clear" w:color="auto" w:fill="FFFFFF"/>
        </w:rPr>
        <w:t>практична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конференція</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студентів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аспірантів</w:t>
      </w:r>
      <w:r w:rsidRPr="008F057D">
        <w:rPr>
          <w:rFonts w:ascii="Verdana" w:hAnsi="Verdana"/>
          <w:color w:val="000000"/>
          <w:shd w:val="clear" w:color="auto" w:fill="FFFFFF"/>
        </w:rPr>
        <w:t xml:space="preserve"> i </w:t>
      </w:r>
      <w:r w:rsidRPr="008F057D">
        <w:rPr>
          <w:rFonts w:ascii="Verdana" w:hAnsi="Verdana" w:hint="eastAsia"/>
          <w:color w:val="000000"/>
          <w:shd w:val="clear" w:color="auto" w:fill="FFFFFF"/>
        </w:rPr>
        <w:t>молодих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учених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w:t>
      </w:r>
      <w:r w:rsidRPr="008F057D">
        <w:rPr>
          <w:rFonts w:ascii="Verdana" w:hAnsi="Verdana" w:hint="eastAsia"/>
          <w:color w:val="000000"/>
          <w:shd w:val="clear" w:color="auto" w:fill="FFFFFF"/>
        </w:rPr>
        <w:t>Об’єднані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наукою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перспективи</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міждисциплінарних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досліджень</w:t>
      </w:r>
      <w:r w:rsidRPr="008F057D">
        <w:rPr>
          <w:rFonts w:ascii="Verdana" w:hAnsi="Verdana" w:hint="eastAsia"/>
          <w:color w:val="000000"/>
          <w:shd w:val="clear" w:color="auto" w:fill="FFFFFF"/>
        </w:rPr>
        <w:t>»</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w:t>
      </w:r>
      <w:r w:rsidRPr="008F057D">
        <w:rPr>
          <w:rFonts w:ascii="Verdana" w:hAnsi="Verdana"/>
          <w:color w:val="000000"/>
          <w:shd w:val="clear" w:color="auto" w:fill="FFFFFF"/>
        </w:rPr>
        <w:t>.</w:t>
      </w:r>
      <w:r w:rsidRPr="008F057D">
        <w:rPr>
          <w:rFonts w:ascii="Verdana" w:hAnsi="Verdana" w:hint="eastAsia"/>
          <w:color w:val="000000"/>
          <w:shd w:val="clear" w:color="auto" w:fill="FFFFFF"/>
        </w:rPr>
        <w:t>Київ</w:t>
      </w:r>
      <w:r w:rsidRPr="008F057D">
        <w:rPr>
          <w:rFonts w:ascii="Verdana" w:hAnsi="Verdana"/>
          <w:color w:val="000000"/>
          <w:shd w:val="clear" w:color="auto" w:fill="FFFFFF"/>
        </w:rPr>
        <w:t>, 10</w:t>
      </w:r>
      <w:r w:rsidRPr="008F057D">
        <w:rPr>
          <w:rFonts w:ascii="Verdana" w:hAnsi="Verdana" w:hint="eastAsia"/>
          <w:color w:val="000000"/>
          <w:shd w:val="clear" w:color="auto" w:fill="FFFFFF"/>
        </w:rPr>
        <w:t>–</w:t>
      </w:r>
      <w:r w:rsidRPr="008F057D">
        <w:rPr>
          <w:rFonts w:ascii="Verdana" w:hAnsi="Verdana"/>
          <w:color w:val="000000"/>
          <w:shd w:val="clear" w:color="auto" w:fill="FFFFFF"/>
        </w:rPr>
        <w:t xml:space="preserve">11 </w:t>
      </w:r>
      <w:r w:rsidRPr="008F057D">
        <w:rPr>
          <w:rFonts w:ascii="Verdana" w:hAnsi="Verdana" w:hint="eastAsia"/>
          <w:color w:val="000000"/>
          <w:shd w:val="clear" w:color="auto" w:fill="FFFFFF"/>
        </w:rPr>
        <w:t>листопада</w:t>
      </w:r>
      <w:r w:rsidRPr="008F057D">
        <w:rPr>
          <w:rFonts w:ascii="Verdana" w:hAnsi="Verdana"/>
          <w:color w:val="000000"/>
          <w:shd w:val="clear" w:color="auto" w:fill="FFFFFF"/>
        </w:rPr>
        <w:t xml:space="preserve"> 2015 </w:t>
      </w:r>
      <w:r w:rsidRPr="008F057D">
        <w:rPr>
          <w:rFonts w:ascii="Verdana" w:hAnsi="Verdana" w:hint="eastAsia"/>
          <w:color w:val="000000"/>
          <w:shd w:val="clear" w:color="auto" w:fill="FFFFFF"/>
        </w:rPr>
        <w:t>року</w:t>
      </w:r>
      <w:r w:rsidRPr="008F057D">
        <w:rPr>
          <w:rFonts w:ascii="Verdana" w:hAnsi="Verdana"/>
          <w:color w:val="000000"/>
          <w:shd w:val="clear" w:color="auto" w:fill="FFFFFF"/>
        </w:rPr>
        <w:t>), IV</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Міжнародна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науково</w:t>
      </w:r>
      <w:r w:rsidRPr="008F057D">
        <w:rPr>
          <w:rFonts w:ascii="Verdana" w:hAnsi="Verdana"/>
          <w:color w:val="000000"/>
          <w:shd w:val="clear" w:color="auto" w:fill="FFFFFF"/>
        </w:rPr>
        <w:t>-</w:t>
      </w:r>
      <w:r w:rsidRPr="008F057D">
        <w:rPr>
          <w:rFonts w:ascii="Verdana" w:hAnsi="Verdana" w:hint="eastAsia"/>
          <w:color w:val="000000"/>
          <w:shd w:val="clear" w:color="auto" w:fill="FFFFFF"/>
        </w:rPr>
        <w:t>практична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конференція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w:t>
      </w:r>
      <w:r w:rsidRPr="008F057D">
        <w:rPr>
          <w:rFonts w:ascii="Verdana" w:hAnsi="Verdana" w:hint="eastAsia"/>
          <w:color w:val="000000"/>
          <w:shd w:val="clear" w:color="auto" w:fill="FFFFFF"/>
        </w:rPr>
        <w:t>Сучасні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виклики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розвитку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світової</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економіки</w:t>
      </w:r>
      <w:r w:rsidRPr="008F057D">
        <w:rPr>
          <w:rFonts w:ascii="Verdana" w:hAnsi="Verdana" w:hint="eastAsia"/>
          <w:color w:val="000000"/>
          <w:shd w:val="clear" w:color="auto" w:fill="FFFFFF"/>
        </w:rPr>
        <w:t>»</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w:t>
      </w:r>
      <w:r w:rsidRPr="008F057D">
        <w:rPr>
          <w:rFonts w:ascii="Verdana" w:hAnsi="Verdana"/>
          <w:color w:val="000000"/>
          <w:shd w:val="clear" w:color="auto" w:fill="FFFFFF"/>
        </w:rPr>
        <w:t>.</w:t>
      </w:r>
      <w:r w:rsidRPr="008F057D">
        <w:rPr>
          <w:rFonts w:ascii="Verdana" w:hAnsi="Verdana" w:hint="eastAsia"/>
          <w:color w:val="000000"/>
          <w:shd w:val="clear" w:color="auto" w:fill="FFFFFF"/>
        </w:rPr>
        <w:t>Київ</w:t>
      </w:r>
      <w:r w:rsidRPr="008F057D">
        <w:rPr>
          <w:rFonts w:ascii="Verdana" w:hAnsi="Verdana"/>
          <w:color w:val="000000"/>
          <w:shd w:val="clear" w:color="auto" w:fill="FFFFFF"/>
        </w:rPr>
        <w:t xml:space="preserve">, 19-20 </w:t>
      </w:r>
      <w:r w:rsidRPr="008F057D">
        <w:rPr>
          <w:rFonts w:ascii="Verdana" w:hAnsi="Verdana" w:hint="eastAsia"/>
          <w:color w:val="000000"/>
          <w:shd w:val="clear" w:color="auto" w:fill="FFFFFF"/>
        </w:rPr>
        <w:t>листопада</w:t>
      </w:r>
      <w:r w:rsidRPr="008F057D">
        <w:rPr>
          <w:rFonts w:ascii="Verdana" w:hAnsi="Verdana"/>
          <w:color w:val="000000"/>
          <w:shd w:val="clear" w:color="auto" w:fill="FFFFFF"/>
        </w:rPr>
        <w:t xml:space="preserve"> 2015 </w:t>
      </w:r>
      <w:r w:rsidRPr="008F057D">
        <w:rPr>
          <w:rFonts w:ascii="Verdana" w:hAnsi="Verdana" w:hint="eastAsia"/>
          <w:color w:val="000000"/>
          <w:shd w:val="clear" w:color="auto" w:fill="FFFFFF"/>
        </w:rPr>
        <w:t>року</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Публікації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результатами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дисертаційної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роботи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опубліковано</w:t>
      </w:r>
      <w:r w:rsidRPr="008F057D">
        <w:rPr>
          <w:rFonts w:ascii="Verdana" w:hAnsi="Verdana"/>
          <w:color w:val="000000"/>
          <w:shd w:val="clear" w:color="auto" w:fill="FFFFFF"/>
        </w:rPr>
        <w:t xml:space="preserve"> 18 </w:t>
      </w:r>
      <w:r w:rsidRPr="008F057D">
        <w:rPr>
          <w:rFonts w:ascii="Verdana" w:hAnsi="Verdana" w:hint="eastAsia"/>
          <w:color w:val="000000"/>
          <w:shd w:val="clear" w:color="auto" w:fill="FFFFFF"/>
        </w:rPr>
        <w:t>наукових</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праць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загальним</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обсягом</w:t>
      </w:r>
      <w:r w:rsidRPr="008F057D">
        <w:rPr>
          <w:rFonts w:ascii="Verdana" w:hAnsi="Verdana"/>
          <w:color w:val="000000"/>
          <w:shd w:val="clear" w:color="auto" w:fill="FFFFFF"/>
        </w:rPr>
        <w:t xml:space="preserve"> 8,2 </w:t>
      </w:r>
      <w:r w:rsidRPr="008F057D">
        <w:rPr>
          <w:rFonts w:ascii="Verdana" w:hAnsi="Verdana" w:hint="eastAsia"/>
          <w:color w:val="000000"/>
          <w:shd w:val="clear" w:color="auto" w:fill="FFFFFF"/>
        </w:rPr>
        <w:t>друкованих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аркушів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них</w:t>
      </w:r>
      <w:r w:rsidRPr="008F057D">
        <w:rPr>
          <w:rFonts w:ascii="Verdana" w:hAnsi="Verdana"/>
          <w:color w:val="000000"/>
          <w:shd w:val="clear" w:color="auto" w:fill="FFFFFF"/>
        </w:rPr>
        <w:t xml:space="preserve"> 9 </w:t>
      </w:r>
      <w:r w:rsidRPr="008F057D">
        <w:rPr>
          <w:rFonts w:ascii="Verdana" w:hAnsi="Verdana" w:hint="eastAsia"/>
          <w:color w:val="000000"/>
          <w:shd w:val="clear" w:color="auto" w:fill="FFFFFF"/>
        </w:rPr>
        <w:t>наукових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статей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тому</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числі</w:t>
      </w:r>
      <w:r w:rsidRPr="008F057D">
        <w:rPr>
          <w:rFonts w:ascii="Verdana" w:hAnsi="Verdana"/>
          <w:color w:val="000000"/>
          <w:shd w:val="clear" w:color="auto" w:fill="FFFFFF"/>
        </w:rPr>
        <w:t xml:space="preserve"> 7 </w:t>
      </w:r>
      <w:r w:rsidRPr="008F057D">
        <w:rPr>
          <w:rFonts w:ascii="Verdana" w:hAnsi="Verdana" w:hint="eastAsia"/>
          <w:color w:val="000000"/>
          <w:shd w:val="clear" w:color="auto" w:fill="FFFFFF"/>
        </w:rPr>
        <w:t>–</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фахових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виданнях</w:t>
      </w:r>
      <w:r w:rsidRPr="008F057D">
        <w:rPr>
          <w:rFonts w:ascii="Verdana" w:hAnsi="Verdana"/>
          <w:color w:val="000000"/>
          <w:shd w:val="clear" w:color="auto" w:fill="FFFFFF"/>
        </w:rPr>
        <w:t xml:space="preserve"> (7,1 </w:t>
      </w:r>
      <w:r w:rsidRPr="008F057D">
        <w:rPr>
          <w:rFonts w:ascii="Verdana" w:hAnsi="Verdana" w:hint="eastAsia"/>
          <w:color w:val="000000"/>
          <w:shd w:val="clear" w:color="auto" w:fill="FFFFFF"/>
        </w:rPr>
        <w:t>др</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арк</w:t>
      </w:r>
      <w:r w:rsidRPr="008F057D">
        <w:rPr>
          <w:rFonts w:ascii="Verdana" w:hAnsi="Verdana"/>
          <w:color w:val="000000"/>
          <w:shd w:val="clear" w:color="auto" w:fill="FFFFFF"/>
        </w:rPr>
        <w:t xml:space="preserve">.), 1 </w:t>
      </w:r>
      <w:r w:rsidRPr="008F057D">
        <w:rPr>
          <w:rFonts w:ascii="Verdana" w:hAnsi="Verdana" w:hint="eastAsia"/>
          <w:color w:val="000000"/>
          <w:shd w:val="clear" w:color="auto" w:fill="FFFFFF"/>
        </w:rPr>
        <w:t>стаття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іноземною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мовою</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зарубіжних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виданнях</w:t>
      </w:r>
      <w:r w:rsidRPr="008F057D">
        <w:rPr>
          <w:rFonts w:ascii="Verdana" w:hAnsi="Verdana"/>
          <w:color w:val="000000"/>
          <w:shd w:val="clear" w:color="auto" w:fill="FFFFFF"/>
        </w:rPr>
        <w:t xml:space="preserve"> (0,6 </w:t>
      </w:r>
      <w:r w:rsidRPr="008F057D">
        <w:rPr>
          <w:rFonts w:ascii="Verdana" w:hAnsi="Verdana" w:hint="eastAsia"/>
          <w:color w:val="000000"/>
          <w:shd w:val="clear" w:color="auto" w:fill="FFFFFF"/>
        </w:rPr>
        <w:t>др</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арк</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Наукові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статті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відображають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основний</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зміст</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дослідження</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Структура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обсяг</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дисертації</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Дисертаційна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робота</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складається</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вступу</w:t>
      </w:r>
      <w:r w:rsidRPr="008F057D">
        <w:rPr>
          <w:rFonts w:ascii="Verdana" w:hAnsi="Verdana"/>
          <w:color w:val="000000"/>
          <w:shd w:val="clear" w:color="auto" w:fill="FFFFFF"/>
        </w:rPr>
        <w:t>,</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трьох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розділів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висновків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списку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використаних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джерел</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додатків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Обсяг</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основного</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тексту</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w:t>
      </w:r>
      <w:r w:rsidRPr="008F057D">
        <w:rPr>
          <w:rFonts w:ascii="Verdana" w:hAnsi="Verdana"/>
          <w:color w:val="000000"/>
          <w:shd w:val="clear" w:color="auto" w:fill="FFFFFF"/>
        </w:rPr>
        <w:t xml:space="preserve"> 195 </w:t>
      </w:r>
      <w:r w:rsidRPr="008F057D">
        <w:rPr>
          <w:rFonts w:ascii="Verdana" w:hAnsi="Verdana" w:hint="eastAsia"/>
          <w:color w:val="000000"/>
          <w:shd w:val="clear" w:color="auto" w:fill="FFFFFF"/>
        </w:rPr>
        <w:t>сторінок</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що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містять</w:t>
      </w:r>
      <w:r w:rsidRPr="008F057D">
        <w:rPr>
          <w:rFonts w:ascii="Verdana" w:hAnsi="Verdana"/>
          <w:color w:val="000000"/>
          <w:shd w:val="clear" w:color="auto" w:fill="FFFFFF"/>
        </w:rPr>
        <w:t xml:space="preserve"> 44 </w:t>
      </w:r>
      <w:r w:rsidRPr="008F057D">
        <w:rPr>
          <w:rFonts w:ascii="Verdana" w:hAnsi="Verdana" w:hint="eastAsia"/>
          <w:color w:val="000000"/>
          <w:shd w:val="clear" w:color="auto" w:fill="FFFFFF"/>
        </w:rPr>
        <w:t>аналітичні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таблиці</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і</w:t>
      </w:r>
      <w:r w:rsidRPr="008F057D">
        <w:rPr>
          <w:rFonts w:ascii="Verdana" w:hAnsi="Verdana"/>
          <w:color w:val="000000"/>
          <w:shd w:val="clear" w:color="auto" w:fill="FFFFFF"/>
        </w:rPr>
        <w:t xml:space="preserve"> 40 </w:t>
      </w:r>
      <w:r w:rsidRPr="008F057D">
        <w:rPr>
          <w:rFonts w:ascii="Verdana" w:hAnsi="Verdana" w:hint="eastAsia"/>
          <w:color w:val="000000"/>
          <w:shd w:val="clear" w:color="auto" w:fill="FFFFFF"/>
        </w:rPr>
        <w:t>рисунків</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Список</w:t>
      </w:r>
    </w:p>
    <w:p w:rsidR="008F057D" w:rsidRPr="008F057D"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використаних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джерел</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з</w:t>
      </w:r>
      <w:r w:rsidRPr="008F057D">
        <w:rPr>
          <w:rFonts w:ascii="Verdana" w:hAnsi="Verdana"/>
          <w:color w:val="000000"/>
          <w:shd w:val="clear" w:color="auto" w:fill="FFFFFF"/>
        </w:rPr>
        <w:t xml:space="preserve"> 309 </w:t>
      </w:r>
      <w:r w:rsidRPr="008F057D">
        <w:rPr>
          <w:rFonts w:ascii="Verdana" w:hAnsi="Verdana" w:hint="eastAsia"/>
          <w:color w:val="000000"/>
          <w:shd w:val="clear" w:color="auto" w:fill="FFFFFF"/>
        </w:rPr>
        <w:t>найменувань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подано</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w:t>
      </w:r>
      <w:r w:rsidRPr="008F057D">
        <w:rPr>
          <w:rFonts w:ascii="Verdana" w:hAnsi="Verdana"/>
          <w:color w:val="000000"/>
          <w:shd w:val="clear" w:color="auto" w:fill="FFFFFF"/>
        </w:rPr>
        <w:t xml:space="preserve"> 29 </w:t>
      </w:r>
      <w:r w:rsidRPr="008F057D">
        <w:rPr>
          <w:rFonts w:ascii="Verdana" w:hAnsi="Verdana" w:hint="eastAsia"/>
          <w:color w:val="000000"/>
          <w:shd w:val="clear" w:color="auto" w:fill="FFFFFF"/>
        </w:rPr>
        <w:t>сторінках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Додатки</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на</w:t>
      </w:r>
      <w:r w:rsidRPr="008F057D">
        <w:rPr>
          <w:rFonts w:ascii="Verdana" w:hAnsi="Verdana"/>
          <w:color w:val="000000"/>
          <w:shd w:val="clear" w:color="auto" w:fill="FFFFFF"/>
        </w:rPr>
        <w:t xml:space="preserve"> 32</w:t>
      </w:r>
    </w:p>
    <w:p w:rsidR="00232844" w:rsidRDefault="008F057D" w:rsidP="008F057D">
      <w:pPr>
        <w:rPr>
          <w:rFonts w:ascii="Verdana" w:hAnsi="Verdana"/>
          <w:color w:val="000000"/>
          <w:shd w:val="clear" w:color="auto" w:fill="FFFFFF"/>
        </w:rPr>
      </w:pPr>
      <w:r w:rsidRPr="008F057D">
        <w:rPr>
          <w:rFonts w:ascii="Verdana" w:hAnsi="Verdana" w:hint="eastAsia"/>
          <w:color w:val="000000"/>
          <w:shd w:val="clear" w:color="auto" w:fill="FFFFFF"/>
        </w:rPr>
        <w:t>сторінках</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включають</w:t>
      </w:r>
      <w:r w:rsidRPr="008F057D">
        <w:rPr>
          <w:rFonts w:ascii="Verdana" w:hAnsi="Verdana"/>
          <w:color w:val="000000"/>
          <w:shd w:val="clear" w:color="auto" w:fill="FFFFFF"/>
        </w:rPr>
        <w:t xml:space="preserve"> 15 </w:t>
      </w:r>
      <w:r w:rsidRPr="008F057D">
        <w:rPr>
          <w:rFonts w:ascii="Verdana" w:hAnsi="Verdana" w:hint="eastAsia"/>
          <w:color w:val="000000"/>
          <w:shd w:val="clear" w:color="auto" w:fill="FFFFFF"/>
        </w:rPr>
        <w:t>таблиць</w:t>
      </w:r>
      <w:r w:rsidRPr="008F057D">
        <w:rPr>
          <w:rFonts w:ascii="Verdana" w:hAnsi="Verdana"/>
          <w:color w:val="000000"/>
          <w:shd w:val="clear" w:color="auto" w:fill="FFFFFF"/>
        </w:rPr>
        <w:t xml:space="preserve"> </w:t>
      </w:r>
      <w:r w:rsidRPr="008F057D">
        <w:rPr>
          <w:rFonts w:ascii="Verdana" w:hAnsi="Verdana" w:hint="eastAsia"/>
          <w:color w:val="000000"/>
          <w:shd w:val="clear" w:color="auto" w:fill="FFFFFF"/>
        </w:rPr>
        <w:t>та</w:t>
      </w:r>
      <w:r w:rsidRPr="008F057D">
        <w:rPr>
          <w:rFonts w:ascii="Verdana" w:hAnsi="Verdana"/>
          <w:color w:val="000000"/>
          <w:shd w:val="clear" w:color="auto" w:fill="FFFFFF"/>
        </w:rPr>
        <w:t xml:space="preserve"> 5 </w:t>
      </w:r>
      <w:r w:rsidRPr="008F057D">
        <w:rPr>
          <w:rFonts w:ascii="Verdana" w:hAnsi="Verdana" w:hint="eastAsia"/>
          <w:color w:val="000000"/>
          <w:shd w:val="clear" w:color="auto" w:fill="FFFFFF"/>
        </w:rPr>
        <w:t>рисунків</w:t>
      </w:r>
    </w:p>
    <w:p w:rsidR="008F057D" w:rsidRDefault="008F057D" w:rsidP="008F057D">
      <w:pPr>
        <w:rPr>
          <w:rFonts w:ascii="Verdana" w:hAnsi="Verdana"/>
          <w:color w:val="000000"/>
          <w:shd w:val="clear" w:color="auto" w:fill="FFFFFF"/>
        </w:rPr>
      </w:pPr>
    </w:p>
    <w:p w:rsidR="008F057D" w:rsidRDefault="008F057D" w:rsidP="008F057D">
      <w:pPr>
        <w:rPr>
          <w:rFonts w:ascii="Verdana" w:hAnsi="Verdana"/>
          <w:color w:val="000000"/>
          <w:shd w:val="clear" w:color="auto" w:fill="FFFFFF"/>
        </w:rPr>
      </w:pPr>
    </w:p>
    <w:p w:rsidR="008F057D" w:rsidRDefault="008F057D" w:rsidP="008F057D">
      <w:pPr>
        <w:rPr>
          <w:rFonts w:ascii="Verdana" w:hAnsi="Verdana"/>
          <w:color w:val="000000"/>
          <w:shd w:val="clear" w:color="auto" w:fill="FFFFFF"/>
        </w:rPr>
      </w:pPr>
    </w:p>
    <w:p w:rsidR="008F057D" w:rsidRDefault="008F057D" w:rsidP="008F057D">
      <w:r>
        <w:rPr>
          <w:rFonts w:hint="eastAsia"/>
        </w:rPr>
        <w:t>ВИСНОВКИ</w:t>
      </w:r>
    </w:p>
    <w:p w:rsidR="008F057D" w:rsidRDefault="008F057D" w:rsidP="008F057D">
      <w:r>
        <w:rPr>
          <w:rFonts w:hint="eastAsia"/>
        </w:rPr>
        <w:t>У</w:t>
      </w:r>
      <w:r>
        <w:t></w:t>
      </w:r>
      <w:r>
        <w:rPr>
          <w:rFonts w:hint="eastAsia"/>
        </w:rPr>
        <w:t>дисертаційній</w:t>
      </w:r>
      <w:r>
        <w:t></w:t>
      </w:r>
      <w:r>
        <w:rPr>
          <w:rFonts w:hint="eastAsia"/>
        </w:rPr>
        <w:t>роботі</w:t>
      </w:r>
      <w:r>
        <w:t></w:t>
      </w:r>
      <w:r>
        <w:rPr>
          <w:rFonts w:hint="eastAsia"/>
        </w:rPr>
        <w:t>одержано</w:t>
      </w:r>
      <w:r>
        <w:t></w:t>
      </w:r>
      <w:r>
        <w:rPr>
          <w:rFonts w:hint="eastAsia"/>
        </w:rPr>
        <w:t>нові</w:t>
      </w:r>
      <w:r>
        <w:t></w:t>
      </w:r>
      <w:r>
        <w:rPr>
          <w:rFonts w:hint="eastAsia"/>
        </w:rPr>
        <w:t>науково</w:t>
      </w:r>
      <w:r>
        <w:t></w:t>
      </w:r>
      <w:r>
        <w:rPr>
          <w:rFonts w:hint="eastAsia"/>
        </w:rPr>
        <w:t>обґрунтовані</w:t>
      </w:r>
      <w:r>
        <w:t></w:t>
      </w:r>
      <w:r>
        <w:rPr>
          <w:rFonts w:hint="eastAsia"/>
        </w:rPr>
        <w:t>результати</w:t>
      </w:r>
      <w:r>
        <w:t></w:t>
      </w:r>
      <w:r>
        <w:t></w:t>
      </w:r>
      <w:r>
        <w:rPr>
          <w:rFonts w:hint="eastAsia"/>
        </w:rPr>
        <w:t>які</w:t>
      </w:r>
      <w:r>
        <w:t></w:t>
      </w:r>
      <w:r>
        <w:rPr>
          <w:rFonts w:hint="eastAsia"/>
        </w:rPr>
        <w:t>в</w:t>
      </w:r>
    </w:p>
    <w:p w:rsidR="008F057D" w:rsidRDefault="008F057D" w:rsidP="008F057D">
      <w:r>
        <w:rPr>
          <w:rFonts w:hint="eastAsia"/>
        </w:rPr>
        <w:t>сукупності</w:t>
      </w:r>
      <w:r>
        <w:t></w:t>
      </w:r>
      <w:r>
        <w:rPr>
          <w:rFonts w:hint="eastAsia"/>
        </w:rPr>
        <w:t>вирішують</w:t>
      </w:r>
      <w:r>
        <w:t></w:t>
      </w:r>
      <w:r>
        <w:rPr>
          <w:rFonts w:hint="eastAsia"/>
        </w:rPr>
        <w:t>важливе</w:t>
      </w:r>
      <w:r>
        <w:t></w:t>
      </w:r>
      <w:r>
        <w:rPr>
          <w:rFonts w:hint="eastAsia"/>
        </w:rPr>
        <w:t>науково</w:t>
      </w:r>
      <w:r>
        <w:t></w:t>
      </w:r>
      <w:r>
        <w:rPr>
          <w:rFonts w:hint="eastAsia"/>
        </w:rPr>
        <w:t>практичне</w:t>
      </w:r>
      <w:r>
        <w:t></w:t>
      </w:r>
      <w:r>
        <w:rPr>
          <w:rFonts w:hint="eastAsia"/>
        </w:rPr>
        <w:t>завдання</w:t>
      </w:r>
      <w:r>
        <w:t></w:t>
      </w:r>
      <w:r>
        <w:t></w:t>
      </w:r>
      <w:r>
        <w:rPr>
          <w:rFonts w:hint="eastAsia"/>
        </w:rPr>
        <w:t>що</w:t>
      </w:r>
      <w:r>
        <w:t></w:t>
      </w:r>
      <w:r>
        <w:rPr>
          <w:rFonts w:hint="eastAsia"/>
        </w:rPr>
        <w:t>полягає</w:t>
      </w:r>
      <w:r>
        <w:t></w:t>
      </w:r>
      <w:r>
        <w:rPr>
          <w:rFonts w:hint="eastAsia"/>
        </w:rPr>
        <w:t>в</w:t>
      </w:r>
    </w:p>
    <w:p w:rsidR="008F057D" w:rsidRDefault="008F057D" w:rsidP="008F057D">
      <w:r>
        <w:rPr>
          <w:rFonts w:hint="eastAsia"/>
        </w:rPr>
        <w:t>удосконаленні</w:t>
      </w:r>
      <w:r>
        <w:t></w:t>
      </w:r>
      <w:r>
        <w:rPr>
          <w:rFonts w:hint="eastAsia"/>
        </w:rPr>
        <w:t>теоретичних</w:t>
      </w:r>
      <w:r>
        <w:t></w:t>
      </w:r>
      <w:r>
        <w:rPr>
          <w:rFonts w:hint="eastAsia"/>
        </w:rPr>
        <w:t>підходів</w:t>
      </w:r>
      <w:r>
        <w:t></w:t>
      </w:r>
      <w:r>
        <w:rPr>
          <w:rFonts w:hint="eastAsia"/>
        </w:rPr>
        <w:t>та</w:t>
      </w:r>
      <w:r>
        <w:t></w:t>
      </w:r>
      <w:r>
        <w:rPr>
          <w:rFonts w:hint="eastAsia"/>
        </w:rPr>
        <w:t>розробленні</w:t>
      </w:r>
      <w:r>
        <w:t></w:t>
      </w:r>
      <w:r>
        <w:rPr>
          <w:rFonts w:hint="eastAsia"/>
        </w:rPr>
        <w:t>практичних</w:t>
      </w:r>
      <w:r>
        <w:t></w:t>
      </w:r>
      <w:r>
        <w:rPr>
          <w:rFonts w:hint="eastAsia"/>
        </w:rPr>
        <w:t>рекомендацій</w:t>
      </w:r>
      <w:r>
        <w:t></w:t>
      </w:r>
      <w:r>
        <w:rPr>
          <w:rFonts w:hint="eastAsia"/>
        </w:rPr>
        <w:t>щодо</w:t>
      </w:r>
    </w:p>
    <w:p w:rsidR="008F057D" w:rsidRDefault="008F057D" w:rsidP="008F057D">
      <w:r>
        <w:rPr>
          <w:rFonts w:hint="eastAsia"/>
        </w:rPr>
        <w:t>формування</w:t>
      </w:r>
      <w:r>
        <w:t></w:t>
      </w:r>
      <w:r>
        <w:rPr>
          <w:rFonts w:hint="eastAsia"/>
        </w:rPr>
        <w:t>міжнародних</w:t>
      </w:r>
      <w:r>
        <w:t></w:t>
      </w:r>
      <w:r>
        <w:rPr>
          <w:rFonts w:hint="eastAsia"/>
        </w:rPr>
        <w:t>інноваційних</w:t>
      </w:r>
      <w:r>
        <w:t></w:t>
      </w:r>
      <w:r>
        <w:rPr>
          <w:rFonts w:hint="eastAsia"/>
        </w:rPr>
        <w:t>кластерів</w:t>
      </w:r>
      <w:r>
        <w:t></w:t>
      </w:r>
      <w:r>
        <w:rPr>
          <w:rFonts w:hint="eastAsia"/>
        </w:rPr>
        <w:t>для</w:t>
      </w:r>
      <w:r>
        <w:t></w:t>
      </w:r>
      <w:r>
        <w:rPr>
          <w:rFonts w:hint="eastAsia"/>
        </w:rPr>
        <w:t>забезпечення</w:t>
      </w:r>
      <w:r>
        <w:t></w:t>
      </w:r>
      <w:r>
        <w:rPr>
          <w:rFonts w:hint="eastAsia"/>
        </w:rPr>
        <w:t>стійкості</w:t>
      </w:r>
      <w:r>
        <w:t></w:t>
      </w:r>
      <w:r>
        <w:rPr>
          <w:rFonts w:hint="eastAsia"/>
        </w:rPr>
        <w:t>і</w:t>
      </w:r>
    </w:p>
    <w:p w:rsidR="008F057D" w:rsidRDefault="008F057D" w:rsidP="008F057D">
      <w:r>
        <w:rPr>
          <w:rFonts w:hint="eastAsia"/>
        </w:rPr>
        <w:t>конкурентоспроможності</w:t>
      </w:r>
      <w:r>
        <w:t></w:t>
      </w:r>
      <w:r>
        <w:rPr>
          <w:rFonts w:hint="eastAsia"/>
        </w:rPr>
        <w:t>української</w:t>
      </w:r>
      <w:r>
        <w:t></w:t>
      </w:r>
      <w:r>
        <w:rPr>
          <w:rFonts w:hint="eastAsia"/>
        </w:rPr>
        <w:t>економіки</w:t>
      </w:r>
      <w:r>
        <w:t></w:t>
      </w:r>
      <w:r>
        <w:t></w:t>
      </w:r>
      <w:r>
        <w:rPr>
          <w:rFonts w:hint="eastAsia"/>
        </w:rPr>
        <w:t>Результати</w:t>
      </w:r>
      <w:r>
        <w:t></w:t>
      </w:r>
      <w:r>
        <w:rPr>
          <w:rFonts w:hint="eastAsia"/>
        </w:rPr>
        <w:t>проведеного</w:t>
      </w:r>
    </w:p>
    <w:p w:rsidR="008F057D" w:rsidRDefault="008F057D" w:rsidP="008F057D">
      <w:r>
        <w:rPr>
          <w:rFonts w:hint="eastAsia"/>
        </w:rPr>
        <w:t>дослідження</w:t>
      </w:r>
      <w:r>
        <w:t></w:t>
      </w:r>
      <w:r>
        <w:rPr>
          <w:rFonts w:hint="eastAsia"/>
        </w:rPr>
        <w:t>дозволили</w:t>
      </w:r>
      <w:r>
        <w:t></w:t>
      </w:r>
      <w:r>
        <w:rPr>
          <w:rFonts w:hint="eastAsia"/>
        </w:rPr>
        <w:t>сформулювати</w:t>
      </w:r>
      <w:r>
        <w:t></w:t>
      </w:r>
      <w:r>
        <w:rPr>
          <w:rFonts w:hint="eastAsia"/>
        </w:rPr>
        <w:t>наступні</w:t>
      </w:r>
      <w:r>
        <w:t></w:t>
      </w:r>
      <w:r>
        <w:rPr>
          <w:rFonts w:hint="eastAsia"/>
        </w:rPr>
        <w:t>висновки</w:t>
      </w:r>
      <w:r>
        <w:t></w:t>
      </w:r>
    </w:p>
    <w:p w:rsidR="008F057D" w:rsidRDefault="008F057D" w:rsidP="008F057D">
      <w:r>
        <w:t></w:t>
      </w:r>
      <w:r>
        <w:t></w:t>
      </w:r>
      <w:r>
        <w:t></w:t>
      </w:r>
      <w:r>
        <w:rPr>
          <w:rFonts w:hint="eastAsia"/>
        </w:rPr>
        <w:t>В</w:t>
      </w:r>
      <w:r>
        <w:t></w:t>
      </w:r>
      <w:r>
        <w:rPr>
          <w:rFonts w:hint="eastAsia"/>
        </w:rPr>
        <w:t>останні</w:t>
      </w:r>
      <w:r>
        <w:t></w:t>
      </w:r>
      <w:r>
        <w:rPr>
          <w:rFonts w:hint="eastAsia"/>
        </w:rPr>
        <w:t>десятиліття</w:t>
      </w:r>
      <w:r>
        <w:t></w:t>
      </w:r>
      <w:r>
        <w:rPr>
          <w:rFonts w:hint="eastAsia"/>
        </w:rPr>
        <w:t>змінюються</w:t>
      </w:r>
      <w:r>
        <w:t></w:t>
      </w:r>
      <w:r>
        <w:rPr>
          <w:rFonts w:hint="eastAsia"/>
        </w:rPr>
        <w:t>підходи</w:t>
      </w:r>
      <w:r>
        <w:t></w:t>
      </w:r>
      <w:r>
        <w:rPr>
          <w:rFonts w:hint="eastAsia"/>
        </w:rPr>
        <w:t>до</w:t>
      </w:r>
      <w:r>
        <w:t></w:t>
      </w:r>
      <w:r>
        <w:rPr>
          <w:rFonts w:hint="eastAsia"/>
        </w:rPr>
        <w:t>регіональних</w:t>
      </w:r>
      <w:r>
        <w:t></w:t>
      </w:r>
      <w:r>
        <w:t></w:t>
      </w:r>
      <w:r>
        <w:rPr>
          <w:rFonts w:hint="eastAsia"/>
        </w:rPr>
        <w:t>виробничих</w:t>
      </w:r>
      <w:r>
        <w:t></w:t>
      </w:r>
      <w:r>
        <w:rPr>
          <w:rFonts w:hint="eastAsia"/>
        </w:rPr>
        <w:t>та</w:t>
      </w:r>
    </w:p>
    <w:p w:rsidR="008F057D" w:rsidRDefault="008F057D" w:rsidP="008F057D">
      <w:r>
        <w:rPr>
          <w:rFonts w:hint="eastAsia"/>
        </w:rPr>
        <w:t>інноваційних</w:t>
      </w:r>
      <w:r>
        <w:t></w:t>
      </w:r>
      <w:r>
        <w:rPr>
          <w:rFonts w:hint="eastAsia"/>
        </w:rPr>
        <w:t>систем</w:t>
      </w:r>
      <w:r>
        <w:t></w:t>
      </w:r>
      <w:r>
        <w:t></w:t>
      </w:r>
      <w:r>
        <w:rPr>
          <w:rFonts w:hint="eastAsia"/>
        </w:rPr>
        <w:t>що</w:t>
      </w:r>
      <w:r>
        <w:t></w:t>
      </w:r>
      <w:r>
        <w:rPr>
          <w:rFonts w:hint="eastAsia"/>
        </w:rPr>
        <w:t>проявляються</w:t>
      </w:r>
      <w:r>
        <w:t></w:t>
      </w:r>
      <w:r>
        <w:rPr>
          <w:rFonts w:hint="eastAsia"/>
        </w:rPr>
        <w:t>у</w:t>
      </w:r>
      <w:r>
        <w:t></w:t>
      </w:r>
      <w:r>
        <w:rPr>
          <w:rFonts w:hint="eastAsia"/>
        </w:rPr>
        <w:t>розвитку</w:t>
      </w:r>
      <w:r>
        <w:t></w:t>
      </w:r>
      <w:r>
        <w:rPr>
          <w:rFonts w:hint="eastAsia"/>
        </w:rPr>
        <w:t>транскордонних</w:t>
      </w:r>
      <w:r>
        <w:t></w:t>
      </w:r>
      <w:r>
        <w:rPr>
          <w:rFonts w:hint="eastAsia"/>
        </w:rPr>
        <w:t>кластерів</w:t>
      </w:r>
      <w:r>
        <w:t></w:t>
      </w:r>
    </w:p>
    <w:p w:rsidR="008F057D" w:rsidRDefault="008F057D" w:rsidP="008F057D">
      <w:r>
        <w:rPr>
          <w:rFonts w:hint="eastAsia"/>
        </w:rPr>
        <w:t>транснаціональних</w:t>
      </w:r>
      <w:r>
        <w:t></w:t>
      </w:r>
      <w:r>
        <w:rPr>
          <w:rFonts w:hint="eastAsia"/>
        </w:rPr>
        <w:t>кластерів</w:t>
      </w:r>
      <w:r>
        <w:t></w:t>
      </w:r>
      <w:r>
        <w:t></w:t>
      </w:r>
      <w:r>
        <w:rPr>
          <w:rFonts w:hint="eastAsia"/>
        </w:rPr>
        <w:t>міждержавних</w:t>
      </w:r>
      <w:r>
        <w:t></w:t>
      </w:r>
      <w:r>
        <w:rPr>
          <w:rFonts w:hint="eastAsia"/>
        </w:rPr>
        <w:t>та</w:t>
      </w:r>
      <w:r>
        <w:t></w:t>
      </w:r>
      <w:r>
        <w:rPr>
          <w:rFonts w:hint="eastAsia"/>
        </w:rPr>
        <w:t>інших</w:t>
      </w:r>
      <w:r>
        <w:t></w:t>
      </w:r>
      <w:r>
        <w:rPr>
          <w:rFonts w:hint="eastAsia"/>
        </w:rPr>
        <w:t>міжнародних</w:t>
      </w:r>
      <w:r>
        <w:t></w:t>
      </w:r>
      <w:r>
        <w:rPr>
          <w:rFonts w:hint="eastAsia"/>
        </w:rPr>
        <w:t>утворень</w:t>
      </w:r>
      <w:r>
        <w:t></w:t>
      </w:r>
    </w:p>
    <w:p w:rsidR="008F057D" w:rsidRDefault="008F057D" w:rsidP="008F057D">
      <w:r>
        <w:rPr>
          <w:rFonts w:hint="eastAsia"/>
        </w:rPr>
        <w:t>взаємодіючих</w:t>
      </w:r>
      <w:r>
        <w:t></w:t>
      </w:r>
      <w:r>
        <w:rPr>
          <w:rFonts w:hint="eastAsia"/>
        </w:rPr>
        <w:t>на</w:t>
      </w:r>
      <w:r>
        <w:t></w:t>
      </w:r>
      <w:r>
        <w:rPr>
          <w:rFonts w:hint="eastAsia"/>
        </w:rPr>
        <w:t>принципах</w:t>
      </w:r>
      <w:r>
        <w:t></w:t>
      </w:r>
      <w:r>
        <w:rPr>
          <w:rFonts w:hint="eastAsia"/>
        </w:rPr>
        <w:t>кластеру</w:t>
      </w:r>
      <w:r>
        <w:t></w:t>
      </w:r>
      <w:r>
        <w:rPr>
          <w:rFonts w:hint="eastAsia"/>
        </w:rPr>
        <w:t>загальною</w:t>
      </w:r>
      <w:r>
        <w:t></w:t>
      </w:r>
      <w:r>
        <w:rPr>
          <w:rFonts w:hint="eastAsia"/>
        </w:rPr>
        <w:t>назвою</w:t>
      </w:r>
      <w:r>
        <w:t></w:t>
      </w:r>
      <w:r>
        <w:rPr>
          <w:rFonts w:hint="eastAsia"/>
        </w:rPr>
        <w:t>для</w:t>
      </w:r>
      <w:r>
        <w:t></w:t>
      </w:r>
      <w:r>
        <w:rPr>
          <w:rFonts w:hint="eastAsia"/>
        </w:rPr>
        <w:t>яких</w:t>
      </w:r>
      <w:r>
        <w:t></w:t>
      </w:r>
      <w:r>
        <w:rPr>
          <w:rFonts w:hint="eastAsia"/>
        </w:rPr>
        <w:t>може</w:t>
      </w:r>
      <w:r>
        <w:t></w:t>
      </w:r>
      <w:r>
        <w:rPr>
          <w:rFonts w:hint="eastAsia"/>
        </w:rPr>
        <w:t>бути</w:t>
      </w:r>
    </w:p>
    <w:p w:rsidR="008F057D" w:rsidRDefault="008F057D" w:rsidP="008F057D">
      <w:r>
        <w:rPr>
          <w:rFonts w:hint="eastAsia"/>
        </w:rPr>
        <w:t>міжнародний</w:t>
      </w:r>
      <w:r>
        <w:t></w:t>
      </w:r>
      <w:r>
        <w:rPr>
          <w:rFonts w:hint="eastAsia"/>
        </w:rPr>
        <w:t>кластер</w:t>
      </w:r>
      <w:r>
        <w:t></w:t>
      </w:r>
      <w:r>
        <w:t></w:t>
      </w:r>
      <w:r>
        <w:rPr>
          <w:rFonts w:hint="eastAsia"/>
        </w:rPr>
        <w:t>Міжнародний</w:t>
      </w:r>
      <w:r>
        <w:t></w:t>
      </w:r>
      <w:r>
        <w:rPr>
          <w:rFonts w:hint="eastAsia"/>
        </w:rPr>
        <w:t>кластер</w:t>
      </w:r>
      <w:r>
        <w:t></w:t>
      </w:r>
      <w:r>
        <w:rPr>
          <w:rFonts w:hint="eastAsia"/>
        </w:rPr>
        <w:t>є</w:t>
      </w:r>
      <w:r>
        <w:t></w:t>
      </w:r>
      <w:r>
        <w:rPr>
          <w:rFonts w:hint="eastAsia"/>
        </w:rPr>
        <w:t>суб’єктом</w:t>
      </w:r>
      <w:r>
        <w:t></w:t>
      </w:r>
      <w:r>
        <w:rPr>
          <w:rFonts w:hint="eastAsia"/>
        </w:rPr>
        <w:t>міжнародних</w:t>
      </w:r>
      <w:r>
        <w:t></w:t>
      </w:r>
      <w:r>
        <w:rPr>
          <w:rFonts w:hint="eastAsia"/>
        </w:rPr>
        <w:t>економічних</w:t>
      </w:r>
    </w:p>
    <w:p w:rsidR="008F057D" w:rsidRDefault="008F057D" w:rsidP="008F057D">
      <w:r>
        <w:rPr>
          <w:rFonts w:hint="eastAsia"/>
        </w:rPr>
        <w:t>відносин</w:t>
      </w:r>
      <w:r>
        <w:t></w:t>
      </w:r>
      <w:r>
        <w:t></w:t>
      </w:r>
      <w:r>
        <w:rPr>
          <w:rFonts w:hint="eastAsia"/>
        </w:rPr>
        <w:t>який</w:t>
      </w:r>
      <w:r>
        <w:t></w:t>
      </w:r>
      <w:r>
        <w:rPr>
          <w:rFonts w:hint="eastAsia"/>
        </w:rPr>
        <w:t>виступає</w:t>
      </w:r>
      <w:r>
        <w:t></w:t>
      </w:r>
      <w:r>
        <w:rPr>
          <w:rFonts w:hint="eastAsia"/>
        </w:rPr>
        <w:t>у</w:t>
      </w:r>
      <w:r>
        <w:t></w:t>
      </w:r>
      <w:r>
        <w:rPr>
          <w:rFonts w:hint="eastAsia"/>
        </w:rPr>
        <w:t>вигляді</w:t>
      </w:r>
      <w:r>
        <w:t></w:t>
      </w:r>
      <w:r>
        <w:rPr>
          <w:rFonts w:hint="eastAsia"/>
        </w:rPr>
        <w:t>територіальних</w:t>
      </w:r>
      <w:r>
        <w:t></w:t>
      </w:r>
      <w:r>
        <w:rPr>
          <w:rFonts w:hint="eastAsia"/>
        </w:rPr>
        <w:t>утворень</w:t>
      </w:r>
      <w:r>
        <w:t></w:t>
      </w:r>
      <w:r>
        <w:t></w:t>
      </w:r>
      <w:r>
        <w:rPr>
          <w:rFonts w:hint="eastAsia"/>
        </w:rPr>
        <w:t>що</w:t>
      </w:r>
      <w:r>
        <w:t></w:t>
      </w:r>
      <w:r>
        <w:rPr>
          <w:rFonts w:hint="eastAsia"/>
        </w:rPr>
        <w:t>включають</w:t>
      </w:r>
    </w:p>
    <w:p w:rsidR="008F057D" w:rsidRDefault="008F057D" w:rsidP="008F057D">
      <w:r>
        <w:rPr>
          <w:rFonts w:hint="eastAsia"/>
        </w:rPr>
        <w:t>сукупність</w:t>
      </w:r>
      <w:r>
        <w:t></w:t>
      </w:r>
      <w:r>
        <w:rPr>
          <w:rFonts w:hint="eastAsia"/>
        </w:rPr>
        <w:t>підприємств</w:t>
      </w:r>
      <w:r>
        <w:t></w:t>
      </w:r>
      <w:r>
        <w:t></w:t>
      </w:r>
      <w:r>
        <w:rPr>
          <w:rFonts w:hint="eastAsia"/>
        </w:rPr>
        <w:t>організацій</w:t>
      </w:r>
      <w:r>
        <w:t></w:t>
      </w:r>
      <w:r>
        <w:rPr>
          <w:rFonts w:hint="eastAsia"/>
        </w:rPr>
        <w:t>та</w:t>
      </w:r>
      <w:r>
        <w:t></w:t>
      </w:r>
      <w:r>
        <w:rPr>
          <w:rFonts w:hint="eastAsia"/>
        </w:rPr>
        <w:t>інших</w:t>
      </w:r>
      <w:r>
        <w:t></w:t>
      </w:r>
      <w:r>
        <w:rPr>
          <w:rFonts w:hint="eastAsia"/>
        </w:rPr>
        <w:t>учасників</w:t>
      </w:r>
      <w:r>
        <w:t></w:t>
      </w:r>
      <w:r>
        <w:rPr>
          <w:rFonts w:hint="eastAsia"/>
        </w:rPr>
        <w:t>з</w:t>
      </w:r>
      <w:r>
        <w:t></w:t>
      </w:r>
      <w:r>
        <w:rPr>
          <w:rFonts w:hint="eastAsia"/>
        </w:rPr>
        <w:t>різних</w:t>
      </w:r>
      <w:r>
        <w:t></w:t>
      </w:r>
      <w:r>
        <w:rPr>
          <w:rFonts w:hint="eastAsia"/>
        </w:rPr>
        <w:t>країн</w:t>
      </w:r>
      <w:r>
        <w:t></w:t>
      </w:r>
    </w:p>
    <w:p w:rsidR="008F057D" w:rsidRDefault="008F057D" w:rsidP="008F057D">
      <w:r>
        <w:rPr>
          <w:rFonts w:hint="eastAsia"/>
        </w:rPr>
        <w:t>функціонування</w:t>
      </w:r>
      <w:r>
        <w:t></w:t>
      </w:r>
      <w:r>
        <w:rPr>
          <w:rFonts w:hint="eastAsia"/>
        </w:rPr>
        <w:t>і</w:t>
      </w:r>
      <w:r>
        <w:t></w:t>
      </w:r>
      <w:r>
        <w:rPr>
          <w:rFonts w:hint="eastAsia"/>
        </w:rPr>
        <w:t>взаємодія</w:t>
      </w:r>
      <w:r>
        <w:t></w:t>
      </w:r>
      <w:r>
        <w:rPr>
          <w:rFonts w:hint="eastAsia"/>
        </w:rPr>
        <w:t>яких</w:t>
      </w:r>
      <w:r>
        <w:t></w:t>
      </w:r>
      <w:r>
        <w:rPr>
          <w:rFonts w:hint="eastAsia"/>
        </w:rPr>
        <w:t>відбувається</w:t>
      </w:r>
      <w:r>
        <w:t></w:t>
      </w:r>
      <w:r>
        <w:rPr>
          <w:rFonts w:hint="eastAsia"/>
        </w:rPr>
        <w:t>на</w:t>
      </w:r>
      <w:r>
        <w:t></w:t>
      </w:r>
      <w:r>
        <w:rPr>
          <w:rFonts w:hint="eastAsia"/>
        </w:rPr>
        <w:t>певних</w:t>
      </w:r>
      <w:r>
        <w:t></w:t>
      </w:r>
      <w:r>
        <w:rPr>
          <w:rFonts w:hint="eastAsia"/>
        </w:rPr>
        <w:t>принципах</w:t>
      </w:r>
      <w:r>
        <w:t></w:t>
      </w:r>
      <w:r>
        <w:t></w:t>
      </w:r>
      <w:r>
        <w:rPr>
          <w:rFonts w:hint="eastAsia"/>
        </w:rPr>
        <w:t>просторової</w:t>
      </w:r>
    </w:p>
    <w:p w:rsidR="008F057D" w:rsidRDefault="008F057D" w:rsidP="008F057D">
      <w:r>
        <w:rPr>
          <w:rFonts w:hint="eastAsia"/>
        </w:rPr>
        <w:t>концентрації</w:t>
      </w:r>
      <w:r>
        <w:t></w:t>
      </w:r>
      <w:r>
        <w:t></w:t>
      </w:r>
      <w:r>
        <w:rPr>
          <w:rFonts w:hint="eastAsia"/>
        </w:rPr>
        <w:t>спеціалізації</w:t>
      </w:r>
      <w:r>
        <w:t></w:t>
      </w:r>
      <w:r>
        <w:t></w:t>
      </w:r>
      <w:r>
        <w:rPr>
          <w:rFonts w:hint="eastAsia"/>
        </w:rPr>
        <w:t>стійкості</w:t>
      </w:r>
      <w:r>
        <w:t></w:t>
      </w:r>
      <w:r>
        <w:rPr>
          <w:rFonts w:hint="eastAsia"/>
        </w:rPr>
        <w:t>взаємозв’язків</w:t>
      </w:r>
      <w:r>
        <w:t></w:t>
      </w:r>
      <w:r>
        <w:t></w:t>
      </w:r>
      <w:r>
        <w:rPr>
          <w:rFonts w:hint="eastAsia"/>
        </w:rPr>
        <w:t>конкурентності</w:t>
      </w:r>
      <w:r>
        <w:t></w:t>
      </w:r>
      <w:r>
        <w:t></w:t>
      </w:r>
      <w:r>
        <w:rPr>
          <w:rFonts w:hint="eastAsia"/>
        </w:rPr>
        <w:t>юридичної</w:t>
      </w:r>
      <w:r>
        <w:t></w:t>
      </w:r>
      <w:r>
        <w:rPr>
          <w:rFonts w:hint="eastAsia"/>
        </w:rPr>
        <w:t>і</w:t>
      </w:r>
    </w:p>
    <w:p w:rsidR="008F057D" w:rsidRDefault="008F057D" w:rsidP="008F057D">
      <w:r>
        <w:rPr>
          <w:rFonts w:hint="eastAsia"/>
        </w:rPr>
        <w:t>організаційної</w:t>
      </w:r>
      <w:r>
        <w:t></w:t>
      </w:r>
      <w:r>
        <w:rPr>
          <w:rFonts w:hint="eastAsia"/>
        </w:rPr>
        <w:t>самостійності</w:t>
      </w:r>
      <w:r>
        <w:t></w:t>
      </w:r>
      <w:r>
        <w:rPr>
          <w:rFonts w:hint="eastAsia"/>
        </w:rPr>
        <w:t>учасників</w:t>
      </w:r>
      <w:r>
        <w:t></w:t>
      </w:r>
      <w:r>
        <w:t></w:t>
      </w:r>
      <w:r>
        <w:rPr>
          <w:rFonts w:hint="eastAsia"/>
        </w:rPr>
        <w:t>взаємної</w:t>
      </w:r>
      <w:r>
        <w:t></w:t>
      </w:r>
      <w:r>
        <w:rPr>
          <w:rFonts w:hint="eastAsia"/>
        </w:rPr>
        <w:t>вигоди</w:t>
      </w:r>
      <w:r>
        <w:t></w:t>
      </w:r>
      <w:r>
        <w:t></w:t>
      </w:r>
      <w:r>
        <w:t></w:t>
      </w:r>
      <w:r>
        <w:rPr>
          <w:rFonts w:hint="eastAsia"/>
        </w:rPr>
        <w:t>і</w:t>
      </w:r>
      <w:r>
        <w:t></w:t>
      </w:r>
      <w:r>
        <w:rPr>
          <w:rFonts w:hint="eastAsia"/>
        </w:rPr>
        <w:t>в</w:t>
      </w:r>
      <w:r>
        <w:t></w:t>
      </w:r>
      <w:r>
        <w:rPr>
          <w:rFonts w:hint="eastAsia"/>
        </w:rPr>
        <w:t>результаті</w:t>
      </w:r>
      <w:r>
        <w:t></w:t>
      </w:r>
      <w:r>
        <w:rPr>
          <w:rFonts w:hint="eastAsia"/>
        </w:rPr>
        <w:t>такої</w:t>
      </w:r>
    </w:p>
    <w:p w:rsidR="008F057D" w:rsidRDefault="008F057D" w:rsidP="008F057D">
      <w:r>
        <w:rPr>
          <w:rFonts w:hint="eastAsia"/>
        </w:rPr>
        <w:t>взаємодії</w:t>
      </w:r>
      <w:r>
        <w:t></w:t>
      </w:r>
      <w:r>
        <w:rPr>
          <w:rFonts w:hint="eastAsia"/>
        </w:rPr>
        <w:t>стає</w:t>
      </w:r>
      <w:r>
        <w:t></w:t>
      </w:r>
      <w:r>
        <w:rPr>
          <w:rFonts w:hint="eastAsia"/>
        </w:rPr>
        <w:t>можливим</w:t>
      </w:r>
      <w:r>
        <w:t></w:t>
      </w:r>
      <w:r>
        <w:rPr>
          <w:rFonts w:hint="eastAsia"/>
        </w:rPr>
        <w:t>досягнення</w:t>
      </w:r>
      <w:r>
        <w:t></w:t>
      </w:r>
      <w:r>
        <w:rPr>
          <w:rFonts w:hint="eastAsia"/>
        </w:rPr>
        <w:t>найвищих</w:t>
      </w:r>
      <w:r>
        <w:t></w:t>
      </w:r>
      <w:r>
        <w:rPr>
          <w:rFonts w:hint="eastAsia"/>
        </w:rPr>
        <w:t>кінцевих</w:t>
      </w:r>
      <w:r>
        <w:t></w:t>
      </w:r>
      <w:r>
        <w:rPr>
          <w:rFonts w:hint="eastAsia"/>
        </w:rPr>
        <w:t>результатів</w:t>
      </w:r>
      <w:r>
        <w:t></w:t>
      </w:r>
      <w:r>
        <w:rPr>
          <w:rFonts w:hint="eastAsia"/>
        </w:rPr>
        <w:t>діяльності</w:t>
      </w:r>
    </w:p>
    <w:p w:rsidR="008F057D" w:rsidRDefault="008F057D" w:rsidP="008F057D">
      <w:r>
        <w:rPr>
          <w:rFonts w:hint="eastAsia"/>
        </w:rPr>
        <w:t>учасників</w:t>
      </w:r>
      <w:r>
        <w:t></w:t>
      </w:r>
    </w:p>
    <w:p w:rsidR="008F057D" w:rsidRDefault="008F057D" w:rsidP="008F057D">
      <w:r>
        <w:t></w:t>
      </w:r>
      <w:r>
        <w:t></w:t>
      </w:r>
      <w:r>
        <w:t></w:t>
      </w:r>
      <w:r>
        <w:rPr>
          <w:rFonts w:hint="eastAsia"/>
        </w:rPr>
        <w:t>Специфічні</w:t>
      </w:r>
      <w:r>
        <w:t></w:t>
      </w:r>
      <w:r>
        <w:rPr>
          <w:rFonts w:hint="eastAsia"/>
        </w:rPr>
        <w:t>особливості</w:t>
      </w:r>
      <w:r>
        <w:t></w:t>
      </w:r>
      <w:r>
        <w:rPr>
          <w:rFonts w:hint="eastAsia"/>
        </w:rPr>
        <w:t>міжнародних</w:t>
      </w:r>
      <w:r>
        <w:t></w:t>
      </w:r>
      <w:r>
        <w:rPr>
          <w:rFonts w:hint="eastAsia"/>
        </w:rPr>
        <w:t>інноваційних</w:t>
      </w:r>
      <w:r>
        <w:t></w:t>
      </w:r>
      <w:r>
        <w:rPr>
          <w:rFonts w:hint="eastAsia"/>
        </w:rPr>
        <w:t>кластерів</w:t>
      </w:r>
      <w:r>
        <w:t></w:t>
      </w:r>
      <w:r>
        <w:rPr>
          <w:rFonts w:hint="eastAsia"/>
        </w:rPr>
        <w:t>у</w:t>
      </w:r>
      <w:r>
        <w:t></w:t>
      </w:r>
      <w:r>
        <w:rPr>
          <w:rFonts w:hint="eastAsia"/>
        </w:rPr>
        <w:t>підвищенні</w:t>
      </w:r>
    </w:p>
    <w:p w:rsidR="008F057D" w:rsidRDefault="008F057D" w:rsidP="008F057D">
      <w:r>
        <w:rPr>
          <w:rFonts w:hint="eastAsia"/>
        </w:rPr>
        <w:t>стійкості</w:t>
      </w:r>
      <w:r>
        <w:t></w:t>
      </w:r>
      <w:r>
        <w:rPr>
          <w:rFonts w:hint="eastAsia"/>
        </w:rPr>
        <w:t>функціонування</w:t>
      </w:r>
      <w:r>
        <w:t></w:t>
      </w:r>
      <w:r>
        <w:rPr>
          <w:rFonts w:hint="eastAsia"/>
        </w:rPr>
        <w:t>і</w:t>
      </w:r>
      <w:r>
        <w:t></w:t>
      </w:r>
      <w:r>
        <w:rPr>
          <w:rFonts w:hint="eastAsia"/>
        </w:rPr>
        <w:t>розвитку</w:t>
      </w:r>
      <w:r>
        <w:t></w:t>
      </w:r>
      <w:r>
        <w:rPr>
          <w:rFonts w:hint="eastAsia"/>
        </w:rPr>
        <w:t>економічних</w:t>
      </w:r>
      <w:r>
        <w:t></w:t>
      </w:r>
      <w:r>
        <w:rPr>
          <w:rFonts w:hint="eastAsia"/>
        </w:rPr>
        <w:t>суб’єктів</w:t>
      </w:r>
      <w:r>
        <w:t></w:t>
      </w:r>
      <w:r>
        <w:rPr>
          <w:rFonts w:hint="eastAsia"/>
        </w:rPr>
        <w:t>полягають</w:t>
      </w:r>
      <w:r>
        <w:t></w:t>
      </w:r>
      <w:r>
        <w:rPr>
          <w:rFonts w:hint="eastAsia"/>
        </w:rPr>
        <w:t>у</w:t>
      </w:r>
      <w:r>
        <w:t></w:t>
      </w:r>
      <w:r>
        <w:rPr>
          <w:rFonts w:hint="eastAsia"/>
        </w:rPr>
        <w:t>наступному</w:t>
      </w:r>
      <w:r>
        <w:t></w:t>
      </w:r>
    </w:p>
    <w:p w:rsidR="008F057D" w:rsidRDefault="008F057D" w:rsidP="008F057D">
      <w:r>
        <w:rPr>
          <w:rFonts w:hint="eastAsia"/>
        </w:rPr>
        <w:t>посилення</w:t>
      </w:r>
      <w:r>
        <w:t></w:t>
      </w:r>
      <w:r>
        <w:rPr>
          <w:rFonts w:hint="eastAsia"/>
        </w:rPr>
        <w:t>економічної</w:t>
      </w:r>
      <w:r>
        <w:t></w:t>
      </w:r>
      <w:r>
        <w:rPr>
          <w:rFonts w:hint="eastAsia"/>
        </w:rPr>
        <w:t>самодостатності</w:t>
      </w:r>
      <w:r>
        <w:t></w:t>
      </w:r>
      <w:r>
        <w:rPr>
          <w:rFonts w:hint="eastAsia"/>
        </w:rPr>
        <w:t>такого</w:t>
      </w:r>
      <w:r>
        <w:t></w:t>
      </w:r>
      <w:r>
        <w:rPr>
          <w:rFonts w:hint="eastAsia"/>
        </w:rPr>
        <w:t>утворення</w:t>
      </w:r>
      <w:r>
        <w:t></w:t>
      </w:r>
      <w:r>
        <w:t></w:t>
      </w:r>
      <w:r>
        <w:rPr>
          <w:rFonts w:hint="eastAsia"/>
        </w:rPr>
        <w:t>краща</w:t>
      </w:r>
      <w:r>
        <w:t></w:t>
      </w:r>
      <w:r>
        <w:rPr>
          <w:rFonts w:hint="eastAsia"/>
        </w:rPr>
        <w:t>адаптація</w:t>
      </w:r>
      <w:r>
        <w:t></w:t>
      </w:r>
      <w:r>
        <w:rPr>
          <w:rFonts w:hint="eastAsia"/>
        </w:rPr>
        <w:t>до</w:t>
      </w:r>
      <w:r>
        <w:t></w:t>
      </w:r>
      <w:r>
        <w:rPr>
          <w:rFonts w:hint="eastAsia"/>
        </w:rPr>
        <w:t>нових</w:t>
      </w:r>
    </w:p>
    <w:p w:rsidR="008F057D" w:rsidRDefault="008F057D" w:rsidP="008F057D">
      <w:r>
        <w:rPr>
          <w:rFonts w:hint="eastAsia"/>
        </w:rPr>
        <w:t>умов</w:t>
      </w:r>
      <w:r>
        <w:t></w:t>
      </w:r>
      <w:r>
        <w:rPr>
          <w:rFonts w:hint="eastAsia"/>
        </w:rPr>
        <w:t>зовнішнього</w:t>
      </w:r>
      <w:r>
        <w:t></w:t>
      </w:r>
      <w:r>
        <w:rPr>
          <w:rFonts w:hint="eastAsia"/>
        </w:rPr>
        <w:t>середовища</w:t>
      </w:r>
      <w:r>
        <w:t></w:t>
      </w:r>
      <w:r>
        <w:t></w:t>
      </w:r>
      <w:r>
        <w:rPr>
          <w:rFonts w:hint="eastAsia"/>
        </w:rPr>
        <w:t>можливість</w:t>
      </w:r>
      <w:r>
        <w:t></w:t>
      </w:r>
      <w:r>
        <w:rPr>
          <w:rFonts w:hint="eastAsia"/>
        </w:rPr>
        <w:t>здійснення</w:t>
      </w:r>
      <w:r>
        <w:t></w:t>
      </w:r>
      <w:r>
        <w:rPr>
          <w:rFonts w:hint="eastAsia"/>
        </w:rPr>
        <w:t>внутрішніх</w:t>
      </w:r>
      <w:r>
        <w:t></w:t>
      </w:r>
      <w:r>
        <w:rPr>
          <w:rFonts w:hint="eastAsia"/>
        </w:rPr>
        <w:t>структурних</w:t>
      </w:r>
    </w:p>
    <w:p w:rsidR="008F057D" w:rsidRDefault="008F057D" w:rsidP="008F057D">
      <w:r>
        <w:rPr>
          <w:rFonts w:hint="eastAsia"/>
        </w:rPr>
        <w:t>перетворень</w:t>
      </w:r>
      <w:r>
        <w:t></w:t>
      </w:r>
      <w:r>
        <w:rPr>
          <w:rFonts w:hint="eastAsia"/>
        </w:rPr>
        <w:t>і</w:t>
      </w:r>
      <w:r>
        <w:t></w:t>
      </w:r>
      <w:r>
        <w:rPr>
          <w:rFonts w:hint="eastAsia"/>
        </w:rPr>
        <w:t>ефективної</w:t>
      </w:r>
      <w:r>
        <w:t></w:t>
      </w:r>
      <w:r>
        <w:rPr>
          <w:rFonts w:hint="eastAsia"/>
        </w:rPr>
        <w:t>координації</w:t>
      </w:r>
      <w:r>
        <w:t></w:t>
      </w:r>
      <w:r>
        <w:rPr>
          <w:rFonts w:hint="eastAsia"/>
        </w:rPr>
        <w:t>діяльності</w:t>
      </w:r>
      <w:r>
        <w:t></w:t>
      </w:r>
      <w:r>
        <w:rPr>
          <w:rFonts w:hint="eastAsia"/>
        </w:rPr>
        <w:t>його</w:t>
      </w:r>
      <w:r>
        <w:t></w:t>
      </w:r>
      <w:r>
        <w:rPr>
          <w:rFonts w:hint="eastAsia"/>
        </w:rPr>
        <w:t>учасників</w:t>
      </w:r>
      <w:r>
        <w:t></w:t>
      </w:r>
      <w:r>
        <w:t></w:t>
      </w:r>
      <w:r>
        <w:rPr>
          <w:rFonts w:hint="eastAsia"/>
        </w:rPr>
        <w:t>здатність</w:t>
      </w:r>
      <w:r>
        <w:t></w:t>
      </w:r>
      <w:r>
        <w:rPr>
          <w:rFonts w:hint="eastAsia"/>
        </w:rPr>
        <w:t>до</w:t>
      </w:r>
    </w:p>
    <w:p w:rsidR="008F057D" w:rsidRDefault="008F057D" w:rsidP="008F057D">
      <w:r>
        <w:rPr>
          <w:rFonts w:hint="eastAsia"/>
        </w:rPr>
        <w:t>продукування</w:t>
      </w:r>
      <w:r>
        <w:t></w:t>
      </w:r>
      <w:r>
        <w:rPr>
          <w:rFonts w:hint="eastAsia"/>
        </w:rPr>
        <w:t>інновацій</w:t>
      </w:r>
      <w:r>
        <w:t></w:t>
      </w:r>
      <w:r>
        <w:rPr>
          <w:rFonts w:hint="eastAsia"/>
        </w:rPr>
        <w:t>і</w:t>
      </w:r>
      <w:r>
        <w:t></w:t>
      </w:r>
      <w:r>
        <w:rPr>
          <w:rFonts w:hint="eastAsia"/>
        </w:rPr>
        <w:t>пошуку</w:t>
      </w:r>
      <w:r>
        <w:t></w:t>
      </w:r>
      <w:r>
        <w:rPr>
          <w:rFonts w:hint="eastAsia"/>
        </w:rPr>
        <w:t>нових</w:t>
      </w:r>
      <w:r>
        <w:t></w:t>
      </w:r>
      <w:r>
        <w:rPr>
          <w:rFonts w:hint="eastAsia"/>
        </w:rPr>
        <w:t>напрямів</w:t>
      </w:r>
      <w:r>
        <w:t></w:t>
      </w:r>
      <w:r>
        <w:rPr>
          <w:rFonts w:hint="eastAsia"/>
        </w:rPr>
        <w:t>і</w:t>
      </w:r>
      <w:r>
        <w:t></w:t>
      </w:r>
      <w:r>
        <w:rPr>
          <w:rFonts w:hint="eastAsia"/>
        </w:rPr>
        <w:t>форм</w:t>
      </w:r>
      <w:r>
        <w:t></w:t>
      </w:r>
      <w:r>
        <w:rPr>
          <w:rFonts w:hint="eastAsia"/>
        </w:rPr>
        <w:t>співпраці</w:t>
      </w:r>
      <w:r>
        <w:t></w:t>
      </w:r>
      <w:r>
        <w:t></w:t>
      </w:r>
      <w:r>
        <w:rPr>
          <w:rFonts w:hint="eastAsia"/>
        </w:rPr>
        <w:t>Однак</w:t>
      </w:r>
      <w:r>
        <w:t></w:t>
      </w:r>
      <w:r>
        <w:rPr>
          <w:rFonts w:hint="eastAsia"/>
        </w:rPr>
        <w:t>сам</w:t>
      </w:r>
    </w:p>
    <w:p w:rsidR="008F057D" w:rsidRDefault="008F057D" w:rsidP="008F057D">
      <w:r>
        <w:rPr>
          <w:rFonts w:hint="eastAsia"/>
        </w:rPr>
        <w:t>міжнародний</w:t>
      </w:r>
      <w:r>
        <w:t></w:t>
      </w:r>
      <w:r>
        <w:rPr>
          <w:rFonts w:hint="eastAsia"/>
        </w:rPr>
        <w:t>кластер</w:t>
      </w:r>
      <w:r>
        <w:t></w:t>
      </w:r>
      <w:r>
        <w:rPr>
          <w:rFonts w:hint="eastAsia"/>
        </w:rPr>
        <w:t>в</w:t>
      </w:r>
      <w:r>
        <w:t></w:t>
      </w:r>
      <w:r>
        <w:rPr>
          <w:rFonts w:hint="eastAsia"/>
        </w:rPr>
        <w:t>цілому</w:t>
      </w:r>
      <w:r>
        <w:t></w:t>
      </w:r>
      <w:r>
        <w:rPr>
          <w:rFonts w:hint="eastAsia"/>
        </w:rPr>
        <w:t>може</w:t>
      </w:r>
      <w:r>
        <w:t></w:t>
      </w:r>
      <w:r>
        <w:rPr>
          <w:rFonts w:hint="eastAsia"/>
        </w:rPr>
        <w:t>вигравати</w:t>
      </w:r>
      <w:r>
        <w:t></w:t>
      </w:r>
      <w:r>
        <w:rPr>
          <w:rFonts w:hint="eastAsia"/>
        </w:rPr>
        <w:t>більше</w:t>
      </w:r>
      <w:r>
        <w:t></w:t>
      </w:r>
      <w:r>
        <w:t></w:t>
      </w:r>
      <w:r>
        <w:rPr>
          <w:rFonts w:hint="eastAsia"/>
        </w:rPr>
        <w:t>ніж</w:t>
      </w:r>
      <w:r>
        <w:t></w:t>
      </w:r>
      <w:r>
        <w:rPr>
          <w:rFonts w:hint="eastAsia"/>
        </w:rPr>
        <w:t>його</w:t>
      </w:r>
      <w:r>
        <w:t></w:t>
      </w:r>
      <w:r>
        <w:rPr>
          <w:rFonts w:hint="eastAsia"/>
        </w:rPr>
        <w:t>учасники</w:t>
      </w:r>
      <w:r>
        <w:t></w:t>
      </w:r>
      <w:r>
        <w:t></w:t>
      </w:r>
      <w:r>
        <w:rPr>
          <w:rFonts w:hint="eastAsia"/>
        </w:rPr>
        <w:t>регіони</w:t>
      </w:r>
      <w:r>
        <w:t></w:t>
      </w:r>
      <w:r>
        <w:rPr>
          <w:rFonts w:hint="eastAsia"/>
        </w:rPr>
        <w:t>і</w:t>
      </w:r>
    </w:p>
    <w:p w:rsidR="008F057D" w:rsidRDefault="008F057D" w:rsidP="008F057D">
      <w:r>
        <w:rPr>
          <w:rFonts w:hint="eastAsia"/>
        </w:rPr>
        <w:t>країни</w:t>
      </w:r>
      <w:r>
        <w:t></w:t>
      </w:r>
      <w:r>
        <w:rPr>
          <w:rFonts w:hint="eastAsia"/>
        </w:rPr>
        <w:t>діяльності</w:t>
      </w:r>
      <w:r>
        <w:t></w:t>
      </w:r>
      <w:r>
        <w:t></w:t>
      </w:r>
      <w:r>
        <w:rPr>
          <w:rFonts w:hint="eastAsia"/>
        </w:rPr>
        <w:t>оскільки</w:t>
      </w:r>
      <w:r>
        <w:t></w:t>
      </w:r>
      <w:r>
        <w:rPr>
          <w:rFonts w:hint="eastAsia"/>
        </w:rPr>
        <w:t>завдяки</w:t>
      </w:r>
      <w:r>
        <w:t></w:t>
      </w:r>
      <w:r>
        <w:rPr>
          <w:rFonts w:hint="eastAsia"/>
        </w:rPr>
        <w:t>функціонуванню</w:t>
      </w:r>
      <w:r>
        <w:t></w:t>
      </w:r>
      <w:r>
        <w:rPr>
          <w:rFonts w:hint="eastAsia"/>
        </w:rPr>
        <w:t>внутрішнього</w:t>
      </w:r>
      <w:r>
        <w:t></w:t>
      </w:r>
      <w:r>
        <w:rPr>
          <w:rFonts w:hint="eastAsia"/>
        </w:rPr>
        <w:t>ринкового</w:t>
      </w:r>
    </w:p>
    <w:p w:rsidR="008F057D" w:rsidRDefault="008F057D" w:rsidP="008F057D">
      <w:r>
        <w:rPr>
          <w:rFonts w:hint="eastAsia"/>
        </w:rPr>
        <w:t>механізму</w:t>
      </w:r>
      <w:r>
        <w:t></w:t>
      </w:r>
      <w:r>
        <w:rPr>
          <w:rFonts w:hint="eastAsia"/>
        </w:rPr>
        <w:t>кластеру</w:t>
      </w:r>
      <w:r>
        <w:t></w:t>
      </w:r>
      <w:r>
        <w:t></w:t>
      </w:r>
      <w:r>
        <w:rPr>
          <w:rFonts w:hint="eastAsia"/>
        </w:rPr>
        <w:t>в</w:t>
      </w:r>
      <w:r>
        <w:t></w:t>
      </w:r>
      <w:r>
        <w:rPr>
          <w:rFonts w:hint="eastAsia"/>
        </w:rPr>
        <w:t>його</w:t>
      </w:r>
      <w:r>
        <w:t></w:t>
      </w:r>
      <w:r>
        <w:rPr>
          <w:rFonts w:hint="eastAsia"/>
        </w:rPr>
        <w:t>структурі</w:t>
      </w:r>
      <w:r>
        <w:t></w:t>
      </w:r>
      <w:r>
        <w:rPr>
          <w:rFonts w:hint="eastAsia"/>
        </w:rPr>
        <w:t>залишаються</w:t>
      </w:r>
      <w:r>
        <w:t></w:t>
      </w:r>
      <w:r>
        <w:rPr>
          <w:rFonts w:hint="eastAsia"/>
        </w:rPr>
        <w:t>лише</w:t>
      </w:r>
      <w:r>
        <w:t></w:t>
      </w:r>
      <w:r>
        <w:rPr>
          <w:rFonts w:hint="eastAsia"/>
        </w:rPr>
        <w:t>конкурентоздатні</w:t>
      </w:r>
    </w:p>
    <w:p w:rsidR="008F057D" w:rsidRDefault="008F057D" w:rsidP="008F057D">
      <w:r>
        <w:rPr>
          <w:rFonts w:hint="eastAsia"/>
        </w:rPr>
        <w:t>підприємства</w:t>
      </w:r>
      <w:r>
        <w:t></w:t>
      </w:r>
      <w:r>
        <w:rPr>
          <w:rFonts w:hint="eastAsia"/>
        </w:rPr>
        <w:t>і</w:t>
      </w:r>
      <w:r>
        <w:t></w:t>
      </w:r>
      <w:r>
        <w:rPr>
          <w:rFonts w:hint="eastAsia"/>
        </w:rPr>
        <w:t>країни</w:t>
      </w:r>
      <w:r>
        <w:t></w:t>
      </w:r>
      <w:r>
        <w:t></w:t>
      </w:r>
      <w:r>
        <w:rPr>
          <w:rFonts w:hint="eastAsia"/>
        </w:rPr>
        <w:t>що</w:t>
      </w:r>
      <w:r>
        <w:t></w:t>
      </w:r>
      <w:r>
        <w:rPr>
          <w:rFonts w:hint="eastAsia"/>
        </w:rPr>
        <w:t>пропонують</w:t>
      </w:r>
      <w:r>
        <w:t></w:t>
      </w:r>
      <w:r>
        <w:rPr>
          <w:rFonts w:hint="eastAsia"/>
        </w:rPr>
        <w:t>кращі</w:t>
      </w:r>
      <w:r>
        <w:t></w:t>
      </w:r>
      <w:r>
        <w:rPr>
          <w:rFonts w:hint="eastAsia"/>
        </w:rPr>
        <w:t>умови</w:t>
      </w:r>
      <w:r>
        <w:t></w:t>
      </w:r>
      <w:r>
        <w:rPr>
          <w:rFonts w:hint="eastAsia"/>
        </w:rPr>
        <w:t>діяльності</w:t>
      </w:r>
      <w:r>
        <w:t></w:t>
      </w:r>
    </w:p>
    <w:p w:rsidR="008F057D" w:rsidRDefault="008F057D" w:rsidP="008F057D">
      <w:r>
        <w:t></w:t>
      </w:r>
      <w:r>
        <w:t></w:t>
      </w:r>
      <w:r>
        <w:t></w:t>
      </w:r>
    </w:p>
    <w:p w:rsidR="008F057D" w:rsidRDefault="008F057D" w:rsidP="008F057D">
      <w:r>
        <w:t></w:t>
      </w:r>
      <w:r>
        <w:t></w:t>
      </w:r>
      <w:r>
        <w:t></w:t>
      </w:r>
      <w:r>
        <w:rPr>
          <w:rFonts w:hint="eastAsia"/>
        </w:rPr>
        <w:t>В</w:t>
      </w:r>
      <w:r>
        <w:t></w:t>
      </w:r>
      <w:r>
        <w:rPr>
          <w:rFonts w:hint="eastAsia"/>
        </w:rPr>
        <w:t>умовах</w:t>
      </w:r>
      <w:r>
        <w:t></w:t>
      </w:r>
      <w:r>
        <w:rPr>
          <w:rFonts w:hint="eastAsia"/>
        </w:rPr>
        <w:t>посилення</w:t>
      </w:r>
      <w:r>
        <w:t></w:t>
      </w:r>
      <w:r>
        <w:rPr>
          <w:rFonts w:hint="eastAsia"/>
        </w:rPr>
        <w:t>процесів</w:t>
      </w:r>
      <w:r>
        <w:t></w:t>
      </w:r>
      <w:r>
        <w:rPr>
          <w:rFonts w:hint="eastAsia"/>
        </w:rPr>
        <w:t>глобалізації</w:t>
      </w:r>
      <w:r>
        <w:t></w:t>
      </w:r>
      <w:r>
        <w:rPr>
          <w:rFonts w:hint="eastAsia"/>
        </w:rPr>
        <w:t>та</w:t>
      </w:r>
      <w:r>
        <w:t></w:t>
      </w:r>
      <w:r>
        <w:rPr>
          <w:rFonts w:hint="eastAsia"/>
        </w:rPr>
        <w:t>регіоналізації</w:t>
      </w:r>
      <w:r>
        <w:t></w:t>
      </w:r>
      <w:r>
        <w:rPr>
          <w:rFonts w:hint="eastAsia"/>
        </w:rPr>
        <w:t>на</w:t>
      </w:r>
      <w:r>
        <w:t></w:t>
      </w:r>
      <w:r>
        <w:rPr>
          <w:rFonts w:hint="eastAsia"/>
        </w:rPr>
        <w:t>формування</w:t>
      </w:r>
    </w:p>
    <w:p w:rsidR="008F057D" w:rsidRDefault="008F057D" w:rsidP="008F057D">
      <w:r>
        <w:rPr>
          <w:rFonts w:hint="eastAsia"/>
        </w:rPr>
        <w:t>кластеру</w:t>
      </w:r>
      <w:r>
        <w:t></w:t>
      </w:r>
      <w:r>
        <w:rPr>
          <w:rFonts w:hint="eastAsia"/>
        </w:rPr>
        <w:t>впливають</w:t>
      </w:r>
      <w:r>
        <w:t></w:t>
      </w:r>
      <w:r>
        <w:rPr>
          <w:rFonts w:hint="eastAsia"/>
        </w:rPr>
        <w:t>наступні</w:t>
      </w:r>
      <w:r>
        <w:t></w:t>
      </w:r>
      <w:r>
        <w:rPr>
          <w:rFonts w:hint="eastAsia"/>
        </w:rPr>
        <w:t>чинники</w:t>
      </w:r>
      <w:r>
        <w:t></w:t>
      </w:r>
      <w:r>
        <w:t></w:t>
      </w:r>
      <w:r>
        <w:rPr>
          <w:rFonts w:hint="eastAsia"/>
        </w:rPr>
        <w:t>зростання</w:t>
      </w:r>
      <w:r>
        <w:t></w:t>
      </w:r>
      <w:r>
        <w:rPr>
          <w:rFonts w:hint="eastAsia"/>
        </w:rPr>
        <w:t>мобільності</w:t>
      </w:r>
      <w:r>
        <w:t></w:t>
      </w:r>
      <w:r>
        <w:rPr>
          <w:rFonts w:hint="eastAsia"/>
        </w:rPr>
        <w:t>факторів</w:t>
      </w:r>
    </w:p>
    <w:p w:rsidR="008F057D" w:rsidRDefault="008F057D" w:rsidP="008F057D">
      <w:r>
        <w:rPr>
          <w:rFonts w:hint="eastAsia"/>
        </w:rPr>
        <w:t>виробництва</w:t>
      </w:r>
      <w:r>
        <w:t></w:t>
      </w:r>
      <w:r>
        <w:t></w:t>
      </w:r>
      <w:r>
        <w:rPr>
          <w:rFonts w:hint="eastAsia"/>
        </w:rPr>
        <w:t>розвиток</w:t>
      </w:r>
      <w:r>
        <w:t></w:t>
      </w:r>
      <w:r>
        <w:rPr>
          <w:rFonts w:hint="eastAsia"/>
        </w:rPr>
        <w:t>міжнародних</w:t>
      </w:r>
      <w:r>
        <w:t></w:t>
      </w:r>
      <w:r>
        <w:rPr>
          <w:rFonts w:hint="eastAsia"/>
        </w:rPr>
        <w:t>торговельних</w:t>
      </w:r>
      <w:r>
        <w:t></w:t>
      </w:r>
      <w:r>
        <w:rPr>
          <w:rFonts w:hint="eastAsia"/>
        </w:rPr>
        <w:t>і</w:t>
      </w:r>
      <w:r>
        <w:t></w:t>
      </w:r>
      <w:r>
        <w:rPr>
          <w:rFonts w:hint="eastAsia"/>
        </w:rPr>
        <w:t>виробничих</w:t>
      </w:r>
      <w:r>
        <w:t></w:t>
      </w:r>
      <w:r>
        <w:rPr>
          <w:rFonts w:hint="eastAsia"/>
        </w:rPr>
        <w:t>відносин</w:t>
      </w:r>
      <w:r>
        <w:t></w:t>
      </w:r>
    </w:p>
    <w:p w:rsidR="008F057D" w:rsidRDefault="008F057D" w:rsidP="008F057D">
      <w:r>
        <w:rPr>
          <w:rFonts w:hint="eastAsia"/>
        </w:rPr>
        <w:t>інтернаціоналізація</w:t>
      </w:r>
      <w:r>
        <w:t></w:t>
      </w:r>
      <w:r>
        <w:rPr>
          <w:rFonts w:hint="eastAsia"/>
        </w:rPr>
        <w:t>досліджень</w:t>
      </w:r>
      <w:r>
        <w:t></w:t>
      </w:r>
      <w:r>
        <w:rPr>
          <w:rFonts w:hint="eastAsia"/>
        </w:rPr>
        <w:t>та</w:t>
      </w:r>
      <w:r>
        <w:t></w:t>
      </w:r>
      <w:r>
        <w:rPr>
          <w:rFonts w:hint="eastAsia"/>
        </w:rPr>
        <w:t>інновацій</w:t>
      </w:r>
      <w:r>
        <w:t></w:t>
      </w:r>
      <w:r>
        <w:t></w:t>
      </w:r>
      <w:r>
        <w:rPr>
          <w:rFonts w:hint="eastAsia"/>
        </w:rPr>
        <w:t>ускладнення</w:t>
      </w:r>
      <w:r>
        <w:t></w:t>
      </w:r>
      <w:r>
        <w:rPr>
          <w:rFonts w:hint="eastAsia"/>
        </w:rPr>
        <w:t>їх</w:t>
      </w:r>
      <w:r>
        <w:t></w:t>
      </w:r>
      <w:r>
        <w:rPr>
          <w:rFonts w:hint="eastAsia"/>
        </w:rPr>
        <w:t>форм</w:t>
      </w:r>
      <w:r>
        <w:t></w:t>
      </w:r>
      <w:r>
        <w:t></w:t>
      </w:r>
      <w:r>
        <w:rPr>
          <w:rFonts w:hint="eastAsia"/>
        </w:rPr>
        <w:t>зростання</w:t>
      </w:r>
    </w:p>
    <w:p w:rsidR="008F057D" w:rsidRDefault="008F057D" w:rsidP="008F057D">
      <w:r>
        <w:rPr>
          <w:rFonts w:hint="eastAsia"/>
        </w:rPr>
        <w:t>кількості</w:t>
      </w:r>
      <w:r>
        <w:t></w:t>
      </w:r>
      <w:r>
        <w:rPr>
          <w:rFonts w:hint="eastAsia"/>
        </w:rPr>
        <w:t>учасників</w:t>
      </w:r>
      <w:r>
        <w:t></w:t>
      </w:r>
      <w:r>
        <w:rPr>
          <w:rFonts w:hint="eastAsia"/>
        </w:rPr>
        <w:t>міжнародних</w:t>
      </w:r>
      <w:r>
        <w:t></w:t>
      </w:r>
      <w:r>
        <w:rPr>
          <w:rFonts w:hint="eastAsia"/>
        </w:rPr>
        <w:t>відносин</w:t>
      </w:r>
      <w:r>
        <w:t></w:t>
      </w:r>
      <w:r>
        <w:t></w:t>
      </w:r>
      <w:r>
        <w:rPr>
          <w:rFonts w:hint="eastAsia"/>
        </w:rPr>
        <w:t>інтенсифікація</w:t>
      </w:r>
      <w:r>
        <w:t></w:t>
      </w:r>
      <w:r>
        <w:rPr>
          <w:rFonts w:hint="eastAsia"/>
        </w:rPr>
        <w:t>міжнародної</w:t>
      </w:r>
      <w:r>
        <w:t></w:t>
      </w:r>
      <w:r>
        <w:rPr>
          <w:rFonts w:hint="eastAsia"/>
        </w:rPr>
        <w:t>конкуренції</w:t>
      </w:r>
      <w:r>
        <w:t></w:t>
      </w:r>
    </w:p>
    <w:p w:rsidR="008F057D" w:rsidRDefault="008F057D" w:rsidP="008F057D">
      <w:r>
        <w:rPr>
          <w:rFonts w:hint="eastAsia"/>
        </w:rPr>
        <w:t>посилення</w:t>
      </w:r>
      <w:r>
        <w:t></w:t>
      </w:r>
      <w:r>
        <w:rPr>
          <w:rFonts w:hint="eastAsia"/>
        </w:rPr>
        <w:t>регіональних</w:t>
      </w:r>
      <w:r>
        <w:t></w:t>
      </w:r>
      <w:r>
        <w:rPr>
          <w:rFonts w:hint="eastAsia"/>
        </w:rPr>
        <w:t>розбіжностей</w:t>
      </w:r>
      <w:r>
        <w:t></w:t>
      </w:r>
      <w:r>
        <w:t></w:t>
      </w:r>
      <w:r>
        <w:rPr>
          <w:rFonts w:hint="eastAsia"/>
        </w:rPr>
        <w:t>які</w:t>
      </w:r>
      <w:r>
        <w:t></w:t>
      </w:r>
      <w:r>
        <w:rPr>
          <w:rFonts w:hint="eastAsia"/>
        </w:rPr>
        <w:t>призводять</w:t>
      </w:r>
      <w:r>
        <w:t></w:t>
      </w:r>
      <w:r>
        <w:rPr>
          <w:rFonts w:hint="eastAsia"/>
        </w:rPr>
        <w:t>як</w:t>
      </w:r>
      <w:r>
        <w:t></w:t>
      </w:r>
      <w:r>
        <w:rPr>
          <w:rFonts w:hint="eastAsia"/>
        </w:rPr>
        <w:t>до</w:t>
      </w:r>
      <w:r>
        <w:t></w:t>
      </w:r>
      <w:r>
        <w:rPr>
          <w:rFonts w:hint="eastAsia"/>
        </w:rPr>
        <w:t>розвитку</w:t>
      </w:r>
      <w:r>
        <w:t></w:t>
      </w:r>
      <w:r>
        <w:rPr>
          <w:rFonts w:hint="eastAsia"/>
        </w:rPr>
        <w:t>економічних</w:t>
      </w:r>
    </w:p>
    <w:p w:rsidR="008F057D" w:rsidRDefault="008F057D" w:rsidP="008F057D">
      <w:r>
        <w:rPr>
          <w:rFonts w:hint="eastAsia"/>
        </w:rPr>
        <w:t>взаємозв’язків</w:t>
      </w:r>
      <w:r>
        <w:t></w:t>
      </w:r>
      <w:r>
        <w:rPr>
          <w:rFonts w:hint="eastAsia"/>
        </w:rPr>
        <w:t>у</w:t>
      </w:r>
      <w:r>
        <w:t></w:t>
      </w:r>
      <w:r>
        <w:rPr>
          <w:rFonts w:hint="eastAsia"/>
        </w:rPr>
        <w:t>глобальному</w:t>
      </w:r>
      <w:r>
        <w:t></w:t>
      </w:r>
      <w:r>
        <w:rPr>
          <w:rFonts w:hint="eastAsia"/>
        </w:rPr>
        <w:t>масштабі</w:t>
      </w:r>
      <w:r>
        <w:t></w:t>
      </w:r>
      <w:r>
        <w:t></w:t>
      </w:r>
      <w:r>
        <w:rPr>
          <w:rFonts w:hint="eastAsia"/>
        </w:rPr>
        <w:t>так</w:t>
      </w:r>
      <w:r>
        <w:t></w:t>
      </w:r>
      <w:r>
        <w:rPr>
          <w:rFonts w:hint="eastAsia"/>
        </w:rPr>
        <w:t>і</w:t>
      </w:r>
      <w:r>
        <w:t></w:t>
      </w:r>
      <w:r>
        <w:rPr>
          <w:rFonts w:hint="eastAsia"/>
        </w:rPr>
        <w:t>до</w:t>
      </w:r>
      <w:r>
        <w:t></w:t>
      </w:r>
      <w:r>
        <w:rPr>
          <w:rFonts w:hint="eastAsia"/>
        </w:rPr>
        <w:t>посилення</w:t>
      </w:r>
      <w:r>
        <w:t></w:t>
      </w:r>
      <w:r>
        <w:rPr>
          <w:rFonts w:hint="eastAsia"/>
        </w:rPr>
        <w:t>локалізації</w:t>
      </w:r>
      <w:r>
        <w:t></w:t>
      </w:r>
      <w:r>
        <w:rPr>
          <w:rFonts w:hint="eastAsia"/>
        </w:rPr>
        <w:t>економічної</w:t>
      </w:r>
    </w:p>
    <w:p w:rsidR="008F057D" w:rsidRDefault="008F057D" w:rsidP="008F057D">
      <w:r>
        <w:rPr>
          <w:rFonts w:hint="eastAsia"/>
        </w:rPr>
        <w:t>діяльності</w:t>
      </w:r>
      <w:r>
        <w:t></w:t>
      </w:r>
      <w:r>
        <w:rPr>
          <w:rFonts w:hint="eastAsia"/>
        </w:rPr>
        <w:t>у</w:t>
      </w:r>
      <w:r>
        <w:t></w:t>
      </w:r>
      <w:r>
        <w:rPr>
          <w:rFonts w:hint="eastAsia"/>
        </w:rPr>
        <w:t>рамках</w:t>
      </w:r>
      <w:r>
        <w:t></w:t>
      </w:r>
      <w:r>
        <w:rPr>
          <w:rFonts w:hint="eastAsia"/>
        </w:rPr>
        <w:t>окремих</w:t>
      </w:r>
      <w:r>
        <w:t></w:t>
      </w:r>
      <w:r>
        <w:rPr>
          <w:rFonts w:hint="eastAsia"/>
        </w:rPr>
        <w:t>регіональних</w:t>
      </w:r>
      <w:r>
        <w:t></w:t>
      </w:r>
      <w:r>
        <w:rPr>
          <w:rFonts w:hint="eastAsia"/>
        </w:rPr>
        <w:t>інноваційних</w:t>
      </w:r>
      <w:r>
        <w:t></w:t>
      </w:r>
      <w:r>
        <w:rPr>
          <w:rFonts w:hint="eastAsia"/>
        </w:rPr>
        <w:t>і</w:t>
      </w:r>
      <w:r>
        <w:t></w:t>
      </w:r>
      <w:r>
        <w:rPr>
          <w:rFonts w:hint="eastAsia"/>
        </w:rPr>
        <w:t>виробничих</w:t>
      </w:r>
      <w:r>
        <w:t></w:t>
      </w:r>
      <w:r>
        <w:rPr>
          <w:rFonts w:hint="eastAsia"/>
        </w:rPr>
        <w:t>систем</w:t>
      </w:r>
      <w:r>
        <w:t></w:t>
      </w:r>
      <w:r>
        <w:t></w:t>
      </w:r>
      <w:r>
        <w:rPr>
          <w:rFonts w:hint="eastAsia"/>
        </w:rPr>
        <w:t>За</w:t>
      </w:r>
    </w:p>
    <w:p w:rsidR="008F057D" w:rsidRDefault="008F057D" w:rsidP="008F057D">
      <w:r>
        <w:rPr>
          <w:rFonts w:hint="eastAsia"/>
        </w:rPr>
        <w:t>таких</w:t>
      </w:r>
      <w:r>
        <w:t></w:t>
      </w:r>
      <w:r>
        <w:rPr>
          <w:rFonts w:hint="eastAsia"/>
        </w:rPr>
        <w:t>умов</w:t>
      </w:r>
      <w:r>
        <w:t></w:t>
      </w:r>
      <w:r>
        <w:rPr>
          <w:rFonts w:hint="eastAsia"/>
        </w:rPr>
        <w:t>генезис</w:t>
      </w:r>
      <w:r>
        <w:t></w:t>
      </w:r>
      <w:r>
        <w:rPr>
          <w:rFonts w:hint="eastAsia"/>
        </w:rPr>
        <w:t>міжнародних</w:t>
      </w:r>
      <w:r>
        <w:t></w:t>
      </w:r>
      <w:r>
        <w:rPr>
          <w:rFonts w:hint="eastAsia"/>
        </w:rPr>
        <w:t>інноваційних</w:t>
      </w:r>
      <w:r>
        <w:t></w:t>
      </w:r>
      <w:r>
        <w:rPr>
          <w:rFonts w:hint="eastAsia"/>
        </w:rPr>
        <w:t>кластерів</w:t>
      </w:r>
      <w:r>
        <w:t></w:t>
      </w:r>
      <w:r>
        <w:rPr>
          <w:rFonts w:hint="eastAsia"/>
        </w:rPr>
        <w:t>відбувається</w:t>
      </w:r>
      <w:r>
        <w:t></w:t>
      </w:r>
      <w:r>
        <w:rPr>
          <w:rFonts w:hint="eastAsia"/>
        </w:rPr>
        <w:t>згідно</w:t>
      </w:r>
      <w:r>
        <w:t></w:t>
      </w:r>
      <w:r>
        <w:rPr>
          <w:rFonts w:hint="eastAsia"/>
        </w:rPr>
        <w:t>з</w:t>
      </w:r>
    </w:p>
    <w:p w:rsidR="008F057D" w:rsidRDefault="008F057D" w:rsidP="008F057D">
      <w:r>
        <w:rPr>
          <w:rFonts w:hint="eastAsia"/>
        </w:rPr>
        <w:t>наступних</w:t>
      </w:r>
      <w:r>
        <w:t></w:t>
      </w:r>
      <w:r>
        <w:rPr>
          <w:rFonts w:hint="eastAsia"/>
        </w:rPr>
        <w:t>моделей</w:t>
      </w:r>
      <w:r>
        <w:t></w:t>
      </w:r>
      <w:r>
        <w:t></w:t>
      </w:r>
      <w:r>
        <w:rPr>
          <w:rFonts w:hint="eastAsia"/>
        </w:rPr>
        <w:t>національно</w:t>
      </w:r>
      <w:r>
        <w:t></w:t>
      </w:r>
      <w:r>
        <w:rPr>
          <w:rFonts w:hint="eastAsia"/>
        </w:rPr>
        <w:t>ініціативної</w:t>
      </w:r>
      <w:r>
        <w:t></w:t>
      </w:r>
      <w:r>
        <w:t></w:t>
      </w:r>
      <w:r>
        <w:rPr>
          <w:rFonts w:hint="eastAsia"/>
        </w:rPr>
        <w:t>іноземно</w:t>
      </w:r>
      <w:r>
        <w:t></w:t>
      </w:r>
      <w:r>
        <w:rPr>
          <w:rFonts w:hint="eastAsia"/>
        </w:rPr>
        <w:t>внутрішньої</w:t>
      </w:r>
      <w:r>
        <w:t></w:t>
      </w:r>
      <w:r>
        <w:t></w:t>
      </w:r>
      <w:r>
        <w:rPr>
          <w:rFonts w:hint="eastAsia"/>
        </w:rPr>
        <w:t>іноземнозовнішньої</w:t>
      </w:r>
      <w:r>
        <w:t></w:t>
      </w:r>
      <w:r>
        <w:t></w:t>
      </w:r>
      <w:r>
        <w:rPr>
          <w:rFonts w:hint="eastAsia"/>
        </w:rPr>
        <w:t>спільно</w:t>
      </w:r>
      <w:r>
        <w:t></w:t>
      </w:r>
      <w:r>
        <w:rPr>
          <w:rFonts w:hint="eastAsia"/>
        </w:rPr>
        <w:t>ініціативної</w:t>
      </w:r>
      <w:r>
        <w:t></w:t>
      </w:r>
      <w:r>
        <w:t></w:t>
      </w:r>
      <w:r>
        <w:rPr>
          <w:rFonts w:hint="eastAsia"/>
        </w:rPr>
        <w:t>виокремлених</w:t>
      </w:r>
      <w:r>
        <w:t></w:t>
      </w:r>
      <w:r>
        <w:rPr>
          <w:rFonts w:hint="eastAsia"/>
        </w:rPr>
        <w:t>за</w:t>
      </w:r>
      <w:r>
        <w:t></w:t>
      </w:r>
      <w:r>
        <w:rPr>
          <w:rFonts w:hint="eastAsia"/>
        </w:rPr>
        <w:t>критеріями</w:t>
      </w:r>
      <w:r>
        <w:t></w:t>
      </w:r>
      <w:r>
        <w:t></w:t>
      </w:r>
      <w:r>
        <w:rPr>
          <w:rFonts w:hint="eastAsia"/>
        </w:rPr>
        <w:t>країна</w:t>
      </w:r>
      <w:r>
        <w:t></w:t>
      </w:r>
      <w:r>
        <w:rPr>
          <w:rFonts w:hint="eastAsia"/>
        </w:rPr>
        <w:t>ініціатор</w:t>
      </w:r>
      <w:r>
        <w:t></w:t>
      </w:r>
    </w:p>
    <w:p w:rsidR="008F057D" w:rsidRDefault="008F057D" w:rsidP="008F057D">
      <w:r>
        <w:rPr>
          <w:rFonts w:hint="eastAsia"/>
        </w:rPr>
        <w:t>місце</w:t>
      </w:r>
      <w:r>
        <w:t></w:t>
      </w:r>
      <w:r>
        <w:rPr>
          <w:rFonts w:hint="eastAsia"/>
        </w:rPr>
        <w:t>концентрації</w:t>
      </w:r>
      <w:r>
        <w:t></w:t>
      </w:r>
      <w:r>
        <w:rPr>
          <w:rFonts w:hint="eastAsia"/>
        </w:rPr>
        <w:t>економічної</w:t>
      </w:r>
      <w:r>
        <w:t></w:t>
      </w:r>
      <w:r>
        <w:rPr>
          <w:rFonts w:hint="eastAsia"/>
        </w:rPr>
        <w:t>активності</w:t>
      </w:r>
      <w:r>
        <w:t></w:t>
      </w:r>
      <w:r>
        <w:t></w:t>
      </w:r>
      <w:r>
        <w:rPr>
          <w:rFonts w:hint="eastAsia"/>
        </w:rPr>
        <w:t>орієнтація</w:t>
      </w:r>
      <w:r>
        <w:t></w:t>
      </w:r>
      <w:r>
        <w:rPr>
          <w:rFonts w:hint="eastAsia"/>
        </w:rPr>
        <w:t>ринкової</w:t>
      </w:r>
      <w:r>
        <w:t></w:t>
      </w:r>
      <w:r>
        <w:rPr>
          <w:rFonts w:hint="eastAsia"/>
        </w:rPr>
        <w:t>діяльності</w:t>
      </w:r>
      <w:r>
        <w:t></w:t>
      </w:r>
      <w:r>
        <w:rPr>
          <w:rFonts w:hint="eastAsia"/>
        </w:rPr>
        <w:t>кластеру</w:t>
      </w:r>
      <w:r>
        <w:t></w:t>
      </w:r>
    </w:p>
    <w:p w:rsidR="008F057D" w:rsidRDefault="008F057D" w:rsidP="008F057D">
      <w:r>
        <w:t></w:t>
      </w:r>
      <w:r>
        <w:t></w:t>
      </w:r>
      <w:r>
        <w:t></w:t>
      </w:r>
      <w:r>
        <w:rPr>
          <w:rFonts w:hint="eastAsia"/>
        </w:rPr>
        <w:t>Міжнародні</w:t>
      </w:r>
      <w:r>
        <w:t></w:t>
      </w:r>
      <w:r>
        <w:rPr>
          <w:rFonts w:hint="eastAsia"/>
        </w:rPr>
        <w:t>кластери</w:t>
      </w:r>
      <w:r>
        <w:t></w:t>
      </w:r>
      <w:r>
        <w:rPr>
          <w:rFonts w:hint="eastAsia"/>
        </w:rPr>
        <w:t>у</w:t>
      </w:r>
      <w:r>
        <w:t></w:t>
      </w:r>
      <w:r>
        <w:rPr>
          <w:rFonts w:hint="eastAsia"/>
        </w:rPr>
        <w:t>країнах</w:t>
      </w:r>
      <w:r>
        <w:t></w:t>
      </w:r>
      <w:r>
        <w:rPr>
          <w:rFonts w:hint="eastAsia"/>
        </w:rPr>
        <w:t>ЦСЄ</w:t>
      </w:r>
      <w:r>
        <w:t></w:t>
      </w:r>
      <w:r>
        <w:rPr>
          <w:rFonts w:hint="eastAsia"/>
        </w:rPr>
        <w:t>розвивались</w:t>
      </w:r>
      <w:r>
        <w:t></w:t>
      </w:r>
      <w:r>
        <w:rPr>
          <w:rFonts w:hint="eastAsia"/>
        </w:rPr>
        <w:t>під</w:t>
      </w:r>
      <w:r>
        <w:t></w:t>
      </w:r>
      <w:r>
        <w:rPr>
          <w:rFonts w:hint="eastAsia"/>
        </w:rPr>
        <w:t>впливом</w:t>
      </w:r>
      <w:r>
        <w:t></w:t>
      </w:r>
      <w:r>
        <w:rPr>
          <w:rFonts w:hint="eastAsia"/>
        </w:rPr>
        <w:t>як</w:t>
      </w:r>
      <w:r>
        <w:t></w:t>
      </w:r>
      <w:r>
        <w:rPr>
          <w:rFonts w:hint="eastAsia"/>
        </w:rPr>
        <w:t>ендогенних</w:t>
      </w:r>
      <w:r>
        <w:t></w:t>
      </w:r>
    </w:p>
    <w:p w:rsidR="008F057D" w:rsidRDefault="008F057D" w:rsidP="008F057D">
      <w:r>
        <w:rPr>
          <w:rFonts w:hint="eastAsia"/>
        </w:rPr>
        <w:t>так</w:t>
      </w:r>
      <w:r>
        <w:t></w:t>
      </w:r>
      <w:r>
        <w:rPr>
          <w:rFonts w:hint="eastAsia"/>
        </w:rPr>
        <w:t>і</w:t>
      </w:r>
      <w:r>
        <w:t></w:t>
      </w:r>
      <w:r>
        <w:rPr>
          <w:rFonts w:hint="eastAsia"/>
        </w:rPr>
        <w:t>екзогенних</w:t>
      </w:r>
      <w:r>
        <w:t></w:t>
      </w:r>
      <w:r>
        <w:rPr>
          <w:rFonts w:hint="eastAsia"/>
        </w:rPr>
        <w:t>чинників</w:t>
      </w:r>
      <w:r>
        <w:t></w:t>
      </w:r>
      <w:r>
        <w:rPr>
          <w:rFonts w:hint="eastAsia"/>
        </w:rPr>
        <w:t>макроекономічного</w:t>
      </w:r>
      <w:r>
        <w:t></w:t>
      </w:r>
      <w:r>
        <w:rPr>
          <w:rFonts w:hint="eastAsia"/>
        </w:rPr>
        <w:t>розвитку</w:t>
      </w:r>
      <w:r>
        <w:t></w:t>
      </w:r>
      <w:r>
        <w:t></w:t>
      </w:r>
      <w:r>
        <w:rPr>
          <w:rFonts w:hint="eastAsia"/>
        </w:rPr>
        <w:t>Щодо</w:t>
      </w:r>
      <w:r>
        <w:t></w:t>
      </w:r>
      <w:r>
        <w:rPr>
          <w:rFonts w:hint="eastAsia"/>
        </w:rPr>
        <w:t>їх</w:t>
      </w:r>
      <w:r>
        <w:t></w:t>
      </w:r>
      <w:r>
        <w:rPr>
          <w:rFonts w:hint="eastAsia"/>
        </w:rPr>
        <w:t>формування</w:t>
      </w:r>
      <w:r>
        <w:t></w:t>
      </w:r>
      <w:r>
        <w:rPr>
          <w:rFonts w:hint="eastAsia"/>
        </w:rPr>
        <w:t>можна</w:t>
      </w:r>
    </w:p>
    <w:p w:rsidR="008F057D" w:rsidRDefault="008F057D" w:rsidP="008F057D">
      <w:r>
        <w:rPr>
          <w:rFonts w:hint="eastAsia"/>
        </w:rPr>
        <w:t>виокремити</w:t>
      </w:r>
      <w:r>
        <w:t></w:t>
      </w:r>
      <w:r>
        <w:rPr>
          <w:rFonts w:hint="eastAsia"/>
        </w:rPr>
        <w:t>наступну</w:t>
      </w:r>
      <w:r>
        <w:t></w:t>
      </w:r>
      <w:r>
        <w:rPr>
          <w:rFonts w:hint="eastAsia"/>
        </w:rPr>
        <w:t>періодизацію</w:t>
      </w:r>
      <w:r>
        <w:t></w:t>
      </w:r>
      <w:r>
        <w:rPr>
          <w:rFonts w:hint="eastAsia"/>
        </w:rPr>
        <w:t>етапів</w:t>
      </w:r>
      <w:r>
        <w:t></w:t>
      </w:r>
      <w:r>
        <w:t></w:t>
      </w:r>
      <w:r>
        <w:rPr>
          <w:rFonts w:hint="eastAsia"/>
        </w:rPr>
        <w:t>на</w:t>
      </w:r>
      <w:r>
        <w:t></w:t>
      </w:r>
      <w:r>
        <w:rPr>
          <w:rFonts w:hint="eastAsia"/>
        </w:rPr>
        <w:t>першому</w:t>
      </w:r>
      <w:r>
        <w:t></w:t>
      </w:r>
      <w:r>
        <w:rPr>
          <w:rFonts w:hint="eastAsia"/>
        </w:rPr>
        <w:t>етапі</w:t>
      </w:r>
      <w:r>
        <w:t></w:t>
      </w:r>
      <w:r>
        <w:t></w:t>
      </w:r>
      <w:r>
        <w:t></w:t>
      </w:r>
      <w:r>
        <w:t></w:t>
      </w:r>
      <w:r>
        <w:t></w:t>
      </w:r>
      <w:r>
        <w:t></w:t>
      </w:r>
      <w:r>
        <w:t></w:t>
      </w:r>
      <w:r>
        <w:t></w:t>
      </w:r>
      <w:r>
        <w:t></w:t>
      </w:r>
      <w:r>
        <w:t></w:t>
      </w:r>
      <w:r>
        <w:t></w:t>
      </w:r>
      <w:r>
        <w:t></w:t>
      </w:r>
      <w:r>
        <w:t></w:t>
      </w:r>
      <w:r>
        <w:rPr>
          <w:rFonts w:hint="eastAsia"/>
        </w:rPr>
        <w:t>було</w:t>
      </w:r>
    </w:p>
    <w:p w:rsidR="008F057D" w:rsidRDefault="008F057D" w:rsidP="008F057D">
      <w:r>
        <w:rPr>
          <w:rFonts w:hint="eastAsia"/>
        </w:rPr>
        <w:t>сформовано</w:t>
      </w:r>
      <w:r>
        <w:t></w:t>
      </w:r>
      <w:r>
        <w:rPr>
          <w:rFonts w:hint="eastAsia"/>
        </w:rPr>
        <w:t>майже</w:t>
      </w:r>
      <w:r>
        <w:t></w:t>
      </w:r>
      <w:r>
        <w:rPr>
          <w:rFonts w:hint="eastAsia"/>
        </w:rPr>
        <w:t>половину</w:t>
      </w:r>
      <w:r>
        <w:t></w:t>
      </w:r>
      <w:r>
        <w:rPr>
          <w:rFonts w:hint="eastAsia"/>
        </w:rPr>
        <w:t>наявних</w:t>
      </w:r>
      <w:r>
        <w:t></w:t>
      </w:r>
      <w:r>
        <w:rPr>
          <w:rFonts w:hint="eastAsia"/>
        </w:rPr>
        <w:t>кластерів</w:t>
      </w:r>
      <w:r>
        <w:t></w:t>
      </w:r>
      <w:r>
        <w:rPr>
          <w:rFonts w:hint="eastAsia"/>
        </w:rPr>
        <w:t>у</w:t>
      </w:r>
      <w:r>
        <w:t></w:t>
      </w:r>
      <w:r>
        <w:rPr>
          <w:rFonts w:hint="eastAsia"/>
        </w:rPr>
        <w:t>ЦСЄ</w:t>
      </w:r>
      <w:r>
        <w:t></w:t>
      </w:r>
      <w:r>
        <w:t></w:t>
      </w:r>
      <w:r>
        <w:rPr>
          <w:rFonts w:hint="eastAsia"/>
        </w:rPr>
        <w:t>протягом</w:t>
      </w:r>
      <w:r>
        <w:t></w:t>
      </w:r>
      <w:r>
        <w:rPr>
          <w:rFonts w:hint="eastAsia"/>
        </w:rPr>
        <w:t>другого</w:t>
      </w:r>
      <w:r>
        <w:t></w:t>
      </w:r>
      <w:r>
        <w:rPr>
          <w:rFonts w:hint="eastAsia"/>
        </w:rPr>
        <w:t>етапу</w:t>
      </w:r>
    </w:p>
    <w:p w:rsidR="008F057D" w:rsidRDefault="008F057D" w:rsidP="008F057D">
      <w:r>
        <w:t></w:t>
      </w:r>
      <w:r>
        <w:t></w:t>
      </w:r>
      <w:r>
        <w:t></w:t>
      </w:r>
      <w:r>
        <w:t></w:t>
      </w:r>
      <w:r>
        <w:t></w:t>
      </w:r>
      <w:r>
        <w:t></w:t>
      </w:r>
      <w:r>
        <w:t></w:t>
      </w:r>
      <w:r>
        <w:t></w:t>
      </w:r>
      <w:r>
        <w:t></w:t>
      </w:r>
      <w:r>
        <w:t></w:t>
      </w:r>
      <w:r>
        <w:t></w:t>
      </w:r>
      <w:r>
        <w:t></w:t>
      </w:r>
      <w:r>
        <w:rPr>
          <w:rFonts w:hint="eastAsia"/>
        </w:rPr>
        <w:t>відбувалась</w:t>
      </w:r>
      <w:r>
        <w:t></w:t>
      </w:r>
      <w:r>
        <w:rPr>
          <w:rFonts w:hint="eastAsia"/>
        </w:rPr>
        <w:t>подальша</w:t>
      </w:r>
      <w:r>
        <w:t></w:t>
      </w:r>
      <w:r>
        <w:rPr>
          <w:rFonts w:hint="eastAsia"/>
        </w:rPr>
        <w:t>підготовка</w:t>
      </w:r>
      <w:r>
        <w:t></w:t>
      </w:r>
      <w:r>
        <w:rPr>
          <w:rFonts w:hint="eastAsia"/>
        </w:rPr>
        <w:t>до</w:t>
      </w:r>
      <w:r>
        <w:t></w:t>
      </w:r>
      <w:r>
        <w:rPr>
          <w:rFonts w:hint="eastAsia"/>
        </w:rPr>
        <w:t>інтеграційних</w:t>
      </w:r>
      <w:r>
        <w:t></w:t>
      </w:r>
      <w:r>
        <w:rPr>
          <w:rFonts w:hint="eastAsia"/>
        </w:rPr>
        <w:t>процесів</w:t>
      </w:r>
      <w:r>
        <w:t></w:t>
      </w:r>
      <w:r>
        <w:rPr>
          <w:rFonts w:hint="eastAsia"/>
        </w:rPr>
        <w:t>з</w:t>
      </w:r>
      <w:r>
        <w:t></w:t>
      </w:r>
      <w:r>
        <w:rPr>
          <w:rFonts w:hint="eastAsia"/>
        </w:rPr>
        <w:t>ЄС</w:t>
      </w:r>
      <w:r>
        <w:t></w:t>
      </w:r>
      <w:r>
        <w:t></w:t>
      </w:r>
      <w:r>
        <w:rPr>
          <w:rFonts w:hint="eastAsia"/>
        </w:rPr>
        <w:t>що</w:t>
      </w:r>
    </w:p>
    <w:p w:rsidR="008F057D" w:rsidRDefault="008F057D" w:rsidP="008F057D">
      <w:r>
        <w:rPr>
          <w:rFonts w:hint="eastAsia"/>
        </w:rPr>
        <w:t>знайшло</w:t>
      </w:r>
      <w:r>
        <w:t></w:t>
      </w:r>
      <w:r>
        <w:rPr>
          <w:rFonts w:hint="eastAsia"/>
        </w:rPr>
        <w:t>своє</w:t>
      </w:r>
      <w:r>
        <w:t></w:t>
      </w:r>
      <w:r>
        <w:rPr>
          <w:rFonts w:hint="eastAsia"/>
        </w:rPr>
        <w:t>відображення</w:t>
      </w:r>
      <w:r>
        <w:t></w:t>
      </w:r>
      <w:r>
        <w:rPr>
          <w:rFonts w:hint="eastAsia"/>
        </w:rPr>
        <w:t>у</w:t>
      </w:r>
      <w:r>
        <w:t></w:t>
      </w:r>
      <w:r>
        <w:rPr>
          <w:rFonts w:hint="eastAsia"/>
        </w:rPr>
        <w:t>інтенсифікації</w:t>
      </w:r>
      <w:r>
        <w:t></w:t>
      </w:r>
      <w:r>
        <w:rPr>
          <w:rFonts w:hint="eastAsia"/>
        </w:rPr>
        <w:t>процесів</w:t>
      </w:r>
      <w:r>
        <w:t></w:t>
      </w:r>
      <w:r>
        <w:rPr>
          <w:rFonts w:hint="eastAsia"/>
        </w:rPr>
        <w:t>кластеризації</w:t>
      </w:r>
      <w:r>
        <w:t></w:t>
      </w:r>
      <w:r>
        <w:rPr>
          <w:rFonts w:hint="eastAsia"/>
        </w:rPr>
        <w:t>країн</w:t>
      </w:r>
      <w:r>
        <w:t></w:t>
      </w:r>
      <w:r>
        <w:rPr>
          <w:rFonts w:hint="eastAsia"/>
        </w:rPr>
        <w:t>ЦСЄ</w:t>
      </w:r>
      <w:r>
        <w:t></w:t>
      </w:r>
    </w:p>
    <w:p w:rsidR="008F057D" w:rsidRDefault="008F057D" w:rsidP="008F057D">
      <w:r>
        <w:rPr>
          <w:rFonts w:hint="eastAsia"/>
        </w:rPr>
        <w:t>наступний</w:t>
      </w:r>
      <w:r>
        <w:t></w:t>
      </w:r>
      <w:r>
        <w:rPr>
          <w:rFonts w:hint="eastAsia"/>
        </w:rPr>
        <w:t>етап</w:t>
      </w:r>
      <w:r>
        <w:t></w:t>
      </w:r>
      <w:r>
        <w:t></w:t>
      </w:r>
      <w:r>
        <w:t></w:t>
      </w:r>
      <w:r>
        <w:t></w:t>
      </w:r>
      <w:r>
        <w:t></w:t>
      </w:r>
      <w:r>
        <w:t></w:t>
      </w:r>
      <w:r>
        <w:t></w:t>
      </w:r>
      <w:r>
        <w:t></w:t>
      </w:r>
      <w:r>
        <w:t></w:t>
      </w:r>
      <w:r>
        <w:t></w:t>
      </w:r>
      <w:r>
        <w:t></w:t>
      </w:r>
      <w:r>
        <w:t></w:t>
      </w:r>
      <w:r>
        <w:t></w:t>
      </w:r>
      <w:r>
        <w:rPr>
          <w:rFonts w:hint="eastAsia"/>
        </w:rPr>
        <w:t>був</w:t>
      </w:r>
      <w:r>
        <w:t></w:t>
      </w:r>
      <w:r>
        <w:rPr>
          <w:rFonts w:hint="eastAsia"/>
        </w:rPr>
        <w:t>ознаменований</w:t>
      </w:r>
      <w:r>
        <w:t></w:t>
      </w:r>
      <w:r>
        <w:rPr>
          <w:rFonts w:hint="eastAsia"/>
        </w:rPr>
        <w:t>поглибленням</w:t>
      </w:r>
      <w:r>
        <w:t></w:t>
      </w:r>
      <w:r>
        <w:rPr>
          <w:rFonts w:hint="eastAsia"/>
        </w:rPr>
        <w:t>спеціалізації</w:t>
      </w:r>
      <w:r>
        <w:t></w:t>
      </w:r>
      <w:r>
        <w:rPr>
          <w:rFonts w:hint="eastAsia"/>
        </w:rPr>
        <w:t>ряду</w:t>
      </w:r>
    </w:p>
    <w:p w:rsidR="008F057D" w:rsidRDefault="008F057D" w:rsidP="008F057D">
      <w:r>
        <w:rPr>
          <w:rFonts w:hint="eastAsia"/>
        </w:rPr>
        <w:t>кластерів</w:t>
      </w:r>
      <w:r>
        <w:t></w:t>
      </w:r>
      <w:r>
        <w:t></w:t>
      </w:r>
      <w:r>
        <w:rPr>
          <w:rFonts w:hint="eastAsia"/>
        </w:rPr>
        <w:t>їх</w:t>
      </w:r>
      <w:r>
        <w:t></w:t>
      </w:r>
      <w:r>
        <w:rPr>
          <w:rFonts w:hint="eastAsia"/>
        </w:rPr>
        <w:t>укрупненням</w:t>
      </w:r>
      <w:r>
        <w:t></w:t>
      </w:r>
      <w:r>
        <w:t></w:t>
      </w:r>
      <w:r>
        <w:rPr>
          <w:rFonts w:hint="eastAsia"/>
        </w:rPr>
        <w:t>автомобільні</w:t>
      </w:r>
      <w:r>
        <w:t></w:t>
      </w:r>
      <w:r>
        <w:t></w:t>
      </w:r>
      <w:r>
        <w:rPr>
          <w:rFonts w:hint="eastAsia"/>
        </w:rPr>
        <w:t>текстильні</w:t>
      </w:r>
      <w:r>
        <w:t></w:t>
      </w:r>
      <w:r>
        <w:t></w:t>
      </w:r>
      <w:r>
        <w:rPr>
          <w:rFonts w:hint="eastAsia"/>
        </w:rPr>
        <w:t>транспорто</w:t>
      </w:r>
      <w:r>
        <w:t></w:t>
      </w:r>
      <w:r>
        <w:rPr>
          <w:rFonts w:hint="eastAsia"/>
        </w:rPr>
        <w:t>логістичні</w:t>
      </w:r>
      <w:r>
        <w:t></w:t>
      </w:r>
      <w:r>
        <w:rPr>
          <w:rFonts w:hint="eastAsia"/>
        </w:rPr>
        <w:t>тощо</w:t>
      </w:r>
      <w:r>
        <w:t></w:t>
      </w:r>
      <w:r>
        <w:t></w:t>
      </w:r>
      <w:r>
        <w:rPr>
          <w:rFonts w:hint="eastAsia"/>
        </w:rPr>
        <w:t>та</w:t>
      </w:r>
    </w:p>
    <w:p w:rsidR="008F057D" w:rsidRDefault="008F057D" w:rsidP="008F057D">
      <w:r>
        <w:rPr>
          <w:rFonts w:hint="eastAsia"/>
        </w:rPr>
        <w:t>занепадом</w:t>
      </w:r>
      <w:r>
        <w:t></w:t>
      </w:r>
      <w:r>
        <w:rPr>
          <w:rFonts w:hint="eastAsia"/>
        </w:rPr>
        <w:t>ряду</w:t>
      </w:r>
      <w:r>
        <w:t></w:t>
      </w:r>
      <w:r>
        <w:rPr>
          <w:rFonts w:hint="eastAsia"/>
        </w:rPr>
        <w:t>інших</w:t>
      </w:r>
      <w:r>
        <w:t></w:t>
      </w:r>
      <w:r>
        <w:t></w:t>
      </w:r>
      <w:r>
        <w:rPr>
          <w:rFonts w:hint="eastAsia"/>
        </w:rPr>
        <w:t>На</w:t>
      </w:r>
      <w:r>
        <w:t></w:t>
      </w:r>
      <w:r>
        <w:rPr>
          <w:rFonts w:hint="eastAsia"/>
        </w:rPr>
        <w:t>сучасному</w:t>
      </w:r>
      <w:r>
        <w:t></w:t>
      </w:r>
      <w:r>
        <w:rPr>
          <w:rFonts w:hint="eastAsia"/>
        </w:rPr>
        <w:t>етапі</w:t>
      </w:r>
      <w:r>
        <w:t></w:t>
      </w:r>
      <w:r>
        <w:t></w:t>
      </w:r>
      <w:r>
        <w:rPr>
          <w:rFonts w:hint="eastAsia"/>
        </w:rPr>
        <w:t>з</w:t>
      </w:r>
      <w:r>
        <w:t></w:t>
      </w:r>
      <w:r>
        <w:t></w:t>
      </w:r>
      <w:r>
        <w:t></w:t>
      </w:r>
      <w:r>
        <w:t></w:t>
      </w:r>
      <w:r>
        <w:t></w:t>
      </w:r>
      <w:r>
        <w:t></w:t>
      </w:r>
      <w:r>
        <w:rPr>
          <w:rFonts w:hint="eastAsia"/>
        </w:rPr>
        <w:t>року</w:t>
      </w:r>
      <w:r>
        <w:t></w:t>
      </w:r>
      <w:r>
        <w:t></w:t>
      </w:r>
      <w:r>
        <w:rPr>
          <w:rFonts w:hint="eastAsia"/>
        </w:rPr>
        <w:t>відбувається</w:t>
      </w:r>
      <w:r>
        <w:t></w:t>
      </w:r>
      <w:r>
        <w:rPr>
          <w:rFonts w:hint="eastAsia"/>
        </w:rPr>
        <w:t>створення</w:t>
      </w:r>
    </w:p>
    <w:p w:rsidR="008F057D" w:rsidRDefault="008F057D" w:rsidP="008F057D">
      <w:r>
        <w:rPr>
          <w:rFonts w:hint="eastAsia"/>
        </w:rPr>
        <w:t>міжнародних</w:t>
      </w:r>
      <w:r>
        <w:t></w:t>
      </w:r>
      <w:r>
        <w:rPr>
          <w:rFonts w:hint="eastAsia"/>
        </w:rPr>
        <w:t>кластерів</w:t>
      </w:r>
      <w:r>
        <w:t></w:t>
      </w:r>
      <w:r>
        <w:rPr>
          <w:rFonts w:hint="eastAsia"/>
        </w:rPr>
        <w:t>у</w:t>
      </w:r>
      <w:r>
        <w:t></w:t>
      </w:r>
      <w:r>
        <w:rPr>
          <w:rFonts w:hint="eastAsia"/>
        </w:rPr>
        <w:t>новітніх</w:t>
      </w:r>
      <w:r>
        <w:t></w:t>
      </w:r>
      <w:r>
        <w:rPr>
          <w:rFonts w:hint="eastAsia"/>
        </w:rPr>
        <w:t>сферах</w:t>
      </w:r>
      <w:r>
        <w:t></w:t>
      </w:r>
      <w:r>
        <w:rPr>
          <w:rFonts w:hint="eastAsia"/>
        </w:rPr>
        <w:t>господарювання</w:t>
      </w:r>
      <w:r>
        <w:t></w:t>
      </w:r>
      <w:r>
        <w:t></w:t>
      </w:r>
      <w:r>
        <w:rPr>
          <w:rFonts w:hint="eastAsia"/>
        </w:rPr>
        <w:t>розвиток</w:t>
      </w:r>
      <w:r>
        <w:t></w:t>
      </w:r>
      <w:r>
        <w:rPr>
          <w:rFonts w:hint="eastAsia"/>
        </w:rPr>
        <w:t>їх</w:t>
      </w:r>
      <w:r>
        <w:t></w:t>
      </w:r>
      <w:r>
        <w:rPr>
          <w:rFonts w:hint="eastAsia"/>
        </w:rPr>
        <w:t>міжгалузевих</w:t>
      </w:r>
    </w:p>
    <w:p w:rsidR="008F057D" w:rsidRDefault="008F057D" w:rsidP="008F057D">
      <w:r>
        <w:rPr>
          <w:rFonts w:hint="eastAsia"/>
        </w:rPr>
        <w:t>зв’язків</w:t>
      </w:r>
      <w:r>
        <w:t></w:t>
      </w:r>
    </w:p>
    <w:p w:rsidR="008F057D" w:rsidRDefault="008F057D" w:rsidP="008F057D">
      <w:r>
        <w:t></w:t>
      </w:r>
      <w:r>
        <w:t></w:t>
      </w:r>
      <w:r>
        <w:t></w:t>
      </w:r>
      <w:r>
        <w:rPr>
          <w:rFonts w:hint="eastAsia"/>
        </w:rPr>
        <w:t>Система</w:t>
      </w:r>
      <w:r>
        <w:t></w:t>
      </w:r>
      <w:r>
        <w:rPr>
          <w:rFonts w:hint="eastAsia"/>
        </w:rPr>
        <w:t>оцінювання</w:t>
      </w:r>
      <w:r>
        <w:t></w:t>
      </w:r>
      <w:r>
        <w:rPr>
          <w:rFonts w:hint="eastAsia"/>
        </w:rPr>
        <w:t>рівня</w:t>
      </w:r>
      <w:r>
        <w:t></w:t>
      </w:r>
      <w:r>
        <w:rPr>
          <w:rFonts w:hint="eastAsia"/>
        </w:rPr>
        <w:t>розвитку</w:t>
      </w:r>
      <w:r>
        <w:t></w:t>
      </w:r>
      <w:r>
        <w:rPr>
          <w:rFonts w:hint="eastAsia"/>
        </w:rPr>
        <w:t>міжнародних</w:t>
      </w:r>
      <w:r>
        <w:t></w:t>
      </w:r>
      <w:r>
        <w:rPr>
          <w:rFonts w:hint="eastAsia"/>
        </w:rPr>
        <w:t>інноваційних</w:t>
      </w:r>
      <w:r>
        <w:t></w:t>
      </w:r>
      <w:r>
        <w:rPr>
          <w:rFonts w:hint="eastAsia"/>
        </w:rPr>
        <w:t>кластерів</w:t>
      </w:r>
      <w:r>
        <w:t></w:t>
      </w:r>
      <w:r>
        <w:rPr>
          <w:rFonts w:hint="eastAsia"/>
        </w:rPr>
        <w:t>у</w:t>
      </w:r>
    </w:p>
    <w:p w:rsidR="008F057D" w:rsidRDefault="008F057D" w:rsidP="008F057D">
      <w:r>
        <w:rPr>
          <w:rFonts w:hint="eastAsia"/>
        </w:rPr>
        <w:t>країнах</w:t>
      </w:r>
      <w:r>
        <w:t></w:t>
      </w:r>
      <w:r>
        <w:rPr>
          <w:rFonts w:hint="eastAsia"/>
        </w:rPr>
        <w:t>ЦСЄ</w:t>
      </w:r>
      <w:r>
        <w:t></w:t>
      </w:r>
      <w:r>
        <w:rPr>
          <w:rFonts w:hint="eastAsia"/>
        </w:rPr>
        <w:t>може</w:t>
      </w:r>
      <w:r>
        <w:t></w:t>
      </w:r>
      <w:r>
        <w:rPr>
          <w:rFonts w:hint="eastAsia"/>
        </w:rPr>
        <w:t>бути</w:t>
      </w:r>
      <w:r>
        <w:t></w:t>
      </w:r>
      <w:r>
        <w:rPr>
          <w:rFonts w:hint="eastAsia"/>
        </w:rPr>
        <w:t>представлена</w:t>
      </w:r>
      <w:r>
        <w:t></w:t>
      </w:r>
      <w:r>
        <w:rPr>
          <w:rFonts w:hint="eastAsia"/>
        </w:rPr>
        <w:t>у</w:t>
      </w:r>
      <w:r>
        <w:t></w:t>
      </w:r>
      <w:r>
        <w:rPr>
          <w:rFonts w:hint="eastAsia"/>
        </w:rPr>
        <w:t>форматі</w:t>
      </w:r>
      <w:r>
        <w:t></w:t>
      </w:r>
      <w:r>
        <w:rPr>
          <w:rFonts w:hint="eastAsia"/>
        </w:rPr>
        <w:t>моніторингових</w:t>
      </w:r>
      <w:r>
        <w:t></w:t>
      </w:r>
      <w:r>
        <w:rPr>
          <w:rFonts w:hint="eastAsia"/>
        </w:rPr>
        <w:t>показників</w:t>
      </w:r>
      <w:r>
        <w:t></w:t>
      </w:r>
      <w:r>
        <w:rPr>
          <w:rFonts w:hint="eastAsia"/>
        </w:rPr>
        <w:t>за</w:t>
      </w:r>
    </w:p>
    <w:p w:rsidR="008F057D" w:rsidRDefault="008F057D" w:rsidP="008F057D">
      <w:r>
        <w:rPr>
          <w:rFonts w:hint="eastAsia"/>
        </w:rPr>
        <w:t>наступними</w:t>
      </w:r>
      <w:r>
        <w:t></w:t>
      </w:r>
      <w:r>
        <w:rPr>
          <w:rFonts w:hint="eastAsia"/>
        </w:rPr>
        <w:t>складовими</w:t>
      </w:r>
      <w:r>
        <w:t></w:t>
      </w:r>
      <w:r>
        <w:t></w:t>
      </w:r>
      <w:r>
        <w:rPr>
          <w:rFonts w:hint="eastAsia"/>
        </w:rPr>
        <w:t>параметри</w:t>
      </w:r>
      <w:r>
        <w:t></w:t>
      </w:r>
      <w:r>
        <w:rPr>
          <w:rFonts w:hint="eastAsia"/>
        </w:rPr>
        <w:t>розвитку</w:t>
      </w:r>
      <w:r>
        <w:t></w:t>
      </w:r>
      <w:r>
        <w:rPr>
          <w:rFonts w:hint="eastAsia"/>
        </w:rPr>
        <w:t>агломерації</w:t>
      </w:r>
      <w:r>
        <w:t></w:t>
      </w:r>
      <w:r>
        <w:rPr>
          <w:rFonts w:hint="eastAsia"/>
        </w:rPr>
        <w:t>підприємств</w:t>
      </w:r>
      <w:r>
        <w:t></w:t>
      </w:r>
      <w:r>
        <w:t></w:t>
      </w:r>
      <w:r>
        <w:rPr>
          <w:rFonts w:hint="eastAsia"/>
        </w:rPr>
        <w:t>локалізація</w:t>
      </w:r>
    </w:p>
    <w:p w:rsidR="008F057D" w:rsidRDefault="008F057D" w:rsidP="008F057D">
      <w:r>
        <w:rPr>
          <w:rFonts w:hint="eastAsia"/>
        </w:rPr>
        <w:t>зайнятості</w:t>
      </w:r>
      <w:r>
        <w:t></w:t>
      </w:r>
      <w:r>
        <w:rPr>
          <w:rFonts w:hint="eastAsia"/>
        </w:rPr>
        <w:t>у</w:t>
      </w:r>
      <w:r>
        <w:t></w:t>
      </w:r>
      <w:r>
        <w:rPr>
          <w:rFonts w:hint="eastAsia"/>
        </w:rPr>
        <w:t>регіоні</w:t>
      </w:r>
      <w:r>
        <w:t></w:t>
      </w:r>
      <w:r>
        <w:rPr>
          <w:rFonts w:hint="eastAsia"/>
        </w:rPr>
        <w:t>по</w:t>
      </w:r>
      <w:r>
        <w:t></w:t>
      </w:r>
      <w:r>
        <w:rPr>
          <w:rFonts w:hint="eastAsia"/>
        </w:rPr>
        <w:t>відношенню</w:t>
      </w:r>
      <w:r>
        <w:t></w:t>
      </w:r>
      <w:r>
        <w:rPr>
          <w:rFonts w:hint="eastAsia"/>
        </w:rPr>
        <w:t>до</w:t>
      </w:r>
      <w:r>
        <w:t></w:t>
      </w:r>
      <w:r>
        <w:rPr>
          <w:rFonts w:hint="eastAsia"/>
        </w:rPr>
        <w:t>середнього</w:t>
      </w:r>
      <w:r>
        <w:t></w:t>
      </w:r>
      <w:r>
        <w:rPr>
          <w:rFonts w:hint="eastAsia"/>
        </w:rPr>
        <w:t>у</w:t>
      </w:r>
      <w:r>
        <w:t></w:t>
      </w:r>
      <w:r>
        <w:rPr>
          <w:rFonts w:hint="eastAsia"/>
        </w:rPr>
        <w:t>ЦСЄ</w:t>
      </w:r>
      <w:r>
        <w:t></w:t>
      </w:r>
      <w:r>
        <w:t></w:t>
      </w:r>
      <w:r>
        <w:rPr>
          <w:rFonts w:hint="eastAsia"/>
        </w:rPr>
        <w:t>кількість</w:t>
      </w:r>
      <w:r>
        <w:t></w:t>
      </w:r>
      <w:r>
        <w:rPr>
          <w:rFonts w:hint="eastAsia"/>
        </w:rPr>
        <w:t>осіб</w:t>
      </w:r>
      <w:r>
        <w:t></w:t>
      </w:r>
      <w:r>
        <w:rPr>
          <w:rFonts w:hint="eastAsia"/>
        </w:rPr>
        <w:t>зайнятих</w:t>
      </w:r>
      <w:r>
        <w:t></w:t>
      </w:r>
      <w:r>
        <w:rPr>
          <w:rFonts w:hint="eastAsia"/>
        </w:rPr>
        <w:t>у</w:t>
      </w:r>
    </w:p>
    <w:p w:rsidR="008F057D" w:rsidRDefault="008F057D" w:rsidP="008F057D">
      <w:r>
        <w:rPr>
          <w:rFonts w:hint="eastAsia"/>
        </w:rPr>
        <w:t>галузі</w:t>
      </w:r>
      <w:r>
        <w:t></w:t>
      </w:r>
      <w:r>
        <w:rPr>
          <w:rFonts w:hint="eastAsia"/>
        </w:rPr>
        <w:t>кластеризації</w:t>
      </w:r>
      <w:r>
        <w:t></w:t>
      </w:r>
      <w:r>
        <w:t></w:t>
      </w:r>
      <w:r>
        <w:rPr>
          <w:rFonts w:hint="eastAsia"/>
        </w:rPr>
        <w:t>у</w:t>
      </w:r>
      <w:r>
        <w:t></w:t>
      </w:r>
      <w:r>
        <w:rPr>
          <w:rFonts w:hint="eastAsia"/>
        </w:rPr>
        <w:t>базовій</w:t>
      </w:r>
      <w:r>
        <w:t></w:t>
      </w:r>
      <w:r>
        <w:rPr>
          <w:rFonts w:hint="eastAsia"/>
        </w:rPr>
        <w:t>галузі</w:t>
      </w:r>
      <w:r>
        <w:t></w:t>
      </w:r>
      <w:r>
        <w:t></w:t>
      </w:r>
      <w:r>
        <w:rPr>
          <w:rFonts w:hint="eastAsia"/>
        </w:rPr>
        <w:t>зростання</w:t>
      </w:r>
      <w:r>
        <w:t></w:t>
      </w:r>
      <w:r>
        <w:rPr>
          <w:rFonts w:hint="eastAsia"/>
        </w:rPr>
        <w:t>кількості</w:t>
      </w:r>
      <w:r>
        <w:t></w:t>
      </w:r>
      <w:r>
        <w:rPr>
          <w:rFonts w:hint="eastAsia"/>
        </w:rPr>
        <w:t>нових</w:t>
      </w:r>
      <w:r>
        <w:t></w:t>
      </w:r>
      <w:r>
        <w:rPr>
          <w:rFonts w:hint="eastAsia"/>
        </w:rPr>
        <w:t>компаній</w:t>
      </w:r>
      <w:r>
        <w:t></w:t>
      </w:r>
      <w:r>
        <w:rPr>
          <w:rFonts w:hint="eastAsia"/>
        </w:rPr>
        <w:t>у</w:t>
      </w:r>
      <w:r>
        <w:t></w:t>
      </w:r>
      <w:r>
        <w:rPr>
          <w:rFonts w:hint="eastAsia"/>
        </w:rPr>
        <w:t>галузі</w:t>
      </w:r>
      <w:r>
        <w:t></w:t>
      </w:r>
      <w:r>
        <w:t></w:t>
      </w:r>
    </w:p>
    <w:p w:rsidR="008F057D" w:rsidRDefault="008F057D" w:rsidP="008F057D">
      <w:r>
        <w:rPr>
          <w:rFonts w:hint="eastAsia"/>
        </w:rPr>
        <w:t>ресурсна</w:t>
      </w:r>
      <w:r>
        <w:t></w:t>
      </w:r>
      <w:r>
        <w:rPr>
          <w:rFonts w:hint="eastAsia"/>
        </w:rPr>
        <w:t>забезпеченість</w:t>
      </w:r>
      <w:r>
        <w:t></w:t>
      </w:r>
      <w:r>
        <w:rPr>
          <w:rFonts w:hint="eastAsia"/>
        </w:rPr>
        <w:t>діяльності</w:t>
      </w:r>
      <w:r>
        <w:t></w:t>
      </w:r>
      <w:r>
        <w:t></w:t>
      </w:r>
      <w:r>
        <w:rPr>
          <w:rFonts w:hint="eastAsia"/>
        </w:rPr>
        <w:t>вартість</w:t>
      </w:r>
      <w:r>
        <w:t></w:t>
      </w:r>
      <w:r>
        <w:rPr>
          <w:rFonts w:hint="eastAsia"/>
        </w:rPr>
        <w:t>робочої</w:t>
      </w:r>
      <w:r>
        <w:t></w:t>
      </w:r>
      <w:r>
        <w:rPr>
          <w:rFonts w:hint="eastAsia"/>
        </w:rPr>
        <w:t>сили</w:t>
      </w:r>
      <w:r>
        <w:t></w:t>
      </w:r>
      <w:r>
        <w:t></w:t>
      </w:r>
      <w:r>
        <w:rPr>
          <w:rFonts w:hint="eastAsia"/>
        </w:rPr>
        <w:t>валове</w:t>
      </w:r>
      <w:r>
        <w:t></w:t>
      </w:r>
      <w:r>
        <w:rPr>
          <w:rFonts w:hint="eastAsia"/>
        </w:rPr>
        <w:t>нагромадження</w:t>
      </w:r>
    </w:p>
    <w:p w:rsidR="008F057D" w:rsidRDefault="008F057D" w:rsidP="008F057D">
      <w:r>
        <w:rPr>
          <w:rFonts w:hint="eastAsia"/>
        </w:rPr>
        <w:t>капіталу</w:t>
      </w:r>
      <w:r>
        <w:t></w:t>
      </w:r>
      <w:r>
        <w:rPr>
          <w:rFonts w:hint="eastAsia"/>
        </w:rPr>
        <w:t>у</w:t>
      </w:r>
      <w:r>
        <w:t></w:t>
      </w:r>
      <w:r>
        <w:rPr>
          <w:rFonts w:hint="eastAsia"/>
        </w:rPr>
        <w:t>галузі</w:t>
      </w:r>
      <w:r>
        <w:t></w:t>
      </w:r>
      <w:r>
        <w:t></w:t>
      </w:r>
      <w:r>
        <w:rPr>
          <w:rFonts w:hint="eastAsia"/>
        </w:rPr>
        <w:t>витрати</w:t>
      </w:r>
      <w:r>
        <w:t></w:t>
      </w:r>
      <w:r>
        <w:rPr>
          <w:rFonts w:hint="eastAsia"/>
        </w:rPr>
        <w:t>на</w:t>
      </w:r>
      <w:r>
        <w:t></w:t>
      </w:r>
      <w:r>
        <w:rPr>
          <w:rFonts w:hint="eastAsia"/>
        </w:rPr>
        <w:t>НДДКР</w:t>
      </w:r>
      <w:r>
        <w:t></w:t>
      </w:r>
      <w:r>
        <w:rPr>
          <w:rFonts w:hint="eastAsia"/>
        </w:rPr>
        <w:t>у</w:t>
      </w:r>
      <w:r>
        <w:t></w:t>
      </w:r>
      <w:r>
        <w:rPr>
          <w:rFonts w:hint="eastAsia"/>
        </w:rPr>
        <w:t>регіоні</w:t>
      </w:r>
      <w:r>
        <w:t></w:t>
      </w:r>
      <w:r>
        <w:t></w:t>
      </w:r>
      <w:r>
        <w:rPr>
          <w:rFonts w:hint="eastAsia"/>
        </w:rPr>
        <w:t>доступ</w:t>
      </w:r>
      <w:r>
        <w:t></w:t>
      </w:r>
      <w:r>
        <w:rPr>
          <w:rFonts w:hint="eastAsia"/>
        </w:rPr>
        <w:t>до</w:t>
      </w:r>
      <w:r>
        <w:t></w:t>
      </w:r>
      <w:r>
        <w:rPr>
          <w:rFonts w:hint="eastAsia"/>
        </w:rPr>
        <w:t>глобальної</w:t>
      </w:r>
      <w:r>
        <w:t></w:t>
      </w:r>
      <w:r>
        <w:rPr>
          <w:rFonts w:hint="eastAsia"/>
        </w:rPr>
        <w:t>інформаційної</w:t>
      </w:r>
    </w:p>
    <w:p w:rsidR="008F057D" w:rsidRDefault="008F057D" w:rsidP="008F057D">
      <w:r>
        <w:t></w:t>
      </w:r>
      <w:r>
        <w:t></w:t>
      </w:r>
      <w:r>
        <w:t></w:t>
      </w:r>
    </w:p>
    <w:p w:rsidR="008F057D" w:rsidRDefault="008F057D" w:rsidP="008F057D">
      <w:r>
        <w:rPr>
          <w:rFonts w:hint="eastAsia"/>
        </w:rPr>
        <w:t>мережі</w:t>
      </w:r>
      <w:r>
        <w:t></w:t>
      </w:r>
      <w:r>
        <w:t></w:t>
      </w:r>
      <w:r>
        <w:t></w:t>
      </w:r>
      <w:r>
        <w:rPr>
          <w:rFonts w:hint="eastAsia"/>
        </w:rPr>
        <w:t>параметри</w:t>
      </w:r>
      <w:r>
        <w:t></w:t>
      </w:r>
      <w:r>
        <w:rPr>
          <w:rFonts w:hint="eastAsia"/>
        </w:rPr>
        <w:t>попиту</w:t>
      </w:r>
      <w:r>
        <w:t></w:t>
      </w:r>
      <w:r>
        <w:rPr>
          <w:rFonts w:hint="eastAsia"/>
        </w:rPr>
        <w:t>на</w:t>
      </w:r>
      <w:r>
        <w:t></w:t>
      </w:r>
      <w:r>
        <w:rPr>
          <w:rFonts w:hint="eastAsia"/>
        </w:rPr>
        <w:t>продукцію</w:t>
      </w:r>
      <w:r>
        <w:t></w:t>
      </w:r>
      <w:r>
        <w:t></w:t>
      </w:r>
      <w:r>
        <w:rPr>
          <w:rFonts w:hint="eastAsia"/>
        </w:rPr>
        <w:t>обсяги</w:t>
      </w:r>
      <w:r>
        <w:t></w:t>
      </w:r>
      <w:r>
        <w:rPr>
          <w:rFonts w:hint="eastAsia"/>
        </w:rPr>
        <w:t>реалізації</w:t>
      </w:r>
      <w:r>
        <w:t></w:t>
      </w:r>
      <w:r>
        <w:rPr>
          <w:rFonts w:hint="eastAsia"/>
        </w:rPr>
        <w:t>продукції</w:t>
      </w:r>
      <w:r>
        <w:t></w:t>
      </w:r>
      <w:r>
        <w:rPr>
          <w:rFonts w:hint="eastAsia"/>
        </w:rPr>
        <w:t>галузі</w:t>
      </w:r>
      <w:r>
        <w:t></w:t>
      </w:r>
      <w:r>
        <w:rPr>
          <w:rFonts w:hint="eastAsia"/>
        </w:rPr>
        <w:t>у</w:t>
      </w:r>
      <w:r>
        <w:t></w:t>
      </w:r>
      <w:r>
        <w:rPr>
          <w:rFonts w:hint="eastAsia"/>
        </w:rPr>
        <w:t>регіоні</w:t>
      </w:r>
      <w:r>
        <w:t></w:t>
      </w:r>
    </w:p>
    <w:p w:rsidR="008F057D" w:rsidRDefault="008F057D" w:rsidP="008F057D">
      <w:r>
        <w:rPr>
          <w:rFonts w:hint="eastAsia"/>
        </w:rPr>
        <w:t>частка</w:t>
      </w:r>
      <w:r>
        <w:t></w:t>
      </w:r>
      <w:r>
        <w:rPr>
          <w:rFonts w:hint="eastAsia"/>
        </w:rPr>
        <w:t>інноваційного</w:t>
      </w:r>
      <w:r>
        <w:t></w:t>
      </w:r>
      <w:r>
        <w:rPr>
          <w:rFonts w:hint="eastAsia"/>
        </w:rPr>
        <w:t>продукту</w:t>
      </w:r>
      <w:r>
        <w:t></w:t>
      </w:r>
      <w:r>
        <w:rPr>
          <w:rFonts w:hint="eastAsia"/>
        </w:rPr>
        <w:t>у</w:t>
      </w:r>
      <w:r>
        <w:t></w:t>
      </w:r>
      <w:r>
        <w:rPr>
          <w:rFonts w:hint="eastAsia"/>
        </w:rPr>
        <w:t>структурі</w:t>
      </w:r>
      <w:r>
        <w:t></w:t>
      </w:r>
      <w:r>
        <w:rPr>
          <w:rFonts w:hint="eastAsia"/>
        </w:rPr>
        <w:t>реалізації</w:t>
      </w:r>
      <w:r>
        <w:t></w:t>
      </w:r>
      <w:r>
        <w:t></w:t>
      </w:r>
      <w:r>
        <w:t></w:t>
      </w:r>
      <w:r>
        <w:rPr>
          <w:rFonts w:hint="eastAsia"/>
        </w:rPr>
        <w:t>рівень</w:t>
      </w:r>
      <w:r>
        <w:t></w:t>
      </w:r>
      <w:r>
        <w:rPr>
          <w:rFonts w:hint="eastAsia"/>
        </w:rPr>
        <w:t>розвитку</w:t>
      </w:r>
    </w:p>
    <w:p w:rsidR="008F057D" w:rsidRDefault="008F057D" w:rsidP="008F057D">
      <w:r>
        <w:rPr>
          <w:rFonts w:hint="eastAsia"/>
        </w:rPr>
        <w:t>господарських</w:t>
      </w:r>
      <w:r>
        <w:t></w:t>
      </w:r>
      <w:r>
        <w:rPr>
          <w:rFonts w:hint="eastAsia"/>
        </w:rPr>
        <w:t>зв’язків</w:t>
      </w:r>
      <w:r>
        <w:t></w:t>
      </w:r>
      <w:r>
        <w:rPr>
          <w:rFonts w:hint="eastAsia"/>
        </w:rPr>
        <w:t>між</w:t>
      </w:r>
      <w:r>
        <w:t></w:t>
      </w:r>
      <w:r>
        <w:rPr>
          <w:rFonts w:hint="eastAsia"/>
        </w:rPr>
        <w:t>учасниками</w:t>
      </w:r>
      <w:r>
        <w:t></w:t>
      </w:r>
      <w:r>
        <w:rPr>
          <w:rFonts w:hint="eastAsia"/>
        </w:rPr>
        <w:t>кластерів</w:t>
      </w:r>
      <w:r>
        <w:t></w:t>
      </w:r>
      <w:r>
        <w:t></w:t>
      </w:r>
      <w:r>
        <w:rPr>
          <w:rFonts w:hint="eastAsia"/>
        </w:rPr>
        <w:t>наявність</w:t>
      </w:r>
    </w:p>
    <w:p w:rsidR="008F057D" w:rsidRDefault="008F057D" w:rsidP="008F057D">
      <w:r>
        <w:rPr>
          <w:rFonts w:hint="eastAsia"/>
        </w:rPr>
        <w:t>підтримуючих</w:t>
      </w:r>
      <w:r>
        <w:t></w:t>
      </w:r>
      <w:r>
        <w:rPr>
          <w:rFonts w:hint="eastAsia"/>
        </w:rPr>
        <w:t>домінуючих</w:t>
      </w:r>
      <w:r>
        <w:t></w:t>
      </w:r>
      <w:r>
        <w:rPr>
          <w:rFonts w:hint="eastAsia"/>
        </w:rPr>
        <w:t>галузей</w:t>
      </w:r>
      <w:r>
        <w:t></w:t>
      </w:r>
      <w:r>
        <w:t></w:t>
      </w:r>
      <w:r>
        <w:rPr>
          <w:rFonts w:hint="eastAsia"/>
        </w:rPr>
        <w:t>просторово</w:t>
      </w:r>
      <w:r>
        <w:t></w:t>
      </w:r>
      <w:r>
        <w:rPr>
          <w:rFonts w:hint="eastAsia"/>
        </w:rPr>
        <w:t>часове</w:t>
      </w:r>
      <w:r>
        <w:t></w:t>
      </w:r>
      <w:r>
        <w:rPr>
          <w:rFonts w:hint="eastAsia"/>
        </w:rPr>
        <w:t>значення</w:t>
      </w:r>
      <w:r>
        <w:t></w:t>
      </w:r>
      <w:r>
        <w:rPr>
          <w:rFonts w:hint="eastAsia"/>
        </w:rPr>
        <w:t>входження</w:t>
      </w:r>
      <w:r>
        <w:t></w:t>
      </w:r>
      <w:r>
        <w:rPr>
          <w:rFonts w:hint="eastAsia"/>
        </w:rPr>
        <w:t>ТНК</w:t>
      </w:r>
      <w:r>
        <w:t></w:t>
      </w:r>
      <w:r>
        <w:rPr>
          <w:rFonts w:hint="eastAsia"/>
        </w:rPr>
        <w:t>до</w:t>
      </w:r>
    </w:p>
    <w:p w:rsidR="008F057D" w:rsidRDefault="008F057D" w:rsidP="008F057D">
      <w:r>
        <w:rPr>
          <w:rFonts w:hint="eastAsia"/>
        </w:rPr>
        <w:t>регіону</w:t>
      </w:r>
      <w:r>
        <w:t></w:t>
      </w:r>
      <w:r>
        <w:t></w:t>
      </w:r>
      <w:r>
        <w:rPr>
          <w:rFonts w:hint="eastAsia"/>
        </w:rPr>
        <w:t>рівень</w:t>
      </w:r>
      <w:r>
        <w:t></w:t>
      </w:r>
      <w:r>
        <w:rPr>
          <w:rFonts w:hint="eastAsia"/>
        </w:rPr>
        <w:t>розвитку</w:t>
      </w:r>
      <w:r>
        <w:t></w:t>
      </w:r>
      <w:r>
        <w:rPr>
          <w:rFonts w:hint="eastAsia"/>
        </w:rPr>
        <w:t>міжнародних</w:t>
      </w:r>
      <w:r>
        <w:t></w:t>
      </w:r>
      <w:r>
        <w:rPr>
          <w:rFonts w:hint="eastAsia"/>
        </w:rPr>
        <w:t>коопераційних</w:t>
      </w:r>
      <w:r>
        <w:t></w:t>
      </w:r>
      <w:r>
        <w:rPr>
          <w:rFonts w:hint="eastAsia"/>
        </w:rPr>
        <w:t>зв’язків</w:t>
      </w:r>
      <w:r>
        <w:t></w:t>
      </w:r>
      <w:r>
        <w:t></w:t>
      </w:r>
      <w:r>
        <w:rPr>
          <w:rFonts w:hint="eastAsia"/>
        </w:rPr>
        <w:t>частка</w:t>
      </w:r>
      <w:r>
        <w:t></w:t>
      </w:r>
      <w:r>
        <w:rPr>
          <w:rFonts w:hint="eastAsia"/>
        </w:rPr>
        <w:t>виробництва</w:t>
      </w:r>
      <w:r>
        <w:t></w:t>
      </w:r>
      <w:r>
        <w:rPr>
          <w:rFonts w:hint="eastAsia"/>
        </w:rPr>
        <w:t>у</w:t>
      </w:r>
    </w:p>
    <w:p w:rsidR="008F057D" w:rsidRDefault="008F057D" w:rsidP="008F057D">
      <w:r>
        <w:rPr>
          <w:rFonts w:hint="eastAsia"/>
        </w:rPr>
        <w:t>регіоні</w:t>
      </w:r>
      <w:r>
        <w:t></w:t>
      </w:r>
      <w:r>
        <w:rPr>
          <w:rFonts w:hint="eastAsia"/>
        </w:rPr>
        <w:t>у</w:t>
      </w:r>
      <w:r>
        <w:t></w:t>
      </w:r>
      <w:r>
        <w:rPr>
          <w:rFonts w:hint="eastAsia"/>
        </w:rPr>
        <w:t>загальному</w:t>
      </w:r>
      <w:r>
        <w:t></w:t>
      </w:r>
      <w:r>
        <w:rPr>
          <w:rFonts w:hint="eastAsia"/>
        </w:rPr>
        <w:t>в</w:t>
      </w:r>
      <w:r>
        <w:t></w:t>
      </w:r>
      <w:r>
        <w:rPr>
          <w:rFonts w:hint="eastAsia"/>
        </w:rPr>
        <w:t>ЄС</w:t>
      </w:r>
      <w:r>
        <w:t></w:t>
      </w:r>
      <w:r>
        <w:t></w:t>
      </w:r>
      <w:r>
        <w:rPr>
          <w:rFonts w:hint="eastAsia"/>
        </w:rPr>
        <w:t>рівень</w:t>
      </w:r>
      <w:r>
        <w:t></w:t>
      </w:r>
      <w:r>
        <w:rPr>
          <w:rFonts w:hint="eastAsia"/>
        </w:rPr>
        <w:t>процесних</w:t>
      </w:r>
      <w:r>
        <w:t></w:t>
      </w:r>
      <w:r>
        <w:rPr>
          <w:rFonts w:hint="eastAsia"/>
        </w:rPr>
        <w:t>та</w:t>
      </w:r>
      <w:r>
        <w:t></w:t>
      </w:r>
      <w:r>
        <w:rPr>
          <w:rFonts w:hint="eastAsia"/>
        </w:rPr>
        <w:t>маркетингових</w:t>
      </w:r>
      <w:r>
        <w:t></w:t>
      </w:r>
      <w:r>
        <w:rPr>
          <w:rFonts w:hint="eastAsia"/>
        </w:rPr>
        <w:t>інновацій</w:t>
      </w:r>
      <w:r>
        <w:t></w:t>
      </w:r>
      <w:r>
        <w:t></w:t>
      </w:r>
    </w:p>
    <w:p w:rsidR="008F057D" w:rsidRDefault="008F057D" w:rsidP="008F057D">
      <w:r>
        <w:t></w:t>
      </w:r>
      <w:r>
        <w:t></w:t>
      </w:r>
      <w:r>
        <w:t></w:t>
      </w:r>
      <w:r>
        <w:rPr>
          <w:rFonts w:hint="eastAsia"/>
        </w:rPr>
        <w:t>Механізм</w:t>
      </w:r>
      <w:r>
        <w:t></w:t>
      </w:r>
      <w:r>
        <w:rPr>
          <w:rFonts w:hint="eastAsia"/>
        </w:rPr>
        <w:t>взаємоузгодження</w:t>
      </w:r>
      <w:r>
        <w:t></w:t>
      </w:r>
      <w:r>
        <w:rPr>
          <w:rFonts w:hint="eastAsia"/>
        </w:rPr>
        <w:t>інтересів</w:t>
      </w:r>
      <w:r>
        <w:t></w:t>
      </w:r>
      <w:r>
        <w:rPr>
          <w:rFonts w:hint="eastAsia"/>
        </w:rPr>
        <w:t>учасників</w:t>
      </w:r>
      <w:r>
        <w:t></w:t>
      </w:r>
      <w:r>
        <w:rPr>
          <w:rFonts w:hint="eastAsia"/>
        </w:rPr>
        <w:t>міжнародного</w:t>
      </w:r>
      <w:r>
        <w:t></w:t>
      </w:r>
      <w:r>
        <w:rPr>
          <w:rFonts w:hint="eastAsia"/>
        </w:rPr>
        <w:t>кластеру</w:t>
      </w:r>
      <w:r>
        <w:t></w:t>
      </w:r>
      <w:r>
        <w:rPr>
          <w:rFonts w:hint="eastAsia"/>
        </w:rPr>
        <w:t>–</w:t>
      </w:r>
      <w:r>
        <w:t></w:t>
      </w:r>
      <w:r>
        <w:rPr>
          <w:rFonts w:hint="eastAsia"/>
        </w:rPr>
        <w:t>це</w:t>
      </w:r>
    </w:p>
    <w:p w:rsidR="008F057D" w:rsidRDefault="008F057D" w:rsidP="008F057D">
      <w:r>
        <w:rPr>
          <w:rFonts w:hint="eastAsia"/>
        </w:rPr>
        <w:t>сукупність</w:t>
      </w:r>
      <w:r>
        <w:t></w:t>
      </w:r>
      <w:r>
        <w:rPr>
          <w:rFonts w:hint="eastAsia"/>
        </w:rPr>
        <w:t>форм</w:t>
      </w:r>
      <w:r>
        <w:t></w:t>
      </w:r>
      <w:r>
        <w:rPr>
          <w:rFonts w:hint="eastAsia"/>
        </w:rPr>
        <w:t>поєднання</w:t>
      </w:r>
      <w:r>
        <w:t></w:t>
      </w:r>
      <w:r>
        <w:rPr>
          <w:rFonts w:hint="eastAsia"/>
        </w:rPr>
        <w:t>інтересів</w:t>
      </w:r>
      <w:r>
        <w:t></w:t>
      </w:r>
      <w:r>
        <w:t></w:t>
      </w:r>
      <w:r>
        <w:rPr>
          <w:rFonts w:hint="eastAsia"/>
        </w:rPr>
        <w:t>компромісні</w:t>
      </w:r>
      <w:r>
        <w:t></w:t>
      </w:r>
      <w:r>
        <w:t></w:t>
      </w:r>
      <w:r>
        <w:rPr>
          <w:rFonts w:hint="eastAsia"/>
        </w:rPr>
        <w:t>підпорядковані</w:t>
      </w:r>
      <w:r>
        <w:t></w:t>
      </w:r>
    </w:p>
    <w:p w:rsidR="008F057D" w:rsidRDefault="008F057D" w:rsidP="008F057D">
      <w:r>
        <w:rPr>
          <w:rFonts w:hint="eastAsia"/>
        </w:rPr>
        <w:t>різноспрямовані</w:t>
      </w:r>
      <w:r>
        <w:t></w:t>
      </w:r>
      <w:r>
        <w:t></w:t>
      </w:r>
      <w:r>
        <w:t></w:t>
      </w:r>
      <w:r>
        <w:rPr>
          <w:rFonts w:hint="eastAsia"/>
        </w:rPr>
        <w:t>принципів</w:t>
      </w:r>
      <w:r>
        <w:t></w:t>
      </w:r>
      <w:r>
        <w:rPr>
          <w:rFonts w:hint="eastAsia"/>
        </w:rPr>
        <w:t>їх</w:t>
      </w:r>
      <w:r>
        <w:t></w:t>
      </w:r>
      <w:r>
        <w:rPr>
          <w:rFonts w:hint="eastAsia"/>
        </w:rPr>
        <w:t>ефективного</w:t>
      </w:r>
      <w:r>
        <w:t></w:t>
      </w:r>
      <w:r>
        <w:rPr>
          <w:rFonts w:hint="eastAsia"/>
        </w:rPr>
        <w:t>узгодження</w:t>
      </w:r>
      <w:r>
        <w:t></w:t>
      </w:r>
      <w:r>
        <w:t></w:t>
      </w:r>
      <w:r>
        <w:rPr>
          <w:rFonts w:hint="eastAsia"/>
        </w:rPr>
        <w:t>врахування</w:t>
      </w:r>
      <w:r>
        <w:t></w:t>
      </w:r>
      <w:r>
        <w:rPr>
          <w:rFonts w:hint="eastAsia"/>
        </w:rPr>
        <w:t>інтересів</w:t>
      </w:r>
      <w:r>
        <w:t></w:t>
      </w:r>
      <w:r>
        <w:rPr>
          <w:rFonts w:hint="eastAsia"/>
        </w:rPr>
        <w:t>усіх</w:t>
      </w:r>
    </w:p>
    <w:p w:rsidR="008F057D" w:rsidRDefault="008F057D" w:rsidP="008F057D">
      <w:r>
        <w:rPr>
          <w:rFonts w:hint="eastAsia"/>
        </w:rPr>
        <w:t>учасників</w:t>
      </w:r>
      <w:r>
        <w:t></w:t>
      </w:r>
      <w:r>
        <w:t></w:t>
      </w:r>
      <w:r>
        <w:rPr>
          <w:rFonts w:hint="eastAsia"/>
        </w:rPr>
        <w:t>рівноправність</w:t>
      </w:r>
      <w:r>
        <w:t></w:t>
      </w:r>
      <w:r>
        <w:t></w:t>
      </w:r>
      <w:r>
        <w:rPr>
          <w:rFonts w:hint="eastAsia"/>
        </w:rPr>
        <w:t>взаємовигідність</w:t>
      </w:r>
      <w:r>
        <w:t></w:t>
      </w:r>
      <w:r>
        <w:t></w:t>
      </w:r>
      <w:r>
        <w:t></w:t>
      </w:r>
      <w:r>
        <w:rPr>
          <w:rFonts w:hint="eastAsia"/>
        </w:rPr>
        <w:t>методів</w:t>
      </w:r>
      <w:r>
        <w:t></w:t>
      </w:r>
      <w:r>
        <w:t></w:t>
      </w:r>
      <w:r>
        <w:rPr>
          <w:rFonts w:hint="eastAsia"/>
        </w:rPr>
        <w:t>договірні</w:t>
      </w:r>
      <w:r>
        <w:t></w:t>
      </w:r>
      <w:r>
        <w:t></w:t>
      </w:r>
      <w:r>
        <w:rPr>
          <w:rFonts w:hint="eastAsia"/>
        </w:rPr>
        <w:t>недоговірні</w:t>
      </w:r>
      <w:r>
        <w:t></w:t>
      </w:r>
      <w:r>
        <w:t></w:t>
      </w:r>
      <w:r>
        <w:rPr>
          <w:rFonts w:hint="eastAsia"/>
        </w:rPr>
        <w:t>та</w:t>
      </w:r>
    </w:p>
    <w:p w:rsidR="008F057D" w:rsidRDefault="008F057D" w:rsidP="008F057D">
      <w:r>
        <w:rPr>
          <w:rFonts w:hint="eastAsia"/>
        </w:rPr>
        <w:t>інструментів</w:t>
      </w:r>
      <w:r>
        <w:t></w:t>
      </w:r>
      <w:r>
        <w:t></w:t>
      </w:r>
      <w:r>
        <w:rPr>
          <w:rFonts w:hint="eastAsia"/>
        </w:rPr>
        <w:t>фінансово</w:t>
      </w:r>
      <w:r>
        <w:t></w:t>
      </w:r>
      <w:r>
        <w:rPr>
          <w:rFonts w:hint="eastAsia"/>
        </w:rPr>
        <w:t>економічні</w:t>
      </w:r>
      <w:r>
        <w:t></w:t>
      </w:r>
      <w:r>
        <w:t></w:t>
      </w:r>
      <w:r>
        <w:rPr>
          <w:rFonts w:hint="eastAsia"/>
        </w:rPr>
        <w:t>стратегічні</w:t>
      </w:r>
      <w:r>
        <w:t></w:t>
      </w:r>
      <w:r>
        <w:t></w:t>
      </w:r>
      <w:r>
        <w:rPr>
          <w:rFonts w:hint="eastAsia"/>
        </w:rPr>
        <w:t>поведінкові</w:t>
      </w:r>
      <w:r>
        <w:t></w:t>
      </w:r>
      <w:r>
        <w:t></w:t>
      </w:r>
      <w:r>
        <w:rPr>
          <w:rFonts w:hint="eastAsia"/>
        </w:rPr>
        <w:t>нормативно</w:t>
      </w:r>
      <w:r>
        <w:t></w:t>
      </w:r>
      <w:r>
        <w:rPr>
          <w:rFonts w:hint="eastAsia"/>
        </w:rPr>
        <w:t>правові</w:t>
      </w:r>
      <w:r>
        <w:t></w:t>
      </w:r>
    </w:p>
    <w:p w:rsidR="008F057D" w:rsidRDefault="008F057D" w:rsidP="008F057D">
      <w:r>
        <w:rPr>
          <w:rFonts w:hint="eastAsia"/>
        </w:rPr>
        <w:t>регулювання</w:t>
      </w:r>
      <w:r>
        <w:t></w:t>
      </w:r>
      <w:r>
        <w:rPr>
          <w:rFonts w:hint="eastAsia"/>
        </w:rPr>
        <w:t>виграшу</w:t>
      </w:r>
      <w:r>
        <w:t></w:t>
      </w:r>
      <w:r>
        <w:rPr>
          <w:rFonts w:hint="eastAsia"/>
        </w:rPr>
        <w:t>в</w:t>
      </w:r>
      <w:r>
        <w:t></w:t>
      </w:r>
      <w:r>
        <w:rPr>
          <w:rFonts w:hint="eastAsia"/>
        </w:rPr>
        <w:t>умовах</w:t>
      </w:r>
      <w:r>
        <w:t></w:t>
      </w:r>
      <w:r>
        <w:rPr>
          <w:rFonts w:hint="eastAsia"/>
        </w:rPr>
        <w:t>специфічного</w:t>
      </w:r>
      <w:r>
        <w:t></w:t>
      </w:r>
      <w:r>
        <w:rPr>
          <w:rFonts w:hint="eastAsia"/>
        </w:rPr>
        <w:t>середовища</w:t>
      </w:r>
      <w:r>
        <w:t></w:t>
      </w:r>
      <w:r>
        <w:t></w:t>
      </w:r>
      <w:r>
        <w:rPr>
          <w:rFonts w:hint="eastAsia"/>
        </w:rPr>
        <w:t>на</w:t>
      </w:r>
      <w:r>
        <w:t></w:t>
      </w:r>
      <w:r>
        <w:rPr>
          <w:rFonts w:hint="eastAsia"/>
        </w:rPr>
        <w:t>макро</w:t>
      </w:r>
      <w:r>
        <w:t></w:t>
      </w:r>
      <w:r>
        <w:t></w:t>
      </w:r>
      <w:r>
        <w:t></w:t>
      </w:r>
      <w:r>
        <w:rPr>
          <w:rFonts w:hint="eastAsia"/>
        </w:rPr>
        <w:t>мезо</w:t>
      </w:r>
      <w:r>
        <w:t></w:t>
      </w:r>
      <w:r>
        <w:t></w:t>
      </w:r>
      <w:r>
        <w:t></w:t>
      </w:r>
      <w:r>
        <w:rPr>
          <w:rFonts w:hint="eastAsia"/>
        </w:rPr>
        <w:t>мікро</w:t>
      </w:r>
      <w:r>
        <w:t></w:t>
      </w:r>
      <w:r>
        <w:t></w:t>
      </w:r>
    </w:p>
    <w:p w:rsidR="008F057D" w:rsidRDefault="008F057D" w:rsidP="008F057D">
      <w:r>
        <w:rPr>
          <w:rFonts w:hint="eastAsia"/>
        </w:rPr>
        <w:t>нанорівнях</w:t>
      </w:r>
      <w:r>
        <w:t></w:t>
      </w:r>
      <w:r>
        <w:t></w:t>
      </w:r>
      <w:r>
        <w:rPr>
          <w:rFonts w:hint="eastAsia"/>
        </w:rPr>
        <w:t>за</w:t>
      </w:r>
      <w:r>
        <w:t></w:t>
      </w:r>
      <w:r>
        <w:rPr>
          <w:rFonts w:hint="eastAsia"/>
        </w:rPr>
        <w:t>допомогою</w:t>
      </w:r>
      <w:r>
        <w:t></w:t>
      </w:r>
      <w:r>
        <w:rPr>
          <w:rFonts w:hint="eastAsia"/>
        </w:rPr>
        <w:t>яких</w:t>
      </w:r>
      <w:r>
        <w:t></w:t>
      </w:r>
      <w:r>
        <w:rPr>
          <w:rFonts w:hint="eastAsia"/>
        </w:rPr>
        <w:t>забезпечується</w:t>
      </w:r>
      <w:r>
        <w:t></w:t>
      </w:r>
      <w:r>
        <w:rPr>
          <w:rFonts w:hint="eastAsia"/>
        </w:rPr>
        <w:t>узгодження</w:t>
      </w:r>
      <w:r>
        <w:t></w:t>
      </w:r>
      <w:r>
        <w:rPr>
          <w:rFonts w:hint="eastAsia"/>
        </w:rPr>
        <w:t>інтересів</w:t>
      </w:r>
      <w:r>
        <w:t></w:t>
      </w:r>
      <w:r>
        <w:rPr>
          <w:rFonts w:hint="eastAsia"/>
        </w:rPr>
        <w:t>учасників</w:t>
      </w:r>
    </w:p>
    <w:p w:rsidR="008F057D" w:rsidRDefault="008F057D" w:rsidP="008F057D">
      <w:r>
        <w:rPr>
          <w:rFonts w:hint="eastAsia"/>
        </w:rPr>
        <w:t>міжнародних</w:t>
      </w:r>
      <w:r>
        <w:t></w:t>
      </w:r>
      <w:r>
        <w:rPr>
          <w:rFonts w:hint="eastAsia"/>
        </w:rPr>
        <w:t>інноваційних</w:t>
      </w:r>
      <w:r>
        <w:t></w:t>
      </w:r>
      <w:r>
        <w:rPr>
          <w:rFonts w:hint="eastAsia"/>
        </w:rPr>
        <w:t>кластерів</w:t>
      </w:r>
      <w:r>
        <w:t></w:t>
      </w:r>
    </w:p>
    <w:p w:rsidR="008F057D" w:rsidRDefault="008F057D" w:rsidP="008F057D">
      <w:r>
        <w:t></w:t>
      </w:r>
      <w:r>
        <w:t></w:t>
      </w:r>
      <w:r>
        <w:t></w:t>
      </w:r>
      <w:r>
        <w:rPr>
          <w:rFonts w:hint="eastAsia"/>
        </w:rPr>
        <w:t>З</w:t>
      </w:r>
      <w:r>
        <w:t></w:t>
      </w:r>
      <w:r>
        <w:rPr>
          <w:rFonts w:hint="eastAsia"/>
        </w:rPr>
        <w:t>огляду</w:t>
      </w:r>
      <w:r>
        <w:t></w:t>
      </w:r>
      <w:r>
        <w:rPr>
          <w:rFonts w:hint="eastAsia"/>
        </w:rPr>
        <w:t>на</w:t>
      </w:r>
      <w:r>
        <w:t></w:t>
      </w:r>
      <w:r>
        <w:rPr>
          <w:rFonts w:hint="eastAsia"/>
        </w:rPr>
        <w:t>сучасні</w:t>
      </w:r>
      <w:r>
        <w:t></w:t>
      </w:r>
      <w:r>
        <w:rPr>
          <w:rFonts w:hint="eastAsia"/>
        </w:rPr>
        <w:t>тенденції</w:t>
      </w:r>
      <w:r>
        <w:t></w:t>
      </w:r>
      <w:r>
        <w:rPr>
          <w:rFonts w:hint="eastAsia"/>
        </w:rPr>
        <w:t>розвитку</w:t>
      </w:r>
      <w:r>
        <w:t></w:t>
      </w:r>
      <w:r>
        <w:rPr>
          <w:rFonts w:hint="eastAsia"/>
        </w:rPr>
        <w:t>світової</w:t>
      </w:r>
      <w:r>
        <w:t></w:t>
      </w:r>
      <w:r>
        <w:rPr>
          <w:rFonts w:hint="eastAsia"/>
        </w:rPr>
        <w:t>економіки</w:t>
      </w:r>
      <w:r>
        <w:t></w:t>
      </w:r>
      <w:r>
        <w:rPr>
          <w:rFonts w:hint="eastAsia"/>
        </w:rPr>
        <w:t>на</w:t>
      </w:r>
      <w:r>
        <w:t></w:t>
      </w:r>
      <w:r>
        <w:rPr>
          <w:rFonts w:hint="eastAsia"/>
        </w:rPr>
        <w:t>базі</w:t>
      </w:r>
      <w:r>
        <w:t></w:t>
      </w:r>
      <w:r>
        <w:rPr>
          <w:rFonts w:hint="eastAsia"/>
        </w:rPr>
        <w:t>новітніх</w:t>
      </w:r>
    </w:p>
    <w:p w:rsidR="008F057D" w:rsidRDefault="008F057D" w:rsidP="008F057D">
      <w:r>
        <w:rPr>
          <w:rFonts w:hint="eastAsia"/>
        </w:rPr>
        <w:t>сфер</w:t>
      </w:r>
      <w:r>
        <w:t></w:t>
      </w:r>
      <w:r>
        <w:rPr>
          <w:rFonts w:hint="eastAsia"/>
        </w:rPr>
        <w:t>господарювання</w:t>
      </w:r>
      <w:r>
        <w:t></w:t>
      </w:r>
      <w:r>
        <w:rPr>
          <w:rFonts w:hint="eastAsia"/>
        </w:rPr>
        <w:t>та</w:t>
      </w:r>
      <w:r>
        <w:t></w:t>
      </w:r>
      <w:r>
        <w:rPr>
          <w:rFonts w:hint="eastAsia"/>
        </w:rPr>
        <w:t>з</w:t>
      </w:r>
      <w:r>
        <w:t></w:t>
      </w:r>
      <w:r>
        <w:rPr>
          <w:rFonts w:hint="eastAsia"/>
        </w:rPr>
        <w:t>урахуванням</w:t>
      </w:r>
      <w:r>
        <w:t></w:t>
      </w:r>
      <w:r>
        <w:rPr>
          <w:rFonts w:hint="eastAsia"/>
        </w:rPr>
        <w:t>наявного</w:t>
      </w:r>
      <w:r>
        <w:t></w:t>
      </w:r>
      <w:r>
        <w:rPr>
          <w:rFonts w:hint="eastAsia"/>
        </w:rPr>
        <w:t>потенціалу</w:t>
      </w:r>
      <w:r>
        <w:t></w:t>
      </w:r>
      <w:r>
        <w:rPr>
          <w:rFonts w:hint="eastAsia"/>
        </w:rPr>
        <w:t>національної</w:t>
      </w:r>
      <w:r>
        <w:t></w:t>
      </w:r>
      <w:r>
        <w:rPr>
          <w:rFonts w:hint="eastAsia"/>
        </w:rPr>
        <w:t>економіки</w:t>
      </w:r>
    </w:p>
    <w:p w:rsidR="008F057D" w:rsidRDefault="008F057D" w:rsidP="008F057D">
      <w:r>
        <w:t></w:t>
      </w:r>
      <w:r>
        <w:rPr>
          <w:rFonts w:hint="eastAsia"/>
        </w:rPr>
        <w:t>наявність</w:t>
      </w:r>
      <w:r>
        <w:t></w:t>
      </w:r>
      <w:r>
        <w:rPr>
          <w:rFonts w:hint="eastAsia"/>
        </w:rPr>
        <w:t>диверсифікованої</w:t>
      </w:r>
      <w:r>
        <w:t></w:t>
      </w:r>
      <w:r>
        <w:rPr>
          <w:rFonts w:hint="eastAsia"/>
        </w:rPr>
        <w:t>структури</w:t>
      </w:r>
      <w:r>
        <w:t></w:t>
      </w:r>
      <w:r>
        <w:rPr>
          <w:rFonts w:hint="eastAsia"/>
        </w:rPr>
        <w:t>економіки</w:t>
      </w:r>
      <w:r>
        <w:t></w:t>
      </w:r>
      <w:r>
        <w:t></w:t>
      </w:r>
      <w:r>
        <w:rPr>
          <w:rFonts w:hint="eastAsia"/>
        </w:rPr>
        <w:t>значної</w:t>
      </w:r>
      <w:r>
        <w:t></w:t>
      </w:r>
      <w:r>
        <w:rPr>
          <w:rFonts w:hint="eastAsia"/>
        </w:rPr>
        <w:t>кількості</w:t>
      </w:r>
      <w:r>
        <w:t></w:t>
      </w:r>
      <w:r>
        <w:rPr>
          <w:rFonts w:hint="eastAsia"/>
        </w:rPr>
        <w:t>науководослідних</w:t>
      </w:r>
      <w:r>
        <w:t></w:t>
      </w:r>
      <w:r>
        <w:rPr>
          <w:rFonts w:hint="eastAsia"/>
        </w:rPr>
        <w:t>установ</w:t>
      </w:r>
      <w:r>
        <w:t></w:t>
      </w:r>
      <w:r>
        <w:t></w:t>
      </w:r>
      <w:r>
        <w:rPr>
          <w:rFonts w:hint="eastAsia"/>
        </w:rPr>
        <w:t>відносно</w:t>
      </w:r>
      <w:r>
        <w:t></w:t>
      </w:r>
      <w:r>
        <w:rPr>
          <w:rFonts w:hint="eastAsia"/>
        </w:rPr>
        <w:t>дешевої</w:t>
      </w:r>
      <w:r>
        <w:t></w:t>
      </w:r>
      <w:r>
        <w:rPr>
          <w:rFonts w:hint="eastAsia"/>
        </w:rPr>
        <w:t>робочої</w:t>
      </w:r>
      <w:r>
        <w:t></w:t>
      </w:r>
      <w:r>
        <w:rPr>
          <w:rFonts w:hint="eastAsia"/>
        </w:rPr>
        <w:t>сили</w:t>
      </w:r>
      <w:r>
        <w:t></w:t>
      </w:r>
      <w:r>
        <w:t></w:t>
      </w:r>
      <w:r>
        <w:rPr>
          <w:rFonts w:hint="eastAsia"/>
        </w:rPr>
        <w:t>територіальної</w:t>
      </w:r>
      <w:r>
        <w:t></w:t>
      </w:r>
      <w:r>
        <w:rPr>
          <w:rFonts w:hint="eastAsia"/>
        </w:rPr>
        <w:t>близькості</w:t>
      </w:r>
      <w:r>
        <w:t></w:t>
      </w:r>
      <w:r>
        <w:rPr>
          <w:rFonts w:hint="eastAsia"/>
        </w:rPr>
        <w:t>до</w:t>
      </w:r>
    </w:p>
    <w:p w:rsidR="008F057D" w:rsidRDefault="008F057D" w:rsidP="008F057D">
      <w:r>
        <w:rPr>
          <w:rFonts w:hint="eastAsia"/>
        </w:rPr>
        <w:t>агломерацій</w:t>
      </w:r>
      <w:r>
        <w:t></w:t>
      </w:r>
      <w:r>
        <w:rPr>
          <w:rFonts w:hint="eastAsia"/>
        </w:rPr>
        <w:t>у</w:t>
      </w:r>
      <w:r>
        <w:t></w:t>
      </w:r>
      <w:r>
        <w:rPr>
          <w:rFonts w:hint="eastAsia"/>
        </w:rPr>
        <w:t>країнах</w:t>
      </w:r>
      <w:r>
        <w:t></w:t>
      </w:r>
      <w:r>
        <w:rPr>
          <w:rFonts w:hint="eastAsia"/>
        </w:rPr>
        <w:t>ЦСЄ</w:t>
      </w:r>
      <w:r>
        <w:t></w:t>
      </w:r>
      <w:r>
        <w:t></w:t>
      </w:r>
      <w:r>
        <w:rPr>
          <w:rFonts w:hint="eastAsia"/>
        </w:rPr>
        <w:t>визначено</w:t>
      </w:r>
      <w:r>
        <w:t></w:t>
      </w:r>
      <w:r>
        <w:rPr>
          <w:rFonts w:hint="eastAsia"/>
        </w:rPr>
        <w:t>наступні</w:t>
      </w:r>
      <w:r>
        <w:t></w:t>
      </w:r>
      <w:r>
        <w:rPr>
          <w:rFonts w:hint="eastAsia"/>
        </w:rPr>
        <w:t>пріоритетні</w:t>
      </w:r>
      <w:r>
        <w:t></w:t>
      </w:r>
      <w:r>
        <w:rPr>
          <w:rFonts w:hint="eastAsia"/>
        </w:rPr>
        <w:t>галузі</w:t>
      </w:r>
      <w:r>
        <w:t></w:t>
      </w:r>
      <w:r>
        <w:rPr>
          <w:rFonts w:hint="eastAsia"/>
        </w:rPr>
        <w:t>формування</w:t>
      </w:r>
    </w:p>
    <w:p w:rsidR="008F057D" w:rsidRDefault="008F057D" w:rsidP="008F057D">
      <w:r>
        <w:rPr>
          <w:rFonts w:hint="eastAsia"/>
        </w:rPr>
        <w:t>міжнародних</w:t>
      </w:r>
      <w:r>
        <w:t></w:t>
      </w:r>
      <w:r>
        <w:rPr>
          <w:rFonts w:hint="eastAsia"/>
        </w:rPr>
        <w:t>інноваційних</w:t>
      </w:r>
      <w:r>
        <w:t></w:t>
      </w:r>
      <w:r>
        <w:rPr>
          <w:rFonts w:hint="eastAsia"/>
        </w:rPr>
        <w:t>кластерів</w:t>
      </w:r>
      <w:r>
        <w:t></w:t>
      </w:r>
      <w:r>
        <w:rPr>
          <w:rFonts w:hint="eastAsia"/>
        </w:rPr>
        <w:t>в</w:t>
      </w:r>
      <w:r>
        <w:t></w:t>
      </w:r>
      <w:r>
        <w:rPr>
          <w:rFonts w:hint="eastAsia"/>
        </w:rPr>
        <w:t>Україні</w:t>
      </w:r>
      <w:r>
        <w:t></w:t>
      </w:r>
      <w:r>
        <w:t></w:t>
      </w:r>
      <w:r>
        <w:rPr>
          <w:rFonts w:hint="eastAsia"/>
        </w:rPr>
        <w:t>згідно</w:t>
      </w:r>
      <w:r>
        <w:t></w:t>
      </w:r>
      <w:r>
        <w:rPr>
          <w:rFonts w:hint="eastAsia"/>
        </w:rPr>
        <w:t>з</w:t>
      </w:r>
      <w:r>
        <w:t></w:t>
      </w:r>
      <w:r>
        <w:rPr>
          <w:rFonts w:hint="eastAsia"/>
        </w:rPr>
        <w:t>національно</w:t>
      </w:r>
      <w:r>
        <w:t></w:t>
      </w:r>
      <w:r>
        <w:rPr>
          <w:rFonts w:hint="eastAsia"/>
        </w:rPr>
        <w:t>ініціативною</w:t>
      </w:r>
    </w:p>
    <w:p w:rsidR="008F057D" w:rsidRDefault="008F057D" w:rsidP="008F057D">
      <w:r>
        <w:rPr>
          <w:rFonts w:hint="eastAsia"/>
        </w:rPr>
        <w:t>моделлю</w:t>
      </w:r>
      <w:r>
        <w:t></w:t>
      </w:r>
      <w:r>
        <w:rPr>
          <w:rFonts w:hint="eastAsia"/>
        </w:rPr>
        <w:t>–</w:t>
      </w:r>
      <w:r>
        <w:t></w:t>
      </w:r>
      <w:r>
        <w:rPr>
          <w:rFonts w:hint="eastAsia"/>
        </w:rPr>
        <w:t>кластер</w:t>
      </w:r>
      <w:r>
        <w:t></w:t>
      </w:r>
      <w:r>
        <w:rPr>
          <w:rFonts w:hint="eastAsia"/>
        </w:rPr>
        <w:t>біотехнологій</w:t>
      </w:r>
      <w:r>
        <w:t></w:t>
      </w:r>
      <w:r>
        <w:t></w:t>
      </w:r>
      <w:r>
        <w:rPr>
          <w:rFonts w:hint="eastAsia"/>
        </w:rPr>
        <w:t>згідно</w:t>
      </w:r>
      <w:r>
        <w:t></w:t>
      </w:r>
      <w:r>
        <w:rPr>
          <w:rFonts w:hint="eastAsia"/>
        </w:rPr>
        <w:t>зі</w:t>
      </w:r>
      <w:r>
        <w:t></w:t>
      </w:r>
      <w:r>
        <w:rPr>
          <w:rFonts w:hint="eastAsia"/>
        </w:rPr>
        <w:t>спільно</w:t>
      </w:r>
      <w:r>
        <w:t></w:t>
      </w:r>
      <w:r>
        <w:rPr>
          <w:rFonts w:hint="eastAsia"/>
        </w:rPr>
        <w:t>ініціативною</w:t>
      </w:r>
      <w:r>
        <w:t></w:t>
      </w:r>
      <w:r>
        <w:rPr>
          <w:rFonts w:hint="eastAsia"/>
        </w:rPr>
        <w:t>моделлю</w:t>
      </w:r>
      <w:r>
        <w:t></w:t>
      </w:r>
      <w:r>
        <w:t></w:t>
      </w:r>
      <w:r>
        <w:rPr>
          <w:rFonts w:hint="eastAsia"/>
        </w:rPr>
        <w:t>кластери</w:t>
      </w:r>
    </w:p>
    <w:p w:rsidR="008F057D" w:rsidRDefault="008F057D" w:rsidP="008F057D">
      <w:r>
        <w:rPr>
          <w:rFonts w:hint="eastAsia"/>
        </w:rPr>
        <w:t>у</w:t>
      </w:r>
      <w:r>
        <w:t></w:t>
      </w:r>
      <w:r>
        <w:rPr>
          <w:rFonts w:hint="eastAsia"/>
        </w:rPr>
        <w:t>сфері</w:t>
      </w:r>
      <w:r>
        <w:t></w:t>
      </w:r>
      <w:r>
        <w:rPr>
          <w:rFonts w:hint="eastAsia"/>
        </w:rPr>
        <w:t>ІТ</w:t>
      </w:r>
      <w:r>
        <w:t></w:t>
      </w:r>
      <w:r>
        <w:rPr>
          <w:rFonts w:hint="eastAsia"/>
        </w:rPr>
        <w:t>послуг</w:t>
      </w:r>
      <w:r>
        <w:t></w:t>
      </w:r>
      <w:r>
        <w:t></w:t>
      </w:r>
      <w:r>
        <w:rPr>
          <w:rFonts w:hint="eastAsia"/>
        </w:rPr>
        <w:t>транспортно</w:t>
      </w:r>
      <w:r>
        <w:t></w:t>
      </w:r>
      <w:r>
        <w:rPr>
          <w:rFonts w:hint="eastAsia"/>
        </w:rPr>
        <w:t>логістичних</w:t>
      </w:r>
      <w:r>
        <w:t></w:t>
      </w:r>
      <w:r>
        <w:rPr>
          <w:rFonts w:hint="eastAsia"/>
        </w:rPr>
        <w:t>послуг</w:t>
      </w:r>
      <w:r>
        <w:t></w:t>
      </w:r>
      <w:r>
        <w:rPr>
          <w:rFonts w:hint="eastAsia"/>
        </w:rPr>
        <w:t>та</w:t>
      </w:r>
      <w:r>
        <w:t></w:t>
      </w:r>
      <w:r>
        <w:rPr>
          <w:rFonts w:hint="eastAsia"/>
        </w:rPr>
        <w:t>аерокосмічний</w:t>
      </w:r>
      <w:r>
        <w:t></w:t>
      </w:r>
      <w:r>
        <w:rPr>
          <w:rFonts w:hint="eastAsia"/>
        </w:rPr>
        <w:t>кластер</w:t>
      </w:r>
      <w:r>
        <w:t></w:t>
      </w:r>
      <w:r>
        <w:t></w:t>
      </w:r>
      <w:r>
        <w:rPr>
          <w:rFonts w:hint="eastAsia"/>
        </w:rPr>
        <w:t>згідно</w:t>
      </w:r>
    </w:p>
    <w:p w:rsidR="008F057D" w:rsidRDefault="008F057D" w:rsidP="008F057D">
      <w:r>
        <w:rPr>
          <w:rFonts w:hint="eastAsia"/>
        </w:rPr>
        <w:t>з</w:t>
      </w:r>
      <w:r>
        <w:t></w:t>
      </w:r>
      <w:r>
        <w:rPr>
          <w:rFonts w:hint="eastAsia"/>
        </w:rPr>
        <w:t>іноземно</w:t>
      </w:r>
      <w:r>
        <w:t></w:t>
      </w:r>
      <w:r>
        <w:rPr>
          <w:rFonts w:hint="eastAsia"/>
        </w:rPr>
        <w:t>зовнішньою</w:t>
      </w:r>
      <w:r>
        <w:t></w:t>
      </w:r>
      <w:r>
        <w:rPr>
          <w:rFonts w:hint="eastAsia"/>
        </w:rPr>
        <w:t>моделлю</w:t>
      </w:r>
      <w:r>
        <w:t></w:t>
      </w:r>
      <w:r>
        <w:t></w:t>
      </w:r>
      <w:r>
        <w:rPr>
          <w:rFonts w:hint="eastAsia"/>
        </w:rPr>
        <w:t>створення</w:t>
      </w:r>
      <w:r>
        <w:t></w:t>
      </w:r>
      <w:r>
        <w:rPr>
          <w:rFonts w:hint="eastAsia"/>
        </w:rPr>
        <w:t>автомобілебудівних</w:t>
      </w:r>
      <w:r>
        <w:t></w:t>
      </w:r>
      <w:r>
        <w:rPr>
          <w:rFonts w:hint="eastAsia"/>
        </w:rPr>
        <w:t>кластерів</w:t>
      </w:r>
      <w:r>
        <w:t></w:t>
      </w:r>
    </w:p>
    <w:p w:rsidR="008F057D" w:rsidRDefault="008F057D" w:rsidP="008F057D">
      <w:r>
        <w:t></w:t>
      </w:r>
      <w:r>
        <w:t></w:t>
      </w:r>
      <w:r>
        <w:t></w:t>
      </w:r>
      <w:r>
        <w:rPr>
          <w:rFonts w:hint="eastAsia"/>
        </w:rPr>
        <w:t>Створення</w:t>
      </w:r>
      <w:r>
        <w:t></w:t>
      </w:r>
      <w:r>
        <w:rPr>
          <w:rFonts w:hint="eastAsia"/>
        </w:rPr>
        <w:t>спільної</w:t>
      </w:r>
      <w:r>
        <w:t></w:t>
      </w:r>
      <w:r>
        <w:rPr>
          <w:rFonts w:hint="eastAsia"/>
        </w:rPr>
        <w:t>зони</w:t>
      </w:r>
      <w:r>
        <w:t></w:t>
      </w:r>
      <w:r>
        <w:rPr>
          <w:rFonts w:hint="eastAsia"/>
        </w:rPr>
        <w:t>вільної</w:t>
      </w:r>
      <w:r>
        <w:t></w:t>
      </w:r>
      <w:r>
        <w:rPr>
          <w:rFonts w:hint="eastAsia"/>
        </w:rPr>
        <w:t>торгівлі</w:t>
      </w:r>
      <w:r>
        <w:t></w:t>
      </w:r>
      <w:r>
        <w:rPr>
          <w:rFonts w:hint="eastAsia"/>
        </w:rPr>
        <w:t>між</w:t>
      </w:r>
      <w:r>
        <w:t></w:t>
      </w:r>
      <w:r>
        <w:rPr>
          <w:rFonts w:hint="eastAsia"/>
        </w:rPr>
        <w:t>Україною</w:t>
      </w:r>
      <w:r>
        <w:t></w:t>
      </w:r>
      <w:r>
        <w:rPr>
          <w:rFonts w:hint="eastAsia"/>
        </w:rPr>
        <w:t>та</w:t>
      </w:r>
      <w:r>
        <w:t></w:t>
      </w:r>
      <w:r>
        <w:rPr>
          <w:rFonts w:hint="eastAsia"/>
        </w:rPr>
        <w:t>ЄС</w:t>
      </w:r>
      <w:r>
        <w:t></w:t>
      </w:r>
      <w:r>
        <w:rPr>
          <w:rFonts w:hint="eastAsia"/>
        </w:rPr>
        <w:t>відкриває</w:t>
      </w:r>
      <w:r>
        <w:t></w:t>
      </w:r>
      <w:r>
        <w:rPr>
          <w:rFonts w:hint="eastAsia"/>
        </w:rPr>
        <w:t>нові</w:t>
      </w:r>
    </w:p>
    <w:p w:rsidR="008F057D" w:rsidRDefault="008F057D" w:rsidP="008F057D">
      <w:r>
        <w:rPr>
          <w:rFonts w:hint="eastAsia"/>
        </w:rPr>
        <w:t>можливості</w:t>
      </w:r>
      <w:r>
        <w:t></w:t>
      </w:r>
      <w:r>
        <w:rPr>
          <w:rFonts w:hint="eastAsia"/>
        </w:rPr>
        <w:t>для</w:t>
      </w:r>
      <w:r>
        <w:t></w:t>
      </w:r>
      <w:r>
        <w:rPr>
          <w:rFonts w:hint="eastAsia"/>
        </w:rPr>
        <w:t>формування</w:t>
      </w:r>
      <w:r>
        <w:t></w:t>
      </w:r>
      <w:r>
        <w:rPr>
          <w:rFonts w:hint="eastAsia"/>
        </w:rPr>
        <w:t>кластерів</w:t>
      </w:r>
      <w:r>
        <w:t></w:t>
      </w:r>
      <w:r>
        <w:rPr>
          <w:rFonts w:hint="eastAsia"/>
        </w:rPr>
        <w:t>в</w:t>
      </w:r>
      <w:r>
        <w:t></w:t>
      </w:r>
      <w:r>
        <w:rPr>
          <w:rFonts w:hint="eastAsia"/>
        </w:rPr>
        <w:t>Україні</w:t>
      </w:r>
      <w:r>
        <w:t></w:t>
      </w:r>
      <w:r>
        <w:rPr>
          <w:rFonts w:hint="eastAsia"/>
        </w:rPr>
        <w:t>у</w:t>
      </w:r>
      <w:r>
        <w:t></w:t>
      </w:r>
      <w:r>
        <w:rPr>
          <w:rFonts w:hint="eastAsia"/>
        </w:rPr>
        <w:t>напрямку</w:t>
      </w:r>
      <w:r>
        <w:t></w:t>
      </w:r>
      <w:r>
        <w:rPr>
          <w:rFonts w:hint="eastAsia"/>
        </w:rPr>
        <w:t>долучення</w:t>
      </w:r>
      <w:r>
        <w:t></w:t>
      </w:r>
      <w:r>
        <w:rPr>
          <w:rFonts w:hint="eastAsia"/>
        </w:rPr>
        <w:t>до</w:t>
      </w:r>
      <w:r>
        <w:t></w:t>
      </w:r>
      <w:r>
        <w:rPr>
          <w:rFonts w:hint="eastAsia"/>
        </w:rPr>
        <w:t>існуючих</w:t>
      </w:r>
    </w:p>
    <w:p w:rsidR="008F057D" w:rsidRDefault="008F057D" w:rsidP="008F057D">
      <w:r>
        <w:rPr>
          <w:rFonts w:hint="eastAsia"/>
        </w:rPr>
        <w:t>кластерних</w:t>
      </w:r>
      <w:r>
        <w:t></w:t>
      </w:r>
      <w:r>
        <w:rPr>
          <w:rFonts w:hint="eastAsia"/>
        </w:rPr>
        <w:t>структур</w:t>
      </w:r>
      <w:r>
        <w:t></w:t>
      </w:r>
      <w:r>
        <w:rPr>
          <w:rFonts w:hint="eastAsia"/>
        </w:rPr>
        <w:t>у</w:t>
      </w:r>
      <w:r>
        <w:t></w:t>
      </w:r>
      <w:r>
        <w:rPr>
          <w:rFonts w:hint="eastAsia"/>
        </w:rPr>
        <w:t>ЄС</w:t>
      </w:r>
      <w:r>
        <w:t></w:t>
      </w:r>
      <w:r>
        <w:rPr>
          <w:rFonts w:hint="eastAsia"/>
        </w:rPr>
        <w:t>за</w:t>
      </w:r>
      <w:r>
        <w:t></w:t>
      </w:r>
      <w:r>
        <w:rPr>
          <w:rFonts w:hint="eastAsia"/>
        </w:rPr>
        <w:t>рахунок</w:t>
      </w:r>
      <w:r>
        <w:t></w:t>
      </w:r>
      <w:r>
        <w:rPr>
          <w:rFonts w:hint="eastAsia"/>
        </w:rPr>
        <w:t>спрощення</w:t>
      </w:r>
      <w:r>
        <w:t></w:t>
      </w:r>
      <w:r>
        <w:rPr>
          <w:rFonts w:hint="eastAsia"/>
        </w:rPr>
        <w:t>зовнішньоекономічних</w:t>
      </w:r>
      <w:r>
        <w:t></w:t>
      </w:r>
      <w:r>
        <w:rPr>
          <w:rFonts w:hint="eastAsia"/>
        </w:rPr>
        <w:t>аспектів</w:t>
      </w:r>
    </w:p>
    <w:p w:rsidR="008F057D" w:rsidRDefault="008F057D" w:rsidP="008F057D">
      <w:r>
        <w:rPr>
          <w:rFonts w:hint="eastAsia"/>
        </w:rPr>
        <w:t>взаємодії</w:t>
      </w:r>
      <w:r>
        <w:t></w:t>
      </w:r>
      <w:r>
        <w:rPr>
          <w:rFonts w:hint="eastAsia"/>
        </w:rPr>
        <w:t>учасників</w:t>
      </w:r>
      <w:r>
        <w:t></w:t>
      </w:r>
      <w:r>
        <w:t></w:t>
      </w:r>
      <w:r>
        <w:rPr>
          <w:rFonts w:hint="eastAsia"/>
        </w:rPr>
        <w:t>а</w:t>
      </w:r>
      <w:r>
        <w:t></w:t>
      </w:r>
      <w:r>
        <w:rPr>
          <w:rFonts w:hint="eastAsia"/>
        </w:rPr>
        <w:t>також</w:t>
      </w:r>
      <w:r>
        <w:t></w:t>
      </w:r>
      <w:r>
        <w:t></w:t>
      </w:r>
      <w:r>
        <w:rPr>
          <w:rFonts w:hint="eastAsia"/>
        </w:rPr>
        <w:t>з</w:t>
      </w:r>
      <w:r>
        <w:t></w:t>
      </w:r>
      <w:r>
        <w:rPr>
          <w:rFonts w:hint="eastAsia"/>
        </w:rPr>
        <w:t>можливістю</w:t>
      </w:r>
      <w:r>
        <w:t></w:t>
      </w:r>
      <w:r>
        <w:rPr>
          <w:rFonts w:hint="eastAsia"/>
        </w:rPr>
        <w:t>доступу</w:t>
      </w:r>
      <w:r>
        <w:t></w:t>
      </w:r>
      <w:r>
        <w:rPr>
          <w:rFonts w:hint="eastAsia"/>
        </w:rPr>
        <w:t>до</w:t>
      </w:r>
      <w:r>
        <w:t></w:t>
      </w:r>
      <w:r>
        <w:rPr>
          <w:rFonts w:hint="eastAsia"/>
        </w:rPr>
        <w:t>ринку</w:t>
      </w:r>
      <w:r>
        <w:t></w:t>
      </w:r>
      <w:r>
        <w:rPr>
          <w:rFonts w:hint="eastAsia"/>
        </w:rPr>
        <w:t>ЄС</w:t>
      </w:r>
      <w:r>
        <w:t></w:t>
      </w:r>
      <w:r>
        <w:t></w:t>
      </w:r>
      <w:r>
        <w:rPr>
          <w:rFonts w:hint="eastAsia"/>
        </w:rPr>
        <w:t>підвищує</w:t>
      </w:r>
    </w:p>
    <w:p w:rsidR="008F057D" w:rsidRDefault="008F057D" w:rsidP="008F057D">
      <w:r>
        <w:rPr>
          <w:rFonts w:hint="eastAsia"/>
        </w:rPr>
        <w:t>привабливість</w:t>
      </w:r>
      <w:r>
        <w:t></w:t>
      </w:r>
      <w:r>
        <w:rPr>
          <w:rFonts w:hint="eastAsia"/>
        </w:rPr>
        <w:t>розміщення</w:t>
      </w:r>
      <w:r>
        <w:t></w:t>
      </w:r>
      <w:r>
        <w:rPr>
          <w:rFonts w:hint="eastAsia"/>
        </w:rPr>
        <w:t>господарської</w:t>
      </w:r>
      <w:r>
        <w:t></w:t>
      </w:r>
      <w:r>
        <w:rPr>
          <w:rFonts w:hint="eastAsia"/>
        </w:rPr>
        <w:t>активності</w:t>
      </w:r>
      <w:r>
        <w:t></w:t>
      </w:r>
      <w:r>
        <w:rPr>
          <w:rFonts w:hint="eastAsia"/>
        </w:rPr>
        <w:t>інших</w:t>
      </w:r>
      <w:r>
        <w:t></w:t>
      </w:r>
      <w:r>
        <w:rPr>
          <w:rFonts w:hint="eastAsia"/>
        </w:rPr>
        <w:t>іноземних</w:t>
      </w:r>
      <w:r>
        <w:t></w:t>
      </w:r>
      <w:r>
        <w:rPr>
          <w:rFonts w:hint="eastAsia"/>
        </w:rPr>
        <w:t>суб’єктів</w:t>
      </w:r>
      <w:r>
        <w:t></w:t>
      </w:r>
      <w:r>
        <w:rPr>
          <w:rFonts w:hint="eastAsia"/>
        </w:rPr>
        <w:t>в</w:t>
      </w:r>
    </w:p>
    <w:p w:rsidR="008F057D" w:rsidRDefault="008F057D" w:rsidP="008F057D">
      <w:r>
        <w:rPr>
          <w:rFonts w:hint="eastAsia"/>
        </w:rPr>
        <w:t>Україні</w:t>
      </w:r>
      <w:r>
        <w:t></w:t>
      </w:r>
      <w:r>
        <w:t></w:t>
      </w:r>
      <w:r>
        <w:rPr>
          <w:rFonts w:hint="eastAsia"/>
        </w:rPr>
        <w:t>що</w:t>
      </w:r>
      <w:r>
        <w:t></w:t>
      </w:r>
      <w:r>
        <w:rPr>
          <w:rFonts w:hint="eastAsia"/>
        </w:rPr>
        <w:t>фактично</w:t>
      </w:r>
      <w:r>
        <w:t></w:t>
      </w:r>
      <w:r>
        <w:rPr>
          <w:rFonts w:hint="eastAsia"/>
        </w:rPr>
        <w:t>і</w:t>
      </w:r>
      <w:r>
        <w:t></w:t>
      </w:r>
      <w:r>
        <w:rPr>
          <w:rFonts w:hint="eastAsia"/>
        </w:rPr>
        <w:t>відбувається</w:t>
      </w:r>
      <w:r>
        <w:t></w:t>
      </w:r>
      <w:r>
        <w:rPr>
          <w:rFonts w:hint="eastAsia"/>
        </w:rPr>
        <w:t>у</w:t>
      </w:r>
      <w:r>
        <w:t></w:t>
      </w:r>
      <w:r>
        <w:rPr>
          <w:rFonts w:hint="eastAsia"/>
        </w:rPr>
        <w:t>західних</w:t>
      </w:r>
      <w:r>
        <w:t></w:t>
      </w:r>
      <w:r>
        <w:rPr>
          <w:rFonts w:hint="eastAsia"/>
        </w:rPr>
        <w:t>регіонах</w:t>
      </w:r>
      <w:r>
        <w:t></w:t>
      </w:r>
      <w:r>
        <w:rPr>
          <w:rFonts w:hint="eastAsia"/>
        </w:rPr>
        <w:t>України</w:t>
      </w:r>
      <w:r>
        <w:t></w:t>
      </w:r>
      <w:r>
        <w:t></w:t>
      </w:r>
      <w:r>
        <w:rPr>
          <w:rFonts w:hint="eastAsia"/>
        </w:rPr>
        <w:t>У</w:t>
      </w:r>
      <w:r>
        <w:t></w:t>
      </w:r>
      <w:r>
        <w:rPr>
          <w:rFonts w:hint="eastAsia"/>
        </w:rPr>
        <w:t>рамках</w:t>
      </w:r>
      <w:r>
        <w:t></w:t>
      </w:r>
      <w:r>
        <w:rPr>
          <w:rFonts w:hint="eastAsia"/>
        </w:rPr>
        <w:t>програми</w:t>
      </w:r>
    </w:p>
    <w:p w:rsidR="008F057D" w:rsidRDefault="008F057D" w:rsidP="008F057D">
      <w:r>
        <w:rPr>
          <w:rFonts w:hint="eastAsia"/>
        </w:rPr>
        <w:t>Східного</w:t>
      </w:r>
      <w:r>
        <w:t></w:t>
      </w:r>
      <w:r>
        <w:rPr>
          <w:rFonts w:hint="eastAsia"/>
        </w:rPr>
        <w:t>партнерства</w:t>
      </w:r>
      <w:r>
        <w:t></w:t>
      </w:r>
      <w:r>
        <w:t></w:t>
      </w:r>
      <w:r>
        <w:rPr>
          <w:rFonts w:hint="eastAsia"/>
        </w:rPr>
        <w:t>спрямованої</w:t>
      </w:r>
      <w:r>
        <w:t></w:t>
      </w:r>
      <w:r>
        <w:rPr>
          <w:rFonts w:hint="eastAsia"/>
        </w:rPr>
        <w:t>на</w:t>
      </w:r>
      <w:r>
        <w:t></w:t>
      </w:r>
      <w:r>
        <w:rPr>
          <w:rFonts w:hint="eastAsia"/>
        </w:rPr>
        <w:t>сприяння</w:t>
      </w:r>
      <w:r>
        <w:t></w:t>
      </w:r>
      <w:r>
        <w:rPr>
          <w:rFonts w:hint="eastAsia"/>
        </w:rPr>
        <w:t>якісним</w:t>
      </w:r>
      <w:r>
        <w:t></w:t>
      </w:r>
      <w:r>
        <w:rPr>
          <w:rFonts w:hint="eastAsia"/>
        </w:rPr>
        <w:t>перетворенням</w:t>
      </w:r>
      <w:r>
        <w:t></w:t>
      </w:r>
      <w:r>
        <w:rPr>
          <w:rFonts w:hint="eastAsia"/>
        </w:rPr>
        <w:t>економіки</w:t>
      </w:r>
    </w:p>
    <w:p w:rsidR="008F057D" w:rsidRDefault="008F057D" w:rsidP="008F057D">
      <w:r>
        <w:t></w:t>
      </w:r>
      <w:r>
        <w:t></w:t>
      </w:r>
      <w:r>
        <w:t></w:t>
      </w:r>
    </w:p>
    <w:p w:rsidR="008F057D" w:rsidRDefault="008F057D" w:rsidP="008F057D">
      <w:r>
        <w:rPr>
          <w:rFonts w:hint="eastAsia"/>
        </w:rPr>
        <w:t>України</w:t>
      </w:r>
      <w:r>
        <w:t></w:t>
      </w:r>
      <w:r>
        <w:rPr>
          <w:rFonts w:hint="eastAsia"/>
        </w:rPr>
        <w:t>та</w:t>
      </w:r>
      <w:r>
        <w:t></w:t>
      </w:r>
      <w:r>
        <w:rPr>
          <w:rFonts w:hint="eastAsia"/>
        </w:rPr>
        <w:t>її</w:t>
      </w:r>
      <w:r>
        <w:t></w:t>
      </w:r>
      <w:r>
        <w:rPr>
          <w:rFonts w:hint="eastAsia"/>
        </w:rPr>
        <w:t>становлення</w:t>
      </w:r>
      <w:r>
        <w:t></w:t>
      </w:r>
      <w:r>
        <w:rPr>
          <w:rFonts w:hint="eastAsia"/>
        </w:rPr>
        <w:t>як</w:t>
      </w:r>
      <w:r>
        <w:t></w:t>
      </w:r>
      <w:r>
        <w:rPr>
          <w:rFonts w:hint="eastAsia"/>
        </w:rPr>
        <w:t>повноцінного</w:t>
      </w:r>
      <w:r>
        <w:t></w:t>
      </w:r>
      <w:r>
        <w:rPr>
          <w:rFonts w:hint="eastAsia"/>
        </w:rPr>
        <w:t>партнера</w:t>
      </w:r>
      <w:r>
        <w:t></w:t>
      </w:r>
      <w:r>
        <w:rPr>
          <w:rFonts w:hint="eastAsia"/>
        </w:rPr>
        <w:t>ЄС</w:t>
      </w:r>
      <w:r>
        <w:t></w:t>
      </w:r>
      <w:r>
        <w:t></w:t>
      </w:r>
      <w:r>
        <w:rPr>
          <w:rFonts w:hint="eastAsia"/>
        </w:rPr>
        <w:t>відкриваються</w:t>
      </w:r>
      <w:r>
        <w:t></w:t>
      </w:r>
      <w:r>
        <w:rPr>
          <w:rFonts w:hint="eastAsia"/>
        </w:rPr>
        <w:t>можливості</w:t>
      </w:r>
    </w:p>
    <w:p w:rsidR="008F057D" w:rsidRDefault="008F057D" w:rsidP="008F057D">
      <w:r>
        <w:rPr>
          <w:rFonts w:hint="eastAsia"/>
        </w:rPr>
        <w:t>для</w:t>
      </w:r>
      <w:r>
        <w:t></w:t>
      </w:r>
      <w:r>
        <w:rPr>
          <w:rFonts w:hint="eastAsia"/>
        </w:rPr>
        <w:t>участі</w:t>
      </w:r>
      <w:r>
        <w:t></w:t>
      </w:r>
      <w:r>
        <w:rPr>
          <w:rFonts w:hint="eastAsia"/>
        </w:rPr>
        <w:t>Україні</w:t>
      </w:r>
      <w:r>
        <w:t></w:t>
      </w:r>
      <w:r>
        <w:rPr>
          <w:rFonts w:hint="eastAsia"/>
        </w:rPr>
        <w:t>в</w:t>
      </w:r>
      <w:r>
        <w:t></w:t>
      </w:r>
      <w:r>
        <w:rPr>
          <w:rFonts w:hint="eastAsia"/>
        </w:rPr>
        <w:t>ряді</w:t>
      </w:r>
      <w:r>
        <w:t></w:t>
      </w:r>
      <w:r>
        <w:rPr>
          <w:rFonts w:hint="eastAsia"/>
        </w:rPr>
        <w:t>міждержавних</w:t>
      </w:r>
      <w:r>
        <w:t></w:t>
      </w:r>
      <w:r>
        <w:rPr>
          <w:rFonts w:hint="eastAsia"/>
        </w:rPr>
        <w:t>проектів</w:t>
      </w:r>
      <w:r>
        <w:t></w:t>
      </w:r>
      <w:r>
        <w:rPr>
          <w:rFonts w:hint="eastAsia"/>
        </w:rPr>
        <w:t>економічного</w:t>
      </w:r>
      <w:r>
        <w:t></w:t>
      </w:r>
      <w:r>
        <w:rPr>
          <w:rFonts w:hint="eastAsia"/>
        </w:rPr>
        <w:t>розвитку</w:t>
      </w:r>
      <w:r>
        <w:t></w:t>
      </w:r>
      <w:r>
        <w:rPr>
          <w:rFonts w:hint="eastAsia"/>
        </w:rPr>
        <w:t>та</w:t>
      </w:r>
    </w:p>
    <w:p w:rsidR="008F057D" w:rsidRDefault="008F057D" w:rsidP="008F057D">
      <w:r>
        <w:rPr>
          <w:rFonts w:hint="eastAsia"/>
        </w:rPr>
        <w:t>формування</w:t>
      </w:r>
      <w:r>
        <w:t></w:t>
      </w:r>
      <w:r>
        <w:rPr>
          <w:rFonts w:hint="eastAsia"/>
        </w:rPr>
        <w:t>відкритого</w:t>
      </w:r>
      <w:r>
        <w:t></w:t>
      </w:r>
      <w:r>
        <w:rPr>
          <w:rFonts w:hint="eastAsia"/>
        </w:rPr>
        <w:t>діалогу</w:t>
      </w:r>
      <w:r>
        <w:t></w:t>
      </w:r>
      <w:r>
        <w:rPr>
          <w:rFonts w:hint="eastAsia"/>
        </w:rPr>
        <w:t>для</w:t>
      </w:r>
      <w:r>
        <w:t></w:t>
      </w:r>
      <w:r>
        <w:rPr>
          <w:rFonts w:hint="eastAsia"/>
        </w:rPr>
        <w:t>пошуку</w:t>
      </w:r>
      <w:r>
        <w:t></w:t>
      </w:r>
      <w:r>
        <w:rPr>
          <w:rFonts w:hint="eastAsia"/>
        </w:rPr>
        <w:t>спільних</w:t>
      </w:r>
      <w:r>
        <w:t></w:t>
      </w:r>
      <w:r>
        <w:rPr>
          <w:rFonts w:hint="eastAsia"/>
        </w:rPr>
        <w:t>напрямків</w:t>
      </w:r>
      <w:r>
        <w:t></w:t>
      </w:r>
      <w:r>
        <w:rPr>
          <w:rFonts w:hint="eastAsia"/>
        </w:rPr>
        <w:t>зростання</w:t>
      </w:r>
      <w:r>
        <w:t></w:t>
      </w:r>
      <w:r>
        <w:rPr>
          <w:rFonts w:hint="eastAsia"/>
        </w:rPr>
        <w:t>даних</w:t>
      </w:r>
    </w:p>
    <w:p w:rsidR="008F057D" w:rsidRDefault="008F057D" w:rsidP="008F057D">
      <w:r>
        <w:rPr>
          <w:rFonts w:hint="eastAsia"/>
        </w:rPr>
        <w:t>країн</w:t>
      </w:r>
      <w:r>
        <w:t></w:t>
      </w:r>
    </w:p>
    <w:p w:rsidR="008F057D" w:rsidRDefault="008F057D" w:rsidP="008F057D">
      <w:r>
        <w:t></w:t>
      </w:r>
      <w:r>
        <w:t></w:t>
      </w:r>
      <w:r>
        <w:t></w:t>
      </w:r>
      <w:r>
        <w:rPr>
          <w:rFonts w:hint="eastAsia"/>
        </w:rPr>
        <w:t>Сприяння</w:t>
      </w:r>
      <w:r>
        <w:t></w:t>
      </w:r>
      <w:r>
        <w:rPr>
          <w:rFonts w:hint="eastAsia"/>
        </w:rPr>
        <w:t>розвитку</w:t>
      </w:r>
      <w:r>
        <w:t></w:t>
      </w:r>
      <w:r>
        <w:rPr>
          <w:rFonts w:hint="eastAsia"/>
        </w:rPr>
        <w:t>інноваційній</w:t>
      </w:r>
      <w:r>
        <w:t></w:t>
      </w:r>
      <w:r>
        <w:rPr>
          <w:rFonts w:hint="eastAsia"/>
        </w:rPr>
        <w:t>діяльності</w:t>
      </w:r>
      <w:r>
        <w:t></w:t>
      </w:r>
      <w:r>
        <w:rPr>
          <w:rFonts w:hint="eastAsia"/>
        </w:rPr>
        <w:t>українських</w:t>
      </w:r>
      <w:r>
        <w:t></w:t>
      </w:r>
      <w:r>
        <w:rPr>
          <w:rFonts w:hint="eastAsia"/>
        </w:rPr>
        <w:t>підприємств</w:t>
      </w:r>
      <w:r>
        <w:t></w:t>
      </w:r>
      <w:r>
        <w:rPr>
          <w:rFonts w:hint="eastAsia"/>
        </w:rPr>
        <w:t>на</w:t>
      </w:r>
    </w:p>
    <w:p w:rsidR="008F057D" w:rsidRDefault="008F057D" w:rsidP="008F057D">
      <w:r>
        <w:rPr>
          <w:rFonts w:hint="eastAsia"/>
        </w:rPr>
        <w:t>засадах</w:t>
      </w:r>
      <w:r>
        <w:t></w:t>
      </w:r>
      <w:r>
        <w:rPr>
          <w:rFonts w:hint="eastAsia"/>
        </w:rPr>
        <w:t>формування</w:t>
      </w:r>
      <w:r>
        <w:t></w:t>
      </w:r>
      <w:r>
        <w:rPr>
          <w:rFonts w:hint="eastAsia"/>
        </w:rPr>
        <w:t>міжнародних</w:t>
      </w:r>
      <w:r>
        <w:t></w:t>
      </w:r>
      <w:r>
        <w:rPr>
          <w:rFonts w:hint="eastAsia"/>
        </w:rPr>
        <w:t>кластерів</w:t>
      </w:r>
      <w:r>
        <w:t></w:t>
      </w:r>
      <w:r>
        <w:rPr>
          <w:rFonts w:hint="eastAsia"/>
        </w:rPr>
        <w:t>має</w:t>
      </w:r>
      <w:r>
        <w:t></w:t>
      </w:r>
      <w:r>
        <w:rPr>
          <w:rFonts w:hint="eastAsia"/>
        </w:rPr>
        <w:t>включати</w:t>
      </w:r>
      <w:r>
        <w:t></w:t>
      </w:r>
      <w:r>
        <w:rPr>
          <w:rFonts w:hint="eastAsia"/>
        </w:rPr>
        <w:t>наступні</w:t>
      </w:r>
      <w:r>
        <w:t></w:t>
      </w:r>
      <w:r>
        <w:rPr>
          <w:rFonts w:hint="eastAsia"/>
        </w:rPr>
        <w:t>заходи</w:t>
      </w:r>
      <w:r>
        <w:t></w:t>
      </w:r>
      <w:r>
        <w:t></w:t>
      </w:r>
      <w:r>
        <w:rPr>
          <w:rFonts w:hint="eastAsia"/>
        </w:rPr>
        <w:t>розвиток</w:t>
      </w:r>
    </w:p>
    <w:p w:rsidR="008F057D" w:rsidRDefault="008F057D" w:rsidP="008F057D">
      <w:r>
        <w:rPr>
          <w:rFonts w:hint="eastAsia"/>
        </w:rPr>
        <w:t>загальних</w:t>
      </w:r>
      <w:r>
        <w:t></w:t>
      </w:r>
      <w:r>
        <w:rPr>
          <w:rFonts w:hint="eastAsia"/>
        </w:rPr>
        <w:t>умов</w:t>
      </w:r>
      <w:r>
        <w:t></w:t>
      </w:r>
      <w:r>
        <w:rPr>
          <w:rFonts w:hint="eastAsia"/>
        </w:rPr>
        <w:t>ведення</w:t>
      </w:r>
      <w:r>
        <w:t></w:t>
      </w:r>
      <w:r>
        <w:rPr>
          <w:rFonts w:hint="eastAsia"/>
        </w:rPr>
        <w:t>господарської</w:t>
      </w:r>
      <w:r>
        <w:t></w:t>
      </w:r>
      <w:r>
        <w:rPr>
          <w:rFonts w:hint="eastAsia"/>
        </w:rPr>
        <w:t>діяльності</w:t>
      </w:r>
      <w:r>
        <w:t></w:t>
      </w:r>
      <w:r>
        <w:t></w:t>
      </w:r>
      <w:r>
        <w:rPr>
          <w:rFonts w:hint="eastAsia"/>
        </w:rPr>
        <w:t>надання</w:t>
      </w:r>
      <w:r>
        <w:t></w:t>
      </w:r>
      <w:r>
        <w:rPr>
          <w:rFonts w:hint="eastAsia"/>
        </w:rPr>
        <w:t>державних</w:t>
      </w:r>
      <w:r>
        <w:t></w:t>
      </w:r>
      <w:r>
        <w:rPr>
          <w:rFonts w:hint="eastAsia"/>
        </w:rPr>
        <w:t>пільг</w:t>
      </w:r>
      <w:r>
        <w:t></w:t>
      </w:r>
      <w:r>
        <w:rPr>
          <w:rFonts w:hint="eastAsia"/>
        </w:rPr>
        <w:t>і</w:t>
      </w:r>
    </w:p>
    <w:p w:rsidR="008F057D" w:rsidRDefault="008F057D" w:rsidP="008F057D">
      <w:r>
        <w:rPr>
          <w:rFonts w:hint="eastAsia"/>
        </w:rPr>
        <w:t>стимулів</w:t>
      </w:r>
      <w:r>
        <w:t></w:t>
      </w:r>
      <w:r>
        <w:rPr>
          <w:rFonts w:hint="eastAsia"/>
        </w:rPr>
        <w:t>для</w:t>
      </w:r>
      <w:r>
        <w:t></w:t>
      </w:r>
      <w:r>
        <w:rPr>
          <w:rFonts w:hint="eastAsia"/>
        </w:rPr>
        <w:t>розвитку</w:t>
      </w:r>
      <w:r>
        <w:t></w:t>
      </w:r>
      <w:r>
        <w:rPr>
          <w:rFonts w:hint="eastAsia"/>
        </w:rPr>
        <w:t>інноваційних</w:t>
      </w:r>
      <w:r>
        <w:t></w:t>
      </w:r>
      <w:r>
        <w:rPr>
          <w:rFonts w:hint="eastAsia"/>
        </w:rPr>
        <w:t>проектів</w:t>
      </w:r>
      <w:r>
        <w:t></w:t>
      </w:r>
      <w:r>
        <w:t></w:t>
      </w:r>
      <w:r>
        <w:rPr>
          <w:rFonts w:hint="eastAsia"/>
        </w:rPr>
        <w:t>покращення</w:t>
      </w:r>
      <w:r>
        <w:t></w:t>
      </w:r>
      <w:r>
        <w:rPr>
          <w:rFonts w:hint="eastAsia"/>
        </w:rPr>
        <w:t>міжнародного</w:t>
      </w:r>
    </w:p>
    <w:p w:rsidR="008F057D" w:rsidRDefault="008F057D" w:rsidP="008F057D">
      <w:r>
        <w:rPr>
          <w:rFonts w:hint="eastAsia"/>
        </w:rPr>
        <w:t>інвестиційного</w:t>
      </w:r>
      <w:r>
        <w:t></w:t>
      </w:r>
      <w:r>
        <w:rPr>
          <w:rFonts w:hint="eastAsia"/>
        </w:rPr>
        <w:t>іміджу</w:t>
      </w:r>
      <w:r>
        <w:t></w:t>
      </w:r>
      <w:r>
        <w:rPr>
          <w:rFonts w:hint="eastAsia"/>
        </w:rPr>
        <w:t>України</w:t>
      </w:r>
      <w:r>
        <w:t></w:t>
      </w:r>
      <w:r>
        <w:rPr>
          <w:rFonts w:hint="eastAsia"/>
        </w:rPr>
        <w:t>на</w:t>
      </w:r>
      <w:r>
        <w:t></w:t>
      </w:r>
      <w:r>
        <w:rPr>
          <w:rFonts w:hint="eastAsia"/>
        </w:rPr>
        <w:t>галузевому</w:t>
      </w:r>
      <w:r>
        <w:t></w:t>
      </w:r>
      <w:r>
        <w:rPr>
          <w:rFonts w:hint="eastAsia"/>
        </w:rPr>
        <w:t>та</w:t>
      </w:r>
      <w:r>
        <w:t></w:t>
      </w:r>
      <w:r>
        <w:rPr>
          <w:rFonts w:hint="eastAsia"/>
        </w:rPr>
        <w:t>регіональному</w:t>
      </w:r>
      <w:r>
        <w:t></w:t>
      </w:r>
      <w:r>
        <w:rPr>
          <w:rFonts w:hint="eastAsia"/>
        </w:rPr>
        <w:t>рівні</w:t>
      </w:r>
      <w:r>
        <w:t></w:t>
      </w:r>
      <w:r>
        <w:t></w:t>
      </w:r>
      <w:r>
        <w:rPr>
          <w:rFonts w:hint="eastAsia"/>
        </w:rPr>
        <w:t>стимулювання</w:t>
      </w:r>
    </w:p>
    <w:p w:rsidR="008F057D" w:rsidRDefault="008F057D" w:rsidP="008F057D">
      <w:r>
        <w:rPr>
          <w:rFonts w:hint="eastAsia"/>
        </w:rPr>
        <w:t>попиту</w:t>
      </w:r>
      <w:r>
        <w:t></w:t>
      </w:r>
      <w:r>
        <w:rPr>
          <w:rFonts w:hint="eastAsia"/>
        </w:rPr>
        <w:t>на</w:t>
      </w:r>
      <w:r>
        <w:t></w:t>
      </w:r>
      <w:r>
        <w:rPr>
          <w:rFonts w:hint="eastAsia"/>
        </w:rPr>
        <w:t>інноваційну</w:t>
      </w:r>
      <w:r>
        <w:t></w:t>
      </w:r>
      <w:r>
        <w:rPr>
          <w:rFonts w:hint="eastAsia"/>
        </w:rPr>
        <w:t>продукцію</w:t>
      </w:r>
      <w:r>
        <w:t></w:t>
      </w:r>
      <w:r>
        <w:t></w:t>
      </w:r>
      <w:r>
        <w:t></w:t>
      </w:r>
      <w:r>
        <w:rPr>
          <w:rFonts w:hint="eastAsia"/>
        </w:rPr>
        <w:t>формування</w:t>
      </w:r>
      <w:r>
        <w:t></w:t>
      </w:r>
      <w:r>
        <w:rPr>
          <w:rFonts w:hint="eastAsia"/>
        </w:rPr>
        <w:t>можливості</w:t>
      </w:r>
      <w:r>
        <w:t></w:t>
      </w:r>
      <w:r>
        <w:rPr>
          <w:rFonts w:hint="eastAsia"/>
        </w:rPr>
        <w:t>налагодження</w:t>
      </w:r>
    </w:p>
    <w:p w:rsidR="008F057D" w:rsidRDefault="008F057D" w:rsidP="008F057D">
      <w:r>
        <w:rPr>
          <w:rFonts w:hint="eastAsia"/>
        </w:rPr>
        <w:t>взаємозв’язків</w:t>
      </w:r>
      <w:r>
        <w:t></w:t>
      </w:r>
      <w:r>
        <w:rPr>
          <w:rFonts w:hint="eastAsia"/>
        </w:rPr>
        <w:t>між</w:t>
      </w:r>
      <w:r>
        <w:t></w:t>
      </w:r>
      <w:r>
        <w:rPr>
          <w:rFonts w:hint="eastAsia"/>
        </w:rPr>
        <w:t>державним</w:t>
      </w:r>
      <w:r>
        <w:t></w:t>
      </w:r>
      <w:r>
        <w:t></w:t>
      </w:r>
      <w:r>
        <w:rPr>
          <w:rFonts w:hint="eastAsia"/>
        </w:rPr>
        <w:t>підприємницьким</w:t>
      </w:r>
      <w:r>
        <w:t></w:t>
      </w:r>
      <w:r>
        <w:rPr>
          <w:rFonts w:hint="eastAsia"/>
        </w:rPr>
        <w:t>та</w:t>
      </w:r>
      <w:r>
        <w:t></w:t>
      </w:r>
      <w:r>
        <w:rPr>
          <w:rFonts w:hint="eastAsia"/>
        </w:rPr>
        <w:t>науково</w:t>
      </w:r>
      <w:r>
        <w:t></w:t>
      </w:r>
      <w:r>
        <w:rPr>
          <w:rFonts w:hint="eastAsia"/>
        </w:rPr>
        <w:t>дослідним</w:t>
      </w:r>
      <w:r>
        <w:t></w:t>
      </w:r>
      <w:r>
        <w:rPr>
          <w:rFonts w:hint="eastAsia"/>
        </w:rPr>
        <w:t>сектором</w:t>
      </w:r>
    </w:p>
    <w:p w:rsidR="008F057D" w:rsidRDefault="008F057D" w:rsidP="008F057D">
      <w:r>
        <w:t></w:t>
      </w:r>
      <w:r>
        <w:rPr>
          <w:rFonts w:hint="eastAsia"/>
        </w:rPr>
        <w:t>визнання</w:t>
      </w:r>
      <w:r>
        <w:t></w:t>
      </w:r>
      <w:r>
        <w:rPr>
          <w:rFonts w:hint="eastAsia"/>
        </w:rPr>
        <w:t>на</w:t>
      </w:r>
      <w:r>
        <w:t></w:t>
      </w:r>
      <w:r>
        <w:rPr>
          <w:rFonts w:hint="eastAsia"/>
        </w:rPr>
        <w:t>законодавчому</w:t>
      </w:r>
      <w:r>
        <w:t></w:t>
      </w:r>
      <w:r>
        <w:rPr>
          <w:rFonts w:hint="eastAsia"/>
        </w:rPr>
        <w:t>рівні</w:t>
      </w:r>
      <w:r>
        <w:t></w:t>
      </w:r>
      <w:r>
        <w:rPr>
          <w:rFonts w:hint="eastAsia"/>
        </w:rPr>
        <w:t>організаційно</w:t>
      </w:r>
      <w:r>
        <w:t></w:t>
      </w:r>
      <w:r>
        <w:rPr>
          <w:rFonts w:hint="eastAsia"/>
        </w:rPr>
        <w:t>правової</w:t>
      </w:r>
      <w:r>
        <w:t></w:t>
      </w:r>
      <w:r>
        <w:rPr>
          <w:rFonts w:hint="eastAsia"/>
        </w:rPr>
        <w:t>форми</w:t>
      </w:r>
      <w:r>
        <w:t></w:t>
      </w:r>
      <w:r>
        <w:t></w:t>
      </w:r>
      <w:r>
        <w:rPr>
          <w:rFonts w:hint="eastAsia"/>
        </w:rPr>
        <w:t>кластер</w:t>
      </w:r>
      <w:r>
        <w:t></w:t>
      </w:r>
      <w:r>
        <w:t></w:t>
      </w:r>
    </w:p>
    <w:p w:rsidR="008F057D" w:rsidRDefault="008F057D" w:rsidP="008F057D">
      <w:r>
        <w:rPr>
          <w:rFonts w:hint="eastAsia"/>
        </w:rPr>
        <w:t>формування</w:t>
      </w:r>
      <w:r>
        <w:t></w:t>
      </w:r>
      <w:r>
        <w:rPr>
          <w:rFonts w:hint="eastAsia"/>
        </w:rPr>
        <w:t>організаційних</w:t>
      </w:r>
      <w:r>
        <w:t></w:t>
      </w:r>
      <w:r>
        <w:rPr>
          <w:rFonts w:hint="eastAsia"/>
        </w:rPr>
        <w:t>умов</w:t>
      </w:r>
      <w:r>
        <w:t></w:t>
      </w:r>
      <w:r>
        <w:rPr>
          <w:rFonts w:hint="eastAsia"/>
        </w:rPr>
        <w:t>для</w:t>
      </w:r>
      <w:r>
        <w:t></w:t>
      </w:r>
      <w:r>
        <w:rPr>
          <w:rFonts w:hint="eastAsia"/>
        </w:rPr>
        <w:t>комерціалізації</w:t>
      </w:r>
      <w:r>
        <w:t></w:t>
      </w:r>
      <w:r>
        <w:rPr>
          <w:rFonts w:hint="eastAsia"/>
        </w:rPr>
        <w:t>НДДКР</w:t>
      </w:r>
      <w:r>
        <w:t></w:t>
      </w:r>
      <w:r>
        <w:t></w:t>
      </w:r>
      <w:r>
        <w:rPr>
          <w:rFonts w:hint="eastAsia"/>
        </w:rPr>
        <w:t>створення</w:t>
      </w:r>
      <w:r>
        <w:t></w:t>
      </w:r>
      <w:r>
        <w:rPr>
          <w:rFonts w:hint="eastAsia"/>
        </w:rPr>
        <w:t>агентств</w:t>
      </w:r>
    </w:p>
    <w:p w:rsidR="008F057D" w:rsidRDefault="008F057D" w:rsidP="008F057D">
      <w:r>
        <w:rPr>
          <w:rFonts w:hint="eastAsia"/>
        </w:rPr>
        <w:t>залучення</w:t>
      </w:r>
      <w:r>
        <w:t></w:t>
      </w:r>
      <w:r>
        <w:rPr>
          <w:rFonts w:hint="eastAsia"/>
        </w:rPr>
        <w:t>іноземних</w:t>
      </w:r>
      <w:r>
        <w:t></w:t>
      </w:r>
      <w:r>
        <w:rPr>
          <w:rFonts w:hint="eastAsia"/>
        </w:rPr>
        <w:t>інвестицій</w:t>
      </w:r>
      <w:r>
        <w:t></w:t>
      </w:r>
      <w:r>
        <w:rPr>
          <w:rFonts w:hint="eastAsia"/>
        </w:rPr>
        <w:t>і</w:t>
      </w:r>
      <w:r>
        <w:t></w:t>
      </w:r>
      <w:r>
        <w:rPr>
          <w:rFonts w:hint="eastAsia"/>
        </w:rPr>
        <w:t>сприяння</w:t>
      </w:r>
      <w:r>
        <w:t></w:t>
      </w:r>
      <w:r>
        <w:rPr>
          <w:rFonts w:hint="eastAsia"/>
        </w:rPr>
        <w:t>торгівлі</w:t>
      </w:r>
      <w:r>
        <w:t></w:t>
      </w:r>
      <w:r>
        <w:t></w:t>
      </w:r>
      <w:r>
        <w:t></w:t>
      </w:r>
      <w:r>
        <w:rPr>
          <w:rFonts w:hint="eastAsia"/>
        </w:rPr>
        <w:t>розвиток</w:t>
      </w:r>
      <w:r>
        <w:t></w:t>
      </w:r>
      <w:r>
        <w:rPr>
          <w:rFonts w:hint="eastAsia"/>
        </w:rPr>
        <w:t>платформ</w:t>
      </w:r>
      <w:r>
        <w:t></w:t>
      </w:r>
      <w:r>
        <w:rPr>
          <w:rFonts w:hint="eastAsia"/>
        </w:rPr>
        <w:t>для</w:t>
      </w:r>
    </w:p>
    <w:p w:rsidR="008F057D" w:rsidRPr="008F057D" w:rsidRDefault="008F057D" w:rsidP="008F057D">
      <w:r>
        <w:rPr>
          <w:rFonts w:hint="eastAsia"/>
        </w:rPr>
        <w:t>взаємодії</w:t>
      </w:r>
      <w:r>
        <w:t></w:t>
      </w:r>
      <w:r>
        <w:rPr>
          <w:rFonts w:hint="eastAsia"/>
        </w:rPr>
        <w:t>учасників</w:t>
      </w:r>
      <w:r>
        <w:t></w:t>
      </w:r>
      <w:r>
        <w:rPr>
          <w:rFonts w:hint="eastAsia"/>
        </w:rPr>
        <w:t>і</w:t>
      </w:r>
      <w:r>
        <w:t></w:t>
      </w:r>
      <w:r>
        <w:rPr>
          <w:rFonts w:hint="eastAsia"/>
        </w:rPr>
        <w:t>формування</w:t>
      </w:r>
      <w:r>
        <w:t></w:t>
      </w:r>
      <w:r>
        <w:rPr>
          <w:rFonts w:hint="eastAsia"/>
        </w:rPr>
        <w:t>системи</w:t>
      </w:r>
      <w:r>
        <w:t></w:t>
      </w:r>
      <w:r>
        <w:rPr>
          <w:rFonts w:hint="eastAsia"/>
        </w:rPr>
        <w:t>поширення</w:t>
      </w:r>
      <w:r>
        <w:t></w:t>
      </w:r>
      <w:r>
        <w:rPr>
          <w:rFonts w:hint="eastAsia"/>
        </w:rPr>
        <w:t>знань</w:t>
      </w:r>
      <w:r>
        <w:t></w:t>
      </w:r>
      <w:r>
        <w:rPr>
          <w:rFonts w:hint="eastAsia"/>
        </w:rPr>
        <w:t>і</w:t>
      </w:r>
      <w:r>
        <w:t></w:t>
      </w:r>
      <w:r>
        <w:rPr>
          <w:rFonts w:hint="eastAsia"/>
        </w:rPr>
        <w:t>технологій</w:t>
      </w:r>
      <w:r>
        <w:t></w:t>
      </w:r>
      <w:r>
        <w:rPr>
          <w:rFonts w:hint="eastAsia"/>
        </w:rPr>
        <w:t>у</w:t>
      </w:r>
      <w:r>
        <w:t></w:t>
      </w:r>
      <w:r>
        <w:rPr>
          <w:rFonts w:hint="eastAsia"/>
        </w:rPr>
        <w:t>кластері</w:t>
      </w:r>
      <w:r>
        <w:t></w:t>
      </w:r>
    </w:p>
    <w:sectPr w:rsidR="008F057D" w:rsidRPr="008F057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8F057D" w:rsidRPr="008F057D">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D5667-C693-4AC0-9A10-D3F1605A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22</Pages>
  <Words>4161</Words>
  <Characters>23722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2022-04-20T08:39:00Z</dcterms:created>
  <dcterms:modified xsi:type="dcterms:W3CDTF">2022-04-20T20:15:00Z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