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Содержание</w:t>
      </w: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ВВЕДЕНИЕ</w:t>
      </w:r>
      <w:r w:rsidRPr="00346992">
        <w:rPr>
          <w:rFonts w:ascii="Trebuchet MS" w:eastAsia="Times New Roman" w:hAnsi="Trebuchet MS" w:cs="Times New Roman"/>
          <w:color w:val="000000"/>
          <w:kern w:val="0"/>
          <w:sz w:val="18"/>
          <w:szCs w:val="18"/>
          <w:lang w:eastAsia="ru-RU"/>
        </w:rPr>
        <w:t xml:space="preserve"> 3</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ГЛАВА</w:t>
      </w:r>
      <w:r w:rsidRPr="00346992">
        <w:rPr>
          <w:rFonts w:ascii="Trebuchet MS" w:eastAsia="Times New Roman" w:hAnsi="Trebuchet MS" w:cs="Times New Roman"/>
          <w:color w:val="000000"/>
          <w:kern w:val="0"/>
          <w:sz w:val="18"/>
          <w:szCs w:val="18"/>
          <w:lang w:eastAsia="ru-RU"/>
        </w:rPr>
        <w:t xml:space="preserve"> I. </w:t>
      </w:r>
      <w:r w:rsidRPr="00346992">
        <w:rPr>
          <w:rFonts w:ascii="Trebuchet MS" w:eastAsia="Times New Roman" w:hAnsi="Trebuchet MS" w:cs="Times New Roman" w:hint="eastAsia"/>
          <w:color w:val="000000"/>
          <w:kern w:val="0"/>
          <w:sz w:val="18"/>
          <w:szCs w:val="18"/>
          <w:lang w:eastAsia="ru-RU"/>
        </w:rPr>
        <w:t>ФОРМИРОВАНИЕ</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СОВЕТСКОГО</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ВИДЕНИЯ</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ЛАТИНСКОЙ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АМЕРИКИ</w:t>
      </w:r>
      <w:r w:rsidRPr="00346992">
        <w:rPr>
          <w:rFonts w:ascii="Trebuchet MS" w:eastAsia="Times New Roman" w:hAnsi="Trebuchet MS" w:cs="Times New Roman"/>
          <w:color w:val="000000"/>
          <w:kern w:val="0"/>
          <w:sz w:val="18"/>
          <w:szCs w:val="18"/>
          <w:lang w:eastAsia="ru-RU"/>
        </w:rPr>
        <w:t xml:space="preserve"> 13 </w:t>
      </w: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 1. </w:t>
      </w:r>
      <w:r w:rsidRPr="00346992">
        <w:rPr>
          <w:rFonts w:ascii="Trebuchet MS" w:eastAsia="Times New Roman" w:hAnsi="Trebuchet MS" w:cs="Times New Roman" w:hint="eastAsia"/>
          <w:color w:val="000000"/>
          <w:kern w:val="0"/>
          <w:sz w:val="18"/>
          <w:szCs w:val="18"/>
          <w:lang w:eastAsia="ru-RU"/>
        </w:rPr>
        <w:t>Представление</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СССР</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о</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путях</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развития</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Латинской</w:t>
      </w: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Америки</w:t>
      </w:r>
      <w:r w:rsidRPr="00346992">
        <w:rPr>
          <w:rFonts w:ascii="Trebuchet MS" w:eastAsia="Times New Roman" w:hAnsi="Trebuchet MS" w:cs="Times New Roman"/>
          <w:color w:val="000000"/>
          <w:kern w:val="0"/>
          <w:sz w:val="18"/>
          <w:szCs w:val="18"/>
          <w:lang w:eastAsia="ru-RU"/>
        </w:rPr>
        <w:t xml:space="preserve"> ' 13</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 2. </w:t>
      </w:r>
      <w:r w:rsidRPr="00346992">
        <w:rPr>
          <w:rFonts w:ascii="Trebuchet MS" w:eastAsia="Times New Roman" w:hAnsi="Trebuchet MS" w:cs="Times New Roman" w:hint="eastAsia"/>
          <w:color w:val="000000"/>
          <w:kern w:val="0"/>
          <w:sz w:val="18"/>
          <w:szCs w:val="18"/>
          <w:lang w:eastAsia="ru-RU"/>
        </w:rPr>
        <w:t>Советские</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анализы</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социально</w:t>
      </w:r>
      <w:r w:rsidRPr="00346992">
        <w:rPr>
          <w:rFonts w:ascii="Trebuchet MS" w:eastAsia="Times New Roman" w:hAnsi="Trebuchet MS" w:cs="Times New Roman"/>
          <w:color w:val="000000"/>
          <w:kern w:val="0"/>
          <w:sz w:val="18"/>
          <w:szCs w:val="18"/>
          <w:lang w:eastAsia="ru-RU"/>
        </w:rPr>
        <w:t>-</w:t>
      </w:r>
      <w:r w:rsidRPr="00346992">
        <w:rPr>
          <w:rFonts w:ascii="Trebuchet MS" w:eastAsia="Times New Roman" w:hAnsi="Trebuchet MS" w:cs="Times New Roman" w:hint="eastAsia"/>
          <w:color w:val="000000"/>
          <w:kern w:val="0"/>
          <w:sz w:val="18"/>
          <w:szCs w:val="18"/>
          <w:lang w:eastAsia="ru-RU"/>
        </w:rPr>
        <w:t>политического</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расклада</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латиноамериканских</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обществах</w:t>
      </w:r>
      <w:r w:rsidRPr="00346992">
        <w:rPr>
          <w:rFonts w:ascii="Trebuchet MS" w:eastAsia="Times New Roman" w:hAnsi="Trebuchet MS" w:cs="Times New Roman"/>
          <w:color w:val="000000"/>
          <w:kern w:val="0"/>
          <w:sz w:val="18"/>
          <w:szCs w:val="18"/>
          <w:lang w:eastAsia="ru-RU"/>
        </w:rPr>
        <w:t xml:space="preserve"> 20 </w:t>
      </w: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 3. </w:t>
      </w:r>
      <w:r w:rsidRPr="00346992">
        <w:rPr>
          <w:rFonts w:ascii="Trebuchet MS" w:eastAsia="Times New Roman" w:hAnsi="Trebuchet MS" w:cs="Times New Roman" w:hint="eastAsia"/>
          <w:color w:val="000000"/>
          <w:kern w:val="0"/>
          <w:sz w:val="18"/>
          <w:szCs w:val="18"/>
          <w:lang w:eastAsia="ru-RU"/>
        </w:rPr>
        <w:t>СССР</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теоретические</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разработки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компартий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Америки</w:t>
      </w:r>
      <w:r w:rsidRPr="00346992">
        <w:rPr>
          <w:rFonts w:ascii="Trebuchet MS" w:eastAsia="Times New Roman" w:hAnsi="Trebuchet MS" w:cs="Times New Roman"/>
          <w:color w:val="000000"/>
          <w:kern w:val="0"/>
          <w:sz w:val="18"/>
          <w:szCs w:val="18"/>
          <w:lang w:eastAsia="ru-RU"/>
        </w:rPr>
        <w:t xml:space="preserve"> 35</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ГЛАВА</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МЕСТО</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КОМПАРТИЙ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ВО</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ВНЕШНЕЙ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ПОЛИТИКЕ</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СССР</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АМЕРИКЕ</w:t>
      </w:r>
      <w:r w:rsidRPr="00346992">
        <w:rPr>
          <w:rFonts w:ascii="Trebuchet MS" w:eastAsia="Times New Roman" w:hAnsi="Trebuchet MS" w:cs="Times New Roman"/>
          <w:color w:val="000000"/>
          <w:kern w:val="0"/>
          <w:sz w:val="18"/>
          <w:szCs w:val="18"/>
          <w:lang w:eastAsia="ru-RU"/>
        </w:rPr>
        <w:t xml:space="preserve"> 59</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 1. </w:t>
      </w:r>
      <w:r w:rsidRPr="00346992">
        <w:rPr>
          <w:rFonts w:ascii="Trebuchet MS" w:eastAsia="Times New Roman" w:hAnsi="Trebuchet MS" w:cs="Times New Roman" w:hint="eastAsia"/>
          <w:color w:val="000000"/>
          <w:kern w:val="0"/>
          <w:sz w:val="18"/>
          <w:szCs w:val="18"/>
          <w:lang w:eastAsia="ru-RU"/>
        </w:rPr>
        <w:t>Советская</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внешняя</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политика</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между</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интересами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государства</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интересами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революции</w:t>
      </w:r>
      <w:r w:rsidRPr="00346992">
        <w:rPr>
          <w:rFonts w:ascii="Trebuchet MS" w:eastAsia="Times New Roman" w:hAnsi="Trebuchet MS" w:cs="Times New Roman"/>
          <w:color w:val="000000"/>
          <w:kern w:val="0"/>
          <w:sz w:val="18"/>
          <w:szCs w:val="18"/>
          <w:lang w:eastAsia="ru-RU"/>
        </w:rPr>
        <w:t xml:space="preserve"> 59</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 2. </w:t>
      </w:r>
      <w:r w:rsidRPr="00346992">
        <w:rPr>
          <w:rFonts w:ascii="Trebuchet MS" w:eastAsia="Times New Roman" w:hAnsi="Trebuchet MS" w:cs="Times New Roman" w:hint="eastAsia"/>
          <w:color w:val="000000"/>
          <w:kern w:val="0"/>
          <w:sz w:val="18"/>
          <w:szCs w:val="18"/>
          <w:lang w:eastAsia="ru-RU"/>
        </w:rPr>
        <w:t>Место</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латиноамериканских</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компартий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предоставлении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советской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финансовой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помощи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международному</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коммунизму</w:t>
      </w:r>
      <w:r w:rsidRPr="00346992">
        <w:rPr>
          <w:rFonts w:ascii="Trebuchet MS" w:eastAsia="Times New Roman" w:hAnsi="Trebuchet MS" w:cs="Times New Roman"/>
          <w:color w:val="000000"/>
          <w:kern w:val="0"/>
          <w:sz w:val="18"/>
          <w:szCs w:val="18"/>
          <w:lang w:eastAsia="ru-RU"/>
        </w:rPr>
        <w:t xml:space="preserve"> 67</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 3. </w:t>
      </w:r>
      <w:r w:rsidRPr="00346992">
        <w:rPr>
          <w:rFonts w:ascii="Trebuchet MS" w:eastAsia="Times New Roman" w:hAnsi="Trebuchet MS" w:cs="Times New Roman" w:hint="eastAsia"/>
          <w:color w:val="000000"/>
          <w:kern w:val="0"/>
          <w:sz w:val="18"/>
          <w:szCs w:val="18"/>
          <w:lang w:eastAsia="ru-RU"/>
        </w:rPr>
        <w:t>Другие</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виды</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помощи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компартиям</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Америки</w:t>
      </w:r>
      <w:r w:rsidRPr="00346992">
        <w:rPr>
          <w:rFonts w:ascii="Trebuchet MS" w:eastAsia="Times New Roman" w:hAnsi="Trebuchet MS" w:cs="Times New Roman"/>
          <w:color w:val="000000"/>
          <w:kern w:val="0"/>
          <w:sz w:val="18"/>
          <w:szCs w:val="18"/>
          <w:lang w:eastAsia="ru-RU"/>
        </w:rPr>
        <w:t xml:space="preserve"> 86</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ГЛАВА</w:t>
      </w:r>
      <w:r w:rsidRPr="00346992">
        <w:rPr>
          <w:rFonts w:ascii="Trebuchet MS" w:eastAsia="Times New Roman" w:hAnsi="Trebuchet MS" w:cs="Times New Roman"/>
          <w:color w:val="000000"/>
          <w:kern w:val="0"/>
          <w:sz w:val="18"/>
          <w:szCs w:val="18"/>
          <w:lang w:eastAsia="ru-RU"/>
        </w:rPr>
        <w:t xml:space="preserve"> III. </w:t>
      </w:r>
      <w:r w:rsidRPr="00346992">
        <w:rPr>
          <w:rFonts w:ascii="Trebuchet MS" w:eastAsia="Times New Roman" w:hAnsi="Trebuchet MS" w:cs="Times New Roman" w:hint="eastAsia"/>
          <w:color w:val="000000"/>
          <w:kern w:val="0"/>
          <w:sz w:val="18"/>
          <w:szCs w:val="18"/>
          <w:lang w:eastAsia="ru-RU"/>
        </w:rPr>
        <w:t>ДИПЛОМАТИЧЕСКАЯ</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ПРОПАГАНДИСТСКАЯ</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ПОЛИТИКА</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СССР</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ОТНОШЕНИИ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АМЕРИКИ</w:t>
      </w:r>
      <w:r w:rsidRPr="00346992">
        <w:rPr>
          <w:rFonts w:ascii="Trebuchet MS" w:eastAsia="Times New Roman" w:hAnsi="Trebuchet MS" w:cs="Times New Roman"/>
          <w:color w:val="000000"/>
          <w:kern w:val="0"/>
          <w:sz w:val="18"/>
          <w:szCs w:val="18"/>
          <w:lang w:eastAsia="ru-RU"/>
        </w:rPr>
        <w:t xml:space="preserve"> 93 </w:t>
      </w: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 1. </w:t>
      </w:r>
      <w:r w:rsidRPr="00346992">
        <w:rPr>
          <w:rFonts w:ascii="Trebuchet MS" w:eastAsia="Times New Roman" w:hAnsi="Trebuchet MS" w:cs="Times New Roman" w:hint="eastAsia"/>
          <w:color w:val="000000"/>
          <w:kern w:val="0"/>
          <w:sz w:val="18"/>
          <w:szCs w:val="18"/>
          <w:lang w:eastAsia="ru-RU"/>
        </w:rPr>
        <w:t>Проблема</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экономической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независимости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Америки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советской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дипломатии</w:t>
      </w:r>
      <w:r w:rsidRPr="00346992">
        <w:rPr>
          <w:rFonts w:ascii="Trebuchet MS" w:eastAsia="Times New Roman" w:hAnsi="Trebuchet MS" w:cs="Times New Roman"/>
          <w:color w:val="000000"/>
          <w:kern w:val="0"/>
          <w:sz w:val="18"/>
          <w:szCs w:val="18"/>
          <w:lang w:eastAsia="ru-RU"/>
        </w:rPr>
        <w:t xml:space="preserve"> 93</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 2. </w:t>
      </w:r>
      <w:r w:rsidRPr="00346992">
        <w:rPr>
          <w:rFonts w:ascii="Trebuchet MS" w:eastAsia="Times New Roman" w:hAnsi="Trebuchet MS" w:cs="Times New Roman" w:hint="eastAsia"/>
          <w:color w:val="000000"/>
          <w:kern w:val="0"/>
          <w:sz w:val="18"/>
          <w:szCs w:val="18"/>
          <w:lang w:eastAsia="ru-RU"/>
        </w:rPr>
        <w:t>Культура</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как</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средство</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внешней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политики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СССР</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Америке</w:t>
      </w:r>
      <w:r w:rsidRPr="00346992">
        <w:rPr>
          <w:rFonts w:ascii="Trebuchet MS" w:eastAsia="Times New Roman" w:hAnsi="Trebuchet MS" w:cs="Times New Roman"/>
          <w:color w:val="000000"/>
          <w:kern w:val="0"/>
          <w:sz w:val="18"/>
          <w:szCs w:val="18"/>
          <w:lang w:eastAsia="ru-RU"/>
        </w:rPr>
        <w:t xml:space="preserve"> 108</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3.0 </w:t>
      </w:r>
      <w:r w:rsidRPr="00346992">
        <w:rPr>
          <w:rFonts w:ascii="Trebuchet MS" w:eastAsia="Times New Roman" w:hAnsi="Trebuchet MS" w:cs="Times New Roman" w:hint="eastAsia"/>
          <w:color w:val="000000"/>
          <w:kern w:val="0"/>
          <w:sz w:val="18"/>
          <w:szCs w:val="18"/>
          <w:lang w:eastAsia="ru-RU"/>
        </w:rPr>
        <w:t>состоянии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Пропагандистская</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работа</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Агентства</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печати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Новости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странах</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Америки</w:t>
      </w:r>
      <w:r w:rsidRPr="00346992">
        <w:rPr>
          <w:rFonts w:ascii="Trebuchet MS" w:eastAsia="Times New Roman" w:hAnsi="Trebuchet MS" w:cs="Times New Roman"/>
          <w:color w:val="000000"/>
          <w:kern w:val="0"/>
          <w:sz w:val="18"/>
          <w:szCs w:val="18"/>
          <w:lang w:eastAsia="ru-RU"/>
        </w:rPr>
        <w:t xml:space="preserve"> 118</w:t>
      </w:r>
    </w:p>
    <w:p w:rsidR="00346992" w:rsidRPr="00346992" w:rsidRDefault="00346992" w:rsidP="00346992">
      <w:pPr>
        <w:rPr>
          <w:rFonts w:ascii="Trebuchet MS" w:eastAsia="Times New Roman" w:hAnsi="Trebuchet MS" w:cs="Times New Roman"/>
          <w:color w:val="000000"/>
          <w:kern w:val="0"/>
          <w:sz w:val="18"/>
          <w:szCs w:val="18"/>
          <w:lang w:eastAsia="ru-RU"/>
        </w:rPr>
      </w:pP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t>§</w:t>
      </w:r>
      <w:r w:rsidRPr="00346992">
        <w:rPr>
          <w:rFonts w:ascii="Trebuchet MS" w:eastAsia="Times New Roman" w:hAnsi="Trebuchet MS" w:cs="Times New Roman"/>
          <w:color w:val="000000"/>
          <w:kern w:val="0"/>
          <w:sz w:val="18"/>
          <w:szCs w:val="18"/>
          <w:lang w:eastAsia="ru-RU"/>
        </w:rPr>
        <w:t xml:space="preserve"> 4. </w:t>
      </w:r>
      <w:r w:rsidRPr="00346992">
        <w:rPr>
          <w:rFonts w:ascii="Trebuchet MS" w:eastAsia="Times New Roman" w:hAnsi="Trebuchet MS" w:cs="Times New Roman" w:hint="eastAsia"/>
          <w:color w:val="000000"/>
          <w:kern w:val="0"/>
          <w:sz w:val="18"/>
          <w:szCs w:val="18"/>
          <w:lang w:eastAsia="ru-RU"/>
        </w:rPr>
        <w:t>Ситуация</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Латинской</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Америке</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после</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государственного</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переворота</w:t>
      </w:r>
      <w:r w:rsidRPr="00346992">
        <w:rPr>
          <w:rFonts w:ascii="Trebuchet MS" w:eastAsia="Times New Roman" w:hAnsi="Trebuchet MS" w:cs="Times New Roman"/>
          <w:color w:val="000000"/>
          <w:kern w:val="0"/>
          <w:sz w:val="18"/>
          <w:szCs w:val="18"/>
          <w:lang w:eastAsia="ru-RU"/>
        </w:rPr>
        <w:t xml:space="preserve"> 11 </w:t>
      </w:r>
      <w:r w:rsidRPr="00346992">
        <w:rPr>
          <w:rFonts w:ascii="Trebuchet MS" w:eastAsia="Times New Roman" w:hAnsi="Trebuchet MS" w:cs="Times New Roman" w:hint="eastAsia"/>
          <w:color w:val="000000"/>
          <w:kern w:val="0"/>
          <w:sz w:val="18"/>
          <w:szCs w:val="18"/>
          <w:lang w:eastAsia="ru-RU"/>
        </w:rPr>
        <w:t>сентября</w:t>
      </w:r>
      <w:r w:rsidRPr="00346992">
        <w:rPr>
          <w:rFonts w:ascii="Trebuchet MS" w:eastAsia="Times New Roman" w:hAnsi="Trebuchet MS" w:cs="Times New Roman"/>
          <w:color w:val="000000"/>
          <w:kern w:val="0"/>
          <w:sz w:val="18"/>
          <w:szCs w:val="18"/>
          <w:lang w:eastAsia="ru-RU"/>
        </w:rPr>
        <w:t xml:space="preserve"> 1973 </w:t>
      </w:r>
      <w:r w:rsidRPr="00346992">
        <w:rPr>
          <w:rFonts w:ascii="Trebuchet MS" w:eastAsia="Times New Roman" w:hAnsi="Trebuchet MS" w:cs="Times New Roman" w:hint="eastAsia"/>
          <w:color w:val="000000"/>
          <w:kern w:val="0"/>
          <w:sz w:val="18"/>
          <w:szCs w:val="18"/>
          <w:lang w:eastAsia="ru-RU"/>
        </w:rPr>
        <w:t>г</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Чили</w:t>
      </w:r>
    </w:p>
    <w:p w:rsidR="00346992" w:rsidRPr="00346992" w:rsidRDefault="00346992" w:rsidP="00346992">
      <w:pPr>
        <w:rPr>
          <w:rFonts w:ascii="Trebuchet MS" w:eastAsia="Times New Roman" w:hAnsi="Trebuchet MS" w:cs="Times New Roman"/>
          <w:color w:val="000000"/>
          <w:kern w:val="0"/>
          <w:sz w:val="18"/>
          <w:szCs w:val="18"/>
          <w:lang w:eastAsia="ru-RU"/>
        </w:rPr>
      </w:pPr>
      <w:r w:rsidRPr="00346992">
        <w:rPr>
          <w:rFonts w:ascii="Trebuchet MS" w:eastAsia="Times New Roman" w:hAnsi="Trebuchet MS" w:cs="Times New Roman" w:hint="eastAsia"/>
          <w:color w:val="000000"/>
          <w:kern w:val="0"/>
          <w:sz w:val="18"/>
          <w:szCs w:val="18"/>
          <w:lang w:eastAsia="ru-RU"/>
        </w:rPr>
        <w:lastRenderedPageBreak/>
        <w:t>ЗАКЛЮЧЕНИЕ</w:t>
      </w:r>
      <w:r w:rsidRPr="00346992">
        <w:rPr>
          <w:rFonts w:ascii="Trebuchet MS" w:eastAsia="Times New Roman" w:hAnsi="Trebuchet MS" w:cs="Times New Roman"/>
          <w:color w:val="000000"/>
          <w:kern w:val="0"/>
          <w:sz w:val="18"/>
          <w:szCs w:val="18"/>
          <w:lang w:eastAsia="ru-RU"/>
        </w:rPr>
        <w:t xml:space="preserve"> 144</w:t>
      </w:r>
    </w:p>
    <w:p w:rsidR="00346992" w:rsidRPr="00346992" w:rsidRDefault="00346992" w:rsidP="00346992">
      <w:pPr>
        <w:rPr>
          <w:rFonts w:ascii="Trebuchet MS" w:eastAsia="Times New Roman" w:hAnsi="Trebuchet MS" w:cs="Times New Roman"/>
          <w:color w:val="000000"/>
          <w:kern w:val="0"/>
          <w:sz w:val="18"/>
          <w:szCs w:val="18"/>
          <w:lang w:eastAsia="ru-RU"/>
        </w:rPr>
      </w:pPr>
    </w:p>
    <w:p w:rsidR="00CF31FE" w:rsidRPr="00346992" w:rsidRDefault="00346992" w:rsidP="00346992">
      <w:r w:rsidRPr="00346992">
        <w:rPr>
          <w:rFonts w:ascii="Trebuchet MS" w:eastAsia="Times New Roman" w:hAnsi="Trebuchet MS" w:cs="Times New Roman" w:hint="eastAsia"/>
          <w:color w:val="000000"/>
          <w:kern w:val="0"/>
          <w:sz w:val="18"/>
          <w:szCs w:val="18"/>
          <w:lang w:eastAsia="ru-RU"/>
        </w:rPr>
        <w:t>СПИСОК</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ИСТОЧНИКОВ</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И</w:t>
      </w:r>
      <w:r w:rsidRPr="00346992">
        <w:rPr>
          <w:rFonts w:ascii="Trebuchet MS" w:eastAsia="Times New Roman" w:hAnsi="Trebuchet MS" w:cs="Times New Roman"/>
          <w:color w:val="000000"/>
          <w:kern w:val="0"/>
          <w:sz w:val="18"/>
          <w:szCs w:val="18"/>
          <w:lang w:eastAsia="ru-RU"/>
        </w:rPr>
        <w:t xml:space="preserve"> </w:t>
      </w:r>
      <w:r w:rsidRPr="00346992">
        <w:rPr>
          <w:rFonts w:ascii="Trebuchet MS" w:eastAsia="Times New Roman" w:hAnsi="Trebuchet MS" w:cs="Times New Roman" w:hint="eastAsia"/>
          <w:color w:val="000000"/>
          <w:kern w:val="0"/>
          <w:sz w:val="18"/>
          <w:szCs w:val="18"/>
          <w:lang w:eastAsia="ru-RU"/>
        </w:rPr>
        <w:t>ЛИТЕРАТУРЫ</w:t>
      </w:r>
      <w:r w:rsidRPr="00346992">
        <w:rPr>
          <w:rFonts w:ascii="Trebuchet MS" w:eastAsia="Times New Roman" w:hAnsi="Trebuchet MS" w:cs="Times New Roman"/>
          <w:color w:val="000000"/>
          <w:kern w:val="0"/>
          <w:sz w:val="18"/>
          <w:szCs w:val="18"/>
          <w:lang w:eastAsia="ru-RU"/>
        </w:rPr>
        <w:t xml:space="preserve"> 149</w:t>
      </w:r>
      <w:bookmarkStart w:id="0" w:name="_GoBack"/>
      <w:bookmarkEnd w:id="0"/>
    </w:p>
    <w:sectPr w:rsidR="00CF31FE" w:rsidRPr="0034699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685" w:rsidRDefault="00102685">
      <w:pPr>
        <w:spacing w:after="0" w:line="240" w:lineRule="auto"/>
      </w:pPr>
      <w:r>
        <w:separator/>
      </w:r>
    </w:p>
  </w:endnote>
  <w:endnote w:type="continuationSeparator" w:id="0">
    <w:p w:rsidR="00102685" w:rsidRDefault="0010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685" w:rsidRDefault="00102685"/>
    <w:p w:rsidR="00102685" w:rsidRDefault="00102685"/>
    <w:p w:rsidR="00102685" w:rsidRDefault="00102685"/>
    <w:p w:rsidR="00102685" w:rsidRDefault="00102685"/>
    <w:p w:rsidR="00102685" w:rsidRDefault="00102685"/>
    <w:p w:rsidR="00102685" w:rsidRDefault="00102685"/>
    <w:p w:rsidR="00102685" w:rsidRDefault="0010268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685" w:rsidRDefault="00102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02685" w:rsidRDefault="00102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02685" w:rsidRDefault="00102685"/>
    <w:p w:rsidR="00102685" w:rsidRDefault="00102685"/>
    <w:p w:rsidR="00102685" w:rsidRDefault="0010268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685" w:rsidRDefault="00102685"/>
                          <w:p w:rsidR="00102685" w:rsidRDefault="001026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02685" w:rsidRDefault="00102685"/>
                    <w:p w:rsidR="00102685" w:rsidRDefault="001026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02685" w:rsidRDefault="00102685"/>
    <w:p w:rsidR="00102685" w:rsidRDefault="00102685">
      <w:pPr>
        <w:rPr>
          <w:sz w:val="2"/>
          <w:szCs w:val="2"/>
        </w:rPr>
      </w:pPr>
    </w:p>
    <w:p w:rsidR="00102685" w:rsidRDefault="00102685"/>
    <w:p w:rsidR="00102685" w:rsidRDefault="00102685">
      <w:pPr>
        <w:spacing w:after="0" w:line="240" w:lineRule="auto"/>
      </w:pPr>
    </w:p>
  </w:footnote>
  <w:footnote w:type="continuationSeparator" w:id="0">
    <w:p w:rsidR="00102685" w:rsidRDefault="0010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8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7E914-24F6-4E76-9DFE-75E2018A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26520</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1888</cp:revision>
  <cp:lastPrinted>2009-02-06T05:36:00Z</cp:lastPrinted>
  <dcterms:created xsi:type="dcterms:W3CDTF">2023-09-07T12:38:00Z</dcterms:created>
  <dcterms:modified xsi:type="dcterms:W3CDTF">2023-12-09T17:12:00Z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