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94857" w14:textId="4D1C4DA8" w:rsidR="00F26D09" w:rsidRDefault="00803834" w:rsidP="00803834">
      <w:r w:rsidRPr="00803834">
        <w:rPr>
          <w:rFonts w:hint="eastAsia"/>
        </w:rPr>
        <w:t>Медико</w:t>
      </w:r>
      <w:r w:rsidRPr="00803834">
        <w:t>-</w:t>
      </w:r>
      <w:r w:rsidRPr="00803834">
        <w:rPr>
          <w:rFonts w:hint="eastAsia"/>
        </w:rPr>
        <w:t>социальные</w:t>
      </w:r>
      <w:r w:rsidRPr="00803834">
        <w:t xml:space="preserve"> </w:t>
      </w:r>
      <w:r w:rsidRPr="00803834">
        <w:rPr>
          <w:rFonts w:hint="eastAsia"/>
        </w:rPr>
        <w:t>аспекты</w:t>
      </w:r>
      <w:r w:rsidRPr="00803834">
        <w:t xml:space="preserve"> </w:t>
      </w:r>
      <w:r w:rsidRPr="00803834">
        <w:rPr>
          <w:rFonts w:hint="eastAsia"/>
        </w:rPr>
        <w:t>репродуктивного</w:t>
      </w:r>
      <w:r w:rsidRPr="00803834">
        <w:t xml:space="preserve"> </w:t>
      </w:r>
      <w:r w:rsidRPr="00803834">
        <w:rPr>
          <w:rFonts w:hint="eastAsia"/>
        </w:rPr>
        <w:t>поведения</w:t>
      </w:r>
      <w:r w:rsidRPr="00803834">
        <w:t xml:space="preserve"> </w:t>
      </w:r>
      <w:r w:rsidRPr="00803834">
        <w:rPr>
          <w:rFonts w:hint="eastAsia"/>
        </w:rPr>
        <w:t>студенток</w:t>
      </w:r>
      <w:r w:rsidRPr="00803834">
        <w:t xml:space="preserve"> </w:t>
      </w:r>
      <w:r w:rsidRPr="00803834">
        <w:rPr>
          <w:rFonts w:hint="eastAsia"/>
        </w:rPr>
        <w:t>педагогического</w:t>
      </w:r>
      <w:r w:rsidRPr="00803834">
        <w:t xml:space="preserve"> </w:t>
      </w:r>
      <w:r w:rsidRPr="00803834">
        <w:rPr>
          <w:rFonts w:hint="eastAsia"/>
        </w:rPr>
        <w:t>ВУЗа</w:t>
      </w:r>
      <w:r w:rsidRPr="00803834">
        <w:t xml:space="preserve"> </w:t>
      </w:r>
      <w:r w:rsidRPr="00803834">
        <w:rPr>
          <w:rFonts w:hint="eastAsia"/>
        </w:rPr>
        <w:t>и</w:t>
      </w:r>
      <w:r w:rsidRPr="00803834">
        <w:t xml:space="preserve"> </w:t>
      </w:r>
      <w:r w:rsidRPr="00803834">
        <w:rPr>
          <w:rFonts w:hint="eastAsia"/>
        </w:rPr>
        <w:t>женщин</w:t>
      </w:r>
      <w:r w:rsidRPr="00803834">
        <w:t>-</w:t>
      </w:r>
      <w:r w:rsidRPr="00803834">
        <w:rPr>
          <w:rFonts w:hint="eastAsia"/>
        </w:rPr>
        <w:t>учителей</w:t>
      </w:r>
      <w:r w:rsidRPr="00803834">
        <w:t xml:space="preserve"> </w:t>
      </w:r>
      <w:r w:rsidRPr="00803834">
        <w:rPr>
          <w:rFonts w:hint="eastAsia"/>
        </w:rPr>
        <w:t>в</w:t>
      </w:r>
      <w:r w:rsidRPr="00803834">
        <w:t xml:space="preserve"> </w:t>
      </w:r>
      <w:r w:rsidRPr="00803834">
        <w:rPr>
          <w:rFonts w:hint="eastAsia"/>
        </w:rPr>
        <w:t>возрасте</w:t>
      </w:r>
      <w:r w:rsidRPr="00803834">
        <w:t xml:space="preserve"> </w:t>
      </w:r>
      <w:r w:rsidRPr="00803834">
        <w:rPr>
          <w:rFonts w:hint="eastAsia"/>
        </w:rPr>
        <w:t>до</w:t>
      </w:r>
      <w:r w:rsidRPr="00803834">
        <w:t xml:space="preserve"> 35 </w:t>
      </w:r>
      <w:r w:rsidRPr="00803834">
        <w:rPr>
          <w:rFonts w:hint="eastAsia"/>
        </w:rPr>
        <w:t>лет</w:t>
      </w:r>
      <w:r>
        <w:t xml:space="preserve"> </w:t>
      </w:r>
      <w:r w:rsidRPr="00803834">
        <w:rPr>
          <w:rFonts w:hint="eastAsia"/>
        </w:rPr>
        <w:t>Егорова</w:t>
      </w:r>
      <w:r w:rsidRPr="00803834">
        <w:t xml:space="preserve">, </w:t>
      </w:r>
      <w:r w:rsidRPr="00803834">
        <w:rPr>
          <w:rFonts w:hint="eastAsia"/>
        </w:rPr>
        <w:t>Елена</w:t>
      </w:r>
      <w:r w:rsidRPr="00803834">
        <w:t xml:space="preserve"> </w:t>
      </w:r>
      <w:r w:rsidRPr="00803834">
        <w:rPr>
          <w:rFonts w:hint="eastAsia"/>
        </w:rPr>
        <w:t>Ивановна</w:t>
      </w:r>
    </w:p>
    <w:p w14:paraId="119CBFD7" w14:textId="77777777" w:rsidR="00803834" w:rsidRDefault="00803834" w:rsidP="00803834">
      <w:r>
        <w:rPr>
          <w:rFonts w:hint="eastAsia"/>
        </w:rPr>
        <w:t>ОГЛАВЛЕНИЕ</w:t>
      </w:r>
      <w:r>
        <w:t xml:space="preserve"> </w:t>
      </w:r>
      <w:r>
        <w:rPr>
          <w:rFonts w:hint="eastAsia"/>
        </w:rPr>
        <w:t>ДИССЕРТАЦИИ</w:t>
      </w:r>
    </w:p>
    <w:p w14:paraId="4578612A" w14:textId="77777777" w:rsidR="00803834" w:rsidRDefault="00803834" w:rsidP="00803834">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Егорова</w:t>
      </w:r>
      <w:r>
        <w:t xml:space="preserve">, </w:t>
      </w:r>
      <w:r>
        <w:rPr>
          <w:rFonts w:hint="eastAsia"/>
        </w:rPr>
        <w:t>Елена</w:t>
      </w:r>
      <w:r>
        <w:t xml:space="preserve"> </w:t>
      </w:r>
      <w:r>
        <w:rPr>
          <w:rFonts w:hint="eastAsia"/>
        </w:rPr>
        <w:t>Ивановна</w:t>
      </w:r>
    </w:p>
    <w:p w14:paraId="36345BBB" w14:textId="77777777" w:rsidR="00803834" w:rsidRDefault="00803834" w:rsidP="00803834">
      <w:r>
        <w:rPr>
          <w:rFonts w:hint="eastAsia"/>
        </w:rPr>
        <w:t>Введение</w:t>
      </w:r>
      <w:r>
        <w:t>.</w:t>
      </w:r>
    </w:p>
    <w:p w14:paraId="11AFD5C0" w14:textId="77777777" w:rsidR="00803834" w:rsidRDefault="00803834" w:rsidP="00803834"/>
    <w:p w14:paraId="21A7DECC" w14:textId="77777777" w:rsidR="00803834" w:rsidRDefault="00803834" w:rsidP="00803834">
      <w:r>
        <w:rPr>
          <w:rFonts w:hint="eastAsia"/>
        </w:rPr>
        <w:t>Глава</w:t>
      </w:r>
      <w:r>
        <w:t xml:space="preserve"> 1. </w:t>
      </w:r>
      <w:r>
        <w:rPr>
          <w:rFonts w:hint="eastAsia"/>
        </w:rPr>
        <w:t>Репродуктивное</w:t>
      </w:r>
      <w:r>
        <w:t xml:space="preserve"> </w:t>
      </w:r>
      <w:r>
        <w:rPr>
          <w:rFonts w:hint="eastAsia"/>
        </w:rPr>
        <w:t>поведение</w:t>
      </w:r>
      <w:r>
        <w:t xml:space="preserve"> </w:t>
      </w:r>
      <w:r>
        <w:rPr>
          <w:rFonts w:hint="eastAsia"/>
        </w:rPr>
        <w:t>и</w:t>
      </w:r>
      <w:r>
        <w:t xml:space="preserve"> </w:t>
      </w:r>
      <w:r>
        <w:rPr>
          <w:rFonts w:hint="eastAsia"/>
        </w:rPr>
        <w:t>здоровье</w:t>
      </w:r>
      <w:r>
        <w:t xml:space="preserve"> </w:t>
      </w:r>
      <w:r>
        <w:rPr>
          <w:rFonts w:hint="eastAsia"/>
        </w:rPr>
        <w:t>студенток</w:t>
      </w:r>
      <w:r>
        <w:t xml:space="preserve"> </w:t>
      </w:r>
      <w:r>
        <w:rPr>
          <w:rFonts w:hint="eastAsia"/>
        </w:rPr>
        <w:t>высших</w:t>
      </w:r>
      <w:r>
        <w:t xml:space="preserve"> </w:t>
      </w:r>
      <w:r>
        <w:rPr>
          <w:rFonts w:hint="eastAsia"/>
        </w:rPr>
        <w:t>учебных</w:t>
      </w:r>
      <w:r>
        <w:t xml:space="preserve"> </w:t>
      </w:r>
      <w:r>
        <w:rPr>
          <w:rFonts w:hint="eastAsia"/>
        </w:rPr>
        <w:t>заведений</w:t>
      </w:r>
      <w:r>
        <w:t xml:space="preserve"> </w:t>
      </w:r>
      <w:r>
        <w:rPr>
          <w:rFonts w:hint="eastAsia"/>
        </w:rPr>
        <w:t>и</w:t>
      </w:r>
      <w:r>
        <w:t xml:space="preserve"> </w:t>
      </w:r>
      <w:r>
        <w:rPr>
          <w:rFonts w:hint="eastAsia"/>
        </w:rPr>
        <w:t>работниц</w:t>
      </w:r>
      <w:r>
        <w:t xml:space="preserve"> </w:t>
      </w:r>
      <w:r>
        <w:rPr>
          <w:rFonts w:hint="eastAsia"/>
        </w:rPr>
        <w:t>бюджетной</w:t>
      </w:r>
      <w:r>
        <w:t xml:space="preserve"> </w:t>
      </w:r>
      <w:r>
        <w:rPr>
          <w:rFonts w:hint="eastAsia"/>
        </w:rPr>
        <w:t>сферы</w:t>
      </w:r>
      <w:r>
        <w:t xml:space="preserve"> </w:t>
      </w:r>
      <w:r>
        <w:rPr>
          <w:rFonts w:hint="eastAsia"/>
        </w:rPr>
        <w:t>как</w:t>
      </w:r>
      <w:r>
        <w:t xml:space="preserve"> </w:t>
      </w:r>
      <w:r>
        <w:rPr>
          <w:rFonts w:hint="eastAsia"/>
        </w:rPr>
        <w:t>медикосоциальная</w:t>
      </w:r>
      <w:r>
        <w:t xml:space="preserve"> </w:t>
      </w:r>
      <w:r>
        <w:rPr>
          <w:rFonts w:hint="eastAsia"/>
        </w:rPr>
        <w:t>проблема</w:t>
      </w:r>
      <w:r>
        <w:t xml:space="preserve"> (</w:t>
      </w:r>
      <w:r>
        <w:rPr>
          <w:rFonts w:hint="eastAsia"/>
        </w:rPr>
        <w:t>обзор</w:t>
      </w:r>
      <w:r>
        <w:t xml:space="preserve"> </w:t>
      </w:r>
      <w:r>
        <w:rPr>
          <w:rFonts w:hint="eastAsia"/>
        </w:rPr>
        <w:t>литературы</w:t>
      </w:r>
      <w:r>
        <w:t>)</w:t>
      </w:r>
    </w:p>
    <w:p w14:paraId="401B0CDB" w14:textId="77777777" w:rsidR="00803834" w:rsidRDefault="00803834" w:rsidP="00803834"/>
    <w:p w14:paraId="68C8F1BE" w14:textId="77777777" w:rsidR="00803834" w:rsidRDefault="00803834" w:rsidP="00803834">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7FEEEB19" w14:textId="77777777" w:rsidR="00803834" w:rsidRDefault="00803834" w:rsidP="00803834"/>
    <w:p w14:paraId="0BBE1F90" w14:textId="77777777" w:rsidR="00803834" w:rsidRDefault="00803834" w:rsidP="00803834">
      <w:r>
        <w:rPr>
          <w:rFonts w:hint="eastAsia"/>
        </w:rPr>
        <w:t>Глава</w:t>
      </w:r>
      <w:r>
        <w:t xml:space="preserve"> 3. </w:t>
      </w:r>
      <w:r>
        <w:rPr>
          <w:rFonts w:hint="eastAsia"/>
        </w:rPr>
        <w:t>Современные</w:t>
      </w:r>
      <w:r>
        <w:t xml:space="preserve"> </w:t>
      </w:r>
      <w:r>
        <w:rPr>
          <w:rFonts w:hint="eastAsia"/>
        </w:rPr>
        <w:t>тенденции</w:t>
      </w:r>
      <w:r>
        <w:t xml:space="preserve"> </w:t>
      </w:r>
      <w:r>
        <w:rPr>
          <w:rFonts w:hint="eastAsia"/>
        </w:rPr>
        <w:t>брачности</w:t>
      </w:r>
      <w:r>
        <w:t xml:space="preserve">, </w:t>
      </w:r>
      <w:r>
        <w:rPr>
          <w:rFonts w:hint="eastAsia"/>
        </w:rPr>
        <w:t>разводимости</w:t>
      </w:r>
      <w:r>
        <w:t xml:space="preserve"> </w:t>
      </w:r>
      <w:r>
        <w:rPr>
          <w:rFonts w:hint="eastAsia"/>
        </w:rPr>
        <w:t>и</w:t>
      </w:r>
      <w:r>
        <w:t xml:space="preserve"> </w:t>
      </w:r>
      <w:r>
        <w:rPr>
          <w:rFonts w:hint="eastAsia"/>
        </w:rPr>
        <w:t>рождаемости</w:t>
      </w:r>
      <w:r>
        <w:t xml:space="preserve"> </w:t>
      </w:r>
      <w:r>
        <w:rPr>
          <w:rFonts w:hint="eastAsia"/>
        </w:rPr>
        <w:t>в</w:t>
      </w:r>
      <w:r>
        <w:t xml:space="preserve"> </w:t>
      </w:r>
      <w:r>
        <w:rPr>
          <w:rFonts w:hint="eastAsia"/>
        </w:rPr>
        <w:t>Рязанской</w:t>
      </w:r>
      <w:r>
        <w:t xml:space="preserve"> </w:t>
      </w:r>
      <w:r>
        <w:rPr>
          <w:rFonts w:hint="eastAsia"/>
        </w:rPr>
        <w:t>области</w:t>
      </w:r>
      <w:r>
        <w:t>.</w:t>
      </w:r>
    </w:p>
    <w:p w14:paraId="17CD85FF" w14:textId="77777777" w:rsidR="00803834" w:rsidRDefault="00803834" w:rsidP="00803834"/>
    <w:p w14:paraId="429A4155" w14:textId="77777777" w:rsidR="00803834" w:rsidRDefault="00803834" w:rsidP="00803834">
      <w:r>
        <w:t xml:space="preserve">3.1. </w:t>
      </w:r>
      <w:r>
        <w:rPr>
          <w:rFonts w:hint="eastAsia"/>
        </w:rPr>
        <w:t>Семейное</w:t>
      </w:r>
      <w:r>
        <w:t xml:space="preserve"> </w:t>
      </w:r>
      <w:r>
        <w:rPr>
          <w:rFonts w:hint="eastAsia"/>
        </w:rPr>
        <w:t>состояние</w:t>
      </w:r>
      <w:r>
        <w:t xml:space="preserve"> </w:t>
      </w:r>
      <w:r>
        <w:rPr>
          <w:rFonts w:hint="eastAsia"/>
        </w:rPr>
        <w:t>населения</w:t>
      </w:r>
      <w:r>
        <w:t>.</w:t>
      </w:r>
    </w:p>
    <w:p w14:paraId="32C92E79" w14:textId="77777777" w:rsidR="00803834" w:rsidRDefault="00803834" w:rsidP="00803834"/>
    <w:p w14:paraId="6B08B491" w14:textId="77777777" w:rsidR="00803834" w:rsidRDefault="00803834" w:rsidP="00803834">
      <w:r>
        <w:t xml:space="preserve">3.2. </w:t>
      </w:r>
      <w:r>
        <w:rPr>
          <w:rFonts w:hint="eastAsia"/>
        </w:rPr>
        <w:t>Динамика</w:t>
      </w:r>
      <w:r>
        <w:t xml:space="preserve"> </w:t>
      </w:r>
      <w:r>
        <w:rPr>
          <w:rFonts w:hint="eastAsia"/>
        </w:rPr>
        <w:t>общих</w:t>
      </w:r>
      <w:r>
        <w:t xml:space="preserve"> </w:t>
      </w:r>
      <w:r>
        <w:rPr>
          <w:rFonts w:hint="eastAsia"/>
        </w:rPr>
        <w:t>и</w:t>
      </w:r>
      <w:r>
        <w:t xml:space="preserve"> </w:t>
      </w:r>
      <w:r>
        <w:rPr>
          <w:rFonts w:hint="eastAsia"/>
        </w:rPr>
        <w:t>специальных</w:t>
      </w:r>
      <w:r>
        <w:t xml:space="preserve"> </w:t>
      </w:r>
      <w:r>
        <w:rPr>
          <w:rFonts w:hint="eastAsia"/>
        </w:rPr>
        <w:t>показателей</w:t>
      </w:r>
      <w:r>
        <w:t xml:space="preserve"> </w:t>
      </w:r>
      <w:r>
        <w:rPr>
          <w:rFonts w:hint="eastAsia"/>
        </w:rPr>
        <w:t>рождаемости</w:t>
      </w:r>
      <w:r>
        <w:t>.</w:t>
      </w:r>
    </w:p>
    <w:p w14:paraId="48040BFF" w14:textId="77777777" w:rsidR="00803834" w:rsidRDefault="00803834" w:rsidP="00803834"/>
    <w:p w14:paraId="5E4D1013" w14:textId="77777777" w:rsidR="00803834" w:rsidRDefault="00803834" w:rsidP="00803834">
      <w:r>
        <w:rPr>
          <w:rFonts w:hint="eastAsia"/>
        </w:rPr>
        <w:t>Глава</w:t>
      </w:r>
      <w:r>
        <w:t xml:space="preserve"> 4. </w:t>
      </w:r>
      <w:r>
        <w:rPr>
          <w:rFonts w:hint="eastAsia"/>
        </w:rPr>
        <w:t>Брачно</w:t>
      </w:r>
      <w:r>
        <w:t>-</w:t>
      </w:r>
      <w:r>
        <w:rPr>
          <w:rFonts w:hint="eastAsia"/>
        </w:rPr>
        <w:t>семейные</w:t>
      </w:r>
      <w:r>
        <w:t xml:space="preserve"> </w:t>
      </w:r>
      <w:r>
        <w:rPr>
          <w:rFonts w:hint="eastAsia"/>
        </w:rPr>
        <w:t>установки</w:t>
      </w:r>
      <w:r>
        <w:t xml:space="preserve"> </w:t>
      </w:r>
      <w:r>
        <w:rPr>
          <w:rFonts w:hint="eastAsia"/>
        </w:rPr>
        <w:t>и</w:t>
      </w:r>
      <w:r>
        <w:t xml:space="preserve"> </w:t>
      </w:r>
      <w:r>
        <w:rPr>
          <w:rFonts w:hint="eastAsia"/>
        </w:rPr>
        <w:t>репродуктивное</w:t>
      </w:r>
      <w:r>
        <w:t xml:space="preserve"> </w:t>
      </w:r>
      <w:r>
        <w:rPr>
          <w:rFonts w:hint="eastAsia"/>
        </w:rPr>
        <w:t>поведение</w:t>
      </w:r>
      <w:r>
        <w:t xml:space="preserve"> </w:t>
      </w:r>
      <w:r>
        <w:rPr>
          <w:rFonts w:hint="eastAsia"/>
        </w:rPr>
        <w:t>студенток</w:t>
      </w:r>
      <w:r>
        <w:t xml:space="preserve"> </w:t>
      </w:r>
      <w:r>
        <w:rPr>
          <w:rFonts w:hint="eastAsia"/>
        </w:rPr>
        <w:t>вуза</w:t>
      </w:r>
      <w:r>
        <w:t xml:space="preserve"> </w:t>
      </w:r>
      <w:r>
        <w:rPr>
          <w:rFonts w:hint="eastAsia"/>
        </w:rPr>
        <w:t>педагогического</w:t>
      </w:r>
      <w:r>
        <w:t xml:space="preserve"> </w:t>
      </w:r>
      <w:r>
        <w:rPr>
          <w:rFonts w:hint="eastAsia"/>
        </w:rPr>
        <w:t>профиля</w:t>
      </w:r>
      <w:r>
        <w:t>.</w:t>
      </w:r>
    </w:p>
    <w:p w14:paraId="4D6E8BF5" w14:textId="77777777" w:rsidR="00803834" w:rsidRDefault="00803834" w:rsidP="00803834"/>
    <w:p w14:paraId="24FC14CA" w14:textId="77777777" w:rsidR="00803834" w:rsidRDefault="00803834" w:rsidP="00803834">
      <w:r>
        <w:rPr>
          <w:rFonts w:hint="eastAsia"/>
        </w:rPr>
        <w:t>Глава</w:t>
      </w:r>
      <w:r>
        <w:t xml:space="preserve"> 5.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реализации</w:t>
      </w:r>
      <w:r>
        <w:t xml:space="preserve"> </w:t>
      </w:r>
      <w:r>
        <w:rPr>
          <w:rFonts w:hint="eastAsia"/>
        </w:rPr>
        <w:t>репродуктивной</w:t>
      </w:r>
      <w:r>
        <w:t xml:space="preserve"> </w:t>
      </w:r>
      <w:r>
        <w:rPr>
          <w:rFonts w:hint="eastAsia"/>
        </w:rPr>
        <w:t>функции</w:t>
      </w:r>
      <w:r>
        <w:t xml:space="preserve"> </w:t>
      </w:r>
      <w:r>
        <w:rPr>
          <w:rFonts w:hint="eastAsia"/>
        </w:rPr>
        <w:t>в</w:t>
      </w:r>
      <w:r>
        <w:t xml:space="preserve"> </w:t>
      </w:r>
      <w:r>
        <w:rPr>
          <w:rFonts w:hint="eastAsia"/>
        </w:rPr>
        <w:t>семьях</w:t>
      </w:r>
      <w:r>
        <w:t xml:space="preserve"> </w:t>
      </w:r>
      <w:r>
        <w:rPr>
          <w:rFonts w:hint="eastAsia"/>
        </w:rPr>
        <w:t>женщин</w:t>
      </w:r>
      <w:r>
        <w:t>-</w:t>
      </w:r>
      <w:r>
        <w:rPr>
          <w:rFonts w:hint="eastAsia"/>
        </w:rPr>
        <w:t>учителей</w:t>
      </w:r>
      <w:r>
        <w:t xml:space="preserve"> </w:t>
      </w:r>
      <w:r>
        <w:rPr>
          <w:rFonts w:hint="eastAsia"/>
        </w:rPr>
        <w:t>в</w:t>
      </w:r>
      <w:r>
        <w:t xml:space="preserve"> </w:t>
      </w:r>
      <w:r>
        <w:rPr>
          <w:rFonts w:hint="eastAsia"/>
        </w:rPr>
        <w:t>возрасте</w:t>
      </w:r>
      <w:r>
        <w:t xml:space="preserve"> </w:t>
      </w:r>
      <w:r>
        <w:rPr>
          <w:rFonts w:hint="eastAsia"/>
        </w:rPr>
        <w:t>до</w:t>
      </w:r>
      <w:r>
        <w:t xml:space="preserve"> 35 </w:t>
      </w:r>
      <w:r>
        <w:rPr>
          <w:rFonts w:hint="eastAsia"/>
        </w:rPr>
        <w:t>лет</w:t>
      </w:r>
      <w:r>
        <w:t>.</w:t>
      </w:r>
    </w:p>
    <w:p w14:paraId="75B65A9A" w14:textId="77777777" w:rsidR="00803834" w:rsidRDefault="00803834" w:rsidP="00803834"/>
    <w:p w14:paraId="0066DA84" w14:textId="6FBEC240" w:rsidR="00803834" w:rsidRPr="00803834" w:rsidRDefault="00803834" w:rsidP="00803834">
      <w:r>
        <w:rPr>
          <w:rFonts w:hint="eastAsia"/>
        </w:rPr>
        <w:t>Глава</w:t>
      </w:r>
      <w:r>
        <w:t xml:space="preserve"> 6. </w:t>
      </w:r>
      <w:r>
        <w:rPr>
          <w:rFonts w:hint="eastAsia"/>
        </w:rPr>
        <w:t>Пути</w:t>
      </w:r>
      <w:r>
        <w:t xml:space="preserve"> </w:t>
      </w:r>
      <w:r>
        <w:rPr>
          <w:rFonts w:hint="eastAsia"/>
        </w:rPr>
        <w:t>сохранения</w:t>
      </w:r>
      <w:r>
        <w:t xml:space="preserve"> </w:t>
      </w:r>
      <w:r>
        <w:rPr>
          <w:rFonts w:hint="eastAsia"/>
        </w:rPr>
        <w:t>репродуктивного</w:t>
      </w:r>
      <w:r>
        <w:t xml:space="preserve"> </w:t>
      </w:r>
      <w:r>
        <w:rPr>
          <w:rFonts w:hint="eastAsia"/>
        </w:rPr>
        <w:t>потенциала</w:t>
      </w:r>
      <w:r>
        <w:t xml:space="preserve"> </w:t>
      </w:r>
      <w:r>
        <w:rPr>
          <w:rFonts w:hint="eastAsia"/>
        </w:rPr>
        <w:t>студенток</w:t>
      </w:r>
      <w:r>
        <w:t xml:space="preserve"> </w:t>
      </w:r>
      <w:r>
        <w:rPr>
          <w:rFonts w:hint="eastAsia"/>
        </w:rPr>
        <w:t>ВУЗа</w:t>
      </w:r>
      <w:r>
        <w:t xml:space="preserve"> </w:t>
      </w:r>
      <w:r>
        <w:rPr>
          <w:rFonts w:hint="eastAsia"/>
        </w:rPr>
        <w:t>педагогического</w:t>
      </w:r>
      <w:r>
        <w:t xml:space="preserve"> </w:t>
      </w:r>
      <w:r>
        <w:rPr>
          <w:rFonts w:hint="eastAsia"/>
        </w:rPr>
        <w:t>профиля</w:t>
      </w:r>
      <w:r>
        <w:t xml:space="preserve"> </w:t>
      </w:r>
      <w:r>
        <w:rPr>
          <w:rFonts w:hint="eastAsia"/>
        </w:rPr>
        <w:t>и</w:t>
      </w:r>
      <w:r>
        <w:t xml:space="preserve"> </w:t>
      </w:r>
      <w:r>
        <w:rPr>
          <w:rFonts w:hint="eastAsia"/>
        </w:rPr>
        <w:t>оптимизация</w:t>
      </w:r>
      <w:r>
        <w:t xml:space="preserve"> </w:t>
      </w:r>
      <w:r>
        <w:rPr>
          <w:rFonts w:hint="eastAsia"/>
        </w:rPr>
        <w:t>его</w:t>
      </w:r>
      <w:r>
        <w:t xml:space="preserve"> </w:t>
      </w:r>
      <w:r>
        <w:rPr>
          <w:rFonts w:hint="eastAsia"/>
        </w:rPr>
        <w:t>реализации</w:t>
      </w:r>
      <w:r>
        <w:t xml:space="preserve"> </w:t>
      </w:r>
      <w:r>
        <w:rPr>
          <w:rFonts w:hint="eastAsia"/>
        </w:rPr>
        <w:t>в</w:t>
      </w:r>
      <w:r>
        <w:t xml:space="preserve"> </w:t>
      </w:r>
      <w:r>
        <w:rPr>
          <w:rFonts w:hint="eastAsia"/>
        </w:rPr>
        <w:t>браке</w:t>
      </w:r>
      <w:r>
        <w:t>.</w:t>
      </w:r>
    </w:p>
    <w:sectPr w:rsidR="00803834" w:rsidRPr="00803834"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535B" w14:textId="77777777" w:rsidR="00FC48D4" w:rsidRPr="008D1934" w:rsidRDefault="00FC48D4">
      <w:pPr>
        <w:spacing w:after="0" w:line="240" w:lineRule="auto"/>
      </w:pPr>
      <w:r w:rsidRPr="008D1934">
        <w:separator/>
      </w:r>
    </w:p>
  </w:endnote>
  <w:endnote w:type="continuationSeparator" w:id="0">
    <w:p w14:paraId="1E5ADF52" w14:textId="77777777" w:rsidR="00FC48D4" w:rsidRPr="008D1934" w:rsidRDefault="00FC48D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1D086" w14:textId="77777777" w:rsidR="00FC48D4" w:rsidRPr="008D1934" w:rsidRDefault="00FC48D4"/>
    <w:p w14:paraId="18B9ADA7" w14:textId="77777777" w:rsidR="00FC48D4" w:rsidRPr="008D1934" w:rsidRDefault="00FC48D4"/>
    <w:p w14:paraId="264794A5" w14:textId="77777777" w:rsidR="00FC48D4" w:rsidRPr="008D1934" w:rsidRDefault="00FC48D4"/>
    <w:p w14:paraId="231E4187" w14:textId="77777777" w:rsidR="00FC48D4" w:rsidRPr="008D1934" w:rsidRDefault="00FC48D4"/>
    <w:p w14:paraId="5AC4ABBD" w14:textId="77777777" w:rsidR="00FC48D4" w:rsidRPr="008D1934" w:rsidRDefault="00FC48D4"/>
    <w:p w14:paraId="45FD4761" w14:textId="77777777" w:rsidR="00FC48D4" w:rsidRPr="008D1934" w:rsidRDefault="00FC48D4"/>
    <w:p w14:paraId="20A82649" w14:textId="77777777" w:rsidR="00FC48D4" w:rsidRPr="008D1934" w:rsidRDefault="00FC48D4">
      <w:pPr>
        <w:rPr>
          <w:sz w:val="2"/>
          <w:szCs w:val="2"/>
        </w:rPr>
      </w:pPr>
      <w:r>
        <w:rPr>
          <w:noProof/>
        </w:rPr>
        <mc:AlternateContent>
          <mc:Choice Requires="wps">
            <w:drawing>
              <wp:anchor distT="0" distB="0" distL="63500" distR="63500" simplePos="0" relativeHeight="251660288" behindDoc="1" locked="0" layoutInCell="1" allowOverlap="1" wp14:anchorId="2093F0D4" wp14:editId="668AB35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5AEE278" w14:textId="77777777" w:rsidR="00FC48D4" w:rsidRPr="008D1934" w:rsidRDefault="00FC48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93F0D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AEE278" w14:textId="77777777" w:rsidR="00FC48D4" w:rsidRPr="008D1934" w:rsidRDefault="00FC48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DD19463" w14:textId="77777777" w:rsidR="00FC48D4" w:rsidRPr="008D1934" w:rsidRDefault="00FC48D4"/>
    <w:p w14:paraId="1C3679F3" w14:textId="77777777" w:rsidR="00FC48D4" w:rsidRPr="008D1934" w:rsidRDefault="00FC48D4"/>
    <w:p w14:paraId="70F12CFA" w14:textId="77777777" w:rsidR="00FC48D4" w:rsidRPr="008D1934" w:rsidRDefault="00FC48D4">
      <w:pPr>
        <w:rPr>
          <w:sz w:val="2"/>
          <w:szCs w:val="2"/>
        </w:rPr>
      </w:pPr>
      <w:r>
        <w:rPr>
          <w:noProof/>
        </w:rPr>
        <mc:AlternateContent>
          <mc:Choice Requires="wps">
            <w:drawing>
              <wp:anchor distT="0" distB="0" distL="63500" distR="63500" simplePos="0" relativeHeight="251659264" behindDoc="1" locked="0" layoutInCell="1" allowOverlap="1" wp14:anchorId="720F88B1" wp14:editId="58FBD7F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84F3B8F" w14:textId="77777777" w:rsidR="00FC48D4" w:rsidRPr="008D1934" w:rsidRDefault="00FC48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0F88B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4F3B8F" w14:textId="77777777" w:rsidR="00FC48D4" w:rsidRPr="008D1934" w:rsidRDefault="00FC48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F575A85" w14:textId="77777777" w:rsidR="00FC48D4" w:rsidRPr="008D1934" w:rsidRDefault="00FC48D4"/>
    <w:p w14:paraId="05388925" w14:textId="77777777" w:rsidR="00FC48D4" w:rsidRPr="008D1934" w:rsidRDefault="00FC48D4">
      <w:pPr>
        <w:rPr>
          <w:sz w:val="2"/>
          <w:szCs w:val="2"/>
        </w:rPr>
      </w:pPr>
    </w:p>
    <w:p w14:paraId="64F20869" w14:textId="77777777" w:rsidR="00FC48D4" w:rsidRPr="008D1934" w:rsidRDefault="00FC48D4"/>
    <w:p w14:paraId="34399849" w14:textId="77777777" w:rsidR="00FC48D4" w:rsidRPr="008D1934" w:rsidRDefault="00FC48D4">
      <w:pPr>
        <w:spacing w:after="0" w:line="240" w:lineRule="auto"/>
      </w:pPr>
    </w:p>
  </w:footnote>
  <w:footnote w:type="continuationSeparator" w:id="0">
    <w:p w14:paraId="01324BD1" w14:textId="77777777" w:rsidR="00FC48D4" w:rsidRPr="008D1934" w:rsidRDefault="00FC48D4">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8D4"/>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144</Words>
  <Characters>822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cp:revision>
  <cp:lastPrinted>2024-05-12T14:21:00Z</cp:lastPrinted>
  <dcterms:created xsi:type="dcterms:W3CDTF">2024-05-12T14:37:00Z</dcterms:created>
  <dcterms:modified xsi:type="dcterms:W3CDTF">2024-05-12T16:40:00Z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