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23DF" w14:textId="16DE662A" w:rsidR="00B97A54" w:rsidRDefault="00B9208E" w:rsidP="00B9208E">
      <w:r w:rsidRPr="00B9208E">
        <w:rPr>
          <w:rFonts w:hint="eastAsia"/>
        </w:rPr>
        <w:t>Радченко</w:t>
      </w:r>
      <w:r w:rsidRPr="00B9208E">
        <w:t xml:space="preserve"> </w:t>
      </w:r>
      <w:r w:rsidRPr="00B9208E">
        <w:rPr>
          <w:rFonts w:hint="eastAsia"/>
        </w:rPr>
        <w:t>Маргарита</w:t>
      </w:r>
      <w:r w:rsidRPr="00B9208E">
        <w:t xml:space="preserve"> </w:t>
      </w:r>
      <w:r w:rsidRPr="00B9208E">
        <w:rPr>
          <w:rFonts w:hint="eastAsia"/>
        </w:rPr>
        <w:t>Леонидовна</w:t>
      </w:r>
      <w:r>
        <w:t xml:space="preserve"> </w:t>
      </w:r>
      <w:r w:rsidRPr="00B9208E">
        <w:rPr>
          <w:rFonts w:hint="eastAsia"/>
        </w:rPr>
        <w:t>Служебная</w:t>
      </w:r>
      <w:r w:rsidRPr="00B9208E">
        <w:t xml:space="preserve"> </w:t>
      </w:r>
      <w:r w:rsidRPr="00B9208E">
        <w:rPr>
          <w:rFonts w:hint="eastAsia"/>
        </w:rPr>
        <w:t>повседневность</w:t>
      </w:r>
      <w:r w:rsidRPr="00B9208E">
        <w:t xml:space="preserve"> </w:t>
      </w:r>
      <w:r w:rsidRPr="00B9208E">
        <w:rPr>
          <w:rFonts w:hint="eastAsia"/>
        </w:rPr>
        <w:t>губернатора</w:t>
      </w:r>
      <w:r w:rsidRPr="00B9208E">
        <w:t xml:space="preserve"> </w:t>
      </w:r>
      <w:r w:rsidRPr="00B9208E">
        <w:rPr>
          <w:rFonts w:hint="eastAsia"/>
        </w:rPr>
        <w:t>Российской</w:t>
      </w:r>
      <w:r w:rsidRPr="00B9208E">
        <w:t xml:space="preserve"> </w:t>
      </w:r>
      <w:r w:rsidRPr="00B9208E">
        <w:rPr>
          <w:rFonts w:hint="eastAsia"/>
        </w:rPr>
        <w:t>империи</w:t>
      </w:r>
      <w:r w:rsidRPr="00B9208E">
        <w:t xml:space="preserve"> </w:t>
      </w:r>
      <w:r w:rsidRPr="00B9208E">
        <w:rPr>
          <w:rFonts w:hint="eastAsia"/>
        </w:rPr>
        <w:t>конца</w:t>
      </w:r>
      <w:r w:rsidRPr="00B9208E">
        <w:t xml:space="preserve"> XIX - </w:t>
      </w:r>
      <w:r w:rsidRPr="00B9208E">
        <w:rPr>
          <w:rFonts w:hint="eastAsia"/>
        </w:rPr>
        <w:t>начала</w:t>
      </w:r>
      <w:r w:rsidRPr="00B9208E">
        <w:t xml:space="preserve"> XX </w:t>
      </w:r>
      <w:r w:rsidRPr="00B9208E">
        <w:rPr>
          <w:rFonts w:hint="eastAsia"/>
        </w:rPr>
        <w:t>вв</w:t>
      </w:r>
      <w:r w:rsidRPr="00B9208E">
        <w:t>. (</w:t>
      </w:r>
      <w:r w:rsidRPr="00B9208E">
        <w:rPr>
          <w:rFonts w:hint="eastAsia"/>
        </w:rPr>
        <w:t>на</w:t>
      </w:r>
      <w:r w:rsidRPr="00B9208E">
        <w:t xml:space="preserve"> </w:t>
      </w:r>
      <w:r w:rsidRPr="00B9208E">
        <w:rPr>
          <w:rFonts w:hint="eastAsia"/>
        </w:rPr>
        <w:t>примере</w:t>
      </w:r>
      <w:r w:rsidRPr="00B9208E">
        <w:t xml:space="preserve"> </w:t>
      </w:r>
      <w:r w:rsidRPr="00B9208E">
        <w:rPr>
          <w:rFonts w:hint="eastAsia"/>
        </w:rPr>
        <w:t>деятельности</w:t>
      </w:r>
      <w:r w:rsidRPr="00B9208E">
        <w:t xml:space="preserve"> </w:t>
      </w:r>
      <w:r w:rsidRPr="00B9208E">
        <w:rPr>
          <w:rFonts w:hint="eastAsia"/>
        </w:rPr>
        <w:t>губернатора</w:t>
      </w:r>
      <w:r w:rsidRPr="00B9208E">
        <w:t xml:space="preserve"> </w:t>
      </w:r>
      <w:r w:rsidRPr="00B9208E">
        <w:rPr>
          <w:rFonts w:hint="eastAsia"/>
        </w:rPr>
        <w:t>В</w:t>
      </w:r>
      <w:r w:rsidRPr="00B9208E">
        <w:t>.</w:t>
      </w:r>
      <w:r w:rsidRPr="00B9208E">
        <w:rPr>
          <w:rFonts w:hint="eastAsia"/>
        </w:rPr>
        <w:t>В</w:t>
      </w:r>
      <w:r w:rsidRPr="00B9208E">
        <w:t xml:space="preserve">. </w:t>
      </w:r>
      <w:r w:rsidRPr="00B9208E">
        <w:rPr>
          <w:rFonts w:hint="eastAsia"/>
        </w:rPr>
        <w:t>фон</w:t>
      </w:r>
      <w:r w:rsidRPr="00B9208E">
        <w:t xml:space="preserve"> </w:t>
      </w:r>
      <w:r w:rsidRPr="00B9208E">
        <w:rPr>
          <w:rFonts w:hint="eastAsia"/>
        </w:rPr>
        <w:t>Валя</w:t>
      </w:r>
      <w:r w:rsidRPr="00B9208E">
        <w:t>)</w:t>
      </w:r>
    </w:p>
    <w:p w14:paraId="3E06DADD" w14:textId="77777777" w:rsidR="00B9208E" w:rsidRDefault="00B9208E" w:rsidP="00B9208E">
      <w:r>
        <w:rPr>
          <w:rFonts w:hint="eastAsia"/>
        </w:rPr>
        <w:t>ОГЛАВЛЕНИЕ</w:t>
      </w:r>
      <w:r>
        <w:t xml:space="preserve"> </w:t>
      </w:r>
      <w:r>
        <w:rPr>
          <w:rFonts w:hint="eastAsia"/>
        </w:rPr>
        <w:t>ДИССЕРТАЦИИ</w:t>
      </w:r>
    </w:p>
    <w:p w14:paraId="28071645" w14:textId="77777777" w:rsidR="00B9208E" w:rsidRDefault="00B9208E" w:rsidP="00B9208E">
      <w:r>
        <w:rPr>
          <w:rFonts w:hint="eastAsia"/>
        </w:rPr>
        <w:t>кандидат</w:t>
      </w:r>
      <w:r>
        <w:t xml:space="preserve"> </w:t>
      </w:r>
      <w:r>
        <w:rPr>
          <w:rFonts w:hint="eastAsia"/>
        </w:rPr>
        <w:t>наук</w:t>
      </w:r>
      <w:r>
        <w:t xml:space="preserve"> </w:t>
      </w:r>
      <w:r>
        <w:rPr>
          <w:rFonts w:hint="eastAsia"/>
        </w:rPr>
        <w:t>Радченко</w:t>
      </w:r>
      <w:r>
        <w:t xml:space="preserve"> </w:t>
      </w:r>
      <w:r>
        <w:rPr>
          <w:rFonts w:hint="eastAsia"/>
        </w:rPr>
        <w:t>Маргарита</w:t>
      </w:r>
      <w:r>
        <w:t xml:space="preserve"> </w:t>
      </w:r>
      <w:r>
        <w:rPr>
          <w:rFonts w:hint="eastAsia"/>
        </w:rPr>
        <w:t>Леонидовна</w:t>
      </w:r>
    </w:p>
    <w:p w14:paraId="32EE2192" w14:textId="77777777" w:rsidR="00B9208E" w:rsidRDefault="00B9208E" w:rsidP="00B9208E">
      <w:r>
        <w:rPr>
          <w:rFonts w:hint="eastAsia"/>
        </w:rPr>
        <w:t>ВВЕДЕНИЕ</w:t>
      </w:r>
    </w:p>
    <w:p w14:paraId="748AA2F8" w14:textId="77777777" w:rsidR="00B9208E" w:rsidRDefault="00B9208E" w:rsidP="00B9208E"/>
    <w:p w14:paraId="059B087F" w14:textId="77777777" w:rsidR="00B9208E" w:rsidRDefault="00B9208E" w:rsidP="00B9208E">
      <w:r>
        <w:rPr>
          <w:rFonts w:hint="eastAsia"/>
        </w:rPr>
        <w:t>ГЛАВА</w:t>
      </w:r>
      <w:r>
        <w:t xml:space="preserve"> 1. </w:t>
      </w:r>
      <w:r>
        <w:rPr>
          <w:rFonts w:hint="eastAsia"/>
        </w:rPr>
        <w:t>ПОДГОТОВКА</w:t>
      </w:r>
      <w:r>
        <w:t xml:space="preserve"> </w:t>
      </w:r>
      <w:r>
        <w:rPr>
          <w:rFonts w:hint="eastAsia"/>
        </w:rPr>
        <w:t>В</w:t>
      </w:r>
      <w:r>
        <w:t>.</w:t>
      </w:r>
      <w:r>
        <w:rPr>
          <w:rFonts w:hint="eastAsia"/>
        </w:rPr>
        <w:t>В</w:t>
      </w:r>
      <w:r>
        <w:t xml:space="preserve">. </w:t>
      </w:r>
      <w:r>
        <w:rPr>
          <w:rFonts w:hint="eastAsia"/>
        </w:rPr>
        <w:t>ФОН</w:t>
      </w:r>
      <w:r>
        <w:t xml:space="preserve"> </w:t>
      </w:r>
      <w:r>
        <w:rPr>
          <w:rFonts w:hint="eastAsia"/>
        </w:rPr>
        <w:t>ВАЛЯ</w:t>
      </w:r>
      <w:r>
        <w:t xml:space="preserve"> </w:t>
      </w:r>
      <w:r>
        <w:rPr>
          <w:rFonts w:hint="eastAsia"/>
        </w:rPr>
        <w:t>К</w:t>
      </w:r>
      <w:r>
        <w:t xml:space="preserve"> </w:t>
      </w:r>
      <w:r>
        <w:rPr>
          <w:rFonts w:hint="eastAsia"/>
        </w:rPr>
        <w:t>КАРЬЕРЕ</w:t>
      </w:r>
      <w:r>
        <w:t xml:space="preserve"> </w:t>
      </w:r>
      <w:r>
        <w:rPr>
          <w:rFonts w:hint="eastAsia"/>
        </w:rPr>
        <w:t>ГУБЕРНАТОРА</w:t>
      </w:r>
    </w:p>
    <w:p w14:paraId="27A1A21E" w14:textId="77777777" w:rsidR="00B9208E" w:rsidRDefault="00B9208E" w:rsidP="00B9208E"/>
    <w:p w14:paraId="7ED5124A" w14:textId="77777777" w:rsidR="00B9208E" w:rsidRDefault="00B9208E" w:rsidP="00B9208E">
      <w:r>
        <w:t xml:space="preserve">1.1. </w:t>
      </w:r>
      <w:r>
        <w:rPr>
          <w:rFonts w:hint="eastAsia"/>
        </w:rPr>
        <w:t>Начало</w:t>
      </w:r>
      <w:r>
        <w:t xml:space="preserve"> </w:t>
      </w:r>
      <w:r>
        <w:rPr>
          <w:rFonts w:hint="eastAsia"/>
        </w:rPr>
        <w:t>государственной</w:t>
      </w:r>
      <w:r>
        <w:t xml:space="preserve"> </w:t>
      </w:r>
      <w:r>
        <w:rPr>
          <w:rFonts w:hint="eastAsia"/>
        </w:rPr>
        <w:t>службы</w:t>
      </w:r>
    </w:p>
    <w:p w14:paraId="4F2BA654" w14:textId="77777777" w:rsidR="00B9208E" w:rsidRDefault="00B9208E" w:rsidP="00B9208E"/>
    <w:p w14:paraId="5898D1AF" w14:textId="77777777" w:rsidR="00B9208E" w:rsidRDefault="00B9208E" w:rsidP="00B9208E">
      <w:r>
        <w:t xml:space="preserve">1.2. </w:t>
      </w:r>
      <w:r>
        <w:rPr>
          <w:rFonts w:hint="eastAsia"/>
        </w:rPr>
        <w:t>Вице</w:t>
      </w:r>
      <w:r>
        <w:t>-</w:t>
      </w:r>
      <w:r>
        <w:rPr>
          <w:rFonts w:hint="eastAsia"/>
        </w:rPr>
        <w:t>губернаторство</w:t>
      </w:r>
      <w:r>
        <w:t xml:space="preserve"> </w:t>
      </w:r>
      <w:r>
        <w:rPr>
          <w:rFonts w:hint="eastAsia"/>
        </w:rPr>
        <w:t>в</w:t>
      </w:r>
      <w:r>
        <w:t xml:space="preserve"> </w:t>
      </w:r>
      <w:r>
        <w:rPr>
          <w:rFonts w:hint="eastAsia"/>
        </w:rPr>
        <w:t>Ярославле</w:t>
      </w:r>
    </w:p>
    <w:p w14:paraId="79B1195C" w14:textId="77777777" w:rsidR="00B9208E" w:rsidRDefault="00B9208E" w:rsidP="00B9208E"/>
    <w:p w14:paraId="1A26E91E" w14:textId="77777777" w:rsidR="00B9208E" w:rsidRDefault="00B9208E" w:rsidP="00B9208E">
      <w:r>
        <w:rPr>
          <w:rFonts w:hint="eastAsia"/>
        </w:rPr>
        <w:t>ГЛАВА</w:t>
      </w:r>
      <w:r>
        <w:t xml:space="preserve"> 2. </w:t>
      </w:r>
      <w:r>
        <w:rPr>
          <w:rFonts w:hint="eastAsia"/>
        </w:rPr>
        <w:t>НАЗНАЧЕНИЯ</w:t>
      </w:r>
      <w:r>
        <w:t xml:space="preserve">, </w:t>
      </w:r>
      <w:r>
        <w:rPr>
          <w:rFonts w:hint="eastAsia"/>
        </w:rPr>
        <w:t>ОТСТАВКИ</w:t>
      </w:r>
      <w:r>
        <w:t xml:space="preserve"> </w:t>
      </w:r>
      <w:r>
        <w:rPr>
          <w:rFonts w:hint="eastAsia"/>
        </w:rPr>
        <w:t>И</w:t>
      </w:r>
      <w:r>
        <w:t xml:space="preserve"> </w:t>
      </w:r>
      <w:r>
        <w:rPr>
          <w:rFonts w:hint="eastAsia"/>
        </w:rPr>
        <w:t>СЛУЖЕБНЫЕ</w:t>
      </w:r>
      <w:r>
        <w:t xml:space="preserve"> </w:t>
      </w:r>
      <w:r>
        <w:rPr>
          <w:rFonts w:hint="eastAsia"/>
        </w:rPr>
        <w:t>ПЕРЕМЕЩЕНИЯ</w:t>
      </w:r>
    </w:p>
    <w:p w14:paraId="61C9DFC4" w14:textId="77777777" w:rsidR="00B9208E" w:rsidRDefault="00B9208E" w:rsidP="00B9208E"/>
    <w:p w14:paraId="189A4111" w14:textId="77777777" w:rsidR="00B9208E" w:rsidRDefault="00B9208E" w:rsidP="00B9208E">
      <w:r>
        <w:rPr>
          <w:rFonts w:hint="eastAsia"/>
        </w:rPr>
        <w:t>В</w:t>
      </w:r>
      <w:r>
        <w:t xml:space="preserve"> </w:t>
      </w:r>
      <w:r>
        <w:rPr>
          <w:rFonts w:hint="eastAsia"/>
        </w:rPr>
        <w:t>ПОВСЕДНЕВНОЙ</w:t>
      </w:r>
      <w:r>
        <w:t xml:space="preserve"> </w:t>
      </w:r>
      <w:r>
        <w:rPr>
          <w:rFonts w:hint="eastAsia"/>
        </w:rPr>
        <w:t>ЖИЗНИ</w:t>
      </w:r>
      <w:r>
        <w:t xml:space="preserve"> </w:t>
      </w:r>
      <w:r>
        <w:rPr>
          <w:rFonts w:hint="eastAsia"/>
        </w:rPr>
        <w:t>ГУБЕРНАТОРА</w:t>
      </w:r>
    </w:p>
    <w:p w14:paraId="70BEDB00" w14:textId="77777777" w:rsidR="00B9208E" w:rsidRDefault="00B9208E" w:rsidP="00B9208E"/>
    <w:p w14:paraId="64E4872F" w14:textId="77777777" w:rsidR="00B9208E" w:rsidRDefault="00B9208E" w:rsidP="00B9208E">
      <w:r>
        <w:rPr>
          <w:rFonts w:hint="eastAsia"/>
        </w:rPr>
        <w:t>ГЛАВА</w:t>
      </w:r>
      <w:r>
        <w:t xml:space="preserve"> 3. </w:t>
      </w:r>
      <w:r>
        <w:rPr>
          <w:rFonts w:hint="eastAsia"/>
        </w:rPr>
        <w:t>СЛУЖЕБНАЯ</w:t>
      </w:r>
      <w:r>
        <w:t xml:space="preserve"> </w:t>
      </w:r>
      <w:r>
        <w:rPr>
          <w:rFonts w:hint="eastAsia"/>
        </w:rPr>
        <w:t>ПОВСЕДНЕВНОСТЬ</w:t>
      </w:r>
      <w:r>
        <w:t xml:space="preserve"> </w:t>
      </w:r>
      <w:r>
        <w:rPr>
          <w:rFonts w:hint="eastAsia"/>
        </w:rPr>
        <w:t>ГУБЕРНАТОРА</w:t>
      </w:r>
    </w:p>
    <w:p w14:paraId="2E22FD67" w14:textId="77777777" w:rsidR="00B9208E" w:rsidRDefault="00B9208E" w:rsidP="00B9208E"/>
    <w:p w14:paraId="0F601E67" w14:textId="77777777" w:rsidR="00B9208E" w:rsidRDefault="00B9208E" w:rsidP="00B9208E">
      <w:r>
        <w:t xml:space="preserve">3.1. </w:t>
      </w:r>
      <w:r>
        <w:rPr>
          <w:rFonts w:hint="eastAsia"/>
        </w:rPr>
        <w:t>Канцелярская</w:t>
      </w:r>
      <w:r>
        <w:t xml:space="preserve"> </w:t>
      </w:r>
      <w:r>
        <w:rPr>
          <w:rFonts w:hint="eastAsia"/>
        </w:rPr>
        <w:t>рутина</w:t>
      </w:r>
      <w:r>
        <w:t xml:space="preserve"> </w:t>
      </w:r>
      <w:r>
        <w:rPr>
          <w:rFonts w:hint="eastAsia"/>
        </w:rPr>
        <w:t>губернатора</w:t>
      </w:r>
    </w:p>
    <w:p w14:paraId="757B21EB" w14:textId="77777777" w:rsidR="00B9208E" w:rsidRDefault="00B9208E" w:rsidP="00B9208E"/>
    <w:p w14:paraId="0FD11FAC" w14:textId="77777777" w:rsidR="00B9208E" w:rsidRDefault="00B9208E" w:rsidP="00B9208E">
      <w:r>
        <w:t xml:space="preserve">3.2. </w:t>
      </w:r>
      <w:r>
        <w:rPr>
          <w:rFonts w:hint="eastAsia"/>
        </w:rPr>
        <w:t>Кадровые</w:t>
      </w:r>
      <w:r>
        <w:t xml:space="preserve"> </w:t>
      </w:r>
      <w:r>
        <w:rPr>
          <w:rFonts w:hint="eastAsia"/>
        </w:rPr>
        <w:t>назначения</w:t>
      </w:r>
      <w:r>
        <w:t xml:space="preserve"> </w:t>
      </w:r>
      <w:r>
        <w:rPr>
          <w:rFonts w:hint="eastAsia"/>
        </w:rPr>
        <w:t>и</w:t>
      </w:r>
      <w:r>
        <w:t xml:space="preserve"> </w:t>
      </w:r>
      <w:r>
        <w:rPr>
          <w:rFonts w:hint="eastAsia"/>
        </w:rPr>
        <w:t>перемещения</w:t>
      </w:r>
      <w:r>
        <w:t xml:space="preserve"> </w:t>
      </w:r>
      <w:r>
        <w:rPr>
          <w:rFonts w:hint="eastAsia"/>
        </w:rPr>
        <w:t>чиновников</w:t>
      </w:r>
    </w:p>
    <w:p w14:paraId="64B8C127" w14:textId="77777777" w:rsidR="00B9208E" w:rsidRDefault="00B9208E" w:rsidP="00B9208E"/>
    <w:p w14:paraId="1ED6F3CD" w14:textId="77777777" w:rsidR="00B9208E" w:rsidRDefault="00B9208E" w:rsidP="00B9208E">
      <w:r>
        <w:t xml:space="preserve">3.3. </w:t>
      </w:r>
      <w:r>
        <w:rPr>
          <w:rFonts w:hint="eastAsia"/>
        </w:rPr>
        <w:t>Конфликты</w:t>
      </w:r>
      <w:r>
        <w:t xml:space="preserve"> </w:t>
      </w:r>
      <w:r>
        <w:rPr>
          <w:rFonts w:hint="eastAsia"/>
        </w:rPr>
        <w:t>в</w:t>
      </w:r>
      <w:r>
        <w:t xml:space="preserve"> </w:t>
      </w:r>
      <w:r>
        <w:rPr>
          <w:rFonts w:hint="eastAsia"/>
        </w:rPr>
        <w:t>служебной</w:t>
      </w:r>
      <w:r>
        <w:t xml:space="preserve"> </w:t>
      </w:r>
      <w:r>
        <w:rPr>
          <w:rFonts w:hint="eastAsia"/>
        </w:rPr>
        <w:t>повседневности</w:t>
      </w:r>
      <w:r>
        <w:t xml:space="preserve"> </w:t>
      </w:r>
      <w:r>
        <w:rPr>
          <w:rFonts w:hint="eastAsia"/>
        </w:rPr>
        <w:t>губернатора</w:t>
      </w:r>
    </w:p>
    <w:p w14:paraId="3753B1E6" w14:textId="77777777" w:rsidR="00B9208E" w:rsidRDefault="00B9208E" w:rsidP="00B9208E"/>
    <w:p w14:paraId="20DCA7C3" w14:textId="77777777" w:rsidR="00B9208E" w:rsidRDefault="00B9208E" w:rsidP="00B9208E">
      <w:r>
        <w:t xml:space="preserve">3.4. </w:t>
      </w:r>
      <w:r>
        <w:rPr>
          <w:rFonts w:hint="eastAsia"/>
        </w:rPr>
        <w:t>Формальные</w:t>
      </w:r>
      <w:r>
        <w:t xml:space="preserve"> </w:t>
      </w:r>
      <w:r>
        <w:rPr>
          <w:rFonts w:hint="eastAsia"/>
        </w:rPr>
        <w:t>и</w:t>
      </w:r>
      <w:r>
        <w:t xml:space="preserve"> </w:t>
      </w:r>
      <w:r>
        <w:rPr>
          <w:rFonts w:hint="eastAsia"/>
        </w:rPr>
        <w:t>неформальные</w:t>
      </w:r>
      <w:r>
        <w:t xml:space="preserve"> </w:t>
      </w:r>
      <w:r>
        <w:rPr>
          <w:rFonts w:hint="eastAsia"/>
        </w:rPr>
        <w:t>отношения</w:t>
      </w:r>
      <w:r>
        <w:t xml:space="preserve"> </w:t>
      </w:r>
      <w:r>
        <w:rPr>
          <w:rFonts w:hint="eastAsia"/>
        </w:rPr>
        <w:t>с</w:t>
      </w:r>
      <w:r>
        <w:t xml:space="preserve"> </w:t>
      </w:r>
      <w:r>
        <w:rPr>
          <w:rFonts w:hint="eastAsia"/>
        </w:rPr>
        <w:t>подчиненными</w:t>
      </w:r>
    </w:p>
    <w:p w14:paraId="4C1CAA32" w14:textId="77777777" w:rsidR="00B9208E" w:rsidRDefault="00B9208E" w:rsidP="00B9208E"/>
    <w:p w14:paraId="02BA2F83" w14:textId="77777777" w:rsidR="00B9208E" w:rsidRDefault="00B9208E" w:rsidP="00B9208E">
      <w:r>
        <w:rPr>
          <w:rFonts w:hint="eastAsia"/>
        </w:rPr>
        <w:t>ЗАКЛЮЧЕНИЕ</w:t>
      </w:r>
    </w:p>
    <w:p w14:paraId="3BBD64EB" w14:textId="77777777" w:rsidR="00B9208E" w:rsidRDefault="00B9208E" w:rsidP="00B9208E"/>
    <w:p w14:paraId="6BD56B48" w14:textId="77777777" w:rsidR="00B9208E" w:rsidRDefault="00B9208E" w:rsidP="00B9208E">
      <w:r>
        <w:rPr>
          <w:rFonts w:hint="eastAsia"/>
        </w:rPr>
        <w:t>ИСТОЧНИКИ</w:t>
      </w:r>
      <w:r>
        <w:t xml:space="preserve"> </w:t>
      </w:r>
      <w:r>
        <w:rPr>
          <w:rFonts w:hint="eastAsia"/>
        </w:rPr>
        <w:t>И</w:t>
      </w:r>
      <w:r>
        <w:t xml:space="preserve"> </w:t>
      </w:r>
      <w:r>
        <w:rPr>
          <w:rFonts w:hint="eastAsia"/>
        </w:rPr>
        <w:t>ИССЛЕДОВАНИЯ</w:t>
      </w:r>
    </w:p>
    <w:p w14:paraId="758186D0" w14:textId="77777777" w:rsidR="00B9208E" w:rsidRDefault="00B9208E" w:rsidP="00B9208E"/>
    <w:p w14:paraId="033C33A3" w14:textId="051DDBDE" w:rsidR="00B9208E" w:rsidRPr="00B9208E" w:rsidRDefault="00B9208E" w:rsidP="00B9208E">
      <w:r>
        <w:rPr>
          <w:rFonts w:hint="eastAsia"/>
        </w:rPr>
        <w:t>ПРИЛОЖЕНИЯ</w:t>
      </w:r>
    </w:p>
    <w:sectPr w:rsidR="00B9208E" w:rsidRPr="00B9208E" w:rsidSect="000D0D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2CB4" w14:textId="77777777" w:rsidR="000D0DBF" w:rsidRDefault="000D0DBF">
      <w:pPr>
        <w:spacing w:after="0" w:line="240" w:lineRule="auto"/>
      </w:pPr>
      <w:r>
        <w:separator/>
      </w:r>
    </w:p>
  </w:endnote>
  <w:endnote w:type="continuationSeparator" w:id="0">
    <w:p w14:paraId="0A56A95B" w14:textId="77777777" w:rsidR="000D0DBF" w:rsidRDefault="000D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BE9B" w14:textId="77777777" w:rsidR="000D0DBF" w:rsidRDefault="000D0DBF"/>
    <w:p w14:paraId="0CF82790" w14:textId="77777777" w:rsidR="000D0DBF" w:rsidRDefault="000D0DBF"/>
    <w:p w14:paraId="27127E54" w14:textId="77777777" w:rsidR="000D0DBF" w:rsidRDefault="000D0DBF"/>
    <w:p w14:paraId="0B852D24" w14:textId="77777777" w:rsidR="000D0DBF" w:rsidRDefault="000D0DBF"/>
    <w:p w14:paraId="0F2182A4" w14:textId="77777777" w:rsidR="000D0DBF" w:rsidRDefault="000D0DBF"/>
    <w:p w14:paraId="139D88C6" w14:textId="77777777" w:rsidR="000D0DBF" w:rsidRDefault="000D0DBF"/>
    <w:p w14:paraId="1D94DA71" w14:textId="77777777" w:rsidR="000D0DBF" w:rsidRDefault="000D0D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963062" wp14:editId="4CCB13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D7369" w14:textId="77777777" w:rsidR="000D0DBF" w:rsidRDefault="000D0D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9630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FD7369" w14:textId="77777777" w:rsidR="000D0DBF" w:rsidRDefault="000D0D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8CD19A" w14:textId="77777777" w:rsidR="000D0DBF" w:rsidRDefault="000D0DBF"/>
    <w:p w14:paraId="1F51F5C3" w14:textId="77777777" w:rsidR="000D0DBF" w:rsidRDefault="000D0DBF"/>
    <w:p w14:paraId="264DF436" w14:textId="77777777" w:rsidR="000D0DBF" w:rsidRDefault="000D0D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B2C90D" wp14:editId="56D7D1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9D05E" w14:textId="77777777" w:rsidR="000D0DBF" w:rsidRDefault="000D0DBF"/>
                          <w:p w14:paraId="6E7B75A5" w14:textId="77777777" w:rsidR="000D0DBF" w:rsidRDefault="000D0D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B2C9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B9D05E" w14:textId="77777777" w:rsidR="000D0DBF" w:rsidRDefault="000D0DBF"/>
                    <w:p w14:paraId="6E7B75A5" w14:textId="77777777" w:rsidR="000D0DBF" w:rsidRDefault="000D0D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9E8234" w14:textId="77777777" w:rsidR="000D0DBF" w:rsidRDefault="000D0DBF"/>
    <w:p w14:paraId="36F5BC6A" w14:textId="77777777" w:rsidR="000D0DBF" w:rsidRDefault="000D0DBF">
      <w:pPr>
        <w:rPr>
          <w:sz w:val="2"/>
          <w:szCs w:val="2"/>
        </w:rPr>
      </w:pPr>
    </w:p>
    <w:p w14:paraId="0C49F8D7" w14:textId="77777777" w:rsidR="000D0DBF" w:rsidRDefault="000D0DBF"/>
    <w:p w14:paraId="0CDC0AC7" w14:textId="77777777" w:rsidR="000D0DBF" w:rsidRDefault="000D0DBF">
      <w:pPr>
        <w:spacing w:after="0" w:line="240" w:lineRule="auto"/>
      </w:pPr>
    </w:p>
  </w:footnote>
  <w:footnote w:type="continuationSeparator" w:id="0">
    <w:p w14:paraId="73B5D0D3" w14:textId="77777777" w:rsidR="000D0DBF" w:rsidRDefault="000D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DBF"/>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50951</TotalTime>
  <Pages>2</Pages>
  <Words>113</Words>
  <Characters>645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603</cp:revision>
  <cp:lastPrinted>2009-02-06T05:36:00Z</cp:lastPrinted>
  <dcterms:created xsi:type="dcterms:W3CDTF">2024-01-07T13:43:00Z</dcterms:created>
  <dcterms:modified xsi:type="dcterms:W3CDTF">2024-03-28T15:03:00Z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