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Мілованов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Юрій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Сергійович</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Назва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дисертаційної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w:t>
      </w:r>
      <w:r w:rsidRPr="00F304F0">
        <w:rPr>
          <w:rFonts w:ascii="Verdana" w:hAnsi="Verdana" w:hint="eastAsia"/>
          <w:color w:val="000000"/>
          <w:shd w:val="clear" w:color="auto" w:fill="FFFFFF"/>
        </w:rPr>
        <w:t>ЕЛЕКТРИЧНІ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ЛЮМІНЕСЦЕНТНІ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ТИТАНУ</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p>
    <w:p w:rsidR="00F304F0" w:rsidRPr="00F304F0" w:rsidRDefault="00F304F0" w:rsidP="00F304F0">
      <w:pPr>
        <w:rPr>
          <w:rFonts w:ascii="Verdana" w:hAnsi="Verdana"/>
          <w:color w:val="000000"/>
          <w:shd w:val="clear" w:color="auto" w:fill="FFFFFF"/>
        </w:rPr>
      </w:pPr>
    </w:p>
    <w:p w:rsidR="00F304F0" w:rsidRPr="00F304F0" w:rsidRDefault="00F304F0" w:rsidP="00F304F0">
      <w:pPr>
        <w:rPr>
          <w:rFonts w:ascii="Verdana" w:hAnsi="Verdana"/>
          <w:color w:val="000000"/>
          <w:shd w:val="clear" w:color="auto" w:fill="FFFFFF"/>
        </w:rPr>
      </w:pP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МІНІСТЕРСТВО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ОСВІТИ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КИЇВСЬКИЙ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НАЦІОНАЛЬНИЙ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УНІВЕРСИТЕТ</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ІМЕНІ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ТАРАСА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ШЕВЧЕНКА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правах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рукопису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Мілованов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Юрій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Сергійович</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УДК</w:t>
      </w:r>
      <w:r w:rsidRPr="00F304F0">
        <w:rPr>
          <w:rFonts w:ascii="Verdana" w:hAnsi="Verdana"/>
          <w:color w:val="000000"/>
          <w:shd w:val="clear" w:color="auto" w:fill="FFFFFF"/>
        </w:rPr>
        <w:t xml:space="preserve"> 538.95</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ЕЛЕКТРИЧНІ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ЛЮМІНЕСЦЕНТНІ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ТИТАНУ</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01.04.10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напівпровідників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діелектриків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Дисертація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здобуття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ступеня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кандидата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фізико</w:t>
      </w:r>
      <w:r w:rsidRPr="00F304F0">
        <w:rPr>
          <w:rFonts w:ascii="Verdana" w:hAnsi="Verdana"/>
          <w:color w:val="000000"/>
          <w:shd w:val="clear" w:color="auto" w:fill="FFFFFF"/>
        </w:rPr>
        <w:t>-</w:t>
      </w:r>
      <w:r w:rsidRPr="00F304F0">
        <w:rPr>
          <w:rFonts w:ascii="Verdana" w:hAnsi="Verdana" w:hint="eastAsia"/>
          <w:color w:val="000000"/>
          <w:shd w:val="clear" w:color="auto" w:fill="FFFFFF"/>
        </w:rPr>
        <w:t>математичних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Науковий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керівник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доктор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w:t>
      </w:r>
      <w:r w:rsidRPr="00F304F0">
        <w:rPr>
          <w:rFonts w:ascii="Verdana" w:hAnsi="Verdana"/>
          <w:color w:val="000000"/>
          <w:shd w:val="clear" w:color="auto" w:fill="FFFFFF"/>
        </w:rPr>
        <w:t>.-</w:t>
      </w:r>
      <w:r w:rsidRPr="00F304F0">
        <w:rPr>
          <w:rFonts w:ascii="Verdana" w:hAnsi="Verdana" w:hint="eastAsia"/>
          <w:color w:val="000000"/>
          <w:shd w:val="clear" w:color="auto" w:fill="FFFFFF"/>
        </w:rPr>
        <w:t>мат</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професор</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Скришевський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Валерій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Антонович</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Київ</w:t>
      </w:r>
      <w:r w:rsidRPr="00F304F0">
        <w:rPr>
          <w:rFonts w:ascii="Verdana" w:hAnsi="Verdana"/>
          <w:color w:val="000000"/>
          <w:shd w:val="clear" w:color="auto" w:fill="FFFFFF"/>
        </w:rPr>
        <w:t>-2015</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ПЕРЕЛІК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УМОВНИХ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ПОСИЛАНЬ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СКОРОЧЕНЬ</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ІЧ</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інфрачервоний</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УФ</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ультрафіолетовий</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РСГР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релаксаційна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глибоких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рівнів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ФЛ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фотолюмінесценція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вольт</w:t>
      </w:r>
      <w:r w:rsidRPr="00F304F0">
        <w:rPr>
          <w:rFonts w:ascii="Verdana" w:hAnsi="Verdana"/>
          <w:color w:val="000000"/>
          <w:shd w:val="clear" w:color="auto" w:fill="FFFFFF"/>
        </w:rPr>
        <w:t>-</w:t>
      </w:r>
      <w:r w:rsidRPr="00F304F0">
        <w:rPr>
          <w:rFonts w:ascii="Verdana" w:hAnsi="Verdana" w:hint="eastAsia"/>
          <w:color w:val="000000"/>
          <w:shd w:val="clear" w:color="auto" w:fill="FFFFFF"/>
        </w:rPr>
        <w:t>амперна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ВФХ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вольт</w:t>
      </w:r>
      <w:r w:rsidRPr="00F304F0">
        <w:rPr>
          <w:rFonts w:ascii="Verdana" w:hAnsi="Verdana"/>
          <w:color w:val="000000"/>
          <w:shd w:val="clear" w:color="auto" w:fill="FFFFFF"/>
        </w:rPr>
        <w:t>-</w:t>
      </w:r>
      <w:r w:rsidRPr="00F304F0">
        <w:rPr>
          <w:rFonts w:ascii="Verdana" w:hAnsi="Verdana" w:hint="eastAsia"/>
          <w:color w:val="000000"/>
          <w:shd w:val="clear" w:color="auto" w:fill="FFFFFF"/>
        </w:rPr>
        <w:t>фарадна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ОПЗ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область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просторового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заряду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ПЕС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поверхневі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стани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АЦП</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аналого</w:t>
      </w:r>
      <w:r w:rsidRPr="00F304F0">
        <w:rPr>
          <w:rFonts w:ascii="Verdana" w:hAnsi="Verdana"/>
          <w:color w:val="000000"/>
          <w:shd w:val="clear" w:color="auto" w:fill="FFFFFF"/>
        </w:rPr>
        <w:t>-</w:t>
      </w:r>
      <w:r w:rsidRPr="00F304F0">
        <w:rPr>
          <w:rFonts w:ascii="Verdana" w:hAnsi="Verdana" w:hint="eastAsia"/>
          <w:color w:val="000000"/>
          <w:shd w:val="clear" w:color="auto" w:fill="FFFFFF"/>
        </w:rPr>
        <w:t>цифровий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перетворювач</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ЦАП</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цифро</w:t>
      </w:r>
      <w:r w:rsidRPr="00F304F0">
        <w:rPr>
          <w:rFonts w:ascii="Verdana" w:hAnsi="Verdana"/>
          <w:color w:val="000000"/>
          <w:shd w:val="clear" w:color="auto" w:fill="FFFFFF"/>
        </w:rPr>
        <w:t>-</w:t>
      </w:r>
      <w:r w:rsidRPr="00F304F0">
        <w:rPr>
          <w:rFonts w:ascii="Verdana" w:hAnsi="Verdana" w:hint="eastAsia"/>
          <w:color w:val="000000"/>
          <w:shd w:val="clear" w:color="auto" w:fill="FFFFFF"/>
        </w:rPr>
        <w:t>аналоговий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перетворювач</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МДН</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метал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діелектрик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напівпровідник</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МКК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мікрокристалічний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ФЕП</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фотоелектронний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підсилювач</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СОПЗ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обмежений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просторовим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зарядом</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3</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ЗМІСТ</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ПЕРЕЛІК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УМОВНИХ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ПОСИЛАНЬ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СКОРОЧЕНЬ</w:t>
      </w:r>
      <w:r w:rsidRPr="00F304F0">
        <w:rPr>
          <w:rFonts w:ascii="Verdana" w:hAnsi="Verdana"/>
          <w:color w:val="000000"/>
          <w:shd w:val="clear" w:color="auto" w:fill="FFFFFF"/>
        </w:rPr>
        <w:t>...........................................2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ВСТУП</w:t>
      </w:r>
      <w:r w:rsidRPr="00F304F0">
        <w:rPr>
          <w:rFonts w:ascii="Verdana" w:hAnsi="Verdana"/>
          <w:color w:val="000000"/>
          <w:shd w:val="clear" w:color="auto" w:fill="FFFFFF"/>
        </w:rPr>
        <w:t>......................................................................................................................6</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РОЗДІЛ</w:t>
      </w:r>
      <w:r w:rsidRPr="00F304F0">
        <w:rPr>
          <w:rFonts w:ascii="Verdana" w:hAnsi="Verdana"/>
          <w:color w:val="000000"/>
          <w:shd w:val="clear" w:color="auto" w:fill="FFFFFF"/>
        </w:rPr>
        <w:t xml:space="preserve"> 1. </w:t>
      </w:r>
      <w:r w:rsidRPr="00F304F0">
        <w:rPr>
          <w:rFonts w:ascii="Verdana" w:hAnsi="Verdana" w:hint="eastAsia"/>
          <w:color w:val="000000"/>
          <w:shd w:val="clear" w:color="auto" w:fill="FFFFFF"/>
        </w:rPr>
        <w:t>ОГЛЯД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ЛІТЕРАТУРИ</w:t>
      </w:r>
      <w:r w:rsidRPr="00F304F0">
        <w:rPr>
          <w:rFonts w:ascii="Verdana" w:hAnsi="Verdana"/>
          <w:color w:val="000000"/>
          <w:shd w:val="clear" w:color="auto" w:fill="FFFFFF"/>
        </w:rPr>
        <w:t>.......................................................................14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1.1. </w:t>
      </w:r>
      <w:r w:rsidRPr="00F304F0">
        <w:rPr>
          <w:rFonts w:ascii="Verdana" w:hAnsi="Verdana" w:hint="eastAsia"/>
          <w:color w:val="000000"/>
          <w:shd w:val="clear" w:color="auto" w:fill="FFFFFF"/>
        </w:rPr>
        <w:t>Наноматеріали……………</w:t>
      </w:r>
      <w:r w:rsidRPr="00F304F0">
        <w:rPr>
          <w:rFonts w:ascii="Verdana" w:hAnsi="Verdana"/>
          <w:color w:val="000000"/>
          <w:shd w:val="clear" w:color="auto" w:fill="FFFFFF"/>
        </w:rPr>
        <w:t>............................................................................14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1.2. </w:t>
      </w:r>
      <w:r w:rsidRPr="00F304F0">
        <w:rPr>
          <w:rFonts w:ascii="Verdana" w:hAnsi="Verdana" w:hint="eastAsia"/>
          <w:color w:val="000000"/>
          <w:shd w:val="clear" w:color="auto" w:fill="FFFFFF"/>
        </w:rPr>
        <w:t>Методи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наноматеріалів</w:t>
      </w:r>
      <w:r w:rsidRPr="00F304F0">
        <w:rPr>
          <w:rFonts w:ascii="Verdana" w:hAnsi="Verdana"/>
          <w:color w:val="000000"/>
          <w:shd w:val="clear" w:color="auto" w:fill="FFFFFF"/>
        </w:rPr>
        <w:t xml:space="preserve"> ..............................................................18</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1.3.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..............................................................................................19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1.3.1. </w:t>
      </w:r>
      <w:r w:rsidRPr="00F304F0">
        <w:rPr>
          <w:rFonts w:ascii="Verdana" w:hAnsi="Verdana" w:hint="eastAsia"/>
          <w:color w:val="000000"/>
          <w:shd w:val="clear" w:color="auto" w:fill="FFFFFF"/>
        </w:rPr>
        <w:t>Формування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......................................................................................19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1.3.2. </w:t>
      </w:r>
      <w:r w:rsidRPr="00F304F0">
        <w:rPr>
          <w:rFonts w:ascii="Verdana" w:hAnsi="Verdana" w:hint="eastAsia"/>
          <w:color w:val="000000"/>
          <w:shd w:val="clear" w:color="auto" w:fill="FFFFFF"/>
        </w:rPr>
        <w:t>Морфологія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......................................................................................21</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1.3.3. </w:t>
      </w:r>
      <w:r w:rsidRPr="00F304F0">
        <w:rPr>
          <w:rFonts w:ascii="Verdana" w:hAnsi="Verdana" w:hint="eastAsia"/>
          <w:color w:val="000000"/>
          <w:shd w:val="clear" w:color="auto" w:fill="FFFFFF"/>
        </w:rPr>
        <w:t>Механізми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фотолюмінесценції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......................................................23</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1.3.4. </w:t>
      </w:r>
      <w:r w:rsidRPr="00F304F0">
        <w:rPr>
          <w:rFonts w:ascii="Verdana" w:hAnsi="Verdana" w:hint="eastAsia"/>
          <w:color w:val="000000"/>
          <w:shd w:val="clear" w:color="auto" w:fill="FFFFFF"/>
        </w:rPr>
        <w:t>Пасивування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.....................................................................................24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1.3.5. </w:t>
      </w:r>
      <w:r w:rsidRPr="00F304F0">
        <w:rPr>
          <w:rFonts w:ascii="Verdana" w:hAnsi="Verdana" w:hint="eastAsia"/>
          <w:color w:val="000000"/>
          <w:shd w:val="clear" w:color="auto" w:fill="FFFFFF"/>
        </w:rPr>
        <w:t>Контактні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явища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.....................................................27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1.4. </w:t>
      </w:r>
      <w:r w:rsidRPr="00F304F0">
        <w:rPr>
          <w:rFonts w:ascii="Verdana" w:hAnsi="Verdana" w:hint="eastAsia"/>
          <w:color w:val="000000"/>
          <w:shd w:val="clear" w:color="auto" w:fill="FFFFFF"/>
        </w:rPr>
        <w:t>Діоксид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титану</w:t>
      </w:r>
      <w:r w:rsidRPr="00F304F0">
        <w:rPr>
          <w:rFonts w:ascii="Verdana" w:hAnsi="Verdana"/>
          <w:color w:val="000000"/>
          <w:shd w:val="clear" w:color="auto" w:fill="FFFFFF"/>
        </w:rPr>
        <w:t>........................... ....................................................................29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1.4.1.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застосування</w:t>
      </w:r>
      <w:r w:rsidRPr="00F304F0">
        <w:rPr>
          <w:rFonts w:ascii="Verdana" w:hAnsi="Verdana"/>
          <w:color w:val="000000"/>
          <w:shd w:val="clear" w:color="auto" w:fill="FFFFFF"/>
        </w:rPr>
        <w:t xml:space="preserve"> TiO2...........................................................29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1.4.2. </w:t>
      </w:r>
      <w:r w:rsidRPr="00F304F0">
        <w:rPr>
          <w:rFonts w:ascii="Verdana" w:hAnsi="Verdana" w:hint="eastAsia"/>
          <w:color w:val="000000"/>
          <w:shd w:val="clear" w:color="auto" w:fill="FFFFFF"/>
        </w:rPr>
        <w:t>Методи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отримання</w:t>
      </w:r>
      <w:r w:rsidRPr="00F304F0">
        <w:rPr>
          <w:rFonts w:ascii="Verdana" w:hAnsi="Verdana"/>
          <w:color w:val="000000"/>
          <w:shd w:val="clear" w:color="auto" w:fill="FFFFFF"/>
        </w:rPr>
        <w:t xml:space="preserve"> TiO2........................................................................31</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1.4.3. </w:t>
      </w:r>
      <w:r w:rsidRPr="00F304F0">
        <w:rPr>
          <w:rFonts w:ascii="Verdana" w:hAnsi="Verdana" w:hint="eastAsia"/>
          <w:color w:val="000000"/>
          <w:shd w:val="clear" w:color="auto" w:fill="FFFFFF"/>
        </w:rPr>
        <w:t>Наноструктури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TiO2...........................................................................32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1.4.4. </w:t>
      </w:r>
      <w:r w:rsidRPr="00F304F0">
        <w:rPr>
          <w:rFonts w:ascii="Verdana" w:hAnsi="Verdana" w:hint="eastAsia"/>
          <w:color w:val="000000"/>
          <w:shd w:val="clear" w:color="auto" w:fill="FFFFFF"/>
        </w:rPr>
        <w:t>Транспорт</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TiO2.............................................................33</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1.4.5. </w:t>
      </w:r>
      <w:r w:rsidRPr="00F304F0">
        <w:rPr>
          <w:rFonts w:ascii="Verdana" w:hAnsi="Verdana" w:hint="eastAsia"/>
          <w:color w:val="000000"/>
          <w:shd w:val="clear" w:color="auto" w:fill="FFFFFF"/>
        </w:rPr>
        <w:t>Застосування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таблетованих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нанокомпозитів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якості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сенсорів</w:t>
      </w:r>
      <w:r w:rsidRPr="00F304F0">
        <w:rPr>
          <w:rFonts w:ascii="Verdana" w:hAnsi="Verdana"/>
          <w:color w:val="000000"/>
          <w:shd w:val="clear" w:color="auto" w:fill="FFFFFF"/>
        </w:rPr>
        <w:t>.........34</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Висновки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розділу</w:t>
      </w:r>
      <w:r w:rsidRPr="00F304F0">
        <w:rPr>
          <w:rFonts w:ascii="Verdana" w:hAnsi="Verdana"/>
          <w:color w:val="000000"/>
          <w:shd w:val="clear" w:color="auto" w:fill="FFFFFF"/>
        </w:rPr>
        <w:t xml:space="preserve"> 1...........................................................................................35</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РОЗДІЛ</w:t>
      </w:r>
      <w:r w:rsidRPr="00F304F0">
        <w:rPr>
          <w:rFonts w:ascii="Verdana" w:hAnsi="Verdana"/>
          <w:color w:val="000000"/>
          <w:shd w:val="clear" w:color="auto" w:fill="FFFFFF"/>
        </w:rPr>
        <w:t xml:space="preserve"> 2.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ЗРАЗКІВ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ЕКСПЕРИМЕНТУ</w:t>
      </w:r>
      <w:r w:rsidRPr="00F304F0">
        <w:rPr>
          <w:rFonts w:ascii="Verdana" w:hAnsi="Verdana"/>
          <w:color w:val="000000"/>
          <w:shd w:val="clear" w:color="auto" w:fill="FFFFFF"/>
        </w:rPr>
        <w:t>.......37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2.1.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зразків</w:t>
      </w:r>
      <w:r w:rsidRPr="00F304F0">
        <w:rPr>
          <w:rFonts w:ascii="Verdana" w:hAnsi="Verdana"/>
          <w:color w:val="000000"/>
          <w:shd w:val="clear" w:color="auto" w:fill="FFFFFF"/>
        </w:rPr>
        <w:t>.................................................................37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2.1.1.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нанокристалічними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плівками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на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кремнієвих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підкладках</w:t>
      </w:r>
      <w:r w:rsidRPr="00F304F0">
        <w:rPr>
          <w:rFonts w:ascii="Verdana" w:hAnsi="Verdana"/>
          <w:color w:val="000000"/>
          <w:shd w:val="clear" w:color="auto" w:fill="FFFFFF"/>
        </w:rPr>
        <w:t>......................................................................................37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2.1.2.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проміжним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шаром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..........38</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2.1.3.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сформованих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методами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поверхневого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хімічного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осадження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наночасток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сульфіду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кадмію</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матриці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......................................................................................................40</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2.1.4.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порошку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.................................................41</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2.1.5.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Si</w:t>
      </w:r>
      <w:r w:rsidRPr="00F304F0">
        <w:rPr>
          <w:rFonts w:ascii="Verdana" w:hAnsi="Verdana" w:hint="eastAsia"/>
          <w:color w:val="000000"/>
          <w:shd w:val="clear" w:color="auto" w:fill="FFFFFF"/>
        </w:rPr>
        <w:t>О</w:t>
      </w:r>
      <w:r w:rsidRPr="00F304F0">
        <w:rPr>
          <w:rFonts w:ascii="Verdana" w:hAnsi="Verdana"/>
          <w:color w:val="000000"/>
          <w:shd w:val="clear" w:color="auto" w:fill="FFFFFF"/>
        </w:rPr>
        <w:t>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2....................................................................................................42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2.1.6.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LaF3.............43</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 </w:t>
      </w:r>
      <w:r w:rsidRPr="00F304F0">
        <w:rPr>
          <w:rFonts w:ascii="Verdana" w:hAnsi="Verdana" w:hint="eastAsia"/>
          <w:color w:val="000000"/>
          <w:shd w:val="clear" w:color="auto" w:fill="FFFFFF"/>
        </w:rPr>
        <w:t>Методи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експерименту</w:t>
      </w:r>
      <w:r w:rsidRPr="00F304F0">
        <w:rPr>
          <w:rFonts w:ascii="Verdana" w:hAnsi="Verdana"/>
          <w:color w:val="000000"/>
          <w:shd w:val="clear" w:color="auto" w:fill="FFFFFF"/>
        </w:rPr>
        <w:t>....................................................................................44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2.2.1. </w:t>
      </w:r>
      <w:r w:rsidRPr="00F304F0">
        <w:rPr>
          <w:rFonts w:ascii="Verdana" w:hAnsi="Verdana" w:hint="eastAsia"/>
          <w:color w:val="000000"/>
          <w:shd w:val="clear" w:color="auto" w:fill="FFFFFF"/>
        </w:rPr>
        <w:t>Метод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емісійної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РСГР</w:t>
      </w:r>
      <w:r w:rsidRPr="00F304F0">
        <w:rPr>
          <w:rFonts w:ascii="Verdana" w:hAnsi="Verdana"/>
          <w:color w:val="000000"/>
          <w:shd w:val="clear" w:color="auto" w:fill="FFFFFF"/>
        </w:rPr>
        <w:t>.............................................................................44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2.2.2. </w:t>
      </w:r>
      <w:r w:rsidRPr="00F304F0">
        <w:rPr>
          <w:rFonts w:ascii="Verdana" w:hAnsi="Verdana" w:hint="eastAsia"/>
          <w:color w:val="000000"/>
          <w:shd w:val="clear" w:color="auto" w:fill="FFFFFF"/>
        </w:rPr>
        <w:t>Методи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електрофізичних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w:t>
      </w:r>
      <w:r w:rsidRPr="00F304F0">
        <w:rPr>
          <w:rFonts w:ascii="Verdana" w:hAnsi="Verdana"/>
          <w:color w:val="000000"/>
          <w:shd w:val="clear" w:color="auto" w:fill="FFFFFF"/>
        </w:rPr>
        <w:t>.......................48</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2.2.2.1. </w:t>
      </w:r>
      <w:r w:rsidRPr="00F304F0">
        <w:rPr>
          <w:rFonts w:ascii="Verdana" w:hAnsi="Verdana" w:hint="eastAsia"/>
          <w:color w:val="000000"/>
          <w:shd w:val="clear" w:color="auto" w:fill="FFFFFF"/>
        </w:rPr>
        <w:t>Метод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ВФХ</w:t>
      </w:r>
      <w:r w:rsidRPr="00F304F0">
        <w:rPr>
          <w:rFonts w:ascii="Verdana" w:hAnsi="Verdana"/>
          <w:color w:val="000000"/>
          <w:shd w:val="clear" w:color="auto" w:fill="FFFFFF"/>
        </w:rPr>
        <w:t>.........................................................................................48</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2.2.2.2. </w:t>
      </w:r>
      <w:r w:rsidRPr="00F304F0">
        <w:rPr>
          <w:rFonts w:ascii="Verdana" w:hAnsi="Verdana" w:hint="eastAsia"/>
          <w:color w:val="000000"/>
          <w:shd w:val="clear" w:color="auto" w:fill="FFFFFF"/>
        </w:rPr>
        <w:t>Вимірювання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ВАХ</w:t>
      </w:r>
      <w:r w:rsidRPr="00F304F0">
        <w:rPr>
          <w:rFonts w:ascii="Verdana" w:hAnsi="Verdana"/>
          <w:color w:val="000000"/>
          <w:shd w:val="clear" w:color="auto" w:fill="FFFFFF"/>
        </w:rPr>
        <w:t>.............................................................................49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2.2.2.3. </w:t>
      </w:r>
      <w:r w:rsidRPr="00F304F0">
        <w:rPr>
          <w:rFonts w:ascii="Verdana" w:hAnsi="Verdana" w:hint="eastAsia"/>
          <w:color w:val="000000"/>
          <w:shd w:val="clear" w:color="auto" w:fill="FFFFFF"/>
        </w:rPr>
        <w:t>Метод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спектроскопії</w:t>
      </w:r>
      <w:r w:rsidRPr="00F304F0">
        <w:rPr>
          <w:rFonts w:ascii="Verdana" w:hAnsi="Verdana"/>
          <w:color w:val="000000"/>
          <w:shd w:val="clear" w:color="auto" w:fill="FFFFFF"/>
        </w:rPr>
        <w:t>.....................................................49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2.2.3. </w:t>
      </w:r>
      <w:r w:rsidRPr="00F304F0">
        <w:rPr>
          <w:rFonts w:ascii="Verdana" w:hAnsi="Verdana" w:hint="eastAsia"/>
          <w:color w:val="000000"/>
          <w:shd w:val="clear" w:color="auto" w:fill="FFFFFF"/>
        </w:rPr>
        <w:t>Вимірювання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кінетики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ФЛ</w:t>
      </w:r>
      <w:r w:rsidRPr="00F304F0">
        <w:rPr>
          <w:rFonts w:ascii="Verdana" w:hAnsi="Verdana"/>
          <w:color w:val="000000"/>
          <w:shd w:val="clear" w:color="auto" w:fill="FFFFFF"/>
        </w:rPr>
        <w:t>..................................................53</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2.2.4. </w:t>
      </w:r>
      <w:r w:rsidRPr="00F304F0">
        <w:rPr>
          <w:rFonts w:ascii="Verdana" w:hAnsi="Verdana" w:hint="eastAsia"/>
          <w:color w:val="000000"/>
          <w:shd w:val="clear" w:color="auto" w:fill="FFFFFF"/>
        </w:rPr>
        <w:t>Інфрачервона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спектроскопія</w:t>
      </w:r>
      <w:r w:rsidRPr="00F304F0">
        <w:rPr>
          <w:rFonts w:ascii="Verdana" w:hAnsi="Verdana"/>
          <w:color w:val="000000"/>
          <w:shd w:val="clear" w:color="auto" w:fill="FFFFFF"/>
        </w:rPr>
        <w:t>..................................................................54</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Висновки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розділу</w:t>
      </w:r>
      <w:r w:rsidRPr="00F304F0">
        <w:rPr>
          <w:rFonts w:ascii="Verdana" w:hAnsi="Verdana"/>
          <w:color w:val="000000"/>
          <w:shd w:val="clear" w:color="auto" w:fill="FFFFFF"/>
        </w:rPr>
        <w:t xml:space="preserve"> 2...........................................................................................54</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РОЗДІЛ</w:t>
      </w:r>
      <w:r w:rsidRPr="00F304F0">
        <w:rPr>
          <w:rFonts w:ascii="Verdana" w:hAnsi="Verdana"/>
          <w:color w:val="000000"/>
          <w:shd w:val="clear" w:color="auto" w:fill="FFFFFF"/>
        </w:rPr>
        <w:t xml:space="preserve"> 3. </w:t>
      </w:r>
      <w:r w:rsidRPr="00F304F0">
        <w:rPr>
          <w:rFonts w:ascii="Verdana" w:hAnsi="Verdana" w:hint="eastAsia"/>
          <w:color w:val="000000"/>
          <w:shd w:val="clear" w:color="auto" w:fill="FFFFFF"/>
        </w:rPr>
        <w:t>ІМПЕДАНС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АДСОРБЦІЙНО</w:t>
      </w:r>
      <w:r w:rsidRPr="00F304F0">
        <w:rPr>
          <w:rFonts w:ascii="Verdana" w:hAnsi="Verdana"/>
          <w:color w:val="000000"/>
          <w:shd w:val="clear" w:color="auto" w:fill="FFFFFF"/>
        </w:rPr>
        <w:t>-</w:t>
      </w:r>
      <w:r w:rsidRPr="00F304F0">
        <w:rPr>
          <w:rFonts w:ascii="Verdana" w:hAnsi="Verdana" w:hint="eastAsia"/>
          <w:color w:val="000000"/>
          <w:shd w:val="clear" w:color="auto" w:fill="FFFFFF"/>
        </w:rPr>
        <w:t>АКТИВНИХ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МІКРО</w:t>
      </w:r>
      <w:r w:rsidRPr="00F304F0">
        <w:rPr>
          <w:rFonts w:ascii="Verdana" w:hAnsi="Verdana"/>
          <w:color w:val="000000"/>
          <w:shd w:val="clear" w:color="auto" w:fill="FFFFFF"/>
        </w:rPr>
        <w:t>-</w:t>
      </w:r>
      <w:r w:rsidRPr="00F304F0">
        <w:rPr>
          <w:rFonts w:ascii="Verdana" w:hAnsi="Verdana" w:hint="eastAsia"/>
          <w:color w:val="000000"/>
          <w:shd w:val="clear" w:color="auto" w:fill="FFFFFF"/>
        </w:rPr>
        <w:t>КРИСТАЛІЧНИМ</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КРЕМНІЄМ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ДІЕЛЕКТРИЧНИХ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МАТРИЦЯХ</w:t>
      </w:r>
      <w:r w:rsidRPr="00F304F0">
        <w:rPr>
          <w:rFonts w:ascii="Verdana" w:hAnsi="Verdana"/>
          <w:color w:val="000000"/>
          <w:shd w:val="clear" w:color="auto" w:fill="FFFFFF"/>
        </w:rPr>
        <w:t>...............................................56</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3.1.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 SiO2,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 TiO2....................................................56</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3.1.1. </w:t>
      </w:r>
      <w:r w:rsidRPr="00F304F0">
        <w:rPr>
          <w:rFonts w:ascii="Verdana" w:hAnsi="Verdana" w:hint="eastAsia"/>
          <w:color w:val="000000"/>
          <w:shd w:val="clear" w:color="auto" w:fill="FFFFFF"/>
        </w:rPr>
        <w:t>ІЧ</w:t>
      </w:r>
      <w:r w:rsidRPr="00F304F0">
        <w:rPr>
          <w:rFonts w:ascii="Verdana" w:hAnsi="Verdana"/>
          <w:color w:val="000000"/>
          <w:shd w:val="clear" w:color="auto" w:fill="FFFFFF"/>
        </w:rPr>
        <w:t xml:space="preserve"> - </w:t>
      </w:r>
      <w:r w:rsidRPr="00F304F0">
        <w:rPr>
          <w:rFonts w:ascii="Verdana" w:hAnsi="Verdana" w:hint="eastAsia"/>
          <w:color w:val="000000"/>
          <w:shd w:val="clear" w:color="auto" w:fill="FFFFFF"/>
        </w:rPr>
        <w:t>спектри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 SiO2,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 TiO2 .........................56</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3.1.2. </w:t>
      </w:r>
      <w:r w:rsidRPr="00F304F0">
        <w:rPr>
          <w:rFonts w:ascii="Verdana" w:hAnsi="Verdana" w:hint="eastAsia"/>
          <w:color w:val="000000"/>
          <w:shd w:val="clear" w:color="auto" w:fill="FFFFFF"/>
        </w:rPr>
        <w:t>Влив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електрофізичні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..............................................................................................................59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3.1.3. </w:t>
      </w:r>
      <w:r w:rsidRPr="00F304F0">
        <w:rPr>
          <w:rFonts w:ascii="Verdana" w:hAnsi="Verdana" w:hint="eastAsia"/>
          <w:color w:val="000000"/>
          <w:shd w:val="clear" w:color="auto" w:fill="FFFFFF"/>
        </w:rPr>
        <w:t>Протонна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провідність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структурах</w:t>
      </w:r>
      <w:r w:rsidRPr="00F304F0">
        <w:rPr>
          <w:rFonts w:ascii="Verdana" w:hAnsi="Verdana"/>
          <w:color w:val="000000"/>
          <w:shd w:val="clear" w:color="auto" w:fill="FFFFFF"/>
        </w:rPr>
        <w:t>.......................................................64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3.2. </w:t>
      </w:r>
      <w:r w:rsidRPr="00F304F0">
        <w:rPr>
          <w:rFonts w:ascii="Verdana" w:hAnsi="Verdana" w:hint="eastAsia"/>
          <w:color w:val="000000"/>
          <w:shd w:val="clear" w:color="auto" w:fill="FFFFFF"/>
        </w:rPr>
        <w:t>Композитні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мікрокристалічний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.......................66</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3.2.1. </w:t>
      </w:r>
      <w:r w:rsidRPr="00F304F0">
        <w:rPr>
          <w:rFonts w:ascii="Verdana" w:hAnsi="Verdana" w:hint="eastAsia"/>
          <w:color w:val="000000"/>
          <w:shd w:val="clear" w:color="auto" w:fill="FFFFFF"/>
        </w:rPr>
        <w:t>Вихідні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порошки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.............................................66</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3.2.2. </w:t>
      </w:r>
      <w:r w:rsidRPr="00F304F0">
        <w:rPr>
          <w:rFonts w:ascii="Verdana" w:hAnsi="Verdana" w:hint="eastAsia"/>
          <w:color w:val="000000"/>
          <w:shd w:val="clear" w:color="auto" w:fill="FFFFFF"/>
        </w:rPr>
        <w:t>Частотні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залежності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кремнієвих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..........................69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3.2.3. </w:t>
      </w:r>
      <w:r w:rsidRPr="00F304F0">
        <w:rPr>
          <w:rFonts w:ascii="Verdana" w:hAnsi="Verdana" w:hint="eastAsia"/>
          <w:color w:val="000000"/>
          <w:shd w:val="clear" w:color="auto" w:fill="FFFFFF"/>
        </w:rPr>
        <w:t>Вплив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залежності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імпедансу</w:t>
      </w:r>
      <w:r w:rsidRPr="00F304F0">
        <w:rPr>
          <w:rFonts w:ascii="Verdana" w:hAnsi="Verdana"/>
          <w:color w:val="000000"/>
          <w:shd w:val="clear" w:color="auto" w:fill="FFFFFF"/>
        </w:rPr>
        <w:t>.................................72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Висновки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розділу</w:t>
      </w:r>
      <w:r w:rsidRPr="00F304F0">
        <w:rPr>
          <w:rFonts w:ascii="Verdana" w:hAnsi="Verdana"/>
          <w:color w:val="000000"/>
          <w:shd w:val="clear" w:color="auto" w:fill="FFFFFF"/>
        </w:rPr>
        <w:t xml:space="preserve"> 3...........................................................................................77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5</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РОЗДІЛ</w:t>
      </w:r>
      <w:r w:rsidRPr="00F304F0">
        <w:rPr>
          <w:rFonts w:ascii="Verdana" w:hAnsi="Verdana"/>
          <w:color w:val="000000"/>
          <w:shd w:val="clear" w:color="auto" w:fill="FFFFFF"/>
        </w:rPr>
        <w:t xml:space="preserve"> 4. </w:t>
      </w:r>
      <w:r w:rsidRPr="00F304F0">
        <w:rPr>
          <w:rFonts w:ascii="Verdana" w:hAnsi="Verdana" w:hint="eastAsia"/>
          <w:color w:val="000000"/>
          <w:shd w:val="clear" w:color="auto" w:fill="FFFFFF"/>
        </w:rPr>
        <w:t>ЕЛЕКТРИЧНІ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ЛЮМІНЕСЦЕНТНІ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МОДИФІКОВАНИХ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ШАРІВ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........................................................................80</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4.1. </w:t>
      </w:r>
      <w:r w:rsidRPr="00F304F0">
        <w:rPr>
          <w:rFonts w:ascii="Verdana" w:hAnsi="Verdana" w:hint="eastAsia"/>
          <w:color w:val="000000"/>
          <w:shd w:val="clear" w:color="auto" w:fill="FFFFFF"/>
        </w:rPr>
        <w:t>Релаксаційна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глибоких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рівнів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пористому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кремнії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Вплив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молекул</w:t>
      </w:r>
      <w:r w:rsidRPr="00F304F0">
        <w:rPr>
          <w:rFonts w:ascii="Verdana" w:hAnsi="Verdana"/>
          <w:color w:val="000000"/>
          <w:shd w:val="clear" w:color="auto" w:fill="FFFFFF"/>
        </w:rPr>
        <w:t xml:space="preserve"> .....................................................................80</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4.2. </w:t>
      </w:r>
      <w:r w:rsidRPr="00F304F0">
        <w:rPr>
          <w:rFonts w:ascii="Verdana" w:hAnsi="Verdana" w:hint="eastAsia"/>
          <w:color w:val="000000"/>
          <w:shd w:val="clear" w:color="auto" w:fill="FFFFFF"/>
        </w:rPr>
        <w:t>Фотолюмінесценція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осадженим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методом</w:t>
      </w:r>
      <w:r w:rsidRPr="00F304F0">
        <w:rPr>
          <w:rFonts w:ascii="Verdana" w:hAnsi="Verdana"/>
          <w:color w:val="000000"/>
          <w:shd w:val="clear" w:color="auto" w:fill="FFFFFF"/>
        </w:rPr>
        <w:t xml:space="preserve"> SILD </w:t>
      </w:r>
      <w:r w:rsidRPr="00F304F0">
        <w:rPr>
          <w:rFonts w:ascii="Verdana" w:hAnsi="Verdana" w:hint="eastAsia"/>
          <w:color w:val="000000"/>
          <w:shd w:val="clear" w:color="auto" w:fill="FFFFFF"/>
        </w:rPr>
        <w:t>покриттям</w:t>
      </w:r>
      <w:r w:rsidRPr="00F304F0">
        <w:rPr>
          <w:rFonts w:ascii="Verdana" w:hAnsi="Verdana"/>
          <w:color w:val="000000"/>
          <w:shd w:val="clear" w:color="auto" w:fill="FFFFFF"/>
        </w:rPr>
        <w:t xml:space="preserve"> LaF3...87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4.2.1. </w:t>
      </w:r>
      <w:r w:rsidRPr="00F304F0">
        <w:rPr>
          <w:rFonts w:ascii="Verdana" w:hAnsi="Verdana" w:hint="eastAsia"/>
          <w:color w:val="000000"/>
          <w:shd w:val="clear" w:color="auto" w:fill="FFFFFF"/>
        </w:rPr>
        <w:t>Структура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морфологія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........................................................88</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4.2.2. </w:t>
      </w:r>
      <w:r w:rsidRPr="00F304F0">
        <w:rPr>
          <w:rFonts w:ascii="Verdana" w:hAnsi="Verdana" w:hint="eastAsia"/>
          <w:color w:val="000000"/>
          <w:shd w:val="clear" w:color="auto" w:fill="FFFFFF"/>
        </w:rPr>
        <w:t>ІЧ</w:t>
      </w:r>
      <w:r w:rsidRPr="00F304F0">
        <w:rPr>
          <w:rFonts w:ascii="Verdana" w:hAnsi="Verdana"/>
          <w:color w:val="000000"/>
          <w:shd w:val="clear" w:color="auto" w:fill="FFFFFF"/>
        </w:rPr>
        <w:t>-</w:t>
      </w:r>
      <w:r w:rsidRPr="00F304F0">
        <w:rPr>
          <w:rFonts w:ascii="Verdana" w:hAnsi="Verdana" w:hint="eastAsia"/>
          <w:color w:val="000000"/>
          <w:shd w:val="clear" w:color="auto" w:fill="FFFFFF"/>
        </w:rPr>
        <w:t>спектри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поглинання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...........................................................90</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4.2.3. </w:t>
      </w:r>
      <w:r w:rsidRPr="00F304F0">
        <w:rPr>
          <w:rFonts w:ascii="Verdana" w:hAnsi="Verdana" w:hint="eastAsia"/>
          <w:color w:val="000000"/>
          <w:shd w:val="clear" w:color="auto" w:fill="FFFFFF"/>
        </w:rPr>
        <w:t>Спектри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..............................................................................92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4.2.4. </w:t>
      </w:r>
      <w:r w:rsidRPr="00F304F0">
        <w:rPr>
          <w:rFonts w:ascii="Verdana" w:hAnsi="Verdana" w:hint="eastAsia"/>
          <w:color w:val="000000"/>
          <w:shd w:val="clear" w:color="auto" w:fill="FFFFFF"/>
        </w:rPr>
        <w:t>Вплив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окислюючої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атмосфери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озону</w:t>
      </w:r>
      <w:r w:rsidRPr="00F304F0">
        <w:rPr>
          <w:rFonts w:ascii="Verdana" w:hAnsi="Verdana"/>
          <w:color w:val="000000"/>
          <w:shd w:val="clear" w:color="auto" w:fill="FFFFFF"/>
        </w:rPr>
        <w:t>....................................................95</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4.3. </w:t>
      </w:r>
      <w:r w:rsidRPr="00F304F0">
        <w:rPr>
          <w:rFonts w:ascii="Verdana" w:hAnsi="Verdana" w:hint="eastAsia"/>
          <w:color w:val="000000"/>
          <w:shd w:val="clear" w:color="auto" w:fill="FFFFFF"/>
        </w:rPr>
        <w:t>Електрофізичні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люмінесцентні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систем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сульфід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кадмію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ПК</w:t>
      </w:r>
      <w:r w:rsidRPr="00F304F0">
        <w:rPr>
          <w:rFonts w:ascii="Verdana" w:hAnsi="Verdana"/>
          <w:color w:val="000000"/>
          <w:shd w:val="clear" w:color="auto" w:fill="FFFFFF"/>
        </w:rPr>
        <w:t>............................................................................................................................97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4.3.1. </w:t>
      </w:r>
      <w:r w:rsidRPr="00F304F0">
        <w:rPr>
          <w:rFonts w:ascii="Verdana" w:hAnsi="Verdana" w:hint="eastAsia"/>
          <w:color w:val="000000"/>
          <w:shd w:val="clear" w:color="auto" w:fill="FFFFFF"/>
        </w:rPr>
        <w:t>Електричні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синтезованих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............................97</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4.3.2. </w:t>
      </w:r>
      <w:r w:rsidRPr="00F304F0">
        <w:rPr>
          <w:rFonts w:ascii="Verdana" w:hAnsi="Verdana" w:hint="eastAsia"/>
          <w:color w:val="000000"/>
          <w:shd w:val="clear" w:color="auto" w:fill="FFFFFF"/>
        </w:rPr>
        <w:t>Фотолюмінесцентні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..........................................................102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Висновки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розділу</w:t>
      </w:r>
      <w:r w:rsidRPr="00F304F0">
        <w:rPr>
          <w:rFonts w:ascii="Verdana" w:hAnsi="Verdana"/>
          <w:color w:val="000000"/>
          <w:shd w:val="clear" w:color="auto" w:fill="FFFFFF"/>
        </w:rPr>
        <w:t xml:space="preserve"> 4.........................................................................................107</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РОЗДІЛ</w:t>
      </w:r>
      <w:r w:rsidRPr="00F304F0">
        <w:rPr>
          <w:rFonts w:ascii="Verdana" w:hAnsi="Verdana"/>
          <w:color w:val="000000"/>
          <w:shd w:val="clear" w:color="auto" w:fill="FFFFFF"/>
        </w:rPr>
        <w:t xml:space="preserve"> 5. </w:t>
      </w:r>
      <w:r w:rsidRPr="00F304F0">
        <w:rPr>
          <w:rFonts w:ascii="Verdana" w:hAnsi="Verdana" w:hint="eastAsia"/>
          <w:color w:val="000000"/>
          <w:shd w:val="clear" w:color="auto" w:fill="FFFFFF"/>
        </w:rPr>
        <w:t>ОСОБЛИВОСТІ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ПРОТІКАННЯ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ГЕТЕРОСТРУКТУРАХ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ТИТАНУ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................................109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5.1. </w:t>
      </w:r>
      <w:r w:rsidRPr="00F304F0">
        <w:rPr>
          <w:rFonts w:ascii="Verdana" w:hAnsi="Verdana" w:hint="eastAsia"/>
          <w:color w:val="000000"/>
          <w:shd w:val="clear" w:color="auto" w:fill="FFFFFF"/>
        </w:rPr>
        <w:t>Вольт</w:t>
      </w:r>
      <w:r w:rsidRPr="00F304F0">
        <w:rPr>
          <w:rFonts w:ascii="Verdana" w:hAnsi="Verdana"/>
          <w:color w:val="000000"/>
          <w:shd w:val="clear" w:color="auto" w:fill="FFFFFF"/>
        </w:rPr>
        <w:t>-</w:t>
      </w:r>
      <w:r w:rsidRPr="00F304F0">
        <w:rPr>
          <w:rFonts w:ascii="Verdana" w:hAnsi="Verdana" w:hint="eastAsia"/>
          <w:color w:val="000000"/>
          <w:shd w:val="clear" w:color="auto" w:fill="FFFFFF"/>
        </w:rPr>
        <w:t>амперні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характеристики</w:t>
      </w:r>
      <w:r w:rsidRPr="00F304F0">
        <w:rPr>
          <w:rFonts w:ascii="Verdana" w:hAnsi="Verdana"/>
          <w:color w:val="000000"/>
          <w:shd w:val="clear" w:color="auto" w:fill="FFFFFF"/>
        </w:rPr>
        <w:t>...................................................................109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5.2.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w:t>
      </w:r>
      <w:r w:rsidRPr="00F304F0">
        <w:rPr>
          <w:rFonts w:ascii="Verdana" w:hAnsi="Verdana"/>
          <w:color w:val="000000"/>
          <w:shd w:val="clear" w:color="auto" w:fill="FFFFFF"/>
        </w:rPr>
        <w:t>-T</w:t>
      </w:r>
      <w:r w:rsidRPr="00F304F0">
        <w:rPr>
          <w:rFonts w:ascii="Verdana" w:hAnsi="Verdana" w:hint="eastAsia"/>
          <w:color w:val="000000"/>
          <w:shd w:val="clear" w:color="auto" w:fill="FFFFFF"/>
        </w:rPr>
        <w:t>іО</w:t>
      </w:r>
      <w:r w:rsidRPr="00F304F0">
        <w:rPr>
          <w:rFonts w:ascii="Verdana" w:hAnsi="Verdana"/>
          <w:color w:val="000000"/>
          <w:shd w:val="clear" w:color="auto" w:fill="FFFFFF"/>
        </w:rPr>
        <w:t>2-nSi..................................................................................113</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5.3.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w:t>
      </w:r>
      <w:r w:rsidRPr="00F304F0">
        <w:rPr>
          <w:rFonts w:ascii="Verdana" w:hAnsi="Verdana"/>
          <w:color w:val="000000"/>
          <w:shd w:val="clear" w:color="auto" w:fill="FFFFFF"/>
        </w:rPr>
        <w:t>-T</w:t>
      </w:r>
      <w:r w:rsidRPr="00F304F0">
        <w:rPr>
          <w:rFonts w:ascii="Verdana" w:hAnsi="Verdana" w:hint="eastAsia"/>
          <w:color w:val="000000"/>
          <w:shd w:val="clear" w:color="auto" w:fill="FFFFFF"/>
        </w:rPr>
        <w:t>іО</w:t>
      </w:r>
      <w:r w:rsidRPr="00F304F0">
        <w:rPr>
          <w:rFonts w:ascii="Verdana" w:hAnsi="Verdana"/>
          <w:color w:val="000000"/>
          <w:shd w:val="clear" w:color="auto" w:fill="FFFFFF"/>
        </w:rPr>
        <w:t>2-</w:t>
      </w:r>
      <w:r w:rsidRPr="00F304F0">
        <w:rPr>
          <w:rFonts w:ascii="Verdana" w:hAnsi="Verdana" w:hint="eastAsia"/>
          <w:color w:val="000000"/>
          <w:shd w:val="clear" w:color="auto" w:fill="FFFFFF"/>
        </w:rPr>
        <w:t>р</w:t>
      </w:r>
      <w:r w:rsidRPr="00F304F0">
        <w:rPr>
          <w:rFonts w:ascii="Verdana" w:hAnsi="Verdana"/>
          <w:color w:val="000000"/>
          <w:shd w:val="clear" w:color="auto" w:fill="FFFFFF"/>
        </w:rPr>
        <w:t>Si..................................................................................116</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5.4. </w:t>
      </w:r>
      <w:r w:rsidRPr="00F304F0">
        <w:rPr>
          <w:rFonts w:ascii="Verdana" w:hAnsi="Verdana" w:hint="eastAsia"/>
          <w:color w:val="000000"/>
          <w:shd w:val="clear" w:color="auto" w:fill="FFFFFF"/>
        </w:rPr>
        <w:t>Формування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провідних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каналів</w:t>
      </w:r>
      <w:r w:rsidRPr="00F304F0">
        <w:rPr>
          <w:rFonts w:ascii="Verdana" w:hAnsi="Verdana"/>
          <w:color w:val="000000"/>
          <w:shd w:val="clear" w:color="auto" w:fill="FFFFFF"/>
        </w:rPr>
        <w:t>...................................................................118</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5.5. </w:t>
      </w:r>
      <w:r w:rsidRPr="00F304F0">
        <w:rPr>
          <w:rFonts w:ascii="Verdana" w:hAnsi="Verdana" w:hint="eastAsia"/>
          <w:color w:val="000000"/>
          <w:shd w:val="clear" w:color="auto" w:fill="FFFFFF"/>
        </w:rPr>
        <w:t>Імпедансна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спектроскопія</w:t>
      </w:r>
      <w:r w:rsidRPr="00F304F0">
        <w:rPr>
          <w:rFonts w:ascii="Verdana" w:hAnsi="Verdana"/>
          <w:color w:val="000000"/>
          <w:shd w:val="clear" w:color="auto" w:fill="FFFFFF"/>
        </w:rPr>
        <w:t>............................................................................119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5.6. </w:t>
      </w:r>
      <w:r w:rsidRPr="00F304F0">
        <w:rPr>
          <w:rFonts w:ascii="Verdana" w:hAnsi="Verdana" w:hint="eastAsia"/>
          <w:color w:val="000000"/>
          <w:shd w:val="clear" w:color="auto" w:fill="FFFFFF"/>
        </w:rPr>
        <w:t>Вплив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молекул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...................................................................121</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Висновки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розділу</w:t>
      </w:r>
      <w:r w:rsidRPr="00F304F0">
        <w:rPr>
          <w:rFonts w:ascii="Verdana" w:hAnsi="Verdana"/>
          <w:color w:val="000000"/>
          <w:shd w:val="clear" w:color="auto" w:fill="FFFFFF"/>
        </w:rPr>
        <w:t xml:space="preserve"> 5.........................................................................................124</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ВИСНОВКИ</w:t>
      </w:r>
      <w:r w:rsidRPr="00F304F0">
        <w:rPr>
          <w:rFonts w:ascii="Verdana" w:hAnsi="Verdana"/>
          <w:color w:val="000000"/>
          <w:shd w:val="clear" w:color="auto" w:fill="FFFFFF"/>
        </w:rPr>
        <w:t>.........................................................................................................126</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СПИСОК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ВИКОРИСТАНИХ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ДЖЕРЕЛ</w:t>
      </w:r>
      <w:r w:rsidRPr="00F304F0">
        <w:rPr>
          <w:rFonts w:ascii="Verdana" w:hAnsi="Verdana"/>
          <w:color w:val="000000"/>
          <w:shd w:val="clear" w:color="auto" w:fill="FFFFFF"/>
        </w:rPr>
        <w:t>...........................................................129</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6</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ВСТУП</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Актуальність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Наразі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області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нанокомпозитів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вивчення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їхніх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властивостей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представляються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сучасними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актуальними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Зокрема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ведуться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інтенсивні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спрямовані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сенсорів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оптичних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фільтрів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світловипромінюючих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мікроелектромеханічних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систем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МЕМС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наноструктурованих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матеріалів</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Багато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присвячено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структурам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r w:rsidRPr="00F304F0">
        <w:rPr>
          <w:rFonts w:ascii="Verdana" w:hAnsi="Verdana"/>
          <w:color w:val="000000"/>
          <w:shd w:val="clear" w:color="auto" w:fill="FFFFFF"/>
        </w:rPr>
        <w:t xml:space="preserve"> Si</w:t>
      </w:r>
      <w:r w:rsidRPr="00F304F0">
        <w:rPr>
          <w:rFonts w:ascii="Verdana" w:hAnsi="Verdana" w:hint="eastAsia"/>
          <w:color w:val="000000"/>
          <w:shd w:val="clear" w:color="auto" w:fill="FFFFFF"/>
        </w:rPr>
        <w:t>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Т</w:t>
      </w:r>
      <w:r w:rsidRPr="00F304F0">
        <w:rPr>
          <w:rFonts w:ascii="Verdana" w:hAnsi="Verdana"/>
          <w:color w:val="000000"/>
          <w:shd w:val="clear" w:color="auto" w:fill="FFFFFF"/>
        </w:rPr>
        <w:t>i</w:t>
      </w:r>
      <w:r w:rsidRPr="00F304F0">
        <w:rPr>
          <w:rFonts w:ascii="Verdana" w:hAnsi="Verdana" w:hint="eastAsia"/>
          <w:color w:val="000000"/>
          <w:shd w:val="clear" w:color="auto" w:fill="FFFFFF"/>
        </w:rPr>
        <w:t>О</w:t>
      </w:r>
      <w:r w:rsidRPr="00F304F0">
        <w:rPr>
          <w:rFonts w:ascii="Verdana" w:hAnsi="Verdana"/>
          <w:color w:val="000000"/>
          <w:shd w:val="clear" w:color="auto" w:fill="FFFFFF"/>
        </w:rPr>
        <w:t>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Zr</w:t>
      </w:r>
      <w:r w:rsidRPr="00F304F0">
        <w:rPr>
          <w:rFonts w:ascii="Verdana" w:hAnsi="Verdana" w:hint="eastAsia"/>
          <w:color w:val="000000"/>
          <w:shd w:val="clear" w:color="auto" w:fill="FFFFFF"/>
        </w:rPr>
        <w:t>О</w:t>
      </w:r>
      <w:r w:rsidRPr="00F304F0">
        <w:rPr>
          <w:rFonts w:ascii="Verdana" w:hAnsi="Verdana"/>
          <w:color w:val="000000"/>
          <w:shd w:val="clear" w:color="auto" w:fill="FFFFFF"/>
        </w:rPr>
        <w:t xml:space="preserve">2, SnO2, </w:t>
      </w:r>
      <w:r w:rsidRPr="00F304F0">
        <w:rPr>
          <w:rFonts w:ascii="Verdana" w:hAnsi="Verdana" w:hint="eastAsia"/>
          <w:color w:val="000000"/>
          <w:shd w:val="clear" w:color="auto" w:fill="FFFFFF"/>
        </w:rPr>
        <w:t>нанокристалічного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Необхідність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подальшого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саме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обумовлена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рядом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факторів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w:t>
      </w:r>
      <w:r w:rsidRPr="00F304F0">
        <w:rPr>
          <w:rFonts w:ascii="Verdana" w:hAnsi="Verdana"/>
          <w:color w:val="000000"/>
          <w:shd w:val="clear" w:color="auto" w:fill="FFFFFF"/>
        </w:rPr>
        <w:t>-</w:t>
      </w:r>
      <w:r w:rsidRPr="00F304F0">
        <w:rPr>
          <w:rFonts w:ascii="Verdana" w:hAnsi="Verdana" w:hint="eastAsia"/>
          <w:color w:val="000000"/>
          <w:shd w:val="clear" w:color="auto" w:fill="FFFFFF"/>
        </w:rPr>
        <w:t>перше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ефективна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промислова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обробки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кристалічного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поєднується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розвиненими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травлення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які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дозволяють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досить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точно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задавати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геометрію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морфологію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важливо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наприклад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створення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МЕМС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w:t>
      </w:r>
      <w:r w:rsidRPr="00F304F0">
        <w:rPr>
          <w:rFonts w:ascii="Verdana" w:hAnsi="Verdana"/>
          <w:color w:val="000000"/>
          <w:shd w:val="clear" w:color="auto" w:fill="FFFFFF"/>
        </w:rPr>
        <w:t>-</w:t>
      </w:r>
      <w:r w:rsidRPr="00F304F0">
        <w:rPr>
          <w:rFonts w:ascii="Verdana" w:hAnsi="Verdana" w:hint="eastAsia"/>
          <w:color w:val="000000"/>
          <w:shd w:val="clear" w:color="auto" w:fill="FFFFFF"/>
        </w:rPr>
        <w:t>друге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поєднує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собі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унікальну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комбінацію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кристалічної</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гігантської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зовнішньої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поверхні</w:t>
      </w:r>
      <w:r w:rsidRPr="00F304F0">
        <w:rPr>
          <w:rFonts w:ascii="Verdana" w:hAnsi="Verdana"/>
          <w:color w:val="000000"/>
          <w:shd w:val="clear" w:color="auto" w:fill="FFFFFF"/>
        </w:rPr>
        <w:t xml:space="preserve"> (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1000 </w:t>
      </w:r>
      <w:r w:rsidRPr="00F304F0">
        <w:rPr>
          <w:rFonts w:ascii="Verdana" w:hAnsi="Verdana" w:hint="eastAsia"/>
          <w:color w:val="000000"/>
          <w:shd w:val="clear" w:color="auto" w:fill="FFFFFF"/>
        </w:rPr>
        <w:t>м</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w:t>
      </w:r>
      <w:r w:rsidRPr="00F304F0">
        <w:rPr>
          <w:rFonts w:ascii="Verdana" w:hAnsi="Verdana" w:hint="eastAsia"/>
          <w:color w:val="000000"/>
          <w:shd w:val="clear" w:color="auto" w:fill="FFFFFF"/>
        </w:rPr>
        <w:t>см</w:t>
      </w:r>
      <w:r w:rsidRPr="00F304F0">
        <w:rPr>
          <w:rFonts w:ascii="Verdana" w:hAnsi="Verdana"/>
          <w:color w:val="000000"/>
          <w:shd w:val="clear" w:color="auto" w:fill="FFFFFF"/>
        </w:rPr>
        <w:t>3</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може</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значно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підсилити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ефект</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важливо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сенсорів</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мікробіореакторів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порошкових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каталізаторів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тощо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Незважаючи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очевидні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переваги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цього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сьогодні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існують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деякі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невирішені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питання</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зокрема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контакті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повітрям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відбувається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деградація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оптичних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електричних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параметрів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пов’язане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існує</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велика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кількість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обірваних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зв’язків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які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формують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локалізовані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енергетичні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стани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забороненій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зоні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які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центрами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взаємодії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молекулами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кисню</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іншими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окисниками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Тому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необхідне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більш</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детальне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характеристик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локалізованих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енергетичних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станів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розробка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стабільних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пасивуючих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покриттів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оптоелектронних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приладів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його</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Це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ж</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стосується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інших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нанодисперсні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w:t>
      </w:r>
      <w:r w:rsidRPr="00F304F0">
        <w:rPr>
          <w:rFonts w:ascii="Verdana" w:hAnsi="Verdana"/>
          <w:color w:val="000000"/>
          <w:shd w:val="clear" w:color="auto" w:fill="FFFFFF"/>
        </w:rPr>
        <w:t>i</w:t>
      </w:r>
      <w:r w:rsidRPr="00F304F0">
        <w:rPr>
          <w:rFonts w:ascii="Verdana" w:hAnsi="Verdana" w:hint="eastAsia"/>
          <w:color w:val="000000"/>
          <w:shd w:val="clear" w:color="auto" w:fill="FFFFFF"/>
        </w:rPr>
        <w:t>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при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розмірах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частинок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~10 </w:t>
      </w:r>
      <w:r w:rsidRPr="00F304F0">
        <w:rPr>
          <w:rFonts w:ascii="Verdana" w:hAnsi="Verdana" w:hint="eastAsia"/>
          <w:color w:val="000000"/>
          <w:shd w:val="clear" w:color="auto" w:fill="FFFFFF"/>
        </w:rPr>
        <w:t>нм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контакті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водою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сприяють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формуванню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поверхневих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ОНгруп</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високою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реакційною</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7</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активністю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Самогенерація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молекул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збуджених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станів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визначає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реакції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утворення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поверхневих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дефектів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відповідних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каналів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проходження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заряду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Очевидно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впливу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w:t>
      </w:r>
      <w:r w:rsidRPr="00F304F0">
        <w:rPr>
          <w:rFonts w:ascii="Verdana" w:hAnsi="Verdana" w:hint="eastAsia"/>
          <w:color w:val="000000"/>
          <w:shd w:val="clear" w:color="auto" w:fill="FFFFFF"/>
        </w:rPr>
        <w:t>десорбції</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пари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може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служити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одним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ефективних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інструментів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особливостей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утворення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проміжних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гідратованих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шарів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міжфазних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границях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типом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хімічним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складом</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оксидної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фази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питання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потребує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подальшого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Сьогодні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домінуючим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тонкоплівкові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порошкові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SnO2.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той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же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мікро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порошків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діелектричних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матрицях</w:t>
      </w:r>
      <w:r w:rsidRPr="00F304F0">
        <w:rPr>
          <w:rFonts w:ascii="Verdana" w:hAnsi="Verdana"/>
          <w:color w:val="000000"/>
          <w:shd w:val="clear" w:color="auto" w:fill="FFFFFF"/>
        </w:rPr>
        <w:t xml:space="preserve"> (SiO2,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TiO2)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поверхнево</w:t>
      </w:r>
      <w:r w:rsidRPr="00F304F0">
        <w:rPr>
          <w:rFonts w:ascii="Verdana" w:hAnsi="Verdana"/>
          <w:color w:val="000000"/>
          <w:shd w:val="clear" w:color="auto" w:fill="FFFFFF"/>
        </w:rPr>
        <w:t>-</w:t>
      </w:r>
      <w:r w:rsidRPr="00F304F0">
        <w:rPr>
          <w:rFonts w:ascii="Verdana" w:hAnsi="Verdana" w:hint="eastAsia"/>
          <w:color w:val="000000"/>
          <w:shd w:val="clear" w:color="auto" w:fill="FFFFFF"/>
        </w:rPr>
        <w:t>барєрні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титану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практично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досліджувались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хімічні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Зв’язок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програмами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планами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темами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проводились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рамках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виконання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бюджетних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науковотехнічних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проектів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кафедри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напівпровідникової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електроніки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радіофізичного</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факультету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кафедри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нанофізики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конденсованих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середовищ</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Інституту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високих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Київського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національного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університету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Тараса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Шевченка</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 </w:t>
      </w:r>
      <w:r w:rsidRPr="00F304F0">
        <w:rPr>
          <w:rFonts w:ascii="Verdana" w:hAnsi="Verdana" w:hint="eastAsia"/>
          <w:color w:val="000000"/>
          <w:shd w:val="clear" w:color="auto" w:fill="FFFFFF"/>
        </w:rPr>
        <w:t>Бюджетна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тема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процесів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формування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напівпровідникових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пристроїв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електроніки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фотоніки”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номер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державної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реєстрації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0111U006258, </w:t>
      </w:r>
      <w:r w:rsidRPr="00F304F0">
        <w:rPr>
          <w:rFonts w:ascii="Verdana" w:hAnsi="Verdana" w:hint="eastAsia"/>
          <w:color w:val="000000"/>
          <w:shd w:val="clear" w:color="auto" w:fill="FFFFFF"/>
        </w:rPr>
        <w:t>термін</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виконання</w:t>
      </w:r>
      <w:r w:rsidRPr="00F304F0">
        <w:rPr>
          <w:rFonts w:ascii="Verdana" w:hAnsi="Verdana"/>
          <w:color w:val="000000"/>
          <w:shd w:val="clear" w:color="auto" w:fill="FFFFFF"/>
        </w:rPr>
        <w:t xml:space="preserve"> 2011-2015 </w:t>
      </w:r>
      <w:r w:rsidRPr="00F304F0">
        <w:rPr>
          <w:rFonts w:ascii="Verdana" w:hAnsi="Verdana" w:hint="eastAsia"/>
          <w:color w:val="000000"/>
          <w:shd w:val="clear" w:color="auto" w:fill="FFFFFF"/>
        </w:rPr>
        <w:t>р</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Договір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“Закономірності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формування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наноматеріалів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мультинаношарів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синтезованих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методом</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іонного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нашарування”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ДФФД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w:t>
      </w:r>
      <w:r w:rsidRPr="00F304F0">
        <w:rPr>
          <w:rFonts w:ascii="Verdana" w:hAnsi="Verdana"/>
          <w:color w:val="000000"/>
          <w:shd w:val="clear" w:color="auto" w:fill="FFFFFF"/>
        </w:rPr>
        <w:t xml:space="preserve">40/40-2011 </w:t>
      </w:r>
      <w:r w:rsidRPr="00F304F0">
        <w:rPr>
          <w:rFonts w:ascii="Verdana" w:hAnsi="Verdana" w:hint="eastAsia"/>
          <w:color w:val="000000"/>
          <w:shd w:val="clear" w:color="auto" w:fill="FFFFFF"/>
        </w:rPr>
        <w:t>від</w:t>
      </w:r>
      <w:r w:rsidRPr="00F304F0">
        <w:rPr>
          <w:rFonts w:ascii="Verdana" w:hAnsi="Verdana"/>
          <w:color w:val="000000"/>
          <w:shd w:val="clear" w:color="auto" w:fill="FFFFFF"/>
        </w:rPr>
        <w:t xml:space="preserve"> 25 </w:t>
      </w:r>
      <w:r w:rsidRPr="00F304F0">
        <w:rPr>
          <w:rFonts w:ascii="Verdana" w:hAnsi="Verdana" w:hint="eastAsia"/>
          <w:color w:val="000000"/>
          <w:shd w:val="clear" w:color="auto" w:fill="FFFFFF"/>
        </w:rPr>
        <w:t>липня</w:t>
      </w:r>
      <w:r w:rsidRPr="00F304F0">
        <w:rPr>
          <w:rFonts w:ascii="Verdana" w:hAnsi="Verdana"/>
          <w:color w:val="000000"/>
          <w:shd w:val="clear" w:color="auto" w:fill="FFFFFF"/>
        </w:rPr>
        <w:t xml:space="preserve"> 2011</w:t>
      </w:r>
      <w:r w:rsidRPr="00F304F0">
        <w:rPr>
          <w:rFonts w:ascii="Verdana" w:hAnsi="Verdana" w:hint="eastAsia"/>
          <w:color w:val="000000"/>
          <w:shd w:val="clear" w:color="auto" w:fill="FFFFFF"/>
        </w:rPr>
        <w:t>р</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номер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державної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реєстрації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0111U004957, </w:t>
      </w:r>
      <w:r w:rsidRPr="00F304F0">
        <w:rPr>
          <w:rFonts w:ascii="Verdana" w:hAnsi="Verdana" w:hint="eastAsia"/>
          <w:color w:val="000000"/>
          <w:shd w:val="clear" w:color="auto" w:fill="FFFFFF"/>
        </w:rPr>
        <w:t>термін</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виконання</w:t>
      </w:r>
      <w:r w:rsidRPr="00F304F0">
        <w:rPr>
          <w:rFonts w:ascii="Verdana" w:hAnsi="Verdana"/>
          <w:color w:val="000000"/>
          <w:shd w:val="clear" w:color="auto" w:fill="FFFFFF"/>
        </w:rPr>
        <w:t xml:space="preserve"> 2011-</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2012 </w:t>
      </w:r>
      <w:r w:rsidRPr="00F304F0">
        <w:rPr>
          <w:rFonts w:ascii="Verdana" w:hAnsi="Verdana" w:hint="eastAsia"/>
          <w:color w:val="000000"/>
          <w:shd w:val="clear" w:color="auto" w:fill="FFFFFF"/>
        </w:rPr>
        <w:t>р</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 </w:t>
      </w:r>
      <w:r w:rsidRPr="00F304F0">
        <w:rPr>
          <w:rFonts w:ascii="Verdana" w:hAnsi="Verdana" w:hint="eastAsia"/>
          <w:color w:val="000000"/>
          <w:shd w:val="clear" w:color="auto" w:fill="FFFFFF"/>
        </w:rPr>
        <w:t>Бюджетна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тема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елементної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бази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ефекти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взаємодії</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випромінювання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речовиною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розвитку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новітніх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технологій</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8</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інформатизації”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номер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державної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реєстрації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0106U006545, </w:t>
      </w:r>
      <w:r w:rsidRPr="00F304F0">
        <w:rPr>
          <w:rFonts w:ascii="Verdana" w:hAnsi="Verdana" w:hint="eastAsia"/>
          <w:color w:val="000000"/>
          <w:shd w:val="clear" w:color="auto" w:fill="FFFFFF"/>
        </w:rPr>
        <w:t>термін</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виконання</w:t>
      </w:r>
      <w:r w:rsidRPr="00F304F0">
        <w:rPr>
          <w:rFonts w:ascii="Verdana" w:hAnsi="Verdana"/>
          <w:color w:val="000000"/>
          <w:shd w:val="clear" w:color="auto" w:fill="FFFFFF"/>
        </w:rPr>
        <w:t xml:space="preserve"> 2006-2010 </w:t>
      </w:r>
      <w:r w:rsidRPr="00F304F0">
        <w:rPr>
          <w:rFonts w:ascii="Verdana" w:hAnsi="Verdana" w:hint="eastAsia"/>
          <w:color w:val="000000"/>
          <w:shd w:val="clear" w:color="auto" w:fill="FFFFFF"/>
        </w:rPr>
        <w:t>р</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Мета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даної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з’ясування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люмінесцентних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властивостей</w:t>
      </w:r>
      <w:r w:rsidRPr="00F304F0">
        <w:rPr>
          <w:rFonts w:ascii="Verdana" w:hAnsi="Verdana"/>
          <w:color w:val="000000"/>
          <w:shd w:val="clear" w:color="auto" w:fill="FFFFFF"/>
        </w:rPr>
        <w:t xml:space="preserve">: 1)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мікро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Si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матрицях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тітану</w:t>
      </w:r>
      <w:r w:rsidRPr="00F304F0">
        <w:rPr>
          <w:rFonts w:ascii="Verdana" w:hAnsi="Verdana"/>
          <w:color w:val="000000"/>
          <w:shd w:val="clear" w:color="auto" w:fill="FFFFFF"/>
        </w:rPr>
        <w:t xml:space="preserve">, 2) </w:t>
      </w:r>
      <w:r w:rsidRPr="00F304F0">
        <w:rPr>
          <w:rFonts w:ascii="Verdana" w:hAnsi="Verdana" w:hint="eastAsia"/>
          <w:color w:val="000000"/>
          <w:shd w:val="clear" w:color="auto" w:fill="FFFFFF"/>
        </w:rPr>
        <w:t>гетероструктур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титану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використань</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розв’язувались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наступні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задачі</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 </w:t>
      </w:r>
      <w:r w:rsidRPr="00F304F0">
        <w:rPr>
          <w:rFonts w:ascii="Verdana" w:hAnsi="Verdana" w:hint="eastAsia"/>
          <w:color w:val="000000"/>
          <w:shd w:val="clear" w:color="auto" w:fill="FFFFFF"/>
        </w:rPr>
        <w:t>Створити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лабораторну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включеннями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кремнієвих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кристалітів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діелектричні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матриці</w:t>
      </w:r>
      <w:r w:rsidRPr="00F304F0">
        <w:rPr>
          <w:rFonts w:ascii="Verdana" w:hAnsi="Verdana"/>
          <w:color w:val="000000"/>
          <w:shd w:val="clear" w:color="auto" w:fill="FFFFFF"/>
        </w:rPr>
        <w:t xml:space="preserve"> SiO2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TiO2.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Вивчити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електрофізичні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Si+SiO2 </w:t>
      </w:r>
      <w:r w:rsidRPr="00F304F0">
        <w:rPr>
          <w:rFonts w:ascii="Verdana" w:hAnsi="Verdana" w:hint="eastAsia"/>
          <w:color w:val="000000"/>
          <w:shd w:val="clear" w:color="auto" w:fill="FFFFFF"/>
        </w:rPr>
        <w:t>і</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Si+TiO2 </w:t>
      </w:r>
      <w:r w:rsidRPr="00F304F0">
        <w:rPr>
          <w:rFonts w:ascii="Verdana" w:hAnsi="Verdana" w:hint="eastAsia"/>
          <w:color w:val="000000"/>
          <w:shd w:val="clear" w:color="auto" w:fill="FFFFFF"/>
        </w:rPr>
        <w:t>як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вакуумі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молекул</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 </w:t>
      </w:r>
      <w:r w:rsidRPr="00F304F0">
        <w:rPr>
          <w:rFonts w:ascii="Verdana" w:hAnsi="Verdana" w:hint="eastAsia"/>
          <w:color w:val="000000"/>
          <w:shd w:val="clear" w:color="auto" w:fill="FFFFFF"/>
        </w:rPr>
        <w:t>Встановити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кореляцію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між</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частотними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часовими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залежностями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повного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визначити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швидкість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зміни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параметрів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умовах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динамічного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адсорбційнодесорбційного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впливу</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 </w:t>
      </w:r>
      <w:r w:rsidRPr="00F304F0">
        <w:rPr>
          <w:rFonts w:ascii="Verdana" w:hAnsi="Verdana" w:hint="eastAsia"/>
          <w:color w:val="000000"/>
          <w:shd w:val="clear" w:color="auto" w:fill="FFFFFF"/>
        </w:rPr>
        <w:t>Дослідити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локалізовані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стани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гетероструктурах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нанопористим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кремнієм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вакуумі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середовищах</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 </w:t>
      </w:r>
      <w:r w:rsidRPr="00F304F0">
        <w:rPr>
          <w:rFonts w:ascii="Verdana" w:hAnsi="Verdana" w:hint="eastAsia"/>
          <w:color w:val="000000"/>
          <w:shd w:val="clear" w:color="auto" w:fill="FFFFFF"/>
        </w:rPr>
        <w:t>Розробити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модифікації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шарів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пасивуючими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покриттями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трифторид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лантану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сульфід</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кадмію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електрофізичні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люмінесцентні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створених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матеріалів</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6. </w:t>
      </w:r>
      <w:r w:rsidRPr="00F304F0">
        <w:rPr>
          <w:rFonts w:ascii="Verdana" w:hAnsi="Verdana" w:hint="eastAsia"/>
          <w:color w:val="000000"/>
          <w:shd w:val="clear" w:color="auto" w:fill="FFFFFF"/>
        </w:rPr>
        <w:t>Вивчити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механізми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струмопроходження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гетероструктурах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метал</w:t>
      </w:r>
      <w:r w:rsidRPr="00F304F0">
        <w:rPr>
          <w:rFonts w:ascii="Verdana" w:hAnsi="Verdana"/>
          <w:color w:val="000000"/>
          <w:shd w:val="clear" w:color="auto" w:fill="FFFFFF"/>
        </w:rPr>
        <w:t xml:space="preserve"> -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w:t>
      </w:r>
      <w:r w:rsidRPr="00F304F0">
        <w:rPr>
          <w:rFonts w:ascii="Verdana" w:hAnsi="Verdana"/>
          <w:color w:val="000000"/>
          <w:shd w:val="clear" w:color="auto" w:fill="FFFFFF"/>
        </w:rPr>
        <w:t>n,</w:t>
      </w:r>
      <w:r w:rsidRPr="00F304F0">
        <w:rPr>
          <w:rFonts w:ascii="Verdana" w:hAnsi="Verdana" w:hint="eastAsia"/>
          <w:color w:val="000000"/>
          <w:shd w:val="clear" w:color="auto" w:fill="FFFFFF"/>
        </w:rPr>
        <w:t>р</w:t>
      </w:r>
      <w:r w:rsidRPr="00F304F0">
        <w:rPr>
          <w:rFonts w:ascii="Verdana" w:hAnsi="Verdana"/>
          <w:color w:val="000000"/>
          <w:shd w:val="clear" w:color="auto" w:fill="FFFFFF"/>
        </w:rPr>
        <w:t>S</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середовищах</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Об’єктом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були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плівкові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порошкоподібні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гетероструктури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діелектричними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напівпровідниковими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шарами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9</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Предметом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були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фізико</w:t>
      </w:r>
      <w:r w:rsidRPr="00F304F0">
        <w:rPr>
          <w:rFonts w:ascii="Verdana" w:hAnsi="Verdana"/>
          <w:color w:val="000000"/>
          <w:shd w:val="clear" w:color="auto" w:fill="FFFFFF"/>
        </w:rPr>
        <w:t>-</w:t>
      </w:r>
      <w:r w:rsidRPr="00F304F0">
        <w:rPr>
          <w:rFonts w:ascii="Verdana" w:hAnsi="Verdana" w:hint="eastAsia"/>
          <w:color w:val="000000"/>
          <w:shd w:val="clear" w:color="auto" w:fill="FFFFFF"/>
        </w:rPr>
        <w:t>хімічні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низькорозмірного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TiO2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середовищах</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Для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досягнення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поставленої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застосовувались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такі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вимірювання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залежностей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електричного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опору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зразків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від</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напруги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постійному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змінному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сигналі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вольт</w:t>
      </w:r>
      <w:r w:rsidRPr="00F304F0">
        <w:rPr>
          <w:rFonts w:ascii="Verdana" w:hAnsi="Verdana"/>
          <w:color w:val="000000"/>
          <w:shd w:val="clear" w:color="auto" w:fill="FFFFFF"/>
        </w:rPr>
        <w:t>-</w:t>
      </w:r>
      <w:r w:rsidRPr="00F304F0">
        <w:rPr>
          <w:rFonts w:ascii="Verdana" w:hAnsi="Verdana" w:hint="eastAsia"/>
          <w:color w:val="000000"/>
          <w:shd w:val="clear" w:color="auto" w:fill="FFFFFF"/>
        </w:rPr>
        <w:t>фарадних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вольтамперних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повітрі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присутності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спирту</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спектральні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залежності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затухання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фотолюмінесценції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релаксаційної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глибоких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рівнів</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Наукова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новизна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 </w:t>
      </w:r>
      <w:r w:rsidRPr="00F304F0">
        <w:rPr>
          <w:rFonts w:ascii="Verdana" w:hAnsi="Verdana" w:hint="eastAsia"/>
          <w:color w:val="000000"/>
          <w:shd w:val="clear" w:color="auto" w:fill="FFFFFF"/>
        </w:rPr>
        <w:t>Вперше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нанокристалічний</w:t>
      </w:r>
      <w:r w:rsidRPr="00F304F0">
        <w:rPr>
          <w:rFonts w:ascii="Verdana" w:hAnsi="Verdana"/>
          <w:color w:val="000000"/>
          <w:shd w:val="clear" w:color="auto" w:fill="FFFFFF"/>
        </w:rPr>
        <w:t xml:space="preserve"> Si+SiO2,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нанокристалічний</w:t>
      </w:r>
      <w:r w:rsidRPr="00F304F0">
        <w:rPr>
          <w:rFonts w:ascii="Verdana" w:hAnsi="Verdana"/>
          <w:color w:val="000000"/>
          <w:shd w:val="clear" w:color="auto" w:fill="FFFFFF"/>
        </w:rPr>
        <w:t xml:space="preserve"> Si+TiO2, </w:t>
      </w:r>
      <w:r w:rsidRPr="00F304F0">
        <w:rPr>
          <w:rFonts w:ascii="Verdana" w:hAnsi="Verdana" w:hint="eastAsia"/>
          <w:color w:val="000000"/>
          <w:shd w:val="clear" w:color="auto" w:fill="FFFFFF"/>
        </w:rPr>
        <w:t>мікрокристалічний</w:t>
      </w:r>
      <w:r w:rsidRPr="00F304F0">
        <w:rPr>
          <w:rFonts w:ascii="Verdana" w:hAnsi="Verdana"/>
          <w:color w:val="000000"/>
          <w:shd w:val="clear" w:color="auto" w:fill="FFFFFF"/>
        </w:rPr>
        <w:t xml:space="preserve"> Si+</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вивчено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їх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імпедансні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Визначені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параметри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об’єму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границь</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кристалітів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механізми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транспорту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атмосферах</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w:t>
      </w:r>
      <w:r w:rsidRPr="00F304F0">
        <w:rPr>
          <w:rFonts w:ascii="Verdana" w:hAnsi="Verdana" w:hint="eastAsia"/>
          <w:color w:val="000000"/>
          <w:shd w:val="clear" w:color="auto" w:fill="FFFFFF"/>
        </w:rPr>
        <w:t>повітря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етилового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спирту</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Визначені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швидкості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зміни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параметрів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 </w:t>
      </w:r>
      <w:r w:rsidRPr="00F304F0">
        <w:rPr>
          <w:rFonts w:ascii="Verdana" w:hAnsi="Verdana" w:hint="eastAsia"/>
          <w:color w:val="000000"/>
          <w:shd w:val="clear" w:color="auto" w:fill="FFFFFF"/>
        </w:rPr>
        <w:t>мікрокристалічного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МКК</w:t>
      </w:r>
      <w:r w:rsidRPr="00F304F0">
        <w:rPr>
          <w:rFonts w:ascii="Verdana" w:hAnsi="Verdana"/>
          <w:color w:val="000000"/>
          <w:shd w:val="clear" w:color="auto" w:fill="FFFFFF"/>
        </w:rPr>
        <w:t xml:space="preserve">), 2) </w:t>
      </w:r>
      <w:r w:rsidRPr="00F304F0">
        <w:rPr>
          <w:rFonts w:ascii="Verdana" w:hAnsi="Verdana" w:hint="eastAsia"/>
          <w:color w:val="000000"/>
          <w:shd w:val="clear" w:color="auto" w:fill="FFFFFF"/>
        </w:rPr>
        <w:t>мікрокристалічного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умовах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динамічного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адсорбційно</w:t>
      </w:r>
      <w:r w:rsidRPr="00F304F0">
        <w:rPr>
          <w:rFonts w:ascii="Verdana" w:hAnsi="Verdana"/>
          <w:color w:val="000000"/>
          <w:shd w:val="clear" w:color="auto" w:fill="FFFFFF"/>
        </w:rPr>
        <w:t>-</w:t>
      </w:r>
      <w:r w:rsidRPr="00F304F0">
        <w:rPr>
          <w:rFonts w:ascii="Verdana" w:hAnsi="Verdana" w:hint="eastAsia"/>
          <w:color w:val="000000"/>
          <w:shd w:val="clear" w:color="auto" w:fill="FFFFFF"/>
        </w:rPr>
        <w:t>десорбційного</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впливу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зовнішніх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реагентів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w:t>
      </w:r>
      <w:r w:rsidRPr="00F304F0">
        <w:rPr>
          <w:rFonts w:ascii="Verdana" w:hAnsi="Verdana"/>
          <w:color w:val="000000"/>
          <w:shd w:val="clear" w:color="auto" w:fill="FFFFFF"/>
        </w:rPr>
        <w:t>2</w:t>
      </w:r>
      <w:r w:rsidRPr="00F304F0">
        <w:rPr>
          <w:rFonts w:ascii="Verdana" w:hAnsi="Verdana" w:hint="eastAsia"/>
          <w:color w:val="000000"/>
          <w:shd w:val="clear" w:color="auto" w:fill="FFFFFF"/>
        </w:rPr>
        <w:t>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w:t>
      </w:r>
      <w:r w:rsidRPr="00F304F0">
        <w:rPr>
          <w:rFonts w:ascii="Verdana" w:hAnsi="Verdana"/>
          <w:color w:val="000000"/>
          <w:shd w:val="clear" w:color="auto" w:fill="FFFFFF"/>
        </w:rPr>
        <w:t>2</w:t>
      </w:r>
      <w:r w:rsidRPr="00F304F0">
        <w:rPr>
          <w:rFonts w:ascii="Verdana" w:hAnsi="Verdana" w:hint="eastAsia"/>
          <w:color w:val="000000"/>
          <w:shd w:val="clear" w:color="auto" w:fill="FFFFFF"/>
        </w:rPr>
        <w:t>Н</w:t>
      </w:r>
      <w:r w:rsidRPr="00F304F0">
        <w:rPr>
          <w:rFonts w:ascii="Verdana" w:hAnsi="Verdana"/>
          <w:color w:val="000000"/>
          <w:shd w:val="clear" w:color="auto" w:fill="FFFFFF"/>
        </w:rPr>
        <w:t>5</w:t>
      </w:r>
      <w:r w:rsidRPr="00F304F0">
        <w:rPr>
          <w:rFonts w:ascii="Verdana" w:hAnsi="Verdana" w:hint="eastAsia"/>
          <w:color w:val="000000"/>
          <w:shd w:val="clear" w:color="auto" w:fill="FFFFFF"/>
        </w:rPr>
        <w:t>ОН</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 </w:t>
      </w:r>
      <w:r w:rsidRPr="00F304F0">
        <w:rPr>
          <w:rFonts w:ascii="Verdana" w:hAnsi="Verdana" w:hint="eastAsia"/>
          <w:color w:val="000000"/>
          <w:shd w:val="clear" w:color="auto" w:fill="FFFFFF"/>
        </w:rPr>
        <w:t>Визначено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роль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локалізованих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станів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процесах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деградації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пасивації</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гетероструктур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вакуумі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атмосферах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повітрі</w:t>
      </w:r>
      <w:r w:rsidRPr="00F304F0">
        <w:rPr>
          <w:rFonts w:ascii="Verdana" w:hAnsi="Verdana"/>
          <w:color w:val="000000"/>
          <w:shd w:val="clear" w:color="auto" w:fill="FFFFFF"/>
        </w:rPr>
        <w:t>, Ar, N2, CO2,</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O2. </w:t>
      </w:r>
      <w:r w:rsidRPr="00F304F0">
        <w:rPr>
          <w:rFonts w:ascii="Verdana" w:hAnsi="Verdana" w:hint="eastAsia"/>
          <w:color w:val="000000"/>
          <w:shd w:val="clear" w:color="auto" w:fill="FFFFFF"/>
        </w:rPr>
        <w:t>Показано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глибокі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пастки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акцепторного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типу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мезопористих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шарах</w:t>
      </w:r>
      <w:r w:rsidRPr="00F304F0">
        <w:rPr>
          <w:rFonts w:ascii="Verdana" w:hAnsi="Verdana"/>
          <w:color w:val="000000"/>
          <w:shd w:val="clear" w:color="auto" w:fill="FFFFFF"/>
        </w:rPr>
        <w:t xml:space="preserve"> Si </w:t>
      </w:r>
      <w:r w:rsidRPr="00F304F0">
        <w:rPr>
          <w:rFonts w:ascii="Verdana" w:hAnsi="Verdana" w:hint="eastAsia"/>
          <w:color w:val="000000"/>
          <w:shd w:val="clear" w:color="auto" w:fill="FFFFFF"/>
        </w:rPr>
        <w:t>можуть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бути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повністю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виключені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процесу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релаксації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молекул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кисню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акцепторного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типу</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 </w:t>
      </w:r>
      <w:r w:rsidRPr="00F304F0">
        <w:rPr>
          <w:rFonts w:ascii="Verdana" w:hAnsi="Verdana" w:hint="eastAsia"/>
          <w:color w:val="000000"/>
          <w:shd w:val="clear" w:color="auto" w:fill="FFFFFF"/>
        </w:rPr>
        <w:t>Вперше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запропоновано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нанесення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моношарів</w:t>
      </w:r>
      <w:r w:rsidRPr="00F304F0">
        <w:rPr>
          <w:rFonts w:ascii="Verdana" w:hAnsi="Verdana"/>
          <w:color w:val="000000"/>
          <w:shd w:val="clear" w:color="auto" w:fill="FFFFFF"/>
        </w:rPr>
        <w:t xml:space="preserve"> LaF3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мезопористий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послідовного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іонного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нашаровування</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Показано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формування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навіть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декількох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моношарів</w:t>
      </w:r>
      <w:r w:rsidRPr="00F304F0">
        <w:rPr>
          <w:rFonts w:ascii="Verdana" w:hAnsi="Verdana"/>
          <w:color w:val="000000"/>
          <w:shd w:val="clear" w:color="auto" w:fill="FFFFFF"/>
        </w:rPr>
        <w:t xml:space="preserve"> LaF3 </w:t>
      </w:r>
      <w:r w:rsidRPr="00F304F0">
        <w:rPr>
          <w:rFonts w:ascii="Verdana" w:hAnsi="Verdana" w:hint="eastAsia"/>
          <w:color w:val="000000"/>
          <w:shd w:val="clear" w:color="auto" w:fill="FFFFFF"/>
        </w:rPr>
        <w:t>на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поверхні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w:t>
      </w:r>
      <w:r w:rsidRPr="00F304F0">
        <w:rPr>
          <w:rFonts w:ascii="Verdana" w:hAnsi="Verdana"/>
          <w:color w:val="000000"/>
          <w:shd w:val="clear" w:color="auto" w:fill="FFFFFF"/>
        </w:rPr>
        <w:t>-</w:t>
      </w: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веде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формування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люмінесцентного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шару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створенню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пасивуючого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захисного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шару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поверхні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10</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 </w:t>
      </w:r>
      <w:r w:rsidRPr="00F304F0">
        <w:rPr>
          <w:rFonts w:ascii="Verdana" w:hAnsi="Verdana" w:hint="eastAsia"/>
          <w:color w:val="000000"/>
          <w:shd w:val="clear" w:color="auto" w:fill="FFFFFF"/>
        </w:rPr>
        <w:t>Визначені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механізми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струмопроходження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гетероструктур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метал</w:t>
      </w:r>
      <w:r w:rsidRPr="00F304F0">
        <w:rPr>
          <w:rFonts w:ascii="Verdana" w:hAnsi="Verdana"/>
          <w:color w:val="000000"/>
          <w:shd w:val="clear" w:color="auto" w:fill="FFFFFF"/>
        </w:rPr>
        <w:t xml:space="preserve"> -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n,</w:t>
      </w:r>
      <w:r w:rsidRPr="00F304F0">
        <w:rPr>
          <w:rFonts w:ascii="Verdana" w:hAnsi="Verdana" w:hint="eastAsia"/>
          <w:color w:val="000000"/>
          <w:shd w:val="clear" w:color="auto" w:fill="FFFFFF"/>
        </w:rPr>
        <w:t>р</w:t>
      </w:r>
      <w:r w:rsidRPr="00F304F0">
        <w:rPr>
          <w:rFonts w:ascii="Verdana" w:hAnsi="Verdana"/>
          <w:color w:val="000000"/>
          <w:shd w:val="clear" w:color="auto" w:fill="FFFFFF"/>
        </w:rPr>
        <w:t>S</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середовищах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сформованих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золь</w:t>
      </w:r>
      <w:r w:rsidRPr="00F304F0">
        <w:rPr>
          <w:rFonts w:ascii="Verdana" w:hAnsi="Verdana"/>
          <w:color w:val="000000"/>
          <w:shd w:val="clear" w:color="auto" w:fill="FFFFFF"/>
        </w:rPr>
        <w:t>-</w:t>
      </w:r>
      <w:r w:rsidRPr="00F304F0">
        <w:rPr>
          <w:rFonts w:ascii="Verdana" w:hAnsi="Verdana" w:hint="eastAsia"/>
          <w:color w:val="000000"/>
          <w:shd w:val="clear" w:color="auto" w:fill="FFFFFF"/>
        </w:rPr>
        <w:t>гель</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технології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показано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їх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можна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створювати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хімічних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сенсорів</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Практичне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значення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одержаних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полягає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наступному</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 </w:t>
      </w:r>
      <w:r w:rsidRPr="00F304F0">
        <w:rPr>
          <w:rFonts w:ascii="Verdana" w:hAnsi="Verdana" w:hint="eastAsia"/>
          <w:color w:val="000000"/>
          <w:shd w:val="clear" w:color="auto" w:fill="FFFFFF"/>
        </w:rPr>
        <w:t>За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запропоновано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таблетованих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мікро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дисперсних</w:t>
      </w:r>
      <w:r w:rsidRPr="00F304F0">
        <w:rPr>
          <w:rFonts w:ascii="Verdana" w:hAnsi="Verdana"/>
          <w:color w:val="000000"/>
          <w:shd w:val="clear" w:color="auto" w:fill="FFFFFF"/>
        </w:rPr>
        <w:t xml:space="preserve"> SiO2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матрицях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базі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можливо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створення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ефективних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вологості</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Обгрунтовано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графоаналітичної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обробки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залежностей</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імпедансу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умовах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динамічної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w:t>
      </w:r>
      <w:r w:rsidRPr="00F304F0">
        <w:rPr>
          <w:rFonts w:ascii="Verdana" w:hAnsi="Verdana" w:hint="eastAsia"/>
          <w:color w:val="000000"/>
          <w:shd w:val="clear" w:color="auto" w:fill="FFFFFF"/>
        </w:rPr>
        <w:t>десорбції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дозволяє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отримувати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інформацію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об’єму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границь</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кристалітів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додатково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стаціонарних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досліджень</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 </w:t>
      </w:r>
      <w:r w:rsidRPr="00F304F0">
        <w:rPr>
          <w:rFonts w:ascii="Verdana" w:hAnsi="Verdana" w:hint="eastAsia"/>
          <w:color w:val="000000"/>
          <w:shd w:val="clear" w:color="auto" w:fill="FFFFFF"/>
        </w:rPr>
        <w:t>Розроблена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пасивації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мезопористих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плівок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методом</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послідовного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іонного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нашаровування</w:t>
      </w:r>
      <w:r w:rsidRPr="00F304F0">
        <w:rPr>
          <w:rFonts w:ascii="Verdana" w:hAnsi="Verdana"/>
          <w:color w:val="000000"/>
          <w:shd w:val="clear" w:color="auto" w:fill="FFFFFF"/>
        </w:rPr>
        <w:t xml:space="preserve"> LaF3.</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 </w:t>
      </w:r>
      <w:r w:rsidRPr="00F304F0">
        <w:rPr>
          <w:rFonts w:ascii="Verdana" w:hAnsi="Verdana" w:hint="eastAsia"/>
          <w:color w:val="000000"/>
          <w:shd w:val="clear" w:color="auto" w:fill="FFFFFF"/>
        </w:rPr>
        <w:t>Визначені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параметри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глибоких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рівнів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контактних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w:t>
      </w: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Особистий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внесок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автора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полягає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обговоренні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задач</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постановці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проведенні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експериментів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пресованих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зразків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порошків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нанокристалічного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w:t>
      </w:r>
      <w:r w:rsidRPr="00F304F0">
        <w:rPr>
          <w:rFonts w:ascii="Verdana" w:hAnsi="Verdana"/>
          <w:color w:val="000000"/>
          <w:shd w:val="clear" w:color="auto" w:fill="FFFFFF"/>
        </w:rPr>
        <w:t>i</w:t>
      </w:r>
      <w:r w:rsidRPr="00F304F0">
        <w:rPr>
          <w:rFonts w:ascii="Verdana" w:hAnsi="Verdana" w:hint="eastAsia"/>
          <w:color w:val="000000"/>
          <w:shd w:val="clear" w:color="auto" w:fill="FFFFFF"/>
        </w:rPr>
        <w:t>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SiO2 [2,6,10-12,17],</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зразків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мезо</w:t>
      </w:r>
      <w:r w:rsidRPr="00F304F0">
        <w:rPr>
          <w:rFonts w:ascii="Verdana" w:hAnsi="Verdana"/>
          <w:color w:val="000000"/>
          <w:shd w:val="clear" w:color="auto" w:fill="FFFFFF"/>
        </w:rPr>
        <w:t>-</w:t>
      </w:r>
      <w:r w:rsidRPr="00F304F0">
        <w:rPr>
          <w:rFonts w:ascii="Verdana" w:hAnsi="Verdana" w:hint="eastAsia"/>
          <w:color w:val="000000"/>
          <w:shd w:val="clear" w:color="auto" w:fill="FFFFFF"/>
        </w:rPr>
        <w:t>пористим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кремнієм</w:t>
      </w:r>
      <w:r w:rsidRPr="00F304F0">
        <w:rPr>
          <w:rFonts w:ascii="Verdana" w:hAnsi="Verdana"/>
          <w:color w:val="000000"/>
          <w:shd w:val="clear" w:color="auto" w:fill="FFFFFF"/>
        </w:rPr>
        <w:t xml:space="preserve"> [1,4,5,8,9,13,18]. </w:t>
      </w:r>
      <w:r w:rsidRPr="00F304F0">
        <w:rPr>
          <w:rFonts w:ascii="Verdana" w:hAnsi="Verdana" w:hint="eastAsia"/>
          <w:color w:val="000000"/>
          <w:shd w:val="clear" w:color="auto" w:fill="FFFFFF"/>
        </w:rPr>
        <w:t>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роботах</w:t>
      </w:r>
      <w:r w:rsidRPr="00F304F0">
        <w:rPr>
          <w:rFonts w:ascii="Verdana" w:hAnsi="Verdana"/>
          <w:color w:val="000000"/>
          <w:shd w:val="clear" w:color="auto" w:fill="FFFFFF"/>
        </w:rPr>
        <w:t xml:space="preserve"> [2,4,5,18] </w:t>
      </w:r>
      <w:r w:rsidRPr="00F304F0">
        <w:rPr>
          <w:rFonts w:ascii="Verdana" w:hAnsi="Verdana" w:hint="eastAsia"/>
          <w:color w:val="000000"/>
          <w:shd w:val="clear" w:color="auto" w:fill="FFFFFF"/>
        </w:rPr>
        <w:t>дисертант</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проводив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вимірювання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кінетики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фотолюмінесценції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виконував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апроксимацію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експериментальних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роботах</w:t>
      </w:r>
      <w:r w:rsidRPr="00F304F0">
        <w:rPr>
          <w:rFonts w:ascii="Verdana" w:hAnsi="Verdana"/>
          <w:color w:val="000000"/>
          <w:shd w:val="clear" w:color="auto" w:fill="FFFFFF"/>
        </w:rPr>
        <w:t xml:space="preserve"> [2,4-6] </w:t>
      </w:r>
      <w:r w:rsidRPr="00F304F0">
        <w:rPr>
          <w:rFonts w:ascii="Verdana" w:hAnsi="Verdana" w:hint="eastAsia"/>
          <w:color w:val="000000"/>
          <w:shd w:val="clear" w:color="auto" w:fill="FFFFFF"/>
        </w:rPr>
        <w:t>проводив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вимірювання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ІЧ</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пропускання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здійснював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їх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інтерпретацію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складу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особливостей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поруватих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роботах</w:t>
      </w:r>
      <w:r w:rsidRPr="00F304F0">
        <w:rPr>
          <w:rFonts w:ascii="Verdana" w:hAnsi="Verdana"/>
          <w:color w:val="000000"/>
          <w:shd w:val="clear" w:color="auto" w:fill="FFFFFF"/>
        </w:rPr>
        <w:t xml:space="preserve"> [2,6,7,10-12,17]</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проводив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вимірювання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характеристик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11</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роботі</w:t>
      </w:r>
      <w:r w:rsidRPr="00F304F0">
        <w:rPr>
          <w:rFonts w:ascii="Verdana" w:hAnsi="Verdana"/>
          <w:color w:val="000000"/>
          <w:shd w:val="clear" w:color="auto" w:fill="FFFFFF"/>
        </w:rPr>
        <w:t xml:space="preserve"> [1,8,9] </w:t>
      </w:r>
      <w:r w:rsidRPr="00F304F0">
        <w:rPr>
          <w:rFonts w:ascii="Verdana" w:hAnsi="Verdana" w:hint="eastAsia"/>
          <w:color w:val="000000"/>
          <w:shd w:val="clear" w:color="auto" w:fill="FFFFFF"/>
        </w:rPr>
        <w:t>приймав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участь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вимірюванні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релаксаційної</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спектроскопії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глибоких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рівнів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зразках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пористим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кремнієм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роботі</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[3,7,14-16] </w:t>
      </w:r>
      <w:r w:rsidRPr="00F304F0">
        <w:rPr>
          <w:rFonts w:ascii="Verdana" w:hAnsi="Verdana" w:hint="eastAsia"/>
          <w:color w:val="000000"/>
          <w:shd w:val="clear" w:color="auto" w:fill="FFFFFF"/>
        </w:rPr>
        <w:t>брав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участь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вимірюванні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вольт</w:t>
      </w:r>
      <w:r w:rsidRPr="00F304F0">
        <w:rPr>
          <w:rFonts w:ascii="Verdana" w:hAnsi="Verdana"/>
          <w:color w:val="000000"/>
          <w:shd w:val="clear" w:color="auto" w:fill="FFFFFF"/>
        </w:rPr>
        <w:t>-</w:t>
      </w:r>
      <w:r w:rsidRPr="00F304F0">
        <w:rPr>
          <w:rFonts w:ascii="Verdana" w:hAnsi="Verdana" w:hint="eastAsia"/>
          <w:color w:val="000000"/>
          <w:shd w:val="clear" w:color="auto" w:fill="FFFFFF"/>
        </w:rPr>
        <w:t>амперних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вольт</w:t>
      </w:r>
      <w:r w:rsidRPr="00F304F0">
        <w:rPr>
          <w:rFonts w:ascii="Verdana" w:hAnsi="Verdana"/>
          <w:color w:val="000000"/>
          <w:shd w:val="clear" w:color="auto" w:fill="FFFFFF"/>
        </w:rPr>
        <w:t>-</w:t>
      </w:r>
      <w:r w:rsidRPr="00F304F0">
        <w:rPr>
          <w:rFonts w:ascii="Verdana" w:hAnsi="Verdana" w:hint="eastAsia"/>
          <w:color w:val="000000"/>
          <w:shd w:val="clear" w:color="auto" w:fill="FFFFFF"/>
        </w:rPr>
        <w:t>фарадних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характеристик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гетероструктурах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w:t>
      </w:r>
      <w:r w:rsidRPr="00F304F0">
        <w:rPr>
          <w:rFonts w:ascii="Verdana" w:hAnsi="Verdana"/>
          <w:color w:val="000000"/>
          <w:shd w:val="clear" w:color="auto" w:fill="FFFFFF"/>
        </w:rPr>
        <w:t xml:space="preserve"> -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w:t>
      </w:r>
      <w:r w:rsidRPr="00F304F0">
        <w:rPr>
          <w:rFonts w:ascii="Verdana" w:hAnsi="Verdana"/>
          <w:color w:val="000000"/>
          <w:shd w:val="clear" w:color="auto" w:fill="FFFFFF"/>
        </w:rPr>
        <w:t>n,</w:t>
      </w:r>
      <w:r w:rsidRPr="00F304F0">
        <w:rPr>
          <w:rFonts w:ascii="Verdana" w:hAnsi="Verdana" w:hint="eastAsia"/>
          <w:color w:val="000000"/>
          <w:shd w:val="clear" w:color="auto" w:fill="FFFFFF"/>
        </w:rPr>
        <w:t>р</w:t>
      </w:r>
      <w:r w:rsidRPr="00F304F0">
        <w:rPr>
          <w:rFonts w:ascii="Verdana" w:hAnsi="Verdana"/>
          <w:color w:val="000000"/>
          <w:shd w:val="clear" w:color="auto" w:fill="FFFFFF"/>
        </w:rPr>
        <w:t>S</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Разом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науковим</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керівником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здобувач</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брав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активну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участь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обговоренні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інтерпретації</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експериментальних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також</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написанні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всіх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робіт</w:t>
      </w:r>
      <w:r w:rsidRPr="00F304F0">
        <w:rPr>
          <w:rFonts w:ascii="Verdana" w:hAnsi="Verdana"/>
          <w:color w:val="000000"/>
          <w:shd w:val="clear" w:color="auto" w:fill="FFFFFF"/>
        </w:rPr>
        <w:t xml:space="preserve"> [1-</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18]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підготовці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їх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друку</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Апробація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дисертації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доповідались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обговорювались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11 </w:t>
      </w:r>
      <w:r w:rsidRPr="00F304F0">
        <w:rPr>
          <w:rFonts w:ascii="Verdana" w:hAnsi="Verdana" w:hint="eastAsia"/>
          <w:color w:val="000000"/>
          <w:shd w:val="clear" w:color="auto" w:fill="FFFFFF"/>
        </w:rPr>
        <w:t>вітчизняних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міжнародних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конференціях</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lang w:val="en-US"/>
        </w:rPr>
      </w:pPr>
      <w:r w:rsidRPr="00F304F0">
        <w:rPr>
          <w:rFonts w:ascii="Verdana" w:hAnsi="Verdana"/>
          <w:color w:val="000000"/>
          <w:shd w:val="clear" w:color="auto" w:fill="FFFFFF"/>
          <w:lang w:val="en-US"/>
        </w:rPr>
        <w:t>1. 4</w:t>
      </w:r>
    </w:p>
    <w:p w:rsidR="00F304F0" w:rsidRPr="00F304F0" w:rsidRDefault="00F304F0" w:rsidP="00F304F0">
      <w:pPr>
        <w:rPr>
          <w:rFonts w:ascii="Verdana" w:hAnsi="Verdana"/>
          <w:color w:val="000000"/>
          <w:shd w:val="clear" w:color="auto" w:fill="FFFFFF"/>
          <w:lang w:val="en-US"/>
        </w:rPr>
      </w:pPr>
      <w:r w:rsidRPr="00F304F0">
        <w:rPr>
          <w:rFonts w:ascii="Verdana" w:hAnsi="Verdana"/>
          <w:color w:val="000000"/>
          <w:shd w:val="clear" w:color="auto" w:fill="FFFFFF"/>
          <w:lang w:val="en-US"/>
        </w:rPr>
        <w:t xml:space="preserve">th International Conference "Porous Semiconductors </w:t>
      </w:r>
      <w:r w:rsidRPr="00F304F0">
        <w:rPr>
          <w:rFonts w:ascii="Verdana" w:hAnsi="Verdana" w:hint="eastAsia"/>
          <w:color w:val="000000"/>
          <w:shd w:val="clear" w:color="auto" w:fill="FFFFFF"/>
          <w:lang w:val="en-US"/>
        </w:rPr>
        <w:t>–</w:t>
      </w:r>
      <w:r w:rsidRPr="00F304F0">
        <w:rPr>
          <w:rFonts w:ascii="Verdana" w:hAnsi="Verdana"/>
          <w:color w:val="000000"/>
          <w:shd w:val="clear" w:color="auto" w:fill="FFFFFF"/>
          <w:lang w:val="en-US"/>
        </w:rPr>
        <w:t xml:space="preserve"> Science and</w:t>
      </w:r>
    </w:p>
    <w:p w:rsidR="00F304F0" w:rsidRPr="00F304F0" w:rsidRDefault="00F304F0" w:rsidP="00F304F0">
      <w:pPr>
        <w:rPr>
          <w:rFonts w:ascii="Verdana" w:hAnsi="Verdana"/>
          <w:color w:val="000000"/>
          <w:shd w:val="clear" w:color="auto" w:fill="FFFFFF"/>
          <w:lang w:val="en-US"/>
        </w:rPr>
      </w:pPr>
      <w:r w:rsidRPr="00F304F0">
        <w:rPr>
          <w:rFonts w:ascii="Verdana" w:hAnsi="Verdana"/>
          <w:color w:val="000000"/>
          <w:shd w:val="clear" w:color="auto" w:fill="FFFFFF"/>
          <w:lang w:val="en-US"/>
        </w:rPr>
        <w:t>technology" (PSST-2004) (</w:t>
      </w:r>
      <w:r w:rsidRPr="00F304F0">
        <w:rPr>
          <w:rFonts w:ascii="Verdana" w:hAnsi="Verdana" w:hint="eastAsia"/>
          <w:color w:val="000000"/>
          <w:shd w:val="clear" w:color="auto" w:fill="FFFFFF"/>
        </w:rPr>
        <w:t>Валенсія</w:t>
      </w:r>
      <w:r w:rsidRPr="00F304F0">
        <w:rPr>
          <w:rFonts w:ascii="Verdana" w:hAnsi="Verdana"/>
          <w:color w:val="000000"/>
          <w:shd w:val="clear" w:color="auto" w:fill="FFFFFF"/>
          <w:lang w:val="en-US"/>
        </w:rPr>
        <w:t xml:space="preserve">, </w:t>
      </w:r>
      <w:r w:rsidRPr="00F304F0">
        <w:rPr>
          <w:rFonts w:ascii="Verdana" w:hAnsi="Verdana" w:hint="eastAsia"/>
          <w:color w:val="000000"/>
          <w:shd w:val="clear" w:color="auto" w:fill="FFFFFF"/>
        </w:rPr>
        <w:t>Іспанія</w:t>
      </w:r>
      <w:r w:rsidRPr="00F304F0">
        <w:rPr>
          <w:rFonts w:ascii="Verdana" w:hAnsi="Verdana"/>
          <w:color w:val="000000"/>
          <w:shd w:val="clear" w:color="auto" w:fill="FFFFFF"/>
          <w:lang w:val="en-US"/>
        </w:rPr>
        <w:t xml:space="preserve">, 2004 </w:t>
      </w:r>
      <w:r w:rsidRPr="00F304F0">
        <w:rPr>
          <w:rFonts w:ascii="Verdana" w:hAnsi="Verdana" w:hint="eastAsia"/>
          <w:color w:val="000000"/>
          <w:shd w:val="clear" w:color="auto" w:fill="FFFFFF"/>
        </w:rPr>
        <w:t>рік</w:t>
      </w:r>
      <w:r w:rsidRPr="00F304F0">
        <w:rPr>
          <w:rFonts w:ascii="Verdana" w:hAnsi="Verdana"/>
          <w:color w:val="000000"/>
          <w:shd w:val="clear" w:color="auto" w:fill="FFFFFF"/>
          <w:lang w:val="en-US"/>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2. I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науково</w:t>
      </w:r>
      <w:r w:rsidRPr="00F304F0">
        <w:rPr>
          <w:rFonts w:ascii="Verdana" w:hAnsi="Verdana"/>
          <w:color w:val="000000"/>
          <w:shd w:val="clear" w:color="auto" w:fill="FFFFFF"/>
        </w:rPr>
        <w:t>-</w:t>
      </w:r>
      <w:r w:rsidRPr="00F304F0">
        <w:rPr>
          <w:rFonts w:ascii="Verdana" w:hAnsi="Verdana" w:hint="eastAsia"/>
          <w:color w:val="000000"/>
          <w:shd w:val="clear" w:color="auto" w:fill="FFFFFF"/>
        </w:rPr>
        <w:t>технічна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електроніка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мікросистемні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технології</w:t>
      </w:r>
      <w:r w:rsidRPr="00F304F0">
        <w:rPr>
          <w:rFonts w:ascii="Verdana" w:hAnsi="Verdana"/>
          <w:color w:val="000000"/>
          <w:shd w:val="clear" w:color="auto" w:fill="FFFFFF"/>
        </w:rPr>
        <w:t>" (</w:t>
      </w:r>
      <w:r w:rsidRPr="00F304F0">
        <w:rPr>
          <w:rFonts w:ascii="Verdana" w:hAnsi="Verdana" w:hint="eastAsia"/>
          <w:color w:val="000000"/>
          <w:shd w:val="clear" w:color="auto" w:fill="FFFFFF"/>
        </w:rPr>
        <w:t>Одеса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2004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3.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V </w:t>
      </w:r>
      <w:r w:rsidRPr="00F304F0">
        <w:rPr>
          <w:rFonts w:ascii="Verdana" w:hAnsi="Verdana" w:hint="eastAsia"/>
          <w:color w:val="000000"/>
          <w:shd w:val="clear" w:color="auto" w:fill="FFFFFF"/>
        </w:rPr>
        <w:t>Українська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напівпровідників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УНКФН</w:t>
      </w:r>
      <w:r w:rsidRPr="00F304F0">
        <w:rPr>
          <w:rFonts w:ascii="Verdana" w:hAnsi="Verdana"/>
          <w:color w:val="000000"/>
          <w:shd w:val="clear" w:color="auto" w:fill="FFFFFF"/>
        </w:rPr>
        <w:t>-4</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w:t>
      </w:r>
      <w:r w:rsidRPr="00F304F0">
        <w:rPr>
          <w:rFonts w:ascii="Verdana" w:hAnsi="Verdana" w:hint="eastAsia"/>
          <w:color w:val="000000"/>
          <w:shd w:val="clear" w:color="auto" w:fill="FFFFFF"/>
        </w:rPr>
        <w:t>Запоріжжя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2009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4. </w:t>
      </w:r>
      <w:r w:rsidRPr="00F304F0">
        <w:rPr>
          <w:rFonts w:ascii="Verdana" w:hAnsi="Verdana" w:hint="eastAsia"/>
          <w:color w:val="000000"/>
          <w:shd w:val="clear" w:color="auto" w:fill="FFFFFF"/>
        </w:rPr>
        <w:t>Десята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молодих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вчених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прикладної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фізики</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w:t>
      </w:r>
      <w:r w:rsidRPr="00F304F0">
        <w:rPr>
          <w:rFonts w:ascii="Verdana" w:hAnsi="Verdana" w:hint="eastAsia"/>
          <w:color w:val="000000"/>
          <w:shd w:val="clear" w:color="auto" w:fill="FFFFFF"/>
        </w:rPr>
        <w:t>Київ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2010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5. IV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науково</w:t>
      </w:r>
      <w:r w:rsidRPr="00F304F0">
        <w:rPr>
          <w:rFonts w:ascii="Verdana" w:hAnsi="Verdana"/>
          <w:color w:val="000000"/>
          <w:shd w:val="clear" w:color="auto" w:fill="FFFFFF"/>
        </w:rPr>
        <w:t>-</w:t>
      </w:r>
      <w:r w:rsidRPr="00F304F0">
        <w:rPr>
          <w:rFonts w:ascii="Verdana" w:hAnsi="Verdana" w:hint="eastAsia"/>
          <w:color w:val="000000"/>
          <w:shd w:val="clear" w:color="auto" w:fill="FFFFFF"/>
        </w:rPr>
        <w:t>технічна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електроніка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мікросистемні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технології</w:t>
      </w:r>
      <w:r w:rsidRPr="00F304F0">
        <w:rPr>
          <w:rFonts w:ascii="Verdana" w:hAnsi="Verdana"/>
          <w:color w:val="000000"/>
          <w:shd w:val="clear" w:color="auto" w:fill="FFFFFF"/>
        </w:rPr>
        <w:t>" (</w:t>
      </w:r>
      <w:r w:rsidRPr="00F304F0">
        <w:rPr>
          <w:rFonts w:ascii="Verdana" w:hAnsi="Verdana" w:hint="eastAsia"/>
          <w:color w:val="000000"/>
          <w:shd w:val="clear" w:color="auto" w:fill="FFFFFF"/>
        </w:rPr>
        <w:t>Одеса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2010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6. VI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Електроніка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прикладна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фізика</w:t>
      </w:r>
      <w:r w:rsidRPr="00F304F0">
        <w:rPr>
          <w:rFonts w:ascii="Verdana" w:hAnsi="Verdana"/>
          <w:color w:val="000000"/>
          <w:shd w:val="clear" w:color="auto" w:fill="FFFFFF"/>
        </w:rPr>
        <w:t>" (</w:t>
      </w:r>
      <w:r w:rsidRPr="00F304F0">
        <w:rPr>
          <w:rFonts w:ascii="Verdana" w:hAnsi="Verdana" w:hint="eastAsia"/>
          <w:color w:val="000000"/>
          <w:shd w:val="clear" w:color="auto" w:fill="FFFFFF"/>
        </w:rPr>
        <w:t>Київ</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2010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7. I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науково</w:t>
      </w:r>
      <w:r w:rsidRPr="00F304F0">
        <w:rPr>
          <w:rFonts w:ascii="Verdana" w:hAnsi="Verdana"/>
          <w:color w:val="000000"/>
          <w:shd w:val="clear" w:color="auto" w:fill="FFFFFF"/>
        </w:rPr>
        <w:t>-</w:t>
      </w:r>
      <w:r w:rsidRPr="00F304F0">
        <w:rPr>
          <w:rFonts w:ascii="Verdana" w:hAnsi="Verdana" w:hint="eastAsia"/>
          <w:color w:val="000000"/>
          <w:shd w:val="clear" w:color="auto" w:fill="FFFFFF"/>
        </w:rPr>
        <w:t>практична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Напівпровідникові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матеріали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інформаційні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фотовольтаїка</w:t>
      </w:r>
      <w:r w:rsidRPr="00F304F0">
        <w:rPr>
          <w:rFonts w:ascii="Verdana" w:hAnsi="Verdana"/>
          <w:color w:val="000000"/>
          <w:shd w:val="clear" w:color="auto" w:fill="FFFFFF"/>
        </w:rPr>
        <w:t>" (</w:t>
      </w:r>
      <w:r w:rsidRPr="00F304F0">
        <w:rPr>
          <w:rFonts w:ascii="Verdana" w:hAnsi="Verdana" w:hint="eastAsia"/>
          <w:color w:val="000000"/>
          <w:shd w:val="clear" w:color="auto" w:fill="FFFFFF"/>
        </w:rPr>
        <w:t>НМІТФ</w:t>
      </w:r>
      <w:r w:rsidRPr="00F304F0">
        <w:rPr>
          <w:rFonts w:ascii="Verdana" w:hAnsi="Verdana"/>
          <w:color w:val="000000"/>
          <w:shd w:val="clear" w:color="auto" w:fill="FFFFFF"/>
        </w:rPr>
        <w:t>-2011,</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Кременчук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2011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8. IV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Функціональна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база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наноелектроніки</w:t>
      </w:r>
      <w:r w:rsidRPr="00F304F0">
        <w:rPr>
          <w:rFonts w:ascii="Verdana" w:hAnsi="Verdana"/>
          <w:color w:val="000000"/>
          <w:shd w:val="clear" w:color="auto" w:fill="FFFFFF"/>
        </w:rPr>
        <w:t>" (</w:t>
      </w:r>
      <w:r w:rsidRPr="00F304F0">
        <w:rPr>
          <w:rFonts w:ascii="Verdana" w:hAnsi="Verdana" w:hint="eastAsia"/>
          <w:color w:val="000000"/>
          <w:shd w:val="clear" w:color="auto" w:fill="FFFFFF"/>
        </w:rPr>
        <w:t>Кацивелі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Україні</w:t>
      </w:r>
      <w:r w:rsidRPr="00F304F0">
        <w:rPr>
          <w:rFonts w:ascii="Verdana" w:hAnsi="Verdana"/>
          <w:color w:val="000000"/>
          <w:shd w:val="clear" w:color="auto" w:fill="FFFFFF"/>
        </w:rPr>
        <w:t xml:space="preserve">, 2011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9. V </w:t>
      </w:r>
      <w:r w:rsidRPr="00F304F0">
        <w:rPr>
          <w:rFonts w:ascii="Verdana" w:hAnsi="Verdana" w:hint="eastAsia"/>
          <w:color w:val="000000"/>
          <w:shd w:val="clear" w:color="auto" w:fill="FFFFFF"/>
        </w:rPr>
        <w:t>Українська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фізики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напівпровідників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УНКФН</w:t>
      </w:r>
      <w:r w:rsidRPr="00F304F0">
        <w:rPr>
          <w:rFonts w:ascii="Verdana" w:hAnsi="Verdana"/>
          <w:color w:val="000000"/>
          <w:shd w:val="clear" w:color="auto" w:fill="FFFFFF"/>
        </w:rPr>
        <w:t>-5</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w:t>
      </w:r>
      <w:r w:rsidRPr="00F304F0">
        <w:rPr>
          <w:rFonts w:ascii="Verdana" w:hAnsi="Verdana" w:hint="eastAsia"/>
          <w:color w:val="000000"/>
          <w:shd w:val="clear" w:color="auto" w:fill="FFFFFF"/>
        </w:rPr>
        <w:t>Ужгород</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2011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10. V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науково</w:t>
      </w:r>
      <w:r w:rsidRPr="00F304F0">
        <w:rPr>
          <w:rFonts w:ascii="Verdana" w:hAnsi="Verdana"/>
          <w:color w:val="000000"/>
          <w:shd w:val="clear" w:color="auto" w:fill="FFFFFF"/>
        </w:rPr>
        <w:t>-</w:t>
      </w:r>
      <w:r w:rsidRPr="00F304F0">
        <w:rPr>
          <w:rFonts w:ascii="Verdana" w:hAnsi="Verdana" w:hint="eastAsia"/>
          <w:color w:val="000000"/>
          <w:shd w:val="clear" w:color="auto" w:fill="FFFFFF"/>
        </w:rPr>
        <w:t>технічна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електроніка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мікросистемні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технології</w:t>
      </w:r>
      <w:r w:rsidRPr="00F304F0">
        <w:rPr>
          <w:rFonts w:ascii="Verdana" w:hAnsi="Verdana"/>
          <w:color w:val="000000"/>
          <w:shd w:val="clear" w:color="auto" w:fill="FFFFFF"/>
        </w:rPr>
        <w:t>" (</w:t>
      </w:r>
      <w:r w:rsidRPr="00F304F0">
        <w:rPr>
          <w:rFonts w:ascii="Verdana" w:hAnsi="Verdana" w:hint="eastAsia"/>
          <w:color w:val="000000"/>
          <w:shd w:val="clear" w:color="auto" w:fill="FFFFFF"/>
        </w:rPr>
        <w:t>Одеса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Україна</w:t>
      </w:r>
      <w:r w:rsidRPr="00F304F0">
        <w:rPr>
          <w:rFonts w:ascii="Verdana" w:hAnsi="Verdana"/>
          <w:color w:val="000000"/>
          <w:shd w:val="clear" w:color="auto" w:fill="FFFFFF"/>
        </w:rPr>
        <w:t xml:space="preserve">, 2012 </w:t>
      </w: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 xml:space="preserve">11. III </w:t>
      </w:r>
      <w:r w:rsidRPr="00F304F0">
        <w:rPr>
          <w:rFonts w:ascii="Verdana" w:hAnsi="Verdana" w:hint="eastAsia"/>
          <w:color w:val="000000"/>
          <w:shd w:val="clear" w:color="auto" w:fill="FFFFFF"/>
        </w:rPr>
        <w:t>міжнародна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Наноструктурные</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материалы</w:t>
      </w:r>
      <w:r w:rsidRPr="00F304F0">
        <w:rPr>
          <w:rFonts w:ascii="Verdana" w:hAnsi="Verdana"/>
          <w:color w:val="000000"/>
          <w:shd w:val="clear" w:color="auto" w:fill="FFFFFF"/>
        </w:rPr>
        <w:t>-2012: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Россия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Украина</w:t>
      </w:r>
      <w:r w:rsidRPr="00F304F0">
        <w:rPr>
          <w:rFonts w:ascii="Verdana" w:hAnsi="Verdana"/>
          <w:color w:val="000000"/>
          <w:shd w:val="clear" w:color="auto" w:fill="FFFFFF"/>
        </w:rPr>
        <w:t>-</w:t>
      </w:r>
      <w:r w:rsidRPr="00F304F0">
        <w:rPr>
          <w:rFonts w:ascii="Verdana" w:hAnsi="Verdana" w:hint="eastAsia"/>
          <w:color w:val="000000"/>
          <w:shd w:val="clear" w:color="auto" w:fill="FFFFFF"/>
        </w:rPr>
        <w:t>Беларусь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w:t>
      </w:r>
      <w:r w:rsidRPr="00F304F0">
        <w:rPr>
          <w:rFonts w:ascii="Verdana" w:hAnsi="Verdana"/>
          <w:color w:val="000000"/>
          <w:shd w:val="clear" w:color="auto" w:fill="FFFFFF"/>
        </w:rPr>
        <w:t>-2012)" (</w:t>
      </w:r>
      <w:r w:rsidRPr="00F304F0">
        <w:rPr>
          <w:rFonts w:ascii="Verdana" w:hAnsi="Verdana" w:hint="eastAsia"/>
          <w:color w:val="000000"/>
          <w:shd w:val="clear" w:color="auto" w:fill="FFFFFF"/>
        </w:rPr>
        <w:t>Санкт</w:t>
      </w:r>
      <w:r w:rsidRPr="00F304F0">
        <w:rPr>
          <w:rFonts w:ascii="Verdana" w:hAnsi="Verdana"/>
          <w:color w:val="000000"/>
          <w:shd w:val="clear" w:color="auto" w:fill="FFFFFF"/>
        </w:rPr>
        <w:t>-</w:t>
      </w:r>
      <w:r w:rsidRPr="00F304F0">
        <w:rPr>
          <w:rFonts w:ascii="Verdana" w:hAnsi="Verdana" w:hint="eastAsia"/>
          <w:color w:val="000000"/>
          <w:shd w:val="clear" w:color="auto" w:fill="FFFFFF"/>
        </w:rPr>
        <w:t>Петербург</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Росія</w:t>
      </w:r>
      <w:r w:rsidRPr="00F304F0">
        <w:rPr>
          <w:rFonts w:ascii="Verdana" w:hAnsi="Verdana"/>
          <w:color w:val="000000"/>
          <w:shd w:val="clear" w:color="auto" w:fill="FFFFFF"/>
        </w:rPr>
        <w:t>, 2012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рік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12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Публікації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дисертації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викладені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18 </w:t>
      </w:r>
      <w:r w:rsidRPr="00F304F0">
        <w:rPr>
          <w:rFonts w:ascii="Verdana" w:hAnsi="Verdana" w:hint="eastAsia"/>
          <w:color w:val="000000"/>
          <w:shd w:val="clear" w:color="auto" w:fill="FFFFFF"/>
        </w:rPr>
        <w:t>роботах</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опублікованих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вітчизняних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зарубіжних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журналах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збірниках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матеріалах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міжнародних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всеукраїнських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зокрема</w:t>
      </w:r>
      <w:r w:rsidRPr="00F304F0">
        <w:rPr>
          <w:rFonts w:ascii="Verdana" w:hAnsi="Verdana"/>
          <w:color w:val="000000"/>
          <w:shd w:val="clear" w:color="auto" w:fill="FFFFFF"/>
        </w:rPr>
        <w:t xml:space="preserve"> 7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фахових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журналах</w:t>
      </w:r>
      <w:r w:rsidRPr="00F304F0">
        <w:rPr>
          <w:rFonts w:ascii="Verdana" w:hAnsi="Verdana"/>
          <w:color w:val="000000"/>
          <w:shd w:val="clear" w:color="auto" w:fill="FFFFFF"/>
        </w:rPr>
        <w:t xml:space="preserve">, 11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тезах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доповідях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конференцій</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Структура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обсяг</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Дисертація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складається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вступу</w:t>
      </w:r>
      <w:r w:rsidRPr="00F304F0">
        <w:rPr>
          <w:rFonts w:ascii="Verdana" w:hAnsi="Verdana"/>
          <w:color w:val="000000"/>
          <w:shd w:val="clear" w:color="auto" w:fill="FFFFFF"/>
        </w:rPr>
        <w:t>, 5</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розділів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висновків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списку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використаних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джерел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Загальний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обсяг</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становить</w:t>
      </w:r>
      <w:r w:rsidRPr="00F304F0">
        <w:rPr>
          <w:rFonts w:ascii="Verdana" w:hAnsi="Verdana"/>
          <w:color w:val="000000"/>
          <w:shd w:val="clear" w:color="auto" w:fill="FFFFFF"/>
        </w:rPr>
        <w:t xml:space="preserve"> 151 </w:t>
      </w:r>
      <w:r w:rsidRPr="00F304F0">
        <w:rPr>
          <w:rFonts w:ascii="Verdana" w:hAnsi="Verdana" w:hint="eastAsia"/>
          <w:color w:val="000000"/>
          <w:shd w:val="clear" w:color="auto" w:fill="FFFFFF"/>
        </w:rPr>
        <w:t>сторінку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машинописного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тексту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включаючи</w:t>
      </w:r>
      <w:r w:rsidRPr="00F304F0">
        <w:rPr>
          <w:rFonts w:ascii="Verdana" w:hAnsi="Verdana"/>
          <w:color w:val="000000"/>
          <w:shd w:val="clear" w:color="auto" w:fill="FFFFFF"/>
        </w:rPr>
        <w:t xml:space="preserve"> 48 </w:t>
      </w:r>
      <w:r w:rsidRPr="00F304F0">
        <w:rPr>
          <w:rFonts w:ascii="Verdana" w:hAnsi="Verdana" w:hint="eastAsia"/>
          <w:color w:val="000000"/>
          <w:shd w:val="clear" w:color="auto" w:fill="FFFFFF"/>
        </w:rPr>
        <w:t>рисунків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3</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таблиці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Список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цитованої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літератури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містить</w:t>
      </w:r>
      <w:r w:rsidRPr="00F304F0">
        <w:rPr>
          <w:rFonts w:ascii="Verdana" w:hAnsi="Verdana"/>
          <w:color w:val="000000"/>
          <w:shd w:val="clear" w:color="auto" w:fill="FFFFFF"/>
        </w:rPr>
        <w:t xml:space="preserve"> 218 </w:t>
      </w:r>
      <w:r w:rsidRPr="00F304F0">
        <w:rPr>
          <w:rFonts w:ascii="Verdana" w:hAnsi="Verdana" w:hint="eastAsia"/>
          <w:color w:val="000000"/>
          <w:shd w:val="clear" w:color="auto" w:fill="FFFFFF"/>
        </w:rPr>
        <w:t>посилань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23 </w:t>
      </w:r>
      <w:r w:rsidRPr="00F304F0">
        <w:rPr>
          <w:rFonts w:ascii="Verdana" w:hAnsi="Verdana" w:hint="eastAsia"/>
          <w:color w:val="000000"/>
          <w:shd w:val="clear" w:color="auto" w:fill="FFFFFF"/>
        </w:rPr>
        <w:t>сторінках</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вступі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обговорюється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актуальність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формулюється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задачі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відображається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наукова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новизна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практична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цінність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Перший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має</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оглядовий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характер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ньому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розглянута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класифікація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наноматеріалів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їх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Наводяться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літературні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дані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нанокомпозити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низькорозмірного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титану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Визначено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коло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невирішених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або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недостатньо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розвинутих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питань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виділено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задачі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що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вимагають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подальшого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другому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описано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виготовлення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зразків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основі</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низькорозмірного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оксиду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титану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Представлені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зокрема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ВФХ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кінетики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фотолюмінесценції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спектроскопія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описані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експериментальні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установки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третьому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розглянуто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спектроскопію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адсорбційноактивних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композитних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нанокристалічним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кремнієм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Проведено</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графоаналітичну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обробку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часових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залежностей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імпедансу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умовах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динамічної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адсорбції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Проведені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експериментальні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впливу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вологи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електричні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параметри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Si</w:t>
      </w:r>
      <w:r w:rsidRPr="00F304F0">
        <w:rPr>
          <w:rFonts w:ascii="Verdana" w:hAnsi="Verdana" w:hint="eastAsia"/>
          <w:color w:val="000000"/>
          <w:shd w:val="clear" w:color="auto" w:fill="FFFFFF"/>
        </w:rPr>
        <w:t>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2.</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Четвертий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присвячено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дослідженню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властивостей</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локалізованих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станів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пошук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можливостей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виключення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їх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для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зменшення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деградаційних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явищ</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Відпрацьована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нанесення</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методом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послідовного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іонного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нашаровування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пасивуючих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наношарів</w:t>
      </w:r>
    </w:p>
    <w:p w:rsidR="00F304F0" w:rsidRPr="00F304F0" w:rsidRDefault="00F304F0" w:rsidP="00F304F0">
      <w:pPr>
        <w:rPr>
          <w:rFonts w:ascii="Verdana" w:hAnsi="Verdana"/>
          <w:color w:val="000000"/>
          <w:shd w:val="clear" w:color="auto" w:fill="FFFFFF"/>
        </w:rPr>
      </w:pPr>
      <w:r w:rsidRPr="00F304F0">
        <w:rPr>
          <w:rFonts w:ascii="Verdana" w:hAnsi="Verdana"/>
          <w:color w:val="000000"/>
          <w:shd w:val="clear" w:color="auto" w:fill="FFFFFF"/>
        </w:rPr>
        <w:t>13</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трифториду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лантану</w:t>
      </w:r>
      <w:r w:rsidRPr="00F304F0">
        <w:rPr>
          <w:rFonts w:ascii="Verdana" w:hAnsi="Verdana"/>
          <w:color w:val="000000"/>
          <w:shd w:val="clear" w:color="auto" w:fill="FFFFFF"/>
        </w:rPr>
        <w:t xml:space="preserve"> LaF3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вплив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наношарів</w:t>
      </w:r>
      <w:r w:rsidRPr="00F304F0">
        <w:rPr>
          <w:rFonts w:ascii="Verdana" w:hAnsi="Verdana"/>
          <w:color w:val="000000"/>
          <w:shd w:val="clear" w:color="auto" w:fill="FFFFFF"/>
        </w:rPr>
        <w:t xml:space="preserve"> LaF3 </w:t>
      </w:r>
      <w:r w:rsidRPr="00F304F0">
        <w:rPr>
          <w:rFonts w:ascii="Verdana" w:hAnsi="Verdana" w:hint="eastAsia"/>
          <w:color w:val="000000"/>
          <w:shd w:val="clear" w:color="auto" w:fill="FFFFFF"/>
        </w:rPr>
        <w:t>та</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наночасток</w:t>
      </w:r>
      <w:r w:rsidRPr="00F304F0">
        <w:rPr>
          <w:rFonts w:ascii="Verdana" w:hAnsi="Verdana"/>
          <w:color w:val="000000"/>
          <w:shd w:val="clear" w:color="auto" w:fill="FFFFFF"/>
        </w:rPr>
        <w:t xml:space="preserve"> CdS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оптичні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ПК</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п’ятому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розділі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механізми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переносу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носіїв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заряду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структурах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сформованими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золь</w:t>
      </w:r>
      <w:r w:rsidRPr="00F304F0">
        <w:rPr>
          <w:rFonts w:ascii="Verdana" w:hAnsi="Verdana"/>
          <w:color w:val="000000"/>
          <w:shd w:val="clear" w:color="auto" w:fill="FFFFFF"/>
        </w:rPr>
        <w:t>-</w:t>
      </w:r>
      <w:r w:rsidRPr="00F304F0">
        <w:rPr>
          <w:rFonts w:ascii="Verdana" w:hAnsi="Verdana" w:hint="eastAsia"/>
          <w:color w:val="000000"/>
          <w:shd w:val="clear" w:color="auto" w:fill="FFFFFF"/>
        </w:rPr>
        <w:t>гель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технології</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нанокристалічними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плівками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монокристалічних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кремнієвих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підкладках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різного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типу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провідності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метал</w:t>
      </w:r>
      <w:r w:rsidRPr="00F304F0">
        <w:rPr>
          <w:rFonts w:ascii="Verdana" w:hAnsi="Verdana"/>
          <w:color w:val="000000"/>
          <w:shd w:val="clear" w:color="auto" w:fill="FFFFFF"/>
        </w:rPr>
        <w:t xml:space="preserve"> -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w:t>
      </w:r>
      <w:r w:rsidRPr="00F304F0">
        <w:rPr>
          <w:rFonts w:ascii="Verdana" w:hAnsi="Verdana"/>
          <w:color w:val="000000"/>
          <w:shd w:val="clear" w:color="auto" w:fill="FFFFFF"/>
        </w:rPr>
        <w:t>nS</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метал</w:t>
      </w:r>
      <w:r w:rsidRPr="00F304F0">
        <w:rPr>
          <w:rFonts w:ascii="Verdana" w:hAnsi="Verdana"/>
          <w:color w:val="000000"/>
          <w:shd w:val="clear" w:color="auto" w:fill="FFFFFF"/>
        </w:rPr>
        <w:t xml:space="preserve"> - </w:t>
      </w:r>
      <w:r w:rsidRPr="00F304F0">
        <w:rPr>
          <w:rFonts w:ascii="Verdana" w:hAnsi="Verdana" w:hint="eastAsia"/>
          <w:color w:val="000000"/>
          <w:shd w:val="clear" w:color="auto" w:fill="FFFFFF"/>
        </w:rPr>
        <w:t>ТіО</w:t>
      </w:r>
      <w:r w:rsidRPr="00F304F0">
        <w:rPr>
          <w:rFonts w:ascii="Verdana" w:hAnsi="Verdana"/>
          <w:color w:val="000000"/>
          <w:shd w:val="clear" w:color="auto" w:fill="FFFFFF"/>
        </w:rPr>
        <w:t xml:space="preserve">2 </w:t>
      </w:r>
      <w:r w:rsidRPr="00F304F0">
        <w:rPr>
          <w:rFonts w:ascii="Verdana" w:hAnsi="Verdana" w:hint="eastAsia"/>
          <w:color w:val="000000"/>
          <w:shd w:val="clear" w:color="auto" w:fill="FFFFFF"/>
        </w:rPr>
        <w:t>–р</w:t>
      </w:r>
      <w:r w:rsidRPr="00F304F0">
        <w:rPr>
          <w:rFonts w:ascii="Verdana" w:hAnsi="Verdana"/>
          <w:color w:val="000000"/>
          <w:shd w:val="clear" w:color="auto" w:fill="FFFFFF"/>
        </w:rPr>
        <w:t>S</w:t>
      </w:r>
      <w:r w:rsidRPr="00F304F0">
        <w:rPr>
          <w:rFonts w:ascii="Verdana" w:hAnsi="Verdana" w:hint="eastAsia"/>
          <w:color w:val="000000"/>
          <w:shd w:val="clear" w:color="auto" w:fill="FFFFFF"/>
        </w:rPr>
        <w:t>і</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Порівняно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сенсорні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властивості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механізми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струмопроходження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цих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гетероструктур</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різних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газових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середовищах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повітря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пари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води</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висновках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узагальнено</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основні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досліджень</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Достовірність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забезпечувалась</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обґрунтованою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постановкою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завдань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використанням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сучасних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експериментальних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методик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обладнання</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співставленням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добрим</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узгодженням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експериментальних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результатами</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теоретичних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розрахунків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як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даній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і</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відомих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літератури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комплексністю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проведених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експериментальних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досліджень</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використанням</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взаємодоповнюючих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методик</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надійністю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отриманих</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запропонованих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моделей</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детальною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апробацією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дисертації</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на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спеціалізованих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міжнародних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вітчизняних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конференціях</w:t>
      </w:r>
      <w:r w:rsidRPr="00F304F0">
        <w:rPr>
          <w:rFonts w:ascii="Verdana" w:hAnsi="Verdana"/>
          <w:color w:val="000000"/>
          <w:shd w:val="clear" w:color="auto" w:fill="FFFFFF"/>
        </w:rPr>
        <w:t>,</w:t>
      </w:r>
    </w:p>
    <w:p w:rsidR="00F304F0" w:rsidRPr="00F304F0"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публікацією</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основних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результатів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роботи</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вітчизняних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та</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міжнародних</w:t>
      </w:r>
    </w:p>
    <w:p w:rsidR="004D213B" w:rsidRDefault="00F304F0" w:rsidP="00F304F0">
      <w:pPr>
        <w:rPr>
          <w:rFonts w:ascii="Verdana" w:hAnsi="Verdana"/>
          <w:color w:val="000000"/>
          <w:shd w:val="clear" w:color="auto" w:fill="FFFFFF"/>
        </w:rPr>
      </w:pPr>
      <w:r w:rsidRPr="00F304F0">
        <w:rPr>
          <w:rFonts w:ascii="Verdana" w:hAnsi="Verdana" w:hint="eastAsia"/>
          <w:color w:val="000000"/>
          <w:shd w:val="clear" w:color="auto" w:fill="FFFFFF"/>
        </w:rPr>
        <w:t>наукових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фахових</w:t>
      </w:r>
      <w:r w:rsidRPr="00F304F0">
        <w:rPr>
          <w:rFonts w:ascii="Verdana" w:hAnsi="Verdana"/>
          <w:color w:val="000000"/>
          <w:shd w:val="clear" w:color="auto" w:fill="FFFFFF"/>
        </w:rPr>
        <w:t xml:space="preserve"> </w:t>
      </w:r>
      <w:r w:rsidRPr="00F304F0">
        <w:rPr>
          <w:rFonts w:ascii="Verdana" w:hAnsi="Verdana" w:hint="eastAsia"/>
          <w:color w:val="000000"/>
          <w:shd w:val="clear" w:color="auto" w:fill="FFFFFF"/>
        </w:rPr>
        <w:t>журналах</w:t>
      </w:r>
    </w:p>
    <w:p w:rsidR="00F304F0" w:rsidRDefault="00F304F0" w:rsidP="00F304F0">
      <w:pPr>
        <w:rPr>
          <w:rFonts w:ascii="Verdana" w:hAnsi="Verdana"/>
          <w:color w:val="000000"/>
          <w:shd w:val="clear" w:color="auto" w:fill="FFFFFF"/>
        </w:rPr>
      </w:pPr>
    </w:p>
    <w:p w:rsidR="00F304F0" w:rsidRDefault="00F304F0" w:rsidP="00F304F0">
      <w:pPr>
        <w:rPr>
          <w:rFonts w:ascii="Verdana" w:hAnsi="Verdana"/>
          <w:color w:val="000000"/>
          <w:shd w:val="clear" w:color="auto" w:fill="FFFFFF"/>
        </w:rPr>
      </w:pPr>
    </w:p>
    <w:p w:rsidR="00F304F0" w:rsidRDefault="00F304F0" w:rsidP="00F304F0">
      <w:pPr>
        <w:rPr>
          <w:rFonts w:ascii="Verdana" w:hAnsi="Verdana"/>
          <w:color w:val="000000"/>
          <w:shd w:val="clear" w:color="auto" w:fill="FFFFFF"/>
        </w:rPr>
      </w:pPr>
    </w:p>
    <w:p w:rsidR="00F304F0" w:rsidRDefault="00F304F0" w:rsidP="00F304F0">
      <w:r>
        <w:rPr>
          <w:rFonts w:hint="eastAsia"/>
        </w:rPr>
        <w:t>ВИСНОВКИ</w:t>
      </w:r>
    </w:p>
    <w:p w:rsidR="00F304F0" w:rsidRDefault="00F304F0" w:rsidP="00F304F0">
      <w:r>
        <w:t></w:t>
      </w:r>
      <w:r>
        <w:t></w:t>
      </w:r>
      <w:r>
        <w:t></w:t>
      </w:r>
      <w:r>
        <w:rPr>
          <w:rFonts w:hint="eastAsia"/>
        </w:rPr>
        <w:t>Запропоновано</w:t>
      </w:r>
      <w:r>
        <w:t></w:t>
      </w:r>
      <w:r>
        <w:rPr>
          <w:rFonts w:hint="eastAsia"/>
        </w:rPr>
        <w:t>технологію</w:t>
      </w:r>
      <w:r>
        <w:t></w:t>
      </w:r>
      <w:r>
        <w:rPr>
          <w:rFonts w:hint="eastAsia"/>
        </w:rPr>
        <w:t>отримання</w:t>
      </w:r>
      <w:r>
        <w:t></w:t>
      </w:r>
      <w:r>
        <w:rPr>
          <w:rFonts w:hint="eastAsia"/>
        </w:rPr>
        <w:t>наступних</w:t>
      </w:r>
      <w:r>
        <w:t></w:t>
      </w:r>
      <w:r>
        <w:rPr>
          <w:rFonts w:hint="eastAsia"/>
        </w:rPr>
        <w:t>нанокомпозитних</w:t>
      </w:r>
    </w:p>
    <w:p w:rsidR="00F304F0" w:rsidRDefault="00F304F0" w:rsidP="00F304F0">
      <w:r>
        <w:rPr>
          <w:rFonts w:hint="eastAsia"/>
        </w:rPr>
        <w:t>структур</w:t>
      </w:r>
      <w:r>
        <w:t></w:t>
      </w:r>
      <w:r>
        <w:t></w:t>
      </w:r>
      <w:r>
        <w:t></w:t>
      </w:r>
      <w:r>
        <w:t></w:t>
      </w:r>
      <w:r>
        <w:t></w:t>
      </w:r>
      <w:r>
        <w:t></w:t>
      </w:r>
      <w:r>
        <w:t></w:t>
      </w:r>
      <w:r>
        <w:t></w:t>
      </w:r>
      <w:r>
        <w:t></w:t>
      </w:r>
      <w:r>
        <w:t></w:t>
      </w:r>
      <w:r>
        <w:t></w:t>
      </w:r>
      <w:r>
        <w:t></w:t>
      </w:r>
      <w:r>
        <w:t></w:t>
      </w:r>
      <w:r>
        <w:t></w:t>
      </w:r>
      <w:r>
        <w:t></w:t>
      </w:r>
      <w:r>
        <w:t></w:t>
      </w:r>
      <w:r>
        <w:t></w:t>
      </w:r>
      <w:r>
        <w:t></w:t>
      </w:r>
      <w:r>
        <w:t></w:t>
      </w:r>
      <w:r>
        <w:t></w:t>
      </w:r>
      <w:r>
        <w:rPr>
          <w:rFonts w:hint="eastAsia"/>
        </w:rPr>
        <w:t>МКК</w:t>
      </w:r>
      <w:r>
        <w:t></w:t>
      </w:r>
      <w:r>
        <w:t></w:t>
      </w:r>
      <w:r>
        <w:rPr>
          <w:rFonts w:hint="eastAsia"/>
        </w:rPr>
        <w:t>МКК</w:t>
      </w:r>
      <w:r>
        <w:t></w:t>
      </w:r>
      <w:r>
        <w:t></w:t>
      </w:r>
      <w:r>
        <w:t></w:t>
      </w:r>
      <w:r>
        <w:rPr>
          <w:rFonts w:hint="eastAsia"/>
        </w:rPr>
        <w:t>ПК</w:t>
      </w:r>
      <w:r>
        <w:t></w:t>
      </w:r>
      <w:r>
        <w:t></w:t>
      </w:r>
      <w:r>
        <w:rPr>
          <w:rFonts w:hint="eastAsia"/>
        </w:rPr>
        <w:t>Проведено</w:t>
      </w:r>
    </w:p>
    <w:p w:rsidR="00F304F0" w:rsidRDefault="00F304F0" w:rsidP="00F304F0">
      <w:r>
        <w:rPr>
          <w:rFonts w:hint="eastAsia"/>
        </w:rPr>
        <w:t>порівняння</w:t>
      </w:r>
      <w:r>
        <w:t></w:t>
      </w:r>
      <w:r>
        <w:rPr>
          <w:rFonts w:hint="eastAsia"/>
        </w:rPr>
        <w:t>їх</w:t>
      </w:r>
      <w:r>
        <w:t></w:t>
      </w:r>
      <w:r>
        <w:rPr>
          <w:rFonts w:hint="eastAsia"/>
        </w:rPr>
        <w:t>електрофізичних</w:t>
      </w:r>
      <w:r>
        <w:t></w:t>
      </w:r>
      <w:r>
        <w:rPr>
          <w:rFonts w:hint="eastAsia"/>
        </w:rPr>
        <w:t>властивостей</w:t>
      </w:r>
      <w:r>
        <w:t></w:t>
      </w:r>
      <w:r>
        <w:rPr>
          <w:rFonts w:hint="eastAsia"/>
        </w:rPr>
        <w:t>до</w:t>
      </w:r>
      <w:r>
        <w:t></w:t>
      </w:r>
      <w:r>
        <w:rPr>
          <w:rFonts w:hint="eastAsia"/>
        </w:rPr>
        <w:t>і</w:t>
      </w:r>
      <w:r>
        <w:t></w:t>
      </w:r>
      <w:r>
        <w:rPr>
          <w:rFonts w:hint="eastAsia"/>
        </w:rPr>
        <w:t>після</w:t>
      </w:r>
      <w:r>
        <w:t></w:t>
      </w:r>
      <w:r>
        <w:rPr>
          <w:rFonts w:hint="eastAsia"/>
        </w:rPr>
        <w:t>взаємодії</w:t>
      </w:r>
      <w:r>
        <w:t></w:t>
      </w:r>
      <w:r>
        <w:rPr>
          <w:rFonts w:hint="eastAsia"/>
        </w:rPr>
        <w:t>з</w:t>
      </w:r>
    </w:p>
    <w:p w:rsidR="00F304F0" w:rsidRDefault="00F304F0" w:rsidP="00F304F0">
      <w:r>
        <w:rPr>
          <w:rFonts w:hint="eastAsia"/>
        </w:rPr>
        <w:t>водою</w:t>
      </w:r>
      <w:r>
        <w:t></w:t>
      </w:r>
      <w:r>
        <w:t></w:t>
      </w:r>
      <w:r>
        <w:rPr>
          <w:rFonts w:hint="eastAsia"/>
        </w:rPr>
        <w:t>Показано</w:t>
      </w:r>
      <w:r>
        <w:t></w:t>
      </w:r>
      <w:r>
        <w:t></w:t>
      </w:r>
      <w:r>
        <w:rPr>
          <w:rFonts w:hint="eastAsia"/>
        </w:rPr>
        <w:t>що</w:t>
      </w:r>
      <w:r>
        <w:t></w:t>
      </w:r>
      <w:r>
        <w:rPr>
          <w:rFonts w:hint="eastAsia"/>
        </w:rPr>
        <w:t>механізми</w:t>
      </w:r>
      <w:r>
        <w:t></w:t>
      </w:r>
      <w:r>
        <w:rPr>
          <w:rFonts w:hint="eastAsia"/>
        </w:rPr>
        <w:t>проходження</w:t>
      </w:r>
      <w:r>
        <w:t></w:t>
      </w:r>
      <w:r>
        <w:rPr>
          <w:rFonts w:hint="eastAsia"/>
        </w:rPr>
        <w:t>носіїв</w:t>
      </w:r>
      <w:r>
        <w:t></w:t>
      </w:r>
      <w:r>
        <w:rPr>
          <w:rFonts w:hint="eastAsia"/>
        </w:rPr>
        <w:t>заряду</w:t>
      </w:r>
      <w:r>
        <w:t></w:t>
      </w:r>
      <w:r>
        <w:rPr>
          <w:rFonts w:hint="eastAsia"/>
        </w:rPr>
        <w:t>в</w:t>
      </w:r>
      <w:r>
        <w:t></w:t>
      </w:r>
      <w:r>
        <w:rPr>
          <w:rFonts w:hint="eastAsia"/>
        </w:rPr>
        <w:t>таких</w:t>
      </w:r>
    </w:p>
    <w:p w:rsidR="00F304F0" w:rsidRDefault="00F304F0" w:rsidP="00F304F0">
      <w:r>
        <w:rPr>
          <w:rFonts w:hint="eastAsia"/>
        </w:rPr>
        <w:t>структурах</w:t>
      </w:r>
      <w:r>
        <w:t></w:t>
      </w:r>
      <w:r>
        <w:rPr>
          <w:rFonts w:hint="eastAsia"/>
        </w:rPr>
        <w:t>визначаються</w:t>
      </w:r>
      <w:r>
        <w:t></w:t>
      </w:r>
      <w:r>
        <w:rPr>
          <w:rFonts w:hint="eastAsia"/>
        </w:rPr>
        <w:t>як</w:t>
      </w:r>
      <w:r>
        <w:t></w:t>
      </w:r>
      <w:r>
        <w:rPr>
          <w:rFonts w:hint="eastAsia"/>
        </w:rPr>
        <w:t>властивостями</w:t>
      </w:r>
      <w:r>
        <w:t></w:t>
      </w:r>
      <w:r>
        <w:rPr>
          <w:rFonts w:hint="eastAsia"/>
        </w:rPr>
        <w:t>нанокристалітів</w:t>
      </w:r>
    </w:p>
    <w:p w:rsidR="00F304F0" w:rsidRDefault="00F304F0" w:rsidP="00F304F0">
      <w:r>
        <w:rPr>
          <w:rFonts w:hint="eastAsia"/>
        </w:rPr>
        <w:t>кремнію</w:t>
      </w:r>
      <w:r>
        <w:t></w:t>
      </w:r>
      <w:r>
        <w:rPr>
          <w:rFonts w:hint="eastAsia"/>
        </w:rPr>
        <w:t>і</w:t>
      </w:r>
      <w:r>
        <w:t></w:t>
      </w:r>
      <w:r>
        <w:rPr>
          <w:rFonts w:hint="eastAsia"/>
        </w:rPr>
        <w:t>відповідного</w:t>
      </w:r>
      <w:r>
        <w:t></w:t>
      </w:r>
      <w:r>
        <w:rPr>
          <w:rFonts w:hint="eastAsia"/>
        </w:rPr>
        <w:t>оксиду</w:t>
      </w:r>
      <w:r>
        <w:t></w:t>
      </w:r>
      <w:r>
        <w:t></w:t>
      </w:r>
      <w:r>
        <w:rPr>
          <w:rFonts w:hint="eastAsia"/>
        </w:rPr>
        <w:t>так</w:t>
      </w:r>
      <w:r>
        <w:t></w:t>
      </w:r>
      <w:r>
        <w:rPr>
          <w:rFonts w:hint="eastAsia"/>
        </w:rPr>
        <w:t>і</w:t>
      </w:r>
      <w:r>
        <w:t></w:t>
      </w:r>
      <w:r>
        <w:rPr>
          <w:rFonts w:hint="eastAsia"/>
        </w:rPr>
        <w:t>процесами</w:t>
      </w:r>
      <w:r>
        <w:t></w:t>
      </w:r>
      <w:r>
        <w:rPr>
          <w:rFonts w:hint="eastAsia"/>
        </w:rPr>
        <w:t>взаємодії</w:t>
      </w:r>
      <w:r>
        <w:t></w:t>
      </w:r>
      <w:r>
        <w:rPr>
          <w:rFonts w:hint="eastAsia"/>
        </w:rPr>
        <w:t>на</w:t>
      </w:r>
    </w:p>
    <w:p w:rsidR="00F304F0" w:rsidRDefault="00F304F0" w:rsidP="00F304F0">
      <w:r>
        <w:rPr>
          <w:rFonts w:hint="eastAsia"/>
        </w:rPr>
        <w:t>межзерених</w:t>
      </w:r>
      <w:r>
        <w:t></w:t>
      </w:r>
      <w:r>
        <w:rPr>
          <w:rFonts w:hint="eastAsia"/>
        </w:rPr>
        <w:t>границях</w:t>
      </w:r>
      <w:r>
        <w:t></w:t>
      </w:r>
      <w:r>
        <w:t></w:t>
      </w:r>
      <w:r>
        <w:rPr>
          <w:rFonts w:hint="eastAsia"/>
        </w:rPr>
        <w:t>В</w:t>
      </w:r>
      <w:r>
        <w:t></w:t>
      </w:r>
      <w:r>
        <w:rPr>
          <w:rFonts w:hint="eastAsia"/>
        </w:rPr>
        <w:t>зволожених</w:t>
      </w:r>
      <w:r>
        <w:t></w:t>
      </w:r>
      <w:r>
        <w:rPr>
          <w:rFonts w:hint="eastAsia"/>
        </w:rPr>
        <w:t>структурах</w:t>
      </w:r>
      <w:r>
        <w:t></w:t>
      </w:r>
      <w:r>
        <w:t></w:t>
      </w:r>
      <w:r>
        <w:t></w:t>
      </w:r>
      <w:r>
        <w:t></w:t>
      </w:r>
      <w:r>
        <w:t></w:t>
      </w:r>
      <w:r>
        <w:t></w:t>
      </w:r>
      <w:r>
        <w:rPr>
          <w:rFonts w:hint="eastAsia"/>
        </w:rPr>
        <w:t>Т</w:t>
      </w:r>
      <w:r>
        <w:t></w:t>
      </w:r>
      <w:r>
        <w:t></w:t>
      </w:r>
      <w:r>
        <w:t></w:t>
      </w:r>
      <w:r>
        <w:t></w:t>
      </w:r>
      <w:r>
        <w:rPr>
          <w:rFonts w:hint="eastAsia"/>
        </w:rPr>
        <w:t>не</w:t>
      </w:r>
    </w:p>
    <w:p w:rsidR="00F304F0" w:rsidRDefault="00F304F0" w:rsidP="00F304F0">
      <w:r>
        <w:rPr>
          <w:rFonts w:hint="eastAsia"/>
        </w:rPr>
        <w:t>проявляється</w:t>
      </w:r>
      <w:r>
        <w:t></w:t>
      </w:r>
      <w:r>
        <w:rPr>
          <w:rFonts w:hint="eastAsia"/>
        </w:rPr>
        <w:t>характерна</w:t>
      </w:r>
      <w:r>
        <w:t></w:t>
      </w:r>
      <w:r>
        <w:rPr>
          <w:rFonts w:hint="eastAsia"/>
        </w:rPr>
        <w:t>для</w:t>
      </w:r>
      <w:r>
        <w:t></w:t>
      </w:r>
      <w:r>
        <w:rPr>
          <w:rFonts w:hint="eastAsia"/>
        </w:rPr>
        <w:t>дифузійних</w:t>
      </w:r>
      <w:r>
        <w:t></w:t>
      </w:r>
      <w:r>
        <w:rPr>
          <w:rFonts w:hint="eastAsia"/>
        </w:rPr>
        <w:t>процесів</w:t>
      </w:r>
      <w:r>
        <w:t></w:t>
      </w:r>
      <w:r>
        <w:rPr>
          <w:rFonts w:hint="eastAsia"/>
        </w:rPr>
        <w:t>лінійна</w:t>
      </w:r>
    </w:p>
    <w:p w:rsidR="00F304F0" w:rsidRDefault="00F304F0" w:rsidP="00F304F0">
      <w:r>
        <w:rPr>
          <w:rFonts w:hint="eastAsia"/>
        </w:rPr>
        <w:t>залежність</w:t>
      </w:r>
      <w:r>
        <w:t></w:t>
      </w:r>
      <w:r>
        <w:rPr>
          <w:rFonts w:hint="eastAsia"/>
        </w:rPr>
        <w:t>уявної</w:t>
      </w:r>
      <w:r>
        <w:t></w:t>
      </w:r>
      <w:r>
        <w:rPr>
          <w:rFonts w:hint="eastAsia"/>
        </w:rPr>
        <w:t>і</w:t>
      </w:r>
      <w:r>
        <w:t></w:t>
      </w:r>
      <w:r>
        <w:rPr>
          <w:rFonts w:hint="eastAsia"/>
        </w:rPr>
        <w:t>дійсної</w:t>
      </w:r>
      <w:r>
        <w:t></w:t>
      </w:r>
      <w:r>
        <w:rPr>
          <w:rFonts w:hint="eastAsia"/>
        </w:rPr>
        <w:t>компонент</w:t>
      </w:r>
      <w:r>
        <w:t></w:t>
      </w:r>
      <w:r>
        <w:rPr>
          <w:rFonts w:hint="eastAsia"/>
        </w:rPr>
        <w:t>повного</w:t>
      </w:r>
      <w:r>
        <w:t></w:t>
      </w:r>
      <w:r>
        <w:rPr>
          <w:rFonts w:hint="eastAsia"/>
        </w:rPr>
        <w:t>імпедансу</w:t>
      </w:r>
      <w:r>
        <w:t></w:t>
      </w:r>
      <w:r>
        <w:t></w:t>
      </w:r>
      <w:r>
        <w:rPr>
          <w:rFonts w:hint="eastAsia"/>
        </w:rPr>
        <w:t>що</w:t>
      </w:r>
      <w:r>
        <w:t></w:t>
      </w:r>
      <w:r>
        <w:rPr>
          <w:rFonts w:hint="eastAsia"/>
        </w:rPr>
        <w:t>вказує</w:t>
      </w:r>
    </w:p>
    <w:p w:rsidR="00F304F0" w:rsidRDefault="00F304F0" w:rsidP="00F304F0">
      <w:r>
        <w:rPr>
          <w:rFonts w:hint="eastAsia"/>
        </w:rPr>
        <w:t>на</w:t>
      </w:r>
      <w:r>
        <w:t></w:t>
      </w:r>
      <w:r>
        <w:rPr>
          <w:rFonts w:hint="eastAsia"/>
        </w:rPr>
        <w:t>відсутність</w:t>
      </w:r>
      <w:r>
        <w:t></w:t>
      </w:r>
      <w:r>
        <w:rPr>
          <w:rFonts w:hint="eastAsia"/>
        </w:rPr>
        <w:t>протонного</w:t>
      </w:r>
      <w:r>
        <w:t></w:t>
      </w:r>
      <w:r>
        <w:rPr>
          <w:rFonts w:hint="eastAsia"/>
        </w:rPr>
        <w:t>транспорту</w:t>
      </w:r>
      <w:r>
        <w:t></w:t>
      </w:r>
      <w:r>
        <w:rPr>
          <w:rFonts w:hint="eastAsia"/>
        </w:rPr>
        <w:t>в</w:t>
      </w:r>
      <w:r>
        <w:t></w:t>
      </w:r>
      <w:r>
        <w:rPr>
          <w:rFonts w:hint="eastAsia"/>
        </w:rPr>
        <w:t>нанокомпозитних</w:t>
      </w:r>
    </w:p>
    <w:p w:rsidR="00F304F0" w:rsidRDefault="00F304F0" w:rsidP="00F304F0">
      <w:r>
        <w:rPr>
          <w:rFonts w:hint="eastAsia"/>
        </w:rPr>
        <w:t>структурах</w:t>
      </w:r>
      <w:r>
        <w:t></w:t>
      </w:r>
      <w:r>
        <w:t></w:t>
      </w:r>
      <w:r>
        <w:t></w:t>
      </w:r>
      <w:r>
        <w:t></w:t>
      </w:r>
      <w:r>
        <w:t></w:t>
      </w:r>
      <w:r>
        <w:t></w:t>
      </w:r>
      <w:r>
        <w:rPr>
          <w:rFonts w:hint="eastAsia"/>
        </w:rPr>
        <w:t>Т</w:t>
      </w:r>
      <w:r>
        <w:t></w:t>
      </w:r>
      <w:r>
        <w:t></w:t>
      </w:r>
      <w:r>
        <w:t></w:t>
      </w:r>
      <w:r>
        <w:t></w:t>
      </w:r>
      <w:r>
        <w:t></w:t>
      </w:r>
      <w:r>
        <w:rPr>
          <w:rFonts w:hint="eastAsia"/>
        </w:rPr>
        <w:t>Після</w:t>
      </w:r>
      <w:r>
        <w:t></w:t>
      </w:r>
      <w:r>
        <w:rPr>
          <w:rFonts w:hint="eastAsia"/>
        </w:rPr>
        <w:t>зволоження</w:t>
      </w:r>
      <w:r>
        <w:t></w:t>
      </w:r>
      <w:r>
        <w:rPr>
          <w:rFonts w:hint="eastAsia"/>
        </w:rPr>
        <w:t>структур</w:t>
      </w:r>
      <w:r>
        <w:t></w:t>
      </w:r>
      <w:r>
        <w:t></w:t>
      </w:r>
      <w:r>
        <w:t></w:t>
      </w:r>
      <w:r>
        <w:t></w:t>
      </w:r>
      <w:r>
        <w:t></w:t>
      </w:r>
      <w:r>
        <w:t></w:t>
      </w:r>
      <w:r>
        <w:t></w:t>
      </w:r>
      <w:r>
        <w:t></w:t>
      </w:r>
    </w:p>
    <w:p w:rsidR="00F304F0" w:rsidRDefault="00F304F0" w:rsidP="00F304F0">
      <w:r>
        <w:rPr>
          <w:rFonts w:hint="eastAsia"/>
        </w:rPr>
        <w:t>з’являється</w:t>
      </w:r>
      <w:r>
        <w:t></w:t>
      </w:r>
      <w:r>
        <w:rPr>
          <w:rFonts w:hint="eastAsia"/>
        </w:rPr>
        <w:t>іонно</w:t>
      </w:r>
      <w:r>
        <w:t></w:t>
      </w:r>
      <w:r>
        <w:rPr>
          <w:rFonts w:hint="eastAsia"/>
        </w:rPr>
        <w:t>протонна</w:t>
      </w:r>
      <w:r>
        <w:t></w:t>
      </w:r>
      <w:r>
        <w:rPr>
          <w:rFonts w:hint="eastAsia"/>
        </w:rPr>
        <w:t>складова</w:t>
      </w:r>
      <w:r>
        <w:t></w:t>
      </w:r>
      <w:r>
        <w:rPr>
          <w:rFonts w:hint="eastAsia"/>
        </w:rPr>
        <w:t>в</w:t>
      </w:r>
      <w:r>
        <w:t></w:t>
      </w:r>
      <w:r>
        <w:rPr>
          <w:rFonts w:hint="eastAsia"/>
        </w:rPr>
        <w:t>переносі</w:t>
      </w:r>
      <w:r>
        <w:t></w:t>
      </w:r>
      <w:r>
        <w:rPr>
          <w:rFonts w:hint="eastAsia"/>
        </w:rPr>
        <w:t>заряду</w:t>
      </w:r>
      <w:r>
        <w:t></w:t>
      </w:r>
      <w:r>
        <w:t></w:t>
      </w:r>
      <w:r>
        <w:rPr>
          <w:rFonts w:hint="eastAsia"/>
        </w:rPr>
        <w:t>За</w:t>
      </w:r>
    </w:p>
    <w:p w:rsidR="00F304F0" w:rsidRDefault="00F304F0" w:rsidP="00F304F0">
      <w:r>
        <w:rPr>
          <w:rFonts w:hint="eastAsia"/>
        </w:rPr>
        <w:t>результатами</w:t>
      </w:r>
      <w:r>
        <w:t></w:t>
      </w:r>
      <w:r>
        <w:rPr>
          <w:rFonts w:hint="eastAsia"/>
        </w:rPr>
        <w:t>досліджень</w:t>
      </w:r>
      <w:r>
        <w:t></w:t>
      </w:r>
      <w:r>
        <w:rPr>
          <w:rFonts w:hint="eastAsia"/>
        </w:rPr>
        <w:t>запропоновано</w:t>
      </w:r>
      <w:r>
        <w:t></w:t>
      </w:r>
      <w:r>
        <w:rPr>
          <w:rFonts w:hint="eastAsia"/>
        </w:rPr>
        <w:t>створення</w:t>
      </w:r>
      <w:r>
        <w:t></w:t>
      </w:r>
      <w:r>
        <w:rPr>
          <w:rFonts w:hint="eastAsia"/>
        </w:rPr>
        <w:t>сенсору</w:t>
      </w:r>
    </w:p>
    <w:p w:rsidR="00F304F0" w:rsidRDefault="00F304F0" w:rsidP="00F304F0">
      <w:r>
        <w:rPr>
          <w:rFonts w:hint="eastAsia"/>
        </w:rPr>
        <w:t>вологості</w:t>
      </w:r>
      <w:r>
        <w:t></w:t>
      </w:r>
      <w:r>
        <w:rPr>
          <w:rFonts w:hint="eastAsia"/>
        </w:rPr>
        <w:t>на</w:t>
      </w:r>
      <w:r>
        <w:t></w:t>
      </w:r>
      <w:r>
        <w:rPr>
          <w:rFonts w:hint="eastAsia"/>
        </w:rPr>
        <w:t>основі</w:t>
      </w:r>
      <w:r>
        <w:t></w:t>
      </w:r>
      <w:r>
        <w:rPr>
          <w:rFonts w:hint="eastAsia"/>
        </w:rPr>
        <w:t>дисперсних</w:t>
      </w:r>
      <w:r>
        <w:t></w:t>
      </w:r>
      <w:r>
        <w:rPr>
          <w:rFonts w:hint="eastAsia"/>
        </w:rPr>
        <w:t>нанокомпозитних</w:t>
      </w:r>
      <w:r>
        <w:t></w:t>
      </w:r>
      <w:r>
        <w:rPr>
          <w:rFonts w:hint="eastAsia"/>
        </w:rPr>
        <w:t>структур</w:t>
      </w:r>
      <w:r>
        <w:t></w:t>
      </w:r>
      <w:r>
        <w:t></w:t>
      </w:r>
      <w:r>
        <w:t></w:t>
      </w:r>
      <w:r>
        <w:t></w:t>
      </w:r>
      <w:r>
        <w:t></w:t>
      </w:r>
      <w:r>
        <w:t></w:t>
      </w:r>
      <w:r>
        <w:t></w:t>
      </w:r>
      <w:r>
        <w:t></w:t>
      </w:r>
      <w:r>
        <w:t></w:t>
      </w:r>
    </w:p>
    <w:p w:rsidR="00F304F0" w:rsidRDefault="00F304F0" w:rsidP="00F304F0">
      <w:r>
        <w:t></w:t>
      </w:r>
      <w:r>
        <w:t></w:t>
      </w:r>
      <w:r>
        <w:t></w:t>
      </w:r>
      <w:r>
        <w:rPr>
          <w:rFonts w:hint="eastAsia"/>
        </w:rPr>
        <w:t>Вперше</w:t>
      </w:r>
      <w:r>
        <w:t></w:t>
      </w:r>
      <w:r>
        <w:rPr>
          <w:rFonts w:hint="eastAsia"/>
        </w:rPr>
        <w:t>запропоновано</w:t>
      </w:r>
      <w:r>
        <w:t></w:t>
      </w:r>
      <w:r>
        <w:rPr>
          <w:rFonts w:hint="eastAsia"/>
        </w:rPr>
        <w:t>додавати</w:t>
      </w:r>
      <w:r>
        <w:t></w:t>
      </w:r>
      <w:r>
        <w:rPr>
          <w:rFonts w:hint="eastAsia"/>
        </w:rPr>
        <w:t>ПК</w:t>
      </w:r>
      <w:r>
        <w:t></w:t>
      </w:r>
      <w:r>
        <w:rPr>
          <w:rFonts w:hint="eastAsia"/>
        </w:rPr>
        <w:t>до</w:t>
      </w:r>
      <w:r>
        <w:t></w:t>
      </w:r>
      <w:r>
        <w:rPr>
          <w:rFonts w:hint="eastAsia"/>
        </w:rPr>
        <w:t>композитних</w:t>
      </w:r>
      <w:r>
        <w:t></w:t>
      </w:r>
      <w:r>
        <w:rPr>
          <w:rFonts w:hint="eastAsia"/>
        </w:rPr>
        <w:t>структур</w:t>
      </w:r>
      <w:r>
        <w:t></w:t>
      </w:r>
      <w:r>
        <w:rPr>
          <w:rFonts w:hint="eastAsia"/>
        </w:rPr>
        <w:t>на</w:t>
      </w:r>
    </w:p>
    <w:p w:rsidR="00F304F0" w:rsidRDefault="00F304F0" w:rsidP="00F304F0">
      <w:r>
        <w:rPr>
          <w:rFonts w:hint="eastAsia"/>
        </w:rPr>
        <w:t>основі</w:t>
      </w:r>
      <w:r>
        <w:t></w:t>
      </w:r>
      <w:r>
        <w:rPr>
          <w:rFonts w:hint="eastAsia"/>
        </w:rPr>
        <w:t>МКК</w:t>
      </w:r>
      <w:r>
        <w:t></w:t>
      </w:r>
      <w:r>
        <w:rPr>
          <w:rFonts w:hint="eastAsia"/>
        </w:rPr>
        <w:t>для</w:t>
      </w:r>
      <w:r>
        <w:t></w:t>
      </w:r>
      <w:r>
        <w:rPr>
          <w:rFonts w:hint="eastAsia"/>
        </w:rPr>
        <w:t>підвищення</w:t>
      </w:r>
      <w:r>
        <w:t></w:t>
      </w:r>
      <w:r>
        <w:rPr>
          <w:rFonts w:hint="eastAsia"/>
        </w:rPr>
        <w:t>стабільності</w:t>
      </w:r>
      <w:r>
        <w:t></w:t>
      </w:r>
      <w:r>
        <w:rPr>
          <w:rFonts w:hint="eastAsia"/>
        </w:rPr>
        <w:t>композитних</w:t>
      </w:r>
      <w:r>
        <w:t></w:t>
      </w:r>
      <w:r>
        <w:rPr>
          <w:rFonts w:hint="eastAsia"/>
        </w:rPr>
        <w:t>структур</w:t>
      </w:r>
      <w:r>
        <w:t></w:t>
      </w:r>
    </w:p>
    <w:p w:rsidR="00F304F0" w:rsidRDefault="00F304F0" w:rsidP="00F304F0">
      <w:r>
        <w:rPr>
          <w:rFonts w:hint="eastAsia"/>
        </w:rPr>
        <w:t>Вперше</w:t>
      </w:r>
      <w:r>
        <w:t></w:t>
      </w:r>
      <w:r>
        <w:rPr>
          <w:rFonts w:hint="eastAsia"/>
        </w:rPr>
        <w:t>проведена</w:t>
      </w:r>
      <w:r>
        <w:t></w:t>
      </w:r>
      <w:r>
        <w:rPr>
          <w:rFonts w:hint="eastAsia"/>
        </w:rPr>
        <w:t>графоаналітична</w:t>
      </w:r>
      <w:r>
        <w:t></w:t>
      </w:r>
      <w:r>
        <w:rPr>
          <w:rFonts w:hint="eastAsia"/>
        </w:rPr>
        <w:t>обробка</w:t>
      </w:r>
      <w:r>
        <w:t></w:t>
      </w:r>
      <w:r>
        <w:rPr>
          <w:rFonts w:hint="eastAsia"/>
        </w:rPr>
        <w:t>часових</w:t>
      </w:r>
      <w:r>
        <w:t></w:t>
      </w:r>
      <w:r>
        <w:rPr>
          <w:rFonts w:hint="eastAsia"/>
        </w:rPr>
        <w:t>залежностей</w:t>
      </w:r>
    </w:p>
    <w:p w:rsidR="00F304F0" w:rsidRDefault="00F304F0" w:rsidP="00F304F0">
      <w:r>
        <w:rPr>
          <w:rFonts w:hint="eastAsia"/>
        </w:rPr>
        <w:t>імпедансу</w:t>
      </w:r>
      <w:r>
        <w:t></w:t>
      </w:r>
      <w:r>
        <w:rPr>
          <w:rFonts w:hint="eastAsia"/>
        </w:rPr>
        <w:t>в</w:t>
      </w:r>
      <w:r>
        <w:t></w:t>
      </w:r>
      <w:r>
        <w:rPr>
          <w:rFonts w:hint="eastAsia"/>
        </w:rPr>
        <w:t>умовах</w:t>
      </w:r>
      <w:r>
        <w:t></w:t>
      </w:r>
      <w:r>
        <w:rPr>
          <w:rFonts w:hint="eastAsia"/>
        </w:rPr>
        <w:t>динамічної</w:t>
      </w:r>
      <w:r>
        <w:t></w:t>
      </w:r>
      <w:r>
        <w:rPr>
          <w:rFonts w:hint="eastAsia"/>
        </w:rPr>
        <w:t>адсорбції</w:t>
      </w:r>
      <w:r>
        <w:t></w:t>
      </w:r>
      <w:r>
        <w:t></w:t>
      </w:r>
      <w:r>
        <w:rPr>
          <w:rFonts w:hint="eastAsia"/>
        </w:rPr>
        <w:t>що</w:t>
      </w:r>
      <w:r>
        <w:t></w:t>
      </w:r>
      <w:r>
        <w:rPr>
          <w:rFonts w:hint="eastAsia"/>
        </w:rPr>
        <w:t>дозволило</w:t>
      </w:r>
      <w:r>
        <w:t></w:t>
      </w:r>
      <w:r>
        <w:rPr>
          <w:rFonts w:hint="eastAsia"/>
        </w:rPr>
        <w:t>отримати</w:t>
      </w:r>
    </w:p>
    <w:p w:rsidR="00F304F0" w:rsidRDefault="00F304F0" w:rsidP="00F304F0">
      <w:r>
        <w:rPr>
          <w:rFonts w:hint="eastAsia"/>
        </w:rPr>
        <w:t>інформацію</w:t>
      </w:r>
      <w:r>
        <w:t></w:t>
      </w:r>
      <w:r>
        <w:rPr>
          <w:rFonts w:hint="eastAsia"/>
        </w:rPr>
        <w:t>про</w:t>
      </w:r>
      <w:r>
        <w:t></w:t>
      </w:r>
      <w:r>
        <w:rPr>
          <w:rFonts w:hint="eastAsia"/>
        </w:rPr>
        <w:t>властивості</w:t>
      </w:r>
      <w:r>
        <w:t></w:t>
      </w:r>
      <w:r>
        <w:rPr>
          <w:rFonts w:hint="eastAsia"/>
        </w:rPr>
        <w:t>об’єму</w:t>
      </w:r>
      <w:r>
        <w:t></w:t>
      </w:r>
      <w:r>
        <w:rPr>
          <w:rFonts w:hint="eastAsia"/>
        </w:rPr>
        <w:t>і</w:t>
      </w:r>
      <w:r>
        <w:t></w:t>
      </w:r>
      <w:r>
        <w:rPr>
          <w:rFonts w:hint="eastAsia"/>
        </w:rPr>
        <w:t>границь</w:t>
      </w:r>
      <w:r>
        <w:t></w:t>
      </w:r>
      <w:r>
        <w:rPr>
          <w:rFonts w:hint="eastAsia"/>
        </w:rPr>
        <w:t>кристалітів</w:t>
      </w:r>
      <w:r>
        <w:t></w:t>
      </w:r>
      <w:r>
        <w:rPr>
          <w:rFonts w:hint="eastAsia"/>
        </w:rPr>
        <w:t>додатково</w:t>
      </w:r>
    </w:p>
    <w:p w:rsidR="00F304F0" w:rsidRDefault="00F304F0" w:rsidP="00F304F0">
      <w:r>
        <w:rPr>
          <w:rFonts w:hint="eastAsia"/>
        </w:rPr>
        <w:t>до</w:t>
      </w:r>
      <w:r>
        <w:t></w:t>
      </w:r>
      <w:r>
        <w:rPr>
          <w:rFonts w:hint="eastAsia"/>
        </w:rPr>
        <w:t>стаціонарних</w:t>
      </w:r>
      <w:r>
        <w:t></w:t>
      </w:r>
      <w:r>
        <w:rPr>
          <w:rFonts w:hint="eastAsia"/>
        </w:rPr>
        <w:t>імпедансних</w:t>
      </w:r>
      <w:r>
        <w:t></w:t>
      </w:r>
      <w:r>
        <w:rPr>
          <w:rFonts w:hint="eastAsia"/>
        </w:rPr>
        <w:t>досліджень</w:t>
      </w:r>
      <w:r>
        <w:t></w:t>
      </w:r>
      <w:r>
        <w:t></w:t>
      </w:r>
      <w:r>
        <w:rPr>
          <w:rFonts w:hint="eastAsia"/>
        </w:rPr>
        <w:t>Визначені</w:t>
      </w:r>
      <w:r>
        <w:t></w:t>
      </w:r>
      <w:r>
        <w:rPr>
          <w:rFonts w:hint="eastAsia"/>
        </w:rPr>
        <w:t>швидкості</w:t>
      </w:r>
    </w:p>
    <w:p w:rsidR="00F304F0" w:rsidRDefault="00F304F0" w:rsidP="00F304F0">
      <w:r>
        <w:rPr>
          <w:rFonts w:hint="eastAsia"/>
        </w:rPr>
        <w:t>зміни</w:t>
      </w:r>
      <w:r>
        <w:t></w:t>
      </w:r>
      <w:r>
        <w:rPr>
          <w:rFonts w:hint="eastAsia"/>
        </w:rPr>
        <w:t>опору</w:t>
      </w:r>
      <w:r>
        <w:t></w:t>
      </w:r>
      <w:r>
        <w:rPr>
          <w:rFonts w:hint="eastAsia"/>
        </w:rPr>
        <w:t>α</w:t>
      </w:r>
      <w:r>
        <w:t></w:t>
      </w:r>
      <w:r>
        <w:t></w:t>
      </w:r>
      <w:r>
        <w:rPr>
          <w:rFonts w:hint="eastAsia"/>
        </w:rPr>
        <w:t>і</w:t>
      </w:r>
      <w:r>
        <w:t></w:t>
      </w:r>
      <w:r>
        <w:rPr>
          <w:rFonts w:hint="eastAsia"/>
        </w:rPr>
        <w:t>ємності</w:t>
      </w:r>
      <w:r>
        <w:t></w:t>
      </w:r>
      <w:r>
        <w:rPr>
          <w:rFonts w:hint="eastAsia"/>
        </w:rPr>
        <w:t>αС</w:t>
      </w:r>
      <w:r>
        <w:t></w:t>
      </w:r>
      <w:r>
        <w:rPr>
          <w:rFonts w:hint="eastAsia"/>
        </w:rPr>
        <w:t>композитних</w:t>
      </w:r>
      <w:r>
        <w:t></w:t>
      </w:r>
      <w:r>
        <w:rPr>
          <w:rFonts w:hint="eastAsia"/>
        </w:rPr>
        <w:t>структур</w:t>
      </w:r>
      <w:r>
        <w:t></w:t>
      </w:r>
      <w:r>
        <w:rPr>
          <w:rFonts w:hint="eastAsia"/>
        </w:rPr>
        <w:t>МКК</w:t>
      </w:r>
      <w:r>
        <w:t></w:t>
      </w:r>
      <w:r>
        <w:rPr>
          <w:rFonts w:hint="eastAsia"/>
        </w:rPr>
        <w:t>і</w:t>
      </w:r>
      <w:r>
        <w:t></w:t>
      </w:r>
      <w:r>
        <w:rPr>
          <w:rFonts w:hint="eastAsia"/>
        </w:rPr>
        <w:t>МКК</w:t>
      </w:r>
      <w:r>
        <w:t></w:t>
      </w:r>
      <w:r>
        <w:rPr>
          <w:rFonts w:hint="eastAsia"/>
        </w:rPr>
        <w:t>ПК</w:t>
      </w:r>
    </w:p>
    <w:p w:rsidR="00F304F0" w:rsidRDefault="00F304F0" w:rsidP="00F304F0">
      <w:r>
        <w:rPr>
          <w:rFonts w:hint="eastAsia"/>
        </w:rPr>
        <w:t>при</w:t>
      </w:r>
      <w:r>
        <w:t></w:t>
      </w:r>
      <w:r>
        <w:rPr>
          <w:rFonts w:hint="eastAsia"/>
        </w:rPr>
        <w:t>десорбції</w:t>
      </w:r>
      <w:r>
        <w:t></w:t>
      </w:r>
      <w:r>
        <w:rPr>
          <w:rFonts w:hint="eastAsia"/>
        </w:rPr>
        <w:t>спирту</w:t>
      </w:r>
      <w:r>
        <w:t></w:t>
      </w:r>
      <w:r>
        <w:rPr>
          <w:rFonts w:hint="eastAsia"/>
        </w:rPr>
        <w:t>на</w:t>
      </w:r>
      <w:r>
        <w:t></w:t>
      </w:r>
      <w:r>
        <w:rPr>
          <w:rFonts w:hint="eastAsia"/>
        </w:rPr>
        <w:t>частоті</w:t>
      </w:r>
      <w:r>
        <w:t></w:t>
      </w:r>
      <w:r>
        <w:rPr>
          <w:rFonts w:hint="eastAsia"/>
        </w:rPr>
        <w:t>вимірювального</w:t>
      </w:r>
      <w:r>
        <w:t></w:t>
      </w:r>
      <w:r>
        <w:rPr>
          <w:rFonts w:hint="eastAsia"/>
        </w:rPr>
        <w:t>сигналу</w:t>
      </w:r>
      <w:r>
        <w:t></w:t>
      </w:r>
      <w:r>
        <w:t></w:t>
      </w:r>
      <w:r>
        <w:rPr>
          <w:rFonts w:hint="eastAsia"/>
        </w:rPr>
        <w:t>кГц</w:t>
      </w:r>
      <w:r>
        <w:t></w:t>
      </w:r>
      <w:r>
        <w:t></w:t>
      </w:r>
      <w:r>
        <w:rPr>
          <w:rFonts w:hint="eastAsia"/>
        </w:rPr>
        <w:t>для</w:t>
      </w:r>
    </w:p>
    <w:p w:rsidR="00F304F0" w:rsidRDefault="00F304F0" w:rsidP="00F304F0">
      <w:r>
        <w:rPr>
          <w:rFonts w:hint="eastAsia"/>
        </w:rPr>
        <w:t>структур</w:t>
      </w:r>
      <w:r>
        <w:t></w:t>
      </w:r>
      <w:r>
        <w:rPr>
          <w:rFonts w:hint="eastAsia"/>
        </w:rPr>
        <w:t>МКК</w:t>
      </w:r>
      <w:r>
        <w:t></w:t>
      </w:r>
      <w:r>
        <w:t></w:t>
      </w:r>
      <w:r>
        <w:rPr>
          <w:rFonts w:hint="eastAsia"/>
        </w:rPr>
        <w:t>α</w:t>
      </w:r>
      <w:r>
        <w:t></w:t>
      </w:r>
      <w:r>
        <w:t></w:t>
      </w:r>
      <w:r>
        <w:t></w:t>
      </w:r>
      <w:r>
        <w:t></w:t>
      </w:r>
      <w:r>
        <w:t></w:t>
      </w:r>
      <w:r>
        <w:t></w:t>
      </w:r>
      <w:r>
        <w:t></w:t>
      </w:r>
      <w:r>
        <w:t></w:t>
      </w:r>
      <w:r>
        <w:rPr>
          <w:rFonts w:hint="eastAsia"/>
        </w:rPr>
        <w:t>хв</w:t>
      </w:r>
    </w:p>
    <w:p w:rsidR="00F304F0" w:rsidRDefault="00F304F0" w:rsidP="00F304F0">
      <w:r>
        <w:t></w:t>
      </w:r>
      <w:r>
        <w:t></w:t>
      </w:r>
    </w:p>
    <w:p w:rsidR="00F304F0" w:rsidRDefault="00F304F0" w:rsidP="00F304F0">
      <w:r>
        <w:t></w:t>
      </w:r>
      <w:r>
        <w:t></w:t>
      </w:r>
      <w:r>
        <w:rPr>
          <w:rFonts w:hint="eastAsia"/>
        </w:rPr>
        <w:t>α</w:t>
      </w:r>
      <w:r>
        <w:t></w:t>
      </w:r>
      <w:r>
        <w:t></w:t>
      </w:r>
      <w:r>
        <w:t></w:t>
      </w:r>
      <w:r>
        <w:t></w:t>
      </w:r>
      <w:r>
        <w:t></w:t>
      </w:r>
      <w:r>
        <w:t></w:t>
      </w:r>
      <w:r>
        <w:rPr>
          <w:rFonts w:hint="eastAsia"/>
        </w:rPr>
        <w:t>хв</w:t>
      </w:r>
    </w:p>
    <w:p w:rsidR="00F304F0" w:rsidRDefault="00F304F0" w:rsidP="00F304F0">
      <w:r>
        <w:t></w:t>
      </w:r>
      <w:r>
        <w:t></w:t>
      </w:r>
    </w:p>
    <w:p w:rsidR="00F304F0" w:rsidRDefault="00F304F0" w:rsidP="00F304F0">
      <w:r>
        <w:t></w:t>
      </w:r>
      <w:r>
        <w:t></w:t>
      </w:r>
      <w:r>
        <w:rPr>
          <w:rFonts w:hint="eastAsia"/>
        </w:rPr>
        <w:t>і</w:t>
      </w:r>
      <w:r>
        <w:t></w:t>
      </w:r>
      <w:r>
        <w:rPr>
          <w:rFonts w:hint="eastAsia"/>
        </w:rPr>
        <w:t>для</w:t>
      </w:r>
      <w:r>
        <w:t></w:t>
      </w:r>
      <w:r>
        <w:rPr>
          <w:rFonts w:hint="eastAsia"/>
        </w:rPr>
        <w:t>структур</w:t>
      </w:r>
    </w:p>
    <w:p w:rsidR="00F304F0" w:rsidRDefault="00F304F0" w:rsidP="00F304F0">
      <w:r>
        <w:rPr>
          <w:rFonts w:hint="eastAsia"/>
        </w:rPr>
        <w:t>МКК</w:t>
      </w:r>
      <w:r>
        <w:t></w:t>
      </w:r>
      <w:r>
        <w:rPr>
          <w:rFonts w:hint="eastAsia"/>
        </w:rPr>
        <w:t>ПК</w:t>
      </w:r>
      <w:r>
        <w:t></w:t>
      </w:r>
      <w:r>
        <w:t></w:t>
      </w:r>
      <w:r>
        <w:rPr>
          <w:rFonts w:hint="eastAsia"/>
        </w:rPr>
        <w:t>α</w:t>
      </w:r>
      <w:r>
        <w:t></w:t>
      </w:r>
      <w:r>
        <w:t></w:t>
      </w:r>
      <w:r>
        <w:t></w:t>
      </w:r>
      <w:r>
        <w:t></w:t>
      </w:r>
      <w:r>
        <w:t></w:t>
      </w:r>
      <w:r>
        <w:t></w:t>
      </w:r>
      <w:r>
        <w:t></w:t>
      </w:r>
      <w:r>
        <w:t></w:t>
      </w:r>
      <w:r>
        <w:rPr>
          <w:rFonts w:hint="eastAsia"/>
        </w:rPr>
        <w:t>хв</w:t>
      </w:r>
    </w:p>
    <w:p w:rsidR="00F304F0" w:rsidRDefault="00F304F0" w:rsidP="00F304F0">
      <w:r>
        <w:t></w:t>
      </w:r>
      <w:r>
        <w:t></w:t>
      </w:r>
    </w:p>
    <w:p w:rsidR="00F304F0" w:rsidRDefault="00F304F0" w:rsidP="00F304F0">
      <w:r>
        <w:t></w:t>
      </w:r>
      <w:r>
        <w:t></w:t>
      </w:r>
      <w:r>
        <w:rPr>
          <w:rFonts w:hint="eastAsia"/>
        </w:rPr>
        <w:t>α</w:t>
      </w:r>
      <w:r>
        <w:t></w:t>
      </w:r>
      <w:r>
        <w:t></w:t>
      </w:r>
      <w:r>
        <w:t></w:t>
      </w:r>
      <w:r>
        <w:t></w:t>
      </w:r>
      <w:r>
        <w:t></w:t>
      </w:r>
      <w:r>
        <w:t></w:t>
      </w:r>
      <w:r>
        <w:rPr>
          <w:rFonts w:hint="eastAsia"/>
        </w:rPr>
        <w:t>хв</w:t>
      </w:r>
    </w:p>
    <w:p w:rsidR="00F304F0" w:rsidRDefault="00F304F0" w:rsidP="00F304F0">
      <w:r>
        <w:t></w:t>
      </w:r>
      <w:r>
        <w:t></w:t>
      </w:r>
    </w:p>
    <w:p w:rsidR="00F304F0" w:rsidRDefault="00F304F0" w:rsidP="00F304F0">
      <w:r>
        <w:t></w:t>
      </w:r>
      <w:r>
        <w:t></w:t>
      </w:r>
      <w:r>
        <w:t></w:t>
      </w:r>
      <w:r>
        <w:rPr>
          <w:rFonts w:hint="eastAsia"/>
        </w:rPr>
        <w:t>Динаміка</w:t>
      </w:r>
      <w:r>
        <w:t></w:t>
      </w:r>
      <w:r>
        <w:rPr>
          <w:rFonts w:hint="eastAsia"/>
        </w:rPr>
        <w:t>десорбції</w:t>
      </w:r>
      <w:r>
        <w:t></w:t>
      </w:r>
      <w:r>
        <w:rPr>
          <w:rFonts w:hint="eastAsia"/>
        </w:rPr>
        <w:t>води</w:t>
      </w:r>
    </w:p>
    <w:p w:rsidR="00F304F0" w:rsidRDefault="00F304F0" w:rsidP="00F304F0">
      <w:r>
        <w:rPr>
          <w:rFonts w:hint="eastAsia"/>
        </w:rPr>
        <w:t>характеризується</w:t>
      </w:r>
      <w:r>
        <w:t></w:t>
      </w:r>
      <w:r>
        <w:rPr>
          <w:rFonts w:hint="eastAsia"/>
        </w:rPr>
        <w:t>більш</w:t>
      </w:r>
      <w:r>
        <w:t></w:t>
      </w:r>
      <w:r>
        <w:rPr>
          <w:rFonts w:hint="eastAsia"/>
        </w:rPr>
        <w:t>низькими</w:t>
      </w:r>
      <w:r>
        <w:t></w:t>
      </w:r>
      <w:r>
        <w:rPr>
          <w:rFonts w:hint="eastAsia"/>
        </w:rPr>
        <w:t>значеннями</w:t>
      </w:r>
      <w:r>
        <w:t></w:t>
      </w:r>
      <w:r>
        <w:rPr>
          <w:rFonts w:hint="eastAsia"/>
        </w:rPr>
        <w:t>швидкості</w:t>
      </w:r>
      <w:r>
        <w:t></w:t>
      </w:r>
      <w:r>
        <w:rPr>
          <w:rFonts w:hint="eastAsia"/>
        </w:rPr>
        <w:t>зміни</w:t>
      </w:r>
    </w:p>
    <w:p w:rsidR="00F304F0" w:rsidRDefault="00F304F0" w:rsidP="00F304F0">
      <w:r>
        <w:rPr>
          <w:rFonts w:hint="eastAsia"/>
        </w:rPr>
        <w:t>параметрів</w:t>
      </w:r>
      <w:r>
        <w:t></w:t>
      </w:r>
      <w:r>
        <w:rPr>
          <w:rFonts w:hint="eastAsia"/>
        </w:rPr>
        <w:t>у</w:t>
      </w:r>
      <w:r>
        <w:t></w:t>
      </w:r>
      <w:r>
        <w:rPr>
          <w:rFonts w:hint="eastAsia"/>
        </w:rPr>
        <w:t>порівнянні</w:t>
      </w:r>
      <w:r>
        <w:t></w:t>
      </w:r>
      <w:r>
        <w:rPr>
          <w:rFonts w:hint="eastAsia"/>
        </w:rPr>
        <w:t>з</w:t>
      </w:r>
      <w:r>
        <w:t></w:t>
      </w:r>
      <w:r>
        <w:rPr>
          <w:rFonts w:hint="eastAsia"/>
        </w:rPr>
        <w:t>середовищем</w:t>
      </w:r>
      <w:r>
        <w:t></w:t>
      </w:r>
      <w:r>
        <w:rPr>
          <w:rFonts w:hint="eastAsia"/>
        </w:rPr>
        <w:t>етилового</w:t>
      </w:r>
      <w:r>
        <w:t></w:t>
      </w:r>
      <w:r>
        <w:rPr>
          <w:rFonts w:hint="eastAsia"/>
        </w:rPr>
        <w:t>спирту</w:t>
      </w:r>
      <w:r>
        <w:t></w:t>
      </w:r>
      <w:r>
        <w:t></w:t>
      </w:r>
      <w:r>
        <w:rPr>
          <w:rFonts w:hint="eastAsia"/>
        </w:rPr>
        <w:t>для</w:t>
      </w:r>
    </w:p>
    <w:p w:rsidR="00F304F0" w:rsidRDefault="00F304F0" w:rsidP="00F304F0">
      <w:r>
        <w:rPr>
          <w:rFonts w:hint="eastAsia"/>
        </w:rPr>
        <w:t>структур</w:t>
      </w:r>
      <w:r>
        <w:t></w:t>
      </w:r>
      <w:r>
        <w:rPr>
          <w:rFonts w:hint="eastAsia"/>
        </w:rPr>
        <w:t>МКК</w:t>
      </w:r>
      <w:r>
        <w:t></w:t>
      </w:r>
      <w:r>
        <w:t></w:t>
      </w:r>
      <w:r>
        <w:rPr>
          <w:rFonts w:hint="eastAsia"/>
        </w:rPr>
        <w:t>α</w:t>
      </w:r>
      <w:r>
        <w:t></w:t>
      </w:r>
      <w:r>
        <w:t></w:t>
      </w:r>
      <w:r>
        <w:t></w:t>
      </w:r>
      <w:r>
        <w:t></w:t>
      </w:r>
      <w:r>
        <w:t></w:t>
      </w:r>
      <w:r>
        <w:t></w:t>
      </w:r>
      <w:r>
        <w:t></w:t>
      </w:r>
      <w:r>
        <w:t></w:t>
      </w:r>
      <w:r>
        <w:rPr>
          <w:rFonts w:hint="eastAsia"/>
        </w:rPr>
        <w:t>хв</w:t>
      </w:r>
      <w:r>
        <w:t></w:t>
      </w:r>
      <w:r>
        <w:t></w:t>
      </w:r>
    </w:p>
    <w:p w:rsidR="00F304F0" w:rsidRDefault="00F304F0" w:rsidP="00F304F0">
      <w:r>
        <w:t></w:t>
      </w:r>
      <w:r>
        <w:t></w:t>
      </w:r>
      <w:r>
        <w:rPr>
          <w:rFonts w:hint="eastAsia"/>
        </w:rPr>
        <w:t>α</w:t>
      </w:r>
      <w:r>
        <w:t></w:t>
      </w:r>
      <w:r>
        <w:t></w:t>
      </w:r>
      <w:r>
        <w:t></w:t>
      </w:r>
      <w:r>
        <w:t></w:t>
      </w:r>
      <w:r>
        <w:t></w:t>
      </w:r>
      <w:r>
        <w:t></w:t>
      </w:r>
      <w:r>
        <w:rPr>
          <w:rFonts w:hint="eastAsia"/>
        </w:rPr>
        <w:t>хв</w:t>
      </w:r>
    </w:p>
    <w:p w:rsidR="00F304F0" w:rsidRDefault="00F304F0" w:rsidP="00F304F0">
      <w:r>
        <w:t></w:t>
      </w:r>
      <w:r>
        <w:t></w:t>
      </w:r>
    </w:p>
    <w:p w:rsidR="00F304F0" w:rsidRDefault="00F304F0" w:rsidP="00F304F0">
      <w:r>
        <w:t></w:t>
      </w:r>
      <w:r>
        <w:t></w:t>
      </w:r>
      <w:r>
        <w:rPr>
          <w:rFonts w:hint="eastAsia"/>
        </w:rPr>
        <w:t>і</w:t>
      </w:r>
      <w:r>
        <w:t></w:t>
      </w:r>
      <w:r>
        <w:rPr>
          <w:rFonts w:hint="eastAsia"/>
        </w:rPr>
        <w:t>для</w:t>
      </w:r>
      <w:r>
        <w:t></w:t>
      </w:r>
      <w:r>
        <w:rPr>
          <w:rFonts w:hint="eastAsia"/>
        </w:rPr>
        <w:t>структур</w:t>
      </w:r>
    </w:p>
    <w:p w:rsidR="00F304F0" w:rsidRDefault="00F304F0" w:rsidP="00F304F0">
      <w:r>
        <w:rPr>
          <w:rFonts w:hint="eastAsia"/>
        </w:rPr>
        <w:t>МКК</w:t>
      </w:r>
      <w:r>
        <w:t></w:t>
      </w:r>
      <w:r>
        <w:rPr>
          <w:rFonts w:hint="eastAsia"/>
        </w:rPr>
        <w:t>ПК</w:t>
      </w:r>
      <w:r>
        <w:t></w:t>
      </w:r>
      <w:r>
        <w:t></w:t>
      </w:r>
      <w:r>
        <w:rPr>
          <w:rFonts w:hint="eastAsia"/>
        </w:rPr>
        <w:t>α</w:t>
      </w:r>
      <w:r>
        <w:t></w:t>
      </w:r>
      <w:r>
        <w:t></w:t>
      </w:r>
      <w:r>
        <w:t></w:t>
      </w:r>
      <w:r>
        <w:t></w:t>
      </w:r>
      <w:r>
        <w:t></w:t>
      </w:r>
      <w:r>
        <w:t></w:t>
      </w:r>
      <w:r>
        <w:t></w:t>
      </w:r>
      <w:r>
        <w:t></w:t>
      </w:r>
      <w:r>
        <w:rPr>
          <w:rFonts w:hint="eastAsia"/>
        </w:rPr>
        <w:t>хв</w:t>
      </w:r>
      <w:r>
        <w:t></w:t>
      </w:r>
      <w:r>
        <w:t></w:t>
      </w:r>
    </w:p>
    <w:p w:rsidR="00F304F0" w:rsidRDefault="00F304F0" w:rsidP="00F304F0">
      <w:r>
        <w:t></w:t>
      </w:r>
      <w:r>
        <w:t></w:t>
      </w:r>
      <w:r>
        <w:rPr>
          <w:rFonts w:hint="eastAsia"/>
        </w:rPr>
        <w:t>α</w:t>
      </w:r>
      <w:r>
        <w:t></w:t>
      </w:r>
      <w:r>
        <w:t></w:t>
      </w:r>
      <w:r>
        <w:t></w:t>
      </w:r>
      <w:r>
        <w:t></w:t>
      </w:r>
      <w:r>
        <w:t></w:t>
      </w:r>
      <w:r>
        <w:t></w:t>
      </w:r>
      <w:r>
        <w:t></w:t>
      </w:r>
      <w:r>
        <w:rPr>
          <w:rFonts w:hint="eastAsia"/>
        </w:rPr>
        <w:t>хв</w:t>
      </w:r>
      <w:r>
        <w:t></w:t>
      </w:r>
      <w:r>
        <w:t></w:t>
      </w:r>
    </w:p>
    <w:p w:rsidR="00F304F0" w:rsidRDefault="00F304F0" w:rsidP="00F304F0">
      <w:r>
        <w:t></w:t>
      </w:r>
      <w:r>
        <w:t></w:t>
      </w:r>
      <w:r>
        <w:t></w:t>
      </w:r>
      <w:r>
        <w:rPr>
          <w:rFonts w:hint="eastAsia"/>
        </w:rPr>
        <w:t>Більш</w:t>
      </w:r>
      <w:r>
        <w:t></w:t>
      </w:r>
      <w:r>
        <w:rPr>
          <w:rFonts w:hint="eastAsia"/>
        </w:rPr>
        <w:t>стійкими</w:t>
      </w:r>
      <w:r>
        <w:t></w:t>
      </w:r>
      <w:r>
        <w:rPr>
          <w:rFonts w:hint="eastAsia"/>
        </w:rPr>
        <w:t>є</w:t>
      </w:r>
      <w:r>
        <w:t></w:t>
      </w:r>
      <w:r>
        <w:rPr>
          <w:rFonts w:hint="eastAsia"/>
        </w:rPr>
        <w:t>структури</w:t>
      </w:r>
    </w:p>
    <w:p w:rsidR="00F304F0" w:rsidRDefault="00F304F0" w:rsidP="00F304F0">
      <w:r>
        <w:t></w:t>
      </w:r>
      <w:r>
        <w:t></w:t>
      </w:r>
      <w:r>
        <w:t></w:t>
      </w:r>
    </w:p>
    <w:p w:rsidR="00F304F0" w:rsidRDefault="00F304F0" w:rsidP="00F304F0">
      <w:r>
        <w:rPr>
          <w:rFonts w:hint="eastAsia"/>
        </w:rPr>
        <w:t>з</w:t>
      </w:r>
      <w:r>
        <w:t></w:t>
      </w:r>
      <w:r>
        <w:rPr>
          <w:rFonts w:hint="eastAsia"/>
        </w:rPr>
        <w:t>вмістом</w:t>
      </w:r>
      <w:r>
        <w:t></w:t>
      </w:r>
      <w:r>
        <w:rPr>
          <w:rFonts w:hint="eastAsia"/>
        </w:rPr>
        <w:t>ПК</w:t>
      </w:r>
      <w:r>
        <w:t></w:t>
      </w:r>
      <w:r>
        <w:t></w:t>
      </w:r>
      <w:r>
        <w:rPr>
          <w:rFonts w:hint="eastAsia"/>
        </w:rPr>
        <w:t>що</w:t>
      </w:r>
      <w:r>
        <w:t></w:t>
      </w:r>
      <w:r>
        <w:rPr>
          <w:rFonts w:hint="eastAsia"/>
        </w:rPr>
        <w:t>характеризуються</w:t>
      </w:r>
      <w:r>
        <w:t></w:t>
      </w:r>
      <w:r>
        <w:rPr>
          <w:rFonts w:hint="eastAsia"/>
        </w:rPr>
        <w:t>більш</w:t>
      </w:r>
      <w:r>
        <w:t></w:t>
      </w:r>
      <w:r>
        <w:rPr>
          <w:rFonts w:hint="eastAsia"/>
        </w:rPr>
        <w:t>низькими</w:t>
      </w:r>
      <w:r>
        <w:t></w:t>
      </w:r>
      <w:r>
        <w:rPr>
          <w:rFonts w:hint="eastAsia"/>
        </w:rPr>
        <w:t>значеннями</w:t>
      </w:r>
      <w:r>
        <w:t></w:t>
      </w:r>
      <w:r>
        <w:rPr>
          <w:rFonts w:hint="eastAsia"/>
        </w:rPr>
        <w:t>α</w:t>
      </w:r>
      <w:r>
        <w:t></w:t>
      </w:r>
    </w:p>
    <w:p w:rsidR="00F304F0" w:rsidRDefault="00F304F0" w:rsidP="00F304F0">
      <w:r>
        <w:rPr>
          <w:rFonts w:hint="eastAsia"/>
        </w:rPr>
        <w:t>і</w:t>
      </w:r>
      <w:r>
        <w:t></w:t>
      </w:r>
      <w:r>
        <w:rPr>
          <w:rFonts w:hint="eastAsia"/>
        </w:rPr>
        <w:t>αС</w:t>
      </w:r>
      <w:r>
        <w:t></w:t>
      </w:r>
      <w:r>
        <w:rPr>
          <w:rFonts w:hint="eastAsia"/>
        </w:rPr>
        <w:t>в</w:t>
      </w:r>
      <w:r>
        <w:t></w:t>
      </w:r>
      <w:r>
        <w:rPr>
          <w:rFonts w:hint="eastAsia"/>
        </w:rPr>
        <w:t>усьому</w:t>
      </w:r>
      <w:r>
        <w:t></w:t>
      </w:r>
      <w:r>
        <w:rPr>
          <w:rFonts w:hint="eastAsia"/>
        </w:rPr>
        <w:t>інтервалі</w:t>
      </w:r>
      <w:r>
        <w:t></w:t>
      </w:r>
      <w:r>
        <w:rPr>
          <w:rFonts w:hint="eastAsia"/>
        </w:rPr>
        <w:t>частот</w:t>
      </w:r>
      <w:r>
        <w:t></w:t>
      </w:r>
      <w:r>
        <w:t></w:t>
      </w:r>
      <w:r>
        <w:rPr>
          <w:rFonts w:hint="eastAsia"/>
        </w:rPr>
        <w:t>Параметри</w:t>
      </w:r>
      <w:r>
        <w:t></w:t>
      </w:r>
      <w:r>
        <w:rPr>
          <w:rFonts w:hint="eastAsia"/>
        </w:rPr>
        <w:t>композитів</w:t>
      </w:r>
      <w:r>
        <w:t></w:t>
      </w:r>
      <w:r>
        <w:rPr>
          <w:rFonts w:hint="eastAsia"/>
        </w:rPr>
        <w:t>МКК</w:t>
      </w:r>
      <w:r>
        <w:t></w:t>
      </w:r>
      <w:r>
        <w:rPr>
          <w:rFonts w:hint="eastAsia"/>
        </w:rPr>
        <w:t>ПК</w:t>
      </w:r>
    </w:p>
    <w:p w:rsidR="00F304F0" w:rsidRDefault="00F304F0" w:rsidP="00F304F0">
      <w:r>
        <w:rPr>
          <w:rFonts w:hint="eastAsia"/>
        </w:rPr>
        <w:t>практично</w:t>
      </w:r>
      <w:r>
        <w:t></w:t>
      </w:r>
      <w:r>
        <w:rPr>
          <w:rFonts w:hint="eastAsia"/>
        </w:rPr>
        <w:t>повністю</w:t>
      </w:r>
      <w:r>
        <w:t></w:t>
      </w:r>
      <w:r>
        <w:rPr>
          <w:rFonts w:hint="eastAsia"/>
        </w:rPr>
        <w:t>відновлюються</w:t>
      </w:r>
      <w:r>
        <w:t></w:t>
      </w:r>
      <w:r>
        <w:rPr>
          <w:rFonts w:hint="eastAsia"/>
        </w:rPr>
        <w:t>після</w:t>
      </w:r>
      <w:r>
        <w:t></w:t>
      </w:r>
      <w:r>
        <w:rPr>
          <w:rFonts w:hint="eastAsia"/>
        </w:rPr>
        <w:t>декількох</w:t>
      </w:r>
      <w:r>
        <w:t></w:t>
      </w:r>
      <w:r>
        <w:rPr>
          <w:rFonts w:hint="eastAsia"/>
        </w:rPr>
        <w:t>адсорбційнодесорбційних</w:t>
      </w:r>
      <w:r>
        <w:t></w:t>
      </w:r>
      <w:r>
        <w:rPr>
          <w:rFonts w:hint="eastAsia"/>
        </w:rPr>
        <w:t>циклів</w:t>
      </w:r>
      <w:r>
        <w:t></w:t>
      </w:r>
      <w:r>
        <w:t></w:t>
      </w:r>
      <w:r>
        <w:rPr>
          <w:rFonts w:hint="eastAsia"/>
        </w:rPr>
        <w:t>Домінуючими</w:t>
      </w:r>
      <w:r>
        <w:t></w:t>
      </w:r>
      <w:r>
        <w:rPr>
          <w:rFonts w:hint="eastAsia"/>
        </w:rPr>
        <w:t>є</w:t>
      </w:r>
      <w:r>
        <w:t></w:t>
      </w:r>
      <w:r>
        <w:rPr>
          <w:rFonts w:hint="eastAsia"/>
        </w:rPr>
        <w:t>кінетичні</w:t>
      </w:r>
      <w:r>
        <w:t></w:t>
      </w:r>
      <w:r>
        <w:rPr>
          <w:rFonts w:hint="eastAsia"/>
        </w:rPr>
        <w:t>процеси</w:t>
      </w:r>
      <w:r>
        <w:t></w:t>
      </w:r>
      <w:r>
        <w:rPr>
          <w:rFonts w:hint="eastAsia"/>
        </w:rPr>
        <w:t>переносу</w:t>
      </w:r>
    </w:p>
    <w:p w:rsidR="00F304F0" w:rsidRDefault="00F304F0" w:rsidP="00F304F0">
      <w:r>
        <w:rPr>
          <w:rFonts w:hint="eastAsia"/>
        </w:rPr>
        <w:t>заряду</w:t>
      </w:r>
      <w:r>
        <w:t></w:t>
      </w:r>
    </w:p>
    <w:p w:rsidR="00F304F0" w:rsidRDefault="00F304F0" w:rsidP="00F304F0">
      <w:r>
        <w:t></w:t>
      </w:r>
      <w:r>
        <w:t></w:t>
      </w:r>
      <w:r>
        <w:t></w:t>
      </w:r>
      <w:r>
        <w:rPr>
          <w:rFonts w:hint="eastAsia"/>
        </w:rPr>
        <w:t>Методом</w:t>
      </w:r>
      <w:r>
        <w:t></w:t>
      </w:r>
      <w:r>
        <w:rPr>
          <w:rFonts w:hint="eastAsia"/>
        </w:rPr>
        <w:t>РСГР</w:t>
      </w:r>
      <w:r>
        <w:t></w:t>
      </w:r>
      <w:r>
        <w:rPr>
          <w:rFonts w:hint="eastAsia"/>
        </w:rPr>
        <w:t>визначено</w:t>
      </w:r>
      <w:r>
        <w:t></w:t>
      </w:r>
      <w:r>
        <w:rPr>
          <w:rFonts w:hint="eastAsia"/>
        </w:rPr>
        <w:t>енергетичну</w:t>
      </w:r>
      <w:r>
        <w:t></w:t>
      </w:r>
      <w:r>
        <w:rPr>
          <w:rFonts w:hint="eastAsia"/>
        </w:rPr>
        <w:t>структуру</w:t>
      </w:r>
      <w:r>
        <w:t></w:t>
      </w:r>
      <w:r>
        <w:rPr>
          <w:rFonts w:hint="eastAsia"/>
        </w:rPr>
        <w:t>глибоких</w:t>
      </w:r>
      <w:r>
        <w:t></w:t>
      </w:r>
      <w:r>
        <w:rPr>
          <w:rFonts w:hint="eastAsia"/>
        </w:rPr>
        <w:t>пасток</w:t>
      </w:r>
      <w:r>
        <w:t></w:t>
      </w:r>
      <w:r>
        <w:rPr>
          <w:rFonts w:hint="eastAsia"/>
        </w:rPr>
        <w:t>в</w:t>
      </w:r>
    </w:p>
    <w:p w:rsidR="00F304F0" w:rsidRDefault="00F304F0" w:rsidP="00F304F0">
      <w:r>
        <w:rPr>
          <w:rFonts w:hint="eastAsia"/>
        </w:rPr>
        <w:t>гетероструктурах</w:t>
      </w:r>
      <w:r>
        <w:t></w:t>
      </w:r>
      <w:r>
        <w:t></w:t>
      </w:r>
      <w:r>
        <w:t></w:t>
      </w:r>
      <w:r>
        <w:t></w:t>
      </w:r>
      <w:r>
        <w:rPr>
          <w:rFonts w:hint="eastAsia"/>
        </w:rPr>
        <w:t>нано</w:t>
      </w:r>
      <w:r>
        <w:t></w:t>
      </w:r>
      <w:r>
        <w:t></w:t>
      </w:r>
      <w:r>
        <w:rPr>
          <w:rFonts w:hint="eastAsia"/>
        </w:rPr>
        <w:t>та</w:t>
      </w:r>
      <w:r>
        <w:t></w:t>
      </w:r>
      <w:r>
        <w:rPr>
          <w:rFonts w:hint="eastAsia"/>
        </w:rPr>
        <w:t>мезопористий</w:t>
      </w:r>
      <w:r>
        <w:t></w:t>
      </w:r>
      <w:r>
        <w:t></w:t>
      </w:r>
      <w:r>
        <w:t></w:t>
      </w:r>
      <w:r>
        <w:t></w:t>
      </w:r>
      <w:r>
        <w:rPr>
          <w:rFonts w:hint="eastAsia"/>
        </w:rPr>
        <w:t>р</w:t>
      </w:r>
      <w:r>
        <w:t></w:t>
      </w:r>
      <w:r>
        <w:t></w:t>
      </w:r>
      <w:r>
        <w:t></w:t>
      </w:r>
      <w:r>
        <w:t></w:t>
      </w:r>
      <w:r>
        <w:rPr>
          <w:rFonts w:hint="eastAsia"/>
        </w:rPr>
        <w:t>у</w:t>
      </w:r>
      <w:r>
        <w:t></w:t>
      </w:r>
      <w:r>
        <w:rPr>
          <w:rFonts w:hint="eastAsia"/>
        </w:rPr>
        <w:t>вакуумі</w:t>
      </w:r>
      <w:r>
        <w:t></w:t>
      </w:r>
      <w:r>
        <w:rPr>
          <w:rFonts w:hint="eastAsia"/>
        </w:rPr>
        <w:t>та</w:t>
      </w:r>
    </w:p>
    <w:p w:rsidR="00F304F0" w:rsidRDefault="00F304F0" w:rsidP="00F304F0">
      <w:r>
        <w:rPr>
          <w:rFonts w:hint="eastAsia"/>
        </w:rPr>
        <w:t>вплив</w:t>
      </w:r>
      <w:r>
        <w:t></w:t>
      </w:r>
      <w:r>
        <w:rPr>
          <w:rFonts w:hint="eastAsia"/>
        </w:rPr>
        <w:t>перезарядки</w:t>
      </w:r>
      <w:r>
        <w:t></w:t>
      </w:r>
      <w:r>
        <w:rPr>
          <w:rFonts w:hint="eastAsia"/>
        </w:rPr>
        <w:t>цих</w:t>
      </w:r>
      <w:r>
        <w:t></w:t>
      </w:r>
      <w:r>
        <w:rPr>
          <w:rFonts w:hint="eastAsia"/>
        </w:rPr>
        <w:t>пасток</w:t>
      </w:r>
      <w:r>
        <w:t></w:t>
      </w:r>
      <w:r>
        <w:rPr>
          <w:rFonts w:hint="eastAsia"/>
        </w:rPr>
        <w:t>в</w:t>
      </w:r>
      <w:r>
        <w:t></w:t>
      </w:r>
      <w:r>
        <w:rPr>
          <w:rFonts w:hint="eastAsia"/>
        </w:rPr>
        <w:t>умовах</w:t>
      </w:r>
      <w:r>
        <w:t></w:t>
      </w:r>
      <w:r>
        <w:rPr>
          <w:rFonts w:hint="eastAsia"/>
        </w:rPr>
        <w:t>адсорбції</w:t>
      </w:r>
      <w:r>
        <w:t></w:t>
      </w:r>
      <w:r>
        <w:rPr>
          <w:rFonts w:hint="eastAsia"/>
        </w:rPr>
        <w:t>різних</w:t>
      </w:r>
      <w:r>
        <w:t></w:t>
      </w:r>
      <w:r>
        <w:rPr>
          <w:rFonts w:hint="eastAsia"/>
        </w:rPr>
        <w:t>газів</w:t>
      </w:r>
      <w:r>
        <w:t></w:t>
      </w:r>
      <w:r>
        <w:t></w:t>
      </w:r>
      <w:r>
        <w:t></w:t>
      </w:r>
      <w:r>
        <w:t></w:t>
      </w:r>
      <w:r>
        <w:t></w:t>
      </w:r>
    </w:p>
    <w:p w:rsidR="00F304F0" w:rsidRDefault="00F304F0" w:rsidP="00F304F0">
      <w:r>
        <w:t></w:t>
      </w:r>
      <w:r>
        <w:t></w:t>
      </w:r>
      <w:r>
        <w:t></w:t>
      </w:r>
      <w:r>
        <w:t></w:t>
      </w:r>
      <w:r>
        <w:t></w:t>
      </w:r>
      <w:r>
        <w:t></w:t>
      </w:r>
      <w:r>
        <w:t></w:t>
      </w:r>
      <w:r>
        <w:t></w:t>
      </w:r>
      <w:r>
        <w:t></w:t>
      </w:r>
      <w:r>
        <w:t></w:t>
      </w:r>
      <w:r>
        <w:t></w:t>
      </w:r>
      <w:r>
        <w:t></w:t>
      </w:r>
      <w:r>
        <w:t></w:t>
      </w:r>
      <w:r>
        <w:rPr>
          <w:rFonts w:hint="eastAsia"/>
        </w:rPr>
        <w:t>Показано</w:t>
      </w:r>
      <w:r>
        <w:t></w:t>
      </w:r>
      <w:r>
        <w:t></w:t>
      </w:r>
      <w:r>
        <w:rPr>
          <w:rFonts w:hint="eastAsia"/>
        </w:rPr>
        <w:t>що</w:t>
      </w:r>
      <w:r>
        <w:t></w:t>
      </w:r>
      <w:r>
        <w:rPr>
          <w:rFonts w:hint="eastAsia"/>
        </w:rPr>
        <w:t>глибокі</w:t>
      </w:r>
      <w:r>
        <w:t></w:t>
      </w:r>
      <w:r>
        <w:rPr>
          <w:rFonts w:hint="eastAsia"/>
        </w:rPr>
        <w:t>пастки</w:t>
      </w:r>
      <w:r>
        <w:t></w:t>
      </w:r>
      <w:r>
        <w:rPr>
          <w:rFonts w:hint="eastAsia"/>
        </w:rPr>
        <w:t>акцепторного</w:t>
      </w:r>
      <w:r>
        <w:t></w:t>
      </w:r>
      <w:r>
        <w:rPr>
          <w:rFonts w:hint="eastAsia"/>
        </w:rPr>
        <w:t>типу</w:t>
      </w:r>
      <w:r>
        <w:t></w:t>
      </w:r>
      <w:r>
        <w:rPr>
          <w:rFonts w:hint="eastAsia"/>
        </w:rPr>
        <w:t>в</w:t>
      </w:r>
    </w:p>
    <w:p w:rsidR="00F304F0" w:rsidRDefault="00F304F0" w:rsidP="00F304F0">
      <w:r>
        <w:rPr>
          <w:rFonts w:hint="eastAsia"/>
        </w:rPr>
        <w:t>мезопористих</w:t>
      </w:r>
      <w:r>
        <w:t></w:t>
      </w:r>
      <w:r>
        <w:rPr>
          <w:rFonts w:hint="eastAsia"/>
        </w:rPr>
        <w:t>шарах</w:t>
      </w:r>
      <w:r>
        <w:t></w:t>
      </w:r>
      <w:r>
        <w:t></w:t>
      </w:r>
      <w:r>
        <w:t></w:t>
      </w:r>
      <w:r>
        <w:t></w:t>
      </w:r>
      <w:r>
        <w:rPr>
          <w:rFonts w:hint="eastAsia"/>
        </w:rPr>
        <w:t>можуть</w:t>
      </w:r>
      <w:r>
        <w:t></w:t>
      </w:r>
      <w:r>
        <w:rPr>
          <w:rFonts w:hint="eastAsia"/>
        </w:rPr>
        <w:t>бути</w:t>
      </w:r>
      <w:r>
        <w:t></w:t>
      </w:r>
      <w:r>
        <w:rPr>
          <w:rFonts w:hint="eastAsia"/>
        </w:rPr>
        <w:t>повністю</w:t>
      </w:r>
      <w:r>
        <w:t></w:t>
      </w:r>
      <w:r>
        <w:rPr>
          <w:rFonts w:hint="eastAsia"/>
        </w:rPr>
        <w:t>виключені</w:t>
      </w:r>
      <w:r>
        <w:t></w:t>
      </w:r>
      <w:r>
        <w:rPr>
          <w:rFonts w:hint="eastAsia"/>
        </w:rPr>
        <w:t>з</w:t>
      </w:r>
      <w:r>
        <w:t></w:t>
      </w:r>
      <w:r>
        <w:rPr>
          <w:rFonts w:hint="eastAsia"/>
        </w:rPr>
        <w:t>процесу</w:t>
      </w:r>
    </w:p>
    <w:p w:rsidR="00F304F0" w:rsidRDefault="00F304F0" w:rsidP="00F304F0">
      <w:r>
        <w:rPr>
          <w:rFonts w:hint="eastAsia"/>
        </w:rPr>
        <w:t>релаксації</w:t>
      </w:r>
      <w:r>
        <w:t></w:t>
      </w:r>
      <w:r>
        <w:rPr>
          <w:rFonts w:hint="eastAsia"/>
        </w:rPr>
        <w:t>при</w:t>
      </w:r>
      <w:r>
        <w:t></w:t>
      </w:r>
      <w:r>
        <w:rPr>
          <w:rFonts w:hint="eastAsia"/>
        </w:rPr>
        <w:t>адсорбції</w:t>
      </w:r>
      <w:r>
        <w:t></w:t>
      </w:r>
      <w:r>
        <w:rPr>
          <w:rFonts w:hint="eastAsia"/>
        </w:rPr>
        <w:t>молекул</w:t>
      </w:r>
      <w:r>
        <w:t></w:t>
      </w:r>
      <w:r>
        <w:rPr>
          <w:rFonts w:hint="eastAsia"/>
        </w:rPr>
        <w:t>кисню</w:t>
      </w:r>
      <w:r>
        <w:t></w:t>
      </w:r>
      <w:r>
        <w:rPr>
          <w:rFonts w:hint="eastAsia"/>
        </w:rPr>
        <w:t>акцепторного</w:t>
      </w:r>
      <w:r>
        <w:t></w:t>
      </w:r>
      <w:r>
        <w:rPr>
          <w:rFonts w:hint="eastAsia"/>
        </w:rPr>
        <w:t>типу</w:t>
      </w:r>
      <w:r>
        <w:t></w:t>
      </w:r>
      <w:r>
        <w:t></w:t>
      </w:r>
      <w:r>
        <w:rPr>
          <w:rFonts w:hint="eastAsia"/>
        </w:rPr>
        <w:t>коли</w:t>
      </w:r>
    </w:p>
    <w:p w:rsidR="00F304F0" w:rsidRDefault="00F304F0" w:rsidP="00F304F0">
      <w:r>
        <w:rPr>
          <w:rFonts w:hint="eastAsia"/>
        </w:rPr>
        <w:t>парціальний</w:t>
      </w:r>
      <w:r>
        <w:t></w:t>
      </w:r>
      <w:r>
        <w:rPr>
          <w:rFonts w:hint="eastAsia"/>
        </w:rPr>
        <w:t>тиск</w:t>
      </w:r>
      <w:r>
        <w:t></w:t>
      </w:r>
      <w:r>
        <w:rPr>
          <w:rFonts w:hint="eastAsia"/>
        </w:rPr>
        <w:t>кисню</w:t>
      </w:r>
      <w:r>
        <w:t></w:t>
      </w:r>
      <w:r>
        <w:rPr>
          <w:rFonts w:hint="eastAsia"/>
        </w:rPr>
        <w:t>становить</w:t>
      </w:r>
      <w:r>
        <w:t></w:t>
      </w:r>
      <w:r>
        <w:rPr>
          <w:rFonts w:hint="eastAsia"/>
        </w:rPr>
        <w:t>близько</w:t>
      </w:r>
      <w:r>
        <w:t></w:t>
      </w:r>
      <w:r>
        <w:rPr>
          <w:rFonts w:hint="eastAsia"/>
        </w:rPr>
        <w:t>кількох</w:t>
      </w:r>
      <w:r>
        <w:t></w:t>
      </w:r>
      <w:r>
        <w:rPr>
          <w:rFonts w:hint="eastAsia"/>
        </w:rPr>
        <w:t>мбар</w:t>
      </w:r>
      <w:r>
        <w:t></w:t>
      </w:r>
    </w:p>
    <w:p w:rsidR="00F304F0" w:rsidRDefault="00F304F0" w:rsidP="00F304F0">
      <w:r>
        <w:t></w:t>
      </w:r>
      <w:r>
        <w:t></w:t>
      </w:r>
      <w:r>
        <w:t></w:t>
      </w:r>
      <w:r>
        <w:rPr>
          <w:rFonts w:hint="eastAsia"/>
        </w:rPr>
        <w:t>Вперше</w:t>
      </w:r>
      <w:r>
        <w:t></w:t>
      </w:r>
      <w:r>
        <w:rPr>
          <w:rFonts w:hint="eastAsia"/>
        </w:rPr>
        <w:t>запропоновано</w:t>
      </w:r>
      <w:r>
        <w:t></w:t>
      </w:r>
      <w:r>
        <w:rPr>
          <w:rFonts w:hint="eastAsia"/>
        </w:rPr>
        <w:t>пасивацію</w:t>
      </w:r>
      <w:r>
        <w:t></w:t>
      </w:r>
      <w:r>
        <w:rPr>
          <w:rFonts w:hint="eastAsia"/>
        </w:rPr>
        <w:t>вільних</w:t>
      </w:r>
      <w:r>
        <w:t></w:t>
      </w:r>
      <w:r>
        <w:rPr>
          <w:rFonts w:hint="eastAsia"/>
        </w:rPr>
        <w:t>мезопористих</w:t>
      </w:r>
      <w:r>
        <w:t></w:t>
      </w:r>
      <w:r>
        <w:rPr>
          <w:rFonts w:hint="eastAsia"/>
        </w:rPr>
        <w:t>шарів</w:t>
      </w:r>
      <w:r>
        <w:t></w:t>
      </w:r>
      <w:r>
        <w:rPr>
          <w:rFonts w:hint="eastAsia"/>
        </w:rPr>
        <w:t>ПК</w:t>
      </w:r>
    </w:p>
    <w:p w:rsidR="00F304F0" w:rsidRDefault="00F304F0" w:rsidP="00F304F0">
      <w:r>
        <w:t></w:t>
      </w:r>
      <w:r>
        <w:t></w:t>
      </w:r>
      <w:r>
        <w:t></w:t>
      </w:r>
      <w:r>
        <w:t></w:t>
      </w:r>
      <w:r>
        <w:t></w:t>
      </w:r>
      <w:r>
        <w:rPr>
          <w:rFonts w:hint="eastAsia"/>
        </w:rPr>
        <w:t>методом</w:t>
      </w:r>
      <w:r>
        <w:t></w:t>
      </w:r>
      <w:r>
        <w:rPr>
          <w:rFonts w:hint="eastAsia"/>
        </w:rPr>
        <w:t>послідовного</w:t>
      </w:r>
      <w:r>
        <w:t></w:t>
      </w:r>
      <w:r>
        <w:rPr>
          <w:rFonts w:hint="eastAsia"/>
        </w:rPr>
        <w:t>іонного</w:t>
      </w:r>
      <w:r>
        <w:t></w:t>
      </w:r>
      <w:r>
        <w:rPr>
          <w:rFonts w:hint="eastAsia"/>
        </w:rPr>
        <w:t>нашаровування</w:t>
      </w:r>
      <w:r>
        <w:t></w:t>
      </w:r>
      <w:r>
        <w:t></w:t>
      </w:r>
      <w:r>
        <w:rPr>
          <w:rFonts w:hint="eastAsia"/>
        </w:rPr>
        <w:t>Після</w:t>
      </w:r>
    </w:p>
    <w:p w:rsidR="00F304F0" w:rsidRDefault="00F304F0" w:rsidP="00F304F0">
      <w:r>
        <w:rPr>
          <w:rFonts w:hint="eastAsia"/>
        </w:rPr>
        <w:t>нанесення</w:t>
      </w:r>
      <w:r>
        <w:t></w:t>
      </w:r>
      <w:r>
        <w:rPr>
          <w:rFonts w:hint="eastAsia"/>
        </w:rPr>
        <w:t>шару</w:t>
      </w:r>
      <w:r>
        <w:t></w:t>
      </w:r>
      <w:r>
        <w:t></w:t>
      </w:r>
      <w:r>
        <w:t></w:t>
      </w:r>
      <w:r>
        <w:t></w:t>
      </w:r>
      <w:r>
        <w:t></w:t>
      </w:r>
      <w:r>
        <w:t></w:t>
      </w:r>
      <w:r>
        <w:rPr>
          <w:rFonts w:hint="eastAsia"/>
        </w:rPr>
        <w:t>виникає</w:t>
      </w:r>
      <w:r>
        <w:t></w:t>
      </w:r>
      <w:r>
        <w:rPr>
          <w:rFonts w:hint="eastAsia"/>
        </w:rPr>
        <w:t>фотолюмінесценція</w:t>
      </w:r>
      <w:r>
        <w:t></w:t>
      </w:r>
      <w:r>
        <w:rPr>
          <w:rFonts w:hint="eastAsia"/>
        </w:rPr>
        <w:t>з</w:t>
      </w:r>
      <w:r>
        <w:t></w:t>
      </w:r>
      <w:r>
        <w:rPr>
          <w:rFonts w:hint="eastAsia"/>
        </w:rPr>
        <w:t>максимумами</w:t>
      </w:r>
    </w:p>
    <w:p w:rsidR="00F304F0" w:rsidRDefault="00F304F0" w:rsidP="00F304F0">
      <w:r>
        <w:rPr>
          <w:rFonts w:hint="eastAsia"/>
        </w:rPr>
        <w:t>при</w:t>
      </w:r>
      <w:r>
        <w:t></w:t>
      </w:r>
      <w:r>
        <w:t></w:t>
      </w:r>
      <w:r>
        <w:t></w:t>
      </w:r>
      <w:r>
        <w:t></w:t>
      </w:r>
      <w:r>
        <w:t></w:t>
      </w:r>
      <w:r>
        <w:rPr>
          <w:rFonts w:hint="eastAsia"/>
        </w:rPr>
        <w:t>нм</w:t>
      </w:r>
      <w:r>
        <w:t></w:t>
      </w:r>
      <w:r>
        <w:rPr>
          <w:rFonts w:hint="eastAsia"/>
        </w:rPr>
        <w:t>і</w:t>
      </w:r>
      <w:r>
        <w:t></w:t>
      </w:r>
      <w:r>
        <w:t></w:t>
      </w:r>
      <w:r>
        <w:t></w:t>
      </w:r>
      <w:r>
        <w:t></w:t>
      </w:r>
      <w:r>
        <w:t></w:t>
      </w:r>
      <w:r>
        <w:rPr>
          <w:rFonts w:hint="eastAsia"/>
        </w:rPr>
        <w:t>нм</w:t>
      </w:r>
      <w:r>
        <w:t></w:t>
      </w:r>
      <w:r>
        <w:t></w:t>
      </w:r>
      <w:r>
        <w:rPr>
          <w:rFonts w:hint="eastAsia"/>
        </w:rPr>
        <w:t>Поява</w:t>
      </w:r>
      <w:r>
        <w:t></w:t>
      </w:r>
      <w:r>
        <w:rPr>
          <w:rFonts w:hint="eastAsia"/>
        </w:rPr>
        <w:t>в</w:t>
      </w:r>
      <w:r>
        <w:t></w:t>
      </w:r>
      <w:r>
        <w:rPr>
          <w:rFonts w:hint="eastAsia"/>
        </w:rPr>
        <w:t>спектрі</w:t>
      </w:r>
      <w:r>
        <w:t></w:t>
      </w:r>
      <w:r>
        <w:rPr>
          <w:rFonts w:hint="eastAsia"/>
        </w:rPr>
        <w:t>фотолюмінесценції</w:t>
      </w:r>
      <w:r>
        <w:t></w:t>
      </w:r>
      <w:r>
        <w:rPr>
          <w:rFonts w:hint="eastAsia"/>
        </w:rPr>
        <w:t>кількох</w:t>
      </w:r>
    </w:p>
    <w:p w:rsidR="00F304F0" w:rsidRDefault="00F304F0" w:rsidP="00F304F0">
      <w:r>
        <w:rPr>
          <w:rFonts w:hint="eastAsia"/>
        </w:rPr>
        <w:t>максимумів</w:t>
      </w:r>
      <w:r>
        <w:t></w:t>
      </w:r>
      <w:r>
        <w:rPr>
          <w:rFonts w:hint="eastAsia"/>
        </w:rPr>
        <w:t>може</w:t>
      </w:r>
      <w:r>
        <w:t></w:t>
      </w:r>
      <w:r>
        <w:rPr>
          <w:rFonts w:hint="eastAsia"/>
        </w:rPr>
        <w:t>бути</w:t>
      </w:r>
      <w:r>
        <w:t></w:t>
      </w:r>
      <w:r>
        <w:rPr>
          <w:rFonts w:hint="eastAsia"/>
        </w:rPr>
        <w:t>викликане</w:t>
      </w:r>
      <w:r>
        <w:t></w:t>
      </w:r>
      <w:r>
        <w:rPr>
          <w:rFonts w:hint="eastAsia"/>
        </w:rPr>
        <w:t>як</w:t>
      </w:r>
      <w:r>
        <w:t></w:t>
      </w:r>
      <w:r>
        <w:rPr>
          <w:rFonts w:hint="eastAsia"/>
        </w:rPr>
        <w:t>дисперсією</w:t>
      </w:r>
      <w:r>
        <w:t></w:t>
      </w:r>
      <w:r>
        <w:rPr>
          <w:rFonts w:hint="eastAsia"/>
        </w:rPr>
        <w:t>розмірів</w:t>
      </w:r>
    </w:p>
    <w:p w:rsidR="00F304F0" w:rsidRDefault="00F304F0" w:rsidP="00F304F0">
      <w:r>
        <w:rPr>
          <w:rFonts w:hint="eastAsia"/>
        </w:rPr>
        <w:t>нанокристалітів</w:t>
      </w:r>
      <w:r>
        <w:t></w:t>
      </w:r>
      <w:r>
        <w:rPr>
          <w:rFonts w:hint="eastAsia"/>
        </w:rPr>
        <w:t>кремнію</w:t>
      </w:r>
      <w:r>
        <w:t></w:t>
      </w:r>
      <w:r>
        <w:rPr>
          <w:rFonts w:hint="eastAsia"/>
        </w:rPr>
        <w:t>так</w:t>
      </w:r>
      <w:r>
        <w:t></w:t>
      </w:r>
      <w:r>
        <w:rPr>
          <w:rFonts w:hint="eastAsia"/>
        </w:rPr>
        <w:t>і</w:t>
      </w:r>
      <w:r>
        <w:t></w:t>
      </w:r>
      <w:r>
        <w:rPr>
          <w:rFonts w:hint="eastAsia"/>
        </w:rPr>
        <w:t>наявністю</w:t>
      </w:r>
      <w:r>
        <w:t></w:t>
      </w:r>
      <w:r>
        <w:rPr>
          <w:rFonts w:hint="eastAsia"/>
        </w:rPr>
        <w:t>додаткових</w:t>
      </w:r>
      <w:r>
        <w:t></w:t>
      </w:r>
      <w:r>
        <w:rPr>
          <w:rFonts w:hint="eastAsia"/>
        </w:rPr>
        <w:t>каналів</w:t>
      </w:r>
    </w:p>
    <w:p w:rsidR="00F304F0" w:rsidRDefault="00F304F0" w:rsidP="00F304F0">
      <w:r>
        <w:rPr>
          <w:rFonts w:hint="eastAsia"/>
        </w:rPr>
        <w:t>випромінювальної</w:t>
      </w:r>
      <w:r>
        <w:t></w:t>
      </w:r>
      <w:r>
        <w:rPr>
          <w:rFonts w:hint="eastAsia"/>
        </w:rPr>
        <w:t>рекомбінації</w:t>
      </w:r>
      <w:r>
        <w:t></w:t>
      </w:r>
      <w:r>
        <w:t></w:t>
      </w:r>
      <w:r>
        <w:rPr>
          <w:rFonts w:hint="eastAsia"/>
        </w:rPr>
        <w:t>наприклад</w:t>
      </w:r>
      <w:r>
        <w:t></w:t>
      </w:r>
      <w:r>
        <w:t></w:t>
      </w:r>
      <w:r>
        <w:rPr>
          <w:rFonts w:hint="eastAsia"/>
        </w:rPr>
        <w:t>екситонної</w:t>
      </w:r>
    </w:p>
    <w:p w:rsidR="00F304F0" w:rsidRDefault="00F304F0" w:rsidP="00F304F0">
      <w:r>
        <w:rPr>
          <w:rFonts w:hint="eastAsia"/>
        </w:rPr>
        <w:t>рекомбінації</w:t>
      </w:r>
      <w:r>
        <w:t></w:t>
      </w:r>
      <w:r>
        <w:rPr>
          <w:rFonts w:hint="eastAsia"/>
        </w:rPr>
        <w:t>на</w:t>
      </w:r>
      <w:r>
        <w:t></w:t>
      </w:r>
      <w:r>
        <w:rPr>
          <w:rFonts w:hint="eastAsia"/>
        </w:rPr>
        <w:t>вільних</w:t>
      </w:r>
      <w:r>
        <w:t></w:t>
      </w:r>
      <w:r>
        <w:rPr>
          <w:rFonts w:hint="eastAsia"/>
        </w:rPr>
        <w:t>та</w:t>
      </w:r>
      <w:r>
        <w:t></w:t>
      </w:r>
      <w:r>
        <w:rPr>
          <w:rFonts w:hint="eastAsia"/>
        </w:rPr>
        <w:t>зв’язаних</w:t>
      </w:r>
      <w:r>
        <w:t></w:t>
      </w:r>
      <w:r>
        <w:rPr>
          <w:rFonts w:hint="eastAsia"/>
        </w:rPr>
        <w:t>екситонах</w:t>
      </w:r>
      <w:r>
        <w:t></w:t>
      </w:r>
      <w:r>
        <w:t></w:t>
      </w:r>
      <w:r>
        <w:rPr>
          <w:rFonts w:hint="eastAsia"/>
        </w:rPr>
        <w:t>Показано</w:t>
      </w:r>
      <w:r>
        <w:t></w:t>
      </w:r>
      <w:r>
        <w:t></w:t>
      </w:r>
      <w:r>
        <w:rPr>
          <w:rFonts w:hint="eastAsia"/>
        </w:rPr>
        <w:t>що</w:t>
      </w:r>
      <w:r>
        <w:t></w:t>
      </w:r>
      <w:r>
        <w:rPr>
          <w:rFonts w:hint="eastAsia"/>
        </w:rPr>
        <w:t>при</w:t>
      </w:r>
    </w:p>
    <w:p w:rsidR="00F304F0" w:rsidRDefault="00F304F0" w:rsidP="00F304F0">
      <w:r>
        <w:rPr>
          <w:rFonts w:hint="eastAsia"/>
        </w:rPr>
        <w:t>тривалому</w:t>
      </w:r>
      <w:r>
        <w:t></w:t>
      </w:r>
      <w:r>
        <w:rPr>
          <w:rFonts w:hint="eastAsia"/>
        </w:rPr>
        <w:t>старінні</w:t>
      </w:r>
      <w:r>
        <w:t></w:t>
      </w:r>
      <w:r>
        <w:t></w:t>
      </w:r>
      <w:r>
        <w:t></w:t>
      </w:r>
      <w:r>
        <w:t></w:t>
      </w:r>
      <w:r>
        <w:t></w:t>
      </w:r>
      <w:r>
        <w:t></w:t>
      </w:r>
      <w:r>
        <w:rPr>
          <w:rFonts w:hint="eastAsia"/>
        </w:rPr>
        <w:t>місяців</w:t>
      </w:r>
      <w:r>
        <w:t></w:t>
      </w:r>
      <w:r>
        <w:t></w:t>
      </w:r>
      <w:r>
        <w:rPr>
          <w:rFonts w:hint="eastAsia"/>
        </w:rPr>
        <w:t>спостерігається</w:t>
      </w:r>
      <w:r>
        <w:t></w:t>
      </w:r>
      <w:r>
        <w:rPr>
          <w:rFonts w:hint="eastAsia"/>
        </w:rPr>
        <w:t>зростання</w:t>
      </w:r>
    </w:p>
    <w:p w:rsidR="00F304F0" w:rsidRDefault="00F304F0" w:rsidP="00F304F0">
      <w:r>
        <w:rPr>
          <w:rFonts w:hint="eastAsia"/>
        </w:rPr>
        <w:t>інтенсивності</w:t>
      </w:r>
      <w:r>
        <w:t></w:t>
      </w:r>
      <w:r>
        <w:rPr>
          <w:rFonts w:hint="eastAsia"/>
        </w:rPr>
        <w:t>фотолюмінесценції</w:t>
      </w:r>
      <w:r>
        <w:t></w:t>
      </w:r>
      <w:r>
        <w:rPr>
          <w:rFonts w:hint="eastAsia"/>
        </w:rPr>
        <w:t>порівняно</w:t>
      </w:r>
      <w:r>
        <w:t></w:t>
      </w:r>
      <w:r>
        <w:rPr>
          <w:rFonts w:hint="eastAsia"/>
        </w:rPr>
        <w:t>з</w:t>
      </w:r>
      <w:r>
        <w:t></w:t>
      </w:r>
      <w:r>
        <w:rPr>
          <w:rFonts w:hint="eastAsia"/>
        </w:rPr>
        <w:t>її</w:t>
      </w:r>
      <w:r>
        <w:t></w:t>
      </w:r>
      <w:r>
        <w:rPr>
          <w:rFonts w:hint="eastAsia"/>
        </w:rPr>
        <w:t>вихідним</w:t>
      </w:r>
    </w:p>
    <w:p w:rsidR="00F304F0" w:rsidRDefault="00F304F0" w:rsidP="00F304F0">
      <w:r>
        <w:rPr>
          <w:rFonts w:hint="eastAsia"/>
        </w:rPr>
        <w:t>значенням</w:t>
      </w:r>
      <w:r>
        <w:t></w:t>
      </w:r>
      <w:r>
        <w:t></w:t>
      </w:r>
      <w:r>
        <w:rPr>
          <w:rFonts w:hint="eastAsia"/>
        </w:rPr>
        <w:t>Однією</w:t>
      </w:r>
      <w:r>
        <w:t></w:t>
      </w:r>
      <w:r>
        <w:rPr>
          <w:rFonts w:hint="eastAsia"/>
        </w:rPr>
        <w:t>з</w:t>
      </w:r>
      <w:r>
        <w:t></w:t>
      </w:r>
      <w:r>
        <w:rPr>
          <w:rFonts w:hint="eastAsia"/>
        </w:rPr>
        <w:t>причин</w:t>
      </w:r>
      <w:r>
        <w:t></w:t>
      </w:r>
      <w:r>
        <w:rPr>
          <w:rFonts w:hint="eastAsia"/>
        </w:rPr>
        <w:t>можуть</w:t>
      </w:r>
      <w:r>
        <w:t></w:t>
      </w:r>
      <w:r>
        <w:rPr>
          <w:rFonts w:hint="eastAsia"/>
        </w:rPr>
        <w:t>бути</w:t>
      </w:r>
      <w:r>
        <w:t></w:t>
      </w:r>
      <w:r>
        <w:rPr>
          <w:rFonts w:hint="eastAsia"/>
        </w:rPr>
        <w:t>процеси</w:t>
      </w:r>
      <w:r>
        <w:t></w:t>
      </w:r>
      <w:r>
        <w:rPr>
          <w:rFonts w:hint="eastAsia"/>
        </w:rPr>
        <w:t>зменшення</w:t>
      </w:r>
    </w:p>
    <w:p w:rsidR="00F304F0" w:rsidRDefault="00F304F0" w:rsidP="00F304F0">
      <w:r>
        <w:rPr>
          <w:rFonts w:hint="eastAsia"/>
        </w:rPr>
        <w:t>кількості</w:t>
      </w:r>
      <w:r>
        <w:t></w:t>
      </w:r>
      <w:r>
        <w:rPr>
          <w:rFonts w:hint="eastAsia"/>
        </w:rPr>
        <w:t>обірваних</w:t>
      </w:r>
      <w:r>
        <w:t></w:t>
      </w:r>
      <w:r>
        <w:rPr>
          <w:rFonts w:hint="eastAsia"/>
        </w:rPr>
        <w:t>зв’язків</w:t>
      </w:r>
      <w:r>
        <w:t></w:t>
      </w:r>
      <w:r>
        <w:rPr>
          <w:rFonts w:hint="eastAsia"/>
        </w:rPr>
        <w:t>на</w:t>
      </w:r>
      <w:r>
        <w:t></w:t>
      </w:r>
      <w:r>
        <w:rPr>
          <w:rFonts w:hint="eastAsia"/>
        </w:rPr>
        <w:t>поверхні</w:t>
      </w:r>
      <w:r>
        <w:t></w:t>
      </w:r>
      <w:r>
        <w:rPr>
          <w:rFonts w:hint="eastAsia"/>
        </w:rPr>
        <w:t>ПК</w:t>
      </w:r>
      <w:r>
        <w:t></w:t>
      </w:r>
      <w:r>
        <w:rPr>
          <w:rFonts w:hint="eastAsia"/>
        </w:rPr>
        <w:t>в</w:t>
      </w:r>
      <w:r>
        <w:t></w:t>
      </w:r>
      <w:r>
        <w:rPr>
          <w:rFonts w:hint="eastAsia"/>
        </w:rPr>
        <w:t>результаті</w:t>
      </w:r>
      <w:r>
        <w:t></w:t>
      </w:r>
      <w:r>
        <w:rPr>
          <w:rFonts w:hint="eastAsia"/>
        </w:rPr>
        <w:t>поступової</w:t>
      </w:r>
    </w:p>
    <w:p w:rsidR="00F304F0" w:rsidRDefault="00F304F0" w:rsidP="00F304F0">
      <w:r>
        <w:rPr>
          <w:rFonts w:hint="eastAsia"/>
        </w:rPr>
        <w:t>пасивації</w:t>
      </w:r>
      <w:r>
        <w:t></w:t>
      </w:r>
      <w:r>
        <w:rPr>
          <w:rFonts w:hint="eastAsia"/>
        </w:rPr>
        <w:t>адсорбованими</w:t>
      </w:r>
      <w:r>
        <w:t></w:t>
      </w:r>
      <w:r>
        <w:rPr>
          <w:rFonts w:hint="eastAsia"/>
        </w:rPr>
        <w:t>атомами</w:t>
      </w:r>
      <w:r>
        <w:t></w:t>
      </w:r>
      <w:r>
        <w:rPr>
          <w:rFonts w:hint="eastAsia"/>
        </w:rPr>
        <w:t>кисню</w:t>
      </w:r>
      <w:r>
        <w:t></w:t>
      </w:r>
      <w:r>
        <w:t></w:t>
      </w:r>
      <w:r>
        <w:rPr>
          <w:rFonts w:hint="eastAsia"/>
        </w:rPr>
        <w:t>Із</w:t>
      </w:r>
      <w:r>
        <w:t></w:t>
      </w:r>
      <w:r>
        <w:rPr>
          <w:rFonts w:hint="eastAsia"/>
        </w:rPr>
        <w:t>спектрів</w:t>
      </w:r>
      <w:r>
        <w:t></w:t>
      </w:r>
      <w:r>
        <w:rPr>
          <w:rFonts w:hint="eastAsia"/>
        </w:rPr>
        <w:t>ІЧ</w:t>
      </w:r>
      <w:r>
        <w:t></w:t>
      </w:r>
      <w:r>
        <w:rPr>
          <w:rFonts w:hint="eastAsia"/>
        </w:rPr>
        <w:t>поглинання</w:t>
      </w:r>
    </w:p>
    <w:p w:rsidR="00F304F0" w:rsidRDefault="00F304F0" w:rsidP="00F304F0">
      <w:r>
        <w:rPr>
          <w:rFonts w:hint="eastAsia"/>
        </w:rPr>
        <w:t>показано</w:t>
      </w:r>
      <w:r>
        <w:t></w:t>
      </w:r>
      <w:r>
        <w:t></w:t>
      </w:r>
      <w:r>
        <w:rPr>
          <w:rFonts w:hint="eastAsia"/>
        </w:rPr>
        <w:t>що</w:t>
      </w:r>
      <w:r>
        <w:t></w:t>
      </w:r>
      <w:r>
        <w:rPr>
          <w:rFonts w:hint="eastAsia"/>
        </w:rPr>
        <w:t>пасивуючий</w:t>
      </w:r>
      <w:r>
        <w:t></w:t>
      </w:r>
      <w:r>
        <w:rPr>
          <w:rFonts w:hint="eastAsia"/>
        </w:rPr>
        <w:t>шар</w:t>
      </w:r>
      <w:r>
        <w:t></w:t>
      </w:r>
      <w:r>
        <w:t></w:t>
      </w:r>
      <w:r>
        <w:t></w:t>
      </w:r>
      <w:r>
        <w:t></w:t>
      </w:r>
      <w:r>
        <w:t></w:t>
      </w:r>
      <w:r>
        <w:t></w:t>
      </w:r>
      <w:r>
        <w:rPr>
          <w:rFonts w:hint="eastAsia"/>
        </w:rPr>
        <w:t>істотно</w:t>
      </w:r>
      <w:r>
        <w:t></w:t>
      </w:r>
      <w:r>
        <w:rPr>
          <w:rFonts w:hint="eastAsia"/>
        </w:rPr>
        <w:t>не</w:t>
      </w:r>
      <w:r>
        <w:t></w:t>
      </w:r>
      <w:r>
        <w:rPr>
          <w:rFonts w:hint="eastAsia"/>
        </w:rPr>
        <w:t>впливає</w:t>
      </w:r>
      <w:r>
        <w:t></w:t>
      </w:r>
      <w:r>
        <w:rPr>
          <w:rFonts w:hint="eastAsia"/>
        </w:rPr>
        <w:t>на</w:t>
      </w:r>
      <w:r>
        <w:t></w:t>
      </w:r>
      <w:r>
        <w:rPr>
          <w:rFonts w:hint="eastAsia"/>
        </w:rPr>
        <w:t>процеси</w:t>
      </w:r>
    </w:p>
    <w:p w:rsidR="00F304F0" w:rsidRDefault="00F304F0" w:rsidP="00F304F0">
      <w:r>
        <w:rPr>
          <w:rFonts w:hint="eastAsia"/>
        </w:rPr>
        <w:t>хімічної</w:t>
      </w:r>
      <w:r>
        <w:t></w:t>
      </w:r>
      <w:r>
        <w:rPr>
          <w:rFonts w:hint="eastAsia"/>
        </w:rPr>
        <w:t>взаємодії</w:t>
      </w:r>
      <w:r>
        <w:t></w:t>
      </w:r>
      <w:r>
        <w:rPr>
          <w:rFonts w:hint="eastAsia"/>
        </w:rPr>
        <w:t>в</w:t>
      </w:r>
      <w:r>
        <w:t></w:t>
      </w:r>
      <w:r>
        <w:rPr>
          <w:rFonts w:hint="eastAsia"/>
        </w:rPr>
        <w:t>порах</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інтенсивність</w:t>
      </w:r>
      <w:r>
        <w:t></w:t>
      </w:r>
      <w:r>
        <w:rPr>
          <w:rFonts w:hint="eastAsia"/>
        </w:rPr>
        <w:t>піків</w:t>
      </w:r>
      <w:r>
        <w:t></w:t>
      </w:r>
    </w:p>
    <w:p w:rsidR="00F304F0" w:rsidRDefault="00F304F0" w:rsidP="00F304F0">
      <w:r>
        <w:rPr>
          <w:rFonts w:hint="eastAsia"/>
        </w:rPr>
        <w:t>пов</w:t>
      </w:r>
      <w:r>
        <w:t></w:t>
      </w:r>
      <w:r>
        <w:rPr>
          <w:rFonts w:hint="eastAsia"/>
        </w:rPr>
        <w:t>язаних</w:t>
      </w:r>
      <w:r>
        <w:t></w:t>
      </w:r>
      <w:r>
        <w:rPr>
          <w:rFonts w:hint="eastAsia"/>
        </w:rPr>
        <w:t>з</w:t>
      </w:r>
      <w:r>
        <w:t></w:t>
      </w:r>
      <w:r>
        <w:rPr>
          <w:rFonts w:hint="eastAsia"/>
        </w:rPr>
        <w:t>присутністю</w:t>
      </w:r>
      <w:r>
        <w:t></w:t>
      </w:r>
      <w:r>
        <w:rPr>
          <w:rFonts w:hint="eastAsia"/>
        </w:rPr>
        <w:t>оксидних</w:t>
      </w:r>
      <w:r>
        <w:t></w:t>
      </w:r>
      <w:r>
        <w:rPr>
          <w:rFonts w:hint="eastAsia"/>
        </w:rPr>
        <w:t>і</w:t>
      </w:r>
      <w:r>
        <w:t></w:t>
      </w:r>
      <w:r>
        <w:rPr>
          <w:rFonts w:hint="eastAsia"/>
        </w:rPr>
        <w:t>гідроксильних</w:t>
      </w:r>
      <w:r>
        <w:t></w:t>
      </w:r>
      <w:r>
        <w:rPr>
          <w:rFonts w:hint="eastAsia"/>
        </w:rPr>
        <w:t>групи</w:t>
      </w:r>
    </w:p>
    <w:p w:rsidR="00F304F0" w:rsidRDefault="00F304F0" w:rsidP="00F304F0">
      <w:r>
        <w:rPr>
          <w:rFonts w:hint="eastAsia"/>
        </w:rPr>
        <w:t>поступово</w:t>
      </w:r>
      <w:r>
        <w:t></w:t>
      </w:r>
      <w:r>
        <w:rPr>
          <w:rFonts w:hint="eastAsia"/>
        </w:rPr>
        <w:t>зменшується</w:t>
      </w:r>
      <w:r>
        <w:t></w:t>
      </w:r>
      <w:r>
        <w:t></w:t>
      </w:r>
      <w:r>
        <w:rPr>
          <w:rFonts w:hint="eastAsia"/>
        </w:rPr>
        <w:t>Досліди</w:t>
      </w:r>
      <w:r>
        <w:t></w:t>
      </w:r>
      <w:r>
        <w:rPr>
          <w:rFonts w:hint="eastAsia"/>
        </w:rPr>
        <w:t>по</w:t>
      </w:r>
      <w:r>
        <w:t></w:t>
      </w:r>
      <w:r>
        <w:rPr>
          <w:rFonts w:hint="eastAsia"/>
        </w:rPr>
        <w:t>впливу</w:t>
      </w:r>
      <w:r>
        <w:t></w:t>
      </w:r>
      <w:r>
        <w:rPr>
          <w:rFonts w:hint="eastAsia"/>
        </w:rPr>
        <w:t>атмосфери</w:t>
      </w:r>
      <w:r>
        <w:t></w:t>
      </w:r>
      <w:r>
        <w:rPr>
          <w:rFonts w:hint="eastAsia"/>
        </w:rPr>
        <w:t>озону</w:t>
      </w:r>
      <w:r>
        <w:t></w:t>
      </w:r>
      <w:r>
        <w:rPr>
          <w:rFonts w:hint="eastAsia"/>
        </w:rPr>
        <w:t>на</w:t>
      </w:r>
      <w:r>
        <w:t></w:t>
      </w:r>
      <w:r>
        <w:rPr>
          <w:rFonts w:hint="eastAsia"/>
        </w:rPr>
        <w:t>ІЧ</w:t>
      </w:r>
    </w:p>
    <w:p w:rsidR="00F304F0" w:rsidRDefault="00F304F0" w:rsidP="00F304F0">
      <w:r>
        <w:t></w:t>
      </w:r>
      <w:r>
        <w:t></w:t>
      </w:r>
      <w:r>
        <w:t></w:t>
      </w:r>
    </w:p>
    <w:p w:rsidR="00F304F0" w:rsidRDefault="00F304F0" w:rsidP="00F304F0">
      <w:r>
        <w:rPr>
          <w:rFonts w:hint="eastAsia"/>
        </w:rPr>
        <w:t>спектри</w:t>
      </w:r>
      <w:r>
        <w:t></w:t>
      </w:r>
      <w:r>
        <w:rPr>
          <w:rFonts w:hint="eastAsia"/>
        </w:rPr>
        <w:t>показали</w:t>
      </w:r>
      <w:r>
        <w:t></w:t>
      </w:r>
      <w:r>
        <w:t></w:t>
      </w:r>
      <w:r>
        <w:rPr>
          <w:rFonts w:hint="eastAsia"/>
        </w:rPr>
        <w:t>що</w:t>
      </w:r>
      <w:r>
        <w:t></w:t>
      </w:r>
      <w:r>
        <w:rPr>
          <w:rFonts w:hint="eastAsia"/>
        </w:rPr>
        <w:t>отримані</w:t>
      </w:r>
      <w:r>
        <w:t></w:t>
      </w:r>
      <w:r>
        <w:rPr>
          <w:rFonts w:hint="eastAsia"/>
        </w:rPr>
        <w:t>шари</w:t>
      </w:r>
      <w:r>
        <w:t></w:t>
      </w:r>
      <w:r>
        <w:t></w:t>
      </w:r>
      <w:r>
        <w:t></w:t>
      </w:r>
      <w:r>
        <w:t></w:t>
      </w:r>
      <w:r>
        <w:t></w:t>
      </w:r>
      <w:r>
        <w:t></w:t>
      </w:r>
      <w:r>
        <w:rPr>
          <w:rFonts w:hint="eastAsia"/>
        </w:rPr>
        <w:t>створюють</w:t>
      </w:r>
      <w:r>
        <w:t></w:t>
      </w:r>
      <w:r>
        <w:rPr>
          <w:rFonts w:hint="eastAsia"/>
        </w:rPr>
        <w:t>захисний</w:t>
      </w:r>
      <w:r>
        <w:t></w:t>
      </w:r>
      <w:r>
        <w:rPr>
          <w:rFonts w:hint="eastAsia"/>
        </w:rPr>
        <w:t>шар</w:t>
      </w:r>
    </w:p>
    <w:p w:rsidR="00F304F0" w:rsidRDefault="00F304F0" w:rsidP="00F304F0">
      <w:r>
        <w:rPr>
          <w:rFonts w:hint="eastAsia"/>
        </w:rPr>
        <w:t>на</w:t>
      </w:r>
      <w:r>
        <w:t></w:t>
      </w:r>
      <w:r>
        <w:rPr>
          <w:rFonts w:hint="eastAsia"/>
        </w:rPr>
        <w:t>поверхні</w:t>
      </w:r>
      <w:r>
        <w:t></w:t>
      </w:r>
      <w:r>
        <w:rPr>
          <w:rFonts w:hint="eastAsia"/>
        </w:rPr>
        <w:t>ПК</w:t>
      </w:r>
      <w:r>
        <w:t></w:t>
      </w:r>
      <w:r>
        <w:t></w:t>
      </w:r>
      <w:r>
        <w:rPr>
          <w:rFonts w:hint="eastAsia"/>
        </w:rPr>
        <w:t>який</w:t>
      </w:r>
      <w:r>
        <w:t></w:t>
      </w:r>
      <w:r>
        <w:rPr>
          <w:rFonts w:hint="eastAsia"/>
        </w:rPr>
        <w:t>блокує</w:t>
      </w:r>
      <w:r>
        <w:t></w:t>
      </w:r>
      <w:r>
        <w:rPr>
          <w:rFonts w:hint="eastAsia"/>
        </w:rPr>
        <w:t>доступ</w:t>
      </w:r>
      <w:r>
        <w:t></w:t>
      </w:r>
      <w:r>
        <w:rPr>
          <w:rFonts w:hint="eastAsia"/>
        </w:rPr>
        <w:t>окислювача</w:t>
      </w:r>
      <w:r>
        <w:t></w:t>
      </w:r>
      <w:r>
        <w:rPr>
          <w:rFonts w:hint="eastAsia"/>
        </w:rPr>
        <w:t>до</w:t>
      </w:r>
      <w:r>
        <w:t></w:t>
      </w:r>
      <w:r>
        <w:rPr>
          <w:rFonts w:hint="eastAsia"/>
        </w:rPr>
        <w:t>поверхні</w:t>
      </w:r>
      <w:r>
        <w:t></w:t>
      </w:r>
      <w:r>
        <w:rPr>
          <w:rFonts w:hint="eastAsia"/>
        </w:rPr>
        <w:t>ПК</w:t>
      </w:r>
      <w:r>
        <w:t></w:t>
      </w:r>
    </w:p>
    <w:p w:rsidR="00F304F0" w:rsidRDefault="00F304F0" w:rsidP="00F304F0">
      <w:r>
        <w:t></w:t>
      </w:r>
      <w:r>
        <w:t></w:t>
      </w:r>
      <w:r>
        <w:t></w:t>
      </w:r>
      <w:r>
        <w:rPr>
          <w:rFonts w:hint="eastAsia"/>
        </w:rPr>
        <w:t>Розроблено</w:t>
      </w:r>
      <w:r>
        <w:t></w:t>
      </w:r>
      <w:r>
        <w:rPr>
          <w:rFonts w:hint="eastAsia"/>
        </w:rPr>
        <w:t>техніку</w:t>
      </w:r>
      <w:r>
        <w:t></w:t>
      </w:r>
      <w:r>
        <w:rPr>
          <w:rFonts w:hint="eastAsia"/>
        </w:rPr>
        <w:t>осадження</w:t>
      </w:r>
      <w:r>
        <w:t></w:t>
      </w:r>
      <w:r>
        <w:rPr>
          <w:rFonts w:hint="eastAsia"/>
        </w:rPr>
        <w:t>наночасток</w:t>
      </w:r>
      <w:r>
        <w:t></w:t>
      </w:r>
      <w:r>
        <w:rPr>
          <w:rFonts w:hint="eastAsia"/>
        </w:rPr>
        <w:t>сульфіду</w:t>
      </w:r>
      <w:r>
        <w:t></w:t>
      </w:r>
      <w:r>
        <w:rPr>
          <w:rFonts w:hint="eastAsia"/>
        </w:rPr>
        <w:t>кадмію</w:t>
      </w:r>
      <w:r>
        <w:t></w:t>
      </w:r>
      <w:r>
        <w:rPr>
          <w:rFonts w:hint="eastAsia"/>
        </w:rPr>
        <w:t>в</w:t>
      </w:r>
    </w:p>
    <w:p w:rsidR="00F304F0" w:rsidRDefault="00F304F0" w:rsidP="00F304F0">
      <w:r>
        <w:rPr>
          <w:rFonts w:hint="eastAsia"/>
        </w:rPr>
        <w:t>матрицю</w:t>
      </w:r>
      <w:r>
        <w:t></w:t>
      </w:r>
      <w:r>
        <w:rPr>
          <w:rFonts w:hint="eastAsia"/>
        </w:rPr>
        <w:t>ПК</w:t>
      </w:r>
      <w:r>
        <w:t></w:t>
      </w:r>
      <w:r>
        <w:t></w:t>
      </w:r>
      <w:r>
        <w:rPr>
          <w:rFonts w:hint="eastAsia"/>
        </w:rPr>
        <w:t>Досліджено</w:t>
      </w:r>
      <w:r>
        <w:t></w:t>
      </w:r>
      <w:r>
        <w:rPr>
          <w:rFonts w:hint="eastAsia"/>
        </w:rPr>
        <w:t>електрофізичні</w:t>
      </w:r>
      <w:r>
        <w:t></w:t>
      </w:r>
      <w:r>
        <w:rPr>
          <w:rFonts w:hint="eastAsia"/>
        </w:rPr>
        <w:t>та</w:t>
      </w:r>
      <w:r>
        <w:t></w:t>
      </w:r>
      <w:r>
        <w:rPr>
          <w:rFonts w:hint="eastAsia"/>
        </w:rPr>
        <w:t>люмінесцентні</w:t>
      </w:r>
    </w:p>
    <w:p w:rsidR="00F304F0" w:rsidRDefault="00F304F0" w:rsidP="00F304F0">
      <w:r>
        <w:rPr>
          <w:rFonts w:hint="eastAsia"/>
        </w:rPr>
        <w:t>властивості</w:t>
      </w:r>
      <w:r>
        <w:t></w:t>
      </w:r>
      <w:r>
        <w:rPr>
          <w:rFonts w:hint="eastAsia"/>
        </w:rPr>
        <w:t>структур</w:t>
      </w:r>
      <w:r>
        <w:t></w:t>
      </w:r>
      <w:r>
        <w:rPr>
          <w:rFonts w:hint="eastAsia"/>
        </w:rPr>
        <w:t>в</w:t>
      </w:r>
      <w:r>
        <w:t></w:t>
      </w:r>
      <w:r>
        <w:rPr>
          <w:rFonts w:hint="eastAsia"/>
        </w:rPr>
        <w:t>залежності</w:t>
      </w:r>
      <w:r>
        <w:t></w:t>
      </w:r>
      <w:r>
        <w:rPr>
          <w:rFonts w:hint="eastAsia"/>
        </w:rPr>
        <w:t>від</w:t>
      </w:r>
      <w:r>
        <w:t></w:t>
      </w:r>
      <w:r>
        <w:rPr>
          <w:rFonts w:hint="eastAsia"/>
        </w:rPr>
        <w:t>режиму</w:t>
      </w:r>
      <w:r>
        <w:t></w:t>
      </w:r>
      <w:r>
        <w:rPr>
          <w:rFonts w:hint="eastAsia"/>
        </w:rPr>
        <w:t>нанесення</w:t>
      </w:r>
      <w:r>
        <w:t></w:t>
      </w:r>
      <w:r>
        <w:t></w:t>
      </w:r>
      <w:r>
        <w:t></w:t>
      </w:r>
      <w:r>
        <w:t></w:t>
      </w:r>
      <w:r>
        <w:t></w:t>
      </w:r>
      <w:r>
        <w:t></w:t>
      </w:r>
      <w:r>
        <w:rPr>
          <w:rFonts w:hint="eastAsia"/>
        </w:rPr>
        <w:t>і</w:t>
      </w:r>
    </w:p>
    <w:p w:rsidR="00F304F0" w:rsidRDefault="00F304F0" w:rsidP="00F304F0">
      <w:r>
        <w:rPr>
          <w:rFonts w:hint="eastAsia"/>
        </w:rPr>
        <w:t>показано</w:t>
      </w:r>
      <w:r>
        <w:t></w:t>
      </w:r>
      <w:r>
        <w:t></w:t>
      </w:r>
      <w:r>
        <w:rPr>
          <w:rFonts w:hint="eastAsia"/>
        </w:rPr>
        <w:t>що</w:t>
      </w:r>
      <w:r>
        <w:t></w:t>
      </w:r>
      <w:r>
        <w:rPr>
          <w:rFonts w:hint="eastAsia"/>
        </w:rPr>
        <w:t>такі</w:t>
      </w:r>
      <w:r>
        <w:t></w:t>
      </w:r>
      <w:r>
        <w:rPr>
          <w:rFonts w:hint="eastAsia"/>
        </w:rPr>
        <w:t>структури</w:t>
      </w:r>
      <w:r>
        <w:t></w:t>
      </w:r>
      <w:r>
        <w:rPr>
          <w:rFonts w:hint="eastAsia"/>
        </w:rPr>
        <w:t>можна</w:t>
      </w:r>
      <w:r>
        <w:t></w:t>
      </w:r>
      <w:r>
        <w:rPr>
          <w:rFonts w:hint="eastAsia"/>
        </w:rPr>
        <w:t>використовувати</w:t>
      </w:r>
      <w:r>
        <w:t></w:t>
      </w:r>
      <w:r>
        <w:rPr>
          <w:rFonts w:hint="eastAsia"/>
        </w:rPr>
        <w:t>для</w:t>
      </w:r>
      <w:r>
        <w:t></w:t>
      </w:r>
      <w:r>
        <w:rPr>
          <w:rFonts w:hint="eastAsia"/>
        </w:rPr>
        <w:t>певних</w:t>
      </w:r>
    </w:p>
    <w:p w:rsidR="00F304F0" w:rsidRDefault="00F304F0" w:rsidP="00F304F0">
      <w:r>
        <w:rPr>
          <w:rFonts w:hint="eastAsia"/>
        </w:rPr>
        <w:t>оптоелектронних</w:t>
      </w:r>
      <w:r>
        <w:t></w:t>
      </w:r>
      <w:r>
        <w:rPr>
          <w:rFonts w:hint="eastAsia"/>
        </w:rPr>
        <w:t>пристосувань</w:t>
      </w:r>
      <w:r>
        <w:t></w:t>
      </w:r>
    </w:p>
    <w:p w:rsidR="00F304F0" w:rsidRDefault="00F304F0" w:rsidP="00F304F0">
      <w:r>
        <w:t></w:t>
      </w:r>
      <w:r>
        <w:t></w:t>
      </w:r>
      <w:r>
        <w:t></w:t>
      </w:r>
      <w:r>
        <w:rPr>
          <w:rFonts w:hint="eastAsia"/>
        </w:rPr>
        <w:t>Методами</w:t>
      </w:r>
      <w:r>
        <w:t></w:t>
      </w:r>
      <w:r>
        <w:rPr>
          <w:rFonts w:hint="eastAsia"/>
        </w:rPr>
        <w:t>золь</w:t>
      </w:r>
      <w:r>
        <w:t></w:t>
      </w:r>
      <w:r>
        <w:rPr>
          <w:rFonts w:hint="eastAsia"/>
        </w:rPr>
        <w:t>гель</w:t>
      </w:r>
      <w:r>
        <w:t></w:t>
      </w:r>
      <w:r>
        <w:rPr>
          <w:rFonts w:hint="eastAsia"/>
        </w:rPr>
        <w:t>технології</w:t>
      </w:r>
      <w:r>
        <w:t></w:t>
      </w:r>
      <w:r>
        <w:rPr>
          <w:rFonts w:hint="eastAsia"/>
        </w:rPr>
        <w:t>були</w:t>
      </w:r>
      <w:r>
        <w:t></w:t>
      </w:r>
      <w:r>
        <w:rPr>
          <w:rFonts w:hint="eastAsia"/>
        </w:rPr>
        <w:t>сформовані</w:t>
      </w:r>
      <w:r>
        <w:t></w:t>
      </w:r>
      <w:r>
        <w:rPr>
          <w:rFonts w:hint="eastAsia"/>
        </w:rPr>
        <w:t>нанокристалічні</w:t>
      </w:r>
    </w:p>
    <w:p w:rsidR="00F304F0" w:rsidRDefault="00F304F0" w:rsidP="00F304F0">
      <w:r>
        <w:rPr>
          <w:rFonts w:hint="eastAsia"/>
        </w:rPr>
        <w:t>плівки</w:t>
      </w:r>
      <w:r>
        <w:t></w:t>
      </w:r>
      <w:r>
        <w:rPr>
          <w:rFonts w:hint="eastAsia"/>
        </w:rPr>
        <w:t>ТіО</w:t>
      </w:r>
      <w:r>
        <w:t></w:t>
      </w:r>
      <w:r>
        <w:t></w:t>
      </w:r>
      <w:r>
        <w:t></w:t>
      </w:r>
      <w:r>
        <w:rPr>
          <w:rFonts w:hint="eastAsia"/>
        </w:rPr>
        <w:t>ТіО</w:t>
      </w:r>
      <w:r>
        <w:t></w:t>
      </w:r>
      <w:r>
        <w:t></w:t>
      </w:r>
      <w:r>
        <w:t></w:t>
      </w:r>
      <w:r>
        <w:t></w:t>
      </w:r>
      <w:r>
        <w:t></w:t>
      </w:r>
      <w:r>
        <w:t></w:t>
      </w:r>
      <w:r>
        <w:t></w:t>
      </w:r>
      <w:r>
        <w:rPr>
          <w:rFonts w:hint="eastAsia"/>
        </w:rPr>
        <w:t>з</w:t>
      </w:r>
      <w:r>
        <w:t></w:t>
      </w:r>
      <w:r>
        <w:rPr>
          <w:rFonts w:hint="eastAsia"/>
        </w:rPr>
        <w:t>нанокристалітами</w:t>
      </w:r>
      <w:r>
        <w:t></w:t>
      </w:r>
      <w:r>
        <w:t></w:t>
      </w:r>
      <w:r>
        <w:t></w:t>
      </w:r>
      <w:r>
        <w:t></w:t>
      </w:r>
      <w:r>
        <w:rPr>
          <w:rFonts w:hint="eastAsia"/>
        </w:rPr>
        <w:t>нм</w:t>
      </w:r>
      <w:r>
        <w:t></w:t>
      </w:r>
      <w:r>
        <w:t></w:t>
      </w:r>
      <w:r>
        <w:t></w:t>
      </w:r>
      <w:r>
        <w:rPr>
          <w:rFonts w:hint="eastAsia"/>
        </w:rPr>
        <w:t>іО</w:t>
      </w:r>
      <w:r>
        <w:t></w:t>
      </w:r>
      <w:r>
        <w:t></w:t>
      </w:r>
      <w:r>
        <w:t></w:t>
      </w:r>
      <w:r>
        <w:t></w:t>
      </w:r>
      <w:r>
        <w:t></w:t>
      </w:r>
      <w:r>
        <w:t></w:t>
      </w:r>
      <w:r>
        <w:t></w:t>
      </w:r>
      <w:r>
        <w:t></w:t>
      </w:r>
      <w:r>
        <w:rPr>
          <w:rFonts w:hint="eastAsia"/>
        </w:rPr>
        <w:t>дві</w:t>
      </w:r>
    </w:p>
    <w:p w:rsidR="00F304F0" w:rsidRDefault="00F304F0" w:rsidP="00F304F0">
      <w:r>
        <w:rPr>
          <w:rFonts w:hint="eastAsia"/>
        </w:rPr>
        <w:t>групи</w:t>
      </w:r>
      <w:r>
        <w:t></w:t>
      </w:r>
      <w:r>
        <w:rPr>
          <w:rFonts w:hint="eastAsia"/>
        </w:rPr>
        <w:t>нанокристалітів</w:t>
      </w:r>
      <w:r>
        <w:t></w:t>
      </w:r>
      <w:r>
        <w:t></w:t>
      </w:r>
      <w:r>
        <w:t></w:t>
      </w:r>
      <w:r>
        <w:rPr>
          <w:rFonts w:hint="eastAsia"/>
        </w:rPr>
        <w:t>нм</w:t>
      </w:r>
      <w:r>
        <w:t></w:t>
      </w:r>
      <w:r>
        <w:rPr>
          <w:rFonts w:hint="eastAsia"/>
        </w:rPr>
        <w:t>і</w:t>
      </w:r>
      <w:r>
        <w:t></w:t>
      </w:r>
      <w:r>
        <w:t></w:t>
      </w:r>
      <w:r>
        <w:t></w:t>
      </w:r>
      <w:r>
        <w:t></w:t>
      </w:r>
      <w:r>
        <w:rPr>
          <w:rFonts w:hint="eastAsia"/>
        </w:rPr>
        <w:t>нм</w:t>
      </w:r>
      <w:r>
        <w:t></w:t>
      </w:r>
      <w:r>
        <w:t></w:t>
      </w:r>
      <w:r>
        <w:rPr>
          <w:rFonts w:hint="eastAsia"/>
        </w:rPr>
        <w:t>на</w:t>
      </w:r>
      <w:r>
        <w:t></w:t>
      </w:r>
      <w:r>
        <w:rPr>
          <w:rFonts w:hint="eastAsia"/>
        </w:rPr>
        <w:t>монокристалічних</w:t>
      </w:r>
    </w:p>
    <w:p w:rsidR="00F304F0" w:rsidRDefault="00F304F0" w:rsidP="00F304F0">
      <w:r>
        <w:rPr>
          <w:rFonts w:hint="eastAsia"/>
        </w:rPr>
        <w:t>кремнієвих</w:t>
      </w:r>
      <w:r>
        <w:t></w:t>
      </w:r>
      <w:r>
        <w:rPr>
          <w:rFonts w:hint="eastAsia"/>
        </w:rPr>
        <w:t>підкладках</w:t>
      </w:r>
      <w:r>
        <w:t></w:t>
      </w:r>
      <w:r>
        <w:rPr>
          <w:rFonts w:hint="eastAsia"/>
        </w:rPr>
        <w:t>різного</w:t>
      </w:r>
      <w:r>
        <w:t></w:t>
      </w:r>
      <w:r>
        <w:rPr>
          <w:rFonts w:hint="eastAsia"/>
        </w:rPr>
        <w:t>типу</w:t>
      </w:r>
      <w:r>
        <w:t></w:t>
      </w:r>
      <w:r>
        <w:rPr>
          <w:rFonts w:hint="eastAsia"/>
        </w:rPr>
        <w:t>провідності</w:t>
      </w:r>
      <w:r>
        <w:t></w:t>
      </w:r>
      <w:r>
        <w:t></w:t>
      </w:r>
      <w:r>
        <w:rPr>
          <w:rFonts w:hint="eastAsia"/>
        </w:rPr>
        <w:t>метал</w:t>
      </w:r>
      <w:r>
        <w:t></w:t>
      </w:r>
      <w:r>
        <w:t></w:t>
      </w:r>
      <w:r>
        <w:t></w:t>
      </w:r>
      <w:r>
        <w:rPr>
          <w:rFonts w:hint="eastAsia"/>
        </w:rPr>
        <w:t>ТіО</w:t>
      </w:r>
      <w:r>
        <w:t></w:t>
      </w:r>
      <w:r>
        <w:t></w:t>
      </w:r>
      <w:r>
        <w:rPr>
          <w:rFonts w:hint="eastAsia"/>
        </w:rPr>
        <w:t>–</w:t>
      </w:r>
      <w:r>
        <w:t></w:t>
      </w:r>
      <w:r>
        <w:t></w:t>
      </w:r>
      <w:r>
        <w:rPr>
          <w:rFonts w:hint="eastAsia"/>
        </w:rPr>
        <w:t>і</w:t>
      </w:r>
      <w:r>
        <w:t></w:t>
      </w:r>
    </w:p>
    <w:p w:rsidR="00F304F0" w:rsidRDefault="00F304F0" w:rsidP="00F304F0">
      <w:r>
        <w:rPr>
          <w:rFonts w:hint="eastAsia"/>
        </w:rPr>
        <w:t>метал</w:t>
      </w:r>
      <w:r>
        <w:t></w:t>
      </w:r>
      <w:r>
        <w:t></w:t>
      </w:r>
      <w:r>
        <w:t></w:t>
      </w:r>
      <w:r>
        <w:rPr>
          <w:rFonts w:hint="eastAsia"/>
        </w:rPr>
        <w:t>ТіО</w:t>
      </w:r>
      <w:r>
        <w:t></w:t>
      </w:r>
      <w:r>
        <w:t></w:t>
      </w:r>
      <w:r>
        <w:rPr>
          <w:rFonts w:hint="eastAsia"/>
        </w:rPr>
        <w:t>–р</w:t>
      </w:r>
      <w:r>
        <w:t></w:t>
      </w:r>
      <w:r>
        <w:rPr>
          <w:rFonts w:hint="eastAsia"/>
        </w:rPr>
        <w:t>і</w:t>
      </w:r>
      <w:r>
        <w:t></w:t>
      </w:r>
      <w:r>
        <w:t></w:t>
      </w:r>
      <w:r>
        <w:rPr>
          <w:rFonts w:hint="eastAsia"/>
        </w:rPr>
        <w:t>Встановлено</w:t>
      </w:r>
      <w:r>
        <w:t></w:t>
      </w:r>
      <w:r>
        <w:t></w:t>
      </w:r>
      <w:r>
        <w:rPr>
          <w:rFonts w:hint="eastAsia"/>
        </w:rPr>
        <w:t>що</w:t>
      </w:r>
      <w:r>
        <w:t></w:t>
      </w:r>
      <w:r>
        <w:rPr>
          <w:rFonts w:hint="eastAsia"/>
        </w:rPr>
        <w:t>процеси</w:t>
      </w:r>
      <w:r>
        <w:t></w:t>
      </w:r>
      <w:r>
        <w:rPr>
          <w:rFonts w:hint="eastAsia"/>
        </w:rPr>
        <w:t>інжекції</w:t>
      </w:r>
      <w:r>
        <w:t></w:t>
      </w:r>
      <w:r>
        <w:rPr>
          <w:rFonts w:hint="eastAsia"/>
        </w:rPr>
        <w:t>носіїв</w:t>
      </w:r>
      <w:r>
        <w:t></w:t>
      </w:r>
      <w:r>
        <w:rPr>
          <w:rFonts w:hint="eastAsia"/>
        </w:rPr>
        <w:t>заряду</w:t>
      </w:r>
      <w:r>
        <w:t></w:t>
      </w:r>
      <w:r>
        <w:rPr>
          <w:rFonts w:hint="eastAsia"/>
        </w:rPr>
        <w:t>в</w:t>
      </w:r>
    </w:p>
    <w:p w:rsidR="00F304F0" w:rsidRDefault="00F304F0" w:rsidP="00F304F0">
      <w:r>
        <w:rPr>
          <w:rFonts w:hint="eastAsia"/>
        </w:rPr>
        <w:t>нанокристалічному</w:t>
      </w:r>
      <w:r>
        <w:t></w:t>
      </w:r>
      <w:r>
        <w:rPr>
          <w:rFonts w:hint="eastAsia"/>
        </w:rPr>
        <w:t>шарі</w:t>
      </w:r>
      <w:r>
        <w:t></w:t>
      </w:r>
      <w:r>
        <w:t></w:t>
      </w:r>
      <w:r>
        <w:rPr>
          <w:rFonts w:hint="eastAsia"/>
        </w:rPr>
        <w:t>іО</w:t>
      </w:r>
      <w:r>
        <w:t></w:t>
      </w:r>
      <w:r>
        <w:t></w:t>
      </w:r>
      <w:r>
        <w:rPr>
          <w:rFonts w:hint="eastAsia"/>
        </w:rPr>
        <w:t>здійснюються</w:t>
      </w:r>
      <w:r>
        <w:t></w:t>
      </w:r>
      <w:r>
        <w:rPr>
          <w:rFonts w:hint="eastAsia"/>
        </w:rPr>
        <w:t>через</w:t>
      </w:r>
      <w:r>
        <w:t></w:t>
      </w:r>
      <w:r>
        <w:rPr>
          <w:rFonts w:hint="eastAsia"/>
        </w:rPr>
        <w:t>систему</w:t>
      </w:r>
    </w:p>
    <w:p w:rsidR="00F304F0" w:rsidRDefault="00F304F0" w:rsidP="00F304F0">
      <w:r>
        <w:rPr>
          <w:rFonts w:hint="eastAsia"/>
        </w:rPr>
        <w:t>провідних</w:t>
      </w:r>
      <w:r>
        <w:t></w:t>
      </w:r>
      <w:r>
        <w:rPr>
          <w:rFonts w:hint="eastAsia"/>
        </w:rPr>
        <w:t>каналів</w:t>
      </w:r>
      <w:r>
        <w:t></w:t>
      </w:r>
      <w:r>
        <w:rPr>
          <w:rFonts w:hint="eastAsia"/>
        </w:rPr>
        <w:t>в</w:t>
      </w:r>
      <w:r>
        <w:t></w:t>
      </w:r>
      <w:r>
        <w:rPr>
          <w:rFonts w:hint="eastAsia"/>
        </w:rPr>
        <w:t>умовах</w:t>
      </w:r>
      <w:r>
        <w:t></w:t>
      </w:r>
      <w:r>
        <w:rPr>
          <w:rFonts w:hint="eastAsia"/>
        </w:rPr>
        <w:t>суттєвого</w:t>
      </w:r>
      <w:r>
        <w:t></w:t>
      </w:r>
      <w:r>
        <w:rPr>
          <w:rFonts w:hint="eastAsia"/>
        </w:rPr>
        <w:t>впливу</w:t>
      </w:r>
      <w:r>
        <w:t></w:t>
      </w:r>
      <w:r>
        <w:rPr>
          <w:rFonts w:hint="eastAsia"/>
        </w:rPr>
        <w:t>зарядового</w:t>
      </w:r>
      <w:r>
        <w:t></w:t>
      </w:r>
      <w:r>
        <w:rPr>
          <w:rFonts w:hint="eastAsia"/>
        </w:rPr>
        <w:t>стану</w:t>
      </w:r>
    </w:p>
    <w:p w:rsidR="00F304F0" w:rsidRDefault="00F304F0" w:rsidP="00F304F0">
      <w:r>
        <w:rPr>
          <w:rFonts w:hint="eastAsia"/>
        </w:rPr>
        <w:t>внутрішньої</w:t>
      </w:r>
      <w:r>
        <w:t></w:t>
      </w:r>
      <w:r>
        <w:rPr>
          <w:rFonts w:hint="eastAsia"/>
        </w:rPr>
        <w:t>поверхні</w:t>
      </w:r>
      <w:r>
        <w:t></w:t>
      </w:r>
      <w:r>
        <w:t></w:t>
      </w:r>
      <w:r>
        <w:rPr>
          <w:rFonts w:hint="eastAsia"/>
        </w:rPr>
        <w:t>Формування</w:t>
      </w:r>
      <w:r>
        <w:t></w:t>
      </w:r>
      <w:r>
        <w:rPr>
          <w:rFonts w:hint="eastAsia"/>
        </w:rPr>
        <w:t>шляхів</w:t>
      </w:r>
      <w:r>
        <w:t></w:t>
      </w:r>
      <w:r>
        <w:rPr>
          <w:rFonts w:hint="eastAsia"/>
        </w:rPr>
        <w:t>і</w:t>
      </w:r>
      <w:r>
        <w:t></w:t>
      </w:r>
      <w:r>
        <w:rPr>
          <w:rFonts w:hint="eastAsia"/>
        </w:rPr>
        <w:t>часу</w:t>
      </w:r>
      <w:r>
        <w:t></w:t>
      </w:r>
      <w:r>
        <w:rPr>
          <w:rFonts w:hint="eastAsia"/>
        </w:rPr>
        <w:t>проходження</w:t>
      </w:r>
    </w:p>
    <w:p w:rsidR="00F304F0" w:rsidRDefault="00F304F0" w:rsidP="00F304F0">
      <w:r>
        <w:rPr>
          <w:rFonts w:hint="eastAsia"/>
        </w:rPr>
        <w:t>носіїв</w:t>
      </w:r>
      <w:r>
        <w:t></w:t>
      </w:r>
      <w:r>
        <w:rPr>
          <w:rFonts w:hint="eastAsia"/>
        </w:rPr>
        <w:t>заряду</w:t>
      </w:r>
      <w:r>
        <w:t></w:t>
      </w:r>
      <w:r>
        <w:rPr>
          <w:rFonts w:hint="eastAsia"/>
        </w:rPr>
        <w:t>залежить</w:t>
      </w:r>
      <w:r>
        <w:t></w:t>
      </w:r>
      <w:r>
        <w:rPr>
          <w:rFonts w:hint="eastAsia"/>
        </w:rPr>
        <w:t>від</w:t>
      </w:r>
      <w:r>
        <w:t></w:t>
      </w:r>
      <w:r>
        <w:rPr>
          <w:rFonts w:hint="eastAsia"/>
        </w:rPr>
        <w:t>властивостей</w:t>
      </w:r>
      <w:r>
        <w:t></w:t>
      </w:r>
      <w:r>
        <w:rPr>
          <w:rFonts w:hint="eastAsia"/>
        </w:rPr>
        <w:t>інжектуючого</w:t>
      </w:r>
      <w:r>
        <w:t></w:t>
      </w:r>
      <w:r>
        <w:rPr>
          <w:rFonts w:hint="eastAsia"/>
        </w:rPr>
        <w:t>контакту</w:t>
      </w:r>
      <w:r>
        <w:t></w:t>
      </w:r>
    </w:p>
    <w:p w:rsidR="00F304F0" w:rsidRDefault="00F304F0" w:rsidP="00F304F0">
      <w:r>
        <w:rPr>
          <w:rFonts w:hint="eastAsia"/>
        </w:rPr>
        <w:t>природи</w:t>
      </w:r>
      <w:r>
        <w:t></w:t>
      </w:r>
      <w:r>
        <w:rPr>
          <w:rFonts w:hint="eastAsia"/>
        </w:rPr>
        <w:t>і</w:t>
      </w:r>
      <w:r>
        <w:t></w:t>
      </w:r>
      <w:r>
        <w:rPr>
          <w:rFonts w:hint="eastAsia"/>
        </w:rPr>
        <w:t>заповнення</w:t>
      </w:r>
      <w:r>
        <w:t></w:t>
      </w:r>
      <w:r>
        <w:rPr>
          <w:rFonts w:hint="eastAsia"/>
        </w:rPr>
        <w:t>поверхневих</w:t>
      </w:r>
      <w:r>
        <w:t></w:t>
      </w:r>
      <w:r>
        <w:rPr>
          <w:rFonts w:hint="eastAsia"/>
        </w:rPr>
        <w:t>та</w:t>
      </w:r>
      <w:r>
        <w:t></w:t>
      </w:r>
      <w:r>
        <w:rPr>
          <w:rFonts w:hint="eastAsia"/>
        </w:rPr>
        <w:t>об</w:t>
      </w:r>
      <w:r>
        <w:t></w:t>
      </w:r>
      <w:r>
        <w:rPr>
          <w:rFonts w:hint="eastAsia"/>
        </w:rPr>
        <w:t>ємних</w:t>
      </w:r>
      <w:r>
        <w:t></w:t>
      </w:r>
      <w:r>
        <w:rPr>
          <w:rFonts w:hint="eastAsia"/>
        </w:rPr>
        <w:t>пасток</w:t>
      </w:r>
      <w:r>
        <w:t></w:t>
      </w:r>
      <w:r>
        <w:t></w:t>
      </w:r>
      <w:r>
        <w:rPr>
          <w:rFonts w:hint="eastAsia"/>
        </w:rPr>
        <w:t>локальної</w:t>
      </w:r>
    </w:p>
    <w:p w:rsidR="00F304F0" w:rsidRDefault="00F304F0" w:rsidP="00F304F0">
      <w:r>
        <w:rPr>
          <w:rFonts w:hint="eastAsia"/>
        </w:rPr>
        <w:t>поляризації</w:t>
      </w:r>
      <w:r>
        <w:t></w:t>
      </w:r>
      <w:r>
        <w:rPr>
          <w:rFonts w:hint="eastAsia"/>
        </w:rPr>
        <w:t>нанокристаліта</w:t>
      </w:r>
      <w:r>
        <w:t></w:t>
      </w:r>
      <w:r>
        <w:t></w:t>
      </w:r>
      <w:r>
        <w:rPr>
          <w:rFonts w:hint="eastAsia"/>
        </w:rPr>
        <w:t>В</w:t>
      </w:r>
      <w:r>
        <w:t></w:t>
      </w:r>
      <w:r>
        <w:rPr>
          <w:rFonts w:hint="eastAsia"/>
        </w:rPr>
        <w:t>структурах</w:t>
      </w:r>
      <w:r>
        <w:t></w:t>
      </w:r>
      <w:r>
        <w:rPr>
          <w:rFonts w:hint="eastAsia"/>
        </w:rPr>
        <w:t>Ті</w:t>
      </w:r>
      <w:r>
        <w:t></w:t>
      </w:r>
      <w:r>
        <w:t></w:t>
      </w:r>
      <w:r>
        <w:rPr>
          <w:rFonts w:hint="eastAsia"/>
        </w:rPr>
        <w:t>іО</w:t>
      </w:r>
      <w:r>
        <w:t></w:t>
      </w:r>
      <w:r>
        <w:t></w:t>
      </w:r>
      <w:r>
        <w:rPr>
          <w:rFonts w:hint="eastAsia"/>
        </w:rPr>
        <w:t>р</w:t>
      </w:r>
      <w:r>
        <w:t></w:t>
      </w:r>
      <w:r>
        <w:t></w:t>
      </w:r>
      <w:r>
        <w:t></w:t>
      </w:r>
      <w:r>
        <w:rPr>
          <w:rFonts w:hint="eastAsia"/>
        </w:rPr>
        <w:t>зміна</w:t>
      </w:r>
    </w:p>
    <w:p w:rsidR="00F304F0" w:rsidRDefault="00F304F0" w:rsidP="00F304F0">
      <w:r>
        <w:rPr>
          <w:rFonts w:hint="eastAsia"/>
        </w:rPr>
        <w:t>співвідношення</w:t>
      </w:r>
      <w:r>
        <w:t></w:t>
      </w:r>
      <w:r>
        <w:rPr>
          <w:rFonts w:hint="eastAsia"/>
        </w:rPr>
        <w:t>інжектованих</w:t>
      </w:r>
      <w:r>
        <w:t></w:t>
      </w:r>
      <w:r>
        <w:rPr>
          <w:rFonts w:hint="eastAsia"/>
        </w:rPr>
        <w:t>електронів</w:t>
      </w:r>
      <w:r>
        <w:t></w:t>
      </w:r>
      <w:r>
        <w:rPr>
          <w:rFonts w:hint="eastAsia"/>
        </w:rPr>
        <w:t>і</w:t>
      </w:r>
      <w:r>
        <w:t></w:t>
      </w:r>
      <w:r>
        <w:rPr>
          <w:rFonts w:hint="eastAsia"/>
        </w:rPr>
        <w:t>дірок</w:t>
      </w:r>
      <w:r>
        <w:t></w:t>
      </w:r>
      <w:r>
        <w:rPr>
          <w:rFonts w:hint="eastAsia"/>
        </w:rPr>
        <w:t>може</w:t>
      </w:r>
      <w:r>
        <w:t></w:t>
      </w:r>
      <w:r>
        <w:rPr>
          <w:rFonts w:hint="eastAsia"/>
        </w:rPr>
        <w:t>приводити</w:t>
      </w:r>
      <w:r>
        <w:t></w:t>
      </w:r>
      <w:r>
        <w:rPr>
          <w:rFonts w:hint="eastAsia"/>
        </w:rPr>
        <w:t>до</w:t>
      </w:r>
    </w:p>
    <w:p w:rsidR="00F304F0" w:rsidRDefault="00F304F0" w:rsidP="00F304F0">
      <w:r>
        <w:rPr>
          <w:rFonts w:hint="eastAsia"/>
        </w:rPr>
        <w:t>ефекту</w:t>
      </w:r>
      <w:r>
        <w:t></w:t>
      </w:r>
      <w:r>
        <w:rPr>
          <w:rFonts w:hint="eastAsia"/>
        </w:rPr>
        <w:t>від’ємної</w:t>
      </w:r>
      <w:r>
        <w:t></w:t>
      </w:r>
      <w:r>
        <w:rPr>
          <w:rFonts w:hint="eastAsia"/>
        </w:rPr>
        <w:t>диференціальної</w:t>
      </w:r>
      <w:r>
        <w:t></w:t>
      </w:r>
      <w:r>
        <w:rPr>
          <w:rFonts w:hint="eastAsia"/>
        </w:rPr>
        <w:t>провідності</w:t>
      </w:r>
      <w:r>
        <w:t></w:t>
      </w:r>
      <w:r>
        <w:t></w:t>
      </w:r>
      <w:r>
        <w:rPr>
          <w:rFonts w:hint="eastAsia"/>
        </w:rPr>
        <w:t>Для</w:t>
      </w:r>
      <w:r>
        <w:t></w:t>
      </w:r>
      <w:r>
        <w:rPr>
          <w:rFonts w:hint="eastAsia"/>
        </w:rPr>
        <w:t>структур</w:t>
      </w:r>
      <w:r>
        <w:t></w:t>
      </w:r>
      <w:r>
        <w:rPr>
          <w:rFonts w:hint="eastAsia"/>
        </w:rPr>
        <w:t>ТіТіО</w:t>
      </w:r>
      <w:r>
        <w:t></w:t>
      </w:r>
      <w:r>
        <w:t></w:t>
      </w:r>
      <w:r>
        <w:rPr>
          <w:rFonts w:hint="eastAsia"/>
        </w:rPr>
        <w:t>р</w:t>
      </w:r>
      <w:r>
        <w:t></w:t>
      </w:r>
      <w:r>
        <w:rPr>
          <w:rFonts w:hint="eastAsia"/>
        </w:rPr>
        <w:t>і</w:t>
      </w:r>
      <w:r>
        <w:t></w:t>
      </w:r>
      <w:r>
        <w:rPr>
          <w:rFonts w:hint="eastAsia"/>
        </w:rPr>
        <w:t>адсорбція</w:t>
      </w:r>
      <w:r>
        <w:t></w:t>
      </w:r>
      <w:r>
        <w:rPr>
          <w:rFonts w:hint="eastAsia"/>
        </w:rPr>
        <w:t>полярних</w:t>
      </w:r>
      <w:r>
        <w:t></w:t>
      </w:r>
      <w:r>
        <w:rPr>
          <w:rFonts w:hint="eastAsia"/>
        </w:rPr>
        <w:t>молекул</w:t>
      </w:r>
      <w:r>
        <w:t></w:t>
      </w:r>
      <w:r>
        <w:rPr>
          <w:rFonts w:hint="eastAsia"/>
        </w:rPr>
        <w:t>змінює</w:t>
      </w:r>
      <w:r>
        <w:t></w:t>
      </w:r>
      <w:r>
        <w:rPr>
          <w:rFonts w:hint="eastAsia"/>
        </w:rPr>
        <w:t>не</w:t>
      </w:r>
      <w:r>
        <w:t></w:t>
      </w:r>
      <w:r>
        <w:rPr>
          <w:rFonts w:hint="eastAsia"/>
        </w:rPr>
        <w:t>тільки</w:t>
      </w:r>
      <w:r>
        <w:t></w:t>
      </w:r>
      <w:r>
        <w:rPr>
          <w:rFonts w:hint="eastAsia"/>
        </w:rPr>
        <w:t>значення</w:t>
      </w:r>
    </w:p>
    <w:p w:rsidR="00F304F0" w:rsidRDefault="00F304F0" w:rsidP="00F304F0">
      <w:r>
        <w:rPr>
          <w:rFonts w:hint="eastAsia"/>
        </w:rPr>
        <w:t>струму</w:t>
      </w:r>
      <w:r>
        <w:t></w:t>
      </w:r>
      <w:r>
        <w:t></w:t>
      </w:r>
      <w:r>
        <w:rPr>
          <w:rFonts w:hint="eastAsia"/>
        </w:rPr>
        <w:t>але</w:t>
      </w:r>
      <w:r>
        <w:t></w:t>
      </w:r>
      <w:r>
        <w:rPr>
          <w:rFonts w:hint="eastAsia"/>
        </w:rPr>
        <w:t>й</w:t>
      </w:r>
      <w:r>
        <w:t></w:t>
      </w:r>
      <w:r>
        <w:rPr>
          <w:rFonts w:hint="eastAsia"/>
        </w:rPr>
        <w:t>характер</w:t>
      </w:r>
      <w:r>
        <w:t></w:t>
      </w:r>
      <w:r>
        <w:rPr>
          <w:rFonts w:hint="eastAsia"/>
        </w:rPr>
        <w:t>залежності</w:t>
      </w:r>
      <w:r>
        <w:t></w:t>
      </w:r>
      <w:r>
        <w:rPr>
          <w:rFonts w:hint="eastAsia"/>
        </w:rPr>
        <w:t>струму</w:t>
      </w:r>
      <w:r>
        <w:t></w:t>
      </w:r>
      <w:r>
        <w:rPr>
          <w:rFonts w:hint="eastAsia"/>
        </w:rPr>
        <w:t>від</w:t>
      </w:r>
      <w:r>
        <w:t></w:t>
      </w:r>
      <w:r>
        <w:rPr>
          <w:rFonts w:hint="eastAsia"/>
        </w:rPr>
        <w:t>прикладеної</w:t>
      </w:r>
      <w:r>
        <w:t></w:t>
      </w:r>
      <w:r>
        <w:rPr>
          <w:rFonts w:hint="eastAsia"/>
        </w:rPr>
        <w:t>напруги</w:t>
      </w:r>
      <w:r>
        <w:t></w:t>
      </w:r>
    </w:p>
    <w:p w:rsidR="00F304F0" w:rsidRDefault="00F304F0" w:rsidP="00F304F0">
      <w:r>
        <w:rPr>
          <w:rFonts w:hint="eastAsia"/>
        </w:rPr>
        <w:t>В</w:t>
      </w:r>
      <w:r>
        <w:t></w:t>
      </w:r>
      <w:r>
        <w:rPr>
          <w:rFonts w:hint="eastAsia"/>
        </w:rPr>
        <w:t>умовах</w:t>
      </w:r>
      <w:r>
        <w:t></w:t>
      </w:r>
      <w:r>
        <w:rPr>
          <w:rFonts w:hint="eastAsia"/>
        </w:rPr>
        <w:t>мінімізації</w:t>
      </w:r>
      <w:r>
        <w:t></w:t>
      </w:r>
      <w:r>
        <w:rPr>
          <w:rFonts w:hint="eastAsia"/>
        </w:rPr>
        <w:t>інжекційних</w:t>
      </w:r>
      <w:r>
        <w:t></w:t>
      </w:r>
      <w:r>
        <w:rPr>
          <w:rFonts w:hint="eastAsia"/>
        </w:rPr>
        <w:t>струмів</w:t>
      </w:r>
      <w:r>
        <w:t></w:t>
      </w:r>
      <w:r>
        <w:t></w:t>
      </w:r>
      <w:r>
        <w:t></w:t>
      </w:r>
      <w:r>
        <w:t></w:t>
      </w:r>
      <w:r>
        <w:rPr>
          <w:rFonts w:hint="eastAsia"/>
        </w:rPr>
        <w:t>на</w:t>
      </w:r>
      <w:r>
        <w:t></w:t>
      </w:r>
      <w:r>
        <w:rPr>
          <w:rFonts w:hint="eastAsia"/>
        </w:rPr>
        <w:t>Ті</w:t>
      </w:r>
      <w:r>
        <w:t></w:t>
      </w:r>
      <w:r>
        <w:rPr>
          <w:rFonts w:hint="eastAsia"/>
        </w:rPr>
        <w:t>електроді</w:t>
      </w:r>
      <w:r>
        <w:t></w:t>
      </w:r>
    </w:p>
    <w:p w:rsidR="00F304F0" w:rsidRDefault="00F304F0" w:rsidP="00F304F0">
      <w:r>
        <w:rPr>
          <w:rFonts w:hint="eastAsia"/>
        </w:rPr>
        <w:t>адсорбційна</w:t>
      </w:r>
      <w:r>
        <w:t></w:t>
      </w:r>
      <w:r>
        <w:rPr>
          <w:rFonts w:hint="eastAsia"/>
        </w:rPr>
        <w:t>чутливість</w:t>
      </w:r>
      <w:r>
        <w:t></w:t>
      </w:r>
      <w:r>
        <w:rPr>
          <w:rFonts w:hint="eastAsia"/>
        </w:rPr>
        <w:t>наближається</w:t>
      </w:r>
      <w:r>
        <w:t></w:t>
      </w:r>
      <w:r>
        <w:rPr>
          <w:rFonts w:hint="eastAsia"/>
        </w:rPr>
        <w:t>до</w:t>
      </w:r>
      <w:r>
        <w:t></w:t>
      </w:r>
      <w:r>
        <w:rPr>
          <w:rFonts w:hint="eastAsia"/>
        </w:rPr>
        <w:t>нуля</w:t>
      </w:r>
      <w:r>
        <w:t></w:t>
      </w:r>
      <w:r>
        <w:t></w:t>
      </w:r>
      <w:r>
        <w:rPr>
          <w:rFonts w:hint="eastAsia"/>
        </w:rPr>
        <w:t>що</w:t>
      </w:r>
      <w:r>
        <w:t></w:t>
      </w:r>
      <w:r>
        <w:rPr>
          <w:rFonts w:hint="eastAsia"/>
        </w:rPr>
        <w:t>дає</w:t>
      </w:r>
      <w:r>
        <w:t></w:t>
      </w:r>
      <w:r>
        <w:rPr>
          <w:rFonts w:hint="eastAsia"/>
        </w:rPr>
        <w:t>змогу</w:t>
      </w:r>
    </w:p>
    <w:p w:rsidR="00F304F0" w:rsidRDefault="00F304F0" w:rsidP="00F304F0">
      <w:r>
        <w:rPr>
          <w:rFonts w:hint="eastAsia"/>
        </w:rPr>
        <w:t>керувати</w:t>
      </w:r>
      <w:r>
        <w:t></w:t>
      </w:r>
      <w:r>
        <w:rPr>
          <w:rFonts w:hint="eastAsia"/>
        </w:rPr>
        <w:t>параметрами</w:t>
      </w:r>
      <w:r>
        <w:t></w:t>
      </w:r>
      <w:r>
        <w:rPr>
          <w:rFonts w:hint="eastAsia"/>
        </w:rPr>
        <w:t>чутливості</w:t>
      </w:r>
      <w:r>
        <w:t></w:t>
      </w:r>
      <w:r>
        <w:rPr>
          <w:rFonts w:hint="eastAsia"/>
        </w:rPr>
        <w:t>за</w:t>
      </w:r>
      <w:r>
        <w:t></w:t>
      </w:r>
      <w:r>
        <w:rPr>
          <w:rFonts w:hint="eastAsia"/>
        </w:rPr>
        <w:t>рахунок</w:t>
      </w:r>
      <w:r>
        <w:t></w:t>
      </w:r>
      <w:r>
        <w:rPr>
          <w:rFonts w:hint="eastAsia"/>
        </w:rPr>
        <w:t>зміни</w:t>
      </w:r>
      <w:r>
        <w:t></w:t>
      </w:r>
      <w:r>
        <w:rPr>
          <w:rFonts w:hint="eastAsia"/>
        </w:rPr>
        <w:t>полярності</w:t>
      </w:r>
    </w:p>
    <w:p w:rsidR="00F304F0" w:rsidRDefault="00F304F0" w:rsidP="00F304F0">
      <w:r>
        <w:rPr>
          <w:rFonts w:hint="eastAsia"/>
        </w:rPr>
        <w:t>напруги</w:t>
      </w:r>
      <w:r>
        <w:t></w:t>
      </w:r>
      <w:r>
        <w:t></w:t>
      </w:r>
      <w:r>
        <w:rPr>
          <w:rFonts w:hint="eastAsia"/>
        </w:rPr>
        <w:t>Запропоновано</w:t>
      </w:r>
      <w:r>
        <w:t></w:t>
      </w:r>
      <w:r>
        <w:rPr>
          <w:rFonts w:hint="eastAsia"/>
        </w:rPr>
        <w:t>використання</w:t>
      </w:r>
      <w:r>
        <w:t></w:t>
      </w:r>
      <w:r>
        <w:rPr>
          <w:rFonts w:hint="eastAsia"/>
        </w:rPr>
        <w:t>даних</w:t>
      </w:r>
      <w:r>
        <w:t></w:t>
      </w:r>
      <w:r>
        <w:rPr>
          <w:rFonts w:hint="eastAsia"/>
        </w:rPr>
        <w:t>гетероструктур</w:t>
      </w:r>
      <w:r>
        <w:t></w:t>
      </w:r>
      <w:r>
        <w:rPr>
          <w:rFonts w:hint="eastAsia"/>
        </w:rPr>
        <w:t>у</w:t>
      </w:r>
    </w:p>
    <w:p w:rsidR="00F304F0" w:rsidRPr="00F304F0" w:rsidRDefault="00F304F0" w:rsidP="00F304F0">
      <w:r>
        <w:rPr>
          <w:rFonts w:hint="eastAsia"/>
        </w:rPr>
        <w:t>якості</w:t>
      </w:r>
      <w:r>
        <w:t></w:t>
      </w:r>
      <w:r>
        <w:rPr>
          <w:rFonts w:hint="eastAsia"/>
        </w:rPr>
        <w:t>ефективних</w:t>
      </w:r>
      <w:r>
        <w:t></w:t>
      </w:r>
      <w:r>
        <w:rPr>
          <w:rFonts w:hint="eastAsia"/>
        </w:rPr>
        <w:t>газових</w:t>
      </w:r>
      <w:r>
        <w:t></w:t>
      </w:r>
      <w:r>
        <w:rPr>
          <w:rFonts w:hint="eastAsia"/>
        </w:rPr>
        <w:t>сенсорів</w:t>
      </w:r>
      <w:r>
        <w:t></w:t>
      </w:r>
    </w:p>
    <w:sectPr w:rsidR="00F304F0" w:rsidRPr="00F304F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F304F0" w:rsidRPr="00F304F0">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5945E-43FA-4C64-AB9D-7F689180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4041</Words>
  <Characters>23037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2022-04-27T18:37:00Z</dcterms:created>
  <dcterms:modified xsi:type="dcterms:W3CDTF">2022-04-27T19:09:00Z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