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35A0" w14:textId="6F3A95F5" w:rsidR="003E21CA" w:rsidRDefault="009B480B" w:rsidP="009B480B">
      <w:r w:rsidRPr="009B480B">
        <w:rPr>
          <w:rFonts w:hint="eastAsia"/>
        </w:rPr>
        <w:t>Иманмагомедова</w:t>
      </w:r>
      <w:r w:rsidRPr="009B480B">
        <w:t xml:space="preserve"> </w:t>
      </w:r>
      <w:r w:rsidRPr="009B480B">
        <w:rPr>
          <w:rFonts w:hint="eastAsia"/>
        </w:rPr>
        <w:t>Эльмира</w:t>
      </w:r>
      <w:r w:rsidRPr="009B480B">
        <w:t xml:space="preserve"> </w:t>
      </w:r>
      <w:r w:rsidRPr="009B480B">
        <w:rPr>
          <w:rFonts w:hint="eastAsia"/>
        </w:rPr>
        <w:t>Алиевна</w:t>
      </w:r>
      <w:r>
        <w:t xml:space="preserve"> </w:t>
      </w:r>
      <w:r w:rsidRPr="009B480B">
        <w:rPr>
          <w:rFonts w:hint="eastAsia"/>
        </w:rPr>
        <w:t>Функционально</w:t>
      </w:r>
      <w:r w:rsidRPr="009B480B">
        <w:t>-</w:t>
      </w:r>
      <w:r w:rsidRPr="009B480B">
        <w:rPr>
          <w:rFonts w:hint="eastAsia"/>
        </w:rPr>
        <w:t>семантическая</w:t>
      </w:r>
      <w:r w:rsidRPr="009B480B">
        <w:t xml:space="preserve"> </w:t>
      </w:r>
      <w:r w:rsidRPr="009B480B">
        <w:rPr>
          <w:rFonts w:hint="eastAsia"/>
        </w:rPr>
        <w:t>характеристика</w:t>
      </w:r>
      <w:r w:rsidRPr="009B480B">
        <w:t xml:space="preserve"> </w:t>
      </w:r>
      <w:r w:rsidRPr="009B480B">
        <w:rPr>
          <w:rFonts w:hint="eastAsia"/>
        </w:rPr>
        <w:t>общественно</w:t>
      </w:r>
      <w:r w:rsidRPr="009B480B">
        <w:t>-</w:t>
      </w:r>
      <w:r w:rsidRPr="009B480B">
        <w:rPr>
          <w:rFonts w:hint="eastAsia"/>
        </w:rPr>
        <w:t>политической</w:t>
      </w:r>
      <w:r w:rsidRPr="009B480B">
        <w:t xml:space="preserve"> </w:t>
      </w:r>
      <w:r w:rsidRPr="009B480B">
        <w:rPr>
          <w:rFonts w:hint="eastAsia"/>
        </w:rPr>
        <w:t>терминологии</w:t>
      </w:r>
      <w:r w:rsidRPr="009B480B">
        <w:t xml:space="preserve"> </w:t>
      </w:r>
      <w:r w:rsidRPr="009B480B">
        <w:rPr>
          <w:rFonts w:hint="eastAsia"/>
        </w:rPr>
        <w:t>в</w:t>
      </w:r>
      <w:r w:rsidRPr="009B480B">
        <w:t xml:space="preserve"> </w:t>
      </w:r>
      <w:r w:rsidRPr="009B480B">
        <w:rPr>
          <w:rFonts w:hint="eastAsia"/>
        </w:rPr>
        <w:t>аварском</w:t>
      </w:r>
      <w:r w:rsidRPr="009B480B">
        <w:t xml:space="preserve"> </w:t>
      </w:r>
      <w:r w:rsidRPr="009B480B">
        <w:rPr>
          <w:rFonts w:hint="eastAsia"/>
        </w:rPr>
        <w:t>языке</w:t>
      </w:r>
    </w:p>
    <w:p w14:paraId="3AB9F1BB" w14:textId="77777777" w:rsidR="009B480B" w:rsidRDefault="009B480B" w:rsidP="009B480B">
      <w:r>
        <w:rPr>
          <w:rFonts w:hint="eastAsia"/>
        </w:rPr>
        <w:t>ОГЛАВЛЕНИЕ</w:t>
      </w:r>
      <w:r>
        <w:t xml:space="preserve"> </w:t>
      </w:r>
      <w:r>
        <w:rPr>
          <w:rFonts w:hint="eastAsia"/>
        </w:rPr>
        <w:t>ДИССЕРТАЦИИ</w:t>
      </w:r>
    </w:p>
    <w:p w14:paraId="0A7B5C97" w14:textId="77777777" w:rsidR="009B480B" w:rsidRDefault="009B480B" w:rsidP="009B480B">
      <w:r>
        <w:rPr>
          <w:rFonts w:hint="eastAsia"/>
        </w:rPr>
        <w:t>кандидат</w:t>
      </w:r>
      <w:r>
        <w:t xml:space="preserve"> </w:t>
      </w:r>
      <w:r>
        <w:rPr>
          <w:rFonts w:hint="eastAsia"/>
        </w:rPr>
        <w:t>наук</w:t>
      </w:r>
      <w:r>
        <w:t xml:space="preserve"> </w:t>
      </w:r>
      <w:r>
        <w:rPr>
          <w:rFonts w:hint="eastAsia"/>
        </w:rPr>
        <w:t>Иманмагомедова</w:t>
      </w:r>
      <w:r>
        <w:t xml:space="preserve"> </w:t>
      </w:r>
      <w:r>
        <w:rPr>
          <w:rFonts w:hint="eastAsia"/>
        </w:rPr>
        <w:t>Эльмира</w:t>
      </w:r>
      <w:r>
        <w:t xml:space="preserve"> </w:t>
      </w:r>
      <w:r>
        <w:rPr>
          <w:rFonts w:hint="eastAsia"/>
        </w:rPr>
        <w:t>Алиевна</w:t>
      </w:r>
    </w:p>
    <w:p w14:paraId="399BD589" w14:textId="77777777" w:rsidR="009B480B" w:rsidRDefault="009B480B" w:rsidP="009B480B">
      <w:r>
        <w:rPr>
          <w:rFonts w:hint="eastAsia"/>
        </w:rPr>
        <w:t>ВВЕДЕНИЕ</w:t>
      </w:r>
    </w:p>
    <w:p w14:paraId="2A5BC9F4" w14:textId="77777777" w:rsidR="009B480B" w:rsidRDefault="009B480B" w:rsidP="009B480B"/>
    <w:p w14:paraId="1E5F5FAC" w14:textId="77777777" w:rsidR="009B480B" w:rsidRDefault="009B480B" w:rsidP="009B480B">
      <w:r>
        <w:t xml:space="preserve">0.1. </w:t>
      </w:r>
      <w:r>
        <w:rPr>
          <w:rFonts w:hint="eastAsia"/>
        </w:rPr>
        <w:t>Квалификационные</w:t>
      </w:r>
      <w:r>
        <w:t xml:space="preserve"> </w:t>
      </w:r>
      <w:r>
        <w:rPr>
          <w:rFonts w:hint="eastAsia"/>
        </w:rPr>
        <w:t>характеристики</w:t>
      </w:r>
      <w:r>
        <w:t xml:space="preserve"> </w:t>
      </w:r>
      <w:r>
        <w:rPr>
          <w:rFonts w:hint="eastAsia"/>
        </w:rPr>
        <w:t>исследования</w:t>
      </w:r>
    </w:p>
    <w:p w14:paraId="4BE60EA5" w14:textId="77777777" w:rsidR="009B480B" w:rsidRDefault="009B480B" w:rsidP="009B480B"/>
    <w:p w14:paraId="53CC9C84" w14:textId="77777777" w:rsidR="009B480B" w:rsidRDefault="009B480B" w:rsidP="009B480B">
      <w:r>
        <w:t xml:space="preserve">0.2. </w:t>
      </w:r>
      <w:r>
        <w:rPr>
          <w:rFonts w:hint="eastAsia"/>
        </w:rPr>
        <w:t>Из</w:t>
      </w:r>
      <w:r>
        <w:t xml:space="preserve"> </w:t>
      </w:r>
      <w:r>
        <w:rPr>
          <w:rFonts w:hint="eastAsia"/>
        </w:rPr>
        <w:t>истории</w:t>
      </w:r>
      <w:r>
        <w:t xml:space="preserve"> </w:t>
      </w:r>
      <w:r>
        <w:rPr>
          <w:rFonts w:hint="eastAsia"/>
        </w:rPr>
        <w:t>изучения</w:t>
      </w:r>
      <w:r>
        <w:t xml:space="preserve"> </w:t>
      </w:r>
      <w:r>
        <w:rPr>
          <w:rFonts w:hint="eastAsia"/>
        </w:rPr>
        <w:t>терминологической</w:t>
      </w:r>
      <w:r>
        <w:t xml:space="preserve"> </w:t>
      </w:r>
      <w:r>
        <w:rPr>
          <w:rFonts w:hint="eastAsia"/>
        </w:rPr>
        <w:t>лексики</w:t>
      </w:r>
      <w:r>
        <w:t xml:space="preserve"> </w:t>
      </w:r>
      <w:r>
        <w:rPr>
          <w:rFonts w:hint="eastAsia"/>
        </w:rPr>
        <w:t>в</w:t>
      </w:r>
      <w:r>
        <w:t xml:space="preserve"> </w:t>
      </w:r>
      <w:r>
        <w:rPr>
          <w:rFonts w:hint="eastAsia"/>
        </w:rPr>
        <w:t>дагестанских</w:t>
      </w:r>
      <w:r>
        <w:t xml:space="preserve"> </w:t>
      </w:r>
      <w:r>
        <w:rPr>
          <w:rFonts w:hint="eastAsia"/>
        </w:rPr>
        <w:t>языках</w:t>
      </w:r>
    </w:p>
    <w:p w14:paraId="6B9D6637" w14:textId="77777777" w:rsidR="009B480B" w:rsidRDefault="009B480B" w:rsidP="009B480B"/>
    <w:p w14:paraId="10674C43" w14:textId="77777777" w:rsidR="009B480B" w:rsidRDefault="009B480B" w:rsidP="009B480B">
      <w:r>
        <w:rPr>
          <w:rFonts w:hint="eastAsia"/>
        </w:rPr>
        <w:t>ГЛАВА</w:t>
      </w:r>
      <w:r>
        <w:t xml:space="preserve"> I. </w:t>
      </w:r>
      <w:r>
        <w:rPr>
          <w:rFonts w:hint="eastAsia"/>
        </w:rPr>
        <w:t>ОБЩЕСТВЕННО</w:t>
      </w:r>
      <w:r>
        <w:t>-</w:t>
      </w:r>
      <w:r>
        <w:rPr>
          <w:rFonts w:hint="eastAsia"/>
        </w:rPr>
        <w:t>ПОЛИТИЧЕСКАЯ</w:t>
      </w:r>
      <w:r>
        <w:t xml:space="preserve"> </w:t>
      </w:r>
      <w:r>
        <w:rPr>
          <w:rFonts w:hint="eastAsia"/>
        </w:rPr>
        <w:t>ТЕРМИНОЛОГИЯ</w:t>
      </w:r>
      <w:r>
        <w:t xml:space="preserve"> </w:t>
      </w:r>
      <w:r>
        <w:rPr>
          <w:rFonts w:hint="eastAsia"/>
        </w:rPr>
        <w:t>КАК</w:t>
      </w:r>
      <w:r>
        <w:t xml:space="preserve"> </w:t>
      </w:r>
      <w:r>
        <w:rPr>
          <w:rFonts w:hint="eastAsia"/>
        </w:rPr>
        <w:t>ОБЪЕКТ</w:t>
      </w:r>
      <w:r>
        <w:t xml:space="preserve"> </w:t>
      </w:r>
      <w:r>
        <w:rPr>
          <w:rFonts w:hint="eastAsia"/>
        </w:rPr>
        <w:t>НАУЧНОГО</w:t>
      </w:r>
      <w:r>
        <w:t xml:space="preserve"> </w:t>
      </w:r>
      <w:r>
        <w:rPr>
          <w:rFonts w:hint="eastAsia"/>
        </w:rPr>
        <w:t>ИССЛЕДОВАНИЯ</w:t>
      </w:r>
    </w:p>
    <w:p w14:paraId="65E5589D" w14:textId="77777777" w:rsidR="009B480B" w:rsidRDefault="009B480B" w:rsidP="009B480B"/>
    <w:p w14:paraId="2A857AAB" w14:textId="77777777" w:rsidR="009B480B" w:rsidRDefault="009B480B" w:rsidP="009B480B">
      <w:r>
        <w:t xml:space="preserve">1.1. </w:t>
      </w:r>
      <w:r>
        <w:rPr>
          <w:rFonts w:hint="eastAsia"/>
        </w:rPr>
        <w:t>Термин</w:t>
      </w:r>
      <w:r>
        <w:t xml:space="preserve"> </w:t>
      </w:r>
      <w:r>
        <w:rPr>
          <w:rFonts w:hint="eastAsia"/>
        </w:rPr>
        <w:t>и</w:t>
      </w:r>
      <w:r>
        <w:t xml:space="preserve"> </w:t>
      </w:r>
      <w:r>
        <w:rPr>
          <w:rFonts w:hint="eastAsia"/>
        </w:rPr>
        <w:t>его</w:t>
      </w:r>
      <w:r>
        <w:t xml:space="preserve"> </w:t>
      </w:r>
      <w:r>
        <w:rPr>
          <w:rFonts w:hint="eastAsia"/>
        </w:rPr>
        <w:t>место</w:t>
      </w:r>
      <w:r>
        <w:t xml:space="preserve"> </w:t>
      </w:r>
      <w:r>
        <w:rPr>
          <w:rFonts w:hint="eastAsia"/>
        </w:rPr>
        <w:t>в</w:t>
      </w:r>
      <w:r>
        <w:t xml:space="preserve"> </w:t>
      </w:r>
      <w:r>
        <w:rPr>
          <w:rFonts w:hint="eastAsia"/>
        </w:rPr>
        <w:t>лексической</w:t>
      </w:r>
      <w:r>
        <w:t xml:space="preserve"> </w:t>
      </w:r>
      <w:r>
        <w:rPr>
          <w:rFonts w:hint="eastAsia"/>
        </w:rPr>
        <w:t>системе</w:t>
      </w:r>
    </w:p>
    <w:p w14:paraId="5DBFC0B8" w14:textId="77777777" w:rsidR="009B480B" w:rsidRDefault="009B480B" w:rsidP="009B480B"/>
    <w:p w14:paraId="20514171" w14:textId="77777777" w:rsidR="009B480B" w:rsidRDefault="009B480B" w:rsidP="009B480B">
      <w:r>
        <w:t xml:space="preserve">1.2. </w:t>
      </w:r>
      <w:r>
        <w:rPr>
          <w:rFonts w:hint="eastAsia"/>
        </w:rPr>
        <w:t>Проблема</w:t>
      </w:r>
      <w:r>
        <w:t xml:space="preserve"> </w:t>
      </w:r>
      <w:r>
        <w:rPr>
          <w:rFonts w:hint="eastAsia"/>
        </w:rPr>
        <w:t>разграничения</w:t>
      </w:r>
      <w:r>
        <w:t xml:space="preserve"> </w:t>
      </w:r>
      <w:r>
        <w:rPr>
          <w:rFonts w:hint="eastAsia"/>
        </w:rPr>
        <w:t>понятий</w:t>
      </w:r>
      <w:r>
        <w:t xml:space="preserve"> "</w:t>
      </w:r>
      <w:r>
        <w:rPr>
          <w:rFonts w:hint="eastAsia"/>
        </w:rPr>
        <w:t>общественно</w:t>
      </w:r>
      <w:r>
        <w:t>-</w:t>
      </w:r>
      <w:r>
        <w:rPr>
          <w:rFonts w:hint="eastAsia"/>
        </w:rPr>
        <w:t>политическая</w:t>
      </w:r>
      <w:r>
        <w:t xml:space="preserve"> </w:t>
      </w:r>
      <w:r>
        <w:rPr>
          <w:rFonts w:hint="eastAsia"/>
        </w:rPr>
        <w:t>лексика</w:t>
      </w:r>
      <w:r>
        <w:t xml:space="preserve">" </w:t>
      </w:r>
      <w:r>
        <w:rPr>
          <w:rFonts w:hint="eastAsia"/>
        </w:rPr>
        <w:t>и</w:t>
      </w:r>
      <w:r>
        <w:t xml:space="preserve"> "</w:t>
      </w:r>
      <w:r>
        <w:rPr>
          <w:rFonts w:hint="eastAsia"/>
        </w:rPr>
        <w:t>общественно</w:t>
      </w:r>
      <w:r>
        <w:t>-</w:t>
      </w:r>
      <w:r>
        <w:rPr>
          <w:rFonts w:hint="eastAsia"/>
        </w:rPr>
        <w:t>политическая</w:t>
      </w:r>
      <w:r>
        <w:t xml:space="preserve"> </w:t>
      </w:r>
      <w:r>
        <w:rPr>
          <w:rFonts w:hint="eastAsia"/>
        </w:rPr>
        <w:t>терминология</w:t>
      </w:r>
      <w:r>
        <w:t>"</w:t>
      </w:r>
    </w:p>
    <w:p w14:paraId="6848436C" w14:textId="77777777" w:rsidR="009B480B" w:rsidRDefault="009B480B" w:rsidP="009B480B"/>
    <w:p w14:paraId="374F68FE" w14:textId="77777777" w:rsidR="009B480B" w:rsidRDefault="009B480B" w:rsidP="009B480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C7B9B2E" w14:textId="77777777" w:rsidR="009B480B" w:rsidRDefault="009B480B" w:rsidP="009B480B"/>
    <w:p w14:paraId="2CFD3BC8" w14:textId="77777777" w:rsidR="009B480B" w:rsidRDefault="009B480B" w:rsidP="009B480B">
      <w:r>
        <w:rPr>
          <w:rFonts w:hint="eastAsia"/>
        </w:rPr>
        <w:t>ГЛАВА</w:t>
      </w:r>
      <w:r>
        <w:t xml:space="preserve"> II. </w:t>
      </w:r>
      <w:r>
        <w:rPr>
          <w:rFonts w:hint="eastAsia"/>
        </w:rPr>
        <w:t>КЛАССИФИКАЦИЯ</w:t>
      </w:r>
      <w:r>
        <w:t xml:space="preserve"> </w:t>
      </w:r>
      <w:r>
        <w:rPr>
          <w:rFonts w:hint="eastAsia"/>
        </w:rPr>
        <w:t>ОБЩЕСТВЕННО</w:t>
      </w:r>
      <w:r>
        <w:t>-</w:t>
      </w:r>
      <w:r>
        <w:rPr>
          <w:rFonts w:hint="eastAsia"/>
        </w:rPr>
        <w:t>ПОЛИТИЧЕСКОЙ</w:t>
      </w:r>
      <w:r>
        <w:t xml:space="preserve"> </w:t>
      </w:r>
      <w:r>
        <w:rPr>
          <w:rFonts w:hint="eastAsia"/>
        </w:rPr>
        <w:t>ТЕРМИНОЛОГИИ</w:t>
      </w:r>
      <w:r>
        <w:t xml:space="preserve"> </w:t>
      </w:r>
      <w:r>
        <w:rPr>
          <w:rFonts w:hint="eastAsia"/>
        </w:rPr>
        <w:t>ПО</w:t>
      </w:r>
      <w:r>
        <w:t xml:space="preserve"> </w:t>
      </w:r>
      <w:r>
        <w:rPr>
          <w:rFonts w:hint="eastAsia"/>
        </w:rPr>
        <w:t>СФЕРАМ</w:t>
      </w:r>
      <w:r>
        <w:t xml:space="preserve"> </w:t>
      </w:r>
      <w:r>
        <w:rPr>
          <w:rFonts w:hint="eastAsia"/>
        </w:rPr>
        <w:t>УПОТРЕБЛЕНИЯ</w:t>
      </w:r>
    </w:p>
    <w:p w14:paraId="09EB3C1B" w14:textId="77777777" w:rsidR="009B480B" w:rsidRDefault="009B480B" w:rsidP="009B480B"/>
    <w:p w14:paraId="206D801F" w14:textId="77777777" w:rsidR="009B480B" w:rsidRDefault="009B480B" w:rsidP="009B480B">
      <w:r>
        <w:t xml:space="preserve">2.1. </w:t>
      </w:r>
      <w:r>
        <w:rPr>
          <w:rFonts w:hint="eastAsia"/>
        </w:rPr>
        <w:t>Проблема</w:t>
      </w:r>
      <w:r>
        <w:t xml:space="preserve"> </w:t>
      </w:r>
      <w:r>
        <w:rPr>
          <w:rFonts w:hint="eastAsia"/>
        </w:rPr>
        <w:t>систематизации</w:t>
      </w:r>
      <w:r>
        <w:t xml:space="preserve"> </w:t>
      </w:r>
      <w:r>
        <w:rPr>
          <w:rFonts w:hint="eastAsia"/>
        </w:rPr>
        <w:t>словарного</w:t>
      </w:r>
      <w:r>
        <w:t xml:space="preserve"> </w:t>
      </w:r>
      <w:r>
        <w:rPr>
          <w:rFonts w:hint="eastAsia"/>
        </w:rPr>
        <w:t>состава</w:t>
      </w:r>
      <w:r>
        <w:t xml:space="preserve"> </w:t>
      </w:r>
      <w:r>
        <w:rPr>
          <w:rFonts w:hint="eastAsia"/>
        </w:rPr>
        <w:t>языка</w:t>
      </w:r>
    </w:p>
    <w:p w14:paraId="23D8F477" w14:textId="77777777" w:rsidR="009B480B" w:rsidRDefault="009B480B" w:rsidP="009B480B"/>
    <w:p w14:paraId="55272C7B" w14:textId="77777777" w:rsidR="009B480B" w:rsidRDefault="009B480B" w:rsidP="009B480B">
      <w:r>
        <w:t xml:space="preserve">2.2. </w:t>
      </w:r>
      <w:r>
        <w:rPr>
          <w:rFonts w:hint="eastAsia"/>
        </w:rPr>
        <w:t>Административно</w:t>
      </w:r>
      <w:r>
        <w:t>-</w:t>
      </w:r>
      <w:r>
        <w:rPr>
          <w:rFonts w:hint="eastAsia"/>
        </w:rPr>
        <w:t>политические</w:t>
      </w:r>
      <w:r>
        <w:t xml:space="preserve"> </w:t>
      </w:r>
      <w:r>
        <w:rPr>
          <w:rFonts w:hint="eastAsia"/>
        </w:rPr>
        <w:t>термины</w:t>
      </w:r>
    </w:p>
    <w:p w14:paraId="5AE24DD0" w14:textId="77777777" w:rsidR="009B480B" w:rsidRDefault="009B480B" w:rsidP="009B480B"/>
    <w:p w14:paraId="36D00A51" w14:textId="77777777" w:rsidR="009B480B" w:rsidRDefault="009B480B" w:rsidP="009B480B">
      <w:r>
        <w:t xml:space="preserve">2.3. </w:t>
      </w:r>
      <w:r>
        <w:rPr>
          <w:rFonts w:hint="eastAsia"/>
        </w:rPr>
        <w:t>Культурологические</w:t>
      </w:r>
      <w:r>
        <w:t xml:space="preserve">, </w:t>
      </w:r>
      <w:r>
        <w:rPr>
          <w:rFonts w:hint="eastAsia"/>
        </w:rPr>
        <w:t>социологические</w:t>
      </w:r>
      <w:r>
        <w:t xml:space="preserve">, </w:t>
      </w:r>
      <w:r>
        <w:rPr>
          <w:rFonts w:hint="eastAsia"/>
        </w:rPr>
        <w:t>философские</w:t>
      </w:r>
      <w:r>
        <w:t xml:space="preserve"> </w:t>
      </w:r>
      <w:r>
        <w:rPr>
          <w:rFonts w:hint="eastAsia"/>
        </w:rPr>
        <w:t>термины</w:t>
      </w:r>
    </w:p>
    <w:p w14:paraId="66289286" w14:textId="77777777" w:rsidR="009B480B" w:rsidRDefault="009B480B" w:rsidP="009B480B"/>
    <w:p w14:paraId="3D8A1B5C" w14:textId="77777777" w:rsidR="009B480B" w:rsidRDefault="009B480B" w:rsidP="009B480B">
      <w:r>
        <w:t xml:space="preserve">2.4. </w:t>
      </w:r>
      <w:r>
        <w:rPr>
          <w:rFonts w:hint="eastAsia"/>
        </w:rPr>
        <w:t>Религиозные</w:t>
      </w:r>
      <w:r>
        <w:t xml:space="preserve"> </w:t>
      </w:r>
      <w:r>
        <w:rPr>
          <w:rFonts w:hint="eastAsia"/>
        </w:rPr>
        <w:t>термины</w:t>
      </w:r>
    </w:p>
    <w:p w14:paraId="76487BD9" w14:textId="77777777" w:rsidR="009B480B" w:rsidRDefault="009B480B" w:rsidP="009B480B"/>
    <w:p w14:paraId="55C43575" w14:textId="77777777" w:rsidR="009B480B" w:rsidRDefault="009B480B" w:rsidP="009B480B">
      <w:r>
        <w:t xml:space="preserve">2.5. </w:t>
      </w:r>
      <w:r>
        <w:rPr>
          <w:rFonts w:hint="eastAsia"/>
        </w:rPr>
        <w:t>Правовые</w:t>
      </w:r>
      <w:r>
        <w:t xml:space="preserve"> </w:t>
      </w:r>
      <w:r>
        <w:rPr>
          <w:rFonts w:hint="eastAsia"/>
        </w:rPr>
        <w:t>термины</w:t>
      </w:r>
    </w:p>
    <w:p w14:paraId="6343ACA2" w14:textId="77777777" w:rsidR="009B480B" w:rsidRDefault="009B480B" w:rsidP="009B480B"/>
    <w:p w14:paraId="3642A89B" w14:textId="77777777" w:rsidR="009B480B" w:rsidRDefault="009B480B" w:rsidP="009B480B">
      <w:r>
        <w:t xml:space="preserve">2.6. </w:t>
      </w:r>
      <w:r>
        <w:rPr>
          <w:rFonts w:hint="eastAsia"/>
        </w:rPr>
        <w:t>Военные</w:t>
      </w:r>
      <w:r>
        <w:t xml:space="preserve"> </w:t>
      </w:r>
      <w:r>
        <w:rPr>
          <w:rFonts w:hint="eastAsia"/>
        </w:rPr>
        <w:t>термины</w:t>
      </w:r>
    </w:p>
    <w:p w14:paraId="364B0F69" w14:textId="77777777" w:rsidR="009B480B" w:rsidRDefault="009B480B" w:rsidP="009B480B"/>
    <w:p w14:paraId="789B0575" w14:textId="77777777" w:rsidR="009B480B" w:rsidRDefault="009B480B" w:rsidP="009B480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E2D634B" w14:textId="77777777" w:rsidR="009B480B" w:rsidRDefault="009B480B" w:rsidP="009B480B"/>
    <w:p w14:paraId="5E4735F2" w14:textId="77777777" w:rsidR="009B480B" w:rsidRDefault="009B480B" w:rsidP="009B480B">
      <w:r>
        <w:rPr>
          <w:rFonts w:hint="eastAsia"/>
        </w:rPr>
        <w:t>ГЛАВА</w:t>
      </w:r>
      <w:r>
        <w:t xml:space="preserve"> III. </w:t>
      </w:r>
      <w:r>
        <w:rPr>
          <w:rFonts w:hint="eastAsia"/>
        </w:rPr>
        <w:t>ИСТОЧНИКИ</w:t>
      </w:r>
      <w:r>
        <w:t xml:space="preserve"> </w:t>
      </w:r>
      <w:r>
        <w:rPr>
          <w:rFonts w:hint="eastAsia"/>
        </w:rPr>
        <w:t>И</w:t>
      </w:r>
      <w:r>
        <w:t xml:space="preserve"> </w:t>
      </w:r>
      <w:r>
        <w:rPr>
          <w:rFonts w:hint="eastAsia"/>
        </w:rPr>
        <w:t>СПОСОБЫ</w:t>
      </w:r>
      <w:r>
        <w:t xml:space="preserve"> </w:t>
      </w:r>
      <w:r>
        <w:rPr>
          <w:rFonts w:hint="eastAsia"/>
        </w:rPr>
        <w:t>ОБРАЗОВАНИЯ</w:t>
      </w:r>
      <w:r>
        <w:t xml:space="preserve"> </w:t>
      </w:r>
      <w:r>
        <w:rPr>
          <w:rFonts w:hint="eastAsia"/>
        </w:rPr>
        <w:t>ОБЩЕСТВЕННО</w:t>
      </w:r>
      <w:r>
        <w:t>-</w:t>
      </w:r>
      <w:r>
        <w:rPr>
          <w:rFonts w:hint="eastAsia"/>
        </w:rPr>
        <w:t>ПОЛИТИЧЕСКОЙ</w:t>
      </w:r>
      <w:r>
        <w:t xml:space="preserve"> </w:t>
      </w:r>
      <w:r>
        <w:rPr>
          <w:rFonts w:hint="eastAsia"/>
        </w:rPr>
        <w:t>ТЕРМИНОЛОГИИ</w:t>
      </w:r>
      <w:r>
        <w:t xml:space="preserve"> </w:t>
      </w:r>
      <w:r>
        <w:rPr>
          <w:rFonts w:hint="eastAsia"/>
        </w:rPr>
        <w:t>В</w:t>
      </w:r>
      <w:r>
        <w:t xml:space="preserve"> </w:t>
      </w:r>
      <w:r>
        <w:rPr>
          <w:rFonts w:hint="eastAsia"/>
        </w:rPr>
        <w:t>АВАРСКОМ</w:t>
      </w:r>
    </w:p>
    <w:p w14:paraId="6CED6EEF" w14:textId="77777777" w:rsidR="009B480B" w:rsidRDefault="009B480B" w:rsidP="009B480B"/>
    <w:p w14:paraId="6BC5C7D9" w14:textId="77777777" w:rsidR="009B480B" w:rsidRDefault="009B480B" w:rsidP="009B480B">
      <w:r>
        <w:rPr>
          <w:rFonts w:hint="eastAsia"/>
        </w:rPr>
        <w:t>ЯЗЫКЕ</w:t>
      </w:r>
    </w:p>
    <w:p w14:paraId="1D90C7F2" w14:textId="77777777" w:rsidR="009B480B" w:rsidRDefault="009B480B" w:rsidP="009B480B"/>
    <w:p w14:paraId="565348FC" w14:textId="77777777" w:rsidR="009B480B" w:rsidRDefault="009B480B" w:rsidP="009B480B">
      <w:r>
        <w:t xml:space="preserve">3.1. </w:t>
      </w:r>
      <w:r>
        <w:rPr>
          <w:rFonts w:hint="eastAsia"/>
        </w:rPr>
        <w:t>Развитие</w:t>
      </w:r>
      <w:r>
        <w:t xml:space="preserve"> </w:t>
      </w:r>
      <w:r>
        <w:rPr>
          <w:rFonts w:hint="eastAsia"/>
        </w:rPr>
        <w:t>общественно</w:t>
      </w:r>
      <w:r>
        <w:t>-</w:t>
      </w:r>
      <w:r>
        <w:rPr>
          <w:rFonts w:hint="eastAsia"/>
        </w:rPr>
        <w:t>политической</w:t>
      </w:r>
      <w:r>
        <w:t xml:space="preserve"> </w:t>
      </w:r>
      <w:r>
        <w:rPr>
          <w:rFonts w:hint="eastAsia"/>
        </w:rPr>
        <w:t>терминологии</w:t>
      </w:r>
      <w:r>
        <w:t xml:space="preserve"> </w:t>
      </w:r>
      <w:r>
        <w:rPr>
          <w:rFonts w:hint="eastAsia"/>
        </w:rPr>
        <w:t>за</w:t>
      </w:r>
      <w:r>
        <w:t xml:space="preserve"> </w:t>
      </w:r>
      <w:r>
        <w:rPr>
          <w:rFonts w:hint="eastAsia"/>
        </w:rPr>
        <w:t>счет</w:t>
      </w:r>
      <w:r>
        <w:t xml:space="preserve"> </w:t>
      </w:r>
      <w:r>
        <w:rPr>
          <w:rFonts w:hint="eastAsia"/>
        </w:rPr>
        <w:t>внутриязыковых</w:t>
      </w:r>
      <w:r>
        <w:t xml:space="preserve"> </w:t>
      </w:r>
      <w:r>
        <w:rPr>
          <w:rFonts w:hint="eastAsia"/>
        </w:rPr>
        <w:t>ресурсов</w:t>
      </w:r>
    </w:p>
    <w:p w14:paraId="5423BC9E" w14:textId="77777777" w:rsidR="009B480B" w:rsidRDefault="009B480B" w:rsidP="009B480B"/>
    <w:p w14:paraId="7A07E7C4" w14:textId="77777777" w:rsidR="009B480B" w:rsidRDefault="009B480B" w:rsidP="009B480B">
      <w:r>
        <w:t xml:space="preserve">3.1.1. </w:t>
      </w:r>
      <w:r>
        <w:rPr>
          <w:rFonts w:hint="eastAsia"/>
        </w:rPr>
        <w:t>Суффиксальная</w:t>
      </w:r>
      <w:r>
        <w:t xml:space="preserve"> </w:t>
      </w:r>
      <w:r>
        <w:rPr>
          <w:rFonts w:hint="eastAsia"/>
        </w:rPr>
        <w:t>модель</w:t>
      </w:r>
      <w:r>
        <w:t xml:space="preserve"> </w:t>
      </w:r>
      <w:r>
        <w:rPr>
          <w:rFonts w:hint="eastAsia"/>
        </w:rPr>
        <w:t>словообразования</w:t>
      </w:r>
    </w:p>
    <w:p w14:paraId="1C533966" w14:textId="77777777" w:rsidR="009B480B" w:rsidRDefault="009B480B" w:rsidP="009B480B"/>
    <w:p w14:paraId="3FCDC6CF" w14:textId="77777777" w:rsidR="009B480B" w:rsidRDefault="009B480B" w:rsidP="009B480B">
      <w:r>
        <w:t xml:space="preserve">3.1.2. </w:t>
      </w:r>
      <w:r>
        <w:rPr>
          <w:rFonts w:hint="eastAsia"/>
        </w:rPr>
        <w:t>Модель</w:t>
      </w:r>
      <w:r>
        <w:t xml:space="preserve"> </w:t>
      </w:r>
      <w:r>
        <w:rPr>
          <w:rFonts w:hint="eastAsia"/>
        </w:rPr>
        <w:t>словосложения</w:t>
      </w:r>
    </w:p>
    <w:p w14:paraId="5450DB59" w14:textId="77777777" w:rsidR="009B480B" w:rsidRDefault="009B480B" w:rsidP="009B480B"/>
    <w:p w14:paraId="3CFBD19B" w14:textId="77777777" w:rsidR="009B480B" w:rsidRDefault="009B480B" w:rsidP="009B480B">
      <w:r>
        <w:t xml:space="preserve">3.1.3. </w:t>
      </w:r>
      <w:r>
        <w:rPr>
          <w:rFonts w:hint="eastAsia"/>
        </w:rPr>
        <w:t>Образование</w:t>
      </w:r>
      <w:r>
        <w:t xml:space="preserve"> </w:t>
      </w:r>
      <w:r>
        <w:rPr>
          <w:rFonts w:hint="eastAsia"/>
        </w:rPr>
        <w:t>составных</w:t>
      </w:r>
      <w:r>
        <w:t xml:space="preserve"> </w:t>
      </w:r>
      <w:r>
        <w:rPr>
          <w:rFonts w:hint="eastAsia"/>
        </w:rPr>
        <w:t>терминов</w:t>
      </w:r>
    </w:p>
    <w:p w14:paraId="23A4ECD8" w14:textId="77777777" w:rsidR="009B480B" w:rsidRDefault="009B480B" w:rsidP="009B480B"/>
    <w:p w14:paraId="091EE387" w14:textId="77777777" w:rsidR="009B480B" w:rsidRDefault="009B480B" w:rsidP="009B480B">
      <w:r>
        <w:t xml:space="preserve">3.1.4. </w:t>
      </w:r>
      <w:r>
        <w:rPr>
          <w:rFonts w:hint="eastAsia"/>
        </w:rPr>
        <w:t>Образование</w:t>
      </w:r>
      <w:r>
        <w:t xml:space="preserve"> </w:t>
      </w:r>
      <w:r>
        <w:rPr>
          <w:rFonts w:hint="eastAsia"/>
        </w:rPr>
        <w:t>сложносокращённых</w:t>
      </w:r>
      <w:r>
        <w:t xml:space="preserve"> </w:t>
      </w:r>
      <w:r>
        <w:rPr>
          <w:rFonts w:hint="eastAsia"/>
        </w:rPr>
        <w:t>слов</w:t>
      </w:r>
      <w:r>
        <w:t xml:space="preserve"> </w:t>
      </w:r>
      <w:r>
        <w:rPr>
          <w:rFonts w:hint="eastAsia"/>
        </w:rPr>
        <w:t>и</w:t>
      </w:r>
      <w:r>
        <w:t xml:space="preserve"> </w:t>
      </w:r>
      <w:r>
        <w:rPr>
          <w:rFonts w:hint="eastAsia"/>
        </w:rPr>
        <w:t>инициальных</w:t>
      </w:r>
      <w:r>
        <w:t xml:space="preserve"> </w:t>
      </w:r>
      <w:r>
        <w:rPr>
          <w:rFonts w:hint="eastAsia"/>
        </w:rPr>
        <w:t>аббревиатур</w:t>
      </w:r>
    </w:p>
    <w:p w14:paraId="010B6958" w14:textId="77777777" w:rsidR="009B480B" w:rsidRDefault="009B480B" w:rsidP="009B480B"/>
    <w:p w14:paraId="2DD50A65" w14:textId="77777777" w:rsidR="009B480B" w:rsidRDefault="009B480B" w:rsidP="009B480B">
      <w:r>
        <w:t xml:space="preserve">3.1.5. </w:t>
      </w:r>
      <w:r>
        <w:rPr>
          <w:rFonts w:hint="eastAsia"/>
        </w:rPr>
        <w:t>Образование</w:t>
      </w:r>
      <w:r>
        <w:t xml:space="preserve"> </w:t>
      </w:r>
      <w:r>
        <w:rPr>
          <w:rFonts w:hint="eastAsia"/>
        </w:rPr>
        <w:t>общественно</w:t>
      </w:r>
      <w:r>
        <w:t>-</w:t>
      </w:r>
      <w:r>
        <w:rPr>
          <w:rFonts w:hint="eastAsia"/>
        </w:rPr>
        <w:t>политических</w:t>
      </w:r>
      <w:r>
        <w:t xml:space="preserve"> </w:t>
      </w:r>
      <w:r>
        <w:rPr>
          <w:rFonts w:hint="eastAsia"/>
        </w:rPr>
        <w:t>терминов</w:t>
      </w:r>
      <w:r>
        <w:t xml:space="preserve"> </w:t>
      </w:r>
      <w:r>
        <w:rPr>
          <w:rFonts w:hint="eastAsia"/>
        </w:rPr>
        <w:t>путем</w:t>
      </w:r>
      <w:r>
        <w:t xml:space="preserve"> </w:t>
      </w:r>
      <w:r>
        <w:rPr>
          <w:rFonts w:hint="eastAsia"/>
        </w:rPr>
        <w:t>переосмысления</w:t>
      </w:r>
      <w:r>
        <w:t xml:space="preserve"> </w:t>
      </w:r>
      <w:r>
        <w:rPr>
          <w:rFonts w:hint="eastAsia"/>
        </w:rPr>
        <w:t>и</w:t>
      </w:r>
      <w:r>
        <w:t xml:space="preserve"> </w:t>
      </w:r>
      <w:r>
        <w:rPr>
          <w:rFonts w:hint="eastAsia"/>
        </w:rPr>
        <w:t>расширения</w:t>
      </w:r>
      <w:r>
        <w:t xml:space="preserve"> </w:t>
      </w:r>
      <w:r>
        <w:rPr>
          <w:rFonts w:hint="eastAsia"/>
        </w:rPr>
        <w:t>значений</w:t>
      </w:r>
      <w:r>
        <w:t xml:space="preserve"> </w:t>
      </w:r>
      <w:r>
        <w:rPr>
          <w:rFonts w:hint="eastAsia"/>
        </w:rPr>
        <w:t>слов</w:t>
      </w:r>
    </w:p>
    <w:p w14:paraId="60FC8BB9" w14:textId="77777777" w:rsidR="009B480B" w:rsidRDefault="009B480B" w:rsidP="009B480B"/>
    <w:p w14:paraId="5389250A" w14:textId="77777777" w:rsidR="009B480B" w:rsidRDefault="009B480B" w:rsidP="009B480B">
      <w:r>
        <w:t xml:space="preserve">3.1.6. </w:t>
      </w:r>
      <w:r>
        <w:rPr>
          <w:rFonts w:hint="eastAsia"/>
        </w:rPr>
        <w:t>Детерминологизация</w:t>
      </w:r>
      <w:r>
        <w:t xml:space="preserve"> </w:t>
      </w:r>
      <w:r>
        <w:rPr>
          <w:rFonts w:hint="eastAsia"/>
        </w:rPr>
        <w:t>терминологической</w:t>
      </w:r>
      <w:r>
        <w:t xml:space="preserve"> </w:t>
      </w:r>
      <w:r>
        <w:rPr>
          <w:rFonts w:hint="eastAsia"/>
        </w:rPr>
        <w:t>лексики</w:t>
      </w:r>
    </w:p>
    <w:p w14:paraId="4F5ED749" w14:textId="77777777" w:rsidR="009B480B" w:rsidRDefault="009B480B" w:rsidP="009B480B"/>
    <w:p w14:paraId="0475DF85" w14:textId="77777777" w:rsidR="009B480B" w:rsidRDefault="009B480B" w:rsidP="009B480B">
      <w:r>
        <w:lastRenderedPageBreak/>
        <w:t xml:space="preserve">3.2. </w:t>
      </w:r>
      <w:r>
        <w:rPr>
          <w:rFonts w:hint="eastAsia"/>
        </w:rPr>
        <w:t>Развитие</w:t>
      </w:r>
      <w:r>
        <w:t xml:space="preserve"> </w:t>
      </w:r>
      <w:r>
        <w:rPr>
          <w:rFonts w:hint="eastAsia"/>
        </w:rPr>
        <w:t>общественно</w:t>
      </w:r>
      <w:r>
        <w:t>-</w:t>
      </w:r>
      <w:r>
        <w:rPr>
          <w:rFonts w:hint="eastAsia"/>
        </w:rPr>
        <w:t>политической</w:t>
      </w:r>
      <w:r>
        <w:t xml:space="preserve"> </w:t>
      </w:r>
      <w:r>
        <w:rPr>
          <w:rFonts w:hint="eastAsia"/>
        </w:rPr>
        <w:t>терминологии</w:t>
      </w:r>
      <w:r>
        <w:t xml:space="preserve"> </w:t>
      </w:r>
      <w:r>
        <w:rPr>
          <w:rFonts w:hint="eastAsia"/>
        </w:rPr>
        <w:t>за</w:t>
      </w:r>
      <w:r>
        <w:t xml:space="preserve"> </w:t>
      </w:r>
      <w:r>
        <w:rPr>
          <w:rFonts w:hint="eastAsia"/>
        </w:rPr>
        <w:t>счет</w:t>
      </w:r>
      <w:r>
        <w:t xml:space="preserve"> </w:t>
      </w:r>
      <w:r>
        <w:rPr>
          <w:rFonts w:hint="eastAsia"/>
        </w:rPr>
        <w:t>внешнеязыковых</w:t>
      </w:r>
      <w:r>
        <w:t xml:space="preserve"> </w:t>
      </w:r>
      <w:r>
        <w:rPr>
          <w:rFonts w:hint="eastAsia"/>
        </w:rPr>
        <w:t>ресурсов</w:t>
      </w:r>
    </w:p>
    <w:p w14:paraId="390C962F" w14:textId="77777777" w:rsidR="009B480B" w:rsidRDefault="009B480B" w:rsidP="009B480B"/>
    <w:p w14:paraId="32EA4AA3" w14:textId="77777777" w:rsidR="009B480B" w:rsidRDefault="009B480B" w:rsidP="009B480B">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613E2694" w14:textId="77777777" w:rsidR="009B480B" w:rsidRDefault="009B480B" w:rsidP="009B480B"/>
    <w:p w14:paraId="285AF407" w14:textId="77777777" w:rsidR="009B480B" w:rsidRDefault="009B480B" w:rsidP="009B480B">
      <w:r>
        <w:rPr>
          <w:rFonts w:hint="eastAsia"/>
        </w:rPr>
        <w:t>ЗАКЛЮЧЕНИЕ</w:t>
      </w:r>
    </w:p>
    <w:p w14:paraId="44507879" w14:textId="77777777" w:rsidR="009B480B" w:rsidRDefault="009B480B" w:rsidP="009B480B"/>
    <w:p w14:paraId="5E2AA22E" w14:textId="77777777" w:rsidR="009B480B" w:rsidRDefault="009B480B" w:rsidP="009B480B">
      <w:r>
        <w:rPr>
          <w:rFonts w:hint="eastAsia"/>
        </w:rPr>
        <w:t>СПИСОК</w:t>
      </w:r>
      <w:r>
        <w:t xml:space="preserve"> </w:t>
      </w:r>
      <w:r>
        <w:rPr>
          <w:rFonts w:hint="eastAsia"/>
        </w:rPr>
        <w:t>ИСПОЛЬЗОВАННОЙ</w:t>
      </w:r>
      <w:r>
        <w:t xml:space="preserve"> </w:t>
      </w:r>
      <w:r>
        <w:rPr>
          <w:rFonts w:hint="eastAsia"/>
        </w:rPr>
        <w:t>ЛИТЕРАТУРЫ</w:t>
      </w:r>
    </w:p>
    <w:p w14:paraId="249CB1F4" w14:textId="77777777" w:rsidR="009B480B" w:rsidRDefault="009B480B" w:rsidP="009B480B"/>
    <w:p w14:paraId="1B3D52CD" w14:textId="2A639F0E" w:rsidR="009B480B" w:rsidRPr="009B480B" w:rsidRDefault="009B480B" w:rsidP="009B480B">
      <w:r>
        <w:rPr>
          <w:rFonts w:hint="eastAsia"/>
        </w:rPr>
        <w:t>ПРИЛОЖЕНИЕ</w:t>
      </w:r>
    </w:p>
    <w:sectPr w:rsidR="009B480B" w:rsidRPr="009B480B" w:rsidSect="00E70DD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C27E" w14:textId="77777777" w:rsidR="00E70DD0" w:rsidRDefault="00E70DD0">
      <w:pPr>
        <w:spacing w:after="0" w:line="240" w:lineRule="auto"/>
      </w:pPr>
      <w:r>
        <w:separator/>
      </w:r>
    </w:p>
  </w:endnote>
  <w:endnote w:type="continuationSeparator" w:id="0">
    <w:p w14:paraId="25D7B6AE" w14:textId="77777777" w:rsidR="00E70DD0" w:rsidRDefault="00E7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D3F0" w14:textId="77777777" w:rsidR="00E70DD0" w:rsidRDefault="00E70DD0"/>
    <w:p w14:paraId="559E8AAF" w14:textId="77777777" w:rsidR="00E70DD0" w:rsidRDefault="00E70DD0"/>
    <w:p w14:paraId="3E3B3603" w14:textId="77777777" w:rsidR="00E70DD0" w:rsidRDefault="00E70DD0"/>
    <w:p w14:paraId="0093F426" w14:textId="77777777" w:rsidR="00E70DD0" w:rsidRDefault="00E70DD0"/>
    <w:p w14:paraId="470A0E3A" w14:textId="77777777" w:rsidR="00E70DD0" w:rsidRDefault="00E70DD0"/>
    <w:p w14:paraId="67D0984B" w14:textId="77777777" w:rsidR="00E70DD0" w:rsidRDefault="00E70DD0"/>
    <w:p w14:paraId="486F56A7" w14:textId="77777777" w:rsidR="00E70DD0" w:rsidRDefault="00E70D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DF40A8" wp14:editId="5BC02E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52791" w14:textId="77777777" w:rsidR="00E70DD0" w:rsidRDefault="00E70D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DF40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A52791" w14:textId="77777777" w:rsidR="00E70DD0" w:rsidRDefault="00E70D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5C2399" w14:textId="77777777" w:rsidR="00E70DD0" w:rsidRDefault="00E70DD0"/>
    <w:p w14:paraId="53CEAA1A" w14:textId="77777777" w:rsidR="00E70DD0" w:rsidRDefault="00E70DD0"/>
    <w:p w14:paraId="3A609BA9" w14:textId="77777777" w:rsidR="00E70DD0" w:rsidRDefault="00E70D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CE1453" wp14:editId="5AEEA4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F757" w14:textId="77777777" w:rsidR="00E70DD0" w:rsidRDefault="00E70DD0"/>
                          <w:p w14:paraId="58EE9527" w14:textId="77777777" w:rsidR="00E70DD0" w:rsidRDefault="00E70D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E14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05F757" w14:textId="77777777" w:rsidR="00E70DD0" w:rsidRDefault="00E70DD0"/>
                    <w:p w14:paraId="58EE9527" w14:textId="77777777" w:rsidR="00E70DD0" w:rsidRDefault="00E70D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4071AC" w14:textId="77777777" w:rsidR="00E70DD0" w:rsidRDefault="00E70DD0"/>
    <w:p w14:paraId="6E558DB3" w14:textId="77777777" w:rsidR="00E70DD0" w:rsidRDefault="00E70DD0">
      <w:pPr>
        <w:rPr>
          <w:sz w:val="2"/>
          <w:szCs w:val="2"/>
        </w:rPr>
      </w:pPr>
    </w:p>
    <w:p w14:paraId="632A1166" w14:textId="77777777" w:rsidR="00E70DD0" w:rsidRDefault="00E70DD0"/>
    <w:p w14:paraId="5FEA5C2E" w14:textId="77777777" w:rsidR="00E70DD0" w:rsidRDefault="00E70DD0">
      <w:pPr>
        <w:spacing w:after="0" w:line="240" w:lineRule="auto"/>
      </w:pPr>
    </w:p>
  </w:footnote>
  <w:footnote w:type="continuationSeparator" w:id="0">
    <w:p w14:paraId="41E5DED0" w14:textId="77777777" w:rsidR="00E70DD0" w:rsidRDefault="00E70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DD0"/>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47636</TotalTime>
  <Pages>3</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186</cp:revision>
  <cp:lastPrinted>2009-02-06T05:36:00Z</cp:lastPrinted>
  <dcterms:created xsi:type="dcterms:W3CDTF">2024-01-07T13:43:00Z</dcterms:created>
  <dcterms:modified xsi:type="dcterms:W3CDTF">2024-03-22T16:19:00Z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