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2C8D" w14:textId="11505291" w:rsidR="00A11495" w:rsidRDefault="0057091D" w:rsidP="0057091D">
      <w:r w:rsidRPr="0057091D">
        <w:rPr>
          <w:rFonts w:hint="eastAsia"/>
        </w:rPr>
        <w:t>Козлов</w:t>
      </w:r>
      <w:r w:rsidRPr="0057091D">
        <w:t xml:space="preserve"> </w:t>
      </w:r>
      <w:r w:rsidRPr="0057091D">
        <w:rPr>
          <w:rFonts w:hint="eastAsia"/>
        </w:rPr>
        <w:t>Георгий</w:t>
      </w:r>
      <w:r w:rsidRPr="0057091D">
        <w:t xml:space="preserve"> </w:t>
      </w:r>
      <w:r w:rsidRPr="0057091D">
        <w:rPr>
          <w:rFonts w:hint="eastAsia"/>
        </w:rPr>
        <w:t>Вячеславович</w:t>
      </w:r>
      <w:r>
        <w:rPr>
          <w:rFonts w:hint="cs"/>
        </w:rPr>
        <w:t xml:space="preserve"> </w:t>
      </w:r>
      <w:r w:rsidRPr="0057091D">
        <w:rPr>
          <w:rFonts w:hint="eastAsia"/>
        </w:rPr>
        <w:t>Обоснование</w:t>
      </w:r>
      <w:r w:rsidRPr="0057091D">
        <w:t xml:space="preserve"> </w:t>
      </w:r>
      <w:r w:rsidRPr="0057091D">
        <w:rPr>
          <w:rFonts w:hint="eastAsia"/>
        </w:rPr>
        <w:t>структуры</w:t>
      </w:r>
      <w:r w:rsidRPr="0057091D">
        <w:t xml:space="preserve"> </w:t>
      </w:r>
      <w:r w:rsidRPr="0057091D">
        <w:rPr>
          <w:rFonts w:hint="eastAsia"/>
        </w:rPr>
        <w:t>профессионального</w:t>
      </w:r>
      <w:r w:rsidRPr="0057091D">
        <w:t xml:space="preserve"> </w:t>
      </w:r>
      <w:r w:rsidRPr="0057091D">
        <w:rPr>
          <w:rFonts w:hint="eastAsia"/>
        </w:rPr>
        <w:t>отбора</w:t>
      </w:r>
      <w:r w:rsidRPr="0057091D">
        <w:t xml:space="preserve"> </w:t>
      </w:r>
      <w:r w:rsidRPr="0057091D">
        <w:rPr>
          <w:rFonts w:hint="eastAsia"/>
        </w:rPr>
        <w:t>персонала</w:t>
      </w:r>
      <w:r w:rsidRPr="0057091D">
        <w:t xml:space="preserve"> </w:t>
      </w:r>
      <w:r w:rsidRPr="0057091D">
        <w:rPr>
          <w:rFonts w:hint="eastAsia"/>
        </w:rPr>
        <w:t>для</w:t>
      </w:r>
      <w:r w:rsidRPr="0057091D">
        <w:t xml:space="preserve"> </w:t>
      </w:r>
      <w:r w:rsidRPr="0057091D">
        <w:rPr>
          <w:rFonts w:hint="eastAsia"/>
        </w:rPr>
        <w:t>подземной</w:t>
      </w:r>
      <w:r w:rsidRPr="0057091D">
        <w:t xml:space="preserve"> </w:t>
      </w:r>
      <w:r w:rsidRPr="0057091D">
        <w:rPr>
          <w:rFonts w:hint="eastAsia"/>
        </w:rPr>
        <w:t>добычи</w:t>
      </w:r>
      <w:r w:rsidRPr="0057091D">
        <w:t xml:space="preserve"> </w:t>
      </w:r>
      <w:r w:rsidRPr="0057091D">
        <w:rPr>
          <w:rFonts w:hint="eastAsia"/>
        </w:rPr>
        <w:t>угля</w:t>
      </w:r>
      <w:r w:rsidRPr="0057091D">
        <w:t xml:space="preserve"> </w:t>
      </w:r>
      <w:r w:rsidRPr="0057091D">
        <w:rPr>
          <w:rFonts w:hint="eastAsia"/>
        </w:rPr>
        <w:t>при</w:t>
      </w:r>
      <w:r w:rsidRPr="0057091D">
        <w:t xml:space="preserve"> </w:t>
      </w:r>
      <w:r w:rsidRPr="0057091D">
        <w:rPr>
          <w:rFonts w:hint="eastAsia"/>
        </w:rPr>
        <w:t>высоком</w:t>
      </w:r>
      <w:r w:rsidRPr="0057091D">
        <w:t xml:space="preserve"> </w:t>
      </w:r>
      <w:r w:rsidRPr="0057091D">
        <w:rPr>
          <w:rFonts w:hint="eastAsia"/>
        </w:rPr>
        <w:t>риске</w:t>
      </w:r>
      <w:r w:rsidRPr="0057091D">
        <w:t xml:space="preserve"> </w:t>
      </w:r>
      <w:r w:rsidRPr="0057091D">
        <w:rPr>
          <w:rFonts w:hint="eastAsia"/>
        </w:rPr>
        <w:t>травматизма</w:t>
      </w:r>
    </w:p>
    <w:p w14:paraId="204FD962" w14:textId="77777777" w:rsidR="0057091D" w:rsidRDefault="0057091D" w:rsidP="0057091D">
      <w:r>
        <w:rPr>
          <w:rFonts w:hint="eastAsia"/>
        </w:rPr>
        <w:t>ОГЛАВЛЕНИЕ</w:t>
      </w:r>
      <w:r>
        <w:t xml:space="preserve"> </w:t>
      </w:r>
      <w:r>
        <w:rPr>
          <w:rFonts w:hint="eastAsia"/>
        </w:rPr>
        <w:t>ДИССЕРТАЦИИ</w:t>
      </w:r>
    </w:p>
    <w:p w14:paraId="32534232" w14:textId="77777777" w:rsidR="0057091D" w:rsidRDefault="0057091D" w:rsidP="0057091D">
      <w:r>
        <w:rPr>
          <w:rFonts w:hint="eastAsia"/>
        </w:rPr>
        <w:t>кандидат</w:t>
      </w:r>
      <w:r>
        <w:t xml:space="preserve"> </w:t>
      </w:r>
      <w:r>
        <w:rPr>
          <w:rFonts w:hint="eastAsia"/>
        </w:rPr>
        <w:t>наук</w:t>
      </w:r>
      <w:r>
        <w:t xml:space="preserve"> </w:t>
      </w:r>
      <w:r>
        <w:rPr>
          <w:rFonts w:hint="eastAsia"/>
        </w:rPr>
        <w:t>Козлов</w:t>
      </w:r>
      <w:r>
        <w:t xml:space="preserve"> </w:t>
      </w:r>
      <w:r>
        <w:rPr>
          <w:rFonts w:hint="eastAsia"/>
        </w:rPr>
        <w:t>Георгий</w:t>
      </w:r>
      <w:r>
        <w:t xml:space="preserve"> </w:t>
      </w:r>
      <w:r>
        <w:rPr>
          <w:rFonts w:hint="eastAsia"/>
        </w:rPr>
        <w:t>Вячеславович</w:t>
      </w:r>
    </w:p>
    <w:p w14:paraId="3F1F377B" w14:textId="77777777" w:rsidR="0057091D" w:rsidRDefault="0057091D" w:rsidP="0057091D">
      <w:r>
        <w:rPr>
          <w:rFonts w:hint="eastAsia"/>
        </w:rPr>
        <w:t>ВВЕДЕНИЕ</w:t>
      </w:r>
    </w:p>
    <w:p w14:paraId="2BA02FD1" w14:textId="77777777" w:rsidR="0057091D" w:rsidRDefault="0057091D" w:rsidP="0057091D"/>
    <w:p w14:paraId="3B573F5D" w14:textId="77777777" w:rsidR="0057091D" w:rsidRDefault="0057091D" w:rsidP="0057091D">
      <w:r>
        <w:rPr>
          <w:rFonts w:hint="eastAsia"/>
        </w:rPr>
        <w:t>ГЛАВА</w:t>
      </w:r>
      <w:r>
        <w:t xml:space="preserve"> 1 </w:t>
      </w:r>
      <w:r>
        <w:rPr>
          <w:rFonts w:hint="eastAsia"/>
        </w:rPr>
        <w:t>АНАЛИЗ</w:t>
      </w:r>
      <w:r>
        <w:t xml:space="preserve"> </w:t>
      </w:r>
      <w:r>
        <w:rPr>
          <w:rFonts w:hint="eastAsia"/>
        </w:rPr>
        <w:t>ТРАВМАТИЗМА</w:t>
      </w:r>
      <w:r>
        <w:t xml:space="preserve"> </w:t>
      </w:r>
      <w:r>
        <w:rPr>
          <w:rFonts w:hint="eastAsia"/>
        </w:rPr>
        <w:t>И</w:t>
      </w:r>
      <w:r>
        <w:t xml:space="preserve"> </w:t>
      </w:r>
      <w:r>
        <w:rPr>
          <w:rFonts w:hint="eastAsia"/>
        </w:rPr>
        <w:t>АВАРИЙНОСТИ</w:t>
      </w:r>
      <w:r>
        <w:t xml:space="preserve"> </w:t>
      </w:r>
      <w:r>
        <w:rPr>
          <w:rFonts w:hint="eastAsia"/>
        </w:rPr>
        <w:t>В</w:t>
      </w:r>
      <w:r>
        <w:t xml:space="preserve"> </w:t>
      </w:r>
      <w:r>
        <w:rPr>
          <w:rFonts w:hint="eastAsia"/>
        </w:rPr>
        <w:t>УГЛЕДОБЫВАЮЩЕЙ</w:t>
      </w:r>
      <w:r>
        <w:t xml:space="preserve"> </w:t>
      </w:r>
      <w:r>
        <w:rPr>
          <w:rFonts w:hint="eastAsia"/>
        </w:rPr>
        <w:t>ОТРАСЛИ</w:t>
      </w:r>
    </w:p>
    <w:p w14:paraId="1D26B5D8" w14:textId="77777777" w:rsidR="0057091D" w:rsidRDefault="0057091D" w:rsidP="0057091D"/>
    <w:p w14:paraId="711AD7E3" w14:textId="77777777" w:rsidR="0057091D" w:rsidRDefault="0057091D" w:rsidP="0057091D">
      <w:r>
        <w:t xml:space="preserve">1.1 </w:t>
      </w:r>
      <w:r>
        <w:rPr>
          <w:rFonts w:hint="eastAsia"/>
        </w:rPr>
        <w:t>Динамика</w:t>
      </w:r>
      <w:r>
        <w:t xml:space="preserve"> </w:t>
      </w:r>
      <w:r>
        <w:rPr>
          <w:rFonts w:hint="eastAsia"/>
        </w:rPr>
        <w:t>аварийности</w:t>
      </w:r>
      <w:r>
        <w:t xml:space="preserve"> </w:t>
      </w:r>
      <w:r>
        <w:rPr>
          <w:rFonts w:hint="eastAsia"/>
        </w:rPr>
        <w:t>и</w:t>
      </w:r>
      <w:r>
        <w:t xml:space="preserve"> </w:t>
      </w:r>
      <w:r>
        <w:rPr>
          <w:rFonts w:hint="eastAsia"/>
        </w:rPr>
        <w:t>травматизма</w:t>
      </w:r>
      <w:r>
        <w:t xml:space="preserve"> </w:t>
      </w:r>
      <w:r>
        <w:rPr>
          <w:rFonts w:hint="eastAsia"/>
        </w:rPr>
        <w:t>в</w:t>
      </w:r>
      <w:r>
        <w:t xml:space="preserve"> </w:t>
      </w:r>
      <w:r>
        <w:rPr>
          <w:rFonts w:hint="eastAsia"/>
        </w:rPr>
        <w:t>угледобывающей</w:t>
      </w:r>
      <w:r>
        <w:t xml:space="preserve"> </w:t>
      </w:r>
      <w:r>
        <w:rPr>
          <w:rFonts w:hint="eastAsia"/>
        </w:rPr>
        <w:t>отрасли</w:t>
      </w:r>
      <w:r>
        <w:t xml:space="preserve"> </w:t>
      </w:r>
      <w:r>
        <w:rPr>
          <w:rFonts w:hint="eastAsia"/>
        </w:rPr>
        <w:t>России</w:t>
      </w:r>
    </w:p>
    <w:p w14:paraId="2DD9170D" w14:textId="77777777" w:rsidR="0057091D" w:rsidRDefault="0057091D" w:rsidP="0057091D"/>
    <w:p w14:paraId="7C5623A9" w14:textId="77777777" w:rsidR="0057091D" w:rsidRDefault="0057091D" w:rsidP="0057091D">
      <w:r>
        <w:t xml:space="preserve">1.2 </w:t>
      </w:r>
      <w:r>
        <w:rPr>
          <w:rFonts w:hint="eastAsia"/>
        </w:rPr>
        <w:t>Контрольно</w:t>
      </w:r>
      <w:r>
        <w:t>-</w:t>
      </w:r>
      <w:r>
        <w:rPr>
          <w:rFonts w:hint="eastAsia"/>
        </w:rPr>
        <w:t>надзорная</w:t>
      </w:r>
      <w:r>
        <w:t xml:space="preserve"> </w:t>
      </w:r>
      <w:r>
        <w:rPr>
          <w:rFonts w:hint="eastAsia"/>
        </w:rPr>
        <w:t>деятельность</w:t>
      </w:r>
      <w:r>
        <w:t xml:space="preserve"> </w:t>
      </w:r>
      <w:r>
        <w:rPr>
          <w:rFonts w:hint="eastAsia"/>
        </w:rPr>
        <w:t>Ростехнадзора</w:t>
      </w:r>
      <w:r>
        <w:t xml:space="preserve"> </w:t>
      </w:r>
      <w:r>
        <w:rPr>
          <w:rFonts w:hint="eastAsia"/>
        </w:rPr>
        <w:t>за</w:t>
      </w:r>
      <w:r>
        <w:t xml:space="preserve"> 2017 </w:t>
      </w:r>
      <w:r>
        <w:rPr>
          <w:rFonts w:hint="eastAsia"/>
        </w:rPr>
        <w:t>год</w:t>
      </w:r>
    </w:p>
    <w:p w14:paraId="0FA317B6" w14:textId="77777777" w:rsidR="0057091D" w:rsidRDefault="0057091D" w:rsidP="0057091D"/>
    <w:p w14:paraId="7ED16AC5" w14:textId="77777777" w:rsidR="0057091D" w:rsidRDefault="0057091D" w:rsidP="0057091D">
      <w:r>
        <w:t xml:space="preserve">1.3 </w:t>
      </w:r>
      <w:r>
        <w:rPr>
          <w:rFonts w:hint="eastAsia"/>
        </w:rPr>
        <w:t>Анализ</w:t>
      </w:r>
      <w:r>
        <w:t xml:space="preserve"> </w:t>
      </w:r>
      <w:r>
        <w:rPr>
          <w:rFonts w:hint="eastAsia"/>
        </w:rPr>
        <w:t>причин</w:t>
      </w:r>
      <w:r>
        <w:t xml:space="preserve"> </w:t>
      </w:r>
      <w:r>
        <w:rPr>
          <w:rFonts w:hint="eastAsia"/>
        </w:rPr>
        <w:t>травматизма</w:t>
      </w:r>
      <w:r>
        <w:t xml:space="preserve"> </w:t>
      </w:r>
      <w:r>
        <w:rPr>
          <w:rFonts w:hint="eastAsia"/>
        </w:rPr>
        <w:t>в</w:t>
      </w:r>
      <w:r>
        <w:t xml:space="preserve"> </w:t>
      </w:r>
      <w:r>
        <w:rPr>
          <w:rFonts w:hint="eastAsia"/>
        </w:rPr>
        <w:t>АО</w:t>
      </w:r>
      <w:r>
        <w:t xml:space="preserve"> "</w:t>
      </w:r>
      <w:r>
        <w:rPr>
          <w:rFonts w:hint="eastAsia"/>
        </w:rPr>
        <w:t>СУЭК</w:t>
      </w:r>
      <w:r>
        <w:t>"</w:t>
      </w:r>
    </w:p>
    <w:p w14:paraId="42F9F69C" w14:textId="77777777" w:rsidR="0057091D" w:rsidRDefault="0057091D" w:rsidP="0057091D"/>
    <w:p w14:paraId="0A76A002" w14:textId="77777777" w:rsidR="0057091D" w:rsidRDefault="0057091D" w:rsidP="0057091D">
      <w:r>
        <w:t xml:space="preserve">1.4 </w:t>
      </w:r>
      <w:r>
        <w:rPr>
          <w:rFonts w:hint="eastAsia"/>
        </w:rPr>
        <w:t>Причины</w:t>
      </w:r>
      <w:r>
        <w:t xml:space="preserve"> </w:t>
      </w:r>
      <w:r>
        <w:rPr>
          <w:rFonts w:hint="eastAsia"/>
        </w:rPr>
        <w:t>нарушений</w:t>
      </w:r>
      <w:r>
        <w:t xml:space="preserve"> </w:t>
      </w:r>
      <w:r>
        <w:rPr>
          <w:rFonts w:hint="eastAsia"/>
        </w:rPr>
        <w:t>требований</w:t>
      </w:r>
      <w:r>
        <w:t xml:space="preserve"> </w:t>
      </w:r>
      <w:r>
        <w:rPr>
          <w:rFonts w:hint="eastAsia"/>
        </w:rPr>
        <w:t>техники</w:t>
      </w:r>
      <w:r>
        <w:t xml:space="preserve"> </w:t>
      </w:r>
      <w:r>
        <w:rPr>
          <w:rFonts w:hint="eastAsia"/>
        </w:rPr>
        <w:t>безопасности</w:t>
      </w:r>
    </w:p>
    <w:p w14:paraId="03E51E55" w14:textId="77777777" w:rsidR="0057091D" w:rsidRDefault="0057091D" w:rsidP="0057091D"/>
    <w:p w14:paraId="07C95FCD" w14:textId="77777777" w:rsidR="0057091D" w:rsidRDefault="0057091D" w:rsidP="0057091D">
      <w:r>
        <w:t xml:space="preserve">1.5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36CE26F" w14:textId="77777777" w:rsidR="0057091D" w:rsidRDefault="0057091D" w:rsidP="0057091D"/>
    <w:p w14:paraId="1337A78D" w14:textId="77777777" w:rsidR="0057091D" w:rsidRDefault="0057091D" w:rsidP="0057091D">
      <w:r>
        <w:rPr>
          <w:rFonts w:hint="eastAsia"/>
        </w:rPr>
        <w:t>ГЛАВА</w:t>
      </w:r>
      <w:r>
        <w:t xml:space="preserve"> 2 </w:t>
      </w:r>
      <w:r>
        <w:rPr>
          <w:rFonts w:hint="eastAsia"/>
        </w:rPr>
        <w:t>СОВРЕМЕННЫЕ</w:t>
      </w:r>
      <w:r>
        <w:t xml:space="preserve"> </w:t>
      </w:r>
      <w:r>
        <w:rPr>
          <w:rFonts w:hint="eastAsia"/>
        </w:rPr>
        <w:t>ПРОБЛЕМЫ</w:t>
      </w:r>
      <w:r>
        <w:t xml:space="preserve"> </w:t>
      </w:r>
      <w:r>
        <w:rPr>
          <w:rFonts w:hint="eastAsia"/>
        </w:rPr>
        <w:t>ОТБОРА</w:t>
      </w:r>
      <w:r>
        <w:t xml:space="preserve">, </w:t>
      </w:r>
      <w:r>
        <w:rPr>
          <w:rFonts w:hint="eastAsia"/>
        </w:rPr>
        <w:t>ПОДБОРА</w:t>
      </w:r>
      <w:r>
        <w:t xml:space="preserve"> </w:t>
      </w:r>
      <w:r>
        <w:rPr>
          <w:rFonts w:hint="eastAsia"/>
        </w:rPr>
        <w:t>И</w:t>
      </w:r>
      <w:r>
        <w:t xml:space="preserve"> </w:t>
      </w:r>
      <w:r>
        <w:rPr>
          <w:rFonts w:hint="eastAsia"/>
        </w:rPr>
        <w:t>ПОДГОТОВКИ</w:t>
      </w:r>
      <w:r>
        <w:t xml:space="preserve"> </w:t>
      </w:r>
      <w:r>
        <w:rPr>
          <w:rFonts w:hint="eastAsia"/>
        </w:rPr>
        <w:t>ПЕРСОНАЛА</w:t>
      </w:r>
      <w:r>
        <w:t xml:space="preserve"> </w:t>
      </w:r>
      <w:r>
        <w:rPr>
          <w:rFonts w:hint="eastAsia"/>
        </w:rPr>
        <w:t>ДЛЯ</w:t>
      </w:r>
      <w:r>
        <w:t xml:space="preserve"> </w:t>
      </w:r>
      <w:r>
        <w:rPr>
          <w:rFonts w:hint="eastAsia"/>
        </w:rPr>
        <w:t>УГОЛЬНОЙ</w:t>
      </w:r>
      <w:r>
        <w:t xml:space="preserve"> </w:t>
      </w:r>
      <w:r>
        <w:rPr>
          <w:rFonts w:hint="eastAsia"/>
        </w:rPr>
        <w:t>ПРОМЫШЛЕННОСТИ</w:t>
      </w:r>
    </w:p>
    <w:p w14:paraId="59237CED" w14:textId="77777777" w:rsidR="0057091D" w:rsidRDefault="0057091D" w:rsidP="0057091D"/>
    <w:p w14:paraId="417C6C7C" w14:textId="77777777" w:rsidR="0057091D" w:rsidRDefault="0057091D" w:rsidP="0057091D">
      <w:r>
        <w:t xml:space="preserve">2.1 </w:t>
      </w:r>
      <w:r>
        <w:rPr>
          <w:rFonts w:hint="eastAsia"/>
        </w:rPr>
        <w:t>Анализ</w:t>
      </w:r>
      <w:r>
        <w:t xml:space="preserve"> </w:t>
      </w:r>
      <w:r>
        <w:rPr>
          <w:rFonts w:hint="eastAsia"/>
        </w:rPr>
        <w:t>существующих</w:t>
      </w:r>
      <w:r>
        <w:t xml:space="preserve"> </w:t>
      </w:r>
      <w:r>
        <w:rPr>
          <w:rFonts w:hint="eastAsia"/>
        </w:rPr>
        <w:t>методик</w:t>
      </w:r>
      <w:r>
        <w:t xml:space="preserve"> </w:t>
      </w:r>
      <w:r>
        <w:rPr>
          <w:rFonts w:hint="eastAsia"/>
        </w:rPr>
        <w:t>отбора</w:t>
      </w:r>
      <w:r>
        <w:t xml:space="preserve"> </w:t>
      </w:r>
      <w:r>
        <w:rPr>
          <w:rFonts w:hint="eastAsia"/>
        </w:rPr>
        <w:t>персонала</w:t>
      </w:r>
    </w:p>
    <w:p w14:paraId="5D5AA976" w14:textId="77777777" w:rsidR="0057091D" w:rsidRDefault="0057091D" w:rsidP="0057091D"/>
    <w:p w14:paraId="7A23FA97" w14:textId="77777777" w:rsidR="0057091D" w:rsidRDefault="0057091D" w:rsidP="0057091D">
      <w:r>
        <w:t xml:space="preserve">2.1.1 </w:t>
      </w:r>
      <w:r>
        <w:rPr>
          <w:rFonts w:hint="eastAsia"/>
        </w:rPr>
        <w:t>Актуальность</w:t>
      </w:r>
      <w:r>
        <w:t xml:space="preserve"> </w:t>
      </w:r>
      <w:r>
        <w:rPr>
          <w:rFonts w:hint="eastAsia"/>
        </w:rPr>
        <w:t>применения</w:t>
      </w:r>
      <w:r>
        <w:t xml:space="preserve"> </w:t>
      </w:r>
      <w:r>
        <w:rPr>
          <w:rFonts w:hint="eastAsia"/>
        </w:rPr>
        <w:t>отбора</w:t>
      </w:r>
      <w:r>
        <w:t xml:space="preserve"> </w:t>
      </w:r>
      <w:r>
        <w:rPr>
          <w:rFonts w:hint="eastAsia"/>
        </w:rPr>
        <w:t>персонала</w:t>
      </w:r>
      <w:r>
        <w:t xml:space="preserve"> </w:t>
      </w:r>
      <w:r>
        <w:rPr>
          <w:rFonts w:hint="eastAsia"/>
        </w:rPr>
        <w:t>к</w:t>
      </w:r>
      <w:r>
        <w:t xml:space="preserve"> </w:t>
      </w:r>
      <w:r>
        <w:rPr>
          <w:rFonts w:hint="eastAsia"/>
        </w:rPr>
        <w:t>работе</w:t>
      </w:r>
      <w:r>
        <w:t xml:space="preserve"> </w:t>
      </w:r>
      <w:r>
        <w:rPr>
          <w:rFonts w:hint="eastAsia"/>
        </w:rPr>
        <w:t>на</w:t>
      </w:r>
      <w:r>
        <w:t xml:space="preserve"> </w:t>
      </w:r>
      <w:r>
        <w:rPr>
          <w:rFonts w:hint="eastAsia"/>
        </w:rPr>
        <w:t>опасных</w:t>
      </w:r>
      <w:r>
        <w:t xml:space="preserve"> </w:t>
      </w:r>
      <w:r>
        <w:rPr>
          <w:rFonts w:hint="eastAsia"/>
        </w:rPr>
        <w:t>производственных</w:t>
      </w:r>
      <w:r>
        <w:t xml:space="preserve"> </w:t>
      </w:r>
      <w:r>
        <w:rPr>
          <w:rFonts w:hint="eastAsia"/>
        </w:rPr>
        <w:t>объектах</w:t>
      </w:r>
    </w:p>
    <w:p w14:paraId="5151742E" w14:textId="77777777" w:rsidR="0057091D" w:rsidRDefault="0057091D" w:rsidP="0057091D"/>
    <w:p w14:paraId="3CE2F655" w14:textId="77777777" w:rsidR="0057091D" w:rsidRDefault="0057091D" w:rsidP="0057091D">
      <w:r>
        <w:t xml:space="preserve">2.1.2 </w:t>
      </w:r>
      <w:r>
        <w:rPr>
          <w:rFonts w:hint="eastAsia"/>
        </w:rPr>
        <w:t>Обзор</w:t>
      </w:r>
      <w:r>
        <w:t xml:space="preserve"> </w:t>
      </w:r>
      <w:r>
        <w:rPr>
          <w:rFonts w:hint="eastAsia"/>
        </w:rPr>
        <w:t>методик</w:t>
      </w:r>
      <w:r>
        <w:t xml:space="preserve"> </w:t>
      </w:r>
      <w:r>
        <w:rPr>
          <w:rFonts w:hint="eastAsia"/>
        </w:rPr>
        <w:t>проведения</w:t>
      </w:r>
      <w:r>
        <w:t xml:space="preserve"> </w:t>
      </w:r>
      <w:r>
        <w:rPr>
          <w:rFonts w:hint="eastAsia"/>
        </w:rPr>
        <w:t>профессионального</w:t>
      </w:r>
      <w:r>
        <w:t xml:space="preserve"> </w:t>
      </w:r>
      <w:r>
        <w:rPr>
          <w:rFonts w:hint="eastAsia"/>
        </w:rPr>
        <w:t>отбора</w:t>
      </w:r>
      <w:r>
        <w:t xml:space="preserve"> </w:t>
      </w:r>
      <w:r>
        <w:rPr>
          <w:rFonts w:hint="eastAsia"/>
        </w:rPr>
        <w:t>в</w:t>
      </w:r>
      <w:r>
        <w:t xml:space="preserve"> </w:t>
      </w:r>
      <w:r>
        <w:rPr>
          <w:rFonts w:hint="eastAsia"/>
        </w:rPr>
        <w:t>США</w:t>
      </w:r>
    </w:p>
    <w:p w14:paraId="6A10EAC0" w14:textId="77777777" w:rsidR="0057091D" w:rsidRDefault="0057091D" w:rsidP="0057091D"/>
    <w:p w14:paraId="260AB9B8" w14:textId="77777777" w:rsidR="0057091D" w:rsidRDefault="0057091D" w:rsidP="0057091D">
      <w:r>
        <w:lastRenderedPageBreak/>
        <w:t xml:space="preserve">2.1.3 </w:t>
      </w:r>
      <w:r>
        <w:rPr>
          <w:rFonts w:hint="eastAsia"/>
        </w:rPr>
        <w:t>Основные</w:t>
      </w:r>
      <w:r>
        <w:t xml:space="preserve"> </w:t>
      </w:r>
      <w:r>
        <w:rPr>
          <w:rFonts w:hint="eastAsia"/>
        </w:rPr>
        <w:t>недостатки</w:t>
      </w:r>
      <w:r>
        <w:t xml:space="preserve"> </w:t>
      </w:r>
      <w:r>
        <w:rPr>
          <w:rFonts w:hint="eastAsia"/>
        </w:rPr>
        <w:t>применяемых</w:t>
      </w:r>
      <w:r>
        <w:t xml:space="preserve"> </w:t>
      </w:r>
      <w:r>
        <w:rPr>
          <w:rFonts w:hint="eastAsia"/>
        </w:rPr>
        <w:t>методик</w:t>
      </w:r>
    </w:p>
    <w:p w14:paraId="048385E3" w14:textId="77777777" w:rsidR="0057091D" w:rsidRDefault="0057091D" w:rsidP="0057091D"/>
    <w:p w14:paraId="44B4183A" w14:textId="77777777" w:rsidR="0057091D" w:rsidRDefault="0057091D" w:rsidP="0057091D">
      <w:r>
        <w:t xml:space="preserve">2.2 </w:t>
      </w:r>
      <w:r>
        <w:rPr>
          <w:rFonts w:hint="eastAsia"/>
        </w:rPr>
        <w:t>Современные</w:t>
      </w:r>
      <w:r>
        <w:t xml:space="preserve"> </w:t>
      </w:r>
      <w:r>
        <w:rPr>
          <w:rFonts w:hint="eastAsia"/>
        </w:rPr>
        <w:t>технологии</w:t>
      </w:r>
      <w:r>
        <w:t xml:space="preserve"> </w:t>
      </w:r>
      <w:r>
        <w:rPr>
          <w:rFonts w:hint="eastAsia"/>
        </w:rPr>
        <w:t>профессионального</w:t>
      </w:r>
      <w:r>
        <w:t xml:space="preserve"> </w:t>
      </w:r>
      <w:r>
        <w:rPr>
          <w:rFonts w:hint="eastAsia"/>
        </w:rPr>
        <w:t>отбора</w:t>
      </w:r>
    </w:p>
    <w:p w14:paraId="4C123CD7" w14:textId="77777777" w:rsidR="0057091D" w:rsidRDefault="0057091D" w:rsidP="0057091D"/>
    <w:p w14:paraId="72B4E0CA" w14:textId="77777777" w:rsidR="0057091D" w:rsidRDefault="0057091D" w:rsidP="0057091D">
      <w:r>
        <w:t xml:space="preserve">2.2.1 </w:t>
      </w:r>
      <w:r>
        <w:rPr>
          <w:rFonts w:hint="eastAsia"/>
        </w:rPr>
        <w:t>Отличие</w:t>
      </w:r>
      <w:r>
        <w:t xml:space="preserve"> </w:t>
      </w:r>
      <w:r>
        <w:rPr>
          <w:rFonts w:hint="eastAsia"/>
        </w:rPr>
        <w:t>профессионального</w:t>
      </w:r>
      <w:r>
        <w:t xml:space="preserve"> </w:t>
      </w:r>
      <w:r>
        <w:rPr>
          <w:rFonts w:hint="eastAsia"/>
        </w:rPr>
        <w:t>отбора</w:t>
      </w:r>
      <w:r>
        <w:t xml:space="preserve"> </w:t>
      </w:r>
      <w:r>
        <w:rPr>
          <w:rFonts w:hint="eastAsia"/>
        </w:rPr>
        <w:t>от</w:t>
      </w:r>
      <w:r>
        <w:t xml:space="preserve"> </w:t>
      </w:r>
      <w:r>
        <w:rPr>
          <w:rFonts w:hint="eastAsia"/>
        </w:rPr>
        <w:t>отбора</w:t>
      </w:r>
      <w:r>
        <w:t xml:space="preserve"> </w:t>
      </w:r>
      <w:r>
        <w:rPr>
          <w:rFonts w:hint="eastAsia"/>
        </w:rPr>
        <w:t>в</w:t>
      </w:r>
      <w:r>
        <w:t xml:space="preserve"> </w:t>
      </w:r>
      <w:r>
        <w:rPr>
          <w:rFonts w:hint="eastAsia"/>
        </w:rPr>
        <w:t>целом</w:t>
      </w:r>
    </w:p>
    <w:p w14:paraId="202099AC" w14:textId="77777777" w:rsidR="0057091D" w:rsidRDefault="0057091D" w:rsidP="0057091D"/>
    <w:p w14:paraId="1DB431BB" w14:textId="77777777" w:rsidR="0057091D" w:rsidRDefault="0057091D" w:rsidP="0057091D">
      <w:r>
        <w:t xml:space="preserve">2.2.2 </w:t>
      </w:r>
      <w:r>
        <w:rPr>
          <w:rFonts w:hint="eastAsia"/>
        </w:rPr>
        <w:t>Существующие</w:t>
      </w:r>
      <w:r>
        <w:t xml:space="preserve"> </w:t>
      </w:r>
      <w:r>
        <w:rPr>
          <w:rFonts w:hint="eastAsia"/>
        </w:rPr>
        <w:t>механизмы</w:t>
      </w:r>
      <w:r>
        <w:t xml:space="preserve"> </w:t>
      </w:r>
      <w:r>
        <w:rPr>
          <w:rFonts w:hint="eastAsia"/>
        </w:rPr>
        <w:t>реализации</w:t>
      </w:r>
      <w:r>
        <w:t xml:space="preserve"> </w:t>
      </w:r>
      <w:r>
        <w:rPr>
          <w:rFonts w:hint="eastAsia"/>
        </w:rPr>
        <w:t>профессионального</w:t>
      </w:r>
      <w:r>
        <w:t xml:space="preserve"> </w:t>
      </w:r>
      <w:r>
        <w:rPr>
          <w:rFonts w:hint="eastAsia"/>
        </w:rPr>
        <w:t>отбора</w:t>
      </w:r>
    </w:p>
    <w:p w14:paraId="24E48909" w14:textId="77777777" w:rsidR="0057091D" w:rsidRDefault="0057091D" w:rsidP="0057091D"/>
    <w:p w14:paraId="6E69D74A" w14:textId="77777777" w:rsidR="0057091D" w:rsidRDefault="0057091D" w:rsidP="0057091D">
      <w:r>
        <w:t xml:space="preserve">2.3 </w:t>
      </w:r>
      <w:r>
        <w:rPr>
          <w:rFonts w:hint="eastAsia"/>
        </w:rPr>
        <w:t>Анализ</w:t>
      </w:r>
      <w:r>
        <w:t xml:space="preserve"> </w:t>
      </w:r>
      <w:r>
        <w:rPr>
          <w:rFonts w:hint="eastAsia"/>
        </w:rPr>
        <w:t>методик</w:t>
      </w:r>
      <w:r>
        <w:t xml:space="preserve"> </w:t>
      </w:r>
      <w:r>
        <w:rPr>
          <w:rFonts w:hint="eastAsia"/>
        </w:rPr>
        <w:t>профотбора</w:t>
      </w:r>
      <w:r>
        <w:t xml:space="preserve"> </w:t>
      </w:r>
      <w:r>
        <w:rPr>
          <w:rFonts w:hint="eastAsia"/>
        </w:rPr>
        <w:t>для</w:t>
      </w:r>
      <w:r>
        <w:t xml:space="preserve"> </w:t>
      </w:r>
      <w:r>
        <w:rPr>
          <w:rFonts w:hint="eastAsia"/>
        </w:rPr>
        <w:t>работников</w:t>
      </w:r>
      <w:r>
        <w:t xml:space="preserve"> </w:t>
      </w:r>
      <w:r>
        <w:rPr>
          <w:rFonts w:hint="eastAsia"/>
        </w:rPr>
        <w:t>горного</w:t>
      </w:r>
      <w:r>
        <w:t xml:space="preserve"> </w:t>
      </w:r>
      <w:r>
        <w:rPr>
          <w:rFonts w:hint="eastAsia"/>
        </w:rPr>
        <w:t>производства</w:t>
      </w:r>
    </w:p>
    <w:p w14:paraId="6D75147C" w14:textId="77777777" w:rsidR="0057091D" w:rsidRDefault="0057091D" w:rsidP="0057091D"/>
    <w:p w14:paraId="3F9FDAC0" w14:textId="77777777" w:rsidR="0057091D" w:rsidRDefault="0057091D" w:rsidP="0057091D">
      <w:r>
        <w:t xml:space="preserve">2.3.1 </w:t>
      </w:r>
      <w:r>
        <w:rPr>
          <w:rFonts w:hint="eastAsia"/>
        </w:rPr>
        <w:t>Применяемые</w:t>
      </w:r>
      <w:r>
        <w:t xml:space="preserve"> </w:t>
      </w:r>
      <w:r>
        <w:rPr>
          <w:rFonts w:hint="eastAsia"/>
        </w:rPr>
        <w:t>технологии</w:t>
      </w:r>
      <w:r>
        <w:t xml:space="preserve"> </w:t>
      </w:r>
      <w:r>
        <w:rPr>
          <w:rFonts w:hint="eastAsia"/>
        </w:rPr>
        <w:t>профотбора</w:t>
      </w:r>
      <w:r>
        <w:t xml:space="preserve"> </w:t>
      </w:r>
      <w:r>
        <w:rPr>
          <w:rFonts w:hint="eastAsia"/>
        </w:rPr>
        <w:t>для</w:t>
      </w:r>
      <w:r>
        <w:t xml:space="preserve"> </w:t>
      </w:r>
      <w:r>
        <w:rPr>
          <w:rFonts w:hint="eastAsia"/>
        </w:rPr>
        <w:t>работников</w:t>
      </w:r>
      <w:r>
        <w:t xml:space="preserve"> </w:t>
      </w:r>
      <w:r>
        <w:rPr>
          <w:rFonts w:hint="eastAsia"/>
        </w:rPr>
        <w:t>горного</w:t>
      </w:r>
      <w:r>
        <w:t xml:space="preserve"> </w:t>
      </w:r>
      <w:r>
        <w:rPr>
          <w:rFonts w:hint="eastAsia"/>
        </w:rPr>
        <w:t>производства</w:t>
      </w:r>
      <w:r>
        <w:t xml:space="preserve"> </w:t>
      </w:r>
      <w:r>
        <w:rPr>
          <w:rFonts w:hint="eastAsia"/>
        </w:rPr>
        <w:t>в</w:t>
      </w:r>
      <w:r>
        <w:t xml:space="preserve"> </w:t>
      </w:r>
      <w:r>
        <w:rPr>
          <w:rFonts w:hint="eastAsia"/>
        </w:rPr>
        <w:t>России</w:t>
      </w:r>
    </w:p>
    <w:p w14:paraId="7297BB68" w14:textId="77777777" w:rsidR="0057091D" w:rsidRDefault="0057091D" w:rsidP="0057091D"/>
    <w:p w14:paraId="41FD85CF" w14:textId="77777777" w:rsidR="0057091D" w:rsidRDefault="0057091D" w:rsidP="0057091D">
      <w:r>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60327F2" w14:textId="77777777" w:rsidR="0057091D" w:rsidRDefault="0057091D" w:rsidP="0057091D"/>
    <w:p w14:paraId="32204F46" w14:textId="77777777" w:rsidR="0057091D" w:rsidRDefault="0057091D" w:rsidP="0057091D">
      <w:r>
        <w:rPr>
          <w:rFonts w:hint="eastAsia"/>
        </w:rPr>
        <w:t>ГЛАВА</w:t>
      </w:r>
      <w:r>
        <w:t xml:space="preserve"> 3 </w:t>
      </w:r>
      <w:r>
        <w:rPr>
          <w:rFonts w:hint="eastAsia"/>
        </w:rPr>
        <w:t>ОБЗОР</w:t>
      </w:r>
      <w:r>
        <w:t xml:space="preserve"> </w:t>
      </w:r>
      <w:r>
        <w:rPr>
          <w:rFonts w:hint="eastAsia"/>
        </w:rPr>
        <w:t>ПСИХОФИЗИОЛОГИЧЕСКИХ</w:t>
      </w:r>
      <w:r>
        <w:t xml:space="preserve"> </w:t>
      </w:r>
      <w:r>
        <w:rPr>
          <w:rFonts w:hint="eastAsia"/>
        </w:rPr>
        <w:t>КАЧЕСТВ</w:t>
      </w:r>
      <w:r>
        <w:t xml:space="preserve"> </w:t>
      </w:r>
      <w:r>
        <w:rPr>
          <w:rFonts w:hint="eastAsia"/>
        </w:rPr>
        <w:t>РАБОТНИКОВ</w:t>
      </w:r>
      <w:r>
        <w:t xml:space="preserve"> </w:t>
      </w:r>
      <w:r>
        <w:rPr>
          <w:rFonts w:hint="eastAsia"/>
        </w:rPr>
        <w:t>ГОРНОГО</w:t>
      </w:r>
      <w:r>
        <w:t xml:space="preserve"> </w:t>
      </w:r>
      <w:r>
        <w:rPr>
          <w:rFonts w:hint="eastAsia"/>
        </w:rPr>
        <w:t>ПРОИЗВОДСТВА</w:t>
      </w:r>
      <w:r>
        <w:t xml:space="preserve"> </w:t>
      </w:r>
      <w:r>
        <w:rPr>
          <w:rFonts w:hint="eastAsia"/>
        </w:rPr>
        <w:t>НА</w:t>
      </w:r>
      <w:r>
        <w:t xml:space="preserve"> </w:t>
      </w:r>
      <w:r>
        <w:rPr>
          <w:rFonts w:hint="eastAsia"/>
        </w:rPr>
        <w:t>ОСНОВЕ</w:t>
      </w:r>
      <w:r>
        <w:t xml:space="preserve"> </w:t>
      </w:r>
      <w:r>
        <w:rPr>
          <w:rFonts w:hint="eastAsia"/>
        </w:rPr>
        <w:t>ТЕСТИРОВАНИЯ</w:t>
      </w:r>
    </w:p>
    <w:p w14:paraId="1C8DFA89" w14:textId="77777777" w:rsidR="0057091D" w:rsidRDefault="0057091D" w:rsidP="0057091D"/>
    <w:p w14:paraId="0DD125E6" w14:textId="77777777" w:rsidR="0057091D" w:rsidRDefault="0057091D" w:rsidP="0057091D">
      <w:r>
        <w:t xml:space="preserve">3.1 </w:t>
      </w:r>
      <w:r>
        <w:rPr>
          <w:rFonts w:hint="eastAsia"/>
        </w:rPr>
        <w:t>Общая</w:t>
      </w:r>
      <w:r>
        <w:t xml:space="preserve"> </w:t>
      </w:r>
      <w:r>
        <w:rPr>
          <w:rFonts w:hint="eastAsia"/>
        </w:rPr>
        <w:t>организация</w:t>
      </w:r>
      <w:r>
        <w:t xml:space="preserve"> </w:t>
      </w:r>
      <w:r>
        <w:rPr>
          <w:rFonts w:hint="eastAsia"/>
        </w:rPr>
        <w:t>исследования</w:t>
      </w:r>
    </w:p>
    <w:p w14:paraId="2BA7B103" w14:textId="77777777" w:rsidR="0057091D" w:rsidRDefault="0057091D" w:rsidP="0057091D"/>
    <w:p w14:paraId="5B3E8C5E" w14:textId="77777777" w:rsidR="0057091D" w:rsidRDefault="0057091D" w:rsidP="0057091D">
      <w:r>
        <w:t xml:space="preserve">3.2 </w:t>
      </w:r>
      <w:r>
        <w:rPr>
          <w:rFonts w:hint="eastAsia"/>
        </w:rPr>
        <w:t>Применяемые</w:t>
      </w:r>
      <w:r>
        <w:t xml:space="preserve"> </w:t>
      </w:r>
      <w:r>
        <w:rPr>
          <w:rFonts w:hint="eastAsia"/>
        </w:rPr>
        <w:t>технологии</w:t>
      </w:r>
      <w:r>
        <w:t xml:space="preserve"> </w:t>
      </w:r>
      <w:r>
        <w:rPr>
          <w:rFonts w:hint="eastAsia"/>
        </w:rPr>
        <w:t>при</w:t>
      </w:r>
      <w:r>
        <w:t xml:space="preserve"> </w:t>
      </w:r>
      <w:r>
        <w:rPr>
          <w:rFonts w:hint="eastAsia"/>
        </w:rPr>
        <w:t>проведении</w:t>
      </w:r>
      <w:r>
        <w:t xml:space="preserve"> </w:t>
      </w:r>
      <w:r>
        <w:rPr>
          <w:rFonts w:hint="eastAsia"/>
        </w:rPr>
        <w:t>исследований</w:t>
      </w:r>
    </w:p>
    <w:p w14:paraId="099BC88B" w14:textId="77777777" w:rsidR="0057091D" w:rsidRDefault="0057091D" w:rsidP="0057091D"/>
    <w:p w14:paraId="38694088" w14:textId="77777777" w:rsidR="0057091D" w:rsidRDefault="0057091D" w:rsidP="0057091D">
      <w:r>
        <w:t>44</w:t>
      </w:r>
    </w:p>
    <w:p w14:paraId="38DD788C" w14:textId="77777777" w:rsidR="0057091D" w:rsidRDefault="0057091D" w:rsidP="0057091D"/>
    <w:p w14:paraId="23667637" w14:textId="77777777" w:rsidR="0057091D" w:rsidRDefault="0057091D" w:rsidP="0057091D">
      <w:r>
        <w:t xml:space="preserve">3.3 </w:t>
      </w:r>
      <w:r>
        <w:rPr>
          <w:rFonts w:hint="eastAsia"/>
        </w:rPr>
        <w:t>Основные</w:t>
      </w:r>
      <w:r>
        <w:t xml:space="preserve"> </w:t>
      </w:r>
      <w:r>
        <w:rPr>
          <w:rFonts w:hint="eastAsia"/>
        </w:rPr>
        <w:t>характеристики</w:t>
      </w:r>
      <w:r>
        <w:t xml:space="preserve"> </w:t>
      </w:r>
      <w:r>
        <w:rPr>
          <w:rFonts w:hint="eastAsia"/>
        </w:rPr>
        <w:t>самоспасателей</w:t>
      </w:r>
      <w:r>
        <w:t xml:space="preserve">, </w:t>
      </w:r>
      <w:r>
        <w:rPr>
          <w:rFonts w:hint="eastAsia"/>
        </w:rPr>
        <w:t>применяемых</w:t>
      </w:r>
      <w:r>
        <w:t xml:space="preserve"> </w:t>
      </w:r>
      <w:r>
        <w:rPr>
          <w:rFonts w:hint="eastAsia"/>
        </w:rPr>
        <w:t>в</w:t>
      </w:r>
      <w:r>
        <w:t xml:space="preserve"> </w:t>
      </w:r>
      <w:r>
        <w:rPr>
          <w:rFonts w:hint="eastAsia"/>
        </w:rPr>
        <w:t>шахтах</w:t>
      </w:r>
      <w:r>
        <w:t xml:space="preserve"> </w:t>
      </w:r>
      <w:r>
        <w:rPr>
          <w:rFonts w:hint="eastAsia"/>
        </w:rPr>
        <w:t>АО</w:t>
      </w:r>
      <w:r>
        <w:t xml:space="preserve"> </w:t>
      </w:r>
      <w:r>
        <w:rPr>
          <w:rFonts w:hint="eastAsia"/>
        </w:rPr>
        <w:t>«</w:t>
      </w:r>
      <w:r>
        <w:rPr>
          <w:rFonts w:hint="eastAsia"/>
        </w:rPr>
        <w:t>СУЭК</w:t>
      </w:r>
      <w:r>
        <w:t>-</w:t>
      </w:r>
      <w:r>
        <w:rPr>
          <w:rFonts w:hint="eastAsia"/>
        </w:rPr>
        <w:t>Кузбасс</w:t>
      </w:r>
      <w:r>
        <w:rPr>
          <w:rFonts w:hint="eastAsia"/>
        </w:rPr>
        <w:t>»</w:t>
      </w:r>
    </w:p>
    <w:p w14:paraId="2CD1F047" w14:textId="77777777" w:rsidR="0057091D" w:rsidRDefault="0057091D" w:rsidP="0057091D"/>
    <w:p w14:paraId="0CFB9489" w14:textId="77777777" w:rsidR="0057091D" w:rsidRDefault="0057091D" w:rsidP="0057091D">
      <w:r>
        <w:t xml:space="preserve">3.4 </w:t>
      </w:r>
      <w:r>
        <w:rPr>
          <w:rFonts w:hint="eastAsia"/>
        </w:rPr>
        <w:t>Определение</w:t>
      </w:r>
      <w:r>
        <w:t xml:space="preserve"> </w:t>
      </w:r>
      <w:r>
        <w:rPr>
          <w:rFonts w:hint="eastAsia"/>
        </w:rPr>
        <w:t>работоспособности</w:t>
      </w:r>
      <w:r>
        <w:t xml:space="preserve"> </w:t>
      </w:r>
      <w:r>
        <w:rPr>
          <w:rFonts w:hint="eastAsia"/>
        </w:rPr>
        <w:t>включенных</w:t>
      </w:r>
      <w:r>
        <w:t xml:space="preserve"> </w:t>
      </w:r>
      <w:r>
        <w:rPr>
          <w:rFonts w:hint="eastAsia"/>
        </w:rPr>
        <w:t>в</w:t>
      </w:r>
      <w:r>
        <w:t xml:space="preserve"> </w:t>
      </w:r>
      <w:r>
        <w:rPr>
          <w:rFonts w:hint="eastAsia"/>
        </w:rPr>
        <w:t>с</w:t>
      </w:r>
      <w:r>
        <w:rPr>
          <w:rFonts w:hint="eastAsia"/>
        </w:rPr>
        <w:lastRenderedPageBreak/>
        <w:t>амоспасатель</w:t>
      </w:r>
      <w:r>
        <w:t xml:space="preserve"> </w:t>
      </w:r>
      <w:r>
        <w:rPr>
          <w:rFonts w:hint="eastAsia"/>
        </w:rPr>
        <w:t>людей</w:t>
      </w:r>
      <w:r>
        <w:t xml:space="preserve"> </w:t>
      </w:r>
      <w:r>
        <w:rPr>
          <w:rFonts w:hint="eastAsia"/>
        </w:rPr>
        <w:t>к</w:t>
      </w:r>
      <w:r>
        <w:t xml:space="preserve"> </w:t>
      </w:r>
      <w:r>
        <w:rPr>
          <w:rFonts w:hint="eastAsia"/>
        </w:rPr>
        <w:t>выполнению</w:t>
      </w:r>
      <w:r>
        <w:t xml:space="preserve"> </w:t>
      </w:r>
      <w:r>
        <w:rPr>
          <w:rFonts w:hint="eastAsia"/>
        </w:rPr>
        <w:t>сложных</w:t>
      </w:r>
      <w:r>
        <w:t xml:space="preserve"> </w:t>
      </w:r>
      <w:r>
        <w:rPr>
          <w:rFonts w:hint="eastAsia"/>
        </w:rPr>
        <w:t>и</w:t>
      </w:r>
      <w:r>
        <w:t xml:space="preserve"> </w:t>
      </w:r>
      <w:r>
        <w:rPr>
          <w:rFonts w:hint="eastAsia"/>
        </w:rPr>
        <w:t>тяжелых</w:t>
      </w:r>
      <w:r>
        <w:t xml:space="preserve"> </w:t>
      </w:r>
      <w:r>
        <w:rPr>
          <w:rFonts w:hint="eastAsia"/>
        </w:rPr>
        <w:t>работ</w:t>
      </w:r>
    </w:p>
    <w:p w14:paraId="2A7DFCD9" w14:textId="77777777" w:rsidR="0057091D" w:rsidRDefault="0057091D" w:rsidP="0057091D"/>
    <w:p w14:paraId="3E59E9B3" w14:textId="77777777" w:rsidR="0057091D" w:rsidRDefault="0057091D" w:rsidP="0057091D">
      <w:r>
        <w:t xml:space="preserve">3.5 </w:t>
      </w:r>
      <w:r>
        <w:rPr>
          <w:rFonts w:hint="eastAsia"/>
        </w:rPr>
        <w:t>Проведение</w:t>
      </w:r>
      <w:r>
        <w:t xml:space="preserve"> </w:t>
      </w:r>
      <w:r>
        <w:rPr>
          <w:rFonts w:hint="eastAsia"/>
        </w:rPr>
        <w:t>практических</w:t>
      </w:r>
      <w:r>
        <w:t xml:space="preserve"> </w:t>
      </w:r>
      <w:r>
        <w:rPr>
          <w:rFonts w:hint="eastAsia"/>
        </w:rPr>
        <w:t>занятий</w:t>
      </w:r>
      <w:r>
        <w:t xml:space="preserve"> </w:t>
      </w:r>
      <w:r>
        <w:rPr>
          <w:rFonts w:hint="eastAsia"/>
        </w:rPr>
        <w:t>с</w:t>
      </w:r>
      <w:r>
        <w:t xml:space="preserve"> </w:t>
      </w:r>
      <w:r>
        <w:rPr>
          <w:rFonts w:hint="eastAsia"/>
        </w:rPr>
        <w:t>работниками</w:t>
      </w:r>
      <w:r>
        <w:t xml:space="preserve"> </w:t>
      </w:r>
      <w:r>
        <w:rPr>
          <w:rFonts w:hint="eastAsia"/>
        </w:rPr>
        <w:t>шахт</w:t>
      </w:r>
      <w:r>
        <w:t xml:space="preserve"> </w:t>
      </w:r>
      <w:r>
        <w:rPr>
          <w:rFonts w:hint="eastAsia"/>
        </w:rPr>
        <w:t>АО</w:t>
      </w:r>
      <w:r>
        <w:t xml:space="preserve"> </w:t>
      </w:r>
      <w:r>
        <w:rPr>
          <w:rFonts w:hint="eastAsia"/>
        </w:rPr>
        <w:t>«</w:t>
      </w:r>
      <w:r>
        <w:rPr>
          <w:rFonts w:hint="eastAsia"/>
        </w:rPr>
        <w:t>СУЭК</w:t>
      </w:r>
      <w:r>
        <w:rPr>
          <w:rFonts w:hint="eastAsia"/>
        </w:rPr>
        <w:t>»</w:t>
      </w:r>
      <w:r>
        <w:t xml:space="preserve"> </w:t>
      </w:r>
      <w:r>
        <w:rPr>
          <w:rFonts w:hint="eastAsia"/>
        </w:rPr>
        <w:t>с</w:t>
      </w:r>
      <w:r>
        <w:t xml:space="preserve"> </w:t>
      </w:r>
      <w:r>
        <w:rPr>
          <w:rFonts w:hint="eastAsia"/>
        </w:rPr>
        <w:t>использованием</w:t>
      </w:r>
      <w:r>
        <w:t xml:space="preserve"> </w:t>
      </w:r>
      <w:r>
        <w:rPr>
          <w:rFonts w:hint="eastAsia"/>
        </w:rPr>
        <w:t>самоспасателя</w:t>
      </w:r>
      <w:r>
        <w:t xml:space="preserve"> </w:t>
      </w:r>
      <w:r>
        <w:rPr>
          <w:rFonts w:hint="eastAsia"/>
        </w:rPr>
        <w:t>ШСС</w:t>
      </w:r>
      <w:r>
        <w:t>-</w:t>
      </w:r>
      <w:r>
        <w:rPr>
          <w:rFonts w:hint="eastAsia"/>
        </w:rPr>
        <w:t>ТМ</w:t>
      </w:r>
    </w:p>
    <w:p w14:paraId="1A673BD7" w14:textId="77777777" w:rsidR="0057091D" w:rsidRDefault="0057091D" w:rsidP="0057091D"/>
    <w:p w14:paraId="056F6959" w14:textId="77777777" w:rsidR="0057091D" w:rsidRDefault="0057091D" w:rsidP="0057091D">
      <w:r>
        <w:t xml:space="preserve">3.6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E291E53" w14:textId="77777777" w:rsidR="0057091D" w:rsidRDefault="0057091D" w:rsidP="0057091D"/>
    <w:p w14:paraId="2A7D2953" w14:textId="77777777" w:rsidR="0057091D" w:rsidRDefault="0057091D" w:rsidP="0057091D">
      <w:r>
        <w:rPr>
          <w:rFonts w:hint="eastAsia"/>
        </w:rPr>
        <w:t>ГЛАВА</w:t>
      </w:r>
      <w:r>
        <w:t xml:space="preserve"> 4 </w:t>
      </w:r>
      <w:r>
        <w:rPr>
          <w:rFonts w:hint="eastAsia"/>
        </w:rPr>
        <w:t>СОЗДАНИЕ</w:t>
      </w:r>
      <w:r>
        <w:t xml:space="preserve"> </w:t>
      </w:r>
      <w:r>
        <w:rPr>
          <w:rFonts w:hint="eastAsia"/>
        </w:rPr>
        <w:t>СТРУКТУРЫ</w:t>
      </w:r>
      <w:r>
        <w:t xml:space="preserve"> </w:t>
      </w:r>
      <w:r>
        <w:rPr>
          <w:rFonts w:hint="eastAsia"/>
        </w:rPr>
        <w:t>ПРОФЕССИОНАЛЬНОГО</w:t>
      </w:r>
      <w:r>
        <w:t xml:space="preserve"> </w:t>
      </w:r>
      <w:r>
        <w:rPr>
          <w:rFonts w:hint="eastAsia"/>
        </w:rPr>
        <w:t>ОТБОРА</w:t>
      </w:r>
      <w:r>
        <w:t xml:space="preserve"> </w:t>
      </w:r>
      <w:r>
        <w:rPr>
          <w:rFonts w:hint="eastAsia"/>
        </w:rPr>
        <w:t>И</w:t>
      </w:r>
      <w:r>
        <w:t xml:space="preserve"> </w:t>
      </w:r>
      <w:r>
        <w:rPr>
          <w:rFonts w:hint="eastAsia"/>
        </w:rPr>
        <w:t>ПОДГОТОВКИ</w:t>
      </w:r>
      <w:r>
        <w:t xml:space="preserve"> </w:t>
      </w:r>
      <w:r>
        <w:rPr>
          <w:rFonts w:hint="eastAsia"/>
        </w:rPr>
        <w:t>ПЕРСОНАЛА</w:t>
      </w:r>
      <w:r>
        <w:t xml:space="preserve"> </w:t>
      </w:r>
      <w:r>
        <w:rPr>
          <w:rFonts w:hint="eastAsia"/>
        </w:rPr>
        <w:t>УГОЛЬНЫХ</w:t>
      </w:r>
      <w:r>
        <w:t xml:space="preserve"> </w:t>
      </w:r>
      <w:r>
        <w:rPr>
          <w:rFonts w:hint="eastAsia"/>
        </w:rPr>
        <w:t>ШАХТ</w:t>
      </w:r>
      <w:r>
        <w:t xml:space="preserve"> </w:t>
      </w:r>
      <w:r>
        <w:rPr>
          <w:rFonts w:hint="eastAsia"/>
        </w:rPr>
        <w:t>ДЛЯ</w:t>
      </w:r>
      <w:r>
        <w:t xml:space="preserve"> </w:t>
      </w:r>
      <w:r>
        <w:rPr>
          <w:rFonts w:hint="eastAsia"/>
        </w:rPr>
        <w:t>РАБОТЫ</w:t>
      </w:r>
      <w:r>
        <w:t xml:space="preserve"> </w:t>
      </w:r>
      <w:r>
        <w:rPr>
          <w:rFonts w:hint="eastAsia"/>
        </w:rPr>
        <w:t>В</w:t>
      </w:r>
      <w:r>
        <w:t xml:space="preserve"> </w:t>
      </w:r>
      <w:r>
        <w:rPr>
          <w:rFonts w:hint="eastAsia"/>
        </w:rPr>
        <w:t>ОПАСНЫХ</w:t>
      </w:r>
      <w:r>
        <w:t xml:space="preserve"> </w:t>
      </w:r>
      <w:r>
        <w:rPr>
          <w:rFonts w:hint="eastAsia"/>
        </w:rPr>
        <w:t>УСЛОВИЯХ</w:t>
      </w:r>
      <w:r>
        <w:t xml:space="preserve"> </w:t>
      </w:r>
      <w:r>
        <w:rPr>
          <w:rFonts w:hint="eastAsia"/>
        </w:rPr>
        <w:t>ПРОИЗВОДСТВЕННОЙ</w:t>
      </w:r>
      <w:r>
        <w:t xml:space="preserve"> </w:t>
      </w:r>
      <w:r>
        <w:rPr>
          <w:rFonts w:hint="eastAsia"/>
        </w:rPr>
        <w:t>СРЕДЫ</w:t>
      </w:r>
    </w:p>
    <w:p w14:paraId="1EA72075" w14:textId="77777777" w:rsidR="0057091D" w:rsidRDefault="0057091D" w:rsidP="0057091D"/>
    <w:p w14:paraId="0C94F10A" w14:textId="77777777" w:rsidR="0057091D" w:rsidRDefault="0057091D" w:rsidP="0057091D">
      <w:r>
        <w:t xml:space="preserve">4.1 </w:t>
      </w:r>
      <w:r>
        <w:rPr>
          <w:rFonts w:hint="eastAsia"/>
        </w:rPr>
        <w:t>Первый</w:t>
      </w:r>
      <w:r>
        <w:t xml:space="preserve"> </w:t>
      </w:r>
      <w:r>
        <w:rPr>
          <w:rFonts w:hint="eastAsia"/>
        </w:rPr>
        <w:t>этап</w:t>
      </w:r>
      <w:r>
        <w:t xml:space="preserve"> </w:t>
      </w:r>
      <w:r>
        <w:rPr>
          <w:rFonts w:hint="eastAsia"/>
        </w:rPr>
        <w:t>отбора</w:t>
      </w:r>
      <w:r>
        <w:t xml:space="preserve"> </w:t>
      </w:r>
      <w:r>
        <w:rPr>
          <w:rFonts w:hint="eastAsia"/>
        </w:rPr>
        <w:t>персонала</w:t>
      </w:r>
    </w:p>
    <w:p w14:paraId="48EFB984" w14:textId="77777777" w:rsidR="0057091D" w:rsidRDefault="0057091D" w:rsidP="0057091D"/>
    <w:p w14:paraId="2FACCF3A" w14:textId="77777777" w:rsidR="0057091D" w:rsidRDefault="0057091D" w:rsidP="0057091D">
      <w:r>
        <w:t xml:space="preserve">4.2 </w:t>
      </w:r>
      <w:r>
        <w:rPr>
          <w:rFonts w:hint="eastAsia"/>
        </w:rPr>
        <w:t>Второй</w:t>
      </w:r>
      <w:r>
        <w:t xml:space="preserve"> </w:t>
      </w:r>
      <w:r>
        <w:rPr>
          <w:rFonts w:hint="eastAsia"/>
        </w:rPr>
        <w:t>этап</w:t>
      </w:r>
      <w:r>
        <w:t xml:space="preserve"> </w:t>
      </w:r>
      <w:r>
        <w:rPr>
          <w:rFonts w:hint="eastAsia"/>
        </w:rPr>
        <w:t>отбора</w:t>
      </w:r>
      <w:r>
        <w:t xml:space="preserve"> </w:t>
      </w:r>
      <w:r>
        <w:rPr>
          <w:rFonts w:hint="eastAsia"/>
        </w:rPr>
        <w:t>персонала</w:t>
      </w:r>
    </w:p>
    <w:p w14:paraId="1396A87C" w14:textId="77777777" w:rsidR="0057091D" w:rsidRDefault="0057091D" w:rsidP="0057091D"/>
    <w:p w14:paraId="15CA4A4E" w14:textId="77777777" w:rsidR="0057091D" w:rsidRDefault="0057091D" w:rsidP="0057091D">
      <w:r>
        <w:t xml:space="preserve">4.3 </w:t>
      </w:r>
      <w:r>
        <w:rPr>
          <w:rFonts w:hint="eastAsia"/>
        </w:rPr>
        <w:t>Третий</w:t>
      </w:r>
      <w:r>
        <w:t xml:space="preserve"> </w:t>
      </w:r>
      <w:r>
        <w:rPr>
          <w:rFonts w:hint="eastAsia"/>
        </w:rPr>
        <w:t>этап</w:t>
      </w:r>
      <w:r>
        <w:t xml:space="preserve"> </w:t>
      </w:r>
      <w:r>
        <w:rPr>
          <w:rFonts w:hint="eastAsia"/>
        </w:rPr>
        <w:t>отбора</w:t>
      </w:r>
      <w:r>
        <w:t xml:space="preserve"> </w:t>
      </w:r>
      <w:r>
        <w:rPr>
          <w:rFonts w:hint="eastAsia"/>
        </w:rPr>
        <w:t>персонала</w:t>
      </w:r>
    </w:p>
    <w:p w14:paraId="0C916117" w14:textId="77777777" w:rsidR="0057091D" w:rsidRDefault="0057091D" w:rsidP="0057091D"/>
    <w:p w14:paraId="40465F29" w14:textId="77777777" w:rsidR="0057091D" w:rsidRDefault="0057091D" w:rsidP="0057091D">
      <w:r>
        <w:t xml:space="preserve">4.4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66BD7D63" w14:textId="77777777" w:rsidR="0057091D" w:rsidRDefault="0057091D" w:rsidP="0057091D"/>
    <w:p w14:paraId="0E802279" w14:textId="77777777" w:rsidR="0057091D" w:rsidRDefault="0057091D" w:rsidP="0057091D">
      <w:r>
        <w:rPr>
          <w:rFonts w:hint="eastAsia"/>
        </w:rPr>
        <w:t>ЗАКЛЮЧЕНИЕ</w:t>
      </w:r>
    </w:p>
    <w:p w14:paraId="64B737D3" w14:textId="77777777" w:rsidR="0057091D" w:rsidRDefault="0057091D" w:rsidP="0057091D"/>
    <w:p w14:paraId="63E57882" w14:textId="77777777" w:rsidR="0057091D" w:rsidRDefault="0057091D" w:rsidP="0057091D">
      <w:r>
        <w:rPr>
          <w:rFonts w:hint="eastAsia"/>
        </w:rPr>
        <w:t>СПИСОК</w:t>
      </w:r>
      <w:r>
        <w:t xml:space="preserve"> </w:t>
      </w:r>
      <w:r>
        <w:rPr>
          <w:rFonts w:hint="eastAsia"/>
        </w:rPr>
        <w:t>ЛИТЕРАТУРЫ</w:t>
      </w:r>
    </w:p>
    <w:p w14:paraId="754D11C7" w14:textId="77777777" w:rsidR="0057091D" w:rsidRDefault="0057091D" w:rsidP="0057091D"/>
    <w:p w14:paraId="28AFF77B" w14:textId="77777777" w:rsidR="0057091D" w:rsidRDefault="0057091D" w:rsidP="0057091D">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тестирования</w:t>
      </w:r>
      <w:r>
        <w:t xml:space="preserve"> </w:t>
      </w:r>
      <w:r>
        <w:rPr>
          <w:rFonts w:hint="eastAsia"/>
        </w:rPr>
        <w:t>для</w:t>
      </w:r>
      <w:r>
        <w:t xml:space="preserve"> </w:t>
      </w:r>
      <w:r>
        <w:rPr>
          <w:rFonts w:hint="eastAsia"/>
        </w:rPr>
        <w:t>выявления</w:t>
      </w:r>
      <w:r>
        <w:t xml:space="preserve"> </w:t>
      </w:r>
      <w:r>
        <w:rPr>
          <w:rFonts w:hint="eastAsia"/>
        </w:rPr>
        <w:t>ситуативной</w:t>
      </w:r>
      <w:r>
        <w:t xml:space="preserve"> </w:t>
      </w:r>
      <w:r>
        <w:rPr>
          <w:rFonts w:hint="eastAsia"/>
        </w:rPr>
        <w:t>тревожности</w:t>
      </w:r>
      <w:r>
        <w:t xml:space="preserve"> (</w:t>
      </w:r>
      <w:r>
        <w:rPr>
          <w:rFonts w:hint="eastAsia"/>
        </w:rPr>
        <w:t>тест</w:t>
      </w:r>
      <w:r>
        <w:t xml:space="preserve"> </w:t>
      </w:r>
      <w:r>
        <w:rPr>
          <w:rFonts w:hint="eastAsia"/>
        </w:rPr>
        <w:t>Спилбергера</w:t>
      </w:r>
      <w:r>
        <w:t>-</w:t>
      </w:r>
      <w:r>
        <w:rPr>
          <w:rFonts w:hint="eastAsia"/>
        </w:rPr>
        <w:t>Ханина</w:t>
      </w:r>
      <w:r>
        <w:t>)</w:t>
      </w:r>
    </w:p>
    <w:p w14:paraId="01B5EAA7" w14:textId="77777777" w:rsidR="0057091D" w:rsidRDefault="0057091D" w:rsidP="0057091D"/>
    <w:p w14:paraId="3AF7A84A" w14:textId="77777777" w:rsidR="0057091D" w:rsidRDefault="0057091D" w:rsidP="0057091D">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тестирования</w:t>
      </w:r>
      <w:r>
        <w:t xml:space="preserve"> </w:t>
      </w:r>
      <w:r>
        <w:rPr>
          <w:rFonts w:hint="eastAsia"/>
        </w:rPr>
        <w:t>для</w:t>
      </w:r>
      <w:r>
        <w:t xml:space="preserve"> </w:t>
      </w:r>
      <w:r>
        <w:rPr>
          <w:rFonts w:hint="eastAsia"/>
        </w:rPr>
        <w:t>определения</w:t>
      </w:r>
      <w:r>
        <w:t xml:space="preserve"> </w:t>
      </w:r>
      <w:r>
        <w:rPr>
          <w:rFonts w:hint="eastAsia"/>
        </w:rPr>
        <w:t>копинг</w:t>
      </w:r>
      <w:r>
        <w:t>-</w:t>
      </w:r>
      <w:r>
        <w:rPr>
          <w:rFonts w:hint="eastAsia"/>
        </w:rPr>
        <w:t>механизмов</w:t>
      </w:r>
      <w:r>
        <w:t xml:space="preserve">, </w:t>
      </w:r>
      <w:r>
        <w:rPr>
          <w:rFonts w:hint="eastAsia"/>
        </w:rPr>
        <w:t>способов</w:t>
      </w:r>
      <w:r>
        <w:t xml:space="preserve"> </w:t>
      </w:r>
      <w:r>
        <w:rPr>
          <w:rFonts w:hint="eastAsia"/>
        </w:rPr>
        <w:t>преодоления</w:t>
      </w:r>
      <w:r>
        <w:t xml:space="preserve"> </w:t>
      </w:r>
      <w:r>
        <w:rPr>
          <w:rFonts w:hint="eastAsia"/>
        </w:rPr>
        <w:t>трудностей</w:t>
      </w:r>
      <w:r>
        <w:t xml:space="preserve"> </w:t>
      </w:r>
      <w:r>
        <w:rPr>
          <w:rFonts w:hint="eastAsia"/>
        </w:rPr>
        <w:t>в</w:t>
      </w:r>
      <w:r>
        <w:t xml:space="preserve"> </w:t>
      </w:r>
      <w:r>
        <w:rPr>
          <w:rFonts w:hint="eastAsia"/>
        </w:rPr>
        <w:t>различных</w:t>
      </w:r>
      <w:r>
        <w:t xml:space="preserve"> </w:t>
      </w:r>
      <w:r>
        <w:rPr>
          <w:rFonts w:hint="eastAsia"/>
        </w:rPr>
        <w:t>сферах</w:t>
      </w:r>
    </w:p>
    <w:p w14:paraId="49FFEB63" w14:textId="77777777" w:rsidR="0057091D" w:rsidRDefault="0057091D" w:rsidP="0057091D"/>
    <w:p w14:paraId="79F610E6" w14:textId="77777777" w:rsidR="0057091D" w:rsidRDefault="0057091D" w:rsidP="0057091D">
      <w:r>
        <w:rPr>
          <w:rFonts w:hint="eastAsia"/>
        </w:rPr>
        <w:t>деятельности</w:t>
      </w:r>
    </w:p>
    <w:p w14:paraId="6FF342E2" w14:textId="77777777" w:rsidR="0057091D" w:rsidRDefault="0057091D" w:rsidP="0057091D"/>
    <w:p w14:paraId="6259D7B4" w14:textId="77777777" w:rsidR="0057091D" w:rsidRDefault="0057091D" w:rsidP="0057091D">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тестирования</w:t>
      </w:r>
      <w:r>
        <w:t xml:space="preserve"> </w:t>
      </w:r>
      <w:r>
        <w:rPr>
          <w:rFonts w:hint="eastAsia"/>
        </w:rPr>
        <w:t>для</w:t>
      </w:r>
      <w:r>
        <w:t xml:space="preserve"> </w:t>
      </w:r>
      <w:r>
        <w:rPr>
          <w:rFonts w:hint="eastAsia"/>
        </w:rPr>
        <w:t>определения</w:t>
      </w:r>
      <w:r>
        <w:t xml:space="preserve"> </w:t>
      </w:r>
      <w:r>
        <w:rPr>
          <w:rFonts w:hint="eastAsia"/>
        </w:rPr>
        <w:t>стратегий</w:t>
      </w:r>
    </w:p>
    <w:p w14:paraId="2BB4FB1E" w14:textId="77777777" w:rsidR="0057091D" w:rsidRDefault="0057091D" w:rsidP="0057091D"/>
    <w:p w14:paraId="591288DC" w14:textId="77777777" w:rsidR="0057091D" w:rsidRDefault="0057091D" w:rsidP="0057091D">
      <w:r>
        <w:rPr>
          <w:rFonts w:hint="eastAsia"/>
        </w:rPr>
        <w:t>преодоления</w:t>
      </w:r>
      <w:r>
        <w:t xml:space="preserve"> </w:t>
      </w:r>
      <w:r>
        <w:rPr>
          <w:rFonts w:hint="eastAsia"/>
        </w:rPr>
        <w:t>стресса</w:t>
      </w:r>
      <w:r>
        <w:t xml:space="preserve"> (</w:t>
      </w:r>
      <w:r>
        <w:rPr>
          <w:rFonts w:hint="eastAsia"/>
        </w:rPr>
        <w:t>тест</w:t>
      </w:r>
      <w:r>
        <w:t xml:space="preserve"> </w:t>
      </w:r>
      <w:r>
        <w:rPr>
          <w:rFonts w:hint="eastAsia"/>
        </w:rPr>
        <w:t>Д</w:t>
      </w:r>
      <w:r>
        <w:t xml:space="preserve">. </w:t>
      </w:r>
      <w:r>
        <w:rPr>
          <w:rFonts w:hint="eastAsia"/>
        </w:rPr>
        <w:t>Амирхана</w:t>
      </w:r>
      <w:r>
        <w:t>)</w:t>
      </w:r>
    </w:p>
    <w:p w14:paraId="37194D65" w14:textId="77777777" w:rsidR="0057091D" w:rsidRDefault="0057091D" w:rsidP="0057091D"/>
    <w:p w14:paraId="2720EF38" w14:textId="60BADDA0" w:rsidR="0057091D" w:rsidRPr="0057091D" w:rsidRDefault="0057091D" w:rsidP="0057091D">
      <w:r>
        <w:rPr>
          <w:rFonts w:hint="eastAsia"/>
        </w:rPr>
        <w:t>ПРИЛОЖЕНИЕ</w:t>
      </w:r>
      <w:r>
        <w:t xml:space="preserve"> </w:t>
      </w:r>
      <w:r>
        <w:rPr>
          <w:rFonts w:hint="eastAsia"/>
        </w:rPr>
        <w:t>Г</w:t>
      </w:r>
      <w:r>
        <w:t xml:space="preserve"> </w:t>
      </w:r>
      <w:r>
        <w:rPr>
          <w:rFonts w:hint="eastAsia"/>
        </w:rPr>
        <w:t>Патент</w:t>
      </w:r>
      <w:r>
        <w:t xml:space="preserve"> </w:t>
      </w:r>
      <w:r>
        <w:rPr>
          <w:rFonts w:hint="eastAsia"/>
        </w:rPr>
        <w:t>на</w:t>
      </w:r>
      <w:r>
        <w:t xml:space="preserve"> </w:t>
      </w:r>
      <w:r>
        <w:rPr>
          <w:rFonts w:hint="eastAsia"/>
        </w:rPr>
        <w:t>изобретение</w:t>
      </w:r>
    </w:p>
    <w:sectPr w:rsidR="0057091D" w:rsidRPr="0057091D" w:rsidSect="009816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1D9B" w14:textId="77777777" w:rsidR="009816EF" w:rsidRDefault="009816EF">
      <w:pPr>
        <w:spacing w:after="0" w:line="240" w:lineRule="auto"/>
      </w:pPr>
      <w:r>
        <w:separator/>
      </w:r>
    </w:p>
  </w:endnote>
  <w:endnote w:type="continuationSeparator" w:id="0">
    <w:p w14:paraId="7C17E5C0" w14:textId="77777777" w:rsidR="009816EF" w:rsidRDefault="0098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75FB" w14:textId="77777777" w:rsidR="009816EF" w:rsidRDefault="009816EF"/>
    <w:p w14:paraId="1CEFD256" w14:textId="77777777" w:rsidR="009816EF" w:rsidRDefault="009816EF"/>
    <w:p w14:paraId="3764F0E7" w14:textId="77777777" w:rsidR="009816EF" w:rsidRDefault="009816EF"/>
    <w:p w14:paraId="367AA895" w14:textId="77777777" w:rsidR="009816EF" w:rsidRDefault="009816EF"/>
    <w:p w14:paraId="1AA22DBA" w14:textId="77777777" w:rsidR="009816EF" w:rsidRDefault="009816EF"/>
    <w:p w14:paraId="5AC10AFD" w14:textId="77777777" w:rsidR="009816EF" w:rsidRDefault="009816EF"/>
    <w:p w14:paraId="3ACF849F" w14:textId="77777777" w:rsidR="009816EF" w:rsidRDefault="009816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9596E1" wp14:editId="2ECA17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DB4A0" w14:textId="77777777" w:rsidR="009816EF" w:rsidRDefault="009816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9596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0DB4A0" w14:textId="77777777" w:rsidR="009816EF" w:rsidRDefault="009816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1F9324" w14:textId="77777777" w:rsidR="009816EF" w:rsidRDefault="009816EF"/>
    <w:p w14:paraId="445C9B94" w14:textId="77777777" w:rsidR="009816EF" w:rsidRDefault="009816EF"/>
    <w:p w14:paraId="2FC94BE4" w14:textId="77777777" w:rsidR="009816EF" w:rsidRDefault="009816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EC851F" wp14:editId="21BBA6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8D19" w14:textId="77777777" w:rsidR="009816EF" w:rsidRDefault="009816EF"/>
                          <w:p w14:paraId="5A80C508" w14:textId="77777777" w:rsidR="009816EF" w:rsidRDefault="009816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EC85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9B8D19" w14:textId="77777777" w:rsidR="009816EF" w:rsidRDefault="009816EF"/>
                    <w:p w14:paraId="5A80C508" w14:textId="77777777" w:rsidR="009816EF" w:rsidRDefault="009816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713C79" w14:textId="77777777" w:rsidR="009816EF" w:rsidRDefault="009816EF"/>
    <w:p w14:paraId="0B29D536" w14:textId="77777777" w:rsidR="009816EF" w:rsidRDefault="009816EF">
      <w:pPr>
        <w:rPr>
          <w:sz w:val="2"/>
          <w:szCs w:val="2"/>
        </w:rPr>
      </w:pPr>
    </w:p>
    <w:p w14:paraId="5EE537A1" w14:textId="77777777" w:rsidR="009816EF" w:rsidRDefault="009816EF"/>
    <w:p w14:paraId="1A94127A" w14:textId="77777777" w:rsidR="009816EF" w:rsidRDefault="009816EF">
      <w:pPr>
        <w:spacing w:after="0" w:line="240" w:lineRule="auto"/>
      </w:pPr>
    </w:p>
  </w:footnote>
  <w:footnote w:type="continuationSeparator" w:id="0">
    <w:p w14:paraId="66C63988" w14:textId="77777777" w:rsidR="009816EF" w:rsidRDefault="0098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6EF"/>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33482</TotalTime>
  <Pages>4</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4396</cp:revision>
  <cp:lastPrinted>2009-02-06T05:36:00Z</cp:lastPrinted>
  <dcterms:created xsi:type="dcterms:W3CDTF">2024-01-07T13:43:00Z</dcterms:created>
  <dcterms:modified xsi:type="dcterms:W3CDTF">2024-03-02T11:26:00Z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