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0EEF6" w14:textId="62DECBC2" w:rsidR="00C738EE" w:rsidRDefault="00482DE3" w:rsidP="00482DE3">
      <w:r w:rsidRPr="00482DE3">
        <w:rPr>
          <w:rFonts w:hint="eastAsia"/>
        </w:rPr>
        <w:t>Барков</w:t>
      </w:r>
      <w:r w:rsidRPr="00482DE3">
        <w:t xml:space="preserve"> </w:t>
      </w:r>
      <w:r w:rsidRPr="00482DE3">
        <w:rPr>
          <w:rFonts w:hint="eastAsia"/>
        </w:rPr>
        <w:t>Руслан</w:t>
      </w:r>
      <w:r w:rsidRPr="00482DE3">
        <w:t xml:space="preserve"> </w:t>
      </w:r>
      <w:r w:rsidRPr="00482DE3">
        <w:rPr>
          <w:rFonts w:hint="eastAsia"/>
        </w:rPr>
        <w:t>Юрьевич</w:t>
      </w:r>
      <w:r>
        <w:rPr>
          <w:rFonts w:hint="cs"/>
        </w:rPr>
        <w:t xml:space="preserve"> </w:t>
      </w:r>
      <w:r w:rsidRPr="00482DE3">
        <w:rPr>
          <w:rFonts w:hint="eastAsia"/>
        </w:rPr>
        <w:t>Структура</w:t>
      </w:r>
      <w:r w:rsidRPr="00482DE3">
        <w:t xml:space="preserve"> </w:t>
      </w:r>
      <w:r w:rsidRPr="00482DE3">
        <w:rPr>
          <w:rFonts w:hint="eastAsia"/>
        </w:rPr>
        <w:t>и</w:t>
      </w:r>
      <w:r w:rsidRPr="00482DE3">
        <w:t xml:space="preserve"> </w:t>
      </w:r>
      <w:r w:rsidRPr="00482DE3">
        <w:rPr>
          <w:rFonts w:hint="eastAsia"/>
        </w:rPr>
        <w:t>свойства</w:t>
      </w:r>
      <w:r w:rsidRPr="00482DE3">
        <w:t xml:space="preserve"> </w:t>
      </w:r>
      <w:r w:rsidRPr="00482DE3">
        <w:rPr>
          <w:rFonts w:hint="eastAsia"/>
        </w:rPr>
        <w:t>новых</w:t>
      </w:r>
      <w:r w:rsidRPr="00482DE3">
        <w:t xml:space="preserve"> </w:t>
      </w:r>
      <w:r w:rsidRPr="00482DE3">
        <w:rPr>
          <w:rFonts w:hint="eastAsia"/>
        </w:rPr>
        <w:t>алюминиевых</w:t>
      </w:r>
      <w:r w:rsidRPr="00482DE3">
        <w:t xml:space="preserve"> </w:t>
      </w:r>
      <w:r w:rsidRPr="00482DE3">
        <w:rPr>
          <w:rFonts w:hint="eastAsia"/>
        </w:rPr>
        <w:t>сплавов</w:t>
      </w:r>
      <w:r w:rsidRPr="00482DE3">
        <w:t xml:space="preserve">, </w:t>
      </w:r>
      <w:r w:rsidRPr="00482DE3">
        <w:rPr>
          <w:rFonts w:hint="eastAsia"/>
        </w:rPr>
        <w:t>легированных</w:t>
      </w:r>
      <w:r w:rsidRPr="00482DE3">
        <w:t xml:space="preserve"> </w:t>
      </w:r>
      <w:r w:rsidRPr="00482DE3">
        <w:rPr>
          <w:rFonts w:hint="eastAsia"/>
        </w:rPr>
        <w:t>иттрием</w:t>
      </w:r>
      <w:r w:rsidRPr="00482DE3">
        <w:t xml:space="preserve">, </w:t>
      </w:r>
      <w:r w:rsidRPr="00482DE3">
        <w:rPr>
          <w:rFonts w:hint="eastAsia"/>
        </w:rPr>
        <w:t>эрбием</w:t>
      </w:r>
      <w:r w:rsidRPr="00482DE3">
        <w:t xml:space="preserve"> </w:t>
      </w:r>
      <w:r w:rsidRPr="00482DE3">
        <w:rPr>
          <w:rFonts w:hint="eastAsia"/>
        </w:rPr>
        <w:t>и</w:t>
      </w:r>
      <w:r w:rsidRPr="00482DE3">
        <w:t xml:space="preserve"> </w:t>
      </w:r>
      <w:r w:rsidRPr="00482DE3">
        <w:rPr>
          <w:rFonts w:hint="eastAsia"/>
        </w:rPr>
        <w:t>иттербием</w:t>
      </w:r>
    </w:p>
    <w:p w14:paraId="3555603E" w14:textId="77777777" w:rsidR="00482DE3" w:rsidRDefault="00482DE3" w:rsidP="00482DE3">
      <w:r>
        <w:rPr>
          <w:rFonts w:hint="eastAsia"/>
        </w:rPr>
        <w:t>ОГЛАВЛЕНИЕ</w:t>
      </w:r>
      <w:r>
        <w:t xml:space="preserve"> </w:t>
      </w:r>
      <w:r>
        <w:rPr>
          <w:rFonts w:hint="eastAsia"/>
        </w:rPr>
        <w:t>ДИССЕРТАЦИИ</w:t>
      </w:r>
    </w:p>
    <w:p w14:paraId="275A0C28" w14:textId="77777777" w:rsidR="00482DE3" w:rsidRDefault="00482DE3" w:rsidP="00482DE3">
      <w:r>
        <w:rPr>
          <w:rFonts w:hint="eastAsia"/>
        </w:rPr>
        <w:t>кандидат</w:t>
      </w:r>
      <w:r>
        <w:t xml:space="preserve"> </w:t>
      </w:r>
      <w:r>
        <w:rPr>
          <w:rFonts w:hint="eastAsia"/>
        </w:rPr>
        <w:t>наук</w:t>
      </w:r>
      <w:r>
        <w:t xml:space="preserve"> </w:t>
      </w:r>
      <w:r>
        <w:rPr>
          <w:rFonts w:hint="eastAsia"/>
        </w:rPr>
        <w:t>Барков</w:t>
      </w:r>
      <w:r>
        <w:t xml:space="preserve"> </w:t>
      </w:r>
      <w:r>
        <w:rPr>
          <w:rFonts w:hint="eastAsia"/>
        </w:rPr>
        <w:t>Руслан</w:t>
      </w:r>
      <w:r>
        <w:t xml:space="preserve"> </w:t>
      </w:r>
      <w:r>
        <w:rPr>
          <w:rFonts w:hint="eastAsia"/>
        </w:rPr>
        <w:t>Юрьевич</w:t>
      </w:r>
    </w:p>
    <w:p w14:paraId="44912802" w14:textId="77777777" w:rsidR="00482DE3" w:rsidRDefault="00482DE3" w:rsidP="00482DE3">
      <w:r>
        <w:rPr>
          <w:rFonts w:hint="eastAsia"/>
        </w:rPr>
        <w:t>Введение</w:t>
      </w:r>
    </w:p>
    <w:p w14:paraId="0FB8A787" w14:textId="77777777" w:rsidR="00482DE3" w:rsidRDefault="00482DE3" w:rsidP="00482DE3"/>
    <w:p w14:paraId="39FF8E81" w14:textId="77777777" w:rsidR="00482DE3" w:rsidRDefault="00482DE3" w:rsidP="00482DE3">
      <w:r>
        <w:rPr>
          <w:rFonts w:hint="eastAsia"/>
        </w:rPr>
        <w:t>Глава</w:t>
      </w:r>
      <w:r>
        <w:t xml:space="preserve"> 1. </w:t>
      </w:r>
      <w:r>
        <w:rPr>
          <w:rFonts w:hint="eastAsia"/>
        </w:rPr>
        <w:t>Обзор</w:t>
      </w:r>
      <w:r>
        <w:t xml:space="preserve"> </w:t>
      </w:r>
      <w:r>
        <w:rPr>
          <w:rFonts w:hint="eastAsia"/>
        </w:rPr>
        <w:t>литературы</w:t>
      </w:r>
    </w:p>
    <w:p w14:paraId="1C0AC800" w14:textId="77777777" w:rsidR="00482DE3" w:rsidRDefault="00482DE3" w:rsidP="00482DE3"/>
    <w:p w14:paraId="64A7795F" w14:textId="77777777" w:rsidR="00482DE3" w:rsidRDefault="00482DE3" w:rsidP="00482DE3">
      <w:r>
        <w:t xml:space="preserve">1.1 </w:t>
      </w:r>
      <w:r>
        <w:rPr>
          <w:rFonts w:hint="eastAsia"/>
        </w:rPr>
        <w:t>Особенности</w:t>
      </w:r>
      <w:r>
        <w:t xml:space="preserve"> </w:t>
      </w:r>
      <w:r>
        <w:rPr>
          <w:rFonts w:hint="eastAsia"/>
        </w:rPr>
        <w:t>образования</w:t>
      </w:r>
      <w:r>
        <w:t xml:space="preserve"> </w:t>
      </w:r>
      <w:r>
        <w:rPr>
          <w:rFonts w:hint="eastAsia"/>
        </w:rPr>
        <w:t>фазы</w:t>
      </w:r>
      <w:r>
        <w:t xml:space="preserve"> Al3Sc </w:t>
      </w:r>
      <w:r>
        <w:rPr>
          <w:rFonts w:hint="eastAsia"/>
        </w:rPr>
        <w:t>в</w:t>
      </w:r>
      <w:r>
        <w:t xml:space="preserve"> </w:t>
      </w:r>
      <w:r>
        <w:rPr>
          <w:rFonts w:hint="eastAsia"/>
        </w:rPr>
        <w:t>системе</w:t>
      </w:r>
      <w:r>
        <w:t xml:space="preserve"> Al-Sc</w:t>
      </w:r>
    </w:p>
    <w:p w14:paraId="07E81565" w14:textId="77777777" w:rsidR="00482DE3" w:rsidRDefault="00482DE3" w:rsidP="00482DE3"/>
    <w:p w14:paraId="6D897C09" w14:textId="77777777" w:rsidR="00482DE3" w:rsidRDefault="00482DE3" w:rsidP="00482DE3">
      <w:r>
        <w:t xml:space="preserve">1.1.1 </w:t>
      </w:r>
      <w:r>
        <w:rPr>
          <w:rFonts w:hint="eastAsia"/>
        </w:rPr>
        <w:t>Образование</w:t>
      </w:r>
      <w:r>
        <w:t xml:space="preserve"> </w:t>
      </w:r>
      <w:r>
        <w:rPr>
          <w:rFonts w:hint="eastAsia"/>
        </w:rPr>
        <w:t>первичного</w:t>
      </w:r>
    </w:p>
    <w:p w14:paraId="4E6855E3" w14:textId="77777777" w:rsidR="00482DE3" w:rsidRDefault="00482DE3" w:rsidP="00482DE3"/>
    <w:p w14:paraId="13B3BF9B" w14:textId="77777777" w:rsidR="00482DE3" w:rsidRDefault="00482DE3" w:rsidP="00482DE3">
      <w:r>
        <w:t xml:space="preserve">1.1.2 </w:t>
      </w:r>
      <w:r>
        <w:rPr>
          <w:rFonts w:hint="eastAsia"/>
        </w:rPr>
        <w:t>Фаза</w:t>
      </w:r>
      <w:r>
        <w:t xml:space="preserve"> </w:t>
      </w:r>
      <w:r>
        <w:rPr>
          <w:rFonts w:hint="eastAsia"/>
        </w:rPr>
        <w:t>А</w:t>
      </w:r>
      <w:r>
        <w:t>1^</w:t>
      </w:r>
      <w:r>
        <w:rPr>
          <w:rFonts w:hint="eastAsia"/>
        </w:rPr>
        <w:t>с</w:t>
      </w:r>
      <w:r>
        <w:t xml:space="preserve"> </w:t>
      </w:r>
      <w:r>
        <w:rPr>
          <w:rFonts w:hint="eastAsia"/>
        </w:rPr>
        <w:t>эвтектического</w:t>
      </w:r>
      <w:r>
        <w:t xml:space="preserve"> </w:t>
      </w:r>
      <w:r>
        <w:rPr>
          <w:rFonts w:hint="eastAsia"/>
        </w:rPr>
        <w:t>происхождения</w:t>
      </w:r>
    </w:p>
    <w:p w14:paraId="71CA647D" w14:textId="77777777" w:rsidR="00482DE3" w:rsidRDefault="00482DE3" w:rsidP="00482DE3"/>
    <w:p w14:paraId="7C7DFEAD" w14:textId="77777777" w:rsidR="00482DE3" w:rsidRDefault="00482DE3" w:rsidP="00482DE3">
      <w:r>
        <w:t xml:space="preserve">1.1.3 </w:t>
      </w:r>
      <w:r>
        <w:rPr>
          <w:rFonts w:hint="eastAsia"/>
        </w:rPr>
        <w:t>Образование</w:t>
      </w:r>
      <w:r>
        <w:t xml:space="preserve"> </w:t>
      </w:r>
      <w:r>
        <w:rPr>
          <w:rFonts w:hint="eastAsia"/>
        </w:rPr>
        <w:t>фазы</w:t>
      </w:r>
      <w:r>
        <w:t xml:space="preserve"> Al</w:t>
      </w:r>
      <w:r>
        <w:rPr>
          <w:rFonts w:hint="eastAsia"/>
        </w:rPr>
        <w:t>з</w:t>
      </w:r>
      <w:r>
        <w:t xml:space="preserve">Sc </w:t>
      </w:r>
      <w:r>
        <w:rPr>
          <w:rFonts w:hint="eastAsia"/>
        </w:rPr>
        <w:t>из</w:t>
      </w:r>
      <w:r>
        <w:t xml:space="preserve"> </w:t>
      </w:r>
      <w:r>
        <w:rPr>
          <w:rFonts w:hint="eastAsia"/>
        </w:rPr>
        <w:t>пересыщенного</w:t>
      </w:r>
      <w:r>
        <w:t xml:space="preserve"> </w:t>
      </w:r>
      <w:r>
        <w:rPr>
          <w:rFonts w:hint="eastAsia"/>
        </w:rPr>
        <w:t>твердого</w:t>
      </w:r>
      <w:r>
        <w:t xml:space="preserve"> </w:t>
      </w:r>
      <w:r>
        <w:rPr>
          <w:rFonts w:hint="eastAsia"/>
        </w:rPr>
        <w:t>раствора</w:t>
      </w:r>
      <w:r>
        <w:t xml:space="preserve"> </w:t>
      </w:r>
      <w:r>
        <w:rPr>
          <w:rFonts w:hint="eastAsia"/>
        </w:rPr>
        <w:t>по</w:t>
      </w:r>
      <w:r>
        <w:t xml:space="preserve"> </w:t>
      </w:r>
      <w:r>
        <w:rPr>
          <w:rFonts w:hint="eastAsia"/>
        </w:rPr>
        <w:t>прерывистому</w:t>
      </w:r>
      <w:r>
        <w:t xml:space="preserve"> </w:t>
      </w:r>
      <w:r>
        <w:rPr>
          <w:rFonts w:hint="eastAsia"/>
        </w:rPr>
        <w:t>распаду</w:t>
      </w:r>
    </w:p>
    <w:p w14:paraId="08A02903" w14:textId="77777777" w:rsidR="00482DE3" w:rsidRDefault="00482DE3" w:rsidP="00482DE3"/>
    <w:p w14:paraId="03521CCE" w14:textId="77777777" w:rsidR="00482DE3" w:rsidRDefault="00482DE3" w:rsidP="00482DE3">
      <w:r>
        <w:t xml:space="preserve">1.1.4 </w:t>
      </w:r>
      <w:r>
        <w:rPr>
          <w:rFonts w:hint="eastAsia"/>
        </w:rPr>
        <w:t>Образование</w:t>
      </w:r>
      <w:r>
        <w:t xml:space="preserve"> </w:t>
      </w:r>
      <w:r>
        <w:rPr>
          <w:rFonts w:hint="eastAsia"/>
        </w:rPr>
        <w:t>фазы</w:t>
      </w:r>
      <w:r>
        <w:t xml:space="preserve"> Al</w:t>
      </w:r>
      <w:r>
        <w:rPr>
          <w:rFonts w:hint="eastAsia"/>
        </w:rPr>
        <w:t>з</w:t>
      </w:r>
      <w:r>
        <w:t xml:space="preserve">Sc </w:t>
      </w:r>
      <w:r>
        <w:rPr>
          <w:rFonts w:hint="eastAsia"/>
        </w:rPr>
        <w:t>из</w:t>
      </w:r>
      <w:r>
        <w:t xml:space="preserve"> </w:t>
      </w:r>
      <w:r>
        <w:rPr>
          <w:rFonts w:hint="eastAsia"/>
        </w:rPr>
        <w:t>пересыщенного</w:t>
      </w:r>
      <w:r>
        <w:t xml:space="preserve"> </w:t>
      </w:r>
      <w:r>
        <w:rPr>
          <w:rFonts w:hint="eastAsia"/>
        </w:rPr>
        <w:t>твердого</w:t>
      </w:r>
      <w:r>
        <w:t xml:space="preserve"> </w:t>
      </w:r>
      <w:r>
        <w:rPr>
          <w:rFonts w:hint="eastAsia"/>
        </w:rPr>
        <w:t>раствора</w:t>
      </w:r>
      <w:r>
        <w:t xml:space="preserve"> </w:t>
      </w:r>
      <w:r>
        <w:rPr>
          <w:rFonts w:hint="eastAsia"/>
        </w:rPr>
        <w:t>по</w:t>
      </w:r>
      <w:r>
        <w:t xml:space="preserve"> </w:t>
      </w:r>
      <w:r>
        <w:rPr>
          <w:rFonts w:hint="eastAsia"/>
        </w:rPr>
        <w:t>непрерывному</w:t>
      </w:r>
      <w:r>
        <w:t xml:space="preserve"> </w:t>
      </w:r>
      <w:r>
        <w:rPr>
          <w:rFonts w:hint="eastAsia"/>
        </w:rPr>
        <w:t>механизму</w:t>
      </w:r>
    </w:p>
    <w:p w14:paraId="0027AD9B" w14:textId="77777777" w:rsidR="00482DE3" w:rsidRDefault="00482DE3" w:rsidP="00482DE3"/>
    <w:p w14:paraId="0D3BD194" w14:textId="77777777" w:rsidR="00482DE3" w:rsidRDefault="00482DE3" w:rsidP="00482DE3">
      <w:r>
        <w:t xml:space="preserve">1.2 </w:t>
      </w:r>
      <w:r>
        <w:rPr>
          <w:rFonts w:hint="eastAsia"/>
        </w:rPr>
        <w:t>Особенности</w:t>
      </w:r>
      <w:r>
        <w:t xml:space="preserve"> </w:t>
      </w:r>
      <w:r>
        <w:rPr>
          <w:rFonts w:hint="eastAsia"/>
        </w:rPr>
        <w:t>образования</w:t>
      </w:r>
      <w:r>
        <w:t xml:space="preserve"> </w:t>
      </w:r>
      <w:r>
        <w:rPr>
          <w:rFonts w:hint="eastAsia"/>
        </w:rPr>
        <w:t>фазы</w:t>
      </w:r>
      <w:r>
        <w:t xml:space="preserve"> </w:t>
      </w:r>
      <w:r>
        <w:rPr>
          <w:rFonts w:hint="eastAsia"/>
        </w:rPr>
        <w:t>А</w:t>
      </w:r>
      <w:r>
        <w:t>1^</w:t>
      </w:r>
      <w:r>
        <w:rPr>
          <w:rFonts w:hint="eastAsia"/>
        </w:rPr>
        <w:t>г</w:t>
      </w:r>
    </w:p>
    <w:p w14:paraId="4AE3E311" w14:textId="77777777" w:rsidR="00482DE3" w:rsidRDefault="00482DE3" w:rsidP="00482DE3"/>
    <w:p w14:paraId="238AD7A2" w14:textId="77777777" w:rsidR="00482DE3" w:rsidRDefault="00482DE3" w:rsidP="00482DE3">
      <w:r>
        <w:t xml:space="preserve">1.3 </w:t>
      </w:r>
      <w:r>
        <w:rPr>
          <w:rFonts w:hint="eastAsia"/>
        </w:rPr>
        <w:t>Особенности</w:t>
      </w:r>
      <w:r>
        <w:t xml:space="preserve"> </w:t>
      </w:r>
      <w:r>
        <w:rPr>
          <w:rFonts w:hint="eastAsia"/>
        </w:rPr>
        <w:t>образования</w:t>
      </w:r>
      <w:r>
        <w:t xml:space="preserve"> </w:t>
      </w:r>
      <w:r>
        <w:rPr>
          <w:rFonts w:hint="eastAsia"/>
        </w:rPr>
        <w:t>фазы</w:t>
      </w:r>
      <w:r>
        <w:t xml:space="preserve"> </w:t>
      </w:r>
      <w:r>
        <w:rPr>
          <w:rFonts w:hint="eastAsia"/>
        </w:rPr>
        <w:t>АЬ</w:t>
      </w:r>
      <w:r>
        <w:t xml:space="preserve">^ 1 - </w:t>
      </w:r>
      <w:r>
        <w:rPr>
          <w:rFonts w:hint="eastAsia"/>
        </w:rPr>
        <w:t>х</w:t>
      </w:r>
      <w:r>
        <w:t>, Zr x)</w:t>
      </w:r>
    </w:p>
    <w:p w14:paraId="207F1973" w14:textId="77777777" w:rsidR="00482DE3" w:rsidRDefault="00482DE3" w:rsidP="00482DE3"/>
    <w:p w14:paraId="47002213" w14:textId="77777777" w:rsidR="00482DE3" w:rsidRDefault="00482DE3" w:rsidP="00482DE3">
      <w:r>
        <w:t xml:space="preserve">1.4 </w:t>
      </w:r>
      <w:r>
        <w:rPr>
          <w:rFonts w:hint="eastAsia"/>
        </w:rPr>
        <w:t>Образование</w:t>
      </w:r>
      <w:r>
        <w:t xml:space="preserve"> </w:t>
      </w:r>
      <w:r>
        <w:rPr>
          <w:rFonts w:hint="eastAsia"/>
        </w:rPr>
        <w:t>фаз</w:t>
      </w:r>
      <w:r>
        <w:t xml:space="preserve"> Al-Sc-Zr-</w:t>
      </w:r>
      <w:r>
        <w:rPr>
          <w:rFonts w:hint="eastAsia"/>
        </w:rPr>
        <w:t>РЗМ</w:t>
      </w:r>
      <w:r>
        <w:t>(</w:t>
      </w:r>
      <w:r>
        <w:rPr>
          <w:rFonts w:hint="eastAsia"/>
        </w:rPr>
        <w:t>ПМ</w:t>
      </w:r>
      <w:r>
        <w:t>)</w:t>
      </w:r>
    </w:p>
    <w:p w14:paraId="6B280FD0" w14:textId="77777777" w:rsidR="00482DE3" w:rsidRDefault="00482DE3" w:rsidP="00482DE3"/>
    <w:p w14:paraId="7AF38164" w14:textId="77777777" w:rsidR="00482DE3" w:rsidRDefault="00482DE3" w:rsidP="00482DE3">
      <w:r>
        <w:t xml:space="preserve">1.5 </w:t>
      </w:r>
      <w:r>
        <w:rPr>
          <w:rFonts w:hint="eastAsia"/>
        </w:rPr>
        <w:t>Сплавы</w:t>
      </w:r>
      <w:r>
        <w:t xml:space="preserve"> </w:t>
      </w:r>
      <w:r>
        <w:rPr>
          <w:rFonts w:hint="eastAsia"/>
        </w:rPr>
        <w:t>на</w:t>
      </w:r>
      <w:r>
        <w:t xml:space="preserve"> </w:t>
      </w:r>
      <w:r>
        <w:rPr>
          <w:rFonts w:hint="eastAsia"/>
        </w:rPr>
        <w:t>основе</w:t>
      </w:r>
      <w:r>
        <w:t xml:space="preserve"> </w:t>
      </w:r>
      <w:r>
        <w:rPr>
          <w:rFonts w:hint="eastAsia"/>
        </w:rPr>
        <w:t>системы</w:t>
      </w:r>
      <w:r>
        <w:t xml:space="preserve"> Al-Mg</w:t>
      </w:r>
    </w:p>
    <w:p w14:paraId="6AB7C9A5" w14:textId="77777777" w:rsidR="00482DE3" w:rsidRDefault="00482DE3" w:rsidP="00482DE3"/>
    <w:p w14:paraId="27BFA392" w14:textId="77777777" w:rsidR="00482DE3" w:rsidRDefault="00482DE3" w:rsidP="00482DE3">
      <w:r>
        <w:rPr>
          <w:rFonts w:hint="eastAsia"/>
        </w:rPr>
        <w:t>Выводы</w:t>
      </w:r>
      <w:r>
        <w:t xml:space="preserve"> </w:t>
      </w:r>
      <w:r>
        <w:rPr>
          <w:rFonts w:hint="eastAsia"/>
        </w:rPr>
        <w:t>по</w:t>
      </w:r>
      <w:r>
        <w:t xml:space="preserve"> </w:t>
      </w:r>
      <w:r>
        <w:rPr>
          <w:rFonts w:hint="eastAsia"/>
        </w:rPr>
        <w:t>обзору</w:t>
      </w:r>
      <w:r>
        <w:t xml:space="preserve"> </w:t>
      </w:r>
      <w:r>
        <w:rPr>
          <w:rFonts w:hint="eastAsia"/>
        </w:rPr>
        <w:t>литературы</w:t>
      </w:r>
    </w:p>
    <w:p w14:paraId="7DF2EFB4" w14:textId="77777777" w:rsidR="00482DE3" w:rsidRDefault="00482DE3" w:rsidP="00482DE3"/>
    <w:p w14:paraId="6BE2BA29" w14:textId="77777777" w:rsidR="00482DE3" w:rsidRDefault="00482DE3" w:rsidP="00482DE3">
      <w:r>
        <w:t xml:space="preserve">2 </w:t>
      </w:r>
      <w:r>
        <w:rPr>
          <w:rFonts w:hint="eastAsia"/>
        </w:rPr>
        <w:t>Материалы</w:t>
      </w:r>
      <w:r>
        <w:t xml:space="preserve"> </w:t>
      </w:r>
      <w:r>
        <w:rPr>
          <w:rFonts w:hint="eastAsia"/>
        </w:rPr>
        <w:t>и</w:t>
      </w:r>
      <w:r>
        <w:t xml:space="preserve"> </w:t>
      </w:r>
      <w:r>
        <w:rPr>
          <w:rFonts w:hint="eastAsia"/>
        </w:rPr>
        <w:t>методики</w:t>
      </w:r>
      <w:r>
        <w:t xml:space="preserve"> </w:t>
      </w:r>
      <w:r>
        <w:rPr>
          <w:rFonts w:hint="eastAsia"/>
        </w:rPr>
        <w:t>исследования</w:t>
      </w:r>
    </w:p>
    <w:p w14:paraId="740C94C7" w14:textId="77777777" w:rsidR="00482DE3" w:rsidRDefault="00482DE3" w:rsidP="00482DE3"/>
    <w:p w14:paraId="21B48710" w14:textId="77777777" w:rsidR="00482DE3" w:rsidRDefault="00482DE3" w:rsidP="00482DE3">
      <w:r>
        <w:t xml:space="preserve">2.1 </w:t>
      </w:r>
      <w:r>
        <w:rPr>
          <w:rFonts w:hint="eastAsia"/>
        </w:rPr>
        <w:t>Материалы</w:t>
      </w:r>
      <w:r>
        <w:t xml:space="preserve"> - </w:t>
      </w:r>
      <w:r>
        <w:rPr>
          <w:rFonts w:hint="eastAsia"/>
        </w:rPr>
        <w:t>объекты</w:t>
      </w:r>
      <w:r>
        <w:t xml:space="preserve"> </w:t>
      </w:r>
      <w:r>
        <w:rPr>
          <w:rFonts w:hint="eastAsia"/>
        </w:rPr>
        <w:t>исследования</w:t>
      </w:r>
    </w:p>
    <w:p w14:paraId="25AE3287" w14:textId="77777777" w:rsidR="00482DE3" w:rsidRDefault="00482DE3" w:rsidP="00482DE3"/>
    <w:p w14:paraId="26D523FC" w14:textId="77777777" w:rsidR="00482DE3" w:rsidRDefault="00482DE3" w:rsidP="00482DE3">
      <w:r>
        <w:t xml:space="preserve">2.2 </w:t>
      </w:r>
      <w:r>
        <w:rPr>
          <w:rFonts w:hint="eastAsia"/>
        </w:rPr>
        <w:t>Плавка</w:t>
      </w:r>
      <w:r>
        <w:t xml:space="preserve"> </w:t>
      </w:r>
      <w:r>
        <w:rPr>
          <w:rFonts w:hint="eastAsia"/>
        </w:rPr>
        <w:t>и</w:t>
      </w:r>
      <w:r>
        <w:t xml:space="preserve"> </w:t>
      </w:r>
      <w:r>
        <w:rPr>
          <w:rFonts w:hint="eastAsia"/>
        </w:rPr>
        <w:t>литье</w:t>
      </w:r>
    </w:p>
    <w:p w14:paraId="59D24433" w14:textId="77777777" w:rsidR="00482DE3" w:rsidRDefault="00482DE3" w:rsidP="00482DE3"/>
    <w:p w14:paraId="728F4791" w14:textId="77777777" w:rsidR="00482DE3" w:rsidRDefault="00482DE3" w:rsidP="00482DE3">
      <w:r>
        <w:t xml:space="preserve">2.3 </w:t>
      </w:r>
      <w:r>
        <w:rPr>
          <w:rFonts w:hint="eastAsia"/>
        </w:rPr>
        <w:t>Деформационная</w:t>
      </w:r>
      <w:r>
        <w:t xml:space="preserve"> </w:t>
      </w:r>
      <w:r>
        <w:rPr>
          <w:rFonts w:hint="eastAsia"/>
        </w:rPr>
        <w:t>и</w:t>
      </w:r>
      <w:r>
        <w:t xml:space="preserve"> </w:t>
      </w:r>
      <w:r>
        <w:rPr>
          <w:rFonts w:hint="eastAsia"/>
        </w:rPr>
        <w:t>термическая</w:t>
      </w:r>
      <w:r>
        <w:t xml:space="preserve"> </w:t>
      </w:r>
      <w:r>
        <w:rPr>
          <w:rFonts w:hint="eastAsia"/>
        </w:rPr>
        <w:t>обработка</w:t>
      </w:r>
    </w:p>
    <w:p w14:paraId="7DB98D38" w14:textId="77777777" w:rsidR="00482DE3" w:rsidRDefault="00482DE3" w:rsidP="00482DE3"/>
    <w:p w14:paraId="526B8DCF" w14:textId="77777777" w:rsidR="00482DE3" w:rsidRDefault="00482DE3" w:rsidP="00482DE3">
      <w:r>
        <w:t xml:space="preserve">2.4 </w:t>
      </w:r>
      <w:r>
        <w:rPr>
          <w:rFonts w:hint="eastAsia"/>
        </w:rPr>
        <w:t>Методы</w:t>
      </w:r>
      <w:r>
        <w:t xml:space="preserve"> </w:t>
      </w:r>
      <w:r>
        <w:rPr>
          <w:rFonts w:hint="eastAsia"/>
        </w:rPr>
        <w:t>изучения</w:t>
      </w:r>
      <w:r>
        <w:t xml:space="preserve"> </w:t>
      </w:r>
      <w:r>
        <w:rPr>
          <w:rFonts w:hint="eastAsia"/>
        </w:rPr>
        <w:t>структуры</w:t>
      </w:r>
    </w:p>
    <w:p w14:paraId="032C30C5" w14:textId="77777777" w:rsidR="00482DE3" w:rsidRDefault="00482DE3" w:rsidP="00482DE3"/>
    <w:p w14:paraId="51579EA0" w14:textId="77777777" w:rsidR="00482DE3" w:rsidRDefault="00482DE3" w:rsidP="00482DE3">
      <w:r>
        <w:t xml:space="preserve">2.5 </w:t>
      </w:r>
      <w:r>
        <w:rPr>
          <w:rFonts w:hint="eastAsia"/>
        </w:rPr>
        <w:t>Методы</w:t>
      </w:r>
      <w:r>
        <w:t xml:space="preserve"> </w:t>
      </w:r>
      <w:r>
        <w:rPr>
          <w:rFonts w:hint="eastAsia"/>
        </w:rPr>
        <w:t>определения</w:t>
      </w:r>
      <w:r>
        <w:t xml:space="preserve"> </w:t>
      </w:r>
      <w:r>
        <w:rPr>
          <w:rFonts w:hint="eastAsia"/>
        </w:rPr>
        <w:t>механических</w:t>
      </w:r>
      <w:r>
        <w:t xml:space="preserve"> </w:t>
      </w:r>
      <w:r>
        <w:rPr>
          <w:rFonts w:hint="eastAsia"/>
        </w:rPr>
        <w:t>свойств</w:t>
      </w:r>
    </w:p>
    <w:p w14:paraId="296D4EA6" w14:textId="77777777" w:rsidR="00482DE3" w:rsidRDefault="00482DE3" w:rsidP="00482DE3"/>
    <w:p w14:paraId="616EFDB6" w14:textId="77777777" w:rsidR="00482DE3" w:rsidRDefault="00482DE3" w:rsidP="00482DE3">
      <w:r>
        <w:t xml:space="preserve">2.6 </w:t>
      </w:r>
      <w:r>
        <w:rPr>
          <w:rFonts w:hint="eastAsia"/>
        </w:rPr>
        <w:t>Методика</w:t>
      </w:r>
      <w:r>
        <w:t xml:space="preserve"> </w:t>
      </w:r>
      <w:r>
        <w:rPr>
          <w:rFonts w:hint="eastAsia"/>
        </w:rPr>
        <w:t>измерения</w:t>
      </w:r>
      <w:r>
        <w:t xml:space="preserve"> </w:t>
      </w:r>
      <w:r>
        <w:rPr>
          <w:rFonts w:hint="eastAsia"/>
        </w:rPr>
        <w:t>внутреннего</w:t>
      </w:r>
      <w:r>
        <w:t xml:space="preserve"> </w:t>
      </w:r>
      <w:r>
        <w:rPr>
          <w:rFonts w:hint="eastAsia"/>
        </w:rPr>
        <w:t>трения</w:t>
      </w:r>
      <w:r>
        <w:t xml:space="preserve"> </w:t>
      </w:r>
      <w:r>
        <w:rPr>
          <w:rFonts w:hint="eastAsia"/>
        </w:rPr>
        <w:t>на</w:t>
      </w:r>
      <w:r>
        <w:t xml:space="preserve"> </w:t>
      </w:r>
      <w:r>
        <w:rPr>
          <w:rFonts w:hint="eastAsia"/>
        </w:rPr>
        <w:t>ДМА</w:t>
      </w:r>
      <w:r>
        <w:t xml:space="preserve"> Q</w:t>
      </w:r>
    </w:p>
    <w:p w14:paraId="7A080CED" w14:textId="77777777" w:rsidR="00482DE3" w:rsidRDefault="00482DE3" w:rsidP="00482DE3"/>
    <w:p w14:paraId="21E4C9D3" w14:textId="77777777" w:rsidR="00482DE3" w:rsidRDefault="00482DE3" w:rsidP="00482DE3">
      <w:r>
        <w:t xml:space="preserve">2.7 </w:t>
      </w:r>
      <w:r>
        <w:rPr>
          <w:rFonts w:hint="eastAsia"/>
        </w:rPr>
        <w:t>Методика</w:t>
      </w:r>
      <w:r>
        <w:t xml:space="preserve"> </w:t>
      </w:r>
      <w:r>
        <w:rPr>
          <w:rFonts w:hint="eastAsia"/>
        </w:rPr>
        <w:t>термического</w:t>
      </w:r>
      <w:r>
        <w:t xml:space="preserve"> </w:t>
      </w:r>
      <w:r>
        <w:rPr>
          <w:rFonts w:hint="eastAsia"/>
        </w:rPr>
        <w:t>анализа</w:t>
      </w:r>
    </w:p>
    <w:p w14:paraId="611F6284" w14:textId="77777777" w:rsidR="00482DE3" w:rsidRDefault="00482DE3" w:rsidP="00482DE3"/>
    <w:p w14:paraId="0C134B02" w14:textId="77777777" w:rsidR="00482DE3" w:rsidRDefault="00482DE3" w:rsidP="00482DE3">
      <w:r>
        <w:t xml:space="preserve">2.8 </w:t>
      </w:r>
      <w:r>
        <w:rPr>
          <w:rFonts w:hint="eastAsia"/>
        </w:rPr>
        <w:t>Испытания</w:t>
      </w:r>
      <w:r>
        <w:t xml:space="preserve"> </w:t>
      </w:r>
      <w:r>
        <w:rPr>
          <w:rFonts w:hint="eastAsia"/>
        </w:rPr>
        <w:t>на</w:t>
      </w:r>
      <w:r>
        <w:t xml:space="preserve"> </w:t>
      </w:r>
      <w:r>
        <w:rPr>
          <w:rFonts w:hint="eastAsia"/>
        </w:rPr>
        <w:t>коррозионную</w:t>
      </w:r>
      <w:r>
        <w:t xml:space="preserve"> </w:t>
      </w:r>
      <w:r>
        <w:rPr>
          <w:rFonts w:hint="eastAsia"/>
        </w:rPr>
        <w:t>стойкость</w:t>
      </w:r>
    </w:p>
    <w:p w14:paraId="5B31322A" w14:textId="77777777" w:rsidR="00482DE3" w:rsidRDefault="00482DE3" w:rsidP="00482DE3"/>
    <w:p w14:paraId="095E5612" w14:textId="77777777" w:rsidR="00482DE3" w:rsidRDefault="00482DE3" w:rsidP="00482DE3">
      <w:r>
        <w:t xml:space="preserve">2.9 </w:t>
      </w:r>
      <w:r>
        <w:rPr>
          <w:rFonts w:hint="eastAsia"/>
        </w:rPr>
        <w:t>Определение</w:t>
      </w:r>
      <w:r>
        <w:t xml:space="preserve"> </w:t>
      </w:r>
      <w:r>
        <w:rPr>
          <w:rFonts w:hint="eastAsia"/>
        </w:rPr>
        <w:t>электропроводности</w:t>
      </w:r>
    </w:p>
    <w:p w14:paraId="031897BB" w14:textId="77777777" w:rsidR="00482DE3" w:rsidRDefault="00482DE3" w:rsidP="00482DE3"/>
    <w:p w14:paraId="61819455" w14:textId="77777777" w:rsidR="00482DE3" w:rsidRDefault="00482DE3" w:rsidP="00482DE3">
      <w:r>
        <w:rPr>
          <w:rFonts w:hint="eastAsia"/>
        </w:rPr>
        <w:t>Глава</w:t>
      </w:r>
      <w:r>
        <w:t xml:space="preserve"> 3 </w:t>
      </w:r>
      <w:r>
        <w:rPr>
          <w:rFonts w:hint="eastAsia"/>
        </w:rPr>
        <w:t>Микроструктура</w:t>
      </w:r>
      <w:r>
        <w:t xml:space="preserve"> </w:t>
      </w:r>
      <w:r>
        <w:rPr>
          <w:rFonts w:hint="eastAsia"/>
        </w:rPr>
        <w:t>и</w:t>
      </w:r>
      <w:r>
        <w:t xml:space="preserve"> </w:t>
      </w:r>
      <w:r>
        <w:rPr>
          <w:rFonts w:hint="eastAsia"/>
        </w:rPr>
        <w:t>механические</w:t>
      </w:r>
      <w:r>
        <w:t xml:space="preserve"> </w:t>
      </w:r>
      <w:r>
        <w:rPr>
          <w:rFonts w:hint="eastAsia"/>
        </w:rPr>
        <w:t>свойства</w:t>
      </w:r>
      <w:r>
        <w:t xml:space="preserve"> </w:t>
      </w:r>
      <w:r>
        <w:rPr>
          <w:rFonts w:hint="eastAsia"/>
        </w:rPr>
        <w:t>новых</w:t>
      </w:r>
      <w:r>
        <w:t xml:space="preserve"> </w:t>
      </w:r>
      <w:r>
        <w:rPr>
          <w:rFonts w:hint="eastAsia"/>
        </w:rPr>
        <w:t>электропроводных</w:t>
      </w:r>
      <w:r>
        <w:t xml:space="preserve"> </w:t>
      </w:r>
      <w:r>
        <w:rPr>
          <w:rFonts w:hint="eastAsia"/>
        </w:rPr>
        <w:t>сплавов</w:t>
      </w:r>
    </w:p>
    <w:p w14:paraId="432471F3" w14:textId="77777777" w:rsidR="00482DE3" w:rsidRDefault="00482DE3" w:rsidP="00482DE3"/>
    <w:p w14:paraId="6834456D" w14:textId="77777777" w:rsidR="00482DE3" w:rsidRDefault="00482DE3" w:rsidP="00482DE3">
      <w:r>
        <w:t xml:space="preserve">3.1. </w:t>
      </w:r>
      <w:r>
        <w:rPr>
          <w:rFonts w:hint="eastAsia"/>
        </w:rPr>
        <w:t>Сплавы</w:t>
      </w:r>
      <w:r>
        <w:t xml:space="preserve"> </w:t>
      </w:r>
      <w:r>
        <w:rPr>
          <w:rFonts w:hint="eastAsia"/>
        </w:rPr>
        <w:t>на</w:t>
      </w:r>
      <w:r>
        <w:t xml:space="preserve"> </w:t>
      </w:r>
      <w:r>
        <w:rPr>
          <w:rFonts w:hint="eastAsia"/>
        </w:rPr>
        <w:t>основе</w:t>
      </w:r>
      <w:r>
        <w:t xml:space="preserve"> </w:t>
      </w:r>
      <w:r>
        <w:rPr>
          <w:rFonts w:hint="eastAsia"/>
        </w:rPr>
        <w:t>системы</w:t>
      </w:r>
    </w:p>
    <w:p w14:paraId="385851BF" w14:textId="77777777" w:rsidR="00482DE3" w:rsidRDefault="00482DE3" w:rsidP="00482DE3"/>
    <w:p w14:paraId="2F44DC7D" w14:textId="77777777" w:rsidR="00482DE3" w:rsidRDefault="00482DE3" w:rsidP="00482DE3">
      <w:r>
        <w:t xml:space="preserve">3.2 </w:t>
      </w:r>
      <w:r>
        <w:rPr>
          <w:rFonts w:hint="eastAsia"/>
        </w:rPr>
        <w:t>Влияние</w:t>
      </w:r>
      <w:r>
        <w:t xml:space="preserve"> </w:t>
      </w:r>
      <w:r>
        <w:rPr>
          <w:rFonts w:hint="eastAsia"/>
        </w:rPr>
        <w:t>иттербия</w:t>
      </w:r>
      <w:r>
        <w:t xml:space="preserve"> </w:t>
      </w:r>
      <w:r>
        <w:rPr>
          <w:rFonts w:hint="eastAsia"/>
        </w:rPr>
        <w:t>на</w:t>
      </w:r>
      <w:r>
        <w:t xml:space="preserve"> </w:t>
      </w:r>
      <w:r>
        <w:rPr>
          <w:rFonts w:hint="eastAsia"/>
        </w:rPr>
        <w:t>структуру</w:t>
      </w:r>
      <w:r>
        <w:t xml:space="preserve"> </w:t>
      </w:r>
      <w:r>
        <w:rPr>
          <w:rFonts w:hint="eastAsia"/>
        </w:rPr>
        <w:t>и</w:t>
      </w:r>
      <w:r>
        <w:t xml:space="preserve"> </w:t>
      </w:r>
      <w:r>
        <w:rPr>
          <w:rFonts w:hint="eastAsia"/>
        </w:rPr>
        <w:t>свойства</w:t>
      </w:r>
      <w:r>
        <w:t xml:space="preserve"> </w:t>
      </w:r>
      <w:r>
        <w:rPr>
          <w:rFonts w:hint="eastAsia"/>
        </w:rPr>
        <w:t>сплава</w:t>
      </w:r>
      <w:r>
        <w:t xml:space="preserve"> AlYSc02</w:t>
      </w:r>
    </w:p>
    <w:p w14:paraId="7FCB618D" w14:textId="77777777" w:rsidR="00482DE3" w:rsidRDefault="00482DE3" w:rsidP="00482DE3"/>
    <w:p w14:paraId="386A5CA1" w14:textId="77777777" w:rsidR="00482DE3" w:rsidRDefault="00482DE3" w:rsidP="00482DE3">
      <w:r>
        <w:t xml:space="preserve">3.3 </w:t>
      </w:r>
      <w:r>
        <w:rPr>
          <w:rFonts w:hint="eastAsia"/>
        </w:rPr>
        <w:t>Влияние</w:t>
      </w:r>
      <w:r>
        <w:t xml:space="preserve"> </w:t>
      </w:r>
      <w:r>
        <w:rPr>
          <w:rFonts w:hint="eastAsia"/>
        </w:rPr>
        <w:t>иттербия</w:t>
      </w:r>
      <w:r>
        <w:t xml:space="preserve"> </w:t>
      </w:r>
      <w:r>
        <w:rPr>
          <w:rFonts w:hint="eastAsia"/>
        </w:rPr>
        <w:t>на</w:t>
      </w:r>
      <w:r>
        <w:t xml:space="preserve"> </w:t>
      </w:r>
      <w:r>
        <w:rPr>
          <w:rFonts w:hint="eastAsia"/>
        </w:rPr>
        <w:t>структуру</w:t>
      </w:r>
      <w:r>
        <w:t xml:space="preserve"> </w:t>
      </w:r>
      <w:r>
        <w:rPr>
          <w:rFonts w:hint="eastAsia"/>
        </w:rPr>
        <w:t>и</w:t>
      </w:r>
      <w:r>
        <w:t xml:space="preserve"> </w:t>
      </w:r>
      <w:r>
        <w:rPr>
          <w:rFonts w:hint="eastAsia"/>
        </w:rPr>
        <w:t>свойства</w:t>
      </w:r>
      <w:r>
        <w:t xml:space="preserve"> </w:t>
      </w:r>
      <w:r>
        <w:rPr>
          <w:rFonts w:hint="eastAsia"/>
        </w:rPr>
        <w:t>сплавов</w:t>
      </w:r>
      <w:r>
        <w:t xml:space="preserve"> </w:t>
      </w:r>
      <w:r>
        <w:rPr>
          <w:rFonts w:hint="eastAsia"/>
        </w:rPr>
        <w:t>Л</w:t>
      </w:r>
      <w:r>
        <w:t>1-</w:t>
      </w:r>
      <w:r>
        <w:rPr>
          <w:rFonts w:hint="eastAsia"/>
        </w:rPr>
        <w:t>Ег</w:t>
      </w:r>
      <w:r>
        <w:t>-8</w:t>
      </w:r>
      <w:r>
        <w:rPr>
          <w:rFonts w:hint="eastAsia"/>
        </w:rPr>
        <w:t>е</w:t>
      </w:r>
    </w:p>
    <w:p w14:paraId="63705072" w14:textId="77777777" w:rsidR="00482DE3" w:rsidRDefault="00482DE3" w:rsidP="00482DE3"/>
    <w:p w14:paraId="66CB1BF3" w14:textId="77777777" w:rsidR="00482DE3" w:rsidRDefault="00482DE3" w:rsidP="00482DE3">
      <w:r>
        <w:t xml:space="preserve">3.4 </w:t>
      </w:r>
      <w:r>
        <w:rPr>
          <w:rFonts w:hint="eastAsia"/>
        </w:rPr>
        <w:t>Комбинированное</w:t>
      </w:r>
      <w:r>
        <w:t xml:space="preserve"> </w:t>
      </w:r>
      <w:r>
        <w:rPr>
          <w:rFonts w:hint="eastAsia"/>
        </w:rPr>
        <w:t>легирование</w:t>
      </w:r>
      <w:r>
        <w:t xml:space="preserve"> </w:t>
      </w:r>
      <w:r>
        <w:rPr>
          <w:rFonts w:hint="eastAsia"/>
        </w:rPr>
        <w:t>иттрием</w:t>
      </w:r>
      <w:r>
        <w:t xml:space="preserve"> </w:t>
      </w:r>
      <w:r>
        <w:rPr>
          <w:rFonts w:hint="eastAsia"/>
        </w:rPr>
        <w:t>и</w:t>
      </w:r>
      <w:r>
        <w:t xml:space="preserve"> </w:t>
      </w:r>
      <w:r>
        <w:rPr>
          <w:rFonts w:hint="eastAsia"/>
        </w:rPr>
        <w:t>эрбием</w:t>
      </w:r>
    </w:p>
    <w:p w14:paraId="18FC20C2" w14:textId="77777777" w:rsidR="00482DE3" w:rsidRDefault="00482DE3" w:rsidP="00482DE3"/>
    <w:p w14:paraId="1B816009" w14:textId="77777777" w:rsidR="00482DE3" w:rsidRDefault="00482DE3" w:rsidP="00482DE3">
      <w:r>
        <w:rPr>
          <w:rFonts w:hint="eastAsia"/>
        </w:rPr>
        <w:lastRenderedPageBreak/>
        <w:t>Выводы</w:t>
      </w:r>
      <w:r>
        <w:t xml:space="preserve"> </w:t>
      </w:r>
      <w:r>
        <w:rPr>
          <w:rFonts w:hint="eastAsia"/>
        </w:rPr>
        <w:t>по</w:t>
      </w:r>
      <w:r>
        <w:t xml:space="preserve"> </w:t>
      </w:r>
      <w:r>
        <w:rPr>
          <w:rFonts w:hint="eastAsia"/>
        </w:rPr>
        <w:t>главе</w:t>
      </w:r>
    </w:p>
    <w:p w14:paraId="4D4DFD87" w14:textId="77777777" w:rsidR="00482DE3" w:rsidRDefault="00482DE3" w:rsidP="00482DE3"/>
    <w:p w14:paraId="44041017" w14:textId="77777777" w:rsidR="00482DE3" w:rsidRDefault="00482DE3" w:rsidP="00482DE3">
      <w:r>
        <w:rPr>
          <w:rFonts w:hint="eastAsia"/>
        </w:rPr>
        <w:t>Глава</w:t>
      </w:r>
      <w:r>
        <w:t xml:space="preserve"> 4. </w:t>
      </w:r>
      <w:r>
        <w:rPr>
          <w:rFonts w:hint="eastAsia"/>
        </w:rPr>
        <w:t>Магналии</w:t>
      </w:r>
      <w:r>
        <w:t xml:space="preserve"> </w:t>
      </w:r>
      <w:r>
        <w:rPr>
          <w:rFonts w:hint="eastAsia"/>
        </w:rPr>
        <w:t>с</w:t>
      </w:r>
      <w:r>
        <w:t xml:space="preserve"> </w:t>
      </w:r>
      <w:r>
        <w:rPr>
          <w:rFonts w:hint="eastAsia"/>
        </w:rPr>
        <w:t>добавкой</w:t>
      </w:r>
      <w:r>
        <w:t xml:space="preserve"> </w:t>
      </w:r>
      <w:r>
        <w:rPr>
          <w:rFonts w:hint="eastAsia"/>
        </w:rPr>
        <w:t>иттрия</w:t>
      </w:r>
      <w:r>
        <w:t xml:space="preserve">, </w:t>
      </w:r>
      <w:r>
        <w:rPr>
          <w:rFonts w:hint="eastAsia"/>
        </w:rPr>
        <w:t>эрбия</w:t>
      </w:r>
      <w:r>
        <w:t xml:space="preserve"> </w:t>
      </w:r>
      <w:r>
        <w:rPr>
          <w:rFonts w:hint="eastAsia"/>
        </w:rPr>
        <w:t>или</w:t>
      </w:r>
      <w:r>
        <w:t xml:space="preserve"> </w:t>
      </w:r>
      <w:r>
        <w:rPr>
          <w:rFonts w:hint="eastAsia"/>
        </w:rPr>
        <w:t>иттербия</w:t>
      </w:r>
    </w:p>
    <w:p w14:paraId="6AEA1958" w14:textId="77777777" w:rsidR="00482DE3" w:rsidRDefault="00482DE3" w:rsidP="00482DE3"/>
    <w:p w14:paraId="31DB40C0" w14:textId="77777777" w:rsidR="00482DE3" w:rsidRDefault="00482DE3" w:rsidP="00482DE3">
      <w:r>
        <w:t xml:space="preserve">4.1 </w:t>
      </w:r>
      <w:r>
        <w:rPr>
          <w:rFonts w:hint="eastAsia"/>
        </w:rPr>
        <w:t>Структура</w:t>
      </w:r>
      <w:r>
        <w:t xml:space="preserve"> </w:t>
      </w:r>
      <w:r>
        <w:rPr>
          <w:rFonts w:hint="eastAsia"/>
        </w:rPr>
        <w:t>и</w:t>
      </w:r>
      <w:r>
        <w:t xml:space="preserve"> </w:t>
      </w:r>
      <w:r>
        <w:rPr>
          <w:rFonts w:hint="eastAsia"/>
        </w:rPr>
        <w:t>свойства</w:t>
      </w:r>
      <w:r>
        <w:t xml:space="preserve"> </w:t>
      </w:r>
      <w:r>
        <w:rPr>
          <w:rFonts w:hint="eastAsia"/>
        </w:rPr>
        <w:t>сплава</w:t>
      </w:r>
      <w:r>
        <w:t xml:space="preserve"> </w:t>
      </w:r>
      <w:r>
        <w:rPr>
          <w:rFonts w:hint="eastAsia"/>
        </w:rPr>
        <w:t>на</w:t>
      </w:r>
      <w:r>
        <w:t xml:space="preserve"> </w:t>
      </w:r>
      <w:r>
        <w:rPr>
          <w:rFonts w:hint="eastAsia"/>
        </w:rPr>
        <w:t>основе</w:t>
      </w:r>
      <w:r>
        <w:t xml:space="preserve"> </w:t>
      </w:r>
      <w:r>
        <w:rPr>
          <w:rFonts w:hint="eastAsia"/>
        </w:rPr>
        <w:t>системы</w:t>
      </w:r>
      <w:r>
        <w:t xml:space="preserve"> Al-Mg </w:t>
      </w:r>
      <w:r>
        <w:rPr>
          <w:rFonts w:hint="eastAsia"/>
        </w:rPr>
        <w:t>с</w:t>
      </w:r>
      <w:r>
        <w:t xml:space="preserve"> </w:t>
      </w:r>
      <w:r>
        <w:rPr>
          <w:rFonts w:hint="eastAsia"/>
        </w:rPr>
        <w:t>добавкой</w:t>
      </w:r>
      <w:r>
        <w:t xml:space="preserve"> </w:t>
      </w:r>
      <w:r>
        <w:rPr>
          <w:rFonts w:hint="eastAsia"/>
        </w:rPr>
        <w:t>иттрия</w:t>
      </w:r>
    </w:p>
    <w:p w14:paraId="434FE249" w14:textId="77777777" w:rsidR="00482DE3" w:rsidRDefault="00482DE3" w:rsidP="00482DE3"/>
    <w:p w14:paraId="6AA8F0DF" w14:textId="77777777" w:rsidR="00482DE3" w:rsidRDefault="00482DE3" w:rsidP="00482DE3">
      <w:r>
        <w:t xml:space="preserve">4.2 </w:t>
      </w:r>
      <w:r>
        <w:rPr>
          <w:rFonts w:hint="eastAsia"/>
        </w:rPr>
        <w:t>Структура</w:t>
      </w:r>
      <w:r>
        <w:t xml:space="preserve"> </w:t>
      </w:r>
      <w:r>
        <w:rPr>
          <w:rFonts w:hint="eastAsia"/>
        </w:rPr>
        <w:t>и</w:t>
      </w:r>
      <w:r>
        <w:t xml:space="preserve"> </w:t>
      </w:r>
      <w:r>
        <w:rPr>
          <w:rFonts w:hint="eastAsia"/>
        </w:rPr>
        <w:t>свойства</w:t>
      </w:r>
      <w:r>
        <w:t xml:space="preserve"> </w:t>
      </w:r>
      <w:r>
        <w:rPr>
          <w:rFonts w:hint="eastAsia"/>
        </w:rPr>
        <w:t>сплава</w:t>
      </w:r>
      <w:r>
        <w:t xml:space="preserve"> </w:t>
      </w:r>
      <w:r>
        <w:rPr>
          <w:rFonts w:hint="eastAsia"/>
        </w:rPr>
        <w:t>на</w:t>
      </w:r>
      <w:r>
        <w:t xml:space="preserve"> </w:t>
      </w:r>
      <w:r>
        <w:rPr>
          <w:rFonts w:hint="eastAsia"/>
        </w:rPr>
        <w:t>основе</w:t>
      </w:r>
      <w:r>
        <w:t xml:space="preserve"> </w:t>
      </w:r>
      <w:r>
        <w:rPr>
          <w:rFonts w:hint="eastAsia"/>
        </w:rPr>
        <w:t>системы</w:t>
      </w:r>
      <w:r>
        <w:t xml:space="preserve"> </w:t>
      </w:r>
      <w:r>
        <w:rPr>
          <w:rFonts w:hint="eastAsia"/>
        </w:rPr>
        <w:t>Л</w:t>
      </w:r>
      <w:r>
        <w:t>1-</w:t>
      </w:r>
      <w:r>
        <w:rPr>
          <w:rFonts w:hint="eastAsia"/>
        </w:rPr>
        <w:t>М</w:t>
      </w:r>
      <w:r>
        <w:rPr>
          <w:rFonts w:hint="eastAsia"/>
        </w:rPr>
        <w:t>£</w:t>
      </w:r>
      <w:r>
        <w:t xml:space="preserve"> </w:t>
      </w:r>
      <w:r>
        <w:rPr>
          <w:rFonts w:hint="eastAsia"/>
        </w:rPr>
        <w:t>с</w:t>
      </w:r>
      <w:r>
        <w:t xml:space="preserve"> </w:t>
      </w:r>
      <w:r>
        <w:rPr>
          <w:rFonts w:hint="eastAsia"/>
        </w:rPr>
        <w:t>добавкой</w:t>
      </w:r>
      <w:r>
        <w:t xml:space="preserve"> </w:t>
      </w:r>
      <w:r>
        <w:rPr>
          <w:rFonts w:hint="eastAsia"/>
        </w:rPr>
        <w:t>эрбия</w:t>
      </w:r>
    </w:p>
    <w:p w14:paraId="6E2D797E" w14:textId="77777777" w:rsidR="00482DE3" w:rsidRDefault="00482DE3" w:rsidP="00482DE3"/>
    <w:p w14:paraId="619AD8D9" w14:textId="77777777" w:rsidR="00482DE3" w:rsidRDefault="00482DE3" w:rsidP="00482DE3">
      <w:r>
        <w:t xml:space="preserve">4.3 </w:t>
      </w:r>
      <w:r>
        <w:rPr>
          <w:rFonts w:hint="eastAsia"/>
        </w:rPr>
        <w:t>Структура</w:t>
      </w:r>
      <w:r>
        <w:t xml:space="preserve"> </w:t>
      </w:r>
      <w:r>
        <w:rPr>
          <w:rFonts w:hint="eastAsia"/>
        </w:rPr>
        <w:t>и</w:t>
      </w:r>
      <w:r>
        <w:t xml:space="preserve"> </w:t>
      </w:r>
      <w:r>
        <w:rPr>
          <w:rFonts w:hint="eastAsia"/>
        </w:rPr>
        <w:t>свойства</w:t>
      </w:r>
      <w:r>
        <w:t xml:space="preserve"> </w:t>
      </w:r>
      <w:r>
        <w:rPr>
          <w:rFonts w:hint="eastAsia"/>
        </w:rPr>
        <w:t>сплавов</w:t>
      </w:r>
      <w:r>
        <w:t xml:space="preserve"> </w:t>
      </w:r>
      <w:r>
        <w:rPr>
          <w:rFonts w:hint="eastAsia"/>
        </w:rPr>
        <w:t>на</w:t>
      </w:r>
      <w:r>
        <w:t xml:space="preserve"> </w:t>
      </w:r>
      <w:r>
        <w:rPr>
          <w:rFonts w:hint="eastAsia"/>
        </w:rPr>
        <w:t>основе</w:t>
      </w:r>
      <w:r>
        <w:t xml:space="preserve"> </w:t>
      </w:r>
      <w:r>
        <w:rPr>
          <w:rFonts w:hint="eastAsia"/>
        </w:rPr>
        <w:t>системы</w:t>
      </w:r>
      <w:r>
        <w:t xml:space="preserve"> </w:t>
      </w:r>
      <w:r>
        <w:rPr>
          <w:rFonts w:hint="eastAsia"/>
        </w:rPr>
        <w:t>Л</w:t>
      </w:r>
      <w:r>
        <w:t>1-</w:t>
      </w:r>
      <w:r>
        <w:rPr>
          <w:rFonts w:hint="eastAsia"/>
        </w:rPr>
        <w:t>М§</w:t>
      </w:r>
      <w:r>
        <w:t xml:space="preserve"> </w:t>
      </w:r>
      <w:r>
        <w:rPr>
          <w:rFonts w:hint="eastAsia"/>
        </w:rPr>
        <w:t>с</w:t>
      </w:r>
      <w:r>
        <w:t xml:space="preserve"> </w:t>
      </w:r>
      <w:r>
        <w:rPr>
          <w:rFonts w:hint="eastAsia"/>
        </w:rPr>
        <w:t>добавкой</w:t>
      </w:r>
    </w:p>
    <w:p w14:paraId="0C7DE343" w14:textId="77777777" w:rsidR="00482DE3" w:rsidRDefault="00482DE3" w:rsidP="00482DE3"/>
    <w:p w14:paraId="5484406E" w14:textId="77777777" w:rsidR="00482DE3" w:rsidRDefault="00482DE3" w:rsidP="00482DE3">
      <w:r>
        <w:rPr>
          <w:rFonts w:hint="eastAsia"/>
        </w:rPr>
        <w:t>иттербия</w:t>
      </w:r>
    </w:p>
    <w:p w14:paraId="70A8938D" w14:textId="77777777" w:rsidR="00482DE3" w:rsidRDefault="00482DE3" w:rsidP="00482DE3"/>
    <w:p w14:paraId="0E316F07" w14:textId="77777777" w:rsidR="00482DE3" w:rsidRDefault="00482DE3" w:rsidP="00482DE3">
      <w:r>
        <w:t xml:space="preserve">4.4 </w:t>
      </w:r>
      <w:r>
        <w:rPr>
          <w:rFonts w:hint="eastAsia"/>
        </w:rPr>
        <w:t>Влияние</w:t>
      </w:r>
      <w:r>
        <w:t xml:space="preserve"> </w:t>
      </w:r>
      <w:r>
        <w:rPr>
          <w:rFonts w:hint="eastAsia"/>
        </w:rPr>
        <w:t>режимов</w:t>
      </w:r>
      <w:r>
        <w:t xml:space="preserve"> </w:t>
      </w:r>
      <w:r>
        <w:rPr>
          <w:rFonts w:hint="eastAsia"/>
        </w:rPr>
        <w:t>прокатки</w:t>
      </w:r>
      <w:r>
        <w:t xml:space="preserve"> </w:t>
      </w:r>
      <w:r>
        <w:rPr>
          <w:rFonts w:hint="eastAsia"/>
        </w:rPr>
        <w:t>на</w:t>
      </w:r>
      <w:r>
        <w:t xml:space="preserve"> </w:t>
      </w:r>
      <w:r>
        <w:rPr>
          <w:rFonts w:hint="eastAsia"/>
        </w:rPr>
        <w:t>свойства</w:t>
      </w:r>
      <w:r>
        <w:t xml:space="preserve"> </w:t>
      </w:r>
      <w:r>
        <w:rPr>
          <w:rFonts w:hint="eastAsia"/>
        </w:rPr>
        <w:t>исследованных</w:t>
      </w:r>
      <w:r>
        <w:t xml:space="preserve"> </w:t>
      </w:r>
      <w:r>
        <w:rPr>
          <w:rFonts w:hint="eastAsia"/>
        </w:rPr>
        <w:t>сплавов</w:t>
      </w:r>
      <w:r>
        <w:t xml:space="preserve"> </w:t>
      </w:r>
      <w:r>
        <w:rPr>
          <w:rFonts w:hint="eastAsia"/>
        </w:rPr>
        <w:t>системы</w:t>
      </w:r>
      <w:r>
        <w:t xml:space="preserve"> </w:t>
      </w:r>
      <w:r>
        <w:rPr>
          <w:rFonts w:hint="eastAsia"/>
        </w:rPr>
        <w:t>Л</w:t>
      </w:r>
      <w:r>
        <w:t>1-</w:t>
      </w:r>
      <w:r>
        <w:rPr>
          <w:rFonts w:hint="eastAsia"/>
        </w:rPr>
        <w:t>М§</w:t>
      </w:r>
    </w:p>
    <w:p w14:paraId="197D1B1D" w14:textId="77777777" w:rsidR="00482DE3" w:rsidRDefault="00482DE3" w:rsidP="00482DE3"/>
    <w:p w14:paraId="6F85EA85" w14:textId="77777777" w:rsidR="00482DE3" w:rsidRDefault="00482DE3" w:rsidP="00482DE3">
      <w:r>
        <w:t xml:space="preserve">4.4.1 </w:t>
      </w:r>
      <w:r>
        <w:rPr>
          <w:rFonts w:hint="eastAsia"/>
        </w:rPr>
        <w:t>Механические</w:t>
      </w:r>
      <w:r>
        <w:t xml:space="preserve"> </w:t>
      </w:r>
      <w:r>
        <w:rPr>
          <w:rFonts w:hint="eastAsia"/>
        </w:rPr>
        <w:t>свойства</w:t>
      </w:r>
      <w:r>
        <w:t xml:space="preserve"> </w:t>
      </w:r>
      <w:r>
        <w:rPr>
          <w:rFonts w:hint="eastAsia"/>
        </w:rPr>
        <w:t>сплава</w:t>
      </w:r>
      <w:r>
        <w:t xml:space="preserve"> 1545</w:t>
      </w:r>
      <w:r>
        <w:rPr>
          <w:rFonts w:hint="eastAsia"/>
        </w:rPr>
        <w:t>У</w:t>
      </w:r>
    </w:p>
    <w:p w14:paraId="7F82D8FD" w14:textId="77777777" w:rsidR="00482DE3" w:rsidRDefault="00482DE3" w:rsidP="00482DE3"/>
    <w:p w14:paraId="59CB58AC" w14:textId="77777777" w:rsidR="00482DE3" w:rsidRDefault="00482DE3" w:rsidP="00482DE3">
      <w:r>
        <w:t xml:space="preserve">4.4.2 </w:t>
      </w:r>
      <w:r>
        <w:rPr>
          <w:rFonts w:hint="eastAsia"/>
        </w:rPr>
        <w:t>Механические</w:t>
      </w:r>
      <w:r>
        <w:t xml:space="preserve"> </w:t>
      </w:r>
      <w:r>
        <w:rPr>
          <w:rFonts w:hint="eastAsia"/>
        </w:rPr>
        <w:t>свойства</w:t>
      </w:r>
      <w:r>
        <w:t xml:space="preserve"> </w:t>
      </w:r>
      <w:r>
        <w:rPr>
          <w:rFonts w:hint="eastAsia"/>
        </w:rPr>
        <w:t>сплава</w:t>
      </w:r>
      <w:r>
        <w:t xml:space="preserve"> 1570</w:t>
      </w:r>
      <w:r>
        <w:rPr>
          <w:rFonts w:hint="eastAsia"/>
        </w:rPr>
        <w:t>Ег</w:t>
      </w:r>
    </w:p>
    <w:p w14:paraId="69159493" w14:textId="77777777" w:rsidR="00482DE3" w:rsidRDefault="00482DE3" w:rsidP="00482DE3"/>
    <w:p w14:paraId="7BF1C04A" w14:textId="77777777" w:rsidR="00482DE3" w:rsidRDefault="00482DE3" w:rsidP="00482DE3">
      <w:r>
        <w:t xml:space="preserve">4.4.3 </w:t>
      </w:r>
      <w:r>
        <w:rPr>
          <w:rFonts w:hint="eastAsia"/>
        </w:rPr>
        <w:t>Механические</w:t>
      </w:r>
      <w:r>
        <w:t xml:space="preserve"> </w:t>
      </w:r>
      <w:r>
        <w:rPr>
          <w:rFonts w:hint="eastAsia"/>
        </w:rPr>
        <w:t>свойства</w:t>
      </w:r>
      <w:r>
        <w:t xml:space="preserve"> </w:t>
      </w:r>
      <w:r>
        <w:rPr>
          <w:rFonts w:hint="eastAsia"/>
        </w:rPr>
        <w:t>сплавов</w:t>
      </w:r>
      <w:r>
        <w:t xml:space="preserve"> 1570</w:t>
      </w:r>
      <w:r>
        <w:rPr>
          <w:rFonts w:hint="eastAsia"/>
        </w:rPr>
        <w:t>МпУЬ</w:t>
      </w:r>
      <w:r>
        <w:t xml:space="preserve"> </w:t>
      </w:r>
      <w:r>
        <w:rPr>
          <w:rFonts w:hint="eastAsia"/>
        </w:rPr>
        <w:t>и</w:t>
      </w:r>
      <w:r>
        <w:t xml:space="preserve"> 1570</w:t>
      </w:r>
      <w:r>
        <w:rPr>
          <w:rFonts w:hint="eastAsia"/>
        </w:rPr>
        <w:t>СгУЬ</w:t>
      </w:r>
    </w:p>
    <w:p w14:paraId="046ABE83" w14:textId="77777777" w:rsidR="00482DE3" w:rsidRDefault="00482DE3" w:rsidP="00482DE3"/>
    <w:p w14:paraId="0E1B6329" w14:textId="77777777" w:rsidR="00482DE3" w:rsidRDefault="00482DE3" w:rsidP="00482DE3">
      <w:r>
        <w:rPr>
          <w:rFonts w:hint="eastAsia"/>
        </w:rPr>
        <w:t>Выводы</w:t>
      </w:r>
      <w:r>
        <w:t xml:space="preserve"> </w:t>
      </w:r>
      <w:r>
        <w:rPr>
          <w:rFonts w:hint="eastAsia"/>
        </w:rPr>
        <w:t>по</w:t>
      </w:r>
      <w:r>
        <w:t xml:space="preserve"> </w:t>
      </w:r>
      <w:r>
        <w:rPr>
          <w:rFonts w:hint="eastAsia"/>
        </w:rPr>
        <w:t>главе</w:t>
      </w:r>
    </w:p>
    <w:p w14:paraId="4BB7DEE1" w14:textId="77777777" w:rsidR="00482DE3" w:rsidRDefault="00482DE3" w:rsidP="00482DE3"/>
    <w:p w14:paraId="67EE4669" w14:textId="77777777" w:rsidR="00482DE3" w:rsidRDefault="00482DE3" w:rsidP="00482DE3">
      <w:r>
        <w:rPr>
          <w:rFonts w:hint="eastAsia"/>
        </w:rPr>
        <w:t>Выводы</w:t>
      </w:r>
      <w:r>
        <w:t xml:space="preserve"> </w:t>
      </w:r>
      <w:r>
        <w:rPr>
          <w:rFonts w:hint="eastAsia"/>
        </w:rPr>
        <w:t>по</w:t>
      </w:r>
      <w:r>
        <w:t xml:space="preserve"> </w:t>
      </w:r>
      <w:r>
        <w:rPr>
          <w:rFonts w:hint="eastAsia"/>
        </w:rPr>
        <w:t>работе</w:t>
      </w:r>
    </w:p>
    <w:p w14:paraId="3B1020D5" w14:textId="77777777" w:rsidR="00482DE3" w:rsidRDefault="00482DE3" w:rsidP="00482DE3"/>
    <w:p w14:paraId="74C85A6D" w14:textId="77777777" w:rsidR="00482DE3" w:rsidRDefault="00482DE3" w:rsidP="00482DE3">
      <w:r>
        <w:rPr>
          <w:rFonts w:hint="eastAsia"/>
        </w:rPr>
        <w:t>Список</w:t>
      </w:r>
      <w:r>
        <w:t xml:space="preserve"> </w:t>
      </w:r>
      <w:r>
        <w:rPr>
          <w:rFonts w:hint="eastAsia"/>
        </w:rPr>
        <w:t>использованных</w:t>
      </w:r>
      <w:r>
        <w:t xml:space="preserve"> </w:t>
      </w:r>
      <w:r>
        <w:rPr>
          <w:rFonts w:hint="eastAsia"/>
        </w:rPr>
        <w:t>источников</w:t>
      </w:r>
    </w:p>
    <w:p w14:paraId="4541F9A3" w14:textId="77777777" w:rsidR="00482DE3" w:rsidRDefault="00482DE3" w:rsidP="00482DE3"/>
    <w:p w14:paraId="44AC4E26" w14:textId="0F12CDBE" w:rsidR="00482DE3" w:rsidRPr="00482DE3" w:rsidRDefault="00482DE3" w:rsidP="00482DE3">
      <w:r>
        <w:rPr>
          <w:rFonts w:hint="eastAsia"/>
        </w:rPr>
        <w:t>Введение</w:t>
      </w:r>
    </w:p>
    <w:sectPr w:rsidR="00482DE3" w:rsidRPr="00482DE3" w:rsidSect="00111B1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83DC3" w14:textId="77777777" w:rsidR="00111B14" w:rsidRDefault="00111B14">
      <w:pPr>
        <w:spacing w:after="0" w:line="240" w:lineRule="auto"/>
      </w:pPr>
      <w:r>
        <w:separator/>
      </w:r>
    </w:p>
  </w:endnote>
  <w:endnote w:type="continuationSeparator" w:id="0">
    <w:p w14:paraId="75E19117" w14:textId="77777777" w:rsidR="00111B14" w:rsidRDefault="00111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A977B" w14:textId="77777777" w:rsidR="00111B14" w:rsidRDefault="00111B14"/>
    <w:p w14:paraId="31E23F3F" w14:textId="77777777" w:rsidR="00111B14" w:rsidRDefault="00111B14"/>
    <w:p w14:paraId="4FA12D93" w14:textId="77777777" w:rsidR="00111B14" w:rsidRDefault="00111B14"/>
    <w:p w14:paraId="755E4A7F" w14:textId="77777777" w:rsidR="00111B14" w:rsidRDefault="00111B14"/>
    <w:p w14:paraId="3D5CF222" w14:textId="77777777" w:rsidR="00111B14" w:rsidRDefault="00111B14"/>
    <w:p w14:paraId="31C1CFE7" w14:textId="77777777" w:rsidR="00111B14" w:rsidRDefault="00111B14"/>
    <w:p w14:paraId="7351AAAE" w14:textId="77777777" w:rsidR="00111B14" w:rsidRDefault="00111B1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318691" wp14:editId="4204665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F299E" w14:textId="77777777" w:rsidR="00111B14" w:rsidRDefault="00111B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31869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A2F299E" w14:textId="77777777" w:rsidR="00111B14" w:rsidRDefault="00111B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0DC648" w14:textId="77777777" w:rsidR="00111B14" w:rsidRDefault="00111B14"/>
    <w:p w14:paraId="6E7C6F60" w14:textId="77777777" w:rsidR="00111B14" w:rsidRDefault="00111B14"/>
    <w:p w14:paraId="36C9B10F" w14:textId="77777777" w:rsidR="00111B14" w:rsidRDefault="00111B1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D695E2" wp14:editId="6C40D2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784A8" w14:textId="77777777" w:rsidR="00111B14" w:rsidRDefault="00111B14"/>
                          <w:p w14:paraId="40B902BD" w14:textId="77777777" w:rsidR="00111B14" w:rsidRDefault="00111B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D695E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64784A8" w14:textId="77777777" w:rsidR="00111B14" w:rsidRDefault="00111B14"/>
                    <w:p w14:paraId="40B902BD" w14:textId="77777777" w:rsidR="00111B14" w:rsidRDefault="00111B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9A5799" w14:textId="77777777" w:rsidR="00111B14" w:rsidRDefault="00111B14"/>
    <w:p w14:paraId="261F8FE8" w14:textId="77777777" w:rsidR="00111B14" w:rsidRDefault="00111B14">
      <w:pPr>
        <w:rPr>
          <w:sz w:val="2"/>
          <w:szCs w:val="2"/>
        </w:rPr>
      </w:pPr>
    </w:p>
    <w:p w14:paraId="23E06C8F" w14:textId="77777777" w:rsidR="00111B14" w:rsidRDefault="00111B14"/>
    <w:p w14:paraId="73B1630B" w14:textId="77777777" w:rsidR="00111B14" w:rsidRDefault="00111B14">
      <w:pPr>
        <w:spacing w:after="0" w:line="240" w:lineRule="auto"/>
      </w:pPr>
    </w:p>
  </w:footnote>
  <w:footnote w:type="continuationSeparator" w:id="0">
    <w:p w14:paraId="12B02B20" w14:textId="77777777" w:rsidR="00111B14" w:rsidRDefault="00111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14"/>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34"/>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28438</TotalTime>
  <Pages>3</Pages>
  <Words>294</Words>
  <Characters>1681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3688</cp:revision>
  <cp:lastPrinted>2009-02-06T05:36:00Z</cp:lastPrinted>
  <dcterms:created xsi:type="dcterms:W3CDTF">2024-01-07T13:43:00Z</dcterms:created>
  <dcterms:modified xsi:type="dcterms:W3CDTF">2024-02-21T18:50:00Z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