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7397" w14:textId="26A7B159" w:rsidR="003B245F" w:rsidRDefault="008D4295" w:rsidP="008D4295">
      <w:pPr>
        <w:rPr>
          <w:rFonts w:ascii="Times New Roman" w:eastAsia="Arial Unicode MS" w:hAnsi="Times New Roman" w:cs="Times New Roman"/>
          <w:b/>
          <w:bCs/>
          <w:color w:val="000000"/>
          <w:kern w:val="0"/>
          <w:sz w:val="28"/>
          <w:szCs w:val="28"/>
          <w:lang w:eastAsia="ru-RU" w:bidi="uk-UA"/>
        </w:rPr>
      </w:pPr>
      <w:r w:rsidRPr="008D4295">
        <w:rPr>
          <w:rFonts w:ascii="Times New Roman" w:eastAsia="Arial Unicode MS" w:hAnsi="Times New Roman" w:cs="Times New Roman" w:hint="eastAsia"/>
          <w:b/>
          <w:bCs/>
          <w:color w:val="000000"/>
          <w:kern w:val="0"/>
          <w:sz w:val="28"/>
          <w:szCs w:val="28"/>
          <w:lang w:eastAsia="ru-RU" w:bidi="uk-UA"/>
        </w:rPr>
        <w:t>Пильник</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Юлия</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Николаевна</w:t>
      </w:r>
      <w:r>
        <w:rPr>
          <w:rFonts w:ascii="Times New Roman" w:eastAsia="Arial Unicode MS" w:hAnsi="Times New Roman" w:cs="Times New Roman" w:hint="eastAsia"/>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Методы</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и</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алгоритмы</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синтеза</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организационных</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структур</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формирования</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сетевых</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грузопотоков</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лесоматериалов</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многоуровневых</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транспортно</w:t>
      </w:r>
      <w:r w:rsidRPr="008D4295">
        <w:rPr>
          <w:rFonts w:ascii="Times New Roman" w:eastAsia="Arial Unicode MS" w:hAnsi="Times New Roman" w:cs="Times New Roman"/>
          <w:b/>
          <w:bCs/>
          <w:color w:val="000000"/>
          <w:kern w:val="0"/>
          <w:sz w:val="28"/>
          <w:szCs w:val="28"/>
          <w:lang w:eastAsia="ru-RU" w:bidi="uk-UA"/>
        </w:rPr>
        <w:t>-</w:t>
      </w:r>
      <w:r w:rsidRPr="008D4295">
        <w:rPr>
          <w:rFonts w:ascii="Times New Roman" w:eastAsia="Arial Unicode MS" w:hAnsi="Times New Roman" w:cs="Times New Roman" w:hint="eastAsia"/>
          <w:b/>
          <w:bCs/>
          <w:color w:val="000000"/>
          <w:kern w:val="0"/>
          <w:sz w:val="28"/>
          <w:szCs w:val="28"/>
          <w:lang w:eastAsia="ru-RU" w:bidi="uk-UA"/>
        </w:rPr>
        <w:t>технологических</w:t>
      </w:r>
      <w:r w:rsidRPr="008D4295">
        <w:rPr>
          <w:rFonts w:ascii="Times New Roman" w:eastAsia="Arial Unicode MS" w:hAnsi="Times New Roman" w:cs="Times New Roman"/>
          <w:b/>
          <w:bCs/>
          <w:color w:val="000000"/>
          <w:kern w:val="0"/>
          <w:sz w:val="28"/>
          <w:szCs w:val="28"/>
          <w:lang w:eastAsia="ru-RU" w:bidi="uk-UA"/>
        </w:rPr>
        <w:t xml:space="preserve"> </w:t>
      </w:r>
      <w:r w:rsidRPr="008D4295">
        <w:rPr>
          <w:rFonts w:ascii="Times New Roman" w:eastAsia="Arial Unicode MS" w:hAnsi="Times New Roman" w:cs="Times New Roman" w:hint="eastAsia"/>
          <w:b/>
          <w:bCs/>
          <w:color w:val="000000"/>
          <w:kern w:val="0"/>
          <w:sz w:val="28"/>
          <w:szCs w:val="28"/>
          <w:lang w:eastAsia="ru-RU" w:bidi="uk-UA"/>
        </w:rPr>
        <w:t>систем</w:t>
      </w:r>
    </w:p>
    <w:p w14:paraId="7E7C322F" w14:textId="77777777" w:rsidR="008D4295" w:rsidRDefault="008D4295" w:rsidP="008D4295">
      <w:pPr>
        <w:rPr>
          <w:lang w:bidi="uk-UA"/>
        </w:rPr>
      </w:pPr>
      <w:r>
        <w:rPr>
          <w:rFonts w:hint="eastAsia"/>
          <w:lang w:bidi="uk-UA"/>
        </w:rPr>
        <w:t>ОГЛАВЛЕНИЕ</w:t>
      </w:r>
      <w:r>
        <w:rPr>
          <w:lang w:bidi="uk-UA"/>
        </w:rPr>
        <w:t xml:space="preserve"> </w:t>
      </w:r>
      <w:r>
        <w:rPr>
          <w:rFonts w:hint="eastAsia"/>
          <w:lang w:bidi="uk-UA"/>
        </w:rPr>
        <w:t>ДИССЕРТАЦИИ</w:t>
      </w:r>
    </w:p>
    <w:p w14:paraId="7D9E43E2" w14:textId="77777777" w:rsidR="008D4295" w:rsidRDefault="008D4295" w:rsidP="008D4295">
      <w:pPr>
        <w:rPr>
          <w:lang w:bidi="uk-UA"/>
        </w:rPr>
      </w:pPr>
      <w:r>
        <w:rPr>
          <w:rFonts w:hint="eastAsia"/>
          <w:lang w:bidi="uk-UA"/>
        </w:rPr>
        <w:t>доктор</w:t>
      </w:r>
      <w:r>
        <w:rPr>
          <w:lang w:bidi="uk-UA"/>
        </w:rPr>
        <w:t xml:space="preserve"> </w:t>
      </w:r>
      <w:r>
        <w:rPr>
          <w:rFonts w:hint="eastAsia"/>
          <w:lang w:bidi="uk-UA"/>
        </w:rPr>
        <w:t>наук</w:t>
      </w:r>
      <w:r>
        <w:rPr>
          <w:lang w:bidi="uk-UA"/>
        </w:rPr>
        <w:t xml:space="preserve"> </w:t>
      </w:r>
      <w:r>
        <w:rPr>
          <w:rFonts w:hint="eastAsia"/>
          <w:lang w:bidi="uk-UA"/>
        </w:rPr>
        <w:t>Пильник</w:t>
      </w:r>
      <w:r>
        <w:rPr>
          <w:lang w:bidi="uk-UA"/>
        </w:rPr>
        <w:t xml:space="preserve"> </w:t>
      </w:r>
      <w:r>
        <w:rPr>
          <w:rFonts w:hint="eastAsia"/>
          <w:lang w:bidi="uk-UA"/>
        </w:rPr>
        <w:t>Юлия</w:t>
      </w:r>
      <w:r>
        <w:rPr>
          <w:lang w:bidi="uk-UA"/>
        </w:rPr>
        <w:t xml:space="preserve"> </w:t>
      </w:r>
      <w:r>
        <w:rPr>
          <w:rFonts w:hint="eastAsia"/>
          <w:lang w:bidi="uk-UA"/>
        </w:rPr>
        <w:t>Николаевна</w:t>
      </w:r>
    </w:p>
    <w:p w14:paraId="3B9F3D66" w14:textId="77777777" w:rsidR="008D4295" w:rsidRDefault="008D4295" w:rsidP="008D4295">
      <w:pPr>
        <w:rPr>
          <w:lang w:bidi="uk-UA"/>
        </w:rPr>
      </w:pPr>
      <w:r>
        <w:rPr>
          <w:rFonts w:hint="eastAsia"/>
          <w:lang w:bidi="uk-UA"/>
        </w:rPr>
        <w:t>Введение</w:t>
      </w:r>
    </w:p>
    <w:p w14:paraId="6703351D" w14:textId="77777777" w:rsidR="008D4295" w:rsidRDefault="008D4295" w:rsidP="008D4295">
      <w:pPr>
        <w:rPr>
          <w:lang w:bidi="uk-UA"/>
        </w:rPr>
      </w:pPr>
    </w:p>
    <w:p w14:paraId="0119892F" w14:textId="77777777" w:rsidR="008D4295" w:rsidRDefault="008D4295" w:rsidP="008D4295">
      <w:pPr>
        <w:rPr>
          <w:lang w:bidi="uk-UA"/>
        </w:rPr>
      </w:pPr>
      <w:r>
        <w:rPr>
          <w:lang w:bidi="uk-UA"/>
        </w:rPr>
        <w:t xml:space="preserve">1. </w:t>
      </w:r>
      <w:r>
        <w:rPr>
          <w:rFonts w:hint="eastAsia"/>
          <w:lang w:bidi="uk-UA"/>
        </w:rPr>
        <w:t>СОСТОЯНИЕ</w:t>
      </w:r>
      <w:r>
        <w:rPr>
          <w:lang w:bidi="uk-UA"/>
        </w:rPr>
        <w:t xml:space="preserve"> </w:t>
      </w:r>
      <w:r>
        <w:rPr>
          <w:rFonts w:hint="eastAsia"/>
          <w:lang w:bidi="uk-UA"/>
        </w:rPr>
        <w:t>ВОПРОСА</w:t>
      </w:r>
      <w:r>
        <w:rPr>
          <w:lang w:bidi="uk-UA"/>
        </w:rPr>
        <w:t xml:space="preserve">, </w:t>
      </w:r>
      <w:r>
        <w:rPr>
          <w:rFonts w:hint="eastAsia"/>
          <w:lang w:bidi="uk-UA"/>
        </w:rPr>
        <w:t>ЦЕЛЬ</w:t>
      </w:r>
      <w:r>
        <w:rPr>
          <w:lang w:bidi="uk-UA"/>
        </w:rPr>
        <w:t xml:space="preserve"> </w:t>
      </w:r>
      <w:r>
        <w:rPr>
          <w:rFonts w:hint="eastAsia"/>
          <w:lang w:bidi="uk-UA"/>
        </w:rPr>
        <w:t>И</w:t>
      </w:r>
      <w:r>
        <w:rPr>
          <w:lang w:bidi="uk-UA"/>
        </w:rPr>
        <w:t xml:space="preserve"> </w:t>
      </w:r>
      <w:r>
        <w:rPr>
          <w:rFonts w:hint="eastAsia"/>
          <w:lang w:bidi="uk-UA"/>
        </w:rPr>
        <w:t>ЗАДАЧИ</w:t>
      </w:r>
      <w:r>
        <w:rPr>
          <w:lang w:bidi="uk-UA"/>
        </w:rPr>
        <w:t xml:space="preserve"> </w:t>
      </w:r>
      <w:r>
        <w:rPr>
          <w:rFonts w:hint="eastAsia"/>
          <w:lang w:bidi="uk-UA"/>
        </w:rPr>
        <w:t>ИССЛЕДОВАНИЯ</w:t>
      </w:r>
    </w:p>
    <w:p w14:paraId="4BB075EA" w14:textId="77777777" w:rsidR="008D4295" w:rsidRDefault="008D4295" w:rsidP="008D4295">
      <w:pPr>
        <w:rPr>
          <w:lang w:bidi="uk-UA"/>
        </w:rPr>
      </w:pPr>
    </w:p>
    <w:p w14:paraId="4BA8616F" w14:textId="77777777" w:rsidR="008D4295" w:rsidRDefault="008D4295" w:rsidP="008D4295">
      <w:pPr>
        <w:rPr>
          <w:lang w:bidi="uk-UA"/>
        </w:rPr>
      </w:pPr>
      <w:r>
        <w:rPr>
          <w:lang w:bidi="uk-UA"/>
        </w:rPr>
        <w:t xml:space="preserve">1.1 </w:t>
      </w:r>
      <w:r>
        <w:rPr>
          <w:rFonts w:hint="eastAsia"/>
          <w:lang w:bidi="uk-UA"/>
        </w:rPr>
        <w:t>Анализ</w:t>
      </w:r>
      <w:r>
        <w:rPr>
          <w:lang w:bidi="uk-UA"/>
        </w:rPr>
        <w:t xml:space="preserve"> </w:t>
      </w:r>
      <w:r>
        <w:rPr>
          <w:rFonts w:hint="eastAsia"/>
          <w:lang w:bidi="uk-UA"/>
        </w:rPr>
        <w:t>лесосырьевого</w:t>
      </w:r>
      <w:r>
        <w:rPr>
          <w:lang w:bidi="uk-UA"/>
        </w:rPr>
        <w:t xml:space="preserve"> </w:t>
      </w:r>
      <w:r>
        <w:rPr>
          <w:rFonts w:hint="eastAsia"/>
          <w:lang w:bidi="uk-UA"/>
        </w:rPr>
        <w:t>потенциала</w:t>
      </w:r>
      <w:r>
        <w:rPr>
          <w:lang w:bidi="uk-UA"/>
        </w:rPr>
        <w:t xml:space="preserve"> </w:t>
      </w:r>
      <w:r>
        <w:rPr>
          <w:rFonts w:hint="eastAsia"/>
          <w:lang w:bidi="uk-UA"/>
        </w:rPr>
        <w:t>Северо</w:t>
      </w:r>
      <w:r>
        <w:rPr>
          <w:lang w:bidi="uk-UA"/>
        </w:rPr>
        <w:t>-</w:t>
      </w:r>
      <w:r>
        <w:rPr>
          <w:rFonts w:hint="eastAsia"/>
          <w:lang w:bidi="uk-UA"/>
        </w:rPr>
        <w:t>Западного</w:t>
      </w:r>
      <w:r>
        <w:rPr>
          <w:lang w:bidi="uk-UA"/>
        </w:rPr>
        <w:t xml:space="preserve"> </w:t>
      </w:r>
      <w:r>
        <w:rPr>
          <w:rFonts w:hint="eastAsia"/>
          <w:lang w:bidi="uk-UA"/>
        </w:rPr>
        <w:t>федерального</w:t>
      </w:r>
      <w:r>
        <w:rPr>
          <w:lang w:bidi="uk-UA"/>
        </w:rPr>
        <w:t xml:space="preserve"> </w:t>
      </w:r>
      <w:r>
        <w:rPr>
          <w:rFonts w:hint="eastAsia"/>
          <w:lang w:bidi="uk-UA"/>
        </w:rPr>
        <w:t>округа</w:t>
      </w:r>
      <w:r>
        <w:rPr>
          <w:lang w:bidi="uk-UA"/>
        </w:rPr>
        <w:t xml:space="preserve"> </w:t>
      </w:r>
      <w:r>
        <w:rPr>
          <w:rFonts w:hint="eastAsia"/>
          <w:lang w:bidi="uk-UA"/>
        </w:rPr>
        <w:t>России</w:t>
      </w:r>
    </w:p>
    <w:p w14:paraId="15AEB2F2" w14:textId="77777777" w:rsidR="008D4295" w:rsidRDefault="008D4295" w:rsidP="008D4295">
      <w:pPr>
        <w:rPr>
          <w:lang w:bidi="uk-UA"/>
        </w:rPr>
      </w:pPr>
    </w:p>
    <w:p w14:paraId="6A13BCA9" w14:textId="77777777" w:rsidR="008D4295" w:rsidRDefault="008D4295" w:rsidP="008D4295">
      <w:pPr>
        <w:rPr>
          <w:lang w:bidi="uk-UA"/>
        </w:rPr>
      </w:pPr>
      <w:r>
        <w:rPr>
          <w:lang w:bidi="uk-UA"/>
        </w:rPr>
        <w:t xml:space="preserve">1.2 </w:t>
      </w:r>
      <w:r>
        <w:rPr>
          <w:rFonts w:hint="eastAsia"/>
          <w:lang w:bidi="uk-UA"/>
        </w:rPr>
        <w:t>Анализ</w:t>
      </w:r>
      <w:r>
        <w:rPr>
          <w:lang w:bidi="uk-UA"/>
        </w:rPr>
        <w:t xml:space="preserve"> </w:t>
      </w:r>
      <w:r>
        <w:rPr>
          <w:rFonts w:hint="eastAsia"/>
          <w:lang w:bidi="uk-UA"/>
        </w:rPr>
        <w:t>лесосырьевого</w:t>
      </w:r>
      <w:r>
        <w:rPr>
          <w:lang w:bidi="uk-UA"/>
        </w:rPr>
        <w:t xml:space="preserve"> </w:t>
      </w:r>
      <w:r>
        <w:rPr>
          <w:rFonts w:hint="eastAsia"/>
          <w:lang w:bidi="uk-UA"/>
        </w:rPr>
        <w:t>потенциала</w:t>
      </w:r>
      <w:r>
        <w:rPr>
          <w:lang w:bidi="uk-UA"/>
        </w:rPr>
        <w:t xml:space="preserve"> </w:t>
      </w:r>
      <w:r>
        <w:rPr>
          <w:rFonts w:hint="eastAsia"/>
          <w:lang w:bidi="uk-UA"/>
        </w:rPr>
        <w:t>Республики</w:t>
      </w:r>
      <w:r>
        <w:rPr>
          <w:lang w:bidi="uk-UA"/>
        </w:rPr>
        <w:t xml:space="preserve"> </w:t>
      </w:r>
      <w:r>
        <w:rPr>
          <w:rFonts w:hint="eastAsia"/>
          <w:lang w:bidi="uk-UA"/>
        </w:rPr>
        <w:t>Коми</w:t>
      </w:r>
    </w:p>
    <w:p w14:paraId="12399BEE" w14:textId="77777777" w:rsidR="008D4295" w:rsidRDefault="008D4295" w:rsidP="008D4295">
      <w:pPr>
        <w:rPr>
          <w:lang w:bidi="uk-UA"/>
        </w:rPr>
      </w:pPr>
    </w:p>
    <w:p w14:paraId="471FA897" w14:textId="77777777" w:rsidR="008D4295" w:rsidRDefault="008D4295" w:rsidP="008D4295">
      <w:pPr>
        <w:rPr>
          <w:lang w:bidi="uk-UA"/>
        </w:rPr>
      </w:pPr>
      <w:r>
        <w:rPr>
          <w:lang w:bidi="uk-UA"/>
        </w:rPr>
        <w:t xml:space="preserve">1.3 </w:t>
      </w:r>
      <w:r>
        <w:rPr>
          <w:rFonts w:hint="eastAsia"/>
          <w:lang w:bidi="uk-UA"/>
        </w:rPr>
        <w:t>Анализ</w:t>
      </w:r>
      <w:r>
        <w:rPr>
          <w:lang w:bidi="uk-UA"/>
        </w:rPr>
        <w:t xml:space="preserve"> </w:t>
      </w:r>
      <w:r>
        <w:rPr>
          <w:rFonts w:hint="eastAsia"/>
          <w:lang w:bidi="uk-UA"/>
        </w:rPr>
        <w:t>лесной</w:t>
      </w:r>
      <w:r>
        <w:rPr>
          <w:lang w:bidi="uk-UA"/>
        </w:rPr>
        <w:t xml:space="preserve"> </w:t>
      </w:r>
      <w:r>
        <w:rPr>
          <w:rFonts w:hint="eastAsia"/>
          <w:lang w:bidi="uk-UA"/>
        </w:rPr>
        <w:t>и</w:t>
      </w:r>
      <w:r>
        <w:rPr>
          <w:lang w:bidi="uk-UA"/>
        </w:rPr>
        <w:t xml:space="preserve"> </w:t>
      </w:r>
      <w:r>
        <w:rPr>
          <w:rFonts w:hint="eastAsia"/>
          <w:lang w:bidi="uk-UA"/>
        </w:rPr>
        <w:t>лесоперерабатывающей</w:t>
      </w:r>
      <w:r>
        <w:rPr>
          <w:lang w:bidi="uk-UA"/>
        </w:rPr>
        <w:t xml:space="preserve"> </w:t>
      </w:r>
      <w:r>
        <w:rPr>
          <w:rFonts w:hint="eastAsia"/>
          <w:lang w:bidi="uk-UA"/>
        </w:rPr>
        <w:t>инфраструктуры</w:t>
      </w:r>
      <w:r>
        <w:rPr>
          <w:lang w:bidi="uk-UA"/>
        </w:rPr>
        <w:t xml:space="preserve"> </w:t>
      </w:r>
      <w:r>
        <w:rPr>
          <w:rFonts w:hint="eastAsia"/>
          <w:lang w:bidi="uk-UA"/>
        </w:rPr>
        <w:t>Северо</w:t>
      </w:r>
      <w:r>
        <w:rPr>
          <w:lang w:bidi="uk-UA"/>
        </w:rPr>
        <w:t>-</w:t>
      </w:r>
      <w:r>
        <w:rPr>
          <w:rFonts w:hint="eastAsia"/>
          <w:lang w:bidi="uk-UA"/>
        </w:rPr>
        <w:t>Западного</w:t>
      </w:r>
      <w:r>
        <w:rPr>
          <w:lang w:bidi="uk-UA"/>
        </w:rPr>
        <w:t xml:space="preserve"> </w:t>
      </w:r>
      <w:r>
        <w:rPr>
          <w:rFonts w:hint="eastAsia"/>
          <w:lang w:bidi="uk-UA"/>
        </w:rPr>
        <w:t>федерального</w:t>
      </w:r>
      <w:r>
        <w:rPr>
          <w:lang w:bidi="uk-UA"/>
        </w:rPr>
        <w:t xml:space="preserve"> </w:t>
      </w:r>
      <w:r>
        <w:rPr>
          <w:rFonts w:hint="eastAsia"/>
          <w:lang w:bidi="uk-UA"/>
        </w:rPr>
        <w:t>округа</w:t>
      </w:r>
      <w:r>
        <w:rPr>
          <w:lang w:bidi="uk-UA"/>
        </w:rPr>
        <w:t xml:space="preserve"> </w:t>
      </w:r>
      <w:r>
        <w:rPr>
          <w:rFonts w:hint="eastAsia"/>
          <w:lang w:bidi="uk-UA"/>
        </w:rPr>
        <w:t>России</w:t>
      </w:r>
    </w:p>
    <w:p w14:paraId="24938C5D" w14:textId="77777777" w:rsidR="008D4295" w:rsidRDefault="008D4295" w:rsidP="008D4295">
      <w:pPr>
        <w:rPr>
          <w:lang w:bidi="uk-UA"/>
        </w:rPr>
      </w:pPr>
    </w:p>
    <w:p w14:paraId="4B7C87A7" w14:textId="77777777" w:rsidR="008D4295" w:rsidRDefault="008D4295" w:rsidP="008D4295">
      <w:pPr>
        <w:rPr>
          <w:lang w:bidi="uk-UA"/>
        </w:rPr>
      </w:pPr>
      <w:r>
        <w:rPr>
          <w:lang w:bidi="uk-UA"/>
        </w:rPr>
        <w:t xml:space="preserve">1.4 </w:t>
      </w:r>
      <w:r>
        <w:rPr>
          <w:rFonts w:hint="eastAsia"/>
          <w:lang w:bidi="uk-UA"/>
        </w:rPr>
        <w:t>Анализ</w:t>
      </w:r>
      <w:r>
        <w:rPr>
          <w:lang w:bidi="uk-UA"/>
        </w:rPr>
        <w:t xml:space="preserve"> </w:t>
      </w:r>
      <w:r>
        <w:rPr>
          <w:rFonts w:hint="eastAsia"/>
          <w:lang w:bidi="uk-UA"/>
        </w:rPr>
        <w:t>лесной</w:t>
      </w:r>
      <w:r>
        <w:rPr>
          <w:lang w:bidi="uk-UA"/>
        </w:rPr>
        <w:t xml:space="preserve"> </w:t>
      </w:r>
      <w:r>
        <w:rPr>
          <w:rFonts w:hint="eastAsia"/>
          <w:lang w:bidi="uk-UA"/>
        </w:rPr>
        <w:t>и</w:t>
      </w:r>
      <w:r>
        <w:rPr>
          <w:lang w:bidi="uk-UA"/>
        </w:rPr>
        <w:t xml:space="preserve"> </w:t>
      </w:r>
      <w:r>
        <w:rPr>
          <w:rFonts w:hint="eastAsia"/>
          <w:lang w:bidi="uk-UA"/>
        </w:rPr>
        <w:t>лесоперерабатывающей</w:t>
      </w:r>
      <w:r>
        <w:rPr>
          <w:lang w:bidi="uk-UA"/>
        </w:rPr>
        <w:t xml:space="preserve"> </w:t>
      </w:r>
      <w:r>
        <w:rPr>
          <w:rFonts w:hint="eastAsia"/>
          <w:lang w:bidi="uk-UA"/>
        </w:rPr>
        <w:t>инфраструктуры</w:t>
      </w:r>
      <w:r>
        <w:rPr>
          <w:lang w:bidi="uk-UA"/>
        </w:rPr>
        <w:t xml:space="preserve"> </w:t>
      </w:r>
      <w:r>
        <w:rPr>
          <w:rFonts w:hint="eastAsia"/>
          <w:lang w:bidi="uk-UA"/>
        </w:rPr>
        <w:t>Республика</w:t>
      </w:r>
      <w:r>
        <w:rPr>
          <w:lang w:bidi="uk-UA"/>
        </w:rPr>
        <w:t xml:space="preserve"> </w:t>
      </w:r>
      <w:r>
        <w:rPr>
          <w:rFonts w:hint="eastAsia"/>
          <w:lang w:bidi="uk-UA"/>
        </w:rPr>
        <w:t>Коми</w:t>
      </w:r>
    </w:p>
    <w:p w14:paraId="036CF088" w14:textId="77777777" w:rsidR="008D4295" w:rsidRDefault="008D4295" w:rsidP="008D4295">
      <w:pPr>
        <w:rPr>
          <w:lang w:bidi="uk-UA"/>
        </w:rPr>
      </w:pPr>
    </w:p>
    <w:p w14:paraId="0554433D" w14:textId="77777777" w:rsidR="008D4295" w:rsidRDefault="008D4295" w:rsidP="008D4295">
      <w:pPr>
        <w:rPr>
          <w:lang w:bidi="uk-UA"/>
        </w:rPr>
      </w:pPr>
      <w:r>
        <w:rPr>
          <w:lang w:bidi="uk-UA"/>
        </w:rPr>
        <w:t xml:space="preserve">1.5 </w:t>
      </w:r>
      <w:r>
        <w:rPr>
          <w:rFonts w:hint="eastAsia"/>
          <w:lang w:bidi="uk-UA"/>
        </w:rPr>
        <w:t>Проблемы</w:t>
      </w:r>
      <w:r>
        <w:rPr>
          <w:lang w:bidi="uk-UA"/>
        </w:rPr>
        <w:t xml:space="preserve"> </w:t>
      </w:r>
      <w:r>
        <w:rPr>
          <w:rFonts w:hint="eastAsia"/>
          <w:lang w:bidi="uk-UA"/>
        </w:rPr>
        <w:t>развития</w:t>
      </w:r>
      <w:r>
        <w:rPr>
          <w:lang w:bidi="uk-UA"/>
        </w:rPr>
        <w:t xml:space="preserve"> </w:t>
      </w:r>
      <w:r>
        <w:rPr>
          <w:rFonts w:hint="eastAsia"/>
          <w:lang w:bidi="uk-UA"/>
        </w:rPr>
        <w:t>лесного</w:t>
      </w:r>
      <w:r>
        <w:rPr>
          <w:lang w:bidi="uk-UA"/>
        </w:rPr>
        <w:t xml:space="preserve"> </w:t>
      </w:r>
      <w:r>
        <w:rPr>
          <w:rFonts w:hint="eastAsia"/>
          <w:lang w:bidi="uk-UA"/>
        </w:rPr>
        <w:t>комплекса</w:t>
      </w:r>
      <w:r>
        <w:rPr>
          <w:lang w:bidi="uk-UA"/>
        </w:rPr>
        <w:t xml:space="preserve"> </w:t>
      </w:r>
      <w:r>
        <w:rPr>
          <w:rFonts w:hint="eastAsia"/>
          <w:lang w:bidi="uk-UA"/>
        </w:rPr>
        <w:t>Северо</w:t>
      </w:r>
      <w:r>
        <w:rPr>
          <w:lang w:bidi="uk-UA"/>
        </w:rPr>
        <w:t>-</w:t>
      </w:r>
      <w:r>
        <w:rPr>
          <w:rFonts w:hint="eastAsia"/>
          <w:lang w:bidi="uk-UA"/>
        </w:rPr>
        <w:t>Западного</w:t>
      </w:r>
      <w:r>
        <w:rPr>
          <w:lang w:bidi="uk-UA"/>
        </w:rPr>
        <w:t xml:space="preserve"> </w:t>
      </w:r>
      <w:r>
        <w:rPr>
          <w:rFonts w:hint="eastAsia"/>
          <w:lang w:bidi="uk-UA"/>
        </w:rPr>
        <w:t>федерального</w:t>
      </w:r>
      <w:r>
        <w:rPr>
          <w:lang w:bidi="uk-UA"/>
        </w:rPr>
        <w:t xml:space="preserve"> </w:t>
      </w:r>
      <w:r>
        <w:rPr>
          <w:rFonts w:hint="eastAsia"/>
          <w:lang w:bidi="uk-UA"/>
        </w:rPr>
        <w:t>округа</w:t>
      </w:r>
      <w:r>
        <w:rPr>
          <w:lang w:bidi="uk-UA"/>
        </w:rPr>
        <w:t xml:space="preserve"> </w:t>
      </w:r>
      <w:r>
        <w:rPr>
          <w:rFonts w:hint="eastAsia"/>
          <w:lang w:bidi="uk-UA"/>
        </w:rPr>
        <w:t>России</w:t>
      </w:r>
      <w:r>
        <w:rPr>
          <w:lang w:bidi="uk-UA"/>
        </w:rPr>
        <w:t xml:space="preserve"> </w:t>
      </w:r>
      <w:r>
        <w:rPr>
          <w:rFonts w:hint="eastAsia"/>
          <w:lang w:bidi="uk-UA"/>
        </w:rPr>
        <w:t>и</w:t>
      </w:r>
      <w:r>
        <w:rPr>
          <w:lang w:bidi="uk-UA"/>
        </w:rPr>
        <w:t xml:space="preserve"> </w:t>
      </w:r>
      <w:r>
        <w:rPr>
          <w:rFonts w:hint="eastAsia"/>
          <w:lang w:bidi="uk-UA"/>
        </w:rPr>
        <w:t>пути</w:t>
      </w:r>
      <w:r>
        <w:rPr>
          <w:lang w:bidi="uk-UA"/>
        </w:rPr>
        <w:t xml:space="preserve"> </w:t>
      </w:r>
      <w:r>
        <w:rPr>
          <w:rFonts w:hint="eastAsia"/>
          <w:lang w:bidi="uk-UA"/>
        </w:rPr>
        <w:t>их</w:t>
      </w:r>
      <w:r>
        <w:rPr>
          <w:lang w:bidi="uk-UA"/>
        </w:rPr>
        <w:t xml:space="preserve"> </w:t>
      </w:r>
      <w:r>
        <w:rPr>
          <w:rFonts w:hint="eastAsia"/>
          <w:lang w:bidi="uk-UA"/>
        </w:rPr>
        <w:t>решения</w:t>
      </w:r>
    </w:p>
    <w:p w14:paraId="0CA4269F" w14:textId="77777777" w:rsidR="008D4295" w:rsidRDefault="008D4295" w:rsidP="008D4295">
      <w:pPr>
        <w:rPr>
          <w:lang w:bidi="uk-UA"/>
        </w:rPr>
      </w:pPr>
    </w:p>
    <w:p w14:paraId="106A62BA" w14:textId="77777777" w:rsidR="008D4295" w:rsidRDefault="008D4295" w:rsidP="008D4295">
      <w:pPr>
        <w:rPr>
          <w:lang w:bidi="uk-UA"/>
        </w:rPr>
      </w:pPr>
      <w:r>
        <w:rPr>
          <w:lang w:bidi="uk-UA"/>
        </w:rPr>
        <w:t xml:space="preserve">1.6 </w:t>
      </w:r>
      <w:r>
        <w:rPr>
          <w:rFonts w:hint="eastAsia"/>
          <w:lang w:bidi="uk-UA"/>
        </w:rPr>
        <w:t>Проблемы</w:t>
      </w:r>
      <w:r>
        <w:rPr>
          <w:lang w:bidi="uk-UA"/>
        </w:rPr>
        <w:t xml:space="preserve"> </w:t>
      </w:r>
      <w:r>
        <w:rPr>
          <w:rFonts w:hint="eastAsia"/>
          <w:lang w:bidi="uk-UA"/>
        </w:rPr>
        <w:t>развития</w:t>
      </w:r>
      <w:r>
        <w:rPr>
          <w:lang w:bidi="uk-UA"/>
        </w:rPr>
        <w:t xml:space="preserve"> </w:t>
      </w:r>
      <w:r>
        <w:rPr>
          <w:rFonts w:hint="eastAsia"/>
          <w:lang w:bidi="uk-UA"/>
        </w:rPr>
        <w:t>лесного</w:t>
      </w:r>
      <w:r>
        <w:rPr>
          <w:lang w:bidi="uk-UA"/>
        </w:rPr>
        <w:t xml:space="preserve"> </w:t>
      </w:r>
      <w:r>
        <w:rPr>
          <w:rFonts w:hint="eastAsia"/>
          <w:lang w:bidi="uk-UA"/>
        </w:rPr>
        <w:t>комплекса</w:t>
      </w:r>
      <w:r>
        <w:rPr>
          <w:lang w:bidi="uk-UA"/>
        </w:rPr>
        <w:t xml:space="preserve"> </w:t>
      </w:r>
      <w:r>
        <w:rPr>
          <w:rFonts w:hint="eastAsia"/>
          <w:lang w:bidi="uk-UA"/>
        </w:rPr>
        <w:t>Республики</w:t>
      </w:r>
      <w:r>
        <w:rPr>
          <w:lang w:bidi="uk-UA"/>
        </w:rPr>
        <w:t xml:space="preserve"> </w:t>
      </w:r>
      <w:r>
        <w:rPr>
          <w:rFonts w:hint="eastAsia"/>
          <w:lang w:bidi="uk-UA"/>
        </w:rPr>
        <w:t>Коми</w:t>
      </w:r>
      <w:r>
        <w:rPr>
          <w:lang w:bidi="uk-UA"/>
        </w:rPr>
        <w:t xml:space="preserve"> </w:t>
      </w:r>
      <w:r>
        <w:rPr>
          <w:rFonts w:hint="eastAsia"/>
          <w:lang w:bidi="uk-UA"/>
        </w:rPr>
        <w:t>и</w:t>
      </w:r>
      <w:r>
        <w:rPr>
          <w:lang w:bidi="uk-UA"/>
        </w:rPr>
        <w:t xml:space="preserve"> </w:t>
      </w:r>
      <w:r>
        <w:rPr>
          <w:rFonts w:hint="eastAsia"/>
          <w:lang w:bidi="uk-UA"/>
        </w:rPr>
        <w:t>пути</w:t>
      </w:r>
    </w:p>
    <w:p w14:paraId="5C5A3F8D" w14:textId="77777777" w:rsidR="008D4295" w:rsidRDefault="008D4295" w:rsidP="008D4295">
      <w:pPr>
        <w:rPr>
          <w:lang w:bidi="uk-UA"/>
        </w:rPr>
      </w:pPr>
    </w:p>
    <w:p w14:paraId="0D44F717" w14:textId="77777777" w:rsidR="008D4295" w:rsidRDefault="008D4295" w:rsidP="008D4295">
      <w:pPr>
        <w:rPr>
          <w:lang w:bidi="uk-UA"/>
        </w:rPr>
      </w:pPr>
      <w:r>
        <w:rPr>
          <w:rFonts w:hint="eastAsia"/>
          <w:lang w:bidi="uk-UA"/>
        </w:rPr>
        <w:t>их</w:t>
      </w:r>
      <w:r>
        <w:rPr>
          <w:lang w:bidi="uk-UA"/>
        </w:rPr>
        <w:t xml:space="preserve"> </w:t>
      </w:r>
      <w:r>
        <w:rPr>
          <w:rFonts w:hint="eastAsia"/>
          <w:lang w:bidi="uk-UA"/>
        </w:rPr>
        <w:t>решения</w:t>
      </w:r>
    </w:p>
    <w:p w14:paraId="29C7F24B" w14:textId="77777777" w:rsidR="008D4295" w:rsidRDefault="008D4295" w:rsidP="008D4295">
      <w:pPr>
        <w:rPr>
          <w:lang w:bidi="uk-UA"/>
        </w:rPr>
      </w:pPr>
    </w:p>
    <w:p w14:paraId="76A6DEEA" w14:textId="77777777" w:rsidR="008D4295" w:rsidRDefault="008D4295" w:rsidP="008D4295">
      <w:pPr>
        <w:rPr>
          <w:lang w:bidi="uk-UA"/>
        </w:rPr>
      </w:pPr>
      <w:r>
        <w:rPr>
          <w:lang w:bidi="uk-UA"/>
        </w:rPr>
        <w:t xml:space="preserve">1.7 </w:t>
      </w:r>
      <w:r>
        <w:rPr>
          <w:rFonts w:hint="eastAsia"/>
          <w:lang w:bidi="uk-UA"/>
        </w:rPr>
        <w:t>Обзор</w:t>
      </w:r>
      <w:r>
        <w:rPr>
          <w:lang w:bidi="uk-UA"/>
        </w:rPr>
        <w:t xml:space="preserve"> </w:t>
      </w:r>
      <w:r>
        <w:rPr>
          <w:rFonts w:hint="eastAsia"/>
          <w:lang w:bidi="uk-UA"/>
        </w:rPr>
        <w:t>литературных</w:t>
      </w:r>
      <w:r>
        <w:rPr>
          <w:lang w:bidi="uk-UA"/>
        </w:rPr>
        <w:t xml:space="preserve"> </w:t>
      </w:r>
      <w:r>
        <w:rPr>
          <w:rFonts w:hint="eastAsia"/>
          <w:lang w:bidi="uk-UA"/>
        </w:rPr>
        <w:t>источников</w:t>
      </w:r>
      <w:r>
        <w:rPr>
          <w:lang w:bidi="uk-UA"/>
        </w:rPr>
        <w:t xml:space="preserve"> </w:t>
      </w:r>
      <w:r>
        <w:rPr>
          <w:rFonts w:hint="eastAsia"/>
          <w:lang w:bidi="uk-UA"/>
        </w:rPr>
        <w:t>и</w:t>
      </w:r>
      <w:r>
        <w:rPr>
          <w:lang w:bidi="uk-UA"/>
        </w:rPr>
        <w:t xml:space="preserve"> </w:t>
      </w:r>
      <w:r>
        <w:rPr>
          <w:rFonts w:hint="eastAsia"/>
          <w:lang w:bidi="uk-UA"/>
        </w:rPr>
        <w:t>научных</w:t>
      </w:r>
      <w:r>
        <w:rPr>
          <w:lang w:bidi="uk-UA"/>
        </w:rPr>
        <w:t xml:space="preserve"> </w:t>
      </w:r>
      <w:r>
        <w:rPr>
          <w:rFonts w:hint="eastAsia"/>
          <w:lang w:bidi="uk-UA"/>
        </w:rPr>
        <w:t>исследований</w:t>
      </w:r>
    </w:p>
    <w:p w14:paraId="7AC2B5A2" w14:textId="77777777" w:rsidR="008D4295" w:rsidRDefault="008D4295" w:rsidP="008D4295">
      <w:pPr>
        <w:rPr>
          <w:lang w:bidi="uk-UA"/>
        </w:rPr>
      </w:pPr>
    </w:p>
    <w:p w14:paraId="1ABF0728" w14:textId="77777777" w:rsidR="008D4295" w:rsidRDefault="008D4295" w:rsidP="008D4295">
      <w:pPr>
        <w:rPr>
          <w:lang w:bidi="uk-UA"/>
        </w:rPr>
      </w:pPr>
      <w:r>
        <w:rPr>
          <w:lang w:bidi="uk-UA"/>
        </w:rPr>
        <w:lastRenderedPageBreak/>
        <w:t xml:space="preserve">1.8 </w:t>
      </w:r>
      <w:r>
        <w:rPr>
          <w:rFonts w:hint="eastAsia"/>
          <w:lang w:bidi="uk-UA"/>
        </w:rPr>
        <w:t>Постановка</w:t>
      </w:r>
      <w:r>
        <w:rPr>
          <w:lang w:bidi="uk-UA"/>
        </w:rPr>
        <w:t xml:space="preserve"> </w:t>
      </w:r>
      <w:r>
        <w:rPr>
          <w:rFonts w:hint="eastAsia"/>
          <w:lang w:bidi="uk-UA"/>
        </w:rPr>
        <w:t>цели</w:t>
      </w:r>
      <w:r>
        <w:rPr>
          <w:lang w:bidi="uk-UA"/>
        </w:rPr>
        <w:t xml:space="preserve"> </w:t>
      </w:r>
      <w:r>
        <w:rPr>
          <w:rFonts w:hint="eastAsia"/>
          <w:lang w:bidi="uk-UA"/>
        </w:rPr>
        <w:t>и</w:t>
      </w:r>
      <w:r>
        <w:rPr>
          <w:lang w:bidi="uk-UA"/>
        </w:rPr>
        <w:t xml:space="preserve"> </w:t>
      </w:r>
      <w:r>
        <w:rPr>
          <w:rFonts w:hint="eastAsia"/>
          <w:lang w:bidi="uk-UA"/>
        </w:rPr>
        <w:t>задач</w:t>
      </w:r>
      <w:r>
        <w:rPr>
          <w:lang w:bidi="uk-UA"/>
        </w:rPr>
        <w:t xml:space="preserve"> </w:t>
      </w:r>
      <w:r>
        <w:rPr>
          <w:rFonts w:hint="eastAsia"/>
          <w:lang w:bidi="uk-UA"/>
        </w:rPr>
        <w:t>исследования</w:t>
      </w:r>
    </w:p>
    <w:p w14:paraId="2D825463" w14:textId="77777777" w:rsidR="008D4295" w:rsidRDefault="008D4295" w:rsidP="008D4295">
      <w:pPr>
        <w:rPr>
          <w:lang w:bidi="uk-UA"/>
        </w:rPr>
      </w:pPr>
    </w:p>
    <w:p w14:paraId="7BEC1F0C" w14:textId="77777777" w:rsidR="008D4295" w:rsidRDefault="008D4295" w:rsidP="008D4295">
      <w:pPr>
        <w:rPr>
          <w:lang w:bidi="uk-UA"/>
        </w:rPr>
      </w:pPr>
      <w:r>
        <w:rPr>
          <w:lang w:bidi="uk-UA"/>
        </w:rPr>
        <w:t xml:space="preserve">1.9 </w:t>
      </w:r>
      <w:r>
        <w:rPr>
          <w:rFonts w:hint="eastAsia"/>
          <w:lang w:bidi="uk-UA"/>
        </w:rPr>
        <w:t>Выводы</w:t>
      </w:r>
      <w:r>
        <w:rPr>
          <w:lang w:bidi="uk-UA"/>
        </w:rPr>
        <w:t xml:space="preserve"> </w:t>
      </w:r>
      <w:r>
        <w:rPr>
          <w:rFonts w:hint="eastAsia"/>
          <w:lang w:bidi="uk-UA"/>
        </w:rPr>
        <w:t>по</w:t>
      </w:r>
      <w:r>
        <w:rPr>
          <w:lang w:bidi="uk-UA"/>
        </w:rPr>
        <w:t xml:space="preserve"> 1 </w:t>
      </w:r>
      <w:r>
        <w:rPr>
          <w:rFonts w:hint="eastAsia"/>
          <w:lang w:bidi="uk-UA"/>
        </w:rPr>
        <w:t>главе</w:t>
      </w:r>
    </w:p>
    <w:p w14:paraId="2C6FFB55" w14:textId="77777777" w:rsidR="008D4295" w:rsidRDefault="008D4295" w:rsidP="008D4295">
      <w:pPr>
        <w:rPr>
          <w:lang w:bidi="uk-UA"/>
        </w:rPr>
      </w:pPr>
    </w:p>
    <w:p w14:paraId="5F09BBFA" w14:textId="77777777" w:rsidR="008D4295" w:rsidRDefault="008D4295" w:rsidP="008D4295">
      <w:pPr>
        <w:rPr>
          <w:lang w:bidi="uk-UA"/>
        </w:rPr>
      </w:pPr>
      <w:r>
        <w:rPr>
          <w:lang w:bidi="uk-UA"/>
        </w:rPr>
        <w:t xml:space="preserve">2. </w:t>
      </w:r>
      <w:r>
        <w:rPr>
          <w:rFonts w:hint="eastAsia"/>
          <w:lang w:bidi="uk-UA"/>
        </w:rPr>
        <w:t>РАЗРАБОТКА</w:t>
      </w:r>
      <w:r>
        <w:rPr>
          <w:lang w:bidi="uk-UA"/>
        </w:rPr>
        <w:t xml:space="preserve"> </w:t>
      </w:r>
      <w:r>
        <w:rPr>
          <w:rFonts w:hint="eastAsia"/>
          <w:lang w:bidi="uk-UA"/>
        </w:rPr>
        <w:t>ТЕОРЕТИЧЕСКОЙ</w:t>
      </w:r>
      <w:r>
        <w:rPr>
          <w:lang w:bidi="uk-UA"/>
        </w:rPr>
        <w:t xml:space="preserve"> </w:t>
      </w:r>
      <w:r>
        <w:rPr>
          <w:rFonts w:hint="eastAsia"/>
          <w:lang w:bidi="uk-UA"/>
        </w:rPr>
        <w:t>БАЗЫ</w:t>
      </w:r>
      <w:r>
        <w:rPr>
          <w:lang w:bidi="uk-UA"/>
        </w:rPr>
        <w:t xml:space="preserve"> </w:t>
      </w:r>
      <w:r>
        <w:rPr>
          <w:rFonts w:hint="eastAsia"/>
          <w:lang w:bidi="uk-UA"/>
        </w:rPr>
        <w:t>ФОРМАЛИЗАЦИИ</w:t>
      </w:r>
      <w:r>
        <w:rPr>
          <w:lang w:bidi="uk-UA"/>
        </w:rPr>
        <w:t xml:space="preserve"> </w:t>
      </w:r>
      <w:r>
        <w:rPr>
          <w:rFonts w:hint="eastAsia"/>
          <w:lang w:bidi="uk-UA"/>
        </w:rPr>
        <w:t>И</w:t>
      </w:r>
      <w:r>
        <w:rPr>
          <w:lang w:bidi="uk-UA"/>
        </w:rPr>
        <w:t xml:space="preserve"> </w:t>
      </w:r>
      <w:r>
        <w:rPr>
          <w:rFonts w:hint="eastAsia"/>
          <w:lang w:bidi="uk-UA"/>
        </w:rPr>
        <w:t>ПРОЦЕССА</w:t>
      </w:r>
      <w:r>
        <w:rPr>
          <w:lang w:bidi="uk-UA"/>
        </w:rPr>
        <w:t xml:space="preserve"> </w:t>
      </w:r>
      <w:r>
        <w:rPr>
          <w:rFonts w:hint="eastAsia"/>
          <w:lang w:bidi="uk-UA"/>
        </w:rPr>
        <w:t>СОЗДАНИЯ</w:t>
      </w:r>
      <w:r>
        <w:rPr>
          <w:lang w:bidi="uk-UA"/>
        </w:rPr>
        <w:t xml:space="preserve"> </w:t>
      </w:r>
      <w:r>
        <w:rPr>
          <w:rFonts w:hint="eastAsia"/>
          <w:lang w:bidi="uk-UA"/>
        </w:rPr>
        <w:t>СЕТЕВЫХ</w:t>
      </w:r>
      <w:r>
        <w:rPr>
          <w:lang w:bidi="uk-UA"/>
        </w:rPr>
        <w:t xml:space="preserve"> </w:t>
      </w:r>
      <w:r>
        <w:rPr>
          <w:rFonts w:hint="eastAsia"/>
          <w:lang w:bidi="uk-UA"/>
        </w:rPr>
        <w:t>МАТЕМАТИЧЕСКИХ</w:t>
      </w:r>
      <w:r>
        <w:rPr>
          <w:lang w:bidi="uk-UA"/>
        </w:rPr>
        <w:t xml:space="preserve"> </w:t>
      </w:r>
      <w:r>
        <w:rPr>
          <w:rFonts w:hint="eastAsia"/>
          <w:lang w:bidi="uk-UA"/>
        </w:rPr>
        <w:t>МОДЕЛЕЙ</w:t>
      </w:r>
      <w:r>
        <w:rPr>
          <w:lang w:bidi="uk-UA"/>
        </w:rPr>
        <w:t xml:space="preserve"> </w:t>
      </w:r>
      <w:r>
        <w:rPr>
          <w:rFonts w:hint="eastAsia"/>
          <w:lang w:bidi="uk-UA"/>
        </w:rPr>
        <w:t>ТРАНСПОРТНО</w:t>
      </w:r>
      <w:r>
        <w:rPr>
          <w:lang w:bidi="uk-UA"/>
        </w:rPr>
        <w:t>-</w:t>
      </w:r>
      <w:r>
        <w:rPr>
          <w:rFonts w:hint="eastAsia"/>
          <w:lang w:bidi="uk-UA"/>
        </w:rPr>
        <w:t>ТЕХНОЛОГИЧЕСКИХ</w:t>
      </w:r>
      <w:r>
        <w:rPr>
          <w:lang w:bidi="uk-UA"/>
        </w:rPr>
        <w:t xml:space="preserve"> </w:t>
      </w:r>
      <w:r>
        <w:rPr>
          <w:rFonts w:hint="eastAsia"/>
          <w:lang w:bidi="uk-UA"/>
        </w:rPr>
        <w:t>ПОТОКОВ</w:t>
      </w:r>
      <w:r>
        <w:rPr>
          <w:lang w:bidi="uk-UA"/>
        </w:rPr>
        <w:t xml:space="preserve"> </w:t>
      </w:r>
      <w:r>
        <w:rPr>
          <w:rFonts w:hint="eastAsia"/>
          <w:lang w:bidi="uk-UA"/>
        </w:rPr>
        <w:t>ЛЕСОМАТЕРИАЛОВ</w:t>
      </w:r>
    </w:p>
    <w:p w14:paraId="137D4655" w14:textId="77777777" w:rsidR="008D4295" w:rsidRDefault="008D4295" w:rsidP="008D4295">
      <w:pPr>
        <w:rPr>
          <w:lang w:bidi="uk-UA"/>
        </w:rPr>
      </w:pPr>
    </w:p>
    <w:p w14:paraId="47FFDC8E" w14:textId="77777777" w:rsidR="008D4295" w:rsidRDefault="008D4295" w:rsidP="008D4295">
      <w:pPr>
        <w:rPr>
          <w:lang w:bidi="uk-UA"/>
        </w:rPr>
      </w:pPr>
      <w:r>
        <w:rPr>
          <w:lang w:bidi="uk-UA"/>
        </w:rPr>
        <w:t xml:space="preserve">2.1 </w:t>
      </w:r>
      <w:r>
        <w:rPr>
          <w:rFonts w:hint="eastAsia"/>
          <w:lang w:bidi="uk-UA"/>
        </w:rPr>
        <w:t>Принципы</w:t>
      </w:r>
      <w:r>
        <w:rPr>
          <w:lang w:bidi="uk-UA"/>
        </w:rPr>
        <w:t xml:space="preserve"> </w:t>
      </w:r>
      <w:r>
        <w:rPr>
          <w:rFonts w:hint="eastAsia"/>
          <w:lang w:bidi="uk-UA"/>
        </w:rPr>
        <w:t>решения</w:t>
      </w:r>
      <w:r>
        <w:rPr>
          <w:lang w:bidi="uk-UA"/>
        </w:rPr>
        <w:t xml:space="preserve"> </w:t>
      </w:r>
      <w:r>
        <w:rPr>
          <w:rFonts w:hint="eastAsia"/>
          <w:lang w:bidi="uk-UA"/>
        </w:rPr>
        <w:t>задач</w:t>
      </w:r>
      <w:r>
        <w:rPr>
          <w:lang w:bidi="uk-UA"/>
        </w:rPr>
        <w:t xml:space="preserve"> </w:t>
      </w:r>
      <w:r>
        <w:rPr>
          <w:rFonts w:hint="eastAsia"/>
          <w:lang w:bidi="uk-UA"/>
        </w:rPr>
        <w:t>управления</w:t>
      </w:r>
      <w:r>
        <w:rPr>
          <w:lang w:bidi="uk-UA"/>
        </w:rPr>
        <w:t xml:space="preserve"> </w:t>
      </w:r>
      <w:r>
        <w:rPr>
          <w:rFonts w:hint="eastAsia"/>
          <w:lang w:bidi="uk-UA"/>
        </w:rPr>
        <w:t>в</w:t>
      </w:r>
      <w:r>
        <w:rPr>
          <w:lang w:bidi="uk-UA"/>
        </w:rPr>
        <w:t xml:space="preserve"> </w:t>
      </w:r>
      <w:r>
        <w:rPr>
          <w:rFonts w:hint="eastAsia"/>
          <w:lang w:bidi="uk-UA"/>
        </w:rPr>
        <w:t>многоуровневых</w:t>
      </w:r>
      <w:r>
        <w:rPr>
          <w:lang w:bidi="uk-UA"/>
        </w:rPr>
        <w:t xml:space="preserve"> </w:t>
      </w:r>
      <w:r>
        <w:rPr>
          <w:rFonts w:hint="eastAsia"/>
          <w:lang w:bidi="uk-UA"/>
        </w:rPr>
        <w:t>транспортно</w:t>
      </w:r>
      <w:r>
        <w:rPr>
          <w:lang w:bidi="uk-UA"/>
        </w:rPr>
        <w:t>-</w:t>
      </w:r>
      <w:r>
        <w:rPr>
          <w:rFonts w:hint="eastAsia"/>
          <w:lang w:bidi="uk-UA"/>
        </w:rPr>
        <w:t>производственных</w:t>
      </w:r>
      <w:r>
        <w:rPr>
          <w:lang w:bidi="uk-UA"/>
        </w:rPr>
        <w:t xml:space="preserve"> </w:t>
      </w:r>
      <w:r>
        <w:rPr>
          <w:rFonts w:hint="eastAsia"/>
          <w:lang w:bidi="uk-UA"/>
        </w:rPr>
        <w:t>системах</w:t>
      </w:r>
      <w:r>
        <w:rPr>
          <w:lang w:bidi="uk-UA"/>
        </w:rPr>
        <w:t xml:space="preserve"> </w:t>
      </w:r>
      <w:r>
        <w:rPr>
          <w:rFonts w:hint="eastAsia"/>
          <w:lang w:bidi="uk-UA"/>
        </w:rPr>
        <w:t>лесного</w:t>
      </w:r>
      <w:r>
        <w:rPr>
          <w:lang w:bidi="uk-UA"/>
        </w:rPr>
        <w:t xml:space="preserve"> </w:t>
      </w:r>
      <w:r>
        <w:rPr>
          <w:rFonts w:hint="eastAsia"/>
          <w:lang w:bidi="uk-UA"/>
        </w:rPr>
        <w:t>комплекса</w:t>
      </w:r>
    </w:p>
    <w:p w14:paraId="3DBD1DD6" w14:textId="77777777" w:rsidR="008D4295" w:rsidRDefault="008D4295" w:rsidP="008D4295">
      <w:pPr>
        <w:rPr>
          <w:lang w:bidi="uk-UA"/>
        </w:rPr>
      </w:pPr>
    </w:p>
    <w:p w14:paraId="1B2E63F3" w14:textId="77777777" w:rsidR="008D4295" w:rsidRDefault="008D4295" w:rsidP="008D4295">
      <w:pPr>
        <w:rPr>
          <w:lang w:bidi="uk-UA"/>
        </w:rPr>
      </w:pPr>
      <w:r>
        <w:rPr>
          <w:lang w:bidi="uk-UA"/>
        </w:rPr>
        <w:t xml:space="preserve">2.2 </w:t>
      </w:r>
      <w:r>
        <w:rPr>
          <w:rFonts w:hint="eastAsia"/>
          <w:lang w:bidi="uk-UA"/>
        </w:rPr>
        <w:t>Разработка</w:t>
      </w:r>
      <w:r>
        <w:rPr>
          <w:lang w:bidi="uk-UA"/>
        </w:rPr>
        <w:t xml:space="preserve"> </w:t>
      </w:r>
      <w:r>
        <w:rPr>
          <w:rFonts w:hint="eastAsia"/>
          <w:lang w:bidi="uk-UA"/>
        </w:rPr>
        <w:t>сетевой</w:t>
      </w:r>
      <w:r>
        <w:rPr>
          <w:lang w:bidi="uk-UA"/>
        </w:rPr>
        <w:t xml:space="preserve"> </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при</w:t>
      </w:r>
      <w:r>
        <w:rPr>
          <w:lang w:bidi="uk-UA"/>
        </w:rPr>
        <w:t xml:space="preserve"> </w:t>
      </w:r>
      <w:r>
        <w:rPr>
          <w:rFonts w:hint="eastAsia"/>
          <w:lang w:bidi="uk-UA"/>
        </w:rPr>
        <w:t>монополии</w:t>
      </w:r>
    </w:p>
    <w:p w14:paraId="5DBD2682" w14:textId="77777777" w:rsidR="008D4295" w:rsidRDefault="008D4295" w:rsidP="008D4295">
      <w:pPr>
        <w:rPr>
          <w:lang w:bidi="uk-UA"/>
        </w:rPr>
      </w:pPr>
    </w:p>
    <w:p w14:paraId="3C7B4323" w14:textId="77777777" w:rsidR="008D4295" w:rsidRDefault="008D4295" w:rsidP="008D4295">
      <w:pPr>
        <w:rPr>
          <w:lang w:bidi="uk-UA"/>
        </w:rPr>
      </w:pPr>
      <w:r>
        <w:rPr>
          <w:rFonts w:hint="eastAsia"/>
          <w:lang w:bidi="uk-UA"/>
        </w:rPr>
        <w:t>на</w:t>
      </w:r>
      <w:r>
        <w:rPr>
          <w:lang w:bidi="uk-UA"/>
        </w:rPr>
        <w:t xml:space="preserve"> </w:t>
      </w:r>
      <w:r>
        <w:rPr>
          <w:rFonts w:hint="eastAsia"/>
          <w:lang w:bidi="uk-UA"/>
        </w:rPr>
        <w:t>производство</w:t>
      </w:r>
      <w:r>
        <w:rPr>
          <w:lang w:bidi="uk-UA"/>
        </w:rPr>
        <w:t xml:space="preserve"> </w:t>
      </w:r>
      <w:r>
        <w:rPr>
          <w:rFonts w:hint="eastAsia"/>
          <w:lang w:bidi="uk-UA"/>
        </w:rPr>
        <w:t>и</w:t>
      </w:r>
      <w:r>
        <w:rPr>
          <w:lang w:bidi="uk-UA"/>
        </w:rPr>
        <w:t xml:space="preserve"> </w:t>
      </w:r>
      <w:r>
        <w:rPr>
          <w:rFonts w:hint="eastAsia"/>
          <w:lang w:bidi="uk-UA"/>
        </w:rPr>
        <w:t>сбыт</w:t>
      </w:r>
      <w:r>
        <w:rPr>
          <w:lang w:bidi="uk-UA"/>
        </w:rPr>
        <w:t xml:space="preserve"> </w:t>
      </w:r>
      <w:r>
        <w:rPr>
          <w:rFonts w:hint="eastAsia"/>
          <w:lang w:bidi="uk-UA"/>
        </w:rPr>
        <w:t>лесоматериалов</w:t>
      </w:r>
    </w:p>
    <w:p w14:paraId="5FCB5D7F" w14:textId="77777777" w:rsidR="008D4295" w:rsidRDefault="008D4295" w:rsidP="008D4295">
      <w:pPr>
        <w:rPr>
          <w:lang w:bidi="uk-UA"/>
        </w:rPr>
      </w:pPr>
    </w:p>
    <w:p w14:paraId="17CEAB6E" w14:textId="77777777" w:rsidR="008D4295" w:rsidRDefault="008D4295" w:rsidP="008D4295">
      <w:pPr>
        <w:rPr>
          <w:lang w:bidi="uk-UA"/>
        </w:rPr>
      </w:pPr>
      <w:r>
        <w:rPr>
          <w:lang w:bidi="uk-UA"/>
        </w:rPr>
        <w:t xml:space="preserve">2.3 </w:t>
      </w:r>
      <w:r>
        <w:rPr>
          <w:rFonts w:hint="eastAsia"/>
          <w:lang w:bidi="uk-UA"/>
        </w:rPr>
        <w:t>Разработка</w:t>
      </w:r>
      <w:r>
        <w:rPr>
          <w:lang w:bidi="uk-UA"/>
        </w:rPr>
        <w:t xml:space="preserve"> </w:t>
      </w:r>
      <w:r>
        <w:rPr>
          <w:rFonts w:hint="eastAsia"/>
          <w:lang w:bidi="uk-UA"/>
        </w:rPr>
        <w:t>структурных</w:t>
      </w:r>
      <w:r>
        <w:rPr>
          <w:lang w:bidi="uk-UA"/>
        </w:rPr>
        <w:t xml:space="preserve"> </w:t>
      </w:r>
      <w:r>
        <w:rPr>
          <w:rFonts w:hint="eastAsia"/>
          <w:lang w:bidi="uk-UA"/>
        </w:rPr>
        <w:t>схем</w:t>
      </w:r>
      <w:r>
        <w:rPr>
          <w:lang w:bidi="uk-UA"/>
        </w:rPr>
        <w:t xml:space="preserve"> </w:t>
      </w:r>
      <w:r>
        <w:rPr>
          <w:rFonts w:hint="eastAsia"/>
          <w:lang w:bidi="uk-UA"/>
        </w:rPr>
        <w:t>решения</w:t>
      </w:r>
      <w:r>
        <w:rPr>
          <w:lang w:bidi="uk-UA"/>
        </w:rPr>
        <w:t xml:space="preserve"> </w:t>
      </w:r>
      <w:r>
        <w:rPr>
          <w:rFonts w:hint="eastAsia"/>
          <w:lang w:bidi="uk-UA"/>
        </w:rPr>
        <w:t>задач</w:t>
      </w:r>
      <w:r>
        <w:rPr>
          <w:lang w:bidi="uk-UA"/>
        </w:rPr>
        <w:t xml:space="preserve"> </w:t>
      </w:r>
      <w:r>
        <w:rPr>
          <w:rFonts w:hint="eastAsia"/>
          <w:lang w:bidi="uk-UA"/>
        </w:rPr>
        <w:t>учета</w:t>
      </w:r>
      <w:r>
        <w:rPr>
          <w:lang w:bidi="uk-UA"/>
        </w:rPr>
        <w:t xml:space="preserve"> </w:t>
      </w:r>
      <w:r>
        <w:rPr>
          <w:rFonts w:hint="eastAsia"/>
          <w:lang w:bidi="uk-UA"/>
        </w:rPr>
        <w:t>влияния</w:t>
      </w:r>
      <w:r>
        <w:rPr>
          <w:lang w:bidi="uk-UA"/>
        </w:rPr>
        <w:t xml:space="preserve"> </w:t>
      </w:r>
      <w:r>
        <w:rPr>
          <w:rFonts w:hint="eastAsia"/>
          <w:lang w:bidi="uk-UA"/>
        </w:rPr>
        <w:t>эластичности</w:t>
      </w:r>
      <w:r>
        <w:rPr>
          <w:lang w:bidi="uk-UA"/>
        </w:rPr>
        <w:t xml:space="preserve"> </w:t>
      </w:r>
      <w:r>
        <w:rPr>
          <w:rFonts w:hint="eastAsia"/>
          <w:lang w:bidi="uk-UA"/>
        </w:rPr>
        <w:t>спроса</w:t>
      </w:r>
      <w:r>
        <w:rPr>
          <w:lang w:bidi="uk-UA"/>
        </w:rPr>
        <w:t xml:space="preserve"> </w:t>
      </w:r>
      <w:r>
        <w:rPr>
          <w:rFonts w:hint="eastAsia"/>
          <w:lang w:bidi="uk-UA"/>
        </w:rPr>
        <w:t>на</w:t>
      </w:r>
      <w:r>
        <w:rPr>
          <w:lang w:bidi="uk-UA"/>
        </w:rPr>
        <w:t xml:space="preserve"> </w:t>
      </w:r>
      <w:r>
        <w:rPr>
          <w:rFonts w:hint="eastAsia"/>
          <w:lang w:bidi="uk-UA"/>
        </w:rPr>
        <w:t>стоимость</w:t>
      </w:r>
      <w:r>
        <w:rPr>
          <w:lang w:bidi="uk-UA"/>
        </w:rPr>
        <w:t xml:space="preserve"> </w:t>
      </w:r>
      <w:r>
        <w:rPr>
          <w:rFonts w:hint="eastAsia"/>
          <w:lang w:bidi="uk-UA"/>
        </w:rPr>
        <w:t>транспортировки</w:t>
      </w:r>
      <w:r>
        <w:rPr>
          <w:lang w:bidi="uk-UA"/>
        </w:rPr>
        <w:t xml:space="preserve"> </w:t>
      </w:r>
      <w:r>
        <w:rPr>
          <w:rFonts w:hint="eastAsia"/>
          <w:lang w:bidi="uk-UA"/>
        </w:rPr>
        <w:t>лесоматериалов</w:t>
      </w:r>
    </w:p>
    <w:p w14:paraId="6E9349B7" w14:textId="77777777" w:rsidR="008D4295" w:rsidRDefault="008D4295" w:rsidP="008D4295">
      <w:pPr>
        <w:rPr>
          <w:lang w:bidi="uk-UA"/>
        </w:rPr>
      </w:pPr>
    </w:p>
    <w:p w14:paraId="237FD882" w14:textId="77777777" w:rsidR="008D4295" w:rsidRDefault="008D4295" w:rsidP="008D4295">
      <w:pPr>
        <w:rPr>
          <w:lang w:bidi="uk-UA"/>
        </w:rPr>
      </w:pPr>
      <w:r>
        <w:rPr>
          <w:lang w:bidi="uk-UA"/>
        </w:rPr>
        <w:t xml:space="preserve">2.4 </w:t>
      </w:r>
      <w:r>
        <w:rPr>
          <w:rFonts w:hint="eastAsia"/>
          <w:lang w:bidi="uk-UA"/>
        </w:rPr>
        <w:t>Выводы</w:t>
      </w:r>
      <w:r>
        <w:rPr>
          <w:lang w:bidi="uk-UA"/>
        </w:rPr>
        <w:t xml:space="preserve"> </w:t>
      </w:r>
      <w:r>
        <w:rPr>
          <w:rFonts w:hint="eastAsia"/>
          <w:lang w:bidi="uk-UA"/>
        </w:rPr>
        <w:t>по</w:t>
      </w:r>
      <w:r>
        <w:rPr>
          <w:lang w:bidi="uk-UA"/>
        </w:rPr>
        <w:t xml:space="preserve"> 2 </w:t>
      </w:r>
      <w:r>
        <w:rPr>
          <w:rFonts w:hint="eastAsia"/>
          <w:lang w:bidi="uk-UA"/>
        </w:rPr>
        <w:t>главе</w:t>
      </w:r>
    </w:p>
    <w:p w14:paraId="7AA1C3C5" w14:textId="77777777" w:rsidR="008D4295" w:rsidRDefault="008D4295" w:rsidP="008D4295">
      <w:pPr>
        <w:rPr>
          <w:lang w:bidi="uk-UA"/>
        </w:rPr>
      </w:pPr>
    </w:p>
    <w:p w14:paraId="2AE066E3" w14:textId="77777777" w:rsidR="008D4295" w:rsidRDefault="008D4295" w:rsidP="008D4295">
      <w:pPr>
        <w:rPr>
          <w:lang w:bidi="uk-UA"/>
        </w:rPr>
      </w:pPr>
      <w:r>
        <w:rPr>
          <w:lang w:bidi="uk-UA"/>
        </w:rPr>
        <w:t xml:space="preserve">3. </w:t>
      </w:r>
      <w:r>
        <w:rPr>
          <w:rFonts w:hint="eastAsia"/>
          <w:lang w:bidi="uk-UA"/>
        </w:rPr>
        <w:t>РАЗРАБОТКА</w:t>
      </w:r>
      <w:r>
        <w:rPr>
          <w:lang w:bidi="uk-UA"/>
        </w:rPr>
        <w:t xml:space="preserve"> </w:t>
      </w:r>
      <w:r>
        <w:rPr>
          <w:rFonts w:hint="eastAsia"/>
          <w:lang w:bidi="uk-UA"/>
        </w:rPr>
        <w:t>УНИВЕРСАЛЬНЫХ</w:t>
      </w:r>
      <w:r>
        <w:rPr>
          <w:lang w:bidi="uk-UA"/>
        </w:rPr>
        <w:t xml:space="preserve"> </w:t>
      </w:r>
      <w:r>
        <w:rPr>
          <w:rFonts w:hint="eastAsia"/>
          <w:lang w:bidi="uk-UA"/>
        </w:rPr>
        <w:t>МАТЕМАТИЧЕСКИХ</w:t>
      </w:r>
      <w:r>
        <w:rPr>
          <w:lang w:bidi="uk-UA"/>
        </w:rPr>
        <w:t xml:space="preserve"> </w:t>
      </w:r>
      <w:r>
        <w:rPr>
          <w:rFonts w:hint="eastAsia"/>
          <w:lang w:bidi="uk-UA"/>
        </w:rPr>
        <w:t>МОДЕЛЕЙ</w:t>
      </w:r>
      <w:r>
        <w:rPr>
          <w:lang w:bidi="uk-UA"/>
        </w:rPr>
        <w:t xml:space="preserve">, </w:t>
      </w:r>
      <w:r>
        <w:rPr>
          <w:rFonts w:hint="eastAsia"/>
          <w:lang w:bidi="uk-UA"/>
        </w:rPr>
        <w:t>ПРИМЕНЯЕМЫХ</w:t>
      </w:r>
      <w:r>
        <w:rPr>
          <w:lang w:bidi="uk-UA"/>
        </w:rPr>
        <w:t xml:space="preserve"> </w:t>
      </w:r>
      <w:r>
        <w:rPr>
          <w:rFonts w:hint="eastAsia"/>
          <w:lang w:bidi="uk-UA"/>
        </w:rPr>
        <w:t>К</w:t>
      </w:r>
      <w:r>
        <w:rPr>
          <w:lang w:bidi="uk-UA"/>
        </w:rPr>
        <w:t xml:space="preserve"> </w:t>
      </w:r>
      <w:r>
        <w:rPr>
          <w:rFonts w:hint="eastAsia"/>
          <w:lang w:bidi="uk-UA"/>
        </w:rPr>
        <w:t>ШИРОКОМУ</w:t>
      </w:r>
      <w:r>
        <w:rPr>
          <w:lang w:bidi="uk-UA"/>
        </w:rPr>
        <w:t xml:space="preserve"> </w:t>
      </w:r>
      <w:r>
        <w:rPr>
          <w:rFonts w:hint="eastAsia"/>
          <w:lang w:bidi="uk-UA"/>
        </w:rPr>
        <w:t>КРУГУ</w:t>
      </w:r>
      <w:r>
        <w:rPr>
          <w:lang w:bidi="uk-UA"/>
        </w:rPr>
        <w:t xml:space="preserve"> </w:t>
      </w:r>
      <w:r>
        <w:rPr>
          <w:rFonts w:hint="eastAsia"/>
          <w:lang w:bidi="uk-UA"/>
        </w:rPr>
        <w:t>ПРОБЛЕМ</w:t>
      </w:r>
      <w:r>
        <w:rPr>
          <w:lang w:bidi="uk-UA"/>
        </w:rPr>
        <w:t xml:space="preserve"> </w:t>
      </w:r>
      <w:r>
        <w:rPr>
          <w:rFonts w:hint="eastAsia"/>
          <w:lang w:bidi="uk-UA"/>
        </w:rPr>
        <w:t>В</w:t>
      </w:r>
      <w:r>
        <w:rPr>
          <w:lang w:bidi="uk-UA"/>
        </w:rPr>
        <w:t xml:space="preserve"> </w:t>
      </w:r>
      <w:r>
        <w:rPr>
          <w:rFonts w:hint="eastAsia"/>
          <w:lang w:bidi="uk-UA"/>
        </w:rPr>
        <w:t>СЕТЕВОМ</w:t>
      </w:r>
      <w:r>
        <w:rPr>
          <w:lang w:bidi="uk-UA"/>
        </w:rPr>
        <w:t xml:space="preserve"> </w:t>
      </w:r>
      <w:r>
        <w:rPr>
          <w:rFonts w:hint="eastAsia"/>
          <w:lang w:bidi="uk-UA"/>
        </w:rPr>
        <w:t>ПЛАНИРОВАНИИ</w:t>
      </w:r>
      <w:r>
        <w:rPr>
          <w:lang w:bidi="uk-UA"/>
        </w:rPr>
        <w:t xml:space="preserve"> </w:t>
      </w:r>
      <w:r>
        <w:rPr>
          <w:rFonts w:hint="eastAsia"/>
          <w:lang w:bidi="uk-UA"/>
        </w:rPr>
        <w:t>ТРАНСПОРТНО</w:t>
      </w:r>
      <w:r>
        <w:rPr>
          <w:lang w:bidi="uk-UA"/>
        </w:rPr>
        <w:t>-</w:t>
      </w:r>
      <w:r>
        <w:rPr>
          <w:rFonts w:hint="eastAsia"/>
          <w:lang w:bidi="uk-UA"/>
        </w:rPr>
        <w:t>ТЕХНОЛОГИЧЕСКИХ</w:t>
      </w:r>
      <w:r>
        <w:rPr>
          <w:lang w:bidi="uk-UA"/>
        </w:rPr>
        <w:t xml:space="preserve"> </w:t>
      </w:r>
      <w:r>
        <w:rPr>
          <w:rFonts w:hint="eastAsia"/>
          <w:lang w:bidi="uk-UA"/>
        </w:rPr>
        <w:t>ПОТОКОВ</w:t>
      </w:r>
    </w:p>
    <w:p w14:paraId="7DD7D1ED" w14:textId="77777777" w:rsidR="008D4295" w:rsidRDefault="008D4295" w:rsidP="008D4295">
      <w:pPr>
        <w:rPr>
          <w:lang w:bidi="uk-UA"/>
        </w:rPr>
      </w:pPr>
    </w:p>
    <w:p w14:paraId="5B9D6B87" w14:textId="77777777" w:rsidR="008D4295" w:rsidRDefault="008D4295" w:rsidP="008D4295">
      <w:pPr>
        <w:rPr>
          <w:lang w:bidi="uk-UA"/>
        </w:rPr>
      </w:pPr>
      <w:r>
        <w:rPr>
          <w:rFonts w:hint="eastAsia"/>
          <w:lang w:bidi="uk-UA"/>
        </w:rPr>
        <w:t>ЛЕСОМАТЕРИАЛОВ</w:t>
      </w:r>
    </w:p>
    <w:p w14:paraId="413312C1" w14:textId="77777777" w:rsidR="008D4295" w:rsidRDefault="008D4295" w:rsidP="008D4295">
      <w:pPr>
        <w:rPr>
          <w:lang w:bidi="uk-UA"/>
        </w:rPr>
      </w:pPr>
    </w:p>
    <w:p w14:paraId="5F63417D" w14:textId="77777777" w:rsidR="008D4295" w:rsidRDefault="008D4295" w:rsidP="008D4295">
      <w:pPr>
        <w:rPr>
          <w:lang w:bidi="uk-UA"/>
        </w:rPr>
      </w:pPr>
      <w:r>
        <w:rPr>
          <w:lang w:bidi="uk-UA"/>
        </w:rPr>
        <w:t xml:space="preserve">3.1 </w:t>
      </w:r>
      <w:r>
        <w:rPr>
          <w:rFonts w:hint="eastAsia"/>
          <w:lang w:bidi="uk-UA"/>
        </w:rPr>
        <w:t>Разработка</w:t>
      </w:r>
      <w:r>
        <w:rPr>
          <w:lang w:bidi="uk-UA"/>
        </w:rPr>
        <w:t xml:space="preserve"> </w:t>
      </w:r>
      <w:r>
        <w:rPr>
          <w:rFonts w:hint="eastAsia"/>
          <w:lang w:bidi="uk-UA"/>
        </w:rPr>
        <w:t>методов</w:t>
      </w:r>
      <w:r>
        <w:rPr>
          <w:lang w:bidi="uk-UA"/>
        </w:rPr>
        <w:t xml:space="preserve"> </w:t>
      </w:r>
      <w:r>
        <w:rPr>
          <w:rFonts w:hint="eastAsia"/>
          <w:lang w:bidi="uk-UA"/>
        </w:rPr>
        <w:t>сетевого</w:t>
      </w:r>
      <w:r>
        <w:rPr>
          <w:lang w:bidi="uk-UA"/>
        </w:rPr>
        <w:t xml:space="preserve"> </w:t>
      </w:r>
      <w:r>
        <w:rPr>
          <w:rFonts w:hint="eastAsia"/>
          <w:lang w:bidi="uk-UA"/>
        </w:rPr>
        <w:t>планирования</w:t>
      </w:r>
      <w:r>
        <w:rPr>
          <w:lang w:bidi="uk-UA"/>
        </w:rPr>
        <w:t xml:space="preserve"> </w:t>
      </w:r>
      <w:r>
        <w:rPr>
          <w:rFonts w:hint="eastAsia"/>
          <w:lang w:bidi="uk-UA"/>
        </w:rPr>
        <w:t>транспортно</w:t>
      </w:r>
      <w:r>
        <w:rPr>
          <w:lang w:bidi="uk-UA"/>
        </w:rPr>
        <w:t>-</w:t>
      </w:r>
      <w:r>
        <w:rPr>
          <w:rFonts w:hint="eastAsia"/>
          <w:lang w:bidi="uk-UA"/>
        </w:rPr>
        <w:t>технологических</w:t>
      </w:r>
      <w:r>
        <w:rPr>
          <w:lang w:bidi="uk-UA"/>
        </w:rPr>
        <w:t xml:space="preserve"> </w:t>
      </w:r>
      <w:r>
        <w:rPr>
          <w:rFonts w:hint="eastAsia"/>
          <w:lang w:bidi="uk-UA"/>
        </w:rPr>
        <w:t>потоков</w:t>
      </w:r>
      <w:r>
        <w:rPr>
          <w:lang w:bidi="uk-UA"/>
        </w:rPr>
        <w:t xml:space="preserve"> </w:t>
      </w:r>
      <w:r>
        <w:rPr>
          <w:rFonts w:hint="eastAsia"/>
          <w:lang w:bidi="uk-UA"/>
        </w:rPr>
        <w:t>лесоматериалов</w:t>
      </w:r>
    </w:p>
    <w:p w14:paraId="7DD44E45" w14:textId="77777777" w:rsidR="008D4295" w:rsidRDefault="008D4295" w:rsidP="008D4295">
      <w:pPr>
        <w:rPr>
          <w:lang w:bidi="uk-UA"/>
        </w:rPr>
      </w:pPr>
    </w:p>
    <w:p w14:paraId="54CBA28E" w14:textId="77777777" w:rsidR="008D4295" w:rsidRDefault="008D4295" w:rsidP="008D4295">
      <w:pPr>
        <w:rPr>
          <w:lang w:bidi="uk-UA"/>
        </w:rPr>
      </w:pPr>
      <w:r>
        <w:rPr>
          <w:lang w:bidi="uk-UA"/>
        </w:rPr>
        <w:t xml:space="preserve">3.2 </w:t>
      </w:r>
      <w:r>
        <w:rPr>
          <w:rFonts w:hint="eastAsia"/>
          <w:lang w:bidi="uk-UA"/>
        </w:rPr>
        <w:t>Математический</w:t>
      </w:r>
      <w:r>
        <w:rPr>
          <w:lang w:bidi="uk-UA"/>
        </w:rPr>
        <w:t xml:space="preserve"> </w:t>
      </w:r>
      <w:r>
        <w:rPr>
          <w:rFonts w:hint="eastAsia"/>
          <w:lang w:bidi="uk-UA"/>
        </w:rPr>
        <w:t>анализ</w:t>
      </w:r>
      <w:r>
        <w:rPr>
          <w:lang w:bidi="uk-UA"/>
        </w:rPr>
        <w:t xml:space="preserve"> </w:t>
      </w:r>
      <w:r>
        <w:rPr>
          <w:rFonts w:hint="eastAsia"/>
          <w:lang w:bidi="uk-UA"/>
        </w:rPr>
        <w:t>сетевых</w:t>
      </w:r>
      <w:r>
        <w:rPr>
          <w:lang w:bidi="uk-UA"/>
        </w:rPr>
        <w:t xml:space="preserve"> </w:t>
      </w:r>
      <w:r>
        <w:rPr>
          <w:rFonts w:hint="eastAsia"/>
          <w:lang w:bidi="uk-UA"/>
        </w:rPr>
        <w:t>графиков</w:t>
      </w:r>
    </w:p>
    <w:p w14:paraId="2327F43C" w14:textId="77777777" w:rsidR="008D4295" w:rsidRDefault="008D4295" w:rsidP="008D4295">
      <w:pPr>
        <w:rPr>
          <w:lang w:bidi="uk-UA"/>
        </w:rPr>
      </w:pPr>
    </w:p>
    <w:p w14:paraId="4ED162AF" w14:textId="77777777" w:rsidR="008D4295" w:rsidRDefault="008D4295" w:rsidP="008D4295">
      <w:pPr>
        <w:rPr>
          <w:lang w:bidi="uk-UA"/>
        </w:rPr>
      </w:pPr>
      <w:r>
        <w:rPr>
          <w:lang w:bidi="uk-UA"/>
        </w:rPr>
        <w:t xml:space="preserve">3.3 </w:t>
      </w:r>
      <w:r>
        <w:rPr>
          <w:rFonts w:hint="eastAsia"/>
          <w:lang w:bidi="uk-UA"/>
        </w:rPr>
        <w:t>Результаты</w:t>
      </w:r>
      <w:r>
        <w:rPr>
          <w:lang w:bidi="uk-UA"/>
        </w:rPr>
        <w:t xml:space="preserve"> </w:t>
      </w:r>
      <w:r>
        <w:rPr>
          <w:rFonts w:hint="eastAsia"/>
          <w:lang w:bidi="uk-UA"/>
        </w:rPr>
        <w:t>исследований</w:t>
      </w:r>
      <w:r>
        <w:rPr>
          <w:lang w:bidi="uk-UA"/>
        </w:rPr>
        <w:t xml:space="preserve"> </w:t>
      </w:r>
      <w:r>
        <w:rPr>
          <w:rFonts w:hint="eastAsia"/>
          <w:lang w:bidi="uk-UA"/>
        </w:rPr>
        <w:t>безубыточности</w:t>
      </w:r>
      <w:r>
        <w:rPr>
          <w:lang w:bidi="uk-UA"/>
        </w:rPr>
        <w:t xml:space="preserve"> </w:t>
      </w:r>
      <w:r>
        <w:rPr>
          <w:rFonts w:hint="eastAsia"/>
          <w:lang w:bidi="uk-UA"/>
        </w:rPr>
        <w:t>транспортно</w:t>
      </w:r>
      <w:r>
        <w:rPr>
          <w:lang w:bidi="uk-UA"/>
        </w:rPr>
        <w:t>-</w:t>
      </w:r>
      <w:r>
        <w:rPr>
          <w:rFonts w:hint="eastAsia"/>
          <w:lang w:bidi="uk-UA"/>
        </w:rPr>
        <w:t>технологической</w:t>
      </w:r>
      <w:r>
        <w:rPr>
          <w:lang w:bidi="uk-UA"/>
        </w:rPr>
        <w:t xml:space="preserve"> </w:t>
      </w:r>
      <w:r>
        <w:rPr>
          <w:rFonts w:hint="eastAsia"/>
          <w:lang w:bidi="uk-UA"/>
        </w:rPr>
        <w:t>сети</w:t>
      </w:r>
      <w:r>
        <w:rPr>
          <w:lang w:bidi="uk-UA"/>
        </w:rPr>
        <w:t xml:space="preserve"> </w:t>
      </w:r>
      <w:r>
        <w:rPr>
          <w:rFonts w:hint="eastAsia"/>
          <w:lang w:bidi="uk-UA"/>
        </w:rPr>
        <w:t>лесопромышленного</w:t>
      </w:r>
      <w:r>
        <w:rPr>
          <w:lang w:bidi="uk-UA"/>
        </w:rPr>
        <w:t xml:space="preserve"> </w:t>
      </w:r>
      <w:r>
        <w:rPr>
          <w:rFonts w:hint="eastAsia"/>
          <w:lang w:bidi="uk-UA"/>
        </w:rPr>
        <w:t>предприятия</w:t>
      </w:r>
    </w:p>
    <w:p w14:paraId="51C3B8F4" w14:textId="77777777" w:rsidR="008D4295" w:rsidRDefault="008D4295" w:rsidP="008D4295">
      <w:pPr>
        <w:rPr>
          <w:lang w:bidi="uk-UA"/>
        </w:rPr>
      </w:pPr>
    </w:p>
    <w:p w14:paraId="5C9B3943" w14:textId="77777777" w:rsidR="008D4295" w:rsidRDefault="008D4295" w:rsidP="008D4295">
      <w:pPr>
        <w:rPr>
          <w:lang w:bidi="uk-UA"/>
        </w:rPr>
      </w:pPr>
      <w:r>
        <w:rPr>
          <w:lang w:bidi="uk-UA"/>
        </w:rPr>
        <w:t xml:space="preserve">3.4 </w:t>
      </w:r>
      <w:r>
        <w:rPr>
          <w:rFonts w:hint="eastAsia"/>
          <w:lang w:bidi="uk-UA"/>
        </w:rPr>
        <w:t>Разработка</w:t>
      </w:r>
      <w:r>
        <w:rPr>
          <w:lang w:bidi="uk-UA"/>
        </w:rPr>
        <w:t xml:space="preserve"> </w:t>
      </w:r>
      <w:r>
        <w:rPr>
          <w:rFonts w:hint="eastAsia"/>
          <w:lang w:bidi="uk-UA"/>
        </w:rPr>
        <w:t>балансовой</w:t>
      </w:r>
      <w:r>
        <w:rPr>
          <w:lang w:bidi="uk-UA"/>
        </w:rPr>
        <w:t xml:space="preserve"> </w:t>
      </w:r>
      <w:r>
        <w:rPr>
          <w:rFonts w:hint="eastAsia"/>
          <w:lang w:bidi="uk-UA"/>
        </w:rPr>
        <w:t>модели</w:t>
      </w:r>
      <w:r>
        <w:rPr>
          <w:lang w:bidi="uk-UA"/>
        </w:rPr>
        <w:t xml:space="preserve"> </w:t>
      </w:r>
      <w:r>
        <w:rPr>
          <w:rFonts w:hint="eastAsia"/>
          <w:lang w:bidi="uk-UA"/>
        </w:rPr>
        <w:t>производства</w:t>
      </w:r>
      <w:r>
        <w:rPr>
          <w:lang w:bidi="uk-UA"/>
        </w:rPr>
        <w:t xml:space="preserve"> </w:t>
      </w:r>
      <w:r>
        <w:rPr>
          <w:rFonts w:hint="eastAsia"/>
          <w:lang w:bidi="uk-UA"/>
        </w:rPr>
        <w:t>и</w:t>
      </w:r>
      <w:r>
        <w:rPr>
          <w:lang w:bidi="uk-UA"/>
        </w:rPr>
        <w:t xml:space="preserve"> </w:t>
      </w:r>
      <w:r>
        <w:rPr>
          <w:rFonts w:hint="eastAsia"/>
          <w:lang w:bidi="uk-UA"/>
        </w:rPr>
        <w:t>потребления</w:t>
      </w:r>
      <w:r>
        <w:rPr>
          <w:lang w:bidi="uk-UA"/>
        </w:rPr>
        <w:t xml:space="preserve"> </w:t>
      </w:r>
      <w:r>
        <w:rPr>
          <w:rFonts w:hint="eastAsia"/>
          <w:lang w:bidi="uk-UA"/>
        </w:rPr>
        <w:t>лесоматериалов</w:t>
      </w:r>
      <w:r>
        <w:rPr>
          <w:lang w:bidi="uk-UA"/>
        </w:rPr>
        <w:t xml:space="preserve"> </w:t>
      </w: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минимизации</w:t>
      </w:r>
      <w:r>
        <w:rPr>
          <w:lang w:bidi="uk-UA"/>
        </w:rPr>
        <w:t xml:space="preserve"> </w:t>
      </w:r>
      <w:r>
        <w:rPr>
          <w:rFonts w:hint="eastAsia"/>
          <w:lang w:bidi="uk-UA"/>
        </w:rPr>
        <w:t>транспортных</w:t>
      </w:r>
      <w:r>
        <w:rPr>
          <w:lang w:bidi="uk-UA"/>
        </w:rPr>
        <w:t xml:space="preserve"> </w:t>
      </w:r>
      <w:r>
        <w:rPr>
          <w:rFonts w:hint="eastAsia"/>
          <w:lang w:bidi="uk-UA"/>
        </w:rPr>
        <w:t>издержек</w:t>
      </w:r>
    </w:p>
    <w:p w14:paraId="49F0AA43" w14:textId="77777777" w:rsidR="008D4295" w:rsidRDefault="008D4295" w:rsidP="008D4295">
      <w:pPr>
        <w:rPr>
          <w:lang w:bidi="uk-UA"/>
        </w:rPr>
      </w:pPr>
    </w:p>
    <w:p w14:paraId="30C0ADE6" w14:textId="77777777" w:rsidR="008D4295" w:rsidRDefault="008D4295" w:rsidP="008D4295">
      <w:pPr>
        <w:rPr>
          <w:lang w:bidi="uk-UA"/>
        </w:rPr>
      </w:pPr>
      <w:r>
        <w:rPr>
          <w:lang w:bidi="uk-UA"/>
        </w:rPr>
        <w:t xml:space="preserve">3.5 </w:t>
      </w:r>
      <w:r>
        <w:rPr>
          <w:rFonts w:hint="eastAsia"/>
          <w:lang w:bidi="uk-UA"/>
        </w:rPr>
        <w:t>Выводы</w:t>
      </w:r>
      <w:r>
        <w:rPr>
          <w:lang w:bidi="uk-UA"/>
        </w:rPr>
        <w:t xml:space="preserve"> </w:t>
      </w:r>
      <w:r>
        <w:rPr>
          <w:rFonts w:hint="eastAsia"/>
          <w:lang w:bidi="uk-UA"/>
        </w:rPr>
        <w:t>по</w:t>
      </w:r>
      <w:r>
        <w:rPr>
          <w:lang w:bidi="uk-UA"/>
        </w:rPr>
        <w:t xml:space="preserve"> 3 </w:t>
      </w:r>
      <w:r>
        <w:rPr>
          <w:rFonts w:hint="eastAsia"/>
          <w:lang w:bidi="uk-UA"/>
        </w:rPr>
        <w:t>главе</w:t>
      </w:r>
    </w:p>
    <w:p w14:paraId="6ADC170F" w14:textId="77777777" w:rsidR="008D4295" w:rsidRDefault="008D4295" w:rsidP="008D4295">
      <w:pPr>
        <w:rPr>
          <w:lang w:bidi="uk-UA"/>
        </w:rPr>
      </w:pPr>
    </w:p>
    <w:p w14:paraId="186D97BB" w14:textId="77777777" w:rsidR="008D4295" w:rsidRDefault="008D4295" w:rsidP="008D4295">
      <w:pPr>
        <w:rPr>
          <w:lang w:bidi="uk-UA"/>
        </w:rPr>
      </w:pPr>
      <w:r>
        <w:rPr>
          <w:lang w:bidi="uk-UA"/>
        </w:rPr>
        <w:t xml:space="preserve">4.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ОПРЕДЕЛЕНИЯ</w:t>
      </w:r>
      <w:r>
        <w:rPr>
          <w:lang w:bidi="uk-UA"/>
        </w:rPr>
        <w:t xml:space="preserve"> </w:t>
      </w:r>
      <w:r>
        <w:rPr>
          <w:rFonts w:hint="eastAsia"/>
          <w:lang w:bidi="uk-UA"/>
        </w:rPr>
        <w:t>ОПТИМАЛЬНОГО</w:t>
      </w:r>
      <w:r>
        <w:rPr>
          <w:lang w:bidi="uk-UA"/>
        </w:rPr>
        <w:t xml:space="preserve"> </w:t>
      </w:r>
      <w:r>
        <w:rPr>
          <w:rFonts w:hint="eastAsia"/>
          <w:lang w:bidi="uk-UA"/>
        </w:rPr>
        <w:t>ПЛАНИРОВАНИЯ</w:t>
      </w:r>
      <w:r>
        <w:rPr>
          <w:lang w:bidi="uk-UA"/>
        </w:rPr>
        <w:t xml:space="preserve"> </w:t>
      </w:r>
      <w:r>
        <w:rPr>
          <w:rFonts w:hint="eastAsia"/>
          <w:lang w:bidi="uk-UA"/>
        </w:rPr>
        <w:t>СЕТЕВЫХ</w:t>
      </w:r>
      <w:r>
        <w:rPr>
          <w:lang w:bidi="uk-UA"/>
        </w:rPr>
        <w:t xml:space="preserve"> </w:t>
      </w:r>
      <w:r>
        <w:rPr>
          <w:rFonts w:hint="eastAsia"/>
          <w:lang w:bidi="uk-UA"/>
        </w:rPr>
        <w:t>ТРАНСПОРТНО</w:t>
      </w:r>
      <w:r>
        <w:rPr>
          <w:lang w:bidi="uk-UA"/>
        </w:rPr>
        <w:t>-</w:t>
      </w:r>
      <w:r>
        <w:rPr>
          <w:rFonts w:hint="eastAsia"/>
          <w:lang w:bidi="uk-UA"/>
        </w:rPr>
        <w:t>ТЕХНОЛОГИЧЕСКИХ</w:t>
      </w:r>
      <w:r>
        <w:rPr>
          <w:lang w:bidi="uk-UA"/>
        </w:rPr>
        <w:t xml:space="preserve"> </w:t>
      </w:r>
      <w:r>
        <w:rPr>
          <w:rFonts w:hint="eastAsia"/>
          <w:lang w:bidi="uk-UA"/>
        </w:rPr>
        <w:t>ПОТОКОВ</w:t>
      </w:r>
      <w:r>
        <w:rPr>
          <w:lang w:bidi="uk-UA"/>
        </w:rPr>
        <w:t xml:space="preserve"> </w:t>
      </w:r>
      <w:r>
        <w:rPr>
          <w:rFonts w:hint="eastAsia"/>
          <w:lang w:bidi="uk-UA"/>
        </w:rPr>
        <w:t>ЛЕСОМАТЕРИАЛОВ</w:t>
      </w:r>
      <w:r>
        <w:rPr>
          <w:lang w:bidi="uk-UA"/>
        </w:rPr>
        <w:t xml:space="preserve"> </w:t>
      </w:r>
      <w:r>
        <w:rPr>
          <w:rFonts w:hint="eastAsia"/>
          <w:lang w:bidi="uk-UA"/>
        </w:rPr>
        <w:t>С</w:t>
      </w:r>
      <w:r>
        <w:rPr>
          <w:lang w:bidi="uk-UA"/>
        </w:rPr>
        <w:t xml:space="preserve"> </w:t>
      </w:r>
      <w:r>
        <w:rPr>
          <w:rFonts w:hint="eastAsia"/>
          <w:lang w:bidi="uk-UA"/>
        </w:rPr>
        <w:t>ПОМОЩЬЮ</w:t>
      </w:r>
      <w:r>
        <w:rPr>
          <w:lang w:bidi="uk-UA"/>
        </w:rPr>
        <w:t xml:space="preserve"> </w:t>
      </w:r>
      <w:r>
        <w:rPr>
          <w:rFonts w:hint="eastAsia"/>
          <w:lang w:bidi="uk-UA"/>
        </w:rPr>
        <w:t>СПЕЦИАЛЬНЫХ</w:t>
      </w:r>
      <w:r>
        <w:rPr>
          <w:lang w:bidi="uk-UA"/>
        </w:rPr>
        <w:t xml:space="preserve"> </w:t>
      </w:r>
      <w:r>
        <w:rPr>
          <w:rFonts w:hint="eastAsia"/>
          <w:lang w:bidi="uk-UA"/>
        </w:rPr>
        <w:t>МЕТОДОВ</w:t>
      </w:r>
      <w:r>
        <w:rPr>
          <w:lang w:bidi="uk-UA"/>
        </w:rPr>
        <w:t xml:space="preserve"> </w:t>
      </w:r>
      <w:r>
        <w:rPr>
          <w:rFonts w:hint="eastAsia"/>
          <w:lang w:bidi="uk-UA"/>
        </w:rPr>
        <w:t>ЛИНЕЙНОГО</w:t>
      </w:r>
      <w:r>
        <w:rPr>
          <w:lang w:bidi="uk-UA"/>
        </w:rPr>
        <w:t xml:space="preserve"> </w:t>
      </w:r>
      <w:r>
        <w:rPr>
          <w:rFonts w:hint="eastAsia"/>
          <w:lang w:bidi="uk-UA"/>
        </w:rPr>
        <w:t>ПРОГРАММИРОВАНИЯ</w:t>
      </w:r>
    </w:p>
    <w:p w14:paraId="3F62AF62" w14:textId="77777777" w:rsidR="008D4295" w:rsidRDefault="008D4295" w:rsidP="008D4295">
      <w:pPr>
        <w:rPr>
          <w:lang w:bidi="uk-UA"/>
        </w:rPr>
      </w:pPr>
    </w:p>
    <w:p w14:paraId="47EF2342" w14:textId="77777777" w:rsidR="008D4295" w:rsidRDefault="008D4295" w:rsidP="008D4295">
      <w:pPr>
        <w:rPr>
          <w:lang w:bidi="uk-UA"/>
        </w:rPr>
      </w:pPr>
      <w:r>
        <w:rPr>
          <w:lang w:bidi="uk-UA"/>
        </w:rPr>
        <w:t xml:space="preserve">4.1 </w:t>
      </w:r>
      <w:r>
        <w:rPr>
          <w:rFonts w:hint="eastAsia"/>
          <w:lang w:bidi="uk-UA"/>
        </w:rPr>
        <w:t>Математическая</w:t>
      </w:r>
      <w:r>
        <w:rPr>
          <w:lang w:bidi="uk-UA"/>
        </w:rPr>
        <w:t xml:space="preserve"> </w:t>
      </w:r>
      <w:r>
        <w:rPr>
          <w:rFonts w:hint="eastAsia"/>
          <w:lang w:bidi="uk-UA"/>
        </w:rPr>
        <w:t>модель</w:t>
      </w:r>
      <w:r>
        <w:rPr>
          <w:lang w:bidi="uk-UA"/>
        </w:rPr>
        <w:t xml:space="preserve"> </w:t>
      </w:r>
      <w:r>
        <w:rPr>
          <w:rFonts w:hint="eastAsia"/>
          <w:lang w:bidi="uk-UA"/>
        </w:rPr>
        <w:t>оптимального</w:t>
      </w:r>
      <w:r>
        <w:rPr>
          <w:lang w:bidi="uk-UA"/>
        </w:rPr>
        <w:t xml:space="preserve"> </w:t>
      </w:r>
      <w:r>
        <w:rPr>
          <w:rFonts w:hint="eastAsia"/>
          <w:lang w:bidi="uk-UA"/>
        </w:rPr>
        <w:t>оперативного</w:t>
      </w:r>
      <w:r>
        <w:rPr>
          <w:lang w:bidi="uk-UA"/>
        </w:rPr>
        <w:t xml:space="preserve"> </w:t>
      </w:r>
      <w:r>
        <w:rPr>
          <w:rFonts w:hint="eastAsia"/>
          <w:lang w:bidi="uk-UA"/>
        </w:rPr>
        <w:t>планирования</w:t>
      </w:r>
      <w:r>
        <w:rPr>
          <w:lang w:bidi="uk-UA"/>
        </w:rPr>
        <w:t xml:space="preserve"> </w:t>
      </w:r>
      <w:r>
        <w:rPr>
          <w:rFonts w:hint="eastAsia"/>
          <w:lang w:bidi="uk-UA"/>
        </w:rPr>
        <w:t>основного</w:t>
      </w:r>
      <w:r>
        <w:rPr>
          <w:lang w:bidi="uk-UA"/>
        </w:rPr>
        <w:t xml:space="preserve"> </w:t>
      </w:r>
      <w:r>
        <w:rPr>
          <w:rFonts w:hint="eastAsia"/>
          <w:lang w:bidi="uk-UA"/>
        </w:rPr>
        <w:t>производства</w:t>
      </w:r>
      <w:r>
        <w:rPr>
          <w:lang w:bidi="uk-UA"/>
        </w:rPr>
        <w:t xml:space="preserve"> </w:t>
      </w:r>
      <w:r>
        <w:rPr>
          <w:rFonts w:hint="eastAsia"/>
          <w:lang w:bidi="uk-UA"/>
        </w:rPr>
        <w:t>предприятия</w:t>
      </w:r>
    </w:p>
    <w:p w14:paraId="3C2880F4" w14:textId="77777777" w:rsidR="008D4295" w:rsidRDefault="008D4295" w:rsidP="008D4295">
      <w:pPr>
        <w:rPr>
          <w:lang w:bidi="uk-UA"/>
        </w:rPr>
      </w:pPr>
    </w:p>
    <w:p w14:paraId="78E7F2A5" w14:textId="77777777" w:rsidR="008D4295" w:rsidRDefault="008D4295" w:rsidP="008D4295">
      <w:pPr>
        <w:rPr>
          <w:lang w:bidi="uk-UA"/>
        </w:rPr>
      </w:pPr>
      <w:r>
        <w:rPr>
          <w:lang w:bidi="uk-UA"/>
        </w:rPr>
        <w:t xml:space="preserve">4.2 </w:t>
      </w:r>
      <w:r>
        <w:rPr>
          <w:rFonts w:hint="eastAsia"/>
          <w:lang w:bidi="uk-UA"/>
        </w:rPr>
        <w:t>Математические</w:t>
      </w:r>
      <w:r>
        <w:rPr>
          <w:lang w:bidi="uk-UA"/>
        </w:rPr>
        <w:t xml:space="preserve"> </w:t>
      </w:r>
      <w:r>
        <w:rPr>
          <w:rFonts w:hint="eastAsia"/>
          <w:lang w:bidi="uk-UA"/>
        </w:rPr>
        <w:t>методы</w:t>
      </w:r>
      <w:r>
        <w:rPr>
          <w:lang w:bidi="uk-UA"/>
        </w:rPr>
        <w:t xml:space="preserve"> </w:t>
      </w:r>
      <w:r>
        <w:rPr>
          <w:rFonts w:hint="eastAsia"/>
          <w:lang w:bidi="uk-UA"/>
        </w:rPr>
        <w:t>решения</w:t>
      </w:r>
      <w:r>
        <w:rPr>
          <w:lang w:bidi="uk-UA"/>
        </w:rPr>
        <w:t xml:space="preserve"> </w:t>
      </w:r>
      <w:r>
        <w:rPr>
          <w:rFonts w:hint="eastAsia"/>
          <w:lang w:bidi="uk-UA"/>
        </w:rPr>
        <w:t>задач</w:t>
      </w:r>
      <w:r>
        <w:rPr>
          <w:lang w:bidi="uk-UA"/>
        </w:rPr>
        <w:t xml:space="preserve"> </w:t>
      </w:r>
      <w:r>
        <w:rPr>
          <w:rFonts w:hint="eastAsia"/>
          <w:lang w:bidi="uk-UA"/>
        </w:rPr>
        <w:t>организации</w:t>
      </w:r>
      <w:r>
        <w:rPr>
          <w:lang w:bidi="uk-UA"/>
        </w:rPr>
        <w:t xml:space="preserve"> </w:t>
      </w:r>
      <w:r>
        <w:rPr>
          <w:rFonts w:hint="eastAsia"/>
          <w:lang w:bidi="uk-UA"/>
        </w:rPr>
        <w:t>перевозок</w:t>
      </w:r>
      <w:r>
        <w:rPr>
          <w:lang w:bidi="uk-UA"/>
        </w:rPr>
        <w:t xml:space="preserve"> </w:t>
      </w:r>
      <w:r>
        <w:rPr>
          <w:rFonts w:hint="eastAsia"/>
          <w:lang w:bidi="uk-UA"/>
        </w:rPr>
        <w:t>и</w:t>
      </w:r>
      <w:r>
        <w:rPr>
          <w:lang w:bidi="uk-UA"/>
        </w:rPr>
        <w:t xml:space="preserve"> </w:t>
      </w:r>
      <w:r>
        <w:rPr>
          <w:rFonts w:hint="eastAsia"/>
          <w:lang w:bidi="uk-UA"/>
        </w:rPr>
        <w:t>движения</w:t>
      </w:r>
      <w:r>
        <w:rPr>
          <w:lang w:bidi="uk-UA"/>
        </w:rPr>
        <w:t xml:space="preserve"> </w:t>
      </w:r>
      <w:r>
        <w:rPr>
          <w:rFonts w:hint="eastAsia"/>
          <w:lang w:bidi="uk-UA"/>
        </w:rPr>
        <w:t>при</w:t>
      </w:r>
      <w:r>
        <w:rPr>
          <w:lang w:bidi="uk-UA"/>
        </w:rPr>
        <w:t xml:space="preserve"> </w:t>
      </w:r>
      <w:r>
        <w:rPr>
          <w:rFonts w:hint="eastAsia"/>
          <w:lang w:bidi="uk-UA"/>
        </w:rPr>
        <w:t>использовании</w:t>
      </w:r>
      <w:r>
        <w:rPr>
          <w:lang w:bidi="uk-UA"/>
        </w:rPr>
        <w:t xml:space="preserve"> </w:t>
      </w:r>
      <w:r>
        <w:rPr>
          <w:rFonts w:hint="eastAsia"/>
          <w:lang w:bidi="uk-UA"/>
        </w:rPr>
        <w:t>навигационной</w:t>
      </w:r>
      <w:r>
        <w:rPr>
          <w:lang w:bidi="uk-UA"/>
        </w:rPr>
        <w:t xml:space="preserve"> </w:t>
      </w:r>
      <w:r>
        <w:rPr>
          <w:rFonts w:hint="eastAsia"/>
          <w:lang w:bidi="uk-UA"/>
        </w:rPr>
        <w:t>информации</w:t>
      </w:r>
    </w:p>
    <w:p w14:paraId="75549442" w14:textId="77777777" w:rsidR="008D4295" w:rsidRDefault="008D4295" w:rsidP="008D4295">
      <w:pPr>
        <w:rPr>
          <w:lang w:bidi="uk-UA"/>
        </w:rPr>
      </w:pPr>
    </w:p>
    <w:p w14:paraId="48C88C9B" w14:textId="77777777" w:rsidR="008D4295" w:rsidRDefault="008D4295" w:rsidP="008D4295">
      <w:pPr>
        <w:rPr>
          <w:lang w:bidi="uk-UA"/>
        </w:rPr>
      </w:pPr>
      <w:r>
        <w:rPr>
          <w:lang w:bidi="uk-UA"/>
        </w:rPr>
        <w:t xml:space="preserve">4.3 </w:t>
      </w:r>
      <w:r>
        <w:rPr>
          <w:rFonts w:hint="eastAsia"/>
          <w:lang w:bidi="uk-UA"/>
        </w:rPr>
        <w:t>Алгоритм</w:t>
      </w:r>
      <w:r>
        <w:rPr>
          <w:lang w:bidi="uk-UA"/>
        </w:rPr>
        <w:t xml:space="preserve"> </w:t>
      </w:r>
      <w:r>
        <w:rPr>
          <w:rFonts w:hint="eastAsia"/>
          <w:lang w:bidi="uk-UA"/>
        </w:rPr>
        <w:t>нахождения</w:t>
      </w:r>
      <w:r>
        <w:rPr>
          <w:lang w:bidi="uk-UA"/>
        </w:rPr>
        <w:t xml:space="preserve"> </w:t>
      </w:r>
      <w:r>
        <w:rPr>
          <w:rFonts w:hint="eastAsia"/>
          <w:lang w:bidi="uk-UA"/>
        </w:rPr>
        <w:t>кратчайшего</w:t>
      </w:r>
      <w:r>
        <w:rPr>
          <w:lang w:bidi="uk-UA"/>
        </w:rPr>
        <w:t xml:space="preserve"> </w:t>
      </w:r>
      <w:r>
        <w:rPr>
          <w:rFonts w:hint="eastAsia"/>
          <w:lang w:bidi="uk-UA"/>
        </w:rPr>
        <w:t>маршрута</w:t>
      </w:r>
      <w:r>
        <w:rPr>
          <w:lang w:bidi="uk-UA"/>
        </w:rPr>
        <w:t xml:space="preserve"> </w:t>
      </w:r>
      <w:r>
        <w:rPr>
          <w:rFonts w:hint="eastAsia"/>
          <w:lang w:bidi="uk-UA"/>
        </w:rPr>
        <w:t>из</w:t>
      </w:r>
      <w:r>
        <w:rPr>
          <w:lang w:bidi="uk-UA"/>
        </w:rPr>
        <w:t xml:space="preserve"> </w:t>
      </w:r>
      <w:r>
        <w:rPr>
          <w:rFonts w:hint="eastAsia"/>
          <w:lang w:bidi="uk-UA"/>
        </w:rPr>
        <w:t>любого</w:t>
      </w:r>
    </w:p>
    <w:p w14:paraId="50C6EE0D" w14:textId="77777777" w:rsidR="008D4295" w:rsidRDefault="008D4295" w:rsidP="008D4295">
      <w:pPr>
        <w:rPr>
          <w:lang w:bidi="uk-UA"/>
        </w:rPr>
      </w:pPr>
    </w:p>
    <w:p w14:paraId="7AA73718" w14:textId="77777777" w:rsidR="008D4295" w:rsidRDefault="008D4295" w:rsidP="008D4295">
      <w:pPr>
        <w:rPr>
          <w:lang w:bidi="uk-UA"/>
        </w:rPr>
      </w:pPr>
      <w:r>
        <w:rPr>
          <w:rFonts w:hint="eastAsia"/>
          <w:lang w:bidi="uk-UA"/>
        </w:rPr>
        <w:t>узла</w:t>
      </w:r>
      <w:r>
        <w:rPr>
          <w:lang w:bidi="uk-UA"/>
        </w:rPr>
        <w:t xml:space="preserve"> </w:t>
      </w:r>
      <w:r>
        <w:rPr>
          <w:rFonts w:hint="eastAsia"/>
          <w:lang w:bidi="uk-UA"/>
        </w:rPr>
        <w:t>сети</w:t>
      </w:r>
    </w:p>
    <w:p w14:paraId="7BF993C5" w14:textId="77777777" w:rsidR="008D4295" w:rsidRDefault="008D4295" w:rsidP="008D4295">
      <w:pPr>
        <w:rPr>
          <w:lang w:bidi="uk-UA"/>
        </w:rPr>
      </w:pPr>
    </w:p>
    <w:p w14:paraId="30A6D6BE" w14:textId="77777777" w:rsidR="008D4295" w:rsidRDefault="008D4295" w:rsidP="008D4295">
      <w:pPr>
        <w:rPr>
          <w:lang w:bidi="uk-UA"/>
        </w:rPr>
      </w:pPr>
      <w:r>
        <w:rPr>
          <w:lang w:bidi="uk-UA"/>
        </w:rPr>
        <w:t xml:space="preserve">4.4 </w:t>
      </w:r>
      <w:r>
        <w:rPr>
          <w:rFonts w:hint="eastAsia"/>
          <w:lang w:bidi="uk-UA"/>
        </w:rPr>
        <w:t>Разработка</w:t>
      </w:r>
      <w:r>
        <w:rPr>
          <w:lang w:bidi="uk-UA"/>
        </w:rPr>
        <w:t xml:space="preserve"> </w:t>
      </w:r>
      <w:r>
        <w:rPr>
          <w:rFonts w:hint="eastAsia"/>
          <w:lang w:bidi="uk-UA"/>
        </w:rPr>
        <w:t>оптимальных</w:t>
      </w:r>
      <w:r>
        <w:rPr>
          <w:lang w:bidi="uk-UA"/>
        </w:rPr>
        <w:t xml:space="preserve"> </w:t>
      </w:r>
      <w:r>
        <w:rPr>
          <w:rFonts w:hint="eastAsia"/>
          <w:lang w:bidi="uk-UA"/>
        </w:rPr>
        <w:t>сетевых</w:t>
      </w:r>
      <w:r>
        <w:rPr>
          <w:lang w:bidi="uk-UA"/>
        </w:rPr>
        <w:t xml:space="preserve"> </w:t>
      </w:r>
      <w:r>
        <w:rPr>
          <w:rFonts w:hint="eastAsia"/>
          <w:lang w:bidi="uk-UA"/>
        </w:rPr>
        <w:t>маршрутов</w:t>
      </w:r>
      <w:r>
        <w:rPr>
          <w:lang w:bidi="uk-UA"/>
        </w:rPr>
        <w:t xml:space="preserve">, </w:t>
      </w:r>
      <w:r>
        <w:rPr>
          <w:rFonts w:hint="eastAsia"/>
          <w:lang w:bidi="uk-UA"/>
        </w:rPr>
        <w:t>проходящих</w:t>
      </w:r>
    </w:p>
    <w:p w14:paraId="0B88F957" w14:textId="77777777" w:rsidR="008D4295" w:rsidRDefault="008D4295" w:rsidP="008D4295">
      <w:pPr>
        <w:rPr>
          <w:lang w:bidi="uk-UA"/>
        </w:rPr>
      </w:pPr>
    </w:p>
    <w:p w14:paraId="20D22891" w14:textId="77777777" w:rsidR="008D4295" w:rsidRDefault="008D4295" w:rsidP="008D4295">
      <w:pPr>
        <w:rPr>
          <w:lang w:bidi="uk-UA"/>
        </w:rPr>
      </w:pPr>
      <w:r>
        <w:rPr>
          <w:rFonts w:hint="eastAsia"/>
          <w:lang w:bidi="uk-UA"/>
        </w:rPr>
        <w:t>через</w:t>
      </w:r>
      <w:r>
        <w:rPr>
          <w:lang w:bidi="uk-UA"/>
        </w:rPr>
        <w:t xml:space="preserve"> </w:t>
      </w:r>
      <w:r>
        <w:rPr>
          <w:rFonts w:hint="eastAsia"/>
          <w:lang w:bidi="uk-UA"/>
        </w:rPr>
        <w:t>транспортно</w:t>
      </w:r>
      <w:r>
        <w:rPr>
          <w:lang w:bidi="uk-UA"/>
        </w:rPr>
        <w:t>-</w:t>
      </w:r>
      <w:r>
        <w:rPr>
          <w:rFonts w:hint="eastAsia"/>
          <w:lang w:bidi="uk-UA"/>
        </w:rPr>
        <w:t>распределительные</w:t>
      </w:r>
      <w:r>
        <w:rPr>
          <w:lang w:bidi="uk-UA"/>
        </w:rPr>
        <w:t xml:space="preserve"> </w:t>
      </w:r>
      <w:r>
        <w:rPr>
          <w:rFonts w:hint="eastAsia"/>
          <w:lang w:bidi="uk-UA"/>
        </w:rPr>
        <w:t>узлы</w:t>
      </w:r>
      <w:r>
        <w:rPr>
          <w:lang w:bidi="uk-UA"/>
        </w:rPr>
        <w:t xml:space="preserve"> </w:t>
      </w:r>
      <w:r>
        <w:rPr>
          <w:rFonts w:hint="eastAsia"/>
          <w:lang w:bidi="uk-UA"/>
        </w:rPr>
        <w:t>предприятий</w:t>
      </w:r>
    </w:p>
    <w:p w14:paraId="396B11BA" w14:textId="77777777" w:rsidR="008D4295" w:rsidRDefault="008D4295" w:rsidP="008D4295">
      <w:pPr>
        <w:rPr>
          <w:lang w:bidi="uk-UA"/>
        </w:rPr>
      </w:pPr>
    </w:p>
    <w:p w14:paraId="5B93D83F" w14:textId="77777777" w:rsidR="008D4295" w:rsidRDefault="008D4295" w:rsidP="008D4295">
      <w:pPr>
        <w:rPr>
          <w:lang w:bidi="uk-UA"/>
        </w:rPr>
      </w:pPr>
      <w:r>
        <w:rPr>
          <w:lang w:bidi="uk-UA"/>
        </w:rPr>
        <w:t xml:space="preserve">4.5 </w:t>
      </w:r>
      <w:r>
        <w:rPr>
          <w:rFonts w:hint="eastAsia"/>
          <w:lang w:bidi="uk-UA"/>
        </w:rPr>
        <w:t>Описание</w:t>
      </w:r>
      <w:r>
        <w:rPr>
          <w:lang w:bidi="uk-UA"/>
        </w:rPr>
        <w:t xml:space="preserve"> </w:t>
      </w:r>
      <w:r>
        <w:rPr>
          <w:rFonts w:hint="eastAsia"/>
          <w:lang w:bidi="uk-UA"/>
        </w:rPr>
        <w:t>оптимального</w:t>
      </w:r>
      <w:r>
        <w:rPr>
          <w:lang w:bidi="uk-UA"/>
        </w:rPr>
        <w:t xml:space="preserve"> </w:t>
      </w:r>
      <w:r>
        <w:rPr>
          <w:rFonts w:hint="eastAsia"/>
          <w:lang w:bidi="uk-UA"/>
        </w:rPr>
        <w:t>распределения</w:t>
      </w:r>
      <w:r>
        <w:rPr>
          <w:lang w:bidi="uk-UA"/>
        </w:rPr>
        <w:t xml:space="preserve"> </w:t>
      </w:r>
      <w:r>
        <w:rPr>
          <w:rFonts w:hint="eastAsia"/>
          <w:lang w:bidi="uk-UA"/>
        </w:rPr>
        <w:t>потоков</w:t>
      </w:r>
      <w:r>
        <w:rPr>
          <w:lang w:bidi="uk-UA"/>
        </w:rPr>
        <w:t xml:space="preserve"> </w:t>
      </w:r>
      <w:r>
        <w:rPr>
          <w:rFonts w:hint="eastAsia"/>
          <w:lang w:bidi="uk-UA"/>
        </w:rPr>
        <w:lastRenderedPageBreak/>
        <w:t>на</w:t>
      </w:r>
      <w:r>
        <w:rPr>
          <w:lang w:bidi="uk-UA"/>
        </w:rPr>
        <w:t xml:space="preserve"> </w:t>
      </w:r>
      <w:r>
        <w:rPr>
          <w:rFonts w:hint="eastAsia"/>
          <w:lang w:bidi="uk-UA"/>
        </w:rPr>
        <w:t>сети</w:t>
      </w:r>
    </w:p>
    <w:p w14:paraId="51DBD442" w14:textId="77777777" w:rsidR="008D4295" w:rsidRDefault="008D4295" w:rsidP="008D4295">
      <w:pPr>
        <w:rPr>
          <w:lang w:bidi="uk-UA"/>
        </w:rPr>
      </w:pPr>
    </w:p>
    <w:p w14:paraId="796ACCFA" w14:textId="77777777" w:rsidR="008D4295" w:rsidRDefault="008D4295" w:rsidP="008D4295">
      <w:pPr>
        <w:rPr>
          <w:lang w:bidi="uk-UA"/>
        </w:rPr>
      </w:pPr>
      <w:r>
        <w:rPr>
          <w:rFonts w:hint="eastAsia"/>
          <w:lang w:bidi="uk-UA"/>
        </w:rPr>
        <w:t>с</w:t>
      </w:r>
      <w:r>
        <w:rPr>
          <w:lang w:bidi="uk-UA"/>
        </w:rPr>
        <w:t xml:space="preserve"> </w:t>
      </w:r>
      <w:r>
        <w:rPr>
          <w:rFonts w:hint="eastAsia"/>
          <w:lang w:bidi="uk-UA"/>
        </w:rPr>
        <w:t>учетом</w:t>
      </w:r>
      <w:r>
        <w:rPr>
          <w:lang w:bidi="uk-UA"/>
        </w:rPr>
        <w:t xml:space="preserve"> </w:t>
      </w:r>
      <w:r>
        <w:rPr>
          <w:rFonts w:hint="eastAsia"/>
          <w:lang w:bidi="uk-UA"/>
        </w:rPr>
        <w:t>входящих</w:t>
      </w:r>
      <w:r>
        <w:rPr>
          <w:lang w:bidi="uk-UA"/>
        </w:rPr>
        <w:t xml:space="preserve"> </w:t>
      </w:r>
      <w:r>
        <w:rPr>
          <w:rFonts w:hint="eastAsia"/>
          <w:lang w:bidi="uk-UA"/>
        </w:rPr>
        <w:t>в</w:t>
      </w:r>
      <w:r>
        <w:rPr>
          <w:lang w:bidi="uk-UA"/>
        </w:rPr>
        <w:t xml:space="preserve"> </w:t>
      </w:r>
      <w:r>
        <w:rPr>
          <w:rFonts w:hint="eastAsia"/>
          <w:lang w:bidi="uk-UA"/>
        </w:rPr>
        <w:t>сеть</w:t>
      </w:r>
      <w:r>
        <w:rPr>
          <w:lang w:bidi="uk-UA"/>
        </w:rPr>
        <w:t xml:space="preserve"> </w:t>
      </w:r>
      <w:r>
        <w:rPr>
          <w:rFonts w:hint="eastAsia"/>
          <w:lang w:bidi="uk-UA"/>
        </w:rPr>
        <w:t>автомобилей</w:t>
      </w:r>
    </w:p>
    <w:p w14:paraId="11468D55" w14:textId="77777777" w:rsidR="008D4295" w:rsidRDefault="008D4295" w:rsidP="008D4295">
      <w:pPr>
        <w:rPr>
          <w:lang w:bidi="uk-UA"/>
        </w:rPr>
      </w:pPr>
    </w:p>
    <w:p w14:paraId="5AA8A8C1" w14:textId="77777777" w:rsidR="008D4295" w:rsidRDefault="008D4295" w:rsidP="008D4295">
      <w:pPr>
        <w:rPr>
          <w:lang w:bidi="uk-UA"/>
        </w:rPr>
      </w:pPr>
      <w:r>
        <w:rPr>
          <w:lang w:bidi="uk-UA"/>
        </w:rPr>
        <w:t xml:space="preserve">4.6 </w:t>
      </w:r>
      <w:r>
        <w:rPr>
          <w:rFonts w:hint="eastAsia"/>
          <w:lang w:bidi="uk-UA"/>
        </w:rPr>
        <w:t>Разработка</w:t>
      </w:r>
      <w:r>
        <w:rPr>
          <w:lang w:bidi="uk-UA"/>
        </w:rPr>
        <w:t xml:space="preserve"> </w:t>
      </w:r>
      <w:r>
        <w:rPr>
          <w:rFonts w:hint="eastAsia"/>
          <w:lang w:bidi="uk-UA"/>
        </w:rPr>
        <w:t>методики</w:t>
      </w:r>
      <w:r>
        <w:rPr>
          <w:lang w:bidi="uk-UA"/>
        </w:rPr>
        <w:t xml:space="preserve">, </w:t>
      </w:r>
      <w:r>
        <w:rPr>
          <w:rFonts w:hint="eastAsia"/>
          <w:lang w:bidi="uk-UA"/>
        </w:rPr>
        <w:t>алгоритма</w:t>
      </w:r>
      <w:r>
        <w:rPr>
          <w:lang w:bidi="uk-UA"/>
        </w:rPr>
        <w:t xml:space="preserve"> </w:t>
      </w:r>
      <w:r>
        <w:rPr>
          <w:rFonts w:hint="eastAsia"/>
          <w:lang w:bidi="uk-UA"/>
        </w:rPr>
        <w:t>и</w:t>
      </w:r>
      <w:r>
        <w:rPr>
          <w:lang w:bidi="uk-UA"/>
        </w:rPr>
        <w:t xml:space="preserve"> </w:t>
      </w:r>
      <w:r>
        <w:rPr>
          <w:rFonts w:hint="eastAsia"/>
          <w:lang w:bidi="uk-UA"/>
        </w:rPr>
        <w:t>программ</w:t>
      </w:r>
      <w:r>
        <w:rPr>
          <w:lang w:bidi="uk-UA"/>
        </w:rPr>
        <w:t xml:space="preserve"> </w:t>
      </w:r>
      <w:r>
        <w:rPr>
          <w:rFonts w:hint="eastAsia"/>
          <w:lang w:bidi="uk-UA"/>
        </w:rPr>
        <w:t>определения</w:t>
      </w:r>
      <w:r>
        <w:rPr>
          <w:lang w:bidi="uk-UA"/>
        </w:rPr>
        <w:t xml:space="preserve"> </w:t>
      </w:r>
      <w:r>
        <w:rPr>
          <w:rFonts w:hint="eastAsia"/>
          <w:lang w:bidi="uk-UA"/>
        </w:rPr>
        <w:t>оптимальной</w:t>
      </w:r>
      <w:r>
        <w:rPr>
          <w:lang w:bidi="uk-UA"/>
        </w:rPr>
        <w:t xml:space="preserve"> </w:t>
      </w:r>
      <w:r>
        <w:rPr>
          <w:rFonts w:hint="eastAsia"/>
          <w:lang w:bidi="uk-UA"/>
        </w:rPr>
        <w:t>структуры</w:t>
      </w:r>
      <w:r>
        <w:rPr>
          <w:lang w:bidi="uk-UA"/>
        </w:rPr>
        <w:t xml:space="preserve"> </w:t>
      </w:r>
      <w:r>
        <w:rPr>
          <w:rFonts w:hint="eastAsia"/>
          <w:lang w:bidi="uk-UA"/>
        </w:rPr>
        <w:t>парка</w:t>
      </w:r>
      <w:r>
        <w:rPr>
          <w:lang w:bidi="uk-UA"/>
        </w:rPr>
        <w:t xml:space="preserve"> </w:t>
      </w:r>
      <w:r>
        <w:rPr>
          <w:rFonts w:hint="eastAsia"/>
          <w:lang w:bidi="uk-UA"/>
        </w:rPr>
        <w:t>транспортно</w:t>
      </w:r>
      <w:r>
        <w:rPr>
          <w:lang w:bidi="uk-UA"/>
        </w:rPr>
        <w:t>-</w:t>
      </w:r>
      <w:r>
        <w:rPr>
          <w:rFonts w:hint="eastAsia"/>
          <w:lang w:bidi="uk-UA"/>
        </w:rPr>
        <w:t>технологических</w:t>
      </w:r>
      <w:r>
        <w:rPr>
          <w:lang w:bidi="uk-UA"/>
        </w:rPr>
        <w:t xml:space="preserve"> </w:t>
      </w:r>
      <w:r>
        <w:rPr>
          <w:rFonts w:hint="eastAsia"/>
          <w:lang w:bidi="uk-UA"/>
        </w:rPr>
        <w:t>машин</w:t>
      </w:r>
    </w:p>
    <w:p w14:paraId="135EDAC5" w14:textId="77777777" w:rsidR="008D4295" w:rsidRDefault="008D4295" w:rsidP="008D4295">
      <w:pPr>
        <w:rPr>
          <w:lang w:bidi="uk-UA"/>
        </w:rPr>
      </w:pPr>
    </w:p>
    <w:p w14:paraId="38FB6533" w14:textId="77777777" w:rsidR="008D4295" w:rsidRDefault="008D4295" w:rsidP="008D4295">
      <w:pPr>
        <w:rPr>
          <w:lang w:bidi="uk-UA"/>
        </w:rPr>
      </w:pPr>
      <w:r>
        <w:rPr>
          <w:rFonts w:hint="eastAsia"/>
          <w:lang w:bidi="uk-UA"/>
        </w:rPr>
        <w:t>в</w:t>
      </w:r>
      <w:r>
        <w:rPr>
          <w:lang w:bidi="uk-UA"/>
        </w:rPr>
        <w:t xml:space="preserve"> </w:t>
      </w:r>
      <w:r>
        <w:rPr>
          <w:rFonts w:hint="eastAsia"/>
          <w:lang w:bidi="uk-UA"/>
        </w:rPr>
        <w:t>лесном</w:t>
      </w:r>
      <w:r>
        <w:rPr>
          <w:lang w:bidi="uk-UA"/>
        </w:rPr>
        <w:t xml:space="preserve"> </w:t>
      </w:r>
      <w:r>
        <w:rPr>
          <w:rFonts w:hint="eastAsia"/>
          <w:lang w:bidi="uk-UA"/>
        </w:rPr>
        <w:t>комплексе</w:t>
      </w:r>
    </w:p>
    <w:p w14:paraId="1F6620C2" w14:textId="77777777" w:rsidR="008D4295" w:rsidRDefault="008D4295" w:rsidP="008D4295">
      <w:pPr>
        <w:rPr>
          <w:lang w:bidi="uk-UA"/>
        </w:rPr>
      </w:pPr>
    </w:p>
    <w:p w14:paraId="2C03740A" w14:textId="77777777" w:rsidR="008D4295" w:rsidRDefault="008D4295" w:rsidP="008D4295">
      <w:pPr>
        <w:rPr>
          <w:lang w:bidi="uk-UA"/>
        </w:rPr>
      </w:pPr>
      <w:r>
        <w:rPr>
          <w:lang w:bidi="uk-UA"/>
        </w:rPr>
        <w:t xml:space="preserve">4.7 </w:t>
      </w:r>
      <w:r>
        <w:rPr>
          <w:rFonts w:hint="eastAsia"/>
          <w:lang w:bidi="uk-UA"/>
        </w:rPr>
        <w:t>Выводы</w:t>
      </w:r>
      <w:r>
        <w:rPr>
          <w:lang w:bidi="uk-UA"/>
        </w:rPr>
        <w:t xml:space="preserve"> </w:t>
      </w:r>
      <w:r>
        <w:rPr>
          <w:rFonts w:hint="eastAsia"/>
          <w:lang w:bidi="uk-UA"/>
        </w:rPr>
        <w:t>по</w:t>
      </w:r>
      <w:r>
        <w:rPr>
          <w:lang w:bidi="uk-UA"/>
        </w:rPr>
        <w:t xml:space="preserve"> 4 </w:t>
      </w:r>
      <w:r>
        <w:rPr>
          <w:rFonts w:hint="eastAsia"/>
          <w:lang w:bidi="uk-UA"/>
        </w:rPr>
        <w:t>главе</w:t>
      </w:r>
    </w:p>
    <w:p w14:paraId="1B877B00" w14:textId="77777777" w:rsidR="008D4295" w:rsidRDefault="008D4295" w:rsidP="008D4295">
      <w:pPr>
        <w:rPr>
          <w:lang w:bidi="uk-UA"/>
        </w:rPr>
      </w:pPr>
    </w:p>
    <w:p w14:paraId="378680E6" w14:textId="77777777" w:rsidR="008D4295" w:rsidRDefault="008D4295" w:rsidP="008D4295">
      <w:pPr>
        <w:rPr>
          <w:lang w:bidi="uk-UA"/>
        </w:rPr>
      </w:pPr>
      <w:r>
        <w:rPr>
          <w:lang w:bidi="uk-UA"/>
        </w:rPr>
        <w:t xml:space="preserve">5. </w:t>
      </w:r>
      <w:r>
        <w:rPr>
          <w:rFonts w:hint="eastAsia"/>
          <w:lang w:bidi="uk-UA"/>
        </w:rPr>
        <w:t>РАЗРАБОТКА</w:t>
      </w:r>
      <w:r>
        <w:rPr>
          <w:lang w:bidi="uk-UA"/>
        </w:rPr>
        <w:t xml:space="preserve"> </w:t>
      </w:r>
      <w:r>
        <w:rPr>
          <w:rFonts w:hint="eastAsia"/>
          <w:lang w:bidi="uk-UA"/>
        </w:rPr>
        <w:t>РАЦИОНАЛЬНЫХ</w:t>
      </w:r>
      <w:r>
        <w:rPr>
          <w:lang w:bidi="uk-UA"/>
        </w:rPr>
        <w:t xml:space="preserve"> </w:t>
      </w:r>
      <w:r>
        <w:rPr>
          <w:rFonts w:hint="eastAsia"/>
          <w:lang w:bidi="uk-UA"/>
        </w:rPr>
        <w:t>СИСТЕМ</w:t>
      </w:r>
      <w:r>
        <w:rPr>
          <w:lang w:bidi="uk-UA"/>
        </w:rPr>
        <w:t xml:space="preserve"> </w:t>
      </w:r>
      <w:r>
        <w:rPr>
          <w:rFonts w:hint="eastAsia"/>
          <w:lang w:bidi="uk-UA"/>
        </w:rPr>
        <w:t>УПРАВЛЕНИЯ</w:t>
      </w:r>
      <w:r>
        <w:rPr>
          <w:lang w:bidi="uk-UA"/>
        </w:rPr>
        <w:t xml:space="preserve"> </w:t>
      </w:r>
      <w:r>
        <w:rPr>
          <w:rFonts w:hint="eastAsia"/>
          <w:lang w:bidi="uk-UA"/>
        </w:rPr>
        <w:t>ПРОИЗВОДСТВОМ</w:t>
      </w:r>
      <w:r>
        <w:rPr>
          <w:lang w:bidi="uk-UA"/>
        </w:rPr>
        <w:t xml:space="preserve"> </w:t>
      </w:r>
      <w:r>
        <w:rPr>
          <w:rFonts w:hint="eastAsia"/>
          <w:lang w:bidi="uk-UA"/>
        </w:rPr>
        <w:t>И</w:t>
      </w:r>
      <w:r>
        <w:rPr>
          <w:lang w:bidi="uk-UA"/>
        </w:rPr>
        <w:t xml:space="preserve"> </w:t>
      </w:r>
      <w:r>
        <w:rPr>
          <w:rFonts w:hint="eastAsia"/>
          <w:lang w:bidi="uk-UA"/>
        </w:rPr>
        <w:t>ТЕХНОЛОГИЕЙ</w:t>
      </w:r>
      <w:r>
        <w:rPr>
          <w:lang w:bidi="uk-UA"/>
        </w:rPr>
        <w:t xml:space="preserve"> </w:t>
      </w:r>
      <w:r>
        <w:rPr>
          <w:rFonts w:hint="eastAsia"/>
          <w:lang w:bidi="uk-UA"/>
        </w:rPr>
        <w:t>ЛЕСОЗАГОТОВИТЕЛЬНЫХ</w:t>
      </w:r>
      <w:r>
        <w:rPr>
          <w:lang w:bidi="uk-UA"/>
        </w:rPr>
        <w:t xml:space="preserve"> </w:t>
      </w:r>
      <w:r>
        <w:rPr>
          <w:rFonts w:hint="eastAsia"/>
          <w:lang w:bidi="uk-UA"/>
        </w:rPr>
        <w:t>ПРЕДПРИЯТИЙ</w:t>
      </w:r>
    </w:p>
    <w:p w14:paraId="3E0BBF7C" w14:textId="77777777" w:rsidR="008D4295" w:rsidRDefault="008D4295" w:rsidP="008D4295">
      <w:pPr>
        <w:rPr>
          <w:lang w:bidi="uk-UA"/>
        </w:rPr>
      </w:pPr>
    </w:p>
    <w:p w14:paraId="63BDE045" w14:textId="77777777" w:rsidR="008D4295" w:rsidRDefault="008D4295" w:rsidP="008D4295">
      <w:pPr>
        <w:rPr>
          <w:lang w:bidi="uk-UA"/>
        </w:rPr>
      </w:pPr>
      <w:r>
        <w:rPr>
          <w:lang w:bidi="uk-UA"/>
        </w:rPr>
        <w:t xml:space="preserve">5.1 </w:t>
      </w:r>
      <w:r>
        <w:rPr>
          <w:rFonts w:hint="eastAsia"/>
          <w:lang w:bidi="uk-UA"/>
        </w:rPr>
        <w:t>Разработка</w:t>
      </w:r>
      <w:r>
        <w:rPr>
          <w:lang w:bidi="uk-UA"/>
        </w:rPr>
        <w:t xml:space="preserve"> </w:t>
      </w:r>
      <w:r>
        <w:rPr>
          <w:rFonts w:hint="eastAsia"/>
          <w:lang w:bidi="uk-UA"/>
        </w:rPr>
        <w:t>моделей</w:t>
      </w:r>
      <w:r>
        <w:rPr>
          <w:lang w:bidi="uk-UA"/>
        </w:rPr>
        <w:t xml:space="preserve"> </w:t>
      </w:r>
      <w:r>
        <w:rPr>
          <w:rFonts w:hint="eastAsia"/>
          <w:lang w:bidi="uk-UA"/>
        </w:rPr>
        <w:t>и</w:t>
      </w:r>
      <w:r>
        <w:rPr>
          <w:lang w:bidi="uk-UA"/>
        </w:rPr>
        <w:t xml:space="preserve"> </w:t>
      </w:r>
      <w:r>
        <w:rPr>
          <w:rFonts w:hint="eastAsia"/>
          <w:lang w:bidi="uk-UA"/>
        </w:rPr>
        <w:t>методов</w:t>
      </w:r>
      <w:r>
        <w:rPr>
          <w:lang w:bidi="uk-UA"/>
        </w:rPr>
        <w:t xml:space="preserve"> </w:t>
      </w:r>
      <w:r>
        <w:rPr>
          <w:rFonts w:hint="eastAsia"/>
          <w:lang w:bidi="uk-UA"/>
        </w:rPr>
        <w:t>транспортно</w:t>
      </w:r>
      <w:r>
        <w:rPr>
          <w:lang w:bidi="uk-UA"/>
        </w:rPr>
        <w:t>-</w:t>
      </w:r>
      <w:r>
        <w:rPr>
          <w:rFonts w:hint="eastAsia"/>
          <w:lang w:bidi="uk-UA"/>
        </w:rPr>
        <w:t>технологических</w:t>
      </w:r>
      <w:r>
        <w:rPr>
          <w:lang w:bidi="uk-UA"/>
        </w:rPr>
        <w:t xml:space="preserve"> </w:t>
      </w:r>
      <w:r>
        <w:rPr>
          <w:rFonts w:hint="eastAsia"/>
          <w:lang w:bidi="uk-UA"/>
        </w:rPr>
        <w:t>систем</w:t>
      </w:r>
      <w:r>
        <w:rPr>
          <w:lang w:bidi="uk-UA"/>
        </w:rPr>
        <w:t xml:space="preserve"> </w:t>
      </w:r>
      <w:r>
        <w:rPr>
          <w:rFonts w:hint="eastAsia"/>
          <w:lang w:bidi="uk-UA"/>
        </w:rPr>
        <w:t>в</w:t>
      </w:r>
      <w:r>
        <w:rPr>
          <w:lang w:bidi="uk-UA"/>
        </w:rPr>
        <w:t xml:space="preserve"> </w:t>
      </w:r>
      <w:r>
        <w:rPr>
          <w:rFonts w:hint="eastAsia"/>
          <w:lang w:bidi="uk-UA"/>
        </w:rPr>
        <w:t>лесном</w:t>
      </w:r>
      <w:r>
        <w:rPr>
          <w:lang w:bidi="uk-UA"/>
        </w:rPr>
        <w:t xml:space="preserve"> </w:t>
      </w:r>
      <w:r>
        <w:rPr>
          <w:rFonts w:hint="eastAsia"/>
          <w:lang w:bidi="uk-UA"/>
        </w:rPr>
        <w:t>комплексе</w:t>
      </w:r>
    </w:p>
    <w:p w14:paraId="0651AA4F" w14:textId="77777777" w:rsidR="008D4295" w:rsidRDefault="008D4295" w:rsidP="008D4295">
      <w:pPr>
        <w:rPr>
          <w:lang w:bidi="uk-UA"/>
        </w:rPr>
      </w:pPr>
    </w:p>
    <w:p w14:paraId="05FF5A1E" w14:textId="77777777" w:rsidR="008D4295" w:rsidRDefault="008D4295" w:rsidP="008D4295">
      <w:pPr>
        <w:rPr>
          <w:lang w:bidi="uk-UA"/>
        </w:rPr>
      </w:pPr>
      <w:r>
        <w:rPr>
          <w:lang w:bidi="uk-UA"/>
        </w:rPr>
        <w:t xml:space="preserve">5.2 </w:t>
      </w:r>
      <w:r>
        <w:rPr>
          <w:rFonts w:hint="eastAsia"/>
          <w:lang w:bidi="uk-UA"/>
        </w:rPr>
        <w:t>Разработка</w:t>
      </w:r>
      <w:r>
        <w:rPr>
          <w:lang w:bidi="uk-UA"/>
        </w:rPr>
        <w:t xml:space="preserve"> </w:t>
      </w:r>
      <w:r>
        <w:rPr>
          <w:rFonts w:hint="eastAsia"/>
          <w:lang w:bidi="uk-UA"/>
        </w:rPr>
        <w:t>комплекса</w:t>
      </w:r>
      <w:r>
        <w:rPr>
          <w:lang w:bidi="uk-UA"/>
        </w:rPr>
        <w:t xml:space="preserve"> </w:t>
      </w:r>
      <w:r>
        <w:rPr>
          <w:rFonts w:hint="eastAsia"/>
          <w:lang w:bidi="uk-UA"/>
        </w:rPr>
        <w:t>моделей</w:t>
      </w:r>
      <w:r>
        <w:rPr>
          <w:lang w:bidi="uk-UA"/>
        </w:rPr>
        <w:t xml:space="preserve"> </w:t>
      </w:r>
      <w:r>
        <w:rPr>
          <w:rFonts w:hint="eastAsia"/>
          <w:lang w:bidi="uk-UA"/>
        </w:rPr>
        <w:t>оптимизации</w:t>
      </w:r>
      <w:r>
        <w:rPr>
          <w:lang w:bidi="uk-UA"/>
        </w:rPr>
        <w:t xml:space="preserve"> </w:t>
      </w:r>
      <w:r>
        <w:rPr>
          <w:rFonts w:hint="eastAsia"/>
          <w:lang w:bidi="uk-UA"/>
        </w:rPr>
        <w:t>планирования</w:t>
      </w:r>
      <w:r>
        <w:rPr>
          <w:lang w:bidi="uk-UA"/>
        </w:rPr>
        <w:t xml:space="preserve"> </w:t>
      </w:r>
      <w:r>
        <w:rPr>
          <w:rFonts w:hint="eastAsia"/>
          <w:lang w:bidi="uk-UA"/>
        </w:rPr>
        <w:t>сетевых</w:t>
      </w:r>
      <w:r>
        <w:rPr>
          <w:lang w:bidi="uk-UA"/>
        </w:rPr>
        <w:t xml:space="preserve"> </w:t>
      </w:r>
      <w:r>
        <w:rPr>
          <w:rFonts w:hint="eastAsia"/>
          <w:lang w:bidi="uk-UA"/>
        </w:rPr>
        <w:t>графиков</w:t>
      </w:r>
      <w:r>
        <w:rPr>
          <w:lang w:bidi="uk-UA"/>
        </w:rPr>
        <w:t xml:space="preserve"> </w:t>
      </w:r>
      <w:r>
        <w:rPr>
          <w:rFonts w:hint="eastAsia"/>
          <w:lang w:bidi="uk-UA"/>
        </w:rPr>
        <w:t>лесотранспортных</w:t>
      </w:r>
      <w:r>
        <w:rPr>
          <w:lang w:bidi="uk-UA"/>
        </w:rPr>
        <w:t xml:space="preserve"> </w:t>
      </w:r>
      <w:r>
        <w:rPr>
          <w:rFonts w:hint="eastAsia"/>
          <w:lang w:bidi="uk-UA"/>
        </w:rPr>
        <w:t>работ</w:t>
      </w:r>
    </w:p>
    <w:p w14:paraId="3030D3F7" w14:textId="77777777" w:rsidR="008D4295" w:rsidRDefault="008D4295" w:rsidP="008D4295">
      <w:pPr>
        <w:rPr>
          <w:lang w:bidi="uk-UA"/>
        </w:rPr>
      </w:pPr>
    </w:p>
    <w:p w14:paraId="5C4084DE" w14:textId="77777777" w:rsidR="008D4295" w:rsidRDefault="008D4295" w:rsidP="008D4295">
      <w:pPr>
        <w:rPr>
          <w:lang w:bidi="uk-UA"/>
        </w:rPr>
      </w:pPr>
      <w:r>
        <w:rPr>
          <w:lang w:bidi="uk-UA"/>
        </w:rPr>
        <w:t xml:space="preserve">5.3 </w:t>
      </w:r>
      <w:r>
        <w:rPr>
          <w:rFonts w:hint="eastAsia"/>
          <w:lang w:bidi="uk-UA"/>
        </w:rPr>
        <w:t>Разработка</w:t>
      </w:r>
      <w:r>
        <w:rPr>
          <w:lang w:bidi="uk-UA"/>
        </w:rPr>
        <w:t xml:space="preserve"> </w:t>
      </w:r>
      <w:r>
        <w:rPr>
          <w:rFonts w:hint="eastAsia"/>
          <w:lang w:bidi="uk-UA"/>
        </w:rPr>
        <w:t>модели</w:t>
      </w:r>
      <w:r>
        <w:rPr>
          <w:lang w:bidi="uk-UA"/>
        </w:rPr>
        <w:t xml:space="preserve"> </w:t>
      </w:r>
      <w:r>
        <w:rPr>
          <w:rFonts w:hint="eastAsia"/>
          <w:lang w:bidi="uk-UA"/>
        </w:rPr>
        <w:t>управления</w:t>
      </w:r>
      <w:r>
        <w:rPr>
          <w:lang w:bidi="uk-UA"/>
        </w:rPr>
        <w:t xml:space="preserve"> </w:t>
      </w:r>
      <w:r>
        <w:rPr>
          <w:rFonts w:hint="eastAsia"/>
          <w:lang w:bidi="uk-UA"/>
        </w:rPr>
        <w:t>процессом</w:t>
      </w:r>
      <w:r>
        <w:rPr>
          <w:lang w:bidi="uk-UA"/>
        </w:rPr>
        <w:t xml:space="preserve"> </w:t>
      </w:r>
      <w:r>
        <w:rPr>
          <w:rFonts w:hint="eastAsia"/>
          <w:lang w:bidi="uk-UA"/>
        </w:rPr>
        <w:t>внедрения</w:t>
      </w:r>
    </w:p>
    <w:p w14:paraId="32362632" w14:textId="77777777" w:rsidR="008D4295" w:rsidRDefault="008D4295" w:rsidP="008D4295">
      <w:pPr>
        <w:rPr>
          <w:lang w:bidi="uk-UA"/>
        </w:rPr>
      </w:pPr>
    </w:p>
    <w:p w14:paraId="62641511" w14:textId="77777777" w:rsidR="008D4295" w:rsidRDefault="008D4295" w:rsidP="008D4295">
      <w:pPr>
        <w:rPr>
          <w:lang w:bidi="uk-UA"/>
        </w:rPr>
      </w:pPr>
      <w:r>
        <w:rPr>
          <w:rFonts w:hint="eastAsia"/>
          <w:lang w:bidi="uk-UA"/>
        </w:rPr>
        <w:t>сетевой</w:t>
      </w:r>
      <w:r>
        <w:rPr>
          <w:lang w:bidi="uk-UA"/>
        </w:rPr>
        <w:t xml:space="preserve"> </w:t>
      </w:r>
      <w:r>
        <w:rPr>
          <w:rFonts w:hint="eastAsia"/>
          <w:lang w:bidi="uk-UA"/>
        </w:rPr>
        <w:t>доставки</w:t>
      </w:r>
      <w:r>
        <w:rPr>
          <w:lang w:bidi="uk-UA"/>
        </w:rPr>
        <w:t xml:space="preserve"> </w:t>
      </w:r>
      <w:r>
        <w:rPr>
          <w:rFonts w:hint="eastAsia"/>
          <w:lang w:bidi="uk-UA"/>
        </w:rPr>
        <w:t>лесоматериалов</w:t>
      </w:r>
      <w:r>
        <w:rPr>
          <w:lang w:bidi="uk-UA"/>
        </w:rPr>
        <w:t xml:space="preserve"> </w:t>
      </w:r>
      <w:r>
        <w:rPr>
          <w:rFonts w:hint="eastAsia"/>
          <w:lang w:bidi="uk-UA"/>
        </w:rPr>
        <w:t>в</w:t>
      </w:r>
      <w:r>
        <w:rPr>
          <w:lang w:bidi="uk-UA"/>
        </w:rPr>
        <w:t xml:space="preserve"> </w:t>
      </w:r>
      <w:r>
        <w:rPr>
          <w:rFonts w:hint="eastAsia"/>
          <w:lang w:bidi="uk-UA"/>
        </w:rPr>
        <w:t>пределах</w:t>
      </w:r>
      <w:r>
        <w:rPr>
          <w:lang w:bidi="uk-UA"/>
        </w:rPr>
        <w:t xml:space="preserve"> </w:t>
      </w:r>
      <w:r>
        <w:rPr>
          <w:rFonts w:hint="eastAsia"/>
          <w:lang w:bidi="uk-UA"/>
        </w:rPr>
        <w:t>региона</w:t>
      </w:r>
    </w:p>
    <w:p w14:paraId="34892344" w14:textId="77777777" w:rsidR="008D4295" w:rsidRDefault="008D4295" w:rsidP="008D4295">
      <w:pPr>
        <w:rPr>
          <w:lang w:bidi="uk-UA"/>
        </w:rPr>
      </w:pPr>
    </w:p>
    <w:p w14:paraId="0C1AA55F" w14:textId="77777777" w:rsidR="008D4295" w:rsidRDefault="008D4295" w:rsidP="008D4295">
      <w:pPr>
        <w:rPr>
          <w:lang w:bidi="uk-UA"/>
        </w:rPr>
      </w:pPr>
      <w:r>
        <w:rPr>
          <w:lang w:bidi="uk-UA"/>
        </w:rPr>
        <w:t xml:space="preserve">5.4 </w:t>
      </w:r>
      <w:r>
        <w:rPr>
          <w:rFonts w:hint="eastAsia"/>
          <w:lang w:bidi="uk-UA"/>
        </w:rPr>
        <w:t>Разработка</w:t>
      </w:r>
      <w:r>
        <w:rPr>
          <w:lang w:bidi="uk-UA"/>
        </w:rPr>
        <w:t xml:space="preserve"> </w:t>
      </w:r>
      <w:r>
        <w:rPr>
          <w:rFonts w:hint="eastAsia"/>
          <w:lang w:bidi="uk-UA"/>
        </w:rPr>
        <w:t>рациональной</w:t>
      </w:r>
      <w:r>
        <w:rPr>
          <w:lang w:bidi="uk-UA"/>
        </w:rPr>
        <w:t xml:space="preserve"> </w:t>
      </w:r>
      <w:r>
        <w:rPr>
          <w:rFonts w:hint="eastAsia"/>
          <w:lang w:bidi="uk-UA"/>
        </w:rPr>
        <w:t>структуры</w:t>
      </w:r>
      <w:r>
        <w:rPr>
          <w:lang w:bidi="uk-UA"/>
        </w:rPr>
        <w:t xml:space="preserve"> </w:t>
      </w:r>
      <w:r>
        <w:rPr>
          <w:rFonts w:hint="eastAsia"/>
          <w:lang w:bidi="uk-UA"/>
        </w:rPr>
        <w:t>системы</w:t>
      </w:r>
      <w:r>
        <w:rPr>
          <w:lang w:bidi="uk-UA"/>
        </w:rPr>
        <w:t xml:space="preserve"> </w:t>
      </w:r>
      <w:r>
        <w:rPr>
          <w:rFonts w:hint="eastAsia"/>
          <w:lang w:bidi="uk-UA"/>
        </w:rPr>
        <w:t>сетевой</w:t>
      </w:r>
    </w:p>
    <w:p w14:paraId="7546F3CB" w14:textId="77777777" w:rsidR="008D4295" w:rsidRDefault="008D4295" w:rsidP="008D4295">
      <w:pPr>
        <w:rPr>
          <w:lang w:bidi="uk-UA"/>
        </w:rPr>
      </w:pPr>
    </w:p>
    <w:p w14:paraId="3E039B1F" w14:textId="77777777" w:rsidR="008D4295" w:rsidRDefault="008D4295" w:rsidP="008D4295">
      <w:pPr>
        <w:rPr>
          <w:lang w:bidi="uk-UA"/>
        </w:rPr>
      </w:pPr>
      <w:r>
        <w:rPr>
          <w:rFonts w:hint="eastAsia"/>
          <w:lang w:bidi="uk-UA"/>
        </w:rPr>
        <w:t>доставки</w:t>
      </w:r>
      <w:r>
        <w:rPr>
          <w:lang w:bidi="uk-UA"/>
        </w:rPr>
        <w:t xml:space="preserve"> </w:t>
      </w:r>
      <w:r>
        <w:rPr>
          <w:rFonts w:hint="eastAsia"/>
          <w:lang w:bidi="uk-UA"/>
        </w:rPr>
        <w:t>лесоматериалов</w:t>
      </w:r>
      <w:r>
        <w:rPr>
          <w:lang w:bidi="uk-UA"/>
        </w:rPr>
        <w:t xml:space="preserve"> </w:t>
      </w:r>
      <w:r>
        <w:rPr>
          <w:rFonts w:hint="eastAsia"/>
          <w:lang w:bidi="uk-UA"/>
        </w:rPr>
        <w:t>на</w:t>
      </w:r>
      <w:r>
        <w:rPr>
          <w:lang w:bidi="uk-UA"/>
        </w:rPr>
        <w:t xml:space="preserve"> </w:t>
      </w:r>
      <w:r>
        <w:rPr>
          <w:rFonts w:hint="eastAsia"/>
          <w:lang w:bidi="uk-UA"/>
        </w:rPr>
        <w:t>ООО</w:t>
      </w:r>
      <w:r>
        <w:rPr>
          <w:lang w:bidi="uk-UA"/>
        </w:rPr>
        <w:t xml:space="preserve"> </w:t>
      </w:r>
      <w:r>
        <w:rPr>
          <w:rFonts w:hint="eastAsia"/>
          <w:lang w:bidi="uk-UA"/>
        </w:rPr>
        <w:t>«</w:t>
      </w:r>
      <w:r>
        <w:rPr>
          <w:rFonts w:hint="eastAsia"/>
          <w:lang w:bidi="uk-UA"/>
        </w:rPr>
        <w:t>Тиманлес</w:t>
      </w:r>
      <w:r>
        <w:rPr>
          <w:rFonts w:hint="eastAsia"/>
          <w:lang w:bidi="uk-UA"/>
        </w:rPr>
        <w:t>»</w:t>
      </w:r>
    </w:p>
    <w:p w14:paraId="2B62CF27" w14:textId="77777777" w:rsidR="008D4295" w:rsidRDefault="008D4295" w:rsidP="008D4295">
      <w:pPr>
        <w:rPr>
          <w:lang w:bidi="uk-UA"/>
        </w:rPr>
      </w:pPr>
    </w:p>
    <w:p w14:paraId="08B1CB4F" w14:textId="77777777" w:rsidR="008D4295" w:rsidRDefault="008D4295" w:rsidP="008D4295">
      <w:pPr>
        <w:rPr>
          <w:lang w:bidi="uk-UA"/>
        </w:rPr>
      </w:pPr>
      <w:r>
        <w:rPr>
          <w:lang w:bidi="uk-UA"/>
        </w:rPr>
        <w:lastRenderedPageBreak/>
        <w:t xml:space="preserve">5.5 </w:t>
      </w:r>
      <w:r>
        <w:rPr>
          <w:rFonts w:hint="eastAsia"/>
          <w:lang w:bidi="uk-UA"/>
        </w:rPr>
        <w:t>Разработка</w:t>
      </w:r>
      <w:r>
        <w:rPr>
          <w:lang w:bidi="uk-UA"/>
        </w:rPr>
        <w:t xml:space="preserve"> </w:t>
      </w:r>
      <w:r>
        <w:rPr>
          <w:rFonts w:hint="eastAsia"/>
          <w:lang w:bidi="uk-UA"/>
        </w:rPr>
        <w:t>алгоритмов</w:t>
      </w:r>
      <w:r>
        <w:rPr>
          <w:lang w:bidi="uk-UA"/>
        </w:rPr>
        <w:t xml:space="preserve"> </w:t>
      </w:r>
      <w:r>
        <w:rPr>
          <w:rFonts w:hint="eastAsia"/>
          <w:lang w:bidi="uk-UA"/>
        </w:rPr>
        <w:t>сетевой</w:t>
      </w:r>
      <w:r>
        <w:rPr>
          <w:lang w:bidi="uk-UA"/>
        </w:rPr>
        <w:t xml:space="preserve"> </w:t>
      </w:r>
      <w:r>
        <w:rPr>
          <w:rFonts w:hint="eastAsia"/>
          <w:lang w:bidi="uk-UA"/>
        </w:rPr>
        <w:t>доставки</w:t>
      </w:r>
      <w:r>
        <w:rPr>
          <w:lang w:bidi="uk-UA"/>
        </w:rPr>
        <w:t xml:space="preserve"> </w:t>
      </w:r>
      <w:r>
        <w:rPr>
          <w:rFonts w:hint="eastAsia"/>
          <w:lang w:bidi="uk-UA"/>
        </w:rPr>
        <w:t>лесоматериалов</w:t>
      </w:r>
    </w:p>
    <w:p w14:paraId="27D15BC2" w14:textId="77777777" w:rsidR="008D4295" w:rsidRDefault="008D4295" w:rsidP="008D4295">
      <w:pPr>
        <w:rPr>
          <w:lang w:bidi="uk-UA"/>
        </w:rPr>
      </w:pPr>
    </w:p>
    <w:p w14:paraId="25B9F4F3" w14:textId="77777777" w:rsidR="008D4295" w:rsidRDefault="008D4295" w:rsidP="008D4295">
      <w:pPr>
        <w:rPr>
          <w:lang w:bidi="uk-UA"/>
        </w:rPr>
      </w:pPr>
      <w:r>
        <w:rPr>
          <w:rFonts w:hint="eastAsia"/>
          <w:lang w:bidi="uk-UA"/>
        </w:rPr>
        <w:t>и</w:t>
      </w:r>
      <w:r>
        <w:rPr>
          <w:lang w:bidi="uk-UA"/>
        </w:rPr>
        <w:t xml:space="preserve"> </w:t>
      </w:r>
      <w:r>
        <w:rPr>
          <w:rFonts w:hint="eastAsia"/>
          <w:lang w:bidi="uk-UA"/>
        </w:rPr>
        <w:t>возможность</w:t>
      </w:r>
      <w:r>
        <w:rPr>
          <w:lang w:bidi="uk-UA"/>
        </w:rPr>
        <w:t xml:space="preserve"> </w:t>
      </w:r>
      <w:r>
        <w:rPr>
          <w:rFonts w:hint="eastAsia"/>
          <w:lang w:bidi="uk-UA"/>
        </w:rPr>
        <w:t>их</w:t>
      </w:r>
      <w:r>
        <w:rPr>
          <w:lang w:bidi="uk-UA"/>
        </w:rPr>
        <w:t xml:space="preserve"> </w:t>
      </w:r>
      <w:r>
        <w:rPr>
          <w:rFonts w:hint="eastAsia"/>
          <w:lang w:bidi="uk-UA"/>
        </w:rPr>
        <w:t>своевременного</w:t>
      </w:r>
      <w:r>
        <w:rPr>
          <w:lang w:bidi="uk-UA"/>
        </w:rPr>
        <w:t xml:space="preserve"> </w:t>
      </w:r>
      <w:r>
        <w:rPr>
          <w:rFonts w:hint="eastAsia"/>
          <w:lang w:bidi="uk-UA"/>
        </w:rPr>
        <w:t>внедрения</w:t>
      </w:r>
    </w:p>
    <w:p w14:paraId="69F6CF17" w14:textId="77777777" w:rsidR="008D4295" w:rsidRDefault="008D4295" w:rsidP="008D4295">
      <w:pPr>
        <w:rPr>
          <w:lang w:bidi="uk-UA"/>
        </w:rPr>
      </w:pPr>
    </w:p>
    <w:p w14:paraId="3C7383C4" w14:textId="77777777" w:rsidR="008D4295" w:rsidRDefault="008D4295" w:rsidP="008D4295">
      <w:pPr>
        <w:rPr>
          <w:lang w:bidi="uk-UA"/>
        </w:rPr>
      </w:pPr>
      <w:r>
        <w:rPr>
          <w:lang w:bidi="uk-UA"/>
        </w:rPr>
        <w:t xml:space="preserve">5.6 </w:t>
      </w:r>
      <w:r>
        <w:rPr>
          <w:rFonts w:hint="eastAsia"/>
          <w:lang w:bidi="uk-UA"/>
        </w:rPr>
        <w:t>Экономическое</w:t>
      </w:r>
      <w:r>
        <w:rPr>
          <w:lang w:bidi="uk-UA"/>
        </w:rPr>
        <w:t xml:space="preserve"> </w:t>
      </w:r>
      <w:r>
        <w:rPr>
          <w:rFonts w:hint="eastAsia"/>
          <w:lang w:bidi="uk-UA"/>
        </w:rPr>
        <w:t>обоснование</w:t>
      </w:r>
      <w:r>
        <w:rPr>
          <w:lang w:bidi="uk-UA"/>
        </w:rPr>
        <w:t xml:space="preserve"> </w:t>
      </w:r>
      <w:r>
        <w:rPr>
          <w:rFonts w:hint="eastAsia"/>
          <w:lang w:bidi="uk-UA"/>
        </w:rPr>
        <w:t>системы</w:t>
      </w:r>
      <w:r>
        <w:rPr>
          <w:lang w:bidi="uk-UA"/>
        </w:rPr>
        <w:t xml:space="preserve"> </w:t>
      </w:r>
      <w:r>
        <w:rPr>
          <w:rFonts w:hint="eastAsia"/>
          <w:lang w:bidi="uk-UA"/>
        </w:rPr>
        <w:t>управления</w:t>
      </w:r>
      <w:r>
        <w:rPr>
          <w:lang w:bidi="uk-UA"/>
        </w:rPr>
        <w:t xml:space="preserve"> </w:t>
      </w:r>
      <w:r>
        <w:rPr>
          <w:rFonts w:hint="eastAsia"/>
          <w:lang w:bidi="uk-UA"/>
        </w:rPr>
        <w:t>сетевыми</w:t>
      </w:r>
      <w:r>
        <w:rPr>
          <w:lang w:bidi="uk-UA"/>
        </w:rPr>
        <w:t xml:space="preserve"> </w:t>
      </w:r>
      <w:r>
        <w:rPr>
          <w:rFonts w:hint="eastAsia"/>
          <w:lang w:bidi="uk-UA"/>
        </w:rPr>
        <w:t>транспортными</w:t>
      </w:r>
      <w:r>
        <w:rPr>
          <w:lang w:bidi="uk-UA"/>
        </w:rPr>
        <w:t xml:space="preserve"> </w:t>
      </w:r>
      <w:r>
        <w:rPr>
          <w:rFonts w:hint="eastAsia"/>
          <w:lang w:bidi="uk-UA"/>
        </w:rPr>
        <w:t>потоками</w:t>
      </w:r>
    </w:p>
    <w:p w14:paraId="3692CAF3" w14:textId="77777777" w:rsidR="008D4295" w:rsidRDefault="008D4295" w:rsidP="008D4295">
      <w:pPr>
        <w:rPr>
          <w:lang w:bidi="uk-UA"/>
        </w:rPr>
      </w:pPr>
    </w:p>
    <w:p w14:paraId="38809076" w14:textId="77777777" w:rsidR="008D4295" w:rsidRDefault="008D4295" w:rsidP="008D4295">
      <w:pPr>
        <w:rPr>
          <w:lang w:bidi="uk-UA"/>
        </w:rPr>
      </w:pPr>
      <w:r>
        <w:rPr>
          <w:lang w:bidi="uk-UA"/>
        </w:rPr>
        <w:t xml:space="preserve">5.7 </w:t>
      </w:r>
      <w:r>
        <w:rPr>
          <w:rFonts w:hint="eastAsia"/>
          <w:lang w:bidi="uk-UA"/>
        </w:rPr>
        <w:t>Определение</w:t>
      </w:r>
      <w:r>
        <w:rPr>
          <w:lang w:bidi="uk-UA"/>
        </w:rPr>
        <w:t xml:space="preserve"> </w:t>
      </w:r>
      <w:r>
        <w:rPr>
          <w:rFonts w:hint="eastAsia"/>
          <w:lang w:bidi="uk-UA"/>
        </w:rPr>
        <w:t>затрат</w:t>
      </w:r>
      <w:r>
        <w:rPr>
          <w:lang w:bidi="uk-UA"/>
        </w:rPr>
        <w:t xml:space="preserve"> </w:t>
      </w:r>
      <w:r>
        <w:rPr>
          <w:rFonts w:hint="eastAsia"/>
          <w:lang w:bidi="uk-UA"/>
        </w:rPr>
        <w:t>на</w:t>
      </w:r>
      <w:r>
        <w:rPr>
          <w:lang w:bidi="uk-UA"/>
        </w:rPr>
        <w:t xml:space="preserve"> </w:t>
      </w:r>
      <w:r>
        <w:rPr>
          <w:rFonts w:hint="eastAsia"/>
          <w:lang w:bidi="uk-UA"/>
        </w:rPr>
        <w:t>создание</w:t>
      </w:r>
      <w:r>
        <w:rPr>
          <w:lang w:bidi="uk-UA"/>
        </w:rPr>
        <w:t xml:space="preserve"> </w:t>
      </w:r>
      <w:r>
        <w:rPr>
          <w:rFonts w:hint="eastAsia"/>
          <w:lang w:bidi="uk-UA"/>
        </w:rPr>
        <w:t>лесотранспортной</w:t>
      </w:r>
      <w:r>
        <w:rPr>
          <w:lang w:bidi="uk-UA"/>
        </w:rPr>
        <w:t xml:space="preserve"> </w:t>
      </w:r>
      <w:r>
        <w:rPr>
          <w:rFonts w:hint="eastAsia"/>
          <w:lang w:bidi="uk-UA"/>
        </w:rPr>
        <w:t>системы</w:t>
      </w:r>
      <w:r>
        <w:rPr>
          <w:lang w:bidi="uk-UA"/>
        </w:rPr>
        <w:t xml:space="preserve">, </w:t>
      </w:r>
      <w:r>
        <w:rPr>
          <w:rFonts w:hint="eastAsia"/>
          <w:lang w:bidi="uk-UA"/>
        </w:rPr>
        <w:t>оценка</w:t>
      </w:r>
      <w:r>
        <w:rPr>
          <w:lang w:bidi="uk-UA"/>
        </w:rPr>
        <w:t xml:space="preserve"> </w:t>
      </w:r>
      <w:r>
        <w:rPr>
          <w:rFonts w:hint="eastAsia"/>
          <w:lang w:bidi="uk-UA"/>
        </w:rPr>
        <w:t>экономического</w:t>
      </w:r>
      <w:r>
        <w:rPr>
          <w:lang w:bidi="uk-UA"/>
        </w:rPr>
        <w:t xml:space="preserve"> </w:t>
      </w:r>
      <w:r>
        <w:rPr>
          <w:rFonts w:hint="eastAsia"/>
          <w:lang w:bidi="uk-UA"/>
        </w:rPr>
        <w:t>эффекта</w:t>
      </w:r>
    </w:p>
    <w:p w14:paraId="3732E3F2" w14:textId="77777777" w:rsidR="008D4295" w:rsidRDefault="008D4295" w:rsidP="008D4295">
      <w:pPr>
        <w:rPr>
          <w:lang w:bidi="uk-UA"/>
        </w:rPr>
      </w:pPr>
    </w:p>
    <w:p w14:paraId="365F9607" w14:textId="77777777" w:rsidR="008D4295" w:rsidRDefault="008D4295" w:rsidP="008D4295">
      <w:pPr>
        <w:rPr>
          <w:lang w:bidi="uk-UA"/>
        </w:rPr>
      </w:pPr>
      <w:r>
        <w:rPr>
          <w:lang w:bidi="uk-UA"/>
        </w:rPr>
        <w:t xml:space="preserve">5.8 </w:t>
      </w:r>
      <w:r>
        <w:rPr>
          <w:rFonts w:hint="eastAsia"/>
          <w:lang w:bidi="uk-UA"/>
        </w:rPr>
        <w:t>Выводы</w:t>
      </w:r>
      <w:r>
        <w:rPr>
          <w:lang w:bidi="uk-UA"/>
        </w:rPr>
        <w:t xml:space="preserve"> </w:t>
      </w:r>
      <w:r>
        <w:rPr>
          <w:rFonts w:hint="eastAsia"/>
          <w:lang w:bidi="uk-UA"/>
        </w:rPr>
        <w:t>по</w:t>
      </w:r>
      <w:r>
        <w:rPr>
          <w:lang w:bidi="uk-UA"/>
        </w:rPr>
        <w:t xml:space="preserve"> 5 </w:t>
      </w:r>
      <w:r>
        <w:rPr>
          <w:rFonts w:hint="eastAsia"/>
          <w:lang w:bidi="uk-UA"/>
        </w:rPr>
        <w:t>главе</w:t>
      </w:r>
    </w:p>
    <w:p w14:paraId="0C0B5F97" w14:textId="77777777" w:rsidR="008D4295" w:rsidRDefault="008D4295" w:rsidP="008D4295">
      <w:pPr>
        <w:rPr>
          <w:lang w:bidi="uk-UA"/>
        </w:rPr>
      </w:pPr>
    </w:p>
    <w:p w14:paraId="2B5EDD8D" w14:textId="77777777" w:rsidR="008D4295" w:rsidRDefault="008D4295" w:rsidP="008D4295">
      <w:pPr>
        <w:rPr>
          <w:lang w:bidi="uk-UA"/>
        </w:rPr>
      </w:pPr>
      <w:r>
        <w:rPr>
          <w:lang w:bidi="uk-UA"/>
        </w:rPr>
        <w:t xml:space="preserve">6. </w:t>
      </w:r>
      <w:r>
        <w:rPr>
          <w:rFonts w:hint="eastAsia"/>
          <w:lang w:bidi="uk-UA"/>
        </w:rPr>
        <w:t>РАЗРАБОТКА</w:t>
      </w:r>
      <w:r>
        <w:rPr>
          <w:lang w:bidi="uk-UA"/>
        </w:rPr>
        <w:t xml:space="preserve"> </w:t>
      </w:r>
      <w:r>
        <w:rPr>
          <w:rFonts w:hint="eastAsia"/>
          <w:lang w:bidi="uk-UA"/>
        </w:rPr>
        <w:t>ЭКОНОМИКО</w:t>
      </w:r>
      <w:r>
        <w:rPr>
          <w:lang w:bidi="uk-UA"/>
        </w:rPr>
        <w:t>-</w:t>
      </w:r>
      <w:r>
        <w:rPr>
          <w:rFonts w:hint="eastAsia"/>
          <w:lang w:bidi="uk-UA"/>
        </w:rPr>
        <w:t>МАТЕМАТИЧЕСКОЙ</w:t>
      </w:r>
      <w:r>
        <w:rPr>
          <w:lang w:bidi="uk-UA"/>
        </w:rPr>
        <w:t xml:space="preserve"> </w:t>
      </w:r>
      <w:r>
        <w:rPr>
          <w:rFonts w:hint="eastAsia"/>
          <w:lang w:bidi="uk-UA"/>
        </w:rPr>
        <w:t>МОДЕЛИ</w:t>
      </w:r>
      <w:r>
        <w:rPr>
          <w:lang w:bidi="uk-UA"/>
        </w:rPr>
        <w:t xml:space="preserve"> </w:t>
      </w:r>
      <w:r>
        <w:rPr>
          <w:rFonts w:hint="eastAsia"/>
          <w:lang w:bidi="uk-UA"/>
        </w:rPr>
        <w:t>ОПТИМАЛЬНОГО</w:t>
      </w:r>
      <w:r>
        <w:rPr>
          <w:lang w:bidi="uk-UA"/>
        </w:rPr>
        <w:t xml:space="preserve"> </w:t>
      </w:r>
      <w:r>
        <w:rPr>
          <w:rFonts w:hint="eastAsia"/>
          <w:lang w:bidi="uk-UA"/>
        </w:rPr>
        <w:t>РАСПРЕДЕЛЕНИЯ</w:t>
      </w:r>
      <w:r>
        <w:rPr>
          <w:lang w:bidi="uk-UA"/>
        </w:rPr>
        <w:t xml:space="preserve"> </w:t>
      </w:r>
      <w:r>
        <w:rPr>
          <w:rFonts w:hint="eastAsia"/>
          <w:lang w:bidi="uk-UA"/>
        </w:rPr>
        <w:t>ГРУЗОПОТОКОВ</w:t>
      </w:r>
      <w:r>
        <w:rPr>
          <w:lang w:bidi="uk-UA"/>
        </w:rPr>
        <w:t xml:space="preserve"> </w:t>
      </w:r>
      <w:r>
        <w:rPr>
          <w:rFonts w:hint="eastAsia"/>
          <w:lang w:bidi="uk-UA"/>
        </w:rPr>
        <w:t>ЛЕСОМАТЕРИАЛОВ</w:t>
      </w:r>
      <w:r>
        <w:rPr>
          <w:lang w:bidi="uk-UA"/>
        </w:rPr>
        <w:t xml:space="preserve"> </w:t>
      </w:r>
      <w:r>
        <w:rPr>
          <w:rFonts w:hint="eastAsia"/>
          <w:lang w:bidi="uk-UA"/>
        </w:rPr>
        <w:t>ПО</w:t>
      </w:r>
      <w:r>
        <w:rPr>
          <w:lang w:bidi="uk-UA"/>
        </w:rPr>
        <w:t xml:space="preserve"> </w:t>
      </w:r>
      <w:r>
        <w:rPr>
          <w:rFonts w:hint="eastAsia"/>
          <w:lang w:bidi="uk-UA"/>
        </w:rPr>
        <w:t>ТРАНСПОРТНО</w:t>
      </w:r>
      <w:r>
        <w:rPr>
          <w:lang w:bidi="uk-UA"/>
        </w:rPr>
        <w:t>-</w:t>
      </w:r>
      <w:r>
        <w:rPr>
          <w:rFonts w:hint="eastAsia"/>
          <w:lang w:bidi="uk-UA"/>
        </w:rPr>
        <w:t>ТЕХНОЛОГИЧЕСКОЙ</w:t>
      </w:r>
      <w:r>
        <w:rPr>
          <w:lang w:bidi="uk-UA"/>
        </w:rPr>
        <w:t xml:space="preserve"> </w:t>
      </w:r>
      <w:r>
        <w:rPr>
          <w:rFonts w:hint="eastAsia"/>
          <w:lang w:bidi="uk-UA"/>
        </w:rPr>
        <w:t>СХЕМЕ</w:t>
      </w:r>
    </w:p>
    <w:p w14:paraId="71663ED0" w14:textId="77777777" w:rsidR="008D4295" w:rsidRDefault="008D4295" w:rsidP="008D4295">
      <w:pPr>
        <w:rPr>
          <w:lang w:bidi="uk-UA"/>
        </w:rPr>
      </w:pPr>
    </w:p>
    <w:p w14:paraId="7A84B489" w14:textId="77777777" w:rsidR="008D4295" w:rsidRDefault="008D4295" w:rsidP="008D4295">
      <w:pPr>
        <w:rPr>
          <w:lang w:bidi="uk-UA"/>
        </w:rPr>
      </w:pPr>
      <w:r>
        <w:rPr>
          <w:lang w:bidi="uk-UA"/>
        </w:rPr>
        <w:t xml:space="preserve">6.1 </w:t>
      </w:r>
      <w:r>
        <w:rPr>
          <w:rFonts w:hint="eastAsia"/>
          <w:lang w:bidi="uk-UA"/>
        </w:rPr>
        <w:t>Обоснование</w:t>
      </w:r>
      <w:r>
        <w:rPr>
          <w:lang w:bidi="uk-UA"/>
        </w:rPr>
        <w:t xml:space="preserve"> </w:t>
      </w:r>
      <w:r>
        <w:rPr>
          <w:rFonts w:hint="eastAsia"/>
          <w:lang w:bidi="uk-UA"/>
        </w:rPr>
        <w:t>принципов</w:t>
      </w:r>
      <w:r>
        <w:rPr>
          <w:lang w:bidi="uk-UA"/>
        </w:rPr>
        <w:t xml:space="preserve"> </w:t>
      </w:r>
      <w:r>
        <w:rPr>
          <w:rFonts w:hint="eastAsia"/>
          <w:lang w:bidi="uk-UA"/>
        </w:rPr>
        <w:t>рациональных</w:t>
      </w:r>
      <w:r>
        <w:rPr>
          <w:lang w:bidi="uk-UA"/>
        </w:rPr>
        <w:t xml:space="preserve"> </w:t>
      </w:r>
      <w:r>
        <w:rPr>
          <w:rFonts w:hint="eastAsia"/>
          <w:lang w:bidi="uk-UA"/>
        </w:rPr>
        <w:t>распределений</w:t>
      </w:r>
      <w:r>
        <w:rPr>
          <w:lang w:bidi="uk-UA"/>
        </w:rPr>
        <w:t xml:space="preserve"> </w:t>
      </w:r>
      <w:r>
        <w:rPr>
          <w:rFonts w:hint="eastAsia"/>
          <w:lang w:bidi="uk-UA"/>
        </w:rPr>
        <w:t>грузопотоков</w:t>
      </w:r>
      <w:r>
        <w:rPr>
          <w:lang w:bidi="uk-UA"/>
        </w:rPr>
        <w:t xml:space="preserve"> </w:t>
      </w:r>
      <w:r>
        <w:rPr>
          <w:rFonts w:hint="eastAsia"/>
          <w:lang w:bidi="uk-UA"/>
        </w:rPr>
        <w:t>лесоматериалов</w:t>
      </w:r>
    </w:p>
    <w:p w14:paraId="500ED917" w14:textId="77777777" w:rsidR="008D4295" w:rsidRDefault="008D4295" w:rsidP="008D4295">
      <w:pPr>
        <w:rPr>
          <w:lang w:bidi="uk-UA"/>
        </w:rPr>
      </w:pPr>
    </w:p>
    <w:p w14:paraId="64AB21CB" w14:textId="77777777" w:rsidR="008D4295" w:rsidRDefault="008D4295" w:rsidP="008D4295">
      <w:pPr>
        <w:rPr>
          <w:lang w:bidi="uk-UA"/>
        </w:rPr>
      </w:pPr>
      <w:r>
        <w:rPr>
          <w:lang w:bidi="uk-UA"/>
        </w:rPr>
        <w:t xml:space="preserve">6.2 </w:t>
      </w:r>
      <w:r>
        <w:rPr>
          <w:rFonts w:hint="eastAsia"/>
          <w:lang w:bidi="uk-UA"/>
        </w:rPr>
        <w:t>Разработка</w:t>
      </w:r>
      <w:r>
        <w:rPr>
          <w:lang w:bidi="uk-UA"/>
        </w:rPr>
        <w:t xml:space="preserve"> </w:t>
      </w:r>
      <w:r>
        <w:rPr>
          <w:rFonts w:hint="eastAsia"/>
          <w:lang w:bidi="uk-UA"/>
        </w:rPr>
        <w:t>и</w:t>
      </w:r>
      <w:r>
        <w:rPr>
          <w:lang w:bidi="uk-UA"/>
        </w:rPr>
        <w:t xml:space="preserve"> </w:t>
      </w:r>
      <w:r>
        <w:rPr>
          <w:rFonts w:hint="eastAsia"/>
          <w:lang w:bidi="uk-UA"/>
        </w:rPr>
        <w:t>внедрение</w:t>
      </w:r>
      <w:r>
        <w:rPr>
          <w:lang w:bidi="uk-UA"/>
        </w:rPr>
        <w:t xml:space="preserve"> </w:t>
      </w:r>
      <w:r>
        <w:rPr>
          <w:rFonts w:hint="eastAsia"/>
          <w:lang w:bidi="uk-UA"/>
        </w:rPr>
        <w:t>схем</w:t>
      </w:r>
      <w:r>
        <w:rPr>
          <w:lang w:bidi="uk-UA"/>
        </w:rPr>
        <w:t xml:space="preserve"> </w:t>
      </w:r>
      <w:r>
        <w:rPr>
          <w:rFonts w:hint="eastAsia"/>
          <w:lang w:bidi="uk-UA"/>
        </w:rPr>
        <w:t>нормальных</w:t>
      </w:r>
      <w:r>
        <w:rPr>
          <w:lang w:bidi="uk-UA"/>
        </w:rPr>
        <w:t xml:space="preserve"> </w:t>
      </w:r>
      <w:r>
        <w:rPr>
          <w:rFonts w:hint="eastAsia"/>
          <w:lang w:bidi="uk-UA"/>
        </w:rPr>
        <w:t>направлений</w:t>
      </w:r>
      <w:r>
        <w:rPr>
          <w:lang w:bidi="uk-UA"/>
        </w:rPr>
        <w:t xml:space="preserve"> </w:t>
      </w:r>
      <w:r>
        <w:rPr>
          <w:rFonts w:hint="eastAsia"/>
          <w:lang w:bidi="uk-UA"/>
        </w:rPr>
        <w:t>грузопотоков</w:t>
      </w:r>
      <w:r>
        <w:rPr>
          <w:lang w:bidi="uk-UA"/>
        </w:rPr>
        <w:t xml:space="preserve"> </w:t>
      </w:r>
      <w:r>
        <w:rPr>
          <w:rFonts w:hint="eastAsia"/>
          <w:lang w:bidi="uk-UA"/>
        </w:rPr>
        <w:t>лесоматериалов</w:t>
      </w:r>
      <w:r>
        <w:rPr>
          <w:lang w:bidi="uk-UA"/>
        </w:rPr>
        <w:t xml:space="preserve"> </w:t>
      </w:r>
      <w:r>
        <w:rPr>
          <w:rFonts w:hint="eastAsia"/>
          <w:lang w:bidi="uk-UA"/>
        </w:rPr>
        <w:t>на</w:t>
      </w:r>
      <w:r>
        <w:rPr>
          <w:lang w:bidi="uk-UA"/>
        </w:rPr>
        <w:t xml:space="preserve"> </w:t>
      </w:r>
      <w:r>
        <w:rPr>
          <w:rFonts w:hint="eastAsia"/>
          <w:lang w:bidi="uk-UA"/>
        </w:rPr>
        <w:t>региональных</w:t>
      </w:r>
      <w:r>
        <w:rPr>
          <w:lang w:bidi="uk-UA"/>
        </w:rPr>
        <w:t xml:space="preserve"> </w:t>
      </w:r>
      <w:r>
        <w:rPr>
          <w:rFonts w:hint="eastAsia"/>
          <w:lang w:bidi="uk-UA"/>
        </w:rPr>
        <w:t>уровнях</w:t>
      </w:r>
    </w:p>
    <w:p w14:paraId="143C4BCE" w14:textId="77777777" w:rsidR="008D4295" w:rsidRDefault="008D4295" w:rsidP="008D4295">
      <w:pPr>
        <w:rPr>
          <w:lang w:bidi="uk-UA"/>
        </w:rPr>
      </w:pPr>
    </w:p>
    <w:p w14:paraId="6834D641" w14:textId="77777777" w:rsidR="008D4295" w:rsidRDefault="008D4295" w:rsidP="008D4295">
      <w:pPr>
        <w:rPr>
          <w:lang w:bidi="uk-UA"/>
        </w:rPr>
      </w:pPr>
      <w:r>
        <w:rPr>
          <w:lang w:bidi="uk-UA"/>
        </w:rPr>
        <w:t xml:space="preserve">6.3 </w:t>
      </w:r>
      <w:r>
        <w:rPr>
          <w:rFonts w:hint="eastAsia"/>
          <w:lang w:bidi="uk-UA"/>
        </w:rPr>
        <w:t>Разработка</w:t>
      </w:r>
      <w:r>
        <w:rPr>
          <w:lang w:bidi="uk-UA"/>
        </w:rPr>
        <w:t xml:space="preserve"> </w:t>
      </w:r>
      <w:r>
        <w:rPr>
          <w:rFonts w:hint="eastAsia"/>
          <w:lang w:bidi="uk-UA"/>
        </w:rPr>
        <w:t>метода</w:t>
      </w:r>
      <w:r>
        <w:rPr>
          <w:lang w:bidi="uk-UA"/>
        </w:rPr>
        <w:t xml:space="preserve"> </w:t>
      </w:r>
      <w:r>
        <w:rPr>
          <w:rFonts w:hint="eastAsia"/>
          <w:lang w:bidi="uk-UA"/>
        </w:rPr>
        <w:t>оценки</w:t>
      </w:r>
      <w:r>
        <w:rPr>
          <w:lang w:bidi="uk-UA"/>
        </w:rPr>
        <w:t xml:space="preserve"> </w:t>
      </w:r>
      <w:r>
        <w:rPr>
          <w:rFonts w:hint="eastAsia"/>
          <w:lang w:bidi="uk-UA"/>
        </w:rPr>
        <w:t>производительной</w:t>
      </w:r>
      <w:r>
        <w:rPr>
          <w:lang w:bidi="uk-UA"/>
        </w:rPr>
        <w:t xml:space="preserve"> </w:t>
      </w:r>
      <w:r>
        <w:rPr>
          <w:rFonts w:hint="eastAsia"/>
          <w:lang w:bidi="uk-UA"/>
        </w:rPr>
        <w:t>возможности</w:t>
      </w:r>
      <w:r>
        <w:rPr>
          <w:lang w:bidi="uk-UA"/>
        </w:rPr>
        <w:t xml:space="preserve"> </w:t>
      </w:r>
      <w:r>
        <w:rPr>
          <w:rFonts w:hint="eastAsia"/>
          <w:lang w:bidi="uk-UA"/>
        </w:rPr>
        <w:t>транспортной</w:t>
      </w:r>
      <w:r>
        <w:rPr>
          <w:lang w:bidi="uk-UA"/>
        </w:rPr>
        <w:t xml:space="preserve"> </w:t>
      </w:r>
      <w:r>
        <w:rPr>
          <w:rFonts w:hint="eastAsia"/>
          <w:lang w:bidi="uk-UA"/>
        </w:rPr>
        <w:t>системы</w:t>
      </w:r>
      <w:r>
        <w:rPr>
          <w:lang w:bidi="uk-UA"/>
        </w:rPr>
        <w:t xml:space="preserve"> </w:t>
      </w:r>
      <w:r>
        <w:rPr>
          <w:rFonts w:hint="eastAsia"/>
          <w:lang w:bidi="uk-UA"/>
        </w:rPr>
        <w:t>лесных</w:t>
      </w:r>
      <w:r>
        <w:rPr>
          <w:lang w:bidi="uk-UA"/>
        </w:rPr>
        <w:t xml:space="preserve"> </w:t>
      </w:r>
      <w:r>
        <w:rPr>
          <w:rFonts w:hint="eastAsia"/>
          <w:lang w:bidi="uk-UA"/>
        </w:rPr>
        <w:t>грузов</w:t>
      </w:r>
    </w:p>
    <w:p w14:paraId="4E0C7333" w14:textId="77777777" w:rsidR="008D4295" w:rsidRDefault="008D4295" w:rsidP="008D4295">
      <w:pPr>
        <w:rPr>
          <w:lang w:bidi="uk-UA"/>
        </w:rPr>
      </w:pPr>
    </w:p>
    <w:p w14:paraId="4EAC4178" w14:textId="77777777" w:rsidR="008D4295" w:rsidRDefault="008D4295" w:rsidP="008D4295">
      <w:pPr>
        <w:rPr>
          <w:lang w:bidi="uk-UA"/>
        </w:rPr>
      </w:pPr>
      <w:r>
        <w:rPr>
          <w:lang w:bidi="uk-UA"/>
        </w:rPr>
        <w:t xml:space="preserve">6.4 </w:t>
      </w:r>
      <w:r>
        <w:rPr>
          <w:rFonts w:hint="eastAsia"/>
          <w:lang w:bidi="uk-UA"/>
        </w:rPr>
        <w:t>Практическая</w:t>
      </w:r>
      <w:r>
        <w:rPr>
          <w:lang w:bidi="uk-UA"/>
        </w:rPr>
        <w:t xml:space="preserve"> </w:t>
      </w:r>
      <w:r>
        <w:rPr>
          <w:rFonts w:hint="eastAsia"/>
          <w:lang w:bidi="uk-UA"/>
        </w:rPr>
        <w:t>реализация</w:t>
      </w:r>
      <w:r>
        <w:rPr>
          <w:lang w:bidi="uk-UA"/>
        </w:rPr>
        <w:t xml:space="preserve"> </w:t>
      </w:r>
      <w:r>
        <w:rPr>
          <w:rFonts w:hint="eastAsia"/>
          <w:lang w:bidi="uk-UA"/>
        </w:rPr>
        <w:t>методических</w:t>
      </w:r>
      <w:r>
        <w:rPr>
          <w:lang w:bidi="uk-UA"/>
        </w:rPr>
        <w:t xml:space="preserve"> </w:t>
      </w:r>
      <w:r>
        <w:rPr>
          <w:rFonts w:hint="eastAsia"/>
          <w:lang w:bidi="uk-UA"/>
        </w:rPr>
        <w:t>подходов</w:t>
      </w:r>
      <w:r>
        <w:rPr>
          <w:lang w:bidi="uk-UA"/>
        </w:rPr>
        <w:t xml:space="preserve"> </w:t>
      </w:r>
      <w:r>
        <w:rPr>
          <w:rFonts w:hint="eastAsia"/>
          <w:lang w:bidi="uk-UA"/>
        </w:rPr>
        <w:t>по</w:t>
      </w:r>
      <w:r>
        <w:rPr>
          <w:lang w:bidi="uk-UA"/>
        </w:rPr>
        <w:t xml:space="preserve"> </w:t>
      </w:r>
      <w:r>
        <w:rPr>
          <w:rFonts w:hint="eastAsia"/>
          <w:lang w:bidi="uk-UA"/>
        </w:rPr>
        <w:t>совершенствованию</w:t>
      </w:r>
      <w:r>
        <w:rPr>
          <w:lang w:bidi="uk-UA"/>
        </w:rPr>
        <w:t xml:space="preserve"> </w:t>
      </w:r>
      <w:r>
        <w:rPr>
          <w:rFonts w:hint="eastAsia"/>
          <w:lang w:bidi="uk-UA"/>
        </w:rPr>
        <w:t>сетевых</w:t>
      </w:r>
      <w:r>
        <w:rPr>
          <w:lang w:bidi="uk-UA"/>
        </w:rPr>
        <w:t xml:space="preserve"> </w:t>
      </w:r>
      <w:r>
        <w:rPr>
          <w:rFonts w:hint="eastAsia"/>
          <w:lang w:bidi="uk-UA"/>
        </w:rPr>
        <w:t>лесотранспортных</w:t>
      </w:r>
      <w:r>
        <w:rPr>
          <w:lang w:bidi="uk-UA"/>
        </w:rPr>
        <w:t xml:space="preserve"> </w:t>
      </w:r>
      <w:r>
        <w:rPr>
          <w:rFonts w:hint="eastAsia"/>
          <w:lang w:bidi="uk-UA"/>
        </w:rPr>
        <w:t>грузопотоков</w:t>
      </w:r>
    </w:p>
    <w:p w14:paraId="41587F8C" w14:textId="77777777" w:rsidR="008D4295" w:rsidRDefault="008D4295" w:rsidP="008D4295">
      <w:pPr>
        <w:rPr>
          <w:lang w:bidi="uk-UA"/>
        </w:rPr>
      </w:pPr>
    </w:p>
    <w:p w14:paraId="7B21E75C" w14:textId="77777777" w:rsidR="008D4295" w:rsidRDefault="008D4295" w:rsidP="008D4295">
      <w:pPr>
        <w:rPr>
          <w:lang w:bidi="uk-UA"/>
        </w:rPr>
      </w:pPr>
      <w:r>
        <w:rPr>
          <w:rFonts w:hint="eastAsia"/>
          <w:lang w:bidi="uk-UA"/>
        </w:rPr>
        <w:t>лесоматериалов</w:t>
      </w:r>
    </w:p>
    <w:p w14:paraId="5EB5BBE4" w14:textId="77777777" w:rsidR="008D4295" w:rsidRDefault="008D4295" w:rsidP="008D4295">
      <w:pPr>
        <w:rPr>
          <w:lang w:bidi="uk-UA"/>
        </w:rPr>
      </w:pPr>
    </w:p>
    <w:p w14:paraId="7CF60340" w14:textId="77777777" w:rsidR="008D4295" w:rsidRDefault="008D4295" w:rsidP="008D4295">
      <w:pPr>
        <w:rPr>
          <w:lang w:bidi="uk-UA"/>
        </w:rPr>
      </w:pPr>
      <w:r>
        <w:rPr>
          <w:lang w:bidi="uk-UA"/>
        </w:rPr>
        <w:t xml:space="preserve">6.5 </w:t>
      </w:r>
      <w:r>
        <w:rPr>
          <w:rFonts w:hint="eastAsia"/>
          <w:lang w:bidi="uk-UA"/>
        </w:rPr>
        <w:t>Выводы</w:t>
      </w:r>
      <w:r>
        <w:rPr>
          <w:lang w:bidi="uk-UA"/>
        </w:rPr>
        <w:t xml:space="preserve"> </w:t>
      </w:r>
      <w:r>
        <w:rPr>
          <w:rFonts w:hint="eastAsia"/>
          <w:lang w:bidi="uk-UA"/>
        </w:rPr>
        <w:t>по</w:t>
      </w:r>
      <w:r>
        <w:rPr>
          <w:lang w:bidi="uk-UA"/>
        </w:rPr>
        <w:t xml:space="preserve"> 6 </w:t>
      </w:r>
      <w:r>
        <w:rPr>
          <w:rFonts w:hint="eastAsia"/>
          <w:lang w:bidi="uk-UA"/>
        </w:rPr>
        <w:t>главе</w:t>
      </w:r>
    </w:p>
    <w:p w14:paraId="04E79DE6" w14:textId="77777777" w:rsidR="008D4295" w:rsidRDefault="008D4295" w:rsidP="008D4295">
      <w:pPr>
        <w:rPr>
          <w:lang w:bidi="uk-UA"/>
        </w:rPr>
      </w:pPr>
    </w:p>
    <w:p w14:paraId="44A1268B" w14:textId="77777777" w:rsidR="008D4295" w:rsidRDefault="008D4295" w:rsidP="008D4295">
      <w:pPr>
        <w:rPr>
          <w:lang w:bidi="uk-UA"/>
        </w:rPr>
      </w:pPr>
      <w:r>
        <w:rPr>
          <w:rFonts w:hint="eastAsia"/>
          <w:lang w:bidi="uk-UA"/>
        </w:rPr>
        <w:lastRenderedPageBreak/>
        <w:t>ЗАКЛЮЧЕНИЕ</w:t>
      </w:r>
    </w:p>
    <w:p w14:paraId="75507FDB" w14:textId="77777777" w:rsidR="008D4295" w:rsidRDefault="008D4295" w:rsidP="008D4295">
      <w:pPr>
        <w:rPr>
          <w:lang w:bidi="uk-UA"/>
        </w:rPr>
      </w:pPr>
    </w:p>
    <w:p w14:paraId="2C45DAD6" w14:textId="77777777" w:rsidR="008D4295" w:rsidRDefault="008D4295" w:rsidP="008D4295">
      <w:pPr>
        <w:rPr>
          <w:lang w:bidi="uk-UA"/>
        </w:rPr>
      </w:pPr>
      <w:r>
        <w:rPr>
          <w:rFonts w:hint="eastAsia"/>
          <w:lang w:bidi="uk-UA"/>
        </w:rPr>
        <w:t>Литература</w:t>
      </w:r>
    </w:p>
    <w:p w14:paraId="0EE91B56" w14:textId="77777777" w:rsidR="008D4295" w:rsidRDefault="008D4295" w:rsidP="008D4295">
      <w:pPr>
        <w:rPr>
          <w:lang w:bidi="uk-UA"/>
        </w:rPr>
      </w:pPr>
    </w:p>
    <w:p w14:paraId="1FCA72AF"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А</w:t>
      </w:r>
    </w:p>
    <w:p w14:paraId="349E5F25" w14:textId="77777777" w:rsidR="008D4295" w:rsidRDefault="008D4295" w:rsidP="008D4295">
      <w:pPr>
        <w:rPr>
          <w:lang w:bidi="uk-UA"/>
        </w:rPr>
      </w:pPr>
    </w:p>
    <w:p w14:paraId="3AB4D16E"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Б</w:t>
      </w:r>
    </w:p>
    <w:p w14:paraId="45D32B46" w14:textId="77777777" w:rsidR="008D4295" w:rsidRDefault="008D4295" w:rsidP="008D4295">
      <w:pPr>
        <w:rPr>
          <w:lang w:bidi="uk-UA"/>
        </w:rPr>
      </w:pPr>
    </w:p>
    <w:p w14:paraId="512FECC1"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В</w:t>
      </w:r>
    </w:p>
    <w:p w14:paraId="369A772A" w14:textId="77777777" w:rsidR="008D4295" w:rsidRDefault="008D4295" w:rsidP="008D4295">
      <w:pPr>
        <w:rPr>
          <w:lang w:bidi="uk-UA"/>
        </w:rPr>
      </w:pPr>
    </w:p>
    <w:p w14:paraId="5EDA51EF"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Г</w:t>
      </w:r>
    </w:p>
    <w:p w14:paraId="78862931" w14:textId="77777777" w:rsidR="008D4295" w:rsidRDefault="008D4295" w:rsidP="008D4295">
      <w:pPr>
        <w:rPr>
          <w:lang w:bidi="uk-UA"/>
        </w:rPr>
      </w:pPr>
    </w:p>
    <w:p w14:paraId="4DE7482B"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Д</w:t>
      </w:r>
    </w:p>
    <w:p w14:paraId="3CC86DC4" w14:textId="77777777" w:rsidR="008D4295" w:rsidRDefault="008D4295" w:rsidP="008D4295">
      <w:pPr>
        <w:rPr>
          <w:lang w:bidi="uk-UA"/>
        </w:rPr>
      </w:pPr>
    </w:p>
    <w:p w14:paraId="7027D15D"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Е</w:t>
      </w:r>
    </w:p>
    <w:p w14:paraId="4297E2D5" w14:textId="77777777" w:rsidR="008D4295" w:rsidRDefault="008D4295" w:rsidP="008D4295">
      <w:pPr>
        <w:rPr>
          <w:lang w:bidi="uk-UA"/>
        </w:rPr>
      </w:pPr>
    </w:p>
    <w:p w14:paraId="57E5DD92"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Ж</w:t>
      </w:r>
    </w:p>
    <w:p w14:paraId="2871FBDD" w14:textId="77777777" w:rsidR="008D4295" w:rsidRDefault="008D4295" w:rsidP="008D4295">
      <w:pPr>
        <w:rPr>
          <w:lang w:bidi="uk-UA"/>
        </w:rPr>
      </w:pPr>
    </w:p>
    <w:p w14:paraId="37D80E40"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З</w:t>
      </w:r>
    </w:p>
    <w:p w14:paraId="76A7733B" w14:textId="77777777" w:rsidR="008D4295" w:rsidRDefault="008D4295" w:rsidP="008D4295">
      <w:pPr>
        <w:rPr>
          <w:lang w:bidi="uk-UA"/>
        </w:rPr>
      </w:pPr>
    </w:p>
    <w:p w14:paraId="10FC914D"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И</w:t>
      </w:r>
    </w:p>
    <w:p w14:paraId="445EFBFB" w14:textId="77777777" w:rsidR="008D4295" w:rsidRDefault="008D4295" w:rsidP="008D4295">
      <w:pPr>
        <w:rPr>
          <w:lang w:bidi="uk-UA"/>
        </w:rPr>
      </w:pPr>
    </w:p>
    <w:p w14:paraId="0AF5B131"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К</w:t>
      </w:r>
    </w:p>
    <w:p w14:paraId="0E9B5296" w14:textId="77777777" w:rsidR="008D4295" w:rsidRDefault="008D4295" w:rsidP="008D4295">
      <w:pPr>
        <w:rPr>
          <w:lang w:bidi="uk-UA"/>
        </w:rPr>
      </w:pPr>
    </w:p>
    <w:p w14:paraId="77BBF74A"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Л</w:t>
      </w:r>
    </w:p>
    <w:p w14:paraId="010AD7EF" w14:textId="77777777" w:rsidR="008D4295" w:rsidRDefault="008D4295" w:rsidP="008D4295">
      <w:pPr>
        <w:rPr>
          <w:lang w:bidi="uk-UA"/>
        </w:rPr>
      </w:pPr>
    </w:p>
    <w:p w14:paraId="180A9DA8"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М</w:t>
      </w:r>
    </w:p>
    <w:p w14:paraId="6A4EE17D" w14:textId="77777777" w:rsidR="008D4295" w:rsidRDefault="008D4295" w:rsidP="008D4295">
      <w:pPr>
        <w:rPr>
          <w:lang w:bidi="uk-UA"/>
        </w:rPr>
      </w:pPr>
    </w:p>
    <w:p w14:paraId="6F2D6B3C"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Н</w:t>
      </w:r>
    </w:p>
    <w:p w14:paraId="3C77D7D4" w14:textId="77777777" w:rsidR="008D4295" w:rsidRDefault="008D4295" w:rsidP="008D4295">
      <w:pPr>
        <w:rPr>
          <w:lang w:bidi="uk-UA"/>
        </w:rPr>
      </w:pPr>
    </w:p>
    <w:p w14:paraId="5C9FC3BE" w14:textId="77777777" w:rsidR="008D4295" w:rsidRDefault="008D4295" w:rsidP="008D4295">
      <w:pPr>
        <w:rPr>
          <w:lang w:bidi="uk-UA"/>
        </w:rPr>
      </w:pPr>
      <w:r>
        <w:rPr>
          <w:rFonts w:hint="eastAsia"/>
          <w:lang w:bidi="uk-UA"/>
        </w:rPr>
        <w:lastRenderedPageBreak/>
        <w:t>Приложение</w:t>
      </w:r>
      <w:r>
        <w:rPr>
          <w:lang w:bidi="uk-UA"/>
        </w:rPr>
        <w:t xml:space="preserve"> </w:t>
      </w:r>
      <w:r>
        <w:rPr>
          <w:rFonts w:hint="eastAsia"/>
          <w:lang w:bidi="uk-UA"/>
        </w:rPr>
        <w:t>О</w:t>
      </w:r>
    </w:p>
    <w:p w14:paraId="78254728" w14:textId="77777777" w:rsidR="008D4295" w:rsidRDefault="008D4295" w:rsidP="008D4295">
      <w:pPr>
        <w:rPr>
          <w:lang w:bidi="uk-UA"/>
        </w:rPr>
      </w:pPr>
    </w:p>
    <w:p w14:paraId="4927C264"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П</w:t>
      </w:r>
    </w:p>
    <w:p w14:paraId="15594FB8" w14:textId="77777777" w:rsidR="008D4295" w:rsidRDefault="008D4295" w:rsidP="008D4295">
      <w:pPr>
        <w:rPr>
          <w:lang w:bidi="uk-UA"/>
        </w:rPr>
      </w:pPr>
    </w:p>
    <w:p w14:paraId="1E541412"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Р</w:t>
      </w:r>
    </w:p>
    <w:p w14:paraId="1A92C24B" w14:textId="77777777" w:rsidR="008D4295" w:rsidRDefault="008D4295" w:rsidP="008D4295">
      <w:pPr>
        <w:rPr>
          <w:lang w:bidi="uk-UA"/>
        </w:rPr>
      </w:pPr>
    </w:p>
    <w:p w14:paraId="0B34833A"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С</w:t>
      </w:r>
    </w:p>
    <w:p w14:paraId="789B0296" w14:textId="77777777" w:rsidR="008D4295" w:rsidRDefault="008D4295" w:rsidP="008D4295">
      <w:pPr>
        <w:rPr>
          <w:lang w:bidi="uk-UA"/>
        </w:rPr>
      </w:pPr>
    </w:p>
    <w:p w14:paraId="6DBF2F5F" w14:textId="77777777" w:rsidR="008D4295" w:rsidRDefault="008D4295" w:rsidP="008D4295">
      <w:pPr>
        <w:rPr>
          <w:lang w:bidi="uk-UA"/>
        </w:rPr>
      </w:pPr>
      <w:r>
        <w:rPr>
          <w:rFonts w:hint="eastAsia"/>
          <w:lang w:bidi="uk-UA"/>
        </w:rPr>
        <w:t>Приложение</w:t>
      </w:r>
      <w:r>
        <w:rPr>
          <w:lang w:bidi="uk-UA"/>
        </w:rPr>
        <w:t xml:space="preserve"> </w:t>
      </w:r>
      <w:r>
        <w:rPr>
          <w:rFonts w:hint="eastAsia"/>
          <w:lang w:bidi="uk-UA"/>
        </w:rPr>
        <w:t>Т</w:t>
      </w:r>
    </w:p>
    <w:p w14:paraId="5A894B84" w14:textId="77777777" w:rsidR="008D4295" w:rsidRDefault="008D4295" w:rsidP="008D4295">
      <w:pPr>
        <w:rPr>
          <w:lang w:bidi="uk-UA"/>
        </w:rPr>
      </w:pPr>
    </w:p>
    <w:p w14:paraId="07B2B059" w14:textId="6022F878" w:rsidR="008D4295" w:rsidRPr="008D4295" w:rsidRDefault="008D4295" w:rsidP="008D4295">
      <w:pPr>
        <w:rPr>
          <w:lang w:bidi="uk-UA"/>
        </w:rPr>
      </w:pPr>
      <w:r>
        <w:rPr>
          <w:rFonts w:hint="eastAsia"/>
          <w:lang w:bidi="uk-UA"/>
        </w:rPr>
        <w:t>Приложение</w:t>
      </w:r>
      <w:r>
        <w:rPr>
          <w:lang w:bidi="uk-UA"/>
        </w:rPr>
        <w:t xml:space="preserve"> </w:t>
      </w:r>
      <w:r>
        <w:rPr>
          <w:rFonts w:hint="eastAsia"/>
          <w:lang w:bidi="uk-UA"/>
        </w:rPr>
        <w:t>У</w:t>
      </w:r>
    </w:p>
    <w:sectPr w:rsidR="008D4295" w:rsidRPr="008D4295" w:rsidSect="009A42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65C1" w14:textId="77777777" w:rsidR="009A4253" w:rsidRDefault="009A4253">
      <w:pPr>
        <w:spacing w:after="0" w:line="240" w:lineRule="auto"/>
      </w:pPr>
      <w:r>
        <w:separator/>
      </w:r>
    </w:p>
  </w:endnote>
  <w:endnote w:type="continuationSeparator" w:id="0">
    <w:p w14:paraId="127BFCD7" w14:textId="77777777" w:rsidR="009A4253" w:rsidRDefault="009A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C58C" w14:textId="77777777" w:rsidR="009A4253" w:rsidRDefault="009A4253"/>
    <w:p w14:paraId="606672E2" w14:textId="77777777" w:rsidR="009A4253" w:rsidRDefault="009A4253"/>
    <w:p w14:paraId="55523F03" w14:textId="77777777" w:rsidR="009A4253" w:rsidRDefault="009A4253"/>
    <w:p w14:paraId="4F483A0B" w14:textId="77777777" w:rsidR="009A4253" w:rsidRDefault="009A4253"/>
    <w:p w14:paraId="20E79DAD" w14:textId="77777777" w:rsidR="009A4253" w:rsidRDefault="009A4253"/>
    <w:p w14:paraId="7098BBFA" w14:textId="77777777" w:rsidR="009A4253" w:rsidRDefault="009A4253"/>
    <w:p w14:paraId="2E7066A0" w14:textId="77777777" w:rsidR="009A4253" w:rsidRDefault="009A42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CA0113" wp14:editId="5A9819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A3FC" w14:textId="77777777" w:rsidR="009A4253" w:rsidRDefault="009A4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CA011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F59A3FC" w14:textId="77777777" w:rsidR="009A4253" w:rsidRDefault="009A42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91DC4E5" w14:textId="77777777" w:rsidR="009A4253" w:rsidRDefault="009A4253"/>
    <w:p w14:paraId="76174494" w14:textId="77777777" w:rsidR="009A4253" w:rsidRDefault="009A4253"/>
    <w:p w14:paraId="75AED53A" w14:textId="77777777" w:rsidR="009A4253" w:rsidRDefault="009A42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166CE3" wp14:editId="2F5BF4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1134" w14:textId="77777777" w:rsidR="009A4253" w:rsidRDefault="009A4253"/>
                          <w:p w14:paraId="01E59C63" w14:textId="77777777" w:rsidR="009A4253" w:rsidRDefault="009A4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166C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091134" w14:textId="77777777" w:rsidR="009A4253" w:rsidRDefault="009A4253"/>
                    <w:p w14:paraId="01E59C63" w14:textId="77777777" w:rsidR="009A4253" w:rsidRDefault="009A42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70ED3" w14:textId="77777777" w:rsidR="009A4253" w:rsidRDefault="009A4253"/>
    <w:p w14:paraId="0E409F21" w14:textId="77777777" w:rsidR="009A4253" w:rsidRDefault="009A4253">
      <w:pPr>
        <w:rPr>
          <w:sz w:val="2"/>
          <w:szCs w:val="2"/>
        </w:rPr>
      </w:pPr>
    </w:p>
    <w:p w14:paraId="60256CBC" w14:textId="77777777" w:rsidR="009A4253" w:rsidRDefault="009A4253"/>
    <w:p w14:paraId="16C94789" w14:textId="77777777" w:rsidR="009A4253" w:rsidRDefault="009A4253">
      <w:pPr>
        <w:spacing w:after="0" w:line="240" w:lineRule="auto"/>
      </w:pPr>
    </w:p>
  </w:footnote>
  <w:footnote w:type="continuationSeparator" w:id="0">
    <w:p w14:paraId="493BF8C9" w14:textId="77777777" w:rsidR="009A4253" w:rsidRDefault="009A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253"/>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23485</TotalTime>
  <Pages>7</Pages>
  <Words>665</Words>
  <Characters>3793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3004</cp:revision>
  <cp:lastPrinted>2009-02-06T05:36:00Z</cp:lastPrinted>
  <dcterms:created xsi:type="dcterms:W3CDTF">2024-01-07T13:43:00Z</dcterms:created>
  <dcterms:modified xsi:type="dcterms:W3CDTF">2024-02-13T21:40:00Z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