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36" w:rsidRDefault="00CD5914" w:rsidP="00CD5914">
      <w:pPr>
        <w:rPr>
          <w:rFonts w:ascii="Times New Roman" w:eastAsia="Times New Roman" w:hAnsi="Times New Roman" w:cs="Times New Roman"/>
          <w:kern w:val="0"/>
          <w:sz w:val="28"/>
          <w:szCs w:val="28"/>
          <w:lang w:eastAsia="ru-RU"/>
        </w:rPr>
      </w:pPr>
      <w:bookmarkStart w:id="0" w:name="_GoBack"/>
      <w:proofErr w:type="spellStart"/>
      <w:r w:rsidRPr="00CD5914">
        <w:rPr>
          <w:rFonts w:ascii="Times New Roman" w:eastAsia="Times New Roman" w:hAnsi="Times New Roman" w:cs="Times New Roman" w:hint="eastAsia"/>
          <w:kern w:val="0"/>
          <w:sz w:val="28"/>
          <w:szCs w:val="28"/>
          <w:lang w:eastAsia="ru-RU"/>
        </w:rPr>
        <w:t>Бралатан</w:t>
      </w:r>
      <w:proofErr w:type="spellEnd"/>
      <w:r w:rsidRPr="00CD5914">
        <w:rPr>
          <w:rFonts w:ascii="Times New Roman" w:eastAsia="Times New Roman" w:hAnsi="Times New Roman" w:cs="Times New Roman"/>
          <w:kern w:val="0"/>
          <w:sz w:val="28"/>
          <w:szCs w:val="28"/>
          <w:lang w:eastAsia="ru-RU"/>
        </w:rPr>
        <w:t xml:space="preserve"> </w:t>
      </w:r>
      <w:r w:rsidRPr="00CD5914">
        <w:rPr>
          <w:rFonts w:ascii="Times New Roman" w:eastAsia="Times New Roman" w:hAnsi="Times New Roman" w:cs="Times New Roman" w:hint="eastAsia"/>
          <w:kern w:val="0"/>
          <w:sz w:val="28"/>
          <w:szCs w:val="28"/>
          <w:lang w:eastAsia="ru-RU"/>
        </w:rPr>
        <w:t>Василь</w:t>
      </w:r>
      <w:r w:rsidRPr="00CD5914">
        <w:rPr>
          <w:rFonts w:ascii="Times New Roman" w:eastAsia="Times New Roman" w:hAnsi="Times New Roman" w:cs="Times New Roman"/>
          <w:kern w:val="0"/>
          <w:sz w:val="28"/>
          <w:szCs w:val="28"/>
          <w:lang w:eastAsia="ru-RU"/>
        </w:rPr>
        <w:t xml:space="preserve"> </w:t>
      </w:r>
      <w:r w:rsidRPr="00CD5914">
        <w:rPr>
          <w:rFonts w:ascii="Times New Roman" w:eastAsia="Times New Roman" w:hAnsi="Times New Roman" w:cs="Times New Roman" w:hint="eastAsia"/>
          <w:kern w:val="0"/>
          <w:sz w:val="28"/>
          <w:szCs w:val="28"/>
          <w:lang w:eastAsia="ru-RU"/>
        </w:rPr>
        <w:t>Петрович</w:t>
      </w:r>
      <w:r w:rsidRPr="00CD5914">
        <w:rPr>
          <w:rFonts w:ascii="Times New Roman" w:eastAsia="Times New Roman" w:hAnsi="Times New Roman" w:cs="Times New Roman"/>
          <w:kern w:val="0"/>
          <w:sz w:val="28"/>
          <w:szCs w:val="28"/>
          <w:lang w:eastAsia="ru-RU"/>
        </w:rPr>
        <w:t xml:space="preserve">. </w:t>
      </w:r>
      <w:proofErr w:type="spellStart"/>
      <w:r w:rsidRPr="00CD5914">
        <w:rPr>
          <w:rFonts w:ascii="Times New Roman" w:eastAsia="Times New Roman" w:hAnsi="Times New Roman" w:cs="Times New Roman" w:hint="eastAsia"/>
          <w:kern w:val="0"/>
          <w:sz w:val="28"/>
          <w:szCs w:val="28"/>
          <w:lang w:eastAsia="ru-RU"/>
        </w:rPr>
        <w:t>Формування</w:t>
      </w:r>
      <w:proofErr w:type="spellEnd"/>
      <w:r w:rsidRPr="00CD5914">
        <w:rPr>
          <w:rFonts w:ascii="Times New Roman" w:eastAsia="Times New Roman" w:hAnsi="Times New Roman" w:cs="Times New Roman"/>
          <w:kern w:val="0"/>
          <w:sz w:val="28"/>
          <w:szCs w:val="28"/>
          <w:lang w:eastAsia="ru-RU"/>
        </w:rPr>
        <w:t xml:space="preserve"> </w:t>
      </w:r>
      <w:proofErr w:type="spellStart"/>
      <w:r w:rsidRPr="00CD5914">
        <w:rPr>
          <w:rFonts w:ascii="Times New Roman" w:eastAsia="Times New Roman" w:hAnsi="Times New Roman" w:cs="Times New Roman" w:hint="eastAsia"/>
          <w:kern w:val="0"/>
          <w:sz w:val="28"/>
          <w:szCs w:val="28"/>
          <w:lang w:eastAsia="ru-RU"/>
        </w:rPr>
        <w:t>регіональної</w:t>
      </w:r>
      <w:proofErr w:type="spellEnd"/>
      <w:r w:rsidRPr="00CD5914">
        <w:rPr>
          <w:rFonts w:ascii="Times New Roman" w:eastAsia="Times New Roman" w:hAnsi="Times New Roman" w:cs="Times New Roman"/>
          <w:kern w:val="0"/>
          <w:sz w:val="28"/>
          <w:szCs w:val="28"/>
          <w:lang w:eastAsia="ru-RU"/>
        </w:rPr>
        <w:t xml:space="preserve"> </w:t>
      </w:r>
      <w:proofErr w:type="spellStart"/>
      <w:r w:rsidRPr="00CD5914">
        <w:rPr>
          <w:rFonts w:ascii="Times New Roman" w:eastAsia="Times New Roman" w:hAnsi="Times New Roman" w:cs="Times New Roman" w:hint="eastAsia"/>
          <w:kern w:val="0"/>
          <w:sz w:val="28"/>
          <w:szCs w:val="28"/>
          <w:lang w:eastAsia="ru-RU"/>
        </w:rPr>
        <w:t>інфраструктури</w:t>
      </w:r>
      <w:proofErr w:type="spellEnd"/>
      <w:r w:rsidRPr="00CD5914">
        <w:rPr>
          <w:rFonts w:ascii="Times New Roman" w:eastAsia="Times New Roman" w:hAnsi="Times New Roman" w:cs="Times New Roman"/>
          <w:kern w:val="0"/>
          <w:sz w:val="28"/>
          <w:szCs w:val="28"/>
          <w:lang w:eastAsia="ru-RU"/>
        </w:rPr>
        <w:t xml:space="preserve"> </w:t>
      </w:r>
      <w:r w:rsidRPr="00CD5914">
        <w:rPr>
          <w:rFonts w:ascii="Times New Roman" w:eastAsia="Times New Roman" w:hAnsi="Times New Roman" w:cs="Times New Roman" w:hint="eastAsia"/>
          <w:kern w:val="0"/>
          <w:sz w:val="28"/>
          <w:szCs w:val="28"/>
          <w:lang w:eastAsia="ru-RU"/>
        </w:rPr>
        <w:t>аграрного</w:t>
      </w:r>
      <w:r w:rsidRPr="00CD5914">
        <w:rPr>
          <w:rFonts w:ascii="Times New Roman" w:eastAsia="Times New Roman" w:hAnsi="Times New Roman" w:cs="Times New Roman"/>
          <w:kern w:val="0"/>
          <w:sz w:val="28"/>
          <w:szCs w:val="28"/>
          <w:lang w:eastAsia="ru-RU"/>
        </w:rPr>
        <w:t xml:space="preserve"> </w:t>
      </w:r>
      <w:proofErr w:type="gramStart"/>
      <w:r w:rsidRPr="00CD5914">
        <w:rPr>
          <w:rFonts w:ascii="Times New Roman" w:eastAsia="Times New Roman" w:hAnsi="Times New Roman" w:cs="Times New Roman" w:hint="eastAsia"/>
          <w:kern w:val="0"/>
          <w:sz w:val="28"/>
          <w:szCs w:val="28"/>
          <w:lang w:eastAsia="ru-RU"/>
        </w:rPr>
        <w:t>ринку</w:t>
      </w:r>
      <w:r w:rsidRPr="00CD5914">
        <w:rPr>
          <w:rFonts w:ascii="Times New Roman" w:eastAsia="Times New Roman" w:hAnsi="Times New Roman" w:cs="Times New Roman"/>
          <w:kern w:val="0"/>
          <w:sz w:val="28"/>
          <w:szCs w:val="28"/>
          <w:lang w:eastAsia="ru-RU"/>
        </w:rPr>
        <w:t xml:space="preserve"> :</w:t>
      </w:r>
      <w:proofErr w:type="gramEnd"/>
      <w:r w:rsidRPr="00CD5914">
        <w:rPr>
          <w:rFonts w:ascii="Times New Roman" w:eastAsia="Times New Roman" w:hAnsi="Times New Roman" w:cs="Times New Roman"/>
          <w:kern w:val="0"/>
          <w:sz w:val="28"/>
          <w:szCs w:val="28"/>
          <w:lang w:eastAsia="ru-RU"/>
        </w:rPr>
        <w:t xml:space="preserve"> </w:t>
      </w:r>
      <w:proofErr w:type="spellStart"/>
      <w:r w:rsidRPr="00CD5914">
        <w:rPr>
          <w:rFonts w:ascii="Times New Roman" w:eastAsia="Times New Roman" w:hAnsi="Times New Roman" w:cs="Times New Roman" w:hint="eastAsia"/>
          <w:kern w:val="0"/>
          <w:sz w:val="28"/>
          <w:szCs w:val="28"/>
          <w:lang w:eastAsia="ru-RU"/>
        </w:rPr>
        <w:t>Дис</w:t>
      </w:r>
      <w:proofErr w:type="spellEnd"/>
      <w:r w:rsidRPr="00CD5914">
        <w:rPr>
          <w:rFonts w:ascii="Times New Roman" w:eastAsia="Times New Roman" w:hAnsi="Times New Roman" w:cs="Times New Roman"/>
          <w:kern w:val="0"/>
          <w:sz w:val="28"/>
          <w:szCs w:val="28"/>
          <w:lang w:eastAsia="ru-RU"/>
        </w:rPr>
        <w:t xml:space="preserve">... </w:t>
      </w:r>
      <w:r w:rsidRPr="00CD5914">
        <w:rPr>
          <w:rFonts w:ascii="Times New Roman" w:eastAsia="Times New Roman" w:hAnsi="Times New Roman" w:cs="Times New Roman" w:hint="eastAsia"/>
          <w:kern w:val="0"/>
          <w:sz w:val="28"/>
          <w:szCs w:val="28"/>
          <w:lang w:eastAsia="ru-RU"/>
        </w:rPr>
        <w:t>канд</w:t>
      </w:r>
      <w:r w:rsidRPr="00CD5914">
        <w:rPr>
          <w:rFonts w:ascii="Times New Roman" w:eastAsia="Times New Roman" w:hAnsi="Times New Roman" w:cs="Times New Roman"/>
          <w:kern w:val="0"/>
          <w:sz w:val="28"/>
          <w:szCs w:val="28"/>
          <w:lang w:eastAsia="ru-RU"/>
        </w:rPr>
        <w:t xml:space="preserve">. </w:t>
      </w:r>
      <w:r w:rsidRPr="00CD5914">
        <w:rPr>
          <w:rFonts w:ascii="Times New Roman" w:eastAsia="Times New Roman" w:hAnsi="Times New Roman" w:cs="Times New Roman" w:hint="eastAsia"/>
          <w:kern w:val="0"/>
          <w:sz w:val="28"/>
          <w:szCs w:val="28"/>
          <w:lang w:eastAsia="ru-RU"/>
        </w:rPr>
        <w:t>наук</w:t>
      </w:r>
      <w:r w:rsidRPr="00CD5914">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CD5914">
        <w:rPr>
          <w:rFonts w:ascii="Times New Roman" w:eastAsia="Times New Roman" w:hAnsi="Times New Roman" w:cs="Times New Roman"/>
          <w:kern w:val="0"/>
          <w:sz w:val="28"/>
          <w:szCs w:val="28"/>
          <w:lang w:eastAsia="ru-RU"/>
        </w:rPr>
        <w:t xml:space="preserve"> 2008</w:t>
      </w:r>
    </w:p>
    <w:p w:rsidR="00CD5914" w:rsidRDefault="00CD5914" w:rsidP="00CD5914">
      <w:r>
        <w:rPr>
          <w:rFonts w:hint="eastAsia"/>
        </w:rPr>
        <w:t>Бралатан</w:t>
      </w:r>
      <w:r>
        <w:t></w:t>
      </w:r>
      <w:r>
        <w:rPr>
          <w:rFonts w:hint="eastAsia"/>
        </w:rPr>
        <w:t>В</w:t>
      </w:r>
      <w:r>
        <w:t></w:t>
      </w:r>
      <w:r>
        <w:rPr>
          <w:rFonts w:hint="eastAsia"/>
        </w:rPr>
        <w:t>П</w:t>
      </w:r>
      <w:r>
        <w:t></w:t>
      </w:r>
      <w:r>
        <w:t></w:t>
      </w:r>
      <w:r>
        <w:rPr>
          <w:rFonts w:hint="eastAsia"/>
        </w:rPr>
        <w:t>Розвиток</w:t>
      </w:r>
      <w:r>
        <w:t></w:t>
      </w:r>
      <w:r>
        <w:rPr>
          <w:rFonts w:hint="eastAsia"/>
        </w:rPr>
        <w:t>регіональної</w:t>
      </w:r>
      <w:r>
        <w:t></w:t>
      </w:r>
      <w:r>
        <w:rPr>
          <w:rFonts w:hint="eastAsia"/>
        </w:rPr>
        <w:t>інфраструктури</w:t>
      </w:r>
      <w:r>
        <w:t></w:t>
      </w:r>
      <w:r>
        <w:rPr>
          <w:rFonts w:hint="eastAsia"/>
        </w:rPr>
        <w:t>аграрного</w:t>
      </w:r>
      <w:r>
        <w:t></w:t>
      </w:r>
      <w:r>
        <w:rPr>
          <w:rFonts w:hint="eastAsia"/>
        </w:rPr>
        <w:t>ринку</w:t>
      </w:r>
      <w:r>
        <w:t></w:t>
      </w:r>
      <w:r>
        <w:t></w:t>
      </w:r>
      <w:r>
        <w:rPr>
          <w:rFonts w:hint="eastAsia"/>
        </w:rPr>
        <w:t>–</w:t>
      </w:r>
      <w:r>
        <w:t></w:t>
      </w:r>
      <w:r>
        <w:rPr>
          <w:rFonts w:hint="eastAsia"/>
        </w:rPr>
        <w:t>Рукопис</w:t>
      </w:r>
      <w:r>
        <w:t></w:t>
      </w:r>
    </w:p>
    <w:p w:rsidR="00CD5914" w:rsidRDefault="00CD5914" w:rsidP="00CD5914"/>
    <w:p w:rsidR="00CD5914" w:rsidRDefault="00CD5914" w:rsidP="00CD591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rPr>
          <w:rFonts w:hint="eastAsia"/>
        </w:rPr>
        <w:t>„Інститут</w:t>
      </w:r>
      <w:r>
        <w:t></w:t>
      </w:r>
      <w:r>
        <w:rPr>
          <w:rFonts w:hint="eastAsia"/>
        </w:rPr>
        <w:t>аграрної</w:t>
      </w:r>
      <w:r>
        <w:t></w:t>
      </w:r>
      <w:r>
        <w:rPr>
          <w:rFonts w:hint="eastAsia"/>
        </w:rPr>
        <w:t>економіки”</w:t>
      </w:r>
      <w:r>
        <w:t></w:t>
      </w:r>
      <w:r>
        <w:rPr>
          <w:rFonts w:hint="eastAsia"/>
        </w:rPr>
        <w:t>УААН</w:t>
      </w:r>
      <w:r>
        <w:t></w:t>
      </w:r>
      <w:r>
        <w:t></w:t>
      </w:r>
      <w:r>
        <w:rPr>
          <w:rFonts w:hint="eastAsia"/>
        </w:rPr>
        <w:t>Київ</w:t>
      </w:r>
      <w:r>
        <w:t></w:t>
      </w:r>
      <w:r>
        <w:t></w:t>
      </w:r>
      <w:r>
        <w:t></w:t>
      </w:r>
      <w:r>
        <w:t></w:t>
      </w:r>
      <w:r>
        <w:t></w:t>
      </w:r>
      <w:r>
        <w:t></w:t>
      </w:r>
      <w:r>
        <w:t></w:t>
      </w:r>
      <w:r>
        <w:rPr>
          <w:rFonts w:hint="eastAsia"/>
        </w:rPr>
        <w:t>р</w:t>
      </w:r>
      <w:r>
        <w:t></w:t>
      </w:r>
      <w:r>
        <w:t></w:t>
      </w:r>
      <w:r>
        <w:rPr>
          <w:rFonts w:hint="eastAsia"/>
        </w:rPr>
        <w:t>В</w:t>
      </w:r>
      <w:r>
        <w:t></w:t>
      </w:r>
      <w:r>
        <w:rPr>
          <w:rFonts w:hint="eastAsia"/>
        </w:rPr>
        <w:t>дисертаційній</w:t>
      </w:r>
      <w:r>
        <w:t></w:t>
      </w:r>
      <w:r>
        <w:rPr>
          <w:rFonts w:hint="eastAsia"/>
        </w:rPr>
        <w:t>роботі</w:t>
      </w:r>
      <w:r>
        <w:t></w:t>
      </w:r>
      <w:r>
        <w:rPr>
          <w:rFonts w:hint="eastAsia"/>
        </w:rPr>
        <w:t>досліджені</w:t>
      </w:r>
      <w:r>
        <w:t></w:t>
      </w:r>
      <w:r>
        <w:rPr>
          <w:rFonts w:hint="eastAsia"/>
        </w:rPr>
        <w:t>теоретичні</w:t>
      </w:r>
      <w:r>
        <w:t></w:t>
      </w:r>
      <w:r>
        <w:rPr>
          <w:rFonts w:hint="eastAsia"/>
        </w:rPr>
        <w:t>основи</w:t>
      </w:r>
      <w:r>
        <w:t></w:t>
      </w:r>
      <w:r>
        <w:rPr>
          <w:rFonts w:hint="eastAsia"/>
        </w:rPr>
        <w:t>формування</w:t>
      </w:r>
      <w:r>
        <w:t></w:t>
      </w:r>
      <w:r>
        <w:rPr>
          <w:rFonts w:hint="eastAsia"/>
        </w:rPr>
        <w:t>та</w:t>
      </w:r>
      <w:r>
        <w:t></w:t>
      </w:r>
      <w:r>
        <w:rPr>
          <w:rFonts w:hint="eastAsia"/>
        </w:rPr>
        <w:t>функціонування</w:t>
      </w:r>
      <w:r>
        <w:t></w:t>
      </w:r>
      <w:r>
        <w:rPr>
          <w:rFonts w:hint="eastAsia"/>
        </w:rPr>
        <w:t>інфраструктури</w:t>
      </w:r>
      <w:r>
        <w:t></w:t>
      </w:r>
      <w:r>
        <w:rPr>
          <w:rFonts w:hint="eastAsia"/>
        </w:rPr>
        <w:t>аграрного</w:t>
      </w:r>
      <w:r>
        <w:t></w:t>
      </w:r>
      <w:r>
        <w:rPr>
          <w:rFonts w:hint="eastAsia"/>
        </w:rPr>
        <w:t>ринку</w:t>
      </w:r>
      <w:r>
        <w:t></w:t>
      </w:r>
      <w:r>
        <w:t></w:t>
      </w:r>
      <w:r>
        <w:rPr>
          <w:rFonts w:hint="eastAsia"/>
        </w:rPr>
        <w:t>Проведено</w:t>
      </w:r>
      <w:r>
        <w:t></w:t>
      </w:r>
      <w:r>
        <w:rPr>
          <w:rFonts w:hint="eastAsia"/>
        </w:rPr>
        <w:t>детальний</w:t>
      </w:r>
      <w:r>
        <w:t></w:t>
      </w:r>
      <w:r>
        <w:rPr>
          <w:rFonts w:hint="eastAsia"/>
        </w:rPr>
        <w:t>аналіз</w:t>
      </w:r>
      <w:r>
        <w:t></w:t>
      </w:r>
      <w:r>
        <w:rPr>
          <w:rFonts w:hint="eastAsia"/>
        </w:rPr>
        <w:t>інфраструктурного</w:t>
      </w:r>
      <w:r>
        <w:t></w:t>
      </w:r>
      <w:r>
        <w:rPr>
          <w:rFonts w:hint="eastAsia"/>
        </w:rPr>
        <w:t>забезпечення</w:t>
      </w:r>
      <w:r>
        <w:t></w:t>
      </w:r>
      <w:r>
        <w:rPr>
          <w:rFonts w:hint="eastAsia"/>
        </w:rPr>
        <w:t>аграрного</w:t>
      </w:r>
      <w:r>
        <w:t></w:t>
      </w:r>
      <w:r>
        <w:rPr>
          <w:rFonts w:hint="eastAsia"/>
        </w:rPr>
        <w:t>ринку</w:t>
      </w:r>
      <w:r>
        <w:t></w:t>
      </w:r>
      <w:r>
        <w:rPr>
          <w:rFonts w:hint="eastAsia"/>
        </w:rPr>
        <w:t>в</w:t>
      </w:r>
      <w:r>
        <w:t></w:t>
      </w:r>
      <w:r>
        <w:rPr>
          <w:rFonts w:hint="eastAsia"/>
        </w:rPr>
        <w:t>сучасних</w:t>
      </w:r>
      <w:r>
        <w:t></w:t>
      </w:r>
      <w:r>
        <w:rPr>
          <w:rFonts w:hint="eastAsia"/>
        </w:rPr>
        <w:t>умовах</w:t>
      </w:r>
      <w:r>
        <w:t></w:t>
      </w:r>
      <w:r>
        <w:t></w:t>
      </w:r>
      <w:r>
        <w:rPr>
          <w:rFonts w:hint="eastAsia"/>
        </w:rPr>
        <w:t>визначено</w:t>
      </w:r>
      <w:r>
        <w:t></w:t>
      </w:r>
      <w:r>
        <w:rPr>
          <w:rFonts w:hint="eastAsia"/>
        </w:rPr>
        <w:t>наявність</w:t>
      </w:r>
      <w:r>
        <w:t></w:t>
      </w:r>
      <w:r>
        <w:rPr>
          <w:rFonts w:hint="eastAsia"/>
        </w:rPr>
        <w:t>та</w:t>
      </w:r>
      <w:r>
        <w:t></w:t>
      </w:r>
      <w:r>
        <w:rPr>
          <w:rFonts w:hint="eastAsia"/>
        </w:rPr>
        <w:t>необхідну</w:t>
      </w:r>
      <w:r>
        <w:t></w:t>
      </w:r>
      <w:r>
        <w:rPr>
          <w:rFonts w:hint="eastAsia"/>
        </w:rPr>
        <w:t>кількість</w:t>
      </w:r>
      <w:r>
        <w:t></w:t>
      </w:r>
      <w:r>
        <w:rPr>
          <w:rFonts w:hint="eastAsia"/>
        </w:rPr>
        <w:t>його</w:t>
      </w:r>
      <w:r>
        <w:t></w:t>
      </w:r>
      <w:r>
        <w:rPr>
          <w:rFonts w:hint="eastAsia"/>
        </w:rPr>
        <w:t>елементів</w:t>
      </w:r>
      <w:r>
        <w:t></w:t>
      </w:r>
      <w:r>
        <w:rPr>
          <w:rFonts w:hint="eastAsia"/>
        </w:rPr>
        <w:t>у</w:t>
      </w:r>
      <w:r>
        <w:t></w:t>
      </w:r>
      <w:r>
        <w:rPr>
          <w:rFonts w:hint="eastAsia"/>
        </w:rPr>
        <w:t>досліджуваному</w:t>
      </w:r>
      <w:r>
        <w:t></w:t>
      </w:r>
      <w:r>
        <w:rPr>
          <w:rFonts w:hint="eastAsia"/>
        </w:rPr>
        <w:t>регіоні</w:t>
      </w:r>
      <w:r>
        <w:t></w:t>
      </w:r>
    </w:p>
    <w:p w:rsidR="00CD5914" w:rsidRDefault="00CD5914" w:rsidP="00CD5914"/>
    <w:p w:rsidR="00CD5914" w:rsidRDefault="00CD5914" w:rsidP="00CD5914">
      <w:r>
        <w:rPr>
          <w:rFonts w:hint="eastAsia"/>
        </w:rPr>
        <w:t>Досліджено</w:t>
      </w:r>
      <w:r>
        <w:t></w:t>
      </w:r>
      <w:r>
        <w:rPr>
          <w:rFonts w:hint="eastAsia"/>
        </w:rPr>
        <w:t>процес</w:t>
      </w:r>
      <w:r>
        <w:t></w:t>
      </w:r>
      <w:r>
        <w:rPr>
          <w:rFonts w:hint="eastAsia"/>
        </w:rPr>
        <w:t>формування</w:t>
      </w:r>
      <w:r>
        <w:t></w:t>
      </w:r>
      <w:r>
        <w:rPr>
          <w:rFonts w:hint="eastAsia"/>
        </w:rPr>
        <w:t>інфраструктури</w:t>
      </w:r>
      <w:r>
        <w:t></w:t>
      </w:r>
      <w:r>
        <w:rPr>
          <w:rFonts w:hint="eastAsia"/>
        </w:rPr>
        <w:t>аграрного</w:t>
      </w:r>
      <w:r>
        <w:t></w:t>
      </w:r>
      <w:r>
        <w:rPr>
          <w:rFonts w:hint="eastAsia"/>
        </w:rPr>
        <w:t>ринку</w:t>
      </w:r>
      <w:r>
        <w:t></w:t>
      </w:r>
      <w:r>
        <w:t></w:t>
      </w:r>
      <w:r>
        <w:rPr>
          <w:rFonts w:hint="eastAsia"/>
        </w:rPr>
        <w:t>зокрема</w:t>
      </w:r>
      <w:r>
        <w:t></w:t>
      </w:r>
      <w:r>
        <w:rPr>
          <w:rFonts w:hint="eastAsia"/>
        </w:rPr>
        <w:t>біржового</w:t>
      </w:r>
      <w:r>
        <w:t></w:t>
      </w:r>
      <w:r>
        <w:rPr>
          <w:rFonts w:hint="eastAsia"/>
        </w:rPr>
        <w:t>ринку</w:t>
      </w:r>
      <w:r>
        <w:t></w:t>
      </w:r>
      <w:r>
        <w:t></w:t>
      </w:r>
      <w:r>
        <w:rPr>
          <w:rFonts w:hint="eastAsia"/>
        </w:rPr>
        <w:t>агроторгових</w:t>
      </w:r>
      <w:r>
        <w:t></w:t>
      </w:r>
      <w:r>
        <w:rPr>
          <w:rFonts w:hint="eastAsia"/>
        </w:rPr>
        <w:t>домів</w:t>
      </w:r>
      <w:r>
        <w:t></w:t>
      </w:r>
      <w:r>
        <w:t></w:t>
      </w:r>
      <w:r>
        <w:rPr>
          <w:rFonts w:hint="eastAsia"/>
        </w:rPr>
        <w:t>обслуговуючих</w:t>
      </w:r>
      <w:r>
        <w:t></w:t>
      </w:r>
      <w:r>
        <w:rPr>
          <w:rFonts w:hint="eastAsia"/>
        </w:rPr>
        <w:t>кооперативів</w:t>
      </w:r>
      <w:r>
        <w:t></w:t>
      </w:r>
      <w:r>
        <w:t></w:t>
      </w:r>
      <w:r>
        <w:rPr>
          <w:rFonts w:hint="eastAsia"/>
        </w:rPr>
        <w:t>заготівельних</w:t>
      </w:r>
      <w:r>
        <w:t></w:t>
      </w:r>
      <w:r>
        <w:rPr>
          <w:rFonts w:hint="eastAsia"/>
        </w:rPr>
        <w:t>пунктів</w:t>
      </w:r>
      <w:r>
        <w:t></w:t>
      </w:r>
      <w:r>
        <w:rPr>
          <w:rFonts w:hint="eastAsia"/>
        </w:rPr>
        <w:t>та</w:t>
      </w:r>
      <w:r>
        <w:t></w:t>
      </w:r>
      <w:r>
        <w:rPr>
          <w:rFonts w:hint="eastAsia"/>
        </w:rPr>
        <w:t>ін</w:t>
      </w:r>
      <w:r>
        <w:t></w:t>
      </w:r>
      <w:r>
        <w:t></w:t>
      </w:r>
      <w:r>
        <w:rPr>
          <w:rFonts w:hint="eastAsia"/>
        </w:rPr>
        <w:t>Виявлено</w:t>
      </w:r>
      <w:r>
        <w:t></w:t>
      </w:r>
      <w:r>
        <w:rPr>
          <w:rFonts w:hint="eastAsia"/>
        </w:rPr>
        <w:t>вплив</w:t>
      </w:r>
      <w:r>
        <w:t></w:t>
      </w:r>
      <w:r>
        <w:rPr>
          <w:rFonts w:hint="eastAsia"/>
        </w:rPr>
        <w:t>ринкової</w:t>
      </w:r>
      <w:r>
        <w:t></w:t>
      </w:r>
      <w:r>
        <w:rPr>
          <w:rFonts w:hint="eastAsia"/>
        </w:rPr>
        <w:t>інфраструктури</w:t>
      </w:r>
      <w:r>
        <w:t></w:t>
      </w:r>
      <w:r>
        <w:rPr>
          <w:rFonts w:hint="eastAsia"/>
        </w:rPr>
        <w:t>на</w:t>
      </w:r>
      <w:r>
        <w:t></w:t>
      </w:r>
      <w:r>
        <w:rPr>
          <w:rFonts w:hint="eastAsia"/>
        </w:rPr>
        <w:t>економічне</w:t>
      </w:r>
      <w:r>
        <w:t></w:t>
      </w:r>
      <w:r>
        <w:rPr>
          <w:rFonts w:hint="eastAsia"/>
        </w:rPr>
        <w:t>зростання</w:t>
      </w:r>
      <w:r>
        <w:t></w:t>
      </w:r>
      <w:r>
        <w:rPr>
          <w:rFonts w:hint="eastAsia"/>
        </w:rPr>
        <w:t>та</w:t>
      </w:r>
      <w:r>
        <w:t></w:t>
      </w:r>
      <w:r>
        <w:rPr>
          <w:rFonts w:hint="eastAsia"/>
        </w:rPr>
        <w:t>конкурентоспроможність</w:t>
      </w:r>
      <w:r>
        <w:t></w:t>
      </w:r>
      <w:r>
        <w:rPr>
          <w:rFonts w:hint="eastAsia"/>
        </w:rPr>
        <w:t>продукції</w:t>
      </w:r>
      <w:r>
        <w:t></w:t>
      </w:r>
      <w:r>
        <w:rPr>
          <w:rFonts w:hint="eastAsia"/>
        </w:rPr>
        <w:t>АПК</w:t>
      </w:r>
      <w:r>
        <w:t></w:t>
      </w:r>
    </w:p>
    <w:p w:rsidR="00CD5914" w:rsidRDefault="00CD5914" w:rsidP="00CD5914"/>
    <w:p w:rsidR="00CD5914" w:rsidRDefault="00CD5914" w:rsidP="00CD5914">
      <w:r>
        <w:rPr>
          <w:rFonts w:hint="eastAsia"/>
        </w:rPr>
        <w:t>Визначено</w:t>
      </w:r>
      <w:r>
        <w:t></w:t>
      </w:r>
      <w:r>
        <w:rPr>
          <w:rFonts w:hint="eastAsia"/>
        </w:rPr>
        <w:t>роль</w:t>
      </w:r>
      <w:r>
        <w:t></w:t>
      </w:r>
      <w:r>
        <w:rPr>
          <w:rFonts w:hint="eastAsia"/>
        </w:rPr>
        <w:t>елементів</w:t>
      </w:r>
      <w:r>
        <w:t></w:t>
      </w:r>
      <w:r>
        <w:rPr>
          <w:rFonts w:hint="eastAsia"/>
        </w:rPr>
        <w:t>регіональної</w:t>
      </w:r>
      <w:r>
        <w:t></w:t>
      </w:r>
      <w:r>
        <w:rPr>
          <w:rFonts w:hint="eastAsia"/>
        </w:rPr>
        <w:t>інфраструктури</w:t>
      </w:r>
      <w:r>
        <w:t></w:t>
      </w:r>
      <w:r>
        <w:rPr>
          <w:rFonts w:hint="eastAsia"/>
        </w:rPr>
        <w:t>в</w:t>
      </w:r>
      <w:r>
        <w:t></w:t>
      </w:r>
      <w:r>
        <w:rPr>
          <w:rFonts w:hint="eastAsia"/>
        </w:rPr>
        <w:t>розвитку</w:t>
      </w:r>
      <w:r>
        <w:t></w:t>
      </w:r>
      <w:r>
        <w:rPr>
          <w:rFonts w:hint="eastAsia"/>
        </w:rPr>
        <w:t>АПК</w:t>
      </w:r>
      <w:r>
        <w:t></w:t>
      </w:r>
      <w:r>
        <w:t></w:t>
      </w:r>
      <w:r>
        <w:rPr>
          <w:rFonts w:hint="eastAsia"/>
        </w:rPr>
        <w:t>що</w:t>
      </w:r>
      <w:r>
        <w:t></w:t>
      </w:r>
      <w:r>
        <w:rPr>
          <w:rFonts w:hint="eastAsia"/>
        </w:rPr>
        <w:t>полягає</w:t>
      </w:r>
      <w:r>
        <w:t></w:t>
      </w:r>
      <w:r>
        <w:rPr>
          <w:rFonts w:hint="eastAsia"/>
        </w:rPr>
        <w:t>в</w:t>
      </w:r>
      <w:r>
        <w:t></w:t>
      </w:r>
      <w:r>
        <w:rPr>
          <w:rFonts w:hint="eastAsia"/>
        </w:rPr>
        <w:t>формуванні</w:t>
      </w:r>
      <w:r>
        <w:t></w:t>
      </w:r>
      <w:r>
        <w:rPr>
          <w:rFonts w:hint="eastAsia"/>
        </w:rPr>
        <w:t>стабільних</w:t>
      </w:r>
      <w:r>
        <w:t></w:t>
      </w:r>
      <w:r>
        <w:rPr>
          <w:rFonts w:hint="eastAsia"/>
        </w:rPr>
        <w:t>каналів</w:t>
      </w:r>
      <w:r>
        <w:t></w:t>
      </w:r>
      <w:r>
        <w:rPr>
          <w:rFonts w:hint="eastAsia"/>
        </w:rPr>
        <w:t>реалізації</w:t>
      </w:r>
      <w:r>
        <w:t></w:t>
      </w:r>
      <w:r>
        <w:rPr>
          <w:rFonts w:hint="eastAsia"/>
        </w:rPr>
        <w:t>продукції</w:t>
      </w:r>
      <w:r>
        <w:t></w:t>
      </w:r>
      <w:r>
        <w:t></w:t>
      </w:r>
      <w:r>
        <w:rPr>
          <w:rFonts w:hint="eastAsia"/>
        </w:rPr>
        <w:t>збільшенні</w:t>
      </w:r>
      <w:r>
        <w:t></w:t>
      </w:r>
      <w:r>
        <w:rPr>
          <w:rFonts w:hint="eastAsia"/>
        </w:rPr>
        <w:t>доходів</w:t>
      </w:r>
      <w:r>
        <w:t></w:t>
      </w:r>
      <w:r>
        <w:rPr>
          <w:rFonts w:hint="eastAsia"/>
        </w:rPr>
        <w:t>всіх</w:t>
      </w:r>
      <w:r>
        <w:t></w:t>
      </w:r>
      <w:r>
        <w:rPr>
          <w:rFonts w:hint="eastAsia"/>
        </w:rPr>
        <w:t>учасників</w:t>
      </w:r>
      <w:r>
        <w:t></w:t>
      </w:r>
      <w:r>
        <w:rPr>
          <w:rFonts w:hint="eastAsia"/>
        </w:rPr>
        <w:t>аграрного</w:t>
      </w:r>
      <w:r>
        <w:t></w:t>
      </w:r>
      <w:r>
        <w:rPr>
          <w:rFonts w:hint="eastAsia"/>
        </w:rPr>
        <w:t>ринку</w:t>
      </w:r>
      <w:r>
        <w:t></w:t>
      </w:r>
      <w:r>
        <w:t></w:t>
      </w:r>
      <w:r>
        <w:rPr>
          <w:rFonts w:hint="eastAsia"/>
        </w:rPr>
        <w:t>забезпеченні</w:t>
      </w:r>
      <w:r>
        <w:t></w:t>
      </w:r>
      <w:r>
        <w:rPr>
          <w:rFonts w:hint="eastAsia"/>
        </w:rPr>
        <w:t>прозорих</w:t>
      </w:r>
      <w:r>
        <w:t></w:t>
      </w:r>
      <w:r>
        <w:rPr>
          <w:rFonts w:hint="eastAsia"/>
        </w:rPr>
        <w:t>схем</w:t>
      </w:r>
      <w:r>
        <w:t></w:t>
      </w:r>
      <w:r>
        <w:rPr>
          <w:rFonts w:hint="eastAsia"/>
        </w:rPr>
        <w:t>руху</w:t>
      </w:r>
      <w:r>
        <w:t></w:t>
      </w:r>
      <w:r>
        <w:rPr>
          <w:rFonts w:hint="eastAsia"/>
        </w:rPr>
        <w:t>сільгосппродукції</w:t>
      </w:r>
      <w:r>
        <w:t></w:t>
      </w:r>
      <w:r>
        <w:rPr>
          <w:rFonts w:hint="eastAsia"/>
        </w:rPr>
        <w:t>та</w:t>
      </w:r>
      <w:r>
        <w:t></w:t>
      </w:r>
      <w:r>
        <w:rPr>
          <w:rFonts w:hint="eastAsia"/>
        </w:rPr>
        <w:t>продовольчої</w:t>
      </w:r>
      <w:r>
        <w:t></w:t>
      </w:r>
      <w:r>
        <w:rPr>
          <w:rFonts w:hint="eastAsia"/>
        </w:rPr>
        <w:t>безпеки</w:t>
      </w:r>
      <w:r>
        <w:t></w:t>
      </w:r>
      <w:r>
        <w:rPr>
          <w:rFonts w:hint="eastAsia"/>
        </w:rPr>
        <w:t>досліджуваного</w:t>
      </w:r>
      <w:r>
        <w:t></w:t>
      </w:r>
      <w:r>
        <w:rPr>
          <w:rFonts w:hint="eastAsia"/>
        </w:rPr>
        <w:t>регіону</w:t>
      </w:r>
      <w:r>
        <w:t></w:t>
      </w:r>
      <w:r>
        <w:rPr>
          <w:rFonts w:hint="eastAsia"/>
        </w:rPr>
        <w:t>і</w:t>
      </w:r>
      <w:r>
        <w:t></w:t>
      </w:r>
      <w:r>
        <w:rPr>
          <w:rFonts w:hint="eastAsia"/>
        </w:rPr>
        <w:t>країни</w:t>
      </w:r>
      <w:r>
        <w:t></w:t>
      </w:r>
      <w:r>
        <w:rPr>
          <w:rFonts w:hint="eastAsia"/>
        </w:rPr>
        <w:t>в</w:t>
      </w:r>
      <w:r>
        <w:t></w:t>
      </w:r>
      <w:r>
        <w:rPr>
          <w:rFonts w:hint="eastAsia"/>
        </w:rPr>
        <w:t>цілому</w:t>
      </w:r>
      <w:r>
        <w:t></w:t>
      </w:r>
    </w:p>
    <w:p w:rsidR="00CD5914" w:rsidRDefault="00CD5914" w:rsidP="00CD5914"/>
    <w:p w:rsidR="00CD5914" w:rsidRPr="00CD5914" w:rsidRDefault="00CD5914" w:rsidP="00CD5914">
      <w:r>
        <w:rPr>
          <w:rFonts w:hint="eastAsia"/>
        </w:rPr>
        <w:t>Обґрунтовано</w:t>
      </w:r>
      <w:r>
        <w:t></w:t>
      </w:r>
      <w:r>
        <w:rPr>
          <w:rFonts w:hint="eastAsia"/>
        </w:rPr>
        <w:t>доцільність</w:t>
      </w:r>
      <w:r>
        <w:t></w:t>
      </w:r>
      <w:r>
        <w:rPr>
          <w:rFonts w:hint="eastAsia"/>
        </w:rPr>
        <w:t>постійної</w:t>
      </w:r>
      <w:r>
        <w:t></w:t>
      </w:r>
      <w:r>
        <w:rPr>
          <w:rFonts w:hint="eastAsia"/>
        </w:rPr>
        <w:t>участі</w:t>
      </w:r>
      <w:r>
        <w:t></w:t>
      </w:r>
      <w:r>
        <w:rPr>
          <w:rFonts w:hint="eastAsia"/>
        </w:rPr>
        <w:t>сільськогосподарських</w:t>
      </w:r>
      <w:r>
        <w:t></w:t>
      </w:r>
      <w:r>
        <w:rPr>
          <w:rFonts w:hint="eastAsia"/>
        </w:rPr>
        <w:t>підприємств</w:t>
      </w:r>
      <w:r>
        <w:t></w:t>
      </w:r>
      <w:r>
        <w:rPr>
          <w:rFonts w:hint="eastAsia"/>
        </w:rPr>
        <w:t>у</w:t>
      </w:r>
      <w:r>
        <w:t></w:t>
      </w:r>
      <w:r>
        <w:rPr>
          <w:rFonts w:hint="eastAsia"/>
        </w:rPr>
        <w:t>виставочно</w:t>
      </w:r>
      <w:r>
        <w:t></w:t>
      </w:r>
      <w:r>
        <w:rPr>
          <w:rFonts w:hint="eastAsia"/>
        </w:rPr>
        <w:t>ярмаркових</w:t>
      </w:r>
      <w:r>
        <w:t></w:t>
      </w:r>
      <w:r>
        <w:rPr>
          <w:rFonts w:hint="eastAsia"/>
        </w:rPr>
        <w:t>заходах</w:t>
      </w:r>
      <w:r>
        <w:t></w:t>
      </w:r>
      <w:r>
        <w:t></w:t>
      </w:r>
      <w:r>
        <w:rPr>
          <w:rFonts w:hint="eastAsia"/>
        </w:rPr>
        <w:t>що</w:t>
      </w:r>
      <w:r>
        <w:t></w:t>
      </w:r>
      <w:r>
        <w:rPr>
          <w:rFonts w:hint="eastAsia"/>
        </w:rPr>
        <w:t>дозволить</w:t>
      </w:r>
      <w:r>
        <w:t></w:t>
      </w:r>
      <w:r>
        <w:rPr>
          <w:rFonts w:hint="eastAsia"/>
        </w:rPr>
        <w:t>останнім</w:t>
      </w:r>
      <w:r>
        <w:t></w:t>
      </w:r>
      <w:r>
        <w:t></w:t>
      </w:r>
      <w:r>
        <w:rPr>
          <w:rFonts w:hint="eastAsia"/>
        </w:rPr>
        <w:t>визначити</w:t>
      </w:r>
      <w:r>
        <w:t></w:t>
      </w:r>
      <w:r>
        <w:rPr>
          <w:rFonts w:hint="eastAsia"/>
        </w:rPr>
        <w:t>свою</w:t>
      </w:r>
      <w:r>
        <w:t></w:t>
      </w:r>
      <w:r>
        <w:rPr>
          <w:rFonts w:hint="eastAsia"/>
        </w:rPr>
        <w:t>ринкову</w:t>
      </w:r>
      <w:r>
        <w:t></w:t>
      </w:r>
      <w:r>
        <w:rPr>
          <w:rFonts w:hint="eastAsia"/>
        </w:rPr>
        <w:t>нішу</w:t>
      </w:r>
      <w:r>
        <w:t></w:t>
      </w:r>
      <w:r>
        <w:rPr>
          <w:rFonts w:hint="eastAsia"/>
        </w:rPr>
        <w:t>і</w:t>
      </w:r>
      <w:r>
        <w:t></w:t>
      </w:r>
      <w:r>
        <w:rPr>
          <w:rFonts w:hint="eastAsia"/>
        </w:rPr>
        <w:t>конкурентоспроможність</w:t>
      </w:r>
      <w:r>
        <w:t></w:t>
      </w:r>
      <w:r>
        <w:rPr>
          <w:rFonts w:hint="eastAsia"/>
        </w:rPr>
        <w:t>підприємств</w:t>
      </w:r>
      <w:r>
        <w:t></w:t>
      </w:r>
      <w:r>
        <w:t></w:t>
      </w:r>
      <w:r>
        <w:rPr>
          <w:rFonts w:hint="eastAsia"/>
        </w:rPr>
        <w:t>виявити</w:t>
      </w:r>
      <w:r>
        <w:t></w:t>
      </w:r>
      <w:r>
        <w:rPr>
          <w:rFonts w:hint="eastAsia"/>
        </w:rPr>
        <w:t>нові</w:t>
      </w:r>
      <w:r>
        <w:t></w:t>
      </w:r>
      <w:r>
        <w:rPr>
          <w:rFonts w:hint="eastAsia"/>
        </w:rPr>
        <w:t>канали</w:t>
      </w:r>
      <w:r>
        <w:t></w:t>
      </w:r>
      <w:r>
        <w:rPr>
          <w:rFonts w:hint="eastAsia"/>
        </w:rPr>
        <w:t>збуту</w:t>
      </w:r>
      <w:r>
        <w:t></w:t>
      </w:r>
      <w:r>
        <w:t></w:t>
      </w:r>
      <w:r>
        <w:rPr>
          <w:rFonts w:hint="eastAsia"/>
        </w:rPr>
        <w:t>здійснити</w:t>
      </w:r>
      <w:r>
        <w:t></w:t>
      </w:r>
      <w:r>
        <w:rPr>
          <w:rFonts w:hint="eastAsia"/>
        </w:rPr>
        <w:t>аналіз</w:t>
      </w:r>
      <w:r>
        <w:t></w:t>
      </w:r>
      <w:r>
        <w:rPr>
          <w:rFonts w:hint="eastAsia"/>
        </w:rPr>
        <w:t>цін</w:t>
      </w:r>
      <w:r>
        <w:t></w:t>
      </w:r>
      <w:r>
        <w:rPr>
          <w:rFonts w:hint="eastAsia"/>
        </w:rPr>
        <w:t>на</w:t>
      </w:r>
      <w:r>
        <w:t></w:t>
      </w:r>
      <w:r>
        <w:rPr>
          <w:rFonts w:hint="eastAsia"/>
        </w:rPr>
        <w:t>визначеному</w:t>
      </w:r>
      <w:r>
        <w:t></w:t>
      </w:r>
      <w:r>
        <w:rPr>
          <w:rFonts w:hint="eastAsia"/>
        </w:rPr>
        <w:t>сегменті</w:t>
      </w:r>
      <w:r>
        <w:t></w:t>
      </w:r>
      <w:r>
        <w:rPr>
          <w:rFonts w:hint="eastAsia"/>
        </w:rPr>
        <w:t>ринку</w:t>
      </w:r>
      <w:r>
        <w:t></w:t>
      </w:r>
      <w:r>
        <w:t></w:t>
      </w:r>
      <w:r>
        <w:rPr>
          <w:rFonts w:hint="eastAsia"/>
        </w:rPr>
        <w:t>оцінити</w:t>
      </w:r>
      <w:r>
        <w:t></w:t>
      </w:r>
      <w:r>
        <w:rPr>
          <w:rFonts w:hint="eastAsia"/>
        </w:rPr>
        <w:t>нові</w:t>
      </w:r>
      <w:r>
        <w:t></w:t>
      </w:r>
      <w:r>
        <w:rPr>
          <w:rFonts w:hint="eastAsia"/>
        </w:rPr>
        <w:t>комунікаційні</w:t>
      </w:r>
      <w:r>
        <w:t></w:t>
      </w:r>
      <w:r>
        <w:rPr>
          <w:rFonts w:hint="eastAsia"/>
        </w:rPr>
        <w:t>програми</w:t>
      </w:r>
      <w:r>
        <w:t></w:t>
      </w:r>
      <w:r>
        <w:t></w:t>
      </w:r>
      <w:r>
        <w:rPr>
          <w:rFonts w:hint="eastAsia"/>
        </w:rPr>
        <w:t>залучити</w:t>
      </w:r>
      <w:r>
        <w:t></w:t>
      </w:r>
      <w:r>
        <w:rPr>
          <w:rFonts w:hint="eastAsia"/>
        </w:rPr>
        <w:t>інвесторів</w:t>
      </w:r>
      <w:r>
        <w:t></w:t>
      </w:r>
      <w:r>
        <w:t></w:t>
      </w:r>
      <w:r>
        <w:rPr>
          <w:rFonts w:hint="eastAsia"/>
        </w:rPr>
        <w:t>сформувати</w:t>
      </w:r>
      <w:r>
        <w:t></w:t>
      </w:r>
      <w:r>
        <w:rPr>
          <w:rFonts w:hint="eastAsia"/>
        </w:rPr>
        <w:t>привабливий</w:t>
      </w:r>
      <w:r>
        <w:t></w:t>
      </w:r>
      <w:r>
        <w:rPr>
          <w:rFonts w:hint="eastAsia"/>
        </w:rPr>
        <w:t>діловий</w:t>
      </w:r>
      <w:r>
        <w:t></w:t>
      </w:r>
      <w:r>
        <w:rPr>
          <w:rFonts w:hint="eastAsia"/>
        </w:rPr>
        <w:t>імідж</w:t>
      </w:r>
      <w:r>
        <w:t></w:t>
      </w:r>
      <w:r>
        <w:rPr>
          <w:rFonts w:hint="eastAsia"/>
        </w:rPr>
        <w:t>підприємства</w:t>
      </w:r>
      <w:r>
        <w:t></w:t>
      </w:r>
      <w:bookmarkEnd w:id="0"/>
    </w:p>
    <w:sectPr w:rsidR="00CD5914" w:rsidRPr="00CD59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DF" w:rsidRDefault="001F31DF">
      <w:pPr>
        <w:spacing w:after="0" w:line="240" w:lineRule="auto"/>
      </w:pPr>
      <w:r>
        <w:separator/>
      </w:r>
    </w:p>
  </w:endnote>
  <w:endnote w:type="continuationSeparator" w:id="0">
    <w:p w:rsidR="001F31DF" w:rsidRDefault="001F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DF" w:rsidRDefault="001F31DF"/>
    <w:p w:rsidR="001F31DF" w:rsidRDefault="001F31DF"/>
    <w:p w:rsidR="001F31DF" w:rsidRDefault="001F31DF"/>
    <w:p w:rsidR="001F31DF" w:rsidRDefault="001F31DF"/>
    <w:p w:rsidR="001F31DF" w:rsidRDefault="001F31DF"/>
    <w:p w:rsidR="001F31DF" w:rsidRDefault="001F31DF"/>
    <w:p w:rsidR="001F31DF" w:rsidRDefault="001F31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1DF" w:rsidRDefault="001F3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31DF" w:rsidRDefault="001F3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31DF" w:rsidRDefault="001F31DF"/>
    <w:p w:rsidR="001F31DF" w:rsidRDefault="001F31DF"/>
    <w:p w:rsidR="001F31DF" w:rsidRDefault="001F31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1DF" w:rsidRDefault="001F31DF"/>
                          <w:p w:rsidR="001F31DF" w:rsidRDefault="001F31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31DF" w:rsidRDefault="001F31DF"/>
                    <w:p w:rsidR="001F31DF" w:rsidRDefault="001F31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31DF" w:rsidRDefault="001F31DF"/>
    <w:p w:rsidR="001F31DF" w:rsidRDefault="001F31DF">
      <w:pPr>
        <w:rPr>
          <w:sz w:val="2"/>
          <w:szCs w:val="2"/>
        </w:rPr>
      </w:pPr>
    </w:p>
    <w:p w:rsidR="001F31DF" w:rsidRDefault="001F31DF"/>
    <w:p w:rsidR="001F31DF" w:rsidRDefault="001F31DF">
      <w:pPr>
        <w:spacing w:after="0" w:line="240" w:lineRule="auto"/>
      </w:pPr>
    </w:p>
  </w:footnote>
  <w:footnote w:type="continuationSeparator" w:id="0">
    <w:p w:rsidR="001F31DF" w:rsidRDefault="001F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1DF"/>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ABC87-F3B9-4C93-953D-2797EF69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18045</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986</cp:revision>
  <cp:lastPrinted>2009-02-06T05:36:00Z</cp:lastPrinted>
  <dcterms:created xsi:type="dcterms:W3CDTF">2023-09-07T12:38:00Z</dcterms:created>
  <dcterms:modified xsi:type="dcterms:W3CDTF">2023-11-24T18:51:00Z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