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E3" w:rsidRDefault="00A52293" w:rsidP="00A52293">
      <w:pPr>
        <w:rPr>
          <w:rFonts w:ascii="Times New Roman" w:hAnsi="Times New Roman" w:cs="Times New Roman"/>
          <w:b/>
          <w:color w:val="000000"/>
          <w:sz w:val="24"/>
          <w:szCs w:val="24"/>
          <w:lang w:val="en-US"/>
        </w:rPr>
      </w:pPr>
      <w:r w:rsidRPr="00A52293">
        <w:rPr>
          <w:rFonts w:ascii="Times New Roman" w:hAnsi="Times New Roman" w:cs="Times New Roman" w:hint="eastAsia"/>
          <w:b/>
          <w:color w:val="000000"/>
          <w:sz w:val="24"/>
          <w:szCs w:val="24"/>
        </w:rPr>
        <w:t>Гавриш</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Катерина</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Сергіївна</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Ефективність</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використання</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трудового</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потенціалу</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у</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готельному</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господарстві</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Дис</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канд</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екон</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наук</w:t>
      </w:r>
      <w:r w:rsidRPr="00A52293">
        <w:rPr>
          <w:rFonts w:ascii="Times New Roman" w:hAnsi="Times New Roman" w:cs="Times New Roman"/>
          <w:b/>
          <w:color w:val="000000"/>
          <w:sz w:val="24"/>
          <w:szCs w:val="24"/>
        </w:rPr>
        <w:t xml:space="preserve">: 08.00.04, </w:t>
      </w:r>
      <w:r w:rsidRPr="00A52293">
        <w:rPr>
          <w:rFonts w:ascii="Times New Roman" w:hAnsi="Times New Roman" w:cs="Times New Roman" w:hint="eastAsia"/>
          <w:b/>
          <w:color w:val="000000"/>
          <w:sz w:val="24"/>
          <w:szCs w:val="24"/>
        </w:rPr>
        <w:t>Донец</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нац</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ун</w:t>
      </w:r>
      <w:r w:rsidRPr="00A52293">
        <w:rPr>
          <w:rFonts w:ascii="Times New Roman" w:hAnsi="Times New Roman" w:cs="Times New Roman"/>
          <w:b/>
          <w:color w:val="000000"/>
          <w:sz w:val="24"/>
          <w:szCs w:val="24"/>
        </w:rPr>
        <w:t>-</w:t>
      </w:r>
      <w:r w:rsidRPr="00A52293">
        <w:rPr>
          <w:rFonts w:ascii="Times New Roman" w:hAnsi="Times New Roman" w:cs="Times New Roman" w:hint="eastAsia"/>
          <w:b/>
          <w:color w:val="000000"/>
          <w:sz w:val="24"/>
          <w:szCs w:val="24"/>
        </w:rPr>
        <w:t>т</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економіки</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і</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торгівлі</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ім</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Михайла</w:t>
      </w:r>
      <w:r w:rsidRPr="00A52293">
        <w:rPr>
          <w:rFonts w:ascii="Times New Roman" w:hAnsi="Times New Roman" w:cs="Times New Roman"/>
          <w:b/>
          <w:color w:val="000000"/>
          <w:sz w:val="24"/>
          <w:szCs w:val="24"/>
        </w:rPr>
        <w:t xml:space="preserve"> </w:t>
      </w:r>
      <w:r w:rsidRPr="00A52293">
        <w:rPr>
          <w:rFonts w:ascii="Times New Roman" w:hAnsi="Times New Roman" w:cs="Times New Roman" w:hint="eastAsia"/>
          <w:b/>
          <w:color w:val="000000"/>
          <w:sz w:val="24"/>
          <w:szCs w:val="24"/>
        </w:rPr>
        <w:t>Туган</w:t>
      </w:r>
      <w:r w:rsidRPr="00A52293">
        <w:rPr>
          <w:rFonts w:ascii="Times New Roman" w:hAnsi="Times New Roman" w:cs="Times New Roman"/>
          <w:b/>
          <w:color w:val="000000"/>
          <w:sz w:val="24"/>
          <w:szCs w:val="24"/>
        </w:rPr>
        <w:t>-</w:t>
      </w:r>
      <w:r w:rsidRPr="00A52293">
        <w:rPr>
          <w:rFonts w:ascii="Times New Roman" w:hAnsi="Times New Roman" w:cs="Times New Roman" w:hint="eastAsia"/>
          <w:b/>
          <w:color w:val="000000"/>
          <w:sz w:val="24"/>
          <w:szCs w:val="24"/>
        </w:rPr>
        <w:t>Барановського</w:t>
      </w:r>
      <w:r w:rsidRPr="00A52293">
        <w:rPr>
          <w:rFonts w:ascii="Times New Roman" w:hAnsi="Times New Roman" w:cs="Times New Roman"/>
          <w:b/>
          <w:color w:val="000000"/>
          <w:sz w:val="24"/>
          <w:szCs w:val="24"/>
        </w:rPr>
        <w:t xml:space="preserve">. - </w:t>
      </w:r>
      <w:r w:rsidRPr="00A52293">
        <w:rPr>
          <w:rFonts w:ascii="Times New Roman" w:hAnsi="Times New Roman" w:cs="Times New Roman" w:hint="eastAsia"/>
          <w:b/>
          <w:color w:val="000000"/>
          <w:sz w:val="24"/>
          <w:szCs w:val="24"/>
        </w:rPr>
        <w:t>Донецьк</w:t>
      </w:r>
      <w:r w:rsidRPr="00A52293">
        <w:rPr>
          <w:rFonts w:ascii="Times New Roman" w:hAnsi="Times New Roman" w:cs="Times New Roman"/>
          <w:b/>
          <w:color w:val="000000"/>
          <w:sz w:val="24"/>
          <w:szCs w:val="24"/>
        </w:rPr>
        <w:t xml:space="preserve">, 2014.- 213 </w:t>
      </w:r>
      <w:r w:rsidRPr="00A52293">
        <w:rPr>
          <w:rFonts w:ascii="Times New Roman" w:hAnsi="Times New Roman" w:cs="Times New Roman" w:hint="eastAsia"/>
          <w:b/>
          <w:color w:val="000000"/>
          <w:sz w:val="24"/>
          <w:szCs w:val="24"/>
        </w:rPr>
        <w:t>с</w:t>
      </w:r>
      <w:r w:rsidRPr="00A52293">
        <w:rPr>
          <w:rFonts w:ascii="Times New Roman" w:hAnsi="Times New Roman" w:cs="Times New Roman"/>
          <w:b/>
          <w:color w:val="000000"/>
          <w:sz w:val="24"/>
          <w:szCs w:val="24"/>
        </w:rPr>
        <w:t>.</w:t>
      </w:r>
    </w:p>
    <w:p w:rsidR="00A52293" w:rsidRDefault="00A52293" w:rsidP="00A52293">
      <w:pPr>
        <w:rPr>
          <w:rFonts w:ascii="Times New Roman" w:hAnsi="Times New Roman" w:cs="Times New Roman"/>
          <w:b/>
          <w:color w:val="000000"/>
          <w:sz w:val="24"/>
          <w:szCs w:val="24"/>
          <w:lang w:val="en-US"/>
        </w:rPr>
      </w:pPr>
    </w:p>
    <w:p w:rsidR="00A52293" w:rsidRDefault="00A52293" w:rsidP="00A52293">
      <w:pPr>
        <w:rPr>
          <w:rFonts w:ascii="Times New Roman" w:hAnsi="Times New Roman" w:cs="Times New Roman"/>
          <w:b/>
          <w:color w:val="000000"/>
          <w:sz w:val="24"/>
          <w:szCs w:val="24"/>
          <w:lang w:val="en-US"/>
        </w:rPr>
      </w:pPr>
    </w:p>
    <w:p w:rsidR="00A52293" w:rsidRPr="00A52293" w:rsidRDefault="00A52293" w:rsidP="00A52293">
      <w:pPr>
        <w:widowControl/>
        <w:tabs>
          <w:tab w:val="clear" w:pos="709"/>
        </w:tabs>
        <w:suppressAutoHyphens w:val="0"/>
        <w:spacing w:after="0" w:line="276" w:lineRule="auto"/>
        <w:ind w:firstLine="0"/>
        <w:jc w:val="center"/>
        <w:outlineLvl w:val="0"/>
        <w:rPr>
          <w:rFonts w:ascii="Times New Roman" w:eastAsia="Times New Roman" w:hAnsi="Times New Roman" w:cs="Times New Roman"/>
          <w:kern w:val="0"/>
          <w:sz w:val="28"/>
          <w:szCs w:val="28"/>
          <w:lang w:val="uk-UA" w:eastAsia="ru-RU"/>
        </w:rPr>
      </w:pPr>
      <w:r w:rsidRPr="00A52293">
        <w:rPr>
          <w:rFonts w:ascii="Calibri" w:eastAsia="Times New Roman" w:hAnsi="Calibri" w:cs="Times New Roman"/>
          <w:noProof/>
          <w:kern w:val="0"/>
          <w:lang w:eastAsia="ru-RU"/>
        </w:rPr>
        <w:pict>
          <v:rect id="_x0000_s1043" style="position:absolute;left:0;text-align:left;margin-left:480.9pt;margin-top:-26pt;width:45.1pt;height:26.9pt;z-index:251661312" stroked="f"/>
        </w:pict>
      </w:r>
      <w:r w:rsidRPr="00A52293">
        <w:rPr>
          <w:rFonts w:ascii="Times New Roman" w:eastAsia="Times New Roman" w:hAnsi="Times New Roman" w:cs="Times New Roman"/>
          <w:kern w:val="0"/>
          <w:sz w:val="28"/>
          <w:szCs w:val="28"/>
          <w:lang w:val="uk-UA" w:eastAsia="ru-RU"/>
        </w:rPr>
        <w:t>МІНІСТЕРСТВО ОСВІТИ І НАУКИ УКРАЇНИ</w:t>
      </w:r>
    </w:p>
    <w:p w:rsidR="00A52293" w:rsidRPr="00A52293" w:rsidRDefault="00A52293" w:rsidP="00A52293">
      <w:pPr>
        <w:widowControl/>
        <w:tabs>
          <w:tab w:val="clear" w:pos="709"/>
        </w:tabs>
        <w:suppressAutoHyphens w:val="0"/>
        <w:spacing w:after="0" w:line="276" w:lineRule="auto"/>
        <w:ind w:firstLine="0"/>
        <w:jc w:val="center"/>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s>
        <w:suppressAutoHyphens w:val="0"/>
        <w:spacing w:after="0" w:line="276" w:lineRule="auto"/>
        <w:ind w:firstLine="0"/>
        <w:jc w:val="center"/>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ДОНЕЦЬКИЙ НАЦІОНАЛЬНИЙ УНІВЕРСИТЕТ ЕКОНОМІКИ І ТОРГІВЛІ ІМЕНІ МИХАЙЛА ТУГАН-БАРАНОВСЬКОГО</w:t>
      </w:r>
    </w:p>
    <w:p w:rsidR="00A52293" w:rsidRPr="00A52293" w:rsidRDefault="00A52293" w:rsidP="00A52293">
      <w:pPr>
        <w:widowControl/>
        <w:tabs>
          <w:tab w:val="clear" w:pos="709"/>
        </w:tabs>
        <w:suppressAutoHyphens w:val="0"/>
        <w:spacing w:after="0" w:line="276" w:lineRule="auto"/>
        <w:ind w:firstLine="0"/>
        <w:jc w:val="center"/>
        <w:rPr>
          <w:rFonts w:ascii="Times New Roman" w:eastAsia="Times New Roman" w:hAnsi="Times New Roman" w:cs="Times New Roman"/>
          <w:b/>
          <w:kern w:val="0"/>
          <w:sz w:val="28"/>
          <w:szCs w:val="28"/>
          <w:lang w:val="uk-UA" w:eastAsia="ru-RU"/>
        </w:rPr>
      </w:pPr>
    </w:p>
    <w:p w:rsidR="00A52293" w:rsidRPr="00A52293" w:rsidRDefault="00A52293" w:rsidP="00A52293">
      <w:pPr>
        <w:widowControl/>
        <w:tabs>
          <w:tab w:val="clear" w:pos="709"/>
        </w:tabs>
        <w:suppressAutoHyphens w:val="0"/>
        <w:spacing w:after="0" w:line="276" w:lineRule="auto"/>
        <w:ind w:firstLine="0"/>
        <w:jc w:val="center"/>
        <w:rPr>
          <w:rFonts w:ascii="Times New Roman" w:eastAsia="Times New Roman" w:hAnsi="Times New Roman" w:cs="Times New Roman"/>
          <w:b/>
          <w:kern w:val="0"/>
          <w:sz w:val="28"/>
          <w:szCs w:val="28"/>
          <w:lang w:val="uk-UA" w:eastAsia="ru-RU"/>
        </w:rPr>
      </w:pPr>
    </w:p>
    <w:p w:rsidR="00A52293" w:rsidRPr="00A52293" w:rsidRDefault="00A52293" w:rsidP="00A52293">
      <w:pPr>
        <w:widowControl/>
        <w:tabs>
          <w:tab w:val="clear" w:pos="709"/>
        </w:tabs>
        <w:suppressAutoHyphens w:val="0"/>
        <w:autoSpaceDE w:val="0"/>
        <w:autoSpaceDN w:val="0"/>
        <w:spacing w:after="0" w:line="288" w:lineRule="auto"/>
        <w:ind w:firstLine="709"/>
        <w:jc w:val="right"/>
        <w:rPr>
          <w:rFonts w:ascii="Times New Roman" w:eastAsia="Times New Roman" w:hAnsi="Times New Roman" w:cs="Times New Roman"/>
          <w:i/>
          <w:kern w:val="0"/>
          <w:sz w:val="28"/>
          <w:szCs w:val="28"/>
          <w:lang w:val="uk-UA" w:eastAsia="ru-RU"/>
        </w:rPr>
      </w:pPr>
      <w:r w:rsidRPr="00A52293">
        <w:rPr>
          <w:rFonts w:ascii="Times New Roman" w:eastAsia="Times New Roman" w:hAnsi="Times New Roman" w:cs="Times New Roman"/>
          <w:i/>
          <w:kern w:val="0"/>
          <w:sz w:val="28"/>
          <w:szCs w:val="28"/>
          <w:lang w:val="uk-UA" w:eastAsia="ru-RU"/>
        </w:rPr>
        <w:t>На правах рукопису</w:t>
      </w:r>
    </w:p>
    <w:p w:rsidR="00A52293" w:rsidRPr="00A52293" w:rsidRDefault="00A52293" w:rsidP="00A52293">
      <w:pPr>
        <w:widowControl/>
        <w:tabs>
          <w:tab w:val="clear" w:pos="709"/>
        </w:tabs>
        <w:suppressAutoHyphens w:val="0"/>
        <w:spacing w:after="0" w:line="276" w:lineRule="auto"/>
        <w:ind w:firstLine="0"/>
        <w:jc w:val="center"/>
        <w:rPr>
          <w:rFonts w:ascii="Times New Roman" w:eastAsia="Times New Roman" w:hAnsi="Times New Roman" w:cs="Times New Roman"/>
          <w:b/>
          <w:kern w:val="0"/>
          <w:sz w:val="28"/>
          <w:szCs w:val="28"/>
          <w:lang w:val="uk-UA" w:eastAsia="ru-RU"/>
        </w:rPr>
      </w:pPr>
    </w:p>
    <w:p w:rsidR="00A52293" w:rsidRPr="00A52293" w:rsidRDefault="00A52293" w:rsidP="00A52293">
      <w:pPr>
        <w:widowControl/>
        <w:tabs>
          <w:tab w:val="clear" w:pos="709"/>
        </w:tabs>
        <w:suppressAutoHyphens w:val="0"/>
        <w:spacing w:after="0" w:line="276" w:lineRule="auto"/>
        <w:ind w:firstLine="0"/>
        <w:jc w:val="center"/>
        <w:outlineLvl w:val="0"/>
        <w:rPr>
          <w:rFonts w:ascii="Times New Roman" w:eastAsia="Times New Roman" w:hAnsi="Times New Roman" w:cs="Times New Roman"/>
          <w:b/>
          <w:kern w:val="0"/>
          <w:sz w:val="28"/>
          <w:szCs w:val="28"/>
          <w:lang w:val="uk-UA" w:eastAsia="ru-RU"/>
        </w:rPr>
      </w:pPr>
      <w:r w:rsidRPr="00A52293">
        <w:rPr>
          <w:rFonts w:ascii="Times New Roman" w:eastAsia="Times New Roman" w:hAnsi="Times New Roman" w:cs="Times New Roman"/>
          <w:b/>
          <w:kern w:val="0"/>
          <w:sz w:val="28"/>
          <w:szCs w:val="28"/>
          <w:lang w:val="uk-UA" w:eastAsia="ru-RU"/>
        </w:rPr>
        <w:t>ГАВРИШ КАТЕРИНА СЕРГІЇВНА</w:t>
      </w:r>
    </w:p>
    <w:p w:rsidR="00A52293" w:rsidRPr="00A52293" w:rsidRDefault="00A52293" w:rsidP="00A52293">
      <w:pPr>
        <w:widowControl/>
        <w:tabs>
          <w:tab w:val="clear" w:pos="709"/>
        </w:tabs>
        <w:suppressAutoHyphens w:val="0"/>
        <w:spacing w:after="0" w:line="276" w:lineRule="auto"/>
        <w:ind w:firstLine="0"/>
        <w:jc w:val="center"/>
        <w:rPr>
          <w:rFonts w:ascii="Times New Roman" w:eastAsia="Times New Roman" w:hAnsi="Times New Roman" w:cs="Times New Roman"/>
          <w:b/>
          <w:kern w:val="0"/>
          <w:sz w:val="28"/>
          <w:szCs w:val="28"/>
          <w:lang w:val="uk-UA" w:eastAsia="ru-RU"/>
        </w:rPr>
      </w:pPr>
    </w:p>
    <w:p w:rsidR="00A52293" w:rsidRPr="00A52293" w:rsidRDefault="00A52293" w:rsidP="00A52293">
      <w:pPr>
        <w:widowControl/>
        <w:tabs>
          <w:tab w:val="clear" w:pos="709"/>
        </w:tabs>
        <w:suppressAutoHyphens w:val="0"/>
        <w:spacing w:after="0" w:line="276" w:lineRule="auto"/>
        <w:ind w:firstLine="0"/>
        <w:jc w:val="center"/>
        <w:rPr>
          <w:rFonts w:ascii="Times New Roman" w:eastAsia="Times New Roman" w:hAnsi="Times New Roman" w:cs="Times New Roman"/>
          <w:b/>
          <w:kern w:val="0"/>
          <w:sz w:val="28"/>
          <w:szCs w:val="28"/>
          <w:lang w:val="uk-UA" w:eastAsia="ru-RU"/>
        </w:rPr>
      </w:pPr>
    </w:p>
    <w:p w:rsidR="00A52293" w:rsidRPr="00A52293" w:rsidRDefault="00A52293" w:rsidP="00A52293">
      <w:pPr>
        <w:widowControl/>
        <w:tabs>
          <w:tab w:val="clear" w:pos="709"/>
        </w:tabs>
        <w:suppressAutoHyphens w:val="0"/>
        <w:spacing w:line="276" w:lineRule="auto"/>
        <w:ind w:left="5664" w:firstLine="0"/>
        <w:jc w:val="right"/>
        <w:outlineLvl w:val="0"/>
        <w:rPr>
          <w:rFonts w:ascii="Times New Roman" w:eastAsia="Times New Roman" w:hAnsi="Times New Roman" w:cs="Times New Roman"/>
          <w:bCs/>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УДК </w:t>
      </w:r>
      <w:r w:rsidRPr="00A52293">
        <w:rPr>
          <w:rFonts w:ascii="Times New Roman" w:eastAsia="Times New Roman" w:hAnsi="Times New Roman" w:cs="Times New Roman"/>
          <w:bCs/>
          <w:kern w:val="0"/>
          <w:sz w:val="28"/>
          <w:szCs w:val="28"/>
          <w:lang w:eastAsia="ru-RU"/>
        </w:rPr>
        <w:t>[005.585:005.336]:640.4</w:t>
      </w:r>
    </w:p>
    <w:p w:rsidR="00A52293" w:rsidRPr="00A52293" w:rsidRDefault="00A52293" w:rsidP="00A52293">
      <w:pPr>
        <w:widowControl/>
        <w:tabs>
          <w:tab w:val="clear" w:pos="709"/>
        </w:tabs>
        <w:suppressAutoHyphens w:val="0"/>
        <w:spacing w:line="276" w:lineRule="auto"/>
        <w:ind w:left="5664" w:firstLine="0"/>
        <w:jc w:val="right"/>
        <w:rPr>
          <w:rFonts w:ascii="Times New Roman" w:eastAsia="Times New Roman" w:hAnsi="Times New Roman" w:cs="Times New Roman"/>
          <w:b/>
          <w:caps/>
          <w:kern w:val="0"/>
          <w:sz w:val="28"/>
          <w:szCs w:val="28"/>
          <w:lang w:val="uk-UA" w:eastAsia="ru-RU"/>
        </w:rPr>
      </w:pPr>
    </w:p>
    <w:p w:rsidR="00A52293" w:rsidRPr="00A52293" w:rsidRDefault="00A52293" w:rsidP="00A52293">
      <w:pPr>
        <w:widowControl/>
        <w:tabs>
          <w:tab w:val="clear" w:pos="709"/>
        </w:tabs>
        <w:suppressAutoHyphens w:val="0"/>
        <w:spacing w:line="276" w:lineRule="auto"/>
        <w:ind w:firstLine="0"/>
        <w:jc w:val="center"/>
        <w:rPr>
          <w:rFonts w:ascii="Times New Roman" w:eastAsia="Times New Roman" w:hAnsi="Times New Roman" w:cs="Times New Roman"/>
          <w:b/>
          <w:caps/>
          <w:kern w:val="0"/>
          <w:sz w:val="28"/>
          <w:szCs w:val="28"/>
          <w:lang w:val="uk-UA" w:eastAsia="ru-RU"/>
        </w:rPr>
      </w:pPr>
      <w:r w:rsidRPr="00A52293">
        <w:rPr>
          <w:rFonts w:ascii="Times New Roman" w:eastAsia="Times New Roman" w:hAnsi="Times New Roman" w:cs="Times New Roman"/>
          <w:b/>
          <w:caps/>
          <w:kern w:val="0"/>
          <w:sz w:val="28"/>
          <w:szCs w:val="28"/>
          <w:lang w:val="uk-UA" w:eastAsia="ru-RU"/>
        </w:rPr>
        <w:t>ефективність використання трудового потенціалу у готельному господарстві</w:t>
      </w:r>
    </w:p>
    <w:p w:rsidR="00A52293" w:rsidRPr="00A52293" w:rsidRDefault="00A52293" w:rsidP="00A52293">
      <w:pPr>
        <w:widowControl/>
        <w:tabs>
          <w:tab w:val="clear" w:pos="709"/>
        </w:tabs>
        <w:suppressAutoHyphens w:val="0"/>
        <w:spacing w:line="276" w:lineRule="auto"/>
        <w:ind w:firstLine="0"/>
        <w:jc w:val="left"/>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Спеціальність 08.00.04 – економіка та управління підприємствами</w:t>
      </w:r>
    </w:p>
    <w:p w:rsidR="00A52293" w:rsidRPr="00A52293" w:rsidRDefault="00A52293" w:rsidP="00A52293">
      <w:pPr>
        <w:widowControl/>
        <w:tabs>
          <w:tab w:val="clear" w:pos="709"/>
        </w:tabs>
        <w:suppressAutoHyphens w:val="0"/>
        <w:spacing w:after="0" w:line="360" w:lineRule="auto"/>
        <w:ind w:firstLine="0"/>
        <w:jc w:val="center"/>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(за видами економічної діяльності)</w:t>
      </w:r>
    </w:p>
    <w:p w:rsidR="00A52293" w:rsidRPr="00A52293" w:rsidRDefault="00A52293" w:rsidP="00A5229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дисертація на здобуття наукового ступеня </w:t>
      </w:r>
    </w:p>
    <w:p w:rsidR="00A52293" w:rsidRPr="00A52293" w:rsidRDefault="00A52293" w:rsidP="00A5229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кандидата економічних наук</w:t>
      </w:r>
    </w:p>
    <w:p w:rsidR="00A52293" w:rsidRPr="00A52293" w:rsidRDefault="00A52293" w:rsidP="00A52293">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 w:val="left" w:pos="5103"/>
          <w:tab w:val="right" w:pos="10205"/>
        </w:tabs>
        <w:suppressAutoHyphens w:val="0"/>
        <w:spacing w:after="0" w:line="360" w:lineRule="auto"/>
        <w:ind w:firstLine="0"/>
        <w:rPr>
          <w:rFonts w:ascii="Times New Roman" w:eastAsia="Times New Roman" w:hAnsi="Times New Roman" w:cs="Times New Roman"/>
          <w:kern w:val="0"/>
          <w:sz w:val="28"/>
          <w:szCs w:val="28"/>
          <w:lang w:val="uk-UA" w:eastAsia="ru-RU"/>
        </w:rPr>
        <w:sectPr w:rsidR="00A52293" w:rsidRPr="00A52293" w:rsidSect="00A52293">
          <w:headerReference w:type="default" r:id="rId8"/>
          <w:type w:val="continuous"/>
          <w:pgSz w:w="11906" w:h="16838"/>
          <w:pgMar w:top="1134" w:right="737" w:bottom="1134" w:left="1134" w:header="709" w:footer="709" w:gutter="0"/>
          <w:cols w:space="708"/>
          <w:docGrid w:linePitch="360"/>
        </w:sectPr>
      </w:pPr>
      <w:r w:rsidRPr="00A52293">
        <w:rPr>
          <w:rFonts w:ascii="Times New Roman" w:eastAsia="Times New Roman" w:hAnsi="Times New Roman" w:cs="Times New Roman"/>
          <w:kern w:val="0"/>
          <w:sz w:val="28"/>
          <w:szCs w:val="28"/>
          <w:lang w:val="uk-UA" w:eastAsia="ru-RU"/>
        </w:rPr>
        <w:tab/>
      </w:r>
    </w:p>
    <w:p w:rsidR="00A52293" w:rsidRPr="00A52293" w:rsidRDefault="00A52293" w:rsidP="00A52293">
      <w:pPr>
        <w:widowControl/>
        <w:tabs>
          <w:tab w:val="clear" w:pos="709"/>
          <w:tab w:val="left" w:pos="5103"/>
          <w:tab w:val="right" w:pos="10205"/>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Науковий керівник</w:t>
      </w:r>
    </w:p>
    <w:p w:rsidR="00A52293" w:rsidRPr="00A52293" w:rsidRDefault="00A52293" w:rsidP="00A52293">
      <w:pPr>
        <w:widowControl/>
        <w:tabs>
          <w:tab w:val="clear" w:pos="709"/>
          <w:tab w:val="left" w:pos="5103"/>
          <w:tab w:val="left" w:pos="5387"/>
        </w:tabs>
        <w:suppressAutoHyphens w:val="0"/>
        <w:spacing w:line="276" w:lineRule="auto"/>
        <w:rPr>
          <w:rFonts w:ascii="Times New Roman" w:eastAsia="Times New Roman" w:hAnsi="Times New Roman" w:cs="Times New Roman"/>
          <w:kern w:val="0"/>
          <w:sz w:val="28"/>
          <w:szCs w:val="28"/>
          <w:lang w:val="uk-UA" w:eastAsia="ru-RU"/>
        </w:rPr>
      </w:pPr>
      <w:r w:rsidRPr="00A52293">
        <w:rPr>
          <w:rFonts w:ascii="Calibri" w:eastAsia="Times New Roman" w:hAnsi="Calibri" w:cs="Times New Roman"/>
          <w:noProof/>
          <w:kern w:val="0"/>
          <w:lang w:eastAsia="ru-RU"/>
        </w:rPr>
        <w:pict>
          <v:rect id="_x0000_s1045" style="position:absolute;left:0;text-align:left;margin-left:459.1pt;margin-top:26.95pt;width:14.3pt;height:24.25pt;z-index:251663360" stroked="f">
            <v:textbox style="mso-next-textbox:#_x0000_s1045">
              <w:txbxContent>
                <w:p w:rsidR="00A52293" w:rsidRPr="00153DB5" w:rsidRDefault="00A52293" w:rsidP="00A52293">
                  <w:pPr>
                    <w:ind w:left="-142"/>
                    <w:rPr>
                      <w:rFonts w:ascii="Times New Roman" w:hAnsi="Times New Roman"/>
                      <w:sz w:val="28"/>
                      <w:szCs w:val="28"/>
                    </w:rPr>
                  </w:pPr>
                  <w:r w:rsidRPr="00153DB5">
                    <w:rPr>
                      <w:rFonts w:ascii="Times New Roman" w:hAnsi="Times New Roman"/>
                      <w:sz w:val="28"/>
                      <w:szCs w:val="28"/>
                    </w:rPr>
                    <w:t>;</w:t>
                  </w:r>
                </w:p>
              </w:txbxContent>
            </v:textbox>
          </v:rect>
        </w:pict>
      </w:r>
      <w:r w:rsidRPr="00A52293">
        <w:rPr>
          <w:rFonts w:ascii="Calibri" w:eastAsia="Times New Roman" w:hAnsi="Calibri" w:cs="Times New Roman"/>
          <w:noProof/>
          <w:kern w:val="0"/>
          <w:lang w:eastAsia="ru-RU"/>
        </w:rPr>
        <w:pict>
          <v:rect id="_x0000_s1042" style="position:absolute;left:0;text-align:left;margin-left:238.15pt;margin-top:26.95pt;width:214.35pt;height:24.25pt;z-index:251660288" filled="f">
            <v:textbox style="mso-next-textbox:#_x0000_s1042">
              <w:txbxContent>
                <w:p w:rsidR="00A52293" w:rsidRPr="007B3CA6" w:rsidRDefault="00A52293" w:rsidP="00A52293">
                  <w:pPr>
                    <w:spacing w:after="0" w:line="240" w:lineRule="auto"/>
                    <w:ind w:right="-286"/>
                    <w:rPr>
                      <w:rFonts w:ascii="Times New Roman" w:hAnsi="Times New Roman"/>
                      <w:b/>
                      <w:sz w:val="28"/>
                      <w:szCs w:val="28"/>
                      <w:lang w:val="uk-UA"/>
                    </w:rPr>
                  </w:pPr>
                  <w:r w:rsidRPr="007B3CA6">
                    <w:rPr>
                      <w:rFonts w:ascii="Times New Roman" w:hAnsi="Times New Roman"/>
                      <w:b/>
                      <w:sz w:val="28"/>
                      <w:szCs w:val="28"/>
                      <w:lang w:val="uk-UA"/>
                    </w:rPr>
                    <w:t>Садєков Алімжан Абдуллович</w:t>
                  </w:r>
                </w:p>
              </w:txbxContent>
            </v:textbox>
          </v:rect>
        </w:pict>
      </w:r>
      <w:r w:rsidRPr="00A52293">
        <w:rPr>
          <w:rFonts w:ascii="Times New Roman" w:eastAsia="Times New Roman" w:hAnsi="Times New Roman" w:cs="Times New Roman"/>
          <w:kern w:val="0"/>
          <w:sz w:val="28"/>
          <w:szCs w:val="28"/>
          <w:lang w:val="uk-UA" w:eastAsia="ru-RU"/>
        </w:rPr>
        <w:t xml:space="preserve">                                                           доктор економічних наук, професор</w:t>
      </w:r>
    </w:p>
    <w:p w:rsidR="00A52293" w:rsidRPr="00A52293" w:rsidRDefault="00A52293" w:rsidP="00A52293">
      <w:pPr>
        <w:widowControl/>
        <w:tabs>
          <w:tab w:val="clear" w:pos="709"/>
          <w:tab w:val="left" w:pos="5103"/>
          <w:tab w:val="left" w:pos="5387"/>
        </w:tabs>
        <w:suppressAutoHyphens w:val="0"/>
        <w:spacing w:after="0" w:line="240" w:lineRule="auto"/>
        <w:ind w:firstLine="0"/>
        <w:outlineLvl w:val="0"/>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 w:val="left" w:pos="5103"/>
          <w:tab w:val="left" w:pos="5387"/>
        </w:tabs>
        <w:suppressAutoHyphens w:val="0"/>
        <w:spacing w:after="0" w:line="240" w:lineRule="auto"/>
        <w:ind w:firstLine="0"/>
        <w:outlineLvl w:val="0"/>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 w:val="left" w:pos="5103"/>
          <w:tab w:val="left" w:pos="5387"/>
        </w:tabs>
        <w:suppressAutoHyphens w:val="0"/>
        <w:spacing w:after="0" w:line="360" w:lineRule="auto"/>
        <w:ind w:left="1416" w:firstLine="0"/>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доктор економічних наук, професор       </w:t>
      </w:r>
    </w:p>
    <w:p w:rsidR="00A52293" w:rsidRPr="00A52293" w:rsidRDefault="00A52293" w:rsidP="00A52293">
      <w:pPr>
        <w:widowControl/>
        <w:tabs>
          <w:tab w:val="clear" w:pos="709"/>
          <w:tab w:val="left" w:pos="5103"/>
          <w:tab w:val="left" w:pos="5387"/>
        </w:tabs>
        <w:suppressAutoHyphens w:val="0"/>
        <w:spacing w:after="0" w:line="360" w:lineRule="auto"/>
        <w:ind w:firstLine="0"/>
        <w:outlineLvl w:val="0"/>
        <w:rPr>
          <w:rFonts w:ascii="Times New Roman" w:eastAsia="Times New Roman" w:hAnsi="Times New Roman" w:cs="Times New Roman"/>
          <w:b/>
          <w:kern w:val="0"/>
          <w:sz w:val="28"/>
          <w:szCs w:val="28"/>
          <w:lang w:val="uk-UA" w:eastAsia="ru-RU"/>
        </w:rPr>
        <w:sectPr w:rsidR="00A52293" w:rsidRPr="00A52293" w:rsidSect="00C560CC">
          <w:type w:val="continuous"/>
          <w:pgSz w:w="11906" w:h="16838"/>
          <w:pgMar w:top="1134" w:right="737" w:bottom="1134" w:left="1134" w:header="709" w:footer="709" w:gutter="0"/>
          <w:cols w:space="708"/>
          <w:docGrid w:linePitch="360"/>
        </w:sectPr>
      </w:pPr>
      <w:r w:rsidRPr="00A52293">
        <w:rPr>
          <w:rFonts w:ascii="Times New Roman" w:eastAsia="Times New Roman" w:hAnsi="Times New Roman" w:cs="Times New Roman"/>
          <w:b/>
          <w:kern w:val="0"/>
          <w:sz w:val="28"/>
          <w:szCs w:val="28"/>
          <w:lang w:val="uk-UA" w:eastAsia="ru-RU"/>
        </w:rPr>
        <w:t xml:space="preserve">                                                                  Виноградова Олена Володимирівна</w:t>
      </w:r>
    </w:p>
    <w:p w:rsidR="00A52293" w:rsidRPr="00A52293" w:rsidRDefault="00A52293" w:rsidP="00A52293">
      <w:pPr>
        <w:widowControl/>
        <w:tabs>
          <w:tab w:val="clear" w:pos="709"/>
          <w:tab w:val="left" w:pos="5103"/>
          <w:tab w:val="left" w:pos="5387"/>
        </w:tabs>
        <w:suppressAutoHyphens w:val="0"/>
        <w:spacing w:after="0" w:line="360" w:lineRule="auto"/>
        <w:ind w:firstLine="0"/>
        <w:outlineLvl w:val="0"/>
        <w:rPr>
          <w:rFonts w:ascii="Times New Roman" w:eastAsia="Times New Roman" w:hAnsi="Times New Roman" w:cs="Times New Roman"/>
          <w:b/>
          <w:kern w:val="0"/>
          <w:sz w:val="28"/>
          <w:szCs w:val="28"/>
          <w:lang w:val="uk-UA" w:eastAsia="ru-RU"/>
        </w:rPr>
      </w:pPr>
    </w:p>
    <w:p w:rsidR="00A52293" w:rsidRPr="00A52293" w:rsidRDefault="00A52293" w:rsidP="00A52293">
      <w:pPr>
        <w:widowControl/>
        <w:tabs>
          <w:tab w:val="clear" w:pos="709"/>
        </w:tabs>
        <w:suppressAutoHyphens w:val="0"/>
        <w:spacing w:line="276" w:lineRule="auto"/>
        <w:ind w:firstLine="0"/>
        <w:jc w:val="center"/>
        <w:outlineLvl w:val="0"/>
        <w:rPr>
          <w:rFonts w:ascii="Times New Roman" w:eastAsia="Times New Roman" w:hAnsi="Times New Roman" w:cs="Times New Roman"/>
          <w:bCs/>
          <w:kern w:val="0"/>
          <w:sz w:val="28"/>
          <w:szCs w:val="28"/>
          <w:lang w:val="uk-UA" w:eastAsia="ru-RU"/>
        </w:rPr>
      </w:pPr>
    </w:p>
    <w:p w:rsidR="00A52293" w:rsidRPr="00A52293" w:rsidRDefault="00A52293" w:rsidP="00A52293">
      <w:pPr>
        <w:widowControl/>
        <w:tabs>
          <w:tab w:val="clear" w:pos="709"/>
        </w:tabs>
        <w:suppressAutoHyphens w:val="0"/>
        <w:spacing w:line="276" w:lineRule="auto"/>
        <w:ind w:firstLine="0"/>
        <w:jc w:val="center"/>
        <w:outlineLvl w:val="0"/>
        <w:rPr>
          <w:rFonts w:ascii="Times New Roman" w:eastAsia="Times New Roman" w:hAnsi="Times New Roman" w:cs="Times New Roman"/>
          <w:bCs/>
          <w:kern w:val="0"/>
          <w:sz w:val="28"/>
          <w:szCs w:val="28"/>
          <w:lang w:val="uk-UA" w:eastAsia="ru-RU"/>
        </w:rPr>
      </w:pPr>
      <w:r w:rsidRPr="00A52293">
        <w:rPr>
          <w:rFonts w:ascii="Times New Roman" w:eastAsia="Times New Roman" w:hAnsi="Times New Roman" w:cs="Times New Roman"/>
          <w:bCs/>
          <w:kern w:val="0"/>
          <w:sz w:val="28"/>
          <w:szCs w:val="28"/>
          <w:lang w:val="uk-UA" w:eastAsia="ru-RU"/>
        </w:rPr>
        <w:t>Донецьк - 2014</w:t>
      </w:r>
    </w:p>
    <w:p w:rsidR="00A52293" w:rsidRPr="00A52293" w:rsidRDefault="00A52293" w:rsidP="00A52293">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A52293">
        <w:rPr>
          <w:rFonts w:ascii="Calibri" w:eastAsia="Times New Roman" w:hAnsi="Calibri" w:cs="Times New Roman"/>
          <w:noProof/>
          <w:kern w:val="0"/>
          <w:lang w:eastAsia="ru-RU"/>
        </w:rPr>
        <w:pict>
          <v:rect id="_x0000_s1044" style="position:absolute;left:0;text-align:left;margin-left:484.25pt;margin-top:-27.9pt;width:45.1pt;height:26.9pt;z-index:251662336" stroked="f"/>
        </w:pict>
      </w:r>
      <w:r w:rsidRPr="00A52293">
        <w:rPr>
          <w:rFonts w:ascii="Times New Roman" w:eastAsia="Times New Roman" w:hAnsi="Times New Roman" w:cs="Times New Roman"/>
          <w:b/>
          <w:kern w:val="0"/>
          <w:sz w:val="28"/>
          <w:szCs w:val="28"/>
          <w:lang w:val="uk-UA" w:eastAsia="ru-RU"/>
        </w:rPr>
        <w:t>ЗМІСТ</w:t>
      </w:r>
    </w:p>
    <w:p w:rsidR="00A52293" w:rsidRPr="00A52293" w:rsidRDefault="00A52293" w:rsidP="00A52293">
      <w:pPr>
        <w:widowControl/>
        <w:tabs>
          <w:tab w:val="clear" w:pos="709"/>
        </w:tabs>
        <w:suppressAutoHyphens w:val="0"/>
        <w:spacing w:after="0" w:line="360" w:lineRule="auto"/>
        <w:ind w:firstLine="0"/>
        <w:jc w:val="left"/>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ВСТУП</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3</w:t>
      </w:r>
    </w:p>
    <w:p w:rsidR="00A52293" w:rsidRPr="00A52293" w:rsidRDefault="00A52293" w:rsidP="00A52293">
      <w:pPr>
        <w:widowControl/>
        <w:tabs>
          <w:tab w:val="clear" w:pos="709"/>
        </w:tabs>
        <w:suppressAutoHyphens w:val="0"/>
        <w:spacing w:after="0" w:line="360" w:lineRule="auto"/>
        <w:ind w:firstLine="0"/>
        <w:contextualSpacing/>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РОЗДІЛ 1. ТЕОРЕТИКО-МЕТОДИЧНІ ОСНОВИ ФОРМУВАННЯ</w:t>
      </w:r>
    </w:p>
    <w:p w:rsidR="00A52293" w:rsidRPr="00A52293" w:rsidRDefault="00A52293" w:rsidP="00A52293">
      <w:pPr>
        <w:widowControl/>
        <w:tabs>
          <w:tab w:val="clear" w:pos="709"/>
          <w:tab w:val="left" w:pos="9498"/>
        </w:tabs>
        <w:suppressAutoHyphens w:val="0"/>
        <w:spacing w:after="0" w:line="360" w:lineRule="auto"/>
        <w:ind w:firstLine="0"/>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ТРУДОВОГО ПОТЕНЦІАЛУ У ГОТЕЛЬНОМУ ГОСПОДАРСТВІ           11</w:t>
      </w:r>
    </w:p>
    <w:p w:rsidR="00A52293" w:rsidRPr="00A52293" w:rsidRDefault="00A52293" w:rsidP="00A52293">
      <w:pPr>
        <w:widowControl/>
        <w:numPr>
          <w:ilvl w:val="1"/>
          <w:numId w:val="46"/>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Сутність та зміст трудового потенціалу</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11</w:t>
      </w:r>
    </w:p>
    <w:p w:rsidR="00A52293" w:rsidRPr="00A52293" w:rsidRDefault="00A52293" w:rsidP="00A52293">
      <w:pPr>
        <w:widowControl/>
        <w:numPr>
          <w:ilvl w:val="1"/>
          <w:numId w:val="46"/>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Концептуальні основи ефективного використання  </w:t>
      </w:r>
    </w:p>
    <w:p w:rsidR="00A52293" w:rsidRPr="00A52293" w:rsidRDefault="00A52293" w:rsidP="00A5229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трудового потенціалу на основі компетентнісного підходу</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26</w:t>
      </w:r>
    </w:p>
    <w:p w:rsidR="00A52293" w:rsidRPr="00A52293" w:rsidRDefault="00A52293" w:rsidP="00A52293">
      <w:pPr>
        <w:widowControl/>
        <w:numPr>
          <w:ilvl w:val="1"/>
          <w:numId w:val="46"/>
        </w:numPr>
        <w:tabs>
          <w:tab w:val="clear" w:pos="709"/>
        </w:tabs>
        <w:suppressAutoHyphens w:val="0"/>
        <w:spacing w:after="0" w:line="360" w:lineRule="auto"/>
        <w:ind w:left="0" w:firstLine="0"/>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Наукові підходи до визначення компетенцій персоналу</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39</w:t>
      </w:r>
    </w:p>
    <w:p w:rsidR="00A52293" w:rsidRPr="00A52293" w:rsidRDefault="00A52293" w:rsidP="00A5229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Висновки до першого розділу</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48</w:t>
      </w:r>
    </w:p>
    <w:p w:rsidR="00A52293" w:rsidRPr="00A52293" w:rsidRDefault="00A52293" w:rsidP="00A5229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РОЗДІЛ 2.  ОЦІНКА ЕФЕКТИВНОСТІ ВИКОРИСТАННЯ </w:t>
      </w:r>
    </w:p>
    <w:p w:rsidR="00A52293" w:rsidRPr="00A52293" w:rsidRDefault="00A52293" w:rsidP="00A52293">
      <w:pPr>
        <w:widowControl/>
        <w:tabs>
          <w:tab w:val="clear" w:pos="709"/>
        </w:tabs>
        <w:suppressAutoHyphens w:val="0"/>
        <w:spacing w:after="0" w:line="360" w:lineRule="auto"/>
        <w:ind w:firstLine="0"/>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ТРУДОВОГО ПОТЕНЦІАЛУ У ГОТЕЛЬНОМУ ГОСПОДАРСТВІ           50</w:t>
      </w:r>
    </w:p>
    <w:p w:rsidR="00A52293" w:rsidRPr="00A52293" w:rsidRDefault="00A52293" w:rsidP="00A52293">
      <w:pPr>
        <w:widowControl/>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2.1</w:t>
      </w:r>
      <w:r w:rsidRPr="00A52293">
        <w:rPr>
          <w:rFonts w:ascii="Times New Roman" w:eastAsia="Times New Roman" w:hAnsi="Times New Roman" w:cs="Times New Roman"/>
          <w:kern w:val="0"/>
          <w:sz w:val="28"/>
          <w:szCs w:val="28"/>
          <w:lang w:val="uk-UA" w:eastAsia="ru-RU"/>
        </w:rPr>
        <w:tab/>
        <w:t xml:space="preserve"> Стан, проблеми та перспективи розвитку готельного господарства</w:t>
      </w:r>
      <w:r w:rsidRPr="00A52293">
        <w:rPr>
          <w:rFonts w:ascii="Times New Roman" w:eastAsia="Times New Roman" w:hAnsi="Times New Roman" w:cs="Times New Roman"/>
          <w:kern w:val="0"/>
          <w:sz w:val="28"/>
          <w:szCs w:val="28"/>
          <w:lang w:val="uk-UA" w:eastAsia="ru-RU"/>
        </w:rPr>
        <w:tab/>
        <w:t xml:space="preserve">     50</w:t>
      </w:r>
    </w:p>
    <w:p w:rsidR="00A52293" w:rsidRPr="00A52293" w:rsidRDefault="00A52293" w:rsidP="00A52293">
      <w:pPr>
        <w:widowControl/>
        <w:tabs>
          <w:tab w:val="clear" w:pos="709"/>
          <w:tab w:val="left" w:pos="1418"/>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2.2     Діагностика ефективності використання трудового потенціалу </w:t>
      </w:r>
    </w:p>
    <w:p w:rsidR="00A52293" w:rsidRPr="00A52293" w:rsidRDefault="00A52293" w:rsidP="00A52293">
      <w:pPr>
        <w:widowControl/>
        <w:tabs>
          <w:tab w:val="clear" w:pos="709"/>
          <w:tab w:val="left" w:pos="1418"/>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на підприємствах готельного господарства</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74</w:t>
      </w:r>
    </w:p>
    <w:p w:rsidR="00A52293" w:rsidRPr="00A52293" w:rsidRDefault="00A52293" w:rsidP="00A52293">
      <w:pPr>
        <w:widowControl/>
        <w:tabs>
          <w:tab w:val="clear" w:pos="709"/>
          <w:tab w:val="left" w:pos="1418"/>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2.3     Дослідження практики стимулювання та мотивації </w:t>
      </w:r>
    </w:p>
    <w:p w:rsidR="00A52293" w:rsidRPr="00A52293" w:rsidRDefault="00A52293" w:rsidP="00A52293">
      <w:pPr>
        <w:widowControl/>
        <w:tabs>
          <w:tab w:val="clear" w:pos="709"/>
          <w:tab w:val="left" w:pos="1418"/>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трудового потенціалу на підприємствах готельного господарства</w:t>
      </w:r>
      <w:r w:rsidRPr="00A52293">
        <w:rPr>
          <w:rFonts w:ascii="Times New Roman" w:eastAsia="Times New Roman" w:hAnsi="Times New Roman" w:cs="Times New Roman"/>
          <w:kern w:val="0"/>
          <w:sz w:val="28"/>
          <w:szCs w:val="28"/>
          <w:lang w:val="uk-UA" w:eastAsia="ru-RU"/>
        </w:rPr>
        <w:tab/>
        <w:t xml:space="preserve">     101</w:t>
      </w:r>
    </w:p>
    <w:p w:rsidR="00A52293" w:rsidRPr="00A52293" w:rsidRDefault="00A52293" w:rsidP="00A52293">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Висновки до другого розділу</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117</w:t>
      </w:r>
    </w:p>
    <w:p w:rsidR="00A52293" w:rsidRPr="00A52293" w:rsidRDefault="00A52293" w:rsidP="00A52293">
      <w:pPr>
        <w:widowControl/>
        <w:tabs>
          <w:tab w:val="clear" w:pos="709"/>
        </w:tabs>
        <w:suppressAutoHyphens w:val="0"/>
        <w:spacing w:after="0" w:line="360" w:lineRule="auto"/>
        <w:ind w:firstLine="0"/>
        <w:contextualSpacing/>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РОЗДІЛ 3.</w:t>
      </w:r>
      <w:r w:rsidRPr="00A52293">
        <w:rPr>
          <w:rFonts w:ascii="Times New Roman" w:eastAsia="Times New Roman" w:hAnsi="Times New Roman" w:cs="Times New Roman"/>
          <w:b/>
          <w:kern w:val="0"/>
          <w:sz w:val="28"/>
          <w:szCs w:val="28"/>
          <w:lang w:val="uk-UA" w:eastAsia="ru-RU"/>
        </w:rPr>
        <w:t xml:space="preserve">  </w:t>
      </w:r>
      <w:r w:rsidRPr="00A52293">
        <w:rPr>
          <w:rFonts w:ascii="Times New Roman" w:eastAsia="Times New Roman" w:hAnsi="Times New Roman" w:cs="Times New Roman"/>
          <w:kern w:val="0"/>
          <w:sz w:val="28"/>
          <w:szCs w:val="28"/>
          <w:lang w:val="uk-UA" w:eastAsia="ru-RU"/>
        </w:rPr>
        <w:t xml:space="preserve">УДОСКОНАЛЕННЯ ЕФЕКТИВНОСТІ ВИКОРИСТАННЯ </w:t>
      </w:r>
    </w:p>
    <w:p w:rsidR="00A52293" w:rsidRPr="00A52293" w:rsidRDefault="00A52293" w:rsidP="00A52293">
      <w:pPr>
        <w:widowControl/>
        <w:tabs>
          <w:tab w:val="clear" w:pos="709"/>
        </w:tabs>
        <w:suppressAutoHyphens w:val="0"/>
        <w:spacing w:after="0" w:line="360" w:lineRule="auto"/>
        <w:ind w:firstLine="0"/>
        <w:contextualSpacing/>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ТРУДОВОГО ПОТЕНЦІАЛУ У ГОТЕЛЬНОМУ ГОСПОДАРСТВІ           120</w:t>
      </w:r>
    </w:p>
    <w:p w:rsidR="00A52293" w:rsidRPr="00A52293" w:rsidRDefault="00A52293" w:rsidP="00A52293">
      <w:pPr>
        <w:widowControl/>
        <w:tabs>
          <w:tab w:val="clear" w:pos="709"/>
        </w:tabs>
        <w:suppressAutoHyphens w:val="0"/>
        <w:spacing w:after="0" w:line="360" w:lineRule="auto"/>
        <w:ind w:firstLine="0"/>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3.1     Науково-методичні засади оцінювання компетенцій персоналу </w:t>
      </w:r>
    </w:p>
    <w:p w:rsidR="00A52293" w:rsidRPr="00A52293" w:rsidRDefault="00A52293" w:rsidP="00A52293">
      <w:pPr>
        <w:widowControl/>
        <w:tabs>
          <w:tab w:val="clear" w:pos="709"/>
        </w:tabs>
        <w:suppressAutoHyphens w:val="0"/>
        <w:spacing w:after="0" w:line="360" w:lineRule="auto"/>
        <w:ind w:firstLine="0"/>
        <w:outlineLvl w:val="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готельного господарства</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120</w:t>
      </w:r>
    </w:p>
    <w:p w:rsidR="00A52293" w:rsidRPr="00A52293" w:rsidRDefault="00A52293" w:rsidP="00A5229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3.2      Науково-методичний підхід до оцінки комплексної системи </w:t>
      </w:r>
    </w:p>
    <w:p w:rsidR="00A52293" w:rsidRPr="00A52293" w:rsidRDefault="00A52293" w:rsidP="00A5229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ефективного використання трудового потенціалу</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134</w:t>
      </w:r>
    </w:p>
    <w:p w:rsidR="00A52293" w:rsidRPr="00A52293" w:rsidRDefault="00A52293" w:rsidP="00A52293">
      <w:pPr>
        <w:widowControl/>
        <w:tabs>
          <w:tab w:val="clear" w:pos="709"/>
        </w:tabs>
        <w:suppressAutoHyphens w:val="0"/>
        <w:spacing w:after="0" w:line="360" w:lineRule="auto"/>
        <w:ind w:firstLine="0"/>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Висновки до третього розділу</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w:t>
      </w:r>
      <w:r w:rsidRPr="00A52293">
        <w:rPr>
          <w:rFonts w:ascii="Times New Roman" w:eastAsia="Times New Roman" w:hAnsi="Times New Roman" w:cs="Times New Roman"/>
          <w:kern w:val="0"/>
          <w:sz w:val="28"/>
          <w:szCs w:val="28"/>
          <w:lang w:val="uk-UA" w:eastAsia="ru-RU"/>
        </w:rPr>
        <w:tab/>
        <w:t xml:space="preserve">                         145</w:t>
      </w:r>
    </w:p>
    <w:p w:rsidR="00A52293" w:rsidRPr="00A52293" w:rsidRDefault="00A52293" w:rsidP="00A52293">
      <w:pPr>
        <w:widowControl/>
        <w:tabs>
          <w:tab w:val="clear" w:pos="709"/>
          <w:tab w:val="left" w:pos="142"/>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ВИСНОВКИ</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148</w:t>
      </w:r>
    </w:p>
    <w:p w:rsidR="00A52293" w:rsidRPr="00A52293" w:rsidRDefault="00A52293" w:rsidP="00A52293">
      <w:pPr>
        <w:widowControl/>
        <w:tabs>
          <w:tab w:val="clear" w:pos="709"/>
          <w:tab w:val="left" w:pos="142"/>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СПИСОК ВИКОРИСТАНИХ ДЖЕРЕЛ</w:t>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r>
      <w:r w:rsidRPr="00A52293">
        <w:rPr>
          <w:rFonts w:ascii="Times New Roman" w:eastAsia="Times New Roman" w:hAnsi="Times New Roman" w:cs="Times New Roman"/>
          <w:kern w:val="0"/>
          <w:sz w:val="28"/>
          <w:szCs w:val="28"/>
          <w:lang w:val="uk-UA" w:eastAsia="ru-RU"/>
        </w:rPr>
        <w:tab/>
        <w:t xml:space="preserve">               151</w:t>
      </w:r>
    </w:p>
    <w:p w:rsidR="00A52293" w:rsidRPr="00A52293" w:rsidRDefault="00A52293" w:rsidP="00A52293">
      <w:pPr>
        <w:widowControl/>
        <w:tabs>
          <w:tab w:val="clear" w:pos="709"/>
          <w:tab w:val="left" w:pos="142"/>
        </w:tabs>
        <w:suppressAutoHyphens w:val="0"/>
        <w:spacing w:after="0" w:line="360" w:lineRule="auto"/>
        <w:ind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ДОДАТКИ                                                                                                                     164</w:t>
      </w:r>
    </w:p>
    <w:p w:rsidR="00A52293" w:rsidRPr="00A52293" w:rsidRDefault="00A52293" w:rsidP="00A52293">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p>
    <w:p w:rsidR="00A52293" w:rsidRPr="00A52293" w:rsidRDefault="00A52293" w:rsidP="00A52293">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r w:rsidRPr="00A52293">
        <w:rPr>
          <w:rFonts w:ascii="Times New Roman" w:eastAsia="Times New Roman" w:hAnsi="Times New Roman" w:cs="Times New Roman"/>
          <w:b/>
          <w:kern w:val="0"/>
          <w:sz w:val="28"/>
          <w:szCs w:val="28"/>
          <w:lang w:val="uk-UA" w:eastAsia="ru-RU"/>
        </w:rPr>
        <w:t>ВСТУП</w:t>
      </w:r>
    </w:p>
    <w:p w:rsidR="00A52293" w:rsidRPr="00A52293" w:rsidRDefault="00A52293" w:rsidP="00A52293">
      <w:pPr>
        <w:widowControl/>
        <w:tabs>
          <w:tab w:val="clear" w:pos="709"/>
        </w:tabs>
        <w:suppressAutoHyphens w:val="0"/>
        <w:spacing w:after="0" w:line="360" w:lineRule="auto"/>
        <w:ind w:firstLine="0"/>
        <w:jc w:val="center"/>
        <w:outlineLvl w:val="0"/>
        <w:rPr>
          <w:rFonts w:ascii="Times New Roman" w:eastAsia="Times New Roman" w:hAnsi="Times New Roman" w:cs="Times New Roman"/>
          <w:b/>
          <w:kern w:val="0"/>
          <w:sz w:val="28"/>
          <w:szCs w:val="28"/>
          <w:lang w:val="uk-UA" w:eastAsia="ru-RU"/>
        </w:rPr>
      </w:pPr>
    </w:p>
    <w:p w:rsidR="00A52293" w:rsidRPr="00A52293" w:rsidRDefault="00A52293" w:rsidP="00A52293">
      <w:pPr>
        <w:tabs>
          <w:tab w:val="clear" w:pos="709"/>
        </w:tabs>
        <w:suppressAutoHyphens w:val="0"/>
        <w:autoSpaceDE w:val="0"/>
        <w:autoSpaceDN w:val="0"/>
        <w:spacing w:after="0" w:line="360" w:lineRule="auto"/>
        <w:ind w:firstLine="54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b/>
          <w:caps/>
          <w:kern w:val="0"/>
          <w:sz w:val="28"/>
          <w:szCs w:val="28"/>
          <w:lang w:val="uk-UA" w:eastAsia="ru-RU"/>
        </w:rPr>
        <w:t>А</w:t>
      </w:r>
      <w:r w:rsidRPr="00A52293">
        <w:rPr>
          <w:rFonts w:ascii="Times New Roman" w:eastAsia="Times New Roman" w:hAnsi="Times New Roman" w:cs="Times New Roman"/>
          <w:b/>
          <w:kern w:val="0"/>
          <w:sz w:val="28"/>
          <w:szCs w:val="28"/>
          <w:lang w:val="uk-UA" w:eastAsia="ru-RU"/>
        </w:rPr>
        <w:t xml:space="preserve">ктуальність теми. </w:t>
      </w:r>
      <w:r w:rsidRPr="00A52293">
        <w:rPr>
          <w:rFonts w:ascii="Times New Roman" w:eastAsia="Times New Roman" w:hAnsi="Times New Roman" w:cs="Times New Roman"/>
          <w:kern w:val="0"/>
          <w:sz w:val="28"/>
          <w:szCs w:val="28"/>
          <w:lang w:val="uk-UA" w:eastAsia="ru-RU"/>
        </w:rPr>
        <w:t>Для підйому української економіки та входження її у світове господарство необхідним є перехід до якісного нового етапу розвитку економіки -  економіки знань, де першочергове значення набуває  людський фактор та ефективне використання трудового потенціалу. Глобалізаційні процеси вимагають від працівників підприємств всіх сфер народного господарства, особливо готельного господарства, постійного оновлення знань і навичок, прийняття рішень у нестандартних ситуаціях, використання ініціативного підходу до справи та вміння взяти на себе відповідальність.  Ефективне використання трудового потенціалу підприємств готельного господарства сприяє: ефективному використанню трудових ресурсів, розвитку компетентних, інноваційно орієнтованих працівників, які перетворюють послуги у конкурентні переваги підприємства і забезпечують стійкий соціально-економічний розвиток держави в цілому. Все це підкреслює актуальність та своєчасність комплексного дослідження шляхів підвищення ефективного використання трудового потенціалу у готельному господарстві.</w:t>
      </w:r>
    </w:p>
    <w:p w:rsidR="00A52293" w:rsidRPr="00A52293" w:rsidRDefault="00A52293" w:rsidP="00A5229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en-US"/>
        </w:rPr>
      </w:pPr>
      <w:r w:rsidRPr="00A52293">
        <w:rPr>
          <w:rFonts w:ascii="Times New Roman" w:eastAsia="Times New Roman" w:hAnsi="Times New Roman" w:cs="Times New Roman"/>
          <w:kern w:val="0"/>
          <w:sz w:val="28"/>
          <w:szCs w:val="28"/>
          <w:lang w:val="uk-UA" w:eastAsia="ru-RU"/>
        </w:rPr>
        <w:t xml:space="preserve">Проблеми і перспективи розвитку трудового потенціалу та його вплив на всі сфери суспільного життя досліджувало багато науковців: О.І. Амоша,                 С.С. Аптекар, Л.В.Балабанова, А.В. Балабаниць, С.М. Баранцева, Д.П. Богиня,     Н.В. Ващенко, В.С. Дієсперов, М.І. Часткишній, А.М. Колот, Л.А. Лутай,           Л.О. Омелянович, А.А. Садєков, О.В. Сардак, Л.В. Фролова, Л.В. Шаульська,    О.О. Шубін, та інш. Питання щодо розвитку готельного господарства піднімалися у наукових працях таких дослідників: О.М. Азарян, С.І. Байлік, В.Г. Банько,      О.В. Виноградова, Ю.Ф. Волков, В.Г. Герасименко, П.О. Заремба, М.І. Кабушкин, М.П. Мальська, Л.І. Нечаюк, І.Г. Павленко, Г.А. Папирян, Х.Й. Роглев,               С.В. Шепелєва та інш.  На міжнародному рівні питання ефективного використання трудового потенціалу у готельному господарстві вивчали такі вчені як:              K.G. Abraham,  </w:t>
      </w:r>
      <w:r w:rsidRPr="00A52293">
        <w:rPr>
          <w:rFonts w:ascii="Times New Roman" w:eastAsia="Times New Roman" w:hAnsi="Times New Roman" w:cs="Times New Roman"/>
          <w:color w:val="000000"/>
          <w:kern w:val="0"/>
          <w:sz w:val="28"/>
          <w:lang w:val="uk-UA" w:eastAsia="en-US"/>
        </w:rPr>
        <w:t xml:space="preserve">M. Aung, </w:t>
      </w:r>
      <w:r w:rsidRPr="00A52293">
        <w:rPr>
          <w:rFonts w:ascii="Times New Roman" w:eastAsia="Times New Roman" w:hAnsi="Times New Roman" w:cs="Times New Roman"/>
          <w:kern w:val="0"/>
          <w:sz w:val="28"/>
          <w:szCs w:val="28"/>
          <w:lang w:val="uk-UA" w:eastAsia="en-US"/>
        </w:rPr>
        <w:t>O. V. Barrett,</w:t>
      </w:r>
      <w:r w:rsidRPr="00A52293">
        <w:rPr>
          <w:rFonts w:ascii="Times New Roman" w:eastAsia="Times New Roman" w:hAnsi="Times New Roman" w:cs="Times New Roman"/>
          <w:kern w:val="0"/>
          <w:sz w:val="28"/>
          <w:szCs w:val="28"/>
          <w:lang w:val="uk-UA" w:eastAsia="ru-RU"/>
        </w:rPr>
        <w:t xml:space="preserve">  J.A. Bodlender, </w:t>
      </w:r>
      <w:r w:rsidRPr="00A52293">
        <w:rPr>
          <w:rFonts w:ascii="Times New Roman" w:eastAsia="Times New Roman" w:hAnsi="Times New Roman" w:cs="Times New Roman"/>
          <w:kern w:val="0"/>
          <w:sz w:val="28"/>
          <w:szCs w:val="28"/>
          <w:lang w:val="uk-UA" w:eastAsia="en-US"/>
        </w:rPr>
        <w:t xml:space="preserve">S. Boyle, R. E. Boyatzis,       </w:t>
      </w:r>
      <w:r w:rsidRPr="00A52293">
        <w:rPr>
          <w:rFonts w:ascii="Times New Roman" w:eastAsia="Times New Roman" w:hAnsi="Times New Roman" w:cs="Times New Roman"/>
          <w:color w:val="000000"/>
          <w:kern w:val="0"/>
          <w:sz w:val="28"/>
          <w:lang w:val="uk-UA" w:eastAsia="ru-RU"/>
        </w:rPr>
        <w:t xml:space="preserve">C. Kay, Y. Kim, </w:t>
      </w:r>
      <w:r w:rsidRPr="00A52293">
        <w:rPr>
          <w:rFonts w:ascii="Times New Roman" w:eastAsia="Times New Roman" w:hAnsi="Times New Roman" w:cs="Times New Roman"/>
          <w:kern w:val="0"/>
          <w:sz w:val="28"/>
          <w:szCs w:val="28"/>
          <w:lang w:val="uk-UA" w:eastAsia="en-US"/>
        </w:rPr>
        <w:t>L. M. Spencer та інш.</w:t>
      </w:r>
    </w:p>
    <w:p w:rsidR="00A52293" w:rsidRPr="00A52293" w:rsidRDefault="00A52293" w:rsidP="00A52293">
      <w:pPr>
        <w:widowControl/>
        <w:tabs>
          <w:tab w:val="clear" w:pos="709"/>
        </w:tabs>
        <w:suppressAutoHyphens w:val="0"/>
        <w:spacing w:after="0" w:line="360" w:lineRule="auto"/>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Проте, залишаються недостатньо висвітленими питання ефективного використання трудового потенціалу на підприємствах готельного господарства,</w:t>
      </w:r>
      <w:r w:rsidRPr="00A52293">
        <w:rPr>
          <w:rFonts w:ascii="Times New Roman" w:eastAsia="Times New Roman" w:hAnsi="Times New Roman" w:cs="Times New Roman"/>
          <w:kern w:val="0"/>
          <w:lang w:val="uk-UA" w:eastAsia="ru-RU"/>
        </w:rPr>
        <w:t xml:space="preserve"> </w:t>
      </w:r>
      <w:r w:rsidRPr="00A52293">
        <w:rPr>
          <w:rFonts w:ascii="Times New Roman" w:eastAsia="Times New Roman" w:hAnsi="Times New Roman" w:cs="Times New Roman"/>
          <w:kern w:val="0"/>
          <w:sz w:val="28"/>
          <w:szCs w:val="28"/>
          <w:lang w:val="uk-UA" w:eastAsia="ru-RU"/>
        </w:rPr>
        <w:t>що й обумовило актуальність обраної теми дисертації, її наукове та практичне значення.</w:t>
      </w:r>
    </w:p>
    <w:p w:rsidR="00A52293" w:rsidRPr="00A52293" w:rsidRDefault="00A52293" w:rsidP="00A52293">
      <w:pPr>
        <w:widowControl/>
        <w:tabs>
          <w:tab w:val="clear" w:pos="709"/>
        </w:tabs>
        <w:suppressAutoHyphens w:val="0"/>
        <w:spacing w:after="0" w:line="360" w:lineRule="auto"/>
        <w:contextualSpacing/>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b/>
          <w:kern w:val="0"/>
          <w:sz w:val="28"/>
          <w:szCs w:val="28"/>
          <w:lang w:val="uk-UA" w:eastAsia="ru-RU"/>
        </w:rPr>
        <w:t xml:space="preserve">Зв'язок роботи з науковими програмами, планами, темами. </w:t>
      </w:r>
      <w:r w:rsidRPr="00A52293">
        <w:rPr>
          <w:rFonts w:ascii="Times New Roman" w:eastAsia="Times New Roman" w:hAnsi="Times New Roman" w:cs="Times New Roman"/>
          <w:kern w:val="0"/>
          <w:sz w:val="28"/>
          <w:szCs w:val="28"/>
          <w:lang w:val="uk-UA" w:eastAsia="ru-RU"/>
        </w:rPr>
        <w:t>Робота виконувалася відповідно до комплексного плану науково-дослідних робіт Донецького національного університету економіки і торгівлі імені Михайла Туган-Барановського у межах: держбюджетної теми</w:t>
      </w:r>
      <w:r w:rsidRPr="00A52293">
        <w:rPr>
          <w:rFonts w:ascii="Times New Roman" w:eastAsia="Times New Roman" w:hAnsi="Times New Roman" w:cs="Times New Roman"/>
          <w:kern w:val="0"/>
          <w:lang w:val="uk-UA" w:eastAsia="ru-RU"/>
        </w:rPr>
        <w:t xml:space="preserve"> </w:t>
      </w:r>
      <w:r w:rsidRPr="00A52293">
        <w:rPr>
          <w:rFonts w:ascii="Times New Roman" w:eastAsia="Times New Roman" w:hAnsi="Times New Roman" w:cs="Times New Roman"/>
          <w:kern w:val="0"/>
          <w:sz w:val="28"/>
          <w:szCs w:val="28"/>
          <w:lang w:val="uk-UA" w:eastAsia="ru-RU"/>
        </w:rPr>
        <w:t xml:space="preserve">«Інноваційні напрями розвитку туристичного бізнесу» </w:t>
      </w:r>
      <w:r w:rsidRPr="00A52293">
        <w:rPr>
          <w:rFonts w:ascii="Times New Roman" w:eastAsia="Times New Roman" w:hAnsi="Times New Roman" w:cs="Times New Roman"/>
          <w:kern w:val="0"/>
          <w:sz w:val="28"/>
          <w:szCs w:val="28"/>
          <w:lang w:eastAsia="ru-RU"/>
        </w:rPr>
        <w:t>(2010-2012 рр., № ДР 0111U003347)</w:t>
      </w:r>
      <w:r w:rsidRPr="00A52293">
        <w:rPr>
          <w:rFonts w:ascii="Times New Roman" w:eastAsia="Times New Roman" w:hAnsi="Times New Roman" w:cs="Times New Roman"/>
          <w:kern w:val="0"/>
          <w:sz w:val="28"/>
          <w:szCs w:val="28"/>
          <w:lang w:val="uk-UA" w:eastAsia="ru-RU"/>
        </w:rPr>
        <w:t>,</w:t>
      </w:r>
      <w:r w:rsidRPr="00A52293">
        <w:rPr>
          <w:rFonts w:ascii="Times New Roman" w:eastAsia="Times New Roman" w:hAnsi="Times New Roman" w:cs="Times New Roman"/>
          <w:kern w:val="0"/>
          <w:lang w:val="uk-UA" w:eastAsia="ru-RU"/>
        </w:rPr>
        <w:t xml:space="preserve"> </w:t>
      </w:r>
      <w:r w:rsidRPr="00A52293">
        <w:rPr>
          <w:rFonts w:ascii="Times New Roman" w:eastAsia="Times New Roman" w:hAnsi="Times New Roman" w:cs="Times New Roman"/>
          <w:kern w:val="0"/>
          <w:sz w:val="28"/>
          <w:szCs w:val="28"/>
          <w:lang w:val="uk-UA" w:eastAsia="ru-RU"/>
        </w:rPr>
        <w:t>де автором у підрозділі 4.1 «Концептуальні основи ефективного використання трудового потенціалу на основі компетентнісного підходу» запропоновано схему ефективного використання трудового потенціалу на основі формування «ланцюжка компетенцій»; 6 госпдоговірних тем: «Оптимізація використання трудового потенціалу підприємств готельного господарства» (2012 р., № ДР 0112U003429),  де автором,  як відповідальним виконавцем НДР, розроблено методичні  засади ефективного використання трудового потенціалу готелів, НДР: «Рекомендації щодо формування інвентивного менеджменту на ринку туристичних послуг» (2011 р.); «Рекомендації щодо формування інструментів забезпечення економічної безпеки підприємств на ринку туристичних послуг» (2011 р.); «Рекомендації щодо формування стратегії розвитку туристичного підприємства як основи для розвитку сталого туризму в Україні» (2012 р., № ДР 0113U000041); «Формування туристичного іміджу регіону як основа діяльності туристичного підприємства» (2013 р.); «Механізм управління розвитком молодіжного спортивного туризму» (2013 р.), у межах яких автором обґрунтовані рекомендації з удосконалення ефективності використання трудового потенціалу підприємств готельного господарства.</w:t>
      </w:r>
    </w:p>
    <w:p w:rsidR="00A52293" w:rsidRPr="00A52293" w:rsidRDefault="00A52293" w:rsidP="00A52293">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b/>
          <w:caps/>
          <w:kern w:val="0"/>
          <w:sz w:val="28"/>
          <w:szCs w:val="28"/>
          <w:lang w:val="uk-UA" w:eastAsia="ru-RU"/>
        </w:rPr>
        <w:t>М</w:t>
      </w:r>
      <w:r w:rsidRPr="00A52293">
        <w:rPr>
          <w:rFonts w:ascii="Times New Roman" w:eastAsia="Times New Roman" w:hAnsi="Times New Roman" w:cs="Times New Roman"/>
          <w:b/>
          <w:kern w:val="0"/>
          <w:sz w:val="28"/>
          <w:szCs w:val="28"/>
          <w:lang w:val="uk-UA" w:eastAsia="ru-RU"/>
        </w:rPr>
        <w:t>ета і завдання дослідження.</w:t>
      </w:r>
      <w:r w:rsidRPr="00A52293">
        <w:rPr>
          <w:rFonts w:ascii="Times New Roman" w:eastAsia="Times New Roman" w:hAnsi="Times New Roman" w:cs="Times New Roman"/>
          <w:kern w:val="0"/>
          <w:sz w:val="28"/>
          <w:szCs w:val="28"/>
          <w:lang w:val="uk-UA" w:eastAsia="ru-RU"/>
        </w:rPr>
        <w:t xml:space="preserve"> Метою дисертаційної роботи є теоретичне обґрунтування, розробка методичних положень та науково-практичних рекомендацій щодо ефективного використання трудового потенціалу у готельному господарстві. </w:t>
      </w:r>
    </w:p>
    <w:p w:rsidR="00A52293" w:rsidRPr="00A52293" w:rsidRDefault="00A52293" w:rsidP="00A52293">
      <w:pPr>
        <w:widowControl/>
        <w:tabs>
          <w:tab w:val="clear" w:pos="709"/>
        </w:tabs>
        <w:suppressAutoHyphens w:val="0"/>
        <w:spacing w:after="0" w:line="360" w:lineRule="auto"/>
        <w:ind w:left="720" w:firstLine="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Досягнення поставленої мети забезпечено вирішенням таких завдань:</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дослідження сутності основних дефініцій трудового потенціалу;</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обґрунтування концептуальних основ ефективного використання трудового потенціалу на основі компетентнісного підходу;</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аналіз стану, проблем та перспектив розвитку готельного господарства України;</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дослідження практики стимулювання та мотивації трудового потенціалу у розрізі  різних категорій персоналу підприємств готельного господарства;</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формування комплексної системи ефективного використання трудового потенціалу;</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розроблення науково-методичного підходу щодо оцінки компетентнісного впливу на ефективність використання трудового потенціалу;</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lang w:eastAsia="ru-RU"/>
        </w:rPr>
      </w:pPr>
      <w:r w:rsidRPr="00A52293">
        <w:rPr>
          <w:rFonts w:ascii="Times New Roman" w:eastAsia="Times New Roman" w:hAnsi="Times New Roman" w:cs="Times New Roman"/>
          <w:kern w:val="0"/>
          <w:sz w:val="28"/>
          <w:szCs w:val="28"/>
          <w:lang w:val="uk-UA" w:eastAsia="ru-RU"/>
        </w:rPr>
        <w:t>розроблення науково-методичного підходу щодо оцінки загального індексу трудового потенціалу;</w:t>
      </w:r>
    </w:p>
    <w:p w:rsidR="00A52293" w:rsidRPr="00A52293" w:rsidRDefault="00A52293" w:rsidP="00A52293">
      <w:pPr>
        <w:widowControl/>
        <w:tabs>
          <w:tab w:val="clear" w:pos="709"/>
          <w:tab w:val="left" w:pos="993"/>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розроблення науково-методичного підходу щодо оцінки показників, які впливають на систему управління трудовим потенціалом.</w:t>
      </w:r>
    </w:p>
    <w:p w:rsidR="00A52293" w:rsidRPr="00A52293" w:rsidRDefault="00A52293" w:rsidP="00A52293">
      <w:pPr>
        <w:widowControl/>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i/>
          <w:kern w:val="0"/>
          <w:sz w:val="28"/>
          <w:szCs w:val="28"/>
          <w:lang w:val="uk-UA" w:eastAsia="ru-RU"/>
        </w:rPr>
        <w:t xml:space="preserve">Об’єктом дослідження </w:t>
      </w:r>
      <w:r w:rsidRPr="00A52293">
        <w:rPr>
          <w:rFonts w:ascii="Times New Roman" w:eastAsia="Times New Roman" w:hAnsi="Times New Roman" w:cs="Times New Roman"/>
          <w:kern w:val="0"/>
          <w:sz w:val="28"/>
          <w:szCs w:val="28"/>
          <w:lang w:val="uk-UA" w:eastAsia="ru-RU"/>
        </w:rPr>
        <w:t>є процес використання трудового потенціалу підприємства.</w:t>
      </w:r>
    </w:p>
    <w:p w:rsidR="00A52293" w:rsidRPr="00A52293" w:rsidRDefault="00A52293" w:rsidP="00A5229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i/>
          <w:kern w:val="0"/>
          <w:sz w:val="28"/>
          <w:szCs w:val="28"/>
          <w:lang w:val="uk-UA" w:eastAsia="ru-RU"/>
        </w:rPr>
        <w:t>Предмет дослідження</w:t>
      </w:r>
      <w:r w:rsidRPr="00A52293">
        <w:rPr>
          <w:rFonts w:ascii="Times New Roman" w:eastAsia="Times New Roman" w:hAnsi="Times New Roman" w:cs="Times New Roman"/>
          <w:kern w:val="0"/>
          <w:sz w:val="28"/>
          <w:szCs w:val="28"/>
          <w:lang w:val="uk-UA" w:eastAsia="ru-RU"/>
        </w:rPr>
        <w:t xml:space="preserve"> </w:t>
      </w:r>
      <w:r w:rsidRPr="00A52293">
        <w:rPr>
          <w:rFonts w:ascii="Times New Roman" w:eastAsia="Times New Roman" w:hAnsi="Times New Roman" w:cs="Times New Roman"/>
          <w:color w:val="000000"/>
          <w:kern w:val="0"/>
          <w:sz w:val="28"/>
          <w:szCs w:val="28"/>
          <w:lang w:val="uk-UA" w:eastAsia="ru-RU"/>
        </w:rPr>
        <w:t xml:space="preserve">теоретико-методологічні та методичні засади </w:t>
      </w:r>
      <w:r w:rsidRPr="00A52293">
        <w:rPr>
          <w:rFonts w:ascii="Times New Roman" w:eastAsia="Times New Roman" w:hAnsi="Times New Roman" w:cs="Times New Roman"/>
          <w:kern w:val="0"/>
          <w:sz w:val="28"/>
          <w:szCs w:val="28"/>
          <w:lang w:val="uk-UA" w:eastAsia="ru-RU"/>
        </w:rPr>
        <w:t xml:space="preserve">ефективного використання трудового потенціалу у готельному господарстві. </w:t>
      </w:r>
    </w:p>
    <w:p w:rsidR="00A52293" w:rsidRPr="00A52293" w:rsidRDefault="00A52293" w:rsidP="00A5229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i/>
          <w:kern w:val="0"/>
          <w:sz w:val="28"/>
          <w:szCs w:val="28"/>
          <w:lang w:val="uk-UA" w:eastAsia="ru-RU"/>
        </w:rPr>
        <w:t>Методи дослідження</w:t>
      </w:r>
      <w:r w:rsidRPr="00A52293">
        <w:rPr>
          <w:rFonts w:ascii="Times New Roman" w:eastAsia="Times New Roman" w:hAnsi="Times New Roman" w:cs="Times New Roman"/>
          <w:kern w:val="0"/>
          <w:sz w:val="28"/>
          <w:szCs w:val="28"/>
          <w:lang w:val="uk-UA" w:eastAsia="ru-RU"/>
        </w:rPr>
        <w:t>. Теоретичною та методологічною основою дослідження послужили фундаментальні наукові концепції і прикладні розробки вітчизняних і зарубіжних учених і практиків у сфері регіонального управління, готельного господарства,  менеджменту і маркетингу; законодавчі акти Верховної Ради України та постанови Кабінету Міністрів України, рішення і нормативні документи органів виконавчої влади України.  Емпірична база дослідження представлена даними Державної служби статистики України, Державної служби туризму і курортів України, розробками науково-дослідних організацій, даними обліку і звітності готелів та інших місць тимчасового проживання України, результатами анкетних опитувань, матеріалами  періодичних видань, Інтернет - ресурсів.</w:t>
      </w:r>
    </w:p>
    <w:p w:rsidR="00A52293" w:rsidRPr="00A52293" w:rsidRDefault="00A52293" w:rsidP="00A52293">
      <w:pPr>
        <w:widowControl/>
        <w:tabs>
          <w:tab w:val="clear" w:pos="709"/>
        </w:tabs>
        <w:suppressAutoHyphens w:val="0"/>
        <w:autoSpaceDE w:val="0"/>
        <w:autoSpaceDN w:val="0"/>
        <w:adjustRightInd w:val="0"/>
        <w:spacing w:after="0" w:line="360" w:lineRule="auto"/>
        <w:ind w:firstLine="851"/>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Для досягнення поставленої в роботі мети було використано сучасні методи дослідження, зокрема: проблемно-орієнтований підхід - для наукового обґрунтування напрямів вирішення проблем і перспектив розвитку готельного господарства Україні;  методи аналізу і синтезу, індукції і дедукції - для визначення сутності дефініцій  трудового потенціалу; експертного опитування, анкетування; маркетингових досліджень - для діагностики стану, проблем та перспектив розвитку готельного господарства України; </w:t>
      </w:r>
      <w:r w:rsidRPr="00A52293">
        <w:rPr>
          <w:rFonts w:ascii="Times New Roman" w:eastAsia="TimesNewRomanPSMT" w:hAnsi="Times New Roman" w:cs="Times New Roman"/>
          <w:kern w:val="0"/>
          <w:sz w:val="28"/>
          <w:szCs w:val="28"/>
          <w:lang w:val="uk-UA" w:eastAsia="ru-RU"/>
        </w:rPr>
        <w:t xml:space="preserve">метод багатовимірного статистичного аналізу - метод кластеризації, проведений для групування готелів Донецької області;  комплексний системний підхід - для формування системи ефективного використання трудового потенціалу; компетентнісний підхід - для удосконалення процесу ефективного використання трудового потенціалу.  </w:t>
      </w:r>
      <w:r w:rsidRPr="00A52293">
        <w:rPr>
          <w:rFonts w:ascii="Times New Roman" w:eastAsia="Times New Roman" w:hAnsi="Times New Roman" w:cs="Times New Roman"/>
          <w:kern w:val="0"/>
          <w:sz w:val="28"/>
          <w:szCs w:val="28"/>
          <w:lang w:val="uk-UA" w:eastAsia="ru-RU"/>
        </w:rPr>
        <w:t xml:space="preserve">Обробку даних і розрахунки проведено за допомогою сучасних інформаційних технологій. </w:t>
      </w:r>
    </w:p>
    <w:p w:rsidR="00A52293" w:rsidRPr="00A52293" w:rsidRDefault="00A52293" w:rsidP="00A52293">
      <w:pPr>
        <w:widowControl/>
        <w:tabs>
          <w:tab w:val="clear" w:pos="709"/>
        </w:tabs>
        <w:suppressAutoHyphens w:val="0"/>
        <w:spacing w:after="0" w:line="360" w:lineRule="auto"/>
        <w:ind w:firstLine="709"/>
        <w:rPr>
          <w:rFonts w:ascii="Times New Roman" w:eastAsia="Times New Roman" w:hAnsi="Times New Roman" w:cs="Times New Roman"/>
          <w:bCs/>
          <w:kern w:val="0"/>
          <w:sz w:val="28"/>
          <w:szCs w:val="28"/>
          <w:lang w:val="uk-UA" w:eastAsia="ru-RU"/>
        </w:rPr>
      </w:pPr>
      <w:r w:rsidRPr="00A52293">
        <w:rPr>
          <w:rFonts w:ascii="Times New Roman" w:eastAsia="Times New Roman" w:hAnsi="Times New Roman" w:cs="Times New Roman"/>
          <w:b/>
          <w:kern w:val="0"/>
          <w:sz w:val="28"/>
          <w:szCs w:val="28"/>
          <w:lang w:val="uk-UA" w:eastAsia="ru-RU"/>
        </w:rPr>
        <w:t>Наукова новизна одержаних результатів</w:t>
      </w:r>
      <w:r w:rsidRPr="00A52293">
        <w:rPr>
          <w:rFonts w:ascii="Times New Roman" w:eastAsia="Times New Roman" w:hAnsi="Times New Roman" w:cs="Times New Roman"/>
          <w:kern w:val="0"/>
          <w:sz w:val="28"/>
          <w:szCs w:val="28"/>
          <w:lang w:val="uk-UA" w:eastAsia="ru-RU"/>
        </w:rPr>
        <w:t xml:space="preserve"> </w:t>
      </w:r>
      <w:r w:rsidRPr="00A52293">
        <w:rPr>
          <w:rFonts w:ascii="Times New Roman" w:eastAsia="Times New Roman" w:hAnsi="Times New Roman" w:cs="Times New Roman"/>
          <w:bCs/>
          <w:kern w:val="0"/>
          <w:sz w:val="28"/>
          <w:szCs w:val="28"/>
          <w:lang w:val="uk-UA" w:eastAsia="ru-RU"/>
        </w:rPr>
        <w:t>Основні наукові результати, що одержані в процесі дослідження, полягають у наступних теоретичних та методологічних розробках:</w:t>
      </w:r>
    </w:p>
    <w:p w:rsidR="00A52293" w:rsidRPr="00A52293" w:rsidRDefault="00A52293" w:rsidP="00A52293">
      <w:pPr>
        <w:widowControl/>
        <w:tabs>
          <w:tab w:val="clear" w:pos="709"/>
          <w:tab w:val="left" w:pos="1080"/>
        </w:tabs>
        <w:suppressAutoHyphens w:val="0"/>
        <w:spacing w:after="0" w:line="360" w:lineRule="auto"/>
        <w:ind w:firstLine="720"/>
        <w:rPr>
          <w:rFonts w:ascii="Times New Roman" w:eastAsia="Times New Roman" w:hAnsi="Times New Roman" w:cs="Times New Roman"/>
          <w:b/>
          <w:i/>
          <w:kern w:val="0"/>
          <w:sz w:val="28"/>
          <w:szCs w:val="28"/>
          <w:lang w:val="uk-UA" w:eastAsia="ru-RU"/>
        </w:rPr>
      </w:pPr>
      <w:r w:rsidRPr="00A52293">
        <w:rPr>
          <w:rFonts w:ascii="Times New Roman" w:eastAsia="Times New Roman" w:hAnsi="Times New Roman" w:cs="Times New Roman"/>
          <w:b/>
          <w:i/>
          <w:kern w:val="0"/>
          <w:sz w:val="28"/>
          <w:szCs w:val="28"/>
          <w:lang w:val="uk-UA" w:eastAsia="ru-RU"/>
        </w:rPr>
        <w:t>Удосконалено:</w:t>
      </w:r>
    </w:p>
    <w:p w:rsidR="00A52293" w:rsidRPr="00A52293" w:rsidRDefault="00A52293" w:rsidP="00A52293">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методологічні основи процесу ефективного використання та розвитку трудового потенціалу підприємства через стадії формування ланцюжка компетенцій, у яких, на відміну від існуючих, запропоновано: </w:t>
      </w:r>
      <w:r w:rsidRPr="00A52293">
        <w:rPr>
          <w:rFonts w:ascii="Times New Roman" w:eastAsia="Times New Roman" w:hAnsi="Times New Roman" w:cs="Times New Roman"/>
          <w:i/>
          <w:kern w:val="0"/>
          <w:sz w:val="28"/>
          <w:szCs w:val="28"/>
          <w:lang w:val="uk-UA" w:eastAsia="ru-RU"/>
        </w:rPr>
        <w:t>стадію прогнозування та планування</w:t>
      </w:r>
      <w:r w:rsidRPr="00A52293">
        <w:rPr>
          <w:rFonts w:ascii="Times New Roman" w:eastAsia="Times New Roman" w:hAnsi="Times New Roman" w:cs="Times New Roman"/>
          <w:kern w:val="0"/>
          <w:sz w:val="28"/>
          <w:szCs w:val="28"/>
          <w:lang w:val="uk-UA" w:eastAsia="ru-RU"/>
        </w:rPr>
        <w:t xml:space="preserve"> доповнити розкриттям необхідних компетенцій персоналу готелю; </w:t>
      </w:r>
      <w:r w:rsidRPr="00A52293">
        <w:rPr>
          <w:rFonts w:ascii="Times New Roman" w:eastAsia="Times New Roman" w:hAnsi="Times New Roman" w:cs="Times New Roman"/>
          <w:i/>
          <w:kern w:val="0"/>
          <w:sz w:val="28"/>
          <w:szCs w:val="28"/>
          <w:lang w:val="uk-UA" w:eastAsia="ru-RU"/>
        </w:rPr>
        <w:t>стадію придбання компетенцій</w:t>
      </w:r>
      <w:r w:rsidRPr="00A52293">
        <w:rPr>
          <w:rFonts w:ascii="Times New Roman" w:eastAsia="Times New Roman" w:hAnsi="Times New Roman" w:cs="Times New Roman"/>
          <w:kern w:val="0"/>
          <w:sz w:val="28"/>
          <w:szCs w:val="28"/>
          <w:lang w:val="uk-UA" w:eastAsia="ru-RU"/>
        </w:rPr>
        <w:t xml:space="preserve"> провести з виділенням внутрішніх (навчання у межах підприємства, переміщення працівників всередині підприємства, внутрішні комунікації) та зовнішніх джерел (набір нових працівників, консультаційні послуги, бенчмаркінг), </w:t>
      </w:r>
      <w:r w:rsidRPr="00A52293">
        <w:rPr>
          <w:rFonts w:ascii="Times New Roman" w:eastAsia="Times New Roman" w:hAnsi="Times New Roman" w:cs="Times New Roman"/>
          <w:i/>
          <w:kern w:val="0"/>
          <w:sz w:val="28"/>
          <w:szCs w:val="28"/>
          <w:lang w:val="uk-UA" w:eastAsia="ru-RU"/>
        </w:rPr>
        <w:t>стадію використання компетенцій</w:t>
      </w:r>
      <w:r w:rsidRPr="00A52293">
        <w:rPr>
          <w:rFonts w:ascii="Times New Roman" w:eastAsia="Times New Roman" w:hAnsi="Times New Roman" w:cs="Times New Roman"/>
          <w:kern w:val="0"/>
          <w:sz w:val="28"/>
          <w:szCs w:val="28"/>
          <w:lang w:val="uk-UA" w:eastAsia="ru-RU"/>
        </w:rPr>
        <w:t xml:space="preserve"> запропоновано розкрити через ефективну трудову діяльність, </w:t>
      </w:r>
      <w:r w:rsidRPr="00A52293">
        <w:rPr>
          <w:rFonts w:ascii="Times New Roman" w:eastAsia="Times New Roman" w:hAnsi="Times New Roman" w:cs="Times New Roman"/>
          <w:i/>
          <w:kern w:val="0"/>
          <w:sz w:val="28"/>
          <w:szCs w:val="28"/>
          <w:lang w:val="uk-UA" w:eastAsia="ru-RU"/>
        </w:rPr>
        <w:t>стадію  розвитку та утримання компетенцій</w:t>
      </w:r>
      <w:r w:rsidRPr="00A52293">
        <w:rPr>
          <w:rFonts w:ascii="Times New Roman" w:eastAsia="Times New Roman" w:hAnsi="Times New Roman" w:cs="Times New Roman"/>
          <w:kern w:val="0"/>
          <w:sz w:val="28"/>
          <w:szCs w:val="28"/>
          <w:lang w:val="uk-UA" w:eastAsia="ru-RU"/>
        </w:rPr>
        <w:t xml:space="preserve"> доповнити конкретними напрямками дій (кросс – навчання, ефективна система мотивації, діалог про розвиток працівника, аналіз атмосфери у колективі), що дозволяє відобразити конкретні компетенції  в залежності від рівня дослідження, сприятиме зменшенню показника текучості і відповідно утриманню компетенцій у готелі;</w:t>
      </w:r>
    </w:p>
    <w:p w:rsidR="00A52293" w:rsidRPr="00A52293" w:rsidRDefault="00A52293" w:rsidP="00A52293">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науково-методичні засади оцінки мотивації трудового потенціалу на підприємствах готельного господарства України, які, на відміну від існуючих, містять складові: оцінку задоволеності роботою всіх категорій персоналу готелю, оцінку задоволеності персоналу у розрізі ієрархії мотивів, оцінку задоволеності системою стимулювання та оцінку трудової активності персоналу, що дозволяє більш повно та науково-обґрунтовано здійснити мотиваційну оцінку;</w:t>
      </w:r>
    </w:p>
    <w:p w:rsidR="00A52293" w:rsidRPr="00A52293" w:rsidRDefault="00A52293" w:rsidP="00A52293">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науково-методичний підхід щодо оцінки компетентнісного впливу на ефективність використання трудового потенціалу, в якому, на відміну від існуючих, передбачено: використання методу парних порівнянь для визначення більш важливої компетенції серед двох; аналіз першочергових компетенцій для кожної категорії персоналу готелю, що дає коефіцієнт, на основі якого, здійснюється більш об’єктивне преміювання працівника кожної категорії персоналу готелю. Визначення коефіцієнтів відповідності компетенцій еталону дає можливість своєчасно аналізувати зміни у розвитку компетенцій персоналу;</w:t>
      </w:r>
    </w:p>
    <w:p w:rsidR="00A52293" w:rsidRPr="00A52293" w:rsidRDefault="00A52293" w:rsidP="00A52293">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науково-методичний підхід щодо оцінки загального індексу трудового потенціалу, в якому, на відміну від існуючих, визначено 4 складові підсистеми загального індексу трудового потенціалу (підсистема діагностики індексу освіти персоналу підприємств готельного господарства, підсистема оцінки індексу продуктивності праці персоналу, підсистема оцінки індексу здоров’я персоналу, підсистема дослідження індексу середньої заробітної платні), що дає можливість розрахунку системи показників трудового потенціалу, а саме: індексу освіти, індексу продуктивності праці персоналу,  індексу здоров’я персоналу, індексу середньої заробітної платні та формування загального висновку кінцевого значення індексу трудового потенціалу;</w:t>
      </w:r>
    </w:p>
    <w:p w:rsidR="00A52293" w:rsidRPr="00A52293" w:rsidRDefault="00A52293" w:rsidP="00A5229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науково-методичний підхід щодо оцінки показників, які впливають на систему управління трудовим потенціалом, в якому, на відміну від існуючих, розроблено  систему показників: темпи приросту норми прибутку на одного працівника; продуктивності; прибутку; виручки від реалізації продукції; рівня фонду оплати праці та частки премії у фонді оплати праці, що дозволило сформувати шкалу з конкретними заходами дій при різних результатах дотримання умов системи;</w:t>
      </w:r>
    </w:p>
    <w:p w:rsidR="00A52293" w:rsidRPr="00A52293" w:rsidRDefault="00A52293" w:rsidP="00A52293">
      <w:pPr>
        <w:widowControl/>
        <w:tabs>
          <w:tab w:val="clear" w:pos="709"/>
        </w:tabs>
        <w:suppressAutoHyphens w:val="0"/>
        <w:spacing w:after="0" w:line="360" w:lineRule="auto"/>
        <w:ind w:firstLine="720"/>
        <w:rPr>
          <w:rFonts w:ascii="Times New Roman" w:eastAsia="Times New Roman" w:hAnsi="Times New Roman" w:cs="Times New Roman"/>
          <w:b/>
          <w:i/>
          <w:kern w:val="0"/>
          <w:sz w:val="28"/>
          <w:szCs w:val="28"/>
          <w:lang w:val="uk-UA" w:eastAsia="ru-RU"/>
        </w:rPr>
      </w:pPr>
      <w:r w:rsidRPr="00A52293">
        <w:rPr>
          <w:rFonts w:ascii="Times New Roman" w:eastAsia="Times New Roman" w:hAnsi="Times New Roman" w:cs="Times New Roman"/>
          <w:b/>
          <w:i/>
          <w:kern w:val="0"/>
          <w:sz w:val="28"/>
          <w:szCs w:val="28"/>
          <w:lang w:val="uk-UA" w:eastAsia="ru-RU"/>
        </w:rPr>
        <w:t>Дістало подальшого розвитку:</w:t>
      </w:r>
    </w:p>
    <w:p w:rsidR="00A52293" w:rsidRPr="00A52293" w:rsidRDefault="00A52293" w:rsidP="00A5229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теоретичні засади дослідження трудового потенціалу, а саме: запропоновано розглядати </w:t>
      </w:r>
      <w:r w:rsidRPr="00A52293">
        <w:rPr>
          <w:rFonts w:ascii="Times New Roman" w:eastAsia="Times New Roman" w:hAnsi="Times New Roman" w:cs="Times New Roman"/>
          <w:i/>
          <w:kern w:val="0"/>
          <w:sz w:val="28"/>
          <w:szCs w:val="28"/>
          <w:lang w:val="uk-UA" w:eastAsia="ru-RU"/>
        </w:rPr>
        <w:t>трудовий потенціал</w:t>
      </w:r>
      <w:r w:rsidRPr="00A52293">
        <w:rPr>
          <w:rFonts w:ascii="Times New Roman" w:eastAsia="Times New Roman" w:hAnsi="Times New Roman" w:cs="Times New Roman"/>
          <w:kern w:val="0"/>
          <w:sz w:val="28"/>
          <w:szCs w:val="28"/>
          <w:lang w:val="uk-UA" w:eastAsia="ru-RU"/>
        </w:rPr>
        <w:t xml:space="preserve"> як ресурсну категорію, яка включає  в себе необхідні компетенції для ефективної діяльності у конкретній області; </w:t>
      </w:r>
      <w:r w:rsidRPr="00A52293">
        <w:rPr>
          <w:rFonts w:ascii="Times New Roman" w:eastAsia="Times New Roman" w:hAnsi="Times New Roman" w:cs="Times New Roman"/>
          <w:i/>
          <w:kern w:val="0"/>
          <w:sz w:val="28"/>
          <w:szCs w:val="28"/>
          <w:lang w:val="uk-UA" w:eastAsia="ru-RU"/>
        </w:rPr>
        <w:t>трудовий потенціал працівника</w:t>
      </w:r>
      <w:r w:rsidRPr="00A52293">
        <w:rPr>
          <w:rFonts w:ascii="Times New Roman" w:eastAsia="Times New Roman" w:hAnsi="Times New Roman" w:cs="Times New Roman"/>
          <w:kern w:val="0"/>
          <w:sz w:val="28"/>
          <w:szCs w:val="28"/>
          <w:lang w:val="uk-UA" w:eastAsia="ru-RU"/>
        </w:rPr>
        <w:t xml:space="preserve"> як ресурсну категорію, яка відображає компетентність окремої людини; </w:t>
      </w:r>
      <w:r w:rsidRPr="00A52293">
        <w:rPr>
          <w:rFonts w:ascii="Times New Roman" w:eastAsia="Times New Roman" w:hAnsi="Times New Roman" w:cs="Times New Roman"/>
          <w:i/>
          <w:kern w:val="0"/>
          <w:sz w:val="28"/>
          <w:szCs w:val="28"/>
          <w:lang w:val="uk-UA" w:eastAsia="ru-RU"/>
        </w:rPr>
        <w:t>трудовий потенціал підприємства</w:t>
      </w:r>
      <w:r w:rsidRPr="00A52293">
        <w:rPr>
          <w:rFonts w:ascii="Times New Roman" w:eastAsia="Times New Roman" w:hAnsi="Times New Roman" w:cs="Times New Roman"/>
          <w:kern w:val="0"/>
          <w:sz w:val="28"/>
          <w:szCs w:val="28"/>
          <w:lang w:val="uk-UA" w:eastAsia="ru-RU"/>
        </w:rPr>
        <w:t xml:space="preserve"> - як компетентність його трудових ресурсів; запропоновано класифікацію поняття «трудовий потенціал» за етапами формування, розвитку та реалізації;</w:t>
      </w:r>
    </w:p>
    <w:p w:rsidR="00A52293" w:rsidRPr="00A52293" w:rsidRDefault="00A52293" w:rsidP="00A52293">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комплексна система ефективного використання трудового потенціалу, яку пропонується доповнити системою загального індексу трудового потенціалу підприємства та системою компетентнісного впливу на ефективність використання трудового потенціалу.</w:t>
      </w:r>
    </w:p>
    <w:p w:rsidR="00A52293" w:rsidRPr="00A52293" w:rsidRDefault="00A52293" w:rsidP="00A52293">
      <w:pPr>
        <w:widowControl/>
        <w:tabs>
          <w:tab w:val="clear" w:pos="709"/>
          <w:tab w:val="left" w:pos="1080"/>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b/>
          <w:kern w:val="0"/>
          <w:sz w:val="28"/>
          <w:szCs w:val="28"/>
          <w:lang w:val="uk-UA" w:eastAsia="uk-UA"/>
        </w:rPr>
        <w:t>Практичне значення результатів дослідження</w:t>
      </w:r>
      <w:r w:rsidRPr="00A52293">
        <w:rPr>
          <w:rFonts w:ascii="Times New Roman" w:eastAsia="Times New Roman" w:hAnsi="Times New Roman" w:cs="Times New Roman"/>
          <w:kern w:val="0"/>
          <w:sz w:val="28"/>
          <w:szCs w:val="28"/>
          <w:lang w:val="uk-UA" w:eastAsia="uk-UA"/>
        </w:rPr>
        <w:t xml:space="preserve"> полягає у розробці практичних рекомендацій щодо підвищення ефективності  використання трудового потенціалу  на підприємствах готельного господарства</w:t>
      </w:r>
      <w:r w:rsidRPr="00A52293">
        <w:rPr>
          <w:rFonts w:ascii="Times New Roman" w:eastAsia="Times New Roman" w:hAnsi="Times New Roman" w:cs="Times New Roman"/>
          <w:kern w:val="0"/>
          <w:sz w:val="28"/>
          <w:szCs w:val="28"/>
          <w:lang w:val="uk-UA" w:eastAsia="ru-RU"/>
        </w:rPr>
        <w:t xml:space="preserve">. Найбільшу практичну значущість мають такі розробки, як: комплексна система ефективного використання трудового потенціалу, методика оцінки загального індексу трудового потенціалу, методика оцінки показників, що впливають на систему управління трудовим потенціалом, методика оцінки компетентнісного впливу на ефективність використання трудового потенціалу. </w:t>
      </w:r>
    </w:p>
    <w:p w:rsidR="00A52293" w:rsidRPr="00A52293" w:rsidRDefault="00A52293" w:rsidP="00A52293">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Методичні розробки дослідження одержали практичну апробацію у готелях ТОВ  «Park inn by Radisson Donetsk»</w:t>
      </w:r>
      <w:r w:rsidRPr="00A52293">
        <w:rPr>
          <w:rFonts w:ascii="Times New Roman" w:eastAsia="Times New Roman" w:hAnsi="Times New Roman" w:cs="Times New Roman"/>
          <w:kern w:val="0"/>
          <w:lang w:val="uk-UA" w:eastAsia="ru-RU"/>
        </w:rPr>
        <w:t xml:space="preserve"> </w:t>
      </w:r>
      <w:r w:rsidRPr="00A52293">
        <w:rPr>
          <w:rFonts w:ascii="Times New Roman" w:eastAsia="Times New Roman" w:hAnsi="Times New Roman" w:cs="Times New Roman"/>
          <w:kern w:val="0"/>
          <w:sz w:val="28"/>
          <w:szCs w:val="28"/>
          <w:lang w:val="uk-UA" w:eastAsia="ru-RU"/>
        </w:rPr>
        <w:t>(довідка про впровадження № 27 від 03.10.2013р.),   ФОП «Дрижд» (довідка про впровадження № 5 від 14.05.2013р.), ТОВ «Золотий терикон, готель Ліверпуль» (довідка про впровадження № 121 від 05.09.2013р.). Окремі теоретичні положення і матеріали дослідження використовуються у навчальному процесі Донецького національного університету економіки і торгівлі імені Михайла Туган-Барановського при викладанні дисциплін «Організація готельного господарства», «Менеджмент готельно-ресторанного господарства», «Організація праці управлінського персоналу», «Управління людськими ресурсами» (довідка № 11/2073 від 23.10.2013 р.).</w:t>
      </w:r>
    </w:p>
    <w:p w:rsidR="00A52293" w:rsidRPr="00A52293" w:rsidRDefault="00A52293" w:rsidP="00A52293">
      <w:pPr>
        <w:widowControl/>
        <w:tabs>
          <w:tab w:val="clear" w:pos="709"/>
        </w:tabs>
        <w:suppressAutoHyphens w:val="0"/>
        <w:spacing w:after="0" w:line="360" w:lineRule="auto"/>
        <w:ind w:firstLine="709"/>
        <w:rPr>
          <w:rFonts w:ascii="Times New Roman" w:eastAsia="Times New Roman" w:hAnsi="Times New Roman" w:cs="Times New Roman"/>
          <w:b/>
          <w:bCs/>
          <w:kern w:val="0"/>
          <w:sz w:val="28"/>
          <w:szCs w:val="28"/>
          <w:lang w:val="uk-UA" w:eastAsia="ru-RU"/>
        </w:rPr>
      </w:pPr>
      <w:r w:rsidRPr="00A52293">
        <w:rPr>
          <w:rFonts w:ascii="Times New Roman" w:eastAsia="Times New Roman" w:hAnsi="Times New Roman" w:cs="Times New Roman"/>
          <w:b/>
          <w:kern w:val="0"/>
          <w:sz w:val="28"/>
          <w:szCs w:val="28"/>
          <w:lang w:val="uk-UA" w:eastAsia="ru-RU"/>
        </w:rPr>
        <w:t>Особистий внесок здобувача.</w:t>
      </w:r>
      <w:r w:rsidRPr="00A52293">
        <w:rPr>
          <w:rFonts w:ascii="Times New Roman" w:eastAsia="Times New Roman" w:hAnsi="Times New Roman" w:cs="Times New Roman"/>
          <w:kern w:val="0"/>
          <w:sz w:val="28"/>
          <w:szCs w:val="28"/>
          <w:lang w:val="uk-UA" w:eastAsia="ru-RU"/>
        </w:rPr>
        <w:t xml:space="preserve"> </w:t>
      </w:r>
      <w:r w:rsidRPr="00A52293">
        <w:rPr>
          <w:rFonts w:ascii="Times New Roman" w:eastAsia="Times New Roman" w:hAnsi="Times New Roman" w:cs="Times New Roman"/>
          <w:bCs/>
          <w:kern w:val="0"/>
          <w:sz w:val="28"/>
          <w:szCs w:val="28"/>
          <w:lang w:val="uk-UA" w:eastAsia="ru-RU"/>
        </w:rPr>
        <w:t xml:space="preserve">Усі наукові результати, викладені в дослідженні, є авторським надбанням. З наукових праць, опублікованих у співавторстві, у дисертації використано лише  ідеї та положення, які є результатами особистої праці здобувача, що </w:t>
      </w:r>
      <w:r w:rsidRPr="00A52293">
        <w:rPr>
          <w:rFonts w:ascii="Times New Roman" w:eastAsia="Times New Roman" w:hAnsi="Times New Roman" w:cs="Times New Roman"/>
          <w:kern w:val="0"/>
          <w:sz w:val="28"/>
          <w:szCs w:val="28"/>
          <w:lang w:val="uk-UA" w:eastAsia="ru-RU"/>
        </w:rPr>
        <w:t>конкретизовано у списку публікацій.</w:t>
      </w:r>
    </w:p>
    <w:p w:rsidR="00A52293" w:rsidRPr="00A52293" w:rsidRDefault="00A52293" w:rsidP="00A52293">
      <w:pPr>
        <w:tabs>
          <w:tab w:val="clear" w:pos="709"/>
        </w:tabs>
        <w:suppressAutoHyphens w:val="0"/>
        <w:spacing w:after="0" w:line="360" w:lineRule="auto"/>
        <w:ind w:firstLine="709"/>
        <w:rPr>
          <w:rFonts w:ascii="Times New Roman" w:eastAsia="Times New Roman" w:hAnsi="Times New Roman" w:cs="Times New Roman"/>
          <w:kern w:val="36"/>
          <w:sz w:val="28"/>
          <w:szCs w:val="28"/>
          <w:lang w:val="uk-UA" w:eastAsia="ru-RU"/>
        </w:rPr>
      </w:pPr>
      <w:r w:rsidRPr="00A52293">
        <w:rPr>
          <w:rFonts w:ascii="Times New Roman" w:eastAsia="Times New Roman" w:hAnsi="Times New Roman" w:cs="Times New Roman"/>
          <w:b/>
          <w:kern w:val="0"/>
          <w:sz w:val="28"/>
          <w:szCs w:val="28"/>
          <w:lang w:val="uk-UA" w:eastAsia="ru-RU"/>
        </w:rPr>
        <w:t>Апробація результатів дисертації.</w:t>
      </w:r>
      <w:r w:rsidRPr="00A52293">
        <w:rPr>
          <w:rFonts w:ascii="Times New Roman" w:eastAsia="Times New Roman" w:hAnsi="Times New Roman" w:cs="Times New Roman"/>
          <w:kern w:val="0"/>
          <w:sz w:val="28"/>
          <w:szCs w:val="28"/>
          <w:lang w:val="uk-UA" w:eastAsia="ru-RU"/>
        </w:rPr>
        <w:t xml:space="preserve"> Основні теоретичні положення, результати прикладних досліджень доповідалися на 13 науково-практичних конференціях, основними з яких є: </w:t>
      </w:r>
      <w:r w:rsidRPr="00A52293">
        <w:rPr>
          <w:rFonts w:ascii="Times New Roman" w:eastAsia="Times New Roman" w:hAnsi="Times New Roman" w:cs="Times New Roman"/>
          <w:i/>
          <w:kern w:val="0"/>
          <w:sz w:val="28"/>
          <w:szCs w:val="28"/>
          <w:lang w:val="uk-UA" w:eastAsia="ru-RU"/>
        </w:rPr>
        <w:t xml:space="preserve">міжнародні - </w:t>
      </w:r>
      <w:r w:rsidRPr="00A52293">
        <w:rPr>
          <w:rFonts w:ascii="Times New Roman" w:eastAsia="Times New Roman" w:hAnsi="Times New Roman" w:cs="Times New Roman"/>
          <w:kern w:val="0"/>
          <w:sz w:val="28"/>
          <w:szCs w:val="28"/>
          <w:lang w:val="uk-UA" w:eastAsia="ru-RU"/>
        </w:rPr>
        <w:t>«Організація діяльності підприємств туристичної індустрії в умовах інтеграційних процесів»                     (м. Тернопіль-Форос, 2013);</w:t>
      </w:r>
      <w:r w:rsidRPr="00A52293">
        <w:rPr>
          <w:rFonts w:ascii="Times New Roman" w:eastAsia="Times New Roman" w:hAnsi="Times New Roman" w:cs="Times New Roman"/>
          <w:bCs/>
          <w:iCs/>
          <w:kern w:val="0"/>
          <w:sz w:val="28"/>
          <w:szCs w:val="28"/>
          <w:lang w:val="uk-UA" w:eastAsia="ru-RU"/>
        </w:rPr>
        <w:t xml:space="preserve"> «</w:t>
      </w:r>
      <w:r w:rsidRPr="00A52293">
        <w:rPr>
          <w:rFonts w:ascii="Times New Roman" w:eastAsia="Times New Roman" w:hAnsi="Times New Roman" w:cs="Times New Roman"/>
          <w:kern w:val="0"/>
          <w:sz w:val="28"/>
          <w:szCs w:val="28"/>
          <w:lang w:val="uk-UA" w:eastAsia="ru-RU"/>
        </w:rPr>
        <w:t xml:space="preserve">Економіка, організація та управління підприємствами в сучасних економіко-правових умовах» (м. Дніпропетровськ, 2012); «Туризм і гостинність в Україні: стан, проблеми, тенденції, перспективи розвитку»              (м. Черкаси, 2012); «Економічна стратегія і перспективи розвитку сфери торгівлі та послуг» (м. Харків, 2012); </w:t>
      </w:r>
      <w:r w:rsidRPr="00A52293">
        <w:rPr>
          <w:rFonts w:ascii="Times New Roman" w:eastAsia="Times New Roman" w:hAnsi="Times New Roman" w:cs="Times New Roman"/>
          <w:bCs/>
          <w:iCs/>
          <w:kern w:val="0"/>
          <w:sz w:val="28"/>
          <w:szCs w:val="28"/>
          <w:lang w:val="uk-UA" w:eastAsia="ru-RU"/>
        </w:rPr>
        <w:t>«</w:t>
      </w:r>
      <w:r w:rsidRPr="00A52293">
        <w:rPr>
          <w:rFonts w:ascii="Times New Roman" w:eastAsia="Times New Roman" w:hAnsi="Times New Roman" w:cs="Times New Roman"/>
          <w:bCs/>
          <w:iCs/>
          <w:kern w:val="0"/>
          <w:sz w:val="28"/>
          <w:szCs w:val="28"/>
          <w:lang w:eastAsia="ru-RU"/>
        </w:rPr>
        <w:t>Стратегия социально-экономического развития общества: управленческие, правовые, хозяйственные аспекты»</w:t>
      </w:r>
      <w:r w:rsidRPr="00A52293">
        <w:rPr>
          <w:rFonts w:ascii="Times New Roman" w:eastAsia="Times New Roman" w:hAnsi="Times New Roman" w:cs="Times New Roman"/>
          <w:bCs/>
          <w:iCs/>
          <w:kern w:val="0"/>
          <w:sz w:val="28"/>
          <w:szCs w:val="28"/>
          <w:lang w:val="uk-UA" w:eastAsia="ru-RU"/>
        </w:rPr>
        <w:t xml:space="preserve"> (г. Курск, 2011); </w:t>
      </w:r>
      <w:r w:rsidRPr="00A52293">
        <w:rPr>
          <w:rFonts w:ascii="Times New Roman" w:eastAsia="Times New Roman" w:hAnsi="Times New Roman" w:cs="Times New Roman"/>
          <w:bCs/>
          <w:i/>
          <w:iCs/>
          <w:kern w:val="0"/>
          <w:sz w:val="28"/>
          <w:szCs w:val="28"/>
          <w:lang w:val="uk-UA" w:eastAsia="ru-RU"/>
        </w:rPr>
        <w:t>всеукраїнські –</w:t>
      </w:r>
      <w:r w:rsidRPr="00A52293">
        <w:rPr>
          <w:rFonts w:ascii="Times New Roman" w:eastAsia="Times New Roman" w:hAnsi="Times New Roman" w:cs="Times New Roman"/>
          <w:bCs/>
          <w:iCs/>
          <w:kern w:val="0"/>
          <w:sz w:val="28"/>
          <w:szCs w:val="28"/>
          <w:lang w:val="uk-UA" w:eastAsia="ru-RU"/>
        </w:rPr>
        <w:t xml:space="preserve"> «</w:t>
      </w:r>
      <w:r w:rsidRPr="00A52293">
        <w:rPr>
          <w:rFonts w:ascii="Times New Roman" w:eastAsia="Times New Roman" w:hAnsi="Times New Roman" w:cs="Times New Roman"/>
          <w:kern w:val="0"/>
          <w:sz w:val="28"/>
          <w:szCs w:val="28"/>
          <w:lang w:val="uk-UA" w:eastAsia="ru-RU"/>
        </w:rPr>
        <w:t xml:space="preserve">Здобутки, проблеми та перспективи розвитку готельно-ресторанного та туристичного бізнесу» (м. Київ, 2012); </w:t>
      </w:r>
      <w:r w:rsidRPr="00A52293">
        <w:rPr>
          <w:rFonts w:ascii="Times New Roman" w:eastAsia="Times New Roman" w:hAnsi="Times New Roman" w:cs="Times New Roman"/>
          <w:bCs/>
          <w:iCs/>
          <w:kern w:val="0"/>
          <w:sz w:val="28"/>
          <w:szCs w:val="28"/>
          <w:lang w:eastAsia="ru-RU"/>
        </w:rPr>
        <w:t>«Актуальные проблемы конкурентоспособности предприятий»</w:t>
      </w:r>
      <w:r w:rsidRPr="00A52293">
        <w:rPr>
          <w:rFonts w:ascii="Times New Roman" w:eastAsia="Times New Roman" w:hAnsi="Times New Roman" w:cs="Times New Roman"/>
          <w:bCs/>
          <w:iCs/>
          <w:kern w:val="0"/>
          <w:sz w:val="28"/>
          <w:szCs w:val="28"/>
          <w:lang w:val="uk-UA" w:eastAsia="ru-RU"/>
        </w:rPr>
        <w:t xml:space="preserve"> (г. Севастополь, 2012); «Торгівля та готельно-ресторанний бізнес: інноваційний розвиток в умовах глобалізації»         (м. Харків, 2012); </w:t>
      </w:r>
      <w:r w:rsidRPr="00A52293">
        <w:rPr>
          <w:rFonts w:ascii="Times New Roman" w:eastAsia="Times New Roman" w:hAnsi="Times New Roman" w:cs="Times New Roman"/>
          <w:kern w:val="0"/>
          <w:sz w:val="28"/>
          <w:szCs w:val="28"/>
          <w:lang w:val="uk-UA" w:eastAsia="ru-RU"/>
        </w:rPr>
        <w:t>«Сучасні технології управління туристичним та готельно-ресторанним бізнесом</w:t>
      </w:r>
      <w:r w:rsidRPr="00A52293">
        <w:rPr>
          <w:rFonts w:ascii="Times New Roman" w:eastAsia="Times New Roman" w:hAnsi="Times New Roman" w:cs="Times New Roman"/>
          <w:bCs/>
          <w:iCs/>
          <w:kern w:val="0"/>
          <w:sz w:val="28"/>
          <w:szCs w:val="28"/>
          <w:lang w:val="uk-UA" w:eastAsia="ru-RU"/>
        </w:rPr>
        <w:t>» (м. Маріуполь,  2012);</w:t>
      </w:r>
      <w:r w:rsidRPr="00A52293">
        <w:rPr>
          <w:rFonts w:ascii="Times New Roman" w:eastAsia="Times New Roman" w:hAnsi="Times New Roman" w:cs="Times New Roman"/>
          <w:kern w:val="0"/>
          <w:sz w:val="28"/>
          <w:szCs w:val="28"/>
          <w:lang w:val="uk-UA" w:eastAsia="ru-RU"/>
        </w:rPr>
        <w:t xml:space="preserve">  </w:t>
      </w:r>
      <w:r w:rsidRPr="00A52293">
        <w:rPr>
          <w:rFonts w:ascii="Times New Roman" w:eastAsia="Times New Roman" w:hAnsi="Times New Roman" w:cs="Times New Roman"/>
          <w:bCs/>
          <w:iCs/>
          <w:kern w:val="0"/>
          <w:sz w:val="28"/>
          <w:szCs w:val="28"/>
          <w:lang w:val="uk-UA" w:eastAsia="ru-RU"/>
        </w:rPr>
        <w:t xml:space="preserve">«Формування механізму стимулювання економічного розвитку регіонів» (м. Луганськ, 2011) </w:t>
      </w:r>
      <w:r w:rsidRPr="00A52293">
        <w:rPr>
          <w:rFonts w:ascii="Times New Roman" w:eastAsia="Times New Roman" w:hAnsi="Times New Roman" w:cs="Times New Roman"/>
          <w:kern w:val="36"/>
          <w:sz w:val="28"/>
          <w:szCs w:val="28"/>
          <w:lang w:val="uk-UA" w:eastAsia="ru-RU"/>
        </w:rPr>
        <w:t>та 2 науково-практичні конференції професорсько-викладацького складу Донецького національного університету економіки і торгівлі імені Михайла Туган-Барановського (2011, 2013 рр., ДонНУЕТ, м. Донецьк).</w:t>
      </w:r>
    </w:p>
    <w:p w:rsidR="00A52293" w:rsidRPr="00A52293" w:rsidRDefault="00A52293" w:rsidP="00A52293">
      <w:pPr>
        <w:tabs>
          <w:tab w:val="clear" w:pos="709"/>
        </w:tabs>
        <w:suppressAutoHyphens w:val="0"/>
        <w:spacing w:after="0" w:line="360" w:lineRule="auto"/>
        <w:ind w:firstLine="709"/>
        <w:rPr>
          <w:rFonts w:ascii="Times New Roman" w:eastAsia="Times New Roman" w:hAnsi="Times New Roman" w:cs="Times New Roman"/>
          <w:b/>
          <w:bCs/>
          <w:kern w:val="0"/>
          <w:sz w:val="28"/>
          <w:szCs w:val="28"/>
          <w:lang w:val="uk-UA" w:eastAsia="ru-RU"/>
        </w:rPr>
      </w:pPr>
      <w:r w:rsidRPr="00A52293">
        <w:rPr>
          <w:rFonts w:ascii="Times New Roman" w:eastAsia="Times New Roman" w:hAnsi="Times New Roman" w:cs="Times New Roman"/>
          <w:b/>
          <w:bCs/>
          <w:kern w:val="0"/>
          <w:sz w:val="28"/>
          <w:szCs w:val="28"/>
          <w:lang w:val="uk-UA" w:eastAsia="ru-RU"/>
        </w:rPr>
        <w:t>Публікації.</w:t>
      </w:r>
      <w:r w:rsidRPr="00A52293">
        <w:rPr>
          <w:rFonts w:ascii="Times New Roman" w:eastAsia="Times New Roman" w:hAnsi="Times New Roman" w:cs="Times New Roman"/>
          <w:kern w:val="0"/>
          <w:sz w:val="28"/>
          <w:szCs w:val="28"/>
          <w:lang w:val="uk-UA" w:eastAsia="ru-RU"/>
        </w:rPr>
        <w:t xml:space="preserve"> За результатами дослідження опубліковано 22 роботи, загальний обсяг яких складає 5,6 др. ар., де особисто автору належить  5,4 др. ар</w:t>
      </w:r>
      <w:r w:rsidRPr="00A52293">
        <w:rPr>
          <w:rFonts w:ascii="Times New Roman" w:eastAsia="Times New Roman" w:hAnsi="Times New Roman" w:cs="Times New Roman"/>
          <w:bCs/>
          <w:kern w:val="0"/>
          <w:sz w:val="28"/>
          <w:szCs w:val="28"/>
          <w:lang w:val="uk-UA" w:eastAsia="ru-RU"/>
        </w:rPr>
        <w:t xml:space="preserve">. </w:t>
      </w:r>
      <w:r w:rsidRPr="00A52293">
        <w:rPr>
          <w:rFonts w:ascii="Times New Roman" w:eastAsia="Times New Roman" w:hAnsi="Times New Roman" w:cs="Times New Roman"/>
          <w:kern w:val="0"/>
          <w:sz w:val="28"/>
          <w:szCs w:val="28"/>
          <w:lang w:val="uk-UA" w:eastAsia="ru-RU"/>
        </w:rPr>
        <w:t xml:space="preserve">з них - 7 статей у фахових виданнях. </w:t>
      </w:r>
    </w:p>
    <w:p w:rsidR="00A52293" w:rsidRPr="00A52293" w:rsidRDefault="00A52293" w:rsidP="00A52293">
      <w:pPr>
        <w:tabs>
          <w:tab w:val="clear" w:pos="709"/>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b/>
          <w:bCs/>
          <w:kern w:val="0"/>
          <w:sz w:val="28"/>
          <w:szCs w:val="28"/>
          <w:lang w:val="uk-UA" w:eastAsia="ru-RU"/>
        </w:rPr>
        <w:t xml:space="preserve">Структура і обсяг дисертації. </w:t>
      </w:r>
      <w:r w:rsidRPr="00A52293">
        <w:rPr>
          <w:rFonts w:ascii="Times New Roman" w:eastAsia="Times New Roman" w:hAnsi="Times New Roman" w:cs="Times New Roman"/>
          <w:kern w:val="0"/>
          <w:sz w:val="28"/>
          <w:szCs w:val="28"/>
          <w:lang w:val="uk-UA" w:eastAsia="ru-RU"/>
        </w:rPr>
        <w:t>Дисертація складається зі вступу, трьох розділів, 8 підрозділів, висновків, списку використаних джерел, що містить 163 найменування. Загальний зміст викладено на 150 сторінках. Дисертація містить 49 таблиць (обсягом 35 стор.), 24 рисунка (обсягом 16 стор.), 7 додатків (обсягом 46 стор.).</w:t>
      </w:r>
    </w:p>
    <w:p w:rsidR="00A52293" w:rsidRDefault="00A52293" w:rsidP="00A52293">
      <w:pPr>
        <w:rPr>
          <w:lang w:val="en-US"/>
        </w:rPr>
      </w:pPr>
    </w:p>
    <w:p w:rsidR="00A52293" w:rsidRDefault="00A52293" w:rsidP="00A52293">
      <w:pPr>
        <w:rPr>
          <w:lang w:val="en-US"/>
        </w:rPr>
      </w:pPr>
    </w:p>
    <w:p w:rsidR="00A52293" w:rsidRDefault="00A52293" w:rsidP="00A52293">
      <w:pPr>
        <w:rPr>
          <w:lang w:val="en-US"/>
        </w:rPr>
      </w:pPr>
    </w:p>
    <w:p w:rsidR="00A52293" w:rsidRPr="00A52293" w:rsidRDefault="00A52293" w:rsidP="00A52293">
      <w:pPr>
        <w:tabs>
          <w:tab w:val="clear" w:pos="709"/>
        </w:tabs>
        <w:suppressAutoHyphens w:val="0"/>
        <w:spacing w:after="0" w:line="360" w:lineRule="auto"/>
        <w:ind w:firstLine="0"/>
        <w:jc w:val="center"/>
        <w:rPr>
          <w:rFonts w:ascii="Times New Roman" w:eastAsia="Times New Roman" w:hAnsi="Times New Roman" w:cs="Times New Roman"/>
          <w:b/>
          <w:bCs/>
          <w:kern w:val="0"/>
          <w:sz w:val="28"/>
          <w:szCs w:val="28"/>
          <w:lang w:val="uk-UA" w:eastAsia="ru-RU"/>
        </w:rPr>
      </w:pPr>
      <w:r w:rsidRPr="00A52293">
        <w:rPr>
          <w:rFonts w:ascii="Times New Roman" w:eastAsia="Times New Roman" w:hAnsi="Times New Roman" w:cs="Times New Roman"/>
          <w:b/>
          <w:bCs/>
          <w:kern w:val="0"/>
          <w:sz w:val="28"/>
          <w:szCs w:val="28"/>
          <w:lang w:val="uk-UA" w:eastAsia="ru-RU"/>
        </w:rPr>
        <w:t>ВИСНОВКИ</w:t>
      </w:r>
    </w:p>
    <w:p w:rsidR="00A52293" w:rsidRPr="00A52293" w:rsidRDefault="00A52293" w:rsidP="00A52293">
      <w:pPr>
        <w:tabs>
          <w:tab w:val="clear" w:pos="709"/>
        </w:tabs>
        <w:suppressAutoHyphens w:val="0"/>
        <w:spacing w:after="0" w:line="360" w:lineRule="auto"/>
        <w:ind w:firstLine="709"/>
        <w:jc w:val="center"/>
        <w:rPr>
          <w:rFonts w:ascii="Times New Roman" w:eastAsia="Times New Roman" w:hAnsi="Times New Roman" w:cs="Times New Roman"/>
          <w:kern w:val="0"/>
          <w:sz w:val="28"/>
          <w:szCs w:val="28"/>
          <w:lang w:val="uk-UA" w:eastAsia="ru-RU"/>
        </w:rPr>
      </w:pPr>
    </w:p>
    <w:p w:rsidR="00A52293" w:rsidRPr="00A52293" w:rsidRDefault="00A52293" w:rsidP="00A52293">
      <w:pPr>
        <w:tabs>
          <w:tab w:val="clear" w:pos="709"/>
          <w:tab w:val="left" w:pos="1134"/>
        </w:tabs>
        <w:suppressAutoHyphens w:val="0"/>
        <w:spacing w:after="0" w:line="360" w:lineRule="auto"/>
        <w:ind w:firstLine="709"/>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На основі узагальнення теоретичних положень у дисертаційній роботі вирішено актуальне наукове завдання розробки методичних та науково-практичних рекомендацій щодо ефективного використання трудового потенціалу у готельному господарстві. </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vertAlign w:val="subscript"/>
          <w:lang w:val="uk-UA" w:eastAsia="ru-RU"/>
        </w:rPr>
      </w:pPr>
      <w:r w:rsidRPr="00A52293">
        <w:rPr>
          <w:rFonts w:ascii="Times New Roman" w:eastAsia="Times New Roman" w:hAnsi="Times New Roman" w:cs="Times New Roman"/>
          <w:kern w:val="0"/>
          <w:sz w:val="28"/>
          <w:szCs w:val="28"/>
          <w:lang w:val="uk-UA" w:eastAsia="ru-RU"/>
        </w:rPr>
        <w:t>Шляхом гносеологічного аналізу теоретичних засад ефективного використання трудового потенціалу: досліджено сутність його основних дефініцій</w:t>
      </w:r>
      <w:r w:rsidRPr="00A52293">
        <w:rPr>
          <w:rFonts w:ascii="Times New Roman" w:eastAsia="Times New Roman" w:hAnsi="Times New Roman" w:cs="Times New Roman"/>
          <w:kern w:val="0"/>
          <w:lang w:eastAsia="ru-RU"/>
        </w:rPr>
        <w:t xml:space="preserve"> </w:t>
      </w:r>
      <w:r w:rsidRPr="00A52293">
        <w:rPr>
          <w:rFonts w:ascii="Times New Roman" w:eastAsia="Times New Roman" w:hAnsi="Times New Roman" w:cs="Times New Roman"/>
          <w:kern w:val="0"/>
          <w:sz w:val="28"/>
          <w:szCs w:val="28"/>
          <w:lang w:val="uk-UA" w:eastAsia="ru-RU"/>
        </w:rPr>
        <w:t xml:space="preserve">(«трудовий потенціал», «трудовий потенціал працівника», «трудовий потенціал підприємства»), виділено чотири основні напрямки у розвитку уявлень про трудовий потенціал, систематизовано та розроблено класифікацію поняття «трудовий потенціал». </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vertAlign w:val="subscript"/>
          <w:lang w:val="uk-UA" w:eastAsia="ru-RU"/>
        </w:rPr>
      </w:pPr>
      <w:r w:rsidRPr="00A52293">
        <w:rPr>
          <w:rFonts w:ascii="Times New Roman" w:eastAsia="Times New Roman" w:hAnsi="Times New Roman" w:cs="Times New Roman"/>
          <w:kern w:val="0"/>
          <w:sz w:val="28"/>
          <w:szCs w:val="28"/>
          <w:lang w:val="uk-UA" w:eastAsia="ru-RU"/>
        </w:rPr>
        <w:t>Обґрунтовано концептуальні основи ефективного використання трудового потенціалу необхідністю розгляду процесу ефективного використання та розвитку трудового потенціалу підприємства через стадії формування ланцюжка компетенцій, які пропонується доповнити: на стадії прогнозування та планування - розкриттям необхідних компетенцій персоналу готелю, на стадії придбання компетенцій виділено внутрішні та зовнішні джерела, стадію використання компетенцій розкрити через ефективну трудову діяльність, на стадії  розвитку та утримання компетенцій конкретними напрямками дій</w:t>
      </w:r>
      <w:r w:rsidRPr="00A52293">
        <w:rPr>
          <w:rFonts w:ascii="Times New Roman" w:eastAsia="Times New Roman" w:hAnsi="Times New Roman" w:cs="Times New Roman"/>
          <w:kern w:val="0"/>
          <w:sz w:val="28"/>
          <w:szCs w:val="28"/>
          <w:vertAlign w:val="subscript"/>
          <w:lang w:val="uk-UA" w:eastAsia="ru-RU"/>
        </w:rPr>
        <w:t>.</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Проведено комплексний аналіз стану, проблем та перспектив розвитку готельного господарства України на світовому, національному та регіональному рівні. Дослідження проводилось для вирішення наступних завдань, а саме: </w:t>
      </w:r>
      <w:r w:rsidRPr="00A52293">
        <w:rPr>
          <w:rFonts w:ascii="Times New Roman" w:eastAsia="Times New Roman" w:hAnsi="Times New Roman" w:cs="Times New Roman"/>
          <w:i/>
          <w:kern w:val="0"/>
          <w:sz w:val="28"/>
          <w:szCs w:val="28"/>
          <w:lang w:val="uk-UA" w:eastAsia="ru-RU"/>
        </w:rPr>
        <w:t>на світовому рівні</w:t>
      </w:r>
      <w:r w:rsidRPr="00A52293">
        <w:rPr>
          <w:rFonts w:ascii="Times New Roman" w:eastAsia="Times New Roman" w:hAnsi="Times New Roman" w:cs="Times New Roman"/>
          <w:kern w:val="0"/>
          <w:sz w:val="28"/>
          <w:szCs w:val="28"/>
          <w:lang w:val="uk-UA" w:eastAsia="ru-RU"/>
        </w:rPr>
        <w:t xml:space="preserve"> – визначити місце України у загальному світовому рейтингу держав у сфері гостинності за 2009, 2011, 2013 роки; </w:t>
      </w:r>
      <w:r w:rsidRPr="00A52293">
        <w:rPr>
          <w:rFonts w:ascii="Times New Roman" w:eastAsia="Times New Roman" w:hAnsi="Times New Roman" w:cs="Times New Roman"/>
          <w:i/>
          <w:kern w:val="0"/>
          <w:sz w:val="28"/>
          <w:szCs w:val="28"/>
          <w:lang w:val="uk-UA" w:eastAsia="ru-RU"/>
        </w:rPr>
        <w:t>на національному</w:t>
      </w:r>
      <w:r w:rsidRPr="00A52293">
        <w:rPr>
          <w:rFonts w:ascii="Times New Roman" w:eastAsia="Times New Roman" w:hAnsi="Times New Roman" w:cs="Times New Roman"/>
          <w:kern w:val="0"/>
          <w:sz w:val="28"/>
          <w:szCs w:val="28"/>
          <w:lang w:val="uk-UA" w:eastAsia="ru-RU"/>
        </w:rPr>
        <w:t xml:space="preserve"> – проаналізувати показники: оцінки кількості та розміру готельних підприємств України, обсягу інвестицій в основний капітал, фінансової стійкості та ліквідності активів балансу; </w:t>
      </w:r>
      <w:r w:rsidRPr="00A52293">
        <w:rPr>
          <w:rFonts w:ascii="Times New Roman" w:eastAsia="Times New Roman" w:hAnsi="Times New Roman" w:cs="Times New Roman"/>
          <w:i/>
          <w:kern w:val="0"/>
          <w:sz w:val="28"/>
          <w:szCs w:val="28"/>
          <w:lang w:val="uk-UA" w:eastAsia="ru-RU"/>
        </w:rPr>
        <w:t>на регіональному</w:t>
      </w:r>
      <w:r w:rsidRPr="00A52293">
        <w:rPr>
          <w:rFonts w:ascii="Times New Roman" w:eastAsia="Times New Roman" w:hAnsi="Times New Roman" w:cs="Times New Roman"/>
          <w:kern w:val="0"/>
          <w:sz w:val="28"/>
          <w:szCs w:val="28"/>
          <w:lang w:val="uk-UA" w:eastAsia="ru-RU"/>
        </w:rPr>
        <w:t xml:space="preserve"> – дослідити динаміку у розрізі 9 економічних районів України: кількості готелів, кількості житлової площі номерів готелів, оплати праці, сукупного доходу від надання послуг підприємствами готельного господарства.</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Методом анкетного опитування проведено дослідження практики стимулювання та мотивації трудового потенціалу у розрізі  різних категорій персоналу підприємств готельного господарства. При аналізі мотиваційної діяльності досліджуваних підприємств, які розподілено на 6 кластерів, було встановлено наступні цілі: дослідження задоволеності роботою, ступеня задоволеності системами стимулювання. Розраховано інтегровані оцінки ступеня задоволеності, ієрархії мотивів, системи стимулювання, ступеня трудової активності. </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Сформовано  комплексну систему ефективного використання трудового потенціалу, яка представляє сукупність взаємопов’язаних та взаємодіючих систем дослідження трудового потенціалу та охоплює такі системи:</w:t>
      </w:r>
      <w:r w:rsidRPr="00A52293">
        <w:rPr>
          <w:rFonts w:ascii="Times New Roman" w:eastAsia="Times New Roman" w:hAnsi="Times New Roman" w:cs="Times New Roman"/>
          <w:i/>
          <w:kern w:val="0"/>
          <w:sz w:val="28"/>
          <w:szCs w:val="28"/>
          <w:lang w:val="uk-UA" w:eastAsia="ru-RU"/>
        </w:rPr>
        <w:t xml:space="preserve"> систему загального індексу трудового потенціалу підприємства</w:t>
      </w:r>
      <w:r w:rsidRPr="00A52293">
        <w:rPr>
          <w:rFonts w:ascii="Times New Roman" w:eastAsia="Times New Roman" w:hAnsi="Times New Roman" w:cs="Times New Roman"/>
          <w:kern w:val="0"/>
          <w:sz w:val="28"/>
          <w:szCs w:val="28"/>
          <w:lang w:val="uk-UA" w:eastAsia="ru-RU"/>
        </w:rPr>
        <w:t xml:space="preserve"> (підсистеми: діагностики рівня освіти персоналу підприємств готельного господарства; оцінки можливостей щодо підвищення продуктивності праці персоналу; оцінка здоров’я персоналу); </w:t>
      </w:r>
      <w:r w:rsidRPr="00A52293">
        <w:rPr>
          <w:rFonts w:ascii="Times New Roman" w:eastAsia="Times New Roman" w:hAnsi="Times New Roman" w:cs="Times New Roman"/>
          <w:i/>
          <w:kern w:val="0"/>
          <w:sz w:val="28"/>
          <w:szCs w:val="28"/>
          <w:lang w:val="uk-UA" w:eastAsia="ru-RU"/>
        </w:rPr>
        <w:t>систему аудиту показників, які впливають на систему управління трудовим потенціалом на підприємстві</w:t>
      </w:r>
      <w:r w:rsidRPr="00A52293">
        <w:rPr>
          <w:rFonts w:ascii="Times New Roman" w:eastAsia="Times New Roman" w:hAnsi="Times New Roman" w:cs="Times New Roman"/>
          <w:kern w:val="0"/>
          <w:sz w:val="28"/>
          <w:szCs w:val="28"/>
          <w:lang w:val="uk-UA" w:eastAsia="ru-RU"/>
        </w:rPr>
        <w:t xml:space="preserve"> (підсистема дослідження впливу темпу змін середньої заробітної платні на ефективне використання трудового потенціалу); </w:t>
      </w:r>
      <w:r w:rsidRPr="00A52293">
        <w:rPr>
          <w:rFonts w:ascii="Times New Roman" w:eastAsia="Times New Roman" w:hAnsi="Times New Roman" w:cs="Times New Roman"/>
          <w:i/>
          <w:kern w:val="0"/>
          <w:sz w:val="28"/>
          <w:szCs w:val="28"/>
          <w:lang w:val="uk-UA" w:eastAsia="ru-RU"/>
        </w:rPr>
        <w:t xml:space="preserve"> систему компетентнісного впливу на ефективність використання трудового потенціалу</w:t>
      </w:r>
      <w:r w:rsidRPr="00A52293">
        <w:rPr>
          <w:rFonts w:ascii="Times New Roman" w:eastAsia="Times New Roman" w:hAnsi="Times New Roman" w:cs="Times New Roman"/>
          <w:kern w:val="0"/>
          <w:sz w:val="28"/>
          <w:szCs w:val="28"/>
          <w:lang w:val="uk-UA" w:eastAsia="ru-RU"/>
        </w:rPr>
        <w:t xml:space="preserve"> (підсистеми: прогнозування та планування; придбання; використання; розвитку та утримання компетенцій);</w:t>
      </w:r>
      <w:r w:rsidRPr="00A52293">
        <w:rPr>
          <w:rFonts w:ascii="Times New Roman" w:eastAsia="Times New Roman" w:hAnsi="Times New Roman" w:cs="Times New Roman"/>
          <w:i/>
          <w:kern w:val="0"/>
          <w:sz w:val="28"/>
          <w:szCs w:val="28"/>
          <w:lang w:val="uk-UA" w:eastAsia="ru-RU"/>
        </w:rPr>
        <w:t xml:space="preserve"> систему управління ефективністю мотивації персоналу</w:t>
      </w:r>
      <w:r w:rsidRPr="00A52293">
        <w:rPr>
          <w:rFonts w:ascii="Times New Roman" w:eastAsia="Times New Roman" w:hAnsi="Times New Roman" w:cs="Times New Roman"/>
          <w:kern w:val="0"/>
          <w:sz w:val="28"/>
          <w:szCs w:val="28"/>
          <w:lang w:val="uk-UA" w:eastAsia="ru-RU"/>
        </w:rPr>
        <w:t xml:space="preserve"> (підсистеми: управління задоволеністю персоналу; управління трудовою активністю; управління ієрархією мотивів та управління  задоволеності стимулюванням персоналу готелю). </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Розроблено науково-методичний підхід щодо оцінки компетентнісного впливу на ефективність використання трудового потенціалу, який пропонується доповнити  підсистемою прогнозування та планування, придбання, використання, розвитку та утримання компетенцій, що сприятиме втіленню стратегії ефективного використання трудового потенціалу підприємства.</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kern w:val="0"/>
          <w:sz w:val="28"/>
          <w:szCs w:val="28"/>
          <w:lang w:val="uk-UA" w:eastAsia="ru-RU"/>
        </w:rPr>
      </w:pPr>
      <w:r w:rsidRPr="00A52293">
        <w:rPr>
          <w:rFonts w:ascii="Times New Roman" w:eastAsia="Times New Roman" w:hAnsi="Times New Roman" w:cs="Times New Roman"/>
          <w:kern w:val="0"/>
          <w:sz w:val="28"/>
          <w:szCs w:val="28"/>
          <w:lang w:val="uk-UA" w:eastAsia="ru-RU"/>
        </w:rPr>
        <w:t xml:space="preserve"> Розроблено науково-методичний підхід щодо оцінки загального індексу трудового потенціалу, використання якого надає можливість детального розрахунку індексу освіти, індексу продуктивності праці персоналу,  індексу здоров’я персоналу, індексу середньої заробітної платні та розроблення заключного висновку кінцевого значення індексу трудового потенціалу.</w:t>
      </w:r>
    </w:p>
    <w:p w:rsidR="00A52293" w:rsidRPr="00A52293" w:rsidRDefault="00A52293" w:rsidP="00A52293">
      <w:pPr>
        <w:widowControl/>
        <w:numPr>
          <w:ilvl w:val="0"/>
          <w:numId w:val="47"/>
        </w:numPr>
        <w:tabs>
          <w:tab w:val="clear" w:pos="709"/>
          <w:tab w:val="left" w:pos="1134"/>
        </w:tabs>
        <w:suppressAutoHyphens w:val="0"/>
        <w:spacing w:after="0" w:line="360" w:lineRule="auto"/>
        <w:ind w:left="0" w:firstLine="709"/>
        <w:jc w:val="left"/>
        <w:rPr>
          <w:rFonts w:ascii="Times New Roman" w:eastAsia="Times New Roman" w:hAnsi="Times New Roman" w:cs="Times New Roman"/>
          <w:b/>
          <w:bCs/>
          <w:kern w:val="0"/>
          <w:sz w:val="28"/>
          <w:szCs w:val="28"/>
          <w:lang w:val="uk-UA" w:eastAsia="ru-RU"/>
        </w:rPr>
      </w:pPr>
      <w:r w:rsidRPr="00A52293">
        <w:rPr>
          <w:rFonts w:ascii="Times New Roman" w:eastAsia="Times New Roman" w:hAnsi="Times New Roman" w:cs="Times New Roman"/>
          <w:kern w:val="0"/>
          <w:sz w:val="28"/>
          <w:szCs w:val="28"/>
          <w:lang w:val="uk-UA" w:eastAsia="ru-RU"/>
        </w:rPr>
        <w:t>Розроблено науково-методичний підхід щодо оцінки показників, які впливають на систему управління трудовим потенціалом. Використання розробленого підходу дозволяє визначити відповідність показників прибутку на одного працівника, продуктивності праці, прибутку, виручки від реалізації, рівня ФОП та частки премії у ФОП умовам критеріальності.</w:t>
      </w:r>
    </w:p>
    <w:p w:rsidR="00A52293" w:rsidRPr="00A52293" w:rsidRDefault="00A52293" w:rsidP="00A52293">
      <w:pPr>
        <w:rPr>
          <w:lang w:val="uk-UA"/>
        </w:rPr>
      </w:pPr>
    </w:p>
    <w:sectPr w:rsidR="00A52293" w:rsidRPr="00A52293" w:rsidSect="00E65BDF">
      <w:headerReference w:type="even" r:id="rId9"/>
      <w:headerReference w:type="default" r:id="rId10"/>
      <w:footerReference w:type="even" r:id="rId11"/>
      <w:footerReference w:type="default" r:id="rId12"/>
      <w:headerReference w:type="first" r:id="rId13"/>
      <w:footerReference w:type="first" r:id="rId14"/>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A027AD">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A027AD">
                <w:pPr>
                  <w:spacing w:line="240" w:lineRule="auto"/>
                </w:pPr>
                <w:fldSimple w:instr=" PAGE \* MERGEFORMAT ">
                  <w:r w:rsidR="00A52293" w:rsidRPr="00A52293">
                    <w:rPr>
                      <w:rStyle w:val="afffff9"/>
                      <w:noProof/>
                    </w:rPr>
                    <w:t>14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A027AD">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A027AD">
                  <w:pPr>
                    <w:spacing w:line="240" w:lineRule="auto"/>
                  </w:pPr>
                  <w:fldSimple w:instr=" PAGE \* MERGEFORMAT ">
                    <w:r w:rsidR="002A3795" w:rsidRPr="002A3795">
                      <w:rPr>
                        <w:rStyle w:val="afffff9"/>
                        <w:b w:val="0"/>
                        <w:bCs w:val="0"/>
                        <w:noProof/>
                      </w:rPr>
                      <w:t>20</w:t>
                    </w:r>
                  </w:fldSimple>
                </w:p>
              </w:txbxContent>
            </v:textbox>
            <w10:wrap anchorx="page" anchory="page"/>
          </v:shape>
        </w:pict>
      </w:r>
    </w:p>
    <w:p w:rsidR="00BB0BC7" w:rsidRDefault="00BB0BC7"/>
    <w:p w:rsidR="00BB0BC7" w:rsidRDefault="00BB0BC7"/>
    <w:p w:rsidR="00BB0BC7" w:rsidRDefault="00A027AD">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93" w:rsidRDefault="00A52293" w:rsidP="001358F2">
    <w:pPr>
      <w:pStyle w:val="affffffff6"/>
      <w:jc w:val="right"/>
    </w:pPr>
    <w:fldSimple w:instr=" PAGE   \* MERGEFORMAT ">
      <w:r>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A027AD">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4CE0D36"/>
    <w:multiLevelType w:val="hybridMultilevel"/>
    <w:tmpl w:val="32680976"/>
    <w:lvl w:ilvl="0" w:tplc="F62A5FF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7">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A324EF2"/>
    <w:multiLevelType w:val="hybridMultilevel"/>
    <w:tmpl w:val="1F6242A0"/>
    <w:lvl w:ilvl="0" w:tplc="DD98D4F4">
      <w:start w:val="1"/>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9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2">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3">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4">
    <w:nsid w:val="10B64BC1"/>
    <w:multiLevelType w:val="multilevel"/>
    <w:tmpl w:val="CA6E5E38"/>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7">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8">
    <w:nsid w:val="1787510D"/>
    <w:multiLevelType w:val="hybridMultilevel"/>
    <w:tmpl w:val="8D0CA128"/>
    <w:lvl w:ilvl="0" w:tplc="D5DCD5CC">
      <w:start w:val="1"/>
      <w:numFmt w:val="decimal"/>
      <w:lvlText w:val="%1."/>
      <w:lvlJc w:val="left"/>
      <w:pPr>
        <w:ind w:left="1353" w:hanging="360"/>
      </w:pPr>
      <w:rPr>
        <w:rFonts w:cs="Times New Roman" w:hint="default"/>
      </w:rPr>
    </w:lvl>
    <w:lvl w:ilvl="1" w:tplc="04220019" w:tentative="1">
      <w:start w:val="1"/>
      <w:numFmt w:val="lowerLetter"/>
      <w:lvlText w:val="%2."/>
      <w:lvlJc w:val="left"/>
      <w:pPr>
        <w:ind w:left="2073" w:hanging="360"/>
      </w:pPr>
      <w:rPr>
        <w:rFonts w:cs="Times New Roman"/>
      </w:rPr>
    </w:lvl>
    <w:lvl w:ilvl="2" w:tplc="0422001B" w:tentative="1">
      <w:start w:val="1"/>
      <w:numFmt w:val="lowerRoman"/>
      <w:lvlText w:val="%3."/>
      <w:lvlJc w:val="right"/>
      <w:pPr>
        <w:ind w:left="2793" w:hanging="180"/>
      </w:pPr>
      <w:rPr>
        <w:rFonts w:cs="Times New Roman"/>
      </w:rPr>
    </w:lvl>
    <w:lvl w:ilvl="3" w:tplc="0422000F" w:tentative="1">
      <w:start w:val="1"/>
      <w:numFmt w:val="decimal"/>
      <w:lvlText w:val="%4."/>
      <w:lvlJc w:val="left"/>
      <w:pPr>
        <w:ind w:left="3513" w:hanging="360"/>
      </w:pPr>
      <w:rPr>
        <w:rFonts w:cs="Times New Roman"/>
      </w:rPr>
    </w:lvl>
    <w:lvl w:ilvl="4" w:tplc="04220019" w:tentative="1">
      <w:start w:val="1"/>
      <w:numFmt w:val="lowerLetter"/>
      <w:lvlText w:val="%5."/>
      <w:lvlJc w:val="left"/>
      <w:pPr>
        <w:ind w:left="4233" w:hanging="360"/>
      </w:pPr>
      <w:rPr>
        <w:rFonts w:cs="Times New Roman"/>
      </w:rPr>
    </w:lvl>
    <w:lvl w:ilvl="5" w:tplc="0422001B" w:tentative="1">
      <w:start w:val="1"/>
      <w:numFmt w:val="lowerRoman"/>
      <w:lvlText w:val="%6."/>
      <w:lvlJc w:val="right"/>
      <w:pPr>
        <w:ind w:left="4953" w:hanging="180"/>
      </w:pPr>
      <w:rPr>
        <w:rFonts w:cs="Times New Roman"/>
      </w:rPr>
    </w:lvl>
    <w:lvl w:ilvl="6" w:tplc="0422000F" w:tentative="1">
      <w:start w:val="1"/>
      <w:numFmt w:val="decimal"/>
      <w:lvlText w:val="%7."/>
      <w:lvlJc w:val="left"/>
      <w:pPr>
        <w:ind w:left="5673" w:hanging="360"/>
      </w:pPr>
      <w:rPr>
        <w:rFonts w:cs="Times New Roman"/>
      </w:rPr>
    </w:lvl>
    <w:lvl w:ilvl="7" w:tplc="04220019" w:tentative="1">
      <w:start w:val="1"/>
      <w:numFmt w:val="lowerLetter"/>
      <w:lvlText w:val="%8."/>
      <w:lvlJc w:val="left"/>
      <w:pPr>
        <w:ind w:left="6393" w:hanging="360"/>
      </w:pPr>
      <w:rPr>
        <w:rFonts w:cs="Times New Roman"/>
      </w:rPr>
    </w:lvl>
    <w:lvl w:ilvl="8" w:tplc="0422001B" w:tentative="1">
      <w:start w:val="1"/>
      <w:numFmt w:val="lowerRoman"/>
      <w:lvlText w:val="%9."/>
      <w:lvlJc w:val="right"/>
      <w:pPr>
        <w:ind w:left="7113" w:hanging="180"/>
      </w:pPr>
      <w:rPr>
        <w:rFonts w:cs="Times New Roman"/>
      </w:rPr>
    </w:lvl>
  </w:abstractNum>
  <w:abstractNum w:abstractNumId="99">
    <w:nsid w:val="17C773D7"/>
    <w:multiLevelType w:val="multilevel"/>
    <w:tmpl w:val="8BE8B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1">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2">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103">
    <w:nsid w:val="24AC114D"/>
    <w:multiLevelType w:val="hybridMultilevel"/>
    <w:tmpl w:val="B45A66AC"/>
    <w:lvl w:ilvl="0" w:tplc="68A86CF2">
      <w:start w:val="1"/>
      <w:numFmt w:val="decimal"/>
      <w:lvlText w:val="%1."/>
      <w:lvlJc w:val="left"/>
      <w:pPr>
        <w:ind w:left="216" w:hanging="286"/>
      </w:pPr>
      <w:rPr>
        <w:rFonts w:ascii="Times New Roman" w:eastAsia="Times New Roman" w:hAnsi="Times New Roman" w:cs="Times New Roman" w:hint="default"/>
        <w:spacing w:val="0"/>
        <w:w w:val="100"/>
        <w:sz w:val="28"/>
        <w:szCs w:val="28"/>
        <w:lang w:val="uk-UA" w:eastAsia="en-US" w:bidi="ar-SA"/>
      </w:rPr>
    </w:lvl>
    <w:lvl w:ilvl="1" w:tplc="F336DDB8">
      <w:numFmt w:val="bullet"/>
      <w:lvlText w:val="•"/>
      <w:lvlJc w:val="left"/>
      <w:pPr>
        <w:ind w:left="1248" w:hanging="286"/>
      </w:pPr>
      <w:rPr>
        <w:rFonts w:hint="default"/>
        <w:lang w:val="uk-UA" w:eastAsia="en-US" w:bidi="ar-SA"/>
      </w:rPr>
    </w:lvl>
    <w:lvl w:ilvl="2" w:tplc="7B6084AC">
      <w:numFmt w:val="bullet"/>
      <w:lvlText w:val="•"/>
      <w:lvlJc w:val="left"/>
      <w:pPr>
        <w:ind w:left="2277" w:hanging="286"/>
      </w:pPr>
      <w:rPr>
        <w:rFonts w:hint="default"/>
        <w:lang w:val="uk-UA" w:eastAsia="en-US" w:bidi="ar-SA"/>
      </w:rPr>
    </w:lvl>
    <w:lvl w:ilvl="3" w:tplc="25988DFC">
      <w:numFmt w:val="bullet"/>
      <w:lvlText w:val="•"/>
      <w:lvlJc w:val="left"/>
      <w:pPr>
        <w:ind w:left="3305" w:hanging="286"/>
      </w:pPr>
      <w:rPr>
        <w:rFonts w:hint="default"/>
        <w:lang w:val="uk-UA" w:eastAsia="en-US" w:bidi="ar-SA"/>
      </w:rPr>
    </w:lvl>
    <w:lvl w:ilvl="4" w:tplc="777C3496">
      <w:numFmt w:val="bullet"/>
      <w:lvlText w:val="•"/>
      <w:lvlJc w:val="left"/>
      <w:pPr>
        <w:ind w:left="4334" w:hanging="286"/>
      </w:pPr>
      <w:rPr>
        <w:rFonts w:hint="default"/>
        <w:lang w:val="uk-UA" w:eastAsia="en-US" w:bidi="ar-SA"/>
      </w:rPr>
    </w:lvl>
    <w:lvl w:ilvl="5" w:tplc="B6FEC604">
      <w:numFmt w:val="bullet"/>
      <w:lvlText w:val="•"/>
      <w:lvlJc w:val="left"/>
      <w:pPr>
        <w:ind w:left="5363" w:hanging="286"/>
      </w:pPr>
      <w:rPr>
        <w:rFonts w:hint="default"/>
        <w:lang w:val="uk-UA" w:eastAsia="en-US" w:bidi="ar-SA"/>
      </w:rPr>
    </w:lvl>
    <w:lvl w:ilvl="6" w:tplc="1C38EC54">
      <w:numFmt w:val="bullet"/>
      <w:lvlText w:val="•"/>
      <w:lvlJc w:val="left"/>
      <w:pPr>
        <w:ind w:left="6391" w:hanging="286"/>
      </w:pPr>
      <w:rPr>
        <w:rFonts w:hint="default"/>
        <w:lang w:val="uk-UA" w:eastAsia="en-US" w:bidi="ar-SA"/>
      </w:rPr>
    </w:lvl>
    <w:lvl w:ilvl="7" w:tplc="D55A9CC2">
      <w:numFmt w:val="bullet"/>
      <w:lvlText w:val="•"/>
      <w:lvlJc w:val="left"/>
      <w:pPr>
        <w:ind w:left="7420" w:hanging="286"/>
      </w:pPr>
      <w:rPr>
        <w:rFonts w:hint="default"/>
        <w:lang w:val="uk-UA" w:eastAsia="en-US" w:bidi="ar-SA"/>
      </w:rPr>
    </w:lvl>
    <w:lvl w:ilvl="8" w:tplc="28CEEABA">
      <w:numFmt w:val="bullet"/>
      <w:lvlText w:val="•"/>
      <w:lvlJc w:val="left"/>
      <w:pPr>
        <w:ind w:left="8449" w:hanging="286"/>
      </w:pPr>
      <w:rPr>
        <w:rFonts w:hint="default"/>
        <w:lang w:val="uk-UA" w:eastAsia="en-US" w:bidi="ar-SA"/>
      </w:rPr>
    </w:lvl>
  </w:abstractNum>
  <w:abstractNum w:abstractNumId="104">
    <w:nsid w:val="24D245E5"/>
    <w:multiLevelType w:val="multilevel"/>
    <w:tmpl w:val="6C1AB3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106">
    <w:nsid w:val="25C127C2"/>
    <w:multiLevelType w:val="multilevel"/>
    <w:tmpl w:val="FAF8C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D001524"/>
    <w:multiLevelType w:val="hybridMultilevel"/>
    <w:tmpl w:val="C1E89880"/>
    <w:lvl w:ilvl="0" w:tplc="D1D465FE">
      <w:start w:val="1"/>
      <w:numFmt w:val="decimal"/>
      <w:lvlText w:val="%1."/>
      <w:lvlJc w:val="left"/>
      <w:pPr>
        <w:ind w:left="720" w:hanging="360"/>
      </w:pPr>
      <w:rPr>
        <w:rFonts w:ascii="Times New Roman" w:hAnsi="Times New Roman" w:cs="Times New Roman" w:hint="default"/>
        <w:b w:val="0"/>
        <w:sz w:val="28"/>
        <w:szCs w:val="28"/>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8">
    <w:nsid w:val="33020B31"/>
    <w:multiLevelType w:val="multilevel"/>
    <w:tmpl w:val="0B947B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8FA19E5"/>
    <w:multiLevelType w:val="multilevel"/>
    <w:tmpl w:val="58B0E7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9553517"/>
    <w:multiLevelType w:val="multilevel"/>
    <w:tmpl w:val="FB32758A"/>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1">
    <w:nsid w:val="444D7736"/>
    <w:multiLevelType w:val="hybridMultilevel"/>
    <w:tmpl w:val="30904A0C"/>
    <w:lvl w:ilvl="0" w:tplc="317831A0">
      <w:start w:val="5"/>
      <w:numFmt w:val="decimal"/>
      <w:lvlText w:val="%1."/>
      <w:lvlJc w:val="left"/>
      <w:pPr>
        <w:ind w:left="216" w:hanging="286"/>
      </w:pPr>
      <w:rPr>
        <w:rFonts w:ascii="Times New Roman" w:eastAsia="Times New Roman" w:hAnsi="Times New Roman" w:cs="Times New Roman" w:hint="default"/>
        <w:spacing w:val="0"/>
        <w:w w:val="100"/>
        <w:sz w:val="28"/>
        <w:szCs w:val="28"/>
        <w:lang w:val="uk-UA" w:eastAsia="en-US" w:bidi="ar-SA"/>
      </w:rPr>
    </w:lvl>
    <w:lvl w:ilvl="1" w:tplc="203CEBD0">
      <w:numFmt w:val="bullet"/>
      <w:lvlText w:val="•"/>
      <w:lvlJc w:val="left"/>
      <w:pPr>
        <w:ind w:left="1248" w:hanging="286"/>
      </w:pPr>
      <w:rPr>
        <w:rFonts w:hint="default"/>
        <w:lang w:val="uk-UA" w:eastAsia="en-US" w:bidi="ar-SA"/>
      </w:rPr>
    </w:lvl>
    <w:lvl w:ilvl="2" w:tplc="480E8DDA">
      <w:numFmt w:val="bullet"/>
      <w:lvlText w:val="•"/>
      <w:lvlJc w:val="left"/>
      <w:pPr>
        <w:ind w:left="2277" w:hanging="286"/>
      </w:pPr>
      <w:rPr>
        <w:rFonts w:hint="default"/>
        <w:lang w:val="uk-UA" w:eastAsia="en-US" w:bidi="ar-SA"/>
      </w:rPr>
    </w:lvl>
    <w:lvl w:ilvl="3" w:tplc="78A25854">
      <w:numFmt w:val="bullet"/>
      <w:lvlText w:val="•"/>
      <w:lvlJc w:val="left"/>
      <w:pPr>
        <w:ind w:left="3305" w:hanging="286"/>
      </w:pPr>
      <w:rPr>
        <w:rFonts w:hint="default"/>
        <w:lang w:val="uk-UA" w:eastAsia="en-US" w:bidi="ar-SA"/>
      </w:rPr>
    </w:lvl>
    <w:lvl w:ilvl="4" w:tplc="04324AB6">
      <w:numFmt w:val="bullet"/>
      <w:lvlText w:val="•"/>
      <w:lvlJc w:val="left"/>
      <w:pPr>
        <w:ind w:left="4334" w:hanging="286"/>
      </w:pPr>
      <w:rPr>
        <w:rFonts w:hint="default"/>
        <w:lang w:val="uk-UA" w:eastAsia="en-US" w:bidi="ar-SA"/>
      </w:rPr>
    </w:lvl>
    <w:lvl w:ilvl="5" w:tplc="896A1570">
      <w:numFmt w:val="bullet"/>
      <w:lvlText w:val="•"/>
      <w:lvlJc w:val="left"/>
      <w:pPr>
        <w:ind w:left="5363" w:hanging="286"/>
      </w:pPr>
      <w:rPr>
        <w:rFonts w:hint="default"/>
        <w:lang w:val="uk-UA" w:eastAsia="en-US" w:bidi="ar-SA"/>
      </w:rPr>
    </w:lvl>
    <w:lvl w:ilvl="6" w:tplc="EFDA1236">
      <w:numFmt w:val="bullet"/>
      <w:lvlText w:val="•"/>
      <w:lvlJc w:val="left"/>
      <w:pPr>
        <w:ind w:left="6391" w:hanging="286"/>
      </w:pPr>
      <w:rPr>
        <w:rFonts w:hint="default"/>
        <w:lang w:val="uk-UA" w:eastAsia="en-US" w:bidi="ar-SA"/>
      </w:rPr>
    </w:lvl>
    <w:lvl w:ilvl="7" w:tplc="24729EA0">
      <w:numFmt w:val="bullet"/>
      <w:lvlText w:val="•"/>
      <w:lvlJc w:val="left"/>
      <w:pPr>
        <w:ind w:left="7420" w:hanging="286"/>
      </w:pPr>
      <w:rPr>
        <w:rFonts w:hint="default"/>
        <w:lang w:val="uk-UA" w:eastAsia="en-US" w:bidi="ar-SA"/>
      </w:rPr>
    </w:lvl>
    <w:lvl w:ilvl="8" w:tplc="F1C002BC">
      <w:numFmt w:val="bullet"/>
      <w:lvlText w:val="•"/>
      <w:lvlJc w:val="left"/>
      <w:pPr>
        <w:ind w:left="8449" w:hanging="286"/>
      </w:pPr>
      <w:rPr>
        <w:rFonts w:hint="default"/>
        <w:lang w:val="uk-UA" w:eastAsia="en-US" w:bidi="ar-SA"/>
      </w:rPr>
    </w:lvl>
  </w:abstractNum>
  <w:abstractNum w:abstractNumId="112">
    <w:nsid w:val="45CC6897"/>
    <w:multiLevelType w:val="multilevel"/>
    <w:tmpl w:val="53C630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BD43E95"/>
    <w:multiLevelType w:val="multilevel"/>
    <w:tmpl w:val="48D47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15">
    <w:nsid w:val="51BE3C02"/>
    <w:multiLevelType w:val="hybridMultilevel"/>
    <w:tmpl w:val="C2583E5C"/>
    <w:lvl w:ilvl="0" w:tplc="D8000BB2">
      <w:numFmt w:val="bullet"/>
      <w:lvlText w:val="-"/>
      <w:lvlJc w:val="left"/>
      <w:pPr>
        <w:ind w:left="392" w:hanging="142"/>
      </w:pPr>
      <w:rPr>
        <w:rFonts w:ascii="Calibri" w:eastAsia="Calibri" w:hAnsi="Calibri" w:cs="Calibri" w:hint="default"/>
        <w:w w:val="100"/>
        <w:sz w:val="28"/>
        <w:szCs w:val="28"/>
        <w:lang w:val="uk-UA" w:eastAsia="en-US" w:bidi="ar-SA"/>
      </w:rPr>
    </w:lvl>
    <w:lvl w:ilvl="1" w:tplc="F8C2F404">
      <w:numFmt w:val="bullet"/>
      <w:lvlText w:val="•"/>
      <w:lvlJc w:val="left"/>
      <w:pPr>
        <w:ind w:left="1464" w:hanging="142"/>
      </w:pPr>
      <w:rPr>
        <w:rFonts w:hint="default"/>
        <w:lang w:val="uk-UA" w:eastAsia="en-US" w:bidi="ar-SA"/>
      </w:rPr>
    </w:lvl>
    <w:lvl w:ilvl="2" w:tplc="E22A0FA8">
      <w:numFmt w:val="bullet"/>
      <w:lvlText w:val="•"/>
      <w:lvlJc w:val="left"/>
      <w:pPr>
        <w:ind w:left="2529" w:hanging="142"/>
      </w:pPr>
      <w:rPr>
        <w:rFonts w:hint="default"/>
        <w:lang w:val="uk-UA" w:eastAsia="en-US" w:bidi="ar-SA"/>
      </w:rPr>
    </w:lvl>
    <w:lvl w:ilvl="3" w:tplc="17BE549C">
      <w:numFmt w:val="bullet"/>
      <w:lvlText w:val="•"/>
      <w:lvlJc w:val="left"/>
      <w:pPr>
        <w:ind w:left="3593" w:hanging="142"/>
      </w:pPr>
      <w:rPr>
        <w:rFonts w:hint="default"/>
        <w:lang w:val="uk-UA" w:eastAsia="en-US" w:bidi="ar-SA"/>
      </w:rPr>
    </w:lvl>
    <w:lvl w:ilvl="4" w:tplc="435231E6">
      <w:numFmt w:val="bullet"/>
      <w:lvlText w:val="•"/>
      <w:lvlJc w:val="left"/>
      <w:pPr>
        <w:ind w:left="4658" w:hanging="142"/>
      </w:pPr>
      <w:rPr>
        <w:rFonts w:hint="default"/>
        <w:lang w:val="uk-UA" w:eastAsia="en-US" w:bidi="ar-SA"/>
      </w:rPr>
    </w:lvl>
    <w:lvl w:ilvl="5" w:tplc="BFB0379A">
      <w:numFmt w:val="bullet"/>
      <w:lvlText w:val="•"/>
      <w:lvlJc w:val="left"/>
      <w:pPr>
        <w:ind w:left="5723" w:hanging="142"/>
      </w:pPr>
      <w:rPr>
        <w:rFonts w:hint="default"/>
        <w:lang w:val="uk-UA" w:eastAsia="en-US" w:bidi="ar-SA"/>
      </w:rPr>
    </w:lvl>
    <w:lvl w:ilvl="6" w:tplc="5CE41458">
      <w:numFmt w:val="bullet"/>
      <w:lvlText w:val="•"/>
      <w:lvlJc w:val="left"/>
      <w:pPr>
        <w:ind w:left="6787" w:hanging="142"/>
      </w:pPr>
      <w:rPr>
        <w:rFonts w:hint="default"/>
        <w:lang w:val="uk-UA" w:eastAsia="en-US" w:bidi="ar-SA"/>
      </w:rPr>
    </w:lvl>
    <w:lvl w:ilvl="7" w:tplc="F834AB48">
      <w:numFmt w:val="bullet"/>
      <w:lvlText w:val="•"/>
      <w:lvlJc w:val="left"/>
      <w:pPr>
        <w:ind w:left="7852" w:hanging="142"/>
      </w:pPr>
      <w:rPr>
        <w:rFonts w:hint="default"/>
        <w:lang w:val="uk-UA" w:eastAsia="en-US" w:bidi="ar-SA"/>
      </w:rPr>
    </w:lvl>
    <w:lvl w:ilvl="8" w:tplc="76EEE536">
      <w:numFmt w:val="bullet"/>
      <w:lvlText w:val="•"/>
      <w:lvlJc w:val="left"/>
      <w:pPr>
        <w:ind w:left="8917" w:hanging="142"/>
      </w:pPr>
      <w:rPr>
        <w:rFonts w:hint="default"/>
        <w:lang w:val="uk-UA" w:eastAsia="en-US" w:bidi="ar-SA"/>
      </w:rPr>
    </w:lvl>
  </w:abstractNum>
  <w:abstractNum w:abstractNumId="116">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17">
    <w:nsid w:val="5BE80AA5"/>
    <w:multiLevelType w:val="multilevel"/>
    <w:tmpl w:val="321E07B8"/>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8">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19">
    <w:nsid w:val="5F365F11"/>
    <w:multiLevelType w:val="multilevel"/>
    <w:tmpl w:val="906888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1">
    <w:nsid w:val="67E33C63"/>
    <w:multiLevelType w:val="multilevel"/>
    <w:tmpl w:val="A302092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3">
    <w:nsid w:val="71261FE8"/>
    <w:multiLevelType w:val="multilevel"/>
    <w:tmpl w:val="647EB8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063BA7"/>
    <w:multiLevelType w:val="multilevel"/>
    <w:tmpl w:val="4BD2291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9080746"/>
    <w:multiLevelType w:val="multilevel"/>
    <w:tmpl w:val="7F6A8B1C"/>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18"/>
  </w:num>
  <w:num w:numId="21">
    <w:abstractNumId w:val="105"/>
  </w:num>
  <w:num w:numId="22">
    <w:abstractNumId w:val="101"/>
  </w:num>
  <w:num w:numId="23">
    <w:abstractNumId w:val="100"/>
  </w:num>
  <w:num w:numId="24">
    <w:abstractNumId w:val="120"/>
  </w:num>
  <w:num w:numId="25">
    <w:abstractNumId w:val="122"/>
  </w:num>
  <w:num w:numId="26">
    <w:abstractNumId w:val="119"/>
  </w:num>
  <w:num w:numId="27">
    <w:abstractNumId w:val="108"/>
  </w:num>
  <w:num w:numId="28">
    <w:abstractNumId w:val="121"/>
  </w:num>
  <w:num w:numId="29">
    <w:abstractNumId w:val="125"/>
  </w:num>
  <w:num w:numId="30">
    <w:abstractNumId w:val="104"/>
  </w:num>
  <w:num w:numId="31">
    <w:abstractNumId w:val="112"/>
  </w:num>
  <w:num w:numId="32">
    <w:abstractNumId w:val="94"/>
  </w:num>
  <w:num w:numId="33">
    <w:abstractNumId w:val="99"/>
  </w:num>
  <w:num w:numId="34">
    <w:abstractNumId w:val="90"/>
  </w:num>
  <w:num w:numId="35">
    <w:abstractNumId w:val="98"/>
  </w:num>
  <w:num w:numId="36">
    <w:abstractNumId w:val="86"/>
  </w:num>
  <w:num w:numId="37">
    <w:abstractNumId w:val="110"/>
  </w:num>
  <w:num w:numId="38">
    <w:abstractNumId w:val="115"/>
  </w:num>
  <w:num w:numId="39">
    <w:abstractNumId w:val="111"/>
  </w:num>
  <w:num w:numId="40">
    <w:abstractNumId w:val="103"/>
  </w:num>
  <w:num w:numId="41">
    <w:abstractNumId w:val="106"/>
  </w:num>
  <w:num w:numId="42">
    <w:abstractNumId w:val="123"/>
  </w:num>
  <w:num w:numId="43">
    <w:abstractNumId w:val="109"/>
  </w:num>
  <w:num w:numId="44">
    <w:abstractNumId w:val="124"/>
  </w:num>
  <w:num w:numId="45">
    <w:abstractNumId w:val="113"/>
  </w:num>
  <w:num w:numId="46">
    <w:abstractNumId w:val="117"/>
  </w:num>
  <w:num w:numId="47">
    <w:abstractNumId w:val="107"/>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1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06ABD1-0515-44CF-9FC4-4B2CC4AF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1231</TotalTime>
  <Pages>14</Pages>
  <Words>3263</Words>
  <Characters>18602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169</cp:revision>
  <cp:lastPrinted>2009-02-06T05:36:00Z</cp:lastPrinted>
  <dcterms:created xsi:type="dcterms:W3CDTF">2020-12-04T15:10:00Z</dcterms:created>
  <dcterms:modified xsi:type="dcterms:W3CDTF">2020-12-17T13:44:00Z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