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F06ECC" w:rsidRDefault="00F06ECC" w:rsidP="00F06ECC">
      <w:r w:rsidRPr="00F06ECC">
        <w:rPr>
          <w:rFonts w:ascii="Times New Roman" w:eastAsia="Arial Narrow" w:hAnsi="Times New Roman" w:cs="Times New Roman"/>
          <w:b/>
          <w:bCs/>
          <w:color w:val="000000"/>
          <w:kern w:val="0"/>
          <w:sz w:val="24"/>
          <w:lang w:val="uk-UA" w:eastAsia="uk-UA" w:bidi="uk-UA"/>
        </w:rPr>
        <w:t>Пановик Уляна Петрівна</w:t>
      </w:r>
      <w:r w:rsidRPr="00F06ECC">
        <w:rPr>
          <w:rFonts w:ascii="Times New Roman" w:hAnsi="Times New Roman" w:cs="Times New Roman"/>
          <w:color w:val="000000"/>
          <w:kern w:val="0"/>
          <w:sz w:val="24"/>
          <w:szCs w:val="24"/>
          <w:lang w:val="uk-UA" w:eastAsia="uk-UA" w:bidi="uk-UA"/>
        </w:rPr>
        <w:t>, старший викладач кафедри авто</w:t>
      </w:r>
      <w:r w:rsidRPr="00F06ECC">
        <w:rPr>
          <w:rFonts w:ascii="Times New Roman" w:hAnsi="Times New Roman" w:cs="Times New Roman"/>
          <w:color w:val="000000"/>
          <w:kern w:val="0"/>
          <w:sz w:val="24"/>
          <w:szCs w:val="24"/>
          <w:lang w:val="uk-UA" w:eastAsia="uk-UA" w:bidi="uk-UA"/>
        </w:rPr>
        <w:softHyphen/>
        <w:t>матизації та комп’ютерних технологій Української академії дру</w:t>
      </w:r>
      <w:r w:rsidRPr="00F06ECC">
        <w:rPr>
          <w:rFonts w:ascii="Times New Roman" w:hAnsi="Times New Roman" w:cs="Times New Roman"/>
          <w:color w:val="000000"/>
          <w:kern w:val="0"/>
          <w:sz w:val="24"/>
          <w:szCs w:val="24"/>
          <w:lang w:val="uk-UA" w:eastAsia="uk-UA" w:bidi="uk-UA"/>
        </w:rPr>
        <w:softHyphen/>
        <w:t>карства: «Інформаційна технологія удосконалення налаштування фарбодрукарських систем офсетних машин» (05.13.06 - інфор</w:t>
      </w:r>
      <w:r w:rsidRPr="00F06ECC">
        <w:rPr>
          <w:rFonts w:ascii="Times New Roman" w:hAnsi="Times New Roman" w:cs="Times New Roman"/>
          <w:color w:val="000000"/>
          <w:kern w:val="0"/>
          <w:sz w:val="24"/>
          <w:szCs w:val="24"/>
          <w:lang w:val="uk-UA" w:eastAsia="uk-UA" w:bidi="uk-UA"/>
        </w:rPr>
        <w:softHyphen/>
        <w:t>маційні технології). Спецрада Д 35.101.01 в Українській акаде</w:t>
      </w:r>
      <w:r w:rsidRPr="00F06ECC">
        <w:rPr>
          <w:rFonts w:ascii="Times New Roman" w:hAnsi="Times New Roman" w:cs="Times New Roman"/>
          <w:color w:val="000000"/>
          <w:kern w:val="0"/>
          <w:sz w:val="24"/>
          <w:szCs w:val="24"/>
          <w:lang w:val="uk-UA" w:eastAsia="uk-UA" w:bidi="uk-UA"/>
        </w:rPr>
        <w:softHyphen/>
        <w:t>мії друкарства</w:t>
      </w:r>
    </w:p>
    <w:sectPr w:rsidR="00047DE3" w:rsidRPr="00F06ECC"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95"/>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75A217-E36E-4F63-A185-FB3204632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46</Words>
  <Characters>266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cp:revision>
  <cp:lastPrinted>2009-02-06T05:36:00Z</cp:lastPrinted>
  <dcterms:created xsi:type="dcterms:W3CDTF">2020-05-04T13:19:00Z</dcterms:created>
  <dcterms:modified xsi:type="dcterms:W3CDTF">2020-05-04T13:34:00Z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