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3560B" w:rsidRDefault="0053560B" w:rsidP="0053560B">
      <w:r w:rsidRPr="002D74CB">
        <w:rPr>
          <w:rFonts w:ascii="Times New Roman" w:hAnsi="Times New Roman" w:cs="Times New Roman"/>
          <w:b/>
          <w:bCs/>
          <w:sz w:val="24"/>
          <w:szCs w:val="24"/>
        </w:rPr>
        <w:t>Чала Оксана Вікторівна</w:t>
      </w:r>
      <w:r w:rsidRPr="002D74CB">
        <w:rPr>
          <w:rFonts w:ascii="Times New Roman" w:hAnsi="Times New Roman" w:cs="Times New Roman"/>
          <w:sz w:val="24"/>
          <w:szCs w:val="24"/>
        </w:rPr>
        <w:t>, професор кафедри інформаційних управляючих систем, Харківський національний університет радіоелектроніки. Назва дисертації: «Моделі, методи та інформаційні технології автоматизованого управління темпоральними базами знань для підтримки управлінських рішень». Шифр та назва спеціальності – 05.13.06 – інформаційні технології. Спецрада Д 64.052.08 Харківського національного університету радіоелектроніки</w:t>
      </w:r>
    </w:p>
    <w:sectPr w:rsidR="00CD7D1F" w:rsidRPr="0053560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53560B" w:rsidRPr="0053560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BB1BC-C76C-4B72-BAC8-7648D272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2021-08-22T18:54:00Z</dcterms:created>
  <dcterms:modified xsi:type="dcterms:W3CDTF">2021-08-22T19:02:00Z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