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D79A" w14:textId="2EB5ECB8" w:rsidR="002E1781" w:rsidRDefault="00AC21F7" w:rsidP="00AC21F7">
      <w:r w:rsidRPr="00AC21F7">
        <w:rPr>
          <w:rFonts w:hint="eastAsia"/>
        </w:rPr>
        <w:t>Проскуряков</w:t>
      </w:r>
      <w:r w:rsidRPr="00AC21F7">
        <w:t xml:space="preserve"> </w:t>
      </w:r>
      <w:r w:rsidRPr="00AC21F7">
        <w:rPr>
          <w:rFonts w:hint="eastAsia"/>
        </w:rPr>
        <w:t>Иван</w:t>
      </w:r>
      <w:r w:rsidRPr="00AC21F7">
        <w:t xml:space="preserve"> </w:t>
      </w:r>
      <w:r w:rsidRPr="00AC21F7">
        <w:rPr>
          <w:rFonts w:hint="eastAsia"/>
        </w:rPr>
        <w:t>Михайлович</w:t>
      </w:r>
      <w:r>
        <w:t xml:space="preserve"> </w:t>
      </w:r>
      <w:r w:rsidRPr="00AC21F7">
        <w:rPr>
          <w:rFonts w:hint="eastAsia"/>
        </w:rPr>
        <w:t>Совершенствование</w:t>
      </w:r>
      <w:r w:rsidRPr="00AC21F7">
        <w:t xml:space="preserve"> </w:t>
      </w:r>
      <w:r w:rsidRPr="00AC21F7">
        <w:rPr>
          <w:rFonts w:hint="eastAsia"/>
        </w:rPr>
        <w:t>торговых</w:t>
      </w:r>
      <w:r w:rsidRPr="00AC21F7">
        <w:t xml:space="preserve"> </w:t>
      </w:r>
      <w:r w:rsidRPr="00AC21F7">
        <w:rPr>
          <w:rFonts w:hint="eastAsia"/>
        </w:rPr>
        <w:t>моделей</w:t>
      </w:r>
      <w:r w:rsidRPr="00AC21F7">
        <w:t xml:space="preserve"> </w:t>
      </w:r>
      <w:r w:rsidRPr="00AC21F7">
        <w:rPr>
          <w:rFonts w:hint="eastAsia"/>
        </w:rPr>
        <w:t>арбитража</w:t>
      </w:r>
      <w:r w:rsidRPr="00AC21F7">
        <w:t xml:space="preserve"> </w:t>
      </w:r>
      <w:r w:rsidRPr="00AC21F7">
        <w:rPr>
          <w:rFonts w:hint="eastAsia"/>
        </w:rPr>
        <w:t>на</w:t>
      </w:r>
      <w:r w:rsidRPr="00AC21F7">
        <w:t xml:space="preserve"> </w:t>
      </w:r>
      <w:r w:rsidRPr="00AC21F7">
        <w:rPr>
          <w:rFonts w:hint="eastAsia"/>
        </w:rPr>
        <w:t>рынках</w:t>
      </w:r>
      <w:r w:rsidRPr="00AC21F7">
        <w:t xml:space="preserve"> </w:t>
      </w:r>
      <w:r w:rsidRPr="00AC21F7">
        <w:rPr>
          <w:rFonts w:hint="eastAsia"/>
        </w:rPr>
        <w:t>долговых</w:t>
      </w:r>
      <w:r w:rsidRPr="00AC21F7">
        <w:t xml:space="preserve"> </w:t>
      </w:r>
      <w:r w:rsidRPr="00AC21F7">
        <w:rPr>
          <w:rFonts w:hint="eastAsia"/>
        </w:rPr>
        <w:t>инструментов</w:t>
      </w:r>
      <w:r w:rsidRPr="00AC21F7">
        <w:t xml:space="preserve"> </w:t>
      </w:r>
      <w:r w:rsidRPr="00AC21F7">
        <w:rPr>
          <w:rFonts w:hint="eastAsia"/>
        </w:rPr>
        <w:t>и</w:t>
      </w:r>
      <w:r w:rsidRPr="00AC21F7">
        <w:t xml:space="preserve"> </w:t>
      </w:r>
      <w:r w:rsidRPr="00AC21F7">
        <w:rPr>
          <w:rFonts w:hint="eastAsia"/>
        </w:rPr>
        <w:t>их</w:t>
      </w:r>
      <w:r w:rsidRPr="00AC21F7">
        <w:t xml:space="preserve"> </w:t>
      </w:r>
      <w:r w:rsidRPr="00AC21F7">
        <w:rPr>
          <w:rFonts w:hint="eastAsia"/>
        </w:rPr>
        <w:t>деривативов</w:t>
      </w:r>
    </w:p>
    <w:p w14:paraId="1BBCA8A0" w14:textId="77777777" w:rsidR="00AC21F7" w:rsidRDefault="00AC21F7" w:rsidP="00AC21F7">
      <w:r>
        <w:rPr>
          <w:rFonts w:hint="eastAsia"/>
        </w:rPr>
        <w:t>ОГЛАВЛЕНИЕ</w:t>
      </w:r>
      <w:r>
        <w:t xml:space="preserve"> </w:t>
      </w:r>
      <w:r>
        <w:rPr>
          <w:rFonts w:hint="eastAsia"/>
        </w:rPr>
        <w:t>ДИССЕРТАЦИИ</w:t>
      </w:r>
    </w:p>
    <w:p w14:paraId="2F9DBAD9" w14:textId="77777777" w:rsidR="00AC21F7" w:rsidRDefault="00AC21F7" w:rsidP="00AC21F7">
      <w:r>
        <w:rPr>
          <w:rFonts w:hint="eastAsia"/>
        </w:rPr>
        <w:t>кандидат</w:t>
      </w:r>
      <w:r>
        <w:t xml:space="preserve"> </w:t>
      </w:r>
      <w:r>
        <w:rPr>
          <w:rFonts w:hint="eastAsia"/>
        </w:rPr>
        <w:t>наук</w:t>
      </w:r>
      <w:r>
        <w:t xml:space="preserve"> </w:t>
      </w:r>
      <w:r>
        <w:rPr>
          <w:rFonts w:hint="eastAsia"/>
        </w:rPr>
        <w:t>Проскуряков</w:t>
      </w:r>
      <w:r>
        <w:t xml:space="preserve"> </w:t>
      </w:r>
      <w:r>
        <w:rPr>
          <w:rFonts w:hint="eastAsia"/>
        </w:rPr>
        <w:t>Иван</w:t>
      </w:r>
      <w:r>
        <w:t xml:space="preserve"> </w:t>
      </w:r>
      <w:r>
        <w:rPr>
          <w:rFonts w:hint="eastAsia"/>
        </w:rPr>
        <w:t>Михайлович</w:t>
      </w:r>
    </w:p>
    <w:p w14:paraId="5115DD90" w14:textId="77777777" w:rsidR="00AC21F7" w:rsidRDefault="00AC21F7" w:rsidP="00AC21F7">
      <w:r>
        <w:rPr>
          <w:rFonts w:hint="eastAsia"/>
        </w:rPr>
        <w:t>ВВЕДЕНИЕ</w:t>
      </w:r>
    </w:p>
    <w:p w14:paraId="4EE1C922" w14:textId="77777777" w:rsidR="00AC21F7" w:rsidRDefault="00AC21F7" w:rsidP="00AC21F7"/>
    <w:p w14:paraId="46EE05CD" w14:textId="77777777" w:rsidR="00AC21F7" w:rsidRDefault="00AC21F7" w:rsidP="00AC21F7">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ПОРТФЕЛЬНОЙ</w:t>
      </w:r>
      <w:r>
        <w:t xml:space="preserve"> </w:t>
      </w:r>
      <w:r>
        <w:rPr>
          <w:rFonts w:hint="eastAsia"/>
        </w:rPr>
        <w:t>ПОЛИТИКИ</w:t>
      </w:r>
      <w:r>
        <w:t xml:space="preserve"> </w:t>
      </w:r>
      <w:r>
        <w:rPr>
          <w:rFonts w:hint="eastAsia"/>
        </w:rPr>
        <w:t>И</w:t>
      </w:r>
      <w:r>
        <w:t xml:space="preserve"> </w:t>
      </w:r>
      <w:r>
        <w:rPr>
          <w:rFonts w:hint="eastAsia"/>
        </w:rPr>
        <w:t>АРБИТРАЖА</w:t>
      </w:r>
    </w:p>
    <w:p w14:paraId="34616B41" w14:textId="77777777" w:rsidR="00AC21F7" w:rsidRDefault="00AC21F7" w:rsidP="00AC21F7"/>
    <w:p w14:paraId="185C7807" w14:textId="77777777" w:rsidR="00AC21F7" w:rsidRDefault="00AC21F7" w:rsidP="00AC21F7">
      <w:r>
        <w:t xml:space="preserve">1.1 </w:t>
      </w:r>
      <w:r>
        <w:rPr>
          <w:rFonts w:hint="eastAsia"/>
        </w:rPr>
        <w:t>Гипотеза</w:t>
      </w:r>
      <w:r>
        <w:t xml:space="preserve"> </w:t>
      </w:r>
      <w:r>
        <w:rPr>
          <w:rFonts w:hint="eastAsia"/>
        </w:rPr>
        <w:t>адаптивных</w:t>
      </w:r>
      <w:r>
        <w:t xml:space="preserve"> </w:t>
      </w:r>
      <w:r>
        <w:rPr>
          <w:rFonts w:hint="eastAsia"/>
        </w:rPr>
        <w:t>рынков</w:t>
      </w:r>
      <w:r>
        <w:t xml:space="preserve"> </w:t>
      </w:r>
      <w:r>
        <w:rPr>
          <w:rFonts w:hint="eastAsia"/>
        </w:rPr>
        <w:t>как</w:t>
      </w:r>
      <w:r>
        <w:t xml:space="preserve"> </w:t>
      </w:r>
      <w:r>
        <w:rPr>
          <w:rFonts w:hint="eastAsia"/>
        </w:rPr>
        <w:t>предпосылка</w:t>
      </w:r>
      <w:r>
        <w:t xml:space="preserve"> </w:t>
      </w:r>
      <w:r>
        <w:rPr>
          <w:rFonts w:hint="eastAsia"/>
        </w:rPr>
        <w:t>арбитража</w:t>
      </w:r>
      <w:r>
        <w:t xml:space="preserve"> </w:t>
      </w:r>
      <w:r>
        <w:rPr>
          <w:rFonts w:hint="eastAsia"/>
        </w:rPr>
        <w:t>и</w:t>
      </w:r>
      <w:r>
        <w:t xml:space="preserve"> </w:t>
      </w:r>
      <w:r>
        <w:rPr>
          <w:rFonts w:hint="eastAsia"/>
        </w:rPr>
        <w:t>совершенствования</w:t>
      </w:r>
      <w:r>
        <w:t xml:space="preserve"> </w:t>
      </w:r>
      <w:r>
        <w:rPr>
          <w:rFonts w:hint="eastAsia"/>
        </w:rPr>
        <w:t>торговых</w:t>
      </w:r>
      <w:r>
        <w:t xml:space="preserve"> </w:t>
      </w:r>
      <w:r>
        <w:rPr>
          <w:rFonts w:hint="eastAsia"/>
        </w:rPr>
        <w:t>моделей</w:t>
      </w:r>
    </w:p>
    <w:p w14:paraId="2E756F19" w14:textId="77777777" w:rsidR="00AC21F7" w:rsidRDefault="00AC21F7" w:rsidP="00AC21F7"/>
    <w:p w14:paraId="6A33E1A7" w14:textId="77777777" w:rsidR="00AC21F7" w:rsidRDefault="00AC21F7" w:rsidP="00AC21F7">
      <w:r>
        <w:t xml:space="preserve">1.2 </w:t>
      </w:r>
      <w:r>
        <w:rPr>
          <w:rFonts w:hint="eastAsia"/>
        </w:rPr>
        <w:t>Особенности</w:t>
      </w:r>
      <w:r>
        <w:t xml:space="preserve"> </w:t>
      </w:r>
      <w:r>
        <w:rPr>
          <w:rFonts w:hint="eastAsia"/>
        </w:rPr>
        <w:t>портфельной</w:t>
      </w:r>
      <w:r>
        <w:t xml:space="preserve"> </w:t>
      </w:r>
      <w:r>
        <w:rPr>
          <w:rFonts w:hint="eastAsia"/>
        </w:rPr>
        <w:t>политики</w:t>
      </w:r>
      <w:r>
        <w:t xml:space="preserve">, </w:t>
      </w:r>
      <w:r>
        <w:rPr>
          <w:rFonts w:hint="eastAsia"/>
        </w:rPr>
        <w:t>арбитража</w:t>
      </w:r>
      <w:r>
        <w:t xml:space="preserve"> </w:t>
      </w:r>
      <w:r>
        <w:rPr>
          <w:rFonts w:hint="eastAsia"/>
        </w:rPr>
        <w:t>как</w:t>
      </w:r>
      <w:r>
        <w:t xml:space="preserve"> </w:t>
      </w:r>
      <w:r>
        <w:rPr>
          <w:rFonts w:hint="eastAsia"/>
        </w:rPr>
        <w:t>ее</w:t>
      </w:r>
      <w:r>
        <w:t xml:space="preserve"> </w:t>
      </w:r>
      <w:r>
        <w:rPr>
          <w:rFonts w:hint="eastAsia"/>
        </w:rPr>
        <w:t>элемента</w:t>
      </w:r>
      <w:r>
        <w:t xml:space="preserve"> </w:t>
      </w:r>
      <w:r>
        <w:rPr>
          <w:rFonts w:hint="eastAsia"/>
        </w:rPr>
        <w:t>и</w:t>
      </w:r>
      <w:r>
        <w:t xml:space="preserve"> </w:t>
      </w:r>
      <w:r>
        <w:rPr>
          <w:rFonts w:hint="eastAsia"/>
        </w:rPr>
        <w:t>типология</w:t>
      </w:r>
      <w:r>
        <w:t xml:space="preserve"> </w:t>
      </w:r>
      <w:r>
        <w:rPr>
          <w:rFonts w:hint="eastAsia"/>
        </w:rPr>
        <w:t>арбитражных</w:t>
      </w:r>
      <w:r>
        <w:t xml:space="preserve"> </w:t>
      </w:r>
      <w:r>
        <w:rPr>
          <w:rFonts w:hint="eastAsia"/>
        </w:rPr>
        <w:t>стратегий</w:t>
      </w:r>
    </w:p>
    <w:p w14:paraId="6364C01F" w14:textId="77777777" w:rsidR="00AC21F7" w:rsidRDefault="00AC21F7" w:rsidP="00AC21F7"/>
    <w:p w14:paraId="2B2B5A27" w14:textId="77777777" w:rsidR="00AC21F7" w:rsidRDefault="00AC21F7" w:rsidP="00AC21F7">
      <w:r>
        <w:t xml:space="preserve">1.3 </w:t>
      </w:r>
      <w:r>
        <w:rPr>
          <w:rFonts w:hint="eastAsia"/>
        </w:rPr>
        <w:t>Классификация</w:t>
      </w:r>
      <w:r>
        <w:t xml:space="preserve"> </w:t>
      </w:r>
      <w:r>
        <w:rPr>
          <w:rFonts w:hint="eastAsia"/>
        </w:rPr>
        <w:t>рисков</w:t>
      </w:r>
      <w:r>
        <w:t xml:space="preserve"> </w:t>
      </w:r>
      <w:r>
        <w:rPr>
          <w:rFonts w:hint="eastAsia"/>
        </w:rPr>
        <w:t>арбитражных</w:t>
      </w:r>
      <w:r>
        <w:t xml:space="preserve"> </w:t>
      </w:r>
      <w:r>
        <w:rPr>
          <w:rFonts w:hint="eastAsia"/>
        </w:rPr>
        <w:t>стратегий</w:t>
      </w:r>
    </w:p>
    <w:p w14:paraId="392E4B6E" w14:textId="77777777" w:rsidR="00AC21F7" w:rsidRDefault="00AC21F7" w:rsidP="00AC21F7"/>
    <w:p w14:paraId="40109CD1" w14:textId="77777777" w:rsidR="00AC21F7" w:rsidRDefault="00AC21F7" w:rsidP="00AC21F7">
      <w:r>
        <w:rPr>
          <w:rFonts w:hint="eastAsia"/>
        </w:rPr>
        <w:t>ГЛАВА</w:t>
      </w:r>
      <w:r>
        <w:t xml:space="preserve"> 2 </w:t>
      </w:r>
      <w:r>
        <w:rPr>
          <w:rFonts w:hint="eastAsia"/>
        </w:rPr>
        <w:t>АНАЛИЗ</w:t>
      </w:r>
      <w:r>
        <w:t xml:space="preserve"> </w:t>
      </w:r>
      <w:r>
        <w:rPr>
          <w:rFonts w:hint="eastAsia"/>
        </w:rPr>
        <w:t>ПРИМЕНЕНИЯ</w:t>
      </w:r>
      <w:r>
        <w:t xml:space="preserve"> </w:t>
      </w:r>
      <w:r>
        <w:rPr>
          <w:rFonts w:hint="eastAsia"/>
        </w:rPr>
        <w:t>ТОРГОВЫХ</w:t>
      </w:r>
      <w:r>
        <w:t xml:space="preserve"> </w:t>
      </w:r>
      <w:r>
        <w:rPr>
          <w:rFonts w:hint="eastAsia"/>
        </w:rPr>
        <w:t>МОДЕЛЕЙ</w:t>
      </w:r>
      <w:r>
        <w:t xml:space="preserve"> </w:t>
      </w:r>
      <w:r>
        <w:rPr>
          <w:rFonts w:hint="eastAsia"/>
        </w:rPr>
        <w:t>АРБИТРАЖА</w:t>
      </w:r>
      <w:r>
        <w:t xml:space="preserve"> </w:t>
      </w:r>
      <w:r>
        <w:rPr>
          <w:rFonts w:hint="eastAsia"/>
        </w:rPr>
        <w:t>НА</w:t>
      </w:r>
      <w:r>
        <w:t xml:space="preserve"> </w:t>
      </w:r>
      <w:r>
        <w:rPr>
          <w:rFonts w:hint="eastAsia"/>
        </w:rPr>
        <w:t>РЫНКАХ</w:t>
      </w:r>
      <w:r>
        <w:t xml:space="preserve"> </w:t>
      </w:r>
      <w:r>
        <w:rPr>
          <w:rFonts w:hint="eastAsia"/>
        </w:rPr>
        <w:t>ДОЛГОВЫХ</w:t>
      </w:r>
      <w:r>
        <w:t xml:space="preserve"> </w:t>
      </w:r>
      <w:r>
        <w:rPr>
          <w:rFonts w:hint="eastAsia"/>
        </w:rPr>
        <w:t>ИНСТРУМЕНТОВ</w:t>
      </w:r>
      <w:r>
        <w:t xml:space="preserve"> </w:t>
      </w:r>
      <w:r>
        <w:rPr>
          <w:rFonts w:hint="eastAsia"/>
        </w:rPr>
        <w:t>И</w:t>
      </w:r>
      <w:r>
        <w:t xml:space="preserve"> </w:t>
      </w:r>
      <w:r>
        <w:rPr>
          <w:rFonts w:hint="eastAsia"/>
        </w:rPr>
        <w:t>ИХ</w:t>
      </w:r>
      <w:r>
        <w:t xml:space="preserve"> </w:t>
      </w:r>
      <w:r>
        <w:rPr>
          <w:rFonts w:hint="eastAsia"/>
        </w:rPr>
        <w:t>ДЕРИВАТИВОВ</w:t>
      </w:r>
    </w:p>
    <w:p w14:paraId="585CE04E" w14:textId="77777777" w:rsidR="00AC21F7" w:rsidRDefault="00AC21F7" w:rsidP="00AC21F7"/>
    <w:p w14:paraId="7E15FD21" w14:textId="77777777" w:rsidR="00AC21F7" w:rsidRDefault="00AC21F7" w:rsidP="00AC21F7">
      <w:r>
        <w:t xml:space="preserve">2.1 </w:t>
      </w:r>
      <w:r>
        <w:rPr>
          <w:rFonts w:hint="eastAsia"/>
        </w:rPr>
        <w:t>Сравнительный</w:t>
      </w:r>
      <w:r>
        <w:t xml:space="preserve"> </w:t>
      </w:r>
      <w:r>
        <w:rPr>
          <w:rFonts w:hint="eastAsia"/>
        </w:rPr>
        <w:t>анализ</w:t>
      </w:r>
      <w:r>
        <w:t xml:space="preserve"> </w:t>
      </w:r>
      <w:r>
        <w:rPr>
          <w:rFonts w:hint="eastAsia"/>
        </w:rPr>
        <w:t>фондовых</w:t>
      </w:r>
      <w:r>
        <w:t xml:space="preserve"> </w:t>
      </w:r>
      <w:r>
        <w:rPr>
          <w:rFonts w:hint="eastAsia"/>
        </w:rPr>
        <w:t>рынков</w:t>
      </w:r>
      <w:r>
        <w:t xml:space="preserve"> </w:t>
      </w:r>
      <w:r>
        <w:rPr>
          <w:rFonts w:hint="eastAsia"/>
        </w:rPr>
        <w:t>России</w:t>
      </w:r>
      <w:r>
        <w:t xml:space="preserve">, </w:t>
      </w:r>
      <w:r>
        <w:rPr>
          <w:rFonts w:hint="eastAsia"/>
        </w:rPr>
        <w:t>Италии</w:t>
      </w:r>
      <w:r>
        <w:t xml:space="preserve"> </w:t>
      </w:r>
      <w:r>
        <w:rPr>
          <w:rFonts w:hint="eastAsia"/>
        </w:rPr>
        <w:t>и</w:t>
      </w:r>
      <w:r>
        <w:t xml:space="preserve"> </w:t>
      </w:r>
      <w:r>
        <w:rPr>
          <w:rFonts w:hint="eastAsia"/>
        </w:rPr>
        <w:t>США</w:t>
      </w:r>
      <w:r>
        <w:t xml:space="preserve"> </w:t>
      </w:r>
      <w:r>
        <w:rPr>
          <w:rFonts w:hint="eastAsia"/>
        </w:rPr>
        <w:t>с</w:t>
      </w:r>
      <w:r>
        <w:t xml:space="preserve"> </w:t>
      </w:r>
      <w:r>
        <w:rPr>
          <w:rFonts w:hint="eastAsia"/>
        </w:rPr>
        <w:t>точки</w:t>
      </w:r>
      <w:r>
        <w:t xml:space="preserve"> </w:t>
      </w:r>
      <w:r>
        <w:rPr>
          <w:rFonts w:hint="eastAsia"/>
        </w:rPr>
        <w:t>зрения</w:t>
      </w:r>
      <w:r>
        <w:t xml:space="preserve"> </w:t>
      </w:r>
      <w:r>
        <w:rPr>
          <w:rFonts w:hint="eastAsia"/>
        </w:rPr>
        <w:t>применимости</w:t>
      </w:r>
      <w:r>
        <w:t xml:space="preserve"> </w:t>
      </w:r>
      <w:r>
        <w:rPr>
          <w:rFonts w:hint="eastAsia"/>
        </w:rPr>
        <w:t>торговых</w:t>
      </w:r>
      <w:r>
        <w:t xml:space="preserve"> </w:t>
      </w:r>
      <w:r>
        <w:rPr>
          <w:rFonts w:hint="eastAsia"/>
        </w:rPr>
        <w:t>моделей</w:t>
      </w:r>
      <w:r>
        <w:t xml:space="preserve"> </w:t>
      </w:r>
      <w:r>
        <w:rPr>
          <w:rFonts w:hint="eastAsia"/>
        </w:rPr>
        <w:t>арбитража</w:t>
      </w:r>
    </w:p>
    <w:p w14:paraId="2C9CD14D" w14:textId="77777777" w:rsidR="00AC21F7" w:rsidRDefault="00AC21F7" w:rsidP="00AC21F7"/>
    <w:p w14:paraId="1716499F" w14:textId="77777777" w:rsidR="00AC21F7" w:rsidRDefault="00AC21F7" w:rsidP="00AC21F7">
      <w:r>
        <w:t xml:space="preserve">2.2 </w:t>
      </w:r>
      <w:r>
        <w:rPr>
          <w:rFonts w:hint="eastAsia"/>
        </w:rPr>
        <w:t>Особенности</w:t>
      </w:r>
      <w:r>
        <w:t xml:space="preserve"> </w:t>
      </w:r>
      <w:r>
        <w:rPr>
          <w:rFonts w:hint="eastAsia"/>
        </w:rPr>
        <w:t>современных</w:t>
      </w:r>
      <w:r>
        <w:t xml:space="preserve"> </w:t>
      </w:r>
      <w:r>
        <w:rPr>
          <w:rFonts w:hint="eastAsia"/>
        </w:rPr>
        <w:t>подходов</w:t>
      </w:r>
      <w:r>
        <w:t xml:space="preserve"> </w:t>
      </w:r>
      <w:r>
        <w:rPr>
          <w:rFonts w:hint="eastAsia"/>
        </w:rPr>
        <w:t>к</w:t>
      </w:r>
      <w:r>
        <w:t xml:space="preserve"> </w:t>
      </w:r>
      <w:r>
        <w:rPr>
          <w:rFonts w:hint="eastAsia"/>
        </w:rPr>
        <w:t>статистическому</w:t>
      </w:r>
      <w:r>
        <w:t xml:space="preserve"> </w:t>
      </w:r>
      <w:r>
        <w:rPr>
          <w:rFonts w:hint="eastAsia"/>
        </w:rPr>
        <w:t>арбитражу</w:t>
      </w:r>
    </w:p>
    <w:p w14:paraId="4D1319A6" w14:textId="77777777" w:rsidR="00AC21F7" w:rsidRDefault="00AC21F7" w:rsidP="00AC21F7"/>
    <w:p w14:paraId="70CBDAAE" w14:textId="77777777" w:rsidR="00AC21F7" w:rsidRDefault="00AC21F7" w:rsidP="00AC21F7">
      <w:r>
        <w:t xml:space="preserve">2.3 </w:t>
      </w:r>
      <w:r>
        <w:rPr>
          <w:rFonts w:hint="eastAsia"/>
        </w:rPr>
        <w:t>Анализ</w:t>
      </w:r>
      <w:r>
        <w:t xml:space="preserve"> </w:t>
      </w:r>
      <w:r>
        <w:rPr>
          <w:rFonts w:hint="eastAsia"/>
        </w:rPr>
        <w:t>моделей</w:t>
      </w:r>
      <w:r>
        <w:t xml:space="preserve"> </w:t>
      </w:r>
      <w:r>
        <w:rPr>
          <w:rFonts w:hint="eastAsia"/>
        </w:rPr>
        <w:t>кредитного</w:t>
      </w:r>
      <w:r>
        <w:t xml:space="preserve"> </w:t>
      </w:r>
      <w:r>
        <w:rPr>
          <w:rFonts w:hint="eastAsia"/>
        </w:rPr>
        <w:t>риска</w:t>
      </w:r>
      <w:r>
        <w:t xml:space="preserve"> </w:t>
      </w:r>
      <w:r>
        <w:rPr>
          <w:rFonts w:hint="eastAsia"/>
        </w:rPr>
        <w:t>и</w:t>
      </w:r>
      <w:r>
        <w:t xml:space="preserve"> </w:t>
      </w:r>
      <w:r>
        <w:rPr>
          <w:rFonts w:hint="eastAsia"/>
        </w:rPr>
        <w:t>их</w:t>
      </w:r>
      <w:r>
        <w:t xml:space="preserve"> </w:t>
      </w:r>
      <w:r>
        <w:rPr>
          <w:rFonts w:hint="eastAsia"/>
        </w:rPr>
        <w:t>применения</w:t>
      </w:r>
      <w:r>
        <w:t xml:space="preserve"> </w:t>
      </w:r>
      <w:r>
        <w:rPr>
          <w:rFonts w:hint="eastAsia"/>
        </w:rPr>
        <w:t>для</w:t>
      </w:r>
      <w:r>
        <w:t xml:space="preserve"> </w:t>
      </w:r>
      <w:r>
        <w:rPr>
          <w:rFonts w:hint="eastAsia"/>
        </w:rPr>
        <w:t>арбитража</w:t>
      </w:r>
    </w:p>
    <w:p w14:paraId="57913C32" w14:textId="77777777" w:rsidR="00AC21F7" w:rsidRDefault="00AC21F7" w:rsidP="00AC21F7"/>
    <w:p w14:paraId="79BF3515" w14:textId="77777777" w:rsidR="00AC21F7" w:rsidRDefault="00AC21F7" w:rsidP="00AC21F7">
      <w:r>
        <w:rPr>
          <w:rFonts w:hint="eastAsia"/>
        </w:rPr>
        <w:t>ГЛАВА</w:t>
      </w:r>
      <w:r>
        <w:t xml:space="preserve"> 3 </w:t>
      </w:r>
      <w:r>
        <w:rPr>
          <w:rFonts w:hint="eastAsia"/>
        </w:rPr>
        <w:t>УСОВЕРШЕНСТВОВАННЫЕ</w:t>
      </w:r>
      <w:r>
        <w:t xml:space="preserve"> </w:t>
      </w:r>
      <w:r>
        <w:rPr>
          <w:rFonts w:hint="eastAsia"/>
        </w:rPr>
        <w:t>ТОРГОВЫЕ</w:t>
      </w:r>
      <w:r>
        <w:t xml:space="preserve"> </w:t>
      </w:r>
      <w:r>
        <w:rPr>
          <w:rFonts w:hint="eastAsia"/>
        </w:rPr>
        <w:t>МОДЕЛИ</w:t>
      </w:r>
      <w:r>
        <w:t xml:space="preserve"> </w:t>
      </w:r>
      <w:r>
        <w:rPr>
          <w:rFonts w:hint="eastAsia"/>
        </w:rPr>
        <w:t>АРБИТРАЖА</w:t>
      </w:r>
      <w:r>
        <w:t xml:space="preserve"> </w:t>
      </w:r>
      <w:r>
        <w:rPr>
          <w:rFonts w:hint="eastAsia"/>
        </w:rPr>
        <w:t>НА</w:t>
      </w:r>
      <w:r>
        <w:t xml:space="preserve"> </w:t>
      </w:r>
      <w:r>
        <w:rPr>
          <w:rFonts w:hint="eastAsia"/>
        </w:rPr>
        <w:t>РЫНКАХ</w:t>
      </w:r>
      <w:r>
        <w:t xml:space="preserve"> </w:t>
      </w:r>
      <w:r>
        <w:rPr>
          <w:rFonts w:hint="eastAsia"/>
        </w:rPr>
        <w:t>ДОЛГОВЫХ</w:t>
      </w:r>
      <w:r>
        <w:t xml:space="preserve"> </w:t>
      </w:r>
      <w:r>
        <w:rPr>
          <w:rFonts w:hint="eastAsia"/>
        </w:rPr>
        <w:t>ИНСТРУМЕНТОВ</w:t>
      </w:r>
      <w:r>
        <w:t xml:space="preserve"> </w:t>
      </w:r>
      <w:r>
        <w:rPr>
          <w:rFonts w:hint="eastAsia"/>
        </w:rPr>
        <w:t>И</w:t>
      </w:r>
      <w:r>
        <w:t xml:space="preserve"> </w:t>
      </w:r>
      <w:r>
        <w:rPr>
          <w:rFonts w:hint="eastAsia"/>
        </w:rPr>
        <w:t>ИХ</w:t>
      </w:r>
      <w:r>
        <w:t xml:space="preserve"> </w:t>
      </w:r>
      <w:r>
        <w:rPr>
          <w:rFonts w:hint="eastAsia"/>
        </w:rPr>
        <w:t>ДЕРИВАТИВОВ</w:t>
      </w:r>
    </w:p>
    <w:p w14:paraId="37646E8D" w14:textId="77777777" w:rsidR="00AC21F7" w:rsidRDefault="00AC21F7" w:rsidP="00AC21F7"/>
    <w:p w14:paraId="22F1DDE2" w14:textId="77777777" w:rsidR="00AC21F7" w:rsidRDefault="00AC21F7" w:rsidP="00AC21F7">
      <w:r>
        <w:lastRenderedPageBreak/>
        <w:t xml:space="preserve">3.1 </w:t>
      </w:r>
      <w:r>
        <w:rPr>
          <w:rFonts w:hint="eastAsia"/>
        </w:rPr>
        <w:t>Методология</w:t>
      </w:r>
      <w:r>
        <w:t xml:space="preserve"> </w:t>
      </w:r>
      <w:r>
        <w:rPr>
          <w:rFonts w:hint="eastAsia"/>
        </w:rPr>
        <w:t>и</w:t>
      </w:r>
      <w:r>
        <w:t xml:space="preserve"> </w:t>
      </w:r>
      <w:r>
        <w:rPr>
          <w:rFonts w:hint="eastAsia"/>
        </w:rPr>
        <w:t>результаты</w:t>
      </w:r>
      <w:r>
        <w:t xml:space="preserve"> </w:t>
      </w:r>
      <w:r>
        <w:rPr>
          <w:rFonts w:hint="eastAsia"/>
        </w:rPr>
        <w:t>тестирования</w:t>
      </w:r>
      <w:r>
        <w:t xml:space="preserve"> </w:t>
      </w:r>
      <w:r>
        <w:rPr>
          <w:rFonts w:hint="eastAsia"/>
        </w:rPr>
        <w:t>торговой</w:t>
      </w:r>
      <w:r>
        <w:t xml:space="preserve"> </w:t>
      </w:r>
      <w:r>
        <w:rPr>
          <w:rFonts w:hint="eastAsia"/>
        </w:rPr>
        <w:t>модели</w:t>
      </w:r>
      <w:r>
        <w:t xml:space="preserve"> </w:t>
      </w:r>
      <w:r>
        <w:rPr>
          <w:rFonts w:hint="eastAsia"/>
        </w:rPr>
        <w:t>арбитража</w:t>
      </w:r>
      <w:r>
        <w:t xml:space="preserve"> </w:t>
      </w:r>
      <w:r>
        <w:rPr>
          <w:rFonts w:hint="eastAsia"/>
        </w:rPr>
        <w:t>кривой</w:t>
      </w:r>
      <w:r>
        <w:t xml:space="preserve"> </w:t>
      </w:r>
      <w:r>
        <w:rPr>
          <w:rFonts w:hint="eastAsia"/>
        </w:rPr>
        <w:t>доходности</w:t>
      </w:r>
    </w:p>
    <w:p w14:paraId="33D9E598" w14:textId="77777777" w:rsidR="00AC21F7" w:rsidRDefault="00AC21F7" w:rsidP="00AC21F7"/>
    <w:p w14:paraId="4949BE6D" w14:textId="77777777" w:rsidR="00AC21F7" w:rsidRDefault="00AC21F7" w:rsidP="00AC21F7">
      <w:r>
        <w:t xml:space="preserve">3.2 </w:t>
      </w:r>
      <w:r>
        <w:rPr>
          <w:rFonts w:hint="eastAsia"/>
        </w:rPr>
        <w:t>Статистический</w:t>
      </w:r>
      <w:r>
        <w:t xml:space="preserve"> </w:t>
      </w:r>
      <w:r>
        <w:rPr>
          <w:rFonts w:hint="eastAsia"/>
        </w:rPr>
        <w:t>арбитраж</w:t>
      </w:r>
      <w:r>
        <w:t xml:space="preserve"> </w:t>
      </w:r>
      <w:r>
        <w:rPr>
          <w:rFonts w:hint="eastAsia"/>
        </w:rPr>
        <w:t>на</w:t>
      </w:r>
      <w:r>
        <w:t xml:space="preserve"> </w:t>
      </w:r>
      <w:r>
        <w:rPr>
          <w:rFonts w:hint="eastAsia"/>
        </w:rPr>
        <w:t>рынках</w:t>
      </w:r>
      <w:r>
        <w:t xml:space="preserve"> </w:t>
      </w:r>
      <w:r>
        <w:rPr>
          <w:rFonts w:hint="eastAsia"/>
        </w:rPr>
        <w:t>фьючерсов</w:t>
      </w:r>
      <w:r>
        <w:t xml:space="preserve"> </w:t>
      </w:r>
      <w:r>
        <w:rPr>
          <w:rFonts w:hint="eastAsia"/>
        </w:rPr>
        <w:t>на</w:t>
      </w:r>
      <w:r>
        <w:t xml:space="preserve"> </w:t>
      </w:r>
      <w:r>
        <w:rPr>
          <w:rFonts w:hint="eastAsia"/>
        </w:rPr>
        <w:t>государственные</w:t>
      </w:r>
      <w:r>
        <w:t xml:space="preserve"> </w:t>
      </w:r>
      <w:r>
        <w:rPr>
          <w:rFonts w:hint="eastAsia"/>
        </w:rPr>
        <w:t>облигации</w:t>
      </w:r>
      <w:r>
        <w:t xml:space="preserve">: </w:t>
      </w:r>
      <w:r>
        <w:rPr>
          <w:rFonts w:hint="eastAsia"/>
        </w:rPr>
        <w:t>сравнение</w:t>
      </w:r>
      <w:r>
        <w:t xml:space="preserve"> </w:t>
      </w:r>
      <w:r>
        <w:rPr>
          <w:rFonts w:hint="eastAsia"/>
        </w:rPr>
        <w:t>результативности</w:t>
      </w:r>
      <w:r>
        <w:t xml:space="preserve"> </w:t>
      </w:r>
      <w:r>
        <w:rPr>
          <w:rFonts w:hint="eastAsia"/>
        </w:rPr>
        <w:t>торговых</w:t>
      </w:r>
      <w:r>
        <w:t xml:space="preserve"> </w:t>
      </w:r>
      <w:r>
        <w:rPr>
          <w:rFonts w:hint="eastAsia"/>
        </w:rPr>
        <w:t>моделей</w:t>
      </w:r>
      <w:r>
        <w:t xml:space="preserve"> </w:t>
      </w:r>
      <w:r>
        <w:rPr>
          <w:rFonts w:hint="eastAsia"/>
        </w:rPr>
        <w:t>и</w:t>
      </w:r>
      <w:r>
        <w:t xml:space="preserve"> </w:t>
      </w:r>
      <w:r>
        <w:rPr>
          <w:rFonts w:hint="eastAsia"/>
        </w:rPr>
        <w:t>рынков</w:t>
      </w:r>
    </w:p>
    <w:p w14:paraId="2D1B3D02" w14:textId="77777777" w:rsidR="00AC21F7" w:rsidRDefault="00AC21F7" w:rsidP="00AC21F7"/>
    <w:p w14:paraId="09002E4D" w14:textId="77777777" w:rsidR="00AC21F7" w:rsidRDefault="00AC21F7" w:rsidP="00AC21F7">
      <w:r>
        <w:t xml:space="preserve">3.3 </w:t>
      </w:r>
      <w:r>
        <w:rPr>
          <w:rFonts w:hint="eastAsia"/>
        </w:rPr>
        <w:t>Реализация</w:t>
      </w:r>
      <w:r>
        <w:t xml:space="preserve"> </w:t>
      </w:r>
      <w:r>
        <w:rPr>
          <w:rFonts w:hint="eastAsia"/>
        </w:rPr>
        <w:t>предлагаемых</w:t>
      </w:r>
      <w:r>
        <w:t xml:space="preserve"> </w:t>
      </w:r>
      <w:r>
        <w:rPr>
          <w:rFonts w:hint="eastAsia"/>
        </w:rPr>
        <w:t>торговых</w:t>
      </w:r>
      <w:r>
        <w:t xml:space="preserve"> </w:t>
      </w:r>
      <w:r>
        <w:rPr>
          <w:rFonts w:hint="eastAsia"/>
        </w:rPr>
        <w:t>моделей</w:t>
      </w:r>
      <w:r>
        <w:t xml:space="preserve"> </w:t>
      </w:r>
      <w:r>
        <w:rPr>
          <w:rFonts w:hint="eastAsia"/>
        </w:rPr>
        <w:t>при</w:t>
      </w:r>
      <w:r>
        <w:t xml:space="preserve"> </w:t>
      </w:r>
      <w:r>
        <w:rPr>
          <w:rFonts w:hint="eastAsia"/>
        </w:rPr>
        <w:t>учете</w:t>
      </w:r>
      <w:r>
        <w:t xml:space="preserve"> </w:t>
      </w:r>
      <w:r>
        <w:rPr>
          <w:rFonts w:hint="eastAsia"/>
        </w:rPr>
        <w:t>влияния</w:t>
      </w:r>
      <w:r>
        <w:t xml:space="preserve"> </w:t>
      </w:r>
      <w:r>
        <w:rPr>
          <w:rFonts w:hint="eastAsia"/>
        </w:rPr>
        <w:t>факторов</w:t>
      </w:r>
      <w:r>
        <w:t xml:space="preserve"> </w:t>
      </w:r>
      <w:r>
        <w:rPr>
          <w:rFonts w:hint="eastAsia"/>
        </w:rPr>
        <w:t>ликвидности</w:t>
      </w:r>
      <w:r>
        <w:t xml:space="preserve"> </w:t>
      </w:r>
      <w:r>
        <w:rPr>
          <w:rFonts w:hint="eastAsia"/>
        </w:rPr>
        <w:t>и</w:t>
      </w:r>
      <w:r>
        <w:t xml:space="preserve"> </w:t>
      </w:r>
      <w:r>
        <w:rPr>
          <w:rFonts w:hint="eastAsia"/>
        </w:rPr>
        <w:t>стоимости</w:t>
      </w:r>
      <w:r>
        <w:t xml:space="preserve"> </w:t>
      </w:r>
      <w:r>
        <w:rPr>
          <w:rFonts w:hint="eastAsia"/>
        </w:rPr>
        <w:t>поставочных</w:t>
      </w:r>
      <w:r>
        <w:t xml:space="preserve"> </w:t>
      </w:r>
      <w:r>
        <w:rPr>
          <w:rFonts w:hint="eastAsia"/>
        </w:rPr>
        <w:t>опционов</w:t>
      </w:r>
    </w:p>
    <w:p w14:paraId="66FCF8C4" w14:textId="77777777" w:rsidR="00AC21F7" w:rsidRDefault="00AC21F7" w:rsidP="00AC21F7"/>
    <w:p w14:paraId="11E06B45" w14:textId="77777777" w:rsidR="00AC21F7" w:rsidRDefault="00AC21F7" w:rsidP="00AC21F7">
      <w:r>
        <w:rPr>
          <w:rFonts w:hint="eastAsia"/>
        </w:rPr>
        <w:t>ЗАКЛЮЧЕНИЕ</w:t>
      </w:r>
    </w:p>
    <w:p w14:paraId="697FF767" w14:textId="77777777" w:rsidR="00AC21F7" w:rsidRDefault="00AC21F7" w:rsidP="00AC21F7"/>
    <w:p w14:paraId="6D43133D" w14:textId="77777777" w:rsidR="00AC21F7" w:rsidRDefault="00AC21F7" w:rsidP="00AC21F7">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41460FC9" w14:textId="77777777" w:rsidR="00AC21F7" w:rsidRDefault="00AC21F7" w:rsidP="00AC21F7"/>
    <w:p w14:paraId="37D858FA" w14:textId="77777777" w:rsidR="00AC21F7" w:rsidRDefault="00AC21F7" w:rsidP="00AC21F7">
      <w:r>
        <w:rPr>
          <w:rFonts w:hint="eastAsia"/>
        </w:rPr>
        <w:t>СПИСОК</w:t>
      </w:r>
      <w:r>
        <w:t xml:space="preserve"> </w:t>
      </w:r>
      <w:r>
        <w:rPr>
          <w:rFonts w:hint="eastAsia"/>
        </w:rPr>
        <w:t>ЛИТЕРАТУРЫ</w:t>
      </w:r>
    </w:p>
    <w:p w14:paraId="01DA4930" w14:textId="77777777" w:rsidR="00AC21F7" w:rsidRDefault="00AC21F7" w:rsidP="00AC21F7"/>
    <w:p w14:paraId="2E366C2A" w14:textId="77777777" w:rsidR="00AC21F7" w:rsidRDefault="00AC21F7" w:rsidP="00AC21F7">
      <w:r>
        <w:rPr>
          <w:rFonts w:hint="eastAsia"/>
        </w:rPr>
        <w:t>ПРИЛОЖЕНИЕ</w:t>
      </w:r>
      <w:r>
        <w:t xml:space="preserve"> </w:t>
      </w:r>
      <w:r>
        <w:rPr>
          <w:rFonts w:hint="eastAsia"/>
        </w:rPr>
        <w:t>А</w:t>
      </w:r>
      <w:r>
        <w:t xml:space="preserve"> </w:t>
      </w:r>
      <w:r>
        <w:rPr>
          <w:rFonts w:hint="eastAsia"/>
        </w:rPr>
        <w:t>Типология</w:t>
      </w:r>
      <w:r>
        <w:t xml:space="preserve"> </w:t>
      </w:r>
      <w:r>
        <w:rPr>
          <w:rFonts w:hint="eastAsia"/>
        </w:rPr>
        <w:t>арбитражных</w:t>
      </w:r>
      <w:r>
        <w:t xml:space="preserve"> </w:t>
      </w:r>
      <w:r>
        <w:rPr>
          <w:rFonts w:hint="eastAsia"/>
        </w:rPr>
        <w:t>стратегий</w:t>
      </w:r>
    </w:p>
    <w:p w14:paraId="78E043CD" w14:textId="77777777" w:rsidR="00AC21F7" w:rsidRDefault="00AC21F7" w:rsidP="00AC21F7"/>
    <w:p w14:paraId="4E95F753" w14:textId="77777777" w:rsidR="00AC21F7" w:rsidRDefault="00AC21F7" w:rsidP="00AC21F7">
      <w:r>
        <w:rPr>
          <w:rFonts w:hint="eastAsia"/>
        </w:rPr>
        <w:t>ПРИЛОЖЕНИЕ</w:t>
      </w:r>
      <w:r>
        <w:t xml:space="preserve"> </w:t>
      </w:r>
      <w:r>
        <w:rPr>
          <w:rFonts w:hint="eastAsia"/>
        </w:rPr>
        <w:t>Б</w:t>
      </w:r>
      <w:r>
        <w:t xml:space="preserve"> </w:t>
      </w:r>
      <w:r>
        <w:rPr>
          <w:rFonts w:hint="eastAsia"/>
        </w:rPr>
        <w:t>Параметры</w:t>
      </w:r>
      <w:r>
        <w:t xml:space="preserve"> </w:t>
      </w:r>
      <w:r>
        <w:rPr>
          <w:rFonts w:hint="eastAsia"/>
        </w:rPr>
        <w:t>торговых</w:t>
      </w:r>
      <w:r>
        <w:t xml:space="preserve"> </w:t>
      </w:r>
      <w:r>
        <w:rPr>
          <w:rFonts w:hint="eastAsia"/>
        </w:rPr>
        <w:t>моделей</w:t>
      </w:r>
    </w:p>
    <w:p w14:paraId="6A3DFBB3" w14:textId="77777777" w:rsidR="00AC21F7" w:rsidRDefault="00AC21F7" w:rsidP="00AC21F7"/>
    <w:p w14:paraId="083E5B45" w14:textId="66EDE5FB" w:rsidR="00AC21F7" w:rsidRPr="00AC21F7" w:rsidRDefault="00AC21F7" w:rsidP="00AC21F7">
      <w:r>
        <w:rPr>
          <w:rFonts w:hint="eastAsia"/>
        </w:rPr>
        <w:t>ПРИЛОЖЕНИЕ</w:t>
      </w:r>
      <w:r>
        <w:t xml:space="preserve"> </w:t>
      </w:r>
      <w:r>
        <w:rPr>
          <w:rFonts w:hint="eastAsia"/>
        </w:rPr>
        <w:t>В</w:t>
      </w:r>
      <w:r>
        <w:t xml:space="preserve"> </w:t>
      </w:r>
      <w:r>
        <w:rPr>
          <w:rFonts w:hint="eastAsia"/>
        </w:rPr>
        <w:t>Показатели</w:t>
      </w:r>
      <w:r>
        <w:t xml:space="preserve"> </w:t>
      </w:r>
      <w:r>
        <w:rPr>
          <w:rFonts w:hint="eastAsia"/>
        </w:rPr>
        <w:t>эффективности</w:t>
      </w:r>
      <w:r>
        <w:t xml:space="preserve"> </w:t>
      </w:r>
      <w:r>
        <w:rPr>
          <w:rFonts w:hint="eastAsia"/>
        </w:rPr>
        <w:t>торговых</w:t>
      </w:r>
      <w:r>
        <w:t xml:space="preserve"> </w:t>
      </w:r>
      <w:r>
        <w:rPr>
          <w:rFonts w:hint="eastAsia"/>
        </w:rPr>
        <w:t>моделей</w:t>
      </w:r>
      <w:r>
        <w:t xml:space="preserve"> </w:t>
      </w:r>
      <w:r>
        <w:rPr>
          <w:rFonts w:hint="eastAsia"/>
        </w:rPr>
        <w:t>на</w:t>
      </w:r>
      <w:r>
        <w:t xml:space="preserve"> </w:t>
      </w:r>
      <w:r>
        <w:rPr>
          <w:rFonts w:hint="eastAsia"/>
        </w:rPr>
        <w:t>оптимизационном</w:t>
      </w:r>
      <w:r>
        <w:t xml:space="preserve"> </w:t>
      </w:r>
      <w:r>
        <w:rPr>
          <w:rFonts w:hint="eastAsia"/>
        </w:rPr>
        <w:t>периоде</w:t>
      </w:r>
    </w:p>
    <w:sectPr w:rsidR="00AC21F7" w:rsidRPr="00AC21F7" w:rsidSect="001012A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FB78C" w14:textId="77777777" w:rsidR="001012A5" w:rsidRDefault="001012A5">
      <w:pPr>
        <w:spacing w:after="0" w:line="240" w:lineRule="auto"/>
      </w:pPr>
      <w:r>
        <w:separator/>
      </w:r>
    </w:p>
  </w:endnote>
  <w:endnote w:type="continuationSeparator" w:id="0">
    <w:p w14:paraId="2F13873C" w14:textId="77777777" w:rsidR="001012A5" w:rsidRDefault="00101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A62CF" w14:textId="77777777" w:rsidR="001012A5" w:rsidRDefault="001012A5"/>
    <w:p w14:paraId="319D961D" w14:textId="77777777" w:rsidR="001012A5" w:rsidRDefault="001012A5"/>
    <w:p w14:paraId="05949421" w14:textId="77777777" w:rsidR="001012A5" w:rsidRDefault="001012A5"/>
    <w:p w14:paraId="3003754E" w14:textId="77777777" w:rsidR="001012A5" w:rsidRDefault="001012A5"/>
    <w:p w14:paraId="0FB7F779" w14:textId="77777777" w:rsidR="001012A5" w:rsidRDefault="001012A5"/>
    <w:p w14:paraId="1F9D9109" w14:textId="77777777" w:rsidR="001012A5" w:rsidRDefault="001012A5"/>
    <w:p w14:paraId="7AD1C2F5" w14:textId="77777777" w:rsidR="001012A5" w:rsidRDefault="001012A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4C7E6D6" wp14:editId="03EF5A6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117DA" w14:textId="77777777" w:rsidR="001012A5" w:rsidRDefault="001012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C7E6D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C1117DA" w14:textId="77777777" w:rsidR="001012A5" w:rsidRDefault="001012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313626" w14:textId="77777777" w:rsidR="001012A5" w:rsidRDefault="001012A5"/>
    <w:p w14:paraId="66F74777" w14:textId="77777777" w:rsidR="001012A5" w:rsidRDefault="001012A5"/>
    <w:p w14:paraId="377D7D24" w14:textId="77777777" w:rsidR="001012A5" w:rsidRDefault="001012A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06C509B" wp14:editId="265CF15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BF6D7" w14:textId="77777777" w:rsidR="001012A5" w:rsidRDefault="001012A5"/>
                          <w:p w14:paraId="54B97FC1" w14:textId="77777777" w:rsidR="001012A5" w:rsidRDefault="001012A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6C509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E7BF6D7" w14:textId="77777777" w:rsidR="001012A5" w:rsidRDefault="001012A5"/>
                    <w:p w14:paraId="54B97FC1" w14:textId="77777777" w:rsidR="001012A5" w:rsidRDefault="001012A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436B0E8" w14:textId="77777777" w:rsidR="001012A5" w:rsidRDefault="001012A5"/>
    <w:p w14:paraId="212DA487" w14:textId="77777777" w:rsidR="001012A5" w:rsidRDefault="001012A5">
      <w:pPr>
        <w:rPr>
          <w:sz w:val="2"/>
          <w:szCs w:val="2"/>
        </w:rPr>
      </w:pPr>
    </w:p>
    <w:p w14:paraId="6F0D8643" w14:textId="77777777" w:rsidR="001012A5" w:rsidRDefault="001012A5"/>
    <w:p w14:paraId="74E4B385" w14:textId="77777777" w:rsidR="001012A5" w:rsidRDefault="001012A5">
      <w:pPr>
        <w:spacing w:after="0" w:line="240" w:lineRule="auto"/>
      </w:pPr>
    </w:p>
  </w:footnote>
  <w:footnote w:type="continuationSeparator" w:id="0">
    <w:p w14:paraId="60838AD7" w14:textId="77777777" w:rsidR="001012A5" w:rsidRDefault="00101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2A5"/>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14779</TotalTime>
  <Pages>2</Pages>
  <Words>229</Words>
  <Characters>1310</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2310</cp:revision>
  <cp:lastPrinted>2009-02-06T05:36:00Z</cp:lastPrinted>
  <dcterms:created xsi:type="dcterms:W3CDTF">2024-04-09T10:20:00Z</dcterms:created>
  <dcterms:modified xsi:type="dcterms:W3CDTF">2024-04-26T20:51:00Z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