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A96B"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П’ятничук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Ірина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Дмитрівна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кандидат</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економічних</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доцент</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декан</w:t>
      </w:r>
    </w:p>
    <w:p w14:paraId="5BB935F3"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факультету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Карпатського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національного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університету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ім</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w:t>
      </w:r>
      <w:r w:rsidRPr="008F191F">
        <w:rPr>
          <w:rFonts w:ascii="Helvetica" w:hAnsi="Helvetica" w:cs="Helvetica"/>
          <w:b/>
          <w:bCs/>
          <w:color w:val="222222"/>
          <w:sz w:val="21"/>
          <w:szCs w:val="21"/>
        </w:rPr>
        <w:t>.</w:t>
      </w:r>
    </w:p>
    <w:p w14:paraId="6B57A170"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Стефаника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Назва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дисертації</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w:t>
      </w:r>
      <w:r w:rsidRPr="008F191F">
        <w:rPr>
          <w:rFonts w:ascii="Helvetica" w:hAnsi="Helvetica" w:cs="Helvetica" w:hint="eastAsia"/>
          <w:b/>
          <w:bCs/>
          <w:color w:val="222222"/>
          <w:sz w:val="21"/>
          <w:szCs w:val="21"/>
        </w:rPr>
        <w:t>Механізми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публічного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вищою</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освітою</w:t>
      </w:r>
    </w:p>
    <w:p w14:paraId="1BD930B0"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України</w:t>
      </w:r>
      <w:r w:rsidRPr="008F191F">
        <w:rPr>
          <w:rFonts w:ascii="Helvetica" w:hAnsi="Helvetica" w:cs="Helvetica" w:hint="eastAsia"/>
          <w:b/>
          <w:bCs/>
          <w:color w:val="222222"/>
          <w:sz w:val="21"/>
          <w:szCs w:val="21"/>
        </w:rPr>
        <w:t>»</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Шифр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назва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спеціальності</w:t>
      </w:r>
      <w:r w:rsidRPr="008F191F">
        <w:rPr>
          <w:rFonts w:ascii="Helvetica" w:hAnsi="Helvetica" w:cs="Helvetica"/>
          <w:b/>
          <w:bCs/>
          <w:color w:val="222222"/>
          <w:sz w:val="21"/>
          <w:szCs w:val="21"/>
        </w:rPr>
        <w:t xml:space="preserve"> ‒ 25.00.02 ‒ </w:t>
      </w:r>
      <w:r w:rsidRPr="008F191F">
        <w:rPr>
          <w:rFonts w:ascii="Helvetica" w:hAnsi="Helvetica" w:cs="Helvetica" w:hint="eastAsia"/>
          <w:b/>
          <w:bCs/>
          <w:color w:val="222222"/>
          <w:sz w:val="21"/>
          <w:szCs w:val="21"/>
        </w:rPr>
        <w:t>механізми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державного</w:t>
      </w:r>
    </w:p>
    <w:p w14:paraId="762D9219"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Спеціалізована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вчена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рада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w:t>
      </w:r>
      <w:r w:rsidRPr="008F191F">
        <w:rPr>
          <w:rFonts w:ascii="Helvetica" w:hAnsi="Helvetica" w:cs="Helvetica"/>
          <w:b/>
          <w:bCs/>
          <w:color w:val="222222"/>
          <w:sz w:val="21"/>
          <w:szCs w:val="21"/>
        </w:rPr>
        <w:t xml:space="preserve"> 35.052.27 </w:t>
      </w:r>
      <w:r w:rsidRPr="008F191F">
        <w:rPr>
          <w:rFonts w:ascii="Helvetica" w:hAnsi="Helvetica" w:cs="Helvetica" w:hint="eastAsia"/>
          <w:b/>
          <w:bCs/>
          <w:color w:val="222222"/>
          <w:sz w:val="21"/>
          <w:szCs w:val="21"/>
        </w:rPr>
        <w:t>Національного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університету</w:t>
      </w:r>
    </w:p>
    <w:p w14:paraId="4D4AB1D5"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w:t>
      </w:r>
      <w:r w:rsidRPr="008F191F">
        <w:rPr>
          <w:rFonts w:ascii="Helvetica" w:hAnsi="Helvetica" w:cs="Helvetica" w:hint="eastAsia"/>
          <w:b/>
          <w:bCs/>
          <w:color w:val="222222"/>
          <w:sz w:val="21"/>
          <w:szCs w:val="21"/>
        </w:rPr>
        <w:t>Львівська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політехніка</w:t>
      </w:r>
      <w:r w:rsidRPr="008F191F">
        <w:rPr>
          <w:rFonts w:ascii="Helvetica" w:hAnsi="Helvetica" w:cs="Helvetica" w:hint="eastAsia"/>
          <w:b/>
          <w:bCs/>
          <w:color w:val="222222"/>
          <w:sz w:val="21"/>
          <w:szCs w:val="21"/>
        </w:rPr>
        <w:t>»</w:t>
      </w:r>
      <w:r w:rsidRPr="008F191F">
        <w:rPr>
          <w:rFonts w:ascii="Helvetica" w:hAnsi="Helvetica" w:cs="Helvetica"/>
          <w:b/>
          <w:bCs/>
          <w:color w:val="222222"/>
          <w:sz w:val="21"/>
          <w:szCs w:val="21"/>
        </w:rPr>
        <w:t xml:space="preserve"> (79013, </w:t>
      </w:r>
      <w:r w:rsidRPr="008F191F">
        <w:rPr>
          <w:rFonts w:ascii="Helvetica" w:hAnsi="Helvetica" w:cs="Helvetica" w:hint="eastAsia"/>
          <w:b/>
          <w:bCs/>
          <w:color w:val="222222"/>
          <w:sz w:val="21"/>
          <w:szCs w:val="21"/>
        </w:rPr>
        <w:t>м</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Львів</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вул</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Бандери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тел</w:t>
      </w:r>
      <w:r w:rsidRPr="008F191F">
        <w:rPr>
          <w:rFonts w:ascii="Helvetica" w:hAnsi="Helvetica" w:cs="Helvetica"/>
          <w:b/>
          <w:bCs/>
          <w:color w:val="222222"/>
          <w:sz w:val="21"/>
          <w:szCs w:val="21"/>
        </w:rPr>
        <w:t>. (032) 258-26-30).</w:t>
      </w:r>
    </w:p>
    <w:p w14:paraId="45950FD2"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Офіційні</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опоненти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Антонова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Людмила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Володимирівна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доктор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з</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державного</w:t>
      </w:r>
    </w:p>
    <w:p w14:paraId="028CC428"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професор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професор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кафедри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обліку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аудиту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Чорноморського</w:t>
      </w:r>
    </w:p>
    <w:p w14:paraId="6D4DF657"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національного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університету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ім</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Могили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Дацій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Надія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Василівна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доктор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з</w:t>
      </w:r>
    </w:p>
    <w:p w14:paraId="62F05035"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державного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професор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професор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кафедри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економічної</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теорії</w:t>
      </w:r>
      <w:r w:rsidRPr="008F191F">
        <w:rPr>
          <w:rFonts w:ascii="Helvetica" w:hAnsi="Helvetica" w:cs="Helvetica"/>
          <w:b/>
          <w:bCs/>
          <w:color w:val="222222"/>
          <w:sz w:val="21"/>
          <w:szCs w:val="21"/>
        </w:rPr>
        <w:t>,</w:t>
      </w:r>
    </w:p>
    <w:p w14:paraId="3841E1B0"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інтелектуальної</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власності</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публічного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Поліського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національного</w:t>
      </w:r>
    </w:p>
    <w:p w14:paraId="527BEE02"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університету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Мороз</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Світлана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Анатоліївна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доктор</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з</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державного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w:t>
      </w:r>
    </w:p>
    <w:p w14:paraId="7766B118"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старший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дослідник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зі</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спеціальності</w:t>
      </w:r>
      <w:r w:rsidRPr="008F191F">
        <w:rPr>
          <w:rFonts w:ascii="Helvetica" w:hAnsi="Helvetica" w:cs="Helvetica"/>
          <w:b/>
          <w:bCs/>
          <w:color w:val="222222"/>
          <w:sz w:val="21"/>
          <w:szCs w:val="21"/>
        </w:rPr>
        <w:t xml:space="preserve"> 281 </w:t>
      </w:r>
      <w:r w:rsidRPr="008F191F">
        <w:rPr>
          <w:rFonts w:ascii="Helvetica" w:hAnsi="Helvetica" w:cs="Helvetica" w:hint="eastAsia"/>
          <w:b/>
          <w:bCs/>
          <w:color w:val="222222"/>
          <w:sz w:val="21"/>
          <w:szCs w:val="21"/>
        </w:rPr>
        <w:t>«</w:t>
      </w:r>
      <w:r w:rsidRPr="008F191F">
        <w:rPr>
          <w:rFonts w:ascii="Helvetica" w:hAnsi="Helvetica" w:cs="Helvetica" w:hint="eastAsia"/>
          <w:b/>
          <w:bCs/>
          <w:color w:val="222222"/>
          <w:sz w:val="21"/>
          <w:szCs w:val="21"/>
        </w:rPr>
        <w:t>Публічне</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управління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адміністрування</w:t>
      </w:r>
      <w:r w:rsidRPr="008F191F">
        <w:rPr>
          <w:rFonts w:ascii="Helvetica" w:hAnsi="Helvetica" w:cs="Helvetica" w:hint="eastAsia"/>
          <w:b/>
          <w:bCs/>
          <w:color w:val="222222"/>
          <w:sz w:val="21"/>
          <w:szCs w:val="21"/>
        </w:rPr>
        <w:t>»</w:t>
      </w:r>
      <w:r w:rsidRPr="008F191F">
        <w:rPr>
          <w:rFonts w:ascii="Helvetica" w:hAnsi="Helvetica" w:cs="Helvetica"/>
          <w:b/>
          <w:bCs/>
          <w:color w:val="222222"/>
          <w:sz w:val="21"/>
          <w:szCs w:val="21"/>
        </w:rPr>
        <w:t>,</w:t>
      </w:r>
    </w:p>
    <w:p w14:paraId="39A4D4EA"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провідний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науковий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співробітник</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науково</w:t>
      </w:r>
      <w:r w:rsidRPr="008F191F">
        <w:rPr>
          <w:rFonts w:ascii="Helvetica" w:hAnsi="Helvetica" w:cs="Helvetica"/>
          <w:b/>
          <w:bCs/>
          <w:color w:val="222222"/>
          <w:sz w:val="21"/>
          <w:szCs w:val="21"/>
        </w:rPr>
        <w:t>-</w:t>
      </w:r>
      <w:r w:rsidRPr="008F191F">
        <w:rPr>
          <w:rFonts w:ascii="Helvetica" w:hAnsi="Helvetica" w:cs="Helvetica" w:hint="eastAsia"/>
          <w:b/>
          <w:bCs/>
          <w:color w:val="222222"/>
          <w:sz w:val="21"/>
          <w:szCs w:val="21"/>
        </w:rPr>
        <w:t>методичного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відділу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забезпечення</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якості</w:t>
      </w:r>
    </w:p>
    <w:p w14:paraId="0388DDC4" w14:textId="77777777" w:rsidR="008F191F" w:rsidRPr="008F191F" w:rsidRDefault="008F191F" w:rsidP="008F191F">
      <w:pPr>
        <w:rPr>
          <w:rFonts w:ascii="Helvetica" w:hAnsi="Helvetica" w:cs="Helvetica"/>
          <w:b/>
          <w:bCs/>
          <w:color w:val="222222"/>
          <w:sz w:val="21"/>
          <w:szCs w:val="21"/>
        </w:rPr>
      </w:pPr>
      <w:r w:rsidRPr="008F191F">
        <w:rPr>
          <w:rFonts w:ascii="Helvetica" w:hAnsi="Helvetica" w:cs="Helvetica" w:hint="eastAsia"/>
          <w:b/>
          <w:bCs/>
          <w:color w:val="222222"/>
          <w:sz w:val="21"/>
          <w:szCs w:val="21"/>
        </w:rPr>
        <w:t>освітньої</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діяльності</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та</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вищої</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освіти</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Військового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інституту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танкових</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військ</w:t>
      </w:r>
    </w:p>
    <w:p w14:paraId="0C1B29AA" w14:textId="34B069FE" w:rsidR="008A0C40" w:rsidRPr="008F191F" w:rsidRDefault="008F191F" w:rsidP="008F191F">
      <w:r w:rsidRPr="008F191F">
        <w:rPr>
          <w:rFonts w:ascii="Helvetica" w:hAnsi="Helvetica" w:cs="Helvetica" w:hint="eastAsia"/>
          <w:b/>
          <w:bCs/>
          <w:color w:val="222222"/>
          <w:sz w:val="21"/>
          <w:szCs w:val="21"/>
        </w:rPr>
        <w:t>Національного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технічного</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університету</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w:t>
      </w:r>
      <w:r w:rsidRPr="008F191F">
        <w:rPr>
          <w:rFonts w:ascii="Helvetica" w:hAnsi="Helvetica" w:cs="Helvetica" w:hint="eastAsia"/>
          <w:b/>
          <w:bCs/>
          <w:color w:val="222222"/>
          <w:sz w:val="21"/>
          <w:szCs w:val="21"/>
        </w:rPr>
        <w:t>Харкі</w:t>
      </w:r>
      <w:r w:rsidRPr="008F191F">
        <w:rPr>
          <w:rFonts w:ascii="Helvetica" w:hAnsi="Helvetica" w:cs="Helvetica" w:hint="eastAsia"/>
          <w:b/>
          <w:bCs/>
          <w:color w:val="222222"/>
          <w:sz w:val="21"/>
          <w:szCs w:val="21"/>
        </w:rPr>
        <w:lastRenderedPageBreak/>
        <w:t>вський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політехнічний</w:t>
      </w:r>
      <w:r w:rsidRPr="008F191F">
        <w:rPr>
          <w:rFonts w:ascii="Helvetica" w:hAnsi="Helvetica" w:cs="Helvetica"/>
          <w:b/>
          <w:bCs/>
          <w:color w:val="222222"/>
          <w:sz w:val="21"/>
          <w:szCs w:val="21"/>
        </w:rPr>
        <w:t xml:space="preserve"> </w:t>
      </w:r>
      <w:r w:rsidRPr="008F191F">
        <w:rPr>
          <w:rFonts w:ascii="Helvetica" w:hAnsi="Helvetica" w:cs="Helvetica" w:hint="eastAsia"/>
          <w:b/>
          <w:bCs/>
          <w:color w:val="222222"/>
          <w:sz w:val="21"/>
          <w:szCs w:val="21"/>
        </w:rPr>
        <w:t>інститут</w:t>
      </w:r>
      <w:r w:rsidRPr="008F191F">
        <w:rPr>
          <w:rFonts w:ascii="Helvetica" w:hAnsi="Helvetica" w:cs="Helvetica" w:hint="eastAsia"/>
          <w:b/>
          <w:bCs/>
          <w:color w:val="222222"/>
          <w:sz w:val="21"/>
          <w:szCs w:val="21"/>
        </w:rPr>
        <w:t>»</w:t>
      </w:r>
    </w:p>
    <w:sectPr w:rsidR="008A0C40" w:rsidRPr="008F19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FC22" w14:textId="77777777" w:rsidR="008A0568" w:rsidRDefault="008A0568">
      <w:pPr>
        <w:spacing w:after="0" w:line="240" w:lineRule="auto"/>
      </w:pPr>
      <w:r>
        <w:separator/>
      </w:r>
    </w:p>
  </w:endnote>
  <w:endnote w:type="continuationSeparator" w:id="0">
    <w:p w14:paraId="21DEA721" w14:textId="77777777" w:rsidR="008A0568" w:rsidRDefault="008A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0510" w14:textId="77777777" w:rsidR="008A0568" w:rsidRDefault="008A0568"/>
    <w:p w14:paraId="031D02CB" w14:textId="77777777" w:rsidR="008A0568" w:rsidRDefault="008A0568"/>
    <w:p w14:paraId="0B00E045" w14:textId="77777777" w:rsidR="008A0568" w:rsidRDefault="008A0568"/>
    <w:p w14:paraId="3BA8653A" w14:textId="77777777" w:rsidR="008A0568" w:rsidRDefault="008A0568"/>
    <w:p w14:paraId="46402858" w14:textId="77777777" w:rsidR="008A0568" w:rsidRDefault="008A0568"/>
    <w:p w14:paraId="2658910F" w14:textId="77777777" w:rsidR="008A0568" w:rsidRDefault="008A0568"/>
    <w:p w14:paraId="2EC1C52A" w14:textId="77777777" w:rsidR="008A0568" w:rsidRDefault="008A05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F7212" wp14:editId="2D47FB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4802" w14:textId="77777777" w:rsidR="008A0568" w:rsidRDefault="008A0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F7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4A4802" w14:textId="77777777" w:rsidR="008A0568" w:rsidRDefault="008A0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B5B87E" w14:textId="77777777" w:rsidR="008A0568" w:rsidRDefault="008A0568"/>
    <w:p w14:paraId="0873AA9F" w14:textId="77777777" w:rsidR="008A0568" w:rsidRDefault="008A0568"/>
    <w:p w14:paraId="58653801" w14:textId="77777777" w:rsidR="008A0568" w:rsidRDefault="008A05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A0FFD" wp14:editId="749426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09ED0" w14:textId="77777777" w:rsidR="008A0568" w:rsidRDefault="008A0568"/>
                          <w:p w14:paraId="78D989E5" w14:textId="77777777" w:rsidR="008A0568" w:rsidRDefault="008A0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A0F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009ED0" w14:textId="77777777" w:rsidR="008A0568" w:rsidRDefault="008A0568"/>
                    <w:p w14:paraId="78D989E5" w14:textId="77777777" w:rsidR="008A0568" w:rsidRDefault="008A0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225894" w14:textId="77777777" w:rsidR="008A0568" w:rsidRDefault="008A0568"/>
    <w:p w14:paraId="46ACF3EA" w14:textId="77777777" w:rsidR="008A0568" w:rsidRDefault="008A0568">
      <w:pPr>
        <w:rPr>
          <w:sz w:val="2"/>
          <w:szCs w:val="2"/>
        </w:rPr>
      </w:pPr>
    </w:p>
    <w:p w14:paraId="74164327" w14:textId="77777777" w:rsidR="008A0568" w:rsidRDefault="008A0568"/>
    <w:p w14:paraId="151B25A2" w14:textId="77777777" w:rsidR="008A0568" w:rsidRDefault="008A0568">
      <w:pPr>
        <w:spacing w:after="0" w:line="240" w:lineRule="auto"/>
      </w:pPr>
    </w:p>
  </w:footnote>
  <w:footnote w:type="continuationSeparator" w:id="0">
    <w:p w14:paraId="6A2F876C" w14:textId="77777777" w:rsidR="008A0568" w:rsidRDefault="008A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568"/>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8561</TotalTime>
  <Pages>2</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cp:revision>
  <cp:lastPrinted>2009-02-06T05:36:00Z</cp:lastPrinted>
  <dcterms:created xsi:type="dcterms:W3CDTF">2025-11-25T20:19:00Z</dcterms:created>
  <dcterms:modified xsi:type="dcterms:W3CDTF">2025-12-08T18:38:00Z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