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93C44"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Федорова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Людмила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Ивановна</w:t>
      </w:r>
      <w:r w:rsidRPr="00D37655">
        <w:rPr>
          <w:rFonts w:ascii="Helvetica" w:hAnsi="Helvetica" w:cs="Helvetica"/>
          <w:b/>
          <w:bCs/>
          <w:color w:val="222222"/>
          <w:sz w:val="21"/>
          <w:szCs w:val="21"/>
        </w:rPr>
        <w:t>.</w:t>
      </w:r>
    </w:p>
    <w:p w14:paraId="7DC9BAF7"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Биоразнообразие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экологические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особенности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гирудофауны</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бассейна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реки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Иртыш</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 </w:t>
      </w:r>
      <w:r w:rsidRPr="00D37655">
        <w:rPr>
          <w:rFonts w:ascii="Helvetica" w:hAnsi="Helvetica" w:cs="Helvetica" w:hint="eastAsia"/>
          <w:b/>
          <w:bCs/>
          <w:color w:val="222222"/>
          <w:sz w:val="21"/>
          <w:szCs w:val="21"/>
        </w:rPr>
        <w:t>диссертация</w:t>
      </w:r>
      <w:r w:rsidRPr="00D37655">
        <w:rPr>
          <w:rFonts w:ascii="Helvetica" w:hAnsi="Helvetica" w:cs="Helvetica"/>
          <w:b/>
          <w:bCs/>
          <w:color w:val="222222"/>
          <w:sz w:val="21"/>
          <w:szCs w:val="21"/>
        </w:rPr>
        <w:t xml:space="preserve"> ... </w:t>
      </w:r>
      <w:r w:rsidRPr="00D37655">
        <w:rPr>
          <w:rFonts w:ascii="Helvetica" w:hAnsi="Helvetica" w:cs="Helvetica" w:hint="eastAsia"/>
          <w:b/>
          <w:bCs/>
          <w:color w:val="222222"/>
          <w:sz w:val="21"/>
          <w:szCs w:val="21"/>
        </w:rPr>
        <w:t>кандидата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биологических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наук</w:t>
      </w:r>
      <w:r w:rsidRPr="00D37655">
        <w:rPr>
          <w:rFonts w:ascii="Helvetica" w:hAnsi="Helvetica" w:cs="Helvetica"/>
          <w:b/>
          <w:bCs/>
          <w:color w:val="222222"/>
          <w:sz w:val="21"/>
          <w:szCs w:val="21"/>
        </w:rPr>
        <w:t xml:space="preserve"> : 03.02.08 / </w:t>
      </w:r>
      <w:r w:rsidRPr="00D37655">
        <w:rPr>
          <w:rFonts w:ascii="Helvetica" w:hAnsi="Helvetica" w:cs="Helvetica" w:hint="eastAsia"/>
          <w:b/>
          <w:bCs/>
          <w:color w:val="222222"/>
          <w:sz w:val="21"/>
          <w:szCs w:val="21"/>
        </w:rPr>
        <w:t>Федорова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Людмила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Ивановна</w:t>
      </w:r>
      <w:r w:rsidRPr="00D37655">
        <w:rPr>
          <w:rFonts w:ascii="Helvetica" w:hAnsi="Helvetica" w:cs="Helvetica"/>
          <w:b/>
          <w:bCs/>
          <w:color w:val="222222"/>
          <w:sz w:val="21"/>
          <w:szCs w:val="21"/>
        </w:rPr>
        <w:t>; [</w:t>
      </w:r>
      <w:r w:rsidRPr="00D37655">
        <w:rPr>
          <w:rFonts w:ascii="Helvetica" w:hAnsi="Helvetica" w:cs="Helvetica" w:hint="eastAsia"/>
          <w:b/>
          <w:bCs/>
          <w:color w:val="222222"/>
          <w:sz w:val="21"/>
          <w:szCs w:val="21"/>
        </w:rPr>
        <w:t>Место</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защиты</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Иркут</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гос</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ун</w:t>
      </w:r>
      <w:r w:rsidRPr="00D37655">
        <w:rPr>
          <w:rFonts w:ascii="Helvetica" w:hAnsi="Helvetica" w:cs="Helvetica"/>
          <w:b/>
          <w:bCs/>
          <w:color w:val="222222"/>
          <w:sz w:val="21"/>
          <w:szCs w:val="21"/>
        </w:rPr>
        <w:t>-</w:t>
      </w:r>
      <w:r w:rsidRPr="00D37655">
        <w:rPr>
          <w:rFonts w:ascii="Helvetica" w:hAnsi="Helvetica" w:cs="Helvetica" w:hint="eastAsia"/>
          <w:b/>
          <w:bCs/>
          <w:color w:val="222222"/>
          <w:sz w:val="21"/>
          <w:szCs w:val="21"/>
        </w:rPr>
        <w:t>т</w:t>
      </w:r>
      <w:r w:rsidRPr="00D37655">
        <w:rPr>
          <w:rFonts w:ascii="Helvetica" w:hAnsi="Helvetica" w:cs="Helvetica"/>
          <w:b/>
          <w:bCs/>
          <w:color w:val="222222"/>
          <w:sz w:val="21"/>
          <w:szCs w:val="21"/>
        </w:rPr>
        <w:t xml:space="preserve">]. - </w:t>
      </w:r>
      <w:r w:rsidRPr="00D37655">
        <w:rPr>
          <w:rFonts w:ascii="Helvetica" w:hAnsi="Helvetica" w:cs="Helvetica" w:hint="eastAsia"/>
          <w:b/>
          <w:bCs/>
          <w:color w:val="222222"/>
          <w:sz w:val="21"/>
          <w:szCs w:val="21"/>
        </w:rPr>
        <w:t>Иркутск</w:t>
      </w:r>
      <w:r w:rsidRPr="00D37655">
        <w:rPr>
          <w:rFonts w:ascii="Helvetica" w:hAnsi="Helvetica" w:cs="Helvetica"/>
          <w:b/>
          <w:bCs/>
          <w:color w:val="222222"/>
          <w:sz w:val="21"/>
          <w:szCs w:val="21"/>
        </w:rPr>
        <w:t xml:space="preserve">, 2018. - 170 </w:t>
      </w:r>
      <w:r w:rsidRPr="00D37655">
        <w:rPr>
          <w:rFonts w:ascii="Helvetica" w:hAnsi="Helvetica" w:cs="Helvetica" w:hint="eastAsia"/>
          <w:b/>
          <w:bCs/>
          <w:color w:val="222222"/>
          <w:sz w:val="21"/>
          <w:szCs w:val="21"/>
        </w:rPr>
        <w:t>с</w:t>
      </w:r>
      <w:r w:rsidRPr="00D37655">
        <w:rPr>
          <w:rFonts w:ascii="Helvetica" w:hAnsi="Helvetica" w:cs="Helvetica"/>
          <w:b/>
          <w:bCs/>
          <w:color w:val="222222"/>
          <w:sz w:val="21"/>
          <w:szCs w:val="21"/>
        </w:rPr>
        <w:t xml:space="preserve">. : </w:t>
      </w:r>
      <w:r w:rsidRPr="00D37655">
        <w:rPr>
          <w:rFonts w:ascii="Helvetica" w:hAnsi="Helvetica" w:cs="Helvetica" w:hint="eastAsia"/>
          <w:b/>
          <w:bCs/>
          <w:color w:val="222222"/>
          <w:sz w:val="21"/>
          <w:szCs w:val="21"/>
        </w:rPr>
        <w:t>ил</w:t>
      </w:r>
      <w:r w:rsidRPr="00D37655">
        <w:rPr>
          <w:rFonts w:ascii="Helvetica" w:hAnsi="Helvetica" w:cs="Helvetica"/>
          <w:b/>
          <w:bCs/>
          <w:color w:val="222222"/>
          <w:sz w:val="21"/>
          <w:szCs w:val="21"/>
        </w:rPr>
        <w:t>.</w:t>
      </w:r>
    </w:p>
    <w:p w14:paraId="3F1693C3"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больше</w:t>
      </w:r>
    </w:p>
    <w:p w14:paraId="602F6765"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Цитаты</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из</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текста</w:t>
      </w:r>
      <w:r w:rsidRPr="00D37655">
        <w:rPr>
          <w:rFonts w:ascii="Helvetica" w:hAnsi="Helvetica" w:cs="Helvetica"/>
          <w:b/>
          <w:bCs/>
          <w:color w:val="222222"/>
          <w:sz w:val="21"/>
          <w:szCs w:val="21"/>
        </w:rPr>
        <w:t>:</w:t>
      </w:r>
    </w:p>
    <w:p w14:paraId="159E7971"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стр</w:t>
      </w:r>
      <w:r w:rsidRPr="00D37655">
        <w:rPr>
          <w:rFonts w:ascii="Helvetica" w:hAnsi="Helvetica" w:cs="Helvetica"/>
          <w:b/>
          <w:bCs/>
          <w:color w:val="222222"/>
          <w:sz w:val="21"/>
          <w:szCs w:val="21"/>
        </w:rPr>
        <w:t>. 1</w:t>
      </w:r>
    </w:p>
    <w:p w14:paraId="7BA59F2A"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Ежевского</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На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правах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рукописи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Федорова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Людмила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Ивановна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БИОРАЗНООБРАЗИЕ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ЭКОЛОЕИЧЕСКИЕ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ОСОБЕННОСТИ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ЕИРУДОФАУНЫ</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БАССЕЙНА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РЕКИ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ИРТЫШ</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03.02.08 - </w:t>
      </w:r>
      <w:r w:rsidRPr="00D37655">
        <w:rPr>
          <w:rFonts w:ascii="Helvetica" w:hAnsi="Helvetica" w:cs="Helvetica" w:hint="eastAsia"/>
          <w:b/>
          <w:bCs/>
          <w:color w:val="222222"/>
          <w:sz w:val="21"/>
          <w:szCs w:val="21"/>
        </w:rPr>
        <w:t>Экология</w:t>
      </w:r>
    </w:p>
    <w:p w14:paraId="1BD81A87"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стр</w:t>
      </w:r>
      <w:r w:rsidRPr="00D37655">
        <w:rPr>
          <w:rFonts w:ascii="Helvetica" w:hAnsi="Helvetica" w:cs="Helvetica"/>
          <w:b/>
          <w:bCs/>
          <w:color w:val="222222"/>
          <w:sz w:val="21"/>
          <w:szCs w:val="21"/>
        </w:rPr>
        <w:t>. 155</w:t>
      </w:r>
    </w:p>
    <w:p w14:paraId="4C7E61B8"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Мексика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Мексика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Семипалатинская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протока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w:t>
      </w:r>
      <w:r w:rsidRPr="00D37655">
        <w:rPr>
          <w:rFonts w:ascii="Helvetica" w:hAnsi="Helvetica" w:cs="Helvetica"/>
          <w:b/>
          <w:bCs/>
          <w:color w:val="222222"/>
          <w:sz w:val="21"/>
          <w:szCs w:val="21"/>
        </w:rPr>
        <w:t>.</w:t>
      </w:r>
      <w:r w:rsidRPr="00D37655">
        <w:rPr>
          <w:rFonts w:ascii="Helvetica" w:hAnsi="Helvetica" w:cs="Helvetica" w:hint="eastAsia"/>
          <w:b/>
          <w:bCs/>
          <w:color w:val="222222"/>
          <w:sz w:val="21"/>
          <w:szCs w:val="21"/>
        </w:rPr>
        <w:t>Иртыш</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Семипалатинская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протока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оз</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Малое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оз</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Малое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оз</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Малое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оз</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Малое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оз</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Малое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оз</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Большое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ермания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ермания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США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ермания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ермания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Канада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Канада</w:t>
      </w:r>
    </w:p>
    <w:p w14:paraId="27779DEC"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стр</w:t>
      </w:r>
      <w:r w:rsidRPr="00D37655">
        <w:rPr>
          <w:rFonts w:ascii="Helvetica" w:hAnsi="Helvetica" w:cs="Helvetica"/>
          <w:b/>
          <w:bCs/>
          <w:color w:val="222222"/>
          <w:sz w:val="21"/>
          <w:szCs w:val="21"/>
        </w:rPr>
        <w:t>. 167</w:t>
      </w:r>
    </w:p>
    <w:p w14:paraId="32F2248D"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F265 F266 </w:t>
      </w:r>
      <w:r w:rsidRPr="00D37655">
        <w:rPr>
          <w:rFonts w:ascii="Helvetica" w:hAnsi="Helvetica" w:cs="Helvetica" w:hint="eastAsia"/>
          <w:b/>
          <w:bCs/>
          <w:color w:val="222222"/>
          <w:sz w:val="21"/>
          <w:szCs w:val="21"/>
        </w:rPr>
        <w:t>Франция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Семипалатинская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протока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Иртыш</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Россия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Россия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Лена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Россия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оз</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Гусиное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Шульбинское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вдхр</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Шульбинское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вдхр</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Иртыш</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Иртыш</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Иртыш</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Казахстан</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Иртыш</w:t>
      </w:r>
      <w:r w:rsidRPr="00D37655">
        <w:rPr>
          <w:rFonts w:ascii="Helvetica" w:hAnsi="Helvetica" w:cs="Helvetica"/>
          <w:b/>
          <w:bCs/>
          <w:color w:val="222222"/>
          <w:sz w:val="21"/>
          <w:szCs w:val="21"/>
        </w:rPr>
        <w:t>) marginata marginata marginata marginata</w:t>
      </w:r>
    </w:p>
    <w:p w14:paraId="0E710972" w14:textId="77777777" w:rsidR="00D37655" w:rsidRPr="00D37655" w:rsidRDefault="00D37655" w:rsidP="00D37655">
      <w:pPr>
        <w:rPr>
          <w:rFonts w:ascii="Helvetica" w:hAnsi="Helvetica" w:cs="Helvetica"/>
          <w:b/>
          <w:bCs/>
          <w:color w:val="222222"/>
          <w:sz w:val="21"/>
          <w:szCs w:val="21"/>
        </w:rPr>
      </w:pPr>
    </w:p>
    <w:p w14:paraId="21841430"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Оглавление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диссертации</w:t>
      </w:r>
    </w:p>
    <w:p w14:paraId="63072AA3"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кандидат</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наук</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Федорова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Людмила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Ивановна</w:t>
      </w:r>
    </w:p>
    <w:p w14:paraId="24FB87B5"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Оглавление</w:t>
      </w:r>
    </w:p>
    <w:p w14:paraId="6091F215" w14:textId="77777777" w:rsidR="00D37655" w:rsidRPr="00D37655" w:rsidRDefault="00D37655" w:rsidP="00D37655">
      <w:pPr>
        <w:rPr>
          <w:rFonts w:ascii="Helvetica" w:hAnsi="Helvetica" w:cs="Helvetica"/>
          <w:b/>
          <w:bCs/>
          <w:color w:val="222222"/>
          <w:sz w:val="21"/>
          <w:szCs w:val="21"/>
        </w:rPr>
      </w:pPr>
    </w:p>
    <w:p w14:paraId="5A010CD5"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Список</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сокращений</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условных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обозначений</w:t>
      </w:r>
    </w:p>
    <w:p w14:paraId="75563539" w14:textId="77777777" w:rsidR="00D37655" w:rsidRPr="00D37655" w:rsidRDefault="00D37655" w:rsidP="00D37655">
      <w:pPr>
        <w:rPr>
          <w:rFonts w:ascii="Helvetica" w:hAnsi="Helvetica" w:cs="Helvetica"/>
          <w:b/>
          <w:bCs/>
          <w:color w:val="222222"/>
          <w:sz w:val="21"/>
          <w:szCs w:val="21"/>
        </w:rPr>
      </w:pPr>
    </w:p>
    <w:p w14:paraId="0744B07D"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Введение</w:t>
      </w:r>
    </w:p>
    <w:p w14:paraId="71336AB9" w14:textId="77777777" w:rsidR="00D37655" w:rsidRPr="00D37655" w:rsidRDefault="00D37655" w:rsidP="00D37655">
      <w:pPr>
        <w:rPr>
          <w:rFonts w:ascii="Helvetica" w:hAnsi="Helvetica" w:cs="Helvetica"/>
          <w:b/>
          <w:bCs/>
          <w:color w:val="222222"/>
          <w:sz w:val="21"/>
          <w:szCs w:val="21"/>
        </w:rPr>
      </w:pPr>
    </w:p>
    <w:p w14:paraId="5C9227B4"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ГЛАВА</w:t>
      </w:r>
      <w:r w:rsidRPr="00D37655">
        <w:rPr>
          <w:rFonts w:ascii="Helvetica" w:hAnsi="Helvetica" w:cs="Helvetica"/>
          <w:b/>
          <w:bCs/>
          <w:color w:val="222222"/>
          <w:sz w:val="21"/>
          <w:szCs w:val="21"/>
        </w:rPr>
        <w:t xml:space="preserve"> 1. </w:t>
      </w:r>
      <w:r w:rsidRPr="00D37655">
        <w:rPr>
          <w:rFonts w:ascii="Helvetica" w:hAnsi="Helvetica" w:cs="Helvetica" w:hint="eastAsia"/>
          <w:b/>
          <w:bCs/>
          <w:color w:val="222222"/>
          <w:sz w:val="21"/>
          <w:szCs w:val="21"/>
        </w:rPr>
        <w:t>Физико</w:t>
      </w:r>
      <w:r w:rsidRPr="00D37655">
        <w:rPr>
          <w:rFonts w:ascii="Helvetica" w:hAnsi="Helvetica" w:cs="Helvetica"/>
          <w:b/>
          <w:bCs/>
          <w:color w:val="222222"/>
          <w:sz w:val="21"/>
          <w:szCs w:val="21"/>
        </w:rPr>
        <w:t>-</w:t>
      </w:r>
      <w:r w:rsidRPr="00D37655">
        <w:rPr>
          <w:rFonts w:ascii="Helvetica" w:hAnsi="Helvetica" w:cs="Helvetica" w:hint="eastAsia"/>
          <w:b/>
          <w:bCs/>
          <w:color w:val="222222"/>
          <w:sz w:val="21"/>
          <w:szCs w:val="21"/>
        </w:rPr>
        <w:t>географическая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характеристика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бассейна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реки</w:t>
      </w:r>
    </w:p>
    <w:p w14:paraId="6E09FED4" w14:textId="77777777" w:rsidR="00D37655" w:rsidRPr="00D37655" w:rsidRDefault="00D37655" w:rsidP="00D37655">
      <w:pPr>
        <w:rPr>
          <w:rFonts w:ascii="Helvetica" w:hAnsi="Helvetica" w:cs="Helvetica"/>
          <w:b/>
          <w:bCs/>
          <w:color w:val="222222"/>
          <w:sz w:val="21"/>
          <w:szCs w:val="21"/>
        </w:rPr>
      </w:pPr>
    </w:p>
    <w:p w14:paraId="1081EE13"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Иртыш</w:t>
      </w:r>
    </w:p>
    <w:p w14:paraId="63970779" w14:textId="77777777" w:rsidR="00D37655" w:rsidRPr="00D37655" w:rsidRDefault="00D37655" w:rsidP="00D37655">
      <w:pPr>
        <w:rPr>
          <w:rFonts w:ascii="Helvetica" w:hAnsi="Helvetica" w:cs="Helvetica"/>
          <w:b/>
          <w:bCs/>
          <w:color w:val="222222"/>
          <w:sz w:val="21"/>
          <w:szCs w:val="21"/>
        </w:rPr>
      </w:pPr>
    </w:p>
    <w:p w14:paraId="34068C1E"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1.1 </w:t>
      </w:r>
      <w:r w:rsidRPr="00D37655">
        <w:rPr>
          <w:rFonts w:ascii="Helvetica" w:hAnsi="Helvetica" w:cs="Helvetica" w:hint="eastAsia"/>
          <w:b/>
          <w:bCs/>
          <w:color w:val="222222"/>
          <w:sz w:val="21"/>
          <w:szCs w:val="21"/>
        </w:rPr>
        <w:t>Географическое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положение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рельеф</w:t>
      </w:r>
    </w:p>
    <w:p w14:paraId="7A3A2899" w14:textId="77777777" w:rsidR="00D37655" w:rsidRPr="00D37655" w:rsidRDefault="00D37655" w:rsidP="00D37655">
      <w:pPr>
        <w:rPr>
          <w:rFonts w:ascii="Helvetica" w:hAnsi="Helvetica" w:cs="Helvetica"/>
          <w:b/>
          <w:bCs/>
          <w:color w:val="222222"/>
          <w:sz w:val="21"/>
          <w:szCs w:val="21"/>
        </w:rPr>
      </w:pPr>
    </w:p>
    <w:p w14:paraId="24345D49"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1.2. </w:t>
      </w:r>
      <w:r w:rsidRPr="00D37655">
        <w:rPr>
          <w:rFonts w:ascii="Helvetica" w:hAnsi="Helvetica" w:cs="Helvetica" w:hint="eastAsia"/>
          <w:b/>
          <w:bCs/>
          <w:color w:val="222222"/>
          <w:sz w:val="21"/>
          <w:szCs w:val="21"/>
        </w:rPr>
        <w:t>Климатические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условия</w:t>
      </w:r>
    </w:p>
    <w:p w14:paraId="07EB7BFC" w14:textId="77777777" w:rsidR="00D37655" w:rsidRPr="00D37655" w:rsidRDefault="00D37655" w:rsidP="00D37655">
      <w:pPr>
        <w:rPr>
          <w:rFonts w:ascii="Helvetica" w:hAnsi="Helvetica" w:cs="Helvetica"/>
          <w:b/>
          <w:bCs/>
          <w:color w:val="222222"/>
          <w:sz w:val="21"/>
          <w:szCs w:val="21"/>
        </w:rPr>
      </w:pPr>
    </w:p>
    <w:p w14:paraId="70002A71"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1.3. </w:t>
      </w:r>
      <w:r w:rsidRPr="00D37655">
        <w:rPr>
          <w:rFonts w:ascii="Helvetica" w:hAnsi="Helvetica" w:cs="Helvetica" w:hint="eastAsia"/>
          <w:b/>
          <w:bCs/>
          <w:color w:val="222222"/>
          <w:sz w:val="21"/>
          <w:szCs w:val="21"/>
        </w:rPr>
        <w:t>Гидрологические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гидрохимические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характеристики</w:t>
      </w:r>
    </w:p>
    <w:p w14:paraId="51691E38" w14:textId="77777777" w:rsidR="00D37655" w:rsidRPr="00D37655" w:rsidRDefault="00D37655" w:rsidP="00D37655">
      <w:pPr>
        <w:rPr>
          <w:rFonts w:ascii="Helvetica" w:hAnsi="Helvetica" w:cs="Helvetica"/>
          <w:b/>
          <w:bCs/>
          <w:color w:val="222222"/>
          <w:sz w:val="21"/>
          <w:szCs w:val="21"/>
        </w:rPr>
      </w:pPr>
    </w:p>
    <w:p w14:paraId="48B93D35"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1.4. </w:t>
      </w:r>
      <w:r w:rsidRPr="00D37655">
        <w:rPr>
          <w:rFonts w:ascii="Helvetica" w:hAnsi="Helvetica" w:cs="Helvetica" w:hint="eastAsia"/>
          <w:b/>
          <w:bCs/>
          <w:color w:val="222222"/>
          <w:sz w:val="21"/>
          <w:szCs w:val="21"/>
        </w:rPr>
        <w:t>Антропогенное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влияние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на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речную</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экосистему</w:t>
      </w:r>
    </w:p>
    <w:p w14:paraId="056E058E" w14:textId="77777777" w:rsidR="00D37655" w:rsidRPr="00D37655" w:rsidRDefault="00D37655" w:rsidP="00D37655">
      <w:pPr>
        <w:rPr>
          <w:rFonts w:ascii="Helvetica" w:hAnsi="Helvetica" w:cs="Helvetica"/>
          <w:b/>
          <w:bCs/>
          <w:color w:val="222222"/>
          <w:sz w:val="21"/>
          <w:szCs w:val="21"/>
        </w:rPr>
      </w:pPr>
    </w:p>
    <w:p w14:paraId="68D7D041"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ГЛАВА</w:t>
      </w:r>
      <w:r w:rsidRPr="00D37655">
        <w:rPr>
          <w:rFonts w:ascii="Helvetica" w:hAnsi="Helvetica" w:cs="Helvetica"/>
          <w:b/>
          <w:bCs/>
          <w:color w:val="222222"/>
          <w:sz w:val="21"/>
          <w:szCs w:val="21"/>
        </w:rPr>
        <w:t xml:space="preserve"> 2. </w:t>
      </w:r>
      <w:r w:rsidRPr="00D37655">
        <w:rPr>
          <w:rFonts w:ascii="Helvetica" w:hAnsi="Helvetica" w:cs="Helvetica" w:hint="eastAsia"/>
          <w:b/>
          <w:bCs/>
          <w:color w:val="222222"/>
          <w:sz w:val="21"/>
          <w:szCs w:val="21"/>
        </w:rPr>
        <w:t>Литературный</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обзор</w:t>
      </w:r>
    </w:p>
    <w:p w14:paraId="3A5D4C3E" w14:textId="77777777" w:rsidR="00D37655" w:rsidRPr="00D37655" w:rsidRDefault="00D37655" w:rsidP="00D37655">
      <w:pPr>
        <w:rPr>
          <w:rFonts w:ascii="Helvetica" w:hAnsi="Helvetica" w:cs="Helvetica"/>
          <w:b/>
          <w:bCs/>
          <w:color w:val="222222"/>
          <w:sz w:val="21"/>
          <w:szCs w:val="21"/>
        </w:rPr>
      </w:pPr>
    </w:p>
    <w:p w14:paraId="2842BF51"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2.1. </w:t>
      </w:r>
      <w:r w:rsidRPr="00D37655">
        <w:rPr>
          <w:rFonts w:ascii="Helvetica" w:hAnsi="Helvetica" w:cs="Helvetica" w:hint="eastAsia"/>
          <w:b/>
          <w:bCs/>
          <w:color w:val="222222"/>
          <w:sz w:val="21"/>
          <w:szCs w:val="21"/>
        </w:rPr>
        <w:t>Современное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состояние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знаний</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гирудофауне</w:t>
      </w:r>
    </w:p>
    <w:p w14:paraId="23B24345" w14:textId="77777777" w:rsidR="00D37655" w:rsidRPr="00D37655" w:rsidRDefault="00D37655" w:rsidP="00D37655">
      <w:pPr>
        <w:rPr>
          <w:rFonts w:ascii="Helvetica" w:hAnsi="Helvetica" w:cs="Helvetica"/>
          <w:b/>
          <w:bCs/>
          <w:color w:val="222222"/>
          <w:sz w:val="21"/>
          <w:szCs w:val="21"/>
        </w:rPr>
      </w:pPr>
    </w:p>
    <w:p w14:paraId="08CB746E"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2.1.1. </w:t>
      </w:r>
      <w:r w:rsidRPr="00D37655">
        <w:rPr>
          <w:rFonts w:ascii="Helvetica" w:hAnsi="Helvetica" w:cs="Helvetica" w:hint="eastAsia"/>
          <w:b/>
          <w:bCs/>
          <w:color w:val="222222"/>
          <w:sz w:val="21"/>
          <w:szCs w:val="21"/>
        </w:rPr>
        <w:t>Общая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характеристика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ШгисНпеа</w:t>
      </w:r>
    </w:p>
    <w:p w14:paraId="003E4295" w14:textId="77777777" w:rsidR="00D37655" w:rsidRPr="00D37655" w:rsidRDefault="00D37655" w:rsidP="00D37655">
      <w:pPr>
        <w:rPr>
          <w:rFonts w:ascii="Helvetica" w:hAnsi="Helvetica" w:cs="Helvetica"/>
          <w:b/>
          <w:bCs/>
          <w:color w:val="222222"/>
          <w:sz w:val="21"/>
          <w:szCs w:val="21"/>
        </w:rPr>
      </w:pPr>
    </w:p>
    <w:p w14:paraId="6F8CFE75"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2.1.2. </w:t>
      </w:r>
      <w:r w:rsidRPr="00D37655">
        <w:rPr>
          <w:rFonts w:ascii="Helvetica" w:hAnsi="Helvetica" w:cs="Helvetica" w:hint="eastAsia"/>
          <w:b/>
          <w:bCs/>
          <w:color w:val="222222"/>
          <w:sz w:val="21"/>
          <w:szCs w:val="21"/>
        </w:rPr>
        <w:t>Анатомо</w:t>
      </w:r>
      <w:r w:rsidRPr="00D37655">
        <w:rPr>
          <w:rFonts w:ascii="Helvetica" w:hAnsi="Helvetica" w:cs="Helvetica"/>
          <w:b/>
          <w:bCs/>
          <w:color w:val="222222"/>
          <w:sz w:val="21"/>
          <w:szCs w:val="21"/>
        </w:rPr>
        <w:t>-</w:t>
      </w:r>
      <w:r w:rsidRPr="00D37655">
        <w:rPr>
          <w:rFonts w:ascii="Helvetica" w:hAnsi="Helvetica" w:cs="Helvetica" w:hint="eastAsia"/>
          <w:b/>
          <w:bCs/>
          <w:color w:val="222222"/>
          <w:sz w:val="21"/>
          <w:szCs w:val="21"/>
        </w:rPr>
        <w:t>морфологические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особенности</w:t>
      </w:r>
    </w:p>
    <w:p w14:paraId="0F0AAE6B" w14:textId="77777777" w:rsidR="00D37655" w:rsidRPr="00D37655" w:rsidRDefault="00D37655" w:rsidP="00D37655">
      <w:pPr>
        <w:rPr>
          <w:rFonts w:ascii="Helvetica" w:hAnsi="Helvetica" w:cs="Helvetica"/>
          <w:b/>
          <w:bCs/>
          <w:color w:val="222222"/>
          <w:sz w:val="21"/>
          <w:szCs w:val="21"/>
        </w:rPr>
      </w:pPr>
    </w:p>
    <w:p w14:paraId="27D1ED8E"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2.1.3. </w:t>
      </w:r>
      <w:r w:rsidRPr="00D37655">
        <w:rPr>
          <w:rFonts w:ascii="Helvetica" w:hAnsi="Helvetica" w:cs="Helvetica" w:hint="eastAsia"/>
          <w:b/>
          <w:bCs/>
          <w:color w:val="222222"/>
          <w:sz w:val="21"/>
          <w:szCs w:val="21"/>
        </w:rPr>
        <w:t>Проблемы</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классификации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пиявок</w:t>
      </w:r>
    </w:p>
    <w:p w14:paraId="3B931A48" w14:textId="77777777" w:rsidR="00D37655" w:rsidRPr="00D37655" w:rsidRDefault="00D37655" w:rsidP="00D37655">
      <w:pPr>
        <w:rPr>
          <w:rFonts w:ascii="Helvetica" w:hAnsi="Helvetica" w:cs="Helvetica"/>
          <w:b/>
          <w:bCs/>
          <w:color w:val="222222"/>
          <w:sz w:val="21"/>
          <w:szCs w:val="21"/>
        </w:rPr>
      </w:pPr>
    </w:p>
    <w:p w14:paraId="156410C1"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2.1.4. </w:t>
      </w:r>
      <w:r w:rsidRPr="00D37655">
        <w:rPr>
          <w:rFonts w:ascii="Helvetica" w:hAnsi="Helvetica" w:cs="Helvetica" w:hint="eastAsia"/>
          <w:b/>
          <w:bCs/>
          <w:color w:val="222222"/>
          <w:sz w:val="21"/>
          <w:szCs w:val="21"/>
        </w:rPr>
        <w:t>Зоогеография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пиявок</w:t>
      </w:r>
    </w:p>
    <w:p w14:paraId="3AE3725D" w14:textId="77777777" w:rsidR="00D37655" w:rsidRPr="00D37655" w:rsidRDefault="00D37655" w:rsidP="00D37655">
      <w:pPr>
        <w:rPr>
          <w:rFonts w:ascii="Helvetica" w:hAnsi="Helvetica" w:cs="Helvetica"/>
          <w:b/>
          <w:bCs/>
          <w:color w:val="222222"/>
          <w:sz w:val="21"/>
          <w:szCs w:val="21"/>
        </w:rPr>
      </w:pPr>
    </w:p>
    <w:p w14:paraId="42A720BE"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lastRenderedPageBreak/>
        <w:t xml:space="preserve">2.1.5. </w:t>
      </w:r>
      <w:r w:rsidRPr="00D37655">
        <w:rPr>
          <w:rFonts w:ascii="Helvetica" w:hAnsi="Helvetica" w:cs="Helvetica" w:hint="eastAsia"/>
          <w:b/>
          <w:bCs/>
          <w:color w:val="222222"/>
          <w:sz w:val="21"/>
          <w:szCs w:val="21"/>
        </w:rPr>
        <w:t>Эйдэкология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пресноводных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гирудинид</w:t>
      </w:r>
    </w:p>
    <w:p w14:paraId="209FF364" w14:textId="77777777" w:rsidR="00D37655" w:rsidRPr="00D37655" w:rsidRDefault="00D37655" w:rsidP="00D37655">
      <w:pPr>
        <w:rPr>
          <w:rFonts w:ascii="Helvetica" w:hAnsi="Helvetica" w:cs="Helvetica"/>
          <w:b/>
          <w:bCs/>
          <w:color w:val="222222"/>
          <w:sz w:val="21"/>
          <w:szCs w:val="21"/>
        </w:rPr>
      </w:pPr>
    </w:p>
    <w:p w14:paraId="3348F90E"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2.1.6. </w:t>
      </w:r>
      <w:r w:rsidRPr="00D37655">
        <w:rPr>
          <w:rFonts w:ascii="Helvetica" w:hAnsi="Helvetica" w:cs="Helvetica" w:hint="eastAsia"/>
          <w:b/>
          <w:bCs/>
          <w:color w:val="222222"/>
          <w:sz w:val="21"/>
          <w:szCs w:val="21"/>
        </w:rPr>
        <w:t>Роль</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пиявок</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экосистемах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пресных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вод</w:t>
      </w:r>
    </w:p>
    <w:p w14:paraId="11874AA2" w14:textId="77777777" w:rsidR="00D37655" w:rsidRPr="00D37655" w:rsidRDefault="00D37655" w:rsidP="00D37655">
      <w:pPr>
        <w:rPr>
          <w:rFonts w:ascii="Helvetica" w:hAnsi="Helvetica" w:cs="Helvetica"/>
          <w:b/>
          <w:bCs/>
          <w:color w:val="222222"/>
          <w:sz w:val="21"/>
          <w:szCs w:val="21"/>
        </w:rPr>
      </w:pPr>
    </w:p>
    <w:p w14:paraId="0E46D357"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2.2. </w:t>
      </w:r>
      <w:r w:rsidRPr="00D37655">
        <w:rPr>
          <w:rFonts w:ascii="Helvetica" w:hAnsi="Helvetica" w:cs="Helvetica" w:hint="eastAsia"/>
          <w:b/>
          <w:bCs/>
          <w:color w:val="222222"/>
          <w:sz w:val="21"/>
          <w:szCs w:val="21"/>
        </w:rPr>
        <w:t>Биоразнообразие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методы</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делимитации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таксонов</w:t>
      </w:r>
    </w:p>
    <w:p w14:paraId="4E2663B5" w14:textId="77777777" w:rsidR="00D37655" w:rsidRPr="00D37655" w:rsidRDefault="00D37655" w:rsidP="00D37655">
      <w:pPr>
        <w:rPr>
          <w:rFonts w:ascii="Helvetica" w:hAnsi="Helvetica" w:cs="Helvetica"/>
          <w:b/>
          <w:bCs/>
          <w:color w:val="222222"/>
          <w:sz w:val="21"/>
          <w:szCs w:val="21"/>
        </w:rPr>
      </w:pPr>
    </w:p>
    <w:p w14:paraId="31CBEBF3"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2.2.1. </w:t>
      </w:r>
      <w:r w:rsidRPr="00D37655">
        <w:rPr>
          <w:rFonts w:ascii="Helvetica" w:hAnsi="Helvetica" w:cs="Helvetica" w:hint="eastAsia"/>
          <w:b/>
          <w:bCs/>
          <w:color w:val="222222"/>
          <w:sz w:val="21"/>
          <w:szCs w:val="21"/>
        </w:rPr>
        <w:t>Биоразноорбразие</w:t>
      </w:r>
    </w:p>
    <w:p w14:paraId="772790E8" w14:textId="77777777" w:rsidR="00D37655" w:rsidRPr="00D37655" w:rsidRDefault="00D37655" w:rsidP="00D37655">
      <w:pPr>
        <w:rPr>
          <w:rFonts w:ascii="Helvetica" w:hAnsi="Helvetica" w:cs="Helvetica"/>
          <w:b/>
          <w:bCs/>
          <w:color w:val="222222"/>
          <w:sz w:val="21"/>
          <w:szCs w:val="21"/>
        </w:rPr>
      </w:pPr>
    </w:p>
    <w:p w14:paraId="43EF06FF"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2.2.2. </w:t>
      </w:r>
      <w:r w:rsidRPr="00D37655">
        <w:rPr>
          <w:rFonts w:ascii="Helvetica" w:hAnsi="Helvetica" w:cs="Helvetica" w:hint="eastAsia"/>
          <w:b/>
          <w:bCs/>
          <w:color w:val="222222"/>
          <w:sz w:val="21"/>
          <w:szCs w:val="21"/>
        </w:rPr>
        <w:t>Филогенетическое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разнообразие</w:t>
      </w:r>
    </w:p>
    <w:p w14:paraId="43EC4213" w14:textId="77777777" w:rsidR="00D37655" w:rsidRPr="00D37655" w:rsidRDefault="00D37655" w:rsidP="00D37655">
      <w:pPr>
        <w:rPr>
          <w:rFonts w:ascii="Helvetica" w:hAnsi="Helvetica" w:cs="Helvetica"/>
          <w:b/>
          <w:bCs/>
          <w:color w:val="222222"/>
          <w:sz w:val="21"/>
          <w:szCs w:val="21"/>
        </w:rPr>
      </w:pPr>
    </w:p>
    <w:p w14:paraId="59AF99C9"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2.2.3. </w:t>
      </w:r>
      <w:r w:rsidRPr="00D37655">
        <w:rPr>
          <w:rFonts w:ascii="Helvetica" w:hAnsi="Helvetica" w:cs="Helvetica" w:hint="eastAsia"/>
          <w:b/>
          <w:bCs/>
          <w:color w:val="222222"/>
          <w:sz w:val="21"/>
          <w:szCs w:val="21"/>
        </w:rPr>
        <w:t>Современные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методы</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делимитации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таксонов</w:t>
      </w:r>
    </w:p>
    <w:p w14:paraId="40AB876A" w14:textId="77777777" w:rsidR="00D37655" w:rsidRPr="00D37655" w:rsidRDefault="00D37655" w:rsidP="00D37655">
      <w:pPr>
        <w:rPr>
          <w:rFonts w:ascii="Helvetica" w:hAnsi="Helvetica" w:cs="Helvetica"/>
          <w:b/>
          <w:bCs/>
          <w:color w:val="222222"/>
          <w:sz w:val="21"/>
          <w:szCs w:val="21"/>
        </w:rPr>
      </w:pPr>
    </w:p>
    <w:p w14:paraId="0F76CDB8"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ГЛАВА</w:t>
      </w:r>
      <w:r w:rsidRPr="00D37655">
        <w:rPr>
          <w:rFonts w:ascii="Helvetica" w:hAnsi="Helvetica" w:cs="Helvetica"/>
          <w:b/>
          <w:bCs/>
          <w:color w:val="222222"/>
          <w:sz w:val="21"/>
          <w:szCs w:val="21"/>
        </w:rPr>
        <w:t xml:space="preserve"> 3. </w:t>
      </w:r>
      <w:r w:rsidRPr="00D37655">
        <w:rPr>
          <w:rFonts w:ascii="Helvetica" w:hAnsi="Helvetica" w:cs="Helvetica" w:hint="eastAsia"/>
          <w:b/>
          <w:bCs/>
          <w:color w:val="222222"/>
          <w:sz w:val="21"/>
          <w:szCs w:val="21"/>
        </w:rPr>
        <w:t>Материалы</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методы</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исследования</w:t>
      </w:r>
    </w:p>
    <w:p w14:paraId="5BBEC803" w14:textId="77777777" w:rsidR="00D37655" w:rsidRPr="00D37655" w:rsidRDefault="00D37655" w:rsidP="00D37655">
      <w:pPr>
        <w:rPr>
          <w:rFonts w:ascii="Helvetica" w:hAnsi="Helvetica" w:cs="Helvetica"/>
          <w:b/>
          <w:bCs/>
          <w:color w:val="222222"/>
          <w:sz w:val="21"/>
          <w:szCs w:val="21"/>
        </w:rPr>
      </w:pPr>
    </w:p>
    <w:p w14:paraId="410BEF76"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3.1. </w:t>
      </w:r>
      <w:r w:rsidRPr="00D37655">
        <w:rPr>
          <w:rFonts w:ascii="Helvetica" w:hAnsi="Helvetica" w:cs="Helvetica" w:hint="eastAsia"/>
          <w:b/>
          <w:bCs/>
          <w:color w:val="222222"/>
          <w:sz w:val="21"/>
          <w:szCs w:val="21"/>
        </w:rPr>
        <w:t>Сбор</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материала</w:t>
      </w:r>
    </w:p>
    <w:p w14:paraId="01EE4994" w14:textId="77777777" w:rsidR="00D37655" w:rsidRPr="00D37655" w:rsidRDefault="00D37655" w:rsidP="00D37655">
      <w:pPr>
        <w:rPr>
          <w:rFonts w:ascii="Helvetica" w:hAnsi="Helvetica" w:cs="Helvetica"/>
          <w:b/>
          <w:bCs/>
          <w:color w:val="222222"/>
          <w:sz w:val="21"/>
          <w:szCs w:val="21"/>
        </w:rPr>
      </w:pPr>
    </w:p>
    <w:p w14:paraId="2D895FB9"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3.2. </w:t>
      </w:r>
      <w:r w:rsidRPr="00D37655">
        <w:rPr>
          <w:rFonts w:ascii="Helvetica" w:hAnsi="Helvetica" w:cs="Helvetica" w:hint="eastAsia"/>
          <w:b/>
          <w:bCs/>
          <w:color w:val="222222"/>
          <w:sz w:val="21"/>
          <w:szCs w:val="21"/>
        </w:rPr>
        <w:t>Камеральная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обработка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морфологический</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анализ</w:t>
      </w:r>
    </w:p>
    <w:p w14:paraId="0A2A1574" w14:textId="77777777" w:rsidR="00D37655" w:rsidRPr="00D37655" w:rsidRDefault="00D37655" w:rsidP="00D37655">
      <w:pPr>
        <w:rPr>
          <w:rFonts w:ascii="Helvetica" w:hAnsi="Helvetica" w:cs="Helvetica"/>
          <w:b/>
          <w:bCs/>
          <w:color w:val="222222"/>
          <w:sz w:val="21"/>
          <w:szCs w:val="21"/>
        </w:rPr>
      </w:pPr>
    </w:p>
    <w:p w14:paraId="0B85B413"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3.3. </w:t>
      </w:r>
      <w:r w:rsidRPr="00D37655">
        <w:rPr>
          <w:rFonts w:ascii="Helvetica" w:hAnsi="Helvetica" w:cs="Helvetica" w:hint="eastAsia"/>
          <w:b/>
          <w:bCs/>
          <w:color w:val="222222"/>
          <w:sz w:val="21"/>
          <w:szCs w:val="21"/>
        </w:rPr>
        <w:t>Гидрохимические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показатели</w:t>
      </w:r>
    </w:p>
    <w:p w14:paraId="2359E178" w14:textId="77777777" w:rsidR="00D37655" w:rsidRPr="00D37655" w:rsidRDefault="00D37655" w:rsidP="00D37655">
      <w:pPr>
        <w:rPr>
          <w:rFonts w:ascii="Helvetica" w:hAnsi="Helvetica" w:cs="Helvetica"/>
          <w:b/>
          <w:bCs/>
          <w:color w:val="222222"/>
          <w:sz w:val="21"/>
          <w:szCs w:val="21"/>
        </w:rPr>
      </w:pPr>
    </w:p>
    <w:p w14:paraId="4A2B84A5"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3 .4. </w:t>
      </w:r>
      <w:r w:rsidRPr="00D37655">
        <w:rPr>
          <w:rFonts w:ascii="Helvetica" w:hAnsi="Helvetica" w:cs="Helvetica" w:hint="eastAsia"/>
          <w:b/>
          <w:bCs/>
          <w:color w:val="222222"/>
          <w:sz w:val="21"/>
          <w:szCs w:val="21"/>
        </w:rPr>
        <w:t>Статистический</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анализ</w:t>
      </w:r>
    </w:p>
    <w:p w14:paraId="028C95CC" w14:textId="77777777" w:rsidR="00D37655" w:rsidRPr="00D37655" w:rsidRDefault="00D37655" w:rsidP="00D37655">
      <w:pPr>
        <w:rPr>
          <w:rFonts w:ascii="Helvetica" w:hAnsi="Helvetica" w:cs="Helvetica"/>
          <w:b/>
          <w:bCs/>
          <w:color w:val="222222"/>
          <w:sz w:val="21"/>
          <w:szCs w:val="21"/>
        </w:rPr>
      </w:pPr>
    </w:p>
    <w:p w14:paraId="665B5D24"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3.5. </w:t>
      </w:r>
      <w:r w:rsidRPr="00D37655">
        <w:rPr>
          <w:rFonts w:ascii="Helvetica" w:hAnsi="Helvetica" w:cs="Helvetica" w:hint="eastAsia"/>
          <w:b/>
          <w:bCs/>
          <w:color w:val="222222"/>
          <w:sz w:val="21"/>
          <w:szCs w:val="21"/>
        </w:rPr>
        <w:t>Молекулярный</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анализ</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делимитация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видов</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на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основе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молекулярных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данных</w:t>
      </w:r>
    </w:p>
    <w:p w14:paraId="5A112A76" w14:textId="77777777" w:rsidR="00D37655" w:rsidRPr="00D37655" w:rsidRDefault="00D37655" w:rsidP="00D37655">
      <w:pPr>
        <w:rPr>
          <w:rFonts w:ascii="Helvetica" w:hAnsi="Helvetica" w:cs="Helvetica"/>
          <w:b/>
          <w:bCs/>
          <w:color w:val="222222"/>
          <w:sz w:val="21"/>
          <w:szCs w:val="21"/>
        </w:rPr>
      </w:pPr>
    </w:p>
    <w:p w14:paraId="5F96CF6D"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4.1. </w:t>
      </w:r>
      <w:r w:rsidRPr="00D37655">
        <w:rPr>
          <w:rFonts w:ascii="Helvetica" w:hAnsi="Helvetica" w:cs="Helvetica" w:hint="eastAsia"/>
          <w:b/>
          <w:bCs/>
          <w:color w:val="222222"/>
          <w:sz w:val="21"/>
          <w:szCs w:val="21"/>
        </w:rPr>
        <w:t>Морфологическая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идентификация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видов</w:t>
      </w:r>
    </w:p>
    <w:p w14:paraId="37A06B47" w14:textId="77777777" w:rsidR="00D37655" w:rsidRPr="00D37655" w:rsidRDefault="00D37655" w:rsidP="00D37655">
      <w:pPr>
        <w:rPr>
          <w:rFonts w:ascii="Helvetica" w:hAnsi="Helvetica" w:cs="Helvetica"/>
          <w:b/>
          <w:bCs/>
          <w:color w:val="222222"/>
          <w:sz w:val="21"/>
          <w:szCs w:val="21"/>
        </w:rPr>
      </w:pPr>
    </w:p>
    <w:p w14:paraId="2040651A"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lastRenderedPageBreak/>
        <w:t>4.2.</w:t>
      </w:r>
      <w:r w:rsidRPr="00D37655">
        <w:rPr>
          <w:rFonts w:ascii="Helvetica" w:hAnsi="Helvetica" w:cs="Helvetica" w:hint="eastAsia"/>
          <w:b/>
          <w:bCs/>
          <w:color w:val="222222"/>
          <w:sz w:val="21"/>
          <w:szCs w:val="21"/>
        </w:rPr>
        <w:t>Филогенетическое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разнообразие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бесхоботных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пиявок</w:t>
      </w:r>
    </w:p>
    <w:p w14:paraId="617355E8" w14:textId="77777777" w:rsidR="00D37655" w:rsidRPr="00D37655" w:rsidRDefault="00D37655" w:rsidP="00D37655">
      <w:pPr>
        <w:rPr>
          <w:rFonts w:ascii="Helvetica" w:hAnsi="Helvetica" w:cs="Helvetica"/>
          <w:b/>
          <w:bCs/>
          <w:color w:val="222222"/>
          <w:sz w:val="21"/>
          <w:szCs w:val="21"/>
        </w:rPr>
      </w:pPr>
    </w:p>
    <w:p w14:paraId="20B39FB7"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4.3. </w:t>
      </w:r>
      <w:r w:rsidRPr="00D37655">
        <w:rPr>
          <w:rFonts w:ascii="Helvetica" w:hAnsi="Helvetica" w:cs="Helvetica" w:hint="eastAsia"/>
          <w:b/>
          <w:bCs/>
          <w:color w:val="222222"/>
          <w:sz w:val="21"/>
          <w:szCs w:val="21"/>
        </w:rPr>
        <w:t>Филогенетическое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разнообразие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хоботных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пиявок</w:t>
      </w:r>
    </w:p>
    <w:p w14:paraId="260301AE" w14:textId="77777777" w:rsidR="00D37655" w:rsidRPr="00D37655" w:rsidRDefault="00D37655" w:rsidP="00D37655">
      <w:pPr>
        <w:rPr>
          <w:rFonts w:ascii="Helvetica" w:hAnsi="Helvetica" w:cs="Helvetica"/>
          <w:b/>
          <w:bCs/>
          <w:color w:val="222222"/>
          <w:sz w:val="21"/>
          <w:szCs w:val="21"/>
        </w:rPr>
      </w:pPr>
    </w:p>
    <w:p w14:paraId="5C642DA7"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ГЛАВА</w:t>
      </w:r>
      <w:r w:rsidRPr="00D37655">
        <w:rPr>
          <w:rFonts w:ascii="Helvetica" w:hAnsi="Helvetica" w:cs="Helvetica"/>
          <w:b/>
          <w:bCs/>
          <w:color w:val="222222"/>
          <w:sz w:val="21"/>
          <w:szCs w:val="21"/>
        </w:rPr>
        <w:t xml:space="preserve"> 5. </w:t>
      </w:r>
      <w:r w:rsidRPr="00D37655">
        <w:rPr>
          <w:rFonts w:ascii="Helvetica" w:hAnsi="Helvetica" w:cs="Helvetica" w:hint="eastAsia"/>
          <w:b/>
          <w:bCs/>
          <w:color w:val="222222"/>
          <w:sz w:val="21"/>
          <w:szCs w:val="21"/>
        </w:rPr>
        <w:t>Пространственное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распределение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влияние</w:t>
      </w:r>
    </w:p>
    <w:p w14:paraId="0A38376A" w14:textId="77777777" w:rsidR="00D37655" w:rsidRPr="00D37655" w:rsidRDefault="00D37655" w:rsidP="00D37655">
      <w:pPr>
        <w:rPr>
          <w:rFonts w:ascii="Helvetica" w:hAnsi="Helvetica" w:cs="Helvetica"/>
          <w:b/>
          <w:bCs/>
          <w:color w:val="222222"/>
          <w:sz w:val="21"/>
          <w:szCs w:val="21"/>
        </w:rPr>
      </w:pPr>
    </w:p>
    <w:p w14:paraId="29B28585"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экологических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факторов</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на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жизнедеятельность</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пиявок</w:t>
      </w:r>
    </w:p>
    <w:p w14:paraId="40B91901" w14:textId="77777777" w:rsidR="00D37655" w:rsidRPr="00D37655" w:rsidRDefault="00D37655" w:rsidP="00D37655">
      <w:pPr>
        <w:rPr>
          <w:rFonts w:ascii="Helvetica" w:hAnsi="Helvetica" w:cs="Helvetica"/>
          <w:b/>
          <w:bCs/>
          <w:color w:val="222222"/>
          <w:sz w:val="21"/>
          <w:szCs w:val="21"/>
        </w:rPr>
      </w:pPr>
    </w:p>
    <w:p w14:paraId="18012577"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5.1. </w:t>
      </w:r>
      <w:r w:rsidRPr="00D37655">
        <w:rPr>
          <w:rFonts w:ascii="Helvetica" w:hAnsi="Helvetica" w:cs="Helvetica" w:hint="eastAsia"/>
          <w:b/>
          <w:bCs/>
          <w:color w:val="222222"/>
          <w:sz w:val="21"/>
          <w:szCs w:val="21"/>
        </w:rPr>
        <w:t>Пространственное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распределение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различных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видов</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пиявок</w:t>
      </w:r>
    </w:p>
    <w:p w14:paraId="7F07017F" w14:textId="77777777" w:rsidR="00D37655" w:rsidRPr="00D37655" w:rsidRDefault="00D37655" w:rsidP="00D37655">
      <w:pPr>
        <w:rPr>
          <w:rFonts w:ascii="Helvetica" w:hAnsi="Helvetica" w:cs="Helvetica"/>
          <w:b/>
          <w:bCs/>
          <w:color w:val="222222"/>
          <w:sz w:val="21"/>
          <w:szCs w:val="21"/>
        </w:rPr>
      </w:pPr>
    </w:p>
    <w:p w14:paraId="4AD158FA"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5.2. </w:t>
      </w:r>
      <w:r w:rsidRPr="00D37655">
        <w:rPr>
          <w:rFonts w:ascii="Helvetica" w:hAnsi="Helvetica" w:cs="Helvetica" w:hint="eastAsia"/>
          <w:b/>
          <w:bCs/>
          <w:color w:val="222222"/>
          <w:sz w:val="21"/>
          <w:szCs w:val="21"/>
        </w:rPr>
        <w:t>Влияние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факторов</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окружающей</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среды</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на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гирудофауну</w:t>
      </w:r>
    </w:p>
    <w:p w14:paraId="5C4F41C4" w14:textId="77777777" w:rsidR="00D37655" w:rsidRPr="00D37655" w:rsidRDefault="00D37655" w:rsidP="00D37655">
      <w:pPr>
        <w:rPr>
          <w:rFonts w:ascii="Helvetica" w:hAnsi="Helvetica" w:cs="Helvetica"/>
          <w:b/>
          <w:bCs/>
          <w:color w:val="222222"/>
          <w:sz w:val="21"/>
          <w:szCs w:val="21"/>
        </w:rPr>
      </w:pPr>
    </w:p>
    <w:p w14:paraId="679AD8F6"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Выводы</w:t>
      </w:r>
    </w:p>
    <w:p w14:paraId="3A8250A0" w14:textId="77777777" w:rsidR="00D37655" w:rsidRPr="00D37655" w:rsidRDefault="00D37655" w:rsidP="00D37655">
      <w:pPr>
        <w:rPr>
          <w:rFonts w:ascii="Helvetica" w:hAnsi="Helvetica" w:cs="Helvetica"/>
          <w:b/>
          <w:bCs/>
          <w:color w:val="222222"/>
          <w:sz w:val="21"/>
          <w:szCs w:val="21"/>
        </w:rPr>
      </w:pPr>
    </w:p>
    <w:p w14:paraId="345BDC3F"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Список</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литературы</w:t>
      </w:r>
    </w:p>
    <w:p w14:paraId="431D39B9" w14:textId="77777777" w:rsidR="00D37655" w:rsidRPr="00D37655" w:rsidRDefault="00D37655" w:rsidP="00D37655">
      <w:pPr>
        <w:rPr>
          <w:rFonts w:ascii="Helvetica" w:hAnsi="Helvetica" w:cs="Helvetica"/>
          <w:b/>
          <w:bCs/>
          <w:color w:val="222222"/>
          <w:sz w:val="21"/>
          <w:szCs w:val="21"/>
        </w:rPr>
      </w:pPr>
    </w:p>
    <w:p w14:paraId="533C4A11"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hint="eastAsia"/>
          <w:b/>
          <w:bCs/>
          <w:color w:val="222222"/>
          <w:sz w:val="21"/>
          <w:szCs w:val="21"/>
        </w:rPr>
        <w:t>ПРИЛОЖЕНИЯ</w:t>
      </w:r>
    </w:p>
    <w:p w14:paraId="4AF2628A" w14:textId="77777777" w:rsidR="00D37655" w:rsidRPr="00D37655" w:rsidRDefault="00D37655" w:rsidP="00D37655">
      <w:pPr>
        <w:rPr>
          <w:rFonts w:ascii="Helvetica" w:hAnsi="Helvetica" w:cs="Helvetica"/>
          <w:b/>
          <w:bCs/>
          <w:color w:val="222222"/>
          <w:sz w:val="21"/>
          <w:szCs w:val="21"/>
        </w:rPr>
      </w:pPr>
    </w:p>
    <w:p w14:paraId="4FBB2558"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1. </w:t>
      </w:r>
      <w:r w:rsidRPr="00D37655">
        <w:rPr>
          <w:rFonts w:ascii="Helvetica" w:hAnsi="Helvetica" w:cs="Helvetica" w:hint="eastAsia"/>
          <w:b/>
          <w:bCs/>
          <w:color w:val="222222"/>
          <w:sz w:val="21"/>
          <w:szCs w:val="21"/>
        </w:rPr>
        <w:t>Список</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образцов</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использованных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для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делимитации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видов</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бесхоботных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пиявок</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Прииртышья</w:t>
      </w:r>
    </w:p>
    <w:p w14:paraId="5994794F" w14:textId="77777777" w:rsidR="00D37655" w:rsidRPr="00D37655" w:rsidRDefault="00D37655" w:rsidP="00D37655">
      <w:pPr>
        <w:rPr>
          <w:rFonts w:ascii="Helvetica" w:hAnsi="Helvetica" w:cs="Helvetica"/>
          <w:b/>
          <w:bCs/>
          <w:color w:val="222222"/>
          <w:sz w:val="21"/>
          <w:szCs w:val="21"/>
        </w:rPr>
      </w:pPr>
    </w:p>
    <w:p w14:paraId="2FFEAB75"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2. </w:t>
      </w:r>
      <w:r w:rsidRPr="00D37655">
        <w:rPr>
          <w:rFonts w:ascii="Helvetica" w:hAnsi="Helvetica" w:cs="Helvetica" w:hint="eastAsia"/>
          <w:b/>
          <w:bCs/>
          <w:color w:val="222222"/>
          <w:sz w:val="21"/>
          <w:szCs w:val="21"/>
        </w:rPr>
        <w:t>Генетические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дистанции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между</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филогенетическими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группами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семейства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ЕгроЬ</w:t>
      </w:r>
      <w:r w:rsidRPr="00D37655">
        <w:rPr>
          <w:rFonts w:ascii="Helvetica" w:hAnsi="Helvetica" w:cs="Helvetica"/>
          <w:b/>
          <w:bCs/>
          <w:color w:val="222222"/>
          <w:sz w:val="21"/>
          <w:szCs w:val="21"/>
        </w:rPr>
        <w:t>(1</w:t>
      </w:r>
      <w:r w:rsidRPr="00D37655">
        <w:rPr>
          <w:rFonts w:ascii="Helvetica" w:hAnsi="Helvetica" w:cs="Helvetica" w:hint="eastAsia"/>
          <w:b/>
          <w:bCs/>
          <w:color w:val="222222"/>
          <w:sz w:val="21"/>
          <w:szCs w:val="21"/>
        </w:rPr>
        <w:t>еШ</w:t>
      </w:r>
      <w:r w:rsidRPr="00D37655">
        <w:rPr>
          <w:rFonts w:ascii="Helvetica" w:hAnsi="Helvetica" w:cs="Helvetica"/>
          <w:b/>
          <w:bCs/>
          <w:color w:val="222222"/>
          <w:sz w:val="21"/>
          <w:szCs w:val="21"/>
        </w:rPr>
        <w:t>(1</w:t>
      </w:r>
      <w:r w:rsidRPr="00D37655">
        <w:rPr>
          <w:rFonts w:ascii="Helvetica" w:hAnsi="Helvetica" w:cs="Helvetica" w:hint="eastAsia"/>
          <w:b/>
          <w:bCs/>
          <w:color w:val="222222"/>
          <w:sz w:val="21"/>
          <w:szCs w:val="21"/>
        </w:rPr>
        <w:t>ае</w:t>
      </w:r>
    </w:p>
    <w:p w14:paraId="58048696" w14:textId="77777777" w:rsidR="00D37655" w:rsidRPr="00D37655" w:rsidRDefault="00D37655" w:rsidP="00D37655">
      <w:pPr>
        <w:rPr>
          <w:rFonts w:ascii="Helvetica" w:hAnsi="Helvetica" w:cs="Helvetica"/>
          <w:b/>
          <w:bCs/>
          <w:color w:val="222222"/>
          <w:sz w:val="21"/>
          <w:szCs w:val="21"/>
        </w:rPr>
      </w:pPr>
    </w:p>
    <w:p w14:paraId="40AC1597"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3. </w:t>
      </w:r>
      <w:r w:rsidRPr="00D37655">
        <w:rPr>
          <w:rFonts w:ascii="Helvetica" w:hAnsi="Helvetica" w:cs="Helvetica" w:hint="eastAsia"/>
          <w:b/>
          <w:bCs/>
          <w:color w:val="222222"/>
          <w:sz w:val="21"/>
          <w:szCs w:val="21"/>
        </w:rPr>
        <w:t>Список</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образцов</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использованных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для</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делимита</w:t>
      </w:r>
      <w:r w:rsidRPr="00D37655">
        <w:rPr>
          <w:rFonts w:ascii="Helvetica" w:hAnsi="Helvetica" w:cs="Helvetica" w:hint="eastAsia"/>
          <w:b/>
          <w:bCs/>
          <w:color w:val="222222"/>
          <w:sz w:val="21"/>
          <w:szCs w:val="21"/>
        </w:rPr>
        <w:lastRenderedPageBreak/>
        <w:t>ции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видов</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хоботных</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пиявок</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Прииртышья</w:t>
      </w:r>
    </w:p>
    <w:p w14:paraId="24C50751" w14:textId="77777777" w:rsidR="00D37655" w:rsidRPr="00D37655" w:rsidRDefault="00D37655" w:rsidP="00D37655">
      <w:pPr>
        <w:rPr>
          <w:rFonts w:ascii="Helvetica" w:hAnsi="Helvetica" w:cs="Helvetica"/>
          <w:b/>
          <w:bCs/>
          <w:color w:val="222222"/>
          <w:sz w:val="21"/>
          <w:szCs w:val="21"/>
        </w:rPr>
      </w:pPr>
    </w:p>
    <w:p w14:paraId="35B67083"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4. </w:t>
      </w:r>
      <w:r w:rsidRPr="00D37655">
        <w:rPr>
          <w:rFonts w:ascii="Helvetica" w:hAnsi="Helvetica" w:cs="Helvetica" w:hint="eastAsia"/>
          <w:b/>
          <w:bCs/>
          <w:color w:val="222222"/>
          <w:sz w:val="21"/>
          <w:szCs w:val="21"/>
        </w:rPr>
        <w:t>Генетические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дистанции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между</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филогенетическими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группами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семейства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w:t>
      </w:r>
      <w:r w:rsidRPr="00D37655">
        <w:rPr>
          <w:rFonts w:ascii="Helvetica" w:hAnsi="Helvetica" w:cs="Helvetica"/>
          <w:b/>
          <w:bCs/>
          <w:color w:val="222222"/>
          <w:sz w:val="21"/>
          <w:szCs w:val="21"/>
        </w:rPr>
        <w:t>18</w:t>
      </w:r>
      <w:r w:rsidRPr="00D37655">
        <w:rPr>
          <w:rFonts w:ascii="Helvetica" w:hAnsi="Helvetica" w:cs="Helvetica" w:hint="eastAsia"/>
          <w:b/>
          <w:bCs/>
          <w:color w:val="222222"/>
          <w:sz w:val="21"/>
          <w:szCs w:val="21"/>
        </w:rPr>
        <w:t>асоН</w:t>
      </w:r>
      <w:r w:rsidRPr="00D37655">
        <w:rPr>
          <w:rFonts w:ascii="Helvetica" w:hAnsi="Helvetica" w:cs="Helvetica"/>
          <w:b/>
          <w:bCs/>
          <w:color w:val="222222"/>
          <w:sz w:val="21"/>
          <w:szCs w:val="21"/>
        </w:rPr>
        <w:t>(1</w:t>
      </w:r>
      <w:r w:rsidRPr="00D37655">
        <w:rPr>
          <w:rFonts w:ascii="Helvetica" w:hAnsi="Helvetica" w:cs="Helvetica" w:hint="eastAsia"/>
          <w:b/>
          <w:bCs/>
          <w:color w:val="222222"/>
          <w:sz w:val="21"/>
          <w:szCs w:val="21"/>
        </w:rPr>
        <w:t>ае</w:t>
      </w:r>
    </w:p>
    <w:p w14:paraId="3307335F" w14:textId="77777777" w:rsidR="00D37655" w:rsidRPr="00D37655" w:rsidRDefault="00D37655" w:rsidP="00D37655">
      <w:pPr>
        <w:rPr>
          <w:rFonts w:ascii="Helvetica" w:hAnsi="Helvetica" w:cs="Helvetica"/>
          <w:b/>
          <w:bCs/>
          <w:color w:val="222222"/>
          <w:sz w:val="21"/>
          <w:szCs w:val="21"/>
        </w:rPr>
      </w:pPr>
    </w:p>
    <w:p w14:paraId="364A9EED" w14:textId="77777777" w:rsidR="00D37655" w:rsidRPr="00D37655" w:rsidRDefault="00D37655" w:rsidP="00D37655">
      <w:pPr>
        <w:rPr>
          <w:rFonts w:ascii="Helvetica" w:hAnsi="Helvetica" w:cs="Helvetica"/>
          <w:b/>
          <w:bCs/>
          <w:color w:val="222222"/>
          <w:sz w:val="21"/>
          <w:szCs w:val="21"/>
        </w:rPr>
      </w:pPr>
      <w:r w:rsidRPr="00D37655">
        <w:rPr>
          <w:rFonts w:ascii="Helvetica" w:hAnsi="Helvetica" w:cs="Helvetica"/>
          <w:b/>
          <w:bCs/>
          <w:color w:val="222222"/>
          <w:sz w:val="21"/>
          <w:szCs w:val="21"/>
        </w:rPr>
        <w:t xml:space="preserve">5. </w:t>
      </w:r>
      <w:r w:rsidRPr="00D37655">
        <w:rPr>
          <w:rFonts w:ascii="Helvetica" w:hAnsi="Helvetica" w:cs="Helvetica" w:hint="eastAsia"/>
          <w:b/>
          <w:bCs/>
          <w:color w:val="222222"/>
          <w:sz w:val="21"/>
          <w:szCs w:val="21"/>
        </w:rPr>
        <w:t>Генетические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дистанции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между</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филогенетическими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группами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рода</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Не</w:t>
      </w:r>
      <w:r w:rsidRPr="00D37655">
        <w:rPr>
          <w:rFonts w:ascii="Helvetica" w:hAnsi="Helvetica" w:cs="Helvetica"/>
          <w:b/>
          <w:bCs/>
          <w:color w:val="222222"/>
          <w:sz w:val="21"/>
          <w:szCs w:val="21"/>
        </w:rPr>
        <w:t>1</w:t>
      </w:r>
      <w:r w:rsidRPr="00D37655">
        <w:rPr>
          <w:rFonts w:ascii="Helvetica" w:hAnsi="Helvetica" w:cs="Helvetica" w:hint="eastAsia"/>
          <w:b/>
          <w:bCs/>
          <w:color w:val="222222"/>
          <w:sz w:val="21"/>
          <w:szCs w:val="21"/>
        </w:rPr>
        <w:t>оЪс</w:t>
      </w:r>
      <w:r w:rsidRPr="00D37655">
        <w:rPr>
          <w:rFonts w:ascii="Helvetica" w:hAnsi="Helvetica" w:cs="Helvetica"/>
          <w:b/>
          <w:bCs/>
          <w:color w:val="222222"/>
          <w:sz w:val="21"/>
          <w:szCs w:val="21"/>
        </w:rPr>
        <w:t>1</w:t>
      </w:r>
      <w:r w:rsidRPr="00D37655">
        <w:rPr>
          <w:rFonts w:ascii="Helvetica" w:hAnsi="Helvetica" w:cs="Helvetica" w:hint="eastAsia"/>
          <w:b/>
          <w:bCs/>
          <w:color w:val="222222"/>
          <w:sz w:val="21"/>
          <w:szCs w:val="21"/>
        </w:rPr>
        <w:t>е</w:t>
      </w:r>
      <w:r w:rsidRPr="00D37655">
        <w:rPr>
          <w:rFonts w:ascii="Helvetica" w:hAnsi="Helvetica" w:cs="Helvetica"/>
          <w:b/>
          <w:bCs/>
          <w:color w:val="222222"/>
          <w:sz w:val="21"/>
          <w:szCs w:val="21"/>
        </w:rPr>
        <w:t>11</w:t>
      </w:r>
      <w:r w:rsidRPr="00D37655">
        <w:rPr>
          <w:rFonts w:ascii="Helvetica" w:hAnsi="Helvetica" w:cs="Helvetica" w:hint="eastAsia"/>
          <w:b/>
          <w:bCs/>
          <w:color w:val="222222"/>
          <w:sz w:val="21"/>
          <w:szCs w:val="21"/>
        </w:rPr>
        <w:t>а</w:t>
      </w:r>
    </w:p>
    <w:p w14:paraId="67BFB4A6" w14:textId="77777777" w:rsidR="00D37655" w:rsidRPr="00D37655" w:rsidRDefault="00D37655" w:rsidP="00D37655">
      <w:pPr>
        <w:rPr>
          <w:rFonts w:ascii="Helvetica" w:hAnsi="Helvetica" w:cs="Helvetica"/>
          <w:b/>
          <w:bCs/>
          <w:color w:val="222222"/>
          <w:sz w:val="21"/>
          <w:szCs w:val="21"/>
        </w:rPr>
      </w:pPr>
    </w:p>
    <w:p w14:paraId="109CC004" w14:textId="40823A3E" w:rsidR="00484EB4" w:rsidRPr="00D37655" w:rsidRDefault="00D37655" w:rsidP="00D37655">
      <w:r w:rsidRPr="00D37655">
        <w:rPr>
          <w:rFonts w:ascii="Helvetica" w:hAnsi="Helvetica" w:cs="Helvetica"/>
          <w:b/>
          <w:bCs/>
          <w:color w:val="222222"/>
          <w:sz w:val="21"/>
          <w:szCs w:val="21"/>
        </w:rPr>
        <w:t xml:space="preserve">6. </w:t>
      </w:r>
      <w:r w:rsidRPr="00D37655">
        <w:rPr>
          <w:rFonts w:ascii="Helvetica" w:hAnsi="Helvetica" w:cs="Helvetica" w:hint="eastAsia"/>
          <w:b/>
          <w:bCs/>
          <w:color w:val="222222"/>
          <w:sz w:val="21"/>
          <w:szCs w:val="21"/>
        </w:rPr>
        <w:t>Генетические</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дистанции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между</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филогенетическими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группами</w:t>
      </w:r>
      <w:r w:rsidRPr="00D37655">
        <w:rPr>
          <w:rFonts w:ascii="Helvetica" w:hAnsi="Helvetica" w:cs="Helvetica"/>
          <w:b/>
          <w:bCs/>
          <w:color w:val="222222"/>
          <w:sz w:val="21"/>
          <w:szCs w:val="21"/>
        </w:rPr>
        <w:t xml:space="preserve"> </w:t>
      </w:r>
      <w:r w:rsidRPr="00D37655">
        <w:rPr>
          <w:rFonts w:ascii="Helvetica" w:hAnsi="Helvetica" w:cs="Helvetica" w:hint="eastAsia"/>
          <w:b/>
          <w:bCs/>
          <w:color w:val="222222"/>
          <w:sz w:val="21"/>
          <w:szCs w:val="21"/>
        </w:rPr>
        <w:t>семейства</w:t>
      </w:r>
      <w:r w:rsidRPr="00D37655">
        <w:rPr>
          <w:rFonts w:ascii="Helvetica" w:hAnsi="Helvetica" w:cs="Helvetica"/>
          <w:b/>
          <w:bCs/>
          <w:color w:val="222222"/>
          <w:sz w:val="21"/>
          <w:szCs w:val="21"/>
        </w:rPr>
        <w:t xml:space="preserve"> 01</w:t>
      </w:r>
      <w:r w:rsidRPr="00D37655">
        <w:rPr>
          <w:rFonts w:ascii="Helvetica" w:hAnsi="Helvetica" w:cs="Helvetica" w:hint="eastAsia"/>
          <w:b/>
          <w:bCs/>
          <w:color w:val="222222"/>
          <w:sz w:val="21"/>
          <w:szCs w:val="21"/>
        </w:rPr>
        <w:t>о</w:t>
      </w:r>
      <w:r w:rsidRPr="00D37655">
        <w:rPr>
          <w:rFonts w:ascii="Helvetica" w:hAnsi="Helvetica" w:cs="Helvetica"/>
          <w:b/>
          <w:bCs/>
          <w:color w:val="222222"/>
          <w:sz w:val="21"/>
          <w:szCs w:val="21"/>
        </w:rPr>
        <w:t>881</w:t>
      </w:r>
      <w:r w:rsidRPr="00D37655">
        <w:rPr>
          <w:rFonts w:ascii="Helvetica" w:hAnsi="Helvetica" w:cs="Helvetica" w:hint="eastAsia"/>
          <w:b/>
          <w:bCs/>
          <w:color w:val="222222"/>
          <w:sz w:val="21"/>
          <w:szCs w:val="21"/>
        </w:rPr>
        <w:t>р</w:t>
      </w:r>
      <w:r w:rsidRPr="00D37655">
        <w:rPr>
          <w:rFonts w:ascii="Helvetica" w:hAnsi="Helvetica" w:cs="Helvetica"/>
          <w:b/>
          <w:bCs/>
          <w:color w:val="222222"/>
          <w:sz w:val="21"/>
          <w:szCs w:val="21"/>
        </w:rPr>
        <w:t>1</w:t>
      </w:r>
      <w:r w:rsidRPr="00D37655">
        <w:rPr>
          <w:rFonts w:ascii="Helvetica" w:hAnsi="Helvetica" w:cs="Helvetica" w:hint="eastAsia"/>
          <w:b/>
          <w:bCs/>
          <w:color w:val="222222"/>
          <w:sz w:val="21"/>
          <w:szCs w:val="21"/>
        </w:rPr>
        <w:t>юпис</w:t>
      </w:r>
      <w:r w:rsidRPr="00D37655">
        <w:rPr>
          <w:rFonts w:ascii="Helvetica" w:hAnsi="Helvetica" w:cs="Helvetica"/>
          <w:b/>
          <w:bCs/>
          <w:color w:val="222222"/>
          <w:sz w:val="21"/>
          <w:szCs w:val="21"/>
        </w:rPr>
        <w:t>1</w:t>
      </w:r>
      <w:r w:rsidRPr="00D37655">
        <w:rPr>
          <w:rFonts w:ascii="Helvetica" w:hAnsi="Helvetica" w:cs="Helvetica" w:hint="eastAsia"/>
          <w:b/>
          <w:bCs/>
          <w:color w:val="222222"/>
          <w:sz w:val="21"/>
          <w:szCs w:val="21"/>
        </w:rPr>
        <w:t>ае</w:t>
      </w:r>
    </w:p>
    <w:sectPr w:rsidR="00484EB4" w:rsidRPr="00D376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ABED" w14:textId="77777777" w:rsidR="004B2F3C" w:rsidRDefault="004B2F3C">
      <w:pPr>
        <w:spacing w:after="0" w:line="240" w:lineRule="auto"/>
      </w:pPr>
      <w:r>
        <w:separator/>
      </w:r>
    </w:p>
  </w:endnote>
  <w:endnote w:type="continuationSeparator" w:id="0">
    <w:p w14:paraId="64E5EEB9" w14:textId="77777777" w:rsidR="004B2F3C" w:rsidRDefault="004B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726D" w14:textId="77777777" w:rsidR="004B2F3C" w:rsidRDefault="004B2F3C"/>
    <w:p w14:paraId="76157A90" w14:textId="77777777" w:rsidR="004B2F3C" w:rsidRDefault="004B2F3C"/>
    <w:p w14:paraId="310BE4A5" w14:textId="77777777" w:rsidR="004B2F3C" w:rsidRDefault="004B2F3C"/>
    <w:p w14:paraId="304F4B02" w14:textId="77777777" w:rsidR="004B2F3C" w:rsidRDefault="004B2F3C"/>
    <w:p w14:paraId="6CFD66FD" w14:textId="77777777" w:rsidR="004B2F3C" w:rsidRDefault="004B2F3C"/>
    <w:p w14:paraId="5064DAE4" w14:textId="77777777" w:rsidR="004B2F3C" w:rsidRDefault="004B2F3C"/>
    <w:p w14:paraId="482E34B8" w14:textId="77777777" w:rsidR="004B2F3C" w:rsidRDefault="004B2F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3F1760" wp14:editId="257089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298F3" w14:textId="77777777" w:rsidR="004B2F3C" w:rsidRDefault="004B2F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3F17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5298F3" w14:textId="77777777" w:rsidR="004B2F3C" w:rsidRDefault="004B2F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A95328" w14:textId="77777777" w:rsidR="004B2F3C" w:rsidRDefault="004B2F3C"/>
    <w:p w14:paraId="0DE7F6FB" w14:textId="77777777" w:rsidR="004B2F3C" w:rsidRDefault="004B2F3C"/>
    <w:p w14:paraId="16FABFAC" w14:textId="77777777" w:rsidR="004B2F3C" w:rsidRDefault="004B2F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59D198" wp14:editId="35CA993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5893A" w14:textId="77777777" w:rsidR="004B2F3C" w:rsidRDefault="004B2F3C"/>
                          <w:p w14:paraId="1BBE5D06" w14:textId="77777777" w:rsidR="004B2F3C" w:rsidRDefault="004B2F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59D1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95893A" w14:textId="77777777" w:rsidR="004B2F3C" w:rsidRDefault="004B2F3C"/>
                    <w:p w14:paraId="1BBE5D06" w14:textId="77777777" w:rsidR="004B2F3C" w:rsidRDefault="004B2F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97DDB6" w14:textId="77777777" w:rsidR="004B2F3C" w:rsidRDefault="004B2F3C"/>
    <w:p w14:paraId="592159BF" w14:textId="77777777" w:rsidR="004B2F3C" w:rsidRDefault="004B2F3C">
      <w:pPr>
        <w:rPr>
          <w:sz w:val="2"/>
          <w:szCs w:val="2"/>
        </w:rPr>
      </w:pPr>
    </w:p>
    <w:p w14:paraId="6F7CCAED" w14:textId="77777777" w:rsidR="004B2F3C" w:rsidRDefault="004B2F3C"/>
    <w:p w14:paraId="2181DE6F" w14:textId="77777777" w:rsidR="004B2F3C" w:rsidRDefault="004B2F3C">
      <w:pPr>
        <w:spacing w:after="0" w:line="240" w:lineRule="auto"/>
      </w:pPr>
    </w:p>
  </w:footnote>
  <w:footnote w:type="continuationSeparator" w:id="0">
    <w:p w14:paraId="13EBCB5D" w14:textId="77777777" w:rsidR="004B2F3C" w:rsidRDefault="004B2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3C"/>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4619</TotalTime>
  <Pages>5</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cp:revision>
  <cp:lastPrinted>2009-02-06T05:36:00Z</cp:lastPrinted>
  <dcterms:created xsi:type="dcterms:W3CDTF">2025-11-25T20:19:00Z</dcterms:created>
  <dcterms:modified xsi:type="dcterms:W3CDTF">2025-11-29T18:35:00Z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