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AC63" w14:textId="77777777" w:rsidR="00FE2B72" w:rsidRDefault="00FE2B72" w:rsidP="00FE2B72">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Панкратов, С. А.</w:t>
      </w:r>
    </w:p>
    <w:p w14:paraId="05AF3433"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ф ВВЕДЕНИЕ</w:t>
      </w:r>
    </w:p>
    <w:p w14:paraId="2D724106"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МОДЕРНИЗАЦИЙ И ОПЫТ РОССИИ.</w:t>
      </w:r>
    </w:p>
    <w:p w14:paraId="13355B60"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I» Проблемы модернизации в политической науке и социологии.</w:t>
      </w:r>
    </w:p>
    <w:p w14:paraId="00FF1D56"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Опыт и уроки модернизации дореволюционной России.</w:t>
      </w:r>
    </w:p>
    <w:p w14:paraId="56152D34"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Модернизация России в советский период истории</w:t>
      </w:r>
    </w:p>
    <w:p w14:paraId="0574103E"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Выводы к первой </w:t>
      </w:r>
      <w:proofErr w:type="gramStart"/>
      <w:r>
        <w:rPr>
          <w:rFonts w:ascii="Arial" w:hAnsi="Arial" w:cs="Arial"/>
          <w:color w:val="333333"/>
          <w:sz w:val="21"/>
          <w:szCs w:val="21"/>
        </w:rPr>
        <w:t>главе .</w:t>
      </w:r>
      <w:proofErr w:type="gramEnd"/>
      <w:r>
        <w:rPr>
          <w:rFonts w:ascii="Arial" w:hAnsi="Arial" w:cs="Arial"/>
          <w:color w:val="333333"/>
          <w:sz w:val="21"/>
          <w:szCs w:val="21"/>
        </w:rPr>
        <w:t xml:space="preserve"> *.</w:t>
      </w:r>
      <w:proofErr w:type="gramStart"/>
      <w:r>
        <w:rPr>
          <w:rFonts w:ascii="Arial" w:hAnsi="Arial" w:cs="Arial"/>
          <w:color w:val="333333"/>
          <w:sz w:val="21"/>
          <w:szCs w:val="21"/>
        </w:rPr>
        <w:t>104 ;</w:t>
      </w:r>
      <w:proofErr w:type="gramEnd"/>
    </w:p>
    <w:p w14:paraId="509FCC20"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СОЦИАЛЬНЫЕ И ПОЛИТИЧЕСКИЕ АСПЕКТЫ ^ СТАНОВЛЕНИЯ ДЕМОКРАТИИ В СОВРЕМЕННОЙ РОССИИ</w:t>
      </w:r>
    </w:p>
    <w:p w14:paraId="1D66CAE8"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I. Социально-политическое содержание процесса перехода от тоталитаризма к демократии</w:t>
      </w:r>
    </w:p>
    <w:p w14:paraId="0B82F39C"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Проблемы социальной и политической стабильности в современной России</w:t>
      </w:r>
    </w:p>
    <w:p w14:paraId="39C86C88"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Перспективы эволюции политической системы в посткоммунистическую эпоху</w:t>
      </w:r>
    </w:p>
    <w:p w14:paraId="58F87479" w14:textId="77777777" w:rsidR="00FE2B72" w:rsidRDefault="00FE2B72" w:rsidP="00FE2B72">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Выводы ко второй главе</w:t>
      </w:r>
    </w:p>
    <w:p w14:paraId="40294F55" w14:textId="39605C02" w:rsidR="00050BAD" w:rsidRPr="00FE2B72" w:rsidRDefault="00050BAD" w:rsidP="00FE2B72"/>
    <w:sectPr w:rsidR="00050BAD" w:rsidRPr="00FE2B7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E971" w14:textId="77777777" w:rsidR="00084B1F" w:rsidRDefault="00084B1F">
      <w:pPr>
        <w:spacing w:after="0" w:line="240" w:lineRule="auto"/>
      </w:pPr>
      <w:r>
        <w:separator/>
      </w:r>
    </w:p>
  </w:endnote>
  <w:endnote w:type="continuationSeparator" w:id="0">
    <w:p w14:paraId="50DEAC43" w14:textId="77777777" w:rsidR="00084B1F" w:rsidRDefault="0008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B983" w14:textId="77777777" w:rsidR="00084B1F" w:rsidRDefault="00084B1F"/>
    <w:p w14:paraId="264EA019" w14:textId="77777777" w:rsidR="00084B1F" w:rsidRDefault="00084B1F"/>
    <w:p w14:paraId="316099D4" w14:textId="77777777" w:rsidR="00084B1F" w:rsidRDefault="00084B1F"/>
    <w:p w14:paraId="61FA1D13" w14:textId="77777777" w:rsidR="00084B1F" w:rsidRDefault="00084B1F"/>
    <w:p w14:paraId="533A518B" w14:textId="77777777" w:rsidR="00084B1F" w:rsidRDefault="00084B1F"/>
    <w:p w14:paraId="7F57340F" w14:textId="77777777" w:rsidR="00084B1F" w:rsidRDefault="00084B1F"/>
    <w:p w14:paraId="4F75193C" w14:textId="77777777" w:rsidR="00084B1F" w:rsidRDefault="00084B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AFBC73" wp14:editId="06DD2F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D13E" w14:textId="77777777" w:rsidR="00084B1F" w:rsidRDefault="00084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AFBC7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5CD13E" w14:textId="77777777" w:rsidR="00084B1F" w:rsidRDefault="00084B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560151" w14:textId="77777777" w:rsidR="00084B1F" w:rsidRDefault="00084B1F"/>
    <w:p w14:paraId="307D5732" w14:textId="77777777" w:rsidR="00084B1F" w:rsidRDefault="00084B1F"/>
    <w:p w14:paraId="5386D9AD" w14:textId="77777777" w:rsidR="00084B1F" w:rsidRDefault="00084B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6DF2D8" wp14:editId="0B0A4B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3C2B" w14:textId="77777777" w:rsidR="00084B1F" w:rsidRDefault="00084B1F"/>
                          <w:p w14:paraId="2162FF7C" w14:textId="77777777" w:rsidR="00084B1F" w:rsidRDefault="00084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DF2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7A3C2B" w14:textId="77777777" w:rsidR="00084B1F" w:rsidRDefault="00084B1F"/>
                    <w:p w14:paraId="2162FF7C" w14:textId="77777777" w:rsidR="00084B1F" w:rsidRDefault="00084B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59AABF" w14:textId="77777777" w:rsidR="00084B1F" w:rsidRDefault="00084B1F"/>
    <w:p w14:paraId="45F8469D" w14:textId="77777777" w:rsidR="00084B1F" w:rsidRDefault="00084B1F">
      <w:pPr>
        <w:rPr>
          <w:sz w:val="2"/>
          <w:szCs w:val="2"/>
        </w:rPr>
      </w:pPr>
    </w:p>
    <w:p w14:paraId="60B9DE28" w14:textId="77777777" w:rsidR="00084B1F" w:rsidRDefault="00084B1F"/>
    <w:p w14:paraId="558C9EAA" w14:textId="77777777" w:rsidR="00084B1F" w:rsidRDefault="00084B1F">
      <w:pPr>
        <w:spacing w:after="0" w:line="240" w:lineRule="auto"/>
      </w:pPr>
    </w:p>
  </w:footnote>
  <w:footnote w:type="continuationSeparator" w:id="0">
    <w:p w14:paraId="4088D1D6" w14:textId="77777777" w:rsidR="00084B1F" w:rsidRDefault="00084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1F"/>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82819</TotalTime>
  <Pages>1</Pages>
  <Words>100</Words>
  <Characters>572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3078</cp:revision>
  <cp:lastPrinted>2009-02-06T05:36:00Z</cp:lastPrinted>
  <dcterms:created xsi:type="dcterms:W3CDTF">2024-01-07T13:43:00Z</dcterms:created>
  <dcterms:modified xsi:type="dcterms:W3CDTF">2025-04-28T15:58:00Z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