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0FA6"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Рахбари Реза Гахнавиех.</w:t>
      </w:r>
    </w:p>
    <w:p w14:paraId="47F72B58"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Состав и структура композиционных мишеней на основе карбида и диборида титана, полученных методом СВС : диссертация ... кандидата физико-математических наук : 01.04.07. - Москва, 2000. - 164 с. : ил.</w:t>
      </w:r>
    </w:p>
    <w:p w14:paraId="7046B937"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Оглавление диссертациикандидат физико-математических наук Рахбари Реза Гахнавиех</w:t>
      </w:r>
    </w:p>
    <w:p w14:paraId="643C628C"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Введение</w:t>
      </w:r>
    </w:p>
    <w:p w14:paraId="7B9D8087"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 Самораспространяющийся высокотемпературный синтез (СВС) как перспективная технология. Обзор литературы.</w:t>
      </w:r>
    </w:p>
    <w:p w14:paraId="6458BBEB"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1.1. Получение тугоплавких соединений традиционными методами</w:t>
      </w:r>
    </w:p>
    <w:p w14:paraId="3B2E1065"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1.2.Классификация процессов и продуктов СВС</w:t>
      </w:r>
    </w:p>
    <w:p w14:paraId="7137CD5A"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1.3.Закономерности и механизмы в безгазовых системах СВС-процессов</w:t>
      </w:r>
    </w:p>
    <w:p w14:paraId="04CDEDA9"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1.4. Экспериментальные методы исследования СВС процессов</w:t>
      </w:r>
    </w:p>
    <w:p w14:paraId="6B231886"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1.5. СВС-компактирование</w:t>
      </w:r>
    </w:p>
    <w:p w14:paraId="3C70CC5C"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1.5.1. Функционально-градиентный подход</w:t>
      </w:r>
    </w:p>
    <w:p w14:paraId="4E5CACAE"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1.6. Структура и свойства некоторых составов, полученных методом СВС</w:t>
      </w:r>
    </w:p>
    <w:p w14:paraId="54595F15"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1.6.1. Сплавы марки СТИМ</w:t>
      </w:r>
    </w:p>
    <w:p w14:paraId="03A19A99"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1.6.2. Продукты безгазового горения системы Ti-Si-C</w:t>
      </w:r>
    </w:p>
    <w:p w14:paraId="69B49D9F"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1.6.3. Керамические мишени на основе карбида и диборида титана</w:t>
      </w:r>
    </w:p>
    <w:p w14:paraId="510FC5E3"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 Материалы и методы исследования</w:t>
      </w:r>
    </w:p>
    <w:p w14:paraId="6527693C"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2.1.Характеристика исходных материалов</w:t>
      </w:r>
    </w:p>
    <w:p w14:paraId="33FCFF7C"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2.2. проведение синтеза</w:t>
      </w:r>
    </w:p>
    <w:p w14:paraId="0BE205FA"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2.3. Измерение макрокинетических параметров</w:t>
      </w:r>
    </w:p>
    <w:p w14:paraId="790BF7B2"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2.4. Изучение микроструктуры</w:t>
      </w:r>
    </w:p>
    <w:p w14:paraId="5B2A6A7D"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2.4.1. Световая микроскопия</w:t>
      </w:r>
    </w:p>
    <w:p w14:paraId="05441CF3"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2.4.2. Растровая электронная микроскопия и микрорентгеноспектральный анализ</w:t>
      </w:r>
    </w:p>
    <w:p w14:paraId="21173A18"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2.4.3. Просвечивающая электронная микроскопия</w:t>
      </w:r>
    </w:p>
    <w:p w14:paraId="131C7DD1"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2.4.4. Измерение микротвердости</w:t>
      </w:r>
    </w:p>
    <w:p w14:paraId="47137F43"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2.5. Рентгеновский фазовый анализ 2.5.1. Динамический фазовый анализ</w:t>
      </w:r>
    </w:p>
    <w:p w14:paraId="5205F9FE"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2.5.2. Фазовый анализ продуктов синтеза на рентгеновском дифрактометре 2.6. Статистическая обработка результатов измерений</w:t>
      </w:r>
    </w:p>
    <w:p w14:paraId="4A545825"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3. Формирование структуры и свойств композиционных мишеней системы ТьБьС, полученных при безгазовом горении</w:t>
      </w:r>
    </w:p>
    <w:p w14:paraId="20C6593D"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3. ¡.Особенности формирования состава и структуры компактных многослойных СВС-</w:t>
      </w:r>
      <w:r w:rsidRPr="00A52FF0">
        <w:rPr>
          <w:rFonts w:ascii="Helvetica" w:eastAsia="Symbol" w:hAnsi="Helvetica" w:cs="Helvetica"/>
          <w:b/>
          <w:bCs/>
          <w:color w:val="222222"/>
          <w:kern w:val="0"/>
          <w:sz w:val="21"/>
          <w:szCs w:val="21"/>
          <w:lang w:eastAsia="ru-RU"/>
        </w:rPr>
        <w:lastRenderedPageBreak/>
        <w:t>мишеней с рабочим слоем системы Тл-БьС</w:t>
      </w:r>
    </w:p>
    <w:p w14:paraId="745A2BCF"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3.2.Микротвердость трехслойных мишеней</w:t>
      </w:r>
    </w:p>
    <w:p w14:paraId="424F9C4F"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3.3.Состав, структура и свойства покрытий, полученных магнетронным распылением мишеней с рабочим слоем ТьБьС</w:t>
      </w:r>
    </w:p>
    <w:p w14:paraId="032C6323"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4. Особенности горения смесей ТьБьВ и формирование состава, структуры, свойств композиционных мишеней на основе ИВ2 и Т1581з</w:t>
      </w:r>
    </w:p>
    <w:p w14:paraId="58E3E06C"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4.1. Структуре- и фазообразование продуктов синтеза</w:t>
      </w:r>
    </w:p>
    <w:p w14:paraId="39257D9B"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4.2. Расчет адиабатических температур горения смеси Тл-В^</w:t>
      </w:r>
    </w:p>
    <w:p w14:paraId="6E508324"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4.2.1. Параллельные реакции</w:t>
      </w:r>
    </w:p>
    <w:p w14:paraId="21C3E222"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4.2.2. Последовательные реакции</w:t>
      </w:r>
    </w:p>
    <w:p w14:paraId="72C6F51C"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4.2.3. Влияние добавки кремня как инертного наполнителя На расчетную адиабатическую температуру горения системы ТьВ</w:t>
      </w:r>
    </w:p>
    <w:p w14:paraId="55B62D4E"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4.3. Особенности формирования состава и структуры компактных двухслойных СВС-мишеней с рабочим слоем состава ТьЗьВ</w:t>
      </w:r>
    </w:p>
    <w:p w14:paraId="48F4E62C"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4.4. Микротвердость двухслойных мишеней</w:t>
      </w:r>
    </w:p>
    <w:p w14:paraId="762F01D8"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5. Фазо- и структурообразование в компактных мишенях на основе диборида и алюминида титана</w:t>
      </w:r>
    </w:p>
    <w:p w14:paraId="0466AFD6"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5.1. Макрокинетика процессов горения</w:t>
      </w:r>
    </w:p>
    <w:p w14:paraId="72745BA9"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5.1.1. Расчет адиабатической температуры горения в системе Т1-В-А</w:t>
      </w:r>
    </w:p>
    <w:p w14:paraId="74ED6810"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5.2. Состав и структура компзипионных мишеней системы Ti-B-Al</w:t>
      </w:r>
    </w:p>
    <w:p w14:paraId="52BE2FD0"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5.3. Микротвердость продуктов синтеза 124 6. формирования в условиях СВС-компактировании функциональных градиентных катодов на основе нестехиометрического карбида титана</w:t>
      </w:r>
    </w:p>
    <w:p w14:paraId="653D1E18" w14:textId="77777777" w:rsidR="00A52FF0" w:rsidRPr="00A52FF0" w:rsidRDefault="00A52FF0" w:rsidP="00A52FF0">
      <w:pPr>
        <w:rPr>
          <w:rFonts w:ascii="Helvetica" w:eastAsia="Symbol" w:hAnsi="Helvetica" w:cs="Helvetica"/>
          <w:b/>
          <w:bCs/>
          <w:color w:val="222222"/>
          <w:kern w:val="0"/>
          <w:sz w:val="21"/>
          <w:szCs w:val="21"/>
          <w:lang w:eastAsia="ru-RU"/>
        </w:rPr>
      </w:pPr>
      <w:r w:rsidRPr="00A52FF0">
        <w:rPr>
          <w:rFonts w:ascii="Helvetica" w:eastAsia="Symbol" w:hAnsi="Helvetica" w:cs="Helvetica"/>
          <w:b/>
          <w:bCs/>
          <w:color w:val="222222"/>
          <w:kern w:val="0"/>
          <w:sz w:val="21"/>
          <w:szCs w:val="21"/>
          <w:lang w:eastAsia="ru-RU"/>
        </w:rPr>
        <w:t>Выводы</w:t>
      </w:r>
    </w:p>
    <w:p w14:paraId="071EBB05" w14:textId="0E8E1FD7" w:rsidR="00E67B85" w:rsidRPr="00A52FF0" w:rsidRDefault="00E67B85" w:rsidP="00A52FF0"/>
    <w:sectPr w:rsidR="00E67B85" w:rsidRPr="00A52F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2130" w14:textId="77777777" w:rsidR="00CD0F62" w:rsidRDefault="00CD0F62">
      <w:pPr>
        <w:spacing w:after="0" w:line="240" w:lineRule="auto"/>
      </w:pPr>
      <w:r>
        <w:separator/>
      </w:r>
    </w:p>
  </w:endnote>
  <w:endnote w:type="continuationSeparator" w:id="0">
    <w:p w14:paraId="415B9979" w14:textId="77777777" w:rsidR="00CD0F62" w:rsidRDefault="00CD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8DAE" w14:textId="77777777" w:rsidR="00CD0F62" w:rsidRDefault="00CD0F62"/>
    <w:p w14:paraId="79681018" w14:textId="77777777" w:rsidR="00CD0F62" w:rsidRDefault="00CD0F62"/>
    <w:p w14:paraId="283E584A" w14:textId="77777777" w:rsidR="00CD0F62" w:rsidRDefault="00CD0F62"/>
    <w:p w14:paraId="7ACDD430" w14:textId="77777777" w:rsidR="00CD0F62" w:rsidRDefault="00CD0F62"/>
    <w:p w14:paraId="45523650" w14:textId="77777777" w:rsidR="00CD0F62" w:rsidRDefault="00CD0F62"/>
    <w:p w14:paraId="7DFA8515" w14:textId="77777777" w:rsidR="00CD0F62" w:rsidRDefault="00CD0F62"/>
    <w:p w14:paraId="0ED077A9" w14:textId="77777777" w:rsidR="00CD0F62" w:rsidRDefault="00CD0F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4D1F63" wp14:editId="58BA02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F5294" w14:textId="77777777" w:rsidR="00CD0F62" w:rsidRDefault="00CD0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D1F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EF5294" w14:textId="77777777" w:rsidR="00CD0F62" w:rsidRDefault="00CD0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8B39C7" w14:textId="77777777" w:rsidR="00CD0F62" w:rsidRDefault="00CD0F62"/>
    <w:p w14:paraId="6E3467A6" w14:textId="77777777" w:rsidR="00CD0F62" w:rsidRDefault="00CD0F62"/>
    <w:p w14:paraId="6B793BEB" w14:textId="77777777" w:rsidR="00CD0F62" w:rsidRDefault="00CD0F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EF0033" wp14:editId="55E788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88D28" w14:textId="77777777" w:rsidR="00CD0F62" w:rsidRDefault="00CD0F62"/>
                          <w:p w14:paraId="1F6C07A2" w14:textId="77777777" w:rsidR="00CD0F62" w:rsidRDefault="00CD0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F00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988D28" w14:textId="77777777" w:rsidR="00CD0F62" w:rsidRDefault="00CD0F62"/>
                    <w:p w14:paraId="1F6C07A2" w14:textId="77777777" w:rsidR="00CD0F62" w:rsidRDefault="00CD0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FCA6E0" w14:textId="77777777" w:rsidR="00CD0F62" w:rsidRDefault="00CD0F62"/>
    <w:p w14:paraId="0B9AA6A3" w14:textId="77777777" w:rsidR="00CD0F62" w:rsidRDefault="00CD0F62">
      <w:pPr>
        <w:rPr>
          <w:sz w:val="2"/>
          <w:szCs w:val="2"/>
        </w:rPr>
      </w:pPr>
    </w:p>
    <w:p w14:paraId="46F764BA" w14:textId="77777777" w:rsidR="00CD0F62" w:rsidRDefault="00CD0F62"/>
    <w:p w14:paraId="1BDFFF2D" w14:textId="77777777" w:rsidR="00CD0F62" w:rsidRDefault="00CD0F62">
      <w:pPr>
        <w:spacing w:after="0" w:line="240" w:lineRule="auto"/>
      </w:pPr>
    </w:p>
  </w:footnote>
  <w:footnote w:type="continuationSeparator" w:id="0">
    <w:p w14:paraId="3D121A19" w14:textId="77777777" w:rsidR="00CD0F62" w:rsidRDefault="00CD0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2"/>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111513</TotalTime>
  <Pages>2</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1776</cp:revision>
  <cp:lastPrinted>2009-02-06T05:36:00Z</cp:lastPrinted>
  <dcterms:created xsi:type="dcterms:W3CDTF">2024-01-07T13:43:00Z</dcterms:created>
  <dcterms:modified xsi:type="dcterms:W3CDTF">2025-06-10T21:33:00Z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