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B406" w14:textId="62D087A8" w:rsidR="00060E3F" w:rsidRDefault="00FA03A8" w:rsidP="00FA03A8">
      <w:r w:rsidRPr="00FA03A8">
        <w:rPr>
          <w:rFonts w:hint="eastAsia"/>
        </w:rPr>
        <w:t>Бондаренко</w:t>
      </w:r>
      <w:r w:rsidRPr="00FA03A8">
        <w:t xml:space="preserve"> </w:t>
      </w:r>
      <w:r w:rsidRPr="00FA03A8">
        <w:rPr>
          <w:rFonts w:hint="eastAsia"/>
        </w:rPr>
        <w:t>Анна</w:t>
      </w:r>
      <w:r w:rsidRPr="00FA03A8">
        <w:t xml:space="preserve"> </w:t>
      </w:r>
      <w:r w:rsidRPr="00FA03A8">
        <w:rPr>
          <w:rFonts w:hint="eastAsia"/>
        </w:rPr>
        <w:t>Викторовна</w:t>
      </w:r>
      <w:r>
        <w:t xml:space="preserve"> </w:t>
      </w:r>
      <w:r w:rsidRPr="00FA03A8">
        <w:rPr>
          <w:rFonts w:hint="eastAsia"/>
        </w:rPr>
        <w:t>Механизм</w:t>
      </w:r>
      <w:r w:rsidRPr="00FA03A8">
        <w:t xml:space="preserve"> </w:t>
      </w:r>
      <w:r w:rsidRPr="00FA03A8">
        <w:rPr>
          <w:rFonts w:hint="eastAsia"/>
        </w:rPr>
        <w:t>оценки</w:t>
      </w:r>
      <w:r w:rsidRPr="00FA03A8">
        <w:t xml:space="preserve"> </w:t>
      </w:r>
      <w:r w:rsidRPr="00FA03A8">
        <w:rPr>
          <w:rFonts w:hint="eastAsia"/>
        </w:rPr>
        <w:t>стратегической</w:t>
      </w:r>
      <w:r w:rsidRPr="00FA03A8">
        <w:t xml:space="preserve"> </w:t>
      </w:r>
      <w:r w:rsidRPr="00FA03A8">
        <w:rPr>
          <w:rFonts w:hint="eastAsia"/>
        </w:rPr>
        <w:t>эффективности</w:t>
      </w:r>
      <w:r w:rsidRPr="00FA03A8">
        <w:t xml:space="preserve"> </w:t>
      </w:r>
      <w:r w:rsidRPr="00FA03A8">
        <w:rPr>
          <w:rFonts w:hint="eastAsia"/>
        </w:rPr>
        <w:t>проекта</w:t>
      </w:r>
      <w:r w:rsidRPr="00FA03A8">
        <w:t xml:space="preserve"> </w:t>
      </w:r>
      <w:r w:rsidRPr="00FA03A8">
        <w:rPr>
          <w:rFonts w:hint="eastAsia"/>
        </w:rPr>
        <w:t>по</w:t>
      </w:r>
      <w:r w:rsidRPr="00FA03A8">
        <w:t xml:space="preserve"> </w:t>
      </w:r>
      <w:r w:rsidRPr="00FA03A8">
        <w:rPr>
          <w:rFonts w:hint="eastAsia"/>
        </w:rPr>
        <w:t>созданию</w:t>
      </w:r>
      <w:r w:rsidRPr="00FA03A8">
        <w:t xml:space="preserve"> </w:t>
      </w:r>
      <w:r w:rsidRPr="00FA03A8">
        <w:rPr>
          <w:rFonts w:hint="eastAsia"/>
        </w:rPr>
        <w:t>высокотехнологичной</w:t>
      </w:r>
      <w:r w:rsidRPr="00FA03A8">
        <w:t xml:space="preserve"> </w:t>
      </w:r>
      <w:r w:rsidRPr="00FA03A8">
        <w:rPr>
          <w:rFonts w:hint="eastAsia"/>
        </w:rPr>
        <w:t>продукции</w:t>
      </w:r>
      <w:r w:rsidRPr="00FA03A8">
        <w:t xml:space="preserve"> </w:t>
      </w:r>
      <w:r w:rsidRPr="00FA03A8">
        <w:rPr>
          <w:rFonts w:hint="eastAsia"/>
        </w:rPr>
        <w:t>в</w:t>
      </w:r>
      <w:r w:rsidRPr="00FA03A8">
        <w:t xml:space="preserve"> </w:t>
      </w:r>
      <w:r w:rsidRPr="00FA03A8">
        <w:rPr>
          <w:rFonts w:hint="eastAsia"/>
        </w:rPr>
        <w:t>авиационной</w:t>
      </w:r>
      <w:r w:rsidRPr="00FA03A8">
        <w:t xml:space="preserve"> </w:t>
      </w:r>
      <w:r w:rsidRPr="00FA03A8">
        <w:rPr>
          <w:rFonts w:hint="eastAsia"/>
        </w:rPr>
        <w:t>промышленности</w:t>
      </w:r>
    </w:p>
    <w:p w14:paraId="774BB01D" w14:textId="77777777" w:rsidR="00FA03A8" w:rsidRDefault="00FA03A8" w:rsidP="00FA03A8">
      <w:r>
        <w:rPr>
          <w:rFonts w:hint="eastAsia"/>
        </w:rPr>
        <w:t>ОГЛАВЛЕНИЕ</w:t>
      </w:r>
      <w:r>
        <w:t xml:space="preserve"> </w:t>
      </w:r>
      <w:r>
        <w:rPr>
          <w:rFonts w:hint="eastAsia"/>
        </w:rPr>
        <w:t>ДИССЕРТАЦИИ</w:t>
      </w:r>
    </w:p>
    <w:p w14:paraId="2DB04BE3" w14:textId="77777777" w:rsidR="00FA03A8" w:rsidRDefault="00FA03A8" w:rsidP="00FA03A8">
      <w:r>
        <w:rPr>
          <w:rFonts w:hint="eastAsia"/>
        </w:rPr>
        <w:t>кандидат</w:t>
      </w:r>
      <w:r>
        <w:t xml:space="preserve"> </w:t>
      </w:r>
      <w:r>
        <w:rPr>
          <w:rFonts w:hint="eastAsia"/>
        </w:rPr>
        <w:t>наук</w:t>
      </w:r>
      <w:r>
        <w:t xml:space="preserve"> </w:t>
      </w:r>
      <w:r>
        <w:rPr>
          <w:rFonts w:hint="eastAsia"/>
        </w:rPr>
        <w:t>Бондаренко</w:t>
      </w:r>
      <w:r>
        <w:t xml:space="preserve"> </w:t>
      </w:r>
      <w:r>
        <w:rPr>
          <w:rFonts w:hint="eastAsia"/>
        </w:rPr>
        <w:t>Анна</w:t>
      </w:r>
      <w:r>
        <w:t xml:space="preserve"> </w:t>
      </w:r>
      <w:r>
        <w:rPr>
          <w:rFonts w:hint="eastAsia"/>
        </w:rPr>
        <w:t>Викторовна</w:t>
      </w:r>
    </w:p>
    <w:p w14:paraId="5F5C06F9" w14:textId="77777777" w:rsidR="00FA03A8" w:rsidRDefault="00FA03A8" w:rsidP="00FA03A8">
      <w:r>
        <w:rPr>
          <w:rFonts w:hint="eastAsia"/>
        </w:rPr>
        <w:t>СПИСОК</w:t>
      </w:r>
      <w:r>
        <w:t xml:space="preserve"> </w:t>
      </w:r>
      <w:r>
        <w:rPr>
          <w:rFonts w:hint="eastAsia"/>
        </w:rPr>
        <w:t>СОКРАЩЕНИЙ</w:t>
      </w:r>
    </w:p>
    <w:p w14:paraId="6884718B" w14:textId="77777777" w:rsidR="00FA03A8" w:rsidRDefault="00FA03A8" w:rsidP="00FA03A8"/>
    <w:p w14:paraId="3C04E1B3" w14:textId="77777777" w:rsidR="00FA03A8" w:rsidRDefault="00FA03A8" w:rsidP="00FA03A8">
      <w:r>
        <w:rPr>
          <w:rFonts w:hint="eastAsia"/>
        </w:rPr>
        <w:t>ВВЕДЕНИЕ</w:t>
      </w:r>
    </w:p>
    <w:p w14:paraId="225361B4" w14:textId="77777777" w:rsidR="00FA03A8" w:rsidRDefault="00FA03A8" w:rsidP="00FA03A8"/>
    <w:p w14:paraId="73D7E96A" w14:textId="77777777" w:rsidR="00FA03A8" w:rsidRDefault="00FA03A8" w:rsidP="00FA03A8">
      <w:r>
        <w:rPr>
          <w:rFonts w:hint="eastAsia"/>
        </w:rPr>
        <w:t>ГЛАВА</w:t>
      </w:r>
      <w:r>
        <w:t xml:space="preserve"> 1. </w:t>
      </w:r>
      <w:r>
        <w:rPr>
          <w:rFonts w:hint="eastAsia"/>
        </w:rPr>
        <w:t>АНАЛИЗ</w:t>
      </w:r>
      <w:r>
        <w:t xml:space="preserve"> </w:t>
      </w:r>
      <w:r>
        <w:rPr>
          <w:rFonts w:hint="eastAsia"/>
        </w:rPr>
        <w:t>ТЕОРЕТИКО</w:t>
      </w:r>
      <w:r>
        <w:t>-</w:t>
      </w:r>
      <w:r>
        <w:rPr>
          <w:rFonts w:hint="eastAsia"/>
        </w:rPr>
        <w:t>МЕТОДОЛОГИЧЕСКИХ</w:t>
      </w:r>
      <w:r>
        <w:t xml:space="preserve"> </w:t>
      </w:r>
      <w:r>
        <w:rPr>
          <w:rFonts w:hint="eastAsia"/>
        </w:rPr>
        <w:t>АСПЕКТОВ</w:t>
      </w:r>
      <w:r>
        <w:t xml:space="preserve"> </w:t>
      </w:r>
      <w:r>
        <w:rPr>
          <w:rFonts w:hint="eastAsia"/>
        </w:rPr>
        <w:t>ОЦЕНКИ</w:t>
      </w:r>
      <w:r>
        <w:t xml:space="preserve"> </w:t>
      </w:r>
      <w:r>
        <w:rPr>
          <w:rFonts w:hint="eastAsia"/>
        </w:rPr>
        <w:t>СТРАТЕГИЧЕСКОЙ</w:t>
      </w:r>
      <w:r>
        <w:t xml:space="preserve"> </w:t>
      </w:r>
      <w:r>
        <w:rPr>
          <w:rFonts w:hint="eastAsia"/>
        </w:rPr>
        <w:t>ЭФФЕКТИВНОСТИ</w:t>
      </w:r>
      <w:r>
        <w:t xml:space="preserve"> </w:t>
      </w:r>
      <w:r>
        <w:rPr>
          <w:rFonts w:hint="eastAsia"/>
        </w:rPr>
        <w:t>ПРОЕКТОВ</w:t>
      </w:r>
      <w:r>
        <w:t xml:space="preserve"> </w:t>
      </w:r>
      <w:r>
        <w:rPr>
          <w:rFonts w:hint="eastAsia"/>
        </w:rPr>
        <w:t>ПО</w:t>
      </w:r>
      <w:r>
        <w:t xml:space="preserve"> </w:t>
      </w:r>
      <w:r>
        <w:rPr>
          <w:rFonts w:hint="eastAsia"/>
        </w:rPr>
        <w:t>СОЗДАНИЮ</w:t>
      </w:r>
      <w:r>
        <w:t xml:space="preserve"> </w:t>
      </w:r>
      <w:r>
        <w:rPr>
          <w:rFonts w:hint="eastAsia"/>
        </w:rPr>
        <w:t>ВЫСОКОТЕХНОЛОГИЧНОЙ</w:t>
      </w:r>
      <w:r>
        <w:t xml:space="preserve"> </w:t>
      </w:r>
      <w:r>
        <w:rPr>
          <w:rFonts w:hint="eastAsia"/>
        </w:rPr>
        <w:t>ПРОДУКЦИИ</w:t>
      </w:r>
      <w:r>
        <w:t xml:space="preserve"> </w:t>
      </w:r>
      <w:r>
        <w:rPr>
          <w:rFonts w:hint="eastAsia"/>
        </w:rPr>
        <w:t>В</w:t>
      </w:r>
      <w:r>
        <w:t xml:space="preserve"> </w:t>
      </w:r>
      <w:r>
        <w:rPr>
          <w:rFonts w:hint="eastAsia"/>
        </w:rPr>
        <w:t>АВИАЦИОННОЙ</w:t>
      </w:r>
      <w:r>
        <w:t xml:space="preserve"> </w:t>
      </w:r>
      <w:r>
        <w:rPr>
          <w:rFonts w:hint="eastAsia"/>
        </w:rPr>
        <w:t>ПРОМЫШЛЕННОСТИ</w:t>
      </w:r>
    </w:p>
    <w:p w14:paraId="3D227C19" w14:textId="77777777" w:rsidR="00FA03A8" w:rsidRDefault="00FA03A8" w:rsidP="00FA03A8"/>
    <w:p w14:paraId="6EFF96D5" w14:textId="77777777" w:rsidR="00FA03A8" w:rsidRDefault="00FA03A8" w:rsidP="00FA03A8">
      <w:r>
        <w:t xml:space="preserve">1.1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авиационной</w:t>
      </w:r>
      <w:r>
        <w:t xml:space="preserve"> </w:t>
      </w:r>
      <w:r>
        <w:rPr>
          <w:rFonts w:hint="eastAsia"/>
        </w:rPr>
        <w:t>промышленности</w:t>
      </w:r>
      <w:r>
        <w:t xml:space="preserve"> </w:t>
      </w:r>
      <w:r>
        <w:rPr>
          <w:rFonts w:hint="eastAsia"/>
        </w:rPr>
        <w:t>России</w:t>
      </w:r>
    </w:p>
    <w:p w14:paraId="5E4A5BB8" w14:textId="77777777" w:rsidR="00FA03A8" w:rsidRDefault="00FA03A8" w:rsidP="00FA03A8"/>
    <w:p w14:paraId="65AD82E0" w14:textId="77777777" w:rsidR="00FA03A8" w:rsidRDefault="00FA03A8" w:rsidP="00FA03A8">
      <w:r>
        <w:t xml:space="preserve">1.2 </w:t>
      </w:r>
      <w:r>
        <w:rPr>
          <w:rFonts w:hint="eastAsia"/>
        </w:rPr>
        <w:t>Сущность</w:t>
      </w:r>
      <w:r>
        <w:t xml:space="preserve"> </w:t>
      </w:r>
      <w:r>
        <w:rPr>
          <w:rFonts w:hint="eastAsia"/>
        </w:rPr>
        <w:t>понятия</w:t>
      </w:r>
      <w:r>
        <w:t xml:space="preserve"> </w:t>
      </w:r>
      <w:r>
        <w:rPr>
          <w:rFonts w:hint="eastAsia"/>
        </w:rPr>
        <w:t>«</w:t>
      </w:r>
      <w:r>
        <w:rPr>
          <w:rFonts w:hint="eastAsia"/>
        </w:rPr>
        <w:t>стратегическая</w:t>
      </w:r>
      <w:r>
        <w:t xml:space="preserve"> </w:t>
      </w:r>
      <w:r>
        <w:rPr>
          <w:rFonts w:hint="eastAsia"/>
        </w:rPr>
        <w:t>эффективность</w:t>
      </w:r>
      <w:r>
        <w:t xml:space="preserve"> </w:t>
      </w:r>
      <w:r>
        <w:rPr>
          <w:rFonts w:hint="eastAsia"/>
        </w:rPr>
        <w:t>проекта</w:t>
      </w:r>
      <w:r>
        <w:t xml:space="preserve"> </w:t>
      </w:r>
      <w:r>
        <w:rPr>
          <w:rFonts w:hint="eastAsia"/>
        </w:rPr>
        <w:t>промышленного</w:t>
      </w:r>
      <w:r>
        <w:t xml:space="preserve"> </w:t>
      </w:r>
      <w:r>
        <w:rPr>
          <w:rFonts w:hint="eastAsia"/>
        </w:rPr>
        <w:t>предприятия</w:t>
      </w:r>
      <w:r>
        <w:rPr>
          <w:rFonts w:hint="eastAsia"/>
        </w:rPr>
        <w:t>»</w:t>
      </w:r>
    </w:p>
    <w:p w14:paraId="4C82ADD5" w14:textId="77777777" w:rsidR="00FA03A8" w:rsidRDefault="00FA03A8" w:rsidP="00FA03A8"/>
    <w:p w14:paraId="4C5391C8" w14:textId="77777777" w:rsidR="00FA03A8" w:rsidRDefault="00FA03A8" w:rsidP="00FA03A8">
      <w:r>
        <w:t xml:space="preserve">1.3 </w:t>
      </w:r>
      <w:r>
        <w:rPr>
          <w:rFonts w:hint="eastAsia"/>
        </w:rPr>
        <w:t>Проблемы</w:t>
      </w:r>
      <w:r>
        <w:t xml:space="preserve"> </w:t>
      </w:r>
      <w:r>
        <w:rPr>
          <w:rFonts w:hint="eastAsia"/>
        </w:rPr>
        <w:t>анализа</w:t>
      </w:r>
      <w:r>
        <w:t xml:space="preserve"> </w:t>
      </w:r>
      <w:r>
        <w:rPr>
          <w:rFonts w:hint="eastAsia"/>
        </w:rPr>
        <w:t>стратегической</w:t>
      </w:r>
      <w:r>
        <w:t xml:space="preserve"> </w:t>
      </w:r>
      <w:r>
        <w:rPr>
          <w:rFonts w:hint="eastAsia"/>
        </w:rPr>
        <w:t>эффективности</w:t>
      </w:r>
      <w:r>
        <w:t xml:space="preserve"> </w:t>
      </w:r>
      <w:r>
        <w:rPr>
          <w:rFonts w:hint="eastAsia"/>
        </w:rPr>
        <w:t>проекта</w:t>
      </w:r>
      <w:r>
        <w:t xml:space="preserve"> </w:t>
      </w:r>
      <w:r>
        <w:rPr>
          <w:rFonts w:hint="eastAsia"/>
        </w:rPr>
        <w:t>по</w:t>
      </w:r>
      <w:r>
        <w:t xml:space="preserve"> </w:t>
      </w:r>
      <w:r>
        <w:rPr>
          <w:rFonts w:hint="eastAsia"/>
        </w:rPr>
        <w:t>созданию</w:t>
      </w:r>
      <w:r>
        <w:t xml:space="preserve"> </w:t>
      </w:r>
      <w:r>
        <w:rPr>
          <w:rFonts w:hint="eastAsia"/>
        </w:rPr>
        <w:t>высокотехнологичной</w:t>
      </w:r>
      <w:r>
        <w:t xml:space="preserve"> </w:t>
      </w:r>
      <w:r>
        <w:rPr>
          <w:rFonts w:hint="eastAsia"/>
        </w:rPr>
        <w:t>продукции</w:t>
      </w:r>
      <w:r>
        <w:t xml:space="preserve"> </w:t>
      </w:r>
      <w:r>
        <w:rPr>
          <w:rFonts w:hint="eastAsia"/>
        </w:rPr>
        <w:t>в</w:t>
      </w:r>
      <w:r>
        <w:t xml:space="preserve"> </w:t>
      </w:r>
      <w:r>
        <w:rPr>
          <w:rFonts w:hint="eastAsia"/>
        </w:rPr>
        <w:t>авиационной</w:t>
      </w:r>
      <w:r>
        <w:t xml:space="preserve"> </w:t>
      </w:r>
      <w:r>
        <w:rPr>
          <w:rFonts w:hint="eastAsia"/>
        </w:rPr>
        <w:t>промышленности</w:t>
      </w:r>
    </w:p>
    <w:p w14:paraId="3D0C717C" w14:textId="77777777" w:rsidR="00FA03A8" w:rsidRDefault="00FA03A8" w:rsidP="00FA03A8"/>
    <w:p w14:paraId="216A74FF" w14:textId="77777777" w:rsidR="00FA03A8" w:rsidRDefault="00FA03A8" w:rsidP="00FA03A8">
      <w:r>
        <w:rPr>
          <w:rFonts w:hint="eastAsia"/>
        </w:rPr>
        <w:t>Выводы</w:t>
      </w:r>
      <w:r>
        <w:t xml:space="preserve"> </w:t>
      </w:r>
      <w:r>
        <w:rPr>
          <w:rFonts w:hint="eastAsia"/>
        </w:rPr>
        <w:t>по</w:t>
      </w:r>
      <w:r>
        <w:t xml:space="preserve"> 1 </w:t>
      </w:r>
      <w:r>
        <w:rPr>
          <w:rFonts w:hint="eastAsia"/>
        </w:rPr>
        <w:t>главе</w:t>
      </w:r>
    </w:p>
    <w:p w14:paraId="0C17110A" w14:textId="77777777" w:rsidR="00FA03A8" w:rsidRDefault="00FA03A8" w:rsidP="00FA03A8"/>
    <w:p w14:paraId="6BF55B29" w14:textId="77777777" w:rsidR="00FA03A8" w:rsidRDefault="00FA03A8" w:rsidP="00FA03A8">
      <w:r>
        <w:rPr>
          <w:rFonts w:hint="eastAsia"/>
        </w:rPr>
        <w:t>ГЛАВА</w:t>
      </w:r>
      <w:r>
        <w:t xml:space="preserve"> 2. </w:t>
      </w:r>
      <w:r>
        <w:rPr>
          <w:rFonts w:hint="eastAsia"/>
        </w:rPr>
        <w:t>РАЗРАБОТКА</w:t>
      </w:r>
      <w:r>
        <w:t xml:space="preserve"> </w:t>
      </w:r>
      <w:r>
        <w:rPr>
          <w:rFonts w:hint="eastAsia"/>
        </w:rPr>
        <w:t>МЕХАНИЗМА</w:t>
      </w:r>
      <w:r>
        <w:t xml:space="preserve"> </w:t>
      </w:r>
      <w:r>
        <w:rPr>
          <w:rFonts w:hint="eastAsia"/>
        </w:rPr>
        <w:t>ОЦЕНКИ</w:t>
      </w:r>
      <w:r>
        <w:t xml:space="preserve"> </w:t>
      </w:r>
      <w:r>
        <w:rPr>
          <w:rFonts w:hint="eastAsia"/>
        </w:rPr>
        <w:t>СТРАТЕГИЧЕСКОЙ</w:t>
      </w:r>
      <w:r>
        <w:t xml:space="preserve"> </w:t>
      </w:r>
      <w:r>
        <w:rPr>
          <w:rFonts w:hint="eastAsia"/>
        </w:rPr>
        <w:t>ЭФФЕКТИВНОСТИ</w:t>
      </w:r>
      <w:r>
        <w:t xml:space="preserve"> </w:t>
      </w:r>
      <w:r>
        <w:rPr>
          <w:rFonts w:hint="eastAsia"/>
        </w:rPr>
        <w:t>ПРОЕКТА</w:t>
      </w:r>
      <w:r>
        <w:t xml:space="preserve"> </w:t>
      </w:r>
      <w:r>
        <w:rPr>
          <w:rFonts w:hint="eastAsia"/>
        </w:rPr>
        <w:t>ПО</w:t>
      </w:r>
      <w:r>
        <w:t xml:space="preserve"> </w:t>
      </w:r>
      <w:r>
        <w:rPr>
          <w:rFonts w:hint="eastAsia"/>
        </w:rPr>
        <w:t>СОЗДАНИЮ</w:t>
      </w:r>
      <w:r>
        <w:t xml:space="preserve"> </w:t>
      </w:r>
      <w:r>
        <w:rPr>
          <w:rFonts w:hint="eastAsia"/>
        </w:rPr>
        <w:t>ВЫСОКОТЕХНОЛОГИЧНОЙ</w:t>
      </w:r>
      <w:r>
        <w:t xml:space="preserve"> </w:t>
      </w:r>
      <w:r>
        <w:rPr>
          <w:rFonts w:hint="eastAsia"/>
        </w:rPr>
        <w:t>ПРОДУКЦИИ</w:t>
      </w:r>
      <w:r>
        <w:t xml:space="preserve"> </w:t>
      </w:r>
      <w:r>
        <w:rPr>
          <w:rFonts w:hint="eastAsia"/>
        </w:rPr>
        <w:t>В</w:t>
      </w:r>
      <w:r>
        <w:t xml:space="preserve"> </w:t>
      </w:r>
      <w:r>
        <w:rPr>
          <w:rFonts w:hint="eastAsia"/>
        </w:rPr>
        <w:t>АВИАЦИОННОЙ</w:t>
      </w:r>
    </w:p>
    <w:p w14:paraId="3EB72C61" w14:textId="77777777" w:rsidR="00FA03A8" w:rsidRDefault="00FA03A8" w:rsidP="00FA03A8"/>
    <w:p w14:paraId="142E6214" w14:textId="77777777" w:rsidR="00FA03A8" w:rsidRDefault="00FA03A8" w:rsidP="00FA03A8">
      <w:r>
        <w:rPr>
          <w:rFonts w:hint="eastAsia"/>
        </w:rPr>
        <w:t>ПРОМЫШЛЕННОСТИ</w:t>
      </w:r>
    </w:p>
    <w:p w14:paraId="52754EC3" w14:textId="77777777" w:rsidR="00FA03A8" w:rsidRDefault="00FA03A8" w:rsidP="00FA03A8"/>
    <w:p w14:paraId="795B8333" w14:textId="77777777" w:rsidR="00FA03A8" w:rsidRDefault="00FA03A8" w:rsidP="00FA03A8">
      <w:r>
        <w:t xml:space="preserve">2.1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стратегической</w:t>
      </w:r>
      <w:r>
        <w:t xml:space="preserve"> </w:t>
      </w:r>
      <w:r>
        <w:rPr>
          <w:rFonts w:hint="eastAsia"/>
        </w:rPr>
        <w:t>эффективности</w:t>
      </w:r>
      <w:r>
        <w:t xml:space="preserve"> </w:t>
      </w:r>
      <w:r>
        <w:rPr>
          <w:rFonts w:hint="eastAsia"/>
        </w:rPr>
        <w:t>проекта</w:t>
      </w:r>
      <w:r>
        <w:t xml:space="preserve"> </w:t>
      </w:r>
      <w:r>
        <w:rPr>
          <w:rFonts w:hint="eastAsia"/>
        </w:rPr>
        <w:t>по</w:t>
      </w:r>
      <w:r>
        <w:t xml:space="preserve"> </w:t>
      </w:r>
      <w:r>
        <w:rPr>
          <w:rFonts w:hint="eastAsia"/>
        </w:rPr>
        <w:t>созданию</w:t>
      </w:r>
      <w:r>
        <w:t xml:space="preserve"> </w:t>
      </w:r>
      <w:r>
        <w:rPr>
          <w:rFonts w:hint="eastAsia"/>
        </w:rPr>
        <w:t>высокотехнологичной</w:t>
      </w:r>
      <w:r>
        <w:t xml:space="preserve"> </w:t>
      </w:r>
      <w:r>
        <w:rPr>
          <w:rFonts w:hint="eastAsia"/>
        </w:rPr>
        <w:t>продукции</w:t>
      </w:r>
      <w:r>
        <w:t xml:space="preserve"> </w:t>
      </w:r>
      <w:r>
        <w:rPr>
          <w:rFonts w:hint="eastAsia"/>
        </w:rPr>
        <w:t>в</w:t>
      </w:r>
      <w:r>
        <w:t xml:space="preserve"> </w:t>
      </w:r>
      <w:r>
        <w:rPr>
          <w:rFonts w:hint="eastAsia"/>
        </w:rPr>
        <w:t>авиационной</w:t>
      </w:r>
      <w:r>
        <w:t xml:space="preserve"> </w:t>
      </w:r>
      <w:r>
        <w:rPr>
          <w:rFonts w:hint="eastAsia"/>
        </w:rPr>
        <w:t>промышленности</w:t>
      </w:r>
    </w:p>
    <w:p w14:paraId="46C53F1A" w14:textId="77777777" w:rsidR="00FA03A8" w:rsidRDefault="00FA03A8" w:rsidP="00FA03A8"/>
    <w:p w14:paraId="1812A0CA" w14:textId="77777777" w:rsidR="00FA03A8" w:rsidRDefault="00FA03A8" w:rsidP="00FA03A8">
      <w:r>
        <w:t xml:space="preserve">2.2 </w:t>
      </w:r>
      <w:r>
        <w:rPr>
          <w:rFonts w:hint="eastAsia"/>
        </w:rPr>
        <w:t>Алгоритм</w:t>
      </w:r>
      <w:r>
        <w:t xml:space="preserve"> </w:t>
      </w:r>
      <w:r>
        <w:rPr>
          <w:rFonts w:hint="eastAsia"/>
        </w:rPr>
        <w:t>анализа</w:t>
      </w:r>
      <w:r>
        <w:t xml:space="preserve"> </w:t>
      </w:r>
      <w:r>
        <w:rPr>
          <w:rFonts w:hint="eastAsia"/>
        </w:rPr>
        <w:t>структурных</w:t>
      </w:r>
      <w:r>
        <w:t xml:space="preserve"> </w:t>
      </w:r>
      <w:r>
        <w:rPr>
          <w:rFonts w:hint="eastAsia"/>
        </w:rPr>
        <w:t>характеристик</w:t>
      </w:r>
      <w:r>
        <w:t xml:space="preserve"> </w:t>
      </w:r>
      <w:r>
        <w:rPr>
          <w:rFonts w:hint="eastAsia"/>
        </w:rPr>
        <w:t>стратегической</w:t>
      </w:r>
      <w:r>
        <w:t xml:space="preserve"> </w:t>
      </w:r>
      <w:r>
        <w:rPr>
          <w:rFonts w:hint="eastAsia"/>
        </w:rPr>
        <w:t>эффективности</w:t>
      </w:r>
      <w:r>
        <w:t xml:space="preserve"> </w:t>
      </w:r>
      <w:r>
        <w:rPr>
          <w:rFonts w:hint="eastAsia"/>
        </w:rPr>
        <w:t>проекта</w:t>
      </w:r>
    </w:p>
    <w:p w14:paraId="1DAF1EC8" w14:textId="77777777" w:rsidR="00FA03A8" w:rsidRDefault="00FA03A8" w:rsidP="00FA03A8"/>
    <w:p w14:paraId="623C9760" w14:textId="77777777" w:rsidR="00FA03A8" w:rsidRDefault="00FA03A8" w:rsidP="00FA03A8">
      <w:r>
        <w:t xml:space="preserve">2.3 </w:t>
      </w:r>
      <w:r>
        <w:rPr>
          <w:rFonts w:hint="eastAsia"/>
        </w:rPr>
        <w:t>Методический</w:t>
      </w:r>
      <w:r>
        <w:t xml:space="preserve"> </w:t>
      </w:r>
      <w:r>
        <w:rPr>
          <w:rFonts w:hint="eastAsia"/>
        </w:rPr>
        <w:t>инструментарий</w:t>
      </w:r>
      <w:r>
        <w:t xml:space="preserve"> </w:t>
      </w:r>
      <w:r>
        <w:rPr>
          <w:rFonts w:hint="eastAsia"/>
        </w:rPr>
        <w:t>определения</w:t>
      </w:r>
      <w:r>
        <w:t xml:space="preserve"> </w:t>
      </w:r>
      <w:r>
        <w:rPr>
          <w:rFonts w:hint="eastAsia"/>
        </w:rPr>
        <w:t>уровня</w:t>
      </w:r>
      <w:r>
        <w:t xml:space="preserve"> </w:t>
      </w:r>
      <w:r>
        <w:rPr>
          <w:rFonts w:hint="eastAsia"/>
        </w:rPr>
        <w:t>развития</w:t>
      </w:r>
      <w:r>
        <w:t xml:space="preserve"> </w:t>
      </w:r>
      <w:r>
        <w:rPr>
          <w:rFonts w:hint="eastAsia"/>
        </w:rPr>
        <w:t>структурных</w:t>
      </w:r>
      <w:r>
        <w:t xml:space="preserve"> </w:t>
      </w:r>
      <w:r>
        <w:rPr>
          <w:rFonts w:hint="eastAsia"/>
        </w:rPr>
        <w:t>характеристик</w:t>
      </w:r>
      <w:r>
        <w:t xml:space="preserve"> </w:t>
      </w:r>
      <w:r>
        <w:rPr>
          <w:rFonts w:hint="eastAsia"/>
        </w:rPr>
        <w:t>стратегической</w:t>
      </w:r>
      <w:r>
        <w:t xml:space="preserve"> </w:t>
      </w:r>
      <w:r>
        <w:rPr>
          <w:rFonts w:hint="eastAsia"/>
        </w:rPr>
        <w:t>эффективности</w:t>
      </w:r>
      <w:r>
        <w:t xml:space="preserve"> </w:t>
      </w:r>
      <w:r>
        <w:rPr>
          <w:rFonts w:hint="eastAsia"/>
        </w:rPr>
        <w:t>проекта</w:t>
      </w:r>
    </w:p>
    <w:p w14:paraId="49882AF8" w14:textId="77777777" w:rsidR="00FA03A8" w:rsidRDefault="00FA03A8" w:rsidP="00FA03A8"/>
    <w:p w14:paraId="07E557EB" w14:textId="77777777" w:rsidR="00FA03A8" w:rsidRDefault="00FA03A8" w:rsidP="00FA03A8">
      <w:r>
        <w:t xml:space="preserve">2.4 </w:t>
      </w:r>
      <w:r>
        <w:rPr>
          <w:rFonts w:hint="eastAsia"/>
        </w:rPr>
        <w:t>Структура</w:t>
      </w:r>
      <w:r>
        <w:t xml:space="preserve"> </w:t>
      </w:r>
      <w:r>
        <w:rPr>
          <w:rFonts w:hint="eastAsia"/>
        </w:rPr>
        <w:t>механизма</w:t>
      </w:r>
      <w:r>
        <w:t xml:space="preserve"> </w:t>
      </w:r>
      <w:r>
        <w:rPr>
          <w:rFonts w:hint="eastAsia"/>
        </w:rPr>
        <w:t>оценки</w:t>
      </w:r>
      <w:r>
        <w:t xml:space="preserve"> </w:t>
      </w:r>
      <w:r>
        <w:rPr>
          <w:rFonts w:hint="eastAsia"/>
        </w:rPr>
        <w:t>стратегической</w:t>
      </w:r>
      <w:r>
        <w:t xml:space="preserve"> </w:t>
      </w:r>
      <w:r>
        <w:rPr>
          <w:rFonts w:hint="eastAsia"/>
        </w:rPr>
        <w:t>эффективности</w:t>
      </w:r>
      <w:r>
        <w:t xml:space="preserve"> </w:t>
      </w:r>
      <w:r>
        <w:rPr>
          <w:rFonts w:hint="eastAsia"/>
        </w:rPr>
        <w:t>проекта</w:t>
      </w:r>
      <w:r>
        <w:t xml:space="preserve"> </w:t>
      </w:r>
      <w:r>
        <w:rPr>
          <w:rFonts w:hint="eastAsia"/>
        </w:rPr>
        <w:t>по</w:t>
      </w:r>
      <w:r>
        <w:t xml:space="preserve"> </w:t>
      </w:r>
      <w:r>
        <w:rPr>
          <w:rFonts w:hint="eastAsia"/>
        </w:rPr>
        <w:t>созданию</w:t>
      </w:r>
      <w:r>
        <w:t xml:space="preserve"> </w:t>
      </w:r>
      <w:r>
        <w:rPr>
          <w:rFonts w:hint="eastAsia"/>
        </w:rPr>
        <w:t>высокотехнологичной</w:t>
      </w:r>
      <w:r>
        <w:t xml:space="preserve"> </w:t>
      </w:r>
      <w:r>
        <w:rPr>
          <w:rFonts w:hint="eastAsia"/>
        </w:rPr>
        <w:t>продукции</w:t>
      </w:r>
      <w:r>
        <w:t xml:space="preserve"> </w:t>
      </w:r>
      <w:r>
        <w:rPr>
          <w:rFonts w:hint="eastAsia"/>
        </w:rPr>
        <w:t>в</w:t>
      </w:r>
      <w:r>
        <w:t xml:space="preserve"> </w:t>
      </w:r>
      <w:r>
        <w:rPr>
          <w:rFonts w:hint="eastAsia"/>
        </w:rPr>
        <w:t>авиационной</w:t>
      </w:r>
      <w:r>
        <w:t xml:space="preserve"> </w:t>
      </w:r>
      <w:r>
        <w:rPr>
          <w:rFonts w:hint="eastAsia"/>
        </w:rPr>
        <w:t>промышленности</w:t>
      </w:r>
    </w:p>
    <w:p w14:paraId="046A9476" w14:textId="77777777" w:rsidR="00FA03A8" w:rsidRDefault="00FA03A8" w:rsidP="00FA03A8"/>
    <w:p w14:paraId="07CE2E4A" w14:textId="77777777" w:rsidR="00FA03A8" w:rsidRDefault="00FA03A8" w:rsidP="00FA03A8">
      <w:r>
        <w:rPr>
          <w:rFonts w:hint="eastAsia"/>
        </w:rPr>
        <w:t>Выводы</w:t>
      </w:r>
      <w:r>
        <w:t xml:space="preserve"> </w:t>
      </w:r>
      <w:r>
        <w:rPr>
          <w:rFonts w:hint="eastAsia"/>
        </w:rPr>
        <w:t>по</w:t>
      </w:r>
      <w:r>
        <w:t xml:space="preserve"> 2 </w:t>
      </w:r>
      <w:r>
        <w:rPr>
          <w:rFonts w:hint="eastAsia"/>
        </w:rPr>
        <w:t>главе</w:t>
      </w:r>
    </w:p>
    <w:p w14:paraId="0BD281F0" w14:textId="77777777" w:rsidR="00FA03A8" w:rsidRDefault="00FA03A8" w:rsidP="00FA03A8"/>
    <w:p w14:paraId="25CF7861" w14:textId="77777777" w:rsidR="00FA03A8" w:rsidRDefault="00FA03A8" w:rsidP="00FA03A8">
      <w:r>
        <w:rPr>
          <w:rFonts w:hint="eastAsia"/>
        </w:rPr>
        <w:t>ГЛАВА</w:t>
      </w:r>
      <w:r>
        <w:t xml:space="preserve"> 3. </w:t>
      </w:r>
      <w:r>
        <w:rPr>
          <w:rFonts w:hint="eastAsia"/>
        </w:rPr>
        <w:t>ПРАКТИЧЕСКАЯ</w:t>
      </w:r>
      <w:r>
        <w:t xml:space="preserve"> </w:t>
      </w:r>
      <w:r>
        <w:rPr>
          <w:rFonts w:hint="eastAsia"/>
        </w:rPr>
        <w:t>РЕАЛИЗАЦИЯ</w:t>
      </w:r>
      <w:r>
        <w:t xml:space="preserve"> </w:t>
      </w:r>
      <w:r>
        <w:rPr>
          <w:rFonts w:hint="eastAsia"/>
        </w:rPr>
        <w:t>МЕХАНИЗМА</w:t>
      </w:r>
      <w:r>
        <w:t xml:space="preserve"> </w:t>
      </w:r>
      <w:r>
        <w:rPr>
          <w:rFonts w:hint="eastAsia"/>
        </w:rPr>
        <w:t>ОЦЕНКИ</w:t>
      </w:r>
      <w:r>
        <w:t xml:space="preserve"> </w:t>
      </w:r>
      <w:r>
        <w:rPr>
          <w:rFonts w:hint="eastAsia"/>
        </w:rPr>
        <w:t>СТРАТЕГИЧЕСКОЙ</w:t>
      </w:r>
      <w:r>
        <w:t xml:space="preserve"> </w:t>
      </w:r>
      <w:r>
        <w:rPr>
          <w:rFonts w:hint="eastAsia"/>
        </w:rPr>
        <w:t>ЭФФЕКТИВНОСТИ</w:t>
      </w:r>
      <w:r>
        <w:t xml:space="preserve"> </w:t>
      </w:r>
      <w:r>
        <w:rPr>
          <w:rFonts w:hint="eastAsia"/>
        </w:rPr>
        <w:t>ПРОЕКТА</w:t>
      </w:r>
      <w:r>
        <w:t xml:space="preserve"> </w:t>
      </w:r>
      <w:r>
        <w:rPr>
          <w:rFonts w:hint="eastAsia"/>
        </w:rPr>
        <w:t>ПО</w:t>
      </w:r>
      <w:r>
        <w:t xml:space="preserve"> </w:t>
      </w:r>
      <w:r>
        <w:rPr>
          <w:rFonts w:hint="eastAsia"/>
        </w:rPr>
        <w:t>СОЗДАНИЮ</w:t>
      </w:r>
      <w:r>
        <w:t xml:space="preserve"> </w:t>
      </w:r>
      <w:r>
        <w:rPr>
          <w:rFonts w:hint="eastAsia"/>
        </w:rPr>
        <w:t>ВЫСОКОТЕХНОЛОГИЧНОЙ</w:t>
      </w:r>
      <w:r>
        <w:t xml:space="preserve"> </w:t>
      </w:r>
      <w:r>
        <w:rPr>
          <w:rFonts w:hint="eastAsia"/>
        </w:rPr>
        <w:t>ПРОДУКЦИИ</w:t>
      </w:r>
      <w:r>
        <w:t xml:space="preserve"> </w:t>
      </w:r>
      <w:r>
        <w:rPr>
          <w:rFonts w:hint="eastAsia"/>
        </w:rPr>
        <w:t>В</w:t>
      </w:r>
      <w:r>
        <w:t xml:space="preserve"> </w:t>
      </w:r>
      <w:r>
        <w:rPr>
          <w:rFonts w:hint="eastAsia"/>
        </w:rPr>
        <w:t>АВИАЦИОННОЙ</w:t>
      </w:r>
      <w:r>
        <w:t xml:space="preserve"> </w:t>
      </w:r>
      <w:r>
        <w:rPr>
          <w:rFonts w:hint="eastAsia"/>
        </w:rPr>
        <w:t>ПРОМЫШЛЕННОСТИ</w:t>
      </w:r>
    </w:p>
    <w:p w14:paraId="2349F0D0" w14:textId="77777777" w:rsidR="00FA03A8" w:rsidRDefault="00FA03A8" w:rsidP="00FA03A8"/>
    <w:p w14:paraId="66A831A7" w14:textId="77777777" w:rsidR="00FA03A8" w:rsidRDefault="00FA03A8" w:rsidP="00FA03A8">
      <w:r>
        <w:t xml:space="preserve">3.1 </w:t>
      </w:r>
      <w:r>
        <w:rPr>
          <w:rFonts w:hint="eastAsia"/>
        </w:rPr>
        <w:t>Оценка</w:t>
      </w:r>
      <w:r>
        <w:t xml:space="preserve"> </w:t>
      </w:r>
      <w:r>
        <w:rPr>
          <w:rFonts w:hint="eastAsia"/>
        </w:rPr>
        <w:t>эффективности</w:t>
      </w:r>
      <w:r>
        <w:t xml:space="preserve"> </w:t>
      </w:r>
      <w:r>
        <w:rPr>
          <w:rFonts w:hint="eastAsia"/>
        </w:rPr>
        <w:t>инвестиционного</w:t>
      </w:r>
      <w:r>
        <w:t xml:space="preserve"> </w:t>
      </w:r>
      <w:r>
        <w:rPr>
          <w:rFonts w:hint="eastAsia"/>
        </w:rPr>
        <w:t>проекта</w:t>
      </w:r>
      <w:r>
        <w:t xml:space="preserve"> </w:t>
      </w:r>
      <w:r>
        <w:rPr>
          <w:rFonts w:hint="eastAsia"/>
        </w:rPr>
        <w:t>организации</w:t>
      </w:r>
      <w:r>
        <w:t xml:space="preserve"> </w:t>
      </w:r>
      <w:r>
        <w:rPr>
          <w:rFonts w:hint="eastAsia"/>
        </w:rPr>
        <w:t>серийного</w:t>
      </w:r>
      <w:r>
        <w:t xml:space="preserve"> </w:t>
      </w:r>
      <w:r>
        <w:rPr>
          <w:rFonts w:hint="eastAsia"/>
        </w:rPr>
        <w:t>производства</w:t>
      </w:r>
      <w:r>
        <w:t xml:space="preserve"> </w:t>
      </w:r>
      <w:r>
        <w:rPr>
          <w:rFonts w:hint="eastAsia"/>
        </w:rPr>
        <w:t>самолёта</w:t>
      </w:r>
      <w:r>
        <w:t xml:space="preserve"> </w:t>
      </w:r>
      <w:r>
        <w:rPr>
          <w:rFonts w:hint="eastAsia"/>
        </w:rPr>
        <w:t>ИЛ</w:t>
      </w:r>
      <w:r>
        <w:t>-114-300</w:t>
      </w:r>
    </w:p>
    <w:p w14:paraId="5D85C88E" w14:textId="77777777" w:rsidR="00FA03A8" w:rsidRDefault="00FA03A8" w:rsidP="00FA03A8"/>
    <w:p w14:paraId="706BD736" w14:textId="77777777" w:rsidR="00FA03A8" w:rsidRDefault="00FA03A8" w:rsidP="00FA03A8">
      <w:r>
        <w:t xml:space="preserve">3.2 </w:t>
      </w:r>
      <w:r>
        <w:rPr>
          <w:rFonts w:hint="eastAsia"/>
        </w:rPr>
        <w:t>Апробация</w:t>
      </w:r>
      <w:r>
        <w:t xml:space="preserve"> </w:t>
      </w:r>
      <w:r>
        <w:rPr>
          <w:rFonts w:hint="eastAsia"/>
        </w:rPr>
        <w:t>механизма</w:t>
      </w:r>
      <w:r>
        <w:t xml:space="preserve"> </w:t>
      </w:r>
      <w:r>
        <w:rPr>
          <w:rFonts w:hint="eastAsia"/>
        </w:rPr>
        <w:t>оценки</w:t>
      </w:r>
      <w:r>
        <w:t xml:space="preserve"> </w:t>
      </w:r>
      <w:r>
        <w:rPr>
          <w:rFonts w:hint="eastAsia"/>
        </w:rPr>
        <w:t>стратегической</w:t>
      </w:r>
      <w:r>
        <w:t xml:space="preserve"> </w:t>
      </w:r>
      <w:r>
        <w:rPr>
          <w:rFonts w:hint="eastAsia"/>
        </w:rPr>
        <w:t>эффективности</w:t>
      </w:r>
      <w:r>
        <w:t xml:space="preserve"> </w:t>
      </w:r>
      <w:r>
        <w:rPr>
          <w:rFonts w:hint="eastAsia"/>
        </w:rPr>
        <w:t>проекта</w:t>
      </w:r>
      <w:r>
        <w:t xml:space="preserve"> </w:t>
      </w:r>
      <w:r>
        <w:rPr>
          <w:rFonts w:hint="eastAsia"/>
        </w:rPr>
        <w:t>по</w:t>
      </w:r>
      <w:r>
        <w:t xml:space="preserve"> </w:t>
      </w:r>
      <w:r>
        <w:rPr>
          <w:rFonts w:hint="eastAsia"/>
        </w:rPr>
        <w:t>созданию</w:t>
      </w:r>
      <w:r>
        <w:t xml:space="preserve"> </w:t>
      </w:r>
      <w:r>
        <w:rPr>
          <w:rFonts w:hint="eastAsia"/>
        </w:rPr>
        <w:t>высокотехнологичной</w:t>
      </w:r>
      <w:r>
        <w:t xml:space="preserve"> </w:t>
      </w:r>
      <w:r>
        <w:rPr>
          <w:rFonts w:hint="eastAsia"/>
        </w:rPr>
        <w:t>продукции</w:t>
      </w:r>
      <w:r>
        <w:t xml:space="preserve"> </w:t>
      </w:r>
      <w:r>
        <w:rPr>
          <w:rFonts w:hint="eastAsia"/>
        </w:rPr>
        <w:t>в</w:t>
      </w:r>
      <w:r>
        <w:t xml:space="preserve"> </w:t>
      </w:r>
      <w:r>
        <w:rPr>
          <w:rFonts w:hint="eastAsia"/>
        </w:rPr>
        <w:t>авиационной</w:t>
      </w:r>
      <w:r>
        <w:t xml:space="preserve"> </w:t>
      </w:r>
      <w:r>
        <w:rPr>
          <w:rFonts w:hint="eastAsia"/>
        </w:rPr>
        <w:t>промышленности</w:t>
      </w:r>
    </w:p>
    <w:p w14:paraId="742C1478" w14:textId="77777777" w:rsidR="00FA03A8" w:rsidRDefault="00FA03A8" w:rsidP="00FA03A8"/>
    <w:p w14:paraId="5A1A487D" w14:textId="77777777" w:rsidR="00FA03A8" w:rsidRDefault="00FA03A8" w:rsidP="00FA03A8">
      <w:r>
        <w:rPr>
          <w:rFonts w:hint="eastAsia"/>
        </w:rPr>
        <w:t>Выводы</w:t>
      </w:r>
      <w:r>
        <w:t xml:space="preserve"> </w:t>
      </w:r>
      <w:r>
        <w:rPr>
          <w:rFonts w:hint="eastAsia"/>
        </w:rPr>
        <w:t>по</w:t>
      </w:r>
      <w:r>
        <w:t xml:space="preserve"> 3 </w:t>
      </w:r>
      <w:r>
        <w:rPr>
          <w:rFonts w:hint="eastAsia"/>
        </w:rPr>
        <w:t>главе</w:t>
      </w:r>
    </w:p>
    <w:p w14:paraId="3D5BB7DB" w14:textId="77777777" w:rsidR="00FA03A8" w:rsidRDefault="00FA03A8" w:rsidP="00FA03A8"/>
    <w:p w14:paraId="62976388" w14:textId="02A91B3D" w:rsidR="00FA03A8" w:rsidRPr="00FA03A8" w:rsidRDefault="00FA03A8" w:rsidP="00FA03A8">
      <w:r>
        <w:rPr>
          <w:rFonts w:hint="eastAsia"/>
        </w:rPr>
        <w:t>ЗАКЛЮЧЕНИЕ</w:t>
      </w:r>
    </w:p>
    <w:sectPr w:rsidR="00FA03A8" w:rsidRPr="00FA03A8" w:rsidSect="007716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DE2E" w14:textId="77777777" w:rsidR="007716B0" w:rsidRDefault="007716B0">
      <w:pPr>
        <w:spacing w:after="0" w:line="240" w:lineRule="auto"/>
      </w:pPr>
      <w:r>
        <w:separator/>
      </w:r>
    </w:p>
  </w:endnote>
  <w:endnote w:type="continuationSeparator" w:id="0">
    <w:p w14:paraId="6493EDDC" w14:textId="77777777" w:rsidR="007716B0" w:rsidRDefault="0077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A2A5" w14:textId="77777777" w:rsidR="007716B0" w:rsidRDefault="007716B0"/>
    <w:p w14:paraId="27EA6730" w14:textId="77777777" w:rsidR="007716B0" w:rsidRDefault="007716B0"/>
    <w:p w14:paraId="66856EB5" w14:textId="77777777" w:rsidR="007716B0" w:rsidRDefault="007716B0"/>
    <w:p w14:paraId="27F50087" w14:textId="77777777" w:rsidR="007716B0" w:rsidRDefault="007716B0"/>
    <w:p w14:paraId="7D220EA9" w14:textId="77777777" w:rsidR="007716B0" w:rsidRDefault="007716B0"/>
    <w:p w14:paraId="1E995E83" w14:textId="77777777" w:rsidR="007716B0" w:rsidRDefault="007716B0"/>
    <w:p w14:paraId="7CCB7777" w14:textId="77777777" w:rsidR="007716B0" w:rsidRDefault="007716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F3646D" wp14:editId="696083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1C63" w14:textId="77777777" w:rsidR="007716B0" w:rsidRDefault="007716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364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B71C63" w14:textId="77777777" w:rsidR="007716B0" w:rsidRDefault="007716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B3130F" w14:textId="77777777" w:rsidR="007716B0" w:rsidRDefault="007716B0"/>
    <w:p w14:paraId="04EEDFA0" w14:textId="77777777" w:rsidR="007716B0" w:rsidRDefault="007716B0"/>
    <w:p w14:paraId="5B05A0F0" w14:textId="77777777" w:rsidR="007716B0" w:rsidRDefault="007716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9F315C" wp14:editId="14356F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BC83F" w14:textId="77777777" w:rsidR="007716B0" w:rsidRDefault="007716B0"/>
                          <w:p w14:paraId="0EDDEC0F" w14:textId="77777777" w:rsidR="007716B0" w:rsidRDefault="007716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9F31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1BC83F" w14:textId="77777777" w:rsidR="007716B0" w:rsidRDefault="007716B0"/>
                    <w:p w14:paraId="0EDDEC0F" w14:textId="77777777" w:rsidR="007716B0" w:rsidRDefault="007716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FC10A6" w14:textId="77777777" w:rsidR="007716B0" w:rsidRDefault="007716B0"/>
    <w:p w14:paraId="3E1774A4" w14:textId="77777777" w:rsidR="007716B0" w:rsidRDefault="007716B0">
      <w:pPr>
        <w:rPr>
          <w:sz w:val="2"/>
          <w:szCs w:val="2"/>
        </w:rPr>
      </w:pPr>
    </w:p>
    <w:p w14:paraId="24E2843C" w14:textId="77777777" w:rsidR="007716B0" w:rsidRDefault="007716B0"/>
    <w:p w14:paraId="20F7B54F" w14:textId="77777777" w:rsidR="007716B0" w:rsidRDefault="007716B0">
      <w:pPr>
        <w:spacing w:after="0" w:line="240" w:lineRule="auto"/>
      </w:pPr>
    </w:p>
  </w:footnote>
  <w:footnote w:type="continuationSeparator" w:id="0">
    <w:p w14:paraId="2301AD23" w14:textId="77777777" w:rsidR="007716B0" w:rsidRDefault="0077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6B0"/>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8682</TotalTime>
  <Pages>2</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1202</cp:revision>
  <cp:lastPrinted>2009-02-06T05:36:00Z</cp:lastPrinted>
  <dcterms:created xsi:type="dcterms:W3CDTF">2024-04-09T10:20:00Z</dcterms:created>
  <dcterms:modified xsi:type="dcterms:W3CDTF">2024-04-21T14:56:00Z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