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E4506E" w:rsidRDefault="00E4506E" w:rsidP="00E4506E">
      <w:r w:rsidRPr="00E4506E">
        <w:rPr>
          <w:rFonts w:ascii="Times New Roman" w:eastAsia="Arial Narrow" w:hAnsi="Times New Roman" w:cs="Times New Roman"/>
          <w:b/>
          <w:bCs/>
          <w:color w:val="000000"/>
          <w:kern w:val="0"/>
          <w:sz w:val="24"/>
          <w:lang w:val="uk-UA" w:eastAsia="ru-RU" w:bidi="ru-RU"/>
        </w:rPr>
        <w:t xml:space="preserve">Гололобов </w:t>
      </w:r>
      <w:r w:rsidRPr="00E4506E">
        <w:rPr>
          <w:rFonts w:ascii="Times New Roman" w:eastAsia="Arial Narrow" w:hAnsi="Times New Roman" w:cs="Times New Roman"/>
          <w:b/>
          <w:bCs/>
          <w:color w:val="000000"/>
          <w:kern w:val="0"/>
          <w:sz w:val="24"/>
          <w:lang w:val="uk-UA" w:eastAsia="uk-UA" w:bidi="uk-UA"/>
        </w:rPr>
        <w:t>Андрій Юрійович</w:t>
      </w:r>
      <w:r w:rsidRPr="00E4506E">
        <w:rPr>
          <w:rFonts w:ascii="Times New Roman" w:hAnsi="Times New Roman" w:cs="Times New Roman"/>
          <w:color w:val="000000"/>
          <w:kern w:val="0"/>
          <w:sz w:val="24"/>
          <w:szCs w:val="24"/>
          <w:lang w:val="uk-UA" w:eastAsia="uk-UA" w:bidi="uk-UA"/>
        </w:rPr>
        <w:t>, викладач кафедри інформа</w:t>
      </w:r>
      <w:r w:rsidRPr="00E4506E">
        <w:rPr>
          <w:rFonts w:ascii="Times New Roman" w:hAnsi="Times New Roman" w:cs="Times New Roman"/>
          <w:color w:val="000000"/>
          <w:kern w:val="0"/>
          <w:sz w:val="24"/>
          <w:szCs w:val="24"/>
          <w:lang w:val="uk-UA" w:eastAsia="uk-UA" w:bidi="uk-UA"/>
        </w:rPr>
        <w:softHyphen/>
        <w:t>ційної безпеки ПАТ «ВНЗ «Міжрегіональна академія управлін</w:t>
      </w:r>
      <w:r w:rsidRPr="00E4506E">
        <w:rPr>
          <w:rFonts w:ascii="Times New Roman" w:hAnsi="Times New Roman" w:cs="Times New Roman"/>
          <w:color w:val="000000"/>
          <w:kern w:val="0"/>
          <w:sz w:val="24"/>
          <w:szCs w:val="24"/>
          <w:lang w:val="uk-UA" w:eastAsia="uk-UA" w:bidi="uk-UA"/>
        </w:rPr>
        <w:softHyphen/>
        <w:t>ня персоналом»: «Методи та моделі адаптивних систем оцін</w:t>
      </w:r>
      <w:r w:rsidRPr="00E4506E">
        <w:rPr>
          <w:rFonts w:ascii="Times New Roman" w:hAnsi="Times New Roman" w:cs="Times New Roman"/>
          <w:color w:val="000000"/>
          <w:kern w:val="0"/>
          <w:sz w:val="24"/>
          <w:szCs w:val="24"/>
          <w:lang w:val="uk-UA" w:eastAsia="uk-UA" w:bidi="uk-UA"/>
        </w:rPr>
        <w:softHyphen/>
        <w:t>ки ризиків» (05.13.21 - системи захисту інформації). Спец</w:t>
      </w:r>
      <w:r w:rsidRPr="00E4506E">
        <w:rPr>
          <w:rFonts w:ascii="Times New Roman" w:hAnsi="Times New Roman" w:cs="Times New Roman"/>
          <w:color w:val="000000"/>
          <w:kern w:val="0"/>
          <w:sz w:val="24"/>
          <w:szCs w:val="24"/>
          <w:lang w:val="uk-UA" w:eastAsia="uk-UA" w:bidi="uk-UA"/>
        </w:rPr>
        <w:softHyphen/>
        <w:t>рада Д 26.062.17 у Національному авіаційному університеті</w:t>
      </w:r>
    </w:p>
    <w:sectPr w:rsidR="00086D61" w:rsidRPr="00E4506E"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C53F68">
    <w:pPr>
      <w:rPr>
        <w:sz w:val="2"/>
        <w:szCs w:val="2"/>
      </w:rPr>
    </w:pPr>
    <w:r w:rsidRPr="00C53F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C53F68">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C53F68">
      <w:pPr>
        <w:rPr>
          <w:sz w:val="2"/>
          <w:szCs w:val="2"/>
        </w:rPr>
      </w:pPr>
      <w:r w:rsidRPr="00C53F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C53F68">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C53F68">
      <w:pPr>
        <w:rPr>
          <w:sz w:val="2"/>
          <w:szCs w:val="2"/>
        </w:rPr>
      </w:pPr>
      <w:r w:rsidRPr="00C53F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numFmt w:val="bullet"/>
      <w:lvlText w:val="-"/>
      <w:lvlJc w:val="left"/>
      <w:pPr>
        <w:tabs>
          <w:tab w:val="num" w:pos="1770"/>
        </w:tabs>
        <w:ind w:left="1770" w:hanging="105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start w:val="1"/>
      <w:numFmt w:val="decimal"/>
      <w:lvlText w:val="%1."/>
      <w:lvlJc w:val="left"/>
      <w:pPr>
        <w:tabs>
          <w:tab w:val="num" w:pos="720"/>
        </w:tabs>
        <w:ind w:left="720" w:hanging="360"/>
      </w:pPr>
      <w:rPr>
        <w:b w:val="0"/>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start w:val="1"/>
      <w:numFmt w:val="bullet"/>
      <w:lvlText w:val="-"/>
      <w:lvlJc w:val="left"/>
      <w:pPr>
        <w:tabs>
          <w:tab w:val="num" w:pos="1800"/>
        </w:tabs>
        <w:ind w:left="1800" w:hanging="360"/>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start w:val="1"/>
      <w:numFmt w:val="decimal"/>
      <w:lvlText w:val="%1."/>
      <w:lvlJc w:val="left"/>
      <w:pPr>
        <w:tabs>
          <w:tab w:val="num" w:pos="1980"/>
        </w:tabs>
        <w:ind w:left="1980" w:hanging="90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3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95EC8C-1A24-4D0B-9F33-8CC9DD63C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1</Pages>
  <Words>42</Words>
  <Characters>241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cp:revision>
  <cp:lastPrinted>2009-02-06T05:36:00Z</cp:lastPrinted>
  <dcterms:created xsi:type="dcterms:W3CDTF">2020-05-19T08:03:00Z</dcterms:created>
  <dcterms:modified xsi:type="dcterms:W3CDTF">2020-05-19T14:49:00Z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