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691D" w14:textId="06C1164A" w:rsidR="000B3C53" w:rsidRDefault="007A6AFD" w:rsidP="007A6AFD">
      <w:r w:rsidRPr="007A6AFD">
        <w:rPr>
          <w:rFonts w:hint="eastAsia"/>
        </w:rPr>
        <w:t>Гавайлер</w:t>
      </w:r>
      <w:r w:rsidRPr="007A6AFD">
        <w:t xml:space="preserve"> </w:t>
      </w:r>
      <w:r w:rsidRPr="007A6AFD">
        <w:rPr>
          <w:rFonts w:hint="eastAsia"/>
        </w:rPr>
        <w:t>Андрей</w:t>
      </w:r>
      <w:r w:rsidRPr="007A6AFD">
        <w:t xml:space="preserve"> </w:t>
      </w:r>
      <w:r w:rsidRPr="007A6AFD">
        <w:rPr>
          <w:rFonts w:hint="eastAsia"/>
        </w:rPr>
        <w:t>Владимирович</w:t>
      </w:r>
      <w:r>
        <w:t xml:space="preserve"> </w:t>
      </w:r>
      <w:r w:rsidRPr="007A6AFD">
        <w:rPr>
          <w:rFonts w:hint="eastAsia"/>
        </w:rPr>
        <w:t>Разработка</w:t>
      </w:r>
      <w:r w:rsidRPr="007A6AFD">
        <w:t xml:space="preserve"> </w:t>
      </w:r>
      <w:r w:rsidRPr="007A6AFD">
        <w:rPr>
          <w:rFonts w:hint="eastAsia"/>
        </w:rPr>
        <w:t>стратегии</w:t>
      </w:r>
      <w:r w:rsidRPr="007A6AFD">
        <w:t xml:space="preserve"> </w:t>
      </w:r>
      <w:r w:rsidRPr="007A6AFD">
        <w:rPr>
          <w:rFonts w:hint="eastAsia"/>
        </w:rPr>
        <w:t>развития</w:t>
      </w:r>
      <w:r w:rsidRPr="007A6AFD">
        <w:t xml:space="preserve"> </w:t>
      </w:r>
      <w:r w:rsidRPr="007A6AFD">
        <w:rPr>
          <w:rFonts w:hint="eastAsia"/>
        </w:rPr>
        <w:t>города</w:t>
      </w:r>
      <w:r w:rsidRPr="007A6AFD">
        <w:t xml:space="preserve"> </w:t>
      </w:r>
      <w:r w:rsidRPr="007A6AFD">
        <w:rPr>
          <w:rFonts w:hint="eastAsia"/>
        </w:rPr>
        <w:t>в</w:t>
      </w:r>
      <w:r w:rsidRPr="007A6AFD">
        <w:t xml:space="preserve"> </w:t>
      </w:r>
      <w:r w:rsidRPr="007A6AFD">
        <w:rPr>
          <w:rFonts w:hint="eastAsia"/>
        </w:rPr>
        <w:t>условиях</w:t>
      </w:r>
      <w:r w:rsidRPr="007A6AFD">
        <w:t xml:space="preserve"> </w:t>
      </w:r>
      <w:r w:rsidRPr="007A6AFD">
        <w:rPr>
          <w:rFonts w:hint="eastAsia"/>
        </w:rPr>
        <w:t>смены</w:t>
      </w:r>
      <w:r w:rsidRPr="007A6AFD">
        <w:t xml:space="preserve"> </w:t>
      </w:r>
      <w:r w:rsidRPr="007A6AFD">
        <w:rPr>
          <w:rFonts w:hint="eastAsia"/>
        </w:rPr>
        <w:t>технологических</w:t>
      </w:r>
      <w:r w:rsidRPr="007A6AFD">
        <w:t xml:space="preserve"> </w:t>
      </w:r>
      <w:r w:rsidRPr="007A6AFD">
        <w:rPr>
          <w:rFonts w:hint="eastAsia"/>
        </w:rPr>
        <w:t>укладов</w:t>
      </w:r>
    </w:p>
    <w:p w14:paraId="17BA6994" w14:textId="77777777" w:rsidR="007A6AFD" w:rsidRDefault="007A6AFD" w:rsidP="007A6AFD">
      <w:r>
        <w:rPr>
          <w:rFonts w:hint="eastAsia"/>
        </w:rPr>
        <w:t>ОГЛАВЛЕНИЕ</w:t>
      </w:r>
      <w:r>
        <w:t xml:space="preserve"> </w:t>
      </w:r>
      <w:r>
        <w:rPr>
          <w:rFonts w:hint="eastAsia"/>
        </w:rPr>
        <w:t>ДИССЕРТАЦИИ</w:t>
      </w:r>
    </w:p>
    <w:p w14:paraId="657100C5" w14:textId="77777777" w:rsidR="007A6AFD" w:rsidRDefault="007A6AFD" w:rsidP="007A6AFD">
      <w:r>
        <w:rPr>
          <w:rFonts w:hint="eastAsia"/>
        </w:rPr>
        <w:t>кандидат</w:t>
      </w:r>
      <w:r>
        <w:t xml:space="preserve"> </w:t>
      </w:r>
      <w:r>
        <w:rPr>
          <w:rFonts w:hint="eastAsia"/>
        </w:rPr>
        <w:t>наук</w:t>
      </w:r>
      <w:r>
        <w:t xml:space="preserve"> </w:t>
      </w:r>
      <w:r>
        <w:rPr>
          <w:rFonts w:hint="eastAsia"/>
        </w:rPr>
        <w:t>Гавайлер</w:t>
      </w:r>
      <w:r>
        <w:t xml:space="preserve"> </w:t>
      </w:r>
      <w:r>
        <w:rPr>
          <w:rFonts w:hint="eastAsia"/>
        </w:rPr>
        <w:t>Андрей</w:t>
      </w:r>
      <w:r>
        <w:t xml:space="preserve"> </w:t>
      </w:r>
      <w:r>
        <w:rPr>
          <w:rFonts w:hint="eastAsia"/>
        </w:rPr>
        <w:t>Владимирович</w:t>
      </w:r>
    </w:p>
    <w:p w14:paraId="3B3773A3" w14:textId="77777777" w:rsidR="007A6AFD" w:rsidRDefault="007A6AFD" w:rsidP="007A6AFD">
      <w:r>
        <w:rPr>
          <w:rFonts w:hint="eastAsia"/>
        </w:rPr>
        <w:t>ВВЕДЕНИЕ</w:t>
      </w:r>
    </w:p>
    <w:p w14:paraId="595C0789" w14:textId="77777777" w:rsidR="007A6AFD" w:rsidRDefault="007A6AFD" w:rsidP="007A6AFD"/>
    <w:p w14:paraId="3A99EC03" w14:textId="77777777" w:rsidR="007A6AFD" w:rsidRDefault="007A6AFD" w:rsidP="007A6AFD">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ГОРОДА</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ТЕХНОЛОГИЧЕСКИХ</w:t>
      </w:r>
      <w:r>
        <w:t xml:space="preserve"> </w:t>
      </w:r>
      <w:r>
        <w:rPr>
          <w:rFonts w:hint="eastAsia"/>
        </w:rPr>
        <w:t>УКЛАДОВ</w:t>
      </w:r>
    </w:p>
    <w:p w14:paraId="3DFFEF61" w14:textId="77777777" w:rsidR="007A6AFD" w:rsidRDefault="007A6AFD" w:rsidP="007A6AFD"/>
    <w:p w14:paraId="1E8F303C" w14:textId="77777777" w:rsidR="007A6AFD" w:rsidRDefault="007A6AFD" w:rsidP="007A6AFD">
      <w:r>
        <w:t xml:space="preserve">1.1. </w:t>
      </w:r>
      <w:r>
        <w:rPr>
          <w:rFonts w:hint="eastAsia"/>
        </w:rPr>
        <w:t>Подходы</w:t>
      </w:r>
      <w:r>
        <w:t xml:space="preserve"> </w:t>
      </w:r>
      <w:r>
        <w:rPr>
          <w:rFonts w:hint="eastAsia"/>
        </w:rPr>
        <w:t>к</w:t>
      </w:r>
      <w:r>
        <w:t xml:space="preserve"> </w:t>
      </w:r>
      <w:r>
        <w:rPr>
          <w:rFonts w:hint="eastAsia"/>
        </w:rPr>
        <w:t>развитию</w:t>
      </w:r>
      <w:r>
        <w:t xml:space="preserve"> </w:t>
      </w:r>
      <w:r>
        <w:rPr>
          <w:rFonts w:hint="eastAsia"/>
        </w:rPr>
        <w:t>города</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технологических</w:t>
      </w:r>
      <w:r>
        <w:t xml:space="preserve"> </w:t>
      </w:r>
      <w:r>
        <w:rPr>
          <w:rFonts w:hint="eastAsia"/>
        </w:rPr>
        <w:t>укладов</w:t>
      </w:r>
    </w:p>
    <w:p w14:paraId="763A3906" w14:textId="77777777" w:rsidR="007A6AFD" w:rsidRDefault="007A6AFD" w:rsidP="007A6AFD"/>
    <w:p w14:paraId="32AA831B" w14:textId="77777777" w:rsidR="007A6AFD" w:rsidRDefault="007A6AFD" w:rsidP="007A6AFD">
      <w:r>
        <w:t xml:space="preserve">1.1.1. </w:t>
      </w:r>
      <w:r>
        <w:rPr>
          <w:rFonts w:hint="eastAsia"/>
        </w:rPr>
        <w:t>Технологический</w:t>
      </w:r>
      <w:r>
        <w:t xml:space="preserve"> </w:t>
      </w:r>
      <w:r>
        <w:rPr>
          <w:rFonts w:hint="eastAsia"/>
        </w:rPr>
        <w:t>уклад</w:t>
      </w:r>
      <w:r>
        <w:t xml:space="preserve"> </w:t>
      </w:r>
      <w:r>
        <w:rPr>
          <w:rFonts w:hint="eastAsia"/>
        </w:rPr>
        <w:t>и</w:t>
      </w:r>
      <w:r>
        <w:t xml:space="preserve"> </w:t>
      </w:r>
      <w:r>
        <w:rPr>
          <w:rFonts w:hint="eastAsia"/>
        </w:rPr>
        <w:t>другие</w:t>
      </w:r>
      <w:r>
        <w:t xml:space="preserve"> </w:t>
      </w:r>
      <w:r>
        <w:rPr>
          <w:rFonts w:hint="eastAsia"/>
        </w:rPr>
        <w:t>рамочные</w:t>
      </w:r>
      <w:r>
        <w:t xml:space="preserve"> </w:t>
      </w:r>
      <w:r>
        <w:rPr>
          <w:rFonts w:hint="eastAsia"/>
        </w:rPr>
        <w:t>условия</w:t>
      </w:r>
    </w:p>
    <w:p w14:paraId="52747A40" w14:textId="77777777" w:rsidR="007A6AFD" w:rsidRDefault="007A6AFD" w:rsidP="007A6AFD"/>
    <w:p w14:paraId="5982C21D" w14:textId="77777777" w:rsidR="007A6AFD" w:rsidRDefault="007A6AFD" w:rsidP="007A6AFD">
      <w:r>
        <w:t xml:space="preserve">1.1.2. </w:t>
      </w:r>
      <w:r>
        <w:rPr>
          <w:rFonts w:hint="eastAsia"/>
        </w:rPr>
        <w:t>Город</w:t>
      </w:r>
      <w:r>
        <w:t xml:space="preserve">, </w:t>
      </w:r>
      <w:r>
        <w:rPr>
          <w:rFonts w:hint="eastAsia"/>
        </w:rPr>
        <w:t>его</w:t>
      </w:r>
      <w:r>
        <w:t xml:space="preserve"> </w:t>
      </w:r>
      <w:r>
        <w:rPr>
          <w:rFonts w:hint="eastAsia"/>
        </w:rPr>
        <w:t>особенности</w:t>
      </w:r>
      <w:r>
        <w:t xml:space="preserve"> </w:t>
      </w:r>
      <w:r>
        <w:rPr>
          <w:rFonts w:hint="eastAsia"/>
        </w:rPr>
        <w:t>и</w:t>
      </w:r>
      <w:r>
        <w:t xml:space="preserve"> </w:t>
      </w:r>
      <w:r>
        <w:rPr>
          <w:rFonts w:hint="eastAsia"/>
        </w:rPr>
        <w:t>типология</w:t>
      </w:r>
    </w:p>
    <w:p w14:paraId="085DBCB6" w14:textId="77777777" w:rsidR="007A6AFD" w:rsidRDefault="007A6AFD" w:rsidP="007A6AFD"/>
    <w:p w14:paraId="0F1D545B" w14:textId="77777777" w:rsidR="007A6AFD" w:rsidRDefault="007A6AFD" w:rsidP="007A6AFD">
      <w:r>
        <w:t xml:space="preserve">1.1.3. </w:t>
      </w:r>
      <w:r>
        <w:rPr>
          <w:rFonts w:hint="eastAsia"/>
        </w:rPr>
        <w:t>Развитие</w:t>
      </w:r>
      <w:r>
        <w:t xml:space="preserve">, </w:t>
      </w:r>
      <w:r>
        <w:rPr>
          <w:rFonts w:hint="eastAsia"/>
        </w:rPr>
        <w:t>его</w:t>
      </w:r>
      <w:r>
        <w:t xml:space="preserve"> </w:t>
      </w:r>
      <w:r>
        <w:rPr>
          <w:rFonts w:hint="eastAsia"/>
        </w:rPr>
        <w:t>типы</w:t>
      </w:r>
      <w:r>
        <w:t xml:space="preserve"> </w:t>
      </w:r>
      <w:r>
        <w:rPr>
          <w:rFonts w:hint="eastAsia"/>
        </w:rPr>
        <w:t>и</w:t>
      </w:r>
      <w:r>
        <w:t xml:space="preserve"> </w:t>
      </w:r>
      <w:r>
        <w:rPr>
          <w:rFonts w:hint="eastAsia"/>
        </w:rPr>
        <w:t>средства</w:t>
      </w:r>
    </w:p>
    <w:p w14:paraId="7339F069" w14:textId="77777777" w:rsidR="007A6AFD" w:rsidRDefault="007A6AFD" w:rsidP="007A6AFD"/>
    <w:p w14:paraId="10C8E5AE" w14:textId="77777777" w:rsidR="007A6AFD" w:rsidRDefault="007A6AFD" w:rsidP="007A6AFD">
      <w:r>
        <w:t xml:space="preserve">1.2. </w:t>
      </w:r>
      <w:r>
        <w:rPr>
          <w:rFonts w:hint="eastAsia"/>
        </w:rPr>
        <w:t>Особенности</w:t>
      </w:r>
      <w:r>
        <w:t xml:space="preserve"> </w:t>
      </w:r>
      <w:r>
        <w:rPr>
          <w:rFonts w:hint="eastAsia"/>
        </w:rPr>
        <w:t>пространственных</w:t>
      </w:r>
      <w:r>
        <w:t xml:space="preserve"> </w:t>
      </w:r>
      <w:r>
        <w:rPr>
          <w:rFonts w:hint="eastAsia"/>
        </w:rPr>
        <w:t>форм</w:t>
      </w:r>
      <w:r>
        <w:t xml:space="preserve"> </w:t>
      </w:r>
      <w:r>
        <w:rPr>
          <w:rFonts w:hint="eastAsia"/>
        </w:rPr>
        <w:t>развития</w:t>
      </w:r>
      <w:r>
        <w:t xml:space="preserve"> </w:t>
      </w:r>
      <w:r>
        <w:rPr>
          <w:rFonts w:hint="eastAsia"/>
        </w:rPr>
        <w:t>города</w:t>
      </w:r>
    </w:p>
    <w:p w14:paraId="06200FAB" w14:textId="77777777" w:rsidR="007A6AFD" w:rsidRDefault="007A6AFD" w:rsidP="007A6AFD"/>
    <w:p w14:paraId="1705C33A" w14:textId="77777777" w:rsidR="007A6AFD" w:rsidRDefault="007A6AFD" w:rsidP="007A6AFD">
      <w:r>
        <w:t xml:space="preserve">1.2.1. </w:t>
      </w:r>
      <w:r>
        <w:rPr>
          <w:rFonts w:hint="eastAsia"/>
        </w:rPr>
        <w:t>Экономический</w:t>
      </w:r>
      <w:r>
        <w:t xml:space="preserve"> </w:t>
      </w:r>
      <w:r>
        <w:rPr>
          <w:rFonts w:hint="eastAsia"/>
        </w:rPr>
        <w:t>район</w:t>
      </w:r>
      <w:r>
        <w:t xml:space="preserve">, </w:t>
      </w:r>
      <w:r>
        <w:rPr>
          <w:rFonts w:hint="eastAsia"/>
        </w:rPr>
        <w:t>территориально</w:t>
      </w:r>
      <w:r>
        <w:t>-</w:t>
      </w:r>
      <w:r>
        <w:rPr>
          <w:rFonts w:hint="eastAsia"/>
        </w:rPr>
        <w:t>производственный</w:t>
      </w:r>
      <w:r>
        <w:t xml:space="preserve"> </w:t>
      </w:r>
      <w:r>
        <w:rPr>
          <w:rFonts w:hint="eastAsia"/>
        </w:rPr>
        <w:t>комплекс</w:t>
      </w:r>
      <w:r>
        <w:t xml:space="preserve"> </w:t>
      </w:r>
      <w:r>
        <w:rPr>
          <w:rFonts w:hint="eastAsia"/>
        </w:rPr>
        <w:t>и</w:t>
      </w:r>
      <w:r>
        <w:t xml:space="preserve"> </w:t>
      </w:r>
      <w:r>
        <w:rPr>
          <w:rFonts w:hint="eastAsia"/>
        </w:rPr>
        <w:t>коридор</w:t>
      </w:r>
      <w:r>
        <w:t xml:space="preserve"> </w:t>
      </w:r>
      <w:r>
        <w:rPr>
          <w:rFonts w:hint="eastAsia"/>
        </w:rPr>
        <w:t>развития</w:t>
      </w:r>
    </w:p>
    <w:p w14:paraId="531F5313" w14:textId="77777777" w:rsidR="007A6AFD" w:rsidRDefault="007A6AFD" w:rsidP="007A6AFD"/>
    <w:p w14:paraId="73C2D2EC" w14:textId="77777777" w:rsidR="007A6AFD" w:rsidRDefault="007A6AFD" w:rsidP="007A6AFD">
      <w:r>
        <w:t xml:space="preserve">1.2.2. </w:t>
      </w:r>
      <w:r>
        <w:rPr>
          <w:rFonts w:hint="eastAsia"/>
        </w:rPr>
        <w:t>Зоны</w:t>
      </w:r>
      <w:r>
        <w:t xml:space="preserve"> </w:t>
      </w:r>
      <w:r>
        <w:rPr>
          <w:rFonts w:hint="eastAsia"/>
        </w:rPr>
        <w:t>с</w:t>
      </w:r>
      <w:r>
        <w:t xml:space="preserve"> </w:t>
      </w:r>
      <w:r>
        <w:rPr>
          <w:rFonts w:hint="eastAsia"/>
        </w:rPr>
        <w:t>особым</w:t>
      </w:r>
      <w:r>
        <w:t xml:space="preserve"> </w:t>
      </w:r>
      <w:r>
        <w:rPr>
          <w:rFonts w:hint="eastAsia"/>
        </w:rPr>
        <w:t>режимом</w:t>
      </w:r>
      <w:r>
        <w:t xml:space="preserve"> </w:t>
      </w:r>
      <w:r>
        <w:rPr>
          <w:rFonts w:hint="eastAsia"/>
        </w:rPr>
        <w:t>деятельности</w:t>
      </w:r>
    </w:p>
    <w:p w14:paraId="14228B78" w14:textId="77777777" w:rsidR="007A6AFD" w:rsidRDefault="007A6AFD" w:rsidP="007A6AFD"/>
    <w:p w14:paraId="0C4D2515" w14:textId="77777777" w:rsidR="007A6AFD" w:rsidRDefault="007A6AFD" w:rsidP="007A6AFD">
      <w:r>
        <w:t xml:space="preserve">1.2.3. </w:t>
      </w:r>
      <w:r>
        <w:rPr>
          <w:rFonts w:hint="eastAsia"/>
        </w:rPr>
        <w:t>Инновационная</w:t>
      </w:r>
      <w:r>
        <w:t xml:space="preserve"> </w:t>
      </w:r>
      <w:r>
        <w:rPr>
          <w:rFonts w:hint="eastAsia"/>
        </w:rPr>
        <w:t>система</w:t>
      </w:r>
      <w:r>
        <w:t xml:space="preserve">, </w:t>
      </w:r>
      <w:r>
        <w:rPr>
          <w:rFonts w:hint="eastAsia"/>
        </w:rPr>
        <w:t>экосистема</w:t>
      </w:r>
      <w:r>
        <w:t xml:space="preserve">, </w:t>
      </w:r>
      <w:r>
        <w:rPr>
          <w:rFonts w:hint="eastAsia"/>
        </w:rPr>
        <w:t>платформа</w:t>
      </w:r>
      <w:r>
        <w:t xml:space="preserve"> </w:t>
      </w:r>
      <w:r>
        <w:rPr>
          <w:rFonts w:hint="eastAsia"/>
        </w:rPr>
        <w:t>и</w:t>
      </w:r>
      <w:r>
        <w:t xml:space="preserve"> </w:t>
      </w:r>
      <w:r>
        <w:rPr>
          <w:rFonts w:hint="eastAsia"/>
        </w:rPr>
        <w:t>кластер</w:t>
      </w:r>
    </w:p>
    <w:p w14:paraId="069449BC" w14:textId="77777777" w:rsidR="007A6AFD" w:rsidRDefault="007A6AFD" w:rsidP="007A6AFD"/>
    <w:p w14:paraId="01DD6022" w14:textId="77777777" w:rsidR="007A6AFD" w:rsidRDefault="007A6AFD" w:rsidP="007A6AFD">
      <w:r>
        <w:t xml:space="preserve">1.3. </w:t>
      </w:r>
      <w:r>
        <w:rPr>
          <w:rFonts w:hint="eastAsia"/>
        </w:rPr>
        <w:t>Особенности</w:t>
      </w:r>
      <w:r>
        <w:t xml:space="preserve"> </w:t>
      </w:r>
      <w:r>
        <w:rPr>
          <w:rFonts w:hint="eastAsia"/>
        </w:rPr>
        <w:t>инструментов</w:t>
      </w:r>
      <w:r>
        <w:t xml:space="preserve"> </w:t>
      </w:r>
      <w:r>
        <w:rPr>
          <w:rFonts w:hint="eastAsia"/>
        </w:rPr>
        <w:t>разработки</w:t>
      </w:r>
      <w:r>
        <w:t xml:space="preserve"> </w:t>
      </w:r>
      <w:r>
        <w:rPr>
          <w:rFonts w:hint="eastAsia"/>
        </w:rPr>
        <w:t>стратегии</w:t>
      </w:r>
      <w:r>
        <w:t xml:space="preserve"> </w:t>
      </w:r>
      <w:r>
        <w:rPr>
          <w:rFonts w:hint="eastAsia"/>
        </w:rPr>
        <w:t>развития</w:t>
      </w:r>
    </w:p>
    <w:p w14:paraId="24BD999F" w14:textId="77777777" w:rsidR="007A6AFD" w:rsidRDefault="007A6AFD" w:rsidP="007A6AFD"/>
    <w:p w14:paraId="18BB351E" w14:textId="77777777" w:rsidR="007A6AFD" w:rsidRDefault="007A6AFD" w:rsidP="007A6AFD">
      <w:r>
        <w:t xml:space="preserve">1.3.1. </w:t>
      </w:r>
      <w:r>
        <w:rPr>
          <w:rFonts w:hint="eastAsia"/>
        </w:rPr>
        <w:t>Образ</w:t>
      </w:r>
      <w:r>
        <w:t xml:space="preserve"> </w:t>
      </w:r>
      <w:r>
        <w:rPr>
          <w:rFonts w:hint="eastAsia"/>
        </w:rPr>
        <w:t>будущего</w:t>
      </w:r>
      <w:r>
        <w:t xml:space="preserve"> </w:t>
      </w:r>
      <w:r>
        <w:rPr>
          <w:rFonts w:hint="eastAsia"/>
        </w:rPr>
        <w:t>и</w:t>
      </w:r>
      <w:r>
        <w:t xml:space="preserve"> </w:t>
      </w:r>
      <w:r>
        <w:rPr>
          <w:rFonts w:hint="eastAsia"/>
        </w:rPr>
        <w:t>прогноз</w:t>
      </w:r>
    </w:p>
    <w:p w14:paraId="60F18DE6" w14:textId="77777777" w:rsidR="007A6AFD" w:rsidRDefault="007A6AFD" w:rsidP="007A6AFD"/>
    <w:p w14:paraId="2DDD8DC4" w14:textId="77777777" w:rsidR="007A6AFD" w:rsidRDefault="007A6AFD" w:rsidP="007A6AFD">
      <w:r>
        <w:t xml:space="preserve">1.3.2. </w:t>
      </w:r>
      <w:r>
        <w:rPr>
          <w:rFonts w:hint="eastAsia"/>
        </w:rPr>
        <w:t>Программа</w:t>
      </w:r>
      <w:r>
        <w:t xml:space="preserve">, </w:t>
      </w:r>
      <w:r>
        <w:rPr>
          <w:rFonts w:hint="eastAsia"/>
        </w:rPr>
        <w:t>проект</w:t>
      </w:r>
      <w:r>
        <w:t xml:space="preserve"> </w:t>
      </w:r>
      <w:r>
        <w:rPr>
          <w:rFonts w:hint="eastAsia"/>
        </w:rPr>
        <w:t>и</w:t>
      </w:r>
      <w:r>
        <w:t xml:space="preserve"> </w:t>
      </w:r>
      <w:r>
        <w:rPr>
          <w:rFonts w:hint="eastAsia"/>
        </w:rPr>
        <w:t>план</w:t>
      </w:r>
    </w:p>
    <w:p w14:paraId="2794708C" w14:textId="77777777" w:rsidR="007A6AFD" w:rsidRDefault="007A6AFD" w:rsidP="007A6AFD"/>
    <w:p w14:paraId="04AE6442" w14:textId="77777777" w:rsidR="007A6AFD" w:rsidRDefault="007A6AFD" w:rsidP="007A6AFD">
      <w:r>
        <w:t xml:space="preserve">1.3.3. </w:t>
      </w:r>
      <w:r>
        <w:rPr>
          <w:rFonts w:hint="eastAsia"/>
        </w:rPr>
        <w:t>Стратегия</w:t>
      </w:r>
      <w:r>
        <w:t xml:space="preserve"> </w:t>
      </w:r>
      <w:r>
        <w:rPr>
          <w:rFonts w:hint="eastAsia"/>
        </w:rPr>
        <w:t>и</w:t>
      </w:r>
      <w:r>
        <w:t xml:space="preserve"> </w:t>
      </w:r>
      <w:r>
        <w:rPr>
          <w:rFonts w:hint="eastAsia"/>
        </w:rPr>
        <w:t>сценарий</w:t>
      </w:r>
    </w:p>
    <w:p w14:paraId="3148F0B3" w14:textId="77777777" w:rsidR="007A6AFD" w:rsidRDefault="007A6AFD" w:rsidP="007A6AFD"/>
    <w:p w14:paraId="5646C9C2" w14:textId="77777777" w:rsidR="007A6AFD" w:rsidRDefault="007A6AFD" w:rsidP="007A6AFD">
      <w:r>
        <w:rPr>
          <w:rFonts w:hint="eastAsia"/>
        </w:rPr>
        <w:t>ГЛАВА</w:t>
      </w:r>
      <w:r>
        <w:t xml:space="preserve"> 2. </w:t>
      </w:r>
      <w:r>
        <w:rPr>
          <w:rFonts w:hint="eastAsia"/>
        </w:rPr>
        <w:t>МЕТОДИЧЕСКИЙ</w:t>
      </w:r>
      <w:r>
        <w:t xml:space="preserve"> </w:t>
      </w:r>
      <w:r>
        <w:rPr>
          <w:rFonts w:hint="eastAsia"/>
        </w:rPr>
        <w:t>ИНСТРУМЕНТАРИЙ</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ГОРОДА</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ТЕХНОЛОГИЧЕСКИХ</w:t>
      </w:r>
      <w:r>
        <w:t xml:space="preserve"> </w:t>
      </w:r>
      <w:r>
        <w:rPr>
          <w:rFonts w:hint="eastAsia"/>
        </w:rPr>
        <w:t>УКЛАДОВ</w:t>
      </w:r>
    </w:p>
    <w:p w14:paraId="74B7034C" w14:textId="77777777" w:rsidR="007A6AFD" w:rsidRDefault="007A6AFD" w:rsidP="007A6AFD"/>
    <w:p w14:paraId="2C066310" w14:textId="77777777" w:rsidR="007A6AFD" w:rsidRDefault="007A6AFD" w:rsidP="007A6AFD">
      <w:r>
        <w:t xml:space="preserve">2.1. </w:t>
      </w:r>
      <w:r>
        <w:rPr>
          <w:rFonts w:hint="eastAsia"/>
        </w:rPr>
        <w:t>Анализ</w:t>
      </w:r>
      <w:r>
        <w:t xml:space="preserve"> </w:t>
      </w:r>
      <w:r>
        <w:rPr>
          <w:rFonts w:hint="eastAsia"/>
        </w:rPr>
        <w:t>российских</w:t>
      </w:r>
      <w:r>
        <w:t xml:space="preserve"> </w:t>
      </w:r>
      <w:r>
        <w:rPr>
          <w:rFonts w:hint="eastAsia"/>
        </w:rPr>
        <w:t>методик</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города</w:t>
      </w:r>
    </w:p>
    <w:p w14:paraId="0C131862" w14:textId="77777777" w:rsidR="007A6AFD" w:rsidRDefault="007A6AFD" w:rsidP="007A6AFD"/>
    <w:p w14:paraId="539B2A96" w14:textId="77777777" w:rsidR="007A6AFD" w:rsidRDefault="007A6AFD" w:rsidP="007A6AFD">
      <w:r>
        <w:t xml:space="preserve">2.2. </w:t>
      </w:r>
      <w:r>
        <w:rPr>
          <w:rFonts w:hint="eastAsia"/>
        </w:rPr>
        <w:t>Сравнение</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методик</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города</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технологических</w:t>
      </w:r>
      <w:r>
        <w:t xml:space="preserve"> </w:t>
      </w:r>
      <w:r>
        <w:rPr>
          <w:rFonts w:hint="eastAsia"/>
        </w:rPr>
        <w:t>укладов</w:t>
      </w:r>
    </w:p>
    <w:p w14:paraId="02BDA52C" w14:textId="77777777" w:rsidR="007A6AFD" w:rsidRDefault="007A6AFD" w:rsidP="007A6AFD"/>
    <w:p w14:paraId="407632F2" w14:textId="77777777" w:rsidR="007A6AFD" w:rsidRDefault="007A6AFD" w:rsidP="007A6AFD">
      <w:r>
        <w:t xml:space="preserve">2.2.1. </w:t>
      </w:r>
      <w:r>
        <w:rPr>
          <w:rFonts w:hint="eastAsia"/>
        </w:rPr>
        <w:t>Национальные</w:t>
      </w:r>
      <w:r>
        <w:t xml:space="preserve"> </w:t>
      </w:r>
      <w:r>
        <w:rPr>
          <w:rFonts w:hint="eastAsia"/>
        </w:rPr>
        <w:t>особенности</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города</w:t>
      </w:r>
    </w:p>
    <w:p w14:paraId="118D3CF8" w14:textId="77777777" w:rsidR="007A6AFD" w:rsidRDefault="007A6AFD" w:rsidP="007A6AFD"/>
    <w:p w14:paraId="7268B269" w14:textId="77777777" w:rsidR="007A6AFD" w:rsidRDefault="007A6AFD" w:rsidP="007A6AFD">
      <w:r>
        <w:t xml:space="preserve">2.2.2. </w:t>
      </w:r>
      <w:r>
        <w:rPr>
          <w:rFonts w:hint="eastAsia"/>
        </w:rPr>
        <w:t>Качественный</w:t>
      </w:r>
      <w:r>
        <w:t xml:space="preserve"> </w:t>
      </w:r>
      <w:r>
        <w:rPr>
          <w:rFonts w:hint="eastAsia"/>
        </w:rPr>
        <w:t>анализ</w:t>
      </w:r>
      <w:r>
        <w:t xml:space="preserve"> </w:t>
      </w:r>
      <w:r>
        <w:rPr>
          <w:rFonts w:hint="eastAsia"/>
        </w:rPr>
        <w:t>стратегий</w:t>
      </w:r>
      <w:r>
        <w:t xml:space="preserve"> </w:t>
      </w:r>
      <w:r>
        <w:rPr>
          <w:rFonts w:hint="eastAsia"/>
        </w:rPr>
        <w:t>развития</w:t>
      </w:r>
      <w:r>
        <w:t xml:space="preserve"> </w:t>
      </w:r>
      <w:r>
        <w:rPr>
          <w:rFonts w:hint="eastAsia"/>
        </w:rPr>
        <w:t>города</w:t>
      </w:r>
    </w:p>
    <w:p w14:paraId="35914874" w14:textId="77777777" w:rsidR="007A6AFD" w:rsidRDefault="007A6AFD" w:rsidP="007A6AFD"/>
    <w:p w14:paraId="2195499B" w14:textId="77777777" w:rsidR="007A6AFD" w:rsidRDefault="007A6AFD" w:rsidP="007A6AFD">
      <w:r>
        <w:t xml:space="preserve">2.2.3. </w:t>
      </w:r>
      <w:r>
        <w:rPr>
          <w:rFonts w:hint="eastAsia"/>
        </w:rPr>
        <w:t>Количественный</w:t>
      </w:r>
      <w:r>
        <w:t xml:space="preserve"> </w:t>
      </w:r>
      <w:r>
        <w:rPr>
          <w:rFonts w:hint="eastAsia"/>
        </w:rPr>
        <w:t>анализ</w:t>
      </w:r>
      <w:r>
        <w:t xml:space="preserve"> </w:t>
      </w:r>
      <w:r>
        <w:rPr>
          <w:rFonts w:hint="eastAsia"/>
        </w:rPr>
        <w:t>стратегий</w:t>
      </w:r>
      <w:r>
        <w:t xml:space="preserve"> </w:t>
      </w:r>
      <w:r>
        <w:rPr>
          <w:rFonts w:hint="eastAsia"/>
        </w:rPr>
        <w:t>развития</w:t>
      </w:r>
      <w:r>
        <w:t xml:space="preserve"> </w:t>
      </w:r>
      <w:r>
        <w:rPr>
          <w:rFonts w:hint="eastAsia"/>
        </w:rPr>
        <w:t>города</w:t>
      </w:r>
    </w:p>
    <w:p w14:paraId="77359360" w14:textId="77777777" w:rsidR="007A6AFD" w:rsidRDefault="007A6AFD" w:rsidP="007A6AFD"/>
    <w:p w14:paraId="5D63C26F" w14:textId="77777777" w:rsidR="007A6AFD" w:rsidRDefault="007A6AFD" w:rsidP="007A6AFD">
      <w:r>
        <w:t xml:space="preserve">2.3. </w:t>
      </w:r>
      <w:r>
        <w:rPr>
          <w:rFonts w:hint="eastAsia"/>
        </w:rPr>
        <w:t>Анализ</w:t>
      </w:r>
      <w:r>
        <w:t xml:space="preserve"> </w:t>
      </w:r>
      <w:r>
        <w:rPr>
          <w:rFonts w:hint="eastAsia"/>
        </w:rPr>
        <w:t>методик</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глобальных</w:t>
      </w:r>
      <w:r>
        <w:t xml:space="preserve"> </w:t>
      </w:r>
      <w:r>
        <w:rPr>
          <w:rFonts w:hint="eastAsia"/>
        </w:rPr>
        <w:t>городов</w:t>
      </w:r>
      <w:r>
        <w:t>-</w:t>
      </w:r>
      <w:r>
        <w:rPr>
          <w:rFonts w:hint="eastAsia"/>
        </w:rPr>
        <w:t>лидеров</w:t>
      </w:r>
      <w:r>
        <w:t xml:space="preserve"> 152 </w:t>
      </w:r>
      <w:r>
        <w:rPr>
          <w:rFonts w:hint="eastAsia"/>
        </w:rPr>
        <w:t>ГЛАВА</w:t>
      </w:r>
      <w:r>
        <w:t xml:space="preserve"> 3. </w:t>
      </w:r>
      <w:r>
        <w:rPr>
          <w:rFonts w:hint="eastAsia"/>
        </w:rPr>
        <w:t>НАУЧНО</w:t>
      </w:r>
      <w:r>
        <w:t>-</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РАЗРАБОТКЕ</w:t>
      </w:r>
      <w:r>
        <w:t xml:space="preserve"> </w:t>
      </w:r>
      <w:r>
        <w:rPr>
          <w:rFonts w:hint="eastAsia"/>
        </w:rPr>
        <w:t>СТРАТЕГИИ</w:t>
      </w:r>
      <w:r>
        <w:t xml:space="preserve"> </w:t>
      </w:r>
      <w:r>
        <w:rPr>
          <w:rFonts w:hint="eastAsia"/>
        </w:rPr>
        <w:t>РАЗВИТИЯ</w:t>
      </w:r>
      <w:r>
        <w:t xml:space="preserve"> </w:t>
      </w:r>
      <w:r>
        <w:rPr>
          <w:rFonts w:hint="eastAsia"/>
        </w:rPr>
        <w:t>ГОРОДА</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ТЕХНОЛОГИЧЕСКИХ</w:t>
      </w:r>
      <w:r>
        <w:t xml:space="preserve"> </w:t>
      </w:r>
      <w:r>
        <w:rPr>
          <w:rFonts w:hint="eastAsia"/>
        </w:rPr>
        <w:t>УКЛАДОВ</w:t>
      </w:r>
      <w:r>
        <w:t xml:space="preserve"> (</w:t>
      </w:r>
      <w:r>
        <w:rPr>
          <w:rFonts w:hint="eastAsia"/>
        </w:rPr>
        <w:t>НА</w:t>
      </w:r>
      <w:r>
        <w:t xml:space="preserve"> </w:t>
      </w:r>
      <w:r>
        <w:rPr>
          <w:rFonts w:hint="eastAsia"/>
        </w:rPr>
        <w:t>ПРИМЕРЕ</w:t>
      </w:r>
      <w:r>
        <w:t xml:space="preserve"> </w:t>
      </w:r>
      <w:r>
        <w:rPr>
          <w:rFonts w:hint="eastAsia"/>
        </w:rPr>
        <w:t>Г</w:t>
      </w:r>
      <w:r>
        <w:t xml:space="preserve">. </w:t>
      </w:r>
      <w:r>
        <w:rPr>
          <w:rFonts w:hint="eastAsia"/>
        </w:rPr>
        <w:t>ИРКУТСКА</w:t>
      </w:r>
      <w:r>
        <w:t>)</w:t>
      </w:r>
    </w:p>
    <w:p w14:paraId="57270034" w14:textId="77777777" w:rsidR="007A6AFD" w:rsidRDefault="007A6AFD" w:rsidP="007A6AFD"/>
    <w:p w14:paraId="0E3FA99A" w14:textId="77777777" w:rsidR="007A6AFD" w:rsidRDefault="007A6AFD" w:rsidP="007A6AFD">
      <w:r>
        <w:t xml:space="preserve">3.1. </w:t>
      </w:r>
      <w:r>
        <w:rPr>
          <w:rFonts w:hint="eastAsia"/>
        </w:rPr>
        <w:t>Алгоритм</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российского</w:t>
      </w:r>
      <w:r>
        <w:t xml:space="preserve"> </w:t>
      </w:r>
      <w:r>
        <w:rPr>
          <w:rFonts w:hint="eastAsia"/>
        </w:rPr>
        <w:t>города</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технологических</w:t>
      </w:r>
      <w:r>
        <w:t xml:space="preserve"> </w:t>
      </w:r>
      <w:r>
        <w:rPr>
          <w:rFonts w:hint="eastAsia"/>
        </w:rPr>
        <w:t>укладов</w:t>
      </w:r>
    </w:p>
    <w:p w14:paraId="3B5A4333" w14:textId="77777777" w:rsidR="007A6AFD" w:rsidRDefault="007A6AFD" w:rsidP="007A6AFD"/>
    <w:p w14:paraId="10D0D598" w14:textId="77777777" w:rsidR="007A6AFD" w:rsidRDefault="007A6AFD" w:rsidP="007A6AFD">
      <w:r>
        <w:t xml:space="preserve">3.2. </w:t>
      </w:r>
      <w:r>
        <w:rPr>
          <w:rFonts w:hint="eastAsia"/>
        </w:rPr>
        <w:t>Апробация</w:t>
      </w:r>
      <w:r>
        <w:t xml:space="preserve"> </w:t>
      </w:r>
      <w:r>
        <w:rPr>
          <w:rFonts w:hint="eastAsia"/>
        </w:rPr>
        <w:t>алгоритма</w:t>
      </w:r>
      <w:r>
        <w:t xml:space="preserve"> </w:t>
      </w:r>
      <w:r>
        <w:rPr>
          <w:rFonts w:hint="eastAsia"/>
        </w:rPr>
        <w:t>разработки</w:t>
      </w:r>
      <w:r>
        <w:t xml:space="preserve"> </w:t>
      </w:r>
      <w:r>
        <w:rPr>
          <w:rFonts w:hint="eastAsia"/>
        </w:rPr>
        <w:t>стратегии</w:t>
      </w:r>
      <w:r>
        <w:t xml:space="preserve"> </w:t>
      </w:r>
      <w:r>
        <w:rPr>
          <w:rFonts w:hint="eastAsia"/>
        </w:rPr>
        <w:t>развития</w:t>
      </w:r>
      <w:r>
        <w:t xml:space="preserve"> </w:t>
      </w:r>
      <w:r>
        <w:rPr>
          <w:rFonts w:hint="eastAsia"/>
        </w:rPr>
        <w:t>города</w:t>
      </w:r>
      <w:r>
        <w:t xml:space="preserve"> </w:t>
      </w:r>
      <w:r>
        <w:rPr>
          <w:rFonts w:hint="eastAsia"/>
        </w:rPr>
        <w:t>в</w:t>
      </w:r>
      <w:r>
        <w:t xml:space="preserve"> </w:t>
      </w:r>
      <w:r>
        <w:rPr>
          <w:rFonts w:hint="eastAsia"/>
        </w:rPr>
        <w:t>г</w:t>
      </w:r>
      <w:r>
        <w:t xml:space="preserve">. </w:t>
      </w:r>
      <w:r>
        <w:rPr>
          <w:rFonts w:hint="eastAsia"/>
        </w:rPr>
        <w:t>Иркутске</w:t>
      </w:r>
    </w:p>
    <w:p w14:paraId="369EE86F" w14:textId="77777777" w:rsidR="007A6AFD" w:rsidRDefault="007A6AFD" w:rsidP="007A6AFD"/>
    <w:p w14:paraId="0947B75B" w14:textId="77777777" w:rsidR="007A6AFD" w:rsidRDefault="007A6AFD" w:rsidP="007A6AFD">
      <w:r>
        <w:t xml:space="preserve">3.3. </w:t>
      </w:r>
      <w:r>
        <w:rPr>
          <w:rFonts w:hint="eastAsia"/>
        </w:rPr>
        <w:t>Расчет</w:t>
      </w:r>
      <w:r>
        <w:t xml:space="preserve"> </w:t>
      </w:r>
      <w:r>
        <w:rPr>
          <w:rFonts w:hint="eastAsia"/>
        </w:rPr>
        <w:t>социально</w:t>
      </w:r>
      <w:r>
        <w:t>-</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реализации</w:t>
      </w:r>
      <w:r>
        <w:t xml:space="preserve"> </w:t>
      </w:r>
      <w:r>
        <w:rPr>
          <w:rFonts w:hint="eastAsia"/>
        </w:rPr>
        <w:t>стратегии</w:t>
      </w:r>
      <w:r>
        <w:t xml:space="preserve"> </w:t>
      </w:r>
      <w:r>
        <w:rPr>
          <w:rFonts w:hint="eastAsia"/>
        </w:rPr>
        <w:t>развития</w:t>
      </w:r>
      <w:r>
        <w:t xml:space="preserve"> </w:t>
      </w:r>
      <w:r>
        <w:rPr>
          <w:rFonts w:hint="eastAsia"/>
        </w:rPr>
        <w:t>города</w:t>
      </w:r>
      <w:r>
        <w:t xml:space="preserve"> </w:t>
      </w:r>
      <w:r>
        <w:rPr>
          <w:rFonts w:hint="eastAsia"/>
        </w:rPr>
        <w:t>в</w:t>
      </w:r>
      <w:r>
        <w:t xml:space="preserve"> </w:t>
      </w:r>
      <w:r>
        <w:rPr>
          <w:rFonts w:hint="eastAsia"/>
        </w:rPr>
        <w:t>г</w:t>
      </w:r>
      <w:r>
        <w:t xml:space="preserve">. </w:t>
      </w:r>
      <w:r>
        <w:rPr>
          <w:rFonts w:hint="eastAsia"/>
        </w:rPr>
        <w:t>Иркутске</w:t>
      </w:r>
    </w:p>
    <w:p w14:paraId="1F51C70C" w14:textId="77777777" w:rsidR="007A6AFD" w:rsidRDefault="007A6AFD" w:rsidP="007A6AFD"/>
    <w:p w14:paraId="1F4DD88D" w14:textId="77777777" w:rsidR="007A6AFD" w:rsidRDefault="007A6AFD" w:rsidP="007A6AFD">
      <w:r>
        <w:rPr>
          <w:rFonts w:hint="eastAsia"/>
        </w:rPr>
        <w:t>ЗАКЛЮЧЕНИЕ</w:t>
      </w:r>
    </w:p>
    <w:p w14:paraId="08794DC0" w14:textId="77777777" w:rsidR="007A6AFD" w:rsidRDefault="007A6AFD" w:rsidP="007A6AFD"/>
    <w:p w14:paraId="30A87EE4" w14:textId="77777777" w:rsidR="007A6AFD" w:rsidRDefault="007A6AFD" w:rsidP="007A6AFD">
      <w:r>
        <w:rPr>
          <w:rFonts w:hint="eastAsia"/>
        </w:rPr>
        <w:t>СПИСОК</w:t>
      </w:r>
      <w:r>
        <w:t xml:space="preserve"> </w:t>
      </w:r>
      <w:r>
        <w:rPr>
          <w:rFonts w:hint="eastAsia"/>
        </w:rPr>
        <w:t>ЛИТЕРАТУРЫ</w:t>
      </w:r>
    </w:p>
    <w:p w14:paraId="4B18B6E3" w14:textId="77777777" w:rsidR="007A6AFD" w:rsidRDefault="007A6AFD" w:rsidP="007A6AFD"/>
    <w:p w14:paraId="0E2CF5F0" w14:textId="77777777" w:rsidR="007A6AFD" w:rsidRDefault="007A6AFD" w:rsidP="007A6AFD">
      <w:r>
        <w:rPr>
          <w:rFonts w:hint="eastAsia"/>
        </w:rPr>
        <w:t>Приложение</w:t>
      </w:r>
      <w:r>
        <w:t xml:space="preserve"> </w:t>
      </w:r>
      <w:r>
        <w:rPr>
          <w:rFonts w:hint="eastAsia"/>
        </w:rPr>
        <w:t>А</w:t>
      </w:r>
      <w:r>
        <w:t xml:space="preserve">. </w:t>
      </w:r>
      <w:r>
        <w:rPr>
          <w:rFonts w:hint="eastAsia"/>
        </w:rPr>
        <w:t>Структура</w:t>
      </w:r>
      <w:r>
        <w:t xml:space="preserve"> VI </w:t>
      </w:r>
      <w:r>
        <w:rPr>
          <w:rFonts w:hint="eastAsia"/>
        </w:rPr>
        <w:t>технологического</w:t>
      </w:r>
      <w:r>
        <w:t xml:space="preserve"> </w:t>
      </w:r>
      <w:r>
        <w:rPr>
          <w:rFonts w:hint="eastAsia"/>
        </w:rPr>
        <w:t>уклада</w:t>
      </w:r>
      <w:r>
        <w:t xml:space="preserve"> </w:t>
      </w:r>
      <w:r>
        <w:rPr>
          <w:rFonts w:hint="eastAsia"/>
        </w:rPr>
        <w:t>и</w:t>
      </w:r>
      <w:r>
        <w:t xml:space="preserve"> </w:t>
      </w:r>
      <w:r>
        <w:rPr>
          <w:rFonts w:hint="eastAsia"/>
        </w:rPr>
        <w:t>темпы</w:t>
      </w:r>
      <w:r>
        <w:t xml:space="preserve"> </w:t>
      </w:r>
      <w:r>
        <w:rPr>
          <w:rFonts w:hint="eastAsia"/>
        </w:rPr>
        <w:t>роста</w:t>
      </w:r>
      <w:r>
        <w:t xml:space="preserve"> </w:t>
      </w:r>
      <w:r>
        <w:rPr>
          <w:rFonts w:hint="eastAsia"/>
        </w:rPr>
        <w:t>его</w:t>
      </w:r>
      <w:r>
        <w:t xml:space="preserve"> </w:t>
      </w:r>
      <w:r>
        <w:rPr>
          <w:rFonts w:hint="eastAsia"/>
        </w:rPr>
        <w:t>составляющих</w:t>
      </w:r>
      <w:r>
        <w:t xml:space="preserve">221 </w:t>
      </w:r>
      <w:r>
        <w:rPr>
          <w:rFonts w:hint="eastAsia"/>
        </w:rPr>
        <w:t>Приложение</w:t>
      </w:r>
      <w:r>
        <w:t xml:space="preserve"> </w:t>
      </w:r>
      <w:r>
        <w:rPr>
          <w:rFonts w:hint="eastAsia"/>
        </w:rPr>
        <w:t>Б</w:t>
      </w:r>
      <w:r>
        <w:t xml:space="preserve">. </w:t>
      </w:r>
      <w:r>
        <w:rPr>
          <w:rFonts w:hint="eastAsia"/>
        </w:rPr>
        <w:t>Европейская</w:t>
      </w:r>
      <w:r>
        <w:t xml:space="preserve"> </w:t>
      </w:r>
      <w:r>
        <w:rPr>
          <w:rFonts w:hint="eastAsia"/>
        </w:rPr>
        <w:t>хартия</w:t>
      </w:r>
      <w:r>
        <w:t xml:space="preserve"> </w:t>
      </w:r>
      <w:r>
        <w:rPr>
          <w:rFonts w:hint="eastAsia"/>
        </w:rPr>
        <w:t>местного</w:t>
      </w:r>
      <w:r>
        <w:t xml:space="preserve"> </w:t>
      </w:r>
      <w:r>
        <w:rPr>
          <w:rFonts w:hint="eastAsia"/>
        </w:rPr>
        <w:t>самоуправления</w:t>
      </w:r>
    </w:p>
    <w:p w14:paraId="6DE3B8FF" w14:textId="77777777" w:rsidR="007A6AFD" w:rsidRDefault="007A6AFD" w:rsidP="007A6AFD"/>
    <w:p w14:paraId="543D1369" w14:textId="77777777" w:rsidR="007A6AFD" w:rsidRDefault="007A6AFD" w:rsidP="007A6AFD">
      <w:r>
        <w:rPr>
          <w:rFonts w:hint="eastAsia"/>
        </w:rPr>
        <w:t>Приложение</w:t>
      </w:r>
      <w:r>
        <w:t xml:space="preserve"> </w:t>
      </w:r>
      <w:r>
        <w:rPr>
          <w:rFonts w:hint="eastAsia"/>
        </w:rPr>
        <w:t>В</w:t>
      </w:r>
      <w:r>
        <w:t xml:space="preserve">. </w:t>
      </w:r>
      <w:r>
        <w:rPr>
          <w:rFonts w:hint="eastAsia"/>
        </w:rPr>
        <w:t>Город</w:t>
      </w:r>
      <w:r>
        <w:t xml:space="preserve"> </w:t>
      </w:r>
      <w:r>
        <w:rPr>
          <w:rFonts w:hint="eastAsia"/>
        </w:rPr>
        <w:t>и</w:t>
      </w:r>
      <w:r>
        <w:t xml:space="preserve"> </w:t>
      </w:r>
      <w:r>
        <w:rPr>
          <w:rFonts w:hint="eastAsia"/>
        </w:rPr>
        <w:t>деревня</w:t>
      </w:r>
      <w:r>
        <w:t xml:space="preserve"> </w:t>
      </w:r>
      <w:r>
        <w:rPr>
          <w:rFonts w:hint="eastAsia"/>
        </w:rPr>
        <w:t>в</w:t>
      </w:r>
      <w:r>
        <w:t xml:space="preserve"> </w:t>
      </w:r>
      <w:r>
        <w:rPr>
          <w:rFonts w:hint="eastAsia"/>
        </w:rPr>
        <w:t>русской</w:t>
      </w:r>
      <w:r>
        <w:t xml:space="preserve"> </w:t>
      </w:r>
      <w:r>
        <w:rPr>
          <w:rFonts w:hint="eastAsia"/>
        </w:rPr>
        <w:t>истории</w:t>
      </w:r>
    </w:p>
    <w:p w14:paraId="461E77E3" w14:textId="77777777" w:rsidR="007A6AFD" w:rsidRDefault="007A6AFD" w:rsidP="007A6AFD"/>
    <w:p w14:paraId="19EA2A04" w14:textId="77777777" w:rsidR="007A6AFD" w:rsidRDefault="007A6AFD" w:rsidP="007A6AFD">
      <w:r>
        <w:rPr>
          <w:rFonts w:hint="eastAsia"/>
        </w:rPr>
        <w:t>Приложение</w:t>
      </w:r>
      <w:r>
        <w:t xml:space="preserve"> </w:t>
      </w:r>
      <w:r>
        <w:rPr>
          <w:rFonts w:hint="eastAsia"/>
        </w:rPr>
        <w:t>Г</w:t>
      </w:r>
      <w:r>
        <w:t xml:space="preserve">. </w:t>
      </w:r>
      <w:r>
        <w:rPr>
          <w:rFonts w:hint="eastAsia"/>
        </w:rPr>
        <w:t>Взаимосвязь</w:t>
      </w:r>
      <w:r>
        <w:t xml:space="preserve"> </w:t>
      </w:r>
      <w:r>
        <w:rPr>
          <w:rFonts w:hint="eastAsia"/>
        </w:rPr>
        <w:t>документов</w:t>
      </w:r>
      <w:r>
        <w:t xml:space="preserve"> </w:t>
      </w:r>
      <w:r>
        <w:rPr>
          <w:rFonts w:hint="eastAsia"/>
        </w:rPr>
        <w:t>по</w:t>
      </w:r>
      <w:r>
        <w:t xml:space="preserve"> </w:t>
      </w:r>
      <w:r>
        <w:rPr>
          <w:rFonts w:hint="eastAsia"/>
        </w:rPr>
        <w:t>ТПК</w:t>
      </w:r>
      <w:r>
        <w:t xml:space="preserve">, </w:t>
      </w:r>
      <w:r>
        <w:rPr>
          <w:rFonts w:hint="eastAsia"/>
        </w:rPr>
        <w:t>внутренние</w:t>
      </w:r>
      <w:r>
        <w:t xml:space="preserve"> </w:t>
      </w:r>
      <w:r>
        <w:rPr>
          <w:rFonts w:hint="eastAsia"/>
        </w:rPr>
        <w:t>и</w:t>
      </w:r>
      <w:r>
        <w:t xml:space="preserve"> </w:t>
      </w:r>
      <w:r>
        <w:rPr>
          <w:rFonts w:hint="eastAsia"/>
        </w:rPr>
        <w:t>внешние</w:t>
      </w:r>
      <w:r>
        <w:t xml:space="preserve"> </w:t>
      </w:r>
      <w:r>
        <w:rPr>
          <w:rFonts w:hint="eastAsia"/>
        </w:rPr>
        <w:t>связи</w:t>
      </w:r>
      <w:r>
        <w:t xml:space="preserve"> </w:t>
      </w:r>
      <w:r>
        <w:rPr>
          <w:rFonts w:hint="eastAsia"/>
        </w:rPr>
        <w:t>системы</w:t>
      </w:r>
    </w:p>
    <w:p w14:paraId="475A9A2B" w14:textId="77777777" w:rsidR="007A6AFD" w:rsidRDefault="007A6AFD" w:rsidP="007A6AFD"/>
    <w:p w14:paraId="79D93EBB" w14:textId="77777777" w:rsidR="007A6AFD" w:rsidRDefault="007A6AFD" w:rsidP="007A6AFD">
      <w:r>
        <w:rPr>
          <w:rFonts w:hint="eastAsia"/>
        </w:rPr>
        <w:t>ТПК</w:t>
      </w:r>
    </w:p>
    <w:p w14:paraId="1E488758" w14:textId="77777777" w:rsidR="007A6AFD" w:rsidRDefault="007A6AFD" w:rsidP="007A6AFD"/>
    <w:p w14:paraId="5F7CF4BD" w14:textId="77777777" w:rsidR="007A6AFD" w:rsidRDefault="007A6AFD" w:rsidP="007A6AFD">
      <w:r>
        <w:rPr>
          <w:rFonts w:hint="eastAsia"/>
        </w:rPr>
        <w:t>Приложение</w:t>
      </w:r>
      <w:r>
        <w:t xml:space="preserve"> </w:t>
      </w:r>
      <w:r>
        <w:rPr>
          <w:rFonts w:hint="eastAsia"/>
        </w:rPr>
        <w:t>Д</w:t>
      </w:r>
      <w:r>
        <w:t xml:space="preserve">. </w:t>
      </w:r>
      <w:r>
        <w:rPr>
          <w:rFonts w:hint="eastAsia"/>
        </w:rPr>
        <w:t>Интегрированное</w:t>
      </w:r>
      <w:r>
        <w:t xml:space="preserve"> </w:t>
      </w:r>
      <w:r>
        <w:rPr>
          <w:rFonts w:hint="eastAsia"/>
        </w:rPr>
        <w:t>экономическое</w:t>
      </w:r>
      <w:r>
        <w:t xml:space="preserve"> </w:t>
      </w:r>
      <w:r>
        <w:rPr>
          <w:rFonts w:hint="eastAsia"/>
        </w:rPr>
        <w:t>развитие</w:t>
      </w:r>
      <w:r>
        <w:t xml:space="preserve"> </w:t>
      </w:r>
      <w:r>
        <w:rPr>
          <w:rFonts w:hint="eastAsia"/>
        </w:rPr>
        <w:t>городов</w:t>
      </w:r>
      <w:r>
        <w:t xml:space="preserve"> </w:t>
      </w:r>
      <w:r>
        <w:rPr>
          <w:rFonts w:hint="eastAsia"/>
        </w:rPr>
        <w:t>и</w:t>
      </w:r>
      <w:r>
        <w:t xml:space="preserve"> </w:t>
      </w:r>
      <w:r>
        <w:rPr>
          <w:rFonts w:hint="eastAsia"/>
        </w:rPr>
        <w:t>базовой</w:t>
      </w:r>
    </w:p>
    <w:p w14:paraId="57C5D239" w14:textId="77777777" w:rsidR="007A6AFD" w:rsidRDefault="007A6AFD" w:rsidP="007A6AFD"/>
    <w:p w14:paraId="5B1EAD32" w14:textId="77777777" w:rsidR="007A6AFD" w:rsidRDefault="007A6AFD" w:rsidP="007A6AFD">
      <w:r>
        <w:rPr>
          <w:rFonts w:hint="eastAsia"/>
        </w:rPr>
        <w:t>инфраструктуры</w:t>
      </w:r>
    </w:p>
    <w:p w14:paraId="42E744DC" w14:textId="77777777" w:rsidR="007A6AFD" w:rsidRDefault="007A6AFD" w:rsidP="007A6AFD"/>
    <w:p w14:paraId="3D4982C4" w14:textId="77777777" w:rsidR="007A6AFD" w:rsidRDefault="007A6AFD" w:rsidP="007A6AFD">
      <w:r>
        <w:rPr>
          <w:rFonts w:hint="eastAsia"/>
        </w:rPr>
        <w:t>Приложение</w:t>
      </w:r>
      <w:r>
        <w:t xml:space="preserve"> </w:t>
      </w:r>
      <w:r>
        <w:rPr>
          <w:rFonts w:hint="eastAsia"/>
        </w:rPr>
        <w:t>Е</w:t>
      </w:r>
      <w:r>
        <w:t xml:space="preserve">. </w:t>
      </w:r>
      <w:r>
        <w:rPr>
          <w:rFonts w:hint="eastAsia"/>
        </w:rPr>
        <w:t>Основы</w:t>
      </w:r>
      <w:r>
        <w:t xml:space="preserve"> </w:t>
      </w:r>
      <w:r>
        <w:rPr>
          <w:rFonts w:hint="eastAsia"/>
        </w:rPr>
        <w:t>промышленной</w:t>
      </w:r>
      <w:r>
        <w:t xml:space="preserve"> </w:t>
      </w:r>
      <w:r>
        <w:rPr>
          <w:rFonts w:hint="eastAsia"/>
        </w:rPr>
        <w:t>политики</w:t>
      </w:r>
      <w:r>
        <w:t xml:space="preserve"> </w:t>
      </w:r>
      <w:r>
        <w:rPr>
          <w:rFonts w:hint="eastAsia"/>
        </w:rPr>
        <w:t>России</w:t>
      </w:r>
    </w:p>
    <w:p w14:paraId="482A60AF" w14:textId="77777777" w:rsidR="007A6AFD" w:rsidRDefault="007A6AFD" w:rsidP="007A6AFD"/>
    <w:p w14:paraId="1CCBFE5B" w14:textId="77777777" w:rsidR="007A6AFD" w:rsidRDefault="007A6AFD" w:rsidP="007A6AFD">
      <w:r>
        <w:rPr>
          <w:rFonts w:hint="eastAsia"/>
        </w:rPr>
        <w:t>Приложение</w:t>
      </w:r>
      <w:r>
        <w:t xml:space="preserve"> </w:t>
      </w:r>
      <w:r>
        <w:rPr>
          <w:rFonts w:hint="eastAsia"/>
        </w:rPr>
        <w:t>Ж</w:t>
      </w:r>
      <w:r>
        <w:t xml:space="preserve">. </w:t>
      </w:r>
      <w:r>
        <w:rPr>
          <w:rFonts w:hint="eastAsia"/>
        </w:rPr>
        <w:t>Переход</w:t>
      </w:r>
      <w:r>
        <w:t xml:space="preserve"> </w:t>
      </w:r>
      <w:r>
        <w:rPr>
          <w:rFonts w:hint="eastAsia"/>
        </w:rPr>
        <w:t>от</w:t>
      </w:r>
      <w:r>
        <w:t xml:space="preserve"> </w:t>
      </w:r>
      <w:r>
        <w:rPr>
          <w:rFonts w:hint="eastAsia"/>
        </w:rPr>
        <w:t>закрытых</w:t>
      </w:r>
      <w:r>
        <w:t xml:space="preserve"> </w:t>
      </w:r>
      <w:r>
        <w:rPr>
          <w:rFonts w:hint="eastAsia"/>
        </w:rPr>
        <w:t>к</w:t>
      </w:r>
      <w:r>
        <w:t xml:space="preserve"> </w:t>
      </w:r>
      <w:r>
        <w:rPr>
          <w:rFonts w:hint="eastAsia"/>
        </w:rPr>
        <w:t>открытым</w:t>
      </w:r>
      <w:r>
        <w:t xml:space="preserve"> </w:t>
      </w:r>
      <w:r>
        <w:rPr>
          <w:rFonts w:hint="eastAsia"/>
        </w:rPr>
        <w:t>схемам</w:t>
      </w:r>
      <w:r>
        <w:t xml:space="preserve"> </w:t>
      </w:r>
      <w:r>
        <w:rPr>
          <w:rFonts w:hint="eastAsia"/>
        </w:rPr>
        <w:t>кооперации</w:t>
      </w:r>
    </w:p>
    <w:p w14:paraId="58E9A84C" w14:textId="77777777" w:rsidR="007A6AFD" w:rsidRDefault="007A6AFD" w:rsidP="007A6AFD"/>
    <w:p w14:paraId="16EA5124" w14:textId="77777777" w:rsidR="007A6AFD" w:rsidRDefault="007A6AFD" w:rsidP="007A6AFD">
      <w:r>
        <w:rPr>
          <w:rFonts w:hint="eastAsia"/>
        </w:rPr>
        <w:t>Приложение</w:t>
      </w:r>
      <w:r>
        <w:t xml:space="preserve"> </w:t>
      </w:r>
      <w:r>
        <w:rPr>
          <w:rFonts w:hint="eastAsia"/>
        </w:rPr>
        <w:t>И</w:t>
      </w:r>
      <w:r>
        <w:t xml:space="preserve">. </w:t>
      </w:r>
      <w:r>
        <w:rPr>
          <w:rFonts w:hint="eastAsia"/>
        </w:rPr>
        <w:t>Сравнение</w:t>
      </w:r>
      <w:r>
        <w:t xml:space="preserve"> </w:t>
      </w:r>
      <w:r>
        <w:rPr>
          <w:rFonts w:hint="eastAsia"/>
        </w:rPr>
        <w:t>основных</w:t>
      </w:r>
      <w:r>
        <w:t xml:space="preserve"> </w:t>
      </w:r>
      <w:r>
        <w:rPr>
          <w:rFonts w:hint="eastAsia"/>
        </w:rPr>
        <w:t>пространствен</w:t>
      </w:r>
      <w:r>
        <w:rPr>
          <w:rFonts w:hint="eastAsia"/>
        </w:rPr>
        <w:lastRenderedPageBreak/>
        <w:t>ных</w:t>
      </w:r>
      <w:r>
        <w:t xml:space="preserve"> </w:t>
      </w:r>
      <w:r>
        <w:rPr>
          <w:rFonts w:hint="eastAsia"/>
        </w:rPr>
        <w:t>форм</w:t>
      </w:r>
      <w:r>
        <w:t xml:space="preserve"> </w:t>
      </w:r>
      <w:r>
        <w:rPr>
          <w:rFonts w:hint="eastAsia"/>
        </w:rPr>
        <w:t>развития</w:t>
      </w:r>
      <w:r>
        <w:t xml:space="preserve"> </w:t>
      </w:r>
      <w:r>
        <w:rPr>
          <w:rFonts w:hint="eastAsia"/>
        </w:rPr>
        <w:t>города</w:t>
      </w:r>
    </w:p>
    <w:p w14:paraId="36378A46" w14:textId="77777777" w:rsidR="007A6AFD" w:rsidRDefault="007A6AFD" w:rsidP="007A6AFD"/>
    <w:p w14:paraId="0BC0821D" w14:textId="77777777" w:rsidR="007A6AFD" w:rsidRDefault="007A6AFD" w:rsidP="007A6AFD">
      <w:r>
        <w:rPr>
          <w:rFonts w:hint="eastAsia"/>
        </w:rPr>
        <w:t>Приложение</w:t>
      </w:r>
      <w:r>
        <w:t xml:space="preserve"> </w:t>
      </w:r>
      <w:r>
        <w:rPr>
          <w:rFonts w:hint="eastAsia"/>
        </w:rPr>
        <w:t>К</w:t>
      </w:r>
      <w:r>
        <w:t xml:space="preserve">. </w:t>
      </w:r>
      <w:r>
        <w:rPr>
          <w:rFonts w:hint="eastAsia"/>
        </w:rPr>
        <w:t>Скоростной</w:t>
      </w:r>
      <w:r>
        <w:t xml:space="preserve"> </w:t>
      </w:r>
      <w:r>
        <w:rPr>
          <w:rFonts w:hint="eastAsia"/>
        </w:rPr>
        <w:t>форсайт</w:t>
      </w:r>
      <w:r>
        <w:t xml:space="preserve"> </w:t>
      </w:r>
      <w:r>
        <w:rPr>
          <w:rFonts w:hint="eastAsia"/>
        </w:rPr>
        <w:t>и</w:t>
      </w:r>
      <w:r>
        <w:t xml:space="preserve"> </w:t>
      </w:r>
      <w:r>
        <w:rPr>
          <w:rFonts w:hint="eastAsia"/>
        </w:rPr>
        <w:t>дорожная</w:t>
      </w:r>
      <w:r>
        <w:t xml:space="preserve"> </w:t>
      </w:r>
      <w:r>
        <w:rPr>
          <w:rFonts w:hint="eastAsia"/>
        </w:rPr>
        <w:t>карта</w:t>
      </w:r>
      <w:r>
        <w:t xml:space="preserve"> </w:t>
      </w:r>
      <w:r>
        <w:rPr>
          <w:rFonts w:hint="eastAsia"/>
        </w:rPr>
        <w:t>по</w:t>
      </w:r>
      <w:r>
        <w:t xml:space="preserve"> </w:t>
      </w:r>
      <w:r>
        <w:rPr>
          <w:rFonts w:hint="eastAsia"/>
        </w:rPr>
        <w:t>созданию</w:t>
      </w:r>
      <w:r>
        <w:t xml:space="preserve"> </w:t>
      </w:r>
      <w:r>
        <w:rPr>
          <w:rFonts w:hint="eastAsia"/>
        </w:rPr>
        <w:t>и</w:t>
      </w:r>
      <w:r>
        <w:t xml:space="preserve"> </w:t>
      </w:r>
      <w:r>
        <w:rPr>
          <w:rFonts w:hint="eastAsia"/>
        </w:rPr>
        <w:t>развитию</w:t>
      </w:r>
      <w:r>
        <w:t xml:space="preserve"> </w:t>
      </w:r>
      <w:r>
        <w:rPr>
          <w:rFonts w:hint="eastAsia"/>
        </w:rPr>
        <w:t>новых</w:t>
      </w:r>
    </w:p>
    <w:p w14:paraId="734C4E7A" w14:textId="77777777" w:rsidR="007A6AFD" w:rsidRDefault="007A6AFD" w:rsidP="007A6AFD"/>
    <w:p w14:paraId="516B8426" w14:textId="77777777" w:rsidR="007A6AFD" w:rsidRDefault="007A6AFD" w:rsidP="007A6AFD">
      <w:r>
        <w:rPr>
          <w:rFonts w:hint="eastAsia"/>
        </w:rPr>
        <w:t>рынков</w:t>
      </w:r>
    </w:p>
    <w:p w14:paraId="24B979F3" w14:textId="77777777" w:rsidR="007A6AFD" w:rsidRDefault="007A6AFD" w:rsidP="007A6AFD"/>
    <w:p w14:paraId="7A883870" w14:textId="77777777" w:rsidR="007A6AFD" w:rsidRDefault="007A6AFD" w:rsidP="007A6AFD">
      <w:r>
        <w:rPr>
          <w:rFonts w:hint="eastAsia"/>
        </w:rPr>
        <w:t>Приложение</w:t>
      </w:r>
      <w:r>
        <w:t xml:space="preserve"> </w:t>
      </w:r>
      <w:r>
        <w:rPr>
          <w:rFonts w:hint="eastAsia"/>
        </w:rPr>
        <w:t>Л</w:t>
      </w:r>
      <w:r>
        <w:t xml:space="preserve">. </w:t>
      </w:r>
      <w:r>
        <w:rPr>
          <w:rFonts w:hint="eastAsia"/>
        </w:rPr>
        <w:t>Анализ</w:t>
      </w:r>
      <w:r>
        <w:t xml:space="preserve"> </w:t>
      </w:r>
      <w:r>
        <w:rPr>
          <w:rFonts w:hint="eastAsia"/>
        </w:rPr>
        <w:t>стратегий</w:t>
      </w:r>
      <w:r>
        <w:t xml:space="preserve"> </w:t>
      </w:r>
      <w:r>
        <w:rPr>
          <w:rFonts w:hint="eastAsia"/>
        </w:rPr>
        <w:t>развития</w:t>
      </w:r>
      <w:r>
        <w:t xml:space="preserve"> </w:t>
      </w:r>
      <w:r>
        <w:rPr>
          <w:rFonts w:hint="eastAsia"/>
        </w:rPr>
        <w:t>десяти</w:t>
      </w:r>
      <w:r>
        <w:t xml:space="preserve"> </w:t>
      </w:r>
      <w:r>
        <w:rPr>
          <w:rFonts w:hint="eastAsia"/>
        </w:rPr>
        <w:t>крупнейших</w:t>
      </w:r>
      <w:r>
        <w:t xml:space="preserve"> </w:t>
      </w:r>
      <w:r>
        <w:rPr>
          <w:rFonts w:hint="eastAsia"/>
        </w:rPr>
        <w:t>городов</w:t>
      </w:r>
      <w:r>
        <w:t xml:space="preserve"> </w:t>
      </w:r>
      <w:r>
        <w:rPr>
          <w:rFonts w:hint="eastAsia"/>
        </w:rPr>
        <w:t>России</w:t>
      </w:r>
    </w:p>
    <w:p w14:paraId="56EA26BC" w14:textId="77777777" w:rsidR="007A6AFD" w:rsidRDefault="007A6AFD" w:rsidP="007A6AFD"/>
    <w:p w14:paraId="6FDCD27C" w14:textId="77777777" w:rsidR="007A6AFD" w:rsidRDefault="007A6AFD" w:rsidP="007A6AFD">
      <w:r>
        <w:rPr>
          <w:rFonts w:hint="eastAsia"/>
        </w:rPr>
        <w:t>Приложение</w:t>
      </w:r>
      <w:r>
        <w:t xml:space="preserve"> </w:t>
      </w:r>
      <w:r>
        <w:rPr>
          <w:rFonts w:hint="eastAsia"/>
        </w:rPr>
        <w:t>М</w:t>
      </w:r>
      <w:r>
        <w:t xml:space="preserve">. </w:t>
      </w:r>
      <w:r>
        <w:rPr>
          <w:rFonts w:hint="eastAsia"/>
        </w:rPr>
        <w:t>Возможности</w:t>
      </w:r>
      <w:r>
        <w:t xml:space="preserve"> </w:t>
      </w:r>
      <w:r>
        <w:rPr>
          <w:rFonts w:hint="eastAsia"/>
        </w:rPr>
        <w:t>учета</w:t>
      </w:r>
      <w:r>
        <w:t xml:space="preserve"> </w:t>
      </w:r>
      <w:r>
        <w:rPr>
          <w:rFonts w:hint="eastAsia"/>
        </w:rPr>
        <w:t>федеральных</w:t>
      </w:r>
      <w:r>
        <w:t xml:space="preserve"> </w:t>
      </w:r>
      <w:r>
        <w:rPr>
          <w:rFonts w:hint="eastAsia"/>
        </w:rPr>
        <w:t>и</w:t>
      </w:r>
      <w:r>
        <w:t xml:space="preserve"> </w:t>
      </w:r>
      <w:r>
        <w:rPr>
          <w:rFonts w:hint="eastAsia"/>
        </w:rPr>
        <w:t>региональных</w:t>
      </w:r>
      <w:r>
        <w:t xml:space="preserve"> </w:t>
      </w:r>
      <w:r>
        <w:rPr>
          <w:rFonts w:hint="eastAsia"/>
        </w:rPr>
        <w:t>стратегий</w:t>
      </w:r>
      <w:r>
        <w:t xml:space="preserve"> </w:t>
      </w:r>
      <w:r>
        <w:rPr>
          <w:rFonts w:hint="eastAsia"/>
        </w:rPr>
        <w:t>на</w:t>
      </w:r>
      <w:r>
        <w:t xml:space="preserve"> </w:t>
      </w:r>
      <w:r>
        <w:rPr>
          <w:rFonts w:hint="eastAsia"/>
        </w:rPr>
        <w:t>местном</w:t>
      </w:r>
    </w:p>
    <w:p w14:paraId="0583D73C" w14:textId="77777777" w:rsidR="007A6AFD" w:rsidRDefault="007A6AFD" w:rsidP="007A6AFD"/>
    <w:p w14:paraId="2DE4D9C3" w14:textId="77777777" w:rsidR="007A6AFD" w:rsidRDefault="007A6AFD" w:rsidP="007A6AFD">
      <w:r>
        <w:rPr>
          <w:rFonts w:hint="eastAsia"/>
        </w:rPr>
        <w:t>уровне</w:t>
      </w:r>
    </w:p>
    <w:p w14:paraId="3F82D3D3" w14:textId="77777777" w:rsidR="007A6AFD" w:rsidRDefault="007A6AFD" w:rsidP="007A6AFD"/>
    <w:p w14:paraId="19051228" w14:textId="77777777" w:rsidR="007A6AFD" w:rsidRDefault="007A6AFD" w:rsidP="007A6AFD">
      <w:r>
        <w:rPr>
          <w:rFonts w:hint="eastAsia"/>
        </w:rPr>
        <w:t>Приложение</w:t>
      </w:r>
      <w:r>
        <w:t xml:space="preserve"> </w:t>
      </w:r>
      <w:r>
        <w:rPr>
          <w:rFonts w:hint="eastAsia"/>
        </w:rPr>
        <w:t>Н</w:t>
      </w:r>
      <w:r>
        <w:t xml:space="preserve">. </w:t>
      </w:r>
      <w:r>
        <w:rPr>
          <w:rFonts w:hint="eastAsia"/>
        </w:rPr>
        <w:t>Структура</w:t>
      </w:r>
      <w:r>
        <w:t xml:space="preserve"> </w:t>
      </w:r>
      <w:r>
        <w:rPr>
          <w:rFonts w:hint="eastAsia"/>
        </w:rPr>
        <w:t>мероприятий</w:t>
      </w:r>
      <w:r>
        <w:t xml:space="preserve"> </w:t>
      </w:r>
      <w:r>
        <w:rPr>
          <w:rFonts w:hint="eastAsia"/>
        </w:rPr>
        <w:t>по</w:t>
      </w:r>
      <w:r>
        <w:t xml:space="preserve"> </w:t>
      </w:r>
      <w:r>
        <w:rPr>
          <w:rFonts w:hint="eastAsia"/>
        </w:rPr>
        <w:t>разработке</w:t>
      </w:r>
      <w:r>
        <w:t xml:space="preserve"> </w:t>
      </w:r>
      <w:r>
        <w:rPr>
          <w:rFonts w:hint="eastAsia"/>
        </w:rPr>
        <w:t>комплексной</w:t>
      </w:r>
      <w:r>
        <w:t xml:space="preserve"> </w:t>
      </w:r>
      <w:r>
        <w:rPr>
          <w:rFonts w:hint="eastAsia"/>
        </w:rPr>
        <w:t>программы</w:t>
      </w:r>
      <w:r>
        <w:t xml:space="preserve"> </w:t>
      </w:r>
      <w:r>
        <w:rPr>
          <w:rFonts w:hint="eastAsia"/>
        </w:rPr>
        <w:t>СЭР</w:t>
      </w:r>
      <w:r>
        <w:t xml:space="preserve"> </w:t>
      </w:r>
      <w:r>
        <w:rPr>
          <w:rFonts w:hint="eastAsia"/>
        </w:rPr>
        <w:t>МО</w:t>
      </w:r>
    </w:p>
    <w:p w14:paraId="72964D76" w14:textId="77777777" w:rsidR="007A6AFD" w:rsidRDefault="007A6AFD" w:rsidP="007A6AFD"/>
    <w:p w14:paraId="0B26AC45" w14:textId="77777777" w:rsidR="007A6AFD" w:rsidRDefault="007A6AFD" w:rsidP="007A6AFD">
      <w:r>
        <w:rPr>
          <w:rFonts w:hint="eastAsia"/>
        </w:rPr>
        <w:t>СФО</w:t>
      </w:r>
    </w:p>
    <w:p w14:paraId="65AB850B" w14:textId="77777777" w:rsidR="007A6AFD" w:rsidRDefault="007A6AFD" w:rsidP="007A6AFD"/>
    <w:p w14:paraId="001BD6C2" w14:textId="77777777" w:rsidR="007A6AFD" w:rsidRDefault="007A6AFD" w:rsidP="007A6AFD">
      <w:r>
        <w:rPr>
          <w:rFonts w:hint="eastAsia"/>
        </w:rPr>
        <w:t>Приложение</w:t>
      </w:r>
      <w:r>
        <w:t xml:space="preserve"> </w:t>
      </w:r>
      <w:r>
        <w:rPr>
          <w:rFonts w:hint="eastAsia"/>
        </w:rPr>
        <w:t>П</w:t>
      </w:r>
      <w:r>
        <w:t xml:space="preserve">. </w:t>
      </w:r>
      <w:r>
        <w:rPr>
          <w:rFonts w:hint="eastAsia"/>
        </w:rPr>
        <w:t>Стратегическая</w:t>
      </w:r>
      <w:r>
        <w:t xml:space="preserve"> </w:t>
      </w:r>
      <w:r>
        <w:rPr>
          <w:rFonts w:hint="eastAsia"/>
        </w:rPr>
        <w:t>платформа</w:t>
      </w:r>
      <w:r>
        <w:t xml:space="preserve"> </w:t>
      </w:r>
      <w:r>
        <w:rPr>
          <w:rFonts w:hint="eastAsia"/>
        </w:rPr>
        <w:t>Департамента</w:t>
      </w:r>
      <w:r>
        <w:t xml:space="preserve"> </w:t>
      </w:r>
      <w:r>
        <w:rPr>
          <w:rFonts w:hint="eastAsia"/>
        </w:rPr>
        <w:t>жилья</w:t>
      </w:r>
      <w:r>
        <w:t xml:space="preserve"> </w:t>
      </w:r>
      <w:r>
        <w:rPr>
          <w:rFonts w:hint="eastAsia"/>
        </w:rPr>
        <w:t>и</w:t>
      </w:r>
      <w:r>
        <w:t xml:space="preserve"> </w:t>
      </w:r>
      <w:r>
        <w:rPr>
          <w:rFonts w:hint="eastAsia"/>
        </w:rPr>
        <w:t>городского</w:t>
      </w:r>
      <w:r>
        <w:t xml:space="preserve"> </w:t>
      </w:r>
      <w:r>
        <w:rPr>
          <w:rFonts w:hint="eastAsia"/>
        </w:rPr>
        <w:t>развития</w:t>
      </w:r>
      <w:r>
        <w:t xml:space="preserve"> </w:t>
      </w:r>
      <w:r>
        <w:rPr>
          <w:rFonts w:hint="eastAsia"/>
        </w:rPr>
        <w:t>в</w:t>
      </w:r>
    </w:p>
    <w:p w14:paraId="470A8932" w14:textId="77777777" w:rsidR="007A6AFD" w:rsidRDefault="007A6AFD" w:rsidP="007A6AFD"/>
    <w:p w14:paraId="7A3E3042" w14:textId="77777777" w:rsidR="007A6AFD" w:rsidRDefault="007A6AFD" w:rsidP="007A6AFD">
      <w:r>
        <w:rPr>
          <w:rFonts w:hint="eastAsia"/>
        </w:rPr>
        <w:t>США</w:t>
      </w:r>
    </w:p>
    <w:p w14:paraId="3ECE4E2F" w14:textId="77777777" w:rsidR="007A6AFD" w:rsidRDefault="007A6AFD" w:rsidP="007A6AFD"/>
    <w:p w14:paraId="0B9A44CF" w14:textId="77777777" w:rsidR="007A6AFD" w:rsidRDefault="007A6AFD" w:rsidP="007A6AFD">
      <w:r>
        <w:rPr>
          <w:rFonts w:hint="eastAsia"/>
        </w:rPr>
        <w:t>Приложение</w:t>
      </w:r>
      <w:r>
        <w:t xml:space="preserve"> </w:t>
      </w:r>
      <w:r>
        <w:rPr>
          <w:rFonts w:hint="eastAsia"/>
        </w:rPr>
        <w:t>Р</w:t>
      </w:r>
      <w:r>
        <w:t xml:space="preserve">. </w:t>
      </w:r>
      <w:r>
        <w:rPr>
          <w:rFonts w:hint="eastAsia"/>
        </w:rPr>
        <w:t>Результаты</w:t>
      </w:r>
      <w:r>
        <w:t xml:space="preserve"> </w:t>
      </w:r>
      <w:r>
        <w:rPr>
          <w:rFonts w:hint="eastAsia"/>
        </w:rPr>
        <w:t>расчетов</w:t>
      </w:r>
      <w:r>
        <w:t xml:space="preserve"> </w:t>
      </w:r>
      <w:r>
        <w:rPr>
          <w:rFonts w:hint="eastAsia"/>
        </w:rPr>
        <w:t>рейтинга</w:t>
      </w:r>
      <w:r>
        <w:t xml:space="preserve"> </w:t>
      </w:r>
      <w:r>
        <w:rPr>
          <w:rFonts w:hint="eastAsia"/>
        </w:rPr>
        <w:t>сходных</w:t>
      </w:r>
      <w:r>
        <w:t xml:space="preserve"> </w:t>
      </w:r>
      <w:r>
        <w:rPr>
          <w:rFonts w:hint="eastAsia"/>
        </w:rPr>
        <w:t>городов</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городу</w:t>
      </w:r>
    </w:p>
    <w:p w14:paraId="384E639C" w14:textId="77777777" w:rsidR="007A6AFD" w:rsidRDefault="007A6AFD" w:rsidP="007A6AFD"/>
    <w:p w14:paraId="32502A2B" w14:textId="77777777" w:rsidR="007A6AFD" w:rsidRDefault="007A6AFD" w:rsidP="007A6AFD">
      <w:r>
        <w:rPr>
          <w:rFonts w:hint="eastAsia"/>
        </w:rPr>
        <w:t>Иркутску</w:t>
      </w:r>
    </w:p>
    <w:p w14:paraId="486E8CEF" w14:textId="77777777" w:rsidR="007A6AFD" w:rsidRDefault="007A6AFD" w:rsidP="007A6AFD"/>
    <w:p w14:paraId="54219A72" w14:textId="77777777" w:rsidR="007A6AFD" w:rsidRDefault="007A6AFD" w:rsidP="007A6AFD">
      <w:r>
        <w:rPr>
          <w:rFonts w:hint="eastAsia"/>
        </w:rPr>
        <w:t>Приложение</w:t>
      </w:r>
      <w:r>
        <w:t xml:space="preserve"> </w:t>
      </w:r>
      <w:r>
        <w:rPr>
          <w:rFonts w:hint="eastAsia"/>
        </w:rPr>
        <w:t>С</w:t>
      </w:r>
      <w:r>
        <w:t xml:space="preserve">. </w:t>
      </w:r>
      <w:r>
        <w:rPr>
          <w:rFonts w:hint="eastAsia"/>
        </w:rPr>
        <w:t>Сравнение</w:t>
      </w:r>
      <w:r>
        <w:t xml:space="preserve"> </w:t>
      </w:r>
      <w:r>
        <w:rPr>
          <w:rFonts w:hint="eastAsia"/>
        </w:rPr>
        <w:t>важнейших</w:t>
      </w:r>
      <w:r>
        <w:t xml:space="preserve"> </w:t>
      </w:r>
      <w:r>
        <w:rPr>
          <w:rFonts w:hint="eastAsia"/>
        </w:rPr>
        <w:t>событий</w:t>
      </w:r>
      <w:r>
        <w:t xml:space="preserve"> </w:t>
      </w:r>
      <w:r>
        <w:rPr>
          <w:rFonts w:hint="eastAsia"/>
        </w:rPr>
        <w:t>в</w:t>
      </w:r>
      <w:r>
        <w:t xml:space="preserve"> </w:t>
      </w:r>
      <w:r>
        <w:rPr>
          <w:rFonts w:hint="eastAsia"/>
        </w:rPr>
        <w:t>отобранных</w:t>
      </w:r>
      <w:r>
        <w:t xml:space="preserve"> </w:t>
      </w:r>
      <w:r>
        <w:rPr>
          <w:rFonts w:hint="eastAsia"/>
        </w:rPr>
        <w:t>городах</w:t>
      </w:r>
      <w:r>
        <w:t xml:space="preserve"> </w:t>
      </w:r>
      <w:r>
        <w:rPr>
          <w:rFonts w:hint="eastAsia"/>
        </w:rPr>
        <w:t>с</w:t>
      </w:r>
      <w:r>
        <w:t xml:space="preserve"> </w:t>
      </w:r>
      <w:r>
        <w:rPr>
          <w:rFonts w:hint="eastAsia"/>
        </w:rPr>
        <w:t>момента</w:t>
      </w:r>
    </w:p>
    <w:p w14:paraId="282ED74A" w14:textId="77777777" w:rsidR="007A6AFD" w:rsidRDefault="007A6AFD" w:rsidP="007A6AFD"/>
    <w:p w14:paraId="2805FD7D" w14:textId="77777777" w:rsidR="007A6AFD" w:rsidRDefault="007A6AFD" w:rsidP="007A6AFD">
      <w:r>
        <w:rPr>
          <w:rFonts w:hint="eastAsia"/>
        </w:rPr>
        <w:t>основания</w:t>
      </w:r>
    </w:p>
    <w:p w14:paraId="08DA6274" w14:textId="77777777" w:rsidR="007A6AFD" w:rsidRDefault="007A6AFD" w:rsidP="007A6AFD"/>
    <w:p w14:paraId="3CFFBEE7" w14:textId="77777777" w:rsidR="007A6AFD" w:rsidRDefault="007A6AFD" w:rsidP="007A6AFD">
      <w:r>
        <w:rPr>
          <w:rFonts w:hint="eastAsia"/>
        </w:rPr>
        <w:t>Приложение</w:t>
      </w:r>
      <w:r>
        <w:t xml:space="preserve"> </w:t>
      </w:r>
      <w:r>
        <w:rPr>
          <w:rFonts w:hint="eastAsia"/>
        </w:rPr>
        <w:t>Т</w:t>
      </w:r>
      <w:r>
        <w:t xml:space="preserve">. </w:t>
      </w:r>
      <w:r>
        <w:rPr>
          <w:rFonts w:hint="eastAsia"/>
        </w:rPr>
        <w:t>Историческая</w:t>
      </w:r>
      <w:r>
        <w:t xml:space="preserve"> </w:t>
      </w:r>
      <w:r>
        <w:rPr>
          <w:rFonts w:hint="eastAsia"/>
        </w:rPr>
        <w:t>динамика</w:t>
      </w:r>
      <w:r>
        <w:t xml:space="preserve"> </w:t>
      </w:r>
      <w:r>
        <w:rPr>
          <w:rFonts w:hint="eastAsia"/>
        </w:rPr>
        <w:t>численности</w:t>
      </w:r>
      <w:r>
        <w:t xml:space="preserve"> </w:t>
      </w:r>
      <w:r>
        <w:rPr>
          <w:rFonts w:hint="eastAsia"/>
        </w:rPr>
        <w:t>населения</w:t>
      </w:r>
      <w:r>
        <w:t xml:space="preserve"> </w:t>
      </w:r>
      <w:r>
        <w:rPr>
          <w:rFonts w:hint="eastAsia"/>
        </w:rPr>
        <w:t>с</w:t>
      </w:r>
      <w:r>
        <w:t xml:space="preserve"> </w:t>
      </w:r>
      <w:r>
        <w:rPr>
          <w:rFonts w:hint="eastAsia"/>
        </w:rPr>
        <w:t>важнейшими</w:t>
      </w:r>
    </w:p>
    <w:p w14:paraId="3A4B77B0" w14:textId="77777777" w:rsidR="007A6AFD" w:rsidRDefault="007A6AFD" w:rsidP="007A6AFD"/>
    <w:p w14:paraId="7C3B779F" w14:textId="77777777" w:rsidR="007A6AFD" w:rsidRDefault="007A6AFD" w:rsidP="007A6AFD">
      <w:r>
        <w:rPr>
          <w:rFonts w:hint="eastAsia"/>
        </w:rPr>
        <w:t>событиями</w:t>
      </w:r>
    </w:p>
    <w:p w14:paraId="1069030E" w14:textId="77777777" w:rsidR="007A6AFD" w:rsidRDefault="007A6AFD" w:rsidP="007A6AFD"/>
    <w:p w14:paraId="27A6DFF8" w14:textId="77777777" w:rsidR="007A6AFD" w:rsidRDefault="007A6AFD" w:rsidP="007A6AFD">
      <w:r>
        <w:rPr>
          <w:rFonts w:hint="eastAsia"/>
        </w:rPr>
        <w:t>Приложение</w:t>
      </w:r>
      <w:r>
        <w:t xml:space="preserve"> </w:t>
      </w:r>
      <w:r>
        <w:rPr>
          <w:rFonts w:hint="eastAsia"/>
        </w:rPr>
        <w:t>У</w:t>
      </w:r>
      <w:r>
        <w:t xml:space="preserve">. </w:t>
      </w:r>
      <w:r>
        <w:rPr>
          <w:rFonts w:hint="eastAsia"/>
        </w:rPr>
        <w:t>Изменение</w:t>
      </w:r>
      <w:r>
        <w:t xml:space="preserve"> </w:t>
      </w:r>
      <w:r>
        <w:rPr>
          <w:rFonts w:hint="eastAsia"/>
        </w:rPr>
        <w:t>демографической</w:t>
      </w:r>
      <w:r>
        <w:t xml:space="preserve"> </w:t>
      </w:r>
      <w:r>
        <w:rPr>
          <w:rFonts w:hint="eastAsia"/>
        </w:rPr>
        <w:t>ситуации</w:t>
      </w:r>
      <w:r>
        <w:t xml:space="preserve"> </w:t>
      </w:r>
      <w:r>
        <w:rPr>
          <w:rFonts w:hint="eastAsia"/>
        </w:rPr>
        <w:t>г</w:t>
      </w:r>
      <w:r>
        <w:t xml:space="preserve">. </w:t>
      </w:r>
      <w:r>
        <w:rPr>
          <w:rFonts w:hint="eastAsia"/>
        </w:rPr>
        <w:t>Иркутска</w:t>
      </w:r>
      <w:r>
        <w:t xml:space="preserve"> </w:t>
      </w:r>
      <w:r>
        <w:rPr>
          <w:rFonts w:hint="eastAsia"/>
        </w:rPr>
        <w:t>с</w:t>
      </w:r>
      <w:r>
        <w:t xml:space="preserve"> </w:t>
      </w:r>
      <w:r>
        <w:rPr>
          <w:rFonts w:hint="eastAsia"/>
        </w:rPr>
        <w:t>момента</w:t>
      </w:r>
      <w:r>
        <w:t xml:space="preserve"> </w:t>
      </w:r>
      <w:r>
        <w:rPr>
          <w:rFonts w:hint="eastAsia"/>
        </w:rPr>
        <w:t>основания</w:t>
      </w:r>
      <w:r>
        <w:t>250</w:t>
      </w:r>
    </w:p>
    <w:p w14:paraId="47EAE331" w14:textId="77777777" w:rsidR="007A6AFD" w:rsidRDefault="007A6AFD" w:rsidP="007A6AFD"/>
    <w:p w14:paraId="191AAE30" w14:textId="77777777" w:rsidR="007A6AFD" w:rsidRDefault="007A6AFD" w:rsidP="007A6AFD">
      <w:r>
        <w:rPr>
          <w:rFonts w:hint="eastAsia"/>
        </w:rPr>
        <w:t>Приложение</w:t>
      </w:r>
      <w:r>
        <w:t xml:space="preserve"> </w:t>
      </w:r>
      <w:r>
        <w:rPr>
          <w:rFonts w:hint="eastAsia"/>
        </w:rPr>
        <w:t>Ф</w:t>
      </w:r>
      <w:r>
        <w:t xml:space="preserve">. </w:t>
      </w:r>
      <w:r>
        <w:rPr>
          <w:rFonts w:hint="eastAsia"/>
        </w:rPr>
        <w:t>Ключевые</w:t>
      </w:r>
      <w:r>
        <w:t xml:space="preserve"> </w:t>
      </w:r>
      <w:r>
        <w:rPr>
          <w:rFonts w:hint="eastAsia"/>
        </w:rPr>
        <w:t>показатели</w:t>
      </w:r>
      <w:r>
        <w:t xml:space="preserve"> </w:t>
      </w:r>
      <w:r>
        <w:rPr>
          <w:rFonts w:hint="eastAsia"/>
        </w:rPr>
        <w:t>отобранных</w:t>
      </w:r>
      <w:r>
        <w:t xml:space="preserve"> </w:t>
      </w:r>
      <w:r>
        <w:rPr>
          <w:rFonts w:hint="eastAsia"/>
        </w:rPr>
        <w:t>городов</w:t>
      </w:r>
    </w:p>
    <w:p w14:paraId="2F9923AE" w14:textId="77777777" w:rsidR="007A6AFD" w:rsidRDefault="007A6AFD" w:rsidP="007A6AFD"/>
    <w:p w14:paraId="20FAA58D" w14:textId="77777777" w:rsidR="007A6AFD" w:rsidRDefault="007A6AFD" w:rsidP="007A6AFD">
      <w:r>
        <w:rPr>
          <w:rFonts w:hint="eastAsia"/>
        </w:rPr>
        <w:t>Приложение</w:t>
      </w:r>
      <w:r>
        <w:t xml:space="preserve"> </w:t>
      </w:r>
      <w:r>
        <w:rPr>
          <w:rFonts w:hint="eastAsia"/>
        </w:rPr>
        <w:t>Х</w:t>
      </w:r>
      <w:r>
        <w:t xml:space="preserve">. </w:t>
      </w:r>
      <w:r>
        <w:rPr>
          <w:rFonts w:hint="eastAsia"/>
        </w:rPr>
        <w:t>Наименования</w:t>
      </w:r>
      <w:r>
        <w:t xml:space="preserve"> </w:t>
      </w:r>
      <w:r>
        <w:rPr>
          <w:rFonts w:hint="eastAsia"/>
        </w:rPr>
        <w:t>показателей</w:t>
      </w:r>
      <w:r>
        <w:t xml:space="preserve"> </w:t>
      </w:r>
      <w:r>
        <w:rPr>
          <w:rFonts w:hint="eastAsia"/>
        </w:rPr>
        <w:t>развития</w:t>
      </w:r>
      <w:r>
        <w:t xml:space="preserve"> </w:t>
      </w:r>
      <w:r>
        <w:rPr>
          <w:rFonts w:hint="eastAsia"/>
        </w:rPr>
        <w:t>г</w:t>
      </w:r>
      <w:r>
        <w:t xml:space="preserve">. </w:t>
      </w:r>
      <w:r>
        <w:rPr>
          <w:rFonts w:hint="eastAsia"/>
        </w:rPr>
        <w:t>Иркутска</w:t>
      </w:r>
      <w:r>
        <w:t xml:space="preserve">, </w:t>
      </w:r>
      <w:r>
        <w:rPr>
          <w:rFonts w:hint="eastAsia"/>
        </w:rPr>
        <w:t>г</w:t>
      </w:r>
      <w:r>
        <w:t xml:space="preserve">. </w:t>
      </w:r>
      <w:r>
        <w:rPr>
          <w:rFonts w:hint="eastAsia"/>
        </w:rPr>
        <w:t>Штуттгарта</w:t>
      </w:r>
      <w:r>
        <w:t xml:space="preserve">, </w:t>
      </w:r>
      <w:r>
        <w:rPr>
          <w:rFonts w:hint="eastAsia"/>
        </w:rPr>
        <w:t>г</w:t>
      </w:r>
      <w:r>
        <w:t>.</w:t>
      </w:r>
    </w:p>
    <w:p w14:paraId="4AADD5CF" w14:textId="77777777" w:rsidR="007A6AFD" w:rsidRDefault="007A6AFD" w:rsidP="007A6AFD"/>
    <w:p w14:paraId="09F039E6" w14:textId="77777777" w:rsidR="007A6AFD" w:rsidRDefault="007A6AFD" w:rsidP="007A6AFD">
      <w:r>
        <w:rPr>
          <w:rFonts w:hint="eastAsia"/>
        </w:rPr>
        <w:t>Шеффилда</w:t>
      </w:r>
      <w:r>
        <w:t xml:space="preserve"> </w:t>
      </w:r>
      <w:r>
        <w:rPr>
          <w:rFonts w:hint="eastAsia"/>
        </w:rPr>
        <w:t>и</w:t>
      </w:r>
      <w:r>
        <w:t xml:space="preserve"> </w:t>
      </w:r>
      <w:r>
        <w:rPr>
          <w:rFonts w:hint="eastAsia"/>
        </w:rPr>
        <w:t>г</w:t>
      </w:r>
      <w:r>
        <w:t xml:space="preserve">. </w:t>
      </w:r>
      <w:r>
        <w:rPr>
          <w:rFonts w:hint="eastAsia"/>
        </w:rPr>
        <w:t>Балтимора</w:t>
      </w:r>
    </w:p>
    <w:p w14:paraId="5FE9DBE8" w14:textId="77777777" w:rsidR="007A6AFD" w:rsidRDefault="007A6AFD" w:rsidP="007A6AFD"/>
    <w:p w14:paraId="29A64BB1" w14:textId="77777777" w:rsidR="007A6AFD" w:rsidRDefault="007A6AFD" w:rsidP="007A6AFD">
      <w:r>
        <w:rPr>
          <w:rFonts w:hint="eastAsia"/>
        </w:rPr>
        <w:t>Приложение</w:t>
      </w:r>
      <w:r>
        <w:t xml:space="preserve"> </w:t>
      </w:r>
      <w:r>
        <w:rPr>
          <w:rFonts w:hint="eastAsia"/>
        </w:rPr>
        <w:t>Ц</w:t>
      </w:r>
      <w:r>
        <w:t xml:space="preserve">. </w:t>
      </w:r>
      <w:r>
        <w:rPr>
          <w:rFonts w:hint="eastAsia"/>
        </w:rPr>
        <w:t>Сводные</w:t>
      </w:r>
      <w:r>
        <w:t xml:space="preserve"> </w:t>
      </w:r>
      <w:r>
        <w:rPr>
          <w:rFonts w:hint="eastAsia"/>
        </w:rPr>
        <w:t>профили</w:t>
      </w:r>
      <w:r>
        <w:t xml:space="preserve"> </w:t>
      </w:r>
      <w:r>
        <w:rPr>
          <w:rFonts w:hint="eastAsia"/>
        </w:rPr>
        <w:t>стратегического</w:t>
      </w:r>
      <w:r>
        <w:t xml:space="preserve"> </w:t>
      </w:r>
      <w:r>
        <w:rPr>
          <w:rFonts w:hint="eastAsia"/>
        </w:rPr>
        <w:t>развития</w:t>
      </w:r>
      <w:r>
        <w:t xml:space="preserve"> </w:t>
      </w:r>
      <w:r>
        <w:rPr>
          <w:rFonts w:hint="eastAsia"/>
        </w:rPr>
        <w:t>сходных</w:t>
      </w:r>
      <w:r>
        <w:t xml:space="preserve"> </w:t>
      </w:r>
      <w:r>
        <w:rPr>
          <w:rFonts w:hint="eastAsia"/>
        </w:rPr>
        <w:t>городов</w:t>
      </w:r>
    </w:p>
    <w:p w14:paraId="6BB29B2B" w14:textId="77777777" w:rsidR="007A6AFD" w:rsidRDefault="007A6AFD" w:rsidP="007A6AFD"/>
    <w:p w14:paraId="3DF7A09B" w14:textId="77777777" w:rsidR="007A6AFD" w:rsidRDefault="007A6AFD" w:rsidP="007A6AFD">
      <w:r>
        <w:rPr>
          <w:rFonts w:hint="eastAsia"/>
        </w:rPr>
        <w:t>Приложение</w:t>
      </w:r>
      <w:r>
        <w:t xml:space="preserve"> </w:t>
      </w:r>
      <w:r>
        <w:rPr>
          <w:rFonts w:hint="eastAsia"/>
        </w:rPr>
        <w:t>Ш</w:t>
      </w:r>
      <w:r>
        <w:t xml:space="preserve">. </w:t>
      </w:r>
      <w:r>
        <w:rPr>
          <w:rFonts w:hint="eastAsia"/>
        </w:rPr>
        <w:t>Историческая</w:t>
      </w:r>
      <w:r>
        <w:t xml:space="preserve"> </w:t>
      </w:r>
      <w:r>
        <w:rPr>
          <w:rFonts w:hint="eastAsia"/>
        </w:rPr>
        <w:t>динамика</w:t>
      </w:r>
      <w:r>
        <w:t xml:space="preserve"> </w:t>
      </w:r>
      <w:r>
        <w:rPr>
          <w:rFonts w:hint="eastAsia"/>
        </w:rPr>
        <w:t>индустрии</w:t>
      </w:r>
      <w:r>
        <w:t xml:space="preserve"> </w:t>
      </w:r>
      <w:r>
        <w:rPr>
          <w:rFonts w:hint="eastAsia"/>
        </w:rPr>
        <w:t>информационных</w:t>
      </w:r>
      <w:r>
        <w:t xml:space="preserve"> </w:t>
      </w:r>
      <w:r>
        <w:rPr>
          <w:rFonts w:hint="eastAsia"/>
        </w:rPr>
        <w:t>технологий</w:t>
      </w:r>
    </w:p>
    <w:p w14:paraId="5FD92802" w14:textId="77777777" w:rsidR="007A6AFD" w:rsidRDefault="007A6AFD" w:rsidP="007A6AFD"/>
    <w:p w14:paraId="41E64853" w14:textId="28E0BC6E" w:rsidR="007A6AFD" w:rsidRPr="007A6AFD" w:rsidRDefault="007A6AFD" w:rsidP="007A6AFD">
      <w:r>
        <w:rPr>
          <w:rFonts w:hint="eastAsia"/>
        </w:rPr>
        <w:t>Приложение</w:t>
      </w:r>
      <w:r>
        <w:t xml:space="preserve"> </w:t>
      </w:r>
      <w:r>
        <w:rPr>
          <w:rFonts w:hint="eastAsia"/>
        </w:rPr>
        <w:t>Щ</w:t>
      </w:r>
      <w:r>
        <w:t xml:space="preserve">. </w:t>
      </w:r>
      <w:r>
        <w:rPr>
          <w:rFonts w:hint="eastAsia"/>
        </w:rPr>
        <w:t>Сеть</w:t>
      </w:r>
      <w:r>
        <w:t xml:space="preserve"> </w:t>
      </w:r>
      <w:r>
        <w:rPr>
          <w:rFonts w:hint="eastAsia"/>
        </w:rPr>
        <w:t>магистральных</w:t>
      </w:r>
      <w:r>
        <w:t xml:space="preserve"> </w:t>
      </w:r>
      <w:r>
        <w:rPr>
          <w:rFonts w:hint="eastAsia"/>
        </w:rPr>
        <w:t>кабельных</w:t>
      </w:r>
      <w:r>
        <w:t xml:space="preserve"> </w:t>
      </w:r>
      <w:r>
        <w:rPr>
          <w:rFonts w:hint="eastAsia"/>
        </w:rPr>
        <w:t>сетей</w:t>
      </w:r>
      <w:r>
        <w:t xml:space="preserve"> </w:t>
      </w:r>
      <w:r>
        <w:rPr>
          <w:rFonts w:hint="eastAsia"/>
        </w:rPr>
        <w:t>интернета</w:t>
      </w:r>
      <w:r>
        <w:t xml:space="preserve"> </w:t>
      </w:r>
      <w:r>
        <w:rPr>
          <w:rFonts w:hint="eastAsia"/>
        </w:rPr>
        <w:t>под</w:t>
      </w:r>
      <w:r>
        <w:t xml:space="preserve"> </w:t>
      </w:r>
      <w:r>
        <w:rPr>
          <w:rFonts w:hint="eastAsia"/>
        </w:rPr>
        <w:t>океанами</w:t>
      </w:r>
      <w:r>
        <w:t xml:space="preserve"> </w:t>
      </w:r>
      <w:r>
        <w:rPr>
          <w:rFonts w:hint="eastAsia"/>
        </w:rPr>
        <w:t>Земли</w:t>
      </w:r>
      <w:r>
        <w:t xml:space="preserve">.. .261 </w:t>
      </w:r>
      <w:r>
        <w:rPr>
          <w:rFonts w:hint="eastAsia"/>
        </w:rPr>
        <w:t>Приложение</w:t>
      </w:r>
      <w:r>
        <w:t xml:space="preserve"> </w:t>
      </w:r>
      <w:r>
        <w:rPr>
          <w:rFonts w:hint="eastAsia"/>
        </w:rPr>
        <w:t>Э</w:t>
      </w:r>
      <w:r>
        <w:t xml:space="preserve">. </w:t>
      </w:r>
      <w:r>
        <w:rPr>
          <w:rFonts w:hint="eastAsia"/>
        </w:rPr>
        <w:t>Новые</w:t>
      </w:r>
      <w:r>
        <w:t xml:space="preserve"> </w:t>
      </w:r>
      <w:r>
        <w:rPr>
          <w:rFonts w:hint="eastAsia"/>
        </w:rPr>
        <w:t>глобальные</w:t>
      </w:r>
      <w:r>
        <w:t xml:space="preserve"> </w:t>
      </w:r>
      <w:r>
        <w:rPr>
          <w:rFonts w:hint="eastAsia"/>
        </w:rPr>
        <w:t>рынки</w:t>
      </w:r>
      <w:r>
        <w:t xml:space="preserve">: </w:t>
      </w:r>
      <w:r>
        <w:rPr>
          <w:rFonts w:hint="eastAsia"/>
        </w:rPr>
        <w:t>национальные</w:t>
      </w:r>
      <w:r>
        <w:t xml:space="preserve"> </w:t>
      </w:r>
      <w:r>
        <w:rPr>
          <w:rFonts w:hint="eastAsia"/>
        </w:rPr>
        <w:t>приоритеты</w:t>
      </w:r>
      <w:r>
        <w:t xml:space="preserve"> </w:t>
      </w:r>
      <w:r>
        <w:rPr>
          <w:rFonts w:hint="eastAsia"/>
        </w:rPr>
        <w:t>России</w:t>
      </w:r>
      <w:r>
        <w:t xml:space="preserve">, </w:t>
      </w:r>
      <w:r>
        <w:rPr>
          <w:rFonts w:hint="eastAsia"/>
        </w:rPr>
        <w:t>Великобритании</w:t>
      </w:r>
      <w:r>
        <w:t xml:space="preserve">, </w:t>
      </w:r>
      <w:r>
        <w:rPr>
          <w:rFonts w:hint="eastAsia"/>
        </w:rPr>
        <w:t>США</w:t>
      </w:r>
      <w:r>
        <w:t xml:space="preserve"> </w:t>
      </w:r>
      <w:r>
        <w:rPr>
          <w:rFonts w:hint="eastAsia"/>
        </w:rPr>
        <w:t>и</w:t>
      </w:r>
      <w:r>
        <w:t xml:space="preserve"> </w:t>
      </w:r>
      <w:r>
        <w:rPr>
          <w:rFonts w:hint="eastAsia"/>
        </w:rPr>
        <w:t>Германии</w:t>
      </w:r>
    </w:p>
    <w:sectPr w:rsidR="007A6AFD" w:rsidRPr="007A6AFD" w:rsidSect="005A2F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8588" w14:textId="77777777" w:rsidR="005A2F7A" w:rsidRDefault="005A2F7A">
      <w:pPr>
        <w:spacing w:after="0" w:line="240" w:lineRule="auto"/>
      </w:pPr>
      <w:r>
        <w:separator/>
      </w:r>
    </w:p>
  </w:endnote>
  <w:endnote w:type="continuationSeparator" w:id="0">
    <w:p w14:paraId="1CD2E6A3" w14:textId="77777777" w:rsidR="005A2F7A" w:rsidRDefault="005A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8DBB" w14:textId="77777777" w:rsidR="005A2F7A" w:rsidRDefault="005A2F7A"/>
    <w:p w14:paraId="27081088" w14:textId="77777777" w:rsidR="005A2F7A" w:rsidRDefault="005A2F7A"/>
    <w:p w14:paraId="7B6F03D3" w14:textId="77777777" w:rsidR="005A2F7A" w:rsidRDefault="005A2F7A"/>
    <w:p w14:paraId="6CF2AE5C" w14:textId="77777777" w:rsidR="005A2F7A" w:rsidRDefault="005A2F7A"/>
    <w:p w14:paraId="3517F13D" w14:textId="77777777" w:rsidR="005A2F7A" w:rsidRDefault="005A2F7A"/>
    <w:p w14:paraId="728E87B3" w14:textId="77777777" w:rsidR="005A2F7A" w:rsidRDefault="005A2F7A"/>
    <w:p w14:paraId="60F8D65C" w14:textId="77777777" w:rsidR="005A2F7A" w:rsidRDefault="005A2F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393FF8" wp14:editId="6B5810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67E42" w14:textId="77777777" w:rsidR="005A2F7A" w:rsidRDefault="005A2F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393F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767E42" w14:textId="77777777" w:rsidR="005A2F7A" w:rsidRDefault="005A2F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447CD6" w14:textId="77777777" w:rsidR="005A2F7A" w:rsidRDefault="005A2F7A"/>
    <w:p w14:paraId="6F75E96B" w14:textId="77777777" w:rsidR="005A2F7A" w:rsidRDefault="005A2F7A"/>
    <w:p w14:paraId="1988993F" w14:textId="77777777" w:rsidR="005A2F7A" w:rsidRDefault="005A2F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6D497F" wp14:editId="77A967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32B89" w14:textId="77777777" w:rsidR="005A2F7A" w:rsidRDefault="005A2F7A"/>
                          <w:p w14:paraId="2A7A294C" w14:textId="77777777" w:rsidR="005A2F7A" w:rsidRDefault="005A2F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D49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132B89" w14:textId="77777777" w:rsidR="005A2F7A" w:rsidRDefault="005A2F7A"/>
                    <w:p w14:paraId="2A7A294C" w14:textId="77777777" w:rsidR="005A2F7A" w:rsidRDefault="005A2F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6BC49A" w14:textId="77777777" w:rsidR="005A2F7A" w:rsidRDefault="005A2F7A"/>
    <w:p w14:paraId="4962230F" w14:textId="77777777" w:rsidR="005A2F7A" w:rsidRDefault="005A2F7A">
      <w:pPr>
        <w:rPr>
          <w:sz w:val="2"/>
          <w:szCs w:val="2"/>
        </w:rPr>
      </w:pPr>
    </w:p>
    <w:p w14:paraId="54E7CB7E" w14:textId="77777777" w:rsidR="005A2F7A" w:rsidRDefault="005A2F7A"/>
    <w:p w14:paraId="5B7680D5" w14:textId="77777777" w:rsidR="005A2F7A" w:rsidRDefault="005A2F7A">
      <w:pPr>
        <w:spacing w:after="0" w:line="240" w:lineRule="auto"/>
      </w:pPr>
    </w:p>
  </w:footnote>
  <w:footnote w:type="continuationSeparator" w:id="0">
    <w:p w14:paraId="03964871" w14:textId="77777777" w:rsidR="005A2F7A" w:rsidRDefault="005A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7A"/>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11781</TotalTime>
  <Pages>4</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1735</cp:revision>
  <cp:lastPrinted>2009-02-06T05:36:00Z</cp:lastPrinted>
  <dcterms:created xsi:type="dcterms:W3CDTF">2024-04-09T10:20:00Z</dcterms:created>
  <dcterms:modified xsi:type="dcterms:W3CDTF">2024-04-24T08:01:00Z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