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466B" w:rsidRPr="00DA4903" w:rsidRDefault="00DA4903" w:rsidP="00DA4903">
      <w:r>
        <w:rPr>
          <w:rStyle w:val="afffffa"/>
          <w:rFonts w:ascii="Times New Roman" w:hAnsi="Times New Roman" w:cs="Times New Roman"/>
        </w:rPr>
        <w:t>Соловей Денис Юрійович</w:t>
      </w:r>
      <w:r>
        <w:rPr>
          <w:rFonts w:ascii="Times New Roman" w:hAnsi="Times New Roman" w:cs="Times New Roman"/>
        </w:rPr>
        <w:t>, тимчасово не працює: «Ево</w:t>
      </w:r>
      <w:r>
        <w:rPr>
          <w:rFonts w:ascii="Times New Roman" w:hAnsi="Times New Roman" w:cs="Times New Roman"/>
        </w:rPr>
        <w:softHyphen/>
        <w:t>люція законодавства про кримінальну відповідальність УСРР (УРСР) (1919 - 1959 рр.)» (12.00.01 - теорія та істо</w:t>
      </w:r>
      <w:r>
        <w:rPr>
          <w:rFonts w:ascii="Times New Roman" w:hAnsi="Times New Roman" w:cs="Times New Roman"/>
        </w:rPr>
        <w:softHyphen/>
        <w:t>рія держави і права; історія політичних і правових учень). Спецрада Д 26.007.04 у Національній академії внутрішніх справ</w:t>
      </w:r>
      <w:bookmarkStart w:id="0" w:name="_GoBack"/>
      <w:bookmarkEnd w:id="0"/>
    </w:p>
    <w:sectPr w:rsidR="00FD466B" w:rsidRPr="00DA4903"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76CA" w:rsidRDefault="006276CA">
      <w:pPr>
        <w:spacing w:after="0" w:line="240" w:lineRule="auto"/>
      </w:pPr>
      <w:r>
        <w:separator/>
      </w:r>
    </w:p>
  </w:endnote>
  <w:endnote w:type="continuationSeparator" w:id="0">
    <w:p w:rsidR="006276CA" w:rsidRDefault="006276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Default="006276CA">
    <w:pPr>
      <w:rPr>
        <w:sz w:val="2"/>
        <w:szCs w:val="2"/>
      </w:rPr>
    </w:pPr>
    <w:r>
      <w:rPr>
        <w:sz w:val="24"/>
        <w:szCs w:val="24"/>
        <w:lang w:bidi="ru-RU"/>
      </w:rPr>
      <w:pict>
        <v:shapetype id="_x0000_t202" coordsize="21600,21600" o:spt="202" path="m,l,21600r21600,l21600,xe">
          <v:stroke joinstyle="miter"/>
          <v:path gradientshapeok="t" o:connecttype="rect"/>
        </v:shapetype>
        <v:shape id="_x0000_s2289" type="#_x0000_t202" style="position:absolute;left:0;text-align:left;margin-left:297.4pt;margin-top:688.45pt;width:7.9pt;height:5.6pt;z-index:-251659776;mso-wrap-style:none;mso-wrap-distance-left:5pt;mso-wrap-distance-right:5pt;mso-position-horizontal-relative:page;mso-position-vertical-relative:page" wrapcoords="0 0" filled="f" stroked="f">
          <v:textbox style="mso-next-textbox:#_x0000_s2289;mso-fit-shape-to-text:t" inset="0,0,0,0">
            <w:txbxContent>
              <w:p w:rsidR="00226461" w:rsidRDefault="00374C8F">
                <w:pPr>
                  <w:spacing w:line="240" w:lineRule="auto"/>
                </w:pPr>
                <w:r>
                  <w:rPr>
                    <w:rStyle w:val="afffff9"/>
                    <w:b w:val="0"/>
                    <w:bCs w:val="0"/>
                  </w:rPr>
                  <w:fldChar w:fldCharType="begin"/>
                </w:r>
                <w:r>
                  <w:rPr>
                    <w:rStyle w:val="afffff9"/>
                    <w:b w:val="0"/>
                    <w:bCs w:val="0"/>
                  </w:rPr>
                  <w:instrText xml:space="preserve"> PAGE \* MERGEFORMAT </w:instrText>
                </w:r>
                <w:r>
                  <w:rPr>
                    <w:rStyle w:val="afffff9"/>
                    <w:b w:val="0"/>
                    <w:bCs w:val="0"/>
                  </w:rPr>
                  <w:fldChar w:fldCharType="separate"/>
                </w:r>
                <w:r w:rsidR="00226461">
                  <w:rPr>
                    <w:rStyle w:val="afffff9"/>
                    <w:b w:val="0"/>
                    <w:bCs w:val="0"/>
                  </w:rPr>
                  <w:t>#</w:t>
                </w:r>
                <w:r>
                  <w:rPr>
                    <w:rStyle w:val="afffff9"/>
                    <w:b w:val="0"/>
                    <w:bCs w:val="0"/>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76CA" w:rsidRDefault="006276CA"/>
    <w:p w:rsidR="006276CA" w:rsidRDefault="006276CA"/>
    <w:p w:rsidR="006276CA" w:rsidRDefault="006276CA"/>
    <w:p w:rsidR="006276CA" w:rsidRDefault="006276CA"/>
    <w:p w:rsidR="006276CA" w:rsidRDefault="006276CA">
      <w:pPr>
        <w:rPr>
          <w:sz w:val="2"/>
          <w:szCs w:val="2"/>
        </w:rPr>
      </w:pPr>
      <w:r>
        <w:rPr>
          <w:sz w:val="24"/>
          <w:szCs w:val="24"/>
          <w:lang w:val="uk-UA" w:eastAsia="uk-UA" w:bidi="uk-UA"/>
        </w:rPr>
        <w:pict>
          <v:shapetype id="_x0000_t202" coordsize="21600,21600" o:spt="202" path="m,l,21600r21600,l21600,xe">
            <v:stroke joinstyle="miter"/>
            <v:path gradientshapeok="t" o:connecttype="rect"/>
          </v:shapetype>
          <v:shape id="_x0000_s1025" type="#_x0000_t202" style="position:absolute;left:0;text-align:left;margin-left:285.6pt;margin-top:113.65pt;width:13.45pt;height:9.6pt;z-index:-251657216;mso-wrap-style:none;mso-wrap-distance-left:5pt;mso-wrap-distance-right:5pt;mso-position-horizontal-relative:page;mso-position-vertical-relative:page" wrapcoords="0 0" filled="f" stroked="f">
            <v:textbox style="mso-next-textbox:#_x0000_s1025;mso-fit-shape-to-text:t" inset="0,0,0,0">
              <w:txbxContent>
                <w:p w:rsidR="006276CA" w:rsidRDefault="006276C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C35AA8">
                    <w:rPr>
                      <w:rStyle w:val="afffff9"/>
                      <w:b w:val="0"/>
                      <w:bCs w:val="0"/>
                      <w:noProof/>
                    </w:rPr>
                    <w:t>33</w:t>
                  </w:r>
                  <w:r>
                    <w:rPr>
                      <w:rStyle w:val="afffff9"/>
                      <w:b w:val="0"/>
                      <w:bCs w:val="0"/>
                      <w:noProof/>
                    </w:rPr>
                    <w:fldChar w:fldCharType="end"/>
                  </w:r>
                </w:p>
              </w:txbxContent>
            </v:textbox>
            <w10:wrap anchorx="page" anchory="page"/>
          </v:shape>
        </w:pict>
      </w:r>
    </w:p>
    <w:p w:rsidR="006276CA" w:rsidRDefault="006276CA"/>
    <w:p w:rsidR="006276CA" w:rsidRDefault="006276CA"/>
    <w:p w:rsidR="006276CA" w:rsidRDefault="006276CA">
      <w:pPr>
        <w:rPr>
          <w:sz w:val="2"/>
          <w:szCs w:val="2"/>
        </w:rPr>
      </w:pPr>
      <w:r>
        <w:rPr>
          <w:sz w:val="24"/>
          <w:szCs w:val="24"/>
          <w:lang w:bidi="ru-RU"/>
        </w:rPr>
        <w:pict>
          <v:shape id="_x0000_s1026" type="#_x0000_t202" style="position:absolute;left:0;text-align:left;margin-left:252.6pt;margin-top:191.45pt;width:32.65pt;height:15.35pt;z-index:-251656192;mso-wrap-style:none;mso-wrap-distance-left:5pt;mso-wrap-distance-right:5pt;mso-position-horizontal-relative:page;mso-position-vertical-relative:page" wrapcoords="0 0" filled="f" stroked="f">
            <v:textbox style="mso-next-textbox:#_x0000_s1026;mso-fit-shape-to-text:t" inset="0,0,0,0">
              <w:txbxContent>
                <w:p w:rsidR="006276CA" w:rsidRDefault="006276CA"/>
              </w:txbxContent>
            </v:textbox>
            <w10:wrap anchorx="page" anchory="page"/>
          </v:shape>
        </w:pict>
      </w:r>
    </w:p>
    <w:p w:rsidR="006276CA" w:rsidRDefault="006276CA"/>
    <w:p w:rsidR="006276CA" w:rsidRDefault="006276CA">
      <w:pPr>
        <w:rPr>
          <w:sz w:val="2"/>
          <w:szCs w:val="2"/>
        </w:rPr>
      </w:pPr>
    </w:p>
    <w:p w:rsidR="006276CA" w:rsidRDefault="006276CA"/>
    <w:p w:rsidR="006276CA" w:rsidRDefault="006276CA">
      <w:pPr>
        <w:spacing w:after="0" w:line="240" w:lineRule="auto"/>
      </w:pPr>
    </w:p>
  </w:footnote>
  <w:footnote w:type="continuationSeparator" w:id="0">
    <w:p w:rsidR="006276CA" w:rsidRDefault="006276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Default="00226461"/>
  <w:p w:rsidR="00226461" w:rsidRDefault="00226461">
    <w:pP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Pr="006E463D" w:rsidRDefault="00226461" w:rsidP="006E463D">
    <w:pPr>
      <w:pStyle w:val="affffffff6"/>
      <w:jc w:val="center"/>
      <w:rPr>
        <w:rFonts w:ascii="Verdana" w:hAnsi="Verdana" w:cs="Verdana"/>
      </w:rP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8E62E99A"/>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7" w15:restartNumberingAfterBreak="0">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8" w15:restartNumberingAfterBreak="0">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15:restartNumberingAfterBreak="0">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15:restartNumberingAfterBreak="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15:restartNumberingAfterBreak="0">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3" w15:restartNumberingAfterBreak="0">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4" w15:restartNumberingAfterBreak="0">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5" w15:restartNumberingAfterBreak="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6" w15:restartNumberingAfterBreak="0">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15:restartNumberingAfterBreak="0">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8" w15:restartNumberingAfterBreak="0">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9" w15:restartNumberingAfterBreak="0">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0" w15:restartNumberingAfterBreak="0">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1" w15:restartNumberingAfterBreak="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2" w15:restartNumberingAfterBreak="0">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3" w15:restartNumberingAfterBreak="0">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4" w15:restartNumberingAfterBreak="0">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5" w15:restartNumberingAfterBreak="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6" w15:restartNumberingAfterBreak="0">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7" w15:restartNumberingAfterBreak="0">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8" w15:restartNumberingAfterBreak="0">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9" w15:restartNumberingAfterBreak="0">
    <w:nsid w:val="0000003E"/>
    <w:multiLevelType w:val="singleLevel"/>
    <w:tmpl w:val="0000003E"/>
    <w:name w:val="WW8Num16"/>
    <w:lvl w:ilvl="0">
      <w:start w:val="1"/>
      <w:numFmt w:val="decimal"/>
      <w:lvlText w:val="%1."/>
      <w:lvlJc w:val="left"/>
      <w:pPr>
        <w:tabs>
          <w:tab w:val="num" w:pos="0"/>
        </w:tabs>
        <w:ind w:left="502" w:hanging="360"/>
      </w:pPr>
    </w:lvl>
  </w:abstractNum>
  <w:abstractNum w:abstractNumId="30" w15:restartNumberingAfterBreak="0">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1" w15:restartNumberingAfterBreak="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2" w15:restartNumberingAfterBreak="0">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4" w15:restartNumberingAfterBreak="0">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5" w15:restartNumberingAfterBreak="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6" w15:restartNumberingAfterBreak="0">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8" w15:restartNumberingAfterBreak="0">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9" w15:restartNumberingAfterBreak="0">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0" w15:restartNumberingAfterBreak="0">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1" w15:restartNumberingAfterBreak="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2" w15:restartNumberingAfterBreak="0">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3" w15:restartNumberingAfterBreak="0">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4" w15:restartNumberingAfterBreak="0">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5" w15:restartNumberingAfterBreak="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6" w15:restartNumberingAfterBreak="0">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7" w15:restartNumberingAfterBreak="0">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8" w15:restartNumberingAfterBreak="0">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9" w15:restartNumberingAfterBreak="0">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0" w15:restartNumberingAfterBreak="0">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1" w15:restartNumberingAfterBreak="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2" w15:restartNumberingAfterBreak="0">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3" w15:restartNumberingAfterBreak="0">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4" w15:restartNumberingAfterBreak="0">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5" w15:restartNumberingAfterBreak="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6" w15:restartNumberingAfterBreak="0">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7" w15:restartNumberingAfterBreak="0">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8" w15:restartNumberingAfterBreak="0">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0" w15:restartNumberingAfterBreak="0">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1" w15:restartNumberingAfterBreak="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2" w15:restartNumberingAfterBreak="0">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3" w15:restartNumberingAfterBreak="0">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15:restartNumberingAfterBreak="0">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7" w15:restartNumberingAfterBreak="0">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8" w15:restartNumberingAfterBreak="0">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15:restartNumberingAfterBreak="0">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15:restartNumberingAfterBreak="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15:restartNumberingAfterBreak="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15:restartNumberingAfterBreak="0">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15:restartNumberingAfterBreak="0">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15:restartNumberingAfterBreak="0">
    <w:nsid w:val="03336FFC"/>
    <w:multiLevelType w:val="singleLevel"/>
    <w:tmpl w:val="AED823C0"/>
    <w:lvl w:ilvl="0">
      <w:start w:val="7"/>
      <w:numFmt w:val="decimal"/>
      <w:lvlText w:val="%1."/>
      <w:legacy w:legacy="1" w:legacySpace="0" w:legacyIndent="590"/>
      <w:lvlJc w:val="left"/>
      <w:rPr>
        <w:rFonts w:ascii="Times New Roman" w:hAnsi="Times New Roman" w:cs="Times New Roman" w:hint="default"/>
      </w:rPr>
    </w:lvl>
  </w:abstractNum>
  <w:abstractNum w:abstractNumId="75" w15:restartNumberingAfterBreak="0">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6" w15:restartNumberingAfterBreak="0">
    <w:nsid w:val="04EB69B1"/>
    <w:multiLevelType w:val="singleLevel"/>
    <w:tmpl w:val="D33655C2"/>
    <w:lvl w:ilvl="0">
      <w:start w:val="2"/>
      <w:numFmt w:val="decimal"/>
      <w:lvlText w:val="%1."/>
      <w:legacy w:legacy="1" w:legacySpace="0" w:legacyIndent="720"/>
      <w:lvlJc w:val="left"/>
      <w:rPr>
        <w:rFonts w:ascii="Times New Roman" w:hAnsi="Times New Roman" w:cs="Times New Roman" w:hint="default"/>
      </w:rPr>
    </w:lvl>
  </w:abstractNum>
  <w:abstractNum w:abstractNumId="77" w15:restartNumberingAfterBreak="0">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8" w15:restartNumberingAfterBreak="0">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1" w15:restartNumberingAfterBreak="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2" w15:restartNumberingAfterBreak="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15:restartNumberingAfterBreak="0">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6" w15:restartNumberingAfterBreak="0">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23B056DD"/>
    <w:multiLevelType w:val="singleLevel"/>
    <w:tmpl w:val="63C4C29C"/>
    <w:lvl w:ilvl="0">
      <w:start w:val="1"/>
      <w:numFmt w:val="decimal"/>
      <w:lvlText w:val="%1."/>
      <w:legacy w:legacy="1" w:legacySpace="0" w:legacyIndent="360"/>
      <w:lvlJc w:val="left"/>
      <w:rPr>
        <w:rFonts w:ascii="Times New Roman" w:hAnsi="Times New Roman" w:cs="Times New Roman" w:hint="default"/>
      </w:rPr>
    </w:lvl>
  </w:abstractNum>
  <w:abstractNum w:abstractNumId="89" w15:restartNumberingAfterBreak="0">
    <w:nsid w:val="25543E69"/>
    <w:multiLevelType w:val="singleLevel"/>
    <w:tmpl w:val="F12A5A00"/>
    <w:lvl w:ilvl="0">
      <w:start w:val="1"/>
      <w:numFmt w:val="decimal"/>
      <w:lvlText w:val="%1."/>
      <w:legacy w:legacy="1" w:legacySpace="0" w:legacyIndent="360"/>
      <w:lvlJc w:val="left"/>
      <w:rPr>
        <w:rFonts w:ascii="Times New Roman" w:hAnsi="Times New Roman" w:cs="Times New Roman" w:hint="default"/>
      </w:rPr>
    </w:lvl>
  </w:abstractNum>
  <w:abstractNum w:abstractNumId="90" w15:restartNumberingAfterBreak="0">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366A383F"/>
    <w:multiLevelType w:val="multilevel"/>
    <w:tmpl w:val="2C729572"/>
    <w:lvl w:ilvl="0">
      <w:start w:val="3"/>
      <w:numFmt w:val="decimal"/>
      <w:lvlText w:val="26.207.%1"/>
      <w:lvlJc w:val="left"/>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3EFC7D11"/>
    <w:multiLevelType w:val="singleLevel"/>
    <w:tmpl w:val="824AF28E"/>
    <w:lvl w:ilvl="0">
      <w:start w:val="3"/>
      <w:numFmt w:val="decimal"/>
      <w:lvlText w:val="%1."/>
      <w:legacy w:legacy="1" w:legacySpace="0" w:legacyIndent="283"/>
      <w:lvlJc w:val="left"/>
      <w:rPr>
        <w:rFonts w:ascii="Times New Roman" w:hAnsi="Times New Roman" w:cs="Times New Roman" w:hint="default"/>
      </w:rPr>
    </w:lvl>
  </w:abstractNum>
  <w:abstractNum w:abstractNumId="94" w15:restartNumberingAfterBreak="0">
    <w:nsid w:val="42B55997"/>
    <w:multiLevelType w:val="singleLevel"/>
    <w:tmpl w:val="957C3DAE"/>
    <w:lvl w:ilvl="0">
      <w:start w:val="6"/>
      <w:numFmt w:val="decimal"/>
      <w:lvlText w:val="%1."/>
      <w:legacy w:legacy="1" w:legacySpace="0" w:legacyIndent="720"/>
      <w:lvlJc w:val="left"/>
      <w:rPr>
        <w:rFonts w:ascii="Times New Roman" w:hAnsi="Times New Roman" w:cs="Times New Roman" w:hint="default"/>
      </w:rPr>
    </w:lvl>
  </w:abstractNum>
  <w:abstractNum w:abstractNumId="95" w15:restartNumberingAfterBreak="0">
    <w:nsid w:val="438F7C87"/>
    <w:multiLevelType w:val="singleLevel"/>
    <w:tmpl w:val="4D94AF96"/>
    <w:lvl w:ilvl="0">
      <w:start w:val="7"/>
      <w:numFmt w:val="decimal"/>
      <w:lvlText w:val="%1."/>
      <w:legacy w:legacy="1" w:legacySpace="0" w:legacyIndent="566"/>
      <w:lvlJc w:val="left"/>
      <w:rPr>
        <w:rFonts w:ascii="Times New Roman" w:hAnsi="Times New Roman" w:cs="Times New Roman" w:hint="default"/>
      </w:rPr>
    </w:lvl>
  </w:abstractNum>
  <w:abstractNum w:abstractNumId="96" w15:restartNumberingAfterBreak="0">
    <w:nsid w:val="48D6757C"/>
    <w:multiLevelType w:val="singleLevel"/>
    <w:tmpl w:val="F350C660"/>
    <w:lvl w:ilvl="0">
      <w:start w:val="4"/>
      <w:numFmt w:val="decimal"/>
      <w:lvlText w:val="%1."/>
      <w:legacy w:legacy="1" w:legacySpace="0" w:legacyIndent="590"/>
      <w:lvlJc w:val="left"/>
      <w:rPr>
        <w:rFonts w:ascii="Times New Roman" w:hAnsi="Times New Roman" w:cs="Times New Roman" w:hint="default"/>
      </w:rPr>
    </w:lvl>
  </w:abstractNum>
  <w:abstractNum w:abstractNumId="97" w15:restartNumberingAfterBreak="0">
    <w:nsid w:val="59956779"/>
    <w:multiLevelType w:val="singleLevel"/>
    <w:tmpl w:val="D96EFC58"/>
    <w:lvl w:ilvl="0">
      <w:start w:val="1"/>
      <w:numFmt w:val="decimal"/>
      <w:lvlText w:val="%1."/>
      <w:legacy w:legacy="1" w:legacySpace="0" w:legacyIndent="566"/>
      <w:lvlJc w:val="left"/>
      <w:rPr>
        <w:rFonts w:ascii="Times New Roman" w:hAnsi="Times New Roman" w:cs="Times New Roman" w:hint="default"/>
      </w:rPr>
    </w:lvl>
  </w:abstractNum>
  <w:abstractNum w:abstractNumId="98" w15:restartNumberingAfterBreak="0">
    <w:nsid w:val="5C404A33"/>
    <w:multiLevelType w:val="singleLevel"/>
    <w:tmpl w:val="B3D6A2AA"/>
    <w:lvl w:ilvl="0">
      <w:start w:val="1"/>
      <w:numFmt w:val="decimal"/>
      <w:lvlText w:val="%1."/>
      <w:legacy w:legacy="1" w:legacySpace="0" w:legacyIndent="297"/>
      <w:lvlJc w:val="left"/>
      <w:rPr>
        <w:rFonts w:ascii="Times New Roman" w:hAnsi="Times New Roman" w:cs="Times New Roman" w:hint="default"/>
      </w:rPr>
    </w:lvl>
  </w:abstractNum>
  <w:abstractNum w:abstractNumId="99" w15:restartNumberingAfterBreak="0">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65DB52AA"/>
    <w:multiLevelType w:val="singleLevel"/>
    <w:tmpl w:val="185CBF6E"/>
    <w:lvl w:ilvl="0">
      <w:start w:val="1"/>
      <w:numFmt w:val="decimal"/>
      <w:lvlText w:val="%1."/>
      <w:legacy w:legacy="1" w:legacySpace="0" w:legacyIndent="590"/>
      <w:lvlJc w:val="left"/>
      <w:rPr>
        <w:rFonts w:ascii="Times New Roman" w:hAnsi="Times New Roman" w:cs="Times New Roman" w:hint="default"/>
      </w:rPr>
    </w:lvl>
  </w:abstractNum>
  <w:abstractNum w:abstractNumId="101" w15:restartNumberingAfterBreak="0">
    <w:nsid w:val="6E0A3953"/>
    <w:multiLevelType w:val="singleLevel"/>
    <w:tmpl w:val="A96CFEE4"/>
    <w:lvl w:ilvl="0">
      <w:start w:val="10"/>
      <w:numFmt w:val="decimal"/>
      <w:lvlText w:val="%1."/>
      <w:legacy w:legacy="1" w:legacySpace="0" w:legacyIndent="422"/>
      <w:lvlJc w:val="left"/>
      <w:rPr>
        <w:rFonts w:ascii="Times New Roman" w:hAnsi="Times New Roman" w:cs="Times New Roman" w:hint="default"/>
      </w:rPr>
    </w:lvl>
  </w:abstractNum>
  <w:abstractNum w:abstractNumId="102" w15:restartNumberingAfterBreak="0">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710"/>
        <w:lvlJc w:val="left"/>
        <w:rPr>
          <w:rFonts w:ascii="Times New Roman" w:hAnsi="Times New Roman" w:cs="Times New Roman" w:hint="default"/>
        </w:rPr>
      </w:lvl>
    </w:lvlOverride>
  </w:num>
  <w:num w:numId="7">
    <w:abstractNumId w:val="89"/>
  </w:num>
  <w:num w:numId="8">
    <w:abstractNumId w:val="97"/>
  </w:num>
  <w:num w:numId="9">
    <w:abstractNumId w:val="95"/>
  </w:num>
  <w:num w:numId="10">
    <w:abstractNumId w:val="98"/>
  </w:num>
  <w:num w:numId="11">
    <w:abstractNumId w:val="101"/>
  </w:num>
  <w:num w:numId="12">
    <w:abstractNumId w:val="4"/>
    <w:lvlOverride w:ilvl="0">
      <w:lvl w:ilvl="0">
        <w:start w:val="65535"/>
        <w:numFmt w:val="bullet"/>
        <w:lvlText w:val="•"/>
        <w:legacy w:legacy="1" w:legacySpace="0" w:legacyIndent="734"/>
        <w:lvlJc w:val="left"/>
        <w:rPr>
          <w:rFonts w:ascii="Times New Roman" w:hAnsi="Times New Roman" w:cs="Times New Roman" w:hint="default"/>
        </w:rPr>
      </w:lvl>
    </w:lvlOverride>
  </w:num>
  <w:num w:numId="13">
    <w:abstractNumId w:val="88"/>
  </w:num>
  <w:num w:numId="14">
    <w:abstractNumId w:val="4"/>
    <w:lvlOverride w:ilvl="0">
      <w:lvl w:ilvl="0">
        <w:start w:val="65535"/>
        <w:numFmt w:val="bullet"/>
        <w:lvlText w:val="•"/>
        <w:legacy w:legacy="1" w:legacySpace="0" w:legacyIndent="557"/>
        <w:lvlJc w:val="left"/>
        <w:rPr>
          <w:rFonts w:ascii="Times New Roman" w:hAnsi="Times New Roman" w:cs="Times New Roman" w:hint="default"/>
        </w:rPr>
      </w:lvl>
    </w:lvlOverride>
  </w:num>
  <w:num w:numId="15">
    <w:abstractNumId w:val="4"/>
    <w:lvlOverride w:ilvl="0">
      <w:lvl w:ilvl="0">
        <w:start w:val="65535"/>
        <w:numFmt w:val="bullet"/>
        <w:lvlText w:val="-"/>
        <w:legacy w:legacy="1" w:legacySpace="0" w:legacyIndent="154"/>
        <w:lvlJc w:val="left"/>
        <w:rPr>
          <w:rFonts w:ascii="Times New Roman" w:hAnsi="Times New Roman" w:cs="Times New Roman" w:hint="default"/>
        </w:rPr>
      </w:lvl>
    </w:lvlOverride>
  </w:num>
  <w:num w:numId="16">
    <w:abstractNumId w:val="93"/>
  </w:num>
  <w:num w:numId="17">
    <w:abstractNumId w:val="4"/>
    <w:lvlOverride w:ilvl="0">
      <w:lvl w:ilvl="0">
        <w:start w:val="65535"/>
        <w:numFmt w:val="bullet"/>
        <w:lvlText w:val="-"/>
        <w:legacy w:legacy="1" w:legacySpace="0" w:legacyIndent="374"/>
        <w:lvlJc w:val="left"/>
        <w:rPr>
          <w:rFonts w:ascii="Times New Roman" w:hAnsi="Times New Roman" w:cs="Times New Roman" w:hint="default"/>
        </w:rPr>
      </w:lvl>
    </w:lvlOverride>
  </w:num>
  <w:num w:numId="18">
    <w:abstractNumId w:val="4"/>
    <w:lvlOverride w:ilvl="0">
      <w:lvl w:ilvl="0">
        <w:start w:val="65535"/>
        <w:numFmt w:val="bullet"/>
        <w:lvlText w:val="-"/>
        <w:legacy w:legacy="1" w:legacySpace="0" w:legacyIndent="284"/>
        <w:lvlJc w:val="left"/>
        <w:rPr>
          <w:rFonts w:ascii="Courier New" w:hAnsi="Courier New" w:cs="Courier New" w:hint="default"/>
        </w:rPr>
      </w:lvl>
    </w:lvlOverride>
  </w:num>
  <w:num w:numId="19">
    <w:abstractNumId w:val="100"/>
  </w:num>
  <w:num w:numId="20">
    <w:abstractNumId w:val="96"/>
  </w:num>
  <w:num w:numId="21">
    <w:abstractNumId w:val="74"/>
  </w:num>
  <w:num w:numId="22">
    <w:abstractNumId w:val="76"/>
  </w:num>
  <w:num w:numId="23">
    <w:abstractNumId w:val="94"/>
  </w:num>
  <w:num w:numId="24">
    <w:abstractNumId w:val="9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290"/>
    <o:shapelayout v:ext="edit">
      <o:idmap v:ext="edit" data="2"/>
    </o:shapelayout>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DFD"/>
    <w:rsid w:val="00003E4C"/>
    <w:rsid w:val="00004058"/>
    <w:rsid w:val="000040F6"/>
    <w:rsid w:val="0000417D"/>
    <w:rsid w:val="000041AD"/>
    <w:rsid w:val="00004225"/>
    <w:rsid w:val="00004259"/>
    <w:rsid w:val="000044F7"/>
    <w:rsid w:val="000046CF"/>
    <w:rsid w:val="00004B7D"/>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13"/>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AE"/>
    <w:rsid w:val="00011621"/>
    <w:rsid w:val="00011643"/>
    <w:rsid w:val="0001168F"/>
    <w:rsid w:val="00011828"/>
    <w:rsid w:val="00011A28"/>
    <w:rsid w:val="00011B15"/>
    <w:rsid w:val="00011DBC"/>
    <w:rsid w:val="00011E92"/>
    <w:rsid w:val="00011FCD"/>
    <w:rsid w:val="000121D7"/>
    <w:rsid w:val="00012344"/>
    <w:rsid w:val="000123F4"/>
    <w:rsid w:val="000123FB"/>
    <w:rsid w:val="00012413"/>
    <w:rsid w:val="00012486"/>
    <w:rsid w:val="0001261B"/>
    <w:rsid w:val="00012627"/>
    <w:rsid w:val="000126C4"/>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843"/>
    <w:rsid w:val="00013980"/>
    <w:rsid w:val="00013A36"/>
    <w:rsid w:val="00013B5C"/>
    <w:rsid w:val="00013C25"/>
    <w:rsid w:val="00013CC9"/>
    <w:rsid w:val="00014157"/>
    <w:rsid w:val="0001415F"/>
    <w:rsid w:val="000142DB"/>
    <w:rsid w:val="00014387"/>
    <w:rsid w:val="000143AB"/>
    <w:rsid w:val="00014560"/>
    <w:rsid w:val="000147CB"/>
    <w:rsid w:val="00014936"/>
    <w:rsid w:val="00014959"/>
    <w:rsid w:val="00014B19"/>
    <w:rsid w:val="00014C87"/>
    <w:rsid w:val="00014CFF"/>
    <w:rsid w:val="00014ED9"/>
    <w:rsid w:val="00015059"/>
    <w:rsid w:val="0001506E"/>
    <w:rsid w:val="000151C1"/>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6C4"/>
    <w:rsid w:val="000216FD"/>
    <w:rsid w:val="00021AD4"/>
    <w:rsid w:val="00021B64"/>
    <w:rsid w:val="00021CD1"/>
    <w:rsid w:val="00021D96"/>
    <w:rsid w:val="00021E17"/>
    <w:rsid w:val="00021E35"/>
    <w:rsid w:val="00021F85"/>
    <w:rsid w:val="00021F98"/>
    <w:rsid w:val="00022072"/>
    <w:rsid w:val="00022147"/>
    <w:rsid w:val="00022302"/>
    <w:rsid w:val="000223EA"/>
    <w:rsid w:val="00022422"/>
    <w:rsid w:val="000225AA"/>
    <w:rsid w:val="000225D6"/>
    <w:rsid w:val="000225E0"/>
    <w:rsid w:val="0002269C"/>
    <w:rsid w:val="000226D6"/>
    <w:rsid w:val="000228E2"/>
    <w:rsid w:val="0002299E"/>
    <w:rsid w:val="000229D0"/>
    <w:rsid w:val="00022B31"/>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4D"/>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ED"/>
    <w:rsid w:val="00032367"/>
    <w:rsid w:val="00032386"/>
    <w:rsid w:val="0003249C"/>
    <w:rsid w:val="00032535"/>
    <w:rsid w:val="00032545"/>
    <w:rsid w:val="000326C4"/>
    <w:rsid w:val="00032775"/>
    <w:rsid w:val="0003277F"/>
    <w:rsid w:val="000329B5"/>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8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4008A"/>
    <w:rsid w:val="000400C9"/>
    <w:rsid w:val="0004020D"/>
    <w:rsid w:val="00040290"/>
    <w:rsid w:val="00040326"/>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D39"/>
    <w:rsid w:val="00043F18"/>
    <w:rsid w:val="00043F69"/>
    <w:rsid w:val="0004441F"/>
    <w:rsid w:val="000445BC"/>
    <w:rsid w:val="00044667"/>
    <w:rsid w:val="00044726"/>
    <w:rsid w:val="00044776"/>
    <w:rsid w:val="0004494C"/>
    <w:rsid w:val="00044982"/>
    <w:rsid w:val="00044991"/>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676"/>
    <w:rsid w:val="000466C2"/>
    <w:rsid w:val="000467AF"/>
    <w:rsid w:val="00046865"/>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8A"/>
    <w:rsid w:val="00050F8B"/>
    <w:rsid w:val="0005111B"/>
    <w:rsid w:val="000514DE"/>
    <w:rsid w:val="00051546"/>
    <w:rsid w:val="000516F8"/>
    <w:rsid w:val="0005171E"/>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1EF1"/>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3D"/>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22"/>
    <w:rsid w:val="0007689E"/>
    <w:rsid w:val="00076BCC"/>
    <w:rsid w:val="00076BE8"/>
    <w:rsid w:val="00076BEF"/>
    <w:rsid w:val="00076C29"/>
    <w:rsid w:val="00076E74"/>
    <w:rsid w:val="00077028"/>
    <w:rsid w:val="00077056"/>
    <w:rsid w:val="000770F4"/>
    <w:rsid w:val="00077340"/>
    <w:rsid w:val="000773D3"/>
    <w:rsid w:val="00077491"/>
    <w:rsid w:val="000775CA"/>
    <w:rsid w:val="00077933"/>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653"/>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3B"/>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41B"/>
    <w:rsid w:val="00086533"/>
    <w:rsid w:val="0008686A"/>
    <w:rsid w:val="000868AF"/>
    <w:rsid w:val="00086975"/>
    <w:rsid w:val="0008698A"/>
    <w:rsid w:val="00086A09"/>
    <w:rsid w:val="00086A9B"/>
    <w:rsid w:val="00086B9F"/>
    <w:rsid w:val="00086DCA"/>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5E"/>
    <w:rsid w:val="00091EDA"/>
    <w:rsid w:val="00092294"/>
    <w:rsid w:val="000922C6"/>
    <w:rsid w:val="00092366"/>
    <w:rsid w:val="00092408"/>
    <w:rsid w:val="00092453"/>
    <w:rsid w:val="000924FE"/>
    <w:rsid w:val="000925CC"/>
    <w:rsid w:val="000926FF"/>
    <w:rsid w:val="00092BCC"/>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11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1BD"/>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A93"/>
    <w:rsid w:val="000A7AA1"/>
    <w:rsid w:val="000A7DD5"/>
    <w:rsid w:val="000A7DEE"/>
    <w:rsid w:val="000A7E54"/>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A96"/>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6E3"/>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40"/>
    <w:rsid w:val="000C20E4"/>
    <w:rsid w:val="000C2190"/>
    <w:rsid w:val="000C22CB"/>
    <w:rsid w:val="000C2333"/>
    <w:rsid w:val="000C2352"/>
    <w:rsid w:val="000C263B"/>
    <w:rsid w:val="000C2812"/>
    <w:rsid w:val="000C2B66"/>
    <w:rsid w:val="000C2C90"/>
    <w:rsid w:val="000C2D41"/>
    <w:rsid w:val="000C2DF5"/>
    <w:rsid w:val="000C2E36"/>
    <w:rsid w:val="000C2E52"/>
    <w:rsid w:val="000C2E6A"/>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661"/>
    <w:rsid w:val="000C5ADD"/>
    <w:rsid w:val="000C5B0B"/>
    <w:rsid w:val="000C5C19"/>
    <w:rsid w:val="000C5DD7"/>
    <w:rsid w:val="000C5DF5"/>
    <w:rsid w:val="000C5E8D"/>
    <w:rsid w:val="000C5FFC"/>
    <w:rsid w:val="000C60B0"/>
    <w:rsid w:val="000C61D9"/>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E74"/>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0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9F5"/>
    <w:rsid w:val="000E5AAD"/>
    <w:rsid w:val="000E5AE2"/>
    <w:rsid w:val="000E5BD5"/>
    <w:rsid w:val="000E5D33"/>
    <w:rsid w:val="000E5D6E"/>
    <w:rsid w:val="000E5E97"/>
    <w:rsid w:val="000E5EC1"/>
    <w:rsid w:val="000E605B"/>
    <w:rsid w:val="000E6412"/>
    <w:rsid w:val="000E64BE"/>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77F"/>
    <w:rsid w:val="000E7AF5"/>
    <w:rsid w:val="000E7B65"/>
    <w:rsid w:val="000E7C7A"/>
    <w:rsid w:val="000E7C83"/>
    <w:rsid w:val="000E7C8C"/>
    <w:rsid w:val="000E7CAB"/>
    <w:rsid w:val="000E7CF3"/>
    <w:rsid w:val="000E7D96"/>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3CC"/>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F85"/>
    <w:rsid w:val="000F51B1"/>
    <w:rsid w:val="000F5558"/>
    <w:rsid w:val="000F557A"/>
    <w:rsid w:val="000F564B"/>
    <w:rsid w:val="000F57D3"/>
    <w:rsid w:val="000F58EA"/>
    <w:rsid w:val="000F5A28"/>
    <w:rsid w:val="000F5D3A"/>
    <w:rsid w:val="000F5D56"/>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77A"/>
    <w:rsid w:val="00100832"/>
    <w:rsid w:val="00100876"/>
    <w:rsid w:val="001008EB"/>
    <w:rsid w:val="00100904"/>
    <w:rsid w:val="00100960"/>
    <w:rsid w:val="00100A16"/>
    <w:rsid w:val="00100AEF"/>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13"/>
    <w:rsid w:val="00103661"/>
    <w:rsid w:val="00103664"/>
    <w:rsid w:val="001036DA"/>
    <w:rsid w:val="00103781"/>
    <w:rsid w:val="0010384F"/>
    <w:rsid w:val="00103A77"/>
    <w:rsid w:val="00103AAA"/>
    <w:rsid w:val="00103B0A"/>
    <w:rsid w:val="00103C55"/>
    <w:rsid w:val="00103C6B"/>
    <w:rsid w:val="00103D6E"/>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28F"/>
    <w:rsid w:val="00105327"/>
    <w:rsid w:val="00105371"/>
    <w:rsid w:val="0010547F"/>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E7B"/>
    <w:rsid w:val="00113EDE"/>
    <w:rsid w:val="00113EEB"/>
    <w:rsid w:val="00113F3A"/>
    <w:rsid w:val="0011405E"/>
    <w:rsid w:val="001140F4"/>
    <w:rsid w:val="00114349"/>
    <w:rsid w:val="0011455F"/>
    <w:rsid w:val="001145B1"/>
    <w:rsid w:val="001145C6"/>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8F"/>
    <w:rsid w:val="001152BC"/>
    <w:rsid w:val="00115308"/>
    <w:rsid w:val="00115366"/>
    <w:rsid w:val="0011536E"/>
    <w:rsid w:val="001159D1"/>
    <w:rsid w:val="00115B4A"/>
    <w:rsid w:val="00115D27"/>
    <w:rsid w:val="00115D96"/>
    <w:rsid w:val="00115E9B"/>
    <w:rsid w:val="00115EBF"/>
    <w:rsid w:val="00115F3C"/>
    <w:rsid w:val="00116120"/>
    <w:rsid w:val="001162D3"/>
    <w:rsid w:val="00116438"/>
    <w:rsid w:val="00116483"/>
    <w:rsid w:val="001164D7"/>
    <w:rsid w:val="001165B0"/>
    <w:rsid w:val="00116711"/>
    <w:rsid w:val="00116A35"/>
    <w:rsid w:val="00116B0F"/>
    <w:rsid w:val="00116C5C"/>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087"/>
    <w:rsid w:val="001201E7"/>
    <w:rsid w:val="00120271"/>
    <w:rsid w:val="001202AE"/>
    <w:rsid w:val="0012037A"/>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C1"/>
    <w:rsid w:val="0012491C"/>
    <w:rsid w:val="00124B21"/>
    <w:rsid w:val="00124BA3"/>
    <w:rsid w:val="00124D0B"/>
    <w:rsid w:val="00124D1B"/>
    <w:rsid w:val="00124E6B"/>
    <w:rsid w:val="00124F41"/>
    <w:rsid w:val="00124F8B"/>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C3C"/>
    <w:rsid w:val="00126C9F"/>
    <w:rsid w:val="00126D28"/>
    <w:rsid w:val="00126E41"/>
    <w:rsid w:val="00126E86"/>
    <w:rsid w:val="00126F49"/>
    <w:rsid w:val="00126F82"/>
    <w:rsid w:val="001270E7"/>
    <w:rsid w:val="00127135"/>
    <w:rsid w:val="00127176"/>
    <w:rsid w:val="00127409"/>
    <w:rsid w:val="0012757D"/>
    <w:rsid w:val="001275C4"/>
    <w:rsid w:val="00127640"/>
    <w:rsid w:val="0012773F"/>
    <w:rsid w:val="001277DD"/>
    <w:rsid w:val="00127816"/>
    <w:rsid w:val="00127853"/>
    <w:rsid w:val="00127900"/>
    <w:rsid w:val="001279A9"/>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D49"/>
    <w:rsid w:val="00130DB3"/>
    <w:rsid w:val="00130E45"/>
    <w:rsid w:val="00130F30"/>
    <w:rsid w:val="00131000"/>
    <w:rsid w:val="00131076"/>
    <w:rsid w:val="00131112"/>
    <w:rsid w:val="0013111B"/>
    <w:rsid w:val="0013115C"/>
    <w:rsid w:val="001312CF"/>
    <w:rsid w:val="001313D4"/>
    <w:rsid w:val="00131586"/>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D4"/>
    <w:rsid w:val="00133C28"/>
    <w:rsid w:val="00133CB6"/>
    <w:rsid w:val="00133EB3"/>
    <w:rsid w:val="00133F8B"/>
    <w:rsid w:val="00133FCD"/>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CA"/>
    <w:rsid w:val="0015199E"/>
    <w:rsid w:val="001519B4"/>
    <w:rsid w:val="00151A28"/>
    <w:rsid w:val="00151A7F"/>
    <w:rsid w:val="00151AA8"/>
    <w:rsid w:val="00151BB9"/>
    <w:rsid w:val="00151CED"/>
    <w:rsid w:val="00151FD3"/>
    <w:rsid w:val="0015201A"/>
    <w:rsid w:val="00152062"/>
    <w:rsid w:val="00152084"/>
    <w:rsid w:val="0015208E"/>
    <w:rsid w:val="001520AC"/>
    <w:rsid w:val="001520AD"/>
    <w:rsid w:val="001520EC"/>
    <w:rsid w:val="00152255"/>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0E0"/>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C57"/>
    <w:rsid w:val="00171CAC"/>
    <w:rsid w:val="00171F04"/>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A9"/>
    <w:rsid w:val="00175C99"/>
    <w:rsid w:val="00175C9E"/>
    <w:rsid w:val="00175D47"/>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4A"/>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3E5"/>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87E65"/>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13"/>
    <w:rsid w:val="00195E8F"/>
    <w:rsid w:val="00195ED1"/>
    <w:rsid w:val="00195F42"/>
    <w:rsid w:val="00195FAC"/>
    <w:rsid w:val="00195FFF"/>
    <w:rsid w:val="0019606E"/>
    <w:rsid w:val="00196095"/>
    <w:rsid w:val="00196148"/>
    <w:rsid w:val="0019625F"/>
    <w:rsid w:val="00196391"/>
    <w:rsid w:val="00196476"/>
    <w:rsid w:val="00196711"/>
    <w:rsid w:val="00196965"/>
    <w:rsid w:val="00196A18"/>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2C"/>
    <w:rsid w:val="001A0430"/>
    <w:rsid w:val="001A051E"/>
    <w:rsid w:val="001A0606"/>
    <w:rsid w:val="001A061D"/>
    <w:rsid w:val="001A0739"/>
    <w:rsid w:val="001A0A3B"/>
    <w:rsid w:val="001A0ABB"/>
    <w:rsid w:val="001A0BD3"/>
    <w:rsid w:val="001A0C27"/>
    <w:rsid w:val="001A0C7C"/>
    <w:rsid w:val="001A0D22"/>
    <w:rsid w:val="001A0E11"/>
    <w:rsid w:val="001A0EDE"/>
    <w:rsid w:val="001A113D"/>
    <w:rsid w:val="001A1280"/>
    <w:rsid w:val="001A12EF"/>
    <w:rsid w:val="001A130F"/>
    <w:rsid w:val="001A1318"/>
    <w:rsid w:val="001A13D2"/>
    <w:rsid w:val="001A15CC"/>
    <w:rsid w:val="001A1635"/>
    <w:rsid w:val="001A16BE"/>
    <w:rsid w:val="001A1753"/>
    <w:rsid w:val="001A17FA"/>
    <w:rsid w:val="001A1879"/>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B3"/>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886"/>
    <w:rsid w:val="001A49BC"/>
    <w:rsid w:val="001A4A98"/>
    <w:rsid w:val="001A4B48"/>
    <w:rsid w:val="001A4BAE"/>
    <w:rsid w:val="001A4D08"/>
    <w:rsid w:val="001A4D55"/>
    <w:rsid w:val="001A4D7E"/>
    <w:rsid w:val="001A4E88"/>
    <w:rsid w:val="001A50BD"/>
    <w:rsid w:val="001A51E1"/>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35"/>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6E0"/>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A4"/>
    <w:rsid w:val="001C01F8"/>
    <w:rsid w:val="001C0295"/>
    <w:rsid w:val="001C0429"/>
    <w:rsid w:val="001C06E3"/>
    <w:rsid w:val="001C0717"/>
    <w:rsid w:val="001C074F"/>
    <w:rsid w:val="001C0800"/>
    <w:rsid w:val="001C0856"/>
    <w:rsid w:val="001C086C"/>
    <w:rsid w:val="001C0952"/>
    <w:rsid w:val="001C0B97"/>
    <w:rsid w:val="001C0C28"/>
    <w:rsid w:val="001C0C3D"/>
    <w:rsid w:val="001C0C83"/>
    <w:rsid w:val="001C0DA2"/>
    <w:rsid w:val="001C0DFA"/>
    <w:rsid w:val="001C0E00"/>
    <w:rsid w:val="001C0E39"/>
    <w:rsid w:val="001C0E8C"/>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6"/>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979"/>
    <w:rsid w:val="001C49E7"/>
    <w:rsid w:val="001C4D10"/>
    <w:rsid w:val="001C503D"/>
    <w:rsid w:val="001C50C2"/>
    <w:rsid w:val="001C514A"/>
    <w:rsid w:val="001C519A"/>
    <w:rsid w:val="001C51B4"/>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60"/>
    <w:rsid w:val="001C69F0"/>
    <w:rsid w:val="001C6C22"/>
    <w:rsid w:val="001C6C28"/>
    <w:rsid w:val="001C6D38"/>
    <w:rsid w:val="001C6D3B"/>
    <w:rsid w:val="001C6F69"/>
    <w:rsid w:val="001C7011"/>
    <w:rsid w:val="001C7091"/>
    <w:rsid w:val="001C70A3"/>
    <w:rsid w:val="001C714C"/>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67E"/>
    <w:rsid w:val="001D68A8"/>
    <w:rsid w:val="001D69EB"/>
    <w:rsid w:val="001D6AFE"/>
    <w:rsid w:val="001D6BF2"/>
    <w:rsid w:val="001D6C5B"/>
    <w:rsid w:val="001D6CB2"/>
    <w:rsid w:val="001D6E1C"/>
    <w:rsid w:val="001D7184"/>
    <w:rsid w:val="001D7449"/>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66C"/>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3F0"/>
    <w:rsid w:val="001E744D"/>
    <w:rsid w:val="001E753B"/>
    <w:rsid w:val="001E787B"/>
    <w:rsid w:val="001E7880"/>
    <w:rsid w:val="001E7910"/>
    <w:rsid w:val="001E7999"/>
    <w:rsid w:val="001E79D2"/>
    <w:rsid w:val="001E79F3"/>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A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9"/>
    <w:rsid w:val="001F523A"/>
    <w:rsid w:val="001F5547"/>
    <w:rsid w:val="001F5554"/>
    <w:rsid w:val="001F55ED"/>
    <w:rsid w:val="001F586D"/>
    <w:rsid w:val="001F5B51"/>
    <w:rsid w:val="001F5B5B"/>
    <w:rsid w:val="001F5B65"/>
    <w:rsid w:val="001F5C3F"/>
    <w:rsid w:val="001F5D39"/>
    <w:rsid w:val="001F5ED7"/>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3F"/>
    <w:rsid w:val="002029E8"/>
    <w:rsid w:val="00202B2D"/>
    <w:rsid w:val="00202C6A"/>
    <w:rsid w:val="00202C6C"/>
    <w:rsid w:val="00202FCE"/>
    <w:rsid w:val="00203377"/>
    <w:rsid w:val="00203426"/>
    <w:rsid w:val="002034D3"/>
    <w:rsid w:val="00203540"/>
    <w:rsid w:val="00203911"/>
    <w:rsid w:val="00203AD7"/>
    <w:rsid w:val="00203CCB"/>
    <w:rsid w:val="00203E7D"/>
    <w:rsid w:val="00203F12"/>
    <w:rsid w:val="00204148"/>
    <w:rsid w:val="00204529"/>
    <w:rsid w:val="0020458C"/>
    <w:rsid w:val="002045EE"/>
    <w:rsid w:val="00204613"/>
    <w:rsid w:val="002048CF"/>
    <w:rsid w:val="0020494E"/>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C39"/>
    <w:rsid w:val="00206C54"/>
    <w:rsid w:val="00206CA5"/>
    <w:rsid w:val="00206E86"/>
    <w:rsid w:val="00206F8A"/>
    <w:rsid w:val="002070F6"/>
    <w:rsid w:val="002071B8"/>
    <w:rsid w:val="0020726D"/>
    <w:rsid w:val="0020735B"/>
    <w:rsid w:val="002073E8"/>
    <w:rsid w:val="0020742C"/>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C"/>
    <w:rsid w:val="00217899"/>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C7C"/>
    <w:rsid w:val="00234CC5"/>
    <w:rsid w:val="00234CE1"/>
    <w:rsid w:val="00234D66"/>
    <w:rsid w:val="00234D8F"/>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3A"/>
    <w:rsid w:val="00237840"/>
    <w:rsid w:val="002378AA"/>
    <w:rsid w:val="00237903"/>
    <w:rsid w:val="00237B05"/>
    <w:rsid w:val="0024001F"/>
    <w:rsid w:val="0024005B"/>
    <w:rsid w:val="002400F5"/>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CA4"/>
    <w:rsid w:val="00244E0A"/>
    <w:rsid w:val="00244F48"/>
    <w:rsid w:val="00244FD4"/>
    <w:rsid w:val="00245142"/>
    <w:rsid w:val="00245161"/>
    <w:rsid w:val="002451A6"/>
    <w:rsid w:val="0024520F"/>
    <w:rsid w:val="0024547E"/>
    <w:rsid w:val="00245808"/>
    <w:rsid w:val="002458B5"/>
    <w:rsid w:val="00245933"/>
    <w:rsid w:val="00245B4E"/>
    <w:rsid w:val="00245C37"/>
    <w:rsid w:val="00245E49"/>
    <w:rsid w:val="00245EA0"/>
    <w:rsid w:val="00245EB9"/>
    <w:rsid w:val="00245F8E"/>
    <w:rsid w:val="00245FCB"/>
    <w:rsid w:val="00245FEA"/>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086"/>
    <w:rsid w:val="0024714F"/>
    <w:rsid w:val="00247220"/>
    <w:rsid w:val="002473C1"/>
    <w:rsid w:val="0024740F"/>
    <w:rsid w:val="002474A1"/>
    <w:rsid w:val="00247539"/>
    <w:rsid w:val="002477E3"/>
    <w:rsid w:val="002477FB"/>
    <w:rsid w:val="00247827"/>
    <w:rsid w:val="002478DD"/>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A6F"/>
    <w:rsid w:val="00252AFF"/>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3E2"/>
    <w:rsid w:val="0025541E"/>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686"/>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903"/>
    <w:rsid w:val="00264ADD"/>
    <w:rsid w:val="00264B53"/>
    <w:rsid w:val="00264C1B"/>
    <w:rsid w:val="00264D64"/>
    <w:rsid w:val="00264E66"/>
    <w:rsid w:val="00264FB5"/>
    <w:rsid w:val="0026524D"/>
    <w:rsid w:val="002652D2"/>
    <w:rsid w:val="0026558C"/>
    <w:rsid w:val="002655B4"/>
    <w:rsid w:val="00265985"/>
    <w:rsid w:val="00265B9A"/>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002"/>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72"/>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82"/>
    <w:rsid w:val="00291B45"/>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68"/>
    <w:rsid w:val="002A4E8D"/>
    <w:rsid w:val="002A4E98"/>
    <w:rsid w:val="002A4F43"/>
    <w:rsid w:val="002A5004"/>
    <w:rsid w:val="002A5297"/>
    <w:rsid w:val="002A5361"/>
    <w:rsid w:val="002A54A1"/>
    <w:rsid w:val="002A5780"/>
    <w:rsid w:val="002A59CF"/>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AF1"/>
    <w:rsid w:val="002A6B95"/>
    <w:rsid w:val="002A6BF3"/>
    <w:rsid w:val="002A6C9D"/>
    <w:rsid w:val="002A6CC5"/>
    <w:rsid w:val="002A6DD5"/>
    <w:rsid w:val="002A6E79"/>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3AE"/>
    <w:rsid w:val="002B0421"/>
    <w:rsid w:val="002B04B2"/>
    <w:rsid w:val="002B053E"/>
    <w:rsid w:val="002B0632"/>
    <w:rsid w:val="002B0890"/>
    <w:rsid w:val="002B089E"/>
    <w:rsid w:val="002B08D0"/>
    <w:rsid w:val="002B0919"/>
    <w:rsid w:val="002B095C"/>
    <w:rsid w:val="002B0B22"/>
    <w:rsid w:val="002B0DB5"/>
    <w:rsid w:val="002B0E5A"/>
    <w:rsid w:val="002B0FFE"/>
    <w:rsid w:val="002B1005"/>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672"/>
    <w:rsid w:val="002B38E1"/>
    <w:rsid w:val="002B3A38"/>
    <w:rsid w:val="002B3B49"/>
    <w:rsid w:val="002B3B77"/>
    <w:rsid w:val="002B3C64"/>
    <w:rsid w:val="002B3CB1"/>
    <w:rsid w:val="002B3DA2"/>
    <w:rsid w:val="002B3F7A"/>
    <w:rsid w:val="002B400B"/>
    <w:rsid w:val="002B417A"/>
    <w:rsid w:val="002B41B3"/>
    <w:rsid w:val="002B4306"/>
    <w:rsid w:val="002B43B7"/>
    <w:rsid w:val="002B4516"/>
    <w:rsid w:val="002B46F1"/>
    <w:rsid w:val="002B4723"/>
    <w:rsid w:val="002B4876"/>
    <w:rsid w:val="002B491C"/>
    <w:rsid w:val="002B499F"/>
    <w:rsid w:val="002B49F6"/>
    <w:rsid w:val="002B4C7D"/>
    <w:rsid w:val="002B4DF1"/>
    <w:rsid w:val="002B4E21"/>
    <w:rsid w:val="002B528D"/>
    <w:rsid w:val="002B54DE"/>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CF5"/>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BB9"/>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507"/>
    <w:rsid w:val="002C4907"/>
    <w:rsid w:val="002C4AD3"/>
    <w:rsid w:val="002C4B00"/>
    <w:rsid w:val="002C4C1B"/>
    <w:rsid w:val="002C4D7E"/>
    <w:rsid w:val="002C4D87"/>
    <w:rsid w:val="002C5050"/>
    <w:rsid w:val="002C525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19F"/>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123"/>
    <w:rsid w:val="002D22FD"/>
    <w:rsid w:val="002D24C0"/>
    <w:rsid w:val="002D250E"/>
    <w:rsid w:val="002D254F"/>
    <w:rsid w:val="002D27CE"/>
    <w:rsid w:val="002D29AE"/>
    <w:rsid w:val="002D2AB2"/>
    <w:rsid w:val="002D2C31"/>
    <w:rsid w:val="002D2D7C"/>
    <w:rsid w:val="002D2DBC"/>
    <w:rsid w:val="002D2DC5"/>
    <w:rsid w:val="002D2E39"/>
    <w:rsid w:val="002D2F28"/>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4167"/>
    <w:rsid w:val="002E4241"/>
    <w:rsid w:val="002E4307"/>
    <w:rsid w:val="002E4451"/>
    <w:rsid w:val="002E4467"/>
    <w:rsid w:val="002E461B"/>
    <w:rsid w:val="002E473C"/>
    <w:rsid w:val="002E47FD"/>
    <w:rsid w:val="002E4A82"/>
    <w:rsid w:val="002E4BCC"/>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A6"/>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E6"/>
    <w:rsid w:val="002F33EB"/>
    <w:rsid w:val="002F3410"/>
    <w:rsid w:val="002F347C"/>
    <w:rsid w:val="002F3502"/>
    <w:rsid w:val="002F353D"/>
    <w:rsid w:val="002F35B1"/>
    <w:rsid w:val="002F394F"/>
    <w:rsid w:val="002F3AEE"/>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109"/>
    <w:rsid w:val="002F5118"/>
    <w:rsid w:val="002F5167"/>
    <w:rsid w:val="002F517C"/>
    <w:rsid w:val="002F553E"/>
    <w:rsid w:val="002F5585"/>
    <w:rsid w:val="002F55A7"/>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C6E"/>
    <w:rsid w:val="002F6E0D"/>
    <w:rsid w:val="002F6FCE"/>
    <w:rsid w:val="002F7064"/>
    <w:rsid w:val="002F7090"/>
    <w:rsid w:val="002F71D1"/>
    <w:rsid w:val="002F742E"/>
    <w:rsid w:val="002F7643"/>
    <w:rsid w:val="002F786E"/>
    <w:rsid w:val="002F7A0F"/>
    <w:rsid w:val="002F7A48"/>
    <w:rsid w:val="002F7ADE"/>
    <w:rsid w:val="002F7B94"/>
    <w:rsid w:val="002F7D77"/>
    <w:rsid w:val="002F7D85"/>
    <w:rsid w:val="002F7DAD"/>
    <w:rsid w:val="002F7DF9"/>
    <w:rsid w:val="002F7F41"/>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A7D"/>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C83"/>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4F"/>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20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0"/>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6E84"/>
    <w:rsid w:val="00317101"/>
    <w:rsid w:val="003171BD"/>
    <w:rsid w:val="00317203"/>
    <w:rsid w:val="0031741F"/>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51D"/>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A7"/>
    <w:rsid w:val="003305F0"/>
    <w:rsid w:val="00330691"/>
    <w:rsid w:val="003306F1"/>
    <w:rsid w:val="003308E7"/>
    <w:rsid w:val="00330937"/>
    <w:rsid w:val="00330B88"/>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8CF"/>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699"/>
    <w:rsid w:val="0033480F"/>
    <w:rsid w:val="00334911"/>
    <w:rsid w:val="00334A04"/>
    <w:rsid w:val="00334B93"/>
    <w:rsid w:val="00334BB5"/>
    <w:rsid w:val="00334C90"/>
    <w:rsid w:val="00334C94"/>
    <w:rsid w:val="00334CBE"/>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BC9"/>
    <w:rsid w:val="00336C41"/>
    <w:rsid w:val="00336C84"/>
    <w:rsid w:val="00336E1A"/>
    <w:rsid w:val="00336E94"/>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4E8"/>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1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2A"/>
    <w:rsid w:val="0034730E"/>
    <w:rsid w:val="00347340"/>
    <w:rsid w:val="00347621"/>
    <w:rsid w:val="003477B5"/>
    <w:rsid w:val="003478A7"/>
    <w:rsid w:val="003478B9"/>
    <w:rsid w:val="003478DD"/>
    <w:rsid w:val="0034792C"/>
    <w:rsid w:val="00347A40"/>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FF4"/>
    <w:rsid w:val="00354027"/>
    <w:rsid w:val="00354072"/>
    <w:rsid w:val="00354099"/>
    <w:rsid w:val="00354180"/>
    <w:rsid w:val="003541A0"/>
    <w:rsid w:val="003541DE"/>
    <w:rsid w:val="00354232"/>
    <w:rsid w:val="003543A4"/>
    <w:rsid w:val="00354494"/>
    <w:rsid w:val="003544E5"/>
    <w:rsid w:val="0035452B"/>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5D0"/>
    <w:rsid w:val="00355607"/>
    <w:rsid w:val="00355673"/>
    <w:rsid w:val="003556DD"/>
    <w:rsid w:val="003557AF"/>
    <w:rsid w:val="003559DB"/>
    <w:rsid w:val="00355A2F"/>
    <w:rsid w:val="00355AA6"/>
    <w:rsid w:val="00355B76"/>
    <w:rsid w:val="00355C0F"/>
    <w:rsid w:val="00355C72"/>
    <w:rsid w:val="00355D10"/>
    <w:rsid w:val="00355D40"/>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57F4B"/>
    <w:rsid w:val="00360156"/>
    <w:rsid w:val="003601B5"/>
    <w:rsid w:val="00360204"/>
    <w:rsid w:val="0036051A"/>
    <w:rsid w:val="0036066A"/>
    <w:rsid w:val="003606D2"/>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43"/>
    <w:rsid w:val="0036347D"/>
    <w:rsid w:val="003634BA"/>
    <w:rsid w:val="003634D3"/>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43"/>
    <w:rsid w:val="003716DE"/>
    <w:rsid w:val="0037179A"/>
    <w:rsid w:val="003717A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28"/>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8F"/>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786"/>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9EE"/>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AEC"/>
    <w:rsid w:val="00387C57"/>
    <w:rsid w:val="00387F9B"/>
    <w:rsid w:val="003901B5"/>
    <w:rsid w:val="003901F4"/>
    <w:rsid w:val="00390269"/>
    <w:rsid w:val="003902F3"/>
    <w:rsid w:val="003903A9"/>
    <w:rsid w:val="003903AD"/>
    <w:rsid w:val="0039042A"/>
    <w:rsid w:val="0039042E"/>
    <w:rsid w:val="003904A7"/>
    <w:rsid w:val="00390687"/>
    <w:rsid w:val="00390B74"/>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7C3"/>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44"/>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68"/>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CF4"/>
    <w:rsid w:val="003B5DB3"/>
    <w:rsid w:val="003B5DB6"/>
    <w:rsid w:val="003B5DD7"/>
    <w:rsid w:val="003B5DE5"/>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6F"/>
    <w:rsid w:val="003C0CD1"/>
    <w:rsid w:val="003C0D4E"/>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3EC"/>
    <w:rsid w:val="003C23F0"/>
    <w:rsid w:val="003C241B"/>
    <w:rsid w:val="003C2448"/>
    <w:rsid w:val="003C25A3"/>
    <w:rsid w:val="003C26C4"/>
    <w:rsid w:val="003C27A3"/>
    <w:rsid w:val="003C29C8"/>
    <w:rsid w:val="003C2B8D"/>
    <w:rsid w:val="003C2BE8"/>
    <w:rsid w:val="003C2C63"/>
    <w:rsid w:val="003C2EA9"/>
    <w:rsid w:val="003C2EE9"/>
    <w:rsid w:val="003C2F06"/>
    <w:rsid w:val="003C3020"/>
    <w:rsid w:val="003C30A0"/>
    <w:rsid w:val="003C3276"/>
    <w:rsid w:val="003C354F"/>
    <w:rsid w:val="003C355D"/>
    <w:rsid w:val="003C3562"/>
    <w:rsid w:val="003C3639"/>
    <w:rsid w:val="003C366B"/>
    <w:rsid w:val="003C3693"/>
    <w:rsid w:val="003C36C6"/>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320"/>
    <w:rsid w:val="003C74D5"/>
    <w:rsid w:val="003C762C"/>
    <w:rsid w:val="003C76F5"/>
    <w:rsid w:val="003C77D9"/>
    <w:rsid w:val="003C7875"/>
    <w:rsid w:val="003C7887"/>
    <w:rsid w:val="003C7965"/>
    <w:rsid w:val="003C7980"/>
    <w:rsid w:val="003C7A20"/>
    <w:rsid w:val="003C7A70"/>
    <w:rsid w:val="003C7B71"/>
    <w:rsid w:val="003C7BA6"/>
    <w:rsid w:val="003C7BD0"/>
    <w:rsid w:val="003C7BF1"/>
    <w:rsid w:val="003C7C0B"/>
    <w:rsid w:val="003C7C2C"/>
    <w:rsid w:val="003C7C62"/>
    <w:rsid w:val="003C7DE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308"/>
    <w:rsid w:val="003D2336"/>
    <w:rsid w:val="003D24C0"/>
    <w:rsid w:val="003D24DF"/>
    <w:rsid w:val="003D25C5"/>
    <w:rsid w:val="003D270B"/>
    <w:rsid w:val="003D27B4"/>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EE7"/>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91"/>
    <w:rsid w:val="003F376E"/>
    <w:rsid w:val="003F384E"/>
    <w:rsid w:val="003F3949"/>
    <w:rsid w:val="003F3E1F"/>
    <w:rsid w:val="003F3E98"/>
    <w:rsid w:val="003F3F11"/>
    <w:rsid w:val="003F4315"/>
    <w:rsid w:val="003F43D0"/>
    <w:rsid w:val="003F461A"/>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92"/>
    <w:rsid w:val="003F72D8"/>
    <w:rsid w:val="003F72E0"/>
    <w:rsid w:val="003F73BB"/>
    <w:rsid w:val="003F73CE"/>
    <w:rsid w:val="003F74E6"/>
    <w:rsid w:val="003F77D5"/>
    <w:rsid w:val="003F788C"/>
    <w:rsid w:val="003F7938"/>
    <w:rsid w:val="003F7A62"/>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3D4"/>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60"/>
    <w:rsid w:val="00404216"/>
    <w:rsid w:val="0040421F"/>
    <w:rsid w:val="0040449B"/>
    <w:rsid w:val="004044E1"/>
    <w:rsid w:val="0040450F"/>
    <w:rsid w:val="00404592"/>
    <w:rsid w:val="004045F9"/>
    <w:rsid w:val="00404626"/>
    <w:rsid w:val="0040467B"/>
    <w:rsid w:val="004046C6"/>
    <w:rsid w:val="00404763"/>
    <w:rsid w:val="004048B7"/>
    <w:rsid w:val="00404A3A"/>
    <w:rsid w:val="00404B50"/>
    <w:rsid w:val="00404BB3"/>
    <w:rsid w:val="00404BE3"/>
    <w:rsid w:val="00404D8D"/>
    <w:rsid w:val="00404DAA"/>
    <w:rsid w:val="00404E13"/>
    <w:rsid w:val="00404E9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4FF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BBC"/>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0A4"/>
    <w:rsid w:val="00420105"/>
    <w:rsid w:val="004206FB"/>
    <w:rsid w:val="0042095C"/>
    <w:rsid w:val="00420964"/>
    <w:rsid w:val="00420A4C"/>
    <w:rsid w:val="00420AB4"/>
    <w:rsid w:val="00420AC0"/>
    <w:rsid w:val="00420CDC"/>
    <w:rsid w:val="00420CF9"/>
    <w:rsid w:val="00420D10"/>
    <w:rsid w:val="00420D1A"/>
    <w:rsid w:val="00420FD1"/>
    <w:rsid w:val="00420FDB"/>
    <w:rsid w:val="004211D4"/>
    <w:rsid w:val="00421396"/>
    <w:rsid w:val="0042158D"/>
    <w:rsid w:val="00421604"/>
    <w:rsid w:val="00421805"/>
    <w:rsid w:val="00421A1E"/>
    <w:rsid w:val="00421BE7"/>
    <w:rsid w:val="00421CE1"/>
    <w:rsid w:val="00421D26"/>
    <w:rsid w:val="00421D78"/>
    <w:rsid w:val="00421E25"/>
    <w:rsid w:val="00421F7F"/>
    <w:rsid w:val="00421FB1"/>
    <w:rsid w:val="004222F8"/>
    <w:rsid w:val="00422340"/>
    <w:rsid w:val="00422704"/>
    <w:rsid w:val="00422870"/>
    <w:rsid w:val="00422949"/>
    <w:rsid w:val="0042299F"/>
    <w:rsid w:val="00422A41"/>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C33"/>
    <w:rsid w:val="00425D42"/>
    <w:rsid w:val="00425DB9"/>
    <w:rsid w:val="00425EA7"/>
    <w:rsid w:val="00425F96"/>
    <w:rsid w:val="00426018"/>
    <w:rsid w:val="00426116"/>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1AA"/>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BCB"/>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723"/>
    <w:rsid w:val="00440757"/>
    <w:rsid w:val="004408CC"/>
    <w:rsid w:val="00440941"/>
    <w:rsid w:val="004409EC"/>
    <w:rsid w:val="00440A1A"/>
    <w:rsid w:val="00440B8A"/>
    <w:rsid w:val="00440C0B"/>
    <w:rsid w:val="00440C6E"/>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AC"/>
    <w:rsid w:val="00444D65"/>
    <w:rsid w:val="00444E2C"/>
    <w:rsid w:val="00444EFC"/>
    <w:rsid w:val="00444F7D"/>
    <w:rsid w:val="004451CE"/>
    <w:rsid w:val="004452D9"/>
    <w:rsid w:val="00445367"/>
    <w:rsid w:val="00445708"/>
    <w:rsid w:val="00445763"/>
    <w:rsid w:val="004457AF"/>
    <w:rsid w:val="004457DF"/>
    <w:rsid w:val="004457EC"/>
    <w:rsid w:val="004457F5"/>
    <w:rsid w:val="0044588B"/>
    <w:rsid w:val="0044594D"/>
    <w:rsid w:val="00445986"/>
    <w:rsid w:val="004459A6"/>
    <w:rsid w:val="00445CFA"/>
    <w:rsid w:val="00445D2A"/>
    <w:rsid w:val="00445D3F"/>
    <w:rsid w:val="00445D93"/>
    <w:rsid w:val="004460ED"/>
    <w:rsid w:val="004460FD"/>
    <w:rsid w:val="00446127"/>
    <w:rsid w:val="00446178"/>
    <w:rsid w:val="004461E9"/>
    <w:rsid w:val="00446245"/>
    <w:rsid w:val="00446354"/>
    <w:rsid w:val="00446448"/>
    <w:rsid w:val="00446597"/>
    <w:rsid w:val="004465E9"/>
    <w:rsid w:val="004466EB"/>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B46"/>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66C"/>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0A"/>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04"/>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AF2"/>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3DF"/>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28"/>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84"/>
    <w:rsid w:val="00490FBB"/>
    <w:rsid w:val="00490FE6"/>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998"/>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81"/>
    <w:rsid w:val="00497822"/>
    <w:rsid w:val="004978A3"/>
    <w:rsid w:val="00497AF4"/>
    <w:rsid w:val="00497B16"/>
    <w:rsid w:val="00497BB6"/>
    <w:rsid w:val="00497BDD"/>
    <w:rsid w:val="00497C81"/>
    <w:rsid w:val="00497C94"/>
    <w:rsid w:val="00497C99"/>
    <w:rsid w:val="00497DBB"/>
    <w:rsid w:val="00497E74"/>
    <w:rsid w:val="00497F35"/>
    <w:rsid w:val="004A0053"/>
    <w:rsid w:val="004A0190"/>
    <w:rsid w:val="004A01CA"/>
    <w:rsid w:val="004A077E"/>
    <w:rsid w:val="004A0827"/>
    <w:rsid w:val="004A0839"/>
    <w:rsid w:val="004A0888"/>
    <w:rsid w:val="004A0896"/>
    <w:rsid w:val="004A0ABA"/>
    <w:rsid w:val="004A0AD6"/>
    <w:rsid w:val="004A0B4E"/>
    <w:rsid w:val="004A0CC1"/>
    <w:rsid w:val="004A0D82"/>
    <w:rsid w:val="004A0DA4"/>
    <w:rsid w:val="004A0E35"/>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9E"/>
    <w:rsid w:val="004A255F"/>
    <w:rsid w:val="004A25D1"/>
    <w:rsid w:val="004A26BC"/>
    <w:rsid w:val="004A27BC"/>
    <w:rsid w:val="004A27EB"/>
    <w:rsid w:val="004A291A"/>
    <w:rsid w:val="004A2A56"/>
    <w:rsid w:val="004A2A97"/>
    <w:rsid w:val="004A2AE8"/>
    <w:rsid w:val="004A2FCB"/>
    <w:rsid w:val="004A3056"/>
    <w:rsid w:val="004A30BA"/>
    <w:rsid w:val="004A3143"/>
    <w:rsid w:val="004A31A1"/>
    <w:rsid w:val="004A31C8"/>
    <w:rsid w:val="004A323B"/>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DC"/>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24"/>
    <w:rsid w:val="004B35D8"/>
    <w:rsid w:val="004B36F9"/>
    <w:rsid w:val="004B3850"/>
    <w:rsid w:val="004B3891"/>
    <w:rsid w:val="004B38A4"/>
    <w:rsid w:val="004B3975"/>
    <w:rsid w:val="004B3A28"/>
    <w:rsid w:val="004B3A29"/>
    <w:rsid w:val="004B3B78"/>
    <w:rsid w:val="004B3C99"/>
    <w:rsid w:val="004B4138"/>
    <w:rsid w:val="004B41BF"/>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BD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1FC0"/>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BD"/>
    <w:rsid w:val="004C51E6"/>
    <w:rsid w:val="004C5247"/>
    <w:rsid w:val="004C5708"/>
    <w:rsid w:val="004C58A5"/>
    <w:rsid w:val="004C5903"/>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814"/>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8E9"/>
    <w:rsid w:val="004D3C3E"/>
    <w:rsid w:val="004D3DC5"/>
    <w:rsid w:val="004D3DF9"/>
    <w:rsid w:val="004D3E8E"/>
    <w:rsid w:val="004D3F24"/>
    <w:rsid w:val="004D3F26"/>
    <w:rsid w:val="004D3F8D"/>
    <w:rsid w:val="004D40C0"/>
    <w:rsid w:val="004D40E8"/>
    <w:rsid w:val="004D4143"/>
    <w:rsid w:val="004D41B6"/>
    <w:rsid w:val="004D41C2"/>
    <w:rsid w:val="004D42BE"/>
    <w:rsid w:val="004D4383"/>
    <w:rsid w:val="004D43C8"/>
    <w:rsid w:val="004D4750"/>
    <w:rsid w:val="004D4923"/>
    <w:rsid w:val="004D4A2A"/>
    <w:rsid w:val="004D4ADB"/>
    <w:rsid w:val="004D4C35"/>
    <w:rsid w:val="004D4DDA"/>
    <w:rsid w:val="004D4FC9"/>
    <w:rsid w:val="004D5387"/>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9A"/>
    <w:rsid w:val="004D66F6"/>
    <w:rsid w:val="004D6757"/>
    <w:rsid w:val="004D68F9"/>
    <w:rsid w:val="004D6A1F"/>
    <w:rsid w:val="004D6A3E"/>
    <w:rsid w:val="004D6AE1"/>
    <w:rsid w:val="004D6BDA"/>
    <w:rsid w:val="004D6C32"/>
    <w:rsid w:val="004D6D71"/>
    <w:rsid w:val="004D6DC0"/>
    <w:rsid w:val="004D6E4E"/>
    <w:rsid w:val="004D6EB0"/>
    <w:rsid w:val="004D6F01"/>
    <w:rsid w:val="004D6F33"/>
    <w:rsid w:val="004D7136"/>
    <w:rsid w:val="004D715A"/>
    <w:rsid w:val="004D724F"/>
    <w:rsid w:val="004D73A9"/>
    <w:rsid w:val="004D7559"/>
    <w:rsid w:val="004D75B4"/>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5E7"/>
    <w:rsid w:val="004E764D"/>
    <w:rsid w:val="004E76ED"/>
    <w:rsid w:val="004E76FD"/>
    <w:rsid w:val="004E7901"/>
    <w:rsid w:val="004E7993"/>
    <w:rsid w:val="004E7C43"/>
    <w:rsid w:val="004E7E0E"/>
    <w:rsid w:val="004E7FAD"/>
    <w:rsid w:val="004E7FAE"/>
    <w:rsid w:val="004F008F"/>
    <w:rsid w:val="004F00EA"/>
    <w:rsid w:val="004F029B"/>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EC4"/>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7FD"/>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D51"/>
    <w:rsid w:val="004F4E75"/>
    <w:rsid w:val="004F4EA0"/>
    <w:rsid w:val="004F4EDA"/>
    <w:rsid w:val="004F4F69"/>
    <w:rsid w:val="004F4FCB"/>
    <w:rsid w:val="004F51BF"/>
    <w:rsid w:val="004F51D6"/>
    <w:rsid w:val="004F56C1"/>
    <w:rsid w:val="004F573F"/>
    <w:rsid w:val="004F589D"/>
    <w:rsid w:val="004F58A4"/>
    <w:rsid w:val="004F591B"/>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60CA"/>
    <w:rsid w:val="00506261"/>
    <w:rsid w:val="005063A4"/>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FD0"/>
    <w:rsid w:val="005121FF"/>
    <w:rsid w:val="0051245B"/>
    <w:rsid w:val="00512467"/>
    <w:rsid w:val="00512617"/>
    <w:rsid w:val="00512618"/>
    <w:rsid w:val="00512764"/>
    <w:rsid w:val="00512795"/>
    <w:rsid w:val="005127D9"/>
    <w:rsid w:val="00512843"/>
    <w:rsid w:val="00512927"/>
    <w:rsid w:val="005129CE"/>
    <w:rsid w:val="00512CB7"/>
    <w:rsid w:val="00512E00"/>
    <w:rsid w:val="00512E15"/>
    <w:rsid w:val="0051306C"/>
    <w:rsid w:val="00513101"/>
    <w:rsid w:val="005131A6"/>
    <w:rsid w:val="005131E4"/>
    <w:rsid w:val="00513252"/>
    <w:rsid w:val="005132D8"/>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0B"/>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D3"/>
    <w:rsid w:val="00522F19"/>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B99"/>
    <w:rsid w:val="00532CDB"/>
    <w:rsid w:val="00532D9D"/>
    <w:rsid w:val="00532E4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12"/>
    <w:rsid w:val="005417FA"/>
    <w:rsid w:val="005418AD"/>
    <w:rsid w:val="005419B4"/>
    <w:rsid w:val="00541CC0"/>
    <w:rsid w:val="00541D89"/>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88"/>
    <w:rsid w:val="00546692"/>
    <w:rsid w:val="005467A8"/>
    <w:rsid w:val="005467C4"/>
    <w:rsid w:val="00546866"/>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B12"/>
    <w:rsid w:val="00547B56"/>
    <w:rsid w:val="00547BB4"/>
    <w:rsid w:val="00547EA3"/>
    <w:rsid w:val="00547EDC"/>
    <w:rsid w:val="00547FD0"/>
    <w:rsid w:val="005501EA"/>
    <w:rsid w:val="00550276"/>
    <w:rsid w:val="005504AB"/>
    <w:rsid w:val="005504D3"/>
    <w:rsid w:val="00550552"/>
    <w:rsid w:val="00550752"/>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578"/>
    <w:rsid w:val="005615F2"/>
    <w:rsid w:val="0056167D"/>
    <w:rsid w:val="005616E7"/>
    <w:rsid w:val="00561724"/>
    <w:rsid w:val="005618B9"/>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6C"/>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17C"/>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34"/>
    <w:rsid w:val="00582ED8"/>
    <w:rsid w:val="00582EED"/>
    <w:rsid w:val="00582F76"/>
    <w:rsid w:val="00583062"/>
    <w:rsid w:val="005832CC"/>
    <w:rsid w:val="00583345"/>
    <w:rsid w:val="00583509"/>
    <w:rsid w:val="00583570"/>
    <w:rsid w:val="005835A1"/>
    <w:rsid w:val="005835CC"/>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655"/>
    <w:rsid w:val="005977B4"/>
    <w:rsid w:val="005977C0"/>
    <w:rsid w:val="005978F1"/>
    <w:rsid w:val="00597A4A"/>
    <w:rsid w:val="00597C7F"/>
    <w:rsid w:val="00597CE2"/>
    <w:rsid w:val="00597F67"/>
    <w:rsid w:val="00597FA4"/>
    <w:rsid w:val="005A02E8"/>
    <w:rsid w:val="005A032F"/>
    <w:rsid w:val="005A0374"/>
    <w:rsid w:val="005A0508"/>
    <w:rsid w:val="005A062F"/>
    <w:rsid w:val="005A07E7"/>
    <w:rsid w:val="005A0924"/>
    <w:rsid w:val="005A0961"/>
    <w:rsid w:val="005A09D4"/>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A03"/>
    <w:rsid w:val="005A2A2F"/>
    <w:rsid w:val="005A2A30"/>
    <w:rsid w:val="005A2BB3"/>
    <w:rsid w:val="005A2DC9"/>
    <w:rsid w:val="005A2E92"/>
    <w:rsid w:val="005A2F80"/>
    <w:rsid w:val="005A3086"/>
    <w:rsid w:val="005A30E3"/>
    <w:rsid w:val="005A31BA"/>
    <w:rsid w:val="005A33E4"/>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49D"/>
    <w:rsid w:val="005A5677"/>
    <w:rsid w:val="005A577F"/>
    <w:rsid w:val="005A581F"/>
    <w:rsid w:val="005A5885"/>
    <w:rsid w:val="005A5892"/>
    <w:rsid w:val="005A5A86"/>
    <w:rsid w:val="005A5C16"/>
    <w:rsid w:val="005A5E2A"/>
    <w:rsid w:val="005A5F75"/>
    <w:rsid w:val="005A6010"/>
    <w:rsid w:val="005A6071"/>
    <w:rsid w:val="005A6188"/>
    <w:rsid w:val="005A628D"/>
    <w:rsid w:val="005A63D3"/>
    <w:rsid w:val="005A64CE"/>
    <w:rsid w:val="005A651D"/>
    <w:rsid w:val="005A6579"/>
    <w:rsid w:val="005A6939"/>
    <w:rsid w:val="005A6A20"/>
    <w:rsid w:val="005A6A53"/>
    <w:rsid w:val="005A6E6B"/>
    <w:rsid w:val="005A6EAD"/>
    <w:rsid w:val="005A6F65"/>
    <w:rsid w:val="005A704E"/>
    <w:rsid w:val="005A705A"/>
    <w:rsid w:val="005A714F"/>
    <w:rsid w:val="005A7219"/>
    <w:rsid w:val="005A72AC"/>
    <w:rsid w:val="005A7646"/>
    <w:rsid w:val="005A76E0"/>
    <w:rsid w:val="005A78E6"/>
    <w:rsid w:val="005A7AA6"/>
    <w:rsid w:val="005A7D54"/>
    <w:rsid w:val="005A7EE8"/>
    <w:rsid w:val="005A7F05"/>
    <w:rsid w:val="005A7F2F"/>
    <w:rsid w:val="005A7F31"/>
    <w:rsid w:val="005A7F5B"/>
    <w:rsid w:val="005B01B3"/>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55"/>
    <w:rsid w:val="005B12CC"/>
    <w:rsid w:val="005B13F1"/>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B7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3EC"/>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865"/>
    <w:rsid w:val="005C28A7"/>
    <w:rsid w:val="005C2956"/>
    <w:rsid w:val="005C2D32"/>
    <w:rsid w:val="005C2D35"/>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45"/>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8B"/>
    <w:rsid w:val="005C40C3"/>
    <w:rsid w:val="005C4116"/>
    <w:rsid w:val="005C4184"/>
    <w:rsid w:val="005C43BF"/>
    <w:rsid w:val="005C4440"/>
    <w:rsid w:val="005C4515"/>
    <w:rsid w:val="005C4592"/>
    <w:rsid w:val="005C460F"/>
    <w:rsid w:val="005C4614"/>
    <w:rsid w:val="005C471E"/>
    <w:rsid w:val="005C47B2"/>
    <w:rsid w:val="005C4DA0"/>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C3E"/>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FD1"/>
    <w:rsid w:val="005D200D"/>
    <w:rsid w:val="005D21E3"/>
    <w:rsid w:val="005D224E"/>
    <w:rsid w:val="005D2313"/>
    <w:rsid w:val="005D23BC"/>
    <w:rsid w:val="005D23C6"/>
    <w:rsid w:val="005D2410"/>
    <w:rsid w:val="005D251B"/>
    <w:rsid w:val="005D266A"/>
    <w:rsid w:val="005D26B9"/>
    <w:rsid w:val="005D2821"/>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3A"/>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D65"/>
    <w:rsid w:val="005F6DAC"/>
    <w:rsid w:val="005F6FB4"/>
    <w:rsid w:val="005F6FE0"/>
    <w:rsid w:val="005F706B"/>
    <w:rsid w:val="005F70BC"/>
    <w:rsid w:val="005F71E0"/>
    <w:rsid w:val="005F7443"/>
    <w:rsid w:val="005F7466"/>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5C2"/>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80"/>
    <w:rsid w:val="00615CF2"/>
    <w:rsid w:val="00615DD4"/>
    <w:rsid w:val="00615E29"/>
    <w:rsid w:val="00615E4B"/>
    <w:rsid w:val="00615F68"/>
    <w:rsid w:val="00615FCD"/>
    <w:rsid w:val="006162C0"/>
    <w:rsid w:val="00616579"/>
    <w:rsid w:val="00616633"/>
    <w:rsid w:val="00616652"/>
    <w:rsid w:val="0061669C"/>
    <w:rsid w:val="00616762"/>
    <w:rsid w:val="00616843"/>
    <w:rsid w:val="00616937"/>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728"/>
    <w:rsid w:val="006258C8"/>
    <w:rsid w:val="00625AF2"/>
    <w:rsid w:val="00625D72"/>
    <w:rsid w:val="00625ED9"/>
    <w:rsid w:val="00625F7C"/>
    <w:rsid w:val="0062601F"/>
    <w:rsid w:val="00626073"/>
    <w:rsid w:val="006260AC"/>
    <w:rsid w:val="006261C8"/>
    <w:rsid w:val="00626245"/>
    <w:rsid w:val="00626287"/>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6CA"/>
    <w:rsid w:val="00627A90"/>
    <w:rsid w:val="00627CE4"/>
    <w:rsid w:val="00627D70"/>
    <w:rsid w:val="00627D95"/>
    <w:rsid w:val="00627E85"/>
    <w:rsid w:val="00627F47"/>
    <w:rsid w:val="00627F57"/>
    <w:rsid w:val="00627F74"/>
    <w:rsid w:val="00627FDC"/>
    <w:rsid w:val="00630034"/>
    <w:rsid w:val="00630052"/>
    <w:rsid w:val="006300A4"/>
    <w:rsid w:val="006302E0"/>
    <w:rsid w:val="006303E9"/>
    <w:rsid w:val="006304C5"/>
    <w:rsid w:val="0063076B"/>
    <w:rsid w:val="00630786"/>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38A"/>
    <w:rsid w:val="006364D0"/>
    <w:rsid w:val="00636674"/>
    <w:rsid w:val="00636831"/>
    <w:rsid w:val="006368DD"/>
    <w:rsid w:val="00636A01"/>
    <w:rsid w:val="00636CD3"/>
    <w:rsid w:val="00636D05"/>
    <w:rsid w:val="00636DAD"/>
    <w:rsid w:val="00636E86"/>
    <w:rsid w:val="00636FFD"/>
    <w:rsid w:val="0063701F"/>
    <w:rsid w:val="0063718F"/>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D04"/>
    <w:rsid w:val="00672D13"/>
    <w:rsid w:val="00672E61"/>
    <w:rsid w:val="00672F06"/>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8E6"/>
    <w:rsid w:val="00674913"/>
    <w:rsid w:val="00674A28"/>
    <w:rsid w:val="00674BC7"/>
    <w:rsid w:val="00674C9E"/>
    <w:rsid w:val="00674CFD"/>
    <w:rsid w:val="00674D79"/>
    <w:rsid w:val="00674E6F"/>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069"/>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37A"/>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AF"/>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C29"/>
    <w:rsid w:val="00684DAF"/>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82"/>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A2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6A0"/>
    <w:rsid w:val="0069475B"/>
    <w:rsid w:val="00694811"/>
    <w:rsid w:val="006948AC"/>
    <w:rsid w:val="00694A88"/>
    <w:rsid w:val="00694A8D"/>
    <w:rsid w:val="00694B06"/>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D05"/>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F94"/>
    <w:rsid w:val="006B2001"/>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6F"/>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B2"/>
    <w:rsid w:val="006D040E"/>
    <w:rsid w:val="006D04C3"/>
    <w:rsid w:val="006D07CF"/>
    <w:rsid w:val="006D086A"/>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490"/>
    <w:rsid w:val="006D1613"/>
    <w:rsid w:val="006D179D"/>
    <w:rsid w:val="006D1872"/>
    <w:rsid w:val="006D18CF"/>
    <w:rsid w:val="006D19AF"/>
    <w:rsid w:val="006D19B4"/>
    <w:rsid w:val="006D1A1A"/>
    <w:rsid w:val="006D1B66"/>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67"/>
    <w:rsid w:val="006D7FCE"/>
    <w:rsid w:val="006E000C"/>
    <w:rsid w:val="006E0026"/>
    <w:rsid w:val="006E0133"/>
    <w:rsid w:val="006E01C8"/>
    <w:rsid w:val="006E027E"/>
    <w:rsid w:val="006E02B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C6D"/>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45"/>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6AF"/>
    <w:rsid w:val="006F774C"/>
    <w:rsid w:val="006F7872"/>
    <w:rsid w:val="006F78B5"/>
    <w:rsid w:val="006F7936"/>
    <w:rsid w:val="006F798F"/>
    <w:rsid w:val="006F79EF"/>
    <w:rsid w:val="006F7A48"/>
    <w:rsid w:val="006F7B05"/>
    <w:rsid w:val="006F7C50"/>
    <w:rsid w:val="006F7E1A"/>
    <w:rsid w:val="006F7F37"/>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7FD"/>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714"/>
    <w:rsid w:val="00707756"/>
    <w:rsid w:val="007077C2"/>
    <w:rsid w:val="00707A7B"/>
    <w:rsid w:val="00707BF2"/>
    <w:rsid w:val="00707C1F"/>
    <w:rsid w:val="00707C2A"/>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6FB"/>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17"/>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929"/>
    <w:rsid w:val="00725989"/>
    <w:rsid w:val="00725997"/>
    <w:rsid w:val="00725AC2"/>
    <w:rsid w:val="00725B72"/>
    <w:rsid w:val="00725B91"/>
    <w:rsid w:val="00725C60"/>
    <w:rsid w:val="00725E6B"/>
    <w:rsid w:val="00726016"/>
    <w:rsid w:val="00726078"/>
    <w:rsid w:val="00726257"/>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66"/>
    <w:rsid w:val="007367E8"/>
    <w:rsid w:val="00736B5C"/>
    <w:rsid w:val="00736B5F"/>
    <w:rsid w:val="00736CA4"/>
    <w:rsid w:val="00736D08"/>
    <w:rsid w:val="00736D2F"/>
    <w:rsid w:val="00736E97"/>
    <w:rsid w:val="00736F2F"/>
    <w:rsid w:val="00737199"/>
    <w:rsid w:val="007371F5"/>
    <w:rsid w:val="0073730F"/>
    <w:rsid w:val="00737360"/>
    <w:rsid w:val="00737379"/>
    <w:rsid w:val="007373C1"/>
    <w:rsid w:val="00737461"/>
    <w:rsid w:val="007379CF"/>
    <w:rsid w:val="00737AFC"/>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537"/>
    <w:rsid w:val="00747615"/>
    <w:rsid w:val="00747634"/>
    <w:rsid w:val="007477DE"/>
    <w:rsid w:val="007478E9"/>
    <w:rsid w:val="0074796C"/>
    <w:rsid w:val="00747A02"/>
    <w:rsid w:val="00747AA0"/>
    <w:rsid w:val="00747BB7"/>
    <w:rsid w:val="00747C66"/>
    <w:rsid w:val="00747D7F"/>
    <w:rsid w:val="00747DE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7F"/>
    <w:rsid w:val="00757EBC"/>
    <w:rsid w:val="0076024C"/>
    <w:rsid w:val="007602E8"/>
    <w:rsid w:val="00760603"/>
    <w:rsid w:val="00760715"/>
    <w:rsid w:val="00760749"/>
    <w:rsid w:val="007608A7"/>
    <w:rsid w:val="00760931"/>
    <w:rsid w:val="00760DA7"/>
    <w:rsid w:val="00760E0C"/>
    <w:rsid w:val="00760EC8"/>
    <w:rsid w:val="00760F9D"/>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54E"/>
    <w:rsid w:val="00764762"/>
    <w:rsid w:val="007647FF"/>
    <w:rsid w:val="0076482A"/>
    <w:rsid w:val="00764B2B"/>
    <w:rsid w:val="00764CE4"/>
    <w:rsid w:val="00764CF8"/>
    <w:rsid w:val="00765057"/>
    <w:rsid w:val="00765109"/>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5F"/>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A8D"/>
    <w:rsid w:val="00775B5C"/>
    <w:rsid w:val="00775B86"/>
    <w:rsid w:val="00775BDC"/>
    <w:rsid w:val="00775F38"/>
    <w:rsid w:val="00775F6A"/>
    <w:rsid w:val="00775FA5"/>
    <w:rsid w:val="00776174"/>
    <w:rsid w:val="00776485"/>
    <w:rsid w:val="0077661F"/>
    <w:rsid w:val="007766CC"/>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237"/>
    <w:rsid w:val="00777292"/>
    <w:rsid w:val="00777293"/>
    <w:rsid w:val="00777352"/>
    <w:rsid w:val="00777378"/>
    <w:rsid w:val="007773E3"/>
    <w:rsid w:val="0077746E"/>
    <w:rsid w:val="007775ED"/>
    <w:rsid w:val="0077764D"/>
    <w:rsid w:val="00777689"/>
    <w:rsid w:val="0077768C"/>
    <w:rsid w:val="007776A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A"/>
    <w:rsid w:val="00783D71"/>
    <w:rsid w:val="00783EE8"/>
    <w:rsid w:val="00783F0E"/>
    <w:rsid w:val="00783F84"/>
    <w:rsid w:val="00784065"/>
    <w:rsid w:val="007843B0"/>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29"/>
    <w:rsid w:val="007925A9"/>
    <w:rsid w:val="00792647"/>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C20"/>
    <w:rsid w:val="00794E93"/>
    <w:rsid w:val="00794FA3"/>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2F8"/>
    <w:rsid w:val="007A140C"/>
    <w:rsid w:val="007A14FC"/>
    <w:rsid w:val="007A1595"/>
    <w:rsid w:val="007A172F"/>
    <w:rsid w:val="007A17FE"/>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6"/>
    <w:rsid w:val="007C0379"/>
    <w:rsid w:val="007C03AC"/>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4AD"/>
    <w:rsid w:val="007C1659"/>
    <w:rsid w:val="007C1813"/>
    <w:rsid w:val="007C188F"/>
    <w:rsid w:val="007C192E"/>
    <w:rsid w:val="007C1934"/>
    <w:rsid w:val="007C1B73"/>
    <w:rsid w:val="007C1C3C"/>
    <w:rsid w:val="007C1C89"/>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476"/>
    <w:rsid w:val="007C66D9"/>
    <w:rsid w:val="007C66EF"/>
    <w:rsid w:val="007C6A90"/>
    <w:rsid w:val="007C6B20"/>
    <w:rsid w:val="007C6B5D"/>
    <w:rsid w:val="007C6B87"/>
    <w:rsid w:val="007C6C4F"/>
    <w:rsid w:val="007C6D1F"/>
    <w:rsid w:val="007C6D35"/>
    <w:rsid w:val="007C6DD4"/>
    <w:rsid w:val="007C6DF2"/>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BB"/>
    <w:rsid w:val="007E1631"/>
    <w:rsid w:val="007E166C"/>
    <w:rsid w:val="007E192F"/>
    <w:rsid w:val="007E19E3"/>
    <w:rsid w:val="007E1A04"/>
    <w:rsid w:val="007E1AA6"/>
    <w:rsid w:val="007E1ACD"/>
    <w:rsid w:val="007E1B7F"/>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FB"/>
    <w:rsid w:val="007E461D"/>
    <w:rsid w:val="007E46DA"/>
    <w:rsid w:val="007E499C"/>
    <w:rsid w:val="007E4AED"/>
    <w:rsid w:val="007E4B77"/>
    <w:rsid w:val="007E4BF9"/>
    <w:rsid w:val="007E4C9B"/>
    <w:rsid w:val="007E4CCD"/>
    <w:rsid w:val="007E4D0B"/>
    <w:rsid w:val="007E4EED"/>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C73"/>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87"/>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F14"/>
    <w:rsid w:val="0080100D"/>
    <w:rsid w:val="0080115F"/>
    <w:rsid w:val="00801297"/>
    <w:rsid w:val="008012E3"/>
    <w:rsid w:val="0080139C"/>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CAF"/>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E3A"/>
    <w:rsid w:val="00807FFA"/>
    <w:rsid w:val="00810046"/>
    <w:rsid w:val="0081014C"/>
    <w:rsid w:val="00810200"/>
    <w:rsid w:val="008103A6"/>
    <w:rsid w:val="00810474"/>
    <w:rsid w:val="0081055F"/>
    <w:rsid w:val="00810749"/>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AF"/>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3FC8"/>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5EC"/>
    <w:rsid w:val="008247F3"/>
    <w:rsid w:val="00824ED6"/>
    <w:rsid w:val="008250A7"/>
    <w:rsid w:val="00825152"/>
    <w:rsid w:val="0082518A"/>
    <w:rsid w:val="00825292"/>
    <w:rsid w:val="008252D1"/>
    <w:rsid w:val="00825312"/>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6E"/>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CE2"/>
    <w:rsid w:val="00836F10"/>
    <w:rsid w:val="00836F7D"/>
    <w:rsid w:val="008370B4"/>
    <w:rsid w:val="008371FF"/>
    <w:rsid w:val="00837298"/>
    <w:rsid w:val="00837390"/>
    <w:rsid w:val="0083747B"/>
    <w:rsid w:val="0083748A"/>
    <w:rsid w:val="0083752F"/>
    <w:rsid w:val="008375B2"/>
    <w:rsid w:val="0083761B"/>
    <w:rsid w:val="008378AD"/>
    <w:rsid w:val="0083795A"/>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39E"/>
    <w:rsid w:val="008464EE"/>
    <w:rsid w:val="008465DB"/>
    <w:rsid w:val="00846604"/>
    <w:rsid w:val="008466CE"/>
    <w:rsid w:val="008467CB"/>
    <w:rsid w:val="00846A7C"/>
    <w:rsid w:val="00846BFD"/>
    <w:rsid w:val="00846CA3"/>
    <w:rsid w:val="00846D46"/>
    <w:rsid w:val="00846D64"/>
    <w:rsid w:val="00846F61"/>
    <w:rsid w:val="00846F94"/>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B37"/>
    <w:rsid w:val="00847CB1"/>
    <w:rsid w:val="00847D4B"/>
    <w:rsid w:val="00847E3A"/>
    <w:rsid w:val="00847E5D"/>
    <w:rsid w:val="00847F18"/>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173"/>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76"/>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099"/>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52"/>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A67"/>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31"/>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652"/>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89"/>
    <w:rsid w:val="00887D0B"/>
    <w:rsid w:val="00887E4D"/>
    <w:rsid w:val="00887E5F"/>
    <w:rsid w:val="00887E84"/>
    <w:rsid w:val="00887EAD"/>
    <w:rsid w:val="00887F57"/>
    <w:rsid w:val="00887F81"/>
    <w:rsid w:val="00887F88"/>
    <w:rsid w:val="00890048"/>
    <w:rsid w:val="0089013E"/>
    <w:rsid w:val="0089050B"/>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87F"/>
    <w:rsid w:val="008918FF"/>
    <w:rsid w:val="00891A29"/>
    <w:rsid w:val="00891A2E"/>
    <w:rsid w:val="00891A7E"/>
    <w:rsid w:val="00891B35"/>
    <w:rsid w:val="00891BF3"/>
    <w:rsid w:val="00891FD6"/>
    <w:rsid w:val="008920E8"/>
    <w:rsid w:val="0089216C"/>
    <w:rsid w:val="0089239A"/>
    <w:rsid w:val="0089258A"/>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836"/>
    <w:rsid w:val="00893994"/>
    <w:rsid w:val="008939C2"/>
    <w:rsid w:val="00893A67"/>
    <w:rsid w:val="00893E77"/>
    <w:rsid w:val="00893F8A"/>
    <w:rsid w:val="0089407D"/>
    <w:rsid w:val="00894128"/>
    <w:rsid w:val="008941A5"/>
    <w:rsid w:val="0089422C"/>
    <w:rsid w:val="00894332"/>
    <w:rsid w:val="00894416"/>
    <w:rsid w:val="0089441D"/>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0DD"/>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8AF"/>
    <w:rsid w:val="008A1938"/>
    <w:rsid w:val="008A193B"/>
    <w:rsid w:val="008A1ADD"/>
    <w:rsid w:val="008A1B12"/>
    <w:rsid w:val="008A1C09"/>
    <w:rsid w:val="008A1D38"/>
    <w:rsid w:val="008A1DD7"/>
    <w:rsid w:val="008A1E1C"/>
    <w:rsid w:val="008A1E27"/>
    <w:rsid w:val="008A1F14"/>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A7"/>
    <w:rsid w:val="008A4EDC"/>
    <w:rsid w:val="008A4F70"/>
    <w:rsid w:val="008A4FE0"/>
    <w:rsid w:val="008A5006"/>
    <w:rsid w:val="008A511A"/>
    <w:rsid w:val="008A51CA"/>
    <w:rsid w:val="008A5327"/>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B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F1B"/>
    <w:rsid w:val="008B3077"/>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96"/>
    <w:rsid w:val="008C147F"/>
    <w:rsid w:val="008C15FD"/>
    <w:rsid w:val="008C160B"/>
    <w:rsid w:val="008C164A"/>
    <w:rsid w:val="008C179E"/>
    <w:rsid w:val="008C1868"/>
    <w:rsid w:val="008C1B1E"/>
    <w:rsid w:val="008C1B24"/>
    <w:rsid w:val="008C1B5E"/>
    <w:rsid w:val="008C1B81"/>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671"/>
    <w:rsid w:val="008D0838"/>
    <w:rsid w:val="008D086D"/>
    <w:rsid w:val="008D08CB"/>
    <w:rsid w:val="008D0975"/>
    <w:rsid w:val="008D0AC7"/>
    <w:rsid w:val="008D0AFE"/>
    <w:rsid w:val="008D0DC2"/>
    <w:rsid w:val="008D0DD2"/>
    <w:rsid w:val="008D0F91"/>
    <w:rsid w:val="008D0FEB"/>
    <w:rsid w:val="008D1155"/>
    <w:rsid w:val="008D1166"/>
    <w:rsid w:val="008D1377"/>
    <w:rsid w:val="008D13A0"/>
    <w:rsid w:val="008D13C7"/>
    <w:rsid w:val="008D19FE"/>
    <w:rsid w:val="008D1C32"/>
    <w:rsid w:val="008D1C7E"/>
    <w:rsid w:val="008D1CB3"/>
    <w:rsid w:val="008D1CB7"/>
    <w:rsid w:val="008D1D90"/>
    <w:rsid w:val="008D1FF7"/>
    <w:rsid w:val="008D210A"/>
    <w:rsid w:val="008D23D3"/>
    <w:rsid w:val="008D2681"/>
    <w:rsid w:val="008D26A4"/>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DCC"/>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FC"/>
    <w:rsid w:val="008D7814"/>
    <w:rsid w:val="008D7829"/>
    <w:rsid w:val="008D784A"/>
    <w:rsid w:val="008D786B"/>
    <w:rsid w:val="008D793B"/>
    <w:rsid w:val="008D7AA2"/>
    <w:rsid w:val="008D7FE7"/>
    <w:rsid w:val="008E0081"/>
    <w:rsid w:val="008E019D"/>
    <w:rsid w:val="008E02B3"/>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6F7"/>
    <w:rsid w:val="008E4896"/>
    <w:rsid w:val="008E4A82"/>
    <w:rsid w:val="008E4ABD"/>
    <w:rsid w:val="008E4DCD"/>
    <w:rsid w:val="008E4F95"/>
    <w:rsid w:val="008E505C"/>
    <w:rsid w:val="008E5066"/>
    <w:rsid w:val="008E50B8"/>
    <w:rsid w:val="008E52B6"/>
    <w:rsid w:val="008E5301"/>
    <w:rsid w:val="008E5488"/>
    <w:rsid w:val="008E5520"/>
    <w:rsid w:val="008E5566"/>
    <w:rsid w:val="008E57C1"/>
    <w:rsid w:val="008E57D9"/>
    <w:rsid w:val="008E5852"/>
    <w:rsid w:val="008E587F"/>
    <w:rsid w:val="008E5C83"/>
    <w:rsid w:val="008E5D25"/>
    <w:rsid w:val="008E5FC3"/>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49"/>
    <w:rsid w:val="008F130F"/>
    <w:rsid w:val="008F13C8"/>
    <w:rsid w:val="008F1506"/>
    <w:rsid w:val="008F151F"/>
    <w:rsid w:val="008F1540"/>
    <w:rsid w:val="008F1558"/>
    <w:rsid w:val="008F158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36"/>
    <w:rsid w:val="008F2D4B"/>
    <w:rsid w:val="008F2E77"/>
    <w:rsid w:val="008F2EC3"/>
    <w:rsid w:val="008F30B2"/>
    <w:rsid w:val="008F30F1"/>
    <w:rsid w:val="008F314B"/>
    <w:rsid w:val="008F31A7"/>
    <w:rsid w:val="008F3268"/>
    <w:rsid w:val="008F32A3"/>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915"/>
    <w:rsid w:val="00906AFC"/>
    <w:rsid w:val="00906CAD"/>
    <w:rsid w:val="00906CFC"/>
    <w:rsid w:val="00906D6A"/>
    <w:rsid w:val="00906D8D"/>
    <w:rsid w:val="00907154"/>
    <w:rsid w:val="00907181"/>
    <w:rsid w:val="0090732F"/>
    <w:rsid w:val="009073A2"/>
    <w:rsid w:val="00907452"/>
    <w:rsid w:val="009074D4"/>
    <w:rsid w:val="009074F0"/>
    <w:rsid w:val="00907618"/>
    <w:rsid w:val="0090761B"/>
    <w:rsid w:val="0090769D"/>
    <w:rsid w:val="00907727"/>
    <w:rsid w:val="0090798D"/>
    <w:rsid w:val="00907B05"/>
    <w:rsid w:val="00907B28"/>
    <w:rsid w:val="00907BC1"/>
    <w:rsid w:val="00907C3E"/>
    <w:rsid w:val="00907E32"/>
    <w:rsid w:val="00907ED2"/>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110"/>
    <w:rsid w:val="0091517A"/>
    <w:rsid w:val="009152FF"/>
    <w:rsid w:val="0091539A"/>
    <w:rsid w:val="0091548A"/>
    <w:rsid w:val="00915697"/>
    <w:rsid w:val="00915731"/>
    <w:rsid w:val="009157F7"/>
    <w:rsid w:val="0091587D"/>
    <w:rsid w:val="0091589F"/>
    <w:rsid w:val="009158CE"/>
    <w:rsid w:val="009158F2"/>
    <w:rsid w:val="009159E2"/>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706"/>
    <w:rsid w:val="00916739"/>
    <w:rsid w:val="00916943"/>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328"/>
    <w:rsid w:val="009304E0"/>
    <w:rsid w:val="00930508"/>
    <w:rsid w:val="009305E7"/>
    <w:rsid w:val="00930783"/>
    <w:rsid w:val="00930789"/>
    <w:rsid w:val="00930B57"/>
    <w:rsid w:val="00930CA4"/>
    <w:rsid w:val="00930EE0"/>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748"/>
    <w:rsid w:val="00934885"/>
    <w:rsid w:val="0093499A"/>
    <w:rsid w:val="00934A55"/>
    <w:rsid w:val="00934B1B"/>
    <w:rsid w:val="00934C08"/>
    <w:rsid w:val="00934DB5"/>
    <w:rsid w:val="00934F53"/>
    <w:rsid w:val="00934F68"/>
    <w:rsid w:val="00935049"/>
    <w:rsid w:val="009352B8"/>
    <w:rsid w:val="0093543F"/>
    <w:rsid w:val="009355BA"/>
    <w:rsid w:val="0093566A"/>
    <w:rsid w:val="009356F1"/>
    <w:rsid w:val="0093595C"/>
    <w:rsid w:val="009359A2"/>
    <w:rsid w:val="00935A49"/>
    <w:rsid w:val="00935AB7"/>
    <w:rsid w:val="00935B23"/>
    <w:rsid w:val="00935CE2"/>
    <w:rsid w:val="00935F35"/>
    <w:rsid w:val="00935F40"/>
    <w:rsid w:val="00935F67"/>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54"/>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EC7"/>
    <w:rsid w:val="00943ED2"/>
    <w:rsid w:val="00943EDB"/>
    <w:rsid w:val="0094405B"/>
    <w:rsid w:val="009440AF"/>
    <w:rsid w:val="00944114"/>
    <w:rsid w:val="0094420C"/>
    <w:rsid w:val="00944313"/>
    <w:rsid w:val="009444C5"/>
    <w:rsid w:val="00944582"/>
    <w:rsid w:val="00944698"/>
    <w:rsid w:val="0094480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E56"/>
    <w:rsid w:val="00954FBD"/>
    <w:rsid w:val="00955097"/>
    <w:rsid w:val="00955104"/>
    <w:rsid w:val="00955185"/>
    <w:rsid w:val="009551DA"/>
    <w:rsid w:val="00955222"/>
    <w:rsid w:val="00955256"/>
    <w:rsid w:val="00955389"/>
    <w:rsid w:val="0095554E"/>
    <w:rsid w:val="009555E6"/>
    <w:rsid w:val="009556B4"/>
    <w:rsid w:val="00955850"/>
    <w:rsid w:val="0095588A"/>
    <w:rsid w:val="0095591E"/>
    <w:rsid w:val="00955921"/>
    <w:rsid w:val="00955989"/>
    <w:rsid w:val="00955C66"/>
    <w:rsid w:val="00955CB5"/>
    <w:rsid w:val="00955CE1"/>
    <w:rsid w:val="00955E45"/>
    <w:rsid w:val="00955E49"/>
    <w:rsid w:val="00955EC0"/>
    <w:rsid w:val="00955F61"/>
    <w:rsid w:val="00956100"/>
    <w:rsid w:val="0095621C"/>
    <w:rsid w:val="00956255"/>
    <w:rsid w:val="009562DA"/>
    <w:rsid w:val="0095632E"/>
    <w:rsid w:val="009563BD"/>
    <w:rsid w:val="00956431"/>
    <w:rsid w:val="00956573"/>
    <w:rsid w:val="009566F2"/>
    <w:rsid w:val="00956ABC"/>
    <w:rsid w:val="00956CF4"/>
    <w:rsid w:val="00956F48"/>
    <w:rsid w:val="00956FF7"/>
    <w:rsid w:val="00957047"/>
    <w:rsid w:val="00957049"/>
    <w:rsid w:val="009570CF"/>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25"/>
    <w:rsid w:val="00963CAB"/>
    <w:rsid w:val="00963E2B"/>
    <w:rsid w:val="00963FF7"/>
    <w:rsid w:val="00964002"/>
    <w:rsid w:val="00964147"/>
    <w:rsid w:val="009641C3"/>
    <w:rsid w:val="00964310"/>
    <w:rsid w:val="0096438E"/>
    <w:rsid w:val="009647B6"/>
    <w:rsid w:val="009649D8"/>
    <w:rsid w:val="00964AE8"/>
    <w:rsid w:val="00964AEC"/>
    <w:rsid w:val="00964B6A"/>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D85"/>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F5"/>
    <w:rsid w:val="009714F8"/>
    <w:rsid w:val="00971530"/>
    <w:rsid w:val="0097153A"/>
    <w:rsid w:val="009716A9"/>
    <w:rsid w:val="009716BE"/>
    <w:rsid w:val="00971842"/>
    <w:rsid w:val="00971843"/>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839"/>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0E"/>
    <w:rsid w:val="0097446B"/>
    <w:rsid w:val="00974660"/>
    <w:rsid w:val="009747E0"/>
    <w:rsid w:val="0097483B"/>
    <w:rsid w:val="00974B00"/>
    <w:rsid w:val="00974B52"/>
    <w:rsid w:val="00974CE1"/>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FF8"/>
    <w:rsid w:val="00984088"/>
    <w:rsid w:val="00984130"/>
    <w:rsid w:val="00984155"/>
    <w:rsid w:val="0098426A"/>
    <w:rsid w:val="0098426C"/>
    <w:rsid w:val="0098431F"/>
    <w:rsid w:val="0098434B"/>
    <w:rsid w:val="00984359"/>
    <w:rsid w:val="0098448A"/>
    <w:rsid w:val="0098461A"/>
    <w:rsid w:val="0098472F"/>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5B"/>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67"/>
    <w:rsid w:val="009A485A"/>
    <w:rsid w:val="009A49F5"/>
    <w:rsid w:val="009A4BF7"/>
    <w:rsid w:val="009A4DDC"/>
    <w:rsid w:val="009A4E02"/>
    <w:rsid w:val="009A4EFF"/>
    <w:rsid w:val="009A50E4"/>
    <w:rsid w:val="009A51A5"/>
    <w:rsid w:val="009A5258"/>
    <w:rsid w:val="009A53B4"/>
    <w:rsid w:val="009A5488"/>
    <w:rsid w:val="009A54B4"/>
    <w:rsid w:val="009A55B1"/>
    <w:rsid w:val="009A55FC"/>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335"/>
    <w:rsid w:val="009B0360"/>
    <w:rsid w:val="009B03D7"/>
    <w:rsid w:val="009B0511"/>
    <w:rsid w:val="009B09CF"/>
    <w:rsid w:val="009B0A74"/>
    <w:rsid w:val="009B0AD5"/>
    <w:rsid w:val="009B0BC2"/>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7E0"/>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5"/>
    <w:rsid w:val="009B3738"/>
    <w:rsid w:val="009B37DE"/>
    <w:rsid w:val="009B38EC"/>
    <w:rsid w:val="009B38F7"/>
    <w:rsid w:val="009B3950"/>
    <w:rsid w:val="009B3D1A"/>
    <w:rsid w:val="009B3E00"/>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4EF"/>
    <w:rsid w:val="009B6591"/>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DD"/>
    <w:rsid w:val="009C0F82"/>
    <w:rsid w:val="009C1107"/>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71C"/>
    <w:rsid w:val="009C487C"/>
    <w:rsid w:val="009C48DB"/>
    <w:rsid w:val="009C48EF"/>
    <w:rsid w:val="009C4983"/>
    <w:rsid w:val="009C4B11"/>
    <w:rsid w:val="009C4B7D"/>
    <w:rsid w:val="009C4C86"/>
    <w:rsid w:val="009C4DA1"/>
    <w:rsid w:val="009C4E09"/>
    <w:rsid w:val="009C4E7E"/>
    <w:rsid w:val="009C4FB9"/>
    <w:rsid w:val="009C4FD7"/>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C1"/>
    <w:rsid w:val="009D3770"/>
    <w:rsid w:val="009D37F4"/>
    <w:rsid w:val="009D382F"/>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45"/>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C7"/>
    <w:rsid w:val="009E3046"/>
    <w:rsid w:val="009E3104"/>
    <w:rsid w:val="009E3131"/>
    <w:rsid w:val="009E319A"/>
    <w:rsid w:val="009E31D8"/>
    <w:rsid w:val="009E3231"/>
    <w:rsid w:val="009E3337"/>
    <w:rsid w:val="009E3379"/>
    <w:rsid w:val="009E33AA"/>
    <w:rsid w:val="009E361C"/>
    <w:rsid w:val="009E37B4"/>
    <w:rsid w:val="009E37FC"/>
    <w:rsid w:val="009E3803"/>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C79"/>
    <w:rsid w:val="009F0DF3"/>
    <w:rsid w:val="009F1040"/>
    <w:rsid w:val="009F109F"/>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F0A"/>
    <w:rsid w:val="009F1F54"/>
    <w:rsid w:val="009F1FC2"/>
    <w:rsid w:val="009F206B"/>
    <w:rsid w:val="009F20DA"/>
    <w:rsid w:val="009F22D5"/>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E10"/>
    <w:rsid w:val="009F3E4D"/>
    <w:rsid w:val="009F3EBA"/>
    <w:rsid w:val="009F3F07"/>
    <w:rsid w:val="009F3FA2"/>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32"/>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6CB"/>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75"/>
    <w:rsid w:val="00A1772C"/>
    <w:rsid w:val="00A177D1"/>
    <w:rsid w:val="00A179C8"/>
    <w:rsid w:val="00A17A37"/>
    <w:rsid w:val="00A17A51"/>
    <w:rsid w:val="00A17B29"/>
    <w:rsid w:val="00A17B86"/>
    <w:rsid w:val="00A17B97"/>
    <w:rsid w:val="00A17C3A"/>
    <w:rsid w:val="00A17C98"/>
    <w:rsid w:val="00A2008D"/>
    <w:rsid w:val="00A201B6"/>
    <w:rsid w:val="00A20379"/>
    <w:rsid w:val="00A203D0"/>
    <w:rsid w:val="00A20424"/>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5F2"/>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08"/>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4B"/>
    <w:rsid w:val="00A41DE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7A1"/>
    <w:rsid w:val="00A477E7"/>
    <w:rsid w:val="00A4782F"/>
    <w:rsid w:val="00A47830"/>
    <w:rsid w:val="00A4788F"/>
    <w:rsid w:val="00A47922"/>
    <w:rsid w:val="00A479E6"/>
    <w:rsid w:val="00A47A8E"/>
    <w:rsid w:val="00A47AB3"/>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25"/>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C8"/>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E5F"/>
    <w:rsid w:val="00A641F0"/>
    <w:rsid w:val="00A64247"/>
    <w:rsid w:val="00A64477"/>
    <w:rsid w:val="00A6469F"/>
    <w:rsid w:val="00A64710"/>
    <w:rsid w:val="00A64796"/>
    <w:rsid w:val="00A64A5F"/>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47"/>
    <w:rsid w:val="00A70271"/>
    <w:rsid w:val="00A70413"/>
    <w:rsid w:val="00A70591"/>
    <w:rsid w:val="00A705F1"/>
    <w:rsid w:val="00A7064A"/>
    <w:rsid w:val="00A7069F"/>
    <w:rsid w:val="00A706A7"/>
    <w:rsid w:val="00A706B8"/>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754"/>
    <w:rsid w:val="00A7378F"/>
    <w:rsid w:val="00A73A72"/>
    <w:rsid w:val="00A73BFA"/>
    <w:rsid w:val="00A73CCC"/>
    <w:rsid w:val="00A73DBE"/>
    <w:rsid w:val="00A73E0C"/>
    <w:rsid w:val="00A73EFF"/>
    <w:rsid w:val="00A73FE9"/>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307"/>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1B"/>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77"/>
    <w:rsid w:val="00A935F8"/>
    <w:rsid w:val="00A9362B"/>
    <w:rsid w:val="00A936DA"/>
    <w:rsid w:val="00A936EB"/>
    <w:rsid w:val="00A93716"/>
    <w:rsid w:val="00A93745"/>
    <w:rsid w:val="00A937B7"/>
    <w:rsid w:val="00A93809"/>
    <w:rsid w:val="00A938AF"/>
    <w:rsid w:val="00A93A14"/>
    <w:rsid w:val="00A93AB7"/>
    <w:rsid w:val="00A93C60"/>
    <w:rsid w:val="00A93CA7"/>
    <w:rsid w:val="00A93CBA"/>
    <w:rsid w:val="00A93FCD"/>
    <w:rsid w:val="00A94073"/>
    <w:rsid w:val="00A9418A"/>
    <w:rsid w:val="00A942BF"/>
    <w:rsid w:val="00A942FF"/>
    <w:rsid w:val="00A94349"/>
    <w:rsid w:val="00A9437D"/>
    <w:rsid w:val="00A94381"/>
    <w:rsid w:val="00A944B2"/>
    <w:rsid w:val="00A94705"/>
    <w:rsid w:val="00A94721"/>
    <w:rsid w:val="00A9477E"/>
    <w:rsid w:val="00A947BB"/>
    <w:rsid w:val="00A9481A"/>
    <w:rsid w:val="00A94889"/>
    <w:rsid w:val="00A949EF"/>
    <w:rsid w:val="00A949F9"/>
    <w:rsid w:val="00A94A18"/>
    <w:rsid w:val="00A94B39"/>
    <w:rsid w:val="00A94BE0"/>
    <w:rsid w:val="00A95114"/>
    <w:rsid w:val="00A9514B"/>
    <w:rsid w:val="00A95217"/>
    <w:rsid w:val="00A95338"/>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38"/>
    <w:rsid w:val="00A9745E"/>
    <w:rsid w:val="00A9746F"/>
    <w:rsid w:val="00A9769D"/>
    <w:rsid w:val="00A976F3"/>
    <w:rsid w:val="00A9776D"/>
    <w:rsid w:val="00A97952"/>
    <w:rsid w:val="00A97B49"/>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2E3"/>
    <w:rsid w:val="00AA34C3"/>
    <w:rsid w:val="00AA34FC"/>
    <w:rsid w:val="00AA356A"/>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E4B"/>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B01"/>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CB"/>
    <w:rsid w:val="00AC397F"/>
    <w:rsid w:val="00AC39C2"/>
    <w:rsid w:val="00AC39E6"/>
    <w:rsid w:val="00AC3AE9"/>
    <w:rsid w:val="00AC3BD1"/>
    <w:rsid w:val="00AC3BF6"/>
    <w:rsid w:val="00AC3D8A"/>
    <w:rsid w:val="00AC3F09"/>
    <w:rsid w:val="00AC3F1E"/>
    <w:rsid w:val="00AC3F1F"/>
    <w:rsid w:val="00AC403D"/>
    <w:rsid w:val="00AC4264"/>
    <w:rsid w:val="00AC43E6"/>
    <w:rsid w:val="00AC44C5"/>
    <w:rsid w:val="00AC44D8"/>
    <w:rsid w:val="00AC4625"/>
    <w:rsid w:val="00AC46E3"/>
    <w:rsid w:val="00AC46FD"/>
    <w:rsid w:val="00AC4878"/>
    <w:rsid w:val="00AC48C1"/>
    <w:rsid w:val="00AC495E"/>
    <w:rsid w:val="00AC4A14"/>
    <w:rsid w:val="00AC4D4F"/>
    <w:rsid w:val="00AC4D5A"/>
    <w:rsid w:val="00AC4D93"/>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C2"/>
    <w:rsid w:val="00AC5FC6"/>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3E6"/>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E09"/>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AC"/>
    <w:rsid w:val="00AD3E3D"/>
    <w:rsid w:val="00AD4022"/>
    <w:rsid w:val="00AD414C"/>
    <w:rsid w:val="00AD420A"/>
    <w:rsid w:val="00AD43BB"/>
    <w:rsid w:val="00AD45FA"/>
    <w:rsid w:val="00AD4603"/>
    <w:rsid w:val="00AD477D"/>
    <w:rsid w:val="00AD4862"/>
    <w:rsid w:val="00AD48C0"/>
    <w:rsid w:val="00AD4A91"/>
    <w:rsid w:val="00AD4B16"/>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4D6"/>
    <w:rsid w:val="00AE35A5"/>
    <w:rsid w:val="00AE3756"/>
    <w:rsid w:val="00AE378F"/>
    <w:rsid w:val="00AE3798"/>
    <w:rsid w:val="00AE37F0"/>
    <w:rsid w:val="00AE39BA"/>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5FD1"/>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F0D"/>
    <w:rsid w:val="00AE6FE2"/>
    <w:rsid w:val="00AE72AD"/>
    <w:rsid w:val="00AE72C1"/>
    <w:rsid w:val="00AE7486"/>
    <w:rsid w:val="00AE7513"/>
    <w:rsid w:val="00AE7A78"/>
    <w:rsid w:val="00AE7B01"/>
    <w:rsid w:val="00AE7E1D"/>
    <w:rsid w:val="00AF0330"/>
    <w:rsid w:val="00AF0625"/>
    <w:rsid w:val="00AF0681"/>
    <w:rsid w:val="00AF06AC"/>
    <w:rsid w:val="00AF0785"/>
    <w:rsid w:val="00AF0808"/>
    <w:rsid w:val="00AF0AA1"/>
    <w:rsid w:val="00AF0B0E"/>
    <w:rsid w:val="00AF0BB6"/>
    <w:rsid w:val="00AF0DF1"/>
    <w:rsid w:val="00AF0E57"/>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8B7"/>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65C"/>
    <w:rsid w:val="00AF5686"/>
    <w:rsid w:val="00AF58BA"/>
    <w:rsid w:val="00AF592A"/>
    <w:rsid w:val="00AF5937"/>
    <w:rsid w:val="00AF5A0A"/>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47B"/>
    <w:rsid w:val="00B11775"/>
    <w:rsid w:val="00B119BF"/>
    <w:rsid w:val="00B119FB"/>
    <w:rsid w:val="00B11C33"/>
    <w:rsid w:val="00B11D78"/>
    <w:rsid w:val="00B11DEF"/>
    <w:rsid w:val="00B11DF0"/>
    <w:rsid w:val="00B11E17"/>
    <w:rsid w:val="00B12034"/>
    <w:rsid w:val="00B120B9"/>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89B"/>
    <w:rsid w:val="00B17935"/>
    <w:rsid w:val="00B17952"/>
    <w:rsid w:val="00B17B33"/>
    <w:rsid w:val="00B17B45"/>
    <w:rsid w:val="00B17B5B"/>
    <w:rsid w:val="00B17EEA"/>
    <w:rsid w:val="00B17F0C"/>
    <w:rsid w:val="00B2000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A5"/>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E5"/>
    <w:rsid w:val="00B3128B"/>
    <w:rsid w:val="00B313D6"/>
    <w:rsid w:val="00B3147A"/>
    <w:rsid w:val="00B31500"/>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05"/>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0E6"/>
    <w:rsid w:val="00B5633A"/>
    <w:rsid w:val="00B563AB"/>
    <w:rsid w:val="00B5670E"/>
    <w:rsid w:val="00B5675E"/>
    <w:rsid w:val="00B56930"/>
    <w:rsid w:val="00B56AD5"/>
    <w:rsid w:val="00B56B18"/>
    <w:rsid w:val="00B56E24"/>
    <w:rsid w:val="00B57008"/>
    <w:rsid w:val="00B57263"/>
    <w:rsid w:val="00B573C7"/>
    <w:rsid w:val="00B573E7"/>
    <w:rsid w:val="00B575EA"/>
    <w:rsid w:val="00B575F3"/>
    <w:rsid w:val="00B57605"/>
    <w:rsid w:val="00B5786C"/>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37"/>
    <w:rsid w:val="00B62648"/>
    <w:rsid w:val="00B6281A"/>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B6"/>
    <w:rsid w:val="00B64269"/>
    <w:rsid w:val="00B64364"/>
    <w:rsid w:val="00B6437B"/>
    <w:rsid w:val="00B643E4"/>
    <w:rsid w:val="00B643FA"/>
    <w:rsid w:val="00B644DE"/>
    <w:rsid w:val="00B64533"/>
    <w:rsid w:val="00B646FE"/>
    <w:rsid w:val="00B648CF"/>
    <w:rsid w:val="00B649B2"/>
    <w:rsid w:val="00B64BC5"/>
    <w:rsid w:val="00B64C6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408"/>
    <w:rsid w:val="00B734A6"/>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6B9"/>
    <w:rsid w:val="00B74777"/>
    <w:rsid w:val="00B747A8"/>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9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3F"/>
    <w:rsid w:val="00B8087C"/>
    <w:rsid w:val="00B80918"/>
    <w:rsid w:val="00B809CD"/>
    <w:rsid w:val="00B80A58"/>
    <w:rsid w:val="00B80ACB"/>
    <w:rsid w:val="00B80CC7"/>
    <w:rsid w:val="00B80DC5"/>
    <w:rsid w:val="00B80E30"/>
    <w:rsid w:val="00B80E7C"/>
    <w:rsid w:val="00B80F1A"/>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7DE"/>
    <w:rsid w:val="00B83876"/>
    <w:rsid w:val="00B839DA"/>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5"/>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32"/>
    <w:rsid w:val="00B97DD1"/>
    <w:rsid w:val="00B97F3E"/>
    <w:rsid w:val="00BA0021"/>
    <w:rsid w:val="00BA008D"/>
    <w:rsid w:val="00BA00E4"/>
    <w:rsid w:val="00BA01D0"/>
    <w:rsid w:val="00BA0427"/>
    <w:rsid w:val="00BA0864"/>
    <w:rsid w:val="00BA08AF"/>
    <w:rsid w:val="00BA0A1B"/>
    <w:rsid w:val="00BA0A3C"/>
    <w:rsid w:val="00BA0CCA"/>
    <w:rsid w:val="00BA0D9F"/>
    <w:rsid w:val="00BA0F37"/>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8F"/>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DE"/>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25"/>
    <w:rsid w:val="00BB2473"/>
    <w:rsid w:val="00BB2623"/>
    <w:rsid w:val="00BB2638"/>
    <w:rsid w:val="00BB26AD"/>
    <w:rsid w:val="00BB294B"/>
    <w:rsid w:val="00BB298F"/>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58E"/>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A1"/>
    <w:rsid w:val="00BB5EC7"/>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A9F"/>
    <w:rsid w:val="00BC0B22"/>
    <w:rsid w:val="00BC0BA5"/>
    <w:rsid w:val="00BC0BA6"/>
    <w:rsid w:val="00BC0F74"/>
    <w:rsid w:val="00BC1057"/>
    <w:rsid w:val="00BC11CA"/>
    <w:rsid w:val="00BC123C"/>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62"/>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A1B"/>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5013"/>
    <w:rsid w:val="00BD5081"/>
    <w:rsid w:val="00BD5251"/>
    <w:rsid w:val="00BD53C8"/>
    <w:rsid w:val="00BD53D8"/>
    <w:rsid w:val="00BD54C3"/>
    <w:rsid w:val="00BD55F2"/>
    <w:rsid w:val="00BD57B7"/>
    <w:rsid w:val="00BD5840"/>
    <w:rsid w:val="00BD591C"/>
    <w:rsid w:val="00BD591D"/>
    <w:rsid w:val="00BD59EE"/>
    <w:rsid w:val="00BD5AB1"/>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69"/>
    <w:rsid w:val="00BE047C"/>
    <w:rsid w:val="00BE05E5"/>
    <w:rsid w:val="00BE05EF"/>
    <w:rsid w:val="00BE0666"/>
    <w:rsid w:val="00BE06AB"/>
    <w:rsid w:val="00BE0757"/>
    <w:rsid w:val="00BE0BBD"/>
    <w:rsid w:val="00BE0CE6"/>
    <w:rsid w:val="00BE0CEA"/>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65"/>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8EE"/>
    <w:rsid w:val="00C06945"/>
    <w:rsid w:val="00C069CB"/>
    <w:rsid w:val="00C06B47"/>
    <w:rsid w:val="00C06CDF"/>
    <w:rsid w:val="00C06D4D"/>
    <w:rsid w:val="00C06D50"/>
    <w:rsid w:val="00C06D66"/>
    <w:rsid w:val="00C06FE1"/>
    <w:rsid w:val="00C0715C"/>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0A"/>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9A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41"/>
    <w:rsid w:val="00C256E7"/>
    <w:rsid w:val="00C257E1"/>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B"/>
    <w:rsid w:val="00C2734A"/>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F03"/>
    <w:rsid w:val="00C36069"/>
    <w:rsid w:val="00C3606D"/>
    <w:rsid w:val="00C36235"/>
    <w:rsid w:val="00C36248"/>
    <w:rsid w:val="00C36425"/>
    <w:rsid w:val="00C36533"/>
    <w:rsid w:val="00C365D2"/>
    <w:rsid w:val="00C365DF"/>
    <w:rsid w:val="00C36603"/>
    <w:rsid w:val="00C366D9"/>
    <w:rsid w:val="00C367D7"/>
    <w:rsid w:val="00C36950"/>
    <w:rsid w:val="00C36A32"/>
    <w:rsid w:val="00C36CA7"/>
    <w:rsid w:val="00C36CC4"/>
    <w:rsid w:val="00C36CC9"/>
    <w:rsid w:val="00C36DFF"/>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29"/>
    <w:rsid w:val="00C42651"/>
    <w:rsid w:val="00C42821"/>
    <w:rsid w:val="00C42883"/>
    <w:rsid w:val="00C42947"/>
    <w:rsid w:val="00C42A5A"/>
    <w:rsid w:val="00C42CED"/>
    <w:rsid w:val="00C42E26"/>
    <w:rsid w:val="00C42EEA"/>
    <w:rsid w:val="00C42FEE"/>
    <w:rsid w:val="00C4334D"/>
    <w:rsid w:val="00C43422"/>
    <w:rsid w:val="00C4349F"/>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C59"/>
    <w:rsid w:val="00C45D87"/>
    <w:rsid w:val="00C460D2"/>
    <w:rsid w:val="00C46185"/>
    <w:rsid w:val="00C461E0"/>
    <w:rsid w:val="00C46459"/>
    <w:rsid w:val="00C46539"/>
    <w:rsid w:val="00C46556"/>
    <w:rsid w:val="00C465B1"/>
    <w:rsid w:val="00C46663"/>
    <w:rsid w:val="00C467B9"/>
    <w:rsid w:val="00C468F6"/>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17"/>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19"/>
    <w:rsid w:val="00C664FC"/>
    <w:rsid w:val="00C66596"/>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CDE"/>
    <w:rsid w:val="00C67DB8"/>
    <w:rsid w:val="00C70134"/>
    <w:rsid w:val="00C701C6"/>
    <w:rsid w:val="00C701D2"/>
    <w:rsid w:val="00C7034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DB"/>
    <w:rsid w:val="00C7446A"/>
    <w:rsid w:val="00C744D4"/>
    <w:rsid w:val="00C74543"/>
    <w:rsid w:val="00C74594"/>
    <w:rsid w:val="00C745B1"/>
    <w:rsid w:val="00C74675"/>
    <w:rsid w:val="00C7477A"/>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FB6"/>
    <w:rsid w:val="00C83013"/>
    <w:rsid w:val="00C830BC"/>
    <w:rsid w:val="00C83186"/>
    <w:rsid w:val="00C83240"/>
    <w:rsid w:val="00C83574"/>
    <w:rsid w:val="00C83A67"/>
    <w:rsid w:val="00C83AD7"/>
    <w:rsid w:val="00C83C6A"/>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B89"/>
    <w:rsid w:val="00C86C6B"/>
    <w:rsid w:val="00C86D75"/>
    <w:rsid w:val="00C86E48"/>
    <w:rsid w:val="00C86E5D"/>
    <w:rsid w:val="00C86F86"/>
    <w:rsid w:val="00C86FCB"/>
    <w:rsid w:val="00C870AA"/>
    <w:rsid w:val="00C872A8"/>
    <w:rsid w:val="00C873AE"/>
    <w:rsid w:val="00C87456"/>
    <w:rsid w:val="00C87549"/>
    <w:rsid w:val="00C876EB"/>
    <w:rsid w:val="00C87710"/>
    <w:rsid w:val="00C87BC3"/>
    <w:rsid w:val="00C87CA7"/>
    <w:rsid w:val="00C87DC9"/>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351"/>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18E"/>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4BB"/>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7A"/>
    <w:rsid w:val="00CB05AC"/>
    <w:rsid w:val="00CB05DB"/>
    <w:rsid w:val="00CB067F"/>
    <w:rsid w:val="00CB073F"/>
    <w:rsid w:val="00CB07E5"/>
    <w:rsid w:val="00CB07F7"/>
    <w:rsid w:val="00CB08CE"/>
    <w:rsid w:val="00CB09C6"/>
    <w:rsid w:val="00CB09E8"/>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A0"/>
    <w:rsid w:val="00CB1FFD"/>
    <w:rsid w:val="00CB201D"/>
    <w:rsid w:val="00CB21D8"/>
    <w:rsid w:val="00CB2230"/>
    <w:rsid w:val="00CB2240"/>
    <w:rsid w:val="00CB240A"/>
    <w:rsid w:val="00CB2410"/>
    <w:rsid w:val="00CB25C4"/>
    <w:rsid w:val="00CB25CA"/>
    <w:rsid w:val="00CB2646"/>
    <w:rsid w:val="00CB273D"/>
    <w:rsid w:val="00CB2818"/>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8D4"/>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F41"/>
    <w:rsid w:val="00CB7065"/>
    <w:rsid w:val="00CB70A7"/>
    <w:rsid w:val="00CB7143"/>
    <w:rsid w:val="00CB7218"/>
    <w:rsid w:val="00CB72F0"/>
    <w:rsid w:val="00CB7340"/>
    <w:rsid w:val="00CB739A"/>
    <w:rsid w:val="00CB73F2"/>
    <w:rsid w:val="00CB751D"/>
    <w:rsid w:val="00CB763C"/>
    <w:rsid w:val="00CB77CC"/>
    <w:rsid w:val="00CB7827"/>
    <w:rsid w:val="00CB783A"/>
    <w:rsid w:val="00CB786B"/>
    <w:rsid w:val="00CB78CB"/>
    <w:rsid w:val="00CB7A27"/>
    <w:rsid w:val="00CB7AE5"/>
    <w:rsid w:val="00CB7B1B"/>
    <w:rsid w:val="00CB7B45"/>
    <w:rsid w:val="00CB7BE0"/>
    <w:rsid w:val="00CB7C42"/>
    <w:rsid w:val="00CB7E30"/>
    <w:rsid w:val="00CB7F0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D"/>
    <w:rsid w:val="00CC15FB"/>
    <w:rsid w:val="00CC1631"/>
    <w:rsid w:val="00CC16FA"/>
    <w:rsid w:val="00CC170C"/>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9B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E4"/>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96"/>
    <w:rsid w:val="00CE0454"/>
    <w:rsid w:val="00CE0601"/>
    <w:rsid w:val="00CE0621"/>
    <w:rsid w:val="00CE0837"/>
    <w:rsid w:val="00CE084A"/>
    <w:rsid w:val="00CE0866"/>
    <w:rsid w:val="00CE089A"/>
    <w:rsid w:val="00CE0907"/>
    <w:rsid w:val="00CE0B69"/>
    <w:rsid w:val="00CE0B85"/>
    <w:rsid w:val="00CE0CEE"/>
    <w:rsid w:val="00CE0D58"/>
    <w:rsid w:val="00CE0ECD"/>
    <w:rsid w:val="00CE1010"/>
    <w:rsid w:val="00CE1028"/>
    <w:rsid w:val="00CE1142"/>
    <w:rsid w:val="00CE1190"/>
    <w:rsid w:val="00CE12B1"/>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6A"/>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197"/>
    <w:rsid w:val="00CF2390"/>
    <w:rsid w:val="00CF243C"/>
    <w:rsid w:val="00CF25FA"/>
    <w:rsid w:val="00CF26D5"/>
    <w:rsid w:val="00CF2902"/>
    <w:rsid w:val="00CF2905"/>
    <w:rsid w:val="00CF2CD0"/>
    <w:rsid w:val="00CF2DCA"/>
    <w:rsid w:val="00CF2F80"/>
    <w:rsid w:val="00CF3037"/>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2A8"/>
    <w:rsid w:val="00CF5373"/>
    <w:rsid w:val="00CF53F0"/>
    <w:rsid w:val="00CF5406"/>
    <w:rsid w:val="00CF5422"/>
    <w:rsid w:val="00CF5480"/>
    <w:rsid w:val="00CF54E3"/>
    <w:rsid w:val="00CF55C0"/>
    <w:rsid w:val="00CF5A31"/>
    <w:rsid w:val="00CF5CF8"/>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317B"/>
    <w:rsid w:val="00D033DB"/>
    <w:rsid w:val="00D03434"/>
    <w:rsid w:val="00D034C8"/>
    <w:rsid w:val="00D034DF"/>
    <w:rsid w:val="00D03669"/>
    <w:rsid w:val="00D036B7"/>
    <w:rsid w:val="00D0376F"/>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5F31"/>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5DD"/>
    <w:rsid w:val="00D07803"/>
    <w:rsid w:val="00D07A68"/>
    <w:rsid w:val="00D07B44"/>
    <w:rsid w:val="00D07D5E"/>
    <w:rsid w:val="00D07F4E"/>
    <w:rsid w:val="00D1004F"/>
    <w:rsid w:val="00D1034C"/>
    <w:rsid w:val="00D1068D"/>
    <w:rsid w:val="00D108E0"/>
    <w:rsid w:val="00D10C8C"/>
    <w:rsid w:val="00D10D02"/>
    <w:rsid w:val="00D10EC4"/>
    <w:rsid w:val="00D112B2"/>
    <w:rsid w:val="00D112E1"/>
    <w:rsid w:val="00D114B8"/>
    <w:rsid w:val="00D11699"/>
    <w:rsid w:val="00D117E9"/>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2D"/>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853"/>
    <w:rsid w:val="00D1791B"/>
    <w:rsid w:val="00D17964"/>
    <w:rsid w:val="00D17A1A"/>
    <w:rsid w:val="00D17B09"/>
    <w:rsid w:val="00D17E61"/>
    <w:rsid w:val="00D17F86"/>
    <w:rsid w:val="00D20098"/>
    <w:rsid w:val="00D2027A"/>
    <w:rsid w:val="00D20292"/>
    <w:rsid w:val="00D20443"/>
    <w:rsid w:val="00D20550"/>
    <w:rsid w:val="00D20669"/>
    <w:rsid w:val="00D2078D"/>
    <w:rsid w:val="00D207AE"/>
    <w:rsid w:val="00D207C6"/>
    <w:rsid w:val="00D20908"/>
    <w:rsid w:val="00D209C7"/>
    <w:rsid w:val="00D20A0E"/>
    <w:rsid w:val="00D20A24"/>
    <w:rsid w:val="00D20C8F"/>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293"/>
    <w:rsid w:val="00D27580"/>
    <w:rsid w:val="00D27600"/>
    <w:rsid w:val="00D2767A"/>
    <w:rsid w:val="00D276BA"/>
    <w:rsid w:val="00D27857"/>
    <w:rsid w:val="00D27910"/>
    <w:rsid w:val="00D27B87"/>
    <w:rsid w:val="00D301E1"/>
    <w:rsid w:val="00D302E9"/>
    <w:rsid w:val="00D303E1"/>
    <w:rsid w:val="00D30403"/>
    <w:rsid w:val="00D304AF"/>
    <w:rsid w:val="00D305E6"/>
    <w:rsid w:val="00D306F0"/>
    <w:rsid w:val="00D3089A"/>
    <w:rsid w:val="00D30BCB"/>
    <w:rsid w:val="00D30DB3"/>
    <w:rsid w:val="00D30F7A"/>
    <w:rsid w:val="00D30FBE"/>
    <w:rsid w:val="00D30FC0"/>
    <w:rsid w:val="00D310F0"/>
    <w:rsid w:val="00D311B9"/>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592"/>
    <w:rsid w:val="00D46AA7"/>
    <w:rsid w:val="00D46F06"/>
    <w:rsid w:val="00D470E8"/>
    <w:rsid w:val="00D4711A"/>
    <w:rsid w:val="00D4742A"/>
    <w:rsid w:val="00D47587"/>
    <w:rsid w:val="00D4767A"/>
    <w:rsid w:val="00D47A22"/>
    <w:rsid w:val="00D47A63"/>
    <w:rsid w:val="00D47C02"/>
    <w:rsid w:val="00D47D12"/>
    <w:rsid w:val="00D47D63"/>
    <w:rsid w:val="00D47F0F"/>
    <w:rsid w:val="00D47FBD"/>
    <w:rsid w:val="00D47FF9"/>
    <w:rsid w:val="00D50017"/>
    <w:rsid w:val="00D50087"/>
    <w:rsid w:val="00D5009B"/>
    <w:rsid w:val="00D5015A"/>
    <w:rsid w:val="00D501AD"/>
    <w:rsid w:val="00D501AF"/>
    <w:rsid w:val="00D5024D"/>
    <w:rsid w:val="00D50279"/>
    <w:rsid w:val="00D5028E"/>
    <w:rsid w:val="00D502DD"/>
    <w:rsid w:val="00D50340"/>
    <w:rsid w:val="00D5080A"/>
    <w:rsid w:val="00D508D3"/>
    <w:rsid w:val="00D50972"/>
    <w:rsid w:val="00D50A10"/>
    <w:rsid w:val="00D50A9B"/>
    <w:rsid w:val="00D50C93"/>
    <w:rsid w:val="00D50CE6"/>
    <w:rsid w:val="00D50D1E"/>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082"/>
    <w:rsid w:val="00D5225F"/>
    <w:rsid w:val="00D5231D"/>
    <w:rsid w:val="00D52343"/>
    <w:rsid w:val="00D5243A"/>
    <w:rsid w:val="00D5245E"/>
    <w:rsid w:val="00D524D4"/>
    <w:rsid w:val="00D52870"/>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04"/>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1C"/>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2B3"/>
    <w:rsid w:val="00D643BF"/>
    <w:rsid w:val="00D645DB"/>
    <w:rsid w:val="00D64633"/>
    <w:rsid w:val="00D64813"/>
    <w:rsid w:val="00D64830"/>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D04"/>
    <w:rsid w:val="00D73DBB"/>
    <w:rsid w:val="00D73EAD"/>
    <w:rsid w:val="00D73F88"/>
    <w:rsid w:val="00D7401C"/>
    <w:rsid w:val="00D74294"/>
    <w:rsid w:val="00D742D9"/>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6077"/>
    <w:rsid w:val="00D76096"/>
    <w:rsid w:val="00D76135"/>
    <w:rsid w:val="00D76208"/>
    <w:rsid w:val="00D762C5"/>
    <w:rsid w:val="00D764EA"/>
    <w:rsid w:val="00D7671D"/>
    <w:rsid w:val="00D767C1"/>
    <w:rsid w:val="00D76848"/>
    <w:rsid w:val="00D76867"/>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BBA"/>
    <w:rsid w:val="00D83C85"/>
    <w:rsid w:val="00D83C8A"/>
    <w:rsid w:val="00D83C92"/>
    <w:rsid w:val="00D83DE3"/>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1D2"/>
    <w:rsid w:val="00D86295"/>
    <w:rsid w:val="00D862ED"/>
    <w:rsid w:val="00D865D6"/>
    <w:rsid w:val="00D8661C"/>
    <w:rsid w:val="00D8662C"/>
    <w:rsid w:val="00D8689F"/>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A32"/>
    <w:rsid w:val="00D87BE3"/>
    <w:rsid w:val="00D87DBD"/>
    <w:rsid w:val="00D87DF2"/>
    <w:rsid w:val="00D87E1F"/>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68"/>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261"/>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03"/>
    <w:rsid w:val="00DA4961"/>
    <w:rsid w:val="00DA4A79"/>
    <w:rsid w:val="00DA4C36"/>
    <w:rsid w:val="00DA4C4A"/>
    <w:rsid w:val="00DA4C61"/>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C"/>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2C"/>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2FC8"/>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C9"/>
    <w:rsid w:val="00DD0DD4"/>
    <w:rsid w:val="00DD0F2D"/>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0BD"/>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9DC"/>
    <w:rsid w:val="00DF6C9D"/>
    <w:rsid w:val="00DF6CB4"/>
    <w:rsid w:val="00DF6DCF"/>
    <w:rsid w:val="00DF6F28"/>
    <w:rsid w:val="00DF70AD"/>
    <w:rsid w:val="00DF7154"/>
    <w:rsid w:val="00DF71D9"/>
    <w:rsid w:val="00DF7388"/>
    <w:rsid w:val="00DF746E"/>
    <w:rsid w:val="00DF7527"/>
    <w:rsid w:val="00DF7576"/>
    <w:rsid w:val="00DF7656"/>
    <w:rsid w:val="00DF76A5"/>
    <w:rsid w:val="00DF7897"/>
    <w:rsid w:val="00DF7AB4"/>
    <w:rsid w:val="00DF7B6C"/>
    <w:rsid w:val="00DF7C10"/>
    <w:rsid w:val="00DF7DBD"/>
    <w:rsid w:val="00DF7E73"/>
    <w:rsid w:val="00DF7EB0"/>
    <w:rsid w:val="00DF7F5C"/>
    <w:rsid w:val="00E005AA"/>
    <w:rsid w:val="00E005CF"/>
    <w:rsid w:val="00E00702"/>
    <w:rsid w:val="00E00775"/>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76F"/>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28"/>
    <w:rsid w:val="00E02F8E"/>
    <w:rsid w:val="00E02FA1"/>
    <w:rsid w:val="00E03041"/>
    <w:rsid w:val="00E03174"/>
    <w:rsid w:val="00E0321C"/>
    <w:rsid w:val="00E03274"/>
    <w:rsid w:val="00E03676"/>
    <w:rsid w:val="00E036C4"/>
    <w:rsid w:val="00E03795"/>
    <w:rsid w:val="00E038FD"/>
    <w:rsid w:val="00E03ADB"/>
    <w:rsid w:val="00E03CE2"/>
    <w:rsid w:val="00E03FC1"/>
    <w:rsid w:val="00E0403E"/>
    <w:rsid w:val="00E0423E"/>
    <w:rsid w:val="00E04398"/>
    <w:rsid w:val="00E04408"/>
    <w:rsid w:val="00E04465"/>
    <w:rsid w:val="00E0464A"/>
    <w:rsid w:val="00E048A1"/>
    <w:rsid w:val="00E04966"/>
    <w:rsid w:val="00E04BFD"/>
    <w:rsid w:val="00E04ED3"/>
    <w:rsid w:val="00E04EF7"/>
    <w:rsid w:val="00E0503E"/>
    <w:rsid w:val="00E05365"/>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E12"/>
    <w:rsid w:val="00E10F34"/>
    <w:rsid w:val="00E10FA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510"/>
    <w:rsid w:val="00E14559"/>
    <w:rsid w:val="00E14674"/>
    <w:rsid w:val="00E146EB"/>
    <w:rsid w:val="00E1494E"/>
    <w:rsid w:val="00E14A96"/>
    <w:rsid w:val="00E14A9B"/>
    <w:rsid w:val="00E14ACD"/>
    <w:rsid w:val="00E14B16"/>
    <w:rsid w:val="00E14C98"/>
    <w:rsid w:val="00E14C9A"/>
    <w:rsid w:val="00E14D78"/>
    <w:rsid w:val="00E14E1E"/>
    <w:rsid w:val="00E14F7C"/>
    <w:rsid w:val="00E15016"/>
    <w:rsid w:val="00E1503C"/>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5BE"/>
    <w:rsid w:val="00E2562B"/>
    <w:rsid w:val="00E2562C"/>
    <w:rsid w:val="00E256AB"/>
    <w:rsid w:val="00E25994"/>
    <w:rsid w:val="00E25A57"/>
    <w:rsid w:val="00E25C18"/>
    <w:rsid w:val="00E25D83"/>
    <w:rsid w:val="00E25E59"/>
    <w:rsid w:val="00E25EDB"/>
    <w:rsid w:val="00E25F0C"/>
    <w:rsid w:val="00E25F62"/>
    <w:rsid w:val="00E25FF6"/>
    <w:rsid w:val="00E26102"/>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27D6A"/>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B"/>
    <w:rsid w:val="00E35D6B"/>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4F"/>
    <w:rsid w:val="00E4097E"/>
    <w:rsid w:val="00E409FB"/>
    <w:rsid w:val="00E40BC1"/>
    <w:rsid w:val="00E40CA5"/>
    <w:rsid w:val="00E40CC5"/>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FD"/>
    <w:rsid w:val="00E430CB"/>
    <w:rsid w:val="00E4310E"/>
    <w:rsid w:val="00E43568"/>
    <w:rsid w:val="00E43670"/>
    <w:rsid w:val="00E436FD"/>
    <w:rsid w:val="00E4376B"/>
    <w:rsid w:val="00E438B6"/>
    <w:rsid w:val="00E43B09"/>
    <w:rsid w:val="00E43C28"/>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1FF3"/>
    <w:rsid w:val="00E52063"/>
    <w:rsid w:val="00E520FD"/>
    <w:rsid w:val="00E521AA"/>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3D2"/>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1281"/>
    <w:rsid w:val="00E71282"/>
    <w:rsid w:val="00E712C7"/>
    <w:rsid w:val="00E713BF"/>
    <w:rsid w:val="00E714EA"/>
    <w:rsid w:val="00E714F9"/>
    <w:rsid w:val="00E71907"/>
    <w:rsid w:val="00E719F3"/>
    <w:rsid w:val="00E71AFA"/>
    <w:rsid w:val="00E71B6B"/>
    <w:rsid w:val="00E71D3C"/>
    <w:rsid w:val="00E71D84"/>
    <w:rsid w:val="00E71DAC"/>
    <w:rsid w:val="00E71DCC"/>
    <w:rsid w:val="00E71F87"/>
    <w:rsid w:val="00E7203B"/>
    <w:rsid w:val="00E72342"/>
    <w:rsid w:val="00E72702"/>
    <w:rsid w:val="00E7276D"/>
    <w:rsid w:val="00E72952"/>
    <w:rsid w:val="00E72956"/>
    <w:rsid w:val="00E729E5"/>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2D"/>
    <w:rsid w:val="00E73DCA"/>
    <w:rsid w:val="00E73E14"/>
    <w:rsid w:val="00E73E32"/>
    <w:rsid w:val="00E73E39"/>
    <w:rsid w:val="00E7401E"/>
    <w:rsid w:val="00E7428D"/>
    <w:rsid w:val="00E742D7"/>
    <w:rsid w:val="00E743CF"/>
    <w:rsid w:val="00E744F7"/>
    <w:rsid w:val="00E746CB"/>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C0C"/>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D7"/>
    <w:rsid w:val="00E87F2C"/>
    <w:rsid w:val="00E90065"/>
    <w:rsid w:val="00E901CC"/>
    <w:rsid w:val="00E902E3"/>
    <w:rsid w:val="00E9042B"/>
    <w:rsid w:val="00E904E9"/>
    <w:rsid w:val="00E9059C"/>
    <w:rsid w:val="00E90614"/>
    <w:rsid w:val="00E9063D"/>
    <w:rsid w:val="00E90807"/>
    <w:rsid w:val="00E90A52"/>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52"/>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DBC"/>
    <w:rsid w:val="00E94EE9"/>
    <w:rsid w:val="00E94F29"/>
    <w:rsid w:val="00E9501A"/>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E0"/>
    <w:rsid w:val="00EA0003"/>
    <w:rsid w:val="00EA0103"/>
    <w:rsid w:val="00EA032A"/>
    <w:rsid w:val="00EA04CC"/>
    <w:rsid w:val="00EA04E6"/>
    <w:rsid w:val="00EA04FF"/>
    <w:rsid w:val="00EA05BC"/>
    <w:rsid w:val="00EA06A8"/>
    <w:rsid w:val="00EA0767"/>
    <w:rsid w:val="00EA09EF"/>
    <w:rsid w:val="00EA09F6"/>
    <w:rsid w:val="00EA0BA5"/>
    <w:rsid w:val="00EA0C10"/>
    <w:rsid w:val="00EA0C11"/>
    <w:rsid w:val="00EA0D10"/>
    <w:rsid w:val="00EA0D42"/>
    <w:rsid w:val="00EA0D9E"/>
    <w:rsid w:val="00EA0EDD"/>
    <w:rsid w:val="00EA10CC"/>
    <w:rsid w:val="00EA1187"/>
    <w:rsid w:val="00EA1233"/>
    <w:rsid w:val="00EA1387"/>
    <w:rsid w:val="00EA151E"/>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A2A"/>
    <w:rsid w:val="00EA3CD6"/>
    <w:rsid w:val="00EA3D09"/>
    <w:rsid w:val="00EA3DB6"/>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7"/>
    <w:rsid w:val="00EB1058"/>
    <w:rsid w:val="00EB10B5"/>
    <w:rsid w:val="00EB11E2"/>
    <w:rsid w:val="00EB13EB"/>
    <w:rsid w:val="00EB1481"/>
    <w:rsid w:val="00EB1489"/>
    <w:rsid w:val="00EB1619"/>
    <w:rsid w:val="00EB16D5"/>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E1"/>
    <w:rsid w:val="00EC1468"/>
    <w:rsid w:val="00EC147B"/>
    <w:rsid w:val="00EC14A4"/>
    <w:rsid w:val="00EC15CE"/>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40"/>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2C5"/>
    <w:rsid w:val="00EE6323"/>
    <w:rsid w:val="00EE6470"/>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B4"/>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B6C"/>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9A"/>
    <w:rsid w:val="00F057EB"/>
    <w:rsid w:val="00F0580E"/>
    <w:rsid w:val="00F0586E"/>
    <w:rsid w:val="00F058B9"/>
    <w:rsid w:val="00F05917"/>
    <w:rsid w:val="00F0591A"/>
    <w:rsid w:val="00F05A2C"/>
    <w:rsid w:val="00F05A4D"/>
    <w:rsid w:val="00F05A4E"/>
    <w:rsid w:val="00F05ABD"/>
    <w:rsid w:val="00F05C92"/>
    <w:rsid w:val="00F05DE3"/>
    <w:rsid w:val="00F06008"/>
    <w:rsid w:val="00F06027"/>
    <w:rsid w:val="00F06174"/>
    <w:rsid w:val="00F06328"/>
    <w:rsid w:val="00F063A5"/>
    <w:rsid w:val="00F064CF"/>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DCF"/>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B4"/>
    <w:rsid w:val="00F25BDA"/>
    <w:rsid w:val="00F25CD9"/>
    <w:rsid w:val="00F25CF5"/>
    <w:rsid w:val="00F25E3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907"/>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F0"/>
    <w:rsid w:val="00F451BA"/>
    <w:rsid w:val="00F4535C"/>
    <w:rsid w:val="00F454AE"/>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49"/>
    <w:rsid w:val="00F512C4"/>
    <w:rsid w:val="00F513B7"/>
    <w:rsid w:val="00F516F3"/>
    <w:rsid w:val="00F5171F"/>
    <w:rsid w:val="00F517C1"/>
    <w:rsid w:val="00F51867"/>
    <w:rsid w:val="00F5186D"/>
    <w:rsid w:val="00F518E5"/>
    <w:rsid w:val="00F519A4"/>
    <w:rsid w:val="00F519D0"/>
    <w:rsid w:val="00F51A9F"/>
    <w:rsid w:val="00F51B04"/>
    <w:rsid w:val="00F51B81"/>
    <w:rsid w:val="00F51C1E"/>
    <w:rsid w:val="00F51C22"/>
    <w:rsid w:val="00F51C96"/>
    <w:rsid w:val="00F51DFD"/>
    <w:rsid w:val="00F51FD6"/>
    <w:rsid w:val="00F51FF5"/>
    <w:rsid w:val="00F5214C"/>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99"/>
    <w:rsid w:val="00F5336F"/>
    <w:rsid w:val="00F534FC"/>
    <w:rsid w:val="00F53637"/>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4C43"/>
    <w:rsid w:val="00F551BA"/>
    <w:rsid w:val="00F55320"/>
    <w:rsid w:val="00F553EE"/>
    <w:rsid w:val="00F55412"/>
    <w:rsid w:val="00F555F3"/>
    <w:rsid w:val="00F555F8"/>
    <w:rsid w:val="00F55613"/>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7065"/>
    <w:rsid w:val="00F573DC"/>
    <w:rsid w:val="00F5745C"/>
    <w:rsid w:val="00F5769B"/>
    <w:rsid w:val="00F577AF"/>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9F"/>
    <w:rsid w:val="00F60DC8"/>
    <w:rsid w:val="00F60E69"/>
    <w:rsid w:val="00F611B8"/>
    <w:rsid w:val="00F611CC"/>
    <w:rsid w:val="00F6127B"/>
    <w:rsid w:val="00F614AE"/>
    <w:rsid w:val="00F61527"/>
    <w:rsid w:val="00F61562"/>
    <w:rsid w:val="00F61623"/>
    <w:rsid w:val="00F616BE"/>
    <w:rsid w:val="00F616DF"/>
    <w:rsid w:val="00F61805"/>
    <w:rsid w:val="00F61962"/>
    <w:rsid w:val="00F61A48"/>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15"/>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5C"/>
    <w:rsid w:val="00F74542"/>
    <w:rsid w:val="00F74619"/>
    <w:rsid w:val="00F74719"/>
    <w:rsid w:val="00F74736"/>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2036"/>
    <w:rsid w:val="00F82085"/>
    <w:rsid w:val="00F820CC"/>
    <w:rsid w:val="00F821E8"/>
    <w:rsid w:val="00F821F3"/>
    <w:rsid w:val="00F822AC"/>
    <w:rsid w:val="00F822D7"/>
    <w:rsid w:val="00F82330"/>
    <w:rsid w:val="00F8240E"/>
    <w:rsid w:val="00F8242A"/>
    <w:rsid w:val="00F826BE"/>
    <w:rsid w:val="00F82A1C"/>
    <w:rsid w:val="00F82AC8"/>
    <w:rsid w:val="00F82C47"/>
    <w:rsid w:val="00F82CA6"/>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6061"/>
    <w:rsid w:val="00F8609B"/>
    <w:rsid w:val="00F8613F"/>
    <w:rsid w:val="00F862CB"/>
    <w:rsid w:val="00F8631E"/>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75"/>
    <w:rsid w:val="00FA79A2"/>
    <w:rsid w:val="00FA7C15"/>
    <w:rsid w:val="00FA7CA7"/>
    <w:rsid w:val="00FA7CAA"/>
    <w:rsid w:val="00FA7EB8"/>
    <w:rsid w:val="00FA7F63"/>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8A2"/>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E94"/>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66B"/>
    <w:rsid w:val="00FD4771"/>
    <w:rsid w:val="00FD48D2"/>
    <w:rsid w:val="00FD48F7"/>
    <w:rsid w:val="00FD4A65"/>
    <w:rsid w:val="00FD4C53"/>
    <w:rsid w:val="00FD4CAF"/>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AFA"/>
    <w:rsid w:val="00FD5B6B"/>
    <w:rsid w:val="00FD5CA8"/>
    <w:rsid w:val="00FD5EAF"/>
    <w:rsid w:val="00FD5F24"/>
    <w:rsid w:val="00FD6128"/>
    <w:rsid w:val="00FD61A7"/>
    <w:rsid w:val="00FD61D8"/>
    <w:rsid w:val="00FD629C"/>
    <w:rsid w:val="00FD661A"/>
    <w:rsid w:val="00FD6620"/>
    <w:rsid w:val="00FD66CD"/>
    <w:rsid w:val="00FD676B"/>
    <w:rsid w:val="00FD67A1"/>
    <w:rsid w:val="00FD6937"/>
    <w:rsid w:val="00FD69A0"/>
    <w:rsid w:val="00FD6C04"/>
    <w:rsid w:val="00FD6C54"/>
    <w:rsid w:val="00FD6C7A"/>
    <w:rsid w:val="00FD6D11"/>
    <w:rsid w:val="00FD6F00"/>
    <w:rsid w:val="00FD6FFB"/>
    <w:rsid w:val="00FD7102"/>
    <w:rsid w:val="00FD716A"/>
    <w:rsid w:val="00FD731B"/>
    <w:rsid w:val="00FD73EE"/>
    <w:rsid w:val="00FD75FA"/>
    <w:rsid w:val="00FD768B"/>
    <w:rsid w:val="00FD76CC"/>
    <w:rsid w:val="00FD77E8"/>
    <w:rsid w:val="00FD79CB"/>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127"/>
    <w:rsid w:val="00FE32D7"/>
    <w:rsid w:val="00FE3308"/>
    <w:rsid w:val="00FE33DC"/>
    <w:rsid w:val="00FE344A"/>
    <w:rsid w:val="00FE34C1"/>
    <w:rsid w:val="00FE359F"/>
    <w:rsid w:val="00FE35E9"/>
    <w:rsid w:val="00FE3643"/>
    <w:rsid w:val="00FE3758"/>
    <w:rsid w:val="00FE3921"/>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CD4"/>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C2B"/>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45"/>
    <w:rsid w:val="00FF32A1"/>
    <w:rsid w:val="00FF3569"/>
    <w:rsid w:val="00FF3726"/>
    <w:rsid w:val="00FF375A"/>
    <w:rsid w:val="00FF3782"/>
    <w:rsid w:val="00FF3838"/>
    <w:rsid w:val="00FF3A35"/>
    <w:rsid w:val="00FF3B49"/>
    <w:rsid w:val="00FF3BCC"/>
    <w:rsid w:val="00FF3C89"/>
    <w:rsid w:val="00FF3DB0"/>
    <w:rsid w:val="00FF3E89"/>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C79"/>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90"/>
    <o:shapelayout v:ext="edit">
      <o:idmap v:ext="edit" data="1"/>
    </o:shapelayout>
  </w:shapeDefaults>
  <w:doNotEmbedSmartTags/>
  <w:decimalSymbol w:val=","/>
  <w:listSeparator w:val=";"/>
  <w15:docId w15:val="{F9740E26-250B-4D68-A9B2-AB40407EC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qFormat="1"/>
    <w:lsdException w:name="toc 3" w:semiHidden="1" w:uiPriority="0" w:unhideWhenUsed="1" w:qFormat="1"/>
    <w:lsdException w:name="toc 4" w:semiHidden="1" w:unhideWhenUsed="1"/>
    <w:lsdException w:name="toc 5" w:semiHidden="1" w:unhideWhenUsed="1"/>
    <w:lsdException w:name="toc 6" w:semiHidden="1" w:uiPriority="0" w:unhideWhenUsed="1"/>
    <w:lsdException w:name="toc 7" w:semiHidden="1" w:uiPriority="39"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qFormat="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sChild>
        <w:div w:id="1817258314">
          <w:marLeft w:val="0"/>
          <w:marRight w:val="0"/>
          <w:marTop w:val="0"/>
          <w:marBottom w:val="0"/>
          <w:divBdr>
            <w:top w:val="none" w:sz="0" w:space="0" w:color="auto"/>
            <w:left w:val="none" w:sz="0" w:space="0" w:color="auto"/>
            <w:bottom w:val="none" w:sz="0" w:space="0" w:color="auto"/>
            <w:right w:val="none" w:sz="0" w:space="0" w:color="auto"/>
          </w:divBdr>
          <w:divsChild>
            <w:div w:id="202173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sChild>
        <w:div w:id="798643102">
          <w:marLeft w:val="0"/>
          <w:marRight w:val="0"/>
          <w:marTop w:val="0"/>
          <w:marBottom w:val="0"/>
          <w:divBdr>
            <w:top w:val="none" w:sz="0" w:space="0" w:color="auto"/>
            <w:left w:val="none" w:sz="0" w:space="0" w:color="auto"/>
            <w:bottom w:val="none" w:sz="0" w:space="0" w:color="auto"/>
            <w:right w:val="none" w:sz="0" w:space="0" w:color="auto"/>
          </w:divBdr>
          <w:divsChild>
            <w:div w:id="18687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sChild>
        <w:div w:id="882332060">
          <w:marLeft w:val="0"/>
          <w:marRight w:val="0"/>
          <w:marTop w:val="0"/>
          <w:marBottom w:val="0"/>
          <w:divBdr>
            <w:top w:val="none" w:sz="0" w:space="0" w:color="auto"/>
            <w:left w:val="none" w:sz="0" w:space="0" w:color="auto"/>
            <w:bottom w:val="none" w:sz="0" w:space="0" w:color="auto"/>
            <w:right w:val="none" w:sz="0" w:space="0" w:color="auto"/>
          </w:divBdr>
        </w:div>
        <w:div w:id="1374889233">
          <w:marLeft w:val="0"/>
          <w:marRight w:val="0"/>
          <w:marTop w:val="0"/>
          <w:marBottom w:val="0"/>
          <w:divBdr>
            <w:top w:val="none" w:sz="0" w:space="0" w:color="auto"/>
            <w:left w:val="none" w:sz="0" w:space="0" w:color="auto"/>
            <w:bottom w:val="none" w:sz="0" w:space="0" w:color="auto"/>
            <w:right w:val="none" w:sz="0" w:space="0" w:color="auto"/>
          </w:divBdr>
          <w:divsChild>
            <w:div w:id="1617637891">
              <w:marLeft w:val="0"/>
              <w:marRight w:val="0"/>
              <w:marTop w:val="0"/>
              <w:marBottom w:val="0"/>
              <w:divBdr>
                <w:top w:val="none" w:sz="0" w:space="0" w:color="auto"/>
                <w:left w:val="none" w:sz="0" w:space="0" w:color="auto"/>
                <w:bottom w:val="none" w:sz="0" w:space="0" w:color="auto"/>
                <w:right w:val="none" w:sz="0" w:space="0" w:color="auto"/>
              </w:divBdr>
              <w:divsChild>
                <w:div w:id="228423417">
                  <w:marLeft w:val="0"/>
                  <w:marRight w:val="0"/>
                  <w:marTop w:val="0"/>
                  <w:marBottom w:val="584"/>
                  <w:divBdr>
                    <w:top w:val="none" w:sz="0" w:space="0" w:color="auto"/>
                    <w:left w:val="none" w:sz="0" w:space="0" w:color="auto"/>
                    <w:bottom w:val="none" w:sz="0" w:space="0" w:color="auto"/>
                    <w:right w:val="none" w:sz="0" w:space="0" w:color="auto"/>
                  </w:divBdr>
                  <w:divsChild>
                    <w:div w:id="1505121183">
                      <w:marLeft w:val="0"/>
                      <w:marRight w:val="0"/>
                      <w:marTop w:val="0"/>
                      <w:marBottom w:val="0"/>
                      <w:divBdr>
                        <w:top w:val="none" w:sz="0" w:space="0" w:color="auto"/>
                        <w:left w:val="none" w:sz="0" w:space="0" w:color="auto"/>
                        <w:bottom w:val="none" w:sz="0" w:space="0" w:color="auto"/>
                        <w:right w:val="none" w:sz="0" w:space="0" w:color="auto"/>
                      </w:divBdr>
                      <w:divsChild>
                        <w:div w:id="1744790674">
                          <w:marLeft w:val="0"/>
                          <w:marRight w:val="0"/>
                          <w:marTop w:val="0"/>
                          <w:marBottom w:val="0"/>
                          <w:divBdr>
                            <w:top w:val="none" w:sz="0" w:space="0" w:color="auto"/>
                            <w:left w:val="none" w:sz="0" w:space="0" w:color="auto"/>
                            <w:bottom w:val="none" w:sz="0" w:space="0" w:color="auto"/>
                            <w:right w:val="none" w:sz="0" w:space="0" w:color="auto"/>
                          </w:divBdr>
                          <w:divsChild>
                            <w:div w:id="903754078">
                              <w:marLeft w:val="0"/>
                              <w:marRight w:val="0"/>
                              <w:marTop w:val="136"/>
                              <w:marBottom w:val="0"/>
                              <w:divBdr>
                                <w:top w:val="none" w:sz="0" w:space="0" w:color="auto"/>
                                <w:left w:val="none" w:sz="0" w:space="0" w:color="auto"/>
                                <w:bottom w:val="none" w:sz="0" w:space="0" w:color="auto"/>
                                <w:right w:val="none" w:sz="0" w:space="0" w:color="auto"/>
                              </w:divBdr>
                              <w:divsChild>
                                <w:div w:id="954361614">
                                  <w:marLeft w:val="0"/>
                                  <w:marRight w:val="0"/>
                                  <w:marTop w:val="0"/>
                                  <w:marBottom w:val="0"/>
                                  <w:divBdr>
                                    <w:top w:val="none" w:sz="0" w:space="0" w:color="auto"/>
                                    <w:left w:val="none" w:sz="0" w:space="0" w:color="auto"/>
                                    <w:bottom w:val="none" w:sz="0" w:space="0" w:color="auto"/>
                                    <w:right w:val="none" w:sz="0" w:space="0" w:color="auto"/>
                                  </w:divBdr>
                                  <w:divsChild>
                                    <w:div w:id="161706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689709">
              <w:marLeft w:val="0"/>
              <w:marRight w:val="0"/>
              <w:marTop w:val="0"/>
              <w:marBottom w:val="0"/>
              <w:divBdr>
                <w:top w:val="none" w:sz="0" w:space="0" w:color="auto"/>
                <w:left w:val="none" w:sz="0" w:space="0" w:color="auto"/>
                <w:bottom w:val="none" w:sz="0" w:space="0" w:color="auto"/>
                <w:right w:val="none" w:sz="0" w:space="0" w:color="auto"/>
              </w:divBdr>
              <w:divsChild>
                <w:div w:id="750277733">
                  <w:marLeft w:val="0"/>
                  <w:marRight w:val="0"/>
                  <w:marTop w:val="0"/>
                  <w:marBottom w:val="0"/>
                  <w:divBdr>
                    <w:top w:val="none" w:sz="0" w:space="0" w:color="auto"/>
                    <w:left w:val="none" w:sz="0" w:space="0" w:color="auto"/>
                    <w:bottom w:val="none" w:sz="0" w:space="0" w:color="auto"/>
                    <w:right w:val="none" w:sz="0" w:space="0" w:color="auto"/>
                  </w:divBdr>
                </w:div>
                <w:div w:id="1095706593">
                  <w:marLeft w:val="0"/>
                  <w:marRight w:val="0"/>
                  <w:marTop w:val="0"/>
                  <w:marBottom w:val="0"/>
                  <w:divBdr>
                    <w:top w:val="none" w:sz="0" w:space="0" w:color="auto"/>
                    <w:left w:val="none" w:sz="0" w:space="0" w:color="auto"/>
                    <w:bottom w:val="none" w:sz="0" w:space="0" w:color="auto"/>
                    <w:right w:val="none" w:sz="0" w:space="0" w:color="auto"/>
                  </w:divBdr>
                  <w:divsChild>
                    <w:div w:id="119049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sChild>
        <w:div w:id="2137215779">
          <w:marLeft w:val="0"/>
          <w:marRight w:val="0"/>
          <w:marTop w:val="0"/>
          <w:marBottom w:val="0"/>
          <w:divBdr>
            <w:top w:val="none" w:sz="0" w:space="0" w:color="auto"/>
            <w:left w:val="none" w:sz="0" w:space="0" w:color="auto"/>
            <w:bottom w:val="none" w:sz="0" w:space="0" w:color="auto"/>
            <w:right w:val="none" w:sz="0" w:space="0" w:color="auto"/>
          </w:divBdr>
          <w:divsChild>
            <w:div w:id="152929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sChild>
            <w:div w:id="66316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sChild>
        <w:div w:id="1506244209">
          <w:marLeft w:val="0"/>
          <w:marRight w:val="0"/>
          <w:marTop w:val="0"/>
          <w:marBottom w:val="0"/>
          <w:divBdr>
            <w:top w:val="none" w:sz="0" w:space="0" w:color="auto"/>
            <w:left w:val="none" w:sz="0" w:space="0" w:color="auto"/>
            <w:bottom w:val="none" w:sz="0" w:space="0" w:color="auto"/>
            <w:right w:val="none" w:sz="0" w:space="0" w:color="auto"/>
          </w:divBdr>
          <w:divsChild>
            <w:div w:id="117214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sChild>
        <w:div w:id="2073383225">
          <w:marLeft w:val="0"/>
          <w:marRight w:val="0"/>
          <w:marTop w:val="0"/>
          <w:marBottom w:val="0"/>
          <w:divBdr>
            <w:top w:val="none" w:sz="0" w:space="0" w:color="auto"/>
            <w:left w:val="none" w:sz="0" w:space="0" w:color="auto"/>
            <w:bottom w:val="none" w:sz="0" w:space="0" w:color="auto"/>
            <w:right w:val="none" w:sz="0" w:space="0" w:color="auto"/>
          </w:divBdr>
          <w:divsChild>
            <w:div w:id="84694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1123033254">
          <w:marLeft w:val="0"/>
          <w:marRight w:val="0"/>
          <w:marTop w:val="0"/>
          <w:marBottom w:val="0"/>
          <w:divBdr>
            <w:top w:val="none" w:sz="0" w:space="0" w:color="auto"/>
            <w:left w:val="none" w:sz="0" w:space="0" w:color="auto"/>
            <w:bottom w:val="none" w:sz="0" w:space="0" w:color="auto"/>
            <w:right w:val="none" w:sz="0" w:space="0" w:color="auto"/>
          </w:divBdr>
        </w:div>
        <w:div w:id="95561409">
          <w:marLeft w:val="0"/>
          <w:marRight w:val="0"/>
          <w:marTop w:val="0"/>
          <w:marBottom w:val="0"/>
          <w:divBdr>
            <w:top w:val="none" w:sz="0" w:space="0" w:color="auto"/>
            <w:left w:val="none" w:sz="0" w:space="0" w:color="auto"/>
            <w:bottom w:val="none" w:sz="0" w:space="0" w:color="auto"/>
            <w:right w:val="none" w:sz="0" w:space="0" w:color="auto"/>
          </w:divBdr>
        </w:div>
        <w:div w:id="1375428577">
          <w:marLeft w:val="0"/>
          <w:marRight w:val="0"/>
          <w:marTop w:val="0"/>
          <w:marBottom w:val="0"/>
          <w:divBdr>
            <w:top w:val="none" w:sz="0" w:space="0" w:color="auto"/>
            <w:left w:val="none" w:sz="0" w:space="0" w:color="auto"/>
            <w:bottom w:val="none" w:sz="0" w:space="0" w:color="auto"/>
            <w:right w:val="none" w:sz="0" w:space="0" w:color="auto"/>
          </w:divBdr>
        </w:div>
        <w:div w:id="1623000921">
          <w:marLeft w:val="0"/>
          <w:marRight w:val="0"/>
          <w:marTop w:val="0"/>
          <w:marBottom w:val="0"/>
          <w:divBdr>
            <w:top w:val="none" w:sz="0" w:space="0" w:color="auto"/>
            <w:left w:val="none" w:sz="0" w:space="0" w:color="auto"/>
            <w:bottom w:val="none" w:sz="0" w:space="0" w:color="auto"/>
            <w:right w:val="none" w:sz="0" w:space="0" w:color="auto"/>
          </w:divBdr>
        </w:div>
        <w:div w:id="1719890528">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sChild>
        <w:div w:id="626394529">
          <w:marLeft w:val="0"/>
          <w:marRight w:val="0"/>
          <w:marTop w:val="0"/>
          <w:marBottom w:val="0"/>
          <w:divBdr>
            <w:top w:val="none" w:sz="0" w:space="0" w:color="auto"/>
            <w:left w:val="none" w:sz="0" w:space="0" w:color="auto"/>
            <w:bottom w:val="none" w:sz="0" w:space="0" w:color="auto"/>
            <w:right w:val="none" w:sz="0" w:space="0" w:color="auto"/>
          </w:divBdr>
          <w:divsChild>
            <w:div w:id="152878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sChild>
        <w:div w:id="723716407">
          <w:marLeft w:val="0"/>
          <w:marRight w:val="0"/>
          <w:marTop w:val="0"/>
          <w:marBottom w:val="0"/>
          <w:divBdr>
            <w:top w:val="none" w:sz="0" w:space="0" w:color="auto"/>
            <w:left w:val="none" w:sz="0" w:space="0" w:color="auto"/>
            <w:bottom w:val="none" w:sz="0" w:space="0" w:color="auto"/>
            <w:right w:val="none" w:sz="0" w:space="0" w:color="auto"/>
          </w:divBdr>
          <w:divsChild>
            <w:div w:id="23011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
    <w:div w:id="189148784">
      <w:bodyDiv w:val="1"/>
      <w:marLeft w:val="0"/>
      <w:marRight w:val="0"/>
      <w:marTop w:val="0"/>
      <w:marBottom w:val="0"/>
      <w:divBdr>
        <w:top w:val="none" w:sz="0" w:space="0" w:color="auto"/>
        <w:left w:val="none" w:sz="0" w:space="0" w:color="auto"/>
        <w:bottom w:val="none" w:sz="0" w:space="0" w:color="auto"/>
        <w:right w:val="none" w:sz="0" w:space="0" w:color="auto"/>
      </w:divBdr>
    </w:div>
    <w:div w:id="189688564">
      <w:bodyDiv w:val="1"/>
      <w:marLeft w:val="0"/>
      <w:marRight w:val="0"/>
      <w:marTop w:val="0"/>
      <w:marBottom w:val="0"/>
      <w:divBdr>
        <w:top w:val="none" w:sz="0" w:space="0" w:color="auto"/>
        <w:left w:val="none" w:sz="0" w:space="0" w:color="auto"/>
        <w:bottom w:val="none" w:sz="0" w:space="0" w:color="auto"/>
        <w:right w:val="none" w:sz="0" w:space="0" w:color="auto"/>
      </w:divBdr>
    </w:div>
    <w:div w:id="189688751">
      <w:bodyDiv w:val="1"/>
      <w:marLeft w:val="0"/>
      <w:marRight w:val="0"/>
      <w:marTop w:val="0"/>
      <w:marBottom w:val="0"/>
      <w:divBdr>
        <w:top w:val="none" w:sz="0" w:space="0" w:color="auto"/>
        <w:left w:val="none" w:sz="0" w:space="0" w:color="auto"/>
        <w:bottom w:val="none" w:sz="0" w:space="0" w:color="auto"/>
        <w:right w:val="none" w:sz="0" w:space="0" w:color="auto"/>
      </w:divBdr>
    </w:div>
    <w:div w:id="190074910">
      <w:bodyDiv w:val="1"/>
      <w:marLeft w:val="0"/>
      <w:marRight w:val="0"/>
      <w:marTop w:val="0"/>
      <w:marBottom w:val="0"/>
      <w:divBdr>
        <w:top w:val="none" w:sz="0" w:space="0" w:color="auto"/>
        <w:left w:val="none" w:sz="0" w:space="0" w:color="auto"/>
        <w:bottom w:val="none" w:sz="0" w:space="0" w:color="auto"/>
        <w:right w:val="none" w:sz="0" w:space="0" w:color="auto"/>
      </w:divBdr>
    </w:div>
    <w:div w:id="190580554">
      <w:bodyDiv w:val="1"/>
      <w:marLeft w:val="0"/>
      <w:marRight w:val="0"/>
      <w:marTop w:val="0"/>
      <w:marBottom w:val="0"/>
      <w:divBdr>
        <w:top w:val="none" w:sz="0" w:space="0" w:color="auto"/>
        <w:left w:val="none" w:sz="0" w:space="0" w:color="auto"/>
        <w:bottom w:val="none" w:sz="0" w:space="0" w:color="auto"/>
        <w:right w:val="none" w:sz="0" w:space="0" w:color="auto"/>
      </w:divBdr>
    </w:div>
    <w:div w:id="190798614">
      <w:bodyDiv w:val="1"/>
      <w:marLeft w:val="0"/>
      <w:marRight w:val="0"/>
      <w:marTop w:val="0"/>
      <w:marBottom w:val="0"/>
      <w:divBdr>
        <w:top w:val="none" w:sz="0" w:space="0" w:color="auto"/>
        <w:left w:val="none" w:sz="0" w:space="0" w:color="auto"/>
        <w:bottom w:val="none" w:sz="0" w:space="0" w:color="auto"/>
        <w:right w:val="none" w:sz="0" w:space="0" w:color="auto"/>
      </w:divBdr>
    </w:div>
    <w:div w:id="190801776">
      <w:bodyDiv w:val="1"/>
      <w:marLeft w:val="0"/>
      <w:marRight w:val="0"/>
      <w:marTop w:val="0"/>
      <w:marBottom w:val="0"/>
      <w:divBdr>
        <w:top w:val="none" w:sz="0" w:space="0" w:color="auto"/>
        <w:left w:val="none" w:sz="0" w:space="0" w:color="auto"/>
        <w:bottom w:val="none" w:sz="0" w:space="0" w:color="auto"/>
        <w:right w:val="none" w:sz="0" w:space="0" w:color="auto"/>
      </w:divBdr>
    </w:div>
    <w:div w:id="191000493">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01526">
      <w:bodyDiv w:val="1"/>
      <w:marLeft w:val="0"/>
      <w:marRight w:val="0"/>
      <w:marTop w:val="0"/>
      <w:marBottom w:val="0"/>
      <w:divBdr>
        <w:top w:val="none" w:sz="0" w:space="0" w:color="auto"/>
        <w:left w:val="none" w:sz="0" w:space="0" w:color="auto"/>
        <w:bottom w:val="none" w:sz="0" w:space="0" w:color="auto"/>
        <w:right w:val="none" w:sz="0" w:space="0" w:color="auto"/>
      </w:divBdr>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56029">
      <w:bodyDiv w:val="1"/>
      <w:marLeft w:val="0"/>
      <w:marRight w:val="0"/>
      <w:marTop w:val="0"/>
      <w:marBottom w:val="0"/>
      <w:divBdr>
        <w:top w:val="none" w:sz="0" w:space="0" w:color="auto"/>
        <w:left w:val="none" w:sz="0" w:space="0" w:color="auto"/>
        <w:bottom w:val="none" w:sz="0" w:space="0" w:color="auto"/>
        <w:right w:val="none" w:sz="0" w:space="0" w:color="auto"/>
      </w:divBdr>
    </w:div>
    <w:div w:id="191723902">
      <w:bodyDiv w:val="1"/>
      <w:marLeft w:val="0"/>
      <w:marRight w:val="0"/>
      <w:marTop w:val="0"/>
      <w:marBottom w:val="0"/>
      <w:divBdr>
        <w:top w:val="none" w:sz="0" w:space="0" w:color="auto"/>
        <w:left w:val="none" w:sz="0" w:space="0" w:color="auto"/>
        <w:bottom w:val="none" w:sz="0" w:space="0" w:color="auto"/>
        <w:right w:val="none" w:sz="0" w:space="0" w:color="auto"/>
      </w:divBdr>
    </w:div>
    <w:div w:id="191846328">
      <w:bodyDiv w:val="1"/>
      <w:marLeft w:val="0"/>
      <w:marRight w:val="0"/>
      <w:marTop w:val="0"/>
      <w:marBottom w:val="0"/>
      <w:divBdr>
        <w:top w:val="none" w:sz="0" w:space="0" w:color="auto"/>
        <w:left w:val="none" w:sz="0" w:space="0" w:color="auto"/>
        <w:bottom w:val="none" w:sz="0" w:space="0" w:color="auto"/>
        <w:right w:val="none" w:sz="0" w:space="0" w:color="auto"/>
      </w:divBdr>
    </w:div>
    <w:div w:id="191848667">
      <w:bodyDiv w:val="1"/>
      <w:marLeft w:val="0"/>
      <w:marRight w:val="0"/>
      <w:marTop w:val="0"/>
      <w:marBottom w:val="0"/>
      <w:divBdr>
        <w:top w:val="none" w:sz="0" w:space="0" w:color="auto"/>
        <w:left w:val="none" w:sz="0" w:space="0" w:color="auto"/>
        <w:bottom w:val="none" w:sz="0" w:space="0" w:color="auto"/>
        <w:right w:val="none" w:sz="0" w:space="0" w:color="auto"/>
      </w:divBdr>
    </w:div>
    <w:div w:id="191919726">
      <w:bodyDiv w:val="1"/>
      <w:marLeft w:val="0"/>
      <w:marRight w:val="0"/>
      <w:marTop w:val="0"/>
      <w:marBottom w:val="0"/>
      <w:divBdr>
        <w:top w:val="none" w:sz="0" w:space="0" w:color="auto"/>
        <w:left w:val="none" w:sz="0" w:space="0" w:color="auto"/>
        <w:bottom w:val="none" w:sz="0" w:space="0" w:color="auto"/>
        <w:right w:val="none" w:sz="0" w:space="0" w:color="auto"/>
      </w:divBdr>
    </w:div>
    <w:div w:id="192035671">
      <w:bodyDiv w:val="1"/>
      <w:marLeft w:val="0"/>
      <w:marRight w:val="0"/>
      <w:marTop w:val="0"/>
      <w:marBottom w:val="0"/>
      <w:divBdr>
        <w:top w:val="none" w:sz="0" w:space="0" w:color="auto"/>
        <w:left w:val="none" w:sz="0" w:space="0" w:color="auto"/>
        <w:bottom w:val="none" w:sz="0" w:space="0" w:color="auto"/>
        <w:right w:val="none" w:sz="0" w:space="0" w:color="auto"/>
      </w:divBdr>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15681">
      <w:bodyDiv w:val="1"/>
      <w:marLeft w:val="0"/>
      <w:marRight w:val="0"/>
      <w:marTop w:val="0"/>
      <w:marBottom w:val="0"/>
      <w:divBdr>
        <w:top w:val="none" w:sz="0" w:space="0" w:color="auto"/>
        <w:left w:val="none" w:sz="0" w:space="0" w:color="auto"/>
        <w:bottom w:val="none" w:sz="0" w:space="0" w:color="auto"/>
        <w:right w:val="none" w:sz="0" w:space="0" w:color="auto"/>
      </w:divBdr>
    </w:div>
    <w:div w:id="192116329">
      <w:bodyDiv w:val="1"/>
      <w:marLeft w:val="0"/>
      <w:marRight w:val="0"/>
      <w:marTop w:val="0"/>
      <w:marBottom w:val="0"/>
      <w:divBdr>
        <w:top w:val="none" w:sz="0" w:space="0" w:color="auto"/>
        <w:left w:val="none" w:sz="0" w:space="0" w:color="auto"/>
        <w:bottom w:val="none" w:sz="0" w:space="0" w:color="auto"/>
        <w:right w:val="none" w:sz="0" w:space="0" w:color="auto"/>
      </w:divBdr>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882228">
      <w:bodyDiv w:val="1"/>
      <w:marLeft w:val="0"/>
      <w:marRight w:val="0"/>
      <w:marTop w:val="0"/>
      <w:marBottom w:val="0"/>
      <w:divBdr>
        <w:top w:val="none" w:sz="0" w:space="0" w:color="auto"/>
        <w:left w:val="none" w:sz="0" w:space="0" w:color="auto"/>
        <w:bottom w:val="none" w:sz="0" w:space="0" w:color="auto"/>
        <w:right w:val="none" w:sz="0" w:space="0" w:color="auto"/>
      </w:divBdr>
    </w:div>
    <w:div w:id="192958776">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52776">
      <w:bodyDiv w:val="1"/>
      <w:marLeft w:val="0"/>
      <w:marRight w:val="0"/>
      <w:marTop w:val="0"/>
      <w:marBottom w:val="0"/>
      <w:divBdr>
        <w:top w:val="none" w:sz="0" w:space="0" w:color="auto"/>
        <w:left w:val="none" w:sz="0" w:space="0" w:color="auto"/>
        <w:bottom w:val="none" w:sz="0" w:space="0" w:color="auto"/>
        <w:right w:val="none" w:sz="0" w:space="0" w:color="auto"/>
      </w:divBdr>
    </w:div>
    <w:div w:id="193351557">
      <w:bodyDiv w:val="1"/>
      <w:marLeft w:val="0"/>
      <w:marRight w:val="0"/>
      <w:marTop w:val="0"/>
      <w:marBottom w:val="0"/>
      <w:divBdr>
        <w:top w:val="none" w:sz="0" w:space="0" w:color="auto"/>
        <w:left w:val="none" w:sz="0" w:space="0" w:color="auto"/>
        <w:bottom w:val="none" w:sz="0" w:space="0" w:color="auto"/>
        <w:right w:val="none" w:sz="0" w:space="0" w:color="auto"/>
      </w:divBdr>
    </w:div>
    <w:div w:id="193351927">
      <w:bodyDiv w:val="1"/>
      <w:marLeft w:val="0"/>
      <w:marRight w:val="0"/>
      <w:marTop w:val="0"/>
      <w:marBottom w:val="0"/>
      <w:divBdr>
        <w:top w:val="none" w:sz="0" w:space="0" w:color="auto"/>
        <w:left w:val="none" w:sz="0" w:space="0" w:color="auto"/>
        <w:bottom w:val="none" w:sz="0" w:space="0" w:color="auto"/>
        <w:right w:val="none" w:sz="0" w:space="0" w:color="auto"/>
      </w:divBdr>
    </w:div>
    <w:div w:id="193539203">
      <w:bodyDiv w:val="1"/>
      <w:marLeft w:val="0"/>
      <w:marRight w:val="0"/>
      <w:marTop w:val="0"/>
      <w:marBottom w:val="0"/>
      <w:divBdr>
        <w:top w:val="none" w:sz="0" w:space="0" w:color="auto"/>
        <w:left w:val="none" w:sz="0" w:space="0" w:color="auto"/>
        <w:bottom w:val="none" w:sz="0" w:space="0" w:color="auto"/>
        <w:right w:val="none" w:sz="0" w:space="0" w:color="auto"/>
      </w:divBdr>
    </w:div>
    <w:div w:id="193539975">
      <w:bodyDiv w:val="1"/>
      <w:marLeft w:val="0"/>
      <w:marRight w:val="0"/>
      <w:marTop w:val="0"/>
      <w:marBottom w:val="0"/>
      <w:divBdr>
        <w:top w:val="none" w:sz="0" w:space="0" w:color="auto"/>
        <w:left w:val="none" w:sz="0" w:space="0" w:color="auto"/>
        <w:bottom w:val="none" w:sz="0" w:space="0" w:color="auto"/>
        <w:right w:val="none" w:sz="0" w:space="0" w:color="auto"/>
      </w:divBdr>
    </w:div>
    <w:div w:id="193614876">
      <w:bodyDiv w:val="1"/>
      <w:marLeft w:val="0"/>
      <w:marRight w:val="0"/>
      <w:marTop w:val="0"/>
      <w:marBottom w:val="0"/>
      <w:divBdr>
        <w:top w:val="none" w:sz="0" w:space="0" w:color="auto"/>
        <w:left w:val="none" w:sz="0" w:space="0" w:color="auto"/>
        <w:bottom w:val="none" w:sz="0" w:space="0" w:color="auto"/>
        <w:right w:val="none" w:sz="0" w:space="0" w:color="auto"/>
      </w:divBdr>
    </w:div>
    <w:div w:id="193734139">
      <w:bodyDiv w:val="1"/>
      <w:marLeft w:val="0"/>
      <w:marRight w:val="0"/>
      <w:marTop w:val="0"/>
      <w:marBottom w:val="0"/>
      <w:divBdr>
        <w:top w:val="none" w:sz="0" w:space="0" w:color="auto"/>
        <w:left w:val="none" w:sz="0" w:space="0" w:color="auto"/>
        <w:bottom w:val="none" w:sz="0" w:space="0" w:color="auto"/>
        <w:right w:val="none" w:sz="0" w:space="0" w:color="auto"/>
      </w:divBdr>
    </w:div>
    <w:div w:id="193735006">
      <w:bodyDiv w:val="1"/>
      <w:marLeft w:val="0"/>
      <w:marRight w:val="0"/>
      <w:marTop w:val="0"/>
      <w:marBottom w:val="0"/>
      <w:divBdr>
        <w:top w:val="none" w:sz="0" w:space="0" w:color="auto"/>
        <w:left w:val="none" w:sz="0" w:space="0" w:color="auto"/>
        <w:bottom w:val="none" w:sz="0" w:space="0" w:color="auto"/>
        <w:right w:val="none" w:sz="0" w:space="0" w:color="auto"/>
      </w:divBdr>
    </w:div>
    <w:div w:id="193736310">
      <w:bodyDiv w:val="1"/>
      <w:marLeft w:val="0"/>
      <w:marRight w:val="0"/>
      <w:marTop w:val="0"/>
      <w:marBottom w:val="0"/>
      <w:divBdr>
        <w:top w:val="none" w:sz="0" w:space="0" w:color="auto"/>
        <w:left w:val="none" w:sz="0" w:space="0" w:color="auto"/>
        <w:bottom w:val="none" w:sz="0" w:space="0" w:color="auto"/>
        <w:right w:val="none" w:sz="0" w:space="0" w:color="auto"/>
      </w:divBdr>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3693">
      <w:bodyDiv w:val="1"/>
      <w:marLeft w:val="0"/>
      <w:marRight w:val="0"/>
      <w:marTop w:val="0"/>
      <w:marBottom w:val="0"/>
      <w:divBdr>
        <w:top w:val="none" w:sz="0" w:space="0" w:color="auto"/>
        <w:left w:val="none" w:sz="0" w:space="0" w:color="auto"/>
        <w:bottom w:val="none" w:sz="0" w:space="0" w:color="auto"/>
        <w:right w:val="none" w:sz="0" w:space="0" w:color="auto"/>
      </w:divBdr>
    </w:div>
    <w:div w:id="193931972">
      <w:bodyDiv w:val="1"/>
      <w:marLeft w:val="0"/>
      <w:marRight w:val="0"/>
      <w:marTop w:val="0"/>
      <w:marBottom w:val="0"/>
      <w:divBdr>
        <w:top w:val="none" w:sz="0" w:space="0" w:color="auto"/>
        <w:left w:val="none" w:sz="0" w:space="0" w:color="auto"/>
        <w:bottom w:val="none" w:sz="0" w:space="0" w:color="auto"/>
        <w:right w:val="none" w:sz="0" w:space="0" w:color="auto"/>
      </w:divBdr>
    </w:div>
    <w:div w:id="194004844">
      <w:bodyDiv w:val="1"/>
      <w:marLeft w:val="0"/>
      <w:marRight w:val="0"/>
      <w:marTop w:val="0"/>
      <w:marBottom w:val="0"/>
      <w:divBdr>
        <w:top w:val="none" w:sz="0" w:space="0" w:color="auto"/>
        <w:left w:val="none" w:sz="0" w:space="0" w:color="auto"/>
        <w:bottom w:val="none" w:sz="0" w:space="0" w:color="auto"/>
        <w:right w:val="none" w:sz="0" w:space="0" w:color="auto"/>
      </w:divBdr>
    </w:div>
    <w:div w:id="194083668">
      <w:bodyDiv w:val="1"/>
      <w:marLeft w:val="0"/>
      <w:marRight w:val="0"/>
      <w:marTop w:val="0"/>
      <w:marBottom w:val="0"/>
      <w:divBdr>
        <w:top w:val="none" w:sz="0" w:space="0" w:color="auto"/>
        <w:left w:val="none" w:sz="0" w:space="0" w:color="auto"/>
        <w:bottom w:val="none" w:sz="0" w:space="0" w:color="auto"/>
        <w:right w:val="none" w:sz="0" w:space="0" w:color="auto"/>
      </w:divBdr>
    </w:div>
    <w:div w:id="194202409">
      <w:bodyDiv w:val="1"/>
      <w:marLeft w:val="0"/>
      <w:marRight w:val="0"/>
      <w:marTop w:val="0"/>
      <w:marBottom w:val="0"/>
      <w:divBdr>
        <w:top w:val="none" w:sz="0" w:space="0" w:color="auto"/>
        <w:left w:val="none" w:sz="0" w:space="0" w:color="auto"/>
        <w:bottom w:val="none" w:sz="0" w:space="0" w:color="auto"/>
        <w:right w:val="none" w:sz="0" w:space="0" w:color="auto"/>
      </w:divBdr>
    </w:div>
    <w:div w:id="194346595">
      <w:bodyDiv w:val="1"/>
      <w:marLeft w:val="0"/>
      <w:marRight w:val="0"/>
      <w:marTop w:val="0"/>
      <w:marBottom w:val="0"/>
      <w:divBdr>
        <w:top w:val="none" w:sz="0" w:space="0" w:color="auto"/>
        <w:left w:val="none" w:sz="0" w:space="0" w:color="auto"/>
        <w:bottom w:val="none" w:sz="0" w:space="0" w:color="auto"/>
        <w:right w:val="none" w:sz="0" w:space="0" w:color="auto"/>
      </w:divBdr>
    </w:div>
    <w:div w:id="194392703">
      <w:bodyDiv w:val="1"/>
      <w:marLeft w:val="0"/>
      <w:marRight w:val="0"/>
      <w:marTop w:val="0"/>
      <w:marBottom w:val="0"/>
      <w:divBdr>
        <w:top w:val="none" w:sz="0" w:space="0" w:color="auto"/>
        <w:left w:val="none" w:sz="0" w:space="0" w:color="auto"/>
        <w:bottom w:val="none" w:sz="0" w:space="0" w:color="auto"/>
        <w:right w:val="none" w:sz="0" w:space="0" w:color="auto"/>
      </w:divBdr>
    </w:div>
    <w:div w:id="194392781">
      <w:bodyDiv w:val="1"/>
      <w:marLeft w:val="0"/>
      <w:marRight w:val="0"/>
      <w:marTop w:val="0"/>
      <w:marBottom w:val="0"/>
      <w:divBdr>
        <w:top w:val="none" w:sz="0" w:space="0" w:color="auto"/>
        <w:left w:val="none" w:sz="0" w:space="0" w:color="auto"/>
        <w:bottom w:val="none" w:sz="0" w:space="0" w:color="auto"/>
        <w:right w:val="none" w:sz="0" w:space="0" w:color="auto"/>
      </w:divBdr>
    </w:div>
    <w:div w:id="194464301">
      <w:bodyDiv w:val="1"/>
      <w:marLeft w:val="0"/>
      <w:marRight w:val="0"/>
      <w:marTop w:val="0"/>
      <w:marBottom w:val="0"/>
      <w:divBdr>
        <w:top w:val="none" w:sz="0" w:space="0" w:color="auto"/>
        <w:left w:val="none" w:sz="0" w:space="0" w:color="auto"/>
        <w:bottom w:val="none" w:sz="0" w:space="0" w:color="auto"/>
        <w:right w:val="none" w:sz="0" w:space="0" w:color="auto"/>
      </w:divBdr>
    </w:div>
    <w:div w:id="194655249">
      <w:bodyDiv w:val="1"/>
      <w:marLeft w:val="0"/>
      <w:marRight w:val="0"/>
      <w:marTop w:val="0"/>
      <w:marBottom w:val="0"/>
      <w:divBdr>
        <w:top w:val="none" w:sz="0" w:space="0" w:color="auto"/>
        <w:left w:val="none" w:sz="0" w:space="0" w:color="auto"/>
        <w:bottom w:val="none" w:sz="0" w:space="0" w:color="auto"/>
        <w:right w:val="none" w:sz="0" w:space="0" w:color="auto"/>
      </w:divBdr>
    </w:div>
    <w:div w:id="194732364">
      <w:bodyDiv w:val="1"/>
      <w:marLeft w:val="0"/>
      <w:marRight w:val="0"/>
      <w:marTop w:val="0"/>
      <w:marBottom w:val="0"/>
      <w:divBdr>
        <w:top w:val="none" w:sz="0" w:space="0" w:color="auto"/>
        <w:left w:val="none" w:sz="0" w:space="0" w:color="auto"/>
        <w:bottom w:val="none" w:sz="0" w:space="0" w:color="auto"/>
        <w:right w:val="none" w:sz="0" w:space="0" w:color="auto"/>
      </w:divBdr>
    </w:div>
    <w:div w:id="194927234">
      <w:bodyDiv w:val="1"/>
      <w:marLeft w:val="0"/>
      <w:marRight w:val="0"/>
      <w:marTop w:val="0"/>
      <w:marBottom w:val="0"/>
      <w:divBdr>
        <w:top w:val="none" w:sz="0" w:space="0" w:color="auto"/>
        <w:left w:val="none" w:sz="0" w:space="0" w:color="auto"/>
        <w:bottom w:val="none" w:sz="0" w:space="0" w:color="auto"/>
        <w:right w:val="none" w:sz="0" w:space="0" w:color="auto"/>
      </w:divBdr>
    </w:div>
    <w:div w:id="194930328">
      <w:bodyDiv w:val="1"/>
      <w:marLeft w:val="0"/>
      <w:marRight w:val="0"/>
      <w:marTop w:val="0"/>
      <w:marBottom w:val="0"/>
      <w:divBdr>
        <w:top w:val="none" w:sz="0" w:space="0" w:color="auto"/>
        <w:left w:val="none" w:sz="0" w:space="0" w:color="auto"/>
        <w:bottom w:val="none" w:sz="0" w:space="0" w:color="auto"/>
        <w:right w:val="none" w:sz="0" w:space="0" w:color="auto"/>
      </w:divBdr>
    </w:div>
    <w:div w:id="195168235">
      <w:bodyDiv w:val="1"/>
      <w:marLeft w:val="0"/>
      <w:marRight w:val="0"/>
      <w:marTop w:val="0"/>
      <w:marBottom w:val="0"/>
      <w:divBdr>
        <w:top w:val="none" w:sz="0" w:space="0" w:color="auto"/>
        <w:left w:val="none" w:sz="0" w:space="0" w:color="auto"/>
        <w:bottom w:val="none" w:sz="0" w:space="0" w:color="auto"/>
        <w:right w:val="none" w:sz="0" w:space="0" w:color="auto"/>
      </w:divBdr>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71214">
      <w:bodyDiv w:val="1"/>
      <w:marLeft w:val="0"/>
      <w:marRight w:val="0"/>
      <w:marTop w:val="0"/>
      <w:marBottom w:val="0"/>
      <w:divBdr>
        <w:top w:val="none" w:sz="0" w:space="0" w:color="auto"/>
        <w:left w:val="none" w:sz="0" w:space="0" w:color="auto"/>
        <w:bottom w:val="none" w:sz="0" w:space="0" w:color="auto"/>
        <w:right w:val="none" w:sz="0" w:space="0" w:color="auto"/>
      </w:divBdr>
    </w:div>
    <w:div w:id="196086220">
      <w:bodyDiv w:val="1"/>
      <w:marLeft w:val="0"/>
      <w:marRight w:val="0"/>
      <w:marTop w:val="0"/>
      <w:marBottom w:val="0"/>
      <w:divBdr>
        <w:top w:val="none" w:sz="0" w:space="0" w:color="auto"/>
        <w:left w:val="none" w:sz="0" w:space="0" w:color="auto"/>
        <w:bottom w:val="none" w:sz="0" w:space="0" w:color="auto"/>
        <w:right w:val="none" w:sz="0" w:space="0" w:color="auto"/>
      </w:divBdr>
    </w:div>
    <w:div w:id="196358451">
      <w:bodyDiv w:val="1"/>
      <w:marLeft w:val="0"/>
      <w:marRight w:val="0"/>
      <w:marTop w:val="0"/>
      <w:marBottom w:val="0"/>
      <w:divBdr>
        <w:top w:val="none" w:sz="0" w:space="0" w:color="auto"/>
        <w:left w:val="none" w:sz="0" w:space="0" w:color="auto"/>
        <w:bottom w:val="none" w:sz="0" w:space="0" w:color="auto"/>
        <w:right w:val="none" w:sz="0" w:space="0" w:color="auto"/>
      </w:divBdr>
    </w:div>
    <w:div w:id="196358815">
      <w:bodyDiv w:val="1"/>
      <w:marLeft w:val="0"/>
      <w:marRight w:val="0"/>
      <w:marTop w:val="0"/>
      <w:marBottom w:val="0"/>
      <w:divBdr>
        <w:top w:val="none" w:sz="0" w:space="0" w:color="auto"/>
        <w:left w:val="none" w:sz="0" w:space="0" w:color="auto"/>
        <w:bottom w:val="none" w:sz="0" w:space="0" w:color="auto"/>
        <w:right w:val="none" w:sz="0" w:space="0" w:color="auto"/>
      </w:divBdr>
    </w:div>
    <w:div w:id="196429921">
      <w:bodyDiv w:val="1"/>
      <w:marLeft w:val="0"/>
      <w:marRight w:val="0"/>
      <w:marTop w:val="0"/>
      <w:marBottom w:val="0"/>
      <w:divBdr>
        <w:top w:val="none" w:sz="0" w:space="0" w:color="auto"/>
        <w:left w:val="none" w:sz="0" w:space="0" w:color="auto"/>
        <w:bottom w:val="none" w:sz="0" w:space="0" w:color="auto"/>
        <w:right w:val="none" w:sz="0" w:space="0" w:color="auto"/>
      </w:divBdr>
    </w:div>
    <w:div w:id="196554489">
      <w:bodyDiv w:val="1"/>
      <w:marLeft w:val="0"/>
      <w:marRight w:val="0"/>
      <w:marTop w:val="0"/>
      <w:marBottom w:val="0"/>
      <w:divBdr>
        <w:top w:val="none" w:sz="0" w:space="0" w:color="auto"/>
        <w:left w:val="none" w:sz="0" w:space="0" w:color="auto"/>
        <w:bottom w:val="none" w:sz="0" w:space="0" w:color="auto"/>
        <w:right w:val="none" w:sz="0" w:space="0" w:color="auto"/>
      </w:divBdr>
    </w:div>
    <w:div w:id="196627174">
      <w:bodyDiv w:val="1"/>
      <w:marLeft w:val="0"/>
      <w:marRight w:val="0"/>
      <w:marTop w:val="0"/>
      <w:marBottom w:val="0"/>
      <w:divBdr>
        <w:top w:val="none" w:sz="0" w:space="0" w:color="auto"/>
        <w:left w:val="none" w:sz="0" w:space="0" w:color="auto"/>
        <w:bottom w:val="none" w:sz="0" w:space="0" w:color="auto"/>
        <w:right w:val="none" w:sz="0" w:space="0" w:color="auto"/>
      </w:divBdr>
    </w:div>
    <w:div w:id="196741397">
      <w:bodyDiv w:val="1"/>
      <w:marLeft w:val="0"/>
      <w:marRight w:val="0"/>
      <w:marTop w:val="0"/>
      <w:marBottom w:val="0"/>
      <w:divBdr>
        <w:top w:val="none" w:sz="0" w:space="0" w:color="auto"/>
        <w:left w:val="none" w:sz="0" w:space="0" w:color="auto"/>
        <w:bottom w:val="none" w:sz="0" w:space="0" w:color="auto"/>
        <w:right w:val="none" w:sz="0" w:space="0" w:color="auto"/>
      </w:divBdr>
    </w:div>
    <w:div w:id="196745787">
      <w:bodyDiv w:val="1"/>
      <w:marLeft w:val="0"/>
      <w:marRight w:val="0"/>
      <w:marTop w:val="0"/>
      <w:marBottom w:val="0"/>
      <w:divBdr>
        <w:top w:val="none" w:sz="0" w:space="0" w:color="auto"/>
        <w:left w:val="none" w:sz="0" w:space="0" w:color="auto"/>
        <w:bottom w:val="none" w:sz="0" w:space="0" w:color="auto"/>
        <w:right w:val="none" w:sz="0" w:space="0" w:color="auto"/>
      </w:divBdr>
    </w:div>
    <w:div w:id="197083556">
      <w:bodyDiv w:val="1"/>
      <w:marLeft w:val="0"/>
      <w:marRight w:val="0"/>
      <w:marTop w:val="0"/>
      <w:marBottom w:val="0"/>
      <w:divBdr>
        <w:top w:val="none" w:sz="0" w:space="0" w:color="auto"/>
        <w:left w:val="none" w:sz="0" w:space="0" w:color="auto"/>
        <w:bottom w:val="none" w:sz="0" w:space="0" w:color="auto"/>
        <w:right w:val="none" w:sz="0" w:space="0" w:color="auto"/>
      </w:divBdr>
    </w:div>
    <w:div w:id="197084766">
      <w:bodyDiv w:val="1"/>
      <w:marLeft w:val="0"/>
      <w:marRight w:val="0"/>
      <w:marTop w:val="0"/>
      <w:marBottom w:val="0"/>
      <w:divBdr>
        <w:top w:val="none" w:sz="0" w:space="0" w:color="auto"/>
        <w:left w:val="none" w:sz="0" w:space="0" w:color="auto"/>
        <w:bottom w:val="none" w:sz="0" w:space="0" w:color="auto"/>
        <w:right w:val="none" w:sz="0" w:space="0" w:color="auto"/>
      </w:divBdr>
    </w:div>
    <w:div w:id="197133001">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07072">
      <w:bodyDiv w:val="1"/>
      <w:marLeft w:val="0"/>
      <w:marRight w:val="0"/>
      <w:marTop w:val="0"/>
      <w:marBottom w:val="0"/>
      <w:divBdr>
        <w:top w:val="none" w:sz="0" w:space="0" w:color="auto"/>
        <w:left w:val="none" w:sz="0" w:space="0" w:color="auto"/>
        <w:bottom w:val="none" w:sz="0" w:space="0" w:color="auto"/>
        <w:right w:val="none" w:sz="0" w:space="0" w:color="auto"/>
      </w:divBdr>
    </w:div>
    <w:div w:id="197594061">
      <w:bodyDiv w:val="1"/>
      <w:marLeft w:val="0"/>
      <w:marRight w:val="0"/>
      <w:marTop w:val="0"/>
      <w:marBottom w:val="0"/>
      <w:divBdr>
        <w:top w:val="none" w:sz="0" w:space="0" w:color="auto"/>
        <w:left w:val="none" w:sz="0" w:space="0" w:color="auto"/>
        <w:bottom w:val="none" w:sz="0" w:space="0" w:color="auto"/>
        <w:right w:val="none" w:sz="0" w:space="0" w:color="auto"/>
      </w:divBdr>
    </w:div>
    <w:div w:id="197622074">
      <w:bodyDiv w:val="1"/>
      <w:marLeft w:val="0"/>
      <w:marRight w:val="0"/>
      <w:marTop w:val="0"/>
      <w:marBottom w:val="0"/>
      <w:divBdr>
        <w:top w:val="none" w:sz="0" w:space="0" w:color="auto"/>
        <w:left w:val="none" w:sz="0" w:space="0" w:color="auto"/>
        <w:bottom w:val="none" w:sz="0" w:space="0" w:color="auto"/>
        <w:right w:val="none" w:sz="0" w:space="0" w:color="auto"/>
      </w:divBdr>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14515">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198278443">
      <w:bodyDiv w:val="1"/>
      <w:marLeft w:val="0"/>
      <w:marRight w:val="0"/>
      <w:marTop w:val="0"/>
      <w:marBottom w:val="0"/>
      <w:divBdr>
        <w:top w:val="none" w:sz="0" w:space="0" w:color="auto"/>
        <w:left w:val="none" w:sz="0" w:space="0" w:color="auto"/>
        <w:bottom w:val="none" w:sz="0" w:space="0" w:color="auto"/>
        <w:right w:val="none" w:sz="0" w:space="0" w:color="auto"/>
      </w:divBdr>
    </w:div>
    <w:div w:id="198712078">
      <w:bodyDiv w:val="1"/>
      <w:marLeft w:val="0"/>
      <w:marRight w:val="0"/>
      <w:marTop w:val="0"/>
      <w:marBottom w:val="0"/>
      <w:divBdr>
        <w:top w:val="none" w:sz="0" w:space="0" w:color="auto"/>
        <w:left w:val="none" w:sz="0" w:space="0" w:color="auto"/>
        <w:bottom w:val="none" w:sz="0" w:space="0" w:color="auto"/>
        <w:right w:val="none" w:sz="0" w:space="0" w:color="auto"/>
      </w:divBdr>
    </w:div>
    <w:div w:id="198934164">
      <w:bodyDiv w:val="1"/>
      <w:marLeft w:val="0"/>
      <w:marRight w:val="0"/>
      <w:marTop w:val="0"/>
      <w:marBottom w:val="0"/>
      <w:divBdr>
        <w:top w:val="none" w:sz="0" w:space="0" w:color="auto"/>
        <w:left w:val="none" w:sz="0" w:space="0" w:color="auto"/>
        <w:bottom w:val="none" w:sz="0" w:space="0" w:color="auto"/>
        <w:right w:val="none" w:sz="0" w:space="0" w:color="auto"/>
      </w:divBdr>
    </w:div>
    <w:div w:id="199249276">
      <w:bodyDiv w:val="1"/>
      <w:marLeft w:val="0"/>
      <w:marRight w:val="0"/>
      <w:marTop w:val="0"/>
      <w:marBottom w:val="0"/>
      <w:divBdr>
        <w:top w:val="none" w:sz="0" w:space="0" w:color="auto"/>
        <w:left w:val="none" w:sz="0" w:space="0" w:color="auto"/>
        <w:bottom w:val="none" w:sz="0" w:space="0" w:color="auto"/>
        <w:right w:val="none" w:sz="0" w:space="0" w:color="auto"/>
      </w:divBdr>
    </w:div>
    <w:div w:id="199319562">
      <w:bodyDiv w:val="1"/>
      <w:marLeft w:val="0"/>
      <w:marRight w:val="0"/>
      <w:marTop w:val="0"/>
      <w:marBottom w:val="0"/>
      <w:divBdr>
        <w:top w:val="none" w:sz="0" w:space="0" w:color="auto"/>
        <w:left w:val="none" w:sz="0" w:space="0" w:color="auto"/>
        <w:bottom w:val="none" w:sz="0" w:space="0" w:color="auto"/>
        <w:right w:val="none" w:sz="0" w:space="0" w:color="auto"/>
      </w:divBdr>
    </w:div>
    <w:div w:id="199319597">
      <w:bodyDiv w:val="1"/>
      <w:marLeft w:val="0"/>
      <w:marRight w:val="0"/>
      <w:marTop w:val="0"/>
      <w:marBottom w:val="0"/>
      <w:divBdr>
        <w:top w:val="none" w:sz="0" w:space="0" w:color="auto"/>
        <w:left w:val="none" w:sz="0" w:space="0" w:color="auto"/>
        <w:bottom w:val="none" w:sz="0" w:space="0" w:color="auto"/>
        <w:right w:val="none" w:sz="0" w:space="0" w:color="auto"/>
      </w:divBdr>
    </w:div>
    <w:div w:id="199320994">
      <w:bodyDiv w:val="1"/>
      <w:marLeft w:val="0"/>
      <w:marRight w:val="0"/>
      <w:marTop w:val="0"/>
      <w:marBottom w:val="0"/>
      <w:divBdr>
        <w:top w:val="none" w:sz="0" w:space="0" w:color="auto"/>
        <w:left w:val="none" w:sz="0" w:space="0" w:color="auto"/>
        <w:bottom w:val="none" w:sz="0" w:space="0" w:color="auto"/>
        <w:right w:val="none" w:sz="0" w:space="0" w:color="auto"/>
      </w:divBdr>
    </w:div>
    <w:div w:id="199366766">
      <w:bodyDiv w:val="1"/>
      <w:marLeft w:val="0"/>
      <w:marRight w:val="0"/>
      <w:marTop w:val="0"/>
      <w:marBottom w:val="0"/>
      <w:divBdr>
        <w:top w:val="none" w:sz="0" w:space="0" w:color="auto"/>
        <w:left w:val="none" w:sz="0" w:space="0" w:color="auto"/>
        <w:bottom w:val="none" w:sz="0" w:space="0" w:color="auto"/>
        <w:right w:val="none" w:sz="0" w:space="0" w:color="auto"/>
      </w:divBdr>
    </w:div>
    <w:div w:id="199589624">
      <w:bodyDiv w:val="1"/>
      <w:marLeft w:val="0"/>
      <w:marRight w:val="0"/>
      <w:marTop w:val="0"/>
      <w:marBottom w:val="0"/>
      <w:divBdr>
        <w:top w:val="none" w:sz="0" w:space="0" w:color="auto"/>
        <w:left w:val="none" w:sz="0" w:space="0" w:color="auto"/>
        <w:bottom w:val="none" w:sz="0" w:space="0" w:color="auto"/>
        <w:right w:val="none" w:sz="0" w:space="0" w:color="auto"/>
      </w:divBdr>
    </w:div>
    <w:div w:id="199781655">
      <w:bodyDiv w:val="1"/>
      <w:marLeft w:val="0"/>
      <w:marRight w:val="0"/>
      <w:marTop w:val="0"/>
      <w:marBottom w:val="0"/>
      <w:divBdr>
        <w:top w:val="none" w:sz="0" w:space="0" w:color="auto"/>
        <w:left w:val="none" w:sz="0" w:space="0" w:color="auto"/>
        <w:bottom w:val="none" w:sz="0" w:space="0" w:color="auto"/>
        <w:right w:val="none" w:sz="0" w:space="0" w:color="auto"/>
      </w:divBdr>
    </w:div>
    <w:div w:id="199824439">
      <w:bodyDiv w:val="1"/>
      <w:marLeft w:val="0"/>
      <w:marRight w:val="0"/>
      <w:marTop w:val="0"/>
      <w:marBottom w:val="0"/>
      <w:divBdr>
        <w:top w:val="none" w:sz="0" w:space="0" w:color="auto"/>
        <w:left w:val="none" w:sz="0" w:space="0" w:color="auto"/>
        <w:bottom w:val="none" w:sz="0" w:space="0" w:color="auto"/>
        <w:right w:val="none" w:sz="0" w:space="0" w:color="auto"/>
      </w:divBdr>
    </w:div>
    <w:div w:id="199977568">
      <w:bodyDiv w:val="1"/>
      <w:marLeft w:val="0"/>
      <w:marRight w:val="0"/>
      <w:marTop w:val="0"/>
      <w:marBottom w:val="0"/>
      <w:divBdr>
        <w:top w:val="none" w:sz="0" w:space="0" w:color="auto"/>
        <w:left w:val="none" w:sz="0" w:space="0" w:color="auto"/>
        <w:bottom w:val="none" w:sz="0" w:space="0" w:color="auto"/>
        <w:right w:val="none" w:sz="0" w:space="0" w:color="auto"/>
      </w:divBdr>
    </w:div>
    <w:div w:id="200018689">
      <w:bodyDiv w:val="1"/>
      <w:marLeft w:val="0"/>
      <w:marRight w:val="0"/>
      <w:marTop w:val="0"/>
      <w:marBottom w:val="0"/>
      <w:divBdr>
        <w:top w:val="none" w:sz="0" w:space="0" w:color="auto"/>
        <w:left w:val="none" w:sz="0" w:space="0" w:color="auto"/>
        <w:bottom w:val="none" w:sz="0" w:space="0" w:color="auto"/>
        <w:right w:val="none" w:sz="0" w:space="0" w:color="auto"/>
      </w:divBdr>
    </w:div>
    <w:div w:id="200438851">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644">
      <w:bodyDiv w:val="1"/>
      <w:marLeft w:val="0"/>
      <w:marRight w:val="0"/>
      <w:marTop w:val="0"/>
      <w:marBottom w:val="0"/>
      <w:divBdr>
        <w:top w:val="none" w:sz="0" w:space="0" w:color="auto"/>
        <w:left w:val="none" w:sz="0" w:space="0" w:color="auto"/>
        <w:bottom w:val="none" w:sz="0" w:space="0" w:color="auto"/>
        <w:right w:val="none" w:sz="0" w:space="0" w:color="auto"/>
      </w:divBdr>
    </w:div>
    <w:div w:id="200747167">
      <w:bodyDiv w:val="1"/>
      <w:marLeft w:val="0"/>
      <w:marRight w:val="0"/>
      <w:marTop w:val="0"/>
      <w:marBottom w:val="0"/>
      <w:divBdr>
        <w:top w:val="none" w:sz="0" w:space="0" w:color="auto"/>
        <w:left w:val="none" w:sz="0" w:space="0" w:color="auto"/>
        <w:bottom w:val="none" w:sz="0" w:space="0" w:color="auto"/>
        <w:right w:val="none" w:sz="0" w:space="0" w:color="auto"/>
      </w:divBdr>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47801">
      <w:bodyDiv w:val="1"/>
      <w:marLeft w:val="0"/>
      <w:marRight w:val="0"/>
      <w:marTop w:val="0"/>
      <w:marBottom w:val="0"/>
      <w:divBdr>
        <w:top w:val="none" w:sz="0" w:space="0" w:color="auto"/>
        <w:left w:val="none" w:sz="0" w:space="0" w:color="auto"/>
        <w:bottom w:val="none" w:sz="0" w:space="0" w:color="auto"/>
        <w:right w:val="none" w:sz="0" w:space="0" w:color="auto"/>
      </w:divBdr>
    </w:div>
    <w:div w:id="201135564">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83446">
      <w:bodyDiv w:val="1"/>
      <w:marLeft w:val="0"/>
      <w:marRight w:val="0"/>
      <w:marTop w:val="0"/>
      <w:marBottom w:val="0"/>
      <w:divBdr>
        <w:top w:val="none" w:sz="0" w:space="0" w:color="auto"/>
        <w:left w:val="none" w:sz="0" w:space="0" w:color="auto"/>
        <w:bottom w:val="none" w:sz="0" w:space="0" w:color="auto"/>
        <w:right w:val="none" w:sz="0" w:space="0" w:color="auto"/>
      </w:divBdr>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27103">
      <w:bodyDiv w:val="1"/>
      <w:marLeft w:val="0"/>
      <w:marRight w:val="0"/>
      <w:marTop w:val="0"/>
      <w:marBottom w:val="0"/>
      <w:divBdr>
        <w:top w:val="none" w:sz="0" w:space="0" w:color="auto"/>
        <w:left w:val="none" w:sz="0" w:space="0" w:color="auto"/>
        <w:bottom w:val="none" w:sz="0" w:space="0" w:color="auto"/>
        <w:right w:val="none" w:sz="0" w:space="0" w:color="auto"/>
      </w:divBdr>
    </w:div>
    <w:div w:id="201406463">
      <w:bodyDiv w:val="1"/>
      <w:marLeft w:val="0"/>
      <w:marRight w:val="0"/>
      <w:marTop w:val="0"/>
      <w:marBottom w:val="0"/>
      <w:divBdr>
        <w:top w:val="none" w:sz="0" w:space="0" w:color="auto"/>
        <w:left w:val="none" w:sz="0" w:space="0" w:color="auto"/>
        <w:bottom w:val="none" w:sz="0" w:space="0" w:color="auto"/>
        <w:right w:val="none" w:sz="0" w:space="0" w:color="auto"/>
      </w:divBdr>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8670">
      <w:bodyDiv w:val="1"/>
      <w:marLeft w:val="0"/>
      <w:marRight w:val="0"/>
      <w:marTop w:val="0"/>
      <w:marBottom w:val="0"/>
      <w:divBdr>
        <w:top w:val="none" w:sz="0" w:space="0" w:color="auto"/>
        <w:left w:val="none" w:sz="0" w:space="0" w:color="auto"/>
        <w:bottom w:val="none" w:sz="0" w:space="0" w:color="auto"/>
        <w:right w:val="none" w:sz="0" w:space="0" w:color="auto"/>
      </w:divBdr>
    </w:div>
    <w:div w:id="202252052">
      <w:bodyDiv w:val="1"/>
      <w:marLeft w:val="0"/>
      <w:marRight w:val="0"/>
      <w:marTop w:val="0"/>
      <w:marBottom w:val="0"/>
      <w:divBdr>
        <w:top w:val="none" w:sz="0" w:space="0" w:color="auto"/>
        <w:left w:val="none" w:sz="0" w:space="0" w:color="auto"/>
        <w:bottom w:val="none" w:sz="0" w:space="0" w:color="auto"/>
        <w:right w:val="none" w:sz="0" w:space="0" w:color="auto"/>
      </w:divBdr>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2862236">
      <w:bodyDiv w:val="1"/>
      <w:marLeft w:val="0"/>
      <w:marRight w:val="0"/>
      <w:marTop w:val="0"/>
      <w:marBottom w:val="0"/>
      <w:divBdr>
        <w:top w:val="none" w:sz="0" w:space="0" w:color="auto"/>
        <w:left w:val="none" w:sz="0" w:space="0" w:color="auto"/>
        <w:bottom w:val="none" w:sz="0" w:space="0" w:color="auto"/>
        <w:right w:val="none" w:sz="0" w:space="0" w:color="auto"/>
      </w:divBdr>
    </w:div>
    <w:div w:id="202862534">
      <w:bodyDiv w:val="1"/>
      <w:marLeft w:val="0"/>
      <w:marRight w:val="0"/>
      <w:marTop w:val="0"/>
      <w:marBottom w:val="0"/>
      <w:divBdr>
        <w:top w:val="none" w:sz="0" w:space="0" w:color="auto"/>
        <w:left w:val="none" w:sz="0" w:space="0" w:color="auto"/>
        <w:bottom w:val="none" w:sz="0" w:space="0" w:color="auto"/>
        <w:right w:val="none" w:sz="0" w:space="0" w:color="auto"/>
      </w:divBdr>
    </w:div>
    <w:div w:id="202912564">
      <w:bodyDiv w:val="1"/>
      <w:marLeft w:val="0"/>
      <w:marRight w:val="0"/>
      <w:marTop w:val="0"/>
      <w:marBottom w:val="0"/>
      <w:divBdr>
        <w:top w:val="none" w:sz="0" w:space="0" w:color="auto"/>
        <w:left w:val="none" w:sz="0" w:space="0" w:color="auto"/>
        <w:bottom w:val="none" w:sz="0" w:space="0" w:color="auto"/>
        <w:right w:val="none" w:sz="0" w:space="0" w:color="auto"/>
      </w:divBdr>
    </w:div>
    <w:div w:id="202987986">
      <w:bodyDiv w:val="1"/>
      <w:marLeft w:val="0"/>
      <w:marRight w:val="0"/>
      <w:marTop w:val="0"/>
      <w:marBottom w:val="0"/>
      <w:divBdr>
        <w:top w:val="none" w:sz="0" w:space="0" w:color="auto"/>
        <w:left w:val="none" w:sz="0" w:space="0" w:color="auto"/>
        <w:bottom w:val="none" w:sz="0" w:space="0" w:color="auto"/>
        <w:right w:val="none" w:sz="0" w:space="0" w:color="auto"/>
      </w:divBdr>
    </w:div>
    <w:div w:id="203174150">
      <w:bodyDiv w:val="1"/>
      <w:marLeft w:val="0"/>
      <w:marRight w:val="0"/>
      <w:marTop w:val="0"/>
      <w:marBottom w:val="0"/>
      <w:divBdr>
        <w:top w:val="none" w:sz="0" w:space="0" w:color="auto"/>
        <w:left w:val="none" w:sz="0" w:space="0" w:color="auto"/>
        <w:bottom w:val="none" w:sz="0" w:space="0" w:color="auto"/>
        <w:right w:val="none" w:sz="0" w:space="0" w:color="auto"/>
      </w:divBdr>
    </w:div>
    <w:div w:id="203249711">
      <w:bodyDiv w:val="1"/>
      <w:marLeft w:val="0"/>
      <w:marRight w:val="0"/>
      <w:marTop w:val="0"/>
      <w:marBottom w:val="0"/>
      <w:divBdr>
        <w:top w:val="none" w:sz="0" w:space="0" w:color="auto"/>
        <w:left w:val="none" w:sz="0" w:space="0" w:color="auto"/>
        <w:bottom w:val="none" w:sz="0" w:space="0" w:color="auto"/>
        <w:right w:val="none" w:sz="0" w:space="0" w:color="auto"/>
      </w:divBdr>
    </w:div>
    <w:div w:id="203296286">
      <w:bodyDiv w:val="1"/>
      <w:marLeft w:val="0"/>
      <w:marRight w:val="0"/>
      <w:marTop w:val="0"/>
      <w:marBottom w:val="0"/>
      <w:divBdr>
        <w:top w:val="none" w:sz="0" w:space="0" w:color="auto"/>
        <w:left w:val="none" w:sz="0" w:space="0" w:color="auto"/>
        <w:bottom w:val="none" w:sz="0" w:space="0" w:color="auto"/>
        <w:right w:val="none" w:sz="0" w:space="0" w:color="auto"/>
      </w:divBdr>
    </w:div>
    <w:div w:id="203296651">
      <w:bodyDiv w:val="1"/>
      <w:marLeft w:val="0"/>
      <w:marRight w:val="0"/>
      <w:marTop w:val="0"/>
      <w:marBottom w:val="0"/>
      <w:divBdr>
        <w:top w:val="none" w:sz="0" w:space="0" w:color="auto"/>
        <w:left w:val="none" w:sz="0" w:space="0" w:color="auto"/>
        <w:bottom w:val="none" w:sz="0" w:space="0" w:color="auto"/>
        <w:right w:val="none" w:sz="0" w:space="0" w:color="auto"/>
      </w:divBdr>
    </w:div>
    <w:div w:id="203373771">
      <w:bodyDiv w:val="1"/>
      <w:marLeft w:val="0"/>
      <w:marRight w:val="0"/>
      <w:marTop w:val="0"/>
      <w:marBottom w:val="0"/>
      <w:divBdr>
        <w:top w:val="none" w:sz="0" w:space="0" w:color="auto"/>
        <w:left w:val="none" w:sz="0" w:space="0" w:color="auto"/>
        <w:bottom w:val="none" w:sz="0" w:space="0" w:color="auto"/>
        <w:right w:val="none" w:sz="0" w:space="0" w:color="auto"/>
      </w:divBdr>
    </w:div>
    <w:div w:id="203563951">
      <w:bodyDiv w:val="1"/>
      <w:marLeft w:val="0"/>
      <w:marRight w:val="0"/>
      <w:marTop w:val="0"/>
      <w:marBottom w:val="0"/>
      <w:divBdr>
        <w:top w:val="none" w:sz="0" w:space="0" w:color="auto"/>
        <w:left w:val="none" w:sz="0" w:space="0" w:color="auto"/>
        <w:bottom w:val="none" w:sz="0" w:space="0" w:color="auto"/>
        <w:right w:val="none" w:sz="0" w:space="0" w:color="auto"/>
      </w:divBdr>
    </w:div>
    <w:div w:id="203642252">
      <w:bodyDiv w:val="1"/>
      <w:marLeft w:val="0"/>
      <w:marRight w:val="0"/>
      <w:marTop w:val="0"/>
      <w:marBottom w:val="0"/>
      <w:divBdr>
        <w:top w:val="none" w:sz="0" w:space="0" w:color="auto"/>
        <w:left w:val="none" w:sz="0" w:space="0" w:color="auto"/>
        <w:bottom w:val="none" w:sz="0" w:space="0" w:color="auto"/>
        <w:right w:val="none" w:sz="0" w:space="0" w:color="auto"/>
      </w:divBdr>
    </w:div>
    <w:div w:id="203714596">
      <w:bodyDiv w:val="1"/>
      <w:marLeft w:val="0"/>
      <w:marRight w:val="0"/>
      <w:marTop w:val="0"/>
      <w:marBottom w:val="0"/>
      <w:divBdr>
        <w:top w:val="none" w:sz="0" w:space="0" w:color="auto"/>
        <w:left w:val="none" w:sz="0" w:space="0" w:color="auto"/>
        <w:bottom w:val="none" w:sz="0" w:space="0" w:color="auto"/>
        <w:right w:val="none" w:sz="0" w:space="0" w:color="auto"/>
      </w:divBdr>
    </w:div>
    <w:div w:id="203836150">
      <w:bodyDiv w:val="1"/>
      <w:marLeft w:val="0"/>
      <w:marRight w:val="0"/>
      <w:marTop w:val="0"/>
      <w:marBottom w:val="0"/>
      <w:divBdr>
        <w:top w:val="none" w:sz="0" w:space="0" w:color="auto"/>
        <w:left w:val="none" w:sz="0" w:space="0" w:color="auto"/>
        <w:bottom w:val="none" w:sz="0" w:space="0" w:color="auto"/>
        <w:right w:val="none" w:sz="0" w:space="0" w:color="auto"/>
      </w:divBdr>
    </w:div>
    <w:div w:id="203907938">
      <w:bodyDiv w:val="1"/>
      <w:marLeft w:val="0"/>
      <w:marRight w:val="0"/>
      <w:marTop w:val="0"/>
      <w:marBottom w:val="0"/>
      <w:divBdr>
        <w:top w:val="none" w:sz="0" w:space="0" w:color="auto"/>
        <w:left w:val="none" w:sz="0" w:space="0" w:color="auto"/>
        <w:bottom w:val="none" w:sz="0" w:space="0" w:color="auto"/>
        <w:right w:val="none" w:sz="0" w:space="0" w:color="auto"/>
      </w:divBdr>
    </w:div>
    <w:div w:id="204105554">
      <w:bodyDiv w:val="1"/>
      <w:marLeft w:val="0"/>
      <w:marRight w:val="0"/>
      <w:marTop w:val="0"/>
      <w:marBottom w:val="0"/>
      <w:divBdr>
        <w:top w:val="none" w:sz="0" w:space="0" w:color="auto"/>
        <w:left w:val="none" w:sz="0" w:space="0" w:color="auto"/>
        <w:bottom w:val="none" w:sz="0" w:space="0" w:color="auto"/>
        <w:right w:val="none" w:sz="0" w:space="0" w:color="auto"/>
      </w:divBdr>
    </w:div>
    <w:div w:id="204293300">
      <w:bodyDiv w:val="1"/>
      <w:marLeft w:val="0"/>
      <w:marRight w:val="0"/>
      <w:marTop w:val="0"/>
      <w:marBottom w:val="0"/>
      <w:divBdr>
        <w:top w:val="none" w:sz="0" w:space="0" w:color="auto"/>
        <w:left w:val="none" w:sz="0" w:space="0" w:color="auto"/>
        <w:bottom w:val="none" w:sz="0" w:space="0" w:color="auto"/>
        <w:right w:val="none" w:sz="0" w:space="0" w:color="auto"/>
      </w:divBdr>
    </w:div>
    <w:div w:id="204296459">
      <w:bodyDiv w:val="1"/>
      <w:marLeft w:val="0"/>
      <w:marRight w:val="0"/>
      <w:marTop w:val="0"/>
      <w:marBottom w:val="0"/>
      <w:divBdr>
        <w:top w:val="none" w:sz="0" w:space="0" w:color="auto"/>
        <w:left w:val="none" w:sz="0" w:space="0" w:color="auto"/>
        <w:bottom w:val="none" w:sz="0" w:space="0" w:color="auto"/>
        <w:right w:val="none" w:sz="0" w:space="0" w:color="auto"/>
      </w:divBdr>
    </w:div>
    <w:div w:id="204488726">
      <w:bodyDiv w:val="1"/>
      <w:marLeft w:val="0"/>
      <w:marRight w:val="0"/>
      <w:marTop w:val="0"/>
      <w:marBottom w:val="0"/>
      <w:divBdr>
        <w:top w:val="none" w:sz="0" w:space="0" w:color="auto"/>
        <w:left w:val="none" w:sz="0" w:space="0" w:color="auto"/>
        <w:bottom w:val="none" w:sz="0" w:space="0" w:color="auto"/>
        <w:right w:val="none" w:sz="0" w:space="0" w:color="auto"/>
      </w:divBdr>
    </w:div>
    <w:div w:id="204949781">
      <w:bodyDiv w:val="1"/>
      <w:marLeft w:val="0"/>
      <w:marRight w:val="0"/>
      <w:marTop w:val="0"/>
      <w:marBottom w:val="0"/>
      <w:divBdr>
        <w:top w:val="none" w:sz="0" w:space="0" w:color="auto"/>
        <w:left w:val="none" w:sz="0" w:space="0" w:color="auto"/>
        <w:bottom w:val="none" w:sz="0" w:space="0" w:color="auto"/>
        <w:right w:val="none" w:sz="0" w:space="0" w:color="auto"/>
      </w:divBdr>
    </w:div>
    <w:div w:id="205026968">
      <w:bodyDiv w:val="1"/>
      <w:marLeft w:val="0"/>
      <w:marRight w:val="0"/>
      <w:marTop w:val="0"/>
      <w:marBottom w:val="0"/>
      <w:divBdr>
        <w:top w:val="none" w:sz="0" w:space="0" w:color="auto"/>
        <w:left w:val="none" w:sz="0" w:space="0" w:color="auto"/>
        <w:bottom w:val="none" w:sz="0" w:space="0" w:color="auto"/>
        <w:right w:val="none" w:sz="0" w:space="0" w:color="auto"/>
      </w:divBdr>
    </w:div>
    <w:div w:id="205065168">
      <w:bodyDiv w:val="1"/>
      <w:marLeft w:val="0"/>
      <w:marRight w:val="0"/>
      <w:marTop w:val="0"/>
      <w:marBottom w:val="0"/>
      <w:divBdr>
        <w:top w:val="none" w:sz="0" w:space="0" w:color="auto"/>
        <w:left w:val="none" w:sz="0" w:space="0" w:color="auto"/>
        <w:bottom w:val="none" w:sz="0" w:space="0" w:color="auto"/>
        <w:right w:val="none" w:sz="0" w:space="0" w:color="auto"/>
      </w:divBdr>
    </w:div>
    <w:div w:id="205290979">
      <w:bodyDiv w:val="1"/>
      <w:marLeft w:val="0"/>
      <w:marRight w:val="0"/>
      <w:marTop w:val="0"/>
      <w:marBottom w:val="0"/>
      <w:divBdr>
        <w:top w:val="none" w:sz="0" w:space="0" w:color="auto"/>
        <w:left w:val="none" w:sz="0" w:space="0" w:color="auto"/>
        <w:bottom w:val="none" w:sz="0" w:space="0" w:color="auto"/>
        <w:right w:val="none" w:sz="0" w:space="0" w:color="auto"/>
      </w:divBdr>
    </w:div>
    <w:div w:id="205408631">
      <w:bodyDiv w:val="1"/>
      <w:marLeft w:val="0"/>
      <w:marRight w:val="0"/>
      <w:marTop w:val="0"/>
      <w:marBottom w:val="0"/>
      <w:divBdr>
        <w:top w:val="none" w:sz="0" w:space="0" w:color="auto"/>
        <w:left w:val="none" w:sz="0" w:space="0" w:color="auto"/>
        <w:bottom w:val="none" w:sz="0" w:space="0" w:color="auto"/>
        <w:right w:val="none" w:sz="0" w:space="0" w:color="auto"/>
      </w:divBdr>
    </w:div>
    <w:div w:id="205415750">
      <w:bodyDiv w:val="1"/>
      <w:marLeft w:val="0"/>
      <w:marRight w:val="0"/>
      <w:marTop w:val="0"/>
      <w:marBottom w:val="0"/>
      <w:divBdr>
        <w:top w:val="none" w:sz="0" w:space="0" w:color="auto"/>
        <w:left w:val="none" w:sz="0" w:space="0" w:color="auto"/>
        <w:bottom w:val="none" w:sz="0" w:space="0" w:color="auto"/>
        <w:right w:val="none" w:sz="0" w:space="0" w:color="auto"/>
      </w:divBdr>
    </w:div>
    <w:div w:id="205531749">
      <w:bodyDiv w:val="1"/>
      <w:marLeft w:val="0"/>
      <w:marRight w:val="0"/>
      <w:marTop w:val="0"/>
      <w:marBottom w:val="0"/>
      <w:divBdr>
        <w:top w:val="none" w:sz="0" w:space="0" w:color="auto"/>
        <w:left w:val="none" w:sz="0" w:space="0" w:color="auto"/>
        <w:bottom w:val="none" w:sz="0" w:space="0" w:color="auto"/>
        <w:right w:val="none" w:sz="0" w:space="0" w:color="auto"/>
      </w:divBdr>
    </w:div>
    <w:div w:id="205609942">
      <w:bodyDiv w:val="1"/>
      <w:marLeft w:val="0"/>
      <w:marRight w:val="0"/>
      <w:marTop w:val="0"/>
      <w:marBottom w:val="0"/>
      <w:divBdr>
        <w:top w:val="none" w:sz="0" w:space="0" w:color="auto"/>
        <w:left w:val="none" w:sz="0" w:space="0" w:color="auto"/>
        <w:bottom w:val="none" w:sz="0" w:space="0" w:color="auto"/>
        <w:right w:val="none" w:sz="0" w:space="0" w:color="auto"/>
      </w:divBdr>
    </w:div>
    <w:div w:id="205681622">
      <w:bodyDiv w:val="1"/>
      <w:marLeft w:val="0"/>
      <w:marRight w:val="0"/>
      <w:marTop w:val="0"/>
      <w:marBottom w:val="0"/>
      <w:divBdr>
        <w:top w:val="none" w:sz="0" w:space="0" w:color="auto"/>
        <w:left w:val="none" w:sz="0" w:space="0" w:color="auto"/>
        <w:bottom w:val="none" w:sz="0" w:space="0" w:color="auto"/>
        <w:right w:val="none" w:sz="0" w:space="0" w:color="auto"/>
      </w:divBdr>
    </w:div>
    <w:div w:id="205871307">
      <w:bodyDiv w:val="1"/>
      <w:marLeft w:val="0"/>
      <w:marRight w:val="0"/>
      <w:marTop w:val="0"/>
      <w:marBottom w:val="0"/>
      <w:divBdr>
        <w:top w:val="none" w:sz="0" w:space="0" w:color="auto"/>
        <w:left w:val="none" w:sz="0" w:space="0" w:color="auto"/>
        <w:bottom w:val="none" w:sz="0" w:space="0" w:color="auto"/>
        <w:right w:val="none" w:sz="0" w:space="0" w:color="auto"/>
      </w:divBdr>
    </w:div>
    <w:div w:id="205872739">
      <w:bodyDiv w:val="1"/>
      <w:marLeft w:val="0"/>
      <w:marRight w:val="0"/>
      <w:marTop w:val="0"/>
      <w:marBottom w:val="0"/>
      <w:divBdr>
        <w:top w:val="none" w:sz="0" w:space="0" w:color="auto"/>
        <w:left w:val="none" w:sz="0" w:space="0" w:color="auto"/>
        <w:bottom w:val="none" w:sz="0" w:space="0" w:color="auto"/>
        <w:right w:val="none" w:sz="0" w:space="0" w:color="auto"/>
      </w:divBdr>
    </w:div>
    <w:div w:id="205877822">
      <w:bodyDiv w:val="1"/>
      <w:marLeft w:val="0"/>
      <w:marRight w:val="0"/>
      <w:marTop w:val="0"/>
      <w:marBottom w:val="0"/>
      <w:divBdr>
        <w:top w:val="none" w:sz="0" w:space="0" w:color="auto"/>
        <w:left w:val="none" w:sz="0" w:space="0" w:color="auto"/>
        <w:bottom w:val="none" w:sz="0" w:space="0" w:color="auto"/>
        <w:right w:val="none" w:sz="0" w:space="0" w:color="auto"/>
      </w:divBdr>
    </w:div>
    <w:div w:id="206769117">
      <w:bodyDiv w:val="1"/>
      <w:marLeft w:val="0"/>
      <w:marRight w:val="0"/>
      <w:marTop w:val="0"/>
      <w:marBottom w:val="0"/>
      <w:divBdr>
        <w:top w:val="none" w:sz="0" w:space="0" w:color="auto"/>
        <w:left w:val="none" w:sz="0" w:space="0" w:color="auto"/>
        <w:bottom w:val="none" w:sz="0" w:space="0" w:color="auto"/>
        <w:right w:val="none" w:sz="0" w:space="0" w:color="auto"/>
      </w:divBdr>
    </w:div>
    <w:div w:id="206839380">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2181">
      <w:bodyDiv w:val="1"/>
      <w:marLeft w:val="0"/>
      <w:marRight w:val="0"/>
      <w:marTop w:val="0"/>
      <w:marBottom w:val="0"/>
      <w:divBdr>
        <w:top w:val="none" w:sz="0" w:space="0" w:color="auto"/>
        <w:left w:val="none" w:sz="0" w:space="0" w:color="auto"/>
        <w:bottom w:val="none" w:sz="0" w:space="0" w:color="auto"/>
        <w:right w:val="none" w:sz="0" w:space="0" w:color="auto"/>
      </w:divBdr>
    </w:div>
    <w:div w:id="207033605">
      <w:bodyDiv w:val="1"/>
      <w:marLeft w:val="0"/>
      <w:marRight w:val="0"/>
      <w:marTop w:val="0"/>
      <w:marBottom w:val="0"/>
      <w:divBdr>
        <w:top w:val="none" w:sz="0" w:space="0" w:color="auto"/>
        <w:left w:val="none" w:sz="0" w:space="0" w:color="auto"/>
        <w:bottom w:val="none" w:sz="0" w:space="0" w:color="auto"/>
        <w:right w:val="none" w:sz="0" w:space="0" w:color="auto"/>
      </w:divBdr>
    </w:div>
    <w:div w:id="207034201">
      <w:bodyDiv w:val="1"/>
      <w:marLeft w:val="0"/>
      <w:marRight w:val="0"/>
      <w:marTop w:val="0"/>
      <w:marBottom w:val="0"/>
      <w:divBdr>
        <w:top w:val="none" w:sz="0" w:space="0" w:color="auto"/>
        <w:left w:val="none" w:sz="0" w:space="0" w:color="auto"/>
        <w:bottom w:val="none" w:sz="0" w:space="0" w:color="auto"/>
        <w:right w:val="none" w:sz="0" w:space="0" w:color="auto"/>
      </w:divBdr>
    </w:div>
    <w:div w:id="207185476">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376438">
      <w:bodyDiv w:val="1"/>
      <w:marLeft w:val="0"/>
      <w:marRight w:val="0"/>
      <w:marTop w:val="0"/>
      <w:marBottom w:val="0"/>
      <w:divBdr>
        <w:top w:val="none" w:sz="0" w:space="0" w:color="auto"/>
        <w:left w:val="none" w:sz="0" w:space="0" w:color="auto"/>
        <w:bottom w:val="none" w:sz="0" w:space="0" w:color="auto"/>
        <w:right w:val="none" w:sz="0" w:space="0" w:color="auto"/>
      </w:divBdr>
    </w:div>
    <w:div w:id="207499777">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959311">
      <w:bodyDiv w:val="1"/>
      <w:marLeft w:val="0"/>
      <w:marRight w:val="0"/>
      <w:marTop w:val="0"/>
      <w:marBottom w:val="0"/>
      <w:divBdr>
        <w:top w:val="none" w:sz="0" w:space="0" w:color="auto"/>
        <w:left w:val="none" w:sz="0" w:space="0" w:color="auto"/>
        <w:bottom w:val="none" w:sz="0" w:space="0" w:color="auto"/>
        <w:right w:val="none" w:sz="0" w:space="0" w:color="auto"/>
      </w:divBdr>
    </w:div>
    <w:div w:id="207962079">
      <w:bodyDiv w:val="1"/>
      <w:marLeft w:val="0"/>
      <w:marRight w:val="0"/>
      <w:marTop w:val="0"/>
      <w:marBottom w:val="0"/>
      <w:divBdr>
        <w:top w:val="none" w:sz="0" w:space="0" w:color="auto"/>
        <w:left w:val="none" w:sz="0" w:space="0" w:color="auto"/>
        <w:bottom w:val="none" w:sz="0" w:space="0" w:color="auto"/>
        <w:right w:val="none" w:sz="0" w:space="0" w:color="auto"/>
      </w:divBdr>
    </w:div>
    <w:div w:id="208032289">
      <w:bodyDiv w:val="1"/>
      <w:marLeft w:val="0"/>
      <w:marRight w:val="0"/>
      <w:marTop w:val="0"/>
      <w:marBottom w:val="0"/>
      <w:divBdr>
        <w:top w:val="none" w:sz="0" w:space="0" w:color="auto"/>
        <w:left w:val="none" w:sz="0" w:space="0" w:color="auto"/>
        <w:bottom w:val="none" w:sz="0" w:space="0" w:color="auto"/>
        <w:right w:val="none" w:sz="0" w:space="0" w:color="auto"/>
      </w:divBdr>
    </w:div>
    <w:div w:id="208151892">
      <w:bodyDiv w:val="1"/>
      <w:marLeft w:val="0"/>
      <w:marRight w:val="0"/>
      <w:marTop w:val="0"/>
      <w:marBottom w:val="0"/>
      <w:divBdr>
        <w:top w:val="none" w:sz="0" w:space="0" w:color="auto"/>
        <w:left w:val="none" w:sz="0" w:space="0" w:color="auto"/>
        <w:bottom w:val="none" w:sz="0" w:space="0" w:color="auto"/>
        <w:right w:val="none" w:sz="0" w:space="0" w:color="auto"/>
      </w:divBdr>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499315">
      <w:bodyDiv w:val="1"/>
      <w:marLeft w:val="0"/>
      <w:marRight w:val="0"/>
      <w:marTop w:val="0"/>
      <w:marBottom w:val="0"/>
      <w:divBdr>
        <w:top w:val="none" w:sz="0" w:space="0" w:color="auto"/>
        <w:left w:val="none" w:sz="0" w:space="0" w:color="auto"/>
        <w:bottom w:val="none" w:sz="0" w:space="0" w:color="auto"/>
        <w:right w:val="none" w:sz="0" w:space="0" w:color="auto"/>
      </w:divBdr>
    </w:div>
    <w:div w:id="208808911">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9404">
      <w:bodyDiv w:val="1"/>
      <w:marLeft w:val="0"/>
      <w:marRight w:val="0"/>
      <w:marTop w:val="0"/>
      <w:marBottom w:val="0"/>
      <w:divBdr>
        <w:top w:val="none" w:sz="0" w:space="0" w:color="auto"/>
        <w:left w:val="none" w:sz="0" w:space="0" w:color="auto"/>
        <w:bottom w:val="none" w:sz="0" w:space="0" w:color="auto"/>
        <w:right w:val="none" w:sz="0" w:space="0" w:color="auto"/>
      </w:divBdr>
    </w:div>
    <w:div w:id="208953647">
      <w:bodyDiv w:val="1"/>
      <w:marLeft w:val="0"/>
      <w:marRight w:val="0"/>
      <w:marTop w:val="0"/>
      <w:marBottom w:val="0"/>
      <w:divBdr>
        <w:top w:val="none" w:sz="0" w:space="0" w:color="auto"/>
        <w:left w:val="none" w:sz="0" w:space="0" w:color="auto"/>
        <w:bottom w:val="none" w:sz="0" w:space="0" w:color="auto"/>
        <w:right w:val="none" w:sz="0" w:space="0" w:color="auto"/>
      </w:divBdr>
    </w:div>
    <w:div w:id="209268292">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272227">
      <w:bodyDiv w:val="1"/>
      <w:marLeft w:val="0"/>
      <w:marRight w:val="0"/>
      <w:marTop w:val="0"/>
      <w:marBottom w:val="0"/>
      <w:divBdr>
        <w:top w:val="none" w:sz="0" w:space="0" w:color="auto"/>
        <w:left w:val="none" w:sz="0" w:space="0" w:color="auto"/>
        <w:bottom w:val="none" w:sz="0" w:space="0" w:color="auto"/>
        <w:right w:val="none" w:sz="0" w:space="0" w:color="auto"/>
      </w:divBdr>
    </w:div>
    <w:div w:id="209346804">
      <w:bodyDiv w:val="1"/>
      <w:marLeft w:val="0"/>
      <w:marRight w:val="0"/>
      <w:marTop w:val="0"/>
      <w:marBottom w:val="0"/>
      <w:divBdr>
        <w:top w:val="none" w:sz="0" w:space="0" w:color="auto"/>
        <w:left w:val="none" w:sz="0" w:space="0" w:color="auto"/>
        <w:bottom w:val="none" w:sz="0" w:space="0" w:color="auto"/>
        <w:right w:val="none" w:sz="0" w:space="0" w:color="auto"/>
      </w:divBdr>
    </w:div>
    <w:div w:id="209458479">
      <w:bodyDiv w:val="1"/>
      <w:marLeft w:val="0"/>
      <w:marRight w:val="0"/>
      <w:marTop w:val="0"/>
      <w:marBottom w:val="0"/>
      <w:divBdr>
        <w:top w:val="none" w:sz="0" w:space="0" w:color="auto"/>
        <w:left w:val="none" w:sz="0" w:space="0" w:color="auto"/>
        <w:bottom w:val="none" w:sz="0" w:space="0" w:color="auto"/>
        <w:right w:val="none" w:sz="0" w:space="0" w:color="auto"/>
      </w:divBdr>
    </w:div>
    <w:div w:id="209461148">
      <w:bodyDiv w:val="1"/>
      <w:marLeft w:val="0"/>
      <w:marRight w:val="0"/>
      <w:marTop w:val="0"/>
      <w:marBottom w:val="0"/>
      <w:divBdr>
        <w:top w:val="none" w:sz="0" w:space="0" w:color="auto"/>
        <w:left w:val="none" w:sz="0" w:space="0" w:color="auto"/>
        <w:bottom w:val="none" w:sz="0" w:space="0" w:color="auto"/>
        <w:right w:val="none" w:sz="0" w:space="0" w:color="auto"/>
      </w:divBdr>
    </w:div>
    <w:div w:id="209608889">
      <w:bodyDiv w:val="1"/>
      <w:marLeft w:val="0"/>
      <w:marRight w:val="0"/>
      <w:marTop w:val="0"/>
      <w:marBottom w:val="0"/>
      <w:divBdr>
        <w:top w:val="none" w:sz="0" w:space="0" w:color="auto"/>
        <w:left w:val="none" w:sz="0" w:space="0" w:color="auto"/>
        <w:bottom w:val="none" w:sz="0" w:space="0" w:color="auto"/>
        <w:right w:val="none" w:sz="0" w:space="0" w:color="auto"/>
      </w:divBdr>
    </w:div>
    <w:div w:id="209732728">
      <w:bodyDiv w:val="1"/>
      <w:marLeft w:val="0"/>
      <w:marRight w:val="0"/>
      <w:marTop w:val="0"/>
      <w:marBottom w:val="0"/>
      <w:divBdr>
        <w:top w:val="none" w:sz="0" w:space="0" w:color="auto"/>
        <w:left w:val="none" w:sz="0" w:space="0" w:color="auto"/>
        <w:bottom w:val="none" w:sz="0" w:space="0" w:color="auto"/>
        <w:right w:val="none" w:sz="0" w:space="0" w:color="auto"/>
      </w:divBdr>
    </w:div>
    <w:div w:id="209734660">
      <w:bodyDiv w:val="1"/>
      <w:marLeft w:val="0"/>
      <w:marRight w:val="0"/>
      <w:marTop w:val="0"/>
      <w:marBottom w:val="0"/>
      <w:divBdr>
        <w:top w:val="none" w:sz="0" w:space="0" w:color="auto"/>
        <w:left w:val="none" w:sz="0" w:space="0" w:color="auto"/>
        <w:bottom w:val="none" w:sz="0" w:space="0" w:color="auto"/>
        <w:right w:val="none" w:sz="0" w:space="0" w:color="auto"/>
      </w:divBdr>
    </w:div>
    <w:div w:id="209806703">
      <w:bodyDiv w:val="1"/>
      <w:marLeft w:val="0"/>
      <w:marRight w:val="0"/>
      <w:marTop w:val="0"/>
      <w:marBottom w:val="0"/>
      <w:divBdr>
        <w:top w:val="none" w:sz="0" w:space="0" w:color="auto"/>
        <w:left w:val="none" w:sz="0" w:space="0" w:color="auto"/>
        <w:bottom w:val="none" w:sz="0" w:space="0" w:color="auto"/>
        <w:right w:val="none" w:sz="0" w:space="0" w:color="auto"/>
      </w:divBdr>
    </w:div>
    <w:div w:id="209846650">
      <w:bodyDiv w:val="1"/>
      <w:marLeft w:val="0"/>
      <w:marRight w:val="0"/>
      <w:marTop w:val="0"/>
      <w:marBottom w:val="0"/>
      <w:divBdr>
        <w:top w:val="none" w:sz="0" w:space="0" w:color="auto"/>
        <w:left w:val="none" w:sz="0" w:space="0" w:color="auto"/>
        <w:bottom w:val="none" w:sz="0" w:space="0" w:color="auto"/>
        <w:right w:val="none" w:sz="0" w:space="0" w:color="auto"/>
      </w:divBdr>
    </w:div>
    <w:div w:id="210075550">
      <w:bodyDiv w:val="1"/>
      <w:marLeft w:val="0"/>
      <w:marRight w:val="0"/>
      <w:marTop w:val="0"/>
      <w:marBottom w:val="0"/>
      <w:divBdr>
        <w:top w:val="none" w:sz="0" w:space="0" w:color="auto"/>
        <w:left w:val="none" w:sz="0" w:space="0" w:color="auto"/>
        <w:bottom w:val="none" w:sz="0" w:space="0" w:color="auto"/>
        <w:right w:val="none" w:sz="0" w:space="0" w:color="auto"/>
      </w:divBdr>
    </w:div>
    <w:div w:id="210196959">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2181">
      <w:bodyDiv w:val="1"/>
      <w:marLeft w:val="0"/>
      <w:marRight w:val="0"/>
      <w:marTop w:val="0"/>
      <w:marBottom w:val="0"/>
      <w:divBdr>
        <w:top w:val="none" w:sz="0" w:space="0" w:color="auto"/>
        <w:left w:val="none" w:sz="0" w:space="0" w:color="auto"/>
        <w:bottom w:val="none" w:sz="0" w:space="0" w:color="auto"/>
        <w:right w:val="none" w:sz="0" w:space="0" w:color="auto"/>
      </w:divBdr>
    </w:div>
    <w:div w:id="210583994">
      <w:bodyDiv w:val="1"/>
      <w:marLeft w:val="0"/>
      <w:marRight w:val="0"/>
      <w:marTop w:val="0"/>
      <w:marBottom w:val="0"/>
      <w:divBdr>
        <w:top w:val="none" w:sz="0" w:space="0" w:color="auto"/>
        <w:left w:val="none" w:sz="0" w:space="0" w:color="auto"/>
        <w:bottom w:val="none" w:sz="0" w:space="0" w:color="auto"/>
        <w:right w:val="none" w:sz="0" w:space="0" w:color="auto"/>
      </w:divBdr>
    </w:div>
    <w:div w:id="210649975">
      <w:bodyDiv w:val="1"/>
      <w:marLeft w:val="0"/>
      <w:marRight w:val="0"/>
      <w:marTop w:val="0"/>
      <w:marBottom w:val="0"/>
      <w:divBdr>
        <w:top w:val="none" w:sz="0" w:space="0" w:color="auto"/>
        <w:left w:val="none" w:sz="0" w:space="0" w:color="auto"/>
        <w:bottom w:val="none" w:sz="0" w:space="0" w:color="auto"/>
        <w:right w:val="none" w:sz="0" w:space="0" w:color="auto"/>
      </w:divBdr>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19699">
      <w:bodyDiv w:val="1"/>
      <w:marLeft w:val="0"/>
      <w:marRight w:val="0"/>
      <w:marTop w:val="0"/>
      <w:marBottom w:val="0"/>
      <w:divBdr>
        <w:top w:val="none" w:sz="0" w:space="0" w:color="auto"/>
        <w:left w:val="none" w:sz="0" w:space="0" w:color="auto"/>
        <w:bottom w:val="none" w:sz="0" w:space="0" w:color="auto"/>
        <w:right w:val="none" w:sz="0" w:space="0" w:color="auto"/>
      </w:divBdr>
    </w:div>
    <w:div w:id="210926641">
      <w:bodyDiv w:val="1"/>
      <w:marLeft w:val="0"/>
      <w:marRight w:val="0"/>
      <w:marTop w:val="0"/>
      <w:marBottom w:val="0"/>
      <w:divBdr>
        <w:top w:val="none" w:sz="0" w:space="0" w:color="auto"/>
        <w:left w:val="none" w:sz="0" w:space="0" w:color="auto"/>
        <w:bottom w:val="none" w:sz="0" w:space="0" w:color="auto"/>
        <w:right w:val="none" w:sz="0" w:space="0" w:color="auto"/>
      </w:divBdr>
    </w:div>
    <w:div w:id="210926728">
      <w:bodyDiv w:val="1"/>
      <w:marLeft w:val="0"/>
      <w:marRight w:val="0"/>
      <w:marTop w:val="0"/>
      <w:marBottom w:val="0"/>
      <w:divBdr>
        <w:top w:val="none" w:sz="0" w:space="0" w:color="auto"/>
        <w:left w:val="none" w:sz="0" w:space="0" w:color="auto"/>
        <w:bottom w:val="none" w:sz="0" w:space="0" w:color="auto"/>
        <w:right w:val="none" w:sz="0" w:space="0" w:color="auto"/>
      </w:divBdr>
    </w:div>
    <w:div w:id="211117224">
      <w:bodyDiv w:val="1"/>
      <w:marLeft w:val="0"/>
      <w:marRight w:val="0"/>
      <w:marTop w:val="0"/>
      <w:marBottom w:val="0"/>
      <w:divBdr>
        <w:top w:val="none" w:sz="0" w:space="0" w:color="auto"/>
        <w:left w:val="none" w:sz="0" w:space="0" w:color="auto"/>
        <w:bottom w:val="none" w:sz="0" w:space="0" w:color="auto"/>
        <w:right w:val="none" w:sz="0" w:space="0" w:color="auto"/>
      </w:divBdr>
    </w:div>
    <w:div w:id="211158029">
      <w:bodyDiv w:val="1"/>
      <w:marLeft w:val="0"/>
      <w:marRight w:val="0"/>
      <w:marTop w:val="0"/>
      <w:marBottom w:val="0"/>
      <w:divBdr>
        <w:top w:val="none" w:sz="0" w:space="0" w:color="auto"/>
        <w:left w:val="none" w:sz="0" w:space="0" w:color="auto"/>
        <w:bottom w:val="none" w:sz="0" w:space="0" w:color="auto"/>
        <w:right w:val="none" w:sz="0" w:space="0" w:color="auto"/>
      </w:divBdr>
    </w:div>
    <w:div w:id="2111614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385384">
      <w:bodyDiv w:val="1"/>
      <w:marLeft w:val="0"/>
      <w:marRight w:val="0"/>
      <w:marTop w:val="0"/>
      <w:marBottom w:val="0"/>
      <w:divBdr>
        <w:top w:val="none" w:sz="0" w:space="0" w:color="auto"/>
        <w:left w:val="none" w:sz="0" w:space="0" w:color="auto"/>
        <w:bottom w:val="none" w:sz="0" w:space="0" w:color="auto"/>
        <w:right w:val="none" w:sz="0" w:space="0" w:color="auto"/>
      </w:divBdr>
    </w:div>
    <w:div w:id="211432072">
      <w:bodyDiv w:val="1"/>
      <w:marLeft w:val="0"/>
      <w:marRight w:val="0"/>
      <w:marTop w:val="0"/>
      <w:marBottom w:val="0"/>
      <w:divBdr>
        <w:top w:val="none" w:sz="0" w:space="0" w:color="auto"/>
        <w:left w:val="none" w:sz="0" w:space="0" w:color="auto"/>
        <w:bottom w:val="none" w:sz="0" w:space="0" w:color="auto"/>
        <w:right w:val="none" w:sz="0" w:space="0" w:color="auto"/>
      </w:divBdr>
    </w:div>
    <w:div w:id="211625498">
      <w:bodyDiv w:val="1"/>
      <w:marLeft w:val="0"/>
      <w:marRight w:val="0"/>
      <w:marTop w:val="0"/>
      <w:marBottom w:val="0"/>
      <w:divBdr>
        <w:top w:val="none" w:sz="0" w:space="0" w:color="auto"/>
        <w:left w:val="none" w:sz="0" w:space="0" w:color="auto"/>
        <w:bottom w:val="none" w:sz="0" w:space="0" w:color="auto"/>
        <w:right w:val="none" w:sz="0" w:space="0" w:color="auto"/>
      </w:divBdr>
    </w:div>
    <w:div w:id="212041343">
      <w:bodyDiv w:val="1"/>
      <w:marLeft w:val="0"/>
      <w:marRight w:val="0"/>
      <w:marTop w:val="0"/>
      <w:marBottom w:val="0"/>
      <w:divBdr>
        <w:top w:val="none" w:sz="0" w:space="0" w:color="auto"/>
        <w:left w:val="none" w:sz="0" w:space="0" w:color="auto"/>
        <w:bottom w:val="none" w:sz="0" w:space="0" w:color="auto"/>
        <w:right w:val="none" w:sz="0" w:space="0" w:color="auto"/>
      </w:divBdr>
    </w:div>
    <w:div w:id="212273927">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5006">
      <w:bodyDiv w:val="1"/>
      <w:marLeft w:val="0"/>
      <w:marRight w:val="0"/>
      <w:marTop w:val="0"/>
      <w:marBottom w:val="0"/>
      <w:divBdr>
        <w:top w:val="none" w:sz="0" w:space="0" w:color="auto"/>
        <w:left w:val="none" w:sz="0" w:space="0" w:color="auto"/>
        <w:bottom w:val="none" w:sz="0" w:space="0" w:color="auto"/>
        <w:right w:val="none" w:sz="0" w:space="0" w:color="auto"/>
      </w:divBdr>
    </w:div>
    <w:div w:id="212426638">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99507">
      <w:bodyDiv w:val="1"/>
      <w:marLeft w:val="0"/>
      <w:marRight w:val="0"/>
      <w:marTop w:val="0"/>
      <w:marBottom w:val="0"/>
      <w:divBdr>
        <w:top w:val="none" w:sz="0" w:space="0" w:color="auto"/>
        <w:left w:val="none" w:sz="0" w:space="0" w:color="auto"/>
        <w:bottom w:val="none" w:sz="0" w:space="0" w:color="auto"/>
        <w:right w:val="none" w:sz="0" w:space="0" w:color="auto"/>
      </w:divBdr>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891064">
      <w:bodyDiv w:val="1"/>
      <w:marLeft w:val="0"/>
      <w:marRight w:val="0"/>
      <w:marTop w:val="0"/>
      <w:marBottom w:val="0"/>
      <w:divBdr>
        <w:top w:val="none" w:sz="0" w:space="0" w:color="auto"/>
        <w:left w:val="none" w:sz="0" w:space="0" w:color="auto"/>
        <w:bottom w:val="none" w:sz="0" w:space="0" w:color="auto"/>
        <w:right w:val="none" w:sz="0" w:space="0" w:color="auto"/>
      </w:divBdr>
    </w:div>
    <w:div w:id="212929391">
      <w:bodyDiv w:val="1"/>
      <w:marLeft w:val="0"/>
      <w:marRight w:val="0"/>
      <w:marTop w:val="0"/>
      <w:marBottom w:val="0"/>
      <w:divBdr>
        <w:top w:val="none" w:sz="0" w:space="0" w:color="auto"/>
        <w:left w:val="none" w:sz="0" w:space="0" w:color="auto"/>
        <w:bottom w:val="none" w:sz="0" w:space="0" w:color="auto"/>
        <w:right w:val="none" w:sz="0" w:space="0" w:color="auto"/>
      </w:divBdr>
    </w:div>
    <w:div w:id="212933946">
      <w:bodyDiv w:val="1"/>
      <w:marLeft w:val="0"/>
      <w:marRight w:val="0"/>
      <w:marTop w:val="0"/>
      <w:marBottom w:val="0"/>
      <w:divBdr>
        <w:top w:val="none" w:sz="0" w:space="0" w:color="auto"/>
        <w:left w:val="none" w:sz="0" w:space="0" w:color="auto"/>
        <w:bottom w:val="none" w:sz="0" w:space="0" w:color="auto"/>
        <w:right w:val="none" w:sz="0" w:space="0" w:color="auto"/>
      </w:divBdr>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24916">
      <w:bodyDiv w:val="1"/>
      <w:marLeft w:val="0"/>
      <w:marRight w:val="0"/>
      <w:marTop w:val="0"/>
      <w:marBottom w:val="0"/>
      <w:divBdr>
        <w:top w:val="none" w:sz="0" w:space="0" w:color="auto"/>
        <w:left w:val="none" w:sz="0" w:space="0" w:color="auto"/>
        <w:bottom w:val="none" w:sz="0" w:space="0" w:color="auto"/>
        <w:right w:val="none" w:sz="0" w:space="0" w:color="auto"/>
      </w:divBdr>
    </w:div>
    <w:div w:id="213155688">
      <w:bodyDiv w:val="1"/>
      <w:marLeft w:val="0"/>
      <w:marRight w:val="0"/>
      <w:marTop w:val="0"/>
      <w:marBottom w:val="0"/>
      <w:divBdr>
        <w:top w:val="none" w:sz="0" w:space="0" w:color="auto"/>
        <w:left w:val="none" w:sz="0" w:space="0" w:color="auto"/>
        <w:bottom w:val="none" w:sz="0" w:space="0" w:color="auto"/>
        <w:right w:val="none" w:sz="0" w:space="0" w:color="auto"/>
      </w:divBdr>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9890">
      <w:bodyDiv w:val="1"/>
      <w:marLeft w:val="0"/>
      <w:marRight w:val="0"/>
      <w:marTop w:val="0"/>
      <w:marBottom w:val="0"/>
      <w:divBdr>
        <w:top w:val="none" w:sz="0" w:space="0" w:color="auto"/>
        <w:left w:val="none" w:sz="0" w:space="0" w:color="auto"/>
        <w:bottom w:val="none" w:sz="0" w:space="0" w:color="auto"/>
        <w:right w:val="none" w:sz="0" w:space="0" w:color="auto"/>
      </w:divBdr>
    </w:div>
    <w:div w:id="213351934">
      <w:bodyDiv w:val="1"/>
      <w:marLeft w:val="0"/>
      <w:marRight w:val="0"/>
      <w:marTop w:val="0"/>
      <w:marBottom w:val="0"/>
      <w:divBdr>
        <w:top w:val="none" w:sz="0" w:space="0" w:color="auto"/>
        <w:left w:val="none" w:sz="0" w:space="0" w:color="auto"/>
        <w:bottom w:val="none" w:sz="0" w:space="0" w:color="auto"/>
        <w:right w:val="none" w:sz="0" w:space="0" w:color="auto"/>
      </w:divBdr>
    </w:div>
    <w:div w:id="213588570">
      <w:bodyDiv w:val="1"/>
      <w:marLeft w:val="0"/>
      <w:marRight w:val="0"/>
      <w:marTop w:val="0"/>
      <w:marBottom w:val="0"/>
      <w:divBdr>
        <w:top w:val="none" w:sz="0" w:space="0" w:color="auto"/>
        <w:left w:val="none" w:sz="0" w:space="0" w:color="auto"/>
        <w:bottom w:val="none" w:sz="0" w:space="0" w:color="auto"/>
        <w:right w:val="none" w:sz="0" w:space="0" w:color="auto"/>
      </w:divBdr>
    </w:div>
    <w:div w:id="213589541">
      <w:bodyDiv w:val="1"/>
      <w:marLeft w:val="0"/>
      <w:marRight w:val="0"/>
      <w:marTop w:val="0"/>
      <w:marBottom w:val="0"/>
      <w:divBdr>
        <w:top w:val="none" w:sz="0" w:space="0" w:color="auto"/>
        <w:left w:val="none" w:sz="0" w:space="0" w:color="auto"/>
        <w:bottom w:val="none" w:sz="0" w:space="0" w:color="auto"/>
        <w:right w:val="none" w:sz="0" w:space="0" w:color="auto"/>
      </w:divBdr>
    </w:div>
    <w:div w:id="213665159">
      <w:bodyDiv w:val="1"/>
      <w:marLeft w:val="0"/>
      <w:marRight w:val="0"/>
      <w:marTop w:val="0"/>
      <w:marBottom w:val="0"/>
      <w:divBdr>
        <w:top w:val="none" w:sz="0" w:space="0" w:color="auto"/>
        <w:left w:val="none" w:sz="0" w:space="0" w:color="auto"/>
        <w:bottom w:val="none" w:sz="0" w:space="0" w:color="auto"/>
        <w:right w:val="none" w:sz="0" w:space="0" w:color="auto"/>
      </w:divBdr>
    </w:div>
    <w:div w:id="213740164">
      <w:bodyDiv w:val="1"/>
      <w:marLeft w:val="0"/>
      <w:marRight w:val="0"/>
      <w:marTop w:val="0"/>
      <w:marBottom w:val="0"/>
      <w:divBdr>
        <w:top w:val="none" w:sz="0" w:space="0" w:color="auto"/>
        <w:left w:val="none" w:sz="0" w:space="0" w:color="auto"/>
        <w:bottom w:val="none" w:sz="0" w:space="0" w:color="auto"/>
        <w:right w:val="none" w:sz="0" w:space="0" w:color="auto"/>
      </w:divBdr>
    </w:div>
    <w:div w:id="213781730">
      <w:bodyDiv w:val="1"/>
      <w:marLeft w:val="0"/>
      <w:marRight w:val="0"/>
      <w:marTop w:val="0"/>
      <w:marBottom w:val="0"/>
      <w:divBdr>
        <w:top w:val="none" w:sz="0" w:space="0" w:color="auto"/>
        <w:left w:val="none" w:sz="0" w:space="0" w:color="auto"/>
        <w:bottom w:val="none" w:sz="0" w:space="0" w:color="auto"/>
        <w:right w:val="none" w:sz="0" w:space="0" w:color="auto"/>
      </w:divBdr>
    </w:div>
    <w:div w:id="214391258">
      <w:bodyDiv w:val="1"/>
      <w:marLeft w:val="0"/>
      <w:marRight w:val="0"/>
      <w:marTop w:val="0"/>
      <w:marBottom w:val="0"/>
      <w:divBdr>
        <w:top w:val="none" w:sz="0" w:space="0" w:color="auto"/>
        <w:left w:val="none" w:sz="0" w:space="0" w:color="auto"/>
        <w:bottom w:val="none" w:sz="0" w:space="0" w:color="auto"/>
        <w:right w:val="none" w:sz="0" w:space="0" w:color="auto"/>
      </w:divBdr>
    </w:div>
    <w:div w:id="214515263">
      <w:bodyDiv w:val="1"/>
      <w:marLeft w:val="0"/>
      <w:marRight w:val="0"/>
      <w:marTop w:val="0"/>
      <w:marBottom w:val="0"/>
      <w:divBdr>
        <w:top w:val="none" w:sz="0" w:space="0" w:color="auto"/>
        <w:left w:val="none" w:sz="0" w:space="0" w:color="auto"/>
        <w:bottom w:val="none" w:sz="0" w:space="0" w:color="auto"/>
        <w:right w:val="none" w:sz="0" w:space="0" w:color="auto"/>
      </w:divBdr>
    </w:div>
    <w:div w:id="214780175">
      <w:bodyDiv w:val="1"/>
      <w:marLeft w:val="0"/>
      <w:marRight w:val="0"/>
      <w:marTop w:val="0"/>
      <w:marBottom w:val="0"/>
      <w:divBdr>
        <w:top w:val="none" w:sz="0" w:space="0" w:color="auto"/>
        <w:left w:val="none" w:sz="0" w:space="0" w:color="auto"/>
        <w:bottom w:val="none" w:sz="0" w:space="0" w:color="auto"/>
        <w:right w:val="none" w:sz="0" w:space="0" w:color="auto"/>
      </w:divBdr>
    </w:div>
    <w:div w:id="214858728">
      <w:bodyDiv w:val="1"/>
      <w:marLeft w:val="0"/>
      <w:marRight w:val="0"/>
      <w:marTop w:val="0"/>
      <w:marBottom w:val="0"/>
      <w:divBdr>
        <w:top w:val="none" w:sz="0" w:space="0" w:color="auto"/>
        <w:left w:val="none" w:sz="0" w:space="0" w:color="auto"/>
        <w:bottom w:val="none" w:sz="0" w:space="0" w:color="auto"/>
        <w:right w:val="none" w:sz="0" w:space="0" w:color="auto"/>
      </w:divBdr>
    </w:div>
    <w:div w:id="214893238">
      <w:bodyDiv w:val="1"/>
      <w:marLeft w:val="0"/>
      <w:marRight w:val="0"/>
      <w:marTop w:val="0"/>
      <w:marBottom w:val="0"/>
      <w:divBdr>
        <w:top w:val="none" w:sz="0" w:space="0" w:color="auto"/>
        <w:left w:val="none" w:sz="0" w:space="0" w:color="auto"/>
        <w:bottom w:val="none" w:sz="0" w:space="0" w:color="auto"/>
        <w:right w:val="none" w:sz="0" w:space="0" w:color="auto"/>
      </w:divBdr>
    </w:div>
    <w:div w:id="214976593">
      <w:bodyDiv w:val="1"/>
      <w:marLeft w:val="0"/>
      <w:marRight w:val="0"/>
      <w:marTop w:val="0"/>
      <w:marBottom w:val="0"/>
      <w:divBdr>
        <w:top w:val="none" w:sz="0" w:space="0" w:color="auto"/>
        <w:left w:val="none" w:sz="0" w:space="0" w:color="auto"/>
        <w:bottom w:val="none" w:sz="0" w:space="0" w:color="auto"/>
        <w:right w:val="none" w:sz="0" w:space="0" w:color="auto"/>
      </w:divBdr>
    </w:div>
    <w:div w:id="215048997">
      <w:bodyDiv w:val="1"/>
      <w:marLeft w:val="0"/>
      <w:marRight w:val="0"/>
      <w:marTop w:val="0"/>
      <w:marBottom w:val="0"/>
      <w:divBdr>
        <w:top w:val="none" w:sz="0" w:space="0" w:color="auto"/>
        <w:left w:val="none" w:sz="0" w:space="0" w:color="auto"/>
        <w:bottom w:val="none" w:sz="0" w:space="0" w:color="auto"/>
        <w:right w:val="none" w:sz="0" w:space="0" w:color="auto"/>
      </w:divBdr>
    </w:div>
    <w:div w:id="215356141">
      <w:bodyDiv w:val="1"/>
      <w:marLeft w:val="0"/>
      <w:marRight w:val="0"/>
      <w:marTop w:val="0"/>
      <w:marBottom w:val="0"/>
      <w:divBdr>
        <w:top w:val="none" w:sz="0" w:space="0" w:color="auto"/>
        <w:left w:val="none" w:sz="0" w:space="0" w:color="auto"/>
        <w:bottom w:val="none" w:sz="0" w:space="0" w:color="auto"/>
        <w:right w:val="none" w:sz="0" w:space="0" w:color="auto"/>
      </w:divBdr>
    </w:div>
    <w:div w:id="215556414">
      <w:bodyDiv w:val="1"/>
      <w:marLeft w:val="0"/>
      <w:marRight w:val="0"/>
      <w:marTop w:val="0"/>
      <w:marBottom w:val="0"/>
      <w:divBdr>
        <w:top w:val="none" w:sz="0" w:space="0" w:color="auto"/>
        <w:left w:val="none" w:sz="0" w:space="0" w:color="auto"/>
        <w:bottom w:val="none" w:sz="0" w:space="0" w:color="auto"/>
        <w:right w:val="none" w:sz="0" w:space="0" w:color="auto"/>
      </w:divBdr>
    </w:div>
    <w:div w:id="215700976">
      <w:bodyDiv w:val="1"/>
      <w:marLeft w:val="0"/>
      <w:marRight w:val="0"/>
      <w:marTop w:val="0"/>
      <w:marBottom w:val="0"/>
      <w:divBdr>
        <w:top w:val="none" w:sz="0" w:space="0" w:color="auto"/>
        <w:left w:val="none" w:sz="0" w:space="0" w:color="auto"/>
        <w:bottom w:val="none" w:sz="0" w:space="0" w:color="auto"/>
        <w:right w:val="none" w:sz="0" w:space="0" w:color="auto"/>
      </w:divBdr>
    </w:div>
    <w:div w:id="215824250">
      <w:bodyDiv w:val="1"/>
      <w:marLeft w:val="0"/>
      <w:marRight w:val="0"/>
      <w:marTop w:val="0"/>
      <w:marBottom w:val="0"/>
      <w:divBdr>
        <w:top w:val="none" w:sz="0" w:space="0" w:color="auto"/>
        <w:left w:val="none" w:sz="0" w:space="0" w:color="auto"/>
        <w:bottom w:val="none" w:sz="0" w:space="0" w:color="auto"/>
        <w:right w:val="none" w:sz="0" w:space="0" w:color="auto"/>
      </w:divBdr>
    </w:div>
    <w:div w:id="216162198">
      <w:bodyDiv w:val="1"/>
      <w:marLeft w:val="0"/>
      <w:marRight w:val="0"/>
      <w:marTop w:val="0"/>
      <w:marBottom w:val="0"/>
      <w:divBdr>
        <w:top w:val="none" w:sz="0" w:space="0" w:color="auto"/>
        <w:left w:val="none" w:sz="0" w:space="0" w:color="auto"/>
        <w:bottom w:val="none" w:sz="0" w:space="0" w:color="auto"/>
        <w:right w:val="none" w:sz="0" w:space="0" w:color="auto"/>
      </w:divBdr>
    </w:div>
    <w:div w:id="216170032">
      <w:bodyDiv w:val="1"/>
      <w:marLeft w:val="0"/>
      <w:marRight w:val="0"/>
      <w:marTop w:val="0"/>
      <w:marBottom w:val="0"/>
      <w:divBdr>
        <w:top w:val="none" w:sz="0" w:space="0" w:color="auto"/>
        <w:left w:val="none" w:sz="0" w:space="0" w:color="auto"/>
        <w:bottom w:val="none" w:sz="0" w:space="0" w:color="auto"/>
        <w:right w:val="none" w:sz="0" w:space="0" w:color="auto"/>
      </w:divBdr>
    </w:div>
    <w:div w:id="216208443">
      <w:bodyDiv w:val="1"/>
      <w:marLeft w:val="0"/>
      <w:marRight w:val="0"/>
      <w:marTop w:val="0"/>
      <w:marBottom w:val="0"/>
      <w:divBdr>
        <w:top w:val="none" w:sz="0" w:space="0" w:color="auto"/>
        <w:left w:val="none" w:sz="0" w:space="0" w:color="auto"/>
        <w:bottom w:val="none" w:sz="0" w:space="0" w:color="auto"/>
        <w:right w:val="none" w:sz="0" w:space="0" w:color="auto"/>
      </w:divBdr>
    </w:div>
    <w:div w:id="216280873">
      <w:bodyDiv w:val="1"/>
      <w:marLeft w:val="0"/>
      <w:marRight w:val="0"/>
      <w:marTop w:val="0"/>
      <w:marBottom w:val="0"/>
      <w:divBdr>
        <w:top w:val="none" w:sz="0" w:space="0" w:color="auto"/>
        <w:left w:val="none" w:sz="0" w:space="0" w:color="auto"/>
        <w:bottom w:val="none" w:sz="0" w:space="0" w:color="auto"/>
        <w:right w:val="none" w:sz="0" w:space="0" w:color="auto"/>
      </w:divBdr>
    </w:div>
    <w:div w:id="216480858">
      <w:bodyDiv w:val="1"/>
      <w:marLeft w:val="0"/>
      <w:marRight w:val="0"/>
      <w:marTop w:val="0"/>
      <w:marBottom w:val="0"/>
      <w:divBdr>
        <w:top w:val="none" w:sz="0" w:space="0" w:color="auto"/>
        <w:left w:val="none" w:sz="0" w:space="0" w:color="auto"/>
        <w:bottom w:val="none" w:sz="0" w:space="0" w:color="auto"/>
        <w:right w:val="none" w:sz="0" w:space="0" w:color="auto"/>
      </w:divBdr>
    </w:div>
    <w:div w:id="216598512">
      <w:bodyDiv w:val="1"/>
      <w:marLeft w:val="0"/>
      <w:marRight w:val="0"/>
      <w:marTop w:val="0"/>
      <w:marBottom w:val="0"/>
      <w:divBdr>
        <w:top w:val="none" w:sz="0" w:space="0" w:color="auto"/>
        <w:left w:val="none" w:sz="0" w:space="0" w:color="auto"/>
        <w:bottom w:val="none" w:sz="0" w:space="0" w:color="auto"/>
        <w:right w:val="none" w:sz="0" w:space="0" w:color="auto"/>
      </w:divBdr>
    </w:div>
    <w:div w:id="216670572">
      <w:bodyDiv w:val="1"/>
      <w:marLeft w:val="0"/>
      <w:marRight w:val="0"/>
      <w:marTop w:val="0"/>
      <w:marBottom w:val="0"/>
      <w:divBdr>
        <w:top w:val="none" w:sz="0" w:space="0" w:color="auto"/>
        <w:left w:val="none" w:sz="0" w:space="0" w:color="auto"/>
        <w:bottom w:val="none" w:sz="0" w:space="0" w:color="auto"/>
        <w:right w:val="none" w:sz="0" w:space="0" w:color="auto"/>
      </w:divBdr>
    </w:div>
    <w:div w:id="216823219">
      <w:bodyDiv w:val="1"/>
      <w:marLeft w:val="0"/>
      <w:marRight w:val="0"/>
      <w:marTop w:val="0"/>
      <w:marBottom w:val="0"/>
      <w:divBdr>
        <w:top w:val="none" w:sz="0" w:space="0" w:color="auto"/>
        <w:left w:val="none" w:sz="0" w:space="0" w:color="auto"/>
        <w:bottom w:val="none" w:sz="0" w:space="0" w:color="auto"/>
        <w:right w:val="none" w:sz="0" w:space="0" w:color="auto"/>
      </w:divBdr>
      <w:divsChild>
        <w:div w:id="982202025">
          <w:marLeft w:val="0"/>
          <w:marRight w:val="0"/>
          <w:marTop w:val="0"/>
          <w:marBottom w:val="0"/>
          <w:divBdr>
            <w:top w:val="none" w:sz="0" w:space="0" w:color="auto"/>
            <w:left w:val="none" w:sz="0" w:space="0" w:color="auto"/>
            <w:bottom w:val="none" w:sz="0" w:space="0" w:color="auto"/>
            <w:right w:val="none" w:sz="0" w:space="0" w:color="auto"/>
          </w:divBdr>
          <w:divsChild>
            <w:div w:id="38884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278112">
      <w:bodyDiv w:val="1"/>
      <w:marLeft w:val="0"/>
      <w:marRight w:val="0"/>
      <w:marTop w:val="0"/>
      <w:marBottom w:val="0"/>
      <w:divBdr>
        <w:top w:val="none" w:sz="0" w:space="0" w:color="auto"/>
        <w:left w:val="none" w:sz="0" w:space="0" w:color="auto"/>
        <w:bottom w:val="none" w:sz="0" w:space="0" w:color="auto"/>
        <w:right w:val="none" w:sz="0" w:space="0" w:color="auto"/>
      </w:divBdr>
    </w:div>
    <w:div w:id="217403742">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786130">
      <w:bodyDiv w:val="1"/>
      <w:marLeft w:val="0"/>
      <w:marRight w:val="0"/>
      <w:marTop w:val="0"/>
      <w:marBottom w:val="0"/>
      <w:divBdr>
        <w:top w:val="none" w:sz="0" w:space="0" w:color="auto"/>
        <w:left w:val="none" w:sz="0" w:space="0" w:color="auto"/>
        <w:bottom w:val="none" w:sz="0" w:space="0" w:color="auto"/>
        <w:right w:val="none" w:sz="0" w:space="0" w:color="auto"/>
      </w:divBdr>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38515">
      <w:bodyDiv w:val="1"/>
      <w:marLeft w:val="0"/>
      <w:marRight w:val="0"/>
      <w:marTop w:val="0"/>
      <w:marBottom w:val="0"/>
      <w:divBdr>
        <w:top w:val="none" w:sz="0" w:space="0" w:color="auto"/>
        <w:left w:val="none" w:sz="0" w:space="0" w:color="auto"/>
        <w:bottom w:val="none" w:sz="0" w:space="0" w:color="auto"/>
        <w:right w:val="none" w:sz="0" w:space="0" w:color="auto"/>
      </w:divBdr>
    </w:div>
    <w:div w:id="218054459">
      <w:bodyDiv w:val="1"/>
      <w:marLeft w:val="0"/>
      <w:marRight w:val="0"/>
      <w:marTop w:val="0"/>
      <w:marBottom w:val="0"/>
      <w:divBdr>
        <w:top w:val="none" w:sz="0" w:space="0" w:color="auto"/>
        <w:left w:val="none" w:sz="0" w:space="0" w:color="auto"/>
        <w:bottom w:val="none" w:sz="0" w:space="0" w:color="auto"/>
        <w:right w:val="none" w:sz="0" w:space="0" w:color="auto"/>
      </w:divBdr>
    </w:div>
    <w:div w:id="218056349">
      <w:bodyDiv w:val="1"/>
      <w:marLeft w:val="0"/>
      <w:marRight w:val="0"/>
      <w:marTop w:val="0"/>
      <w:marBottom w:val="0"/>
      <w:divBdr>
        <w:top w:val="none" w:sz="0" w:space="0" w:color="auto"/>
        <w:left w:val="none" w:sz="0" w:space="0" w:color="auto"/>
        <w:bottom w:val="none" w:sz="0" w:space="0" w:color="auto"/>
        <w:right w:val="none" w:sz="0" w:space="0" w:color="auto"/>
      </w:divBdr>
    </w:div>
    <w:div w:id="218059164">
      <w:bodyDiv w:val="1"/>
      <w:marLeft w:val="0"/>
      <w:marRight w:val="0"/>
      <w:marTop w:val="0"/>
      <w:marBottom w:val="0"/>
      <w:divBdr>
        <w:top w:val="none" w:sz="0" w:space="0" w:color="auto"/>
        <w:left w:val="none" w:sz="0" w:space="0" w:color="auto"/>
        <w:bottom w:val="none" w:sz="0" w:space="0" w:color="auto"/>
        <w:right w:val="none" w:sz="0" w:space="0" w:color="auto"/>
      </w:divBdr>
    </w:div>
    <w:div w:id="218328882">
      <w:bodyDiv w:val="1"/>
      <w:marLeft w:val="0"/>
      <w:marRight w:val="0"/>
      <w:marTop w:val="0"/>
      <w:marBottom w:val="0"/>
      <w:divBdr>
        <w:top w:val="none" w:sz="0" w:space="0" w:color="auto"/>
        <w:left w:val="none" w:sz="0" w:space="0" w:color="auto"/>
        <w:bottom w:val="none" w:sz="0" w:space="0" w:color="auto"/>
        <w:right w:val="none" w:sz="0" w:space="0" w:color="auto"/>
      </w:divBdr>
    </w:div>
    <w:div w:id="218366132">
      <w:bodyDiv w:val="1"/>
      <w:marLeft w:val="0"/>
      <w:marRight w:val="0"/>
      <w:marTop w:val="0"/>
      <w:marBottom w:val="0"/>
      <w:divBdr>
        <w:top w:val="none" w:sz="0" w:space="0" w:color="auto"/>
        <w:left w:val="none" w:sz="0" w:space="0" w:color="auto"/>
        <w:bottom w:val="none" w:sz="0" w:space="0" w:color="auto"/>
        <w:right w:val="none" w:sz="0" w:space="0" w:color="auto"/>
      </w:divBdr>
    </w:div>
    <w:div w:id="218825292">
      <w:bodyDiv w:val="1"/>
      <w:marLeft w:val="0"/>
      <w:marRight w:val="0"/>
      <w:marTop w:val="0"/>
      <w:marBottom w:val="0"/>
      <w:divBdr>
        <w:top w:val="none" w:sz="0" w:space="0" w:color="auto"/>
        <w:left w:val="none" w:sz="0" w:space="0" w:color="auto"/>
        <w:bottom w:val="none" w:sz="0" w:space="0" w:color="auto"/>
        <w:right w:val="none" w:sz="0" w:space="0" w:color="auto"/>
      </w:divBdr>
    </w:div>
    <w:div w:id="218906540">
      <w:bodyDiv w:val="1"/>
      <w:marLeft w:val="0"/>
      <w:marRight w:val="0"/>
      <w:marTop w:val="0"/>
      <w:marBottom w:val="0"/>
      <w:divBdr>
        <w:top w:val="none" w:sz="0" w:space="0" w:color="auto"/>
        <w:left w:val="none" w:sz="0" w:space="0" w:color="auto"/>
        <w:bottom w:val="none" w:sz="0" w:space="0" w:color="auto"/>
        <w:right w:val="none" w:sz="0" w:space="0" w:color="auto"/>
      </w:divBdr>
    </w:div>
    <w:div w:id="218982549">
      <w:bodyDiv w:val="1"/>
      <w:marLeft w:val="0"/>
      <w:marRight w:val="0"/>
      <w:marTop w:val="0"/>
      <w:marBottom w:val="0"/>
      <w:divBdr>
        <w:top w:val="none" w:sz="0" w:space="0" w:color="auto"/>
        <w:left w:val="none" w:sz="0" w:space="0" w:color="auto"/>
        <w:bottom w:val="none" w:sz="0" w:space="0" w:color="auto"/>
        <w:right w:val="none" w:sz="0" w:space="0" w:color="auto"/>
      </w:divBdr>
    </w:div>
    <w:div w:id="219176531">
      <w:bodyDiv w:val="1"/>
      <w:marLeft w:val="0"/>
      <w:marRight w:val="0"/>
      <w:marTop w:val="0"/>
      <w:marBottom w:val="0"/>
      <w:divBdr>
        <w:top w:val="none" w:sz="0" w:space="0" w:color="auto"/>
        <w:left w:val="none" w:sz="0" w:space="0" w:color="auto"/>
        <w:bottom w:val="none" w:sz="0" w:space="0" w:color="auto"/>
        <w:right w:val="none" w:sz="0" w:space="0" w:color="auto"/>
      </w:divBdr>
    </w:div>
    <w:div w:id="219366729">
      <w:bodyDiv w:val="1"/>
      <w:marLeft w:val="0"/>
      <w:marRight w:val="0"/>
      <w:marTop w:val="0"/>
      <w:marBottom w:val="0"/>
      <w:divBdr>
        <w:top w:val="none" w:sz="0" w:space="0" w:color="auto"/>
        <w:left w:val="none" w:sz="0" w:space="0" w:color="auto"/>
        <w:bottom w:val="none" w:sz="0" w:space="0" w:color="auto"/>
        <w:right w:val="none" w:sz="0" w:space="0" w:color="auto"/>
      </w:divBdr>
    </w:div>
    <w:div w:id="219485286">
      <w:bodyDiv w:val="1"/>
      <w:marLeft w:val="0"/>
      <w:marRight w:val="0"/>
      <w:marTop w:val="0"/>
      <w:marBottom w:val="0"/>
      <w:divBdr>
        <w:top w:val="none" w:sz="0" w:space="0" w:color="auto"/>
        <w:left w:val="none" w:sz="0" w:space="0" w:color="auto"/>
        <w:bottom w:val="none" w:sz="0" w:space="0" w:color="auto"/>
        <w:right w:val="none" w:sz="0" w:space="0" w:color="auto"/>
      </w:divBdr>
    </w:div>
    <w:div w:id="219707108">
      <w:bodyDiv w:val="1"/>
      <w:marLeft w:val="0"/>
      <w:marRight w:val="0"/>
      <w:marTop w:val="0"/>
      <w:marBottom w:val="0"/>
      <w:divBdr>
        <w:top w:val="none" w:sz="0" w:space="0" w:color="auto"/>
        <w:left w:val="none" w:sz="0" w:space="0" w:color="auto"/>
        <w:bottom w:val="none" w:sz="0" w:space="0" w:color="auto"/>
        <w:right w:val="none" w:sz="0" w:space="0" w:color="auto"/>
      </w:divBdr>
    </w:div>
    <w:div w:id="219901688">
      <w:bodyDiv w:val="1"/>
      <w:marLeft w:val="0"/>
      <w:marRight w:val="0"/>
      <w:marTop w:val="0"/>
      <w:marBottom w:val="0"/>
      <w:divBdr>
        <w:top w:val="none" w:sz="0" w:space="0" w:color="auto"/>
        <w:left w:val="none" w:sz="0" w:space="0" w:color="auto"/>
        <w:bottom w:val="none" w:sz="0" w:space="0" w:color="auto"/>
        <w:right w:val="none" w:sz="0" w:space="0" w:color="auto"/>
      </w:divBdr>
    </w:div>
    <w:div w:id="220021135">
      <w:bodyDiv w:val="1"/>
      <w:marLeft w:val="0"/>
      <w:marRight w:val="0"/>
      <w:marTop w:val="0"/>
      <w:marBottom w:val="0"/>
      <w:divBdr>
        <w:top w:val="none" w:sz="0" w:space="0" w:color="auto"/>
        <w:left w:val="none" w:sz="0" w:space="0" w:color="auto"/>
        <w:bottom w:val="none" w:sz="0" w:space="0" w:color="auto"/>
        <w:right w:val="none" w:sz="0" w:space="0" w:color="auto"/>
      </w:divBdr>
    </w:div>
    <w:div w:id="220025351">
      <w:bodyDiv w:val="1"/>
      <w:marLeft w:val="0"/>
      <w:marRight w:val="0"/>
      <w:marTop w:val="0"/>
      <w:marBottom w:val="0"/>
      <w:divBdr>
        <w:top w:val="none" w:sz="0" w:space="0" w:color="auto"/>
        <w:left w:val="none" w:sz="0" w:space="0" w:color="auto"/>
        <w:bottom w:val="none" w:sz="0" w:space="0" w:color="auto"/>
        <w:right w:val="none" w:sz="0" w:space="0" w:color="auto"/>
      </w:divBdr>
    </w:div>
    <w:div w:id="220213924">
      <w:bodyDiv w:val="1"/>
      <w:marLeft w:val="0"/>
      <w:marRight w:val="0"/>
      <w:marTop w:val="0"/>
      <w:marBottom w:val="0"/>
      <w:divBdr>
        <w:top w:val="none" w:sz="0" w:space="0" w:color="auto"/>
        <w:left w:val="none" w:sz="0" w:space="0" w:color="auto"/>
        <w:bottom w:val="none" w:sz="0" w:space="0" w:color="auto"/>
        <w:right w:val="none" w:sz="0" w:space="0" w:color="auto"/>
      </w:divBdr>
    </w:div>
    <w:div w:id="220334302">
      <w:bodyDiv w:val="1"/>
      <w:marLeft w:val="0"/>
      <w:marRight w:val="0"/>
      <w:marTop w:val="0"/>
      <w:marBottom w:val="0"/>
      <w:divBdr>
        <w:top w:val="none" w:sz="0" w:space="0" w:color="auto"/>
        <w:left w:val="none" w:sz="0" w:space="0" w:color="auto"/>
        <w:bottom w:val="none" w:sz="0" w:space="0" w:color="auto"/>
        <w:right w:val="none" w:sz="0" w:space="0" w:color="auto"/>
      </w:divBdr>
    </w:div>
    <w:div w:id="220411078">
      <w:bodyDiv w:val="1"/>
      <w:marLeft w:val="0"/>
      <w:marRight w:val="0"/>
      <w:marTop w:val="0"/>
      <w:marBottom w:val="0"/>
      <w:divBdr>
        <w:top w:val="none" w:sz="0" w:space="0" w:color="auto"/>
        <w:left w:val="none" w:sz="0" w:space="0" w:color="auto"/>
        <w:bottom w:val="none" w:sz="0" w:space="0" w:color="auto"/>
        <w:right w:val="none" w:sz="0" w:space="0" w:color="auto"/>
      </w:divBdr>
    </w:div>
    <w:div w:id="220557798">
      <w:bodyDiv w:val="1"/>
      <w:marLeft w:val="0"/>
      <w:marRight w:val="0"/>
      <w:marTop w:val="0"/>
      <w:marBottom w:val="0"/>
      <w:divBdr>
        <w:top w:val="none" w:sz="0" w:space="0" w:color="auto"/>
        <w:left w:val="none" w:sz="0" w:space="0" w:color="auto"/>
        <w:bottom w:val="none" w:sz="0" w:space="0" w:color="auto"/>
        <w:right w:val="none" w:sz="0" w:space="0" w:color="auto"/>
      </w:divBdr>
    </w:div>
    <w:div w:id="220559036">
      <w:bodyDiv w:val="1"/>
      <w:marLeft w:val="0"/>
      <w:marRight w:val="0"/>
      <w:marTop w:val="0"/>
      <w:marBottom w:val="0"/>
      <w:divBdr>
        <w:top w:val="none" w:sz="0" w:space="0" w:color="auto"/>
        <w:left w:val="none" w:sz="0" w:space="0" w:color="auto"/>
        <w:bottom w:val="none" w:sz="0" w:space="0" w:color="auto"/>
        <w:right w:val="none" w:sz="0" w:space="0" w:color="auto"/>
      </w:divBdr>
    </w:div>
    <w:div w:id="220560956">
      <w:bodyDiv w:val="1"/>
      <w:marLeft w:val="0"/>
      <w:marRight w:val="0"/>
      <w:marTop w:val="0"/>
      <w:marBottom w:val="0"/>
      <w:divBdr>
        <w:top w:val="none" w:sz="0" w:space="0" w:color="auto"/>
        <w:left w:val="none" w:sz="0" w:space="0" w:color="auto"/>
        <w:bottom w:val="none" w:sz="0" w:space="0" w:color="auto"/>
        <w:right w:val="none" w:sz="0" w:space="0" w:color="auto"/>
      </w:divBdr>
    </w:div>
    <w:div w:id="220750650">
      <w:bodyDiv w:val="1"/>
      <w:marLeft w:val="0"/>
      <w:marRight w:val="0"/>
      <w:marTop w:val="0"/>
      <w:marBottom w:val="0"/>
      <w:divBdr>
        <w:top w:val="none" w:sz="0" w:space="0" w:color="auto"/>
        <w:left w:val="none" w:sz="0" w:space="0" w:color="auto"/>
        <w:bottom w:val="none" w:sz="0" w:space="0" w:color="auto"/>
        <w:right w:val="none" w:sz="0" w:space="0" w:color="auto"/>
      </w:divBdr>
    </w:div>
    <w:div w:id="220755355">
      <w:bodyDiv w:val="1"/>
      <w:marLeft w:val="0"/>
      <w:marRight w:val="0"/>
      <w:marTop w:val="0"/>
      <w:marBottom w:val="0"/>
      <w:divBdr>
        <w:top w:val="none" w:sz="0" w:space="0" w:color="auto"/>
        <w:left w:val="none" w:sz="0" w:space="0" w:color="auto"/>
        <w:bottom w:val="none" w:sz="0" w:space="0" w:color="auto"/>
        <w:right w:val="none" w:sz="0" w:space="0" w:color="auto"/>
      </w:divBdr>
    </w:div>
    <w:div w:id="221134340">
      <w:bodyDiv w:val="1"/>
      <w:marLeft w:val="0"/>
      <w:marRight w:val="0"/>
      <w:marTop w:val="0"/>
      <w:marBottom w:val="0"/>
      <w:divBdr>
        <w:top w:val="none" w:sz="0" w:space="0" w:color="auto"/>
        <w:left w:val="none" w:sz="0" w:space="0" w:color="auto"/>
        <w:bottom w:val="none" w:sz="0" w:space="0" w:color="auto"/>
        <w:right w:val="none" w:sz="0" w:space="0" w:color="auto"/>
      </w:divBdr>
    </w:div>
    <w:div w:id="221136312">
      <w:bodyDiv w:val="1"/>
      <w:marLeft w:val="0"/>
      <w:marRight w:val="0"/>
      <w:marTop w:val="0"/>
      <w:marBottom w:val="0"/>
      <w:divBdr>
        <w:top w:val="none" w:sz="0" w:space="0" w:color="auto"/>
        <w:left w:val="none" w:sz="0" w:space="0" w:color="auto"/>
        <w:bottom w:val="none" w:sz="0" w:space="0" w:color="auto"/>
        <w:right w:val="none" w:sz="0" w:space="0" w:color="auto"/>
      </w:divBdr>
    </w:div>
    <w:div w:id="221184964">
      <w:bodyDiv w:val="1"/>
      <w:marLeft w:val="0"/>
      <w:marRight w:val="0"/>
      <w:marTop w:val="0"/>
      <w:marBottom w:val="0"/>
      <w:divBdr>
        <w:top w:val="none" w:sz="0" w:space="0" w:color="auto"/>
        <w:left w:val="none" w:sz="0" w:space="0" w:color="auto"/>
        <w:bottom w:val="none" w:sz="0" w:space="0" w:color="auto"/>
        <w:right w:val="none" w:sz="0" w:space="0" w:color="auto"/>
      </w:divBdr>
    </w:div>
    <w:div w:id="221210780">
      <w:bodyDiv w:val="1"/>
      <w:marLeft w:val="0"/>
      <w:marRight w:val="0"/>
      <w:marTop w:val="0"/>
      <w:marBottom w:val="0"/>
      <w:divBdr>
        <w:top w:val="none" w:sz="0" w:space="0" w:color="auto"/>
        <w:left w:val="none" w:sz="0" w:space="0" w:color="auto"/>
        <w:bottom w:val="none" w:sz="0" w:space="0" w:color="auto"/>
        <w:right w:val="none" w:sz="0" w:space="0" w:color="auto"/>
      </w:divBdr>
    </w:div>
    <w:div w:id="221216627">
      <w:bodyDiv w:val="1"/>
      <w:marLeft w:val="0"/>
      <w:marRight w:val="0"/>
      <w:marTop w:val="0"/>
      <w:marBottom w:val="0"/>
      <w:divBdr>
        <w:top w:val="none" w:sz="0" w:space="0" w:color="auto"/>
        <w:left w:val="none" w:sz="0" w:space="0" w:color="auto"/>
        <w:bottom w:val="none" w:sz="0" w:space="0" w:color="auto"/>
        <w:right w:val="none" w:sz="0" w:space="0" w:color="auto"/>
      </w:divBdr>
    </w:div>
    <w:div w:id="221524488">
      <w:bodyDiv w:val="1"/>
      <w:marLeft w:val="0"/>
      <w:marRight w:val="0"/>
      <w:marTop w:val="0"/>
      <w:marBottom w:val="0"/>
      <w:divBdr>
        <w:top w:val="none" w:sz="0" w:space="0" w:color="auto"/>
        <w:left w:val="none" w:sz="0" w:space="0" w:color="auto"/>
        <w:bottom w:val="none" w:sz="0" w:space="0" w:color="auto"/>
        <w:right w:val="none" w:sz="0" w:space="0" w:color="auto"/>
      </w:divBdr>
    </w:div>
    <w:div w:id="221524560">
      <w:bodyDiv w:val="1"/>
      <w:marLeft w:val="0"/>
      <w:marRight w:val="0"/>
      <w:marTop w:val="0"/>
      <w:marBottom w:val="0"/>
      <w:divBdr>
        <w:top w:val="none" w:sz="0" w:space="0" w:color="auto"/>
        <w:left w:val="none" w:sz="0" w:space="0" w:color="auto"/>
        <w:bottom w:val="none" w:sz="0" w:space="0" w:color="auto"/>
        <w:right w:val="none" w:sz="0" w:space="0" w:color="auto"/>
      </w:divBdr>
    </w:div>
    <w:div w:id="221527812">
      <w:bodyDiv w:val="1"/>
      <w:marLeft w:val="0"/>
      <w:marRight w:val="0"/>
      <w:marTop w:val="0"/>
      <w:marBottom w:val="0"/>
      <w:divBdr>
        <w:top w:val="none" w:sz="0" w:space="0" w:color="auto"/>
        <w:left w:val="none" w:sz="0" w:space="0" w:color="auto"/>
        <w:bottom w:val="none" w:sz="0" w:space="0" w:color="auto"/>
        <w:right w:val="none" w:sz="0" w:space="0" w:color="auto"/>
      </w:divBdr>
    </w:div>
    <w:div w:id="221604243">
      <w:bodyDiv w:val="1"/>
      <w:marLeft w:val="0"/>
      <w:marRight w:val="0"/>
      <w:marTop w:val="0"/>
      <w:marBottom w:val="0"/>
      <w:divBdr>
        <w:top w:val="none" w:sz="0" w:space="0" w:color="auto"/>
        <w:left w:val="none" w:sz="0" w:space="0" w:color="auto"/>
        <w:bottom w:val="none" w:sz="0" w:space="0" w:color="auto"/>
        <w:right w:val="none" w:sz="0" w:space="0" w:color="auto"/>
      </w:divBdr>
    </w:div>
    <w:div w:id="221717134">
      <w:bodyDiv w:val="1"/>
      <w:marLeft w:val="0"/>
      <w:marRight w:val="0"/>
      <w:marTop w:val="0"/>
      <w:marBottom w:val="0"/>
      <w:divBdr>
        <w:top w:val="none" w:sz="0" w:space="0" w:color="auto"/>
        <w:left w:val="none" w:sz="0" w:space="0" w:color="auto"/>
        <w:bottom w:val="none" w:sz="0" w:space="0" w:color="auto"/>
        <w:right w:val="none" w:sz="0" w:space="0" w:color="auto"/>
      </w:divBdr>
    </w:div>
    <w:div w:id="221793528">
      <w:bodyDiv w:val="1"/>
      <w:marLeft w:val="0"/>
      <w:marRight w:val="0"/>
      <w:marTop w:val="0"/>
      <w:marBottom w:val="0"/>
      <w:divBdr>
        <w:top w:val="none" w:sz="0" w:space="0" w:color="auto"/>
        <w:left w:val="none" w:sz="0" w:space="0" w:color="auto"/>
        <w:bottom w:val="none" w:sz="0" w:space="0" w:color="auto"/>
        <w:right w:val="none" w:sz="0" w:space="0" w:color="auto"/>
      </w:divBdr>
    </w:div>
    <w:div w:id="221798342">
      <w:bodyDiv w:val="1"/>
      <w:marLeft w:val="0"/>
      <w:marRight w:val="0"/>
      <w:marTop w:val="0"/>
      <w:marBottom w:val="0"/>
      <w:divBdr>
        <w:top w:val="none" w:sz="0" w:space="0" w:color="auto"/>
        <w:left w:val="none" w:sz="0" w:space="0" w:color="auto"/>
        <w:bottom w:val="none" w:sz="0" w:space="0" w:color="auto"/>
        <w:right w:val="none" w:sz="0" w:space="0" w:color="auto"/>
      </w:divBdr>
    </w:div>
    <w:div w:id="222255247">
      <w:bodyDiv w:val="1"/>
      <w:marLeft w:val="0"/>
      <w:marRight w:val="0"/>
      <w:marTop w:val="0"/>
      <w:marBottom w:val="0"/>
      <w:divBdr>
        <w:top w:val="none" w:sz="0" w:space="0" w:color="auto"/>
        <w:left w:val="none" w:sz="0" w:space="0" w:color="auto"/>
        <w:bottom w:val="none" w:sz="0" w:space="0" w:color="auto"/>
        <w:right w:val="none" w:sz="0" w:space="0" w:color="auto"/>
      </w:divBdr>
    </w:div>
    <w:div w:id="222327269">
      <w:bodyDiv w:val="1"/>
      <w:marLeft w:val="0"/>
      <w:marRight w:val="0"/>
      <w:marTop w:val="0"/>
      <w:marBottom w:val="0"/>
      <w:divBdr>
        <w:top w:val="none" w:sz="0" w:space="0" w:color="auto"/>
        <w:left w:val="none" w:sz="0" w:space="0" w:color="auto"/>
        <w:bottom w:val="none" w:sz="0" w:space="0" w:color="auto"/>
        <w:right w:val="none" w:sz="0" w:space="0" w:color="auto"/>
      </w:divBdr>
    </w:div>
    <w:div w:id="222375614">
      <w:bodyDiv w:val="1"/>
      <w:marLeft w:val="0"/>
      <w:marRight w:val="0"/>
      <w:marTop w:val="0"/>
      <w:marBottom w:val="0"/>
      <w:divBdr>
        <w:top w:val="none" w:sz="0" w:space="0" w:color="auto"/>
        <w:left w:val="none" w:sz="0" w:space="0" w:color="auto"/>
        <w:bottom w:val="none" w:sz="0" w:space="0" w:color="auto"/>
        <w:right w:val="none" w:sz="0" w:space="0" w:color="auto"/>
      </w:divBdr>
    </w:div>
    <w:div w:id="222714678">
      <w:bodyDiv w:val="1"/>
      <w:marLeft w:val="0"/>
      <w:marRight w:val="0"/>
      <w:marTop w:val="0"/>
      <w:marBottom w:val="0"/>
      <w:divBdr>
        <w:top w:val="none" w:sz="0" w:space="0" w:color="auto"/>
        <w:left w:val="none" w:sz="0" w:space="0" w:color="auto"/>
        <w:bottom w:val="none" w:sz="0" w:space="0" w:color="auto"/>
        <w:right w:val="none" w:sz="0" w:space="0" w:color="auto"/>
      </w:divBdr>
    </w:div>
    <w:div w:id="222906774">
      <w:bodyDiv w:val="1"/>
      <w:marLeft w:val="0"/>
      <w:marRight w:val="0"/>
      <w:marTop w:val="0"/>
      <w:marBottom w:val="0"/>
      <w:divBdr>
        <w:top w:val="none" w:sz="0" w:space="0" w:color="auto"/>
        <w:left w:val="none" w:sz="0" w:space="0" w:color="auto"/>
        <w:bottom w:val="none" w:sz="0" w:space="0" w:color="auto"/>
        <w:right w:val="none" w:sz="0" w:space="0" w:color="auto"/>
      </w:divBdr>
    </w:div>
    <w:div w:id="223223826">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99791">
      <w:bodyDiv w:val="1"/>
      <w:marLeft w:val="0"/>
      <w:marRight w:val="0"/>
      <w:marTop w:val="0"/>
      <w:marBottom w:val="0"/>
      <w:divBdr>
        <w:top w:val="none" w:sz="0" w:space="0" w:color="auto"/>
        <w:left w:val="none" w:sz="0" w:space="0" w:color="auto"/>
        <w:bottom w:val="none" w:sz="0" w:space="0" w:color="auto"/>
        <w:right w:val="none" w:sz="0" w:space="0" w:color="auto"/>
      </w:divBdr>
    </w:div>
    <w:div w:id="223377591">
      <w:bodyDiv w:val="1"/>
      <w:marLeft w:val="0"/>
      <w:marRight w:val="0"/>
      <w:marTop w:val="0"/>
      <w:marBottom w:val="0"/>
      <w:divBdr>
        <w:top w:val="none" w:sz="0" w:space="0" w:color="auto"/>
        <w:left w:val="none" w:sz="0" w:space="0" w:color="auto"/>
        <w:bottom w:val="none" w:sz="0" w:space="0" w:color="auto"/>
        <w:right w:val="none" w:sz="0" w:space="0" w:color="auto"/>
      </w:divBdr>
    </w:div>
    <w:div w:id="223417399">
      <w:bodyDiv w:val="1"/>
      <w:marLeft w:val="0"/>
      <w:marRight w:val="0"/>
      <w:marTop w:val="0"/>
      <w:marBottom w:val="0"/>
      <w:divBdr>
        <w:top w:val="none" w:sz="0" w:space="0" w:color="auto"/>
        <w:left w:val="none" w:sz="0" w:space="0" w:color="auto"/>
        <w:bottom w:val="none" w:sz="0" w:space="0" w:color="auto"/>
        <w:right w:val="none" w:sz="0" w:space="0" w:color="auto"/>
      </w:divBdr>
    </w:div>
    <w:div w:id="223758817">
      <w:bodyDiv w:val="1"/>
      <w:marLeft w:val="0"/>
      <w:marRight w:val="0"/>
      <w:marTop w:val="0"/>
      <w:marBottom w:val="0"/>
      <w:divBdr>
        <w:top w:val="none" w:sz="0" w:space="0" w:color="auto"/>
        <w:left w:val="none" w:sz="0" w:space="0" w:color="auto"/>
        <w:bottom w:val="none" w:sz="0" w:space="0" w:color="auto"/>
        <w:right w:val="none" w:sz="0" w:space="0" w:color="auto"/>
      </w:divBdr>
    </w:div>
    <w:div w:id="223762702">
      <w:bodyDiv w:val="1"/>
      <w:marLeft w:val="0"/>
      <w:marRight w:val="0"/>
      <w:marTop w:val="0"/>
      <w:marBottom w:val="0"/>
      <w:divBdr>
        <w:top w:val="none" w:sz="0" w:space="0" w:color="auto"/>
        <w:left w:val="none" w:sz="0" w:space="0" w:color="auto"/>
        <w:bottom w:val="none" w:sz="0" w:space="0" w:color="auto"/>
        <w:right w:val="none" w:sz="0" w:space="0" w:color="auto"/>
      </w:divBdr>
    </w:div>
    <w:div w:id="223831638">
      <w:bodyDiv w:val="1"/>
      <w:marLeft w:val="0"/>
      <w:marRight w:val="0"/>
      <w:marTop w:val="0"/>
      <w:marBottom w:val="0"/>
      <w:divBdr>
        <w:top w:val="none" w:sz="0" w:space="0" w:color="auto"/>
        <w:left w:val="none" w:sz="0" w:space="0" w:color="auto"/>
        <w:bottom w:val="none" w:sz="0" w:space="0" w:color="auto"/>
        <w:right w:val="none" w:sz="0" w:space="0" w:color="auto"/>
      </w:divBdr>
    </w:div>
    <w:div w:id="223876084">
      <w:bodyDiv w:val="1"/>
      <w:marLeft w:val="0"/>
      <w:marRight w:val="0"/>
      <w:marTop w:val="0"/>
      <w:marBottom w:val="0"/>
      <w:divBdr>
        <w:top w:val="none" w:sz="0" w:space="0" w:color="auto"/>
        <w:left w:val="none" w:sz="0" w:space="0" w:color="auto"/>
        <w:bottom w:val="none" w:sz="0" w:space="0" w:color="auto"/>
        <w:right w:val="none" w:sz="0" w:space="0" w:color="auto"/>
      </w:divBdr>
    </w:div>
    <w:div w:id="224027595">
      <w:bodyDiv w:val="1"/>
      <w:marLeft w:val="0"/>
      <w:marRight w:val="0"/>
      <w:marTop w:val="0"/>
      <w:marBottom w:val="0"/>
      <w:divBdr>
        <w:top w:val="none" w:sz="0" w:space="0" w:color="auto"/>
        <w:left w:val="none" w:sz="0" w:space="0" w:color="auto"/>
        <w:bottom w:val="none" w:sz="0" w:space="0" w:color="auto"/>
        <w:right w:val="none" w:sz="0" w:space="0" w:color="auto"/>
      </w:divBdr>
    </w:div>
    <w:div w:id="224028623">
      <w:bodyDiv w:val="1"/>
      <w:marLeft w:val="0"/>
      <w:marRight w:val="0"/>
      <w:marTop w:val="0"/>
      <w:marBottom w:val="0"/>
      <w:divBdr>
        <w:top w:val="none" w:sz="0" w:space="0" w:color="auto"/>
        <w:left w:val="none" w:sz="0" w:space="0" w:color="auto"/>
        <w:bottom w:val="none" w:sz="0" w:space="0" w:color="auto"/>
        <w:right w:val="none" w:sz="0" w:space="0" w:color="auto"/>
      </w:divBdr>
    </w:div>
    <w:div w:id="224534514">
      <w:bodyDiv w:val="1"/>
      <w:marLeft w:val="0"/>
      <w:marRight w:val="0"/>
      <w:marTop w:val="0"/>
      <w:marBottom w:val="0"/>
      <w:divBdr>
        <w:top w:val="none" w:sz="0" w:space="0" w:color="auto"/>
        <w:left w:val="none" w:sz="0" w:space="0" w:color="auto"/>
        <w:bottom w:val="none" w:sz="0" w:space="0" w:color="auto"/>
        <w:right w:val="none" w:sz="0" w:space="0" w:color="auto"/>
      </w:divBdr>
    </w:div>
    <w:div w:id="224536134">
      <w:bodyDiv w:val="1"/>
      <w:marLeft w:val="0"/>
      <w:marRight w:val="0"/>
      <w:marTop w:val="0"/>
      <w:marBottom w:val="0"/>
      <w:divBdr>
        <w:top w:val="none" w:sz="0" w:space="0" w:color="auto"/>
        <w:left w:val="none" w:sz="0" w:space="0" w:color="auto"/>
        <w:bottom w:val="none" w:sz="0" w:space="0" w:color="auto"/>
        <w:right w:val="none" w:sz="0" w:space="0" w:color="auto"/>
      </w:divBdr>
    </w:div>
    <w:div w:id="224805452">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072480">
      <w:bodyDiv w:val="1"/>
      <w:marLeft w:val="0"/>
      <w:marRight w:val="0"/>
      <w:marTop w:val="0"/>
      <w:marBottom w:val="0"/>
      <w:divBdr>
        <w:top w:val="none" w:sz="0" w:space="0" w:color="auto"/>
        <w:left w:val="none" w:sz="0" w:space="0" w:color="auto"/>
        <w:bottom w:val="none" w:sz="0" w:space="0" w:color="auto"/>
        <w:right w:val="none" w:sz="0" w:space="0" w:color="auto"/>
      </w:divBdr>
    </w:div>
    <w:div w:id="225142419">
      <w:bodyDiv w:val="1"/>
      <w:marLeft w:val="0"/>
      <w:marRight w:val="0"/>
      <w:marTop w:val="0"/>
      <w:marBottom w:val="0"/>
      <w:divBdr>
        <w:top w:val="none" w:sz="0" w:space="0" w:color="auto"/>
        <w:left w:val="none" w:sz="0" w:space="0" w:color="auto"/>
        <w:bottom w:val="none" w:sz="0" w:space="0" w:color="auto"/>
        <w:right w:val="none" w:sz="0" w:space="0" w:color="auto"/>
      </w:divBdr>
      <w:divsChild>
        <w:div w:id="2136750605">
          <w:marLeft w:val="0"/>
          <w:marRight w:val="0"/>
          <w:marTop w:val="0"/>
          <w:marBottom w:val="0"/>
          <w:divBdr>
            <w:top w:val="none" w:sz="0" w:space="0" w:color="auto"/>
            <w:left w:val="none" w:sz="0" w:space="0" w:color="auto"/>
            <w:bottom w:val="none" w:sz="0" w:space="0" w:color="auto"/>
            <w:right w:val="none" w:sz="0" w:space="0" w:color="auto"/>
          </w:divBdr>
          <w:divsChild>
            <w:div w:id="132608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5334832">
      <w:bodyDiv w:val="1"/>
      <w:marLeft w:val="0"/>
      <w:marRight w:val="0"/>
      <w:marTop w:val="0"/>
      <w:marBottom w:val="0"/>
      <w:divBdr>
        <w:top w:val="none" w:sz="0" w:space="0" w:color="auto"/>
        <w:left w:val="none" w:sz="0" w:space="0" w:color="auto"/>
        <w:bottom w:val="none" w:sz="0" w:space="0" w:color="auto"/>
        <w:right w:val="none" w:sz="0" w:space="0" w:color="auto"/>
      </w:divBdr>
    </w:div>
    <w:div w:id="225382309">
      <w:bodyDiv w:val="1"/>
      <w:marLeft w:val="0"/>
      <w:marRight w:val="0"/>
      <w:marTop w:val="0"/>
      <w:marBottom w:val="0"/>
      <w:divBdr>
        <w:top w:val="none" w:sz="0" w:space="0" w:color="auto"/>
        <w:left w:val="none" w:sz="0" w:space="0" w:color="auto"/>
        <w:bottom w:val="none" w:sz="0" w:space="0" w:color="auto"/>
        <w:right w:val="none" w:sz="0" w:space="0" w:color="auto"/>
      </w:divBdr>
    </w:div>
    <w:div w:id="225527781">
      <w:bodyDiv w:val="1"/>
      <w:marLeft w:val="0"/>
      <w:marRight w:val="0"/>
      <w:marTop w:val="0"/>
      <w:marBottom w:val="0"/>
      <w:divBdr>
        <w:top w:val="none" w:sz="0" w:space="0" w:color="auto"/>
        <w:left w:val="none" w:sz="0" w:space="0" w:color="auto"/>
        <w:bottom w:val="none" w:sz="0" w:space="0" w:color="auto"/>
        <w:right w:val="none" w:sz="0" w:space="0" w:color="auto"/>
      </w:divBdr>
    </w:div>
    <w:div w:id="225771618">
      <w:bodyDiv w:val="1"/>
      <w:marLeft w:val="0"/>
      <w:marRight w:val="0"/>
      <w:marTop w:val="0"/>
      <w:marBottom w:val="0"/>
      <w:divBdr>
        <w:top w:val="none" w:sz="0" w:space="0" w:color="auto"/>
        <w:left w:val="none" w:sz="0" w:space="0" w:color="auto"/>
        <w:bottom w:val="none" w:sz="0" w:space="0" w:color="auto"/>
        <w:right w:val="none" w:sz="0" w:space="0" w:color="auto"/>
      </w:divBdr>
    </w:div>
    <w:div w:id="225804149">
      <w:bodyDiv w:val="1"/>
      <w:marLeft w:val="0"/>
      <w:marRight w:val="0"/>
      <w:marTop w:val="0"/>
      <w:marBottom w:val="0"/>
      <w:divBdr>
        <w:top w:val="none" w:sz="0" w:space="0" w:color="auto"/>
        <w:left w:val="none" w:sz="0" w:space="0" w:color="auto"/>
        <w:bottom w:val="none" w:sz="0" w:space="0" w:color="auto"/>
        <w:right w:val="none" w:sz="0" w:space="0" w:color="auto"/>
      </w:divBdr>
    </w:div>
    <w:div w:id="225993822">
      <w:bodyDiv w:val="1"/>
      <w:marLeft w:val="0"/>
      <w:marRight w:val="0"/>
      <w:marTop w:val="0"/>
      <w:marBottom w:val="0"/>
      <w:divBdr>
        <w:top w:val="none" w:sz="0" w:space="0" w:color="auto"/>
        <w:left w:val="none" w:sz="0" w:space="0" w:color="auto"/>
        <w:bottom w:val="none" w:sz="0" w:space="0" w:color="auto"/>
        <w:right w:val="none" w:sz="0" w:space="0" w:color="auto"/>
      </w:divBdr>
    </w:div>
    <w:div w:id="226185671">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571317">
      <w:bodyDiv w:val="1"/>
      <w:marLeft w:val="0"/>
      <w:marRight w:val="0"/>
      <w:marTop w:val="0"/>
      <w:marBottom w:val="0"/>
      <w:divBdr>
        <w:top w:val="none" w:sz="0" w:space="0" w:color="auto"/>
        <w:left w:val="none" w:sz="0" w:space="0" w:color="auto"/>
        <w:bottom w:val="none" w:sz="0" w:space="0" w:color="auto"/>
        <w:right w:val="none" w:sz="0" w:space="0" w:color="auto"/>
      </w:divBdr>
    </w:div>
    <w:div w:id="226578320">
      <w:bodyDiv w:val="1"/>
      <w:marLeft w:val="0"/>
      <w:marRight w:val="0"/>
      <w:marTop w:val="0"/>
      <w:marBottom w:val="0"/>
      <w:divBdr>
        <w:top w:val="none" w:sz="0" w:space="0" w:color="auto"/>
        <w:left w:val="none" w:sz="0" w:space="0" w:color="auto"/>
        <w:bottom w:val="none" w:sz="0" w:space="0" w:color="auto"/>
        <w:right w:val="none" w:sz="0" w:space="0" w:color="auto"/>
      </w:divBdr>
    </w:div>
    <w:div w:id="226697171">
      <w:bodyDiv w:val="1"/>
      <w:marLeft w:val="0"/>
      <w:marRight w:val="0"/>
      <w:marTop w:val="0"/>
      <w:marBottom w:val="0"/>
      <w:divBdr>
        <w:top w:val="none" w:sz="0" w:space="0" w:color="auto"/>
        <w:left w:val="none" w:sz="0" w:space="0" w:color="auto"/>
        <w:bottom w:val="none" w:sz="0" w:space="0" w:color="auto"/>
        <w:right w:val="none" w:sz="0" w:space="0" w:color="auto"/>
      </w:divBdr>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6781">
      <w:bodyDiv w:val="1"/>
      <w:marLeft w:val="0"/>
      <w:marRight w:val="0"/>
      <w:marTop w:val="0"/>
      <w:marBottom w:val="0"/>
      <w:divBdr>
        <w:top w:val="none" w:sz="0" w:space="0" w:color="auto"/>
        <w:left w:val="none" w:sz="0" w:space="0" w:color="auto"/>
        <w:bottom w:val="none" w:sz="0" w:space="0" w:color="auto"/>
        <w:right w:val="none" w:sz="0" w:space="0" w:color="auto"/>
      </w:divBdr>
    </w:div>
    <w:div w:id="227038668">
      <w:bodyDiv w:val="1"/>
      <w:marLeft w:val="0"/>
      <w:marRight w:val="0"/>
      <w:marTop w:val="0"/>
      <w:marBottom w:val="0"/>
      <w:divBdr>
        <w:top w:val="none" w:sz="0" w:space="0" w:color="auto"/>
        <w:left w:val="none" w:sz="0" w:space="0" w:color="auto"/>
        <w:bottom w:val="none" w:sz="0" w:space="0" w:color="auto"/>
        <w:right w:val="none" w:sz="0" w:space="0" w:color="auto"/>
      </w:divBdr>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234122">
      <w:bodyDiv w:val="1"/>
      <w:marLeft w:val="0"/>
      <w:marRight w:val="0"/>
      <w:marTop w:val="0"/>
      <w:marBottom w:val="0"/>
      <w:divBdr>
        <w:top w:val="none" w:sz="0" w:space="0" w:color="auto"/>
        <w:left w:val="none" w:sz="0" w:space="0" w:color="auto"/>
        <w:bottom w:val="none" w:sz="0" w:space="0" w:color="auto"/>
        <w:right w:val="none" w:sz="0" w:space="0" w:color="auto"/>
      </w:divBdr>
    </w:div>
    <w:div w:id="227301638">
      <w:bodyDiv w:val="1"/>
      <w:marLeft w:val="0"/>
      <w:marRight w:val="0"/>
      <w:marTop w:val="0"/>
      <w:marBottom w:val="0"/>
      <w:divBdr>
        <w:top w:val="none" w:sz="0" w:space="0" w:color="auto"/>
        <w:left w:val="none" w:sz="0" w:space="0" w:color="auto"/>
        <w:bottom w:val="none" w:sz="0" w:space="0" w:color="auto"/>
        <w:right w:val="none" w:sz="0" w:space="0" w:color="auto"/>
      </w:divBdr>
    </w:div>
    <w:div w:id="227351531">
      <w:bodyDiv w:val="1"/>
      <w:marLeft w:val="0"/>
      <w:marRight w:val="0"/>
      <w:marTop w:val="0"/>
      <w:marBottom w:val="0"/>
      <w:divBdr>
        <w:top w:val="none" w:sz="0" w:space="0" w:color="auto"/>
        <w:left w:val="none" w:sz="0" w:space="0" w:color="auto"/>
        <w:bottom w:val="none" w:sz="0" w:space="0" w:color="auto"/>
        <w:right w:val="none" w:sz="0" w:space="0" w:color="auto"/>
      </w:divBdr>
    </w:div>
    <w:div w:id="227351900">
      <w:bodyDiv w:val="1"/>
      <w:marLeft w:val="0"/>
      <w:marRight w:val="0"/>
      <w:marTop w:val="0"/>
      <w:marBottom w:val="0"/>
      <w:divBdr>
        <w:top w:val="none" w:sz="0" w:space="0" w:color="auto"/>
        <w:left w:val="none" w:sz="0" w:space="0" w:color="auto"/>
        <w:bottom w:val="none" w:sz="0" w:space="0" w:color="auto"/>
        <w:right w:val="none" w:sz="0" w:space="0" w:color="auto"/>
      </w:divBdr>
    </w:div>
    <w:div w:id="227573299">
      <w:bodyDiv w:val="1"/>
      <w:marLeft w:val="0"/>
      <w:marRight w:val="0"/>
      <w:marTop w:val="0"/>
      <w:marBottom w:val="0"/>
      <w:divBdr>
        <w:top w:val="none" w:sz="0" w:space="0" w:color="auto"/>
        <w:left w:val="none" w:sz="0" w:space="0" w:color="auto"/>
        <w:bottom w:val="none" w:sz="0" w:space="0" w:color="auto"/>
        <w:right w:val="none" w:sz="0" w:space="0" w:color="auto"/>
      </w:divBdr>
    </w:div>
    <w:div w:id="227696286">
      <w:bodyDiv w:val="1"/>
      <w:marLeft w:val="0"/>
      <w:marRight w:val="0"/>
      <w:marTop w:val="0"/>
      <w:marBottom w:val="0"/>
      <w:divBdr>
        <w:top w:val="none" w:sz="0" w:space="0" w:color="auto"/>
        <w:left w:val="none" w:sz="0" w:space="0" w:color="auto"/>
        <w:bottom w:val="none" w:sz="0" w:space="0" w:color="auto"/>
        <w:right w:val="none" w:sz="0" w:space="0" w:color="auto"/>
      </w:divBdr>
    </w:div>
    <w:div w:id="227764922">
      <w:bodyDiv w:val="1"/>
      <w:marLeft w:val="0"/>
      <w:marRight w:val="0"/>
      <w:marTop w:val="0"/>
      <w:marBottom w:val="0"/>
      <w:divBdr>
        <w:top w:val="none" w:sz="0" w:space="0" w:color="auto"/>
        <w:left w:val="none" w:sz="0" w:space="0" w:color="auto"/>
        <w:bottom w:val="none" w:sz="0" w:space="0" w:color="auto"/>
        <w:right w:val="none" w:sz="0" w:space="0" w:color="auto"/>
      </w:divBdr>
    </w:div>
    <w:div w:id="227962792">
      <w:bodyDiv w:val="1"/>
      <w:marLeft w:val="0"/>
      <w:marRight w:val="0"/>
      <w:marTop w:val="0"/>
      <w:marBottom w:val="0"/>
      <w:divBdr>
        <w:top w:val="none" w:sz="0" w:space="0" w:color="auto"/>
        <w:left w:val="none" w:sz="0" w:space="0" w:color="auto"/>
        <w:bottom w:val="none" w:sz="0" w:space="0" w:color="auto"/>
        <w:right w:val="none" w:sz="0" w:space="0" w:color="auto"/>
      </w:divBdr>
    </w:div>
    <w:div w:id="228006026">
      <w:bodyDiv w:val="1"/>
      <w:marLeft w:val="0"/>
      <w:marRight w:val="0"/>
      <w:marTop w:val="0"/>
      <w:marBottom w:val="0"/>
      <w:divBdr>
        <w:top w:val="none" w:sz="0" w:space="0" w:color="auto"/>
        <w:left w:val="none" w:sz="0" w:space="0" w:color="auto"/>
        <w:bottom w:val="none" w:sz="0" w:space="0" w:color="auto"/>
        <w:right w:val="none" w:sz="0" w:space="0" w:color="auto"/>
      </w:divBdr>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662019">
      <w:bodyDiv w:val="1"/>
      <w:marLeft w:val="0"/>
      <w:marRight w:val="0"/>
      <w:marTop w:val="0"/>
      <w:marBottom w:val="0"/>
      <w:divBdr>
        <w:top w:val="none" w:sz="0" w:space="0" w:color="auto"/>
        <w:left w:val="none" w:sz="0" w:space="0" w:color="auto"/>
        <w:bottom w:val="none" w:sz="0" w:space="0" w:color="auto"/>
        <w:right w:val="none" w:sz="0" w:space="0" w:color="auto"/>
      </w:divBdr>
    </w:div>
    <w:div w:id="228855178">
      <w:bodyDiv w:val="1"/>
      <w:marLeft w:val="0"/>
      <w:marRight w:val="0"/>
      <w:marTop w:val="0"/>
      <w:marBottom w:val="0"/>
      <w:divBdr>
        <w:top w:val="none" w:sz="0" w:space="0" w:color="auto"/>
        <w:left w:val="none" w:sz="0" w:space="0" w:color="auto"/>
        <w:bottom w:val="none" w:sz="0" w:space="0" w:color="auto"/>
        <w:right w:val="none" w:sz="0" w:space="0" w:color="auto"/>
      </w:divBdr>
    </w:div>
    <w:div w:id="228881762">
      <w:bodyDiv w:val="1"/>
      <w:marLeft w:val="0"/>
      <w:marRight w:val="0"/>
      <w:marTop w:val="0"/>
      <w:marBottom w:val="0"/>
      <w:divBdr>
        <w:top w:val="none" w:sz="0" w:space="0" w:color="auto"/>
        <w:left w:val="none" w:sz="0" w:space="0" w:color="auto"/>
        <w:bottom w:val="none" w:sz="0" w:space="0" w:color="auto"/>
        <w:right w:val="none" w:sz="0" w:space="0" w:color="auto"/>
      </w:divBdr>
    </w:div>
    <w:div w:id="229000562">
      <w:bodyDiv w:val="1"/>
      <w:marLeft w:val="0"/>
      <w:marRight w:val="0"/>
      <w:marTop w:val="0"/>
      <w:marBottom w:val="0"/>
      <w:divBdr>
        <w:top w:val="none" w:sz="0" w:space="0" w:color="auto"/>
        <w:left w:val="none" w:sz="0" w:space="0" w:color="auto"/>
        <w:bottom w:val="none" w:sz="0" w:space="0" w:color="auto"/>
        <w:right w:val="none" w:sz="0" w:space="0" w:color="auto"/>
      </w:divBdr>
    </w:div>
    <w:div w:id="229391404">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535203">
      <w:bodyDiv w:val="1"/>
      <w:marLeft w:val="0"/>
      <w:marRight w:val="0"/>
      <w:marTop w:val="0"/>
      <w:marBottom w:val="0"/>
      <w:divBdr>
        <w:top w:val="none" w:sz="0" w:space="0" w:color="auto"/>
        <w:left w:val="none" w:sz="0" w:space="0" w:color="auto"/>
        <w:bottom w:val="none" w:sz="0" w:space="0" w:color="auto"/>
        <w:right w:val="none" w:sz="0" w:space="0" w:color="auto"/>
      </w:divBdr>
    </w:div>
    <w:div w:id="229730120">
      <w:bodyDiv w:val="1"/>
      <w:marLeft w:val="0"/>
      <w:marRight w:val="0"/>
      <w:marTop w:val="0"/>
      <w:marBottom w:val="0"/>
      <w:divBdr>
        <w:top w:val="none" w:sz="0" w:space="0" w:color="auto"/>
        <w:left w:val="none" w:sz="0" w:space="0" w:color="auto"/>
        <w:bottom w:val="none" w:sz="0" w:space="0" w:color="auto"/>
        <w:right w:val="none" w:sz="0" w:space="0" w:color="auto"/>
      </w:divBdr>
    </w:div>
    <w:div w:id="229773845">
      <w:bodyDiv w:val="1"/>
      <w:marLeft w:val="0"/>
      <w:marRight w:val="0"/>
      <w:marTop w:val="0"/>
      <w:marBottom w:val="0"/>
      <w:divBdr>
        <w:top w:val="none" w:sz="0" w:space="0" w:color="auto"/>
        <w:left w:val="none" w:sz="0" w:space="0" w:color="auto"/>
        <w:bottom w:val="none" w:sz="0" w:space="0" w:color="auto"/>
        <w:right w:val="none" w:sz="0" w:space="0" w:color="auto"/>
      </w:divBdr>
    </w:div>
    <w:div w:id="229855040">
      <w:bodyDiv w:val="1"/>
      <w:marLeft w:val="0"/>
      <w:marRight w:val="0"/>
      <w:marTop w:val="0"/>
      <w:marBottom w:val="0"/>
      <w:divBdr>
        <w:top w:val="none" w:sz="0" w:space="0" w:color="auto"/>
        <w:left w:val="none" w:sz="0" w:space="0" w:color="auto"/>
        <w:bottom w:val="none" w:sz="0" w:space="0" w:color="auto"/>
        <w:right w:val="none" w:sz="0" w:space="0" w:color="auto"/>
      </w:divBdr>
    </w:div>
    <w:div w:id="230041956">
      <w:bodyDiv w:val="1"/>
      <w:marLeft w:val="0"/>
      <w:marRight w:val="0"/>
      <w:marTop w:val="0"/>
      <w:marBottom w:val="0"/>
      <w:divBdr>
        <w:top w:val="none" w:sz="0" w:space="0" w:color="auto"/>
        <w:left w:val="none" w:sz="0" w:space="0" w:color="auto"/>
        <w:bottom w:val="none" w:sz="0" w:space="0" w:color="auto"/>
        <w:right w:val="none" w:sz="0" w:space="0" w:color="auto"/>
      </w:divBdr>
    </w:div>
    <w:div w:id="230047197">
      <w:bodyDiv w:val="1"/>
      <w:marLeft w:val="0"/>
      <w:marRight w:val="0"/>
      <w:marTop w:val="0"/>
      <w:marBottom w:val="0"/>
      <w:divBdr>
        <w:top w:val="none" w:sz="0" w:space="0" w:color="auto"/>
        <w:left w:val="none" w:sz="0" w:space="0" w:color="auto"/>
        <w:bottom w:val="none" w:sz="0" w:space="0" w:color="auto"/>
        <w:right w:val="none" w:sz="0" w:space="0" w:color="auto"/>
      </w:divBdr>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194752">
      <w:bodyDiv w:val="1"/>
      <w:marLeft w:val="0"/>
      <w:marRight w:val="0"/>
      <w:marTop w:val="0"/>
      <w:marBottom w:val="0"/>
      <w:divBdr>
        <w:top w:val="none" w:sz="0" w:space="0" w:color="auto"/>
        <w:left w:val="none" w:sz="0" w:space="0" w:color="auto"/>
        <w:bottom w:val="none" w:sz="0" w:space="0" w:color="auto"/>
        <w:right w:val="none" w:sz="0" w:space="0" w:color="auto"/>
      </w:divBdr>
    </w:div>
    <w:div w:id="230387726">
      <w:bodyDiv w:val="1"/>
      <w:marLeft w:val="0"/>
      <w:marRight w:val="0"/>
      <w:marTop w:val="0"/>
      <w:marBottom w:val="0"/>
      <w:divBdr>
        <w:top w:val="none" w:sz="0" w:space="0" w:color="auto"/>
        <w:left w:val="none" w:sz="0" w:space="0" w:color="auto"/>
        <w:bottom w:val="none" w:sz="0" w:space="0" w:color="auto"/>
        <w:right w:val="none" w:sz="0" w:space="0" w:color="auto"/>
      </w:divBdr>
    </w:div>
    <w:div w:id="230390208">
      <w:bodyDiv w:val="1"/>
      <w:marLeft w:val="0"/>
      <w:marRight w:val="0"/>
      <w:marTop w:val="0"/>
      <w:marBottom w:val="0"/>
      <w:divBdr>
        <w:top w:val="none" w:sz="0" w:space="0" w:color="auto"/>
        <w:left w:val="none" w:sz="0" w:space="0" w:color="auto"/>
        <w:bottom w:val="none" w:sz="0" w:space="0" w:color="auto"/>
        <w:right w:val="none" w:sz="0" w:space="0" w:color="auto"/>
      </w:divBdr>
    </w:div>
    <w:div w:id="230576999">
      <w:bodyDiv w:val="1"/>
      <w:marLeft w:val="0"/>
      <w:marRight w:val="0"/>
      <w:marTop w:val="0"/>
      <w:marBottom w:val="0"/>
      <w:divBdr>
        <w:top w:val="none" w:sz="0" w:space="0" w:color="auto"/>
        <w:left w:val="none" w:sz="0" w:space="0" w:color="auto"/>
        <w:bottom w:val="none" w:sz="0" w:space="0" w:color="auto"/>
        <w:right w:val="none" w:sz="0" w:space="0" w:color="auto"/>
      </w:divBdr>
    </w:div>
    <w:div w:id="230582762">
      <w:bodyDiv w:val="1"/>
      <w:marLeft w:val="0"/>
      <w:marRight w:val="0"/>
      <w:marTop w:val="0"/>
      <w:marBottom w:val="0"/>
      <w:divBdr>
        <w:top w:val="none" w:sz="0" w:space="0" w:color="auto"/>
        <w:left w:val="none" w:sz="0" w:space="0" w:color="auto"/>
        <w:bottom w:val="none" w:sz="0" w:space="0" w:color="auto"/>
        <w:right w:val="none" w:sz="0" w:space="0" w:color="auto"/>
      </w:divBdr>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820999">
      <w:bodyDiv w:val="1"/>
      <w:marLeft w:val="0"/>
      <w:marRight w:val="0"/>
      <w:marTop w:val="0"/>
      <w:marBottom w:val="0"/>
      <w:divBdr>
        <w:top w:val="none" w:sz="0" w:space="0" w:color="auto"/>
        <w:left w:val="none" w:sz="0" w:space="0" w:color="auto"/>
        <w:bottom w:val="none" w:sz="0" w:space="0" w:color="auto"/>
        <w:right w:val="none" w:sz="0" w:space="0" w:color="auto"/>
      </w:divBdr>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158568">
      <w:bodyDiv w:val="1"/>
      <w:marLeft w:val="0"/>
      <w:marRight w:val="0"/>
      <w:marTop w:val="0"/>
      <w:marBottom w:val="0"/>
      <w:divBdr>
        <w:top w:val="none" w:sz="0" w:space="0" w:color="auto"/>
        <w:left w:val="none" w:sz="0" w:space="0" w:color="auto"/>
        <w:bottom w:val="none" w:sz="0" w:space="0" w:color="auto"/>
        <w:right w:val="none" w:sz="0" w:space="0" w:color="auto"/>
      </w:divBdr>
    </w:div>
    <w:div w:id="231281032">
      <w:bodyDiv w:val="1"/>
      <w:marLeft w:val="0"/>
      <w:marRight w:val="0"/>
      <w:marTop w:val="0"/>
      <w:marBottom w:val="0"/>
      <w:divBdr>
        <w:top w:val="none" w:sz="0" w:space="0" w:color="auto"/>
        <w:left w:val="none" w:sz="0" w:space="0" w:color="auto"/>
        <w:bottom w:val="none" w:sz="0" w:space="0" w:color="auto"/>
        <w:right w:val="none" w:sz="0" w:space="0" w:color="auto"/>
      </w:divBdr>
    </w:div>
    <w:div w:id="231502000">
      <w:bodyDiv w:val="1"/>
      <w:marLeft w:val="0"/>
      <w:marRight w:val="0"/>
      <w:marTop w:val="0"/>
      <w:marBottom w:val="0"/>
      <w:divBdr>
        <w:top w:val="none" w:sz="0" w:space="0" w:color="auto"/>
        <w:left w:val="none" w:sz="0" w:space="0" w:color="auto"/>
        <w:bottom w:val="none" w:sz="0" w:space="0" w:color="auto"/>
        <w:right w:val="none" w:sz="0" w:space="0" w:color="auto"/>
      </w:divBdr>
    </w:div>
    <w:div w:id="231887295">
      <w:bodyDiv w:val="1"/>
      <w:marLeft w:val="0"/>
      <w:marRight w:val="0"/>
      <w:marTop w:val="0"/>
      <w:marBottom w:val="0"/>
      <w:divBdr>
        <w:top w:val="none" w:sz="0" w:space="0" w:color="auto"/>
        <w:left w:val="none" w:sz="0" w:space="0" w:color="auto"/>
        <w:bottom w:val="none" w:sz="0" w:space="0" w:color="auto"/>
        <w:right w:val="none" w:sz="0" w:space="0" w:color="auto"/>
      </w:divBdr>
    </w:div>
    <w:div w:id="231937550">
      <w:bodyDiv w:val="1"/>
      <w:marLeft w:val="0"/>
      <w:marRight w:val="0"/>
      <w:marTop w:val="0"/>
      <w:marBottom w:val="0"/>
      <w:divBdr>
        <w:top w:val="none" w:sz="0" w:space="0" w:color="auto"/>
        <w:left w:val="none" w:sz="0" w:space="0" w:color="auto"/>
        <w:bottom w:val="none" w:sz="0" w:space="0" w:color="auto"/>
        <w:right w:val="none" w:sz="0" w:space="0" w:color="auto"/>
      </w:divBdr>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275706">
      <w:bodyDiv w:val="1"/>
      <w:marLeft w:val="0"/>
      <w:marRight w:val="0"/>
      <w:marTop w:val="0"/>
      <w:marBottom w:val="0"/>
      <w:divBdr>
        <w:top w:val="none" w:sz="0" w:space="0" w:color="auto"/>
        <w:left w:val="none" w:sz="0" w:space="0" w:color="auto"/>
        <w:bottom w:val="none" w:sz="0" w:space="0" w:color="auto"/>
        <w:right w:val="none" w:sz="0" w:space="0" w:color="auto"/>
      </w:divBdr>
    </w:div>
    <w:div w:id="232276171">
      <w:bodyDiv w:val="1"/>
      <w:marLeft w:val="0"/>
      <w:marRight w:val="0"/>
      <w:marTop w:val="0"/>
      <w:marBottom w:val="0"/>
      <w:divBdr>
        <w:top w:val="none" w:sz="0" w:space="0" w:color="auto"/>
        <w:left w:val="none" w:sz="0" w:space="0" w:color="auto"/>
        <w:bottom w:val="none" w:sz="0" w:space="0" w:color="auto"/>
        <w:right w:val="none" w:sz="0" w:space="0" w:color="auto"/>
      </w:divBdr>
    </w:div>
    <w:div w:id="232854186">
      <w:bodyDiv w:val="1"/>
      <w:marLeft w:val="0"/>
      <w:marRight w:val="0"/>
      <w:marTop w:val="0"/>
      <w:marBottom w:val="0"/>
      <w:divBdr>
        <w:top w:val="none" w:sz="0" w:space="0" w:color="auto"/>
        <w:left w:val="none" w:sz="0" w:space="0" w:color="auto"/>
        <w:bottom w:val="none" w:sz="0" w:space="0" w:color="auto"/>
        <w:right w:val="none" w:sz="0" w:space="0" w:color="auto"/>
      </w:divBdr>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2980988">
      <w:bodyDiv w:val="1"/>
      <w:marLeft w:val="0"/>
      <w:marRight w:val="0"/>
      <w:marTop w:val="0"/>
      <w:marBottom w:val="0"/>
      <w:divBdr>
        <w:top w:val="none" w:sz="0" w:space="0" w:color="auto"/>
        <w:left w:val="none" w:sz="0" w:space="0" w:color="auto"/>
        <w:bottom w:val="none" w:sz="0" w:space="0" w:color="auto"/>
        <w:right w:val="none" w:sz="0" w:space="0" w:color="auto"/>
      </w:divBdr>
    </w:div>
    <w:div w:id="233130487">
      <w:bodyDiv w:val="1"/>
      <w:marLeft w:val="0"/>
      <w:marRight w:val="0"/>
      <w:marTop w:val="0"/>
      <w:marBottom w:val="0"/>
      <w:divBdr>
        <w:top w:val="none" w:sz="0" w:space="0" w:color="auto"/>
        <w:left w:val="none" w:sz="0" w:space="0" w:color="auto"/>
        <w:bottom w:val="none" w:sz="0" w:space="0" w:color="auto"/>
        <w:right w:val="none" w:sz="0" w:space="0" w:color="auto"/>
      </w:divBdr>
    </w:div>
    <w:div w:id="233395351">
      <w:bodyDiv w:val="1"/>
      <w:marLeft w:val="0"/>
      <w:marRight w:val="0"/>
      <w:marTop w:val="0"/>
      <w:marBottom w:val="0"/>
      <w:divBdr>
        <w:top w:val="none" w:sz="0" w:space="0" w:color="auto"/>
        <w:left w:val="none" w:sz="0" w:space="0" w:color="auto"/>
        <w:bottom w:val="none" w:sz="0" w:space="0" w:color="auto"/>
        <w:right w:val="none" w:sz="0" w:space="0" w:color="auto"/>
      </w:divBdr>
    </w:div>
    <w:div w:id="233397129">
      <w:bodyDiv w:val="1"/>
      <w:marLeft w:val="0"/>
      <w:marRight w:val="0"/>
      <w:marTop w:val="0"/>
      <w:marBottom w:val="0"/>
      <w:divBdr>
        <w:top w:val="none" w:sz="0" w:space="0" w:color="auto"/>
        <w:left w:val="none" w:sz="0" w:space="0" w:color="auto"/>
        <w:bottom w:val="none" w:sz="0" w:space="0" w:color="auto"/>
        <w:right w:val="none" w:sz="0" w:space="0" w:color="auto"/>
      </w:divBdr>
    </w:div>
    <w:div w:id="233510376">
      <w:bodyDiv w:val="1"/>
      <w:marLeft w:val="0"/>
      <w:marRight w:val="0"/>
      <w:marTop w:val="0"/>
      <w:marBottom w:val="0"/>
      <w:divBdr>
        <w:top w:val="none" w:sz="0" w:space="0" w:color="auto"/>
        <w:left w:val="none" w:sz="0" w:space="0" w:color="auto"/>
        <w:bottom w:val="none" w:sz="0" w:space="0" w:color="auto"/>
        <w:right w:val="none" w:sz="0" w:space="0" w:color="auto"/>
      </w:divBdr>
    </w:div>
    <w:div w:id="233662295">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3710128">
      <w:bodyDiv w:val="1"/>
      <w:marLeft w:val="0"/>
      <w:marRight w:val="0"/>
      <w:marTop w:val="0"/>
      <w:marBottom w:val="0"/>
      <w:divBdr>
        <w:top w:val="none" w:sz="0" w:space="0" w:color="auto"/>
        <w:left w:val="none" w:sz="0" w:space="0" w:color="auto"/>
        <w:bottom w:val="none" w:sz="0" w:space="0" w:color="auto"/>
        <w:right w:val="none" w:sz="0" w:space="0" w:color="auto"/>
      </w:divBdr>
    </w:div>
    <w:div w:id="233784480">
      <w:bodyDiv w:val="1"/>
      <w:marLeft w:val="0"/>
      <w:marRight w:val="0"/>
      <w:marTop w:val="0"/>
      <w:marBottom w:val="0"/>
      <w:divBdr>
        <w:top w:val="none" w:sz="0" w:space="0" w:color="auto"/>
        <w:left w:val="none" w:sz="0" w:space="0" w:color="auto"/>
        <w:bottom w:val="none" w:sz="0" w:space="0" w:color="auto"/>
        <w:right w:val="none" w:sz="0" w:space="0" w:color="auto"/>
      </w:divBdr>
    </w:div>
    <w:div w:id="233900375">
      <w:bodyDiv w:val="1"/>
      <w:marLeft w:val="0"/>
      <w:marRight w:val="0"/>
      <w:marTop w:val="0"/>
      <w:marBottom w:val="0"/>
      <w:divBdr>
        <w:top w:val="none" w:sz="0" w:space="0" w:color="auto"/>
        <w:left w:val="none" w:sz="0" w:space="0" w:color="auto"/>
        <w:bottom w:val="none" w:sz="0" w:space="0" w:color="auto"/>
        <w:right w:val="none" w:sz="0" w:space="0" w:color="auto"/>
      </w:divBdr>
    </w:div>
    <w:div w:id="234359153">
      <w:bodyDiv w:val="1"/>
      <w:marLeft w:val="0"/>
      <w:marRight w:val="0"/>
      <w:marTop w:val="0"/>
      <w:marBottom w:val="0"/>
      <w:divBdr>
        <w:top w:val="none" w:sz="0" w:space="0" w:color="auto"/>
        <w:left w:val="none" w:sz="0" w:space="0" w:color="auto"/>
        <w:bottom w:val="none" w:sz="0" w:space="0" w:color="auto"/>
        <w:right w:val="none" w:sz="0" w:space="0" w:color="auto"/>
      </w:divBdr>
    </w:div>
    <w:div w:id="234435424">
      <w:bodyDiv w:val="1"/>
      <w:marLeft w:val="0"/>
      <w:marRight w:val="0"/>
      <w:marTop w:val="0"/>
      <w:marBottom w:val="0"/>
      <w:divBdr>
        <w:top w:val="none" w:sz="0" w:space="0" w:color="auto"/>
        <w:left w:val="none" w:sz="0" w:space="0" w:color="auto"/>
        <w:bottom w:val="none" w:sz="0" w:space="0" w:color="auto"/>
        <w:right w:val="none" w:sz="0" w:space="0" w:color="auto"/>
      </w:divBdr>
    </w:div>
    <w:div w:id="234508557">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4703279">
      <w:bodyDiv w:val="1"/>
      <w:marLeft w:val="0"/>
      <w:marRight w:val="0"/>
      <w:marTop w:val="0"/>
      <w:marBottom w:val="0"/>
      <w:divBdr>
        <w:top w:val="none" w:sz="0" w:space="0" w:color="auto"/>
        <w:left w:val="none" w:sz="0" w:space="0" w:color="auto"/>
        <w:bottom w:val="none" w:sz="0" w:space="0" w:color="auto"/>
        <w:right w:val="none" w:sz="0" w:space="0" w:color="auto"/>
      </w:divBdr>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06670">
      <w:bodyDiv w:val="1"/>
      <w:marLeft w:val="0"/>
      <w:marRight w:val="0"/>
      <w:marTop w:val="0"/>
      <w:marBottom w:val="0"/>
      <w:divBdr>
        <w:top w:val="none" w:sz="0" w:space="0" w:color="auto"/>
        <w:left w:val="none" w:sz="0" w:space="0" w:color="auto"/>
        <w:bottom w:val="none" w:sz="0" w:space="0" w:color="auto"/>
        <w:right w:val="none" w:sz="0" w:space="0" w:color="auto"/>
      </w:divBdr>
    </w:div>
    <w:div w:id="235747788">
      <w:bodyDiv w:val="1"/>
      <w:marLeft w:val="0"/>
      <w:marRight w:val="0"/>
      <w:marTop w:val="0"/>
      <w:marBottom w:val="0"/>
      <w:divBdr>
        <w:top w:val="none" w:sz="0" w:space="0" w:color="auto"/>
        <w:left w:val="none" w:sz="0" w:space="0" w:color="auto"/>
        <w:bottom w:val="none" w:sz="0" w:space="0" w:color="auto"/>
        <w:right w:val="none" w:sz="0" w:space="0" w:color="auto"/>
      </w:divBdr>
    </w:div>
    <w:div w:id="235941407">
      <w:bodyDiv w:val="1"/>
      <w:marLeft w:val="0"/>
      <w:marRight w:val="0"/>
      <w:marTop w:val="0"/>
      <w:marBottom w:val="0"/>
      <w:divBdr>
        <w:top w:val="none" w:sz="0" w:space="0" w:color="auto"/>
        <w:left w:val="none" w:sz="0" w:space="0" w:color="auto"/>
        <w:bottom w:val="none" w:sz="0" w:space="0" w:color="auto"/>
        <w:right w:val="none" w:sz="0" w:space="0" w:color="auto"/>
      </w:divBdr>
    </w:div>
    <w:div w:id="235941709">
      <w:bodyDiv w:val="1"/>
      <w:marLeft w:val="0"/>
      <w:marRight w:val="0"/>
      <w:marTop w:val="0"/>
      <w:marBottom w:val="0"/>
      <w:divBdr>
        <w:top w:val="none" w:sz="0" w:space="0" w:color="auto"/>
        <w:left w:val="none" w:sz="0" w:space="0" w:color="auto"/>
        <w:bottom w:val="none" w:sz="0" w:space="0" w:color="auto"/>
        <w:right w:val="none" w:sz="0" w:space="0" w:color="auto"/>
      </w:divBdr>
    </w:div>
    <w:div w:id="236020113">
      <w:bodyDiv w:val="1"/>
      <w:marLeft w:val="0"/>
      <w:marRight w:val="0"/>
      <w:marTop w:val="0"/>
      <w:marBottom w:val="0"/>
      <w:divBdr>
        <w:top w:val="none" w:sz="0" w:space="0" w:color="auto"/>
        <w:left w:val="none" w:sz="0" w:space="0" w:color="auto"/>
        <w:bottom w:val="none" w:sz="0" w:space="0" w:color="auto"/>
        <w:right w:val="none" w:sz="0" w:space="0" w:color="auto"/>
      </w:divBdr>
    </w:div>
    <w:div w:id="236062131">
      <w:bodyDiv w:val="1"/>
      <w:marLeft w:val="0"/>
      <w:marRight w:val="0"/>
      <w:marTop w:val="0"/>
      <w:marBottom w:val="0"/>
      <w:divBdr>
        <w:top w:val="none" w:sz="0" w:space="0" w:color="auto"/>
        <w:left w:val="none" w:sz="0" w:space="0" w:color="auto"/>
        <w:bottom w:val="none" w:sz="0" w:space="0" w:color="auto"/>
        <w:right w:val="none" w:sz="0" w:space="0" w:color="auto"/>
      </w:divBdr>
    </w:div>
    <w:div w:id="236130152">
      <w:bodyDiv w:val="1"/>
      <w:marLeft w:val="0"/>
      <w:marRight w:val="0"/>
      <w:marTop w:val="0"/>
      <w:marBottom w:val="0"/>
      <w:divBdr>
        <w:top w:val="none" w:sz="0" w:space="0" w:color="auto"/>
        <w:left w:val="none" w:sz="0" w:space="0" w:color="auto"/>
        <w:bottom w:val="none" w:sz="0" w:space="0" w:color="auto"/>
        <w:right w:val="none" w:sz="0" w:space="0" w:color="auto"/>
      </w:divBdr>
    </w:div>
    <w:div w:id="236139432">
      <w:bodyDiv w:val="1"/>
      <w:marLeft w:val="0"/>
      <w:marRight w:val="0"/>
      <w:marTop w:val="0"/>
      <w:marBottom w:val="0"/>
      <w:divBdr>
        <w:top w:val="none" w:sz="0" w:space="0" w:color="auto"/>
        <w:left w:val="none" w:sz="0" w:space="0" w:color="auto"/>
        <w:bottom w:val="none" w:sz="0" w:space="0" w:color="auto"/>
        <w:right w:val="none" w:sz="0" w:space="0" w:color="auto"/>
      </w:divBdr>
    </w:div>
    <w:div w:id="236329083">
      <w:bodyDiv w:val="1"/>
      <w:marLeft w:val="0"/>
      <w:marRight w:val="0"/>
      <w:marTop w:val="0"/>
      <w:marBottom w:val="0"/>
      <w:divBdr>
        <w:top w:val="none" w:sz="0" w:space="0" w:color="auto"/>
        <w:left w:val="none" w:sz="0" w:space="0" w:color="auto"/>
        <w:bottom w:val="none" w:sz="0" w:space="0" w:color="auto"/>
        <w:right w:val="none" w:sz="0" w:space="0" w:color="auto"/>
      </w:divBdr>
    </w:div>
    <w:div w:id="236482290">
      <w:bodyDiv w:val="1"/>
      <w:marLeft w:val="0"/>
      <w:marRight w:val="0"/>
      <w:marTop w:val="0"/>
      <w:marBottom w:val="0"/>
      <w:divBdr>
        <w:top w:val="none" w:sz="0" w:space="0" w:color="auto"/>
        <w:left w:val="none" w:sz="0" w:space="0" w:color="auto"/>
        <w:bottom w:val="none" w:sz="0" w:space="0" w:color="auto"/>
        <w:right w:val="none" w:sz="0" w:space="0" w:color="auto"/>
      </w:divBdr>
    </w:div>
    <w:div w:id="236550069">
      <w:bodyDiv w:val="1"/>
      <w:marLeft w:val="0"/>
      <w:marRight w:val="0"/>
      <w:marTop w:val="0"/>
      <w:marBottom w:val="0"/>
      <w:divBdr>
        <w:top w:val="none" w:sz="0" w:space="0" w:color="auto"/>
        <w:left w:val="none" w:sz="0" w:space="0" w:color="auto"/>
        <w:bottom w:val="none" w:sz="0" w:space="0" w:color="auto"/>
        <w:right w:val="none" w:sz="0" w:space="0" w:color="auto"/>
      </w:divBdr>
    </w:div>
    <w:div w:id="236747944">
      <w:bodyDiv w:val="1"/>
      <w:marLeft w:val="0"/>
      <w:marRight w:val="0"/>
      <w:marTop w:val="0"/>
      <w:marBottom w:val="0"/>
      <w:divBdr>
        <w:top w:val="none" w:sz="0" w:space="0" w:color="auto"/>
        <w:left w:val="none" w:sz="0" w:space="0" w:color="auto"/>
        <w:bottom w:val="none" w:sz="0" w:space="0" w:color="auto"/>
        <w:right w:val="none" w:sz="0" w:space="0" w:color="auto"/>
      </w:divBdr>
    </w:div>
    <w:div w:id="237133816">
      <w:bodyDiv w:val="1"/>
      <w:marLeft w:val="0"/>
      <w:marRight w:val="0"/>
      <w:marTop w:val="0"/>
      <w:marBottom w:val="0"/>
      <w:divBdr>
        <w:top w:val="none" w:sz="0" w:space="0" w:color="auto"/>
        <w:left w:val="none" w:sz="0" w:space="0" w:color="auto"/>
        <w:bottom w:val="none" w:sz="0" w:space="0" w:color="auto"/>
        <w:right w:val="none" w:sz="0" w:space="0" w:color="auto"/>
      </w:divBdr>
    </w:div>
    <w:div w:id="237135590">
      <w:bodyDiv w:val="1"/>
      <w:marLeft w:val="0"/>
      <w:marRight w:val="0"/>
      <w:marTop w:val="0"/>
      <w:marBottom w:val="0"/>
      <w:divBdr>
        <w:top w:val="none" w:sz="0" w:space="0" w:color="auto"/>
        <w:left w:val="none" w:sz="0" w:space="0" w:color="auto"/>
        <w:bottom w:val="none" w:sz="0" w:space="0" w:color="auto"/>
        <w:right w:val="none" w:sz="0" w:space="0" w:color="auto"/>
      </w:divBdr>
    </w:div>
    <w:div w:id="237253970">
      <w:bodyDiv w:val="1"/>
      <w:marLeft w:val="0"/>
      <w:marRight w:val="0"/>
      <w:marTop w:val="0"/>
      <w:marBottom w:val="0"/>
      <w:divBdr>
        <w:top w:val="none" w:sz="0" w:space="0" w:color="auto"/>
        <w:left w:val="none" w:sz="0" w:space="0" w:color="auto"/>
        <w:bottom w:val="none" w:sz="0" w:space="0" w:color="auto"/>
        <w:right w:val="none" w:sz="0" w:space="0" w:color="auto"/>
      </w:divBdr>
    </w:div>
    <w:div w:id="237324438">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597708">
      <w:bodyDiv w:val="1"/>
      <w:marLeft w:val="0"/>
      <w:marRight w:val="0"/>
      <w:marTop w:val="0"/>
      <w:marBottom w:val="0"/>
      <w:divBdr>
        <w:top w:val="none" w:sz="0" w:space="0" w:color="auto"/>
        <w:left w:val="none" w:sz="0" w:space="0" w:color="auto"/>
        <w:bottom w:val="none" w:sz="0" w:space="0" w:color="auto"/>
        <w:right w:val="none" w:sz="0" w:space="0" w:color="auto"/>
      </w:divBdr>
    </w:div>
    <w:div w:id="237600576">
      <w:bodyDiv w:val="1"/>
      <w:marLeft w:val="0"/>
      <w:marRight w:val="0"/>
      <w:marTop w:val="0"/>
      <w:marBottom w:val="0"/>
      <w:divBdr>
        <w:top w:val="none" w:sz="0" w:space="0" w:color="auto"/>
        <w:left w:val="none" w:sz="0" w:space="0" w:color="auto"/>
        <w:bottom w:val="none" w:sz="0" w:space="0" w:color="auto"/>
        <w:right w:val="none" w:sz="0" w:space="0" w:color="auto"/>
      </w:divBdr>
    </w:div>
    <w:div w:id="237830732">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8103489">
      <w:bodyDiv w:val="1"/>
      <w:marLeft w:val="0"/>
      <w:marRight w:val="0"/>
      <w:marTop w:val="0"/>
      <w:marBottom w:val="0"/>
      <w:divBdr>
        <w:top w:val="none" w:sz="0" w:space="0" w:color="auto"/>
        <w:left w:val="none" w:sz="0" w:space="0" w:color="auto"/>
        <w:bottom w:val="none" w:sz="0" w:space="0" w:color="auto"/>
        <w:right w:val="none" w:sz="0" w:space="0" w:color="auto"/>
      </w:divBdr>
    </w:div>
    <w:div w:id="238177825">
      <w:bodyDiv w:val="1"/>
      <w:marLeft w:val="0"/>
      <w:marRight w:val="0"/>
      <w:marTop w:val="0"/>
      <w:marBottom w:val="0"/>
      <w:divBdr>
        <w:top w:val="none" w:sz="0" w:space="0" w:color="auto"/>
        <w:left w:val="none" w:sz="0" w:space="0" w:color="auto"/>
        <w:bottom w:val="none" w:sz="0" w:space="0" w:color="auto"/>
        <w:right w:val="none" w:sz="0" w:space="0" w:color="auto"/>
      </w:divBdr>
    </w:div>
    <w:div w:id="238516003">
      <w:bodyDiv w:val="1"/>
      <w:marLeft w:val="0"/>
      <w:marRight w:val="0"/>
      <w:marTop w:val="0"/>
      <w:marBottom w:val="0"/>
      <w:divBdr>
        <w:top w:val="none" w:sz="0" w:space="0" w:color="auto"/>
        <w:left w:val="none" w:sz="0" w:space="0" w:color="auto"/>
        <w:bottom w:val="none" w:sz="0" w:space="0" w:color="auto"/>
        <w:right w:val="none" w:sz="0" w:space="0" w:color="auto"/>
      </w:divBdr>
    </w:div>
    <w:div w:id="238565526">
      <w:bodyDiv w:val="1"/>
      <w:marLeft w:val="0"/>
      <w:marRight w:val="0"/>
      <w:marTop w:val="0"/>
      <w:marBottom w:val="0"/>
      <w:divBdr>
        <w:top w:val="none" w:sz="0" w:space="0" w:color="auto"/>
        <w:left w:val="none" w:sz="0" w:space="0" w:color="auto"/>
        <w:bottom w:val="none" w:sz="0" w:space="0" w:color="auto"/>
        <w:right w:val="none" w:sz="0" w:space="0" w:color="auto"/>
      </w:divBdr>
    </w:div>
    <w:div w:id="238633269">
      <w:bodyDiv w:val="1"/>
      <w:marLeft w:val="0"/>
      <w:marRight w:val="0"/>
      <w:marTop w:val="0"/>
      <w:marBottom w:val="0"/>
      <w:divBdr>
        <w:top w:val="none" w:sz="0" w:space="0" w:color="auto"/>
        <w:left w:val="none" w:sz="0" w:space="0" w:color="auto"/>
        <w:bottom w:val="none" w:sz="0" w:space="0" w:color="auto"/>
        <w:right w:val="none" w:sz="0" w:space="0" w:color="auto"/>
      </w:divBdr>
    </w:div>
    <w:div w:id="238949230">
      <w:bodyDiv w:val="1"/>
      <w:marLeft w:val="0"/>
      <w:marRight w:val="0"/>
      <w:marTop w:val="0"/>
      <w:marBottom w:val="0"/>
      <w:divBdr>
        <w:top w:val="none" w:sz="0" w:space="0" w:color="auto"/>
        <w:left w:val="none" w:sz="0" w:space="0" w:color="auto"/>
        <w:bottom w:val="none" w:sz="0" w:space="0" w:color="auto"/>
        <w:right w:val="none" w:sz="0" w:space="0" w:color="auto"/>
      </w:divBdr>
    </w:div>
    <w:div w:id="239101850">
      <w:bodyDiv w:val="1"/>
      <w:marLeft w:val="0"/>
      <w:marRight w:val="0"/>
      <w:marTop w:val="0"/>
      <w:marBottom w:val="0"/>
      <w:divBdr>
        <w:top w:val="none" w:sz="0" w:space="0" w:color="auto"/>
        <w:left w:val="none" w:sz="0" w:space="0" w:color="auto"/>
        <w:bottom w:val="none" w:sz="0" w:space="0" w:color="auto"/>
        <w:right w:val="none" w:sz="0" w:space="0" w:color="auto"/>
      </w:divBdr>
    </w:div>
    <w:div w:id="239337518">
      <w:bodyDiv w:val="1"/>
      <w:marLeft w:val="0"/>
      <w:marRight w:val="0"/>
      <w:marTop w:val="0"/>
      <w:marBottom w:val="0"/>
      <w:divBdr>
        <w:top w:val="none" w:sz="0" w:space="0" w:color="auto"/>
        <w:left w:val="none" w:sz="0" w:space="0" w:color="auto"/>
        <w:bottom w:val="none" w:sz="0" w:space="0" w:color="auto"/>
        <w:right w:val="none" w:sz="0" w:space="0" w:color="auto"/>
      </w:divBdr>
    </w:div>
    <w:div w:id="239605894">
      <w:bodyDiv w:val="1"/>
      <w:marLeft w:val="0"/>
      <w:marRight w:val="0"/>
      <w:marTop w:val="0"/>
      <w:marBottom w:val="0"/>
      <w:divBdr>
        <w:top w:val="none" w:sz="0" w:space="0" w:color="auto"/>
        <w:left w:val="none" w:sz="0" w:space="0" w:color="auto"/>
        <w:bottom w:val="none" w:sz="0" w:space="0" w:color="auto"/>
        <w:right w:val="none" w:sz="0" w:space="0" w:color="auto"/>
      </w:divBdr>
    </w:div>
    <w:div w:id="239681574">
      <w:bodyDiv w:val="1"/>
      <w:marLeft w:val="0"/>
      <w:marRight w:val="0"/>
      <w:marTop w:val="0"/>
      <w:marBottom w:val="0"/>
      <w:divBdr>
        <w:top w:val="none" w:sz="0" w:space="0" w:color="auto"/>
        <w:left w:val="none" w:sz="0" w:space="0" w:color="auto"/>
        <w:bottom w:val="none" w:sz="0" w:space="0" w:color="auto"/>
        <w:right w:val="none" w:sz="0" w:space="0" w:color="auto"/>
      </w:divBdr>
    </w:div>
    <w:div w:id="240142959">
      <w:bodyDiv w:val="1"/>
      <w:marLeft w:val="0"/>
      <w:marRight w:val="0"/>
      <w:marTop w:val="0"/>
      <w:marBottom w:val="0"/>
      <w:divBdr>
        <w:top w:val="none" w:sz="0" w:space="0" w:color="auto"/>
        <w:left w:val="none" w:sz="0" w:space="0" w:color="auto"/>
        <w:bottom w:val="none" w:sz="0" w:space="0" w:color="auto"/>
        <w:right w:val="none" w:sz="0" w:space="0" w:color="auto"/>
      </w:divBdr>
    </w:div>
    <w:div w:id="240144170">
      <w:bodyDiv w:val="1"/>
      <w:marLeft w:val="0"/>
      <w:marRight w:val="0"/>
      <w:marTop w:val="0"/>
      <w:marBottom w:val="0"/>
      <w:divBdr>
        <w:top w:val="none" w:sz="0" w:space="0" w:color="auto"/>
        <w:left w:val="none" w:sz="0" w:space="0" w:color="auto"/>
        <w:bottom w:val="none" w:sz="0" w:space="0" w:color="auto"/>
        <w:right w:val="none" w:sz="0" w:space="0" w:color="auto"/>
      </w:divBdr>
    </w:div>
    <w:div w:id="240220751">
      <w:bodyDiv w:val="1"/>
      <w:marLeft w:val="0"/>
      <w:marRight w:val="0"/>
      <w:marTop w:val="0"/>
      <w:marBottom w:val="0"/>
      <w:divBdr>
        <w:top w:val="none" w:sz="0" w:space="0" w:color="auto"/>
        <w:left w:val="none" w:sz="0" w:space="0" w:color="auto"/>
        <w:bottom w:val="none" w:sz="0" w:space="0" w:color="auto"/>
        <w:right w:val="none" w:sz="0" w:space="0" w:color="auto"/>
      </w:divBdr>
    </w:div>
    <w:div w:id="240334638">
      <w:bodyDiv w:val="1"/>
      <w:marLeft w:val="0"/>
      <w:marRight w:val="0"/>
      <w:marTop w:val="0"/>
      <w:marBottom w:val="0"/>
      <w:divBdr>
        <w:top w:val="none" w:sz="0" w:space="0" w:color="auto"/>
        <w:left w:val="none" w:sz="0" w:space="0" w:color="auto"/>
        <w:bottom w:val="none" w:sz="0" w:space="0" w:color="auto"/>
        <w:right w:val="none" w:sz="0" w:space="0" w:color="auto"/>
      </w:divBdr>
    </w:div>
    <w:div w:id="240679595">
      <w:bodyDiv w:val="1"/>
      <w:marLeft w:val="0"/>
      <w:marRight w:val="0"/>
      <w:marTop w:val="0"/>
      <w:marBottom w:val="0"/>
      <w:divBdr>
        <w:top w:val="none" w:sz="0" w:space="0" w:color="auto"/>
        <w:left w:val="none" w:sz="0" w:space="0" w:color="auto"/>
        <w:bottom w:val="none" w:sz="0" w:space="0" w:color="auto"/>
        <w:right w:val="none" w:sz="0" w:space="0" w:color="auto"/>
      </w:divBdr>
    </w:div>
    <w:div w:id="240722735">
      <w:bodyDiv w:val="1"/>
      <w:marLeft w:val="0"/>
      <w:marRight w:val="0"/>
      <w:marTop w:val="0"/>
      <w:marBottom w:val="0"/>
      <w:divBdr>
        <w:top w:val="none" w:sz="0" w:space="0" w:color="auto"/>
        <w:left w:val="none" w:sz="0" w:space="0" w:color="auto"/>
        <w:bottom w:val="none" w:sz="0" w:space="0" w:color="auto"/>
        <w:right w:val="none" w:sz="0" w:space="0" w:color="auto"/>
      </w:divBdr>
    </w:div>
    <w:div w:id="240867847">
      <w:bodyDiv w:val="1"/>
      <w:marLeft w:val="0"/>
      <w:marRight w:val="0"/>
      <w:marTop w:val="0"/>
      <w:marBottom w:val="0"/>
      <w:divBdr>
        <w:top w:val="none" w:sz="0" w:space="0" w:color="auto"/>
        <w:left w:val="none" w:sz="0" w:space="0" w:color="auto"/>
        <w:bottom w:val="none" w:sz="0" w:space="0" w:color="auto"/>
        <w:right w:val="none" w:sz="0" w:space="0" w:color="auto"/>
      </w:divBdr>
    </w:div>
    <w:div w:id="241107561">
      <w:bodyDiv w:val="1"/>
      <w:marLeft w:val="0"/>
      <w:marRight w:val="0"/>
      <w:marTop w:val="0"/>
      <w:marBottom w:val="0"/>
      <w:divBdr>
        <w:top w:val="none" w:sz="0" w:space="0" w:color="auto"/>
        <w:left w:val="none" w:sz="0" w:space="0" w:color="auto"/>
        <w:bottom w:val="none" w:sz="0" w:space="0" w:color="auto"/>
        <w:right w:val="none" w:sz="0" w:space="0" w:color="auto"/>
      </w:divBdr>
    </w:div>
    <w:div w:id="241137430">
      <w:bodyDiv w:val="1"/>
      <w:marLeft w:val="0"/>
      <w:marRight w:val="0"/>
      <w:marTop w:val="0"/>
      <w:marBottom w:val="0"/>
      <w:divBdr>
        <w:top w:val="none" w:sz="0" w:space="0" w:color="auto"/>
        <w:left w:val="none" w:sz="0" w:space="0" w:color="auto"/>
        <w:bottom w:val="none" w:sz="0" w:space="0" w:color="auto"/>
        <w:right w:val="none" w:sz="0" w:space="0" w:color="auto"/>
      </w:divBdr>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527288">
      <w:bodyDiv w:val="1"/>
      <w:marLeft w:val="0"/>
      <w:marRight w:val="0"/>
      <w:marTop w:val="0"/>
      <w:marBottom w:val="0"/>
      <w:divBdr>
        <w:top w:val="none" w:sz="0" w:space="0" w:color="auto"/>
        <w:left w:val="none" w:sz="0" w:space="0" w:color="auto"/>
        <w:bottom w:val="none" w:sz="0" w:space="0" w:color="auto"/>
        <w:right w:val="none" w:sz="0" w:space="0" w:color="auto"/>
      </w:divBdr>
    </w:div>
    <w:div w:id="241641297">
      <w:bodyDiv w:val="1"/>
      <w:marLeft w:val="0"/>
      <w:marRight w:val="0"/>
      <w:marTop w:val="0"/>
      <w:marBottom w:val="0"/>
      <w:divBdr>
        <w:top w:val="none" w:sz="0" w:space="0" w:color="auto"/>
        <w:left w:val="none" w:sz="0" w:space="0" w:color="auto"/>
        <w:bottom w:val="none" w:sz="0" w:space="0" w:color="auto"/>
        <w:right w:val="none" w:sz="0" w:space="0" w:color="auto"/>
      </w:divBdr>
    </w:div>
    <w:div w:id="241721162">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85501">
      <w:bodyDiv w:val="1"/>
      <w:marLeft w:val="0"/>
      <w:marRight w:val="0"/>
      <w:marTop w:val="0"/>
      <w:marBottom w:val="0"/>
      <w:divBdr>
        <w:top w:val="none" w:sz="0" w:space="0" w:color="auto"/>
        <w:left w:val="none" w:sz="0" w:space="0" w:color="auto"/>
        <w:bottom w:val="none" w:sz="0" w:space="0" w:color="auto"/>
        <w:right w:val="none" w:sz="0" w:space="0" w:color="auto"/>
      </w:divBdr>
    </w:div>
    <w:div w:id="242224290">
      <w:bodyDiv w:val="1"/>
      <w:marLeft w:val="0"/>
      <w:marRight w:val="0"/>
      <w:marTop w:val="0"/>
      <w:marBottom w:val="0"/>
      <w:divBdr>
        <w:top w:val="none" w:sz="0" w:space="0" w:color="auto"/>
        <w:left w:val="none" w:sz="0" w:space="0" w:color="auto"/>
        <w:bottom w:val="none" w:sz="0" w:space="0" w:color="auto"/>
        <w:right w:val="none" w:sz="0" w:space="0" w:color="auto"/>
      </w:divBdr>
    </w:div>
    <w:div w:id="242228664">
      <w:bodyDiv w:val="1"/>
      <w:marLeft w:val="0"/>
      <w:marRight w:val="0"/>
      <w:marTop w:val="0"/>
      <w:marBottom w:val="0"/>
      <w:divBdr>
        <w:top w:val="none" w:sz="0" w:space="0" w:color="auto"/>
        <w:left w:val="none" w:sz="0" w:space="0" w:color="auto"/>
        <w:bottom w:val="none" w:sz="0" w:space="0" w:color="auto"/>
        <w:right w:val="none" w:sz="0" w:space="0" w:color="auto"/>
      </w:divBdr>
    </w:div>
    <w:div w:id="242298606">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2868">
      <w:bodyDiv w:val="1"/>
      <w:marLeft w:val="0"/>
      <w:marRight w:val="0"/>
      <w:marTop w:val="0"/>
      <w:marBottom w:val="0"/>
      <w:divBdr>
        <w:top w:val="none" w:sz="0" w:space="0" w:color="auto"/>
        <w:left w:val="none" w:sz="0" w:space="0" w:color="auto"/>
        <w:bottom w:val="none" w:sz="0" w:space="0" w:color="auto"/>
        <w:right w:val="none" w:sz="0" w:space="0" w:color="auto"/>
      </w:divBdr>
    </w:div>
    <w:div w:id="242373159">
      <w:bodyDiv w:val="1"/>
      <w:marLeft w:val="0"/>
      <w:marRight w:val="0"/>
      <w:marTop w:val="0"/>
      <w:marBottom w:val="0"/>
      <w:divBdr>
        <w:top w:val="none" w:sz="0" w:space="0" w:color="auto"/>
        <w:left w:val="none" w:sz="0" w:space="0" w:color="auto"/>
        <w:bottom w:val="none" w:sz="0" w:space="0" w:color="auto"/>
        <w:right w:val="none" w:sz="0" w:space="0" w:color="auto"/>
      </w:divBdr>
    </w:div>
    <w:div w:id="242495019">
      <w:bodyDiv w:val="1"/>
      <w:marLeft w:val="0"/>
      <w:marRight w:val="0"/>
      <w:marTop w:val="0"/>
      <w:marBottom w:val="0"/>
      <w:divBdr>
        <w:top w:val="none" w:sz="0" w:space="0" w:color="auto"/>
        <w:left w:val="none" w:sz="0" w:space="0" w:color="auto"/>
        <w:bottom w:val="none" w:sz="0" w:space="0" w:color="auto"/>
        <w:right w:val="none" w:sz="0" w:space="0" w:color="auto"/>
      </w:divBdr>
    </w:div>
    <w:div w:id="242689067">
      <w:bodyDiv w:val="1"/>
      <w:marLeft w:val="0"/>
      <w:marRight w:val="0"/>
      <w:marTop w:val="0"/>
      <w:marBottom w:val="0"/>
      <w:divBdr>
        <w:top w:val="none" w:sz="0" w:space="0" w:color="auto"/>
        <w:left w:val="none" w:sz="0" w:space="0" w:color="auto"/>
        <w:bottom w:val="none" w:sz="0" w:space="0" w:color="auto"/>
        <w:right w:val="none" w:sz="0" w:space="0" w:color="auto"/>
      </w:divBdr>
    </w:div>
    <w:div w:id="242842334">
      <w:bodyDiv w:val="1"/>
      <w:marLeft w:val="0"/>
      <w:marRight w:val="0"/>
      <w:marTop w:val="0"/>
      <w:marBottom w:val="0"/>
      <w:divBdr>
        <w:top w:val="none" w:sz="0" w:space="0" w:color="auto"/>
        <w:left w:val="none" w:sz="0" w:space="0" w:color="auto"/>
        <w:bottom w:val="none" w:sz="0" w:space="0" w:color="auto"/>
        <w:right w:val="none" w:sz="0" w:space="0" w:color="auto"/>
      </w:divBdr>
    </w:div>
    <w:div w:id="243033071">
      <w:bodyDiv w:val="1"/>
      <w:marLeft w:val="0"/>
      <w:marRight w:val="0"/>
      <w:marTop w:val="0"/>
      <w:marBottom w:val="0"/>
      <w:divBdr>
        <w:top w:val="none" w:sz="0" w:space="0" w:color="auto"/>
        <w:left w:val="none" w:sz="0" w:space="0" w:color="auto"/>
        <w:bottom w:val="none" w:sz="0" w:space="0" w:color="auto"/>
        <w:right w:val="none" w:sz="0" w:space="0" w:color="auto"/>
      </w:divBdr>
    </w:div>
    <w:div w:id="243144917">
      <w:bodyDiv w:val="1"/>
      <w:marLeft w:val="0"/>
      <w:marRight w:val="0"/>
      <w:marTop w:val="0"/>
      <w:marBottom w:val="0"/>
      <w:divBdr>
        <w:top w:val="none" w:sz="0" w:space="0" w:color="auto"/>
        <w:left w:val="none" w:sz="0" w:space="0" w:color="auto"/>
        <w:bottom w:val="none" w:sz="0" w:space="0" w:color="auto"/>
        <w:right w:val="none" w:sz="0" w:space="0" w:color="auto"/>
      </w:divBdr>
    </w:div>
    <w:div w:id="243418932">
      <w:bodyDiv w:val="1"/>
      <w:marLeft w:val="0"/>
      <w:marRight w:val="0"/>
      <w:marTop w:val="0"/>
      <w:marBottom w:val="0"/>
      <w:divBdr>
        <w:top w:val="none" w:sz="0" w:space="0" w:color="auto"/>
        <w:left w:val="none" w:sz="0" w:space="0" w:color="auto"/>
        <w:bottom w:val="none" w:sz="0" w:space="0" w:color="auto"/>
        <w:right w:val="none" w:sz="0" w:space="0" w:color="auto"/>
      </w:divBdr>
    </w:div>
    <w:div w:id="243422368">
      <w:bodyDiv w:val="1"/>
      <w:marLeft w:val="0"/>
      <w:marRight w:val="0"/>
      <w:marTop w:val="0"/>
      <w:marBottom w:val="0"/>
      <w:divBdr>
        <w:top w:val="none" w:sz="0" w:space="0" w:color="auto"/>
        <w:left w:val="none" w:sz="0" w:space="0" w:color="auto"/>
        <w:bottom w:val="none" w:sz="0" w:space="0" w:color="auto"/>
        <w:right w:val="none" w:sz="0" w:space="0" w:color="auto"/>
      </w:divBdr>
    </w:div>
    <w:div w:id="243492940">
      <w:bodyDiv w:val="1"/>
      <w:marLeft w:val="0"/>
      <w:marRight w:val="0"/>
      <w:marTop w:val="0"/>
      <w:marBottom w:val="0"/>
      <w:divBdr>
        <w:top w:val="none" w:sz="0" w:space="0" w:color="auto"/>
        <w:left w:val="none" w:sz="0" w:space="0" w:color="auto"/>
        <w:bottom w:val="none" w:sz="0" w:space="0" w:color="auto"/>
        <w:right w:val="none" w:sz="0" w:space="0" w:color="auto"/>
      </w:divBdr>
    </w:div>
    <w:div w:id="243493832">
      <w:bodyDiv w:val="1"/>
      <w:marLeft w:val="0"/>
      <w:marRight w:val="0"/>
      <w:marTop w:val="0"/>
      <w:marBottom w:val="0"/>
      <w:divBdr>
        <w:top w:val="none" w:sz="0" w:space="0" w:color="auto"/>
        <w:left w:val="none" w:sz="0" w:space="0" w:color="auto"/>
        <w:bottom w:val="none" w:sz="0" w:space="0" w:color="auto"/>
        <w:right w:val="none" w:sz="0" w:space="0" w:color="auto"/>
      </w:divBdr>
    </w:div>
    <w:div w:id="243606533">
      <w:bodyDiv w:val="1"/>
      <w:marLeft w:val="0"/>
      <w:marRight w:val="0"/>
      <w:marTop w:val="0"/>
      <w:marBottom w:val="0"/>
      <w:divBdr>
        <w:top w:val="none" w:sz="0" w:space="0" w:color="auto"/>
        <w:left w:val="none" w:sz="0" w:space="0" w:color="auto"/>
        <w:bottom w:val="none" w:sz="0" w:space="0" w:color="auto"/>
        <w:right w:val="none" w:sz="0" w:space="0" w:color="auto"/>
      </w:divBdr>
    </w:div>
    <w:div w:id="243730390">
      <w:bodyDiv w:val="1"/>
      <w:marLeft w:val="0"/>
      <w:marRight w:val="0"/>
      <w:marTop w:val="0"/>
      <w:marBottom w:val="0"/>
      <w:divBdr>
        <w:top w:val="none" w:sz="0" w:space="0" w:color="auto"/>
        <w:left w:val="none" w:sz="0" w:space="0" w:color="auto"/>
        <w:bottom w:val="none" w:sz="0" w:space="0" w:color="auto"/>
        <w:right w:val="none" w:sz="0" w:space="0" w:color="auto"/>
      </w:divBdr>
    </w:div>
    <w:div w:id="243759690">
      <w:bodyDiv w:val="1"/>
      <w:marLeft w:val="0"/>
      <w:marRight w:val="0"/>
      <w:marTop w:val="0"/>
      <w:marBottom w:val="0"/>
      <w:divBdr>
        <w:top w:val="none" w:sz="0" w:space="0" w:color="auto"/>
        <w:left w:val="none" w:sz="0" w:space="0" w:color="auto"/>
        <w:bottom w:val="none" w:sz="0" w:space="0" w:color="auto"/>
        <w:right w:val="none" w:sz="0" w:space="0" w:color="auto"/>
      </w:divBdr>
    </w:div>
    <w:div w:id="243880772">
      <w:bodyDiv w:val="1"/>
      <w:marLeft w:val="0"/>
      <w:marRight w:val="0"/>
      <w:marTop w:val="0"/>
      <w:marBottom w:val="0"/>
      <w:divBdr>
        <w:top w:val="none" w:sz="0" w:space="0" w:color="auto"/>
        <w:left w:val="none" w:sz="0" w:space="0" w:color="auto"/>
        <w:bottom w:val="none" w:sz="0" w:space="0" w:color="auto"/>
        <w:right w:val="none" w:sz="0" w:space="0" w:color="auto"/>
      </w:divBdr>
    </w:div>
    <w:div w:id="244002446">
      <w:bodyDiv w:val="1"/>
      <w:marLeft w:val="0"/>
      <w:marRight w:val="0"/>
      <w:marTop w:val="0"/>
      <w:marBottom w:val="0"/>
      <w:divBdr>
        <w:top w:val="none" w:sz="0" w:space="0" w:color="auto"/>
        <w:left w:val="none" w:sz="0" w:space="0" w:color="auto"/>
        <w:bottom w:val="none" w:sz="0" w:space="0" w:color="auto"/>
        <w:right w:val="none" w:sz="0" w:space="0" w:color="auto"/>
      </w:divBdr>
    </w:div>
    <w:div w:id="244074903">
      <w:bodyDiv w:val="1"/>
      <w:marLeft w:val="0"/>
      <w:marRight w:val="0"/>
      <w:marTop w:val="0"/>
      <w:marBottom w:val="0"/>
      <w:divBdr>
        <w:top w:val="none" w:sz="0" w:space="0" w:color="auto"/>
        <w:left w:val="none" w:sz="0" w:space="0" w:color="auto"/>
        <w:bottom w:val="none" w:sz="0" w:space="0" w:color="auto"/>
        <w:right w:val="none" w:sz="0" w:space="0" w:color="auto"/>
      </w:divBdr>
    </w:div>
    <w:div w:id="244219840">
      <w:bodyDiv w:val="1"/>
      <w:marLeft w:val="0"/>
      <w:marRight w:val="0"/>
      <w:marTop w:val="0"/>
      <w:marBottom w:val="0"/>
      <w:divBdr>
        <w:top w:val="none" w:sz="0" w:space="0" w:color="auto"/>
        <w:left w:val="none" w:sz="0" w:space="0" w:color="auto"/>
        <w:bottom w:val="none" w:sz="0" w:space="0" w:color="auto"/>
        <w:right w:val="none" w:sz="0" w:space="0" w:color="auto"/>
      </w:divBdr>
    </w:div>
    <w:div w:id="244346179">
      <w:bodyDiv w:val="1"/>
      <w:marLeft w:val="0"/>
      <w:marRight w:val="0"/>
      <w:marTop w:val="0"/>
      <w:marBottom w:val="0"/>
      <w:divBdr>
        <w:top w:val="none" w:sz="0" w:space="0" w:color="auto"/>
        <w:left w:val="none" w:sz="0" w:space="0" w:color="auto"/>
        <w:bottom w:val="none" w:sz="0" w:space="0" w:color="auto"/>
        <w:right w:val="none" w:sz="0" w:space="0" w:color="auto"/>
      </w:divBdr>
    </w:div>
    <w:div w:id="244457699">
      <w:bodyDiv w:val="1"/>
      <w:marLeft w:val="0"/>
      <w:marRight w:val="0"/>
      <w:marTop w:val="0"/>
      <w:marBottom w:val="0"/>
      <w:divBdr>
        <w:top w:val="none" w:sz="0" w:space="0" w:color="auto"/>
        <w:left w:val="none" w:sz="0" w:space="0" w:color="auto"/>
        <w:bottom w:val="none" w:sz="0" w:space="0" w:color="auto"/>
        <w:right w:val="none" w:sz="0" w:space="0" w:color="auto"/>
      </w:divBdr>
    </w:div>
    <w:div w:id="244460952">
      <w:bodyDiv w:val="1"/>
      <w:marLeft w:val="0"/>
      <w:marRight w:val="0"/>
      <w:marTop w:val="0"/>
      <w:marBottom w:val="0"/>
      <w:divBdr>
        <w:top w:val="none" w:sz="0" w:space="0" w:color="auto"/>
        <w:left w:val="none" w:sz="0" w:space="0" w:color="auto"/>
        <w:bottom w:val="none" w:sz="0" w:space="0" w:color="auto"/>
        <w:right w:val="none" w:sz="0" w:space="0" w:color="auto"/>
      </w:divBdr>
    </w:div>
    <w:div w:id="245000544">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5462165">
      <w:bodyDiv w:val="1"/>
      <w:marLeft w:val="0"/>
      <w:marRight w:val="0"/>
      <w:marTop w:val="0"/>
      <w:marBottom w:val="0"/>
      <w:divBdr>
        <w:top w:val="none" w:sz="0" w:space="0" w:color="auto"/>
        <w:left w:val="none" w:sz="0" w:space="0" w:color="auto"/>
        <w:bottom w:val="none" w:sz="0" w:space="0" w:color="auto"/>
        <w:right w:val="none" w:sz="0" w:space="0" w:color="auto"/>
      </w:divBdr>
    </w:div>
    <w:div w:id="245725959">
      <w:bodyDiv w:val="1"/>
      <w:marLeft w:val="0"/>
      <w:marRight w:val="0"/>
      <w:marTop w:val="0"/>
      <w:marBottom w:val="0"/>
      <w:divBdr>
        <w:top w:val="none" w:sz="0" w:space="0" w:color="auto"/>
        <w:left w:val="none" w:sz="0" w:space="0" w:color="auto"/>
        <w:bottom w:val="none" w:sz="0" w:space="0" w:color="auto"/>
        <w:right w:val="none" w:sz="0" w:space="0" w:color="auto"/>
      </w:divBdr>
    </w:div>
    <w:div w:id="245770462">
      <w:bodyDiv w:val="1"/>
      <w:marLeft w:val="0"/>
      <w:marRight w:val="0"/>
      <w:marTop w:val="0"/>
      <w:marBottom w:val="0"/>
      <w:divBdr>
        <w:top w:val="none" w:sz="0" w:space="0" w:color="auto"/>
        <w:left w:val="none" w:sz="0" w:space="0" w:color="auto"/>
        <w:bottom w:val="none" w:sz="0" w:space="0" w:color="auto"/>
        <w:right w:val="none" w:sz="0" w:space="0" w:color="auto"/>
      </w:divBdr>
    </w:div>
    <w:div w:id="245840986">
      <w:bodyDiv w:val="1"/>
      <w:marLeft w:val="0"/>
      <w:marRight w:val="0"/>
      <w:marTop w:val="0"/>
      <w:marBottom w:val="0"/>
      <w:divBdr>
        <w:top w:val="none" w:sz="0" w:space="0" w:color="auto"/>
        <w:left w:val="none" w:sz="0" w:space="0" w:color="auto"/>
        <w:bottom w:val="none" w:sz="0" w:space="0" w:color="auto"/>
        <w:right w:val="none" w:sz="0" w:space="0" w:color="auto"/>
      </w:divBdr>
    </w:div>
    <w:div w:id="246379244">
      <w:bodyDiv w:val="1"/>
      <w:marLeft w:val="0"/>
      <w:marRight w:val="0"/>
      <w:marTop w:val="0"/>
      <w:marBottom w:val="0"/>
      <w:divBdr>
        <w:top w:val="none" w:sz="0" w:space="0" w:color="auto"/>
        <w:left w:val="none" w:sz="0" w:space="0" w:color="auto"/>
        <w:bottom w:val="none" w:sz="0" w:space="0" w:color="auto"/>
        <w:right w:val="none" w:sz="0" w:space="0" w:color="auto"/>
      </w:divBdr>
    </w:div>
    <w:div w:id="246499109">
      <w:bodyDiv w:val="1"/>
      <w:marLeft w:val="0"/>
      <w:marRight w:val="0"/>
      <w:marTop w:val="0"/>
      <w:marBottom w:val="0"/>
      <w:divBdr>
        <w:top w:val="none" w:sz="0" w:space="0" w:color="auto"/>
        <w:left w:val="none" w:sz="0" w:space="0" w:color="auto"/>
        <w:bottom w:val="none" w:sz="0" w:space="0" w:color="auto"/>
        <w:right w:val="none" w:sz="0" w:space="0" w:color="auto"/>
      </w:divBdr>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766901">
      <w:bodyDiv w:val="1"/>
      <w:marLeft w:val="0"/>
      <w:marRight w:val="0"/>
      <w:marTop w:val="0"/>
      <w:marBottom w:val="0"/>
      <w:divBdr>
        <w:top w:val="none" w:sz="0" w:space="0" w:color="auto"/>
        <w:left w:val="none" w:sz="0" w:space="0" w:color="auto"/>
        <w:bottom w:val="none" w:sz="0" w:space="0" w:color="auto"/>
        <w:right w:val="none" w:sz="0" w:space="0" w:color="auto"/>
      </w:divBdr>
    </w:div>
    <w:div w:id="246890089">
      <w:bodyDiv w:val="1"/>
      <w:marLeft w:val="0"/>
      <w:marRight w:val="0"/>
      <w:marTop w:val="0"/>
      <w:marBottom w:val="0"/>
      <w:divBdr>
        <w:top w:val="none" w:sz="0" w:space="0" w:color="auto"/>
        <w:left w:val="none" w:sz="0" w:space="0" w:color="auto"/>
        <w:bottom w:val="none" w:sz="0" w:space="0" w:color="auto"/>
        <w:right w:val="none" w:sz="0" w:space="0" w:color="auto"/>
      </w:divBdr>
    </w:div>
    <w:div w:id="247034452">
      <w:bodyDiv w:val="1"/>
      <w:marLeft w:val="0"/>
      <w:marRight w:val="0"/>
      <w:marTop w:val="0"/>
      <w:marBottom w:val="0"/>
      <w:divBdr>
        <w:top w:val="none" w:sz="0" w:space="0" w:color="auto"/>
        <w:left w:val="none" w:sz="0" w:space="0" w:color="auto"/>
        <w:bottom w:val="none" w:sz="0" w:space="0" w:color="auto"/>
        <w:right w:val="none" w:sz="0" w:space="0" w:color="auto"/>
      </w:divBdr>
    </w:div>
    <w:div w:id="247034961">
      <w:bodyDiv w:val="1"/>
      <w:marLeft w:val="0"/>
      <w:marRight w:val="0"/>
      <w:marTop w:val="0"/>
      <w:marBottom w:val="0"/>
      <w:divBdr>
        <w:top w:val="none" w:sz="0" w:space="0" w:color="auto"/>
        <w:left w:val="none" w:sz="0" w:space="0" w:color="auto"/>
        <w:bottom w:val="none" w:sz="0" w:space="0" w:color="auto"/>
        <w:right w:val="none" w:sz="0" w:space="0" w:color="auto"/>
      </w:divBdr>
    </w:div>
    <w:div w:id="247347392">
      <w:bodyDiv w:val="1"/>
      <w:marLeft w:val="0"/>
      <w:marRight w:val="0"/>
      <w:marTop w:val="0"/>
      <w:marBottom w:val="0"/>
      <w:divBdr>
        <w:top w:val="none" w:sz="0" w:space="0" w:color="auto"/>
        <w:left w:val="none" w:sz="0" w:space="0" w:color="auto"/>
        <w:bottom w:val="none" w:sz="0" w:space="0" w:color="auto"/>
        <w:right w:val="none" w:sz="0" w:space="0" w:color="auto"/>
      </w:divBdr>
    </w:div>
    <w:div w:id="247465400">
      <w:bodyDiv w:val="1"/>
      <w:marLeft w:val="0"/>
      <w:marRight w:val="0"/>
      <w:marTop w:val="0"/>
      <w:marBottom w:val="0"/>
      <w:divBdr>
        <w:top w:val="none" w:sz="0" w:space="0" w:color="auto"/>
        <w:left w:val="none" w:sz="0" w:space="0" w:color="auto"/>
        <w:bottom w:val="none" w:sz="0" w:space="0" w:color="auto"/>
        <w:right w:val="none" w:sz="0" w:space="0" w:color="auto"/>
      </w:divBdr>
    </w:div>
    <w:div w:id="247466751">
      <w:bodyDiv w:val="1"/>
      <w:marLeft w:val="0"/>
      <w:marRight w:val="0"/>
      <w:marTop w:val="0"/>
      <w:marBottom w:val="0"/>
      <w:divBdr>
        <w:top w:val="none" w:sz="0" w:space="0" w:color="auto"/>
        <w:left w:val="none" w:sz="0" w:space="0" w:color="auto"/>
        <w:bottom w:val="none" w:sz="0" w:space="0" w:color="auto"/>
        <w:right w:val="none" w:sz="0" w:space="0" w:color="auto"/>
      </w:divBdr>
    </w:div>
    <w:div w:id="247813864">
      <w:bodyDiv w:val="1"/>
      <w:marLeft w:val="0"/>
      <w:marRight w:val="0"/>
      <w:marTop w:val="0"/>
      <w:marBottom w:val="0"/>
      <w:divBdr>
        <w:top w:val="none" w:sz="0" w:space="0" w:color="auto"/>
        <w:left w:val="none" w:sz="0" w:space="0" w:color="auto"/>
        <w:bottom w:val="none" w:sz="0" w:space="0" w:color="auto"/>
        <w:right w:val="none" w:sz="0" w:space="0" w:color="auto"/>
      </w:divBdr>
    </w:div>
    <w:div w:id="247885515">
      <w:bodyDiv w:val="1"/>
      <w:marLeft w:val="0"/>
      <w:marRight w:val="0"/>
      <w:marTop w:val="0"/>
      <w:marBottom w:val="0"/>
      <w:divBdr>
        <w:top w:val="none" w:sz="0" w:space="0" w:color="auto"/>
        <w:left w:val="none" w:sz="0" w:space="0" w:color="auto"/>
        <w:bottom w:val="none" w:sz="0" w:space="0" w:color="auto"/>
        <w:right w:val="none" w:sz="0" w:space="0" w:color="auto"/>
      </w:divBdr>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127258">
      <w:bodyDiv w:val="1"/>
      <w:marLeft w:val="0"/>
      <w:marRight w:val="0"/>
      <w:marTop w:val="0"/>
      <w:marBottom w:val="0"/>
      <w:divBdr>
        <w:top w:val="none" w:sz="0" w:space="0" w:color="auto"/>
        <w:left w:val="none" w:sz="0" w:space="0" w:color="auto"/>
        <w:bottom w:val="none" w:sz="0" w:space="0" w:color="auto"/>
        <w:right w:val="none" w:sz="0" w:space="0" w:color="auto"/>
      </w:divBdr>
    </w:div>
    <w:div w:id="248275450">
      <w:bodyDiv w:val="1"/>
      <w:marLeft w:val="0"/>
      <w:marRight w:val="0"/>
      <w:marTop w:val="0"/>
      <w:marBottom w:val="0"/>
      <w:divBdr>
        <w:top w:val="none" w:sz="0" w:space="0" w:color="auto"/>
        <w:left w:val="none" w:sz="0" w:space="0" w:color="auto"/>
        <w:bottom w:val="none" w:sz="0" w:space="0" w:color="auto"/>
        <w:right w:val="none" w:sz="0" w:space="0" w:color="auto"/>
      </w:divBdr>
    </w:div>
    <w:div w:id="248463535">
      <w:bodyDiv w:val="1"/>
      <w:marLeft w:val="0"/>
      <w:marRight w:val="0"/>
      <w:marTop w:val="0"/>
      <w:marBottom w:val="0"/>
      <w:divBdr>
        <w:top w:val="none" w:sz="0" w:space="0" w:color="auto"/>
        <w:left w:val="none" w:sz="0" w:space="0" w:color="auto"/>
        <w:bottom w:val="none" w:sz="0" w:space="0" w:color="auto"/>
        <w:right w:val="none" w:sz="0" w:space="0" w:color="auto"/>
      </w:divBdr>
    </w:div>
    <w:div w:id="248542418">
      <w:bodyDiv w:val="1"/>
      <w:marLeft w:val="0"/>
      <w:marRight w:val="0"/>
      <w:marTop w:val="0"/>
      <w:marBottom w:val="0"/>
      <w:divBdr>
        <w:top w:val="none" w:sz="0" w:space="0" w:color="auto"/>
        <w:left w:val="none" w:sz="0" w:space="0" w:color="auto"/>
        <w:bottom w:val="none" w:sz="0" w:space="0" w:color="auto"/>
        <w:right w:val="none" w:sz="0" w:space="0" w:color="auto"/>
      </w:divBdr>
    </w:div>
    <w:div w:id="248777341">
      <w:bodyDiv w:val="1"/>
      <w:marLeft w:val="0"/>
      <w:marRight w:val="0"/>
      <w:marTop w:val="0"/>
      <w:marBottom w:val="0"/>
      <w:divBdr>
        <w:top w:val="none" w:sz="0" w:space="0" w:color="auto"/>
        <w:left w:val="none" w:sz="0" w:space="0" w:color="auto"/>
        <w:bottom w:val="none" w:sz="0" w:space="0" w:color="auto"/>
        <w:right w:val="none" w:sz="0" w:space="0" w:color="auto"/>
      </w:divBdr>
    </w:div>
    <w:div w:id="248779289">
      <w:bodyDiv w:val="1"/>
      <w:marLeft w:val="0"/>
      <w:marRight w:val="0"/>
      <w:marTop w:val="0"/>
      <w:marBottom w:val="0"/>
      <w:divBdr>
        <w:top w:val="none" w:sz="0" w:space="0" w:color="auto"/>
        <w:left w:val="none" w:sz="0" w:space="0" w:color="auto"/>
        <w:bottom w:val="none" w:sz="0" w:space="0" w:color="auto"/>
        <w:right w:val="none" w:sz="0" w:space="0" w:color="auto"/>
      </w:divBdr>
    </w:div>
    <w:div w:id="248781127">
      <w:bodyDiv w:val="1"/>
      <w:marLeft w:val="0"/>
      <w:marRight w:val="0"/>
      <w:marTop w:val="0"/>
      <w:marBottom w:val="0"/>
      <w:divBdr>
        <w:top w:val="none" w:sz="0" w:space="0" w:color="auto"/>
        <w:left w:val="none" w:sz="0" w:space="0" w:color="auto"/>
        <w:bottom w:val="none" w:sz="0" w:space="0" w:color="auto"/>
        <w:right w:val="none" w:sz="0" w:space="0" w:color="auto"/>
      </w:divBdr>
    </w:div>
    <w:div w:id="248807112">
      <w:bodyDiv w:val="1"/>
      <w:marLeft w:val="0"/>
      <w:marRight w:val="0"/>
      <w:marTop w:val="0"/>
      <w:marBottom w:val="0"/>
      <w:divBdr>
        <w:top w:val="none" w:sz="0" w:space="0" w:color="auto"/>
        <w:left w:val="none" w:sz="0" w:space="0" w:color="auto"/>
        <w:bottom w:val="none" w:sz="0" w:space="0" w:color="auto"/>
        <w:right w:val="none" w:sz="0" w:space="0" w:color="auto"/>
      </w:divBdr>
    </w:div>
    <w:div w:id="249236039">
      <w:bodyDiv w:val="1"/>
      <w:marLeft w:val="0"/>
      <w:marRight w:val="0"/>
      <w:marTop w:val="0"/>
      <w:marBottom w:val="0"/>
      <w:divBdr>
        <w:top w:val="none" w:sz="0" w:space="0" w:color="auto"/>
        <w:left w:val="none" w:sz="0" w:space="0" w:color="auto"/>
        <w:bottom w:val="none" w:sz="0" w:space="0" w:color="auto"/>
        <w:right w:val="none" w:sz="0" w:space="0" w:color="auto"/>
      </w:divBdr>
    </w:div>
    <w:div w:id="249236481">
      <w:bodyDiv w:val="1"/>
      <w:marLeft w:val="0"/>
      <w:marRight w:val="0"/>
      <w:marTop w:val="0"/>
      <w:marBottom w:val="0"/>
      <w:divBdr>
        <w:top w:val="none" w:sz="0" w:space="0" w:color="auto"/>
        <w:left w:val="none" w:sz="0" w:space="0" w:color="auto"/>
        <w:bottom w:val="none" w:sz="0" w:space="0" w:color="auto"/>
        <w:right w:val="none" w:sz="0" w:space="0" w:color="auto"/>
      </w:divBdr>
    </w:div>
    <w:div w:id="24924466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50582">
      <w:bodyDiv w:val="1"/>
      <w:marLeft w:val="0"/>
      <w:marRight w:val="0"/>
      <w:marTop w:val="0"/>
      <w:marBottom w:val="0"/>
      <w:divBdr>
        <w:top w:val="none" w:sz="0" w:space="0" w:color="auto"/>
        <w:left w:val="none" w:sz="0" w:space="0" w:color="auto"/>
        <w:bottom w:val="none" w:sz="0" w:space="0" w:color="auto"/>
        <w:right w:val="none" w:sz="0" w:space="0" w:color="auto"/>
      </w:divBdr>
    </w:div>
    <w:div w:id="249854198">
      <w:bodyDiv w:val="1"/>
      <w:marLeft w:val="0"/>
      <w:marRight w:val="0"/>
      <w:marTop w:val="0"/>
      <w:marBottom w:val="0"/>
      <w:divBdr>
        <w:top w:val="none" w:sz="0" w:space="0" w:color="auto"/>
        <w:left w:val="none" w:sz="0" w:space="0" w:color="auto"/>
        <w:bottom w:val="none" w:sz="0" w:space="0" w:color="auto"/>
        <w:right w:val="none" w:sz="0" w:space="0" w:color="auto"/>
      </w:divBdr>
    </w:div>
    <w:div w:id="249896265">
      <w:bodyDiv w:val="1"/>
      <w:marLeft w:val="0"/>
      <w:marRight w:val="0"/>
      <w:marTop w:val="0"/>
      <w:marBottom w:val="0"/>
      <w:divBdr>
        <w:top w:val="none" w:sz="0" w:space="0" w:color="auto"/>
        <w:left w:val="none" w:sz="0" w:space="0" w:color="auto"/>
        <w:bottom w:val="none" w:sz="0" w:space="0" w:color="auto"/>
        <w:right w:val="none" w:sz="0" w:space="0" w:color="auto"/>
      </w:divBdr>
    </w:div>
    <w:div w:id="250431042">
      <w:bodyDiv w:val="1"/>
      <w:marLeft w:val="0"/>
      <w:marRight w:val="0"/>
      <w:marTop w:val="0"/>
      <w:marBottom w:val="0"/>
      <w:divBdr>
        <w:top w:val="none" w:sz="0" w:space="0" w:color="auto"/>
        <w:left w:val="none" w:sz="0" w:space="0" w:color="auto"/>
        <w:bottom w:val="none" w:sz="0" w:space="0" w:color="auto"/>
        <w:right w:val="none" w:sz="0" w:space="0" w:color="auto"/>
      </w:divBdr>
    </w:div>
    <w:div w:id="250622775">
      <w:bodyDiv w:val="1"/>
      <w:marLeft w:val="0"/>
      <w:marRight w:val="0"/>
      <w:marTop w:val="0"/>
      <w:marBottom w:val="0"/>
      <w:divBdr>
        <w:top w:val="none" w:sz="0" w:space="0" w:color="auto"/>
        <w:left w:val="none" w:sz="0" w:space="0" w:color="auto"/>
        <w:bottom w:val="none" w:sz="0" w:space="0" w:color="auto"/>
        <w:right w:val="none" w:sz="0" w:space="0" w:color="auto"/>
      </w:divBdr>
    </w:div>
    <w:div w:id="250891418">
      <w:bodyDiv w:val="1"/>
      <w:marLeft w:val="0"/>
      <w:marRight w:val="0"/>
      <w:marTop w:val="0"/>
      <w:marBottom w:val="0"/>
      <w:divBdr>
        <w:top w:val="none" w:sz="0" w:space="0" w:color="auto"/>
        <w:left w:val="none" w:sz="0" w:space="0" w:color="auto"/>
        <w:bottom w:val="none" w:sz="0" w:space="0" w:color="auto"/>
        <w:right w:val="none" w:sz="0" w:space="0" w:color="auto"/>
      </w:divBdr>
    </w:div>
    <w:div w:id="251083575">
      <w:bodyDiv w:val="1"/>
      <w:marLeft w:val="0"/>
      <w:marRight w:val="0"/>
      <w:marTop w:val="0"/>
      <w:marBottom w:val="0"/>
      <w:divBdr>
        <w:top w:val="none" w:sz="0" w:space="0" w:color="auto"/>
        <w:left w:val="none" w:sz="0" w:space="0" w:color="auto"/>
        <w:bottom w:val="none" w:sz="0" w:space="0" w:color="auto"/>
        <w:right w:val="none" w:sz="0" w:space="0" w:color="auto"/>
      </w:divBdr>
    </w:div>
    <w:div w:id="251280200">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284975">
      <w:bodyDiv w:val="1"/>
      <w:marLeft w:val="0"/>
      <w:marRight w:val="0"/>
      <w:marTop w:val="0"/>
      <w:marBottom w:val="0"/>
      <w:divBdr>
        <w:top w:val="none" w:sz="0" w:space="0" w:color="auto"/>
        <w:left w:val="none" w:sz="0" w:space="0" w:color="auto"/>
        <w:bottom w:val="none" w:sz="0" w:space="0" w:color="auto"/>
        <w:right w:val="none" w:sz="0" w:space="0" w:color="auto"/>
      </w:divBdr>
    </w:div>
    <w:div w:id="251352211">
      <w:bodyDiv w:val="1"/>
      <w:marLeft w:val="0"/>
      <w:marRight w:val="0"/>
      <w:marTop w:val="0"/>
      <w:marBottom w:val="0"/>
      <w:divBdr>
        <w:top w:val="none" w:sz="0" w:space="0" w:color="auto"/>
        <w:left w:val="none" w:sz="0" w:space="0" w:color="auto"/>
        <w:bottom w:val="none" w:sz="0" w:space="0" w:color="auto"/>
        <w:right w:val="none" w:sz="0" w:space="0" w:color="auto"/>
      </w:divBdr>
    </w:div>
    <w:div w:id="251354192">
      <w:bodyDiv w:val="1"/>
      <w:marLeft w:val="0"/>
      <w:marRight w:val="0"/>
      <w:marTop w:val="0"/>
      <w:marBottom w:val="0"/>
      <w:divBdr>
        <w:top w:val="none" w:sz="0" w:space="0" w:color="auto"/>
        <w:left w:val="none" w:sz="0" w:space="0" w:color="auto"/>
        <w:bottom w:val="none" w:sz="0" w:space="0" w:color="auto"/>
        <w:right w:val="none" w:sz="0" w:space="0" w:color="auto"/>
      </w:divBdr>
    </w:div>
    <w:div w:id="251789372">
      <w:bodyDiv w:val="1"/>
      <w:marLeft w:val="0"/>
      <w:marRight w:val="0"/>
      <w:marTop w:val="0"/>
      <w:marBottom w:val="0"/>
      <w:divBdr>
        <w:top w:val="none" w:sz="0" w:space="0" w:color="auto"/>
        <w:left w:val="none" w:sz="0" w:space="0" w:color="auto"/>
        <w:bottom w:val="none" w:sz="0" w:space="0" w:color="auto"/>
        <w:right w:val="none" w:sz="0" w:space="0" w:color="auto"/>
      </w:divBdr>
    </w:div>
    <w:div w:id="252789926">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973996">
      <w:bodyDiv w:val="1"/>
      <w:marLeft w:val="0"/>
      <w:marRight w:val="0"/>
      <w:marTop w:val="0"/>
      <w:marBottom w:val="0"/>
      <w:divBdr>
        <w:top w:val="none" w:sz="0" w:space="0" w:color="auto"/>
        <w:left w:val="none" w:sz="0" w:space="0" w:color="auto"/>
        <w:bottom w:val="none" w:sz="0" w:space="0" w:color="auto"/>
        <w:right w:val="none" w:sz="0" w:space="0" w:color="auto"/>
      </w:divBdr>
    </w:div>
    <w:div w:id="252976840">
      <w:bodyDiv w:val="1"/>
      <w:marLeft w:val="0"/>
      <w:marRight w:val="0"/>
      <w:marTop w:val="0"/>
      <w:marBottom w:val="0"/>
      <w:divBdr>
        <w:top w:val="none" w:sz="0" w:space="0" w:color="auto"/>
        <w:left w:val="none" w:sz="0" w:space="0" w:color="auto"/>
        <w:bottom w:val="none" w:sz="0" w:space="0" w:color="auto"/>
        <w:right w:val="none" w:sz="0" w:space="0" w:color="auto"/>
      </w:divBdr>
    </w:div>
    <w:div w:id="252977575">
      <w:bodyDiv w:val="1"/>
      <w:marLeft w:val="0"/>
      <w:marRight w:val="0"/>
      <w:marTop w:val="0"/>
      <w:marBottom w:val="0"/>
      <w:divBdr>
        <w:top w:val="none" w:sz="0" w:space="0" w:color="auto"/>
        <w:left w:val="none" w:sz="0" w:space="0" w:color="auto"/>
        <w:bottom w:val="none" w:sz="0" w:space="0" w:color="auto"/>
        <w:right w:val="none" w:sz="0" w:space="0" w:color="auto"/>
      </w:divBdr>
    </w:div>
    <w:div w:id="253242844">
      <w:bodyDiv w:val="1"/>
      <w:marLeft w:val="0"/>
      <w:marRight w:val="0"/>
      <w:marTop w:val="0"/>
      <w:marBottom w:val="0"/>
      <w:divBdr>
        <w:top w:val="none" w:sz="0" w:space="0" w:color="auto"/>
        <w:left w:val="none" w:sz="0" w:space="0" w:color="auto"/>
        <w:bottom w:val="none" w:sz="0" w:space="0" w:color="auto"/>
        <w:right w:val="none" w:sz="0" w:space="0" w:color="auto"/>
      </w:divBdr>
    </w:div>
    <w:div w:id="253244476">
      <w:bodyDiv w:val="1"/>
      <w:marLeft w:val="0"/>
      <w:marRight w:val="0"/>
      <w:marTop w:val="0"/>
      <w:marBottom w:val="0"/>
      <w:divBdr>
        <w:top w:val="none" w:sz="0" w:space="0" w:color="auto"/>
        <w:left w:val="none" w:sz="0" w:space="0" w:color="auto"/>
        <w:bottom w:val="none" w:sz="0" w:space="0" w:color="auto"/>
        <w:right w:val="none" w:sz="0" w:space="0" w:color="auto"/>
      </w:divBdr>
    </w:div>
    <w:div w:id="253587127">
      <w:bodyDiv w:val="1"/>
      <w:marLeft w:val="0"/>
      <w:marRight w:val="0"/>
      <w:marTop w:val="0"/>
      <w:marBottom w:val="0"/>
      <w:divBdr>
        <w:top w:val="none" w:sz="0" w:space="0" w:color="auto"/>
        <w:left w:val="none" w:sz="0" w:space="0" w:color="auto"/>
        <w:bottom w:val="none" w:sz="0" w:space="0" w:color="auto"/>
        <w:right w:val="none" w:sz="0" w:space="0" w:color="auto"/>
      </w:divBdr>
    </w:div>
    <w:div w:id="253633301">
      <w:bodyDiv w:val="1"/>
      <w:marLeft w:val="0"/>
      <w:marRight w:val="0"/>
      <w:marTop w:val="0"/>
      <w:marBottom w:val="0"/>
      <w:divBdr>
        <w:top w:val="none" w:sz="0" w:space="0" w:color="auto"/>
        <w:left w:val="none" w:sz="0" w:space="0" w:color="auto"/>
        <w:bottom w:val="none" w:sz="0" w:space="0" w:color="auto"/>
        <w:right w:val="none" w:sz="0" w:space="0" w:color="auto"/>
      </w:divBdr>
    </w:div>
    <w:div w:id="253637814">
      <w:bodyDiv w:val="1"/>
      <w:marLeft w:val="0"/>
      <w:marRight w:val="0"/>
      <w:marTop w:val="0"/>
      <w:marBottom w:val="0"/>
      <w:divBdr>
        <w:top w:val="none" w:sz="0" w:space="0" w:color="auto"/>
        <w:left w:val="none" w:sz="0" w:space="0" w:color="auto"/>
        <w:bottom w:val="none" w:sz="0" w:space="0" w:color="auto"/>
        <w:right w:val="none" w:sz="0" w:space="0" w:color="auto"/>
      </w:divBdr>
    </w:div>
    <w:div w:id="253899687">
      <w:bodyDiv w:val="1"/>
      <w:marLeft w:val="0"/>
      <w:marRight w:val="0"/>
      <w:marTop w:val="0"/>
      <w:marBottom w:val="0"/>
      <w:divBdr>
        <w:top w:val="none" w:sz="0" w:space="0" w:color="auto"/>
        <w:left w:val="none" w:sz="0" w:space="0" w:color="auto"/>
        <w:bottom w:val="none" w:sz="0" w:space="0" w:color="auto"/>
        <w:right w:val="none" w:sz="0" w:space="0" w:color="auto"/>
      </w:divBdr>
    </w:div>
    <w:div w:id="253905803">
      <w:bodyDiv w:val="1"/>
      <w:marLeft w:val="0"/>
      <w:marRight w:val="0"/>
      <w:marTop w:val="0"/>
      <w:marBottom w:val="0"/>
      <w:divBdr>
        <w:top w:val="none" w:sz="0" w:space="0" w:color="auto"/>
        <w:left w:val="none" w:sz="0" w:space="0" w:color="auto"/>
        <w:bottom w:val="none" w:sz="0" w:space="0" w:color="auto"/>
        <w:right w:val="none" w:sz="0" w:space="0" w:color="auto"/>
      </w:divBdr>
    </w:div>
    <w:div w:id="253980636">
      <w:bodyDiv w:val="1"/>
      <w:marLeft w:val="0"/>
      <w:marRight w:val="0"/>
      <w:marTop w:val="0"/>
      <w:marBottom w:val="0"/>
      <w:divBdr>
        <w:top w:val="none" w:sz="0" w:space="0" w:color="auto"/>
        <w:left w:val="none" w:sz="0" w:space="0" w:color="auto"/>
        <w:bottom w:val="none" w:sz="0" w:space="0" w:color="auto"/>
        <w:right w:val="none" w:sz="0" w:space="0" w:color="auto"/>
      </w:divBdr>
    </w:div>
    <w:div w:id="253981842">
      <w:bodyDiv w:val="1"/>
      <w:marLeft w:val="0"/>
      <w:marRight w:val="0"/>
      <w:marTop w:val="0"/>
      <w:marBottom w:val="0"/>
      <w:divBdr>
        <w:top w:val="none" w:sz="0" w:space="0" w:color="auto"/>
        <w:left w:val="none" w:sz="0" w:space="0" w:color="auto"/>
        <w:bottom w:val="none" w:sz="0" w:space="0" w:color="auto"/>
        <w:right w:val="none" w:sz="0" w:space="0" w:color="auto"/>
      </w:divBdr>
    </w:div>
    <w:div w:id="254022590">
      <w:bodyDiv w:val="1"/>
      <w:marLeft w:val="0"/>
      <w:marRight w:val="0"/>
      <w:marTop w:val="0"/>
      <w:marBottom w:val="0"/>
      <w:divBdr>
        <w:top w:val="none" w:sz="0" w:space="0" w:color="auto"/>
        <w:left w:val="none" w:sz="0" w:space="0" w:color="auto"/>
        <w:bottom w:val="none" w:sz="0" w:space="0" w:color="auto"/>
        <w:right w:val="none" w:sz="0" w:space="0" w:color="auto"/>
      </w:divBdr>
    </w:div>
    <w:div w:id="254022697">
      <w:bodyDiv w:val="1"/>
      <w:marLeft w:val="0"/>
      <w:marRight w:val="0"/>
      <w:marTop w:val="0"/>
      <w:marBottom w:val="0"/>
      <w:divBdr>
        <w:top w:val="none" w:sz="0" w:space="0" w:color="auto"/>
        <w:left w:val="none" w:sz="0" w:space="0" w:color="auto"/>
        <w:bottom w:val="none" w:sz="0" w:space="0" w:color="auto"/>
        <w:right w:val="none" w:sz="0" w:space="0" w:color="auto"/>
      </w:divBdr>
    </w:div>
    <w:div w:id="254288608">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484453">
      <w:bodyDiv w:val="1"/>
      <w:marLeft w:val="0"/>
      <w:marRight w:val="0"/>
      <w:marTop w:val="0"/>
      <w:marBottom w:val="0"/>
      <w:divBdr>
        <w:top w:val="none" w:sz="0" w:space="0" w:color="auto"/>
        <w:left w:val="none" w:sz="0" w:space="0" w:color="auto"/>
        <w:bottom w:val="none" w:sz="0" w:space="0" w:color="auto"/>
        <w:right w:val="none" w:sz="0" w:space="0" w:color="auto"/>
      </w:divBdr>
    </w:div>
    <w:div w:id="254630523">
      <w:bodyDiv w:val="1"/>
      <w:marLeft w:val="0"/>
      <w:marRight w:val="0"/>
      <w:marTop w:val="0"/>
      <w:marBottom w:val="0"/>
      <w:divBdr>
        <w:top w:val="none" w:sz="0" w:space="0" w:color="auto"/>
        <w:left w:val="none" w:sz="0" w:space="0" w:color="auto"/>
        <w:bottom w:val="none" w:sz="0" w:space="0" w:color="auto"/>
        <w:right w:val="none" w:sz="0" w:space="0" w:color="auto"/>
      </w:divBdr>
    </w:div>
    <w:div w:id="255020566">
      <w:bodyDiv w:val="1"/>
      <w:marLeft w:val="0"/>
      <w:marRight w:val="0"/>
      <w:marTop w:val="0"/>
      <w:marBottom w:val="0"/>
      <w:divBdr>
        <w:top w:val="none" w:sz="0" w:space="0" w:color="auto"/>
        <w:left w:val="none" w:sz="0" w:space="0" w:color="auto"/>
        <w:bottom w:val="none" w:sz="0" w:space="0" w:color="auto"/>
        <w:right w:val="none" w:sz="0" w:space="0" w:color="auto"/>
      </w:divBdr>
    </w:div>
    <w:div w:id="255097304">
      <w:bodyDiv w:val="1"/>
      <w:marLeft w:val="0"/>
      <w:marRight w:val="0"/>
      <w:marTop w:val="0"/>
      <w:marBottom w:val="0"/>
      <w:divBdr>
        <w:top w:val="none" w:sz="0" w:space="0" w:color="auto"/>
        <w:left w:val="none" w:sz="0" w:space="0" w:color="auto"/>
        <w:bottom w:val="none" w:sz="0" w:space="0" w:color="auto"/>
        <w:right w:val="none" w:sz="0" w:space="0" w:color="auto"/>
      </w:divBdr>
    </w:div>
    <w:div w:id="255795036">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12703">
      <w:bodyDiv w:val="1"/>
      <w:marLeft w:val="0"/>
      <w:marRight w:val="0"/>
      <w:marTop w:val="0"/>
      <w:marBottom w:val="0"/>
      <w:divBdr>
        <w:top w:val="none" w:sz="0" w:space="0" w:color="auto"/>
        <w:left w:val="none" w:sz="0" w:space="0" w:color="auto"/>
        <w:bottom w:val="none" w:sz="0" w:space="0" w:color="auto"/>
        <w:right w:val="none" w:sz="0" w:space="0" w:color="auto"/>
      </w:divBdr>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7147">
      <w:bodyDiv w:val="1"/>
      <w:marLeft w:val="0"/>
      <w:marRight w:val="0"/>
      <w:marTop w:val="0"/>
      <w:marBottom w:val="0"/>
      <w:divBdr>
        <w:top w:val="none" w:sz="0" w:space="0" w:color="auto"/>
        <w:left w:val="none" w:sz="0" w:space="0" w:color="auto"/>
        <w:bottom w:val="none" w:sz="0" w:space="0" w:color="auto"/>
        <w:right w:val="none" w:sz="0" w:space="0" w:color="auto"/>
      </w:divBdr>
    </w:div>
    <w:div w:id="256257900">
      <w:bodyDiv w:val="1"/>
      <w:marLeft w:val="0"/>
      <w:marRight w:val="0"/>
      <w:marTop w:val="0"/>
      <w:marBottom w:val="0"/>
      <w:divBdr>
        <w:top w:val="none" w:sz="0" w:space="0" w:color="auto"/>
        <w:left w:val="none" w:sz="0" w:space="0" w:color="auto"/>
        <w:bottom w:val="none" w:sz="0" w:space="0" w:color="auto"/>
        <w:right w:val="none" w:sz="0" w:space="0" w:color="auto"/>
      </w:divBdr>
    </w:div>
    <w:div w:id="256525802">
      <w:bodyDiv w:val="1"/>
      <w:marLeft w:val="0"/>
      <w:marRight w:val="0"/>
      <w:marTop w:val="0"/>
      <w:marBottom w:val="0"/>
      <w:divBdr>
        <w:top w:val="none" w:sz="0" w:space="0" w:color="auto"/>
        <w:left w:val="none" w:sz="0" w:space="0" w:color="auto"/>
        <w:bottom w:val="none" w:sz="0" w:space="0" w:color="auto"/>
        <w:right w:val="none" w:sz="0" w:space="0" w:color="auto"/>
      </w:divBdr>
    </w:div>
    <w:div w:id="256527349">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712938">
      <w:bodyDiv w:val="1"/>
      <w:marLeft w:val="0"/>
      <w:marRight w:val="0"/>
      <w:marTop w:val="0"/>
      <w:marBottom w:val="0"/>
      <w:divBdr>
        <w:top w:val="none" w:sz="0" w:space="0" w:color="auto"/>
        <w:left w:val="none" w:sz="0" w:space="0" w:color="auto"/>
        <w:bottom w:val="none" w:sz="0" w:space="0" w:color="auto"/>
        <w:right w:val="none" w:sz="0" w:space="0" w:color="auto"/>
      </w:divBdr>
    </w:div>
    <w:div w:id="256787652">
      <w:bodyDiv w:val="1"/>
      <w:marLeft w:val="0"/>
      <w:marRight w:val="0"/>
      <w:marTop w:val="0"/>
      <w:marBottom w:val="0"/>
      <w:divBdr>
        <w:top w:val="none" w:sz="0" w:space="0" w:color="auto"/>
        <w:left w:val="none" w:sz="0" w:space="0" w:color="auto"/>
        <w:bottom w:val="none" w:sz="0" w:space="0" w:color="auto"/>
        <w:right w:val="none" w:sz="0" w:space="0" w:color="auto"/>
      </w:divBdr>
    </w:div>
    <w:div w:id="256912545">
      <w:bodyDiv w:val="1"/>
      <w:marLeft w:val="0"/>
      <w:marRight w:val="0"/>
      <w:marTop w:val="0"/>
      <w:marBottom w:val="0"/>
      <w:divBdr>
        <w:top w:val="none" w:sz="0" w:space="0" w:color="auto"/>
        <w:left w:val="none" w:sz="0" w:space="0" w:color="auto"/>
        <w:bottom w:val="none" w:sz="0" w:space="0" w:color="auto"/>
        <w:right w:val="none" w:sz="0" w:space="0" w:color="auto"/>
      </w:divBdr>
    </w:div>
    <w:div w:id="256981880">
      <w:bodyDiv w:val="1"/>
      <w:marLeft w:val="0"/>
      <w:marRight w:val="0"/>
      <w:marTop w:val="0"/>
      <w:marBottom w:val="0"/>
      <w:divBdr>
        <w:top w:val="none" w:sz="0" w:space="0" w:color="auto"/>
        <w:left w:val="none" w:sz="0" w:space="0" w:color="auto"/>
        <w:bottom w:val="none" w:sz="0" w:space="0" w:color="auto"/>
        <w:right w:val="none" w:sz="0" w:space="0" w:color="auto"/>
      </w:divBdr>
    </w:div>
    <w:div w:id="257059467">
      <w:bodyDiv w:val="1"/>
      <w:marLeft w:val="0"/>
      <w:marRight w:val="0"/>
      <w:marTop w:val="0"/>
      <w:marBottom w:val="0"/>
      <w:divBdr>
        <w:top w:val="none" w:sz="0" w:space="0" w:color="auto"/>
        <w:left w:val="none" w:sz="0" w:space="0" w:color="auto"/>
        <w:bottom w:val="none" w:sz="0" w:space="0" w:color="auto"/>
        <w:right w:val="none" w:sz="0" w:space="0" w:color="auto"/>
      </w:divBdr>
    </w:div>
    <w:div w:id="257106849">
      <w:bodyDiv w:val="1"/>
      <w:marLeft w:val="0"/>
      <w:marRight w:val="0"/>
      <w:marTop w:val="0"/>
      <w:marBottom w:val="0"/>
      <w:divBdr>
        <w:top w:val="none" w:sz="0" w:space="0" w:color="auto"/>
        <w:left w:val="none" w:sz="0" w:space="0" w:color="auto"/>
        <w:bottom w:val="none" w:sz="0" w:space="0" w:color="auto"/>
        <w:right w:val="none" w:sz="0" w:space="0" w:color="auto"/>
      </w:divBdr>
    </w:div>
    <w:div w:id="257250812">
      <w:bodyDiv w:val="1"/>
      <w:marLeft w:val="0"/>
      <w:marRight w:val="0"/>
      <w:marTop w:val="0"/>
      <w:marBottom w:val="0"/>
      <w:divBdr>
        <w:top w:val="none" w:sz="0" w:space="0" w:color="auto"/>
        <w:left w:val="none" w:sz="0" w:space="0" w:color="auto"/>
        <w:bottom w:val="none" w:sz="0" w:space="0" w:color="auto"/>
        <w:right w:val="none" w:sz="0" w:space="0" w:color="auto"/>
      </w:divBdr>
    </w:div>
    <w:div w:id="257257248">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374528">
      <w:bodyDiv w:val="1"/>
      <w:marLeft w:val="0"/>
      <w:marRight w:val="0"/>
      <w:marTop w:val="0"/>
      <w:marBottom w:val="0"/>
      <w:divBdr>
        <w:top w:val="none" w:sz="0" w:space="0" w:color="auto"/>
        <w:left w:val="none" w:sz="0" w:space="0" w:color="auto"/>
        <w:bottom w:val="none" w:sz="0" w:space="0" w:color="auto"/>
        <w:right w:val="none" w:sz="0" w:space="0" w:color="auto"/>
      </w:divBdr>
      <w:divsChild>
        <w:div w:id="1793864601">
          <w:marLeft w:val="0"/>
          <w:marRight w:val="0"/>
          <w:marTop w:val="0"/>
          <w:marBottom w:val="0"/>
          <w:divBdr>
            <w:top w:val="none" w:sz="0" w:space="0" w:color="auto"/>
            <w:left w:val="none" w:sz="0" w:space="0" w:color="auto"/>
            <w:bottom w:val="none" w:sz="0" w:space="0" w:color="auto"/>
            <w:right w:val="none" w:sz="0" w:space="0" w:color="auto"/>
          </w:divBdr>
          <w:divsChild>
            <w:div w:id="138945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7567165">
      <w:bodyDiv w:val="1"/>
      <w:marLeft w:val="0"/>
      <w:marRight w:val="0"/>
      <w:marTop w:val="0"/>
      <w:marBottom w:val="0"/>
      <w:divBdr>
        <w:top w:val="none" w:sz="0" w:space="0" w:color="auto"/>
        <w:left w:val="none" w:sz="0" w:space="0" w:color="auto"/>
        <w:bottom w:val="none" w:sz="0" w:space="0" w:color="auto"/>
        <w:right w:val="none" w:sz="0" w:space="0" w:color="auto"/>
      </w:divBdr>
    </w:div>
    <w:div w:id="257637656">
      <w:bodyDiv w:val="1"/>
      <w:marLeft w:val="0"/>
      <w:marRight w:val="0"/>
      <w:marTop w:val="0"/>
      <w:marBottom w:val="0"/>
      <w:divBdr>
        <w:top w:val="none" w:sz="0" w:space="0" w:color="auto"/>
        <w:left w:val="none" w:sz="0" w:space="0" w:color="auto"/>
        <w:bottom w:val="none" w:sz="0" w:space="0" w:color="auto"/>
        <w:right w:val="none" w:sz="0" w:space="0" w:color="auto"/>
      </w:divBdr>
    </w:div>
    <w:div w:id="257638751">
      <w:bodyDiv w:val="1"/>
      <w:marLeft w:val="0"/>
      <w:marRight w:val="0"/>
      <w:marTop w:val="0"/>
      <w:marBottom w:val="0"/>
      <w:divBdr>
        <w:top w:val="none" w:sz="0" w:space="0" w:color="auto"/>
        <w:left w:val="none" w:sz="0" w:space="0" w:color="auto"/>
        <w:bottom w:val="none" w:sz="0" w:space="0" w:color="auto"/>
        <w:right w:val="none" w:sz="0" w:space="0" w:color="auto"/>
      </w:divBdr>
    </w:div>
    <w:div w:id="257712099">
      <w:bodyDiv w:val="1"/>
      <w:marLeft w:val="0"/>
      <w:marRight w:val="0"/>
      <w:marTop w:val="0"/>
      <w:marBottom w:val="0"/>
      <w:divBdr>
        <w:top w:val="none" w:sz="0" w:space="0" w:color="auto"/>
        <w:left w:val="none" w:sz="0" w:space="0" w:color="auto"/>
        <w:bottom w:val="none" w:sz="0" w:space="0" w:color="auto"/>
        <w:right w:val="none" w:sz="0" w:space="0" w:color="auto"/>
      </w:divBdr>
    </w:div>
    <w:div w:id="257757539">
      <w:bodyDiv w:val="1"/>
      <w:marLeft w:val="0"/>
      <w:marRight w:val="0"/>
      <w:marTop w:val="0"/>
      <w:marBottom w:val="0"/>
      <w:divBdr>
        <w:top w:val="none" w:sz="0" w:space="0" w:color="auto"/>
        <w:left w:val="none" w:sz="0" w:space="0" w:color="auto"/>
        <w:bottom w:val="none" w:sz="0" w:space="0" w:color="auto"/>
        <w:right w:val="none" w:sz="0" w:space="0" w:color="auto"/>
      </w:divBdr>
    </w:div>
    <w:div w:id="257909961">
      <w:bodyDiv w:val="1"/>
      <w:marLeft w:val="0"/>
      <w:marRight w:val="0"/>
      <w:marTop w:val="0"/>
      <w:marBottom w:val="0"/>
      <w:divBdr>
        <w:top w:val="none" w:sz="0" w:space="0" w:color="auto"/>
        <w:left w:val="none" w:sz="0" w:space="0" w:color="auto"/>
        <w:bottom w:val="none" w:sz="0" w:space="0" w:color="auto"/>
        <w:right w:val="none" w:sz="0" w:space="0" w:color="auto"/>
      </w:divBdr>
    </w:div>
    <w:div w:id="257912488">
      <w:bodyDiv w:val="1"/>
      <w:marLeft w:val="0"/>
      <w:marRight w:val="0"/>
      <w:marTop w:val="0"/>
      <w:marBottom w:val="0"/>
      <w:divBdr>
        <w:top w:val="none" w:sz="0" w:space="0" w:color="auto"/>
        <w:left w:val="none" w:sz="0" w:space="0" w:color="auto"/>
        <w:bottom w:val="none" w:sz="0" w:space="0" w:color="auto"/>
        <w:right w:val="none" w:sz="0" w:space="0" w:color="auto"/>
      </w:divBdr>
    </w:div>
    <w:div w:id="258027675">
      <w:bodyDiv w:val="1"/>
      <w:marLeft w:val="0"/>
      <w:marRight w:val="0"/>
      <w:marTop w:val="0"/>
      <w:marBottom w:val="0"/>
      <w:divBdr>
        <w:top w:val="none" w:sz="0" w:space="0" w:color="auto"/>
        <w:left w:val="none" w:sz="0" w:space="0" w:color="auto"/>
        <w:bottom w:val="none" w:sz="0" w:space="0" w:color="auto"/>
        <w:right w:val="none" w:sz="0" w:space="0" w:color="auto"/>
      </w:divBdr>
    </w:div>
    <w:div w:id="258029927">
      <w:bodyDiv w:val="1"/>
      <w:marLeft w:val="0"/>
      <w:marRight w:val="0"/>
      <w:marTop w:val="0"/>
      <w:marBottom w:val="0"/>
      <w:divBdr>
        <w:top w:val="none" w:sz="0" w:space="0" w:color="auto"/>
        <w:left w:val="none" w:sz="0" w:space="0" w:color="auto"/>
        <w:bottom w:val="none" w:sz="0" w:space="0" w:color="auto"/>
        <w:right w:val="none" w:sz="0" w:space="0" w:color="auto"/>
      </w:divBdr>
    </w:div>
    <w:div w:id="258173198">
      <w:bodyDiv w:val="1"/>
      <w:marLeft w:val="0"/>
      <w:marRight w:val="0"/>
      <w:marTop w:val="0"/>
      <w:marBottom w:val="0"/>
      <w:divBdr>
        <w:top w:val="none" w:sz="0" w:space="0" w:color="auto"/>
        <w:left w:val="none" w:sz="0" w:space="0" w:color="auto"/>
        <w:bottom w:val="none" w:sz="0" w:space="0" w:color="auto"/>
        <w:right w:val="none" w:sz="0" w:space="0" w:color="auto"/>
      </w:divBdr>
    </w:div>
    <w:div w:id="258372186">
      <w:bodyDiv w:val="1"/>
      <w:marLeft w:val="0"/>
      <w:marRight w:val="0"/>
      <w:marTop w:val="0"/>
      <w:marBottom w:val="0"/>
      <w:divBdr>
        <w:top w:val="none" w:sz="0" w:space="0" w:color="auto"/>
        <w:left w:val="none" w:sz="0" w:space="0" w:color="auto"/>
        <w:bottom w:val="none" w:sz="0" w:space="0" w:color="auto"/>
        <w:right w:val="none" w:sz="0" w:space="0" w:color="auto"/>
      </w:divBdr>
    </w:div>
    <w:div w:id="258373600">
      <w:bodyDiv w:val="1"/>
      <w:marLeft w:val="0"/>
      <w:marRight w:val="0"/>
      <w:marTop w:val="0"/>
      <w:marBottom w:val="0"/>
      <w:divBdr>
        <w:top w:val="none" w:sz="0" w:space="0" w:color="auto"/>
        <w:left w:val="none" w:sz="0" w:space="0" w:color="auto"/>
        <w:bottom w:val="none" w:sz="0" w:space="0" w:color="auto"/>
        <w:right w:val="none" w:sz="0" w:space="0" w:color="auto"/>
      </w:divBdr>
    </w:div>
    <w:div w:id="258413685">
      <w:bodyDiv w:val="1"/>
      <w:marLeft w:val="0"/>
      <w:marRight w:val="0"/>
      <w:marTop w:val="0"/>
      <w:marBottom w:val="0"/>
      <w:divBdr>
        <w:top w:val="none" w:sz="0" w:space="0" w:color="auto"/>
        <w:left w:val="none" w:sz="0" w:space="0" w:color="auto"/>
        <w:bottom w:val="none" w:sz="0" w:space="0" w:color="auto"/>
        <w:right w:val="none" w:sz="0" w:space="0" w:color="auto"/>
      </w:divBdr>
    </w:div>
    <w:div w:id="258560895">
      <w:bodyDiv w:val="1"/>
      <w:marLeft w:val="0"/>
      <w:marRight w:val="0"/>
      <w:marTop w:val="0"/>
      <w:marBottom w:val="0"/>
      <w:divBdr>
        <w:top w:val="none" w:sz="0" w:space="0" w:color="auto"/>
        <w:left w:val="none" w:sz="0" w:space="0" w:color="auto"/>
        <w:bottom w:val="none" w:sz="0" w:space="0" w:color="auto"/>
        <w:right w:val="none" w:sz="0" w:space="0" w:color="auto"/>
      </w:divBdr>
    </w:div>
    <w:div w:id="258563155">
      <w:bodyDiv w:val="1"/>
      <w:marLeft w:val="0"/>
      <w:marRight w:val="0"/>
      <w:marTop w:val="0"/>
      <w:marBottom w:val="0"/>
      <w:divBdr>
        <w:top w:val="none" w:sz="0" w:space="0" w:color="auto"/>
        <w:left w:val="none" w:sz="0" w:space="0" w:color="auto"/>
        <w:bottom w:val="none" w:sz="0" w:space="0" w:color="auto"/>
        <w:right w:val="none" w:sz="0" w:space="0" w:color="auto"/>
      </w:divBdr>
    </w:div>
    <w:div w:id="258564575">
      <w:bodyDiv w:val="1"/>
      <w:marLeft w:val="0"/>
      <w:marRight w:val="0"/>
      <w:marTop w:val="0"/>
      <w:marBottom w:val="0"/>
      <w:divBdr>
        <w:top w:val="none" w:sz="0" w:space="0" w:color="auto"/>
        <w:left w:val="none" w:sz="0" w:space="0" w:color="auto"/>
        <w:bottom w:val="none" w:sz="0" w:space="0" w:color="auto"/>
        <w:right w:val="none" w:sz="0" w:space="0" w:color="auto"/>
      </w:divBdr>
    </w:div>
    <w:div w:id="258802354">
      <w:bodyDiv w:val="1"/>
      <w:marLeft w:val="0"/>
      <w:marRight w:val="0"/>
      <w:marTop w:val="0"/>
      <w:marBottom w:val="0"/>
      <w:divBdr>
        <w:top w:val="none" w:sz="0" w:space="0" w:color="auto"/>
        <w:left w:val="none" w:sz="0" w:space="0" w:color="auto"/>
        <w:bottom w:val="none" w:sz="0" w:space="0" w:color="auto"/>
        <w:right w:val="none" w:sz="0" w:space="0" w:color="auto"/>
      </w:divBdr>
    </w:div>
    <w:div w:id="258828772">
      <w:bodyDiv w:val="1"/>
      <w:marLeft w:val="0"/>
      <w:marRight w:val="0"/>
      <w:marTop w:val="0"/>
      <w:marBottom w:val="0"/>
      <w:divBdr>
        <w:top w:val="none" w:sz="0" w:space="0" w:color="auto"/>
        <w:left w:val="none" w:sz="0" w:space="0" w:color="auto"/>
        <w:bottom w:val="none" w:sz="0" w:space="0" w:color="auto"/>
        <w:right w:val="none" w:sz="0" w:space="0" w:color="auto"/>
      </w:divBdr>
    </w:div>
    <w:div w:id="258833737">
      <w:bodyDiv w:val="1"/>
      <w:marLeft w:val="0"/>
      <w:marRight w:val="0"/>
      <w:marTop w:val="0"/>
      <w:marBottom w:val="0"/>
      <w:divBdr>
        <w:top w:val="none" w:sz="0" w:space="0" w:color="auto"/>
        <w:left w:val="none" w:sz="0" w:space="0" w:color="auto"/>
        <w:bottom w:val="none" w:sz="0" w:space="0" w:color="auto"/>
        <w:right w:val="none" w:sz="0" w:space="0" w:color="auto"/>
      </w:divBdr>
    </w:div>
    <w:div w:id="259068155">
      <w:bodyDiv w:val="1"/>
      <w:marLeft w:val="0"/>
      <w:marRight w:val="0"/>
      <w:marTop w:val="0"/>
      <w:marBottom w:val="0"/>
      <w:divBdr>
        <w:top w:val="none" w:sz="0" w:space="0" w:color="auto"/>
        <w:left w:val="none" w:sz="0" w:space="0" w:color="auto"/>
        <w:bottom w:val="none" w:sz="0" w:space="0" w:color="auto"/>
        <w:right w:val="none" w:sz="0" w:space="0" w:color="auto"/>
      </w:divBdr>
    </w:div>
    <w:div w:id="259261503">
      <w:bodyDiv w:val="1"/>
      <w:marLeft w:val="0"/>
      <w:marRight w:val="0"/>
      <w:marTop w:val="0"/>
      <w:marBottom w:val="0"/>
      <w:divBdr>
        <w:top w:val="none" w:sz="0" w:space="0" w:color="auto"/>
        <w:left w:val="none" w:sz="0" w:space="0" w:color="auto"/>
        <w:bottom w:val="none" w:sz="0" w:space="0" w:color="auto"/>
        <w:right w:val="none" w:sz="0" w:space="0" w:color="auto"/>
      </w:divBdr>
    </w:div>
    <w:div w:id="259341494">
      <w:bodyDiv w:val="1"/>
      <w:marLeft w:val="0"/>
      <w:marRight w:val="0"/>
      <w:marTop w:val="0"/>
      <w:marBottom w:val="0"/>
      <w:divBdr>
        <w:top w:val="none" w:sz="0" w:space="0" w:color="auto"/>
        <w:left w:val="none" w:sz="0" w:space="0" w:color="auto"/>
        <w:bottom w:val="none" w:sz="0" w:space="0" w:color="auto"/>
        <w:right w:val="none" w:sz="0" w:space="0" w:color="auto"/>
      </w:divBdr>
    </w:div>
    <w:div w:id="259411759">
      <w:bodyDiv w:val="1"/>
      <w:marLeft w:val="0"/>
      <w:marRight w:val="0"/>
      <w:marTop w:val="0"/>
      <w:marBottom w:val="0"/>
      <w:divBdr>
        <w:top w:val="none" w:sz="0" w:space="0" w:color="auto"/>
        <w:left w:val="none" w:sz="0" w:space="0" w:color="auto"/>
        <w:bottom w:val="none" w:sz="0" w:space="0" w:color="auto"/>
        <w:right w:val="none" w:sz="0" w:space="0" w:color="auto"/>
      </w:divBdr>
    </w:div>
    <w:div w:id="259530932">
      <w:bodyDiv w:val="1"/>
      <w:marLeft w:val="0"/>
      <w:marRight w:val="0"/>
      <w:marTop w:val="0"/>
      <w:marBottom w:val="0"/>
      <w:divBdr>
        <w:top w:val="none" w:sz="0" w:space="0" w:color="auto"/>
        <w:left w:val="none" w:sz="0" w:space="0" w:color="auto"/>
        <w:bottom w:val="none" w:sz="0" w:space="0" w:color="auto"/>
        <w:right w:val="none" w:sz="0" w:space="0" w:color="auto"/>
      </w:divBdr>
    </w:div>
    <w:div w:id="259534022">
      <w:bodyDiv w:val="1"/>
      <w:marLeft w:val="0"/>
      <w:marRight w:val="0"/>
      <w:marTop w:val="0"/>
      <w:marBottom w:val="0"/>
      <w:divBdr>
        <w:top w:val="none" w:sz="0" w:space="0" w:color="auto"/>
        <w:left w:val="none" w:sz="0" w:space="0" w:color="auto"/>
        <w:bottom w:val="none" w:sz="0" w:space="0" w:color="auto"/>
        <w:right w:val="none" w:sz="0" w:space="0" w:color="auto"/>
      </w:divBdr>
    </w:div>
    <w:div w:id="259678373">
      <w:bodyDiv w:val="1"/>
      <w:marLeft w:val="0"/>
      <w:marRight w:val="0"/>
      <w:marTop w:val="0"/>
      <w:marBottom w:val="0"/>
      <w:divBdr>
        <w:top w:val="none" w:sz="0" w:space="0" w:color="auto"/>
        <w:left w:val="none" w:sz="0" w:space="0" w:color="auto"/>
        <w:bottom w:val="none" w:sz="0" w:space="0" w:color="auto"/>
        <w:right w:val="none" w:sz="0" w:space="0" w:color="auto"/>
      </w:divBdr>
    </w:div>
    <w:div w:id="259870895">
      <w:bodyDiv w:val="1"/>
      <w:marLeft w:val="0"/>
      <w:marRight w:val="0"/>
      <w:marTop w:val="0"/>
      <w:marBottom w:val="0"/>
      <w:divBdr>
        <w:top w:val="none" w:sz="0" w:space="0" w:color="auto"/>
        <w:left w:val="none" w:sz="0" w:space="0" w:color="auto"/>
        <w:bottom w:val="none" w:sz="0" w:space="0" w:color="auto"/>
        <w:right w:val="none" w:sz="0" w:space="0" w:color="auto"/>
      </w:divBdr>
    </w:div>
    <w:div w:id="259876451">
      <w:bodyDiv w:val="1"/>
      <w:marLeft w:val="0"/>
      <w:marRight w:val="0"/>
      <w:marTop w:val="0"/>
      <w:marBottom w:val="0"/>
      <w:divBdr>
        <w:top w:val="none" w:sz="0" w:space="0" w:color="auto"/>
        <w:left w:val="none" w:sz="0" w:space="0" w:color="auto"/>
        <w:bottom w:val="none" w:sz="0" w:space="0" w:color="auto"/>
        <w:right w:val="none" w:sz="0" w:space="0" w:color="auto"/>
      </w:divBdr>
    </w:div>
    <w:div w:id="260336327">
      <w:bodyDiv w:val="1"/>
      <w:marLeft w:val="0"/>
      <w:marRight w:val="0"/>
      <w:marTop w:val="0"/>
      <w:marBottom w:val="0"/>
      <w:divBdr>
        <w:top w:val="none" w:sz="0" w:space="0" w:color="auto"/>
        <w:left w:val="none" w:sz="0" w:space="0" w:color="auto"/>
        <w:bottom w:val="none" w:sz="0" w:space="0" w:color="auto"/>
        <w:right w:val="none" w:sz="0" w:space="0" w:color="auto"/>
      </w:divBdr>
    </w:div>
    <w:div w:id="260459357">
      <w:bodyDiv w:val="1"/>
      <w:marLeft w:val="0"/>
      <w:marRight w:val="0"/>
      <w:marTop w:val="0"/>
      <w:marBottom w:val="0"/>
      <w:divBdr>
        <w:top w:val="none" w:sz="0" w:space="0" w:color="auto"/>
        <w:left w:val="none" w:sz="0" w:space="0" w:color="auto"/>
        <w:bottom w:val="none" w:sz="0" w:space="0" w:color="auto"/>
        <w:right w:val="none" w:sz="0" w:space="0" w:color="auto"/>
      </w:divBdr>
    </w:div>
    <w:div w:id="260528325">
      <w:bodyDiv w:val="1"/>
      <w:marLeft w:val="0"/>
      <w:marRight w:val="0"/>
      <w:marTop w:val="0"/>
      <w:marBottom w:val="0"/>
      <w:divBdr>
        <w:top w:val="none" w:sz="0" w:space="0" w:color="auto"/>
        <w:left w:val="none" w:sz="0" w:space="0" w:color="auto"/>
        <w:bottom w:val="none" w:sz="0" w:space="0" w:color="auto"/>
        <w:right w:val="none" w:sz="0" w:space="0" w:color="auto"/>
      </w:divBdr>
    </w:div>
    <w:div w:id="260646639">
      <w:bodyDiv w:val="1"/>
      <w:marLeft w:val="0"/>
      <w:marRight w:val="0"/>
      <w:marTop w:val="0"/>
      <w:marBottom w:val="0"/>
      <w:divBdr>
        <w:top w:val="none" w:sz="0" w:space="0" w:color="auto"/>
        <w:left w:val="none" w:sz="0" w:space="0" w:color="auto"/>
        <w:bottom w:val="none" w:sz="0" w:space="0" w:color="auto"/>
        <w:right w:val="none" w:sz="0" w:space="0" w:color="auto"/>
      </w:divBdr>
    </w:div>
    <w:div w:id="260794902">
      <w:bodyDiv w:val="1"/>
      <w:marLeft w:val="0"/>
      <w:marRight w:val="0"/>
      <w:marTop w:val="0"/>
      <w:marBottom w:val="0"/>
      <w:divBdr>
        <w:top w:val="none" w:sz="0" w:space="0" w:color="auto"/>
        <w:left w:val="none" w:sz="0" w:space="0" w:color="auto"/>
        <w:bottom w:val="none" w:sz="0" w:space="0" w:color="auto"/>
        <w:right w:val="none" w:sz="0" w:space="0" w:color="auto"/>
      </w:divBdr>
    </w:div>
    <w:div w:id="260845734">
      <w:bodyDiv w:val="1"/>
      <w:marLeft w:val="0"/>
      <w:marRight w:val="0"/>
      <w:marTop w:val="0"/>
      <w:marBottom w:val="0"/>
      <w:divBdr>
        <w:top w:val="none" w:sz="0" w:space="0" w:color="auto"/>
        <w:left w:val="none" w:sz="0" w:space="0" w:color="auto"/>
        <w:bottom w:val="none" w:sz="0" w:space="0" w:color="auto"/>
        <w:right w:val="none" w:sz="0" w:space="0" w:color="auto"/>
      </w:divBdr>
    </w:div>
    <w:div w:id="261037379">
      <w:bodyDiv w:val="1"/>
      <w:marLeft w:val="0"/>
      <w:marRight w:val="0"/>
      <w:marTop w:val="0"/>
      <w:marBottom w:val="0"/>
      <w:divBdr>
        <w:top w:val="none" w:sz="0" w:space="0" w:color="auto"/>
        <w:left w:val="none" w:sz="0" w:space="0" w:color="auto"/>
        <w:bottom w:val="none" w:sz="0" w:space="0" w:color="auto"/>
        <w:right w:val="none" w:sz="0" w:space="0" w:color="auto"/>
      </w:divBdr>
    </w:div>
    <w:div w:id="261228605">
      <w:bodyDiv w:val="1"/>
      <w:marLeft w:val="0"/>
      <w:marRight w:val="0"/>
      <w:marTop w:val="0"/>
      <w:marBottom w:val="0"/>
      <w:divBdr>
        <w:top w:val="none" w:sz="0" w:space="0" w:color="auto"/>
        <w:left w:val="none" w:sz="0" w:space="0" w:color="auto"/>
        <w:bottom w:val="none" w:sz="0" w:space="0" w:color="auto"/>
        <w:right w:val="none" w:sz="0" w:space="0" w:color="auto"/>
      </w:divBdr>
    </w:div>
    <w:div w:id="261379774">
      <w:bodyDiv w:val="1"/>
      <w:marLeft w:val="0"/>
      <w:marRight w:val="0"/>
      <w:marTop w:val="0"/>
      <w:marBottom w:val="0"/>
      <w:divBdr>
        <w:top w:val="none" w:sz="0" w:space="0" w:color="auto"/>
        <w:left w:val="none" w:sz="0" w:space="0" w:color="auto"/>
        <w:bottom w:val="none" w:sz="0" w:space="0" w:color="auto"/>
        <w:right w:val="none" w:sz="0" w:space="0" w:color="auto"/>
      </w:divBdr>
    </w:div>
    <w:div w:id="261694261">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841795">
      <w:bodyDiv w:val="1"/>
      <w:marLeft w:val="0"/>
      <w:marRight w:val="0"/>
      <w:marTop w:val="0"/>
      <w:marBottom w:val="0"/>
      <w:divBdr>
        <w:top w:val="none" w:sz="0" w:space="0" w:color="auto"/>
        <w:left w:val="none" w:sz="0" w:space="0" w:color="auto"/>
        <w:bottom w:val="none" w:sz="0" w:space="0" w:color="auto"/>
        <w:right w:val="none" w:sz="0" w:space="0" w:color="auto"/>
      </w:divBdr>
    </w:div>
    <w:div w:id="261911546">
      <w:bodyDiv w:val="1"/>
      <w:marLeft w:val="0"/>
      <w:marRight w:val="0"/>
      <w:marTop w:val="0"/>
      <w:marBottom w:val="0"/>
      <w:divBdr>
        <w:top w:val="none" w:sz="0" w:space="0" w:color="auto"/>
        <w:left w:val="none" w:sz="0" w:space="0" w:color="auto"/>
        <w:bottom w:val="none" w:sz="0" w:space="0" w:color="auto"/>
        <w:right w:val="none" w:sz="0" w:space="0" w:color="auto"/>
      </w:divBdr>
    </w:div>
    <w:div w:id="262033565">
      <w:bodyDiv w:val="1"/>
      <w:marLeft w:val="0"/>
      <w:marRight w:val="0"/>
      <w:marTop w:val="0"/>
      <w:marBottom w:val="0"/>
      <w:divBdr>
        <w:top w:val="none" w:sz="0" w:space="0" w:color="auto"/>
        <w:left w:val="none" w:sz="0" w:space="0" w:color="auto"/>
        <w:bottom w:val="none" w:sz="0" w:space="0" w:color="auto"/>
        <w:right w:val="none" w:sz="0" w:space="0" w:color="auto"/>
      </w:divBdr>
    </w:div>
    <w:div w:id="262154531">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419215">
      <w:bodyDiv w:val="1"/>
      <w:marLeft w:val="0"/>
      <w:marRight w:val="0"/>
      <w:marTop w:val="0"/>
      <w:marBottom w:val="0"/>
      <w:divBdr>
        <w:top w:val="none" w:sz="0" w:space="0" w:color="auto"/>
        <w:left w:val="none" w:sz="0" w:space="0" w:color="auto"/>
        <w:bottom w:val="none" w:sz="0" w:space="0" w:color="auto"/>
        <w:right w:val="none" w:sz="0" w:space="0" w:color="auto"/>
      </w:divBdr>
    </w:div>
    <w:div w:id="262499652">
      <w:bodyDiv w:val="1"/>
      <w:marLeft w:val="0"/>
      <w:marRight w:val="0"/>
      <w:marTop w:val="0"/>
      <w:marBottom w:val="0"/>
      <w:divBdr>
        <w:top w:val="none" w:sz="0" w:space="0" w:color="auto"/>
        <w:left w:val="none" w:sz="0" w:space="0" w:color="auto"/>
        <w:bottom w:val="none" w:sz="0" w:space="0" w:color="auto"/>
        <w:right w:val="none" w:sz="0" w:space="0" w:color="auto"/>
      </w:divBdr>
    </w:div>
    <w:div w:id="262500656">
      <w:bodyDiv w:val="1"/>
      <w:marLeft w:val="0"/>
      <w:marRight w:val="0"/>
      <w:marTop w:val="0"/>
      <w:marBottom w:val="0"/>
      <w:divBdr>
        <w:top w:val="none" w:sz="0" w:space="0" w:color="auto"/>
        <w:left w:val="none" w:sz="0" w:space="0" w:color="auto"/>
        <w:bottom w:val="none" w:sz="0" w:space="0" w:color="auto"/>
        <w:right w:val="none" w:sz="0" w:space="0" w:color="auto"/>
      </w:divBdr>
    </w:div>
    <w:div w:id="262568632">
      <w:bodyDiv w:val="1"/>
      <w:marLeft w:val="0"/>
      <w:marRight w:val="0"/>
      <w:marTop w:val="0"/>
      <w:marBottom w:val="0"/>
      <w:divBdr>
        <w:top w:val="none" w:sz="0" w:space="0" w:color="auto"/>
        <w:left w:val="none" w:sz="0" w:space="0" w:color="auto"/>
        <w:bottom w:val="none" w:sz="0" w:space="0" w:color="auto"/>
        <w:right w:val="none" w:sz="0" w:space="0" w:color="auto"/>
      </w:divBdr>
    </w:div>
    <w:div w:id="262686068">
      <w:bodyDiv w:val="1"/>
      <w:marLeft w:val="0"/>
      <w:marRight w:val="0"/>
      <w:marTop w:val="0"/>
      <w:marBottom w:val="0"/>
      <w:divBdr>
        <w:top w:val="none" w:sz="0" w:space="0" w:color="auto"/>
        <w:left w:val="none" w:sz="0" w:space="0" w:color="auto"/>
        <w:bottom w:val="none" w:sz="0" w:space="0" w:color="auto"/>
        <w:right w:val="none" w:sz="0" w:space="0" w:color="auto"/>
      </w:divBdr>
    </w:div>
    <w:div w:id="262763934">
      <w:bodyDiv w:val="1"/>
      <w:marLeft w:val="0"/>
      <w:marRight w:val="0"/>
      <w:marTop w:val="0"/>
      <w:marBottom w:val="0"/>
      <w:divBdr>
        <w:top w:val="none" w:sz="0" w:space="0" w:color="auto"/>
        <w:left w:val="none" w:sz="0" w:space="0" w:color="auto"/>
        <w:bottom w:val="none" w:sz="0" w:space="0" w:color="auto"/>
        <w:right w:val="none" w:sz="0" w:space="0" w:color="auto"/>
      </w:divBdr>
    </w:div>
    <w:div w:id="262884310">
      <w:bodyDiv w:val="1"/>
      <w:marLeft w:val="0"/>
      <w:marRight w:val="0"/>
      <w:marTop w:val="0"/>
      <w:marBottom w:val="0"/>
      <w:divBdr>
        <w:top w:val="none" w:sz="0" w:space="0" w:color="auto"/>
        <w:left w:val="none" w:sz="0" w:space="0" w:color="auto"/>
        <w:bottom w:val="none" w:sz="0" w:space="0" w:color="auto"/>
        <w:right w:val="none" w:sz="0" w:space="0" w:color="auto"/>
      </w:divBdr>
    </w:div>
    <w:div w:id="262953680">
      <w:bodyDiv w:val="1"/>
      <w:marLeft w:val="0"/>
      <w:marRight w:val="0"/>
      <w:marTop w:val="0"/>
      <w:marBottom w:val="0"/>
      <w:divBdr>
        <w:top w:val="none" w:sz="0" w:space="0" w:color="auto"/>
        <w:left w:val="none" w:sz="0" w:space="0" w:color="auto"/>
        <w:bottom w:val="none" w:sz="0" w:space="0" w:color="auto"/>
        <w:right w:val="none" w:sz="0" w:space="0" w:color="auto"/>
      </w:divBdr>
    </w:div>
    <w:div w:id="263148039">
      <w:bodyDiv w:val="1"/>
      <w:marLeft w:val="0"/>
      <w:marRight w:val="0"/>
      <w:marTop w:val="0"/>
      <w:marBottom w:val="0"/>
      <w:divBdr>
        <w:top w:val="none" w:sz="0" w:space="0" w:color="auto"/>
        <w:left w:val="none" w:sz="0" w:space="0" w:color="auto"/>
        <w:bottom w:val="none" w:sz="0" w:space="0" w:color="auto"/>
        <w:right w:val="none" w:sz="0" w:space="0" w:color="auto"/>
      </w:divBdr>
    </w:div>
    <w:div w:id="263195691">
      <w:bodyDiv w:val="1"/>
      <w:marLeft w:val="0"/>
      <w:marRight w:val="0"/>
      <w:marTop w:val="0"/>
      <w:marBottom w:val="0"/>
      <w:divBdr>
        <w:top w:val="none" w:sz="0" w:space="0" w:color="auto"/>
        <w:left w:val="none" w:sz="0" w:space="0" w:color="auto"/>
        <w:bottom w:val="none" w:sz="0" w:space="0" w:color="auto"/>
        <w:right w:val="none" w:sz="0" w:space="0" w:color="auto"/>
      </w:divBdr>
    </w:div>
    <w:div w:id="263197343">
      <w:bodyDiv w:val="1"/>
      <w:marLeft w:val="0"/>
      <w:marRight w:val="0"/>
      <w:marTop w:val="0"/>
      <w:marBottom w:val="0"/>
      <w:divBdr>
        <w:top w:val="none" w:sz="0" w:space="0" w:color="auto"/>
        <w:left w:val="none" w:sz="0" w:space="0" w:color="auto"/>
        <w:bottom w:val="none" w:sz="0" w:space="0" w:color="auto"/>
        <w:right w:val="none" w:sz="0" w:space="0" w:color="auto"/>
      </w:divBdr>
    </w:div>
    <w:div w:id="264263945">
      <w:bodyDiv w:val="1"/>
      <w:marLeft w:val="0"/>
      <w:marRight w:val="0"/>
      <w:marTop w:val="0"/>
      <w:marBottom w:val="0"/>
      <w:divBdr>
        <w:top w:val="none" w:sz="0" w:space="0" w:color="auto"/>
        <w:left w:val="none" w:sz="0" w:space="0" w:color="auto"/>
        <w:bottom w:val="none" w:sz="0" w:space="0" w:color="auto"/>
        <w:right w:val="none" w:sz="0" w:space="0" w:color="auto"/>
      </w:divBdr>
    </w:div>
    <w:div w:id="264578086">
      <w:bodyDiv w:val="1"/>
      <w:marLeft w:val="0"/>
      <w:marRight w:val="0"/>
      <w:marTop w:val="0"/>
      <w:marBottom w:val="0"/>
      <w:divBdr>
        <w:top w:val="none" w:sz="0" w:space="0" w:color="auto"/>
        <w:left w:val="none" w:sz="0" w:space="0" w:color="auto"/>
        <w:bottom w:val="none" w:sz="0" w:space="0" w:color="auto"/>
        <w:right w:val="none" w:sz="0" w:space="0" w:color="auto"/>
      </w:divBdr>
    </w:div>
    <w:div w:id="264726863">
      <w:bodyDiv w:val="1"/>
      <w:marLeft w:val="0"/>
      <w:marRight w:val="0"/>
      <w:marTop w:val="0"/>
      <w:marBottom w:val="0"/>
      <w:divBdr>
        <w:top w:val="none" w:sz="0" w:space="0" w:color="auto"/>
        <w:left w:val="none" w:sz="0" w:space="0" w:color="auto"/>
        <w:bottom w:val="none" w:sz="0" w:space="0" w:color="auto"/>
        <w:right w:val="none" w:sz="0" w:space="0" w:color="auto"/>
      </w:divBdr>
    </w:div>
    <w:div w:id="264730370">
      <w:bodyDiv w:val="1"/>
      <w:marLeft w:val="0"/>
      <w:marRight w:val="0"/>
      <w:marTop w:val="0"/>
      <w:marBottom w:val="0"/>
      <w:divBdr>
        <w:top w:val="none" w:sz="0" w:space="0" w:color="auto"/>
        <w:left w:val="none" w:sz="0" w:space="0" w:color="auto"/>
        <w:bottom w:val="none" w:sz="0" w:space="0" w:color="auto"/>
        <w:right w:val="none" w:sz="0" w:space="0" w:color="auto"/>
      </w:divBdr>
    </w:div>
    <w:div w:id="264769252">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18659">
      <w:bodyDiv w:val="1"/>
      <w:marLeft w:val="0"/>
      <w:marRight w:val="0"/>
      <w:marTop w:val="0"/>
      <w:marBottom w:val="0"/>
      <w:divBdr>
        <w:top w:val="none" w:sz="0" w:space="0" w:color="auto"/>
        <w:left w:val="none" w:sz="0" w:space="0" w:color="auto"/>
        <w:bottom w:val="none" w:sz="0" w:space="0" w:color="auto"/>
        <w:right w:val="none" w:sz="0" w:space="0" w:color="auto"/>
      </w:divBdr>
    </w:div>
    <w:div w:id="265387329">
      <w:bodyDiv w:val="1"/>
      <w:marLeft w:val="0"/>
      <w:marRight w:val="0"/>
      <w:marTop w:val="0"/>
      <w:marBottom w:val="0"/>
      <w:divBdr>
        <w:top w:val="none" w:sz="0" w:space="0" w:color="auto"/>
        <w:left w:val="none" w:sz="0" w:space="0" w:color="auto"/>
        <w:bottom w:val="none" w:sz="0" w:space="0" w:color="auto"/>
        <w:right w:val="none" w:sz="0" w:space="0" w:color="auto"/>
      </w:divBdr>
    </w:div>
    <w:div w:id="265433257">
      <w:bodyDiv w:val="1"/>
      <w:marLeft w:val="0"/>
      <w:marRight w:val="0"/>
      <w:marTop w:val="0"/>
      <w:marBottom w:val="0"/>
      <w:divBdr>
        <w:top w:val="none" w:sz="0" w:space="0" w:color="auto"/>
        <w:left w:val="none" w:sz="0" w:space="0" w:color="auto"/>
        <w:bottom w:val="none" w:sz="0" w:space="0" w:color="auto"/>
        <w:right w:val="none" w:sz="0" w:space="0" w:color="auto"/>
      </w:divBdr>
    </w:div>
    <w:div w:id="265507857">
      <w:bodyDiv w:val="1"/>
      <w:marLeft w:val="0"/>
      <w:marRight w:val="0"/>
      <w:marTop w:val="0"/>
      <w:marBottom w:val="0"/>
      <w:divBdr>
        <w:top w:val="none" w:sz="0" w:space="0" w:color="auto"/>
        <w:left w:val="none" w:sz="0" w:space="0" w:color="auto"/>
        <w:bottom w:val="none" w:sz="0" w:space="0" w:color="auto"/>
        <w:right w:val="none" w:sz="0" w:space="0" w:color="auto"/>
      </w:divBdr>
    </w:div>
    <w:div w:id="265697689">
      <w:bodyDiv w:val="1"/>
      <w:marLeft w:val="0"/>
      <w:marRight w:val="0"/>
      <w:marTop w:val="0"/>
      <w:marBottom w:val="0"/>
      <w:divBdr>
        <w:top w:val="none" w:sz="0" w:space="0" w:color="auto"/>
        <w:left w:val="none" w:sz="0" w:space="0" w:color="auto"/>
        <w:bottom w:val="none" w:sz="0" w:space="0" w:color="auto"/>
        <w:right w:val="none" w:sz="0" w:space="0" w:color="auto"/>
      </w:divBdr>
    </w:div>
    <w:div w:id="265777307">
      <w:bodyDiv w:val="1"/>
      <w:marLeft w:val="0"/>
      <w:marRight w:val="0"/>
      <w:marTop w:val="0"/>
      <w:marBottom w:val="0"/>
      <w:divBdr>
        <w:top w:val="none" w:sz="0" w:space="0" w:color="auto"/>
        <w:left w:val="none" w:sz="0" w:space="0" w:color="auto"/>
        <w:bottom w:val="none" w:sz="0" w:space="0" w:color="auto"/>
        <w:right w:val="none" w:sz="0" w:space="0" w:color="auto"/>
      </w:divBdr>
    </w:div>
    <w:div w:id="265962228">
      <w:bodyDiv w:val="1"/>
      <w:marLeft w:val="0"/>
      <w:marRight w:val="0"/>
      <w:marTop w:val="0"/>
      <w:marBottom w:val="0"/>
      <w:divBdr>
        <w:top w:val="none" w:sz="0" w:space="0" w:color="auto"/>
        <w:left w:val="none" w:sz="0" w:space="0" w:color="auto"/>
        <w:bottom w:val="none" w:sz="0" w:space="0" w:color="auto"/>
        <w:right w:val="none" w:sz="0" w:space="0" w:color="auto"/>
      </w:divBdr>
    </w:div>
    <w:div w:id="265963816">
      <w:bodyDiv w:val="1"/>
      <w:marLeft w:val="0"/>
      <w:marRight w:val="0"/>
      <w:marTop w:val="0"/>
      <w:marBottom w:val="0"/>
      <w:divBdr>
        <w:top w:val="none" w:sz="0" w:space="0" w:color="auto"/>
        <w:left w:val="none" w:sz="0" w:space="0" w:color="auto"/>
        <w:bottom w:val="none" w:sz="0" w:space="0" w:color="auto"/>
        <w:right w:val="none" w:sz="0" w:space="0" w:color="auto"/>
      </w:divBdr>
    </w:div>
    <w:div w:id="265966331">
      <w:bodyDiv w:val="1"/>
      <w:marLeft w:val="0"/>
      <w:marRight w:val="0"/>
      <w:marTop w:val="0"/>
      <w:marBottom w:val="0"/>
      <w:divBdr>
        <w:top w:val="none" w:sz="0" w:space="0" w:color="auto"/>
        <w:left w:val="none" w:sz="0" w:space="0" w:color="auto"/>
        <w:bottom w:val="none" w:sz="0" w:space="0" w:color="auto"/>
        <w:right w:val="none" w:sz="0" w:space="0" w:color="auto"/>
      </w:divBdr>
    </w:div>
    <w:div w:id="266080285">
      <w:bodyDiv w:val="1"/>
      <w:marLeft w:val="0"/>
      <w:marRight w:val="0"/>
      <w:marTop w:val="0"/>
      <w:marBottom w:val="0"/>
      <w:divBdr>
        <w:top w:val="none" w:sz="0" w:space="0" w:color="auto"/>
        <w:left w:val="none" w:sz="0" w:space="0" w:color="auto"/>
        <w:bottom w:val="none" w:sz="0" w:space="0" w:color="auto"/>
        <w:right w:val="none" w:sz="0" w:space="0" w:color="auto"/>
      </w:divBdr>
    </w:div>
    <w:div w:id="266161543">
      <w:bodyDiv w:val="1"/>
      <w:marLeft w:val="0"/>
      <w:marRight w:val="0"/>
      <w:marTop w:val="0"/>
      <w:marBottom w:val="0"/>
      <w:divBdr>
        <w:top w:val="none" w:sz="0" w:space="0" w:color="auto"/>
        <w:left w:val="none" w:sz="0" w:space="0" w:color="auto"/>
        <w:bottom w:val="none" w:sz="0" w:space="0" w:color="auto"/>
        <w:right w:val="none" w:sz="0" w:space="0" w:color="auto"/>
      </w:divBdr>
    </w:div>
    <w:div w:id="266429583">
      <w:bodyDiv w:val="1"/>
      <w:marLeft w:val="0"/>
      <w:marRight w:val="0"/>
      <w:marTop w:val="0"/>
      <w:marBottom w:val="0"/>
      <w:divBdr>
        <w:top w:val="none" w:sz="0" w:space="0" w:color="auto"/>
        <w:left w:val="none" w:sz="0" w:space="0" w:color="auto"/>
        <w:bottom w:val="none" w:sz="0" w:space="0" w:color="auto"/>
        <w:right w:val="none" w:sz="0" w:space="0" w:color="auto"/>
      </w:divBdr>
    </w:div>
    <w:div w:id="266693030">
      <w:bodyDiv w:val="1"/>
      <w:marLeft w:val="0"/>
      <w:marRight w:val="0"/>
      <w:marTop w:val="0"/>
      <w:marBottom w:val="0"/>
      <w:divBdr>
        <w:top w:val="none" w:sz="0" w:space="0" w:color="auto"/>
        <w:left w:val="none" w:sz="0" w:space="0" w:color="auto"/>
        <w:bottom w:val="none" w:sz="0" w:space="0" w:color="auto"/>
        <w:right w:val="none" w:sz="0" w:space="0" w:color="auto"/>
      </w:divBdr>
    </w:div>
    <w:div w:id="266698076">
      <w:bodyDiv w:val="1"/>
      <w:marLeft w:val="0"/>
      <w:marRight w:val="0"/>
      <w:marTop w:val="0"/>
      <w:marBottom w:val="0"/>
      <w:divBdr>
        <w:top w:val="none" w:sz="0" w:space="0" w:color="auto"/>
        <w:left w:val="none" w:sz="0" w:space="0" w:color="auto"/>
        <w:bottom w:val="none" w:sz="0" w:space="0" w:color="auto"/>
        <w:right w:val="none" w:sz="0" w:space="0" w:color="auto"/>
      </w:divBdr>
    </w:div>
    <w:div w:id="266740416">
      <w:bodyDiv w:val="1"/>
      <w:marLeft w:val="0"/>
      <w:marRight w:val="0"/>
      <w:marTop w:val="0"/>
      <w:marBottom w:val="0"/>
      <w:divBdr>
        <w:top w:val="none" w:sz="0" w:space="0" w:color="auto"/>
        <w:left w:val="none" w:sz="0" w:space="0" w:color="auto"/>
        <w:bottom w:val="none" w:sz="0" w:space="0" w:color="auto"/>
        <w:right w:val="none" w:sz="0" w:space="0" w:color="auto"/>
      </w:divBdr>
    </w:div>
    <w:div w:id="266815245">
      <w:bodyDiv w:val="1"/>
      <w:marLeft w:val="0"/>
      <w:marRight w:val="0"/>
      <w:marTop w:val="0"/>
      <w:marBottom w:val="0"/>
      <w:divBdr>
        <w:top w:val="none" w:sz="0" w:space="0" w:color="auto"/>
        <w:left w:val="none" w:sz="0" w:space="0" w:color="auto"/>
        <w:bottom w:val="none" w:sz="0" w:space="0" w:color="auto"/>
        <w:right w:val="none" w:sz="0" w:space="0" w:color="auto"/>
      </w:divBdr>
    </w:div>
    <w:div w:id="266929697">
      <w:bodyDiv w:val="1"/>
      <w:marLeft w:val="0"/>
      <w:marRight w:val="0"/>
      <w:marTop w:val="0"/>
      <w:marBottom w:val="0"/>
      <w:divBdr>
        <w:top w:val="none" w:sz="0" w:space="0" w:color="auto"/>
        <w:left w:val="none" w:sz="0" w:space="0" w:color="auto"/>
        <w:bottom w:val="none" w:sz="0" w:space="0" w:color="auto"/>
        <w:right w:val="none" w:sz="0" w:space="0" w:color="auto"/>
      </w:divBdr>
    </w:div>
    <w:div w:id="267005108">
      <w:bodyDiv w:val="1"/>
      <w:marLeft w:val="0"/>
      <w:marRight w:val="0"/>
      <w:marTop w:val="0"/>
      <w:marBottom w:val="0"/>
      <w:divBdr>
        <w:top w:val="none" w:sz="0" w:space="0" w:color="auto"/>
        <w:left w:val="none" w:sz="0" w:space="0" w:color="auto"/>
        <w:bottom w:val="none" w:sz="0" w:space="0" w:color="auto"/>
        <w:right w:val="none" w:sz="0" w:space="0" w:color="auto"/>
      </w:divBdr>
    </w:div>
    <w:div w:id="26708219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7199800">
      <w:bodyDiv w:val="1"/>
      <w:marLeft w:val="0"/>
      <w:marRight w:val="0"/>
      <w:marTop w:val="0"/>
      <w:marBottom w:val="0"/>
      <w:divBdr>
        <w:top w:val="none" w:sz="0" w:space="0" w:color="auto"/>
        <w:left w:val="none" w:sz="0" w:space="0" w:color="auto"/>
        <w:bottom w:val="none" w:sz="0" w:space="0" w:color="auto"/>
        <w:right w:val="none" w:sz="0" w:space="0" w:color="auto"/>
      </w:divBdr>
    </w:div>
    <w:div w:id="267276616">
      <w:bodyDiv w:val="1"/>
      <w:marLeft w:val="0"/>
      <w:marRight w:val="0"/>
      <w:marTop w:val="0"/>
      <w:marBottom w:val="0"/>
      <w:divBdr>
        <w:top w:val="none" w:sz="0" w:space="0" w:color="auto"/>
        <w:left w:val="none" w:sz="0" w:space="0" w:color="auto"/>
        <w:bottom w:val="none" w:sz="0" w:space="0" w:color="auto"/>
        <w:right w:val="none" w:sz="0" w:space="0" w:color="auto"/>
      </w:divBdr>
    </w:div>
    <w:div w:id="267391825">
      <w:bodyDiv w:val="1"/>
      <w:marLeft w:val="0"/>
      <w:marRight w:val="0"/>
      <w:marTop w:val="0"/>
      <w:marBottom w:val="0"/>
      <w:divBdr>
        <w:top w:val="none" w:sz="0" w:space="0" w:color="auto"/>
        <w:left w:val="none" w:sz="0" w:space="0" w:color="auto"/>
        <w:bottom w:val="none" w:sz="0" w:space="0" w:color="auto"/>
        <w:right w:val="none" w:sz="0" w:space="0" w:color="auto"/>
      </w:divBdr>
    </w:div>
    <w:div w:id="267735614">
      <w:bodyDiv w:val="1"/>
      <w:marLeft w:val="0"/>
      <w:marRight w:val="0"/>
      <w:marTop w:val="0"/>
      <w:marBottom w:val="0"/>
      <w:divBdr>
        <w:top w:val="none" w:sz="0" w:space="0" w:color="auto"/>
        <w:left w:val="none" w:sz="0" w:space="0" w:color="auto"/>
        <w:bottom w:val="none" w:sz="0" w:space="0" w:color="auto"/>
        <w:right w:val="none" w:sz="0" w:space="0" w:color="auto"/>
      </w:divBdr>
    </w:div>
    <w:div w:id="267811733">
      <w:bodyDiv w:val="1"/>
      <w:marLeft w:val="0"/>
      <w:marRight w:val="0"/>
      <w:marTop w:val="0"/>
      <w:marBottom w:val="0"/>
      <w:divBdr>
        <w:top w:val="none" w:sz="0" w:space="0" w:color="auto"/>
        <w:left w:val="none" w:sz="0" w:space="0" w:color="auto"/>
        <w:bottom w:val="none" w:sz="0" w:space="0" w:color="auto"/>
        <w:right w:val="none" w:sz="0" w:space="0" w:color="auto"/>
      </w:divBdr>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046764">
      <w:bodyDiv w:val="1"/>
      <w:marLeft w:val="0"/>
      <w:marRight w:val="0"/>
      <w:marTop w:val="0"/>
      <w:marBottom w:val="0"/>
      <w:divBdr>
        <w:top w:val="none" w:sz="0" w:space="0" w:color="auto"/>
        <w:left w:val="none" w:sz="0" w:space="0" w:color="auto"/>
        <w:bottom w:val="none" w:sz="0" w:space="0" w:color="auto"/>
        <w:right w:val="none" w:sz="0" w:space="0" w:color="auto"/>
      </w:divBdr>
    </w:div>
    <w:div w:id="268051885">
      <w:bodyDiv w:val="1"/>
      <w:marLeft w:val="0"/>
      <w:marRight w:val="0"/>
      <w:marTop w:val="0"/>
      <w:marBottom w:val="0"/>
      <w:divBdr>
        <w:top w:val="none" w:sz="0" w:space="0" w:color="auto"/>
        <w:left w:val="none" w:sz="0" w:space="0" w:color="auto"/>
        <w:bottom w:val="none" w:sz="0" w:space="0" w:color="auto"/>
        <w:right w:val="none" w:sz="0" w:space="0" w:color="auto"/>
      </w:divBdr>
    </w:div>
    <w:div w:id="268506956">
      <w:bodyDiv w:val="1"/>
      <w:marLeft w:val="0"/>
      <w:marRight w:val="0"/>
      <w:marTop w:val="0"/>
      <w:marBottom w:val="0"/>
      <w:divBdr>
        <w:top w:val="none" w:sz="0" w:space="0" w:color="auto"/>
        <w:left w:val="none" w:sz="0" w:space="0" w:color="auto"/>
        <w:bottom w:val="none" w:sz="0" w:space="0" w:color="auto"/>
        <w:right w:val="none" w:sz="0" w:space="0" w:color="auto"/>
      </w:divBdr>
    </w:div>
    <w:div w:id="268513201">
      <w:bodyDiv w:val="1"/>
      <w:marLeft w:val="0"/>
      <w:marRight w:val="0"/>
      <w:marTop w:val="0"/>
      <w:marBottom w:val="0"/>
      <w:divBdr>
        <w:top w:val="none" w:sz="0" w:space="0" w:color="auto"/>
        <w:left w:val="none" w:sz="0" w:space="0" w:color="auto"/>
        <w:bottom w:val="none" w:sz="0" w:space="0" w:color="auto"/>
        <w:right w:val="none" w:sz="0" w:space="0" w:color="auto"/>
      </w:divBdr>
    </w:div>
    <w:div w:id="268784915">
      <w:bodyDiv w:val="1"/>
      <w:marLeft w:val="0"/>
      <w:marRight w:val="0"/>
      <w:marTop w:val="0"/>
      <w:marBottom w:val="0"/>
      <w:divBdr>
        <w:top w:val="none" w:sz="0" w:space="0" w:color="auto"/>
        <w:left w:val="none" w:sz="0" w:space="0" w:color="auto"/>
        <w:bottom w:val="none" w:sz="0" w:space="0" w:color="auto"/>
        <w:right w:val="none" w:sz="0" w:space="0" w:color="auto"/>
      </w:divBdr>
    </w:div>
    <w:div w:id="268926344">
      <w:bodyDiv w:val="1"/>
      <w:marLeft w:val="0"/>
      <w:marRight w:val="0"/>
      <w:marTop w:val="0"/>
      <w:marBottom w:val="0"/>
      <w:divBdr>
        <w:top w:val="none" w:sz="0" w:space="0" w:color="auto"/>
        <w:left w:val="none" w:sz="0" w:space="0" w:color="auto"/>
        <w:bottom w:val="none" w:sz="0" w:space="0" w:color="auto"/>
        <w:right w:val="none" w:sz="0" w:space="0" w:color="auto"/>
      </w:divBdr>
    </w:div>
    <w:div w:id="269047057">
      <w:bodyDiv w:val="1"/>
      <w:marLeft w:val="0"/>
      <w:marRight w:val="0"/>
      <w:marTop w:val="0"/>
      <w:marBottom w:val="0"/>
      <w:divBdr>
        <w:top w:val="none" w:sz="0" w:space="0" w:color="auto"/>
        <w:left w:val="none" w:sz="0" w:space="0" w:color="auto"/>
        <w:bottom w:val="none" w:sz="0" w:space="0" w:color="auto"/>
        <w:right w:val="none" w:sz="0" w:space="0" w:color="auto"/>
      </w:divBdr>
    </w:div>
    <w:div w:id="269093521">
      <w:bodyDiv w:val="1"/>
      <w:marLeft w:val="0"/>
      <w:marRight w:val="0"/>
      <w:marTop w:val="0"/>
      <w:marBottom w:val="0"/>
      <w:divBdr>
        <w:top w:val="none" w:sz="0" w:space="0" w:color="auto"/>
        <w:left w:val="none" w:sz="0" w:space="0" w:color="auto"/>
        <w:bottom w:val="none" w:sz="0" w:space="0" w:color="auto"/>
        <w:right w:val="none" w:sz="0" w:space="0" w:color="auto"/>
      </w:divBdr>
    </w:div>
    <w:div w:id="269165351">
      <w:bodyDiv w:val="1"/>
      <w:marLeft w:val="0"/>
      <w:marRight w:val="0"/>
      <w:marTop w:val="0"/>
      <w:marBottom w:val="0"/>
      <w:divBdr>
        <w:top w:val="none" w:sz="0" w:space="0" w:color="auto"/>
        <w:left w:val="none" w:sz="0" w:space="0" w:color="auto"/>
        <w:bottom w:val="none" w:sz="0" w:space="0" w:color="auto"/>
        <w:right w:val="none" w:sz="0" w:space="0" w:color="auto"/>
      </w:divBdr>
    </w:div>
    <w:div w:id="269169519">
      <w:bodyDiv w:val="1"/>
      <w:marLeft w:val="0"/>
      <w:marRight w:val="0"/>
      <w:marTop w:val="0"/>
      <w:marBottom w:val="0"/>
      <w:divBdr>
        <w:top w:val="none" w:sz="0" w:space="0" w:color="auto"/>
        <w:left w:val="none" w:sz="0" w:space="0" w:color="auto"/>
        <w:bottom w:val="none" w:sz="0" w:space="0" w:color="auto"/>
        <w:right w:val="none" w:sz="0" w:space="0" w:color="auto"/>
      </w:divBdr>
    </w:div>
    <w:div w:id="269242899">
      <w:bodyDiv w:val="1"/>
      <w:marLeft w:val="0"/>
      <w:marRight w:val="0"/>
      <w:marTop w:val="0"/>
      <w:marBottom w:val="0"/>
      <w:divBdr>
        <w:top w:val="none" w:sz="0" w:space="0" w:color="auto"/>
        <w:left w:val="none" w:sz="0" w:space="0" w:color="auto"/>
        <w:bottom w:val="none" w:sz="0" w:space="0" w:color="auto"/>
        <w:right w:val="none" w:sz="0" w:space="0" w:color="auto"/>
      </w:divBdr>
    </w:div>
    <w:div w:id="269435928">
      <w:bodyDiv w:val="1"/>
      <w:marLeft w:val="0"/>
      <w:marRight w:val="0"/>
      <w:marTop w:val="0"/>
      <w:marBottom w:val="0"/>
      <w:divBdr>
        <w:top w:val="none" w:sz="0" w:space="0" w:color="auto"/>
        <w:left w:val="none" w:sz="0" w:space="0" w:color="auto"/>
        <w:bottom w:val="none" w:sz="0" w:space="0" w:color="auto"/>
        <w:right w:val="none" w:sz="0" w:space="0" w:color="auto"/>
      </w:divBdr>
    </w:div>
    <w:div w:id="269896059">
      <w:bodyDiv w:val="1"/>
      <w:marLeft w:val="0"/>
      <w:marRight w:val="0"/>
      <w:marTop w:val="0"/>
      <w:marBottom w:val="0"/>
      <w:divBdr>
        <w:top w:val="none" w:sz="0" w:space="0" w:color="auto"/>
        <w:left w:val="none" w:sz="0" w:space="0" w:color="auto"/>
        <w:bottom w:val="none" w:sz="0" w:space="0" w:color="auto"/>
        <w:right w:val="none" w:sz="0" w:space="0" w:color="auto"/>
      </w:divBdr>
    </w:div>
    <w:div w:id="270086266">
      <w:bodyDiv w:val="1"/>
      <w:marLeft w:val="0"/>
      <w:marRight w:val="0"/>
      <w:marTop w:val="0"/>
      <w:marBottom w:val="0"/>
      <w:divBdr>
        <w:top w:val="none" w:sz="0" w:space="0" w:color="auto"/>
        <w:left w:val="none" w:sz="0" w:space="0" w:color="auto"/>
        <w:bottom w:val="none" w:sz="0" w:space="0" w:color="auto"/>
        <w:right w:val="none" w:sz="0" w:space="0" w:color="auto"/>
      </w:divBdr>
    </w:div>
    <w:div w:id="270089597">
      <w:bodyDiv w:val="1"/>
      <w:marLeft w:val="0"/>
      <w:marRight w:val="0"/>
      <w:marTop w:val="0"/>
      <w:marBottom w:val="0"/>
      <w:divBdr>
        <w:top w:val="none" w:sz="0" w:space="0" w:color="auto"/>
        <w:left w:val="none" w:sz="0" w:space="0" w:color="auto"/>
        <w:bottom w:val="none" w:sz="0" w:space="0" w:color="auto"/>
        <w:right w:val="none" w:sz="0" w:space="0" w:color="auto"/>
      </w:divBdr>
    </w:div>
    <w:div w:id="270168540">
      <w:bodyDiv w:val="1"/>
      <w:marLeft w:val="0"/>
      <w:marRight w:val="0"/>
      <w:marTop w:val="0"/>
      <w:marBottom w:val="0"/>
      <w:divBdr>
        <w:top w:val="none" w:sz="0" w:space="0" w:color="auto"/>
        <w:left w:val="none" w:sz="0" w:space="0" w:color="auto"/>
        <w:bottom w:val="none" w:sz="0" w:space="0" w:color="auto"/>
        <w:right w:val="none" w:sz="0" w:space="0" w:color="auto"/>
      </w:divBdr>
    </w:div>
    <w:div w:id="270211757">
      <w:bodyDiv w:val="1"/>
      <w:marLeft w:val="0"/>
      <w:marRight w:val="0"/>
      <w:marTop w:val="0"/>
      <w:marBottom w:val="0"/>
      <w:divBdr>
        <w:top w:val="none" w:sz="0" w:space="0" w:color="auto"/>
        <w:left w:val="none" w:sz="0" w:space="0" w:color="auto"/>
        <w:bottom w:val="none" w:sz="0" w:space="0" w:color="auto"/>
        <w:right w:val="none" w:sz="0" w:space="0" w:color="auto"/>
      </w:divBdr>
    </w:div>
    <w:div w:id="270288321">
      <w:bodyDiv w:val="1"/>
      <w:marLeft w:val="0"/>
      <w:marRight w:val="0"/>
      <w:marTop w:val="0"/>
      <w:marBottom w:val="0"/>
      <w:divBdr>
        <w:top w:val="none" w:sz="0" w:space="0" w:color="auto"/>
        <w:left w:val="none" w:sz="0" w:space="0" w:color="auto"/>
        <w:bottom w:val="none" w:sz="0" w:space="0" w:color="auto"/>
        <w:right w:val="none" w:sz="0" w:space="0" w:color="auto"/>
      </w:divBdr>
    </w:div>
    <w:div w:id="270361860">
      <w:bodyDiv w:val="1"/>
      <w:marLeft w:val="0"/>
      <w:marRight w:val="0"/>
      <w:marTop w:val="0"/>
      <w:marBottom w:val="0"/>
      <w:divBdr>
        <w:top w:val="none" w:sz="0" w:space="0" w:color="auto"/>
        <w:left w:val="none" w:sz="0" w:space="0" w:color="auto"/>
        <w:bottom w:val="none" w:sz="0" w:space="0" w:color="auto"/>
        <w:right w:val="none" w:sz="0" w:space="0" w:color="auto"/>
      </w:divBdr>
    </w:div>
    <w:div w:id="270429953">
      <w:bodyDiv w:val="1"/>
      <w:marLeft w:val="0"/>
      <w:marRight w:val="0"/>
      <w:marTop w:val="0"/>
      <w:marBottom w:val="0"/>
      <w:divBdr>
        <w:top w:val="none" w:sz="0" w:space="0" w:color="auto"/>
        <w:left w:val="none" w:sz="0" w:space="0" w:color="auto"/>
        <w:bottom w:val="none" w:sz="0" w:space="0" w:color="auto"/>
        <w:right w:val="none" w:sz="0" w:space="0" w:color="auto"/>
      </w:divBdr>
    </w:div>
    <w:div w:id="270430548">
      <w:bodyDiv w:val="1"/>
      <w:marLeft w:val="0"/>
      <w:marRight w:val="0"/>
      <w:marTop w:val="0"/>
      <w:marBottom w:val="0"/>
      <w:divBdr>
        <w:top w:val="none" w:sz="0" w:space="0" w:color="auto"/>
        <w:left w:val="none" w:sz="0" w:space="0" w:color="auto"/>
        <w:bottom w:val="none" w:sz="0" w:space="0" w:color="auto"/>
        <w:right w:val="none" w:sz="0" w:space="0" w:color="auto"/>
      </w:divBdr>
    </w:div>
    <w:div w:id="270433819">
      <w:bodyDiv w:val="1"/>
      <w:marLeft w:val="0"/>
      <w:marRight w:val="0"/>
      <w:marTop w:val="0"/>
      <w:marBottom w:val="0"/>
      <w:divBdr>
        <w:top w:val="none" w:sz="0" w:space="0" w:color="auto"/>
        <w:left w:val="none" w:sz="0" w:space="0" w:color="auto"/>
        <w:bottom w:val="none" w:sz="0" w:space="0" w:color="auto"/>
        <w:right w:val="none" w:sz="0" w:space="0" w:color="auto"/>
      </w:divBdr>
    </w:div>
    <w:div w:id="270672219">
      <w:bodyDiv w:val="1"/>
      <w:marLeft w:val="0"/>
      <w:marRight w:val="0"/>
      <w:marTop w:val="0"/>
      <w:marBottom w:val="0"/>
      <w:divBdr>
        <w:top w:val="none" w:sz="0" w:space="0" w:color="auto"/>
        <w:left w:val="none" w:sz="0" w:space="0" w:color="auto"/>
        <w:bottom w:val="none" w:sz="0" w:space="0" w:color="auto"/>
        <w:right w:val="none" w:sz="0" w:space="0" w:color="auto"/>
      </w:divBdr>
    </w:div>
    <w:div w:id="270748550">
      <w:bodyDiv w:val="1"/>
      <w:marLeft w:val="0"/>
      <w:marRight w:val="0"/>
      <w:marTop w:val="0"/>
      <w:marBottom w:val="0"/>
      <w:divBdr>
        <w:top w:val="none" w:sz="0" w:space="0" w:color="auto"/>
        <w:left w:val="none" w:sz="0" w:space="0" w:color="auto"/>
        <w:bottom w:val="none" w:sz="0" w:space="0" w:color="auto"/>
        <w:right w:val="none" w:sz="0" w:space="0" w:color="auto"/>
      </w:divBdr>
    </w:div>
    <w:div w:id="270824632">
      <w:bodyDiv w:val="1"/>
      <w:marLeft w:val="0"/>
      <w:marRight w:val="0"/>
      <w:marTop w:val="0"/>
      <w:marBottom w:val="0"/>
      <w:divBdr>
        <w:top w:val="none" w:sz="0" w:space="0" w:color="auto"/>
        <w:left w:val="none" w:sz="0" w:space="0" w:color="auto"/>
        <w:bottom w:val="none" w:sz="0" w:space="0" w:color="auto"/>
        <w:right w:val="none" w:sz="0" w:space="0" w:color="auto"/>
      </w:divBdr>
    </w:div>
    <w:div w:id="270936954">
      <w:bodyDiv w:val="1"/>
      <w:marLeft w:val="0"/>
      <w:marRight w:val="0"/>
      <w:marTop w:val="0"/>
      <w:marBottom w:val="0"/>
      <w:divBdr>
        <w:top w:val="none" w:sz="0" w:space="0" w:color="auto"/>
        <w:left w:val="none" w:sz="0" w:space="0" w:color="auto"/>
        <w:bottom w:val="none" w:sz="0" w:space="0" w:color="auto"/>
        <w:right w:val="none" w:sz="0" w:space="0" w:color="auto"/>
      </w:divBdr>
    </w:div>
    <w:div w:id="271209968">
      <w:bodyDiv w:val="1"/>
      <w:marLeft w:val="0"/>
      <w:marRight w:val="0"/>
      <w:marTop w:val="0"/>
      <w:marBottom w:val="0"/>
      <w:divBdr>
        <w:top w:val="none" w:sz="0" w:space="0" w:color="auto"/>
        <w:left w:val="none" w:sz="0" w:space="0" w:color="auto"/>
        <w:bottom w:val="none" w:sz="0" w:space="0" w:color="auto"/>
        <w:right w:val="none" w:sz="0" w:space="0" w:color="auto"/>
      </w:divBdr>
    </w:div>
    <w:div w:id="27166841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1983644">
      <w:bodyDiv w:val="1"/>
      <w:marLeft w:val="0"/>
      <w:marRight w:val="0"/>
      <w:marTop w:val="0"/>
      <w:marBottom w:val="0"/>
      <w:divBdr>
        <w:top w:val="none" w:sz="0" w:space="0" w:color="auto"/>
        <w:left w:val="none" w:sz="0" w:space="0" w:color="auto"/>
        <w:bottom w:val="none" w:sz="0" w:space="0" w:color="auto"/>
        <w:right w:val="none" w:sz="0" w:space="0" w:color="auto"/>
      </w:divBdr>
    </w:div>
    <w:div w:id="272514375">
      <w:bodyDiv w:val="1"/>
      <w:marLeft w:val="0"/>
      <w:marRight w:val="0"/>
      <w:marTop w:val="0"/>
      <w:marBottom w:val="0"/>
      <w:divBdr>
        <w:top w:val="none" w:sz="0" w:space="0" w:color="auto"/>
        <w:left w:val="none" w:sz="0" w:space="0" w:color="auto"/>
        <w:bottom w:val="none" w:sz="0" w:space="0" w:color="auto"/>
        <w:right w:val="none" w:sz="0" w:space="0" w:color="auto"/>
      </w:divBdr>
    </w:div>
    <w:div w:id="272593437">
      <w:bodyDiv w:val="1"/>
      <w:marLeft w:val="0"/>
      <w:marRight w:val="0"/>
      <w:marTop w:val="0"/>
      <w:marBottom w:val="0"/>
      <w:divBdr>
        <w:top w:val="none" w:sz="0" w:space="0" w:color="auto"/>
        <w:left w:val="none" w:sz="0" w:space="0" w:color="auto"/>
        <w:bottom w:val="none" w:sz="0" w:space="0" w:color="auto"/>
        <w:right w:val="none" w:sz="0" w:space="0" w:color="auto"/>
      </w:divBdr>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09516">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828983">
      <w:bodyDiv w:val="1"/>
      <w:marLeft w:val="0"/>
      <w:marRight w:val="0"/>
      <w:marTop w:val="0"/>
      <w:marBottom w:val="0"/>
      <w:divBdr>
        <w:top w:val="none" w:sz="0" w:space="0" w:color="auto"/>
        <w:left w:val="none" w:sz="0" w:space="0" w:color="auto"/>
        <w:bottom w:val="none" w:sz="0" w:space="0" w:color="auto"/>
        <w:right w:val="none" w:sz="0" w:space="0" w:color="auto"/>
      </w:divBdr>
    </w:div>
    <w:div w:id="272834165">
      <w:bodyDiv w:val="1"/>
      <w:marLeft w:val="0"/>
      <w:marRight w:val="0"/>
      <w:marTop w:val="0"/>
      <w:marBottom w:val="0"/>
      <w:divBdr>
        <w:top w:val="none" w:sz="0" w:space="0" w:color="auto"/>
        <w:left w:val="none" w:sz="0" w:space="0" w:color="auto"/>
        <w:bottom w:val="none" w:sz="0" w:space="0" w:color="auto"/>
        <w:right w:val="none" w:sz="0" w:space="0" w:color="auto"/>
      </w:divBdr>
    </w:div>
    <w:div w:id="272905534">
      <w:bodyDiv w:val="1"/>
      <w:marLeft w:val="0"/>
      <w:marRight w:val="0"/>
      <w:marTop w:val="0"/>
      <w:marBottom w:val="0"/>
      <w:divBdr>
        <w:top w:val="none" w:sz="0" w:space="0" w:color="auto"/>
        <w:left w:val="none" w:sz="0" w:space="0" w:color="auto"/>
        <w:bottom w:val="none" w:sz="0" w:space="0" w:color="auto"/>
        <w:right w:val="none" w:sz="0" w:space="0" w:color="auto"/>
      </w:divBdr>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85380">
      <w:bodyDiv w:val="1"/>
      <w:marLeft w:val="0"/>
      <w:marRight w:val="0"/>
      <w:marTop w:val="0"/>
      <w:marBottom w:val="0"/>
      <w:divBdr>
        <w:top w:val="none" w:sz="0" w:space="0" w:color="auto"/>
        <w:left w:val="none" w:sz="0" w:space="0" w:color="auto"/>
        <w:bottom w:val="none" w:sz="0" w:space="0" w:color="auto"/>
        <w:right w:val="none" w:sz="0" w:space="0" w:color="auto"/>
      </w:divBdr>
    </w:div>
    <w:div w:id="273024116">
      <w:bodyDiv w:val="1"/>
      <w:marLeft w:val="0"/>
      <w:marRight w:val="0"/>
      <w:marTop w:val="0"/>
      <w:marBottom w:val="0"/>
      <w:divBdr>
        <w:top w:val="none" w:sz="0" w:space="0" w:color="auto"/>
        <w:left w:val="none" w:sz="0" w:space="0" w:color="auto"/>
        <w:bottom w:val="none" w:sz="0" w:space="0" w:color="auto"/>
        <w:right w:val="none" w:sz="0" w:space="0" w:color="auto"/>
      </w:divBdr>
    </w:div>
    <w:div w:id="273027265">
      <w:bodyDiv w:val="1"/>
      <w:marLeft w:val="0"/>
      <w:marRight w:val="0"/>
      <w:marTop w:val="0"/>
      <w:marBottom w:val="0"/>
      <w:divBdr>
        <w:top w:val="none" w:sz="0" w:space="0" w:color="auto"/>
        <w:left w:val="none" w:sz="0" w:space="0" w:color="auto"/>
        <w:bottom w:val="none" w:sz="0" w:space="0" w:color="auto"/>
        <w:right w:val="none" w:sz="0" w:space="0" w:color="auto"/>
      </w:divBdr>
    </w:div>
    <w:div w:id="273172380">
      <w:bodyDiv w:val="1"/>
      <w:marLeft w:val="0"/>
      <w:marRight w:val="0"/>
      <w:marTop w:val="0"/>
      <w:marBottom w:val="0"/>
      <w:divBdr>
        <w:top w:val="none" w:sz="0" w:space="0" w:color="auto"/>
        <w:left w:val="none" w:sz="0" w:space="0" w:color="auto"/>
        <w:bottom w:val="none" w:sz="0" w:space="0" w:color="auto"/>
        <w:right w:val="none" w:sz="0" w:space="0" w:color="auto"/>
      </w:divBdr>
    </w:div>
    <w:div w:id="273220318">
      <w:bodyDiv w:val="1"/>
      <w:marLeft w:val="0"/>
      <w:marRight w:val="0"/>
      <w:marTop w:val="0"/>
      <w:marBottom w:val="0"/>
      <w:divBdr>
        <w:top w:val="none" w:sz="0" w:space="0" w:color="auto"/>
        <w:left w:val="none" w:sz="0" w:space="0" w:color="auto"/>
        <w:bottom w:val="none" w:sz="0" w:space="0" w:color="auto"/>
        <w:right w:val="none" w:sz="0" w:space="0" w:color="auto"/>
      </w:divBdr>
    </w:div>
    <w:div w:id="273245856">
      <w:bodyDiv w:val="1"/>
      <w:marLeft w:val="0"/>
      <w:marRight w:val="0"/>
      <w:marTop w:val="0"/>
      <w:marBottom w:val="0"/>
      <w:divBdr>
        <w:top w:val="none" w:sz="0" w:space="0" w:color="auto"/>
        <w:left w:val="none" w:sz="0" w:space="0" w:color="auto"/>
        <w:bottom w:val="none" w:sz="0" w:space="0" w:color="auto"/>
        <w:right w:val="none" w:sz="0" w:space="0" w:color="auto"/>
      </w:divBdr>
    </w:div>
    <w:div w:id="273706892">
      <w:bodyDiv w:val="1"/>
      <w:marLeft w:val="0"/>
      <w:marRight w:val="0"/>
      <w:marTop w:val="0"/>
      <w:marBottom w:val="0"/>
      <w:divBdr>
        <w:top w:val="none" w:sz="0" w:space="0" w:color="auto"/>
        <w:left w:val="none" w:sz="0" w:space="0" w:color="auto"/>
        <w:bottom w:val="none" w:sz="0" w:space="0" w:color="auto"/>
        <w:right w:val="none" w:sz="0" w:space="0" w:color="auto"/>
      </w:divBdr>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826014">
      <w:bodyDiv w:val="1"/>
      <w:marLeft w:val="0"/>
      <w:marRight w:val="0"/>
      <w:marTop w:val="0"/>
      <w:marBottom w:val="0"/>
      <w:divBdr>
        <w:top w:val="none" w:sz="0" w:space="0" w:color="auto"/>
        <w:left w:val="none" w:sz="0" w:space="0" w:color="auto"/>
        <w:bottom w:val="none" w:sz="0" w:space="0" w:color="auto"/>
        <w:right w:val="none" w:sz="0" w:space="0" w:color="auto"/>
      </w:divBdr>
    </w:div>
    <w:div w:id="273828677">
      <w:bodyDiv w:val="1"/>
      <w:marLeft w:val="0"/>
      <w:marRight w:val="0"/>
      <w:marTop w:val="0"/>
      <w:marBottom w:val="0"/>
      <w:divBdr>
        <w:top w:val="none" w:sz="0" w:space="0" w:color="auto"/>
        <w:left w:val="none" w:sz="0" w:space="0" w:color="auto"/>
        <w:bottom w:val="none" w:sz="0" w:space="0" w:color="auto"/>
        <w:right w:val="none" w:sz="0" w:space="0" w:color="auto"/>
      </w:divBdr>
    </w:div>
    <w:div w:id="273829600">
      <w:bodyDiv w:val="1"/>
      <w:marLeft w:val="0"/>
      <w:marRight w:val="0"/>
      <w:marTop w:val="0"/>
      <w:marBottom w:val="0"/>
      <w:divBdr>
        <w:top w:val="none" w:sz="0" w:space="0" w:color="auto"/>
        <w:left w:val="none" w:sz="0" w:space="0" w:color="auto"/>
        <w:bottom w:val="none" w:sz="0" w:space="0" w:color="auto"/>
        <w:right w:val="none" w:sz="0" w:space="0" w:color="auto"/>
      </w:divBdr>
    </w:div>
    <w:div w:id="274022278">
      <w:bodyDiv w:val="1"/>
      <w:marLeft w:val="0"/>
      <w:marRight w:val="0"/>
      <w:marTop w:val="0"/>
      <w:marBottom w:val="0"/>
      <w:divBdr>
        <w:top w:val="none" w:sz="0" w:space="0" w:color="auto"/>
        <w:left w:val="none" w:sz="0" w:space="0" w:color="auto"/>
        <w:bottom w:val="none" w:sz="0" w:space="0" w:color="auto"/>
        <w:right w:val="none" w:sz="0" w:space="0" w:color="auto"/>
      </w:divBdr>
    </w:div>
    <w:div w:id="274094661">
      <w:bodyDiv w:val="1"/>
      <w:marLeft w:val="0"/>
      <w:marRight w:val="0"/>
      <w:marTop w:val="0"/>
      <w:marBottom w:val="0"/>
      <w:divBdr>
        <w:top w:val="none" w:sz="0" w:space="0" w:color="auto"/>
        <w:left w:val="none" w:sz="0" w:space="0" w:color="auto"/>
        <w:bottom w:val="none" w:sz="0" w:space="0" w:color="auto"/>
        <w:right w:val="none" w:sz="0" w:space="0" w:color="auto"/>
      </w:divBdr>
    </w:div>
    <w:div w:id="274338172">
      <w:bodyDiv w:val="1"/>
      <w:marLeft w:val="0"/>
      <w:marRight w:val="0"/>
      <w:marTop w:val="0"/>
      <w:marBottom w:val="0"/>
      <w:divBdr>
        <w:top w:val="none" w:sz="0" w:space="0" w:color="auto"/>
        <w:left w:val="none" w:sz="0" w:space="0" w:color="auto"/>
        <w:bottom w:val="none" w:sz="0" w:space="0" w:color="auto"/>
        <w:right w:val="none" w:sz="0" w:space="0" w:color="auto"/>
      </w:divBdr>
    </w:div>
    <w:div w:id="274749614">
      <w:bodyDiv w:val="1"/>
      <w:marLeft w:val="0"/>
      <w:marRight w:val="0"/>
      <w:marTop w:val="0"/>
      <w:marBottom w:val="0"/>
      <w:divBdr>
        <w:top w:val="none" w:sz="0" w:space="0" w:color="auto"/>
        <w:left w:val="none" w:sz="0" w:space="0" w:color="auto"/>
        <w:bottom w:val="none" w:sz="0" w:space="0" w:color="auto"/>
        <w:right w:val="none" w:sz="0" w:space="0" w:color="auto"/>
      </w:divBdr>
    </w:div>
    <w:div w:id="274947631">
      <w:bodyDiv w:val="1"/>
      <w:marLeft w:val="0"/>
      <w:marRight w:val="0"/>
      <w:marTop w:val="0"/>
      <w:marBottom w:val="0"/>
      <w:divBdr>
        <w:top w:val="none" w:sz="0" w:space="0" w:color="auto"/>
        <w:left w:val="none" w:sz="0" w:space="0" w:color="auto"/>
        <w:bottom w:val="none" w:sz="0" w:space="0" w:color="auto"/>
        <w:right w:val="none" w:sz="0" w:space="0" w:color="auto"/>
      </w:divBdr>
    </w:div>
    <w:div w:id="275256551">
      <w:bodyDiv w:val="1"/>
      <w:marLeft w:val="0"/>
      <w:marRight w:val="0"/>
      <w:marTop w:val="0"/>
      <w:marBottom w:val="0"/>
      <w:divBdr>
        <w:top w:val="none" w:sz="0" w:space="0" w:color="auto"/>
        <w:left w:val="none" w:sz="0" w:space="0" w:color="auto"/>
        <w:bottom w:val="none" w:sz="0" w:space="0" w:color="auto"/>
        <w:right w:val="none" w:sz="0" w:space="0" w:color="auto"/>
      </w:divBdr>
    </w:div>
    <w:div w:id="275258840">
      <w:bodyDiv w:val="1"/>
      <w:marLeft w:val="0"/>
      <w:marRight w:val="0"/>
      <w:marTop w:val="0"/>
      <w:marBottom w:val="0"/>
      <w:divBdr>
        <w:top w:val="none" w:sz="0" w:space="0" w:color="auto"/>
        <w:left w:val="none" w:sz="0" w:space="0" w:color="auto"/>
        <w:bottom w:val="none" w:sz="0" w:space="0" w:color="auto"/>
        <w:right w:val="none" w:sz="0" w:space="0" w:color="auto"/>
      </w:divBdr>
    </w:div>
    <w:div w:id="275258966">
      <w:bodyDiv w:val="1"/>
      <w:marLeft w:val="0"/>
      <w:marRight w:val="0"/>
      <w:marTop w:val="0"/>
      <w:marBottom w:val="0"/>
      <w:divBdr>
        <w:top w:val="none" w:sz="0" w:space="0" w:color="auto"/>
        <w:left w:val="none" w:sz="0" w:space="0" w:color="auto"/>
        <w:bottom w:val="none" w:sz="0" w:space="0" w:color="auto"/>
        <w:right w:val="none" w:sz="0" w:space="0" w:color="auto"/>
      </w:divBdr>
    </w:div>
    <w:div w:id="275987696">
      <w:bodyDiv w:val="1"/>
      <w:marLeft w:val="0"/>
      <w:marRight w:val="0"/>
      <w:marTop w:val="0"/>
      <w:marBottom w:val="0"/>
      <w:divBdr>
        <w:top w:val="none" w:sz="0" w:space="0" w:color="auto"/>
        <w:left w:val="none" w:sz="0" w:space="0" w:color="auto"/>
        <w:bottom w:val="none" w:sz="0" w:space="0" w:color="auto"/>
        <w:right w:val="none" w:sz="0" w:space="0" w:color="auto"/>
      </w:divBdr>
    </w:div>
    <w:div w:id="275988480">
      <w:bodyDiv w:val="1"/>
      <w:marLeft w:val="0"/>
      <w:marRight w:val="0"/>
      <w:marTop w:val="0"/>
      <w:marBottom w:val="0"/>
      <w:divBdr>
        <w:top w:val="none" w:sz="0" w:space="0" w:color="auto"/>
        <w:left w:val="none" w:sz="0" w:space="0" w:color="auto"/>
        <w:bottom w:val="none" w:sz="0" w:space="0" w:color="auto"/>
        <w:right w:val="none" w:sz="0" w:space="0" w:color="auto"/>
      </w:divBdr>
    </w:div>
    <w:div w:id="276180091">
      <w:bodyDiv w:val="1"/>
      <w:marLeft w:val="0"/>
      <w:marRight w:val="0"/>
      <w:marTop w:val="0"/>
      <w:marBottom w:val="0"/>
      <w:divBdr>
        <w:top w:val="none" w:sz="0" w:space="0" w:color="auto"/>
        <w:left w:val="none" w:sz="0" w:space="0" w:color="auto"/>
        <w:bottom w:val="none" w:sz="0" w:space="0" w:color="auto"/>
        <w:right w:val="none" w:sz="0" w:space="0" w:color="auto"/>
      </w:divBdr>
    </w:div>
    <w:div w:id="276257802">
      <w:bodyDiv w:val="1"/>
      <w:marLeft w:val="0"/>
      <w:marRight w:val="0"/>
      <w:marTop w:val="0"/>
      <w:marBottom w:val="0"/>
      <w:divBdr>
        <w:top w:val="none" w:sz="0" w:space="0" w:color="auto"/>
        <w:left w:val="none" w:sz="0" w:space="0" w:color="auto"/>
        <w:bottom w:val="none" w:sz="0" w:space="0" w:color="auto"/>
        <w:right w:val="none" w:sz="0" w:space="0" w:color="auto"/>
      </w:divBdr>
    </w:div>
    <w:div w:id="276520902">
      <w:bodyDiv w:val="1"/>
      <w:marLeft w:val="0"/>
      <w:marRight w:val="0"/>
      <w:marTop w:val="0"/>
      <w:marBottom w:val="0"/>
      <w:divBdr>
        <w:top w:val="none" w:sz="0" w:space="0" w:color="auto"/>
        <w:left w:val="none" w:sz="0" w:space="0" w:color="auto"/>
        <w:bottom w:val="none" w:sz="0" w:space="0" w:color="auto"/>
        <w:right w:val="none" w:sz="0" w:space="0" w:color="auto"/>
      </w:divBdr>
    </w:div>
    <w:div w:id="276910317">
      <w:bodyDiv w:val="1"/>
      <w:marLeft w:val="0"/>
      <w:marRight w:val="0"/>
      <w:marTop w:val="0"/>
      <w:marBottom w:val="0"/>
      <w:divBdr>
        <w:top w:val="none" w:sz="0" w:space="0" w:color="auto"/>
        <w:left w:val="none" w:sz="0" w:space="0" w:color="auto"/>
        <w:bottom w:val="none" w:sz="0" w:space="0" w:color="auto"/>
        <w:right w:val="none" w:sz="0" w:space="0" w:color="auto"/>
      </w:divBdr>
    </w:div>
    <w:div w:id="277029306">
      <w:bodyDiv w:val="1"/>
      <w:marLeft w:val="0"/>
      <w:marRight w:val="0"/>
      <w:marTop w:val="0"/>
      <w:marBottom w:val="0"/>
      <w:divBdr>
        <w:top w:val="none" w:sz="0" w:space="0" w:color="auto"/>
        <w:left w:val="none" w:sz="0" w:space="0" w:color="auto"/>
        <w:bottom w:val="none" w:sz="0" w:space="0" w:color="auto"/>
        <w:right w:val="none" w:sz="0" w:space="0" w:color="auto"/>
      </w:divBdr>
    </w:div>
    <w:div w:id="277101703">
      <w:bodyDiv w:val="1"/>
      <w:marLeft w:val="0"/>
      <w:marRight w:val="0"/>
      <w:marTop w:val="0"/>
      <w:marBottom w:val="0"/>
      <w:divBdr>
        <w:top w:val="none" w:sz="0" w:space="0" w:color="auto"/>
        <w:left w:val="none" w:sz="0" w:space="0" w:color="auto"/>
        <w:bottom w:val="none" w:sz="0" w:space="0" w:color="auto"/>
        <w:right w:val="none" w:sz="0" w:space="0" w:color="auto"/>
      </w:divBdr>
    </w:div>
    <w:div w:id="277107480">
      <w:bodyDiv w:val="1"/>
      <w:marLeft w:val="0"/>
      <w:marRight w:val="0"/>
      <w:marTop w:val="0"/>
      <w:marBottom w:val="0"/>
      <w:divBdr>
        <w:top w:val="none" w:sz="0" w:space="0" w:color="auto"/>
        <w:left w:val="none" w:sz="0" w:space="0" w:color="auto"/>
        <w:bottom w:val="none" w:sz="0" w:space="0" w:color="auto"/>
        <w:right w:val="none" w:sz="0" w:space="0" w:color="auto"/>
      </w:divBdr>
    </w:div>
    <w:div w:id="277297735">
      <w:bodyDiv w:val="1"/>
      <w:marLeft w:val="0"/>
      <w:marRight w:val="0"/>
      <w:marTop w:val="0"/>
      <w:marBottom w:val="0"/>
      <w:divBdr>
        <w:top w:val="none" w:sz="0" w:space="0" w:color="auto"/>
        <w:left w:val="none" w:sz="0" w:space="0" w:color="auto"/>
        <w:bottom w:val="none" w:sz="0" w:space="0" w:color="auto"/>
        <w:right w:val="none" w:sz="0" w:space="0" w:color="auto"/>
      </w:divBdr>
    </w:div>
    <w:div w:id="277301417">
      <w:bodyDiv w:val="1"/>
      <w:marLeft w:val="0"/>
      <w:marRight w:val="0"/>
      <w:marTop w:val="0"/>
      <w:marBottom w:val="0"/>
      <w:divBdr>
        <w:top w:val="none" w:sz="0" w:space="0" w:color="auto"/>
        <w:left w:val="none" w:sz="0" w:space="0" w:color="auto"/>
        <w:bottom w:val="none" w:sz="0" w:space="0" w:color="auto"/>
        <w:right w:val="none" w:sz="0" w:space="0" w:color="auto"/>
      </w:divBdr>
    </w:div>
    <w:div w:id="277416098">
      <w:bodyDiv w:val="1"/>
      <w:marLeft w:val="0"/>
      <w:marRight w:val="0"/>
      <w:marTop w:val="0"/>
      <w:marBottom w:val="0"/>
      <w:divBdr>
        <w:top w:val="none" w:sz="0" w:space="0" w:color="auto"/>
        <w:left w:val="none" w:sz="0" w:space="0" w:color="auto"/>
        <w:bottom w:val="none" w:sz="0" w:space="0" w:color="auto"/>
        <w:right w:val="none" w:sz="0" w:space="0" w:color="auto"/>
      </w:divBdr>
    </w:div>
    <w:div w:id="277489952">
      <w:bodyDiv w:val="1"/>
      <w:marLeft w:val="0"/>
      <w:marRight w:val="0"/>
      <w:marTop w:val="0"/>
      <w:marBottom w:val="0"/>
      <w:divBdr>
        <w:top w:val="none" w:sz="0" w:space="0" w:color="auto"/>
        <w:left w:val="none" w:sz="0" w:space="0" w:color="auto"/>
        <w:bottom w:val="none" w:sz="0" w:space="0" w:color="auto"/>
        <w:right w:val="none" w:sz="0" w:space="0" w:color="auto"/>
      </w:divBdr>
    </w:div>
    <w:div w:id="277571930">
      <w:bodyDiv w:val="1"/>
      <w:marLeft w:val="0"/>
      <w:marRight w:val="0"/>
      <w:marTop w:val="0"/>
      <w:marBottom w:val="0"/>
      <w:divBdr>
        <w:top w:val="none" w:sz="0" w:space="0" w:color="auto"/>
        <w:left w:val="none" w:sz="0" w:space="0" w:color="auto"/>
        <w:bottom w:val="none" w:sz="0" w:space="0" w:color="auto"/>
        <w:right w:val="none" w:sz="0" w:space="0" w:color="auto"/>
      </w:divBdr>
      <w:divsChild>
        <w:div w:id="504588212">
          <w:marLeft w:val="0"/>
          <w:marRight w:val="0"/>
          <w:marTop w:val="0"/>
          <w:marBottom w:val="0"/>
          <w:divBdr>
            <w:top w:val="none" w:sz="0" w:space="0" w:color="auto"/>
            <w:left w:val="none" w:sz="0" w:space="0" w:color="auto"/>
            <w:bottom w:val="none" w:sz="0" w:space="0" w:color="auto"/>
            <w:right w:val="none" w:sz="0" w:space="0" w:color="auto"/>
          </w:divBdr>
          <w:divsChild>
            <w:div w:id="44277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731">
      <w:bodyDiv w:val="1"/>
      <w:marLeft w:val="0"/>
      <w:marRight w:val="0"/>
      <w:marTop w:val="0"/>
      <w:marBottom w:val="0"/>
      <w:divBdr>
        <w:top w:val="none" w:sz="0" w:space="0" w:color="auto"/>
        <w:left w:val="none" w:sz="0" w:space="0" w:color="auto"/>
        <w:bottom w:val="none" w:sz="0" w:space="0" w:color="auto"/>
        <w:right w:val="none" w:sz="0" w:space="0" w:color="auto"/>
      </w:divBdr>
    </w:div>
    <w:div w:id="277882835">
      <w:bodyDiv w:val="1"/>
      <w:marLeft w:val="0"/>
      <w:marRight w:val="0"/>
      <w:marTop w:val="0"/>
      <w:marBottom w:val="0"/>
      <w:divBdr>
        <w:top w:val="none" w:sz="0" w:space="0" w:color="auto"/>
        <w:left w:val="none" w:sz="0" w:space="0" w:color="auto"/>
        <w:bottom w:val="none" w:sz="0" w:space="0" w:color="auto"/>
        <w:right w:val="none" w:sz="0" w:space="0" w:color="auto"/>
      </w:divBdr>
    </w:div>
    <w:div w:id="277952946">
      <w:bodyDiv w:val="1"/>
      <w:marLeft w:val="0"/>
      <w:marRight w:val="0"/>
      <w:marTop w:val="0"/>
      <w:marBottom w:val="0"/>
      <w:divBdr>
        <w:top w:val="none" w:sz="0" w:space="0" w:color="auto"/>
        <w:left w:val="none" w:sz="0" w:space="0" w:color="auto"/>
        <w:bottom w:val="none" w:sz="0" w:space="0" w:color="auto"/>
        <w:right w:val="none" w:sz="0" w:space="0" w:color="auto"/>
      </w:divBdr>
    </w:div>
    <w:div w:id="278027673">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226339">
      <w:bodyDiv w:val="1"/>
      <w:marLeft w:val="0"/>
      <w:marRight w:val="0"/>
      <w:marTop w:val="0"/>
      <w:marBottom w:val="0"/>
      <w:divBdr>
        <w:top w:val="none" w:sz="0" w:space="0" w:color="auto"/>
        <w:left w:val="none" w:sz="0" w:space="0" w:color="auto"/>
        <w:bottom w:val="none" w:sz="0" w:space="0" w:color="auto"/>
        <w:right w:val="none" w:sz="0" w:space="0" w:color="auto"/>
      </w:divBdr>
    </w:div>
    <w:div w:id="278343175">
      <w:bodyDiv w:val="1"/>
      <w:marLeft w:val="0"/>
      <w:marRight w:val="0"/>
      <w:marTop w:val="0"/>
      <w:marBottom w:val="0"/>
      <w:divBdr>
        <w:top w:val="none" w:sz="0" w:space="0" w:color="auto"/>
        <w:left w:val="none" w:sz="0" w:space="0" w:color="auto"/>
        <w:bottom w:val="none" w:sz="0" w:space="0" w:color="auto"/>
        <w:right w:val="none" w:sz="0" w:space="0" w:color="auto"/>
      </w:divBdr>
    </w:div>
    <w:div w:id="278345075">
      <w:bodyDiv w:val="1"/>
      <w:marLeft w:val="0"/>
      <w:marRight w:val="0"/>
      <w:marTop w:val="0"/>
      <w:marBottom w:val="0"/>
      <w:divBdr>
        <w:top w:val="none" w:sz="0" w:space="0" w:color="auto"/>
        <w:left w:val="none" w:sz="0" w:space="0" w:color="auto"/>
        <w:bottom w:val="none" w:sz="0" w:space="0" w:color="auto"/>
        <w:right w:val="none" w:sz="0" w:space="0" w:color="auto"/>
      </w:divBdr>
    </w:div>
    <w:div w:id="278416741">
      <w:bodyDiv w:val="1"/>
      <w:marLeft w:val="0"/>
      <w:marRight w:val="0"/>
      <w:marTop w:val="0"/>
      <w:marBottom w:val="0"/>
      <w:divBdr>
        <w:top w:val="none" w:sz="0" w:space="0" w:color="auto"/>
        <w:left w:val="none" w:sz="0" w:space="0" w:color="auto"/>
        <w:bottom w:val="none" w:sz="0" w:space="0" w:color="auto"/>
        <w:right w:val="none" w:sz="0" w:space="0" w:color="auto"/>
      </w:divBdr>
    </w:div>
    <w:div w:id="278490056">
      <w:bodyDiv w:val="1"/>
      <w:marLeft w:val="0"/>
      <w:marRight w:val="0"/>
      <w:marTop w:val="0"/>
      <w:marBottom w:val="0"/>
      <w:divBdr>
        <w:top w:val="none" w:sz="0" w:space="0" w:color="auto"/>
        <w:left w:val="none" w:sz="0" w:space="0" w:color="auto"/>
        <w:bottom w:val="none" w:sz="0" w:space="0" w:color="auto"/>
        <w:right w:val="none" w:sz="0" w:space="0" w:color="auto"/>
      </w:divBdr>
    </w:div>
    <w:div w:id="278532828">
      <w:bodyDiv w:val="1"/>
      <w:marLeft w:val="0"/>
      <w:marRight w:val="0"/>
      <w:marTop w:val="0"/>
      <w:marBottom w:val="0"/>
      <w:divBdr>
        <w:top w:val="none" w:sz="0" w:space="0" w:color="auto"/>
        <w:left w:val="none" w:sz="0" w:space="0" w:color="auto"/>
        <w:bottom w:val="none" w:sz="0" w:space="0" w:color="auto"/>
        <w:right w:val="none" w:sz="0" w:space="0" w:color="auto"/>
      </w:divBdr>
    </w:div>
    <w:div w:id="278609486">
      <w:bodyDiv w:val="1"/>
      <w:marLeft w:val="0"/>
      <w:marRight w:val="0"/>
      <w:marTop w:val="0"/>
      <w:marBottom w:val="0"/>
      <w:divBdr>
        <w:top w:val="none" w:sz="0" w:space="0" w:color="auto"/>
        <w:left w:val="none" w:sz="0" w:space="0" w:color="auto"/>
        <w:bottom w:val="none" w:sz="0" w:space="0" w:color="auto"/>
        <w:right w:val="none" w:sz="0" w:space="0" w:color="auto"/>
      </w:divBdr>
    </w:div>
    <w:div w:id="278611061">
      <w:bodyDiv w:val="1"/>
      <w:marLeft w:val="0"/>
      <w:marRight w:val="0"/>
      <w:marTop w:val="0"/>
      <w:marBottom w:val="0"/>
      <w:divBdr>
        <w:top w:val="none" w:sz="0" w:space="0" w:color="auto"/>
        <w:left w:val="none" w:sz="0" w:space="0" w:color="auto"/>
        <w:bottom w:val="none" w:sz="0" w:space="0" w:color="auto"/>
        <w:right w:val="none" w:sz="0" w:space="0" w:color="auto"/>
      </w:divBdr>
    </w:div>
    <w:div w:id="278613440">
      <w:bodyDiv w:val="1"/>
      <w:marLeft w:val="0"/>
      <w:marRight w:val="0"/>
      <w:marTop w:val="0"/>
      <w:marBottom w:val="0"/>
      <w:divBdr>
        <w:top w:val="none" w:sz="0" w:space="0" w:color="auto"/>
        <w:left w:val="none" w:sz="0" w:space="0" w:color="auto"/>
        <w:bottom w:val="none" w:sz="0" w:space="0" w:color="auto"/>
        <w:right w:val="none" w:sz="0" w:space="0" w:color="auto"/>
      </w:divBdr>
    </w:div>
    <w:div w:id="278683542">
      <w:bodyDiv w:val="1"/>
      <w:marLeft w:val="0"/>
      <w:marRight w:val="0"/>
      <w:marTop w:val="0"/>
      <w:marBottom w:val="0"/>
      <w:divBdr>
        <w:top w:val="none" w:sz="0" w:space="0" w:color="auto"/>
        <w:left w:val="none" w:sz="0" w:space="0" w:color="auto"/>
        <w:bottom w:val="none" w:sz="0" w:space="0" w:color="auto"/>
        <w:right w:val="none" w:sz="0" w:space="0" w:color="auto"/>
      </w:divBdr>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57370">
      <w:bodyDiv w:val="1"/>
      <w:marLeft w:val="0"/>
      <w:marRight w:val="0"/>
      <w:marTop w:val="0"/>
      <w:marBottom w:val="0"/>
      <w:divBdr>
        <w:top w:val="none" w:sz="0" w:space="0" w:color="auto"/>
        <w:left w:val="none" w:sz="0" w:space="0" w:color="auto"/>
        <w:bottom w:val="none" w:sz="0" w:space="0" w:color="auto"/>
        <w:right w:val="none" w:sz="0" w:space="0" w:color="auto"/>
      </w:divBdr>
    </w:div>
    <w:div w:id="278799334">
      <w:bodyDiv w:val="1"/>
      <w:marLeft w:val="0"/>
      <w:marRight w:val="0"/>
      <w:marTop w:val="0"/>
      <w:marBottom w:val="0"/>
      <w:divBdr>
        <w:top w:val="none" w:sz="0" w:space="0" w:color="auto"/>
        <w:left w:val="none" w:sz="0" w:space="0" w:color="auto"/>
        <w:bottom w:val="none" w:sz="0" w:space="0" w:color="auto"/>
        <w:right w:val="none" w:sz="0" w:space="0" w:color="auto"/>
      </w:divBdr>
    </w:div>
    <w:div w:id="278948823">
      <w:bodyDiv w:val="1"/>
      <w:marLeft w:val="0"/>
      <w:marRight w:val="0"/>
      <w:marTop w:val="0"/>
      <w:marBottom w:val="0"/>
      <w:divBdr>
        <w:top w:val="none" w:sz="0" w:space="0" w:color="auto"/>
        <w:left w:val="none" w:sz="0" w:space="0" w:color="auto"/>
        <w:bottom w:val="none" w:sz="0" w:space="0" w:color="auto"/>
        <w:right w:val="none" w:sz="0" w:space="0" w:color="auto"/>
      </w:divBdr>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79578559">
      <w:bodyDiv w:val="1"/>
      <w:marLeft w:val="0"/>
      <w:marRight w:val="0"/>
      <w:marTop w:val="0"/>
      <w:marBottom w:val="0"/>
      <w:divBdr>
        <w:top w:val="none" w:sz="0" w:space="0" w:color="auto"/>
        <w:left w:val="none" w:sz="0" w:space="0" w:color="auto"/>
        <w:bottom w:val="none" w:sz="0" w:space="0" w:color="auto"/>
        <w:right w:val="none" w:sz="0" w:space="0" w:color="auto"/>
      </w:divBdr>
    </w:div>
    <w:div w:id="279603979">
      <w:bodyDiv w:val="1"/>
      <w:marLeft w:val="0"/>
      <w:marRight w:val="0"/>
      <w:marTop w:val="0"/>
      <w:marBottom w:val="0"/>
      <w:divBdr>
        <w:top w:val="none" w:sz="0" w:space="0" w:color="auto"/>
        <w:left w:val="none" w:sz="0" w:space="0" w:color="auto"/>
        <w:bottom w:val="none" w:sz="0" w:space="0" w:color="auto"/>
        <w:right w:val="none" w:sz="0" w:space="0" w:color="auto"/>
      </w:divBdr>
    </w:div>
    <w:div w:id="279724927">
      <w:bodyDiv w:val="1"/>
      <w:marLeft w:val="0"/>
      <w:marRight w:val="0"/>
      <w:marTop w:val="0"/>
      <w:marBottom w:val="0"/>
      <w:divBdr>
        <w:top w:val="none" w:sz="0" w:space="0" w:color="auto"/>
        <w:left w:val="none" w:sz="0" w:space="0" w:color="auto"/>
        <w:bottom w:val="none" w:sz="0" w:space="0" w:color="auto"/>
        <w:right w:val="none" w:sz="0" w:space="0" w:color="auto"/>
      </w:divBdr>
    </w:div>
    <w:div w:id="279800056">
      <w:bodyDiv w:val="1"/>
      <w:marLeft w:val="0"/>
      <w:marRight w:val="0"/>
      <w:marTop w:val="0"/>
      <w:marBottom w:val="0"/>
      <w:divBdr>
        <w:top w:val="none" w:sz="0" w:space="0" w:color="auto"/>
        <w:left w:val="none" w:sz="0" w:space="0" w:color="auto"/>
        <w:bottom w:val="none" w:sz="0" w:space="0" w:color="auto"/>
        <w:right w:val="none" w:sz="0" w:space="0" w:color="auto"/>
      </w:divBdr>
    </w:div>
    <w:div w:id="279805741">
      <w:bodyDiv w:val="1"/>
      <w:marLeft w:val="0"/>
      <w:marRight w:val="0"/>
      <w:marTop w:val="0"/>
      <w:marBottom w:val="0"/>
      <w:divBdr>
        <w:top w:val="none" w:sz="0" w:space="0" w:color="auto"/>
        <w:left w:val="none" w:sz="0" w:space="0" w:color="auto"/>
        <w:bottom w:val="none" w:sz="0" w:space="0" w:color="auto"/>
        <w:right w:val="none" w:sz="0" w:space="0" w:color="auto"/>
      </w:divBdr>
    </w:div>
    <w:div w:id="280306853">
      <w:bodyDiv w:val="1"/>
      <w:marLeft w:val="0"/>
      <w:marRight w:val="0"/>
      <w:marTop w:val="0"/>
      <w:marBottom w:val="0"/>
      <w:divBdr>
        <w:top w:val="none" w:sz="0" w:space="0" w:color="auto"/>
        <w:left w:val="none" w:sz="0" w:space="0" w:color="auto"/>
        <w:bottom w:val="none" w:sz="0" w:space="0" w:color="auto"/>
        <w:right w:val="none" w:sz="0" w:space="0" w:color="auto"/>
      </w:divBdr>
    </w:div>
    <w:div w:id="280578775">
      <w:bodyDiv w:val="1"/>
      <w:marLeft w:val="0"/>
      <w:marRight w:val="0"/>
      <w:marTop w:val="0"/>
      <w:marBottom w:val="0"/>
      <w:divBdr>
        <w:top w:val="none" w:sz="0" w:space="0" w:color="auto"/>
        <w:left w:val="none" w:sz="0" w:space="0" w:color="auto"/>
        <w:bottom w:val="none" w:sz="0" w:space="0" w:color="auto"/>
        <w:right w:val="none" w:sz="0" w:space="0" w:color="auto"/>
      </w:divBdr>
    </w:div>
    <w:div w:id="280769437">
      <w:bodyDiv w:val="1"/>
      <w:marLeft w:val="0"/>
      <w:marRight w:val="0"/>
      <w:marTop w:val="0"/>
      <w:marBottom w:val="0"/>
      <w:divBdr>
        <w:top w:val="none" w:sz="0" w:space="0" w:color="auto"/>
        <w:left w:val="none" w:sz="0" w:space="0" w:color="auto"/>
        <w:bottom w:val="none" w:sz="0" w:space="0" w:color="auto"/>
        <w:right w:val="none" w:sz="0" w:space="0" w:color="auto"/>
      </w:divBdr>
    </w:div>
    <w:div w:id="280843703">
      <w:bodyDiv w:val="1"/>
      <w:marLeft w:val="0"/>
      <w:marRight w:val="0"/>
      <w:marTop w:val="0"/>
      <w:marBottom w:val="0"/>
      <w:divBdr>
        <w:top w:val="none" w:sz="0" w:space="0" w:color="auto"/>
        <w:left w:val="none" w:sz="0" w:space="0" w:color="auto"/>
        <w:bottom w:val="none" w:sz="0" w:space="0" w:color="auto"/>
        <w:right w:val="none" w:sz="0" w:space="0" w:color="auto"/>
      </w:divBdr>
    </w:div>
    <w:div w:id="280891180">
      <w:bodyDiv w:val="1"/>
      <w:marLeft w:val="0"/>
      <w:marRight w:val="0"/>
      <w:marTop w:val="0"/>
      <w:marBottom w:val="0"/>
      <w:divBdr>
        <w:top w:val="none" w:sz="0" w:space="0" w:color="auto"/>
        <w:left w:val="none" w:sz="0" w:space="0" w:color="auto"/>
        <w:bottom w:val="none" w:sz="0" w:space="0" w:color="auto"/>
        <w:right w:val="none" w:sz="0" w:space="0" w:color="auto"/>
      </w:divBdr>
    </w:div>
    <w:div w:id="28111245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9870">
      <w:bodyDiv w:val="1"/>
      <w:marLeft w:val="0"/>
      <w:marRight w:val="0"/>
      <w:marTop w:val="0"/>
      <w:marBottom w:val="0"/>
      <w:divBdr>
        <w:top w:val="none" w:sz="0" w:space="0" w:color="auto"/>
        <w:left w:val="none" w:sz="0" w:space="0" w:color="auto"/>
        <w:bottom w:val="none" w:sz="0" w:space="0" w:color="auto"/>
        <w:right w:val="none" w:sz="0" w:space="0" w:color="auto"/>
      </w:divBdr>
    </w:div>
    <w:div w:id="281232565">
      <w:bodyDiv w:val="1"/>
      <w:marLeft w:val="0"/>
      <w:marRight w:val="0"/>
      <w:marTop w:val="0"/>
      <w:marBottom w:val="0"/>
      <w:divBdr>
        <w:top w:val="none" w:sz="0" w:space="0" w:color="auto"/>
        <w:left w:val="none" w:sz="0" w:space="0" w:color="auto"/>
        <w:bottom w:val="none" w:sz="0" w:space="0" w:color="auto"/>
        <w:right w:val="none" w:sz="0" w:space="0" w:color="auto"/>
      </w:divBdr>
    </w:div>
    <w:div w:id="281305417">
      <w:bodyDiv w:val="1"/>
      <w:marLeft w:val="0"/>
      <w:marRight w:val="0"/>
      <w:marTop w:val="0"/>
      <w:marBottom w:val="0"/>
      <w:divBdr>
        <w:top w:val="none" w:sz="0" w:space="0" w:color="auto"/>
        <w:left w:val="none" w:sz="0" w:space="0" w:color="auto"/>
        <w:bottom w:val="none" w:sz="0" w:space="0" w:color="auto"/>
        <w:right w:val="none" w:sz="0" w:space="0" w:color="auto"/>
      </w:divBdr>
    </w:div>
    <w:div w:id="281428422">
      <w:bodyDiv w:val="1"/>
      <w:marLeft w:val="0"/>
      <w:marRight w:val="0"/>
      <w:marTop w:val="0"/>
      <w:marBottom w:val="0"/>
      <w:divBdr>
        <w:top w:val="none" w:sz="0" w:space="0" w:color="auto"/>
        <w:left w:val="none" w:sz="0" w:space="0" w:color="auto"/>
        <w:bottom w:val="none" w:sz="0" w:space="0" w:color="auto"/>
        <w:right w:val="none" w:sz="0" w:space="0" w:color="auto"/>
      </w:divBdr>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1546323">
      <w:bodyDiv w:val="1"/>
      <w:marLeft w:val="0"/>
      <w:marRight w:val="0"/>
      <w:marTop w:val="0"/>
      <w:marBottom w:val="0"/>
      <w:divBdr>
        <w:top w:val="none" w:sz="0" w:space="0" w:color="auto"/>
        <w:left w:val="none" w:sz="0" w:space="0" w:color="auto"/>
        <w:bottom w:val="none" w:sz="0" w:space="0" w:color="auto"/>
        <w:right w:val="none" w:sz="0" w:space="0" w:color="auto"/>
      </w:divBdr>
    </w:div>
    <w:div w:id="281573756">
      <w:bodyDiv w:val="1"/>
      <w:marLeft w:val="0"/>
      <w:marRight w:val="0"/>
      <w:marTop w:val="0"/>
      <w:marBottom w:val="0"/>
      <w:divBdr>
        <w:top w:val="none" w:sz="0" w:space="0" w:color="auto"/>
        <w:left w:val="none" w:sz="0" w:space="0" w:color="auto"/>
        <w:bottom w:val="none" w:sz="0" w:space="0" w:color="auto"/>
        <w:right w:val="none" w:sz="0" w:space="0" w:color="auto"/>
      </w:divBdr>
    </w:div>
    <w:div w:id="281768093">
      <w:bodyDiv w:val="1"/>
      <w:marLeft w:val="0"/>
      <w:marRight w:val="0"/>
      <w:marTop w:val="0"/>
      <w:marBottom w:val="0"/>
      <w:divBdr>
        <w:top w:val="none" w:sz="0" w:space="0" w:color="auto"/>
        <w:left w:val="none" w:sz="0" w:space="0" w:color="auto"/>
        <w:bottom w:val="none" w:sz="0" w:space="0" w:color="auto"/>
        <w:right w:val="none" w:sz="0" w:space="0" w:color="auto"/>
      </w:divBdr>
    </w:div>
    <w:div w:id="282198579">
      <w:bodyDiv w:val="1"/>
      <w:marLeft w:val="0"/>
      <w:marRight w:val="0"/>
      <w:marTop w:val="0"/>
      <w:marBottom w:val="0"/>
      <w:divBdr>
        <w:top w:val="none" w:sz="0" w:space="0" w:color="auto"/>
        <w:left w:val="none" w:sz="0" w:space="0" w:color="auto"/>
        <w:bottom w:val="none" w:sz="0" w:space="0" w:color="auto"/>
        <w:right w:val="none" w:sz="0" w:space="0" w:color="auto"/>
      </w:divBdr>
    </w:div>
    <w:div w:id="282228302">
      <w:bodyDiv w:val="1"/>
      <w:marLeft w:val="0"/>
      <w:marRight w:val="0"/>
      <w:marTop w:val="0"/>
      <w:marBottom w:val="0"/>
      <w:divBdr>
        <w:top w:val="none" w:sz="0" w:space="0" w:color="auto"/>
        <w:left w:val="none" w:sz="0" w:space="0" w:color="auto"/>
        <w:bottom w:val="none" w:sz="0" w:space="0" w:color="auto"/>
        <w:right w:val="none" w:sz="0" w:space="0" w:color="auto"/>
      </w:divBdr>
    </w:div>
    <w:div w:id="282269595">
      <w:bodyDiv w:val="1"/>
      <w:marLeft w:val="0"/>
      <w:marRight w:val="0"/>
      <w:marTop w:val="0"/>
      <w:marBottom w:val="0"/>
      <w:divBdr>
        <w:top w:val="none" w:sz="0" w:space="0" w:color="auto"/>
        <w:left w:val="none" w:sz="0" w:space="0" w:color="auto"/>
        <w:bottom w:val="none" w:sz="0" w:space="0" w:color="auto"/>
        <w:right w:val="none" w:sz="0" w:space="0" w:color="auto"/>
      </w:divBdr>
    </w:div>
    <w:div w:id="282468550">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467229">
      <w:bodyDiv w:val="1"/>
      <w:marLeft w:val="0"/>
      <w:marRight w:val="0"/>
      <w:marTop w:val="0"/>
      <w:marBottom w:val="0"/>
      <w:divBdr>
        <w:top w:val="none" w:sz="0" w:space="0" w:color="auto"/>
        <w:left w:val="none" w:sz="0" w:space="0" w:color="auto"/>
        <w:bottom w:val="none" w:sz="0" w:space="0" w:color="auto"/>
        <w:right w:val="none" w:sz="0" w:space="0" w:color="auto"/>
      </w:divBdr>
    </w:div>
    <w:div w:id="283582076">
      <w:bodyDiv w:val="1"/>
      <w:marLeft w:val="0"/>
      <w:marRight w:val="0"/>
      <w:marTop w:val="0"/>
      <w:marBottom w:val="0"/>
      <w:divBdr>
        <w:top w:val="none" w:sz="0" w:space="0" w:color="auto"/>
        <w:left w:val="none" w:sz="0" w:space="0" w:color="auto"/>
        <w:bottom w:val="none" w:sz="0" w:space="0" w:color="auto"/>
        <w:right w:val="none" w:sz="0" w:space="0" w:color="auto"/>
      </w:divBdr>
    </w:div>
    <w:div w:id="283737156">
      <w:bodyDiv w:val="1"/>
      <w:marLeft w:val="0"/>
      <w:marRight w:val="0"/>
      <w:marTop w:val="0"/>
      <w:marBottom w:val="0"/>
      <w:divBdr>
        <w:top w:val="none" w:sz="0" w:space="0" w:color="auto"/>
        <w:left w:val="none" w:sz="0" w:space="0" w:color="auto"/>
        <w:bottom w:val="none" w:sz="0" w:space="0" w:color="auto"/>
        <w:right w:val="none" w:sz="0" w:space="0" w:color="auto"/>
      </w:divBdr>
    </w:div>
    <w:div w:id="283775000">
      <w:bodyDiv w:val="1"/>
      <w:marLeft w:val="0"/>
      <w:marRight w:val="0"/>
      <w:marTop w:val="0"/>
      <w:marBottom w:val="0"/>
      <w:divBdr>
        <w:top w:val="none" w:sz="0" w:space="0" w:color="auto"/>
        <w:left w:val="none" w:sz="0" w:space="0" w:color="auto"/>
        <w:bottom w:val="none" w:sz="0" w:space="0" w:color="auto"/>
        <w:right w:val="none" w:sz="0" w:space="0" w:color="auto"/>
      </w:divBdr>
    </w:div>
    <w:div w:id="284316691">
      <w:bodyDiv w:val="1"/>
      <w:marLeft w:val="0"/>
      <w:marRight w:val="0"/>
      <w:marTop w:val="0"/>
      <w:marBottom w:val="0"/>
      <w:divBdr>
        <w:top w:val="none" w:sz="0" w:space="0" w:color="auto"/>
        <w:left w:val="none" w:sz="0" w:space="0" w:color="auto"/>
        <w:bottom w:val="none" w:sz="0" w:space="0" w:color="auto"/>
        <w:right w:val="none" w:sz="0" w:space="0" w:color="auto"/>
      </w:divBdr>
    </w:div>
    <w:div w:id="284386950">
      <w:bodyDiv w:val="1"/>
      <w:marLeft w:val="0"/>
      <w:marRight w:val="0"/>
      <w:marTop w:val="0"/>
      <w:marBottom w:val="0"/>
      <w:divBdr>
        <w:top w:val="none" w:sz="0" w:space="0" w:color="auto"/>
        <w:left w:val="none" w:sz="0" w:space="0" w:color="auto"/>
        <w:bottom w:val="none" w:sz="0" w:space="0" w:color="auto"/>
        <w:right w:val="none" w:sz="0" w:space="0" w:color="auto"/>
      </w:divBdr>
    </w:div>
    <w:div w:id="284435313">
      <w:bodyDiv w:val="1"/>
      <w:marLeft w:val="0"/>
      <w:marRight w:val="0"/>
      <w:marTop w:val="0"/>
      <w:marBottom w:val="0"/>
      <w:divBdr>
        <w:top w:val="none" w:sz="0" w:space="0" w:color="auto"/>
        <w:left w:val="none" w:sz="0" w:space="0" w:color="auto"/>
        <w:bottom w:val="none" w:sz="0" w:space="0" w:color="auto"/>
        <w:right w:val="none" w:sz="0" w:space="0" w:color="auto"/>
      </w:divBdr>
    </w:div>
    <w:div w:id="284510231">
      <w:bodyDiv w:val="1"/>
      <w:marLeft w:val="0"/>
      <w:marRight w:val="0"/>
      <w:marTop w:val="0"/>
      <w:marBottom w:val="0"/>
      <w:divBdr>
        <w:top w:val="none" w:sz="0" w:space="0" w:color="auto"/>
        <w:left w:val="none" w:sz="0" w:space="0" w:color="auto"/>
        <w:bottom w:val="none" w:sz="0" w:space="0" w:color="auto"/>
        <w:right w:val="none" w:sz="0" w:space="0" w:color="auto"/>
      </w:divBdr>
    </w:div>
    <w:div w:id="284771608">
      <w:bodyDiv w:val="1"/>
      <w:marLeft w:val="0"/>
      <w:marRight w:val="0"/>
      <w:marTop w:val="0"/>
      <w:marBottom w:val="0"/>
      <w:divBdr>
        <w:top w:val="none" w:sz="0" w:space="0" w:color="auto"/>
        <w:left w:val="none" w:sz="0" w:space="0" w:color="auto"/>
        <w:bottom w:val="none" w:sz="0" w:space="0" w:color="auto"/>
        <w:right w:val="none" w:sz="0" w:space="0" w:color="auto"/>
      </w:divBdr>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19477">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4971825">
      <w:bodyDiv w:val="1"/>
      <w:marLeft w:val="0"/>
      <w:marRight w:val="0"/>
      <w:marTop w:val="0"/>
      <w:marBottom w:val="0"/>
      <w:divBdr>
        <w:top w:val="none" w:sz="0" w:space="0" w:color="auto"/>
        <w:left w:val="none" w:sz="0" w:space="0" w:color="auto"/>
        <w:bottom w:val="none" w:sz="0" w:space="0" w:color="auto"/>
        <w:right w:val="none" w:sz="0" w:space="0" w:color="auto"/>
      </w:divBdr>
    </w:div>
    <w:div w:id="285085449">
      <w:bodyDiv w:val="1"/>
      <w:marLeft w:val="0"/>
      <w:marRight w:val="0"/>
      <w:marTop w:val="0"/>
      <w:marBottom w:val="0"/>
      <w:divBdr>
        <w:top w:val="none" w:sz="0" w:space="0" w:color="auto"/>
        <w:left w:val="none" w:sz="0" w:space="0" w:color="auto"/>
        <w:bottom w:val="none" w:sz="0" w:space="0" w:color="auto"/>
        <w:right w:val="none" w:sz="0" w:space="0" w:color="auto"/>
      </w:divBdr>
    </w:div>
    <w:div w:id="285088888">
      <w:bodyDiv w:val="1"/>
      <w:marLeft w:val="0"/>
      <w:marRight w:val="0"/>
      <w:marTop w:val="0"/>
      <w:marBottom w:val="0"/>
      <w:divBdr>
        <w:top w:val="none" w:sz="0" w:space="0" w:color="auto"/>
        <w:left w:val="none" w:sz="0" w:space="0" w:color="auto"/>
        <w:bottom w:val="none" w:sz="0" w:space="0" w:color="auto"/>
        <w:right w:val="none" w:sz="0" w:space="0" w:color="auto"/>
      </w:divBdr>
    </w:div>
    <w:div w:id="285233067">
      <w:bodyDiv w:val="1"/>
      <w:marLeft w:val="0"/>
      <w:marRight w:val="0"/>
      <w:marTop w:val="0"/>
      <w:marBottom w:val="0"/>
      <w:divBdr>
        <w:top w:val="none" w:sz="0" w:space="0" w:color="auto"/>
        <w:left w:val="none" w:sz="0" w:space="0" w:color="auto"/>
        <w:bottom w:val="none" w:sz="0" w:space="0" w:color="auto"/>
        <w:right w:val="none" w:sz="0" w:space="0" w:color="auto"/>
      </w:divBdr>
    </w:div>
    <w:div w:id="285694926">
      <w:bodyDiv w:val="1"/>
      <w:marLeft w:val="0"/>
      <w:marRight w:val="0"/>
      <w:marTop w:val="0"/>
      <w:marBottom w:val="0"/>
      <w:divBdr>
        <w:top w:val="none" w:sz="0" w:space="0" w:color="auto"/>
        <w:left w:val="none" w:sz="0" w:space="0" w:color="auto"/>
        <w:bottom w:val="none" w:sz="0" w:space="0" w:color="auto"/>
        <w:right w:val="none" w:sz="0" w:space="0" w:color="auto"/>
      </w:divBdr>
    </w:div>
    <w:div w:id="285896659">
      <w:bodyDiv w:val="1"/>
      <w:marLeft w:val="0"/>
      <w:marRight w:val="0"/>
      <w:marTop w:val="0"/>
      <w:marBottom w:val="0"/>
      <w:divBdr>
        <w:top w:val="none" w:sz="0" w:space="0" w:color="auto"/>
        <w:left w:val="none" w:sz="0" w:space="0" w:color="auto"/>
        <w:bottom w:val="none" w:sz="0" w:space="0" w:color="auto"/>
        <w:right w:val="none" w:sz="0" w:space="0" w:color="auto"/>
      </w:divBdr>
    </w:div>
    <w:div w:id="286006843">
      <w:bodyDiv w:val="1"/>
      <w:marLeft w:val="0"/>
      <w:marRight w:val="0"/>
      <w:marTop w:val="0"/>
      <w:marBottom w:val="0"/>
      <w:divBdr>
        <w:top w:val="none" w:sz="0" w:space="0" w:color="auto"/>
        <w:left w:val="none" w:sz="0" w:space="0" w:color="auto"/>
        <w:bottom w:val="none" w:sz="0" w:space="0" w:color="auto"/>
        <w:right w:val="none" w:sz="0" w:space="0" w:color="auto"/>
      </w:divBdr>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089373">
      <w:bodyDiv w:val="1"/>
      <w:marLeft w:val="0"/>
      <w:marRight w:val="0"/>
      <w:marTop w:val="0"/>
      <w:marBottom w:val="0"/>
      <w:divBdr>
        <w:top w:val="none" w:sz="0" w:space="0" w:color="auto"/>
        <w:left w:val="none" w:sz="0" w:space="0" w:color="auto"/>
        <w:bottom w:val="none" w:sz="0" w:space="0" w:color="auto"/>
        <w:right w:val="none" w:sz="0" w:space="0" w:color="auto"/>
      </w:divBdr>
    </w:div>
    <w:div w:id="286279225">
      <w:bodyDiv w:val="1"/>
      <w:marLeft w:val="0"/>
      <w:marRight w:val="0"/>
      <w:marTop w:val="0"/>
      <w:marBottom w:val="0"/>
      <w:divBdr>
        <w:top w:val="none" w:sz="0" w:space="0" w:color="auto"/>
        <w:left w:val="none" w:sz="0" w:space="0" w:color="auto"/>
        <w:bottom w:val="none" w:sz="0" w:space="0" w:color="auto"/>
        <w:right w:val="none" w:sz="0" w:space="0" w:color="auto"/>
      </w:divBdr>
    </w:div>
    <w:div w:id="286595223">
      <w:bodyDiv w:val="1"/>
      <w:marLeft w:val="0"/>
      <w:marRight w:val="0"/>
      <w:marTop w:val="0"/>
      <w:marBottom w:val="0"/>
      <w:divBdr>
        <w:top w:val="none" w:sz="0" w:space="0" w:color="auto"/>
        <w:left w:val="none" w:sz="0" w:space="0" w:color="auto"/>
        <w:bottom w:val="none" w:sz="0" w:space="0" w:color="auto"/>
        <w:right w:val="none" w:sz="0" w:space="0" w:color="auto"/>
      </w:divBdr>
    </w:div>
    <w:div w:id="286738944">
      <w:bodyDiv w:val="1"/>
      <w:marLeft w:val="0"/>
      <w:marRight w:val="0"/>
      <w:marTop w:val="0"/>
      <w:marBottom w:val="0"/>
      <w:divBdr>
        <w:top w:val="none" w:sz="0" w:space="0" w:color="auto"/>
        <w:left w:val="none" w:sz="0" w:space="0" w:color="auto"/>
        <w:bottom w:val="none" w:sz="0" w:space="0" w:color="auto"/>
        <w:right w:val="none" w:sz="0" w:space="0" w:color="auto"/>
      </w:divBdr>
    </w:div>
    <w:div w:id="286854601">
      <w:bodyDiv w:val="1"/>
      <w:marLeft w:val="0"/>
      <w:marRight w:val="0"/>
      <w:marTop w:val="0"/>
      <w:marBottom w:val="0"/>
      <w:divBdr>
        <w:top w:val="none" w:sz="0" w:space="0" w:color="auto"/>
        <w:left w:val="none" w:sz="0" w:space="0" w:color="auto"/>
        <w:bottom w:val="none" w:sz="0" w:space="0" w:color="auto"/>
        <w:right w:val="none" w:sz="0" w:space="0" w:color="auto"/>
      </w:divBdr>
    </w:div>
    <w:div w:id="286863561">
      <w:bodyDiv w:val="1"/>
      <w:marLeft w:val="0"/>
      <w:marRight w:val="0"/>
      <w:marTop w:val="0"/>
      <w:marBottom w:val="0"/>
      <w:divBdr>
        <w:top w:val="none" w:sz="0" w:space="0" w:color="auto"/>
        <w:left w:val="none" w:sz="0" w:space="0" w:color="auto"/>
        <w:bottom w:val="none" w:sz="0" w:space="0" w:color="auto"/>
        <w:right w:val="none" w:sz="0" w:space="0" w:color="auto"/>
      </w:divBdr>
    </w:div>
    <w:div w:id="287276233">
      <w:bodyDiv w:val="1"/>
      <w:marLeft w:val="0"/>
      <w:marRight w:val="0"/>
      <w:marTop w:val="0"/>
      <w:marBottom w:val="0"/>
      <w:divBdr>
        <w:top w:val="none" w:sz="0" w:space="0" w:color="auto"/>
        <w:left w:val="none" w:sz="0" w:space="0" w:color="auto"/>
        <w:bottom w:val="none" w:sz="0" w:space="0" w:color="auto"/>
        <w:right w:val="none" w:sz="0" w:space="0" w:color="auto"/>
      </w:divBdr>
    </w:div>
    <w:div w:id="287441568">
      <w:bodyDiv w:val="1"/>
      <w:marLeft w:val="0"/>
      <w:marRight w:val="0"/>
      <w:marTop w:val="0"/>
      <w:marBottom w:val="0"/>
      <w:divBdr>
        <w:top w:val="none" w:sz="0" w:space="0" w:color="auto"/>
        <w:left w:val="none" w:sz="0" w:space="0" w:color="auto"/>
        <w:bottom w:val="none" w:sz="0" w:space="0" w:color="auto"/>
        <w:right w:val="none" w:sz="0" w:space="0" w:color="auto"/>
      </w:divBdr>
    </w:div>
    <w:div w:id="287471913">
      <w:bodyDiv w:val="1"/>
      <w:marLeft w:val="0"/>
      <w:marRight w:val="0"/>
      <w:marTop w:val="0"/>
      <w:marBottom w:val="0"/>
      <w:divBdr>
        <w:top w:val="none" w:sz="0" w:space="0" w:color="auto"/>
        <w:left w:val="none" w:sz="0" w:space="0" w:color="auto"/>
        <w:bottom w:val="none" w:sz="0" w:space="0" w:color="auto"/>
        <w:right w:val="none" w:sz="0" w:space="0" w:color="auto"/>
      </w:divBdr>
    </w:div>
    <w:div w:id="287515090">
      <w:bodyDiv w:val="1"/>
      <w:marLeft w:val="0"/>
      <w:marRight w:val="0"/>
      <w:marTop w:val="0"/>
      <w:marBottom w:val="0"/>
      <w:divBdr>
        <w:top w:val="none" w:sz="0" w:space="0" w:color="auto"/>
        <w:left w:val="none" w:sz="0" w:space="0" w:color="auto"/>
        <w:bottom w:val="none" w:sz="0" w:space="0" w:color="auto"/>
        <w:right w:val="none" w:sz="0" w:space="0" w:color="auto"/>
      </w:divBdr>
    </w:div>
    <w:div w:id="287516500">
      <w:bodyDiv w:val="1"/>
      <w:marLeft w:val="0"/>
      <w:marRight w:val="0"/>
      <w:marTop w:val="0"/>
      <w:marBottom w:val="0"/>
      <w:divBdr>
        <w:top w:val="none" w:sz="0" w:space="0" w:color="auto"/>
        <w:left w:val="none" w:sz="0" w:space="0" w:color="auto"/>
        <w:bottom w:val="none" w:sz="0" w:space="0" w:color="auto"/>
        <w:right w:val="none" w:sz="0" w:space="0" w:color="auto"/>
      </w:divBdr>
    </w:div>
    <w:div w:id="287932297">
      <w:bodyDiv w:val="1"/>
      <w:marLeft w:val="0"/>
      <w:marRight w:val="0"/>
      <w:marTop w:val="0"/>
      <w:marBottom w:val="0"/>
      <w:divBdr>
        <w:top w:val="none" w:sz="0" w:space="0" w:color="auto"/>
        <w:left w:val="none" w:sz="0" w:space="0" w:color="auto"/>
        <w:bottom w:val="none" w:sz="0" w:space="0" w:color="auto"/>
        <w:right w:val="none" w:sz="0" w:space="0" w:color="auto"/>
      </w:divBdr>
    </w:div>
    <w:div w:id="287975691">
      <w:bodyDiv w:val="1"/>
      <w:marLeft w:val="0"/>
      <w:marRight w:val="0"/>
      <w:marTop w:val="0"/>
      <w:marBottom w:val="0"/>
      <w:divBdr>
        <w:top w:val="none" w:sz="0" w:space="0" w:color="auto"/>
        <w:left w:val="none" w:sz="0" w:space="0" w:color="auto"/>
        <w:bottom w:val="none" w:sz="0" w:space="0" w:color="auto"/>
        <w:right w:val="none" w:sz="0" w:space="0" w:color="auto"/>
      </w:divBdr>
    </w:div>
    <w:div w:id="287980102">
      <w:bodyDiv w:val="1"/>
      <w:marLeft w:val="0"/>
      <w:marRight w:val="0"/>
      <w:marTop w:val="0"/>
      <w:marBottom w:val="0"/>
      <w:divBdr>
        <w:top w:val="none" w:sz="0" w:space="0" w:color="auto"/>
        <w:left w:val="none" w:sz="0" w:space="0" w:color="auto"/>
        <w:bottom w:val="none" w:sz="0" w:space="0" w:color="auto"/>
        <w:right w:val="none" w:sz="0" w:space="0" w:color="auto"/>
      </w:divBdr>
    </w:div>
    <w:div w:id="288049485">
      <w:bodyDiv w:val="1"/>
      <w:marLeft w:val="0"/>
      <w:marRight w:val="0"/>
      <w:marTop w:val="0"/>
      <w:marBottom w:val="0"/>
      <w:divBdr>
        <w:top w:val="none" w:sz="0" w:space="0" w:color="auto"/>
        <w:left w:val="none" w:sz="0" w:space="0" w:color="auto"/>
        <w:bottom w:val="none" w:sz="0" w:space="0" w:color="auto"/>
        <w:right w:val="none" w:sz="0" w:space="0" w:color="auto"/>
      </w:divBdr>
    </w:div>
    <w:div w:id="288246726">
      <w:bodyDiv w:val="1"/>
      <w:marLeft w:val="0"/>
      <w:marRight w:val="0"/>
      <w:marTop w:val="0"/>
      <w:marBottom w:val="0"/>
      <w:divBdr>
        <w:top w:val="none" w:sz="0" w:space="0" w:color="auto"/>
        <w:left w:val="none" w:sz="0" w:space="0" w:color="auto"/>
        <w:bottom w:val="none" w:sz="0" w:space="0" w:color="auto"/>
        <w:right w:val="none" w:sz="0" w:space="0" w:color="auto"/>
      </w:divBdr>
    </w:div>
    <w:div w:id="288247981">
      <w:bodyDiv w:val="1"/>
      <w:marLeft w:val="0"/>
      <w:marRight w:val="0"/>
      <w:marTop w:val="0"/>
      <w:marBottom w:val="0"/>
      <w:divBdr>
        <w:top w:val="none" w:sz="0" w:space="0" w:color="auto"/>
        <w:left w:val="none" w:sz="0" w:space="0" w:color="auto"/>
        <w:bottom w:val="none" w:sz="0" w:space="0" w:color="auto"/>
        <w:right w:val="none" w:sz="0" w:space="0" w:color="auto"/>
      </w:divBdr>
    </w:div>
    <w:div w:id="288439387">
      <w:bodyDiv w:val="1"/>
      <w:marLeft w:val="0"/>
      <w:marRight w:val="0"/>
      <w:marTop w:val="0"/>
      <w:marBottom w:val="0"/>
      <w:divBdr>
        <w:top w:val="none" w:sz="0" w:space="0" w:color="auto"/>
        <w:left w:val="none" w:sz="0" w:space="0" w:color="auto"/>
        <w:bottom w:val="none" w:sz="0" w:space="0" w:color="auto"/>
        <w:right w:val="none" w:sz="0" w:space="0" w:color="auto"/>
      </w:divBdr>
    </w:div>
    <w:div w:id="288516777">
      <w:bodyDiv w:val="1"/>
      <w:marLeft w:val="0"/>
      <w:marRight w:val="0"/>
      <w:marTop w:val="0"/>
      <w:marBottom w:val="0"/>
      <w:divBdr>
        <w:top w:val="none" w:sz="0" w:space="0" w:color="auto"/>
        <w:left w:val="none" w:sz="0" w:space="0" w:color="auto"/>
        <w:bottom w:val="none" w:sz="0" w:space="0" w:color="auto"/>
        <w:right w:val="none" w:sz="0" w:space="0" w:color="auto"/>
      </w:divBdr>
    </w:div>
    <w:div w:id="288518441">
      <w:bodyDiv w:val="1"/>
      <w:marLeft w:val="0"/>
      <w:marRight w:val="0"/>
      <w:marTop w:val="0"/>
      <w:marBottom w:val="0"/>
      <w:divBdr>
        <w:top w:val="none" w:sz="0" w:space="0" w:color="auto"/>
        <w:left w:val="none" w:sz="0" w:space="0" w:color="auto"/>
        <w:bottom w:val="none" w:sz="0" w:space="0" w:color="auto"/>
        <w:right w:val="none" w:sz="0" w:space="0" w:color="auto"/>
      </w:divBdr>
    </w:div>
    <w:div w:id="288822781">
      <w:bodyDiv w:val="1"/>
      <w:marLeft w:val="0"/>
      <w:marRight w:val="0"/>
      <w:marTop w:val="0"/>
      <w:marBottom w:val="0"/>
      <w:divBdr>
        <w:top w:val="none" w:sz="0" w:space="0" w:color="auto"/>
        <w:left w:val="none" w:sz="0" w:space="0" w:color="auto"/>
        <w:bottom w:val="none" w:sz="0" w:space="0" w:color="auto"/>
        <w:right w:val="none" w:sz="0" w:space="0" w:color="auto"/>
      </w:divBdr>
    </w:div>
    <w:div w:id="289023011">
      <w:bodyDiv w:val="1"/>
      <w:marLeft w:val="0"/>
      <w:marRight w:val="0"/>
      <w:marTop w:val="0"/>
      <w:marBottom w:val="0"/>
      <w:divBdr>
        <w:top w:val="none" w:sz="0" w:space="0" w:color="auto"/>
        <w:left w:val="none" w:sz="0" w:space="0" w:color="auto"/>
        <w:bottom w:val="none" w:sz="0" w:space="0" w:color="auto"/>
        <w:right w:val="none" w:sz="0" w:space="0" w:color="auto"/>
      </w:divBdr>
    </w:div>
    <w:div w:id="289172551">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63029">
      <w:bodyDiv w:val="1"/>
      <w:marLeft w:val="0"/>
      <w:marRight w:val="0"/>
      <w:marTop w:val="0"/>
      <w:marBottom w:val="0"/>
      <w:divBdr>
        <w:top w:val="none" w:sz="0" w:space="0" w:color="auto"/>
        <w:left w:val="none" w:sz="0" w:space="0" w:color="auto"/>
        <w:bottom w:val="none" w:sz="0" w:space="0" w:color="auto"/>
        <w:right w:val="none" w:sz="0" w:space="0" w:color="auto"/>
      </w:divBdr>
    </w:div>
    <w:div w:id="289365866">
      <w:bodyDiv w:val="1"/>
      <w:marLeft w:val="0"/>
      <w:marRight w:val="0"/>
      <w:marTop w:val="0"/>
      <w:marBottom w:val="0"/>
      <w:divBdr>
        <w:top w:val="none" w:sz="0" w:space="0" w:color="auto"/>
        <w:left w:val="none" w:sz="0" w:space="0" w:color="auto"/>
        <w:bottom w:val="none" w:sz="0" w:space="0" w:color="auto"/>
        <w:right w:val="none" w:sz="0" w:space="0" w:color="auto"/>
      </w:divBdr>
    </w:div>
    <w:div w:id="289556699">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942404">
      <w:bodyDiv w:val="1"/>
      <w:marLeft w:val="0"/>
      <w:marRight w:val="0"/>
      <w:marTop w:val="0"/>
      <w:marBottom w:val="0"/>
      <w:divBdr>
        <w:top w:val="none" w:sz="0" w:space="0" w:color="auto"/>
        <w:left w:val="none" w:sz="0" w:space="0" w:color="auto"/>
        <w:bottom w:val="none" w:sz="0" w:space="0" w:color="auto"/>
        <w:right w:val="none" w:sz="0" w:space="0" w:color="auto"/>
      </w:divBdr>
    </w:div>
    <w:div w:id="290064436">
      <w:bodyDiv w:val="1"/>
      <w:marLeft w:val="0"/>
      <w:marRight w:val="0"/>
      <w:marTop w:val="0"/>
      <w:marBottom w:val="0"/>
      <w:divBdr>
        <w:top w:val="none" w:sz="0" w:space="0" w:color="auto"/>
        <w:left w:val="none" w:sz="0" w:space="0" w:color="auto"/>
        <w:bottom w:val="none" w:sz="0" w:space="0" w:color="auto"/>
        <w:right w:val="none" w:sz="0" w:space="0" w:color="auto"/>
      </w:divBdr>
    </w:div>
    <w:div w:id="290090010">
      <w:bodyDiv w:val="1"/>
      <w:marLeft w:val="0"/>
      <w:marRight w:val="0"/>
      <w:marTop w:val="0"/>
      <w:marBottom w:val="0"/>
      <w:divBdr>
        <w:top w:val="none" w:sz="0" w:space="0" w:color="auto"/>
        <w:left w:val="none" w:sz="0" w:space="0" w:color="auto"/>
        <w:bottom w:val="none" w:sz="0" w:space="0" w:color="auto"/>
        <w:right w:val="none" w:sz="0" w:space="0" w:color="auto"/>
      </w:divBdr>
    </w:div>
    <w:div w:id="290521649">
      <w:bodyDiv w:val="1"/>
      <w:marLeft w:val="0"/>
      <w:marRight w:val="0"/>
      <w:marTop w:val="0"/>
      <w:marBottom w:val="0"/>
      <w:divBdr>
        <w:top w:val="none" w:sz="0" w:space="0" w:color="auto"/>
        <w:left w:val="none" w:sz="0" w:space="0" w:color="auto"/>
        <w:bottom w:val="none" w:sz="0" w:space="0" w:color="auto"/>
        <w:right w:val="none" w:sz="0" w:space="0" w:color="auto"/>
      </w:divBdr>
    </w:div>
    <w:div w:id="290550598">
      <w:bodyDiv w:val="1"/>
      <w:marLeft w:val="0"/>
      <w:marRight w:val="0"/>
      <w:marTop w:val="0"/>
      <w:marBottom w:val="0"/>
      <w:divBdr>
        <w:top w:val="none" w:sz="0" w:space="0" w:color="auto"/>
        <w:left w:val="none" w:sz="0" w:space="0" w:color="auto"/>
        <w:bottom w:val="none" w:sz="0" w:space="0" w:color="auto"/>
        <w:right w:val="none" w:sz="0" w:space="0" w:color="auto"/>
      </w:divBdr>
    </w:div>
    <w:div w:id="290601744">
      <w:bodyDiv w:val="1"/>
      <w:marLeft w:val="0"/>
      <w:marRight w:val="0"/>
      <w:marTop w:val="0"/>
      <w:marBottom w:val="0"/>
      <w:divBdr>
        <w:top w:val="none" w:sz="0" w:space="0" w:color="auto"/>
        <w:left w:val="none" w:sz="0" w:space="0" w:color="auto"/>
        <w:bottom w:val="none" w:sz="0" w:space="0" w:color="auto"/>
        <w:right w:val="none" w:sz="0" w:space="0" w:color="auto"/>
      </w:divBdr>
    </w:div>
    <w:div w:id="290669212">
      <w:bodyDiv w:val="1"/>
      <w:marLeft w:val="0"/>
      <w:marRight w:val="0"/>
      <w:marTop w:val="0"/>
      <w:marBottom w:val="0"/>
      <w:divBdr>
        <w:top w:val="none" w:sz="0" w:space="0" w:color="auto"/>
        <w:left w:val="none" w:sz="0" w:space="0" w:color="auto"/>
        <w:bottom w:val="none" w:sz="0" w:space="0" w:color="auto"/>
        <w:right w:val="none" w:sz="0" w:space="0" w:color="auto"/>
      </w:divBdr>
    </w:div>
    <w:div w:id="290787461">
      <w:bodyDiv w:val="1"/>
      <w:marLeft w:val="0"/>
      <w:marRight w:val="0"/>
      <w:marTop w:val="0"/>
      <w:marBottom w:val="0"/>
      <w:divBdr>
        <w:top w:val="none" w:sz="0" w:space="0" w:color="auto"/>
        <w:left w:val="none" w:sz="0" w:space="0" w:color="auto"/>
        <w:bottom w:val="none" w:sz="0" w:space="0" w:color="auto"/>
        <w:right w:val="none" w:sz="0" w:space="0" w:color="auto"/>
      </w:divBdr>
    </w:div>
    <w:div w:id="290788900">
      <w:bodyDiv w:val="1"/>
      <w:marLeft w:val="0"/>
      <w:marRight w:val="0"/>
      <w:marTop w:val="0"/>
      <w:marBottom w:val="0"/>
      <w:divBdr>
        <w:top w:val="none" w:sz="0" w:space="0" w:color="auto"/>
        <w:left w:val="none" w:sz="0" w:space="0" w:color="auto"/>
        <w:bottom w:val="none" w:sz="0" w:space="0" w:color="auto"/>
        <w:right w:val="none" w:sz="0" w:space="0" w:color="auto"/>
      </w:divBdr>
      <w:divsChild>
        <w:div w:id="1565022328">
          <w:marLeft w:val="0"/>
          <w:marRight w:val="0"/>
          <w:marTop w:val="0"/>
          <w:marBottom w:val="0"/>
          <w:divBdr>
            <w:top w:val="none" w:sz="0" w:space="0" w:color="auto"/>
            <w:left w:val="none" w:sz="0" w:space="0" w:color="auto"/>
            <w:bottom w:val="none" w:sz="0" w:space="0" w:color="auto"/>
            <w:right w:val="none" w:sz="0" w:space="0" w:color="auto"/>
          </w:divBdr>
          <w:divsChild>
            <w:div w:id="144121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938374">
      <w:bodyDiv w:val="1"/>
      <w:marLeft w:val="0"/>
      <w:marRight w:val="0"/>
      <w:marTop w:val="0"/>
      <w:marBottom w:val="0"/>
      <w:divBdr>
        <w:top w:val="none" w:sz="0" w:space="0" w:color="auto"/>
        <w:left w:val="none" w:sz="0" w:space="0" w:color="auto"/>
        <w:bottom w:val="none" w:sz="0" w:space="0" w:color="auto"/>
        <w:right w:val="none" w:sz="0" w:space="0" w:color="auto"/>
      </w:divBdr>
    </w:div>
    <w:div w:id="290946294">
      <w:bodyDiv w:val="1"/>
      <w:marLeft w:val="0"/>
      <w:marRight w:val="0"/>
      <w:marTop w:val="0"/>
      <w:marBottom w:val="0"/>
      <w:divBdr>
        <w:top w:val="none" w:sz="0" w:space="0" w:color="auto"/>
        <w:left w:val="none" w:sz="0" w:space="0" w:color="auto"/>
        <w:bottom w:val="none" w:sz="0" w:space="0" w:color="auto"/>
        <w:right w:val="none" w:sz="0" w:space="0" w:color="auto"/>
      </w:divBdr>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80745">
      <w:bodyDiv w:val="1"/>
      <w:marLeft w:val="0"/>
      <w:marRight w:val="0"/>
      <w:marTop w:val="0"/>
      <w:marBottom w:val="0"/>
      <w:divBdr>
        <w:top w:val="none" w:sz="0" w:space="0" w:color="auto"/>
        <w:left w:val="none" w:sz="0" w:space="0" w:color="auto"/>
        <w:bottom w:val="none" w:sz="0" w:space="0" w:color="auto"/>
        <w:right w:val="none" w:sz="0" w:space="0" w:color="auto"/>
      </w:divBdr>
    </w:div>
    <w:div w:id="291326469">
      <w:bodyDiv w:val="1"/>
      <w:marLeft w:val="0"/>
      <w:marRight w:val="0"/>
      <w:marTop w:val="0"/>
      <w:marBottom w:val="0"/>
      <w:divBdr>
        <w:top w:val="none" w:sz="0" w:space="0" w:color="auto"/>
        <w:left w:val="none" w:sz="0" w:space="0" w:color="auto"/>
        <w:bottom w:val="none" w:sz="0" w:space="0" w:color="auto"/>
        <w:right w:val="none" w:sz="0" w:space="0" w:color="auto"/>
      </w:divBdr>
    </w:div>
    <w:div w:id="291329143">
      <w:bodyDiv w:val="1"/>
      <w:marLeft w:val="0"/>
      <w:marRight w:val="0"/>
      <w:marTop w:val="0"/>
      <w:marBottom w:val="0"/>
      <w:divBdr>
        <w:top w:val="none" w:sz="0" w:space="0" w:color="auto"/>
        <w:left w:val="none" w:sz="0" w:space="0" w:color="auto"/>
        <w:bottom w:val="none" w:sz="0" w:space="0" w:color="auto"/>
        <w:right w:val="none" w:sz="0" w:space="0" w:color="auto"/>
      </w:divBdr>
    </w:div>
    <w:div w:id="291403632">
      <w:bodyDiv w:val="1"/>
      <w:marLeft w:val="0"/>
      <w:marRight w:val="0"/>
      <w:marTop w:val="0"/>
      <w:marBottom w:val="0"/>
      <w:divBdr>
        <w:top w:val="none" w:sz="0" w:space="0" w:color="auto"/>
        <w:left w:val="none" w:sz="0" w:space="0" w:color="auto"/>
        <w:bottom w:val="none" w:sz="0" w:space="0" w:color="auto"/>
        <w:right w:val="none" w:sz="0" w:space="0" w:color="auto"/>
      </w:divBdr>
    </w:div>
    <w:div w:id="291520666">
      <w:bodyDiv w:val="1"/>
      <w:marLeft w:val="0"/>
      <w:marRight w:val="0"/>
      <w:marTop w:val="0"/>
      <w:marBottom w:val="0"/>
      <w:divBdr>
        <w:top w:val="none" w:sz="0" w:space="0" w:color="auto"/>
        <w:left w:val="none" w:sz="0" w:space="0" w:color="auto"/>
        <w:bottom w:val="none" w:sz="0" w:space="0" w:color="auto"/>
        <w:right w:val="none" w:sz="0" w:space="0" w:color="auto"/>
      </w:divBdr>
    </w:div>
    <w:div w:id="291597783">
      <w:bodyDiv w:val="1"/>
      <w:marLeft w:val="0"/>
      <w:marRight w:val="0"/>
      <w:marTop w:val="0"/>
      <w:marBottom w:val="0"/>
      <w:divBdr>
        <w:top w:val="none" w:sz="0" w:space="0" w:color="auto"/>
        <w:left w:val="none" w:sz="0" w:space="0" w:color="auto"/>
        <w:bottom w:val="none" w:sz="0" w:space="0" w:color="auto"/>
        <w:right w:val="none" w:sz="0" w:space="0" w:color="auto"/>
      </w:divBdr>
    </w:div>
    <w:div w:id="291717983">
      <w:bodyDiv w:val="1"/>
      <w:marLeft w:val="0"/>
      <w:marRight w:val="0"/>
      <w:marTop w:val="0"/>
      <w:marBottom w:val="0"/>
      <w:divBdr>
        <w:top w:val="none" w:sz="0" w:space="0" w:color="auto"/>
        <w:left w:val="none" w:sz="0" w:space="0" w:color="auto"/>
        <w:bottom w:val="none" w:sz="0" w:space="0" w:color="auto"/>
        <w:right w:val="none" w:sz="0" w:space="0" w:color="auto"/>
      </w:divBdr>
    </w:div>
    <w:div w:id="292029113">
      <w:bodyDiv w:val="1"/>
      <w:marLeft w:val="0"/>
      <w:marRight w:val="0"/>
      <w:marTop w:val="0"/>
      <w:marBottom w:val="0"/>
      <w:divBdr>
        <w:top w:val="none" w:sz="0" w:space="0" w:color="auto"/>
        <w:left w:val="none" w:sz="0" w:space="0" w:color="auto"/>
        <w:bottom w:val="none" w:sz="0" w:space="0" w:color="auto"/>
        <w:right w:val="none" w:sz="0" w:space="0" w:color="auto"/>
      </w:divBdr>
    </w:div>
    <w:div w:id="292054389">
      <w:bodyDiv w:val="1"/>
      <w:marLeft w:val="0"/>
      <w:marRight w:val="0"/>
      <w:marTop w:val="0"/>
      <w:marBottom w:val="0"/>
      <w:divBdr>
        <w:top w:val="none" w:sz="0" w:space="0" w:color="auto"/>
        <w:left w:val="none" w:sz="0" w:space="0" w:color="auto"/>
        <w:bottom w:val="none" w:sz="0" w:space="0" w:color="auto"/>
        <w:right w:val="none" w:sz="0" w:space="0" w:color="auto"/>
      </w:divBdr>
    </w:div>
    <w:div w:id="292177381">
      <w:bodyDiv w:val="1"/>
      <w:marLeft w:val="0"/>
      <w:marRight w:val="0"/>
      <w:marTop w:val="0"/>
      <w:marBottom w:val="0"/>
      <w:divBdr>
        <w:top w:val="none" w:sz="0" w:space="0" w:color="auto"/>
        <w:left w:val="none" w:sz="0" w:space="0" w:color="auto"/>
        <w:bottom w:val="none" w:sz="0" w:space="0" w:color="auto"/>
        <w:right w:val="none" w:sz="0" w:space="0" w:color="auto"/>
      </w:divBdr>
    </w:div>
    <w:div w:id="292256615">
      <w:bodyDiv w:val="1"/>
      <w:marLeft w:val="0"/>
      <w:marRight w:val="0"/>
      <w:marTop w:val="0"/>
      <w:marBottom w:val="0"/>
      <w:divBdr>
        <w:top w:val="none" w:sz="0" w:space="0" w:color="auto"/>
        <w:left w:val="none" w:sz="0" w:space="0" w:color="auto"/>
        <w:bottom w:val="none" w:sz="0" w:space="0" w:color="auto"/>
        <w:right w:val="none" w:sz="0" w:space="0" w:color="auto"/>
      </w:divBdr>
    </w:div>
    <w:div w:id="292641163">
      <w:bodyDiv w:val="1"/>
      <w:marLeft w:val="0"/>
      <w:marRight w:val="0"/>
      <w:marTop w:val="0"/>
      <w:marBottom w:val="0"/>
      <w:divBdr>
        <w:top w:val="none" w:sz="0" w:space="0" w:color="auto"/>
        <w:left w:val="none" w:sz="0" w:space="0" w:color="auto"/>
        <w:bottom w:val="none" w:sz="0" w:space="0" w:color="auto"/>
        <w:right w:val="none" w:sz="0" w:space="0" w:color="auto"/>
      </w:divBdr>
    </w:div>
    <w:div w:id="293021971">
      <w:bodyDiv w:val="1"/>
      <w:marLeft w:val="0"/>
      <w:marRight w:val="0"/>
      <w:marTop w:val="0"/>
      <w:marBottom w:val="0"/>
      <w:divBdr>
        <w:top w:val="none" w:sz="0" w:space="0" w:color="auto"/>
        <w:left w:val="none" w:sz="0" w:space="0" w:color="auto"/>
        <w:bottom w:val="none" w:sz="0" w:space="0" w:color="auto"/>
        <w:right w:val="none" w:sz="0" w:space="0" w:color="auto"/>
      </w:divBdr>
    </w:div>
    <w:div w:id="293025009">
      <w:bodyDiv w:val="1"/>
      <w:marLeft w:val="0"/>
      <w:marRight w:val="0"/>
      <w:marTop w:val="0"/>
      <w:marBottom w:val="0"/>
      <w:divBdr>
        <w:top w:val="none" w:sz="0" w:space="0" w:color="auto"/>
        <w:left w:val="none" w:sz="0" w:space="0" w:color="auto"/>
        <w:bottom w:val="none" w:sz="0" w:space="0" w:color="auto"/>
        <w:right w:val="none" w:sz="0" w:space="0" w:color="auto"/>
      </w:divBdr>
    </w:div>
    <w:div w:id="293294227">
      <w:bodyDiv w:val="1"/>
      <w:marLeft w:val="0"/>
      <w:marRight w:val="0"/>
      <w:marTop w:val="0"/>
      <w:marBottom w:val="0"/>
      <w:divBdr>
        <w:top w:val="none" w:sz="0" w:space="0" w:color="auto"/>
        <w:left w:val="none" w:sz="0" w:space="0" w:color="auto"/>
        <w:bottom w:val="none" w:sz="0" w:space="0" w:color="auto"/>
        <w:right w:val="none" w:sz="0" w:space="0" w:color="auto"/>
      </w:divBdr>
    </w:div>
    <w:div w:id="293563424">
      <w:bodyDiv w:val="1"/>
      <w:marLeft w:val="0"/>
      <w:marRight w:val="0"/>
      <w:marTop w:val="0"/>
      <w:marBottom w:val="0"/>
      <w:divBdr>
        <w:top w:val="none" w:sz="0" w:space="0" w:color="auto"/>
        <w:left w:val="none" w:sz="0" w:space="0" w:color="auto"/>
        <w:bottom w:val="none" w:sz="0" w:space="0" w:color="auto"/>
        <w:right w:val="none" w:sz="0" w:space="0" w:color="auto"/>
      </w:divBdr>
    </w:div>
    <w:div w:id="293872912">
      <w:bodyDiv w:val="1"/>
      <w:marLeft w:val="0"/>
      <w:marRight w:val="0"/>
      <w:marTop w:val="0"/>
      <w:marBottom w:val="0"/>
      <w:divBdr>
        <w:top w:val="none" w:sz="0" w:space="0" w:color="auto"/>
        <w:left w:val="none" w:sz="0" w:space="0" w:color="auto"/>
        <w:bottom w:val="none" w:sz="0" w:space="0" w:color="auto"/>
        <w:right w:val="none" w:sz="0" w:space="0" w:color="auto"/>
      </w:divBdr>
    </w:div>
    <w:div w:id="29395173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222630">
      <w:bodyDiv w:val="1"/>
      <w:marLeft w:val="0"/>
      <w:marRight w:val="0"/>
      <w:marTop w:val="0"/>
      <w:marBottom w:val="0"/>
      <w:divBdr>
        <w:top w:val="none" w:sz="0" w:space="0" w:color="auto"/>
        <w:left w:val="none" w:sz="0" w:space="0" w:color="auto"/>
        <w:bottom w:val="none" w:sz="0" w:space="0" w:color="auto"/>
        <w:right w:val="none" w:sz="0" w:space="0" w:color="auto"/>
      </w:divBdr>
    </w:div>
    <w:div w:id="294333080">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414942">
      <w:bodyDiv w:val="1"/>
      <w:marLeft w:val="0"/>
      <w:marRight w:val="0"/>
      <w:marTop w:val="0"/>
      <w:marBottom w:val="0"/>
      <w:divBdr>
        <w:top w:val="none" w:sz="0" w:space="0" w:color="auto"/>
        <w:left w:val="none" w:sz="0" w:space="0" w:color="auto"/>
        <w:bottom w:val="none" w:sz="0" w:space="0" w:color="auto"/>
        <w:right w:val="none" w:sz="0" w:space="0" w:color="auto"/>
      </w:divBdr>
    </w:div>
    <w:div w:id="294484725">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064051">
      <w:bodyDiv w:val="1"/>
      <w:marLeft w:val="0"/>
      <w:marRight w:val="0"/>
      <w:marTop w:val="0"/>
      <w:marBottom w:val="0"/>
      <w:divBdr>
        <w:top w:val="none" w:sz="0" w:space="0" w:color="auto"/>
        <w:left w:val="none" w:sz="0" w:space="0" w:color="auto"/>
        <w:bottom w:val="none" w:sz="0" w:space="0" w:color="auto"/>
        <w:right w:val="none" w:sz="0" w:space="0" w:color="auto"/>
      </w:divBdr>
    </w:div>
    <w:div w:id="295139741">
      <w:bodyDiv w:val="1"/>
      <w:marLeft w:val="0"/>
      <w:marRight w:val="0"/>
      <w:marTop w:val="0"/>
      <w:marBottom w:val="0"/>
      <w:divBdr>
        <w:top w:val="none" w:sz="0" w:space="0" w:color="auto"/>
        <w:left w:val="none" w:sz="0" w:space="0" w:color="auto"/>
        <w:bottom w:val="none" w:sz="0" w:space="0" w:color="auto"/>
        <w:right w:val="none" w:sz="0" w:space="0" w:color="auto"/>
      </w:divBdr>
    </w:div>
    <w:div w:id="295189039">
      <w:bodyDiv w:val="1"/>
      <w:marLeft w:val="0"/>
      <w:marRight w:val="0"/>
      <w:marTop w:val="0"/>
      <w:marBottom w:val="0"/>
      <w:divBdr>
        <w:top w:val="none" w:sz="0" w:space="0" w:color="auto"/>
        <w:left w:val="none" w:sz="0" w:space="0" w:color="auto"/>
        <w:bottom w:val="none" w:sz="0" w:space="0" w:color="auto"/>
        <w:right w:val="none" w:sz="0" w:space="0" w:color="auto"/>
      </w:divBdr>
    </w:div>
    <w:div w:id="295306056">
      <w:bodyDiv w:val="1"/>
      <w:marLeft w:val="0"/>
      <w:marRight w:val="0"/>
      <w:marTop w:val="0"/>
      <w:marBottom w:val="0"/>
      <w:divBdr>
        <w:top w:val="none" w:sz="0" w:space="0" w:color="auto"/>
        <w:left w:val="none" w:sz="0" w:space="0" w:color="auto"/>
        <w:bottom w:val="none" w:sz="0" w:space="0" w:color="auto"/>
        <w:right w:val="none" w:sz="0" w:space="0" w:color="auto"/>
      </w:divBdr>
    </w:div>
    <w:div w:id="295452496">
      <w:bodyDiv w:val="1"/>
      <w:marLeft w:val="0"/>
      <w:marRight w:val="0"/>
      <w:marTop w:val="0"/>
      <w:marBottom w:val="0"/>
      <w:divBdr>
        <w:top w:val="none" w:sz="0" w:space="0" w:color="auto"/>
        <w:left w:val="none" w:sz="0" w:space="0" w:color="auto"/>
        <w:bottom w:val="none" w:sz="0" w:space="0" w:color="auto"/>
        <w:right w:val="none" w:sz="0" w:space="0" w:color="auto"/>
      </w:divBdr>
    </w:div>
    <w:div w:id="295526204">
      <w:bodyDiv w:val="1"/>
      <w:marLeft w:val="0"/>
      <w:marRight w:val="0"/>
      <w:marTop w:val="0"/>
      <w:marBottom w:val="0"/>
      <w:divBdr>
        <w:top w:val="none" w:sz="0" w:space="0" w:color="auto"/>
        <w:left w:val="none" w:sz="0" w:space="0" w:color="auto"/>
        <w:bottom w:val="none" w:sz="0" w:space="0" w:color="auto"/>
        <w:right w:val="none" w:sz="0" w:space="0" w:color="auto"/>
      </w:divBdr>
    </w:div>
    <w:div w:id="295529839">
      <w:bodyDiv w:val="1"/>
      <w:marLeft w:val="0"/>
      <w:marRight w:val="0"/>
      <w:marTop w:val="0"/>
      <w:marBottom w:val="0"/>
      <w:divBdr>
        <w:top w:val="none" w:sz="0" w:space="0" w:color="auto"/>
        <w:left w:val="none" w:sz="0" w:space="0" w:color="auto"/>
        <w:bottom w:val="none" w:sz="0" w:space="0" w:color="auto"/>
        <w:right w:val="none" w:sz="0" w:space="0" w:color="auto"/>
      </w:divBdr>
    </w:div>
    <w:div w:id="295911436">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030218">
      <w:bodyDiv w:val="1"/>
      <w:marLeft w:val="0"/>
      <w:marRight w:val="0"/>
      <w:marTop w:val="0"/>
      <w:marBottom w:val="0"/>
      <w:divBdr>
        <w:top w:val="none" w:sz="0" w:space="0" w:color="auto"/>
        <w:left w:val="none" w:sz="0" w:space="0" w:color="auto"/>
        <w:bottom w:val="none" w:sz="0" w:space="0" w:color="auto"/>
        <w:right w:val="none" w:sz="0" w:space="0" w:color="auto"/>
      </w:divBdr>
    </w:div>
    <w:div w:id="296031212">
      <w:bodyDiv w:val="1"/>
      <w:marLeft w:val="0"/>
      <w:marRight w:val="0"/>
      <w:marTop w:val="0"/>
      <w:marBottom w:val="0"/>
      <w:divBdr>
        <w:top w:val="none" w:sz="0" w:space="0" w:color="auto"/>
        <w:left w:val="none" w:sz="0" w:space="0" w:color="auto"/>
        <w:bottom w:val="none" w:sz="0" w:space="0" w:color="auto"/>
        <w:right w:val="none" w:sz="0" w:space="0" w:color="auto"/>
      </w:divBdr>
    </w:div>
    <w:div w:id="296180758">
      <w:bodyDiv w:val="1"/>
      <w:marLeft w:val="0"/>
      <w:marRight w:val="0"/>
      <w:marTop w:val="0"/>
      <w:marBottom w:val="0"/>
      <w:divBdr>
        <w:top w:val="none" w:sz="0" w:space="0" w:color="auto"/>
        <w:left w:val="none" w:sz="0" w:space="0" w:color="auto"/>
        <w:bottom w:val="none" w:sz="0" w:space="0" w:color="auto"/>
        <w:right w:val="none" w:sz="0" w:space="0" w:color="auto"/>
      </w:divBdr>
    </w:div>
    <w:div w:id="296187558">
      <w:bodyDiv w:val="1"/>
      <w:marLeft w:val="0"/>
      <w:marRight w:val="0"/>
      <w:marTop w:val="0"/>
      <w:marBottom w:val="0"/>
      <w:divBdr>
        <w:top w:val="none" w:sz="0" w:space="0" w:color="auto"/>
        <w:left w:val="none" w:sz="0" w:space="0" w:color="auto"/>
        <w:bottom w:val="none" w:sz="0" w:space="0" w:color="auto"/>
        <w:right w:val="none" w:sz="0" w:space="0" w:color="auto"/>
      </w:divBdr>
    </w:div>
    <w:div w:id="296491125">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34253">
      <w:bodyDiv w:val="1"/>
      <w:marLeft w:val="0"/>
      <w:marRight w:val="0"/>
      <w:marTop w:val="0"/>
      <w:marBottom w:val="0"/>
      <w:divBdr>
        <w:top w:val="none" w:sz="0" w:space="0" w:color="auto"/>
        <w:left w:val="none" w:sz="0" w:space="0" w:color="auto"/>
        <w:bottom w:val="none" w:sz="0" w:space="0" w:color="auto"/>
        <w:right w:val="none" w:sz="0" w:space="0" w:color="auto"/>
      </w:divBdr>
    </w:div>
    <w:div w:id="297077917">
      <w:bodyDiv w:val="1"/>
      <w:marLeft w:val="0"/>
      <w:marRight w:val="0"/>
      <w:marTop w:val="0"/>
      <w:marBottom w:val="0"/>
      <w:divBdr>
        <w:top w:val="none" w:sz="0" w:space="0" w:color="auto"/>
        <w:left w:val="none" w:sz="0" w:space="0" w:color="auto"/>
        <w:bottom w:val="none" w:sz="0" w:space="0" w:color="auto"/>
        <w:right w:val="none" w:sz="0" w:space="0" w:color="auto"/>
      </w:divBdr>
    </w:div>
    <w:div w:id="297151989">
      <w:bodyDiv w:val="1"/>
      <w:marLeft w:val="0"/>
      <w:marRight w:val="0"/>
      <w:marTop w:val="0"/>
      <w:marBottom w:val="0"/>
      <w:divBdr>
        <w:top w:val="none" w:sz="0" w:space="0" w:color="auto"/>
        <w:left w:val="none" w:sz="0" w:space="0" w:color="auto"/>
        <w:bottom w:val="none" w:sz="0" w:space="0" w:color="auto"/>
        <w:right w:val="none" w:sz="0" w:space="0" w:color="auto"/>
      </w:divBdr>
    </w:div>
    <w:div w:id="297230355">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7419680">
      <w:bodyDiv w:val="1"/>
      <w:marLeft w:val="0"/>
      <w:marRight w:val="0"/>
      <w:marTop w:val="0"/>
      <w:marBottom w:val="0"/>
      <w:divBdr>
        <w:top w:val="none" w:sz="0" w:space="0" w:color="auto"/>
        <w:left w:val="none" w:sz="0" w:space="0" w:color="auto"/>
        <w:bottom w:val="none" w:sz="0" w:space="0" w:color="auto"/>
        <w:right w:val="none" w:sz="0" w:space="0" w:color="auto"/>
      </w:divBdr>
    </w:div>
    <w:div w:id="297493916">
      <w:bodyDiv w:val="1"/>
      <w:marLeft w:val="0"/>
      <w:marRight w:val="0"/>
      <w:marTop w:val="0"/>
      <w:marBottom w:val="0"/>
      <w:divBdr>
        <w:top w:val="none" w:sz="0" w:space="0" w:color="auto"/>
        <w:left w:val="none" w:sz="0" w:space="0" w:color="auto"/>
        <w:bottom w:val="none" w:sz="0" w:space="0" w:color="auto"/>
        <w:right w:val="none" w:sz="0" w:space="0" w:color="auto"/>
      </w:divBdr>
    </w:div>
    <w:div w:id="297496764">
      <w:bodyDiv w:val="1"/>
      <w:marLeft w:val="0"/>
      <w:marRight w:val="0"/>
      <w:marTop w:val="0"/>
      <w:marBottom w:val="0"/>
      <w:divBdr>
        <w:top w:val="none" w:sz="0" w:space="0" w:color="auto"/>
        <w:left w:val="none" w:sz="0" w:space="0" w:color="auto"/>
        <w:bottom w:val="none" w:sz="0" w:space="0" w:color="auto"/>
        <w:right w:val="none" w:sz="0" w:space="0" w:color="auto"/>
      </w:divBdr>
    </w:div>
    <w:div w:id="297733696">
      <w:bodyDiv w:val="1"/>
      <w:marLeft w:val="0"/>
      <w:marRight w:val="0"/>
      <w:marTop w:val="0"/>
      <w:marBottom w:val="0"/>
      <w:divBdr>
        <w:top w:val="none" w:sz="0" w:space="0" w:color="auto"/>
        <w:left w:val="none" w:sz="0" w:space="0" w:color="auto"/>
        <w:bottom w:val="none" w:sz="0" w:space="0" w:color="auto"/>
        <w:right w:val="none" w:sz="0" w:space="0" w:color="auto"/>
      </w:divBdr>
    </w:div>
    <w:div w:id="297804383">
      <w:bodyDiv w:val="1"/>
      <w:marLeft w:val="0"/>
      <w:marRight w:val="0"/>
      <w:marTop w:val="0"/>
      <w:marBottom w:val="0"/>
      <w:divBdr>
        <w:top w:val="none" w:sz="0" w:space="0" w:color="auto"/>
        <w:left w:val="none" w:sz="0" w:space="0" w:color="auto"/>
        <w:bottom w:val="none" w:sz="0" w:space="0" w:color="auto"/>
        <w:right w:val="none" w:sz="0" w:space="0" w:color="auto"/>
      </w:divBdr>
    </w:div>
    <w:div w:id="298147472">
      <w:bodyDiv w:val="1"/>
      <w:marLeft w:val="0"/>
      <w:marRight w:val="0"/>
      <w:marTop w:val="0"/>
      <w:marBottom w:val="0"/>
      <w:divBdr>
        <w:top w:val="none" w:sz="0" w:space="0" w:color="auto"/>
        <w:left w:val="none" w:sz="0" w:space="0" w:color="auto"/>
        <w:bottom w:val="none" w:sz="0" w:space="0" w:color="auto"/>
        <w:right w:val="none" w:sz="0" w:space="0" w:color="auto"/>
      </w:divBdr>
    </w:div>
    <w:div w:id="298152646">
      <w:bodyDiv w:val="1"/>
      <w:marLeft w:val="0"/>
      <w:marRight w:val="0"/>
      <w:marTop w:val="0"/>
      <w:marBottom w:val="0"/>
      <w:divBdr>
        <w:top w:val="none" w:sz="0" w:space="0" w:color="auto"/>
        <w:left w:val="none" w:sz="0" w:space="0" w:color="auto"/>
        <w:bottom w:val="none" w:sz="0" w:space="0" w:color="auto"/>
        <w:right w:val="none" w:sz="0" w:space="0" w:color="auto"/>
      </w:divBdr>
    </w:div>
    <w:div w:id="298270114">
      <w:bodyDiv w:val="1"/>
      <w:marLeft w:val="0"/>
      <w:marRight w:val="0"/>
      <w:marTop w:val="0"/>
      <w:marBottom w:val="0"/>
      <w:divBdr>
        <w:top w:val="none" w:sz="0" w:space="0" w:color="auto"/>
        <w:left w:val="none" w:sz="0" w:space="0" w:color="auto"/>
        <w:bottom w:val="none" w:sz="0" w:space="0" w:color="auto"/>
        <w:right w:val="none" w:sz="0" w:space="0" w:color="auto"/>
      </w:divBdr>
    </w:div>
    <w:div w:id="298271470">
      <w:bodyDiv w:val="1"/>
      <w:marLeft w:val="0"/>
      <w:marRight w:val="0"/>
      <w:marTop w:val="0"/>
      <w:marBottom w:val="0"/>
      <w:divBdr>
        <w:top w:val="none" w:sz="0" w:space="0" w:color="auto"/>
        <w:left w:val="none" w:sz="0" w:space="0" w:color="auto"/>
        <w:bottom w:val="none" w:sz="0" w:space="0" w:color="auto"/>
        <w:right w:val="none" w:sz="0" w:space="0" w:color="auto"/>
      </w:divBdr>
    </w:div>
    <w:div w:id="298342084">
      <w:bodyDiv w:val="1"/>
      <w:marLeft w:val="0"/>
      <w:marRight w:val="0"/>
      <w:marTop w:val="0"/>
      <w:marBottom w:val="0"/>
      <w:divBdr>
        <w:top w:val="none" w:sz="0" w:space="0" w:color="auto"/>
        <w:left w:val="none" w:sz="0" w:space="0" w:color="auto"/>
        <w:bottom w:val="none" w:sz="0" w:space="0" w:color="auto"/>
        <w:right w:val="none" w:sz="0" w:space="0" w:color="auto"/>
      </w:divBdr>
    </w:div>
    <w:div w:id="298342127">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385707">
      <w:bodyDiv w:val="1"/>
      <w:marLeft w:val="0"/>
      <w:marRight w:val="0"/>
      <w:marTop w:val="0"/>
      <w:marBottom w:val="0"/>
      <w:divBdr>
        <w:top w:val="none" w:sz="0" w:space="0" w:color="auto"/>
        <w:left w:val="none" w:sz="0" w:space="0" w:color="auto"/>
        <w:bottom w:val="none" w:sz="0" w:space="0" w:color="auto"/>
        <w:right w:val="none" w:sz="0" w:space="0" w:color="auto"/>
      </w:divBdr>
    </w:div>
    <w:div w:id="298461527">
      <w:bodyDiv w:val="1"/>
      <w:marLeft w:val="0"/>
      <w:marRight w:val="0"/>
      <w:marTop w:val="0"/>
      <w:marBottom w:val="0"/>
      <w:divBdr>
        <w:top w:val="none" w:sz="0" w:space="0" w:color="auto"/>
        <w:left w:val="none" w:sz="0" w:space="0" w:color="auto"/>
        <w:bottom w:val="none" w:sz="0" w:space="0" w:color="auto"/>
        <w:right w:val="none" w:sz="0" w:space="0" w:color="auto"/>
      </w:divBdr>
    </w:div>
    <w:div w:id="298464504">
      <w:bodyDiv w:val="1"/>
      <w:marLeft w:val="0"/>
      <w:marRight w:val="0"/>
      <w:marTop w:val="0"/>
      <w:marBottom w:val="0"/>
      <w:divBdr>
        <w:top w:val="none" w:sz="0" w:space="0" w:color="auto"/>
        <w:left w:val="none" w:sz="0" w:space="0" w:color="auto"/>
        <w:bottom w:val="none" w:sz="0" w:space="0" w:color="auto"/>
        <w:right w:val="none" w:sz="0" w:space="0" w:color="auto"/>
      </w:divBdr>
    </w:div>
    <w:div w:id="298808925">
      <w:bodyDiv w:val="1"/>
      <w:marLeft w:val="0"/>
      <w:marRight w:val="0"/>
      <w:marTop w:val="0"/>
      <w:marBottom w:val="0"/>
      <w:divBdr>
        <w:top w:val="none" w:sz="0" w:space="0" w:color="auto"/>
        <w:left w:val="none" w:sz="0" w:space="0" w:color="auto"/>
        <w:bottom w:val="none" w:sz="0" w:space="0" w:color="auto"/>
        <w:right w:val="none" w:sz="0" w:space="0" w:color="auto"/>
      </w:divBdr>
    </w:div>
    <w:div w:id="298848960">
      <w:bodyDiv w:val="1"/>
      <w:marLeft w:val="0"/>
      <w:marRight w:val="0"/>
      <w:marTop w:val="0"/>
      <w:marBottom w:val="0"/>
      <w:divBdr>
        <w:top w:val="none" w:sz="0" w:space="0" w:color="auto"/>
        <w:left w:val="none" w:sz="0" w:space="0" w:color="auto"/>
        <w:bottom w:val="none" w:sz="0" w:space="0" w:color="auto"/>
        <w:right w:val="none" w:sz="0" w:space="0" w:color="auto"/>
      </w:divBdr>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264323">
      <w:bodyDiv w:val="1"/>
      <w:marLeft w:val="0"/>
      <w:marRight w:val="0"/>
      <w:marTop w:val="0"/>
      <w:marBottom w:val="0"/>
      <w:divBdr>
        <w:top w:val="none" w:sz="0" w:space="0" w:color="auto"/>
        <w:left w:val="none" w:sz="0" w:space="0" w:color="auto"/>
        <w:bottom w:val="none" w:sz="0" w:space="0" w:color="auto"/>
        <w:right w:val="none" w:sz="0" w:space="0" w:color="auto"/>
      </w:divBdr>
    </w:div>
    <w:div w:id="299387673">
      <w:bodyDiv w:val="1"/>
      <w:marLeft w:val="0"/>
      <w:marRight w:val="0"/>
      <w:marTop w:val="0"/>
      <w:marBottom w:val="0"/>
      <w:divBdr>
        <w:top w:val="none" w:sz="0" w:space="0" w:color="auto"/>
        <w:left w:val="none" w:sz="0" w:space="0" w:color="auto"/>
        <w:bottom w:val="none" w:sz="0" w:space="0" w:color="auto"/>
        <w:right w:val="none" w:sz="0" w:space="0" w:color="auto"/>
      </w:divBdr>
    </w:div>
    <w:div w:id="299460983">
      <w:bodyDiv w:val="1"/>
      <w:marLeft w:val="0"/>
      <w:marRight w:val="0"/>
      <w:marTop w:val="0"/>
      <w:marBottom w:val="0"/>
      <w:divBdr>
        <w:top w:val="none" w:sz="0" w:space="0" w:color="auto"/>
        <w:left w:val="none" w:sz="0" w:space="0" w:color="auto"/>
        <w:bottom w:val="none" w:sz="0" w:space="0" w:color="auto"/>
        <w:right w:val="none" w:sz="0" w:space="0" w:color="auto"/>
      </w:divBdr>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726501">
      <w:bodyDiv w:val="1"/>
      <w:marLeft w:val="0"/>
      <w:marRight w:val="0"/>
      <w:marTop w:val="0"/>
      <w:marBottom w:val="0"/>
      <w:divBdr>
        <w:top w:val="none" w:sz="0" w:space="0" w:color="auto"/>
        <w:left w:val="none" w:sz="0" w:space="0" w:color="auto"/>
        <w:bottom w:val="none" w:sz="0" w:space="0" w:color="auto"/>
        <w:right w:val="none" w:sz="0" w:space="0" w:color="auto"/>
      </w:divBdr>
    </w:div>
    <w:div w:id="299766477">
      <w:bodyDiv w:val="1"/>
      <w:marLeft w:val="0"/>
      <w:marRight w:val="0"/>
      <w:marTop w:val="0"/>
      <w:marBottom w:val="0"/>
      <w:divBdr>
        <w:top w:val="none" w:sz="0" w:space="0" w:color="auto"/>
        <w:left w:val="none" w:sz="0" w:space="0" w:color="auto"/>
        <w:bottom w:val="none" w:sz="0" w:space="0" w:color="auto"/>
        <w:right w:val="none" w:sz="0" w:space="0" w:color="auto"/>
      </w:divBdr>
    </w:div>
    <w:div w:id="299842424">
      <w:bodyDiv w:val="1"/>
      <w:marLeft w:val="0"/>
      <w:marRight w:val="0"/>
      <w:marTop w:val="0"/>
      <w:marBottom w:val="0"/>
      <w:divBdr>
        <w:top w:val="none" w:sz="0" w:space="0" w:color="auto"/>
        <w:left w:val="none" w:sz="0" w:space="0" w:color="auto"/>
        <w:bottom w:val="none" w:sz="0" w:space="0" w:color="auto"/>
        <w:right w:val="none" w:sz="0" w:space="0" w:color="auto"/>
      </w:divBdr>
    </w:div>
    <w:div w:id="299963152">
      <w:bodyDiv w:val="1"/>
      <w:marLeft w:val="0"/>
      <w:marRight w:val="0"/>
      <w:marTop w:val="0"/>
      <w:marBottom w:val="0"/>
      <w:divBdr>
        <w:top w:val="none" w:sz="0" w:space="0" w:color="auto"/>
        <w:left w:val="none" w:sz="0" w:space="0" w:color="auto"/>
        <w:bottom w:val="none" w:sz="0" w:space="0" w:color="auto"/>
        <w:right w:val="none" w:sz="0" w:space="0" w:color="auto"/>
      </w:divBdr>
    </w:div>
    <w:div w:id="300157245">
      <w:bodyDiv w:val="1"/>
      <w:marLeft w:val="0"/>
      <w:marRight w:val="0"/>
      <w:marTop w:val="0"/>
      <w:marBottom w:val="0"/>
      <w:divBdr>
        <w:top w:val="none" w:sz="0" w:space="0" w:color="auto"/>
        <w:left w:val="none" w:sz="0" w:space="0" w:color="auto"/>
        <w:bottom w:val="none" w:sz="0" w:space="0" w:color="auto"/>
        <w:right w:val="none" w:sz="0" w:space="0" w:color="auto"/>
      </w:divBdr>
    </w:div>
    <w:div w:id="30023225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310386">
      <w:bodyDiv w:val="1"/>
      <w:marLeft w:val="0"/>
      <w:marRight w:val="0"/>
      <w:marTop w:val="0"/>
      <w:marBottom w:val="0"/>
      <w:divBdr>
        <w:top w:val="none" w:sz="0" w:space="0" w:color="auto"/>
        <w:left w:val="none" w:sz="0" w:space="0" w:color="auto"/>
        <w:bottom w:val="none" w:sz="0" w:space="0" w:color="auto"/>
        <w:right w:val="none" w:sz="0" w:space="0" w:color="auto"/>
      </w:divBdr>
    </w:div>
    <w:div w:id="300505211">
      <w:bodyDiv w:val="1"/>
      <w:marLeft w:val="0"/>
      <w:marRight w:val="0"/>
      <w:marTop w:val="0"/>
      <w:marBottom w:val="0"/>
      <w:divBdr>
        <w:top w:val="none" w:sz="0" w:space="0" w:color="auto"/>
        <w:left w:val="none" w:sz="0" w:space="0" w:color="auto"/>
        <w:bottom w:val="none" w:sz="0" w:space="0" w:color="auto"/>
        <w:right w:val="none" w:sz="0" w:space="0" w:color="auto"/>
      </w:divBdr>
    </w:div>
    <w:div w:id="300572617">
      <w:bodyDiv w:val="1"/>
      <w:marLeft w:val="0"/>
      <w:marRight w:val="0"/>
      <w:marTop w:val="0"/>
      <w:marBottom w:val="0"/>
      <w:divBdr>
        <w:top w:val="none" w:sz="0" w:space="0" w:color="auto"/>
        <w:left w:val="none" w:sz="0" w:space="0" w:color="auto"/>
        <w:bottom w:val="none" w:sz="0" w:space="0" w:color="auto"/>
        <w:right w:val="none" w:sz="0" w:space="0" w:color="auto"/>
      </w:divBdr>
    </w:div>
    <w:div w:id="300841970">
      <w:bodyDiv w:val="1"/>
      <w:marLeft w:val="0"/>
      <w:marRight w:val="0"/>
      <w:marTop w:val="0"/>
      <w:marBottom w:val="0"/>
      <w:divBdr>
        <w:top w:val="none" w:sz="0" w:space="0" w:color="auto"/>
        <w:left w:val="none" w:sz="0" w:space="0" w:color="auto"/>
        <w:bottom w:val="none" w:sz="0" w:space="0" w:color="auto"/>
        <w:right w:val="none" w:sz="0" w:space="0" w:color="auto"/>
      </w:divBdr>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496885">
      <w:bodyDiv w:val="1"/>
      <w:marLeft w:val="0"/>
      <w:marRight w:val="0"/>
      <w:marTop w:val="0"/>
      <w:marBottom w:val="0"/>
      <w:divBdr>
        <w:top w:val="none" w:sz="0" w:space="0" w:color="auto"/>
        <w:left w:val="none" w:sz="0" w:space="0" w:color="auto"/>
        <w:bottom w:val="none" w:sz="0" w:space="0" w:color="auto"/>
        <w:right w:val="none" w:sz="0" w:space="0" w:color="auto"/>
      </w:divBdr>
    </w:div>
    <w:div w:id="301889929">
      <w:bodyDiv w:val="1"/>
      <w:marLeft w:val="0"/>
      <w:marRight w:val="0"/>
      <w:marTop w:val="0"/>
      <w:marBottom w:val="0"/>
      <w:divBdr>
        <w:top w:val="none" w:sz="0" w:space="0" w:color="auto"/>
        <w:left w:val="none" w:sz="0" w:space="0" w:color="auto"/>
        <w:bottom w:val="none" w:sz="0" w:space="0" w:color="auto"/>
        <w:right w:val="none" w:sz="0" w:space="0" w:color="auto"/>
      </w:divBdr>
    </w:div>
    <w:div w:id="302001074">
      <w:bodyDiv w:val="1"/>
      <w:marLeft w:val="0"/>
      <w:marRight w:val="0"/>
      <w:marTop w:val="0"/>
      <w:marBottom w:val="0"/>
      <w:divBdr>
        <w:top w:val="none" w:sz="0" w:space="0" w:color="auto"/>
        <w:left w:val="none" w:sz="0" w:space="0" w:color="auto"/>
        <w:bottom w:val="none" w:sz="0" w:space="0" w:color="auto"/>
        <w:right w:val="none" w:sz="0" w:space="0" w:color="auto"/>
      </w:divBdr>
    </w:div>
    <w:div w:id="302002194">
      <w:bodyDiv w:val="1"/>
      <w:marLeft w:val="0"/>
      <w:marRight w:val="0"/>
      <w:marTop w:val="0"/>
      <w:marBottom w:val="0"/>
      <w:divBdr>
        <w:top w:val="none" w:sz="0" w:space="0" w:color="auto"/>
        <w:left w:val="none" w:sz="0" w:space="0" w:color="auto"/>
        <w:bottom w:val="none" w:sz="0" w:space="0" w:color="auto"/>
        <w:right w:val="none" w:sz="0" w:space="0" w:color="auto"/>
      </w:divBdr>
    </w:div>
    <w:div w:id="302127082">
      <w:bodyDiv w:val="1"/>
      <w:marLeft w:val="0"/>
      <w:marRight w:val="0"/>
      <w:marTop w:val="0"/>
      <w:marBottom w:val="0"/>
      <w:divBdr>
        <w:top w:val="none" w:sz="0" w:space="0" w:color="auto"/>
        <w:left w:val="none" w:sz="0" w:space="0" w:color="auto"/>
        <w:bottom w:val="none" w:sz="0" w:space="0" w:color="auto"/>
        <w:right w:val="none" w:sz="0" w:space="0" w:color="auto"/>
      </w:divBdr>
    </w:div>
    <w:div w:id="302348152">
      <w:bodyDiv w:val="1"/>
      <w:marLeft w:val="0"/>
      <w:marRight w:val="0"/>
      <w:marTop w:val="0"/>
      <w:marBottom w:val="0"/>
      <w:divBdr>
        <w:top w:val="none" w:sz="0" w:space="0" w:color="auto"/>
        <w:left w:val="none" w:sz="0" w:space="0" w:color="auto"/>
        <w:bottom w:val="none" w:sz="0" w:space="0" w:color="auto"/>
        <w:right w:val="none" w:sz="0" w:space="0" w:color="auto"/>
      </w:divBdr>
    </w:div>
    <w:div w:id="302350244">
      <w:bodyDiv w:val="1"/>
      <w:marLeft w:val="0"/>
      <w:marRight w:val="0"/>
      <w:marTop w:val="0"/>
      <w:marBottom w:val="0"/>
      <w:divBdr>
        <w:top w:val="none" w:sz="0" w:space="0" w:color="auto"/>
        <w:left w:val="none" w:sz="0" w:space="0" w:color="auto"/>
        <w:bottom w:val="none" w:sz="0" w:space="0" w:color="auto"/>
        <w:right w:val="none" w:sz="0" w:space="0" w:color="auto"/>
      </w:divBdr>
    </w:div>
    <w:div w:id="302350299">
      <w:bodyDiv w:val="1"/>
      <w:marLeft w:val="0"/>
      <w:marRight w:val="0"/>
      <w:marTop w:val="0"/>
      <w:marBottom w:val="0"/>
      <w:divBdr>
        <w:top w:val="none" w:sz="0" w:space="0" w:color="auto"/>
        <w:left w:val="none" w:sz="0" w:space="0" w:color="auto"/>
        <w:bottom w:val="none" w:sz="0" w:space="0" w:color="auto"/>
        <w:right w:val="none" w:sz="0" w:space="0" w:color="auto"/>
      </w:divBdr>
    </w:div>
    <w:div w:id="302388000">
      <w:bodyDiv w:val="1"/>
      <w:marLeft w:val="0"/>
      <w:marRight w:val="0"/>
      <w:marTop w:val="0"/>
      <w:marBottom w:val="0"/>
      <w:divBdr>
        <w:top w:val="none" w:sz="0" w:space="0" w:color="auto"/>
        <w:left w:val="none" w:sz="0" w:space="0" w:color="auto"/>
        <w:bottom w:val="none" w:sz="0" w:space="0" w:color="auto"/>
        <w:right w:val="none" w:sz="0" w:space="0" w:color="auto"/>
      </w:divBdr>
    </w:div>
    <w:div w:id="302394999">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467394">
      <w:bodyDiv w:val="1"/>
      <w:marLeft w:val="0"/>
      <w:marRight w:val="0"/>
      <w:marTop w:val="0"/>
      <w:marBottom w:val="0"/>
      <w:divBdr>
        <w:top w:val="none" w:sz="0" w:space="0" w:color="auto"/>
        <w:left w:val="none" w:sz="0" w:space="0" w:color="auto"/>
        <w:bottom w:val="none" w:sz="0" w:space="0" w:color="auto"/>
        <w:right w:val="none" w:sz="0" w:space="0" w:color="auto"/>
      </w:divBdr>
    </w:div>
    <w:div w:id="302467511">
      <w:bodyDiv w:val="1"/>
      <w:marLeft w:val="0"/>
      <w:marRight w:val="0"/>
      <w:marTop w:val="0"/>
      <w:marBottom w:val="0"/>
      <w:divBdr>
        <w:top w:val="none" w:sz="0" w:space="0" w:color="auto"/>
        <w:left w:val="none" w:sz="0" w:space="0" w:color="auto"/>
        <w:bottom w:val="none" w:sz="0" w:space="0" w:color="auto"/>
        <w:right w:val="none" w:sz="0" w:space="0" w:color="auto"/>
      </w:divBdr>
    </w:div>
    <w:div w:id="302540545">
      <w:bodyDiv w:val="1"/>
      <w:marLeft w:val="0"/>
      <w:marRight w:val="0"/>
      <w:marTop w:val="0"/>
      <w:marBottom w:val="0"/>
      <w:divBdr>
        <w:top w:val="none" w:sz="0" w:space="0" w:color="auto"/>
        <w:left w:val="none" w:sz="0" w:space="0" w:color="auto"/>
        <w:bottom w:val="none" w:sz="0" w:space="0" w:color="auto"/>
        <w:right w:val="none" w:sz="0" w:space="0" w:color="auto"/>
      </w:divBdr>
    </w:div>
    <w:div w:id="302662566">
      <w:bodyDiv w:val="1"/>
      <w:marLeft w:val="0"/>
      <w:marRight w:val="0"/>
      <w:marTop w:val="0"/>
      <w:marBottom w:val="0"/>
      <w:divBdr>
        <w:top w:val="none" w:sz="0" w:space="0" w:color="auto"/>
        <w:left w:val="none" w:sz="0" w:space="0" w:color="auto"/>
        <w:bottom w:val="none" w:sz="0" w:space="0" w:color="auto"/>
        <w:right w:val="none" w:sz="0" w:space="0" w:color="auto"/>
      </w:divBdr>
    </w:div>
    <w:div w:id="302665407">
      <w:bodyDiv w:val="1"/>
      <w:marLeft w:val="0"/>
      <w:marRight w:val="0"/>
      <w:marTop w:val="0"/>
      <w:marBottom w:val="0"/>
      <w:divBdr>
        <w:top w:val="none" w:sz="0" w:space="0" w:color="auto"/>
        <w:left w:val="none" w:sz="0" w:space="0" w:color="auto"/>
        <w:bottom w:val="none" w:sz="0" w:space="0" w:color="auto"/>
        <w:right w:val="none" w:sz="0" w:space="0" w:color="auto"/>
      </w:divBdr>
    </w:div>
    <w:div w:id="302733213">
      <w:bodyDiv w:val="1"/>
      <w:marLeft w:val="0"/>
      <w:marRight w:val="0"/>
      <w:marTop w:val="0"/>
      <w:marBottom w:val="0"/>
      <w:divBdr>
        <w:top w:val="none" w:sz="0" w:space="0" w:color="auto"/>
        <w:left w:val="none" w:sz="0" w:space="0" w:color="auto"/>
        <w:bottom w:val="none" w:sz="0" w:space="0" w:color="auto"/>
        <w:right w:val="none" w:sz="0" w:space="0" w:color="auto"/>
      </w:divBdr>
    </w:div>
    <w:div w:id="302924796">
      <w:bodyDiv w:val="1"/>
      <w:marLeft w:val="0"/>
      <w:marRight w:val="0"/>
      <w:marTop w:val="0"/>
      <w:marBottom w:val="0"/>
      <w:divBdr>
        <w:top w:val="none" w:sz="0" w:space="0" w:color="auto"/>
        <w:left w:val="none" w:sz="0" w:space="0" w:color="auto"/>
        <w:bottom w:val="none" w:sz="0" w:space="0" w:color="auto"/>
        <w:right w:val="none" w:sz="0" w:space="0" w:color="auto"/>
      </w:divBdr>
    </w:div>
    <w:div w:id="303004078">
      <w:bodyDiv w:val="1"/>
      <w:marLeft w:val="0"/>
      <w:marRight w:val="0"/>
      <w:marTop w:val="0"/>
      <w:marBottom w:val="0"/>
      <w:divBdr>
        <w:top w:val="none" w:sz="0" w:space="0" w:color="auto"/>
        <w:left w:val="none" w:sz="0" w:space="0" w:color="auto"/>
        <w:bottom w:val="none" w:sz="0" w:space="0" w:color="auto"/>
        <w:right w:val="none" w:sz="0" w:space="0" w:color="auto"/>
      </w:divBdr>
    </w:div>
    <w:div w:id="303043272">
      <w:bodyDiv w:val="1"/>
      <w:marLeft w:val="0"/>
      <w:marRight w:val="0"/>
      <w:marTop w:val="0"/>
      <w:marBottom w:val="0"/>
      <w:divBdr>
        <w:top w:val="none" w:sz="0" w:space="0" w:color="auto"/>
        <w:left w:val="none" w:sz="0" w:space="0" w:color="auto"/>
        <w:bottom w:val="none" w:sz="0" w:space="0" w:color="auto"/>
        <w:right w:val="none" w:sz="0" w:space="0" w:color="auto"/>
      </w:divBdr>
    </w:div>
    <w:div w:id="303043710">
      <w:bodyDiv w:val="1"/>
      <w:marLeft w:val="0"/>
      <w:marRight w:val="0"/>
      <w:marTop w:val="0"/>
      <w:marBottom w:val="0"/>
      <w:divBdr>
        <w:top w:val="none" w:sz="0" w:space="0" w:color="auto"/>
        <w:left w:val="none" w:sz="0" w:space="0" w:color="auto"/>
        <w:bottom w:val="none" w:sz="0" w:space="0" w:color="auto"/>
        <w:right w:val="none" w:sz="0" w:space="0" w:color="auto"/>
      </w:divBdr>
    </w:div>
    <w:div w:id="303193628">
      <w:bodyDiv w:val="1"/>
      <w:marLeft w:val="0"/>
      <w:marRight w:val="0"/>
      <w:marTop w:val="0"/>
      <w:marBottom w:val="0"/>
      <w:divBdr>
        <w:top w:val="none" w:sz="0" w:space="0" w:color="auto"/>
        <w:left w:val="none" w:sz="0" w:space="0" w:color="auto"/>
        <w:bottom w:val="none" w:sz="0" w:space="0" w:color="auto"/>
        <w:right w:val="none" w:sz="0" w:space="0" w:color="auto"/>
      </w:divBdr>
    </w:div>
    <w:div w:id="303197033">
      <w:bodyDiv w:val="1"/>
      <w:marLeft w:val="0"/>
      <w:marRight w:val="0"/>
      <w:marTop w:val="0"/>
      <w:marBottom w:val="0"/>
      <w:divBdr>
        <w:top w:val="none" w:sz="0" w:space="0" w:color="auto"/>
        <w:left w:val="none" w:sz="0" w:space="0" w:color="auto"/>
        <w:bottom w:val="none" w:sz="0" w:space="0" w:color="auto"/>
        <w:right w:val="none" w:sz="0" w:space="0" w:color="auto"/>
      </w:divBdr>
    </w:div>
    <w:div w:id="303243972">
      <w:bodyDiv w:val="1"/>
      <w:marLeft w:val="0"/>
      <w:marRight w:val="0"/>
      <w:marTop w:val="0"/>
      <w:marBottom w:val="0"/>
      <w:divBdr>
        <w:top w:val="none" w:sz="0" w:space="0" w:color="auto"/>
        <w:left w:val="none" w:sz="0" w:space="0" w:color="auto"/>
        <w:bottom w:val="none" w:sz="0" w:space="0" w:color="auto"/>
        <w:right w:val="none" w:sz="0" w:space="0" w:color="auto"/>
      </w:divBdr>
    </w:div>
    <w:div w:id="303393946">
      <w:bodyDiv w:val="1"/>
      <w:marLeft w:val="0"/>
      <w:marRight w:val="0"/>
      <w:marTop w:val="0"/>
      <w:marBottom w:val="0"/>
      <w:divBdr>
        <w:top w:val="none" w:sz="0" w:space="0" w:color="auto"/>
        <w:left w:val="none" w:sz="0" w:space="0" w:color="auto"/>
        <w:bottom w:val="none" w:sz="0" w:space="0" w:color="auto"/>
        <w:right w:val="none" w:sz="0" w:space="0" w:color="auto"/>
      </w:divBdr>
    </w:div>
    <w:div w:id="303850353">
      <w:bodyDiv w:val="1"/>
      <w:marLeft w:val="0"/>
      <w:marRight w:val="0"/>
      <w:marTop w:val="0"/>
      <w:marBottom w:val="0"/>
      <w:divBdr>
        <w:top w:val="none" w:sz="0" w:space="0" w:color="auto"/>
        <w:left w:val="none" w:sz="0" w:space="0" w:color="auto"/>
        <w:bottom w:val="none" w:sz="0" w:space="0" w:color="auto"/>
        <w:right w:val="none" w:sz="0" w:space="0" w:color="auto"/>
      </w:divBdr>
    </w:div>
    <w:div w:id="304169088">
      <w:bodyDiv w:val="1"/>
      <w:marLeft w:val="0"/>
      <w:marRight w:val="0"/>
      <w:marTop w:val="0"/>
      <w:marBottom w:val="0"/>
      <w:divBdr>
        <w:top w:val="none" w:sz="0" w:space="0" w:color="auto"/>
        <w:left w:val="none" w:sz="0" w:space="0" w:color="auto"/>
        <w:bottom w:val="none" w:sz="0" w:space="0" w:color="auto"/>
        <w:right w:val="none" w:sz="0" w:space="0" w:color="auto"/>
      </w:divBdr>
    </w:div>
    <w:div w:id="304235849">
      <w:bodyDiv w:val="1"/>
      <w:marLeft w:val="0"/>
      <w:marRight w:val="0"/>
      <w:marTop w:val="0"/>
      <w:marBottom w:val="0"/>
      <w:divBdr>
        <w:top w:val="none" w:sz="0" w:space="0" w:color="auto"/>
        <w:left w:val="none" w:sz="0" w:space="0" w:color="auto"/>
        <w:bottom w:val="none" w:sz="0" w:space="0" w:color="auto"/>
        <w:right w:val="none" w:sz="0" w:space="0" w:color="auto"/>
      </w:divBdr>
    </w:div>
    <w:div w:id="304244651">
      <w:bodyDiv w:val="1"/>
      <w:marLeft w:val="0"/>
      <w:marRight w:val="0"/>
      <w:marTop w:val="0"/>
      <w:marBottom w:val="0"/>
      <w:divBdr>
        <w:top w:val="none" w:sz="0" w:space="0" w:color="auto"/>
        <w:left w:val="none" w:sz="0" w:space="0" w:color="auto"/>
        <w:bottom w:val="none" w:sz="0" w:space="0" w:color="auto"/>
        <w:right w:val="none" w:sz="0" w:space="0" w:color="auto"/>
      </w:divBdr>
    </w:div>
    <w:div w:id="304434615">
      <w:bodyDiv w:val="1"/>
      <w:marLeft w:val="0"/>
      <w:marRight w:val="0"/>
      <w:marTop w:val="0"/>
      <w:marBottom w:val="0"/>
      <w:divBdr>
        <w:top w:val="none" w:sz="0" w:space="0" w:color="auto"/>
        <w:left w:val="none" w:sz="0" w:space="0" w:color="auto"/>
        <w:bottom w:val="none" w:sz="0" w:space="0" w:color="auto"/>
        <w:right w:val="none" w:sz="0" w:space="0" w:color="auto"/>
      </w:divBdr>
    </w:div>
    <w:div w:id="304552839">
      <w:bodyDiv w:val="1"/>
      <w:marLeft w:val="0"/>
      <w:marRight w:val="0"/>
      <w:marTop w:val="0"/>
      <w:marBottom w:val="0"/>
      <w:divBdr>
        <w:top w:val="none" w:sz="0" w:space="0" w:color="auto"/>
        <w:left w:val="none" w:sz="0" w:space="0" w:color="auto"/>
        <w:bottom w:val="none" w:sz="0" w:space="0" w:color="auto"/>
        <w:right w:val="none" w:sz="0" w:space="0" w:color="auto"/>
      </w:divBdr>
    </w:div>
    <w:div w:id="304624497">
      <w:bodyDiv w:val="1"/>
      <w:marLeft w:val="0"/>
      <w:marRight w:val="0"/>
      <w:marTop w:val="0"/>
      <w:marBottom w:val="0"/>
      <w:divBdr>
        <w:top w:val="none" w:sz="0" w:space="0" w:color="auto"/>
        <w:left w:val="none" w:sz="0" w:space="0" w:color="auto"/>
        <w:bottom w:val="none" w:sz="0" w:space="0" w:color="auto"/>
        <w:right w:val="none" w:sz="0" w:space="0" w:color="auto"/>
      </w:divBdr>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271">
      <w:bodyDiv w:val="1"/>
      <w:marLeft w:val="0"/>
      <w:marRight w:val="0"/>
      <w:marTop w:val="0"/>
      <w:marBottom w:val="0"/>
      <w:divBdr>
        <w:top w:val="none" w:sz="0" w:space="0" w:color="auto"/>
        <w:left w:val="none" w:sz="0" w:space="0" w:color="auto"/>
        <w:bottom w:val="none" w:sz="0" w:space="0" w:color="auto"/>
        <w:right w:val="none" w:sz="0" w:space="0" w:color="auto"/>
      </w:divBdr>
    </w:div>
    <w:div w:id="304748893">
      <w:bodyDiv w:val="1"/>
      <w:marLeft w:val="0"/>
      <w:marRight w:val="0"/>
      <w:marTop w:val="0"/>
      <w:marBottom w:val="0"/>
      <w:divBdr>
        <w:top w:val="none" w:sz="0" w:space="0" w:color="auto"/>
        <w:left w:val="none" w:sz="0" w:space="0" w:color="auto"/>
        <w:bottom w:val="none" w:sz="0" w:space="0" w:color="auto"/>
        <w:right w:val="none" w:sz="0" w:space="0" w:color="auto"/>
      </w:divBdr>
    </w:div>
    <w:div w:id="304817759">
      <w:bodyDiv w:val="1"/>
      <w:marLeft w:val="0"/>
      <w:marRight w:val="0"/>
      <w:marTop w:val="0"/>
      <w:marBottom w:val="0"/>
      <w:divBdr>
        <w:top w:val="none" w:sz="0" w:space="0" w:color="auto"/>
        <w:left w:val="none" w:sz="0" w:space="0" w:color="auto"/>
        <w:bottom w:val="none" w:sz="0" w:space="0" w:color="auto"/>
        <w:right w:val="none" w:sz="0" w:space="0" w:color="auto"/>
      </w:divBdr>
    </w:div>
    <w:div w:id="304818202">
      <w:bodyDiv w:val="1"/>
      <w:marLeft w:val="0"/>
      <w:marRight w:val="0"/>
      <w:marTop w:val="0"/>
      <w:marBottom w:val="0"/>
      <w:divBdr>
        <w:top w:val="none" w:sz="0" w:space="0" w:color="auto"/>
        <w:left w:val="none" w:sz="0" w:space="0" w:color="auto"/>
        <w:bottom w:val="none" w:sz="0" w:space="0" w:color="auto"/>
        <w:right w:val="none" w:sz="0" w:space="0" w:color="auto"/>
      </w:divBdr>
    </w:div>
    <w:div w:id="304823525">
      <w:bodyDiv w:val="1"/>
      <w:marLeft w:val="0"/>
      <w:marRight w:val="0"/>
      <w:marTop w:val="0"/>
      <w:marBottom w:val="0"/>
      <w:divBdr>
        <w:top w:val="none" w:sz="0" w:space="0" w:color="auto"/>
        <w:left w:val="none" w:sz="0" w:space="0" w:color="auto"/>
        <w:bottom w:val="none" w:sz="0" w:space="0" w:color="auto"/>
        <w:right w:val="none" w:sz="0" w:space="0" w:color="auto"/>
      </w:divBdr>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009439">
      <w:bodyDiv w:val="1"/>
      <w:marLeft w:val="0"/>
      <w:marRight w:val="0"/>
      <w:marTop w:val="0"/>
      <w:marBottom w:val="0"/>
      <w:divBdr>
        <w:top w:val="none" w:sz="0" w:space="0" w:color="auto"/>
        <w:left w:val="none" w:sz="0" w:space="0" w:color="auto"/>
        <w:bottom w:val="none" w:sz="0" w:space="0" w:color="auto"/>
        <w:right w:val="none" w:sz="0" w:space="0" w:color="auto"/>
      </w:divBdr>
    </w:div>
    <w:div w:id="305360919">
      <w:bodyDiv w:val="1"/>
      <w:marLeft w:val="0"/>
      <w:marRight w:val="0"/>
      <w:marTop w:val="0"/>
      <w:marBottom w:val="0"/>
      <w:divBdr>
        <w:top w:val="none" w:sz="0" w:space="0" w:color="auto"/>
        <w:left w:val="none" w:sz="0" w:space="0" w:color="auto"/>
        <w:bottom w:val="none" w:sz="0" w:space="0" w:color="auto"/>
        <w:right w:val="none" w:sz="0" w:space="0" w:color="auto"/>
      </w:divBdr>
    </w:div>
    <w:div w:id="305361181">
      <w:bodyDiv w:val="1"/>
      <w:marLeft w:val="0"/>
      <w:marRight w:val="0"/>
      <w:marTop w:val="0"/>
      <w:marBottom w:val="0"/>
      <w:divBdr>
        <w:top w:val="none" w:sz="0" w:space="0" w:color="auto"/>
        <w:left w:val="none" w:sz="0" w:space="0" w:color="auto"/>
        <w:bottom w:val="none" w:sz="0" w:space="0" w:color="auto"/>
        <w:right w:val="none" w:sz="0" w:space="0" w:color="auto"/>
      </w:divBdr>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864163">
      <w:bodyDiv w:val="1"/>
      <w:marLeft w:val="0"/>
      <w:marRight w:val="0"/>
      <w:marTop w:val="0"/>
      <w:marBottom w:val="0"/>
      <w:divBdr>
        <w:top w:val="none" w:sz="0" w:space="0" w:color="auto"/>
        <w:left w:val="none" w:sz="0" w:space="0" w:color="auto"/>
        <w:bottom w:val="none" w:sz="0" w:space="0" w:color="auto"/>
        <w:right w:val="none" w:sz="0" w:space="0" w:color="auto"/>
      </w:divBdr>
    </w:div>
    <w:div w:id="306060096">
      <w:bodyDiv w:val="1"/>
      <w:marLeft w:val="0"/>
      <w:marRight w:val="0"/>
      <w:marTop w:val="0"/>
      <w:marBottom w:val="0"/>
      <w:divBdr>
        <w:top w:val="none" w:sz="0" w:space="0" w:color="auto"/>
        <w:left w:val="none" w:sz="0" w:space="0" w:color="auto"/>
        <w:bottom w:val="none" w:sz="0" w:space="0" w:color="auto"/>
        <w:right w:val="none" w:sz="0" w:space="0" w:color="auto"/>
      </w:divBdr>
    </w:div>
    <w:div w:id="306205282">
      <w:bodyDiv w:val="1"/>
      <w:marLeft w:val="0"/>
      <w:marRight w:val="0"/>
      <w:marTop w:val="0"/>
      <w:marBottom w:val="0"/>
      <w:divBdr>
        <w:top w:val="none" w:sz="0" w:space="0" w:color="auto"/>
        <w:left w:val="none" w:sz="0" w:space="0" w:color="auto"/>
        <w:bottom w:val="none" w:sz="0" w:space="0" w:color="auto"/>
        <w:right w:val="none" w:sz="0" w:space="0" w:color="auto"/>
      </w:divBdr>
    </w:div>
    <w:div w:id="306210462">
      <w:bodyDiv w:val="1"/>
      <w:marLeft w:val="0"/>
      <w:marRight w:val="0"/>
      <w:marTop w:val="0"/>
      <w:marBottom w:val="0"/>
      <w:divBdr>
        <w:top w:val="none" w:sz="0" w:space="0" w:color="auto"/>
        <w:left w:val="none" w:sz="0" w:space="0" w:color="auto"/>
        <w:bottom w:val="none" w:sz="0" w:space="0" w:color="auto"/>
        <w:right w:val="none" w:sz="0" w:space="0" w:color="auto"/>
      </w:divBdr>
    </w:div>
    <w:div w:id="306396480">
      <w:bodyDiv w:val="1"/>
      <w:marLeft w:val="0"/>
      <w:marRight w:val="0"/>
      <w:marTop w:val="0"/>
      <w:marBottom w:val="0"/>
      <w:divBdr>
        <w:top w:val="none" w:sz="0" w:space="0" w:color="auto"/>
        <w:left w:val="none" w:sz="0" w:space="0" w:color="auto"/>
        <w:bottom w:val="none" w:sz="0" w:space="0" w:color="auto"/>
        <w:right w:val="none" w:sz="0" w:space="0" w:color="auto"/>
      </w:divBdr>
    </w:div>
    <w:div w:id="306401234">
      <w:bodyDiv w:val="1"/>
      <w:marLeft w:val="0"/>
      <w:marRight w:val="0"/>
      <w:marTop w:val="0"/>
      <w:marBottom w:val="0"/>
      <w:divBdr>
        <w:top w:val="none" w:sz="0" w:space="0" w:color="auto"/>
        <w:left w:val="none" w:sz="0" w:space="0" w:color="auto"/>
        <w:bottom w:val="none" w:sz="0" w:space="0" w:color="auto"/>
        <w:right w:val="none" w:sz="0" w:space="0" w:color="auto"/>
      </w:divBdr>
    </w:div>
    <w:div w:id="306708516">
      <w:bodyDiv w:val="1"/>
      <w:marLeft w:val="0"/>
      <w:marRight w:val="0"/>
      <w:marTop w:val="0"/>
      <w:marBottom w:val="0"/>
      <w:divBdr>
        <w:top w:val="none" w:sz="0" w:space="0" w:color="auto"/>
        <w:left w:val="none" w:sz="0" w:space="0" w:color="auto"/>
        <w:bottom w:val="none" w:sz="0" w:space="0" w:color="auto"/>
        <w:right w:val="none" w:sz="0" w:space="0" w:color="auto"/>
      </w:divBdr>
    </w:div>
    <w:div w:id="306934414">
      <w:bodyDiv w:val="1"/>
      <w:marLeft w:val="0"/>
      <w:marRight w:val="0"/>
      <w:marTop w:val="0"/>
      <w:marBottom w:val="0"/>
      <w:divBdr>
        <w:top w:val="none" w:sz="0" w:space="0" w:color="auto"/>
        <w:left w:val="none" w:sz="0" w:space="0" w:color="auto"/>
        <w:bottom w:val="none" w:sz="0" w:space="0" w:color="auto"/>
        <w:right w:val="none" w:sz="0" w:space="0" w:color="auto"/>
      </w:divBdr>
    </w:div>
    <w:div w:id="307251187">
      <w:bodyDiv w:val="1"/>
      <w:marLeft w:val="0"/>
      <w:marRight w:val="0"/>
      <w:marTop w:val="0"/>
      <w:marBottom w:val="0"/>
      <w:divBdr>
        <w:top w:val="none" w:sz="0" w:space="0" w:color="auto"/>
        <w:left w:val="none" w:sz="0" w:space="0" w:color="auto"/>
        <w:bottom w:val="none" w:sz="0" w:space="0" w:color="auto"/>
        <w:right w:val="none" w:sz="0" w:space="0" w:color="auto"/>
      </w:divBdr>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367129">
      <w:bodyDiv w:val="1"/>
      <w:marLeft w:val="0"/>
      <w:marRight w:val="0"/>
      <w:marTop w:val="0"/>
      <w:marBottom w:val="0"/>
      <w:divBdr>
        <w:top w:val="none" w:sz="0" w:space="0" w:color="auto"/>
        <w:left w:val="none" w:sz="0" w:space="0" w:color="auto"/>
        <w:bottom w:val="none" w:sz="0" w:space="0" w:color="auto"/>
        <w:right w:val="none" w:sz="0" w:space="0" w:color="auto"/>
      </w:divBdr>
    </w:div>
    <w:div w:id="307513658">
      <w:bodyDiv w:val="1"/>
      <w:marLeft w:val="0"/>
      <w:marRight w:val="0"/>
      <w:marTop w:val="0"/>
      <w:marBottom w:val="0"/>
      <w:divBdr>
        <w:top w:val="none" w:sz="0" w:space="0" w:color="auto"/>
        <w:left w:val="none" w:sz="0" w:space="0" w:color="auto"/>
        <w:bottom w:val="none" w:sz="0" w:space="0" w:color="auto"/>
        <w:right w:val="none" w:sz="0" w:space="0" w:color="auto"/>
      </w:divBdr>
    </w:div>
    <w:div w:id="307514095">
      <w:bodyDiv w:val="1"/>
      <w:marLeft w:val="0"/>
      <w:marRight w:val="0"/>
      <w:marTop w:val="0"/>
      <w:marBottom w:val="0"/>
      <w:divBdr>
        <w:top w:val="none" w:sz="0" w:space="0" w:color="auto"/>
        <w:left w:val="none" w:sz="0" w:space="0" w:color="auto"/>
        <w:bottom w:val="none" w:sz="0" w:space="0" w:color="auto"/>
        <w:right w:val="none" w:sz="0" w:space="0" w:color="auto"/>
      </w:divBdr>
    </w:div>
    <w:div w:id="307588266">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706786">
      <w:bodyDiv w:val="1"/>
      <w:marLeft w:val="0"/>
      <w:marRight w:val="0"/>
      <w:marTop w:val="0"/>
      <w:marBottom w:val="0"/>
      <w:divBdr>
        <w:top w:val="none" w:sz="0" w:space="0" w:color="auto"/>
        <w:left w:val="none" w:sz="0" w:space="0" w:color="auto"/>
        <w:bottom w:val="none" w:sz="0" w:space="0" w:color="auto"/>
        <w:right w:val="none" w:sz="0" w:space="0" w:color="auto"/>
      </w:divBdr>
    </w:div>
    <w:div w:id="307708252">
      <w:bodyDiv w:val="1"/>
      <w:marLeft w:val="0"/>
      <w:marRight w:val="0"/>
      <w:marTop w:val="0"/>
      <w:marBottom w:val="0"/>
      <w:divBdr>
        <w:top w:val="none" w:sz="0" w:space="0" w:color="auto"/>
        <w:left w:val="none" w:sz="0" w:space="0" w:color="auto"/>
        <w:bottom w:val="none" w:sz="0" w:space="0" w:color="auto"/>
        <w:right w:val="none" w:sz="0" w:space="0" w:color="auto"/>
      </w:divBdr>
    </w:div>
    <w:div w:id="307708509">
      <w:bodyDiv w:val="1"/>
      <w:marLeft w:val="0"/>
      <w:marRight w:val="0"/>
      <w:marTop w:val="0"/>
      <w:marBottom w:val="0"/>
      <w:divBdr>
        <w:top w:val="none" w:sz="0" w:space="0" w:color="auto"/>
        <w:left w:val="none" w:sz="0" w:space="0" w:color="auto"/>
        <w:bottom w:val="none" w:sz="0" w:space="0" w:color="auto"/>
        <w:right w:val="none" w:sz="0" w:space="0" w:color="auto"/>
      </w:divBdr>
    </w:div>
    <w:div w:id="307902524">
      <w:bodyDiv w:val="1"/>
      <w:marLeft w:val="0"/>
      <w:marRight w:val="0"/>
      <w:marTop w:val="0"/>
      <w:marBottom w:val="0"/>
      <w:divBdr>
        <w:top w:val="none" w:sz="0" w:space="0" w:color="auto"/>
        <w:left w:val="none" w:sz="0" w:space="0" w:color="auto"/>
        <w:bottom w:val="none" w:sz="0" w:space="0" w:color="auto"/>
        <w:right w:val="none" w:sz="0" w:space="0" w:color="auto"/>
      </w:divBdr>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21517">
      <w:bodyDiv w:val="1"/>
      <w:marLeft w:val="0"/>
      <w:marRight w:val="0"/>
      <w:marTop w:val="0"/>
      <w:marBottom w:val="0"/>
      <w:divBdr>
        <w:top w:val="none" w:sz="0" w:space="0" w:color="auto"/>
        <w:left w:val="none" w:sz="0" w:space="0" w:color="auto"/>
        <w:bottom w:val="none" w:sz="0" w:space="0" w:color="auto"/>
        <w:right w:val="none" w:sz="0" w:space="0" w:color="auto"/>
      </w:divBdr>
    </w:div>
    <w:div w:id="308363494">
      <w:bodyDiv w:val="1"/>
      <w:marLeft w:val="0"/>
      <w:marRight w:val="0"/>
      <w:marTop w:val="0"/>
      <w:marBottom w:val="0"/>
      <w:divBdr>
        <w:top w:val="none" w:sz="0" w:space="0" w:color="auto"/>
        <w:left w:val="none" w:sz="0" w:space="0" w:color="auto"/>
        <w:bottom w:val="none" w:sz="0" w:space="0" w:color="auto"/>
        <w:right w:val="none" w:sz="0" w:space="0" w:color="auto"/>
      </w:divBdr>
    </w:div>
    <w:div w:id="308366520">
      <w:bodyDiv w:val="1"/>
      <w:marLeft w:val="0"/>
      <w:marRight w:val="0"/>
      <w:marTop w:val="0"/>
      <w:marBottom w:val="0"/>
      <w:divBdr>
        <w:top w:val="none" w:sz="0" w:space="0" w:color="auto"/>
        <w:left w:val="none" w:sz="0" w:space="0" w:color="auto"/>
        <w:bottom w:val="none" w:sz="0" w:space="0" w:color="auto"/>
        <w:right w:val="none" w:sz="0" w:space="0" w:color="auto"/>
      </w:divBdr>
    </w:div>
    <w:div w:id="308481697">
      <w:bodyDiv w:val="1"/>
      <w:marLeft w:val="0"/>
      <w:marRight w:val="0"/>
      <w:marTop w:val="0"/>
      <w:marBottom w:val="0"/>
      <w:divBdr>
        <w:top w:val="none" w:sz="0" w:space="0" w:color="auto"/>
        <w:left w:val="none" w:sz="0" w:space="0" w:color="auto"/>
        <w:bottom w:val="none" w:sz="0" w:space="0" w:color="auto"/>
        <w:right w:val="none" w:sz="0" w:space="0" w:color="auto"/>
      </w:divBdr>
    </w:div>
    <w:div w:id="308484816">
      <w:bodyDiv w:val="1"/>
      <w:marLeft w:val="0"/>
      <w:marRight w:val="0"/>
      <w:marTop w:val="0"/>
      <w:marBottom w:val="0"/>
      <w:divBdr>
        <w:top w:val="none" w:sz="0" w:space="0" w:color="auto"/>
        <w:left w:val="none" w:sz="0" w:space="0" w:color="auto"/>
        <w:bottom w:val="none" w:sz="0" w:space="0" w:color="auto"/>
        <w:right w:val="none" w:sz="0" w:space="0" w:color="auto"/>
      </w:divBdr>
    </w:div>
    <w:div w:id="308485207">
      <w:bodyDiv w:val="1"/>
      <w:marLeft w:val="0"/>
      <w:marRight w:val="0"/>
      <w:marTop w:val="0"/>
      <w:marBottom w:val="0"/>
      <w:divBdr>
        <w:top w:val="none" w:sz="0" w:space="0" w:color="auto"/>
        <w:left w:val="none" w:sz="0" w:space="0" w:color="auto"/>
        <w:bottom w:val="none" w:sz="0" w:space="0" w:color="auto"/>
        <w:right w:val="none" w:sz="0" w:space="0" w:color="auto"/>
      </w:divBdr>
    </w:div>
    <w:div w:id="308629115">
      <w:bodyDiv w:val="1"/>
      <w:marLeft w:val="0"/>
      <w:marRight w:val="0"/>
      <w:marTop w:val="0"/>
      <w:marBottom w:val="0"/>
      <w:divBdr>
        <w:top w:val="none" w:sz="0" w:space="0" w:color="auto"/>
        <w:left w:val="none" w:sz="0" w:space="0" w:color="auto"/>
        <w:bottom w:val="none" w:sz="0" w:space="0" w:color="auto"/>
        <w:right w:val="none" w:sz="0" w:space="0" w:color="auto"/>
      </w:divBdr>
    </w:div>
    <w:div w:id="308635563">
      <w:bodyDiv w:val="1"/>
      <w:marLeft w:val="0"/>
      <w:marRight w:val="0"/>
      <w:marTop w:val="0"/>
      <w:marBottom w:val="0"/>
      <w:divBdr>
        <w:top w:val="none" w:sz="0" w:space="0" w:color="auto"/>
        <w:left w:val="none" w:sz="0" w:space="0" w:color="auto"/>
        <w:bottom w:val="none" w:sz="0" w:space="0" w:color="auto"/>
        <w:right w:val="none" w:sz="0" w:space="0" w:color="auto"/>
      </w:divBdr>
    </w:div>
    <w:div w:id="308942133">
      <w:bodyDiv w:val="1"/>
      <w:marLeft w:val="0"/>
      <w:marRight w:val="0"/>
      <w:marTop w:val="0"/>
      <w:marBottom w:val="0"/>
      <w:divBdr>
        <w:top w:val="none" w:sz="0" w:space="0" w:color="auto"/>
        <w:left w:val="none" w:sz="0" w:space="0" w:color="auto"/>
        <w:bottom w:val="none" w:sz="0" w:space="0" w:color="auto"/>
        <w:right w:val="none" w:sz="0" w:space="0" w:color="auto"/>
      </w:divBdr>
    </w:div>
    <w:div w:id="309406854">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0058493">
      <w:bodyDiv w:val="1"/>
      <w:marLeft w:val="0"/>
      <w:marRight w:val="0"/>
      <w:marTop w:val="0"/>
      <w:marBottom w:val="0"/>
      <w:divBdr>
        <w:top w:val="none" w:sz="0" w:space="0" w:color="auto"/>
        <w:left w:val="none" w:sz="0" w:space="0" w:color="auto"/>
        <w:bottom w:val="none" w:sz="0" w:space="0" w:color="auto"/>
        <w:right w:val="none" w:sz="0" w:space="0" w:color="auto"/>
      </w:divBdr>
    </w:div>
    <w:div w:id="310134236">
      <w:bodyDiv w:val="1"/>
      <w:marLeft w:val="0"/>
      <w:marRight w:val="0"/>
      <w:marTop w:val="0"/>
      <w:marBottom w:val="0"/>
      <w:divBdr>
        <w:top w:val="none" w:sz="0" w:space="0" w:color="auto"/>
        <w:left w:val="none" w:sz="0" w:space="0" w:color="auto"/>
        <w:bottom w:val="none" w:sz="0" w:space="0" w:color="auto"/>
        <w:right w:val="none" w:sz="0" w:space="0" w:color="auto"/>
      </w:divBdr>
    </w:div>
    <w:div w:id="310252571">
      <w:bodyDiv w:val="1"/>
      <w:marLeft w:val="0"/>
      <w:marRight w:val="0"/>
      <w:marTop w:val="0"/>
      <w:marBottom w:val="0"/>
      <w:divBdr>
        <w:top w:val="none" w:sz="0" w:space="0" w:color="auto"/>
        <w:left w:val="none" w:sz="0" w:space="0" w:color="auto"/>
        <w:bottom w:val="none" w:sz="0" w:space="0" w:color="auto"/>
        <w:right w:val="none" w:sz="0" w:space="0" w:color="auto"/>
      </w:divBdr>
    </w:div>
    <w:div w:id="310327409">
      <w:bodyDiv w:val="1"/>
      <w:marLeft w:val="0"/>
      <w:marRight w:val="0"/>
      <w:marTop w:val="0"/>
      <w:marBottom w:val="0"/>
      <w:divBdr>
        <w:top w:val="none" w:sz="0" w:space="0" w:color="auto"/>
        <w:left w:val="none" w:sz="0" w:space="0" w:color="auto"/>
        <w:bottom w:val="none" w:sz="0" w:space="0" w:color="auto"/>
        <w:right w:val="none" w:sz="0" w:space="0" w:color="auto"/>
      </w:divBdr>
    </w:div>
    <w:div w:id="310331670">
      <w:bodyDiv w:val="1"/>
      <w:marLeft w:val="0"/>
      <w:marRight w:val="0"/>
      <w:marTop w:val="0"/>
      <w:marBottom w:val="0"/>
      <w:divBdr>
        <w:top w:val="none" w:sz="0" w:space="0" w:color="auto"/>
        <w:left w:val="none" w:sz="0" w:space="0" w:color="auto"/>
        <w:bottom w:val="none" w:sz="0" w:space="0" w:color="auto"/>
        <w:right w:val="none" w:sz="0" w:space="0" w:color="auto"/>
      </w:divBdr>
    </w:div>
    <w:div w:id="310408914">
      <w:bodyDiv w:val="1"/>
      <w:marLeft w:val="0"/>
      <w:marRight w:val="0"/>
      <w:marTop w:val="0"/>
      <w:marBottom w:val="0"/>
      <w:divBdr>
        <w:top w:val="none" w:sz="0" w:space="0" w:color="auto"/>
        <w:left w:val="none" w:sz="0" w:space="0" w:color="auto"/>
        <w:bottom w:val="none" w:sz="0" w:space="0" w:color="auto"/>
        <w:right w:val="none" w:sz="0" w:space="0" w:color="auto"/>
      </w:divBdr>
    </w:div>
    <w:div w:id="310449912">
      <w:bodyDiv w:val="1"/>
      <w:marLeft w:val="0"/>
      <w:marRight w:val="0"/>
      <w:marTop w:val="0"/>
      <w:marBottom w:val="0"/>
      <w:divBdr>
        <w:top w:val="none" w:sz="0" w:space="0" w:color="auto"/>
        <w:left w:val="none" w:sz="0" w:space="0" w:color="auto"/>
        <w:bottom w:val="none" w:sz="0" w:space="0" w:color="auto"/>
        <w:right w:val="none" w:sz="0" w:space="0" w:color="auto"/>
      </w:divBdr>
    </w:div>
    <w:div w:id="310791665">
      <w:bodyDiv w:val="1"/>
      <w:marLeft w:val="0"/>
      <w:marRight w:val="0"/>
      <w:marTop w:val="0"/>
      <w:marBottom w:val="0"/>
      <w:divBdr>
        <w:top w:val="none" w:sz="0" w:space="0" w:color="auto"/>
        <w:left w:val="none" w:sz="0" w:space="0" w:color="auto"/>
        <w:bottom w:val="none" w:sz="0" w:space="0" w:color="auto"/>
        <w:right w:val="none" w:sz="0" w:space="0" w:color="auto"/>
      </w:divBdr>
    </w:div>
    <w:div w:id="310906774">
      <w:bodyDiv w:val="1"/>
      <w:marLeft w:val="0"/>
      <w:marRight w:val="0"/>
      <w:marTop w:val="0"/>
      <w:marBottom w:val="0"/>
      <w:divBdr>
        <w:top w:val="none" w:sz="0" w:space="0" w:color="auto"/>
        <w:left w:val="none" w:sz="0" w:space="0" w:color="auto"/>
        <w:bottom w:val="none" w:sz="0" w:space="0" w:color="auto"/>
        <w:right w:val="none" w:sz="0" w:space="0" w:color="auto"/>
      </w:divBdr>
    </w:div>
    <w:div w:id="311250008">
      <w:bodyDiv w:val="1"/>
      <w:marLeft w:val="0"/>
      <w:marRight w:val="0"/>
      <w:marTop w:val="0"/>
      <w:marBottom w:val="0"/>
      <w:divBdr>
        <w:top w:val="none" w:sz="0" w:space="0" w:color="auto"/>
        <w:left w:val="none" w:sz="0" w:space="0" w:color="auto"/>
        <w:bottom w:val="none" w:sz="0" w:space="0" w:color="auto"/>
        <w:right w:val="none" w:sz="0" w:space="0" w:color="auto"/>
      </w:divBdr>
    </w:div>
    <w:div w:id="311370088">
      <w:bodyDiv w:val="1"/>
      <w:marLeft w:val="0"/>
      <w:marRight w:val="0"/>
      <w:marTop w:val="0"/>
      <w:marBottom w:val="0"/>
      <w:divBdr>
        <w:top w:val="none" w:sz="0" w:space="0" w:color="auto"/>
        <w:left w:val="none" w:sz="0" w:space="0" w:color="auto"/>
        <w:bottom w:val="none" w:sz="0" w:space="0" w:color="auto"/>
        <w:right w:val="none" w:sz="0" w:space="0" w:color="auto"/>
      </w:divBdr>
    </w:div>
    <w:div w:id="311451839">
      <w:bodyDiv w:val="1"/>
      <w:marLeft w:val="0"/>
      <w:marRight w:val="0"/>
      <w:marTop w:val="0"/>
      <w:marBottom w:val="0"/>
      <w:divBdr>
        <w:top w:val="none" w:sz="0" w:space="0" w:color="auto"/>
        <w:left w:val="none" w:sz="0" w:space="0" w:color="auto"/>
        <w:bottom w:val="none" w:sz="0" w:space="0" w:color="auto"/>
        <w:right w:val="none" w:sz="0" w:space="0" w:color="auto"/>
      </w:divBdr>
    </w:div>
    <w:div w:id="311567211">
      <w:bodyDiv w:val="1"/>
      <w:marLeft w:val="0"/>
      <w:marRight w:val="0"/>
      <w:marTop w:val="0"/>
      <w:marBottom w:val="0"/>
      <w:divBdr>
        <w:top w:val="none" w:sz="0" w:space="0" w:color="auto"/>
        <w:left w:val="none" w:sz="0" w:space="0" w:color="auto"/>
        <w:bottom w:val="none" w:sz="0" w:space="0" w:color="auto"/>
        <w:right w:val="none" w:sz="0" w:space="0" w:color="auto"/>
      </w:divBdr>
    </w:div>
    <w:div w:id="311830317">
      <w:bodyDiv w:val="1"/>
      <w:marLeft w:val="0"/>
      <w:marRight w:val="0"/>
      <w:marTop w:val="0"/>
      <w:marBottom w:val="0"/>
      <w:divBdr>
        <w:top w:val="none" w:sz="0" w:space="0" w:color="auto"/>
        <w:left w:val="none" w:sz="0" w:space="0" w:color="auto"/>
        <w:bottom w:val="none" w:sz="0" w:space="0" w:color="auto"/>
        <w:right w:val="none" w:sz="0" w:space="0" w:color="auto"/>
      </w:divBdr>
    </w:div>
    <w:div w:id="312028746">
      <w:bodyDiv w:val="1"/>
      <w:marLeft w:val="0"/>
      <w:marRight w:val="0"/>
      <w:marTop w:val="0"/>
      <w:marBottom w:val="0"/>
      <w:divBdr>
        <w:top w:val="none" w:sz="0" w:space="0" w:color="auto"/>
        <w:left w:val="none" w:sz="0" w:space="0" w:color="auto"/>
        <w:bottom w:val="none" w:sz="0" w:space="0" w:color="auto"/>
        <w:right w:val="none" w:sz="0" w:space="0" w:color="auto"/>
      </w:divBdr>
    </w:div>
    <w:div w:id="312177802">
      <w:bodyDiv w:val="1"/>
      <w:marLeft w:val="0"/>
      <w:marRight w:val="0"/>
      <w:marTop w:val="0"/>
      <w:marBottom w:val="0"/>
      <w:divBdr>
        <w:top w:val="none" w:sz="0" w:space="0" w:color="auto"/>
        <w:left w:val="none" w:sz="0" w:space="0" w:color="auto"/>
        <w:bottom w:val="none" w:sz="0" w:space="0" w:color="auto"/>
        <w:right w:val="none" w:sz="0" w:space="0" w:color="auto"/>
      </w:divBdr>
    </w:div>
    <w:div w:id="312679194">
      <w:bodyDiv w:val="1"/>
      <w:marLeft w:val="0"/>
      <w:marRight w:val="0"/>
      <w:marTop w:val="0"/>
      <w:marBottom w:val="0"/>
      <w:divBdr>
        <w:top w:val="none" w:sz="0" w:space="0" w:color="auto"/>
        <w:left w:val="none" w:sz="0" w:space="0" w:color="auto"/>
        <w:bottom w:val="none" w:sz="0" w:space="0" w:color="auto"/>
        <w:right w:val="none" w:sz="0" w:space="0" w:color="auto"/>
      </w:divBdr>
    </w:div>
    <w:div w:id="312758586">
      <w:bodyDiv w:val="1"/>
      <w:marLeft w:val="0"/>
      <w:marRight w:val="0"/>
      <w:marTop w:val="0"/>
      <w:marBottom w:val="0"/>
      <w:divBdr>
        <w:top w:val="none" w:sz="0" w:space="0" w:color="auto"/>
        <w:left w:val="none" w:sz="0" w:space="0" w:color="auto"/>
        <w:bottom w:val="none" w:sz="0" w:space="0" w:color="auto"/>
        <w:right w:val="none" w:sz="0" w:space="0" w:color="auto"/>
      </w:divBdr>
    </w:div>
    <w:div w:id="312875467">
      <w:bodyDiv w:val="1"/>
      <w:marLeft w:val="0"/>
      <w:marRight w:val="0"/>
      <w:marTop w:val="0"/>
      <w:marBottom w:val="0"/>
      <w:divBdr>
        <w:top w:val="none" w:sz="0" w:space="0" w:color="auto"/>
        <w:left w:val="none" w:sz="0" w:space="0" w:color="auto"/>
        <w:bottom w:val="none" w:sz="0" w:space="0" w:color="auto"/>
        <w:right w:val="none" w:sz="0" w:space="0" w:color="auto"/>
      </w:divBdr>
    </w:div>
    <w:div w:id="312879535">
      <w:bodyDiv w:val="1"/>
      <w:marLeft w:val="0"/>
      <w:marRight w:val="0"/>
      <w:marTop w:val="0"/>
      <w:marBottom w:val="0"/>
      <w:divBdr>
        <w:top w:val="none" w:sz="0" w:space="0" w:color="auto"/>
        <w:left w:val="none" w:sz="0" w:space="0" w:color="auto"/>
        <w:bottom w:val="none" w:sz="0" w:space="0" w:color="auto"/>
        <w:right w:val="none" w:sz="0" w:space="0" w:color="auto"/>
      </w:divBdr>
    </w:div>
    <w:div w:id="312947853">
      <w:bodyDiv w:val="1"/>
      <w:marLeft w:val="0"/>
      <w:marRight w:val="0"/>
      <w:marTop w:val="0"/>
      <w:marBottom w:val="0"/>
      <w:divBdr>
        <w:top w:val="none" w:sz="0" w:space="0" w:color="auto"/>
        <w:left w:val="none" w:sz="0" w:space="0" w:color="auto"/>
        <w:bottom w:val="none" w:sz="0" w:space="0" w:color="auto"/>
        <w:right w:val="none" w:sz="0" w:space="0" w:color="auto"/>
      </w:divBdr>
    </w:div>
    <w:div w:id="313069963">
      <w:bodyDiv w:val="1"/>
      <w:marLeft w:val="0"/>
      <w:marRight w:val="0"/>
      <w:marTop w:val="0"/>
      <w:marBottom w:val="0"/>
      <w:divBdr>
        <w:top w:val="none" w:sz="0" w:space="0" w:color="auto"/>
        <w:left w:val="none" w:sz="0" w:space="0" w:color="auto"/>
        <w:bottom w:val="none" w:sz="0" w:space="0" w:color="auto"/>
        <w:right w:val="none" w:sz="0" w:space="0" w:color="auto"/>
      </w:divBdr>
    </w:div>
    <w:div w:id="313147965">
      <w:bodyDiv w:val="1"/>
      <w:marLeft w:val="0"/>
      <w:marRight w:val="0"/>
      <w:marTop w:val="0"/>
      <w:marBottom w:val="0"/>
      <w:divBdr>
        <w:top w:val="none" w:sz="0" w:space="0" w:color="auto"/>
        <w:left w:val="none" w:sz="0" w:space="0" w:color="auto"/>
        <w:bottom w:val="none" w:sz="0" w:space="0" w:color="auto"/>
        <w:right w:val="none" w:sz="0" w:space="0" w:color="auto"/>
      </w:divBdr>
    </w:div>
    <w:div w:id="313333671">
      <w:bodyDiv w:val="1"/>
      <w:marLeft w:val="0"/>
      <w:marRight w:val="0"/>
      <w:marTop w:val="0"/>
      <w:marBottom w:val="0"/>
      <w:divBdr>
        <w:top w:val="none" w:sz="0" w:space="0" w:color="auto"/>
        <w:left w:val="none" w:sz="0" w:space="0" w:color="auto"/>
        <w:bottom w:val="none" w:sz="0" w:space="0" w:color="auto"/>
        <w:right w:val="none" w:sz="0" w:space="0" w:color="auto"/>
      </w:divBdr>
    </w:div>
    <w:div w:id="313409231">
      <w:bodyDiv w:val="1"/>
      <w:marLeft w:val="0"/>
      <w:marRight w:val="0"/>
      <w:marTop w:val="0"/>
      <w:marBottom w:val="0"/>
      <w:divBdr>
        <w:top w:val="none" w:sz="0" w:space="0" w:color="auto"/>
        <w:left w:val="none" w:sz="0" w:space="0" w:color="auto"/>
        <w:bottom w:val="none" w:sz="0" w:space="0" w:color="auto"/>
        <w:right w:val="none" w:sz="0" w:space="0" w:color="auto"/>
      </w:divBdr>
    </w:div>
    <w:div w:id="313460208">
      <w:bodyDiv w:val="1"/>
      <w:marLeft w:val="0"/>
      <w:marRight w:val="0"/>
      <w:marTop w:val="0"/>
      <w:marBottom w:val="0"/>
      <w:divBdr>
        <w:top w:val="none" w:sz="0" w:space="0" w:color="auto"/>
        <w:left w:val="none" w:sz="0" w:space="0" w:color="auto"/>
        <w:bottom w:val="none" w:sz="0" w:space="0" w:color="auto"/>
        <w:right w:val="none" w:sz="0" w:space="0" w:color="auto"/>
      </w:divBdr>
    </w:div>
    <w:div w:id="313533334">
      <w:bodyDiv w:val="1"/>
      <w:marLeft w:val="0"/>
      <w:marRight w:val="0"/>
      <w:marTop w:val="0"/>
      <w:marBottom w:val="0"/>
      <w:divBdr>
        <w:top w:val="none" w:sz="0" w:space="0" w:color="auto"/>
        <w:left w:val="none" w:sz="0" w:space="0" w:color="auto"/>
        <w:bottom w:val="none" w:sz="0" w:space="0" w:color="auto"/>
        <w:right w:val="none" w:sz="0" w:space="0" w:color="auto"/>
      </w:divBdr>
    </w:div>
    <w:div w:id="313610667">
      <w:bodyDiv w:val="1"/>
      <w:marLeft w:val="0"/>
      <w:marRight w:val="0"/>
      <w:marTop w:val="0"/>
      <w:marBottom w:val="0"/>
      <w:divBdr>
        <w:top w:val="none" w:sz="0" w:space="0" w:color="auto"/>
        <w:left w:val="none" w:sz="0" w:space="0" w:color="auto"/>
        <w:bottom w:val="none" w:sz="0" w:space="0" w:color="auto"/>
        <w:right w:val="none" w:sz="0" w:space="0" w:color="auto"/>
      </w:divBdr>
    </w:div>
    <w:div w:id="313683041">
      <w:bodyDiv w:val="1"/>
      <w:marLeft w:val="0"/>
      <w:marRight w:val="0"/>
      <w:marTop w:val="0"/>
      <w:marBottom w:val="0"/>
      <w:divBdr>
        <w:top w:val="none" w:sz="0" w:space="0" w:color="auto"/>
        <w:left w:val="none" w:sz="0" w:space="0" w:color="auto"/>
        <w:bottom w:val="none" w:sz="0" w:space="0" w:color="auto"/>
        <w:right w:val="none" w:sz="0" w:space="0" w:color="auto"/>
      </w:divBdr>
    </w:div>
    <w:div w:id="313686303">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797636">
      <w:bodyDiv w:val="1"/>
      <w:marLeft w:val="0"/>
      <w:marRight w:val="0"/>
      <w:marTop w:val="0"/>
      <w:marBottom w:val="0"/>
      <w:divBdr>
        <w:top w:val="none" w:sz="0" w:space="0" w:color="auto"/>
        <w:left w:val="none" w:sz="0" w:space="0" w:color="auto"/>
        <w:bottom w:val="none" w:sz="0" w:space="0" w:color="auto"/>
        <w:right w:val="none" w:sz="0" w:space="0" w:color="auto"/>
      </w:divBdr>
    </w:div>
    <w:div w:id="313800384">
      <w:bodyDiv w:val="1"/>
      <w:marLeft w:val="0"/>
      <w:marRight w:val="0"/>
      <w:marTop w:val="0"/>
      <w:marBottom w:val="0"/>
      <w:divBdr>
        <w:top w:val="none" w:sz="0" w:space="0" w:color="auto"/>
        <w:left w:val="none" w:sz="0" w:space="0" w:color="auto"/>
        <w:bottom w:val="none" w:sz="0" w:space="0" w:color="auto"/>
        <w:right w:val="none" w:sz="0" w:space="0" w:color="auto"/>
      </w:divBdr>
    </w:div>
    <w:div w:id="313949281">
      <w:bodyDiv w:val="1"/>
      <w:marLeft w:val="0"/>
      <w:marRight w:val="0"/>
      <w:marTop w:val="0"/>
      <w:marBottom w:val="0"/>
      <w:divBdr>
        <w:top w:val="none" w:sz="0" w:space="0" w:color="auto"/>
        <w:left w:val="none" w:sz="0" w:space="0" w:color="auto"/>
        <w:bottom w:val="none" w:sz="0" w:space="0" w:color="auto"/>
        <w:right w:val="none" w:sz="0" w:space="0" w:color="auto"/>
      </w:divBdr>
    </w:div>
    <w:div w:id="314071697">
      <w:bodyDiv w:val="1"/>
      <w:marLeft w:val="0"/>
      <w:marRight w:val="0"/>
      <w:marTop w:val="0"/>
      <w:marBottom w:val="0"/>
      <w:divBdr>
        <w:top w:val="none" w:sz="0" w:space="0" w:color="auto"/>
        <w:left w:val="none" w:sz="0" w:space="0" w:color="auto"/>
        <w:bottom w:val="none" w:sz="0" w:space="0" w:color="auto"/>
        <w:right w:val="none" w:sz="0" w:space="0" w:color="auto"/>
      </w:divBdr>
    </w:div>
    <w:div w:id="314184428">
      <w:bodyDiv w:val="1"/>
      <w:marLeft w:val="0"/>
      <w:marRight w:val="0"/>
      <w:marTop w:val="0"/>
      <w:marBottom w:val="0"/>
      <w:divBdr>
        <w:top w:val="none" w:sz="0" w:space="0" w:color="auto"/>
        <w:left w:val="none" w:sz="0" w:space="0" w:color="auto"/>
        <w:bottom w:val="none" w:sz="0" w:space="0" w:color="auto"/>
        <w:right w:val="none" w:sz="0" w:space="0" w:color="auto"/>
      </w:divBdr>
    </w:div>
    <w:div w:id="314260225">
      <w:bodyDiv w:val="1"/>
      <w:marLeft w:val="0"/>
      <w:marRight w:val="0"/>
      <w:marTop w:val="0"/>
      <w:marBottom w:val="0"/>
      <w:divBdr>
        <w:top w:val="none" w:sz="0" w:space="0" w:color="auto"/>
        <w:left w:val="none" w:sz="0" w:space="0" w:color="auto"/>
        <w:bottom w:val="none" w:sz="0" w:space="0" w:color="auto"/>
        <w:right w:val="none" w:sz="0" w:space="0" w:color="auto"/>
      </w:divBdr>
    </w:div>
    <w:div w:id="314341328">
      <w:bodyDiv w:val="1"/>
      <w:marLeft w:val="0"/>
      <w:marRight w:val="0"/>
      <w:marTop w:val="0"/>
      <w:marBottom w:val="0"/>
      <w:divBdr>
        <w:top w:val="none" w:sz="0" w:space="0" w:color="auto"/>
        <w:left w:val="none" w:sz="0" w:space="0" w:color="auto"/>
        <w:bottom w:val="none" w:sz="0" w:space="0" w:color="auto"/>
        <w:right w:val="none" w:sz="0" w:space="0" w:color="auto"/>
      </w:divBdr>
    </w:div>
    <w:div w:id="314722035">
      <w:bodyDiv w:val="1"/>
      <w:marLeft w:val="0"/>
      <w:marRight w:val="0"/>
      <w:marTop w:val="0"/>
      <w:marBottom w:val="0"/>
      <w:divBdr>
        <w:top w:val="none" w:sz="0" w:space="0" w:color="auto"/>
        <w:left w:val="none" w:sz="0" w:space="0" w:color="auto"/>
        <w:bottom w:val="none" w:sz="0" w:space="0" w:color="auto"/>
        <w:right w:val="none" w:sz="0" w:space="0" w:color="auto"/>
      </w:divBdr>
    </w:div>
    <w:div w:id="314722366">
      <w:bodyDiv w:val="1"/>
      <w:marLeft w:val="0"/>
      <w:marRight w:val="0"/>
      <w:marTop w:val="0"/>
      <w:marBottom w:val="0"/>
      <w:divBdr>
        <w:top w:val="none" w:sz="0" w:space="0" w:color="auto"/>
        <w:left w:val="none" w:sz="0" w:space="0" w:color="auto"/>
        <w:bottom w:val="none" w:sz="0" w:space="0" w:color="auto"/>
        <w:right w:val="none" w:sz="0" w:space="0" w:color="auto"/>
      </w:divBdr>
    </w:div>
    <w:div w:id="314770254">
      <w:bodyDiv w:val="1"/>
      <w:marLeft w:val="0"/>
      <w:marRight w:val="0"/>
      <w:marTop w:val="0"/>
      <w:marBottom w:val="0"/>
      <w:divBdr>
        <w:top w:val="none" w:sz="0" w:space="0" w:color="auto"/>
        <w:left w:val="none" w:sz="0" w:space="0" w:color="auto"/>
        <w:bottom w:val="none" w:sz="0" w:space="0" w:color="auto"/>
        <w:right w:val="none" w:sz="0" w:space="0" w:color="auto"/>
      </w:divBdr>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107732">
      <w:bodyDiv w:val="1"/>
      <w:marLeft w:val="0"/>
      <w:marRight w:val="0"/>
      <w:marTop w:val="0"/>
      <w:marBottom w:val="0"/>
      <w:divBdr>
        <w:top w:val="none" w:sz="0" w:space="0" w:color="auto"/>
        <w:left w:val="none" w:sz="0" w:space="0" w:color="auto"/>
        <w:bottom w:val="none" w:sz="0" w:space="0" w:color="auto"/>
        <w:right w:val="none" w:sz="0" w:space="0" w:color="auto"/>
      </w:divBdr>
    </w:div>
    <w:div w:id="315112567">
      <w:bodyDiv w:val="1"/>
      <w:marLeft w:val="0"/>
      <w:marRight w:val="0"/>
      <w:marTop w:val="0"/>
      <w:marBottom w:val="0"/>
      <w:divBdr>
        <w:top w:val="none" w:sz="0" w:space="0" w:color="auto"/>
        <w:left w:val="none" w:sz="0" w:space="0" w:color="auto"/>
        <w:bottom w:val="none" w:sz="0" w:space="0" w:color="auto"/>
        <w:right w:val="none" w:sz="0" w:space="0" w:color="auto"/>
      </w:divBdr>
    </w:div>
    <w:div w:id="315185141">
      <w:bodyDiv w:val="1"/>
      <w:marLeft w:val="0"/>
      <w:marRight w:val="0"/>
      <w:marTop w:val="0"/>
      <w:marBottom w:val="0"/>
      <w:divBdr>
        <w:top w:val="none" w:sz="0" w:space="0" w:color="auto"/>
        <w:left w:val="none" w:sz="0" w:space="0" w:color="auto"/>
        <w:bottom w:val="none" w:sz="0" w:space="0" w:color="auto"/>
        <w:right w:val="none" w:sz="0" w:space="0" w:color="auto"/>
      </w:divBdr>
    </w:div>
    <w:div w:id="315304026">
      <w:bodyDiv w:val="1"/>
      <w:marLeft w:val="0"/>
      <w:marRight w:val="0"/>
      <w:marTop w:val="0"/>
      <w:marBottom w:val="0"/>
      <w:divBdr>
        <w:top w:val="none" w:sz="0" w:space="0" w:color="auto"/>
        <w:left w:val="none" w:sz="0" w:space="0" w:color="auto"/>
        <w:bottom w:val="none" w:sz="0" w:space="0" w:color="auto"/>
        <w:right w:val="none" w:sz="0" w:space="0" w:color="auto"/>
      </w:divBdr>
    </w:div>
    <w:div w:id="315577494">
      <w:bodyDiv w:val="1"/>
      <w:marLeft w:val="0"/>
      <w:marRight w:val="0"/>
      <w:marTop w:val="0"/>
      <w:marBottom w:val="0"/>
      <w:divBdr>
        <w:top w:val="none" w:sz="0" w:space="0" w:color="auto"/>
        <w:left w:val="none" w:sz="0" w:space="0" w:color="auto"/>
        <w:bottom w:val="none" w:sz="0" w:space="0" w:color="auto"/>
        <w:right w:val="none" w:sz="0" w:space="0" w:color="auto"/>
      </w:divBdr>
    </w:div>
    <w:div w:id="315841231">
      <w:bodyDiv w:val="1"/>
      <w:marLeft w:val="0"/>
      <w:marRight w:val="0"/>
      <w:marTop w:val="0"/>
      <w:marBottom w:val="0"/>
      <w:divBdr>
        <w:top w:val="none" w:sz="0" w:space="0" w:color="auto"/>
        <w:left w:val="none" w:sz="0" w:space="0" w:color="auto"/>
        <w:bottom w:val="none" w:sz="0" w:space="0" w:color="auto"/>
        <w:right w:val="none" w:sz="0" w:space="0" w:color="auto"/>
      </w:divBdr>
    </w:div>
    <w:div w:id="316156519">
      <w:bodyDiv w:val="1"/>
      <w:marLeft w:val="0"/>
      <w:marRight w:val="0"/>
      <w:marTop w:val="0"/>
      <w:marBottom w:val="0"/>
      <w:divBdr>
        <w:top w:val="none" w:sz="0" w:space="0" w:color="auto"/>
        <w:left w:val="none" w:sz="0" w:space="0" w:color="auto"/>
        <w:bottom w:val="none" w:sz="0" w:space="0" w:color="auto"/>
        <w:right w:val="none" w:sz="0" w:space="0" w:color="auto"/>
      </w:divBdr>
    </w:div>
    <w:div w:id="316302801">
      <w:bodyDiv w:val="1"/>
      <w:marLeft w:val="0"/>
      <w:marRight w:val="0"/>
      <w:marTop w:val="0"/>
      <w:marBottom w:val="0"/>
      <w:divBdr>
        <w:top w:val="none" w:sz="0" w:space="0" w:color="auto"/>
        <w:left w:val="none" w:sz="0" w:space="0" w:color="auto"/>
        <w:bottom w:val="none" w:sz="0" w:space="0" w:color="auto"/>
        <w:right w:val="none" w:sz="0" w:space="0" w:color="auto"/>
      </w:divBdr>
    </w:div>
    <w:div w:id="316494453">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685479">
      <w:bodyDiv w:val="1"/>
      <w:marLeft w:val="0"/>
      <w:marRight w:val="0"/>
      <w:marTop w:val="0"/>
      <w:marBottom w:val="0"/>
      <w:divBdr>
        <w:top w:val="none" w:sz="0" w:space="0" w:color="auto"/>
        <w:left w:val="none" w:sz="0" w:space="0" w:color="auto"/>
        <w:bottom w:val="none" w:sz="0" w:space="0" w:color="auto"/>
        <w:right w:val="none" w:sz="0" w:space="0" w:color="auto"/>
      </w:divBdr>
    </w:div>
    <w:div w:id="316693058">
      <w:bodyDiv w:val="1"/>
      <w:marLeft w:val="0"/>
      <w:marRight w:val="0"/>
      <w:marTop w:val="0"/>
      <w:marBottom w:val="0"/>
      <w:divBdr>
        <w:top w:val="none" w:sz="0" w:space="0" w:color="auto"/>
        <w:left w:val="none" w:sz="0" w:space="0" w:color="auto"/>
        <w:bottom w:val="none" w:sz="0" w:space="0" w:color="auto"/>
        <w:right w:val="none" w:sz="0" w:space="0" w:color="auto"/>
      </w:divBdr>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6242">
      <w:bodyDiv w:val="1"/>
      <w:marLeft w:val="0"/>
      <w:marRight w:val="0"/>
      <w:marTop w:val="0"/>
      <w:marBottom w:val="0"/>
      <w:divBdr>
        <w:top w:val="none" w:sz="0" w:space="0" w:color="auto"/>
        <w:left w:val="none" w:sz="0" w:space="0" w:color="auto"/>
        <w:bottom w:val="none" w:sz="0" w:space="0" w:color="auto"/>
        <w:right w:val="none" w:sz="0" w:space="0" w:color="auto"/>
      </w:divBdr>
    </w:div>
    <w:div w:id="316881018">
      <w:bodyDiv w:val="1"/>
      <w:marLeft w:val="0"/>
      <w:marRight w:val="0"/>
      <w:marTop w:val="0"/>
      <w:marBottom w:val="0"/>
      <w:divBdr>
        <w:top w:val="none" w:sz="0" w:space="0" w:color="auto"/>
        <w:left w:val="none" w:sz="0" w:space="0" w:color="auto"/>
        <w:bottom w:val="none" w:sz="0" w:space="0" w:color="auto"/>
        <w:right w:val="none" w:sz="0" w:space="0" w:color="auto"/>
      </w:divBdr>
    </w:div>
    <w:div w:id="317001440">
      <w:bodyDiv w:val="1"/>
      <w:marLeft w:val="0"/>
      <w:marRight w:val="0"/>
      <w:marTop w:val="0"/>
      <w:marBottom w:val="0"/>
      <w:divBdr>
        <w:top w:val="none" w:sz="0" w:space="0" w:color="auto"/>
        <w:left w:val="none" w:sz="0" w:space="0" w:color="auto"/>
        <w:bottom w:val="none" w:sz="0" w:space="0" w:color="auto"/>
        <w:right w:val="none" w:sz="0" w:space="0" w:color="auto"/>
      </w:divBdr>
    </w:div>
    <w:div w:id="317002022">
      <w:bodyDiv w:val="1"/>
      <w:marLeft w:val="0"/>
      <w:marRight w:val="0"/>
      <w:marTop w:val="0"/>
      <w:marBottom w:val="0"/>
      <w:divBdr>
        <w:top w:val="none" w:sz="0" w:space="0" w:color="auto"/>
        <w:left w:val="none" w:sz="0" w:space="0" w:color="auto"/>
        <w:bottom w:val="none" w:sz="0" w:space="0" w:color="auto"/>
        <w:right w:val="none" w:sz="0" w:space="0" w:color="auto"/>
      </w:divBdr>
    </w:div>
    <w:div w:id="317006282">
      <w:bodyDiv w:val="1"/>
      <w:marLeft w:val="0"/>
      <w:marRight w:val="0"/>
      <w:marTop w:val="0"/>
      <w:marBottom w:val="0"/>
      <w:divBdr>
        <w:top w:val="none" w:sz="0" w:space="0" w:color="auto"/>
        <w:left w:val="none" w:sz="0" w:space="0" w:color="auto"/>
        <w:bottom w:val="none" w:sz="0" w:space="0" w:color="auto"/>
        <w:right w:val="none" w:sz="0" w:space="0" w:color="auto"/>
      </w:divBdr>
    </w:div>
    <w:div w:id="317081287">
      <w:bodyDiv w:val="1"/>
      <w:marLeft w:val="0"/>
      <w:marRight w:val="0"/>
      <w:marTop w:val="0"/>
      <w:marBottom w:val="0"/>
      <w:divBdr>
        <w:top w:val="none" w:sz="0" w:space="0" w:color="auto"/>
        <w:left w:val="none" w:sz="0" w:space="0" w:color="auto"/>
        <w:bottom w:val="none" w:sz="0" w:space="0" w:color="auto"/>
        <w:right w:val="none" w:sz="0" w:space="0" w:color="auto"/>
      </w:divBdr>
    </w:div>
    <w:div w:id="317195508">
      <w:bodyDiv w:val="1"/>
      <w:marLeft w:val="0"/>
      <w:marRight w:val="0"/>
      <w:marTop w:val="0"/>
      <w:marBottom w:val="0"/>
      <w:divBdr>
        <w:top w:val="none" w:sz="0" w:space="0" w:color="auto"/>
        <w:left w:val="none" w:sz="0" w:space="0" w:color="auto"/>
        <w:bottom w:val="none" w:sz="0" w:space="0" w:color="auto"/>
        <w:right w:val="none" w:sz="0" w:space="0" w:color="auto"/>
      </w:divBdr>
    </w:div>
    <w:div w:id="317199141">
      <w:bodyDiv w:val="1"/>
      <w:marLeft w:val="0"/>
      <w:marRight w:val="0"/>
      <w:marTop w:val="0"/>
      <w:marBottom w:val="0"/>
      <w:divBdr>
        <w:top w:val="none" w:sz="0" w:space="0" w:color="auto"/>
        <w:left w:val="none" w:sz="0" w:space="0" w:color="auto"/>
        <w:bottom w:val="none" w:sz="0" w:space="0" w:color="auto"/>
        <w:right w:val="none" w:sz="0" w:space="0" w:color="auto"/>
      </w:divBdr>
    </w:div>
    <w:div w:id="317268885">
      <w:bodyDiv w:val="1"/>
      <w:marLeft w:val="0"/>
      <w:marRight w:val="0"/>
      <w:marTop w:val="0"/>
      <w:marBottom w:val="0"/>
      <w:divBdr>
        <w:top w:val="none" w:sz="0" w:space="0" w:color="auto"/>
        <w:left w:val="none" w:sz="0" w:space="0" w:color="auto"/>
        <w:bottom w:val="none" w:sz="0" w:space="0" w:color="auto"/>
        <w:right w:val="none" w:sz="0" w:space="0" w:color="auto"/>
      </w:divBdr>
    </w:div>
    <w:div w:id="317921040">
      <w:bodyDiv w:val="1"/>
      <w:marLeft w:val="0"/>
      <w:marRight w:val="0"/>
      <w:marTop w:val="0"/>
      <w:marBottom w:val="0"/>
      <w:divBdr>
        <w:top w:val="none" w:sz="0" w:space="0" w:color="auto"/>
        <w:left w:val="none" w:sz="0" w:space="0" w:color="auto"/>
        <w:bottom w:val="none" w:sz="0" w:space="0" w:color="auto"/>
        <w:right w:val="none" w:sz="0" w:space="0" w:color="auto"/>
      </w:divBdr>
    </w:div>
    <w:div w:id="318002362">
      <w:bodyDiv w:val="1"/>
      <w:marLeft w:val="0"/>
      <w:marRight w:val="0"/>
      <w:marTop w:val="0"/>
      <w:marBottom w:val="0"/>
      <w:divBdr>
        <w:top w:val="none" w:sz="0" w:space="0" w:color="auto"/>
        <w:left w:val="none" w:sz="0" w:space="0" w:color="auto"/>
        <w:bottom w:val="none" w:sz="0" w:space="0" w:color="auto"/>
        <w:right w:val="none" w:sz="0" w:space="0" w:color="auto"/>
      </w:divBdr>
    </w:div>
    <w:div w:id="318005608">
      <w:bodyDiv w:val="1"/>
      <w:marLeft w:val="0"/>
      <w:marRight w:val="0"/>
      <w:marTop w:val="0"/>
      <w:marBottom w:val="0"/>
      <w:divBdr>
        <w:top w:val="none" w:sz="0" w:space="0" w:color="auto"/>
        <w:left w:val="none" w:sz="0" w:space="0" w:color="auto"/>
        <w:bottom w:val="none" w:sz="0" w:space="0" w:color="auto"/>
        <w:right w:val="none" w:sz="0" w:space="0" w:color="auto"/>
      </w:divBdr>
    </w:div>
    <w:div w:id="318120081">
      <w:bodyDiv w:val="1"/>
      <w:marLeft w:val="0"/>
      <w:marRight w:val="0"/>
      <w:marTop w:val="0"/>
      <w:marBottom w:val="0"/>
      <w:divBdr>
        <w:top w:val="none" w:sz="0" w:space="0" w:color="auto"/>
        <w:left w:val="none" w:sz="0" w:space="0" w:color="auto"/>
        <w:bottom w:val="none" w:sz="0" w:space="0" w:color="auto"/>
        <w:right w:val="none" w:sz="0" w:space="0" w:color="auto"/>
      </w:divBdr>
    </w:div>
    <w:div w:id="318193006">
      <w:bodyDiv w:val="1"/>
      <w:marLeft w:val="0"/>
      <w:marRight w:val="0"/>
      <w:marTop w:val="0"/>
      <w:marBottom w:val="0"/>
      <w:divBdr>
        <w:top w:val="none" w:sz="0" w:space="0" w:color="auto"/>
        <w:left w:val="none" w:sz="0" w:space="0" w:color="auto"/>
        <w:bottom w:val="none" w:sz="0" w:space="0" w:color="auto"/>
        <w:right w:val="none" w:sz="0" w:space="0" w:color="auto"/>
      </w:divBdr>
    </w:div>
    <w:div w:id="318272841">
      <w:bodyDiv w:val="1"/>
      <w:marLeft w:val="0"/>
      <w:marRight w:val="0"/>
      <w:marTop w:val="0"/>
      <w:marBottom w:val="0"/>
      <w:divBdr>
        <w:top w:val="none" w:sz="0" w:space="0" w:color="auto"/>
        <w:left w:val="none" w:sz="0" w:space="0" w:color="auto"/>
        <w:bottom w:val="none" w:sz="0" w:space="0" w:color="auto"/>
        <w:right w:val="none" w:sz="0" w:space="0" w:color="auto"/>
      </w:divBdr>
    </w:div>
    <w:div w:id="318772707">
      <w:bodyDiv w:val="1"/>
      <w:marLeft w:val="0"/>
      <w:marRight w:val="0"/>
      <w:marTop w:val="0"/>
      <w:marBottom w:val="0"/>
      <w:divBdr>
        <w:top w:val="none" w:sz="0" w:space="0" w:color="auto"/>
        <w:left w:val="none" w:sz="0" w:space="0" w:color="auto"/>
        <w:bottom w:val="none" w:sz="0" w:space="0" w:color="auto"/>
        <w:right w:val="none" w:sz="0" w:space="0" w:color="auto"/>
      </w:divBdr>
    </w:div>
    <w:div w:id="318777755">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852024">
      <w:bodyDiv w:val="1"/>
      <w:marLeft w:val="0"/>
      <w:marRight w:val="0"/>
      <w:marTop w:val="0"/>
      <w:marBottom w:val="0"/>
      <w:divBdr>
        <w:top w:val="none" w:sz="0" w:space="0" w:color="auto"/>
        <w:left w:val="none" w:sz="0" w:space="0" w:color="auto"/>
        <w:bottom w:val="none" w:sz="0" w:space="0" w:color="auto"/>
        <w:right w:val="none" w:sz="0" w:space="0" w:color="auto"/>
      </w:divBdr>
      <w:divsChild>
        <w:div w:id="998114902">
          <w:marLeft w:val="0"/>
          <w:marRight w:val="0"/>
          <w:marTop w:val="0"/>
          <w:marBottom w:val="0"/>
          <w:divBdr>
            <w:top w:val="none" w:sz="0" w:space="0" w:color="auto"/>
            <w:left w:val="none" w:sz="0" w:space="0" w:color="auto"/>
            <w:bottom w:val="none" w:sz="0" w:space="0" w:color="auto"/>
            <w:right w:val="none" w:sz="0" w:space="0" w:color="auto"/>
          </w:divBdr>
          <w:divsChild>
            <w:div w:id="132640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923047">
      <w:bodyDiv w:val="1"/>
      <w:marLeft w:val="0"/>
      <w:marRight w:val="0"/>
      <w:marTop w:val="0"/>
      <w:marBottom w:val="0"/>
      <w:divBdr>
        <w:top w:val="none" w:sz="0" w:space="0" w:color="auto"/>
        <w:left w:val="none" w:sz="0" w:space="0" w:color="auto"/>
        <w:bottom w:val="none" w:sz="0" w:space="0" w:color="auto"/>
        <w:right w:val="none" w:sz="0" w:space="0" w:color="auto"/>
      </w:divBdr>
    </w:div>
    <w:div w:id="318965399">
      <w:bodyDiv w:val="1"/>
      <w:marLeft w:val="0"/>
      <w:marRight w:val="0"/>
      <w:marTop w:val="0"/>
      <w:marBottom w:val="0"/>
      <w:divBdr>
        <w:top w:val="none" w:sz="0" w:space="0" w:color="auto"/>
        <w:left w:val="none" w:sz="0" w:space="0" w:color="auto"/>
        <w:bottom w:val="none" w:sz="0" w:space="0" w:color="auto"/>
        <w:right w:val="none" w:sz="0" w:space="0" w:color="auto"/>
      </w:divBdr>
    </w:div>
    <w:div w:id="319385716">
      <w:bodyDiv w:val="1"/>
      <w:marLeft w:val="0"/>
      <w:marRight w:val="0"/>
      <w:marTop w:val="0"/>
      <w:marBottom w:val="0"/>
      <w:divBdr>
        <w:top w:val="none" w:sz="0" w:space="0" w:color="auto"/>
        <w:left w:val="none" w:sz="0" w:space="0" w:color="auto"/>
        <w:bottom w:val="none" w:sz="0" w:space="0" w:color="auto"/>
        <w:right w:val="none" w:sz="0" w:space="0" w:color="auto"/>
      </w:divBdr>
    </w:div>
    <w:div w:id="319507506">
      <w:bodyDiv w:val="1"/>
      <w:marLeft w:val="0"/>
      <w:marRight w:val="0"/>
      <w:marTop w:val="0"/>
      <w:marBottom w:val="0"/>
      <w:divBdr>
        <w:top w:val="none" w:sz="0" w:space="0" w:color="auto"/>
        <w:left w:val="none" w:sz="0" w:space="0" w:color="auto"/>
        <w:bottom w:val="none" w:sz="0" w:space="0" w:color="auto"/>
        <w:right w:val="none" w:sz="0" w:space="0" w:color="auto"/>
      </w:divBdr>
    </w:div>
    <w:div w:id="319619153">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970883">
      <w:bodyDiv w:val="1"/>
      <w:marLeft w:val="0"/>
      <w:marRight w:val="0"/>
      <w:marTop w:val="0"/>
      <w:marBottom w:val="0"/>
      <w:divBdr>
        <w:top w:val="none" w:sz="0" w:space="0" w:color="auto"/>
        <w:left w:val="none" w:sz="0" w:space="0" w:color="auto"/>
        <w:bottom w:val="none" w:sz="0" w:space="0" w:color="auto"/>
        <w:right w:val="none" w:sz="0" w:space="0" w:color="auto"/>
      </w:divBdr>
    </w:div>
    <w:div w:id="320083271">
      <w:bodyDiv w:val="1"/>
      <w:marLeft w:val="0"/>
      <w:marRight w:val="0"/>
      <w:marTop w:val="0"/>
      <w:marBottom w:val="0"/>
      <w:divBdr>
        <w:top w:val="none" w:sz="0" w:space="0" w:color="auto"/>
        <w:left w:val="none" w:sz="0" w:space="0" w:color="auto"/>
        <w:bottom w:val="none" w:sz="0" w:space="0" w:color="auto"/>
        <w:right w:val="none" w:sz="0" w:space="0" w:color="auto"/>
      </w:divBdr>
    </w:div>
    <w:div w:id="320350797">
      <w:bodyDiv w:val="1"/>
      <w:marLeft w:val="0"/>
      <w:marRight w:val="0"/>
      <w:marTop w:val="0"/>
      <w:marBottom w:val="0"/>
      <w:divBdr>
        <w:top w:val="none" w:sz="0" w:space="0" w:color="auto"/>
        <w:left w:val="none" w:sz="0" w:space="0" w:color="auto"/>
        <w:bottom w:val="none" w:sz="0" w:space="0" w:color="auto"/>
        <w:right w:val="none" w:sz="0" w:space="0" w:color="auto"/>
      </w:divBdr>
    </w:div>
    <w:div w:id="320355950">
      <w:bodyDiv w:val="1"/>
      <w:marLeft w:val="0"/>
      <w:marRight w:val="0"/>
      <w:marTop w:val="0"/>
      <w:marBottom w:val="0"/>
      <w:divBdr>
        <w:top w:val="none" w:sz="0" w:space="0" w:color="auto"/>
        <w:left w:val="none" w:sz="0" w:space="0" w:color="auto"/>
        <w:bottom w:val="none" w:sz="0" w:space="0" w:color="auto"/>
        <w:right w:val="none" w:sz="0" w:space="0" w:color="auto"/>
      </w:divBdr>
    </w:div>
    <w:div w:id="320423784">
      <w:bodyDiv w:val="1"/>
      <w:marLeft w:val="0"/>
      <w:marRight w:val="0"/>
      <w:marTop w:val="0"/>
      <w:marBottom w:val="0"/>
      <w:divBdr>
        <w:top w:val="none" w:sz="0" w:space="0" w:color="auto"/>
        <w:left w:val="none" w:sz="0" w:space="0" w:color="auto"/>
        <w:bottom w:val="none" w:sz="0" w:space="0" w:color="auto"/>
        <w:right w:val="none" w:sz="0" w:space="0" w:color="auto"/>
      </w:divBdr>
      <w:divsChild>
        <w:div w:id="2135366388">
          <w:marLeft w:val="0"/>
          <w:marRight w:val="0"/>
          <w:marTop w:val="0"/>
          <w:marBottom w:val="0"/>
          <w:divBdr>
            <w:top w:val="none" w:sz="0" w:space="0" w:color="auto"/>
            <w:left w:val="none" w:sz="0" w:space="0" w:color="auto"/>
            <w:bottom w:val="none" w:sz="0" w:space="0" w:color="auto"/>
            <w:right w:val="none" w:sz="0" w:space="0" w:color="auto"/>
          </w:divBdr>
          <w:divsChild>
            <w:div w:id="211944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0618699">
      <w:bodyDiv w:val="1"/>
      <w:marLeft w:val="0"/>
      <w:marRight w:val="0"/>
      <w:marTop w:val="0"/>
      <w:marBottom w:val="0"/>
      <w:divBdr>
        <w:top w:val="none" w:sz="0" w:space="0" w:color="auto"/>
        <w:left w:val="none" w:sz="0" w:space="0" w:color="auto"/>
        <w:bottom w:val="none" w:sz="0" w:space="0" w:color="auto"/>
        <w:right w:val="none" w:sz="0" w:space="0" w:color="auto"/>
      </w:divBdr>
    </w:div>
    <w:div w:id="320692732">
      <w:bodyDiv w:val="1"/>
      <w:marLeft w:val="0"/>
      <w:marRight w:val="0"/>
      <w:marTop w:val="0"/>
      <w:marBottom w:val="0"/>
      <w:divBdr>
        <w:top w:val="none" w:sz="0" w:space="0" w:color="auto"/>
        <w:left w:val="none" w:sz="0" w:space="0" w:color="auto"/>
        <w:bottom w:val="none" w:sz="0" w:space="0" w:color="auto"/>
        <w:right w:val="none" w:sz="0" w:space="0" w:color="auto"/>
      </w:divBdr>
    </w:div>
    <w:div w:id="320698559">
      <w:bodyDiv w:val="1"/>
      <w:marLeft w:val="0"/>
      <w:marRight w:val="0"/>
      <w:marTop w:val="0"/>
      <w:marBottom w:val="0"/>
      <w:divBdr>
        <w:top w:val="none" w:sz="0" w:space="0" w:color="auto"/>
        <w:left w:val="none" w:sz="0" w:space="0" w:color="auto"/>
        <w:bottom w:val="none" w:sz="0" w:space="0" w:color="auto"/>
        <w:right w:val="none" w:sz="0" w:space="0" w:color="auto"/>
      </w:divBdr>
    </w:div>
    <w:div w:id="320743721">
      <w:bodyDiv w:val="1"/>
      <w:marLeft w:val="0"/>
      <w:marRight w:val="0"/>
      <w:marTop w:val="0"/>
      <w:marBottom w:val="0"/>
      <w:divBdr>
        <w:top w:val="none" w:sz="0" w:space="0" w:color="auto"/>
        <w:left w:val="none" w:sz="0" w:space="0" w:color="auto"/>
        <w:bottom w:val="none" w:sz="0" w:space="0" w:color="auto"/>
        <w:right w:val="none" w:sz="0" w:space="0" w:color="auto"/>
      </w:divBdr>
    </w:div>
    <w:div w:id="321011412">
      <w:bodyDiv w:val="1"/>
      <w:marLeft w:val="0"/>
      <w:marRight w:val="0"/>
      <w:marTop w:val="0"/>
      <w:marBottom w:val="0"/>
      <w:divBdr>
        <w:top w:val="none" w:sz="0" w:space="0" w:color="auto"/>
        <w:left w:val="none" w:sz="0" w:space="0" w:color="auto"/>
        <w:bottom w:val="none" w:sz="0" w:space="0" w:color="auto"/>
        <w:right w:val="none" w:sz="0" w:space="0" w:color="auto"/>
      </w:divBdr>
    </w:div>
    <w:div w:id="321204734">
      <w:bodyDiv w:val="1"/>
      <w:marLeft w:val="0"/>
      <w:marRight w:val="0"/>
      <w:marTop w:val="0"/>
      <w:marBottom w:val="0"/>
      <w:divBdr>
        <w:top w:val="none" w:sz="0" w:space="0" w:color="auto"/>
        <w:left w:val="none" w:sz="0" w:space="0" w:color="auto"/>
        <w:bottom w:val="none" w:sz="0" w:space="0" w:color="auto"/>
        <w:right w:val="none" w:sz="0" w:space="0" w:color="auto"/>
      </w:divBdr>
    </w:div>
    <w:div w:id="321280038">
      <w:bodyDiv w:val="1"/>
      <w:marLeft w:val="0"/>
      <w:marRight w:val="0"/>
      <w:marTop w:val="0"/>
      <w:marBottom w:val="0"/>
      <w:divBdr>
        <w:top w:val="none" w:sz="0" w:space="0" w:color="auto"/>
        <w:left w:val="none" w:sz="0" w:space="0" w:color="auto"/>
        <w:bottom w:val="none" w:sz="0" w:space="0" w:color="auto"/>
        <w:right w:val="none" w:sz="0" w:space="0" w:color="auto"/>
      </w:divBdr>
    </w:div>
    <w:div w:id="321352829">
      <w:bodyDiv w:val="1"/>
      <w:marLeft w:val="0"/>
      <w:marRight w:val="0"/>
      <w:marTop w:val="0"/>
      <w:marBottom w:val="0"/>
      <w:divBdr>
        <w:top w:val="none" w:sz="0" w:space="0" w:color="auto"/>
        <w:left w:val="none" w:sz="0" w:space="0" w:color="auto"/>
        <w:bottom w:val="none" w:sz="0" w:space="0" w:color="auto"/>
        <w:right w:val="none" w:sz="0" w:space="0" w:color="auto"/>
      </w:divBdr>
    </w:div>
    <w:div w:id="321739432">
      <w:bodyDiv w:val="1"/>
      <w:marLeft w:val="0"/>
      <w:marRight w:val="0"/>
      <w:marTop w:val="0"/>
      <w:marBottom w:val="0"/>
      <w:divBdr>
        <w:top w:val="none" w:sz="0" w:space="0" w:color="auto"/>
        <w:left w:val="none" w:sz="0" w:space="0" w:color="auto"/>
        <w:bottom w:val="none" w:sz="0" w:space="0" w:color="auto"/>
        <w:right w:val="none" w:sz="0" w:space="0" w:color="auto"/>
      </w:divBdr>
    </w:div>
    <w:div w:id="321740934">
      <w:bodyDiv w:val="1"/>
      <w:marLeft w:val="0"/>
      <w:marRight w:val="0"/>
      <w:marTop w:val="0"/>
      <w:marBottom w:val="0"/>
      <w:divBdr>
        <w:top w:val="none" w:sz="0" w:space="0" w:color="auto"/>
        <w:left w:val="none" w:sz="0" w:space="0" w:color="auto"/>
        <w:bottom w:val="none" w:sz="0" w:space="0" w:color="auto"/>
        <w:right w:val="none" w:sz="0" w:space="0" w:color="auto"/>
      </w:divBdr>
    </w:div>
    <w:div w:id="321786344">
      <w:bodyDiv w:val="1"/>
      <w:marLeft w:val="0"/>
      <w:marRight w:val="0"/>
      <w:marTop w:val="0"/>
      <w:marBottom w:val="0"/>
      <w:divBdr>
        <w:top w:val="none" w:sz="0" w:space="0" w:color="auto"/>
        <w:left w:val="none" w:sz="0" w:space="0" w:color="auto"/>
        <w:bottom w:val="none" w:sz="0" w:space="0" w:color="auto"/>
        <w:right w:val="none" w:sz="0" w:space="0" w:color="auto"/>
      </w:divBdr>
    </w:div>
    <w:div w:id="321857355">
      <w:bodyDiv w:val="1"/>
      <w:marLeft w:val="0"/>
      <w:marRight w:val="0"/>
      <w:marTop w:val="0"/>
      <w:marBottom w:val="0"/>
      <w:divBdr>
        <w:top w:val="none" w:sz="0" w:space="0" w:color="auto"/>
        <w:left w:val="none" w:sz="0" w:space="0" w:color="auto"/>
        <w:bottom w:val="none" w:sz="0" w:space="0" w:color="auto"/>
        <w:right w:val="none" w:sz="0" w:space="0" w:color="auto"/>
      </w:divBdr>
    </w:div>
    <w:div w:id="321929339">
      <w:bodyDiv w:val="1"/>
      <w:marLeft w:val="0"/>
      <w:marRight w:val="0"/>
      <w:marTop w:val="0"/>
      <w:marBottom w:val="0"/>
      <w:divBdr>
        <w:top w:val="none" w:sz="0" w:space="0" w:color="auto"/>
        <w:left w:val="none" w:sz="0" w:space="0" w:color="auto"/>
        <w:bottom w:val="none" w:sz="0" w:space="0" w:color="auto"/>
        <w:right w:val="none" w:sz="0" w:space="0" w:color="auto"/>
      </w:divBdr>
    </w:div>
    <w:div w:id="322199117">
      <w:bodyDiv w:val="1"/>
      <w:marLeft w:val="0"/>
      <w:marRight w:val="0"/>
      <w:marTop w:val="0"/>
      <w:marBottom w:val="0"/>
      <w:divBdr>
        <w:top w:val="none" w:sz="0" w:space="0" w:color="auto"/>
        <w:left w:val="none" w:sz="0" w:space="0" w:color="auto"/>
        <w:bottom w:val="none" w:sz="0" w:space="0" w:color="auto"/>
        <w:right w:val="none" w:sz="0" w:space="0" w:color="auto"/>
      </w:divBdr>
    </w:div>
    <w:div w:id="322467102">
      <w:bodyDiv w:val="1"/>
      <w:marLeft w:val="0"/>
      <w:marRight w:val="0"/>
      <w:marTop w:val="0"/>
      <w:marBottom w:val="0"/>
      <w:divBdr>
        <w:top w:val="none" w:sz="0" w:space="0" w:color="auto"/>
        <w:left w:val="none" w:sz="0" w:space="0" w:color="auto"/>
        <w:bottom w:val="none" w:sz="0" w:space="0" w:color="auto"/>
        <w:right w:val="none" w:sz="0" w:space="0" w:color="auto"/>
      </w:divBdr>
    </w:div>
    <w:div w:id="322469505">
      <w:bodyDiv w:val="1"/>
      <w:marLeft w:val="0"/>
      <w:marRight w:val="0"/>
      <w:marTop w:val="0"/>
      <w:marBottom w:val="0"/>
      <w:divBdr>
        <w:top w:val="none" w:sz="0" w:space="0" w:color="auto"/>
        <w:left w:val="none" w:sz="0" w:space="0" w:color="auto"/>
        <w:bottom w:val="none" w:sz="0" w:space="0" w:color="auto"/>
        <w:right w:val="none" w:sz="0" w:space="0" w:color="auto"/>
      </w:divBdr>
    </w:div>
    <w:div w:id="322509324">
      <w:bodyDiv w:val="1"/>
      <w:marLeft w:val="0"/>
      <w:marRight w:val="0"/>
      <w:marTop w:val="0"/>
      <w:marBottom w:val="0"/>
      <w:divBdr>
        <w:top w:val="none" w:sz="0" w:space="0" w:color="auto"/>
        <w:left w:val="none" w:sz="0" w:space="0" w:color="auto"/>
        <w:bottom w:val="none" w:sz="0" w:space="0" w:color="auto"/>
        <w:right w:val="none" w:sz="0" w:space="0" w:color="auto"/>
      </w:divBdr>
    </w:div>
    <w:div w:id="322860850">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239993">
      <w:bodyDiv w:val="1"/>
      <w:marLeft w:val="0"/>
      <w:marRight w:val="0"/>
      <w:marTop w:val="0"/>
      <w:marBottom w:val="0"/>
      <w:divBdr>
        <w:top w:val="none" w:sz="0" w:space="0" w:color="auto"/>
        <w:left w:val="none" w:sz="0" w:space="0" w:color="auto"/>
        <w:bottom w:val="none" w:sz="0" w:space="0" w:color="auto"/>
        <w:right w:val="none" w:sz="0" w:space="0" w:color="auto"/>
      </w:divBdr>
    </w:div>
    <w:div w:id="323316352">
      <w:bodyDiv w:val="1"/>
      <w:marLeft w:val="0"/>
      <w:marRight w:val="0"/>
      <w:marTop w:val="0"/>
      <w:marBottom w:val="0"/>
      <w:divBdr>
        <w:top w:val="none" w:sz="0" w:space="0" w:color="auto"/>
        <w:left w:val="none" w:sz="0" w:space="0" w:color="auto"/>
        <w:bottom w:val="none" w:sz="0" w:space="0" w:color="auto"/>
        <w:right w:val="none" w:sz="0" w:space="0" w:color="auto"/>
      </w:divBdr>
    </w:div>
    <w:div w:id="323433846">
      <w:bodyDiv w:val="1"/>
      <w:marLeft w:val="0"/>
      <w:marRight w:val="0"/>
      <w:marTop w:val="0"/>
      <w:marBottom w:val="0"/>
      <w:divBdr>
        <w:top w:val="none" w:sz="0" w:space="0" w:color="auto"/>
        <w:left w:val="none" w:sz="0" w:space="0" w:color="auto"/>
        <w:bottom w:val="none" w:sz="0" w:space="0" w:color="auto"/>
        <w:right w:val="none" w:sz="0" w:space="0" w:color="auto"/>
      </w:divBdr>
    </w:div>
    <w:div w:id="323511912">
      <w:bodyDiv w:val="1"/>
      <w:marLeft w:val="0"/>
      <w:marRight w:val="0"/>
      <w:marTop w:val="0"/>
      <w:marBottom w:val="0"/>
      <w:divBdr>
        <w:top w:val="none" w:sz="0" w:space="0" w:color="auto"/>
        <w:left w:val="none" w:sz="0" w:space="0" w:color="auto"/>
        <w:bottom w:val="none" w:sz="0" w:space="0" w:color="auto"/>
        <w:right w:val="none" w:sz="0" w:space="0" w:color="auto"/>
      </w:divBdr>
    </w:div>
    <w:div w:id="323778660">
      <w:bodyDiv w:val="1"/>
      <w:marLeft w:val="0"/>
      <w:marRight w:val="0"/>
      <w:marTop w:val="0"/>
      <w:marBottom w:val="0"/>
      <w:divBdr>
        <w:top w:val="none" w:sz="0" w:space="0" w:color="auto"/>
        <w:left w:val="none" w:sz="0" w:space="0" w:color="auto"/>
        <w:bottom w:val="none" w:sz="0" w:space="0" w:color="auto"/>
        <w:right w:val="none" w:sz="0" w:space="0" w:color="auto"/>
      </w:divBdr>
    </w:div>
    <w:div w:id="323821859">
      <w:bodyDiv w:val="1"/>
      <w:marLeft w:val="0"/>
      <w:marRight w:val="0"/>
      <w:marTop w:val="0"/>
      <w:marBottom w:val="0"/>
      <w:divBdr>
        <w:top w:val="none" w:sz="0" w:space="0" w:color="auto"/>
        <w:left w:val="none" w:sz="0" w:space="0" w:color="auto"/>
        <w:bottom w:val="none" w:sz="0" w:space="0" w:color="auto"/>
        <w:right w:val="none" w:sz="0" w:space="0" w:color="auto"/>
      </w:divBdr>
    </w:div>
    <w:div w:id="323826523">
      <w:bodyDiv w:val="1"/>
      <w:marLeft w:val="0"/>
      <w:marRight w:val="0"/>
      <w:marTop w:val="0"/>
      <w:marBottom w:val="0"/>
      <w:divBdr>
        <w:top w:val="none" w:sz="0" w:space="0" w:color="auto"/>
        <w:left w:val="none" w:sz="0" w:space="0" w:color="auto"/>
        <w:bottom w:val="none" w:sz="0" w:space="0" w:color="auto"/>
        <w:right w:val="none" w:sz="0" w:space="0" w:color="auto"/>
      </w:divBdr>
    </w:div>
    <w:div w:id="323899668">
      <w:bodyDiv w:val="1"/>
      <w:marLeft w:val="0"/>
      <w:marRight w:val="0"/>
      <w:marTop w:val="0"/>
      <w:marBottom w:val="0"/>
      <w:divBdr>
        <w:top w:val="none" w:sz="0" w:space="0" w:color="auto"/>
        <w:left w:val="none" w:sz="0" w:space="0" w:color="auto"/>
        <w:bottom w:val="none" w:sz="0" w:space="0" w:color="auto"/>
        <w:right w:val="none" w:sz="0" w:space="0" w:color="auto"/>
      </w:divBdr>
    </w:div>
    <w:div w:id="324018533">
      <w:bodyDiv w:val="1"/>
      <w:marLeft w:val="0"/>
      <w:marRight w:val="0"/>
      <w:marTop w:val="0"/>
      <w:marBottom w:val="0"/>
      <w:divBdr>
        <w:top w:val="none" w:sz="0" w:space="0" w:color="auto"/>
        <w:left w:val="none" w:sz="0" w:space="0" w:color="auto"/>
        <w:bottom w:val="none" w:sz="0" w:space="0" w:color="auto"/>
        <w:right w:val="none" w:sz="0" w:space="0" w:color="auto"/>
      </w:divBdr>
    </w:div>
    <w:div w:id="324165338">
      <w:bodyDiv w:val="1"/>
      <w:marLeft w:val="0"/>
      <w:marRight w:val="0"/>
      <w:marTop w:val="0"/>
      <w:marBottom w:val="0"/>
      <w:divBdr>
        <w:top w:val="none" w:sz="0" w:space="0" w:color="auto"/>
        <w:left w:val="none" w:sz="0" w:space="0" w:color="auto"/>
        <w:bottom w:val="none" w:sz="0" w:space="0" w:color="auto"/>
        <w:right w:val="none" w:sz="0" w:space="0" w:color="auto"/>
      </w:divBdr>
    </w:div>
    <w:div w:id="324283936">
      <w:bodyDiv w:val="1"/>
      <w:marLeft w:val="0"/>
      <w:marRight w:val="0"/>
      <w:marTop w:val="0"/>
      <w:marBottom w:val="0"/>
      <w:divBdr>
        <w:top w:val="none" w:sz="0" w:space="0" w:color="auto"/>
        <w:left w:val="none" w:sz="0" w:space="0" w:color="auto"/>
        <w:bottom w:val="none" w:sz="0" w:space="0" w:color="auto"/>
        <w:right w:val="none" w:sz="0" w:space="0" w:color="auto"/>
      </w:divBdr>
    </w:div>
    <w:div w:id="324287419">
      <w:bodyDiv w:val="1"/>
      <w:marLeft w:val="0"/>
      <w:marRight w:val="0"/>
      <w:marTop w:val="0"/>
      <w:marBottom w:val="0"/>
      <w:divBdr>
        <w:top w:val="none" w:sz="0" w:space="0" w:color="auto"/>
        <w:left w:val="none" w:sz="0" w:space="0" w:color="auto"/>
        <w:bottom w:val="none" w:sz="0" w:space="0" w:color="auto"/>
        <w:right w:val="none" w:sz="0" w:space="0" w:color="auto"/>
      </w:divBdr>
    </w:div>
    <w:div w:id="324356923">
      <w:bodyDiv w:val="1"/>
      <w:marLeft w:val="0"/>
      <w:marRight w:val="0"/>
      <w:marTop w:val="0"/>
      <w:marBottom w:val="0"/>
      <w:divBdr>
        <w:top w:val="none" w:sz="0" w:space="0" w:color="auto"/>
        <w:left w:val="none" w:sz="0" w:space="0" w:color="auto"/>
        <w:bottom w:val="none" w:sz="0" w:space="0" w:color="auto"/>
        <w:right w:val="none" w:sz="0" w:space="0" w:color="auto"/>
      </w:divBdr>
    </w:div>
    <w:div w:id="324435122">
      <w:bodyDiv w:val="1"/>
      <w:marLeft w:val="0"/>
      <w:marRight w:val="0"/>
      <w:marTop w:val="0"/>
      <w:marBottom w:val="0"/>
      <w:divBdr>
        <w:top w:val="none" w:sz="0" w:space="0" w:color="auto"/>
        <w:left w:val="none" w:sz="0" w:space="0" w:color="auto"/>
        <w:bottom w:val="none" w:sz="0" w:space="0" w:color="auto"/>
        <w:right w:val="none" w:sz="0" w:space="0" w:color="auto"/>
      </w:divBdr>
    </w:div>
    <w:div w:id="324627440">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4818162">
      <w:bodyDiv w:val="1"/>
      <w:marLeft w:val="0"/>
      <w:marRight w:val="0"/>
      <w:marTop w:val="0"/>
      <w:marBottom w:val="0"/>
      <w:divBdr>
        <w:top w:val="none" w:sz="0" w:space="0" w:color="auto"/>
        <w:left w:val="none" w:sz="0" w:space="0" w:color="auto"/>
        <w:bottom w:val="none" w:sz="0" w:space="0" w:color="auto"/>
        <w:right w:val="none" w:sz="0" w:space="0" w:color="auto"/>
      </w:divBdr>
    </w:div>
    <w:div w:id="324826203">
      <w:bodyDiv w:val="1"/>
      <w:marLeft w:val="0"/>
      <w:marRight w:val="0"/>
      <w:marTop w:val="0"/>
      <w:marBottom w:val="0"/>
      <w:divBdr>
        <w:top w:val="none" w:sz="0" w:space="0" w:color="auto"/>
        <w:left w:val="none" w:sz="0" w:space="0" w:color="auto"/>
        <w:bottom w:val="none" w:sz="0" w:space="0" w:color="auto"/>
        <w:right w:val="none" w:sz="0" w:space="0" w:color="auto"/>
      </w:divBdr>
    </w:div>
    <w:div w:id="324893415">
      <w:bodyDiv w:val="1"/>
      <w:marLeft w:val="0"/>
      <w:marRight w:val="0"/>
      <w:marTop w:val="0"/>
      <w:marBottom w:val="0"/>
      <w:divBdr>
        <w:top w:val="none" w:sz="0" w:space="0" w:color="auto"/>
        <w:left w:val="none" w:sz="0" w:space="0" w:color="auto"/>
        <w:bottom w:val="none" w:sz="0" w:space="0" w:color="auto"/>
        <w:right w:val="none" w:sz="0" w:space="0" w:color="auto"/>
      </w:divBdr>
    </w:div>
    <w:div w:id="324941922">
      <w:bodyDiv w:val="1"/>
      <w:marLeft w:val="0"/>
      <w:marRight w:val="0"/>
      <w:marTop w:val="0"/>
      <w:marBottom w:val="0"/>
      <w:divBdr>
        <w:top w:val="none" w:sz="0" w:space="0" w:color="auto"/>
        <w:left w:val="none" w:sz="0" w:space="0" w:color="auto"/>
        <w:bottom w:val="none" w:sz="0" w:space="0" w:color="auto"/>
        <w:right w:val="none" w:sz="0" w:space="0" w:color="auto"/>
      </w:divBdr>
    </w:div>
    <w:div w:id="325137230">
      <w:bodyDiv w:val="1"/>
      <w:marLeft w:val="0"/>
      <w:marRight w:val="0"/>
      <w:marTop w:val="0"/>
      <w:marBottom w:val="0"/>
      <w:divBdr>
        <w:top w:val="none" w:sz="0" w:space="0" w:color="auto"/>
        <w:left w:val="none" w:sz="0" w:space="0" w:color="auto"/>
        <w:bottom w:val="none" w:sz="0" w:space="0" w:color="auto"/>
        <w:right w:val="none" w:sz="0" w:space="0" w:color="auto"/>
      </w:divBdr>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285133">
      <w:bodyDiv w:val="1"/>
      <w:marLeft w:val="0"/>
      <w:marRight w:val="0"/>
      <w:marTop w:val="0"/>
      <w:marBottom w:val="0"/>
      <w:divBdr>
        <w:top w:val="none" w:sz="0" w:space="0" w:color="auto"/>
        <w:left w:val="none" w:sz="0" w:space="0" w:color="auto"/>
        <w:bottom w:val="none" w:sz="0" w:space="0" w:color="auto"/>
        <w:right w:val="none" w:sz="0" w:space="0" w:color="auto"/>
      </w:divBdr>
    </w:div>
    <w:div w:id="325321985">
      <w:bodyDiv w:val="1"/>
      <w:marLeft w:val="0"/>
      <w:marRight w:val="0"/>
      <w:marTop w:val="0"/>
      <w:marBottom w:val="0"/>
      <w:divBdr>
        <w:top w:val="none" w:sz="0" w:space="0" w:color="auto"/>
        <w:left w:val="none" w:sz="0" w:space="0" w:color="auto"/>
        <w:bottom w:val="none" w:sz="0" w:space="0" w:color="auto"/>
        <w:right w:val="none" w:sz="0" w:space="0" w:color="auto"/>
      </w:divBdr>
    </w:div>
    <w:div w:id="325403437">
      <w:bodyDiv w:val="1"/>
      <w:marLeft w:val="0"/>
      <w:marRight w:val="0"/>
      <w:marTop w:val="0"/>
      <w:marBottom w:val="0"/>
      <w:divBdr>
        <w:top w:val="none" w:sz="0" w:space="0" w:color="auto"/>
        <w:left w:val="none" w:sz="0" w:space="0" w:color="auto"/>
        <w:bottom w:val="none" w:sz="0" w:space="0" w:color="auto"/>
        <w:right w:val="none" w:sz="0" w:space="0" w:color="auto"/>
      </w:divBdr>
    </w:div>
    <w:div w:id="325521006">
      <w:bodyDiv w:val="1"/>
      <w:marLeft w:val="0"/>
      <w:marRight w:val="0"/>
      <w:marTop w:val="0"/>
      <w:marBottom w:val="0"/>
      <w:divBdr>
        <w:top w:val="none" w:sz="0" w:space="0" w:color="auto"/>
        <w:left w:val="none" w:sz="0" w:space="0" w:color="auto"/>
        <w:bottom w:val="none" w:sz="0" w:space="0" w:color="auto"/>
        <w:right w:val="none" w:sz="0" w:space="0" w:color="auto"/>
      </w:divBdr>
    </w:div>
    <w:div w:id="325789266">
      <w:bodyDiv w:val="1"/>
      <w:marLeft w:val="0"/>
      <w:marRight w:val="0"/>
      <w:marTop w:val="0"/>
      <w:marBottom w:val="0"/>
      <w:divBdr>
        <w:top w:val="none" w:sz="0" w:space="0" w:color="auto"/>
        <w:left w:val="none" w:sz="0" w:space="0" w:color="auto"/>
        <w:bottom w:val="none" w:sz="0" w:space="0" w:color="auto"/>
        <w:right w:val="none" w:sz="0" w:space="0" w:color="auto"/>
      </w:divBdr>
    </w:div>
    <w:div w:id="325862522">
      <w:bodyDiv w:val="1"/>
      <w:marLeft w:val="0"/>
      <w:marRight w:val="0"/>
      <w:marTop w:val="0"/>
      <w:marBottom w:val="0"/>
      <w:divBdr>
        <w:top w:val="none" w:sz="0" w:space="0" w:color="auto"/>
        <w:left w:val="none" w:sz="0" w:space="0" w:color="auto"/>
        <w:bottom w:val="none" w:sz="0" w:space="0" w:color="auto"/>
        <w:right w:val="none" w:sz="0" w:space="0" w:color="auto"/>
      </w:divBdr>
    </w:div>
    <w:div w:id="325864863">
      <w:bodyDiv w:val="1"/>
      <w:marLeft w:val="0"/>
      <w:marRight w:val="0"/>
      <w:marTop w:val="0"/>
      <w:marBottom w:val="0"/>
      <w:divBdr>
        <w:top w:val="none" w:sz="0" w:space="0" w:color="auto"/>
        <w:left w:val="none" w:sz="0" w:space="0" w:color="auto"/>
        <w:bottom w:val="none" w:sz="0" w:space="0" w:color="auto"/>
        <w:right w:val="none" w:sz="0" w:space="0" w:color="auto"/>
      </w:divBdr>
    </w:div>
    <w:div w:id="325984993">
      <w:bodyDiv w:val="1"/>
      <w:marLeft w:val="0"/>
      <w:marRight w:val="0"/>
      <w:marTop w:val="0"/>
      <w:marBottom w:val="0"/>
      <w:divBdr>
        <w:top w:val="none" w:sz="0" w:space="0" w:color="auto"/>
        <w:left w:val="none" w:sz="0" w:space="0" w:color="auto"/>
        <w:bottom w:val="none" w:sz="0" w:space="0" w:color="auto"/>
        <w:right w:val="none" w:sz="0" w:space="0" w:color="auto"/>
      </w:divBdr>
    </w:div>
    <w:div w:id="326055157">
      <w:bodyDiv w:val="1"/>
      <w:marLeft w:val="0"/>
      <w:marRight w:val="0"/>
      <w:marTop w:val="0"/>
      <w:marBottom w:val="0"/>
      <w:divBdr>
        <w:top w:val="none" w:sz="0" w:space="0" w:color="auto"/>
        <w:left w:val="none" w:sz="0" w:space="0" w:color="auto"/>
        <w:bottom w:val="none" w:sz="0" w:space="0" w:color="auto"/>
        <w:right w:val="none" w:sz="0" w:space="0" w:color="auto"/>
      </w:divBdr>
    </w:div>
    <w:div w:id="326783273">
      <w:bodyDiv w:val="1"/>
      <w:marLeft w:val="0"/>
      <w:marRight w:val="0"/>
      <w:marTop w:val="0"/>
      <w:marBottom w:val="0"/>
      <w:divBdr>
        <w:top w:val="none" w:sz="0" w:space="0" w:color="auto"/>
        <w:left w:val="none" w:sz="0" w:space="0" w:color="auto"/>
        <w:bottom w:val="none" w:sz="0" w:space="0" w:color="auto"/>
        <w:right w:val="none" w:sz="0" w:space="0" w:color="auto"/>
      </w:divBdr>
    </w:div>
    <w:div w:id="326908583">
      <w:bodyDiv w:val="1"/>
      <w:marLeft w:val="0"/>
      <w:marRight w:val="0"/>
      <w:marTop w:val="0"/>
      <w:marBottom w:val="0"/>
      <w:divBdr>
        <w:top w:val="none" w:sz="0" w:space="0" w:color="auto"/>
        <w:left w:val="none" w:sz="0" w:space="0" w:color="auto"/>
        <w:bottom w:val="none" w:sz="0" w:space="0" w:color="auto"/>
        <w:right w:val="none" w:sz="0" w:space="0" w:color="auto"/>
      </w:divBdr>
    </w:div>
    <w:div w:id="326909454">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028625">
      <w:bodyDiv w:val="1"/>
      <w:marLeft w:val="0"/>
      <w:marRight w:val="0"/>
      <w:marTop w:val="0"/>
      <w:marBottom w:val="0"/>
      <w:divBdr>
        <w:top w:val="none" w:sz="0" w:space="0" w:color="auto"/>
        <w:left w:val="none" w:sz="0" w:space="0" w:color="auto"/>
        <w:bottom w:val="none" w:sz="0" w:space="0" w:color="auto"/>
        <w:right w:val="none" w:sz="0" w:space="0" w:color="auto"/>
      </w:divBdr>
    </w:div>
    <w:div w:id="327100379">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485553">
      <w:bodyDiv w:val="1"/>
      <w:marLeft w:val="0"/>
      <w:marRight w:val="0"/>
      <w:marTop w:val="0"/>
      <w:marBottom w:val="0"/>
      <w:divBdr>
        <w:top w:val="none" w:sz="0" w:space="0" w:color="auto"/>
        <w:left w:val="none" w:sz="0" w:space="0" w:color="auto"/>
        <w:bottom w:val="none" w:sz="0" w:space="0" w:color="auto"/>
        <w:right w:val="none" w:sz="0" w:space="0" w:color="auto"/>
      </w:divBdr>
    </w:div>
    <w:div w:id="327710675">
      <w:bodyDiv w:val="1"/>
      <w:marLeft w:val="0"/>
      <w:marRight w:val="0"/>
      <w:marTop w:val="0"/>
      <w:marBottom w:val="0"/>
      <w:divBdr>
        <w:top w:val="none" w:sz="0" w:space="0" w:color="auto"/>
        <w:left w:val="none" w:sz="0" w:space="0" w:color="auto"/>
        <w:bottom w:val="none" w:sz="0" w:space="0" w:color="auto"/>
        <w:right w:val="none" w:sz="0" w:space="0" w:color="auto"/>
      </w:divBdr>
    </w:div>
    <w:div w:id="327906920">
      <w:bodyDiv w:val="1"/>
      <w:marLeft w:val="0"/>
      <w:marRight w:val="0"/>
      <w:marTop w:val="0"/>
      <w:marBottom w:val="0"/>
      <w:divBdr>
        <w:top w:val="none" w:sz="0" w:space="0" w:color="auto"/>
        <w:left w:val="none" w:sz="0" w:space="0" w:color="auto"/>
        <w:bottom w:val="none" w:sz="0" w:space="0" w:color="auto"/>
        <w:right w:val="none" w:sz="0" w:space="0" w:color="auto"/>
      </w:divBdr>
    </w:div>
    <w:div w:id="327907411">
      <w:bodyDiv w:val="1"/>
      <w:marLeft w:val="0"/>
      <w:marRight w:val="0"/>
      <w:marTop w:val="0"/>
      <w:marBottom w:val="0"/>
      <w:divBdr>
        <w:top w:val="none" w:sz="0" w:space="0" w:color="auto"/>
        <w:left w:val="none" w:sz="0" w:space="0" w:color="auto"/>
        <w:bottom w:val="none" w:sz="0" w:space="0" w:color="auto"/>
        <w:right w:val="none" w:sz="0" w:space="0" w:color="auto"/>
      </w:divBdr>
    </w:div>
    <w:div w:id="327908401">
      <w:bodyDiv w:val="1"/>
      <w:marLeft w:val="0"/>
      <w:marRight w:val="0"/>
      <w:marTop w:val="0"/>
      <w:marBottom w:val="0"/>
      <w:divBdr>
        <w:top w:val="none" w:sz="0" w:space="0" w:color="auto"/>
        <w:left w:val="none" w:sz="0" w:space="0" w:color="auto"/>
        <w:bottom w:val="none" w:sz="0" w:space="0" w:color="auto"/>
        <w:right w:val="none" w:sz="0" w:space="0" w:color="auto"/>
      </w:divBdr>
    </w:div>
    <w:div w:id="328103311">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88062">
      <w:bodyDiv w:val="1"/>
      <w:marLeft w:val="0"/>
      <w:marRight w:val="0"/>
      <w:marTop w:val="0"/>
      <w:marBottom w:val="0"/>
      <w:divBdr>
        <w:top w:val="none" w:sz="0" w:space="0" w:color="auto"/>
        <w:left w:val="none" w:sz="0" w:space="0" w:color="auto"/>
        <w:bottom w:val="none" w:sz="0" w:space="0" w:color="auto"/>
        <w:right w:val="none" w:sz="0" w:space="0" w:color="auto"/>
      </w:divBdr>
    </w:div>
    <w:div w:id="328606986">
      <w:bodyDiv w:val="1"/>
      <w:marLeft w:val="0"/>
      <w:marRight w:val="0"/>
      <w:marTop w:val="0"/>
      <w:marBottom w:val="0"/>
      <w:divBdr>
        <w:top w:val="none" w:sz="0" w:space="0" w:color="auto"/>
        <w:left w:val="none" w:sz="0" w:space="0" w:color="auto"/>
        <w:bottom w:val="none" w:sz="0" w:space="0" w:color="auto"/>
        <w:right w:val="none" w:sz="0" w:space="0" w:color="auto"/>
      </w:divBdr>
    </w:div>
    <w:div w:id="328676916">
      <w:bodyDiv w:val="1"/>
      <w:marLeft w:val="0"/>
      <w:marRight w:val="0"/>
      <w:marTop w:val="0"/>
      <w:marBottom w:val="0"/>
      <w:divBdr>
        <w:top w:val="none" w:sz="0" w:space="0" w:color="auto"/>
        <w:left w:val="none" w:sz="0" w:space="0" w:color="auto"/>
        <w:bottom w:val="none" w:sz="0" w:space="0" w:color="auto"/>
        <w:right w:val="none" w:sz="0" w:space="0" w:color="auto"/>
      </w:divBdr>
    </w:div>
    <w:div w:id="328753786">
      <w:bodyDiv w:val="1"/>
      <w:marLeft w:val="0"/>
      <w:marRight w:val="0"/>
      <w:marTop w:val="0"/>
      <w:marBottom w:val="0"/>
      <w:divBdr>
        <w:top w:val="none" w:sz="0" w:space="0" w:color="auto"/>
        <w:left w:val="none" w:sz="0" w:space="0" w:color="auto"/>
        <w:bottom w:val="none" w:sz="0" w:space="0" w:color="auto"/>
        <w:right w:val="none" w:sz="0" w:space="0" w:color="auto"/>
      </w:divBdr>
    </w:div>
    <w:div w:id="329066177">
      <w:bodyDiv w:val="1"/>
      <w:marLeft w:val="0"/>
      <w:marRight w:val="0"/>
      <w:marTop w:val="0"/>
      <w:marBottom w:val="0"/>
      <w:divBdr>
        <w:top w:val="none" w:sz="0" w:space="0" w:color="auto"/>
        <w:left w:val="none" w:sz="0" w:space="0" w:color="auto"/>
        <w:bottom w:val="none" w:sz="0" w:space="0" w:color="auto"/>
        <w:right w:val="none" w:sz="0" w:space="0" w:color="auto"/>
      </w:divBdr>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29256830">
      <w:bodyDiv w:val="1"/>
      <w:marLeft w:val="0"/>
      <w:marRight w:val="0"/>
      <w:marTop w:val="0"/>
      <w:marBottom w:val="0"/>
      <w:divBdr>
        <w:top w:val="none" w:sz="0" w:space="0" w:color="auto"/>
        <w:left w:val="none" w:sz="0" w:space="0" w:color="auto"/>
        <w:bottom w:val="none" w:sz="0" w:space="0" w:color="auto"/>
        <w:right w:val="none" w:sz="0" w:space="0" w:color="auto"/>
      </w:divBdr>
    </w:div>
    <w:div w:id="329404607">
      <w:bodyDiv w:val="1"/>
      <w:marLeft w:val="0"/>
      <w:marRight w:val="0"/>
      <w:marTop w:val="0"/>
      <w:marBottom w:val="0"/>
      <w:divBdr>
        <w:top w:val="none" w:sz="0" w:space="0" w:color="auto"/>
        <w:left w:val="none" w:sz="0" w:space="0" w:color="auto"/>
        <w:bottom w:val="none" w:sz="0" w:space="0" w:color="auto"/>
        <w:right w:val="none" w:sz="0" w:space="0" w:color="auto"/>
      </w:divBdr>
    </w:div>
    <w:div w:id="329531290">
      <w:bodyDiv w:val="1"/>
      <w:marLeft w:val="0"/>
      <w:marRight w:val="0"/>
      <w:marTop w:val="0"/>
      <w:marBottom w:val="0"/>
      <w:divBdr>
        <w:top w:val="none" w:sz="0" w:space="0" w:color="auto"/>
        <w:left w:val="none" w:sz="0" w:space="0" w:color="auto"/>
        <w:bottom w:val="none" w:sz="0" w:space="0" w:color="auto"/>
        <w:right w:val="none" w:sz="0" w:space="0" w:color="auto"/>
      </w:divBdr>
    </w:div>
    <w:div w:id="329604981">
      <w:bodyDiv w:val="1"/>
      <w:marLeft w:val="0"/>
      <w:marRight w:val="0"/>
      <w:marTop w:val="0"/>
      <w:marBottom w:val="0"/>
      <w:divBdr>
        <w:top w:val="none" w:sz="0" w:space="0" w:color="auto"/>
        <w:left w:val="none" w:sz="0" w:space="0" w:color="auto"/>
        <w:bottom w:val="none" w:sz="0" w:space="0" w:color="auto"/>
        <w:right w:val="none" w:sz="0" w:space="0" w:color="auto"/>
      </w:divBdr>
    </w:div>
    <w:div w:id="329677320">
      <w:bodyDiv w:val="1"/>
      <w:marLeft w:val="0"/>
      <w:marRight w:val="0"/>
      <w:marTop w:val="0"/>
      <w:marBottom w:val="0"/>
      <w:divBdr>
        <w:top w:val="none" w:sz="0" w:space="0" w:color="auto"/>
        <w:left w:val="none" w:sz="0" w:space="0" w:color="auto"/>
        <w:bottom w:val="none" w:sz="0" w:space="0" w:color="auto"/>
        <w:right w:val="none" w:sz="0" w:space="0" w:color="auto"/>
      </w:divBdr>
    </w:div>
    <w:div w:id="329677908">
      <w:bodyDiv w:val="1"/>
      <w:marLeft w:val="0"/>
      <w:marRight w:val="0"/>
      <w:marTop w:val="0"/>
      <w:marBottom w:val="0"/>
      <w:divBdr>
        <w:top w:val="none" w:sz="0" w:space="0" w:color="auto"/>
        <w:left w:val="none" w:sz="0" w:space="0" w:color="auto"/>
        <w:bottom w:val="none" w:sz="0" w:space="0" w:color="auto"/>
        <w:right w:val="none" w:sz="0" w:space="0" w:color="auto"/>
      </w:divBdr>
    </w:div>
    <w:div w:id="329716365">
      <w:bodyDiv w:val="1"/>
      <w:marLeft w:val="0"/>
      <w:marRight w:val="0"/>
      <w:marTop w:val="0"/>
      <w:marBottom w:val="0"/>
      <w:divBdr>
        <w:top w:val="none" w:sz="0" w:space="0" w:color="auto"/>
        <w:left w:val="none" w:sz="0" w:space="0" w:color="auto"/>
        <w:bottom w:val="none" w:sz="0" w:space="0" w:color="auto"/>
        <w:right w:val="none" w:sz="0" w:space="0" w:color="auto"/>
      </w:divBdr>
    </w:div>
    <w:div w:id="329910594">
      <w:bodyDiv w:val="1"/>
      <w:marLeft w:val="0"/>
      <w:marRight w:val="0"/>
      <w:marTop w:val="0"/>
      <w:marBottom w:val="0"/>
      <w:divBdr>
        <w:top w:val="none" w:sz="0" w:space="0" w:color="auto"/>
        <w:left w:val="none" w:sz="0" w:space="0" w:color="auto"/>
        <w:bottom w:val="none" w:sz="0" w:space="0" w:color="auto"/>
        <w:right w:val="none" w:sz="0" w:space="0" w:color="auto"/>
      </w:divBdr>
    </w:div>
    <w:div w:id="329990607">
      <w:bodyDiv w:val="1"/>
      <w:marLeft w:val="0"/>
      <w:marRight w:val="0"/>
      <w:marTop w:val="0"/>
      <w:marBottom w:val="0"/>
      <w:divBdr>
        <w:top w:val="none" w:sz="0" w:space="0" w:color="auto"/>
        <w:left w:val="none" w:sz="0" w:space="0" w:color="auto"/>
        <w:bottom w:val="none" w:sz="0" w:space="0" w:color="auto"/>
        <w:right w:val="none" w:sz="0" w:space="0" w:color="auto"/>
      </w:divBdr>
    </w:div>
    <w:div w:id="330135191">
      <w:bodyDiv w:val="1"/>
      <w:marLeft w:val="0"/>
      <w:marRight w:val="0"/>
      <w:marTop w:val="0"/>
      <w:marBottom w:val="0"/>
      <w:divBdr>
        <w:top w:val="none" w:sz="0" w:space="0" w:color="auto"/>
        <w:left w:val="none" w:sz="0" w:space="0" w:color="auto"/>
        <w:bottom w:val="none" w:sz="0" w:space="0" w:color="auto"/>
        <w:right w:val="none" w:sz="0" w:space="0" w:color="auto"/>
      </w:divBdr>
    </w:div>
    <w:div w:id="330179624">
      <w:bodyDiv w:val="1"/>
      <w:marLeft w:val="0"/>
      <w:marRight w:val="0"/>
      <w:marTop w:val="0"/>
      <w:marBottom w:val="0"/>
      <w:divBdr>
        <w:top w:val="none" w:sz="0" w:space="0" w:color="auto"/>
        <w:left w:val="none" w:sz="0" w:space="0" w:color="auto"/>
        <w:bottom w:val="none" w:sz="0" w:space="0" w:color="auto"/>
        <w:right w:val="none" w:sz="0" w:space="0" w:color="auto"/>
      </w:divBdr>
    </w:div>
    <w:div w:id="330255040">
      <w:bodyDiv w:val="1"/>
      <w:marLeft w:val="0"/>
      <w:marRight w:val="0"/>
      <w:marTop w:val="0"/>
      <w:marBottom w:val="0"/>
      <w:divBdr>
        <w:top w:val="none" w:sz="0" w:space="0" w:color="auto"/>
        <w:left w:val="none" w:sz="0" w:space="0" w:color="auto"/>
        <w:bottom w:val="none" w:sz="0" w:space="0" w:color="auto"/>
        <w:right w:val="none" w:sz="0" w:space="0" w:color="auto"/>
      </w:divBdr>
    </w:div>
    <w:div w:id="330303219">
      <w:bodyDiv w:val="1"/>
      <w:marLeft w:val="0"/>
      <w:marRight w:val="0"/>
      <w:marTop w:val="0"/>
      <w:marBottom w:val="0"/>
      <w:divBdr>
        <w:top w:val="none" w:sz="0" w:space="0" w:color="auto"/>
        <w:left w:val="none" w:sz="0" w:space="0" w:color="auto"/>
        <w:bottom w:val="none" w:sz="0" w:space="0" w:color="auto"/>
        <w:right w:val="none" w:sz="0" w:space="0" w:color="auto"/>
      </w:divBdr>
    </w:div>
    <w:div w:id="330330950">
      <w:bodyDiv w:val="1"/>
      <w:marLeft w:val="0"/>
      <w:marRight w:val="0"/>
      <w:marTop w:val="0"/>
      <w:marBottom w:val="0"/>
      <w:divBdr>
        <w:top w:val="none" w:sz="0" w:space="0" w:color="auto"/>
        <w:left w:val="none" w:sz="0" w:space="0" w:color="auto"/>
        <w:bottom w:val="none" w:sz="0" w:space="0" w:color="auto"/>
        <w:right w:val="none" w:sz="0" w:space="0" w:color="auto"/>
      </w:divBdr>
    </w:div>
    <w:div w:id="330372572">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791388">
      <w:bodyDiv w:val="1"/>
      <w:marLeft w:val="0"/>
      <w:marRight w:val="0"/>
      <w:marTop w:val="0"/>
      <w:marBottom w:val="0"/>
      <w:divBdr>
        <w:top w:val="none" w:sz="0" w:space="0" w:color="auto"/>
        <w:left w:val="none" w:sz="0" w:space="0" w:color="auto"/>
        <w:bottom w:val="none" w:sz="0" w:space="0" w:color="auto"/>
        <w:right w:val="none" w:sz="0" w:space="0" w:color="auto"/>
      </w:divBdr>
    </w:div>
    <w:div w:id="330841711">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02556">
      <w:bodyDiv w:val="1"/>
      <w:marLeft w:val="0"/>
      <w:marRight w:val="0"/>
      <w:marTop w:val="0"/>
      <w:marBottom w:val="0"/>
      <w:divBdr>
        <w:top w:val="none" w:sz="0" w:space="0" w:color="auto"/>
        <w:left w:val="none" w:sz="0" w:space="0" w:color="auto"/>
        <w:bottom w:val="none" w:sz="0" w:space="0" w:color="auto"/>
        <w:right w:val="none" w:sz="0" w:space="0" w:color="auto"/>
      </w:divBdr>
    </w:div>
    <w:div w:id="331494493">
      <w:bodyDiv w:val="1"/>
      <w:marLeft w:val="0"/>
      <w:marRight w:val="0"/>
      <w:marTop w:val="0"/>
      <w:marBottom w:val="0"/>
      <w:divBdr>
        <w:top w:val="none" w:sz="0" w:space="0" w:color="auto"/>
        <w:left w:val="none" w:sz="0" w:space="0" w:color="auto"/>
        <w:bottom w:val="none" w:sz="0" w:space="0" w:color="auto"/>
        <w:right w:val="none" w:sz="0" w:space="0" w:color="auto"/>
      </w:divBdr>
    </w:div>
    <w:div w:id="332026867">
      <w:bodyDiv w:val="1"/>
      <w:marLeft w:val="0"/>
      <w:marRight w:val="0"/>
      <w:marTop w:val="0"/>
      <w:marBottom w:val="0"/>
      <w:divBdr>
        <w:top w:val="none" w:sz="0" w:space="0" w:color="auto"/>
        <w:left w:val="none" w:sz="0" w:space="0" w:color="auto"/>
        <w:bottom w:val="none" w:sz="0" w:space="0" w:color="auto"/>
        <w:right w:val="none" w:sz="0" w:space="0" w:color="auto"/>
      </w:divBdr>
    </w:div>
    <w:div w:id="332027057">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339264">
      <w:bodyDiv w:val="1"/>
      <w:marLeft w:val="0"/>
      <w:marRight w:val="0"/>
      <w:marTop w:val="0"/>
      <w:marBottom w:val="0"/>
      <w:divBdr>
        <w:top w:val="none" w:sz="0" w:space="0" w:color="auto"/>
        <w:left w:val="none" w:sz="0" w:space="0" w:color="auto"/>
        <w:bottom w:val="none" w:sz="0" w:space="0" w:color="auto"/>
        <w:right w:val="none" w:sz="0" w:space="0" w:color="auto"/>
      </w:divBdr>
    </w:div>
    <w:div w:id="332340162">
      <w:bodyDiv w:val="1"/>
      <w:marLeft w:val="0"/>
      <w:marRight w:val="0"/>
      <w:marTop w:val="0"/>
      <w:marBottom w:val="0"/>
      <w:divBdr>
        <w:top w:val="none" w:sz="0" w:space="0" w:color="auto"/>
        <w:left w:val="none" w:sz="0" w:space="0" w:color="auto"/>
        <w:bottom w:val="none" w:sz="0" w:space="0" w:color="auto"/>
        <w:right w:val="none" w:sz="0" w:space="0" w:color="auto"/>
      </w:divBdr>
    </w:div>
    <w:div w:id="332412726">
      <w:bodyDiv w:val="1"/>
      <w:marLeft w:val="0"/>
      <w:marRight w:val="0"/>
      <w:marTop w:val="0"/>
      <w:marBottom w:val="0"/>
      <w:divBdr>
        <w:top w:val="none" w:sz="0" w:space="0" w:color="auto"/>
        <w:left w:val="none" w:sz="0" w:space="0" w:color="auto"/>
        <w:bottom w:val="none" w:sz="0" w:space="0" w:color="auto"/>
        <w:right w:val="none" w:sz="0" w:space="0" w:color="auto"/>
      </w:divBdr>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801100">
      <w:bodyDiv w:val="1"/>
      <w:marLeft w:val="0"/>
      <w:marRight w:val="0"/>
      <w:marTop w:val="0"/>
      <w:marBottom w:val="0"/>
      <w:divBdr>
        <w:top w:val="none" w:sz="0" w:space="0" w:color="auto"/>
        <w:left w:val="none" w:sz="0" w:space="0" w:color="auto"/>
        <w:bottom w:val="none" w:sz="0" w:space="0" w:color="auto"/>
        <w:right w:val="none" w:sz="0" w:space="0" w:color="auto"/>
      </w:divBdr>
    </w:div>
    <w:div w:id="333073311">
      <w:bodyDiv w:val="1"/>
      <w:marLeft w:val="0"/>
      <w:marRight w:val="0"/>
      <w:marTop w:val="0"/>
      <w:marBottom w:val="0"/>
      <w:divBdr>
        <w:top w:val="none" w:sz="0" w:space="0" w:color="auto"/>
        <w:left w:val="none" w:sz="0" w:space="0" w:color="auto"/>
        <w:bottom w:val="none" w:sz="0" w:space="0" w:color="auto"/>
        <w:right w:val="none" w:sz="0" w:space="0" w:color="auto"/>
      </w:divBdr>
    </w:div>
    <w:div w:id="333270166">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459853">
      <w:bodyDiv w:val="1"/>
      <w:marLeft w:val="0"/>
      <w:marRight w:val="0"/>
      <w:marTop w:val="0"/>
      <w:marBottom w:val="0"/>
      <w:divBdr>
        <w:top w:val="none" w:sz="0" w:space="0" w:color="auto"/>
        <w:left w:val="none" w:sz="0" w:space="0" w:color="auto"/>
        <w:bottom w:val="none" w:sz="0" w:space="0" w:color="auto"/>
        <w:right w:val="none" w:sz="0" w:space="0" w:color="auto"/>
      </w:divBdr>
    </w:div>
    <w:div w:id="333651586">
      <w:bodyDiv w:val="1"/>
      <w:marLeft w:val="0"/>
      <w:marRight w:val="0"/>
      <w:marTop w:val="0"/>
      <w:marBottom w:val="0"/>
      <w:divBdr>
        <w:top w:val="none" w:sz="0" w:space="0" w:color="auto"/>
        <w:left w:val="none" w:sz="0" w:space="0" w:color="auto"/>
        <w:bottom w:val="none" w:sz="0" w:space="0" w:color="auto"/>
        <w:right w:val="none" w:sz="0" w:space="0" w:color="auto"/>
      </w:divBdr>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3799919">
      <w:bodyDiv w:val="1"/>
      <w:marLeft w:val="0"/>
      <w:marRight w:val="0"/>
      <w:marTop w:val="0"/>
      <w:marBottom w:val="0"/>
      <w:divBdr>
        <w:top w:val="none" w:sz="0" w:space="0" w:color="auto"/>
        <w:left w:val="none" w:sz="0" w:space="0" w:color="auto"/>
        <w:bottom w:val="none" w:sz="0" w:space="0" w:color="auto"/>
        <w:right w:val="none" w:sz="0" w:space="0" w:color="auto"/>
      </w:divBdr>
    </w:div>
    <w:div w:id="333841804">
      <w:bodyDiv w:val="1"/>
      <w:marLeft w:val="0"/>
      <w:marRight w:val="0"/>
      <w:marTop w:val="0"/>
      <w:marBottom w:val="0"/>
      <w:divBdr>
        <w:top w:val="none" w:sz="0" w:space="0" w:color="auto"/>
        <w:left w:val="none" w:sz="0" w:space="0" w:color="auto"/>
        <w:bottom w:val="none" w:sz="0" w:space="0" w:color="auto"/>
        <w:right w:val="none" w:sz="0" w:space="0" w:color="auto"/>
      </w:divBdr>
    </w:div>
    <w:div w:id="334042371">
      <w:bodyDiv w:val="1"/>
      <w:marLeft w:val="0"/>
      <w:marRight w:val="0"/>
      <w:marTop w:val="0"/>
      <w:marBottom w:val="0"/>
      <w:divBdr>
        <w:top w:val="none" w:sz="0" w:space="0" w:color="auto"/>
        <w:left w:val="none" w:sz="0" w:space="0" w:color="auto"/>
        <w:bottom w:val="none" w:sz="0" w:space="0" w:color="auto"/>
        <w:right w:val="none" w:sz="0" w:space="0" w:color="auto"/>
      </w:divBdr>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4111136">
      <w:bodyDiv w:val="1"/>
      <w:marLeft w:val="0"/>
      <w:marRight w:val="0"/>
      <w:marTop w:val="0"/>
      <w:marBottom w:val="0"/>
      <w:divBdr>
        <w:top w:val="none" w:sz="0" w:space="0" w:color="auto"/>
        <w:left w:val="none" w:sz="0" w:space="0" w:color="auto"/>
        <w:bottom w:val="none" w:sz="0" w:space="0" w:color="auto"/>
        <w:right w:val="none" w:sz="0" w:space="0" w:color="auto"/>
      </w:divBdr>
    </w:div>
    <w:div w:id="334456234">
      <w:bodyDiv w:val="1"/>
      <w:marLeft w:val="0"/>
      <w:marRight w:val="0"/>
      <w:marTop w:val="0"/>
      <w:marBottom w:val="0"/>
      <w:divBdr>
        <w:top w:val="none" w:sz="0" w:space="0" w:color="auto"/>
        <w:left w:val="none" w:sz="0" w:space="0" w:color="auto"/>
        <w:bottom w:val="none" w:sz="0" w:space="0" w:color="auto"/>
        <w:right w:val="none" w:sz="0" w:space="0" w:color="auto"/>
      </w:divBdr>
    </w:div>
    <w:div w:id="334462523">
      <w:bodyDiv w:val="1"/>
      <w:marLeft w:val="0"/>
      <w:marRight w:val="0"/>
      <w:marTop w:val="0"/>
      <w:marBottom w:val="0"/>
      <w:divBdr>
        <w:top w:val="none" w:sz="0" w:space="0" w:color="auto"/>
        <w:left w:val="none" w:sz="0" w:space="0" w:color="auto"/>
        <w:bottom w:val="none" w:sz="0" w:space="0" w:color="auto"/>
        <w:right w:val="none" w:sz="0" w:space="0" w:color="auto"/>
      </w:divBdr>
    </w:div>
    <w:div w:id="334579180">
      <w:bodyDiv w:val="1"/>
      <w:marLeft w:val="0"/>
      <w:marRight w:val="0"/>
      <w:marTop w:val="0"/>
      <w:marBottom w:val="0"/>
      <w:divBdr>
        <w:top w:val="none" w:sz="0" w:space="0" w:color="auto"/>
        <w:left w:val="none" w:sz="0" w:space="0" w:color="auto"/>
        <w:bottom w:val="none" w:sz="0" w:space="0" w:color="auto"/>
        <w:right w:val="none" w:sz="0" w:space="0" w:color="auto"/>
      </w:divBdr>
    </w:div>
    <w:div w:id="334646302">
      <w:bodyDiv w:val="1"/>
      <w:marLeft w:val="0"/>
      <w:marRight w:val="0"/>
      <w:marTop w:val="0"/>
      <w:marBottom w:val="0"/>
      <w:divBdr>
        <w:top w:val="none" w:sz="0" w:space="0" w:color="auto"/>
        <w:left w:val="none" w:sz="0" w:space="0" w:color="auto"/>
        <w:bottom w:val="none" w:sz="0" w:space="0" w:color="auto"/>
        <w:right w:val="none" w:sz="0" w:space="0" w:color="auto"/>
      </w:divBdr>
    </w:div>
    <w:div w:id="334647770">
      <w:bodyDiv w:val="1"/>
      <w:marLeft w:val="0"/>
      <w:marRight w:val="0"/>
      <w:marTop w:val="0"/>
      <w:marBottom w:val="0"/>
      <w:divBdr>
        <w:top w:val="none" w:sz="0" w:space="0" w:color="auto"/>
        <w:left w:val="none" w:sz="0" w:space="0" w:color="auto"/>
        <w:bottom w:val="none" w:sz="0" w:space="0" w:color="auto"/>
        <w:right w:val="none" w:sz="0" w:space="0" w:color="auto"/>
      </w:divBdr>
    </w:div>
    <w:div w:id="334698390">
      <w:bodyDiv w:val="1"/>
      <w:marLeft w:val="0"/>
      <w:marRight w:val="0"/>
      <w:marTop w:val="0"/>
      <w:marBottom w:val="0"/>
      <w:divBdr>
        <w:top w:val="none" w:sz="0" w:space="0" w:color="auto"/>
        <w:left w:val="none" w:sz="0" w:space="0" w:color="auto"/>
        <w:bottom w:val="none" w:sz="0" w:space="0" w:color="auto"/>
        <w:right w:val="none" w:sz="0" w:space="0" w:color="auto"/>
      </w:divBdr>
    </w:div>
    <w:div w:id="334768804">
      <w:bodyDiv w:val="1"/>
      <w:marLeft w:val="0"/>
      <w:marRight w:val="0"/>
      <w:marTop w:val="0"/>
      <w:marBottom w:val="0"/>
      <w:divBdr>
        <w:top w:val="none" w:sz="0" w:space="0" w:color="auto"/>
        <w:left w:val="none" w:sz="0" w:space="0" w:color="auto"/>
        <w:bottom w:val="none" w:sz="0" w:space="0" w:color="auto"/>
        <w:right w:val="none" w:sz="0" w:space="0" w:color="auto"/>
      </w:divBdr>
    </w:div>
    <w:div w:id="334770318">
      <w:bodyDiv w:val="1"/>
      <w:marLeft w:val="0"/>
      <w:marRight w:val="0"/>
      <w:marTop w:val="0"/>
      <w:marBottom w:val="0"/>
      <w:divBdr>
        <w:top w:val="none" w:sz="0" w:space="0" w:color="auto"/>
        <w:left w:val="none" w:sz="0" w:space="0" w:color="auto"/>
        <w:bottom w:val="none" w:sz="0" w:space="0" w:color="auto"/>
        <w:right w:val="none" w:sz="0" w:space="0" w:color="auto"/>
      </w:divBdr>
    </w:div>
    <w:div w:id="335109059">
      <w:bodyDiv w:val="1"/>
      <w:marLeft w:val="0"/>
      <w:marRight w:val="0"/>
      <w:marTop w:val="0"/>
      <w:marBottom w:val="0"/>
      <w:divBdr>
        <w:top w:val="none" w:sz="0" w:space="0" w:color="auto"/>
        <w:left w:val="none" w:sz="0" w:space="0" w:color="auto"/>
        <w:bottom w:val="none" w:sz="0" w:space="0" w:color="auto"/>
        <w:right w:val="none" w:sz="0" w:space="0" w:color="auto"/>
      </w:divBdr>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226453">
      <w:bodyDiv w:val="1"/>
      <w:marLeft w:val="0"/>
      <w:marRight w:val="0"/>
      <w:marTop w:val="0"/>
      <w:marBottom w:val="0"/>
      <w:divBdr>
        <w:top w:val="none" w:sz="0" w:space="0" w:color="auto"/>
        <w:left w:val="none" w:sz="0" w:space="0" w:color="auto"/>
        <w:bottom w:val="none" w:sz="0" w:space="0" w:color="auto"/>
        <w:right w:val="none" w:sz="0" w:space="0" w:color="auto"/>
      </w:divBdr>
    </w:div>
    <w:div w:id="335232186">
      <w:bodyDiv w:val="1"/>
      <w:marLeft w:val="0"/>
      <w:marRight w:val="0"/>
      <w:marTop w:val="0"/>
      <w:marBottom w:val="0"/>
      <w:divBdr>
        <w:top w:val="none" w:sz="0" w:space="0" w:color="auto"/>
        <w:left w:val="none" w:sz="0" w:space="0" w:color="auto"/>
        <w:bottom w:val="none" w:sz="0" w:space="0" w:color="auto"/>
        <w:right w:val="none" w:sz="0" w:space="0" w:color="auto"/>
      </w:divBdr>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96270">
      <w:bodyDiv w:val="1"/>
      <w:marLeft w:val="0"/>
      <w:marRight w:val="0"/>
      <w:marTop w:val="0"/>
      <w:marBottom w:val="0"/>
      <w:divBdr>
        <w:top w:val="none" w:sz="0" w:space="0" w:color="auto"/>
        <w:left w:val="none" w:sz="0" w:space="0" w:color="auto"/>
        <w:bottom w:val="none" w:sz="0" w:space="0" w:color="auto"/>
        <w:right w:val="none" w:sz="0" w:space="0" w:color="auto"/>
      </w:divBdr>
    </w:div>
    <w:div w:id="335810677">
      <w:bodyDiv w:val="1"/>
      <w:marLeft w:val="0"/>
      <w:marRight w:val="0"/>
      <w:marTop w:val="0"/>
      <w:marBottom w:val="0"/>
      <w:divBdr>
        <w:top w:val="none" w:sz="0" w:space="0" w:color="auto"/>
        <w:left w:val="none" w:sz="0" w:space="0" w:color="auto"/>
        <w:bottom w:val="none" w:sz="0" w:space="0" w:color="auto"/>
        <w:right w:val="none" w:sz="0" w:space="0" w:color="auto"/>
      </w:divBdr>
    </w:div>
    <w:div w:id="335815664">
      <w:bodyDiv w:val="1"/>
      <w:marLeft w:val="0"/>
      <w:marRight w:val="0"/>
      <w:marTop w:val="0"/>
      <w:marBottom w:val="0"/>
      <w:divBdr>
        <w:top w:val="none" w:sz="0" w:space="0" w:color="auto"/>
        <w:left w:val="none" w:sz="0" w:space="0" w:color="auto"/>
        <w:bottom w:val="none" w:sz="0" w:space="0" w:color="auto"/>
        <w:right w:val="none" w:sz="0" w:space="0" w:color="auto"/>
      </w:divBdr>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962341">
      <w:bodyDiv w:val="1"/>
      <w:marLeft w:val="0"/>
      <w:marRight w:val="0"/>
      <w:marTop w:val="0"/>
      <w:marBottom w:val="0"/>
      <w:divBdr>
        <w:top w:val="none" w:sz="0" w:space="0" w:color="auto"/>
        <w:left w:val="none" w:sz="0" w:space="0" w:color="auto"/>
        <w:bottom w:val="none" w:sz="0" w:space="0" w:color="auto"/>
        <w:right w:val="none" w:sz="0" w:space="0" w:color="auto"/>
      </w:divBdr>
    </w:div>
    <w:div w:id="336005824">
      <w:bodyDiv w:val="1"/>
      <w:marLeft w:val="0"/>
      <w:marRight w:val="0"/>
      <w:marTop w:val="0"/>
      <w:marBottom w:val="0"/>
      <w:divBdr>
        <w:top w:val="none" w:sz="0" w:space="0" w:color="auto"/>
        <w:left w:val="none" w:sz="0" w:space="0" w:color="auto"/>
        <w:bottom w:val="none" w:sz="0" w:space="0" w:color="auto"/>
        <w:right w:val="none" w:sz="0" w:space="0" w:color="auto"/>
      </w:divBdr>
    </w:div>
    <w:div w:id="336153178">
      <w:bodyDiv w:val="1"/>
      <w:marLeft w:val="0"/>
      <w:marRight w:val="0"/>
      <w:marTop w:val="0"/>
      <w:marBottom w:val="0"/>
      <w:divBdr>
        <w:top w:val="none" w:sz="0" w:space="0" w:color="auto"/>
        <w:left w:val="none" w:sz="0" w:space="0" w:color="auto"/>
        <w:bottom w:val="none" w:sz="0" w:space="0" w:color="auto"/>
        <w:right w:val="none" w:sz="0" w:space="0" w:color="auto"/>
      </w:divBdr>
    </w:div>
    <w:div w:id="336351985">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63760">
      <w:bodyDiv w:val="1"/>
      <w:marLeft w:val="0"/>
      <w:marRight w:val="0"/>
      <w:marTop w:val="0"/>
      <w:marBottom w:val="0"/>
      <w:divBdr>
        <w:top w:val="none" w:sz="0" w:space="0" w:color="auto"/>
        <w:left w:val="none" w:sz="0" w:space="0" w:color="auto"/>
        <w:bottom w:val="none" w:sz="0" w:space="0" w:color="auto"/>
        <w:right w:val="none" w:sz="0" w:space="0" w:color="auto"/>
      </w:divBdr>
    </w:div>
    <w:div w:id="336544454">
      <w:bodyDiv w:val="1"/>
      <w:marLeft w:val="0"/>
      <w:marRight w:val="0"/>
      <w:marTop w:val="0"/>
      <w:marBottom w:val="0"/>
      <w:divBdr>
        <w:top w:val="none" w:sz="0" w:space="0" w:color="auto"/>
        <w:left w:val="none" w:sz="0" w:space="0" w:color="auto"/>
        <w:bottom w:val="none" w:sz="0" w:space="0" w:color="auto"/>
        <w:right w:val="none" w:sz="0" w:space="0" w:color="auto"/>
      </w:divBdr>
    </w:div>
    <w:div w:id="336734939">
      <w:bodyDiv w:val="1"/>
      <w:marLeft w:val="0"/>
      <w:marRight w:val="0"/>
      <w:marTop w:val="0"/>
      <w:marBottom w:val="0"/>
      <w:divBdr>
        <w:top w:val="none" w:sz="0" w:space="0" w:color="auto"/>
        <w:left w:val="none" w:sz="0" w:space="0" w:color="auto"/>
        <w:bottom w:val="none" w:sz="0" w:space="0" w:color="auto"/>
        <w:right w:val="none" w:sz="0" w:space="0" w:color="auto"/>
      </w:divBdr>
    </w:div>
    <w:div w:id="336928499">
      <w:bodyDiv w:val="1"/>
      <w:marLeft w:val="0"/>
      <w:marRight w:val="0"/>
      <w:marTop w:val="0"/>
      <w:marBottom w:val="0"/>
      <w:divBdr>
        <w:top w:val="none" w:sz="0" w:space="0" w:color="auto"/>
        <w:left w:val="none" w:sz="0" w:space="0" w:color="auto"/>
        <w:bottom w:val="none" w:sz="0" w:space="0" w:color="auto"/>
        <w:right w:val="none" w:sz="0" w:space="0" w:color="auto"/>
      </w:divBdr>
    </w:div>
    <w:div w:id="336930763">
      <w:bodyDiv w:val="1"/>
      <w:marLeft w:val="0"/>
      <w:marRight w:val="0"/>
      <w:marTop w:val="0"/>
      <w:marBottom w:val="0"/>
      <w:divBdr>
        <w:top w:val="none" w:sz="0" w:space="0" w:color="auto"/>
        <w:left w:val="none" w:sz="0" w:space="0" w:color="auto"/>
        <w:bottom w:val="none" w:sz="0" w:space="0" w:color="auto"/>
        <w:right w:val="none" w:sz="0" w:space="0" w:color="auto"/>
      </w:divBdr>
    </w:div>
    <w:div w:id="337122972">
      <w:bodyDiv w:val="1"/>
      <w:marLeft w:val="0"/>
      <w:marRight w:val="0"/>
      <w:marTop w:val="0"/>
      <w:marBottom w:val="0"/>
      <w:divBdr>
        <w:top w:val="none" w:sz="0" w:space="0" w:color="auto"/>
        <w:left w:val="none" w:sz="0" w:space="0" w:color="auto"/>
        <w:bottom w:val="none" w:sz="0" w:space="0" w:color="auto"/>
        <w:right w:val="none" w:sz="0" w:space="0" w:color="auto"/>
      </w:divBdr>
    </w:div>
    <w:div w:id="337193256">
      <w:bodyDiv w:val="1"/>
      <w:marLeft w:val="0"/>
      <w:marRight w:val="0"/>
      <w:marTop w:val="0"/>
      <w:marBottom w:val="0"/>
      <w:divBdr>
        <w:top w:val="none" w:sz="0" w:space="0" w:color="auto"/>
        <w:left w:val="none" w:sz="0" w:space="0" w:color="auto"/>
        <w:bottom w:val="none" w:sz="0" w:space="0" w:color="auto"/>
        <w:right w:val="none" w:sz="0" w:space="0" w:color="auto"/>
      </w:divBdr>
    </w:div>
    <w:div w:id="337319586">
      <w:bodyDiv w:val="1"/>
      <w:marLeft w:val="0"/>
      <w:marRight w:val="0"/>
      <w:marTop w:val="0"/>
      <w:marBottom w:val="0"/>
      <w:divBdr>
        <w:top w:val="none" w:sz="0" w:space="0" w:color="auto"/>
        <w:left w:val="none" w:sz="0" w:space="0" w:color="auto"/>
        <w:bottom w:val="none" w:sz="0" w:space="0" w:color="auto"/>
        <w:right w:val="none" w:sz="0" w:space="0" w:color="auto"/>
      </w:divBdr>
    </w:div>
    <w:div w:id="337932252">
      <w:bodyDiv w:val="1"/>
      <w:marLeft w:val="0"/>
      <w:marRight w:val="0"/>
      <w:marTop w:val="0"/>
      <w:marBottom w:val="0"/>
      <w:divBdr>
        <w:top w:val="none" w:sz="0" w:space="0" w:color="auto"/>
        <w:left w:val="none" w:sz="0" w:space="0" w:color="auto"/>
        <w:bottom w:val="none" w:sz="0" w:space="0" w:color="auto"/>
        <w:right w:val="none" w:sz="0" w:space="0" w:color="auto"/>
      </w:divBdr>
    </w:div>
    <w:div w:id="337999916">
      <w:bodyDiv w:val="1"/>
      <w:marLeft w:val="0"/>
      <w:marRight w:val="0"/>
      <w:marTop w:val="0"/>
      <w:marBottom w:val="0"/>
      <w:divBdr>
        <w:top w:val="none" w:sz="0" w:space="0" w:color="auto"/>
        <w:left w:val="none" w:sz="0" w:space="0" w:color="auto"/>
        <w:bottom w:val="none" w:sz="0" w:space="0" w:color="auto"/>
        <w:right w:val="none" w:sz="0" w:space="0" w:color="auto"/>
      </w:divBdr>
    </w:div>
    <w:div w:id="338124363">
      <w:bodyDiv w:val="1"/>
      <w:marLeft w:val="0"/>
      <w:marRight w:val="0"/>
      <w:marTop w:val="0"/>
      <w:marBottom w:val="0"/>
      <w:divBdr>
        <w:top w:val="none" w:sz="0" w:space="0" w:color="auto"/>
        <w:left w:val="none" w:sz="0" w:space="0" w:color="auto"/>
        <w:bottom w:val="none" w:sz="0" w:space="0" w:color="auto"/>
        <w:right w:val="none" w:sz="0" w:space="0" w:color="auto"/>
      </w:divBdr>
    </w:div>
    <w:div w:id="338316975">
      <w:bodyDiv w:val="1"/>
      <w:marLeft w:val="0"/>
      <w:marRight w:val="0"/>
      <w:marTop w:val="0"/>
      <w:marBottom w:val="0"/>
      <w:divBdr>
        <w:top w:val="none" w:sz="0" w:space="0" w:color="auto"/>
        <w:left w:val="none" w:sz="0" w:space="0" w:color="auto"/>
        <w:bottom w:val="none" w:sz="0" w:space="0" w:color="auto"/>
        <w:right w:val="none" w:sz="0" w:space="0" w:color="auto"/>
      </w:divBdr>
    </w:div>
    <w:div w:id="338317567">
      <w:bodyDiv w:val="1"/>
      <w:marLeft w:val="0"/>
      <w:marRight w:val="0"/>
      <w:marTop w:val="0"/>
      <w:marBottom w:val="0"/>
      <w:divBdr>
        <w:top w:val="none" w:sz="0" w:space="0" w:color="auto"/>
        <w:left w:val="none" w:sz="0" w:space="0" w:color="auto"/>
        <w:bottom w:val="none" w:sz="0" w:space="0" w:color="auto"/>
        <w:right w:val="none" w:sz="0" w:space="0" w:color="auto"/>
      </w:divBdr>
    </w:div>
    <w:div w:id="338512220">
      <w:bodyDiv w:val="1"/>
      <w:marLeft w:val="0"/>
      <w:marRight w:val="0"/>
      <w:marTop w:val="0"/>
      <w:marBottom w:val="0"/>
      <w:divBdr>
        <w:top w:val="none" w:sz="0" w:space="0" w:color="auto"/>
        <w:left w:val="none" w:sz="0" w:space="0" w:color="auto"/>
        <w:bottom w:val="none" w:sz="0" w:space="0" w:color="auto"/>
        <w:right w:val="none" w:sz="0" w:space="0" w:color="auto"/>
      </w:divBdr>
    </w:div>
    <w:div w:id="338580826">
      <w:bodyDiv w:val="1"/>
      <w:marLeft w:val="0"/>
      <w:marRight w:val="0"/>
      <w:marTop w:val="0"/>
      <w:marBottom w:val="0"/>
      <w:divBdr>
        <w:top w:val="none" w:sz="0" w:space="0" w:color="auto"/>
        <w:left w:val="none" w:sz="0" w:space="0" w:color="auto"/>
        <w:bottom w:val="none" w:sz="0" w:space="0" w:color="auto"/>
        <w:right w:val="none" w:sz="0" w:space="0" w:color="auto"/>
      </w:divBdr>
    </w:div>
    <w:div w:id="338583003">
      <w:bodyDiv w:val="1"/>
      <w:marLeft w:val="0"/>
      <w:marRight w:val="0"/>
      <w:marTop w:val="0"/>
      <w:marBottom w:val="0"/>
      <w:divBdr>
        <w:top w:val="none" w:sz="0" w:space="0" w:color="auto"/>
        <w:left w:val="none" w:sz="0" w:space="0" w:color="auto"/>
        <w:bottom w:val="none" w:sz="0" w:space="0" w:color="auto"/>
        <w:right w:val="none" w:sz="0" w:space="0" w:color="auto"/>
      </w:divBdr>
    </w:div>
    <w:div w:id="338893708">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285254">
      <w:bodyDiv w:val="1"/>
      <w:marLeft w:val="0"/>
      <w:marRight w:val="0"/>
      <w:marTop w:val="0"/>
      <w:marBottom w:val="0"/>
      <w:divBdr>
        <w:top w:val="none" w:sz="0" w:space="0" w:color="auto"/>
        <w:left w:val="none" w:sz="0" w:space="0" w:color="auto"/>
        <w:bottom w:val="none" w:sz="0" w:space="0" w:color="auto"/>
        <w:right w:val="none" w:sz="0" w:space="0" w:color="auto"/>
      </w:divBdr>
    </w:div>
    <w:div w:id="339893341">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276994">
      <w:bodyDiv w:val="1"/>
      <w:marLeft w:val="0"/>
      <w:marRight w:val="0"/>
      <w:marTop w:val="0"/>
      <w:marBottom w:val="0"/>
      <w:divBdr>
        <w:top w:val="none" w:sz="0" w:space="0" w:color="auto"/>
        <w:left w:val="none" w:sz="0" w:space="0" w:color="auto"/>
        <w:bottom w:val="none" w:sz="0" w:space="0" w:color="auto"/>
        <w:right w:val="none" w:sz="0" w:space="0" w:color="auto"/>
      </w:divBdr>
    </w:div>
    <w:div w:id="340396124">
      <w:bodyDiv w:val="1"/>
      <w:marLeft w:val="0"/>
      <w:marRight w:val="0"/>
      <w:marTop w:val="0"/>
      <w:marBottom w:val="0"/>
      <w:divBdr>
        <w:top w:val="none" w:sz="0" w:space="0" w:color="auto"/>
        <w:left w:val="none" w:sz="0" w:space="0" w:color="auto"/>
        <w:bottom w:val="none" w:sz="0" w:space="0" w:color="auto"/>
        <w:right w:val="none" w:sz="0" w:space="0" w:color="auto"/>
      </w:divBdr>
    </w:div>
    <w:div w:id="340396352">
      <w:bodyDiv w:val="1"/>
      <w:marLeft w:val="0"/>
      <w:marRight w:val="0"/>
      <w:marTop w:val="0"/>
      <w:marBottom w:val="0"/>
      <w:divBdr>
        <w:top w:val="none" w:sz="0" w:space="0" w:color="auto"/>
        <w:left w:val="none" w:sz="0" w:space="0" w:color="auto"/>
        <w:bottom w:val="none" w:sz="0" w:space="0" w:color="auto"/>
        <w:right w:val="none" w:sz="0" w:space="0" w:color="auto"/>
      </w:divBdr>
    </w:div>
    <w:div w:id="340544437">
      <w:bodyDiv w:val="1"/>
      <w:marLeft w:val="0"/>
      <w:marRight w:val="0"/>
      <w:marTop w:val="0"/>
      <w:marBottom w:val="0"/>
      <w:divBdr>
        <w:top w:val="none" w:sz="0" w:space="0" w:color="auto"/>
        <w:left w:val="none" w:sz="0" w:space="0" w:color="auto"/>
        <w:bottom w:val="none" w:sz="0" w:space="0" w:color="auto"/>
        <w:right w:val="none" w:sz="0" w:space="0" w:color="auto"/>
      </w:divBdr>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746034">
      <w:bodyDiv w:val="1"/>
      <w:marLeft w:val="0"/>
      <w:marRight w:val="0"/>
      <w:marTop w:val="0"/>
      <w:marBottom w:val="0"/>
      <w:divBdr>
        <w:top w:val="none" w:sz="0" w:space="0" w:color="auto"/>
        <w:left w:val="none" w:sz="0" w:space="0" w:color="auto"/>
        <w:bottom w:val="none" w:sz="0" w:space="0" w:color="auto"/>
        <w:right w:val="none" w:sz="0" w:space="0" w:color="auto"/>
      </w:divBdr>
    </w:div>
    <w:div w:id="340931412">
      <w:bodyDiv w:val="1"/>
      <w:marLeft w:val="0"/>
      <w:marRight w:val="0"/>
      <w:marTop w:val="0"/>
      <w:marBottom w:val="0"/>
      <w:divBdr>
        <w:top w:val="none" w:sz="0" w:space="0" w:color="auto"/>
        <w:left w:val="none" w:sz="0" w:space="0" w:color="auto"/>
        <w:bottom w:val="none" w:sz="0" w:space="0" w:color="auto"/>
        <w:right w:val="none" w:sz="0" w:space="0" w:color="auto"/>
      </w:divBdr>
    </w:div>
    <w:div w:id="341051120">
      <w:bodyDiv w:val="1"/>
      <w:marLeft w:val="0"/>
      <w:marRight w:val="0"/>
      <w:marTop w:val="0"/>
      <w:marBottom w:val="0"/>
      <w:divBdr>
        <w:top w:val="none" w:sz="0" w:space="0" w:color="auto"/>
        <w:left w:val="none" w:sz="0" w:space="0" w:color="auto"/>
        <w:bottom w:val="none" w:sz="0" w:space="0" w:color="auto"/>
        <w:right w:val="none" w:sz="0" w:space="0" w:color="auto"/>
      </w:divBdr>
    </w:div>
    <w:div w:id="341054079">
      <w:bodyDiv w:val="1"/>
      <w:marLeft w:val="0"/>
      <w:marRight w:val="0"/>
      <w:marTop w:val="0"/>
      <w:marBottom w:val="0"/>
      <w:divBdr>
        <w:top w:val="none" w:sz="0" w:space="0" w:color="auto"/>
        <w:left w:val="none" w:sz="0" w:space="0" w:color="auto"/>
        <w:bottom w:val="none" w:sz="0" w:space="0" w:color="auto"/>
        <w:right w:val="none" w:sz="0" w:space="0" w:color="auto"/>
      </w:divBdr>
    </w:div>
    <w:div w:id="341248065">
      <w:bodyDiv w:val="1"/>
      <w:marLeft w:val="0"/>
      <w:marRight w:val="0"/>
      <w:marTop w:val="0"/>
      <w:marBottom w:val="0"/>
      <w:divBdr>
        <w:top w:val="none" w:sz="0" w:space="0" w:color="auto"/>
        <w:left w:val="none" w:sz="0" w:space="0" w:color="auto"/>
        <w:bottom w:val="none" w:sz="0" w:space="0" w:color="auto"/>
        <w:right w:val="none" w:sz="0" w:space="0" w:color="auto"/>
      </w:divBdr>
    </w:div>
    <w:div w:id="341321671">
      <w:bodyDiv w:val="1"/>
      <w:marLeft w:val="0"/>
      <w:marRight w:val="0"/>
      <w:marTop w:val="0"/>
      <w:marBottom w:val="0"/>
      <w:divBdr>
        <w:top w:val="none" w:sz="0" w:space="0" w:color="auto"/>
        <w:left w:val="none" w:sz="0" w:space="0" w:color="auto"/>
        <w:bottom w:val="none" w:sz="0" w:space="0" w:color="auto"/>
        <w:right w:val="none" w:sz="0" w:space="0" w:color="auto"/>
      </w:divBdr>
    </w:div>
    <w:div w:id="341321977">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1784487">
      <w:bodyDiv w:val="1"/>
      <w:marLeft w:val="0"/>
      <w:marRight w:val="0"/>
      <w:marTop w:val="0"/>
      <w:marBottom w:val="0"/>
      <w:divBdr>
        <w:top w:val="none" w:sz="0" w:space="0" w:color="auto"/>
        <w:left w:val="none" w:sz="0" w:space="0" w:color="auto"/>
        <w:bottom w:val="none" w:sz="0" w:space="0" w:color="auto"/>
        <w:right w:val="none" w:sz="0" w:space="0" w:color="auto"/>
      </w:divBdr>
    </w:div>
    <w:div w:id="341974630">
      <w:bodyDiv w:val="1"/>
      <w:marLeft w:val="0"/>
      <w:marRight w:val="0"/>
      <w:marTop w:val="0"/>
      <w:marBottom w:val="0"/>
      <w:divBdr>
        <w:top w:val="none" w:sz="0" w:space="0" w:color="auto"/>
        <w:left w:val="none" w:sz="0" w:space="0" w:color="auto"/>
        <w:bottom w:val="none" w:sz="0" w:space="0" w:color="auto"/>
        <w:right w:val="none" w:sz="0" w:space="0" w:color="auto"/>
      </w:divBdr>
    </w:div>
    <w:div w:id="342166432">
      <w:bodyDiv w:val="1"/>
      <w:marLeft w:val="0"/>
      <w:marRight w:val="0"/>
      <w:marTop w:val="0"/>
      <w:marBottom w:val="0"/>
      <w:divBdr>
        <w:top w:val="none" w:sz="0" w:space="0" w:color="auto"/>
        <w:left w:val="none" w:sz="0" w:space="0" w:color="auto"/>
        <w:bottom w:val="none" w:sz="0" w:space="0" w:color="auto"/>
        <w:right w:val="none" w:sz="0" w:space="0" w:color="auto"/>
      </w:divBdr>
    </w:div>
    <w:div w:id="342318258">
      <w:bodyDiv w:val="1"/>
      <w:marLeft w:val="0"/>
      <w:marRight w:val="0"/>
      <w:marTop w:val="0"/>
      <w:marBottom w:val="0"/>
      <w:divBdr>
        <w:top w:val="none" w:sz="0" w:space="0" w:color="auto"/>
        <w:left w:val="none" w:sz="0" w:space="0" w:color="auto"/>
        <w:bottom w:val="none" w:sz="0" w:space="0" w:color="auto"/>
        <w:right w:val="none" w:sz="0" w:space="0" w:color="auto"/>
      </w:divBdr>
    </w:div>
    <w:div w:id="342440420">
      <w:bodyDiv w:val="1"/>
      <w:marLeft w:val="0"/>
      <w:marRight w:val="0"/>
      <w:marTop w:val="0"/>
      <w:marBottom w:val="0"/>
      <w:divBdr>
        <w:top w:val="none" w:sz="0" w:space="0" w:color="auto"/>
        <w:left w:val="none" w:sz="0" w:space="0" w:color="auto"/>
        <w:bottom w:val="none" w:sz="0" w:space="0" w:color="auto"/>
        <w:right w:val="none" w:sz="0" w:space="0" w:color="auto"/>
      </w:divBdr>
    </w:div>
    <w:div w:id="342515064">
      <w:bodyDiv w:val="1"/>
      <w:marLeft w:val="0"/>
      <w:marRight w:val="0"/>
      <w:marTop w:val="0"/>
      <w:marBottom w:val="0"/>
      <w:divBdr>
        <w:top w:val="none" w:sz="0" w:space="0" w:color="auto"/>
        <w:left w:val="none" w:sz="0" w:space="0" w:color="auto"/>
        <w:bottom w:val="none" w:sz="0" w:space="0" w:color="auto"/>
        <w:right w:val="none" w:sz="0" w:space="0" w:color="auto"/>
      </w:divBdr>
    </w:div>
    <w:div w:id="342628364">
      <w:bodyDiv w:val="1"/>
      <w:marLeft w:val="0"/>
      <w:marRight w:val="0"/>
      <w:marTop w:val="0"/>
      <w:marBottom w:val="0"/>
      <w:divBdr>
        <w:top w:val="none" w:sz="0" w:space="0" w:color="auto"/>
        <w:left w:val="none" w:sz="0" w:space="0" w:color="auto"/>
        <w:bottom w:val="none" w:sz="0" w:space="0" w:color="auto"/>
        <w:right w:val="none" w:sz="0" w:space="0" w:color="auto"/>
      </w:divBdr>
    </w:div>
    <w:div w:id="342780980">
      <w:bodyDiv w:val="1"/>
      <w:marLeft w:val="0"/>
      <w:marRight w:val="0"/>
      <w:marTop w:val="0"/>
      <w:marBottom w:val="0"/>
      <w:divBdr>
        <w:top w:val="none" w:sz="0" w:space="0" w:color="auto"/>
        <w:left w:val="none" w:sz="0" w:space="0" w:color="auto"/>
        <w:bottom w:val="none" w:sz="0" w:space="0" w:color="auto"/>
        <w:right w:val="none" w:sz="0" w:space="0" w:color="auto"/>
      </w:divBdr>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2829064">
      <w:bodyDiv w:val="1"/>
      <w:marLeft w:val="0"/>
      <w:marRight w:val="0"/>
      <w:marTop w:val="0"/>
      <w:marBottom w:val="0"/>
      <w:divBdr>
        <w:top w:val="none" w:sz="0" w:space="0" w:color="auto"/>
        <w:left w:val="none" w:sz="0" w:space="0" w:color="auto"/>
        <w:bottom w:val="none" w:sz="0" w:space="0" w:color="auto"/>
        <w:right w:val="none" w:sz="0" w:space="0" w:color="auto"/>
      </w:divBdr>
    </w:div>
    <w:div w:id="343019326">
      <w:bodyDiv w:val="1"/>
      <w:marLeft w:val="0"/>
      <w:marRight w:val="0"/>
      <w:marTop w:val="0"/>
      <w:marBottom w:val="0"/>
      <w:divBdr>
        <w:top w:val="none" w:sz="0" w:space="0" w:color="auto"/>
        <w:left w:val="none" w:sz="0" w:space="0" w:color="auto"/>
        <w:bottom w:val="none" w:sz="0" w:space="0" w:color="auto"/>
        <w:right w:val="none" w:sz="0" w:space="0" w:color="auto"/>
      </w:divBdr>
    </w:div>
    <w:div w:id="343020449">
      <w:bodyDiv w:val="1"/>
      <w:marLeft w:val="0"/>
      <w:marRight w:val="0"/>
      <w:marTop w:val="0"/>
      <w:marBottom w:val="0"/>
      <w:divBdr>
        <w:top w:val="none" w:sz="0" w:space="0" w:color="auto"/>
        <w:left w:val="none" w:sz="0" w:space="0" w:color="auto"/>
        <w:bottom w:val="none" w:sz="0" w:space="0" w:color="auto"/>
        <w:right w:val="none" w:sz="0" w:space="0" w:color="auto"/>
      </w:divBdr>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363336">
      <w:bodyDiv w:val="1"/>
      <w:marLeft w:val="0"/>
      <w:marRight w:val="0"/>
      <w:marTop w:val="0"/>
      <w:marBottom w:val="0"/>
      <w:divBdr>
        <w:top w:val="none" w:sz="0" w:space="0" w:color="auto"/>
        <w:left w:val="none" w:sz="0" w:space="0" w:color="auto"/>
        <w:bottom w:val="none" w:sz="0" w:space="0" w:color="auto"/>
        <w:right w:val="none" w:sz="0" w:space="0" w:color="auto"/>
      </w:divBdr>
    </w:div>
    <w:div w:id="343632267">
      <w:bodyDiv w:val="1"/>
      <w:marLeft w:val="0"/>
      <w:marRight w:val="0"/>
      <w:marTop w:val="0"/>
      <w:marBottom w:val="0"/>
      <w:divBdr>
        <w:top w:val="none" w:sz="0" w:space="0" w:color="auto"/>
        <w:left w:val="none" w:sz="0" w:space="0" w:color="auto"/>
        <w:bottom w:val="none" w:sz="0" w:space="0" w:color="auto"/>
        <w:right w:val="none" w:sz="0" w:space="0" w:color="auto"/>
      </w:divBdr>
    </w:div>
    <w:div w:id="343634116">
      <w:bodyDiv w:val="1"/>
      <w:marLeft w:val="0"/>
      <w:marRight w:val="0"/>
      <w:marTop w:val="0"/>
      <w:marBottom w:val="0"/>
      <w:divBdr>
        <w:top w:val="none" w:sz="0" w:space="0" w:color="auto"/>
        <w:left w:val="none" w:sz="0" w:space="0" w:color="auto"/>
        <w:bottom w:val="none" w:sz="0" w:space="0" w:color="auto"/>
        <w:right w:val="none" w:sz="0" w:space="0" w:color="auto"/>
      </w:divBdr>
    </w:div>
    <w:div w:id="343825391">
      <w:bodyDiv w:val="1"/>
      <w:marLeft w:val="0"/>
      <w:marRight w:val="0"/>
      <w:marTop w:val="0"/>
      <w:marBottom w:val="0"/>
      <w:divBdr>
        <w:top w:val="none" w:sz="0" w:space="0" w:color="auto"/>
        <w:left w:val="none" w:sz="0" w:space="0" w:color="auto"/>
        <w:bottom w:val="none" w:sz="0" w:space="0" w:color="auto"/>
        <w:right w:val="none" w:sz="0" w:space="0" w:color="auto"/>
      </w:divBdr>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132286">
      <w:bodyDiv w:val="1"/>
      <w:marLeft w:val="0"/>
      <w:marRight w:val="0"/>
      <w:marTop w:val="0"/>
      <w:marBottom w:val="0"/>
      <w:divBdr>
        <w:top w:val="none" w:sz="0" w:space="0" w:color="auto"/>
        <w:left w:val="none" w:sz="0" w:space="0" w:color="auto"/>
        <w:bottom w:val="none" w:sz="0" w:space="0" w:color="auto"/>
        <w:right w:val="none" w:sz="0" w:space="0" w:color="auto"/>
      </w:divBdr>
    </w:div>
    <w:div w:id="344210391">
      <w:bodyDiv w:val="1"/>
      <w:marLeft w:val="0"/>
      <w:marRight w:val="0"/>
      <w:marTop w:val="0"/>
      <w:marBottom w:val="0"/>
      <w:divBdr>
        <w:top w:val="none" w:sz="0" w:space="0" w:color="auto"/>
        <w:left w:val="none" w:sz="0" w:space="0" w:color="auto"/>
        <w:bottom w:val="none" w:sz="0" w:space="0" w:color="auto"/>
        <w:right w:val="none" w:sz="0" w:space="0" w:color="auto"/>
      </w:divBdr>
    </w:div>
    <w:div w:id="344405147">
      <w:bodyDiv w:val="1"/>
      <w:marLeft w:val="0"/>
      <w:marRight w:val="0"/>
      <w:marTop w:val="0"/>
      <w:marBottom w:val="0"/>
      <w:divBdr>
        <w:top w:val="none" w:sz="0" w:space="0" w:color="auto"/>
        <w:left w:val="none" w:sz="0" w:space="0" w:color="auto"/>
        <w:bottom w:val="none" w:sz="0" w:space="0" w:color="auto"/>
        <w:right w:val="none" w:sz="0" w:space="0" w:color="auto"/>
      </w:divBdr>
    </w:div>
    <w:div w:id="344480183">
      <w:bodyDiv w:val="1"/>
      <w:marLeft w:val="0"/>
      <w:marRight w:val="0"/>
      <w:marTop w:val="0"/>
      <w:marBottom w:val="0"/>
      <w:divBdr>
        <w:top w:val="none" w:sz="0" w:space="0" w:color="auto"/>
        <w:left w:val="none" w:sz="0" w:space="0" w:color="auto"/>
        <w:bottom w:val="none" w:sz="0" w:space="0" w:color="auto"/>
        <w:right w:val="none" w:sz="0" w:space="0" w:color="auto"/>
      </w:divBdr>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525578">
      <w:bodyDiv w:val="1"/>
      <w:marLeft w:val="0"/>
      <w:marRight w:val="0"/>
      <w:marTop w:val="0"/>
      <w:marBottom w:val="0"/>
      <w:divBdr>
        <w:top w:val="none" w:sz="0" w:space="0" w:color="auto"/>
        <w:left w:val="none" w:sz="0" w:space="0" w:color="auto"/>
        <w:bottom w:val="none" w:sz="0" w:space="0" w:color="auto"/>
        <w:right w:val="none" w:sz="0" w:space="0" w:color="auto"/>
      </w:divBdr>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134005">
      <w:bodyDiv w:val="1"/>
      <w:marLeft w:val="0"/>
      <w:marRight w:val="0"/>
      <w:marTop w:val="0"/>
      <w:marBottom w:val="0"/>
      <w:divBdr>
        <w:top w:val="none" w:sz="0" w:space="0" w:color="auto"/>
        <w:left w:val="none" w:sz="0" w:space="0" w:color="auto"/>
        <w:bottom w:val="none" w:sz="0" w:space="0" w:color="auto"/>
        <w:right w:val="none" w:sz="0" w:space="0" w:color="auto"/>
      </w:divBdr>
    </w:div>
    <w:div w:id="345136946">
      <w:bodyDiv w:val="1"/>
      <w:marLeft w:val="0"/>
      <w:marRight w:val="0"/>
      <w:marTop w:val="0"/>
      <w:marBottom w:val="0"/>
      <w:divBdr>
        <w:top w:val="none" w:sz="0" w:space="0" w:color="auto"/>
        <w:left w:val="none" w:sz="0" w:space="0" w:color="auto"/>
        <w:bottom w:val="none" w:sz="0" w:space="0" w:color="auto"/>
        <w:right w:val="none" w:sz="0" w:space="0" w:color="auto"/>
      </w:divBdr>
    </w:div>
    <w:div w:id="345138406">
      <w:bodyDiv w:val="1"/>
      <w:marLeft w:val="0"/>
      <w:marRight w:val="0"/>
      <w:marTop w:val="0"/>
      <w:marBottom w:val="0"/>
      <w:divBdr>
        <w:top w:val="none" w:sz="0" w:space="0" w:color="auto"/>
        <w:left w:val="none" w:sz="0" w:space="0" w:color="auto"/>
        <w:bottom w:val="none" w:sz="0" w:space="0" w:color="auto"/>
        <w:right w:val="none" w:sz="0" w:space="0" w:color="auto"/>
      </w:divBdr>
    </w:div>
    <w:div w:id="345517570">
      <w:bodyDiv w:val="1"/>
      <w:marLeft w:val="0"/>
      <w:marRight w:val="0"/>
      <w:marTop w:val="0"/>
      <w:marBottom w:val="0"/>
      <w:divBdr>
        <w:top w:val="none" w:sz="0" w:space="0" w:color="auto"/>
        <w:left w:val="none" w:sz="0" w:space="0" w:color="auto"/>
        <w:bottom w:val="none" w:sz="0" w:space="0" w:color="auto"/>
        <w:right w:val="none" w:sz="0" w:space="0" w:color="auto"/>
      </w:divBdr>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1605">
      <w:bodyDiv w:val="1"/>
      <w:marLeft w:val="0"/>
      <w:marRight w:val="0"/>
      <w:marTop w:val="0"/>
      <w:marBottom w:val="0"/>
      <w:divBdr>
        <w:top w:val="none" w:sz="0" w:space="0" w:color="auto"/>
        <w:left w:val="none" w:sz="0" w:space="0" w:color="auto"/>
        <w:bottom w:val="none" w:sz="0" w:space="0" w:color="auto"/>
        <w:right w:val="none" w:sz="0" w:space="0" w:color="auto"/>
      </w:divBdr>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786648">
      <w:bodyDiv w:val="1"/>
      <w:marLeft w:val="0"/>
      <w:marRight w:val="0"/>
      <w:marTop w:val="0"/>
      <w:marBottom w:val="0"/>
      <w:divBdr>
        <w:top w:val="none" w:sz="0" w:space="0" w:color="auto"/>
        <w:left w:val="none" w:sz="0" w:space="0" w:color="auto"/>
        <w:bottom w:val="none" w:sz="0" w:space="0" w:color="auto"/>
        <w:right w:val="none" w:sz="0" w:space="0" w:color="auto"/>
      </w:divBdr>
    </w:div>
    <w:div w:id="346030836">
      <w:bodyDiv w:val="1"/>
      <w:marLeft w:val="0"/>
      <w:marRight w:val="0"/>
      <w:marTop w:val="0"/>
      <w:marBottom w:val="0"/>
      <w:divBdr>
        <w:top w:val="none" w:sz="0" w:space="0" w:color="auto"/>
        <w:left w:val="none" w:sz="0" w:space="0" w:color="auto"/>
        <w:bottom w:val="none" w:sz="0" w:space="0" w:color="auto"/>
        <w:right w:val="none" w:sz="0" w:space="0" w:color="auto"/>
      </w:divBdr>
    </w:div>
    <w:div w:id="346057963">
      <w:bodyDiv w:val="1"/>
      <w:marLeft w:val="0"/>
      <w:marRight w:val="0"/>
      <w:marTop w:val="0"/>
      <w:marBottom w:val="0"/>
      <w:divBdr>
        <w:top w:val="none" w:sz="0" w:space="0" w:color="auto"/>
        <w:left w:val="none" w:sz="0" w:space="0" w:color="auto"/>
        <w:bottom w:val="none" w:sz="0" w:space="0" w:color="auto"/>
        <w:right w:val="none" w:sz="0" w:space="0" w:color="auto"/>
      </w:divBdr>
    </w:div>
    <w:div w:id="346098184">
      <w:bodyDiv w:val="1"/>
      <w:marLeft w:val="0"/>
      <w:marRight w:val="0"/>
      <w:marTop w:val="0"/>
      <w:marBottom w:val="0"/>
      <w:divBdr>
        <w:top w:val="none" w:sz="0" w:space="0" w:color="auto"/>
        <w:left w:val="none" w:sz="0" w:space="0" w:color="auto"/>
        <w:bottom w:val="none" w:sz="0" w:space="0" w:color="auto"/>
        <w:right w:val="none" w:sz="0" w:space="0" w:color="auto"/>
      </w:divBdr>
    </w:div>
    <w:div w:id="346172571">
      <w:bodyDiv w:val="1"/>
      <w:marLeft w:val="0"/>
      <w:marRight w:val="0"/>
      <w:marTop w:val="0"/>
      <w:marBottom w:val="0"/>
      <w:divBdr>
        <w:top w:val="none" w:sz="0" w:space="0" w:color="auto"/>
        <w:left w:val="none" w:sz="0" w:space="0" w:color="auto"/>
        <w:bottom w:val="none" w:sz="0" w:space="0" w:color="auto"/>
        <w:right w:val="none" w:sz="0" w:space="0" w:color="auto"/>
      </w:divBdr>
    </w:div>
    <w:div w:id="346299095">
      <w:bodyDiv w:val="1"/>
      <w:marLeft w:val="0"/>
      <w:marRight w:val="0"/>
      <w:marTop w:val="0"/>
      <w:marBottom w:val="0"/>
      <w:divBdr>
        <w:top w:val="none" w:sz="0" w:space="0" w:color="auto"/>
        <w:left w:val="none" w:sz="0" w:space="0" w:color="auto"/>
        <w:bottom w:val="none" w:sz="0" w:space="0" w:color="auto"/>
        <w:right w:val="none" w:sz="0" w:space="0" w:color="auto"/>
      </w:divBdr>
    </w:div>
    <w:div w:id="346561957">
      <w:bodyDiv w:val="1"/>
      <w:marLeft w:val="0"/>
      <w:marRight w:val="0"/>
      <w:marTop w:val="0"/>
      <w:marBottom w:val="0"/>
      <w:divBdr>
        <w:top w:val="none" w:sz="0" w:space="0" w:color="auto"/>
        <w:left w:val="none" w:sz="0" w:space="0" w:color="auto"/>
        <w:bottom w:val="none" w:sz="0" w:space="0" w:color="auto"/>
        <w:right w:val="none" w:sz="0" w:space="0" w:color="auto"/>
      </w:divBdr>
    </w:div>
    <w:div w:id="346710935">
      <w:bodyDiv w:val="1"/>
      <w:marLeft w:val="0"/>
      <w:marRight w:val="0"/>
      <w:marTop w:val="0"/>
      <w:marBottom w:val="0"/>
      <w:divBdr>
        <w:top w:val="none" w:sz="0" w:space="0" w:color="auto"/>
        <w:left w:val="none" w:sz="0" w:space="0" w:color="auto"/>
        <w:bottom w:val="none" w:sz="0" w:space="0" w:color="auto"/>
        <w:right w:val="none" w:sz="0" w:space="0" w:color="auto"/>
      </w:divBdr>
    </w:div>
    <w:div w:id="346715079">
      <w:bodyDiv w:val="1"/>
      <w:marLeft w:val="0"/>
      <w:marRight w:val="0"/>
      <w:marTop w:val="0"/>
      <w:marBottom w:val="0"/>
      <w:divBdr>
        <w:top w:val="none" w:sz="0" w:space="0" w:color="auto"/>
        <w:left w:val="none" w:sz="0" w:space="0" w:color="auto"/>
        <w:bottom w:val="none" w:sz="0" w:space="0" w:color="auto"/>
        <w:right w:val="none" w:sz="0" w:space="0" w:color="auto"/>
      </w:divBdr>
    </w:div>
    <w:div w:id="346716123">
      <w:bodyDiv w:val="1"/>
      <w:marLeft w:val="0"/>
      <w:marRight w:val="0"/>
      <w:marTop w:val="0"/>
      <w:marBottom w:val="0"/>
      <w:divBdr>
        <w:top w:val="none" w:sz="0" w:space="0" w:color="auto"/>
        <w:left w:val="none" w:sz="0" w:space="0" w:color="auto"/>
        <w:bottom w:val="none" w:sz="0" w:space="0" w:color="auto"/>
        <w:right w:val="none" w:sz="0" w:space="0" w:color="auto"/>
      </w:divBdr>
    </w:div>
    <w:div w:id="346760893">
      <w:bodyDiv w:val="1"/>
      <w:marLeft w:val="0"/>
      <w:marRight w:val="0"/>
      <w:marTop w:val="0"/>
      <w:marBottom w:val="0"/>
      <w:divBdr>
        <w:top w:val="none" w:sz="0" w:space="0" w:color="auto"/>
        <w:left w:val="none" w:sz="0" w:space="0" w:color="auto"/>
        <w:bottom w:val="none" w:sz="0" w:space="0" w:color="auto"/>
        <w:right w:val="none" w:sz="0" w:space="0" w:color="auto"/>
      </w:divBdr>
    </w:div>
    <w:div w:id="346835619">
      <w:bodyDiv w:val="1"/>
      <w:marLeft w:val="0"/>
      <w:marRight w:val="0"/>
      <w:marTop w:val="0"/>
      <w:marBottom w:val="0"/>
      <w:divBdr>
        <w:top w:val="none" w:sz="0" w:space="0" w:color="auto"/>
        <w:left w:val="none" w:sz="0" w:space="0" w:color="auto"/>
        <w:bottom w:val="none" w:sz="0" w:space="0" w:color="auto"/>
        <w:right w:val="none" w:sz="0" w:space="0" w:color="auto"/>
      </w:divBdr>
    </w:div>
    <w:div w:id="347027709">
      <w:bodyDiv w:val="1"/>
      <w:marLeft w:val="0"/>
      <w:marRight w:val="0"/>
      <w:marTop w:val="0"/>
      <w:marBottom w:val="0"/>
      <w:divBdr>
        <w:top w:val="none" w:sz="0" w:space="0" w:color="auto"/>
        <w:left w:val="none" w:sz="0" w:space="0" w:color="auto"/>
        <w:bottom w:val="none" w:sz="0" w:space="0" w:color="auto"/>
        <w:right w:val="none" w:sz="0" w:space="0" w:color="auto"/>
      </w:divBdr>
    </w:div>
    <w:div w:id="347409297">
      <w:bodyDiv w:val="1"/>
      <w:marLeft w:val="0"/>
      <w:marRight w:val="0"/>
      <w:marTop w:val="0"/>
      <w:marBottom w:val="0"/>
      <w:divBdr>
        <w:top w:val="none" w:sz="0" w:space="0" w:color="auto"/>
        <w:left w:val="none" w:sz="0" w:space="0" w:color="auto"/>
        <w:bottom w:val="none" w:sz="0" w:space="0" w:color="auto"/>
        <w:right w:val="none" w:sz="0" w:space="0" w:color="auto"/>
      </w:divBdr>
    </w:div>
    <w:div w:id="347413499">
      <w:bodyDiv w:val="1"/>
      <w:marLeft w:val="0"/>
      <w:marRight w:val="0"/>
      <w:marTop w:val="0"/>
      <w:marBottom w:val="0"/>
      <w:divBdr>
        <w:top w:val="none" w:sz="0" w:space="0" w:color="auto"/>
        <w:left w:val="none" w:sz="0" w:space="0" w:color="auto"/>
        <w:bottom w:val="none" w:sz="0" w:space="0" w:color="auto"/>
        <w:right w:val="none" w:sz="0" w:space="0" w:color="auto"/>
      </w:divBdr>
    </w:div>
    <w:div w:id="347607328">
      <w:bodyDiv w:val="1"/>
      <w:marLeft w:val="0"/>
      <w:marRight w:val="0"/>
      <w:marTop w:val="0"/>
      <w:marBottom w:val="0"/>
      <w:divBdr>
        <w:top w:val="none" w:sz="0" w:space="0" w:color="auto"/>
        <w:left w:val="none" w:sz="0" w:space="0" w:color="auto"/>
        <w:bottom w:val="none" w:sz="0" w:space="0" w:color="auto"/>
        <w:right w:val="none" w:sz="0" w:space="0" w:color="auto"/>
      </w:divBdr>
    </w:div>
    <w:div w:id="347877295">
      <w:bodyDiv w:val="1"/>
      <w:marLeft w:val="0"/>
      <w:marRight w:val="0"/>
      <w:marTop w:val="0"/>
      <w:marBottom w:val="0"/>
      <w:divBdr>
        <w:top w:val="none" w:sz="0" w:space="0" w:color="auto"/>
        <w:left w:val="none" w:sz="0" w:space="0" w:color="auto"/>
        <w:bottom w:val="none" w:sz="0" w:space="0" w:color="auto"/>
        <w:right w:val="none" w:sz="0" w:space="0" w:color="auto"/>
      </w:divBdr>
    </w:div>
    <w:div w:id="348020416">
      <w:bodyDiv w:val="1"/>
      <w:marLeft w:val="0"/>
      <w:marRight w:val="0"/>
      <w:marTop w:val="0"/>
      <w:marBottom w:val="0"/>
      <w:divBdr>
        <w:top w:val="none" w:sz="0" w:space="0" w:color="auto"/>
        <w:left w:val="none" w:sz="0" w:space="0" w:color="auto"/>
        <w:bottom w:val="none" w:sz="0" w:space="0" w:color="auto"/>
        <w:right w:val="none" w:sz="0" w:space="0" w:color="auto"/>
      </w:divBdr>
    </w:div>
    <w:div w:id="348066476">
      <w:bodyDiv w:val="1"/>
      <w:marLeft w:val="0"/>
      <w:marRight w:val="0"/>
      <w:marTop w:val="0"/>
      <w:marBottom w:val="0"/>
      <w:divBdr>
        <w:top w:val="none" w:sz="0" w:space="0" w:color="auto"/>
        <w:left w:val="none" w:sz="0" w:space="0" w:color="auto"/>
        <w:bottom w:val="none" w:sz="0" w:space="0" w:color="auto"/>
        <w:right w:val="none" w:sz="0" w:space="0" w:color="auto"/>
      </w:divBdr>
    </w:div>
    <w:div w:id="348339120">
      <w:bodyDiv w:val="1"/>
      <w:marLeft w:val="0"/>
      <w:marRight w:val="0"/>
      <w:marTop w:val="0"/>
      <w:marBottom w:val="0"/>
      <w:divBdr>
        <w:top w:val="none" w:sz="0" w:space="0" w:color="auto"/>
        <w:left w:val="none" w:sz="0" w:space="0" w:color="auto"/>
        <w:bottom w:val="none" w:sz="0" w:space="0" w:color="auto"/>
        <w:right w:val="none" w:sz="0" w:space="0" w:color="auto"/>
      </w:divBdr>
    </w:div>
    <w:div w:id="348340657">
      <w:bodyDiv w:val="1"/>
      <w:marLeft w:val="0"/>
      <w:marRight w:val="0"/>
      <w:marTop w:val="0"/>
      <w:marBottom w:val="0"/>
      <w:divBdr>
        <w:top w:val="none" w:sz="0" w:space="0" w:color="auto"/>
        <w:left w:val="none" w:sz="0" w:space="0" w:color="auto"/>
        <w:bottom w:val="none" w:sz="0" w:space="0" w:color="auto"/>
        <w:right w:val="none" w:sz="0" w:space="0" w:color="auto"/>
      </w:divBdr>
    </w:div>
    <w:div w:id="348414990">
      <w:bodyDiv w:val="1"/>
      <w:marLeft w:val="0"/>
      <w:marRight w:val="0"/>
      <w:marTop w:val="0"/>
      <w:marBottom w:val="0"/>
      <w:divBdr>
        <w:top w:val="none" w:sz="0" w:space="0" w:color="auto"/>
        <w:left w:val="none" w:sz="0" w:space="0" w:color="auto"/>
        <w:bottom w:val="none" w:sz="0" w:space="0" w:color="auto"/>
        <w:right w:val="none" w:sz="0" w:space="0" w:color="auto"/>
      </w:divBdr>
    </w:div>
    <w:div w:id="348457995">
      <w:bodyDiv w:val="1"/>
      <w:marLeft w:val="0"/>
      <w:marRight w:val="0"/>
      <w:marTop w:val="0"/>
      <w:marBottom w:val="0"/>
      <w:divBdr>
        <w:top w:val="none" w:sz="0" w:space="0" w:color="auto"/>
        <w:left w:val="none" w:sz="0" w:space="0" w:color="auto"/>
        <w:bottom w:val="none" w:sz="0" w:space="0" w:color="auto"/>
        <w:right w:val="none" w:sz="0" w:space="0" w:color="auto"/>
      </w:divBdr>
    </w:div>
    <w:div w:id="348725807">
      <w:bodyDiv w:val="1"/>
      <w:marLeft w:val="0"/>
      <w:marRight w:val="0"/>
      <w:marTop w:val="0"/>
      <w:marBottom w:val="0"/>
      <w:divBdr>
        <w:top w:val="none" w:sz="0" w:space="0" w:color="auto"/>
        <w:left w:val="none" w:sz="0" w:space="0" w:color="auto"/>
        <w:bottom w:val="none" w:sz="0" w:space="0" w:color="auto"/>
        <w:right w:val="none" w:sz="0" w:space="0" w:color="auto"/>
      </w:divBdr>
    </w:div>
    <w:div w:id="349071979">
      <w:bodyDiv w:val="1"/>
      <w:marLeft w:val="0"/>
      <w:marRight w:val="0"/>
      <w:marTop w:val="0"/>
      <w:marBottom w:val="0"/>
      <w:divBdr>
        <w:top w:val="none" w:sz="0" w:space="0" w:color="auto"/>
        <w:left w:val="none" w:sz="0" w:space="0" w:color="auto"/>
        <w:bottom w:val="none" w:sz="0" w:space="0" w:color="auto"/>
        <w:right w:val="none" w:sz="0" w:space="0" w:color="auto"/>
      </w:divBdr>
    </w:div>
    <w:div w:id="349374361">
      <w:bodyDiv w:val="1"/>
      <w:marLeft w:val="0"/>
      <w:marRight w:val="0"/>
      <w:marTop w:val="0"/>
      <w:marBottom w:val="0"/>
      <w:divBdr>
        <w:top w:val="none" w:sz="0" w:space="0" w:color="auto"/>
        <w:left w:val="none" w:sz="0" w:space="0" w:color="auto"/>
        <w:bottom w:val="none" w:sz="0" w:space="0" w:color="auto"/>
        <w:right w:val="none" w:sz="0" w:space="0" w:color="auto"/>
      </w:divBdr>
    </w:div>
    <w:div w:id="349377131">
      <w:bodyDiv w:val="1"/>
      <w:marLeft w:val="0"/>
      <w:marRight w:val="0"/>
      <w:marTop w:val="0"/>
      <w:marBottom w:val="0"/>
      <w:divBdr>
        <w:top w:val="none" w:sz="0" w:space="0" w:color="auto"/>
        <w:left w:val="none" w:sz="0" w:space="0" w:color="auto"/>
        <w:bottom w:val="none" w:sz="0" w:space="0" w:color="auto"/>
        <w:right w:val="none" w:sz="0" w:space="0" w:color="auto"/>
      </w:divBdr>
    </w:div>
    <w:div w:id="349381816">
      <w:bodyDiv w:val="1"/>
      <w:marLeft w:val="0"/>
      <w:marRight w:val="0"/>
      <w:marTop w:val="0"/>
      <w:marBottom w:val="0"/>
      <w:divBdr>
        <w:top w:val="none" w:sz="0" w:space="0" w:color="auto"/>
        <w:left w:val="none" w:sz="0" w:space="0" w:color="auto"/>
        <w:bottom w:val="none" w:sz="0" w:space="0" w:color="auto"/>
        <w:right w:val="none" w:sz="0" w:space="0" w:color="auto"/>
      </w:divBdr>
    </w:div>
    <w:div w:id="349449697">
      <w:bodyDiv w:val="1"/>
      <w:marLeft w:val="0"/>
      <w:marRight w:val="0"/>
      <w:marTop w:val="0"/>
      <w:marBottom w:val="0"/>
      <w:divBdr>
        <w:top w:val="none" w:sz="0" w:space="0" w:color="auto"/>
        <w:left w:val="none" w:sz="0" w:space="0" w:color="auto"/>
        <w:bottom w:val="none" w:sz="0" w:space="0" w:color="auto"/>
        <w:right w:val="none" w:sz="0" w:space="0" w:color="auto"/>
      </w:divBdr>
    </w:div>
    <w:div w:id="349450964">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644475">
      <w:bodyDiv w:val="1"/>
      <w:marLeft w:val="0"/>
      <w:marRight w:val="0"/>
      <w:marTop w:val="0"/>
      <w:marBottom w:val="0"/>
      <w:divBdr>
        <w:top w:val="none" w:sz="0" w:space="0" w:color="auto"/>
        <w:left w:val="none" w:sz="0" w:space="0" w:color="auto"/>
        <w:bottom w:val="none" w:sz="0" w:space="0" w:color="auto"/>
        <w:right w:val="none" w:sz="0" w:space="0" w:color="auto"/>
      </w:divBdr>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915378">
      <w:bodyDiv w:val="1"/>
      <w:marLeft w:val="0"/>
      <w:marRight w:val="0"/>
      <w:marTop w:val="0"/>
      <w:marBottom w:val="0"/>
      <w:divBdr>
        <w:top w:val="none" w:sz="0" w:space="0" w:color="auto"/>
        <w:left w:val="none" w:sz="0" w:space="0" w:color="auto"/>
        <w:bottom w:val="none" w:sz="0" w:space="0" w:color="auto"/>
        <w:right w:val="none" w:sz="0" w:space="0" w:color="auto"/>
      </w:divBdr>
    </w:div>
    <w:div w:id="349918386">
      <w:bodyDiv w:val="1"/>
      <w:marLeft w:val="0"/>
      <w:marRight w:val="0"/>
      <w:marTop w:val="0"/>
      <w:marBottom w:val="0"/>
      <w:divBdr>
        <w:top w:val="none" w:sz="0" w:space="0" w:color="auto"/>
        <w:left w:val="none" w:sz="0" w:space="0" w:color="auto"/>
        <w:bottom w:val="none" w:sz="0" w:space="0" w:color="auto"/>
        <w:right w:val="none" w:sz="0" w:space="0" w:color="auto"/>
      </w:divBdr>
    </w:div>
    <w:div w:id="349987772">
      <w:bodyDiv w:val="1"/>
      <w:marLeft w:val="0"/>
      <w:marRight w:val="0"/>
      <w:marTop w:val="0"/>
      <w:marBottom w:val="0"/>
      <w:divBdr>
        <w:top w:val="none" w:sz="0" w:space="0" w:color="auto"/>
        <w:left w:val="none" w:sz="0" w:space="0" w:color="auto"/>
        <w:bottom w:val="none" w:sz="0" w:space="0" w:color="auto"/>
        <w:right w:val="none" w:sz="0" w:space="0" w:color="auto"/>
      </w:divBdr>
    </w:div>
    <w:div w:id="350106266">
      <w:bodyDiv w:val="1"/>
      <w:marLeft w:val="0"/>
      <w:marRight w:val="0"/>
      <w:marTop w:val="0"/>
      <w:marBottom w:val="0"/>
      <w:divBdr>
        <w:top w:val="none" w:sz="0" w:space="0" w:color="auto"/>
        <w:left w:val="none" w:sz="0" w:space="0" w:color="auto"/>
        <w:bottom w:val="none" w:sz="0" w:space="0" w:color="auto"/>
        <w:right w:val="none" w:sz="0" w:space="0" w:color="auto"/>
      </w:divBdr>
    </w:div>
    <w:div w:id="350495190">
      <w:bodyDiv w:val="1"/>
      <w:marLeft w:val="0"/>
      <w:marRight w:val="0"/>
      <w:marTop w:val="0"/>
      <w:marBottom w:val="0"/>
      <w:divBdr>
        <w:top w:val="none" w:sz="0" w:space="0" w:color="auto"/>
        <w:left w:val="none" w:sz="0" w:space="0" w:color="auto"/>
        <w:bottom w:val="none" w:sz="0" w:space="0" w:color="auto"/>
        <w:right w:val="none" w:sz="0" w:space="0" w:color="auto"/>
      </w:divBdr>
    </w:div>
    <w:div w:id="350497511">
      <w:bodyDiv w:val="1"/>
      <w:marLeft w:val="0"/>
      <w:marRight w:val="0"/>
      <w:marTop w:val="0"/>
      <w:marBottom w:val="0"/>
      <w:divBdr>
        <w:top w:val="none" w:sz="0" w:space="0" w:color="auto"/>
        <w:left w:val="none" w:sz="0" w:space="0" w:color="auto"/>
        <w:bottom w:val="none" w:sz="0" w:space="0" w:color="auto"/>
        <w:right w:val="none" w:sz="0" w:space="0" w:color="auto"/>
      </w:divBdr>
    </w:div>
    <w:div w:id="350498836">
      <w:bodyDiv w:val="1"/>
      <w:marLeft w:val="0"/>
      <w:marRight w:val="0"/>
      <w:marTop w:val="0"/>
      <w:marBottom w:val="0"/>
      <w:divBdr>
        <w:top w:val="none" w:sz="0" w:space="0" w:color="auto"/>
        <w:left w:val="none" w:sz="0" w:space="0" w:color="auto"/>
        <w:bottom w:val="none" w:sz="0" w:space="0" w:color="auto"/>
        <w:right w:val="none" w:sz="0" w:space="0" w:color="auto"/>
      </w:divBdr>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911340">
      <w:bodyDiv w:val="1"/>
      <w:marLeft w:val="0"/>
      <w:marRight w:val="0"/>
      <w:marTop w:val="0"/>
      <w:marBottom w:val="0"/>
      <w:divBdr>
        <w:top w:val="none" w:sz="0" w:space="0" w:color="auto"/>
        <w:left w:val="none" w:sz="0" w:space="0" w:color="auto"/>
        <w:bottom w:val="none" w:sz="0" w:space="0" w:color="auto"/>
        <w:right w:val="none" w:sz="0" w:space="0" w:color="auto"/>
      </w:divBdr>
    </w:div>
    <w:div w:id="351146861">
      <w:bodyDiv w:val="1"/>
      <w:marLeft w:val="0"/>
      <w:marRight w:val="0"/>
      <w:marTop w:val="0"/>
      <w:marBottom w:val="0"/>
      <w:divBdr>
        <w:top w:val="none" w:sz="0" w:space="0" w:color="auto"/>
        <w:left w:val="none" w:sz="0" w:space="0" w:color="auto"/>
        <w:bottom w:val="none" w:sz="0" w:space="0" w:color="auto"/>
        <w:right w:val="none" w:sz="0" w:space="0" w:color="auto"/>
      </w:divBdr>
    </w:div>
    <w:div w:id="351228671">
      <w:bodyDiv w:val="1"/>
      <w:marLeft w:val="0"/>
      <w:marRight w:val="0"/>
      <w:marTop w:val="0"/>
      <w:marBottom w:val="0"/>
      <w:divBdr>
        <w:top w:val="none" w:sz="0" w:space="0" w:color="auto"/>
        <w:left w:val="none" w:sz="0" w:space="0" w:color="auto"/>
        <w:bottom w:val="none" w:sz="0" w:space="0" w:color="auto"/>
        <w:right w:val="none" w:sz="0" w:space="0" w:color="auto"/>
      </w:divBdr>
    </w:div>
    <w:div w:id="351491343">
      <w:bodyDiv w:val="1"/>
      <w:marLeft w:val="0"/>
      <w:marRight w:val="0"/>
      <w:marTop w:val="0"/>
      <w:marBottom w:val="0"/>
      <w:divBdr>
        <w:top w:val="none" w:sz="0" w:space="0" w:color="auto"/>
        <w:left w:val="none" w:sz="0" w:space="0" w:color="auto"/>
        <w:bottom w:val="none" w:sz="0" w:space="0" w:color="auto"/>
        <w:right w:val="none" w:sz="0" w:space="0" w:color="auto"/>
      </w:divBdr>
    </w:div>
    <w:div w:id="351733290">
      <w:bodyDiv w:val="1"/>
      <w:marLeft w:val="0"/>
      <w:marRight w:val="0"/>
      <w:marTop w:val="0"/>
      <w:marBottom w:val="0"/>
      <w:divBdr>
        <w:top w:val="none" w:sz="0" w:space="0" w:color="auto"/>
        <w:left w:val="none" w:sz="0" w:space="0" w:color="auto"/>
        <w:bottom w:val="none" w:sz="0" w:space="0" w:color="auto"/>
        <w:right w:val="none" w:sz="0" w:space="0" w:color="auto"/>
      </w:divBdr>
    </w:div>
    <w:div w:id="351808627">
      <w:bodyDiv w:val="1"/>
      <w:marLeft w:val="0"/>
      <w:marRight w:val="0"/>
      <w:marTop w:val="0"/>
      <w:marBottom w:val="0"/>
      <w:divBdr>
        <w:top w:val="none" w:sz="0" w:space="0" w:color="auto"/>
        <w:left w:val="none" w:sz="0" w:space="0" w:color="auto"/>
        <w:bottom w:val="none" w:sz="0" w:space="0" w:color="auto"/>
        <w:right w:val="none" w:sz="0" w:space="0" w:color="auto"/>
      </w:divBdr>
    </w:div>
    <w:div w:id="351877583">
      <w:bodyDiv w:val="1"/>
      <w:marLeft w:val="0"/>
      <w:marRight w:val="0"/>
      <w:marTop w:val="0"/>
      <w:marBottom w:val="0"/>
      <w:divBdr>
        <w:top w:val="none" w:sz="0" w:space="0" w:color="auto"/>
        <w:left w:val="none" w:sz="0" w:space="0" w:color="auto"/>
        <w:bottom w:val="none" w:sz="0" w:space="0" w:color="auto"/>
        <w:right w:val="none" w:sz="0" w:space="0" w:color="auto"/>
      </w:divBdr>
    </w:div>
    <w:div w:id="352146266">
      <w:bodyDiv w:val="1"/>
      <w:marLeft w:val="0"/>
      <w:marRight w:val="0"/>
      <w:marTop w:val="0"/>
      <w:marBottom w:val="0"/>
      <w:divBdr>
        <w:top w:val="none" w:sz="0" w:space="0" w:color="auto"/>
        <w:left w:val="none" w:sz="0" w:space="0" w:color="auto"/>
        <w:bottom w:val="none" w:sz="0" w:space="0" w:color="auto"/>
        <w:right w:val="none" w:sz="0" w:space="0" w:color="auto"/>
      </w:divBdr>
    </w:div>
    <w:div w:id="352194984">
      <w:bodyDiv w:val="1"/>
      <w:marLeft w:val="0"/>
      <w:marRight w:val="0"/>
      <w:marTop w:val="0"/>
      <w:marBottom w:val="0"/>
      <w:divBdr>
        <w:top w:val="none" w:sz="0" w:space="0" w:color="auto"/>
        <w:left w:val="none" w:sz="0" w:space="0" w:color="auto"/>
        <w:bottom w:val="none" w:sz="0" w:space="0" w:color="auto"/>
        <w:right w:val="none" w:sz="0" w:space="0" w:color="auto"/>
      </w:divBdr>
    </w:div>
    <w:div w:id="352340901">
      <w:bodyDiv w:val="1"/>
      <w:marLeft w:val="0"/>
      <w:marRight w:val="0"/>
      <w:marTop w:val="0"/>
      <w:marBottom w:val="0"/>
      <w:divBdr>
        <w:top w:val="none" w:sz="0" w:space="0" w:color="auto"/>
        <w:left w:val="none" w:sz="0" w:space="0" w:color="auto"/>
        <w:bottom w:val="none" w:sz="0" w:space="0" w:color="auto"/>
        <w:right w:val="none" w:sz="0" w:space="0" w:color="auto"/>
      </w:divBdr>
    </w:div>
    <w:div w:id="352347499">
      <w:bodyDiv w:val="1"/>
      <w:marLeft w:val="0"/>
      <w:marRight w:val="0"/>
      <w:marTop w:val="0"/>
      <w:marBottom w:val="0"/>
      <w:divBdr>
        <w:top w:val="none" w:sz="0" w:space="0" w:color="auto"/>
        <w:left w:val="none" w:sz="0" w:space="0" w:color="auto"/>
        <w:bottom w:val="none" w:sz="0" w:space="0" w:color="auto"/>
        <w:right w:val="none" w:sz="0" w:space="0" w:color="auto"/>
      </w:divBdr>
    </w:div>
    <w:div w:id="352390287">
      <w:bodyDiv w:val="1"/>
      <w:marLeft w:val="0"/>
      <w:marRight w:val="0"/>
      <w:marTop w:val="0"/>
      <w:marBottom w:val="0"/>
      <w:divBdr>
        <w:top w:val="none" w:sz="0" w:space="0" w:color="auto"/>
        <w:left w:val="none" w:sz="0" w:space="0" w:color="auto"/>
        <w:bottom w:val="none" w:sz="0" w:space="0" w:color="auto"/>
        <w:right w:val="none" w:sz="0" w:space="0" w:color="auto"/>
      </w:divBdr>
    </w:div>
    <w:div w:id="352415347">
      <w:bodyDiv w:val="1"/>
      <w:marLeft w:val="0"/>
      <w:marRight w:val="0"/>
      <w:marTop w:val="0"/>
      <w:marBottom w:val="0"/>
      <w:divBdr>
        <w:top w:val="none" w:sz="0" w:space="0" w:color="auto"/>
        <w:left w:val="none" w:sz="0" w:space="0" w:color="auto"/>
        <w:bottom w:val="none" w:sz="0" w:space="0" w:color="auto"/>
        <w:right w:val="none" w:sz="0" w:space="0" w:color="auto"/>
      </w:divBdr>
    </w:div>
    <w:div w:id="352418593">
      <w:bodyDiv w:val="1"/>
      <w:marLeft w:val="0"/>
      <w:marRight w:val="0"/>
      <w:marTop w:val="0"/>
      <w:marBottom w:val="0"/>
      <w:divBdr>
        <w:top w:val="none" w:sz="0" w:space="0" w:color="auto"/>
        <w:left w:val="none" w:sz="0" w:space="0" w:color="auto"/>
        <w:bottom w:val="none" w:sz="0" w:space="0" w:color="auto"/>
        <w:right w:val="none" w:sz="0" w:space="0" w:color="auto"/>
      </w:divBdr>
    </w:div>
    <w:div w:id="352461535">
      <w:bodyDiv w:val="1"/>
      <w:marLeft w:val="0"/>
      <w:marRight w:val="0"/>
      <w:marTop w:val="0"/>
      <w:marBottom w:val="0"/>
      <w:divBdr>
        <w:top w:val="none" w:sz="0" w:space="0" w:color="auto"/>
        <w:left w:val="none" w:sz="0" w:space="0" w:color="auto"/>
        <w:bottom w:val="none" w:sz="0" w:space="0" w:color="auto"/>
        <w:right w:val="none" w:sz="0" w:space="0" w:color="auto"/>
      </w:divBdr>
    </w:div>
    <w:div w:id="352465389">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8221">
      <w:bodyDiv w:val="1"/>
      <w:marLeft w:val="0"/>
      <w:marRight w:val="0"/>
      <w:marTop w:val="0"/>
      <w:marBottom w:val="0"/>
      <w:divBdr>
        <w:top w:val="none" w:sz="0" w:space="0" w:color="auto"/>
        <w:left w:val="none" w:sz="0" w:space="0" w:color="auto"/>
        <w:bottom w:val="none" w:sz="0" w:space="0" w:color="auto"/>
        <w:right w:val="none" w:sz="0" w:space="0" w:color="auto"/>
      </w:divBdr>
    </w:div>
    <w:div w:id="352730011">
      <w:bodyDiv w:val="1"/>
      <w:marLeft w:val="0"/>
      <w:marRight w:val="0"/>
      <w:marTop w:val="0"/>
      <w:marBottom w:val="0"/>
      <w:divBdr>
        <w:top w:val="none" w:sz="0" w:space="0" w:color="auto"/>
        <w:left w:val="none" w:sz="0" w:space="0" w:color="auto"/>
        <w:bottom w:val="none" w:sz="0" w:space="0" w:color="auto"/>
        <w:right w:val="none" w:sz="0" w:space="0" w:color="auto"/>
      </w:divBdr>
    </w:div>
    <w:div w:id="353117692">
      <w:bodyDiv w:val="1"/>
      <w:marLeft w:val="0"/>
      <w:marRight w:val="0"/>
      <w:marTop w:val="0"/>
      <w:marBottom w:val="0"/>
      <w:divBdr>
        <w:top w:val="none" w:sz="0" w:space="0" w:color="auto"/>
        <w:left w:val="none" w:sz="0" w:space="0" w:color="auto"/>
        <w:bottom w:val="none" w:sz="0" w:space="0" w:color="auto"/>
        <w:right w:val="none" w:sz="0" w:space="0" w:color="auto"/>
      </w:divBdr>
    </w:div>
    <w:div w:id="353191513">
      <w:bodyDiv w:val="1"/>
      <w:marLeft w:val="0"/>
      <w:marRight w:val="0"/>
      <w:marTop w:val="0"/>
      <w:marBottom w:val="0"/>
      <w:divBdr>
        <w:top w:val="none" w:sz="0" w:space="0" w:color="auto"/>
        <w:left w:val="none" w:sz="0" w:space="0" w:color="auto"/>
        <w:bottom w:val="none" w:sz="0" w:space="0" w:color="auto"/>
        <w:right w:val="none" w:sz="0" w:space="0" w:color="auto"/>
      </w:divBdr>
    </w:div>
    <w:div w:id="353313315">
      <w:bodyDiv w:val="1"/>
      <w:marLeft w:val="0"/>
      <w:marRight w:val="0"/>
      <w:marTop w:val="0"/>
      <w:marBottom w:val="0"/>
      <w:divBdr>
        <w:top w:val="none" w:sz="0" w:space="0" w:color="auto"/>
        <w:left w:val="none" w:sz="0" w:space="0" w:color="auto"/>
        <w:bottom w:val="none" w:sz="0" w:space="0" w:color="auto"/>
        <w:right w:val="none" w:sz="0" w:space="0" w:color="auto"/>
      </w:divBdr>
    </w:div>
    <w:div w:id="354044949">
      <w:bodyDiv w:val="1"/>
      <w:marLeft w:val="0"/>
      <w:marRight w:val="0"/>
      <w:marTop w:val="0"/>
      <w:marBottom w:val="0"/>
      <w:divBdr>
        <w:top w:val="none" w:sz="0" w:space="0" w:color="auto"/>
        <w:left w:val="none" w:sz="0" w:space="0" w:color="auto"/>
        <w:bottom w:val="none" w:sz="0" w:space="0" w:color="auto"/>
        <w:right w:val="none" w:sz="0" w:space="0" w:color="auto"/>
      </w:divBdr>
    </w:div>
    <w:div w:id="354189275">
      <w:bodyDiv w:val="1"/>
      <w:marLeft w:val="0"/>
      <w:marRight w:val="0"/>
      <w:marTop w:val="0"/>
      <w:marBottom w:val="0"/>
      <w:divBdr>
        <w:top w:val="none" w:sz="0" w:space="0" w:color="auto"/>
        <w:left w:val="none" w:sz="0" w:space="0" w:color="auto"/>
        <w:bottom w:val="none" w:sz="0" w:space="0" w:color="auto"/>
        <w:right w:val="none" w:sz="0" w:space="0" w:color="auto"/>
      </w:divBdr>
    </w:div>
    <w:div w:id="354425620">
      <w:bodyDiv w:val="1"/>
      <w:marLeft w:val="0"/>
      <w:marRight w:val="0"/>
      <w:marTop w:val="0"/>
      <w:marBottom w:val="0"/>
      <w:divBdr>
        <w:top w:val="none" w:sz="0" w:space="0" w:color="auto"/>
        <w:left w:val="none" w:sz="0" w:space="0" w:color="auto"/>
        <w:bottom w:val="none" w:sz="0" w:space="0" w:color="auto"/>
        <w:right w:val="none" w:sz="0" w:space="0" w:color="auto"/>
      </w:divBdr>
    </w:div>
    <w:div w:id="354431505">
      <w:bodyDiv w:val="1"/>
      <w:marLeft w:val="0"/>
      <w:marRight w:val="0"/>
      <w:marTop w:val="0"/>
      <w:marBottom w:val="0"/>
      <w:divBdr>
        <w:top w:val="none" w:sz="0" w:space="0" w:color="auto"/>
        <w:left w:val="none" w:sz="0" w:space="0" w:color="auto"/>
        <w:bottom w:val="none" w:sz="0" w:space="0" w:color="auto"/>
        <w:right w:val="none" w:sz="0" w:space="0" w:color="auto"/>
      </w:divBdr>
    </w:div>
    <w:div w:id="354574904">
      <w:bodyDiv w:val="1"/>
      <w:marLeft w:val="0"/>
      <w:marRight w:val="0"/>
      <w:marTop w:val="0"/>
      <w:marBottom w:val="0"/>
      <w:divBdr>
        <w:top w:val="none" w:sz="0" w:space="0" w:color="auto"/>
        <w:left w:val="none" w:sz="0" w:space="0" w:color="auto"/>
        <w:bottom w:val="none" w:sz="0" w:space="0" w:color="auto"/>
        <w:right w:val="none" w:sz="0" w:space="0" w:color="auto"/>
      </w:divBdr>
    </w:div>
    <w:div w:id="354575010">
      <w:bodyDiv w:val="1"/>
      <w:marLeft w:val="0"/>
      <w:marRight w:val="0"/>
      <w:marTop w:val="0"/>
      <w:marBottom w:val="0"/>
      <w:divBdr>
        <w:top w:val="none" w:sz="0" w:space="0" w:color="auto"/>
        <w:left w:val="none" w:sz="0" w:space="0" w:color="auto"/>
        <w:bottom w:val="none" w:sz="0" w:space="0" w:color="auto"/>
        <w:right w:val="none" w:sz="0" w:space="0" w:color="auto"/>
      </w:divBdr>
    </w:div>
    <w:div w:id="354616607">
      <w:bodyDiv w:val="1"/>
      <w:marLeft w:val="0"/>
      <w:marRight w:val="0"/>
      <w:marTop w:val="0"/>
      <w:marBottom w:val="0"/>
      <w:divBdr>
        <w:top w:val="none" w:sz="0" w:space="0" w:color="auto"/>
        <w:left w:val="none" w:sz="0" w:space="0" w:color="auto"/>
        <w:bottom w:val="none" w:sz="0" w:space="0" w:color="auto"/>
        <w:right w:val="none" w:sz="0" w:space="0" w:color="auto"/>
      </w:divBdr>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772480">
      <w:bodyDiv w:val="1"/>
      <w:marLeft w:val="0"/>
      <w:marRight w:val="0"/>
      <w:marTop w:val="0"/>
      <w:marBottom w:val="0"/>
      <w:divBdr>
        <w:top w:val="none" w:sz="0" w:space="0" w:color="auto"/>
        <w:left w:val="none" w:sz="0" w:space="0" w:color="auto"/>
        <w:bottom w:val="none" w:sz="0" w:space="0" w:color="auto"/>
        <w:right w:val="none" w:sz="0" w:space="0" w:color="auto"/>
      </w:divBdr>
    </w:div>
    <w:div w:id="354814128">
      <w:bodyDiv w:val="1"/>
      <w:marLeft w:val="0"/>
      <w:marRight w:val="0"/>
      <w:marTop w:val="0"/>
      <w:marBottom w:val="0"/>
      <w:divBdr>
        <w:top w:val="none" w:sz="0" w:space="0" w:color="auto"/>
        <w:left w:val="none" w:sz="0" w:space="0" w:color="auto"/>
        <w:bottom w:val="none" w:sz="0" w:space="0" w:color="auto"/>
        <w:right w:val="none" w:sz="0" w:space="0" w:color="auto"/>
      </w:divBdr>
    </w:div>
    <w:div w:id="355040484">
      <w:bodyDiv w:val="1"/>
      <w:marLeft w:val="0"/>
      <w:marRight w:val="0"/>
      <w:marTop w:val="0"/>
      <w:marBottom w:val="0"/>
      <w:divBdr>
        <w:top w:val="none" w:sz="0" w:space="0" w:color="auto"/>
        <w:left w:val="none" w:sz="0" w:space="0" w:color="auto"/>
        <w:bottom w:val="none" w:sz="0" w:space="0" w:color="auto"/>
        <w:right w:val="none" w:sz="0" w:space="0" w:color="auto"/>
      </w:divBdr>
    </w:div>
    <w:div w:id="355161110">
      <w:bodyDiv w:val="1"/>
      <w:marLeft w:val="0"/>
      <w:marRight w:val="0"/>
      <w:marTop w:val="0"/>
      <w:marBottom w:val="0"/>
      <w:divBdr>
        <w:top w:val="none" w:sz="0" w:space="0" w:color="auto"/>
        <w:left w:val="none" w:sz="0" w:space="0" w:color="auto"/>
        <w:bottom w:val="none" w:sz="0" w:space="0" w:color="auto"/>
        <w:right w:val="none" w:sz="0" w:space="0" w:color="auto"/>
      </w:divBdr>
    </w:div>
    <w:div w:id="355279555">
      <w:bodyDiv w:val="1"/>
      <w:marLeft w:val="0"/>
      <w:marRight w:val="0"/>
      <w:marTop w:val="0"/>
      <w:marBottom w:val="0"/>
      <w:divBdr>
        <w:top w:val="none" w:sz="0" w:space="0" w:color="auto"/>
        <w:left w:val="none" w:sz="0" w:space="0" w:color="auto"/>
        <w:bottom w:val="none" w:sz="0" w:space="0" w:color="auto"/>
        <w:right w:val="none" w:sz="0" w:space="0" w:color="auto"/>
      </w:divBdr>
    </w:div>
    <w:div w:id="355468719">
      <w:bodyDiv w:val="1"/>
      <w:marLeft w:val="0"/>
      <w:marRight w:val="0"/>
      <w:marTop w:val="0"/>
      <w:marBottom w:val="0"/>
      <w:divBdr>
        <w:top w:val="none" w:sz="0" w:space="0" w:color="auto"/>
        <w:left w:val="none" w:sz="0" w:space="0" w:color="auto"/>
        <w:bottom w:val="none" w:sz="0" w:space="0" w:color="auto"/>
        <w:right w:val="none" w:sz="0" w:space="0" w:color="auto"/>
      </w:divBdr>
    </w:div>
    <w:div w:id="355498678">
      <w:bodyDiv w:val="1"/>
      <w:marLeft w:val="0"/>
      <w:marRight w:val="0"/>
      <w:marTop w:val="0"/>
      <w:marBottom w:val="0"/>
      <w:divBdr>
        <w:top w:val="none" w:sz="0" w:space="0" w:color="auto"/>
        <w:left w:val="none" w:sz="0" w:space="0" w:color="auto"/>
        <w:bottom w:val="none" w:sz="0" w:space="0" w:color="auto"/>
        <w:right w:val="none" w:sz="0" w:space="0" w:color="auto"/>
      </w:divBdr>
    </w:div>
    <w:div w:id="355735699">
      <w:bodyDiv w:val="1"/>
      <w:marLeft w:val="0"/>
      <w:marRight w:val="0"/>
      <w:marTop w:val="0"/>
      <w:marBottom w:val="0"/>
      <w:divBdr>
        <w:top w:val="none" w:sz="0" w:space="0" w:color="auto"/>
        <w:left w:val="none" w:sz="0" w:space="0" w:color="auto"/>
        <w:bottom w:val="none" w:sz="0" w:space="0" w:color="auto"/>
        <w:right w:val="none" w:sz="0" w:space="0" w:color="auto"/>
      </w:divBdr>
    </w:div>
    <w:div w:id="355740810">
      <w:bodyDiv w:val="1"/>
      <w:marLeft w:val="0"/>
      <w:marRight w:val="0"/>
      <w:marTop w:val="0"/>
      <w:marBottom w:val="0"/>
      <w:divBdr>
        <w:top w:val="none" w:sz="0" w:space="0" w:color="auto"/>
        <w:left w:val="none" w:sz="0" w:space="0" w:color="auto"/>
        <w:bottom w:val="none" w:sz="0" w:space="0" w:color="auto"/>
        <w:right w:val="none" w:sz="0" w:space="0" w:color="auto"/>
      </w:divBdr>
    </w:div>
    <w:div w:id="355889599">
      <w:bodyDiv w:val="1"/>
      <w:marLeft w:val="0"/>
      <w:marRight w:val="0"/>
      <w:marTop w:val="0"/>
      <w:marBottom w:val="0"/>
      <w:divBdr>
        <w:top w:val="none" w:sz="0" w:space="0" w:color="auto"/>
        <w:left w:val="none" w:sz="0" w:space="0" w:color="auto"/>
        <w:bottom w:val="none" w:sz="0" w:space="0" w:color="auto"/>
        <w:right w:val="none" w:sz="0" w:space="0" w:color="auto"/>
      </w:divBdr>
    </w:div>
    <w:div w:id="355890069">
      <w:bodyDiv w:val="1"/>
      <w:marLeft w:val="0"/>
      <w:marRight w:val="0"/>
      <w:marTop w:val="0"/>
      <w:marBottom w:val="0"/>
      <w:divBdr>
        <w:top w:val="none" w:sz="0" w:space="0" w:color="auto"/>
        <w:left w:val="none" w:sz="0" w:space="0" w:color="auto"/>
        <w:bottom w:val="none" w:sz="0" w:space="0" w:color="auto"/>
        <w:right w:val="none" w:sz="0" w:space="0" w:color="auto"/>
      </w:divBdr>
    </w:div>
    <w:div w:id="356001475">
      <w:bodyDiv w:val="1"/>
      <w:marLeft w:val="0"/>
      <w:marRight w:val="0"/>
      <w:marTop w:val="0"/>
      <w:marBottom w:val="0"/>
      <w:divBdr>
        <w:top w:val="none" w:sz="0" w:space="0" w:color="auto"/>
        <w:left w:val="none" w:sz="0" w:space="0" w:color="auto"/>
        <w:bottom w:val="none" w:sz="0" w:space="0" w:color="auto"/>
        <w:right w:val="none" w:sz="0" w:space="0" w:color="auto"/>
      </w:divBdr>
    </w:div>
    <w:div w:id="356203772">
      <w:bodyDiv w:val="1"/>
      <w:marLeft w:val="0"/>
      <w:marRight w:val="0"/>
      <w:marTop w:val="0"/>
      <w:marBottom w:val="0"/>
      <w:divBdr>
        <w:top w:val="none" w:sz="0" w:space="0" w:color="auto"/>
        <w:left w:val="none" w:sz="0" w:space="0" w:color="auto"/>
        <w:bottom w:val="none" w:sz="0" w:space="0" w:color="auto"/>
        <w:right w:val="none" w:sz="0" w:space="0" w:color="auto"/>
      </w:divBdr>
    </w:div>
    <w:div w:id="356278962">
      <w:bodyDiv w:val="1"/>
      <w:marLeft w:val="0"/>
      <w:marRight w:val="0"/>
      <w:marTop w:val="0"/>
      <w:marBottom w:val="0"/>
      <w:divBdr>
        <w:top w:val="none" w:sz="0" w:space="0" w:color="auto"/>
        <w:left w:val="none" w:sz="0" w:space="0" w:color="auto"/>
        <w:bottom w:val="none" w:sz="0" w:space="0" w:color="auto"/>
        <w:right w:val="none" w:sz="0" w:space="0" w:color="auto"/>
      </w:divBdr>
    </w:div>
    <w:div w:id="356349104">
      <w:bodyDiv w:val="1"/>
      <w:marLeft w:val="0"/>
      <w:marRight w:val="0"/>
      <w:marTop w:val="0"/>
      <w:marBottom w:val="0"/>
      <w:divBdr>
        <w:top w:val="none" w:sz="0" w:space="0" w:color="auto"/>
        <w:left w:val="none" w:sz="0" w:space="0" w:color="auto"/>
        <w:bottom w:val="none" w:sz="0" w:space="0" w:color="auto"/>
        <w:right w:val="none" w:sz="0" w:space="0" w:color="auto"/>
      </w:divBdr>
    </w:div>
    <w:div w:id="356395720">
      <w:bodyDiv w:val="1"/>
      <w:marLeft w:val="0"/>
      <w:marRight w:val="0"/>
      <w:marTop w:val="0"/>
      <w:marBottom w:val="0"/>
      <w:divBdr>
        <w:top w:val="none" w:sz="0" w:space="0" w:color="auto"/>
        <w:left w:val="none" w:sz="0" w:space="0" w:color="auto"/>
        <w:bottom w:val="none" w:sz="0" w:space="0" w:color="auto"/>
        <w:right w:val="none" w:sz="0" w:space="0" w:color="auto"/>
      </w:divBdr>
    </w:div>
    <w:div w:id="35654655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6784034">
      <w:bodyDiv w:val="1"/>
      <w:marLeft w:val="0"/>
      <w:marRight w:val="0"/>
      <w:marTop w:val="0"/>
      <w:marBottom w:val="0"/>
      <w:divBdr>
        <w:top w:val="none" w:sz="0" w:space="0" w:color="auto"/>
        <w:left w:val="none" w:sz="0" w:space="0" w:color="auto"/>
        <w:bottom w:val="none" w:sz="0" w:space="0" w:color="auto"/>
        <w:right w:val="none" w:sz="0" w:space="0" w:color="auto"/>
      </w:divBdr>
    </w:div>
    <w:div w:id="356851604">
      <w:bodyDiv w:val="1"/>
      <w:marLeft w:val="0"/>
      <w:marRight w:val="0"/>
      <w:marTop w:val="0"/>
      <w:marBottom w:val="0"/>
      <w:divBdr>
        <w:top w:val="none" w:sz="0" w:space="0" w:color="auto"/>
        <w:left w:val="none" w:sz="0" w:space="0" w:color="auto"/>
        <w:bottom w:val="none" w:sz="0" w:space="0" w:color="auto"/>
        <w:right w:val="none" w:sz="0" w:space="0" w:color="auto"/>
      </w:divBdr>
    </w:div>
    <w:div w:id="357003376">
      <w:bodyDiv w:val="1"/>
      <w:marLeft w:val="0"/>
      <w:marRight w:val="0"/>
      <w:marTop w:val="0"/>
      <w:marBottom w:val="0"/>
      <w:divBdr>
        <w:top w:val="none" w:sz="0" w:space="0" w:color="auto"/>
        <w:left w:val="none" w:sz="0" w:space="0" w:color="auto"/>
        <w:bottom w:val="none" w:sz="0" w:space="0" w:color="auto"/>
        <w:right w:val="none" w:sz="0" w:space="0" w:color="auto"/>
      </w:divBdr>
    </w:div>
    <w:div w:id="357046305">
      <w:bodyDiv w:val="1"/>
      <w:marLeft w:val="0"/>
      <w:marRight w:val="0"/>
      <w:marTop w:val="0"/>
      <w:marBottom w:val="0"/>
      <w:divBdr>
        <w:top w:val="none" w:sz="0" w:space="0" w:color="auto"/>
        <w:left w:val="none" w:sz="0" w:space="0" w:color="auto"/>
        <w:bottom w:val="none" w:sz="0" w:space="0" w:color="auto"/>
        <w:right w:val="none" w:sz="0" w:space="0" w:color="auto"/>
      </w:divBdr>
    </w:div>
    <w:div w:id="357239682">
      <w:bodyDiv w:val="1"/>
      <w:marLeft w:val="0"/>
      <w:marRight w:val="0"/>
      <w:marTop w:val="0"/>
      <w:marBottom w:val="0"/>
      <w:divBdr>
        <w:top w:val="none" w:sz="0" w:space="0" w:color="auto"/>
        <w:left w:val="none" w:sz="0" w:space="0" w:color="auto"/>
        <w:bottom w:val="none" w:sz="0" w:space="0" w:color="auto"/>
        <w:right w:val="none" w:sz="0" w:space="0" w:color="auto"/>
      </w:divBdr>
    </w:div>
    <w:div w:id="357437885">
      <w:bodyDiv w:val="1"/>
      <w:marLeft w:val="0"/>
      <w:marRight w:val="0"/>
      <w:marTop w:val="0"/>
      <w:marBottom w:val="0"/>
      <w:divBdr>
        <w:top w:val="none" w:sz="0" w:space="0" w:color="auto"/>
        <w:left w:val="none" w:sz="0" w:space="0" w:color="auto"/>
        <w:bottom w:val="none" w:sz="0" w:space="0" w:color="auto"/>
        <w:right w:val="none" w:sz="0" w:space="0" w:color="auto"/>
      </w:divBdr>
    </w:div>
    <w:div w:id="357506265">
      <w:bodyDiv w:val="1"/>
      <w:marLeft w:val="0"/>
      <w:marRight w:val="0"/>
      <w:marTop w:val="0"/>
      <w:marBottom w:val="0"/>
      <w:divBdr>
        <w:top w:val="none" w:sz="0" w:space="0" w:color="auto"/>
        <w:left w:val="none" w:sz="0" w:space="0" w:color="auto"/>
        <w:bottom w:val="none" w:sz="0" w:space="0" w:color="auto"/>
        <w:right w:val="none" w:sz="0" w:space="0" w:color="auto"/>
      </w:divBdr>
    </w:div>
    <w:div w:id="357662167">
      <w:bodyDiv w:val="1"/>
      <w:marLeft w:val="0"/>
      <w:marRight w:val="0"/>
      <w:marTop w:val="0"/>
      <w:marBottom w:val="0"/>
      <w:divBdr>
        <w:top w:val="none" w:sz="0" w:space="0" w:color="auto"/>
        <w:left w:val="none" w:sz="0" w:space="0" w:color="auto"/>
        <w:bottom w:val="none" w:sz="0" w:space="0" w:color="auto"/>
        <w:right w:val="none" w:sz="0" w:space="0" w:color="auto"/>
      </w:divBdr>
    </w:div>
    <w:div w:id="357855726">
      <w:bodyDiv w:val="1"/>
      <w:marLeft w:val="0"/>
      <w:marRight w:val="0"/>
      <w:marTop w:val="0"/>
      <w:marBottom w:val="0"/>
      <w:divBdr>
        <w:top w:val="none" w:sz="0" w:space="0" w:color="auto"/>
        <w:left w:val="none" w:sz="0" w:space="0" w:color="auto"/>
        <w:bottom w:val="none" w:sz="0" w:space="0" w:color="auto"/>
        <w:right w:val="none" w:sz="0" w:space="0" w:color="auto"/>
      </w:divBdr>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622690">
      <w:bodyDiv w:val="1"/>
      <w:marLeft w:val="0"/>
      <w:marRight w:val="0"/>
      <w:marTop w:val="0"/>
      <w:marBottom w:val="0"/>
      <w:divBdr>
        <w:top w:val="none" w:sz="0" w:space="0" w:color="auto"/>
        <w:left w:val="none" w:sz="0" w:space="0" w:color="auto"/>
        <w:bottom w:val="none" w:sz="0" w:space="0" w:color="auto"/>
        <w:right w:val="none" w:sz="0" w:space="0" w:color="auto"/>
      </w:divBdr>
    </w:div>
    <w:div w:id="358703938">
      <w:bodyDiv w:val="1"/>
      <w:marLeft w:val="0"/>
      <w:marRight w:val="0"/>
      <w:marTop w:val="0"/>
      <w:marBottom w:val="0"/>
      <w:divBdr>
        <w:top w:val="none" w:sz="0" w:space="0" w:color="auto"/>
        <w:left w:val="none" w:sz="0" w:space="0" w:color="auto"/>
        <w:bottom w:val="none" w:sz="0" w:space="0" w:color="auto"/>
        <w:right w:val="none" w:sz="0" w:space="0" w:color="auto"/>
      </w:divBdr>
    </w:div>
    <w:div w:id="359011916">
      <w:bodyDiv w:val="1"/>
      <w:marLeft w:val="0"/>
      <w:marRight w:val="0"/>
      <w:marTop w:val="0"/>
      <w:marBottom w:val="0"/>
      <w:divBdr>
        <w:top w:val="none" w:sz="0" w:space="0" w:color="auto"/>
        <w:left w:val="none" w:sz="0" w:space="0" w:color="auto"/>
        <w:bottom w:val="none" w:sz="0" w:space="0" w:color="auto"/>
        <w:right w:val="none" w:sz="0" w:space="0" w:color="auto"/>
      </w:divBdr>
    </w:div>
    <w:div w:id="359013727">
      <w:bodyDiv w:val="1"/>
      <w:marLeft w:val="0"/>
      <w:marRight w:val="0"/>
      <w:marTop w:val="0"/>
      <w:marBottom w:val="0"/>
      <w:divBdr>
        <w:top w:val="none" w:sz="0" w:space="0" w:color="auto"/>
        <w:left w:val="none" w:sz="0" w:space="0" w:color="auto"/>
        <w:bottom w:val="none" w:sz="0" w:space="0" w:color="auto"/>
        <w:right w:val="none" w:sz="0" w:space="0" w:color="auto"/>
      </w:divBdr>
    </w:div>
    <w:div w:id="359164874">
      <w:bodyDiv w:val="1"/>
      <w:marLeft w:val="0"/>
      <w:marRight w:val="0"/>
      <w:marTop w:val="0"/>
      <w:marBottom w:val="0"/>
      <w:divBdr>
        <w:top w:val="none" w:sz="0" w:space="0" w:color="auto"/>
        <w:left w:val="none" w:sz="0" w:space="0" w:color="auto"/>
        <w:bottom w:val="none" w:sz="0" w:space="0" w:color="auto"/>
        <w:right w:val="none" w:sz="0" w:space="0" w:color="auto"/>
      </w:divBdr>
    </w:div>
    <w:div w:id="359167925">
      <w:bodyDiv w:val="1"/>
      <w:marLeft w:val="0"/>
      <w:marRight w:val="0"/>
      <w:marTop w:val="0"/>
      <w:marBottom w:val="0"/>
      <w:divBdr>
        <w:top w:val="none" w:sz="0" w:space="0" w:color="auto"/>
        <w:left w:val="none" w:sz="0" w:space="0" w:color="auto"/>
        <w:bottom w:val="none" w:sz="0" w:space="0" w:color="auto"/>
        <w:right w:val="none" w:sz="0" w:space="0" w:color="auto"/>
      </w:divBdr>
    </w:div>
    <w:div w:id="359206100">
      <w:bodyDiv w:val="1"/>
      <w:marLeft w:val="0"/>
      <w:marRight w:val="0"/>
      <w:marTop w:val="0"/>
      <w:marBottom w:val="0"/>
      <w:divBdr>
        <w:top w:val="none" w:sz="0" w:space="0" w:color="auto"/>
        <w:left w:val="none" w:sz="0" w:space="0" w:color="auto"/>
        <w:bottom w:val="none" w:sz="0" w:space="0" w:color="auto"/>
        <w:right w:val="none" w:sz="0" w:space="0" w:color="auto"/>
      </w:divBdr>
    </w:div>
    <w:div w:id="359283286">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401274">
      <w:bodyDiv w:val="1"/>
      <w:marLeft w:val="0"/>
      <w:marRight w:val="0"/>
      <w:marTop w:val="0"/>
      <w:marBottom w:val="0"/>
      <w:divBdr>
        <w:top w:val="none" w:sz="0" w:space="0" w:color="auto"/>
        <w:left w:val="none" w:sz="0" w:space="0" w:color="auto"/>
        <w:bottom w:val="none" w:sz="0" w:space="0" w:color="auto"/>
        <w:right w:val="none" w:sz="0" w:space="0" w:color="auto"/>
      </w:divBdr>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745085">
      <w:bodyDiv w:val="1"/>
      <w:marLeft w:val="0"/>
      <w:marRight w:val="0"/>
      <w:marTop w:val="0"/>
      <w:marBottom w:val="0"/>
      <w:divBdr>
        <w:top w:val="none" w:sz="0" w:space="0" w:color="auto"/>
        <w:left w:val="none" w:sz="0" w:space="0" w:color="auto"/>
        <w:bottom w:val="none" w:sz="0" w:space="0" w:color="auto"/>
        <w:right w:val="none" w:sz="0" w:space="0" w:color="auto"/>
      </w:divBdr>
    </w:div>
    <w:div w:id="359746987">
      <w:bodyDiv w:val="1"/>
      <w:marLeft w:val="0"/>
      <w:marRight w:val="0"/>
      <w:marTop w:val="0"/>
      <w:marBottom w:val="0"/>
      <w:divBdr>
        <w:top w:val="none" w:sz="0" w:space="0" w:color="auto"/>
        <w:left w:val="none" w:sz="0" w:space="0" w:color="auto"/>
        <w:bottom w:val="none" w:sz="0" w:space="0" w:color="auto"/>
        <w:right w:val="none" w:sz="0" w:space="0" w:color="auto"/>
      </w:divBdr>
    </w:div>
    <w:div w:id="359859699">
      <w:bodyDiv w:val="1"/>
      <w:marLeft w:val="0"/>
      <w:marRight w:val="0"/>
      <w:marTop w:val="0"/>
      <w:marBottom w:val="0"/>
      <w:divBdr>
        <w:top w:val="none" w:sz="0" w:space="0" w:color="auto"/>
        <w:left w:val="none" w:sz="0" w:space="0" w:color="auto"/>
        <w:bottom w:val="none" w:sz="0" w:space="0" w:color="auto"/>
        <w:right w:val="none" w:sz="0" w:space="0" w:color="auto"/>
      </w:divBdr>
    </w:div>
    <w:div w:id="360127166">
      <w:bodyDiv w:val="1"/>
      <w:marLeft w:val="0"/>
      <w:marRight w:val="0"/>
      <w:marTop w:val="0"/>
      <w:marBottom w:val="0"/>
      <w:divBdr>
        <w:top w:val="none" w:sz="0" w:space="0" w:color="auto"/>
        <w:left w:val="none" w:sz="0" w:space="0" w:color="auto"/>
        <w:bottom w:val="none" w:sz="0" w:space="0" w:color="auto"/>
        <w:right w:val="none" w:sz="0" w:space="0" w:color="auto"/>
      </w:divBdr>
    </w:div>
    <w:div w:id="360130045">
      <w:bodyDiv w:val="1"/>
      <w:marLeft w:val="0"/>
      <w:marRight w:val="0"/>
      <w:marTop w:val="0"/>
      <w:marBottom w:val="0"/>
      <w:divBdr>
        <w:top w:val="none" w:sz="0" w:space="0" w:color="auto"/>
        <w:left w:val="none" w:sz="0" w:space="0" w:color="auto"/>
        <w:bottom w:val="none" w:sz="0" w:space="0" w:color="auto"/>
        <w:right w:val="none" w:sz="0" w:space="0" w:color="auto"/>
      </w:divBdr>
    </w:div>
    <w:div w:id="360133178">
      <w:bodyDiv w:val="1"/>
      <w:marLeft w:val="0"/>
      <w:marRight w:val="0"/>
      <w:marTop w:val="0"/>
      <w:marBottom w:val="0"/>
      <w:divBdr>
        <w:top w:val="none" w:sz="0" w:space="0" w:color="auto"/>
        <w:left w:val="none" w:sz="0" w:space="0" w:color="auto"/>
        <w:bottom w:val="none" w:sz="0" w:space="0" w:color="auto"/>
        <w:right w:val="none" w:sz="0" w:space="0" w:color="auto"/>
      </w:divBdr>
    </w:div>
    <w:div w:id="360253213">
      <w:bodyDiv w:val="1"/>
      <w:marLeft w:val="0"/>
      <w:marRight w:val="0"/>
      <w:marTop w:val="0"/>
      <w:marBottom w:val="0"/>
      <w:divBdr>
        <w:top w:val="none" w:sz="0" w:space="0" w:color="auto"/>
        <w:left w:val="none" w:sz="0" w:space="0" w:color="auto"/>
        <w:bottom w:val="none" w:sz="0" w:space="0" w:color="auto"/>
        <w:right w:val="none" w:sz="0" w:space="0" w:color="auto"/>
      </w:divBdr>
    </w:div>
    <w:div w:id="360514259">
      <w:bodyDiv w:val="1"/>
      <w:marLeft w:val="0"/>
      <w:marRight w:val="0"/>
      <w:marTop w:val="0"/>
      <w:marBottom w:val="0"/>
      <w:divBdr>
        <w:top w:val="none" w:sz="0" w:space="0" w:color="auto"/>
        <w:left w:val="none" w:sz="0" w:space="0" w:color="auto"/>
        <w:bottom w:val="none" w:sz="0" w:space="0" w:color="auto"/>
        <w:right w:val="none" w:sz="0" w:space="0" w:color="auto"/>
      </w:divBdr>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935837">
      <w:bodyDiv w:val="1"/>
      <w:marLeft w:val="0"/>
      <w:marRight w:val="0"/>
      <w:marTop w:val="0"/>
      <w:marBottom w:val="0"/>
      <w:divBdr>
        <w:top w:val="none" w:sz="0" w:space="0" w:color="auto"/>
        <w:left w:val="none" w:sz="0" w:space="0" w:color="auto"/>
        <w:bottom w:val="none" w:sz="0" w:space="0" w:color="auto"/>
        <w:right w:val="none" w:sz="0" w:space="0" w:color="auto"/>
      </w:divBdr>
    </w:div>
    <w:div w:id="361052979">
      <w:bodyDiv w:val="1"/>
      <w:marLeft w:val="0"/>
      <w:marRight w:val="0"/>
      <w:marTop w:val="0"/>
      <w:marBottom w:val="0"/>
      <w:divBdr>
        <w:top w:val="none" w:sz="0" w:space="0" w:color="auto"/>
        <w:left w:val="none" w:sz="0" w:space="0" w:color="auto"/>
        <w:bottom w:val="none" w:sz="0" w:space="0" w:color="auto"/>
        <w:right w:val="none" w:sz="0" w:space="0" w:color="auto"/>
      </w:divBdr>
    </w:div>
    <w:div w:id="361053021">
      <w:bodyDiv w:val="1"/>
      <w:marLeft w:val="0"/>
      <w:marRight w:val="0"/>
      <w:marTop w:val="0"/>
      <w:marBottom w:val="0"/>
      <w:divBdr>
        <w:top w:val="none" w:sz="0" w:space="0" w:color="auto"/>
        <w:left w:val="none" w:sz="0" w:space="0" w:color="auto"/>
        <w:bottom w:val="none" w:sz="0" w:space="0" w:color="auto"/>
        <w:right w:val="none" w:sz="0" w:space="0" w:color="auto"/>
      </w:divBdr>
    </w:div>
    <w:div w:id="361368074">
      <w:bodyDiv w:val="1"/>
      <w:marLeft w:val="0"/>
      <w:marRight w:val="0"/>
      <w:marTop w:val="0"/>
      <w:marBottom w:val="0"/>
      <w:divBdr>
        <w:top w:val="none" w:sz="0" w:space="0" w:color="auto"/>
        <w:left w:val="none" w:sz="0" w:space="0" w:color="auto"/>
        <w:bottom w:val="none" w:sz="0" w:space="0" w:color="auto"/>
        <w:right w:val="none" w:sz="0" w:space="0" w:color="auto"/>
      </w:divBdr>
    </w:div>
    <w:div w:id="362172045">
      <w:bodyDiv w:val="1"/>
      <w:marLeft w:val="0"/>
      <w:marRight w:val="0"/>
      <w:marTop w:val="0"/>
      <w:marBottom w:val="0"/>
      <w:divBdr>
        <w:top w:val="none" w:sz="0" w:space="0" w:color="auto"/>
        <w:left w:val="none" w:sz="0" w:space="0" w:color="auto"/>
        <w:bottom w:val="none" w:sz="0" w:space="0" w:color="auto"/>
        <w:right w:val="none" w:sz="0" w:space="0" w:color="auto"/>
      </w:divBdr>
    </w:div>
    <w:div w:id="362367006">
      <w:bodyDiv w:val="1"/>
      <w:marLeft w:val="0"/>
      <w:marRight w:val="0"/>
      <w:marTop w:val="0"/>
      <w:marBottom w:val="0"/>
      <w:divBdr>
        <w:top w:val="none" w:sz="0" w:space="0" w:color="auto"/>
        <w:left w:val="none" w:sz="0" w:space="0" w:color="auto"/>
        <w:bottom w:val="none" w:sz="0" w:space="0" w:color="auto"/>
        <w:right w:val="none" w:sz="0" w:space="0" w:color="auto"/>
      </w:divBdr>
    </w:div>
    <w:div w:id="362638476">
      <w:bodyDiv w:val="1"/>
      <w:marLeft w:val="0"/>
      <w:marRight w:val="0"/>
      <w:marTop w:val="0"/>
      <w:marBottom w:val="0"/>
      <w:divBdr>
        <w:top w:val="none" w:sz="0" w:space="0" w:color="auto"/>
        <w:left w:val="none" w:sz="0" w:space="0" w:color="auto"/>
        <w:bottom w:val="none" w:sz="0" w:space="0" w:color="auto"/>
        <w:right w:val="none" w:sz="0" w:space="0" w:color="auto"/>
      </w:divBdr>
    </w:div>
    <w:div w:id="362679445">
      <w:bodyDiv w:val="1"/>
      <w:marLeft w:val="0"/>
      <w:marRight w:val="0"/>
      <w:marTop w:val="0"/>
      <w:marBottom w:val="0"/>
      <w:divBdr>
        <w:top w:val="none" w:sz="0" w:space="0" w:color="auto"/>
        <w:left w:val="none" w:sz="0" w:space="0" w:color="auto"/>
        <w:bottom w:val="none" w:sz="0" w:space="0" w:color="auto"/>
        <w:right w:val="none" w:sz="0" w:space="0" w:color="auto"/>
      </w:divBdr>
    </w:div>
    <w:div w:id="362707909">
      <w:bodyDiv w:val="1"/>
      <w:marLeft w:val="0"/>
      <w:marRight w:val="0"/>
      <w:marTop w:val="0"/>
      <w:marBottom w:val="0"/>
      <w:divBdr>
        <w:top w:val="none" w:sz="0" w:space="0" w:color="auto"/>
        <w:left w:val="none" w:sz="0" w:space="0" w:color="auto"/>
        <w:bottom w:val="none" w:sz="0" w:space="0" w:color="auto"/>
        <w:right w:val="none" w:sz="0" w:space="0" w:color="auto"/>
      </w:divBdr>
    </w:div>
    <w:div w:id="362823703">
      <w:bodyDiv w:val="1"/>
      <w:marLeft w:val="0"/>
      <w:marRight w:val="0"/>
      <w:marTop w:val="0"/>
      <w:marBottom w:val="0"/>
      <w:divBdr>
        <w:top w:val="none" w:sz="0" w:space="0" w:color="auto"/>
        <w:left w:val="none" w:sz="0" w:space="0" w:color="auto"/>
        <w:bottom w:val="none" w:sz="0" w:space="0" w:color="auto"/>
        <w:right w:val="none" w:sz="0" w:space="0" w:color="auto"/>
      </w:divBdr>
    </w:div>
    <w:div w:id="362902490">
      <w:bodyDiv w:val="1"/>
      <w:marLeft w:val="0"/>
      <w:marRight w:val="0"/>
      <w:marTop w:val="0"/>
      <w:marBottom w:val="0"/>
      <w:divBdr>
        <w:top w:val="none" w:sz="0" w:space="0" w:color="auto"/>
        <w:left w:val="none" w:sz="0" w:space="0" w:color="auto"/>
        <w:bottom w:val="none" w:sz="0" w:space="0" w:color="auto"/>
        <w:right w:val="none" w:sz="0" w:space="0" w:color="auto"/>
      </w:divBdr>
    </w:div>
    <w:div w:id="363023286">
      <w:bodyDiv w:val="1"/>
      <w:marLeft w:val="0"/>
      <w:marRight w:val="0"/>
      <w:marTop w:val="0"/>
      <w:marBottom w:val="0"/>
      <w:divBdr>
        <w:top w:val="none" w:sz="0" w:space="0" w:color="auto"/>
        <w:left w:val="none" w:sz="0" w:space="0" w:color="auto"/>
        <w:bottom w:val="none" w:sz="0" w:space="0" w:color="auto"/>
        <w:right w:val="none" w:sz="0" w:space="0" w:color="auto"/>
      </w:divBdr>
    </w:div>
    <w:div w:id="363024616">
      <w:bodyDiv w:val="1"/>
      <w:marLeft w:val="0"/>
      <w:marRight w:val="0"/>
      <w:marTop w:val="0"/>
      <w:marBottom w:val="0"/>
      <w:divBdr>
        <w:top w:val="none" w:sz="0" w:space="0" w:color="auto"/>
        <w:left w:val="none" w:sz="0" w:space="0" w:color="auto"/>
        <w:bottom w:val="none" w:sz="0" w:space="0" w:color="auto"/>
        <w:right w:val="none" w:sz="0" w:space="0" w:color="auto"/>
      </w:divBdr>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364149">
      <w:bodyDiv w:val="1"/>
      <w:marLeft w:val="0"/>
      <w:marRight w:val="0"/>
      <w:marTop w:val="0"/>
      <w:marBottom w:val="0"/>
      <w:divBdr>
        <w:top w:val="none" w:sz="0" w:space="0" w:color="auto"/>
        <w:left w:val="none" w:sz="0" w:space="0" w:color="auto"/>
        <w:bottom w:val="none" w:sz="0" w:space="0" w:color="auto"/>
        <w:right w:val="none" w:sz="0" w:space="0" w:color="auto"/>
      </w:divBdr>
    </w:div>
    <w:div w:id="363865501">
      <w:bodyDiv w:val="1"/>
      <w:marLeft w:val="0"/>
      <w:marRight w:val="0"/>
      <w:marTop w:val="0"/>
      <w:marBottom w:val="0"/>
      <w:divBdr>
        <w:top w:val="none" w:sz="0" w:space="0" w:color="auto"/>
        <w:left w:val="none" w:sz="0" w:space="0" w:color="auto"/>
        <w:bottom w:val="none" w:sz="0" w:space="0" w:color="auto"/>
        <w:right w:val="none" w:sz="0" w:space="0" w:color="auto"/>
      </w:divBdr>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3871034">
      <w:bodyDiv w:val="1"/>
      <w:marLeft w:val="0"/>
      <w:marRight w:val="0"/>
      <w:marTop w:val="0"/>
      <w:marBottom w:val="0"/>
      <w:divBdr>
        <w:top w:val="none" w:sz="0" w:space="0" w:color="auto"/>
        <w:left w:val="none" w:sz="0" w:space="0" w:color="auto"/>
        <w:bottom w:val="none" w:sz="0" w:space="0" w:color="auto"/>
        <w:right w:val="none" w:sz="0" w:space="0" w:color="auto"/>
      </w:divBdr>
    </w:div>
    <w:div w:id="364017044">
      <w:bodyDiv w:val="1"/>
      <w:marLeft w:val="0"/>
      <w:marRight w:val="0"/>
      <w:marTop w:val="0"/>
      <w:marBottom w:val="0"/>
      <w:divBdr>
        <w:top w:val="none" w:sz="0" w:space="0" w:color="auto"/>
        <w:left w:val="none" w:sz="0" w:space="0" w:color="auto"/>
        <w:bottom w:val="none" w:sz="0" w:space="0" w:color="auto"/>
        <w:right w:val="none" w:sz="0" w:space="0" w:color="auto"/>
      </w:divBdr>
    </w:div>
    <w:div w:id="364184537">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715404">
      <w:bodyDiv w:val="1"/>
      <w:marLeft w:val="0"/>
      <w:marRight w:val="0"/>
      <w:marTop w:val="0"/>
      <w:marBottom w:val="0"/>
      <w:divBdr>
        <w:top w:val="none" w:sz="0" w:space="0" w:color="auto"/>
        <w:left w:val="none" w:sz="0" w:space="0" w:color="auto"/>
        <w:bottom w:val="none" w:sz="0" w:space="0" w:color="auto"/>
        <w:right w:val="none" w:sz="0" w:space="0" w:color="auto"/>
      </w:divBdr>
    </w:div>
    <w:div w:id="364722087">
      <w:bodyDiv w:val="1"/>
      <w:marLeft w:val="0"/>
      <w:marRight w:val="0"/>
      <w:marTop w:val="0"/>
      <w:marBottom w:val="0"/>
      <w:divBdr>
        <w:top w:val="none" w:sz="0" w:space="0" w:color="auto"/>
        <w:left w:val="none" w:sz="0" w:space="0" w:color="auto"/>
        <w:bottom w:val="none" w:sz="0" w:space="0" w:color="auto"/>
        <w:right w:val="none" w:sz="0" w:space="0" w:color="auto"/>
      </w:divBdr>
    </w:div>
    <w:div w:id="364911623">
      <w:bodyDiv w:val="1"/>
      <w:marLeft w:val="0"/>
      <w:marRight w:val="0"/>
      <w:marTop w:val="0"/>
      <w:marBottom w:val="0"/>
      <w:divBdr>
        <w:top w:val="none" w:sz="0" w:space="0" w:color="auto"/>
        <w:left w:val="none" w:sz="0" w:space="0" w:color="auto"/>
        <w:bottom w:val="none" w:sz="0" w:space="0" w:color="auto"/>
        <w:right w:val="none" w:sz="0" w:space="0" w:color="auto"/>
      </w:divBdr>
    </w:div>
    <w:div w:id="364985678">
      <w:bodyDiv w:val="1"/>
      <w:marLeft w:val="0"/>
      <w:marRight w:val="0"/>
      <w:marTop w:val="0"/>
      <w:marBottom w:val="0"/>
      <w:divBdr>
        <w:top w:val="none" w:sz="0" w:space="0" w:color="auto"/>
        <w:left w:val="none" w:sz="0" w:space="0" w:color="auto"/>
        <w:bottom w:val="none" w:sz="0" w:space="0" w:color="auto"/>
        <w:right w:val="none" w:sz="0" w:space="0" w:color="auto"/>
      </w:divBdr>
    </w:div>
    <w:div w:id="365132806">
      <w:bodyDiv w:val="1"/>
      <w:marLeft w:val="0"/>
      <w:marRight w:val="0"/>
      <w:marTop w:val="0"/>
      <w:marBottom w:val="0"/>
      <w:divBdr>
        <w:top w:val="none" w:sz="0" w:space="0" w:color="auto"/>
        <w:left w:val="none" w:sz="0" w:space="0" w:color="auto"/>
        <w:bottom w:val="none" w:sz="0" w:space="0" w:color="auto"/>
        <w:right w:val="none" w:sz="0" w:space="0" w:color="auto"/>
      </w:divBdr>
    </w:div>
    <w:div w:id="365181170">
      <w:bodyDiv w:val="1"/>
      <w:marLeft w:val="0"/>
      <w:marRight w:val="0"/>
      <w:marTop w:val="0"/>
      <w:marBottom w:val="0"/>
      <w:divBdr>
        <w:top w:val="none" w:sz="0" w:space="0" w:color="auto"/>
        <w:left w:val="none" w:sz="0" w:space="0" w:color="auto"/>
        <w:bottom w:val="none" w:sz="0" w:space="0" w:color="auto"/>
        <w:right w:val="none" w:sz="0" w:space="0" w:color="auto"/>
      </w:divBdr>
    </w:div>
    <w:div w:id="365983287">
      <w:bodyDiv w:val="1"/>
      <w:marLeft w:val="0"/>
      <w:marRight w:val="0"/>
      <w:marTop w:val="0"/>
      <w:marBottom w:val="0"/>
      <w:divBdr>
        <w:top w:val="none" w:sz="0" w:space="0" w:color="auto"/>
        <w:left w:val="none" w:sz="0" w:space="0" w:color="auto"/>
        <w:bottom w:val="none" w:sz="0" w:space="0" w:color="auto"/>
        <w:right w:val="none" w:sz="0" w:space="0" w:color="auto"/>
      </w:divBdr>
    </w:div>
    <w:div w:id="366023904">
      <w:bodyDiv w:val="1"/>
      <w:marLeft w:val="0"/>
      <w:marRight w:val="0"/>
      <w:marTop w:val="0"/>
      <w:marBottom w:val="0"/>
      <w:divBdr>
        <w:top w:val="none" w:sz="0" w:space="0" w:color="auto"/>
        <w:left w:val="none" w:sz="0" w:space="0" w:color="auto"/>
        <w:bottom w:val="none" w:sz="0" w:space="0" w:color="auto"/>
        <w:right w:val="none" w:sz="0" w:space="0" w:color="auto"/>
      </w:divBdr>
    </w:div>
    <w:div w:id="366107980">
      <w:bodyDiv w:val="1"/>
      <w:marLeft w:val="0"/>
      <w:marRight w:val="0"/>
      <w:marTop w:val="0"/>
      <w:marBottom w:val="0"/>
      <w:divBdr>
        <w:top w:val="none" w:sz="0" w:space="0" w:color="auto"/>
        <w:left w:val="none" w:sz="0" w:space="0" w:color="auto"/>
        <w:bottom w:val="none" w:sz="0" w:space="0" w:color="auto"/>
        <w:right w:val="none" w:sz="0" w:space="0" w:color="auto"/>
      </w:divBdr>
    </w:div>
    <w:div w:id="366488982">
      <w:bodyDiv w:val="1"/>
      <w:marLeft w:val="0"/>
      <w:marRight w:val="0"/>
      <w:marTop w:val="0"/>
      <w:marBottom w:val="0"/>
      <w:divBdr>
        <w:top w:val="none" w:sz="0" w:space="0" w:color="auto"/>
        <w:left w:val="none" w:sz="0" w:space="0" w:color="auto"/>
        <w:bottom w:val="none" w:sz="0" w:space="0" w:color="auto"/>
        <w:right w:val="none" w:sz="0" w:space="0" w:color="auto"/>
      </w:divBdr>
    </w:div>
    <w:div w:id="366565526">
      <w:bodyDiv w:val="1"/>
      <w:marLeft w:val="0"/>
      <w:marRight w:val="0"/>
      <w:marTop w:val="0"/>
      <w:marBottom w:val="0"/>
      <w:divBdr>
        <w:top w:val="none" w:sz="0" w:space="0" w:color="auto"/>
        <w:left w:val="none" w:sz="0" w:space="0" w:color="auto"/>
        <w:bottom w:val="none" w:sz="0" w:space="0" w:color="auto"/>
        <w:right w:val="none" w:sz="0" w:space="0" w:color="auto"/>
      </w:divBdr>
    </w:div>
    <w:div w:id="366681617">
      <w:bodyDiv w:val="1"/>
      <w:marLeft w:val="0"/>
      <w:marRight w:val="0"/>
      <w:marTop w:val="0"/>
      <w:marBottom w:val="0"/>
      <w:divBdr>
        <w:top w:val="none" w:sz="0" w:space="0" w:color="auto"/>
        <w:left w:val="none" w:sz="0" w:space="0" w:color="auto"/>
        <w:bottom w:val="none" w:sz="0" w:space="0" w:color="auto"/>
        <w:right w:val="none" w:sz="0" w:space="0" w:color="auto"/>
      </w:divBdr>
    </w:div>
    <w:div w:id="367031299">
      <w:bodyDiv w:val="1"/>
      <w:marLeft w:val="0"/>
      <w:marRight w:val="0"/>
      <w:marTop w:val="0"/>
      <w:marBottom w:val="0"/>
      <w:divBdr>
        <w:top w:val="none" w:sz="0" w:space="0" w:color="auto"/>
        <w:left w:val="none" w:sz="0" w:space="0" w:color="auto"/>
        <w:bottom w:val="none" w:sz="0" w:space="0" w:color="auto"/>
        <w:right w:val="none" w:sz="0" w:space="0" w:color="auto"/>
      </w:divBdr>
    </w:div>
    <w:div w:id="367032425">
      <w:bodyDiv w:val="1"/>
      <w:marLeft w:val="0"/>
      <w:marRight w:val="0"/>
      <w:marTop w:val="0"/>
      <w:marBottom w:val="0"/>
      <w:divBdr>
        <w:top w:val="none" w:sz="0" w:space="0" w:color="auto"/>
        <w:left w:val="none" w:sz="0" w:space="0" w:color="auto"/>
        <w:bottom w:val="none" w:sz="0" w:space="0" w:color="auto"/>
        <w:right w:val="none" w:sz="0" w:space="0" w:color="auto"/>
      </w:divBdr>
    </w:div>
    <w:div w:id="367219832">
      <w:bodyDiv w:val="1"/>
      <w:marLeft w:val="0"/>
      <w:marRight w:val="0"/>
      <w:marTop w:val="0"/>
      <w:marBottom w:val="0"/>
      <w:divBdr>
        <w:top w:val="none" w:sz="0" w:space="0" w:color="auto"/>
        <w:left w:val="none" w:sz="0" w:space="0" w:color="auto"/>
        <w:bottom w:val="none" w:sz="0" w:space="0" w:color="auto"/>
        <w:right w:val="none" w:sz="0" w:space="0" w:color="auto"/>
      </w:divBdr>
    </w:div>
    <w:div w:id="367225039">
      <w:bodyDiv w:val="1"/>
      <w:marLeft w:val="0"/>
      <w:marRight w:val="0"/>
      <w:marTop w:val="0"/>
      <w:marBottom w:val="0"/>
      <w:divBdr>
        <w:top w:val="none" w:sz="0" w:space="0" w:color="auto"/>
        <w:left w:val="none" w:sz="0" w:space="0" w:color="auto"/>
        <w:bottom w:val="none" w:sz="0" w:space="0" w:color="auto"/>
        <w:right w:val="none" w:sz="0" w:space="0" w:color="auto"/>
      </w:divBdr>
    </w:div>
    <w:div w:id="367265402">
      <w:bodyDiv w:val="1"/>
      <w:marLeft w:val="0"/>
      <w:marRight w:val="0"/>
      <w:marTop w:val="0"/>
      <w:marBottom w:val="0"/>
      <w:divBdr>
        <w:top w:val="none" w:sz="0" w:space="0" w:color="auto"/>
        <w:left w:val="none" w:sz="0" w:space="0" w:color="auto"/>
        <w:bottom w:val="none" w:sz="0" w:space="0" w:color="auto"/>
        <w:right w:val="none" w:sz="0" w:space="0" w:color="auto"/>
      </w:divBdr>
    </w:div>
    <w:div w:id="367686827">
      <w:bodyDiv w:val="1"/>
      <w:marLeft w:val="0"/>
      <w:marRight w:val="0"/>
      <w:marTop w:val="0"/>
      <w:marBottom w:val="0"/>
      <w:divBdr>
        <w:top w:val="none" w:sz="0" w:space="0" w:color="auto"/>
        <w:left w:val="none" w:sz="0" w:space="0" w:color="auto"/>
        <w:bottom w:val="none" w:sz="0" w:space="0" w:color="auto"/>
        <w:right w:val="none" w:sz="0" w:space="0" w:color="auto"/>
      </w:divBdr>
    </w:div>
    <w:div w:id="367730279">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919399">
      <w:bodyDiv w:val="1"/>
      <w:marLeft w:val="0"/>
      <w:marRight w:val="0"/>
      <w:marTop w:val="0"/>
      <w:marBottom w:val="0"/>
      <w:divBdr>
        <w:top w:val="none" w:sz="0" w:space="0" w:color="auto"/>
        <w:left w:val="none" w:sz="0" w:space="0" w:color="auto"/>
        <w:bottom w:val="none" w:sz="0" w:space="0" w:color="auto"/>
        <w:right w:val="none" w:sz="0" w:space="0" w:color="auto"/>
      </w:divBdr>
    </w:div>
    <w:div w:id="367951809">
      <w:bodyDiv w:val="1"/>
      <w:marLeft w:val="0"/>
      <w:marRight w:val="0"/>
      <w:marTop w:val="0"/>
      <w:marBottom w:val="0"/>
      <w:divBdr>
        <w:top w:val="none" w:sz="0" w:space="0" w:color="auto"/>
        <w:left w:val="none" w:sz="0" w:space="0" w:color="auto"/>
        <w:bottom w:val="none" w:sz="0" w:space="0" w:color="auto"/>
        <w:right w:val="none" w:sz="0" w:space="0" w:color="auto"/>
      </w:divBdr>
    </w:div>
    <w:div w:id="368065033">
      <w:bodyDiv w:val="1"/>
      <w:marLeft w:val="0"/>
      <w:marRight w:val="0"/>
      <w:marTop w:val="0"/>
      <w:marBottom w:val="0"/>
      <w:divBdr>
        <w:top w:val="none" w:sz="0" w:space="0" w:color="auto"/>
        <w:left w:val="none" w:sz="0" w:space="0" w:color="auto"/>
        <w:bottom w:val="none" w:sz="0" w:space="0" w:color="auto"/>
        <w:right w:val="none" w:sz="0" w:space="0" w:color="auto"/>
      </w:divBdr>
    </w:div>
    <w:div w:id="368266751">
      <w:bodyDiv w:val="1"/>
      <w:marLeft w:val="0"/>
      <w:marRight w:val="0"/>
      <w:marTop w:val="0"/>
      <w:marBottom w:val="0"/>
      <w:divBdr>
        <w:top w:val="none" w:sz="0" w:space="0" w:color="auto"/>
        <w:left w:val="none" w:sz="0" w:space="0" w:color="auto"/>
        <w:bottom w:val="none" w:sz="0" w:space="0" w:color="auto"/>
        <w:right w:val="none" w:sz="0" w:space="0" w:color="auto"/>
      </w:divBdr>
    </w:div>
    <w:div w:id="368382048">
      <w:bodyDiv w:val="1"/>
      <w:marLeft w:val="0"/>
      <w:marRight w:val="0"/>
      <w:marTop w:val="0"/>
      <w:marBottom w:val="0"/>
      <w:divBdr>
        <w:top w:val="none" w:sz="0" w:space="0" w:color="auto"/>
        <w:left w:val="none" w:sz="0" w:space="0" w:color="auto"/>
        <w:bottom w:val="none" w:sz="0" w:space="0" w:color="auto"/>
        <w:right w:val="none" w:sz="0" w:space="0" w:color="auto"/>
      </w:divBdr>
    </w:div>
    <w:div w:id="368645145">
      <w:bodyDiv w:val="1"/>
      <w:marLeft w:val="0"/>
      <w:marRight w:val="0"/>
      <w:marTop w:val="0"/>
      <w:marBottom w:val="0"/>
      <w:divBdr>
        <w:top w:val="none" w:sz="0" w:space="0" w:color="auto"/>
        <w:left w:val="none" w:sz="0" w:space="0" w:color="auto"/>
        <w:bottom w:val="none" w:sz="0" w:space="0" w:color="auto"/>
        <w:right w:val="none" w:sz="0" w:space="0" w:color="auto"/>
      </w:divBdr>
    </w:div>
    <w:div w:id="368648357">
      <w:bodyDiv w:val="1"/>
      <w:marLeft w:val="0"/>
      <w:marRight w:val="0"/>
      <w:marTop w:val="0"/>
      <w:marBottom w:val="0"/>
      <w:divBdr>
        <w:top w:val="none" w:sz="0" w:space="0" w:color="auto"/>
        <w:left w:val="none" w:sz="0" w:space="0" w:color="auto"/>
        <w:bottom w:val="none" w:sz="0" w:space="0" w:color="auto"/>
        <w:right w:val="none" w:sz="0" w:space="0" w:color="auto"/>
      </w:divBdr>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8840663">
      <w:bodyDiv w:val="1"/>
      <w:marLeft w:val="0"/>
      <w:marRight w:val="0"/>
      <w:marTop w:val="0"/>
      <w:marBottom w:val="0"/>
      <w:divBdr>
        <w:top w:val="none" w:sz="0" w:space="0" w:color="auto"/>
        <w:left w:val="none" w:sz="0" w:space="0" w:color="auto"/>
        <w:bottom w:val="none" w:sz="0" w:space="0" w:color="auto"/>
        <w:right w:val="none" w:sz="0" w:space="0" w:color="auto"/>
      </w:divBdr>
    </w:div>
    <w:div w:id="368916901">
      <w:bodyDiv w:val="1"/>
      <w:marLeft w:val="0"/>
      <w:marRight w:val="0"/>
      <w:marTop w:val="0"/>
      <w:marBottom w:val="0"/>
      <w:divBdr>
        <w:top w:val="none" w:sz="0" w:space="0" w:color="auto"/>
        <w:left w:val="none" w:sz="0" w:space="0" w:color="auto"/>
        <w:bottom w:val="none" w:sz="0" w:space="0" w:color="auto"/>
        <w:right w:val="none" w:sz="0" w:space="0" w:color="auto"/>
      </w:divBdr>
      <w:divsChild>
        <w:div w:id="376659795">
          <w:marLeft w:val="0"/>
          <w:marRight w:val="0"/>
          <w:marTop w:val="0"/>
          <w:marBottom w:val="0"/>
          <w:divBdr>
            <w:top w:val="none" w:sz="0" w:space="0" w:color="auto"/>
            <w:left w:val="none" w:sz="0" w:space="0" w:color="auto"/>
            <w:bottom w:val="none" w:sz="0" w:space="0" w:color="auto"/>
            <w:right w:val="none" w:sz="0" w:space="0" w:color="auto"/>
          </w:divBdr>
          <w:divsChild>
            <w:div w:id="15689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301756">
      <w:bodyDiv w:val="1"/>
      <w:marLeft w:val="0"/>
      <w:marRight w:val="0"/>
      <w:marTop w:val="0"/>
      <w:marBottom w:val="0"/>
      <w:divBdr>
        <w:top w:val="none" w:sz="0" w:space="0" w:color="auto"/>
        <w:left w:val="none" w:sz="0" w:space="0" w:color="auto"/>
        <w:bottom w:val="none" w:sz="0" w:space="0" w:color="auto"/>
        <w:right w:val="none" w:sz="0" w:space="0" w:color="auto"/>
      </w:divBdr>
    </w:div>
    <w:div w:id="369377185">
      <w:bodyDiv w:val="1"/>
      <w:marLeft w:val="0"/>
      <w:marRight w:val="0"/>
      <w:marTop w:val="0"/>
      <w:marBottom w:val="0"/>
      <w:divBdr>
        <w:top w:val="none" w:sz="0" w:space="0" w:color="auto"/>
        <w:left w:val="none" w:sz="0" w:space="0" w:color="auto"/>
        <w:bottom w:val="none" w:sz="0" w:space="0" w:color="auto"/>
        <w:right w:val="none" w:sz="0" w:space="0" w:color="auto"/>
      </w:divBdr>
    </w:div>
    <w:div w:id="369501735">
      <w:bodyDiv w:val="1"/>
      <w:marLeft w:val="0"/>
      <w:marRight w:val="0"/>
      <w:marTop w:val="0"/>
      <w:marBottom w:val="0"/>
      <w:divBdr>
        <w:top w:val="none" w:sz="0" w:space="0" w:color="auto"/>
        <w:left w:val="none" w:sz="0" w:space="0" w:color="auto"/>
        <w:bottom w:val="none" w:sz="0" w:space="0" w:color="auto"/>
        <w:right w:val="none" w:sz="0" w:space="0" w:color="auto"/>
      </w:divBdr>
    </w:div>
    <w:div w:id="369568870">
      <w:bodyDiv w:val="1"/>
      <w:marLeft w:val="0"/>
      <w:marRight w:val="0"/>
      <w:marTop w:val="0"/>
      <w:marBottom w:val="0"/>
      <w:divBdr>
        <w:top w:val="none" w:sz="0" w:space="0" w:color="auto"/>
        <w:left w:val="none" w:sz="0" w:space="0" w:color="auto"/>
        <w:bottom w:val="none" w:sz="0" w:space="0" w:color="auto"/>
        <w:right w:val="none" w:sz="0" w:space="0" w:color="auto"/>
      </w:divBdr>
    </w:div>
    <w:div w:id="369569684">
      <w:bodyDiv w:val="1"/>
      <w:marLeft w:val="0"/>
      <w:marRight w:val="0"/>
      <w:marTop w:val="0"/>
      <w:marBottom w:val="0"/>
      <w:divBdr>
        <w:top w:val="none" w:sz="0" w:space="0" w:color="auto"/>
        <w:left w:val="none" w:sz="0" w:space="0" w:color="auto"/>
        <w:bottom w:val="none" w:sz="0" w:space="0" w:color="auto"/>
        <w:right w:val="none" w:sz="0" w:space="0" w:color="auto"/>
      </w:divBdr>
    </w:div>
    <w:div w:id="369720847">
      <w:bodyDiv w:val="1"/>
      <w:marLeft w:val="0"/>
      <w:marRight w:val="0"/>
      <w:marTop w:val="0"/>
      <w:marBottom w:val="0"/>
      <w:divBdr>
        <w:top w:val="none" w:sz="0" w:space="0" w:color="auto"/>
        <w:left w:val="none" w:sz="0" w:space="0" w:color="auto"/>
        <w:bottom w:val="none" w:sz="0" w:space="0" w:color="auto"/>
        <w:right w:val="none" w:sz="0" w:space="0" w:color="auto"/>
      </w:divBdr>
    </w:div>
    <w:div w:id="369839439">
      <w:bodyDiv w:val="1"/>
      <w:marLeft w:val="0"/>
      <w:marRight w:val="0"/>
      <w:marTop w:val="0"/>
      <w:marBottom w:val="0"/>
      <w:divBdr>
        <w:top w:val="none" w:sz="0" w:space="0" w:color="auto"/>
        <w:left w:val="none" w:sz="0" w:space="0" w:color="auto"/>
        <w:bottom w:val="none" w:sz="0" w:space="0" w:color="auto"/>
        <w:right w:val="none" w:sz="0" w:space="0" w:color="auto"/>
      </w:divBdr>
    </w:div>
    <w:div w:id="369847022">
      <w:bodyDiv w:val="1"/>
      <w:marLeft w:val="0"/>
      <w:marRight w:val="0"/>
      <w:marTop w:val="0"/>
      <w:marBottom w:val="0"/>
      <w:divBdr>
        <w:top w:val="none" w:sz="0" w:space="0" w:color="auto"/>
        <w:left w:val="none" w:sz="0" w:space="0" w:color="auto"/>
        <w:bottom w:val="none" w:sz="0" w:space="0" w:color="auto"/>
        <w:right w:val="none" w:sz="0" w:space="0" w:color="auto"/>
      </w:divBdr>
    </w:div>
    <w:div w:id="370300979">
      <w:bodyDiv w:val="1"/>
      <w:marLeft w:val="0"/>
      <w:marRight w:val="0"/>
      <w:marTop w:val="0"/>
      <w:marBottom w:val="0"/>
      <w:divBdr>
        <w:top w:val="none" w:sz="0" w:space="0" w:color="auto"/>
        <w:left w:val="none" w:sz="0" w:space="0" w:color="auto"/>
        <w:bottom w:val="none" w:sz="0" w:space="0" w:color="auto"/>
        <w:right w:val="none" w:sz="0" w:space="0" w:color="auto"/>
      </w:divBdr>
    </w:div>
    <w:div w:id="370497915">
      <w:bodyDiv w:val="1"/>
      <w:marLeft w:val="0"/>
      <w:marRight w:val="0"/>
      <w:marTop w:val="0"/>
      <w:marBottom w:val="0"/>
      <w:divBdr>
        <w:top w:val="none" w:sz="0" w:space="0" w:color="auto"/>
        <w:left w:val="none" w:sz="0" w:space="0" w:color="auto"/>
        <w:bottom w:val="none" w:sz="0" w:space="0" w:color="auto"/>
        <w:right w:val="none" w:sz="0" w:space="0" w:color="auto"/>
      </w:divBdr>
    </w:div>
    <w:div w:id="37057005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005143">
      <w:bodyDiv w:val="1"/>
      <w:marLeft w:val="0"/>
      <w:marRight w:val="0"/>
      <w:marTop w:val="0"/>
      <w:marBottom w:val="0"/>
      <w:divBdr>
        <w:top w:val="none" w:sz="0" w:space="0" w:color="auto"/>
        <w:left w:val="none" w:sz="0" w:space="0" w:color="auto"/>
        <w:bottom w:val="none" w:sz="0" w:space="0" w:color="auto"/>
        <w:right w:val="none" w:sz="0" w:space="0" w:color="auto"/>
      </w:divBdr>
    </w:div>
    <w:div w:id="371005514">
      <w:bodyDiv w:val="1"/>
      <w:marLeft w:val="0"/>
      <w:marRight w:val="0"/>
      <w:marTop w:val="0"/>
      <w:marBottom w:val="0"/>
      <w:divBdr>
        <w:top w:val="none" w:sz="0" w:space="0" w:color="auto"/>
        <w:left w:val="none" w:sz="0" w:space="0" w:color="auto"/>
        <w:bottom w:val="none" w:sz="0" w:space="0" w:color="auto"/>
        <w:right w:val="none" w:sz="0" w:space="0" w:color="auto"/>
      </w:divBdr>
    </w:div>
    <w:div w:id="371030149">
      <w:bodyDiv w:val="1"/>
      <w:marLeft w:val="0"/>
      <w:marRight w:val="0"/>
      <w:marTop w:val="0"/>
      <w:marBottom w:val="0"/>
      <w:divBdr>
        <w:top w:val="none" w:sz="0" w:space="0" w:color="auto"/>
        <w:left w:val="none" w:sz="0" w:space="0" w:color="auto"/>
        <w:bottom w:val="none" w:sz="0" w:space="0" w:color="auto"/>
        <w:right w:val="none" w:sz="0" w:space="0" w:color="auto"/>
      </w:divBdr>
    </w:div>
    <w:div w:id="371030612">
      <w:bodyDiv w:val="1"/>
      <w:marLeft w:val="0"/>
      <w:marRight w:val="0"/>
      <w:marTop w:val="0"/>
      <w:marBottom w:val="0"/>
      <w:divBdr>
        <w:top w:val="none" w:sz="0" w:space="0" w:color="auto"/>
        <w:left w:val="none" w:sz="0" w:space="0" w:color="auto"/>
        <w:bottom w:val="none" w:sz="0" w:space="0" w:color="auto"/>
        <w:right w:val="none" w:sz="0" w:space="0" w:color="auto"/>
      </w:divBdr>
    </w:div>
    <w:div w:id="371272684">
      <w:bodyDiv w:val="1"/>
      <w:marLeft w:val="0"/>
      <w:marRight w:val="0"/>
      <w:marTop w:val="0"/>
      <w:marBottom w:val="0"/>
      <w:divBdr>
        <w:top w:val="none" w:sz="0" w:space="0" w:color="auto"/>
        <w:left w:val="none" w:sz="0" w:space="0" w:color="auto"/>
        <w:bottom w:val="none" w:sz="0" w:space="0" w:color="auto"/>
        <w:right w:val="none" w:sz="0" w:space="0" w:color="auto"/>
      </w:divBdr>
    </w:div>
    <w:div w:id="371273222">
      <w:bodyDiv w:val="1"/>
      <w:marLeft w:val="0"/>
      <w:marRight w:val="0"/>
      <w:marTop w:val="0"/>
      <w:marBottom w:val="0"/>
      <w:divBdr>
        <w:top w:val="none" w:sz="0" w:space="0" w:color="auto"/>
        <w:left w:val="none" w:sz="0" w:space="0" w:color="auto"/>
        <w:bottom w:val="none" w:sz="0" w:space="0" w:color="auto"/>
        <w:right w:val="none" w:sz="0" w:space="0" w:color="auto"/>
      </w:divBdr>
    </w:div>
    <w:div w:id="371424613">
      <w:bodyDiv w:val="1"/>
      <w:marLeft w:val="0"/>
      <w:marRight w:val="0"/>
      <w:marTop w:val="0"/>
      <w:marBottom w:val="0"/>
      <w:divBdr>
        <w:top w:val="none" w:sz="0" w:space="0" w:color="auto"/>
        <w:left w:val="none" w:sz="0" w:space="0" w:color="auto"/>
        <w:bottom w:val="none" w:sz="0" w:space="0" w:color="auto"/>
        <w:right w:val="none" w:sz="0" w:space="0" w:color="auto"/>
      </w:divBdr>
    </w:div>
    <w:div w:id="371466748">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10170">
      <w:bodyDiv w:val="1"/>
      <w:marLeft w:val="0"/>
      <w:marRight w:val="0"/>
      <w:marTop w:val="0"/>
      <w:marBottom w:val="0"/>
      <w:divBdr>
        <w:top w:val="none" w:sz="0" w:space="0" w:color="auto"/>
        <w:left w:val="none" w:sz="0" w:space="0" w:color="auto"/>
        <w:bottom w:val="none" w:sz="0" w:space="0" w:color="auto"/>
        <w:right w:val="none" w:sz="0" w:space="0" w:color="auto"/>
      </w:divBdr>
    </w:div>
    <w:div w:id="372000390">
      <w:bodyDiv w:val="1"/>
      <w:marLeft w:val="0"/>
      <w:marRight w:val="0"/>
      <w:marTop w:val="0"/>
      <w:marBottom w:val="0"/>
      <w:divBdr>
        <w:top w:val="none" w:sz="0" w:space="0" w:color="auto"/>
        <w:left w:val="none" w:sz="0" w:space="0" w:color="auto"/>
        <w:bottom w:val="none" w:sz="0" w:space="0" w:color="auto"/>
        <w:right w:val="none" w:sz="0" w:space="0" w:color="auto"/>
      </w:divBdr>
    </w:div>
    <w:div w:id="372005420">
      <w:bodyDiv w:val="1"/>
      <w:marLeft w:val="0"/>
      <w:marRight w:val="0"/>
      <w:marTop w:val="0"/>
      <w:marBottom w:val="0"/>
      <w:divBdr>
        <w:top w:val="none" w:sz="0" w:space="0" w:color="auto"/>
        <w:left w:val="none" w:sz="0" w:space="0" w:color="auto"/>
        <w:bottom w:val="none" w:sz="0" w:space="0" w:color="auto"/>
        <w:right w:val="none" w:sz="0" w:space="0" w:color="auto"/>
      </w:divBdr>
    </w:div>
    <w:div w:id="372118637">
      <w:bodyDiv w:val="1"/>
      <w:marLeft w:val="0"/>
      <w:marRight w:val="0"/>
      <w:marTop w:val="0"/>
      <w:marBottom w:val="0"/>
      <w:divBdr>
        <w:top w:val="none" w:sz="0" w:space="0" w:color="auto"/>
        <w:left w:val="none" w:sz="0" w:space="0" w:color="auto"/>
        <w:bottom w:val="none" w:sz="0" w:space="0" w:color="auto"/>
        <w:right w:val="none" w:sz="0" w:space="0" w:color="auto"/>
      </w:divBdr>
    </w:div>
    <w:div w:id="372583795">
      <w:bodyDiv w:val="1"/>
      <w:marLeft w:val="0"/>
      <w:marRight w:val="0"/>
      <w:marTop w:val="0"/>
      <w:marBottom w:val="0"/>
      <w:divBdr>
        <w:top w:val="none" w:sz="0" w:space="0" w:color="auto"/>
        <w:left w:val="none" w:sz="0" w:space="0" w:color="auto"/>
        <w:bottom w:val="none" w:sz="0" w:space="0" w:color="auto"/>
        <w:right w:val="none" w:sz="0" w:space="0" w:color="auto"/>
      </w:divBdr>
    </w:div>
    <w:div w:id="372772681">
      <w:bodyDiv w:val="1"/>
      <w:marLeft w:val="0"/>
      <w:marRight w:val="0"/>
      <w:marTop w:val="0"/>
      <w:marBottom w:val="0"/>
      <w:divBdr>
        <w:top w:val="none" w:sz="0" w:space="0" w:color="auto"/>
        <w:left w:val="none" w:sz="0" w:space="0" w:color="auto"/>
        <w:bottom w:val="none" w:sz="0" w:space="0" w:color="auto"/>
        <w:right w:val="none" w:sz="0" w:space="0" w:color="auto"/>
      </w:divBdr>
    </w:div>
    <w:div w:id="373626557">
      <w:bodyDiv w:val="1"/>
      <w:marLeft w:val="0"/>
      <w:marRight w:val="0"/>
      <w:marTop w:val="0"/>
      <w:marBottom w:val="0"/>
      <w:divBdr>
        <w:top w:val="none" w:sz="0" w:space="0" w:color="auto"/>
        <w:left w:val="none" w:sz="0" w:space="0" w:color="auto"/>
        <w:bottom w:val="none" w:sz="0" w:space="0" w:color="auto"/>
        <w:right w:val="none" w:sz="0" w:space="0" w:color="auto"/>
      </w:divBdr>
    </w:div>
    <w:div w:id="373702684">
      <w:bodyDiv w:val="1"/>
      <w:marLeft w:val="0"/>
      <w:marRight w:val="0"/>
      <w:marTop w:val="0"/>
      <w:marBottom w:val="0"/>
      <w:divBdr>
        <w:top w:val="none" w:sz="0" w:space="0" w:color="auto"/>
        <w:left w:val="none" w:sz="0" w:space="0" w:color="auto"/>
        <w:bottom w:val="none" w:sz="0" w:space="0" w:color="auto"/>
        <w:right w:val="none" w:sz="0" w:space="0" w:color="auto"/>
      </w:divBdr>
    </w:div>
    <w:div w:id="373963398">
      <w:bodyDiv w:val="1"/>
      <w:marLeft w:val="0"/>
      <w:marRight w:val="0"/>
      <w:marTop w:val="0"/>
      <w:marBottom w:val="0"/>
      <w:divBdr>
        <w:top w:val="none" w:sz="0" w:space="0" w:color="auto"/>
        <w:left w:val="none" w:sz="0" w:space="0" w:color="auto"/>
        <w:bottom w:val="none" w:sz="0" w:space="0" w:color="auto"/>
        <w:right w:val="none" w:sz="0" w:space="0" w:color="auto"/>
      </w:divBdr>
    </w:div>
    <w:div w:id="374042161">
      <w:bodyDiv w:val="1"/>
      <w:marLeft w:val="0"/>
      <w:marRight w:val="0"/>
      <w:marTop w:val="0"/>
      <w:marBottom w:val="0"/>
      <w:divBdr>
        <w:top w:val="none" w:sz="0" w:space="0" w:color="auto"/>
        <w:left w:val="none" w:sz="0" w:space="0" w:color="auto"/>
        <w:bottom w:val="none" w:sz="0" w:space="0" w:color="auto"/>
        <w:right w:val="none" w:sz="0" w:space="0" w:color="auto"/>
      </w:divBdr>
    </w:div>
    <w:div w:id="374082544">
      <w:bodyDiv w:val="1"/>
      <w:marLeft w:val="0"/>
      <w:marRight w:val="0"/>
      <w:marTop w:val="0"/>
      <w:marBottom w:val="0"/>
      <w:divBdr>
        <w:top w:val="none" w:sz="0" w:space="0" w:color="auto"/>
        <w:left w:val="none" w:sz="0" w:space="0" w:color="auto"/>
        <w:bottom w:val="none" w:sz="0" w:space="0" w:color="auto"/>
        <w:right w:val="none" w:sz="0" w:space="0" w:color="auto"/>
      </w:divBdr>
    </w:div>
    <w:div w:id="374157741">
      <w:bodyDiv w:val="1"/>
      <w:marLeft w:val="0"/>
      <w:marRight w:val="0"/>
      <w:marTop w:val="0"/>
      <w:marBottom w:val="0"/>
      <w:divBdr>
        <w:top w:val="none" w:sz="0" w:space="0" w:color="auto"/>
        <w:left w:val="none" w:sz="0" w:space="0" w:color="auto"/>
        <w:bottom w:val="none" w:sz="0" w:space="0" w:color="auto"/>
        <w:right w:val="none" w:sz="0" w:space="0" w:color="auto"/>
      </w:divBdr>
    </w:div>
    <w:div w:id="374158815">
      <w:bodyDiv w:val="1"/>
      <w:marLeft w:val="0"/>
      <w:marRight w:val="0"/>
      <w:marTop w:val="0"/>
      <w:marBottom w:val="0"/>
      <w:divBdr>
        <w:top w:val="none" w:sz="0" w:space="0" w:color="auto"/>
        <w:left w:val="none" w:sz="0" w:space="0" w:color="auto"/>
        <w:bottom w:val="none" w:sz="0" w:space="0" w:color="auto"/>
        <w:right w:val="none" w:sz="0" w:space="0" w:color="auto"/>
      </w:divBdr>
    </w:div>
    <w:div w:id="374164304">
      <w:bodyDiv w:val="1"/>
      <w:marLeft w:val="0"/>
      <w:marRight w:val="0"/>
      <w:marTop w:val="0"/>
      <w:marBottom w:val="0"/>
      <w:divBdr>
        <w:top w:val="none" w:sz="0" w:space="0" w:color="auto"/>
        <w:left w:val="none" w:sz="0" w:space="0" w:color="auto"/>
        <w:bottom w:val="none" w:sz="0" w:space="0" w:color="auto"/>
        <w:right w:val="none" w:sz="0" w:space="0" w:color="auto"/>
      </w:divBdr>
    </w:div>
    <w:div w:id="374352243">
      <w:bodyDiv w:val="1"/>
      <w:marLeft w:val="0"/>
      <w:marRight w:val="0"/>
      <w:marTop w:val="0"/>
      <w:marBottom w:val="0"/>
      <w:divBdr>
        <w:top w:val="none" w:sz="0" w:space="0" w:color="auto"/>
        <w:left w:val="none" w:sz="0" w:space="0" w:color="auto"/>
        <w:bottom w:val="none" w:sz="0" w:space="0" w:color="auto"/>
        <w:right w:val="none" w:sz="0" w:space="0" w:color="auto"/>
      </w:divBdr>
    </w:div>
    <w:div w:id="374425726">
      <w:bodyDiv w:val="1"/>
      <w:marLeft w:val="0"/>
      <w:marRight w:val="0"/>
      <w:marTop w:val="0"/>
      <w:marBottom w:val="0"/>
      <w:divBdr>
        <w:top w:val="none" w:sz="0" w:space="0" w:color="auto"/>
        <w:left w:val="none" w:sz="0" w:space="0" w:color="auto"/>
        <w:bottom w:val="none" w:sz="0" w:space="0" w:color="auto"/>
        <w:right w:val="none" w:sz="0" w:space="0" w:color="auto"/>
      </w:divBdr>
    </w:div>
    <w:div w:id="374500066">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4744290">
      <w:bodyDiv w:val="1"/>
      <w:marLeft w:val="0"/>
      <w:marRight w:val="0"/>
      <w:marTop w:val="0"/>
      <w:marBottom w:val="0"/>
      <w:divBdr>
        <w:top w:val="none" w:sz="0" w:space="0" w:color="auto"/>
        <w:left w:val="none" w:sz="0" w:space="0" w:color="auto"/>
        <w:bottom w:val="none" w:sz="0" w:space="0" w:color="auto"/>
        <w:right w:val="none" w:sz="0" w:space="0" w:color="auto"/>
      </w:divBdr>
    </w:div>
    <w:div w:id="374815871">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277579">
      <w:bodyDiv w:val="1"/>
      <w:marLeft w:val="0"/>
      <w:marRight w:val="0"/>
      <w:marTop w:val="0"/>
      <w:marBottom w:val="0"/>
      <w:divBdr>
        <w:top w:val="none" w:sz="0" w:space="0" w:color="auto"/>
        <w:left w:val="none" w:sz="0" w:space="0" w:color="auto"/>
        <w:bottom w:val="none" w:sz="0" w:space="0" w:color="auto"/>
        <w:right w:val="none" w:sz="0" w:space="0" w:color="auto"/>
      </w:divBdr>
    </w:div>
    <w:div w:id="375392508">
      <w:bodyDiv w:val="1"/>
      <w:marLeft w:val="0"/>
      <w:marRight w:val="0"/>
      <w:marTop w:val="0"/>
      <w:marBottom w:val="0"/>
      <w:divBdr>
        <w:top w:val="none" w:sz="0" w:space="0" w:color="auto"/>
        <w:left w:val="none" w:sz="0" w:space="0" w:color="auto"/>
        <w:bottom w:val="none" w:sz="0" w:space="0" w:color="auto"/>
        <w:right w:val="none" w:sz="0" w:space="0" w:color="auto"/>
      </w:divBdr>
    </w:div>
    <w:div w:id="375551368">
      <w:bodyDiv w:val="1"/>
      <w:marLeft w:val="0"/>
      <w:marRight w:val="0"/>
      <w:marTop w:val="0"/>
      <w:marBottom w:val="0"/>
      <w:divBdr>
        <w:top w:val="none" w:sz="0" w:space="0" w:color="auto"/>
        <w:left w:val="none" w:sz="0" w:space="0" w:color="auto"/>
        <w:bottom w:val="none" w:sz="0" w:space="0" w:color="auto"/>
        <w:right w:val="none" w:sz="0" w:space="0" w:color="auto"/>
      </w:divBdr>
    </w:div>
    <w:div w:id="375618768">
      <w:bodyDiv w:val="1"/>
      <w:marLeft w:val="0"/>
      <w:marRight w:val="0"/>
      <w:marTop w:val="0"/>
      <w:marBottom w:val="0"/>
      <w:divBdr>
        <w:top w:val="none" w:sz="0" w:space="0" w:color="auto"/>
        <w:left w:val="none" w:sz="0" w:space="0" w:color="auto"/>
        <w:bottom w:val="none" w:sz="0" w:space="0" w:color="auto"/>
        <w:right w:val="none" w:sz="0" w:space="0" w:color="auto"/>
      </w:divBdr>
    </w:div>
    <w:div w:id="375661411">
      <w:bodyDiv w:val="1"/>
      <w:marLeft w:val="0"/>
      <w:marRight w:val="0"/>
      <w:marTop w:val="0"/>
      <w:marBottom w:val="0"/>
      <w:divBdr>
        <w:top w:val="none" w:sz="0" w:space="0" w:color="auto"/>
        <w:left w:val="none" w:sz="0" w:space="0" w:color="auto"/>
        <w:bottom w:val="none" w:sz="0" w:space="0" w:color="auto"/>
        <w:right w:val="none" w:sz="0" w:space="0" w:color="auto"/>
      </w:divBdr>
    </w:div>
    <w:div w:id="375810750">
      <w:bodyDiv w:val="1"/>
      <w:marLeft w:val="0"/>
      <w:marRight w:val="0"/>
      <w:marTop w:val="0"/>
      <w:marBottom w:val="0"/>
      <w:divBdr>
        <w:top w:val="none" w:sz="0" w:space="0" w:color="auto"/>
        <w:left w:val="none" w:sz="0" w:space="0" w:color="auto"/>
        <w:bottom w:val="none" w:sz="0" w:space="0" w:color="auto"/>
        <w:right w:val="none" w:sz="0" w:space="0" w:color="auto"/>
      </w:divBdr>
    </w:div>
    <w:div w:id="376125653">
      <w:bodyDiv w:val="1"/>
      <w:marLeft w:val="0"/>
      <w:marRight w:val="0"/>
      <w:marTop w:val="0"/>
      <w:marBottom w:val="0"/>
      <w:divBdr>
        <w:top w:val="none" w:sz="0" w:space="0" w:color="auto"/>
        <w:left w:val="none" w:sz="0" w:space="0" w:color="auto"/>
        <w:bottom w:val="none" w:sz="0" w:space="0" w:color="auto"/>
        <w:right w:val="none" w:sz="0" w:space="0" w:color="auto"/>
      </w:divBdr>
    </w:div>
    <w:div w:id="376244204">
      <w:bodyDiv w:val="1"/>
      <w:marLeft w:val="0"/>
      <w:marRight w:val="0"/>
      <w:marTop w:val="0"/>
      <w:marBottom w:val="0"/>
      <w:divBdr>
        <w:top w:val="none" w:sz="0" w:space="0" w:color="auto"/>
        <w:left w:val="none" w:sz="0" w:space="0" w:color="auto"/>
        <w:bottom w:val="none" w:sz="0" w:space="0" w:color="auto"/>
        <w:right w:val="none" w:sz="0" w:space="0" w:color="auto"/>
      </w:divBdr>
    </w:div>
    <w:div w:id="376321159">
      <w:bodyDiv w:val="1"/>
      <w:marLeft w:val="0"/>
      <w:marRight w:val="0"/>
      <w:marTop w:val="0"/>
      <w:marBottom w:val="0"/>
      <w:divBdr>
        <w:top w:val="none" w:sz="0" w:space="0" w:color="auto"/>
        <w:left w:val="none" w:sz="0" w:space="0" w:color="auto"/>
        <w:bottom w:val="none" w:sz="0" w:space="0" w:color="auto"/>
        <w:right w:val="none" w:sz="0" w:space="0" w:color="auto"/>
      </w:divBdr>
    </w:div>
    <w:div w:id="376397489">
      <w:bodyDiv w:val="1"/>
      <w:marLeft w:val="0"/>
      <w:marRight w:val="0"/>
      <w:marTop w:val="0"/>
      <w:marBottom w:val="0"/>
      <w:divBdr>
        <w:top w:val="none" w:sz="0" w:space="0" w:color="auto"/>
        <w:left w:val="none" w:sz="0" w:space="0" w:color="auto"/>
        <w:bottom w:val="none" w:sz="0" w:space="0" w:color="auto"/>
        <w:right w:val="none" w:sz="0" w:space="0" w:color="auto"/>
      </w:divBdr>
    </w:div>
    <w:div w:id="376471448">
      <w:bodyDiv w:val="1"/>
      <w:marLeft w:val="0"/>
      <w:marRight w:val="0"/>
      <w:marTop w:val="0"/>
      <w:marBottom w:val="0"/>
      <w:divBdr>
        <w:top w:val="none" w:sz="0" w:space="0" w:color="auto"/>
        <w:left w:val="none" w:sz="0" w:space="0" w:color="auto"/>
        <w:bottom w:val="none" w:sz="0" w:space="0" w:color="auto"/>
        <w:right w:val="none" w:sz="0" w:space="0" w:color="auto"/>
      </w:divBdr>
    </w:div>
    <w:div w:id="376511977">
      <w:bodyDiv w:val="1"/>
      <w:marLeft w:val="0"/>
      <w:marRight w:val="0"/>
      <w:marTop w:val="0"/>
      <w:marBottom w:val="0"/>
      <w:divBdr>
        <w:top w:val="none" w:sz="0" w:space="0" w:color="auto"/>
        <w:left w:val="none" w:sz="0" w:space="0" w:color="auto"/>
        <w:bottom w:val="none" w:sz="0" w:space="0" w:color="auto"/>
        <w:right w:val="none" w:sz="0" w:space="0" w:color="auto"/>
      </w:divBdr>
    </w:div>
    <w:div w:id="376586352">
      <w:bodyDiv w:val="1"/>
      <w:marLeft w:val="0"/>
      <w:marRight w:val="0"/>
      <w:marTop w:val="0"/>
      <w:marBottom w:val="0"/>
      <w:divBdr>
        <w:top w:val="none" w:sz="0" w:space="0" w:color="auto"/>
        <w:left w:val="none" w:sz="0" w:space="0" w:color="auto"/>
        <w:bottom w:val="none" w:sz="0" w:space="0" w:color="auto"/>
        <w:right w:val="none" w:sz="0" w:space="0" w:color="auto"/>
      </w:divBdr>
    </w:div>
    <w:div w:id="376659272">
      <w:bodyDiv w:val="1"/>
      <w:marLeft w:val="0"/>
      <w:marRight w:val="0"/>
      <w:marTop w:val="0"/>
      <w:marBottom w:val="0"/>
      <w:divBdr>
        <w:top w:val="none" w:sz="0" w:space="0" w:color="auto"/>
        <w:left w:val="none" w:sz="0" w:space="0" w:color="auto"/>
        <w:bottom w:val="none" w:sz="0" w:space="0" w:color="auto"/>
        <w:right w:val="none" w:sz="0" w:space="0" w:color="auto"/>
      </w:divBdr>
    </w:div>
    <w:div w:id="376667221">
      <w:bodyDiv w:val="1"/>
      <w:marLeft w:val="0"/>
      <w:marRight w:val="0"/>
      <w:marTop w:val="0"/>
      <w:marBottom w:val="0"/>
      <w:divBdr>
        <w:top w:val="none" w:sz="0" w:space="0" w:color="auto"/>
        <w:left w:val="none" w:sz="0" w:space="0" w:color="auto"/>
        <w:bottom w:val="none" w:sz="0" w:space="0" w:color="auto"/>
        <w:right w:val="none" w:sz="0" w:space="0" w:color="auto"/>
      </w:divBdr>
    </w:div>
    <w:div w:id="376701905">
      <w:bodyDiv w:val="1"/>
      <w:marLeft w:val="0"/>
      <w:marRight w:val="0"/>
      <w:marTop w:val="0"/>
      <w:marBottom w:val="0"/>
      <w:divBdr>
        <w:top w:val="none" w:sz="0" w:space="0" w:color="auto"/>
        <w:left w:val="none" w:sz="0" w:space="0" w:color="auto"/>
        <w:bottom w:val="none" w:sz="0" w:space="0" w:color="auto"/>
        <w:right w:val="none" w:sz="0" w:space="0" w:color="auto"/>
      </w:divBdr>
    </w:div>
    <w:div w:id="37685218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975258">
      <w:bodyDiv w:val="1"/>
      <w:marLeft w:val="0"/>
      <w:marRight w:val="0"/>
      <w:marTop w:val="0"/>
      <w:marBottom w:val="0"/>
      <w:divBdr>
        <w:top w:val="none" w:sz="0" w:space="0" w:color="auto"/>
        <w:left w:val="none" w:sz="0" w:space="0" w:color="auto"/>
        <w:bottom w:val="none" w:sz="0" w:space="0" w:color="auto"/>
        <w:right w:val="none" w:sz="0" w:space="0" w:color="auto"/>
      </w:divBdr>
    </w:div>
    <w:div w:id="377051684">
      <w:bodyDiv w:val="1"/>
      <w:marLeft w:val="0"/>
      <w:marRight w:val="0"/>
      <w:marTop w:val="0"/>
      <w:marBottom w:val="0"/>
      <w:divBdr>
        <w:top w:val="none" w:sz="0" w:space="0" w:color="auto"/>
        <w:left w:val="none" w:sz="0" w:space="0" w:color="auto"/>
        <w:bottom w:val="none" w:sz="0" w:space="0" w:color="auto"/>
        <w:right w:val="none" w:sz="0" w:space="0" w:color="auto"/>
      </w:divBdr>
    </w:div>
    <w:div w:id="377169692">
      <w:bodyDiv w:val="1"/>
      <w:marLeft w:val="0"/>
      <w:marRight w:val="0"/>
      <w:marTop w:val="0"/>
      <w:marBottom w:val="0"/>
      <w:divBdr>
        <w:top w:val="none" w:sz="0" w:space="0" w:color="auto"/>
        <w:left w:val="none" w:sz="0" w:space="0" w:color="auto"/>
        <w:bottom w:val="none" w:sz="0" w:space="0" w:color="auto"/>
        <w:right w:val="none" w:sz="0" w:space="0" w:color="auto"/>
      </w:divBdr>
    </w:div>
    <w:div w:id="377510087">
      <w:bodyDiv w:val="1"/>
      <w:marLeft w:val="0"/>
      <w:marRight w:val="0"/>
      <w:marTop w:val="0"/>
      <w:marBottom w:val="0"/>
      <w:divBdr>
        <w:top w:val="none" w:sz="0" w:space="0" w:color="auto"/>
        <w:left w:val="none" w:sz="0" w:space="0" w:color="auto"/>
        <w:bottom w:val="none" w:sz="0" w:space="0" w:color="auto"/>
        <w:right w:val="none" w:sz="0" w:space="0" w:color="auto"/>
      </w:divBdr>
    </w:div>
    <w:div w:id="377625956">
      <w:bodyDiv w:val="1"/>
      <w:marLeft w:val="0"/>
      <w:marRight w:val="0"/>
      <w:marTop w:val="0"/>
      <w:marBottom w:val="0"/>
      <w:divBdr>
        <w:top w:val="none" w:sz="0" w:space="0" w:color="auto"/>
        <w:left w:val="none" w:sz="0" w:space="0" w:color="auto"/>
        <w:bottom w:val="none" w:sz="0" w:space="0" w:color="auto"/>
        <w:right w:val="none" w:sz="0" w:space="0" w:color="auto"/>
      </w:divBdr>
    </w:div>
    <w:div w:id="377634561">
      <w:bodyDiv w:val="1"/>
      <w:marLeft w:val="0"/>
      <w:marRight w:val="0"/>
      <w:marTop w:val="0"/>
      <w:marBottom w:val="0"/>
      <w:divBdr>
        <w:top w:val="none" w:sz="0" w:space="0" w:color="auto"/>
        <w:left w:val="none" w:sz="0" w:space="0" w:color="auto"/>
        <w:bottom w:val="none" w:sz="0" w:space="0" w:color="auto"/>
        <w:right w:val="none" w:sz="0" w:space="0" w:color="auto"/>
      </w:divBdr>
    </w:div>
    <w:div w:id="377702095">
      <w:bodyDiv w:val="1"/>
      <w:marLeft w:val="0"/>
      <w:marRight w:val="0"/>
      <w:marTop w:val="0"/>
      <w:marBottom w:val="0"/>
      <w:divBdr>
        <w:top w:val="none" w:sz="0" w:space="0" w:color="auto"/>
        <w:left w:val="none" w:sz="0" w:space="0" w:color="auto"/>
        <w:bottom w:val="none" w:sz="0" w:space="0" w:color="auto"/>
        <w:right w:val="none" w:sz="0" w:space="0" w:color="auto"/>
      </w:divBdr>
    </w:div>
    <w:div w:id="377781737">
      <w:bodyDiv w:val="1"/>
      <w:marLeft w:val="0"/>
      <w:marRight w:val="0"/>
      <w:marTop w:val="0"/>
      <w:marBottom w:val="0"/>
      <w:divBdr>
        <w:top w:val="none" w:sz="0" w:space="0" w:color="auto"/>
        <w:left w:val="none" w:sz="0" w:space="0" w:color="auto"/>
        <w:bottom w:val="none" w:sz="0" w:space="0" w:color="auto"/>
        <w:right w:val="none" w:sz="0" w:space="0" w:color="auto"/>
      </w:divBdr>
    </w:div>
    <w:div w:id="377975139">
      <w:bodyDiv w:val="1"/>
      <w:marLeft w:val="0"/>
      <w:marRight w:val="0"/>
      <w:marTop w:val="0"/>
      <w:marBottom w:val="0"/>
      <w:divBdr>
        <w:top w:val="none" w:sz="0" w:space="0" w:color="auto"/>
        <w:left w:val="none" w:sz="0" w:space="0" w:color="auto"/>
        <w:bottom w:val="none" w:sz="0" w:space="0" w:color="auto"/>
        <w:right w:val="none" w:sz="0" w:space="0" w:color="auto"/>
      </w:divBdr>
    </w:div>
    <w:div w:id="378167179">
      <w:bodyDiv w:val="1"/>
      <w:marLeft w:val="0"/>
      <w:marRight w:val="0"/>
      <w:marTop w:val="0"/>
      <w:marBottom w:val="0"/>
      <w:divBdr>
        <w:top w:val="none" w:sz="0" w:space="0" w:color="auto"/>
        <w:left w:val="none" w:sz="0" w:space="0" w:color="auto"/>
        <w:bottom w:val="none" w:sz="0" w:space="0" w:color="auto"/>
        <w:right w:val="none" w:sz="0" w:space="0" w:color="auto"/>
      </w:divBdr>
    </w:div>
    <w:div w:id="378212637">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82129">
      <w:bodyDiv w:val="1"/>
      <w:marLeft w:val="0"/>
      <w:marRight w:val="0"/>
      <w:marTop w:val="0"/>
      <w:marBottom w:val="0"/>
      <w:divBdr>
        <w:top w:val="none" w:sz="0" w:space="0" w:color="auto"/>
        <w:left w:val="none" w:sz="0" w:space="0" w:color="auto"/>
        <w:bottom w:val="none" w:sz="0" w:space="0" w:color="auto"/>
        <w:right w:val="none" w:sz="0" w:space="0" w:color="auto"/>
      </w:divBdr>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206111">
      <w:bodyDiv w:val="1"/>
      <w:marLeft w:val="0"/>
      <w:marRight w:val="0"/>
      <w:marTop w:val="0"/>
      <w:marBottom w:val="0"/>
      <w:divBdr>
        <w:top w:val="none" w:sz="0" w:space="0" w:color="auto"/>
        <w:left w:val="none" w:sz="0" w:space="0" w:color="auto"/>
        <w:bottom w:val="none" w:sz="0" w:space="0" w:color="auto"/>
        <w:right w:val="none" w:sz="0" w:space="0" w:color="auto"/>
      </w:divBdr>
    </w:div>
    <w:div w:id="379477658">
      <w:bodyDiv w:val="1"/>
      <w:marLeft w:val="0"/>
      <w:marRight w:val="0"/>
      <w:marTop w:val="0"/>
      <w:marBottom w:val="0"/>
      <w:divBdr>
        <w:top w:val="none" w:sz="0" w:space="0" w:color="auto"/>
        <w:left w:val="none" w:sz="0" w:space="0" w:color="auto"/>
        <w:bottom w:val="none" w:sz="0" w:space="0" w:color="auto"/>
        <w:right w:val="none" w:sz="0" w:space="0" w:color="auto"/>
      </w:divBdr>
    </w:div>
    <w:div w:id="379477704">
      <w:bodyDiv w:val="1"/>
      <w:marLeft w:val="0"/>
      <w:marRight w:val="0"/>
      <w:marTop w:val="0"/>
      <w:marBottom w:val="0"/>
      <w:divBdr>
        <w:top w:val="none" w:sz="0" w:space="0" w:color="auto"/>
        <w:left w:val="none" w:sz="0" w:space="0" w:color="auto"/>
        <w:bottom w:val="none" w:sz="0" w:space="0" w:color="auto"/>
        <w:right w:val="none" w:sz="0" w:space="0" w:color="auto"/>
      </w:divBdr>
    </w:div>
    <w:div w:id="379595174">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8211">
      <w:bodyDiv w:val="1"/>
      <w:marLeft w:val="0"/>
      <w:marRight w:val="0"/>
      <w:marTop w:val="0"/>
      <w:marBottom w:val="0"/>
      <w:divBdr>
        <w:top w:val="none" w:sz="0" w:space="0" w:color="auto"/>
        <w:left w:val="none" w:sz="0" w:space="0" w:color="auto"/>
        <w:bottom w:val="none" w:sz="0" w:space="0" w:color="auto"/>
        <w:right w:val="none" w:sz="0" w:space="0" w:color="auto"/>
      </w:divBdr>
    </w:div>
    <w:div w:id="380057706">
      <w:bodyDiv w:val="1"/>
      <w:marLeft w:val="0"/>
      <w:marRight w:val="0"/>
      <w:marTop w:val="0"/>
      <w:marBottom w:val="0"/>
      <w:divBdr>
        <w:top w:val="none" w:sz="0" w:space="0" w:color="auto"/>
        <w:left w:val="none" w:sz="0" w:space="0" w:color="auto"/>
        <w:bottom w:val="none" w:sz="0" w:space="0" w:color="auto"/>
        <w:right w:val="none" w:sz="0" w:space="0" w:color="auto"/>
      </w:divBdr>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134703">
      <w:bodyDiv w:val="1"/>
      <w:marLeft w:val="0"/>
      <w:marRight w:val="0"/>
      <w:marTop w:val="0"/>
      <w:marBottom w:val="0"/>
      <w:divBdr>
        <w:top w:val="none" w:sz="0" w:space="0" w:color="auto"/>
        <w:left w:val="none" w:sz="0" w:space="0" w:color="auto"/>
        <w:bottom w:val="none" w:sz="0" w:space="0" w:color="auto"/>
        <w:right w:val="none" w:sz="0" w:space="0" w:color="auto"/>
      </w:divBdr>
    </w:div>
    <w:div w:id="380136946">
      <w:bodyDiv w:val="1"/>
      <w:marLeft w:val="0"/>
      <w:marRight w:val="0"/>
      <w:marTop w:val="0"/>
      <w:marBottom w:val="0"/>
      <w:divBdr>
        <w:top w:val="none" w:sz="0" w:space="0" w:color="auto"/>
        <w:left w:val="none" w:sz="0" w:space="0" w:color="auto"/>
        <w:bottom w:val="none" w:sz="0" w:space="0" w:color="auto"/>
        <w:right w:val="none" w:sz="0" w:space="0" w:color="auto"/>
      </w:divBdr>
    </w:div>
    <w:div w:id="380179504">
      <w:bodyDiv w:val="1"/>
      <w:marLeft w:val="0"/>
      <w:marRight w:val="0"/>
      <w:marTop w:val="0"/>
      <w:marBottom w:val="0"/>
      <w:divBdr>
        <w:top w:val="none" w:sz="0" w:space="0" w:color="auto"/>
        <w:left w:val="none" w:sz="0" w:space="0" w:color="auto"/>
        <w:bottom w:val="none" w:sz="0" w:space="0" w:color="auto"/>
        <w:right w:val="none" w:sz="0" w:space="0" w:color="auto"/>
      </w:divBdr>
    </w:div>
    <w:div w:id="380371738">
      <w:bodyDiv w:val="1"/>
      <w:marLeft w:val="0"/>
      <w:marRight w:val="0"/>
      <w:marTop w:val="0"/>
      <w:marBottom w:val="0"/>
      <w:divBdr>
        <w:top w:val="none" w:sz="0" w:space="0" w:color="auto"/>
        <w:left w:val="none" w:sz="0" w:space="0" w:color="auto"/>
        <w:bottom w:val="none" w:sz="0" w:space="0" w:color="auto"/>
        <w:right w:val="none" w:sz="0" w:space="0" w:color="auto"/>
      </w:divBdr>
    </w:div>
    <w:div w:id="380445841">
      <w:bodyDiv w:val="1"/>
      <w:marLeft w:val="0"/>
      <w:marRight w:val="0"/>
      <w:marTop w:val="0"/>
      <w:marBottom w:val="0"/>
      <w:divBdr>
        <w:top w:val="none" w:sz="0" w:space="0" w:color="auto"/>
        <w:left w:val="none" w:sz="0" w:space="0" w:color="auto"/>
        <w:bottom w:val="none" w:sz="0" w:space="0" w:color="auto"/>
        <w:right w:val="none" w:sz="0" w:space="0" w:color="auto"/>
      </w:divBdr>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112">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683091">
      <w:bodyDiv w:val="1"/>
      <w:marLeft w:val="0"/>
      <w:marRight w:val="0"/>
      <w:marTop w:val="0"/>
      <w:marBottom w:val="0"/>
      <w:divBdr>
        <w:top w:val="none" w:sz="0" w:space="0" w:color="auto"/>
        <w:left w:val="none" w:sz="0" w:space="0" w:color="auto"/>
        <w:bottom w:val="none" w:sz="0" w:space="0" w:color="auto"/>
        <w:right w:val="none" w:sz="0" w:space="0" w:color="auto"/>
      </w:divBdr>
    </w:div>
    <w:div w:id="381711056">
      <w:bodyDiv w:val="1"/>
      <w:marLeft w:val="0"/>
      <w:marRight w:val="0"/>
      <w:marTop w:val="0"/>
      <w:marBottom w:val="0"/>
      <w:divBdr>
        <w:top w:val="none" w:sz="0" w:space="0" w:color="auto"/>
        <w:left w:val="none" w:sz="0" w:space="0" w:color="auto"/>
        <w:bottom w:val="none" w:sz="0" w:space="0" w:color="auto"/>
        <w:right w:val="none" w:sz="0" w:space="0" w:color="auto"/>
      </w:divBdr>
    </w:div>
    <w:div w:id="381828661">
      <w:bodyDiv w:val="1"/>
      <w:marLeft w:val="0"/>
      <w:marRight w:val="0"/>
      <w:marTop w:val="0"/>
      <w:marBottom w:val="0"/>
      <w:divBdr>
        <w:top w:val="none" w:sz="0" w:space="0" w:color="auto"/>
        <w:left w:val="none" w:sz="0" w:space="0" w:color="auto"/>
        <w:bottom w:val="none" w:sz="0" w:space="0" w:color="auto"/>
        <w:right w:val="none" w:sz="0" w:space="0" w:color="auto"/>
      </w:divBdr>
    </w:div>
    <w:div w:id="381951938">
      <w:bodyDiv w:val="1"/>
      <w:marLeft w:val="0"/>
      <w:marRight w:val="0"/>
      <w:marTop w:val="0"/>
      <w:marBottom w:val="0"/>
      <w:divBdr>
        <w:top w:val="none" w:sz="0" w:space="0" w:color="auto"/>
        <w:left w:val="none" w:sz="0" w:space="0" w:color="auto"/>
        <w:bottom w:val="none" w:sz="0" w:space="0" w:color="auto"/>
        <w:right w:val="none" w:sz="0" w:space="0" w:color="auto"/>
      </w:divBdr>
    </w:div>
    <w:div w:id="382557729">
      <w:bodyDiv w:val="1"/>
      <w:marLeft w:val="0"/>
      <w:marRight w:val="0"/>
      <w:marTop w:val="0"/>
      <w:marBottom w:val="0"/>
      <w:divBdr>
        <w:top w:val="none" w:sz="0" w:space="0" w:color="auto"/>
        <w:left w:val="none" w:sz="0" w:space="0" w:color="auto"/>
        <w:bottom w:val="none" w:sz="0" w:space="0" w:color="auto"/>
        <w:right w:val="none" w:sz="0" w:space="0" w:color="auto"/>
      </w:divBdr>
    </w:div>
    <w:div w:id="382674240">
      <w:bodyDiv w:val="1"/>
      <w:marLeft w:val="0"/>
      <w:marRight w:val="0"/>
      <w:marTop w:val="0"/>
      <w:marBottom w:val="0"/>
      <w:divBdr>
        <w:top w:val="none" w:sz="0" w:space="0" w:color="auto"/>
        <w:left w:val="none" w:sz="0" w:space="0" w:color="auto"/>
        <w:bottom w:val="none" w:sz="0" w:space="0" w:color="auto"/>
        <w:right w:val="none" w:sz="0" w:space="0" w:color="auto"/>
      </w:divBdr>
    </w:div>
    <w:div w:id="382674652">
      <w:bodyDiv w:val="1"/>
      <w:marLeft w:val="0"/>
      <w:marRight w:val="0"/>
      <w:marTop w:val="0"/>
      <w:marBottom w:val="0"/>
      <w:divBdr>
        <w:top w:val="none" w:sz="0" w:space="0" w:color="auto"/>
        <w:left w:val="none" w:sz="0" w:space="0" w:color="auto"/>
        <w:bottom w:val="none" w:sz="0" w:space="0" w:color="auto"/>
        <w:right w:val="none" w:sz="0" w:space="0" w:color="auto"/>
      </w:divBdr>
    </w:div>
    <w:div w:id="382678024">
      <w:bodyDiv w:val="1"/>
      <w:marLeft w:val="0"/>
      <w:marRight w:val="0"/>
      <w:marTop w:val="0"/>
      <w:marBottom w:val="0"/>
      <w:divBdr>
        <w:top w:val="none" w:sz="0" w:space="0" w:color="auto"/>
        <w:left w:val="none" w:sz="0" w:space="0" w:color="auto"/>
        <w:bottom w:val="none" w:sz="0" w:space="0" w:color="auto"/>
        <w:right w:val="none" w:sz="0" w:space="0" w:color="auto"/>
      </w:divBdr>
    </w:div>
    <w:div w:id="383021353">
      <w:bodyDiv w:val="1"/>
      <w:marLeft w:val="0"/>
      <w:marRight w:val="0"/>
      <w:marTop w:val="0"/>
      <w:marBottom w:val="0"/>
      <w:divBdr>
        <w:top w:val="none" w:sz="0" w:space="0" w:color="auto"/>
        <w:left w:val="none" w:sz="0" w:space="0" w:color="auto"/>
        <w:bottom w:val="none" w:sz="0" w:space="0" w:color="auto"/>
        <w:right w:val="none" w:sz="0" w:space="0" w:color="auto"/>
      </w:divBdr>
    </w:div>
    <w:div w:id="383139940">
      <w:bodyDiv w:val="1"/>
      <w:marLeft w:val="0"/>
      <w:marRight w:val="0"/>
      <w:marTop w:val="0"/>
      <w:marBottom w:val="0"/>
      <w:divBdr>
        <w:top w:val="none" w:sz="0" w:space="0" w:color="auto"/>
        <w:left w:val="none" w:sz="0" w:space="0" w:color="auto"/>
        <w:bottom w:val="none" w:sz="0" w:space="0" w:color="auto"/>
        <w:right w:val="none" w:sz="0" w:space="0" w:color="auto"/>
      </w:divBdr>
    </w:div>
    <w:div w:id="383140376">
      <w:bodyDiv w:val="1"/>
      <w:marLeft w:val="0"/>
      <w:marRight w:val="0"/>
      <w:marTop w:val="0"/>
      <w:marBottom w:val="0"/>
      <w:divBdr>
        <w:top w:val="none" w:sz="0" w:space="0" w:color="auto"/>
        <w:left w:val="none" w:sz="0" w:space="0" w:color="auto"/>
        <w:bottom w:val="none" w:sz="0" w:space="0" w:color="auto"/>
        <w:right w:val="none" w:sz="0" w:space="0" w:color="auto"/>
      </w:divBdr>
    </w:div>
    <w:div w:id="383216925">
      <w:bodyDiv w:val="1"/>
      <w:marLeft w:val="0"/>
      <w:marRight w:val="0"/>
      <w:marTop w:val="0"/>
      <w:marBottom w:val="0"/>
      <w:divBdr>
        <w:top w:val="none" w:sz="0" w:space="0" w:color="auto"/>
        <w:left w:val="none" w:sz="0" w:space="0" w:color="auto"/>
        <w:bottom w:val="none" w:sz="0" w:space="0" w:color="auto"/>
        <w:right w:val="none" w:sz="0" w:space="0" w:color="auto"/>
      </w:divBdr>
    </w:div>
    <w:div w:id="383257777">
      <w:bodyDiv w:val="1"/>
      <w:marLeft w:val="0"/>
      <w:marRight w:val="0"/>
      <w:marTop w:val="0"/>
      <w:marBottom w:val="0"/>
      <w:divBdr>
        <w:top w:val="none" w:sz="0" w:space="0" w:color="auto"/>
        <w:left w:val="none" w:sz="0" w:space="0" w:color="auto"/>
        <w:bottom w:val="none" w:sz="0" w:space="0" w:color="auto"/>
        <w:right w:val="none" w:sz="0" w:space="0" w:color="auto"/>
      </w:divBdr>
    </w:div>
    <w:div w:id="383455606">
      <w:bodyDiv w:val="1"/>
      <w:marLeft w:val="0"/>
      <w:marRight w:val="0"/>
      <w:marTop w:val="0"/>
      <w:marBottom w:val="0"/>
      <w:divBdr>
        <w:top w:val="none" w:sz="0" w:space="0" w:color="auto"/>
        <w:left w:val="none" w:sz="0" w:space="0" w:color="auto"/>
        <w:bottom w:val="none" w:sz="0" w:space="0" w:color="auto"/>
        <w:right w:val="none" w:sz="0" w:space="0" w:color="auto"/>
      </w:divBdr>
    </w:div>
    <w:div w:id="383723334">
      <w:bodyDiv w:val="1"/>
      <w:marLeft w:val="0"/>
      <w:marRight w:val="0"/>
      <w:marTop w:val="0"/>
      <w:marBottom w:val="0"/>
      <w:divBdr>
        <w:top w:val="none" w:sz="0" w:space="0" w:color="auto"/>
        <w:left w:val="none" w:sz="0" w:space="0" w:color="auto"/>
        <w:bottom w:val="none" w:sz="0" w:space="0" w:color="auto"/>
        <w:right w:val="none" w:sz="0" w:space="0" w:color="auto"/>
      </w:divBdr>
    </w:div>
    <w:div w:id="383871944">
      <w:bodyDiv w:val="1"/>
      <w:marLeft w:val="0"/>
      <w:marRight w:val="0"/>
      <w:marTop w:val="0"/>
      <w:marBottom w:val="0"/>
      <w:divBdr>
        <w:top w:val="none" w:sz="0" w:space="0" w:color="auto"/>
        <w:left w:val="none" w:sz="0" w:space="0" w:color="auto"/>
        <w:bottom w:val="none" w:sz="0" w:space="0" w:color="auto"/>
        <w:right w:val="none" w:sz="0" w:space="0" w:color="auto"/>
      </w:divBdr>
    </w:div>
    <w:div w:id="384911029">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030280">
      <w:bodyDiv w:val="1"/>
      <w:marLeft w:val="0"/>
      <w:marRight w:val="0"/>
      <w:marTop w:val="0"/>
      <w:marBottom w:val="0"/>
      <w:divBdr>
        <w:top w:val="none" w:sz="0" w:space="0" w:color="auto"/>
        <w:left w:val="none" w:sz="0" w:space="0" w:color="auto"/>
        <w:bottom w:val="none" w:sz="0" w:space="0" w:color="auto"/>
        <w:right w:val="none" w:sz="0" w:space="0" w:color="auto"/>
      </w:divBdr>
    </w:div>
    <w:div w:id="385228873">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493837">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570102">
      <w:bodyDiv w:val="1"/>
      <w:marLeft w:val="0"/>
      <w:marRight w:val="0"/>
      <w:marTop w:val="0"/>
      <w:marBottom w:val="0"/>
      <w:divBdr>
        <w:top w:val="none" w:sz="0" w:space="0" w:color="auto"/>
        <w:left w:val="none" w:sz="0" w:space="0" w:color="auto"/>
        <w:bottom w:val="none" w:sz="0" w:space="0" w:color="auto"/>
        <w:right w:val="none" w:sz="0" w:space="0" w:color="auto"/>
      </w:divBdr>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687284">
      <w:bodyDiv w:val="1"/>
      <w:marLeft w:val="0"/>
      <w:marRight w:val="0"/>
      <w:marTop w:val="0"/>
      <w:marBottom w:val="0"/>
      <w:divBdr>
        <w:top w:val="none" w:sz="0" w:space="0" w:color="auto"/>
        <w:left w:val="none" w:sz="0" w:space="0" w:color="auto"/>
        <w:bottom w:val="none" w:sz="0" w:space="0" w:color="auto"/>
        <w:right w:val="none" w:sz="0" w:space="0" w:color="auto"/>
      </w:divBdr>
    </w:div>
    <w:div w:id="385878285">
      <w:bodyDiv w:val="1"/>
      <w:marLeft w:val="0"/>
      <w:marRight w:val="0"/>
      <w:marTop w:val="0"/>
      <w:marBottom w:val="0"/>
      <w:divBdr>
        <w:top w:val="none" w:sz="0" w:space="0" w:color="auto"/>
        <w:left w:val="none" w:sz="0" w:space="0" w:color="auto"/>
        <w:bottom w:val="none" w:sz="0" w:space="0" w:color="auto"/>
        <w:right w:val="none" w:sz="0" w:space="0" w:color="auto"/>
      </w:divBdr>
    </w:div>
    <w:div w:id="386033326">
      <w:bodyDiv w:val="1"/>
      <w:marLeft w:val="0"/>
      <w:marRight w:val="0"/>
      <w:marTop w:val="0"/>
      <w:marBottom w:val="0"/>
      <w:divBdr>
        <w:top w:val="none" w:sz="0" w:space="0" w:color="auto"/>
        <w:left w:val="none" w:sz="0" w:space="0" w:color="auto"/>
        <w:bottom w:val="none" w:sz="0" w:space="0" w:color="auto"/>
        <w:right w:val="none" w:sz="0" w:space="0" w:color="auto"/>
      </w:divBdr>
    </w:div>
    <w:div w:id="386489962">
      <w:bodyDiv w:val="1"/>
      <w:marLeft w:val="0"/>
      <w:marRight w:val="0"/>
      <w:marTop w:val="0"/>
      <w:marBottom w:val="0"/>
      <w:divBdr>
        <w:top w:val="none" w:sz="0" w:space="0" w:color="auto"/>
        <w:left w:val="none" w:sz="0" w:space="0" w:color="auto"/>
        <w:bottom w:val="none" w:sz="0" w:space="0" w:color="auto"/>
        <w:right w:val="none" w:sz="0" w:space="0" w:color="auto"/>
      </w:divBdr>
    </w:div>
    <w:div w:id="386685216">
      <w:bodyDiv w:val="1"/>
      <w:marLeft w:val="0"/>
      <w:marRight w:val="0"/>
      <w:marTop w:val="0"/>
      <w:marBottom w:val="0"/>
      <w:divBdr>
        <w:top w:val="none" w:sz="0" w:space="0" w:color="auto"/>
        <w:left w:val="none" w:sz="0" w:space="0" w:color="auto"/>
        <w:bottom w:val="none" w:sz="0" w:space="0" w:color="auto"/>
        <w:right w:val="none" w:sz="0" w:space="0" w:color="auto"/>
      </w:divBdr>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144674">
      <w:bodyDiv w:val="1"/>
      <w:marLeft w:val="0"/>
      <w:marRight w:val="0"/>
      <w:marTop w:val="0"/>
      <w:marBottom w:val="0"/>
      <w:divBdr>
        <w:top w:val="none" w:sz="0" w:space="0" w:color="auto"/>
        <w:left w:val="none" w:sz="0" w:space="0" w:color="auto"/>
        <w:bottom w:val="none" w:sz="0" w:space="0" w:color="auto"/>
        <w:right w:val="none" w:sz="0" w:space="0" w:color="auto"/>
      </w:divBdr>
    </w:div>
    <w:div w:id="387188331">
      <w:bodyDiv w:val="1"/>
      <w:marLeft w:val="0"/>
      <w:marRight w:val="0"/>
      <w:marTop w:val="0"/>
      <w:marBottom w:val="0"/>
      <w:divBdr>
        <w:top w:val="none" w:sz="0" w:space="0" w:color="auto"/>
        <w:left w:val="none" w:sz="0" w:space="0" w:color="auto"/>
        <w:bottom w:val="none" w:sz="0" w:space="0" w:color="auto"/>
        <w:right w:val="none" w:sz="0" w:space="0" w:color="auto"/>
      </w:divBdr>
    </w:div>
    <w:div w:id="387189545">
      <w:bodyDiv w:val="1"/>
      <w:marLeft w:val="0"/>
      <w:marRight w:val="0"/>
      <w:marTop w:val="0"/>
      <w:marBottom w:val="0"/>
      <w:divBdr>
        <w:top w:val="none" w:sz="0" w:space="0" w:color="auto"/>
        <w:left w:val="none" w:sz="0" w:space="0" w:color="auto"/>
        <w:bottom w:val="none" w:sz="0" w:space="0" w:color="auto"/>
        <w:right w:val="none" w:sz="0" w:space="0" w:color="auto"/>
      </w:divBdr>
    </w:div>
    <w:div w:id="387266423">
      <w:bodyDiv w:val="1"/>
      <w:marLeft w:val="0"/>
      <w:marRight w:val="0"/>
      <w:marTop w:val="0"/>
      <w:marBottom w:val="0"/>
      <w:divBdr>
        <w:top w:val="none" w:sz="0" w:space="0" w:color="auto"/>
        <w:left w:val="none" w:sz="0" w:space="0" w:color="auto"/>
        <w:bottom w:val="none" w:sz="0" w:space="0" w:color="auto"/>
        <w:right w:val="none" w:sz="0" w:space="0" w:color="auto"/>
      </w:divBdr>
    </w:div>
    <w:div w:id="387384595">
      <w:bodyDiv w:val="1"/>
      <w:marLeft w:val="0"/>
      <w:marRight w:val="0"/>
      <w:marTop w:val="0"/>
      <w:marBottom w:val="0"/>
      <w:divBdr>
        <w:top w:val="none" w:sz="0" w:space="0" w:color="auto"/>
        <w:left w:val="none" w:sz="0" w:space="0" w:color="auto"/>
        <w:bottom w:val="none" w:sz="0" w:space="0" w:color="auto"/>
        <w:right w:val="none" w:sz="0" w:space="0" w:color="auto"/>
      </w:divBdr>
    </w:div>
    <w:div w:id="387605528">
      <w:bodyDiv w:val="1"/>
      <w:marLeft w:val="0"/>
      <w:marRight w:val="0"/>
      <w:marTop w:val="0"/>
      <w:marBottom w:val="0"/>
      <w:divBdr>
        <w:top w:val="none" w:sz="0" w:space="0" w:color="auto"/>
        <w:left w:val="none" w:sz="0" w:space="0" w:color="auto"/>
        <w:bottom w:val="none" w:sz="0" w:space="0" w:color="auto"/>
        <w:right w:val="none" w:sz="0" w:space="0" w:color="auto"/>
      </w:divBdr>
    </w:div>
    <w:div w:id="387732225">
      <w:bodyDiv w:val="1"/>
      <w:marLeft w:val="0"/>
      <w:marRight w:val="0"/>
      <w:marTop w:val="0"/>
      <w:marBottom w:val="0"/>
      <w:divBdr>
        <w:top w:val="none" w:sz="0" w:space="0" w:color="auto"/>
        <w:left w:val="none" w:sz="0" w:space="0" w:color="auto"/>
        <w:bottom w:val="none" w:sz="0" w:space="0" w:color="auto"/>
        <w:right w:val="none" w:sz="0" w:space="0" w:color="auto"/>
      </w:divBdr>
    </w:div>
    <w:div w:id="387844064">
      <w:bodyDiv w:val="1"/>
      <w:marLeft w:val="0"/>
      <w:marRight w:val="0"/>
      <w:marTop w:val="0"/>
      <w:marBottom w:val="0"/>
      <w:divBdr>
        <w:top w:val="none" w:sz="0" w:space="0" w:color="auto"/>
        <w:left w:val="none" w:sz="0" w:space="0" w:color="auto"/>
        <w:bottom w:val="none" w:sz="0" w:space="0" w:color="auto"/>
        <w:right w:val="none" w:sz="0" w:space="0" w:color="auto"/>
      </w:divBdr>
    </w:div>
    <w:div w:id="387999813">
      <w:bodyDiv w:val="1"/>
      <w:marLeft w:val="0"/>
      <w:marRight w:val="0"/>
      <w:marTop w:val="0"/>
      <w:marBottom w:val="0"/>
      <w:divBdr>
        <w:top w:val="none" w:sz="0" w:space="0" w:color="auto"/>
        <w:left w:val="none" w:sz="0" w:space="0" w:color="auto"/>
        <w:bottom w:val="none" w:sz="0" w:space="0" w:color="auto"/>
        <w:right w:val="none" w:sz="0" w:space="0" w:color="auto"/>
      </w:divBdr>
    </w:div>
    <w:div w:id="388386811">
      <w:bodyDiv w:val="1"/>
      <w:marLeft w:val="0"/>
      <w:marRight w:val="0"/>
      <w:marTop w:val="0"/>
      <w:marBottom w:val="0"/>
      <w:divBdr>
        <w:top w:val="none" w:sz="0" w:space="0" w:color="auto"/>
        <w:left w:val="none" w:sz="0" w:space="0" w:color="auto"/>
        <w:bottom w:val="none" w:sz="0" w:space="0" w:color="auto"/>
        <w:right w:val="none" w:sz="0" w:space="0" w:color="auto"/>
      </w:divBdr>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8652109">
      <w:bodyDiv w:val="1"/>
      <w:marLeft w:val="0"/>
      <w:marRight w:val="0"/>
      <w:marTop w:val="0"/>
      <w:marBottom w:val="0"/>
      <w:divBdr>
        <w:top w:val="none" w:sz="0" w:space="0" w:color="auto"/>
        <w:left w:val="none" w:sz="0" w:space="0" w:color="auto"/>
        <w:bottom w:val="none" w:sz="0" w:space="0" w:color="auto"/>
        <w:right w:val="none" w:sz="0" w:space="0" w:color="auto"/>
      </w:divBdr>
    </w:div>
    <w:div w:id="388655327">
      <w:bodyDiv w:val="1"/>
      <w:marLeft w:val="0"/>
      <w:marRight w:val="0"/>
      <w:marTop w:val="0"/>
      <w:marBottom w:val="0"/>
      <w:divBdr>
        <w:top w:val="none" w:sz="0" w:space="0" w:color="auto"/>
        <w:left w:val="none" w:sz="0" w:space="0" w:color="auto"/>
        <w:bottom w:val="none" w:sz="0" w:space="0" w:color="auto"/>
        <w:right w:val="none" w:sz="0" w:space="0" w:color="auto"/>
      </w:divBdr>
    </w:div>
    <w:div w:id="388725311">
      <w:bodyDiv w:val="1"/>
      <w:marLeft w:val="0"/>
      <w:marRight w:val="0"/>
      <w:marTop w:val="0"/>
      <w:marBottom w:val="0"/>
      <w:divBdr>
        <w:top w:val="none" w:sz="0" w:space="0" w:color="auto"/>
        <w:left w:val="none" w:sz="0" w:space="0" w:color="auto"/>
        <w:bottom w:val="none" w:sz="0" w:space="0" w:color="auto"/>
        <w:right w:val="none" w:sz="0" w:space="0" w:color="auto"/>
      </w:divBdr>
    </w:div>
    <w:div w:id="388725584">
      <w:bodyDiv w:val="1"/>
      <w:marLeft w:val="0"/>
      <w:marRight w:val="0"/>
      <w:marTop w:val="0"/>
      <w:marBottom w:val="0"/>
      <w:divBdr>
        <w:top w:val="none" w:sz="0" w:space="0" w:color="auto"/>
        <w:left w:val="none" w:sz="0" w:space="0" w:color="auto"/>
        <w:bottom w:val="none" w:sz="0" w:space="0" w:color="auto"/>
        <w:right w:val="none" w:sz="0" w:space="0" w:color="auto"/>
      </w:divBdr>
    </w:div>
    <w:div w:id="389038606">
      <w:bodyDiv w:val="1"/>
      <w:marLeft w:val="0"/>
      <w:marRight w:val="0"/>
      <w:marTop w:val="0"/>
      <w:marBottom w:val="0"/>
      <w:divBdr>
        <w:top w:val="none" w:sz="0" w:space="0" w:color="auto"/>
        <w:left w:val="none" w:sz="0" w:space="0" w:color="auto"/>
        <w:bottom w:val="none" w:sz="0" w:space="0" w:color="auto"/>
        <w:right w:val="none" w:sz="0" w:space="0" w:color="auto"/>
      </w:divBdr>
    </w:div>
    <w:div w:id="389233524">
      <w:bodyDiv w:val="1"/>
      <w:marLeft w:val="0"/>
      <w:marRight w:val="0"/>
      <w:marTop w:val="0"/>
      <w:marBottom w:val="0"/>
      <w:divBdr>
        <w:top w:val="none" w:sz="0" w:space="0" w:color="auto"/>
        <w:left w:val="none" w:sz="0" w:space="0" w:color="auto"/>
        <w:bottom w:val="none" w:sz="0" w:space="0" w:color="auto"/>
        <w:right w:val="none" w:sz="0" w:space="0" w:color="auto"/>
      </w:divBdr>
    </w:div>
    <w:div w:id="389306191">
      <w:bodyDiv w:val="1"/>
      <w:marLeft w:val="0"/>
      <w:marRight w:val="0"/>
      <w:marTop w:val="0"/>
      <w:marBottom w:val="0"/>
      <w:divBdr>
        <w:top w:val="none" w:sz="0" w:space="0" w:color="auto"/>
        <w:left w:val="none" w:sz="0" w:space="0" w:color="auto"/>
        <w:bottom w:val="none" w:sz="0" w:space="0" w:color="auto"/>
        <w:right w:val="none" w:sz="0" w:space="0" w:color="auto"/>
      </w:divBdr>
    </w:div>
    <w:div w:id="389351660">
      <w:bodyDiv w:val="1"/>
      <w:marLeft w:val="0"/>
      <w:marRight w:val="0"/>
      <w:marTop w:val="0"/>
      <w:marBottom w:val="0"/>
      <w:divBdr>
        <w:top w:val="none" w:sz="0" w:space="0" w:color="auto"/>
        <w:left w:val="none" w:sz="0" w:space="0" w:color="auto"/>
        <w:bottom w:val="none" w:sz="0" w:space="0" w:color="auto"/>
        <w:right w:val="none" w:sz="0" w:space="0" w:color="auto"/>
      </w:divBdr>
    </w:div>
    <w:div w:id="389496908">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89811311">
      <w:bodyDiv w:val="1"/>
      <w:marLeft w:val="0"/>
      <w:marRight w:val="0"/>
      <w:marTop w:val="0"/>
      <w:marBottom w:val="0"/>
      <w:divBdr>
        <w:top w:val="none" w:sz="0" w:space="0" w:color="auto"/>
        <w:left w:val="none" w:sz="0" w:space="0" w:color="auto"/>
        <w:bottom w:val="none" w:sz="0" w:space="0" w:color="auto"/>
        <w:right w:val="none" w:sz="0" w:space="0" w:color="auto"/>
      </w:divBdr>
    </w:div>
    <w:div w:id="390008147">
      <w:bodyDiv w:val="1"/>
      <w:marLeft w:val="0"/>
      <w:marRight w:val="0"/>
      <w:marTop w:val="0"/>
      <w:marBottom w:val="0"/>
      <w:divBdr>
        <w:top w:val="none" w:sz="0" w:space="0" w:color="auto"/>
        <w:left w:val="none" w:sz="0" w:space="0" w:color="auto"/>
        <w:bottom w:val="none" w:sz="0" w:space="0" w:color="auto"/>
        <w:right w:val="none" w:sz="0" w:space="0" w:color="auto"/>
      </w:divBdr>
    </w:div>
    <w:div w:id="390008207">
      <w:bodyDiv w:val="1"/>
      <w:marLeft w:val="0"/>
      <w:marRight w:val="0"/>
      <w:marTop w:val="0"/>
      <w:marBottom w:val="0"/>
      <w:divBdr>
        <w:top w:val="none" w:sz="0" w:space="0" w:color="auto"/>
        <w:left w:val="none" w:sz="0" w:space="0" w:color="auto"/>
        <w:bottom w:val="none" w:sz="0" w:space="0" w:color="auto"/>
        <w:right w:val="none" w:sz="0" w:space="0" w:color="auto"/>
      </w:divBdr>
    </w:div>
    <w:div w:id="390081010">
      <w:bodyDiv w:val="1"/>
      <w:marLeft w:val="0"/>
      <w:marRight w:val="0"/>
      <w:marTop w:val="0"/>
      <w:marBottom w:val="0"/>
      <w:divBdr>
        <w:top w:val="none" w:sz="0" w:space="0" w:color="auto"/>
        <w:left w:val="none" w:sz="0" w:space="0" w:color="auto"/>
        <w:bottom w:val="none" w:sz="0" w:space="0" w:color="auto"/>
        <w:right w:val="none" w:sz="0" w:space="0" w:color="auto"/>
      </w:divBdr>
    </w:div>
    <w:div w:id="390226201">
      <w:bodyDiv w:val="1"/>
      <w:marLeft w:val="0"/>
      <w:marRight w:val="0"/>
      <w:marTop w:val="0"/>
      <w:marBottom w:val="0"/>
      <w:divBdr>
        <w:top w:val="none" w:sz="0" w:space="0" w:color="auto"/>
        <w:left w:val="none" w:sz="0" w:space="0" w:color="auto"/>
        <w:bottom w:val="none" w:sz="0" w:space="0" w:color="auto"/>
        <w:right w:val="none" w:sz="0" w:space="0" w:color="auto"/>
      </w:divBdr>
    </w:div>
    <w:div w:id="390273532">
      <w:bodyDiv w:val="1"/>
      <w:marLeft w:val="0"/>
      <w:marRight w:val="0"/>
      <w:marTop w:val="0"/>
      <w:marBottom w:val="0"/>
      <w:divBdr>
        <w:top w:val="none" w:sz="0" w:space="0" w:color="auto"/>
        <w:left w:val="none" w:sz="0" w:space="0" w:color="auto"/>
        <w:bottom w:val="none" w:sz="0" w:space="0" w:color="auto"/>
        <w:right w:val="none" w:sz="0" w:space="0" w:color="auto"/>
      </w:divBdr>
    </w:div>
    <w:div w:id="390466532">
      <w:bodyDiv w:val="1"/>
      <w:marLeft w:val="0"/>
      <w:marRight w:val="0"/>
      <w:marTop w:val="0"/>
      <w:marBottom w:val="0"/>
      <w:divBdr>
        <w:top w:val="none" w:sz="0" w:space="0" w:color="auto"/>
        <w:left w:val="none" w:sz="0" w:space="0" w:color="auto"/>
        <w:bottom w:val="none" w:sz="0" w:space="0" w:color="auto"/>
        <w:right w:val="none" w:sz="0" w:space="0" w:color="auto"/>
      </w:divBdr>
    </w:div>
    <w:div w:id="390689866">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1318344">
      <w:bodyDiv w:val="1"/>
      <w:marLeft w:val="0"/>
      <w:marRight w:val="0"/>
      <w:marTop w:val="0"/>
      <w:marBottom w:val="0"/>
      <w:divBdr>
        <w:top w:val="none" w:sz="0" w:space="0" w:color="auto"/>
        <w:left w:val="none" w:sz="0" w:space="0" w:color="auto"/>
        <w:bottom w:val="none" w:sz="0" w:space="0" w:color="auto"/>
        <w:right w:val="none" w:sz="0" w:space="0" w:color="auto"/>
      </w:divBdr>
    </w:div>
    <w:div w:id="391387460">
      <w:bodyDiv w:val="1"/>
      <w:marLeft w:val="0"/>
      <w:marRight w:val="0"/>
      <w:marTop w:val="0"/>
      <w:marBottom w:val="0"/>
      <w:divBdr>
        <w:top w:val="none" w:sz="0" w:space="0" w:color="auto"/>
        <w:left w:val="none" w:sz="0" w:space="0" w:color="auto"/>
        <w:bottom w:val="none" w:sz="0" w:space="0" w:color="auto"/>
        <w:right w:val="none" w:sz="0" w:space="0" w:color="auto"/>
      </w:divBdr>
    </w:div>
    <w:div w:id="391732290">
      <w:bodyDiv w:val="1"/>
      <w:marLeft w:val="0"/>
      <w:marRight w:val="0"/>
      <w:marTop w:val="0"/>
      <w:marBottom w:val="0"/>
      <w:divBdr>
        <w:top w:val="none" w:sz="0" w:space="0" w:color="auto"/>
        <w:left w:val="none" w:sz="0" w:space="0" w:color="auto"/>
        <w:bottom w:val="none" w:sz="0" w:space="0" w:color="auto"/>
        <w:right w:val="none" w:sz="0" w:space="0" w:color="auto"/>
      </w:divBdr>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2240527">
      <w:bodyDiv w:val="1"/>
      <w:marLeft w:val="0"/>
      <w:marRight w:val="0"/>
      <w:marTop w:val="0"/>
      <w:marBottom w:val="0"/>
      <w:divBdr>
        <w:top w:val="none" w:sz="0" w:space="0" w:color="auto"/>
        <w:left w:val="none" w:sz="0" w:space="0" w:color="auto"/>
        <w:bottom w:val="none" w:sz="0" w:space="0" w:color="auto"/>
        <w:right w:val="none" w:sz="0" w:space="0" w:color="auto"/>
      </w:divBdr>
    </w:div>
    <w:div w:id="392392391">
      <w:bodyDiv w:val="1"/>
      <w:marLeft w:val="0"/>
      <w:marRight w:val="0"/>
      <w:marTop w:val="0"/>
      <w:marBottom w:val="0"/>
      <w:divBdr>
        <w:top w:val="none" w:sz="0" w:space="0" w:color="auto"/>
        <w:left w:val="none" w:sz="0" w:space="0" w:color="auto"/>
        <w:bottom w:val="none" w:sz="0" w:space="0" w:color="auto"/>
        <w:right w:val="none" w:sz="0" w:space="0" w:color="auto"/>
      </w:divBdr>
    </w:div>
    <w:div w:id="392655482">
      <w:bodyDiv w:val="1"/>
      <w:marLeft w:val="0"/>
      <w:marRight w:val="0"/>
      <w:marTop w:val="0"/>
      <w:marBottom w:val="0"/>
      <w:divBdr>
        <w:top w:val="none" w:sz="0" w:space="0" w:color="auto"/>
        <w:left w:val="none" w:sz="0" w:space="0" w:color="auto"/>
        <w:bottom w:val="none" w:sz="0" w:space="0" w:color="auto"/>
        <w:right w:val="none" w:sz="0" w:space="0" w:color="auto"/>
      </w:divBdr>
    </w:div>
    <w:div w:id="392699733">
      <w:bodyDiv w:val="1"/>
      <w:marLeft w:val="0"/>
      <w:marRight w:val="0"/>
      <w:marTop w:val="0"/>
      <w:marBottom w:val="0"/>
      <w:divBdr>
        <w:top w:val="none" w:sz="0" w:space="0" w:color="auto"/>
        <w:left w:val="none" w:sz="0" w:space="0" w:color="auto"/>
        <w:bottom w:val="none" w:sz="0" w:space="0" w:color="auto"/>
        <w:right w:val="none" w:sz="0" w:space="0" w:color="auto"/>
      </w:divBdr>
    </w:div>
    <w:div w:id="392705403">
      <w:bodyDiv w:val="1"/>
      <w:marLeft w:val="0"/>
      <w:marRight w:val="0"/>
      <w:marTop w:val="0"/>
      <w:marBottom w:val="0"/>
      <w:divBdr>
        <w:top w:val="none" w:sz="0" w:space="0" w:color="auto"/>
        <w:left w:val="none" w:sz="0" w:space="0" w:color="auto"/>
        <w:bottom w:val="none" w:sz="0" w:space="0" w:color="auto"/>
        <w:right w:val="none" w:sz="0" w:space="0" w:color="auto"/>
      </w:divBdr>
    </w:div>
    <w:div w:id="393356153">
      <w:bodyDiv w:val="1"/>
      <w:marLeft w:val="0"/>
      <w:marRight w:val="0"/>
      <w:marTop w:val="0"/>
      <w:marBottom w:val="0"/>
      <w:divBdr>
        <w:top w:val="none" w:sz="0" w:space="0" w:color="auto"/>
        <w:left w:val="none" w:sz="0" w:space="0" w:color="auto"/>
        <w:bottom w:val="none" w:sz="0" w:space="0" w:color="auto"/>
        <w:right w:val="none" w:sz="0" w:space="0" w:color="auto"/>
      </w:divBdr>
    </w:div>
    <w:div w:id="393546364">
      <w:bodyDiv w:val="1"/>
      <w:marLeft w:val="0"/>
      <w:marRight w:val="0"/>
      <w:marTop w:val="0"/>
      <w:marBottom w:val="0"/>
      <w:divBdr>
        <w:top w:val="none" w:sz="0" w:space="0" w:color="auto"/>
        <w:left w:val="none" w:sz="0" w:space="0" w:color="auto"/>
        <w:bottom w:val="none" w:sz="0" w:space="0" w:color="auto"/>
        <w:right w:val="none" w:sz="0" w:space="0" w:color="auto"/>
      </w:divBdr>
    </w:div>
    <w:div w:id="393550441">
      <w:bodyDiv w:val="1"/>
      <w:marLeft w:val="0"/>
      <w:marRight w:val="0"/>
      <w:marTop w:val="0"/>
      <w:marBottom w:val="0"/>
      <w:divBdr>
        <w:top w:val="none" w:sz="0" w:space="0" w:color="auto"/>
        <w:left w:val="none" w:sz="0" w:space="0" w:color="auto"/>
        <w:bottom w:val="none" w:sz="0" w:space="0" w:color="auto"/>
        <w:right w:val="none" w:sz="0" w:space="0" w:color="auto"/>
      </w:divBdr>
    </w:div>
    <w:div w:id="393552052">
      <w:bodyDiv w:val="1"/>
      <w:marLeft w:val="0"/>
      <w:marRight w:val="0"/>
      <w:marTop w:val="0"/>
      <w:marBottom w:val="0"/>
      <w:divBdr>
        <w:top w:val="none" w:sz="0" w:space="0" w:color="auto"/>
        <w:left w:val="none" w:sz="0" w:space="0" w:color="auto"/>
        <w:bottom w:val="none" w:sz="0" w:space="0" w:color="auto"/>
        <w:right w:val="none" w:sz="0" w:space="0" w:color="auto"/>
      </w:divBdr>
    </w:div>
    <w:div w:id="393626806">
      <w:bodyDiv w:val="1"/>
      <w:marLeft w:val="0"/>
      <w:marRight w:val="0"/>
      <w:marTop w:val="0"/>
      <w:marBottom w:val="0"/>
      <w:divBdr>
        <w:top w:val="none" w:sz="0" w:space="0" w:color="auto"/>
        <w:left w:val="none" w:sz="0" w:space="0" w:color="auto"/>
        <w:bottom w:val="none" w:sz="0" w:space="0" w:color="auto"/>
        <w:right w:val="none" w:sz="0" w:space="0" w:color="auto"/>
      </w:divBdr>
    </w:div>
    <w:div w:id="393740629">
      <w:bodyDiv w:val="1"/>
      <w:marLeft w:val="0"/>
      <w:marRight w:val="0"/>
      <w:marTop w:val="0"/>
      <w:marBottom w:val="0"/>
      <w:divBdr>
        <w:top w:val="none" w:sz="0" w:space="0" w:color="auto"/>
        <w:left w:val="none" w:sz="0" w:space="0" w:color="auto"/>
        <w:bottom w:val="none" w:sz="0" w:space="0" w:color="auto"/>
        <w:right w:val="none" w:sz="0" w:space="0" w:color="auto"/>
      </w:divBdr>
    </w:div>
    <w:div w:id="393816435">
      <w:bodyDiv w:val="1"/>
      <w:marLeft w:val="0"/>
      <w:marRight w:val="0"/>
      <w:marTop w:val="0"/>
      <w:marBottom w:val="0"/>
      <w:divBdr>
        <w:top w:val="none" w:sz="0" w:space="0" w:color="auto"/>
        <w:left w:val="none" w:sz="0" w:space="0" w:color="auto"/>
        <w:bottom w:val="none" w:sz="0" w:space="0" w:color="auto"/>
        <w:right w:val="none" w:sz="0" w:space="0" w:color="auto"/>
      </w:divBdr>
    </w:div>
    <w:div w:id="394399897">
      <w:bodyDiv w:val="1"/>
      <w:marLeft w:val="0"/>
      <w:marRight w:val="0"/>
      <w:marTop w:val="0"/>
      <w:marBottom w:val="0"/>
      <w:divBdr>
        <w:top w:val="none" w:sz="0" w:space="0" w:color="auto"/>
        <w:left w:val="none" w:sz="0" w:space="0" w:color="auto"/>
        <w:bottom w:val="none" w:sz="0" w:space="0" w:color="auto"/>
        <w:right w:val="none" w:sz="0" w:space="0" w:color="auto"/>
      </w:divBdr>
    </w:div>
    <w:div w:id="39474404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17032">
      <w:bodyDiv w:val="1"/>
      <w:marLeft w:val="0"/>
      <w:marRight w:val="0"/>
      <w:marTop w:val="0"/>
      <w:marBottom w:val="0"/>
      <w:divBdr>
        <w:top w:val="none" w:sz="0" w:space="0" w:color="auto"/>
        <w:left w:val="none" w:sz="0" w:space="0" w:color="auto"/>
        <w:bottom w:val="none" w:sz="0" w:space="0" w:color="auto"/>
        <w:right w:val="none" w:sz="0" w:space="0" w:color="auto"/>
      </w:divBdr>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932566">
      <w:bodyDiv w:val="1"/>
      <w:marLeft w:val="0"/>
      <w:marRight w:val="0"/>
      <w:marTop w:val="0"/>
      <w:marBottom w:val="0"/>
      <w:divBdr>
        <w:top w:val="none" w:sz="0" w:space="0" w:color="auto"/>
        <w:left w:val="none" w:sz="0" w:space="0" w:color="auto"/>
        <w:bottom w:val="none" w:sz="0" w:space="0" w:color="auto"/>
        <w:right w:val="none" w:sz="0" w:space="0" w:color="auto"/>
      </w:divBdr>
    </w:div>
    <w:div w:id="395009980">
      <w:bodyDiv w:val="1"/>
      <w:marLeft w:val="0"/>
      <w:marRight w:val="0"/>
      <w:marTop w:val="0"/>
      <w:marBottom w:val="0"/>
      <w:divBdr>
        <w:top w:val="none" w:sz="0" w:space="0" w:color="auto"/>
        <w:left w:val="none" w:sz="0" w:space="0" w:color="auto"/>
        <w:bottom w:val="none" w:sz="0" w:space="0" w:color="auto"/>
        <w:right w:val="none" w:sz="0" w:space="0" w:color="auto"/>
      </w:divBdr>
    </w:div>
    <w:div w:id="395280230">
      <w:bodyDiv w:val="1"/>
      <w:marLeft w:val="0"/>
      <w:marRight w:val="0"/>
      <w:marTop w:val="0"/>
      <w:marBottom w:val="0"/>
      <w:divBdr>
        <w:top w:val="none" w:sz="0" w:space="0" w:color="auto"/>
        <w:left w:val="none" w:sz="0" w:space="0" w:color="auto"/>
        <w:bottom w:val="none" w:sz="0" w:space="0" w:color="auto"/>
        <w:right w:val="none" w:sz="0" w:space="0" w:color="auto"/>
      </w:divBdr>
    </w:div>
    <w:div w:id="395787058">
      <w:bodyDiv w:val="1"/>
      <w:marLeft w:val="0"/>
      <w:marRight w:val="0"/>
      <w:marTop w:val="0"/>
      <w:marBottom w:val="0"/>
      <w:divBdr>
        <w:top w:val="none" w:sz="0" w:space="0" w:color="auto"/>
        <w:left w:val="none" w:sz="0" w:space="0" w:color="auto"/>
        <w:bottom w:val="none" w:sz="0" w:space="0" w:color="auto"/>
        <w:right w:val="none" w:sz="0" w:space="0" w:color="auto"/>
      </w:divBdr>
    </w:div>
    <w:div w:id="395935741">
      <w:bodyDiv w:val="1"/>
      <w:marLeft w:val="0"/>
      <w:marRight w:val="0"/>
      <w:marTop w:val="0"/>
      <w:marBottom w:val="0"/>
      <w:divBdr>
        <w:top w:val="none" w:sz="0" w:space="0" w:color="auto"/>
        <w:left w:val="none" w:sz="0" w:space="0" w:color="auto"/>
        <w:bottom w:val="none" w:sz="0" w:space="0" w:color="auto"/>
        <w:right w:val="none" w:sz="0" w:space="0" w:color="auto"/>
      </w:divBdr>
    </w:div>
    <w:div w:id="396127181">
      <w:bodyDiv w:val="1"/>
      <w:marLeft w:val="0"/>
      <w:marRight w:val="0"/>
      <w:marTop w:val="0"/>
      <w:marBottom w:val="0"/>
      <w:divBdr>
        <w:top w:val="none" w:sz="0" w:space="0" w:color="auto"/>
        <w:left w:val="none" w:sz="0" w:space="0" w:color="auto"/>
        <w:bottom w:val="none" w:sz="0" w:space="0" w:color="auto"/>
        <w:right w:val="none" w:sz="0" w:space="0" w:color="auto"/>
      </w:divBdr>
    </w:div>
    <w:div w:id="396172121">
      <w:bodyDiv w:val="1"/>
      <w:marLeft w:val="0"/>
      <w:marRight w:val="0"/>
      <w:marTop w:val="0"/>
      <w:marBottom w:val="0"/>
      <w:divBdr>
        <w:top w:val="none" w:sz="0" w:space="0" w:color="auto"/>
        <w:left w:val="none" w:sz="0" w:space="0" w:color="auto"/>
        <w:bottom w:val="none" w:sz="0" w:space="0" w:color="auto"/>
        <w:right w:val="none" w:sz="0" w:space="0" w:color="auto"/>
      </w:divBdr>
    </w:div>
    <w:div w:id="396435356">
      <w:bodyDiv w:val="1"/>
      <w:marLeft w:val="0"/>
      <w:marRight w:val="0"/>
      <w:marTop w:val="0"/>
      <w:marBottom w:val="0"/>
      <w:divBdr>
        <w:top w:val="none" w:sz="0" w:space="0" w:color="auto"/>
        <w:left w:val="none" w:sz="0" w:space="0" w:color="auto"/>
        <w:bottom w:val="none" w:sz="0" w:space="0" w:color="auto"/>
        <w:right w:val="none" w:sz="0" w:space="0" w:color="auto"/>
      </w:divBdr>
    </w:div>
    <w:div w:id="396511929">
      <w:bodyDiv w:val="1"/>
      <w:marLeft w:val="0"/>
      <w:marRight w:val="0"/>
      <w:marTop w:val="0"/>
      <w:marBottom w:val="0"/>
      <w:divBdr>
        <w:top w:val="none" w:sz="0" w:space="0" w:color="auto"/>
        <w:left w:val="none" w:sz="0" w:space="0" w:color="auto"/>
        <w:bottom w:val="none" w:sz="0" w:space="0" w:color="auto"/>
        <w:right w:val="none" w:sz="0" w:space="0" w:color="auto"/>
      </w:divBdr>
    </w:div>
    <w:div w:id="396706487">
      <w:bodyDiv w:val="1"/>
      <w:marLeft w:val="0"/>
      <w:marRight w:val="0"/>
      <w:marTop w:val="0"/>
      <w:marBottom w:val="0"/>
      <w:divBdr>
        <w:top w:val="none" w:sz="0" w:space="0" w:color="auto"/>
        <w:left w:val="none" w:sz="0" w:space="0" w:color="auto"/>
        <w:bottom w:val="none" w:sz="0" w:space="0" w:color="auto"/>
        <w:right w:val="none" w:sz="0" w:space="0" w:color="auto"/>
      </w:divBdr>
    </w:div>
    <w:div w:id="397096157">
      <w:bodyDiv w:val="1"/>
      <w:marLeft w:val="0"/>
      <w:marRight w:val="0"/>
      <w:marTop w:val="0"/>
      <w:marBottom w:val="0"/>
      <w:divBdr>
        <w:top w:val="none" w:sz="0" w:space="0" w:color="auto"/>
        <w:left w:val="none" w:sz="0" w:space="0" w:color="auto"/>
        <w:bottom w:val="none" w:sz="0" w:space="0" w:color="auto"/>
        <w:right w:val="none" w:sz="0" w:space="0" w:color="auto"/>
      </w:divBdr>
    </w:div>
    <w:div w:id="397241659">
      <w:bodyDiv w:val="1"/>
      <w:marLeft w:val="0"/>
      <w:marRight w:val="0"/>
      <w:marTop w:val="0"/>
      <w:marBottom w:val="0"/>
      <w:divBdr>
        <w:top w:val="none" w:sz="0" w:space="0" w:color="auto"/>
        <w:left w:val="none" w:sz="0" w:space="0" w:color="auto"/>
        <w:bottom w:val="none" w:sz="0" w:space="0" w:color="auto"/>
        <w:right w:val="none" w:sz="0" w:space="0" w:color="auto"/>
      </w:divBdr>
    </w:div>
    <w:div w:id="397478588">
      <w:bodyDiv w:val="1"/>
      <w:marLeft w:val="0"/>
      <w:marRight w:val="0"/>
      <w:marTop w:val="0"/>
      <w:marBottom w:val="0"/>
      <w:divBdr>
        <w:top w:val="none" w:sz="0" w:space="0" w:color="auto"/>
        <w:left w:val="none" w:sz="0" w:space="0" w:color="auto"/>
        <w:bottom w:val="none" w:sz="0" w:space="0" w:color="auto"/>
        <w:right w:val="none" w:sz="0" w:space="0" w:color="auto"/>
      </w:divBdr>
    </w:div>
    <w:div w:id="397674728">
      <w:bodyDiv w:val="1"/>
      <w:marLeft w:val="0"/>
      <w:marRight w:val="0"/>
      <w:marTop w:val="0"/>
      <w:marBottom w:val="0"/>
      <w:divBdr>
        <w:top w:val="none" w:sz="0" w:space="0" w:color="auto"/>
        <w:left w:val="none" w:sz="0" w:space="0" w:color="auto"/>
        <w:bottom w:val="none" w:sz="0" w:space="0" w:color="auto"/>
        <w:right w:val="none" w:sz="0" w:space="0" w:color="auto"/>
      </w:divBdr>
    </w:div>
    <w:div w:id="397827020">
      <w:bodyDiv w:val="1"/>
      <w:marLeft w:val="0"/>
      <w:marRight w:val="0"/>
      <w:marTop w:val="0"/>
      <w:marBottom w:val="0"/>
      <w:divBdr>
        <w:top w:val="none" w:sz="0" w:space="0" w:color="auto"/>
        <w:left w:val="none" w:sz="0" w:space="0" w:color="auto"/>
        <w:bottom w:val="none" w:sz="0" w:space="0" w:color="auto"/>
        <w:right w:val="none" w:sz="0" w:space="0" w:color="auto"/>
      </w:divBdr>
    </w:div>
    <w:div w:id="398282732">
      <w:bodyDiv w:val="1"/>
      <w:marLeft w:val="0"/>
      <w:marRight w:val="0"/>
      <w:marTop w:val="0"/>
      <w:marBottom w:val="0"/>
      <w:divBdr>
        <w:top w:val="none" w:sz="0" w:space="0" w:color="auto"/>
        <w:left w:val="none" w:sz="0" w:space="0" w:color="auto"/>
        <w:bottom w:val="none" w:sz="0" w:space="0" w:color="auto"/>
        <w:right w:val="none" w:sz="0" w:space="0" w:color="auto"/>
      </w:divBdr>
    </w:div>
    <w:div w:id="398675229">
      <w:bodyDiv w:val="1"/>
      <w:marLeft w:val="0"/>
      <w:marRight w:val="0"/>
      <w:marTop w:val="0"/>
      <w:marBottom w:val="0"/>
      <w:divBdr>
        <w:top w:val="none" w:sz="0" w:space="0" w:color="auto"/>
        <w:left w:val="none" w:sz="0" w:space="0" w:color="auto"/>
        <w:bottom w:val="none" w:sz="0" w:space="0" w:color="auto"/>
        <w:right w:val="none" w:sz="0" w:space="0" w:color="auto"/>
      </w:divBdr>
    </w:div>
    <w:div w:id="399056596">
      <w:bodyDiv w:val="1"/>
      <w:marLeft w:val="0"/>
      <w:marRight w:val="0"/>
      <w:marTop w:val="0"/>
      <w:marBottom w:val="0"/>
      <w:divBdr>
        <w:top w:val="none" w:sz="0" w:space="0" w:color="auto"/>
        <w:left w:val="none" w:sz="0" w:space="0" w:color="auto"/>
        <w:bottom w:val="none" w:sz="0" w:space="0" w:color="auto"/>
        <w:right w:val="none" w:sz="0" w:space="0" w:color="auto"/>
      </w:divBdr>
    </w:div>
    <w:div w:id="399058373">
      <w:bodyDiv w:val="1"/>
      <w:marLeft w:val="0"/>
      <w:marRight w:val="0"/>
      <w:marTop w:val="0"/>
      <w:marBottom w:val="0"/>
      <w:divBdr>
        <w:top w:val="none" w:sz="0" w:space="0" w:color="auto"/>
        <w:left w:val="none" w:sz="0" w:space="0" w:color="auto"/>
        <w:bottom w:val="none" w:sz="0" w:space="0" w:color="auto"/>
        <w:right w:val="none" w:sz="0" w:space="0" w:color="auto"/>
      </w:divBdr>
    </w:div>
    <w:div w:id="399139527">
      <w:bodyDiv w:val="1"/>
      <w:marLeft w:val="0"/>
      <w:marRight w:val="0"/>
      <w:marTop w:val="0"/>
      <w:marBottom w:val="0"/>
      <w:divBdr>
        <w:top w:val="none" w:sz="0" w:space="0" w:color="auto"/>
        <w:left w:val="none" w:sz="0" w:space="0" w:color="auto"/>
        <w:bottom w:val="none" w:sz="0" w:space="0" w:color="auto"/>
        <w:right w:val="none" w:sz="0" w:space="0" w:color="auto"/>
      </w:divBdr>
    </w:div>
    <w:div w:id="399251332">
      <w:bodyDiv w:val="1"/>
      <w:marLeft w:val="0"/>
      <w:marRight w:val="0"/>
      <w:marTop w:val="0"/>
      <w:marBottom w:val="0"/>
      <w:divBdr>
        <w:top w:val="none" w:sz="0" w:space="0" w:color="auto"/>
        <w:left w:val="none" w:sz="0" w:space="0" w:color="auto"/>
        <w:bottom w:val="none" w:sz="0" w:space="0" w:color="auto"/>
        <w:right w:val="none" w:sz="0" w:space="0" w:color="auto"/>
      </w:divBdr>
    </w:div>
    <w:div w:id="399602749">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10559">
      <w:bodyDiv w:val="1"/>
      <w:marLeft w:val="0"/>
      <w:marRight w:val="0"/>
      <w:marTop w:val="0"/>
      <w:marBottom w:val="0"/>
      <w:divBdr>
        <w:top w:val="none" w:sz="0" w:space="0" w:color="auto"/>
        <w:left w:val="none" w:sz="0" w:space="0" w:color="auto"/>
        <w:bottom w:val="none" w:sz="0" w:space="0" w:color="auto"/>
        <w:right w:val="none" w:sz="0" w:space="0" w:color="auto"/>
      </w:divBdr>
    </w:div>
    <w:div w:id="399982114">
      <w:bodyDiv w:val="1"/>
      <w:marLeft w:val="0"/>
      <w:marRight w:val="0"/>
      <w:marTop w:val="0"/>
      <w:marBottom w:val="0"/>
      <w:divBdr>
        <w:top w:val="none" w:sz="0" w:space="0" w:color="auto"/>
        <w:left w:val="none" w:sz="0" w:space="0" w:color="auto"/>
        <w:bottom w:val="none" w:sz="0" w:space="0" w:color="auto"/>
        <w:right w:val="none" w:sz="0" w:space="0" w:color="auto"/>
      </w:divBdr>
    </w:div>
    <w:div w:id="400256436">
      <w:bodyDiv w:val="1"/>
      <w:marLeft w:val="0"/>
      <w:marRight w:val="0"/>
      <w:marTop w:val="0"/>
      <w:marBottom w:val="0"/>
      <w:divBdr>
        <w:top w:val="none" w:sz="0" w:space="0" w:color="auto"/>
        <w:left w:val="none" w:sz="0" w:space="0" w:color="auto"/>
        <w:bottom w:val="none" w:sz="0" w:space="0" w:color="auto"/>
        <w:right w:val="none" w:sz="0" w:space="0" w:color="auto"/>
      </w:divBdr>
    </w:div>
    <w:div w:id="400444717">
      <w:bodyDiv w:val="1"/>
      <w:marLeft w:val="0"/>
      <w:marRight w:val="0"/>
      <w:marTop w:val="0"/>
      <w:marBottom w:val="0"/>
      <w:divBdr>
        <w:top w:val="none" w:sz="0" w:space="0" w:color="auto"/>
        <w:left w:val="none" w:sz="0" w:space="0" w:color="auto"/>
        <w:bottom w:val="none" w:sz="0" w:space="0" w:color="auto"/>
        <w:right w:val="none" w:sz="0" w:space="0" w:color="auto"/>
      </w:divBdr>
    </w:div>
    <w:div w:id="400638359">
      <w:bodyDiv w:val="1"/>
      <w:marLeft w:val="0"/>
      <w:marRight w:val="0"/>
      <w:marTop w:val="0"/>
      <w:marBottom w:val="0"/>
      <w:divBdr>
        <w:top w:val="none" w:sz="0" w:space="0" w:color="auto"/>
        <w:left w:val="none" w:sz="0" w:space="0" w:color="auto"/>
        <w:bottom w:val="none" w:sz="0" w:space="0" w:color="auto"/>
        <w:right w:val="none" w:sz="0" w:space="0" w:color="auto"/>
      </w:divBdr>
    </w:div>
    <w:div w:id="400716842">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101813">
      <w:bodyDiv w:val="1"/>
      <w:marLeft w:val="0"/>
      <w:marRight w:val="0"/>
      <w:marTop w:val="0"/>
      <w:marBottom w:val="0"/>
      <w:divBdr>
        <w:top w:val="none" w:sz="0" w:space="0" w:color="auto"/>
        <w:left w:val="none" w:sz="0" w:space="0" w:color="auto"/>
        <w:bottom w:val="none" w:sz="0" w:space="0" w:color="auto"/>
        <w:right w:val="none" w:sz="0" w:space="0" w:color="auto"/>
      </w:divBdr>
    </w:div>
    <w:div w:id="401216003">
      <w:bodyDiv w:val="1"/>
      <w:marLeft w:val="0"/>
      <w:marRight w:val="0"/>
      <w:marTop w:val="0"/>
      <w:marBottom w:val="0"/>
      <w:divBdr>
        <w:top w:val="none" w:sz="0" w:space="0" w:color="auto"/>
        <w:left w:val="none" w:sz="0" w:space="0" w:color="auto"/>
        <w:bottom w:val="none" w:sz="0" w:space="0" w:color="auto"/>
        <w:right w:val="none" w:sz="0" w:space="0" w:color="auto"/>
      </w:divBdr>
    </w:div>
    <w:div w:id="401374736">
      <w:bodyDiv w:val="1"/>
      <w:marLeft w:val="0"/>
      <w:marRight w:val="0"/>
      <w:marTop w:val="0"/>
      <w:marBottom w:val="0"/>
      <w:divBdr>
        <w:top w:val="none" w:sz="0" w:space="0" w:color="auto"/>
        <w:left w:val="none" w:sz="0" w:space="0" w:color="auto"/>
        <w:bottom w:val="none" w:sz="0" w:space="0" w:color="auto"/>
        <w:right w:val="none" w:sz="0" w:space="0" w:color="auto"/>
      </w:divBdr>
    </w:div>
    <w:div w:id="401758488">
      <w:bodyDiv w:val="1"/>
      <w:marLeft w:val="0"/>
      <w:marRight w:val="0"/>
      <w:marTop w:val="0"/>
      <w:marBottom w:val="0"/>
      <w:divBdr>
        <w:top w:val="none" w:sz="0" w:space="0" w:color="auto"/>
        <w:left w:val="none" w:sz="0" w:space="0" w:color="auto"/>
        <w:bottom w:val="none" w:sz="0" w:space="0" w:color="auto"/>
        <w:right w:val="none" w:sz="0" w:space="0" w:color="auto"/>
      </w:divBdr>
    </w:div>
    <w:div w:id="401760633">
      <w:bodyDiv w:val="1"/>
      <w:marLeft w:val="0"/>
      <w:marRight w:val="0"/>
      <w:marTop w:val="0"/>
      <w:marBottom w:val="0"/>
      <w:divBdr>
        <w:top w:val="none" w:sz="0" w:space="0" w:color="auto"/>
        <w:left w:val="none" w:sz="0" w:space="0" w:color="auto"/>
        <w:bottom w:val="none" w:sz="0" w:space="0" w:color="auto"/>
        <w:right w:val="none" w:sz="0" w:space="0" w:color="auto"/>
      </w:divBdr>
    </w:div>
    <w:div w:id="401761495">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1954461">
      <w:bodyDiv w:val="1"/>
      <w:marLeft w:val="0"/>
      <w:marRight w:val="0"/>
      <w:marTop w:val="0"/>
      <w:marBottom w:val="0"/>
      <w:divBdr>
        <w:top w:val="none" w:sz="0" w:space="0" w:color="auto"/>
        <w:left w:val="none" w:sz="0" w:space="0" w:color="auto"/>
        <w:bottom w:val="none" w:sz="0" w:space="0" w:color="auto"/>
        <w:right w:val="none" w:sz="0" w:space="0" w:color="auto"/>
      </w:divBdr>
    </w:div>
    <w:div w:id="402064430">
      <w:bodyDiv w:val="1"/>
      <w:marLeft w:val="0"/>
      <w:marRight w:val="0"/>
      <w:marTop w:val="0"/>
      <w:marBottom w:val="0"/>
      <w:divBdr>
        <w:top w:val="none" w:sz="0" w:space="0" w:color="auto"/>
        <w:left w:val="none" w:sz="0" w:space="0" w:color="auto"/>
        <w:bottom w:val="none" w:sz="0" w:space="0" w:color="auto"/>
        <w:right w:val="none" w:sz="0" w:space="0" w:color="auto"/>
      </w:divBdr>
    </w:div>
    <w:div w:id="402065144">
      <w:bodyDiv w:val="1"/>
      <w:marLeft w:val="0"/>
      <w:marRight w:val="0"/>
      <w:marTop w:val="0"/>
      <w:marBottom w:val="0"/>
      <w:divBdr>
        <w:top w:val="none" w:sz="0" w:space="0" w:color="auto"/>
        <w:left w:val="none" w:sz="0" w:space="0" w:color="auto"/>
        <w:bottom w:val="none" w:sz="0" w:space="0" w:color="auto"/>
        <w:right w:val="none" w:sz="0" w:space="0" w:color="auto"/>
      </w:divBdr>
    </w:div>
    <w:div w:id="40214423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32408">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719780">
      <w:bodyDiv w:val="1"/>
      <w:marLeft w:val="0"/>
      <w:marRight w:val="0"/>
      <w:marTop w:val="0"/>
      <w:marBottom w:val="0"/>
      <w:divBdr>
        <w:top w:val="none" w:sz="0" w:space="0" w:color="auto"/>
        <w:left w:val="none" w:sz="0" w:space="0" w:color="auto"/>
        <w:bottom w:val="none" w:sz="0" w:space="0" w:color="auto"/>
        <w:right w:val="none" w:sz="0" w:space="0" w:color="auto"/>
      </w:divBdr>
    </w:div>
    <w:div w:id="402720586">
      <w:bodyDiv w:val="1"/>
      <w:marLeft w:val="0"/>
      <w:marRight w:val="0"/>
      <w:marTop w:val="0"/>
      <w:marBottom w:val="0"/>
      <w:divBdr>
        <w:top w:val="none" w:sz="0" w:space="0" w:color="auto"/>
        <w:left w:val="none" w:sz="0" w:space="0" w:color="auto"/>
        <w:bottom w:val="none" w:sz="0" w:space="0" w:color="auto"/>
        <w:right w:val="none" w:sz="0" w:space="0" w:color="auto"/>
      </w:divBdr>
    </w:div>
    <w:div w:id="402722583">
      <w:bodyDiv w:val="1"/>
      <w:marLeft w:val="0"/>
      <w:marRight w:val="0"/>
      <w:marTop w:val="0"/>
      <w:marBottom w:val="0"/>
      <w:divBdr>
        <w:top w:val="none" w:sz="0" w:space="0" w:color="auto"/>
        <w:left w:val="none" w:sz="0" w:space="0" w:color="auto"/>
        <w:bottom w:val="none" w:sz="0" w:space="0" w:color="auto"/>
        <w:right w:val="none" w:sz="0" w:space="0" w:color="auto"/>
      </w:divBdr>
    </w:div>
    <w:div w:id="402869685">
      <w:bodyDiv w:val="1"/>
      <w:marLeft w:val="0"/>
      <w:marRight w:val="0"/>
      <w:marTop w:val="0"/>
      <w:marBottom w:val="0"/>
      <w:divBdr>
        <w:top w:val="none" w:sz="0" w:space="0" w:color="auto"/>
        <w:left w:val="none" w:sz="0" w:space="0" w:color="auto"/>
        <w:bottom w:val="none" w:sz="0" w:space="0" w:color="auto"/>
        <w:right w:val="none" w:sz="0" w:space="0" w:color="auto"/>
      </w:divBdr>
    </w:div>
    <w:div w:id="402872144">
      <w:bodyDiv w:val="1"/>
      <w:marLeft w:val="0"/>
      <w:marRight w:val="0"/>
      <w:marTop w:val="0"/>
      <w:marBottom w:val="0"/>
      <w:divBdr>
        <w:top w:val="none" w:sz="0" w:space="0" w:color="auto"/>
        <w:left w:val="none" w:sz="0" w:space="0" w:color="auto"/>
        <w:bottom w:val="none" w:sz="0" w:space="0" w:color="auto"/>
        <w:right w:val="none" w:sz="0" w:space="0" w:color="auto"/>
      </w:divBdr>
    </w:div>
    <w:div w:id="402874332">
      <w:bodyDiv w:val="1"/>
      <w:marLeft w:val="0"/>
      <w:marRight w:val="0"/>
      <w:marTop w:val="0"/>
      <w:marBottom w:val="0"/>
      <w:divBdr>
        <w:top w:val="none" w:sz="0" w:space="0" w:color="auto"/>
        <w:left w:val="none" w:sz="0" w:space="0" w:color="auto"/>
        <w:bottom w:val="none" w:sz="0" w:space="0" w:color="auto"/>
        <w:right w:val="none" w:sz="0" w:space="0" w:color="auto"/>
      </w:divBdr>
    </w:div>
    <w:div w:id="403067343">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529938">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304069">
      <w:bodyDiv w:val="1"/>
      <w:marLeft w:val="0"/>
      <w:marRight w:val="0"/>
      <w:marTop w:val="0"/>
      <w:marBottom w:val="0"/>
      <w:divBdr>
        <w:top w:val="none" w:sz="0" w:space="0" w:color="auto"/>
        <w:left w:val="none" w:sz="0" w:space="0" w:color="auto"/>
        <w:bottom w:val="none" w:sz="0" w:space="0" w:color="auto"/>
        <w:right w:val="none" w:sz="0" w:space="0" w:color="auto"/>
      </w:divBdr>
    </w:div>
    <w:div w:id="404498577">
      <w:bodyDiv w:val="1"/>
      <w:marLeft w:val="0"/>
      <w:marRight w:val="0"/>
      <w:marTop w:val="0"/>
      <w:marBottom w:val="0"/>
      <w:divBdr>
        <w:top w:val="none" w:sz="0" w:space="0" w:color="auto"/>
        <w:left w:val="none" w:sz="0" w:space="0" w:color="auto"/>
        <w:bottom w:val="none" w:sz="0" w:space="0" w:color="auto"/>
        <w:right w:val="none" w:sz="0" w:space="0" w:color="auto"/>
      </w:divBdr>
    </w:div>
    <w:div w:id="404687296">
      <w:bodyDiv w:val="1"/>
      <w:marLeft w:val="0"/>
      <w:marRight w:val="0"/>
      <w:marTop w:val="0"/>
      <w:marBottom w:val="0"/>
      <w:divBdr>
        <w:top w:val="none" w:sz="0" w:space="0" w:color="auto"/>
        <w:left w:val="none" w:sz="0" w:space="0" w:color="auto"/>
        <w:bottom w:val="none" w:sz="0" w:space="0" w:color="auto"/>
        <w:right w:val="none" w:sz="0" w:space="0" w:color="auto"/>
      </w:divBdr>
    </w:div>
    <w:div w:id="404842972">
      <w:bodyDiv w:val="1"/>
      <w:marLeft w:val="0"/>
      <w:marRight w:val="0"/>
      <w:marTop w:val="0"/>
      <w:marBottom w:val="0"/>
      <w:divBdr>
        <w:top w:val="none" w:sz="0" w:space="0" w:color="auto"/>
        <w:left w:val="none" w:sz="0" w:space="0" w:color="auto"/>
        <w:bottom w:val="none" w:sz="0" w:space="0" w:color="auto"/>
        <w:right w:val="none" w:sz="0" w:space="0" w:color="auto"/>
      </w:divBdr>
    </w:div>
    <w:div w:id="404882596">
      <w:bodyDiv w:val="1"/>
      <w:marLeft w:val="0"/>
      <w:marRight w:val="0"/>
      <w:marTop w:val="0"/>
      <w:marBottom w:val="0"/>
      <w:divBdr>
        <w:top w:val="none" w:sz="0" w:space="0" w:color="auto"/>
        <w:left w:val="none" w:sz="0" w:space="0" w:color="auto"/>
        <w:bottom w:val="none" w:sz="0" w:space="0" w:color="auto"/>
        <w:right w:val="none" w:sz="0" w:space="0" w:color="auto"/>
      </w:divBdr>
    </w:div>
    <w:div w:id="404887629">
      <w:bodyDiv w:val="1"/>
      <w:marLeft w:val="0"/>
      <w:marRight w:val="0"/>
      <w:marTop w:val="0"/>
      <w:marBottom w:val="0"/>
      <w:divBdr>
        <w:top w:val="none" w:sz="0" w:space="0" w:color="auto"/>
        <w:left w:val="none" w:sz="0" w:space="0" w:color="auto"/>
        <w:bottom w:val="none" w:sz="0" w:space="0" w:color="auto"/>
        <w:right w:val="none" w:sz="0" w:space="0" w:color="auto"/>
      </w:divBdr>
    </w:div>
    <w:div w:id="404913076">
      <w:bodyDiv w:val="1"/>
      <w:marLeft w:val="0"/>
      <w:marRight w:val="0"/>
      <w:marTop w:val="0"/>
      <w:marBottom w:val="0"/>
      <w:divBdr>
        <w:top w:val="none" w:sz="0" w:space="0" w:color="auto"/>
        <w:left w:val="none" w:sz="0" w:space="0" w:color="auto"/>
        <w:bottom w:val="none" w:sz="0" w:space="0" w:color="auto"/>
        <w:right w:val="none" w:sz="0" w:space="0" w:color="auto"/>
      </w:divBdr>
    </w:div>
    <w:div w:id="405029872">
      <w:bodyDiv w:val="1"/>
      <w:marLeft w:val="0"/>
      <w:marRight w:val="0"/>
      <w:marTop w:val="0"/>
      <w:marBottom w:val="0"/>
      <w:divBdr>
        <w:top w:val="none" w:sz="0" w:space="0" w:color="auto"/>
        <w:left w:val="none" w:sz="0" w:space="0" w:color="auto"/>
        <w:bottom w:val="none" w:sz="0" w:space="0" w:color="auto"/>
        <w:right w:val="none" w:sz="0" w:space="0" w:color="auto"/>
      </w:divBdr>
    </w:div>
    <w:div w:id="405156296">
      <w:bodyDiv w:val="1"/>
      <w:marLeft w:val="0"/>
      <w:marRight w:val="0"/>
      <w:marTop w:val="0"/>
      <w:marBottom w:val="0"/>
      <w:divBdr>
        <w:top w:val="none" w:sz="0" w:space="0" w:color="auto"/>
        <w:left w:val="none" w:sz="0" w:space="0" w:color="auto"/>
        <w:bottom w:val="none" w:sz="0" w:space="0" w:color="auto"/>
        <w:right w:val="none" w:sz="0" w:space="0" w:color="auto"/>
      </w:divBdr>
    </w:div>
    <w:div w:id="405230373">
      <w:bodyDiv w:val="1"/>
      <w:marLeft w:val="0"/>
      <w:marRight w:val="0"/>
      <w:marTop w:val="0"/>
      <w:marBottom w:val="0"/>
      <w:divBdr>
        <w:top w:val="none" w:sz="0" w:space="0" w:color="auto"/>
        <w:left w:val="none" w:sz="0" w:space="0" w:color="auto"/>
        <w:bottom w:val="none" w:sz="0" w:space="0" w:color="auto"/>
        <w:right w:val="none" w:sz="0" w:space="0" w:color="auto"/>
      </w:divBdr>
    </w:div>
    <w:div w:id="405299635">
      <w:bodyDiv w:val="1"/>
      <w:marLeft w:val="0"/>
      <w:marRight w:val="0"/>
      <w:marTop w:val="0"/>
      <w:marBottom w:val="0"/>
      <w:divBdr>
        <w:top w:val="none" w:sz="0" w:space="0" w:color="auto"/>
        <w:left w:val="none" w:sz="0" w:space="0" w:color="auto"/>
        <w:bottom w:val="none" w:sz="0" w:space="0" w:color="auto"/>
        <w:right w:val="none" w:sz="0" w:space="0" w:color="auto"/>
      </w:divBdr>
    </w:div>
    <w:div w:id="405304941">
      <w:bodyDiv w:val="1"/>
      <w:marLeft w:val="0"/>
      <w:marRight w:val="0"/>
      <w:marTop w:val="0"/>
      <w:marBottom w:val="0"/>
      <w:divBdr>
        <w:top w:val="none" w:sz="0" w:space="0" w:color="auto"/>
        <w:left w:val="none" w:sz="0" w:space="0" w:color="auto"/>
        <w:bottom w:val="none" w:sz="0" w:space="0" w:color="auto"/>
        <w:right w:val="none" w:sz="0" w:space="0" w:color="auto"/>
      </w:divBdr>
    </w:div>
    <w:div w:id="405540183">
      <w:bodyDiv w:val="1"/>
      <w:marLeft w:val="0"/>
      <w:marRight w:val="0"/>
      <w:marTop w:val="0"/>
      <w:marBottom w:val="0"/>
      <w:divBdr>
        <w:top w:val="none" w:sz="0" w:space="0" w:color="auto"/>
        <w:left w:val="none" w:sz="0" w:space="0" w:color="auto"/>
        <w:bottom w:val="none" w:sz="0" w:space="0" w:color="auto"/>
        <w:right w:val="none" w:sz="0" w:space="0" w:color="auto"/>
      </w:divBdr>
    </w:div>
    <w:div w:id="405879382">
      <w:bodyDiv w:val="1"/>
      <w:marLeft w:val="0"/>
      <w:marRight w:val="0"/>
      <w:marTop w:val="0"/>
      <w:marBottom w:val="0"/>
      <w:divBdr>
        <w:top w:val="none" w:sz="0" w:space="0" w:color="auto"/>
        <w:left w:val="none" w:sz="0" w:space="0" w:color="auto"/>
        <w:bottom w:val="none" w:sz="0" w:space="0" w:color="auto"/>
        <w:right w:val="none" w:sz="0" w:space="0" w:color="auto"/>
      </w:divBdr>
    </w:div>
    <w:div w:id="406072390">
      <w:bodyDiv w:val="1"/>
      <w:marLeft w:val="0"/>
      <w:marRight w:val="0"/>
      <w:marTop w:val="0"/>
      <w:marBottom w:val="0"/>
      <w:divBdr>
        <w:top w:val="none" w:sz="0" w:space="0" w:color="auto"/>
        <w:left w:val="none" w:sz="0" w:space="0" w:color="auto"/>
        <w:bottom w:val="none" w:sz="0" w:space="0" w:color="auto"/>
        <w:right w:val="none" w:sz="0" w:space="0" w:color="auto"/>
      </w:divBdr>
    </w:div>
    <w:div w:id="406077373">
      <w:bodyDiv w:val="1"/>
      <w:marLeft w:val="0"/>
      <w:marRight w:val="0"/>
      <w:marTop w:val="0"/>
      <w:marBottom w:val="0"/>
      <w:divBdr>
        <w:top w:val="none" w:sz="0" w:space="0" w:color="auto"/>
        <w:left w:val="none" w:sz="0" w:space="0" w:color="auto"/>
        <w:bottom w:val="none" w:sz="0" w:space="0" w:color="auto"/>
        <w:right w:val="none" w:sz="0" w:space="0" w:color="auto"/>
      </w:divBdr>
    </w:div>
    <w:div w:id="406192836">
      <w:bodyDiv w:val="1"/>
      <w:marLeft w:val="0"/>
      <w:marRight w:val="0"/>
      <w:marTop w:val="0"/>
      <w:marBottom w:val="0"/>
      <w:divBdr>
        <w:top w:val="none" w:sz="0" w:space="0" w:color="auto"/>
        <w:left w:val="none" w:sz="0" w:space="0" w:color="auto"/>
        <w:bottom w:val="none" w:sz="0" w:space="0" w:color="auto"/>
        <w:right w:val="none" w:sz="0" w:space="0" w:color="auto"/>
      </w:divBdr>
    </w:div>
    <w:div w:id="406389482">
      <w:bodyDiv w:val="1"/>
      <w:marLeft w:val="0"/>
      <w:marRight w:val="0"/>
      <w:marTop w:val="0"/>
      <w:marBottom w:val="0"/>
      <w:divBdr>
        <w:top w:val="none" w:sz="0" w:space="0" w:color="auto"/>
        <w:left w:val="none" w:sz="0" w:space="0" w:color="auto"/>
        <w:bottom w:val="none" w:sz="0" w:space="0" w:color="auto"/>
        <w:right w:val="none" w:sz="0" w:space="0" w:color="auto"/>
      </w:divBdr>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6920941">
      <w:bodyDiv w:val="1"/>
      <w:marLeft w:val="0"/>
      <w:marRight w:val="0"/>
      <w:marTop w:val="0"/>
      <w:marBottom w:val="0"/>
      <w:divBdr>
        <w:top w:val="none" w:sz="0" w:space="0" w:color="auto"/>
        <w:left w:val="none" w:sz="0" w:space="0" w:color="auto"/>
        <w:bottom w:val="none" w:sz="0" w:space="0" w:color="auto"/>
        <w:right w:val="none" w:sz="0" w:space="0" w:color="auto"/>
      </w:divBdr>
    </w:div>
    <w:div w:id="406999548">
      <w:bodyDiv w:val="1"/>
      <w:marLeft w:val="0"/>
      <w:marRight w:val="0"/>
      <w:marTop w:val="0"/>
      <w:marBottom w:val="0"/>
      <w:divBdr>
        <w:top w:val="none" w:sz="0" w:space="0" w:color="auto"/>
        <w:left w:val="none" w:sz="0" w:space="0" w:color="auto"/>
        <w:bottom w:val="none" w:sz="0" w:space="0" w:color="auto"/>
        <w:right w:val="none" w:sz="0" w:space="0" w:color="auto"/>
      </w:divBdr>
    </w:div>
    <w:div w:id="407192548">
      <w:bodyDiv w:val="1"/>
      <w:marLeft w:val="0"/>
      <w:marRight w:val="0"/>
      <w:marTop w:val="0"/>
      <w:marBottom w:val="0"/>
      <w:divBdr>
        <w:top w:val="none" w:sz="0" w:space="0" w:color="auto"/>
        <w:left w:val="none" w:sz="0" w:space="0" w:color="auto"/>
        <w:bottom w:val="none" w:sz="0" w:space="0" w:color="auto"/>
        <w:right w:val="none" w:sz="0" w:space="0" w:color="auto"/>
      </w:divBdr>
    </w:div>
    <w:div w:id="407309567">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7383833">
      <w:bodyDiv w:val="1"/>
      <w:marLeft w:val="0"/>
      <w:marRight w:val="0"/>
      <w:marTop w:val="0"/>
      <w:marBottom w:val="0"/>
      <w:divBdr>
        <w:top w:val="none" w:sz="0" w:space="0" w:color="auto"/>
        <w:left w:val="none" w:sz="0" w:space="0" w:color="auto"/>
        <w:bottom w:val="none" w:sz="0" w:space="0" w:color="auto"/>
        <w:right w:val="none" w:sz="0" w:space="0" w:color="auto"/>
      </w:divBdr>
    </w:div>
    <w:div w:id="407652559">
      <w:bodyDiv w:val="1"/>
      <w:marLeft w:val="0"/>
      <w:marRight w:val="0"/>
      <w:marTop w:val="0"/>
      <w:marBottom w:val="0"/>
      <w:divBdr>
        <w:top w:val="none" w:sz="0" w:space="0" w:color="auto"/>
        <w:left w:val="none" w:sz="0" w:space="0" w:color="auto"/>
        <w:bottom w:val="none" w:sz="0" w:space="0" w:color="auto"/>
        <w:right w:val="none" w:sz="0" w:space="0" w:color="auto"/>
      </w:divBdr>
    </w:div>
    <w:div w:id="407653300">
      <w:bodyDiv w:val="1"/>
      <w:marLeft w:val="0"/>
      <w:marRight w:val="0"/>
      <w:marTop w:val="0"/>
      <w:marBottom w:val="0"/>
      <w:divBdr>
        <w:top w:val="none" w:sz="0" w:space="0" w:color="auto"/>
        <w:left w:val="none" w:sz="0" w:space="0" w:color="auto"/>
        <w:bottom w:val="none" w:sz="0" w:space="0" w:color="auto"/>
        <w:right w:val="none" w:sz="0" w:space="0" w:color="auto"/>
      </w:divBdr>
    </w:div>
    <w:div w:id="407659096">
      <w:bodyDiv w:val="1"/>
      <w:marLeft w:val="0"/>
      <w:marRight w:val="0"/>
      <w:marTop w:val="0"/>
      <w:marBottom w:val="0"/>
      <w:divBdr>
        <w:top w:val="none" w:sz="0" w:space="0" w:color="auto"/>
        <w:left w:val="none" w:sz="0" w:space="0" w:color="auto"/>
        <w:bottom w:val="none" w:sz="0" w:space="0" w:color="auto"/>
        <w:right w:val="none" w:sz="0" w:space="0" w:color="auto"/>
      </w:divBdr>
    </w:div>
    <w:div w:id="407727142">
      <w:bodyDiv w:val="1"/>
      <w:marLeft w:val="0"/>
      <w:marRight w:val="0"/>
      <w:marTop w:val="0"/>
      <w:marBottom w:val="0"/>
      <w:divBdr>
        <w:top w:val="none" w:sz="0" w:space="0" w:color="auto"/>
        <w:left w:val="none" w:sz="0" w:space="0" w:color="auto"/>
        <w:bottom w:val="none" w:sz="0" w:space="0" w:color="auto"/>
        <w:right w:val="none" w:sz="0" w:space="0" w:color="auto"/>
      </w:divBdr>
    </w:div>
    <w:div w:id="407770129">
      <w:bodyDiv w:val="1"/>
      <w:marLeft w:val="0"/>
      <w:marRight w:val="0"/>
      <w:marTop w:val="0"/>
      <w:marBottom w:val="0"/>
      <w:divBdr>
        <w:top w:val="none" w:sz="0" w:space="0" w:color="auto"/>
        <w:left w:val="none" w:sz="0" w:space="0" w:color="auto"/>
        <w:bottom w:val="none" w:sz="0" w:space="0" w:color="auto"/>
        <w:right w:val="none" w:sz="0" w:space="0" w:color="auto"/>
      </w:divBdr>
    </w:div>
    <w:div w:id="407846181">
      <w:bodyDiv w:val="1"/>
      <w:marLeft w:val="0"/>
      <w:marRight w:val="0"/>
      <w:marTop w:val="0"/>
      <w:marBottom w:val="0"/>
      <w:divBdr>
        <w:top w:val="none" w:sz="0" w:space="0" w:color="auto"/>
        <w:left w:val="none" w:sz="0" w:space="0" w:color="auto"/>
        <w:bottom w:val="none" w:sz="0" w:space="0" w:color="auto"/>
        <w:right w:val="none" w:sz="0" w:space="0" w:color="auto"/>
      </w:divBdr>
    </w:div>
    <w:div w:id="408040870">
      <w:bodyDiv w:val="1"/>
      <w:marLeft w:val="0"/>
      <w:marRight w:val="0"/>
      <w:marTop w:val="0"/>
      <w:marBottom w:val="0"/>
      <w:divBdr>
        <w:top w:val="none" w:sz="0" w:space="0" w:color="auto"/>
        <w:left w:val="none" w:sz="0" w:space="0" w:color="auto"/>
        <w:bottom w:val="none" w:sz="0" w:space="0" w:color="auto"/>
        <w:right w:val="none" w:sz="0" w:space="0" w:color="auto"/>
      </w:divBdr>
    </w:div>
    <w:div w:id="408189618">
      <w:bodyDiv w:val="1"/>
      <w:marLeft w:val="0"/>
      <w:marRight w:val="0"/>
      <w:marTop w:val="0"/>
      <w:marBottom w:val="0"/>
      <w:divBdr>
        <w:top w:val="none" w:sz="0" w:space="0" w:color="auto"/>
        <w:left w:val="none" w:sz="0" w:space="0" w:color="auto"/>
        <w:bottom w:val="none" w:sz="0" w:space="0" w:color="auto"/>
        <w:right w:val="none" w:sz="0" w:space="0" w:color="auto"/>
      </w:divBdr>
    </w:div>
    <w:div w:id="408384308">
      <w:bodyDiv w:val="1"/>
      <w:marLeft w:val="0"/>
      <w:marRight w:val="0"/>
      <w:marTop w:val="0"/>
      <w:marBottom w:val="0"/>
      <w:divBdr>
        <w:top w:val="none" w:sz="0" w:space="0" w:color="auto"/>
        <w:left w:val="none" w:sz="0" w:space="0" w:color="auto"/>
        <w:bottom w:val="none" w:sz="0" w:space="0" w:color="auto"/>
        <w:right w:val="none" w:sz="0" w:space="0" w:color="auto"/>
      </w:divBdr>
    </w:div>
    <w:div w:id="408693864">
      <w:bodyDiv w:val="1"/>
      <w:marLeft w:val="0"/>
      <w:marRight w:val="0"/>
      <w:marTop w:val="0"/>
      <w:marBottom w:val="0"/>
      <w:divBdr>
        <w:top w:val="none" w:sz="0" w:space="0" w:color="auto"/>
        <w:left w:val="none" w:sz="0" w:space="0" w:color="auto"/>
        <w:bottom w:val="none" w:sz="0" w:space="0" w:color="auto"/>
        <w:right w:val="none" w:sz="0" w:space="0" w:color="auto"/>
      </w:divBdr>
    </w:div>
    <w:div w:id="408819051">
      <w:bodyDiv w:val="1"/>
      <w:marLeft w:val="0"/>
      <w:marRight w:val="0"/>
      <w:marTop w:val="0"/>
      <w:marBottom w:val="0"/>
      <w:divBdr>
        <w:top w:val="none" w:sz="0" w:space="0" w:color="auto"/>
        <w:left w:val="none" w:sz="0" w:space="0" w:color="auto"/>
        <w:bottom w:val="none" w:sz="0" w:space="0" w:color="auto"/>
        <w:right w:val="none" w:sz="0" w:space="0" w:color="auto"/>
      </w:divBdr>
    </w:div>
    <w:div w:id="408890133">
      <w:bodyDiv w:val="1"/>
      <w:marLeft w:val="0"/>
      <w:marRight w:val="0"/>
      <w:marTop w:val="0"/>
      <w:marBottom w:val="0"/>
      <w:divBdr>
        <w:top w:val="none" w:sz="0" w:space="0" w:color="auto"/>
        <w:left w:val="none" w:sz="0" w:space="0" w:color="auto"/>
        <w:bottom w:val="none" w:sz="0" w:space="0" w:color="auto"/>
        <w:right w:val="none" w:sz="0" w:space="0" w:color="auto"/>
      </w:divBdr>
    </w:div>
    <w:div w:id="409082113">
      <w:bodyDiv w:val="1"/>
      <w:marLeft w:val="0"/>
      <w:marRight w:val="0"/>
      <w:marTop w:val="0"/>
      <w:marBottom w:val="0"/>
      <w:divBdr>
        <w:top w:val="none" w:sz="0" w:space="0" w:color="auto"/>
        <w:left w:val="none" w:sz="0" w:space="0" w:color="auto"/>
        <w:bottom w:val="none" w:sz="0" w:space="0" w:color="auto"/>
        <w:right w:val="none" w:sz="0" w:space="0" w:color="auto"/>
      </w:divBdr>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9356231">
      <w:bodyDiv w:val="1"/>
      <w:marLeft w:val="0"/>
      <w:marRight w:val="0"/>
      <w:marTop w:val="0"/>
      <w:marBottom w:val="0"/>
      <w:divBdr>
        <w:top w:val="none" w:sz="0" w:space="0" w:color="auto"/>
        <w:left w:val="none" w:sz="0" w:space="0" w:color="auto"/>
        <w:bottom w:val="none" w:sz="0" w:space="0" w:color="auto"/>
        <w:right w:val="none" w:sz="0" w:space="0" w:color="auto"/>
      </w:divBdr>
    </w:div>
    <w:div w:id="409813140">
      <w:bodyDiv w:val="1"/>
      <w:marLeft w:val="0"/>
      <w:marRight w:val="0"/>
      <w:marTop w:val="0"/>
      <w:marBottom w:val="0"/>
      <w:divBdr>
        <w:top w:val="none" w:sz="0" w:space="0" w:color="auto"/>
        <w:left w:val="none" w:sz="0" w:space="0" w:color="auto"/>
        <w:bottom w:val="none" w:sz="0" w:space="0" w:color="auto"/>
        <w:right w:val="none" w:sz="0" w:space="0" w:color="auto"/>
      </w:divBdr>
    </w:div>
    <w:div w:id="410129837">
      <w:bodyDiv w:val="1"/>
      <w:marLeft w:val="0"/>
      <w:marRight w:val="0"/>
      <w:marTop w:val="0"/>
      <w:marBottom w:val="0"/>
      <w:divBdr>
        <w:top w:val="none" w:sz="0" w:space="0" w:color="auto"/>
        <w:left w:val="none" w:sz="0" w:space="0" w:color="auto"/>
        <w:bottom w:val="none" w:sz="0" w:space="0" w:color="auto"/>
        <w:right w:val="none" w:sz="0" w:space="0" w:color="auto"/>
      </w:divBdr>
    </w:div>
    <w:div w:id="410196629">
      <w:bodyDiv w:val="1"/>
      <w:marLeft w:val="0"/>
      <w:marRight w:val="0"/>
      <w:marTop w:val="0"/>
      <w:marBottom w:val="0"/>
      <w:divBdr>
        <w:top w:val="none" w:sz="0" w:space="0" w:color="auto"/>
        <w:left w:val="none" w:sz="0" w:space="0" w:color="auto"/>
        <w:bottom w:val="none" w:sz="0" w:space="0" w:color="auto"/>
        <w:right w:val="none" w:sz="0" w:space="0" w:color="auto"/>
      </w:divBdr>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857003">
      <w:bodyDiv w:val="1"/>
      <w:marLeft w:val="0"/>
      <w:marRight w:val="0"/>
      <w:marTop w:val="0"/>
      <w:marBottom w:val="0"/>
      <w:divBdr>
        <w:top w:val="none" w:sz="0" w:space="0" w:color="auto"/>
        <w:left w:val="none" w:sz="0" w:space="0" w:color="auto"/>
        <w:bottom w:val="none" w:sz="0" w:space="0" w:color="auto"/>
        <w:right w:val="none" w:sz="0" w:space="0" w:color="auto"/>
      </w:divBdr>
    </w:div>
    <w:div w:id="410857340">
      <w:bodyDiv w:val="1"/>
      <w:marLeft w:val="0"/>
      <w:marRight w:val="0"/>
      <w:marTop w:val="0"/>
      <w:marBottom w:val="0"/>
      <w:divBdr>
        <w:top w:val="none" w:sz="0" w:space="0" w:color="auto"/>
        <w:left w:val="none" w:sz="0" w:space="0" w:color="auto"/>
        <w:bottom w:val="none" w:sz="0" w:space="0" w:color="auto"/>
        <w:right w:val="none" w:sz="0" w:space="0" w:color="auto"/>
      </w:divBdr>
    </w:div>
    <w:div w:id="411002389">
      <w:bodyDiv w:val="1"/>
      <w:marLeft w:val="0"/>
      <w:marRight w:val="0"/>
      <w:marTop w:val="0"/>
      <w:marBottom w:val="0"/>
      <w:divBdr>
        <w:top w:val="none" w:sz="0" w:space="0" w:color="auto"/>
        <w:left w:val="none" w:sz="0" w:space="0" w:color="auto"/>
        <w:bottom w:val="none" w:sz="0" w:space="0" w:color="auto"/>
        <w:right w:val="none" w:sz="0" w:space="0" w:color="auto"/>
      </w:divBdr>
    </w:div>
    <w:div w:id="411051657">
      <w:bodyDiv w:val="1"/>
      <w:marLeft w:val="0"/>
      <w:marRight w:val="0"/>
      <w:marTop w:val="0"/>
      <w:marBottom w:val="0"/>
      <w:divBdr>
        <w:top w:val="none" w:sz="0" w:space="0" w:color="auto"/>
        <w:left w:val="none" w:sz="0" w:space="0" w:color="auto"/>
        <w:bottom w:val="none" w:sz="0" w:space="0" w:color="auto"/>
        <w:right w:val="none" w:sz="0" w:space="0" w:color="auto"/>
      </w:divBdr>
    </w:div>
    <w:div w:id="411239698">
      <w:bodyDiv w:val="1"/>
      <w:marLeft w:val="0"/>
      <w:marRight w:val="0"/>
      <w:marTop w:val="0"/>
      <w:marBottom w:val="0"/>
      <w:divBdr>
        <w:top w:val="none" w:sz="0" w:space="0" w:color="auto"/>
        <w:left w:val="none" w:sz="0" w:space="0" w:color="auto"/>
        <w:bottom w:val="none" w:sz="0" w:space="0" w:color="auto"/>
        <w:right w:val="none" w:sz="0" w:space="0" w:color="auto"/>
      </w:divBdr>
    </w:div>
    <w:div w:id="41138894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508509">
      <w:bodyDiv w:val="1"/>
      <w:marLeft w:val="0"/>
      <w:marRight w:val="0"/>
      <w:marTop w:val="0"/>
      <w:marBottom w:val="0"/>
      <w:divBdr>
        <w:top w:val="none" w:sz="0" w:space="0" w:color="auto"/>
        <w:left w:val="none" w:sz="0" w:space="0" w:color="auto"/>
        <w:bottom w:val="none" w:sz="0" w:space="0" w:color="auto"/>
        <w:right w:val="none" w:sz="0" w:space="0" w:color="auto"/>
      </w:divBdr>
    </w:div>
    <w:div w:id="411588442">
      <w:bodyDiv w:val="1"/>
      <w:marLeft w:val="0"/>
      <w:marRight w:val="0"/>
      <w:marTop w:val="0"/>
      <w:marBottom w:val="0"/>
      <w:divBdr>
        <w:top w:val="none" w:sz="0" w:space="0" w:color="auto"/>
        <w:left w:val="none" w:sz="0" w:space="0" w:color="auto"/>
        <w:bottom w:val="none" w:sz="0" w:space="0" w:color="auto"/>
        <w:right w:val="none" w:sz="0" w:space="0" w:color="auto"/>
      </w:divBdr>
    </w:div>
    <w:div w:id="411850341">
      <w:bodyDiv w:val="1"/>
      <w:marLeft w:val="0"/>
      <w:marRight w:val="0"/>
      <w:marTop w:val="0"/>
      <w:marBottom w:val="0"/>
      <w:divBdr>
        <w:top w:val="none" w:sz="0" w:space="0" w:color="auto"/>
        <w:left w:val="none" w:sz="0" w:space="0" w:color="auto"/>
        <w:bottom w:val="none" w:sz="0" w:space="0" w:color="auto"/>
        <w:right w:val="none" w:sz="0" w:space="0" w:color="auto"/>
      </w:divBdr>
    </w:div>
    <w:div w:id="411857759">
      <w:bodyDiv w:val="1"/>
      <w:marLeft w:val="0"/>
      <w:marRight w:val="0"/>
      <w:marTop w:val="0"/>
      <w:marBottom w:val="0"/>
      <w:divBdr>
        <w:top w:val="none" w:sz="0" w:space="0" w:color="auto"/>
        <w:left w:val="none" w:sz="0" w:space="0" w:color="auto"/>
        <w:bottom w:val="none" w:sz="0" w:space="0" w:color="auto"/>
        <w:right w:val="none" w:sz="0" w:space="0" w:color="auto"/>
      </w:divBdr>
    </w:div>
    <w:div w:id="411896737">
      <w:bodyDiv w:val="1"/>
      <w:marLeft w:val="0"/>
      <w:marRight w:val="0"/>
      <w:marTop w:val="0"/>
      <w:marBottom w:val="0"/>
      <w:divBdr>
        <w:top w:val="none" w:sz="0" w:space="0" w:color="auto"/>
        <w:left w:val="none" w:sz="0" w:space="0" w:color="auto"/>
        <w:bottom w:val="none" w:sz="0" w:space="0" w:color="auto"/>
        <w:right w:val="none" w:sz="0" w:space="0" w:color="auto"/>
      </w:divBdr>
    </w:div>
    <w:div w:id="411901843">
      <w:bodyDiv w:val="1"/>
      <w:marLeft w:val="0"/>
      <w:marRight w:val="0"/>
      <w:marTop w:val="0"/>
      <w:marBottom w:val="0"/>
      <w:divBdr>
        <w:top w:val="none" w:sz="0" w:space="0" w:color="auto"/>
        <w:left w:val="none" w:sz="0" w:space="0" w:color="auto"/>
        <w:bottom w:val="none" w:sz="0" w:space="0" w:color="auto"/>
        <w:right w:val="none" w:sz="0" w:space="0" w:color="auto"/>
      </w:divBdr>
    </w:div>
    <w:div w:id="411970051">
      <w:bodyDiv w:val="1"/>
      <w:marLeft w:val="0"/>
      <w:marRight w:val="0"/>
      <w:marTop w:val="0"/>
      <w:marBottom w:val="0"/>
      <w:divBdr>
        <w:top w:val="none" w:sz="0" w:space="0" w:color="auto"/>
        <w:left w:val="none" w:sz="0" w:space="0" w:color="auto"/>
        <w:bottom w:val="none" w:sz="0" w:space="0" w:color="auto"/>
        <w:right w:val="none" w:sz="0" w:space="0" w:color="auto"/>
      </w:divBdr>
    </w:div>
    <w:div w:id="412163185">
      <w:bodyDiv w:val="1"/>
      <w:marLeft w:val="0"/>
      <w:marRight w:val="0"/>
      <w:marTop w:val="0"/>
      <w:marBottom w:val="0"/>
      <w:divBdr>
        <w:top w:val="none" w:sz="0" w:space="0" w:color="auto"/>
        <w:left w:val="none" w:sz="0" w:space="0" w:color="auto"/>
        <w:bottom w:val="none" w:sz="0" w:space="0" w:color="auto"/>
        <w:right w:val="none" w:sz="0" w:space="0" w:color="auto"/>
      </w:divBdr>
    </w:div>
    <w:div w:id="412512385">
      <w:bodyDiv w:val="1"/>
      <w:marLeft w:val="0"/>
      <w:marRight w:val="0"/>
      <w:marTop w:val="0"/>
      <w:marBottom w:val="0"/>
      <w:divBdr>
        <w:top w:val="none" w:sz="0" w:space="0" w:color="auto"/>
        <w:left w:val="none" w:sz="0" w:space="0" w:color="auto"/>
        <w:bottom w:val="none" w:sz="0" w:space="0" w:color="auto"/>
        <w:right w:val="none" w:sz="0" w:space="0" w:color="auto"/>
      </w:divBdr>
    </w:div>
    <w:div w:id="412699675">
      <w:bodyDiv w:val="1"/>
      <w:marLeft w:val="0"/>
      <w:marRight w:val="0"/>
      <w:marTop w:val="0"/>
      <w:marBottom w:val="0"/>
      <w:divBdr>
        <w:top w:val="none" w:sz="0" w:space="0" w:color="auto"/>
        <w:left w:val="none" w:sz="0" w:space="0" w:color="auto"/>
        <w:bottom w:val="none" w:sz="0" w:space="0" w:color="auto"/>
        <w:right w:val="none" w:sz="0" w:space="0" w:color="auto"/>
      </w:divBdr>
    </w:div>
    <w:div w:id="412700080">
      <w:bodyDiv w:val="1"/>
      <w:marLeft w:val="0"/>
      <w:marRight w:val="0"/>
      <w:marTop w:val="0"/>
      <w:marBottom w:val="0"/>
      <w:divBdr>
        <w:top w:val="none" w:sz="0" w:space="0" w:color="auto"/>
        <w:left w:val="none" w:sz="0" w:space="0" w:color="auto"/>
        <w:bottom w:val="none" w:sz="0" w:space="0" w:color="auto"/>
        <w:right w:val="none" w:sz="0" w:space="0" w:color="auto"/>
      </w:divBdr>
    </w:div>
    <w:div w:id="412819448">
      <w:bodyDiv w:val="1"/>
      <w:marLeft w:val="0"/>
      <w:marRight w:val="0"/>
      <w:marTop w:val="0"/>
      <w:marBottom w:val="0"/>
      <w:divBdr>
        <w:top w:val="none" w:sz="0" w:space="0" w:color="auto"/>
        <w:left w:val="none" w:sz="0" w:space="0" w:color="auto"/>
        <w:bottom w:val="none" w:sz="0" w:space="0" w:color="auto"/>
        <w:right w:val="none" w:sz="0" w:space="0" w:color="auto"/>
      </w:divBdr>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3208346">
      <w:bodyDiv w:val="1"/>
      <w:marLeft w:val="0"/>
      <w:marRight w:val="0"/>
      <w:marTop w:val="0"/>
      <w:marBottom w:val="0"/>
      <w:divBdr>
        <w:top w:val="none" w:sz="0" w:space="0" w:color="auto"/>
        <w:left w:val="none" w:sz="0" w:space="0" w:color="auto"/>
        <w:bottom w:val="none" w:sz="0" w:space="0" w:color="auto"/>
        <w:right w:val="none" w:sz="0" w:space="0" w:color="auto"/>
      </w:divBdr>
    </w:div>
    <w:div w:id="413285221">
      <w:bodyDiv w:val="1"/>
      <w:marLeft w:val="0"/>
      <w:marRight w:val="0"/>
      <w:marTop w:val="0"/>
      <w:marBottom w:val="0"/>
      <w:divBdr>
        <w:top w:val="none" w:sz="0" w:space="0" w:color="auto"/>
        <w:left w:val="none" w:sz="0" w:space="0" w:color="auto"/>
        <w:bottom w:val="none" w:sz="0" w:space="0" w:color="auto"/>
        <w:right w:val="none" w:sz="0" w:space="0" w:color="auto"/>
      </w:divBdr>
    </w:div>
    <w:div w:id="413625178">
      <w:bodyDiv w:val="1"/>
      <w:marLeft w:val="0"/>
      <w:marRight w:val="0"/>
      <w:marTop w:val="0"/>
      <w:marBottom w:val="0"/>
      <w:divBdr>
        <w:top w:val="none" w:sz="0" w:space="0" w:color="auto"/>
        <w:left w:val="none" w:sz="0" w:space="0" w:color="auto"/>
        <w:bottom w:val="none" w:sz="0" w:space="0" w:color="auto"/>
        <w:right w:val="none" w:sz="0" w:space="0" w:color="auto"/>
      </w:divBdr>
    </w:div>
    <w:div w:id="413866844">
      <w:bodyDiv w:val="1"/>
      <w:marLeft w:val="0"/>
      <w:marRight w:val="0"/>
      <w:marTop w:val="0"/>
      <w:marBottom w:val="0"/>
      <w:divBdr>
        <w:top w:val="none" w:sz="0" w:space="0" w:color="auto"/>
        <w:left w:val="none" w:sz="0" w:space="0" w:color="auto"/>
        <w:bottom w:val="none" w:sz="0" w:space="0" w:color="auto"/>
        <w:right w:val="none" w:sz="0" w:space="0" w:color="auto"/>
      </w:divBdr>
    </w:div>
    <w:div w:id="414011777">
      <w:bodyDiv w:val="1"/>
      <w:marLeft w:val="0"/>
      <w:marRight w:val="0"/>
      <w:marTop w:val="0"/>
      <w:marBottom w:val="0"/>
      <w:divBdr>
        <w:top w:val="none" w:sz="0" w:space="0" w:color="auto"/>
        <w:left w:val="none" w:sz="0" w:space="0" w:color="auto"/>
        <w:bottom w:val="none" w:sz="0" w:space="0" w:color="auto"/>
        <w:right w:val="none" w:sz="0" w:space="0" w:color="auto"/>
      </w:divBdr>
    </w:div>
    <w:div w:id="414278906">
      <w:bodyDiv w:val="1"/>
      <w:marLeft w:val="0"/>
      <w:marRight w:val="0"/>
      <w:marTop w:val="0"/>
      <w:marBottom w:val="0"/>
      <w:divBdr>
        <w:top w:val="none" w:sz="0" w:space="0" w:color="auto"/>
        <w:left w:val="none" w:sz="0" w:space="0" w:color="auto"/>
        <w:bottom w:val="none" w:sz="0" w:space="0" w:color="auto"/>
        <w:right w:val="none" w:sz="0" w:space="0" w:color="auto"/>
      </w:divBdr>
    </w:div>
    <w:div w:id="414329792">
      <w:bodyDiv w:val="1"/>
      <w:marLeft w:val="0"/>
      <w:marRight w:val="0"/>
      <w:marTop w:val="0"/>
      <w:marBottom w:val="0"/>
      <w:divBdr>
        <w:top w:val="none" w:sz="0" w:space="0" w:color="auto"/>
        <w:left w:val="none" w:sz="0" w:space="0" w:color="auto"/>
        <w:bottom w:val="none" w:sz="0" w:space="0" w:color="auto"/>
        <w:right w:val="none" w:sz="0" w:space="0" w:color="auto"/>
      </w:divBdr>
    </w:div>
    <w:div w:id="414471841">
      <w:bodyDiv w:val="1"/>
      <w:marLeft w:val="0"/>
      <w:marRight w:val="0"/>
      <w:marTop w:val="0"/>
      <w:marBottom w:val="0"/>
      <w:divBdr>
        <w:top w:val="none" w:sz="0" w:space="0" w:color="auto"/>
        <w:left w:val="none" w:sz="0" w:space="0" w:color="auto"/>
        <w:bottom w:val="none" w:sz="0" w:space="0" w:color="auto"/>
        <w:right w:val="none" w:sz="0" w:space="0" w:color="auto"/>
      </w:divBdr>
    </w:div>
    <w:div w:id="414516093">
      <w:bodyDiv w:val="1"/>
      <w:marLeft w:val="0"/>
      <w:marRight w:val="0"/>
      <w:marTop w:val="0"/>
      <w:marBottom w:val="0"/>
      <w:divBdr>
        <w:top w:val="none" w:sz="0" w:space="0" w:color="auto"/>
        <w:left w:val="none" w:sz="0" w:space="0" w:color="auto"/>
        <w:bottom w:val="none" w:sz="0" w:space="0" w:color="auto"/>
        <w:right w:val="none" w:sz="0" w:space="0" w:color="auto"/>
      </w:divBdr>
    </w:div>
    <w:div w:id="414589415">
      <w:bodyDiv w:val="1"/>
      <w:marLeft w:val="0"/>
      <w:marRight w:val="0"/>
      <w:marTop w:val="0"/>
      <w:marBottom w:val="0"/>
      <w:divBdr>
        <w:top w:val="none" w:sz="0" w:space="0" w:color="auto"/>
        <w:left w:val="none" w:sz="0" w:space="0" w:color="auto"/>
        <w:bottom w:val="none" w:sz="0" w:space="0" w:color="auto"/>
        <w:right w:val="none" w:sz="0" w:space="0" w:color="auto"/>
      </w:divBdr>
    </w:div>
    <w:div w:id="414595182">
      <w:bodyDiv w:val="1"/>
      <w:marLeft w:val="0"/>
      <w:marRight w:val="0"/>
      <w:marTop w:val="0"/>
      <w:marBottom w:val="0"/>
      <w:divBdr>
        <w:top w:val="none" w:sz="0" w:space="0" w:color="auto"/>
        <w:left w:val="none" w:sz="0" w:space="0" w:color="auto"/>
        <w:bottom w:val="none" w:sz="0" w:space="0" w:color="auto"/>
        <w:right w:val="none" w:sz="0" w:space="0" w:color="auto"/>
      </w:divBdr>
    </w:div>
    <w:div w:id="414715533">
      <w:bodyDiv w:val="1"/>
      <w:marLeft w:val="0"/>
      <w:marRight w:val="0"/>
      <w:marTop w:val="0"/>
      <w:marBottom w:val="0"/>
      <w:divBdr>
        <w:top w:val="none" w:sz="0" w:space="0" w:color="auto"/>
        <w:left w:val="none" w:sz="0" w:space="0" w:color="auto"/>
        <w:bottom w:val="none" w:sz="0" w:space="0" w:color="auto"/>
        <w:right w:val="none" w:sz="0" w:space="0" w:color="auto"/>
      </w:divBdr>
    </w:div>
    <w:div w:id="414742953">
      <w:bodyDiv w:val="1"/>
      <w:marLeft w:val="0"/>
      <w:marRight w:val="0"/>
      <w:marTop w:val="0"/>
      <w:marBottom w:val="0"/>
      <w:divBdr>
        <w:top w:val="none" w:sz="0" w:space="0" w:color="auto"/>
        <w:left w:val="none" w:sz="0" w:space="0" w:color="auto"/>
        <w:bottom w:val="none" w:sz="0" w:space="0" w:color="auto"/>
        <w:right w:val="none" w:sz="0" w:space="0" w:color="auto"/>
      </w:divBdr>
    </w:div>
    <w:div w:id="414784908">
      <w:bodyDiv w:val="1"/>
      <w:marLeft w:val="0"/>
      <w:marRight w:val="0"/>
      <w:marTop w:val="0"/>
      <w:marBottom w:val="0"/>
      <w:divBdr>
        <w:top w:val="none" w:sz="0" w:space="0" w:color="auto"/>
        <w:left w:val="none" w:sz="0" w:space="0" w:color="auto"/>
        <w:bottom w:val="none" w:sz="0" w:space="0" w:color="auto"/>
        <w:right w:val="none" w:sz="0" w:space="0" w:color="auto"/>
      </w:divBdr>
    </w:div>
    <w:div w:id="414978749">
      <w:bodyDiv w:val="1"/>
      <w:marLeft w:val="0"/>
      <w:marRight w:val="0"/>
      <w:marTop w:val="0"/>
      <w:marBottom w:val="0"/>
      <w:divBdr>
        <w:top w:val="none" w:sz="0" w:space="0" w:color="auto"/>
        <w:left w:val="none" w:sz="0" w:space="0" w:color="auto"/>
        <w:bottom w:val="none" w:sz="0" w:space="0" w:color="auto"/>
        <w:right w:val="none" w:sz="0" w:space="0" w:color="auto"/>
      </w:divBdr>
    </w:div>
    <w:div w:id="415127795">
      <w:bodyDiv w:val="1"/>
      <w:marLeft w:val="0"/>
      <w:marRight w:val="0"/>
      <w:marTop w:val="0"/>
      <w:marBottom w:val="0"/>
      <w:divBdr>
        <w:top w:val="none" w:sz="0" w:space="0" w:color="auto"/>
        <w:left w:val="none" w:sz="0" w:space="0" w:color="auto"/>
        <w:bottom w:val="none" w:sz="0" w:space="0" w:color="auto"/>
        <w:right w:val="none" w:sz="0" w:space="0" w:color="auto"/>
      </w:divBdr>
    </w:div>
    <w:div w:id="415368639">
      <w:bodyDiv w:val="1"/>
      <w:marLeft w:val="0"/>
      <w:marRight w:val="0"/>
      <w:marTop w:val="0"/>
      <w:marBottom w:val="0"/>
      <w:divBdr>
        <w:top w:val="none" w:sz="0" w:space="0" w:color="auto"/>
        <w:left w:val="none" w:sz="0" w:space="0" w:color="auto"/>
        <w:bottom w:val="none" w:sz="0" w:space="0" w:color="auto"/>
        <w:right w:val="none" w:sz="0" w:space="0" w:color="auto"/>
      </w:divBdr>
    </w:div>
    <w:div w:id="415514063">
      <w:bodyDiv w:val="1"/>
      <w:marLeft w:val="0"/>
      <w:marRight w:val="0"/>
      <w:marTop w:val="0"/>
      <w:marBottom w:val="0"/>
      <w:divBdr>
        <w:top w:val="none" w:sz="0" w:space="0" w:color="auto"/>
        <w:left w:val="none" w:sz="0" w:space="0" w:color="auto"/>
        <w:bottom w:val="none" w:sz="0" w:space="0" w:color="auto"/>
        <w:right w:val="none" w:sz="0" w:space="0" w:color="auto"/>
      </w:divBdr>
    </w:div>
    <w:div w:id="415518725">
      <w:bodyDiv w:val="1"/>
      <w:marLeft w:val="0"/>
      <w:marRight w:val="0"/>
      <w:marTop w:val="0"/>
      <w:marBottom w:val="0"/>
      <w:divBdr>
        <w:top w:val="none" w:sz="0" w:space="0" w:color="auto"/>
        <w:left w:val="none" w:sz="0" w:space="0" w:color="auto"/>
        <w:bottom w:val="none" w:sz="0" w:space="0" w:color="auto"/>
        <w:right w:val="none" w:sz="0" w:space="0" w:color="auto"/>
      </w:divBdr>
    </w:div>
    <w:div w:id="415638396">
      <w:bodyDiv w:val="1"/>
      <w:marLeft w:val="0"/>
      <w:marRight w:val="0"/>
      <w:marTop w:val="0"/>
      <w:marBottom w:val="0"/>
      <w:divBdr>
        <w:top w:val="none" w:sz="0" w:space="0" w:color="auto"/>
        <w:left w:val="none" w:sz="0" w:space="0" w:color="auto"/>
        <w:bottom w:val="none" w:sz="0" w:space="0" w:color="auto"/>
        <w:right w:val="none" w:sz="0" w:space="0" w:color="auto"/>
      </w:divBdr>
    </w:div>
    <w:div w:id="415904103">
      <w:bodyDiv w:val="1"/>
      <w:marLeft w:val="0"/>
      <w:marRight w:val="0"/>
      <w:marTop w:val="0"/>
      <w:marBottom w:val="0"/>
      <w:divBdr>
        <w:top w:val="none" w:sz="0" w:space="0" w:color="auto"/>
        <w:left w:val="none" w:sz="0" w:space="0" w:color="auto"/>
        <w:bottom w:val="none" w:sz="0" w:space="0" w:color="auto"/>
        <w:right w:val="none" w:sz="0" w:space="0" w:color="auto"/>
      </w:divBdr>
    </w:div>
    <w:div w:id="416095655">
      <w:bodyDiv w:val="1"/>
      <w:marLeft w:val="0"/>
      <w:marRight w:val="0"/>
      <w:marTop w:val="0"/>
      <w:marBottom w:val="0"/>
      <w:divBdr>
        <w:top w:val="none" w:sz="0" w:space="0" w:color="auto"/>
        <w:left w:val="none" w:sz="0" w:space="0" w:color="auto"/>
        <w:bottom w:val="none" w:sz="0" w:space="0" w:color="auto"/>
        <w:right w:val="none" w:sz="0" w:space="0" w:color="auto"/>
      </w:divBdr>
    </w:div>
    <w:div w:id="416171947">
      <w:bodyDiv w:val="1"/>
      <w:marLeft w:val="0"/>
      <w:marRight w:val="0"/>
      <w:marTop w:val="0"/>
      <w:marBottom w:val="0"/>
      <w:divBdr>
        <w:top w:val="none" w:sz="0" w:space="0" w:color="auto"/>
        <w:left w:val="none" w:sz="0" w:space="0" w:color="auto"/>
        <w:bottom w:val="none" w:sz="0" w:space="0" w:color="auto"/>
        <w:right w:val="none" w:sz="0" w:space="0" w:color="auto"/>
      </w:divBdr>
    </w:div>
    <w:div w:id="416177307">
      <w:bodyDiv w:val="1"/>
      <w:marLeft w:val="0"/>
      <w:marRight w:val="0"/>
      <w:marTop w:val="0"/>
      <w:marBottom w:val="0"/>
      <w:divBdr>
        <w:top w:val="none" w:sz="0" w:space="0" w:color="auto"/>
        <w:left w:val="none" w:sz="0" w:space="0" w:color="auto"/>
        <w:bottom w:val="none" w:sz="0" w:space="0" w:color="auto"/>
        <w:right w:val="none" w:sz="0" w:space="0" w:color="auto"/>
      </w:divBdr>
    </w:div>
    <w:div w:id="416438031">
      <w:bodyDiv w:val="1"/>
      <w:marLeft w:val="0"/>
      <w:marRight w:val="0"/>
      <w:marTop w:val="0"/>
      <w:marBottom w:val="0"/>
      <w:divBdr>
        <w:top w:val="none" w:sz="0" w:space="0" w:color="auto"/>
        <w:left w:val="none" w:sz="0" w:space="0" w:color="auto"/>
        <w:bottom w:val="none" w:sz="0" w:space="0" w:color="auto"/>
        <w:right w:val="none" w:sz="0" w:space="0" w:color="auto"/>
      </w:divBdr>
    </w:div>
    <w:div w:id="416443290">
      <w:bodyDiv w:val="1"/>
      <w:marLeft w:val="0"/>
      <w:marRight w:val="0"/>
      <w:marTop w:val="0"/>
      <w:marBottom w:val="0"/>
      <w:divBdr>
        <w:top w:val="none" w:sz="0" w:space="0" w:color="auto"/>
        <w:left w:val="none" w:sz="0" w:space="0" w:color="auto"/>
        <w:bottom w:val="none" w:sz="0" w:space="0" w:color="auto"/>
        <w:right w:val="none" w:sz="0" w:space="0" w:color="auto"/>
      </w:divBdr>
    </w:div>
    <w:div w:id="416488151">
      <w:bodyDiv w:val="1"/>
      <w:marLeft w:val="0"/>
      <w:marRight w:val="0"/>
      <w:marTop w:val="0"/>
      <w:marBottom w:val="0"/>
      <w:divBdr>
        <w:top w:val="none" w:sz="0" w:space="0" w:color="auto"/>
        <w:left w:val="none" w:sz="0" w:space="0" w:color="auto"/>
        <w:bottom w:val="none" w:sz="0" w:space="0" w:color="auto"/>
        <w:right w:val="none" w:sz="0" w:space="0" w:color="auto"/>
      </w:divBdr>
    </w:div>
    <w:div w:id="416555432">
      <w:bodyDiv w:val="1"/>
      <w:marLeft w:val="0"/>
      <w:marRight w:val="0"/>
      <w:marTop w:val="0"/>
      <w:marBottom w:val="0"/>
      <w:divBdr>
        <w:top w:val="none" w:sz="0" w:space="0" w:color="auto"/>
        <w:left w:val="none" w:sz="0" w:space="0" w:color="auto"/>
        <w:bottom w:val="none" w:sz="0" w:space="0" w:color="auto"/>
        <w:right w:val="none" w:sz="0" w:space="0" w:color="auto"/>
      </w:divBdr>
    </w:div>
    <w:div w:id="416900820">
      <w:bodyDiv w:val="1"/>
      <w:marLeft w:val="0"/>
      <w:marRight w:val="0"/>
      <w:marTop w:val="0"/>
      <w:marBottom w:val="0"/>
      <w:divBdr>
        <w:top w:val="none" w:sz="0" w:space="0" w:color="auto"/>
        <w:left w:val="none" w:sz="0" w:space="0" w:color="auto"/>
        <w:bottom w:val="none" w:sz="0" w:space="0" w:color="auto"/>
        <w:right w:val="none" w:sz="0" w:space="0" w:color="auto"/>
      </w:divBdr>
    </w:div>
    <w:div w:id="416948634">
      <w:bodyDiv w:val="1"/>
      <w:marLeft w:val="0"/>
      <w:marRight w:val="0"/>
      <w:marTop w:val="0"/>
      <w:marBottom w:val="0"/>
      <w:divBdr>
        <w:top w:val="none" w:sz="0" w:space="0" w:color="auto"/>
        <w:left w:val="none" w:sz="0" w:space="0" w:color="auto"/>
        <w:bottom w:val="none" w:sz="0" w:space="0" w:color="auto"/>
        <w:right w:val="none" w:sz="0" w:space="0" w:color="auto"/>
      </w:divBdr>
    </w:div>
    <w:div w:id="417211872">
      <w:bodyDiv w:val="1"/>
      <w:marLeft w:val="0"/>
      <w:marRight w:val="0"/>
      <w:marTop w:val="0"/>
      <w:marBottom w:val="0"/>
      <w:divBdr>
        <w:top w:val="none" w:sz="0" w:space="0" w:color="auto"/>
        <w:left w:val="none" w:sz="0" w:space="0" w:color="auto"/>
        <w:bottom w:val="none" w:sz="0" w:space="0" w:color="auto"/>
        <w:right w:val="none" w:sz="0" w:space="0" w:color="auto"/>
      </w:divBdr>
    </w:div>
    <w:div w:id="417481409">
      <w:bodyDiv w:val="1"/>
      <w:marLeft w:val="0"/>
      <w:marRight w:val="0"/>
      <w:marTop w:val="0"/>
      <w:marBottom w:val="0"/>
      <w:divBdr>
        <w:top w:val="none" w:sz="0" w:space="0" w:color="auto"/>
        <w:left w:val="none" w:sz="0" w:space="0" w:color="auto"/>
        <w:bottom w:val="none" w:sz="0" w:space="0" w:color="auto"/>
        <w:right w:val="none" w:sz="0" w:space="0" w:color="auto"/>
      </w:divBdr>
    </w:div>
    <w:div w:id="417603164">
      <w:bodyDiv w:val="1"/>
      <w:marLeft w:val="0"/>
      <w:marRight w:val="0"/>
      <w:marTop w:val="0"/>
      <w:marBottom w:val="0"/>
      <w:divBdr>
        <w:top w:val="none" w:sz="0" w:space="0" w:color="auto"/>
        <w:left w:val="none" w:sz="0" w:space="0" w:color="auto"/>
        <w:bottom w:val="none" w:sz="0" w:space="0" w:color="auto"/>
        <w:right w:val="none" w:sz="0" w:space="0" w:color="auto"/>
      </w:divBdr>
    </w:div>
    <w:div w:id="417672283">
      <w:bodyDiv w:val="1"/>
      <w:marLeft w:val="0"/>
      <w:marRight w:val="0"/>
      <w:marTop w:val="0"/>
      <w:marBottom w:val="0"/>
      <w:divBdr>
        <w:top w:val="none" w:sz="0" w:space="0" w:color="auto"/>
        <w:left w:val="none" w:sz="0" w:space="0" w:color="auto"/>
        <w:bottom w:val="none" w:sz="0" w:space="0" w:color="auto"/>
        <w:right w:val="none" w:sz="0" w:space="0" w:color="auto"/>
      </w:divBdr>
    </w:div>
    <w:div w:id="417679025">
      <w:bodyDiv w:val="1"/>
      <w:marLeft w:val="0"/>
      <w:marRight w:val="0"/>
      <w:marTop w:val="0"/>
      <w:marBottom w:val="0"/>
      <w:divBdr>
        <w:top w:val="none" w:sz="0" w:space="0" w:color="auto"/>
        <w:left w:val="none" w:sz="0" w:space="0" w:color="auto"/>
        <w:bottom w:val="none" w:sz="0" w:space="0" w:color="auto"/>
        <w:right w:val="none" w:sz="0" w:space="0" w:color="auto"/>
      </w:divBdr>
    </w:div>
    <w:div w:id="418062493">
      <w:bodyDiv w:val="1"/>
      <w:marLeft w:val="0"/>
      <w:marRight w:val="0"/>
      <w:marTop w:val="0"/>
      <w:marBottom w:val="0"/>
      <w:divBdr>
        <w:top w:val="none" w:sz="0" w:space="0" w:color="auto"/>
        <w:left w:val="none" w:sz="0" w:space="0" w:color="auto"/>
        <w:bottom w:val="none" w:sz="0" w:space="0" w:color="auto"/>
        <w:right w:val="none" w:sz="0" w:space="0" w:color="auto"/>
      </w:divBdr>
    </w:div>
    <w:div w:id="418063424">
      <w:bodyDiv w:val="1"/>
      <w:marLeft w:val="0"/>
      <w:marRight w:val="0"/>
      <w:marTop w:val="0"/>
      <w:marBottom w:val="0"/>
      <w:divBdr>
        <w:top w:val="none" w:sz="0" w:space="0" w:color="auto"/>
        <w:left w:val="none" w:sz="0" w:space="0" w:color="auto"/>
        <w:bottom w:val="none" w:sz="0" w:space="0" w:color="auto"/>
        <w:right w:val="none" w:sz="0" w:space="0" w:color="auto"/>
      </w:divBdr>
    </w:div>
    <w:div w:id="41840613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523148">
      <w:bodyDiv w:val="1"/>
      <w:marLeft w:val="0"/>
      <w:marRight w:val="0"/>
      <w:marTop w:val="0"/>
      <w:marBottom w:val="0"/>
      <w:divBdr>
        <w:top w:val="none" w:sz="0" w:space="0" w:color="auto"/>
        <w:left w:val="none" w:sz="0" w:space="0" w:color="auto"/>
        <w:bottom w:val="none" w:sz="0" w:space="0" w:color="auto"/>
        <w:right w:val="none" w:sz="0" w:space="0" w:color="auto"/>
      </w:divBdr>
    </w:div>
    <w:div w:id="418605230">
      <w:bodyDiv w:val="1"/>
      <w:marLeft w:val="0"/>
      <w:marRight w:val="0"/>
      <w:marTop w:val="0"/>
      <w:marBottom w:val="0"/>
      <w:divBdr>
        <w:top w:val="none" w:sz="0" w:space="0" w:color="auto"/>
        <w:left w:val="none" w:sz="0" w:space="0" w:color="auto"/>
        <w:bottom w:val="none" w:sz="0" w:space="0" w:color="auto"/>
        <w:right w:val="none" w:sz="0" w:space="0" w:color="auto"/>
      </w:divBdr>
    </w:div>
    <w:div w:id="418791605">
      <w:bodyDiv w:val="1"/>
      <w:marLeft w:val="0"/>
      <w:marRight w:val="0"/>
      <w:marTop w:val="0"/>
      <w:marBottom w:val="0"/>
      <w:divBdr>
        <w:top w:val="none" w:sz="0" w:space="0" w:color="auto"/>
        <w:left w:val="none" w:sz="0" w:space="0" w:color="auto"/>
        <w:bottom w:val="none" w:sz="0" w:space="0" w:color="auto"/>
        <w:right w:val="none" w:sz="0" w:space="0" w:color="auto"/>
      </w:divBdr>
    </w:div>
    <w:div w:id="418870158">
      <w:bodyDiv w:val="1"/>
      <w:marLeft w:val="0"/>
      <w:marRight w:val="0"/>
      <w:marTop w:val="0"/>
      <w:marBottom w:val="0"/>
      <w:divBdr>
        <w:top w:val="none" w:sz="0" w:space="0" w:color="auto"/>
        <w:left w:val="none" w:sz="0" w:space="0" w:color="auto"/>
        <w:bottom w:val="none" w:sz="0" w:space="0" w:color="auto"/>
        <w:right w:val="none" w:sz="0" w:space="0" w:color="auto"/>
      </w:divBdr>
    </w:div>
    <w:div w:id="418911194">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179598">
      <w:bodyDiv w:val="1"/>
      <w:marLeft w:val="0"/>
      <w:marRight w:val="0"/>
      <w:marTop w:val="0"/>
      <w:marBottom w:val="0"/>
      <w:divBdr>
        <w:top w:val="none" w:sz="0" w:space="0" w:color="auto"/>
        <w:left w:val="none" w:sz="0" w:space="0" w:color="auto"/>
        <w:bottom w:val="none" w:sz="0" w:space="0" w:color="auto"/>
        <w:right w:val="none" w:sz="0" w:space="0" w:color="auto"/>
      </w:divBdr>
    </w:div>
    <w:div w:id="419258716">
      <w:bodyDiv w:val="1"/>
      <w:marLeft w:val="0"/>
      <w:marRight w:val="0"/>
      <w:marTop w:val="0"/>
      <w:marBottom w:val="0"/>
      <w:divBdr>
        <w:top w:val="none" w:sz="0" w:space="0" w:color="auto"/>
        <w:left w:val="none" w:sz="0" w:space="0" w:color="auto"/>
        <w:bottom w:val="none" w:sz="0" w:space="0" w:color="auto"/>
        <w:right w:val="none" w:sz="0" w:space="0" w:color="auto"/>
      </w:divBdr>
    </w:div>
    <w:div w:id="419299547">
      <w:bodyDiv w:val="1"/>
      <w:marLeft w:val="0"/>
      <w:marRight w:val="0"/>
      <w:marTop w:val="0"/>
      <w:marBottom w:val="0"/>
      <w:divBdr>
        <w:top w:val="none" w:sz="0" w:space="0" w:color="auto"/>
        <w:left w:val="none" w:sz="0" w:space="0" w:color="auto"/>
        <w:bottom w:val="none" w:sz="0" w:space="0" w:color="auto"/>
        <w:right w:val="none" w:sz="0" w:space="0" w:color="auto"/>
      </w:divBdr>
    </w:div>
    <w:div w:id="419331619">
      <w:bodyDiv w:val="1"/>
      <w:marLeft w:val="0"/>
      <w:marRight w:val="0"/>
      <w:marTop w:val="0"/>
      <w:marBottom w:val="0"/>
      <w:divBdr>
        <w:top w:val="none" w:sz="0" w:space="0" w:color="auto"/>
        <w:left w:val="none" w:sz="0" w:space="0" w:color="auto"/>
        <w:bottom w:val="none" w:sz="0" w:space="0" w:color="auto"/>
        <w:right w:val="none" w:sz="0" w:space="0" w:color="auto"/>
      </w:divBdr>
    </w:div>
    <w:div w:id="420105676">
      <w:bodyDiv w:val="1"/>
      <w:marLeft w:val="0"/>
      <w:marRight w:val="0"/>
      <w:marTop w:val="0"/>
      <w:marBottom w:val="0"/>
      <w:divBdr>
        <w:top w:val="none" w:sz="0" w:space="0" w:color="auto"/>
        <w:left w:val="none" w:sz="0" w:space="0" w:color="auto"/>
        <w:bottom w:val="none" w:sz="0" w:space="0" w:color="auto"/>
        <w:right w:val="none" w:sz="0" w:space="0" w:color="auto"/>
      </w:divBdr>
    </w:div>
    <w:div w:id="420177163">
      <w:bodyDiv w:val="1"/>
      <w:marLeft w:val="0"/>
      <w:marRight w:val="0"/>
      <w:marTop w:val="0"/>
      <w:marBottom w:val="0"/>
      <w:divBdr>
        <w:top w:val="none" w:sz="0" w:space="0" w:color="auto"/>
        <w:left w:val="none" w:sz="0" w:space="0" w:color="auto"/>
        <w:bottom w:val="none" w:sz="0" w:space="0" w:color="auto"/>
        <w:right w:val="none" w:sz="0" w:space="0" w:color="auto"/>
      </w:divBdr>
    </w:div>
    <w:div w:id="420219977">
      <w:bodyDiv w:val="1"/>
      <w:marLeft w:val="0"/>
      <w:marRight w:val="0"/>
      <w:marTop w:val="0"/>
      <w:marBottom w:val="0"/>
      <w:divBdr>
        <w:top w:val="none" w:sz="0" w:space="0" w:color="auto"/>
        <w:left w:val="none" w:sz="0" w:space="0" w:color="auto"/>
        <w:bottom w:val="none" w:sz="0" w:space="0" w:color="auto"/>
        <w:right w:val="none" w:sz="0" w:space="0" w:color="auto"/>
      </w:divBdr>
    </w:div>
    <w:div w:id="420489209">
      <w:bodyDiv w:val="1"/>
      <w:marLeft w:val="0"/>
      <w:marRight w:val="0"/>
      <w:marTop w:val="0"/>
      <w:marBottom w:val="0"/>
      <w:divBdr>
        <w:top w:val="none" w:sz="0" w:space="0" w:color="auto"/>
        <w:left w:val="none" w:sz="0" w:space="0" w:color="auto"/>
        <w:bottom w:val="none" w:sz="0" w:space="0" w:color="auto"/>
        <w:right w:val="none" w:sz="0" w:space="0" w:color="auto"/>
      </w:divBdr>
    </w:div>
    <w:div w:id="42083282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0377">
      <w:bodyDiv w:val="1"/>
      <w:marLeft w:val="0"/>
      <w:marRight w:val="0"/>
      <w:marTop w:val="0"/>
      <w:marBottom w:val="0"/>
      <w:divBdr>
        <w:top w:val="none" w:sz="0" w:space="0" w:color="auto"/>
        <w:left w:val="none" w:sz="0" w:space="0" w:color="auto"/>
        <w:bottom w:val="none" w:sz="0" w:space="0" w:color="auto"/>
        <w:right w:val="none" w:sz="0" w:space="0" w:color="auto"/>
      </w:divBdr>
    </w:div>
    <w:div w:id="421075374">
      <w:bodyDiv w:val="1"/>
      <w:marLeft w:val="0"/>
      <w:marRight w:val="0"/>
      <w:marTop w:val="0"/>
      <w:marBottom w:val="0"/>
      <w:divBdr>
        <w:top w:val="none" w:sz="0" w:space="0" w:color="auto"/>
        <w:left w:val="none" w:sz="0" w:space="0" w:color="auto"/>
        <w:bottom w:val="none" w:sz="0" w:space="0" w:color="auto"/>
        <w:right w:val="none" w:sz="0" w:space="0" w:color="auto"/>
      </w:divBdr>
    </w:div>
    <w:div w:id="421219091">
      <w:bodyDiv w:val="1"/>
      <w:marLeft w:val="0"/>
      <w:marRight w:val="0"/>
      <w:marTop w:val="0"/>
      <w:marBottom w:val="0"/>
      <w:divBdr>
        <w:top w:val="none" w:sz="0" w:space="0" w:color="auto"/>
        <w:left w:val="none" w:sz="0" w:space="0" w:color="auto"/>
        <w:bottom w:val="none" w:sz="0" w:space="0" w:color="auto"/>
        <w:right w:val="none" w:sz="0" w:space="0" w:color="auto"/>
      </w:divBdr>
    </w:div>
    <w:div w:id="421489884">
      <w:bodyDiv w:val="1"/>
      <w:marLeft w:val="0"/>
      <w:marRight w:val="0"/>
      <w:marTop w:val="0"/>
      <w:marBottom w:val="0"/>
      <w:divBdr>
        <w:top w:val="none" w:sz="0" w:space="0" w:color="auto"/>
        <w:left w:val="none" w:sz="0" w:space="0" w:color="auto"/>
        <w:bottom w:val="none" w:sz="0" w:space="0" w:color="auto"/>
        <w:right w:val="none" w:sz="0" w:space="0" w:color="auto"/>
      </w:divBdr>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186533">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111479">
      <w:bodyDiv w:val="1"/>
      <w:marLeft w:val="0"/>
      <w:marRight w:val="0"/>
      <w:marTop w:val="0"/>
      <w:marBottom w:val="0"/>
      <w:divBdr>
        <w:top w:val="none" w:sz="0" w:space="0" w:color="auto"/>
        <w:left w:val="none" w:sz="0" w:space="0" w:color="auto"/>
        <w:bottom w:val="none" w:sz="0" w:space="0" w:color="auto"/>
        <w:right w:val="none" w:sz="0" w:space="0" w:color="auto"/>
      </w:divBdr>
    </w:div>
    <w:div w:id="423764140">
      <w:bodyDiv w:val="1"/>
      <w:marLeft w:val="0"/>
      <w:marRight w:val="0"/>
      <w:marTop w:val="0"/>
      <w:marBottom w:val="0"/>
      <w:divBdr>
        <w:top w:val="none" w:sz="0" w:space="0" w:color="auto"/>
        <w:left w:val="none" w:sz="0" w:space="0" w:color="auto"/>
        <w:bottom w:val="none" w:sz="0" w:space="0" w:color="auto"/>
        <w:right w:val="none" w:sz="0" w:space="0" w:color="auto"/>
      </w:divBdr>
    </w:div>
    <w:div w:id="423846088">
      <w:bodyDiv w:val="1"/>
      <w:marLeft w:val="0"/>
      <w:marRight w:val="0"/>
      <w:marTop w:val="0"/>
      <w:marBottom w:val="0"/>
      <w:divBdr>
        <w:top w:val="none" w:sz="0" w:space="0" w:color="auto"/>
        <w:left w:val="none" w:sz="0" w:space="0" w:color="auto"/>
        <w:bottom w:val="none" w:sz="0" w:space="0" w:color="auto"/>
        <w:right w:val="none" w:sz="0" w:space="0" w:color="auto"/>
      </w:divBdr>
    </w:div>
    <w:div w:id="424034007">
      <w:bodyDiv w:val="1"/>
      <w:marLeft w:val="0"/>
      <w:marRight w:val="0"/>
      <w:marTop w:val="0"/>
      <w:marBottom w:val="0"/>
      <w:divBdr>
        <w:top w:val="none" w:sz="0" w:space="0" w:color="auto"/>
        <w:left w:val="none" w:sz="0" w:space="0" w:color="auto"/>
        <w:bottom w:val="none" w:sz="0" w:space="0" w:color="auto"/>
        <w:right w:val="none" w:sz="0" w:space="0" w:color="auto"/>
      </w:divBdr>
    </w:div>
    <w:div w:id="424036288">
      <w:bodyDiv w:val="1"/>
      <w:marLeft w:val="0"/>
      <w:marRight w:val="0"/>
      <w:marTop w:val="0"/>
      <w:marBottom w:val="0"/>
      <w:divBdr>
        <w:top w:val="none" w:sz="0" w:space="0" w:color="auto"/>
        <w:left w:val="none" w:sz="0" w:space="0" w:color="auto"/>
        <w:bottom w:val="none" w:sz="0" w:space="0" w:color="auto"/>
        <w:right w:val="none" w:sz="0" w:space="0" w:color="auto"/>
      </w:divBdr>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4228889">
      <w:bodyDiv w:val="1"/>
      <w:marLeft w:val="0"/>
      <w:marRight w:val="0"/>
      <w:marTop w:val="0"/>
      <w:marBottom w:val="0"/>
      <w:divBdr>
        <w:top w:val="none" w:sz="0" w:space="0" w:color="auto"/>
        <w:left w:val="none" w:sz="0" w:space="0" w:color="auto"/>
        <w:bottom w:val="none" w:sz="0" w:space="0" w:color="auto"/>
        <w:right w:val="none" w:sz="0" w:space="0" w:color="auto"/>
      </w:divBdr>
    </w:div>
    <w:div w:id="424376891">
      <w:bodyDiv w:val="1"/>
      <w:marLeft w:val="0"/>
      <w:marRight w:val="0"/>
      <w:marTop w:val="0"/>
      <w:marBottom w:val="0"/>
      <w:divBdr>
        <w:top w:val="none" w:sz="0" w:space="0" w:color="auto"/>
        <w:left w:val="none" w:sz="0" w:space="0" w:color="auto"/>
        <w:bottom w:val="none" w:sz="0" w:space="0" w:color="auto"/>
        <w:right w:val="none" w:sz="0" w:space="0" w:color="auto"/>
      </w:divBdr>
    </w:div>
    <w:div w:id="424496396">
      <w:bodyDiv w:val="1"/>
      <w:marLeft w:val="0"/>
      <w:marRight w:val="0"/>
      <w:marTop w:val="0"/>
      <w:marBottom w:val="0"/>
      <w:divBdr>
        <w:top w:val="none" w:sz="0" w:space="0" w:color="auto"/>
        <w:left w:val="none" w:sz="0" w:space="0" w:color="auto"/>
        <w:bottom w:val="none" w:sz="0" w:space="0" w:color="auto"/>
        <w:right w:val="none" w:sz="0" w:space="0" w:color="auto"/>
      </w:divBdr>
    </w:div>
    <w:div w:id="424499148">
      <w:bodyDiv w:val="1"/>
      <w:marLeft w:val="0"/>
      <w:marRight w:val="0"/>
      <w:marTop w:val="0"/>
      <w:marBottom w:val="0"/>
      <w:divBdr>
        <w:top w:val="none" w:sz="0" w:space="0" w:color="auto"/>
        <w:left w:val="none" w:sz="0" w:space="0" w:color="auto"/>
        <w:bottom w:val="none" w:sz="0" w:space="0" w:color="auto"/>
        <w:right w:val="none" w:sz="0" w:space="0" w:color="auto"/>
      </w:divBdr>
    </w:div>
    <w:div w:id="424573998">
      <w:bodyDiv w:val="1"/>
      <w:marLeft w:val="0"/>
      <w:marRight w:val="0"/>
      <w:marTop w:val="0"/>
      <w:marBottom w:val="0"/>
      <w:divBdr>
        <w:top w:val="none" w:sz="0" w:space="0" w:color="auto"/>
        <w:left w:val="none" w:sz="0" w:space="0" w:color="auto"/>
        <w:bottom w:val="none" w:sz="0" w:space="0" w:color="auto"/>
        <w:right w:val="none" w:sz="0" w:space="0" w:color="auto"/>
      </w:divBdr>
    </w:div>
    <w:div w:id="424955478">
      <w:bodyDiv w:val="1"/>
      <w:marLeft w:val="0"/>
      <w:marRight w:val="0"/>
      <w:marTop w:val="0"/>
      <w:marBottom w:val="0"/>
      <w:divBdr>
        <w:top w:val="none" w:sz="0" w:space="0" w:color="auto"/>
        <w:left w:val="none" w:sz="0" w:space="0" w:color="auto"/>
        <w:bottom w:val="none" w:sz="0" w:space="0" w:color="auto"/>
        <w:right w:val="none" w:sz="0" w:space="0" w:color="auto"/>
      </w:divBdr>
    </w:div>
    <w:div w:id="424958347">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736362">
      <w:bodyDiv w:val="1"/>
      <w:marLeft w:val="0"/>
      <w:marRight w:val="0"/>
      <w:marTop w:val="0"/>
      <w:marBottom w:val="0"/>
      <w:divBdr>
        <w:top w:val="none" w:sz="0" w:space="0" w:color="auto"/>
        <w:left w:val="none" w:sz="0" w:space="0" w:color="auto"/>
        <w:bottom w:val="none" w:sz="0" w:space="0" w:color="auto"/>
        <w:right w:val="none" w:sz="0" w:space="0" w:color="auto"/>
      </w:divBdr>
    </w:div>
    <w:div w:id="426459837">
      <w:bodyDiv w:val="1"/>
      <w:marLeft w:val="0"/>
      <w:marRight w:val="0"/>
      <w:marTop w:val="0"/>
      <w:marBottom w:val="0"/>
      <w:divBdr>
        <w:top w:val="none" w:sz="0" w:space="0" w:color="auto"/>
        <w:left w:val="none" w:sz="0" w:space="0" w:color="auto"/>
        <w:bottom w:val="none" w:sz="0" w:space="0" w:color="auto"/>
        <w:right w:val="none" w:sz="0" w:space="0" w:color="auto"/>
      </w:divBdr>
    </w:div>
    <w:div w:id="426464432">
      <w:bodyDiv w:val="1"/>
      <w:marLeft w:val="0"/>
      <w:marRight w:val="0"/>
      <w:marTop w:val="0"/>
      <w:marBottom w:val="0"/>
      <w:divBdr>
        <w:top w:val="none" w:sz="0" w:space="0" w:color="auto"/>
        <w:left w:val="none" w:sz="0" w:space="0" w:color="auto"/>
        <w:bottom w:val="none" w:sz="0" w:space="0" w:color="auto"/>
        <w:right w:val="none" w:sz="0" w:space="0" w:color="auto"/>
      </w:divBdr>
    </w:div>
    <w:div w:id="426510090">
      <w:bodyDiv w:val="1"/>
      <w:marLeft w:val="0"/>
      <w:marRight w:val="0"/>
      <w:marTop w:val="0"/>
      <w:marBottom w:val="0"/>
      <w:divBdr>
        <w:top w:val="none" w:sz="0" w:space="0" w:color="auto"/>
        <w:left w:val="none" w:sz="0" w:space="0" w:color="auto"/>
        <w:bottom w:val="none" w:sz="0" w:space="0" w:color="auto"/>
        <w:right w:val="none" w:sz="0" w:space="0" w:color="auto"/>
      </w:divBdr>
    </w:div>
    <w:div w:id="426577691">
      <w:bodyDiv w:val="1"/>
      <w:marLeft w:val="0"/>
      <w:marRight w:val="0"/>
      <w:marTop w:val="0"/>
      <w:marBottom w:val="0"/>
      <w:divBdr>
        <w:top w:val="none" w:sz="0" w:space="0" w:color="auto"/>
        <w:left w:val="none" w:sz="0" w:space="0" w:color="auto"/>
        <w:bottom w:val="none" w:sz="0" w:space="0" w:color="auto"/>
        <w:right w:val="none" w:sz="0" w:space="0" w:color="auto"/>
      </w:divBdr>
    </w:div>
    <w:div w:id="426584644">
      <w:bodyDiv w:val="1"/>
      <w:marLeft w:val="0"/>
      <w:marRight w:val="0"/>
      <w:marTop w:val="0"/>
      <w:marBottom w:val="0"/>
      <w:divBdr>
        <w:top w:val="none" w:sz="0" w:space="0" w:color="auto"/>
        <w:left w:val="none" w:sz="0" w:space="0" w:color="auto"/>
        <w:bottom w:val="none" w:sz="0" w:space="0" w:color="auto"/>
        <w:right w:val="none" w:sz="0" w:space="0" w:color="auto"/>
      </w:divBdr>
    </w:div>
    <w:div w:id="426659192">
      <w:bodyDiv w:val="1"/>
      <w:marLeft w:val="0"/>
      <w:marRight w:val="0"/>
      <w:marTop w:val="0"/>
      <w:marBottom w:val="0"/>
      <w:divBdr>
        <w:top w:val="none" w:sz="0" w:space="0" w:color="auto"/>
        <w:left w:val="none" w:sz="0" w:space="0" w:color="auto"/>
        <w:bottom w:val="none" w:sz="0" w:space="0" w:color="auto"/>
        <w:right w:val="none" w:sz="0" w:space="0" w:color="auto"/>
      </w:divBdr>
    </w:div>
    <w:div w:id="426660609">
      <w:bodyDiv w:val="1"/>
      <w:marLeft w:val="0"/>
      <w:marRight w:val="0"/>
      <w:marTop w:val="0"/>
      <w:marBottom w:val="0"/>
      <w:divBdr>
        <w:top w:val="none" w:sz="0" w:space="0" w:color="auto"/>
        <w:left w:val="none" w:sz="0" w:space="0" w:color="auto"/>
        <w:bottom w:val="none" w:sz="0" w:space="0" w:color="auto"/>
        <w:right w:val="none" w:sz="0" w:space="0" w:color="auto"/>
      </w:divBdr>
    </w:div>
    <w:div w:id="426736141">
      <w:bodyDiv w:val="1"/>
      <w:marLeft w:val="0"/>
      <w:marRight w:val="0"/>
      <w:marTop w:val="0"/>
      <w:marBottom w:val="0"/>
      <w:divBdr>
        <w:top w:val="none" w:sz="0" w:space="0" w:color="auto"/>
        <w:left w:val="none" w:sz="0" w:space="0" w:color="auto"/>
        <w:bottom w:val="none" w:sz="0" w:space="0" w:color="auto"/>
        <w:right w:val="none" w:sz="0" w:space="0" w:color="auto"/>
      </w:divBdr>
    </w:div>
    <w:div w:id="426775297">
      <w:bodyDiv w:val="1"/>
      <w:marLeft w:val="0"/>
      <w:marRight w:val="0"/>
      <w:marTop w:val="0"/>
      <w:marBottom w:val="0"/>
      <w:divBdr>
        <w:top w:val="none" w:sz="0" w:space="0" w:color="auto"/>
        <w:left w:val="none" w:sz="0" w:space="0" w:color="auto"/>
        <w:bottom w:val="none" w:sz="0" w:space="0" w:color="auto"/>
        <w:right w:val="none" w:sz="0" w:space="0" w:color="auto"/>
      </w:divBdr>
    </w:div>
    <w:div w:id="426969271">
      <w:bodyDiv w:val="1"/>
      <w:marLeft w:val="0"/>
      <w:marRight w:val="0"/>
      <w:marTop w:val="0"/>
      <w:marBottom w:val="0"/>
      <w:divBdr>
        <w:top w:val="none" w:sz="0" w:space="0" w:color="auto"/>
        <w:left w:val="none" w:sz="0" w:space="0" w:color="auto"/>
        <w:bottom w:val="none" w:sz="0" w:space="0" w:color="auto"/>
        <w:right w:val="none" w:sz="0" w:space="0" w:color="auto"/>
      </w:divBdr>
    </w:div>
    <w:div w:id="426970446">
      <w:bodyDiv w:val="1"/>
      <w:marLeft w:val="0"/>
      <w:marRight w:val="0"/>
      <w:marTop w:val="0"/>
      <w:marBottom w:val="0"/>
      <w:divBdr>
        <w:top w:val="none" w:sz="0" w:space="0" w:color="auto"/>
        <w:left w:val="none" w:sz="0" w:space="0" w:color="auto"/>
        <w:bottom w:val="none" w:sz="0" w:space="0" w:color="auto"/>
        <w:right w:val="none" w:sz="0" w:space="0" w:color="auto"/>
      </w:divBdr>
    </w:div>
    <w:div w:id="427040456">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428225">
      <w:bodyDiv w:val="1"/>
      <w:marLeft w:val="0"/>
      <w:marRight w:val="0"/>
      <w:marTop w:val="0"/>
      <w:marBottom w:val="0"/>
      <w:divBdr>
        <w:top w:val="none" w:sz="0" w:space="0" w:color="auto"/>
        <w:left w:val="none" w:sz="0" w:space="0" w:color="auto"/>
        <w:bottom w:val="none" w:sz="0" w:space="0" w:color="auto"/>
        <w:right w:val="none" w:sz="0" w:space="0" w:color="auto"/>
      </w:divBdr>
    </w:div>
    <w:div w:id="427623410">
      <w:bodyDiv w:val="1"/>
      <w:marLeft w:val="0"/>
      <w:marRight w:val="0"/>
      <w:marTop w:val="0"/>
      <w:marBottom w:val="0"/>
      <w:divBdr>
        <w:top w:val="none" w:sz="0" w:space="0" w:color="auto"/>
        <w:left w:val="none" w:sz="0" w:space="0" w:color="auto"/>
        <w:bottom w:val="none" w:sz="0" w:space="0" w:color="auto"/>
        <w:right w:val="none" w:sz="0" w:space="0" w:color="auto"/>
      </w:divBdr>
    </w:div>
    <w:div w:id="427655081">
      <w:bodyDiv w:val="1"/>
      <w:marLeft w:val="0"/>
      <w:marRight w:val="0"/>
      <w:marTop w:val="0"/>
      <w:marBottom w:val="0"/>
      <w:divBdr>
        <w:top w:val="none" w:sz="0" w:space="0" w:color="auto"/>
        <w:left w:val="none" w:sz="0" w:space="0" w:color="auto"/>
        <w:bottom w:val="none" w:sz="0" w:space="0" w:color="auto"/>
        <w:right w:val="none" w:sz="0" w:space="0" w:color="auto"/>
      </w:divBdr>
    </w:div>
    <w:div w:id="427771627">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845523">
      <w:bodyDiv w:val="1"/>
      <w:marLeft w:val="0"/>
      <w:marRight w:val="0"/>
      <w:marTop w:val="0"/>
      <w:marBottom w:val="0"/>
      <w:divBdr>
        <w:top w:val="none" w:sz="0" w:space="0" w:color="auto"/>
        <w:left w:val="none" w:sz="0" w:space="0" w:color="auto"/>
        <w:bottom w:val="none" w:sz="0" w:space="0" w:color="auto"/>
        <w:right w:val="none" w:sz="0" w:space="0" w:color="auto"/>
      </w:divBdr>
    </w:div>
    <w:div w:id="427968425">
      <w:bodyDiv w:val="1"/>
      <w:marLeft w:val="0"/>
      <w:marRight w:val="0"/>
      <w:marTop w:val="0"/>
      <w:marBottom w:val="0"/>
      <w:divBdr>
        <w:top w:val="none" w:sz="0" w:space="0" w:color="auto"/>
        <w:left w:val="none" w:sz="0" w:space="0" w:color="auto"/>
        <w:bottom w:val="none" w:sz="0" w:space="0" w:color="auto"/>
        <w:right w:val="none" w:sz="0" w:space="0" w:color="auto"/>
      </w:divBdr>
    </w:div>
    <w:div w:id="427972089">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354561">
      <w:bodyDiv w:val="1"/>
      <w:marLeft w:val="0"/>
      <w:marRight w:val="0"/>
      <w:marTop w:val="0"/>
      <w:marBottom w:val="0"/>
      <w:divBdr>
        <w:top w:val="none" w:sz="0" w:space="0" w:color="auto"/>
        <w:left w:val="none" w:sz="0" w:space="0" w:color="auto"/>
        <w:bottom w:val="none" w:sz="0" w:space="0" w:color="auto"/>
        <w:right w:val="none" w:sz="0" w:space="0" w:color="auto"/>
      </w:divBdr>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45958">
      <w:bodyDiv w:val="1"/>
      <w:marLeft w:val="0"/>
      <w:marRight w:val="0"/>
      <w:marTop w:val="0"/>
      <w:marBottom w:val="0"/>
      <w:divBdr>
        <w:top w:val="none" w:sz="0" w:space="0" w:color="auto"/>
        <w:left w:val="none" w:sz="0" w:space="0" w:color="auto"/>
        <w:bottom w:val="none" w:sz="0" w:space="0" w:color="auto"/>
        <w:right w:val="none" w:sz="0" w:space="0" w:color="auto"/>
      </w:divBdr>
    </w:div>
    <w:div w:id="428550863">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008302">
      <w:bodyDiv w:val="1"/>
      <w:marLeft w:val="0"/>
      <w:marRight w:val="0"/>
      <w:marTop w:val="0"/>
      <w:marBottom w:val="0"/>
      <w:divBdr>
        <w:top w:val="none" w:sz="0" w:space="0" w:color="auto"/>
        <w:left w:val="none" w:sz="0" w:space="0" w:color="auto"/>
        <w:bottom w:val="none" w:sz="0" w:space="0" w:color="auto"/>
        <w:right w:val="none" w:sz="0" w:space="0" w:color="auto"/>
      </w:divBdr>
    </w:div>
    <w:div w:id="429008346">
      <w:bodyDiv w:val="1"/>
      <w:marLeft w:val="0"/>
      <w:marRight w:val="0"/>
      <w:marTop w:val="0"/>
      <w:marBottom w:val="0"/>
      <w:divBdr>
        <w:top w:val="none" w:sz="0" w:space="0" w:color="auto"/>
        <w:left w:val="none" w:sz="0" w:space="0" w:color="auto"/>
        <w:bottom w:val="none" w:sz="0" w:space="0" w:color="auto"/>
        <w:right w:val="none" w:sz="0" w:space="0" w:color="auto"/>
      </w:divBdr>
    </w:div>
    <w:div w:id="429009891">
      <w:bodyDiv w:val="1"/>
      <w:marLeft w:val="0"/>
      <w:marRight w:val="0"/>
      <w:marTop w:val="0"/>
      <w:marBottom w:val="0"/>
      <w:divBdr>
        <w:top w:val="none" w:sz="0" w:space="0" w:color="auto"/>
        <w:left w:val="none" w:sz="0" w:space="0" w:color="auto"/>
        <w:bottom w:val="none" w:sz="0" w:space="0" w:color="auto"/>
        <w:right w:val="none" w:sz="0" w:space="0" w:color="auto"/>
      </w:divBdr>
    </w:div>
    <w:div w:id="429013853">
      <w:bodyDiv w:val="1"/>
      <w:marLeft w:val="0"/>
      <w:marRight w:val="0"/>
      <w:marTop w:val="0"/>
      <w:marBottom w:val="0"/>
      <w:divBdr>
        <w:top w:val="none" w:sz="0" w:space="0" w:color="auto"/>
        <w:left w:val="none" w:sz="0" w:space="0" w:color="auto"/>
        <w:bottom w:val="none" w:sz="0" w:space="0" w:color="auto"/>
        <w:right w:val="none" w:sz="0" w:space="0" w:color="auto"/>
      </w:divBdr>
    </w:div>
    <w:div w:id="429352388">
      <w:bodyDiv w:val="1"/>
      <w:marLeft w:val="0"/>
      <w:marRight w:val="0"/>
      <w:marTop w:val="0"/>
      <w:marBottom w:val="0"/>
      <w:divBdr>
        <w:top w:val="none" w:sz="0" w:space="0" w:color="auto"/>
        <w:left w:val="none" w:sz="0" w:space="0" w:color="auto"/>
        <w:bottom w:val="none" w:sz="0" w:space="0" w:color="auto"/>
        <w:right w:val="none" w:sz="0" w:space="0" w:color="auto"/>
      </w:divBdr>
    </w:div>
    <w:div w:id="429591394">
      <w:bodyDiv w:val="1"/>
      <w:marLeft w:val="0"/>
      <w:marRight w:val="0"/>
      <w:marTop w:val="0"/>
      <w:marBottom w:val="0"/>
      <w:divBdr>
        <w:top w:val="none" w:sz="0" w:space="0" w:color="auto"/>
        <w:left w:val="none" w:sz="0" w:space="0" w:color="auto"/>
        <w:bottom w:val="none" w:sz="0" w:space="0" w:color="auto"/>
        <w:right w:val="none" w:sz="0" w:space="0" w:color="auto"/>
      </w:divBdr>
    </w:div>
    <w:div w:id="429743301">
      <w:bodyDiv w:val="1"/>
      <w:marLeft w:val="0"/>
      <w:marRight w:val="0"/>
      <w:marTop w:val="0"/>
      <w:marBottom w:val="0"/>
      <w:divBdr>
        <w:top w:val="none" w:sz="0" w:space="0" w:color="auto"/>
        <w:left w:val="none" w:sz="0" w:space="0" w:color="auto"/>
        <w:bottom w:val="none" w:sz="0" w:space="0" w:color="auto"/>
        <w:right w:val="none" w:sz="0" w:space="0" w:color="auto"/>
      </w:divBdr>
    </w:div>
    <w:div w:id="429788023">
      <w:bodyDiv w:val="1"/>
      <w:marLeft w:val="0"/>
      <w:marRight w:val="0"/>
      <w:marTop w:val="0"/>
      <w:marBottom w:val="0"/>
      <w:divBdr>
        <w:top w:val="none" w:sz="0" w:space="0" w:color="auto"/>
        <w:left w:val="none" w:sz="0" w:space="0" w:color="auto"/>
        <w:bottom w:val="none" w:sz="0" w:space="0" w:color="auto"/>
        <w:right w:val="none" w:sz="0" w:space="0" w:color="auto"/>
      </w:divBdr>
    </w:div>
    <w:div w:id="429817094">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400033">
      <w:bodyDiv w:val="1"/>
      <w:marLeft w:val="0"/>
      <w:marRight w:val="0"/>
      <w:marTop w:val="0"/>
      <w:marBottom w:val="0"/>
      <w:divBdr>
        <w:top w:val="none" w:sz="0" w:space="0" w:color="auto"/>
        <w:left w:val="none" w:sz="0" w:space="0" w:color="auto"/>
        <w:bottom w:val="none" w:sz="0" w:space="0" w:color="auto"/>
        <w:right w:val="none" w:sz="0" w:space="0" w:color="auto"/>
      </w:divBdr>
    </w:div>
    <w:div w:id="430591535">
      <w:bodyDiv w:val="1"/>
      <w:marLeft w:val="0"/>
      <w:marRight w:val="0"/>
      <w:marTop w:val="0"/>
      <w:marBottom w:val="0"/>
      <w:divBdr>
        <w:top w:val="none" w:sz="0" w:space="0" w:color="auto"/>
        <w:left w:val="none" w:sz="0" w:space="0" w:color="auto"/>
        <w:bottom w:val="none" w:sz="0" w:space="0" w:color="auto"/>
        <w:right w:val="none" w:sz="0" w:space="0" w:color="auto"/>
      </w:divBdr>
    </w:div>
    <w:div w:id="430711295">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512875">
      <w:bodyDiv w:val="1"/>
      <w:marLeft w:val="0"/>
      <w:marRight w:val="0"/>
      <w:marTop w:val="0"/>
      <w:marBottom w:val="0"/>
      <w:divBdr>
        <w:top w:val="none" w:sz="0" w:space="0" w:color="auto"/>
        <w:left w:val="none" w:sz="0" w:space="0" w:color="auto"/>
        <w:bottom w:val="none" w:sz="0" w:space="0" w:color="auto"/>
        <w:right w:val="none" w:sz="0" w:space="0" w:color="auto"/>
      </w:divBdr>
    </w:div>
    <w:div w:id="431516912">
      <w:bodyDiv w:val="1"/>
      <w:marLeft w:val="0"/>
      <w:marRight w:val="0"/>
      <w:marTop w:val="0"/>
      <w:marBottom w:val="0"/>
      <w:divBdr>
        <w:top w:val="none" w:sz="0" w:space="0" w:color="auto"/>
        <w:left w:val="none" w:sz="0" w:space="0" w:color="auto"/>
        <w:bottom w:val="none" w:sz="0" w:space="0" w:color="auto"/>
        <w:right w:val="none" w:sz="0" w:space="0" w:color="auto"/>
      </w:divBdr>
    </w:div>
    <w:div w:id="431823254">
      <w:bodyDiv w:val="1"/>
      <w:marLeft w:val="0"/>
      <w:marRight w:val="0"/>
      <w:marTop w:val="0"/>
      <w:marBottom w:val="0"/>
      <w:divBdr>
        <w:top w:val="none" w:sz="0" w:space="0" w:color="auto"/>
        <w:left w:val="none" w:sz="0" w:space="0" w:color="auto"/>
        <w:bottom w:val="none" w:sz="0" w:space="0" w:color="auto"/>
        <w:right w:val="none" w:sz="0" w:space="0" w:color="auto"/>
      </w:divBdr>
    </w:div>
    <w:div w:id="431896516">
      <w:bodyDiv w:val="1"/>
      <w:marLeft w:val="0"/>
      <w:marRight w:val="0"/>
      <w:marTop w:val="0"/>
      <w:marBottom w:val="0"/>
      <w:divBdr>
        <w:top w:val="none" w:sz="0" w:space="0" w:color="auto"/>
        <w:left w:val="none" w:sz="0" w:space="0" w:color="auto"/>
        <w:bottom w:val="none" w:sz="0" w:space="0" w:color="auto"/>
        <w:right w:val="none" w:sz="0" w:space="0" w:color="auto"/>
      </w:divBdr>
    </w:div>
    <w:div w:id="431897699">
      <w:bodyDiv w:val="1"/>
      <w:marLeft w:val="0"/>
      <w:marRight w:val="0"/>
      <w:marTop w:val="0"/>
      <w:marBottom w:val="0"/>
      <w:divBdr>
        <w:top w:val="none" w:sz="0" w:space="0" w:color="auto"/>
        <w:left w:val="none" w:sz="0" w:space="0" w:color="auto"/>
        <w:bottom w:val="none" w:sz="0" w:space="0" w:color="auto"/>
        <w:right w:val="none" w:sz="0" w:space="0" w:color="auto"/>
      </w:divBdr>
    </w:div>
    <w:div w:id="431902658">
      <w:bodyDiv w:val="1"/>
      <w:marLeft w:val="0"/>
      <w:marRight w:val="0"/>
      <w:marTop w:val="0"/>
      <w:marBottom w:val="0"/>
      <w:divBdr>
        <w:top w:val="none" w:sz="0" w:space="0" w:color="auto"/>
        <w:left w:val="none" w:sz="0" w:space="0" w:color="auto"/>
        <w:bottom w:val="none" w:sz="0" w:space="0" w:color="auto"/>
        <w:right w:val="none" w:sz="0" w:space="0" w:color="auto"/>
      </w:divBdr>
    </w:div>
    <w:div w:id="432089975">
      <w:bodyDiv w:val="1"/>
      <w:marLeft w:val="0"/>
      <w:marRight w:val="0"/>
      <w:marTop w:val="0"/>
      <w:marBottom w:val="0"/>
      <w:divBdr>
        <w:top w:val="none" w:sz="0" w:space="0" w:color="auto"/>
        <w:left w:val="none" w:sz="0" w:space="0" w:color="auto"/>
        <w:bottom w:val="none" w:sz="0" w:space="0" w:color="auto"/>
        <w:right w:val="none" w:sz="0" w:space="0" w:color="auto"/>
      </w:divBdr>
    </w:div>
    <w:div w:id="432095919">
      <w:bodyDiv w:val="1"/>
      <w:marLeft w:val="0"/>
      <w:marRight w:val="0"/>
      <w:marTop w:val="0"/>
      <w:marBottom w:val="0"/>
      <w:divBdr>
        <w:top w:val="none" w:sz="0" w:space="0" w:color="auto"/>
        <w:left w:val="none" w:sz="0" w:space="0" w:color="auto"/>
        <w:bottom w:val="none" w:sz="0" w:space="0" w:color="auto"/>
        <w:right w:val="none" w:sz="0" w:space="0" w:color="auto"/>
      </w:divBdr>
    </w:div>
    <w:div w:id="43247765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74994">
      <w:bodyDiv w:val="1"/>
      <w:marLeft w:val="0"/>
      <w:marRight w:val="0"/>
      <w:marTop w:val="0"/>
      <w:marBottom w:val="0"/>
      <w:divBdr>
        <w:top w:val="none" w:sz="0" w:space="0" w:color="auto"/>
        <w:left w:val="none" w:sz="0" w:space="0" w:color="auto"/>
        <w:bottom w:val="none" w:sz="0" w:space="0" w:color="auto"/>
        <w:right w:val="none" w:sz="0" w:space="0" w:color="auto"/>
      </w:divBdr>
    </w:div>
    <w:div w:id="432676690">
      <w:bodyDiv w:val="1"/>
      <w:marLeft w:val="0"/>
      <w:marRight w:val="0"/>
      <w:marTop w:val="0"/>
      <w:marBottom w:val="0"/>
      <w:divBdr>
        <w:top w:val="none" w:sz="0" w:space="0" w:color="auto"/>
        <w:left w:val="none" w:sz="0" w:space="0" w:color="auto"/>
        <w:bottom w:val="none" w:sz="0" w:space="0" w:color="auto"/>
        <w:right w:val="none" w:sz="0" w:space="0" w:color="auto"/>
      </w:divBdr>
    </w:div>
    <w:div w:id="432701434">
      <w:bodyDiv w:val="1"/>
      <w:marLeft w:val="0"/>
      <w:marRight w:val="0"/>
      <w:marTop w:val="0"/>
      <w:marBottom w:val="0"/>
      <w:divBdr>
        <w:top w:val="none" w:sz="0" w:space="0" w:color="auto"/>
        <w:left w:val="none" w:sz="0" w:space="0" w:color="auto"/>
        <w:bottom w:val="none" w:sz="0" w:space="0" w:color="auto"/>
        <w:right w:val="none" w:sz="0" w:space="0" w:color="auto"/>
      </w:divBdr>
    </w:div>
    <w:div w:id="432819006">
      <w:bodyDiv w:val="1"/>
      <w:marLeft w:val="0"/>
      <w:marRight w:val="0"/>
      <w:marTop w:val="0"/>
      <w:marBottom w:val="0"/>
      <w:divBdr>
        <w:top w:val="none" w:sz="0" w:space="0" w:color="auto"/>
        <w:left w:val="none" w:sz="0" w:space="0" w:color="auto"/>
        <w:bottom w:val="none" w:sz="0" w:space="0" w:color="auto"/>
        <w:right w:val="none" w:sz="0" w:space="0" w:color="auto"/>
      </w:divBdr>
    </w:div>
    <w:div w:id="432822853">
      <w:bodyDiv w:val="1"/>
      <w:marLeft w:val="0"/>
      <w:marRight w:val="0"/>
      <w:marTop w:val="0"/>
      <w:marBottom w:val="0"/>
      <w:divBdr>
        <w:top w:val="none" w:sz="0" w:space="0" w:color="auto"/>
        <w:left w:val="none" w:sz="0" w:space="0" w:color="auto"/>
        <w:bottom w:val="none" w:sz="0" w:space="0" w:color="auto"/>
        <w:right w:val="none" w:sz="0" w:space="0" w:color="auto"/>
      </w:divBdr>
    </w:div>
    <w:div w:id="433324895">
      <w:bodyDiv w:val="1"/>
      <w:marLeft w:val="0"/>
      <w:marRight w:val="0"/>
      <w:marTop w:val="0"/>
      <w:marBottom w:val="0"/>
      <w:divBdr>
        <w:top w:val="none" w:sz="0" w:space="0" w:color="auto"/>
        <w:left w:val="none" w:sz="0" w:space="0" w:color="auto"/>
        <w:bottom w:val="none" w:sz="0" w:space="0" w:color="auto"/>
        <w:right w:val="none" w:sz="0" w:space="0" w:color="auto"/>
      </w:divBdr>
    </w:div>
    <w:div w:id="433404150">
      <w:bodyDiv w:val="1"/>
      <w:marLeft w:val="0"/>
      <w:marRight w:val="0"/>
      <w:marTop w:val="0"/>
      <w:marBottom w:val="0"/>
      <w:divBdr>
        <w:top w:val="none" w:sz="0" w:space="0" w:color="auto"/>
        <w:left w:val="none" w:sz="0" w:space="0" w:color="auto"/>
        <w:bottom w:val="none" w:sz="0" w:space="0" w:color="auto"/>
        <w:right w:val="none" w:sz="0" w:space="0" w:color="auto"/>
      </w:divBdr>
    </w:div>
    <w:div w:id="433475061">
      <w:bodyDiv w:val="1"/>
      <w:marLeft w:val="0"/>
      <w:marRight w:val="0"/>
      <w:marTop w:val="0"/>
      <w:marBottom w:val="0"/>
      <w:divBdr>
        <w:top w:val="none" w:sz="0" w:space="0" w:color="auto"/>
        <w:left w:val="none" w:sz="0" w:space="0" w:color="auto"/>
        <w:bottom w:val="none" w:sz="0" w:space="0" w:color="auto"/>
        <w:right w:val="none" w:sz="0" w:space="0" w:color="auto"/>
      </w:divBdr>
    </w:div>
    <w:div w:id="433787095">
      <w:bodyDiv w:val="1"/>
      <w:marLeft w:val="0"/>
      <w:marRight w:val="0"/>
      <w:marTop w:val="0"/>
      <w:marBottom w:val="0"/>
      <w:divBdr>
        <w:top w:val="none" w:sz="0" w:space="0" w:color="auto"/>
        <w:left w:val="none" w:sz="0" w:space="0" w:color="auto"/>
        <w:bottom w:val="none" w:sz="0" w:space="0" w:color="auto"/>
        <w:right w:val="none" w:sz="0" w:space="0" w:color="auto"/>
      </w:divBdr>
    </w:div>
    <w:div w:id="433788189">
      <w:bodyDiv w:val="1"/>
      <w:marLeft w:val="0"/>
      <w:marRight w:val="0"/>
      <w:marTop w:val="0"/>
      <w:marBottom w:val="0"/>
      <w:divBdr>
        <w:top w:val="none" w:sz="0" w:space="0" w:color="auto"/>
        <w:left w:val="none" w:sz="0" w:space="0" w:color="auto"/>
        <w:bottom w:val="none" w:sz="0" w:space="0" w:color="auto"/>
        <w:right w:val="none" w:sz="0" w:space="0" w:color="auto"/>
      </w:divBdr>
    </w:div>
    <w:div w:id="433938641">
      <w:bodyDiv w:val="1"/>
      <w:marLeft w:val="0"/>
      <w:marRight w:val="0"/>
      <w:marTop w:val="0"/>
      <w:marBottom w:val="0"/>
      <w:divBdr>
        <w:top w:val="none" w:sz="0" w:space="0" w:color="auto"/>
        <w:left w:val="none" w:sz="0" w:space="0" w:color="auto"/>
        <w:bottom w:val="none" w:sz="0" w:space="0" w:color="auto"/>
        <w:right w:val="none" w:sz="0" w:space="0" w:color="auto"/>
      </w:divBdr>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3412">
      <w:bodyDiv w:val="1"/>
      <w:marLeft w:val="0"/>
      <w:marRight w:val="0"/>
      <w:marTop w:val="0"/>
      <w:marBottom w:val="0"/>
      <w:divBdr>
        <w:top w:val="none" w:sz="0" w:space="0" w:color="auto"/>
        <w:left w:val="none" w:sz="0" w:space="0" w:color="auto"/>
        <w:bottom w:val="none" w:sz="0" w:space="0" w:color="auto"/>
        <w:right w:val="none" w:sz="0" w:space="0" w:color="auto"/>
      </w:divBdr>
    </w:div>
    <w:div w:id="434011537">
      <w:bodyDiv w:val="1"/>
      <w:marLeft w:val="0"/>
      <w:marRight w:val="0"/>
      <w:marTop w:val="0"/>
      <w:marBottom w:val="0"/>
      <w:divBdr>
        <w:top w:val="none" w:sz="0" w:space="0" w:color="auto"/>
        <w:left w:val="none" w:sz="0" w:space="0" w:color="auto"/>
        <w:bottom w:val="none" w:sz="0" w:space="0" w:color="auto"/>
        <w:right w:val="none" w:sz="0" w:space="0" w:color="auto"/>
      </w:divBdr>
    </w:div>
    <w:div w:id="434063218">
      <w:bodyDiv w:val="1"/>
      <w:marLeft w:val="0"/>
      <w:marRight w:val="0"/>
      <w:marTop w:val="0"/>
      <w:marBottom w:val="0"/>
      <w:divBdr>
        <w:top w:val="none" w:sz="0" w:space="0" w:color="auto"/>
        <w:left w:val="none" w:sz="0" w:space="0" w:color="auto"/>
        <w:bottom w:val="none" w:sz="0" w:space="0" w:color="auto"/>
        <w:right w:val="none" w:sz="0" w:space="0" w:color="auto"/>
      </w:divBdr>
    </w:div>
    <w:div w:id="434254445">
      <w:bodyDiv w:val="1"/>
      <w:marLeft w:val="0"/>
      <w:marRight w:val="0"/>
      <w:marTop w:val="0"/>
      <w:marBottom w:val="0"/>
      <w:divBdr>
        <w:top w:val="none" w:sz="0" w:space="0" w:color="auto"/>
        <w:left w:val="none" w:sz="0" w:space="0" w:color="auto"/>
        <w:bottom w:val="none" w:sz="0" w:space="0" w:color="auto"/>
        <w:right w:val="none" w:sz="0" w:space="0" w:color="auto"/>
      </w:divBdr>
    </w:div>
    <w:div w:id="434331777">
      <w:bodyDiv w:val="1"/>
      <w:marLeft w:val="0"/>
      <w:marRight w:val="0"/>
      <w:marTop w:val="0"/>
      <w:marBottom w:val="0"/>
      <w:divBdr>
        <w:top w:val="none" w:sz="0" w:space="0" w:color="auto"/>
        <w:left w:val="none" w:sz="0" w:space="0" w:color="auto"/>
        <w:bottom w:val="none" w:sz="0" w:space="0" w:color="auto"/>
        <w:right w:val="none" w:sz="0" w:space="0" w:color="auto"/>
      </w:divBdr>
    </w:div>
    <w:div w:id="434441908">
      <w:bodyDiv w:val="1"/>
      <w:marLeft w:val="0"/>
      <w:marRight w:val="0"/>
      <w:marTop w:val="0"/>
      <w:marBottom w:val="0"/>
      <w:divBdr>
        <w:top w:val="none" w:sz="0" w:space="0" w:color="auto"/>
        <w:left w:val="none" w:sz="0" w:space="0" w:color="auto"/>
        <w:bottom w:val="none" w:sz="0" w:space="0" w:color="auto"/>
        <w:right w:val="none" w:sz="0" w:space="0" w:color="auto"/>
      </w:divBdr>
    </w:div>
    <w:div w:id="434448405">
      <w:bodyDiv w:val="1"/>
      <w:marLeft w:val="0"/>
      <w:marRight w:val="0"/>
      <w:marTop w:val="0"/>
      <w:marBottom w:val="0"/>
      <w:divBdr>
        <w:top w:val="none" w:sz="0" w:space="0" w:color="auto"/>
        <w:left w:val="none" w:sz="0" w:space="0" w:color="auto"/>
        <w:bottom w:val="none" w:sz="0" w:space="0" w:color="auto"/>
        <w:right w:val="none" w:sz="0" w:space="0" w:color="auto"/>
      </w:divBdr>
    </w:div>
    <w:div w:id="434831790">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294916">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025896">
      <w:bodyDiv w:val="1"/>
      <w:marLeft w:val="0"/>
      <w:marRight w:val="0"/>
      <w:marTop w:val="0"/>
      <w:marBottom w:val="0"/>
      <w:divBdr>
        <w:top w:val="none" w:sz="0" w:space="0" w:color="auto"/>
        <w:left w:val="none" w:sz="0" w:space="0" w:color="auto"/>
        <w:bottom w:val="none" w:sz="0" w:space="0" w:color="auto"/>
        <w:right w:val="none" w:sz="0" w:space="0" w:color="auto"/>
      </w:divBdr>
    </w:div>
    <w:div w:id="436096879">
      <w:bodyDiv w:val="1"/>
      <w:marLeft w:val="0"/>
      <w:marRight w:val="0"/>
      <w:marTop w:val="0"/>
      <w:marBottom w:val="0"/>
      <w:divBdr>
        <w:top w:val="none" w:sz="0" w:space="0" w:color="auto"/>
        <w:left w:val="none" w:sz="0" w:space="0" w:color="auto"/>
        <w:bottom w:val="none" w:sz="0" w:space="0" w:color="auto"/>
        <w:right w:val="none" w:sz="0" w:space="0" w:color="auto"/>
      </w:divBdr>
    </w:div>
    <w:div w:id="436102257">
      <w:bodyDiv w:val="1"/>
      <w:marLeft w:val="0"/>
      <w:marRight w:val="0"/>
      <w:marTop w:val="0"/>
      <w:marBottom w:val="0"/>
      <w:divBdr>
        <w:top w:val="none" w:sz="0" w:space="0" w:color="auto"/>
        <w:left w:val="none" w:sz="0" w:space="0" w:color="auto"/>
        <w:bottom w:val="none" w:sz="0" w:space="0" w:color="auto"/>
        <w:right w:val="none" w:sz="0" w:space="0" w:color="auto"/>
      </w:divBdr>
    </w:div>
    <w:div w:id="436170554">
      <w:bodyDiv w:val="1"/>
      <w:marLeft w:val="0"/>
      <w:marRight w:val="0"/>
      <w:marTop w:val="0"/>
      <w:marBottom w:val="0"/>
      <w:divBdr>
        <w:top w:val="none" w:sz="0" w:space="0" w:color="auto"/>
        <w:left w:val="none" w:sz="0" w:space="0" w:color="auto"/>
        <w:bottom w:val="none" w:sz="0" w:space="0" w:color="auto"/>
        <w:right w:val="none" w:sz="0" w:space="0" w:color="auto"/>
      </w:divBdr>
    </w:div>
    <w:div w:id="436217555">
      <w:bodyDiv w:val="1"/>
      <w:marLeft w:val="0"/>
      <w:marRight w:val="0"/>
      <w:marTop w:val="0"/>
      <w:marBottom w:val="0"/>
      <w:divBdr>
        <w:top w:val="none" w:sz="0" w:space="0" w:color="auto"/>
        <w:left w:val="none" w:sz="0" w:space="0" w:color="auto"/>
        <w:bottom w:val="none" w:sz="0" w:space="0" w:color="auto"/>
        <w:right w:val="none" w:sz="0" w:space="0" w:color="auto"/>
      </w:divBdr>
    </w:div>
    <w:div w:id="436408605">
      <w:bodyDiv w:val="1"/>
      <w:marLeft w:val="0"/>
      <w:marRight w:val="0"/>
      <w:marTop w:val="0"/>
      <w:marBottom w:val="0"/>
      <w:divBdr>
        <w:top w:val="none" w:sz="0" w:space="0" w:color="auto"/>
        <w:left w:val="none" w:sz="0" w:space="0" w:color="auto"/>
        <w:bottom w:val="none" w:sz="0" w:space="0" w:color="auto"/>
        <w:right w:val="none" w:sz="0" w:space="0" w:color="auto"/>
      </w:divBdr>
    </w:div>
    <w:div w:id="436558388">
      <w:bodyDiv w:val="1"/>
      <w:marLeft w:val="0"/>
      <w:marRight w:val="0"/>
      <w:marTop w:val="0"/>
      <w:marBottom w:val="0"/>
      <w:divBdr>
        <w:top w:val="none" w:sz="0" w:space="0" w:color="auto"/>
        <w:left w:val="none" w:sz="0" w:space="0" w:color="auto"/>
        <w:bottom w:val="none" w:sz="0" w:space="0" w:color="auto"/>
        <w:right w:val="none" w:sz="0" w:space="0" w:color="auto"/>
      </w:divBdr>
    </w:div>
    <w:div w:id="437264271">
      <w:bodyDiv w:val="1"/>
      <w:marLeft w:val="0"/>
      <w:marRight w:val="0"/>
      <w:marTop w:val="0"/>
      <w:marBottom w:val="0"/>
      <w:divBdr>
        <w:top w:val="none" w:sz="0" w:space="0" w:color="auto"/>
        <w:left w:val="none" w:sz="0" w:space="0" w:color="auto"/>
        <w:bottom w:val="none" w:sz="0" w:space="0" w:color="auto"/>
        <w:right w:val="none" w:sz="0" w:space="0" w:color="auto"/>
      </w:divBdr>
    </w:div>
    <w:div w:id="437264497">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406754">
      <w:bodyDiv w:val="1"/>
      <w:marLeft w:val="0"/>
      <w:marRight w:val="0"/>
      <w:marTop w:val="0"/>
      <w:marBottom w:val="0"/>
      <w:divBdr>
        <w:top w:val="none" w:sz="0" w:space="0" w:color="auto"/>
        <w:left w:val="none" w:sz="0" w:space="0" w:color="auto"/>
        <w:bottom w:val="none" w:sz="0" w:space="0" w:color="auto"/>
        <w:right w:val="none" w:sz="0" w:space="0" w:color="auto"/>
      </w:divBdr>
    </w:div>
    <w:div w:id="437454775">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7720748">
      <w:bodyDiv w:val="1"/>
      <w:marLeft w:val="0"/>
      <w:marRight w:val="0"/>
      <w:marTop w:val="0"/>
      <w:marBottom w:val="0"/>
      <w:divBdr>
        <w:top w:val="none" w:sz="0" w:space="0" w:color="auto"/>
        <w:left w:val="none" w:sz="0" w:space="0" w:color="auto"/>
        <w:bottom w:val="none" w:sz="0" w:space="0" w:color="auto"/>
        <w:right w:val="none" w:sz="0" w:space="0" w:color="auto"/>
      </w:divBdr>
    </w:div>
    <w:div w:id="437724055">
      <w:bodyDiv w:val="1"/>
      <w:marLeft w:val="0"/>
      <w:marRight w:val="0"/>
      <w:marTop w:val="0"/>
      <w:marBottom w:val="0"/>
      <w:divBdr>
        <w:top w:val="none" w:sz="0" w:space="0" w:color="auto"/>
        <w:left w:val="none" w:sz="0" w:space="0" w:color="auto"/>
        <w:bottom w:val="none" w:sz="0" w:space="0" w:color="auto"/>
        <w:right w:val="none" w:sz="0" w:space="0" w:color="auto"/>
      </w:divBdr>
    </w:div>
    <w:div w:id="437874231">
      <w:bodyDiv w:val="1"/>
      <w:marLeft w:val="0"/>
      <w:marRight w:val="0"/>
      <w:marTop w:val="0"/>
      <w:marBottom w:val="0"/>
      <w:divBdr>
        <w:top w:val="none" w:sz="0" w:space="0" w:color="auto"/>
        <w:left w:val="none" w:sz="0" w:space="0" w:color="auto"/>
        <w:bottom w:val="none" w:sz="0" w:space="0" w:color="auto"/>
        <w:right w:val="none" w:sz="0" w:space="0" w:color="auto"/>
      </w:divBdr>
    </w:div>
    <w:div w:id="438064184">
      <w:bodyDiv w:val="1"/>
      <w:marLeft w:val="0"/>
      <w:marRight w:val="0"/>
      <w:marTop w:val="0"/>
      <w:marBottom w:val="0"/>
      <w:divBdr>
        <w:top w:val="none" w:sz="0" w:space="0" w:color="auto"/>
        <w:left w:val="none" w:sz="0" w:space="0" w:color="auto"/>
        <w:bottom w:val="none" w:sz="0" w:space="0" w:color="auto"/>
        <w:right w:val="none" w:sz="0" w:space="0" w:color="auto"/>
      </w:divBdr>
    </w:div>
    <w:div w:id="438184815">
      <w:bodyDiv w:val="1"/>
      <w:marLeft w:val="0"/>
      <w:marRight w:val="0"/>
      <w:marTop w:val="0"/>
      <w:marBottom w:val="0"/>
      <w:divBdr>
        <w:top w:val="none" w:sz="0" w:space="0" w:color="auto"/>
        <w:left w:val="none" w:sz="0" w:space="0" w:color="auto"/>
        <w:bottom w:val="none" w:sz="0" w:space="0" w:color="auto"/>
        <w:right w:val="none" w:sz="0" w:space="0" w:color="auto"/>
      </w:divBdr>
    </w:div>
    <w:div w:id="438261701">
      <w:bodyDiv w:val="1"/>
      <w:marLeft w:val="0"/>
      <w:marRight w:val="0"/>
      <w:marTop w:val="0"/>
      <w:marBottom w:val="0"/>
      <w:divBdr>
        <w:top w:val="none" w:sz="0" w:space="0" w:color="auto"/>
        <w:left w:val="none" w:sz="0" w:space="0" w:color="auto"/>
        <w:bottom w:val="none" w:sz="0" w:space="0" w:color="auto"/>
        <w:right w:val="none" w:sz="0" w:space="0" w:color="auto"/>
      </w:divBdr>
    </w:div>
    <w:div w:id="438332827">
      <w:bodyDiv w:val="1"/>
      <w:marLeft w:val="0"/>
      <w:marRight w:val="0"/>
      <w:marTop w:val="0"/>
      <w:marBottom w:val="0"/>
      <w:divBdr>
        <w:top w:val="none" w:sz="0" w:space="0" w:color="auto"/>
        <w:left w:val="none" w:sz="0" w:space="0" w:color="auto"/>
        <w:bottom w:val="none" w:sz="0" w:space="0" w:color="auto"/>
        <w:right w:val="none" w:sz="0" w:space="0" w:color="auto"/>
      </w:divBdr>
    </w:div>
    <w:div w:id="438334167">
      <w:bodyDiv w:val="1"/>
      <w:marLeft w:val="0"/>
      <w:marRight w:val="0"/>
      <w:marTop w:val="0"/>
      <w:marBottom w:val="0"/>
      <w:divBdr>
        <w:top w:val="none" w:sz="0" w:space="0" w:color="auto"/>
        <w:left w:val="none" w:sz="0" w:space="0" w:color="auto"/>
        <w:bottom w:val="none" w:sz="0" w:space="0" w:color="auto"/>
        <w:right w:val="none" w:sz="0" w:space="0" w:color="auto"/>
      </w:divBdr>
    </w:div>
    <w:div w:id="438375887">
      <w:bodyDiv w:val="1"/>
      <w:marLeft w:val="0"/>
      <w:marRight w:val="0"/>
      <w:marTop w:val="0"/>
      <w:marBottom w:val="0"/>
      <w:divBdr>
        <w:top w:val="none" w:sz="0" w:space="0" w:color="auto"/>
        <w:left w:val="none" w:sz="0" w:space="0" w:color="auto"/>
        <w:bottom w:val="none" w:sz="0" w:space="0" w:color="auto"/>
        <w:right w:val="none" w:sz="0" w:space="0" w:color="auto"/>
      </w:divBdr>
    </w:div>
    <w:div w:id="438381237">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89497">
      <w:bodyDiv w:val="1"/>
      <w:marLeft w:val="0"/>
      <w:marRight w:val="0"/>
      <w:marTop w:val="0"/>
      <w:marBottom w:val="0"/>
      <w:divBdr>
        <w:top w:val="none" w:sz="0" w:space="0" w:color="auto"/>
        <w:left w:val="none" w:sz="0" w:space="0" w:color="auto"/>
        <w:bottom w:val="none" w:sz="0" w:space="0" w:color="auto"/>
        <w:right w:val="none" w:sz="0" w:space="0" w:color="auto"/>
      </w:divBdr>
    </w:div>
    <w:div w:id="439108265">
      <w:bodyDiv w:val="1"/>
      <w:marLeft w:val="0"/>
      <w:marRight w:val="0"/>
      <w:marTop w:val="0"/>
      <w:marBottom w:val="0"/>
      <w:divBdr>
        <w:top w:val="none" w:sz="0" w:space="0" w:color="auto"/>
        <w:left w:val="none" w:sz="0" w:space="0" w:color="auto"/>
        <w:bottom w:val="none" w:sz="0" w:space="0" w:color="auto"/>
        <w:right w:val="none" w:sz="0" w:space="0" w:color="auto"/>
      </w:divBdr>
    </w:div>
    <w:div w:id="439301377">
      <w:bodyDiv w:val="1"/>
      <w:marLeft w:val="0"/>
      <w:marRight w:val="0"/>
      <w:marTop w:val="0"/>
      <w:marBottom w:val="0"/>
      <w:divBdr>
        <w:top w:val="none" w:sz="0" w:space="0" w:color="auto"/>
        <w:left w:val="none" w:sz="0" w:space="0" w:color="auto"/>
        <w:bottom w:val="none" w:sz="0" w:space="0" w:color="auto"/>
        <w:right w:val="none" w:sz="0" w:space="0" w:color="auto"/>
      </w:divBdr>
    </w:div>
    <w:div w:id="439643945">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299163">
      <w:bodyDiv w:val="1"/>
      <w:marLeft w:val="0"/>
      <w:marRight w:val="0"/>
      <w:marTop w:val="0"/>
      <w:marBottom w:val="0"/>
      <w:divBdr>
        <w:top w:val="none" w:sz="0" w:space="0" w:color="auto"/>
        <w:left w:val="none" w:sz="0" w:space="0" w:color="auto"/>
        <w:bottom w:val="none" w:sz="0" w:space="0" w:color="auto"/>
        <w:right w:val="none" w:sz="0" w:space="0" w:color="auto"/>
      </w:divBdr>
    </w:div>
    <w:div w:id="440534229">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0757853">
      <w:bodyDiv w:val="1"/>
      <w:marLeft w:val="0"/>
      <w:marRight w:val="0"/>
      <w:marTop w:val="0"/>
      <w:marBottom w:val="0"/>
      <w:divBdr>
        <w:top w:val="none" w:sz="0" w:space="0" w:color="auto"/>
        <w:left w:val="none" w:sz="0" w:space="0" w:color="auto"/>
        <w:bottom w:val="none" w:sz="0" w:space="0" w:color="auto"/>
        <w:right w:val="none" w:sz="0" w:space="0" w:color="auto"/>
      </w:divBdr>
    </w:div>
    <w:div w:id="440758210">
      <w:bodyDiv w:val="1"/>
      <w:marLeft w:val="0"/>
      <w:marRight w:val="0"/>
      <w:marTop w:val="0"/>
      <w:marBottom w:val="0"/>
      <w:divBdr>
        <w:top w:val="none" w:sz="0" w:space="0" w:color="auto"/>
        <w:left w:val="none" w:sz="0" w:space="0" w:color="auto"/>
        <w:bottom w:val="none" w:sz="0" w:space="0" w:color="auto"/>
        <w:right w:val="none" w:sz="0" w:space="0" w:color="auto"/>
      </w:divBdr>
    </w:div>
    <w:div w:id="440881623">
      <w:bodyDiv w:val="1"/>
      <w:marLeft w:val="0"/>
      <w:marRight w:val="0"/>
      <w:marTop w:val="0"/>
      <w:marBottom w:val="0"/>
      <w:divBdr>
        <w:top w:val="none" w:sz="0" w:space="0" w:color="auto"/>
        <w:left w:val="none" w:sz="0" w:space="0" w:color="auto"/>
        <w:bottom w:val="none" w:sz="0" w:space="0" w:color="auto"/>
        <w:right w:val="none" w:sz="0" w:space="0" w:color="auto"/>
      </w:divBdr>
    </w:div>
    <w:div w:id="440951315">
      <w:bodyDiv w:val="1"/>
      <w:marLeft w:val="0"/>
      <w:marRight w:val="0"/>
      <w:marTop w:val="0"/>
      <w:marBottom w:val="0"/>
      <w:divBdr>
        <w:top w:val="none" w:sz="0" w:space="0" w:color="auto"/>
        <w:left w:val="none" w:sz="0" w:space="0" w:color="auto"/>
        <w:bottom w:val="none" w:sz="0" w:space="0" w:color="auto"/>
        <w:right w:val="none" w:sz="0" w:space="0" w:color="auto"/>
      </w:divBdr>
    </w:div>
    <w:div w:id="440953479">
      <w:bodyDiv w:val="1"/>
      <w:marLeft w:val="0"/>
      <w:marRight w:val="0"/>
      <w:marTop w:val="0"/>
      <w:marBottom w:val="0"/>
      <w:divBdr>
        <w:top w:val="none" w:sz="0" w:space="0" w:color="auto"/>
        <w:left w:val="none" w:sz="0" w:space="0" w:color="auto"/>
        <w:bottom w:val="none" w:sz="0" w:space="0" w:color="auto"/>
        <w:right w:val="none" w:sz="0" w:space="0" w:color="auto"/>
      </w:divBdr>
    </w:div>
    <w:div w:id="441152046">
      <w:bodyDiv w:val="1"/>
      <w:marLeft w:val="0"/>
      <w:marRight w:val="0"/>
      <w:marTop w:val="0"/>
      <w:marBottom w:val="0"/>
      <w:divBdr>
        <w:top w:val="none" w:sz="0" w:space="0" w:color="auto"/>
        <w:left w:val="none" w:sz="0" w:space="0" w:color="auto"/>
        <w:bottom w:val="none" w:sz="0" w:space="0" w:color="auto"/>
        <w:right w:val="none" w:sz="0" w:space="0" w:color="auto"/>
      </w:divBdr>
    </w:div>
    <w:div w:id="441191569">
      <w:bodyDiv w:val="1"/>
      <w:marLeft w:val="0"/>
      <w:marRight w:val="0"/>
      <w:marTop w:val="0"/>
      <w:marBottom w:val="0"/>
      <w:divBdr>
        <w:top w:val="none" w:sz="0" w:space="0" w:color="auto"/>
        <w:left w:val="none" w:sz="0" w:space="0" w:color="auto"/>
        <w:bottom w:val="none" w:sz="0" w:space="0" w:color="auto"/>
        <w:right w:val="none" w:sz="0" w:space="0" w:color="auto"/>
      </w:divBdr>
    </w:div>
    <w:div w:id="441195663">
      <w:bodyDiv w:val="1"/>
      <w:marLeft w:val="0"/>
      <w:marRight w:val="0"/>
      <w:marTop w:val="0"/>
      <w:marBottom w:val="0"/>
      <w:divBdr>
        <w:top w:val="none" w:sz="0" w:space="0" w:color="auto"/>
        <w:left w:val="none" w:sz="0" w:space="0" w:color="auto"/>
        <w:bottom w:val="none" w:sz="0" w:space="0" w:color="auto"/>
        <w:right w:val="none" w:sz="0" w:space="0" w:color="auto"/>
      </w:divBdr>
    </w:div>
    <w:div w:id="441416170">
      <w:bodyDiv w:val="1"/>
      <w:marLeft w:val="0"/>
      <w:marRight w:val="0"/>
      <w:marTop w:val="0"/>
      <w:marBottom w:val="0"/>
      <w:divBdr>
        <w:top w:val="none" w:sz="0" w:space="0" w:color="auto"/>
        <w:left w:val="none" w:sz="0" w:space="0" w:color="auto"/>
        <w:bottom w:val="none" w:sz="0" w:space="0" w:color="auto"/>
        <w:right w:val="none" w:sz="0" w:space="0" w:color="auto"/>
      </w:divBdr>
    </w:div>
    <w:div w:id="441652692">
      <w:bodyDiv w:val="1"/>
      <w:marLeft w:val="0"/>
      <w:marRight w:val="0"/>
      <w:marTop w:val="0"/>
      <w:marBottom w:val="0"/>
      <w:divBdr>
        <w:top w:val="none" w:sz="0" w:space="0" w:color="auto"/>
        <w:left w:val="none" w:sz="0" w:space="0" w:color="auto"/>
        <w:bottom w:val="none" w:sz="0" w:space="0" w:color="auto"/>
        <w:right w:val="none" w:sz="0" w:space="0" w:color="auto"/>
      </w:divBdr>
    </w:div>
    <w:div w:id="441799853">
      <w:bodyDiv w:val="1"/>
      <w:marLeft w:val="0"/>
      <w:marRight w:val="0"/>
      <w:marTop w:val="0"/>
      <w:marBottom w:val="0"/>
      <w:divBdr>
        <w:top w:val="none" w:sz="0" w:space="0" w:color="auto"/>
        <w:left w:val="none" w:sz="0" w:space="0" w:color="auto"/>
        <w:bottom w:val="none" w:sz="0" w:space="0" w:color="auto"/>
        <w:right w:val="none" w:sz="0" w:space="0" w:color="auto"/>
      </w:divBdr>
    </w:div>
    <w:div w:id="441844971">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310534">
      <w:bodyDiv w:val="1"/>
      <w:marLeft w:val="0"/>
      <w:marRight w:val="0"/>
      <w:marTop w:val="0"/>
      <w:marBottom w:val="0"/>
      <w:divBdr>
        <w:top w:val="none" w:sz="0" w:space="0" w:color="auto"/>
        <w:left w:val="none" w:sz="0" w:space="0" w:color="auto"/>
        <w:bottom w:val="none" w:sz="0" w:space="0" w:color="auto"/>
        <w:right w:val="none" w:sz="0" w:space="0" w:color="auto"/>
      </w:divBdr>
    </w:div>
    <w:div w:id="442384146">
      <w:bodyDiv w:val="1"/>
      <w:marLeft w:val="0"/>
      <w:marRight w:val="0"/>
      <w:marTop w:val="0"/>
      <w:marBottom w:val="0"/>
      <w:divBdr>
        <w:top w:val="none" w:sz="0" w:space="0" w:color="auto"/>
        <w:left w:val="none" w:sz="0" w:space="0" w:color="auto"/>
        <w:bottom w:val="none" w:sz="0" w:space="0" w:color="auto"/>
        <w:right w:val="none" w:sz="0" w:space="0" w:color="auto"/>
      </w:divBdr>
    </w:div>
    <w:div w:id="442503588">
      <w:bodyDiv w:val="1"/>
      <w:marLeft w:val="0"/>
      <w:marRight w:val="0"/>
      <w:marTop w:val="0"/>
      <w:marBottom w:val="0"/>
      <w:divBdr>
        <w:top w:val="none" w:sz="0" w:space="0" w:color="auto"/>
        <w:left w:val="none" w:sz="0" w:space="0" w:color="auto"/>
        <w:bottom w:val="none" w:sz="0" w:space="0" w:color="auto"/>
        <w:right w:val="none" w:sz="0" w:space="0" w:color="auto"/>
      </w:divBdr>
    </w:div>
    <w:div w:id="442843788">
      <w:bodyDiv w:val="1"/>
      <w:marLeft w:val="0"/>
      <w:marRight w:val="0"/>
      <w:marTop w:val="0"/>
      <w:marBottom w:val="0"/>
      <w:divBdr>
        <w:top w:val="none" w:sz="0" w:space="0" w:color="auto"/>
        <w:left w:val="none" w:sz="0" w:space="0" w:color="auto"/>
        <w:bottom w:val="none" w:sz="0" w:space="0" w:color="auto"/>
        <w:right w:val="none" w:sz="0" w:space="0" w:color="auto"/>
      </w:divBdr>
    </w:div>
    <w:div w:id="442964222">
      <w:bodyDiv w:val="1"/>
      <w:marLeft w:val="0"/>
      <w:marRight w:val="0"/>
      <w:marTop w:val="0"/>
      <w:marBottom w:val="0"/>
      <w:divBdr>
        <w:top w:val="none" w:sz="0" w:space="0" w:color="auto"/>
        <w:left w:val="none" w:sz="0" w:space="0" w:color="auto"/>
        <w:bottom w:val="none" w:sz="0" w:space="0" w:color="auto"/>
        <w:right w:val="none" w:sz="0" w:space="0" w:color="auto"/>
      </w:divBdr>
    </w:div>
    <w:div w:id="443305836">
      <w:bodyDiv w:val="1"/>
      <w:marLeft w:val="0"/>
      <w:marRight w:val="0"/>
      <w:marTop w:val="0"/>
      <w:marBottom w:val="0"/>
      <w:divBdr>
        <w:top w:val="none" w:sz="0" w:space="0" w:color="auto"/>
        <w:left w:val="none" w:sz="0" w:space="0" w:color="auto"/>
        <w:bottom w:val="none" w:sz="0" w:space="0" w:color="auto"/>
        <w:right w:val="none" w:sz="0" w:space="0" w:color="auto"/>
      </w:divBdr>
    </w:div>
    <w:div w:id="443429653">
      <w:bodyDiv w:val="1"/>
      <w:marLeft w:val="0"/>
      <w:marRight w:val="0"/>
      <w:marTop w:val="0"/>
      <w:marBottom w:val="0"/>
      <w:divBdr>
        <w:top w:val="none" w:sz="0" w:space="0" w:color="auto"/>
        <w:left w:val="none" w:sz="0" w:space="0" w:color="auto"/>
        <w:bottom w:val="none" w:sz="0" w:space="0" w:color="auto"/>
        <w:right w:val="none" w:sz="0" w:space="0" w:color="auto"/>
      </w:divBdr>
    </w:div>
    <w:div w:id="443498269">
      <w:bodyDiv w:val="1"/>
      <w:marLeft w:val="0"/>
      <w:marRight w:val="0"/>
      <w:marTop w:val="0"/>
      <w:marBottom w:val="0"/>
      <w:divBdr>
        <w:top w:val="none" w:sz="0" w:space="0" w:color="auto"/>
        <w:left w:val="none" w:sz="0" w:space="0" w:color="auto"/>
        <w:bottom w:val="none" w:sz="0" w:space="0" w:color="auto"/>
        <w:right w:val="none" w:sz="0" w:space="0" w:color="auto"/>
      </w:divBdr>
    </w:div>
    <w:div w:id="443694648">
      <w:bodyDiv w:val="1"/>
      <w:marLeft w:val="0"/>
      <w:marRight w:val="0"/>
      <w:marTop w:val="0"/>
      <w:marBottom w:val="0"/>
      <w:divBdr>
        <w:top w:val="none" w:sz="0" w:space="0" w:color="auto"/>
        <w:left w:val="none" w:sz="0" w:space="0" w:color="auto"/>
        <w:bottom w:val="none" w:sz="0" w:space="0" w:color="auto"/>
        <w:right w:val="none" w:sz="0" w:space="0" w:color="auto"/>
      </w:divBdr>
      <w:divsChild>
        <w:div w:id="1701009191">
          <w:marLeft w:val="0"/>
          <w:marRight w:val="0"/>
          <w:marTop w:val="0"/>
          <w:marBottom w:val="0"/>
          <w:divBdr>
            <w:top w:val="none" w:sz="0" w:space="0" w:color="auto"/>
            <w:left w:val="none" w:sz="0" w:space="0" w:color="auto"/>
            <w:bottom w:val="none" w:sz="0" w:space="0" w:color="auto"/>
            <w:right w:val="none" w:sz="0" w:space="0" w:color="auto"/>
          </w:divBdr>
          <w:divsChild>
            <w:div w:id="57077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608">
      <w:bodyDiv w:val="1"/>
      <w:marLeft w:val="0"/>
      <w:marRight w:val="0"/>
      <w:marTop w:val="0"/>
      <w:marBottom w:val="0"/>
      <w:divBdr>
        <w:top w:val="none" w:sz="0" w:space="0" w:color="auto"/>
        <w:left w:val="none" w:sz="0" w:space="0" w:color="auto"/>
        <w:bottom w:val="none" w:sz="0" w:space="0" w:color="auto"/>
        <w:right w:val="none" w:sz="0" w:space="0" w:color="auto"/>
      </w:divBdr>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35385">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1581">
      <w:bodyDiv w:val="1"/>
      <w:marLeft w:val="0"/>
      <w:marRight w:val="0"/>
      <w:marTop w:val="0"/>
      <w:marBottom w:val="0"/>
      <w:divBdr>
        <w:top w:val="none" w:sz="0" w:space="0" w:color="auto"/>
        <w:left w:val="none" w:sz="0" w:space="0" w:color="auto"/>
        <w:bottom w:val="none" w:sz="0" w:space="0" w:color="auto"/>
        <w:right w:val="none" w:sz="0" w:space="0" w:color="auto"/>
      </w:divBdr>
    </w:div>
    <w:div w:id="444429154">
      <w:bodyDiv w:val="1"/>
      <w:marLeft w:val="0"/>
      <w:marRight w:val="0"/>
      <w:marTop w:val="0"/>
      <w:marBottom w:val="0"/>
      <w:divBdr>
        <w:top w:val="none" w:sz="0" w:space="0" w:color="auto"/>
        <w:left w:val="none" w:sz="0" w:space="0" w:color="auto"/>
        <w:bottom w:val="none" w:sz="0" w:space="0" w:color="auto"/>
        <w:right w:val="none" w:sz="0" w:space="0" w:color="auto"/>
      </w:divBdr>
    </w:div>
    <w:div w:id="444469897">
      <w:bodyDiv w:val="1"/>
      <w:marLeft w:val="0"/>
      <w:marRight w:val="0"/>
      <w:marTop w:val="0"/>
      <w:marBottom w:val="0"/>
      <w:divBdr>
        <w:top w:val="none" w:sz="0" w:space="0" w:color="auto"/>
        <w:left w:val="none" w:sz="0" w:space="0" w:color="auto"/>
        <w:bottom w:val="none" w:sz="0" w:space="0" w:color="auto"/>
        <w:right w:val="none" w:sz="0" w:space="0" w:color="auto"/>
      </w:divBdr>
    </w:div>
    <w:div w:id="444813824">
      <w:bodyDiv w:val="1"/>
      <w:marLeft w:val="0"/>
      <w:marRight w:val="0"/>
      <w:marTop w:val="0"/>
      <w:marBottom w:val="0"/>
      <w:divBdr>
        <w:top w:val="none" w:sz="0" w:space="0" w:color="auto"/>
        <w:left w:val="none" w:sz="0" w:space="0" w:color="auto"/>
        <w:bottom w:val="none" w:sz="0" w:space="0" w:color="auto"/>
        <w:right w:val="none" w:sz="0" w:space="0" w:color="auto"/>
      </w:divBdr>
    </w:div>
    <w:div w:id="444883235">
      <w:bodyDiv w:val="1"/>
      <w:marLeft w:val="0"/>
      <w:marRight w:val="0"/>
      <w:marTop w:val="0"/>
      <w:marBottom w:val="0"/>
      <w:divBdr>
        <w:top w:val="none" w:sz="0" w:space="0" w:color="auto"/>
        <w:left w:val="none" w:sz="0" w:space="0" w:color="auto"/>
        <w:bottom w:val="none" w:sz="0" w:space="0" w:color="auto"/>
        <w:right w:val="none" w:sz="0" w:space="0" w:color="auto"/>
      </w:divBdr>
    </w:div>
    <w:div w:id="445346983">
      <w:bodyDiv w:val="1"/>
      <w:marLeft w:val="0"/>
      <w:marRight w:val="0"/>
      <w:marTop w:val="0"/>
      <w:marBottom w:val="0"/>
      <w:divBdr>
        <w:top w:val="none" w:sz="0" w:space="0" w:color="auto"/>
        <w:left w:val="none" w:sz="0" w:space="0" w:color="auto"/>
        <w:bottom w:val="none" w:sz="0" w:space="0" w:color="auto"/>
        <w:right w:val="none" w:sz="0" w:space="0" w:color="auto"/>
      </w:divBdr>
    </w:div>
    <w:div w:id="445657472">
      <w:bodyDiv w:val="1"/>
      <w:marLeft w:val="0"/>
      <w:marRight w:val="0"/>
      <w:marTop w:val="0"/>
      <w:marBottom w:val="0"/>
      <w:divBdr>
        <w:top w:val="none" w:sz="0" w:space="0" w:color="auto"/>
        <w:left w:val="none" w:sz="0" w:space="0" w:color="auto"/>
        <w:bottom w:val="none" w:sz="0" w:space="0" w:color="auto"/>
        <w:right w:val="none" w:sz="0" w:space="0" w:color="auto"/>
      </w:divBdr>
    </w:div>
    <w:div w:id="445930395">
      <w:bodyDiv w:val="1"/>
      <w:marLeft w:val="0"/>
      <w:marRight w:val="0"/>
      <w:marTop w:val="0"/>
      <w:marBottom w:val="0"/>
      <w:divBdr>
        <w:top w:val="none" w:sz="0" w:space="0" w:color="auto"/>
        <w:left w:val="none" w:sz="0" w:space="0" w:color="auto"/>
        <w:bottom w:val="none" w:sz="0" w:space="0" w:color="auto"/>
        <w:right w:val="none" w:sz="0" w:space="0" w:color="auto"/>
      </w:divBdr>
    </w:div>
    <w:div w:id="445930976">
      <w:bodyDiv w:val="1"/>
      <w:marLeft w:val="0"/>
      <w:marRight w:val="0"/>
      <w:marTop w:val="0"/>
      <w:marBottom w:val="0"/>
      <w:divBdr>
        <w:top w:val="none" w:sz="0" w:space="0" w:color="auto"/>
        <w:left w:val="none" w:sz="0" w:space="0" w:color="auto"/>
        <w:bottom w:val="none" w:sz="0" w:space="0" w:color="auto"/>
        <w:right w:val="none" w:sz="0" w:space="0" w:color="auto"/>
      </w:divBdr>
    </w:div>
    <w:div w:id="446000277">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310800">
      <w:bodyDiv w:val="1"/>
      <w:marLeft w:val="0"/>
      <w:marRight w:val="0"/>
      <w:marTop w:val="0"/>
      <w:marBottom w:val="0"/>
      <w:divBdr>
        <w:top w:val="none" w:sz="0" w:space="0" w:color="auto"/>
        <w:left w:val="none" w:sz="0" w:space="0" w:color="auto"/>
        <w:bottom w:val="none" w:sz="0" w:space="0" w:color="auto"/>
        <w:right w:val="none" w:sz="0" w:space="0" w:color="auto"/>
      </w:divBdr>
    </w:div>
    <w:div w:id="446508094">
      <w:bodyDiv w:val="1"/>
      <w:marLeft w:val="0"/>
      <w:marRight w:val="0"/>
      <w:marTop w:val="0"/>
      <w:marBottom w:val="0"/>
      <w:divBdr>
        <w:top w:val="none" w:sz="0" w:space="0" w:color="auto"/>
        <w:left w:val="none" w:sz="0" w:space="0" w:color="auto"/>
        <w:bottom w:val="none" w:sz="0" w:space="0" w:color="auto"/>
        <w:right w:val="none" w:sz="0" w:space="0" w:color="auto"/>
      </w:divBdr>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12460">
      <w:bodyDiv w:val="1"/>
      <w:marLeft w:val="0"/>
      <w:marRight w:val="0"/>
      <w:marTop w:val="0"/>
      <w:marBottom w:val="0"/>
      <w:divBdr>
        <w:top w:val="none" w:sz="0" w:space="0" w:color="auto"/>
        <w:left w:val="none" w:sz="0" w:space="0" w:color="auto"/>
        <w:bottom w:val="none" w:sz="0" w:space="0" w:color="auto"/>
        <w:right w:val="none" w:sz="0" w:space="0" w:color="auto"/>
      </w:divBdr>
    </w:div>
    <w:div w:id="446852566">
      <w:bodyDiv w:val="1"/>
      <w:marLeft w:val="0"/>
      <w:marRight w:val="0"/>
      <w:marTop w:val="0"/>
      <w:marBottom w:val="0"/>
      <w:divBdr>
        <w:top w:val="none" w:sz="0" w:space="0" w:color="auto"/>
        <w:left w:val="none" w:sz="0" w:space="0" w:color="auto"/>
        <w:bottom w:val="none" w:sz="0" w:space="0" w:color="auto"/>
        <w:right w:val="none" w:sz="0" w:space="0" w:color="auto"/>
      </w:divBdr>
    </w:div>
    <w:div w:id="446854285">
      <w:bodyDiv w:val="1"/>
      <w:marLeft w:val="0"/>
      <w:marRight w:val="0"/>
      <w:marTop w:val="0"/>
      <w:marBottom w:val="0"/>
      <w:divBdr>
        <w:top w:val="none" w:sz="0" w:space="0" w:color="auto"/>
        <w:left w:val="none" w:sz="0" w:space="0" w:color="auto"/>
        <w:bottom w:val="none" w:sz="0" w:space="0" w:color="auto"/>
        <w:right w:val="none" w:sz="0" w:space="0" w:color="auto"/>
      </w:divBdr>
    </w:div>
    <w:div w:id="446896247">
      <w:bodyDiv w:val="1"/>
      <w:marLeft w:val="0"/>
      <w:marRight w:val="0"/>
      <w:marTop w:val="0"/>
      <w:marBottom w:val="0"/>
      <w:divBdr>
        <w:top w:val="none" w:sz="0" w:space="0" w:color="auto"/>
        <w:left w:val="none" w:sz="0" w:space="0" w:color="auto"/>
        <w:bottom w:val="none" w:sz="0" w:space="0" w:color="auto"/>
        <w:right w:val="none" w:sz="0" w:space="0" w:color="auto"/>
      </w:divBdr>
    </w:div>
    <w:div w:id="447162023">
      <w:bodyDiv w:val="1"/>
      <w:marLeft w:val="0"/>
      <w:marRight w:val="0"/>
      <w:marTop w:val="0"/>
      <w:marBottom w:val="0"/>
      <w:divBdr>
        <w:top w:val="none" w:sz="0" w:space="0" w:color="auto"/>
        <w:left w:val="none" w:sz="0" w:space="0" w:color="auto"/>
        <w:bottom w:val="none" w:sz="0" w:space="0" w:color="auto"/>
        <w:right w:val="none" w:sz="0" w:space="0" w:color="auto"/>
      </w:divBdr>
    </w:div>
    <w:div w:id="447242997">
      <w:bodyDiv w:val="1"/>
      <w:marLeft w:val="0"/>
      <w:marRight w:val="0"/>
      <w:marTop w:val="0"/>
      <w:marBottom w:val="0"/>
      <w:divBdr>
        <w:top w:val="none" w:sz="0" w:space="0" w:color="auto"/>
        <w:left w:val="none" w:sz="0" w:space="0" w:color="auto"/>
        <w:bottom w:val="none" w:sz="0" w:space="0" w:color="auto"/>
        <w:right w:val="none" w:sz="0" w:space="0" w:color="auto"/>
      </w:divBdr>
    </w:div>
    <w:div w:id="447311071">
      <w:bodyDiv w:val="1"/>
      <w:marLeft w:val="0"/>
      <w:marRight w:val="0"/>
      <w:marTop w:val="0"/>
      <w:marBottom w:val="0"/>
      <w:divBdr>
        <w:top w:val="none" w:sz="0" w:space="0" w:color="auto"/>
        <w:left w:val="none" w:sz="0" w:space="0" w:color="auto"/>
        <w:bottom w:val="none" w:sz="0" w:space="0" w:color="auto"/>
        <w:right w:val="none" w:sz="0" w:space="0" w:color="auto"/>
      </w:divBdr>
    </w:div>
    <w:div w:id="447435888">
      <w:bodyDiv w:val="1"/>
      <w:marLeft w:val="0"/>
      <w:marRight w:val="0"/>
      <w:marTop w:val="0"/>
      <w:marBottom w:val="0"/>
      <w:divBdr>
        <w:top w:val="none" w:sz="0" w:space="0" w:color="auto"/>
        <w:left w:val="none" w:sz="0" w:space="0" w:color="auto"/>
        <w:bottom w:val="none" w:sz="0" w:space="0" w:color="auto"/>
        <w:right w:val="none" w:sz="0" w:space="0" w:color="auto"/>
      </w:divBdr>
    </w:div>
    <w:div w:id="447480072">
      <w:bodyDiv w:val="1"/>
      <w:marLeft w:val="0"/>
      <w:marRight w:val="0"/>
      <w:marTop w:val="0"/>
      <w:marBottom w:val="0"/>
      <w:divBdr>
        <w:top w:val="none" w:sz="0" w:space="0" w:color="auto"/>
        <w:left w:val="none" w:sz="0" w:space="0" w:color="auto"/>
        <w:bottom w:val="none" w:sz="0" w:space="0" w:color="auto"/>
        <w:right w:val="none" w:sz="0" w:space="0" w:color="auto"/>
      </w:divBdr>
    </w:div>
    <w:div w:id="447507547">
      <w:bodyDiv w:val="1"/>
      <w:marLeft w:val="0"/>
      <w:marRight w:val="0"/>
      <w:marTop w:val="0"/>
      <w:marBottom w:val="0"/>
      <w:divBdr>
        <w:top w:val="none" w:sz="0" w:space="0" w:color="auto"/>
        <w:left w:val="none" w:sz="0" w:space="0" w:color="auto"/>
        <w:bottom w:val="none" w:sz="0" w:space="0" w:color="auto"/>
        <w:right w:val="none" w:sz="0" w:space="0" w:color="auto"/>
      </w:divBdr>
    </w:div>
    <w:div w:id="447705119">
      <w:bodyDiv w:val="1"/>
      <w:marLeft w:val="0"/>
      <w:marRight w:val="0"/>
      <w:marTop w:val="0"/>
      <w:marBottom w:val="0"/>
      <w:divBdr>
        <w:top w:val="none" w:sz="0" w:space="0" w:color="auto"/>
        <w:left w:val="none" w:sz="0" w:space="0" w:color="auto"/>
        <w:bottom w:val="none" w:sz="0" w:space="0" w:color="auto"/>
        <w:right w:val="none" w:sz="0" w:space="0" w:color="auto"/>
      </w:divBdr>
    </w:div>
    <w:div w:id="448210701">
      <w:bodyDiv w:val="1"/>
      <w:marLeft w:val="0"/>
      <w:marRight w:val="0"/>
      <w:marTop w:val="0"/>
      <w:marBottom w:val="0"/>
      <w:divBdr>
        <w:top w:val="none" w:sz="0" w:space="0" w:color="auto"/>
        <w:left w:val="none" w:sz="0" w:space="0" w:color="auto"/>
        <w:bottom w:val="none" w:sz="0" w:space="0" w:color="auto"/>
        <w:right w:val="none" w:sz="0" w:space="0" w:color="auto"/>
      </w:divBdr>
    </w:div>
    <w:div w:id="448428079">
      <w:bodyDiv w:val="1"/>
      <w:marLeft w:val="0"/>
      <w:marRight w:val="0"/>
      <w:marTop w:val="0"/>
      <w:marBottom w:val="0"/>
      <w:divBdr>
        <w:top w:val="none" w:sz="0" w:space="0" w:color="auto"/>
        <w:left w:val="none" w:sz="0" w:space="0" w:color="auto"/>
        <w:bottom w:val="none" w:sz="0" w:space="0" w:color="auto"/>
        <w:right w:val="none" w:sz="0" w:space="0" w:color="auto"/>
      </w:divBdr>
    </w:div>
    <w:div w:id="448429682">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621870">
      <w:bodyDiv w:val="1"/>
      <w:marLeft w:val="0"/>
      <w:marRight w:val="0"/>
      <w:marTop w:val="0"/>
      <w:marBottom w:val="0"/>
      <w:divBdr>
        <w:top w:val="none" w:sz="0" w:space="0" w:color="auto"/>
        <w:left w:val="none" w:sz="0" w:space="0" w:color="auto"/>
        <w:bottom w:val="none" w:sz="0" w:space="0" w:color="auto"/>
        <w:right w:val="none" w:sz="0" w:space="0" w:color="auto"/>
      </w:divBdr>
    </w:div>
    <w:div w:id="448814445">
      <w:bodyDiv w:val="1"/>
      <w:marLeft w:val="0"/>
      <w:marRight w:val="0"/>
      <w:marTop w:val="0"/>
      <w:marBottom w:val="0"/>
      <w:divBdr>
        <w:top w:val="none" w:sz="0" w:space="0" w:color="auto"/>
        <w:left w:val="none" w:sz="0" w:space="0" w:color="auto"/>
        <w:bottom w:val="none" w:sz="0" w:space="0" w:color="auto"/>
        <w:right w:val="none" w:sz="0" w:space="0" w:color="auto"/>
      </w:divBdr>
    </w:div>
    <w:div w:id="448864025">
      <w:bodyDiv w:val="1"/>
      <w:marLeft w:val="0"/>
      <w:marRight w:val="0"/>
      <w:marTop w:val="0"/>
      <w:marBottom w:val="0"/>
      <w:divBdr>
        <w:top w:val="none" w:sz="0" w:space="0" w:color="auto"/>
        <w:left w:val="none" w:sz="0" w:space="0" w:color="auto"/>
        <w:bottom w:val="none" w:sz="0" w:space="0" w:color="auto"/>
        <w:right w:val="none" w:sz="0" w:space="0" w:color="auto"/>
      </w:divBdr>
    </w:div>
    <w:div w:id="4489387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5348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083520">
      <w:bodyDiv w:val="1"/>
      <w:marLeft w:val="0"/>
      <w:marRight w:val="0"/>
      <w:marTop w:val="0"/>
      <w:marBottom w:val="0"/>
      <w:divBdr>
        <w:top w:val="none" w:sz="0" w:space="0" w:color="auto"/>
        <w:left w:val="none" w:sz="0" w:space="0" w:color="auto"/>
        <w:bottom w:val="none" w:sz="0" w:space="0" w:color="auto"/>
        <w:right w:val="none" w:sz="0" w:space="0" w:color="auto"/>
      </w:divBdr>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89208">
      <w:bodyDiv w:val="1"/>
      <w:marLeft w:val="0"/>
      <w:marRight w:val="0"/>
      <w:marTop w:val="0"/>
      <w:marBottom w:val="0"/>
      <w:divBdr>
        <w:top w:val="none" w:sz="0" w:space="0" w:color="auto"/>
        <w:left w:val="none" w:sz="0" w:space="0" w:color="auto"/>
        <w:bottom w:val="none" w:sz="0" w:space="0" w:color="auto"/>
        <w:right w:val="none" w:sz="0" w:space="0" w:color="auto"/>
      </w:divBdr>
    </w:div>
    <w:div w:id="449664568">
      <w:bodyDiv w:val="1"/>
      <w:marLeft w:val="0"/>
      <w:marRight w:val="0"/>
      <w:marTop w:val="0"/>
      <w:marBottom w:val="0"/>
      <w:divBdr>
        <w:top w:val="none" w:sz="0" w:space="0" w:color="auto"/>
        <w:left w:val="none" w:sz="0" w:space="0" w:color="auto"/>
        <w:bottom w:val="none" w:sz="0" w:space="0" w:color="auto"/>
        <w:right w:val="none" w:sz="0" w:space="0" w:color="auto"/>
      </w:divBdr>
    </w:div>
    <w:div w:id="449739757">
      <w:bodyDiv w:val="1"/>
      <w:marLeft w:val="0"/>
      <w:marRight w:val="0"/>
      <w:marTop w:val="0"/>
      <w:marBottom w:val="0"/>
      <w:divBdr>
        <w:top w:val="none" w:sz="0" w:space="0" w:color="auto"/>
        <w:left w:val="none" w:sz="0" w:space="0" w:color="auto"/>
        <w:bottom w:val="none" w:sz="0" w:space="0" w:color="auto"/>
        <w:right w:val="none" w:sz="0" w:space="0" w:color="auto"/>
      </w:divBdr>
    </w:div>
    <w:div w:id="449782019">
      <w:bodyDiv w:val="1"/>
      <w:marLeft w:val="0"/>
      <w:marRight w:val="0"/>
      <w:marTop w:val="0"/>
      <w:marBottom w:val="0"/>
      <w:divBdr>
        <w:top w:val="none" w:sz="0" w:space="0" w:color="auto"/>
        <w:left w:val="none" w:sz="0" w:space="0" w:color="auto"/>
        <w:bottom w:val="none" w:sz="0" w:space="0" w:color="auto"/>
        <w:right w:val="none" w:sz="0" w:space="0" w:color="auto"/>
      </w:divBdr>
    </w:div>
    <w:div w:id="449783671">
      <w:bodyDiv w:val="1"/>
      <w:marLeft w:val="0"/>
      <w:marRight w:val="0"/>
      <w:marTop w:val="0"/>
      <w:marBottom w:val="0"/>
      <w:divBdr>
        <w:top w:val="none" w:sz="0" w:space="0" w:color="auto"/>
        <w:left w:val="none" w:sz="0" w:space="0" w:color="auto"/>
        <w:bottom w:val="none" w:sz="0" w:space="0" w:color="auto"/>
        <w:right w:val="none" w:sz="0" w:space="0" w:color="auto"/>
      </w:divBdr>
    </w:div>
    <w:div w:id="450129656">
      <w:bodyDiv w:val="1"/>
      <w:marLeft w:val="0"/>
      <w:marRight w:val="0"/>
      <w:marTop w:val="0"/>
      <w:marBottom w:val="0"/>
      <w:divBdr>
        <w:top w:val="none" w:sz="0" w:space="0" w:color="auto"/>
        <w:left w:val="none" w:sz="0" w:space="0" w:color="auto"/>
        <w:bottom w:val="none" w:sz="0" w:space="0" w:color="auto"/>
        <w:right w:val="none" w:sz="0" w:space="0" w:color="auto"/>
      </w:divBdr>
    </w:div>
    <w:div w:id="450630969">
      <w:bodyDiv w:val="1"/>
      <w:marLeft w:val="0"/>
      <w:marRight w:val="0"/>
      <w:marTop w:val="0"/>
      <w:marBottom w:val="0"/>
      <w:divBdr>
        <w:top w:val="none" w:sz="0" w:space="0" w:color="auto"/>
        <w:left w:val="none" w:sz="0" w:space="0" w:color="auto"/>
        <w:bottom w:val="none" w:sz="0" w:space="0" w:color="auto"/>
        <w:right w:val="none" w:sz="0" w:space="0" w:color="auto"/>
      </w:divBdr>
    </w:div>
    <w:div w:id="450634140">
      <w:bodyDiv w:val="1"/>
      <w:marLeft w:val="0"/>
      <w:marRight w:val="0"/>
      <w:marTop w:val="0"/>
      <w:marBottom w:val="0"/>
      <w:divBdr>
        <w:top w:val="none" w:sz="0" w:space="0" w:color="auto"/>
        <w:left w:val="none" w:sz="0" w:space="0" w:color="auto"/>
        <w:bottom w:val="none" w:sz="0" w:space="0" w:color="auto"/>
        <w:right w:val="none" w:sz="0" w:space="0" w:color="auto"/>
      </w:divBdr>
    </w:div>
    <w:div w:id="450782090">
      <w:bodyDiv w:val="1"/>
      <w:marLeft w:val="0"/>
      <w:marRight w:val="0"/>
      <w:marTop w:val="0"/>
      <w:marBottom w:val="0"/>
      <w:divBdr>
        <w:top w:val="none" w:sz="0" w:space="0" w:color="auto"/>
        <w:left w:val="none" w:sz="0" w:space="0" w:color="auto"/>
        <w:bottom w:val="none" w:sz="0" w:space="0" w:color="auto"/>
        <w:right w:val="none" w:sz="0" w:space="0" w:color="auto"/>
      </w:divBdr>
    </w:div>
    <w:div w:id="450827174">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174442">
      <w:bodyDiv w:val="1"/>
      <w:marLeft w:val="0"/>
      <w:marRight w:val="0"/>
      <w:marTop w:val="0"/>
      <w:marBottom w:val="0"/>
      <w:divBdr>
        <w:top w:val="none" w:sz="0" w:space="0" w:color="auto"/>
        <w:left w:val="none" w:sz="0" w:space="0" w:color="auto"/>
        <w:bottom w:val="none" w:sz="0" w:space="0" w:color="auto"/>
        <w:right w:val="none" w:sz="0" w:space="0" w:color="auto"/>
      </w:divBdr>
    </w:div>
    <w:div w:id="451437126">
      <w:bodyDiv w:val="1"/>
      <w:marLeft w:val="0"/>
      <w:marRight w:val="0"/>
      <w:marTop w:val="0"/>
      <w:marBottom w:val="0"/>
      <w:divBdr>
        <w:top w:val="none" w:sz="0" w:space="0" w:color="auto"/>
        <w:left w:val="none" w:sz="0" w:space="0" w:color="auto"/>
        <w:bottom w:val="none" w:sz="0" w:space="0" w:color="auto"/>
        <w:right w:val="none" w:sz="0" w:space="0" w:color="auto"/>
      </w:divBdr>
    </w:div>
    <w:div w:id="451481232">
      <w:bodyDiv w:val="1"/>
      <w:marLeft w:val="0"/>
      <w:marRight w:val="0"/>
      <w:marTop w:val="0"/>
      <w:marBottom w:val="0"/>
      <w:divBdr>
        <w:top w:val="none" w:sz="0" w:space="0" w:color="auto"/>
        <w:left w:val="none" w:sz="0" w:space="0" w:color="auto"/>
        <w:bottom w:val="none" w:sz="0" w:space="0" w:color="auto"/>
        <w:right w:val="none" w:sz="0" w:space="0" w:color="auto"/>
      </w:divBdr>
    </w:div>
    <w:div w:id="451485197">
      <w:bodyDiv w:val="1"/>
      <w:marLeft w:val="0"/>
      <w:marRight w:val="0"/>
      <w:marTop w:val="0"/>
      <w:marBottom w:val="0"/>
      <w:divBdr>
        <w:top w:val="none" w:sz="0" w:space="0" w:color="auto"/>
        <w:left w:val="none" w:sz="0" w:space="0" w:color="auto"/>
        <w:bottom w:val="none" w:sz="0" w:space="0" w:color="auto"/>
        <w:right w:val="none" w:sz="0" w:space="0" w:color="auto"/>
      </w:divBdr>
    </w:div>
    <w:div w:id="451629878">
      <w:bodyDiv w:val="1"/>
      <w:marLeft w:val="0"/>
      <w:marRight w:val="0"/>
      <w:marTop w:val="0"/>
      <w:marBottom w:val="0"/>
      <w:divBdr>
        <w:top w:val="none" w:sz="0" w:space="0" w:color="auto"/>
        <w:left w:val="none" w:sz="0" w:space="0" w:color="auto"/>
        <w:bottom w:val="none" w:sz="0" w:space="0" w:color="auto"/>
        <w:right w:val="none" w:sz="0" w:space="0" w:color="auto"/>
      </w:divBdr>
    </w:div>
    <w:div w:id="451636127">
      <w:bodyDiv w:val="1"/>
      <w:marLeft w:val="0"/>
      <w:marRight w:val="0"/>
      <w:marTop w:val="0"/>
      <w:marBottom w:val="0"/>
      <w:divBdr>
        <w:top w:val="none" w:sz="0" w:space="0" w:color="auto"/>
        <w:left w:val="none" w:sz="0" w:space="0" w:color="auto"/>
        <w:bottom w:val="none" w:sz="0" w:space="0" w:color="auto"/>
        <w:right w:val="none" w:sz="0" w:space="0" w:color="auto"/>
      </w:divBdr>
    </w:div>
    <w:div w:id="451900381">
      <w:bodyDiv w:val="1"/>
      <w:marLeft w:val="0"/>
      <w:marRight w:val="0"/>
      <w:marTop w:val="0"/>
      <w:marBottom w:val="0"/>
      <w:divBdr>
        <w:top w:val="none" w:sz="0" w:space="0" w:color="auto"/>
        <w:left w:val="none" w:sz="0" w:space="0" w:color="auto"/>
        <w:bottom w:val="none" w:sz="0" w:space="0" w:color="auto"/>
        <w:right w:val="none" w:sz="0" w:space="0" w:color="auto"/>
      </w:divBdr>
    </w:div>
    <w:div w:id="452094158">
      <w:bodyDiv w:val="1"/>
      <w:marLeft w:val="0"/>
      <w:marRight w:val="0"/>
      <w:marTop w:val="0"/>
      <w:marBottom w:val="0"/>
      <w:divBdr>
        <w:top w:val="none" w:sz="0" w:space="0" w:color="auto"/>
        <w:left w:val="none" w:sz="0" w:space="0" w:color="auto"/>
        <w:bottom w:val="none" w:sz="0" w:space="0" w:color="auto"/>
        <w:right w:val="none" w:sz="0" w:space="0" w:color="auto"/>
      </w:divBdr>
    </w:div>
    <w:div w:id="452135685">
      <w:bodyDiv w:val="1"/>
      <w:marLeft w:val="0"/>
      <w:marRight w:val="0"/>
      <w:marTop w:val="0"/>
      <w:marBottom w:val="0"/>
      <w:divBdr>
        <w:top w:val="none" w:sz="0" w:space="0" w:color="auto"/>
        <w:left w:val="none" w:sz="0" w:space="0" w:color="auto"/>
        <w:bottom w:val="none" w:sz="0" w:space="0" w:color="auto"/>
        <w:right w:val="none" w:sz="0" w:space="0" w:color="auto"/>
      </w:divBdr>
    </w:div>
    <w:div w:id="452141193">
      <w:bodyDiv w:val="1"/>
      <w:marLeft w:val="0"/>
      <w:marRight w:val="0"/>
      <w:marTop w:val="0"/>
      <w:marBottom w:val="0"/>
      <w:divBdr>
        <w:top w:val="none" w:sz="0" w:space="0" w:color="auto"/>
        <w:left w:val="none" w:sz="0" w:space="0" w:color="auto"/>
        <w:bottom w:val="none" w:sz="0" w:space="0" w:color="auto"/>
        <w:right w:val="none" w:sz="0" w:space="0" w:color="auto"/>
      </w:divBdr>
    </w:div>
    <w:div w:id="452555606">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141764">
      <w:bodyDiv w:val="1"/>
      <w:marLeft w:val="0"/>
      <w:marRight w:val="0"/>
      <w:marTop w:val="0"/>
      <w:marBottom w:val="0"/>
      <w:divBdr>
        <w:top w:val="none" w:sz="0" w:space="0" w:color="auto"/>
        <w:left w:val="none" w:sz="0" w:space="0" w:color="auto"/>
        <w:bottom w:val="none" w:sz="0" w:space="0" w:color="auto"/>
        <w:right w:val="none" w:sz="0" w:space="0" w:color="auto"/>
      </w:divBdr>
    </w:div>
    <w:div w:id="453213267">
      <w:bodyDiv w:val="1"/>
      <w:marLeft w:val="0"/>
      <w:marRight w:val="0"/>
      <w:marTop w:val="0"/>
      <w:marBottom w:val="0"/>
      <w:divBdr>
        <w:top w:val="none" w:sz="0" w:space="0" w:color="auto"/>
        <w:left w:val="none" w:sz="0" w:space="0" w:color="auto"/>
        <w:bottom w:val="none" w:sz="0" w:space="0" w:color="auto"/>
        <w:right w:val="none" w:sz="0" w:space="0" w:color="auto"/>
      </w:divBdr>
    </w:div>
    <w:div w:id="453252222">
      <w:bodyDiv w:val="1"/>
      <w:marLeft w:val="0"/>
      <w:marRight w:val="0"/>
      <w:marTop w:val="0"/>
      <w:marBottom w:val="0"/>
      <w:divBdr>
        <w:top w:val="none" w:sz="0" w:space="0" w:color="auto"/>
        <w:left w:val="none" w:sz="0" w:space="0" w:color="auto"/>
        <w:bottom w:val="none" w:sz="0" w:space="0" w:color="auto"/>
        <w:right w:val="none" w:sz="0" w:space="0" w:color="auto"/>
      </w:divBdr>
    </w:div>
    <w:div w:id="453521933">
      <w:bodyDiv w:val="1"/>
      <w:marLeft w:val="0"/>
      <w:marRight w:val="0"/>
      <w:marTop w:val="0"/>
      <w:marBottom w:val="0"/>
      <w:divBdr>
        <w:top w:val="none" w:sz="0" w:space="0" w:color="auto"/>
        <w:left w:val="none" w:sz="0" w:space="0" w:color="auto"/>
        <w:bottom w:val="none" w:sz="0" w:space="0" w:color="auto"/>
        <w:right w:val="none" w:sz="0" w:space="0" w:color="auto"/>
      </w:divBdr>
    </w:div>
    <w:div w:id="453525396">
      <w:bodyDiv w:val="1"/>
      <w:marLeft w:val="0"/>
      <w:marRight w:val="0"/>
      <w:marTop w:val="0"/>
      <w:marBottom w:val="0"/>
      <w:divBdr>
        <w:top w:val="none" w:sz="0" w:space="0" w:color="auto"/>
        <w:left w:val="none" w:sz="0" w:space="0" w:color="auto"/>
        <w:bottom w:val="none" w:sz="0" w:space="0" w:color="auto"/>
        <w:right w:val="none" w:sz="0" w:space="0" w:color="auto"/>
      </w:divBdr>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721152">
      <w:bodyDiv w:val="1"/>
      <w:marLeft w:val="0"/>
      <w:marRight w:val="0"/>
      <w:marTop w:val="0"/>
      <w:marBottom w:val="0"/>
      <w:divBdr>
        <w:top w:val="none" w:sz="0" w:space="0" w:color="auto"/>
        <w:left w:val="none" w:sz="0" w:space="0" w:color="auto"/>
        <w:bottom w:val="none" w:sz="0" w:space="0" w:color="auto"/>
        <w:right w:val="none" w:sz="0" w:space="0" w:color="auto"/>
      </w:divBdr>
    </w:div>
    <w:div w:id="454442752">
      <w:bodyDiv w:val="1"/>
      <w:marLeft w:val="0"/>
      <w:marRight w:val="0"/>
      <w:marTop w:val="0"/>
      <w:marBottom w:val="0"/>
      <w:divBdr>
        <w:top w:val="none" w:sz="0" w:space="0" w:color="auto"/>
        <w:left w:val="none" w:sz="0" w:space="0" w:color="auto"/>
        <w:bottom w:val="none" w:sz="0" w:space="0" w:color="auto"/>
        <w:right w:val="none" w:sz="0" w:space="0" w:color="auto"/>
      </w:divBdr>
    </w:div>
    <w:div w:id="454523395">
      <w:bodyDiv w:val="1"/>
      <w:marLeft w:val="0"/>
      <w:marRight w:val="0"/>
      <w:marTop w:val="0"/>
      <w:marBottom w:val="0"/>
      <w:divBdr>
        <w:top w:val="none" w:sz="0" w:space="0" w:color="auto"/>
        <w:left w:val="none" w:sz="0" w:space="0" w:color="auto"/>
        <w:bottom w:val="none" w:sz="0" w:space="0" w:color="auto"/>
        <w:right w:val="none" w:sz="0" w:space="0" w:color="auto"/>
      </w:divBdr>
    </w:div>
    <w:div w:id="454640845">
      <w:bodyDiv w:val="1"/>
      <w:marLeft w:val="0"/>
      <w:marRight w:val="0"/>
      <w:marTop w:val="0"/>
      <w:marBottom w:val="0"/>
      <w:divBdr>
        <w:top w:val="none" w:sz="0" w:space="0" w:color="auto"/>
        <w:left w:val="none" w:sz="0" w:space="0" w:color="auto"/>
        <w:bottom w:val="none" w:sz="0" w:space="0" w:color="auto"/>
        <w:right w:val="none" w:sz="0" w:space="0" w:color="auto"/>
      </w:divBdr>
    </w:div>
    <w:div w:id="454720832">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0610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2671">
      <w:bodyDiv w:val="1"/>
      <w:marLeft w:val="0"/>
      <w:marRight w:val="0"/>
      <w:marTop w:val="0"/>
      <w:marBottom w:val="0"/>
      <w:divBdr>
        <w:top w:val="none" w:sz="0" w:space="0" w:color="auto"/>
        <w:left w:val="none" w:sz="0" w:space="0" w:color="auto"/>
        <w:bottom w:val="none" w:sz="0" w:space="0" w:color="auto"/>
        <w:right w:val="none" w:sz="0" w:space="0" w:color="auto"/>
      </w:divBdr>
    </w:div>
    <w:div w:id="455025168">
      <w:bodyDiv w:val="1"/>
      <w:marLeft w:val="0"/>
      <w:marRight w:val="0"/>
      <w:marTop w:val="0"/>
      <w:marBottom w:val="0"/>
      <w:divBdr>
        <w:top w:val="none" w:sz="0" w:space="0" w:color="auto"/>
        <w:left w:val="none" w:sz="0" w:space="0" w:color="auto"/>
        <w:bottom w:val="none" w:sz="0" w:space="0" w:color="auto"/>
        <w:right w:val="none" w:sz="0" w:space="0" w:color="auto"/>
      </w:divBdr>
    </w:div>
    <w:div w:id="455177903">
      <w:bodyDiv w:val="1"/>
      <w:marLeft w:val="0"/>
      <w:marRight w:val="0"/>
      <w:marTop w:val="0"/>
      <w:marBottom w:val="0"/>
      <w:divBdr>
        <w:top w:val="none" w:sz="0" w:space="0" w:color="auto"/>
        <w:left w:val="none" w:sz="0" w:space="0" w:color="auto"/>
        <w:bottom w:val="none" w:sz="0" w:space="0" w:color="auto"/>
        <w:right w:val="none" w:sz="0" w:space="0" w:color="auto"/>
      </w:divBdr>
    </w:div>
    <w:div w:id="455294571">
      <w:bodyDiv w:val="1"/>
      <w:marLeft w:val="0"/>
      <w:marRight w:val="0"/>
      <w:marTop w:val="0"/>
      <w:marBottom w:val="0"/>
      <w:divBdr>
        <w:top w:val="none" w:sz="0" w:space="0" w:color="auto"/>
        <w:left w:val="none" w:sz="0" w:space="0" w:color="auto"/>
        <w:bottom w:val="none" w:sz="0" w:space="0" w:color="auto"/>
        <w:right w:val="none" w:sz="0" w:space="0" w:color="auto"/>
      </w:divBdr>
    </w:div>
    <w:div w:id="455294595">
      <w:bodyDiv w:val="1"/>
      <w:marLeft w:val="0"/>
      <w:marRight w:val="0"/>
      <w:marTop w:val="0"/>
      <w:marBottom w:val="0"/>
      <w:divBdr>
        <w:top w:val="none" w:sz="0" w:space="0" w:color="auto"/>
        <w:left w:val="none" w:sz="0" w:space="0" w:color="auto"/>
        <w:bottom w:val="none" w:sz="0" w:space="0" w:color="auto"/>
        <w:right w:val="none" w:sz="0" w:space="0" w:color="auto"/>
      </w:divBdr>
    </w:div>
    <w:div w:id="455370221">
      <w:bodyDiv w:val="1"/>
      <w:marLeft w:val="0"/>
      <w:marRight w:val="0"/>
      <w:marTop w:val="0"/>
      <w:marBottom w:val="0"/>
      <w:divBdr>
        <w:top w:val="none" w:sz="0" w:space="0" w:color="auto"/>
        <w:left w:val="none" w:sz="0" w:space="0" w:color="auto"/>
        <w:bottom w:val="none" w:sz="0" w:space="0" w:color="auto"/>
        <w:right w:val="none" w:sz="0" w:space="0" w:color="auto"/>
      </w:divBdr>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560967">
      <w:bodyDiv w:val="1"/>
      <w:marLeft w:val="0"/>
      <w:marRight w:val="0"/>
      <w:marTop w:val="0"/>
      <w:marBottom w:val="0"/>
      <w:divBdr>
        <w:top w:val="none" w:sz="0" w:space="0" w:color="auto"/>
        <w:left w:val="none" w:sz="0" w:space="0" w:color="auto"/>
        <w:bottom w:val="none" w:sz="0" w:space="0" w:color="auto"/>
        <w:right w:val="none" w:sz="0" w:space="0" w:color="auto"/>
      </w:divBdr>
    </w:div>
    <w:div w:id="455562119">
      <w:bodyDiv w:val="1"/>
      <w:marLeft w:val="0"/>
      <w:marRight w:val="0"/>
      <w:marTop w:val="0"/>
      <w:marBottom w:val="0"/>
      <w:divBdr>
        <w:top w:val="none" w:sz="0" w:space="0" w:color="auto"/>
        <w:left w:val="none" w:sz="0" w:space="0" w:color="auto"/>
        <w:bottom w:val="none" w:sz="0" w:space="0" w:color="auto"/>
        <w:right w:val="none" w:sz="0" w:space="0" w:color="auto"/>
      </w:divBdr>
    </w:div>
    <w:div w:id="455611263">
      <w:bodyDiv w:val="1"/>
      <w:marLeft w:val="0"/>
      <w:marRight w:val="0"/>
      <w:marTop w:val="0"/>
      <w:marBottom w:val="0"/>
      <w:divBdr>
        <w:top w:val="none" w:sz="0" w:space="0" w:color="auto"/>
        <w:left w:val="none" w:sz="0" w:space="0" w:color="auto"/>
        <w:bottom w:val="none" w:sz="0" w:space="0" w:color="auto"/>
        <w:right w:val="none" w:sz="0" w:space="0" w:color="auto"/>
      </w:divBdr>
    </w:div>
    <w:div w:id="455681913">
      <w:bodyDiv w:val="1"/>
      <w:marLeft w:val="0"/>
      <w:marRight w:val="0"/>
      <w:marTop w:val="0"/>
      <w:marBottom w:val="0"/>
      <w:divBdr>
        <w:top w:val="none" w:sz="0" w:space="0" w:color="auto"/>
        <w:left w:val="none" w:sz="0" w:space="0" w:color="auto"/>
        <w:bottom w:val="none" w:sz="0" w:space="0" w:color="auto"/>
        <w:right w:val="none" w:sz="0" w:space="0" w:color="auto"/>
      </w:divBdr>
    </w:div>
    <w:div w:id="455805458">
      <w:bodyDiv w:val="1"/>
      <w:marLeft w:val="0"/>
      <w:marRight w:val="0"/>
      <w:marTop w:val="0"/>
      <w:marBottom w:val="0"/>
      <w:divBdr>
        <w:top w:val="none" w:sz="0" w:space="0" w:color="auto"/>
        <w:left w:val="none" w:sz="0" w:space="0" w:color="auto"/>
        <w:bottom w:val="none" w:sz="0" w:space="0" w:color="auto"/>
        <w:right w:val="none" w:sz="0" w:space="0" w:color="auto"/>
      </w:divBdr>
    </w:div>
    <w:div w:id="455830331">
      <w:bodyDiv w:val="1"/>
      <w:marLeft w:val="0"/>
      <w:marRight w:val="0"/>
      <w:marTop w:val="0"/>
      <w:marBottom w:val="0"/>
      <w:divBdr>
        <w:top w:val="none" w:sz="0" w:space="0" w:color="auto"/>
        <w:left w:val="none" w:sz="0" w:space="0" w:color="auto"/>
        <w:bottom w:val="none" w:sz="0" w:space="0" w:color="auto"/>
        <w:right w:val="none" w:sz="0" w:space="0" w:color="auto"/>
      </w:divBdr>
    </w:div>
    <w:div w:id="455835154">
      <w:bodyDiv w:val="1"/>
      <w:marLeft w:val="0"/>
      <w:marRight w:val="0"/>
      <w:marTop w:val="0"/>
      <w:marBottom w:val="0"/>
      <w:divBdr>
        <w:top w:val="none" w:sz="0" w:space="0" w:color="auto"/>
        <w:left w:val="none" w:sz="0" w:space="0" w:color="auto"/>
        <w:bottom w:val="none" w:sz="0" w:space="0" w:color="auto"/>
        <w:right w:val="none" w:sz="0" w:space="0" w:color="auto"/>
      </w:divBdr>
    </w:div>
    <w:div w:id="455948750">
      <w:bodyDiv w:val="1"/>
      <w:marLeft w:val="0"/>
      <w:marRight w:val="0"/>
      <w:marTop w:val="0"/>
      <w:marBottom w:val="0"/>
      <w:divBdr>
        <w:top w:val="none" w:sz="0" w:space="0" w:color="auto"/>
        <w:left w:val="none" w:sz="0" w:space="0" w:color="auto"/>
        <w:bottom w:val="none" w:sz="0" w:space="0" w:color="auto"/>
        <w:right w:val="none" w:sz="0" w:space="0" w:color="auto"/>
      </w:divBdr>
    </w:div>
    <w:div w:id="456290875">
      <w:bodyDiv w:val="1"/>
      <w:marLeft w:val="0"/>
      <w:marRight w:val="0"/>
      <w:marTop w:val="0"/>
      <w:marBottom w:val="0"/>
      <w:divBdr>
        <w:top w:val="none" w:sz="0" w:space="0" w:color="auto"/>
        <w:left w:val="none" w:sz="0" w:space="0" w:color="auto"/>
        <w:bottom w:val="none" w:sz="0" w:space="0" w:color="auto"/>
        <w:right w:val="none" w:sz="0" w:space="0" w:color="auto"/>
      </w:divBdr>
    </w:div>
    <w:div w:id="456293786">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32562">
      <w:bodyDiv w:val="1"/>
      <w:marLeft w:val="0"/>
      <w:marRight w:val="0"/>
      <w:marTop w:val="0"/>
      <w:marBottom w:val="0"/>
      <w:divBdr>
        <w:top w:val="none" w:sz="0" w:space="0" w:color="auto"/>
        <w:left w:val="none" w:sz="0" w:space="0" w:color="auto"/>
        <w:bottom w:val="none" w:sz="0" w:space="0" w:color="auto"/>
        <w:right w:val="none" w:sz="0" w:space="0" w:color="auto"/>
      </w:divBdr>
    </w:div>
    <w:div w:id="456752962">
      <w:bodyDiv w:val="1"/>
      <w:marLeft w:val="0"/>
      <w:marRight w:val="0"/>
      <w:marTop w:val="0"/>
      <w:marBottom w:val="0"/>
      <w:divBdr>
        <w:top w:val="none" w:sz="0" w:space="0" w:color="auto"/>
        <w:left w:val="none" w:sz="0" w:space="0" w:color="auto"/>
        <w:bottom w:val="none" w:sz="0" w:space="0" w:color="auto"/>
        <w:right w:val="none" w:sz="0" w:space="0" w:color="auto"/>
      </w:divBdr>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066245">
      <w:bodyDiv w:val="1"/>
      <w:marLeft w:val="0"/>
      <w:marRight w:val="0"/>
      <w:marTop w:val="0"/>
      <w:marBottom w:val="0"/>
      <w:divBdr>
        <w:top w:val="none" w:sz="0" w:space="0" w:color="auto"/>
        <w:left w:val="none" w:sz="0" w:space="0" w:color="auto"/>
        <w:bottom w:val="none" w:sz="0" w:space="0" w:color="auto"/>
        <w:right w:val="none" w:sz="0" w:space="0" w:color="auto"/>
      </w:divBdr>
    </w:div>
    <w:div w:id="457264956">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32938">
      <w:bodyDiv w:val="1"/>
      <w:marLeft w:val="0"/>
      <w:marRight w:val="0"/>
      <w:marTop w:val="0"/>
      <w:marBottom w:val="0"/>
      <w:divBdr>
        <w:top w:val="none" w:sz="0" w:space="0" w:color="auto"/>
        <w:left w:val="none" w:sz="0" w:space="0" w:color="auto"/>
        <w:bottom w:val="none" w:sz="0" w:space="0" w:color="auto"/>
        <w:right w:val="none" w:sz="0" w:space="0" w:color="auto"/>
      </w:divBdr>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8425517">
      <w:bodyDiv w:val="1"/>
      <w:marLeft w:val="0"/>
      <w:marRight w:val="0"/>
      <w:marTop w:val="0"/>
      <w:marBottom w:val="0"/>
      <w:divBdr>
        <w:top w:val="none" w:sz="0" w:space="0" w:color="auto"/>
        <w:left w:val="none" w:sz="0" w:space="0" w:color="auto"/>
        <w:bottom w:val="none" w:sz="0" w:space="0" w:color="auto"/>
        <w:right w:val="none" w:sz="0" w:space="0" w:color="auto"/>
      </w:divBdr>
    </w:div>
    <w:div w:id="458643293">
      <w:bodyDiv w:val="1"/>
      <w:marLeft w:val="0"/>
      <w:marRight w:val="0"/>
      <w:marTop w:val="0"/>
      <w:marBottom w:val="0"/>
      <w:divBdr>
        <w:top w:val="none" w:sz="0" w:space="0" w:color="auto"/>
        <w:left w:val="none" w:sz="0" w:space="0" w:color="auto"/>
        <w:bottom w:val="none" w:sz="0" w:space="0" w:color="auto"/>
        <w:right w:val="none" w:sz="0" w:space="0" w:color="auto"/>
      </w:divBdr>
    </w:div>
    <w:div w:id="458649597">
      <w:bodyDiv w:val="1"/>
      <w:marLeft w:val="0"/>
      <w:marRight w:val="0"/>
      <w:marTop w:val="0"/>
      <w:marBottom w:val="0"/>
      <w:divBdr>
        <w:top w:val="none" w:sz="0" w:space="0" w:color="auto"/>
        <w:left w:val="none" w:sz="0" w:space="0" w:color="auto"/>
        <w:bottom w:val="none" w:sz="0" w:space="0" w:color="auto"/>
        <w:right w:val="none" w:sz="0" w:space="0" w:color="auto"/>
      </w:divBdr>
    </w:div>
    <w:div w:id="458838925">
      <w:bodyDiv w:val="1"/>
      <w:marLeft w:val="0"/>
      <w:marRight w:val="0"/>
      <w:marTop w:val="0"/>
      <w:marBottom w:val="0"/>
      <w:divBdr>
        <w:top w:val="none" w:sz="0" w:space="0" w:color="auto"/>
        <w:left w:val="none" w:sz="0" w:space="0" w:color="auto"/>
        <w:bottom w:val="none" w:sz="0" w:space="0" w:color="auto"/>
        <w:right w:val="none" w:sz="0" w:space="0" w:color="auto"/>
      </w:divBdr>
    </w:div>
    <w:div w:id="458885898">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348556">
      <w:bodyDiv w:val="1"/>
      <w:marLeft w:val="0"/>
      <w:marRight w:val="0"/>
      <w:marTop w:val="0"/>
      <w:marBottom w:val="0"/>
      <w:divBdr>
        <w:top w:val="none" w:sz="0" w:space="0" w:color="auto"/>
        <w:left w:val="none" w:sz="0" w:space="0" w:color="auto"/>
        <w:bottom w:val="none" w:sz="0" w:space="0" w:color="auto"/>
        <w:right w:val="none" w:sz="0" w:space="0" w:color="auto"/>
      </w:divBdr>
    </w:div>
    <w:div w:id="459423155">
      <w:bodyDiv w:val="1"/>
      <w:marLeft w:val="0"/>
      <w:marRight w:val="0"/>
      <w:marTop w:val="0"/>
      <w:marBottom w:val="0"/>
      <w:divBdr>
        <w:top w:val="none" w:sz="0" w:space="0" w:color="auto"/>
        <w:left w:val="none" w:sz="0" w:space="0" w:color="auto"/>
        <w:bottom w:val="none" w:sz="0" w:space="0" w:color="auto"/>
        <w:right w:val="none" w:sz="0" w:space="0" w:color="auto"/>
      </w:divBdr>
    </w:div>
    <w:div w:id="459690275">
      <w:bodyDiv w:val="1"/>
      <w:marLeft w:val="0"/>
      <w:marRight w:val="0"/>
      <w:marTop w:val="0"/>
      <w:marBottom w:val="0"/>
      <w:divBdr>
        <w:top w:val="none" w:sz="0" w:space="0" w:color="auto"/>
        <w:left w:val="none" w:sz="0" w:space="0" w:color="auto"/>
        <w:bottom w:val="none" w:sz="0" w:space="0" w:color="auto"/>
        <w:right w:val="none" w:sz="0" w:space="0" w:color="auto"/>
      </w:divBdr>
    </w:div>
    <w:div w:id="460079952">
      <w:bodyDiv w:val="1"/>
      <w:marLeft w:val="0"/>
      <w:marRight w:val="0"/>
      <w:marTop w:val="0"/>
      <w:marBottom w:val="0"/>
      <w:divBdr>
        <w:top w:val="none" w:sz="0" w:space="0" w:color="auto"/>
        <w:left w:val="none" w:sz="0" w:space="0" w:color="auto"/>
        <w:bottom w:val="none" w:sz="0" w:space="0" w:color="auto"/>
        <w:right w:val="none" w:sz="0" w:space="0" w:color="auto"/>
      </w:divBdr>
    </w:div>
    <w:div w:id="460222156">
      <w:bodyDiv w:val="1"/>
      <w:marLeft w:val="0"/>
      <w:marRight w:val="0"/>
      <w:marTop w:val="0"/>
      <w:marBottom w:val="0"/>
      <w:divBdr>
        <w:top w:val="none" w:sz="0" w:space="0" w:color="auto"/>
        <w:left w:val="none" w:sz="0" w:space="0" w:color="auto"/>
        <w:bottom w:val="none" w:sz="0" w:space="0" w:color="auto"/>
        <w:right w:val="none" w:sz="0" w:space="0" w:color="auto"/>
      </w:divBdr>
    </w:div>
    <w:div w:id="460421506">
      <w:bodyDiv w:val="1"/>
      <w:marLeft w:val="0"/>
      <w:marRight w:val="0"/>
      <w:marTop w:val="0"/>
      <w:marBottom w:val="0"/>
      <w:divBdr>
        <w:top w:val="none" w:sz="0" w:space="0" w:color="auto"/>
        <w:left w:val="none" w:sz="0" w:space="0" w:color="auto"/>
        <w:bottom w:val="none" w:sz="0" w:space="0" w:color="auto"/>
        <w:right w:val="none" w:sz="0" w:space="0" w:color="auto"/>
      </w:divBdr>
    </w:div>
    <w:div w:id="460460811">
      <w:bodyDiv w:val="1"/>
      <w:marLeft w:val="0"/>
      <w:marRight w:val="0"/>
      <w:marTop w:val="0"/>
      <w:marBottom w:val="0"/>
      <w:divBdr>
        <w:top w:val="none" w:sz="0" w:space="0" w:color="auto"/>
        <w:left w:val="none" w:sz="0" w:space="0" w:color="auto"/>
        <w:bottom w:val="none" w:sz="0" w:space="0" w:color="auto"/>
        <w:right w:val="none" w:sz="0" w:space="0" w:color="auto"/>
      </w:divBdr>
    </w:div>
    <w:div w:id="460462879">
      <w:bodyDiv w:val="1"/>
      <w:marLeft w:val="0"/>
      <w:marRight w:val="0"/>
      <w:marTop w:val="0"/>
      <w:marBottom w:val="0"/>
      <w:divBdr>
        <w:top w:val="none" w:sz="0" w:space="0" w:color="auto"/>
        <w:left w:val="none" w:sz="0" w:space="0" w:color="auto"/>
        <w:bottom w:val="none" w:sz="0" w:space="0" w:color="auto"/>
        <w:right w:val="none" w:sz="0" w:space="0" w:color="auto"/>
      </w:divBdr>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536197">
      <w:bodyDiv w:val="1"/>
      <w:marLeft w:val="0"/>
      <w:marRight w:val="0"/>
      <w:marTop w:val="0"/>
      <w:marBottom w:val="0"/>
      <w:divBdr>
        <w:top w:val="none" w:sz="0" w:space="0" w:color="auto"/>
        <w:left w:val="none" w:sz="0" w:space="0" w:color="auto"/>
        <w:bottom w:val="none" w:sz="0" w:space="0" w:color="auto"/>
        <w:right w:val="none" w:sz="0" w:space="0" w:color="auto"/>
      </w:divBdr>
    </w:div>
    <w:div w:id="460542325">
      <w:bodyDiv w:val="1"/>
      <w:marLeft w:val="0"/>
      <w:marRight w:val="0"/>
      <w:marTop w:val="0"/>
      <w:marBottom w:val="0"/>
      <w:divBdr>
        <w:top w:val="none" w:sz="0" w:space="0" w:color="auto"/>
        <w:left w:val="none" w:sz="0" w:space="0" w:color="auto"/>
        <w:bottom w:val="none" w:sz="0" w:space="0" w:color="auto"/>
        <w:right w:val="none" w:sz="0" w:space="0" w:color="auto"/>
      </w:divBdr>
    </w:div>
    <w:div w:id="460616541">
      <w:bodyDiv w:val="1"/>
      <w:marLeft w:val="0"/>
      <w:marRight w:val="0"/>
      <w:marTop w:val="0"/>
      <w:marBottom w:val="0"/>
      <w:divBdr>
        <w:top w:val="none" w:sz="0" w:space="0" w:color="auto"/>
        <w:left w:val="none" w:sz="0" w:space="0" w:color="auto"/>
        <w:bottom w:val="none" w:sz="0" w:space="0" w:color="auto"/>
        <w:right w:val="none" w:sz="0" w:space="0" w:color="auto"/>
      </w:divBdr>
    </w:div>
    <w:div w:id="460659518">
      <w:bodyDiv w:val="1"/>
      <w:marLeft w:val="0"/>
      <w:marRight w:val="0"/>
      <w:marTop w:val="0"/>
      <w:marBottom w:val="0"/>
      <w:divBdr>
        <w:top w:val="none" w:sz="0" w:space="0" w:color="auto"/>
        <w:left w:val="none" w:sz="0" w:space="0" w:color="auto"/>
        <w:bottom w:val="none" w:sz="0" w:space="0" w:color="auto"/>
        <w:right w:val="none" w:sz="0" w:space="0" w:color="auto"/>
      </w:divBdr>
    </w:div>
    <w:div w:id="460809481">
      <w:bodyDiv w:val="1"/>
      <w:marLeft w:val="0"/>
      <w:marRight w:val="0"/>
      <w:marTop w:val="0"/>
      <w:marBottom w:val="0"/>
      <w:divBdr>
        <w:top w:val="none" w:sz="0" w:space="0" w:color="auto"/>
        <w:left w:val="none" w:sz="0" w:space="0" w:color="auto"/>
        <w:bottom w:val="none" w:sz="0" w:space="0" w:color="auto"/>
        <w:right w:val="none" w:sz="0" w:space="0" w:color="auto"/>
      </w:divBdr>
    </w:div>
    <w:div w:id="460851251">
      <w:bodyDiv w:val="1"/>
      <w:marLeft w:val="0"/>
      <w:marRight w:val="0"/>
      <w:marTop w:val="0"/>
      <w:marBottom w:val="0"/>
      <w:divBdr>
        <w:top w:val="none" w:sz="0" w:space="0" w:color="auto"/>
        <w:left w:val="none" w:sz="0" w:space="0" w:color="auto"/>
        <w:bottom w:val="none" w:sz="0" w:space="0" w:color="auto"/>
        <w:right w:val="none" w:sz="0" w:space="0" w:color="auto"/>
      </w:divBdr>
    </w:div>
    <w:div w:id="460997071">
      <w:bodyDiv w:val="1"/>
      <w:marLeft w:val="0"/>
      <w:marRight w:val="0"/>
      <w:marTop w:val="0"/>
      <w:marBottom w:val="0"/>
      <w:divBdr>
        <w:top w:val="none" w:sz="0" w:space="0" w:color="auto"/>
        <w:left w:val="none" w:sz="0" w:space="0" w:color="auto"/>
        <w:bottom w:val="none" w:sz="0" w:space="0" w:color="auto"/>
        <w:right w:val="none" w:sz="0" w:space="0" w:color="auto"/>
      </w:divBdr>
    </w:div>
    <w:div w:id="461002086">
      <w:bodyDiv w:val="1"/>
      <w:marLeft w:val="0"/>
      <w:marRight w:val="0"/>
      <w:marTop w:val="0"/>
      <w:marBottom w:val="0"/>
      <w:divBdr>
        <w:top w:val="none" w:sz="0" w:space="0" w:color="auto"/>
        <w:left w:val="none" w:sz="0" w:space="0" w:color="auto"/>
        <w:bottom w:val="none" w:sz="0" w:space="0" w:color="auto"/>
        <w:right w:val="none" w:sz="0" w:space="0" w:color="auto"/>
      </w:divBdr>
      <w:divsChild>
        <w:div w:id="140587215">
          <w:marLeft w:val="0"/>
          <w:marRight w:val="0"/>
          <w:marTop w:val="0"/>
          <w:marBottom w:val="0"/>
          <w:divBdr>
            <w:top w:val="none" w:sz="0" w:space="0" w:color="auto"/>
            <w:left w:val="none" w:sz="0" w:space="0" w:color="auto"/>
            <w:bottom w:val="none" w:sz="0" w:space="0" w:color="auto"/>
            <w:right w:val="none" w:sz="0" w:space="0" w:color="auto"/>
          </w:divBdr>
        </w:div>
        <w:div w:id="426926905">
          <w:marLeft w:val="0"/>
          <w:marRight w:val="0"/>
          <w:marTop w:val="0"/>
          <w:marBottom w:val="0"/>
          <w:divBdr>
            <w:top w:val="none" w:sz="0" w:space="0" w:color="auto"/>
            <w:left w:val="none" w:sz="0" w:space="0" w:color="auto"/>
            <w:bottom w:val="none" w:sz="0" w:space="0" w:color="auto"/>
            <w:right w:val="none" w:sz="0" w:space="0" w:color="auto"/>
          </w:divBdr>
          <w:divsChild>
            <w:div w:id="1997413575">
              <w:marLeft w:val="0"/>
              <w:marRight w:val="0"/>
              <w:marTop w:val="0"/>
              <w:marBottom w:val="0"/>
              <w:divBdr>
                <w:top w:val="none" w:sz="0" w:space="0" w:color="auto"/>
                <w:left w:val="none" w:sz="0" w:space="0" w:color="auto"/>
                <w:bottom w:val="none" w:sz="0" w:space="0" w:color="auto"/>
                <w:right w:val="none" w:sz="0" w:space="0" w:color="auto"/>
              </w:divBdr>
              <w:divsChild>
                <w:div w:id="1428110697">
                  <w:marLeft w:val="0"/>
                  <w:marRight w:val="0"/>
                  <w:marTop w:val="0"/>
                  <w:marBottom w:val="584"/>
                  <w:divBdr>
                    <w:top w:val="none" w:sz="0" w:space="0" w:color="auto"/>
                    <w:left w:val="none" w:sz="0" w:space="0" w:color="auto"/>
                    <w:bottom w:val="none" w:sz="0" w:space="0" w:color="auto"/>
                    <w:right w:val="none" w:sz="0" w:space="0" w:color="auto"/>
                  </w:divBdr>
                  <w:divsChild>
                    <w:div w:id="1110931136">
                      <w:marLeft w:val="0"/>
                      <w:marRight w:val="0"/>
                      <w:marTop w:val="0"/>
                      <w:marBottom w:val="0"/>
                      <w:divBdr>
                        <w:top w:val="none" w:sz="0" w:space="0" w:color="auto"/>
                        <w:left w:val="none" w:sz="0" w:space="0" w:color="auto"/>
                        <w:bottom w:val="none" w:sz="0" w:space="0" w:color="auto"/>
                        <w:right w:val="none" w:sz="0" w:space="0" w:color="auto"/>
                      </w:divBdr>
                      <w:divsChild>
                        <w:div w:id="1802114351">
                          <w:marLeft w:val="0"/>
                          <w:marRight w:val="0"/>
                          <w:marTop w:val="0"/>
                          <w:marBottom w:val="0"/>
                          <w:divBdr>
                            <w:top w:val="none" w:sz="0" w:space="0" w:color="auto"/>
                            <w:left w:val="none" w:sz="0" w:space="0" w:color="auto"/>
                            <w:bottom w:val="none" w:sz="0" w:space="0" w:color="auto"/>
                            <w:right w:val="none" w:sz="0" w:space="0" w:color="auto"/>
                          </w:divBdr>
                          <w:divsChild>
                            <w:div w:id="936788359">
                              <w:marLeft w:val="0"/>
                              <w:marRight w:val="0"/>
                              <w:marTop w:val="136"/>
                              <w:marBottom w:val="0"/>
                              <w:divBdr>
                                <w:top w:val="none" w:sz="0" w:space="0" w:color="auto"/>
                                <w:left w:val="none" w:sz="0" w:space="0" w:color="auto"/>
                                <w:bottom w:val="none" w:sz="0" w:space="0" w:color="auto"/>
                                <w:right w:val="none" w:sz="0" w:space="0" w:color="auto"/>
                              </w:divBdr>
                              <w:divsChild>
                                <w:div w:id="1603536721">
                                  <w:marLeft w:val="0"/>
                                  <w:marRight w:val="0"/>
                                  <w:marTop w:val="0"/>
                                  <w:marBottom w:val="0"/>
                                  <w:divBdr>
                                    <w:top w:val="none" w:sz="0" w:space="0" w:color="auto"/>
                                    <w:left w:val="none" w:sz="0" w:space="0" w:color="auto"/>
                                    <w:bottom w:val="none" w:sz="0" w:space="0" w:color="auto"/>
                                    <w:right w:val="none" w:sz="0" w:space="0" w:color="auto"/>
                                  </w:divBdr>
                                  <w:divsChild>
                                    <w:div w:id="34440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4858236">
              <w:marLeft w:val="0"/>
              <w:marRight w:val="0"/>
              <w:marTop w:val="0"/>
              <w:marBottom w:val="0"/>
              <w:divBdr>
                <w:top w:val="none" w:sz="0" w:space="0" w:color="auto"/>
                <w:left w:val="none" w:sz="0" w:space="0" w:color="auto"/>
                <w:bottom w:val="none" w:sz="0" w:space="0" w:color="auto"/>
                <w:right w:val="none" w:sz="0" w:space="0" w:color="auto"/>
              </w:divBdr>
              <w:divsChild>
                <w:div w:id="2098670178">
                  <w:marLeft w:val="0"/>
                  <w:marRight w:val="0"/>
                  <w:marTop w:val="0"/>
                  <w:marBottom w:val="0"/>
                  <w:divBdr>
                    <w:top w:val="none" w:sz="0" w:space="0" w:color="auto"/>
                    <w:left w:val="none" w:sz="0" w:space="0" w:color="auto"/>
                    <w:bottom w:val="none" w:sz="0" w:space="0" w:color="auto"/>
                    <w:right w:val="none" w:sz="0" w:space="0" w:color="auto"/>
                  </w:divBdr>
                </w:div>
                <w:div w:id="483394996">
                  <w:marLeft w:val="0"/>
                  <w:marRight w:val="0"/>
                  <w:marTop w:val="0"/>
                  <w:marBottom w:val="0"/>
                  <w:divBdr>
                    <w:top w:val="none" w:sz="0" w:space="0" w:color="auto"/>
                    <w:left w:val="none" w:sz="0" w:space="0" w:color="auto"/>
                    <w:bottom w:val="none" w:sz="0" w:space="0" w:color="auto"/>
                    <w:right w:val="none" w:sz="0" w:space="0" w:color="auto"/>
                  </w:divBdr>
                  <w:divsChild>
                    <w:div w:id="14694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076810">
      <w:bodyDiv w:val="1"/>
      <w:marLeft w:val="0"/>
      <w:marRight w:val="0"/>
      <w:marTop w:val="0"/>
      <w:marBottom w:val="0"/>
      <w:divBdr>
        <w:top w:val="none" w:sz="0" w:space="0" w:color="auto"/>
        <w:left w:val="none" w:sz="0" w:space="0" w:color="auto"/>
        <w:bottom w:val="none" w:sz="0" w:space="0" w:color="auto"/>
        <w:right w:val="none" w:sz="0" w:space="0" w:color="auto"/>
      </w:divBdr>
    </w:div>
    <w:div w:id="461120612">
      <w:bodyDiv w:val="1"/>
      <w:marLeft w:val="0"/>
      <w:marRight w:val="0"/>
      <w:marTop w:val="0"/>
      <w:marBottom w:val="0"/>
      <w:divBdr>
        <w:top w:val="none" w:sz="0" w:space="0" w:color="auto"/>
        <w:left w:val="none" w:sz="0" w:space="0" w:color="auto"/>
        <w:bottom w:val="none" w:sz="0" w:space="0" w:color="auto"/>
        <w:right w:val="none" w:sz="0" w:space="0" w:color="auto"/>
      </w:divBdr>
    </w:div>
    <w:div w:id="461311689">
      <w:bodyDiv w:val="1"/>
      <w:marLeft w:val="0"/>
      <w:marRight w:val="0"/>
      <w:marTop w:val="0"/>
      <w:marBottom w:val="0"/>
      <w:divBdr>
        <w:top w:val="none" w:sz="0" w:space="0" w:color="auto"/>
        <w:left w:val="none" w:sz="0" w:space="0" w:color="auto"/>
        <w:bottom w:val="none" w:sz="0" w:space="0" w:color="auto"/>
        <w:right w:val="none" w:sz="0" w:space="0" w:color="auto"/>
      </w:divBdr>
    </w:div>
    <w:div w:id="461384743">
      <w:bodyDiv w:val="1"/>
      <w:marLeft w:val="0"/>
      <w:marRight w:val="0"/>
      <w:marTop w:val="0"/>
      <w:marBottom w:val="0"/>
      <w:divBdr>
        <w:top w:val="none" w:sz="0" w:space="0" w:color="auto"/>
        <w:left w:val="none" w:sz="0" w:space="0" w:color="auto"/>
        <w:bottom w:val="none" w:sz="0" w:space="0" w:color="auto"/>
        <w:right w:val="none" w:sz="0" w:space="0" w:color="auto"/>
      </w:divBdr>
    </w:div>
    <w:div w:id="461459781">
      <w:bodyDiv w:val="1"/>
      <w:marLeft w:val="0"/>
      <w:marRight w:val="0"/>
      <w:marTop w:val="0"/>
      <w:marBottom w:val="0"/>
      <w:divBdr>
        <w:top w:val="none" w:sz="0" w:space="0" w:color="auto"/>
        <w:left w:val="none" w:sz="0" w:space="0" w:color="auto"/>
        <w:bottom w:val="none" w:sz="0" w:space="0" w:color="auto"/>
        <w:right w:val="none" w:sz="0" w:space="0" w:color="auto"/>
      </w:divBdr>
    </w:div>
    <w:div w:id="461462830">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29333">
      <w:bodyDiv w:val="1"/>
      <w:marLeft w:val="0"/>
      <w:marRight w:val="0"/>
      <w:marTop w:val="0"/>
      <w:marBottom w:val="0"/>
      <w:divBdr>
        <w:top w:val="none" w:sz="0" w:space="0" w:color="auto"/>
        <w:left w:val="none" w:sz="0" w:space="0" w:color="auto"/>
        <w:bottom w:val="none" w:sz="0" w:space="0" w:color="auto"/>
        <w:right w:val="none" w:sz="0" w:space="0" w:color="auto"/>
      </w:divBdr>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7726">
      <w:bodyDiv w:val="1"/>
      <w:marLeft w:val="0"/>
      <w:marRight w:val="0"/>
      <w:marTop w:val="0"/>
      <w:marBottom w:val="0"/>
      <w:divBdr>
        <w:top w:val="none" w:sz="0" w:space="0" w:color="auto"/>
        <w:left w:val="none" w:sz="0" w:space="0" w:color="auto"/>
        <w:bottom w:val="none" w:sz="0" w:space="0" w:color="auto"/>
        <w:right w:val="none" w:sz="0" w:space="0" w:color="auto"/>
      </w:divBdr>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850002">
      <w:bodyDiv w:val="1"/>
      <w:marLeft w:val="0"/>
      <w:marRight w:val="0"/>
      <w:marTop w:val="0"/>
      <w:marBottom w:val="0"/>
      <w:divBdr>
        <w:top w:val="none" w:sz="0" w:space="0" w:color="auto"/>
        <w:left w:val="none" w:sz="0" w:space="0" w:color="auto"/>
        <w:bottom w:val="none" w:sz="0" w:space="0" w:color="auto"/>
        <w:right w:val="none" w:sz="0" w:space="0" w:color="auto"/>
      </w:divBdr>
    </w:div>
    <w:div w:id="462429601">
      <w:bodyDiv w:val="1"/>
      <w:marLeft w:val="0"/>
      <w:marRight w:val="0"/>
      <w:marTop w:val="0"/>
      <w:marBottom w:val="0"/>
      <w:divBdr>
        <w:top w:val="none" w:sz="0" w:space="0" w:color="auto"/>
        <w:left w:val="none" w:sz="0" w:space="0" w:color="auto"/>
        <w:bottom w:val="none" w:sz="0" w:space="0" w:color="auto"/>
        <w:right w:val="none" w:sz="0" w:space="0" w:color="auto"/>
      </w:divBdr>
    </w:div>
    <w:div w:id="463088539">
      <w:bodyDiv w:val="1"/>
      <w:marLeft w:val="0"/>
      <w:marRight w:val="0"/>
      <w:marTop w:val="0"/>
      <w:marBottom w:val="0"/>
      <w:divBdr>
        <w:top w:val="none" w:sz="0" w:space="0" w:color="auto"/>
        <w:left w:val="none" w:sz="0" w:space="0" w:color="auto"/>
        <w:bottom w:val="none" w:sz="0" w:space="0" w:color="auto"/>
        <w:right w:val="none" w:sz="0" w:space="0" w:color="auto"/>
      </w:divBdr>
    </w:div>
    <w:div w:id="463428262">
      <w:bodyDiv w:val="1"/>
      <w:marLeft w:val="0"/>
      <w:marRight w:val="0"/>
      <w:marTop w:val="0"/>
      <w:marBottom w:val="0"/>
      <w:divBdr>
        <w:top w:val="none" w:sz="0" w:space="0" w:color="auto"/>
        <w:left w:val="none" w:sz="0" w:space="0" w:color="auto"/>
        <w:bottom w:val="none" w:sz="0" w:space="0" w:color="auto"/>
        <w:right w:val="none" w:sz="0" w:space="0" w:color="auto"/>
      </w:divBdr>
    </w:div>
    <w:div w:id="463430665">
      <w:bodyDiv w:val="1"/>
      <w:marLeft w:val="0"/>
      <w:marRight w:val="0"/>
      <w:marTop w:val="0"/>
      <w:marBottom w:val="0"/>
      <w:divBdr>
        <w:top w:val="none" w:sz="0" w:space="0" w:color="auto"/>
        <w:left w:val="none" w:sz="0" w:space="0" w:color="auto"/>
        <w:bottom w:val="none" w:sz="0" w:space="0" w:color="auto"/>
        <w:right w:val="none" w:sz="0" w:space="0" w:color="auto"/>
      </w:divBdr>
    </w:div>
    <w:div w:id="463431410">
      <w:bodyDiv w:val="1"/>
      <w:marLeft w:val="0"/>
      <w:marRight w:val="0"/>
      <w:marTop w:val="0"/>
      <w:marBottom w:val="0"/>
      <w:divBdr>
        <w:top w:val="none" w:sz="0" w:space="0" w:color="auto"/>
        <w:left w:val="none" w:sz="0" w:space="0" w:color="auto"/>
        <w:bottom w:val="none" w:sz="0" w:space="0" w:color="auto"/>
        <w:right w:val="none" w:sz="0" w:space="0" w:color="auto"/>
      </w:divBdr>
    </w:div>
    <w:div w:id="463620985">
      <w:bodyDiv w:val="1"/>
      <w:marLeft w:val="0"/>
      <w:marRight w:val="0"/>
      <w:marTop w:val="0"/>
      <w:marBottom w:val="0"/>
      <w:divBdr>
        <w:top w:val="none" w:sz="0" w:space="0" w:color="auto"/>
        <w:left w:val="none" w:sz="0" w:space="0" w:color="auto"/>
        <w:bottom w:val="none" w:sz="0" w:space="0" w:color="auto"/>
        <w:right w:val="none" w:sz="0" w:space="0" w:color="auto"/>
      </w:divBdr>
    </w:div>
    <w:div w:id="463739176">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126351">
      <w:bodyDiv w:val="1"/>
      <w:marLeft w:val="0"/>
      <w:marRight w:val="0"/>
      <w:marTop w:val="0"/>
      <w:marBottom w:val="0"/>
      <w:divBdr>
        <w:top w:val="none" w:sz="0" w:space="0" w:color="auto"/>
        <w:left w:val="none" w:sz="0" w:space="0" w:color="auto"/>
        <w:bottom w:val="none" w:sz="0" w:space="0" w:color="auto"/>
        <w:right w:val="none" w:sz="0" w:space="0" w:color="auto"/>
      </w:divBdr>
    </w:div>
    <w:div w:id="464129596">
      <w:bodyDiv w:val="1"/>
      <w:marLeft w:val="0"/>
      <w:marRight w:val="0"/>
      <w:marTop w:val="0"/>
      <w:marBottom w:val="0"/>
      <w:divBdr>
        <w:top w:val="none" w:sz="0" w:space="0" w:color="auto"/>
        <w:left w:val="none" w:sz="0" w:space="0" w:color="auto"/>
        <w:bottom w:val="none" w:sz="0" w:space="0" w:color="auto"/>
        <w:right w:val="none" w:sz="0" w:space="0" w:color="auto"/>
      </w:divBdr>
    </w:div>
    <w:div w:id="464155451">
      <w:bodyDiv w:val="1"/>
      <w:marLeft w:val="0"/>
      <w:marRight w:val="0"/>
      <w:marTop w:val="0"/>
      <w:marBottom w:val="0"/>
      <w:divBdr>
        <w:top w:val="none" w:sz="0" w:space="0" w:color="auto"/>
        <w:left w:val="none" w:sz="0" w:space="0" w:color="auto"/>
        <w:bottom w:val="none" w:sz="0" w:space="0" w:color="auto"/>
        <w:right w:val="none" w:sz="0" w:space="0" w:color="auto"/>
      </w:divBdr>
    </w:div>
    <w:div w:id="464200689">
      <w:bodyDiv w:val="1"/>
      <w:marLeft w:val="0"/>
      <w:marRight w:val="0"/>
      <w:marTop w:val="0"/>
      <w:marBottom w:val="0"/>
      <w:divBdr>
        <w:top w:val="none" w:sz="0" w:space="0" w:color="auto"/>
        <w:left w:val="none" w:sz="0" w:space="0" w:color="auto"/>
        <w:bottom w:val="none" w:sz="0" w:space="0" w:color="auto"/>
        <w:right w:val="none" w:sz="0" w:space="0" w:color="auto"/>
      </w:divBdr>
    </w:div>
    <w:div w:id="464204129">
      <w:bodyDiv w:val="1"/>
      <w:marLeft w:val="0"/>
      <w:marRight w:val="0"/>
      <w:marTop w:val="0"/>
      <w:marBottom w:val="0"/>
      <w:divBdr>
        <w:top w:val="none" w:sz="0" w:space="0" w:color="auto"/>
        <w:left w:val="none" w:sz="0" w:space="0" w:color="auto"/>
        <w:bottom w:val="none" w:sz="0" w:space="0" w:color="auto"/>
        <w:right w:val="none" w:sz="0" w:space="0" w:color="auto"/>
      </w:divBdr>
    </w:div>
    <w:div w:id="464354601">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4541">
      <w:bodyDiv w:val="1"/>
      <w:marLeft w:val="0"/>
      <w:marRight w:val="0"/>
      <w:marTop w:val="0"/>
      <w:marBottom w:val="0"/>
      <w:divBdr>
        <w:top w:val="none" w:sz="0" w:space="0" w:color="auto"/>
        <w:left w:val="none" w:sz="0" w:space="0" w:color="auto"/>
        <w:bottom w:val="none" w:sz="0" w:space="0" w:color="auto"/>
        <w:right w:val="none" w:sz="0" w:space="0" w:color="auto"/>
      </w:divBdr>
    </w:div>
    <w:div w:id="464934618">
      <w:bodyDiv w:val="1"/>
      <w:marLeft w:val="0"/>
      <w:marRight w:val="0"/>
      <w:marTop w:val="0"/>
      <w:marBottom w:val="0"/>
      <w:divBdr>
        <w:top w:val="none" w:sz="0" w:space="0" w:color="auto"/>
        <w:left w:val="none" w:sz="0" w:space="0" w:color="auto"/>
        <w:bottom w:val="none" w:sz="0" w:space="0" w:color="auto"/>
        <w:right w:val="none" w:sz="0" w:space="0" w:color="auto"/>
      </w:divBdr>
    </w:div>
    <w:div w:id="465002304">
      <w:bodyDiv w:val="1"/>
      <w:marLeft w:val="0"/>
      <w:marRight w:val="0"/>
      <w:marTop w:val="0"/>
      <w:marBottom w:val="0"/>
      <w:divBdr>
        <w:top w:val="none" w:sz="0" w:space="0" w:color="auto"/>
        <w:left w:val="none" w:sz="0" w:space="0" w:color="auto"/>
        <w:bottom w:val="none" w:sz="0" w:space="0" w:color="auto"/>
        <w:right w:val="none" w:sz="0" w:space="0" w:color="auto"/>
      </w:divBdr>
    </w:div>
    <w:div w:id="465010653">
      <w:bodyDiv w:val="1"/>
      <w:marLeft w:val="0"/>
      <w:marRight w:val="0"/>
      <w:marTop w:val="0"/>
      <w:marBottom w:val="0"/>
      <w:divBdr>
        <w:top w:val="none" w:sz="0" w:space="0" w:color="auto"/>
        <w:left w:val="none" w:sz="0" w:space="0" w:color="auto"/>
        <w:bottom w:val="none" w:sz="0" w:space="0" w:color="auto"/>
        <w:right w:val="none" w:sz="0" w:space="0" w:color="auto"/>
      </w:divBdr>
    </w:div>
    <w:div w:id="465049781">
      <w:bodyDiv w:val="1"/>
      <w:marLeft w:val="0"/>
      <w:marRight w:val="0"/>
      <w:marTop w:val="0"/>
      <w:marBottom w:val="0"/>
      <w:divBdr>
        <w:top w:val="none" w:sz="0" w:space="0" w:color="auto"/>
        <w:left w:val="none" w:sz="0" w:space="0" w:color="auto"/>
        <w:bottom w:val="none" w:sz="0" w:space="0" w:color="auto"/>
        <w:right w:val="none" w:sz="0" w:space="0" w:color="auto"/>
      </w:divBdr>
    </w:div>
    <w:div w:id="465126733">
      <w:bodyDiv w:val="1"/>
      <w:marLeft w:val="0"/>
      <w:marRight w:val="0"/>
      <w:marTop w:val="0"/>
      <w:marBottom w:val="0"/>
      <w:divBdr>
        <w:top w:val="none" w:sz="0" w:space="0" w:color="auto"/>
        <w:left w:val="none" w:sz="0" w:space="0" w:color="auto"/>
        <w:bottom w:val="none" w:sz="0" w:space="0" w:color="auto"/>
        <w:right w:val="none" w:sz="0" w:space="0" w:color="auto"/>
      </w:divBdr>
    </w:div>
    <w:div w:id="465320616">
      <w:bodyDiv w:val="1"/>
      <w:marLeft w:val="0"/>
      <w:marRight w:val="0"/>
      <w:marTop w:val="0"/>
      <w:marBottom w:val="0"/>
      <w:divBdr>
        <w:top w:val="none" w:sz="0" w:space="0" w:color="auto"/>
        <w:left w:val="none" w:sz="0" w:space="0" w:color="auto"/>
        <w:bottom w:val="none" w:sz="0" w:space="0" w:color="auto"/>
        <w:right w:val="none" w:sz="0" w:space="0" w:color="auto"/>
      </w:divBdr>
    </w:div>
    <w:div w:id="465394996">
      <w:bodyDiv w:val="1"/>
      <w:marLeft w:val="0"/>
      <w:marRight w:val="0"/>
      <w:marTop w:val="0"/>
      <w:marBottom w:val="0"/>
      <w:divBdr>
        <w:top w:val="none" w:sz="0" w:space="0" w:color="auto"/>
        <w:left w:val="none" w:sz="0" w:space="0" w:color="auto"/>
        <w:bottom w:val="none" w:sz="0" w:space="0" w:color="auto"/>
        <w:right w:val="none" w:sz="0" w:space="0" w:color="auto"/>
      </w:divBdr>
    </w:div>
    <w:div w:id="465468302">
      <w:bodyDiv w:val="1"/>
      <w:marLeft w:val="0"/>
      <w:marRight w:val="0"/>
      <w:marTop w:val="0"/>
      <w:marBottom w:val="0"/>
      <w:divBdr>
        <w:top w:val="none" w:sz="0" w:space="0" w:color="auto"/>
        <w:left w:val="none" w:sz="0" w:space="0" w:color="auto"/>
        <w:bottom w:val="none" w:sz="0" w:space="0" w:color="auto"/>
        <w:right w:val="none" w:sz="0" w:space="0" w:color="auto"/>
      </w:divBdr>
    </w:div>
    <w:div w:id="465582398">
      <w:bodyDiv w:val="1"/>
      <w:marLeft w:val="0"/>
      <w:marRight w:val="0"/>
      <w:marTop w:val="0"/>
      <w:marBottom w:val="0"/>
      <w:divBdr>
        <w:top w:val="none" w:sz="0" w:space="0" w:color="auto"/>
        <w:left w:val="none" w:sz="0" w:space="0" w:color="auto"/>
        <w:bottom w:val="none" w:sz="0" w:space="0" w:color="auto"/>
        <w:right w:val="none" w:sz="0" w:space="0" w:color="auto"/>
      </w:divBdr>
    </w:div>
    <w:div w:id="465633844">
      <w:bodyDiv w:val="1"/>
      <w:marLeft w:val="0"/>
      <w:marRight w:val="0"/>
      <w:marTop w:val="0"/>
      <w:marBottom w:val="0"/>
      <w:divBdr>
        <w:top w:val="none" w:sz="0" w:space="0" w:color="auto"/>
        <w:left w:val="none" w:sz="0" w:space="0" w:color="auto"/>
        <w:bottom w:val="none" w:sz="0" w:space="0" w:color="auto"/>
        <w:right w:val="none" w:sz="0" w:space="0" w:color="auto"/>
      </w:divBdr>
    </w:div>
    <w:div w:id="465858857">
      <w:bodyDiv w:val="1"/>
      <w:marLeft w:val="0"/>
      <w:marRight w:val="0"/>
      <w:marTop w:val="0"/>
      <w:marBottom w:val="0"/>
      <w:divBdr>
        <w:top w:val="none" w:sz="0" w:space="0" w:color="auto"/>
        <w:left w:val="none" w:sz="0" w:space="0" w:color="auto"/>
        <w:bottom w:val="none" w:sz="0" w:space="0" w:color="auto"/>
        <w:right w:val="none" w:sz="0" w:space="0" w:color="auto"/>
      </w:divBdr>
    </w:div>
    <w:div w:id="465971990">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23411">
      <w:bodyDiv w:val="1"/>
      <w:marLeft w:val="0"/>
      <w:marRight w:val="0"/>
      <w:marTop w:val="0"/>
      <w:marBottom w:val="0"/>
      <w:divBdr>
        <w:top w:val="none" w:sz="0" w:space="0" w:color="auto"/>
        <w:left w:val="none" w:sz="0" w:space="0" w:color="auto"/>
        <w:bottom w:val="none" w:sz="0" w:space="0" w:color="auto"/>
        <w:right w:val="none" w:sz="0" w:space="0" w:color="auto"/>
      </w:divBdr>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68596">
      <w:bodyDiv w:val="1"/>
      <w:marLeft w:val="0"/>
      <w:marRight w:val="0"/>
      <w:marTop w:val="0"/>
      <w:marBottom w:val="0"/>
      <w:divBdr>
        <w:top w:val="none" w:sz="0" w:space="0" w:color="auto"/>
        <w:left w:val="none" w:sz="0" w:space="0" w:color="auto"/>
        <w:bottom w:val="none" w:sz="0" w:space="0" w:color="auto"/>
        <w:right w:val="none" w:sz="0" w:space="0" w:color="auto"/>
      </w:divBdr>
    </w:div>
    <w:div w:id="466171263">
      <w:bodyDiv w:val="1"/>
      <w:marLeft w:val="0"/>
      <w:marRight w:val="0"/>
      <w:marTop w:val="0"/>
      <w:marBottom w:val="0"/>
      <w:divBdr>
        <w:top w:val="none" w:sz="0" w:space="0" w:color="auto"/>
        <w:left w:val="none" w:sz="0" w:space="0" w:color="auto"/>
        <w:bottom w:val="none" w:sz="0" w:space="0" w:color="auto"/>
        <w:right w:val="none" w:sz="0" w:space="0" w:color="auto"/>
      </w:divBdr>
    </w:div>
    <w:div w:id="466313011">
      <w:bodyDiv w:val="1"/>
      <w:marLeft w:val="0"/>
      <w:marRight w:val="0"/>
      <w:marTop w:val="0"/>
      <w:marBottom w:val="0"/>
      <w:divBdr>
        <w:top w:val="none" w:sz="0" w:space="0" w:color="auto"/>
        <w:left w:val="none" w:sz="0" w:space="0" w:color="auto"/>
        <w:bottom w:val="none" w:sz="0" w:space="0" w:color="auto"/>
        <w:right w:val="none" w:sz="0" w:space="0" w:color="auto"/>
      </w:divBdr>
    </w:div>
    <w:div w:id="466356146">
      <w:bodyDiv w:val="1"/>
      <w:marLeft w:val="0"/>
      <w:marRight w:val="0"/>
      <w:marTop w:val="0"/>
      <w:marBottom w:val="0"/>
      <w:divBdr>
        <w:top w:val="none" w:sz="0" w:space="0" w:color="auto"/>
        <w:left w:val="none" w:sz="0" w:space="0" w:color="auto"/>
        <w:bottom w:val="none" w:sz="0" w:space="0" w:color="auto"/>
        <w:right w:val="none" w:sz="0" w:space="0" w:color="auto"/>
      </w:divBdr>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437825">
      <w:bodyDiv w:val="1"/>
      <w:marLeft w:val="0"/>
      <w:marRight w:val="0"/>
      <w:marTop w:val="0"/>
      <w:marBottom w:val="0"/>
      <w:divBdr>
        <w:top w:val="none" w:sz="0" w:space="0" w:color="auto"/>
        <w:left w:val="none" w:sz="0" w:space="0" w:color="auto"/>
        <w:bottom w:val="none" w:sz="0" w:space="0" w:color="auto"/>
        <w:right w:val="none" w:sz="0" w:space="0" w:color="auto"/>
      </w:divBdr>
    </w:div>
    <w:div w:id="466512588">
      <w:bodyDiv w:val="1"/>
      <w:marLeft w:val="0"/>
      <w:marRight w:val="0"/>
      <w:marTop w:val="0"/>
      <w:marBottom w:val="0"/>
      <w:divBdr>
        <w:top w:val="none" w:sz="0" w:space="0" w:color="auto"/>
        <w:left w:val="none" w:sz="0" w:space="0" w:color="auto"/>
        <w:bottom w:val="none" w:sz="0" w:space="0" w:color="auto"/>
        <w:right w:val="none" w:sz="0" w:space="0" w:color="auto"/>
      </w:divBdr>
    </w:div>
    <w:div w:id="466628100">
      <w:bodyDiv w:val="1"/>
      <w:marLeft w:val="0"/>
      <w:marRight w:val="0"/>
      <w:marTop w:val="0"/>
      <w:marBottom w:val="0"/>
      <w:divBdr>
        <w:top w:val="none" w:sz="0" w:space="0" w:color="auto"/>
        <w:left w:val="none" w:sz="0" w:space="0" w:color="auto"/>
        <w:bottom w:val="none" w:sz="0" w:space="0" w:color="auto"/>
        <w:right w:val="none" w:sz="0" w:space="0" w:color="auto"/>
      </w:divBdr>
    </w:div>
    <w:div w:id="467018401">
      <w:bodyDiv w:val="1"/>
      <w:marLeft w:val="0"/>
      <w:marRight w:val="0"/>
      <w:marTop w:val="0"/>
      <w:marBottom w:val="0"/>
      <w:divBdr>
        <w:top w:val="none" w:sz="0" w:space="0" w:color="auto"/>
        <w:left w:val="none" w:sz="0" w:space="0" w:color="auto"/>
        <w:bottom w:val="none" w:sz="0" w:space="0" w:color="auto"/>
        <w:right w:val="none" w:sz="0" w:space="0" w:color="auto"/>
      </w:divBdr>
    </w:div>
    <w:div w:id="467095080">
      <w:bodyDiv w:val="1"/>
      <w:marLeft w:val="0"/>
      <w:marRight w:val="0"/>
      <w:marTop w:val="0"/>
      <w:marBottom w:val="0"/>
      <w:divBdr>
        <w:top w:val="none" w:sz="0" w:space="0" w:color="auto"/>
        <w:left w:val="none" w:sz="0" w:space="0" w:color="auto"/>
        <w:bottom w:val="none" w:sz="0" w:space="0" w:color="auto"/>
        <w:right w:val="none" w:sz="0" w:space="0" w:color="auto"/>
      </w:divBdr>
    </w:div>
    <w:div w:id="467364044">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551700">
      <w:bodyDiv w:val="1"/>
      <w:marLeft w:val="0"/>
      <w:marRight w:val="0"/>
      <w:marTop w:val="0"/>
      <w:marBottom w:val="0"/>
      <w:divBdr>
        <w:top w:val="none" w:sz="0" w:space="0" w:color="auto"/>
        <w:left w:val="none" w:sz="0" w:space="0" w:color="auto"/>
        <w:bottom w:val="none" w:sz="0" w:space="0" w:color="auto"/>
        <w:right w:val="none" w:sz="0" w:space="0" w:color="auto"/>
      </w:divBdr>
    </w:div>
    <w:div w:id="467599362">
      <w:bodyDiv w:val="1"/>
      <w:marLeft w:val="0"/>
      <w:marRight w:val="0"/>
      <w:marTop w:val="0"/>
      <w:marBottom w:val="0"/>
      <w:divBdr>
        <w:top w:val="none" w:sz="0" w:space="0" w:color="auto"/>
        <w:left w:val="none" w:sz="0" w:space="0" w:color="auto"/>
        <w:bottom w:val="none" w:sz="0" w:space="0" w:color="auto"/>
        <w:right w:val="none" w:sz="0" w:space="0" w:color="auto"/>
      </w:divBdr>
    </w:div>
    <w:div w:id="467628127">
      <w:bodyDiv w:val="1"/>
      <w:marLeft w:val="0"/>
      <w:marRight w:val="0"/>
      <w:marTop w:val="0"/>
      <w:marBottom w:val="0"/>
      <w:divBdr>
        <w:top w:val="none" w:sz="0" w:space="0" w:color="auto"/>
        <w:left w:val="none" w:sz="0" w:space="0" w:color="auto"/>
        <w:bottom w:val="none" w:sz="0" w:space="0" w:color="auto"/>
        <w:right w:val="none" w:sz="0" w:space="0" w:color="auto"/>
      </w:divBdr>
    </w:div>
    <w:div w:id="467674106">
      <w:bodyDiv w:val="1"/>
      <w:marLeft w:val="0"/>
      <w:marRight w:val="0"/>
      <w:marTop w:val="0"/>
      <w:marBottom w:val="0"/>
      <w:divBdr>
        <w:top w:val="none" w:sz="0" w:space="0" w:color="auto"/>
        <w:left w:val="none" w:sz="0" w:space="0" w:color="auto"/>
        <w:bottom w:val="none" w:sz="0" w:space="0" w:color="auto"/>
        <w:right w:val="none" w:sz="0" w:space="0" w:color="auto"/>
      </w:divBdr>
    </w:div>
    <w:div w:id="468208465">
      <w:bodyDiv w:val="1"/>
      <w:marLeft w:val="0"/>
      <w:marRight w:val="0"/>
      <w:marTop w:val="0"/>
      <w:marBottom w:val="0"/>
      <w:divBdr>
        <w:top w:val="none" w:sz="0" w:space="0" w:color="auto"/>
        <w:left w:val="none" w:sz="0" w:space="0" w:color="auto"/>
        <w:bottom w:val="none" w:sz="0" w:space="0" w:color="auto"/>
        <w:right w:val="none" w:sz="0" w:space="0" w:color="auto"/>
      </w:divBdr>
    </w:div>
    <w:div w:id="468328385">
      <w:bodyDiv w:val="1"/>
      <w:marLeft w:val="0"/>
      <w:marRight w:val="0"/>
      <w:marTop w:val="0"/>
      <w:marBottom w:val="0"/>
      <w:divBdr>
        <w:top w:val="none" w:sz="0" w:space="0" w:color="auto"/>
        <w:left w:val="none" w:sz="0" w:space="0" w:color="auto"/>
        <w:bottom w:val="none" w:sz="0" w:space="0" w:color="auto"/>
        <w:right w:val="none" w:sz="0" w:space="0" w:color="auto"/>
      </w:divBdr>
    </w:div>
    <w:div w:id="469129955">
      <w:bodyDiv w:val="1"/>
      <w:marLeft w:val="0"/>
      <w:marRight w:val="0"/>
      <w:marTop w:val="0"/>
      <w:marBottom w:val="0"/>
      <w:divBdr>
        <w:top w:val="none" w:sz="0" w:space="0" w:color="auto"/>
        <w:left w:val="none" w:sz="0" w:space="0" w:color="auto"/>
        <w:bottom w:val="none" w:sz="0" w:space="0" w:color="auto"/>
        <w:right w:val="none" w:sz="0" w:space="0" w:color="auto"/>
      </w:divBdr>
    </w:div>
    <w:div w:id="469134675">
      <w:bodyDiv w:val="1"/>
      <w:marLeft w:val="0"/>
      <w:marRight w:val="0"/>
      <w:marTop w:val="0"/>
      <w:marBottom w:val="0"/>
      <w:divBdr>
        <w:top w:val="none" w:sz="0" w:space="0" w:color="auto"/>
        <w:left w:val="none" w:sz="0" w:space="0" w:color="auto"/>
        <w:bottom w:val="none" w:sz="0" w:space="0" w:color="auto"/>
        <w:right w:val="none" w:sz="0" w:space="0" w:color="auto"/>
      </w:divBdr>
    </w:div>
    <w:div w:id="469325982">
      <w:bodyDiv w:val="1"/>
      <w:marLeft w:val="0"/>
      <w:marRight w:val="0"/>
      <w:marTop w:val="0"/>
      <w:marBottom w:val="0"/>
      <w:divBdr>
        <w:top w:val="none" w:sz="0" w:space="0" w:color="auto"/>
        <w:left w:val="none" w:sz="0" w:space="0" w:color="auto"/>
        <w:bottom w:val="none" w:sz="0" w:space="0" w:color="auto"/>
        <w:right w:val="none" w:sz="0" w:space="0" w:color="auto"/>
      </w:divBdr>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371465">
      <w:bodyDiv w:val="1"/>
      <w:marLeft w:val="0"/>
      <w:marRight w:val="0"/>
      <w:marTop w:val="0"/>
      <w:marBottom w:val="0"/>
      <w:divBdr>
        <w:top w:val="none" w:sz="0" w:space="0" w:color="auto"/>
        <w:left w:val="none" w:sz="0" w:space="0" w:color="auto"/>
        <w:bottom w:val="none" w:sz="0" w:space="0" w:color="auto"/>
        <w:right w:val="none" w:sz="0" w:space="0" w:color="auto"/>
      </w:divBdr>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69710023">
      <w:bodyDiv w:val="1"/>
      <w:marLeft w:val="0"/>
      <w:marRight w:val="0"/>
      <w:marTop w:val="0"/>
      <w:marBottom w:val="0"/>
      <w:divBdr>
        <w:top w:val="none" w:sz="0" w:space="0" w:color="auto"/>
        <w:left w:val="none" w:sz="0" w:space="0" w:color="auto"/>
        <w:bottom w:val="none" w:sz="0" w:space="0" w:color="auto"/>
        <w:right w:val="none" w:sz="0" w:space="0" w:color="auto"/>
      </w:divBdr>
    </w:div>
    <w:div w:id="469712294">
      <w:bodyDiv w:val="1"/>
      <w:marLeft w:val="0"/>
      <w:marRight w:val="0"/>
      <w:marTop w:val="0"/>
      <w:marBottom w:val="0"/>
      <w:divBdr>
        <w:top w:val="none" w:sz="0" w:space="0" w:color="auto"/>
        <w:left w:val="none" w:sz="0" w:space="0" w:color="auto"/>
        <w:bottom w:val="none" w:sz="0" w:space="0" w:color="auto"/>
        <w:right w:val="none" w:sz="0" w:space="0" w:color="auto"/>
      </w:divBdr>
    </w:div>
    <w:div w:id="469782969">
      <w:bodyDiv w:val="1"/>
      <w:marLeft w:val="0"/>
      <w:marRight w:val="0"/>
      <w:marTop w:val="0"/>
      <w:marBottom w:val="0"/>
      <w:divBdr>
        <w:top w:val="none" w:sz="0" w:space="0" w:color="auto"/>
        <w:left w:val="none" w:sz="0" w:space="0" w:color="auto"/>
        <w:bottom w:val="none" w:sz="0" w:space="0" w:color="auto"/>
        <w:right w:val="none" w:sz="0" w:space="0" w:color="auto"/>
      </w:divBdr>
    </w:div>
    <w:div w:id="469830240">
      <w:bodyDiv w:val="1"/>
      <w:marLeft w:val="0"/>
      <w:marRight w:val="0"/>
      <w:marTop w:val="0"/>
      <w:marBottom w:val="0"/>
      <w:divBdr>
        <w:top w:val="none" w:sz="0" w:space="0" w:color="auto"/>
        <w:left w:val="none" w:sz="0" w:space="0" w:color="auto"/>
        <w:bottom w:val="none" w:sz="0" w:space="0" w:color="auto"/>
        <w:right w:val="none" w:sz="0" w:space="0" w:color="auto"/>
      </w:divBdr>
    </w:div>
    <w:div w:id="469982758">
      <w:bodyDiv w:val="1"/>
      <w:marLeft w:val="0"/>
      <w:marRight w:val="0"/>
      <w:marTop w:val="0"/>
      <w:marBottom w:val="0"/>
      <w:divBdr>
        <w:top w:val="none" w:sz="0" w:space="0" w:color="auto"/>
        <w:left w:val="none" w:sz="0" w:space="0" w:color="auto"/>
        <w:bottom w:val="none" w:sz="0" w:space="0" w:color="auto"/>
        <w:right w:val="none" w:sz="0" w:space="0" w:color="auto"/>
      </w:divBdr>
    </w:div>
    <w:div w:id="470053084">
      <w:bodyDiv w:val="1"/>
      <w:marLeft w:val="0"/>
      <w:marRight w:val="0"/>
      <w:marTop w:val="0"/>
      <w:marBottom w:val="0"/>
      <w:divBdr>
        <w:top w:val="none" w:sz="0" w:space="0" w:color="auto"/>
        <w:left w:val="none" w:sz="0" w:space="0" w:color="auto"/>
        <w:bottom w:val="none" w:sz="0" w:space="0" w:color="auto"/>
        <w:right w:val="none" w:sz="0" w:space="0" w:color="auto"/>
      </w:divBdr>
    </w:div>
    <w:div w:id="470055510">
      <w:bodyDiv w:val="1"/>
      <w:marLeft w:val="0"/>
      <w:marRight w:val="0"/>
      <w:marTop w:val="0"/>
      <w:marBottom w:val="0"/>
      <w:divBdr>
        <w:top w:val="none" w:sz="0" w:space="0" w:color="auto"/>
        <w:left w:val="none" w:sz="0" w:space="0" w:color="auto"/>
        <w:bottom w:val="none" w:sz="0" w:space="0" w:color="auto"/>
        <w:right w:val="none" w:sz="0" w:space="0" w:color="auto"/>
      </w:divBdr>
    </w:div>
    <w:div w:id="470177368">
      <w:bodyDiv w:val="1"/>
      <w:marLeft w:val="0"/>
      <w:marRight w:val="0"/>
      <w:marTop w:val="0"/>
      <w:marBottom w:val="0"/>
      <w:divBdr>
        <w:top w:val="none" w:sz="0" w:space="0" w:color="auto"/>
        <w:left w:val="none" w:sz="0" w:space="0" w:color="auto"/>
        <w:bottom w:val="none" w:sz="0" w:space="0" w:color="auto"/>
        <w:right w:val="none" w:sz="0" w:space="0" w:color="auto"/>
      </w:divBdr>
    </w:div>
    <w:div w:id="470370091">
      <w:bodyDiv w:val="1"/>
      <w:marLeft w:val="0"/>
      <w:marRight w:val="0"/>
      <w:marTop w:val="0"/>
      <w:marBottom w:val="0"/>
      <w:divBdr>
        <w:top w:val="none" w:sz="0" w:space="0" w:color="auto"/>
        <w:left w:val="none" w:sz="0" w:space="0" w:color="auto"/>
        <w:bottom w:val="none" w:sz="0" w:space="0" w:color="auto"/>
        <w:right w:val="none" w:sz="0" w:space="0" w:color="auto"/>
      </w:divBdr>
    </w:div>
    <w:div w:id="470439995">
      <w:bodyDiv w:val="1"/>
      <w:marLeft w:val="0"/>
      <w:marRight w:val="0"/>
      <w:marTop w:val="0"/>
      <w:marBottom w:val="0"/>
      <w:divBdr>
        <w:top w:val="none" w:sz="0" w:space="0" w:color="auto"/>
        <w:left w:val="none" w:sz="0" w:space="0" w:color="auto"/>
        <w:bottom w:val="none" w:sz="0" w:space="0" w:color="auto"/>
        <w:right w:val="none" w:sz="0" w:space="0" w:color="auto"/>
      </w:divBdr>
    </w:div>
    <w:div w:id="470827691">
      <w:bodyDiv w:val="1"/>
      <w:marLeft w:val="0"/>
      <w:marRight w:val="0"/>
      <w:marTop w:val="0"/>
      <w:marBottom w:val="0"/>
      <w:divBdr>
        <w:top w:val="none" w:sz="0" w:space="0" w:color="auto"/>
        <w:left w:val="none" w:sz="0" w:space="0" w:color="auto"/>
        <w:bottom w:val="none" w:sz="0" w:space="0" w:color="auto"/>
        <w:right w:val="none" w:sz="0" w:space="0" w:color="auto"/>
      </w:divBdr>
    </w:div>
    <w:div w:id="470902230">
      <w:bodyDiv w:val="1"/>
      <w:marLeft w:val="0"/>
      <w:marRight w:val="0"/>
      <w:marTop w:val="0"/>
      <w:marBottom w:val="0"/>
      <w:divBdr>
        <w:top w:val="none" w:sz="0" w:space="0" w:color="auto"/>
        <w:left w:val="none" w:sz="0" w:space="0" w:color="auto"/>
        <w:bottom w:val="none" w:sz="0" w:space="0" w:color="auto"/>
        <w:right w:val="none" w:sz="0" w:space="0" w:color="auto"/>
      </w:divBdr>
    </w:div>
    <w:div w:id="470906106">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025241">
      <w:bodyDiv w:val="1"/>
      <w:marLeft w:val="0"/>
      <w:marRight w:val="0"/>
      <w:marTop w:val="0"/>
      <w:marBottom w:val="0"/>
      <w:divBdr>
        <w:top w:val="none" w:sz="0" w:space="0" w:color="auto"/>
        <w:left w:val="none" w:sz="0" w:space="0" w:color="auto"/>
        <w:bottom w:val="none" w:sz="0" w:space="0" w:color="auto"/>
        <w:right w:val="none" w:sz="0" w:space="0" w:color="auto"/>
      </w:divBdr>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1144316">
      <w:bodyDiv w:val="1"/>
      <w:marLeft w:val="0"/>
      <w:marRight w:val="0"/>
      <w:marTop w:val="0"/>
      <w:marBottom w:val="0"/>
      <w:divBdr>
        <w:top w:val="none" w:sz="0" w:space="0" w:color="auto"/>
        <w:left w:val="none" w:sz="0" w:space="0" w:color="auto"/>
        <w:bottom w:val="none" w:sz="0" w:space="0" w:color="auto"/>
        <w:right w:val="none" w:sz="0" w:space="0" w:color="auto"/>
      </w:divBdr>
    </w:div>
    <w:div w:id="471170495">
      <w:bodyDiv w:val="1"/>
      <w:marLeft w:val="0"/>
      <w:marRight w:val="0"/>
      <w:marTop w:val="0"/>
      <w:marBottom w:val="0"/>
      <w:divBdr>
        <w:top w:val="none" w:sz="0" w:space="0" w:color="auto"/>
        <w:left w:val="none" w:sz="0" w:space="0" w:color="auto"/>
        <w:bottom w:val="none" w:sz="0" w:space="0" w:color="auto"/>
        <w:right w:val="none" w:sz="0" w:space="0" w:color="auto"/>
      </w:divBdr>
    </w:div>
    <w:div w:id="471291521">
      <w:bodyDiv w:val="1"/>
      <w:marLeft w:val="0"/>
      <w:marRight w:val="0"/>
      <w:marTop w:val="0"/>
      <w:marBottom w:val="0"/>
      <w:divBdr>
        <w:top w:val="none" w:sz="0" w:space="0" w:color="auto"/>
        <w:left w:val="none" w:sz="0" w:space="0" w:color="auto"/>
        <w:bottom w:val="none" w:sz="0" w:space="0" w:color="auto"/>
        <w:right w:val="none" w:sz="0" w:space="0" w:color="auto"/>
      </w:divBdr>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4264">
      <w:bodyDiv w:val="1"/>
      <w:marLeft w:val="0"/>
      <w:marRight w:val="0"/>
      <w:marTop w:val="0"/>
      <w:marBottom w:val="0"/>
      <w:divBdr>
        <w:top w:val="none" w:sz="0" w:space="0" w:color="auto"/>
        <w:left w:val="none" w:sz="0" w:space="0" w:color="auto"/>
        <w:bottom w:val="none" w:sz="0" w:space="0" w:color="auto"/>
        <w:right w:val="none" w:sz="0" w:space="0" w:color="auto"/>
      </w:divBdr>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332614">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719083">
      <w:bodyDiv w:val="1"/>
      <w:marLeft w:val="0"/>
      <w:marRight w:val="0"/>
      <w:marTop w:val="0"/>
      <w:marBottom w:val="0"/>
      <w:divBdr>
        <w:top w:val="none" w:sz="0" w:space="0" w:color="auto"/>
        <w:left w:val="none" w:sz="0" w:space="0" w:color="auto"/>
        <w:bottom w:val="none" w:sz="0" w:space="0" w:color="auto"/>
        <w:right w:val="none" w:sz="0" w:space="0" w:color="auto"/>
      </w:divBdr>
    </w:div>
    <w:div w:id="472992121">
      <w:bodyDiv w:val="1"/>
      <w:marLeft w:val="0"/>
      <w:marRight w:val="0"/>
      <w:marTop w:val="0"/>
      <w:marBottom w:val="0"/>
      <w:divBdr>
        <w:top w:val="none" w:sz="0" w:space="0" w:color="auto"/>
        <w:left w:val="none" w:sz="0" w:space="0" w:color="auto"/>
        <w:bottom w:val="none" w:sz="0" w:space="0" w:color="auto"/>
        <w:right w:val="none" w:sz="0" w:space="0" w:color="auto"/>
      </w:divBdr>
    </w:div>
    <w:div w:id="473060169">
      <w:bodyDiv w:val="1"/>
      <w:marLeft w:val="0"/>
      <w:marRight w:val="0"/>
      <w:marTop w:val="0"/>
      <w:marBottom w:val="0"/>
      <w:divBdr>
        <w:top w:val="none" w:sz="0" w:space="0" w:color="auto"/>
        <w:left w:val="none" w:sz="0" w:space="0" w:color="auto"/>
        <w:bottom w:val="none" w:sz="0" w:space="0" w:color="auto"/>
        <w:right w:val="none" w:sz="0" w:space="0" w:color="auto"/>
      </w:divBdr>
    </w:div>
    <w:div w:id="473135090">
      <w:bodyDiv w:val="1"/>
      <w:marLeft w:val="0"/>
      <w:marRight w:val="0"/>
      <w:marTop w:val="0"/>
      <w:marBottom w:val="0"/>
      <w:divBdr>
        <w:top w:val="none" w:sz="0" w:space="0" w:color="auto"/>
        <w:left w:val="none" w:sz="0" w:space="0" w:color="auto"/>
        <w:bottom w:val="none" w:sz="0" w:space="0" w:color="auto"/>
        <w:right w:val="none" w:sz="0" w:space="0" w:color="auto"/>
      </w:divBdr>
    </w:div>
    <w:div w:id="473135201">
      <w:bodyDiv w:val="1"/>
      <w:marLeft w:val="0"/>
      <w:marRight w:val="0"/>
      <w:marTop w:val="0"/>
      <w:marBottom w:val="0"/>
      <w:divBdr>
        <w:top w:val="none" w:sz="0" w:space="0" w:color="auto"/>
        <w:left w:val="none" w:sz="0" w:space="0" w:color="auto"/>
        <w:bottom w:val="none" w:sz="0" w:space="0" w:color="auto"/>
        <w:right w:val="none" w:sz="0" w:space="0" w:color="auto"/>
      </w:divBdr>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176584">
      <w:bodyDiv w:val="1"/>
      <w:marLeft w:val="0"/>
      <w:marRight w:val="0"/>
      <w:marTop w:val="0"/>
      <w:marBottom w:val="0"/>
      <w:divBdr>
        <w:top w:val="none" w:sz="0" w:space="0" w:color="auto"/>
        <w:left w:val="none" w:sz="0" w:space="0" w:color="auto"/>
        <w:bottom w:val="none" w:sz="0" w:space="0" w:color="auto"/>
        <w:right w:val="none" w:sz="0" w:space="0" w:color="auto"/>
      </w:divBdr>
    </w:div>
    <w:div w:id="474177375">
      <w:bodyDiv w:val="1"/>
      <w:marLeft w:val="0"/>
      <w:marRight w:val="0"/>
      <w:marTop w:val="0"/>
      <w:marBottom w:val="0"/>
      <w:divBdr>
        <w:top w:val="none" w:sz="0" w:space="0" w:color="auto"/>
        <w:left w:val="none" w:sz="0" w:space="0" w:color="auto"/>
        <w:bottom w:val="none" w:sz="0" w:space="0" w:color="auto"/>
        <w:right w:val="none" w:sz="0" w:space="0" w:color="auto"/>
      </w:divBdr>
    </w:div>
    <w:div w:id="474181055">
      <w:bodyDiv w:val="1"/>
      <w:marLeft w:val="0"/>
      <w:marRight w:val="0"/>
      <w:marTop w:val="0"/>
      <w:marBottom w:val="0"/>
      <w:divBdr>
        <w:top w:val="none" w:sz="0" w:space="0" w:color="auto"/>
        <w:left w:val="none" w:sz="0" w:space="0" w:color="auto"/>
        <w:bottom w:val="none" w:sz="0" w:space="0" w:color="auto"/>
        <w:right w:val="none" w:sz="0" w:space="0" w:color="auto"/>
      </w:divBdr>
    </w:div>
    <w:div w:id="474220294">
      <w:bodyDiv w:val="1"/>
      <w:marLeft w:val="0"/>
      <w:marRight w:val="0"/>
      <w:marTop w:val="0"/>
      <w:marBottom w:val="0"/>
      <w:divBdr>
        <w:top w:val="none" w:sz="0" w:space="0" w:color="auto"/>
        <w:left w:val="none" w:sz="0" w:space="0" w:color="auto"/>
        <w:bottom w:val="none" w:sz="0" w:space="0" w:color="auto"/>
        <w:right w:val="none" w:sz="0" w:space="0" w:color="auto"/>
      </w:divBdr>
    </w:div>
    <w:div w:id="474225309">
      <w:bodyDiv w:val="1"/>
      <w:marLeft w:val="0"/>
      <w:marRight w:val="0"/>
      <w:marTop w:val="0"/>
      <w:marBottom w:val="0"/>
      <w:divBdr>
        <w:top w:val="none" w:sz="0" w:space="0" w:color="auto"/>
        <w:left w:val="none" w:sz="0" w:space="0" w:color="auto"/>
        <w:bottom w:val="none" w:sz="0" w:space="0" w:color="auto"/>
        <w:right w:val="none" w:sz="0" w:space="0" w:color="auto"/>
      </w:divBdr>
    </w:div>
    <w:div w:id="474378826">
      <w:bodyDiv w:val="1"/>
      <w:marLeft w:val="0"/>
      <w:marRight w:val="0"/>
      <w:marTop w:val="0"/>
      <w:marBottom w:val="0"/>
      <w:divBdr>
        <w:top w:val="none" w:sz="0" w:space="0" w:color="auto"/>
        <w:left w:val="none" w:sz="0" w:space="0" w:color="auto"/>
        <w:bottom w:val="none" w:sz="0" w:space="0" w:color="auto"/>
        <w:right w:val="none" w:sz="0" w:space="0" w:color="auto"/>
      </w:divBdr>
    </w:div>
    <w:div w:id="474566904">
      <w:bodyDiv w:val="1"/>
      <w:marLeft w:val="0"/>
      <w:marRight w:val="0"/>
      <w:marTop w:val="0"/>
      <w:marBottom w:val="0"/>
      <w:divBdr>
        <w:top w:val="none" w:sz="0" w:space="0" w:color="auto"/>
        <w:left w:val="none" w:sz="0" w:space="0" w:color="auto"/>
        <w:bottom w:val="none" w:sz="0" w:space="0" w:color="auto"/>
        <w:right w:val="none" w:sz="0" w:space="0" w:color="auto"/>
      </w:divBdr>
    </w:div>
    <w:div w:id="474686503">
      <w:bodyDiv w:val="1"/>
      <w:marLeft w:val="0"/>
      <w:marRight w:val="0"/>
      <w:marTop w:val="0"/>
      <w:marBottom w:val="0"/>
      <w:divBdr>
        <w:top w:val="none" w:sz="0" w:space="0" w:color="auto"/>
        <w:left w:val="none" w:sz="0" w:space="0" w:color="auto"/>
        <w:bottom w:val="none" w:sz="0" w:space="0" w:color="auto"/>
        <w:right w:val="none" w:sz="0" w:space="0" w:color="auto"/>
      </w:divBdr>
    </w:div>
    <w:div w:id="475032743">
      <w:bodyDiv w:val="1"/>
      <w:marLeft w:val="0"/>
      <w:marRight w:val="0"/>
      <w:marTop w:val="0"/>
      <w:marBottom w:val="0"/>
      <w:divBdr>
        <w:top w:val="none" w:sz="0" w:space="0" w:color="auto"/>
        <w:left w:val="none" w:sz="0" w:space="0" w:color="auto"/>
        <w:bottom w:val="none" w:sz="0" w:space="0" w:color="auto"/>
        <w:right w:val="none" w:sz="0" w:space="0" w:color="auto"/>
      </w:divBdr>
    </w:div>
    <w:div w:id="475033778">
      <w:bodyDiv w:val="1"/>
      <w:marLeft w:val="0"/>
      <w:marRight w:val="0"/>
      <w:marTop w:val="0"/>
      <w:marBottom w:val="0"/>
      <w:divBdr>
        <w:top w:val="none" w:sz="0" w:space="0" w:color="auto"/>
        <w:left w:val="none" w:sz="0" w:space="0" w:color="auto"/>
        <w:bottom w:val="none" w:sz="0" w:space="0" w:color="auto"/>
        <w:right w:val="none" w:sz="0" w:space="0" w:color="auto"/>
      </w:divBdr>
    </w:div>
    <w:div w:id="475071321">
      <w:bodyDiv w:val="1"/>
      <w:marLeft w:val="0"/>
      <w:marRight w:val="0"/>
      <w:marTop w:val="0"/>
      <w:marBottom w:val="0"/>
      <w:divBdr>
        <w:top w:val="none" w:sz="0" w:space="0" w:color="auto"/>
        <w:left w:val="none" w:sz="0" w:space="0" w:color="auto"/>
        <w:bottom w:val="none" w:sz="0" w:space="0" w:color="auto"/>
        <w:right w:val="none" w:sz="0" w:space="0" w:color="auto"/>
      </w:divBdr>
    </w:div>
    <w:div w:id="475076682">
      <w:bodyDiv w:val="1"/>
      <w:marLeft w:val="0"/>
      <w:marRight w:val="0"/>
      <w:marTop w:val="0"/>
      <w:marBottom w:val="0"/>
      <w:divBdr>
        <w:top w:val="none" w:sz="0" w:space="0" w:color="auto"/>
        <w:left w:val="none" w:sz="0" w:space="0" w:color="auto"/>
        <w:bottom w:val="none" w:sz="0" w:space="0" w:color="auto"/>
        <w:right w:val="none" w:sz="0" w:space="0" w:color="auto"/>
      </w:divBdr>
    </w:div>
    <w:div w:id="475220229">
      <w:bodyDiv w:val="1"/>
      <w:marLeft w:val="0"/>
      <w:marRight w:val="0"/>
      <w:marTop w:val="0"/>
      <w:marBottom w:val="0"/>
      <w:divBdr>
        <w:top w:val="none" w:sz="0" w:space="0" w:color="auto"/>
        <w:left w:val="none" w:sz="0" w:space="0" w:color="auto"/>
        <w:bottom w:val="none" w:sz="0" w:space="0" w:color="auto"/>
        <w:right w:val="none" w:sz="0" w:space="0" w:color="auto"/>
      </w:divBdr>
    </w:div>
    <w:div w:id="475224759">
      <w:bodyDiv w:val="1"/>
      <w:marLeft w:val="0"/>
      <w:marRight w:val="0"/>
      <w:marTop w:val="0"/>
      <w:marBottom w:val="0"/>
      <w:divBdr>
        <w:top w:val="none" w:sz="0" w:space="0" w:color="auto"/>
        <w:left w:val="none" w:sz="0" w:space="0" w:color="auto"/>
        <w:bottom w:val="none" w:sz="0" w:space="0" w:color="auto"/>
        <w:right w:val="none" w:sz="0" w:space="0" w:color="auto"/>
      </w:divBdr>
    </w:div>
    <w:div w:id="475299118">
      <w:bodyDiv w:val="1"/>
      <w:marLeft w:val="0"/>
      <w:marRight w:val="0"/>
      <w:marTop w:val="0"/>
      <w:marBottom w:val="0"/>
      <w:divBdr>
        <w:top w:val="none" w:sz="0" w:space="0" w:color="auto"/>
        <w:left w:val="none" w:sz="0" w:space="0" w:color="auto"/>
        <w:bottom w:val="none" w:sz="0" w:space="0" w:color="auto"/>
        <w:right w:val="none" w:sz="0" w:space="0" w:color="auto"/>
      </w:divBdr>
    </w:div>
    <w:div w:id="475336839">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495456">
      <w:bodyDiv w:val="1"/>
      <w:marLeft w:val="0"/>
      <w:marRight w:val="0"/>
      <w:marTop w:val="0"/>
      <w:marBottom w:val="0"/>
      <w:divBdr>
        <w:top w:val="none" w:sz="0" w:space="0" w:color="auto"/>
        <w:left w:val="none" w:sz="0" w:space="0" w:color="auto"/>
        <w:bottom w:val="none" w:sz="0" w:space="0" w:color="auto"/>
        <w:right w:val="none" w:sz="0" w:space="0" w:color="auto"/>
      </w:divBdr>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992813">
      <w:bodyDiv w:val="1"/>
      <w:marLeft w:val="0"/>
      <w:marRight w:val="0"/>
      <w:marTop w:val="0"/>
      <w:marBottom w:val="0"/>
      <w:divBdr>
        <w:top w:val="none" w:sz="0" w:space="0" w:color="auto"/>
        <w:left w:val="none" w:sz="0" w:space="0" w:color="auto"/>
        <w:bottom w:val="none" w:sz="0" w:space="0" w:color="auto"/>
        <w:right w:val="none" w:sz="0" w:space="0" w:color="auto"/>
      </w:divBdr>
    </w:div>
    <w:div w:id="476341037">
      <w:bodyDiv w:val="1"/>
      <w:marLeft w:val="0"/>
      <w:marRight w:val="0"/>
      <w:marTop w:val="0"/>
      <w:marBottom w:val="0"/>
      <w:divBdr>
        <w:top w:val="none" w:sz="0" w:space="0" w:color="auto"/>
        <w:left w:val="none" w:sz="0" w:space="0" w:color="auto"/>
        <w:bottom w:val="none" w:sz="0" w:space="0" w:color="auto"/>
        <w:right w:val="none" w:sz="0" w:space="0" w:color="auto"/>
      </w:divBdr>
    </w:div>
    <w:div w:id="476383888">
      <w:bodyDiv w:val="1"/>
      <w:marLeft w:val="0"/>
      <w:marRight w:val="0"/>
      <w:marTop w:val="0"/>
      <w:marBottom w:val="0"/>
      <w:divBdr>
        <w:top w:val="none" w:sz="0" w:space="0" w:color="auto"/>
        <w:left w:val="none" w:sz="0" w:space="0" w:color="auto"/>
        <w:bottom w:val="none" w:sz="0" w:space="0" w:color="auto"/>
        <w:right w:val="none" w:sz="0" w:space="0" w:color="auto"/>
      </w:divBdr>
    </w:div>
    <w:div w:id="476531165">
      <w:bodyDiv w:val="1"/>
      <w:marLeft w:val="0"/>
      <w:marRight w:val="0"/>
      <w:marTop w:val="0"/>
      <w:marBottom w:val="0"/>
      <w:divBdr>
        <w:top w:val="none" w:sz="0" w:space="0" w:color="auto"/>
        <w:left w:val="none" w:sz="0" w:space="0" w:color="auto"/>
        <w:bottom w:val="none" w:sz="0" w:space="0" w:color="auto"/>
        <w:right w:val="none" w:sz="0" w:space="0" w:color="auto"/>
      </w:divBdr>
    </w:div>
    <w:div w:id="476605884">
      <w:bodyDiv w:val="1"/>
      <w:marLeft w:val="0"/>
      <w:marRight w:val="0"/>
      <w:marTop w:val="0"/>
      <w:marBottom w:val="0"/>
      <w:divBdr>
        <w:top w:val="none" w:sz="0" w:space="0" w:color="auto"/>
        <w:left w:val="none" w:sz="0" w:space="0" w:color="auto"/>
        <w:bottom w:val="none" w:sz="0" w:space="0" w:color="auto"/>
        <w:right w:val="none" w:sz="0" w:space="0" w:color="auto"/>
      </w:divBdr>
    </w:div>
    <w:div w:id="476804196">
      <w:bodyDiv w:val="1"/>
      <w:marLeft w:val="0"/>
      <w:marRight w:val="0"/>
      <w:marTop w:val="0"/>
      <w:marBottom w:val="0"/>
      <w:divBdr>
        <w:top w:val="none" w:sz="0" w:space="0" w:color="auto"/>
        <w:left w:val="none" w:sz="0" w:space="0" w:color="auto"/>
        <w:bottom w:val="none" w:sz="0" w:space="0" w:color="auto"/>
        <w:right w:val="none" w:sz="0" w:space="0" w:color="auto"/>
      </w:divBdr>
    </w:div>
    <w:div w:id="476841772">
      <w:bodyDiv w:val="1"/>
      <w:marLeft w:val="0"/>
      <w:marRight w:val="0"/>
      <w:marTop w:val="0"/>
      <w:marBottom w:val="0"/>
      <w:divBdr>
        <w:top w:val="none" w:sz="0" w:space="0" w:color="auto"/>
        <w:left w:val="none" w:sz="0" w:space="0" w:color="auto"/>
        <w:bottom w:val="none" w:sz="0" w:space="0" w:color="auto"/>
        <w:right w:val="none" w:sz="0" w:space="0" w:color="auto"/>
      </w:divBdr>
    </w:div>
    <w:div w:id="476847697">
      <w:bodyDiv w:val="1"/>
      <w:marLeft w:val="0"/>
      <w:marRight w:val="0"/>
      <w:marTop w:val="0"/>
      <w:marBottom w:val="0"/>
      <w:divBdr>
        <w:top w:val="none" w:sz="0" w:space="0" w:color="auto"/>
        <w:left w:val="none" w:sz="0" w:space="0" w:color="auto"/>
        <w:bottom w:val="none" w:sz="0" w:space="0" w:color="auto"/>
        <w:right w:val="none" w:sz="0" w:space="0" w:color="auto"/>
      </w:divBdr>
    </w:div>
    <w:div w:id="477039940">
      <w:bodyDiv w:val="1"/>
      <w:marLeft w:val="0"/>
      <w:marRight w:val="0"/>
      <w:marTop w:val="0"/>
      <w:marBottom w:val="0"/>
      <w:divBdr>
        <w:top w:val="none" w:sz="0" w:space="0" w:color="auto"/>
        <w:left w:val="none" w:sz="0" w:space="0" w:color="auto"/>
        <w:bottom w:val="none" w:sz="0" w:space="0" w:color="auto"/>
        <w:right w:val="none" w:sz="0" w:space="0" w:color="auto"/>
      </w:divBdr>
    </w:div>
    <w:div w:id="477187928">
      <w:bodyDiv w:val="1"/>
      <w:marLeft w:val="0"/>
      <w:marRight w:val="0"/>
      <w:marTop w:val="0"/>
      <w:marBottom w:val="0"/>
      <w:divBdr>
        <w:top w:val="none" w:sz="0" w:space="0" w:color="auto"/>
        <w:left w:val="none" w:sz="0" w:space="0" w:color="auto"/>
        <w:bottom w:val="none" w:sz="0" w:space="0" w:color="auto"/>
        <w:right w:val="none" w:sz="0" w:space="0" w:color="auto"/>
      </w:divBdr>
    </w:div>
    <w:div w:id="477573896">
      <w:bodyDiv w:val="1"/>
      <w:marLeft w:val="0"/>
      <w:marRight w:val="0"/>
      <w:marTop w:val="0"/>
      <w:marBottom w:val="0"/>
      <w:divBdr>
        <w:top w:val="none" w:sz="0" w:space="0" w:color="auto"/>
        <w:left w:val="none" w:sz="0" w:space="0" w:color="auto"/>
        <w:bottom w:val="none" w:sz="0" w:space="0" w:color="auto"/>
        <w:right w:val="none" w:sz="0" w:space="0" w:color="auto"/>
      </w:divBdr>
    </w:div>
    <w:div w:id="47757770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263">
      <w:bodyDiv w:val="1"/>
      <w:marLeft w:val="0"/>
      <w:marRight w:val="0"/>
      <w:marTop w:val="0"/>
      <w:marBottom w:val="0"/>
      <w:divBdr>
        <w:top w:val="none" w:sz="0" w:space="0" w:color="auto"/>
        <w:left w:val="none" w:sz="0" w:space="0" w:color="auto"/>
        <w:bottom w:val="none" w:sz="0" w:space="0" w:color="auto"/>
        <w:right w:val="none" w:sz="0" w:space="0" w:color="auto"/>
      </w:divBdr>
    </w:div>
    <w:div w:id="477918945">
      <w:bodyDiv w:val="1"/>
      <w:marLeft w:val="0"/>
      <w:marRight w:val="0"/>
      <w:marTop w:val="0"/>
      <w:marBottom w:val="0"/>
      <w:divBdr>
        <w:top w:val="none" w:sz="0" w:space="0" w:color="auto"/>
        <w:left w:val="none" w:sz="0" w:space="0" w:color="auto"/>
        <w:bottom w:val="none" w:sz="0" w:space="0" w:color="auto"/>
        <w:right w:val="none" w:sz="0" w:space="0" w:color="auto"/>
      </w:divBdr>
    </w:div>
    <w:div w:id="477966194">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502908">
      <w:bodyDiv w:val="1"/>
      <w:marLeft w:val="0"/>
      <w:marRight w:val="0"/>
      <w:marTop w:val="0"/>
      <w:marBottom w:val="0"/>
      <w:divBdr>
        <w:top w:val="none" w:sz="0" w:space="0" w:color="auto"/>
        <w:left w:val="none" w:sz="0" w:space="0" w:color="auto"/>
        <w:bottom w:val="none" w:sz="0" w:space="0" w:color="auto"/>
        <w:right w:val="none" w:sz="0" w:space="0" w:color="auto"/>
      </w:divBdr>
    </w:div>
    <w:div w:id="478806543">
      <w:bodyDiv w:val="1"/>
      <w:marLeft w:val="0"/>
      <w:marRight w:val="0"/>
      <w:marTop w:val="0"/>
      <w:marBottom w:val="0"/>
      <w:divBdr>
        <w:top w:val="none" w:sz="0" w:space="0" w:color="auto"/>
        <w:left w:val="none" w:sz="0" w:space="0" w:color="auto"/>
        <w:bottom w:val="none" w:sz="0" w:space="0" w:color="auto"/>
        <w:right w:val="none" w:sz="0" w:space="0" w:color="auto"/>
      </w:divBdr>
    </w:div>
    <w:div w:id="479002738">
      <w:bodyDiv w:val="1"/>
      <w:marLeft w:val="0"/>
      <w:marRight w:val="0"/>
      <w:marTop w:val="0"/>
      <w:marBottom w:val="0"/>
      <w:divBdr>
        <w:top w:val="none" w:sz="0" w:space="0" w:color="auto"/>
        <w:left w:val="none" w:sz="0" w:space="0" w:color="auto"/>
        <w:bottom w:val="none" w:sz="0" w:space="0" w:color="auto"/>
        <w:right w:val="none" w:sz="0" w:space="0" w:color="auto"/>
      </w:divBdr>
    </w:div>
    <w:div w:id="479074933">
      <w:bodyDiv w:val="1"/>
      <w:marLeft w:val="0"/>
      <w:marRight w:val="0"/>
      <w:marTop w:val="0"/>
      <w:marBottom w:val="0"/>
      <w:divBdr>
        <w:top w:val="none" w:sz="0" w:space="0" w:color="auto"/>
        <w:left w:val="none" w:sz="0" w:space="0" w:color="auto"/>
        <w:bottom w:val="none" w:sz="0" w:space="0" w:color="auto"/>
        <w:right w:val="none" w:sz="0" w:space="0" w:color="auto"/>
      </w:divBdr>
    </w:div>
    <w:div w:id="479153930">
      <w:bodyDiv w:val="1"/>
      <w:marLeft w:val="0"/>
      <w:marRight w:val="0"/>
      <w:marTop w:val="0"/>
      <w:marBottom w:val="0"/>
      <w:divBdr>
        <w:top w:val="none" w:sz="0" w:space="0" w:color="auto"/>
        <w:left w:val="none" w:sz="0" w:space="0" w:color="auto"/>
        <w:bottom w:val="none" w:sz="0" w:space="0" w:color="auto"/>
        <w:right w:val="none" w:sz="0" w:space="0" w:color="auto"/>
      </w:divBdr>
    </w:div>
    <w:div w:id="479156098">
      <w:bodyDiv w:val="1"/>
      <w:marLeft w:val="0"/>
      <w:marRight w:val="0"/>
      <w:marTop w:val="0"/>
      <w:marBottom w:val="0"/>
      <w:divBdr>
        <w:top w:val="none" w:sz="0" w:space="0" w:color="auto"/>
        <w:left w:val="none" w:sz="0" w:space="0" w:color="auto"/>
        <w:bottom w:val="none" w:sz="0" w:space="0" w:color="auto"/>
        <w:right w:val="none" w:sz="0" w:space="0" w:color="auto"/>
      </w:divBdr>
    </w:div>
    <w:div w:id="479268398">
      <w:bodyDiv w:val="1"/>
      <w:marLeft w:val="0"/>
      <w:marRight w:val="0"/>
      <w:marTop w:val="0"/>
      <w:marBottom w:val="0"/>
      <w:divBdr>
        <w:top w:val="none" w:sz="0" w:space="0" w:color="auto"/>
        <w:left w:val="none" w:sz="0" w:space="0" w:color="auto"/>
        <w:bottom w:val="none" w:sz="0" w:space="0" w:color="auto"/>
        <w:right w:val="none" w:sz="0" w:space="0" w:color="auto"/>
      </w:divBdr>
    </w:div>
    <w:div w:id="479613752">
      <w:bodyDiv w:val="1"/>
      <w:marLeft w:val="0"/>
      <w:marRight w:val="0"/>
      <w:marTop w:val="0"/>
      <w:marBottom w:val="0"/>
      <w:divBdr>
        <w:top w:val="none" w:sz="0" w:space="0" w:color="auto"/>
        <w:left w:val="none" w:sz="0" w:space="0" w:color="auto"/>
        <w:bottom w:val="none" w:sz="0" w:space="0" w:color="auto"/>
        <w:right w:val="none" w:sz="0" w:space="0" w:color="auto"/>
      </w:divBdr>
    </w:div>
    <w:div w:id="479730635">
      <w:bodyDiv w:val="1"/>
      <w:marLeft w:val="0"/>
      <w:marRight w:val="0"/>
      <w:marTop w:val="0"/>
      <w:marBottom w:val="0"/>
      <w:divBdr>
        <w:top w:val="none" w:sz="0" w:space="0" w:color="auto"/>
        <w:left w:val="none" w:sz="0" w:space="0" w:color="auto"/>
        <w:bottom w:val="none" w:sz="0" w:space="0" w:color="auto"/>
        <w:right w:val="none" w:sz="0" w:space="0" w:color="auto"/>
      </w:divBdr>
    </w:div>
    <w:div w:id="479814509">
      <w:bodyDiv w:val="1"/>
      <w:marLeft w:val="0"/>
      <w:marRight w:val="0"/>
      <w:marTop w:val="0"/>
      <w:marBottom w:val="0"/>
      <w:divBdr>
        <w:top w:val="none" w:sz="0" w:space="0" w:color="auto"/>
        <w:left w:val="none" w:sz="0" w:space="0" w:color="auto"/>
        <w:bottom w:val="none" w:sz="0" w:space="0" w:color="auto"/>
        <w:right w:val="none" w:sz="0" w:space="0" w:color="auto"/>
      </w:divBdr>
    </w:div>
    <w:div w:id="479883069">
      <w:bodyDiv w:val="1"/>
      <w:marLeft w:val="0"/>
      <w:marRight w:val="0"/>
      <w:marTop w:val="0"/>
      <w:marBottom w:val="0"/>
      <w:divBdr>
        <w:top w:val="none" w:sz="0" w:space="0" w:color="auto"/>
        <w:left w:val="none" w:sz="0" w:space="0" w:color="auto"/>
        <w:bottom w:val="none" w:sz="0" w:space="0" w:color="auto"/>
        <w:right w:val="none" w:sz="0" w:space="0" w:color="auto"/>
      </w:divBdr>
    </w:div>
    <w:div w:id="480004306">
      <w:bodyDiv w:val="1"/>
      <w:marLeft w:val="0"/>
      <w:marRight w:val="0"/>
      <w:marTop w:val="0"/>
      <w:marBottom w:val="0"/>
      <w:divBdr>
        <w:top w:val="none" w:sz="0" w:space="0" w:color="auto"/>
        <w:left w:val="none" w:sz="0" w:space="0" w:color="auto"/>
        <w:bottom w:val="none" w:sz="0" w:space="0" w:color="auto"/>
        <w:right w:val="none" w:sz="0" w:space="0" w:color="auto"/>
      </w:divBdr>
    </w:div>
    <w:div w:id="480004614">
      <w:bodyDiv w:val="1"/>
      <w:marLeft w:val="0"/>
      <w:marRight w:val="0"/>
      <w:marTop w:val="0"/>
      <w:marBottom w:val="0"/>
      <w:divBdr>
        <w:top w:val="none" w:sz="0" w:space="0" w:color="auto"/>
        <w:left w:val="none" w:sz="0" w:space="0" w:color="auto"/>
        <w:bottom w:val="none" w:sz="0" w:space="0" w:color="auto"/>
        <w:right w:val="none" w:sz="0" w:space="0" w:color="auto"/>
      </w:divBdr>
    </w:div>
    <w:div w:id="480005106">
      <w:bodyDiv w:val="1"/>
      <w:marLeft w:val="0"/>
      <w:marRight w:val="0"/>
      <w:marTop w:val="0"/>
      <w:marBottom w:val="0"/>
      <w:divBdr>
        <w:top w:val="none" w:sz="0" w:space="0" w:color="auto"/>
        <w:left w:val="none" w:sz="0" w:space="0" w:color="auto"/>
        <w:bottom w:val="none" w:sz="0" w:space="0" w:color="auto"/>
        <w:right w:val="none" w:sz="0" w:space="0" w:color="auto"/>
      </w:divBdr>
    </w:div>
    <w:div w:id="480198557">
      <w:bodyDiv w:val="1"/>
      <w:marLeft w:val="0"/>
      <w:marRight w:val="0"/>
      <w:marTop w:val="0"/>
      <w:marBottom w:val="0"/>
      <w:divBdr>
        <w:top w:val="none" w:sz="0" w:space="0" w:color="auto"/>
        <w:left w:val="none" w:sz="0" w:space="0" w:color="auto"/>
        <w:bottom w:val="none" w:sz="0" w:space="0" w:color="auto"/>
        <w:right w:val="none" w:sz="0" w:space="0" w:color="auto"/>
      </w:divBdr>
    </w:div>
    <w:div w:id="480273774">
      <w:bodyDiv w:val="1"/>
      <w:marLeft w:val="0"/>
      <w:marRight w:val="0"/>
      <w:marTop w:val="0"/>
      <w:marBottom w:val="0"/>
      <w:divBdr>
        <w:top w:val="none" w:sz="0" w:space="0" w:color="auto"/>
        <w:left w:val="none" w:sz="0" w:space="0" w:color="auto"/>
        <w:bottom w:val="none" w:sz="0" w:space="0" w:color="auto"/>
        <w:right w:val="none" w:sz="0" w:space="0" w:color="auto"/>
      </w:divBdr>
    </w:div>
    <w:div w:id="480317922">
      <w:bodyDiv w:val="1"/>
      <w:marLeft w:val="0"/>
      <w:marRight w:val="0"/>
      <w:marTop w:val="0"/>
      <w:marBottom w:val="0"/>
      <w:divBdr>
        <w:top w:val="none" w:sz="0" w:space="0" w:color="auto"/>
        <w:left w:val="none" w:sz="0" w:space="0" w:color="auto"/>
        <w:bottom w:val="none" w:sz="0" w:space="0" w:color="auto"/>
        <w:right w:val="none" w:sz="0" w:space="0" w:color="auto"/>
      </w:divBdr>
    </w:div>
    <w:div w:id="480387936">
      <w:bodyDiv w:val="1"/>
      <w:marLeft w:val="0"/>
      <w:marRight w:val="0"/>
      <w:marTop w:val="0"/>
      <w:marBottom w:val="0"/>
      <w:divBdr>
        <w:top w:val="none" w:sz="0" w:space="0" w:color="auto"/>
        <w:left w:val="none" w:sz="0" w:space="0" w:color="auto"/>
        <w:bottom w:val="none" w:sz="0" w:space="0" w:color="auto"/>
        <w:right w:val="none" w:sz="0" w:space="0" w:color="auto"/>
      </w:divBdr>
    </w:div>
    <w:div w:id="480463797">
      <w:bodyDiv w:val="1"/>
      <w:marLeft w:val="0"/>
      <w:marRight w:val="0"/>
      <w:marTop w:val="0"/>
      <w:marBottom w:val="0"/>
      <w:divBdr>
        <w:top w:val="none" w:sz="0" w:space="0" w:color="auto"/>
        <w:left w:val="none" w:sz="0" w:space="0" w:color="auto"/>
        <w:bottom w:val="none" w:sz="0" w:space="0" w:color="auto"/>
        <w:right w:val="none" w:sz="0" w:space="0" w:color="auto"/>
      </w:divBdr>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9370">
      <w:bodyDiv w:val="1"/>
      <w:marLeft w:val="0"/>
      <w:marRight w:val="0"/>
      <w:marTop w:val="0"/>
      <w:marBottom w:val="0"/>
      <w:divBdr>
        <w:top w:val="none" w:sz="0" w:space="0" w:color="auto"/>
        <w:left w:val="none" w:sz="0" w:space="0" w:color="auto"/>
        <w:bottom w:val="none" w:sz="0" w:space="0" w:color="auto"/>
        <w:right w:val="none" w:sz="0" w:space="0" w:color="auto"/>
      </w:divBdr>
    </w:div>
    <w:div w:id="480730073">
      <w:bodyDiv w:val="1"/>
      <w:marLeft w:val="0"/>
      <w:marRight w:val="0"/>
      <w:marTop w:val="0"/>
      <w:marBottom w:val="0"/>
      <w:divBdr>
        <w:top w:val="none" w:sz="0" w:space="0" w:color="auto"/>
        <w:left w:val="none" w:sz="0" w:space="0" w:color="auto"/>
        <w:bottom w:val="none" w:sz="0" w:space="0" w:color="auto"/>
        <w:right w:val="none" w:sz="0" w:space="0" w:color="auto"/>
      </w:divBdr>
    </w:div>
    <w:div w:id="480780675">
      <w:bodyDiv w:val="1"/>
      <w:marLeft w:val="0"/>
      <w:marRight w:val="0"/>
      <w:marTop w:val="0"/>
      <w:marBottom w:val="0"/>
      <w:divBdr>
        <w:top w:val="none" w:sz="0" w:space="0" w:color="auto"/>
        <w:left w:val="none" w:sz="0" w:space="0" w:color="auto"/>
        <w:bottom w:val="none" w:sz="0" w:space="0" w:color="auto"/>
        <w:right w:val="none" w:sz="0" w:space="0" w:color="auto"/>
      </w:divBdr>
    </w:div>
    <w:div w:id="481046046">
      <w:bodyDiv w:val="1"/>
      <w:marLeft w:val="0"/>
      <w:marRight w:val="0"/>
      <w:marTop w:val="0"/>
      <w:marBottom w:val="0"/>
      <w:divBdr>
        <w:top w:val="none" w:sz="0" w:space="0" w:color="auto"/>
        <w:left w:val="none" w:sz="0" w:space="0" w:color="auto"/>
        <w:bottom w:val="none" w:sz="0" w:space="0" w:color="auto"/>
        <w:right w:val="none" w:sz="0" w:space="0" w:color="auto"/>
      </w:divBdr>
    </w:div>
    <w:div w:id="481048510">
      <w:bodyDiv w:val="1"/>
      <w:marLeft w:val="0"/>
      <w:marRight w:val="0"/>
      <w:marTop w:val="0"/>
      <w:marBottom w:val="0"/>
      <w:divBdr>
        <w:top w:val="none" w:sz="0" w:space="0" w:color="auto"/>
        <w:left w:val="none" w:sz="0" w:space="0" w:color="auto"/>
        <w:bottom w:val="none" w:sz="0" w:space="0" w:color="auto"/>
        <w:right w:val="none" w:sz="0" w:space="0" w:color="auto"/>
      </w:divBdr>
    </w:div>
    <w:div w:id="48131730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039712">
      <w:bodyDiv w:val="1"/>
      <w:marLeft w:val="0"/>
      <w:marRight w:val="0"/>
      <w:marTop w:val="0"/>
      <w:marBottom w:val="0"/>
      <w:divBdr>
        <w:top w:val="none" w:sz="0" w:space="0" w:color="auto"/>
        <w:left w:val="none" w:sz="0" w:space="0" w:color="auto"/>
        <w:bottom w:val="none" w:sz="0" w:space="0" w:color="auto"/>
        <w:right w:val="none" w:sz="0" w:space="0" w:color="auto"/>
      </w:divBdr>
    </w:div>
    <w:div w:id="482159400">
      <w:bodyDiv w:val="1"/>
      <w:marLeft w:val="0"/>
      <w:marRight w:val="0"/>
      <w:marTop w:val="0"/>
      <w:marBottom w:val="0"/>
      <w:divBdr>
        <w:top w:val="none" w:sz="0" w:space="0" w:color="auto"/>
        <w:left w:val="none" w:sz="0" w:space="0" w:color="auto"/>
        <w:bottom w:val="none" w:sz="0" w:space="0" w:color="auto"/>
        <w:right w:val="none" w:sz="0" w:space="0" w:color="auto"/>
      </w:divBdr>
    </w:div>
    <w:div w:id="482282657">
      <w:bodyDiv w:val="1"/>
      <w:marLeft w:val="0"/>
      <w:marRight w:val="0"/>
      <w:marTop w:val="0"/>
      <w:marBottom w:val="0"/>
      <w:divBdr>
        <w:top w:val="none" w:sz="0" w:space="0" w:color="auto"/>
        <w:left w:val="none" w:sz="0" w:space="0" w:color="auto"/>
        <w:bottom w:val="none" w:sz="0" w:space="0" w:color="auto"/>
        <w:right w:val="none" w:sz="0" w:space="0" w:color="auto"/>
      </w:divBdr>
    </w:div>
    <w:div w:id="482309062">
      <w:bodyDiv w:val="1"/>
      <w:marLeft w:val="0"/>
      <w:marRight w:val="0"/>
      <w:marTop w:val="0"/>
      <w:marBottom w:val="0"/>
      <w:divBdr>
        <w:top w:val="none" w:sz="0" w:space="0" w:color="auto"/>
        <w:left w:val="none" w:sz="0" w:space="0" w:color="auto"/>
        <w:bottom w:val="none" w:sz="0" w:space="0" w:color="auto"/>
        <w:right w:val="none" w:sz="0" w:space="0" w:color="auto"/>
      </w:divBdr>
    </w:div>
    <w:div w:id="482547211">
      <w:bodyDiv w:val="1"/>
      <w:marLeft w:val="0"/>
      <w:marRight w:val="0"/>
      <w:marTop w:val="0"/>
      <w:marBottom w:val="0"/>
      <w:divBdr>
        <w:top w:val="none" w:sz="0" w:space="0" w:color="auto"/>
        <w:left w:val="none" w:sz="0" w:space="0" w:color="auto"/>
        <w:bottom w:val="none" w:sz="0" w:space="0" w:color="auto"/>
        <w:right w:val="none" w:sz="0" w:space="0" w:color="auto"/>
      </w:divBdr>
    </w:div>
    <w:div w:id="482815826">
      <w:bodyDiv w:val="1"/>
      <w:marLeft w:val="0"/>
      <w:marRight w:val="0"/>
      <w:marTop w:val="0"/>
      <w:marBottom w:val="0"/>
      <w:divBdr>
        <w:top w:val="none" w:sz="0" w:space="0" w:color="auto"/>
        <w:left w:val="none" w:sz="0" w:space="0" w:color="auto"/>
        <w:bottom w:val="none" w:sz="0" w:space="0" w:color="auto"/>
        <w:right w:val="none" w:sz="0" w:space="0" w:color="auto"/>
      </w:divBdr>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2935975">
      <w:bodyDiv w:val="1"/>
      <w:marLeft w:val="0"/>
      <w:marRight w:val="0"/>
      <w:marTop w:val="0"/>
      <w:marBottom w:val="0"/>
      <w:divBdr>
        <w:top w:val="none" w:sz="0" w:space="0" w:color="auto"/>
        <w:left w:val="none" w:sz="0" w:space="0" w:color="auto"/>
        <w:bottom w:val="none" w:sz="0" w:space="0" w:color="auto"/>
        <w:right w:val="none" w:sz="0" w:space="0" w:color="auto"/>
      </w:divBdr>
    </w:div>
    <w:div w:id="483086779">
      <w:bodyDiv w:val="1"/>
      <w:marLeft w:val="0"/>
      <w:marRight w:val="0"/>
      <w:marTop w:val="0"/>
      <w:marBottom w:val="0"/>
      <w:divBdr>
        <w:top w:val="none" w:sz="0" w:space="0" w:color="auto"/>
        <w:left w:val="none" w:sz="0" w:space="0" w:color="auto"/>
        <w:bottom w:val="none" w:sz="0" w:space="0" w:color="auto"/>
        <w:right w:val="none" w:sz="0" w:space="0" w:color="auto"/>
      </w:divBdr>
    </w:div>
    <w:div w:id="483161852">
      <w:bodyDiv w:val="1"/>
      <w:marLeft w:val="0"/>
      <w:marRight w:val="0"/>
      <w:marTop w:val="0"/>
      <w:marBottom w:val="0"/>
      <w:divBdr>
        <w:top w:val="none" w:sz="0" w:space="0" w:color="auto"/>
        <w:left w:val="none" w:sz="0" w:space="0" w:color="auto"/>
        <w:bottom w:val="none" w:sz="0" w:space="0" w:color="auto"/>
        <w:right w:val="none" w:sz="0" w:space="0" w:color="auto"/>
      </w:divBdr>
    </w:div>
    <w:div w:id="483356770">
      <w:bodyDiv w:val="1"/>
      <w:marLeft w:val="0"/>
      <w:marRight w:val="0"/>
      <w:marTop w:val="0"/>
      <w:marBottom w:val="0"/>
      <w:divBdr>
        <w:top w:val="none" w:sz="0" w:space="0" w:color="auto"/>
        <w:left w:val="none" w:sz="0" w:space="0" w:color="auto"/>
        <w:bottom w:val="none" w:sz="0" w:space="0" w:color="auto"/>
        <w:right w:val="none" w:sz="0" w:space="0" w:color="auto"/>
      </w:divBdr>
    </w:div>
    <w:div w:id="483396057">
      <w:bodyDiv w:val="1"/>
      <w:marLeft w:val="0"/>
      <w:marRight w:val="0"/>
      <w:marTop w:val="0"/>
      <w:marBottom w:val="0"/>
      <w:divBdr>
        <w:top w:val="none" w:sz="0" w:space="0" w:color="auto"/>
        <w:left w:val="none" w:sz="0" w:space="0" w:color="auto"/>
        <w:bottom w:val="none" w:sz="0" w:space="0" w:color="auto"/>
        <w:right w:val="none" w:sz="0" w:space="0" w:color="auto"/>
      </w:divBdr>
    </w:div>
    <w:div w:id="483396665">
      <w:bodyDiv w:val="1"/>
      <w:marLeft w:val="0"/>
      <w:marRight w:val="0"/>
      <w:marTop w:val="0"/>
      <w:marBottom w:val="0"/>
      <w:divBdr>
        <w:top w:val="none" w:sz="0" w:space="0" w:color="auto"/>
        <w:left w:val="none" w:sz="0" w:space="0" w:color="auto"/>
        <w:bottom w:val="none" w:sz="0" w:space="0" w:color="auto"/>
        <w:right w:val="none" w:sz="0" w:space="0" w:color="auto"/>
      </w:divBdr>
    </w:div>
    <w:div w:id="483397845">
      <w:bodyDiv w:val="1"/>
      <w:marLeft w:val="0"/>
      <w:marRight w:val="0"/>
      <w:marTop w:val="0"/>
      <w:marBottom w:val="0"/>
      <w:divBdr>
        <w:top w:val="none" w:sz="0" w:space="0" w:color="auto"/>
        <w:left w:val="none" w:sz="0" w:space="0" w:color="auto"/>
        <w:bottom w:val="none" w:sz="0" w:space="0" w:color="auto"/>
        <w:right w:val="none" w:sz="0" w:space="0" w:color="auto"/>
      </w:divBdr>
    </w:div>
    <w:div w:id="483666553">
      <w:bodyDiv w:val="1"/>
      <w:marLeft w:val="0"/>
      <w:marRight w:val="0"/>
      <w:marTop w:val="0"/>
      <w:marBottom w:val="0"/>
      <w:divBdr>
        <w:top w:val="none" w:sz="0" w:space="0" w:color="auto"/>
        <w:left w:val="none" w:sz="0" w:space="0" w:color="auto"/>
        <w:bottom w:val="none" w:sz="0" w:space="0" w:color="auto"/>
        <w:right w:val="none" w:sz="0" w:space="0" w:color="auto"/>
      </w:divBdr>
    </w:div>
    <w:div w:id="483744020">
      <w:bodyDiv w:val="1"/>
      <w:marLeft w:val="0"/>
      <w:marRight w:val="0"/>
      <w:marTop w:val="0"/>
      <w:marBottom w:val="0"/>
      <w:divBdr>
        <w:top w:val="none" w:sz="0" w:space="0" w:color="auto"/>
        <w:left w:val="none" w:sz="0" w:space="0" w:color="auto"/>
        <w:bottom w:val="none" w:sz="0" w:space="0" w:color="auto"/>
        <w:right w:val="none" w:sz="0" w:space="0" w:color="auto"/>
      </w:divBdr>
    </w:div>
    <w:div w:id="484012226">
      <w:bodyDiv w:val="1"/>
      <w:marLeft w:val="0"/>
      <w:marRight w:val="0"/>
      <w:marTop w:val="0"/>
      <w:marBottom w:val="0"/>
      <w:divBdr>
        <w:top w:val="none" w:sz="0" w:space="0" w:color="auto"/>
        <w:left w:val="none" w:sz="0" w:space="0" w:color="auto"/>
        <w:bottom w:val="none" w:sz="0" w:space="0" w:color="auto"/>
        <w:right w:val="none" w:sz="0" w:space="0" w:color="auto"/>
      </w:divBdr>
    </w:div>
    <w:div w:id="484051691">
      <w:bodyDiv w:val="1"/>
      <w:marLeft w:val="0"/>
      <w:marRight w:val="0"/>
      <w:marTop w:val="0"/>
      <w:marBottom w:val="0"/>
      <w:divBdr>
        <w:top w:val="none" w:sz="0" w:space="0" w:color="auto"/>
        <w:left w:val="none" w:sz="0" w:space="0" w:color="auto"/>
        <w:bottom w:val="none" w:sz="0" w:space="0" w:color="auto"/>
        <w:right w:val="none" w:sz="0" w:space="0" w:color="auto"/>
      </w:divBdr>
    </w:div>
    <w:div w:id="484123819">
      <w:bodyDiv w:val="1"/>
      <w:marLeft w:val="0"/>
      <w:marRight w:val="0"/>
      <w:marTop w:val="0"/>
      <w:marBottom w:val="0"/>
      <w:divBdr>
        <w:top w:val="none" w:sz="0" w:space="0" w:color="auto"/>
        <w:left w:val="none" w:sz="0" w:space="0" w:color="auto"/>
        <w:bottom w:val="none" w:sz="0" w:space="0" w:color="auto"/>
        <w:right w:val="none" w:sz="0" w:space="0" w:color="auto"/>
      </w:divBdr>
    </w:div>
    <w:div w:id="484200734">
      <w:bodyDiv w:val="1"/>
      <w:marLeft w:val="0"/>
      <w:marRight w:val="0"/>
      <w:marTop w:val="0"/>
      <w:marBottom w:val="0"/>
      <w:divBdr>
        <w:top w:val="none" w:sz="0" w:space="0" w:color="auto"/>
        <w:left w:val="none" w:sz="0" w:space="0" w:color="auto"/>
        <w:bottom w:val="none" w:sz="0" w:space="0" w:color="auto"/>
        <w:right w:val="none" w:sz="0" w:space="0" w:color="auto"/>
      </w:divBdr>
    </w:div>
    <w:div w:id="484276451">
      <w:bodyDiv w:val="1"/>
      <w:marLeft w:val="0"/>
      <w:marRight w:val="0"/>
      <w:marTop w:val="0"/>
      <w:marBottom w:val="0"/>
      <w:divBdr>
        <w:top w:val="none" w:sz="0" w:space="0" w:color="auto"/>
        <w:left w:val="none" w:sz="0" w:space="0" w:color="auto"/>
        <w:bottom w:val="none" w:sz="0" w:space="0" w:color="auto"/>
        <w:right w:val="none" w:sz="0" w:space="0" w:color="auto"/>
      </w:divBdr>
    </w:div>
    <w:div w:id="484318557">
      <w:bodyDiv w:val="1"/>
      <w:marLeft w:val="0"/>
      <w:marRight w:val="0"/>
      <w:marTop w:val="0"/>
      <w:marBottom w:val="0"/>
      <w:divBdr>
        <w:top w:val="none" w:sz="0" w:space="0" w:color="auto"/>
        <w:left w:val="none" w:sz="0" w:space="0" w:color="auto"/>
        <w:bottom w:val="none" w:sz="0" w:space="0" w:color="auto"/>
        <w:right w:val="none" w:sz="0" w:space="0" w:color="auto"/>
      </w:divBdr>
    </w:div>
    <w:div w:id="484593752">
      <w:bodyDiv w:val="1"/>
      <w:marLeft w:val="0"/>
      <w:marRight w:val="0"/>
      <w:marTop w:val="0"/>
      <w:marBottom w:val="0"/>
      <w:divBdr>
        <w:top w:val="none" w:sz="0" w:space="0" w:color="auto"/>
        <w:left w:val="none" w:sz="0" w:space="0" w:color="auto"/>
        <w:bottom w:val="none" w:sz="0" w:space="0" w:color="auto"/>
        <w:right w:val="none" w:sz="0" w:space="0" w:color="auto"/>
      </w:divBdr>
    </w:div>
    <w:div w:id="484662956">
      <w:bodyDiv w:val="1"/>
      <w:marLeft w:val="0"/>
      <w:marRight w:val="0"/>
      <w:marTop w:val="0"/>
      <w:marBottom w:val="0"/>
      <w:divBdr>
        <w:top w:val="none" w:sz="0" w:space="0" w:color="auto"/>
        <w:left w:val="none" w:sz="0" w:space="0" w:color="auto"/>
        <w:bottom w:val="none" w:sz="0" w:space="0" w:color="auto"/>
        <w:right w:val="none" w:sz="0" w:space="0" w:color="auto"/>
      </w:divBdr>
    </w:div>
    <w:div w:id="484975952">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242076">
      <w:bodyDiv w:val="1"/>
      <w:marLeft w:val="0"/>
      <w:marRight w:val="0"/>
      <w:marTop w:val="0"/>
      <w:marBottom w:val="0"/>
      <w:divBdr>
        <w:top w:val="none" w:sz="0" w:space="0" w:color="auto"/>
        <w:left w:val="none" w:sz="0" w:space="0" w:color="auto"/>
        <w:bottom w:val="none" w:sz="0" w:space="0" w:color="auto"/>
        <w:right w:val="none" w:sz="0" w:space="0" w:color="auto"/>
      </w:divBdr>
    </w:div>
    <w:div w:id="485318215">
      <w:bodyDiv w:val="1"/>
      <w:marLeft w:val="0"/>
      <w:marRight w:val="0"/>
      <w:marTop w:val="0"/>
      <w:marBottom w:val="0"/>
      <w:divBdr>
        <w:top w:val="none" w:sz="0" w:space="0" w:color="auto"/>
        <w:left w:val="none" w:sz="0" w:space="0" w:color="auto"/>
        <w:bottom w:val="none" w:sz="0" w:space="0" w:color="auto"/>
        <w:right w:val="none" w:sz="0" w:space="0" w:color="auto"/>
      </w:divBdr>
    </w:div>
    <w:div w:id="485627528">
      <w:bodyDiv w:val="1"/>
      <w:marLeft w:val="0"/>
      <w:marRight w:val="0"/>
      <w:marTop w:val="0"/>
      <w:marBottom w:val="0"/>
      <w:divBdr>
        <w:top w:val="none" w:sz="0" w:space="0" w:color="auto"/>
        <w:left w:val="none" w:sz="0" w:space="0" w:color="auto"/>
        <w:bottom w:val="none" w:sz="0" w:space="0" w:color="auto"/>
        <w:right w:val="none" w:sz="0" w:space="0" w:color="auto"/>
      </w:divBdr>
    </w:div>
    <w:div w:id="485703857">
      <w:bodyDiv w:val="1"/>
      <w:marLeft w:val="0"/>
      <w:marRight w:val="0"/>
      <w:marTop w:val="0"/>
      <w:marBottom w:val="0"/>
      <w:divBdr>
        <w:top w:val="none" w:sz="0" w:space="0" w:color="auto"/>
        <w:left w:val="none" w:sz="0" w:space="0" w:color="auto"/>
        <w:bottom w:val="none" w:sz="0" w:space="0" w:color="auto"/>
        <w:right w:val="none" w:sz="0" w:space="0" w:color="auto"/>
      </w:divBdr>
    </w:div>
    <w:div w:id="485753582">
      <w:bodyDiv w:val="1"/>
      <w:marLeft w:val="0"/>
      <w:marRight w:val="0"/>
      <w:marTop w:val="0"/>
      <w:marBottom w:val="0"/>
      <w:divBdr>
        <w:top w:val="none" w:sz="0" w:space="0" w:color="auto"/>
        <w:left w:val="none" w:sz="0" w:space="0" w:color="auto"/>
        <w:bottom w:val="none" w:sz="0" w:space="0" w:color="auto"/>
        <w:right w:val="none" w:sz="0" w:space="0" w:color="auto"/>
      </w:divBdr>
    </w:div>
    <w:div w:id="485896071">
      <w:bodyDiv w:val="1"/>
      <w:marLeft w:val="0"/>
      <w:marRight w:val="0"/>
      <w:marTop w:val="0"/>
      <w:marBottom w:val="0"/>
      <w:divBdr>
        <w:top w:val="none" w:sz="0" w:space="0" w:color="auto"/>
        <w:left w:val="none" w:sz="0" w:space="0" w:color="auto"/>
        <w:bottom w:val="none" w:sz="0" w:space="0" w:color="auto"/>
        <w:right w:val="none" w:sz="0" w:space="0" w:color="auto"/>
      </w:divBdr>
    </w:div>
    <w:div w:id="486093393">
      <w:bodyDiv w:val="1"/>
      <w:marLeft w:val="0"/>
      <w:marRight w:val="0"/>
      <w:marTop w:val="0"/>
      <w:marBottom w:val="0"/>
      <w:divBdr>
        <w:top w:val="none" w:sz="0" w:space="0" w:color="auto"/>
        <w:left w:val="none" w:sz="0" w:space="0" w:color="auto"/>
        <w:bottom w:val="none" w:sz="0" w:space="0" w:color="auto"/>
        <w:right w:val="none" w:sz="0" w:space="0" w:color="auto"/>
      </w:divBdr>
    </w:div>
    <w:div w:id="486094288">
      <w:bodyDiv w:val="1"/>
      <w:marLeft w:val="0"/>
      <w:marRight w:val="0"/>
      <w:marTop w:val="0"/>
      <w:marBottom w:val="0"/>
      <w:divBdr>
        <w:top w:val="none" w:sz="0" w:space="0" w:color="auto"/>
        <w:left w:val="none" w:sz="0" w:space="0" w:color="auto"/>
        <w:bottom w:val="none" w:sz="0" w:space="0" w:color="auto"/>
        <w:right w:val="none" w:sz="0" w:space="0" w:color="auto"/>
      </w:divBdr>
    </w:div>
    <w:div w:id="486212738">
      <w:bodyDiv w:val="1"/>
      <w:marLeft w:val="0"/>
      <w:marRight w:val="0"/>
      <w:marTop w:val="0"/>
      <w:marBottom w:val="0"/>
      <w:divBdr>
        <w:top w:val="none" w:sz="0" w:space="0" w:color="auto"/>
        <w:left w:val="none" w:sz="0" w:space="0" w:color="auto"/>
        <w:bottom w:val="none" w:sz="0" w:space="0" w:color="auto"/>
        <w:right w:val="none" w:sz="0" w:space="0" w:color="auto"/>
      </w:divBdr>
    </w:div>
    <w:div w:id="486358098">
      <w:bodyDiv w:val="1"/>
      <w:marLeft w:val="0"/>
      <w:marRight w:val="0"/>
      <w:marTop w:val="0"/>
      <w:marBottom w:val="0"/>
      <w:divBdr>
        <w:top w:val="none" w:sz="0" w:space="0" w:color="auto"/>
        <w:left w:val="none" w:sz="0" w:space="0" w:color="auto"/>
        <w:bottom w:val="none" w:sz="0" w:space="0" w:color="auto"/>
        <w:right w:val="none" w:sz="0" w:space="0" w:color="auto"/>
      </w:divBdr>
    </w:div>
    <w:div w:id="486361977">
      <w:bodyDiv w:val="1"/>
      <w:marLeft w:val="0"/>
      <w:marRight w:val="0"/>
      <w:marTop w:val="0"/>
      <w:marBottom w:val="0"/>
      <w:divBdr>
        <w:top w:val="none" w:sz="0" w:space="0" w:color="auto"/>
        <w:left w:val="none" w:sz="0" w:space="0" w:color="auto"/>
        <w:bottom w:val="none" w:sz="0" w:space="0" w:color="auto"/>
        <w:right w:val="none" w:sz="0" w:space="0" w:color="auto"/>
      </w:divBdr>
    </w:div>
    <w:div w:id="487089258">
      <w:bodyDiv w:val="1"/>
      <w:marLeft w:val="0"/>
      <w:marRight w:val="0"/>
      <w:marTop w:val="0"/>
      <w:marBottom w:val="0"/>
      <w:divBdr>
        <w:top w:val="none" w:sz="0" w:space="0" w:color="auto"/>
        <w:left w:val="none" w:sz="0" w:space="0" w:color="auto"/>
        <w:bottom w:val="none" w:sz="0" w:space="0" w:color="auto"/>
        <w:right w:val="none" w:sz="0" w:space="0" w:color="auto"/>
      </w:divBdr>
    </w:div>
    <w:div w:id="487288752">
      <w:bodyDiv w:val="1"/>
      <w:marLeft w:val="0"/>
      <w:marRight w:val="0"/>
      <w:marTop w:val="0"/>
      <w:marBottom w:val="0"/>
      <w:divBdr>
        <w:top w:val="none" w:sz="0" w:space="0" w:color="auto"/>
        <w:left w:val="none" w:sz="0" w:space="0" w:color="auto"/>
        <w:bottom w:val="none" w:sz="0" w:space="0" w:color="auto"/>
        <w:right w:val="none" w:sz="0" w:space="0" w:color="auto"/>
      </w:divBdr>
    </w:div>
    <w:div w:id="487402625">
      <w:bodyDiv w:val="1"/>
      <w:marLeft w:val="0"/>
      <w:marRight w:val="0"/>
      <w:marTop w:val="0"/>
      <w:marBottom w:val="0"/>
      <w:divBdr>
        <w:top w:val="none" w:sz="0" w:space="0" w:color="auto"/>
        <w:left w:val="none" w:sz="0" w:space="0" w:color="auto"/>
        <w:bottom w:val="none" w:sz="0" w:space="0" w:color="auto"/>
        <w:right w:val="none" w:sz="0" w:space="0" w:color="auto"/>
      </w:divBdr>
    </w:div>
    <w:div w:id="487476289">
      <w:bodyDiv w:val="1"/>
      <w:marLeft w:val="0"/>
      <w:marRight w:val="0"/>
      <w:marTop w:val="0"/>
      <w:marBottom w:val="0"/>
      <w:divBdr>
        <w:top w:val="none" w:sz="0" w:space="0" w:color="auto"/>
        <w:left w:val="none" w:sz="0" w:space="0" w:color="auto"/>
        <w:bottom w:val="none" w:sz="0" w:space="0" w:color="auto"/>
        <w:right w:val="none" w:sz="0" w:space="0" w:color="auto"/>
      </w:divBdr>
    </w:div>
    <w:div w:id="487525621">
      <w:bodyDiv w:val="1"/>
      <w:marLeft w:val="0"/>
      <w:marRight w:val="0"/>
      <w:marTop w:val="0"/>
      <w:marBottom w:val="0"/>
      <w:divBdr>
        <w:top w:val="none" w:sz="0" w:space="0" w:color="auto"/>
        <w:left w:val="none" w:sz="0" w:space="0" w:color="auto"/>
        <w:bottom w:val="none" w:sz="0" w:space="0" w:color="auto"/>
        <w:right w:val="none" w:sz="0" w:space="0" w:color="auto"/>
      </w:divBdr>
    </w:div>
    <w:div w:id="487525794">
      <w:bodyDiv w:val="1"/>
      <w:marLeft w:val="0"/>
      <w:marRight w:val="0"/>
      <w:marTop w:val="0"/>
      <w:marBottom w:val="0"/>
      <w:divBdr>
        <w:top w:val="none" w:sz="0" w:space="0" w:color="auto"/>
        <w:left w:val="none" w:sz="0" w:space="0" w:color="auto"/>
        <w:bottom w:val="none" w:sz="0" w:space="0" w:color="auto"/>
        <w:right w:val="none" w:sz="0" w:space="0" w:color="auto"/>
      </w:divBdr>
    </w:div>
    <w:div w:id="487551039">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868072">
      <w:bodyDiv w:val="1"/>
      <w:marLeft w:val="0"/>
      <w:marRight w:val="0"/>
      <w:marTop w:val="0"/>
      <w:marBottom w:val="0"/>
      <w:divBdr>
        <w:top w:val="none" w:sz="0" w:space="0" w:color="auto"/>
        <w:left w:val="none" w:sz="0" w:space="0" w:color="auto"/>
        <w:bottom w:val="none" w:sz="0" w:space="0" w:color="auto"/>
        <w:right w:val="none" w:sz="0" w:space="0" w:color="auto"/>
      </w:divBdr>
    </w:div>
    <w:div w:id="488250806">
      <w:bodyDiv w:val="1"/>
      <w:marLeft w:val="0"/>
      <w:marRight w:val="0"/>
      <w:marTop w:val="0"/>
      <w:marBottom w:val="0"/>
      <w:divBdr>
        <w:top w:val="none" w:sz="0" w:space="0" w:color="auto"/>
        <w:left w:val="none" w:sz="0" w:space="0" w:color="auto"/>
        <w:bottom w:val="none" w:sz="0" w:space="0" w:color="auto"/>
        <w:right w:val="none" w:sz="0" w:space="0" w:color="auto"/>
      </w:divBdr>
    </w:div>
    <w:div w:id="488401553">
      <w:bodyDiv w:val="1"/>
      <w:marLeft w:val="0"/>
      <w:marRight w:val="0"/>
      <w:marTop w:val="0"/>
      <w:marBottom w:val="0"/>
      <w:divBdr>
        <w:top w:val="none" w:sz="0" w:space="0" w:color="auto"/>
        <w:left w:val="none" w:sz="0" w:space="0" w:color="auto"/>
        <w:bottom w:val="none" w:sz="0" w:space="0" w:color="auto"/>
        <w:right w:val="none" w:sz="0" w:space="0" w:color="auto"/>
      </w:divBdr>
    </w:div>
    <w:div w:id="488516640">
      <w:bodyDiv w:val="1"/>
      <w:marLeft w:val="0"/>
      <w:marRight w:val="0"/>
      <w:marTop w:val="0"/>
      <w:marBottom w:val="0"/>
      <w:divBdr>
        <w:top w:val="none" w:sz="0" w:space="0" w:color="auto"/>
        <w:left w:val="none" w:sz="0" w:space="0" w:color="auto"/>
        <w:bottom w:val="none" w:sz="0" w:space="0" w:color="auto"/>
        <w:right w:val="none" w:sz="0" w:space="0" w:color="auto"/>
      </w:divBdr>
    </w:div>
    <w:div w:id="488978811">
      <w:bodyDiv w:val="1"/>
      <w:marLeft w:val="0"/>
      <w:marRight w:val="0"/>
      <w:marTop w:val="0"/>
      <w:marBottom w:val="0"/>
      <w:divBdr>
        <w:top w:val="none" w:sz="0" w:space="0" w:color="auto"/>
        <w:left w:val="none" w:sz="0" w:space="0" w:color="auto"/>
        <w:bottom w:val="none" w:sz="0" w:space="0" w:color="auto"/>
        <w:right w:val="none" w:sz="0" w:space="0" w:color="auto"/>
      </w:divBdr>
    </w:div>
    <w:div w:id="489058583">
      <w:bodyDiv w:val="1"/>
      <w:marLeft w:val="0"/>
      <w:marRight w:val="0"/>
      <w:marTop w:val="0"/>
      <w:marBottom w:val="0"/>
      <w:divBdr>
        <w:top w:val="none" w:sz="0" w:space="0" w:color="auto"/>
        <w:left w:val="none" w:sz="0" w:space="0" w:color="auto"/>
        <w:bottom w:val="none" w:sz="0" w:space="0" w:color="auto"/>
        <w:right w:val="none" w:sz="0" w:space="0" w:color="auto"/>
      </w:divBdr>
    </w:div>
    <w:div w:id="489100453">
      <w:bodyDiv w:val="1"/>
      <w:marLeft w:val="0"/>
      <w:marRight w:val="0"/>
      <w:marTop w:val="0"/>
      <w:marBottom w:val="0"/>
      <w:divBdr>
        <w:top w:val="none" w:sz="0" w:space="0" w:color="auto"/>
        <w:left w:val="none" w:sz="0" w:space="0" w:color="auto"/>
        <w:bottom w:val="none" w:sz="0" w:space="0" w:color="auto"/>
        <w:right w:val="none" w:sz="0" w:space="0" w:color="auto"/>
      </w:divBdr>
    </w:div>
    <w:div w:id="489252765">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563456">
      <w:bodyDiv w:val="1"/>
      <w:marLeft w:val="0"/>
      <w:marRight w:val="0"/>
      <w:marTop w:val="0"/>
      <w:marBottom w:val="0"/>
      <w:divBdr>
        <w:top w:val="none" w:sz="0" w:space="0" w:color="auto"/>
        <w:left w:val="none" w:sz="0" w:space="0" w:color="auto"/>
        <w:bottom w:val="none" w:sz="0" w:space="0" w:color="auto"/>
        <w:right w:val="none" w:sz="0" w:space="0" w:color="auto"/>
      </w:divBdr>
    </w:div>
    <w:div w:id="489637827">
      <w:bodyDiv w:val="1"/>
      <w:marLeft w:val="0"/>
      <w:marRight w:val="0"/>
      <w:marTop w:val="0"/>
      <w:marBottom w:val="0"/>
      <w:divBdr>
        <w:top w:val="none" w:sz="0" w:space="0" w:color="auto"/>
        <w:left w:val="none" w:sz="0" w:space="0" w:color="auto"/>
        <w:bottom w:val="none" w:sz="0" w:space="0" w:color="auto"/>
        <w:right w:val="none" w:sz="0" w:space="0" w:color="auto"/>
      </w:divBdr>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910071">
      <w:bodyDiv w:val="1"/>
      <w:marLeft w:val="0"/>
      <w:marRight w:val="0"/>
      <w:marTop w:val="0"/>
      <w:marBottom w:val="0"/>
      <w:divBdr>
        <w:top w:val="none" w:sz="0" w:space="0" w:color="auto"/>
        <w:left w:val="none" w:sz="0" w:space="0" w:color="auto"/>
        <w:bottom w:val="none" w:sz="0" w:space="0" w:color="auto"/>
        <w:right w:val="none" w:sz="0" w:space="0" w:color="auto"/>
      </w:divBdr>
    </w:div>
    <w:div w:id="490020393">
      <w:bodyDiv w:val="1"/>
      <w:marLeft w:val="0"/>
      <w:marRight w:val="0"/>
      <w:marTop w:val="0"/>
      <w:marBottom w:val="0"/>
      <w:divBdr>
        <w:top w:val="none" w:sz="0" w:space="0" w:color="auto"/>
        <w:left w:val="none" w:sz="0" w:space="0" w:color="auto"/>
        <w:bottom w:val="none" w:sz="0" w:space="0" w:color="auto"/>
        <w:right w:val="none" w:sz="0" w:space="0" w:color="auto"/>
      </w:divBdr>
    </w:div>
    <w:div w:id="490097512">
      <w:bodyDiv w:val="1"/>
      <w:marLeft w:val="0"/>
      <w:marRight w:val="0"/>
      <w:marTop w:val="0"/>
      <w:marBottom w:val="0"/>
      <w:divBdr>
        <w:top w:val="none" w:sz="0" w:space="0" w:color="auto"/>
        <w:left w:val="none" w:sz="0" w:space="0" w:color="auto"/>
        <w:bottom w:val="none" w:sz="0" w:space="0" w:color="auto"/>
        <w:right w:val="none" w:sz="0" w:space="0" w:color="auto"/>
      </w:divBdr>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214813">
      <w:bodyDiv w:val="1"/>
      <w:marLeft w:val="0"/>
      <w:marRight w:val="0"/>
      <w:marTop w:val="0"/>
      <w:marBottom w:val="0"/>
      <w:divBdr>
        <w:top w:val="none" w:sz="0" w:space="0" w:color="auto"/>
        <w:left w:val="none" w:sz="0" w:space="0" w:color="auto"/>
        <w:bottom w:val="none" w:sz="0" w:space="0" w:color="auto"/>
        <w:right w:val="none" w:sz="0" w:space="0" w:color="auto"/>
      </w:divBdr>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92041">
      <w:bodyDiv w:val="1"/>
      <w:marLeft w:val="0"/>
      <w:marRight w:val="0"/>
      <w:marTop w:val="0"/>
      <w:marBottom w:val="0"/>
      <w:divBdr>
        <w:top w:val="none" w:sz="0" w:space="0" w:color="auto"/>
        <w:left w:val="none" w:sz="0" w:space="0" w:color="auto"/>
        <w:bottom w:val="none" w:sz="0" w:space="0" w:color="auto"/>
        <w:right w:val="none" w:sz="0" w:space="0" w:color="auto"/>
      </w:divBdr>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4942">
      <w:bodyDiv w:val="1"/>
      <w:marLeft w:val="0"/>
      <w:marRight w:val="0"/>
      <w:marTop w:val="0"/>
      <w:marBottom w:val="0"/>
      <w:divBdr>
        <w:top w:val="none" w:sz="0" w:space="0" w:color="auto"/>
        <w:left w:val="none" w:sz="0" w:space="0" w:color="auto"/>
        <w:bottom w:val="none" w:sz="0" w:space="0" w:color="auto"/>
        <w:right w:val="none" w:sz="0" w:space="0" w:color="auto"/>
      </w:divBdr>
    </w:div>
    <w:div w:id="49060801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217101">
      <w:bodyDiv w:val="1"/>
      <w:marLeft w:val="0"/>
      <w:marRight w:val="0"/>
      <w:marTop w:val="0"/>
      <w:marBottom w:val="0"/>
      <w:divBdr>
        <w:top w:val="none" w:sz="0" w:space="0" w:color="auto"/>
        <w:left w:val="none" w:sz="0" w:space="0" w:color="auto"/>
        <w:bottom w:val="none" w:sz="0" w:space="0" w:color="auto"/>
        <w:right w:val="none" w:sz="0" w:space="0" w:color="auto"/>
      </w:divBdr>
    </w:div>
    <w:div w:id="491288983">
      <w:bodyDiv w:val="1"/>
      <w:marLeft w:val="0"/>
      <w:marRight w:val="0"/>
      <w:marTop w:val="0"/>
      <w:marBottom w:val="0"/>
      <w:divBdr>
        <w:top w:val="none" w:sz="0" w:space="0" w:color="auto"/>
        <w:left w:val="none" w:sz="0" w:space="0" w:color="auto"/>
        <w:bottom w:val="none" w:sz="0" w:space="0" w:color="auto"/>
        <w:right w:val="none" w:sz="0" w:space="0" w:color="auto"/>
      </w:divBdr>
    </w:div>
    <w:div w:id="491337379">
      <w:bodyDiv w:val="1"/>
      <w:marLeft w:val="0"/>
      <w:marRight w:val="0"/>
      <w:marTop w:val="0"/>
      <w:marBottom w:val="0"/>
      <w:divBdr>
        <w:top w:val="none" w:sz="0" w:space="0" w:color="auto"/>
        <w:left w:val="none" w:sz="0" w:space="0" w:color="auto"/>
        <w:bottom w:val="none" w:sz="0" w:space="0" w:color="auto"/>
        <w:right w:val="none" w:sz="0" w:space="0" w:color="auto"/>
      </w:divBdr>
    </w:div>
    <w:div w:id="491524902">
      <w:bodyDiv w:val="1"/>
      <w:marLeft w:val="0"/>
      <w:marRight w:val="0"/>
      <w:marTop w:val="0"/>
      <w:marBottom w:val="0"/>
      <w:divBdr>
        <w:top w:val="none" w:sz="0" w:space="0" w:color="auto"/>
        <w:left w:val="none" w:sz="0" w:space="0" w:color="auto"/>
        <w:bottom w:val="none" w:sz="0" w:space="0" w:color="auto"/>
        <w:right w:val="none" w:sz="0" w:space="0" w:color="auto"/>
      </w:divBdr>
    </w:div>
    <w:div w:id="491601119">
      <w:bodyDiv w:val="1"/>
      <w:marLeft w:val="0"/>
      <w:marRight w:val="0"/>
      <w:marTop w:val="0"/>
      <w:marBottom w:val="0"/>
      <w:divBdr>
        <w:top w:val="none" w:sz="0" w:space="0" w:color="auto"/>
        <w:left w:val="none" w:sz="0" w:space="0" w:color="auto"/>
        <w:bottom w:val="none" w:sz="0" w:space="0" w:color="auto"/>
        <w:right w:val="none" w:sz="0" w:space="0" w:color="auto"/>
      </w:divBdr>
    </w:div>
    <w:div w:id="491676703">
      <w:bodyDiv w:val="1"/>
      <w:marLeft w:val="0"/>
      <w:marRight w:val="0"/>
      <w:marTop w:val="0"/>
      <w:marBottom w:val="0"/>
      <w:divBdr>
        <w:top w:val="none" w:sz="0" w:space="0" w:color="auto"/>
        <w:left w:val="none" w:sz="0" w:space="0" w:color="auto"/>
        <w:bottom w:val="none" w:sz="0" w:space="0" w:color="auto"/>
        <w:right w:val="none" w:sz="0" w:space="0" w:color="auto"/>
      </w:divBdr>
    </w:div>
    <w:div w:id="491720551">
      <w:bodyDiv w:val="1"/>
      <w:marLeft w:val="0"/>
      <w:marRight w:val="0"/>
      <w:marTop w:val="0"/>
      <w:marBottom w:val="0"/>
      <w:divBdr>
        <w:top w:val="none" w:sz="0" w:space="0" w:color="auto"/>
        <w:left w:val="none" w:sz="0" w:space="0" w:color="auto"/>
        <w:bottom w:val="none" w:sz="0" w:space="0" w:color="auto"/>
        <w:right w:val="none" w:sz="0" w:space="0" w:color="auto"/>
      </w:divBdr>
    </w:div>
    <w:div w:id="491798995">
      <w:bodyDiv w:val="1"/>
      <w:marLeft w:val="0"/>
      <w:marRight w:val="0"/>
      <w:marTop w:val="0"/>
      <w:marBottom w:val="0"/>
      <w:divBdr>
        <w:top w:val="none" w:sz="0" w:space="0" w:color="auto"/>
        <w:left w:val="none" w:sz="0" w:space="0" w:color="auto"/>
        <w:bottom w:val="none" w:sz="0" w:space="0" w:color="auto"/>
        <w:right w:val="none" w:sz="0" w:space="0" w:color="auto"/>
      </w:divBdr>
    </w:div>
    <w:div w:id="491991202">
      <w:bodyDiv w:val="1"/>
      <w:marLeft w:val="0"/>
      <w:marRight w:val="0"/>
      <w:marTop w:val="0"/>
      <w:marBottom w:val="0"/>
      <w:divBdr>
        <w:top w:val="none" w:sz="0" w:space="0" w:color="auto"/>
        <w:left w:val="none" w:sz="0" w:space="0" w:color="auto"/>
        <w:bottom w:val="none" w:sz="0" w:space="0" w:color="auto"/>
        <w:right w:val="none" w:sz="0" w:space="0" w:color="auto"/>
      </w:divBdr>
    </w:div>
    <w:div w:id="492333161">
      <w:bodyDiv w:val="1"/>
      <w:marLeft w:val="0"/>
      <w:marRight w:val="0"/>
      <w:marTop w:val="0"/>
      <w:marBottom w:val="0"/>
      <w:divBdr>
        <w:top w:val="none" w:sz="0" w:space="0" w:color="auto"/>
        <w:left w:val="none" w:sz="0" w:space="0" w:color="auto"/>
        <w:bottom w:val="none" w:sz="0" w:space="0" w:color="auto"/>
        <w:right w:val="none" w:sz="0" w:space="0" w:color="auto"/>
      </w:divBdr>
    </w:div>
    <w:div w:id="492451403">
      <w:bodyDiv w:val="1"/>
      <w:marLeft w:val="0"/>
      <w:marRight w:val="0"/>
      <w:marTop w:val="0"/>
      <w:marBottom w:val="0"/>
      <w:divBdr>
        <w:top w:val="none" w:sz="0" w:space="0" w:color="auto"/>
        <w:left w:val="none" w:sz="0" w:space="0" w:color="auto"/>
        <w:bottom w:val="none" w:sz="0" w:space="0" w:color="auto"/>
        <w:right w:val="none" w:sz="0" w:space="0" w:color="auto"/>
      </w:divBdr>
    </w:div>
    <w:div w:id="492453683">
      <w:bodyDiv w:val="1"/>
      <w:marLeft w:val="0"/>
      <w:marRight w:val="0"/>
      <w:marTop w:val="0"/>
      <w:marBottom w:val="0"/>
      <w:divBdr>
        <w:top w:val="none" w:sz="0" w:space="0" w:color="auto"/>
        <w:left w:val="none" w:sz="0" w:space="0" w:color="auto"/>
        <w:bottom w:val="none" w:sz="0" w:space="0" w:color="auto"/>
        <w:right w:val="none" w:sz="0" w:space="0" w:color="auto"/>
      </w:divBdr>
    </w:div>
    <w:div w:id="492650846">
      <w:bodyDiv w:val="1"/>
      <w:marLeft w:val="0"/>
      <w:marRight w:val="0"/>
      <w:marTop w:val="0"/>
      <w:marBottom w:val="0"/>
      <w:divBdr>
        <w:top w:val="none" w:sz="0" w:space="0" w:color="auto"/>
        <w:left w:val="none" w:sz="0" w:space="0" w:color="auto"/>
        <w:bottom w:val="none" w:sz="0" w:space="0" w:color="auto"/>
        <w:right w:val="none" w:sz="0" w:space="0" w:color="auto"/>
      </w:divBdr>
    </w:div>
    <w:div w:id="492717251">
      <w:bodyDiv w:val="1"/>
      <w:marLeft w:val="0"/>
      <w:marRight w:val="0"/>
      <w:marTop w:val="0"/>
      <w:marBottom w:val="0"/>
      <w:divBdr>
        <w:top w:val="none" w:sz="0" w:space="0" w:color="auto"/>
        <w:left w:val="none" w:sz="0" w:space="0" w:color="auto"/>
        <w:bottom w:val="none" w:sz="0" w:space="0" w:color="auto"/>
        <w:right w:val="none" w:sz="0" w:space="0" w:color="auto"/>
      </w:divBdr>
    </w:div>
    <w:div w:id="492795362">
      <w:bodyDiv w:val="1"/>
      <w:marLeft w:val="0"/>
      <w:marRight w:val="0"/>
      <w:marTop w:val="0"/>
      <w:marBottom w:val="0"/>
      <w:divBdr>
        <w:top w:val="none" w:sz="0" w:space="0" w:color="auto"/>
        <w:left w:val="none" w:sz="0" w:space="0" w:color="auto"/>
        <w:bottom w:val="none" w:sz="0" w:space="0" w:color="auto"/>
        <w:right w:val="none" w:sz="0" w:space="0" w:color="auto"/>
      </w:divBdr>
    </w:div>
    <w:div w:id="492795474">
      <w:bodyDiv w:val="1"/>
      <w:marLeft w:val="0"/>
      <w:marRight w:val="0"/>
      <w:marTop w:val="0"/>
      <w:marBottom w:val="0"/>
      <w:divBdr>
        <w:top w:val="none" w:sz="0" w:space="0" w:color="auto"/>
        <w:left w:val="none" w:sz="0" w:space="0" w:color="auto"/>
        <w:bottom w:val="none" w:sz="0" w:space="0" w:color="auto"/>
        <w:right w:val="none" w:sz="0" w:space="0" w:color="auto"/>
      </w:divBdr>
    </w:div>
    <w:div w:id="493188199">
      <w:bodyDiv w:val="1"/>
      <w:marLeft w:val="0"/>
      <w:marRight w:val="0"/>
      <w:marTop w:val="0"/>
      <w:marBottom w:val="0"/>
      <w:divBdr>
        <w:top w:val="none" w:sz="0" w:space="0" w:color="auto"/>
        <w:left w:val="none" w:sz="0" w:space="0" w:color="auto"/>
        <w:bottom w:val="none" w:sz="0" w:space="0" w:color="auto"/>
        <w:right w:val="none" w:sz="0" w:space="0" w:color="auto"/>
      </w:divBdr>
    </w:div>
    <w:div w:id="493450461">
      <w:bodyDiv w:val="1"/>
      <w:marLeft w:val="0"/>
      <w:marRight w:val="0"/>
      <w:marTop w:val="0"/>
      <w:marBottom w:val="0"/>
      <w:divBdr>
        <w:top w:val="none" w:sz="0" w:space="0" w:color="auto"/>
        <w:left w:val="none" w:sz="0" w:space="0" w:color="auto"/>
        <w:bottom w:val="none" w:sz="0" w:space="0" w:color="auto"/>
        <w:right w:val="none" w:sz="0" w:space="0" w:color="auto"/>
      </w:divBdr>
      <w:divsChild>
        <w:div w:id="1543128170">
          <w:marLeft w:val="0"/>
          <w:marRight w:val="0"/>
          <w:marTop w:val="0"/>
          <w:marBottom w:val="0"/>
          <w:divBdr>
            <w:top w:val="none" w:sz="0" w:space="0" w:color="auto"/>
            <w:left w:val="none" w:sz="0" w:space="0" w:color="auto"/>
            <w:bottom w:val="none" w:sz="0" w:space="0" w:color="auto"/>
            <w:right w:val="none" w:sz="0" w:space="0" w:color="auto"/>
          </w:divBdr>
        </w:div>
      </w:divsChild>
    </w:div>
    <w:div w:id="493490909">
      <w:bodyDiv w:val="1"/>
      <w:marLeft w:val="0"/>
      <w:marRight w:val="0"/>
      <w:marTop w:val="0"/>
      <w:marBottom w:val="0"/>
      <w:divBdr>
        <w:top w:val="none" w:sz="0" w:space="0" w:color="auto"/>
        <w:left w:val="none" w:sz="0" w:space="0" w:color="auto"/>
        <w:bottom w:val="none" w:sz="0" w:space="0" w:color="auto"/>
        <w:right w:val="none" w:sz="0" w:space="0" w:color="auto"/>
      </w:divBdr>
    </w:div>
    <w:div w:id="493566074">
      <w:bodyDiv w:val="1"/>
      <w:marLeft w:val="0"/>
      <w:marRight w:val="0"/>
      <w:marTop w:val="0"/>
      <w:marBottom w:val="0"/>
      <w:divBdr>
        <w:top w:val="none" w:sz="0" w:space="0" w:color="auto"/>
        <w:left w:val="none" w:sz="0" w:space="0" w:color="auto"/>
        <w:bottom w:val="none" w:sz="0" w:space="0" w:color="auto"/>
        <w:right w:val="none" w:sz="0" w:space="0" w:color="auto"/>
      </w:divBdr>
    </w:div>
    <w:div w:id="493566180">
      <w:bodyDiv w:val="1"/>
      <w:marLeft w:val="0"/>
      <w:marRight w:val="0"/>
      <w:marTop w:val="0"/>
      <w:marBottom w:val="0"/>
      <w:divBdr>
        <w:top w:val="none" w:sz="0" w:space="0" w:color="auto"/>
        <w:left w:val="none" w:sz="0" w:space="0" w:color="auto"/>
        <w:bottom w:val="none" w:sz="0" w:space="0" w:color="auto"/>
        <w:right w:val="none" w:sz="0" w:space="0" w:color="auto"/>
      </w:divBdr>
    </w:div>
    <w:div w:id="493568619">
      <w:bodyDiv w:val="1"/>
      <w:marLeft w:val="0"/>
      <w:marRight w:val="0"/>
      <w:marTop w:val="0"/>
      <w:marBottom w:val="0"/>
      <w:divBdr>
        <w:top w:val="none" w:sz="0" w:space="0" w:color="auto"/>
        <w:left w:val="none" w:sz="0" w:space="0" w:color="auto"/>
        <w:bottom w:val="none" w:sz="0" w:space="0" w:color="auto"/>
        <w:right w:val="none" w:sz="0" w:space="0" w:color="auto"/>
      </w:divBdr>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642844">
      <w:bodyDiv w:val="1"/>
      <w:marLeft w:val="0"/>
      <w:marRight w:val="0"/>
      <w:marTop w:val="0"/>
      <w:marBottom w:val="0"/>
      <w:divBdr>
        <w:top w:val="none" w:sz="0" w:space="0" w:color="auto"/>
        <w:left w:val="none" w:sz="0" w:space="0" w:color="auto"/>
        <w:bottom w:val="none" w:sz="0" w:space="0" w:color="auto"/>
        <w:right w:val="none" w:sz="0" w:space="0" w:color="auto"/>
      </w:divBdr>
    </w:div>
    <w:div w:id="493643553">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955809">
      <w:bodyDiv w:val="1"/>
      <w:marLeft w:val="0"/>
      <w:marRight w:val="0"/>
      <w:marTop w:val="0"/>
      <w:marBottom w:val="0"/>
      <w:divBdr>
        <w:top w:val="none" w:sz="0" w:space="0" w:color="auto"/>
        <w:left w:val="none" w:sz="0" w:space="0" w:color="auto"/>
        <w:bottom w:val="none" w:sz="0" w:space="0" w:color="auto"/>
        <w:right w:val="none" w:sz="0" w:space="0" w:color="auto"/>
      </w:divBdr>
    </w:div>
    <w:div w:id="493959192">
      <w:bodyDiv w:val="1"/>
      <w:marLeft w:val="0"/>
      <w:marRight w:val="0"/>
      <w:marTop w:val="0"/>
      <w:marBottom w:val="0"/>
      <w:divBdr>
        <w:top w:val="none" w:sz="0" w:space="0" w:color="auto"/>
        <w:left w:val="none" w:sz="0" w:space="0" w:color="auto"/>
        <w:bottom w:val="none" w:sz="0" w:space="0" w:color="auto"/>
        <w:right w:val="none" w:sz="0" w:space="0" w:color="auto"/>
      </w:divBdr>
    </w:div>
    <w:div w:id="494224038">
      <w:bodyDiv w:val="1"/>
      <w:marLeft w:val="0"/>
      <w:marRight w:val="0"/>
      <w:marTop w:val="0"/>
      <w:marBottom w:val="0"/>
      <w:divBdr>
        <w:top w:val="none" w:sz="0" w:space="0" w:color="auto"/>
        <w:left w:val="none" w:sz="0" w:space="0" w:color="auto"/>
        <w:bottom w:val="none" w:sz="0" w:space="0" w:color="auto"/>
        <w:right w:val="none" w:sz="0" w:space="0" w:color="auto"/>
      </w:divBdr>
    </w:div>
    <w:div w:id="494301323">
      <w:bodyDiv w:val="1"/>
      <w:marLeft w:val="0"/>
      <w:marRight w:val="0"/>
      <w:marTop w:val="0"/>
      <w:marBottom w:val="0"/>
      <w:divBdr>
        <w:top w:val="none" w:sz="0" w:space="0" w:color="auto"/>
        <w:left w:val="none" w:sz="0" w:space="0" w:color="auto"/>
        <w:bottom w:val="none" w:sz="0" w:space="0" w:color="auto"/>
        <w:right w:val="none" w:sz="0" w:space="0" w:color="auto"/>
      </w:divBdr>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56761">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4998570">
      <w:bodyDiv w:val="1"/>
      <w:marLeft w:val="0"/>
      <w:marRight w:val="0"/>
      <w:marTop w:val="0"/>
      <w:marBottom w:val="0"/>
      <w:divBdr>
        <w:top w:val="none" w:sz="0" w:space="0" w:color="auto"/>
        <w:left w:val="none" w:sz="0" w:space="0" w:color="auto"/>
        <w:bottom w:val="none" w:sz="0" w:space="0" w:color="auto"/>
        <w:right w:val="none" w:sz="0" w:space="0" w:color="auto"/>
      </w:divBdr>
    </w:div>
    <w:div w:id="494999124">
      <w:bodyDiv w:val="1"/>
      <w:marLeft w:val="0"/>
      <w:marRight w:val="0"/>
      <w:marTop w:val="0"/>
      <w:marBottom w:val="0"/>
      <w:divBdr>
        <w:top w:val="none" w:sz="0" w:space="0" w:color="auto"/>
        <w:left w:val="none" w:sz="0" w:space="0" w:color="auto"/>
        <w:bottom w:val="none" w:sz="0" w:space="0" w:color="auto"/>
        <w:right w:val="none" w:sz="0" w:space="0" w:color="auto"/>
      </w:divBdr>
    </w:div>
    <w:div w:id="495078298">
      <w:bodyDiv w:val="1"/>
      <w:marLeft w:val="0"/>
      <w:marRight w:val="0"/>
      <w:marTop w:val="0"/>
      <w:marBottom w:val="0"/>
      <w:divBdr>
        <w:top w:val="none" w:sz="0" w:space="0" w:color="auto"/>
        <w:left w:val="none" w:sz="0" w:space="0" w:color="auto"/>
        <w:bottom w:val="none" w:sz="0" w:space="0" w:color="auto"/>
        <w:right w:val="none" w:sz="0" w:space="0" w:color="auto"/>
      </w:divBdr>
    </w:div>
    <w:div w:id="495193870">
      <w:bodyDiv w:val="1"/>
      <w:marLeft w:val="0"/>
      <w:marRight w:val="0"/>
      <w:marTop w:val="0"/>
      <w:marBottom w:val="0"/>
      <w:divBdr>
        <w:top w:val="none" w:sz="0" w:space="0" w:color="auto"/>
        <w:left w:val="none" w:sz="0" w:space="0" w:color="auto"/>
        <w:bottom w:val="none" w:sz="0" w:space="0" w:color="auto"/>
        <w:right w:val="none" w:sz="0" w:space="0" w:color="auto"/>
      </w:divBdr>
    </w:div>
    <w:div w:id="495265391">
      <w:bodyDiv w:val="1"/>
      <w:marLeft w:val="0"/>
      <w:marRight w:val="0"/>
      <w:marTop w:val="0"/>
      <w:marBottom w:val="0"/>
      <w:divBdr>
        <w:top w:val="none" w:sz="0" w:space="0" w:color="auto"/>
        <w:left w:val="none" w:sz="0" w:space="0" w:color="auto"/>
        <w:bottom w:val="none" w:sz="0" w:space="0" w:color="auto"/>
        <w:right w:val="none" w:sz="0" w:space="0" w:color="auto"/>
      </w:divBdr>
    </w:div>
    <w:div w:id="495339254">
      <w:bodyDiv w:val="1"/>
      <w:marLeft w:val="0"/>
      <w:marRight w:val="0"/>
      <w:marTop w:val="0"/>
      <w:marBottom w:val="0"/>
      <w:divBdr>
        <w:top w:val="none" w:sz="0" w:space="0" w:color="auto"/>
        <w:left w:val="none" w:sz="0" w:space="0" w:color="auto"/>
        <w:bottom w:val="none" w:sz="0" w:space="0" w:color="auto"/>
        <w:right w:val="none" w:sz="0" w:space="0" w:color="auto"/>
      </w:divBdr>
    </w:div>
    <w:div w:id="495388509">
      <w:bodyDiv w:val="1"/>
      <w:marLeft w:val="0"/>
      <w:marRight w:val="0"/>
      <w:marTop w:val="0"/>
      <w:marBottom w:val="0"/>
      <w:divBdr>
        <w:top w:val="none" w:sz="0" w:space="0" w:color="auto"/>
        <w:left w:val="none" w:sz="0" w:space="0" w:color="auto"/>
        <w:bottom w:val="none" w:sz="0" w:space="0" w:color="auto"/>
        <w:right w:val="none" w:sz="0" w:space="0" w:color="auto"/>
      </w:divBdr>
    </w:div>
    <w:div w:id="495464076">
      <w:bodyDiv w:val="1"/>
      <w:marLeft w:val="0"/>
      <w:marRight w:val="0"/>
      <w:marTop w:val="0"/>
      <w:marBottom w:val="0"/>
      <w:divBdr>
        <w:top w:val="none" w:sz="0" w:space="0" w:color="auto"/>
        <w:left w:val="none" w:sz="0" w:space="0" w:color="auto"/>
        <w:bottom w:val="none" w:sz="0" w:space="0" w:color="auto"/>
        <w:right w:val="none" w:sz="0" w:space="0" w:color="auto"/>
      </w:divBdr>
    </w:div>
    <w:div w:id="495532482">
      <w:bodyDiv w:val="1"/>
      <w:marLeft w:val="0"/>
      <w:marRight w:val="0"/>
      <w:marTop w:val="0"/>
      <w:marBottom w:val="0"/>
      <w:divBdr>
        <w:top w:val="none" w:sz="0" w:space="0" w:color="auto"/>
        <w:left w:val="none" w:sz="0" w:space="0" w:color="auto"/>
        <w:bottom w:val="none" w:sz="0" w:space="0" w:color="auto"/>
        <w:right w:val="none" w:sz="0" w:space="0" w:color="auto"/>
      </w:divBdr>
    </w:div>
    <w:div w:id="495537368">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5612688">
      <w:bodyDiv w:val="1"/>
      <w:marLeft w:val="0"/>
      <w:marRight w:val="0"/>
      <w:marTop w:val="0"/>
      <w:marBottom w:val="0"/>
      <w:divBdr>
        <w:top w:val="none" w:sz="0" w:space="0" w:color="auto"/>
        <w:left w:val="none" w:sz="0" w:space="0" w:color="auto"/>
        <w:bottom w:val="none" w:sz="0" w:space="0" w:color="auto"/>
        <w:right w:val="none" w:sz="0" w:space="0" w:color="auto"/>
      </w:divBdr>
    </w:div>
    <w:div w:id="495805425">
      <w:bodyDiv w:val="1"/>
      <w:marLeft w:val="0"/>
      <w:marRight w:val="0"/>
      <w:marTop w:val="0"/>
      <w:marBottom w:val="0"/>
      <w:divBdr>
        <w:top w:val="none" w:sz="0" w:space="0" w:color="auto"/>
        <w:left w:val="none" w:sz="0" w:space="0" w:color="auto"/>
        <w:bottom w:val="none" w:sz="0" w:space="0" w:color="auto"/>
        <w:right w:val="none" w:sz="0" w:space="0" w:color="auto"/>
      </w:divBdr>
    </w:div>
    <w:div w:id="495927061">
      <w:bodyDiv w:val="1"/>
      <w:marLeft w:val="0"/>
      <w:marRight w:val="0"/>
      <w:marTop w:val="0"/>
      <w:marBottom w:val="0"/>
      <w:divBdr>
        <w:top w:val="none" w:sz="0" w:space="0" w:color="auto"/>
        <w:left w:val="none" w:sz="0" w:space="0" w:color="auto"/>
        <w:bottom w:val="none" w:sz="0" w:space="0" w:color="auto"/>
        <w:right w:val="none" w:sz="0" w:space="0" w:color="auto"/>
      </w:divBdr>
    </w:div>
    <w:div w:id="496002143">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271224">
      <w:bodyDiv w:val="1"/>
      <w:marLeft w:val="0"/>
      <w:marRight w:val="0"/>
      <w:marTop w:val="0"/>
      <w:marBottom w:val="0"/>
      <w:divBdr>
        <w:top w:val="none" w:sz="0" w:space="0" w:color="auto"/>
        <w:left w:val="none" w:sz="0" w:space="0" w:color="auto"/>
        <w:bottom w:val="none" w:sz="0" w:space="0" w:color="auto"/>
        <w:right w:val="none" w:sz="0" w:space="0" w:color="auto"/>
      </w:divBdr>
    </w:div>
    <w:div w:id="496381685">
      <w:bodyDiv w:val="1"/>
      <w:marLeft w:val="0"/>
      <w:marRight w:val="0"/>
      <w:marTop w:val="0"/>
      <w:marBottom w:val="0"/>
      <w:divBdr>
        <w:top w:val="none" w:sz="0" w:space="0" w:color="auto"/>
        <w:left w:val="none" w:sz="0" w:space="0" w:color="auto"/>
        <w:bottom w:val="none" w:sz="0" w:space="0" w:color="auto"/>
        <w:right w:val="none" w:sz="0" w:space="0" w:color="auto"/>
      </w:divBdr>
    </w:div>
    <w:div w:id="49657383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6848821">
      <w:bodyDiv w:val="1"/>
      <w:marLeft w:val="0"/>
      <w:marRight w:val="0"/>
      <w:marTop w:val="0"/>
      <w:marBottom w:val="0"/>
      <w:divBdr>
        <w:top w:val="none" w:sz="0" w:space="0" w:color="auto"/>
        <w:left w:val="none" w:sz="0" w:space="0" w:color="auto"/>
        <w:bottom w:val="none" w:sz="0" w:space="0" w:color="auto"/>
        <w:right w:val="none" w:sz="0" w:space="0" w:color="auto"/>
      </w:divBdr>
    </w:div>
    <w:div w:id="497230003">
      <w:bodyDiv w:val="1"/>
      <w:marLeft w:val="0"/>
      <w:marRight w:val="0"/>
      <w:marTop w:val="0"/>
      <w:marBottom w:val="0"/>
      <w:divBdr>
        <w:top w:val="none" w:sz="0" w:space="0" w:color="auto"/>
        <w:left w:val="none" w:sz="0" w:space="0" w:color="auto"/>
        <w:bottom w:val="none" w:sz="0" w:space="0" w:color="auto"/>
        <w:right w:val="none" w:sz="0" w:space="0" w:color="auto"/>
      </w:divBdr>
    </w:div>
    <w:div w:id="497379690">
      <w:bodyDiv w:val="1"/>
      <w:marLeft w:val="0"/>
      <w:marRight w:val="0"/>
      <w:marTop w:val="0"/>
      <w:marBottom w:val="0"/>
      <w:divBdr>
        <w:top w:val="none" w:sz="0" w:space="0" w:color="auto"/>
        <w:left w:val="none" w:sz="0" w:space="0" w:color="auto"/>
        <w:bottom w:val="none" w:sz="0" w:space="0" w:color="auto"/>
        <w:right w:val="none" w:sz="0" w:space="0" w:color="auto"/>
      </w:divBdr>
    </w:div>
    <w:div w:id="497579921">
      <w:bodyDiv w:val="1"/>
      <w:marLeft w:val="0"/>
      <w:marRight w:val="0"/>
      <w:marTop w:val="0"/>
      <w:marBottom w:val="0"/>
      <w:divBdr>
        <w:top w:val="none" w:sz="0" w:space="0" w:color="auto"/>
        <w:left w:val="none" w:sz="0" w:space="0" w:color="auto"/>
        <w:bottom w:val="none" w:sz="0" w:space="0" w:color="auto"/>
        <w:right w:val="none" w:sz="0" w:space="0" w:color="auto"/>
      </w:divBdr>
    </w:div>
    <w:div w:id="497691052">
      <w:bodyDiv w:val="1"/>
      <w:marLeft w:val="0"/>
      <w:marRight w:val="0"/>
      <w:marTop w:val="0"/>
      <w:marBottom w:val="0"/>
      <w:divBdr>
        <w:top w:val="none" w:sz="0" w:space="0" w:color="auto"/>
        <w:left w:val="none" w:sz="0" w:space="0" w:color="auto"/>
        <w:bottom w:val="none" w:sz="0" w:space="0" w:color="auto"/>
        <w:right w:val="none" w:sz="0" w:space="0" w:color="auto"/>
      </w:divBdr>
    </w:div>
    <w:div w:id="498010265">
      <w:bodyDiv w:val="1"/>
      <w:marLeft w:val="0"/>
      <w:marRight w:val="0"/>
      <w:marTop w:val="0"/>
      <w:marBottom w:val="0"/>
      <w:divBdr>
        <w:top w:val="none" w:sz="0" w:space="0" w:color="auto"/>
        <w:left w:val="none" w:sz="0" w:space="0" w:color="auto"/>
        <w:bottom w:val="none" w:sz="0" w:space="0" w:color="auto"/>
        <w:right w:val="none" w:sz="0" w:space="0" w:color="auto"/>
      </w:divBdr>
    </w:div>
    <w:div w:id="498229660">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426775">
      <w:bodyDiv w:val="1"/>
      <w:marLeft w:val="0"/>
      <w:marRight w:val="0"/>
      <w:marTop w:val="0"/>
      <w:marBottom w:val="0"/>
      <w:divBdr>
        <w:top w:val="none" w:sz="0" w:space="0" w:color="auto"/>
        <w:left w:val="none" w:sz="0" w:space="0" w:color="auto"/>
        <w:bottom w:val="none" w:sz="0" w:space="0" w:color="auto"/>
        <w:right w:val="none" w:sz="0" w:space="0" w:color="auto"/>
      </w:divBdr>
    </w:div>
    <w:div w:id="498469041">
      <w:bodyDiv w:val="1"/>
      <w:marLeft w:val="0"/>
      <w:marRight w:val="0"/>
      <w:marTop w:val="0"/>
      <w:marBottom w:val="0"/>
      <w:divBdr>
        <w:top w:val="none" w:sz="0" w:space="0" w:color="auto"/>
        <w:left w:val="none" w:sz="0" w:space="0" w:color="auto"/>
        <w:bottom w:val="none" w:sz="0" w:space="0" w:color="auto"/>
        <w:right w:val="none" w:sz="0" w:space="0" w:color="auto"/>
      </w:divBdr>
    </w:div>
    <w:div w:id="498498672">
      <w:bodyDiv w:val="1"/>
      <w:marLeft w:val="0"/>
      <w:marRight w:val="0"/>
      <w:marTop w:val="0"/>
      <w:marBottom w:val="0"/>
      <w:divBdr>
        <w:top w:val="none" w:sz="0" w:space="0" w:color="auto"/>
        <w:left w:val="none" w:sz="0" w:space="0" w:color="auto"/>
        <w:bottom w:val="none" w:sz="0" w:space="0" w:color="auto"/>
        <w:right w:val="none" w:sz="0" w:space="0" w:color="auto"/>
      </w:divBdr>
    </w:div>
    <w:div w:id="498813489">
      <w:bodyDiv w:val="1"/>
      <w:marLeft w:val="0"/>
      <w:marRight w:val="0"/>
      <w:marTop w:val="0"/>
      <w:marBottom w:val="0"/>
      <w:divBdr>
        <w:top w:val="none" w:sz="0" w:space="0" w:color="auto"/>
        <w:left w:val="none" w:sz="0" w:space="0" w:color="auto"/>
        <w:bottom w:val="none" w:sz="0" w:space="0" w:color="auto"/>
        <w:right w:val="none" w:sz="0" w:space="0" w:color="auto"/>
      </w:divBdr>
    </w:div>
    <w:div w:id="498814755">
      <w:bodyDiv w:val="1"/>
      <w:marLeft w:val="0"/>
      <w:marRight w:val="0"/>
      <w:marTop w:val="0"/>
      <w:marBottom w:val="0"/>
      <w:divBdr>
        <w:top w:val="none" w:sz="0" w:space="0" w:color="auto"/>
        <w:left w:val="none" w:sz="0" w:space="0" w:color="auto"/>
        <w:bottom w:val="none" w:sz="0" w:space="0" w:color="auto"/>
        <w:right w:val="none" w:sz="0" w:space="0" w:color="auto"/>
      </w:divBdr>
    </w:div>
    <w:div w:id="498927686">
      <w:bodyDiv w:val="1"/>
      <w:marLeft w:val="0"/>
      <w:marRight w:val="0"/>
      <w:marTop w:val="0"/>
      <w:marBottom w:val="0"/>
      <w:divBdr>
        <w:top w:val="none" w:sz="0" w:space="0" w:color="auto"/>
        <w:left w:val="none" w:sz="0" w:space="0" w:color="auto"/>
        <w:bottom w:val="none" w:sz="0" w:space="0" w:color="auto"/>
        <w:right w:val="none" w:sz="0" w:space="0" w:color="auto"/>
      </w:divBdr>
    </w:div>
    <w:div w:id="498928444">
      <w:bodyDiv w:val="1"/>
      <w:marLeft w:val="0"/>
      <w:marRight w:val="0"/>
      <w:marTop w:val="0"/>
      <w:marBottom w:val="0"/>
      <w:divBdr>
        <w:top w:val="none" w:sz="0" w:space="0" w:color="auto"/>
        <w:left w:val="none" w:sz="0" w:space="0" w:color="auto"/>
        <w:bottom w:val="none" w:sz="0" w:space="0" w:color="auto"/>
        <w:right w:val="none" w:sz="0" w:space="0" w:color="auto"/>
      </w:divBdr>
    </w:div>
    <w:div w:id="499077596">
      <w:bodyDiv w:val="1"/>
      <w:marLeft w:val="0"/>
      <w:marRight w:val="0"/>
      <w:marTop w:val="0"/>
      <w:marBottom w:val="0"/>
      <w:divBdr>
        <w:top w:val="none" w:sz="0" w:space="0" w:color="auto"/>
        <w:left w:val="none" w:sz="0" w:space="0" w:color="auto"/>
        <w:bottom w:val="none" w:sz="0" w:space="0" w:color="auto"/>
        <w:right w:val="none" w:sz="0" w:space="0" w:color="auto"/>
      </w:divBdr>
    </w:div>
    <w:div w:id="499201687">
      <w:bodyDiv w:val="1"/>
      <w:marLeft w:val="0"/>
      <w:marRight w:val="0"/>
      <w:marTop w:val="0"/>
      <w:marBottom w:val="0"/>
      <w:divBdr>
        <w:top w:val="none" w:sz="0" w:space="0" w:color="auto"/>
        <w:left w:val="none" w:sz="0" w:space="0" w:color="auto"/>
        <w:bottom w:val="none" w:sz="0" w:space="0" w:color="auto"/>
        <w:right w:val="none" w:sz="0" w:space="0" w:color="auto"/>
      </w:divBdr>
    </w:div>
    <w:div w:id="499581786">
      <w:bodyDiv w:val="1"/>
      <w:marLeft w:val="0"/>
      <w:marRight w:val="0"/>
      <w:marTop w:val="0"/>
      <w:marBottom w:val="0"/>
      <w:divBdr>
        <w:top w:val="none" w:sz="0" w:space="0" w:color="auto"/>
        <w:left w:val="none" w:sz="0" w:space="0" w:color="auto"/>
        <w:bottom w:val="none" w:sz="0" w:space="0" w:color="auto"/>
        <w:right w:val="none" w:sz="0" w:space="0" w:color="auto"/>
      </w:divBdr>
    </w:div>
    <w:div w:id="499931805">
      <w:bodyDiv w:val="1"/>
      <w:marLeft w:val="0"/>
      <w:marRight w:val="0"/>
      <w:marTop w:val="0"/>
      <w:marBottom w:val="0"/>
      <w:divBdr>
        <w:top w:val="none" w:sz="0" w:space="0" w:color="auto"/>
        <w:left w:val="none" w:sz="0" w:space="0" w:color="auto"/>
        <w:bottom w:val="none" w:sz="0" w:space="0" w:color="auto"/>
        <w:right w:val="none" w:sz="0" w:space="0" w:color="auto"/>
      </w:divBdr>
    </w:div>
    <w:div w:id="500313082">
      <w:bodyDiv w:val="1"/>
      <w:marLeft w:val="0"/>
      <w:marRight w:val="0"/>
      <w:marTop w:val="0"/>
      <w:marBottom w:val="0"/>
      <w:divBdr>
        <w:top w:val="none" w:sz="0" w:space="0" w:color="auto"/>
        <w:left w:val="none" w:sz="0" w:space="0" w:color="auto"/>
        <w:bottom w:val="none" w:sz="0" w:space="0" w:color="auto"/>
        <w:right w:val="none" w:sz="0" w:space="0" w:color="auto"/>
      </w:divBdr>
    </w:div>
    <w:div w:id="500892040">
      <w:bodyDiv w:val="1"/>
      <w:marLeft w:val="0"/>
      <w:marRight w:val="0"/>
      <w:marTop w:val="0"/>
      <w:marBottom w:val="0"/>
      <w:divBdr>
        <w:top w:val="none" w:sz="0" w:space="0" w:color="auto"/>
        <w:left w:val="none" w:sz="0" w:space="0" w:color="auto"/>
        <w:bottom w:val="none" w:sz="0" w:space="0" w:color="auto"/>
        <w:right w:val="none" w:sz="0" w:space="0" w:color="auto"/>
      </w:divBdr>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41180">
      <w:bodyDiv w:val="1"/>
      <w:marLeft w:val="0"/>
      <w:marRight w:val="0"/>
      <w:marTop w:val="0"/>
      <w:marBottom w:val="0"/>
      <w:divBdr>
        <w:top w:val="none" w:sz="0" w:space="0" w:color="auto"/>
        <w:left w:val="none" w:sz="0" w:space="0" w:color="auto"/>
        <w:bottom w:val="none" w:sz="0" w:space="0" w:color="auto"/>
        <w:right w:val="none" w:sz="0" w:space="0" w:color="auto"/>
      </w:divBdr>
    </w:div>
    <w:div w:id="501509370">
      <w:bodyDiv w:val="1"/>
      <w:marLeft w:val="0"/>
      <w:marRight w:val="0"/>
      <w:marTop w:val="0"/>
      <w:marBottom w:val="0"/>
      <w:divBdr>
        <w:top w:val="none" w:sz="0" w:space="0" w:color="auto"/>
        <w:left w:val="none" w:sz="0" w:space="0" w:color="auto"/>
        <w:bottom w:val="none" w:sz="0" w:space="0" w:color="auto"/>
        <w:right w:val="none" w:sz="0" w:space="0" w:color="auto"/>
      </w:divBdr>
    </w:div>
    <w:div w:id="501704085">
      <w:bodyDiv w:val="1"/>
      <w:marLeft w:val="0"/>
      <w:marRight w:val="0"/>
      <w:marTop w:val="0"/>
      <w:marBottom w:val="0"/>
      <w:divBdr>
        <w:top w:val="none" w:sz="0" w:space="0" w:color="auto"/>
        <w:left w:val="none" w:sz="0" w:space="0" w:color="auto"/>
        <w:bottom w:val="none" w:sz="0" w:space="0" w:color="auto"/>
        <w:right w:val="none" w:sz="0" w:space="0" w:color="auto"/>
      </w:divBdr>
    </w:div>
    <w:div w:id="501817011">
      <w:bodyDiv w:val="1"/>
      <w:marLeft w:val="0"/>
      <w:marRight w:val="0"/>
      <w:marTop w:val="0"/>
      <w:marBottom w:val="0"/>
      <w:divBdr>
        <w:top w:val="none" w:sz="0" w:space="0" w:color="auto"/>
        <w:left w:val="none" w:sz="0" w:space="0" w:color="auto"/>
        <w:bottom w:val="none" w:sz="0" w:space="0" w:color="auto"/>
        <w:right w:val="none" w:sz="0" w:space="0" w:color="auto"/>
      </w:divBdr>
    </w:div>
    <w:div w:id="501893801">
      <w:bodyDiv w:val="1"/>
      <w:marLeft w:val="0"/>
      <w:marRight w:val="0"/>
      <w:marTop w:val="0"/>
      <w:marBottom w:val="0"/>
      <w:divBdr>
        <w:top w:val="none" w:sz="0" w:space="0" w:color="auto"/>
        <w:left w:val="none" w:sz="0" w:space="0" w:color="auto"/>
        <w:bottom w:val="none" w:sz="0" w:space="0" w:color="auto"/>
        <w:right w:val="none" w:sz="0" w:space="0" w:color="auto"/>
      </w:divBdr>
    </w:div>
    <w:div w:id="501898858">
      <w:bodyDiv w:val="1"/>
      <w:marLeft w:val="0"/>
      <w:marRight w:val="0"/>
      <w:marTop w:val="0"/>
      <w:marBottom w:val="0"/>
      <w:divBdr>
        <w:top w:val="none" w:sz="0" w:space="0" w:color="auto"/>
        <w:left w:val="none" w:sz="0" w:space="0" w:color="auto"/>
        <w:bottom w:val="none" w:sz="0" w:space="0" w:color="auto"/>
        <w:right w:val="none" w:sz="0" w:space="0" w:color="auto"/>
      </w:divBdr>
    </w:div>
    <w:div w:id="502013501">
      <w:bodyDiv w:val="1"/>
      <w:marLeft w:val="0"/>
      <w:marRight w:val="0"/>
      <w:marTop w:val="0"/>
      <w:marBottom w:val="0"/>
      <w:divBdr>
        <w:top w:val="none" w:sz="0" w:space="0" w:color="auto"/>
        <w:left w:val="none" w:sz="0" w:space="0" w:color="auto"/>
        <w:bottom w:val="none" w:sz="0" w:space="0" w:color="auto"/>
        <w:right w:val="none" w:sz="0" w:space="0" w:color="auto"/>
      </w:divBdr>
    </w:div>
    <w:div w:id="502089153">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353372">
      <w:bodyDiv w:val="1"/>
      <w:marLeft w:val="0"/>
      <w:marRight w:val="0"/>
      <w:marTop w:val="0"/>
      <w:marBottom w:val="0"/>
      <w:divBdr>
        <w:top w:val="none" w:sz="0" w:space="0" w:color="auto"/>
        <w:left w:val="none" w:sz="0" w:space="0" w:color="auto"/>
        <w:bottom w:val="none" w:sz="0" w:space="0" w:color="auto"/>
        <w:right w:val="none" w:sz="0" w:space="0" w:color="auto"/>
      </w:divBdr>
    </w:div>
    <w:div w:id="502353631">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2621921">
      <w:bodyDiv w:val="1"/>
      <w:marLeft w:val="0"/>
      <w:marRight w:val="0"/>
      <w:marTop w:val="0"/>
      <w:marBottom w:val="0"/>
      <w:divBdr>
        <w:top w:val="none" w:sz="0" w:space="0" w:color="auto"/>
        <w:left w:val="none" w:sz="0" w:space="0" w:color="auto"/>
        <w:bottom w:val="none" w:sz="0" w:space="0" w:color="auto"/>
        <w:right w:val="none" w:sz="0" w:space="0" w:color="auto"/>
      </w:divBdr>
    </w:div>
    <w:div w:id="502934202">
      <w:bodyDiv w:val="1"/>
      <w:marLeft w:val="0"/>
      <w:marRight w:val="0"/>
      <w:marTop w:val="0"/>
      <w:marBottom w:val="0"/>
      <w:divBdr>
        <w:top w:val="none" w:sz="0" w:space="0" w:color="auto"/>
        <w:left w:val="none" w:sz="0" w:space="0" w:color="auto"/>
        <w:bottom w:val="none" w:sz="0" w:space="0" w:color="auto"/>
        <w:right w:val="none" w:sz="0" w:space="0" w:color="auto"/>
      </w:divBdr>
    </w:div>
    <w:div w:id="502939874">
      <w:bodyDiv w:val="1"/>
      <w:marLeft w:val="0"/>
      <w:marRight w:val="0"/>
      <w:marTop w:val="0"/>
      <w:marBottom w:val="0"/>
      <w:divBdr>
        <w:top w:val="none" w:sz="0" w:space="0" w:color="auto"/>
        <w:left w:val="none" w:sz="0" w:space="0" w:color="auto"/>
        <w:bottom w:val="none" w:sz="0" w:space="0" w:color="auto"/>
        <w:right w:val="none" w:sz="0" w:space="0" w:color="auto"/>
      </w:divBdr>
    </w:div>
    <w:div w:id="503010185">
      <w:bodyDiv w:val="1"/>
      <w:marLeft w:val="0"/>
      <w:marRight w:val="0"/>
      <w:marTop w:val="0"/>
      <w:marBottom w:val="0"/>
      <w:divBdr>
        <w:top w:val="none" w:sz="0" w:space="0" w:color="auto"/>
        <w:left w:val="none" w:sz="0" w:space="0" w:color="auto"/>
        <w:bottom w:val="none" w:sz="0" w:space="0" w:color="auto"/>
        <w:right w:val="none" w:sz="0" w:space="0" w:color="auto"/>
      </w:divBdr>
    </w:div>
    <w:div w:id="503016004">
      <w:bodyDiv w:val="1"/>
      <w:marLeft w:val="0"/>
      <w:marRight w:val="0"/>
      <w:marTop w:val="0"/>
      <w:marBottom w:val="0"/>
      <w:divBdr>
        <w:top w:val="none" w:sz="0" w:space="0" w:color="auto"/>
        <w:left w:val="none" w:sz="0" w:space="0" w:color="auto"/>
        <w:bottom w:val="none" w:sz="0" w:space="0" w:color="auto"/>
        <w:right w:val="none" w:sz="0" w:space="0" w:color="auto"/>
      </w:divBdr>
    </w:div>
    <w:div w:id="503130684">
      <w:bodyDiv w:val="1"/>
      <w:marLeft w:val="0"/>
      <w:marRight w:val="0"/>
      <w:marTop w:val="0"/>
      <w:marBottom w:val="0"/>
      <w:divBdr>
        <w:top w:val="none" w:sz="0" w:space="0" w:color="auto"/>
        <w:left w:val="none" w:sz="0" w:space="0" w:color="auto"/>
        <w:bottom w:val="none" w:sz="0" w:space="0" w:color="auto"/>
        <w:right w:val="none" w:sz="0" w:space="0" w:color="auto"/>
      </w:divBdr>
    </w:div>
    <w:div w:id="503202938">
      <w:bodyDiv w:val="1"/>
      <w:marLeft w:val="0"/>
      <w:marRight w:val="0"/>
      <w:marTop w:val="0"/>
      <w:marBottom w:val="0"/>
      <w:divBdr>
        <w:top w:val="none" w:sz="0" w:space="0" w:color="auto"/>
        <w:left w:val="none" w:sz="0" w:space="0" w:color="auto"/>
        <w:bottom w:val="none" w:sz="0" w:space="0" w:color="auto"/>
        <w:right w:val="none" w:sz="0" w:space="0" w:color="auto"/>
      </w:divBdr>
    </w:div>
    <w:div w:id="503282067">
      <w:bodyDiv w:val="1"/>
      <w:marLeft w:val="0"/>
      <w:marRight w:val="0"/>
      <w:marTop w:val="0"/>
      <w:marBottom w:val="0"/>
      <w:divBdr>
        <w:top w:val="none" w:sz="0" w:space="0" w:color="auto"/>
        <w:left w:val="none" w:sz="0" w:space="0" w:color="auto"/>
        <w:bottom w:val="none" w:sz="0" w:space="0" w:color="auto"/>
        <w:right w:val="none" w:sz="0" w:space="0" w:color="auto"/>
      </w:divBdr>
    </w:div>
    <w:div w:id="503283669">
      <w:bodyDiv w:val="1"/>
      <w:marLeft w:val="0"/>
      <w:marRight w:val="0"/>
      <w:marTop w:val="0"/>
      <w:marBottom w:val="0"/>
      <w:divBdr>
        <w:top w:val="none" w:sz="0" w:space="0" w:color="auto"/>
        <w:left w:val="none" w:sz="0" w:space="0" w:color="auto"/>
        <w:bottom w:val="none" w:sz="0" w:space="0" w:color="auto"/>
        <w:right w:val="none" w:sz="0" w:space="0" w:color="auto"/>
      </w:divBdr>
    </w:div>
    <w:div w:id="503478261">
      <w:bodyDiv w:val="1"/>
      <w:marLeft w:val="0"/>
      <w:marRight w:val="0"/>
      <w:marTop w:val="0"/>
      <w:marBottom w:val="0"/>
      <w:divBdr>
        <w:top w:val="none" w:sz="0" w:space="0" w:color="auto"/>
        <w:left w:val="none" w:sz="0" w:space="0" w:color="auto"/>
        <w:bottom w:val="none" w:sz="0" w:space="0" w:color="auto"/>
        <w:right w:val="none" w:sz="0" w:space="0" w:color="auto"/>
      </w:divBdr>
    </w:div>
    <w:div w:id="503588505">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669330">
      <w:bodyDiv w:val="1"/>
      <w:marLeft w:val="0"/>
      <w:marRight w:val="0"/>
      <w:marTop w:val="0"/>
      <w:marBottom w:val="0"/>
      <w:divBdr>
        <w:top w:val="none" w:sz="0" w:space="0" w:color="auto"/>
        <w:left w:val="none" w:sz="0" w:space="0" w:color="auto"/>
        <w:bottom w:val="none" w:sz="0" w:space="0" w:color="auto"/>
        <w:right w:val="none" w:sz="0" w:space="0" w:color="auto"/>
      </w:divBdr>
    </w:div>
    <w:div w:id="503781955">
      <w:bodyDiv w:val="1"/>
      <w:marLeft w:val="0"/>
      <w:marRight w:val="0"/>
      <w:marTop w:val="0"/>
      <w:marBottom w:val="0"/>
      <w:divBdr>
        <w:top w:val="none" w:sz="0" w:space="0" w:color="auto"/>
        <w:left w:val="none" w:sz="0" w:space="0" w:color="auto"/>
        <w:bottom w:val="none" w:sz="0" w:space="0" w:color="auto"/>
        <w:right w:val="none" w:sz="0" w:space="0" w:color="auto"/>
      </w:divBdr>
    </w:div>
    <w:div w:id="503862445">
      <w:bodyDiv w:val="1"/>
      <w:marLeft w:val="0"/>
      <w:marRight w:val="0"/>
      <w:marTop w:val="0"/>
      <w:marBottom w:val="0"/>
      <w:divBdr>
        <w:top w:val="none" w:sz="0" w:space="0" w:color="auto"/>
        <w:left w:val="none" w:sz="0" w:space="0" w:color="auto"/>
        <w:bottom w:val="none" w:sz="0" w:space="0" w:color="auto"/>
        <w:right w:val="none" w:sz="0" w:space="0" w:color="auto"/>
      </w:divBdr>
    </w:div>
    <w:div w:id="503983368">
      <w:bodyDiv w:val="1"/>
      <w:marLeft w:val="0"/>
      <w:marRight w:val="0"/>
      <w:marTop w:val="0"/>
      <w:marBottom w:val="0"/>
      <w:divBdr>
        <w:top w:val="none" w:sz="0" w:space="0" w:color="auto"/>
        <w:left w:val="none" w:sz="0" w:space="0" w:color="auto"/>
        <w:bottom w:val="none" w:sz="0" w:space="0" w:color="auto"/>
        <w:right w:val="none" w:sz="0" w:space="0" w:color="auto"/>
      </w:divBdr>
    </w:div>
    <w:div w:id="504243422">
      <w:bodyDiv w:val="1"/>
      <w:marLeft w:val="0"/>
      <w:marRight w:val="0"/>
      <w:marTop w:val="0"/>
      <w:marBottom w:val="0"/>
      <w:divBdr>
        <w:top w:val="none" w:sz="0" w:space="0" w:color="auto"/>
        <w:left w:val="none" w:sz="0" w:space="0" w:color="auto"/>
        <w:bottom w:val="none" w:sz="0" w:space="0" w:color="auto"/>
        <w:right w:val="none" w:sz="0" w:space="0" w:color="auto"/>
      </w:divBdr>
    </w:div>
    <w:div w:id="504320901">
      <w:bodyDiv w:val="1"/>
      <w:marLeft w:val="0"/>
      <w:marRight w:val="0"/>
      <w:marTop w:val="0"/>
      <w:marBottom w:val="0"/>
      <w:divBdr>
        <w:top w:val="none" w:sz="0" w:space="0" w:color="auto"/>
        <w:left w:val="none" w:sz="0" w:space="0" w:color="auto"/>
        <w:bottom w:val="none" w:sz="0" w:space="0" w:color="auto"/>
        <w:right w:val="none" w:sz="0" w:space="0" w:color="auto"/>
      </w:divBdr>
    </w:div>
    <w:div w:id="504370191">
      <w:bodyDiv w:val="1"/>
      <w:marLeft w:val="0"/>
      <w:marRight w:val="0"/>
      <w:marTop w:val="0"/>
      <w:marBottom w:val="0"/>
      <w:divBdr>
        <w:top w:val="none" w:sz="0" w:space="0" w:color="auto"/>
        <w:left w:val="none" w:sz="0" w:space="0" w:color="auto"/>
        <w:bottom w:val="none" w:sz="0" w:space="0" w:color="auto"/>
        <w:right w:val="none" w:sz="0" w:space="0" w:color="auto"/>
      </w:divBdr>
    </w:div>
    <w:div w:id="504709895">
      <w:bodyDiv w:val="1"/>
      <w:marLeft w:val="0"/>
      <w:marRight w:val="0"/>
      <w:marTop w:val="0"/>
      <w:marBottom w:val="0"/>
      <w:divBdr>
        <w:top w:val="none" w:sz="0" w:space="0" w:color="auto"/>
        <w:left w:val="none" w:sz="0" w:space="0" w:color="auto"/>
        <w:bottom w:val="none" w:sz="0" w:space="0" w:color="auto"/>
        <w:right w:val="none" w:sz="0" w:space="0" w:color="auto"/>
      </w:divBdr>
      <w:divsChild>
        <w:div w:id="666402125">
          <w:marLeft w:val="0"/>
          <w:marRight w:val="0"/>
          <w:marTop w:val="0"/>
          <w:marBottom w:val="0"/>
          <w:divBdr>
            <w:top w:val="none" w:sz="0" w:space="0" w:color="auto"/>
            <w:left w:val="none" w:sz="0" w:space="0" w:color="auto"/>
            <w:bottom w:val="none" w:sz="0" w:space="0" w:color="auto"/>
            <w:right w:val="none" w:sz="0" w:space="0" w:color="auto"/>
          </w:divBdr>
          <w:divsChild>
            <w:div w:id="132862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782926">
      <w:bodyDiv w:val="1"/>
      <w:marLeft w:val="0"/>
      <w:marRight w:val="0"/>
      <w:marTop w:val="0"/>
      <w:marBottom w:val="0"/>
      <w:divBdr>
        <w:top w:val="none" w:sz="0" w:space="0" w:color="auto"/>
        <w:left w:val="none" w:sz="0" w:space="0" w:color="auto"/>
        <w:bottom w:val="none" w:sz="0" w:space="0" w:color="auto"/>
        <w:right w:val="none" w:sz="0" w:space="0" w:color="auto"/>
      </w:divBdr>
    </w:div>
    <w:div w:id="504982014">
      <w:bodyDiv w:val="1"/>
      <w:marLeft w:val="0"/>
      <w:marRight w:val="0"/>
      <w:marTop w:val="0"/>
      <w:marBottom w:val="0"/>
      <w:divBdr>
        <w:top w:val="none" w:sz="0" w:space="0" w:color="auto"/>
        <w:left w:val="none" w:sz="0" w:space="0" w:color="auto"/>
        <w:bottom w:val="none" w:sz="0" w:space="0" w:color="auto"/>
        <w:right w:val="none" w:sz="0" w:space="0" w:color="auto"/>
      </w:divBdr>
    </w:div>
    <w:div w:id="505022715">
      <w:bodyDiv w:val="1"/>
      <w:marLeft w:val="0"/>
      <w:marRight w:val="0"/>
      <w:marTop w:val="0"/>
      <w:marBottom w:val="0"/>
      <w:divBdr>
        <w:top w:val="none" w:sz="0" w:space="0" w:color="auto"/>
        <w:left w:val="none" w:sz="0" w:space="0" w:color="auto"/>
        <w:bottom w:val="none" w:sz="0" w:space="0" w:color="auto"/>
        <w:right w:val="none" w:sz="0" w:space="0" w:color="auto"/>
      </w:divBdr>
    </w:div>
    <w:div w:id="505092431">
      <w:bodyDiv w:val="1"/>
      <w:marLeft w:val="0"/>
      <w:marRight w:val="0"/>
      <w:marTop w:val="0"/>
      <w:marBottom w:val="0"/>
      <w:divBdr>
        <w:top w:val="none" w:sz="0" w:space="0" w:color="auto"/>
        <w:left w:val="none" w:sz="0" w:space="0" w:color="auto"/>
        <w:bottom w:val="none" w:sz="0" w:space="0" w:color="auto"/>
        <w:right w:val="none" w:sz="0" w:space="0" w:color="auto"/>
      </w:divBdr>
    </w:div>
    <w:div w:id="505173300">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176578">
      <w:bodyDiv w:val="1"/>
      <w:marLeft w:val="0"/>
      <w:marRight w:val="0"/>
      <w:marTop w:val="0"/>
      <w:marBottom w:val="0"/>
      <w:divBdr>
        <w:top w:val="none" w:sz="0" w:space="0" w:color="auto"/>
        <w:left w:val="none" w:sz="0" w:space="0" w:color="auto"/>
        <w:bottom w:val="none" w:sz="0" w:space="0" w:color="auto"/>
        <w:right w:val="none" w:sz="0" w:space="0" w:color="auto"/>
      </w:divBdr>
    </w:div>
    <w:div w:id="505362409">
      <w:bodyDiv w:val="1"/>
      <w:marLeft w:val="0"/>
      <w:marRight w:val="0"/>
      <w:marTop w:val="0"/>
      <w:marBottom w:val="0"/>
      <w:divBdr>
        <w:top w:val="none" w:sz="0" w:space="0" w:color="auto"/>
        <w:left w:val="none" w:sz="0" w:space="0" w:color="auto"/>
        <w:bottom w:val="none" w:sz="0" w:space="0" w:color="auto"/>
        <w:right w:val="none" w:sz="0" w:space="0" w:color="auto"/>
      </w:divBdr>
    </w:div>
    <w:div w:id="505369049">
      <w:bodyDiv w:val="1"/>
      <w:marLeft w:val="0"/>
      <w:marRight w:val="0"/>
      <w:marTop w:val="0"/>
      <w:marBottom w:val="0"/>
      <w:divBdr>
        <w:top w:val="none" w:sz="0" w:space="0" w:color="auto"/>
        <w:left w:val="none" w:sz="0" w:space="0" w:color="auto"/>
        <w:bottom w:val="none" w:sz="0" w:space="0" w:color="auto"/>
        <w:right w:val="none" w:sz="0" w:space="0" w:color="auto"/>
      </w:divBdr>
    </w:div>
    <w:div w:id="505441031">
      <w:bodyDiv w:val="1"/>
      <w:marLeft w:val="0"/>
      <w:marRight w:val="0"/>
      <w:marTop w:val="0"/>
      <w:marBottom w:val="0"/>
      <w:divBdr>
        <w:top w:val="none" w:sz="0" w:space="0" w:color="auto"/>
        <w:left w:val="none" w:sz="0" w:space="0" w:color="auto"/>
        <w:bottom w:val="none" w:sz="0" w:space="0" w:color="auto"/>
        <w:right w:val="none" w:sz="0" w:space="0" w:color="auto"/>
      </w:divBdr>
    </w:div>
    <w:div w:id="505484720">
      <w:bodyDiv w:val="1"/>
      <w:marLeft w:val="0"/>
      <w:marRight w:val="0"/>
      <w:marTop w:val="0"/>
      <w:marBottom w:val="0"/>
      <w:divBdr>
        <w:top w:val="none" w:sz="0" w:space="0" w:color="auto"/>
        <w:left w:val="none" w:sz="0" w:space="0" w:color="auto"/>
        <w:bottom w:val="none" w:sz="0" w:space="0" w:color="auto"/>
        <w:right w:val="none" w:sz="0" w:space="0" w:color="auto"/>
      </w:divBdr>
    </w:div>
    <w:div w:id="505558203">
      <w:bodyDiv w:val="1"/>
      <w:marLeft w:val="0"/>
      <w:marRight w:val="0"/>
      <w:marTop w:val="0"/>
      <w:marBottom w:val="0"/>
      <w:divBdr>
        <w:top w:val="none" w:sz="0" w:space="0" w:color="auto"/>
        <w:left w:val="none" w:sz="0" w:space="0" w:color="auto"/>
        <w:bottom w:val="none" w:sz="0" w:space="0" w:color="auto"/>
        <w:right w:val="none" w:sz="0" w:space="0" w:color="auto"/>
      </w:divBdr>
    </w:div>
    <w:div w:id="505636598">
      <w:bodyDiv w:val="1"/>
      <w:marLeft w:val="0"/>
      <w:marRight w:val="0"/>
      <w:marTop w:val="0"/>
      <w:marBottom w:val="0"/>
      <w:divBdr>
        <w:top w:val="none" w:sz="0" w:space="0" w:color="auto"/>
        <w:left w:val="none" w:sz="0" w:space="0" w:color="auto"/>
        <w:bottom w:val="none" w:sz="0" w:space="0" w:color="auto"/>
        <w:right w:val="none" w:sz="0" w:space="0" w:color="auto"/>
      </w:divBdr>
    </w:div>
    <w:div w:id="505679546">
      <w:bodyDiv w:val="1"/>
      <w:marLeft w:val="0"/>
      <w:marRight w:val="0"/>
      <w:marTop w:val="0"/>
      <w:marBottom w:val="0"/>
      <w:divBdr>
        <w:top w:val="none" w:sz="0" w:space="0" w:color="auto"/>
        <w:left w:val="none" w:sz="0" w:space="0" w:color="auto"/>
        <w:bottom w:val="none" w:sz="0" w:space="0" w:color="auto"/>
        <w:right w:val="none" w:sz="0" w:space="0" w:color="auto"/>
      </w:divBdr>
    </w:div>
    <w:div w:id="505705113">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89984">
      <w:bodyDiv w:val="1"/>
      <w:marLeft w:val="0"/>
      <w:marRight w:val="0"/>
      <w:marTop w:val="0"/>
      <w:marBottom w:val="0"/>
      <w:divBdr>
        <w:top w:val="none" w:sz="0" w:space="0" w:color="auto"/>
        <w:left w:val="none" w:sz="0" w:space="0" w:color="auto"/>
        <w:bottom w:val="none" w:sz="0" w:space="0" w:color="auto"/>
        <w:right w:val="none" w:sz="0" w:space="0" w:color="auto"/>
      </w:divBdr>
    </w:div>
    <w:div w:id="506292784">
      <w:bodyDiv w:val="1"/>
      <w:marLeft w:val="0"/>
      <w:marRight w:val="0"/>
      <w:marTop w:val="0"/>
      <w:marBottom w:val="0"/>
      <w:divBdr>
        <w:top w:val="none" w:sz="0" w:space="0" w:color="auto"/>
        <w:left w:val="none" w:sz="0" w:space="0" w:color="auto"/>
        <w:bottom w:val="none" w:sz="0" w:space="0" w:color="auto"/>
        <w:right w:val="none" w:sz="0" w:space="0" w:color="auto"/>
      </w:divBdr>
    </w:div>
    <w:div w:id="506334575">
      <w:bodyDiv w:val="1"/>
      <w:marLeft w:val="0"/>
      <w:marRight w:val="0"/>
      <w:marTop w:val="0"/>
      <w:marBottom w:val="0"/>
      <w:divBdr>
        <w:top w:val="none" w:sz="0" w:space="0" w:color="auto"/>
        <w:left w:val="none" w:sz="0" w:space="0" w:color="auto"/>
        <w:bottom w:val="none" w:sz="0" w:space="0" w:color="auto"/>
        <w:right w:val="none" w:sz="0" w:space="0" w:color="auto"/>
      </w:divBdr>
    </w:div>
    <w:div w:id="506405297">
      <w:bodyDiv w:val="1"/>
      <w:marLeft w:val="0"/>
      <w:marRight w:val="0"/>
      <w:marTop w:val="0"/>
      <w:marBottom w:val="0"/>
      <w:divBdr>
        <w:top w:val="none" w:sz="0" w:space="0" w:color="auto"/>
        <w:left w:val="none" w:sz="0" w:space="0" w:color="auto"/>
        <w:bottom w:val="none" w:sz="0" w:space="0" w:color="auto"/>
        <w:right w:val="none" w:sz="0" w:space="0" w:color="auto"/>
      </w:divBdr>
    </w:div>
    <w:div w:id="506479444">
      <w:bodyDiv w:val="1"/>
      <w:marLeft w:val="0"/>
      <w:marRight w:val="0"/>
      <w:marTop w:val="0"/>
      <w:marBottom w:val="0"/>
      <w:divBdr>
        <w:top w:val="none" w:sz="0" w:space="0" w:color="auto"/>
        <w:left w:val="none" w:sz="0" w:space="0" w:color="auto"/>
        <w:bottom w:val="none" w:sz="0" w:space="0" w:color="auto"/>
        <w:right w:val="none" w:sz="0" w:space="0" w:color="auto"/>
      </w:divBdr>
    </w:div>
    <w:div w:id="506480518">
      <w:bodyDiv w:val="1"/>
      <w:marLeft w:val="0"/>
      <w:marRight w:val="0"/>
      <w:marTop w:val="0"/>
      <w:marBottom w:val="0"/>
      <w:divBdr>
        <w:top w:val="none" w:sz="0" w:space="0" w:color="auto"/>
        <w:left w:val="none" w:sz="0" w:space="0" w:color="auto"/>
        <w:bottom w:val="none" w:sz="0" w:space="0" w:color="auto"/>
        <w:right w:val="none" w:sz="0" w:space="0" w:color="auto"/>
      </w:divBdr>
    </w:div>
    <w:div w:id="506553325">
      <w:bodyDiv w:val="1"/>
      <w:marLeft w:val="0"/>
      <w:marRight w:val="0"/>
      <w:marTop w:val="0"/>
      <w:marBottom w:val="0"/>
      <w:divBdr>
        <w:top w:val="none" w:sz="0" w:space="0" w:color="auto"/>
        <w:left w:val="none" w:sz="0" w:space="0" w:color="auto"/>
        <w:bottom w:val="none" w:sz="0" w:space="0" w:color="auto"/>
        <w:right w:val="none" w:sz="0" w:space="0" w:color="auto"/>
      </w:divBdr>
    </w:div>
    <w:div w:id="506558986">
      <w:bodyDiv w:val="1"/>
      <w:marLeft w:val="0"/>
      <w:marRight w:val="0"/>
      <w:marTop w:val="0"/>
      <w:marBottom w:val="0"/>
      <w:divBdr>
        <w:top w:val="none" w:sz="0" w:space="0" w:color="auto"/>
        <w:left w:val="none" w:sz="0" w:space="0" w:color="auto"/>
        <w:bottom w:val="none" w:sz="0" w:space="0" w:color="auto"/>
        <w:right w:val="none" w:sz="0" w:space="0" w:color="auto"/>
      </w:divBdr>
    </w:div>
    <w:div w:id="506673848">
      <w:bodyDiv w:val="1"/>
      <w:marLeft w:val="0"/>
      <w:marRight w:val="0"/>
      <w:marTop w:val="0"/>
      <w:marBottom w:val="0"/>
      <w:divBdr>
        <w:top w:val="none" w:sz="0" w:space="0" w:color="auto"/>
        <w:left w:val="none" w:sz="0" w:space="0" w:color="auto"/>
        <w:bottom w:val="none" w:sz="0" w:space="0" w:color="auto"/>
        <w:right w:val="none" w:sz="0" w:space="0" w:color="auto"/>
      </w:divBdr>
    </w:div>
    <w:div w:id="506750394">
      <w:bodyDiv w:val="1"/>
      <w:marLeft w:val="0"/>
      <w:marRight w:val="0"/>
      <w:marTop w:val="0"/>
      <w:marBottom w:val="0"/>
      <w:divBdr>
        <w:top w:val="none" w:sz="0" w:space="0" w:color="auto"/>
        <w:left w:val="none" w:sz="0" w:space="0" w:color="auto"/>
        <w:bottom w:val="none" w:sz="0" w:space="0" w:color="auto"/>
        <w:right w:val="none" w:sz="0" w:space="0" w:color="auto"/>
      </w:divBdr>
    </w:div>
    <w:div w:id="506752329">
      <w:bodyDiv w:val="1"/>
      <w:marLeft w:val="0"/>
      <w:marRight w:val="0"/>
      <w:marTop w:val="0"/>
      <w:marBottom w:val="0"/>
      <w:divBdr>
        <w:top w:val="none" w:sz="0" w:space="0" w:color="auto"/>
        <w:left w:val="none" w:sz="0" w:space="0" w:color="auto"/>
        <w:bottom w:val="none" w:sz="0" w:space="0" w:color="auto"/>
        <w:right w:val="none" w:sz="0" w:space="0" w:color="auto"/>
      </w:divBdr>
    </w:div>
    <w:div w:id="506754026">
      <w:bodyDiv w:val="1"/>
      <w:marLeft w:val="0"/>
      <w:marRight w:val="0"/>
      <w:marTop w:val="0"/>
      <w:marBottom w:val="0"/>
      <w:divBdr>
        <w:top w:val="none" w:sz="0" w:space="0" w:color="auto"/>
        <w:left w:val="none" w:sz="0" w:space="0" w:color="auto"/>
        <w:bottom w:val="none" w:sz="0" w:space="0" w:color="auto"/>
        <w:right w:val="none" w:sz="0" w:space="0" w:color="auto"/>
      </w:divBdr>
    </w:div>
    <w:div w:id="506942904">
      <w:bodyDiv w:val="1"/>
      <w:marLeft w:val="0"/>
      <w:marRight w:val="0"/>
      <w:marTop w:val="0"/>
      <w:marBottom w:val="0"/>
      <w:divBdr>
        <w:top w:val="none" w:sz="0" w:space="0" w:color="auto"/>
        <w:left w:val="none" w:sz="0" w:space="0" w:color="auto"/>
        <w:bottom w:val="none" w:sz="0" w:space="0" w:color="auto"/>
        <w:right w:val="none" w:sz="0" w:space="0" w:color="auto"/>
      </w:divBdr>
    </w:div>
    <w:div w:id="506944378">
      <w:bodyDiv w:val="1"/>
      <w:marLeft w:val="0"/>
      <w:marRight w:val="0"/>
      <w:marTop w:val="0"/>
      <w:marBottom w:val="0"/>
      <w:divBdr>
        <w:top w:val="none" w:sz="0" w:space="0" w:color="auto"/>
        <w:left w:val="none" w:sz="0" w:space="0" w:color="auto"/>
        <w:bottom w:val="none" w:sz="0" w:space="0" w:color="auto"/>
        <w:right w:val="none" w:sz="0" w:space="0" w:color="auto"/>
      </w:divBdr>
    </w:div>
    <w:div w:id="506987747">
      <w:bodyDiv w:val="1"/>
      <w:marLeft w:val="0"/>
      <w:marRight w:val="0"/>
      <w:marTop w:val="0"/>
      <w:marBottom w:val="0"/>
      <w:divBdr>
        <w:top w:val="none" w:sz="0" w:space="0" w:color="auto"/>
        <w:left w:val="none" w:sz="0" w:space="0" w:color="auto"/>
        <w:bottom w:val="none" w:sz="0" w:space="0" w:color="auto"/>
        <w:right w:val="none" w:sz="0" w:space="0" w:color="auto"/>
      </w:divBdr>
    </w:div>
    <w:div w:id="506988658">
      <w:bodyDiv w:val="1"/>
      <w:marLeft w:val="0"/>
      <w:marRight w:val="0"/>
      <w:marTop w:val="0"/>
      <w:marBottom w:val="0"/>
      <w:divBdr>
        <w:top w:val="none" w:sz="0" w:space="0" w:color="auto"/>
        <w:left w:val="none" w:sz="0" w:space="0" w:color="auto"/>
        <w:bottom w:val="none" w:sz="0" w:space="0" w:color="auto"/>
        <w:right w:val="none" w:sz="0" w:space="0" w:color="auto"/>
      </w:divBdr>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7066159">
      <w:bodyDiv w:val="1"/>
      <w:marLeft w:val="0"/>
      <w:marRight w:val="0"/>
      <w:marTop w:val="0"/>
      <w:marBottom w:val="0"/>
      <w:divBdr>
        <w:top w:val="none" w:sz="0" w:space="0" w:color="auto"/>
        <w:left w:val="none" w:sz="0" w:space="0" w:color="auto"/>
        <w:bottom w:val="none" w:sz="0" w:space="0" w:color="auto"/>
        <w:right w:val="none" w:sz="0" w:space="0" w:color="auto"/>
      </w:divBdr>
    </w:div>
    <w:div w:id="507138399">
      <w:bodyDiv w:val="1"/>
      <w:marLeft w:val="0"/>
      <w:marRight w:val="0"/>
      <w:marTop w:val="0"/>
      <w:marBottom w:val="0"/>
      <w:divBdr>
        <w:top w:val="none" w:sz="0" w:space="0" w:color="auto"/>
        <w:left w:val="none" w:sz="0" w:space="0" w:color="auto"/>
        <w:bottom w:val="none" w:sz="0" w:space="0" w:color="auto"/>
        <w:right w:val="none" w:sz="0" w:space="0" w:color="auto"/>
      </w:divBdr>
    </w:div>
    <w:div w:id="507526122">
      <w:bodyDiv w:val="1"/>
      <w:marLeft w:val="0"/>
      <w:marRight w:val="0"/>
      <w:marTop w:val="0"/>
      <w:marBottom w:val="0"/>
      <w:divBdr>
        <w:top w:val="none" w:sz="0" w:space="0" w:color="auto"/>
        <w:left w:val="none" w:sz="0" w:space="0" w:color="auto"/>
        <w:bottom w:val="none" w:sz="0" w:space="0" w:color="auto"/>
        <w:right w:val="none" w:sz="0" w:space="0" w:color="auto"/>
      </w:divBdr>
    </w:div>
    <w:div w:id="507641944">
      <w:bodyDiv w:val="1"/>
      <w:marLeft w:val="0"/>
      <w:marRight w:val="0"/>
      <w:marTop w:val="0"/>
      <w:marBottom w:val="0"/>
      <w:divBdr>
        <w:top w:val="none" w:sz="0" w:space="0" w:color="auto"/>
        <w:left w:val="none" w:sz="0" w:space="0" w:color="auto"/>
        <w:bottom w:val="none" w:sz="0" w:space="0" w:color="auto"/>
        <w:right w:val="none" w:sz="0" w:space="0" w:color="auto"/>
      </w:divBdr>
    </w:div>
    <w:div w:id="507867664">
      <w:bodyDiv w:val="1"/>
      <w:marLeft w:val="0"/>
      <w:marRight w:val="0"/>
      <w:marTop w:val="0"/>
      <w:marBottom w:val="0"/>
      <w:divBdr>
        <w:top w:val="none" w:sz="0" w:space="0" w:color="auto"/>
        <w:left w:val="none" w:sz="0" w:space="0" w:color="auto"/>
        <w:bottom w:val="none" w:sz="0" w:space="0" w:color="auto"/>
        <w:right w:val="none" w:sz="0" w:space="0" w:color="auto"/>
      </w:divBdr>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377111">
      <w:bodyDiv w:val="1"/>
      <w:marLeft w:val="0"/>
      <w:marRight w:val="0"/>
      <w:marTop w:val="0"/>
      <w:marBottom w:val="0"/>
      <w:divBdr>
        <w:top w:val="none" w:sz="0" w:space="0" w:color="auto"/>
        <w:left w:val="none" w:sz="0" w:space="0" w:color="auto"/>
        <w:bottom w:val="none" w:sz="0" w:space="0" w:color="auto"/>
        <w:right w:val="none" w:sz="0" w:space="0" w:color="auto"/>
      </w:divBdr>
    </w:div>
    <w:div w:id="508494765">
      <w:bodyDiv w:val="1"/>
      <w:marLeft w:val="0"/>
      <w:marRight w:val="0"/>
      <w:marTop w:val="0"/>
      <w:marBottom w:val="0"/>
      <w:divBdr>
        <w:top w:val="none" w:sz="0" w:space="0" w:color="auto"/>
        <w:left w:val="none" w:sz="0" w:space="0" w:color="auto"/>
        <w:bottom w:val="none" w:sz="0" w:space="0" w:color="auto"/>
        <w:right w:val="none" w:sz="0" w:space="0" w:color="auto"/>
      </w:divBdr>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712699">
      <w:bodyDiv w:val="1"/>
      <w:marLeft w:val="0"/>
      <w:marRight w:val="0"/>
      <w:marTop w:val="0"/>
      <w:marBottom w:val="0"/>
      <w:divBdr>
        <w:top w:val="none" w:sz="0" w:space="0" w:color="auto"/>
        <w:left w:val="none" w:sz="0" w:space="0" w:color="auto"/>
        <w:bottom w:val="none" w:sz="0" w:space="0" w:color="auto"/>
        <w:right w:val="none" w:sz="0" w:space="0" w:color="auto"/>
      </w:divBdr>
    </w:div>
    <w:div w:id="508762431">
      <w:bodyDiv w:val="1"/>
      <w:marLeft w:val="0"/>
      <w:marRight w:val="0"/>
      <w:marTop w:val="0"/>
      <w:marBottom w:val="0"/>
      <w:divBdr>
        <w:top w:val="none" w:sz="0" w:space="0" w:color="auto"/>
        <w:left w:val="none" w:sz="0" w:space="0" w:color="auto"/>
        <w:bottom w:val="none" w:sz="0" w:space="0" w:color="auto"/>
        <w:right w:val="none" w:sz="0" w:space="0" w:color="auto"/>
      </w:divBdr>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023950">
      <w:bodyDiv w:val="1"/>
      <w:marLeft w:val="0"/>
      <w:marRight w:val="0"/>
      <w:marTop w:val="0"/>
      <w:marBottom w:val="0"/>
      <w:divBdr>
        <w:top w:val="none" w:sz="0" w:space="0" w:color="auto"/>
        <w:left w:val="none" w:sz="0" w:space="0" w:color="auto"/>
        <w:bottom w:val="none" w:sz="0" w:space="0" w:color="auto"/>
        <w:right w:val="none" w:sz="0" w:space="0" w:color="auto"/>
      </w:divBdr>
    </w:div>
    <w:div w:id="509175421">
      <w:bodyDiv w:val="1"/>
      <w:marLeft w:val="0"/>
      <w:marRight w:val="0"/>
      <w:marTop w:val="0"/>
      <w:marBottom w:val="0"/>
      <w:divBdr>
        <w:top w:val="none" w:sz="0" w:space="0" w:color="auto"/>
        <w:left w:val="none" w:sz="0" w:space="0" w:color="auto"/>
        <w:bottom w:val="none" w:sz="0" w:space="0" w:color="auto"/>
        <w:right w:val="none" w:sz="0" w:space="0" w:color="auto"/>
      </w:divBdr>
    </w:div>
    <w:div w:id="509216674">
      <w:bodyDiv w:val="1"/>
      <w:marLeft w:val="0"/>
      <w:marRight w:val="0"/>
      <w:marTop w:val="0"/>
      <w:marBottom w:val="0"/>
      <w:divBdr>
        <w:top w:val="none" w:sz="0" w:space="0" w:color="auto"/>
        <w:left w:val="none" w:sz="0" w:space="0" w:color="auto"/>
        <w:bottom w:val="none" w:sz="0" w:space="0" w:color="auto"/>
        <w:right w:val="none" w:sz="0" w:space="0" w:color="auto"/>
      </w:divBdr>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417655">
      <w:bodyDiv w:val="1"/>
      <w:marLeft w:val="0"/>
      <w:marRight w:val="0"/>
      <w:marTop w:val="0"/>
      <w:marBottom w:val="0"/>
      <w:divBdr>
        <w:top w:val="none" w:sz="0" w:space="0" w:color="auto"/>
        <w:left w:val="none" w:sz="0" w:space="0" w:color="auto"/>
        <w:bottom w:val="none" w:sz="0" w:space="0" w:color="auto"/>
        <w:right w:val="none" w:sz="0" w:space="0" w:color="auto"/>
      </w:divBdr>
    </w:div>
    <w:div w:id="509489240">
      <w:bodyDiv w:val="1"/>
      <w:marLeft w:val="0"/>
      <w:marRight w:val="0"/>
      <w:marTop w:val="0"/>
      <w:marBottom w:val="0"/>
      <w:divBdr>
        <w:top w:val="none" w:sz="0" w:space="0" w:color="auto"/>
        <w:left w:val="none" w:sz="0" w:space="0" w:color="auto"/>
        <w:bottom w:val="none" w:sz="0" w:space="0" w:color="auto"/>
        <w:right w:val="none" w:sz="0" w:space="0" w:color="auto"/>
      </w:divBdr>
    </w:div>
    <w:div w:id="509611093">
      <w:bodyDiv w:val="1"/>
      <w:marLeft w:val="0"/>
      <w:marRight w:val="0"/>
      <w:marTop w:val="0"/>
      <w:marBottom w:val="0"/>
      <w:divBdr>
        <w:top w:val="none" w:sz="0" w:space="0" w:color="auto"/>
        <w:left w:val="none" w:sz="0" w:space="0" w:color="auto"/>
        <w:bottom w:val="none" w:sz="0" w:space="0" w:color="auto"/>
        <w:right w:val="none" w:sz="0" w:space="0" w:color="auto"/>
      </w:divBdr>
    </w:div>
    <w:div w:id="509872109">
      <w:bodyDiv w:val="1"/>
      <w:marLeft w:val="0"/>
      <w:marRight w:val="0"/>
      <w:marTop w:val="0"/>
      <w:marBottom w:val="0"/>
      <w:divBdr>
        <w:top w:val="none" w:sz="0" w:space="0" w:color="auto"/>
        <w:left w:val="none" w:sz="0" w:space="0" w:color="auto"/>
        <w:bottom w:val="none" w:sz="0" w:space="0" w:color="auto"/>
        <w:right w:val="none" w:sz="0" w:space="0" w:color="auto"/>
      </w:divBdr>
    </w:div>
    <w:div w:id="509877104">
      <w:bodyDiv w:val="1"/>
      <w:marLeft w:val="0"/>
      <w:marRight w:val="0"/>
      <w:marTop w:val="0"/>
      <w:marBottom w:val="0"/>
      <w:divBdr>
        <w:top w:val="none" w:sz="0" w:space="0" w:color="auto"/>
        <w:left w:val="none" w:sz="0" w:space="0" w:color="auto"/>
        <w:bottom w:val="none" w:sz="0" w:space="0" w:color="auto"/>
        <w:right w:val="none" w:sz="0" w:space="0" w:color="auto"/>
      </w:divBdr>
    </w:div>
    <w:div w:id="509953626">
      <w:bodyDiv w:val="1"/>
      <w:marLeft w:val="0"/>
      <w:marRight w:val="0"/>
      <w:marTop w:val="0"/>
      <w:marBottom w:val="0"/>
      <w:divBdr>
        <w:top w:val="none" w:sz="0" w:space="0" w:color="auto"/>
        <w:left w:val="none" w:sz="0" w:space="0" w:color="auto"/>
        <w:bottom w:val="none" w:sz="0" w:space="0" w:color="auto"/>
        <w:right w:val="none" w:sz="0" w:space="0" w:color="auto"/>
      </w:divBdr>
    </w:div>
    <w:div w:id="510030176">
      <w:bodyDiv w:val="1"/>
      <w:marLeft w:val="0"/>
      <w:marRight w:val="0"/>
      <w:marTop w:val="0"/>
      <w:marBottom w:val="0"/>
      <w:divBdr>
        <w:top w:val="none" w:sz="0" w:space="0" w:color="auto"/>
        <w:left w:val="none" w:sz="0" w:space="0" w:color="auto"/>
        <w:bottom w:val="none" w:sz="0" w:space="0" w:color="auto"/>
        <w:right w:val="none" w:sz="0" w:space="0" w:color="auto"/>
      </w:divBdr>
    </w:div>
    <w:div w:id="510224760">
      <w:bodyDiv w:val="1"/>
      <w:marLeft w:val="0"/>
      <w:marRight w:val="0"/>
      <w:marTop w:val="0"/>
      <w:marBottom w:val="0"/>
      <w:divBdr>
        <w:top w:val="none" w:sz="0" w:space="0" w:color="auto"/>
        <w:left w:val="none" w:sz="0" w:space="0" w:color="auto"/>
        <w:bottom w:val="none" w:sz="0" w:space="0" w:color="auto"/>
        <w:right w:val="none" w:sz="0" w:space="0" w:color="auto"/>
      </w:divBdr>
    </w:div>
    <w:div w:id="510337174">
      <w:bodyDiv w:val="1"/>
      <w:marLeft w:val="0"/>
      <w:marRight w:val="0"/>
      <w:marTop w:val="0"/>
      <w:marBottom w:val="0"/>
      <w:divBdr>
        <w:top w:val="none" w:sz="0" w:space="0" w:color="auto"/>
        <w:left w:val="none" w:sz="0" w:space="0" w:color="auto"/>
        <w:bottom w:val="none" w:sz="0" w:space="0" w:color="auto"/>
        <w:right w:val="none" w:sz="0" w:space="0" w:color="auto"/>
      </w:divBdr>
    </w:div>
    <w:div w:id="510460731">
      <w:bodyDiv w:val="1"/>
      <w:marLeft w:val="0"/>
      <w:marRight w:val="0"/>
      <w:marTop w:val="0"/>
      <w:marBottom w:val="0"/>
      <w:divBdr>
        <w:top w:val="none" w:sz="0" w:space="0" w:color="auto"/>
        <w:left w:val="none" w:sz="0" w:space="0" w:color="auto"/>
        <w:bottom w:val="none" w:sz="0" w:space="0" w:color="auto"/>
        <w:right w:val="none" w:sz="0" w:space="0" w:color="auto"/>
      </w:divBdr>
    </w:div>
    <w:div w:id="510491951">
      <w:bodyDiv w:val="1"/>
      <w:marLeft w:val="0"/>
      <w:marRight w:val="0"/>
      <w:marTop w:val="0"/>
      <w:marBottom w:val="0"/>
      <w:divBdr>
        <w:top w:val="none" w:sz="0" w:space="0" w:color="auto"/>
        <w:left w:val="none" w:sz="0" w:space="0" w:color="auto"/>
        <w:bottom w:val="none" w:sz="0" w:space="0" w:color="auto"/>
        <w:right w:val="none" w:sz="0" w:space="0" w:color="auto"/>
      </w:divBdr>
    </w:div>
    <w:div w:id="510533116">
      <w:bodyDiv w:val="1"/>
      <w:marLeft w:val="0"/>
      <w:marRight w:val="0"/>
      <w:marTop w:val="0"/>
      <w:marBottom w:val="0"/>
      <w:divBdr>
        <w:top w:val="none" w:sz="0" w:space="0" w:color="auto"/>
        <w:left w:val="none" w:sz="0" w:space="0" w:color="auto"/>
        <w:bottom w:val="none" w:sz="0" w:space="0" w:color="auto"/>
        <w:right w:val="none" w:sz="0" w:space="0" w:color="auto"/>
      </w:divBdr>
    </w:div>
    <w:div w:id="510727076">
      <w:bodyDiv w:val="1"/>
      <w:marLeft w:val="0"/>
      <w:marRight w:val="0"/>
      <w:marTop w:val="0"/>
      <w:marBottom w:val="0"/>
      <w:divBdr>
        <w:top w:val="none" w:sz="0" w:space="0" w:color="auto"/>
        <w:left w:val="none" w:sz="0" w:space="0" w:color="auto"/>
        <w:bottom w:val="none" w:sz="0" w:space="0" w:color="auto"/>
        <w:right w:val="none" w:sz="0" w:space="0" w:color="auto"/>
      </w:divBdr>
    </w:div>
    <w:div w:id="510873600">
      <w:bodyDiv w:val="1"/>
      <w:marLeft w:val="0"/>
      <w:marRight w:val="0"/>
      <w:marTop w:val="0"/>
      <w:marBottom w:val="0"/>
      <w:divBdr>
        <w:top w:val="none" w:sz="0" w:space="0" w:color="auto"/>
        <w:left w:val="none" w:sz="0" w:space="0" w:color="auto"/>
        <w:bottom w:val="none" w:sz="0" w:space="0" w:color="auto"/>
        <w:right w:val="none" w:sz="0" w:space="0" w:color="auto"/>
      </w:divBdr>
    </w:div>
    <w:div w:id="511259224">
      <w:bodyDiv w:val="1"/>
      <w:marLeft w:val="0"/>
      <w:marRight w:val="0"/>
      <w:marTop w:val="0"/>
      <w:marBottom w:val="0"/>
      <w:divBdr>
        <w:top w:val="none" w:sz="0" w:space="0" w:color="auto"/>
        <w:left w:val="none" w:sz="0" w:space="0" w:color="auto"/>
        <w:bottom w:val="none" w:sz="0" w:space="0" w:color="auto"/>
        <w:right w:val="none" w:sz="0" w:space="0" w:color="auto"/>
      </w:divBdr>
    </w:div>
    <w:div w:id="511264605">
      <w:bodyDiv w:val="1"/>
      <w:marLeft w:val="0"/>
      <w:marRight w:val="0"/>
      <w:marTop w:val="0"/>
      <w:marBottom w:val="0"/>
      <w:divBdr>
        <w:top w:val="none" w:sz="0" w:space="0" w:color="auto"/>
        <w:left w:val="none" w:sz="0" w:space="0" w:color="auto"/>
        <w:bottom w:val="none" w:sz="0" w:space="0" w:color="auto"/>
        <w:right w:val="none" w:sz="0" w:space="0" w:color="auto"/>
      </w:divBdr>
    </w:div>
    <w:div w:id="511382820">
      <w:bodyDiv w:val="1"/>
      <w:marLeft w:val="0"/>
      <w:marRight w:val="0"/>
      <w:marTop w:val="0"/>
      <w:marBottom w:val="0"/>
      <w:divBdr>
        <w:top w:val="none" w:sz="0" w:space="0" w:color="auto"/>
        <w:left w:val="none" w:sz="0" w:space="0" w:color="auto"/>
        <w:bottom w:val="none" w:sz="0" w:space="0" w:color="auto"/>
        <w:right w:val="none" w:sz="0" w:space="0" w:color="auto"/>
      </w:divBdr>
    </w:div>
    <w:div w:id="511797638">
      <w:bodyDiv w:val="1"/>
      <w:marLeft w:val="0"/>
      <w:marRight w:val="0"/>
      <w:marTop w:val="0"/>
      <w:marBottom w:val="0"/>
      <w:divBdr>
        <w:top w:val="none" w:sz="0" w:space="0" w:color="auto"/>
        <w:left w:val="none" w:sz="0" w:space="0" w:color="auto"/>
        <w:bottom w:val="none" w:sz="0" w:space="0" w:color="auto"/>
        <w:right w:val="none" w:sz="0" w:space="0" w:color="auto"/>
      </w:divBdr>
    </w:div>
    <w:div w:id="511991102">
      <w:bodyDiv w:val="1"/>
      <w:marLeft w:val="0"/>
      <w:marRight w:val="0"/>
      <w:marTop w:val="0"/>
      <w:marBottom w:val="0"/>
      <w:divBdr>
        <w:top w:val="none" w:sz="0" w:space="0" w:color="auto"/>
        <w:left w:val="none" w:sz="0" w:space="0" w:color="auto"/>
        <w:bottom w:val="none" w:sz="0" w:space="0" w:color="auto"/>
        <w:right w:val="none" w:sz="0" w:space="0" w:color="auto"/>
      </w:divBdr>
      <w:divsChild>
        <w:div w:id="1502089164">
          <w:marLeft w:val="0"/>
          <w:marRight w:val="0"/>
          <w:marTop w:val="0"/>
          <w:marBottom w:val="0"/>
          <w:divBdr>
            <w:top w:val="none" w:sz="0" w:space="0" w:color="auto"/>
            <w:left w:val="none" w:sz="0" w:space="0" w:color="auto"/>
            <w:bottom w:val="none" w:sz="0" w:space="0" w:color="auto"/>
            <w:right w:val="none" w:sz="0" w:space="0" w:color="auto"/>
          </w:divBdr>
          <w:divsChild>
            <w:div w:id="71894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108210">
      <w:bodyDiv w:val="1"/>
      <w:marLeft w:val="0"/>
      <w:marRight w:val="0"/>
      <w:marTop w:val="0"/>
      <w:marBottom w:val="0"/>
      <w:divBdr>
        <w:top w:val="none" w:sz="0" w:space="0" w:color="auto"/>
        <w:left w:val="none" w:sz="0" w:space="0" w:color="auto"/>
        <w:bottom w:val="none" w:sz="0" w:space="0" w:color="auto"/>
        <w:right w:val="none" w:sz="0" w:space="0" w:color="auto"/>
      </w:divBdr>
    </w:div>
    <w:div w:id="512183338">
      <w:bodyDiv w:val="1"/>
      <w:marLeft w:val="0"/>
      <w:marRight w:val="0"/>
      <w:marTop w:val="0"/>
      <w:marBottom w:val="0"/>
      <w:divBdr>
        <w:top w:val="none" w:sz="0" w:space="0" w:color="auto"/>
        <w:left w:val="none" w:sz="0" w:space="0" w:color="auto"/>
        <w:bottom w:val="none" w:sz="0" w:space="0" w:color="auto"/>
        <w:right w:val="none" w:sz="0" w:space="0" w:color="auto"/>
      </w:divBdr>
    </w:div>
    <w:div w:id="512183560">
      <w:bodyDiv w:val="1"/>
      <w:marLeft w:val="0"/>
      <w:marRight w:val="0"/>
      <w:marTop w:val="0"/>
      <w:marBottom w:val="0"/>
      <w:divBdr>
        <w:top w:val="none" w:sz="0" w:space="0" w:color="auto"/>
        <w:left w:val="none" w:sz="0" w:space="0" w:color="auto"/>
        <w:bottom w:val="none" w:sz="0" w:space="0" w:color="auto"/>
        <w:right w:val="none" w:sz="0" w:space="0" w:color="auto"/>
      </w:divBdr>
    </w:div>
    <w:div w:id="512229762">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30722">
      <w:bodyDiv w:val="1"/>
      <w:marLeft w:val="0"/>
      <w:marRight w:val="0"/>
      <w:marTop w:val="0"/>
      <w:marBottom w:val="0"/>
      <w:divBdr>
        <w:top w:val="none" w:sz="0" w:space="0" w:color="auto"/>
        <w:left w:val="none" w:sz="0" w:space="0" w:color="auto"/>
        <w:bottom w:val="none" w:sz="0" w:space="0" w:color="auto"/>
        <w:right w:val="none" w:sz="0" w:space="0" w:color="auto"/>
      </w:divBdr>
    </w:div>
    <w:div w:id="512380054">
      <w:bodyDiv w:val="1"/>
      <w:marLeft w:val="0"/>
      <w:marRight w:val="0"/>
      <w:marTop w:val="0"/>
      <w:marBottom w:val="0"/>
      <w:divBdr>
        <w:top w:val="none" w:sz="0" w:space="0" w:color="auto"/>
        <w:left w:val="none" w:sz="0" w:space="0" w:color="auto"/>
        <w:bottom w:val="none" w:sz="0" w:space="0" w:color="auto"/>
        <w:right w:val="none" w:sz="0" w:space="0" w:color="auto"/>
      </w:divBdr>
    </w:div>
    <w:div w:id="512381908">
      <w:bodyDiv w:val="1"/>
      <w:marLeft w:val="0"/>
      <w:marRight w:val="0"/>
      <w:marTop w:val="0"/>
      <w:marBottom w:val="0"/>
      <w:divBdr>
        <w:top w:val="none" w:sz="0" w:space="0" w:color="auto"/>
        <w:left w:val="none" w:sz="0" w:space="0" w:color="auto"/>
        <w:bottom w:val="none" w:sz="0" w:space="0" w:color="auto"/>
        <w:right w:val="none" w:sz="0" w:space="0" w:color="auto"/>
      </w:divBdr>
    </w:div>
    <w:div w:id="512384416">
      <w:bodyDiv w:val="1"/>
      <w:marLeft w:val="0"/>
      <w:marRight w:val="0"/>
      <w:marTop w:val="0"/>
      <w:marBottom w:val="0"/>
      <w:divBdr>
        <w:top w:val="none" w:sz="0" w:space="0" w:color="auto"/>
        <w:left w:val="none" w:sz="0" w:space="0" w:color="auto"/>
        <w:bottom w:val="none" w:sz="0" w:space="0" w:color="auto"/>
        <w:right w:val="none" w:sz="0" w:space="0" w:color="auto"/>
      </w:divBdr>
    </w:div>
    <w:div w:id="512450373">
      <w:bodyDiv w:val="1"/>
      <w:marLeft w:val="0"/>
      <w:marRight w:val="0"/>
      <w:marTop w:val="0"/>
      <w:marBottom w:val="0"/>
      <w:divBdr>
        <w:top w:val="none" w:sz="0" w:space="0" w:color="auto"/>
        <w:left w:val="none" w:sz="0" w:space="0" w:color="auto"/>
        <w:bottom w:val="none" w:sz="0" w:space="0" w:color="auto"/>
        <w:right w:val="none" w:sz="0" w:space="0" w:color="auto"/>
      </w:divBdr>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695423">
      <w:bodyDiv w:val="1"/>
      <w:marLeft w:val="0"/>
      <w:marRight w:val="0"/>
      <w:marTop w:val="0"/>
      <w:marBottom w:val="0"/>
      <w:divBdr>
        <w:top w:val="none" w:sz="0" w:space="0" w:color="auto"/>
        <w:left w:val="none" w:sz="0" w:space="0" w:color="auto"/>
        <w:bottom w:val="none" w:sz="0" w:space="0" w:color="auto"/>
        <w:right w:val="none" w:sz="0" w:space="0" w:color="auto"/>
      </w:divBdr>
    </w:div>
    <w:div w:id="512964302">
      <w:bodyDiv w:val="1"/>
      <w:marLeft w:val="0"/>
      <w:marRight w:val="0"/>
      <w:marTop w:val="0"/>
      <w:marBottom w:val="0"/>
      <w:divBdr>
        <w:top w:val="none" w:sz="0" w:space="0" w:color="auto"/>
        <w:left w:val="none" w:sz="0" w:space="0" w:color="auto"/>
        <w:bottom w:val="none" w:sz="0" w:space="0" w:color="auto"/>
        <w:right w:val="none" w:sz="0" w:space="0" w:color="auto"/>
      </w:divBdr>
    </w:div>
    <w:div w:id="513105683">
      <w:bodyDiv w:val="1"/>
      <w:marLeft w:val="0"/>
      <w:marRight w:val="0"/>
      <w:marTop w:val="0"/>
      <w:marBottom w:val="0"/>
      <w:divBdr>
        <w:top w:val="none" w:sz="0" w:space="0" w:color="auto"/>
        <w:left w:val="none" w:sz="0" w:space="0" w:color="auto"/>
        <w:bottom w:val="none" w:sz="0" w:space="0" w:color="auto"/>
        <w:right w:val="none" w:sz="0" w:space="0" w:color="auto"/>
      </w:divBdr>
    </w:div>
    <w:div w:id="513109654">
      <w:bodyDiv w:val="1"/>
      <w:marLeft w:val="0"/>
      <w:marRight w:val="0"/>
      <w:marTop w:val="0"/>
      <w:marBottom w:val="0"/>
      <w:divBdr>
        <w:top w:val="none" w:sz="0" w:space="0" w:color="auto"/>
        <w:left w:val="none" w:sz="0" w:space="0" w:color="auto"/>
        <w:bottom w:val="none" w:sz="0" w:space="0" w:color="auto"/>
        <w:right w:val="none" w:sz="0" w:space="0" w:color="auto"/>
      </w:divBdr>
    </w:div>
    <w:div w:id="513113893">
      <w:bodyDiv w:val="1"/>
      <w:marLeft w:val="0"/>
      <w:marRight w:val="0"/>
      <w:marTop w:val="0"/>
      <w:marBottom w:val="0"/>
      <w:divBdr>
        <w:top w:val="none" w:sz="0" w:space="0" w:color="auto"/>
        <w:left w:val="none" w:sz="0" w:space="0" w:color="auto"/>
        <w:bottom w:val="none" w:sz="0" w:space="0" w:color="auto"/>
        <w:right w:val="none" w:sz="0" w:space="0" w:color="auto"/>
      </w:divBdr>
    </w:div>
    <w:div w:id="513305294">
      <w:bodyDiv w:val="1"/>
      <w:marLeft w:val="0"/>
      <w:marRight w:val="0"/>
      <w:marTop w:val="0"/>
      <w:marBottom w:val="0"/>
      <w:divBdr>
        <w:top w:val="none" w:sz="0" w:space="0" w:color="auto"/>
        <w:left w:val="none" w:sz="0" w:space="0" w:color="auto"/>
        <w:bottom w:val="none" w:sz="0" w:space="0" w:color="auto"/>
        <w:right w:val="none" w:sz="0" w:space="0" w:color="auto"/>
      </w:divBdr>
    </w:div>
    <w:div w:id="513501402">
      <w:bodyDiv w:val="1"/>
      <w:marLeft w:val="0"/>
      <w:marRight w:val="0"/>
      <w:marTop w:val="0"/>
      <w:marBottom w:val="0"/>
      <w:divBdr>
        <w:top w:val="none" w:sz="0" w:space="0" w:color="auto"/>
        <w:left w:val="none" w:sz="0" w:space="0" w:color="auto"/>
        <w:bottom w:val="none" w:sz="0" w:space="0" w:color="auto"/>
        <w:right w:val="none" w:sz="0" w:space="0" w:color="auto"/>
      </w:divBdr>
    </w:div>
    <w:div w:id="513501565">
      <w:bodyDiv w:val="1"/>
      <w:marLeft w:val="0"/>
      <w:marRight w:val="0"/>
      <w:marTop w:val="0"/>
      <w:marBottom w:val="0"/>
      <w:divBdr>
        <w:top w:val="none" w:sz="0" w:space="0" w:color="auto"/>
        <w:left w:val="none" w:sz="0" w:space="0" w:color="auto"/>
        <w:bottom w:val="none" w:sz="0" w:space="0" w:color="auto"/>
        <w:right w:val="none" w:sz="0" w:space="0" w:color="auto"/>
      </w:divBdr>
    </w:div>
    <w:div w:id="513615350">
      <w:bodyDiv w:val="1"/>
      <w:marLeft w:val="0"/>
      <w:marRight w:val="0"/>
      <w:marTop w:val="0"/>
      <w:marBottom w:val="0"/>
      <w:divBdr>
        <w:top w:val="none" w:sz="0" w:space="0" w:color="auto"/>
        <w:left w:val="none" w:sz="0" w:space="0" w:color="auto"/>
        <w:bottom w:val="none" w:sz="0" w:space="0" w:color="auto"/>
        <w:right w:val="none" w:sz="0" w:space="0" w:color="auto"/>
      </w:divBdr>
    </w:div>
    <w:div w:id="513690058">
      <w:bodyDiv w:val="1"/>
      <w:marLeft w:val="0"/>
      <w:marRight w:val="0"/>
      <w:marTop w:val="0"/>
      <w:marBottom w:val="0"/>
      <w:divBdr>
        <w:top w:val="none" w:sz="0" w:space="0" w:color="auto"/>
        <w:left w:val="none" w:sz="0" w:space="0" w:color="auto"/>
        <w:bottom w:val="none" w:sz="0" w:space="0" w:color="auto"/>
        <w:right w:val="none" w:sz="0" w:space="0" w:color="auto"/>
      </w:divBdr>
    </w:div>
    <w:div w:id="513767874">
      <w:bodyDiv w:val="1"/>
      <w:marLeft w:val="0"/>
      <w:marRight w:val="0"/>
      <w:marTop w:val="0"/>
      <w:marBottom w:val="0"/>
      <w:divBdr>
        <w:top w:val="none" w:sz="0" w:space="0" w:color="auto"/>
        <w:left w:val="none" w:sz="0" w:space="0" w:color="auto"/>
        <w:bottom w:val="none" w:sz="0" w:space="0" w:color="auto"/>
        <w:right w:val="none" w:sz="0" w:space="0" w:color="auto"/>
      </w:divBdr>
    </w:div>
    <w:div w:id="513879630">
      <w:bodyDiv w:val="1"/>
      <w:marLeft w:val="0"/>
      <w:marRight w:val="0"/>
      <w:marTop w:val="0"/>
      <w:marBottom w:val="0"/>
      <w:divBdr>
        <w:top w:val="none" w:sz="0" w:space="0" w:color="auto"/>
        <w:left w:val="none" w:sz="0" w:space="0" w:color="auto"/>
        <w:bottom w:val="none" w:sz="0" w:space="0" w:color="auto"/>
        <w:right w:val="none" w:sz="0" w:space="0" w:color="auto"/>
      </w:divBdr>
    </w:div>
    <w:div w:id="513999959">
      <w:bodyDiv w:val="1"/>
      <w:marLeft w:val="0"/>
      <w:marRight w:val="0"/>
      <w:marTop w:val="0"/>
      <w:marBottom w:val="0"/>
      <w:divBdr>
        <w:top w:val="none" w:sz="0" w:space="0" w:color="auto"/>
        <w:left w:val="none" w:sz="0" w:space="0" w:color="auto"/>
        <w:bottom w:val="none" w:sz="0" w:space="0" w:color="auto"/>
        <w:right w:val="none" w:sz="0" w:space="0" w:color="auto"/>
      </w:divBdr>
    </w:div>
    <w:div w:id="514274570">
      <w:bodyDiv w:val="1"/>
      <w:marLeft w:val="0"/>
      <w:marRight w:val="0"/>
      <w:marTop w:val="0"/>
      <w:marBottom w:val="0"/>
      <w:divBdr>
        <w:top w:val="none" w:sz="0" w:space="0" w:color="auto"/>
        <w:left w:val="none" w:sz="0" w:space="0" w:color="auto"/>
        <w:bottom w:val="none" w:sz="0" w:space="0" w:color="auto"/>
        <w:right w:val="none" w:sz="0" w:space="0" w:color="auto"/>
      </w:divBdr>
    </w:div>
    <w:div w:id="514464544">
      <w:bodyDiv w:val="1"/>
      <w:marLeft w:val="0"/>
      <w:marRight w:val="0"/>
      <w:marTop w:val="0"/>
      <w:marBottom w:val="0"/>
      <w:divBdr>
        <w:top w:val="none" w:sz="0" w:space="0" w:color="auto"/>
        <w:left w:val="none" w:sz="0" w:space="0" w:color="auto"/>
        <w:bottom w:val="none" w:sz="0" w:space="0" w:color="auto"/>
        <w:right w:val="none" w:sz="0" w:space="0" w:color="auto"/>
      </w:divBdr>
    </w:div>
    <w:div w:id="514465298">
      <w:bodyDiv w:val="1"/>
      <w:marLeft w:val="0"/>
      <w:marRight w:val="0"/>
      <w:marTop w:val="0"/>
      <w:marBottom w:val="0"/>
      <w:divBdr>
        <w:top w:val="none" w:sz="0" w:space="0" w:color="auto"/>
        <w:left w:val="none" w:sz="0" w:space="0" w:color="auto"/>
        <w:bottom w:val="none" w:sz="0" w:space="0" w:color="auto"/>
        <w:right w:val="none" w:sz="0" w:space="0" w:color="auto"/>
      </w:divBdr>
    </w:div>
    <w:div w:id="514655459">
      <w:bodyDiv w:val="1"/>
      <w:marLeft w:val="0"/>
      <w:marRight w:val="0"/>
      <w:marTop w:val="0"/>
      <w:marBottom w:val="0"/>
      <w:divBdr>
        <w:top w:val="none" w:sz="0" w:space="0" w:color="auto"/>
        <w:left w:val="none" w:sz="0" w:space="0" w:color="auto"/>
        <w:bottom w:val="none" w:sz="0" w:space="0" w:color="auto"/>
        <w:right w:val="none" w:sz="0" w:space="0" w:color="auto"/>
      </w:divBdr>
    </w:div>
    <w:div w:id="514878936">
      <w:bodyDiv w:val="1"/>
      <w:marLeft w:val="0"/>
      <w:marRight w:val="0"/>
      <w:marTop w:val="0"/>
      <w:marBottom w:val="0"/>
      <w:divBdr>
        <w:top w:val="none" w:sz="0" w:space="0" w:color="auto"/>
        <w:left w:val="none" w:sz="0" w:space="0" w:color="auto"/>
        <w:bottom w:val="none" w:sz="0" w:space="0" w:color="auto"/>
        <w:right w:val="none" w:sz="0" w:space="0" w:color="auto"/>
      </w:divBdr>
    </w:div>
    <w:div w:id="514922435">
      <w:bodyDiv w:val="1"/>
      <w:marLeft w:val="0"/>
      <w:marRight w:val="0"/>
      <w:marTop w:val="0"/>
      <w:marBottom w:val="0"/>
      <w:divBdr>
        <w:top w:val="none" w:sz="0" w:space="0" w:color="auto"/>
        <w:left w:val="none" w:sz="0" w:space="0" w:color="auto"/>
        <w:bottom w:val="none" w:sz="0" w:space="0" w:color="auto"/>
        <w:right w:val="none" w:sz="0" w:space="0" w:color="auto"/>
      </w:divBdr>
    </w:div>
    <w:div w:id="515079229">
      <w:bodyDiv w:val="1"/>
      <w:marLeft w:val="0"/>
      <w:marRight w:val="0"/>
      <w:marTop w:val="0"/>
      <w:marBottom w:val="0"/>
      <w:divBdr>
        <w:top w:val="none" w:sz="0" w:space="0" w:color="auto"/>
        <w:left w:val="none" w:sz="0" w:space="0" w:color="auto"/>
        <w:bottom w:val="none" w:sz="0" w:space="0" w:color="auto"/>
        <w:right w:val="none" w:sz="0" w:space="0" w:color="auto"/>
      </w:divBdr>
    </w:div>
    <w:div w:id="515189575">
      <w:bodyDiv w:val="1"/>
      <w:marLeft w:val="0"/>
      <w:marRight w:val="0"/>
      <w:marTop w:val="0"/>
      <w:marBottom w:val="0"/>
      <w:divBdr>
        <w:top w:val="none" w:sz="0" w:space="0" w:color="auto"/>
        <w:left w:val="none" w:sz="0" w:space="0" w:color="auto"/>
        <w:bottom w:val="none" w:sz="0" w:space="0" w:color="auto"/>
        <w:right w:val="none" w:sz="0" w:space="0" w:color="auto"/>
      </w:divBdr>
    </w:div>
    <w:div w:id="515190626">
      <w:bodyDiv w:val="1"/>
      <w:marLeft w:val="0"/>
      <w:marRight w:val="0"/>
      <w:marTop w:val="0"/>
      <w:marBottom w:val="0"/>
      <w:divBdr>
        <w:top w:val="none" w:sz="0" w:space="0" w:color="auto"/>
        <w:left w:val="none" w:sz="0" w:space="0" w:color="auto"/>
        <w:bottom w:val="none" w:sz="0" w:space="0" w:color="auto"/>
        <w:right w:val="none" w:sz="0" w:space="0" w:color="auto"/>
      </w:divBdr>
    </w:div>
    <w:div w:id="515314451">
      <w:bodyDiv w:val="1"/>
      <w:marLeft w:val="0"/>
      <w:marRight w:val="0"/>
      <w:marTop w:val="0"/>
      <w:marBottom w:val="0"/>
      <w:divBdr>
        <w:top w:val="none" w:sz="0" w:space="0" w:color="auto"/>
        <w:left w:val="none" w:sz="0" w:space="0" w:color="auto"/>
        <w:bottom w:val="none" w:sz="0" w:space="0" w:color="auto"/>
        <w:right w:val="none" w:sz="0" w:space="0" w:color="auto"/>
      </w:divBdr>
    </w:div>
    <w:div w:id="515533315">
      <w:bodyDiv w:val="1"/>
      <w:marLeft w:val="0"/>
      <w:marRight w:val="0"/>
      <w:marTop w:val="0"/>
      <w:marBottom w:val="0"/>
      <w:divBdr>
        <w:top w:val="none" w:sz="0" w:space="0" w:color="auto"/>
        <w:left w:val="none" w:sz="0" w:space="0" w:color="auto"/>
        <w:bottom w:val="none" w:sz="0" w:space="0" w:color="auto"/>
        <w:right w:val="none" w:sz="0" w:space="0" w:color="auto"/>
      </w:divBdr>
    </w:div>
    <w:div w:id="515656458">
      <w:bodyDiv w:val="1"/>
      <w:marLeft w:val="0"/>
      <w:marRight w:val="0"/>
      <w:marTop w:val="0"/>
      <w:marBottom w:val="0"/>
      <w:divBdr>
        <w:top w:val="none" w:sz="0" w:space="0" w:color="auto"/>
        <w:left w:val="none" w:sz="0" w:space="0" w:color="auto"/>
        <w:bottom w:val="none" w:sz="0" w:space="0" w:color="auto"/>
        <w:right w:val="none" w:sz="0" w:space="0" w:color="auto"/>
      </w:divBdr>
    </w:div>
    <w:div w:id="515778233">
      <w:bodyDiv w:val="1"/>
      <w:marLeft w:val="0"/>
      <w:marRight w:val="0"/>
      <w:marTop w:val="0"/>
      <w:marBottom w:val="0"/>
      <w:divBdr>
        <w:top w:val="none" w:sz="0" w:space="0" w:color="auto"/>
        <w:left w:val="none" w:sz="0" w:space="0" w:color="auto"/>
        <w:bottom w:val="none" w:sz="0" w:space="0" w:color="auto"/>
        <w:right w:val="none" w:sz="0" w:space="0" w:color="auto"/>
      </w:divBdr>
    </w:div>
    <w:div w:id="515845004">
      <w:bodyDiv w:val="1"/>
      <w:marLeft w:val="0"/>
      <w:marRight w:val="0"/>
      <w:marTop w:val="0"/>
      <w:marBottom w:val="0"/>
      <w:divBdr>
        <w:top w:val="none" w:sz="0" w:space="0" w:color="auto"/>
        <w:left w:val="none" w:sz="0" w:space="0" w:color="auto"/>
        <w:bottom w:val="none" w:sz="0" w:space="0" w:color="auto"/>
        <w:right w:val="none" w:sz="0" w:space="0" w:color="auto"/>
      </w:divBdr>
    </w:div>
    <w:div w:id="515848271">
      <w:bodyDiv w:val="1"/>
      <w:marLeft w:val="0"/>
      <w:marRight w:val="0"/>
      <w:marTop w:val="0"/>
      <w:marBottom w:val="0"/>
      <w:divBdr>
        <w:top w:val="none" w:sz="0" w:space="0" w:color="auto"/>
        <w:left w:val="none" w:sz="0" w:space="0" w:color="auto"/>
        <w:bottom w:val="none" w:sz="0" w:space="0" w:color="auto"/>
        <w:right w:val="none" w:sz="0" w:space="0" w:color="auto"/>
      </w:divBdr>
    </w:div>
    <w:div w:id="516041753">
      <w:bodyDiv w:val="1"/>
      <w:marLeft w:val="0"/>
      <w:marRight w:val="0"/>
      <w:marTop w:val="0"/>
      <w:marBottom w:val="0"/>
      <w:divBdr>
        <w:top w:val="none" w:sz="0" w:space="0" w:color="auto"/>
        <w:left w:val="none" w:sz="0" w:space="0" w:color="auto"/>
        <w:bottom w:val="none" w:sz="0" w:space="0" w:color="auto"/>
        <w:right w:val="none" w:sz="0" w:space="0" w:color="auto"/>
      </w:divBdr>
    </w:div>
    <w:div w:id="516116591">
      <w:bodyDiv w:val="1"/>
      <w:marLeft w:val="0"/>
      <w:marRight w:val="0"/>
      <w:marTop w:val="0"/>
      <w:marBottom w:val="0"/>
      <w:divBdr>
        <w:top w:val="none" w:sz="0" w:space="0" w:color="auto"/>
        <w:left w:val="none" w:sz="0" w:space="0" w:color="auto"/>
        <w:bottom w:val="none" w:sz="0" w:space="0" w:color="auto"/>
        <w:right w:val="none" w:sz="0" w:space="0" w:color="auto"/>
      </w:divBdr>
    </w:div>
    <w:div w:id="516164248">
      <w:bodyDiv w:val="1"/>
      <w:marLeft w:val="0"/>
      <w:marRight w:val="0"/>
      <w:marTop w:val="0"/>
      <w:marBottom w:val="0"/>
      <w:divBdr>
        <w:top w:val="none" w:sz="0" w:space="0" w:color="auto"/>
        <w:left w:val="none" w:sz="0" w:space="0" w:color="auto"/>
        <w:bottom w:val="none" w:sz="0" w:space="0" w:color="auto"/>
        <w:right w:val="none" w:sz="0" w:space="0" w:color="auto"/>
      </w:divBdr>
    </w:div>
    <w:div w:id="516627125">
      <w:bodyDiv w:val="1"/>
      <w:marLeft w:val="0"/>
      <w:marRight w:val="0"/>
      <w:marTop w:val="0"/>
      <w:marBottom w:val="0"/>
      <w:divBdr>
        <w:top w:val="none" w:sz="0" w:space="0" w:color="auto"/>
        <w:left w:val="none" w:sz="0" w:space="0" w:color="auto"/>
        <w:bottom w:val="none" w:sz="0" w:space="0" w:color="auto"/>
        <w:right w:val="none" w:sz="0" w:space="0" w:color="auto"/>
      </w:divBdr>
    </w:div>
    <w:div w:id="516769831">
      <w:bodyDiv w:val="1"/>
      <w:marLeft w:val="0"/>
      <w:marRight w:val="0"/>
      <w:marTop w:val="0"/>
      <w:marBottom w:val="0"/>
      <w:divBdr>
        <w:top w:val="none" w:sz="0" w:space="0" w:color="auto"/>
        <w:left w:val="none" w:sz="0" w:space="0" w:color="auto"/>
        <w:bottom w:val="none" w:sz="0" w:space="0" w:color="auto"/>
        <w:right w:val="none" w:sz="0" w:space="0" w:color="auto"/>
      </w:divBdr>
    </w:div>
    <w:div w:id="516778179">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040574">
      <w:bodyDiv w:val="1"/>
      <w:marLeft w:val="0"/>
      <w:marRight w:val="0"/>
      <w:marTop w:val="0"/>
      <w:marBottom w:val="0"/>
      <w:divBdr>
        <w:top w:val="none" w:sz="0" w:space="0" w:color="auto"/>
        <w:left w:val="none" w:sz="0" w:space="0" w:color="auto"/>
        <w:bottom w:val="none" w:sz="0" w:space="0" w:color="auto"/>
        <w:right w:val="none" w:sz="0" w:space="0" w:color="auto"/>
      </w:divBdr>
    </w:div>
    <w:div w:id="517080788">
      <w:bodyDiv w:val="1"/>
      <w:marLeft w:val="0"/>
      <w:marRight w:val="0"/>
      <w:marTop w:val="0"/>
      <w:marBottom w:val="0"/>
      <w:divBdr>
        <w:top w:val="none" w:sz="0" w:space="0" w:color="auto"/>
        <w:left w:val="none" w:sz="0" w:space="0" w:color="auto"/>
        <w:bottom w:val="none" w:sz="0" w:space="0" w:color="auto"/>
        <w:right w:val="none" w:sz="0" w:space="0" w:color="auto"/>
      </w:divBdr>
    </w:div>
    <w:div w:id="517278582">
      <w:bodyDiv w:val="1"/>
      <w:marLeft w:val="0"/>
      <w:marRight w:val="0"/>
      <w:marTop w:val="0"/>
      <w:marBottom w:val="0"/>
      <w:divBdr>
        <w:top w:val="none" w:sz="0" w:space="0" w:color="auto"/>
        <w:left w:val="none" w:sz="0" w:space="0" w:color="auto"/>
        <w:bottom w:val="none" w:sz="0" w:space="0" w:color="auto"/>
        <w:right w:val="none" w:sz="0" w:space="0" w:color="auto"/>
      </w:divBdr>
    </w:div>
    <w:div w:id="517428849">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20551">
      <w:bodyDiv w:val="1"/>
      <w:marLeft w:val="0"/>
      <w:marRight w:val="0"/>
      <w:marTop w:val="0"/>
      <w:marBottom w:val="0"/>
      <w:divBdr>
        <w:top w:val="none" w:sz="0" w:space="0" w:color="auto"/>
        <w:left w:val="none" w:sz="0" w:space="0" w:color="auto"/>
        <w:bottom w:val="none" w:sz="0" w:space="0" w:color="auto"/>
        <w:right w:val="none" w:sz="0" w:space="0" w:color="auto"/>
      </w:divBdr>
    </w:div>
    <w:div w:id="517735234">
      <w:bodyDiv w:val="1"/>
      <w:marLeft w:val="0"/>
      <w:marRight w:val="0"/>
      <w:marTop w:val="0"/>
      <w:marBottom w:val="0"/>
      <w:divBdr>
        <w:top w:val="none" w:sz="0" w:space="0" w:color="auto"/>
        <w:left w:val="none" w:sz="0" w:space="0" w:color="auto"/>
        <w:bottom w:val="none" w:sz="0" w:space="0" w:color="auto"/>
        <w:right w:val="none" w:sz="0" w:space="0" w:color="auto"/>
      </w:divBdr>
    </w:div>
    <w:div w:id="517741441">
      <w:bodyDiv w:val="1"/>
      <w:marLeft w:val="0"/>
      <w:marRight w:val="0"/>
      <w:marTop w:val="0"/>
      <w:marBottom w:val="0"/>
      <w:divBdr>
        <w:top w:val="none" w:sz="0" w:space="0" w:color="auto"/>
        <w:left w:val="none" w:sz="0" w:space="0" w:color="auto"/>
        <w:bottom w:val="none" w:sz="0" w:space="0" w:color="auto"/>
        <w:right w:val="none" w:sz="0" w:space="0" w:color="auto"/>
      </w:divBdr>
    </w:div>
    <w:div w:id="517817119">
      <w:bodyDiv w:val="1"/>
      <w:marLeft w:val="0"/>
      <w:marRight w:val="0"/>
      <w:marTop w:val="0"/>
      <w:marBottom w:val="0"/>
      <w:divBdr>
        <w:top w:val="none" w:sz="0" w:space="0" w:color="auto"/>
        <w:left w:val="none" w:sz="0" w:space="0" w:color="auto"/>
        <w:bottom w:val="none" w:sz="0" w:space="0" w:color="auto"/>
        <w:right w:val="none" w:sz="0" w:space="0" w:color="auto"/>
      </w:divBdr>
    </w:div>
    <w:div w:id="517895080">
      <w:bodyDiv w:val="1"/>
      <w:marLeft w:val="0"/>
      <w:marRight w:val="0"/>
      <w:marTop w:val="0"/>
      <w:marBottom w:val="0"/>
      <w:divBdr>
        <w:top w:val="none" w:sz="0" w:space="0" w:color="auto"/>
        <w:left w:val="none" w:sz="0" w:space="0" w:color="auto"/>
        <w:bottom w:val="none" w:sz="0" w:space="0" w:color="auto"/>
        <w:right w:val="none" w:sz="0" w:space="0" w:color="auto"/>
      </w:divBdr>
    </w:div>
    <w:div w:id="518129488">
      <w:bodyDiv w:val="1"/>
      <w:marLeft w:val="0"/>
      <w:marRight w:val="0"/>
      <w:marTop w:val="0"/>
      <w:marBottom w:val="0"/>
      <w:divBdr>
        <w:top w:val="none" w:sz="0" w:space="0" w:color="auto"/>
        <w:left w:val="none" w:sz="0" w:space="0" w:color="auto"/>
        <w:bottom w:val="none" w:sz="0" w:space="0" w:color="auto"/>
        <w:right w:val="none" w:sz="0" w:space="0" w:color="auto"/>
      </w:divBdr>
    </w:div>
    <w:div w:id="518158948">
      <w:bodyDiv w:val="1"/>
      <w:marLeft w:val="0"/>
      <w:marRight w:val="0"/>
      <w:marTop w:val="0"/>
      <w:marBottom w:val="0"/>
      <w:divBdr>
        <w:top w:val="none" w:sz="0" w:space="0" w:color="auto"/>
        <w:left w:val="none" w:sz="0" w:space="0" w:color="auto"/>
        <w:bottom w:val="none" w:sz="0" w:space="0" w:color="auto"/>
        <w:right w:val="none" w:sz="0" w:space="0" w:color="auto"/>
      </w:divBdr>
    </w:div>
    <w:div w:id="518273481">
      <w:bodyDiv w:val="1"/>
      <w:marLeft w:val="0"/>
      <w:marRight w:val="0"/>
      <w:marTop w:val="0"/>
      <w:marBottom w:val="0"/>
      <w:divBdr>
        <w:top w:val="none" w:sz="0" w:space="0" w:color="auto"/>
        <w:left w:val="none" w:sz="0" w:space="0" w:color="auto"/>
        <w:bottom w:val="none" w:sz="0" w:space="0" w:color="auto"/>
        <w:right w:val="none" w:sz="0" w:space="0" w:color="auto"/>
      </w:divBdr>
    </w:div>
    <w:div w:id="518281592">
      <w:bodyDiv w:val="1"/>
      <w:marLeft w:val="0"/>
      <w:marRight w:val="0"/>
      <w:marTop w:val="0"/>
      <w:marBottom w:val="0"/>
      <w:divBdr>
        <w:top w:val="none" w:sz="0" w:space="0" w:color="auto"/>
        <w:left w:val="none" w:sz="0" w:space="0" w:color="auto"/>
        <w:bottom w:val="none" w:sz="0" w:space="0" w:color="auto"/>
        <w:right w:val="none" w:sz="0" w:space="0" w:color="auto"/>
      </w:divBdr>
    </w:div>
    <w:div w:id="518394222">
      <w:bodyDiv w:val="1"/>
      <w:marLeft w:val="0"/>
      <w:marRight w:val="0"/>
      <w:marTop w:val="0"/>
      <w:marBottom w:val="0"/>
      <w:divBdr>
        <w:top w:val="none" w:sz="0" w:space="0" w:color="auto"/>
        <w:left w:val="none" w:sz="0" w:space="0" w:color="auto"/>
        <w:bottom w:val="none" w:sz="0" w:space="0" w:color="auto"/>
        <w:right w:val="none" w:sz="0" w:space="0" w:color="auto"/>
      </w:divBdr>
    </w:div>
    <w:div w:id="518590075">
      <w:bodyDiv w:val="1"/>
      <w:marLeft w:val="0"/>
      <w:marRight w:val="0"/>
      <w:marTop w:val="0"/>
      <w:marBottom w:val="0"/>
      <w:divBdr>
        <w:top w:val="none" w:sz="0" w:space="0" w:color="auto"/>
        <w:left w:val="none" w:sz="0" w:space="0" w:color="auto"/>
        <w:bottom w:val="none" w:sz="0" w:space="0" w:color="auto"/>
        <w:right w:val="none" w:sz="0" w:space="0" w:color="auto"/>
      </w:divBdr>
    </w:div>
    <w:div w:id="518661928">
      <w:bodyDiv w:val="1"/>
      <w:marLeft w:val="0"/>
      <w:marRight w:val="0"/>
      <w:marTop w:val="0"/>
      <w:marBottom w:val="0"/>
      <w:divBdr>
        <w:top w:val="none" w:sz="0" w:space="0" w:color="auto"/>
        <w:left w:val="none" w:sz="0" w:space="0" w:color="auto"/>
        <w:bottom w:val="none" w:sz="0" w:space="0" w:color="auto"/>
        <w:right w:val="none" w:sz="0" w:space="0" w:color="auto"/>
      </w:divBdr>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4664">
      <w:bodyDiv w:val="1"/>
      <w:marLeft w:val="0"/>
      <w:marRight w:val="0"/>
      <w:marTop w:val="0"/>
      <w:marBottom w:val="0"/>
      <w:divBdr>
        <w:top w:val="none" w:sz="0" w:space="0" w:color="auto"/>
        <w:left w:val="none" w:sz="0" w:space="0" w:color="auto"/>
        <w:bottom w:val="none" w:sz="0" w:space="0" w:color="auto"/>
        <w:right w:val="none" w:sz="0" w:space="0" w:color="auto"/>
      </w:divBdr>
    </w:div>
    <w:div w:id="518856934">
      <w:bodyDiv w:val="1"/>
      <w:marLeft w:val="0"/>
      <w:marRight w:val="0"/>
      <w:marTop w:val="0"/>
      <w:marBottom w:val="0"/>
      <w:divBdr>
        <w:top w:val="none" w:sz="0" w:space="0" w:color="auto"/>
        <w:left w:val="none" w:sz="0" w:space="0" w:color="auto"/>
        <w:bottom w:val="none" w:sz="0" w:space="0" w:color="auto"/>
        <w:right w:val="none" w:sz="0" w:space="0" w:color="auto"/>
      </w:divBdr>
    </w:div>
    <w:div w:id="519005074">
      <w:bodyDiv w:val="1"/>
      <w:marLeft w:val="0"/>
      <w:marRight w:val="0"/>
      <w:marTop w:val="0"/>
      <w:marBottom w:val="0"/>
      <w:divBdr>
        <w:top w:val="none" w:sz="0" w:space="0" w:color="auto"/>
        <w:left w:val="none" w:sz="0" w:space="0" w:color="auto"/>
        <w:bottom w:val="none" w:sz="0" w:space="0" w:color="auto"/>
        <w:right w:val="none" w:sz="0" w:space="0" w:color="auto"/>
      </w:divBdr>
    </w:div>
    <w:div w:id="519199161">
      <w:bodyDiv w:val="1"/>
      <w:marLeft w:val="0"/>
      <w:marRight w:val="0"/>
      <w:marTop w:val="0"/>
      <w:marBottom w:val="0"/>
      <w:divBdr>
        <w:top w:val="none" w:sz="0" w:space="0" w:color="auto"/>
        <w:left w:val="none" w:sz="0" w:space="0" w:color="auto"/>
        <w:bottom w:val="none" w:sz="0" w:space="0" w:color="auto"/>
        <w:right w:val="none" w:sz="0" w:space="0" w:color="auto"/>
      </w:divBdr>
    </w:div>
    <w:div w:id="519470845">
      <w:bodyDiv w:val="1"/>
      <w:marLeft w:val="0"/>
      <w:marRight w:val="0"/>
      <w:marTop w:val="0"/>
      <w:marBottom w:val="0"/>
      <w:divBdr>
        <w:top w:val="none" w:sz="0" w:space="0" w:color="auto"/>
        <w:left w:val="none" w:sz="0" w:space="0" w:color="auto"/>
        <w:bottom w:val="none" w:sz="0" w:space="0" w:color="auto"/>
        <w:right w:val="none" w:sz="0" w:space="0" w:color="auto"/>
      </w:divBdr>
    </w:div>
    <w:div w:id="519512665">
      <w:bodyDiv w:val="1"/>
      <w:marLeft w:val="0"/>
      <w:marRight w:val="0"/>
      <w:marTop w:val="0"/>
      <w:marBottom w:val="0"/>
      <w:divBdr>
        <w:top w:val="none" w:sz="0" w:space="0" w:color="auto"/>
        <w:left w:val="none" w:sz="0" w:space="0" w:color="auto"/>
        <w:bottom w:val="none" w:sz="0" w:space="0" w:color="auto"/>
        <w:right w:val="none" w:sz="0" w:space="0" w:color="auto"/>
      </w:divBdr>
    </w:div>
    <w:div w:id="519662817">
      <w:bodyDiv w:val="1"/>
      <w:marLeft w:val="0"/>
      <w:marRight w:val="0"/>
      <w:marTop w:val="0"/>
      <w:marBottom w:val="0"/>
      <w:divBdr>
        <w:top w:val="none" w:sz="0" w:space="0" w:color="auto"/>
        <w:left w:val="none" w:sz="0" w:space="0" w:color="auto"/>
        <w:bottom w:val="none" w:sz="0" w:space="0" w:color="auto"/>
        <w:right w:val="none" w:sz="0" w:space="0" w:color="auto"/>
      </w:divBdr>
    </w:div>
    <w:div w:id="519784627">
      <w:bodyDiv w:val="1"/>
      <w:marLeft w:val="0"/>
      <w:marRight w:val="0"/>
      <w:marTop w:val="0"/>
      <w:marBottom w:val="0"/>
      <w:divBdr>
        <w:top w:val="none" w:sz="0" w:space="0" w:color="auto"/>
        <w:left w:val="none" w:sz="0" w:space="0" w:color="auto"/>
        <w:bottom w:val="none" w:sz="0" w:space="0" w:color="auto"/>
        <w:right w:val="none" w:sz="0" w:space="0" w:color="auto"/>
      </w:divBdr>
    </w:div>
    <w:div w:id="519972597">
      <w:bodyDiv w:val="1"/>
      <w:marLeft w:val="0"/>
      <w:marRight w:val="0"/>
      <w:marTop w:val="0"/>
      <w:marBottom w:val="0"/>
      <w:divBdr>
        <w:top w:val="none" w:sz="0" w:space="0" w:color="auto"/>
        <w:left w:val="none" w:sz="0" w:space="0" w:color="auto"/>
        <w:bottom w:val="none" w:sz="0" w:space="0" w:color="auto"/>
        <w:right w:val="none" w:sz="0" w:space="0" w:color="auto"/>
      </w:divBdr>
    </w:div>
    <w:div w:id="519977509">
      <w:bodyDiv w:val="1"/>
      <w:marLeft w:val="0"/>
      <w:marRight w:val="0"/>
      <w:marTop w:val="0"/>
      <w:marBottom w:val="0"/>
      <w:divBdr>
        <w:top w:val="none" w:sz="0" w:space="0" w:color="auto"/>
        <w:left w:val="none" w:sz="0" w:space="0" w:color="auto"/>
        <w:bottom w:val="none" w:sz="0" w:space="0" w:color="auto"/>
        <w:right w:val="none" w:sz="0" w:space="0" w:color="auto"/>
      </w:divBdr>
    </w:div>
    <w:div w:id="520168072">
      <w:bodyDiv w:val="1"/>
      <w:marLeft w:val="0"/>
      <w:marRight w:val="0"/>
      <w:marTop w:val="0"/>
      <w:marBottom w:val="0"/>
      <w:divBdr>
        <w:top w:val="none" w:sz="0" w:space="0" w:color="auto"/>
        <w:left w:val="none" w:sz="0" w:space="0" w:color="auto"/>
        <w:bottom w:val="none" w:sz="0" w:space="0" w:color="auto"/>
        <w:right w:val="none" w:sz="0" w:space="0" w:color="auto"/>
      </w:divBdr>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749587">
      <w:bodyDiv w:val="1"/>
      <w:marLeft w:val="0"/>
      <w:marRight w:val="0"/>
      <w:marTop w:val="0"/>
      <w:marBottom w:val="0"/>
      <w:divBdr>
        <w:top w:val="none" w:sz="0" w:space="0" w:color="auto"/>
        <w:left w:val="none" w:sz="0" w:space="0" w:color="auto"/>
        <w:bottom w:val="none" w:sz="0" w:space="0" w:color="auto"/>
        <w:right w:val="none" w:sz="0" w:space="0" w:color="auto"/>
      </w:divBdr>
    </w:div>
    <w:div w:id="520893657">
      <w:bodyDiv w:val="1"/>
      <w:marLeft w:val="0"/>
      <w:marRight w:val="0"/>
      <w:marTop w:val="0"/>
      <w:marBottom w:val="0"/>
      <w:divBdr>
        <w:top w:val="none" w:sz="0" w:space="0" w:color="auto"/>
        <w:left w:val="none" w:sz="0" w:space="0" w:color="auto"/>
        <w:bottom w:val="none" w:sz="0" w:space="0" w:color="auto"/>
        <w:right w:val="none" w:sz="0" w:space="0" w:color="auto"/>
      </w:divBdr>
    </w:div>
    <w:div w:id="521167851">
      <w:bodyDiv w:val="1"/>
      <w:marLeft w:val="0"/>
      <w:marRight w:val="0"/>
      <w:marTop w:val="0"/>
      <w:marBottom w:val="0"/>
      <w:divBdr>
        <w:top w:val="none" w:sz="0" w:space="0" w:color="auto"/>
        <w:left w:val="none" w:sz="0" w:space="0" w:color="auto"/>
        <w:bottom w:val="none" w:sz="0" w:space="0" w:color="auto"/>
        <w:right w:val="none" w:sz="0" w:space="0" w:color="auto"/>
      </w:divBdr>
    </w:div>
    <w:div w:id="521212006">
      <w:bodyDiv w:val="1"/>
      <w:marLeft w:val="0"/>
      <w:marRight w:val="0"/>
      <w:marTop w:val="0"/>
      <w:marBottom w:val="0"/>
      <w:divBdr>
        <w:top w:val="none" w:sz="0" w:space="0" w:color="auto"/>
        <w:left w:val="none" w:sz="0" w:space="0" w:color="auto"/>
        <w:bottom w:val="none" w:sz="0" w:space="0" w:color="auto"/>
        <w:right w:val="none" w:sz="0" w:space="0" w:color="auto"/>
      </w:divBdr>
    </w:div>
    <w:div w:id="521361079">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75002">
      <w:bodyDiv w:val="1"/>
      <w:marLeft w:val="0"/>
      <w:marRight w:val="0"/>
      <w:marTop w:val="0"/>
      <w:marBottom w:val="0"/>
      <w:divBdr>
        <w:top w:val="none" w:sz="0" w:space="0" w:color="auto"/>
        <w:left w:val="none" w:sz="0" w:space="0" w:color="auto"/>
        <w:bottom w:val="none" w:sz="0" w:space="0" w:color="auto"/>
        <w:right w:val="none" w:sz="0" w:space="0" w:color="auto"/>
      </w:divBdr>
    </w:div>
    <w:div w:id="521868358">
      <w:bodyDiv w:val="1"/>
      <w:marLeft w:val="0"/>
      <w:marRight w:val="0"/>
      <w:marTop w:val="0"/>
      <w:marBottom w:val="0"/>
      <w:divBdr>
        <w:top w:val="none" w:sz="0" w:space="0" w:color="auto"/>
        <w:left w:val="none" w:sz="0" w:space="0" w:color="auto"/>
        <w:bottom w:val="none" w:sz="0" w:space="0" w:color="auto"/>
        <w:right w:val="none" w:sz="0" w:space="0" w:color="auto"/>
      </w:divBdr>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137532">
      <w:bodyDiv w:val="1"/>
      <w:marLeft w:val="0"/>
      <w:marRight w:val="0"/>
      <w:marTop w:val="0"/>
      <w:marBottom w:val="0"/>
      <w:divBdr>
        <w:top w:val="none" w:sz="0" w:space="0" w:color="auto"/>
        <w:left w:val="none" w:sz="0" w:space="0" w:color="auto"/>
        <w:bottom w:val="none" w:sz="0" w:space="0" w:color="auto"/>
        <w:right w:val="none" w:sz="0" w:space="0" w:color="auto"/>
      </w:divBdr>
    </w:div>
    <w:div w:id="522481547">
      <w:bodyDiv w:val="1"/>
      <w:marLeft w:val="0"/>
      <w:marRight w:val="0"/>
      <w:marTop w:val="0"/>
      <w:marBottom w:val="0"/>
      <w:divBdr>
        <w:top w:val="none" w:sz="0" w:space="0" w:color="auto"/>
        <w:left w:val="none" w:sz="0" w:space="0" w:color="auto"/>
        <w:bottom w:val="none" w:sz="0" w:space="0" w:color="auto"/>
        <w:right w:val="none" w:sz="0" w:space="0" w:color="auto"/>
      </w:divBdr>
    </w:div>
    <w:div w:id="522520090">
      <w:bodyDiv w:val="1"/>
      <w:marLeft w:val="0"/>
      <w:marRight w:val="0"/>
      <w:marTop w:val="0"/>
      <w:marBottom w:val="0"/>
      <w:divBdr>
        <w:top w:val="none" w:sz="0" w:space="0" w:color="auto"/>
        <w:left w:val="none" w:sz="0" w:space="0" w:color="auto"/>
        <w:bottom w:val="none" w:sz="0" w:space="0" w:color="auto"/>
        <w:right w:val="none" w:sz="0" w:space="0" w:color="auto"/>
      </w:divBdr>
    </w:div>
    <w:div w:id="522598541">
      <w:bodyDiv w:val="1"/>
      <w:marLeft w:val="0"/>
      <w:marRight w:val="0"/>
      <w:marTop w:val="0"/>
      <w:marBottom w:val="0"/>
      <w:divBdr>
        <w:top w:val="none" w:sz="0" w:space="0" w:color="auto"/>
        <w:left w:val="none" w:sz="0" w:space="0" w:color="auto"/>
        <w:bottom w:val="none" w:sz="0" w:space="0" w:color="auto"/>
        <w:right w:val="none" w:sz="0" w:space="0" w:color="auto"/>
      </w:divBdr>
    </w:div>
    <w:div w:id="522743428">
      <w:bodyDiv w:val="1"/>
      <w:marLeft w:val="0"/>
      <w:marRight w:val="0"/>
      <w:marTop w:val="0"/>
      <w:marBottom w:val="0"/>
      <w:divBdr>
        <w:top w:val="none" w:sz="0" w:space="0" w:color="auto"/>
        <w:left w:val="none" w:sz="0" w:space="0" w:color="auto"/>
        <w:bottom w:val="none" w:sz="0" w:space="0" w:color="auto"/>
        <w:right w:val="none" w:sz="0" w:space="0" w:color="auto"/>
      </w:divBdr>
    </w:div>
    <w:div w:id="522940831">
      <w:bodyDiv w:val="1"/>
      <w:marLeft w:val="0"/>
      <w:marRight w:val="0"/>
      <w:marTop w:val="0"/>
      <w:marBottom w:val="0"/>
      <w:divBdr>
        <w:top w:val="none" w:sz="0" w:space="0" w:color="auto"/>
        <w:left w:val="none" w:sz="0" w:space="0" w:color="auto"/>
        <w:bottom w:val="none" w:sz="0" w:space="0" w:color="auto"/>
        <w:right w:val="none" w:sz="0" w:space="0" w:color="auto"/>
      </w:divBdr>
    </w:div>
    <w:div w:id="522985779">
      <w:bodyDiv w:val="1"/>
      <w:marLeft w:val="0"/>
      <w:marRight w:val="0"/>
      <w:marTop w:val="0"/>
      <w:marBottom w:val="0"/>
      <w:divBdr>
        <w:top w:val="none" w:sz="0" w:space="0" w:color="auto"/>
        <w:left w:val="none" w:sz="0" w:space="0" w:color="auto"/>
        <w:bottom w:val="none" w:sz="0" w:space="0" w:color="auto"/>
        <w:right w:val="none" w:sz="0" w:space="0" w:color="auto"/>
      </w:divBdr>
    </w:div>
    <w:div w:id="523248760">
      <w:bodyDiv w:val="1"/>
      <w:marLeft w:val="0"/>
      <w:marRight w:val="0"/>
      <w:marTop w:val="0"/>
      <w:marBottom w:val="0"/>
      <w:divBdr>
        <w:top w:val="none" w:sz="0" w:space="0" w:color="auto"/>
        <w:left w:val="none" w:sz="0" w:space="0" w:color="auto"/>
        <w:bottom w:val="none" w:sz="0" w:space="0" w:color="auto"/>
        <w:right w:val="none" w:sz="0" w:space="0" w:color="auto"/>
      </w:divBdr>
    </w:div>
    <w:div w:id="523444383">
      <w:bodyDiv w:val="1"/>
      <w:marLeft w:val="0"/>
      <w:marRight w:val="0"/>
      <w:marTop w:val="0"/>
      <w:marBottom w:val="0"/>
      <w:divBdr>
        <w:top w:val="none" w:sz="0" w:space="0" w:color="auto"/>
        <w:left w:val="none" w:sz="0" w:space="0" w:color="auto"/>
        <w:bottom w:val="none" w:sz="0" w:space="0" w:color="auto"/>
        <w:right w:val="none" w:sz="0" w:space="0" w:color="auto"/>
      </w:divBdr>
    </w:div>
    <w:div w:id="523447377">
      <w:bodyDiv w:val="1"/>
      <w:marLeft w:val="0"/>
      <w:marRight w:val="0"/>
      <w:marTop w:val="0"/>
      <w:marBottom w:val="0"/>
      <w:divBdr>
        <w:top w:val="none" w:sz="0" w:space="0" w:color="auto"/>
        <w:left w:val="none" w:sz="0" w:space="0" w:color="auto"/>
        <w:bottom w:val="none" w:sz="0" w:space="0" w:color="auto"/>
        <w:right w:val="none" w:sz="0" w:space="0" w:color="auto"/>
      </w:divBdr>
    </w:div>
    <w:div w:id="523523833">
      <w:bodyDiv w:val="1"/>
      <w:marLeft w:val="0"/>
      <w:marRight w:val="0"/>
      <w:marTop w:val="0"/>
      <w:marBottom w:val="0"/>
      <w:divBdr>
        <w:top w:val="none" w:sz="0" w:space="0" w:color="auto"/>
        <w:left w:val="none" w:sz="0" w:space="0" w:color="auto"/>
        <w:bottom w:val="none" w:sz="0" w:space="0" w:color="auto"/>
        <w:right w:val="none" w:sz="0" w:space="0" w:color="auto"/>
      </w:divBdr>
    </w:div>
    <w:div w:id="523637047">
      <w:bodyDiv w:val="1"/>
      <w:marLeft w:val="0"/>
      <w:marRight w:val="0"/>
      <w:marTop w:val="0"/>
      <w:marBottom w:val="0"/>
      <w:divBdr>
        <w:top w:val="none" w:sz="0" w:space="0" w:color="auto"/>
        <w:left w:val="none" w:sz="0" w:space="0" w:color="auto"/>
        <w:bottom w:val="none" w:sz="0" w:space="0" w:color="auto"/>
        <w:right w:val="none" w:sz="0" w:space="0" w:color="auto"/>
      </w:divBdr>
    </w:div>
    <w:div w:id="523640262">
      <w:bodyDiv w:val="1"/>
      <w:marLeft w:val="0"/>
      <w:marRight w:val="0"/>
      <w:marTop w:val="0"/>
      <w:marBottom w:val="0"/>
      <w:divBdr>
        <w:top w:val="none" w:sz="0" w:space="0" w:color="auto"/>
        <w:left w:val="none" w:sz="0" w:space="0" w:color="auto"/>
        <w:bottom w:val="none" w:sz="0" w:space="0" w:color="auto"/>
        <w:right w:val="none" w:sz="0" w:space="0" w:color="auto"/>
      </w:divBdr>
    </w:div>
    <w:div w:id="523709737">
      <w:bodyDiv w:val="1"/>
      <w:marLeft w:val="0"/>
      <w:marRight w:val="0"/>
      <w:marTop w:val="0"/>
      <w:marBottom w:val="0"/>
      <w:divBdr>
        <w:top w:val="none" w:sz="0" w:space="0" w:color="auto"/>
        <w:left w:val="none" w:sz="0" w:space="0" w:color="auto"/>
        <w:bottom w:val="none" w:sz="0" w:space="0" w:color="auto"/>
        <w:right w:val="none" w:sz="0" w:space="0" w:color="auto"/>
      </w:divBdr>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985474">
      <w:bodyDiv w:val="1"/>
      <w:marLeft w:val="0"/>
      <w:marRight w:val="0"/>
      <w:marTop w:val="0"/>
      <w:marBottom w:val="0"/>
      <w:divBdr>
        <w:top w:val="none" w:sz="0" w:space="0" w:color="auto"/>
        <w:left w:val="none" w:sz="0" w:space="0" w:color="auto"/>
        <w:bottom w:val="none" w:sz="0" w:space="0" w:color="auto"/>
        <w:right w:val="none" w:sz="0" w:space="0" w:color="auto"/>
      </w:divBdr>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7408">
      <w:bodyDiv w:val="1"/>
      <w:marLeft w:val="0"/>
      <w:marRight w:val="0"/>
      <w:marTop w:val="0"/>
      <w:marBottom w:val="0"/>
      <w:divBdr>
        <w:top w:val="none" w:sz="0" w:space="0" w:color="auto"/>
        <w:left w:val="none" w:sz="0" w:space="0" w:color="auto"/>
        <w:bottom w:val="none" w:sz="0" w:space="0" w:color="auto"/>
        <w:right w:val="none" w:sz="0" w:space="0" w:color="auto"/>
      </w:divBdr>
    </w:div>
    <w:div w:id="524170837">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638517">
      <w:bodyDiv w:val="1"/>
      <w:marLeft w:val="0"/>
      <w:marRight w:val="0"/>
      <w:marTop w:val="0"/>
      <w:marBottom w:val="0"/>
      <w:divBdr>
        <w:top w:val="none" w:sz="0" w:space="0" w:color="auto"/>
        <w:left w:val="none" w:sz="0" w:space="0" w:color="auto"/>
        <w:bottom w:val="none" w:sz="0" w:space="0" w:color="auto"/>
        <w:right w:val="none" w:sz="0" w:space="0" w:color="auto"/>
      </w:divBdr>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712740">
      <w:bodyDiv w:val="1"/>
      <w:marLeft w:val="0"/>
      <w:marRight w:val="0"/>
      <w:marTop w:val="0"/>
      <w:marBottom w:val="0"/>
      <w:divBdr>
        <w:top w:val="none" w:sz="0" w:space="0" w:color="auto"/>
        <w:left w:val="none" w:sz="0" w:space="0" w:color="auto"/>
        <w:bottom w:val="none" w:sz="0" w:space="0" w:color="auto"/>
        <w:right w:val="none" w:sz="0" w:space="0" w:color="auto"/>
      </w:divBdr>
    </w:div>
    <w:div w:id="524754782">
      <w:bodyDiv w:val="1"/>
      <w:marLeft w:val="0"/>
      <w:marRight w:val="0"/>
      <w:marTop w:val="0"/>
      <w:marBottom w:val="0"/>
      <w:divBdr>
        <w:top w:val="none" w:sz="0" w:space="0" w:color="auto"/>
        <w:left w:val="none" w:sz="0" w:space="0" w:color="auto"/>
        <w:bottom w:val="none" w:sz="0" w:space="0" w:color="auto"/>
        <w:right w:val="none" w:sz="0" w:space="0" w:color="auto"/>
      </w:divBdr>
    </w:div>
    <w:div w:id="524829514">
      <w:bodyDiv w:val="1"/>
      <w:marLeft w:val="0"/>
      <w:marRight w:val="0"/>
      <w:marTop w:val="0"/>
      <w:marBottom w:val="0"/>
      <w:divBdr>
        <w:top w:val="none" w:sz="0" w:space="0" w:color="auto"/>
        <w:left w:val="none" w:sz="0" w:space="0" w:color="auto"/>
        <w:bottom w:val="none" w:sz="0" w:space="0" w:color="auto"/>
        <w:right w:val="none" w:sz="0" w:space="0" w:color="auto"/>
      </w:divBdr>
    </w:div>
    <w:div w:id="524902484">
      <w:bodyDiv w:val="1"/>
      <w:marLeft w:val="0"/>
      <w:marRight w:val="0"/>
      <w:marTop w:val="0"/>
      <w:marBottom w:val="0"/>
      <w:divBdr>
        <w:top w:val="none" w:sz="0" w:space="0" w:color="auto"/>
        <w:left w:val="none" w:sz="0" w:space="0" w:color="auto"/>
        <w:bottom w:val="none" w:sz="0" w:space="0" w:color="auto"/>
        <w:right w:val="none" w:sz="0" w:space="0" w:color="auto"/>
      </w:divBdr>
    </w:div>
    <w:div w:id="525363886">
      <w:bodyDiv w:val="1"/>
      <w:marLeft w:val="0"/>
      <w:marRight w:val="0"/>
      <w:marTop w:val="0"/>
      <w:marBottom w:val="0"/>
      <w:divBdr>
        <w:top w:val="none" w:sz="0" w:space="0" w:color="auto"/>
        <w:left w:val="none" w:sz="0" w:space="0" w:color="auto"/>
        <w:bottom w:val="none" w:sz="0" w:space="0" w:color="auto"/>
        <w:right w:val="none" w:sz="0" w:space="0" w:color="auto"/>
      </w:divBdr>
    </w:div>
    <w:div w:id="525368074">
      <w:bodyDiv w:val="1"/>
      <w:marLeft w:val="0"/>
      <w:marRight w:val="0"/>
      <w:marTop w:val="0"/>
      <w:marBottom w:val="0"/>
      <w:divBdr>
        <w:top w:val="none" w:sz="0" w:space="0" w:color="auto"/>
        <w:left w:val="none" w:sz="0" w:space="0" w:color="auto"/>
        <w:bottom w:val="none" w:sz="0" w:space="0" w:color="auto"/>
        <w:right w:val="none" w:sz="0" w:space="0" w:color="auto"/>
      </w:divBdr>
    </w:div>
    <w:div w:id="525563860">
      <w:bodyDiv w:val="1"/>
      <w:marLeft w:val="0"/>
      <w:marRight w:val="0"/>
      <w:marTop w:val="0"/>
      <w:marBottom w:val="0"/>
      <w:divBdr>
        <w:top w:val="none" w:sz="0" w:space="0" w:color="auto"/>
        <w:left w:val="none" w:sz="0" w:space="0" w:color="auto"/>
        <w:bottom w:val="none" w:sz="0" w:space="0" w:color="auto"/>
        <w:right w:val="none" w:sz="0" w:space="0" w:color="auto"/>
      </w:divBdr>
    </w:div>
    <w:div w:id="525602392">
      <w:bodyDiv w:val="1"/>
      <w:marLeft w:val="0"/>
      <w:marRight w:val="0"/>
      <w:marTop w:val="0"/>
      <w:marBottom w:val="0"/>
      <w:divBdr>
        <w:top w:val="none" w:sz="0" w:space="0" w:color="auto"/>
        <w:left w:val="none" w:sz="0" w:space="0" w:color="auto"/>
        <w:bottom w:val="none" w:sz="0" w:space="0" w:color="auto"/>
        <w:right w:val="none" w:sz="0" w:space="0" w:color="auto"/>
      </w:divBdr>
    </w:div>
    <w:div w:id="525797402">
      <w:bodyDiv w:val="1"/>
      <w:marLeft w:val="0"/>
      <w:marRight w:val="0"/>
      <w:marTop w:val="0"/>
      <w:marBottom w:val="0"/>
      <w:divBdr>
        <w:top w:val="none" w:sz="0" w:space="0" w:color="auto"/>
        <w:left w:val="none" w:sz="0" w:space="0" w:color="auto"/>
        <w:bottom w:val="none" w:sz="0" w:space="0" w:color="auto"/>
        <w:right w:val="none" w:sz="0" w:space="0" w:color="auto"/>
      </w:divBdr>
    </w:div>
    <w:div w:id="525874958">
      <w:bodyDiv w:val="1"/>
      <w:marLeft w:val="0"/>
      <w:marRight w:val="0"/>
      <w:marTop w:val="0"/>
      <w:marBottom w:val="0"/>
      <w:divBdr>
        <w:top w:val="none" w:sz="0" w:space="0" w:color="auto"/>
        <w:left w:val="none" w:sz="0" w:space="0" w:color="auto"/>
        <w:bottom w:val="none" w:sz="0" w:space="0" w:color="auto"/>
        <w:right w:val="none" w:sz="0" w:space="0" w:color="auto"/>
      </w:divBdr>
    </w:div>
    <w:div w:id="525942256">
      <w:bodyDiv w:val="1"/>
      <w:marLeft w:val="0"/>
      <w:marRight w:val="0"/>
      <w:marTop w:val="0"/>
      <w:marBottom w:val="0"/>
      <w:divBdr>
        <w:top w:val="none" w:sz="0" w:space="0" w:color="auto"/>
        <w:left w:val="none" w:sz="0" w:space="0" w:color="auto"/>
        <w:bottom w:val="none" w:sz="0" w:space="0" w:color="auto"/>
        <w:right w:val="none" w:sz="0" w:space="0" w:color="auto"/>
      </w:divBdr>
    </w:div>
    <w:div w:id="525943656">
      <w:bodyDiv w:val="1"/>
      <w:marLeft w:val="0"/>
      <w:marRight w:val="0"/>
      <w:marTop w:val="0"/>
      <w:marBottom w:val="0"/>
      <w:divBdr>
        <w:top w:val="none" w:sz="0" w:space="0" w:color="auto"/>
        <w:left w:val="none" w:sz="0" w:space="0" w:color="auto"/>
        <w:bottom w:val="none" w:sz="0" w:space="0" w:color="auto"/>
        <w:right w:val="none" w:sz="0" w:space="0" w:color="auto"/>
      </w:divBdr>
    </w:div>
    <w:div w:id="526060296">
      <w:bodyDiv w:val="1"/>
      <w:marLeft w:val="0"/>
      <w:marRight w:val="0"/>
      <w:marTop w:val="0"/>
      <w:marBottom w:val="0"/>
      <w:divBdr>
        <w:top w:val="none" w:sz="0" w:space="0" w:color="auto"/>
        <w:left w:val="none" w:sz="0" w:space="0" w:color="auto"/>
        <w:bottom w:val="none" w:sz="0" w:space="0" w:color="auto"/>
        <w:right w:val="none" w:sz="0" w:space="0" w:color="auto"/>
      </w:divBdr>
    </w:div>
    <w:div w:id="526404525">
      <w:bodyDiv w:val="1"/>
      <w:marLeft w:val="0"/>
      <w:marRight w:val="0"/>
      <w:marTop w:val="0"/>
      <w:marBottom w:val="0"/>
      <w:divBdr>
        <w:top w:val="none" w:sz="0" w:space="0" w:color="auto"/>
        <w:left w:val="none" w:sz="0" w:space="0" w:color="auto"/>
        <w:bottom w:val="none" w:sz="0" w:space="0" w:color="auto"/>
        <w:right w:val="none" w:sz="0" w:space="0" w:color="auto"/>
      </w:divBdr>
    </w:div>
    <w:div w:id="526405465">
      <w:bodyDiv w:val="1"/>
      <w:marLeft w:val="0"/>
      <w:marRight w:val="0"/>
      <w:marTop w:val="0"/>
      <w:marBottom w:val="0"/>
      <w:divBdr>
        <w:top w:val="none" w:sz="0" w:space="0" w:color="auto"/>
        <w:left w:val="none" w:sz="0" w:space="0" w:color="auto"/>
        <w:bottom w:val="none" w:sz="0" w:space="0" w:color="auto"/>
        <w:right w:val="none" w:sz="0" w:space="0" w:color="auto"/>
      </w:divBdr>
    </w:div>
    <w:div w:id="526454898">
      <w:bodyDiv w:val="1"/>
      <w:marLeft w:val="0"/>
      <w:marRight w:val="0"/>
      <w:marTop w:val="0"/>
      <w:marBottom w:val="0"/>
      <w:divBdr>
        <w:top w:val="none" w:sz="0" w:space="0" w:color="auto"/>
        <w:left w:val="none" w:sz="0" w:space="0" w:color="auto"/>
        <w:bottom w:val="none" w:sz="0" w:space="0" w:color="auto"/>
        <w:right w:val="none" w:sz="0" w:space="0" w:color="auto"/>
      </w:divBdr>
    </w:div>
    <w:div w:id="526796741">
      <w:bodyDiv w:val="1"/>
      <w:marLeft w:val="0"/>
      <w:marRight w:val="0"/>
      <w:marTop w:val="0"/>
      <w:marBottom w:val="0"/>
      <w:divBdr>
        <w:top w:val="none" w:sz="0" w:space="0" w:color="auto"/>
        <w:left w:val="none" w:sz="0" w:space="0" w:color="auto"/>
        <w:bottom w:val="none" w:sz="0" w:space="0" w:color="auto"/>
        <w:right w:val="none" w:sz="0" w:space="0" w:color="auto"/>
      </w:divBdr>
    </w:div>
    <w:div w:id="526797101">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16102">
      <w:bodyDiv w:val="1"/>
      <w:marLeft w:val="0"/>
      <w:marRight w:val="0"/>
      <w:marTop w:val="0"/>
      <w:marBottom w:val="0"/>
      <w:divBdr>
        <w:top w:val="none" w:sz="0" w:space="0" w:color="auto"/>
        <w:left w:val="none" w:sz="0" w:space="0" w:color="auto"/>
        <w:bottom w:val="none" w:sz="0" w:space="0" w:color="auto"/>
        <w:right w:val="none" w:sz="0" w:space="0" w:color="auto"/>
      </w:divBdr>
    </w:div>
    <w:div w:id="527334819">
      <w:bodyDiv w:val="1"/>
      <w:marLeft w:val="0"/>
      <w:marRight w:val="0"/>
      <w:marTop w:val="0"/>
      <w:marBottom w:val="0"/>
      <w:divBdr>
        <w:top w:val="none" w:sz="0" w:space="0" w:color="auto"/>
        <w:left w:val="none" w:sz="0" w:space="0" w:color="auto"/>
        <w:bottom w:val="none" w:sz="0" w:space="0" w:color="auto"/>
        <w:right w:val="none" w:sz="0" w:space="0" w:color="auto"/>
      </w:divBdr>
    </w:div>
    <w:div w:id="527380325">
      <w:bodyDiv w:val="1"/>
      <w:marLeft w:val="0"/>
      <w:marRight w:val="0"/>
      <w:marTop w:val="0"/>
      <w:marBottom w:val="0"/>
      <w:divBdr>
        <w:top w:val="none" w:sz="0" w:space="0" w:color="auto"/>
        <w:left w:val="none" w:sz="0" w:space="0" w:color="auto"/>
        <w:bottom w:val="none" w:sz="0" w:space="0" w:color="auto"/>
        <w:right w:val="none" w:sz="0" w:space="0" w:color="auto"/>
      </w:divBdr>
    </w:div>
    <w:div w:id="527836617">
      <w:bodyDiv w:val="1"/>
      <w:marLeft w:val="0"/>
      <w:marRight w:val="0"/>
      <w:marTop w:val="0"/>
      <w:marBottom w:val="0"/>
      <w:divBdr>
        <w:top w:val="none" w:sz="0" w:space="0" w:color="auto"/>
        <w:left w:val="none" w:sz="0" w:space="0" w:color="auto"/>
        <w:bottom w:val="none" w:sz="0" w:space="0" w:color="auto"/>
        <w:right w:val="none" w:sz="0" w:space="0" w:color="auto"/>
      </w:divBdr>
    </w:div>
    <w:div w:id="527990573">
      <w:bodyDiv w:val="1"/>
      <w:marLeft w:val="0"/>
      <w:marRight w:val="0"/>
      <w:marTop w:val="0"/>
      <w:marBottom w:val="0"/>
      <w:divBdr>
        <w:top w:val="none" w:sz="0" w:space="0" w:color="auto"/>
        <w:left w:val="none" w:sz="0" w:space="0" w:color="auto"/>
        <w:bottom w:val="none" w:sz="0" w:space="0" w:color="auto"/>
        <w:right w:val="none" w:sz="0" w:space="0" w:color="auto"/>
      </w:divBdr>
    </w:div>
    <w:div w:id="528296656">
      <w:bodyDiv w:val="1"/>
      <w:marLeft w:val="0"/>
      <w:marRight w:val="0"/>
      <w:marTop w:val="0"/>
      <w:marBottom w:val="0"/>
      <w:divBdr>
        <w:top w:val="none" w:sz="0" w:space="0" w:color="auto"/>
        <w:left w:val="none" w:sz="0" w:space="0" w:color="auto"/>
        <w:bottom w:val="none" w:sz="0" w:space="0" w:color="auto"/>
        <w:right w:val="none" w:sz="0" w:space="0" w:color="auto"/>
      </w:divBdr>
    </w:div>
    <w:div w:id="528420326">
      <w:bodyDiv w:val="1"/>
      <w:marLeft w:val="0"/>
      <w:marRight w:val="0"/>
      <w:marTop w:val="0"/>
      <w:marBottom w:val="0"/>
      <w:divBdr>
        <w:top w:val="none" w:sz="0" w:space="0" w:color="auto"/>
        <w:left w:val="none" w:sz="0" w:space="0" w:color="auto"/>
        <w:bottom w:val="none" w:sz="0" w:space="0" w:color="auto"/>
        <w:right w:val="none" w:sz="0" w:space="0" w:color="auto"/>
      </w:divBdr>
    </w:div>
    <w:div w:id="528566561">
      <w:bodyDiv w:val="1"/>
      <w:marLeft w:val="0"/>
      <w:marRight w:val="0"/>
      <w:marTop w:val="0"/>
      <w:marBottom w:val="0"/>
      <w:divBdr>
        <w:top w:val="none" w:sz="0" w:space="0" w:color="auto"/>
        <w:left w:val="none" w:sz="0" w:space="0" w:color="auto"/>
        <w:bottom w:val="none" w:sz="0" w:space="0" w:color="auto"/>
        <w:right w:val="none" w:sz="0" w:space="0" w:color="auto"/>
      </w:divBdr>
    </w:div>
    <w:div w:id="528879108">
      <w:bodyDiv w:val="1"/>
      <w:marLeft w:val="0"/>
      <w:marRight w:val="0"/>
      <w:marTop w:val="0"/>
      <w:marBottom w:val="0"/>
      <w:divBdr>
        <w:top w:val="none" w:sz="0" w:space="0" w:color="auto"/>
        <w:left w:val="none" w:sz="0" w:space="0" w:color="auto"/>
        <w:bottom w:val="none" w:sz="0" w:space="0" w:color="auto"/>
        <w:right w:val="none" w:sz="0" w:space="0" w:color="auto"/>
      </w:divBdr>
    </w:div>
    <w:div w:id="528956238">
      <w:bodyDiv w:val="1"/>
      <w:marLeft w:val="0"/>
      <w:marRight w:val="0"/>
      <w:marTop w:val="0"/>
      <w:marBottom w:val="0"/>
      <w:divBdr>
        <w:top w:val="none" w:sz="0" w:space="0" w:color="auto"/>
        <w:left w:val="none" w:sz="0" w:space="0" w:color="auto"/>
        <w:bottom w:val="none" w:sz="0" w:space="0" w:color="auto"/>
        <w:right w:val="none" w:sz="0" w:space="0" w:color="auto"/>
      </w:divBdr>
    </w:div>
    <w:div w:id="529031895">
      <w:bodyDiv w:val="1"/>
      <w:marLeft w:val="0"/>
      <w:marRight w:val="0"/>
      <w:marTop w:val="0"/>
      <w:marBottom w:val="0"/>
      <w:divBdr>
        <w:top w:val="none" w:sz="0" w:space="0" w:color="auto"/>
        <w:left w:val="none" w:sz="0" w:space="0" w:color="auto"/>
        <w:bottom w:val="none" w:sz="0" w:space="0" w:color="auto"/>
        <w:right w:val="none" w:sz="0" w:space="0" w:color="auto"/>
      </w:divBdr>
    </w:div>
    <w:div w:id="529032464">
      <w:bodyDiv w:val="1"/>
      <w:marLeft w:val="0"/>
      <w:marRight w:val="0"/>
      <w:marTop w:val="0"/>
      <w:marBottom w:val="0"/>
      <w:divBdr>
        <w:top w:val="none" w:sz="0" w:space="0" w:color="auto"/>
        <w:left w:val="none" w:sz="0" w:space="0" w:color="auto"/>
        <w:bottom w:val="none" w:sz="0" w:space="0" w:color="auto"/>
        <w:right w:val="none" w:sz="0" w:space="0" w:color="auto"/>
      </w:divBdr>
    </w:div>
    <w:div w:id="529032888">
      <w:bodyDiv w:val="1"/>
      <w:marLeft w:val="0"/>
      <w:marRight w:val="0"/>
      <w:marTop w:val="0"/>
      <w:marBottom w:val="0"/>
      <w:divBdr>
        <w:top w:val="none" w:sz="0" w:space="0" w:color="auto"/>
        <w:left w:val="none" w:sz="0" w:space="0" w:color="auto"/>
        <w:bottom w:val="none" w:sz="0" w:space="0" w:color="auto"/>
        <w:right w:val="none" w:sz="0" w:space="0" w:color="auto"/>
      </w:divBdr>
    </w:div>
    <w:div w:id="529224305">
      <w:bodyDiv w:val="1"/>
      <w:marLeft w:val="0"/>
      <w:marRight w:val="0"/>
      <w:marTop w:val="0"/>
      <w:marBottom w:val="0"/>
      <w:divBdr>
        <w:top w:val="none" w:sz="0" w:space="0" w:color="auto"/>
        <w:left w:val="none" w:sz="0" w:space="0" w:color="auto"/>
        <w:bottom w:val="none" w:sz="0" w:space="0" w:color="auto"/>
        <w:right w:val="none" w:sz="0" w:space="0" w:color="auto"/>
      </w:divBdr>
    </w:div>
    <w:div w:id="529415640">
      <w:bodyDiv w:val="1"/>
      <w:marLeft w:val="0"/>
      <w:marRight w:val="0"/>
      <w:marTop w:val="0"/>
      <w:marBottom w:val="0"/>
      <w:divBdr>
        <w:top w:val="none" w:sz="0" w:space="0" w:color="auto"/>
        <w:left w:val="none" w:sz="0" w:space="0" w:color="auto"/>
        <w:bottom w:val="none" w:sz="0" w:space="0" w:color="auto"/>
        <w:right w:val="none" w:sz="0" w:space="0" w:color="auto"/>
      </w:divBdr>
    </w:div>
    <w:div w:id="529757480">
      <w:bodyDiv w:val="1"/>
      <w:marLeft w:val="0"/>
      <w:marRight w:val="0"/>
      <w:marTop w:val="0"/>
      <w:marBottom w:val="0"/>
      <w:divBdr>
        <w:top w:val="none" w:sz="0" w:space="0" w:color="auto"/>
        <w:left w:val="none" w:sz="0" w:space="0" w:color="auto"/>
        <w:bottom w:val="none" w:sz="0" w:space="0" w:color="auto"/>
        <w:right w:val="none" w:sz="0" w:space="0" w:color="auto"/>
      </w:divBdr>
    </w:div>
    <w:div w:id="529994680">
      <w:bodyDiv w:val="1"/>
      <w:marLeft w:val="0"/>
      <w:marRight w:val="0"/>
      <w:marTop w:val="0"/>
      <w:marBottom w:val="0"/>
      <w:divBdr>
        <w:top w:val="none" w:sz="0" w:space="0" w:color="auto"/>
        <w:left w:val="none" w:sz="0" w:space="0" w:color="auto"/>
        <w:bottom w:val="none" w:sz="0" w:space="0" w:color="auto"/>
        <w:right w:val="none" w:sz="0" w:space="0" w:color="auto"/>
      </w:divBdr>
    </w:div>
    <w:div w:id="530075426">
      <w:bodyDiv w:val="1"/>
      <w:marLeft w:val="0"/>
      <w:marRight w:val="0"/>
      <w:marTop w:val="0"/>
      <w:marBottom w:val="0"/>
      <w:divBdr>
        <w:top w:val="none" w:sz="0" w:space="0" w:color="auto"/>
        <w:left w:val="none" w:sz="0" w:space="0" w:color="auto"/>
        <w:bottom w:val="none" w:sz="0" w:space="0" w:color="auto"/>
        <w:right w:val="none" w:sz="0" w:space="0" w:color="auto"/>
      </w:divBdr>
    </w:div>
    <w:div w:id="530147088">
      <w:bodyDiv w:val="1"/>
      <w:marLeft w:val="0"/>
      <w:marRight w:val="0"/>
      <w:marTop w:val="0"/>
      <w:marBottom w:val="0"/>
      <w:divBdr>
        <w:top w:val="none" w:sz="0" w:space="0" w:color="auto"/>
        <w:left w:val="none" w:sz="0" w:space="0" w:color="auto"/>
        <w:bottom w:val="none" w:sz="0" w:space="0" w:color="auto"/>
        <w:right w:val="none" w:sz="0" w:space="0" w:color="auto"/>
      </w:divBdr>
    </w:div>
    <w:div w:id="530188260">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9213">
      <w:bodyDiv w:val="1"/>
      <w:marLeft w:val="0"/>
      <w:marRight w:val="0"/>
      <w:marTop w:val="0"/>
      <w:marBottom w:val="0"/>
      <w:divBdr>
        <w:top w:val="none" w:sz="0" w:space="0" w:color="auto"/>
        <w:left w:val="none" w:sz="0" w:space="0" w:color="auto"/>
        <w:bottom w:val="none" w:sz="0" w:space="0" w:color="auto"/>
        <w:right w:val="none" w:sz="0" w:space="0" w:color="auto"/>
      </w:divBdr>
    </w:div>
    <w:div w:id="530454210">
      <w:bodyDiv w:val="1"/>
      <w:marLeft w:val="0"/>
      <w:marRight w:val="0"/>
      <w:marTop w:val="0"/>
      <w:marBottom w:val="0"/>
      <w:divBdr>
        <w:top w:val="none" w:sz="0" w:space="0" w:color="auto"/>
        <w:left w:val="none" w:sz="0" w:space="0" w:color="auto"/>
        <w:bottom w:val="none" w:sz="0" w:space="0" w:color="auto"/>
        <w:right w:val="none" w:sz="0" w:space="0" w:color="auto"/>
      </w:divBdr>
    </w:div>
    <w:div w:id="530456271">
      <w:bodyDiv w:val="1"/>
      <w:marLeft w:val="0"/>
      <w:marRight w:val="0"/>
      <w:marTop w:val="0"/>
      <w:marBottom w:val="0"/>
      <w:divBdr>
        <w:top w:val="none" w:sz="0" w:space="0" w:color="auto"/>
        <w:left w:val="none" w:sz="0" w:space="0" w:color="auto"/>
        <w:bottom w:val="none" w:sz="0" w:space="0" w:color="auto"/>
        <w:right w:val="none" w:sz="0" w:space="0" w:color="auto"/>
      </w:divBdr>
    </w:div>
    <w:div w:id="530460378">
      <w:bodyDiv w:val="1"/>
      <w:marLeft w:val="0"/>
      <w:marRight w:val="0"/>
      <w:marTop w:val="0"/>
      <w:marBottom w:val="0"/>
      <w:divBdr>
        <w:top w:val="none" w:sz="0" w:space="0" w:color="auto"/>
        <w:left w:val="none" w:sz="0" w:space="0" w:color="auto"/>
        <w:bottom w:val="none" w:sz="0" w:space="0" w:color="auto"/>
        <w:right w:val="none" w:sz="0" w:space="0" w:color="auto"/>
      </w:divBdr>
    </w:div>
    <w:div w:id="530992232">
      <w:bodyDiv w:val="1"/>
      <w:marLeft w:val="0"/>
      <w:marRight w:val="0"/>
      <w:marTop w:val="0"/>
      <w:marBottom w:val="0"/>
      <w:divBdr>
        <w:top w:val="none" w:sz="0" w:space="0" w:color="auto"/>
        <w:left w:val="none" w:sz="0" w:space="0" w:color="auto"/>
        <w:bottom w:val="none" w:sz="0" w:space="0" w:color="auto"/>
        <w:right w:val="none" w:sz="0" w:space="0" w:color="auto"/>
      </w:divBdr>
    </w:div>
    <w:div w:id="531109886">
      <w:bodyDiv w:val="1"/>
      <w:marLeft w:val="0"/>
      <w:marRight w:val="0"/>
      <w:marTop w:val="0"/>
      <w:marBottom w:val="0"/>
      <w:divBdr>
        <w:top w:val="none" w:sz="0" w:space="0" w:color="auto"/>
        <w:left w:val="none" w:sz="0" w:space="0" w:color="auto"/>
        <w:bottom w:val="none" w:sz="0" w:space="0" w:color="auto"/>
        <w:right w:val="none" w:sz="0" w:space="0" w:color="auto"/>
      </w:divBdr>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260010">
      <w:bodyDiv w:val="1"/>
      <w:marLeft w:val="0"/>
      <w:marRight w:val="0"/>
      <w:marTop w:val="0"/>
      <w:marBottom w:val="0"/>
      <w:divBdr>
        <w:top w:val="none" w:sz="0" w:space="0" w:color="auto"/>
        <w:left w:val="none" w:sz="0" w:space="0" w:color="auto"/>
        <w:bottom w:val="none" w:sz="0" w:space="0" w:color="auto"/>
        <w:right w:val="none" w:sz="0" w:space="0" w:color="auto"/>
      </w:divBdr>
    </w:div>
    <w:div w:id="53126477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571134">
      <w:bodyDiv w:val="1"/>
      <w:marLeft w:val="0"/>
      <w:marRight w:val="0"/>
      <w:marTop w:val="0"/>
      <w:marBottom w:val="0"/>
      <w:divBdr>
        <w:top w:val="none" w:sz="0" w:space="0" w:color="auto"/>
        <w:left w:val="none" w:sz="0" w:space="0" w:color="auto"/>
        <w:bottom w:val="none" w:sz="0" w:space="0" w:color="auto"/>
        <w:right w:val="none" w:sz="0" w:space="0" w:color="auto"/>
      </w:divBdr>
    </w:div>
    <w:div w:id="531572938">
      <w:bodyDiv w:val="1"/>
      <w:marLeft w:val="0"/>
      <w:marRight w:val="0"/>
      <w:marTop w:val="0"/>
      <w:marBottom w:val="0"/>
      <w:divBdr>
        <w:top w:val="none" w:sz="0" w:space="0" w:color="auto"/>
        <w:left w:val="none" w:sz="0" w:space="0" w:color="auto"/>
        <w:bottom w:val="none" w:sz="0" w:space="0" w:color="auto"/>
        <w:right w:val="none" w:sz="0" w:space="0" w:color="auto"/>
      </w:divBdr>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842437">
      <w:bodyDiv w:val="1"/>
      <w:marLeft w:val="0"/>
      <w:marRight w:val="0"/>
      <w:marTop w:val="0"/>
      <w:marBottom w:val="0"/>
      <w:divBdr>
        <w:top w:val="none" w:sz="0" w:space="0" w:color="auto"/>
        <w:left w:val="none" w:sz="0" w:space="0" w:color="auto"/>
        <w:bottom w:val="none" w:sz="0" w:space="0" w:color="auto"/>
        <w:right w:val="none" w:sz="0" w:space="0" w:color="auto"/>
      </w:divBdr>
    </w:div>
    <w:div w:id="532033442">
      <w:bodyDiv w:val="1"/>
      <w:marLeft w:val="0"/>
      <w:marRight w:val="0"/>
      <w:marTop w:val="0"/>
      <w:marBottom w:val="0"/>
      <w:divBdr>
        <w:top w:val="none" w:sz="0" w:space="0" w:color="auto"/>
        <w:left w:val="none" w:sz="0" w:space="0" w:color="auto"/>
        <w:bottom w:val="none" w:sz="0" w:space="0" w:color="auto"/>
        <w:right w:val="none" w:sz="0" w:space="0" w:color="auto"/>
      </w:divBdr>
    </w:div>
    <w:div w:id="532303676">
      <w:bodyDiv w:val="1"/>
      <w:marLeft w:val="0"/>
      <w:marRight w:val="0"/>
      <w:marTop w:val="0"/>
      <w:marBottom w:val="0"/>
      <w:divBdr>
        <w:top w:val="none" w:sz="0" w:space="0" w:color="auto"/>
        <w:left w:val="none" w:sz="0" w:space="0" w:color="auto"/>
        <w:bottom w:val="none" w:sz="0" w:space="0" w:color="auto"/>
        <w:right w:val="none" w:sz="0" w:space="0" w:color="auto"/>
      </w:divBdr>
    </w:div>
    <w:div w:id="532349774">
      <w:bodyDiv w:val="1"/>
      <w:marLeft w:val="0"/>
      <w:marRight w:val="0"/>
      <w:marTop w:val="0"/>
      <w:marBottom w:val="0"/>
      <w:divBdr>
        <w:top w:val="none" w:sz="0" w:space="0" w:color="auto"/>
        <w:left w:val="none" w:sz="0" w:space="0" w:color="auto"/>
        <w:bottom w:val="none" w:sz="0" w:space="0" w:color="auto"/>
        <w:right w:val="none" w:sz="0" w:space="0" w:color="auto"/>
      </w:divBdr>
    </w:div>
    <w:div w:id="532421368">
      <w:bodyDiv w:val="1"/>
      <w:marLeft w:val="0"/>
      <w:marRight w:val="0"/>
      <w:marTop w:val="0"/>
      <w:marBottom w:val="0"/>
      <w:divBdr>
        <w:top w:val="none" w:sz="0" w:space="0" w:color="auto"/>
        <w:left w:val="none" w:sz="0" w:space="0" w:color="auto"/>
        <w:bottom w:val="none" w:sz="0" w:space="0" w:color="auto"/>
        <w:right w:val="none" w:sz="0" w:space="0" w:color="auto"/>
      </w:divBdr>
    </w:div>
    <w:div w:id="532619781">
      <w:bodyDiv w:val="1"/>
      <w:marLeft w:val="0"/>
      <w:marRight w:val="0"/>
      <w:marTop w:val="0"/>
      <w:marBottom w:val="0"/>
      <w:divBdr>
        <w:top w:val="none" w:sz="0" w:space="0" w:color="auto"/>
        <w:left w:val="none" w:sz="0" w:space="0" w:color="auto"/>
        <w:bottom w:val="none" w:sz="0" w:space="0" w:color="auto"/>
        <w:right w:val="none" w:sz="0" w:space="0" w:color="auto"/>
      </w:divBdr>
    </w:div>
    <w:div w:id="532690627">
      <w:bodyDiv w:val="1"/>
      <w:marLeft w:val="0"/>
      <w:marRight w:val="0"/>
      <w:marTop w:val="0"/>
      <w:marBottom w:val="0"/>
      <w:divBdr>
        <w:top w:val="none" w:sz="0" w:space="0" w:color="auto"/>
        <w:left w:val="none" w:sz="0" w:space="0" w:color="auto"/>
        <w:bottom w:val="none" w:sz="0" w:space="0" w:color="auto"/>
        <w:right w:val="none" w:sz="0" w:space="0" w:color="auto"/>
      </w:divBdr>
    </w:div>
    <w:div w:id="532769662">
      <w:bodyDiv w:val="1"/>
      <w:marLeft w:val="0"/>
      <w:marRight w:val="0"/>
      <w:marTop w:val="0"/>
      <w:marBottom w:val="0"/>
      <w:divBdr>
        <w:top w:val="none" w:sz="0" w:space="0" w:color="auto"/>
        <w:left w:val="none" w:sz="0" w:space="0" w:color="auto"/>
        <w:bottom w:val="none" w:sz="0" w:space="0" w:color="auto"/>
        <w:right w:val="none" w:sz="0" w:space="0" w:color="auto"/>
      </w:divBdr>
    </w:div>
    <w:div w:id="532960429">
      <w:bodyDiv w:val="1"/>
      <w:marLeft w:val="0"/>
      <w:marRight w:val="0"/>
      <w:marTop w:val="0"/>
      <w:marBottom w:val="0"/>
      <w:divBdr>
        <w:top w:val="none" w:sz="0" w:space="0" w:color="auto"/>
        <w:left w:val="none" w:sz="0" w:space="0" w:color="auto"/>
        <w:bottom w:val="none" w:sz="0" w:space="0" w:color="auto"/>
        <w:right w:val="none" w:sz="0" w:space="0" w:color="auto"/>
      </w:divBdr>
    </w:div>
    <w:div w:id="532962336">
      <w:bodyDiv w:val="1"/>
      <w:marLeft w:val="0"/>
      <w:marRight w:val="0"/>
      <w:marTop w:val="0"/>
      <w:marBottom w:val="0"/>
      <w:divBdr>
        <w:top w:val="none" w:sz="0" w:space="0" w:color="auto"/>
        <w:left w:val="none" w:sz="0" w:space="0" w:color="auto"/>
        <w:bottom w:val="none" w:sz="0" w:space="0" w:color="auto"/>
        <w:right w:val="none" w:sz="0" w:space="0" w:color="auto"/>
      </w:divBdr>
    </w:div>
    <w:div w:id="533153924">
      <w:bodyDiv w:val="1"/>
      <w:marLeft w:val="0"/>
      <w:marRight w:val="0"/>
      <w:marTop w:val="0"/>
      <w:marBottom w:val="0"/>
      <w:divBdr>
        <w:top w:val="none" w:sz="0" w:space="0" w:color="auto"/>
        <w:left w:val="none" w:sz="0" w:space="0" w:color="auto"/>
        <w:bottom w:val="none" w:sz="0" w:space="0" w:color="auto"/>
        <w:right w:val="none" w:sz="0" w:space="0" w:color="auto"/>
      </w:divBdr>
    </w:div>
    <w:div w:id="533158409">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470803">
      <w:bodyDiv w:val="1"/>
      <w:marLeft w:val="0"/>
      <w:marRight w:val="0"/>
      <w:marTop w:val="0"/>
      <w:marBottom w:val="0"/>
      <w:divBdr>
        <w:top w:val="none" w:sz="0" w:space="0" w:color="auto"/>
        <w:left w:val="none" w:sz="0" w:space="0" w:color="auto"/>
        <w:bottom w:val="none" w:sz="0" w:space="0" w:color="auto"/>
        <w:right w:val="none" w:sz="0" w:space="0" w:color="auto"/>
      </w:divBdr>
    </w:div>
    <w:div w:id="533734393">
      <w:bodyDiv w:val="1"/>
      <w:marLeft w:val="0"/>
      <w:marRight w:val="0"/>
      <w:marTop w:val="0"/>
      <w:marBottom w:val="0"/>
      <w:divBdr>
        <w:top w:val="none" w:sz="0" w:space="0" w:color="auto"/>
        <w:left w:val="none" w:sz="0" w:space="0" w:color="auto"/>
        <w:bottom w:val="none" w:sz="0" w:space="0" w:color="auto"/>
        <w:right w:val="none" w:sz="0" w:space="0" w:color="auto"/>
      </w:divBdr>
    </w:div>
    <w:div w:id="533806307">
      <w:bodyDiv w:val="1"/>
      <w:marLeft w:val="0"/>
      <w:marRight w:val="0"/>
      <w:marTop w:val="0"/>
      <w:marBottom w:val="0"/>
      <w:divBdr>
        <w:top w:val="none" w:sz="0" w:space="0" w:color="auto"/>
        <w:left w:val="none" w:sz="0" w:space="0" w:color="auto"/>
        <w:bottom w:val="none" w:sz="0" w:space="0" w:color="auto"/>
        <w:right w:val="none" w:sz="0" w:space="0" w:color="auto"/>
      </w:divBdr>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7185">
      <w:bodyDiv w:val="1"/>
      <w:marLeft w:val="0"/>
      <w:marRight w:val="0"/>
      <w:marTop w:val="0"/>
      <w:marBottom w:val="0"/>
      <w:divBdr>
        <w:top w:val="none" w:sz="0" w:space="0" w:color="auto"/>
        <w:left w:val="none" w:sz="0" w:space="0" w:color="auto"/>
        <w:bottom w:val="none" w:sz="0" w:space="0" w:color="auto"/>
        <w:right w:val="none" w:sz="0" w:space="0" w:color="auto"/>
      </w:divBdr>
    </w:div>
    <w:div w:id="534536705">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002368">
      <w:bodyDiv w:val="1"/>
      <w:marLeft w:val="0"/>
      <w:marRight w:val="0"/>
      <w:marTop w:val="0"/>
      <w:marBottom w:val="0"/>
      <w:divBdr>
        <w:top w:val="none" w:sz="0" w:space="0" w:color="auto"/>
        <w:left w:val="none" w:sz="0" w:space="0" w:color="auto"/>
        <w:bottom w:val="none" w:sz="0" w:space="0" w:color="auto"/>
        <w:right w:val="none" w:sz="0" w:space="0" w:color="auto"/>
      </w:divBdr>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94116">
      <w:bodyDiv w:val="1"/>
      <w:marLeft w:val="0"/>
      <w:marRight w:val="0"/>
      <w:marTop w:val="0"/>
      <w:marBottom w:val="0"/>
      <w:divBdr>
        <w:top w:val="none" w:sz="0" w:space="0" w:color="auto"/>
        <w:left w:val="none" w:sz="0" w:space="0" w:color="auto"/>
        <w:bottom w:val="none" w:sz="0" w:space="0" w:color="auto"/>
        <w:right w:val="none" w:sz="0" w:space="0" w:color="auto"/>
      </w:divBdr>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40720">
      <w:bodyDiv w:val="1"/>
      <w:marLeft w:val="0"/>
      <w:marRight w:val="0"/>
      <w:marTop w:val="0"/>
      <w:marBottom w:val="0"/>
      <w:divBdr>
        <w:top w:val="none" w:sz="0" w:space="0" w:color="auto"/>
        <w:left w:val="none" w:sz="0" w:space="0" w:color="auto"/>
        <w:bottom w:val="none" w:sz="0" w:space="0" w:color="auto"/>
        <w:right w:val="none" w:sz="0" w:space="0" w:color="auto"/>
      </w:divBdr>
    </w:div>
    <w:div w:id="536046758">
      <w:bodyDiv w:val="1"/>
      <w:marLeft w:val="0"/>
      <w:marRight w:val="0"/>
      <w:marTop w:val="0"/>
      <w:marBottom w:val="0"/>
      <w:divBdr>
        <w:top w:val="none" w:sz="0" w:space="0" w:color="auto"/>
        <w:left w:val="none" w:sz="0" w:space="0" w:color="auto"/>
        <w:bottom w:val="none" w:sz="0" w:space="0" w:color="auto"/>
        <w:right w:val="none" w:sz="0" w:space="0" w:color="auto"/>
      </w:divBdr>
    </w:div>
    <w:div w:id="536049525">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6234345">
      <w:bodyDiv w:val="1"/>
      <w:marLeft w:val="0"/>
      <w:marRight w:val="0"/>
      <w:marTop w:val="0"/>
      <w:marBottom w:val="0"/>
      <w:divBdr>
        <w:top w:val="none" w:sz="0" w:space="0" w:color="auto"/>
        <w:left w:val="none" w:sz="0" w:space="0" w:color="auto"/>
        <w:bottom w:val="none" w:sz="0" w:space="0" w:color="auto"/>
        <w:right w:val="none" w:sz="0" w:space="0" w:color="auto"/>
      </w:divBdr>
    </w:div>
    <w:div w:id="536237940">
      <w:bodyDiv w:val="1"/>
      <w:marLeft w:val="0"/>
      <w:marRight w:val="0"/>
      <w:marTop w:val="0"/>
      <w:marBottom w:val="0"/>
      <w:divBdr>
        <w:top w:val="none" w:sz="0" w:space="0" w:color="auto"/>
        <w:left w:val="none" w:sz="0" w:space="0" w:color="auto"/>
        <w:bottom w:val="none" w:sz="0" w:space="0" w:color="auto"/>
        <w:right w:val="none" w:sz="0" w:space="0" w:color="auto"/>
      </w:divBdr>
    </w:div>
    <w:div w:id="536548776">
      <w:bodyDiv w:val="1"/>
      <w:marLeft w:val="0"/>
      <w:marRight w:val="0"/>
      <w:marTop w:val="0"/>
      <w:marBottom w:val="0"/>
      <w:divBdr>
        <w:top w:val="none" w:sz="0" w:space="0" w:color="auto"/>
        <w:left w:val="none" w:sz="0" w:space="0" w:color="auto"/>
        <w:bottom w:val="none" w:sz="0" w:space="0" w:color="auto"/>
        <w:right w:val="none" w:sz="0" w:space="0" w:color="auto"/>
      </w:divBdr>
    </w:div>
    <w:div w:id="536626269">
      <w:bodyDiv w:val="1"/>
      <w:marLeft w:val="0"/>
      <w:marRight w:val="0"/>
      <w:marTop w:val="0"/>
      <w:marBottom w:val="0"/>
      <w:divBdr>
        <w:top w:val="none" w:sz="0" w:space="0" w:color="auto"/>
        <w:left w:val="none" w:sz="0" w:space="0" w:color="auto"/>
        <w:bottom w:val="none" w:sz="0" w:space="0" w:color="auto"/>
        <w:right w:val="none" w:sz="0" w:space="0" w:color="auto"/>
      </w:divBdr>
    </w:div>
    <w:div w:id="536629638">
      <w:bodyDiv w:val="1"/>
      <w:marLeft w:val="0"/>
      <w:marRight w:val="0"/>
      <w:marTop w:val="0"/>
      <w:marBottom w:val="0"/>
      <w:divBdr>
        <w:top w:val="none" w:sz="0" w:space="0" w:color="auto"/>
        <w:left w:val="none" w:sz="0" w:space="0" w:color="auto"/>
        <w:bottom w:val="none" w:sz="0" w:space="0" w:color="auto"/>
        <w:right w:val="none" w:sz="0" w:space="0" w:color="auto"/>
      </w:divBdr>
    </w:div>
    <w:div w:id="537089119">
      <w:bodyDiv w:val="1"/>
      <w:marLeft w:val="0"/>
      <w:marRight w:val="0"/>
      <w:marTop w:val="0"/>
      <w:marBottom w:val="0"/>
      <w:divBdr>
        <w:top w:val="none" w:sz="0" w:space="0" w:color="auto"/>
        <w:left w:val="none" w:sz="0" w:space="0" w:color="auto"/>
        <w:bottom w:val="none" w:sz="0" w:space="0" w:color="auto"/>
        <w:right w:val="none" w:sz="0" w:space="0" w:color="auto"/>
      </w:divBdr>
    </w:div>
    <w:div w:id="537159773">
      <w:bodyDiv w:val="1"/>
      <w:marLeft w:val="0"/>
      <w:marRight w:val="0"/>
      <w:marTop w:val="0"/>
      <w:marBottom w:val="0"/>
      <w:divBdr>
        <w:top w:val="none" w:sz="0" w:space="0" w:color="auto"/>
        <w:left w:val="none" w:sz="0" w:space="0" w:color="auto"/>
        <w:bottom w:val="none" w:sz="0" w:space="0" w:color="auto"/>
        <w:right w:val="none" w:sz="0" w:space="0" w:color="auto"/>
      </w:divBdr>
    </w:div>
    <w:div w:id="537160640">
      <w:bodyDiv w:val="1"/>
      <w:marLeft w:val="0"/>
      <w:marRight w:val="0"/>
      <w:marTop w:val="0"/>
      <w:marBottom w:val="0"/>
      <w:divBdr>
        <w:top w:val="none" w:sz="0" w:space="0" w:color="auto"/>
        <w:left w:val="none" w:sz="0" w:space="0" w:color="auto"/>
        <w:bottom w:val="none" w:sz="0" w:space="0" w:color="auto"/>
        <w:right w:val="none" w:sz="0" w:space="0" w:color="auto"/>
      </w:divBdr>
    </w:div>
    <w:div w:id="537199876">
      <w:bodyDiv w:val="1"/>
      <w:marLeft w:val="0"/>
      <w:marRight w:val="0"/>
      <w:marTop w:val="0"/>
      <w:marBottom w:val="0"/>
      <w:divBdr>
        <w:top w:val="none" w:sz="0" w:space="0" w:color="auto"/>
        <w:left w:val="none" w:sz="0" w:space="0" w:color="auto"/>
        <w:bottom w:val="none" w:sz="0" w:space="0" w:color="auto"/>
        <w:right w:val="none" w:sz="0" w:space="0" w:color="auto"/>
      </w:divBdr>
    </w:div>
    <w:div w:id="537203214">
      <w:bodyDiv w:val="1"/>
      <w:marLeft w:val="0"/>
      <w:marRight w:val="0"/>
      <w:marTop w:val="0"/>
      <w:marBottom w:val="0"/>
      <w:divBdr>
        <w:top w:val="none" w:sz="0" w:space="0" w:color="auto"/>
        <w:left w:val="none" w:sz="0" w:space="0" w:color="auto"/>
        <w:bottom w:val="none" w:sz="0" w:space="0" w:color="auto"/>
        <w:right w:val="none" w:sz="0" w:space="0" w:color="auto"/>
      </w:divBdr>
    </w:div>
    <w:div w:id="537204147">
      <w:bodyDiv w:val="1"/>
      <w:marLeft w:val="0"/>
      <w:marRight w:val="0"/>
      <w:marTop w:val="0"/>
      <w:marBottom w:val="0"/>
      <w:divBdr>
        <w:top w:val="none" w:sz="0" w:space="0" w:color="auto"/>
        <w:left w:val="none" w:sz="0" w:space="0" w:color="auto"/>
        <w:bottom w:val="none" w:sz="0" w:space="0" w:color="auto"/>
        <w:right w:val="none" w:sz="0" w:space="0" w:color="auto"/>
      </w:divBdr>
    </w:div>
    <w:div w:id="537359419">
      <w:bodyDiv w:val="1"/>
      <w:marLeft w:val="0"/>
      <w:marRight w:val="0"/>
      <w:marTop w:val="0"/>
      <w:marBottom w:val="0"/>
      <w:divBdr>
        <w:top w:val="none" w:sz="0" w:space="0" w:color="auto"/>
        <w:left w:val="none" w:sz="0" w:space="0" w:color="auto"/>
        <w:bottom w:val="none" w:sz="0" w:space="0" w:color="auto"/>
        <w:right w:val="none" w:sz="0" w:space="0" w:color="auto"/>
      </w:divBdr>
    </w:div>
    <w:div w:id="537470988">
      <w:bodyDiv w:val="1"/>
      <w:marLeft w:val="0"/>
      <w:marRight w:val="0"/>
      <w:marTop w:val="0"/>
      <w:marBottom w:val="0"/>
      <w:divBdr>
        <w:top w:val="none" w:sz="0" w:space="0" w:color="auto"/>
        <w:left w:val="none" w:sz="0" w:space="0" w:color="auto"/>
        <w:bottom w:val="none" w:sz="0" w:space="0" w:color="auto"/>
        <w:right w:val="none" w:sz="0" w:space="0" w:color="auto"/>
      </w:divBdr>
    </w:div>
    <w:div w:id="537552066">
      <w:bodyDiv w:val="1"/>
      <w:marLeft w:val="0"/>
      <w:marRight w:val="0"/>
      <w:marTop w:val="0"/>
      <w:marBottom w:val="0"/>
      <w:divBdr>
        <w:top w:val="none" w:sz="0" w:space="0" w:color="auto"/>
        <w:left w:val="none" w:sz="0" w:space="0" w:color="auto"/>
        <w:bottom w:val="none" w:sz="0" w:space="0" w:color="auto"/>
        <w:right w:val="none" w:sz="0" w:space="0" w:color="auto"/>
      </w:divBdr>
    </w:div>
    <w:div w:id="537855267">
      <w:bodyDiv w:val="1"/>
      <w:marLeft w:val="0"/>
      <w:marRight w:val="0"/>
      <w:marTop w:val="0"/>
      <w:marBottom w:val="0"/>
      <w:divBdr>
        <w:top w:val="none" w:sz="0" w:space="0" w:color="auto"/>
        <w:left w:val="none" w:sz="0" w:space="0" w:color="auto"/>
        <w:bottom w:val="none" w:sz="0" w:space="0" w:color="auto"/>
        <w:right w:val="none" w:sz="0" w:space="0" w:color="auto"/>
      </w:divBdr>
    </w:div>
    <w:div w:id="537934408">
      <w:bodyDiv w:val="1"/>
      <w:marLeft w:val="0"/>
      <w:marRight w:val="0"/>
      <w:marTop w:val="0"/>
      <w:marBottom w:val="0"/>
      <w:divBdr>
        <w:top w:val="none" w:sz="0" w:space="0" w:color="auto"/>
        <w:left w:val="none" w:sz="0" w:space="0" w:color="auto"/>
        <w:bottom w:val="none" w:sz="0" w:space="0" w:color="auto"/>
        <w:right w:val="none" w:sz="0" w:space="0" w:color="auto"/>
      </w:divBdr>
    </w:div>
    <w:div w:id="537936669">
      <w:bodyDiv w:val="1"/>
      <w:marLeft w:val="0"/>
      <w:marRight w:val="0"/>
      <w:marTop w:val="0"/>
      <w:marBottom w:val="0"/>
      <w:divBdr>
        <w:top w:val="none" w:sz="0" w:space="0" w:color="auto"/>
        <w:left w:val="none" w:sz="0" w:space="0" w:color="auto"/>
        <w:bottom w:val="none" w:sz="0" w:space="0" w:color="auto"/>
        <w:right w:val="none" w:sz="0" w:space="0" w:color="auto"/>
      </w:divBdr>
    </w:div>
    <w:div w:id="538082893">
      <w:bodyDiv w:val="1"/>
      <w:marLeft w:val="0"/>
      <w:marRight w:val="0"/>
      <w:marTop w:val="0"/>
      <w:marBottom w:val="0"/>
      <w:divBdr>
        <w:top w:val="none" w:sz="0" w:space="0" w:color="auto"/>
        <w:left w:val="none" w:sz="0" w:space="0" w:color="auto"/>
        <w:bottom w:val="none" w:sz="0" w:space="0" w:color="auto"/>
        <w:right w:val="none" w:sz="0" w:space="0" w:color="auto"/>
      </w:divBdr>
    </w:div>
    <w:div w:id="538249027">
      <w:bodyDiv w:val="1"/>
      <w:marLeft w:val="0"/>
      <w:marRight w:val="0"/>
      <w:marTop w:val="0"/>
      <w:marBottom w:val="0"/>
      <w:divBdr>
        <w:top w:val="none" w:sz="0" w:space="0" w:color="auto"/>
        <w:left w:val="none" w:sz="0" w:space="0" w:color="auto"/>
        <w:bottom w:val="none" w:sz="0" w:space="0" w:color="auto"/>
        <w:right w:val="none" w:sz="0" w:space="0" w:color="auto"/>
      </w:divBdr>
    </w:div>
    <w:div w:id="538318940">
      <w:bodyDiv w:val="1"/>
      <w:marLeft w:val="0"/>
      <w:marRight w:val="0"/>
      <w:marTop w:val="0"/>
      <w:marBottom w:val="0"/>
      <w:divBdr>
        <w:top w:val="none" w:sz="0" w:space="0" w:color="auto"/>
        <w:left w:val="none" w:sz="0" w:space="0" w:color="auto"/>
        <w:bottom w:val="none" w:sz="0" w:space="0" w:color="auto"/>
        <w:right w:val="none" w:sz="0" w:space="0" w:color="auto"/>
      </w:divBdr>
    </w:div>
    <w:div w:id="538399369">
      <w:bodyDiv w:val="1"/>
      <w:marLeft w:val="0"/>
      <w:marRight w:val="0"/>
      <w:marTop w:val="0"/>
      <w:marBottom w:val="0"/>
      <w:divBdr>
        <w:top w:val="none" w:sz="0" w:space="0" w:color="auto"/>
        <w:left w:val="none" w:sz="0" w:space="0" w:color="auto"/>
        <w:bottom w:val="none" w:sz="0" w:space="0" w:color="auto"/>
        <w:right w:val="none" w:sz="0" w:space="0" w:color="auto"/>
      </w:divBdr>
    </w:div>
    <w:div w:id="538473778">
      <w:bodyDiv w:val="1"/>
      <w:marLeft w:val="0"/>
      <w:marRight w:val="0"/>
      <w:marTop w:val="0"/>
      <w:marBottom w:val="0"/>
      <w:divBdr>
        <w:top w:val="none" w:sz="0" w:space="0" w:color="auto"/>
        <w:left w:val="none" w:sz="0" w:space="0" w:color="auto"/>
        <w:bottom w:val="none" w:sz="0" w:space="0" w:color="auto"/>
        <w:right w:val="none" w:sz="0" w:space="0" w:color="auto"/>
      </w:divBdr>
    </w:div>
    <w:div w:id="538517423">
      <w:bodyDiv w:val="1"/>
      <w:marLeft w:val="0"/>
      <w:marRight w:val="0"/>
      <w:marTop w:val="0"/>
      <w:marBottom w:val="0"/>
      <w:divBdr>
        <w:top w:val="none" w:sz="0" w:space="0" w:color="auto"/>
        <w:left w:val="none" w:sz="0" w:space="0" w:color="auto"/>
        <w:bottom w:val="none" w:sz="0" w:space="0" w:color="auto"/>
        <w:right w:val="none" w:sz="0" w:space="0" w:color="auto"/>
      </w:divBdr>
    </w:div>
    <w:div w:id="538663291">
      <w:bodyDiv w:val="1"/>
      <w:marLeft w:val="0"/>
      <w:marRight w:val="0"/>
      <w:marTop w:val="0"/>
      <w:marBottom w:val="0"/>
      <w:divBdr>
        <w:top w:val="none" w:sz="0" w:space="0" w:color="auto"/>
        <w:left w:val="none" w:sz="0" w:space="0" w:color="auto"/>
        <w:bottom w:val="none" w:sz="0" w:space="0" w:color="auto"/>
        <w:right w:val="none" w:sz="0" w:space="0" w:color="auto"/>
      </w:divBdr>
    </w:div>
    <w:div w:id="538707676">
      <w:bodyDiv w:val="1"/>
      <w:marLeft w:val="0"/>
      <w:marRight w:val="0"/>
      <w:marTop w:val="0"/>
      <w:marBottom w:val="0"/>
      <w:divBdr>
        <w:top w:val="none" w:sz="0" w:space="0" w:color="auto"/>
        <w:left w:val="none" w:sz="0" w:space="0" w:color="auto"/>
        <w:bottom w:val="none" w:sz="0" w:space="0" w:color="auto"/>
        <w:right w:val="none" w:sz="0" w:space="0" w:color="auto"/>
      </w:divBdr>
    </w:div>
    <w:div w:id="538713197">
      <w:bodyDiv w:val="1"/>
      <w:marLeft w:val="0"/>
      <w:marRight w:val="0"/>
      <w:marTop w:val="0"/>
      <w:marBottom w:val="0"/>
      <w:divBdr>
        <w:top w:val="none" w:sz="0" w:space="0" w:color="auto"/>
        <w:left w:val="none" w:sz="0" w:space="0" w:color="auto"/>
        <w:bottom w:val="none" w:sz="0" w:space="0" w:color="auto"/>
        <w:right w:val="none" w:sz="0" w:space="0" w:color="auto"/>
      </w:divBdr>
    </w:div>
    <w:div w:id="53897658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39586214">
      <w:bodyDiv w:val="1"/>
      <w:marLeft w:val="0"/>
      <w:marRight w:val="0"/>
      <w:marTop w:val="0"/>
      <w:marBottom w:val="0"/>
      <w:divBdr>
        <w:top w:val="none" w:sz="0" w:space="0" w:color="auto"/>
        <w:left w:val="none" w:sz="0" w:space="0" w:color="auto"/>
        <w:bottom w:val="none" w:sz="0" w:space="0" w:color="auto"/>
        <w:right w:val="none" w:sz="0" w:space="0" w:color="auto"/>
      </w:divBdr>
    </w:div>
    <w:div w:id="539632097">
      <w:bodyDiv w:val="1"/>
      <w:marLeft w:val="0"/>
      <w:marRight w:val="0"/>
      <w:marTop w:val="0"/>
      <w:marBottom w:val="0"/>
      <w:divBdr>
        <w:top w:val="none" w:sz="0" w:space="0" w:color="auto"/>
        <w:left w:val="none" w:sz="0" w:space="0" w:color="auto"/>
        <w:bottom w:val="none" w:sz="0" w:space="0" w:color="auto"/>
        <w:right w:val="none" w:sz="0" w:space="0" w:color="auto"/>
      </w:divBdr>
    </w:div>
    <w:div w:id="539896534">
      <w:bodyDiv w:val="1"/>
      <w:marLeft w:val="0"/>
      <w:marRight w:val="0"/>
      <w:marTop w:val="0"/>
      <w:marBottom w:val="0"/>
      <w:divBdr>
        <w:top w:val="none" w:sz="0" w:space="0" w:color="auto"/>
        <w:left w:val="none" w:sz="0" w:space="0" w:color="auto"/>
        <w:bottom w:val="none" w:sz="0" w:space="0" w:color="auto"/>
        <w:right w:val="none" w:sz="0" w:space="0" w:color="auto"/>
      </w:divBdr>
    </w:div>
    <w:div w:id="540016641">
      <w:bodyDiv w:val="1"/>
      <w:marLeft w:val="0"/>
      <w:marRight w:val="0"/>
      <w:marTop w:val="0"/>
      <w:marBottom w:val="0"/>
      <w:divBdr>
        <w:top w:val="none" w:sz="0" w:space="0" w:color="auto"/>
        <w:left w:val="none" w:sz="0" w:space="0" w:color="auto"/>
        <w:bottom w:val="none" w:sz="0" w:space="0" w:color="auto"/>
        <w:right w:val="none" w:sz="0" w:space="0" w:color="auto"/>
      </w:divBdr>
    </w:div>
    <w:div w:id="540048958">
      <w:bodyDiv w:val="1"/>
      <w:marLeft w:val="0"/>
      <w:marRight w:val="0"/>
      <w:marTop w:val="0"/>
      <w:marBottom w:val="0"/>
      <w:divBdr>
        <w:top w:val="none" w:sz="0" w:space="0" w:color="auto"/>
        <w:left w:val="none" w:sz="0" w:space="0" w:color="auto"/>
        <w:bottom w:val="none" w:sz="0" w:space="0" w:color="auto"/>
        <w:right w:val="none" w:sz="0" w:space="0" w:color="auto"/>
      </w:divBdr>
    </w:div>
    <w:div w:id="540090846">
      <w:bodyDiv w:val="1"/>
      <w:marLeft w:val="0"/>
      <w:marRight w:val="0"/>
      <w:marTop w:val="0"/>
      <w:marBottom w:val="0"/>
      <w:divBdr>
        <w:top w:val="none" w:sz="0" w:space="0" w:color="auto"/>
        <w:left w:val="none" w:sz="0" w:space="0" w:color="auto"/>
        <w:bottom w:val="none" w:sz="0" w:space="0" w:color="auto"/>
        <w:right w:val="none" w:sz="0" w:space="0" w:color="auto"/>
      </w:divBdr>
    </w:div>
    <w:div w:id="540244841">
      <w:bodyDiv w:val="1"/>
      <w:marLeft w:val="0"/>
      <w:marRight w:val="0"/>
      <w:marTop w:val="0"/>
      <w:marBottom w:val="0"/>
      <w:divBdr>
        <w:top w:val="none" w:sz="0" w:space="0" w:color="auto"/>
        <w:left w:val="none" w:sz="0" w:space="0" w:color="auto"/>
        <w:bottom w:val="none" w:sz="0" w:space="0" w:color="auto"/>
        <w:right w:val="none" w:sz="0" w:space="0" w:color="auto"/>
      </w:divBdr>
    </w:div>
    <w:div w:id="540288879">
      <w:bodyDiv w:val="1"/>
      <w:marLeft w:val="0"/>
      <w:marRight w:val="0"/>
      <w:marTop w:val="0"/>
      <w:marBottom w:val="0"/>
      <w:divBdr>
        <w:top w:val="none" w:sz="0" w:space="0" w:color="auto"/>
        <w:left w:val="none" w:sz="0" w:space="0" w:color="auto"/>
        <w:bottom w:val="none" w:sz="0" w:space="0" w:color="auto"/>
        <w:right w:val="none" w:sz="0" w:space="0" w:color="auto"/>
      </w:divBdr>
    </w:div>
    <w:div w:id="540559733">
      <w:bodyDiv w:val="1"/>
      <w:marLeft w:val="0"/>
      <w:marRight w:val="0"/>
      <w:marTop w:val="0"/>
      <w:marBottom w:val="0"/>
      <w:divBdr>
        <w:top w:val="none" w:sz="0" w:space="0" w:color="auto"/>
        <w:left w:val="none" w:sz="0" w:space="0" w:color="auto"/>
        <w:bottom w:val="none" w:sz="0" w:space="0" w:color="auto"/>
        <w:right w:val="none" w:sz="0" w:space="0" w:color="auto"/>
      </w:divBdr>
    </w:div>
    <w:div w:id="540636420">
      <w:bodyDiv w:val="1"/>
      <w:marLeft w:val="0"/>
      <w:marRight w:val="0"/>
      <w:marTop w:val="0"/>
      <w:marBottom w:val="0"/>
      <w:divBdr>
        <w:top w:val="none" w:sz="0" w:space="0" w:color="auto"/>
        <w:left w:val="none" w:sz="0" w:space="0" w:color="auto"/>
        <w:bottom w:val="none" w:sz="0" w:space="0" w:color="auto"/>
        <w:right w:val="none" w:sz="0" w:space="0" w:color="auto"/>
      </w:divBdr>
    </w:div>
    <w:div w:id="540898930">
      <w:bodyDiv w:val="1"/>
      <w:marLeft w:val="0"/>
      <w:marRight w:val="0"/>
      <w:marTop w:val="0"/>
      <w:marBottom w:val="0"/>
      <w:divBdr>
        <w:top w:val="none" w:sz="0" w:space="0" w:color="auto"/>
        <w:left w:val="none" w:sz="0" w:space="0" w:color="auto"/>
        <w:bottom w:val="none" w:sz="0" w:space="0" w:color="auto"/>
        <w:right w:val="none" w:sz="0" w:space="0" w:color="auto"/>
      </w:divBdr>
      <w:divsChild>
        <w:div w:id="1474718775">
          <w:marLeft w:val="0"/>
          <w:marRight w:val="0"/>
          <w:marTop w:val="0"/>
          <w:marBottom w:val="0"/>
          <w:divBdr>
            <w:top w:val="none" w:sz="0" w:space="0" w:color="auto"/>
            <w:left w:val="none" w:sz="0" w:space="0" w:color="auto"/>
            <w:bottom w:val="none" w:sz="0" w:space="0" w:color="auto"/>
            <w:right w:val="none" w:sz="0" w:space="0" w:color="auto"/>
          </w:divBdr>
          <w:divsChild>
            <w:div w:id="144992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942330">
      <w:bodyDiv w:val="1"/>
      <w:marLeft w:val="0"/>
      <w:marRight w:val="0"/>
      <w:marTop w:val="0"/>
      <w:marBottom w:val="0"/>
      <w:divBdr>
        <w:top w:val="none" w:sz="0" w:space="0" w:color="auto"/>
        <w:left w:val="none" w:sz="0" w:space="0" w:color="auto"/>
        <w:bottom w:val="none" w:sz="0" w:space="0" w:color="auto"/>
        <w:right w:val="none" w:sz="0" w:space="0" w:color="auto"/>
      </w:divBdr>
    </w:div>
    <w:div w:id="541020702">
      <w:bodyDiv w:val="1"/>
      <w:marLeft w:val="0"/>
      <w:marRight w:val="0"/>
      <w:marTop w:val="0"/>
      <w:marBottom w:val="0"/>
      <w:divBdr>
        <w:top w:val="none" w:sz="0" w:space="0" w:color="auto"/>
        <w:left w:val="none" w:sz="0" w:space="0" w:color="auto"/>
        <w:bottom w:val="none" w:sz="0" w:space="0" w:color="auto"/>
        <w:right w:val="none" w:sz="0" w:space="0" w:color="auto"/>
      </w:divBdr>
    </w:div>
    <w:div w:id="541139396">
      <w:bodyDiv w:val="1"/>
      <w:marLeft w:val="0"/>
      <w:marRight w:val="0"/>
      <w:marTop w:val="0"/>
      <w:marBottom w:val="0"/>
      <w:divBdr>
        <w:top w:val="none" w:sz="0" w:space="0" w:color="auto"/>
        <w:left w:val="none" w:sz="0" w:space="0" w:color="auto"/>
        <w:bottom w:val="none" w:sz="0" w:space="0" w:color="auto"/>
        <w:right w:val="none" w:sz="0" w:space="0" w:color="auto"/>
      </w:divBdr>
    </w:div>
    <w:div w:id="541329315">
      <w:bodyDiv w:val="1"/>
      <w:marLeft w:val="0"/>
      <w:marRight w:val="0"/>
      <w:marTop w:val="0"/>
      <w:marBottom w:val="0"/>
      <w:divBdr>
        <w:top w:val="none" w:sz="0" w:space="0" w:color="auto"/>
        <w:left w:val="none" w:sz="0" w:space="0" w:color="auto"/>
        <w:bottom w:val="none" w:sz="0" w:space="0" w:color="auto"/>
        <w:right w:val="none" w:sz="0" w:space="0" w:color="auto"/>
      </w:divBdr>
    </w:div>
    <w:div w:id="541333783">
      <w:bodyDiv w:val="1"/>
      <w:marLeft w:val="0"/>
      <w:marRight w:val="0"/>
      <w:marTop w:val="0"/>
      <w:marBottom w:val="0"/>
      <w:divBdr>
        <w:top w:val="none" w:sz="0" w:space="0" w:color="auto"/>
        <w:left w:val="none" w:sz="0" w:space="0" w:color="auto"/>
        <w:bottom w:val="none" w:sz="0" w:space="0" w:color="auto"/>
        <w:right w:val="none" w:sz="0" w:space="0" w:color="auto"/>
      </w:divBdr>
    </w:div>
    <w:div w:id="541671979">
      <w:bodyDiv w:val="1"/>
      <w:marLeft w:val="0"/>
      <w:marRight w:val="0"/>
      <w:marTop w:val="0"/>
      <w:marBottom w:val="0"/>
      <w:divBdr>
        <w:top w:val="none" w:sz="0" w:space="0" w:color="auto"/>
        <w:left w:val="none" w:sz="0" w:space="0" w:color="auto"/>
        <w:bottom w:val="none" w:sz="0" w:space="0" w:color="auto"/>
        <w:right w:val="none" w:sz="0" w:space="0" w:color="auto"/>
      </w:divBdr>
    </w:div>
    <w:div w:id="54174679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1942973">
      <w:bodyDiv w:val="1"/>
      <w:marLeft w:val="0"/>
      <w:marRight w:val="0"/>
      <w:marTop w:val="0"/>
      <w:marBottom w:val="0"/>
      <w:divBdr>
        <w:top w:val="none" w:sz="0" w:space="0" w:color="auto"/>
        <w:left w:val="none" w:sz="0" w:space="0" w:color="auto"/>
        <w:bottom w:val="none" w:sz="0" w:space="0" w:color="auto"/>
        <w:right w:val="none" w:sz="0" w:space="0" w:color="auto"/>
      </w:divBdr>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324976">
      <w:bodyDiv w:val="1"/>
      <w:marLeft w:val="0"/>
      <w:marRight w:val="0"/>
      <w:marTop w:val="0"/>
      <w:marBottom w:val="0"/>
      <w:divBdr>
        <w:top w:val="none" w:sz="0" w:space="0" w:color="auto"/>
        <w:left w:val="none" w:sz="0" w:space="0" w:color="auto"/>
        <w:bottom w:val="none" w:sz="0" w:space="0" w:color="auto"/>
        <w:right w:val="none" w:sz="0" w:space="0" w:color="auto"/>
      </w:divBdr>
    </w:div>
    <w:div w:id="542444250">
      <w:bodyDiv w:val="1"/>
      <w:marLeft w:val="0"/>
      <w:marRight w:val="0"/>
      <w:marTop w:val="0"/>
      <w:marBottom w:val="0"/>
      <w:divBdr>
        <w:top w:val="none" w:sz="0" w:space="0" w:color="auto"/>
        <w:left w:val="none" w:sz="0" w:space="0" w:color="auto"/>
        <w:bottom w:val="none" w:sz="0" w:space="0" w:color="auto"/>
        <w:right w:val="none" w:sz="0" w:space="0" w:color="auto"/>
      </w:divBdr>
    </w:div>
    <w:div w:id="542594895">
      <w:bodyDiv w:val="1"/>
      <w:marLeft w:val="0"/>
      <w:marRight w:val="0"/>
      <w:marTop w:val="0"/>
      <w:marBottom w:val="0"/>
      <w:divBdr>
        <w:top w:val="none" w:sz="0" w:space="0" w:color="auto"/>
        <w:left w:val="none" w:sz="0" w:space="0" w:color="auto"/>
        <w:bottom w:val="none" w:sz="0" w:space="0" w:color="auto"/>
        <w:right w:val="none" w:sz="0" w:space="0" w:color="auto"/>
      </w:divBdr>
    </w:div>
    <w:div w:id="542710623">
      <w:bodyDiv w:val="1"/>
      <w:marLeft w:val="0"/>
      <w:marRight w:val="0"/>
      <w:marTop w:val="0"/>
      <w:marBottom w:val="0"/>
      <w:divBdr>
        <w:top w:val="none" w:sz="0" w:space="0" w:color="auto"/>
        <w:left w:val="none" w:sz="0" w:space="0" w:color="auto"/>
        <w:bottom w:val="none" w:sz="0" w:space="0" w:color="auto"/>
        <w:right w:val="none" w:sz="0" w:space="0" w:color="auto"/>
      </w:divBdr>
      <w:divsChild>
        <w:div w:id="1011645149">
          <w:marLeft w:val="0"/>
          <w:marRight w:val="0"/>
          <w:marTop w:val="0"/>
          <w:marBottom w:val="0"/>
          <w:divBdr>
            <w:top w:val="none" w:sz="0" w:space="0" w:color="auto"/>
            <w:left w:val="none" w:sz="0" w:space="0" w:color="auto"/>
            <w:bottom w:val="none" w:sz="0" w:space="0" w:color="auto"/>
            <w:right w:val="none" w:sz="0" w:space="0" w:color="auto"/>
          </w:divBdr>
          <w:divsChild>
            <w:div w:id="101006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863406">
      <w:bodyDiv w:val="1"/>
      <w:marLeft w:val="0"/>
      <w:marRight w:val="0"/>
      <w:marTop w:val="0"/>
      <w:marBottom w:val="0"/>
      <w:divBdr>
        <w:top w:val="none" w:sz="0" w:space="0" w:color="auto"/>
        <w:left w:val="none" w:sz="0" w:space="0" w:color="auto"/>
        <w:bottom w:val="none" w:sz="0" w:space="0" w:color="auto"/>
        <w:right w:val="none" w:sz="0" w:space="0" w:color="auto"/>
      </w:divBdr>
    </w:div>
    <w:div w:id="543057739">
      <w:bodyDiv w:val="1"/>
      <w:marLeft w:val="0"/>
      <w:marRight w:val="0"/>
      <w:marTop w:val="0"/>
      <w:marBottom w:val="0"/>
      <w:divBdr>
        <w:top w:val="none" w:sz="0" w:space="0" w:color="auto"/>
        <w:left w:val="none" w:sz="0" w:space="0" w:color="auto"/>
        <w:bottom w:val="none" w:sz="0" w:space="0" w:color="auto"/>
        <w:right w:val="none" w:sz="0" w:space="0" w:color="auto"/>
      </w:divBdr>
    </w:div>
    <w:div w:id="543059086">
      <w:bodyDiv w:val="1"/>
      <w:marLeft w:val="0"/>
      <w:marRight w:val="0"/>
      <w:marTop w:val="0"/>
      <w:marBottom w:val="0"/>
      <w:divBdr>
        <w:top w:val="none" w:sz="0" w:space="0" w:color="auto"/>
        <w:left w:val="none" w:sz="0" w:space="0" w:color="auto"/>
        <w:bottom w:val="none" w:sz="0" w:space="0" w:color="auto"/>
        <w:right w:val="none" w:sz="0" w:space="0" w:color="auto"/>
      </w:divBdr>
    </w:div>
    <w:div w:id="543097737">
      <w:bodyDiv w:val="1"/>
      <w:marLeft w:val="0"/>
      <w:marRight w:val="0"/>
      <w:marTop w:val="0"/>
      <w:marBottom w:val="0"/>
      <w:divBdr>
        <w:top w:val="none" w:sz="0" w:space="0" w:color="auto"/>
        <w:left w:val="none" w:sz="0" w:space="0" w:color="auto"/>
        <w:bottom w:val="none" w:sz="0" w:space="0" w:color="auto"/>
        <w:right w:val="none" w:sz="0" w:space="0" w:color="auto"/>
      </w:divBdr>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3174455">
      <w:bodyDiv w:val="1"/>
      <w:marLeft w:val="0"/>
      <w:marRight w:val="0"/>
      <w:marTop w:val="0"/>
      <w:marBottom w:val="0"/>
      <w:divBdr>
        <w:top w:val="none" w:sz="0" w:space="0" w:color="auto"/>
        <w:left w:val="none" w:sz="0" w:space="0" w:color="auto"/>
        <w:bottom w:val="none" w:sz="0" w:space="0" w:color="auto"/>
        <w:right w:val="none" w:sz="0" w:space="0" w:color="auto"/>
      </w:divBdr>
    </w:div>
    <w:div w:id="543372034">
      <w:bodyDiv w:val="1"/>
      <w:marLeft w:val="0"/>
      <w:marRight w:val="0"/>
      <w:marTop w:val="0"/>
      <w:marBottom w:val="0"/>
      <w:divBdr>
        <w:top w:val="none" w:sz="0" w:space="0" w:color="auto"/>
        <w:left w:val="none" w:sz="0" w:space="0" w:color="auto"/>
        <w:bottom w:val="none" w:sz="0" w:space="0" w:color="auto"/>
        <w:right w:val="none" w:sz="0" w:space="0" w:color="auto"/>
      </w:divBdr>
    </w:div>
    <w:div w:id="543448871">
      <w:bodyDiv w:val="1"/>
      <w:marLeft w:val="0"/>
      <w:marRight w:val="0"/>
      <w:marTop w:val="0"/>
      <w:marBottom w:val="0"/>
      <w:divBdr>
        <w:top w:val="none" w:sz="0" w:space="0" w:color="auto"/>
        <w:left w:val="none" w:sz="0" w:space="0" w:color="auto"/>
        <w:bottom w:val="none" w:sz="0" w:space="0" w:color="auto"/>
        <w:right w:val="none" w:sz="0" w:space="0" w:color="auto"/>
      </w:divBdr>
    </w:div>
    <w:div w:id="543449599">
      <w:bodyDiv w:val="1"/>
      <w:marLeft w:val="0"/>
      <w:marRight w:val="0"/>
      <w:marTop w:val="0"/>
      <w:marBottom w:val="0"/>
      <w:divBdr>
        <w:top w:val="none" w:sz="0" w:space="0" w:color="auto"/>
        <w:left w:val="none" w:sz="0" w:space="0" w:color="auto"/>
        <w:bottom w:val="none" w:sz="0" w:space="0" w:color="auto"/>
        <w:right w:val="none" w:sz="0" w:space="0" w:color="auto"/>
      </w:divBdr>
    </w:div>
    <w:div w:id="543638888">
      <w:bodyDiv w:val="1"/>
      <w:marLeft w:val="0"/>
      <w:marRight w:val="0"/>
      <w:marTop w:val="0"/>
      <w:marBottom w:val="0"/>
      <w:divBdr>
        <w:top w:val="none" w:sz="0" w:space="0" w:color="auto"/>
        <w:left w:val="none" w:sz="0" w:space="0" w:color="auto"/>
        <w:bottom w:val="none" w:sz="0" w:space="0" w:color="auto"/>
        <w:right w:val="none" w:sz="0" w:space="0" w:color="auto"/>
      </w:divBdr>
    </w:div>
    <w:div w:id="543756839">
      <w:bodyDiv w:val="1"/>
      <w:marLeft w:val="0"/>
      <w:marRight w:val="0"/>
      <w:marTop w:val="0"/>
      <w:marBottom w:val="0"/>
      <w:divBdr>
        <w:top w:val="none" w:sz="0" w:space="0" w:color="auto"/>
        <w:left w:val="none" w:sz="0" w:space="0" w:color="auto"/>
        <w:bottom w:val="none" w:sz="0" w:space="0" w:color="auto"/>
        <w:right w:val="none" w:sz="0" w:space="0" w:color="auto"/>
      </w:divBdr>
    </w:div>
    <w:div w:id="543835220">
      <w:bodyDiv w:val="1"/>
      <w:marLeft w:val="0"/>
      <w:marRight w:val="0"/>
      <w:marTop w:val="0"/>
      <w:marBottom w:val="0"/>
      <w:divBdr>
        <w:top w:val="none" w:sz="0" w:space="0" w:color="auto"/>
        <w:left w:val="none" w:sz="0" w:space="0" w:color="auto"/>
        <w:bottom w:val="none" w:sz="0" w:space="0" w:color="auto"/>
        <w:right w:val="none" w:sz="0" w:space="0" w:color="auto"/>
      </w:divBdr>
    </w:div>
    <w:div w:id="543954315">
      <w:bodyDiv w:val="1"/>
      <w:marLeft w:val="0"/>
      <w:marRight w:val="0"/>
      <w:marTop w:val="0"/>
      <w:marBottom w:val="0"/>
      <w:divBdr>
        <w:top w:val="none" w:sz="0" w:space="0" w:color="auto"/>
        <w:left w:val="none" w:sz="0" w:space="0" w:color="auto"/>
        <w:bottom w:val="none" w:sz="0" w:space="0" w:color="auto"/>
        <w:right w:val="none" w:sz="0" w:space="0" w:color="auto"/>
      </w:divBdr>
    </w:div>
    <w:div w:id="544022193">
      <w:bodyDiv w:val="1"/>
      <w:marLeft w:val="0"/>
      <w:marRight w:val="0"/>
      <w:marTop w:val="0"/>
      <w:marBottom w:val="0"/>
      <w:divBdr>
        <w:top w:val="none" w:sz="0" w:space="0" w:color="auto"/>
        <w:left w:val="none" w:sz="0" w:space="0" w:color="auto"/>
        <w:bottom w:val="none" w:sz="0" w:space="0" w:color="auto"/>
        <w:right w:val="none" w:sz="0" w:space="0" w:color="auto"/>
      </w:divBdr>
    </w:div>
    <w:div w:id="544223824">
      <w:bodyDiv w:val="1"/>
      <w:marLeft w:val="0"/>
      <w:marRight w:val="0"/>
      <w:marTop w:val="0"/>
      <w:marBottom w:val="0"/>
      <w:divBdr>
        <w:top w:val="none" w:sz="0" w:space="0" w:color="auto"/>
        <w:left w:val="none" w:sz="0" w:space="0" w:color="auto"/>
        <w:bottom w:val="none" w:sz="0" w:space="0" w:color="auto"/>
        <w:right w:val="none" w:sz="0" w:space="0" w:color="auto"/>
      </w:divBdr>
    </w:div>
    <w:div w:id="544489761">
      <w:bodyDiv w:val="1"/>
      <w:marLeft w:val="0"/>
      <w:marRight w:val="0"/>
      <w:marTop w:val="0"/>
      <w:marBottom w:val="0"/>
      <w:divBdr>
        <w:top w:val="none" w:sz="0" w:space="0" w:color="auto"/>
        <w:left w:val="none" w:sz="0" w:space="0" w:color="auto"/>
        <w:bottom w:val="none" w:sz="0" w:space="0" w:color="auto"/>
        <w:right w:val="none" w:sz="0" w:space="0" w:color="auto"/>
      </w:divBdr>
    </w:div>
    <w:div w:id="544565377">
      <w:bodyDiv w:val="1"/>
      <w:marLeft w:val="0"/>
      <w:marRight w:val="0"/>
      <w:marTop w:val="0"/>
      <w:marBottom w:val="0"/>
      <w:divBdr>
        <w:top w:val="none" w:sz="0" w:space="0" w:color="auto"/>
        <w:left w:val="none" w:sz="0" w:space="0" w:color="auto"/>
        <w:bottom w:val="none" w:sz="0" w:space="0" w:color="auto"/>
        <w:right w:val="none" w:sz="0" w:space="0" w:color="auto"/>
      </w:divBdr>
    </w:div>
    <w:div w:id="544633826">
      <w:bodyDiv w:val="1"/>
      <w:marLeft w:val="0"/>
      <w:marRight w:val="0"/>
      <w:marTop w:val="0"/>
      <w:marBottom w:val="0"/>
      <w:divBdr>
        <w:top w:val="none" w:sz="0" w:space="0" w:color="auto"/>
        <w:left w:val="none" w:sz="0" w:space="0" w:color="auto"/>
        <w:bottom w:val="none" w:sz="0" w:space="0" w:color="auto"/>
        <w:right w:val="none" w:sz="0" w:space="0" w:color="auto"/>
      </w:divBdr>
    </w:div>
    <w:div w:id="544684099">
      <w:bodyDiv w:val="1"/>
      <w:marLeft w:val="0"/>
      <w:marRight w:val="0"/>
      <w:marTop w:val="0"/>
      <w:marBottom w:val="0"/>
      <w:divBdr>
        <w:top w:val="none" w:sz="0" w:space="0" w:color="auto"/>
        <w:left w:val="none" w:sz="0" w:space="0" w:color="auto"/>
        <w:bottom w:val="none" w:sz="0" w:space="0" w:color="auto"/>
        <w:right w:val="none" w:sz="0" w:space="0" w:color="auto"/>
      </w:divBdr>
    </w:div>
    <w:div w:id="544832781">
      <w:bodyDiv w:val="1"/>
      <w:marLeft w:val="0"/>
      <w:marRight w:val="0"/>
      <w:marTop w:val="0"/>
      <w:marBottom w:val="0"/>
      <w:divBdr>
        <w:top w:val="none" w:sz="0" w:space="0" w:color="auto"/>
        <w:left w:val="none" w:sz="0" w:space="0" w:color="auto"/>
        <w:bottom w:val="none" w:sz="0" w:space="0" w:color="auto"/>
        <w:right w:val="none" w:sz="0" w:space="0" w:color="auto"/>
      </w:divBdr>
    </w:div>
    <w:div w:id="545214337">
      <w:bodyDiv w:val="1"/>
      <w:marLeft w:val="0"/>
      <w:marRight w:val="0"/>
      <w:marTop w:val="0"/>
      <w:marBottom w:val="0"/>
      <w:divBdr>
        <w:top w:val="none" w:sz="0" w:space="0" w:color="auto"/>
        <w:left w:val="none" w:sz="0" w:space="0" w:color="auto"/>
        <w:bottom w:val="none" w:sz="0" w:space="0" w:color="auto"/>
        <w:right w:val="none" w:sz="0" w:space="0" w:color="auto"/>
      </w:divBdr>
    </w:div>
    <w:div w:id="545291089">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13818">
      <w:bodyDiv w:val="1"/>
      <w:marLeft w:val="0"/>
      <w:marRight w:val="0"/>
      <w:marTop w:val="0"/>
      <w:marBottom w:val="0"/>
      <w:divBdr>
        <w:top w:val="none" w:sz="0" w:space="0" w:color="auto"/>
        <w:left w:val="none" w:sz="0" w:space="0" w:color="auto"/>
        <w:bottom w:val="none" w:sz="0" w:space="0" w:color="auto"/>
        <w:right w:val="none" w:sz="0" w:space="0" w:color="auto"/>
      </w:divBdr>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8609">
      <w:bodyDiv w:val="1"/>
      <w:marLeft w:val="0"/>
      <w:marRight w:val="0"/>
      <w:marTop w:val="0"/>
      <w:marBottom w:val="0"/>
      <w:divBdr>
        <w:top w:val="none" w:sz="0" w:space="0" w:color="auto"/>
        <w:left w:val="none" w:sz="0" w:space="0" w:color="auto"/>
        <w:bottom w:val="none" w:sz="0" w:space="0" w:color="auto"/>
        <w:right w:val="none" w:sz="0" w:space="0" w:color="auto"/>
      </w:divBdr>
    </w:div>
    <w:div w:id="545529821">
      <w:bodyDiv w:val="1"/>
      <w:marLeft w:val="0"/>
      <w:marRight w:val="0"/>
      <w:marTop w:val="0"/>
      <w:marBottom w:val="0"/>
      <w:divBdr>
        <w:top w:val="none" w:sz="0" w:space="0" w:color="auto"/>
        <w:left w:val="none" w:sz="0" w:space="0" w:color="auto"/>
        <w:bottom w:val="none" w:sz="0" w:space="0" w:color="auto"/>
        <w:right w:val="none" w:sz="0" w:space="0" w:color="auto"/>
      </w:divBdr>
    </w:div>
    <w:div w:id="545915547">
      <w:bodyDiv w:val="1"/>
      <w:marLeft w:val="0"/>
      <w:marRight w:val="0"/>
      <w:marTop w:val="0"/>
      <w:marBottom w:val="0"/>
      <w:divBdr>
        <w:top w:val="none" w:sz="0" w:space="0" w:color="auto"/>
        <w:left w:val="none" w:sz="0" w:space="0" w:color="auto"/>
        <w:bottom w:val="none" w:sz="0" w:space="0" w:color="auto"/>
        <w:right w:val="none" w:sz="0" w:space="0" w:color="auto"/>
      </w:divBdr>
    </w:div>
    <w:div w:id="545991450">
      <w:bodyDiv w:val="1"/>
      <w:marLeft w:val="0"/>
      <w:marRight w:val="0"/>
      <w:marTop w:val="0"/>
      <w:marBottom w:val="0"/>
      <w:divBdr>
        <w:top w:val="none" w:sz="0" w:space="0" w:color="auto"/>
        <w:left w:val="none" w:sz="0" w:space="0" w:color="auto"/>
        <w:bottom w:val="none" w:sz="0" w:space="0" w:color="auto"/>
        <w:right w:val="none" w:sz="0" w:space="0" w:color="auto"/>
      </w:divBdr>
    </w:div>
    <w:div w:id="545993390">
      <w:bodyDiv w:val="1"/>
      <w:marLeft w:val="0"/>
      <w:marRight w:val="0"/>
      <w:marTop w:val="0"/>
      <w:marBottom w:val="0"/>
      <w:divBdr>
        <w:top w:val="none" w:sz="0" w:space="0" w:color="auto"/>
        <w:left w:val="none" w:sz="0" w:space="0" w:color="auto"/>
        <w:bottom w:val="none" w:sz="0" w:space="0" w:color="auto"/>
        <w:right w:val="none" w:sz="0" w:space="0" w:color="auto"/>
      </w:divBdr>
    </w:div>
    <w:div w:id="546070034">
      <w:bodyDiv w:val="1"/>
      <w:marLeft w:val="0"/>
      <w:marRight w:val="0"/>
      <w:marTop w:val="0"/>
      <w:marBottom w:val="0"/>
      <w:divBdr>
        <w:top w:val="none" w:sz="0" w:space="0" w:color="auto"/>
        <w:left w:val="none" w:sz="0" w:space="0" w:color="auto"/>
        <w:bottom w:val="none" w:sz="0" w:space="0" w:color="auto"/>
        <w:right w:val="none" w:sz="0" w:space="0" w:color="auto"/>
      </w:divBdr>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458606">
      <w:bodyDiv w:val="1"/>
      <w:marLeft w:val="0"/>
      <w:marRight w:val="0"/>
      <w:marTop w:val="0"/>
      <w:marBottom w:val="0"/>
      <w:divBdr>
        <w:top w:val="none" w:sz="0" w:space="0" w:color="auto"/>
        <w:left w:val="none" w:sz="0" w:space="0" w:color="auto"/>
        <w:bottom w:val="none" w:sz="0" w:space="0" w:color="auto"/>
        <w:right w:val="none" w:sz="0" w:space="0" w:color="auto"/>
      </w:divBdr>
    </w:div>
    <w:div w:id="547108107">
      <w:bodyDiv w:val="1"/>
      <w:marLeft w:val="0"/>
      <w:marRight w:val="0"/>
      <w:marTop w:val="0"/>
      <w:marBottom w:val="0"/>
      <w:divBdr>
        <w:top w:val="none" w:sz="0" w:space="0" w:color="auto"/>
        <w:left w:val="none" w:sz="0" w:space="0" w:color="auto"/>
        <w:bottom w:val="none" w:sz="0" w:space="0" w:color="auto"/>
        <w:right w:val="none" w:sz="0" w:space="0" w:color="auto"/>
      </w:divBdr>
    </w:div>
    <w:div w:id="547110178">
      <w:bodyDiv w:val="1"/>
      <w:marLeft w:val="0"/>
      <w:marRight w:val="0"/>
      <w:marTop w:val="0"/>
      <w:marBottom w:val="0"/>
      <w:divBdr>
        <w:top w:val="none" w:sz="0" w:space="0" w:color="auto"/>
        <w:left w:val="none" w:sz="0" w:space="0" w:color="auto"/>
        <w:bottom w:val="none" w:sz="0" w:space="0" w:color="auto"/>
        <w:right w:val="none" w:sz="0" w:space="0" w:color="auto"/>
      </w:divBdr>
    </w:div>
    <w:div w:id="547179938">
      <w:bodyDiv w:val="1"/>
      <w:marLeft w:val="0"/>
      <w:marRight w:val="0"/>
      <w:marTop w:val="0"/>
      <w:marBottom w:val="0"/>
      <w:divBdr>
        <w:top w:val="none" w:sz="0" w:space="0" w:color="auto"/>
        <w:left w:val="none" w:sz="0" w:space="0" w:color="auto"/>
        <w:bottom w:val="none" w:sz="0" w:space="0" w:color="auto"/>
        <w:right w:val="none" w:sz="0" w:space="0" w:color="auto"/>
      </w:divBdr>
    </w:div>
    <w:div w:id="547451748">
      <w:bodyDiv w:val="1"/>
      <w:marLeft w:val="0"/>
      <w:marRight w:val="0"/>
      <w:marTop w:val="0"/>
      <w:marBottom w:val="0"/>
      <w:divBdr>
        <w:top w:val="none" w:sz="0" w:space="0" w:color="auto"/>
        <w:left w:val="none" w:sz="0" w:space="0" w:color="auto"/>
        <w:bottom w:val="none" w:sz="0" w:space="0" w:color="auto"/>
        <w:right w:val="none" w:sz="0" w:space="0" w:color="auto"/>
      </w:divBdr>
    </w:div>
    <w:div w:id="547568562">
      <w:bodyDiv w:val="1"/>
      <w:marLeft w:val="0"/>
      <w:marRight w:val="0"/>
      <w:marTop w:val="0"/>
      <w:marBottom w:val="0"/>
      <w:divBdr>
        <w:top w:val="none" w:sz="0" w:space="0" w:color="auto"/>
        <w:left w:val="none" w:sz="0" w:space="0" w:color="auto"/>
        <w:bottom w:val="none" w:sz="0" w:space="0" w:color="auto"/>
        <w:right w:val="none" w:sz="0" w:space="0" w:color="auto"/>
      </w:divBdr>
    </w:div>
    <w:div w:id="547641600">
      <w:bodyDiv w:val="1"/>
      <w:marLeft w:val="0"/>
      <w:marRight w:val="0"/>
      <w:marTop w:val="0"/>
      <w:marBottom w:val="0"/>
      <w:divBdr>
        <w:top w:val="none" w:sz="0" w:space="0" w:color="auto"/>
        <w:left w:val="none" w:sz="0" w:space="0" w:color="auto"/>
        <w:bottom w:val="none" w:sz="0" w:space="0" w:color="auto"/>
        <w:right w:val="none" w:sz="0" w:space="0" w:color="auto"/>
      </w:divBdr>
    </w:div>
    <w:div w:id="547767525">
      <w:bodyDiv w:val="1"/>
      <w:marLeft w:val="0"/>
      <w:marRight w:val="0"/>
      <w:marTop w:val="0"/>
      <w:marBottom w:val="0"/>
      <w:divBdr>
        <w:top w:val="none" w:sz="0" w:space="0" w:color="auto"/>
        <w:left w:val="none" w:sz="0" w:space="0" w:color="auto"/>
        <w:bottom w:val="none" w:sz="0" w:space="0" w:color="auto"/>
        <w:right w:val="none" w:sz="0" w:space="0" w:color="auto"/>
      </w:divBdr>
    </w:div>
    <w:div w:id="547960006">
      <w:bodyDiv w:val="1"/>
      <w:marLeft w:val="0"/>
      <w:marRight w:val="0"/>
      <w:marTop w:val="0"/>
      <w:marBottom w:val="0"/>
      <w:divBdr>
        <w:top w:val="none" w:sz="0" w:space="0" w:color="auto"/>
        <w:left w:val="none" w:sz="0" w:space="0" w:color="auto"/>
        <w:bottom w:val="none" w:sz="0" w:space="0" w:color="auto"/>
        <w:right w:val="none" w:sz="0" w:space="0" w:color="auto"/>
      </w:divBdr>
    </w:div>
    <w:div w:id="548153296">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305696">
      <w:bodyDiv w:val="1"/>
      <w:marLeft w:val="0"/>
      <w:marRight w:val="0"/>
      <w:marTop w:val="0"/>
      <w:marBottom w:val="0"/>
      <w:divBdr>
        <w:top w:val="none" w:sz="0" w:space="0" w:color="auto"/>
        <w:left w:val="none" w:sz="0" w:space="0" w:color="auto"/>
        <w:bottom w:val="none" w:sz="0" w:space="0" w:color="auto"/>
        <w:right w:val="none" w:sz="0" w:space="0" w:color="auto"/>
      </w:divBdr>
    </w:div>
    <w:div w:id="548347049">
      <w:bodyDiv w:val="1"/>
      <w:marLeft w:val="0"/>
      <w:marRight w:val="0"/>
      <w:marTop w:val="0"/>
      <w:marBottom w:val="0"/>
      <w:divBdr>
        <w:top w:val="none" w:sz="0" w:space="0" w:color="auto"/>
        <w:left w:val="none" w:sz="0" w:space="0" w:color="auto"/>
        <w:bottom w:val="none" w:sz="0" w:space="0" w:color="auto"/>
        <w:right w:val="none" w:sz="0" w:space="0" w:color="auto"/>
      </w:divBdr>
    </w:div>
    <w:div w:id="548414778">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683778">
      <w:bodyDiv w:val="1"/>
      <w:marLeft w:val="0"/>
      <w:marRight w:val="0"/>
      <w:marTop w:val="0"/>
      <w:marBottom w:val="0"/>
      <w:divBdr>
        <w:top w:val="none" w:sz="0" w:space="0" w:color="auto"/>
        <w:left w:val="none" w:sz="0" w:space="0" w:color="auto"/>
        <w:bottom w:val="none" w:sz="0" w:space="0" w:color="auto"/>
        <w:right w:val="none" w:sz="0" w:space="0" w:color="auto"/>
      </w:divBdr>
    </w:div>
    <w:div w:id="548685754">
      <w:bodyDiv w:val="1"/>
      <w:marLeft w:val="0"/>
      <w:marRight w:val="0"/>
      <w:marTop w:val="0"/>
      <w:marBottom w:val="0"/>
      <w:divBdr>
        <w:top w:val="none" w:sz="0" w:space="0" w:color="auto"/>
        <w:left w:val="none" w:sz="0" w:space="0" w:color="auto"/>
        <w:bottom w:val="none" w:sz="0" w:space="0" w:color="auto"/>
        <w:right w:val="none" w:sz="0" w:space="0" w:color="auto"/>
      </w:divBdr>
    </w:div>
    <w:div w:id="54868682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880368">
      <w:bodyDiv w:val="1"/>
      <w:marLeft w:val="0"/>
      <w:marRight w:val="0"/>
      <w:marTop w:val="0"/>
      <w:marBottom w:val="0"/>
      <w:divBdr>
        <w:top w:val="none" w:sz="0" w:space="0" w:color="auto"/>
        <w:left w:val="none" w:sz="0" w:space="0" w:color="auto"/>
        <w:bottom w:val="none" w:sz="0" w:space="0" w:color="auto"/>
        <w:right w:val="none" w:sz="0" w:space="0" w:color="auto"/>
      </w:divBdr>
    </w:div>
    <w:div w:id="548961473">
      <w:bodyDiv w:val="1"/>
      <w:marLeft w:val="0"/>
      <w:marRight w:val="0"/>
      <w:marTop w:val="0"/>
      <w:marBottom w:val="0"/>
      <w:divBdr>
        <w:top w:val="none" w:sz="0" w:space="0" w:color="auto"/>
        <w:left w:val="none" w:sz="0" w:space="0" w:color="auto"/>
        <w:bottom w:val="none" w:sz="0" w:space="0" w:color="auto"/>
        <w:right w:val="none" w:sz="0" w:space="0" w:color="auto"/>
      </w:divBdr>
    </w:div>
    <w:div w:id="549000326">
      <w:bodyDiv w:val="1"/>
      <w:marLeft w:val="0"/>
      <w:marRight w:val="0"/>
      <w:marTop w:val="0"/>
      <w:marBottom w:val="0"/>
      <w:divBdr>
        <w:top w:val="none" w:sz="0" w:space="0" w:color="auto"/>
        <w:left w:val="none" w:sz="0" w:space="0" w:color="auto"/>
        <w:bottom w:val="none" w:sz="0" w:space="0" w:color="auto"/>
        <w:right w:val="none" w:sz="0" w:space="0" w:color="auto"/>
      </w:divBdr>
    </w:div>
    <w:div w:id="549150408">
      <w:bodyDiv w:val="1"/>
      <w:marLeft w:val="0"/>
      <w:marRight w:val="0"/>
      <w:marTop w:val="0"/>
      <w:marBottom w:val="0"/>
      <w:divBdr>
        <w:top w:val="none" w:sz="0" w:space="0" w:color="auto"/>
        <w:left w:val="none" w:sz="0" w:space="0" w:color="auto"/>
        <w:bottom w:val="none" w:sz="0" w:space="0" w:color="auto"/>
        <w:right w:val="none" w:sz="0" w:space="0" w:color="auto"/>
      </w:divBdr>
    </w:div>
    <w:div w:id="549460897">
      <w:bodyDiv w:val="1"/>
      <w:marLeft w:val="0"/>
      <w:marRight w:val="0"/>
      <w:marTop w:val="0"/>
      <w:marBottom w:val="0"/>
      <w:divBdr>
        <w:top w:val="none" w:sz="0" w:space="0" w:color="auto"/>
        <w:left w:val="none" w:sz="0" w:space="0" w:color="auto"/>
        <w:bottom w:val="none" w:sz="0" w:space="0" w:color="auto"/>
        <w:right w:val="none" w:sz="0" w:space="0" w:color="auto"/>
      </w:divBdr>
    </w:div>
    <w:div w:id="550195087">
      <w:bodyDiv w:val="1"/>
      <w:marLeft w:val="0"/>
      <w:marRight w:val="0"/>
      <w:marTop w:val="0"/>
      <w:marBottom w:val="0"/>
      <w:divBdr>
        <w:top w:val="none" w:sz="0" w:space="0" w:color="auto"/>
        <w:left w:val="none" w:sz="0" w:space="0" w:color="auto"/>
        <w:bottom w:val="none" w:sz="0" w:space="0" w:color="auto"/>
        <w:right w:val="none" w:sz="0" w:space="0" w:color="auto"/>
      </w:divBdr>
    </w:div>
    <w:div w:id="550534517">
      <w:bodyDiv w:val="1"/>
      <w:marLeft w:val="0"/>
      <w:marRight w:val="0"/>
      <w:marTop w:val="0"/>
      <w:marBottom w:val="0"/>
      <w:divBdr>
        <w:top w:val="none" w:sz="0" w:space="0" w:color="auto"/>
        <w:left w:val="none" w:sz="0" w:space="0" w:color="auto"/>
        <w:bottom w:val="none" w:sz="0" w:space="0" w:color="auto"/>
        <w:right w:val="none" w:sz="0" w:space="0" w:color="auto"/>
      </w:divBdr>
    </w:div>
    <w:div w:id="550653064">
      <w:bodyDiv w:val="1"/>
      <w:marLeft w:val="0"/>
      <w:marRight w:val="0"/>
      <w:marTop w:val="0"/>
      <w:marBottom w:val="0"/>
      <w:divBdr>
        <w:top w:val="none" w:sz="0" w:space="0" w:color="auto"/>
        <w:left w:val="none" w:sz="0" w:space="0" w:color="auto"/>
        <w:bottom w:val="none" w:sz="0" w:space="0" w:color="auto"/>
        <w:right w:val="none" w:sz="0" w:space="0" w:color="auto"/>
      </w:divBdr>
    </w:div>
    <w:div w:id="550768112">
      <w:bodyDiv w:val="1"/>
      <w:marLeft w:val="0"/>
      <w:marRight w:val="0"/>
      <w:marTop w:val="0"/>
      <w:marBottom w:val="0"/>
      <w:divBdr>
        <w:top w:val="none" w:sz="0" w:space="0" w:color="auto"/>
        <w:left w:val="none" w:sz="0" w:space="0" w:color="auto"/>
        <w:bottom w:val="none" w:sz="0" w:space="0" w:color="auto"/>
        <w:right w:val="none" w:sz="0" w:space="0" w:color="auto"/>
      </w:divBdr>
    </w:div>
    <w:div w:id="551237125">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579088">
      <w:bodyDiv w:val="1"/>
      <w:marLeft w:val="0"/>
      <w:marRight w:val="0"/>
      <w:marTop w:val="0"/>
      <w:marBottom w:val="0"/>
      <w:divBdr>
        <w:top w:val="none" w:sz="0" w:space="0" w:color="auto"/>
        <w:left w:val="none" w:sz="0" w:space="0" w:color="auto"/>
        <w:bottom w:val="none" w:sz="0" w:space="0" w:color="auto"/>
        <w:right w:val="none" w:sz="0" w:space="0" w:color="auto"/>
      </w:divBdr>
    </w:div>
    <w:div w:id="551884619">
      <w:bodyDiv w:val="1"/>
      <w:marLeft w:val="0"/>
      <w:marRight w:val="0"/>
      <w:marTop w:val="0"/>
      <w:marBottom w:val="0"/>
      <w:divBdr>
        <w:top w:val="none" w:sz="0" w:space="0" w:color="auto"/>
        <w:left w:val="none" w:sz="0" w:space="0" w:color="auto"/>
        <w:bottom w:val="none" w:sz="0" w:space="0" w:color="auto"/>
        <w:right w:val="none" w:sz="0" w:space="0" w:color="auto"/>
      </w:divBdr>
    </w:div>
    <w:div w:id="552036290">
      <w:bodyDiv w:val="1"/>
      <w:marLeft w:val="0"/>
      <w:marRight w:val="0"/>
      <w:marTop w:val="0"/>
      <w:marBottom w:val="0"/>
      <w:divBdr>
        <w:top w:val="none" w:sz="0" w:space="0" w:color="auto"/>
        <w:left w:val="none" w:sz="0" w:space="0" w:color="auto"/>
        <w:bottom w:val="none" w:sz="0" w:space="0" w:color="auto"/>
        <w:right w:val="none" w:sz="0" w:space="0" w:color="auto"/>
      </w:divBdr>
    </w:div>
    <w:div w:id="552232927">
      <w:bodyDiv w:val="1"/>
      <w:marLeft w:val="0"/>
      <w:marRight w:val="0"/>
      <w:marTop w:val="0"/>
      <w:marBottom w:val="0"/>
      <w:divBdr>
        <w:top w:val="none" w:sz="0" w:space="0" w:color="auto"/>
        <w:left w:val="none" w:sz="0" w:space="0" w:color="auto"/>
        <w:bottom w:val="none" w:sz="0" w:space="0" w:color="auto"/>
        <w:right w:val="none" w:sz="0" w:space="0" w:color="auto"/>
      </w:divBdr>
    </w:div>
    <w:div w:id="552540986">
      <w:bodyDiv w:val="1"/>
      <w:marLeft w:val="0"/>
      <w:marRight w:val="0"/>
      <w:marTop w:val="0"/>
      <w:marBottom w:val="0"/>
      <w:divBdr>
        <w:top w:val="none" w:sz="0" w:space="0" w:color="auto"/>
        <w:left w:val="none" w:sz="0" w:space="0" w:color="auto"/>
        <w:bottom w:val="none" w:sz="0" w:space="0" w:color="auto"/>
        <w:right w:val="none" w:sz="0" w:space="0" w:color="auto"/>
      </w:divBdr>
    </w:div>
    <w:div w:id="552693580">
      <w:bodyDiv w:val="1"/>
      <w:marLeft w:val="0"/>
      <w:marRight w:val="0"/>
      <w:marTop w:val="0"/>
      <w:marBottom w:val="0"/>
      <w:divBdr>
        <w:top w:val="none" w:sz="0" w:space="0" w:color="auto"/>
        <w:left w:val="none" w:sz="0" w:space="0" w:color="auto"/>
        <w:bottom w:val="none" w:sz="0" w:space="0" w:color="auto"/>
        <w:right w:val="none" w:sz="0" w:space="0" w:color="auto"/>
      </w:divBdr>
    </w:div>
    <w:div w:id="552810642">
      <w:bodyDiv w:val="1"/>
      <w:marLeft w:val="0"/>
      <w:marRight w:val="0"/>
      <w:marTop w:val="0"/>
      <w:marBottom w:val="0"/>
      <w:divBdr>
        <w:top w:val="none" w:sz="0" w:space="0" w:color="auto"/>
        <w:left w:val="none" w:sz="0" w:space="0" w:color="auto"/>
        <w:bottom w:val="none" w:sz="0" w:space="0" w:color="auto"/>
        <w:right w:val="none" w:sz="0" w:space="0" w:color="auto"/>
      </w:divBdr>
    </w:div>
    <w:div w:id="552811448">
      <w:bodyDiv w:val="1"/>
      <w:marLeft w:val="0"/>
      <w:marRight w:val="0"/>
      <w:marTop w:val="0"/>
      <w:marBottom w:val="0"/>
      <w:divBdr>
        <w:top w:val="none" w:sz="0" w:space="0" w:color="auto"/>
        <w:left w:val="none" w:sz="0" w:space="0" w:color="auto"/>
        <w:bottom w:val="none" w:sz="0" w:space="0" w:color="auto"/>
        <w:right w:val="none" w:sz="0" w:space="0" w:color="auto"/>
      </w:divBdr>
    </w:div>
    <w:div w:id="552816602">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777">
      <w:bodyDiv w:val="1"/>
      <w:marLeft w:val="0"/>
      <w:marRight w:val="0"/>
      <w:marTop w:val="0"/>
      <w:marBottom w:val="0"/>
      <w:divBdr>
        <w:top w:val="none" w:sz="0" w:space="0" w:color="auto"/>
        <w:left w:val="none" w:sz="0" w:space="0" w:color="auto"/>
        <w:bottom w:val="none" w:sz="0" w:space="0" w:color="auto"/>
        <w:right w:val="none" w:sz="0" w:space="0" w:color="auto"/>
      </w:divBdr>
    </w:div>
    <w:div w:id="553083638">
      <w:bodyDiv w:val="1"/>
      <w:marLeft w:val="0"/>
      <w:marRight w:val="0"/>
      <w:marTop w:val="0"/>
      <w:marBottom w:val="0"/>
      <w:divBdr>
        <w:top w:val="none" w:sz="0" w:space="0" w:color="auto"/>
        <w:left w:val="none" w:sz="0" w:space="0" w:color="auto"/>
        <w:bottom w:val="none" w:sz="0" w:space="0" w:color="auto"/>
        <w:right w:val="none" w:sz="0" w:space="0" w:color="auto"/>
      </w:divBdr>
    </w:div>
    <w:div w:id="553271132">
      <w:bodyDiv w:val="1"/>
      <w:marLeft w:val="0"/>
      <w:marRight w:val="0"/>
      <w:marTop w:val="0"/>
      <w:marBottom w:val="0"/>
      <w:divBdr>
        <w:top w:val="none" w:sz="0" w:space="0" w:color="auto"/>
        <w:left w:val="none" w:sz="0" w:space="0" w:color="auto"/>
        <w:bottom w:val="none" w:sz="0" w:space="0" w:color="auto"/>
        <w:right w:val="none" w:sz="0" w:space="0" w:color="auto"/>
      </w:divBdr>
    </w:div>
    <w:div w:id="553349747">
      <w:bodyDiv w:val="1"/>
      <w:marLeft w:val="0"/>
      <w:marRight w:val="0"/>
      <w:marTop w:val="0"/>
      <w:marBottom w:val="0"/>
      <w:divBdr>
        <w:top w:val="none" w:sz="0" w:space="0" w:color="auto"/>
        <w:left w:val="none" w:sz="0" w:space="0" w:color="auto"/>
        <w:bottom w:val="none" w:sz="0" w:space="0" w:color="auto"/>
        <w:right w:val="none" w:sz="0" w:space="0" w:color="auto"/>
      </w:divBdr>
    </w:div>
    <w:div w:id="553538966">
      <w:bodyDiv w:val="1"/>
      <w:marLeft w:val="0"/>
      <w:marRight w:val="0"/>
      <w:marTop w:val="0"/>
      <w:marBottom w:val="0"/>
      <w:divBdr>
        <w:top w:val="none" w:sz="0" w:space="0" w:color="auto"/>
        <w:left w:val="none" w:sz="0" w:space="0" w:color="auto"/>
        <w:bottom w:val="none" w:sz="0" w:space="0" w:color="auto"/>
        <w:right w:val="none" w:sz="0" w:space="0" w:color="auto"/>
      </w:divBdr>
    </w:div>
    <w:div w:id="553662584">
      <w:bodyDiv w:val="1"/>
      <w:marLeft w:val="0"/>
      <w:marRight w:val="0"/>
      <w:marTop w:val="0"/>
      <w:marBottom w:val="0"/>
      <w:divBdr>
        <w:top w:val="none" w:sz="0" w:space="0" w:color="auto"/>
        <w:left w:val="none" w:sz="0" w:space="0" w:color="auto"/>
        <w:bottom w:val="none" w:sz="0" w:space="0" w:color="auto"/>
        <w:right w:val="none" w:sz="0" w:space="0" w:color="auto"/>
      </w:divBdr>
    </w:div>
    <w:div w:id="553663882">
      <w:bodyDiv w:val="1"/>
      <w:marLeft w:val="0"/>
      <w:marRight w:val="0"/>
      <w:marTop w:val="0"/>
      <w:marBottom w:val="0"/>
      <w:divBdr>
        <w:top w:val="none" w:sz="0" w:space="0" w:color="auto"/>
        <w:left w:val="none" w:sz="0" w:space="0" w:color="auto"/>
        <w:bottom w:val="none" w:sz="0" w:space="0" w:color="auto"/>
        <w:right w:val="none" w:sz="0" w:space="0" w:color="auto"/>
      </w:divBdr>
    </w:div>
    <w:div w:id="553737015">
      <w:bodyDiv w:val="1"/>
      <w:marLeft w:val="0"/>
      <w:marRight w:val="0"/>
      <w:marTop w:val="0"/>
      <w:marBottom w:val="0"/>
      <w:divBdr>
        <w:top w:val="none" w:sz="0" w:space="0" w:color="auto"/>
        <w:left w:val="none" w:sz="0" w:space="0" w:color="auto"/>
        <w:bottom w:val="none" w:sz="0" w:space="0" w:color="auto"/>
        <w:right w:val="none" w:sz="0" w:space="0" w:color="auto"/>
      </w:divBdr>
    </w:div>
    <w:div w:id="554001370">
      <w:bodyDiv w:val="1"/>
      <w:marLeft w:val="0"/>
      <w:marRight w:val="0"/>
      <w:marTop w:val="0"/>
      <w:marBottom w:val="0"/>
      <w:divBdr>
        <w:top w:val="none" w:sz="0" w:space="0" w:color="auto"/>
        <w:left w:val="none" w:sz="0" w:space="0" w:color="auto"/>
        <w:bottom w:val="none" w:sz="0" w:space="0" w:color="auto"/>
        <w:right w:val="none" w:sz="0" w:space="0" w:color="auto"/>
      </w:divBdr>
    </w:div>
    <w:div w:id="554046727">
      <w:bodyDiv w:val="1"/>
      <w:marLeft w:val="0"/>
      <w:marRight w:val="0"/>
      <w:marTop w:val="0"/>
      <w:marBottom w:val="0"/>
      <w:divBdr>
        <w:top w:val="none" w:sz="0" w:space="0" w:color="auto"/>
        <w:left w:val="none" w:sz="0" w:space="0" w:color="auto"/>
        <w:bottom w:val="none" w:sz="0" w:space="0" w:color="auto"/>
        <w:right w:val="none" w:sz="0" w:space="0" w:color="auto"/>
      </w:divBdr>
    </w:div>
    <w:div w:id="554970604">
      <w:bodyDiv w:val="1"/>
      <w:marLeft w:val="0"/>
      <w:marRight w:val="0"/>
      <w:marTop w:val="0"/>
      <w:marBottom w:val="0"/>
      <w:divBdr>
        <w:top w:val="none" w:sz="0" w:space="0" w:color="auto"/>
        <w:left w:val="none" w:sz="0" w:space="0" w:color="auto"/>
        <w:bottom w:val="none" w:sz="0" w:space="0" w:color="auto"/>
        <w:right w:val="none" w:sz="0" w:space="0" w:color="auto"/>
      </w:divBdr>
    </w:div>
    <w:div w:id="555363128">
      <w:bodyDiv w:val="1"/>
      <w:marLeft w:val="0"/>
      <w:marRight w:val="0"/>
      <w:marTop w:val="0"/>
      <w:marBottom w:val="0"/>
      <w:divBdr>
        <w:top w:val="none" w:sz="0" w:space="0" w:color="auto"/>
        <w:left w:val="none" w:sz="0" w:space="0" w:color="auto"/>
        <w:bottom w:val="none" w:sz="0" w:space="0" w:color="auto"/>
        <w:right w:val="none" w:sz="0" w:space="0" w:color="auto"/>
      </w:divBdr>
    </w:div>
    <w:div w:id="555624754">
      <w:bodyDiv w:val="1"/>
      <w:marLeft w:val="0"/>
      <w:marRight w:val="0"/>
      <w:marTop w:val="0"/>
      <w:marBottom w:val="0"/>
      <w:divBdr>
        <w:top w:val="none" w:sz="0" w:space="0" w:color="auto"/>
        <w:left w:val="none" w:sz="0" w:space="0" w:color="auto"/>
        <w:bottom w:val="none" w:sz="0" w:space="0" w:color="auto"/>
        <w:right w:val="none" w:sz="0" w:space="0" w:color="auto"/>
      </w:divBdr>
    </w:div>
    <w:div w:id="555815937">
      <w:bodyDiv w:val="1"/>
      <w:marLeft w:val="0"/>
      <w:marRight w:val="0"/>
      <w:marTop w:val="0"/>
      <w:marBottom w:val="0"/>
      <w:divBdr>
        <w:top w:val="none" w:sz="0" w:space="0" w:color="auto"/>
        <w:left w:val="none" w:sz="0" w:space="0" w:color="auto"/>
        <w:bottom w:val="none" w:sz="0" w:space="0" w:color="auto"/>
        <w:right w:val="none" w:sz="0" w:space="0" w:color="auto"/>
      </w:divBdr>
    </w:div>
    <w:div w:id="555900370">
      <w:bodyDiv w:val="1"/>
      <w:marLeft w:val="0"/>
      <w:marRight w:val="0"/>
      <w:marTop w:val="0"/>
      <w:marBottom w:val="0"/>
      <w:divBdr>
        <w:top w:val="none" w:sz="0" w:space="0" w:color="auto"/>
        <w:left w:val="none" w:sz="0" w:space="0" w:color="auto"/>
        <w:bottom w:val="none" w:sz="0" w:space="0" w:color="auto"/>
        <w:right w:val="none" w:sz="0" w:space="0" w:color="auto"/>
      </w:divBdr>
    </w:div>
    <w:div w:id="555973769">
      <w:bodyDiv w:val="1"/>
      <w:marLeft w:val="0"/>
      <w:marRight w:val="0"/>
      <w:marTop w:val="0"/>
      <w:marBottom w:val="0"/>
      <w:divBdr>
        <w:top w:val="none" w:sz="0" w:space="0" w:color="auto"/>
        <w:left w:val="none" w:sz="0" w:space="0" w:color="auto"/>
        <w:bottom w:val="none" w:sz="0" w:space="0" w:color="auto"/>
        <w:right w:val="none" w:sz="0" w:space="0" w:color="auto"/>
      </w:divBdr>
    </w:div>
    <w:div w:id="556212024">
      <w:bodyDiv w:val="1"/>
      <w:marLeft w:val="0"/>
      <w:marRight w:val="0"/>
      <w:marTop w:val="0"/>
      <w:marBottom w:val="0"/>
      <w:divBdr>
        <w:top w:val="none" w:sz="0" w:space="0" w:color="auto"/>
        <w:left w:val="none" w:sz="0" w:space="0" w:color="auto"/>
        <w:bottom w:val="none" w:sz="0" w:space="0" w:color="auto"/>
        <w:right w:val="none" w:sz="0" w:space="0" w:color="auto"/>
      </w:divBdr>
    </w:div>
    <w:div w:id="556627828">
      <w:bodyDiv w:val="1"/>
      <w:marLeft w:val="0"/>
      <w:marRight w:val="0"/>
      <w:marTop w:val="0"/>
      <w:marBottom w:val="0"/>
      <w:divBdr>
        <w:top w:val="none" w:sz="0" w:space="0" w:color="auto"/>
        <w:left w:val="none" w:sz="0" w:space="0" w:color="auto"/>
        <w:bottom w:val="none" w:sz="0" w:space="0" w:color="auto"/>
        <w:right w:val="none" w:sz="0" w:space="0" w:color="auto"/>
      </w:divBdr>
    </w:div>
    <w:div w:id="556670264">
      <w:bodyDiv w:val="1"/>
      <w:marLeft w:val="0"/>
      <w:marRight w:val="0"/>
      <w:marTop w:val="0"/>
      <w:marBottom w:val="0"/>
      <w:divBdr>
        <w:top w:val="none" w:sz="0" w:space="0" w:color="auto"/>
        <w:left w:val="none" w:sz="0" w:space="0" w:color="auto"/>
        <w:bottom w:val="none" w:sz="0" w:space="0" w:color="auto"/>
        <w:right w:val="none" w:sz="0" w:space="0" w:color="auto"/>
      </w:divBdr>
    </w:div>
    <w:div w:id="557134993">
      <w:bodyDiv w:val="1"/>
      <w:marLeft w:val="0"/>
      <w:marRight w:val="0"/>
      <w:marTop w:val="0"/>
      <w:marBottom w:val="0"/>
      <w:divBdr>
        <w:top w:val="none" w:sz="0" w:space="0" w:color="auto"/>
        <w:left w:val="none" w:sz="0" w:space="0" w:color="auto"/>
        <w:bottom w:val="none" w:sz="0" w:space="0" w:color="auto"/>
        <w:right w:val="none" w:sz="0" w:space="0" w:color="auto"/>
      </w:divBdr>
    </w:div>
    <w:div w:id="557322902">
      <w:bodyDiv w:val="1"/>
      <w:marLeft w:val="0"/>
      <w:marRight w:val="0"/>
      <w:marTop w:val="0"/>
      <w:marBottom w:val="0"/>
      <w:divBdr>
        <w:top w:val="none" w:sz="0" w:space="0" w:color="auto"/>
        <w:left w:val="none" w:sz="0" w:space="0" w:color="auto"/>
        <w:bottom w:val="none" w:sz="0" w:space="0" w:color="auto"/>
        <w:right w:val="none" w:sz="0" w:space="0" w:color="auto"/>
      </w:divBdr>
    </w:div>
    <w:div w:id="557519255">
      <w:bodyDiv w:val="1"/>
      <w:marLeft w:val="0"/>
      <w:marRight w:val="0"/>
      <w:marTop w:val="0"/>
      <w:marBottom w:val="0"/>
      <w:divBdr>
        <w:top w:val="none" w:sz="0" w:space="0" w:color="auto"/>
        <w:left w:val="none" w:sz="0" w:space="0" w:color="auto"/>
        <w:bottom w:val="none" w:sz="0" w:space="0" w:color="auto"/>
        <w:right w:val="none" w:sz="0" w:space="0" w:color="auto"/>
      </w:divBdr>
    </w:div>
    <w:div w:id="557739149">
      <w:bodyDiv w:val="1"/>
      <w:marLeft w:val="0"/>
      <w:marRight w:val="0"/>
      <w:marTop w:val="0"/>
      <w:marBottom w:val="0"/>
      <w:divBdr>
        <w:top w:val="none" w:sz="0" w:space="0" w:color="auto"/>
        <w:left w:val="none" w:sz="0" w:space="0" w:color="auto"/>
        <w:bottom w:val="none" w:sz="0" w:space="0" w:color="auto"/>
        <w:right w:val="none" w:sz="0" w:space="0" w:color="auto"/>
      </w:divBdr>
    </w:div>
    <w:div w:id="557861720">
      <w:bodyDiv w:val="1"/>
      <w:marLeft w:val="0"/>
      <w:marRight w:val="0"/>
      <w:marTop w:val="0"/>
      <w:marBottom w:val="0"/>
      <w:divBdr>
        <w:top w:val="none" w:sz="0" w:space="0" w:color="auto"/>
        <w:left w:val="none" w:sz="0" w:space="0" w:color="auto"/>
        <w:bottom w:val="none" w:sz="0" w:space="0" w:color="auto"/>
        <w:right w:val="none" w:sz="0" w:space="0" w:color="auto"/>
      </w:divBdr>
    </w:div>
    <w:div w:id="557979482">
      <w:bodyDiv w:val="1"/>
      <w:marLeft w:val="0"/>
      <w:marRight w:val="0"/>
      <w:marTop w:val="0"/>
      <w:marBottom w:val="0"/>
      <w:divBdr>
        <w:top w:val="none" w:sz="0" w:space="0" w:color="auto"/>
        <w:left w:val="none" w:sz="0" w:space="0" w:color="auto"/>
        <w:bottom w:val="none" w:sz="0" w:space="0" w:color="auto"/>
        <w:right w:val="none" w:sz="0" w:space="0" w:color="auto"/>
      </w:divBdr>
    </w:div>
    <w:div w:id="558127416">
      <w:bodyDiv w:val="1"/>
      <w:marLeft w:val="0"/>
      <w:marRight w:val="0"/>
      <w:marTop w:val="0"/>
      <w:marBottom w:val="0"/>
      <w:divBdr>
        <w:top w:val="none" w:sz="0" w:space="0" w:color="auto"/>
        <w:left w:val="none" w:sz="0" w:space="0" w:color="auto"/>
        <w:bottom w:val="none" w:sz="0" w:space="0" w:color="auto"/>
        <w:right w:val="none" w:sz="0" w:space="0" w:color="auto"/>
      </w:divBdr>
    </w:div>
    <w:div w:id="558134161">
      <w:bodyDiv w:val="1"/>
      <w:marLeft w:val="0"/>
      <w:marRight w:val="0"/>
      <w:marTop w:val="0"/>
      <w:marBottom w:val="0"/>
      <w:divBdr>
        <w:top w:val="none" w:sz="0" w:space="0" w:color="auto"/>
        <w:left w:val="none" w:sz="0" w:space="0" w:color="auto"/>
        <w:bottom w:val="none" w:sz="0" w:space="0" w:color="auto"/>
        <w:right w:val="none" w:sz="0" w:space="0" w:color="auto"/>
      </w:divBdr>
    </w:div>
    <w:div w:id="558173964">
      <w:bodyDiv w:val="1"/>
      <w:marLeft w:val="0"/>
      <w:marRight w:val="0"/>
      <w:marTop w:val="0"/>
      <w:marBottom w:val="0"/>
      <w:divBdr>
        <w:top w:val="none" w:sz="0" w:space="0" w:color="auto"/>
        <w:left w:val="none" w:sz="0" w:space="0" w:color="auto"/>
        <w:bottom w:val="none" w:sz="0" w:space="0" w:color="auto"/>
        <w:right w:val="none" w:sz="0" w:space="0" w:color="auto"/>
      </w:divBdr>
    </w:div>
    <w:div w:id="558324692">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590604">
      <w:bodyDiv w:val="1"/>
      <w:marLeft w:val="0"/>
      <w:marRight w:val="0"/>
      <w:marTop w:val="0"/>
      <w:marBottom w:val="0"/>
      <w:divBdr>
        <w:top w:val="none" w:sz="0" w:space="0" w:color="auto"/>
        <w:left w:val="none" w:sz="0" w:space="0" w:color="auto"/>
        <w:bottom w:val="none" w:sz="0" w:space="0" w:color="auto"/>
        <w:right w:val="none" w:sz="0" w:space="0" w:color="auto"/>
      </w:divBdr>
    </w:div>
    <w:div w:id="559244860">
      <w:bodyDiv w:val="1"/>
      <w:marLeft w:val="0"/>
      <w:marRight w:val="0"/>
      <w:marTop w:val="0"/>
      <w:marBottom w:val="0"/>
      <w:divBdr>
        <w:top w:val="none" w:sz="0" w:space="0" w:color="auto"/>
        <w:left w:val="none" w:sz="0" w:space="0" w:color="auto"/>
        <w:bottom w:val="none" w:sz="0" w:space="0" w:color="auto"/>
        <w:right w:val="none" w:sz="0" w:space="0" w:color="auto"/>
      </w:divBdr>
    </w:div>
    <w:div w:id="559481896">
      <w:bodyDiv w:val="1"/>
      <w:marLeft w:val="0"/>
      <w:marRight w:val="0"/>
      <w:marTop w:val="0"/>
      <w:marBottom w:val="0"/>
      <w:divBdr>
        <w:top w:val="none" w:sz="0" w:space="0" w:color="auto"/>
        <w:left w:val="none" w:sz="0" w:space="0" w:color="auto"/>
        <w:bottom w:val="none" w:sz="0" w:space="0" w:color="auto"/>
        <w:right w:val="none" w:sz="0" w:space="0" w:color="auto"/>
      </w:divBdr>
    </w:div>
    <w:div w:id="559900361">
      <w:bodyDiv w:val="1"/>
      <w:marLeft w:val="0"/>
      <w:marRight w:val="0"/>
      <w:marTop w:val="0"/>
      <w:marBottom w:val="0"/>
      <w:divBdr>
        <w:top w:val="none" w:sz="0" w:space="0" w:color="auto"/>
        <w:left w:val="none" w:sz="0" w:space="0" w:color="auto"/>
        <w:bottom w:val="none" w:sz="0" w:space="0" w:color="auto"/>
        <w:right w:val="none" w:sz="0" w:space="0" w:color="auto"/>
      </w:divBdr>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097674">
      <w:bodyDiv w:val="1"/>
      <w:marLeft w:val="0"/>
      <w:marRight w:val="0"/>
      <w:marTop w:val="0"/>
      <w:marBottom w:val="0"/>
      <w:divBdr>
        <w:top w:val="none" w:sz="0" w:space="0" w:color="auto"/>
        <w:left w:val="none" w:sz="0" w:space="0" w:color="auto"/>
        <w:bottom w:val="none" w:sz="0" w:space="0" w:color="auto"/>
        <w:right w:val="none" w:sz="0" w:space="0" w:color="auto"/>
      </w:divBdr>
    </w:div>
    <w:div w:id="560098829">
      <w:bodyDiv w:val="1"/>
      <w:marLeft w:val="0"/>
      <w:marRight w:val="0"/>
      <w:marTop w:val="0"/>
      <w:marBottom w:val="0"/>
      <w:divBdr>
        <w:top w:val="none" w:sz="0" w:space="0" w:color="auto"/>
        <w:left w:val="none" w:sz="0" w:space="0" w:color="auto"/>
        <w:bottom w:val="none" w:sz="0" w:space="0" w:color="auto"/>
        <w:right w:val="none" w:sz="0" w:space="0" w:color="auto"/>
      </w:divBdr>
    </w:div>
    <w:div w:id="560101240">
      <w:bodyDiv w:val="1"/>
      <w:marLeft w:val="0"/>
      <w:marRight w:val="0"/>
      <w:marTop w:val="0"/>
      <w:marBottom w:val="0"/>
      <w:divBdr>
        <w:top w:val="none" w:sz="0" w:space="0" w:color="auto"/>
        <w:left w:val="none" w:sz="0" w:space="0" w:color="auto"/>
        <w:bottom w:val="none" w:sz="0" w:space="0" w:color="auto"/>
        <w:right w:val="none" w:sz="0" w:space="0" w:color="auto"/>
      </w:divBdr>
    </w:div>
    <w:div w:id="560210463">
      <w:bodyDiv w:val="1"/>
      <w:marLeft w:val="0"/>
      <w:marRight w:val="0"/>
      <w:marTop w:val="0"/>
      <w:marBottom w:val="0"/>
      <w:divBdr>
        <w:top w:val="none" w:sz="0" w:space="0" w:color="auto"/>
        <w:left w:val="none" w:sz="0" w:space="0" w:color="auto"/>
        <w:bottom w:val="none" w:sz="0" w:space="0" w:color="auto"/>
        <w:right w:val="none" w:sz="0" w:space="0" w:color="auto"/>
      </w:divBdr>
    </w:div>
    <w:div w:id="560333180">
      <w:bodyDiv w:val="1"/>
      <w:marLeft w:val="0"/>
      <w:marRight w:val="0"/>
      <w:marTop w:val="0"/>
      <w:marBottom w:val="0"/>
      <w:divBdr>
        <w:top w:val="none" w:sz="0" w:space="0" w:color="auto"/>
        <w:left w:val="none" w:sz="0" w:space="0" w:color="auto"/>
        <w:bottom w:val="none" w:sz="0" w:space="0" w:color="auto"/>
        <w:right w:val="none" w:sz="0" w:space="0" w:color="auto"/>
      </w:divBdr>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666">
      <w:bodyDiv w:val="1"/>
      <w:marLeft w:val="0"/>
      <w:marRight w:val="0"/>
      <w:marTop w:val="0"/>
      <w:marBottom w:val="0"/>
      <w:divBdr>
        <w:top w:val="none" w:sz="0" w:space="0" w:color="auto"/>
        <w:left w:val="none" w:sz="0" w:space="0" w:color="auto"/>
        <w:bottom w:val="none" w:sz="0" w:space="0" w:color="auto"/>
        <w:right w:val="none" w:sz="0" w:space="0" w:color="auto"/>
      </w:divBdr>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479986">
      <w:bodyDiv w:val="1"/>
      <w:marLeft w:val="0"/>
      <w:marRight w:val="0"/>
      <w:marTop w:val="0"/>
      <w:marBottom w:val="0"/>
      <w:divBdr>
        <w:top w:val="none" w:sz="0" w:space="0" w:color="auto"/>
        <w:left w:val="none" w:sz="0" w:space="0" w:color="auto"/>
        <w:bottom w:val="none" w:sz="0" w:space="0" w:color="auto"/>
        <w:right w:val="none" w:sz="0" w:space="0" w:color="auto"/>
      </w:divBdr>
    </w:div>
    <w:div w:id="560554669">
      <w:bodyDiv w:val="1"/>
      <w:marLeft w:val="0"/>
      <w:marRight w:val="0"/>
      <w:marTop w:val="0"/>
      <w:marBottom w:val="0"/>
      <w:divBdr>
        <w:top w:val="none" w:sz="0" w:space="0" w:color="auto"/>
        <w:left w:val="none" w:sz="0" w:space="0" w:color="auto"/>
        <w:bottom w:val="none" w:sz="0" w:space="0" w:color="auto"/>
        <w:right w:val="none" w:sz="0" w:space="0" w:color="auto"/>
      </w:divBdr>
    </w:div>
    <w:div w:id="560554970">
      <w:bodyDiv w:val="1"/>
      <w:marLeft w:val="0"/>
      <w:marRight w:val="0"/>
      <w:marTop w:val="0"/>
      <w:marBottom w:val="0"/>
      <w:divBdr>
        <w:top w:val="none" w:sz="0" w:space="0" w:color="auto"/>
        <w:left w:val="none" w:sz="0" w:space="0" w:color="auto"/>
        <w:bottom w:val="none" w:sz="0" w:space="0" w:color="auto"/>
        <w:right w:val="none" w:sz="0" w:space="0" w:color="auto"/>
      </w:divBdr>
    </w:div>
    <w:div w:id="560603711">
      <w:bodyDiv w:val="1"/>
      <w:marLeft w:val="0"/>
      <w:marRight w:val="0"/>
      <w:marTop w:val="0"/>
      <w:marBottom w:val="0"/>
      <w:divBdr>
        <w:top w:val="none" w:sz="0" w:space="0" w:color="auto"/>
        <w:left w:val="none" w:sz="0" w:space="0" w:color="auto"/>
        <w:bottom w:val="none" w:sz="0" w:space="0" w:color="auto"/>
        <w:right w:val="none" w:sz="0" w:space="0" w:color="auto"/>
      </w:divBdr>
    </w:div>
    <w:div w:id="560603966">
      <w:bodyDiv w:val="1"/>
      <w:marLeft w:val="0"/>
      <w:marRight w:val="0"/>
      <w:marTop w:val="0"/>
      <w:marBottom w:val="0"/>
      <w:divBdr>
        <w:top w:val="none" w:sz="0" w:space="0" w:color="auto"/>
        <w:left w:val="none" w:sz="0" w:space="0" w:color="auto"/>
        <w:bottom w:val="none" w:sz="0" w:space="0" w:color="auto"/>
        <w:right w:val="none" w:sz="0" w:space="0" w:color="auto"/>
      </w:divBdr>
    </w:div>
    <w:div w:id="560678946">
      <w:bodyDiv w:val="1"/>
      <w:marLeft w:val="0"/>
      <w:marRight w:val="0"/>
      <w:marTop w:val="0"/>
      <w:marBottom w:val="0"/>
      <w:divBdr>
        <w:top w:val="none" w:sz="0" w:space="0" w:color="auto"/>
        <w:left w:val="none" w:sz="0" w:space="0" w:color="auto"/>
        <w:bottom w:val="none" w:sz="0" w:space="0" w:color="auto"/>
        <w:right w:val="none" w:sz="0" w:space="0" w:color="auto"/>
      </w:divBdr>
    </w:div>
    <w:div w:id="560751376">
      <w:bodyDiv w:val="1"/>
      <w:marLeft w:val="0"/>
      <w:marRight w:val="0"/>
      <w:marTop w:val="0"/>
      <w:marBottom w:val="0"/>
      <w:divBdr>
        <w:top w:val="none" w:sz="0" w:space="0" w:color="auto"/>
        <w:left w:val="none" w:sz="0" w:space="0" w:color="auto"/>
        <w:bottom w:val="none" w:sz="0" w:space="0" w:color="auto"/>
        <w:right w:val="none" w:sz="0" w:space="0" w:color="auto"/>
      </w:divBdr>
    </w:div>
    <w:div w:id="561063007">
      <w:bodyDiv w:val="1"/>
      <w:marLeft w:val="0"/>
      <w:marRight w:val="0"/>
      <w:marTop w:val="0"/>
      <w:marBottom w:val="0"/>
      <w:divBdr>
        <w:top w:val="none" w:sz="0" w:space="0" w:color="auto"/>
        <w:left w:val="none" w:sz="0" w:space="0" w:color="auto"/>
        <w:bottom w:val="none" w:sz="0" w:space="0" w:color="auto"/>
        <w:right w:val="none" w:sz="0" w:space="0" w:color="auto"/>
      </w:divBdr>
    </w:div>
    <w:div w:id="561063171">
      <w:bodyDiv w:val="1"/>
      <w:marLeft w:val="0"/>
      <w:marRight w:val="0"/>
      <w:marTop w:val="0"/>
      <w:marBottom w:val="0"/>
      <w:divBdr>
        <w:top w:val="none" w:sz="0" w:space="0" w:color="auto"/>
        <w:left w:val="none" w:sz="0" w:space="0" w:color="auto"/>
        <w:bottom w:val="none" w:sz="0" w:space="0" w:color="auto"/>
        <w:right w:val="none" w:sz="0" w:space="0" w:color="auto"/>
      </w:divBdr>
    </w:div>
    <w:div w:id="561133493">
      <w:bodyDiv w:val="1"/>
      <w:marLeft w:val="0"/>
      <w:marRight w:val="0"/>
      <w:marTop w:val="0"/>
      <w:marBottom w:val="0"/>
      <w:divBdr>
        <w:top w:val="none" w:sz="0" w:space="0" w:color="auto"/>
        <w:left w:val="none" w:sz="0" w:space="0" w:color="auto"/>
        <w:bottom w:val="none" w:sz="0" w:space="0" w:color="auto"/>
        <w:right w:val="none" w:sz="0" w:space="0" w:color="auto"/>
      </w:divBdr>
    </w:div>
    <w:div w:id="561135566">
      <w:bodyDiv w:val="1"/>
      <w:marLeft w:val="0"/>
      <w:marRight w:val="0"/>
      <w:marTop w:val="0"/>
      <w:marBottom w:val="0"/>
      <w:divBdr>
        <w:top w:val="none" w:sz="0" w:space="0" w:color="auto"/>
        <w:left w:val="none" w:sz="0" w:space="0" w:color="auto"/>
        <w:bottom w:val="none" w:sz="0" w:space="0" w:color="auto"/>
        <w:right w:val="none" w:sz="0" w:space="0" w:color="auto"/>
      </w:divBdr>
    </w:div>
    <w:div w:id="561185632">
      <w:bodyDiv w:val="1"/>
      <w:marLeft w:val="0"/>
      <w:marRight w:val="0"/>
      <w:marTop w:val="0"/>
      <w:marBottom w:val="0"/>
      <w:divBdr>
        <w:top w:val="none" w:sz="0" w:space="0" w:color="auto"/>
        <w:left w:val="none" w:sz="0" w:space="0" w:color="auto"/>
        <w:bottom w:val="none" w:sz="0" w:space="0" w:color="auto"/>
        <w:right w:val="none" w:sz="0" w:space="0" w:color="auto"/>
      </w:divBdr>
    </w:div>
    <w:div w:id="561598942">
      <w:bodyDiv w:val="1"/>
      <w:marLeft w:val="0"/>
      <w:marRight w:val="0"/>
      <w:marTop w:val="0"/>
      <w:marBottom w:val="0"/>
      <w:divBdr>
        <w:top w:val="none" w:sz="0" w:space="0" w:color="auto"/>
        <w:left w:val="none" w:sz="0" w:space="0" w:color="auto"/>
        <w:bottom w:val="none" w:sz="0" w:space="0" w:color="auto"/>
        <w:right w:val="none" w:sz="0" w:space="0" w:color="auto"/>
      </w:divBdr>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647365">
      <w:bodyDiv w:val="1"/>
      <w:marLeft w:val="0"/>
      <w:marRight w:val="0"/>
      <w:marTop w:val="0"/>
      <w:marBottom w:val="0"/>
      <w:divBdr>
        <w:top w:val="none" w:sz="0" w:space="0" w:color="auto"/>
        <w:left w:val="none" w:sz="0" w:space="0" w:color="auto"/>
        <w:bottom w:val="none" w:sz="0" w:space="0" w:color="auto"/>
        <w:right w:val="none" w:sz="0" w:space="0" w:color="auto"/>
      </w:divBdr>
    </w:div>
    <w:div w:id="561670876">
      <w:bodyDiv w:val="1"/>
      <w:marLeft w:val="0"/>
      <w:marRight w:val="0"/>
      <w:marTop w:val="0"/>
      <w:marBottom w:val="0"/>
      <w:divBdr>
        <w:top w:val="none" w:sz="0" w:space="0" w:color="auto"/>
        <w:left w:val="none" w:sz="0" w:space="0" w:color="auto"/>
        <w:bottom w:val="none" w:sz="0" w:space="0" w:color="auto"/>
        <w:right w:val="none" w:sz="0" w:space="0" w:color="auto"/>
      </w:divBdr>
    </w:div>
    <w:div w:id="561674642">
      <w:bodyDiv w:val="1"/>
      <w:marLeft w:val="0"/>
      <w:marRight w:val="0"/>
      <w:marTop w:val="0"/>
      <w:marBottom w:val="0"/>
      <w:divBdr>
        <w:top w:val="none" w:sz="0" w:space="0" w:color="auto"/>
        <w:left w:val="none" w:sz="0" w:space="0" w:color="auto"/>
        <w:bottom w:val="none" w:sz="0" w:space="0" w:color="auto"/>
        <w:right w:val="none" w:sz="0" w:space="0" w:color="auto"/>
      </w:divBdr>
    </w:div>
    <w:div w:id="561676086">
      <w:bodyDiv w:val="1"/>
      <w:marLeft w:val="0"/>
      <w:marRight w:val="0"/>
      <w:marTop w:val="0"/>
      <w:marBottom w:val="0"/>
      <w:divBdr>
        <w:top w:val="none" w:sz="0" w:space="0" w:color="auto"/>
        <w:left w:val="none" w:sz="0" w:space="0" w:color="auto"/>
        <w:bottom w:val="none" w:sz="0" w:space="0" w:color="auto"/>
        <w:right w:val="none" w:sz="0" w:space="0" w:color="auto"/>
      </w:divBdr>
    </w:div>
    <w:div w:id="561722564">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06269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45146">
      <w:bodyDiv w:val="1"/>
      <w:marLeft w:val="0"/>
      <w:marRight w:val="0"/>
      <w:marTop w:val="0"/>
      <w:marBottom w:val="0"/>
      <w:divBdr>
        <w:top w:val="none" w:sz="0" w:space="0" w:color="auto"/>
        <w:left w:val="none" w:sz="0" w:space="0" w:color="auto"/>
        <w:bottom w:val="none" w:sz="0" w:space="0" w:color="auto"/>
        <w:right w:val="none" w:sz="0" w:space="0" w:color="auto"/>
      </w:divBdr>
    </w:div>
    <w:div w:id="562564619">
      <w:bodyDiv w:val="1"/>
      <w:marLeft w:val="0"/>
      <w:marRight w:val="0"/>
      <w:marTop w:val="0"/>
      <w:marBottom w:val="0"/>
      <w:divBdr>
        <w:top w:val="none" w:sz="0" w:space="0" w:color="auto"/>
        <w:left w:val="none" w:sz="0" w:space="0" w:color="auto"/>
        <w:bottom w:val="none" w:sz="0" w:space="0" w:color="auto"/>
        <w:right w:val="none" w:sz="0" w:space="0" w:color="auto"/>
      </w:divBdr>
    </w:div>
    <w:div w:id="562567938">
      <w:bodyDiv w:val="1"/>
      <w:marLeft w:val="0"/>
      <w:marRight w:val="0"/>
      <w:marTop w:val="0"/>
      <w:marBottom w:val="0"/>
      <w:divBdr>
        <w:top w:val="none" w:sz="0" w:space="0" w:color="auto"/>
        <w:left w:val="none" w:sz="0" w:space="0" w:color="auto"/>
        <w:bottom w:val="none" w:sz="0" w:space="0" w:color="auto"/>
        <w:right w:val="none" w:sz="0" w:space="0" w:color="auto"/>
      </w:divBdr>
    </w:div>
    <w:div w:id="562717155">
      <w:bodyDiv w:val="1"/>
      <w:marLeft w:val="0"/>
      <w:marRight w:val="0"/>
      <w:marTop w:val="0"/>
      <w:marBottom w:val="0"/>
      <w:divBdr>
        <w:top w:val="none" w:sz="0" w:space="0" w:color="auto"/>
        <w:left w:val="none" w:sz="0" w:space="0" w:color="auto"/>
        <w:bottom w:val="none" w:sz="0" w:space="0" w:color="auto"/>
        <w:right w:val="none" w:sz="0" w:space="0" w:color="auto"/>
      </w:divBdr>
    </w:div>
    <w:div w:id="562912244">
      <w:bodyDiv w:val="1"/>
      <w:marLeft w:val="0"/>
      <w:marRight w:val="0"/>
      <w:marTop w:val="0"/>
      <w:marBottom w:val="0"/>
      <w:divBdr>
        <w:top w:val="none" w:sz="0" w:space="0" w:color="auto"/>
        <w:left w:val="none" w:sz="0" w:space="0" w:color="auto"/>
        <w:bottom w:val="none" w:sz="0" w:space="0" w:color="auto"/>
        <w:right w:val="none" w:sz="0" w:space="0" w:color="auto"/>
      </w:divBdr>
    </w:div>
    <w:div w:id="562913934">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75252">
      <w:bodyDiv w:val="1"/>
      <w:marLeft w:val="0"/>
      <w:marRight w:val="0"/>
      <w:marTop w:val="0"/>
      <w:marBottom w:val="0"/>
      <w:divBdr>
        <w:top w:val="none" w:sz="0" w:space="0" w:color="auto"/>
        <w:left w:val="none" w:sz="0" w:space="0" w:color="auto"/>
        <w:bottom w:val="none" w:sz="0" w:space="0" w:color="auto"/>
        <w:right w:val="none" w:sz="0" w:space="0" w:color="auto"/>
      </w:divBdr>
    </w:div>
    <w:div w:id="563292989">
      <w:bodyDiv w:val="1"/>
      <w:marLeft w:val="0"/>
      <w:marRight w:val="0"/>
      <w:marTop w:val="0"/>
      <w:marBottom w:val="0"/>
      <w:divBdr>
        <w:top w:val="none" w:sz="0" w:space="0" w:color="auto"/>
        <w:left w:val="none" w:sz="0" w:space="0" w:color="auto"/>
        <w:bottom w:val="none" w:sz="0" w:space="0" w:color="auto"/>
        <w:right w:val="none" w:sz="0" w:space="0" w:color="auto"/>
      </w:divBdr>
    </w:div>
    <w:div w:id="563298162">
      <w:bodyDiv w:val="1"/>
      <w:marLeft w:val="0"/>
      <w:marRight w:val="0"/>
      <w:marTop w:val="0"/>
      <w:marBottom w:val="0"/>
      <w:divBdr>
        <w:top w:val="none" w:sz="0" w:space="0" w:color="auto"/>
        <w:left w:val="none" w:sz="0" w:space="0" w:color="auto"/>
        <w:bottom w:val="none" w:sz="0" w:space="0" w:color="auto"/>
        <w:right w:val="none" w:sz="0" w:space="0" w:color="auto"/>
      </w:divBdr>
    </w:div>
    <w:div w:id="563369622">
      <w:bodyDiv w:val="1"/>
      <w:marLeft w:val="0"/>
      <w:marRight w:val="0"/>
      <w:marTop w:val="0"/>
      <w:marBottom w:val="0"/>
      <w:divBdr>
        <w:top w:val="none" w:sz="0" w:space="0" w:color="auto"/>
        <w:left w:val="none" w:sz="0" w:space="0" w:color="auto"/>
        <w:bottom w:val="none" w:sz="0" w:space="0" w:color="auto"/>
        <w:right w:val="none" w:sz="0" w:space="0" w:color="auto"/>
      </w:divBdr>
    </w:div>
    <w:div w:id="563562190">
      <w:bodyDiv w:val="1"/>
      <w:marLeft w:val="0"/>
      <w:marRight w:val="0"/>
      <w:marTop w:val="0"/>
      <w:marBottom w:val="0"/>
      <w:divBdr>
        <w:top w:val="none" w:sz="0" w:space="0" w:color="auto"/>
        <w:left w:val="none" w:sz="0" w:space="0" w:color="auto"/>
        <w:bottom w:val="none" w:sz="0" w:space="0" w:color="auto"/>
        <w:right w:val="none" w:sz="0" w:space="0" w:color="auto"/>
      </w:divBdr>
    </w:div>
    <w:div w:id="563563705">
      <w:bodyDiv w:val="1"/>
      <w:marLeft w:val="0"/>
      <w:marRight w:val="0"/>
      <w:marTop w:val="0"/>
      <w:marBottom w:val="0"/>
      <w:divBdr>
        <w:top w:val="none" w:sz="0" w:space="0" w:color="auto"/>
        <w:left w:val="none" w:sz="0" w:space="0" w:color="auto"/>
        <w:bottom w:val="none" w:sz="0" w:space="0" w:color="auto"/>
        <w:right w:val="none" w:sz="0" w:space="0" w:color="auto"/>
      </w:divBdr>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874751">
      <w:bodyDiv w:val="1"/>
      <w:marLeft w:val="0"/>
      <w:marRight w:val="0"/>
      <w:marTop w:val="0"/>
      <w:marBottom w:val="0"/>
      <w:divBdr>
        <w:top w:val="none" w:sz="0" w:space="0" w:color="auto"/>
        <w:left w:val="none" w:sz="0" w:space="0" w:color="auto"/>
        <w:bottom w:val="none" w:sz="0" w:space="0" w:color="auto"/>
        <w:right w:val="none" w:sz="0" w:space="0" w:color="auto"/>
      </w:divBdr>
    </w:div>
    <w:div w:id="563952373">
      <w:bodyDiv w:val="1"/>
      <w:marLeft w:val="0"/>
      <w:marRight w:val="0"/>
      <w:marTop w:val="0"/>
      <w:marBottom w:val="0"/>
      <w:divBdr>
        <w:top w:val="none" w:sz="0" w:space="0" w:color="auto"/>
        <w:left w:val="none" w:sz="0" w:space="0" w:color="auto"/>
        <w:bottom w:val="none" w:sz="0" w:space="0" w:color="auto"/>
        <w:right w:val="none" w:sz="0" w:space="0" w:color="auto"/>
      </w:divBdr>
    </w:div>
    <w:div w:id="563955845">
      <w:bodyDiv w:val="1"/>
      <w:marLeft w:val="0"/>
      <w:marRight w:val="0"/>
      <w:marTop w:val="0"/>
      <w:marBottom w:val="0"/>
      <w:divBdr>
        <w:top w:val="none" w:sz="0" w:space="0" w:color="auto"/>
        <w:left w:val="none" w:sz="0" w:space="0" w:color="auto"/>
        <w:bottom w:val="none" w:sz="0" w:space="0" w:color="auto"/>
        <w:right w:val="none" w:sz="0" w:space="0" w:color="auto"/>
      </w:divBdr>
    </w:div>
    <w:div w:id="564025982">
      <w:bodyDiv w:val="1"/>
      <w:marLeft w:val="0"/>
      <w:marRight w:val="0"/>
      <w:marTop w:val="0"/>
      <w:marBottom w:val="0"/>
      <w:divBdr>
        <w:top w:val="none" w:sz="0" w:space="0" w:color="auto"/>
        <w:left w:val="none" w:sz="0" w:space="0" w:color="auto"/>
        <w:bottom w:val="none" w:sz="0" w:space="0" w:color="auto"/>
        <w:right w:val="none" w:sz="0" w:space="0" w:color="auto"/>
      </w:divBdr>
    </w:div>
    <w:div w:id="564144287">
      <w:bodyDiv w:val="1"/>
      <w:marLeft w:val="0"/>
      <w:marRight w:val="0"/>
      <w:marTop w:val="0"/>
      <w:marBottom w:val="0"/>
      <w:divBdr>
        <w:top w:val="none" w:sz="0" w:space="0" w:color="auto"/>
        <w:left w:val="none" w:sz="0" w:space="0" w:color="auto"/>
        <w:bottom w:val="none" w:sz="0" w:space="0" w:color="auto"/>
        <w:right w:val="none" w:sz="0" w:space="0" w:color="auto"/>
      </w:divBdr>
    </w:div>
    <w:div w:id="564219226">
      <w:bodyDiv w:val="1"/>
      <w:marLeft w:val="0"/>
      <w:marRight w:val="0"/>
      <w:marTop w:val="0"/>
      <w:marBottom w:val="0"/>
      <w:divBdr>
        <w:top w:val="none" w:sz="0" w:space="0" w:color="auto"/>
        <w:left w:val="none" w:sz="0" w:space="0" w:color="auto"/>
        <w:bottom w:val="none" w:sz="0" w:space="0" w:color="auto"/>
        <w:right w:val="none" w:sz="0" w:space="0" w:color="auto"/>
      </w:divBdr>
    </w:div>
    <w:div w:id="564536217">
      <w:bodyDiv w:val="1"/>
      <w:marLeft w:val="0"/>
      <w:marRight w:val="0"/>
      <w:marTop w:val="0"/>
      <w:marBottom w:val="0"/>
      <w:divBdr>
        <w:top w:val="none" w:sz="0" w:space="0" w:color="auto"/>
        <w:left w:val="none" w:sz="0" w:space="0" w:color="auto"/>
        <w:bottom w:val="none" w:sz="0" w:space="0" w:color="auto"/>
        <w:right w:val="none" w:sz="0" w:space="0" w:color="auto"/>
      </w:divBdr>
    </w:div>
    <w:div w:id="564604795">
      <w:bodyDiv w:val="1"/>
      <w:marLeft w:val="0"/>
      <w:marRight w:val="0"/>
      <w:marTop w:val="0"/>
      <w:marBottom w:val="0"/>
      <w:divBdr>
        <w:top w:val="none" w:sz="0" w:space="0" w:color="auto"/>
        <w:left w:val="none" w:sz="0" w:space="0" w:color="auto"/>
        <w:bottom w:val="none" w:sz="0" w:space="0" w:color="auto"/>
        <w:right w:val="none" w:sz="0" w:space="0" w:color="auto"/>
      </w:divBdr>
    </w:div>
    <w:div w:id="564685820">
      <w:bodyDiv w:val="1"/>
      <w:marLeft w:val="0"/>
      <w:marRight w:val="0"/>
      <w:marTop w:val="0"/>
      <w:marBottom w:val="0"/>
      <w:divBdr>
        <w:top w:val="none" w:sz="0" w:space="0" w:color="auto"/>
        <w:left w:val="none" w:sz="0" w:space="0" w:color="auto"/>
        <w:bottom w:val="none" w:sz="0" w:space="0" w:color="auto"/>
        <w:right w:val="none" w:sz="0" w:space="0" w:color="auto"/>
      </w:divBdr>
    </w:div>
    <w:div w:id="564724092">
      <w:bodyDiv w:val="1"/>
      <w:marLeft w:val="0"/>
      <w:marRight w:val="0"/>
      <w:marTop w:val="0"/>
      <w:marBottom w:val="0"/>
      <w:divBdr>
        <w:top w:val="none" w:sz="0" w:space="0" w:color="auto"/>
        <w:left w:val="none" w:sz="0" w:space="0" w:color="auto"/>
        <w:bottom w:val="none" w:sz="0" w:space="0" w:color="auto"/>
        <w:right w:val="none" w:sz="0" w:space="0" w:color="auto"/>
      </w:divBdr>
    </w:div>
    <w:div w:id="565073014">
      <w:bodyDiv w:val="1"/>
      <w:marLeft w:val="0"/>
      <w:marRight w:val="0"/>
      <w:marTop w:val="0"/>
      <w:marBottom w:val="0"/>
      <w:divBdr>
        <w:top w:val="none" w:sz="0" w:space="0" w:color="auto"/>
        <w:left w:val="none" w:sz="0" w:space="0" w:color="auto"/>
        <w:bottom w:val="none" w:sz="0" w:space="0" w:color="auto"/>
        <w:right w:val="none" w:sz="0" w:space="0" w:color="auto"/>
      </w:divBdr>
    </w:div>
    <w:div w:id="565143645">
      <w:bodyDiv w:val="1"/>
      <w:marLeft w:val="0"/>
      <w:marRight w:val="0"/>
      <w:marTop w:val="0"/>
      <w:marBottom w:val="0"/>
      <w:divBdr>
        <w:top w:val="none" w:sz="0" w:space="0" w:color="auto"/>
        <w:left w:val="none" w:sz="0" w:space="0" w:color="auto"/>
        <w:bottom w:val="none" w:sz="0" w:space="0" w:color="auto"/>
        <w:right w:val="none" w:sz="0" w:space="0" w:color="auto"/>
      </w:divBdr>
    </w:div>
    <w:div w:id="565187775">
      <w:bodyDiv w:val="1"/>
      <w:marLeft w:val="0"/>
      <w:marRight w:val="0"/>
      <w:marTop w:val="0"/>
      <w:marBottom w:val="0"/>
      <w:divBdr>
        <w:top w:val="none" w:sz="0" w:space="0" w:color="auto"/>
        <w:left w:val="none" w:sz="0" w:space="0" w:color="auto"/>
        <w:bottom w:val="none" w:sz="0" w:space="0" w:color="auto"/>
        <w:right w:val="none" w:sz="0" w:space="0" w:color="auto"/>
      </w:divBdr>
    </w:div>
    <w:div w:id="565335832">
      <w:bodyDiv w:val="1"/>
      <w:marLeft w:val="0"/>
      <w:marRight w:val="0"/>
      <w:marTop w:val="0"/>
      <w:marBottom w:val="0"/>
      <w:divBdr>
        <w:top w:val="none" w:sz="0" w:space="0" w:color="auto"/>
        <w:left w:val="none" w:sz="0" w:space="0" w:color="auto"/>
        <w:bottom w:val="none" w:sz="0" w:space="0" w:color="auto"/>
        <w:right w:val="none" w:sz="0" w:space="0" w:color="auto"/>
      </w:divBdr>
    </w:div>
    <w:div w:id="565338949">
      <w:bodyDiv w:val="1"/>
      <w:marLeft w:val="0"/>
      <w:marRight w:val="0"/>
      <w:marTop w:val="0"/>
      <w:marBottom w:val="0"/>
      <w:divBdr>
        <w:top w:val="none" w:sz="0" w:space="0" w:color="auto"/>
        <w:left w:val="none" w:sz="0" w:space="0" w:color="auto"/>
        <w:bottom w:val="none" w:sz="0" w:space="0" w:color="auto"/>
        <w:right w:val="none" w:sz="0" w:space="0" w:color="auto"/>
      </w:divBdr>
    </w:div>
    <w:div w:id="565382636">
      <w:bodyDiv w:val="1"/>
      <w:marLeft w:val="0"/>
      <w:marRight w:val="0"/>
      <w:marTop w:val="0"/>
      <w:marBottom w:val="0"/>
      <w:divBdr>
        <w:top w:val="none" w:sz="0" w:space="0" w:color="auto"/>
        <w:left w:val="none" w:sz="0" w:space="0" w:color="auto"/>
        <w:bottom w:val="none" w:sz="0" w:space="0" w:color="auto"/>
        <w:right w:val="none" w:sz="0" w:space="0" w:color="auto"/>
      </w:divBdr>
    </w:div>
    <w:div w:id="565458398">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647017">
      <w:bodyDiv w:val="1"/>
      <w:marLeft w:val="0"/>
      <w:marRight w:val="0"/>
      <w:marTop w:val="0"/>
      <w:marBottom w:val="0"/>
      <w:divBdr>
        <w:top w:val="none" w:sz="0" w:space="0" w:color="auto"/>
        <w:left w:val="none" w:sz="0" w:space="0" w:color="auto"/>
        <w:bottom w:val="none" w:sz="0" w:space="0" w:color="auto"/>
        <w:right w:val="none" w:sz="0" w:space="0" w:color="auto"/>
      </w:divBdr>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3104">
      <w:bodyDiv w:val="1"/>
      <w:marLeft w:val="0"/>
      <w:marRight w:val="0"/>
      <w:marTop w:val="0"/>
      <w:marBottom w:val="0"/>
      <w:divBdr>
        <w:top w:val="none" w:sz="0" w:space="0" w:color="auto"/>
        <w:left w:val="none" w:sz="0" w:space="0" w:color="auto"/>
        <w:bottom w:val="none" w:sz="0" w:space="0" w:color="auto"/>
        <w:right w:val="none" w:sz="0" w:space="0" w:color="auto"/>
      </w:divBdr>
    </w:div>
    <w:div w:id="566456073">
      <w:bodyDiv w:val="1"/>
      <w:marLeft w:val="0"/>
      <w:marRight w:val="0"/>
      <w:marTop w:val="0"/>
      <w:marBottom w:val="0"/>
      <w:divBdr>
        <w:top w:val="none" w:sz="0" w:space="0" w:color="auto"/>
        <w:left w:val="none" w:sz="0" w:space="0" w:color="auto"/>
        <w:bottom w:val="none" w:sz="0" w:space="0" w:color="auto"/>
        <w:right w:val="none" w:sz="0" w:space="0" w:color="auto"/>
      </w:divBdr>
    </w:div>
    <w:div w:id="566499949">
      <w:bodyDiv w:val="1"/>
      <w:marLeft w:val="0"/>
      <w:marRight w:val="0"/>
      <w:marTop w:val="0"/>
      <w:marBottom w:val="0"/>
      <w:divBdr>
        <w:top w:val="none" w:sz="0" w:space="0" w:color="auto"/>
        <w:left w:val="none" w:sz="0" w:space="0" w:color="auto"/>
        <w:bottom w:val="none" w:sz="0" w:space="0" w:color="auto"/>
        <w:right w:val="none" w:sz="0" w:space="0" w:color="auto"/>
      </w:divBdr>
    </w:div>
    <w:div w:id="566651021">
      <w:bodyDiv w:val="1"/>
      <w:marLeft w:val="0"/>
      <w:marRight w:val="0"/>
      <w:marTop w:val="0"/>
      <w:marBottom w:val="0"/>
      <w:divBdr>
        <w:top w:val="none" w:sz="0" w:space="0" w:color="auto"/>
        <w:left w:val="none" w:sz="0" w:space="0" w:color="auto"/>
        <w:bottom w:val="none" w:sz="0" w:space="0" w:color="auto"/>
        <w:right w:val="none" w:sz="0" w:space="0" w:color="auto"/>
      </w:divBdr>
    </w:div>
    <w:div w:id="566694170">
      <w:bodyDiv w:val="1"/>
      <w:marLeft w:val="0"/>
      <w:marRight w:val="0"/>
      <w:marTop w:val="0"/>
      <w:marBottom w:val="0"/>
      <w:divBdr>
        <w:top w:val="none" w:sz="0" w:space="0" w:color="auto"/>
        <w:left w:val="none" w:sz="0" w:space="0" w:color="auto"/>
        <w:bottom w:val="none" w:sz="0" w:space="0" w:color="auto"/>
        <w:right w:val="none" w:sz="0" w:space="0" w:color="auto"/>
      </w:divBdr>
    </w:div>
    <w:div w:id="566721265">
      <w:bodyDiv w:val="1"/>
      <w:marLeft w:val="0"/>
      <w:marRight w:val="0"/>
      <w:marTop w:val="0"/>
      <w:marBottom w:val="0"/>
      <w:divBdr>
        <w:top w:val="none" w:sz="0" w:space="0" w:color="auto"/>
        <w:left w:val="none" w:sz="0" w:space="0" w:color="auto"/>
        <w:bottom w:val="none" w:sz="0" w:space="0" w:color="auto"/>
        <w:right w:val="none" w:sz="0" w:space="0" w:color="auto"/>
      </w:divBdr>
    </w:div>
    <w:div w:id="567033088">
      <w:bodyDiv w:val="1"/>
      <w:marLeft w:val="0"/>
      <w:marRight w:val="0"/>
      <w:marTop w:val="0"/>
      <w:marBottom w:val="0"/>
      <w:divBdr>
        <w:top w:val="none" w:sz="0" w:space="0" w:color="auto"/>
        <w:left w:val="none" w:sz="0" w:space="0" w:color="auto"/>
        <w:bottom w:val="none" w:sz="0" w:space="0" w:color="auto"/>
        <w:right w:val="none" w:sz="0" w:space="0" w:color="auto"/>
      </w:divBdr>
    </w:div>
    <w:div w:id="567110938">
      <w:bodyDiv w:val="1"/>
      <w:marLeft w:val="0"/>
      <w:marRight w:val="0"/>
      <w:marTop w:val="0"/>
      <w:marBottom w:val="0"/>
      <w:divBdr>
        <w:top w:val="none" w:sz="0" w:space="0" w:color="auto"/>
        <w:left w:val="none" w:sz="0" w:space="0" w:color="auto"/>
        <w:bottom w:val="none" w:sz="0" w:space="0" w:color="auto"/>
        <w:right w:val="none" w:sz="0" w:space="0" w:color="auto"/>
      </w:divBdr>
    </w:div>
    <w:div w:id="567305642">
      <w:bodyDiv w:val="1"/>
      <w:marLeft w:val="0"/>
      <w:marRight w:val="0"/>
      <w:marTop w:val="0"/>
      <w:marBottom w:val="0"/>
      <w:divBdr>
        <w:top w:val="none" w:sz="0" w:space="0" w:color="auto"/>
        <w:left w:val="none" w:sz="0" w:space="0" w:color="auto"/>
        <w:bottom w:val="none" w:sz="0" w:space="0" w:color="auto"/>
        <w:right w:val="none" w:sz="0" w:space="0" w:color="auto"/>
      </w:divBdr>
    </w:div>
    <w:div w:id="567349859">
      <w:bodyDiv w:val="1"/>
      <w:marLeft w:val="0"/>
      <w:marRight w:val="0"/>
      <w:marTop w:val="0"/>
      <w:marBottom w:val="0"/>
      <w:divBdr>
        <w:top w:val="none" w:sz="0" w:space="0" w:color="auto"/>
        <w:left w:val="none" w:sz="0" w:space="0" w:color="auto"/>
        <w:bottom w:val="none" w:sz="0" w:space="0" w:color="auto"/>
        <w:right w:val="none" w:sz="0" w:space="0" w:color="auto"/>
      </w:divBdr>
    </w:div>
    <w:div w:id="567687756">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8077680">
      <w:bodyDiv w:val="1"/>
      <w:marLeft w:val="0"/>
      <w:marRight w:val="0"/>
      <w:marTop w:val="0"/>
      <w:marBottom w:val="0"/>
      <w:divBdr>
        <w:top w:val="none" w:sz="0" w:space="0" w:color="auto"/>
        <w:left w:val="none" w:sz="0" w:space="0" w:color="auto"/>
        <w:bottom w:val="none" w:sz="0" w:space="0" w:color="auto"/>
        <w:right w:val="none" w:sz="0" w:space="0" w:color="auto"/>
      </w:divBdr>
    </w:div>
    <w:div w:id="568341555">
      <w:bodyDiv w:val="1"/>
      <w:marLeft w:val="0"/>
      <w:marRight w:val="0"/>
      <w:marTop w:val="0"/>
      <w:marBottom w:val="0"/>
      <w:divBdr>
        <w:top w:val="none" w:sz="0" w:space="0" w:color="auto"/>
        <w:left w:val="none" w:sz="0" w:space="0" w:color="auto"/>
        <w:bottom w:val="none" w:sz="0" w:space="0" w:color="auto"/>
        <w:right w:val="none" w:sz="0" w:space="0" w:color="auto"/>
      </w:divBdr>
    </w:div>
    <w:div w:id="568341899">
      <w:bodyDiv w:val="1"/>
      <w:marLeft w:val="0"/>
      <w:marRight w:val="0"/>
      <w:marTop w:val="0"/>
      <w:marBottom w:val="0"/>
      <w:divBdr>
        <w:top w:val="none" w:sz="0" w:space="0" w:color="auto"/>
        <w:left w:val="none" w:sz="0" w:space="0" w:color="auto"/>
        <w:bottom w:val="none" w:sz="0" w:space="0" w:color="auto"/>
        <w:right w:val="none" w:sz="0" w:space="0" w:color="auto"/>
      </w:divBdr>
    </w:div>
    <w:div w:id="568346444">
      <w:bodyDiv w:val="1"/>
      <w:marLeft w:val="0"/>
      <w:marRight w:val="0"/>
      <w:marTop w:val="0"/>
      <w:marBottom w:val="0"/>
      <w:divBdr>
        <w:top w:val="none" w:sz="0" w:space="0" w:color="auto"/>
        <w:left w:val="none" w:sz="0" w:space="0" w:color="auto"/>
        <w:bottom w:val="none" w:sz="0" w:space="0" w:color="auto"/>
        <w:right w:val="none" w:sz="0" w:space="0" w:color="auto"/>
      </w:divBdr>
    </w:div>
    <w:div w:id="568347062">
      <w:bodyDiv w:val="1"/>
      <w:marLeft w:val="0"/>
      <w:marRight w:val="0"/>
      <w:marTop w:val="0"/>
      <w:marBottom w:val="0"/>
      <w:divBdr>
        <w:top w:val="none" w:sz="0" w:space="0" w:color="auto"/>
        <w:left w:val="none" w:sz="0" w:space="0" w:color="auto"/>
        <w:bottom w:val="none" w:sz="0" w:space="0" w:color="auto"/>
        <w:right w:val="none" w:sz="0" w:space="0" w:color="auto"/>
      </w:divBdr>
    </w:div>
    <w:div w:id="568463464">
      <w:bodyDiv w:val="1"/>
      <w:marLeft w:val="0"/>
      <w:marRight w:val="0"/>
      <w:marTop w:val="0"/>
      <w:marBottom w:val="0"/>
      <w:divBdr>
        <w:top w:val="none" w:sz="0" w:space="0" w:color="auto"/>
        <w:left w:val="none" w:sz="0" w:space="0" w:color="auto"/>
        <w:bottom w:val="none" w:sz="0" w:space="0" w:color="auto"/>
        <w:right w:val="none" w:sz="0" w:space="0" w:color="auto"/>
      </w:divBdr>
    </w:div>
    <w:div w:id="568535802">
      <w:bodyDiv w:val="1"/>
      <w:marLeft w:val="0"/>
      <w:marRight w:val="0"/>
      <w:marTop w:val="0"/>
      <w:marBottom w:val="0"/>
      <w:divBdr>
        <w:top w:val="none" w:sz="0" w:space="0" w:color="auto"/>
        <w:left w:val="none" w:sz="0" w:space="0" w:color="auto"/>
        <w:bottom w:val="none" w:sz="0" w:space="0" w:color="auto"/>
        <w:right w:val="none" w:sz="0" w:space="0" w:color="auto"/>
      </w:divBdr>
    </w:div>
    <w:div w:id="568731088">
      <w:bodyDiv w:val="1"/>
      <w:marLeft w:val="0"/>
      <w:marRight w:val="0"/>
      <w:marTop w:val="0"/>
      <w:marBottom w:val="0"/>
      <w:divBdr>
        <w:top w:val="none" w:sz="0" w:space="0" w:color="auto"/>
        <w:left w:val="none" w:sz="0" w:space="0" w:color="auto"/>
        <w:bottom w:val="none" w:sz="0" w:space="0" w:color="auto"/>
        <w:right w:val="none" w:sz="0" w:space="0" w:color="auto"/>
      </w:divBdr>
    </w:div>
    <w:div w:id="568806600">
      <w:bodyDiv w:val="1"/>
      <w:marLeft w:val="0"/>
      <w:marRight w:val="0"/>
      <w:marTop w:val="0"/>
      <w:marBottom w:val="0"/>
      <w:divBdr>
        <w:top w:val="none" w:sz="0" w:space="0" w:color="auto"/>
        <w:left w:val="none" w:sz="0" w:space="0" w:color="auto"/>
        <w:bottom w:val="none" w:sz="0" w:space="0" w:color="auto"/>
        <w:right w:val="none" w:sz="0" w:space="0" w:color="auto"/>
      </w:divBdr>
    </w:div>
    <w:div w:id="569001317">
      <w:bodyDiv w:val="1"/>
      <w:marLeft w:val="0"/>
      <w:marRight w:val="0"/>
      <w:marTop w:val="0"/>
      <w:marBottom w:val="0"/>
      <w:divBdr>
        <w:top w:val="none" w:sz="0" w:space="0" w:color="auto"/>
        <w:left w:val="none" w:sz="0" w:space="0" w:color="auto"/>
        <w:bottom w:val="none" w:sz="0" w:space="0" w:color="auto"/>
        <w:right w:val="none" w:sz="0" w:space="0" w:color="auto"/>
      </w:divBdr>
    </w:div>
    <w:div w:id="569539653">
      <w:bodyDiv w:val="1"/>
      <w:marLeft w:val="0"/>
      <w:marRight w:val="0"/>
      <w:marTop w:val="0"/>
      <w:marBottom w:val="0"/>
      <w:divBdr>
        <w:top w:val="none" w:sz="0" w:space="0" w:color="auto"/>
        <w:left w:val="none" w:sz="0" w:space="0" w:color="auto"/>
        <w:bottom w:val="none" w:sz="0" w:space="0" w:color="auto"/>
        <w:right w:val="none" w:sz="0" w:space="0" w:color="auto"/>
      </w:divBdr>
    </w:div>
    <w:div w:id="569658161">
      <w:bodyDiv w:val="1"/>
      <w:marLeft w:val="0"/>
      <w:marRight w:val="0"/>
      <w:marTop w:val="0"/>
      <w:marBottom w:val="0"/>
      <w:divBdr>
        <w:top w:val="none" w:sz="0" w:space="0" w:color="auto"/>
        <w:left w:val="none" w:sz="0" w:space="0" w:color="auto"/>
        <w:bottom w:val="none" w:sz="0" w:space="0" w:color="auto"/>
        <w:right w:val="none" w:sz="0" w:space="0" w:color="auto"/>
      </w:divBdr>
    </w:div>
    <w:div w:id="570121074">
      <w:bodyDiv w:val="1"/>
      <w:marLeft w:val="0"/>
      <w:marRight w:val="0"/>
      <w:marTop w:val="0"/>
      <w:marBottom w:val="0"/>
      <w:divBdr>
        <w:top w:val="none" w:sz="0" w:space="0" w:color="auto"/>
        <w:left w:val="none" w:sz="0" w:space="0" w:color="auto"/>
        <w:bottom w:val="none" w:sz="0" w:space="0" w:color="auto"/>
        <w:right w:val="none" w:sz="0" w:space="0" w:color="auto"/>
      </w:divBdr>
    </w:div>
    <w:div w:id="570122960">
      <w:bodyDiv w:val="1"/>
      <w:marLeft w:val="0"/>
      <w:marRight w:val="0"/>
      <w:marTop w:val="0"/>
      <w:marBottom w:val="0"/>
      <w:divBdr>
        <w:top w:val="none" w:sz="0" w:space="0" w:color="auto"/>
        <w:left w:val="none" w:sz="0" w:space="0" w:color="auto"/>
        <w:bottom w:val="none" w:sz="0" w:space="0" w:color="auto"/>
        <w:right w:val="none" w:sz="0" w:space="0" w:color="auto"/>
      </w:divBdr>
    </w:div>
    <w:div w:id="570165361">
      <w:bodyDiv w:val="1"/>
      <w:marLeft w:val="0"/>
      <w:marRight w:val="0"/>
      <w:marTop w:val="0"/>
      <w:marBottom w:val="0"/>
      <w:divBdr>
        <w:top w:val="none" w:sz="0" w:space="0" w:color="auto"/>
        <w:left w:val="none" w:sz="0" w:space="0" w:color="auto"/>
        <w:bottom w:val="none" w:sz="0" w:space="0" w:color="auto"/>
        <w:right w:val="none" w:sz="0" w:space="0" w:color="auto"/>
      </w:divBdr>
    </w:div>
    <w:div w:id="570238241">
      <w:bodyDiv w:val="1"/>
      <w:marLeft w:val="0"/>
      <w:marRight w:val="0"/>
      <w:marTop w:val="0"/>
      <w:marBottom w:val="0"/>
      <w:divBdr>
        <w:top w:val="none" w:sz="0" w:space="0" w:color="auto"/>
        <w:left w:val="none" w:sz="0" w:space="0" w:color="auto"/>
        <w:bottom w:val="none" w:sz="0" w:space="0" w:color="auto"/>
        <w:right w:val="none" w:sz="0" w:space="0" w:color="auto"/>
      </w:divBdr>
    </w:div>
    <w:div w:id="570241505">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776342">
      <w:bodyDiv w:val="1"/>
      <w:marLeft w:val="0"/>
      <w:marRight w:val="0"/>
      <w:marTop w:val="0"/>
      <w:marBottom w:val="0"/>
      <w:divBdr>
        <w:top w:val="none" w:sz="0" w:space="0" w:color="auto"/>
        <w:left w:val="none" w:sz="0" w:space="0" w:color="auto"/>
        <w:bottom w:val="none" w:sz="0" w:space="0" w:color="auto"/>
        <w:right w:val="none" w:sz="0" w:space="0" w:color="auto"/>
      </w:divBdr>
    </w:div>
    <w:div w:id="570819210">
      <w:bodyDiv w:val="1"/>
      <w:marLeft w:val="0"/>
      <w:marRight w:val="0"/>
      <w:marTop w:val="0"/>
      <w:marBottom w:val="0"/>
      <w:divBdr>
        <w:top w:val="none" w:sz="0" w:space="0" w:color="auto"/>
        <w:left w:val="none" w:sz="0" w:space="0" w:color="auto"/>
        <w:bottom w:val="none" w:sz="0" w:space="0" w:color="auto"/>
        <w:right w:val="none" w:sz="0" w:space="0" w:color="auto"/>
      </w:divBdr>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966691">
      <w:bodyDiv w:val="1"/>
      <w:marLeft w:val="0"/>
      <w:marRight w:val="0"/>
      <w:marTop w:val="0"/>
      <w:marBottom w:val="0"/>
      <w:divBdr>
        <w:top w:val="none" w:sz="0" w:space="0" w:color="auto"/>
        <w:left w:val="none" w:sz="0" w:space="0" w:color="auto"/>
        <w:bottom w:val="none" w:sz="0" w:space="0" w:color="auto"/>
        <w:right w:val="none" w:sz="0" w:space="0" w:color="auto"/>
      </w:divBdr>
    </w:div>
    <w:div w:id="571549186">
      <w:bodyDiv w:val="1"/>
      <w:marLeft w:val="0"/>
      <w:marRight w:val="0"/>
      <w:marTop w:val="0"/>
      <w:marBottom w:val="0"/>
      <w:divBdr>
        <w:top w:val="none" w:sz="0" w:space="0" w:color="auto"/>
        <w:left w:val="none" w:sz="0" w:space="0" w:color="auto"/>
        <w:bottom w:val="none" w:sz="0" w:space="0" w:color="auto"/>
        <w:right w:val="none" w:sz="0" w:space="0" w:color="auto"/>
      </w:divBdr>
    </w:div>
    <w:div w:id="571695109">
      <w:bodyDiv w:val="1"/>
      <w:marLeft w:val="0"/>
      <w:marRight w:val="0"/>
      <w:marTop w:val="0"/>
      <w:marBottom w:val="0"/>
      <w:divBdr>
        <w:top w:val="none" w:sz="0" w:space="0" w:color="auto"/>
        <w:left w:val="none" w:sz="0" w:space="0" w:color="auto"/>
        <w:bottom w:val="none" w:sz="0" w:space="0" w:color="auto"/>
        <w:right w:val="none" w:sz="0" w:space="0" w:color="auto"/>
      </w:divBdr>
    </w:div>
    <w:div w:id="571739493">
      <w:bodyDiv w:val="1"/>
      <w:marLeft w:val="0"/>
      <w:marRight w:val="0"/>
      <w:marTop w:val="0"/>
      <w:marBottom w:val="0"/>
      <w:divBdr>
        <w:top w:val="none" w:sz="0" w:space="0" w:color="auto"/>
        <w:left w:val="none" w:sz="0" w:space="0" w:color="auto"/>
        <w:bottom w:val="none" w:sz="0" w:space="0" w:color="auto"/>
        <w:right w:val="none" w:sz="0" w:space="0" w:color="auto"/>
      </w:divBdr>
    </w:div>
    <w:div w:id="571741580">
      <w:bodyDiv w:val="1"/>
      <w:marLeft w:val="0"/>
      <w:marRight w:val="0"/>
      <w:marTop w:val="0"/>
      <w:marBottom w:val="0"/>
      <w:divBdr>
        <w:top w:val="none" w:sz="0" w:space="0" w:color="auto"/>
        <w:left w:val="none" w:sz="0" w:space="0" w:color="auto"/>
        <w:bottom w:val="none" w:sz="0" w:space="0" w:color="auto"/>
        <w:right w:val="none" w:sz="0" w:space="0" w:color="auto"/>
      </w:divBdr>
    </w:div>
    <w:div w:id="571742652">
      <w:bodyDiv w:val="1"/>
      <w:marLeft w:val="0"/>
      <w:marRight w:val="0"/>
      <w:marTop w:val="0"/>
      <w:marBottom w:val="0"/>
      <w:divBdr>
        <w:top w:val="none" w:sz="0" w:space="0" w:color="auto"/>
        <w:left w:val="none" w:sz="0" w:space="0" w:color="auto"/>
        <w:bottom w:val="none" w:sz="0" w:space="0" w:color="auto"/>
        <w:right w:val="none" w:sz="0" w:space="0" w:color="auto"/>
      </w:divBdr>
    </w:div>
    <w:div w:id="571744073">
      <w:bodyDiv w:val="1"/>
      <w:marLeft w:val="0"/>
      <w:marRight w:val="0"/>
      <w:marTop w:val="0"/>
      <w:marBottom w:val="0"/>
      <w:divBdr>
        <w:top w:val="none" w:sz="0" w:space="0" w:color="auto"/>
        <w:left w:val="none" w:sz="0" w:space="0" w:color="auto"/>
        <w:bottom w:val="none" w:sz="0" w:space="0" w:color="auto"/>
        <w:right w:val="none" w:sz="0" w:space="0" w:color="auto"/>
      </w:divBdr>
    </w:div>
    <w:div w:id="571895615">
      <w:bodyDiv w:val="1"/>
      <w:marLeft w:val="0"/>
      <w:marRight w:val="0"/>
      <w:marTop w:val="0"/>
      <w:marBottom w:val="0"/>
      <w:divBdr>
        <w:top w:val="none" w:sz="0" w:space="0" w:color="auto"/>
        <w:left w:val="none" w:sz="0" w:space="0" w:color="auto"/>
        <w:bottom w:val="none" w:sz="0" w:space="0" w:color="auto"/>
        <w:right w:val="none" w:sz="0" w:space="0" w:color="auto"/>
      </w:divBdr>
    </w:div>
    <w:div w:id="572156784">
      <w:bodyDiv w:val="1"/>
      <w:marLeft w:val="0"/>
      <w:marRight w:val="0"/>
      <w:marTop w:val="0"/>
      <w:marBottom w:val="0"/>
      <w:divBdr>
        <w:top w:val="none" w:sz="0" w:space="0" w:color="auto"/>
        <w:left w:val="none" w:sz="0" w:space="0" w:color="auto"/>
        <w:bottom w:val="none" w:sz="0" w:space="0" w:color="auto"/>
        <w:right w:val="none" w:sz="0" w:space="0" w:color="auto"/>
      </w:divBdr>
    </w:div>
    <w:div w:id="572395824">
      <w:bodyDiv w:val="1"/>
      <w:marLeft w:val="0"/>
      <w:marRight w:val="0"/>
      <w:marTop w:val="0"/>
      <w:marBottom w:val="0"/>
      <w:divBdr>
        <w:top w:val="none" w:sz="0" w:space="0" w:color="auto"/>
        <w:left w:val="none" w:sz="0" w:space="0" w:color="auto"/>
        <w:bottom w:val="none" w:sz="0" w:space="0" w:color="auto"/>
        <w:right w:val="none" w:sz="0" w:space="0" w:color="auto"/>
      </w:divBdr>
    </w:div>
    <w:div w:id="572423927">
      <w:bodyDiv w:val="1"/>
      <w:marLeft w:val="0"/>
      <w:marRight w:val="0"/>
      <w:marTop w:val="0"/>
      <w:marBottom w:val="0"/>
      <w:divBdr>
        <w:top w:val="none" w:sz="0" w:space="0" w:color="auto"/>
        <w:left w:val="none" w:sz="0" w:space="0" w:color="auto"/>
        <w:bottom w:val="none" w:sz="0" w:space="0" w:color="auto"/>
        <w:right w:val="none" w:sz="0" w:space="0" w:color="auto"/>
      </w:divBdr>
    </w:div>
    <w:div w:id="572929037">
      <w:bodyDiv w:val="1"/>
      <w:marLeft w:val="0"/>
      <w:marRight w:val="0"/>
      <w:marTop w:val="0"/>
      <w:marBottom w:val="0"/>
      <w:divBdr>
        <w:top w:val="none" w:sz="0" w:space="0" w:color="auto"/>
        <w:left w:val="none" w:sz="0" w:space="0" w:color="auto"/>
        <w:bottom w:val="none" w:sz="0" w:space="0" w:color="auto"/>
        <w:right w:val="none" w:sz="0" w:space="0" w:color="auto"/>
      </w:divBdr>
    </w:div>
    <w:div w:id="573243681">
      <w:bodyDiv w:val="1"/>
      <w:marLeft w:val="0"/>
      <w:marRight w:val="0"/>
      <w:marTop w:val="0"/>
      <w:marBottom w:val="0"/>
      <w:divBdr>
        <w:top w:val="none" w:sz="0" w:space="0" w:color="auto"/>
        <w:left w:val="none" w:sz="0" w:space="0" w:color="auto"/>
        <w:bottom w:val="none" w:sz="0" w:space="0" w:color="auto"/>
        <w:right w:val="none" w:sz="0" w:space="0" w:color="auto"/>
      </w:divBdr>
    </w:div>
    <w:div w:id="573315098">
      <w:bodyDiv w:val="1"/>
      <w:marLeft w:val="0"/>
      <w:marRight w:val="0"/>
      <w:marTop w:val="0"/>
      <w:marBottom w:val="0"/>
      <w:divBdr>
        <w:top w:val="none" w:sz="0" w:space="0" w:color="auto"/>
        <w:left w:val="none" w:sz="0" w:space="0" w:color="auto"/>
        <w:bottom w:val="none" w:sz="0" w:space="0" w:color="auto"/>
        <w:right w:val="none" w:sz="0" w:space="0" w:color="auto"/>
      </w:divBdr>
    </w:div>
    <w:div w:id="573441321">
      <w:bodyDiv w:val="1"/>
      <w:marLeft w:val="0"/>
      <w:marRight w:val="0"/>
      <w:marTop w:val="0"/>
      <w:marBottom w:val="0"/>
      <w:divBdr>
        <w:top w:val="none" w:sz="0" w:space="0" w:color="auto"/>
        <w:left w:val="none" w:sz="0" w:space="0" w:color="auto"/>
        <w:bottom w:val="none" w:sz="0" w:space="0" w:color="auto"/>
        <w:right w:val="none" w:sz="0" w:space="0" w:color="auto"/>
      </w:divBdr>
    </w:div>
    <w:div w:id="573706409">
      <w:bodyDiv w:val="1"/>
      <w:marLeft w:val="0"/>
      <w:marRight w:val="0"/>
      <w:marTop w:val="0"/>
      <w:marBottom w:val="0"/>
      <w:divBdr>
        <w:top w:val="none" w:sz="0" w:space="0" w:color="auto"/>
        <w:left w:val="none" w:sz="0" w:space="0" w:color="auto"/>
        <w:bottom w:val="none" w:sz="0" w:space="0" w:color="auto"/>
        <w:right w:val="none" w:sz="0" w:space="0" w:color="auto"/>
      </w:divBdr>
      <w:divsChild>
        <w:div w:id="2124180191">
          <w:marLeft w:val="0"/>
          <w:marRight w:val="0"/>
          <w:marTop w:val="0"/>
          <w:marBottom w:val="0"/>
          <w:divBdr>
            <w:top w:val="none" w:sz="0" w:space="0" w:color="auto"/>
            <w:left w:val="none" w:sz="0" w:space="0" w:color="auto"/>
            <w:bottom w:val="none" w:sz="0" w:space="0" w:color="auto"/>
            <w:right w:val="none" w:sz="0" w:space="0" w:color="auto"/>
          </w:divBdr>
          <w:divsChild>
            <w:div w:id="7910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860922">
      <w:bodyDiv w:val="1"/>
      <w:marLeft w:val="0"/>
      <w:marRight w:val="0"/>
      <w:marTop w:val="0"/>
      <w:marBottom w:val="0"/>
      <w:divBdr>
        <w:top w:val="none" w:sz="0" w:space="0" w:color="auto"/>
        <w:left w:val="none" w:sz="0" w:space="0" w:color="auto"/>
        <w:bottom w:val="none" w:sz="0" w:space="0" w:color="auto"/>
        <w:right w:val="none" w:sz="0" w:space="0" w:color="auto"/>
      </w:divBdr>
    </w:div>
    <w:div w:id="573900794">
      <w:bodyDiv w:val="1"/>
      <w:marLeft w:val="0"/>
      <w:marRight w:val="0"/>
      <w:marTop w:val="0"/>
      <w:marBottom w:val="0"/>
      <w:divBdr>
        <w:top w:val="none" w:sz="0" w:space="0" w:color="auto"/>
        <w:left w:val="none" w:sz="0" w:space="0" w:color="auto"/>
        <w:bottom w:val="none" w:sz="0" w:space="0" w:color="auto"/>
        <w:right w:val="none" w:sz="0" w:space="0" w:color="auto"/>
      </w:divBdr>
    </w:div>
    <w:div w:id="574048175">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239368">
      <w:bodyDiv w:val="1"/>
      <w:marLeft w:val="0"/>
      <w:marRight w:val="0"/>
      <w:marTop w:val="0"/>
      <w:marBottom w:val="0"/>
      <w:divBdr>
        <w:top w:val="none" w:sz="0" w:space="0" w:color="auto"/>
        <w:left w:val="none" w:sz="0" w:space="0" w:color="auto"/>
        <w:bottom w:val="none" w:sz="0" w:space="0" w:color="auto"/>
        <w:right w:val="none" w:sz="0" w:space="0" w:color="auto"/>
      </w:divBdr>
    </w:div>
    <w:div w:id="574240494">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84794">
      <w:bodyDiv w:val="1"/>
      <w:marLeft w:val="0"/>
      <w:marRight w:val="0"/>
      <w:marTop w:val="0"/>
      <w:marBottom w:val="0"/>
      <w:divBdr>
        <w:top w:val="none" w:sz="0" w:space="0" w:color="auto"/>
        <w:left w:val="none" w:sz="0" w:space="0" w:color="auto"/>
        <w:bottom w:val="none" w:sz="0" w:space="0" w:color="auto"/>
        <w:right w:val="none" w:sz="0" w:space="0" w:color="auto"/>
      </w:divBdr>
    </w:div>
    <w:div w:id="574706229">
      <w:bodyDiv w:val="1"/>
      <w:marLeft w:val="0"/>
      <w:marRight w:val="0"/>
      <w:marTop w:val="0"/>
      <w:marBottom w:val="0"/>
      <w:divBdr>
        <w:top w:val="none" w:sz="0" w:space="0" w:color="auto"/>
        <w:left w:val="none" w:sz="0" w:space="0" w:color="auto"/>
        <w:bottom w:val="none" w:sz="0" w:space="0" w:color="auto"/>
        <w:right w:val="none" w:sz="0" w:space="0" w:color="auto"/>
      </w:divBdr>
    </w:div>
    <w:div w:id="574752608">
      <w:bodyDiv w:val="1"/>
      <w:marLeft w:val="0"/>
      <w:marRight w:val="0"/>
      <w:marTop w:val="0"/>
      <w:marBottom w:val="0"/>
      <w:divBdr>
        <w:top w:val="none" w:sz="0" w:space="0" w:color="auto"/>
        <w:left w:val="none" w:sz="0" w:space="0" w:color="auto"/>
        <w:bottom w:val="none" w:sz="0" w:space="0" w:color="auto"/>
        <w:right w:val="none" w:sz="0" w:space="0" w:color="auto"/>
      </w:divBdr>
    </w:div>
    <w:div w:id="574821584">
      <w:bodyDiv w:val="1"/>
      <w:marLeft w:val="0"/>
      <w:marRight w:val="0"/>
      <w:marTop w:val="0"/>
      <w:marBottom w:val="0"/>
      <w:divBdr>
        <w:top w:val="none" w:sz="0" w:space="0" w:color="auto"/>
        <w:left w:val="none" w:sz="0" w:space="0" w:color="auto"/>
        <w:bottom w:val="none" w:sz="0" w:space="0" w:color="auto"/>
        <w:right w:val="none" w:sz="0" w:space="0" w:color="auto"/>
      </w:divBdr>
    </w:div>
    <w:div w:id="574826693">
      <w:bodyDiv w:val="1"/>
      <w:marLeft w:val="0"/>
      <w:marRight w:val="0"/>
      <w:marTop w:val="0"/>
      <w:marBottom w:val="0"/>
      <w:divBdr>
        <w:top w:val="none" w:sz="0" w:space="0" w:color="auto"/>
        <w:left w:val="none" w:sz="0" w:space="0" w:color="auto"/>
        <w:bottom w:val="none" w:sz="0" w:space="0" w:color="auto"/>
        <w:right w:val="none" w:sz="0" w:space="0" w:color="auto"/>
      </w:divBdr>
    </w:div>
    <w:div w:id="575164196">
      <w:bodyDiv w:val="1"/>
      <w:marLeft w:val="0"/>
      <w:marRight w:val="0"/>
      <w:marTop w:val="0"/>
      <w:marBottom w:val="0"/>
      <w:divBdr>
        <w:top w:val="none" w:sz="0" w:space="0" w:color="auto"/>
        <w:left w:val="none" w:sz="0" w:space="0" w:color="auto"/>
        <w:bottom w:val="none" w:sz="0" w:space="0" w:color="auto"/>
        <w:right w:val="none" w:sz="0" w:space="0" w:color="auto"/>
      </w:divBdr>
    </w:div>
    <w:div w:id="575164676">
      <w:bodyDiv w:val="1"/>
      <w:marLeft w:val="0"/>
      <w:marRight w:val="0"/>
      <w:marTop w:val="0"/>
      <w:marBottom w:val="0"/>
      <w:divBdr>
        <w:top w:val="none" w:sz="0" w:space="0" w:color="auto"/>
        <w:left w:val="none" w:sz="0" w:space="0" w:color="auto"/>
        <w:bottom w:val="none" w:sz="0" w:space="0" w:color="auto"/>
        <w:right w:val="none" w:sz="0" w:space="0" w:color="auto"/>
      </w:divBdr>
    </w:div>
    <w:div w:id="575238957">
      <w:bodyDiv w:val="1"/>
      <w:marLeft w:val="0"/>
      <w:marRight w:val="0"/>
      <w:marTop w:val="0"/>
      <w:marBottom w:val="0"/>
      <w:divBdr>
        <w:top w:val="none" w:sz="0" w:space="0" w:color="auto"/>
        <w:left w:val="none" w:sz="0" w:space="0" w:color="auto"/>
        <w:bottom w:val="none" w:sz="0" w:space="0" w:color="auto"/>
        <w:right w:val="none" w:sz="0" w:space="0" w:color="auto"/>
      </w:divBdr>
    </w:div>
    <w:div w:id="575239173">
      <w:bodyDiv w:val="1"/>
      <w:marLeft w:val="0"/>
      <w:marRight w:val="0"/>
      <w:marTop w:val="0"/>
      <w:marBottom w:val="0"/>
      <w:divBdr>
        <w:top w:val="none" w:sz="0" w:space="0" w:color="auto"/>
        <w:left w:val="none" w:sz="0" w:space="0" w:color="auto"/>
        <w:bottom w:val="none" w:sz="0" w:space="0" w:color="auto"/>
        <w:right w:val="none" w:sz="0" w:space="0" w:color="auto"/>
      </w:divBdr>
    </w:div>
    <w:div w:id="575482356">
      <w:bodyDiv w:val="1"/>
      <w:marLeft w:val="0"/>
      <w:marRight w:val="0"/>
      <w:marTop w:val="0"/>
      <w:marBottom w:val="0"/>
      <w:divBdr>
        <w:top w:val="none" w:sz="0" w:space="0" w:color="auto"/>
        <w:left w:val="none" w:sz="0" w:space="0" w:color="auto"/>
        <w:bottom w:val="none" w:sz="0" w:space="0" w:color="auto"/>
        <w:right w:val="none" w:sz="0" w:space="0" w:color="auto"/>
      </w:divBdr>
    </w:div>
    <w:div w:id="575673918">
      <w:bodyDiv w:val="1"/>
      <w:marLeft w:val="0"/>
      <w:marRight w:val="0"/>
      <w:marTop w:val="0"/>
      <w:marBottom w:val="0"/>
      <w:divBdr>
        <w:top w:val="none" w:sz="0" w:space="0" w:color="auto"/>
        <w:left w:val="none" w:sz="0" w:space="0" w:color="auto"/>
        <w:bottom w:val="none" w:sz="0" w:space="0" w:color="auto"/>
        <w:right w:val="none" w:sz="0" w:space="0" w:color="auto"/>
      </w:divBdr>
    </w:div>
    <w:div w:id="575865432">
      <w:bodyDiv w:val="1"/>
      <w:marLeft w:val="0"/>
      <w:marRight w:val="0"/>
      <w:marTop w:val="0"/>
      <w:marBottom w:val="0"/>
      <w:divBdr>
        <w:top w:val="none" w:sz="0" w:space="0" w:color="auto"/>
        <w:left w:val="none" w:sz="0" w:space="0" w:color="auto"/>
        <w:bottom w:val="none" w:sz="0" w:space="0" w:color="auto"/>
        <w:right w:val="none" w:sz="0" w:space="0" w:color="auto"/>
      </w:divBdr>
    </w:div>
    <w:div w:id="576325831">
      <w:bodyDiv w:val="1"/>
      <w:marLeft w:val="0"/>
      <w:marRight w:val="0"/>
      <w:marTop w:val="0"/>
      <w:marBottom w:val="0"/>
      <w:divBdr>
        <w:top w:val="none" w:sz="0" w:space="0" w:color="auto"/>
        <w:left w:val="none" w:sz="0" w:space="0" w:color="auto"/>
        <w:bottom w:val="none" w:sz="0" w:space="0" w:color="auto"/>
        <w:right w:val="none" w:sz="0" w:space="0" w:color="auto"/>
      </w:divBdr>
    </w:div>
    <w:div w:id="576398997">
      <w:bodyDiv w:val="1"/>
      <w:marLeft w:val="0"/>
      <w:marRight w:val="0"/>
      <w:marTop w:val="0"/>
      <w:marBottom w:val="0"/>
      <w:divBdr>
        <w:top w:val="none" w:sz="0" w:space="0" w:color="auto"/>
        <w:left w:val="none" w:sz="0" w:space="0" w:color="auto"/>
        <w:bottom w:val="none" w:sz="0" w:space="0" w:color="auto"/>
        <w:right w:val="none" w:sz="0" w:space="0" w:color="auto"/>
      </w:divBdr>
      <w:divsChild>
        <w:div w:id="396125712">
          <w:marLeft w:val="0"/>
          <w:marRight w:val="0"/>
          <w:marTop w:val="0"/>
          <w:marBottom w:val="0"/>
          <w:divBdr>
            <w:top w:val="none" w:sz="0" w:space="0" w:color="auto"/>
            <w:left w:val="none" w:sz="0" w:space="0" w:color="auto"/>
            <w:bottom w:val="none" w:sz="0" w:space="0" w:color="auto"/>
            <w:right w:val="none" w:sz="0" w:space="0" w:color="auto"/>
          </w:divBdr>
          <w:divsChild>
            <w:div w:id="193698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407472">
      <w:bodyDiv w:val="1"/>
      <w:marLeft w:val="0"/>
      <w:marRight w:val="0"/>
      <w:marTop w:val="0"/>
      <w:marBottom w:val="0"/>
      <w:divBdr>
        <w:top w:val="none" w:sz="0" w:space="0" w:color="auto"/>
        <w:left w:val="none" w:sz="0" w:space="0" w:color="auto"/>
        <w:bottom w:val="none" w:sz="0" w:space="0" w:color="auto"/>
        <w:right w:val="none" w:sz="0" w:space="0" w:color="auto"/>
      </w:divBdr>
    </w:div>
    <w:div w:id="576744748">
      <w:bodyDiv w:val="1"/>
      <w:marLeft w:val="0"/>
      <w:marRight w:val="0"/>
      <w:marTop w:val="0"/>
      <w:marBottom w:val="0"/>
      <w:divBdr>
        <w:top w:val="none" w:sz="0" w:space="0" w:color="auto"/>
        <w:left w:val="none" w:sz="0" w:space="0" w:color="auto"/>
        <w:bottom w:val="none" w:sz="0" w:space="0" w:color="auto"/>
        <w:right w:val="none" w:sz="0" w:space="0" w:color="auto"/>
      </w:divBdr>
    </w:div>
    <w:div w:id="576787385">
      <w:bodyDiv w:val="1"/>
      <w:marLeft w:val="0"/>
      <w:marRight w:val="0"/>
      <w:marTop w:val="0"/>
      <w:marBottom w:val="0"/>
      <w:divBdr>
        <w:top w:val="none" w:sz="0" w:space="0" w:color="auto"/>
        <w:left w:val="none" w:sz="0" w:space="0" w:color="auto"/>
        <w:bottom w:val="none" w:sz="0" w:space="0" w:color="auto"/>
        <w:right w:val="none" w:sz="0" w:space="0" w:color="auto"/>
      </w:divBdr>
    </w:div>
    <w:div w:id="576981349">
      <w:bodyDiv w:val="1"/>
      <w:marLeft w:val="0"/>
      <w:marRight w:val="0"/>
      <w:marTop w:val="0"/>
      <w:marBottom w:val="0"/>
      <w:divBdr>
        <w:top w:val="none" w:sz="0" w:space="0" w:color="auto"/>
        <w:left w:val="none" w:sz="0" w:space="0" w:color="auto"/>
        <w:bottom w:val="none" w:sz="0" w:space="0" w:color="auto"/>
        <w:right w:val="none" w:sz="0" w:space="0" w:color="auto"/>
      </w:divBdr>
    </w:div>
    <w:div w:id="577204744">
      <w:bodyDiv w:val="1"/>
      <w:marLeft w:val="0"/>
      <w:marRight w:val="0"/>
      <w:marTop w:val="0"/>
      <w:marBottom w:val="0"/>
      <w:divBdr>
        <w:top w:val="none" w:sz="0" w:space="0" w:color="auto"/>
        <w:left w:val="none" w:sz="0" w:space="0" w:color="auto"/>
        <w:bottom w:val="none" w:sz="0" w:space="0" w:color="auto"/>
        <w:right w:val="none" w:sz="0" w:space="0" w:color="auto"/>
      </w:divBdr>
    </w:div>
    <w:div w:id="577204874">
      <w:bodyDiv w:val="1"/>
      <w:marLeft w:val="0"/>
      <w:marRight w:val="0"/>
      <w:marTop w:val="0"/>
      <w:marBottom w:val="0"/>
      <w:divBdr>
        <w:top w:val="none" w:sz="0" w:space="0" w:color="auto"/>
        <w:left w:val="none" w:sz="0" w:space="0" w:color="auto"/>
        <w:bottom w:val="none" w:sz="0" w:space="0" w:color="auto"/>
        <w:right w:val="none" w:sz="0" w:space="0" w:color="auto"/>
      </w:divBdr>
    </w:div>
    <w:div w:id="577402616">
      <w:bodyDiv w:val="1"/>
      <w:marLeft w:val="0"/>
      <w:marRight w:val="0"/>
      <w:marTop w:val="0"/>
      <w:marBottom w:val="0"/>
      <w:divBdr>
        <w:top w:val="none" w:sz="0" w:space="0" w:color="auto"/>
        <w:left w:val="none" w:sz="0" w:space="0" w:color="auto"/>
        <w:bottom w:val="none" w:sz="0" w:space="0" w:color="auto"/>
        <w:right w:val="none" w:sz="0" w:space="0" w:color="auto"/>
      </w:divBdr>
    </w:div>
    <w:div w:id="577521524">
      <w:bodyDiv w:val="1"/>
      <w:marLeft w:val="0"/>
      <w:marRight w:val="0"/>
      <w:marTop w:val="0"/>
      <w:marBottom w:val="0"/>
      <w:divBdr>
        <w:top w:val="none" w:sz="0" w:space="0" w:color="auto"/>
        <w:left w:val="none" w:sz="0" w:space="0" w:color="auto"/>
        <w:bottom w:val="none" w:sz="0" w:space="0" w:color="auto"/>
        <w:right w:val="none" w:sz="0" w:space="0" w:color="auto"/>
      </w:divBdr>
    </w:div>
    <w:div w:id="577593284">
      <w:bodyDiv w:val="1"/>
      <w:marLeft w:val="0"/>
      <w:marRight w:val="0"/>
      <w:marTop w:val="0"/>
      <w:marBottom w:val="0"/>
      <w:divBdr>
        <w:top w:val="none" w:sz="0" w:space="0" w:color="auto"/>
        <w:left w:val="none" w:sz="0" w:space="0" w:color="auto"/>
        <w:bottom w:val="none" w:sz="0" w:space="0" w:color="auto"/>
        <w:right w:val="none" w:sz="0" w:space="0" w:color="auto"/>
      </w:divBdr>
    </w:div>
    <w:div w:id="577831497">
      <w:bodyDiv w:val="1"/>
      <w:marLeft w:val="0"/>
      <w:marRight w:val="0"/>
      <w:marTop w:val="0"/>
      <w:marBottom w:val="0"/>
      <w:divBdr>
        <w:top w:val="none" w:sz="0" w:space="0" w:color="auto"/>
        <w:left w:val="none" w:sz="0" w:space="0" w:color="auto"/>
        <w:bottom w:val="none" w:sz="0" w:space="0" w:color="auto"/>
        <w:right w:val="none" w:sz="0" w:space="0" w:color="auto"/>
      </w:divBdr>
    </w:div>
    <w:div w:id="577861506">
      <w:bodyDiv w:val="1"/>
      <w:marLeft w:val="0"/>
      <w:marRight w:val="0"/>
      <w:marTop w:val="0"/>
      <w:marBottom w:val="0"/>
      <w:divBdr>
        <w:top w:val="none" w:sz="0" w:space="0" w:color="auto"/>
        <w:left w:val="none" w:sz="0" w:space="0" w:color="auto"/>
        <w:bottom w:val="none" w:sz="0" w:space="0" w:color="auto"/>
        <w:right w:val="none" w:sz="0" w:space="0" w:color="auto"/>
      </w:divBdr>
    </w:div>
    <w:div w:id="577981053">
      <w:bodyDiv w:val="1"/>
      <w:marLeft w:val="0"/>
      <w:marRight w:val="0"/>
      <w:marTop w:val="0"/>
      <w:marBottom w:val="0"/>
      <w:divBdr>
        <w:top w:val="none" w:sz="0" w:space="0" w:color="auto"/>
        <w:left w:val="none" w:sz="0" w:space="0" w:color="auto"/>
        <w:bottom w:val="none" w:sz="0" w:space="0" w:color="auto"/>
        <w:right w:val="none" w:sz="0" w:space="0" w:color="auto"/>
      </w:divBdr>
    </w:div>
    <w:div w:id="578060075">
      <w:bodyDiv w:val="1"/>
      <w:marLeft w:val="0"/>
      <w:marRight w:val="0"/>
      <w:marTop w:val="0"/>
      <w:marBottom w:val="0"/>
      <w:divBdr>
        <w:top w:val="none" w:sz="0" w:space="0" w:color="auto"/>
        <w:left w:val="none" w:sz="0" w:space="0" w:color="auto"/>
        <w:bottom w:val="none" w:sz="0" w:space="0" w:color="auto"/>
        <w:right w:val="none" w:sz="0" w:space="0" w:color="auto"/>
      </w:divBdr>
    </w:div>
    <w:div w:id="578097918">
      <w:bodyDiv w:val="1"/>
      <w:marLeft w:val="0"/>
      <w:marRight w:val="0"/>
      <w:marTop w:val="0"/>
      <w:marBottom w:val="0"/>
      <w:divBdr>
        <w:top w:val="none" w:sz="0" w:space="0" w:color="auto"/>
        <w:left w:val="none" w:sz="0" w:space="0" w:color="auto"/>
        <w:bottom w:val="none" w:sz="0" w:space="0" w:color="auto"/>
        <w:right w:val="none" w:sz="0" w:space="0" w:color="auto"/>
      </w:divBdr>
    </w:div>
    <w:div w:id="578104004">
      <w:bodyDiv w:val="1"/>
      <w:marLeft w:val="0"/>
      <w:marRight w:val="0"/>
      <w:marTop w:val="0"/>
      <w:marBottom w:val="0"/>
      <w:divBdr>
        <w:top w:val="none" w:sz="0" w:space="0" w:color="auto"/>
        <w:left w:val="none" w:sz="0" w:space="0" w:color="auto"/>
        <w:bottom w:val="none" w:sz="0" w:space="0" w:color="auto"/>
        <w:right w:val="none" w:sz="0" w:space="0" w:color="auto"/>
      </w:divBdr>
    </w:div>
    <w:div w:id="578321650">
      <w:bodyDiv w:val="1"/>
      <w:marLeft w:val="0"/>
      <w:marRight w:val="0"/>
      <w:marTop w:val="0"/>
      <w:marBottom w:val="0"/>
      <w:divBdr>
        <w:top w:val="none" w:sz="0" w:space="0" w:color="auto"/>
        <w:left w:val="none" w:sz="0" w:space="0" w:color="auto"/>
        <w:bottom w:val="none" w:sz="0" w:space="0" w:color="auto"/>
        <w:right w:val="none" w:sz="0" w:space="0" w:color="auto"/>
      </w:divBdr>
    </w:div>
    <w:div w:id="578370301">
      <w:bodyDiv w:val="1"/>
      <w:marLeft w:val="0"/>
      <w:marRight w:val="0"/>
      <w:marTop w:val="0"/>
      <w:marBottom w:val="0"/>
      <w:divBdr>
        <w:top w:val="none" w:sz="0" w:space="0" w:color="auto"/>
        <w:left w:val="none" w:sz="0" w:space="0" w:color="auto"/>
        <w:bottom w:val="none" w:sz="0" w:space="0" w:color="auto"/>
        <w:right w:val="none" w:sz="0" w:space="0" w:color="auto"/>
      </w:divBdr>
    </w:div>
    <w:div w:id="57883424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78945393">
      <w:bodyDiv w:val="1"/>
      <w:marLeft w:val="0"/>
      <w:marRight w:val="0"/>
      <w:marTop w:val="0"/>
      <w:marBottom w:val="0"/>
      <w:divBdr>
        <w:top w:val="none" w:sz="0" w:space="0" w:color="auto"/>
        <w:left w:val="none" w:sz="0" w:space="0" w:color="auto"/>
        <w:bottom w:val="none" w:sz="0" w:space="0" w:color="auto"/>
        <w:right w:val="none" w:sz="0" w:space="0" w:color="auto"/>
      </w:divBdr>
    </w:div>
    <w:div w:id="578950232">
      <w:bodyDiv w:val="1"/>
      <w:marLeft w:val="0"/>
      <w:marRight w:val="0"/>
      <w:marTop w:val="0"/>
      <w:marBottom w:val="0"/>
      <w:divBdr>
        <w:top w:val="none" w:sz="0" w:space="0" w:color="auto"/>
        <w:left w:val="none" w:sz="0" w:space="0" w:color="auto"/>
        <w:bottom w:val="none" w:sz="0" w:space="0" w:color="auto"/>
        <w:right w:val="none" w:sz="0" w:space="0" w:color="auto"/>
      </w:divBdr>
    </w:div>
    <w:div w:id="579097336">
      <w:bodyDiv w:val="1"/>
      <w:marLeft w:val="0"/>
      <w:marRight w:val="0"/>
      <w:marTop w:val="0"/>
      <w:marBottom w:val="0"/>
      <w:divBdr>
        <w:top w:val="none" w:sz="0" w:space="0" w:color="auto"/>
        <w:left w:val="none" w:sz="0" w:space="0" w:color="auto"/>
        <w:bottom w:val="none" w:sz="0" w:space="0" w:color="auto"/>
        <w:right w:val="none" w:sz="0" w:space="0" w:color="auto"/>
      </w:divBdr>
    </w:div>
    <w:div w:id="579296573">
      <w:bodyDiv w:val="1"/>
      <w:marLeft w:val="0"/>
      <w:marRight w:val="0"/>
      <w:marTop w:val="0"/>
      <w:marBottom w:val="0"/>
      <w:divBdr>
        <w:top w:val="none" w:sz="0" w:space="0" w:color="auto"/>
        <w:left w:val="none" w:sz="0" w:space="0" w:color="auto"/>
        <w:bottom w:val="none" w:sz="0" w:space="0" w:color="auto"/>
        <w:right w:val="none" w:sz="0" w:space="0" w:color="auto"/>
      </w:divBdr>
    </w:div>
    <w:div w:id="579405922">
      <w:bodyDiv w:val="1"/>
      <w:marLeft w:val="0"/>
      <w:marRight w:val="0"/>
      <w:marTop w:val="0"/>
      <w:marBottom w:val="0"/>
      <w:divBdr>
        <w:top w:val="none" w:sz="0" w:space="0" w:color="auto"/>
        <w:left w:val="none" w:sz="0" w:space="0" w:color="auto"/>
        <w:bottom w:val="none" w:sz="0" w:space="0" w:color="auto"/>
        <w:right w:val="none" w:sz="0" w:space="0" w:color="auto"/>
      </w:divBdr>
    </w:div>
    <w:div w:id="579414559">
      <w:bodyDiv w:val="1"/>
      <w:marLeft w:val="0"/>
      <w:marRight w:val="0"/>
      <w:marTop w:val="0"/>
      <w:marBottom w:val="0"/>
      <w:divBdr>
        <w:top w:val="none" w:sz="0" w:space="0" w:color="auto"/>
        <w:left w:val="none" w:sz="0" w:space="0" w:color="auto"/>
        <w:bottom w:val="none" w:sz="0" w:space="0" w:color="auto"/>
        <w:right w:val="none" w:sz="0" w:space="0" w:color="auto"/>
      </w:divBdr>
    </w:div>
    <w:div w:id="580023226">
      <w:bodyDiv w:val="1"/>
      <w:marLeft w:val="0"/>
      <w:marRight w:val="0"/>
      <w:marTop w:val="0"/>
      <w:marBottom w:val="0"/>
      <w:divBdr>
        <w:top w:val="none" w:sz="0" w:space="0" w:color="auto"/>
        <w:left w:val="none" w:sz="0" w:space="0" w:color="auto"/>
        <w:bottom w:val="none" w:sz="0" w:space="0" w:color="auto"/>
        <w:right w:val="none" w:sz="0" w:space="0" w:color="auto"/>
      </w:divBdr>
    </w:div>
    <w:div w:id="580217240">
      <w:bodyDiv w:val="1"/>
      <w:marLeft w:val="0"/>
      <w:marRight w:val="0"/>
      <w:marTop w:val="0"/>
      <w:marBottom w:val="0"/>
      <w:divBdr>
        <w:top w:val="none" w:sz="0" w:space="0" w:color="auto"/>
        <w:left w:val="none" w:sz="0" w:space="0" w:color="auto"/>
        <w:bottom w:val="none" w:sz="0" w:space="0" w:color="auto"/>
        <w:right w:val="none" w:sz="0" w:space="0" w:color="auto"/>
      </w:divBdr>
    </w:div>
    <w:div w:id="580333066">
      <w:bodyDiv w:val="1"/>
      <w:marLeft w:val="0"/>
      <w:marRight w:val="0"/>
      <w:marTop w:val="0"/>
      <w:marBottom w:val="0"/>
      <w:divBdr>
        <w:top w:val="none" w:sz="0" w:space="0" w:color="auto"/>
        <w:left w:val="none" w:sz="0" w:space="0" w:color="auto"/>
        <w:bottom w:val="none" w:sz="0" w:space="0" w:color="auto"/>
        <w:right w:val="none" w:sz="0" w:space="0" w:color="auto"/>
      </w:divBdr>
    </w:div>
    <w:div w:id="580454486">
      <w:bodyDiv w:val="1"/>
      <w:marLeft w:val="0"/>
      <w:marRight w:val="0"/>
      <w:marTop w:val="0"/>
      <w:marBottom w:val="0"/>
      <w:divBdr>
        <w:top w:val="none" w:sz="0" w:space="0" w:color="auto"/>
        <w:left w:val="none" w:sz="0" w:space="0" w:color="auto"/>
        <w:bottom w:val="none" w:sz="0" w:space="0" w:color="auto"/>
        <w:right w:val="none" w:sz="0" w:space="0" w:color="auto"/>
      </w:divBdr>
    </w:div>
    <w:div w:id="580724059">
      <w:bodyDiv w:val="1"/>
      <w:marLeft w:val="0"/>
      <w:marRight w:val="0"/>
      <w:marTop w:val="0"/>
      <w:marBottom w:val="0"/>
      <w:divBdr>
        <w:top w:val="none" w:sz="0" w:space="0" w:color="auto"/>
        <w:left w:val="none" w:sz="0" w:space="0" w:color="auto"/>
        <w:bottom w:val="none" w:sz="0" w:space="0" w:color="auto"/>
        <w:right w:val="none" w:sz="0" w:space="0" w:color="auto"/>
      </w:divBdr>
    </w:div>
    <w:div w:id="580917097">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449306">
      <w:bodyDiv w:val="1"/>
      <w:marLeft w:val="0"/>
      <w:marRight w:val="0"/>
      <w:marTop w:val="0"/>
      <w:marBottom w:val="0"/>
      <w:divBdr>
        <w:top w:val="none" w:sz="0" w:space="0" w:color="auto"/>
        <w:left w:val="none" w:sz="0" w:space="0" w:color="auto"/>
        <w:bottom w:val="none" w:sz="0" w:space="0" w:color="auto"/>
        <w:right w:val="none" w:sz="0" w:space="0" w:color="auto"/>
      </w:divBdr>
    </w:div>
    <w:div w:id="581531504">
      <w:bodyDiv w:val="1"/>
      <w:marLeft w:val="0"/>
      <w:marRight w:val="0"/>
      <w:marTop w:val="0"/>
      <w:marBottom w:val="0"/>
      <w:divBdr>
        <w:top w:val="none" w:sz="0" w:space="0" w:color="auto"/>
        <w:left w:val="none" w:sz="0" w:space="0" w:color="auto"/>
        <w:bottom w:val="none" w:sz="0" w:space="0" w:color="auto"/>
        <w:right w:val="none" w:sz="0" w:space="0" w:color="auto"/>
      </w:divBdr>
    </w:div>
    <w:div w:id="581573489">
      <w:bodyDiv w:val="1"/>
      <w:marLeft w:val="0"/>
      <w:marRight w:val="0"/>
      <w:marTop w:val="0"/>
      <w:marBottom w:val="0"/>
      <w:divBdr>
        <w:top w:val="none" w:sz="0" w:space="0" w:color="auto"/>
        <w:left w:val="none" w:sz="0" w:space="0" w:color="auto"/>
        <w:bottom w:val="none" w:sz="0" w:space="0" w:color="auto"/>
        <w:right w:val="none" w:sz="0" w:space="0" w:color="auto"/>
      </w:divBdr>
    </w:div>
    <w:div w:id="581573700">
      <w:bodyDiv w:val="1"/>
      <w:marLeft w:val="0"/>
      <w:marRight w:val="0"/>
      <w:marTop w:val="0"/>
      <w:marBottom w:val="0"/>
      <w:divBdr>
        <w:top w:val="none" w:sz="0" w:space="0" w:color="auto"/>
        <w:left w:val="none" w:sz="0" w:space="0" w:color="auto"/>
        <w:bottom w:val="none" w:sz="0" w:space="0" w:color="auto"/>
        <w:right w:val="none" w:sz="0" w:space="0" w:color="auto"/>
      </w:divBdr>
    </w:div>
    <w:div w:id="581644994">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304221">
      <w:bodyDiv w:val="1"/>
      <w:marLeft w:val="0"/>
      <w:marRight w:val="0"/>
      <w:marTop w:val="0"/>
      <w:marBottom w:val="0"/>
      <w:divBdr>
        <w:top w:val="none" w:sz="0" w:space="0" w:color="auto"/>
        <w:left w:val="none" w:sz="0" w:space="0" w:color="auto"/>
        <w:bottom w:val="none" w:sz="0" w:space="0" w:color="auto"/>
        <w:right w:val="none" w:sz="0" w:space="0" w:color="auto"/>
      </w:divBdr>
    </w:div>
    <w:div w:id="582423021">
      <w:bodyDiv w:val="1"/>
      <w:marLeft w:val="0"/>
      <w:marRight w:val="0"/>
      <w:marTop w:val="0"/>
      <w:marBottom w:val="0"/>
      <w:divBdr>
        <w:top w:val="none" w:sz="0" w:space="0" w:color="auto"/>
        <w:left w:val="none" w:sz="0" w:space="0" w:color="auto"/>
        <w:bottom w:val="none" w:sz="0" w:space="0" w:color="auto"/>
        <w:right w:val="none" w:sz="0" w:space="0" w:color="auto"/>
      </w:divBdr>
    </w:div>
    <w:div w:id="582495145">
      <w:bodyDiv w:val="1"/>
      <w:marLeft w:val="0"/>
      <w:marRight w:val="0"/>
      <w:marTop w:val="0"/>
      <w:marBottom w:val="0"/>
      <w:divBdr>
        <w:top w:val="none" w:sz="0" w:space="0" w:color="auto"/>
        <w:left w:val="none" w:sz="0" w:space="0" w:color="auto"/>
        <w:bottom w:val="none" w:sz="0" w:space="0" w:color="auto"/>
        <w:right w:val="none" w:sz="0" w:space="0" w:color="auto"/>
      </w:divBdr>
    </w:div>
    <w:div w:id="582496117">
      <w:bodyDiv w:val="1"/>
      <w:marLeft w:val="0"/>
      <w:marRight w:val="0"/>
      <w:marTop w:val="0"/>
      <w:marBottom w:val="0"/>
      <w:divBdr>
        <w:top w:val="none" w:sz="0" w:space="0" w:color="auto"/>
        <w:left w:val="none" w:sz="0" w:space="0" w:color="auto"/>
        <w:bottom w:val="none" w:sz="0" w:space="0" w:color="auto"/>
        <w:right w:val="none" w:sz="0" w:space="0" w:color="auto"/>
      </w:divBdr>
    </w:div>
    <w:div w:id="582759585">
      <w:bodyDiv w:val="1"/>
      <w:marLeft w:val="0"/>
      <w:marRight w:val="0"/>
      <w:marTop w:val="0"/>
      <w:marBottom w:val="0"/>
      <w:divBdr>
        <w:top w:val="none" w:sz="0" w:space="0" w:color="auto"/>
        <w:left w:val="none" w:sz="0" w:space="0" w:color="auto"/>
        <w:bottom w:val="none" w:sz="0" w:space="0" w:color="auto"/>
        <w:right w:val="none" w:sz="0" w:space="0" w:color="auto"/>
      </w:divBdr>
    </w:div>
    <w:div w:id="582951820">
      <w:bodyDiv w:val="1"/>
      <w:marLeft w:val="0"/>
      <w:marRight w:val="0"/>
      <w:marTop w:val="0"/>
      <w:marBottom w:val="0"/>
      <w:divBdr>
        <w:top w:val="none" w:sz="0" w:space="0" w:color="auto"/>
        <w:left w:val="none" w:sz="0" w:space="0" w:color="auto"/>
        <w:bottom w:val="none" w:sz="0" w:space="0" w:color="auto"/>
        <w:right w:val="none" w:sz="0" w:space="0" w:color="auto"/>
      </w:divBdr>
    </w:div>
    <w:div w:id="582952006">
      <w:bodyDiv w:val="1"/>
      <w:marLeft w:val="0"/>
      <w:marRight w:val="0"/>
      <w:marTop w:val="0"/>
      <w:marBottom w:val="0"/>
      <w:divBdr>
        <w:top w:val="none" w:sz="0" w:space="0" w:color="auto"/>
        <w:left w:val="none" w:sz="0" w:space="0" w:color="auto"/>
        <w:bottom w:val="none" w:sz="0" w:space="0" w:color="auto"/>
        <w:right w:val="none" w:sz="0" w:space="0" w:color="auto"/>
      </w:divBdr>
    </w:div>
    <w:div w:id="583147623">
      <w:bodyDiv w:val="1"/>
      <w:marLeft w:val="0"/>
      <w:marRight w:val="0"/>
      <w:marTop w:val="0"/>
      <w:marBottom w:val="0"/>
      <w:divBdr>
        <w:top w:val="none" w:sz="0" w:space="0" w:color="auto"/>
        <w:left w:val="none" w:sz="0" w:space="0" w:color="auto"/>
        <w:bottom w:val="none" w:sz="0" w:space="0" w:color="auto"/>
        <w:right w:val="none" w:sz="0" w:space="0" w:color="auto"/>
      </w:divBdr>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564212">
      <w:bodyDiv w:val="1"/>
      <w:marLeft w:val="0"/>
      <w:marRight w:val="0"/>
      <w:marTop w:val="0"/>
      <w:marBottom w:val="0"/>
      <w:divBdr>
        <w:top w:val="none" w:sz="0" w:space="0" w:color="auto"/>
        <w:left w:val="none" w:sz="0" w:space="0" w:color="auto"/>
        <w:bottom w:val="none" w:sz="0" w:space="0" w:color="auto"/>
        <w:right w:val="none" w:sz="0" w:space="0" w:color="auto"/>
      </w:divBdr>
    </w:div>
    <w:div w:id="583609093">
      <w:bodyDiv w:val="1"/>
      <w:marLeft w:val="0"/>
      <w:marRight w:val="0"/>
      <w:marTop w:val="0"/>
      <w:marBottom w:val="0"/>
      <w:divBdr>
        <w:top w:val="none" w:sz="0" w:space="0" w:color="auto"/>
        <w:left w:val="none" w:sz="0" w:space="0" w:color="auto"/>
        <w:bottom w:val="none" w:sz="0" w:space="0" w:color="auto"/>
        <w:right w:val="none" w:sz="0" w:space="0" w:color="auto"/>
      </w:divBdr>
    </w:div>
    <w:div w:id="584073325">
      <w:bodyDiv w:val="1"/>
      <w:marLeft w:val="0"/>
      <w:marRight w:val="0"/>
      <w:marTop w:val="0"/>
      <w:marBottom w:val="0"/>
      <w:divBdr>
        <w:top w:val="none" w:sz="0" w:space="0" w:color="auto"/>
        <w:left w:val="none" w:sz="0" w:space="0" w:color="auto"/>
        <w:bottom w:val="none" w:sz="0" w:space="0" w:color="auto"/>
        <w:right w:val="none" w:sz="0" w:space="0" w:color="auto"/>
      </w:divBdr>
    </w:div>
    <w:div w:id="584340092">
      <w:bodyDiv w:val="1"/>
      <w:marLeft w:val="0"/>
      <w:marRight w:val="0"/>
      <w:marTop w:val="0"/>
      <w:marBottom w:val="0"/>
      <w:divBdr>
        <w:top w:val="none" w:sz="0" w:space="0" w:color="auto"/>
        <w:left w:val="none" w:sz="0" w:space="0" w:color="auto"/>
        <w:bottom w:val="none" w:sz="0" w:space="0" w:color="auto"/>
        <w:right w:val="none" w:sz="0" w:space="0" w:color="auto"/>
      </w:divBdr>
    </w:div>
    <w:div w:id="584343747">
      <w:bodyDiv w:val="1"/>
      <w:marLeft w:val="0"/>
      <w:marRight w:val="0"/>
      <w:marTop w:val="0"/>
      <w:marBottom w:val="0"/>
      <w:divBdr>
        <w:top w:val="none" w:sz="0" w:space="0" w:color="auto"/>
        <w:left w:val="none" w:sz="0" w:space="0" w:color="auto"/>
        <w:bottom w:val="none" w:sz="0" w:space="0" w:color="auto"/>
        <w:right w:val="none" w:sz="0" w:space="0" w:color="auto"/>
      </w:divBdr>
    </w:div>
    <w:div w:id="584387762">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807218">
      <w:bodyDiv w:val="1"/>
      <w:marLeft w:val="0"/>
      <w:marRight w:val="0"/>
      <w:marTop w:val="0"/>
      <w:marBottom w:val="0"/>
      <w:divBdr>
        <w:top w:val="none" w:sz="0" w:space="0" w:color="auto"/>
        <w:left w:val="none" w:sz="0" w:space="0" w:color="auto"/>
        <w:bottom w:val="none" w:sz="0" w:space="0" w:color="auto"/>
        <w:right w:val="none" w:sz="0" w:space="0" w:color="auto"/>
      </w:divBdr>
    </w:div>
    <w:div w:id="584918543">
      <w:bodyDiv w:val="1"/>
      <w:marLeft w:val="0"/>
      <w:marRight w:val="0"/>
      <w:marTop w:val="0"/>
      <w:marBottom w:val="0"/>
      <w:divBdr>
        <w:top w:val="none" w:sz="0" w:space="0" w:color="auto"/>
        <w:left w:val="none" w:sz="0" w:space="0" w:color="auto"/>
        <w:bottom w:val="none" w:sz="0" w:space="0" w:color="auto"/>
        <w:right w:val="none" w:sz="0" w:space="0" w:color="auto"/>
      </w:divBdr>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4">
      <w:bodyDiv w:val="1"/>
      <w:marLeft w:val="0"/>
      <w:marRight w:val="0"/>
      <w:marTop w:val="0"/>
      <w:marBottom w:val="0"/>
      <w:divBdr>
        <w:top w:val="none" w:sz="0" w:space="0" w:color="auto"/>
        <w:left w:val="none" w:sz="0" w:space="0" w:color="auto"/>
        <w:bottom w:val="none" w:sz="0" w:space="0" w:color="auto"/>
        <w:right w:val="none" w:sz="0" w:space="0" w:color="auto"/>
      </w:divBdr>
    </w:div>
    <w:div w:id="585115128">
      <w:bodyDiv w:val="1"/>
      <w:marLeft w:val="0"/>
      <w:marRight w:val="0"/>
      <w:marTop w:val="0"/>
      <w:marBottom w:val="0"/>
      <w:divBdr>
        <w:top w:val="none" w:sz="0" w:space="0" w:color="auto"/>
        <w:left w:val="none" w:sz="0" w:space="0" w:color="auto"/>
        <w:bottom w:val="none" w:sz="0" w:space="0" w:color="auto"/>
        <w:right w:val="none" w:sz="0" w:space="0" w:color="auto"/>
      </w:divBdr>
    </w:div>
    <w:div w:id="585117404">
      <w:bodyDiv w:val="1"/>
      <w:marLeft w:val="0"/>
      <w:marRight w:val="0"/>
      <w:marTop w:val="0"/>
      <w:marBottom w:val="0"/>
      <w:divBdr>
        <w:top w:val="none" w:sz="0" w:space="0" w:color="auto"/>
        <w:left w:val="none" w:sz="0" w:space="0" w:color="auto"/>
        <w:bottom w:val="none" w:sz="0" w:space="0" w:color="auto"/>
        <w:right w:val="none" w:sz="0" w:space="0" w:color="auto"/>
      </w:divBdr>
    </w:div>
    <w:div w:id="585118413">
      <w:bodyDiv w:val="1"/>
      <w:marLeft w:val="0"/>
      <w:marRight w:val="0"/>
      <w:marTop w:val="0"/>
      <w:marBottom w:val="0"/>
      <w:divBdr>
        <w:top w:val="none" w:sz="0" w:space="0" w:color="auto"/>
        <w:left w:val="none" w:sz="0" w:space="0" w:color="auto"/>
        <w:bottom w:val="none" w:sz="0" w:space="0" w:color="auto"/>
        <w:right w:val="none" w:sz="0" w:space="0" w:color="auto"/>
      </w:divBdr>
    </w:div>
    <w:div w:id="585454679">
      <w:bodyDiv w:val="1"/>
      <w:marLeft w:val="0"/>
      <w:marRight w:val="0"/>
      <w:marTop w:val="0"/>
      <w:marBottom w:val="0"/>
      <w:divBdr>
        <w:top w:val="none" w:sz="0" w:space="0" w:color="auto"/>
        <w:left w:val="none" w:sz="0" w:space="0" w:color="auto"/>
        <w:bottom w:val="none" w:sz="0" w:space="0" w:color="auto"/>
        <w:right w:val="none" w:sz="0" w:space="0" w:color="auto"/>
      </w:divBdr>
    </w:div>
    <w:div w:id="585696862">
      <w:bodyDiv w:val="1"/>
      <w:marLeft w:val="0"/>
      <w:marRight w:val="0"/>
      <w:marTop w:val="0"/>
      <w:marBottom w:val="0"/>
      <w:divBdr>
        <w:top w:val="none" w:sz="0" w:space="0" w:color="auto"/>
        <w:left w:val="none" w:sz="0" w:space="0" w:color="auto"/>
        <w:bottom w:val="none" w:sz="0" w:space="0" w:color="auto"/>
        <w:right w:val="none" w:sz="0" w:space="0" w:color="auto"/>
      </w:divBdr>
    </w:div>
    <w:div w:id="585724865">
      <w:bodyDiv w:val="1"/>
      <w:marLeft w:val="0"/>
      <w:marRight w:val="0"/>
      <w:marTop w:val="0"/>
      <w:marBottom w:val="0"/>
      <w:divBdr>
        <w:top w:val="none" w:sz="0" w:space="0" w:color="auto"/>
        <w:left w:val="none" w:sz="0" w:space="0" w:color="auto"/>
        <w:bottom w:val="none" w:sz="0" w:space="0" w:color="auto"/>
        <w:right w:val="none" w:sz="0" w:space="0" w:color="auto"/>
      </w:divBdr>
    </w:div>
    <w:div w:id="586305214">
      <w:bodyDiv w:val="1"/>
      <w:marLeft w:val="0"/>
      <w:marRight w:val="0"/>
      <w:marTop w:val="0"/>
      <w:marBottom w:val="0"/>
      <w:divBdr>
        <w:top w:val="none" w:sz="0" w:space="0" w:color="auto"/>
        <w:left w:val="none" w:sz="0" w:space="0" w:color="auto"/>
        <w:bottom w:val="none" w:sz="0" w:space="0" w:color="auto"/>
        <w:right w:val="none" w:sz="0" w:space="0" w:color="auto"/>
      </w:divBdr>
    </w:div>
    <w:div w:id="586424029">
      <w:bodyDiv w:val="1"/>
      <w:marLeft w:val="0"/>
      <w:marRight w:val="0"/>
      <w:marTop w:val="0"/>
      <w:marBottom w:val="0"/>
      <w:divBdr>
        <w:top w:val="none" w:sz="0" w:space="0" w:color="auto"/>
        <w:left w:val="none" w:sz="0" w:space="0" w:color="auto"/>
        <w:bottom w:val="none" w:sz="0" w:space="0" w:color="auto"/>
        <w:right w:val="none" w:sz="0" w:space="0" w:color="auto"/>
      </w:divBdr>
    </w:div>
    <w:div w:id="586500750">
      <w:bodyDiv w:val="1"/>
      <w:marLeft w:val="0"/>
      <w:marRight w:val="0"/>
      <w:marTop w:val="0"/>
      <w:marBottom w:val="0"/>
      <w:divBdr>
        <w:top w:val="none" w:sz="0" w:space="0" w:color="auto"/>
        <w:left w:val="none" w:sz="0" w:space="0" w:color="auto"/>
        <w:bottom w:val="none" w:sz="0" w:space="0" w:color="auto"/>
        <w:right w:val="none" w:sz="0" w:space="0" w:color="auto"/>
      </w:divBdr>
    </w:div>
    <w:div w:id="586503479">
      <w:bodyDiv w:val="1"/>
      <w:marLeft w:val="0"/>
      <w:marRight w:val="0"/>
      <w:marTop w:val="0"/>
      <w:marBottom w:val="0"/>
      <w:divBdr>
        <w:top w:val="none" w:sz="0" w:space="0" w:color="auto"/>
        <w:left w:val="none" w:sz="0" w:space="0" w:color="auto"/>
        <w:bottom w:val="none" w:sz="0" w:space="0" w:color="auto"/>
        <w:right w:val="none" w:sz="0" w:space="0" w:color="auto"/>
      </w:divBdr>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7574">
      <w:bodyDiv w:val="1"/>
      <w:marLeft w:val="0"/>
      <w:marRight w:val="0"/>
      <w:marTop w:val="0"/>
      <w:marBottom w:val="0"/>
      <w:divBdr>
        <w:top w:val="none" w:sz="0" w:space="0" w:color="auto"/>
        <w:left w:val="none" w:sz="0" w:space="0" w:color="auto"/>
        <w:bottom w:val="none" w:sz="0" w:space="0" w:color="auto"/>
        <w:right w:val="none" w:sz="0" w:space="0" w:color="auto"/>
      </w:divBdr>
    </w:div>
    <w:div w:id="586963573">
      <w:bodyDiv w:val="1"/>
      <w:marLeft w:val="0"/>
      <w:marRight w:val="0"/>
      <w:marTop w:val="0"/>
      <w:marBottom w:val="0"/>
      <w:divBdr>
        <w:top w:val="none" w:sz="0" w:space="0" w:color="auto"/>
        <w:left w:val="none" w:sz="0" w:space="0" w:color="auto"/>
        <w:bottom w:val="none" w:sz="0" w:space="0" w:color="auto"/>
        <w:right w:val="none" w:sz="0" w:space="0" w:color="auto"/>
      </w:divBdr>
    </w:div>
    <w:div w:id="587033507">
      <w:bodyDiv w:val="1"/>
      <w:marLeft w:val="0"/>
      <w:marRight w:val="0"/>
      <w:marTop w:val="0"/>
      <w:marBottom w:val="0"/>
      <w:divBdr>
        <w:top w:val="none" w:sz="0" w:space="0" w:color="auto"/>
        <w:left w:val="none" w:sz="0" w:space="0" w:color="auto"/>
        <w:bottom w:val="none" w:sz="0" w:space="0" w:color="auto"/>
        <w:right w:val="none" w:sz="0" w:space="0" w:color="auto"/>
      </w:divBdr>
    </w:div>
    <w:div w:id="587230869">
      <w:bodyDiv w:val="1"/>
      <w:marLeft w:val="0"/>
      <w:marRight w:val="0"/>
      <w:marTop w:val="0"/>
      <w:marBottom w:val="0"/>
      <w:divBdr>
        <w:top w:val="none" w:sz="0" w:space="0" w:color="auto"/>
        <w:left w:val="none" w:sz="0" w:space="0" w:color="auto"/>
        <w:bottom w:val="none" w:sz="0" w:space="0" w:color="auto"/>
        <w:right w:val="none" w:sz="0" w:space="0" w:color="auto"/>
      </w:divBdr>
    </w:div>
    <w:div w:id="587539836">
      <w:bodyDiv w:val="1"/>
      <w:marLeft w:val="0"/>
      <w:marRight w:val="0"/>
      <w:marTop w:val="0"/>
      <w:marBottom w:val="0"/>
      <w:divBdr>
        <w:top w:val="none" w:sz="0" w:space="0" w:color="auto"/>
        <w:left w:val="none" w:sz="0" w:space="0" w:color="auto"/>
        <w:bottom w:val="none" w:sz="0" w:space="0" w:color="auto"/>
        <w:right w:val="none" w:sz="0" w:space="0" w:color="auto"/>
      </w:divBdr>
    </w:div>
    <w:div w:id="587811522">
      <w:bodyDiv w:val="1"/>
      <w:marLeft w:val="0"/>
      <w:marRight w:val="0"/>
      <w:marTop w:val="0"/>
      <w:marBottom w:val="0"/>
      <w:divBdr>
        <w:top w:val="none" w:sz="0" w:space="0" w:color="auto"/>
        <w:left w:val="none" w:sz="0" w:space="0" w:color="auto"/>
        <w:bottom w:val="none" w:sz="0" w:space="0" w:color="auto"/>
        <w:right w:val="none" w:sz="0" w:space="0" w:color="auto"/>
      </w:divBdr>
    </w:div>
    <w:div w:id="587928543">
      <w:bodyDiv w:val="1"/>
      <w:marLeft w:val="0"/>
      <w:marRight w:val="0"/>
      <w:marTop w:val="0"/>
      <w:marBottom w:val="0"/>
      <w:divBdr>
        <w:top w:val="none" w:sz="0" w:space="0" w:color="auto"/>
        <w:left w:val="none" w:sz="0" w:space="0" w:color="auto"/>
        <w:bottom w:val="none" w:sz="0" w:space="0" w:color="auto"/>
        <w:right w:val="none" w:sz="0" w:space="0" w:color="auto"/>
      </w:divBdr>
    </w:div>
    <w:div w:id="588080777">
      <w:bodyDiv w:val="1"/>
      <w:marLeft w:val="0"/>
      <w:marRight w:val="0"/>
      <w:marTop w:val="0"/>
      <w:marBottom w:val="0"/>
      <w:divBdr>
        <w:top w:val="none" w:sz="0" w:space="0" w:color="auto"/>
        <w:left w:val="none" w:sz="0" w:space="0" w:color="auto"/>
        <w:bottom w:val="none" w:sz="0" w:space="0" w:color="auto"/>
        <w:right w:val="none" w:sz="0" w:space="0" w:color="auto"/>
      </w:divBdr>
    </w:div>
    <w:div w:id="588319083">
      <w:bodyDiv w:val="1"/>
      <w:marLeft w:val="0"/>
      <w:marRight w:val="0"/>
      <w:marTop w:val="0"/>
      <w:marBottom w:val="0"/>
      <w:divBdr>
        <w:top w:val="none" w:sz="0" w:space="0" w:color="auto"/>
        <w:left w:val="none" w:sz="0" w:space="0" w:color="auto"/>
        <w:bottom w:val="none" w:sz="0" w:space="0" w:color="auto"/>
        <w:right w:val="none" w:sz="0" w:space="0" w:color="auto"/>
      </w:divBdr>
    </w:div>
    <w:div w:id="588463687">
      <w:bodyDiv w:val="1"/>
      <w:marLeft w:val="0"/>
      <w:marRight w:val="0"/>
      <w:marTop w:val="0"/>
      <w:marBottom w:val="0"/>
      <w:divBdr>
        <w:top w:val="none" w:sz="0" w:space="0" w:color="auto"/>
        <w:left w:val="none" w:sz="0" w:space="0" w:color="auto"/>
        <w:bottom w:val="none" w:sz="0" w:space="0" w:color="auto"/>
        <w:right w:val="none" w:sz="0" w:space="0" w:color="auto"/>
      </w:divBdr>
    </w:div>
    <w:div w:id="588544799">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199093">
      <w:bodyDiv w:val="1"/>
      <w:marLeft w:val="0"/>
      <w:marRight w:val="0"/>
      <w:marTop w:val="0"/>
      <w:marBottom w:val="0"/>
      <w:divBdr>
        <w:top w:val="none" w:sz="0" w:space="0" w:color="auto"/>
        <w:left w:val="none" w:sz="0" w:space="0" w:color="auto"/>
        <w:bottom w:val="none" w:sz="0" w:space="0" w:color="auto"/>
        <w:right w:val="none" w:sz="0" w:space="0" w:color="auto"/>
      </w:divBdr>
    </w:div>
    <w:div w:id="589199851">
      <w:bodyDiv w:val="1"/>
      <w:marLeft w:val="0"/>
      <w:marRight w:val="0"/>
      <w:marTop w:val="0"/>
      <w:marBottom w:val="0"/>
      <w:divBdr>
        <w:top w:val="none" w:sz="0" w:space="0" w:color="auto"/>
        <w:left w:val="none" w:sz="0" w:space="0" w:color="auto"/>
        <w:bottom w:val="none" w:sz="0" w:space="0" w:color="auto"/>
        <w:right w:val="none" w:sz="0" w:space="0" w:color="auto"/>
      </w:divBdr>
    </w:div>
    <w:div w:id="589235544">
      <w:bodyDiv w:val="1"/>
      <w:marLeft w:val="0"/>
      <w:marRight w:val="0"/>
      <w:marTop w:val="0"/>
      <w:marBottom w:val="0"/>
      <w:divBdr>
        <w:top w:val="none" w:sz="0" w:space="0" w:color="auto"/>
        <w:left w:val="none" w:sz="0" w:space="0" w:color="auto"/>
        <w:bottom w:val="none" w:sz="0" w:space="0" w:color="auto"/>
        <w:right w:val="none" w:sz="0" w:space="0" w:color="auto"/>
      </w:divBdr>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116056">
      <w:bodyDiv w:val="1"/>
      <w:marLeft w:val="0"/>
      <w:marRight w:val="0"/>
      <w:marTop w:val="0"/>
      <w:marBottom w:val="0"/>
      <w:divBdr>
        <w:top w:val="none" w:sz="0" w:space="0" w:color="auto"/>
        <w:left w:val="none" w:sz="0" w:space="0" w:color="auto"/>
        <w:bottom w:val="none" w:sz="0" w:space="0" w:color="auto"/>
        <w:right w:val="none" w:sz="0" w:space="0" w:color="auto"/>
      </w:divBdr>
    </w:div>
    <w:div w:id="590118595">
      <w:bodyDiv w:val="1"/>
      <w:marLeft w:val="0"/>
      <w:marRight w:val="0"/>
      <w:marTop w:val="0"/>
      <w:marBottom w:val="0"/>
      <w:divBdr>
        <w:top w:val="none" w:sz="0" w:space="0" w:color="auto"/>
        <w:left w:val="none" w:sz="0" w:space="0" w:color="auto"/>
        <w:bottom w:val="none" w:sz="0" w:space="0" w:color="auto"/>
        <w:right w:val="none" w:sz="0" w:space="0" w:color="auto"/>
      </w:divBdr>
    </w:div>
    <w:div w:id="590166028">
      <w:bodyDiv w:val="1"/>
      <w:marLeft w:val="0"/>
      <w:marRight w:val="0"/>
      <w:marTop w:val="0"/>
      <w:marBottom w:val="0"/>
      <w:divBdr>
        <w:top w:val="none" w:sz="0" w:space="0" w:color="auto"/>
        <w:left w:val="none" w:sz="0" w:space="0" w:color="auto"/>
        <w:bottom w:val="none" w:sz="0" w:space="0" w:color="auto"/>
        <w:right w:val="none" w:sz="0" w:space="0" w:color="auto"/>
      </w:divBdr>
    </w:div>
    <w:div w:id="590352351">
      <w:bodyDiv w:val="1"/>
      <w:marLeft w:val="0"/>
      <w:marRight w:val="0"/>
      <w:marTop w:val="0"/>
      <w:marBottom w:val="0"/>
      <w:divBdr>
        <w:top w:val="none" w:sz="0" w:space="0" w:color="auto"/>
        <w:left w:val="none" w:sz="0" w:space="0" w:color="auto"/>
        <w:bottom w:val="none" w:sz="0" w:space="0" w:color="auto"/>
        <w:right w:val="none" w:sz="0" w:space="0" w:color="auto"/>
      </w:divBdr>
    </w:div>
    <w:div w:id="590360364">
      <w:bodyDiv w:val="1"/>
      <w:marLeft w:val="0"/>
      <w:marRight w:val="0"/>
      <w:marTop w:val="0"/>
      <w:marBottom w:val="0"/>
      <w:divBdr>
        <w:top w:val="none" w:sz="0" w:space="0" w:color="auto"/>
        <w:left w:val="none" w:sz="0" w:space="0" w:color="auto"/>
        <w:bottom w:val="none" w:sz="0" w:space="0" w:color="auto"/>
        <w:right w:val="none" w:sz="0" w:space="0" w:color="auto"/>
      </w:divBdr>
    </w:div>
    <w:div w:id="590432134">
      <w:bodyDiv w:val="1"/>
      <w:marLeft w:val="0"/>
      <w:marRight w:val="0"/>
      <w:marTop w:val="0"/>
      <w:marBottom w:val="0"/>
      <w:divBdr>
        <w:top w:val="none" w:sz="0" w:space="0" w:color="auto"/>
        <w:left w:val="none" w:sz="0" w:space="0" w:color="auto"/>
        <w:bottom w:val="none" w:sz="0" w:space="0" w:color="auto"/>
        <w:right w:val="none" w:sz="0" w:space="0" w:color="auto"/>
      </w:divBdr>
    </w:div>
    <w:div w:id="590502755">
      <w:bodyDiv w:val="1"/>
      <w:marLeft w:val="0"/>
      <w:marRight w:val="0"/>
      <w:marTop w:val="0"/>
      <w:marBottom w:val="0"/>
      <w:divBdr>
        <w:top w:val="none" w:sz="0" w:space="0" w:color="auto"/>
        <w:left w:val="none" w:sz="0" w:space="0" w:color="auto"/>
        <w:bottom w:val="none" w:sz="0" w:space="0" w:color="auto"/>
        <w:right w:val="none" w:sz="0" w:space="0" w:color="auto"/>
      </w:divBdr>
    </w:div>
    <w:div w:id="590554558">
      <w:bodyDiv w:val="1"/>
      <w:marLeft w:val="0"/>
      <w:marRight w:val="0"/>
      <w:marTop w:val="0"/>
      <w:marBottom w:val="0"/>
      <w:divBdr>
        <w:top w:val="none" w:sz="0" w:space="0" w:color="auto"/>
        <w:left w:val="none" w:sz="0" w:space="0" w:color="auto"/>
        <w:bottom w:val="none" w:sz="0" w:space="0" w:color="auto"/>
        <w:right w:val="none" w:sz="0" w:space="0" w:color="auto"/>
      </w:divBdr>
    </w:div>
    <w:div w:id="590702829">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72625">
      <w:bodyDiv w:val="1"/>
      <w:marLeft w:val="0"/>
      <w:marRight w:val="0"/>
      <w:marTop w:val="0"/>
      <w:marBottom w:val="0"/>
      <w:divBdr>
        <w:top w:val="none" w:sz="0" w:space="0" w:color="auto"/>
        <w:left w:val="none" w:sz="0" w:space="0" w:color="auto"/>
        <w:bottom w:val="none" w:sz="0" w:space="0" w:color="auto"/>
        <w:right w:val="none" w:sz="0" w:space="0" w:color="auto"/>
      </w:divBdr>
    </w:div>
    <w:div w:id="591015563">
      <w:bodyDiv w:val="1"/>
      <w:marLeft w:val="0"/>
      <w:marRight w:val="0"/>
      <w:marTop w:val="0"/>
      <w:marBottom w:val="0"/>
      <w:divBdr>
        <w:top w:val="none" w:sz="0" w:space="0" w:color="auto"/>
        <w:left w:val="none" w:sz="0" w:space="0" w:color="auto"/>
        <w:bottom w:val="none" w:sz="0" w:space="0" w:color="auto"/>
        <w:right w:val="none" w:sz="0" w:space="0" w:color="auto"/>
      </w:divBdr>
    </w:div>
    <w:div w:id="591090331">
      <w:bodyDiv w:val="1"/>
      <w:marLeft w:val="0"/>
      <w:marRight w:val="0"/>
      <w:marTop w:val="0"/>
      <w:marBottom w:val="0"/>
      <w:divBdr>
        <w:top w:val="none" w:sz="0" w:space="0" w:color="auto"/>
        <w:left w:val="none" w:sz="0" w:space="0" w:color="auto"/>
        <w:bottom w:val="none" w:sz="0" w:space="0" w:color="auto"/>
        <w:right w:val="none" w:sz="0" w:space="0" w:color="auto"/>
      </w:divBdr>
    </w:div>
    <w:div w:id="591166605">
      <w:bodyDiv w:val="1"/>
      <w:marLeft w:val="0"/>
      <w:marRight w:val="0"/>
      <w:marTop w:val="0"/>
      <w:marBottom w:val="0"/>
      <w:divBdr>
        <w:top w:val="none" w:sz="0" w:space="0" w:color="auto"/>
        <w:left w:val="none" w:sz="0" w:space="0" w:color="auto"/>
        <w:bottom w:val="none" w:sz="0" w:space="0" w:color="auto"/>
        <w:right w:val="none" w:sz="0" w:space="0" w:color="auto"/>
      </w:divBdr>
    </w:div>
    <w:div w:id="591283258">
      <w:bodyDiv w:val="1"/>
      <w:marLeft w:val="0"/>
      <w:marRight w:val="0"/>
      <w:marTop w:val="0"/>
      <w:marBottom w:val="0"/>
      <w:divBdr>
        <w:top w:val="none" w:sz="0" w:space="0" w:color="auto"/>
        <w:left w:val="none" w:sz="0" w:space="0" w:color="auto"/>
        <w:bottom w:val="none" w:sz="0" w:space="0" w:color="auto"/>
        <w:right w:val="none" w:sz="0" w:space="0" w:color="auto"/>
      </w:divBdr>
    </w:div>
    <w:div w:id="591284014">
      <w:bodyDiv w:val="1"/>
      <w:marLeft w:val="0"/>
      <w:marRight w:val="0"/>
      <w:marTop w:val="0"/>
      <w:marBottom w:val="0"/>
      <w:divBdr>
        <w:top w:val="none" w:sz="0" w:space="0" w:color="auto"/>
        <w:left w:val="none" w:sz="0" w:space="0" w:color="auto"/>
        <w:bottom w:val="none" w:sz="0" w:space="0" w:color="auto"/>
        <w:right w:val="none" w:sz="0" w:space="0" w:color="auto"/>
      </w:divBdr>
    </w:div>
    <w:div w:id="591354500">
      <w:bodyDiv w:val="1"/>
      <w:marLeft w:val="0"/>
      <w:marRight w:val="0"/>
      <w:marTop w:val="0"/>
      <w:marBottom w:val="0"/>
      <w:divBdr>
        <w:top w:val="none" w:sz="0" w:space="0" w:color="auto"/>
        <w:left w:val="none" w:sz="0" w:space="0" w:color="auto"/>
        <w:bottom w:val="none" w:sz="0" w:space="0" w:color="auto"/>
        <w:right w:val="none" w:sz="0" w:space="0" w:color="auto"/>
      </w:divBdr>
    </w:div>
    <w:div w:id="591623918">
      <w:bodyDiv w:val="1"/>
      <w:marLeft w:val="0"/>
      <w:marRight w:val="0"/>
      <w:marTop w:val="0"/>
      <w:marBottom w:val="0"/>
      <w:divBdr>
        <w:top w:val="none" w:sz="0" w:space="0" w:color="auto"/>
        <w:left w:val="none" w:sz="0" w:space="0" w:color="auto"/>
        <w:bottom w:val="none" w:sz="0" w:space="0" w:color="auto"/>
        <w:right w:val="none" w:sz="0" w:space="0" w:color="auto"/>
      </w:divBdr>
    </w:div>
    <w:div w:id="591939141">
      <w:bodyDiv w:val="1"/>
      <w:marLeft w:val="0"/>
      <w:marRight w:val="0"/>
      <w:marTop w:val="0"/>
      <w:marBottom w:val="0"/>
      <w:divBdr>
        <w:top w:val="none" w:sz="0" w:space="0" w:color="auto"/>
        <w:left w:val="none" w:sz="0" w:space="0" w:color="auto"/>
        <w:bottom w:val="none" w:sz="0" w:space="0" w:color="auto"/>
        <w:right w:val="none" w:sz="0" w:space="0" w:color="auto"/>
      </w:divBdr>
    </w:div>
    <w:div w:id="592053161">
      <w:bodyDiv w:val="1"/>
      <w:marLeft w:val="0"/>
      <w:marRight w:val="0"/>
      <w:marTop w:val="0"/>
      <w:marBottom w:val="0"/>
      <w:divBdr>
        <w:top w:val="none" w:sz="0" w:space="0" w:color="auto"/>
        <w:left w:val="none" w:sz="0" w:space="0" w:color="auto"/>
        <w:bottom w:val="none" w:sz="0" w:space="0" w:color="auto"/>
        <w:right w:val="none" w:sz="0" w:space="0" w:color="auto"/>
      </w:divBdr>
    </w:div>
    <w:div w:id="592275500">
      <w:bodyDiv w:val="1"/>
      <w:marLeft w:val="0"/>
      <w:marRight w:val="0"/>
      <w:marTop w:val="0"/>
      <w:marBottom w:val="0"/>
      <w:divBdr>
        <w:top w:val="none" w:sz="0" w:space="0" w:color="auto"/>
        <w:left w:val="none" w:sz="0" w:space="0" w:color="auto"/>
        <w:bottom w:val="none" w:sz="0" w:space="0" w:color="auto"/>
        <w:right w:val="none" w:sz="0" w:space="0" w:color="auto"/>
      </w:divBdr>
    </w:div>
    <w:div w:id="592473536">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713384">
      <w:bodyDiv w:val="1"/>
      <w:marLeft w:val="0"/>
      <w:marRight w:val="0"/>
      <w:marTop w:val="0"/>
      <w:marBottom w:val="0"/>
      <w:divBdr>
        <w:top w:val="none" w:sz="0" w:space="0" w:color="auto"/>
        <w:left w:val="none" w:sz="0" w:space="0" w:color="auto"/>
        <w:bottom w:val="none" w:sz="0" w:space="0" w:color="auto"/>
        <w:right w:val="none" w:sz="0" w:space="0" w:color="auto"/>
      </w:divBdr>
    </w:div>
    <w:div w:id="592779813">
      <w:bodyDiv w:val="1"/>
      <w:marLeft w:val="0"/>
      <w:marRight w:val="0"/>
      <w:marTop w:val="0"/>
      <w:marBottom w:val="0"/>
      <w:divBdr>
        <w:top w:val="none" w:sz="0" w:space="0" w:color="auto"/>
        <w:left w:val="none" w:sz="0" w:space="0" w:color="auto"/>
        <w:bottom w:val="none" w:sz="0" w:space="0" w:color="auto"/>
        <w:right w:val="none" w:sz="0" w:space="0" w:color="auto"/>
      </w:divBdr>
    </w:div>
    <w:div w:id="592863585">
      <w:bodyDiv w:val="1"/>
      <w:marLeft w:val="0"/>
      <w:marRight w:val="0"/>
      <w:marTop w:val="0"/>
      <w:marBottom w:val="0"/>
      <w:divBdr>
        <w:top w:val="none" w:sz="0" w:space="0" w:color="auto"/>
        <w:left w:val="none" w:sz="0" w:space="0" w:color="auto"/>
        <w:bottom w:val="none" w:sz="0" w:space="0" w:color="auto"/>
        <w:right w:val="none" w:sz="0" w:space="0" w:color="auto"/>
      </w:divBdr>
    </w:div>
    <w:div w:id="593048799">
      <w:bodyDiv w:val="1"/>
      <w:marLeft w:val="0"/>
      <w:marRight w:val="0"/>
      <w:marTop w:val="0"/>
      <w:marBottom w:val="0"/>
      <w:divBdr>
        <w:top w:val="none" w:sz="0" w:space="0" w:color="auto"/>
        <w:left w:val="none" w:sz="0" w:space="0" w:color="auto"/>
        <w:bottom w:val="none" w:sz="0" w:space="0" w:color="auto"/>
        <w:right w:val="none" w:sz="0" w:space="0" w:color="auto"/>
      </w:divBdr>
    </w:div>
    <w:div w:id="593124192">
      <w:bodyDiv w:val="1"/>
      <w:marLeft w:val="0"/>
      <w:marRight w:val="0"/>
      <w:marTop w:val="0"/>
      <w:marBottom w:val="0"/>
      <w:divBdr>
        <w:top w:val="none" w:sz="0" w:space="0" w:color="auto"/>
        <w:left w:val="none" w:sz="0" w:space="0" w:color="auto"/>
        <w:bottom w:val="none" w:sz="0" w:space="0" w:color="auto"/>
        <w:right w:val="none" w:sz="0" w:space="0" w:color="auto"/>
      </w:divBdr>
    </w:div>
    <w:div w:id="593129889">
      <w:bodyDiv w:val="1"/>
      <w:marLeft w:val="0"/>
      <w:marRight w:val="0"/>
      <w:marTop w:val="0"/>
      <w:marBottom w:val="0"/>
      <w:divBdr>
        <w:top w:val="none" w:sz="0" w:space="0" w:color="auto"/>
        <w:left w:val="none" w:sz="0" w:space="0" w:color="auto"/>
        <w:bottom w:val="none" w:sz="0" w:space="0" w:color="auto"/>
        <w:right w:val="none" w:sz="0" w:space="0" w:color="auto"/>
      </w:divBdr>
    </w:div>
    <w:div w:id="593130091">
      <w:bodyDiv w:val="1"/>
      <w:marLeft w:val="0"/>
      <w:marRight w:val="0"/>
      <w:marTop w:val="0"/>
      <w:marBottom w:val="0"/>
      <w:divBdr>
        <w:top w:val="none" w:sz="0" w:space="0" w:color="auto"/>
        <w:left w:val="none" w:sz="0" w:space="0" w:color="auto"/>
        <w:bottom w:val="none" w:sz="0" w:space="0" w:color="auto"/>
        <w:right w:val="none" w:sz="0" w:space="0" w:color="auto"/>
      </w:divBdr>
    </w:div>
    <w:div w:id="593364639">
      <w:bodyDiv w:val="1"/>
      <w:marLeft w:val="0"/>
      <w:marRight w:val="0"/>
      <w:marTop w:val="0"/>
      <w:marBottom w:val="0"/>
      <w:divBdr>
        <w:top w:val="none" w:sz="0" w:space="0" w:color="auto"/>
        <w:left w:val="none" w:sz="0" w:space="0" w:color="auto"/>
        <w:bottom w:val="none" w:sz="0" w:space="0" w:color="auto"/>
        <w:right w:val="none" w:sz="0" w:space="0" w:color="auto"/>
      </w:divBdr>
    </w:div>
    <w:div w:id="593514143">
      <w:bodyDiv w:val="1"/>
      <w:marLeft w:val="0"/>
      <w:marRight w:val="0"/>
      <w:marTop w:val="0"/>
      <w:marBottom w:val="0"/>
      <w:divBdr>
        <w:top w:val="none" w:sz="0" w:space="0" w:color="auto"/>
        <w:left w:val="none" w:sz="0" w:space="0" w:color="auto"/>
        <w:bottom w:val="none" w:sz="0" w:space="0" w:color="auto"/>
        <w:right w:val="none" w:sz="0" w:space="0" w:color="auto"/>
      </w:divBdr>
    </w:div>
    <w:div w:id="593632696">
      <w:bodyDiv w:val="1"/>
      <w:marLeft w:val="0"/>
      <w:marRight w:val="0"/>
      <w:marTop w:val="0"/>
      <w:marBottom w:val="0"/>
      <w:divBdr>
        <w:top w:val="none" w:sz="0" w:space="0" w:color="auto"/>
        <w:left w:val="none" w:sz="0" w:space="0" w:color="auto"/>
        <w:bottom w:val="none" w:sz="0" w:space="0" w:color="auto"/>
        <w:right w:val="none" w:sz="0" w:space="0" w:color="auto"/>
      </w:divBdr>
    </w:div>
    <w:div w:id="593781850">
      <w:bodyDiv w:val="1"/>
      <w:marLeft w:val="0"/>
      <w:marRight w:val="0"/>
      <w:marTop w:val="0"/>
      <w:marBottom w:val="0"/>
      <w:divBdr>
        <w:top w:val="none" w:sz="0" w:space="0" w:color="auto"/>
        <w:left w:val="none" w:sz="0" w:space="0" w:color="auto"/>
        <w:bottom w:val="none" w:sz="0" w:space="0" w:color="auto"/>
        <w:right w:val="none" w:sz="0" w:space="0" w:color="auto"/>
      </w:divBdr>
    </w:div>
    <w:div w:id="594095794">
      <w:bodyDiv w:val="1"/>
      <w:marLeft w:val="0"/>
      <w:marRight w:val="0"/>
      <w:marTop w:val="0"/>
      <w:marBottom w:val="0"/>
      <w:divBdr>
        <w:top w:val="none" w:sz="0" w:space="0" w:color="auto"/>
        <w:left w:val="none" w:sz="0" w:space="0" w:color="auto"/>
        <w:bottom w:val="none" w:sz="0" w:space="0" w:color="auto"/>
        <w:right w:val="none" w:sz="0" w:space="0" w:color="auto"/>
      </w:divBdr>
    </w:div>
    <w:div w:id="594438834">
      <w:bodyDiv w:val="1"/>
      <w:marLeft w:val="0"/>
      <w:marRight w:val="0"/>
      <w:marTop w:val="0"/>
      <w:marBottom w:val="0"/>
      <w:divBdr>
        <w:top w:val="none" w:sz="0" w:space="0" w:color="auto"/>
        <w:left w:val="none" w:sz="0" w:space="0" w:color="auto"/>
        <w:bottom w:val="none" w:sz="0" w:space="0" w:color="auto"/>
        <w:right w:val="none" w:sz="0" w:space="0" w:color="auto"/>
      </w:divBdr>
    </w:div>
    <w:div w:id="594441610">
      <w:bodyDiv w:val="1"/>
      <w:marLeft w:val="0"/>
      <w:marRight w:val="0"/>
      <w:marTop w:val="0"/>
      <w:marBottom w:val="0"/>
      <w:divBdr>
        <w:top w:val="none" w:sz="0" w:space="0" w:color="auto"/>
        <w:left w:val="none" w:sz="0" w:space="0" w:color="auto"/>
        <w:bottom w:val="none" w:sz="0" w:space="0" w:color="auto"/>
        <w:right w:val="none" w:sz="0" w:space="0" w:color="auto"/>
      </w:divBdr>
    </w:div>
    <w:div w:id="594635916">
      <w:bodyDiv w:val="1"/>
      <w:marLeft w:val="0"/>
      <w:marRight w:val="0"/>
      <w:marTop w:val="0"/>
      <w:marBottom w:val="0"/>
      <w:divBdr>
        <w:top w:val="none" w:sz="0" w:space="0" w:color="auto"/>
        <w:left w:val="none" w:sz="0" w:space="0" w:color="auto"/>
        <w:bottom w:val="none" w:sz="0" w:space="0" w:color="auto"/>
        <w:right w:val="none" w:sz="0" w:space="0" w:color="auto"/>
      </w:divBdr>
    </w:div>
    <w:div w:id="594750355">
      <w:bodyDiv w:val="1"/>
      <w:marLeft w:val="0"/>
      <w:marRight w:val="0"/>
      <w:marTop w:val="0"/>
      <w:marBottom w:val="0"/>
      <w:divBdr>
        <w:top w:val="none" w:sz="0" w:space="0" w:color="auto"/>
        <w:left w:val="none" w:sz="0" w:space="0" w:color="auto"/>
        <w:bottom w:val="none" w:sz="0" w:space="0" w:color="auto"/>
        <w:right w:val="none" w:sz="0" w:space="0" w:color="auto"/>
      </w:divBdr>
    </w:div>
    <w:div w:id="594872839">
      <w:bodyDiv w:val="1"/>
      <w:marLeft w:val="0"/>
      <w:marRight w:val="0"/>
      <w:marTop w:val="0"/>
      <w:marBottom w:val="0"/>
      <w:divBdr>
        <w:top w:val="none" w:sz="0" w:space="0" w:color="auto"/>
        <w:left w:val="none" w:sz="0" w:space="0" w:color="auto"/>
        <w:bottom w:val="none" w:sz="0" w:space="0" w:color="auto"/>
        <w:right w:val="none" w:sz="0" w:space="0" w:color="auto"/>
      </w:divBdr>
    </w:div>
    <w:div w:id="595214825">
      <w:bodyDiv w:val="1"/>
      <w:marLeft w:val="0"/>
      <w:marRight w:val="0"/>
      <w:marTop w:val="0"/>
      <w:marBottom w:val="0"/>
      <w:divBdr>
        <w:top w:val="none" w:sz="0" w:space="0" w:color="auto"/>
        <w:left w:val="none" w:sz="0" w:space="0" w:color="auto"/>
        <w:bottom w:val="none" w:sz="0" w:space="0" w:color="auto"/>
        <w:right w:val="none" w:sz="0" w:space="0" w:color="auto"/>
      </w:divBdr>
    </w:div>
    <w:div w:id="595216939">
      <w:bodyDiv w:val="1"/>
      <w:marLeft w:val="0"/>
      <w:marRight w:val="0"/>
      <w:marTop w:val="0"/>
      <w:marBottom w:val="0"/>
      <w:divBdr>
        <w:top w:val="none" w:sz="0" w:space="0" w:color="auto"/>
        <w:left w:val="none" w:sz="0" w:space="0" w:color="auto"/>
        <w:bottom w:val="none" w:sz="0" w:space="0" w:color="auto"/>
        <w:right w:val="none" w:sz="0" w:space="0" w:color="auto"/>
      </w:divBdr>
    </w:div>
    <w:div w:id="595286240">
      <w:bodyDiv w:val="1"/>
      <w:marLeft w:val="0"/>
      <w:marRight w:val="0"/>
      <w:marTop w:val="0"/>
      <w:marBottom w:val="0"/>
      <w:divBdr>
        <w:top w:val="none" w:sz="0" w:space="0" w:color="auto"/>
        <w:left w:val="none" w:sz="0" w:space="0" w:color="auto"/>
        <w:bottom w:val="none" w:sz="0" w:space="0" w:color="auto"/>
        <w:right w:val="none" w:sz="0" w:space="0" w:color="auto"/>
      </w:divBdr>
    </w:div>
    <w:div w:id="595359883">
      <w:bodyDiv w:val="1"/>
      <w:marLeft w:val="0"/>
      <w:marRight w:val="0"/>
      <w:marTop w:val="0"/>
      <w:marBottom w:val="0"/>
      <w:divBdr>
        <w:top w:val="none" w:sz="0" w:space="0" w:color="auto"/>
        <w:left w:val="none" w:sz="0" w:space="0" w:color="auto"/>
        <w:bottom w:val="none" w:sz="0" w:space="0" w:color="auto"/>
        <w:right w:val="none" w:sz="0" w:space="0" w:color="auto"/>
      </w:divBdr>
    </w:div>
    <w:div w:id="595482856">
      <w:bodyDiv w:val="1"/>
      <w:marLeft w:val="0"/>
      <w:marRight w:val="0"/>
      <w:marTop w:val="0"/>
      <w:marBottom w:val="0"/>
      <w:divBdr>
        <w:top w:val="none" w:sz="0" w:space="0" w:color="auto"/>
        <w:left w:val="none" w:sz="0" w:space="0" w:color="auto"/>
        <w:bottom w:val="none" w:sz="0" w:space="0" w:color="auto"/>
        <w:right w:val="none" w:sz="0" w:space="0" w:color="auto"/>
      </w:divBdr>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249848">
      <w:bodyDiv w:val="1"/>
      <w:marLeft w:val="0"/>
      <w:marRight w:val="0"/>
      <w:marTop w:val="0"/>
      <w:marBottom w:val="0"/>
      <w:divBdr>
        <w:top w:val="none" w:sz="0" w:space="0" w:color="auto"/>
        <w:left w:val="none" w:sz="0" w:space="0" w:color="auto"/>
        <w:bottom w:val="none" w:sz="0" w:space="0" w:color="auto"/>
        <w:right w:val="none" w:sz="0" w:space="0" w:color="auto"/>
      </w:divBdr>
    </w:div>
    <w:div w:id="596449833">
      <w:bodyDiv w:val="1"/>
      <w:marLeft w:val="0"/>
      <w:marRight w:val="0"/>
      <w:marTop w:val="0"/>
      <w:marBottom w:val="0"/>
      <w:divBdr>
        <w:top w:val="none" w:sz="0" w:space="0" w:color="auto"/>
        <w:left w:val="none" w:sz="0" w:space="0" w:color="auto"/>
        <w:bottom w:val="none" w:sz="0" w:space="0" w:color="auto"/>
        <w:right w:val="none" w:sz="0" w:space="0" w:color="auto"/>
      </w:divBdr>
    </w:div>
    <w:div w:id="596837469">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6905819">
      <w:bodyDiv w:val="1"/>
      <w:marLeft w:val="0"/>
      <w:marRight w:val="0"/>
      <w:marTop w:val="0"/>
      <w:marBottom w:val="0"/>
      <w:divBdr>
        <w:top w:val="none" w:sz="0" w:space="0" w:color="auto"/>
        <w:left w:val="none" w:sz="0" w:space="0" w:color="auto"/>
        <w:bottom w:val="none" w:sz="0" w:space="0" w:color="auto"/>
        <w:right w:val="none" w:sz="0" w:space="0" w:color="auto"/>
      </w:divBdr>
    </w:div>
    <w:div w:id="596985711">
      <w:bodyDiv w:val="1"/>
      <w:marLeft w:val="0"/>
      <w:marRight w:val="0"/>
      <w:marTop w:val="0"/>
      <w:marBottom w:val="0"/>
      <w:divBdr>
        <w:top w:val="none" w:sz="0" w:space="0" w:color="auto"/>
        <w:left w:val="none" w:sz="0" w:space="0" w:color="auto"/>
        <w:bottom w:val="none" w:sz="0" w:space="0" w:color="auto"/>
        <w:right w:val="none" w:sz="0" w:space="0" w:color="auto"/>
      </w:divBdr>
    </w:div>
    <w:div w:id="597450477">
      <w:bodyDiv w:val="1"/>
      <w:marLeft w:val="0"/>
      <w:marRight w:val="0"/>
      <w:marTop w:val="0"/>
      <w:marBottom w:val="0"/>
      <w:divBdr>
        <w:top w:val="none" w:sz="0" w:space="0" w:color="auto"/>
        <w:left w:val="none" w:sz="0" w:space="0" w:color="auto"/>
        <w:bottom w:val="none" w:sz="0" w:space="0" w:color="auto"/>
        <w:right w:val="none" w:sz="0" w:space="0" w:color="auto"/>
      </w:divBdr>
    </w:div>
    <w:div w:id="597522111">
      <w:bodyDiv w:val="1"/>
      <w:marLeft w:val="0"/>
      <w:marRight w:val="0"/>
      <w:marTop w:val="0"/>
      <w:marBottom w:val="0"/>
      <w:divBdr>
        <w:top w:val="none" w:sz="0" w:space="0" w:color="auto"/>
        <w:left w:val="none" w:sz="0" w:space="0" w:color="auto"/>
        <w:bottom w:val="none" w:sz="0" w:space="0" w:color="auto"/>
        <w:right w:val="none" w:sz="0" w:space="0" w:color="auto"/>
      </w:divBdr>
    </w:div>
    <w:div w:id="597638713">
      <w:bodyDiv w:val="1"/>
      <w:marLeft w:val="0"/>
      <w:marRight w:val="0"/>
      <w:marTop w:val="0"/>
      <w:marBottom w:val="0"/>
      <w:divBdr>
        <w:top w:val="none" w:sz="0" w:space="0" w:color="auto"/>
        <w:left w:val="none" w:sz="0" w:space="0" w:color="auto"/>
        <w:bottom w:val="none" w:sz="0" w:space="0" w:color="auto"/>
        <w:right w:val="none" w:sz="0" w:space="0" w:color="auto"/>
      </w:divBdr>
    </w:div>
    <w:div w:id="597640601">
      <w:bodyDiv w:val="1"/>
      <w:marLeft w:val="0"/>
      <w:marRight w:val="0"/>
      <w:marTop w:val="0"/>
      <w:marBottom w:val="0"/>
      <w:divBdr>
        <w:top w:val="none" w:sz="0" w:space="0" w:color="auto"/>
        <w:left w:val="none" w:sz="0" w:space="0" w:color="auto"/>
        <w:bottom w:val="none" w:sz="0" w:space="0" w:color="auto"/>
        <w:right w:val="none" w:sz="0" w:space="0" w:color="auto"/>
      </w:divBdr>
    </w:div>
    <w:div w:id="598023900">
      <w:bodyDiv w:val="1"/>
      <w:marLeft w:val="0"/>
      <w:marRight w:val="0"/>
      <w:marTop w:val="0"/>
      <w:marBottom w:val="0"/>
      <w:divBdr>
        <w:top w:val="none" w:sz="0" w:space="0" w:color="auto"/>
        <w:left w:val="none" w:sz="0" w:space="0" w:color="auto"/>
        <w:bottom w:val="none" w:sz="0" w:space="0" w:color="auto"/>
        <w:right w:val="none" w:sz="0" w:space="0" w:color="auto"/>
      </w:divBdr>
    </w:div>
    <w:div w:id="598029784">
      <w:bodyDiv w:val="1"/>
      <w:marLeft w:val="0"/>
      <w:marRight w:val="0"/>
      <w:marTop w:val="0"/>
      <w:marBottom w:val="0"/>
      <w:divBdr>
        <w:top w:val="none" w:sz="0" w:space="0" w:color="auto"/>
        <w:left w:val="none" w:sz="0" w:space="0" w:color="auto"/>
        <w:bottom w:val="none" w:sz="0" w:space="0" w:color="auto"/>
        <w:right w:val="none" w:sz="0" w:space="0" w:color="auto"/>
      </w:divBdr>
    </w:div>
    <w:div w:id="598560055">
      <w:bodyDiv w:val="1"/>
      <w:marLeft w:val="0"/>
      <w:marRight w:val="0"/>
      <w:marTop w:val="0"/>
      <w:marBottom w:val="0"/>
      <w:divBdr>
        <w:top w:val="none" w:sz="0" w:space="0" w:color="auto"/>
        <w:left w:val="none" w:sz="0" w:space="0" w:color="auto"/>
        <w:bottom w:val="none" w:sz="0" w:space="0" w:color="auto"/>
        <w:right w:val="none" w:sz="0" w:space="0" w:color="auto"/>
      </w:divBdr>
    </w:div>
    <w:div w:id="598682270">
      <w:bodyDiv w:val="1"/>
      <w:marLeft w:val="0"/>
      <w:marRight w:val="0"/>
      <w:marTop w:val="0"/>
      <w:marBottom w:val="0"/>
      <w:divBdr>
        <w:top w:val="none" w:sz="0" w:space="0" w:color="auto"/>
        <w:left w:val="none" w:sz="0" w:space="0" w:color="auto"/>
        <w:bottom w:val="none" w:sz="0" w:space="0" w:color="auto"/>
        <w:right w:val="none" w:sz="0" w:space="0" w:color="auto"/>
      </w:divBdr>
    </w:div>
    <w:div w:id="598877123">
      <w:bodyDiv w:val="1"/>
      <w:marLeft w:val="0"/>
      <w:marRight w:val="0"/>
      <w:marTop w:val="0"/>
      <w:marBottom w:val="0"/>
      <w:divBdr>
        <w:top w:val="none" w:sz="0" w:space="0" w:color="auto"/>
        <w:left w:val="none" w:sz="0" w:space="0" w:color="auto"/>
        <w:bottom w:val="none" w:sz="0" w:space="0" w:color="auto"/>
        <w:right w:val="none" w:sz="0" w:space="0" w:color="auto"/>
      </w:divBdr>
    </w:div>
    <w:div w:id="598948027">
      <w:bodyDiv w:val="1"/>
      <w:marLeft w:val="0"/>
      <w:marRight w:val="0"/>
      <w:marTop w:val="0"/>
      <w:marBottom w:val="0"/>
      <w:divBdr>
        <w:top w:val="none" w:sz="0" w:space="0" w:color="auto"/>
        <w:left w:val="none" w:sz="0" w:space="0" w:color="auto"/>
        <w:bottom w:val="none" w:sz="0" w:space="0" w:color="auto"/>
        <w:right w:val="none" w:sz="0" w:space="0" w:color="auto"/>
      </w:divBdr>
    </w:div>
    <w:div w:id="599025423">
      <w:bodyDiv w:val="1"/>
      <w:marLeft w:val="0"/>
      <w:marRight w:val="0"/>
      <w:marTop w:val="0"/>
      <w:marBottom w:val="0"/>
      <w:divBdr>
        <w:top w:val="none" w:sz="0" w:space="0" w:color="auto"/>
        <w:left w:val="none" w:sz="0" w:space="0" w:color="auto"/>
        <w:bottom w:val="none" w:sz="0" w:space="0" w:color="auto"/>
        <w:right w:val="none" w:sz="0" w:space="0" w:color="auto"/>
      </w:divBdr>
    </w:div>
    <w:div w:id="599028544">
      <w:bodyDiv w:val="1"/>
      <w:marLeft w:val="0"/>
      <w:marRight w:val="0"/>
      <w:marTop w:val="0"/>
      <w:marBottom w:val="0"/>
      <w:divBdr>
        <w:top w:val="none" w:sz="0" w:space="0" w:color="auto"/>
        <w:left w:val="none" w:sz="0" w:space="0" w:color="auto"/>
        <w:bottom w:val="none" w:sz="0" w:space="0" w:color="auto"/>
        <w:right w:val="none" w:sz="0" w:space="0" w:color="auto"/>
      </w:divBdr>
    </w:div>
    <w:div w:id="599070172">
      <w:bodyDiv w:val="1"/>
      <w:marLeft w:val="0"/>
      <w:marRight w:val="0"/>
      <w:marTop w:val="0"/>
      <w:marBottom w:val="0"/>
      <w:divBdr>
        <w:top w:val="none" w:sz="0" w:space="0" w:color="auto"/>
        <w:left w:val="none" w:sz="0" w:space="0" w:color="auto"/>
        <w:bottom w:val="none" w:sz="0" w:space="0" w:color="auto"/>
        <w:right w:val="none" w:sz="0" w:space="0" w:color="auto"/>
      </w:divBdr>
    </w:div>
    <w:div w:id="599220714">
      <w:bodyDiv w:val="1"/>
      <w:marLeft w:val="0"/>
      <w:marRight w:val="0"/>
      <w:marTop w:val="0"/>
      <w:marBottom w:val="0"/>
      <w:divBdr>
        <w:top w:val="none" w:sz="0" w:space="0" w:color="auto"/>
        <w:left w:val="none" w:sz="0" w:space="0" w:color="auto"/>
        <w:bottom w:val="none" w:sz="0" w:space="0" w:color="auto"/>
        <w:right w:val="none" w:sz="0" w:space="0" w:color="auto"/>
      </w:divBdr>
    </w:div>
    <w:div w:id="599333850">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796785">
      <w:bodyDiv w:val="1"/>
      <w:marLeft w:val="0"/>
      <w:marRight w:val="0"/>
      <w:marTop w:val="0"/>
      <w:marBottom w:val="0"/>
      <w:divBdr>
        <w:top w:val="none" w:sz="0" w:space="0" w:color="auto"/>
        <w:left w:val="none" w:sz="0" w:space="0" w:color="auto"/>
        <w:bottom w:val="none" w:sz="0" w:space="0" w:color="auto"/>
        <w:right w:val="none" w:sz="0" w:space="0" w:color="auto"/>
      </w:divBdr>
    </w:div>
    <w:div w:id="600138478">
      <w:bodyDiv w:val="1"/>
      <w:marLeft w:val="0"/>
      <w:marRight w:val="0"/>
      <w:marTop w:val="0"/>
      <w:marBottom w:val="0"/>
      <w:divBdr>
        <w:top w:val="none" w:sz="0" w:space="0" w:color="auto"/>
        <w:left w:val="none" w:sz="0" w:space="0" w:color="auto"/>
        <w:bottom w:val="none" w:sz="0" w:space="0" w:color="auto"/>
        <w:right w:val="none" w:sz="0" w:space="0" w:color="auto"/>
      </w:divBdr>
    </w:div>
    <w:div w:id="600722718">
      <w:bodyDiv w:val="1"/>
      <w:marLeft w:val="0"/>
      <w:marRight w:val="0"/>
      <w:marTop w:val="0"/>
      <w:marBottom w:val="0"/>
      <w:divBdr>
        <w:top w:val="none" w:sz="0" w:space="0" w:color="auto"/>
        <w:left w:val="none" w:sz="0" w:space="0" w:color="auto"/>
        <w:bottom w:val="none" w:sz="0" w:space="0" w:color="auto"/>
        <w:right w:val="none" w:sz="0" w:space="0" w:color="auto"/>
      </w:divBdr>
    </w:div>
    <w:div w:id="600723151">
      <w:bodyDiv w:val="1"/>
      <w:marLeft w:val="0"/>
      <w:marRight w:val="0"/>
      <w:marTop w:val="0"/>
      <w:marBottom w:val="0"/>
      <w:divBdr>
        <w:top w:val="none" w:sz="0" w:space="0" w:color="auto"/>
        <w:left w:val="none" w:sz="0" w:space="0" w:color="auto"/>
        <w:bottom w:val="none" w:sz="0" w:space="0" w:color="auto"/>
        <w:right w:val="none" w:sz="0" w:space="0" w:color="auto"/>
      </w:divBdr>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99047">
      <w:bodyDiv w:val="1"/>
      <w:marLeft w:val="0"/>
      <w:marRight w:val="0"/>
      <w:marTop w:val="0"/>
      <w:marBottom w:val="0"/>
      <w:divBdr>
        <w:top w:val="none" w:sz="0" w:space="0" w:color="auto"/>
        <w:left w:val="none" w:sz="0" w:space="0" w:color="auto"/>
        <w:bottom w:val="none" w:sz="0" w:space="0" w:color="auto"/>
        <w:right w:val="none" w:sz="0" w:space="0" w:color="auto"/>
      </w:divBdr>
    </w:div>
    <w:div w:id="600838936">
      <w:bodyDiv w:val="1"/>
      <w:marLeft w:val="0"/>
      <w:marRight w:val="0"/>
      <w:marTop w:val="0"/>
      <w:marBottom w:val="0"/>
      <w:divBdr>
        <w:top w:val="none" w:sz="0" w:space="0" w:color="auto"/>
        <w:left w:val="none" w:sz="0" w:space="0" w:color="auto"/>
        <w:bottom w:val="none" w:sz="0" w:space="0" w:color="auto"/>
        <w:right w:val="none" w:sz="0" w:space="0" w:color="auto"/>
      </w:divBdr>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917855">
      <w:bodyDiv w:val="1"/>
      <w:marLeft w:val="0"/>
      <w:marRight w:val="0"/>
      <w:marTop w:val="0"/>
      <w:marBottom w:val="0"/>
      <w:divBdr>
        <w:top w:val="none" w:sz="0" w:space="0" w:color="auto"/>
        <w:left w:val="none" w:sz="0" w:space="0" w:color="auto"/>
        <w:bottom w:val="none" w:sz="0" w:space="0" w:color="auto"/>
        <w:right w:val="none" w:sz="0" w:space="0" w:color="auto"/>
      </w:divBdr>
    </w:div>
    <w:div w:id="600992352">
      <w:bodyDiv w:val="1"/>
      <w:marLeft w:val="0"/>
      <w:marRight w:val="0"/>
      <w:marTop w:val="0"/>
      <w:marBottom w:val="0"/>
      <w:divBdr>
        <w:top w:val="none" w:sz="0" w:space="0" w:color="auto"/>
        <w:left w:val="none" w:sz="0" w:space="0" w:color="auto"/>
        <w:bottom w:val="none" w:sz="0" w:space="0" w:color="auto"/>
        <w:right w:val="none" w:sz="0" w:space="0" w:color="auto"/>
      </w:divBdr>
    </w:div>
    <w:div w:id="601062308">
      <w:bodyDiv w:val="1"/>
      <w:marLeft w:val="0"/>
      <w:marRight w:val="0"/>
      <w:marTop w:val="0"/>
      <w:marBottom w:val="0"/>
      <w:divBdr>
        <w:top w:val="none" w:sz="0" w:space="0" w:color="auto"/>
        <w:left w:val="none" w:sz="0" w:space="0" w:color="auto"/>
        <w:bottom w:val="none" w:sz="0" w:space="0" w:color="auto"/>
        <w:right w:val="none" w:sz="0" w:space="0" w:color="auto"/>
      </w:divBdr>
    </w:div>
    <w:div w:id="601112047">
      <w:bodyDiv w:val="1"/>
      <w:marLeft w:val="0"/>
      <w:marRight w:val="0"/>
      <w:marTop w:val="0"/>
      <w:marBottom w:val="0"/>
      <w:divBdr>
        <w:top w:val="none" w:sz="0" w:space="0" w:color="auto"/>
        <w:left w:val="none" w:sz="0" w:space="0" w:color="auto"/>
        <w:bottom w:val="none" w:sz="0" w:space="0" w:color="auto"/>
        <w:right w:val="none" w:sz="0" w:space="0" w:color="auto"/>
      </w:divBdr>
    </w:div>
    <w:div w:id="601188325">
      <w:bodyDiv w:val="1"/>
      <w:marLeft w:val="0"/>
      <w:marRight w:val="0"/>
      <w:marTop w:val="0"/>
      <w:marBottom w:val="0"/>
      <w:divBdr>
        <w:top w:val="none" w:sz="0" w:space="0" w:color="auto"/>
        <w:left w:val="none" w:sz="0" w:space="0" w:color="auto"/>
        <w:bottom w:val="none" w:sz="0" w:space="0" w:color="auto"/>
        <w:right w:val="none" w:sz="0" w:space="0" w:color="auto"/>
      </w:divBdr>
    </w:div>
    <w:div w:id="601300939">
      <w:bodyDiv w:val="1"/>
      <w:marLeft w:val="0"/>
      <w:marRight w:val="0"/>
      <w:marTop w:val="0"/>
      <w:marBottom w:val="0"/>
      <w:divBdr>
        <w:top w:val="none" w:sz="0" w:space="0" w:color="auto"/>
        <w:left w:val="none" w:sz="0" w:space="0" w:color="auto"/>
        <w:bottom w:val="none" w:sz="0" w:space="0" w:color="auto"/>
        <w:right w:val="none" w:sz="0" w:space="0" w:color="auto"/>
      </w:divBdr>
    </w:div>
    <w:div w:id="601377369">
      <w:bodyDiv w:val="1"/>
      <w:marLeft w:val="0"/>
      <w:marRight w:val="0"/>
      <w:marTop w:val="0"/>
      <w:marBottom w:val="0"/>
      <w:divBdr>
        <w:top w:val="none" w:sz="0" w:space="0" w:color="auto"/>
        <w:left w:val="none" w:sz="0" w:space="0" w:color="auto"/>
        <w:bottom w:val="none" w:sz="0" w:space="0" w:color="auto"/>
        <w:right w:val="none" w:sz="0" w:space="0" w:color="auto"/>
      </w:divBdr>
    </w:div>
    <w:div w:id="601379569">
      <w:bodyDiv w:val="1"/>
      <w:marLeft w:val="0"/>
      <w:marRight w:val="0"/>
      <w:marTop w:val="0"/>
      <w:marBottom w:val="0"/>
      <w:divBdr>
        <w:top w:val="none" w:sz="0" w:space="0" w:color="auto"/>
        <w:left w:val="none" w:sz="0" w:space="0" w:color="auto"/>
        <w:bottom w:val="none" w:sz="0" w:space="0" w:color="auto"/>
        <w:right w:val="none" w:sz="0" w:space="0" w:color="auto"/>
      </w:divBdr>
    </w:div>
    <w:div w:id="601648373">
      <w:bodyDiv w:val="1"/>
      <w:marLeft w:val="0"/>
      <w:marRight w:val="0"/>
      <w:marTop w:val="0"/>
      <w:marBottom w:val="0"/>
      <w:divBdr>
        <w:top w:val="none" w:sz="0" w:space="0" w:color="auto"/>
        <w:left w:val="none" w:sz="0" w:space="0" w:color="auto"/>
        <w:bottom w:val="none" w:sz="0" w:space="0" w:color="auto"/>
        <w:right w:val="none" w:sz="0" w:space="0" w:color="auto"/>
      </w:divBdr>
    </w:div>
    <w:div w:id="601768174">
      <w:bodyDiv w:val="1"/>
      <w:marLeft w:val="0"/>
      <w:marRight w:val="0"/>
      <w:marTop w:val="0"/>
      <w:marBottom w:val="0"/>
      <w:divBdr>
        <w:top w:val="none" w:sz="0" w:space="0" w:color="auto"/>
        <w:left w:val="none" w:sz="0" w:space="0" w:color="auto"/>
        <w:bottom w:val="none" w:sz="0" w:space="0" w:color="auto"/>
        <w:right w:val="none" w:sz="0" w:space="0" w:color="auto"/>
      </w:divBdr>
    </w:div>
    <w:div w:id="601886845">
      <w:bodyDiv w:val="1"/>
      <w:marLeft w:val="0"/>
      <w:marRight w:val="0"/>
      <w:marTop w:val="0"/>
      <w:marBottom w:val="0"/>
      <w:divBdr>
        <w:top w:val="none" w:sz="0" w:space="0" w:color="auto"/>
        <w:left w:val="none" w:sz="0" w:space="0" w:color="auto"/>
        <w:bottom w:val="none" w:sz="0" w:space="0" w:color="auto"/>
        <w:right w:val="none" w:sz="0" w:space="0" w:color="auto"/>
      </w:divBdr>
    </w:div>
    <w:div w:id="602152471">
      <w:bodyDiv w:val="1"/>
      <w:marLeft w:val="0"/>
      <w:marRight w:val="0"/>
      <w:marTop w:val="0"/>
      <w:marBottom w:val="0"/>
      <w:divBdr>
        <w:top w:val="none" w:sz="0" w:space="0" w:color="auto"/>
        <w:left w:val="none" w:sz="0" w:space="0" w:color="auto"/>
        <w:bottom w:val="none" w:sz="0" w:space="0" w:color="auto"/>
        <w:right w:val="none" w:sz="0" w:space="0" w:color="auto"/>
      </w:divBdr>
    </w:div>
    <w:div w:id="602494643">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542786">
      <w:bodyDiv w:val="1"/>
      <w:marLeft w:val="0"/>
      <w:marRight w:val="0"/>
      <w:marTop w:val="0"/>
      <w:marBottom w:val="0"/>
      <w:divBdr>
        <w:top w:val="none" w:sz="0" w:space="0" w:color="auto"/>
        <w:left w:val="none" w:sz="0" w:space="0" w:color="auto"/>
        <w:bottom w:val="none" w:sz="0" w:space="0" w:color="auto"/>
        <w:right w:val="none" w:sz="0" w:space="0" w:color="auto"/>
      </w:divBdr>
    </w:div>
    <w:div w:id="602807133">
      <w:bodyDiv w:val="1"/>
      <w:marLeft w:val="0"/>
      <w:marRight w:val="0"/>
      <w:marTop w:val="0"/>
      <w:marBottom w:val="0"/>
      <w:divBdr>
        <w:top w:val="none" w:sz="0" w:space="0" w:color="auto"/>
        <w:left w:val="none" w:sz="0" w:space="0" w:color="auto"/>
        <w:bottom w:val="none" w:sz="0" w:space="0" w:color="auto"/>
        <w:right w:val="none" w:sz="0" w:space="0" w:color="auto"/>
      </w:divBdr>
    </w:div>
    <w:div w:id="603071403">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46697">
      <w:bodyDiv w:val="1"/>
      <w:marLeft w:val="0"/>
      <w:marRight w:val="0"/>
      <w:marTop w:val="0"/>
      <w:marBottom w:val="0"/>
      <w:divBdr>
        <w:top w:val="none" w:sz="0" w:space="0" w:color="auto"/>
        <w:left w:val="none" w:sz="0" w:space="0" w:color="auto"/>
        <w:bottom w:val="none" w:sz="0" w:space="0" w:color="auto"/>
        <w:right w:val="none" w:sz="0" w:space="0" w:color="auto"/>
      </w:divBdr>
    </w:div>
    <w:div w:id="603463461">
      <w:bodyDiv w:val="1"/>
      <w:marLeft w:val="0"/>
      <w:marRight w:val="0"/>
      <w:marTop w:val="0"/>
      <w:marBottom w:val="0"/>
      <w:divBdr>
        <w:top w:val="none" w:sz="0" w:space="0" w:color="auto"/>
        <w:left w:val="none" w:sz="0" w:space="0" w:color="auto"/>
        <w:bottom w:val="none" w:sz="0" w:space="0" w:color="auto"/>
        <w:right w:val="none" w:sz="0" w:space="0" w:color="auto"/>
      </w:divBdr>
    </w:div>
    <w:div w:id="603610610">
      <w:bodyDiv w:val="1"/>
      <w:marLeft w:val="0"/>
      <w:marRight w:val="0"/>
      <w:marTop w:val="0"/>
      <w:marBottom w:val="0"/>
      <w:divBdr>
        <w:top w:val="none" w:sz="0" w:space="0" w:color="auto"/>
        <w:left w:val="none" w:sz="0" w:space="0" w:color="auto"/>
        <w:bottom w:val="none" w:sz="0" w:space="0" w:color="auto"/>
        <w:right w:val="none" w:sz="0" w:space="0" w:color="auto"/>
      </w:divBdr>
    </w:div>
    <w:div w:id="603727645">
      <w:bodyDiv w:val="1"/>
      <w:marLeft w:val="0"/>
      <w:marRight w:val="0"/>
      <w:marTop w:val="0"/>
      <w:marBottom w:val="0"/>
      <w:divBdr>
        <w:top w:val="none" w:sz="0" w:space="0" w:color="auto"/>
        <w:left w:val="none" w:sz="0" w:space="0" w:color="auto"/>
        <w:bottom w:val="none" w:sz="0" w:space="0" w:color="auto"/>
        <w:right w:val="none" w:sz="0" w:space="0" w:color="auto"/>
      </w:divBdr>
    </w:div>
    <w:div w:id="603810980">
      <w:bodyDiv w:val="1"/>
      <w:marLeft w:val="0"/>
      <w:marRight w:val="0"/>
      <w:marTop w:val="0"/>
      <w:marBottom w:val="0"/>
      <w:divBdr>
        <w:top w:val="none" w:sz="0" w:space="0" w:color="auto"/>
        <w:left w:val="none" w:sz="0" w:space="0" w:color="auto"/>
        <w:bottom w:val="none" w:sz="0" w:space="0" w:color="auto"/>
        <w:right w:val="none" w:sz="0" w:space="0" w:color="auto"/>
      </w:divBdr>
    </w:div>
    <w:div w:id="603850625">
      <w:bodyDiv w:val="1"/>
      <w:marLeft w:val="0"/>
      <w:marRight w:val="0"/>
      <w:marTop w:val="0"/>
      <w:marBottom w:val="0"/>
      <w:divBdr>
        <w:top w:val="none" w:sz="0" w:space="0" w:color="auto"/>
        <w:left w:val="none" w:sz="0" w:space="0" w:color="auto"/>
        <w:bottom w:val="none" w:sz="0" w:space="0" w:color="auto"/>
        <w:right w:val="none" w:sz="0" w:space="0" w:color="auto"/>
      </w:divBdr>
    </w:div>
    <w:div w:id="603852441">
      <w:bodyDiv w:val="1"/>
      <w:marLeft w:val="0"/>
      <w:marRight w:val="0"/>
      <w:marTop w:val="0"/>
      <w:marBottom w:val="0"/>
      <w:divBdr>
        <w:top w:val="none" w:sz="0" w:space="0" w:color="auto"/>
        <w:left w:val="none" w:sz="0" w:space="0" w:color="auto"/>
        <w:bottom w:val="none" w:sz="0" w:space="0" w:color="auto"/>
        <w:right w:val="none" w:sz="0" w:space="0" w:color="auto"/>
      </w:divBdr>
    </w:div>
    <w:div w:id="603879293">
      <w:bodyDiv w:val="1"/>
      <w:marLeft w:val="0"/>
      <w:marRight w:val="0"/>
      <w:marTop w:val="0"/>
      <w:marBottom w:val="0"/>
      <w:divBdr>
        <w:top w:val="none" w:sz="0" w:space="0" w:color="auto"/>
        <w:left w:val="none" w:sz="0" w:space="0" w:color="auto"/>
        <w:bottom w:val="none" w:sz="0" w:space="0" w:color="auto"/>
        <w:right w:val="none" w:sz="0" w:space="0" w:color="auto"/>
      </w:divBdr>
    </w:div>
    <w:div w:id="604118506">
      <w:bodyDiv w:val="1"/>
      <w:marLeft w:val="0"/>
      <w:marRight w:val="0"/>
      <w:marTop w:val="0"/>
      <w:marBottom w:val="0"/>
      <w:divBdr>
        <w:top w:val="none" w:sz="0" w:space="0" w:color="auto"/>
        <w:left w:val="none" w:sz="0" w:space="0" w:color="auto"/>
        <w:bottom w:val="none" w:sz="0" w:space="0" w:color="auto"/>
        <w:right w:val="none" w:sz="0" w:space="0" w:color="auto"/>
      </w:divBdr>
    </w:div>
    <w:div w:id="604118931">
      <w:bodyDiv w:val="1"/>
      <w:marLeft w:val="0"/>
      <w:marRight w:val="0"/>
      <w:marTop w:val="0"/>
      <w:marBottom w:val="0"/>
      <w:divBdr>
        <w:top w:val="none" w:sz="0" w:space="0" w:color="auto"/>
        <w:left w:val="none" w:sz="0" w:space="0" w:color="auto"/>
        <w:bottom w:val="none" w:sz="0" w:space="0" w:color="auto"/>
        <w:right w:val="none" w:sz="0" w:space="0" w:color="auto"/>
      </w:divBdr>
    </w:div>
    <w:div w:id="604120533">
      <w:bodyDiv w:val="1"/>
      <w:marLeft w:val="0"/>
      <w:marRight w:val="0"/>
      <w:marTop w:val="0"/>
      <w:marBottom w:val="0"/>
      <w:divBdr>
        <w:top w:val="none" w:sz="0" w:space="0" w:color="auto"/>
        <w:left w:val="none" w:sz="0" w:space="0" w:color="auto"/>
        <w:bottom w:val="none" w:sz="0" w:space="0" w:color="auto"/>
        <w:right w:val="none" w:sz="0" w:space="0" w:color="auto"/>
      </w:divBdr>
    </w:div>
    <w:div w:id="604193663">
      <w:bodyDiv w:val="1"/>
      <w:marLeft w:val="0"/>
      <w:marRight w:val="0"/>
      <w:marTop w:val="0"/>
      <w:marBottom w:val="0"/>
      <w:divBdr>
        <w:top w:val="none" w:sz="0" w:space="0" w:color="auto"/>
        <w:left w:val="none" w:sz="0" w:space="0" w:color="auto"/>
        <w:bottom w:val="none" w:sz="0" w:space="0" w:color="auto"/>
        <w:right w:val="none" w:sz="0" w:space="0" w:color="auto"/>
      </w:divBdr>
    </w:div>
    <w:div w:id="604339477">
      <w:bodyDiv w:val="1"/>
      <w:marLeft w:val="0"/>
      <w:marRight w:val="0"/>
      <w:marTop w:val="0"/>
      <w:marBottom w:val="0"/>
      <w:divBdr>
        <w:top w:val="none" w:sz="0" w:space="0" w:color="auto"/>
        <w:left w:val="none" w:sz="0" w:space="0" w:color="auto"/>
        <w:bottom w:val="none" w:sz="0" w:space="0" w:color="auto"/>
        <w:right w:val="none" w:sz="0" w:space="0" w:color="auto"/>
      </w:divBdr>
    </w:div>
    <w:div w:id="604460821">
      <w:bodyDiv w:val="1"/>
      <w:marLeft w:val="0"/>
      <w:marRight w:val="0"/>
      <w:marTop w:val="0"/>
      <w:marBottom w:val="0"/>
      <w:divBdr>
        <w:top w:val="none" w:sz="0" w:space="0" w:color="auto"/>
        <w:left w:val="none" w:sz="0" w:space="0" w:color="auto"/>
        <w:bottom w:val="none" w:sz="0" w:space="0" w:color="auto"/>
        <w:right w:val="none" w:sz="0" w:space="0" w:color="auto"/>
      </w:divBdr>
    </w:div>
    <w:div w:id="604533692">
      <w:bodyDiv w:val="1"/>
      <w:marLeft w:val="0"/>
      <w:marRight w:val="0"/>
      <w:marTop w:val="0"/>
      <w:marBottom w:val="0"/>
      <w:divBdr>
        <w:top w:val="none" w:sz="0" w:space="0" w:color="auto"/>
        <w:left w:val="none" w:sz="0" w:space="0" w:color="auto"/>
        <w:bottom w:val="none" w:sz="0" w:space="0" w:color="auto"/>
        <w:right w:val="none" w:sz="0" w:space="0" w:color="auto"/>
      </w:divBdr>
    </w:div>
    <w:div w:id="604850930">
      <w:bodyDiv w:val="1"/>
      <w:marLeft w:val="0"/>
      <w:marRight w:val="0"/>
      <w:marTop w:val="0"/>
      <w:marBottom w:val="0"/>
      <w:divBdr>
        <w:top w:val="none" w:sz="0" w:space="0" w:color="auto"/>
        <w:left w:val="none" w:sz="0" w:space="0" w:color="auto"/>
        <w:bottom w:val="none" w:sz="0" w:space="0" w:color="auto"/>
        <w:right w:val="none" w:sz="0" w:space="0" w:color="auto"/>
      </w:divBdr>
    </w:div>
    <w:div w:id="604925779">
      <w:bodyDiv w:val="1"/>
      <w:marLeft w:val="0"/>
      <w:marRight w:val="0"/>
      <w:marTop w:val="0"/>
      <w:marBottom w:val="0"/>
      <w:divBdr>
        <w:top w:val="none" w:sz="0" w:space="0" w:color="auto"/>
        <w:left w:val="none" w:sz="0" w:space="0" w:color="auto"/>
        <w:bottom w:val="none" w:sz="0" w:space="0" w:color="auto"/>
        <w:right w:val="none" w:sz="0" w:space="0" w:color="auto"/>
      </w:divBdr>
    </w:div>
    <w:div w:id="605046123">
      <w:bodyDiv w:val="1"/>
      <w:marLeft w:val="0"/>
      <w:marRight w:val="0"/>
      <w:marTop w:val="0"/>
      <w:marBottom w:val="0"/>
      <w:divBdr>
        <w:top w:val="none" w:sz="0" w:space="0" w:color="auto"/>
        <w:left w:val="none" w:sz="0" w:space="0" w:color="auto"/>
        <w:bottom w:val="none" w:sz="0" w:space="0" w:color="auto"/>
        <w:right w:val="none" w:sz="0" w:space="0" w:color="auto"/>
      </w:divBdr>
    </w:div>
    <w:div w:id="605233899">
      <w:bodyDiv w:val="1"/>
      <w:marLeft w:val="0"/>
      <w:marRight w:val="0"/>
      <w:marTop w:val="0"/>
      <w:marBottom w:val="0"/>
      <w:divBdr>
        <w:top w:val="none" w:sz="0" w:space="0" w:color="auto"/>
        <w:left w:val="none" w:sz="0" w:space="0" w:color="auto"/>
        <w:bottom w:val="none" w:sz="0" w:space="0" w:color="auto"/>
        <w:right w:val="none" w:sz="0" w:space="0" w:color="auto"/>
      </w:divBdr>
    </w:div>
    <w:div w:id="605428586">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576621">
      <w:bodyDiv w:val="1"/>
      <w:marLeft w:val="0"/>
      <w:marRight w:val="0"/>
      <w:marTop w:val="0"/>
      <w:marBottom w:val="0"/>
      <w:divBdr>
        <w:top w:val="none" w:sz="0" w:space="0" w:color="auto"/>
        <w:left w:val="none" w:sz="0" w:space="0" w:color="auto"/>
        <w:bottom w:val="none" w:sz="0" w:space="0" w:color="auto"/>
        <w:right w:val="none" w:sz="0" w:space="0" w:color="auto"/>
      </w:divBdr>
    </w:div>
    <w:div w:id="605699336">
      <w:bodyDiv w:val="1"/>
      <w:marLeft w:val="0"/>
      <w:marRight w:val="0"/>
      <w:marTop w:val="0"/>
      <w:marBottom w:val="0"/>
      <w:divBdr>
        <w:top w:val="none" w:sz="0" w:space="0" w:color="auto"/>
        <w:left w:val="none" w:sz="0" w:space="0" w:color="auto"/>
        <w:bottom w:val="none" w:sz="0" w:space="0" w:color="auto"/>
        <w:right w:val="none" w:sz="0" w:space="0" w:color="auto"/>
      </w:divBdr>
    </w:div>
    <w:div w:id="605843834">
      <w:bodyDiv w:val="1"/>
      <w:marLeft w:val="0"/>
      <w:marRight w:val="0"/>
      <w:marTop w:val="0"/>
      <w:marBottom w:val="0"/>
      <w:divBdr>
        <w:top w:val="none" w:sz="0" w:space="0" w:color="auto"/>
        <w:left w:val="none" w:sz="0" w:space="0" w:color="auto"/>
        <w:bottom w:val="none" w:sz="0" w:space="0" w:color="auto"/>
        <w:right w:val="none" w:sz="0" w:space="0" w:color="auto"/>
      </w:divBdr>
    </w:div>
    <w:div w:id="605888839">
      <w:bodyDiv w:val="1"/>
      <w:marLeft w:val="0"/>
      <w:marRight w:val="0"/>
      <w:marTop w:val="0"/>
      <w:marBottom w:val="0"/>
      <w:divBdr>
        <w:top w:val="none" w:sz="0" w:space="0" w:color="auto"/>
        <w:left w:val="none" w:sz="0" w:space="0" w:color="auto"/>
        <w:bottom w:val="none" w:sz="0" w:space="0" w:color="auto"/>
        <w:right w:val="none" w:sz="0" w:space="0" w:color="auto"/>
      </w:divBdr>
    </w:div>
    <w:div w:id="606304758">
      <w:bodyDiv w:val="1"/>
      <w:marLeft w:val="0"/>
      <w:marRight w:val="0"/>
      <w:marTop w:val="0"/>
      <w:marBottom w:val="0"/>
      <w:divBdr>
        <w:top w:val="none" w:sz="0" w:space="0" w:color="auto"/>
        <w:left w:val="none" w:sz="0" w:space="0" w:color="auto"/>
        <w:bottom w:val="none" w:sz="0" w:space="0" w:color="auto"/>
        <w:right w:val="none" w:sz="0" w:space="0" w:color="auto"/>
      </w:divBdr>
    </w:div>
    <w:div w:id="606304865">
      <w:bodyDiv w:val="1"/>
      <w:marLeft w:val="0"/>
      <w:marRight w:val="0"/>
      <w:marTop w:val="0"/>
      <w:marBottom w:val="0"/>
      <w:divBdr>
        <w:top w:val="none" w:sz="0" w:space="0" w:color="auto"/>
        <w:left w:val="none" w:sz="0" w:space="0" w:color="auto"/>
        <w:bottom w:val="none" w:sz="0" w:space="0" w:color="auto"/>
        <w:right w:val="none" w:sz="0" w:space="0" w:color="auto"/>
      </w:divBdr>
    </w:div>
    <w:div w:id="606356483">
      <w:bodyDiv w:val="1"/>
      <w:marLeft w:val="0"/>
      <w:marRight w:val="0"/>
      <w:marTop w:val="0"/>
      <w:marBottom w:val="0"/>
      <w:divBdr>
        <w:top w:val="none" w:sz="0" w:space="0" w:color="auto"/>
        <w:left w:val="none" w:sz="0" w:space="0" w:color="auto"/>
        <w:bottom w:val="none" w:sz="0" w:space="0" w:color="auto"/>
        <w:right w:val="none" w:sz="0" w:space="0" w:color="auto"/>
      </w:divBdr>
    </w:div>
    <w:div w:id="606431572">
      <w:bodyDiv w:val="1"/>
      <w:marLeft w:val="0"/>
      <w:marRight w:val="0"/>
      <w:marTop w:val="0"/>
      <w:marBottom w:val="0"/>
      <w:divBdr>
        <w:top w:val="none" w:sz="0" w:space="0" w:color="auto"/>
        <w:left w:val="none" w:sz="0" w:space="0" w:color="auto"/>
        <w:bottom w:val="none" w:sz="0" w:space="0" w:color="auto"/>
        <w:right w:val="none" w:sz="0" w:space="0" w:color="auto"/>
      </w:divBdr>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621916">
      <w:bodyDiv w:val="1"/>
      <w:marLeft w:val="0"/>
      <w:marRight w:val="0"/>
      <w:marTop w:val="0"/>
      <w:marBottom w:val="0"/>
      <w:divBdr>
        <w:top w:val="none" w:sz="0" w:space="0" w:color="auto"/>
        <w:left w:val="none" w:sz="0" w:space="0" w:color="auto"/>
        <w:bottom w:val="none" w:sz="0" w:space="0" w:color="auto"/>
        <w:right w:val="none" w:sz="0" w:space="0" w:color="auto"/>
      </w:divBdr>
    </w:div>
    <w:div w:id="606929871">
      <w:bodyDiv w:val="1"/>
      <w:marLeft w:val="0"/>
      <w:marRight w:val="0"/>
      <w:marTop w:val="0"/>
      <w:marBottom w:val="0"/>
      <w:divBdr>
        <w:top w:val="none" w:sz="0" w:space="0" w:color="auto"/>
        <w:left w:val="none" w:sz="0" w:space="0" w:color="auto"/>
        <w:bottom w:val="none" w:sz="0" w:space="0" w:color="auto"/>
        <w:right w:val="none" w:sz="0" w:space="0" w:color="auto"/>
      </w:divBdr>
    </w:div>
    <w:div w:id="607353149">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7584886">
      <w:bodyDiv w:val="1"/>
      <w:marLeft w:val="0"/>
      <w:marRight w:val="0"/>
      <w:marTop w:val="0"/>
      <w:marBottom w:val="0"/>
      <w:divBdr>
        <w:top w:val="none" w:sz="0" w:space="0" w:color="auto"/>
        <w:left w:val="none" w:sz="0" w:space="0" w:color="auto"/>
        <w:bottom w:val="none" w:sz="0" w:space="0" w:color="auto"/>
        <w:right w:val="none" w:sz="0" w:space="0" w:color="auto"/>
      </w:divBdr>
    </w:div>
    <w:div w:id="607930755">
      <w:bodyDiv w:val="1"/>
      <w:marLeft w:val="0"/>
      <w:marRight w:val="0"/>
      <w:marTop w:val="0"/>
      <w:marBottom w:val="0"/>
      <w:divBdr>
        <w:top w:val="none" w:sz="0" w:space="0" w:color="auto"/>
        <w:left w:val="none" w:sz="0" w:space="0" w:color="auto"/>
        <w:bottom w:val="none" w:sz="0" w:space="0" w:color="auto"/>
        <w:right w:val="none" w:sz="0" w:space="0" w:color="auto"/>
      </w:divBdr>
    </w:div>
    <w:div w:id="608200366">
      <w:bodyDiv w:val="1"/>
      <w:marLeft w:val="0"/>
      <w:marRight w:val="0"/>
      <w:marTop w:val="0"/>
      <w:marBottom w:val="0"/>
      <w:divBdr>
        <w:top w:val="none" w:sz="0" w:space="0" w:color="auto"/>
        <w:left w:val="none" w:sz="0" w:space="0" w:color="auto"/>
        <w:bottom w:val="none" w:sz="0" w:space="0" w:color="auto"/>
        <w:right w:val="none" w:sz="0" w:space="0" w:color="auto"/>
      </w:divBdr>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392952">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853197">
      <w:bodyDiv w:val="1"/>
      <w:marLeft w:val="0"/>
      <w:marRight w:val="0"/>
      <w:marTop w:val="0"/>
      <w:marBottom w:val="0"/>
      <w:divBdr>
        <w:top w:val="none" w:sz="0" w:space="0" w:color="auto"/>
        <w:left w:val="none" w:sz="0" w:space="0" w:color="auto"/>
        <w:bottom w:val="none" w:sz="0" w:space="0" w:color="auto"/>
        <w:right w:val="none" w:sz="0" w:space="0" w:color="auto"/>
      </w:divBdr>
    </w:div>
    <w:div w:id="609239007">
      <w:bodyDiv w:val="1"/>
      <w:marLeft w:val="0"/>
      <w:marRight w:val="0"/>
      <w:marTop w:val="0"/>
      <w:marBottom w:val="0"/>
      <w:divBdr>
        <w:top w:val="none" w:sz="0" w:space="0" w:color="auto"/>
        <w:left w:val="none" w:sz="0" w:space="0" w:color="auto"/>
        <w:bottom w:val="none" w:sz="0" w:space="0" w:color="auto"/>
        <w:right w:val="none" w:sz="0" w:space="0" w:color="auto"/>
      </w:divBdr>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6414">
      <w:bodyDiv w:val="1"/>
      <w:marLeft w:val="0"/>
      <w:marRight w:val="0"/>
      <w:marTop w:val="0"/>
      <w:marBottom w:val="0"/>
      <w:divBdr>
        <w:top w:val="none" w:sz="0" w:space="0" w:color="auto"/>
        <w:left w:val="none" w:sz="0" w:space="0" w:color="auto"/>
        <w:bottom w:val="none" w:sz="0" w:space="0" w:color="auto"/>
        <w:right w:val="none" w:sz="0" w:space="0" w:color="auto"/>
      </w:divBdr>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31104">
      <w:bodyDiv w:val="1"/>
      <w:marLeft w:val="0"/>
      <w:marRight w:val="0"/>
      <w:marTop w:val="0"/>
      <w:marBottom w:val="0"/>
      <w:divBdr>
        <w:top w:val="none" w:sz="0" w:space="0" w:color="auto"/>
        <w:left w:val="none" w:sz="0" w:space="0" w:color="auto"/>
        <w:bottom w:val="none" w:sz="0" w:space="0" w:color="auto"/>
        <w:right w:val="none" w:sz="0" w:space="0" w:color="auto"/>
      </w:divBdr>
    </w:div>
    <w:div w:id="610092543">
      <w:bodyDiv w:val="1"/>
      <w:marLeft w:val="0"/>
      <w:marRight w:val="0"/>
      <w:marTop w:val="0"/>
      <w:marBottom w:val="0"/>
      <w:divBdr>
        <w:top w:val="none" w:sz="0" w:space="0" w:color="auto"/>
        <w:left w:val="none" w:sz="0" w:space="0" w:color="auto"/>
        <w:bottom w:val="none" w:sz="0" w:space="0" w:color="auto"/>
        <w:right w:val="none" w:sz="0" w:space="0" w:color="auto"/>
      </w:divBdr>
    </w:div>
    <w:div w:id="610161696">
      <w:bodyDiv w:val="1"/>
      <w:marLeft w:val="0"/>
      <w:marRight w:val="0"/>
      <w:marTop w:val="0"/>
      <w:marBottom w:val="0"/>
      <w:divBdr>
        <w:top w:val="none" w:sz="0" w:space="0" w:color="auto"/>
        <w:left w:val="none" w:sz="0" w:space="0" w:color="auto"/>
        <w:bottom w:val="none" w:sz="0" w:space="0" w:color="auto"/>
        <w:right w:val="none" w:sz="0" w:space="0" w:color="auto"/>
      </w:divBdr>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363754">
      <w:bodyDiv w:val="1"/>
      <w:marLeft w:val="0"/>
      <w:marRight w:val="0"/>
      <w:marTop w:val="0"/>
      <w:marBottom w:val="0"/>
      <w:divBdr>
        <w:top w:val="none" w:sz="0" w:space="0" w:color="auto"/>
        <w:left w:val="none" w:sz="0" w:space="0" w:color="auto"/>
        <w:bottom w:val="none" w:sz="0" w:space="0" w:color="auto"/>
        <w:right w:val="none" w:sz="0" w:space="0" w:color="auto"/>
      </w:divBdr>
    </w:div>
    <w:div w:id="610673451">
      <w:bodyDiv w:val="1"/>
      <w:marLeft w:val="0"/>
      <w:marRight w:val="0"/>
      <w:marTop w:val="0"/>
      <w:marBottom w:val="0"/>
      <w:divBdr>
        <w:top w:val="none" w:sz="0" w:space="0" w:color="auto"/>
        <w:left w:val="none" w:sz="0" w:space="0" w:color="auto"/>
        <w:bottom w:val="none" w:sz="0" w:space="0" w:color="auto"/>
        <w:right w:val="none" w:sz="0" w:space="0" w:color="auto"/>
      </w:divBdr>
    </w:div>
    <w:div w:id="610819404">
      <w:bodyDiv w:val="1"/>
      <w:marLeft w:val="0"/>
      <w:marRight w:val="0"/>
      <w:marTop w:val="0"/>
      <w:marBottom w:val="0"/>
      <w:divBdr>
        <w:top w:val="none" w:sz="0" w:space="0" w:color="auto"/>
        <w:left w:val="none" w:sz="0" w:space="0" w:color="auto"/>
        <w:bottom w:val="none" w:sz="0" w:space="0" w:color="auto"/>
        <w:right w:val="none" w:sz="0" w:space="0" w:color="auto"/>
      </w:divBdr>
    </w:div>
    <w:div w:id="610819680">
      <w:bodyDiv w:val="1"/>
      <w:marLeft w:val="0"/>
      <w:marRight w:val="0"/>
      <w:marTop w:val="0"/>
      <w:marBottom w:val="0"/>
      <w:divBdr>
        <w:top w:val="none" w:sz="0" w:space="0" w:color="auto"/>
        <w:left w:val="none" w:sz="0" w:space="0" w:color="auto"/>
        <w:bottom w:val="none" w:sz="0" w:space="0" w:color="auto"/>
        <w:right w:val="none" w:sz="0" w:space="0" w:color="auto"/>
      </w:divBdr>
    </w:div>
    <w:div w:id="611135236">
      <w:bodyDiv w:val="1"/>
      <w:marLeft w:val="0"/>
      <w:marRight w:val="0"/>
      <w:marTop w:val="0"/>
      <w:marBottom w:val="0"/>
      <w:divBdr>
        <w:top w:val="none" w:sz="0" w:space="0" w:color="auto"/>
        <w:left w:val="none" w:sz="0" w:space="0" w:color="auto"/>
        <w:bottom w:val="none" w:sz="0" w:space="0" w:color="auto"/>
        <w:right w:val="none" w:sz="0" w:space="0" w:color="auto"/>
      </w:divBdr>
    </w:div>
    <w:div w:id="611740040">
      <w:bodyDiv w:val="1"/>
      <w:marLeft w:val="0"/>
      <w:marRight w:val="0"/>
      <w:marTop w:val="0"/>
      <w:marBottom w:val="0"/>
      <w:divBdr>
        <w:top w:val="none" w:sz="0" w:space="0" w:color="auto"/>
        <w:left w:val="none" w:sz="0" w:space="0" w:color="auto"/>
        <w:bottom w:val="none" w:sz="0" w:space="0" w:color="auto"/>
        <w:right w:val="none" w:sz="0" w:space="0" w:color="auto"/>
      </w:divBdr>
    </w:div>
    <w:div w:id="611790471">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39191">
      <w:bodyDiv w:val="1"/>
      <w:marLeft w:val="0"/>
      <w:marRight w:val="0"/>
      <w:marTop w:val="0"/>
      <w:marBottom w:val="0"/>
      <w:divBdr>
        <w:top w:val="none" w:sz="0" w:space="0" w:color="auto"/>
        <w:left w:val="none" w:sz="0" w:space="0" w:color="auto"/>
        <w:bottom w:val="none" w:sz="0" w:space="0" w:color="auto"/>
        <w:right w:val="none" w:sz="0" w:space="0" w:color="auto"/>
      </w:divBdr>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128415">
      <w:bodyDiv w:val="1"/>
      <w:marLeft w:val="0"/>
      <w:marRight w:val="0"/>
      <w:marTop w:val="0"/>
      <w:marBottom w:val="0"/>
      <w:divBdr>
        <w:top w:val="none" w:sz="0" w:space="0" w:color="auto"/>
        <w:left w:val="none" w:sz="0" w:space="0" w:color="auto"/>
        <w:bottom w:val="none" w:sz="0" w:space="0" w:color="auto"/>
        <w:right w:val="none" w:sz="0" w:space="0" w:color="auto"/>
      </w:divBdr>
    </w:div>
    <w:div w:id="612130632">
      <w:bodyDiv w:val="1"/>
      <w:marLeft w:val="0"/>
      <w:marRight w:val="0"/>
      <w:marTop w:val="0"/>
      <w:marBottom w:val="0"/>
      <w:divBdr>
        <w:top w:val="none" w:sz="0" w:space="0" w:color="auto"/>
        <w:left w:val="none" w:sz="0" w:space="0" w:color="auto"/>
        <w:bottom w:val="none" w:sz="0" w:space="0" w:color="auto"/>
        <w:right w:val="none" w:sz="0" w:space="0" w:color="auto"/>
      </w:divBdr>
    </w:div>
    <w:div w:id="612245888">
      <w:bodyDiv w:val="1"/>
      <w:marLeft w:val="0"/>
      <w:marRight w:val="0"/>
      <w:marTop w:val="0"/>
      <w:marBottom w:val="0"/>
      <w:divBdr>
        <w:top w:val="none" w:sz="0" w:space="0" w:color="auto"/>
        <w:left w:val="none" w:sz="0" w:space="0" w:color="auto"/>
        <w:bottom w:val="none" w:sz="0" w:space="0" w:color="auto"/>
        <w:right w:val="none" w:sz="0" w:space="0" w:color="auto"/>
      </w:divBdr>
    </w:div>
    <w:div w:id="612326577">
      <w:bodyDiv w:val="1"/>
      <w:marLeft w:val="0"/>
      <w:marRight w:val="0"/>
      <w:marTop w:val="0"/>
      <w:marBottom w:val="0"/>
      <w:divBdr>
        <w:top w:val="none" w:sz="0" w:space="0" w:color="auto"/>
        <w:left w:val="none" w:sz="0" w:space="0" w:color="auto"/>
        <w:bottom w:val="none" w:sz="0" w:space="0" w:color="auto"/>
        <w:right w:val="none" w:sz="0" w:space="0" w:color="auto"/>
      </w:divBdr>
    </w:div>
    <w:div w:id="612327173">
      <w:bodyDiv w:val="1"/>
      <w:marLeft w:val="0"/>
      <w:marRight w:val="0"/>
      <w:marTop w:val="0"/>
      <w:marBottom w:val="0"/>
      <w:divBdr>
        <w:top w:val="none" w:sz="0" w:space="0" w:color="auto"/>
        <w:left w:val="none" w:sz="0" w:space="0" w:color="auto"/>
        <w:bottom w:val="none" w:sz="0" w:space="0" w:color="auto"/>
        <w:right w:val="none" w:sz="0" w:space="0" w:color="auto"/>
      </w:divBdr>
    </w:div>
    <w:div w:id="612396824">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097455">
      <w:bodyDiv w:val="1"/>
      <w:marLeft w:val="0"/>
      <w:marRight w:val="0"/>
      <w:marTop w:val="0"/>
      <w:marBottom w:val="0"/>
      <w:divBdr>
        <w:top w:val="none" w:sz="0" w:space="0" w:color="auto"/>
        <w:left w:val="none" w:sz="0" w:space="0" w:color="auto"/>
        <w:bottom w:val="none" w:sz="0" w:space="0" w:color="auto"/>
        <w:right w:val="none" w:sz="0" w:space="0" w:color="auto"/>
      </w:divBdr>
    </w:div>
    <w:div w:id="613171550">
      <w:bodyDiv w:val="1"/>
      <w:marLeft w:val="0"/>
      <w:marRight w:val="0"/>
      <w:marTop w:val="0"/>
      <w:marBottom w:val="0"/>
      <w:divBdr>
        <w:top w:val="none" w:sz="0" w:space="0" w:color="auto"/>
        <w:left w:val="none" w:sz="0" w:space="0" w:color="auto"/>
        <w:bottom w:val="none" w:sz="0" w:space="0" w:color="auto"/>
        <w:right w:val="none" w:sz="0" w:space="0" w:color="auto"/>
      </w:divBdr>
    </w:div>
    <w:div w:id="613369018">
      <w:bodyDiv w:val="1"/>
      <w:marLeft w:val="0"/>
      <w:marRight w:val="0"/>
      <w:marTop w:val="0"/>
      <w:marBottom w:val="0"/>
      <w:divBdr>
        <w:top w:val="none" w:sz="0" w:space="0" w:color="auto"/>
        <w:left w:val="none" w:sz="0" w:space="0" w:color="auto"/>
        <w:bottom w:val="none" w:sz="0" w:space="0" w:color="auto"/>
        <w:right w:val="none" w:sz="0" w:space="0" w:color="auto"/>
      </w:divBdr>
    </w:div>
    <w:div w:id="613445538">
      <w:bodyDiv w:val="1"/>
      <w:marLeft w:val="0"/>
      <w:marRight w:val="0"/>
      <w:marTop w:val="0"/>
      <w:marBottom w:val="0"/>
      <w:divBdr>
        <w:top w:val="none" w:sz="0" w:space="0" w:color="auto"/>
        <w:left w:val="none" w:sz="0" w:space="0" w:color="auto"/>
        <w:bottom w:val="none" w:sz="0" w:space="0" w:color="auto"/>
        <w:right w:val="none" w:sz="0" w:space="0" w:color="auto"/>
      </w:divBdr>
    </w:div>
    <w:div w:id="613512868">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630835">
      <w:bodyDiv w:val="1"/>
      <w:marLeft w:val="0"/>
      <w:marRight w:val="0"/>
      <w:marTop w:val="0"/>
      <w:marBottom w:val="0"/>
      <w:divBdr>
        <w:top w:val="none" w:sz="0" w:space="0" w:color="auto"/>
        <w:left w:val="none" w:sz="0" w:space="0" w:color="auto"/>
        <w:bottom w:val="none" w:sz="0" w:space="0" w:color="auto"/>
        <w:right w:val="none" w:sz="0" w:space="0" w:color="auto"/>
      </w:divBdr>
    </w:div>
    <w:div w:id="613634276">
      <w:bodyDiv w:val="1"/>
      <w:marLeft w:val="0"/>
      <w:marRight w:val="0"/>
      <w:marTop w:val="0"/>
      <w:marBottom w:val="0"/>
      <w:divBdr>
        <w:top w:val="none" w:sz="0" w:space="0" w:color="auto"/>
        <w:left w:val="none" w:sz="0" w:space="0" w:color="auto"/>
        <w:bottom w:val="none" w:sz="0" w:space="0" w:color="auto"/>
        <w:right w:val="none" w:sz="0" w:space="0" w:color="auto"/>
      </w:divBdr>
    </w:div>
    <w:div w:id="613639409">
      <w:bodyDiv w:val="1"/>
      <w:marLeft w:val="0"/>
      <w:marRight w:val="0"/>
      <w:marTop w:val="0"/>
      <w:marBottom w:val="0"/>
      <w:divBdr>
        <w:top w:val="none" w:sz="0" w:space="0" w:color="auto"/>
        <w:left w:val="none" w:sz="0" w:space="0" w:color="auto"/>
        <w:bottom w:val="none" w:sz="0" w:space="0" w:color="auto"/>
        <w:right w:val="none" w:sz="0" w:space="0" w:color="auto"/>
      </w:divBdr>
    </w:div>
    <w:div w:id="613710280">
      <w:bodyDiv w:val="1"/>
      <w:marLeft w:val="0"/>
      <w:marRight w:val="0"/>
      <w:marTop w:val="0"/>
      <w:marBottom w:val="0"/>
      <w:divBdr>
        <w:top w:val="none" w:sz="0" w:space="0" w:color="auto"/>
        <w:left w:val="none" w:sz="0" w:space="0" w:color="auto"/>
        <w:bottom w:val="none" w:sz="0" w:space="0" w:color="auto"/>
        <w:right w:val="none" w:sz="0" w:space="0" w:color="auto"/>
      </w:divBdr>
    </w:div>
    <w:div w:id="613907445">
      <w:bodyDiv w:val="1"/>
      <w:marLeft w:val="0"/>
      <w:marRight w:val="0"/>
      <w:marTop w:val="0"/>
      <w:marBottom w:val="0"/>
      <w:divBdr>
        <w:top w:val="none" w:sz="0" w:space="0" w:color="auto"/>
        <w:left w:val="none" w:sz="0" w:space="0" w:color="auto"/>
        <w:bottom w:val="none" w:sz="0" w:space="0" w:color="auto"/>
        <w:right w:val="none" w:sz="0" w:space="0" w:color="auto"/>
      </w:divBdr>
    </w:div>
    <w:div w:id="613947372">
      <w:bodyDiv w:val="1"/>
      <w:marLeft w:val="0"/>
      <w:marRight w:val="0"/>
      <w:marTop w:val="0"/>
      <w:marBottom w:val="0"/>
      <w:divBdr>
        <w:top w:val="none" w:sz="0" w:space="0" w:color="auto"/>
        <w:left w:val="none" w:sz="0" w:space="0" w:color="auto"/>
        <w:bottom w:val="none" w:sz="0" w:space="0" w:color="auto"/>
        <w:right w:val="none" w:sz="0" w:space="0" w:color="auto"/>
      </w:divBdr>
    </w:div>
    <w:div w:id="614017854">
      <w:bodyDiv w:val="1"/>
      <w:marLeft w:val="0"/>
      <w:marRight w:val="0"/>
      <w:marTop w:val="0"/>
      <w:marBottom w:val="0"/>
      <w:divBdr>
        <w:top w:val="none" w:sz="0" w:space="0" w:color="auto"/>
        <w:left w:val="none" w:sz="0" w:space="0" w:color="auto"/>
        <w:bottom w:val="none" w:sz="0" w:space="0" w:color="auto"/>
        <w:right w:val="none" w:sz="0" w:space="0" w:color="auto"/>
      </w:divBdr>
    </w:div>
    <w:div w:id="614288594">
      <w:bodyDiv w:val="1"/>
      <w:marLeft w:val="0"/>
      <w:marRight w:val="0"/>
      <w:marTop w:val="0"/>
      <w:marBottom w:val="0"/>
      <w:divBdr>
        <w:top w:val="none" w:sz="0" w:space="0" w:color="auto"/>
        <w:left w:val="none" w:sz="0" w:space="0" w:color="auto"/>
        <w:bottom w:val="none" w:sz="0" w:space="0" w:color="auto"/>
        <w:right w:val="none" w:sz="0" w:space="0" w:color="auto"/>
      </w:divBdr>
    </w:div>
    <w:div w:id="614486783">
      <w:bodyDiv w:val="1"/>
      <w:marLeft w:val="0"/>
      <w:marRight w:val="0"/>
      <w:marTop w:val="0"/>
      <w:marBottom w:val="0"/>
      <w:divBdr>
        <w:top w:val="none" w:sz="0" w:space="0" w:color="auto"/>
        <w:left w:val="none" w:sz="0" w:space="0" w:color="auto"/>
        <w:bottom w:val="none" w:sz="0" w:space="0" w:color="auto"/>
        <w:right w:val="none" w:sz="0" w:space="0" w:color="auto"/>
      </w:divBdr>
    </w:div>
    <w:div w:id="614752876">
      <w:bodyDiv w:val="1"/>
      <w:marLeft w:val="0"/>
      <w:marRight w:val="0"/>
      <w:marTop w:val="0"/>
      <w:marBottom w:val="0"/>
      <w:divBdr>
        <w:top w:val="none" w:sz="0" w:space="0" w:color="auto"/>
        <w:left w:val="none" w:sz="0" w:space="0" w:color="auto"/>
        <w:bottom w:val="none" w:sz="0" w:space="0" w:color="auto"/>
        <w:right w:val="none" w:sz="0" w:space="0" w:color="auto"/>
      </w:divBdr>
    </w:div>
    <w:div w:id="614823651">
      <w:bodyDiv w:val="1"/>
      <w:marLeft w:val="0"/>
      <w:marRight w:val="0"/>
      <w:marTop w:val="0"/>
      <w:marBottom w:val="0"/>
      <w:divBdr>
        <w:top w:val="none" w:sz="0" w:space="0" w:color="auto"/>
        <w:left w:val="none" w:sz="0" w:space="0" w:color="auto"/>
        <w:bottom w:val="none" w:sz="0" w:space="0" w:color="auto"/>
        <w:right w:val="none" w:sz="0" w:space="0" w:color="auto"/>
      </w:divBdr>
    </w:div>
    <w:div w:id="614871161">
      <w:bodyDiv w:val="1"/>
      <w:marLeft w:val="0"/>
      <w:marRight w:val="0"/>
      <w:marTop w:val="0"/>
      <w:marBottom w:val="0"/>
      <w:divBdr>
        <w:top w:val="none" w:sz="0" w:space="0" w:color="auto"/>
        <w:left w:val="none" w:sz="0" w:space="0" w:color="auto"/>
        <w:bottom w:val="none" w:sz="0" w:space="0" w:color="auto"/>
        <w:right w:val="none" w:sz="0" w:space="0" w:color="auto"/>
      </w:divBdr>
    </w:div>
    <w:div w:id="614875130">
      <w:bodyDiv w:val="1"/>
      <w:marLeft w:val="0"/>
      <w:marRight w:val="0"/>
      <w:marTop w:val="0"/>
      <w:marBottom w:val="0"/>
      <w:divBdr>
        <w:top w:val="none" w:sz="0" w:space="0" w:color="auto"/>
        <w:left w:val="none" w:sz="0" w:space="0" w:color="auto"/>
        <w:bottom w:val="none" w:sz="0" w:space="0" w:color="auto"/>
        <w:right w:val="none" w:sz="0" w:space="0" w:color="auto"/>
      </w:divBdr>
    </w:div>
    <w:div w:id="615020147">
      <w:bodyDiv w:val="1"/>
      <w:marLeft w:val="0"/>
      <w:marRight w:val="0"/>
      <w:marTop w:val="0"/>
      <w:marBottom w:val="0"/>
      <w:divBdr>
        <w:top w:val="none" w:sz="0" w:space="0" w:color="auto"/>
        <w:left w:val="none" w:sz="0" w:space="0" w:color="auto"/>
        <w:bottom w:val="none" w:sz="0" w:space="0" w:color="auto"/>
        <w:right w:val="none" w:sz="0" w:space="0" w:color="auto"/>
      </w:divBdr>
    </w:div>
    <w:div w:id="615062559">
      <w:bodyDiv w:val="1"/>
      <w:marLeft w:val="0"/>
      <w:marRight w:val="0"/>
      <w:marTop w:val="0"/>
      <w:marBottom w:val="0"/>
      <w:divBdr>
        <w:top w:val="none" w:sz="0" w:space="0" w:color="auto"/>
        <w:left w:val="none" w:sz="0" w:space="0" w:color="auto"/>
        <w:bottom w:val="none" w:sz="0" w:space="0" w:color="auto"/>
        <w:right w:val="none" w:sz="0" w:space="0" w:color="auto"/>
      </w:divBdr>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137716">
      <w:bodyDiv w:val="1"/>
      <w:marLeft w:val="0"/>
      <w:marRight w:val="0"/>
      <w:marTop w:val="0"/>
      <w:marBottom w:val="0"/>
      <w:divBdr>
        <w:top w:val="none" w:sz="0" w:space="0" w:color="auto"/>
        <w:left w:val="none" w:sz="0" w:space="0" w:color="auto"/>
        <w:bottom w:val="none" w:sz="0" w:space="0" w:color="auto"/>
        <w:right w:val="none" w:sz="0" w:space="0" w:color="auto"/>
      </w:divBdr>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331050">
      <w:bodyDiv w:val="1"/>
      <w:marLeft w:val="0"/>
      <w:marRight w:val="0"/>
      <w:marTop w:val="0"/>
      <w:marBottom w:val="0"/>
      <w:divBdr>
        <w:top w:val="none" w:sz="0" w:space="0" w:color="auto"/>
        <w:left w:val="none" w:sz="0" w:space="0" w:color="auto"/>
        <w:bottom w:val="none" w:sz="0" w:space="0" w:color="auto"/>
        <w:right w:val="none" w:sz="0" w:space="0" w:color="auto"/>
      </w:divBdr>
    </w:div>
    <w:div w:id="615403886">
      <w:bodyDiv w:val="1"/>
      <w:marLeft w:val="0"/>
      <w:marRight w:val="0"/>
      <w:marTop w:val="0"/>
      <w:marBottom w:val="0"/>
      <w:divBdr>
        <w:top w:val="none" w:sz="0" w:space="0" w:color="auto"/>
        <w:left w:val="none" w:sz="0" w:space="0" w:color="auto"/>
        <w:bottom w:val="none" w:sz="0" w:space="0" w:color="auto"/>
        <w:right w:val="none" w:sz="0" w:space="0" w:color="auto"/>
      </w:divBdr>
      <w:divsChild>
        <w:div w:id="677659710">
          <w:marLeft w:val="0"/>
          <w:marRight w:val="0"/>
          <w:marTop w:val="0"/>
          <w:marBottom w:val="0"/>
          <w:divBdr>
            <w:top w:val="none" w:sz="0" w:space="0" w:color="auto"/>
            <w:left w:val="none" w:sz="0" w:space="0" w:color="auto"/>
            <w:bottom w:val="none" w:sz="0" w:space="0" w:color="auto"/>
            <w:right w:val="none" w:sz="0" w:space="0" w:color="auto"/>
          </w:divBdr>
          <w:divsChild>
            <w:div w:id="93247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04727">
      <w:bodyDiv w:val="1"/>
      <w:marLeft w:val="0"/>
      <w:marRight w:val="0"/>
      <w:marTop w:val="0"/>
      <w:marBottom w:val="0"/>
      <w:divBdr>
        <w:top w:val="none" w:sz="0" w:space="0" w:color="auto"/>
        <w:left w:val="none" w:sz="0" w:space="0" w:color="auto"/>
        <w:bottom w:val="none" w:sz="0" w:space="0" w:color="auto"/>
        <w:right w:val="none" w:sz="0" w:space="0" w:color="auto"/>
      </w:divBdr>
    </w:div>
    <w:div w:id="615719703">
      <w:bodyDiv w:val="1"/>
      <w:marLeft w:val="0"/>
      <w:marRight w:val="0"/>
      <w:marTop w:val="0"/>
      <w:marBottom w:val="0"/>
      <w:divBdr>
        <w:top w:val="none" w:sz="0" w:space="0" w:color="auto"/>
        <w:left w:val="none" w:sz="0" w:space="0" w:color="auto"/>
        <w:bottom w:val="none" w:sz="0" w:space="0" w:color="auto"/>
        <w:right w:val="none" w:sz="0" w:space="0" w:color="auto"/>
      </w:divBdr>
    </w:div>
    <w:div w:id="615867393">
      <w:bodyDiv w:val="1"/>
      <w:marLeft w:val="0"/>
      <w:marRight w:val="0"/>
      <w:marTop w:val="0"/>
      <w:marBottom w:val="0"/>
      <w:divBdr>
        <w:top w:val="none" w:sz="0" w:space="0" w:color="auto"/>
        <w:left w:val="none" w:sz="0" w:space="0" w:color="auto"/>
        <w:bottom w:val="none" w:sz="0" w:space="0" w:color="auto"/>
        <w:right w:val="none" w:sz="0" w:space="0" w:color="auto"/>
      </w:divBdr>
    </w:div>
    <w:div w:id="615989505">
      <w:bodyDiv w:val="1"/>
      <w:marLeft w:val="0"/>
      <w:marRight w:val="0"/>
      <w:marTop w:val="0"/>
      <w:marBottom w:val="0"/>
      <w:divBdr>
        <w:top w:val="none" w:sz="0" w:space="0" w:color="auto"/>
        <w:left w:val="none" w:sz="0" w:space="0" w:color="auto"/>
        <w:bottom w:val="none" w:sz="0" w:space="0" w:color="auto"/>
        <w:right w:val="none" w:sz="0" w:space="0" w:color="auto"/>
      </w:divBdr>
    </w:div>
    <w:div w:id="616180695">
      <w:bodyDiv w:val="1"/>
      <w:marLeft w:val="0"/>
      <w:marRight w:val="0"/>
      <w:marTop w:val="0"/>
      <w:marBottom w:val="0"/>
      <w:divBdr>
        <w:top w:val="none" w:sz="0" w:space="0" w:color="auto"/>
        <w:left w:val="none" w:sz="0" w:space="0" w:color="auto"/>
        <w:bottom w:val="none" w:sz="0" w:space="0" w:color="auto"/>
        <w:right w:val="none" w:sz="0" w:space="0" w:color="auto"/>
      </w:divBdr>
    </w:div>
    <w:div w:id="616182775">
      <w:bodyDiv w:val="1"/>
      <w:marLeft w:val="0"/>
      <w:marRight w:val="0"/>
      <w:marTop w:val="0"/>
      <w:marBottom w:val="0"/>
      <w:divBdr>
        <w:top w:val="none" w:sz="0" w:space="0" w:color="auto"/>
        <w:left w:val="none" w:sz="0" w:space="0" w:color="auto"/>
        <w:bottom w:val="none" w:sz="0" w:space="0" w:color="auto"/>
        <w:right w:val="none" w:sz="0" w:space="0" w:color="auto"/>
      </w:divBdr>
    </w:div>
    <w:div w:id="616646237">
      <w:bodyDiv w:val="1"/>
      <w:marLeft w:val="0"/>
      <w:marRight w:val="0"/>
      <w:marTop w:val="0"/>
      <w:marBottom w:val="0"/>
      <w:divBdr>
        <w:top w:val="none" w:sz="0" w:space="0" w:color="auto"/>
        <w:left w:val="none" w:sz="0" w:space="0" w:color="auto"/>
        <w:bottom w:val="none" w:sz="0" w:space="0" w:color="auto"/>
        <w:right w:val="none" w:sz="0" w:space="0" w:color="auto"/>
      </w:divBdr>
    </w:div>
    <w:div w:id="616720081">
      <w:bodyDiv w:val="1"/>
      <w:marLeft w:val="0"/>
      <w:marRight w:val="0"/>
      <w:marTop w:val="0"/>
      <w:marBottom w:val="0"/>
      <w:divBdr>
        <w:top w:val="none" w:sz="0" w:space="0" w:color="auto"/>
        <w:left w:val="none" w:sz="0" w:space="0" w:color="auto"/>
        <w:bottom w:val="none" w:sz="0" w:space="0" w:color="auto"/>
        <w:right w:val="none" w:sz="0" w:space="0" w:color="auto"/>
      </w:divBdr>
    </w:div>
    <w:div w:id="616906755">
      <w:bodyDiv w:val="1"/>
      <w:marLeft w:val="0"/>
      <w:marRight w:val="0"/>
      <w:marTop w:val="0"/>
      <w:marBottom w:val="0"/>
      <w:divBdr>
        <w:top w:val="none" w:sz="0" w:space="0" w:color="auto"/>
        <w:left w:val="none" w:sz="0" w:space="0" w:color="auto"/>
        <w:bottom w:val="none" w:sz="0" w:space="0" w:color="auto"/>
        <w:right w:val="none" w:sz="0" w:space="0" w:color="auto"/>
      </w:divBdr>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7107632">
      <w:bodyDiv w:val="1"/>
      <w:marLeft w:val="0"/>
      <w:marRight w:val="0"/>
      <w:marTop w:val="0"/>
      <w:marBottom w:val="0"/>
      <w:divBdr>
        <w:top w:val="none" w:sz="0" w:space="0" w:color="auto"/>
        <w:left w:val="none" w:sz="0" w:space="0" w:color="auto"/>
        <w:bottom w:val="none" w:sz="0" w:space="0" w:color="auto"/>
        <w:right w:val="none" w:sz="0" w:space="0" w:color="auto"/>
      </w:divBdr>
    </w:div>
    <w:div w:id="618070973">
      <w:bodyDiv w:val="1"/>
      <w:marLeft w:val="0"/>
      <w:marRight w:val="0"/>
      <w:marTop w:val="0"/>
      <w:marBottom w:val="0"/>
      <w:divBdr>
        <w:top w:val="none" w:sz="0" w:space="0" w:color="auto"/>
        <w:left w:val="none" w:sz="0" w:space="0" w:color="auto"/>
        <w:bottom w:val="none" w:sz="0" w:space="0" w:color="auto"/>
        <w:right w:val="none" w:sz="0" w:space="0" w:color="auto"/>
      </w:divBdr>
    </w:div>
    <w:div w:id="618072400">
      <w:bodyDiv w:val="1"/>
      <w:marLeft w:val="0"/>
      <w:marRight w:val="0"/>
      <w:marTop w:val="0"/>
      <w:marBottom w:val="0"/>
      <w:divBdr>
        <w:top w:val="none" w:sz="0" w:space="0" w:color="auto"/>
        <w:left w:val="none" w:sz="0" w:space="0" w:color="auto"/>
        <w:bottom w:val="none" w:sz="0" w:space="0" w:color="auto"/>
        <w:right w:val="none" w:sz="0" w:space="0" w:color="auto"/>
      </w:divBdr>
    </w:div>
    <w:div w:id="618075630">
      <w:bodyDiv w:val="1"/>
      <w:marLeft w:val="0"/>
      <w:marRight w:val="0"/>
      <w:marTop w:val="0"/>
      <w:marBottom w:val="0"/>
      <w:divBdr>
        <w:top w:val="none" w:sz="0" w:space="0" w:color="auto"/>
        <w:left w:val="none" w:sz="0" w:space="0" w:color="auto"/>
        <w:bottom w:val="none" w:sz="0" w:space="0" w:color="auto"/>
        <w:right w:val="none" w:sz="0" w:space="0" w:color="auto"/>
      </w:divBdr>
    </w:div>
    <w:div w:id="618149161">
      <w:bodyDiv w:val="1"/>
      <w:marLeft w:val="0"/>
      <w:marRight w:val="0"/>
      <w:marTop w:val="0"/>
      <w:marBottom w:val="0"/>
      <w:divBdr>
        <w:top w:val="none" w:sz="0" w:space="0" w:color="auto"/>
        <w:left w:val="none" w:sz="0" w:space="0" w:color="auto"/>
        <w:bottom w:val="none" w:sz="0" w:space="0" w:color="auto"/>
        <w:right w:val="none" w:sz="0" w:space="0" w:color="auto"/>
      </w:divBdr>
    </w:div>
    <w:div w:id="618223983">
      <w:bodyDiv w:val="1"/>
      <w:marLeft w:val="0"/>
      <w:marRight w:val="0"/>
      <w:marTop w:val="0"/>
      <w:marBottom w:val="0"/>
      <w:divBdr>
        <w:top w:val="none" w:sz="0" w:space="0" w:color="auto"/>
        <w:left w:val="none" w:sz="0" w:space="0" w:color="auto"/>
        <w:bottom w:val="none" w:sz="0" w:space="0" w:color="auto"/>
        <w:right w:val="none" w:sz="0" w:space="0" w:color="auto"/>
      </w:divBdr>
    </w:div>
    <w:div w:id="618344548">
      <w:bodyDiv w:val="1"/>
      <w:marLeft w:val="0"/>
      <w:marRight w:val="0"/>
      <w:marTop w:val="0"/>
      <w:marBottom w:val="0"/>
      <w:divBdr>
        <w:top w:val="none" w:sz="0" w:space="0" w:color="auto"/>
        <w:left w:val="none" w:sz="0" w:space="0" w:color="auto"/>
        <w:bottom w:val="none" w:sz="0" w:space="0" w:color="auto"/>
        <w:right w:val="none" w:sz="0" w:space="0" w:color="auto"/>
      </w:divBdr>
    </w:div>
    <w:div w:id="618683453">
      <w:bodyDiv w:val="1"/>
      <w:marLeft w:val="0"/>
      <w:marRight w:val="0"/>
      <w:marTop w:val="0"/>
      <w:marBottom w:val="0"/>
      <w:divBdr>
        <w:top w:val="none" w:sz="0" w:space="0" w:color="auto"/>
        <w:left w:val="none" w:sz="0" w:space="0" w:color="auto"/>
        <w:bottom w:val="none" w:sz="0" w:space="0" w:color="auto"/>
        <w:right w:val="none" w:sz="0" w:space="0" w:color="auto"/>
      </w:divBdr>
    </w:div>
    <w:div w:id="618687708">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192570">
      <w:bodyDiv w:val="1"/>
      <w:marLeft w:val="0"/>
      <w:marRight w:val="0"/>
      <w:marTop w:val="0"/>
      <w:marBottom w:val="0"/>
      <w:divBdr>
        <w:top w:val="none" w:sz="0" w:space="0" w:color="auto"/>
        <w:left w:val="none" w:sz="0" w:space="0" w:color="auto"/>
        <w:bottom w:val="none" w:sz="0" w:space="0" w:color="auto"/>
        <w:right w:val="none" w:sz="0" w:space="0" w:color="auto"/>
      </w:divBdr>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604353">
      <w:bodyDiv w:val="1"/>
      <w:marLeft w:val="0"/>
      <w:marRight w:val="0"/>
      <w:marTop w:val="0"/>
      <w:marBottom w:val="0"/>
      <w:divBdr>
        <w:top w:val="none" w:sz="0" w:space="0" w:color="auto"/>
        <w:left w:val="none" w:sz="0" w:space="0" w:color="auto"/>
        <w:bottom w:val="none" w:sz="0" w:space="0" w:color="auto"/>
        <w:right w:val="none" w:sz="0" w:space="0" w:color="auto"/>
      </w:divBdr>
    </w:div>
    <w:div w:id="619729486">
      <w:bodyDiv w:val="1"/>
      <w:marLeft w:val="0"/>
      <w:marRight w:val="0"/>
      <w:marTop w:val="0"/>
      <w:marBottom w:val="0"/>
      <w:divBdr>
        <w:top w:val="none" w:sz="0" w:space="0" w:color="auto"/>
        <w:left w:val="none" w:sz="0" w:space="0" w:color="auto"/>
        <w:bottom w:val="none" w:sz="0" w:space="0" w:color="auto"/>
        <w:right w:val="none" w:sz="0" w:space="0" w:color="auto"/>
      </w:divBdr>
    </w:div>
    <w:div w:id="619992586">
      <w:bodyDiv w:val="1"/>
      <w:marLeft w:val="0"/>
      <w:marRight w:val="0"/>
      <w:marTop w:val="0"/>
      <w:marBottom w:val="0"/>
      <w:divBdr>
        <w:top w:val="none" w:sz="0" w:space="0" w:color="auto"/>
        <w:left w:val="none" w:sz="0" w:space="0" w:color="auto"/>
        <w:bottom w:val="none" w:sz="0" w:space="0" w:color="auto"/>
        <w:right w:val="none" w:sz="0" w:space="0" w:color="auto"/>
      </w:divBdr>
      <w:divsChild>
        <w:div w:id="1278098474">
          <w:marLeft w:val="0"/>
          <w:marRight w:val="0"/>
          <w:marTop w:val="0"/>
          <w:marBottom w:val="0"/>
          <w:divBdr>
            <w:top w:val="none" w:sz="0" w:space="0" w:color="auto"/>
            <w:left w:val="none" w:sz="0" w:space="0" w:color="auto"/>
            <w:bottom w:val="none" w:sz="0" w:space="0" w:color="auto"/>
            <w:right w:val="none" w:sz="0" w:space="0" w:color="auto"/>
          </w:divBdr>
          <w:divsChild>
            <w:div w:id="30227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114800">
      <w:bodyDiv w:val="1"/>
      <w:marLeft w:val="0"/>
      <w:marRight w:val="0"/>
      <w:marTop w:val="0"/>
      <w:marBottom w:val="0"/>
      <w:divBdr>
        <w:top w:val="none" w:sz="0" w:space="0" w:color="auto"/>
        <w:left w:val="none" w:sz="0" w:space="0" w:color="auto"/>
        <w:bottom w:val="none" w:sz="0" w:space="0" w:color="auto"/>
        <w:right w:val="none" w:sz="0" w:space="0" w:color="auto"/>
      </w:divBdr>
    </w:div>
    <w:div w:id="620116768">
      <w:bodyDiv w:val="1"/>
      <w:marLeft w:val="0"/>
      <w:marRight w:val="0"/>
      <w:marTop w:val="0"/>
      <w:marBottom w:val="0"/>
      <w:divBdr>
        <w:top w:val="none" w:sz="0" w:space="0" w:color="auto"/>
        <w:left w:val="none" w:sz="0" w:space="0" w:color="auto"/>
        <w:bottom w:val="none" w:sz="0" w:space="0" w:color="auto"/>
        <w:right w:val="none" w:sz="0" w:space="0" w:color="auto"/>
      </w:divBdr>
    </w:div>
    <w:div w:id="620501827">
      <w:bodyDiv w:val="1"/>
      <w:marLeft w:val="0"/>
      <w:marRight w:val="0"/>
      <w:marTop w:val="0"/>
      <w:marBottom w:val="0"/>
      <w:divBdr>
        <w:top w:val="none" w:sz="0" w:space="0" w:color="auto"/>
        <w:left w:val="none" w:sz="0" w:space="0" w:color="auto"/>
        <w:bottom w:val="none" w:sz="0" w:space="0" w:color="auto"/>
        <w:right w:val="none" w:sz="0" w:space="0" w:color="auto"/>
      </w:divBdr>
    </w:div>
    <w:div w:id="620842605">
      <w:bodyDiv w:val="1"/>
      <w:marLeft w:val="0"/>
      <w:marRight w:val="0"/>
      <w:marTop w:val="0"/>
      <w:marBottom w:val="0"/>
      <w:divBdr>
        <w:top w:val="none" w:sz="0" w:space="0" w:color="auto"/>
        <w:left w:val="none" w:sz="0" w:space="0" w:color="auto"/>
        <w:bottom w:val="none" w:sz="0" w:space="0" w:color="auto"/>
        <w:right w:val="none" w:sz="0" w:space="0" w:color="auto"/>
      </w:divBdr>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64635">
      <w:bodyDiv w:val="1"/>
      <w:marLeft w:val="0"/>
      <w:marRight w:val="0"/>
      <w:marTop w:val="0"/>
      <w:marBottom w:val="0"/>
      <w:divBdr>
        <w:top w:val="none" w:sz="0" w:space="0" w:color="auto"/>
        <w:left w:val="none" w:sz="0" w:space="0" w:color="auto"/>
        <w:bottom w:val="none" w:sz="0" w:space="0" w:color="auto"/>
        <w:right w:val="none" w:sz="0" w:space="0" w:color="auto"/>
      </w:divBdr>
    </w:div>
    <w:div w:id="621035773">
      <w:bodyDiv w:val="1"/>
      <w:marLeft w:val="0"/>
      <w:marRight w:val="0"/>
      <w:marTop w:val="0"/>
      <w:marBottom w:val="0"/>
      <w:divBdr>
        <w:top w:val="none" w:sz="0" w:space="0" w:color="auto"/>
        <w:left w:val="none" w:sz="0" w:space="0" w:color="auto"/>
        <w:bottom w:val="none" w:sz="0" w:space="0" w:color="auto"/>
        <w:right w:val="none" w:sz="0" w:space="0" w:color="auto"/>
      </w:divBdr>
    </w:div>
    <w:div w:id="621038767">
      <w:bodyDiv w:val="1"/>
      <w:marLeft w:val="0"/>
      <w:marRight w:val="0"/>
      <w:marTop w:val="0"/>
      <w:marBottom w:val="0"/>
      <w:divBdr>
        <w:top w:val="none" w:sz="0" w:space="0" w:color="auto"/>
        <w:left w:val="none" w:sz="0" w:space="0" w:color="auto"/>
        <w:bottom w:val="none" w:sz="0" w:space="0" w:color="auto"/>
        <w:right w:val="none" w:sz="0" w:space="0" w:color="auto"/>
      </w:divBdr>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543563">
      <w:bodyDiv w:val="1"/>
      <w:marLeft w:val="0"/>
      <w:marRight w:val="0"/>
      <w:marTop w:val="0"/>
      <w:marBottom w:val="0"/>
      <w:divBdr>
        <w:top w:val="none" w:sz="0" w:space="0" w:color="auto"/>
        <w:left w:val="none" w:sz="0" w:space="0" w:color="auto"/>
        <w:bottom w:val="none" w:sz="0" w:space="0" w:color="auto"/>
        <w:right w:val="none" w:sz="0" w:space="0" w:color="auto"/>
      </w:divBdr>
    </w:div>
    <w:div w:id="621763550">
      <w:bodyDiv w:val="1"/>
      <w:marLeft w:val="0"/>
      <w:marRight w:val="0"/>
      <w:marTop w:val="0"/>
      <w:marBottom w:val="0"/>
      <w:divBdr>
        <w:top w:val="none" w:sz="0" w:space="0" w:color="auto"/>
        <w:left w:val="none" w:sz="0" w:space="0" w:color="auto"/>
        <w:bottom w:val="none" w:sz="0" w:space="0" w:color="auto"/>
        <w:right w:val="none" w:sz="0" w:space="0" w:color="auto"/>
      </w:divBdr>
    </w:div>
    <w:div w:id="621764127">
      <w:bodyDiv w:val="1"/>
      <w:marLeft w:val="0"/>
      <w:marRight w:val="0"/>
      <w:marTop w:val="0"/>
      <w:marBottom w:val="0"/>
      <w:divBdr>
        <w:top w:val="none" w:sz="0" w:space="0" w:color="auto"/>
        <w:left w:val="none" w:sz="0" w:space="0" w:color="auto"/>
        <w:bottom w:val="none" w:sz="0" w:space="0" w:color="auto"/>
        <w:right w:val="none" w:sz="0" w:space="0" w:color="auto"/>
      </w:divBdr>
    </w:div>
    <w:div w:id="621764881">
      <w:bodyDiv w:val="1"/>
      <w:marLeft w:val="0"/>
      <w:marRight w:val="0"/>
      <w:marTop w:val="0"/>
      <w:marBottom w:val="0"/>
      <w:divBdr>
        <w:top w:val="none" w:sz="0" w:space="0" w:color="auto"/>
        <w:left w:val="none" w:sz="0" w:space="0" w:color="auto"/>
        <w:bottom w:val="none" w:sz="0" w:space="0" w:color="auto"/>
        <w:right w:val="none" w:sz="0" w:space="0" w:color="auto"/>
      </w:divBdr>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1959855">
      <w:bodyDiv w:val="1"/>
      <w:marLeft w:val="0"/>
      <w:marRight w:val="0"/>
      <w:marTop w:val="0"/>
      <w:marBottom w:val="0"/>
      <w:divBdr>
        <w:top w:val="none" w:sz="0" w:space="0" w:color="auto"/>
        <w:left w:val="none" w:sz="0" w:space="0" w:color="auto"/>
        <w:bottom w:val="none" w:sz="0" w:space="0" w:color="auto"/>
        <w:right w:val="none" w:sz="0" w:space="0" w:color="auto"/>
      </w:divBdr>
    </w:div>
    <w:div w:id="622610792">
      <w:bodyDiv w:val="1"/>
      <w:marLeft w:val="0"/>
      <w:marRight w:val="0"/>
      <w:marTop w:val="0"/>
      <w:marBottom w:val="0"/>
      <w:divBdr>
        <w:top w:val="none" w:sz="0" w:space="0" w:color="auto"/>
        <w:left w:val="none" w:sz="0" w:space="0" w:color="auto"/>
        <w:bottom w:val="none" w:sz="0" w:space="0" w:color="auto"/>
        <w:right w:val="none" w:sz="0" w:space="0" w:color="auto"/>
      </w:divBdr>
    </w:div>
    <w:div w:id="622690065">
      <w:bodyDiv w:val="1"/>
      <w:marLeft w:val="0"/>
      <w:marRight w:val="0"/>
      <w:marTop w:val="0"/>
      <w:marBottom w:val="0"/>
      <w:divBdr>
        <w:top w:val="none" w:sz="0" w:space="0" w:color="auto"/>
        <w:left w:val="none" w:sz="0" w:space="0" w:color="auto"/>
        <w:bottom w:val="none" w:sz="0" w:space="0" w:color="auto"/>
        <w:right w:val="none" w:sz="0" w:space="0" w:color="auto"/>
      </w:divBdr>
    </w:div>
    <w:div w:id="622805961">
      <w:bodyDiv w:val="1"/>
      <w:marLeft w:val="0"/>
      <w:marRight w:val="0"/>
      <w:marTop w:val="0"/>
      <w:marBottom w:val="0"/>
      <w:divBdr>
        <w:top w:val="none" w:sz="0" w:space="0" w:color="auto"/>
        <w:left w:val="none" w:sz="0" w:space="0" w:color="auto"/>
        <w:bottom w:val="none" w:sz="0" w:space="0" w:color="auto"/>
        <w:right w:val="none" w:sz="0" w:space="0" w:color="auto"/>
      </w:divBdr>
    </w:div>
    <w:div w:id="622808451">
      <w:bodyDiv w:val="1"/>
      <w:marLeft w:val="0"/>
      <w:marRight w:val="0"/>
      <w:marTop w:val="0"/>
      <w:marBottom w:val="0"/>
      <w:divBdr>
        <w:top w:val="none" w:sz="0" w:space="0" w:color="auto"/>
        <w:left w:val="none" w:sz="0" w:space="0" w:color="auto"/>
        <w:bottom w:val="none" w:sz="0" w:space="0" w:color="auto"/>
        <w:right w:val="none" w:sz="0" w:space="0" w:color="auto"/>
      </w:divBdr>
    </w:div>
    <w:div w:id="622883609">
      <w:bodyDiv w:val="1"/>
      <w:marLeft w:val="0"/>
      <w:marRight w:val="0"/>
      <w:marTop w:val="0"/>
      <w:marBottom w:val="0"/>
      <w:divBdr>
        <w:top w:val="none" w:sz="0" w:space="0" w:color="auto"/>
        <w:left w:val="none" w:sz="0" w:space="0" w:color="auto"/>
        <w:bottom w:val="none" w:sz="0" w:space="0" w:color="auto"/>
        <w:right w:val="none" w:sz="0" w:space="0" w:color="auto"/>
      </w:divBdr>
    </w:div>
    <w:div w:id="622924319">
      <w:bodyDiv w:val="1"/>
      <w:marLeft w:val="0"/>
      <w:marRight w:val="0"/>
      <w:marTop w:val="0"/>
      <w:marBottom w:val="0"/>
      <w:divBdr>
        <w:top w:val="none" w:sz="0" w:space="0" w:color="auto"/>
        <w:left w:val="none" w:sz="0" w:space="0" w:color="auto"/>
        <w:bottom w:val="none" w:sz="0" w:space="0" w:color="auto"/>
        <w:right w:val="none" w:sz="0" w:space="0" w:color="auto"/>
      </w:divBdr>
      <w:divsChild>
        <w:div w:id="881745187">
          <w:marLeft w:val="0"/>
          <w:marRight w:val="0"/>
          <w:marTop w:val="0"/>
          <w:marBottom w:val="0"/>
          <w:divBdr>
            <w:top w:val="none" w:sz="0" w:space="0" w:color="auto"/>
            <w:left w:val="none" w:sz="0" w:space="0" w:color="auto"/>
            <w:bottom w:val="none" w:sz="0" w:space="0" w:color="auto"/>
            <w:right w:val="none" w:sz="0" w:space="0" w:color="auto"/>
          </w:divBdr>
        </w:div>
      </w:divsChild>
    </w:div>
    <w:div w:id="622929425">
      <w:bodyDiv w:val="1"/>
      <w:marLeft w:val="0"/>
      <w:marRight w:val="0"/>
      <w:marTop w:val="0"/>
      <w:marBottom w:val="0"/>
      <w:divBdr>
        <w:top w:val="none" w:sz="0" w:space="0" w:color="auto"/>
        <w:left w:val="none" w:sz="0" w:space="0" w:color="auto"/>
        <w:bottom w:val="none" w:sz="0" w:space="0" w:color="auto"/>
        <w:right w:val="none" w:sz="0" w:space="0" w:color="auto"/>
      </w:divBdr>
    </w:div>
    <w:div w:id="623001386">
      <w:bodyDiv w:val="1"/>
      <w:marLeft w:val="0"/>
      <w:marRight w:val="0"/>
      <w:marTop w:val="0"/>
      <w:marBottom w:val="0"/>
      <w:divBdr>
        <w:top w:val="none" w:sz="0" w:space="0" w:color="auto"/>
        <w:left w:val="none" w:sz="0" w:space="0" w:color="auto"/>
        <w:bottom w:val="none" w:sz="0" w:space="0" w:color="auto"/>
        <w:right w:val="none" w:sz="0" w:space="0" w:color="auto"/>
      </w:divBdr>
    </w:div>
    <w:div w:id="623076397">
      <w:bodyDiv w:val="1"/>
      <w:marLeft w:val="0"/>
      <w:marRight w:val="0"/>
      <w:marTop w:val="0"/>
      <w:marBottom w:val="0"/>
      <w:divBdr>
        <w:top w:val="none" w:sz="0" w:space="0" w:color="auto"/>
        <w:left w:val="none" w:sz="0" w:space="0" w:color="auto"/>
        <w:bottom w:val="none" w:sz="0" w:space="0" w:color="auto"/>
        <w:right w:val="none" w:sz="0" w:space="0" w:color="auto"/>
      </w:divBdr>
    </w:div>
    <w:div w:id="623272703">
      <w:bodyDiv w:val="1"/>
      <w:marLeft w:val="0"/>
      <w:marRight w:val="0"/>
      <w:marTop w:val="0"/>
      <w:marBottom w:val="0"/>
      <w:divBdr>
        <w:top w:val="none" w:sz="0" w:space="0" w:color="auto"/>
        <w:left w:val="none" w:sz="0" w:space="0" w:color="auto"/>
        <w:bottom w:val="none" w:sz="0" w:space="0" w:color="auto"/>
        <w:right w:val="none" w:sz="0" w:space="0" w:color="auto"/>
      </w:divBdr>
    </w:div>
    <w:div w:id="623313342">
      <w:bodyDiv w:val="1"/>
      <w:marLeft w:val="0"/>
      <w:marRight w:val="0"/>
      <w:marTop w:val="0"/>
      <w:marBottom w:val="0"/>
      <w:divBdr>
        <w:top w:val="none" w:sz="0" w:space="0" w:color="auto"/>
        <w:left w:val="none" w:sz="0" w:space="0" w:color="auto"/>
        <w:bottom w:val="none" w:sz="0" w:space="0" w:color="auto"/>
        <w:right w:val="none" w:sz="0" w:space="0" w:color="auto"/>
      </w:divBdr>
    </w:div>
    <w:div w:id="623536301">
      <w:bodyDiv w:val="1"/>
      <w:marLeft w:val="0"/>
      <w:marRight w:val="0"/>
      <w:marTop w:val="0"/>
      <w:marBottom w:val="0"/>
      <w:divBdr>
        <w:top w:val="none" w:sz="0" w:space="0" w:color="auto"/>
        <w:left w:val="none" w:sz="0" w:space="0" w:color="auto"/>
        <w:bottom w:val="none" w:sz="0" w:space="0" w:color="auto"/>
        <w:right w:val="none" w:sz="0" w:space="0" w:color="auto"/>
      </w:divBdr>
    </w:div>
    <w:div w:id="623579518">
      <w:bodyDiv w:val="1"/>
      <w:marLeft w:val="0"/>
      <w:marRight w:val="0"/>
      <w:marTop w:val="0"/>
      <w:marBottom w:val="0"/>
      <w:divBdr>
        <w:top w:val="none" w:sz="0" w:space="0" w:color="auto"/>
        <w:left w:val="none" w:sz="0" w:space="0" w:color="auto"/>
        <w:bottom w:val="none" w:sz="0" w:space="0" w:color="auto"/>
        <w:right w:val="none" w:sz="0" w:space="0" w:color="auto"/>
      </w:divBdr>
    </w:div>
    <w:div w:id="623580185">
      <w:bodyDiv w:val="1"/>
      <w:marLeft w:val="0"/>
      <w:marRight w:val="0"/>
      <w:marTop w:val="0"/>
      <w:marBottom w:val="0"/>
      <w:divBdr>
        <w:top w:val="none" w:sz="0" w:space="0" w:color="auto"/>
        <w:left w:val="none" w:sz="0" w:space="0" w:color="auto"/>
        <w:bottom w:val="none" w:sz="0" w:space="0" w:color="auto"/>
        <w:right w:val="none" w:sz="0" w:space="0" w:color="auto"/>
      </w:divBdr>
    </w:div>
    <w:div w:id="623656088">
      <w:bodyDiv w:val="1"/>
      <w:marLeft w:val="0"/>
      <w:marRight w:val="0"/>
      <w:marTop w:val="0"/>
      <w:marBottom w:val="0"/>
      <w:divBdr>
        <w:top w:val="none" w:sz="0" w:space="0" w:color="auto"/>
        <w:left w:val="none" w:sz="0" w:space="0" w:color="auto"/>
        <w:bottom w:val="none" w:sz="0" w:space="0" w:color="auto"/>
        <w:right w:val="none" w:sz="0" w:space="0" w:color="auto"/>
      </w:divBdr>
    </w:div>
    <w:div w:id="623661475">
      <w:bodyDiv w:val="1"/>
      <w:marLeft w:val="0"/>
      <w:marRight w:val="0"/>
      <w:marTop w:val="0"/>
      <w:marBottom w:val="0"/>
      <w:divBdr>
        <w:top w:val="none" w:sz="0" w:space="0" w:color="auto"/>
        <w:left w:val="none" w:sz="0" w:space="0" w:color="auto"/>
        <w:bottom w:val="none" w:sz="0" w:space="0" w:color="auto"/>
        <w:right w:val="none" w:sz="0" w:space="0" w:color="auto"/>
      </w:divBdr>
    </w:div>
    <w:div w:id="623775652">
      <w:bodyDiv w:val="1"/>
      <w:marLeft w:val="0"/>
      <w:marRight w:val="0"/>
      <w:marTop w:val="0"/>
      <w:marBottom w:val="0"/>
      <w:divBdr>
        <w:top w:val="none" w:sz="0" w:space="0" w:color="auto"/>
        <w:left w:val="none" w:sz="0" w:space="0" w:color="auto"/>
        <w:bottom w:val="none" w:sz="0" w:space="0" w:color="auto"/>
        <w:right w:val="none" w:sz="0" w:space="0" w:color="auto"/>
      </w:divBdr>
    </w:div>
    <w:div w:id="624041149">
      <w:bodyDiv w:val="1"/>
      <w:marLeft w:val="0"/>
      <w:marRight w:val="0"/>
      <w:marTop w:val="0"/>
      <w:marBottom w:val="0"/>
      <w:divBdr>
        <w:top w:val="none" w:sz="0" w:space="0" w:color="auto"/>
        <w:left w:val="none" w:sz="0" w:space="0" w:color="auto"/>
        <w:bottom w:val="none" w:sz="0" w:space="0" w:color="auto"/>
        <w:right w:val="none" w:sz="0" w:space="0" w:color="auto"/>
      </w:divBdr>
    </w:div>
    <w:div w:id="624041990">
      <w:bodyDiv w:val="1"/>
      <w:marLeft w:val="0"/>
      <w:marRight w:val="0"/>
      <w:marTop w:val="0"/>
      <w:marBottom w:val="0"/>
      <w:divBdr>
        <w:top w:val="none" w:sz="0" w:space="0" w:color="auto"/>
        <w:left w:val="none" w:sz="0" w:space="0" w:color="auto"/>
        <w:bottom w:val="none" w:sz="0" w:space="0" w:color="auto"/>
        <w:right w:val="none" w:sz="0" w:space="0" w:color="auto"/>
      </w:divBdr>
    </w:div>
    <w:div w:id="624234454">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3570">
      <w:bodyDiv w:val="1"/>
      <w:marLeft w:val="0"/>
      <w:marRight w:val="0"/>
      <w:marTop w:val="0"/>
      <w:marBottom w:val="0"/>
      <w:divBdr>
        <w:top w:val="none" w:sz="0" w:space="0" w:color="auto"/>
        <w:left w:val="none" w:sz="0" w:space="0" w:color="auto"/>
        <w:bottom w:val="none" w:sz="0" w:space="0" w:color="auto"/>
        <w:right w:val="none" w:sz="0" w:space="0" w:color="auto"/>
      </w:divBdr>
    </w:div>
    <w:div w:id="624624637">
      <w:bodyDiv w:val="1"/>
      <w:marLeft w:val="0"/>
      <w:marRight w:val="0"/>
      <w:marTop w:val="0"/>
      <w:marBottom w:val="0"/>
      <w:divBdr>
        <w:top w:val="none" w:sz="0" w:space="0" w:color="auto"/>
        <w:left w:val="none" w:sz="0" w:space="0" w:color="auto"/>
        <w:bottom w:val="none" w:sz="0" w:space="0" w:color="auto"/>
        <w:right w:val="none" w:sz="0" w:space="0" w:color="auto"/>
      </w:divBdr>
    </w:div>
    <w:div w:id="624892537">
      <w:bodyDiv w:val="1"/>
      <w:marLeft w:val="0"/>
      <w:marRight w:val="0"/>
      <w:marTop w:val="0"/>
      <w:marBottom w:val="0"/>
      <w:divBdr>
        <w:top w:val="none" w:sz="0" w:space="0" w:color="auto"/>
        <w:left w:val="none" w:sz="0" w:space="0" w:color="auto"/>
        <w:bottom w:val="none" w:sz="0" w:space="0" w:color="auto"/>
        <w:right w:val="none" w:sz="0" w:space="0" w:color="auto"/>
      </w:divBdr>
    </w:div>
    <w:div w:id="624892802">
      <w:bodyDiv w:val="1"/>
      <w:marLeft w:val="0"/>
      <w:marRight w:val="0"/>
      <w:marTop w:val="0"/>
      <w:marBottom w:val="0"/>
      <w:divBdr>
        <w:top w:val="none" w:sz="0" w:space="0" w:color="auto"/>
        <w:left w:val="none" w:sz="0" w:space="0" w:color="auto"/>
        <w:bottom w:val="none" w:sz="0" w:space="0" w:color="auto"/>
        <w:right w:val="none" w:sz="0" w:space="0" w:color="auto"/>
      </w:divBdr>
    </w:div>
    <w:div w:id="624970019">
      <w:bodyDiv w:val="1"/>
      <w:marLeft w:val="0"/>
      <w:marRight w:val="0"/>
      <w:marTop w:val="0"/>
      <w:marBottom w:val="0"/>
      <w:divBdr>
        <w:top w:val="none" w:sz="0" w:space="0" w:color="auto"/>
        <w:left w:val="none" w:sz="0" w:space="0" w:color="auto"/>
        <w:bottom w:val="none" w:sz="0" w:space="0" w:color="auto"/>
        <w:right w:val="none" w:sz="0" w:space="0" w:color="auto"/>
      </w:divBdr>
    </w:div>
    <w:div w:id="624971688">
      <w:bodyDiv w:val="1"/>
      <w:marLeft w:val="0"/>
      <w:marRight w:val="0"/>
      <w:marTop w:val="0"/>
      <w:marBottom w:val="0"/>
      <w:divBdr>
        <w:top w:val="none" w:sz="0" w:space="0" w:color="auto"/>
        <w:left w:val="none" w:sz="0" w:space="0" w:color="auto"/>
        <w:bottom w:val="none" w:sz="0" w:space="0" w:color="auto"/>
        <w:right w:val="none" w:sz="0" w:space="0" w:color="auto"/>
      </w:divBdr>
    </w:div>
    <w:div w:id="625085804">
      <w:bodyDiv w:val="1"/>
      <w:marLeft w:val="0"/>
      <w:marRight w:val="0"/>
      <w:marTop w:val="0"/>
      <w:marBottom w:val="0"/>
      <w:divBdr>
        <w:top w:val="none" w:sz="0" w:space="0" w:color="auto"/>
        <w:left w:val="none" w:sz="0" w:space="0" w:color="auto"/>
        <w:bottom w:val="none" w:sz="0" w:space="0" w:color="auto"/>
        <w:right w:val="none" w:sz="0" w:space="0" w:color="auto"/>
      </w:divBdr>
      <w:divsChild>
        <w:div w:id="366879070">
          <w:marLeft w:val="0"/>
          <w:marRight w:val="0"/>
          <w:marTop w:val="0"/>
          <w:marBottom w:val="0"/>
          <w:divBdr>
            <w:top w:val="none" w:sz="0" w:space="0" w:color="auto"/>
            <w:left w:val="none" w:sz="0" w:space="0" w:color="auto"/>
            <w:bottom w:val="none" w:sz="0" w:space="0" w:color="auto"/>
            <w:right w:val="none" w:sz="0" w:space="0" w:color="auto"/>
          </w:divBdr>
          <w:divsChild>
            <w:div w:id="151835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38866">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7026">
      <w:bodyDiv w:val="1"/>
      <w:marLeft w:val="0"/>
      <w:marRight w:val="0"/>
      <w:marTop w:val="0"/>
      <w:marBottom w:val="0"/>
      <w:divBdr>
        <w:top w:val="none" w:sz="0" w:space="0" w:color="auto"/>
        <w:left w:val="none" w:sz="0" w:space="0" w:color="auto"/>
        <w:bottom w:val="none" w:sz="0" w:space="0" w:color="auto"/>
        <w:right w:val="none" w:sz="0" w:space="0" w:color="auto"/>
      </w:divBdr>
    </w:div>
    <w:div w:id="625430337">
      <w:bodyDiv w:val="1"/>
      <w:marLeft w:val="0"/>
      <w:marRight w:val="0"/>
      <w:marTop w:val="0"/>
      <w:marBottom w:val="0"/>
      <w:divBdr>
        <w:top w:val="none" w:sz="0" w:space="0" w:color="auto"/>
        <w:left w:val="none" w:sz="0" w:space="0" w:color="auto"/>
        <w:bottom w:val="none" w:sz="0" w:space="0" w:color="auto"/>
        <w:right w:val="none" w:sz="0" w:space="0" w:color="auto"/>
      </w:divBdr>
    </w:div>
    <w:div w:id="625623840">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962942">
      <w:bodyDiv w:val="1"/>
      <w:marLeft w:val="0"/>
      <w:marRight w:val="0"/>
      <w:marTop w:val="0"/>
      <w:marBottom w:val="0"/>
      <w:divBdr>
        <w:top w:val="none" w:sz="0" w:space="0" w:color="auto"/>
        <w:left w:val="none" w:sz="0" w:space="0" w:color="auto"/>
        <w:bottom w:val="none" w:sz="0" w:space="0" w:color="auto"/>
        <w:right w:val="none" w:sz="0" w:space="0" w:color="auto"/>
      </w:divBdr>
    </w:div>
    <w:div w:id="625965651">
      <w:bodyDiv w:val="1"/>
      <w:marLeft w:val="0"/>
      <w:marRight w:val="0"/>
      <w:marTop w:val="0"/>
      <w:marBottom w:val="0"/>
      <w:divBdr>
        <w:top w:val="none" w:sz="0" w:space="0" w:color="auto"/>
        <w:left w:val="none" w:sz="0" w:space="0" w:color="auto"/>
        <w:bottom w:val="none" w:sz="0" w:space="0" w:color="auto"/>
        <w:right w:val="none" w:sz="0" w:space="0" w:color="auto"/>
      </w:divBdr>
    </w:div>
    <w:div w:id="626132434">
      <w:bodyDiv w:val="1"/>
      <w:marLeft w:val="0"/>
      <w:marRight w:val="0"/>
      <w:marTop w:val="0"/>
      <w:marBottom w:val="0"/>
      <w:divBdr>
        <w:top w:val="none" w:sz="0" w:space="0" w:color="auto"/>
        <w:left w:val="none" w:sz="0" w:space="0" w:color="auto"/>
        <w:bottom w:val="none" w:sz="0" w:space="0" w:color="auto"/>
        <w:right w:val="none" w:sz="0" w:space="0" w:color="auto"/>
      </w:divBdr>
    </w:div>
    <w:div w:id="626205578">
      <w:bodyDiv w:val="1"/>
      <w:marLeft w:val="0"/>
      <w:marRight w:val="0"/>
      <w:marTop w:val="0"/>
      <w:marBottom w:val="0"/>
      <w:divBdr>
        <w:top w:val="none" w:sz="0" w:space="0" w:color="auto"/>
        <w:left w:val="none" w:sz="0" w:space="0" w:color="auto"/>
        <w:bottom w:val="none" w:sz="0" w:space="0" w:color="auto"/>
        <w:right w:val="none" w:sz="0" w:space="0" w:color="auto"/>
      </w:divBdr>
    </w:div>
    <w:div w:id="626424513">
      <w:bodyDiv w:val="1"/>
      <w:marLeft w:val="0"/>
      <w:marRight w:val="0"/>
      <w:marTop w:val="0"/>
      <w:marBottom w:val="0"/>
      <w:divBdr>
        <w:top w:val="none" w:sz="0" w:space="0" w:color="auto"/>
        <w:left w:val="none" w:sz="0" w:space="0" w:color="auto"/>
        <w:bottom w:val="none" w:sz="0" w:space="0" w:color="auto"/>
        <w:right w:val="none" w:sz="0" w:space="0" w:color="auto"/>
      </w:divBdr>
    </w:div>
    <w:div w:id="626593890">
      <w:bodyDiv w:val="1"/>
      <w:marLeft w:val="0"/>
      <w:marRight w:val="0"/>
      <w:marTop w:val="0"/>
      <w:marBottom w:val="0"/>
      <w:divBdr>
        <w:top w:val="none" w:sz="0" w:space="0" w:color="auto"/>
        <w:left w:val="none" w:sz="0" w:space="0" w:color="auto"/>
        <w:bottom w:val="none" w:sz="0" w:space="0" w:color="auto"/>
        <w:right w:val="none" w:sz="0" w:space="0" w:color="auto"/>
      </w:divBdr>
    </w:div>
    <w:div w:id="626937880">
      <w:bodyDiv w:val="1"/>
      <w:marLeft w:val="0"/>
      <w:marRight w:val="0"/>
      <w:marTop w:val="0"/>
      <w:marBottom w:val="0"/>
      <w:divBdr>
        <w:top w:val="none" w:sz="0" w:space="0" w:color="auto"/>
        <w:left w:val="none" w:sz="0" w:space="0" w:color="auto"/>
        <w:bottom w:val="none" w:sz="0" w:space="0" w:color="auto"/>
        <w:right w:val="none" w:sz="0" w:space="0" w:color="auto"/>
      </w:divBdr>
    </w:div>
    <w:div w:id="627013340">
      <w:bodyDiv w:val="1"/>
      <w:marLeft w:val="0"/>
      <w:marRight w:val="0"/>
      <w:marTop w:val="0"/>
      <w:marBottom w:val="0"/>
      <w:divBdr>
        <w:top w:val="none" w:sz="0" w:space="0" w:color="auto"/>
        <w:left w:val="none" w:sz="0" w:space="0" w:color="auto"/>
        <w:bottom w:val="none" w:sz="0" w:space="0" w:color="auto"/>
        <w:right w:val="none" w:sz="0" w:space="0" w:color="auto"/>
      </w:divBdr>
    </w:div>
    <w:div w:id="627050505">
      <w:bodyDiv w:val="1"/>
      <w:marLeft w:val="0"/>
      <w:marRight w:val="0"/>
      <w:marTop w:val="0"/>
      <w:marBottom w:val="0"/>
      <w:divBdr>
        <w:top w:val="none" w:sz="0" w:space="0" w:color="auto"/>
        <w:left w:val="none" w:sz="0" w:space="0" w:color="auto"/>
        <w:bottom w:val="none" w:sz="0" w:space="0" w:color="auto"/>
        <w:right w:val="none" w:sz="0" w:space="0" w:color="auto"/>
      </w:divBdr>
    </w:div>
    <w:div w:id="627124942">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7201455">
      <w:bodyDiv w:val="1"/>
      <w:marLeft w:val="0"/>
      <w:marRight w:val="0"/>
      <w:marTop w:val="0"/>
      <w:marBottom w:val="0"/>
      <w:divBdr>
        <w:top w:val="none" w:sz="0" w:space="0" w:color="auto"/>
        <w:left w:val="none" w:sz="0" w:space="0" w:color="auto"/>
        <w:bottom w:val="none" w:sz="0" w:space="0" w:color="auto"/>
        <w:right w:val="none" w:sz="0" w:space="0" w:color="auto"/>
      </w:divBdr>
    </w:div>
    <w:div w:id="627392605">
      <w:bodyDiv w:val="1"/>
      <w:marLeft w:val="0"/>
      <w:marRight w:val="0"/>
      <w:marTop w:val="0"/>
      <w:marBottom w:val="0"/>
      <w:divBdr>
        <w:top w:val="none" w:sz="0" w:space="0" w:color="auto"/>
        <w:left w:val="none" w:sz="0" w:space="0" w:color="auto"/>
        <w:bottom w:val="none" w:sz="0" w:space="0" w:color="auto"/>
        <w:right w:val="none" w:sz="0" w:space="0" w:color="auto"/>
      </w:divBdr>
    </w:div>
    <w:div w:id="627667761">
      <w:bodyDiv w:val="1"/>
      <w:marLeft w:val="0"/>
      <w:marRight w:val="0"/>
      <w:marTop w:val="0"/>
      <w:marBottom w:val="0"/>
      <w:divBdr>
        <w:top w:val="none" w:sz="0" w:space="0" w:color="auto"/>
        <w:left w:val="none" w:sz="0" w:space="0" w:color="auto"/>
        <w:bottom w:val="none" w:sz="0" w:space="0" w:color="auto"/>
        <w:right w:val="none" w:sz="0" w:space="0" w:color="auto"/>
      </w:divBdr>
    </w:div>
    <w:div w:id="627858232">
      <w:bodyDiv w:val="1"/>
      <w:marLeft w:val="0"/>
      <w:marRight w:val="0"/>
      <w:marTop w:val="0"/>
      <w:marBottom w:val="0"/>
      <w:divBdr>
        <w:top w:val="none" w:sz="0" w:space="0" w:color="auto"/>
        <w:left w:val="none" w:sz="0" w:space="0" w:color="auto"/>
        <w:bottom w:val="none" w:sz="0" w:space="0" w:color="auto"/>
        <w:right w:val="none" w:sz="0" w:space="0" w:color="auto"/>
      </w:divBdr>
    </w:div>
    <w:div w:id="628126918">
      <w:bodyDiv w:val="1"/>
      <w:marLeft w:val="0"/>
      <w:marRight w:val="0"/>
      <w:marTop w:val="0"/>
      <w:marBottom w:val="0"/>
      <w:divBdr>
        <w:top w:val="none" w:sz="0" w:space="0" w:color="auto"/>
        <w:left w:val="none" w:sz="0" w:space="0" w:color="auto"/>
        <w:bottom w:val="none" w:sz="0" w:space="0" w:color="auto"/>
        <w:right w:val="none" w:sz="0" w:space="0" w:color="auto"/>
      </w:divBdr>
    </w:div>
    <w:div w:id="628509320">
      <w:bodyDiv w:val="1"/>
      <w:marLeft w:val="0"/>
      <w:marRight w:val="0"/>
      <w:marTop w:val="0"/>
      <w:marBottom w:val="0"/>
      <w:divBdr>
        <w:top w:val="none" w:sz="0" w:space="0" w:color="auto"/>
        <w:left w:val="none" w:sz="0" w:space="0" w:color="auto"/>
        <w:bottom w:val="none" w:sz="0" w:space="0" w:color="auto"/>
        <w:right w:val="none" w:sz="0" w:space="0" w:color="auto"/>
      </w:divBdr>
    </w:div>
    <w:div w:id="629164283">
      <w:bodyDiv w:val="1"/>
      <w:marLeft w:val="0"/>
      <w:marRight w:val="0"/>
      <w:marTop w:val="0"/>
      <w:marBottom w:val="0"/>
      <w:divBdr>
        <w:top w:val="none" w:sz="0" w:space="0" w:color="auto"/>
        <w:left w:val="none" w:sz="0" w:space="0" w:color="auto"/>
        <w:bottom w:val="none" w:sz="0" w:space="0" w:color="auto"/>
        <w:right w:val="none" w:sz="0" w:space="0" w:color="auto"/>
      </w:divBdr>
    </w:div>
    <w:div w:id="629286002">
      <w:bodyDiv w:val="1"/>
      <w:marLeft w:val="0"/>
      <w:marRight w:val="0"/>
      <w:marTop w:val="0"/>
      <w:marBottom w:val="0"/>
      <w:divBdr>
        <w:top w:val="none" w:sz="0" w:space="0" w:color="auto"/>
        <w:left w:val="none" w:sz="0" w:space="0" w:color="auto"/>
        <w:bottom w:val="none" w:sz="0" w:space="0" w:color="auto"/>
        <w:right w:val="none" w:sz="0" w:space="0" w:color="auto"/>
      </w:divBdr>
    </w:div>
    <w:div w:id="629359165">
      <w:bodyDiv w:val="1"/>
      <w:marLeft w:val="0"/>
      <w:marRight w:val="0"/>
      <w:marTop w:val="0"/>
      <w:marBottom w:val="0"/>
      <w:divBdr>
        <w:top w:val="none" w:sz="0" w:space="0" w:color="auto"/>
        <w:left w:val="none" w:sz="0" w:space="0" w:color="auto"/>
        <w:bottom w:val="none" w:sz="0" w:space="0" w:color="auto"/>
        <w:right w:val="none" w:sz="0" w:space="0" w:color="auto"/>
      </w:divBdr>
    </w:div>
    <w:div w:id="629359976">
      <w:bodyDiv w:val="1"/>
      <w:marLeft w:val="0"/>
      <w:marRight w:val="0"/>
      <w:marTop w:val="0"/>
      <w:marBottom w:val="0"/>
      <w:divBdr>
        <w:top w:val="none" w:sz="0" w:space="0" w:color="auto"/>
        <w:left w:val="none" w:sz="0" w:space="0" w:color="auto"/>
        <w:bottom w:val="none" w:sz="0" w:space="0" w:color="auto"/>
        <w:right w:val="none" w:sz="0" w:space="0" w:color="auto"/>
      </w:divBdr>
    </w:div>
    <w:div w:id="629434712">
      <w:bodyDiv w:val="1"/>
      <w:marLeft w:val="0"/>
      <w:marRight w:val="0"/>
      <w:marTop w:val="0"/>
      <w:marBottom w:val="0"/>
      <w:divBdr>
        <w:top w:val="none" w:sz="0" w:space="0" w:color="auto"/>
        <w:left w:val="none" w:sz="0" w:space="0" w:color="auto"/>
        <w:bottom w:val="none" w:sz="0" w:space="0" w:color="auto"/>
        <w:right w:val="none" w:sz="0" w:space="0" w:color="auto"/>
      </w:divBdr>
    </w:div>
    <w:div w:id="629435361">
      <w:bodyDiv w:val="1"/>
      <w:marLeft w:val="0"/>
      <w:marRight w:val="0"/>
      <w:marTop w:val="0"/>
      <w:marBottom w:val="0"/>
      <w:divBdr>
        <w:top w:val="none" w:sz="0" w:space="0" w:color="auto"/>
        <w:left w:val="none" w:sz="0" w:space="0" w:color="auto"/>
        <w:bottom w:val="none" w:sz="0" w:space="0" w:color="auto"/>
        <w:right w:val="none" w:sz="0" w:space="0" w:color="auto"/>
      </w:divBdr>
    </w:div>
    <w:div w:id="629478877">
      <w:bodyDiv w:val="1"/>
      <w:marLeft w:val="0"/>
      <w:marRight w:val="0"/>
      <w:marTop w:val="0"/>
      <w:marBottom w:val="0"/>
      <w:divBdr>
        <w:top w:val="none" w:sz="0" w:space="0" w:color="auto"/>
        <w:left w:val="none" w:sz="0" w:space="0" w:color="auto"/>
        <w:bottom w:val="none" w:sz="0" w:space="0" w:color="auto"/>
        <w:right w:val="none" w:sz="0" w:space="0" w:color="auto"/>
      </w:divBdr>
    </w:div>
    <w:div w:id="629553200">
      <w:bodyDiv w:val="1"/>
      <w:marLeft w:val="0"/>
      <w:marRight w:val="0"/>
      <w:marTop w:val="0"/>
      <w:marBottom w:val="0"/>
      <w:divBdr>
        <w:top w:val="none" w:sz="0" w:space="0" w:color="auto"/>
        <w:left w:val="none" w:sz="0" w:space="0" w:color="auto"/>
        <w:bottom w:val="none" w:sz="0" w:space="0" w:color="auto"/>
        <w:right w:val="none" w:sz="0" w:space="0" w:color="auto"/>
      </w:divBdr>
    </w:div>
    <w:div w:id="629555621">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1384">
      <w:bodyDiv w:val="1"/>
      <w:marLeft w:val="0"/>
      <w:marRight w:val="0"/>
      <w:marTop w:val="0"/>
      <w:marBottom w:val="0"/>
      <w:divBdr>
        <w:top w:val="none" w:sz="0" w:space="0" w:color="auto"/>
        <w:left w:val="none" w:sz="0" w:space="0" w:color="auto"/>
        <w:bottom w:val="none" w:sz="0" w:space="0" w:color="auto"/>
        <w:right w:val="none" w:sz="0" w:space="0" w:color="auto"/>
      </w:divBdr>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089394">
      <w:bodyDiv w:val="1"/>
      <w:marLeft w:val="0"/>
      <w:marRight w:val="0"/>
      <w:marTop w:val="0"/>
      <w:marBottom w:val="0"/>
      <w:divBdr>
        <w:top w:val="none" w:sz="0" w:space="0" w:color="auto"/>
        <w:left w:val="none" w:sz="0" w:space="0" w:color="auto"/>
        <w:bottom w:val="none" w:sz="0" w:space="0" w:color="auto"/>
        <w:right w:val="none" w:sz="0" w:space="0" w:color="auto"/>
      </w:divBdr>
    </w:div>
    <w:div w:id="630092343">
      <w:bodyDiv w:val="1"/>
      <w:marLeft w:val="0"/>
      <w:marRight w:val="0"/>
      <w:marTop w:val="0"/>
      <w:marBottom w:val="0"/>
      <w:divBdr>
        <w:top w:val="none" w:sz="0" w:space="0" w:color="auto"/>
        <w:left w:val="none" w:sz="0" w:space="0" w:color="auto"/>
        <w:bottom w:val="none" w:sz="0" w:space="0" w:color="auto"/>
        <w:right w:val="none" w:sz="0" w:space="0" w:color="auto"/>
      </w:divBdr>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206011">
      <w:bodyDiv w:val="1"/>
      <w:marLeft w:val="0"/>
      <w:marRight w:val="0"/>
      <w:marTop w:val="0"/>
      <w:marBottom w:val="0"/>
      <w:divBdr>
        <w:top w:val="none" w:sz="0" w:space="0" w:color="auto"/>
        <w:left w:val="none" w:sz="0" w:space="0" w:color="auto"/>
        <w:bottom w:val="none" w:sz="0" w:space="0" w:color="auto"/>
        <w:right w:val="none" w:sz="0" w:space="0" w:color="auto"/>
      </w:divBdr>
    </w:div>
    <w:div w:id="630286815">
      <w:bodyDiv w:val="1"/>
      <w:marLeft w:val="0"/>
      <w:marRight w:val="0"/>
      <w:marTop w:val="0"/>
      <w:marBottom w:val="0"/>
      <w:divBdr>
        <w:top w:val="none" w:sz="0" w:space="0" w:color="auto"/>
        <w:left w:val="none" w:sz="0" w:space="0" w:color="auto"/>
        <w:bottom w:val="none" w:sz="0" w:space="0" w:color="auto"/>
        <w:right w:val="none" w:sz="0" w:space="0" w:color="auto"/>
      </w:divBdr>
    </w:div>
    <w:div w:id="630474319">
      <w:bodyDiv w:val="1"/>
      <w:marLeft w:val="0"/>
      <w:marRight w:val="0"/>
      <w:marTop w:val="0"/>
      <w:marBottom w:val="0"/>
      <w:divBdr>
        <w:top w:val="none" w:sz="0" w:space="0" w:color="auto"/>
        <w:left w:val="none" w:sz="0" w:space="0" w:color="auto"/>
        <w:bottom w:val="none" w:sz="0" w:space="0" w:color="auto"/>
        <w:right w:val="none" w:sz="0" w:space="0" w:color="auto"/>
      </w:divBdr>
    </w:div>
    <w:div w:id="630480143">
      <w:bodyDiv w:val="1"/>
      <w:marLeft w:val="0"/>
      <w:marRight w:val="0"/>
      <w:marTop w:val="0"/>
      <w:marBottom w:val="0"/>
      <w:divBdr>
        <w:top w:val="none" w:sz="0" w:space="0" w:color="auto"/>
        <w:left w:val="none" w:sz="0" w:space="0" w:color="auto"/>
        <w:bottom w:val="none" w:sz="0" w:space="0" w:color="auto"/>
        <w:right w:val="none" w:sz="0" w:space="0" w:color="auto"/>
      </w:divBdr>
    </w:div>
    <w:div w:id="630668794">
      <w:bodyDiv w:val="1"/>
      <w:marLeft w:val="0"/>
      <w:marRight w:val="0"/>
      <w:marTop w:val="0"/>
      <w:marBottom w:val="0"/>
      <w:divBdr>
        <w:top w:val="none" w:sz="0" w:space="0" w:color="auto"/>
        <w:left w:val="none" w:sz="0" w:space="0" w:color="auto"/>
        <w:bottom w:val="none" w:sz="0" w:space="0" w:color="auto"/>
        <w:right w:val="none" w:sz="0" w:space="0" w:color="auto"/>
      </w:divBdr>
    </w:div>
    <w:div w:id="630860917">
      <w:bodyDiv w:val="1"/>
      <w:marLeft w:val="0"/>
      <w:marRight w:val="0"/>
      <w:marTop w:val="0"/>
      <w:marBottom w:val="0"/>
      <w:divBdr>
        <w:top w:val="none" w:sz="0" w:space="0" w:color="auto"/>
        <w:left w:val="none" w:sz="0" w:space="0" w:color="auto"/>
        <w:bottom w:val="none" w:sz="0" w:space="0" w:color="auto"/>
        <w:right w:val="none" w:sz="0" w:space="0" w:color="auto"/>
      </w:divBdr>
    </w:div>
    <w:div w:id="630982507">
      <w:bodyDiv w:val="1"/>
      <w:marLeft w:val="0"/>
      <w:marRight w:val="0"/>
      <w:marTop w:val="0"/>
      <w:marBottom w:val="0"/>
      <w:divBdr>
        <w:top w:val="none" w:sz="0" w:space="0" w:color="auto"/>
        <w:left w:val="none" w:sz="0" w:space="0" w:color="auto"/>
        <w:bottom w:val="none" w:sz="0" w:space="0" w:color="auto"/>
        <w:right w:val="none" w:sz="0" w:space="0" w:color="auto"/>
      </w:divBdr>
    </w:div>
    <w:div w:id="630982707">
      <w:bodyDiv w:val="1"/>
      <w:marLeft w:val="0"/>
      <w:marRight w:val="0"/>
      <w:marTop w:val="0"/>
      <w:marBottom w:val="0"/>
      <w:divBdr>
        <w:top w:val="none" w:sz="0" w:space="0" w:color="auto"/>
        <w:left w:val="none" w:sz="0" w:space="0" w:color="auto"/>
        <w:bottom w:val="none" w:sz="0" w:space="0" w:color="auto"/>
        <w:right w:val="none" w:sz="0" w:space="0" w:color="auto"/>
      </w:divBdr>
    </w:div>
    <w:div w:id="631404518">
      <w:bodyDiv w:val="1"/>
      <w:marLeft w:val="0"/>
      <w:marRight w:val="0"/>
      <w:marTop w:val="0"/>
      <w:marBottom w:val="0"/>
      <w:divBdr>
        <w:top w:val="none" w:sz="0" w:space="0" w:color="auto"/>
        <w:left w:val="none" w:sz="0" w:space="0" w:color="auto"/>
        <w:bottom w:val="none" w:sz="0" w:space="0" w:color="auto"/>
        <w:right w:val="none" w:sz="0" w:space="0" w:color="auto"/>
      </w:divBdr>
    </w:div>
    <w:div w:id="631517840">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598021">
      <w:bodyDiv w:val="1"/>
      <w:marLeft w:val="0"/>
      <w:marRight w:val="0"/>
      <w:marTop w:val="0"/>
      <w:marBottom w:val="0"/>
      <w:divBdr>
        <w:top w:val="none" w:sz="0" w:space="0" w:color="auto"/>
        <w:left w:val="none" w:sz="0" w:space="0" w:color="auto"/>
        <w:bottom w:val="none" w:sz="0" w:space="0" w:color="auto"/>
        <w:right w:val="none" w:sz="0" w:space="0" w:color="auto"/>
      </w:divBdr>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903454">
      <w:bodyDiv w:val="1"/>
      <w:marLeft w:val="0"/>
      <w:marRight w:val="0"/>
      <w:marTop w:val="0"/>
      <w:marBottom w:val="0"/>
      <w:divBdr>
        <w:top w:val="none" w:sz="0" w:space="0" w:color="auto"/>
        <w:left w:val="none" w:sz="0" w:space="0" w:color="auto"/>
        <w:bottom w:val="none" w:sz="0" w:space="0" w:color="auto"/>
        <w:right w:val="none" w:sz="0" w:space="0" w:color="auto"/>
      </w:divBdr>
    </w:div>
    <w:div w:id="631909517">
      <w:bodyDiv w:val="1"/>
      <w:marLeft w:val="0"/>
      <w:marRight w:val="0"/>
      <w:marTop w:val="0"/>
      <w:marBottom w:val="0"/>
      <w:divBdr>
        <w:top w:val="none" w:sz="0" w:space="0" w:color="auto"/>
        <w:left w:val="none" w:sz="0" w:space="0" w:color="auto"/>
        <w:bottom w:val="none" w:sz="0" w:space="0" w:color="auto"/>
        <w:right w:val="none" w:sz="0" w:space="0" w:color="auto"/>
      </w:divBdr>
    </w:div>
    <w:div w:id="631985139">
      <w:bodyDiv w:val="1"/>
      <w:marLeft w:val="0"/>
      <w:marRight w:val="0"/>
      <w:marTop w:val="0"/>
      <w:marBottom w:val="0"/>
      <w:divBdr>
        <w:top w:val="none" w:sz="0" w:space="0" w:color="auto"/>
        <w:left w:val="none" w:sz="0" w:space="0" w:color="auto"/>
        <w:bottom w:val="none" w:sz="0" w:space="0" w:color="auto"/>
        <w:right w:val="none" w:sz="0" w:space="0" w:color="auto"/>
      </w:divBdr>
    </w:div>
    <w:div w:id="632173503">
      <w:bodyDiv w:val="1"/>
      <w:marLeft w:val="0"/>
      <w:marRight w:val="0"/>
      <w:marTop w:val="0"/>
      <w:marBottom w:val="0"/>
      <w:divBdr>
        <w:top w:val="none" w:sz="0" w:space="0" w:color="auto"/>
        <w:left w:val="none" w:sz="0" w:space="0" w:color="auto"/>
        <w:bottom w:val="none" w:sz="0" w:space="0" w:color="auto"/>
        <w:right w:val="none" w:sz="0" w:space="0" w:color="auto"/>
      </w:divBdr>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2564833">
      <w:bodyDiv w:val="1"/>
      <w:marLeft w:val="0"/>
      <w:marRight w:val="0"/>
      <w:marTop w:val="0"/>
      <w:marBottom w:val="0"/>
      <w:divBdr>
        <w:top w:val="none" w:sz="0" w:space="0" w:color="auto"/>
        <w:left w:val="none" w:sz="0" w:space="0" w:color="auto"/>
        <w:bottom w:val="none" w:sz="0" w:space="0" w:color="auto"/>
        <w:right w:val="none" w:sz="0" w:space="0" w:color="auto"/>
      </w:divBdr>
    </w:div>
    <w:div w:id="632829058">
      <w:bodyDiv w:val="1"/>
      <w:marLeft w:val="0"/>
      <w:marRight w:val="0"/>
      <w:marTop w:val="0"/>
      <w:marBottom w:val="0"/>
      <w:divBdr>
        <w:top w:val="none" w:sz="0" w:space="0" w:color="auto"/>
        <w:left w:val="none" w:sz="0" w:space="0" w:color="auto"/>
        <w:bottom w:val="none" w:sz="0" w:space="0" w:color="auto"/>
        <w:right w:val="none" w:sz="0" w:space="0" w:color="auto"/>
      </w:divBdr>
    </w:div>
    <w:div w:id="633171777">
      <w:bodyDiv w:val="1"/>
      <w:marLeft w:val="0"/>
      <w:marRight w:val="0"/>
      <w:marTop w:val="0"/>
      <w:marBottom w:val="0"/>
      <w:divBdr>
        <w:top w:val="none" w:sz="0" w:space="0" w:color="auto"/>
        <w:left w:val="none" w:sz="0" w:space="0" w:color="auto"/>
        <w:bottom w:val="none" w:sz="0" w:space="0" w:color="auto"/>
        <w:right w:val="none" w:sz="0" w:space="0" w:color="auto"/>
      </w:divBdr>
    </w:div>
    <w:div w:id="633371623">
      <w:bodyDiv w:val="1"/>
      <w:marLeft w:val="0"/>
      <w:marRight w:val="0"/>
      <w:marTop w:val="0"/>
      <w:marBottom w:val="0"/>
      <w:divBdr>
        <w:top w:val="none" w:sz="0" w:space="0" w:color="auto"/>
        <w:left w:val="none" w:sz="0" w:space="0" w:color="auto"/>
        <w:bottom w:val="none" w:sz="0" w:space="0" w:color="auto"/>
        <w:right w:val="none" w:sz="0" w:space="0" w:color="auto"/>
      </w:divBdr>
    </w:div>
    <w:div w:id="633484236">
      <w:bodyDiv w:val="1"/>
      <w:marLeft w:val="0"/>
      <w:marRight w:val="0"/>
      <w:marTop w:val="0"/>
      <w:marBottom w:val="0"/>
      <w:divBdr>
        <w:top w:val="none" w:sz="0" w:space="0" w:color="auto"/>
        <w:left w:val="none" w:sz="0" w:space="0" w:color="auto"/>
        <w:bottom w:val="none" w:sz="0" w:space="0" w:color="auto"/>
        <w:right w:val="none" w:sz="0" w:space="0" w:color="auto"/>
      </w:divBdr>
    </w:div>
    <w:div w:id="633565966">
      <w:bodyDiv w:val="1"/>
      <w:marLeft w:val="0"/>
      <w:marRight w:val="0"/>
      <w:marTop w:val="0"/>
      <w:marBottom w:val="0"/>
      <w:divBdr>
        <w:top w:val="none" w:sz="0" w:space="0" w:color="auto"/>
        <w:left w:val="none" w:sz="0" w:space="0" w:color="auto"/>
        <w:bottom w:val="none" w:sz="0" w:space="0" w:color="auto"/>
        <w:right w:val="none" w:sz="0" w:space="0" w:color="auto"/>
      </w:divBdr>
    </w:div>
    <w:div w:id="634020499">
      <w:bodyDiv w:val="1"/>
      <w:marLeft w:val="0"/>
      <w:marRight w:val="0"/>
      <w:marTop w:val="0"/>
      <w:marBottom w:val="0"/>
      <w:divBdr>
        <w:top w:val="none" w:sz="0" w:space="0" w:color="auto"/>
        <w:left w:val="none" w:sz="0" w:space="0" w:color="auto"/>
        <w:bottom w:val="none" w:sz="0" w:space="0" w:color="auto"/>
        <w:right w:val="none" w:sz="0" w:space="0" w:color="auto"/>
      </w:divBdr>
    </w:div>
    <w:div w:id="634140209">
      <w:bodyDiv w:val="1"/>
      <w:marLeft w:val="0"/>
      <w:marRight w:val="0"/>
      <w:marTop w:val="0"/>
      <w:marBottom w:val="0"/>
      <w:divBdr>
        <w:top w:val="none" w:sz="0" w:space="0" w:color="auto"/>
        <w:left w:val="none" w:sz="0" w:space="0" w:color="auto"/>
        <w:bottom w:val="none" w:sz="0" w:space="0" w:color="auto"/>
        <w:right w:val="none" w:sz="0" w:space="0" w:color="auto"/>
      </w:divBdr>
    </w:div>
    <w:div w:id="634261316">
      <w:bodyDiv w:val="1"/>
      <w:marLeft w:val="0"/>
      <w:marRight w:val="0"/>
      <w:marTop w:val="0"/>
      <w:marBottom w:val="0"/>
      <w:divBdr>
        <w:top w:val="none" w:sz="0" w:space="0" w:color="auto"/>
        <w:left w:val="none" w:sz="0" w:space="0" w:color="auto"/>
        <w:bottom w:val="none" w:sz="0" w:space="0" w:color="auto"/>
        <w:right w:val="none" w:sz="0" w:space="0" w:color="auto"/>
      </w:divBdr>
    </w:div>
    <w:div w:id="634333491">
      <w:bodyDiv w:val="1"/>
      <w:marLeft w:val="0"/>
      <w:marRight w:val="0"/>
      <w:marTop w:val="0"/>
      <w:marBottom w:val="0"/>
      <w:divBdr>
        <w:top w:val="none" w:sz="0" w:space="0" w:color="auto"/>
        <w:left w:val="none" w:sz="0" w:space="0" w:color="auto"/>
        <w:bottom w:val="none" w:sz="0" w:space="0" w:color="auto"/>
        <w:right w:val="none" w:sz="0" w:space="0" w:color="auto"/>
      </w:divBdr>
    </w:div>
    <w:div w:id="634338112">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81909">
      <w:bodyDiv w:val="1"/>
      <w:marLeft w:val="0"/>
      <w:marRight w:val="0"/>
      <w:marTop w:val="0"/>
      <w:marBottom w:val="0"/>
      <w:divBdr>
        <w:top w:val="none" w:sz="0" w:space="0" w:color="auto"/>
        <w:left w:val="none" w:sz="0" w:space="0" w:color="auto"/>
        <w:bottom w:val="none" w:sz="0" w:space="0" w:color="auto"/>
        <w:right w:val="none" w:sz="0" w:space="0" w:color="auto"/>
      </w:divBdr>
    </w:div>
    <w:div w:id="634485953">
      <w:bodyDiv w:val="1"/>
      <w:marLeft w:val="0"/>
      <w:marRight w:val="0"/>
      <w:marTop w:val="0"/>
      <w:marBottom w:val="0"/>
      <w:divBdr>
        <w:top w:val="none" w:sz="0" w:space="0" w:color="auto"/>
        <w:left w:val="none" w:sz="0" w:space="0" w:color="auto"/>
        <w:bottom w:val="none" w:sz="0" w:space="0" w:color="auto"/>
        <w:right w:val="none" w:sz="0" w:space="0" w:color="auto"/>
      </w:divBdr>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061889">
      <w:bodyDiv w:val="1"/>
      <w:marLeft w:val="0"/>
      <w:marRight w:val="0"/>
      <w:marTop w:val="0"/>
      <w:marBottom w:val="0"/>
      <w:divBdr>
        <w:top w:val="none" w:sz="0" w:space="0" w:color="auto"/>
        <w:left w:val="none" w:sz="0" w:space="0" w:color="auto"/>
        <w:bottom w:val="none" w:sz="0" w:space="0" w:color="auto"/>
        <w:right w:val="none" w:sz="0" w:space="0" w:color="auto"/>
      </w:divBdr>
    </w:div>
    <w:div w:id="635182763">
      <w:bodyDiv w:val="1"/>
      <w:marLeft w:val="0"/>
      <w:marRight w:val="0"/>
      <w:marTop w:val="0"/>
      <w:marBottom w:val="0"/>
      <w:divBdr>
        <w:top w:val="none" w:sz="0" w:space="0" w:color="auto"/>
        <w:left w:val="none" w:sz="0" w:space="0" w:color="auto"/>
        <w:bottom w:val="none" w:sz="0" w:space="0" w:color="auto"/>
        <w:right w:val="none" w:sz="0" w:space="0" w:color="auto"/>
      </w:divBdr>
    </w:div>
    <w:div w:id="635184698">
      <w:bodyDiv w:val="1"/>
      <w:marLeft w:val="0"/>
      <w:marRight w:val="0"/>
      <w:marTop w:val="0"/>
      <w:marBottom w:val="0"/>
      <w:divBdr>
        <w:top w:val="none" w:sz="0" w:space="0" w:color="auto"/>
        <w:left w:val="none" w:sz="0" w:space="0" w:color="auto"/>
        <w:bottom w:val="none" w:sz="0" w:space="0" w:color="auto"/>
        <w:right w:val="none" w:sz="0" w:space="0" w:color="auto"/>
      </w:divBdr>
    </w:div>
    <w:div w:id="635261768">
      <w:bodyDiv w:val="1"/>
      <w:marLeft w:val="0"/>
      <w:marRight w:val="0"/>
      <w:marTop w:val="0"/>
      <w:marBottom w:val="0"/>
      <w:divBdr>
        <w:top w:val="none" w:sz="0" w:space="0" w:color="auto"/>
        <w:left w:val="none" w:sz="0" w:space="0" w:color="auto"/>
        <w:bottom w:val="none" w:sz="0" w:space="0" w:color="auto"/>
        <w:right w:val="none" w:sz="0" w:space="0" w:color="auto"/>
      </w:divBdr>
    </w:div>
    <w:div w:id="635334975">
      <w:bodyDiv w:val="1"/>
      <w:marLeft w:val="0"/>
      <w:marRight w:val="0"/>
      <w:marTop w:val="0"/>
      <w:marBottom w:val="0"/>
      <w:divBdr>
        <w:top w:val="none" w:sz="0" w:space="0" w:color="auto"/>
        <w:left w:val="none" w:sz="0" w:space="0" w:color="auto"/>
        <w:bottom w:val="none" w:sz="0" w:space="0" w:color="auto"/>
        <w:right w:val="none" w:sz="0" w:space="0" w:color="auto"/>
      </w:divBdr>
    </w:div>
    <w:div w:id="635452015">
      <w:bodyDiv w:val="1"/>
      <w:marLeft w:val="0"/>
      <w:marRight w:val="0"/>
      <w:marTop w:val="0"/>
      <w:marBottom w:val="0"/>
      <w:divBdr>
        <w:top w:val="none" w:sz="0" w:space="0" w:color="auto"/>
        <w:left w:val="none" w:sz="0" w:space="0" w:color="auto"/>
        <w:bottom w:val="none" w:sz="0" w:space="0" w:color="auto"/>
        <w:right w:val="none" w:sz="0" w:space="0" w:color="auto"/>
      </w:divBdr>
    </w:div>
    <w:div w:id="635455424">
      <w:bodyDiv w:val="1"/>
      <w:marLeft w:val="0"/>
      <w:marRight w:val="0"/>
      <w:marTop w:val="0"/>
      <w:marBottom w:val="0"/>
      <w:divBdr>
        <w:top w:val="none" w:sz="0" w:space="0" w:color="auto"/>
        <w:left w:val="none" w:sz="0" w:space="0" w:color="auto"/>
        <w:bottom w:val="none" w:sz="0" w:space="0" w:color="auto"/>
        <w:right w:val="none" w:sz="0" w:space="0" w:color="auto"/>
      </w:divBdr>
    </w:div>
    <w:div w:id="635456036">
      <w:bodyDiv w:val="1"/>
      <w:marLeft w:val="0"/>
      <w:marRight w:val="0"/>
      <w:marTop w:val="0"/>
      <w:marBottom w:val="0"/>
      <w:divBdr>
        <w:top w:val="none" w:sz="0" w:space="0" w:color="auto"/>
        <w:left w:val="none" w:sz="0" w:space="0" w:color="auto"/>
        <w:bottom w:val="none" w:sz="0" w:space="0" w:color="auto"/>
        <w:right w:val="none" w:sz="0" w:space="0" w:color="auto"/>
      </w:divBdr>
    </w:div>
    <w:div w:id="635793633">
      <w:bodyDiv w:val="1"/>
      <w:marLeft w:val="0"/>
      <w:marRight w:val="0"/>
      <w:marTop w:val="0"/>
      <w:marBottom w:val="0"/>
      <w:divBdr>
        <w:top w:val="none" w:sz="0" w:space="0" w:color="auto"/>
        <w:left w:val="none" w:sz="0" w:space="0" w:color="auto"/>
        <w:bottom w:val="none" w:sz="0" w:space="0" w:color="auto"/>
        <w:right w:val="none" w:sz="0" w:space="0" w:color="auto"/>
      </w:divBdr>
    </w:div>
    <w:div w:id="635834173">
      <w:bodyDiv w:val="1"/>
      <w:marLeft w:val="0"/>
      <w:marRight w:val="0"/>
      <w:marTop w:val="0"/>
      <w:marBottom w:val="0"/>
      <w:divBdr>
        <w:top w:val="none" w:sz="0" w:space="0" w:color="auto"/>
        <w:left w:val="none" w:sz="0" w:space="0" w:color="auto"/>
        <w:bottom w:val="none" w:sz="0" w:space="0" w:color="auto"/>
        <w:right w:val="none" w:sz="0" w:space="0" w:color="auto"/>
      </w:divBdr>
    </w:div>
    <w:div w:id="635910509">
      <w:bodyDiv w:val="1"/>
      <w:marLeft w:val="0"/>
      <w:marRight w:val="0"/>
      <w:marTop w:val="0"/>
      <w:marBottom w:val="0"/>
      <w:divBdr>
        <w:top w:val="none" w:sz="0" w:space="0" w:color="auto"/>
        <w:left w:val="none" w:sz="0" w:space="0" w:color="auto"/>
        <w:bottom w:val="none" w:sz="0" w:space="0" w:color="auto"/>
        <w:right w:val="none" w:sz="0" w:space="0" w:color="auto"/>
      </w:divBdr>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299131">
      <w:bodyDiv w:val="1"/>
      <w:marLeft w:val="0"/>
      <w:marRight w:val="0"/>
      <w:marTop w:val="0"/>
      <w:marBottom w:val="0"/>
      <w:divBdr>
        <w:top w:val="none" w:sz="0" w:space="0" w:color="auto"/>
        <w:left w:val="none" w:sz="0" w:space="0" w:color="auto"/>
        <w:bottom w:val="none" w:sz="0" w:space="0" w:color="auto"/>
        <w:right w:val="none" w:sz="0" w:space="0" w:color="auto"/>
      </w:divBdr>
    </w:div>
    <w:div w:id="636421062">
      <w:bodyDiv w:val="1"/>
      <w:marLeft w:val="0"/>
      <w:marRight w:val="0"/>
      <w:marTop w:val="0"/>
      <w:marBottom w:val="0"/>
      <w:divBdr>
        <w:top w:val="none" w:sz="0" w:space="0" w:color="auto"/>
        <w:left w:val="none" w:sz="0" w:space="0" w:color="auto"/>
        <w:bottom w:val="none" w:sz="0" w:space="0" w:color="auto"/>
        <w:right w:val="none" w:sz="0" w:space="0" w:color="auto"/>
      </w:divBdr>
    </w:div>
    <w:div w:id="636422208">
      <w:bodyDiv w:val="1"/>
      <w:marLeft w:val="0"/>
      <w:marRight w:val="0"/>
      <w:marTop w:val="0"/>
      <w:marBottom w:val="0"/>
      <w:divBdr>
        <w:top w:val="none" w:sz="0" w:space="0" w:color="auto"/>
        <w:left w:val="none" w:sz="0" w:space="0" w:color="auto"/>
        <w:bottom w:val="none" w:sz="0" w:space="0" w:color="auto"/>
        <w:right w:val="none" w:sz="0" w:space="0" w:color="auto"/>
      </w:divBdr>
    </w:div>
    <w:div w:id="636447079">
      <w:bodyDiv w:val="1"/>
      <w:marLeft w:val="0"/>
      <w:marRight w:val="0"/>
      <w:marTop w:val="0"/>
      <w:marBottom w:val="0"/>
      <w:divBdr>
        <w:top w:val="none" w:sz="0" w:space="0" w:color="auto"/>
        <w:left w:val="none" w:sz="0" w:space="0" w:color="auto"/>
        <w:bottom w:val="none" w:sz="0" w:space="0" w:color="auto"/>
        <w:right w:val="none" w:sz="0" w:space="0" w:color="auto"/>
      </w:divBdr>
    </w:div>
    <w:div w:id="636498431">
      <w:bodyDiv w:val="1"/>
      <w:marLeft w:val="0"/>
      <w:marRight w:val="0"/>
      <w:marTop w:val="0"/>
      <w:marBottom w:val="0"/>
      <w:divBdr>
        <w:top w:val="none" w:sz="0" w:space="0" w:color="auto"/>
        <w:left w:val="none" w:sz="0" w:space="0" w:color="auto"/>
        <w:bottom w:val="none" w:sz="0" w:space="0" w:color="auto"/>
        <w:right w:val="none" w:sz="0" w:space="0" w:color="auto"/>
      </w:divBdr>
    </w:div>
    <w:div w:id="636573959">
      <w:bodyDiv w:val="1"/>
      <w:marLeft w:val="0"/>
      <w:marRight w:val="0"/>
      <w:marTop w:val="0"/>
      <w:marBottom w:val="0"/>
      <w:divBdr>
        <w:top w:val="none" w:sz="0" w:space="0" w:color="auto"/>
        <w:left w:val="none" w:sz="0" w:space="0" w:color="auto"/>
        <w:bottom w:val="none" w:sz="0" w:space="0" w:color="auto"/>
        <w:right w:val="none" w:sz="0" w:space="0" w:color="auto"/>
      </w:divBdr>
    </w:div>
    <w:div w:id="636683787">
      <w:bodyDiv w:val="1"/>
      <w:marLeft w:val="0"/>
      <w:marRight w:val="0"/>
      <w:marTop w:val="0"/>
      <w:marBottom w:val="0"/>
      <w:divBdr>
        <w:top w:val="none" w:sz="0" w:space="0" w:color="auto"/>
        <w:left w:val="none" w:sz="0" w:space="0" w:color="auto"/>
        <w:bottom w:val="none" w:sz="0" w:space="0" w:color="auto"/>
        <w:right w:val="none" w:sz="0" w:space="0" w:color="auto"/>
      </w:divBdr>
    </w:div>
    <w:div w:id="636880456">
      <w:bodyDiv w:val="1"/>
      <w:marLeft w:val="0"/>
      <w:marRight w:val="0"/>
      <w:marTop w:val="0"/>
      <w:marBottom w:val="0"/>
      <w:divBdr>
        <w:top w:val="none" w:sz="0" w:space="0" w:color="auto"/>
        <w:left w:val="none" w:sz="0" w:space="0" w:color="auto"/>
        <w:bottom w:val="none" w:sz="0" w:space="0" w:color="auto"/>
        <w:right w:val="none" w:sz="0" w:space="0" w:color="auto"/>
      </w:divBdr>
    </w:div>
    <w:div w:id="636882316">
      <w:bodyDiv w:val="1"/>
      <w:marLeft w:val="0"/>
      <w:marRight w:val="0"/>
      <w:marTop w:val="0"/>
      <w:marBottom w:val="0"/>
      <w:divBdr>
        <w:top w:val="none" w:sz="0" w:space="0" w:color="auto"/>
        <w:left w:val="none" w:sz="0" w:space="0" w:color="auto"/>
        <w:bottom w:val="none" w:sz="0" w:space="0" w:color="auto"/>
        <w:right w:val="none" w:sz="0" w:space="0" w:color="auto"/>
      </w:divBdr>
    </w:div>
    <w:div w:id="637075849">
      <w:bodyDiv w:val="1"/>
      <w:marLeft w:val="0"/>
      <w:marRight w:val="0"/>
      <w:marTop w:val="0"/>
      <w:marBottom w:val="0"/>
      <w:divBdr>
        <w:top w:val="none" w:sz="0" w:space="0" w:color="auto"/>
        <w:left w:val="none" w:sz="0" w:space="0" w:color="auto"/>
        <w:bottom w:val="none" w:sz="0" w:space="0" w:color="auto"/>
        <w:right w:val="none" w:sz="0" w:space="0" w:color="auto"/>
      </w:divBdr>
    </w:div>
    <w:div w:id="637149870">
      <w:bodyDiv w:val="1"/>
      <w:marLeft w:val="0"/>
      <w:marRight w:val="0"/>
      <w:marTop w:val="0"/>
      <w:marBottom w:val="0"/>
      <w:divBdr>
        <w:top w:val="none" w:sz="0" w:space="0" w:color="auto"/>
        <w:left w:val="none" w:sz="0" w:space="0" w:color="auto"/>
        <w:bottom w:val="none" w:sz="0" w:space="0" w:color="auto"/>
        <w:right w:val="none" w:sz="0" w:space="0" w:color="auto"/>
      </w:divBdr>
    </w:div>
    <w:div w:id="637419569">
      <w:bodyDiv w:val="1"/>
      <w:marLeft w:val="0"/>
      <w:marRight w:val="0"/>
      <w:marTop w:val="0"/>
      <w:marBottom w:val="0"/>
      <w:divBdr>
        <w:top w:val="none" w:sz="0" w:space="0" w:color="auto"/>
        <w:left w:val="none" w:sz="0" w:space="0" w:color="auto"/>
        <w:bottom w:val="none" w:sz="0" w:space="0" w:color="auto"/>
        <w:right w:val="none" w:sz="0" w:space="0" w:color="auto"/>
      </w:divBdr>
    </w:div>
    <w:div w:id="638144503">
      <w:bodyDiv w:val="1"/>
      <w:marLeft w:val="0"/>
      <w:marRight w:val="0"/>
      <w:marTop w:val="0"/>
      <w:marBottom w:val="0"/>
      <w:divBdr>
        <w:top w:val="none" w:sz="0" w:space="0" w:color="auto"/>
        <w:left w:val="none" w:sz="0" w:space="0" w:color="auto"/>
        <w:bottom w:val="none" w:sz="0" w:space="0" w:color="auto"/>
        <w:right w:val="none" w:sz="0" w:space="0" w:color="auto"/>
      </w:divBdr>
    </w:div>
    <w:div w:id="638195228">
      <w:bodyDiv w:val="1"/>
      <w:marLeft w:val="0"/>
      <w:marRight w:val="0"/>
      <w:marTop w:val="0"/>
      <w:marBottom w:val="0"/>
      <w:divBdr>
        <w:top w:val="none" w:sz="0" w:space="0" w:color="auto"/>
        <w:left w:val="none" w:sz="0" w:space="0" w:color="auto"/>
        <w:bottom w:val="none" w:sz="0" w:space="0" w:color="auto"/>
        <w:right w:val="none" w:sz="0" w:space="0" w:color="auto"/>
      </w:divBdr>
    </w:div>
    <w:div w:id="638196123">
      <w:bodyDiv w:val="1"/>
      <w:marLeft w:val="0"/>
      <w:marRight w:val="0"/>
      <w:marTop w:val="0"/>
      <w:marBottom w:val="0"/>
      <w:divBdr>
        <w:top w:val="none" w:sz="0" w:space="0" w:color="auto"/>
        <w:left w:val="none" w:sz="0" w:space="0" w:color="auto"/>
        <w:bottom w:val="none" w:sz="0" w:space="0" w:color="auto"/>
        <w:right w:val="none" w:sz="0" w:space="0" w:color="auto"/>
      </w:divBdr>
    </w:div>
    <w:div w:id="63846203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8731710">
      <w:bodyDiv w:val="1"/>
      <w:marLeft w:val="0"/>
      <w:marRight w:val="0"/>
      <w:marTop w:val="0"/>
      <w:marBottom w:val="0"/>
      <w:divBdr>
        <w:top w:val="none" w:sz="0" w:space="0" w:color="auto"/>
        <w:left w:val="none" w:sz="0" w:space="0" w:color="auto"/>
        <w:bottom w:val="none" w:sz="0" w:space="0" w:color="auto"/>
        <w:right w:val="none" w:sz="0" w:space="0" w:color="auto"/>
      </w:divBdr>
    </w:div>
    <w:div w:id="639458719">
      <w:bodyDiv w:val="1"/>
      <w:marLeft w:val="0"/>
      <w:marRight w:val="0"/>
      <w:marTop w:val="0"/>
      <w:marBottom w:val="0"/>
      <w:divBdr>
        <w:top w:val="none" w:sz="0" w:space="0" w:color="auto"/>
        <w:left w:val="none" w:sz="0" w:space="0" w:color="auto"/>
        <w:bottom w:val="none" w:sz="0" w:space="0" w:color="auto"/>
        <w:right w:val="none" w:sz="0" w:space="0" w:color="auto"/>
      </w:divBdr>
    </w:div>
    <w:div w:id="639460152">
      <w:bodyDiv w:val="1"/>
      <w:marLeft w:val="0"/>
      <w:marRight w:val="0"/>
      <w:marTop w:val="0"/>
      <w:marBottom w:val="0"/>
      <w:divBdr>
        <w:top w:val="none" w:sz="0" w:space="0" w:color="auto"/>
        <w:left w:val="none" w:sz="0" w:space="0" w:color="auto"/>
        <w:bottom w:val="none" w:sz="0" w:space="0" w:color="auto"/>
        <w:right w:val="none" w:sz="0" w:space="0" w:color="auto"/>
      </w:divBdr>
    </w:div>
    <w:div w:id="639462281">
      <w:bodyDiv w:val="1"/>
      <w:marLeft w:val="0"/>
      <w:marRight w:val="0"/>
      <w:marTop w:val="0"/>
      <w:marBottom w:val="0"/>
      <w:divBdr>
        <w:top w:val="none" w:sz="0" w:space="0" w:color="auto"/>
        <w:left w:val="none" w:sz="0" w:space="0" w:color="auto"/>
        <w:bottom w:val="none" w:sz="0" w:space="0" w:color="auto"/>
        <w:right w:val="none" w:sz="0" w:space="0" w:color="auto"/>
      </w:divBdr>
    </w:div>
    <w:div w:id="639920152">
      <w:bodyDiv w:val="1"/>
      <w:marLeft w:val="0"/>
      <w:marRight w:val="0"/>
      <w:marTop w:val="0"/>
      <w:marBottom w:val="0"/>
      <w:divBdr>
        <w:top w:val="none" w:sz="0" w:space="0" w:color="auto"/>
        <w:left w:val="none" w:sz="0" w:space="0" w:color="auto"/>
        <w:bottom w:val="none" w:sz="0" w:space="0" w:color="auto"/>
        <w:right w:val="none" w:sz="0" w:space="0" w:color="auto"/>
      </w:divBdr>
    </w:div>
    <w:div w:id="640161004">
      <w:bodyDiv w:val="1"/>
      <w:marLeft w:val="0"/>
      <w:marRight w:val="0"/>
      <w:marTop w:val="0"/>
      <w:marBottom w:val="0"/>
      <w:divBdr>
        <w:top w:val="none" w:sz="0" w:space="0" w:color="auto"/>
        <w:left w:val="none" w:sz="0" w:space="0" w:color="auto"/>
        <w:bottom w:val="none" w:sz="0" w:space="0" w:color="auto"/>
        <w:right w:val="none" w:sz="0" w:space="0" w:color="auto"/>
      </w:divBdr>
    </w:div>
    <w:div w:id="640304588">
      <w:bodyDiv w:val="1"/>
      <w:marLeft w:val="0"/>
      <w:marRight w:val="0"/>
      <w:marTop w:val="0"/>
      <w:marBottom w:val="0"/>
      <w:divBdr>
        <w:top w:val="none" w:sz="0" w:space="0" w:color="auto"/>
        <w:left w:val="none" w:sz="0" w:space="0" w:color="auto"/>
        <w:bottom w:val="none" w:sz="0" w:space="0" w:color="auto"/>
        <w:right w:val="none" w:sz="0" w:space="0" w:color="auto"/>
      </w:divBdr>
    </w:div>
    <w:div w:id="640306271">
      <w:bodyDiv w:val="1"/>
      <w:marLeft w:val="0"/>
      <w:marRight w:val="0"/>
      <w:marTop w:val="0"/>
      <w:marBottom w:val="0"/>
      <w:divBdr>
        <w:top w:val="none" w:sz="0" w:space="0" w:color="auto"/>
        <w:left w:val="none" w:sz="0" w:space="0" w:color="auto"/>
        <w:bottom w:val="none" w:sz="0" w:space="0" w:color="auto"/>
        <w:right w:val="none" w:sz="0" w:space="0" w:color="auto"/>
      </w:divBdr>
    </w:div>
    <w:div w:id="640353308">
      <w:bodyDiv w:val="1"/>
      <w:marLeft w:val="0"/>
      <w:marRight w:val="0"/>
      <w:marTop w:val="0"/>
      <w:marBottom w:val="0"/>
      <w:divBdr>
        <w:top w:val="none" w:sz="0" w:space="0" w:color="auto"/>
        <w:left w:val="none" w:sz="0" w:space="0" w:color="auto"/>
        <w:bottom w:val="none" w:sz="0" w:space="0" w:color="auto"/>
        <w:right w:val="none" w:sz="0" w:space="0" w:color="auto"/>
      </w:divBdr>
    </w:div>
    <w:div w:id="640425411">
      <w:bodyDiv w:val="1"/>
      <w:marLeft w:val="0"/>
      <w:marRight w:val="0"/>
      <w:marTop w:val="0"/>
      <w:marBottom w:val="0"/>
      <w:divBdr>
        <w:top w:val="none" w:sz="0" w:space="0" w:color="auto"/>
        <w:left w:val="none" w:sz="0" w:space="0" w:color="auto"/>
        <w:bottom w:val="none" w:sz="0" w:space="0" w:color="auto"/>
        <w:right w:val="none" w:sz="0" w:space="0" w:color="auto"/>
      </w:divBdr>
    </w:div>
    <w:div w:id="640498032">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581058">
      <w:bodyDiv w:val="1"/>
      <w:marLeft w:val="0"/>
      <w:marRight w:val="0"/>
      <w:marTop w:val="0"/>
      <w:marBottom w:val="0"/>
      <w:divBdr>
        <w:top w:val="none" w:sz="0" w:space="0" w:color="auto"/>
        <w:left w:val="none" w:sz="0" w:space="0" w:color="auto"/>
        <w:bottom w:val="none" w:sz="0" w:space="0" w:color="auto"/>
        <w:right w:val="none" w:sz="0" w:space="0" w:color="auto"/>
      </w:divBdr>
    </w:div>
    <w:div w:id="640691113">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69292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0773530">
      <w:bodyDiv w:val="1"/>
      <w:marLeft w:val="0"/>
      <w:marRight w:val="0"/>
      <w:marTop w:val="0"/>
      <w:marBottom w:val="0"/>
      <w:divBdr>
        <w:top w:val="none" w:sz="0" w:space="0" w:color="auto"/>
        <w:left w:val="none" w:sz="0" w:space="0" w:color="auto"/>
        <w:bottom w:val="none" w:sz="0" w:space="0" w:color="auto"/>
        <w:right w:val="none" w:sz="0" w:space="0" w:color="auto"/>
      </w:divBdr>
    </w:div>
    <w:div w:id="640841026">
      <w:bodyDiv w:val="1"/>
      <w:marLeft w:val="0"/>
      <w:marRight w:val="0"/>
      <w:marTop w:val="0"/>
      <w:marBottom w:val="0"/>
      <w:divBdr>
        <w:top w:val="none" w:sz="0" w:space="0" w:color="auto"/>
        <w:left w:val="none" w:sz="0" w:space="0" w:color="auto"/>
        <w:bottom w:val="none" w:sz="0" w:space="0" w:color="auto"/>
        <w:right w:val="none" w:sz="0" w:space="0" w:color="auto"/>
      </w:divBdr>
    </w:div>
    <w:div w:id="640963590">
      <w:bodyDiv w:val="1"/>
      <w:marLeft w:val="0"/>
      <w:marRight w:val="0"/>
      <w:marTop w:val="0"/>
      <w:marBottom w:val="0"/>
      <w:divBdr>
        <w:top w:val="none" w:sz="0" w:space="0" w:color="auto"/>
        <w:left w:val="none" w:sz="0" w:space="0" w:color="auto"/>
        <w:bottom w:val="none" w:sz="0" w:space="0" w:color="auto"/>
        <w:right w:val="none" w:sz="0" w:space="0" w:color="auto"/>
      </w:divBdr>
    </w:div>
    <w:div w:id="641081259">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269334">
      <w:bodyDiv w:val="1"/>
      <w:marLeft w:val="0"/>
      <w:marRight w:val="0"/>
      <w:marTop w:val="0"/>
      <w:marBottom w:val="0"/>
      <w:divBdr>
        <w:top w:val="none" w:sz="0" w:space="0" w:color="auto"/>
        <w:left w:val="none" w:sz="0" w:space="0" w:color="auto"/>
        <w:bottom w:val="none" w:sz="0" w:space="0" w:color="auto"/>
        <w:right w:val="none" w:sz="0" w:space="0" w:color="auto"/>
      </w:divBdr>
    </w:div>
    <w:div w:id="642587813">
      <w:bodyDiv w:val="1"/>
      <w:marLeft w:val="0"/>
      <w:marRight w:val="0"/>
      <w:marTop w:val="0"/>
      <w:marBottom w:val="0"/>
      <w:divBdr>
        <w:top w:val="none" w:sz="0" w:space="0" w:color="auto"/>
        <w:left w:val="none" w:sz="0" w:space="0" w:color="auto"/>
        <w:bottom w:val="none" w:sz="0" w:space="0" w:color="auto"/>
        <w:right w:val="none" w:sz="0" w:space="0" w:color="auto"/>
      </w:divBdr>
    </w:div>
    <w:div w:id="642733464">
      <w:bodyDiv w:val="1"/>
      <w:marLeft w:val="0"/>
      <w:marRight w:val="0"/>
      <w:marTop w:val="0"/>
      <w:marBottom w:val="0"/>
      <w:divBdr>
        <w:top w:val="none" w:sz="0" w:space="0" w:color="auto"/>
        <w:left w:val="none" w:sz="0" w:space="0" w:color="auto"/>
        <w:bottom w:val="none" w:sz="0" w:space="0" w:color="auto"/>
        <w:right w:val="none" w:sz="0" w:space="0" w:color="auto"/>
      </w:divBdr>
    </w:div>
    <w:div w:id="642849775">
      <w:bodyDiv w:val="1"/>
      <w:marLeft w:val="0"/>
      <w:marRight w:val="0"/>
      <w:marTop w:val="0"/>
      <w:marBottom w:val="0"/>
      <w:divBdr>
        <w:top w:val="none" w:sz="0" w:space="0" w:color="auto"/>
        <w:left w:val="none" w:sz="0" w:space="0" w:color="auto"/>
        <w:bottom w:val="none" w:sz="0" w:space="0" w:color="auto"/>
        <w:right w:val="none" w:sz="0" w:space="0" w:color="auto"/>
      </w:divBdr>
    </w:div>
    <w:div w:id="643315116">
      <w:bodyDiv w:val="1"/>
      <w:marLeft w:val="0"/>
      <w:marRight w:val="0"/>
      <w:marTop w:val="0"/>
      <w:marBottom w:val="0"/>
      <w:divBdr>
        <w:top w:val="none" w:sz="0" w:space="0" w:color="auto"/>
        <w:left w:val="none" w:sz="0" w:space="0" w:color="auto"/>
        <w:bottom w:val="none" w:sz="0" w:space="0" w:color="auto"/>
        <w:right w:val="none" w:sz="0" w:space="0" w:color="auto"/>
      </w:divBdr>
    </w:div>
    <w:div w:id="643392032">
      <w:bodyDiv w:val="1"/>
      <w:marLeft w:val="0"/>
      <w:marRight w:val="0"/>
      <w:marTop w:val="0"/>
      <w:marBottom w:val="0"/>
      <w:divBdr>
        <w:top w:val="none" w:sz="0" w:space="0" w:color="auto"/>
        <w:left w:val="none" w:sz="0" w:space="0" w:color="auto"/>
        <w:bottom w:val="none" w:sz="0" w:space="0" w:color="auto"/>
        <w:right w:val="none" w:sz="0" w:space="0" w:color="auto"/>
      </w:divBdr>
    </w:div>
    <w:div w:id="643582628">
      <w:bodyDiv w:val="1"/>
      <w:marLeft w:val="0"/>
      <w:marRight w:val="0"/>
      <w:marTop w:val="0"/>
      <w:marBottom w:val="0"/>
      <w:divBdr>
        <w:top w:val="none" w:sz="0" w:space="0" w:color="auto"/>
        <w:left w:val="none" w:sz="0" w:space="0" w:color="auto"/>
        <w:bottom w:val="none" w:sz="0" w:space="0" w:color="auto"/>
        <w:right w:val="none" w:sz="0" w:space="0" w:color="auto"/>
      </w:divBdr>
    </w:div>
    <w:div w:id="643582851">
      <w:bodyDiv w:val="1"/>
      <w:marLeft w:val="0"/>
      <w:marRight w:val="0"/>
      <w:marTop w:val="0"/>
      <w:marBottom w:val="0"/>
      <w:divBdr>
        <w:top w:val="none" w:sz="0" w:space="0" w:color="auto"/>
        <w:left w:val="none" w:sz="0" w:space="0" w:color="auto"/>
        <w:bottom w:val="none" w:sz="0" w:space="0" w:color="auto"/>
        <w:right w:val="none" w:sz="0" w:space="0" w:color="auto"/>
      </w:divBdr>
    </w:div>
    <w:div w:id="643857484">
      <w:bodyDiv w:val="1"/>
      <w:marLeft w:val="0"/>
      <w:marRight w:val="0"/>
      <w:marTop w:val="0"/>
      <w:marBottom w:val="0"/>
      <w:divBdr>
        <w:top w:val="none" w:sz="0" w:space="0" w:color="auto"/>
        <w:left w:val="none" w:sz="0" w:space="0" w:color="auto"/>
        <w:bottom w:val="none" w:sz="0" w:space="0" w:color="auto"/>
        <w:right w:val="none" w:sz="0" w:space="0" w:color="auto"/>
      </w:divBdr>
    </w:div>
    <w:div w:id="644045617">
      <w:bodyDiv w:val="1"/>
      <w:marLeft w:val="0"/>
      <w:marRight w:val="0"/>
      <w:marTop w:val="0"/>
      <w:marBottom w:val="0"/>
      <w:divBdr>
        <w:top w:val="none" w:sz="0" w:space="0" w:color="auto"/>
        <w:left w:val="none" w:sz="0" w:space="0" w:color="auto"/>
        <w:bottom w:val="none" w:sz="0" w:space="0" w:color="auto"/>
        <w:right w:val="none" w:sz="0" w:space="0" w:color="auto"/>
      </w:divBdr>
    </w:div>
    <w:div w:id="644235569">
      <w:bodyDiv w:val="1"/>
      <w:marLeft w:val="0"/>
      <w:marRight w:val="0"/>
      <w:marTop w:val="0"/>
      <w:marBottom w:val="0"/>
      <w:divBdr>
        <w:top w:val="none" w:sz="0" w:space="0" w:color="auto"/>
        <w:left w:val="none" w:sz="0" w:space="0" w:color="auto"/>
        <w:bottom w:val="none" w:sz="0" w:space="0" w:color="auto"/>
        <w:right w:val="none" w:sz="0" w:space="0" w:color="auto"/>
      </w:divBdr>
    </w:div>
    <w:div w:id="644354181">
      <w:bodyDiv w:val="1"/>
      <w:marLeft w:val="0"/>
      <w:marRight w:val="0"/>
      <w:marTop w:val="0"/>
      <w:marBottom w:val="0"/>
      <w:divBdr>
        <w:top w:val="none" w:sz="0" w:space="0" w:color="auto"/>
        <w:left w:val="none" w:sz="0" w:space="0" w:color="auto"/>
        <w:bottom w:val="none" w:sz="0" w:space="0" w:color="auto"/>
        <w:right w:val="none" w:sz="0" w:space="0" w:color="auto"/>
      </w:divBdr>
    </w:div>
    <w:div w:id="644503502">
      <w:bodyDiv w:val="1"/>
      <w:marLeft w:val="0"/>
      <w:marRight w:val="0"/>
      <w:marTop w:val="0"/>
      <w:marBottom w:val="0"/>
      <w:divBdr>
        <w:top w:val="none" w:sz="0" w:space="0" w:color="auto"/>
        <w:left w:val="none" w:sz="0" w:space="0" w:color="auto"/>
        <w:bottom w:val="none" w:sz="0" w:space="0" w:color="auto"/>
        <w:right w:val="none" w:sz="0" w:space="0" w:color="auto"/>
      </w:divBdr>
    </w:div>
    <w:div w:id="644507132">
      <w:bodyDiv w:val="1"/>
      <w:marLeft w:val="0"/>
      <w:marRight w:val="0"/>
      <w:marTop w:val="0"/>
      <w:marBottom w:val="0"/>
      <w:divBdr>
        <w:top w:val="none" w:sz="0" w:space="0" w:color="auto"/>
        <w:left w:val="none" w:sz="0" w:space="0" w:color="auto"/>
        <w:bottom w:val="none" w:sz="0" w:space="0" w:color="auto"/>
        <w:right w:val="none" w:sz="0" w:space="0" w:color="auto"/>
      </w:divBdr>
    </w:div>
    <w:div w:id="644623264">
      <w:bodyDiv w:val="1"/>
      <w:marLeft w:val="0"/>
      <w:marRight w:val="0"/>
      <w:marTop w:val="0"/>
      <w:marBottom w:val="0"/>
      <w:divBdr>
        <w:top w:val="none" w:sz="0" w:space="0" w:color="auto"/>
        <w:left w:val="none" w:sz="0" w:space="0" w:color="auto"/>
        <w:bottom w:val="none" w:sz="0" w:space="0" w:color="auto"/>
        <w:right w:val="none" w:sz="0" w:space="0" w:color="auto"/>
      </w:divBdr>
    </w:div>
    <w:div w:id="644701487">
      <w:bodyDiv w:val="1"/>
      <w:marLeft w:val="0"/>
      <w:marRight w:val="0"/>
      <w:marTop w:val="0"/>
      <w:marBottom w:val="0"/>
      <w:divBdr>
        <w:top w:val="none" w:sz="0" w:space="0" w:color="auto"/>
        <w:left w:val="none" w:sz="0" w:space="0" w:color="auto"/>
        <w:bottom w:val="none" w:sz="0" w:space="0" w:color="auto"/>
        <w:right w:val="none" w:sz="0" w:space="0" w:color="auto"/>
      </w:divBdr>
    </w:div>
    <w:div w:id="644817724">
      <w:bodyDiv w:val="1"/>
      <w:marLeft w:val="0"/>
      <w:marRight w:val="0"/>
      <w:marTop w:val="0"/>
      <w:marBottom w:val="0"/>
      <w:divBdr>
        <w:top w:val="none" w:sz="0" w:space="0" w:color="auto"/>
        <w:left w:val="none" w:sz="0" w:space="0" w:color="auto"/>
        <w:bottom w:val="none" w:sz="0" w:space="0" w:color="auto"/>
        <w:right w:val="none" w:sz="0" w:space="0" w:color="auto"/>
      </w:divBdr>
    </w:div>
    <w:div w:id="644895172">
      <w:bodyDiv w:val="1"/>
      <w:marLeft w:val="0"/>
      <w:marRight w:val="0"/>
      <w:marTop w:val="0"/>
      <w:marBottom w:val="0"/>
      <w:divBdr>
        <w:top w:val="none" w:sz="0" w:space="0" w:color="auto"/>
        <w:left w:val="none" w:sz="0" w:space="0" w:color="auto"/>
        <w:bottom w:val="none" w:sz="0" w:space="0" w:color="auto"/>
        <w:right w:val="none" w:sz="0" w:space="0" w:color="auto"/>
      </w:divBdr>
    </w:div>
    <w:div w:id="644941607">
      <w:bodyDiv w:val="1"/>
      <w:marLeft w:val="0"/>
      <w:marRight w:val="0"/>
      <w:marTop w:val="0"/>
      <w:marBottom w:val="0"/>
      <w:divBdr>
        <w:top w:val="none" w:sz="0" w:space="0" w:color="auto"/>
        <w:left w:val="none" w:sz="0" w:space="0" w:color="auto"/>
        <w:bottom w:val="none" w:sz="0" w:space="0" w:color="auto"/>
        <w:right w:val="none" w:sz="0" w:space="0" w:color="auto"/>
      </w:divBdr>
    </w:div>
    <w:div w:id="645013446">
      <w:bodyDiv w:val="1"/>
      <w:marLeft w:val="0"/>
      <w:marRight w:val="0"/>
      <w:marTop w:val="0"/>
      <w:marBottom w:val="0"/>
      <w:divBdr>
        <w:top w:val="none" w:sz="0" w:space="0" w:color="auto"/>
        <w:left w:val="none" w:sz="0" w:space="0" w:color="auto"/>
        <w:bottom w:val="none" w:sz="0" w:space="0" w:color="auto"/>
        <w:right w:val="none" w:sz="0" w:space="0" w:color="auto"/>
      </w:divBdr>
    </w:div>
    <w:div w:id="645202245">
      <w:bodyDiv w:val="1"/>
      <w:marLeft w:val="0"/>
      <w:marRight w:val="0"/>
      <w:marTop w:val="0"/>
      <w:marBottom w:val="0"/>
      <w:divBdr>
        <w:top w:val="none" w:sz="0" w:space="0" w:color="auto"/>
        <w:left w:val="none" w:sz="0" w:space="0" w:color="auto"/>
        <w:bottom w:val="none" w:sz="0" w:space="0" w:color="auto"/>
        <w:right w:val="none" w:sz="0" w:space="0" w:color="auto"/>
      </w:divBdr>
    </w:div>
    <w:div w:id="645205391">
      <w:bodyDiv w:val="1"/>
      <w:marLeft w:val="0"/>
      <w:marRight w:val="0"/>
      <w:marTop w:val="0"/>
      <w:marBottom w:val="0"/>
      <w:divBdr>
        <w:top w:val="none" w:sz="0" w:space="0" w:color="auto"/>
        <w:left w:val="none" w:sz="0" w:space="0" w:color="auto"/>
        <w:bottom w:val="none" w:sz="0" w:space="0" w:color="auto"/>
        <w:right w:val="none" w:sz="0" w:space="0" w:color="auto"/>
      </w:divBdr>
    </w:div>
    <w:div w:id="645283057">
      <w:bodyDiv w:val="1"/>
      <w:marLeft w:val="0"/>
      <w:marRight w:val="0"/>
      <w:marTop w:val="0"/>
      <w:marBottom w:val="0"/>
      <w:divBdr>
        <w:top w:val="none" w:sz="0" w:space="0" w:color="auto"/>
        <w:left w:val="none" w:sz="0" w:space="0" w:color="auto"/>
        <w:bottom w:val="none" w:sz="0" w:space="0" w:color="auto"/>
        <w:right w:val="none" w:sz="0" w:space="0" w:color="auto"/>
      </w:divBdr>
    </w:div>
    <w:div w:id="645427820">
      <w:bodyDiv w:val="1"/>
      <w:marLeft w:val="0"/>
      <w:marRight w:val="0"/>
      <w:marTop w:val="0"/>
      <w:marBottom w:val="0"/>
      <w:divBdr>
        <w:top w:val="none" w:sz="0" w:space="0" w:color="auto"/>
        <w:left w:val="none" w:sz="0" w:space="0" w:color="auto"/>
        <w:bottom w:val="none" w:sz="0" w:space="0" w:color="auto"/>
        <w:right w:val="none" w:sz="0" w:space="0" w:color="auto"/>
      </w:divBdr>
    </w:div>
    <w:div w:id="645550757">
      <w:bodyDiv w:val="1"/>
      <w:marLeft w:val="0"/>
      <w:marRight w:val="0"/>
      <w:marTop w:val="0"/>
      <w:marBottom w:val="0"/>
      <w:divBdr>
        <w:top w:val="none" w:sz="0" w:space="0" w:color="auto"/>
        <w:left w:val="none" w:sz="0" w:space="0" w:color="auto"/>
        <w:bottom w:val="none" w:sz="0" w:space="0" w:color="auto"/>
        <w:right w:val="none" w:sz="0" w:space="0" w:color="auto"/>
      </w:divBdr>
    </w:div>
    <w:div w:id="645554318">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61855">
      <w:bodyDiv w:val="1"/>
      <w:marLeft w:val="0"/>
      <w:marRight w:val="0"/>
      <w:marTop w:val="0"/>
      <w:marBottom w:val="0"/>
      <w:divBdr>
        <w:top w:val="none" w:sz="0" w:space="0" w:color="auto"/>
        <w:left w:val="none" w:sz="0" w:space="0" w:color="auto"/>
        <w:bottom w:val="none" w:sz="0" w:space="0" w:color="auto"/>
        <w:right w:val="none" w:sz="0" w:space="0" w:color="auto"/>
      </w:divBdr>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471091">
      <w:bodyDiv w:val="1"/>
      <w:marLeft w:val="0"/>
      <w:marRight w:val="0"/>
      <w:marTop w:val="0"/>
      <w:marBottom w:val="0"/>
      <w:divBdr>
        <w:top w:val="none" w:sz="0" w:space="0" w:color="auto"/>
        <w:left w:val="none" w:sz="0" w:space="0" w:color="auto"/>
        <w:bottom w:val="none" w:sz="0" w:space="0" w:color="auto"/>
        <w:right w:val="none" w:sz="0" w:space="0" w:color="auto"/>
      </w:divBdr>
    </w:div>
    <w:div w:id="646471401">
      <w:bodyDiv w:val="1"/>
      <w:marLeft w:val="0"/>
      <w:marRight w:val="0"/>
      <w:marTop w:val="0"/>
      <w:marBottom w:val="0"/>
      <w:divBdr>
        <w:top w:val="none" w:sz="0" w:space="0" w:color="auto"/>
        <w:left w:val="none" w:sz="0" w:space="0" w:color="auto"/>
        <w:bottom w:val="none" w:sz="0" w:space="0" w:color="auto"/>
        <w:right w:val="none" w:sz="0" w:space="0" w:color="auto"/>
      </w:divBdr>
    </w:div>
    <w:div w:id="646711005">
      <w:bodyDiv w:val="1"/>
      <w:marLeft w:val="0"/>
      <w:marRight w:val="0"/>
      <w:marTop w:val="0"/>
      <w:marBottom w:val="0"/>
      <w:divBdr>
        <w:top w:val="none" w:sz="0" w:space="0" w:color="auto"/>
        <w:left w:val="none" w:sz="0" w:space="0" w:color="auto"/>
        <w:bottom w:val="none" w:sz="0" w:space="0" w:color="auto"/>
        <w:right w:val="none" w:sz="0" w:space="0" w:color="auto"/>
      </w:divBdr>
    </w:div>
    <w:div w:id="646859910">
      <w:bodyDiv w:val="1"/>
      <w:marLeft w:val="0"/>
      <w:marRight w:val="0"/>
      <w:marTop w:val="0"/>
      <w:marBottom w:val="0"/>
      <w:divBdr>
        <w:top w:val="none" w:sz="0" w:space="0" w:color="auto"/>
        <w:left w:val="none" w:sz="0" w:space="0" w:color="auto"/>
        <w:bottom w:val="none" w:sz="0" w:space="0" w:color="auto"/>
        <w:right w:val="none" w:sz="0" w:space="0" w:color="auto"/>
      </w:divBdr>
    </w:div>
    <w:div w:id="646906685">
      <w:bodyDiv w:val="1"/>
      <w:marLeft w:val="0"/>
      <w:marRight w:val="0"/>
      <w:marTop w:val="0"/>
      <w:marBottom w:val="0"/>
      <w:divBdr>
        <w:top w:val="none" w:sz="0" w:space="0" w:color="auto"/>
        <w:left w:val="none" w:sz="0" w:space="0" w:color="auto"/>
        <w:bottom w:val="none" w:sz="0" w:space="0" w:color="auto"/>
        <w:right w:val="none" w:sz="0" w:space="0" w:color="auto"/>
      </w:divBdr>
    </w:div>
    <w:div w:id="647171545">
      <w:bodyDiv w:val="1"/>
      <w:marLeft w:val="0"/>
      <w:marRight w:val="0"/>
      <w:marTop w:val="0"/>
      <w:marBottom w:val="0"/>
      <w:divBdr>
        <w:top w:val="none" w:sz="0" w:space="0" w:color="auto"/>
        <w:left w:val="none" w:sz="0" w:space="0" w:color="auto"/>
        <w:bottom w:val="none" w:sz="0" w:space="0" w:color="auto"/>
        <w:right w:val="none" w:sz="0" w:space="0" w:color="auto"/>
      </w:divBdr>
    </w:div>
    <w:div w:id="647176457">
      <w:bodyDiv w:val="1"/>
      <w:marLeft w:val="0"/>
      <w:marRight w:val="0"/>
      <w:marTop w:val="0"/>
      <w:marBottom w:val="0"/>
      <w:divBdr>
        <w:top w:val="none" w:sz="0" w:space="0" w:color="auto"/>
        <w:left w:val="none" w:sz="0" w:space="0" w:color="auto"/>
        <w:bottom w:val="none" w:sz="0" w:space="0" w:color="auto"/>
        <w:right w:val="none" w:sz="0" w:space="0" w:color="auto"/>
      </w:divBdr>
    </w:div>
    <w:div w:id="647247421">
      <w:bodyDiv w:val="1"/>
      <w:marLeft w:val="0"/>
      <w:marRight w:val="0"/>
      <w:marTop w:val="0"/>
      <w:marBottom w:val="0"/>
      <w:divBdr>
        <w:top w:val="none" w:sz="0" w:space="0" w:color="auto"/>
        <w:left w:val="none" w:sz="0" w:space="0" w:color="auto"/>
        <w:bottom w:val="none" w:sz="0" w:space="0" w:color="auto"/>
        <w:right w:val="none" w:sz="0" w:space="0" w:color="auto"/>
      </w:divBdr>
    </w:div>
    <w:div w:id="647327097">
      <w:bodyDiv w:val="1"/>
      <w:marLeft w:val="0"/>
      <w:marRight w:val="0"/>
      <w:marTop w:val="0"/>
      <w:marBottom w:val="0"/>
      <w:divBdr>
        <w:top w:val="none" w:sz="0" w:space="0" w:color="auto"/>
        <w:left w:val="none" w:sz="0" w:space="0" w:color="auto"/>
        <w:bottom w:val="none" w:sz="0" w:space="0" w:color="auto"/>
        <w:right w:val="none" w:sz="0" w:space="0" w:color="auto"/>
      </w:divBdr>
    </w:div>
    <w:div w:id="647367823">
      <w:bodyDiv w:val="1"/>
      <w:marLeft w:val="0"/>
      <w:marRight w:val="0"/>
      <w:marTop w:val="0"/>
      <w:marBottom w:val="0"/>
      <w:divBdr>
        <w:top w:val="none" w:sz="0" w:space="0" w:color="auto"/>
        <w:left w:val="none" w:sz="0" w:space="0" w:color="auto"/>
        <w:bottom w:val="none" w:sz="0" w:space="0" w:color="auto"/>
        <w:right w:val="none" w:sz="0" w:space="0" w:color="auto"/>
      </w:divBdr>
    </w:div>
    <w:div w:id="647587427">
      <w:bodyDiv w:val="1"/>
      <w:marLeft w:val="0"/>
      <w:marRight w:val="0"/>
      <w:marTop w:val="0"/>
      <w:marBottom w:val="0"/>
      <w:divBdr>
        <w:top w:val="none" w:sz="0" w:space="0" w:color="auto"/>
        <w:left w:val="none" w:sz="0" w:space="0" w:color="auto"/>
        <w:bottom w:val="none" w:sz="0" w:space="0" w:color="auto"/>
        <w:right w:val="none" w:sz="0" w:space="0" w:color="auto"/>
      </w:divBdr>
    </w:div>
    <w:div w:id="647706283">
      <w:bodyDiv w:val="1"/>
      <w:marLeft w:val="0"/>
      <w:marRight w:val="0"/>
      <w:marTop w:val="0"/>
      <w:marBottom w:val="0"/>
      <w:divBdr>
        <w:top w:val="none" w:sz="0" w:space="0" w:color="auto"/>
        <w:left w:val="none" w:sz="0" w:space="0" w:color="auto"/>
        <w:bottom w:val="none" w:sz="0" w:space="0" w:color="auto"/>
        <w:right w:val="none" w:sz="0" w:space="0" w:color="auto"/>
      </w:divBdr>
    </w:div>
    <w:div w:id="647780866">
      <w:bodyDiv w:val="1"/>
      <w:marLeft w:val="0"/>
      <w:marRight w:val="0"/>
      <w:marTop w:val="0"/>
      <w:marBottom w:val="0"/>
      <w:divBdr>
        <w:top w:val="none" w:sz="0" w:space="0" w:color="auto"/>
        <w:left w:val="none" w:sz="0" w:space="0" w:color="auto"/>
        <w:bottom w:val="none" w:sz="0" w:space="0" w:color="auto"/>
        <w:right w:val="none" w:sz="0" w:space="0" w:color="auto"/>
      </w:divBdr>
    </w:div>
    <w:div w:id="647828196">
      <w:bodyDiv w:val="1"/>
      <w:marLeft w:val="0"/>
      <w:marRight w:val="0"/>
      <w:marTop w:val="0"/>
      <w:marBottom w:val="0"/>
      <w:divBdr>
        <w:top w:val="none" w:sz="0" w:space="0" w:color="auto"/>
        <w:left w:val="none" w:sz="0" w:space="0" w:color="auto"/>
        <w:bottom w:val="none" w:sz="0" w:space="0" w:color="auto"/>
        <w:right w:val="none" w:sz="0" w:space="0" w:color="auto"/>
      </w:divBdr>
    </w:div>
    <w:div w:id="647978824">
      <w:bodyDiv w:val="1"/>
      <w:marLeft w:val="0"/>
      <w:marRight w:val="0"/>
      <w:marTop w:val="0"/>
      <w:marBottom w:val="0"/>
      <w:divBdr>
        <w:top w:val="none" w:sz="0" w:space="0" w:color="auto"/>
        <w:left w:val="none" w:sz="0" w:space="0" w:color="auto"/>
        <w:bottom w:val="none" w:sz="0" w:space="0" w:color="auto"/>
        <w:right w:val="none" w:sz="0" w:space="0" w:color="auto"/>
      </w:divBdr>
    </w:div>
    <w:div w:id="648172587">
      <w:bodyDiv w:val="1"/>
      <w:marLeft w:val="0"/>
      <w:marRight w:val="0"/>
      <w:marTop w:val="0"/>
      <w:marBottom w:val="0"/>
      <w:divBdr>
        <w:top w:val="none" w:sz="0" w:space="0" w:color="auto"/>
        <w:left w:val="none" w:sz="0" w:space="0" w:color="auto"/>
        <w:bottom w:val="none" w:sz="0" w:space="0" w:color="auto"/>
        <w:right w:val="none" w:sz="0" w:space="0" w:color="auto"/>
      </w:divBdr>
    </w:div>
    <w:div w:id="648285914">
      <w:bodyDiv w:val="1"/>
      <w:marLeft w:val="0"/>
      <w:marRight w:val="0"/>
      <w:marTop w:val="0"/>
      <w:marBottom w:val="0"/>
      <w:divBdr>
        <w:top w:val="none" w:sz="0" w:space="0" w:color="auto"/>
        <w:left w:val="none" w:sz="0" w:space="0" w:color="auto"/>
        <w:bottom w:val="none" w:sz="0" w:space="0" w:color="auto"/>
        <w:right w:val="none" w:sz="0" w:space="0" w:color="auto"/>
      </w:divBdr>
    </w:div>
    <w:div w:id="648705481">
      <w:bodyDiv w:val="1"/>
      <w:marLeft w:val="0"/>
      <w:marRight w:val="0"/>
      <w:marTop w:val="0"/>
      <w:marBottom w:val="0"/>
      <w:divBdr>
        <w:top w:val="none" w:sz="0" w:space="0" w:color="auto"/>
        <w:left w:val="none" w:sz="0" w:space="0" w:color="auto"/>
        <w:bottom w:val="none" w:sz="0" w:space="0" w:color="auto"/>
        <w:right w:val="none" w:sz="0" w:space="0" w:color="auto"/>
      </w:divBdr>
    </w:div>
    <w:div w:id="64883045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141175">
      <w:bodyDiv w:val="1"/>
      <w:marLeft w:val="0"/>
      <w:marRight w:val="0"/>
      <w:marTop w:val="0"/>
      <w:marBottom w:val="0"/>
      <w:divBdr>
        <w:top w:val="none" w:sz="0" w:space="0" w:color="auto"/>
        <w:left w:val="none" w:sz="0" w:space="0" w:color="auto"/>
        <w:bottom w:val="none" w:sz="0" w:space="0" w:color="auto"/>
        <w:right w:val="none" w:sz="0" w:space="0" w:color="auto"/>
      </w:divBdr>
    </w:div>
    <w:div w:id="649212727">
      <w:bodyDiv w:val="1"/>
      <w:marLeft w:val="0"/>
      <w:marRight w:val="0"/>
      <w:marTop w:val="0"/>
      <w:marBottom w:val="0"/>
      <w:divBdr>
        <w:top w:val="none" w:sz="0" w:space="0" w:color="auto"/>
        <w:left w:val="none" w:sz="0" w:space="0" w:color="auto"/>
        <w:bottom w:val="none" w:sz="0" w:space="0" w:color="auto"/>
        <w:right w:val="none" w:sz="0" w:space="0" w:color="auto"/>
      </w:divBdr>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293051">
      <w:bodyDiv w:val="1"/>
      <w:marLeft w:val="0"/>
      <w:marRight w:val="0"/>
      <w:marTop w:val="0"/>
      <w:marBottom w:val="0"/>
      <w:divBdr>
        <w:top w:val="none" w:sz="0" w:space="0" w:color="auto"/>
        <w:left w:val="none" w:sz="0" w:space="0" w:color="auto"/>
        <w:bottom w:val="none" w:sz="0" w:space="0" w:color="auto"/>
        <w:right w:val="none" w:sz="0" w:space="0" w:color="auto"/>
      </w:divBdr>
    </w:div>
    <w:div w:id="649335133">
      <w:bodyDiv w:val="1"/>
      <w:marLeft w:val="0"/>
      <w:marRight w:val="0"/>
      <w:marTop w:val="0"/>
      <w:marBottom w:val="0"/>
      <w:divBdr>
        <w:top w:val="none" w:sz="0" w:space="0" w:color="auto"/>
        <w:left w:val="none" w:sz="0" w:space="0" w:color="auto"/>
        <w:bottom w:val="none" w:sz="0" w:space="0" w:color="auto"/>
        <w:right w:val="none" w:sz="0" w:space="0" w:color="auto"/>
      </w:divBdr>
    </w:div>
    <w:div w:id="649409553">
      <w:bodyDiv w:val="1"/>
      <w:marLeft w:val="0"/>
      <w:marRight w:val="0"/>
      <w:marTop w:val="0"/>
      <w:marBottom w:val="0"/>
      <w:divBdr>
        <w:top w:val="none" w:sz="0" w:space="0" w:color="auto"/>
        <w:left w:val="none" w:sz="0" w:space="0" w:color="auto"/>
        <w:bottom w:val="none" w:sz="0" w:space="0" w:color="auto"/>
        <w:right w:val="none" w:sz="0" w:space="0" w:color="auto"/>
      </w:divBdr>
    </w:div>
    <w:div w:id="649478046">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49598700">
      <w:bodyDiv w:val="1"/>
      <w:marLeft w:val="0"/>
      <w:marRight w:val="0"/>
      <w:marTop w:val="0"/>
      <w:marBottom w:val="0"/>
      <w:divBdr>
        <w:top w:val="none" w:sz="0" w:space="0" w:color="auto"/>
        <w:left w:val="none" w:sz="0" w:space="0" w:color="auto"/>
        <w:bottom w:val="none" w:sz="0" w:space="0" w:color="auto"/>
        <w:right w:val="none" w:sz="0" w:space="0" w:color="auto"/>
      </w:divBdr>
    </w:div>
    <w:div w:id="649678054">
      <w:bodyDiv w:val="1"/>
      <w:marLeft w:val="0"/>
      <w:marRight w:val="0"/>
      <w:marTop w:val="0"/>
      <w:marBottom w:val="0"/>
      <w:divBdr>
        <w:top w:val="none" w:sz="0" w:space="0" w:color="auto"/>
        <w:left w:val="none" w:sz="0" w:space="0" w:color="auto"/>
        <w:bottom w:val="none" w:sz="0" w:space="0" w:color="auto"/>
        <w:right w:val="none" w:sz="0" w:space="0" w:color="auto"/>
      </w:divBdr>
    </w:div>
    <w:div w:id="649751604">
      <w:bodyDiv w:val="1"/>
      <w:marLeft w:val="0"/>
      <w:marRight w:val="0"/>
      <w:marTop w:val="0"/>
      <w:marBottom w:val="0"/>
      <w:divBdr>
        <w:top w:val="none" w:sz="0" w:space="0" w:color="auto"/>
        <w:left w:val="none" w:sz="0" w:space="0" w:color="auto"/>
        <w:bottom w:val="none" w:sz="0" w:space="0" w:color="auto"/>
        <w:right w:val="none" w:sz="0" w:space="0" w:color="auto"/>
      </w:divBdr>
    </w:div>
    <w:div w:id="649990968">
      <w:bodyDiv w:val="1"/>
      <w:marLeft w:val="0"/>
      <w:marRight w:val="0"/>
      <w:marTop w:val="0"/>
      <w:marBottom w:val="0"/>
      <w:divBdr>
        <w:top w:val="none" w:sz="0" w:space="0" w:color="auto"/>
        <w:left w:val="none" w:sz="0" w:space="0" w:color="auto"/>
        <w:bottom w:val="none" w:sz="0" w:space="0" w:color="auto"/>
        <w:right w:val="none" w:sz="0" w:space="0" w:color="auto"/>
      </w:divBdr>
    </w:div>
    <w:div w:id="650136115">
      <w:bodyDiv w:val="1"/>
      <w:marLeft w:val="0"/>
      <w:marRight w:val="0"/>
      <w:marTop w:val="0"/>
      <w:marBottom w:val="0"/>
      <w:divBdr>
        <w:top w:val="none" w:sz="0" w:space="0" w:color="auto"/>
        <w:left w:val="none" w:sz="0" w:space="0" w:color="auto"/>
        <w:bottom w:val="none" w:sz="0" w:space="0" w:color="auto"/>
        <w:right w:val="none" w:sz="0" w:space="0" w:color="auto"/>
      </w:divBdr>
    </w:div>
    <w:div w:id="650210130">
      <w:bodyDiv w:val="1"/>
      <w:marLeft w:val="0"/>
      <w:marRight w:val="0"/>
      <w:marTop w:val="0"/>
      <w:marBottom w:val="0"/>
      <w:divBdr>
        <w:top w:val="none" w:sz="0" w:space="0" w:color="auto"/>
        <w:left w:val="none" w:sz="0" w:space="0" w:color="auto"/>
        <w:bottom w:val="none" w:sz="0" w:space="0" w:color="auto"/>
        <w:right w:val="none" w:sz="0" w:space="0" w:color="auto"/>
      </w:divBdr>
    </w:div>
    <w:div w:id="650451320">
      <w:bodyDiv w:val="1"/>
      <w:marLeft w:val="0"/>
      <w:marRight w:val="0"/>
      <w:marTop w:val="0"/>
      <w:marBottom w:val="0"/>
      <w:divBdr>
        <w:top w:val="none" w:sz="0" w:space="0" w:color="auto"/>
        <w:left w:val="none" w:sz="0" w:space="0" w:color="auto"/>
        <w:bottom w:val="none" w:sz="0" w:space="0" w:color="auto"/>
        <w:right w:val="none" w:sz="0" w:space="0" w:color="auto"/>
      </w:divBdr>
    </w:div>
    <w:div w:id="650912019">
      <w:bodyDiv w:val="1"/>
      <w:marLeft w:val="0"/>
      <w:marRight w:val="0"/>
      <w:marTop w:val="0"/>
      <w:marBottom w:val="0"/>
      <w:divBdr>
        <w:top w:val="none" w:sz="0" w:space="0" w:color="auto"/>
        <w:left w:val="none" w:sz="0" w:space="0" w:color="auto"/>
        <w:bottom w:val="none" w:sz="0" w:space="0" w:color="auto"/>
        <w:right w:val="none" w:sz="0" w:space="0" w:color="auto"/>
      </w:divBdr>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88851">
      <w:bodyDiv w:val="1"/>
      <w:marLeft w:val="0"/>
      <w:marRight w:val="0"/>
      <w:marTop w:val="0"/>
      <w:marBottom w:val="0"/>
      <w:divBdr>
        <w:top w:val="none" w:sz="0" w:space="0" w:color="auto"/>
        <w:left w:val="none" w:sz="0" w:space="0" w:color="auto"/>
        <w:bottom w:val="none" w:sz="0" w:space="0" w:color="auto"/>
        <w:right w:val="none" w:sz="0" w:space="0" w:color="auto"/>
      </w:divBdr>
    </w:div>
    <w:div w:id="651251927">
      <w:bodyDiv w:val="1"/>
      <w:marLeft w:val="0"/>
      <w:marRight w:val="0"/>
      <w:marTop w:val="0"/>
      <w:marBottom w:val="0"/>
      <w:divBdr>
        <w:top w:val="none" w:sz="0" w:space="0" w:color="auto"/>
        <w:left w:val="none" w:sz="0" w:space="0" w:color="auto"/>
        <w:bottom w:val="none" w:sz="0" w:space="0" w:color="auto"/>
        <w:right w:val="none" w:sz="0" w:space="0" w:color="auto"/>
      </w:divBdr>
    </w:div>
    <w:div w:id="651253175">
      <w:bodyDiv w:val="1"/>
      <w:marLeft w:val="0"/>
      <w:marRight w:val="0"/>
      <w:marTop w:val="0"/>
      <w:marBottom w:val="0"/>
      <w:divBdr>
        <w:top w:val="none" w:sz="0" w:space="0" w:color="auto"/>
        <w:left w:val="none" w:sz="0" w:space="0" w:color="auto"/>
        <w:bottom w:val="none" w:sz="0" w:space="0" w:color="auto"/>
        <w:right w:val="none" w:sz="0" w:space="0" w:color="auto"/>
      </w:divBdr>
    </w:div>
    <w:div w:id="651299914">
      <w:bodyDiv w:val="1"/>
      <w:marLeft w:val="0"/>
      <w:marRight w:val="0"/>
      <w:marTop w:val="0"/>
      <w:marBottom w:val="0"/>
      <w:divBdr>
        <w:top w:val="none" w:sz="0" w:space="0" w:color="auto"/>
        <w:left w:val="none" w:sz="0" w:space="0" w:color="auto"/>
        <w:bottom w:val="none" w:sz="0" w:space="0" w:color="auto"/>
        <w:right w:val="none" w:sz="0" w:space="0" w:color="auto"/>
      </w:divBdr>
    </w:div>
    <w:div w:id="651452216">
      <w:bodyDiv w:val="1"/>
      <w:marLeft w:val="0"/>
      <w:marRight w:val="0"/>
      <w:marTop w:val="0"/>
      <w:marBottom w:val="0"/>
      <w:divBdr>
        <w:top w:val="none" w:sz="0" w:space="0" w:color="auto"/>
        <w:left w:val="none" w:sz="0" w:space="0" w:color="auto"/>
        <w:bottom w:val="none" w:sz="0" w:space="0" w:color="auto"/>
        <w:right w:val="none" w:sz="0" w:space="0" w:color="auto"/>
      </w:divBdr>
    </w:div>
    <w:div w:id="651494861">
      <w:bodyDiv w:val="1"/>
      <w:marLeft w:val="0"/>
      <w:marRight w:val="0"/>
      <w:marTop w:val="0"/>
      <w:marBottom w:val="0"/>
      <w:divBdr>
        <w:top w:val="none" w:sz="0" w:space="0" w:color="auto"/>
        <w:left w:val="none" w:sz="0" w:space="0" w:color="auto"/>
        <w:bottom w:val="none" w:sz="0" w:space="0" w:color="auto"/>
        <w:right w:val="none" w:sz="0" w:space="0" w:color="auto"/>
      </w:divBdr>
    </w:div>
    <w:div w:id="651566017">
      <w:bodyDiv w:val="1"/>
      <w:marLeft w:val="0"/>
      <w:marRight w:val="0"/>
      <w:marTop w:val="0"/>
      <w:marBottom w:val="0"/>
      <w:divBdr>
        <w:top w:val="none" w:sz="0" w:space="0" w:color="auto"/>
        <w:left w:val="none" w:sz="0" w:space="0" w:color="auto"/>
        <w:bottom w:val="none" w:sz="0" w:space="0" w:color="auto"/>
        <w:right w:val="none" w:sz="0" w:space="0" w:color="auto"/>
      </w:divBdr>
    </w:div>
    <w:div w:id="651636319">
      <w:bodyDiv w:val="1"/>
      <w:marLeft w:val="0"/>
      <w:marRight w:val="0"/>
      <w:marTop w:val="0"/>
      <w:marBottom w:val="0"/>
      <w:divBdr>
        <w:top w:val="none" w:sz="0" w:space="0" w:color="auto"/>
        <w:left w:val="none" w:sz="0" w:space="0" w:color="auto"/>
        <w:bottom w:val="none" w:sz="0" w:space="0" w:color="auto"/>
        <w:right w:val="none" w:sz="0" w:space="0" w:color="auto"/>
      </w:divBdr>
    </w:div>
    <w:div w:id="651714534">
      <w:bodyDiv w:val="1"/>
      <w:marLeft w:val="0"/>
      <w:marRight w:val="0"/>
      <w:marTop w:val="0"/>
      <w:marBottom w:val="0"/>
      <w:divBdr>
        <w:top w:val="none" w:sz="0" w:space="0" w:color="auto"/>
        <w:left w:val="none" w:sz="0" w:space="0" w:color="auto"/>
        <w:bottom w:val="none" w:sz="0" w:space="0" w:color="auto"/>
        <w:right w:val="none" w:sz="0" w:space="0" w:color="auto"/>
      </w:divBdr>
    </w:div>
    <w:div w:id="652149526">
      <w:bodyDiv w:val="1"/>
      <w:marLeft w:val="0"/>
      <w:marRight w:val="0"/>
      <w:marTop w:val="0"/>
      <w:marBottom w:val="0"/>
      <w:divBdr>
        <w:top w:val="none" w:sz="0" w:space="0" w:color="auto"/>
        <w:left w:val="none" w:sz="0" w:space="0" w:color="auto"/>
        <w:bottom w:val="none" w:sz="0" w:space="0" w:color="auto"/>
        <w:right w:val="none" w:sz="0" w:space="0" w:color="auto"/>
      </w:divBdr>
    </w:div>
    <w:div w:id="652411856">
      <w:bodyDiv w:val="1"/>
      <w:marLeft w:val="0"/>
      <w:marRight w:val="0"/>
      <w:marTop w:val="0"/>
      <w:marBottom w:val="0"/>
      <w:divBdr>
        <w:top w:val="none" w:sz="0" w:space="0" w:color="auto"/>
        <w:left w:val="none" w:sz="0" w:space="0" w:color="auto"/>
        <w:bottom w:val="none" w:sz="0" w:space="0" w:color="auto"/>
        <w:right w:val="none" w:sz="0" w:space="0" w:color="auto"/>
      </w:divBdr>
    </w:div>
    <w:div w:id="652567789">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680091">
      <w:bodyDiv w:val="1"/>
      <w:marLeft w:val="0"/>
      <w:marRight w:val="0"/>
      <w:marTop w:val="0"/>
      <w:marBottom w:val="0"/>
      <w:divBdr>
        <w:top w:val="none" w:sz="0" w:space="0" w:color="auto"/>
        <w:left w:val="none" w:sz="0" w:space="0" w:color="auto"/>
        <w:bottom w:val="none" w:sz="0" w:space="0" w:color="auto"/>
        <w:right w:val="none" w:sz="0" w:space="0" w:color="auto"/>
      </w:divBdr>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829663">
      <w:bodyDiv w:val="1"/>
      <w:marLeft w:val="0"/>
      <w:marRight w:val="0"/>
      <w:marTop w:val="0"/>
      <w:marBottom w:val="0"/>
      <w:divBdr>
        <w:top w:val="none" w:sz="0" w:space="0" w:color="auto"/>
        <w:left w:val="none" w:sz="0" w:space="0" w:color="auto"/>
        <w:bottom w:val="none" w:sz="0" w:space="0" w:color="auto"/>
        <w:right w:val="none" w:sz="0" w:space="0" w:color="auto"/>
      </w:divBdr>
    </w:div>
    <w:div w:id="652880239">
      <w:bodyDiv w:val="1"/>
      <w:marLeft w:val="0"/>
      <w:marRight w:val="0"/>
      <w:marTop w:val="0"/>
      <w:marBottom w:val="0"/>
      <w:divBdr>
        <w:top w:val="none" w:sz="0" w:space="0" w:color="auto"/>
        <w:left w:val="none" w:sz="0" w:space="0" w:color="auto"/>
        <w:bottom w:val="none" w:sz="0" w:space="0" w:color="auto"/>
        <w:right w:val="none" w:sz="0" w:space="0" w:color="auto"/>
      </w:divBdr>
    </w:div>
    <w:div w:id="653408734">
      <w:bodyDiv w:val="1"/>
      <w:marLeft w:val="0"/>
      <w:marRight w:val="0"/>
      <w:marTop w:val="0"/>
      <w:marBottom w:val="0"/>
      <w:divBdr>
        <w:top w:val="none" w:sz="0" w:space="0" w:color="auto"/>
        <w:left w:val="none" w:sz="0" w:space="0" w:color="auto"/>
        <w:bottom w:val="none" w:sz="0" w:space="0" w:color="auto"/>
        <w:right w:val="none" w:sz="0" w:space="0" w:color="auto"/>
      </w:divBdr>
    </w:div>
    <w:div w:id="653410130">
      <w:bodyDiv w:val="1"/>
      <w:marLeft w:val="0"/>
      <w:marRight w:val="0"/>
      <w:marTop w:val="0"/>
      <w:marBottom w:val="0"/>
      <w:divBdr>
        <w:top w:val="none" w:sz="0" w:space="0" w:color="auto"/>
        <w:left w:val="none" w:sz="0" w:space="0" w:color="auto"/>
        <w:bottom w:val="none" w:sz="0" w:space="0" w:color="auto"/>
        <w:right w:val="none" w:sz="0" w:space="0" w:color="auto"/>
      </w:divBdr>
    </w:div>
    <w:div w:id="653411886">
      <w:bodyDiv w:val="1"/>
      <w:marLeft w:val="0"/>
      <w:marRight w:val="0"/>
      <w:marTop w:val="0"/>
      <w:marBottom w:val="0"/>
      <w:divBdr>
        <w:top w:val="none" w:sz="0" w:space="0" w:color="auto"/>
        <w:left w:val="none" w:sz="0" w:space="0" w:color="auto"/>
        <w:bottom w:val="none" w:sz="0" w:space="0" w:color="auto"/>
        <w:right w:val="none" w:sz="0" w:space="0" w:color="auto"/>
      </w:divBdr>
    </w:div>
    <w:div w:id="653528037">
      <w:bodyDiv w:val="1"/>
      <w:marLeft w:val="0"/>
      <w:marRight w:val="0"/>
      <w:marTop w:val="0"/>
      <w:marBottom w:val="0"/>
      <w:divBdr>
        <w:top w:val="none" w:sz="0" w:space="0" w:color="auto"/>
        <w:left w:val="none" w:sz="0" w:space="0" w:color="auto"/>
        <w:bottom w:val="none" w:sz="0" w:space="0" w:color="auto"/>
        <w:right w:val="none" w:sz="0" w:space="0" w:color="auto"/>
      </w:divBdr>
    </w:div>
    <w:div w:id="653531132">
      <w:bodyDiv w:val="1"/>
      <w:marLeft w:val="0"/>
      <w:marRight w:val="0"/>
      <w:marTop w:val="0"/>
      <w:marBottom w:val="0"/>
      <w:divBdr>
        <w:top w:val="none" w:sz="0" w:space="0" w:color="auto"/>
        <w:left w:val="none" w:sz="0" w:space="0" w:color="auto"/>
        <w:bottom w:val="none" w:sz="0" w:space="0" w:color="auto"/>
        <w:right w:val="none" w:sz="0" w:space="0" w:color="auto"/>
      </w:divBdr>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679629">
      <w:bodyDiv w:val="1"/>
      <w:marLeft w:val="0"/>
      <w:marRight w:val="0"/>
      <w:marTop w:val="0"/>
      <w:marBottom w:val="0"/>
      <w:divBdr>
        <w:top w:val="none" w:sz="0" w:space="0" w:color="auto"/>
        <w:left w:val="none" w:sz="0" w:space="0" w:color="auto"/>
        <w:bottom w:val="none" w:sz="0" w:space="0" w:color="auto"/>
        <w:right w:val="none" w:sz="0" w:space="0" w:color="auto"/>
      </w:divBdr>
    </w:div>
    <w:div w:id="653682614">
      <w:bodyDiv w:val="1"/>
      <w:marLeft w:val="0"/>
      <w:marRight w:val="0"/>
      <w:marTop w:val="0"/>
      <w:marBottom w:val="0"/>
      <w:divBdr>
        <w:top w:val="none" w:sz="0" w:space="0" w:color="auto"/>
        <w:left w:val="none" w:sz="0" w:space="0" w:color="auto"/>
        <w:bottom w:val="none" w:sz="0" w:space="0" w:color="auto"/>
        <w:right w:val="none" w:sz="0" w:space="0" w:color="auto"/>
      </w:divBdr>
    </w:div>
    <w:div w:id="653921255">
      <w:bodyDiv w:val="1"/>
      <w:marLeft w:val="0"/>
      <w:marRight w:val="0"/>
      <w:marTop w:val="0"/>
      <w:marBottom w:val="0"/>
      <w:divBdr>
        <w:top w:val="none" w:sz="0" w:space="0" w:color="auto"/>
        <w:left w:val="none" w:sz="0" w:space="0" w:color="auto"/>
        <w:bottom w:val="none" w:sz="0" w:space="0" w:color="auto"/>
        <w:right w:val="none" w:sz="0" w:space="0" w:color="auto"/>
      </w:divBdr>
    </w:div>
    <w:div w:id="653996313">
      <w:bodyDiv w:val="1"/>
      <w:marLeft w:val="0"/>
      <w:marRight w:val="0"/>
      <w:marTop w:val="0"/>
      <w:marBottom w:val="0"/>
      <w:divBdr>
        <w:top w:val="none" w:sz="0" w:space="0" w:color="auto"/>
        <w:left w:val="none" w:sz="0" w:space="0" w:color="auto"/>
        <w:bottom w:val="none" w:sz="0" w:space="0" w:color="auto"/>
        <w:right w:val="none" w:sz="0" w:space="0" w:color="auto"/>
      </w:divBdr>
    </w:div>
    <w:div w:id="654071525">
      <w:bodyDiv w:val="1"/>
      <w:marLeft w:val="0"/>
      <w:marRight w:val="0"/>
      <w:marTop w:val="0"/>
      <w:marBottom w:val="0"/>
      <w:divBdr>
        <w:top w:val="none" w:sz="0" w:space="0" w:color="auto"/>
        <w:left w:val="none" w:sz="0" w:space="0" w:color="auto"/>
        <w:bottom w:val="none" w:sz="0" w:space="0" w:color="auto"/>
        <w:right w:val="none" w:sz="0" w:space="0" w:color="auto"/>
      </w:divBdr>
    </w:div>
    <w:div w:id="654190495">
      <w:bodyDiv w:val="1"/>
      <w:marLeft w:val="0"/>
      <w:marRight w:val="0"/>
      <w:marTop w:val="0"/>
      <w:marBottom w:val="0"/>
      <w:divBdr>
        <w:top w:val="none" w:sz="0" w:space="0" w:color="auto"/>
        <w:left w:val="none" w:sz="0" w:space="0" w:color="auto"/>
        <w:bottom w:val="none" w:sz="0" w:space="0" w:color="auto"/>
        <w:right w:val="none" w:sz="0" w:space="0" w:color="auto"/>
      </w:divBdr>
    </w:div>
    <w:div w:id="654727582">
      <w:bodyDiv w:val="1"/>
      <w:marLeft w:val="0"/>
      <w:marRight w:val="0"/>
      <w:marTop w:val="0"/>
      <w:marBottom w:val="0"/>
      <w:divBdr>
        <w:top w:val="none" w:sz="0" w:space="0" w:color="auto"/>
        <w:left w:val="none" w:sz="0" w:space="0" w:color="auto"/>
        <w:bottom w:val="none" w:sz="0" w:space="0" w:color="auto"/>
        <w:right w:val="none" w:sz="0" w:space="0" w:color="auto"/>
      </w:divBdr>
    </w:div>
    <w:div w:id="654917032">
      <w:bodyDiv w:val="1"/>
      <w:marLeft w:val="0"/>
      <w:marRight w:val="0"/>
      <w:marTop w:val="0"/>
      <w:marBottom w:val="0"/>
      <w:divBdr>
        <w:top w:val="none" w:sz="0" w:space="0" w:color="auto"/>
        <w:left w:val="none" w:sz="0" w:space="0" w:color="auto"/>
        <w:bottom w:val="none" w:sz="0" w:space="0" w:color="auto"/>
        <w:right w:val="none" w:sz="0" w:space="0" w:color="auto"/>
      </w:divBdr>
    </w:div>
    <w:div w:id="654988844">
      <w:bodyDiv w:val="1"/>
      <w:marLeft w:val="0"/>
      <w:marRight w:val="0"/>
      <w:marTop w:val="0"/>
      <w:marBottom w:val="0"/>
      <w:divBdr>
        <w:top w:val="none" w:sz="0" w:space="0" w:color="auto"/>
        <w:left w:val="none" w:sz="0" w:space="0" w:color="auto"/>
        <w:bottom w:val="none" w:sz="0" w:space="0" w:color="auto"/>
        <w:right w:val="none" w:sz="0" w:space="0" w:color="auto"/>
      </w:divBdr>
    </w:div>
    <w:div w:id="655111716">
      <w:bodyDiv w:val="1"/>
      <w:marLeft w:val="0"/>
      <w:marRight w:val="0"/>
      <w:marTop w:val="0"/>
      <w:marBottom w:val="0"/>
      <w:divBdr>
        <w:top w:val="none" w:sz="0" w:space="0" w:color="auto"/>
        <w:left w:val="none" w:sz="0" w:space="0" w:color="auto"/>
        <w:bottom w:val="none" w:sz="0" w:space="0" w:color="auto"/>
        <w:right w:val="none" w:sz="0" w:space="0" w:color="auto"/>
      </w:divBdr>
    </w:div>
    <w:div w:id="655229706">
      <w:bodyDiv w:val="1"/>
      <w:marLeft w:val="0"/>
      <w:marRight w:val="0"/>
      <w:marTop w:val="0"/>
      <w:marBottom w:val="0"/>
      <w:divBdr>
        <w:top w:val="none" w:sz="0" w:space="0" w:color="auto"/>
        <w:left w:val="none" w:sz="0" w:space="0" w:color="auto"/>
        <w:bottom w:val="none" w:sz="0" w:space="0" w:color="auto"/>
        <w:right w:val="none" w:sz="0" w:space="0" w:color="auto"/>
      </w:divBdr>
    </w:div>
    <w:div w:id="655375153">
      <w:bodyDiv w:val="1"/>
      <w:marLeft w:val="0"/>
      <w:marRight w:val="0"/>
      <w:marTop w:val="0"/>
      <w:marBottom w:val="0"/>
      <w:divBdr>
        <w:top w:val="none" w:sz="0" w:space="0" w:color="auto"/>
        <w:left w:val="none" w:sz="0" w:space="0" w:color="auto"/>
        <w:bottom w:val="none" w:sz="0" w:space="0" w:color="auto"/>
        <w:right w:val="none" w:sz="0" w:space="0" w:color="auto"/>
      </w:divBdr>
    </w:div>
    <w:div w:id="655383636">
      <w:bodyDiv w:val="1"/>
      <w:marLeft w:val="0"/>
      <w:marRight w:val="0"/>
      <w:marTop w:val="0"/>
      <w:marBottom w:val="0"/>
      <w:divBdr>
        <w:top w:val="none" w:sz="0" w:space="0" w:color="auto"/>
        <w:left w:val="none" w:sz="0" w:space="0" w:color="auto"/>
        <w:bottom w:val="none" w:sz="0" w:space="0" w:color="auto"/>
        <w:right w:val="none" w:sz="0" w:space="0" w:color="auto"/>
      </w:divBdr>
    </w:div>
    <w:div w:id="655842781">
      <w:bodyDiv w:val="1"/>
      <w:marLeft w:val="0"/>
      <w:marRight w:val="0"/>
      <w:marTop w:val="0"/>
      <w:marBottom w:val="0"/>
      <w:divBdr>
        <w:top w:val="none" w:sz="0" w:space="0" w:color="auto"/>
        <w:left w:val="none" w:sz="0" w:space="0" w:color="auto"/>
        <w:bottom w:val="none" w:sz="0" w:space="0" w:color="auto"/>
        <w:right w:val="none" w:sz="0" w:space="0" w:color="auto"/>
      </w:divBdr>
    </w:div>
    <w:div w:id="655959205">
      <w:bodyDiv w:val="1"/>
      <w:marLeft w:val="0"/>
      <w:marRight w:val="0"/>
      <w:marTop w:val="0"/>
      <w:marBottom w:val="0"/>
      <w:divBdr>
        <w:top w:val="none" w:sz="0" w:space="0" w:color="auto"/>
        <w:left w:val="none" w:sz="0" w:space="0" w:color="auto"/>
        <w:bottom w:val="none" w:sz="0" w:space="0" w:color="auto"/>
        <w:right w:val="none" w:sz="0" w:space="0" w:color="auto"/>
      </w:divBdr>
    </w:div>
    <w:div w:id="656031341">
      <w:bodyDiv w:val="1"/>
      <w:marLeft w:val="0"/>
      <w:marRight w:val="0"/>
      <w:marTop w:val="0"/>
      <w:marBottom w:val="0"/>
      <w:divBdr>
        <w:top w:val="none" w:sz="0" w:space="0" w:color="auto"/>
        <w:left w:val="none" w:sz="0" w:space="0" w:color="auto"/>
        <w:bottom w:val="none" w:sz="0" w:space="0" w:color="auto"/>
        <w:right w:val="none" w:sz="0" w:space="0" w:color="auto"/>
      </w:divBdr>
    </w:div>
    <w:div w:id="656156982">
      <w:bodyDiv w:val="1"/>
      <w:marLeft w:val="0"/>
      <w:marRight w:val="0"/>
      <w:marTop w:val="0"/>
      <w:marBottom w:val="0"/>
      <w:divBdr>
        <w:top w:val="none" w:sz="0" w:space="0" w:color="auto"/>
        <w:left w:val="none" w:sz="0" w:space="0" w:color="auto"/>
        <w:bottom w:val="none" w:sz="0" w:space="0" w:color="auto"/>
        <w:right w:val="none" w:sz="0" w:space="0" w:color="auto"/>
      </w:divBdr>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02610">
      <w:bodyDiv w:val="1"/>
      <w:marLeft w:val="0"/>
      <w:marRight w:val="0"/>
      <w:marTop w:val="0"/>
      <w:marBottom w:val="0"/>
      <w:divBdr>
        <w:top w:val="none" w:sz="0" w:space="0" w:color="auto"/>
        <w:left w:val="none" w:sz="0" w:space="0" w:color="auto"/>
        <w:bottom w:val="none" w:sz="0" w:space="0" w:color="auto"/>
        <w:right w:val="none" w:sz="0" w:space="0" w:color="auto"/>
      </w:divBdr>
    </w:div>
    <w:div w:id="656349474">
      <w:bodyDiv w:val="1"/>
      <w:marLeft w:val="0"/>
      <w:marRight w:val="0"/>
      <w:marTop w:val="0"/>
      <w:marBottom w:val="0"/>
      <w:divBdr>
        <w:top w:val="none" w:sz="0" w:space="0" w:color="auto"/>
        <w:left w:val="none" w:sz="0" w:space="0" w:color="auto"/>
        <w:bottom w:val="none" w:sz="0" w:space="0" w:color="auto"/>
        <w:right w:val="none" w:sz="0" w:space="0" w:color="auto"/>
      </w:divBdr>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6498071">
      <w:bodyDiv w:val="1"/>
      <w:marLeft w:val="0"/>
      <w:marRight w:val="0"/>
      <w:marTop w:val="0"/>
      <w:marBottom w:val="0"/>
      <w:divBdr>
        <w:top w:val="none" w:sz="0" w:space="0" w:color="auto"/>
        <w:left w:val="none" w:sz="0" w:space="0" w:color="auto"/>
        <w:bottom w:val="none" w:sz="0" w:space="0" w:color="auto"/>
        <w:right w:val="none" w:sz="0" w:space="0" w:color="auto"/>
      </w:divBdr>
    </w:div>
    <w:div w:id="656499839">
      <w:bodyDiv w:val="1"/>
      <w:marLeft w:val="0"/>
      <w:marRight w:val="0"/>
      <w:marTop w:val="0"/>
      <w:marBottom w:val="0"/>
      <w:divBdr>
        <w:top w:val="none" w:sz="0" w:space="0" w:color="auto"/>
        <w:left w:val="none" w:sz="0" w:space="0" w:color="auto"/>
        <w:bottom w:val="none" w:sz="0" w:space="0" w:color="auto"/>
        <w:right w:val="none" w:sz="0" w:space="0" w:color="auto"/>
      </w:divBdr>
    </w:div>
    <w:div w:id="656618733">
      <w:bodyDiv w:val="1"/>
      <w:marLeft w:val="0"/>
      <w:marRight w:val="0"/>
      <w:marTop w:val="0"/>
      <w:marBottom w:val="0"/>
      <w:divBdr>
        <w:top w:val="none" w:sz="0" w:space="0" w:color="auto"/>
        <w:left w:val="none" w:sz="0" w:space="0" w:color="auto"/>
        <w:bottom w:val="none" w:sz="0" w:space="0" w:color="auto"/>
        <w:right w:val="none" w:sz="0" w:space="0" w:color="auto"/>
      </w:divBdr>
    </w:div>
    <w:div w:id="656685071">
      <w:bodyDiv w:val="1"/>
      <w:marLeft w:val="0"/>
      <w:marRight w:val="0"/>
      <w:marTop w:val="0"/>
      <w:marBottom w:val="0"/>
      <w:divBdr>
        <w:top w:val="none" w:sz="0" w:space="0" w:color="auto"/>
        <w:left w:val="none" w:sz="0" w:space="0" w:color="auto"/>
        <w:bottom w:val="none" w:sz="0" w:space="0" w:color="auto"/>
        <w:right w:val="none" w:sz="0" w:space="0" w:color="auto"/>
      </w:divBdr>
    </w:div>
    <w:div w:id="656885037">
      <w:bodyDiv w:val="1"/>
      <w:marLeft w:val="0"/>
      <w:marRight w:val="0"/>
      <w:marTop w:val="0"/>
      <w:marBottom w:val="0"/>
      <w:divBdr>
        <w:top w:val="none" w:sz="0" w:space="0" w:color="auto"/>
        <w:left w:val="none" w:sz="0" w:space="0" w:color="auto"/>
        <w:bottom w:val="none" w:sz="0" w:space="0" w:color="auto"/>
        <w:right w:val="none" w:sz="0" w:space="0" w:color="auto"/>
      </w:divBdr>
    </w:div>
    <w:div w:id="657001729">
      <w:bodyDiv w:val="1"/>
      <w:marLeft w:val="0"/>
      <w:marRight w:val="0"/>
      <w:marTop w:val="0"/>
      <w:marBottom w:val="0"/>
      <w:divBdr>
        <w:top w:val="none" w:sz="0" w:space="0" w:color="auto"/>
        <w:left w:val="none" w:sz="0" w:space="0" w:color="auto"/>
        <w:bottom w:val="none" w:sz="0" w:space="0" w:color="auto"/>
        <w:right w:val="none" w:sz="0" w:space="0" w:color="auto"/>
      </w:divBdr>
    </w:div>
    <w:div w:id="657004310">
      <w:bodyDiv w:val="1"/>
      <w:marLeft w:val="0"/>
      <w:marRight w:val="0"/>
      <w:marTop w:val="0"/>
      <w:marBottom w:val="0"/>
      <w:divBdr>
        <w:top w:val="none" w:sz="0" w:space="0" w:color="auto"/>
        <w:left w:val="none" w:sz="0" w:space="0" w:color="auto"/>
        <w:bottom w:val="none" w:sz="0" w:space="0" w:color="auto"/>
        <w:right w:val="none" w:sz="0" w:space="0" w:color="auto"/>
      </w:divBdr>
    </w:div>
    <w:div w:id="657075527">
      <w:bodyDiv w:val="1"/>
      <w:marLeft w:val="0"/>
      <w:marRight w:val="0"/>
      <w:marTop w:val="0"/>
      <w:marBottom w:val="0"/>
      <w:divBdr>
        <w:top w:val="none" w:sz="0" w:space="0" w:color="auto"/>
        <w:left w:val="none" w:sz="0" w:space="0" w:color="auto"/>
        <w:bottom w:val="none" w:sz="0" w:space="0" w:color="auto"/>
        <w:right w:val="none" w:sz="0" w:space="0" w:color="auto"/>
      </w:divBdr>
    </w:div>
    <w:div w:id="657148600">
      <w:bodyDiv w:val="1"/>
      <w:marLeft w:val="0"/>
      <w:marRight w:val="0"/>
      <w:marTop w:val="0"/>
      <w:marBottom w:val="0"/>
      <w:divBdr>
        <w:top w:val="none" w:sz="0" w:space="0" w:color="auto"/>
        <w:left w:val="none" w:sz="0" w:space="0" w:color="auto"/>
        <w:bottom w:val="none" w:sz="0" w:space="0" w:color="auto"/>
        <w:right w:val="none" w:sz="0" w:space="0" w:color="auto"/>
      </w:divBdr>
    </w:div>
    <w:div w:id="657266142">
      <w:bodyDiv w:val="1"/>
      <w:marLeft w:val="0"/>
      <w:marRight w:val="0"/>
      <w:marTop w:val="0"/>
      <w:marBottom w:val="0"/>
      <w:divBdr>
        <w:top w:val="none" w:sz="0" w:space="0" w:color="auto"/>
        <w:left w:val="none" w:sz="0" w:space="0" w:color="auto"/>
        <w:bottom w:val="none" w:sz="0" w:space="0" w:color="auto"/>
        <w:right w:val="none" w:sz="0" w:space="0" w:color="auto"/>
      </w:divBdr>
    </w:div>
    <w:div w:id="657808815">
      <w:bodyDiv w:val="1"/>
      <w:marLeft w:val="0"/>
      <w:marRight w:val="0"/>
      <w:marTop w:val="0"/>
      <w:marBottom w:val="0"/>
      <w:divBdr>
        <w:top w:val="none" w:sz="0" w:space="0" w:color="auto"/>
        <w:left w:val="none" w:sz="0" w:space="0" w:color="auto"/>
        <w:bottom w:val="none" w:sz="0" w:space="0" w:color="auto"/>
        <w:right w:val="none" w:sz="0" w:space="0" w:color="auto"/>
      </w:divBdr>
    </w:div>
    <w:div w:id="657920203">
      <w:bodyDiv w:val="1"/>
      <w:marLeft w:val="0"/>
      <w:marRight w:val="0"/>
      <w:marTop w:val="0"/>
      <w:marBottom w:val="0"/>
      <w:divBdr>
        <w:top w:val="none" w:sz="0" w:space="0" w:color="auto"/>
        <w:left w:val="none" w:sz="0" w:space="0" w:color="auto"/>
        <w:bottom w:val="none" w:sz="0" w:space="0" w:color="auto"/>
        <w:right w:val="none" w:sz="0" w:space="0" w:color="auto"/>
      </w:divBdr>
    </w:div>
    <w:div w:id="658122854">
      <w:bodyDiv w:val="1"/>
      <w:marLeft w:val="0"/>
      <w:marRight w:val="0"/>
      <w:marTop w:val="0"/>
      <w:marBottom w:val="0"/>
      <w:divBdr>
        <w:top w:val="none" w:sz="0" w:space="0" w:color="auto"/>
        <w:left w:val="none" w:sz="0" w:space="0" w:color="auto"/>
        <w:bottom w:val="none" w:sz="0" w:space="0" w:color="auto"/>
        <w:right w:val="none" w:sz="0" w:space="0" w:color="auto"/>
      </w:divBdr>
    </w:div>
    <w:div w:id="658190088">
      <w:bodyDiv w:val="1"/>
      <w:marLeft w:val="0"/>
      <w:marRight w:val="0"/>
      <w:marTop w:val="0"/>
      <w:marBottom w:val="0"/>
      <w:divBdr>
        <w:top w:val="none" w:sz="0" w:space="0" w:color="auto"/>
        <w:left w:val="none" w:sz="0" w:space="0" w:color="auto"/>
        <w:bottom w:val="none" w:sz="0" w:space="0" w:color="auto"/>
        <w:right w:val="none" w:sz="0" w:space="0" w:color="auto"/>
      </w:divBdr>
    </w:div>
    <w:div w:id="658271883">
      <w:bodyDiv w:val="1"/>
      <w:marLeft w:val="0"/>
      <w:marRight w:val="0"/>
      <w:marTop w:val="0"/>
      <w:marBottom w:val="0"/>
      <w:divBdr>
        <w:top w:val="none" w:sz="0" w:space="0" w:color="auto"/>
        <w:left w:val="none" w:sz="0" w:space="0" w:color="auto"/>
        <w:bottom w:val="none" w:sz="0" w:space="0" w:color="auto"/>
        <w:right w:val="none" w:sz="0" w:space="0" w:color="auto"/>
      </w:divBdr>
    </w:div>
    <w:div w:id="658734883">
      <w:bodyDiv w:val="1"/>
      <w:marLeft w:val="0"/>
      <w:marRight w:val="0"/>
      <w:marTop w:val="0"/>
      <w:marBottom w:val="0"/>
      <w:divBdr>
        <w:top w:val="none" w:sz="0" w:space="0" w:color="auto"/>
        <w:left w:val="none" w:sz="0" w:space="0" w:color="auto"/>
        <w:bottom w:val="none" w:sz="0" w:space="0" w:color="auto"/>
        <w:right w:val="none" w:sz="0" w:space="0" w:color="auto"/>
      </w:divBdr>
    </w:div>
    <w:div w:id="658848067">
      <w:bodyDiv w:val="1"/>
      <w:marLeft w:val="0"/>
      <w:marRight w:val="0"/>
      <w:marTop w:val="0"/>
      <w:marBottom w:val="0"/>
      <w:divBdr>
        <w:top w:val="none" w:sz="0" w:space="0" w:color="auto"/>
        <w:left w:val="none" w:sz="0" w:space="0" w:color="auto"/>
        <w:bottom w:val="none" w:sz="0" w:space="0" w:color="auto"/>
        <w:right w:val="none" w:sz="0" w:space="0" w:color="auto"/>
      </w:divBdr>
    </w:div>
    <w:div w:id="658925043">
      <w:bodyDiv w:val="1"/>
      <w:marLeft w:val="0"/>
      <w:marRight w:val="0"/>
      <w:marTop w:val="0"/>
      <w:marBottom w:val="0"/>
      <w:divBdr>
        <w:top w:val="none" w:sz="0" w:space="0" w:color="auto"/>
        <w:left w:val="none" w:sz="0" w:space="0" w:color="auto"/>
        <w:bottom w:val="none" w:sz="0" w:space="0" w:color="auto"/>
        <w:right w:val="none" w:sz="0" w:space="0" w:color="auto"/>
      </w:divBdr>
    </w:div>
    <w:div w:id="658927768">
      <w:bodyDiv w:val="1"/>
      <w:marLeft w:val="0"/>
      <w:marRight w:val="0"/>
      <w:marTop w:val="0"/>
      <w:marBottom w:val="0"/>
      <w:divBdr>
        <w:top w:val="none" w:sz="0" w:space="0" w:color="auto"/>
        <w:left w:val="none" w:sz="0" w:space="0" w:color="auto"/>
        <w:bottom w:val="none" w:sz="0" w:space="0" w:color="auto"/>
        <w:right w:val="none" w:sz="0" w:space="0" w:color="auto"/>
      </w:divBdr>
    </w:div>
    <w:div w:id="659189307">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888177">
      <w:bodyDiv w:val="1"/>
      <w:marLeft w:val="0"/>
      <w:marRight w:val="0"/>
      <w:marTop w:val="0"/>
      <w:marBottom w:val="0"/>
      <w:divBdr>
        <w:top w:val="none" w:sz="0" w:space="0" w:color="auto"/>
        <w:left w:val="none" w:sz="0" w:space="0" w:color="auto"/>
        <w:bottom w:val="none" w:sz="0" w:space="0" w:color="auto"/>
        <w:right w:val="none" w:sz="0" w:space="0" w:color="auto"/>
      </w:divBdr>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038973">
      <w:bodyDiv w:val="1"/>
      <w:marLeft w:val="0"/>
      <w:marRight w:val="0"/>
      <w:marTop w:val="0"/>
      <w:marBottom w:val="0"/>
      <w:divBdr>
        <w:top w:val="none" w:sz="0" w:space="0" w:color="auto"/>
        <w:left w:val="none" w:sz="0" w:space="0" w:color="auto"/>
        <w:bottom w:val="none" w:sz="0" w:space="0" w:color="auto"/>
        <w:right w:val="none" w:sz="0" w:space="0" w:color="auto"/>
      </w:divBdr>
    </w:div>
    <w:div w:id="660157084">
      <w:bodyDiv w:val="1"/>
      <w:marLeft w:val="0"/>
      <w:marRight w:val="0"/>
      <w:marTop w:val="0"/>
      <w:marBottom w:val="0"/>
      <w:divBdr>
        <w:top w:val="none" w:sz="0" w:space="0" w:color="auto"/>
        <w:left w:val="none" w:sz="0" w:space="0" w:color="auto"/>
        <w:bottom w:val="none" w:sz="0" w:space="0" w:color="auto"/>
        <w:right w:val="none" w:sz="0" w:space="0" w:color="auto"/>
      </w:divBdr>
    </w:div>
    <w:div w:id="660230646">
      <w:bodyDiv w:val="1"/>
      <w:marLeft w:val="0"/>
      <w:marRight w:val="0"/>
      <w:marTop w:val="0"/>
      <w:marBottom w:val="0"/>
      <w:divBdr>
        <w:top w:val="none" w:sz="0" w:space="0" w:color="auto"/>
        <w:left w:val="none" w:sz="0" w:space="0" w:color="auto"/>
        <w:bottom w:val="none" w:sz="0" w:space="0" w:color="auto"/>
        <w:right w:val="none" w:sz="0" w:space="0" w:color="auto"/>
      </w:divBdr>
    </w:div>
    <w:div w:id="660356974">
      <w:bodyDiv w:val="1"/>
      <w:marLeft w:val="0"/>
      <w:marRight w:val="0"/>
      <w:marTop w:val="0"/>
      <w:marBottom w:val="0"/>
      <w:divBdr>
        <w:top w:val="none" w:sz="0" w:space="0" w:color="auto"/>
        <w:left w:val="none" w:sz="0" w:space="0" w:color="auto"/>
        <w:bottom w:val="none" w:sz="0" w:space="0" w:color="auto"/>
        <w:right w:val="none" w:sz="0" w:space="0" w:color="auto"/>
      </w:divBdr>
    </w:div>
    <w:div w:id="660741462">
      <w:bodyDiv w:val="1"/>
      <w:marLeft w:val="0"/>
      <w:marRight w:val="0"/>
      <w:marTop w:val="0"/>
      <w:marBottom w:val="0"/>
      <w:divBdr>
        <w:top w:val="none" w:sz="0" w:space="0" w:color="auto"/>
        <w:left w:val="none" w:sz="0" w:space="0" w:color="auto"/>
        <w:bottom w:val="none" w:sz="0" w:space="0" w:color="auto"/>
        <w:right w:val="none" w:sz="0" w:space="0" w:color="auto"/>
      </w:divBdr>
    </w:div>
    <w:div w:id="660816663">
      <w:bodyDiv w:val="1"/>
      <w:marLeft w:val="0"/>
      <w:marRight w:val="0"/>
      <w:marTop w:val="0"/>
      <w:marBottom w:val="0"/>
      <w:divBdr>
        <w:top w:val="none" w:sz="0" w:space="0" w:color="auto"/>
        <w:left w:val="none" w:sz="0" w:space="0" w:color="auto"/>
        <w:bottom w:val="none" w:sz="0" w:space="0" w:color="auto"/>
        <w:right w:val="none" w:sz="0" w:space="0" w:color="auto"/>
      </w:divBdr>
    </w:div>
    <w:div w:id="660818813">
      <w:bodyDiv w:val="1"/>
      <w:marLeft w:val="0"/>
      <w:marRight w:val="0"/>
      <w:marTop w:val="0"/>
      <w:marBottom w:val="0"/>
      <w:divBdr>
        <w:top w:val="none" w:sz="0" w:space="0" w:color="auto"/>
        <w:left w:val="none" w:sz="0" w:space="0" w:color="auto"/>
        <w:bottom w:val="none" w:sz="0" w:space="0" w:color="auto"/>
        <w:right w:val="none" w:sz="0" w:space="0" w:color="auto"/>
      </w:divBdr>
    </w:div>
    <w:div w:id="660887356">
      <w:bodyDiv w:val="1"/>
      <w:marLeft w:val="0"/>
      <w:marRight w:val="0"/>
      <w:marTop w:val="0"/>
      <w:marBottom w:val="0"/>
      <w:divBdr>
        <w:top w:val="none" w:sz="0" w:space="0" w:color="auto"/>
        <w:left w:val="none" w:sz="0" w:space="0" w:color="auto"/>
        <w:bottom w:val="none" w:sz="0" w:space="0" w:color="auto"/>
        <w:right w:val="none" w:sz="0" w:space="0" w:color="auto"/>
      </w:divBdr>
    </w:div>
    <w:div w:id="661009184">
      <w:bodyDiv w:val="1"/>
      <w:marLeft w:val="0"/>
      <w:marRight w:val="0"/>
      <w:marTop w:val="0"/>
      <w:marBottom w:val="0"/>
      <w:divBdr>
        <w:top w:val="none" w:sz="0" w:space="0" w:color="auto"/>
        <w:left w:val="none" w:sz="0" w:space="0" w:color="auto"/>
        <w:bottom w:val="none" w:sz="0" w:space="0" w:color="auto"/>
        <w:right w:val="none" w:sz="0" w:space="0" w:color="auto"/>
      </w:divBdr>
    </w:div>
    <w:div w:id="661155159">
      <w:bodyDiv w:val="1"/>
      <w:marLeft w:val="0"/>
      <w:marRight w:val="0"/>
      <w:marTop w:val="0"/>
      <w:marBottom w:val="0"/>
      <w:divBdr>
        <w:top w:val="none" w:sz="0" w:space="0" w:color="auto"/>
        <w:left w:val="none" w:sz="0" w:space="0" w:color="auto"/>
        <w:bottom w:val="none" w:sz="0" w:space="0" w:color="auto"/>
        <w:right w:val="none" w:sz="0" w:space="0" w:color="auto"/>
      </w:divBdr>
    </w:div>
    <w:div w:id="661196507">
      <w:bodyDiv w:val="1"/>
      <w:marLeft w:val="0"/>
      <w:marRight w:val="0"/>
      <w:marTop w:val="0"/>
      <w:marBottom w:val="0"/>
      <w:divBdr>
        <w:top w:val="none" w:sz="0" w:space="0" w:color="auto"/>
        <w:left w:val="none" w:sz="0" w:space="0" w:color="auto"/>
        <w:bottom w:val="none" w:sz="0" w:space="0" w:color="auto"/>
        <w:right w:val="none" w:sz="0" w:space="0" w:color="auto"/>
      </w:divBdr>
    </w:div>
    <w:div w:id="661201608">
      <w:bodyDiv w:val="1"/>
      <w:marLeft w:val="0"/>
      <w:marRight w:val="0"/>
      <w:marTop w:val="0"/>
      <w:marBottom w:val="0"/>
      <w:divBdr>
        <w:top w:val="none" w:sz="0" w:space="0" w:color="auto"/>
        <w:left w:val="none" w:sz="0" w:space="0" w:color="auto"/>
        <w:bottom w:val="none" w:sz="0" w:space="0" w:color="auto"/>
        <w:right w:val="none" w:sz="0" w:space="0" w:color="auto"/>
      </w:divBdr>
    </w:div>
    <w:div w:id="661347686">
      <w:bodyDiv w:val="1"/>
      <w:marLeft w:val="0"/>
      <w:marRight w:val="0"/>
      <w:marTop w:val="0"/>
      <w:marBottom w:val="0"/>
      <w:divBdr>
        <w:top w:val="none" w:sz="0" w:space="0" w:color="auto"/>
        <w:left w:val="none" w:sz="0" w:space="0" w:color="auto"/>
        <w:bottom w:val="none" w:sz="0" w:space="0" w:color="auto"/>
        <w:right w:val="none" w:sz="0" w:space="0" w:color="auto"/>
      </w:divBdr>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947">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854260">
      <w:bodyDiv w:val="1"/>
      <w:marLeft w:val="0"/>
      <w:marRight w:val="0"/>
      <w:marTop w:val="0"/>
      <w:marBottom w:val="0"/>
      <w:divBdr>
        <w:top w:val="none" w:sz="0" w:space="0" w:color="auto"/>
        <w:left w:val="none" w:sz="0" w:space="0" w:color="auto"/>
        <w:bottom w:val="none" w:sz="0" w:space="0" w:color="auto"/>
        <w:right w:val="none" w:sz="0" w:space="0" w:color="auto"/>
      </w:divBdr>
    </w:div>
    <w:div w:id="661934382">
      <w:bodyDiv w:val="1"/>
      <w:marLeft w:val="0"/>
      <w:marRight w:val="0"/>
      <w:marTop w:val="0"/>
      <w:marBottom w:val="0"/>
      <w:divBdr>
        <w:top w:val="none" w:sz="0" w:space="0" w:color="auto"/>
        <w:left w:val="none" w:sz="0" w:space="0" w:color="auto"/>
        <w:bottom w:val="none" w:sz="0" w:space="0" w:color="auto"/>
        <w:right w:val="none" w:sz="0" w:space="0" w:color="auto"/>
      </w:divBdr>
    </w:div>
    <w:div w:id="662048427">
      <w:bodyDiv w:val="1"/>
      <w:marLeft w:val="0"/>
      <w:marRight w:val="0"/>
      <w:marTop w:val="0"/>
      <w:marBottom w:val="0"/>
      <w:divBdr>
        <w:top w:val="none" w:sz="0" w:space="0" w:color="auto"/>
        <w:left w:val="none" w:sz="0" w:space="0" w:color="auto"/>
        <w:bottom w:val="none" w:sz="0" w:space="0" w:color="auto"/>
        <w:right w:val="none" w:sz="0" w:space="0" w:color="auto"/>
      </w:divBdr>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47312">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60953">
      <w:bodyDiv w:val="1"/>
      <w:marLeft w:val="0"/>
      <w:marRight w:val="0"/>
      <w:marTop w:val="0"/>
      <w:marBottom w:val="0"/>
      <w:divBdr>
        <w:top w:val="none" w:sz="0" w:space="0" w:color="auto"/>
        <w:left w:val="none" w:sz="0" w:space="0" w:color="auto"/>
        <w:bottom w:val="none" w:sz="0" w:space="0" w:color="auto"/>
        <w:right w:val="none" w:sz="0" w:space="0" w:color="auto"/>
      </w:divBdr>
    </w:div>
    <w:div w:id="662701783">
      <w:bodyDiv w:val="1"/>
      <w:marLeft w:val="0"/>
      <w:marRight w:val="0"/>
      <w:marTop w:val="0"/>
      <w:marBottom w:val="0"/>
      <w:divBdr>
        <w:top w:val="none" w:sz="0" w:space="0" w:color="auto"/>
        <w:left w:val="none" w:sz="0" w:space="0" w:color="auto"/>
        <w:bottom w:val="none" w:sz="0" w:space="0" w:color="auto"/>
        <w:right w:val="none" w:sz="0" w:space="0" w:color="auto"/>
      </w:divBdr>
    </w:div>
    <w:div w:id="662852836">
      <w:bodyDiv w:val="1"/>
      <w:marLeft w:val="0"/>
      <w:marRight w:val="0"/>
      <w:marTop w:val="0"/>
      <w:marBottom w:val="0"/>
      <w:divBdr>
        <w:top w:val="none" w:sz="0" w:space="0" w:color="auto"/>
        <w:left w:val="none" w:sz="0" w:space="0" w:color="auto"/>
        <w:bottom w:val="none" w:sz="0" w:space="0" w:color="auto"/>
        <w:right w:val="none" w:sz="0" w:space="0" w:color="auto"/>
      </w:divBdr>
    </w:div>
    <w:div w:id="662970438">
      <w:bodyDiv w:val="1"/>
      <w:marLeft w:val="0"/>
      <w:marRight w:val="0"/>
      <w:marTop w:val="0"/>
      <w:marBottom w:val="0"/>
      <w:divBdr>
        <w:top w:val="none" w:sz="0" w:space="0" w:color="auto"/>
        <w:left w:val="none" w:sz="0" w:space="0" w:color="auto"/>
        <w:bottom w:val="none" w:sz="0" w:space="0" w:color="auto"/>
        <w:right w:val="none" w:sz="0" w:space="0" w:color="auto"/>
      </w:divBdr>
    </w:div>
    <w:div w:id="663125934">
      <w:bodyDiv w:val="1"/>
      <w:marLeft w:val="0"/>
      <w:marRight w:val="0"/>
      <w:marTop w:val="0"/>
      <w:marBottom w:val="0"/>
      <w:divBdr>
        <w:top w:val="none" w:sz="0" w:space="0" w:color="auto"/>
        <w:left w:val="none" w:sz="0" w:space="0" w:color="auto"/>
        <w:bottom w:val="none" w:sz="0" w:space="0" w:color="auto"/>
        <w:right w:val="none" w:sz="0" w:space="0" w:color="auto"/>
      </w:divBdr>
    </w:div>
    <w:div w:id="663357837">
      <w:bodyDiv w:val="1"/>
      <w:marLeft w:val="0"/>
      <w:marRight w:val="0"/>
      <w:marTop w:val="0"/>
      <w:marBottom w:val="0"/>
      <w:divBdr>
        <w:top w:val="none" w:sz="0" w:space="0" w:color="auto"/>
        <w:left w:val="none" w:sz="0" w:space="0" w:color="auto"/>
        <w:bottom w:val="none" w:sz="0" w:space="0" w:color="auto"/>
        <w:right w:val="none" w:sz="0" w:space="0" w:color="auto"/>
      </w:divBdr>
    </w:div>
    <w:div w:id="663431270">
      <w:bodyDiv w:val="1"/>
      <w:marLeft w:val="0"/>
      <w:marRight w:val="0"/>
      <w:marTop w:val="0"/>
      <w:marBottom w:val="0"/>
      <w:divBdr>
        <w:top w:val="none" w:sz="0" w:space="0" w:color="auto"/>
        <w:left w:val="none" w:sz="0" w:space="0" w:color="auto"/>
        <w:bottom w:val="none" w:sz="0" w:space="0" w:color="auto"/>
        <w:right w:val="none" w:sz="0" w:space="0" w:color="auto"/>
      </w:divBdr>
    </w:div>
    <w:div w:id="663512124">
      <w:bodyDiv w:val="1"/>
      <w:marLeft w:val="0"/>
      <w:marRight w:val="0"/>
      <w:marTop w:val="0"/>
      <w:marBottom w:val="0"/>
      <w:divBdr>
        <w:top w:val="none" w:sz="0" w:space="0" w:color="auto"/>
        <w:left w:val="none" w:sz="0" w:space="0" w:color="auto"/>
        <w:bottom w:val="none" w:sz="0" w:space="0" w:color="auto"/>
        <w:right w:val="none" w:sz="0" w:space="0" w:color="auto"/>
      </w:divBdr>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583914">
      <w:bodyDiv w:val="1"/>
      <w:marLeft w:val="0"/>
      <w:marRight w:val="0"/>
      <w:marTop w:val="0"/>
      <w:marBottom w:val="0"/>
      <w:divBdr>
        <w:top w:val="none" w:sz="0" w:space="0" w:color="auto"/>
        <w:left w:val="none" w:sz="0" w:space="0" w:color="auto"/>
        <w:bottom w:val="none" w:sz="0" w:space="0" w:color="auto"/>
        <w:right w:val="none" w:sz="0" w:space="0" w:color="auto"/>
      </w:divBdr>
    </w:div>
    <w:div w:id="663707214">
      <w:bodyDiv w:val="1"/>
      <w:marLeft w:val="0"/>
      <w:marRight w:val="0"/>
      <w:marTop w:val="0"/>
      <w:marBottom w:val="0"/>
      <w:divBdr>
        <w:top w:val="none" w:sz="0" w:space="0" w:color="auto"/>
        <w:left w:val="none" w:sz="0" w:space="0" w:color="auto"/>
        <w:bottom w:val="none" w:sz="0" w:space="0" w:color="auto"/>
        <w:right w:val="none" w:sz="0" w:space="0" w:color="auto"/>
      </w:divBdr>
    </w:div>
    <w:div w:id="663775403">
      <w:bodyDiv w:val="1"/>
      <w:marLeft w:val="0"/>
      <w:marRight w:val="0"/>
      <w:marTop w:val="0"/>
      <w:marBottom w:val="0"/>
      <w:divBdr>
        <w:top w:val="none" w:sz="0" w:space="0" w:color="auto"/>
        <w:left w:val="none" w:sz="0" w:space="0" w:color="auto"/>
        <w:bottom w:val="none" w:sz="0" w:space="0" w:color="auto"/>
        <w:right w:val="none" w:sz="0" w:space="0" w:color="auto"/>
      </w:divBdr>
    </w:div>
    <w:div w:id="663968621">
      <w:bodyDiv w:val="1"/>
      <w:marLeft w:val="0"/>
      <w:marRight w:val="0"/>
      <w:marTop w:val="0"/>
      <w:marBottom w:val="0"/>
      <w:divBdr>
        <w:top w:val="none" w:sz="0" w:space="0" w:color="auto"/>
        <w:left w:val="none" w:sz="0" w:space="0" w:color="auto"/>
        <w:bottom w:val="none" w:sz="0" w:space="0" w:color="auto"/>
        <w:right w:val="none" w:sz="0" w:space="0" w:color="auto"/>
      </w:divBdr>
    </w:div>
    <w:div w:id="663974131">
      <w:bodyDiv w:val="1"/>
      <w:marLeft w:val="0"/>
      <w:marRight w:val="0"/>
      <w:marTop w:val="0"/>
      <w:marBottom w:val="0"/>
      <w:divBdr>
        <w:top w:val="none" w:sz="0" w:space="0" w:color="auto"/>
        <w:left w:val="none" w:sz="0" w:space="0" w:color="auto"/>
        <w:bottom w:val="none" w:sz="0" w:space="0" w:color="auto"/>
        <w:right w:val="none" w:sz="0" w:space="0" w:color="auto"/>
      </w:divBdr>
    </w:div>
    <w:div w:id="664167177">
      <w:bodyDiv w:val="1"/>
      <w:marLeft w:val="0"/>
      <w:marRight w:val="0"/>
      <w:marTop w:val="0"/>
      <w:marBottom w:val="0"/>
      <w:divBdr>
        <w:top w:val="none" w:sz="0" w:space="0" w:color="auto"/>
        <w:left w:val="none" w:sz="0" w:space="0" w:color="auto"/>
        <w:bottom w:val="none" w:sz="0" w:space="0" w:color="auto"/>
        <w:right w:val="none" w:sz="0" w:space="0" w:color="auto"/>
      </w:divBdr>
    </w:div>
    <w:div w:id="664289135">
      <w:bodyDiv w:val="1"/>
      <w:marLeft w:val="0"/>
      <w:marRight w:val="0"/>
      <w:marTop w:val="0"/>
      <w:marBottom w:val="0"/>
      <w:divBdr>
        <w:top w:val="none" w:sz="0" w:space="0" w:color="auto"/>
        <w:left w:val="none" w:sz="0" w:space="0" w:color="auto"/>
        <w:bottom w:val="none" w:sz="0" w:space="0" w:color="auto"/>
        <w:right w:val="none" w:sz="0" w:space="0" w:color="auto"/>
      </w:divBdr>
    </w:div>
    <w:div w:id="664430831">
      <w:bodyDiv w:val="1"/>
      <w:marLeft w:val="0"/>
      <w:marRight w:val="0"/>
      <w:marTop w:val="0"/>
      <w:marBottom w:val="0"/>
      <w:divBdr>
        <w:top w:val="none" w:sz="0" w:space="0" w:color="auto"/>
        <w:left w:val="none" w:sz="0" w:space="0" w:color="auto"/>
        <w:bottom w:val="none" w:sz="0" w:space="0" w:color="auto"/>
        <w:right w:val="none" w:sz="0" w:space="0" w:color="auto"/>
      </w:divBdr>
    </w:div>
    <w:div w:id="664629089">
      <w:bodyDiv w:val="1"/>
      <w:marLeft w:val="0"/>
      <w:marRight w:val="0"/>
      <w:marTop w:val="0"/>
      <w:marBottom w:val="0"/>
      <w:divBdr>
        <w:top w:val="none" w:sz="0" w:space="0" w:color="auto"/>
        <w:left w:val="none" w:sz="0" w:space="0" w:color="auto"/>
        <w:bottom w:val="none" w:sz="0" w:space="0" w:color="auto"/>
        <w:right w:val="none" w:sz="0" w:space="0" w:color="auto"/>
      </w:divBdr>
    </w:div>
    <w:div w:id="664630543">
      <w:bodyDiv w:val="1"/>
      <w:marLeft w:val="0"/>
      <w:marRight w:val="0"/>
      <w:marTop w:val="0"/>
      <w:marBottom w:val="0"/>
      <w:divBdr>
        <w:top w:val="none" w:sz="0" w:space="0" w:color="auto"/>
        <w:left w:val="none" w:sz="0" w:space="0" w:color="auto"/>
        <w:bottom w:val="none" w:sz="0" w:space="0" w:color="auto"/>
        <w:right w:val="none" w:sz="0" w:space="0" w:color="auto"/>
      </w:divBdr>
    </w:div>
    <w:div w:id="664745531">
      <w:bodyDiv w:val="1"/>
      <w:marLeft w:val="0"/>
      <w:marRight w:val="0"/>
      <w:marTop w:val="0"/>
      <w:marBottom w:val="0"/>
      <w:divBdr>
        <w:top w:val="none" w:sz="0" w:space="0" w:color="auto"/>
        <w:left w:val="none" w:sz="0" w:space="0" w:color="auto"/>
        <w:bottom w:val="none" w:sz="0" w:space="0" w:color="auto"/>
        <w:right w:val="none" w:sz="0" w:space="0" w:color="auto"/>
      </w:divBdr>
    </w:div>
    <w:div w:id="664822751">
      <w:bodyDiv w:val="1"/>
      <w:marLeft w:val="0"/>
      <w:marRight w:val="0"/>
      <w:marTop w:val="0"/>
      <w:marBottom w:val="0"/>
      <w:divBdr>
        <w:top w:val="none" w:sz="0" w:space="0" w:color="auto"/>
        <w:left w:val="none" w:sz="0" w:space="0" w:color="auto"/>
        <w:bottom w:val="none" w:sz="0" w:space="0" w:color="auto"/>
        <w:right w:val="none" w:sz="0" w:space="0" w:color="auto"/>
      </w:divBdr>
    </w:div>
    <w:div w:id="665205774">
      <w:bodyDiv w:val="1"/>
      <w:marLeft w:val="0"/>
      <w:marRight w:val="0"/>
      <w:marTop w:val="0"/>
      <w:marBottom w:val="0"/>
      <w:divBdr>
        <w:top w:val="none" w:sz="0" w:space="0" w:color="auto"/>
        <w:left w:val="none" w:sz="0" w:space="0" w:color="auto"/>
        <w:bottom w:val="none" w:sz="0" w:space="0" w:color="auto"/>
        <w:right w:val="none" w:sz="0" w:space="0" w:color="auto"/>
      </w:divBdr>
    </w:div>
    <w:div w:id="665282288">
      <w:bodyDiv w:val="1"/>
      <w:marLeft w:val="0"/>
      <w:marRight w:val="0"/>
      <w:marTop w:val="0"/>
      <w:marBottom w:val="0"/>
      <w:divBdr>
        <w:top w:val="none" w:sz="0" w:space="0" w:color="auto"/>
        <w:left w:val="none" w:sz="0" w:space="0" w:color="auto"/>
        <w:bottom w:val="none" w:sz="0" w:space="0" w:color="auto"/>
        <w:right w:val="none" w:sz="0" w:space="0" w:color="auto"/>
      </w:divBdr>
    </w:div>
    <w:div w:id="665283583">
      <w:bodyDiv w:val="1"/>
      <w:marLeft w:val="0"/>
      <w:marRight w:val="0"/>
      <w:marTop w:val="0"/>
      <w:marBottom w:val="0"/>
      <w:divBdr>
        <w:top w:val="none" w:sz="0" w:space="0" w:color="auto"/>
        <w:left w:val="none" w:sz="0" w:space="0" w:color="auto"/>
        <w:bottom w:val="none" w:sz="0" w:space="0" w:color="auto"/>
        <w:right w:val="none" w:sz="0" w:space="0" w:color="auto"/>
      </w:divBdr>
    </w:div>
    <w:div w:id="665286337">
      <w:bodyDiv w:val="1"/>
      <w:marLeft w:val="0"/>
      <w:marRight w:val="0"/>
      <w:marTop w:val="0"/>
      <w:marBottom w:val="0"/>
      <w:divBdr>
        <w:top w:val="none" w:sz="0" w:space="0" w:color="auto"/>
        <w:left w:val="none" w:sz="0" w:space="0" w:color="auto"/>
        <w:bottom w:val="none" w:sz="0" w:space="0" w:color="auto"/>
        <w:right w:val="none" w:sz="0" w:space="0" w:color="auto"/>
      </w:divBdr>
    </w:div>
    <w:div w:id="665326337">
      <w:bodyDiv w:val="1"/>
      <w:marLeft w:val="0"/>
      <w:marRight w:val="0"/>
      <w:marTop w:val="0"/>
      <w:marBottom w:val="0"/>
      <w:divBdr>
        <w:top w:val="none" w:sz="0" w:space="0" w:color="auto"/>
        <w:left w:val="none" w:sz="0" w:space="0" w:color="auto"/>
        <w:bottom w:val="none" w:sz="0" w:space="0" w:color="auto"/>
        <w:right w:val="none" w:sz="0" w:space="0" w:color="auto"/>
      </w:divBdr>
    </w:div>
    <w:div w:id="665478482">
      <w:bodyDiv w:val="1"/>
      <w:marLeft w:val="0"/>
      <w:marRight w:val="0"/>
      <w:marTop w:val="0"/>
      <w:marBottom w:val="0"/>
      <w:divBdr>
        <w:top w:val="none" w:sz="0" w:space="0" w:color="auto"/>
        <w:left w:val="none" w:sz="0" w:space="0" w:color="auto"/>
        <w:bottom w:val="none" w:sz="0" w:space="0" w:color="auto"/>
        <w:right w:val="none" w:sz="0" w:space="0" w:color="auto"/>
      </w:divBdr>
    </w:div>
    <w:div w:id="665741386">
      <w:bodyDiv w:val="1"/>
      <w:marLeft w:val="0"/>
      <w:marRight w:val="0"/>
      <w:marTop w:val="0"/>
      <w:marBottom w:val="0"/>
      <w:divBdr>
        <w:top w:val="none" w:sz="0" w:space="0" w:color="auto"/>
        <w:left w:val="none" w:sz="0" w:space="0" w:color="auto"/>
        <w:bottom w:val="none" w:sz="0" w:space="0" w:color="auto"/>
        <w:right w:val="none" w:sz="0" w:space="0" w:color="auto"/>
      </w:divBdr>
    </w:div>
    <w:div w:id="666247741">
      <w:bodyDiv w:val="1"/>
      <w:marLeft w:val="0"/>
      <w:marRight w:val="0"/>
      <w:marTop w:val="0"/>
      <w:marBottom w:val="0"/>
      <w:divBdr>
        <w:top w:val="none" w:sz="0" w:space="0" w:color="auto"/>
        <w:left w:val="none" w:sz="0" w:space="0" w:color="auto"/>
        <w:bottom w:val="none" w:sz="0" w:space="0" w:color="auto"/>
        <w:right w:val="none" w:sz="0" w:space="0" w:color="auto"/>
      </w:divBdr>
    </w:div>
    <w:div w:id="666323434">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8741">
      <w:bodyDiv w:val="1"/>
      <w:marLeft w:val="0"/>
      <w:marRight w:val="0"/>
      <w:marTop w:val="0"/>
      <w:marBottom w:val="0"/>
      <w:divBdr>
        <w:top w:val="none" w:sz="0" w:space="0" w:color="auto"/>
        <w:left w:val="none" w:sz="0" w:space="0" w:color="auto"/>
        <w:bottom w:val="none" w:sz="0" w:space="0" w:color="auto"/>
        <w:right w:val="none" w:sz="0" w:space="0" w:color="auto"/>
      </w:divBdr>
    </w:div>
    <w:div w:id="666446405">
      <w:bodyDiv w:val="1"/>
      <w:marLeft w:val="0"/>
      <w:marRight w:val="0"/>
      <w:marTop w:val="0"/>
      <w:marBottom w:val="0"/>
      <w:divBdr>
        <w:top w:val="none" w:sz="0" w:space="0" w:color="auto"/>
        <w:left w:val="none" w:sz="0" w:space="0" w:color="auto"/>
        <w:bottom w:val="none" w:sz="0" w:space="0" w:color="auto"/>
        <w:right w:val="none" w:sz="0" w:space="0" w:color="auto"/>
      </w:divBdr>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96993">
      <w:bodyDiv w:val="1"/>
      <w:marLeft w:val="0"/>
      <w:marRight w:val="0"/>
      <w:marTop w:val="0"/>
      <w:marBottom w:val="0"/>
      <w:divBdr>
        <w:top w:val="none" w:sz="0" w:space="0" w:color="auto"/>
        <w:left w:val="none" w:sz="0" w:space="0" w:color="auto"/>
        <w:bottom w:val="none" w:sz="0" w:space="0" w:color="auto"/>
        <w:right w:val="none" w:sz="0" w:space="0" w:color="auto"/>
      </w:divBdr>
    </w:div>
    <w:div w:id="666790784">
      <w:bodyDiv w:val="1"/>
      <w:marLeft w:val="0"/>
      <w:marRight w:val="0"/>
      <w:marTop w:val="0"/>
      <w:marBottom w:val="0"/>
      <w:divBdr>
        <w:top w:val="none" w:sz="0" w:space="0" w:color="auto"/>
        <w:left w:val="none" w:sz="0" w:space="0" w:color="auto"/>
        <w:bottom w:val="none" w:sz="0" w:space="0" w:color="auto"/>
        <w:right w:val="none" w:sz="0" w:space="0" w:color="auto"/>
      </w:divBdr>
    </w:div>
    <w:div w:id="667054149">
      <w:bodyDiv w:val="1"/>
      <w:marLeft w:val="0"/>
      <w:marRight w:val="0"/>
      <w:marTop w:val="0"/>
      <w:marBottom w:val="0"/>
      <w:divBdr>
        <w:top w:val="none" w:sz="0" w:space="0" w:color="auto"/>
        <w:left w:val="none" w:sz="0" w:space="0" w:color="auto"/>
        <w:bottom w:val="none" w:sz="0" w:space="0" w:color="auto"/>
        <w:right w:val="none" w:sz="0" w:space="0" w:color="auto"/>
      </w:divBdr>
    </w:div>
    <w:div w:id="667948384">
      <w:bodyDiv w:val="1"/>
      <w:marLeft w:val="0"/>
      <w:marRight w:val="0"/>
      <w:marTop w:val="0"/>
      <w:marBottom w:val="0"/>
      <w:divBdr>
        <w:top w:val="none" w:sz="0" w:space="0" w:color="auto"/>
        <w:left w:val="none" w:sz="0" w:space="0" w:color="auto"/>
        <w:bottom w:val="none" w:sz="0" w:space="0" w:color="auto"/>
        <w:right w:val="none" w:sz="0" w:space="0" w:color="auto"/>
      </w:divBdr>
    </w:div>
    <w:div w:id="667951418">
      <w:bodyDiv w:val="1"/>
      <w:marLeft w:val="0"/>
      <w:marRight w:val="0"/>
      <w:marTop w:val="0"/>
      <w:marBottom w:val="0"/>
      <w:divBdr>
        <w:top w:val="none" w:sz="0" w:space="0" w:color="auto"/>
        <w:left w:val="none" w:sz="0" w:space="0" w:color="auto"/>
        <w:bottom w:val="none" w:sz="0" w:space="0" w:color="auto"/>
        <w:right w:val="none" w:sz="0" w:space="0" w:color="auto"/>
      </w:divBdr>
    </w:div>
    <w:div w:id="668171688">
      <w:bodyDiv w:val="1"/>
      <w:marLeft w:val="0"/>
      <w:marRight w:val="0"/>
      <w:marTop w:val="0"/>
      <w:marBottom w:val="0"/>
      <w:divBdr>
        <w:top w:val="none" w:sz="0" w:space="0" w:color="auto"/>
        <w:left w:val="none" w:sz="0" w:space="0" w:color="auto"/>
        <w:bottom w:val="none" w:sz="0" w:space="0" w:color="auto"/>
        <w:right w:val="none" w:sz="0" w:space="0" w:color="auto"/>
      </w:divBdr>
    </w:div>
    <w:div w:id="668289656">
      <w:bodyDiv w:val="1"/>
      <w:marLeft w:val="0"/>
      <w:marRight w:val="0"/>
      <w:marTop w:val="0"/>
      <w:marBottom w:val="0"/>
      <w:divBdr>
        <w:top w:val="none" w:sz="0" w:space="0" w:color="auto"/>
        <w:left w:val="none" w:sz="0" w:space="0" w:color="auto"/>
        <w:bottom w:val="none" w:sz="0" w:space="0" w:color="auto"/>
        <w:right w:val="none" w:sz="0" w:space="0" w:color="auto"/>
      </w:divBdr>
    </w:div>
    <w:div w:id="668483174">
      <w:bodyDiv w:val="1"/>
      <w:marLeft w:val="0"/>
      <w:marRight w:val="0"/>
      <w:marTop w:val="0"/>
      <w:marBottom w:val="0"/>
      <w:divBdr>
        <w:top w:val="none" w:sz="0" w:space="0" w:color="auto"/>
        <w:left w:val="none" w:sz="0" w:space="0" w:color="auto"/>
        <w:bottom w:val="none" w:sz="0" w:space="0" w:color="auto"/>
        <w:right w:val="none" w:sz="0" w:space="0" w:color="auto"/>
      </w:divBdr>
    </w:div>
    <w:div w:id="668680367">
      <w:bodyDiv w:val="1"/>
      <w:marLeft w:val="0"/>
      <w:marRight w:val="0"/>
      <w:marTop w:val="0"/>
      <w:marBottom w:val="0"/>
      <w:divBdr>
        <w:top w:val="none" w:sz="0" w:space="0" w:color="auto"/>
        <w:left w:val="none" w:sz="0" w:space="0" w:color="auto"/>
        <w:bottom w:val="none" w:sz="0" w:space="0" w:color="auto"/>
        <w:right w:val="none" w:sz="0" w:space="0" w:color="auto"/>
      </w:divBdr>
    </w:div>
    <w:div w:id="668750687">
      <w:bodyDiv w:val="1"/>
      <w:marLeft w:val="0"/>
      <w:marRight w:val="0"/>
      <w:marTop w:val="0"/>
      <w:marBottom w:val="0"/>
      <w:divBdr>
        <w:top w:val="none" w:sz="0" w:space="0" w:color="auto"/>
        <w:left w:val="none" w:sz="0" w:space="0" w:color="auto"/>
        <w:bottom w:val="none" w:sz="0" w:space="0" w:color="auto"/>
        <w:right w:val="none" w:sz="0" w:space="0" w:color="auto"/>
      </w:divBdr>
      <w:divsChild>
        <w:div w:id="832767074">
          <w:marLeft w:val="0"/>
          <w:marRight w:val="0"/>
          <w:marTop w:val="0"/>
          <w:marBottom w:val="0"/>
          <w:divBdr>
            <w:top w:val="none" w:sz="0" w:space="0" w:color="auto"/>
            <w:left w:val="none" w:sz="0" w:space="0" w:color="auto"/>
            <w:bottom w:val="none" w:sz="0" w:space="0" w:color="auto"/>
            <w:right w:val="none" w:sz="0" w:space="0" w:color="auto"/>
          </w:divBdr>
          <w:divsChild>
            <w:div w:id="12051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407045">
      <w:bodyDiv w:val="1"/>
      <w:marLeft w:val="0"/>
      <w:marRight w:val="0"/>
      <w:marTop w:val="0"/>
      <w:marBottom w:val="0"/>
      <w:divBdr>
        <w:top w:val="none" w:sz="0" w:space="0" w:color="auto"/>
        <w:left w:val="none" w:sz="0" w:space="0" w:color="auto"/>
        <w:bottom w:val="none" w:sz="0" w:space="0" w:color="auto"/>
        <w:right w:val="none" w:sz="0" w:space="0" w:color="auto"/>
      </w:divBdr>
    </w:div>
    <w:div w:id="669600115">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10075">
      <w:bodyDiv w:val="1"/>
      <w:marLeft w:val="0"/>
      <w:marRight w:val="0"/>
      <w:marTop w:val="0"/>
      <w:marBottom w:val="0"/>
      <w:divBdr>
        <w:top w:val="none" w:sz="0" w:space="0" w:color="auto"/>
        <w:left w:val="none" w:sz="0" w:space="0" w:color="auto"/>
        <w:bottom w:val="none" w:sz="0" w:space="0" w:color="auto"/>
        <w:right w:val="none" w:sz="0" w:space="0" w:color="auto"/>
      </w:divBdr>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06771">
      <w:bodyDiv w:val="1"/>
      <w:marLeft w:val="0"/>
      <w:marRight w:val="0"/>
      <w:marTop w:val="0"/>
      <w:marBottom w:val="0"/>
      <w:divBdr>
        <w:top w:val="none" w:sz="0" w:space="0" w:color="auto"/>
        <w:left w:val="none" w:sz="0" w:space="0" w:color="auto"/>
        <w:bottom w:val="none" w:sz="0" w:space="0" w:color="auto"/>
        <w:right w:val="none" w:sz="0" w:space="0" w:color="auto"/>
      </w:divBdr>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0180242">
      <w:bodyDiv w:val="1"/>
      <w:marLeft w:val="0"/>
      <w:marRight w:val="0"/>
      <w:marTop w:val="0"/>
      <w:marBottom w:val="0"/>
      <w:divBdr>
        <w:top w:val="none" w:sz="0" w:space="0" w:color="auto"/>
        <w:left w:val="none" w:sz="0" w:space="0" w:color="auto"/>
        <w:bottom w:val="none" w:sz="0" w:space="0" w:color="auto"/>
        <w:right w:val="none" w:sz="0" w:space="0" w:color="auto"/>
      </w:divBdr>
    </w:div>
    <w:div w:id="670564599">
      <w:bodyDiv w:val="1"/>
      <w:marLeft w:val="0"/>
      <w:marRight w:val="0"/>
      <w:marTop w:val="0"/>
      <w:marBottom w:val="0"/>
      <w:divBdr>
        <w:top w:val="none" w:sz="0" w:space="0" w:color="auto"/>
        <w:left w:val="none" w:sz="0" w:space="0" w:color="auto"/>
        <w:bottom w:val="none" w:sz="0" w:space="0" w:color="auto"/>
        <w:right w:val="none" w:sz="0" w:space="0" w:color="auto"/>
      </w:divBdr>
    </w:div>
    <w:div w:id="670639333">
      <w:bodyDiv w:val="1"/>
      <w:marLeft w:val="0"/>
      <w:marRight w:val="0"/>
      <w:marTop w:val="0"/>
      <w:marBottom w:val="0"/>
      <w:divBdr>
        <w:top w:val="none" w:sz="0" w:space="0" w:color="auto"/>
        <w:left w:val="none" w:sz="0" w:space="0" w:color="auto"/>
        <w:bottom w:val="none" w:sz="0" w:space="0" w:color="auto"/>
        <w:right w:val="none" w:sz="0" w:space="0" w:color="auto"/>
      </w:divBdr>
    </w:div>
    <w:div w:id="670640935">
      <w:bodyDiv w:val="1"/>
      <w:marLeft w:val="0"/>
      <w:marRight w:val="0"/>
      <w:marTop w:val="0"/>
      <w:marBottom w:val="0"/>
      <w:divBdr>
        <w:top w:val="none" w:sz="0" w:space="0" w:color="auto"/>
        <w:left w:val="none" w:sz="0" w:space="0" w:color="auto"/>
        <w:bottom w:val="none" w:sz="0" w:space="0" w:color="auto"/>
        <w:right w:val="none" w:sz="0" w:space="0" w:color="auto"/>
      </w:divBdr>
    </w:div>
    <w:div w:id="670717164">
      <w:bodyDiv w:val="1"/>
      <w:marLeft w:val="0"/>
      <w:marRight w:val="0"/>
      <w:marTop w:val="0"/>
      <w:marBottom w:val="0"/>
      <w:divBdr>
        <w:top w:val="none" w:sz="0" w:space="0" w:color="auto"/>
        <w:left w:val="none" w:sz="0" w:space="0" w:color="auto"/>
        <w:bottom w:val="none" w:sz="0" w:space="0" w:color="auto"/>
        <w:right w:val="none" w:sz="0" w:space="0" w:color="auto"/>
      </w:divBdr>
    </w:div>
    <w:div w:id="670790975">
      <w:bodyDiv w:val="1"/>
      <w:marLeft w:val="0"/>
      <w:marRight w:val="0"/>
      <w:marTop w:val="0"/>
      <w:marBottom w:val="0"/>
      <w:divBdr>
        <w:top w:val="none" w:sz="0" w:space="0" w:color="auto"/>
        <w:left w:val="none" w:sz="0" w:space="0" w:color="auto"/>
        <w:bottom w:val="none" w:sz="0" w:space="0" w:color="auto"/>
        <w:right w:val="none" w:sz="0" w:space="0" w:color="auto"/>
      </w:divBdr>
    </w:div>
    <w:div w:id="670833593">
      <w:bodyDiv w:val="1"/>
      <w:marLeft w:val="0"/>
      <w:marRight w:val="0"/>
      <w:marTop w:val="0"/>
      <w:marBottom w:val="0"/>
      <w:divBdr>
        <w:top w:val="none" w:sz="0" w:space="0" w:color="auto"/>
        <w:left w:val="none" w:sz="0" w:space="0" w:color="auto"/>
        <w:bottom w:val="none" w:sz="0" w:space="0" w:color="auto"/>
        <w:right w:val="none" w:sz="0" w:space="0" w:color="auto"/>
      </w:divBdr>
    </w:div>
    <w:div w:id="670958588">
      <w:bodyDiv w:val="1"/>
      <w:marLeft w:val="0"/>
      <w:marRight w:val="0"/>
      <w:marTop w:val="0"/>
      <w:marBottom w:val="0"/>
      <w:divBdr>
        <w:top w:val="none" w:sz="0" w:space="0" w:color="auto"/>
        <w:left w:val="none" w:sz="0" w:space="0" w:color="auto"/>
        <w:bottom w:val="none" w:sz="0" w:space="0" w:color="auto"/>
        <w:right w:val="none" w:sz="0" w:space="0" w:color="auto"/>
      </w:divBdr>
    </w:div>
    <w:div w:id="670983394">
      <w:bodyDiv w:val="1"/>
      <w:marLeft w:val="0"/>
      <w:marRight w:val="0"/>
      <w:marTop w:val="0"/>
      <w:marBottom w:val="0"/>
      <w:divBdr>
        <w:top w:val="none" w:sz="0" w:space="0" w:color="auto"/>
        <w:left w:val="none" w:sz="0" w:space="0" w:color="auto"/>
        <w:bottom w:val="none" w:sz="0" w:space="0" w:color="auto"/>
        <w:right w:val="none" w:sz="0" w:space="0" w:color="auto"/>
      </w:divBdr>
    </w:div>
    <w:div w:id="671104127">
      <w:bodyDiv w:val="1"/>
      <w:marLeft w:val="0"/>
      <w:marRight w:val="0"/>
      <w:marTop w:val="0"/>
      <w:marBottom w:val="0"/>
      <w:divBdr>
        <w:top w:val="none" w:sz="0" w:space="0" w:color="auto"/>
        <w:left w:val="none" w:sz="0" w:space="0" w:color="auto"/>
        <w:bottom w:val="none" w:sz="0" w:space="0" w:color="auto"/>
        <w:right w:val="none" w:sz="0" w:space="0" w:color="auto"/>
      </w:divBdr>
    </w:div>
    <w:div w:id="671106748">
      <w:bodyDiv w:val="1"/>
      <w:marLeft w:val="0"/>
      <w:marRight w:val="0"/>
      <w:marTop w:val="0"/>
      <w:marBottom w:val="0"/>
      <w:divBdr>
        <w:top w:val="none" w:sz="0" w:space="0" w:color="auto"/>
        <w:left w:val="none" w:sz="0" w:space="0" w:color="auto"/>
        <w:bottom w:val="none" w:sz="0" w:space="0" w:color="auto"/>
        <w:right w:val="none" w:sz="0" w:space="0" w:color="auto"/>
      </w:divBdr>
    </w:div>
    <w:div w:id="671220580">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1297071">
      <w:bodyDiv w:val="1"/>
      <w:marLeft w:val="0"/>
      <w:marRight w:val="0"/>
      <w:marTop w:val="0"/>
      <w:marBottom w:val="0"/>
      <w:divBdr>
        <w:top w:val="none" w:sz="0" w:space="0" w:color="auto"/>
        <w:left w:val="none" w:sz="0" w:space="0" w:color="auto"/>
        <w:bottom w:val="none" w:sz="0" w:space="0" w:color="auto"/>
        <w:right w:val="none" w:sz="0" w:space="0" w:color="auto"/>
      </w:divBdr>
    </w:div>
    <w:div w:id="671302877">
      <w:bodyDiv w:val="1"/>
      <w:marLeft w:val="0"/>
      <w:marRight w:val="0"/>
      <w:marTop w:val="0"/>
      <w:marBottom w:val="0"/>
      <w:divBdr>
        <w:top w:val="none" w:sz="0" w:space="0" w:color="auto"/>
        <w:left w:val="none" w:sz="0" w:space="0" w:color="auto"/>
        <w:bottom w:val="none" w:sz="0" w:space="0" w:color="auto"/>
        <w:right w:val="none" w:sz="0" w:space="0" w:color="auto"/>
      </w:divBdr>
    </w:div>
    <w:div w:id="671371073">
      <w:bodyDiv w:val="1"/>
      <w:marLeft w:val="0"/>
      <w:marRight w:val="0"/>
      <w:marTop w:val="0"/>
      <w:marBottom w:val="0"/>
      <w:divBdr>
        <w:top w:val="none" w:sz="0" w:space="0" w:color="auto"/>
        <w:left w:val="none" w:sz="0" w:space="0" w:color="auto"/>
        <w:bottom w:val="none" w:sz="0" w:space="0" w:color="auto"/>
        <w:right w:val="none" w:sz="0" w:space="0" w:color="auto"/>
      </w:divBdr>
    </w:div>
    <w:div w:id="671836870">
      <w:bodyDiv w:val="1"/>
      <w:marLeft w:val="0"/>
      <w:marRight w:val="0"/>
      <w:marTop w:val="0"/>
      <w:marBottom w:val="0"/>
      <w:divBdr>
        <w:top w:val="none" w:sz="0" w:space="0" w:color="auto"/>
        <w:left w:val="none" w:sz="0" w:space="0" w:color="auto"/>
        <w:bottom w:val="none" w:sz="0" w:space="0" w:color="auto"/>
        <w:right w:val="none" w:sz="0" w:space="0" w:color="auto"/>
      </w:divBdr>
    </w:div>
    <w:div w:id="672223297">
      <w:bodyDiv w:val="1"/>
      <w:marLeft w:val="0"/>
      <w:marRight w:val="0"/>
      <w:marTop w:val="0"/>
      <w:marBottom w:val="0"/>
      <w:divBdr>
        <w:top w:val="none" w:sz="0" w:space="0" w:color="auto"/>
        <w:left w:val="none" w:sz="0" w:space="0" w:color="auto"/>
        <w:bottom w:val="none" w:sz="0" w:space="0" w:color="auto"/>
        <w:right w:val="none" w:sz="0" w:space="0" w:color="auto"/>
      </w:divBdr>
    </w:div>
    <w:div w:id="672225919">
      <w:bodyDiv w:val="1"/>
      <w:marLeft w:val="0"/>
      <w:marRight w:val="0"/>
      <w:marTop w:val="0"/>
      <w:marBottom w:val="0"/>
      <w:divBdr>
        <w:top w:val="none" w:sz="0" w:space="0" w:color="auto"/>
        <w:left w:val="none" w:sz="0" w:space="0" w:color="auto"/>
        <w:bottom w:val="none" w:sz="0" w:space="0" w:color="auto"/>
        <w:right w:val="none" w:sz="0" w:space="0" w:color="auto"/>
      </w:divBdr>
    </w:div>
    <w:div w:id="672337869">
      <w:bodyDiv w:val="1"/>
      <w:marLeft w:val="0"/>
      <w:marRight w:val="0"/>
      <w:marTop w:val="0"/>
      <w:marBottom w:val="0"/>
      <w:divBdr>
        <w:top w:val="none" w:sz="0" w:space="0" w:color="auto"/>
        <w:left w:val="none" w:sz="0" w:space="0" w:color="auto"/>
        <w:bottom w:val="none" w:sz="0" w:space="0" w:color="auto"/>
        <w:right w:val="none" w:sz="0" w:space="0" w:color="auto"/>
      </w:divBdr>
    </w:div>
    <w:div w:id="672416979">
      <w:bodyDiv w:val="1"/>
      <w:marLeft w:val="0"/>
      <w:marRight w:val="0"/>
      <w:marTop w:val="0"/>
      <w:marBottom w:val="0"/>
      <w:divBdr>
        <w:top w:val="none" w:sz="0" w:space="0" w:color="auto"/>
        <w:left w:val="none" w:sz="0" w:space="0" w:color="auto"/>
        <w:bottom w:val="none" w:sz="0" w:space="0" w:color="auto"/>
        <w:right w:val="none" w:sz="0" w:space="0" w:color="auto"/>
      </w:divBdr>
    </w:div>
    <w:div w:id="673192482">
      <w:bodyDiv w:val="1"/>
      <w:marLeft w:val="0"/>
      <w:marRight w:val="0"/>
      <w:marTop w:val="0"/>
      <w:marBottom w:val="0"/>
      <w:divBdr>
        <w:top w:val="none" w:sz="0" w:space="0" w:color="auto"/>
        <w:left w:val="none" w:sz="0" w:space="0" w:color="auto"/>
        <w:bottom w:val="none" w:sz="0" w:space="0" w:color="auto"/>
        <w:right w:val="none" w:sz="0" w:space="0" w:color="auto"/>
      </w:divBdr>
    </w:div>
    <w:div w:id="673263916">
      <w:bodyDiv w:val="1"/>
      <w:marLeft w:val="0"/>
      <w:marRight w:val="0"/>
      <w:marTop w:val="0"/>
      <w:marBottom w:val="0"/>
      <w:divBdr>
        <w:top w:val="none" w:sz="0" w:space="0" w:color="auto"/>
        <w:left w:val="none" w:sz="0" w:space="0" w:color="auto"/>
        <w:bottom w:val="none" w:sz="0" w:space="0" w:color="auto"/>
        <w:right w:val="none" w:sz="0" w:space="0" w:color="auto"/>
      </w:divBdr>
    </w:div>
    <w:div w:id="673336058">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3683">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106">
      <w:bodyDiv w:val="1"/>
      <w:marLeft w:val="0"/>
      <w:marRight w:val="0"/>
      <w:marTop w:val="0"/>
      <w:marBottom w:val="0"/>
      <w:divBdr>
        <w:top w:val="none" w:sz="0" w:space="0" w:color="auto"/>
        <w:left w:val="none" w:sz="0" w:space="0" w:color="auto"/>
        <w:bottom w:val="none" w:sz="0" w:space="0" w:color="auto"/>
        <w:right w:val="none" w:sz="0" w:space="0" w:color="auto"/>
      </w:divBdr>
    </w:div>
    <w:div w:id="673533102">
      <w:bodyDiv w:val="1"/>
      <w:marLeft w:val="0"/>
      <w:marRight w:val="0"/>
      <w:marTop w:val="0"/>
      <w:marBottom w:val="0"/>
      <w:divBdr>
        <w:top w:val="none" w:sz="0" w:space="0" w:color="auto"/>
        <w:left w:val="none" w:sz="0" w:space="0" w:color="auto"/>
        <w:bottom w:val="none" w:sz="0" w:space="0" w:color="auto"/>
        <w:right w:val="none" w:sz="0" w:space="0" w:color="auto"/>
      </w:divBdr>
    </w:div>
    <w:div w:id="673801736">
      <w:bodyDiv w:val="1"/>
      <w:marLeft w:val="0"/>
      <w:marRight w:val="0"/>
      <w:marTop w:val="0"/>
      <w:marBottom w:val="0"/>
      <w:divBdr>
        <w:top w:val="none" w:sz="0" w:space="0" w:color="auto"/>
        <w:left w:val="none" w:sz="0" w:space="0" w:color="auto"/>
        <w:bottom w:val="none" w:sz="0" w:space="0" w:color="auto"/>
        <w:right w:val="none" w:sz="0" w:space="0" w:color="auto"/>
      </w:divBdr>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186068">
      <w:bodyDiv w:val="1"/>
      <w:marLeft w:val="0"/>
      <w:marRight w:val="0"/>
      <w:marTop w:val="0"/>
      <w:marBottom w:val="0"/>
      <w:divBdr>
        <w:top w:val="none" w:sz="0" w:space="0" w:color="auto"/>
        <w:left w:val="none" w:sz="0" w:space="0" w:color="auto"/>
        <w:bottom w:val="none" w:sz="0" w:space="0" w:color="auto"/>
        <w:right w:val="none" w:sz="0" w:space="0" w:color="auto"/>
      </w:divBdr>
    </w:div>
    <w:div w:id="674188588">
      <w:bodyDiv w:val="1"/>
      <w:marLeft w:val="0"/>
      <w:marRight w:val="0"/>
      <w:marTop w:val="0"/>
      <w:marBottom w:val="0"/>
      <w:divBdr>
        <w:top w:val="none" w:sz="0" w:space="0" w:color="auto"/>
        <w:left w:val="none" w:sz="0" w:space="0" w:color="auto"/>
        <w:bottom w:val="none" w:sz="0" w:space="0" w:color="auto"/>
        <w:right w:val="none" w:sz="0" w:space="0" w:color="auto"/>
      </w:divBdr>
    </w:div>
    <w:div w:id="674190067">
      <w:bodyDiv w:val="1"/>
      <w:marLeft w:val="0"/>
      <w:marRight w:val="0"/>
      <w:marTop w:val="0"/>
      <w:marBottom w:val="0"/>
      <w:divBdr>
        <w:top w:val="none" w:sz="0" w:space="0" w:color="auto"/>
        <w:left w:val="none" w:sz="0" w:space="0" w:color="auto"/>
        <w:bottom w:val="none" w:sz="0" w:space="0" w:color="auto"/>
        <w:right w:val="none" w:sz="0" w:space="0" w:color="auto"/>
      </w:divBdr>
    </w:div>
    <w:div w:id="674263942">
      <w:bodyDiv w:val="1"/>
      <w:marLeft w:val="0"/>
      <w:marRight w:val="0"/>
      <w:marTop w:val="0"/>
      <w:marBottom w:val="0"/>
      <w:divBdr>
        <w:top w:val="none" w:sz="0" w:space="0" w:color="auto"/>
        <w:left w:val="none" w:sz="0" w:space="0" w:color="auto"/>
        <w:bottom w:val="none" w:sz="0" w:space="0" w:color="auto"/>
        <w:right w:val="none" w:sz="0" w:space="0" w:color="auto"/>
      </w:divBdr>
      <w:divsChild>
        <w:div w:id="283928394">
          <w:marLeft w:val="0"/>
          <w:marRight w:val="0"/>
          <w:marTop w:val="0"/>
          <w:marBottom w:val="0"/>
          <w:divBdr>
            <w:top w:val="none" w:sz="0" w:space="0" w:color="auto"/>
            <w:left w:val="none" w:sz="0" w:space="0" w:color="auto"/>
            <w:bottom w:val="none" w:sz="0" w:space="0" w:color="auto"/>
            <w:right w:val="none" w:sz="0" w:space="0" w:color="auto"/>
          </w:divBdr>
          <w:divsChild>
            <w:div w:id="144195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4501734">
      <w:bodyDiv w:val="1"/>
      <w:marLeft w:val="0"/>
      <w:marRight w:val="0"/>
      <w:marTop w:val="0"/>
      <w:marBottom w:val="0"/>
      <w:divBdr>
        <w:top w:val="none" w:sz="0" w:space="0" w:color="auto"/>
        <w:left w:val="none" w:sz="0" w:space="0" w:color="auto"/>
        <w:bottom w:val="none" w:sz="0" w:space="0" w:color="auto"/>
        <w:right w:val="none" w:sz="0" w:space="0" w:color="auto"/>
      </w:divBdr>
    </w:div>
    <w:div w:id="674572002">
      <w:bodyDiv w:val="1"/>
      <w:marLeft w:val="0"/>
      <w:marRight w:val="0"/>
      <w:marTop w:val="0"/>
      <w:marBottom w:val="0"/>
      <w:divBdr>
        <w:top w:val="none" w:sz="0" w:space="0" w:color="auto"/>
        <w:left w:val="none" w:sz="0" w:space="0" w:color="auto"/>
        <w:bottom w:val="none" w:sz="0" w:space="0" w:color="auto"/>
        <w:right w:val="none" w:sz="0" w:space="0" w:color="auto"/>
      </w:divBdr>
    </w:div>
    <w:div w:id="674573878">
      <w:bodyDiv w:val="1"/>
      <w:marLeft w:val="0"/>
      <w:marRight w:val="0"/>
      <w:marTop w:val="0"/>
      <w:marBottom w:val="0"/>
      <w:divBdr>
        <w:top w:val="none" w:sz="0" w:space="0" w:color="auto"/>
        <w:left w:val="none" w:sz="0" w:space="0" w:color="auto"/>
        <w:bottom w:val="none" w:sz="0" w:space="0" w:color="auto"/>
        <w:right w:val="none" w:sz="0" w:space="0" w:color="auto"/>
      </w:divBdr>
    </w:div>
    <w:div w:id="674766662">
      <w:bodyDiv w:val="1"/>
      <w:marLeft w:val="0"/>
      <w:marRight w:val="0"/>
      <w:marTop w:val="0"/>
      <w:marBottom w:val="0"/>
      <w:divBdr>
        <w:top w:val="none" w:sz="0" w:space="0" w:color="auto"/>
        <w:left w:val="none" w:sz="0" w:space="0" w:color="auto"/>
        <w:bottom w:val="none" w:sz="0" w:space="0" w:color="auto"/>
        <w:right w:val="none" w:sz="0" w:space="0" w:color="auto"/>
      </w:divBdr>
    </w:div>
    <w:div w:id="675116633">
      <w:bodyDiv w:val="1"/>
      <w:marLeft w:val="0"/>
      <w:marRight w:val="0"/>
      <w:marTop w:val="0"/>
      <w:marBottom w:val="0"/>
      <w:divBdr>
        <w:top w:val="none" w:sz="0" w:space="0" w:color="auto"/>
        <w:left w:val="none" w:sz="0" w:space="0" w:color="auto"/>
        <w:bottom w:val="none" w:sz="0" w:space="0" w:color="auto"/>
        <w:right w:val="none" w:sz="0" w:space="0" w:color="auto"/>
      </w:divBdr>
    </w:div>
    <w:div w:id="675116665">
      <w:bodyDiv w:val="1"/>
      <w:marLeft w:val="0"/>
      <w:marRight w:val="0"/>
      <w:marTop w:val="0"/>
      <w:marBottom w:val="0"/>
      <w:divBdr>
        <w:top w:val="none" w:sz="0" w:space="0" w:color="auto"/>
        <w:left w:val="none" w:sz="0" w:space="0" w:color="auto"/>
        <w:bottom w:val="none" w:sz="0" w:space="0" w:color="auto"/>
        <w:right w:val="none" w:sz="0" w:space="0" w:color="auto"/>
      </w:divBdr>
    </w:div>
    <w:div w:id="675305663">
      <w:bodyDiv w:val="1"/>
      <w:marLeft w:val="0"/>
      <w:marRight w:val="0"/>
      <w:marTop w:val="0"/>
      <w:marBottom w:val="0"/>
      <w:divBdr>
        <w:top w:val="none" w:sz="0" w:space="0" w:color="auto"/>
        <w:left w:val="none" w:sz="0" w:space="0" w:color="auto"/>
        <w:bottom w:val="none" w:sz="0" w:space="0" w:color="auto"/>
        <w:right w:val="none" w:sz="0" w:space="0" w:color="auto"/>
      </w:divBdr>
    </w:div>
    <w:div w:id="675305874">
      <w:bodyDiv w:val="1"/>
      <w:marLeft w:val="0"/>
      <w:marRight w:val="0"/>
      <w:marTop w:val="0"/>
      <w:marBottom w:val="0"/>
      <w:divBdr>
        <w:top w:val="none" w:sz="0" w:space="0" w:color="auto"/>
        <w:left w:val="none" w:sz="0" w:space="0" w:color="auto"/>
        <w:bottom w:val="none" w:sz="0" w:space="0" w:color="auto"/>
        <w:right w:val="none" w:sz="0" w:space="0" w:color="auto"/>
      </w:divBdr>
    </w:div>
    <w:div w:id="675613431">
      <w:bodyDiv w:val="1"/>
      <w:marLeft w:val="0"/>
      <w:marRight w:val="0"/>
      <w:marTop w:val="0"/>
      <w:marBottom w:val="0"/>
      <w:divBdr>
        <w:top w:val="none" w:sz="0" w:space="0" w:color="auto"/>
        <w:left w:val="none" w:sz="0" w:space="0" w:color="auto"/>
        <w:bottom w:val="none" w:sz="0" w:space="0" w:color="auto"/>
        <w:right w:val="none" w:sz="0" w:space="0" w:color="auto"/>
      </w:divBdr>
    </w:div>
    <w:div w:id="675614002">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10913">
      <w:bodyDiv w:val="1"/>
      <w:marLeft w:val="0"/>
      <w:marRight w:val="0"/>
      <w:marTop w:val="0"/>
      <w:marBottom w:val="0"/>
      <w:divBdr>
        <w:top w:val="none" w:sz="0" w:space="0" w:color="auto"/>
        <w:left w:val="none" w:sz="0" w:space="0" w:color="auto"/>
        <w:bottom w:val="none" w:sz="0" w:space="0" w:color="auto"/>
        <w:right w:val="none" w:sz="0" w:space="0" w:color="auto"/>
      </w:divBdr>
    </w:div>
    <w:div w:id="675811856">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466026">
      <w:bodyDiv w:val="1"/>
      <w:marLeft w:val="0"/>
      <w:marRight w:val="0"/>
      <w:marTop w:val="0"/>
      <w:marBottom w:val="0"/>
      <w:divBdr>
        <w:top w:val="none" w:sz="0" w:space="0" w:color="auto"/>
        <w:left w:val="none" w:sz="0" w:space="0" w:color="auto"/>
        <w:bottom w:val="none" w:sz="0" w:space="0" w:color="auto"/>
        <w:right w:val="none" w:sz="0" w:space="0" w:color="auto"/>
      </w:divBdr>
    </w:div>
    <w:div w:id="676662701">
      <w:bodyDiv w:val="1"/>
      <w:marLeft w:val="0"/>
      <w:marRight w:val="0"/>
      <w:marTop w:val="0"/>
      <w:marBottom w:val="0"/>
      <w:divBdr>
        <w:top w:val="none" w:sz="0" w:space="0" w:color="auto"/>
        <w:left w:val="none" w:sz="0" w:space="0" w:color="auto"/>
        <w:bottom w:val="none" w:sz="0" w:space="0" w:color="auto"/>
        <w:right w:val="none" w:sz="0" w:space="0" w:color="auto"/>
      </w:divBdr>
    </w:div>
    <w:div w:id="677082755">
      <w:bodyDiv w:val="1"/>
      <w:marLeft w:val="0"/>
      <w:marRight w:val="0"/>
      <w:marTop w:val="0"/>
      <w:marBottom w:val="0"/>
      <w:divBdr>
        <w:top w:val="none" w:sz="0" w:space="0" w:color="auto"/>
        <w:left w:val="none" w:sz="0" w:space="0" w:color="auto"/>
        <w:bottom w:val="none" w:sz="0" w:space="0" w:color="auto"/>
        <w:right w:val="none" w:sz="0" w:space="0" w:color="auto"/>
      </w:divBdr>
    </w:div>
    <w:div w:id="677121465">
      <w:bodyDiv w:val="1"/>
      <w:marLeft w:val="0"/>
      <w:marRight w:val="0"/>
      <w:marTop w:val="0"/>
      <w:marBottom w:val="0"/>
      <w:divBdr>
        <w:top w:val="none" w:sz="0" w:space="0" w:color="auto"/>
        <w:left w:val="none" w:sz="0" w:space="0" w:color="auto"/>
        <w:bottom w:val="none" w:sz="0" w:space="0" w:color="auto"/>
        <w:right w:val="none" w:sz="0" w:space="0" w:color="auto"/>
      </w:divBdr>
    </w:div>
    <w:div w:id="677125074">
      <w:bodyDiv w:val="1"/>
      <w:marLeft w:val="0"/>
      <w:marRight w:val="0"/>
      <w:marTop w:val="0"/>
      <w:marBottom w:val="0"/>
      <w:divBdr>
        <w:top w:val="none" w:sz="0" w:space="0" w:color="auto"/>
        <w:left w:val="none" w:sz="0" w:space="0" w:color="auto"/>
        <w:bottom w:val="none" w:sz="0" w:space="0" w:color="auto"/>
        <w:right w:val="none" w:sz="0" w:space="0" w:color="auto"/>
      </w:divBdr>
    </w:div>
    <w:div w:id="677267137">
      <w:bodyDiv w:val="1"/>
      <w:marLeft w:val="0"/>
      <w:marRight w:val="0"/>
      <w:marTop w:val="0"/>
      <w:marBottom w:val="0"/>
      <w:divBdr>
        <w:top w:val="none" w:sz="0" w:space="0" w:color="auto"/>
        <w:left w:val="none" w:sz="0" w:space="0" w:color="auto"/>
        <w:bottom w:val="none" w:sz="0" w:space="0" w:color="auto"/>
        <w:right w:val="none" w:sz="0" w:space="0" w:color="auto"/>
      </w:divBdr>
    </w:div>
    <w:div w:id="677268107">
      <w:bodyDiv w:val="1"/>
      <w:marLeft w:val="0"/>
      <w:marRight w:val="0"/>
      <w:marTop w:val="0"/>
      <w:marBottom w:val="0"/>
      <w:divBdr>
        <w:top w:val="none" w:sz="0" w:space="0" w:color="auto"/>
        <w:left w:val="none" w:sz="0" w:space="0" w:color="auto"/>
        <w:bottom w:val="none" w:sz="0" w:space="0" w:color="auto"/>
        <w:right w:val="none" w:sz="0" w:space="0" w:color="auto"/>
      </w:divBdr>
    </w:div>
    <w:div w:id="677274506">
      <w:bodyDiv w:val="1"/>
      <w:marLeft w:val="0"/>
      <w:marRight w:val="0"/>
      <w:marTop w:val="0"/>
      <w:marBottom w:val="0"/>
      <w:divBdr>
        <w:top w:val="none" w:sz="0" w:space="0" w:color="auto"/>
        <w:left w:val="none" w:sz="0" w:space="0" w:color="auto"/>
        <w:bottom w:val="none" w:sz="0" w:space="0" w:color="auto"/>
        <w:right w:val="none" w:sz="0" w:space="0" w:color="auto"/>
      </w:divBdr>
    </w:div>
    <w:div w:id="677468190">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660421">
      <w:bodyDiv w:val="1"/>
      <w:marLeft w:val="0"/>
      <w:marRight w:val="0"/>
      <w:marTop w:val="0"/>
      <w:marBottom w:val="0"/>
      <w:divBdr>
        <w:top w:val="none" w:sz="0" w:space="0" w:color="auto"/>
        <w:left w:val="none" w:sz="0" w:space="0" w:color="auto"/>
        <w:bottom w:val="none" w:sz="0" w:space="0" w:color="auto"/>
        <w:right w:val="none" w:sz="0" w:space="0" w:color="auto"/>
      </w:divBdr>
    </w:div>
    <w:div w:id="677855992">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6510">
      <w:bodyDiv w:val="1"/>
      <w:marLeft w:val="0"/>
      <w:marRight w:val="0"/>
      <w:marTop w:val="0"/>
      <w:marBottom w:val="0"/>
      <w:divBdr>
        <w:top w:val="none" w:sz="0" w:space="0" w:color="auto"/>
        <w:left w:val="none" w:sz="0" w:space="0" w:color="auto"/>
        <w:bottom w:val="none" w:sz="0" w:space="0" w:color="auto"/>
        <w:right w:val="none" w:sz="0" w:space="0" w:color="auto"/>
      </w:divBdr>
    </w:div>
    <w:div w:id="678430764">
      <w:bodyDiv w:val="1"/>
      <w:marLeft w:val="0"/>
      <w:marRight w:val="0"/>
      <w:marTop w:val="0"/>
      <w:marBottom w:val="0"/>
      <w:divBdr>
        <w:top w:val="none" w:sz="0" w:space="0" w:color="auto"/>
        <w:left w:val="none" w:sz="0" w:space="0" w:color="auto"/>
        <w:bottom w:val="none" w:sz="0" w:space="0" w:color="auto"/>
        <w:right w:val="none" w:sz="0" w:space="0" w:color="auto"/>
      </w:divBdr>
    </w:div>
    <w:div w:id="678507963">
      <w:bodyDiv w:val="1"/>
      <w:marLeft w:val="0"/>
      <w:marRight w:val="0"/>
      <w:marTop w:val="0"/>
      <w:marBottom w:val="0"/>
      <w:divBdr>
        <w:top w:val="none" w:sz="0" w:space="0" w:color="auto"/>
        <w:left w:val="none" w:sz="0" w:space="0" w:color="auto"/>
        <w:bottom w:val="none" w:sz="0" w:space="0" w:color="auto"/>
        <w:right w:val="none" w:sz="0" w:space="0" w:color="auto"/>
      </w:divBdr>
    </w:div>
    <w:div w:id="678653481">
      <w:bodyDiv w:val="1"/>
      <w:marLeft w:val="0"/>
      <w:marRight w:val="0"/>
      <w:marTop w:val="0"/>
      <w:marBottom w:val="0"/>
      <w:divBdr>
        <w:top w:val="none" w:sz="0" w:space="0" w:color="auto"/>
        <w:left w:val="none" w:sz="0" w:space="0" w:color="auto"/>
        <w:bottom w:val="none" w:sz="0" w:space="0" w:color="auto"/>
        <w:right w:val="none" w:sz="0" w:space="0" w:color="auto"/>
      </w:divBdr>
    </w:div>
    <w:div w:id="678775132">
      <w:bodyDiv w:val="1"/>
      <w:marLeft w:val="0"/>
      <w:marRight w:val="0"/>
      <w:marTop w:val="0"/>
      <w:marBottom w:val="0"/>
      <w:divBdr>
        <w:top w:val="none" w:sz="0" w:space="0" w:color="auto"/>
        <w:left w:val="none" w:sz="0" w:space="0" w:color="auto"/>
        <w:bottom w:val="none" w:sz="0" w:space="0" w:color="auto"/>
        <w:right w:val="none" w:sz="0" w:space="0" w:color="auto"/>
      </w:divBdr>
    </w:div>
    <w:div w:id="679311417">
      <w:bodyDiv w:val="1"/>
      <w:marLeft w:val="0"/>
      <w:marRight w:val="0"/>
      <w:marTop w:val="0"/>
      <w:marBottom w:val="0"/>
      <w:divBdr>
        <w:top w:val="none" w:sz="0" w:space="0" w:color="auto"/>
        <w:left w:val="none" w:sz="0" w:space="0" w:color="auto"/>
        <w:bottom w:val="none" w:sz="0" w:space="0" w:color="auto"/>
        <w:right w:val="none" w:sz="0" w:space="0" w:color="auto"/>
      </w:divBdr>
    </w:div>
    <w:div w:id="679432584">
      <w:bodyDiv w:val="1"/>
      <w:marLeft w:val="0"/>
      <w:marRight w:val="0"/>
      <w:marTop w:val="0"/>
      <w:marBottom w:val="0"/>
      <w:divBdr>
        <w:top w:val="none" w:sz="0" w:space="0" w:color="auto"/>
        <w:left w:val="none" w:sz="0" w:space="0" w:color="auto"/>
        <w:bottom w:val="none" w:sz="0" w:space="0" w:color="auto"/>
        <w:right w:val="none" w:sz="0" w:space="0" w:color="auto"/>
      </w:divBdr>
    </w:div>
    <w:div w:id="679477842">
      <w:bodyDiv w:val="1"/>
      <w:marLeft w:val="0"/>
      <w:marRight w:val="0"/>
      <w:marTop w:val="0"/>
      <w:marBottom w:val="0"/>
      <w:divBdr>
        <w:top w:val="none" w:sz="0" w:space="0" w:color="auto"/>
        <w:left w:val="none" w:sz="0" w:space="0" w:color="auto"/>
        <w:bottom w:val="none" w:sz="0" w:space="0" w:color="auto"/>
        <w:right w:val="none" w:sz="0" w:space="0" w:color="auto"/>
      </w:divBdr>
    </w:div>
    <w:div w:id="679815203">
      <w:bodyDiv w:val="1"/>
      <w:marLeft w:val="0"/>
      <w:marRight w:val="0"/>
      <w:marTop w:val="0"/>
      <w:marBottom w:val="0"/>
      <w:divBdr>
        <w:top w:val="none" w:sz="0" w:space="0" w:color="auto"/>
        <w:left w:val="none" w:sz="0" w:space="0" w:color="auto"/>
        <w:bottom w:val="none" w:sz="0" w:space="0" w:color="auto"/>
        <w:right w:val="none" w:sz="0" w:space="0" w:color="auto"/>
      </w:divBdr>
    </w:div>
    <w:div w:id="679897276">
      <w:bodyDiv w:val="1"/>
      <w:marLeft w:val="0"/>
      <w:marRight w:val="0"/>
      <w:marTop w:val="0"/>
      <w:marBottom w:val="0"/>
      <w:divBdr>
        <w:top w:val="none" w:sz="0" w:space="0" w:color="auto"/>
        <w:left w:val="none" w:sz="0" w:space="0" w:color="auto"/>
        <w:bottom w:val="none" w:sz="0" w:space="0" w:color="auto"/>
        <w:right w:val="none" w:sz="0" w:space="0" w:color="auto"/>
      </w:divBdr>
    </w:div>
    <w:div w:id="679963214">
      <w:bodyDiv w:val="1"/>
      <w:marLeft w:val="0"/>
      <w:marRight w:val="0"/>
      <w:marTop w:val="0"/>
      <w:marBottom w:val="0"/>
      <w:divBdr>
        <w:top w:val="none" w:sz="0" w:space="0" w:color="auto"/>
        <w:left w:val="none" w:sz="0" w:space="0" w:color="auto"/>
        <w:bottom w:val="none" w:sz="0" w:space="0" w:color="auto"/>
        <w:right w:val="none" w:sz="0" w:space="0" w:color="auto"/>
      </w:divBdr>
    </w:div>
    <w:div w:id="680009818">
      <w:bodyDiv w:val="1"/>
      <w:marLeft w:val="0"/>
      <w:marRight w:val="0"/>
      <w:marTop w:val="0"/>
      <w:marBottom w:val="0"/>
      <w:divBdr>
        <w:top w:val="none" w:sz="0" w:space="0" w:color="auto"/>
        <w:left w:val="none" w:sz="0" w:space="0" w:color="auto"/>
        <w:bottom w:val="none" w:sz="0" w:space="0" w:color="auto"/>
        <w:right w:val="none" w:sz="0" w:space="0" w:color="auto"/>
      </w:divBdr>
    </w:div>
    <w:div w:id="680204615">
      <w:bodyDiv w:val="1"/>
      <w:marLeft w:val="0"/>
      <w:marRight w:val="0"/>
      <w:marTop w:val="0"/>
      <w:marBottom w:val="0"/>
      <w:divBdr>
        <w:top w:val="none" w:sz="0" w:space="0" w:color="auto"/>
        <w:left w:val="none" w:sz="0" w:space="0" w:color="auto"/>
        <w:bottom w:val="none" w:sz="0" w:space="0" w:color="auto"/>
        <w:right w:val="none" w:sz="0" w:space="0" w:color="auto"/>
      </w:divBdr>
    </w:div>
    <w:div w:id="680663869">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63490">
      <w:bodyDiv w:val="1"/>
      <w:marLeft w:val="0"/>
      <w:marRight w:val="0"/>
      <w:marTop w:val="0"/>
      <w:marBottom w:val="0"/>
      <w:divBdr>
        <w:top w:val="none" w:sz="0" w:space="0" w:color="auto"/>
        <w:left w:val="none" w:sz="0" w:space="0" w:color="auto"/>
        <w:bottom w:val="none" w:sz="0" w:space="0" w:color="auto"/>
        <w:right w:val="none" w:sz="0" w:space="0" w:color="auto"/>
      </w:divBdr>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132294">
      <w:bodyDiv w:val="1"/>
      <w:marLeft w:val="0"/>
      <w:marRight w:val="0"/>
      <w:marTop w:val="0"/>
      <w:marBottom w:val="0"/>
      <w:divBdr>
        <w:top w:val="none" w:sz="0" w:space="0" w:color="auto"/>
        <w:left w:val="none" w:sz="0" w:space="0" w:color="auto"/>
        <w:bottom w:val="none" w:sz="0" w:space="0" w:color="auto"/>
        <w:right w:val="none" w:sz="0" w:space="0" w:color="auto"/>
      </w:divBdr>
    </w:div>
    <w:div w:id="681398894">
      <w:bodyDiv w:val="1"/>
      <w:marLeft w:val="0"/>
      <w:marRight w:val="0"/>
      <w:marTop w:val="0"/>
      <w:marBottom w:val="0"/>
      <w:divBdr>
        <w:top w:val="none" w:sz="0" w:space="0" w:color="auto"/>
        <w:left w:val="none" w:sz="0" w:space="0" w:color="auto"/>
        <w:bottom w:val="none" w:sz="0" w:space="0" w:color="auto"/>
        <w:right w:val="none" w:sz="0" w:space="0" w:color="auto"/>
      </w:divBdr>
    </w:div>
    <w:div w:id="681470927">
      <w:bodyDiv w:val="1"/>
      <w:marLeft w:val="0"/>
      <w:marRight w:val="0"/>
      <w:marTop w:val="0"/>
      <w:marBottom w:val="0"/>
      <w:divBdr>
        <w:top w:val="none" w:sz="0" w:space="0" w:color="auto"/>
        <w:left w:val="none" w:sz="0" w:space="0" w:color="auto"/>
        <w:bottom w:val="none" w:sz="0" w:space="0" w:color="auto"/>
        <w:right w:val="none" w:sz="0" w:space="0" w:color="auto"/>
      </w:divBdr>
    </w:div>
    <w:div w:id="681515352">
      <w:bodyDiv w:val="1"/>
      <w:marLeft w:val="0"/>
      <w:marRight w:val="0"/>
      <w:marTop w:val="0"/>
      <w:marBottom w:val="0"/>
      <w:divBdr>
        <w:top w:val="none" w:sz="0" w:space="0" w:color="auto"/>
        <w:left w:val="none" w:sz="0" w:space="0" w:color="auto"/>
        <w:bottom w:val="none" w:sz="0" w:space="0" w:color="auto"/>
        <w:right w:val="none" w:sz="0" w:space="0" w:color="auto"/>
      </w:divBdr>
    </w:div>
    <w:div w:id="681663414">
      <w:bodyDiv w:val="1"/>
      <w:marLeft w:val="0"/>
      <w:marRight w:val="0"/>
      <w:marTop w:val="0"/>
      <w:marBottom w:val="0"/>
      <w:divBdr>
        <w:top w:val="none" w:sz="0" w:space="0" w:color="auto"/>
        <w:left w:val="none" w:sz="0" w:space="0" w:color="auto"/>
        <w:bottom w:val="none" w:sz="0" w:space="0" w:color="auto"/>
        <w:right w:val="none" w:sz="0" w:space="0" w:color="auto"/>
      </w:divBdr>
    </w:div>
    <w:div w:id="681710467">
      <w:bodyDiv w:val="1"/>
      <w:marLeft w:val="0"/>
      <w:marRight w:val="0"/>
      <w:marTop w:val="0"/>
      <w:marBottom w:val="0"/>
      <w:divBdr>
        <w:top w:val="none" w:sz="0" w:space="0" w:color="auto"/>
        <w:left w:val="none" w:sz="0" w:space="0" w:color="auto"/>
        <w:bottom w:val="none" w:sz="0" w:space="0" w:color="auto"/>
        <w:right w:val="none" w:sz="0" w:space="0" w:color="auto"/>
      </w:divBdr>
    </w:div>
    <w:div w:id="681858744">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433836">
      <w:bodyDiv w:val="1"/>
      <w:marLeft w:val="0"/>
      <w:marRight w:val="0"/>
      <w:marTop w:val="0"/>
      <w:marBottom w:val="0"/>
      <w:divBdr>
        <w:top w:val="none" w:sz="0" w:space="0" w:color="auto"/>
        <w:left w:val="none" w:sz="0" w:space="0" w:color="auto"/>
        <w:bottom w:val="none" w:sz="0" w:space="0" w:color="auto"/>
        <w:right w:val="none" w:sz="0" w:space="0" w:color="auto"/>
      </w:divBdr>
    </w:div>
    <w:div w:id="682440849">
      <w:bodyDiv w:val="1"/>
      <w:marLeft w:val="0"/>
      <w:marRight w:val="0"/>
      <w:marTop w:val="0"/>
      <w:marBottom w:val="0"/>
      <w:divBdr>
        <w:top w:val="none" w:sz="0" w:space="0" w:color="auto"/>
        <w:left w:val="none" w:sz="0" w:space="0" w:color="auto"/>
        <w:bottom w:val="none" w:sz="0" w:space="0" w:color="auto"/>
        <w:right w:val="none" w:sz="0" w:space="0" w:color="auto"/>
      </w:divBdr>
    </w:div>
    <w:div w:id="682588006">
      <w:bodyDiv w:val="1"/>
      <w:marLeft w:val="0"/>
      <w:marRight w:val="0"/>
      <w:marTop w:val="0"/>
      <w:marBottom w:val="0"/>
      <w:divBdr>
        <w:top w:val="none" w:sz="0" w:space="0" w:color="auto"/>
        <w:left w:val="none" w:sz="0" w:space="0" w:color="auto"/>
        <w:bottom w:val="none" w:sz="0" w:space="0" w:color="auto"/>
        <w:right w:val="none" w:sz="0" w:space="0" w:color="auto"/>
      </w:divBdr>
    </w:div>
    <w:div w:id="682706846">
      <w:bodyDiv w:val="1"/>
      <w:marLeft w:val="0"/>
      <w:marRight w:val="0"/>
      <w:marTop w:val="0"/>
      <w:marBottom w:val="0"/>
      <w:divBdr>
        <w:top w:val="none" w:sz="0" w:space="0" w:color="auto"/>
        <w:left w:val="none" w:sz="0" w:space="0" w:color="auto"/>
        <w:bottom w:val="none" w:sz="0" w:space="0" w:color="auto"/>
        <w:right w:val="none" w:sz="0" w:space="0" w:color="auto"/>
      </w:divBdr>
    </w:div>
    <w:div w:id="682709592">
      <w:bodyDiv w:val="1"/>
      <w:marLeft w:val="0"/>
      <w:marRight w:val="0"/>
      <w:marTop w:val="0"/>
      <w:marBottom w:val="0"/>
      <w:divBdr>
        <w:top w:val="none" w:sz="0" w:space="0" w:color="auto"/>
        <w:left w:val="none" w:sz="0" w:space="0" w:color="auto"/>
        <w:bottom w:val="none" w:sz="0" w:space="0" w:color="auto"/>
        <w:right w:val="none" w:sz="0" w:space="0" w:color="auto"/>
      </w:divBdr>
    </w:div>
    <w:div w:id="682826111">
      <w:bodyDiv w:val="1"/>
      <w:marLeft w:val="0"/>
      <w:marRight w:val="0"/>
      <w:marTop w:val="0"/>
      <w:marBottom w:val="0"/>
      <w:divBdr>
        <w:top w:val="none" w:sz="0" w:space="0" w:color="auto"/>
        <w:left w:val="none" w:sz="0" w:space="0" w:color="auto"/>
        <w:bottom w:val="none" w:sz="0" w:space="0" w:color="auto"/>
        <w:right w:val="none" w:sz="0" w:space="0" w:color="auto"/>
      </w:divBdr>
    </w:div>
    <w:div w:id="682973205">
      <w:bodyDiv w:val="1"/>
      <w:marLeft w:val="0"/>
      <w:marRight w:val="0"/>
      <w:marTop w:val="0"/>
      <w:marBottom w:val="0"/>
      <w:divBdr>
        <w:top w:val="none" w:sz="0" w:space="0" w:color="auto"/>
        <w:left w:val="none" w:sz="0" w:space="0" w:color="auto"/>
        <w:bottom w:val="none" w:sz="0" w:space="0" w:color="auto"/>
        <w:right w:val="none" w:sz="0" w:space="0" w:color="auto"/>
      </w:divBdr>
    </w:div>
    <w:div w:id="683169094">
      <w:bodyDiv w:val="1"/>
      <w:marLeft w:val="0"/>
      <w:marRight w:val="0"/>
      <w:marTop w:val="0"/>
      <w:marBottom w:val="0"/>
      <w:divBdr>
        <w:top w:val="none" w:sz="0" w:space="0" w:color="auto"/>
        <w:left w:val="none" w:sz="0" w:space="0" w:color="auto"/>
        <w:bottom w:val="none" w:sz="0" w:space="0" w:color="auto"/>
        <w:right w:val="none" w:sz="0" w:space="0" w:color="auto"/>
      </w:divBdr>
    </w:div>
    <w:div w:id="683363248">
      <w:bodyDiv w:val="1"/>
      <w:marLeft w:val="0"/>
      <w:marRight w:val="0"/>
      <w:marTop w:val="0"/>
      <w:marBottom w:val="0"/>
      <w:divBdr>
        <w:top w:val="none" w:sz="0" w:space="0" w:color="auto"/>
        <w:left w:val="none" w:sz="0" w:space="0" w:color="auto"/>
        <w:bottom w:val="none" w:sz="0" w:space="0" w:color="auto"/>
        <w:right w:val="none" w:sz="0" w:space="0" w:color="auto"/>
      </w:divBdr>
    </w:div>
    <w:div w:id="683363484">
      <w:bodyDiv w:val="1"/>
      <w:marLeft w:val="0"/>
      <w:marRight w:val="0"/>
      <w:marTop w:val="0"/>
      <w:marBottom w:val="0"/>
      <w:divBdr>
        <w:top w:val="none" w:sz="0" w:space="0" w:color="auto"/>
        <w:left w:val="none" w:sz="0" w:space="0" w:color="auto"/>
        <w:bottom w:val="none" w:sz="0" w:space="0" w:color="auto"/>
        <w:right w:val="none" w:sz="0" w:space="0" w:color="auto"/>
      </w:divBdr>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630351">
      <w:bodyDiv w:val="1"/>
      <w:marLeft w:val="0"/>
      <w:marRight w:val="0"/>
      <w:marTop w:val="0"/>
      <w:marBottom w:val="0"/>
      <w:divBdr>
        <w:top w:val="none" w:sz="0" w:space="0" w:color="auto"/>
        <w:left w:val="none" w:sz="0" w:space="0" w:color="auto"/>
        <w:bottom w:val="none" w:sz="0" w:space="0" w:color="auto"/>
        <w:right w:val="none" w:sz="0" w:space="0" w:color="auto"/>
      </w:divBdr>
    </w:div>
    <w:div w:id="683750730">
      <w:bodyDiv w:val="1"/>
      <w:marLeft w:val="0"/>
      <w:marRight w:val="0"/>
      <w:marTop w:val="0"/>
      <w:marBottom w:val="0"/>
      <w:divBdr>
        <w:top w:val="none" w:sz="0" w:space="0" w:color="auto"/>
        <w:left w:val="none" w:sz="0" w:space="0" w:color="auto"/>
        <w:bottom w:val="none" w:sz="0" w:space="0" w:color="auto"/>
        <w:right w:val="none" w:sz="0" w:space="0" w:color="auto"/>
      </w:divBdr>
    </w:div>
    <w:div w:id="683751637">
      <w:bodyDiv w:val="1"/>
      <w:marLeft w:val="0"/>
      <w:marRight w:val="0"/>
      <w:marTop w:val="0"/>
      <w:marBottom w:val="0"/>
      <w:divBdr>
        <w:top w:val="none" w:sz="0" w:space="0" w:color="auto"/>
        <w:left w:val="none" w:sz="0" w:space="0" w:color="auto"/>
        <w:bottom w:val="none" w:sz="0" w:space="0" w:color="auto"/>
        <w:right w:val="none" w:sz="0" w:space="0" w:color="auto"/>
      </w:divBdr>
    </w:div>
    <w:div w:id="684400744">
      <w:bodyDiv w:val="1"/>
      <w:marLeft w:val="0"/>
      <w:marRight w:val="0"/>
      <w:marTop w:val="0"/>
      <w:marBottom w:val="0"/>
      <w:divBdr>
        <w:top w:val="none" w:sz="0" w:space="0" w:color="auto"/>
        <w:left w:val="none" w:sz="0" w:space="0" w:color="auto"/>
        <w:bottom w:val="none" w:sz="0" w:space="0" w:color="auto"/>
        <w:right w:val="none" w:sz="0" w:space="0" w:color="auto"/>
      </w:divBdr>
    </w:div>
    <w:div w:id="684746932">
      <w:bodyDiv w:val="1"/>
      <w:marLeft w:val="0"/>
      <w:marRight w:val="0"/>
      <w:marTop w:val="0"/>
      <w:marBottom w:val="0"/>
      <w:divBdr>
        <w:top w:val="none" w:sz="0" w:space="0" w:color="auto"/>
        <w:left w:val="none" w:sz="0" w:space="0" w:color="auto"/>
        <w:bottom w:val="none" w:sz="0" w:space="0" w:color="auto"/>
        <w:right w:val="none" w:sz="0" w:space="0" w:color="auto"/>
      </w:divBdr>
    </w:div>
    <w:div w:id="685332154">
      <w:bodyDiv w:val="1"/>
      <w:marLeft w:val="0"/>
      <w:marRight w:val="0"/>
      <w:marTop w:val="0"/>
      <w:marBottom w:val="0"/>
      <w:divBdr>
        <w:top w:val="none" w:sz="0" w:space="0" w:color="auto"/>
        <w:left w:val="none" w:sz="0" w:space="0" w:color="auto"/>
        <w:bottom w:val="none" w:sz="0" w:space="0" w:color="auto"/>
        <w:right w:val="none" w:sz="0" w:space="0" w:color="auto"/>
      </w:divBdr>
    </w:div>
    <w:div w:id="685333046">
      <w:bodyDiv w:val="1"/>
      <w:marLeft w:val="0"/>
      <w:marRight w:val="0"/>
      <w:marTop w:val="0"/>
      <w:marBottom w:val="0"/>
      <w:divBdr>
        <w:top w:val="none" w:sz="0" w:space="0" w:color="auto"/>
        <w:left w:val="none" w:sz="0" w:space="0" w:color="auto"/>
        <w:bottom w:val="none" w:sz="0" w:space="0" w:color="auto"/>
        <w:right w:val="none" w:sz="0" w:space="0" w:color="auto"/>
      </w:divBdr>
    </w:div>
    <w:div w:id="685400628">
      <w:bodyDiv w:val="1"/>
      <w:marLeft w:val="0"/>
      <w:marRight w:val="0"/>
      <w:marTop w:val="0"/>
      <w:marBottom w:val="0"/>
      <w:divBdr>
        <w:top w:val="none" w:sz="0" w:space="0" w:color="auto"/>
        <w:left w:val="none" w:sz="0" w:space="0" w:color="auto"/>
        <w:bottom w:val="none" w:sz="0" w:space="0" w:color="auto"/>
        <w:right w:val="none" w:sz="0" w:space="0" w:color="auto"/>
      </w:divBdr>
    </w:div>
    <w:div w:id="685644199">
      <w:bodyDiv w:val="1"/>
      <w:marLeft w:val="0"/>
      <w:marRight w:val="0"/>
      <w:marTop w:val="0"/>
      <w:marBottom w:val="0"/>
      <w:divBdr>
        <w:top w:val="none" w:sz="0" w:space="0" w:color="auto"/>
        <w:left w:val="none" w:sz="0" w:space="0" w:color="auto"/>
        <w:bottom w:val="none" w:sz="0" w:space="0" w:color="auto"/>
        <w:right w:val="none" w:sz="0" w:space="0" w:color="auto"/>
      </w:divBdr>
    </w:div>
    <w:div w:id="685667772">
      <w:bodyDiv w:val="1"/>
      <w:marLeft w:val="0"/>
      <w:marRight w:val="0"/>
      <w:marTop w:val="0"/>
      <w:marBottom w:val="0"/>
      <w:divBdr>
        <w:top w:val="none" w:sz="0" w:space="0" w:color="auto"/>
        <w:left w:val="none" w:sz="0" w:space="0" w:color="auto"/>
        <w:bottom w:val="none" w:sz="0" w:space="0" w:color="auto"/>
        <w:right w:val="none" w:sz="0" w:space="0" w:color="auto"/>
      </w:divBdr>
    </w:div>
    <w:div w:id="685794605">
      <w:bodyDiv w:val="1"/>
      <w:marLeft w:val="0"/>
      <w:marRight w:val="0"/>
      <w:marTop w:val="0"/>
      <w:marBottom w:val="0"/>
      <w:divBdr>
        <w:top w:val="none" w:sz="0" w:space="0" w:color="auto"/>
        <w:left w:val="none" w:sz="0" w:space="0" w:color="auto"/>
        <w:bottom w:val="none" w:sz="0" w:space="0" w:color="auto"/>
        <w:right w:val="none" w:sz="0" w:space="0" w:color="auto"/>
      </w:divBdr>
    </w:div>
    <w:div w:id="685863092">
      <w:bodyDiv w:val="1"/>
      <w:marLeft w:val="0"/>
      <w:marRight w:val="0"/>
      <w:marTop w:val="0"/>
      <w:marBottom w:val="0"/>
      <w:divBdr>
        <w:top w:val="none" w:sz="0" w:space="0" w:color="auto"/>
        <w:left w:val="none" w:sz="0" w:space="0" w:color="auto"/>
        <w:bottom w:val="none" w:sz="0" w:space="0" w:color="auto"/>
        <w:right w:val="none" w:sz="0" w:space="0" w:color="auto"/>
      </w:divBdr>
    </w:div>
    <w:div w:id="685907395">
      <w:bodyDiv w:val="1"/>
      <w:marLeft w:val="0"/>
      <w:marRight w:val="0"/>
      <w:marTop w:val="0"/>
      <w:marBottom w:val="0"/>
      <w:divBdr>
        <w:top w:val="none" w:sz="0" w:space="0" w:color="auto"/>
        <w:left w:val="none" w:sz="0" w:space="0" w:color="auto"/>
        <w:bottom w:val="none" w:sz="0" w:space="0" w:color="auto"/>
        <w:right w:val="none" w:sz="0" w:space="0" w:color="auto"/>
      </w:divBdr>
    </w:div>
    <w:div w:id="685987960">
      <w:bodyDiv w:val="1"/>
      <w:marLeft w:val="0"/>
      <w:marRight w:val="0"/>
      <w:marTop w:val="0"/>
      <w:marBottom w:val="0"/>
      <w:divBdr>
        <w:top w:val="none" w:sz="0" w:space="0" w:color="auto"/>
        <w:left w:val="none" w:sz="0" w:space="0" w:color="auto"/>
        <w:bottom w:val="none" w:sz="0" w:space="0" w:color="auto"/>
        <w:right w:val="none" w:sz="0" w:space="0" w:color="auto"/>
      </w:divBdr>
    </w:div>
    <w:div w:id="686175495">
      <w:bodyDiv w:val="1"/>
      <w:marLeft w:val="0"/>
      <w:marRight w:val="0"/>
      <w:marTop w:val="0"/>
      <w:marBottom w:val="0"/>
      <w:divBdr>
        <w:top w:val="none" w:sz="0" w:space="0" w:color="auto"/>
        <w:left w:val="none" w:sz="0" w:space="0" w:color="auto"/>
        <w:bottom w:val="none" w:sz="0" w:space="0" w:color="auto"/>
        <w:right w:val="none" w:sz="0" w:space="0" w:color="auto"/>
      </w:divBdr>
    </w:div>
    <w:div w:id="686249693">
      <w:bodyDiv w:val="1"/>
      <w:marLeft w:val="0"/>
      <w:marRight w:val="0"/>
      <w:marTop w:val="0"/>
      <w:marBottom w:val="0"/>
      <w:divBdr>
        <w:top w:val="none" w:sz="0" w:space="0" w:color="auto"/>
        <w:left w:val="none" w:sz="0" w:space="0" w:color="auto"/>
        <w:bottom w:val="none" w:sz="0" w:space="0" w:color="auto"/>
        <w:right w:val="none" w:sz="0" w:space="0" w:color="auto"/>
      </w:divBdr>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450326">
      <w:bodyDiv w:val="1"/>
      <w:marLeft w:val="0"/>
      <w:marRight w:val="0"/>
      <w:marTop w:val="0"/>
      <w:marBottom w:val="0"/>
      <w:divBdr>
        <w:top w:val="none" w:sz="0" w:space="0" w:color="auto"/>
        <w:left w:val="none" w:sz="0" w:space="0" w:color="auto"/>
        <w:bottom w:val="none" w:sz="0" w:space="0" w:color="auto"/>
        <w:right w:val="none" w:sz="0" w:space="0" w:color="auto"/>
      </w:divBdr>
    </w:div>
    <w:div w:id="686520715">
      <w:bodyDiv w:val="1"/>
      <w:marLeft w:val="0"/>
      <w:marRight w:val="0"/>
      <w:marTop w:val="0"/>
      <w:marBottom w:val="0"/>
      <w:divBdr>
        <w:top w:val="none" w:sz="0" w:space="0" w:color="auto"/>
        <w:left w:val="none" w:sz="0" w:space="0" w:color="auto"/>
        <w:bottom w:val="none" w:sz="0" w:space="0" w:color="auto"/>
        <w:right w:val="none" w:sz="0" w:space="0" w:color="auto"/>
      </w:divBdr>
    </w:div>
    <w:div w:id="686521855">
      <w:bodyDiv w:val="1"/>
      <w:marLeft w:val="0"/>
      <w:marRight w:val="0"/>
      <w:marTop w:val="0"/>
      <w:marBottom w:val="0"/>
      <w:divBdr>
        <w:top w:val="none" w:sz="0" w:space="0" w:color="auto"/>
        <w:left w:val="none" w:sz="0" w:space="0" w:color="auto"/>
        <w:bottom w:val="none" w:sz="0" w:space="0" w:color="auto"/>
        <w:right w:val="none" w:sz="0" w:space="0" w:color="auto"/>
      </w:divBdr>
    </w:div>
    <w:div w:id="686637521">
      <w:bodyDiv w:val="1"/>
      <w:marLeft w:val="0"/>
      <w:marRight w:val="0"/>
      <w:marTop w:val="0"/>
      <w:marBottom w:val="0"/>
      <w:divBdr>
        <w:top w:val="none" w:sz="0" w:space="0" w:color="auto"/>
        <w:left w:val="none" w:sz="0" w:space="0" w:color="auto"/>
        <w:bottom w:val="none" w:sz="0" w:space="0" w:color="auto"/>
        <w:right w:val="none" w:sz="0" w:space="0" w:color="auto"/>
      </w:divBdr>
    </w:div>
    <w:div w:id="686833513">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365719">
      <w:bodyDiv w:val="1"/>
      <w:marLeft w:val="0"/>
      <w:marRight w:val="0"/>
      <w:marTop w:val="0"/>
      <w:marBottom w:val="0"/>
      <w:divBdr>
        <w:top w:val="none" w:sz="0" w:space="0" w:color="auto"/>
        <w:left w:val="none" w:sz="0" w:space="0" w:color="auto"/>
        <w:bottom w:val="none" w:sz="0" w:space="0" w:color="auto"/>
        <w:right w:val="none" w:sz="0" w:space="0" w:color="auto"/>
      </w:divBdr>
    </w:div>
    <w:div w:id="687370237">
      <w:bodyDiv w:val="1"/>
      <w:marLeft w:val="0"/>
      <w:marRight w:val="0"/>
      <w:marTop w:val="0"/>
      <w:marBottom w:val="0"/>
      <w:divBdr>
        <w:top w:val="none" w:sz="0" w:space="0" w:color="auto"/>
        <w:left w:val="none" w:sz="0" w:space="0" w:color="auto"/>
        <w:bottom w:val="none" w:sz="0" w:space="0" w:color="auto"/>
        <w:right w:val="none" w:sz="0" w:space="0" w:color="auto"/>
      </w:divBdr>
    </w:div>
    <w:div w:id="687371440">
      <w:bodyDiv w:val="1"/>
      <w:marLeft w:val="0"/>
      <w:marRight w:val="0"/>
      <w:marTop w:val="0"/>
      <w:marBottom w:val="0"/>
      <w:divBdr>
        <w:top w:val="none" w:sz="0" w:space="0" w:color="auto"/>
        <w:left w:val="none" w:sz="0" w:space="0" w:color="auto"/>
        <w:bottom w:val="none" w:sz="0" w:space="0" w:color="auto"/>
        <w:right w:val="none" w:sz="0" w:space="0" w:color="auto"/>
      </w:divBdr>
    </w:div>
    <w:div w:id="687751941">
      <w:bodyDiv w:val="1"/>
      <w:marLeft w:val="0"/>
      <w:marRight w:val="0"/>
      <w:marTop w:val="0"/>
      <w:marBottom w:val="0"/>
      <w:divBdr>
        <w:top w:val="none" w:sz="0" w:space="0" w:color="auto"/>
        <w:left w:val="none" w:sz="0" w:space="0" w:color="auto"/>
        <w:bottom w:val="none" w:sz="0" w:space="0" w:color="auto"/>
        <w:right w:val="none" w:sz="0" w:space="0" w:color="auto"/>
      </w:divBdr>
    </w:div>
    <w:div w:id="687829369">
      <w:bodyDiv w:val="1"/>
      <w:marLeft w:val="0"/>
      <w:marRight w:val="0"/>
      <w:marTop w:val="0"/>
      <w:marBottom w:val="0"/>
      <w:divBdr>
        <w:top w:val="none" w:sz="0" w:space="0" w:color="auto"/>
        <w:left w:val="none" w:sz="0" w:space="0" w:color="auto"/>
        <w:bottom w:val="none" w:sz="0" w:space="0" w:color="auto"/>
        <w:right w:val="none" w:sz="0" w:space="0" w:color="auto"/>
      </w:divBdr>
    </w:div>
    <w:div w:id="687870447">
      <w:bodyDiv w:val="1"/>
      <w:marLeft w:val="0"/>
      <w:marRight w:val="0"/>
      <w:marTop w:val="0"/>
      <w:marBottom w:val="0"/>
      <w:divBdr>
        <w:top w:val="none" w:sz="0" w:space="0" w:color="auto"/>
        <w:left w:val="none" w:sz="0" w:space="0" w:color="auto"/>
        <w:bottom w:val="none" w:sz="0" w:space="0" w:color="auto"/>
        <w:right w:val="none" w:sz="0" w:space="0" w:color="auto"/>
      </w:divBdr>
    </w:div>
    <w:div w:id="688215116">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407124">
      <w:bodyDiv w:val="1"/>
      <w:marLeft w:val="0"/>
      <w:marRight w:val="0"/>
      <w:marTop w:val="0"/>
      <w:marBottom w:val="0"/>
      <w:divBdr>
        <w:top w:val="none" w:sz="0" w:space="0" w:color="auto"/>
        <w:left w:val="none" w:sz="0" w:space="0" w:color="auto"/>
        <w:bottom w:val="none" w:sz="0" w:space="0" w:color="auto"/>
        <w:right w:val="none" w:sz="0" w:space="0" w:color="auto"/>
      </w:divBdr>
    </w:div>
    <w:div w:id="688488013">
      <w:bodyDiv w:val="1"/>
      <w:marLeft w:val="0"/>
      <w:marRight w:val="0"/>
      <w:marTop w:val="0"/>
      <w:marBottom w:val="0"/>
      <w:divBdr>
        <w:top w:val="none" w:sz="0" w:space="0" w:color="auto"/>
        <w:left w:val="none" w:sz="0" w:space="0" w:color="auto"/>
        <w:bottom w:val="none" w:sz="0" w:space="0" w:color="auto"/>
        <w:right w:val="none" w:sz="0" w:space="0" w:color="auto"/>
      </w:divBdr>
    </w:div>
    <w:div w:id="688602981">
      <w:bodyDiv w:val="1"/>
      <w:marLeft w:val="0"/>
      <w:marRight w:val="0"/>
      <w:marTop w:val="0"/>
      <w:marBottom w:val="0"/>
      <w:divBdr>
        <w:top w:val="none" w:sz="0" w:space="0" w:color="auto"/>
        <w:left w:val="none" w:sz="0" w:space="0" w:color="auto"/>
        <w:bottom w:val="none" w:sz="0" w:space="0" w:color="auto"/>
        <w:right w:val="none" w:sz="0" w:space="0" w:color="auto"/>
      </w:divBdr>
    </w:div>
    <w:div w:id="688605287">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721445">
      <w:bodyDiv w:val="1"/>
      <w:marLeft w:val="0"/>
      <w:marRight w:val="0"/>
      <w:marTop w:val="0"/>
      <w:marBottom w:val="0"/>
      <w:divBdr>
        <w:top w:val="none" w:sz="0" w:space="0" w:color="auto"/>
        <w:left w:val="none" w:sz="0" w:space="0" w:color="auto"/>
        <w:bottom w:val="none" w:sz="0" w:space="0" w:color="auto"/>
        <w:right w:val="none" w:sz="0" w:space="0" w:color="auto"/>
      </w:divBdr>
    </w:div>
    <w:div w:id="688724262">
      <w:bodyDiv w:val="1"/>
      <w:marLeft w:val="0"/>
      <w:marRight w:val="0"/>
      <w:marTop w:val="0"/>
      <w:marBottom w:val="0"/>
      <w:divBdr>
        <w:top w:val="none" w:sz="0" w:space="0" w:color="auto"/>
        <w:left w:val="none" w:sz="0" w:space="0" w:color="auto"/>
        <w:bottom w:val="none" w:sz="0" w:space="0" w:color="auto"/>
        <w:right w:val="none" w:sz="0" w:space="0" w:color="auto"/>
      </w:divBdr>
    </w:div>
    <w:div w:id="688917809">
      <w:bodyDiv w:val="1"/>
      <w:marLeft w:val="0"/>
      <w:marRight w:val="0"/>
      <w:marTop w:val="0"/>
      <w:marBottom w:val="0"/>
      <w:divBdr>
        <w:top w:val="none" w:sz="0" w:space="0" w:color="auto"/>
        <w:left w:val="none" w:sz="0" w:space="0" w:color="auto"/>
        <w:bottom w:val="none" w:sz="0" w:space="0" w:color="auto"/>
        <w:right w:val="none" w:sz="0" w:space="0" w:color="auto"/>
      </w:divBdr>
    </w:div>
    <w:div w:id="689141440">
      <w:bodyDiv w:val="1"/>
      <w:marLeft w:val="0"/>
      <w:marRight w:val="0"/>
      <w:marTop w:val="0"/>
      <w:marBottom w:val="0"/>
      <w:divBdr>
        <w:top w:val="none" w:sz="0" w:space="0" w:color="auto"/>
        <w:left w:val="none" w:sz="0" w:space="0" w:color="auto"/>
        <w:bottom w:val="none" w:sz="0" w:space="0" w:color="auto"/>
        <w:right w:val="none" w:sz="0" w:space="0" w:color="auto"/>
      </w:divBdr>
    </w:div>
    <w:div w:id="689141739">
      <w:bodyDiv w:val="1"/>
      <w:marLeft w:val="0"/>
      <w:marRight w:val="0"/>
      <w:marTop w:val="0"/>
      <w:marBottom w:val="0"/>
      <w:divBdr>
        <w:top w:val="none" w:sz="0" w:space="0" w:color="auto"/>
        <w:left w:val="none" w:sz="0" w:space="0" w:color="auto"/>
        <w:bottom w:val="none" w:sz="0" w:space="0" w:color="auto"/>
        <w:right w:val="none" w:sz="0" w:space="0" w:color="auto"/>
      </w:divBdr>
    </w:div>
    <w:div w:id="689262065">
      <w:bodyDiv w:val="1"/>
      <w:marLeft w:val="0"/>
      <w:marRight w:val="0"/>
      <w:marTop w:val="0"/>
      <w:marBottom w:val="0"/>
      <w:divBdr>
        <w:top w:val="none" w:sz="0" w:space="0" w:color="auto"/>
        <w:left w:val="none" w:sz="0" w:space="0" w:color="auto"/>
        <w:bottom w:val="none" w:sz="0" w:space="0" w:color="auto"/>
        <w:right w:val="none" w:sz="0" w:space="0" w:color="auto"/>
      </w:divBdr>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89572066">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11093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490188">
      <w:bodyDiv w:val="1"/>
      <w:marLeft w:val="0"/>
      <w:marRight w:val="0"/>
      <w:marTop w:val="0"/>
      <w:marBottom w:val="0"/>
      <w:divBdr>
        <w:top w:val="none" w:sz="0" w:space="0" w:color="auto"/>
        <w:left w:val="none" w:sz="0" w:space="0" w:color="auto"/>
        <w:bottom w:val="none" w:sz="0" w:space="0" w:color="auto"/>
        <w:right w:val="none" w:sz="0" w:space="0" w:color="auto"/>
      </w:divBdr>
    </w:div>
    <w:div w:id="690492962">
      <w:bodyDiv w:val="1"/>
      <w:marLeft w:val="0"/>
      <w:marRight w:val="0"/>
      <w:marTop w:val="0"/>
      <w:marBottom w:val="0"/>
      <w:divBdr>
        <w:top w:val="none" w:sz="0" w:space="0" w:color="auto"/>
        <w:left w:val="none" w:sz="0" w:space="0" w:color="auto"/>
        <w:bottom w:val="none" w:sz="0" w:space="0" w:color="auto"/>
        <w:right w:val="none" w:sz="0" w:space="0" w:color="auto"/>
      </w:divBdr>
    </w:div>
    <w:div w:id="690571498">
      <w:bodyDiv w:val="1"/>
      <w:marLeft w:val="0"/>
      <w:marRight w:val="0"/>
      <w:marTop w:val="0"/>
      <w:marBottom w:val="0"/>
      <w:divBdr>
        <w:top w:val="none" w:sz="0" w:space="0" w:color="auto"/>
        <w:left w:val="none" w:sz="0" w:space="0" w:color="auto"/>
        <w:bottom w:val="none" w:sz="0" w:space="0" w:color="auto"/>
        <w:right w:val="none" w:sz="0" w:space="0" w:color="auto"/>
      </w:divBdr>
    </w:div>
    <w:div w:id="690763374">
      <w:bodyDiv w:val="1"/>
      <w:marLeft w:val="0"/>
      <w:marRight w:val="0"/>
      <w:marTop w:val="0"/>
      <w:marBottom w:val="0"/>
      <w:divBdr>
        <w:top w:val="none" w:sz="0" w:space="0" w:color="auto"/>
        <w:left w:val="none" w:sz="0" w:space="0" w:color="auto"/>
        <w:bottom w:val="none" w:sz="0" w:space="0" w:color="auto"/>
        <w:right w:val="none" w:sz="0" w:space="0" w:color="auto"/>
      </w:divBdr>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842524">
      <w:bodyDiv w:val="1"/>
      <w:marLeft w:val="0"/>
      <w:marRight w:val="0"/>
      <w:marTop w:val="0"/>
      <w:marBottom w:val="0"/>
      <w:divBdr>
        <w:top w:val="none" w:sz="0" w:space="0" w:color="auto"/>
        <w:left w:val="none" w:sz="0" w:space="0" w:color="auto"/>
        <w:bottom w:val="none" w:sz="0" w:space="0" w:color="auto"/>
        <w:right w:val="none" w:sz="0" w:space="0" w:color="auto"/>
      </w:divBdr>
    </w:div>
    <w:div w:id="690843348">
      <w:bodyDiv w:val="1"/>
      <w:marLeft w:val="0"/>
      <w:marRight w:val="0"/>
      <w:marTop w:val="0"/>
      <w:marBottom w:val="0"/>
      <w:divBdr>
        <w:top w:val="none" w:sz="0" w:space="0" w:color="auto"/>
        <w:left w:val="none" w:sz="0" w:space="0" w:color="auto"/>
        <w:bottom w:val="none" w:sz="0" w:space="0" w:color="auto"/>
        <w:right w:val="none" w:sz="0" w:space="0" w:color="auto"/>
      </w:divBdr>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507">
      <w:bodyDiv w:val="1"/>
      <w:marLeft w:val="0"/>
      <w:marRight w:val="0"/>
      <w:marTop w:val="0"/>
      <w:marBottom w:val="0"/>
      <w:divBdr>
        <w:top w:val="none" w:sz="0" w:space="0" w:color="auto"/>
        <w:left w:val="none" w:sz="0" w:space="0" w:color="auto"/>
        <w:bottom w:val="none" w:sz="0" w:space="0" w:color="auto"/>
        <w:right w:val="none" w:sz="0" w:space="0" w:color="auto"/>
      </w:divBdr>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079331">
      <w:bodyDiv w:val="1"/>
      <w:marLeft w:val="0"/>
      <w:marRight w:val="0"/>
      <w:marTop w:val="0"/>
      <w:marBottom w:val="0"/>
      <w:divBdr>
        <w:top w:val="none" w:sz="0" w:space="0" w:color="auto"/>
        <w:left w:val="none" w:sz="0" w:space="0" w:color="auto"/>
        <w:bottom w:val="none" w:sz="0" w:space="0" w:color="auto"/>
        <w:right w:val="none" w:sz="0" w:space="0" w:color="auto"/>
      </w:divBdr>
    </w:div>
    <w:div w:id="691297934">
      <w:bodyDiv w:val="1"/>
      <w:marLeft w:val="0"/>
      <w:marRight w:val="0"/>
      <w:marTop w:val="0"/>
      <w:marBottom w:val="0"/>
      <w:divBdr>
        <w:top w:val="none" w:sz="0" w:space="0" w:color="auto"/>
        <w:left w:val="none" w:sz="0" w:space="0" w:color="auto"/>
        <w:bottom w:val="none" w:sz="0" w:space="0" w:color="auto"/>
        <w:right w:val="none" w:sz="0" w:space="0" w:color="auto"/>
      </w:divBdr>
    </w:div>
    <w:div w:id="691303008">
      <w:bodyDiv w:val="1"/>
      <w:marLeft w:val="0"/>
      <w:marRight w:val="0"/>
      <w:marTop w:val="0"/>
      <w:marBottom w:val="0"/>
      <w:divBdr>
        <w:top w:val="none" w:sz="0" w:space="0" w:color="auto"/>
        <w:left w:val="none" w:sz="0" w:space="0" w:color="auto"/>
        <w:bottom w:val="none" w:sz="0" w:space="0" w:color="auto"/>
        <w:right w:val="none" w:sz="0" w:space="0" w:color="auto"/>
      </w:divBdr>
    </w:div>
    <w:div w:id="691344674">
      <w:bodyDiv w:val="1"/>
      <w:marLeft w:val="0"/>
      <w:marRight w:val="0"/>
      <w:marTop w:val="0"/>
      <w:marBottom w:val="0"/>
      <w:divBdr>
        <w:top w:val="none" w:sz="0" w:space="0" w:color="auto"/>
        <w:left w:val="none" w:sz="0" w:space="0" w:color="auto"/>
        <w:bottom w:val="none" w:sz="0" w:space="0" w:color="auto"/>
        <w:right w:val="none" w:sz="0" w:space="0" w:color="auto"/>
      </w:divBdr>
    </w:div>
    <w:div w:id="691687679">
      <w:bodyDiv w:val="1"/>
      <w:marLeft w:val="0"/>
      <w:marRight w:val="0"/>
      <w:marTop w:val="0"/>
      <w:marBottom w:val="0"/>
      <w:divBdr>
        <w:top w:val="none" w:sz="0" w:space="0" w:color="auto"/>
        <w:left w:val="none" w:sz="0" w:space="0" w:color="auto"/>
        <w:bottom w:val="none" w:sz="0" w:space="0" w:color="auto"/>
        <w:right w:val="none" w:sz="0" w:space="0" w:color="auto"/>
      </w:divBdr>
    </w:div>
    <w:div w:id="691956909">
      <w:bodyDiv w:val="1"/>
      <w:marLeft w:val="0"/>
      <w:marRight w:val="0"/>
      <w:marTop w:val="0"/>
      <w:marBottom w:val="0"/>
      <w:divBdr>
        <w:top w:val="none" w:sz="0" w:space="0" w:color="auto"/>
        <w:left w:val="none" w:sz="0" w:space="0" w:color="auto"/>
        <w:bottom w:val="none" w:sz="0" w:space="0" w:color="auto"/>
        <w:right w:val="none" w:sz="0" w:space="0" w:color="auto"/>
      </w:divBdr>
    </w:div>
    <w:div w:id="691958731">
      <w:bodyDiv w:val="1"/>
      <w:marLeft w:val="0"/>
      <w:marRight w:val="0"/>
      <w:marTop w:val="0"/>
      <w:marBottom w:val="0"/>
      <w:divBdr>
        <w:top w:val="none" w:sz="0" w:space="0" w:color="auto"/>
        <w:left w:val="none" w:sz="0" w:space="0" w:color="auto"/>
        <w:bottom w:val="none" w:sz="0" w:space="0" w:color="auto"/>
        <w:right w:val="none" w:sz="0" w:space="0" w:color="auto"/>
      </w:divBdr>
    </w:div>
    <w:div w:id="691995994">
      <w:bodyDiv w:val="1"/>
      <w:marLeft w:val="0"/>
      <w:marRight w:val="0"/>
      <w:marTop w:val="0"/>
      <w:marBottom w:val="0"/>
      <w:divBdr>
        <w:top w:val="none" w:sz="0" w:space="0" w:color="auto"/>
        <w:left w:val="none" w:sz="0" w:space="0" w:color="auto"/>
        <w:bottom w:val="none" w:sz="0" w:space="0" w:color="auto"/>
        <w:right w:val="none" w:sz="0" w:space="0" w:color="auto"/>
      </w:divBdr>
    </w:div>
    <w:div w:id="692150891">
      <w:bodyDiv w:val="1"/>
      <w:marLeft w:val="0"/>
      <w:marRight w:val="0"/>
      <w:marTop w:val="0"/>
      <w:marBottom w:val="0"/>
      <w:divBdr>
        <w:top w:val="none" w:sz="0" w:space="0" w:color="auto"/>
        <w:left w:val="none" w:sz="0" w:space="0" w:color="auto"/>
        <w:bottom w:val="none" w:sz="0" w:space="0" w:color="auto"/>
        <w:right w:val="none" w:sz="0" w:space="0" w:color="auto"/>
      </w:divBdr>
    </w:div>
    <w:div w:id="692193237">
      <w:bodyDiv w:val="1"/>
      <w:marLeft w:val="0"/>
      <w:marRight w:val="0"/>
      <w:marTop w:val="0"/>
      <w:marBottom w:val="0"/>
      <w:divBdr>
        <w:top w:val="none" w:sz="0" w:space="0" w:color="auto"/>
        <w:left w:val="none" w:sz="0" w:space="0" w:color="auto"/>
        <w:bottom w:val="none" w:sz="0" w:space="0" w:color="auto"/>
        <w:right w:val="none" w:sz="0" w:space="0" w:color="auto"/>
      </w:divBdr>
    </w:div>
    <w:div w:id="692347574">
      <w:bodyDiv w:val="1"/>
      <w:marLeft w:val="0"/>
      <w:marRight w:val="0"/>
      <w:marTop w:val="0"/>
      <w:marBottom w:val="0"/>
      <w:divBdr>
        <w:top w:val="none" w:sz="0" w:space="0" w:color="auto"/>
        <w:left w:val="none" w:sz="0" w:space="0" w:color="auto"/>
        <w:bottom w:val="none" w:sz="0" w:space="0" w:color="auto"/>
        <w:right w:val="none" w:sz="0" w:space="0" w:color="auto"/>
      </w:divBdr>
    </w:div>
    <w:div w:id="692657972">
      <w:bodyDiv w:val="1"/>
      <w:marLeft w:val="0"/>
      <w:marRight w:val="0"/>
      <w:marTop w:val="0"/>
      <w:marBottom w:val="0"/>
      <w:divBdr>
        <w:top w:val="none" w:sz="0" w:space="0" w:color="auto"/>
        <w:left w:val="none" w:sz="0" w:space="0" w:color="auto"/>
        <w:bottom w:val="none" w:sz="0" w:space="0" w:color="auto"/>
        <w:right w:val="none" w:sz="0" w:space="0" w:color="auto"/>
      </w:divBdr>
    </w:div>
    <w:div w:id="692922981">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195844">
      <w:bodyDiv w:val="1"/>
      <w:marLeft w:val="0"/>
      <w:marRight w:val="0"/>
      <w:marTop w:val="0"/>
      <w:marBottom w:val="0"/>
      <w:divBdr>
        <w:top w:val="none" w:sz="0" w:space="0" w:color="auto"/>
        <w:left w:val="none" w:sz="0" w:space="0" w:color="auto"/>
        <w:bottom w:val="none" w:sz="0" w:space="0" w:color="auto"/>
        <w:right w:val="none" w:sz="0" w:space="0" w:color="auto"/>
      </w:divBdr>
    </w:div>
    <w:div w:id="693730080">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189473">
      <w:bodyDiv w:val="1"/>
      <w:marLeft w:val="0"/>
      <w:marRight w:val="0"/>
      <w:marTop w:val="0"/>
      <w:marBottom w:val="0"/>
      <w:divBdr>
        <w:top w:val="none" w:sz="0" w:space="0" w:color="auto"/>
        <w:left w:val="none" w:sz="0" w:space="0" w:color="auto"/>
        <w:bottom w:val="none" w:sz="0" w:space="0" w:color="auto"/>
        <w:right w:val="none" w:sz="0" w:space="0" w:color="auto"/>
      </w:divBdr>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30419">
      <w:bodyDiv w:val="1"/>
      <w:marLeft w:val="0"/>
      <w:marRight w:val="0"/>
      <w:marTop w:val="0"/>
      <w:marBottom w:val="0"/>
      <w:divBdr>
        <w:top w:val="none" w:sz="0" w:space="0" w:color="auto"/>
        <w:left w:val="none" w:sz="0" w:space="0" w:color="auto"/>
        <w:bottom w:val="none" w:sz="0" w:space="0" w:color="auto"/>
        <w:right w:val="none" w:sz="0" w:space="0" w:color="auto"/>
      </w:divBdr>
    </w:div>
    <w:div w:id="694696657">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812861">
      <w:bodyDiv w:val="1"/>
      <w:marLeft w:val="0"/>
      <w:marRight w:val="0"/>
      <w:marTop w:val="0"/>
      <w:marBottom w:val="0"/>
      <w:divBdr>
        <w:top w:val="none" w:sz="0" w:space="0" w:color="auto"/>
        <w:left w:val="none" w:sz="0" w:space="0" w:color="auto"/>
        <w:bottom w:val="none" w:sz="0" w:space="0" w:color="auto"/>
        <w:right w:val="none" w:sz="0" w:space="0" w:color="auto"/>
      </w:divBdr>
    </w:div>
    <w:div w:id="695158706">
      <w:bodyDiv w:val="1"/>
      <w:marLeft w:val="0"/>
      <w:marRight w:val="0"/>
      <w:marTop w:val="0"/>
      <w:marBottom w:val="0"/>
      <w:divBdr>
        <w:top w:val="none" w:sz="0" w:space="0" w:color="auto"/>
        <w:left w:val="none" w:sz="0" w:space="0" w:color="auto"/>
        <w:bottom w:val="none" w:sz="0" w:space="0" w:color="auto"/>
        <w:right w:val="none" w:sz="0" w:space="0" w:color="auto"/>
      </w:divBdr>
      <w:divsChild>
        <w:div w:id="1903757263">
          <w:marLeft w:val="0"/>
          <w:marRight w:val="0"/>
          <w:marTop w:val="0"/>
          <w:marBottom w:val="0"/>
          <w:divBdr>
            <w:top w:val="none" w:sz="0" w:space="0" w:color="auto"/>
            <w:left w:val="none" w:sz="0" w:space="0" w:color="auto"/>
            <w:bottom w:val="none" w:sz="0" w:space="0" w:color="auto"/>
            <w:right w:val="none" w:sz="0" w:space="0" w:color="auto"/>
          </w:divBdr>
          <w:divsChild>
            <w:div w:id="96954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230008">
      <w:bodyDiv w:val="1"/>
      <w:marLeft w:val="0"/>
      <w:marRight w:val="0"/>
      <w:marTop w:val="0"/>
      <w:marBottom w:val="0"/>
      <w:divBdr>
        <w:top w:val="none" w:sz="0" w:space="0" w:color="auto"/>
        <w:left w:val="none" w:sz="0" w:space="0" w:color="auto"/>
        <w:bottom w:val="none" w:sz="0" w:space="0" w:color="auto"/>
        <w:right w:val="none" w:sz="0" w:space="0" w:color="auto"/>
      </w:divBdr>
    </w:div>
    <w:div w:id="695233104">
      <w:bodyDiv w:val="1"/>
      <w:marLeft w:val="0"/>
      <w:marRight w:val="0"/>
      <w:marTop w:val="0"/>
      <w:marBottom w:val="0"/>
      <w:divBdr>
        <w:top w:val="none" w:sz="0" w:space="0" w:color="auto"/>
        <w:left w:val="none" w:sz="0" w:space="0" w:color="auto"/>
        <w:bottom w:val="none" w:sz="0" w:space="0" w:color="auto"/>
        <w:right w:val="none" w:sz="0" w:space="0" w:color="auto"/>
      </w:divBdr>
    </w:div>
    <w:div w:id="695233547">
      <w:bodyDiv w:val="1"/>
      <w:marLeft w:val="0"/>
      <w:marRight w:val="0"/>
      <w:marTop w:val="0"/>
      <w:marBottom w:val="0"/>
      <w:divBdr>
        <w:top w:val="none" w:sz="0" w:space="0" w:color="auto"/>
        <w:left w:val="none" w:sz="0" w:space="0" w:color="auto"/>
        <w:bottom w:val="none" w:sz="0" w:space="0" w:color="auto"/>
        <w:right w:val="none" w:sz="0" w:space="0" w:color="auto"/>
      </w:divBdr>
    </w:div>
    <w:div w:id="695422425">
      <w:bodyDiv w:val="1"/>
      <w:marLeft w:val="0"/>
      <w:marRight w:val="0"/>
      <w:marTop w:val="0"/>
      <w:marBottom w:val="0"/>
      <w:divBdr>
        <w:top w:val="none" w:sz="0" w:space="0" w:color="auto"/>
        <w:left w:val="none" w:sz="0" w:space="0" w:color="auto"/>
        <w:bottom w:val="none" w:sz="0" w:space="0" w:color="auto"/>
        <w:right w:val="none" w:sz="0" w:space="0" w:color="auto"/>
      </w:divBdr>
    </w:div>
    <w:div w:id="695541088">
      <w:bodyDiv w:val="1"/>
      <w:marLeft w:val="0"/>
      <w:marRight w:val="0"/>
      <w:marTop w:val="0"/>
      <w:marBottom w:val="0"/>
      <w:divBdr>
        <w:top w:val="none" w:sz="0" w:space="0" w:color="auto"/>
        <w:left w:val="none" w:sz="0" w:space="0" w:color="auto"/>
        <w:bottom w:val="none" w:sz="0" w:space="0" w:color="auto"/>
        <w:right w:val="none" w:sz="0" w:space="0" w:color="auto"/>
      </w:divBdr>
    </w:div>
    <w:div w:id="695619613">
      <w:bodyDiv w:val="1"/>
      <w:marLeft w:val="0"/>
      <w:marRight w:val="0"/>
      <w:marTop w:val="0"/>
      <w:marBottom w:val="0"/>
      <w:divBdr>
        <w:top w:val="none" w:sz="0" w:space="0" w:color="auto"/>
        <w:left w:val="none" w:sz="0" w:space="0" w:color="auto"/>
        <w:bottom w:val="none" w:sz="0" w:space="0" w:color="auto"/>
        <w:right w:val="none" w:sz="0" w:space="0" w:color="auto"/>
      </w:divBdr>
    </w:div>
    <w:div w:id="695734405">
      <w:bodyDiv w:val="1"/>
      <w:marLeft w:val="0"/>
      <w:marRight w:val="0"/>
      <w:marTop w:val="0"/>
      <w:marBottom w:val="0"/>
      <w:divBdr>
        <w:top w:val="none" w:sz="0" w:space="0" w:color="auto"/>
        <w:left w:val="none" w:sz="0" w:space="0" w:color="auto"/>
        <w:bottom w:val="none" w:sz="0" w:space="0" w:color="auto"/>
        <w:right w:val="none" w:sz="0" w:space="0" w:color="auto"/>
      </w:divBdr>
    </w:div>
    <w:div w:id="695892278">
      <w:bodyDiv w:val="1"/>
      <w:marLeft w:val="0"/>
      <w:marRight w:val="0"/>
      <w:marTop w:val="0"/>
      <w:marBottom w:val="0"/>
      <w:divBdr>
        <w:top w:val="none" w:sz="0" w:space="0" w:color="auto"/>
        <w:left w:val="none" w:sz="0" w:space="0" w:color="auto"/>
        <w:bottom w:val="none" w:sz="0" w:space="0" w:color="auto"/>
        <w:right w:val="none" w:sz="0" w:space="0" w:color="auto"/>
      </w:divBdr>
    </w:div>
    <w:div w:id="696086018">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471232">
      <w:bodyDiv w:val="1"/>
      <w:marLeft w:val="0"/>
      <w:marRight w:val="0"/>
      <w:marTop w:val="0"/>
      <w:marBottom w:val="0"/>
      <w:divBdr>
        <w:top w:val="none" w:sz="0" w:space="0" w:color="auto"/>
        <w:left w:val="none" w:sz="0" w:space="0" w:color="auto"/>
        <w:bottom w:val="none" w:sz="0" w:space="0" w:color="auto"/>
        <w:right w:val="none" w:sz="0" w:space="0" w:color="auto"/>
      </w:divBdr>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859077">
      <w:bodyDiv w:val="1"/>
      <w:marLeft w:val="0"/>
      <w:marRight w:val="0"/>
      <w:marTop w:val="0"/>
      <w:marBottom w:val="0"/>
      <w:divBdr>
        <w:top w:val="none" w:sz="0" w:space="0" w:color="auto"/>
        <w:left w:val="none" w:sz="0" w:space="0" w:color="auto"/>
        <w:bottom w:val="none" w:sz="0" w:space="0" w:color="auto"/>
        <w:right w:val="none" w:sz="0" w:space="0" w:color="auto"/>
      </w:divBdr>
    </w:div>
    <w:div w:id="696931533">
      <w:bodyDiv w:val="1"/>
      <w:marLeft w:val="0"/>
      <w:marRight w:val="0"/>
      <w:marTop w:val="0"/>
      <w:marBottom w:val="0"/>
      <w:divBdr>
        <w:top w:val="none" w:sz="0" w:space="0" w:color="auto"/>
        <w:left w:val="none" w:sz="0" w:space="0" w:color="auto"/>
        <w:bottom w:val="none" w:sz="0" w:space="0" w:color="auto"/>
        <w:right w:val="none" w:sz="0" w:space="0" w:color="auto"/>
      </w:divBdr>
    </w:div>
    <w:div w:id="697001272">
      <w:bodyDiv w:val="1"/>
      <w:marLeft w:val="0"/>
      <w:marRight w:val="0"/>
      <w:marTop w:val="0"/>
      <w:marBottom w:val="0"/>
      <w:divBdr>
        <w:top w:val="none" w:sz="0" w:space="0" w:color="auto"/>
        <w:left w:val="none" w:sz="0" w:space="0" w:color="auto"/>
        <w:bottom w:val="none" w:sz="0" w:space="0" w:color="auto"/>
        <w:right w:val="none" w:sz="0" w:space="0" w:color="auto"/>
      </w:divBdr>
    </w:div>
    <w:div w:id="697125360">
      <w:bodyDiv w:val="1"/>
      <w:marLeft w:val="0"/>
      <w:marRight w:val="0"/>
      <w:marTop w:val="0"/>
      <w:marBottom w:val="0"/>
      <w:divBdr>
        <w:top w:val="none" w:sz="0" w:space="0" w:color="auto"/>
        <w:left w:val="none" w:sz="0" w:space="0" w:color="auto"/>
        <w:bottom w:val="none" w:sz="0" w:space="0" w:color="auto"/>
        <w:right w:val="none" w:sz="0" w:space="0" w:color="auto"/>
      </w:divBdr>
    </w:div>
    <w:div w:id="697311740">
      <w:bodyDiv w:val="1"/>
      <w:marLeft w:val="0"/>
      <w:marRight w:val="0"/>
      <w:marTop w:val="0"/>
      <w:marBottom w:val="0"/>
      <w:divBdr>
        <w:top w:val="none" w:sz="0" w:space="0" w:color="auto"/>
        <w:left w:val="none" w:sz="0" w:space="0" w:color="auto"/>
        <w:bottom w:val="none" w:sz="0" w:space="0" w:color="auto"/>
        <w:right w:val="none" w:sz="0" w:space="0" w:color="auto"/>
      </w:divBdr>
    </w:div>
    <w:div w:id="697312175">
      <w:bodyDiv w:val="1"/>
      <w:marLeft w:val="0"/>
      <w:marRight w:val="0"/>
      <w:marTop w:val="0"/>
      <w:marBottom w:val="0"/>
      <w:divBdr>
        <w:top w:val="none" w:sz="0" w:space="0" w:color="auto"/>
        <w:left w:val="none" w:sz="0" w:space="0" w:color="auto"/>
        <w:bottom w:val="none" w:sz="0" w:space="0" w:color="auto"/>
        <w:right w:val="none" w:sz="0" w:space="0" w:color="auto"/>
      </w:divBdr>
    </w:div>
    <w:div w:id="697389456">
      <w:bodyDiv w:val="1"/>
      <w:marLeft w:val="0"/>
      <w:marRight w:val="0"/>
      <w:marTop w:val="0"/>
      <w:marBottom w:val="0"/>
      <w:divBdr>
        <w:top w:val="none" w:sz="0" w:space="0" w:color="auto"/>
        <w:left w:val="none" w:sz="0" w:space="0" w:color="auto"/>
        <w:bottom w:val="none" w:sz="0" w:space="0" w:color="auto"/>
        <w:right w:val="none" w:sz="0" w:space="0" w:color="auto"/>
      </w:divBdr>
    </w:div>
    <w:div w:id="697582206">
      <w:bodyDiv w:val="1"/>
      <w:marLeft w:val="0"/>
      <w:marRight w:val="0"/>
      <w:marTop w:val="0"/>
      <w:marBottom w:val="0"/>
      <w:divBdr>
        <w:top w:val="none" w:sz="0" w:space="0" w:color="auto"/>
        <w:left w:val="none" w:sz="0" w:space="0" w:color="auto"/>
        <w:bottom w:val="none" w:sz="0" w:space="0" w:color="auto"/>
        <w:right w:val="none" w:sz="0" w:space="0" w:color="auto"/>
      </w:divBdr>
    </w:div>
    <w:div w:id="697774735">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7974266">
      <w:bodyDiv w:val="1"/>
      <w:marLeft w:val="0"/>
      <w:marRight w:val="0"/>
      <w:marTop w:val="0"/>
      <w:marBottom w:val="0"/>
      <w:divBdr>
        <w:top w:val="none" w:sz="0" w:space="0" w:color="auto"/>
        <w:left w:val="none" w:sz="0" w:space="0" w:color="auto"/>
        <w:bottom w:val="none" w:sz="0" w:space="0" w:color="auto"/>
        <w:right w:val="none" w:sz="0" w:space="0" w:color="auto"/>
      </w:divBdr>
    </w:div>
    <w:div w:id="698165377">
      <w:bodyDiv w:val="1"/>
      <w:marLeft w:val="0"/>
      <w:marRight w:val="0"/>
      <w:marTop w:val="0"/>
      <w:marBottom w:val="0"/>
      <w:divBdr>
        <w:top w:val="none" w:sz="0" w:space="0" w:color="auto"/>
        <w:left w:val="none" w:sz="0" w:space="0" w:color="auto"/>
        <w:bottom w:val="none" w:sz="0" w:space="0" w:color="auto"/>
        <w:right w:val="none" w:sz="0" w:space="0" w:color="auto"/>
      </w:divBdr>
    </w:div>
    <w:div w:id="698239581">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434520">
      <w:bodyDiv w:val="1"/>
      <w:marLeft w:val="0"/>
      <w:marRight w:val="0"/>
      <w:marTop w:val="0"/>
      <w:marBottom w:val="0"/>
      <w:divBdr>
        <w:top w:val="none" w:sz="0" w:space="0" w:color="auto"/>
        <w:left w:val="none" w:sz="0" w:space="0" w:color="auto"/>
        <w:bottom w:val="none" w:sz="0" w:space="0" w:color="auto"/>
        <w:right w:val="none" w:sz="0" w:space="0" w:color="auto"/>
      </w:divBdr>
    </w:div>
    <w:div w:id="698507197">
      <w:bodyDiv w:val="1"/>
      <w:marLeft w:val="0"/>
      <w:marRight w:val="0"/>
      <w:marTop w:val="0"/>
      <w:marBottom w:val="0"/>
      <w:divBdr>
        <w:top w:val="none" w:sz="0" w:space="0" w:color="auto"/>
        <w:left w:val="none" w:sz="0" w:space="0" w:color="auto"/>
        <w:bottom w:val="none" w:sz="0" w:space="0" w:color="auto"/>
        <w:right w:val="none" w:sz="0" w:space="0" w:color="auto"/>
      </w:divBdr>
      <w:divsChild>
        <w:div w:id="1772511083">
          <w:marLeft w:val="0"/>
          <w:marRight w:val="0"/>
          <w:marTop w:val="0"/>
          <w:marBottom w:val="0"/>
          <w:divBdr>
            <w:top w:val="none" w:sz="0" w:space="0" w:color="auto"/>
            <w:left w:val="none" w:sz="0" w:space="0" w:color="auto"/>
            <w:bottom w:val="none" w:sz="0" w:space="0" w:color="auto"/>
            <w:right w:val="none" w:sz="0" w:space="0" w:color="auto"/>
          </w:divBdr>
          <w:divsChild>
            <w:div w:id="187303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774798">
      <w:bodyDiv w:val="1"/>
      <w:marLeft w:val="0"/>
      <w:marRight w:val="0"/>
      <w:marTop w:val="0"/>
      <w:marBottom w:val="0"/>
      <w:divBdr>
        <w:top w:val="none" w:sz="0" w:space="0" w:color="auto"/>
        <w:left w:val="none" w:sz="0" w:space="0" w:color="auto"/>
        <w:bottom w:val="none" w:sz="0" w:space="0" w:color="auto"/>
        <w:right w:val="none" w:sz="0" w:space="0" w:color="auto"/>
      </w:divBdr>
    </w:div>
    <w:div w:id="698892835">
      <w:bodyDiv w:val="1"/>
      <w:marLeft w:val="0"/>
      <w:marRight w:val="0"/>
      <w:marTop w:val="0"/>
      <w:marBottom w:val="0"/>
      <w:divBdr>
        <w:top w:val="none" w:sz="0" w:space="0" w:color="auto"/>
        <w:left w:val="none" w:sz="0" w:space="0" w:color="auto"/>
        <w:bottom w:val="none" w:sz="0" w:space="0" w:color="auto"/>
        <w:right w:val="none" w:sz="0" w:space="0" w:color="auto"/>
      </w:divBdr>
    </w:div>
    <w:div w:id="698897379">
      <w:bodyDiv w:val="1"/>
      <w:marLeft w:val="0"/>
      <w:marRight w:val="0"/>
      <w:marTop w:val="0"/>
      <w:marBottom w:val="0"/>
      <w:divBdr>
        <w:top w:val="none" w:sz="0" w:space="0" w:color="auto"/>
        <w:left w:val="none" w:sz="0" w:space="0" w:color="auto"/>
        <w:bottom w:val="none" w:sz="0" w:space="0" w:color="auto"/>
        <w:right w:val="none" w:sz="0" w:space="0" w:color="auto"/>
      </w:divBdr>
    </w:div>
    <w:div w:id="699089442">
      <w:bodyDiv w:val="1"/>
      <w:marLeft w:val="0"/>
      <w:marRight w:val="0"/>
      <w:marTop w:val="0"/>
      <w:marBottom w:val="0"/>
      <w:divBdr>
        <w:top w:val="none" w:sz="0" w:space="0" w:color="auto"/>
        <w:left w:val="none" w:sz="0" w:space="0" w:color="auto"/>
        <w:bottom w:val="none" w:sz="0" w:space="0" w:color="auto"/>
        <w:right w:val="none" w:sz="0" w:space="0" w:color="auto"/>
      </w:divBdr>
    </w:div>
    <w:div w:id="699162495">
      <w:bodyDiv w:val="1"/>
      <w:marLeft w:val="0"/>
      <w:marRight w:val="0"/>
      <w:marTop w:val="0"/>
      <w:marBottom w:val="0"/>
      <w:divBdr>
        <w:top w:val="none" w:sz="0" w:space="0" w:color="auto"/>
        <w:left w:val="none" w:sz="0" w:space="0" w:color="auto"/>
        <w:bottom w:val="none" w:sz="0" w:space="0" w:color="auto"/>
        <w:right w:val="none" w:sz="0" w:space="0" w:color="auto"/>
      </w:divBdr>
    </w:div>
    <w:div w:id="699472585">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546393">
      <w:bodyDiv w:val="1"/>
      <w:marLeft w:val="0"/>
      <w:marRight w:val="0"/>
      <w:marTop w:val="0"/>
      <w:marBottom w:val="0"/>
      <w:divBdr>
        <w:top w:val="none" w:sz="0" w:space="0" w:color="auto"/>
        <w:left w:val="none" w:sz="0" w:space="0" w:color="auto"/>
        <w:bottom w:val="none" w:sz="0" w:space="0" w:color="auto"/>
        <w:right w:val="none" w:sz="0" w:space="0" w:color="auto"/>
      </w:divBdr>
    </w:div>
    <w:div w:id="699552902">
      <w:bodyDiv w:val="1"/>
      <w:marLeft w:val="0"/>
      <w:marRight w:val="0"/>
      <w:marTop w:val="0"/>
      <w:marBottom w:val="0"/>
      <w:divBdr>
        <w:top w:val="none" w:sz="0" w:space="0" w:color="auto"/>
        <w:left w:val="none" w:sz="0" w:space="0" w:color="auto"/>
        <w:bottom w:val="none" w:sz="0" w:space="0" w:color="auto"/>
        <w:right w:val="none" w:sz="0" w:space="0" w:color="auto"/>
      </w:divBdr>
    </w:div>
    <w:div w:id="699669709">
      <w:bodyDiv w:val="1"/>
      <w:marLeft w:val="0"/>
      <w:marRight w:val="0"/>
      <w:marTop w:val="0"/>
      <w:marBottom w:val="0"/>
      <w:divBdr>
        <w:top w:val="none" w:sz="0" w:space="0" w:color="auto"/>
        <w:left w:val="none" w:sz="0" w:space="0" w:color="auto"/>
        <w:bottom w:val="none" w:sz="0" w:space="0" w:color="auto"/>
        <w:right w:val="none" w:sz="0" w:space="0" w:color="auto"/>
      </w:divBdr>
    </w:div>
    <w:div w:id="700014760">
      <w:bodyDiv w:val="1"/>
      <w:marLeft w:val="0"/>
      <w:marRight w:val="0"/>
      <w:marTop w:val="0"/>
      <w:marBottom w:val="0"/>
      <w:divBdr>
        <w:top w:val="none" w:sz="0" w:space="0" w:color="auto"/>
        <w:left w:val="none" w:sz="0" w:space="0" w:color="auto"/>
        <w:bottom w:val="none" w:sz="0" w:space="0" w:color="auto"/>
        <w:right w:val="none" w:sz="0" w:space="0" w:color="auto"/>
      </w:divBdr>
    </w:div>
    <w:div w:id="700127016">
      <w:bodyDiv w:val="1"/>
      <w:marLeft w:val="0"/>
      <w:marRight w:val="0"/>
      <w:marTop w:val="0"/>
      <w:marBottom w:val="0"/>
      <w:divBdr>
        <w:top w:val="none" w:sz="0" w:space="0" w:color="auto"/>
        <w:left w:val="none" w:sz="0" w:space="0" w:color="auto"/>
        <w:bottom w:val="none" w:sz="0" w:space="0" w:color="auto"/>
        <w:right w:val="none" w:sz="0" w:space="0" w:color="auto"/>
      </w:divBdr>
    </w:div>
    <w:div w:id="700278883">
      <w:bodyDiv w:val="1"/>
      <w:marLeft w:val="0"/>
      <w:marRight w:val="0"/>
      <w:marTop w:val="0"/>
      <w:marBottom w:val="0"/>
      <w:divBdr>
        <w:top w:val="none" w:sz="0" w:space="0" w:color="auto"/>
        <w:left w:val="none" w:sz="0" w:space="0" w:color="auto"/>
        <w:bottom w:val="none" w:sz="0" w:space="0" w:color="auto"/>
        <w:right w:val="none" w:sz="0" w:space="0" w:color="auto"/>
      </w:divBdr>
    </w:div>
    <w:div w:id="701130115">
      <w:bodyDiv w:val="1"/>
      <w:marLeft w:val="0"/>
      <w:marRight w:val="0"/>
      <w:marTop w:val="0"/>
      <w:marBottom w:val="0"/>
      <w:divBdr>
        <w:top w:val="none" w:sz="0" w:space="0" w:color="auto"/>
        <w:left w:val="none" w:sz="0" w:space="0" w:color="auto"/>
        <w:bottom w:val="none" w:sz="0" w:space="0" w:color="auto"/>
        <w:right w:val="none" w:sz="0" w:space="0" w:color="auto"/>
      </w:divBdr>
    </w:div>
    <w:div w:id="701131774">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3921">
      <w:bodyDiv w:val="1"/>
      <w:marLeft w:val="0"/>
      <w:marRight w:val="0"/>
      <w:marTop w:val="0"/>
      <w:marBottom w:val="0"/>
      <w:divBdr>
        <w:top w:val="none" w:sz="0" w:space="0" w:color="auto"/>
        <w:left w:val="none" w:sz="0" w:space="0" w:color="auto"/>
        <w:bottom w:val="none" w:sz="0" w:space="0" w:color="auto"/>
        <w:right w:val="none" w:sz="0" w:space="0" w:color="auto"/>
      </w:divBdr>
    </w:div>
    <w:div w:id="701444816">
      <w:bodyDiv w:val="1"/>
      <w:marLeft w:val="0"/>
      <w:marRight w:val="0"/>
      <w:marTop w:val="0"/>
      <w:marBottom w:val="0"/>
      <w:divBdr>
        <w:top w:val="none" w:sz="0" w:space="0" w:color="auto"/>
        <w:left w:val="none" w:sz="0" w:space="0" w:color="auto"/>
        <w:bottom w:val="none" w:sz="0" w:space="0" w:color="auto"/>
        <w:right w:val="none" w:sz="0" w:space="0" w:color="auto"/>
      </w:divBdr>
    </w:div>
    <w:div w:id="701445897">
      <w:bodyDiv w:val="1"/>
      <w:marLeft w:val="0"/>
      <w:marRight w:val="0"/>
      <w:marTop w:val="0"/>
      <w:marBottom w:val="0"/>
      <w:divBdr>
        <w:top w:val="none" w:sz="0" w:space="0" w:color="auto"/>
        <w:left w:val="none" w:sz="0" w:space="0" w:color="auto"/>
        <w:bottom w:val="none" w:sz="0" w:space="0" w:color="auto"/>
        <w:right w:val="none" w:sz="0" w:space="0" w:color="auto"/>
      </w:divBdr>
    </w:div>
    <w:div w:id="701514361">
      <w:bodyDiv w:val="1"/>
      <w:marLeft w:val="0"/>
      <w:marRight w:val="0"/>
      <w:marTop w:val="0"/>
      <w:marBottom w:val="0"/>
      <w:divBdr>
        <w:top w:val="none" w:sz="0" w:space="0" w:color="auto"/>
        <w:left w:val="none" w:sz="0" w:space="0" w:color="auto"/>
        <w:bottom w:val="none" w:sz="0" w:space="0" w:color="auto"/>
        <w:right w:val="none" w:sz="0" w:space="0" w:color="auto"/>
      </w:divBdr>
    </w:div>
    <w:div w:id="701711786">
      <w:bodyDiv w:val="1"/>
      <w:marLeft w:val="0"/>
      <w:marRight w:val="0"/>
      <w:marTop w:val="0"/>
      <w:marBottom w:val="0"/>
      <w:divBdr>
        <w:top w:val="none" w:sz="0" w:space="0" w:color="auto"/>
        <w:left w:val="none" w:sz="0" w:space="0" w:color="auto"/>
        <w:bottom w:val="none" w:sz="0" w:space="0" w:color="auto"/>
        <w:right w:val="none" w:sz="0" w:space="0" w:color="auto"/>
      </w:divBdr>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167584">
      <w:bodyDiv w:val="1"/>
      <w:marLeft w:val="0"/>
      <w:marRight w:val="0"/>
      <w:marTop w:val="0"/>
      <w:marBottom w:val="0"/>
      <w:divBdr>
        <w:top w:val="none" w:sz="0" w:space="0" w:color="auto"/>
        <w:left w:val="none" w:sz="0" w:space="0" w:color="auto"/>
        <w:bottom w:val="none" w:sz="0" w:space="0" w:color="auto"/>
        <w:right w:val="none" w:sz="0" w:space="0" w:color="auto"/>
      </w:divBdr>
    </w:div>
    <w:div w:id="702218275">
      <w:bodyDiv w:val="1"/>
      <w:marLeft w:val="0"/>
      <w:marRight w:val="0"/>
      <w:marTop w:val="0"/>
      <w:marBottom w:val="0"/>
      <w:divBdr>
        <w:top w:val="none" w:sz="0" w:space="0" w:color="auto"/>
        <w:left w:val="none" w:sz="0" w:space="0" w:color="auto"/>
        <w:bottom w:val="none" w:sz="0" w:space="0" w:color="auto"/>
        <w:right w:val="none" w:sz="0" w:space="0" w:color="auto"/>
      </w:divBdr>
    </w:div>
    <w:div w:id="702250461">
      <w:bodyDiv w:val="1"/>
      <w:marLeft w:val="0"/>
      <w:marRight w:val="0"/>
      <w:marTop w:val="0"/>
      <w:marBottom w:val="0"/>
      <w:divBdr>
        <w:top w:val="none" w:sz="0" w:space="0" w:color="auto"/>
        <w:left w:val="none" w:sz="0" w:space="0" w:color="auto"/>
        <w:bottom w:val="none" w:sz="0" w:space="0" w:color="auto"/>
        <w:right w:val="none" w:sz="0" w:space="0" w:color="auto"/>
      </w:divBdr>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367294">
      <w:bodyDiv w:val="1"/>
      <w:marLeft w:val="0"/>
      <w:marRight w:val="0"/>
      <w:marTop w:val="0"/>
      <w:marBottom w:val="0"/>
      <w:divBdr>
        <w:top w:val="none" w:sz="0" w:space="0" w:color="auto"/>
        <w:left w:val="none" w:sz="0" w:space="0" w:color="auto"/>
        <w:bottom w:val="none" w:sz="0" w:space="0" w:color="auto"/>
        <w:right w:val="none" w:sz="0" w:space="0" w:color="auto"/>
      </w:divBdr>
    </w:div>
    <w:div w:id="702369185">
      <w:bodyDiv w:val="1"/>
      <w:marLeft w:val="0"/>
      <w:marRight w:val="0"/>
      <w:marTop w:val="0"/>
      <w:marBottom w:val="0"/>
      <w:divBdr>
        <w:top w:val="none" w:sz="0" w:space="0" w:color="auto"/>
        <w:left w:val="none" w:sz="0" w:space="0" w:color="auto"/>
        <w:bottom w:val="none" w:sz="0" w:space="0" w:color="auto"/>
        <w:right w:val="none" w:sz="0" w:space="0" w:color="auto"/>
      </w:divBdr>
    </w:div>
    <w:div w:id="703019344">
      <w:bodyDiv w:val="1"/>
      <w:marLeft w:val="0"/>
      <w:marRight w:val="0"/>
      <w:marTop w:val="0"/>
      <w:marBottom w:val="0"/>
      <w:divBdr>
        <w:top w:val="none" w:sz="0" w:space="0" w:color="auto"/>
        <w:left w:val="none" w:sz="0" w:space="0" w:color="auto"/>
        <w:bottom w:val="none" w:sz="0" w:space="0" w:color="auto"/>
        <w:right w:val="none" w:sz="0" w:space="0" w:color="auto"/>
      </w:divBdr>
    </w:div>
    <w:div w:id="703210974">
      <w:bodyDiv w:val="1"/>
      <w:marLeft w:val="0"/>
      <w:marRight w:val="0"/>
      <w:marTop w:val="0"/>
      <w:marBottom w:val="0"/>
      <w:divBdr>
        <w:top w:val="none" w:sz="0" w:space="0" w:color="auto"/>
        <w:left w:val="none" w:sz="0" w:space="0" w:color="auto"/>
        <w:bottom w:val="none" w:sz="0" w:space="0" w:color="auto"/>
        <w:right w:val="none" w:sz="0" w:space="0" w:color="auto"/>
      </w:divBdr>
    </w:div>
    <w:div w:id="703332679">
      <w:bodyDiv w:val="1"/>
      <w:marLeft w:val="0"/>
      <w:marRight w:val="0"/>
      <w:marTop w:val="0"/>
      <w:marBottom w:val="0"/>
      <w:divBdr>
        <w:top w:val="none" w:sz="0" w:space="0" w:color="auto"/>
        <w:left w:val="none" w:sz="0" w:space="0" w:color="auto"/>
        <w:bottom w:val="none" w:sz="0" w:space="0" w:color="auto"/>
        <w:right w:val="none" w:sz="0" w:space="0" w:color="auto"/>
      </w:divBdr>
    </w:div>
    <w:div w:id="703333070">
      <w:bodyDiv w:val="1"/>
      <w:marLeft w:val="0"/>
      <w:marRight w:val="0"/>
      <w:marTop w:val="0"/>
      <w:marBottom w:val="0"/>
      <w:divBdr>
        <w:top w:val="none" w:sz="0" w:space="0" w:color="auto"/>
        <w:left w:val="none" w:sz="0" w:space="0" w:color="auto"/>
        <w:bottom w:val="none" w:sz="0" w:space="0" w:color="auto"/>
        <w:right w:val="none" w:sz="0" w:space="0" w:color="auto"/>
      </w:divBdr>
    </w:div>
    <w:div w:id="703479810">
      <w:bodyDiv w:val="1"/>
      <w:marLeft w:val="0"/>
      <w:marRight w:val="0"/>
      <w:marTop w:val="0"/>
      <w:marBottom w:val="0"/>
      <w:divBdr>
        <w:top w:val="none" w:sz="0" w:space="0" w:color="auto"/>
        <w:left w:val="none" w:sz="0" w:space="0" w:color="auto"/>
        <w:bottom w:val="none" w:sz="0" w:space="0" w:color="auto"/>
        <w:right w:val="none" w:sz="0" w:space="0" w:color="auto"/>
      </w:divBdr>
    </w:div>
    <w:div w:id="703791400">
      <w:bodyDiv w:val="1"/>
      <w:marLeft w:val="0"/>
      <w:marRight w:val="0"/>
      <w:marTop w:val="0"/>
      <w:marBottom w:val="0"/>
      <w:divBdr>
        <w:top w:val="none" w:sz="0" w:space="0" w:color="auto"/>
        <w:left w:val="none" w:sz="0" w:space="0" w:color="auto"/>
        <w:bottom w:val="none" w:sz="0" w:space="0" w:color="auto"/>
        <w:right w:val="none" w:sz="0" w:space="0" w:color="auto"/>
      </w:divBdr>
    </w:div>
    <w:div w:id="703794722">
      <w:bodyDiv w:val="1"/>
      <w:marLeft w:val="0"/>
      <w:marRight w:val="0"/>
      <w:marTop w:val="0"/>
      <w:marBottom w:val="0"/>
      <w:divBdr>
        <w:top w:val="none" w:sz="0" w:space="0" w:color="auto"/>
        <w:left w:val="none" w:sz="0" w:space="0" w:color="auto"/>
        <w:bottom w:val="none" w:sz="0" w:space="0" w:color="auto"/>
        <w:right w:val="none" w:sz="0" w:space="0" w:color="auto"/>
      </w:divBdr>
    </w:div>
    <w:div w:id="704060226">
      <w:bodyDiv w:val="1"/>
      <w:marLeft w:val="0"/>
      <w:marRight w:val="0"/>
      <w:marTop w:val="0"/>
      <w:marBottom w:val="0"/>
      <w:divBdr>
        <w:top w:val="none" w:sz="0" w:space="0" w:color="auto"/>
        <w:left w:val="none" w:sz="0" w:space="0" w:color="auto"/>
        <w:bottom w:val="none" w:sz="0" w:space="0" w:color="auto"/>
        <w:right w:val="none" w:sz="0" w:space="0" w:color="auto"/>
      </w:divBdr>
    </w:div>
    <w:div w:id="704134131">
      <w:bodyDiv w:val="1"/>
      <w:marLeft w:val="0"/>
      <w:marRight w:val="0"/>
      <w:marTop w:val="0"/>
      <w:marBottom w:val="0"/>
      <w:divBdr>
        <w:top w:val="none" w:sz="0" w:space="0" w:color="auto"/>
        <w:left w:val="none" w:sz="0" w:space="0" w:color="auto"/>
        <w:bottom w:val="none" w:sz="0" w:space="0" w:color="auto"/>
        <w:right w:val="none" w:sz="0" w:space="0" w:color="auto"/>
      </w:divBdr>
    </w:div>
    <w:div w:id="704257775">
      <w:bodyDiv w:val="1"/>
      <w:marLeft w:val="0"/>
      <w:marRight w:val="0"/>
      <w:marTop w:val="0"/>
      <w:marBottom w:val="0"/>
      <w:divBdr>
        <w:top w:val="none" w:sz="0" w:space="0" w:color="auto"/>
        <w:left w:val="none" w:sz="0" w:space="0" w:color="auto"/>
        <w:bottom w:val="none" w:sz="0" w:space="0" w:color="auto"/>
        <w:right w:val="none" w:sz="0" w:space="0" w:color="auto"/>
      </w:divBdr>
    </w:div>
    <w:div w:id="704332751">
      <w:bodyDiv w:val="1"/>
      <w:marLeft w:val="0"/>
      <w:marRight w:val="0"/>
      <w:marTop w:val="0"/>
      <w:marBottom w:val="0"/>
      <w:divBdr>
        <w:top w:val="none" w:sz="0" w:space="0" w:color="auto"/>
        <w:left w:val="none" w:sz="0" w:space="0" w:color="auto"/>
        <w:bottom w:val="none" w:sz="0" w:space="0" w:color="auto"/>
        <w:right w:val="none" w:sz="0" w:space="0" w:color="auto"/>
      </w:divBdr>
    </w:div>
    <w:div w:id="704335867">
      <w:bodyDiv w:val="1"/>
      <w:marLeft w:val="0"/>
      <w:marRight w:val="0"/>
      <w:marTop w:val="0"/>
      <w:marBottom w:val="0"/>
      <w:divBdr>
        <w:top w:val="none" w:sz="0" w:space="0" w:color="auto"/>
        <w:left w:val="none" w:sz="0" w:space="0" w:color="auto"/>
        <w:bottom w:val="none" w:sz="0" w:space="0" w:color="auto"/>
        <w:right w:val="none" w:sz="0" w:space="0" w:color="auto"/>
      </w:divBdr>
    </w:div>
    <w:div w:id="704450836">
      <w:bodyDiv w:val="1"/>
      <w:marLeft w:val="0"/>
      <w:marRight w:val="0"/>
      <w:marTop w:val="0"/>
      <w:marBottom w:val="0"/>
      <w:divBdr>
        <w:top w:val="none" w:sz="0" w:space="0" w:color="auto"/>
        <w:left w:val="none" w:sz="0" w:space="0" w:color="auto"/>
        <w:bottom w:val="none" w:sz="0" w:space="0" w:color="auto"/>
        <w:right w:val="none" w:sz="0" w:space="0" w:color="auto"/>
      </w:divBdr>
    </w:div>
    <w:div w:id="704453197">
      <w:bodyDiv w:val="1"/>
      <w:marLeft w:val="0"/>
      <w:marRight w:val="0"/>
      <w:marTop w:val="0"/>
      <w:marBottom w:val="0"/>
      <w:divBdr>
        <w:top w:val="none" w:sz="0" w:space="0" w:color="auto"/>
        <w:left w:val="none" w:sz="0" w:space="0" w:color="auto"/>
        <w:bottom w:val="none" w:sz="0" w:space="0" w:color="auto"/>
        <w:right w:val="none" w:sz="0" w:space="0" w:color="auto"/>
      </w:divBdr>
    </w:div>
    <w:div w:id="704598603">
      <w:bodyDiv w:val="1"/>
      <w:marLeft w:val="0"/>
      <w:marRight w:val="0"/>
      <w:marTop w:val="0"/>
      <w:marBottom w:val="0"/>
      <w:divBdr>
        <w:top w:val="none" w:sz="0" w:space="0" w:color="auto"/>
        <w:left w:val="none" w:sz="0" w:space="0" w:color="auto"/>
        <w:bottom w:val="none" w:sz="0" w:space="0" w:color="auto"/>
        <w:right w:val="none" w:sz="0" w:space="0" w:color="auto"/>
      </w:divBdr>
    </w:div>
    <w:div w:id="704719500">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721379">
      <w:bodyDiv w:val="1"/>
      <w:marLeft w:val="0"/>
      <w:marRight w:val="0"/>
      <w:marTop w:val="0"/>
      <w:marBottom w:val="0"/>
      <w:divBdr>
        <w:top w:val="none" w:sz="0" w:space="0" w:color="auto"/>
        <w:left w:val="none" w:sz="0" w:space="0" w:color="auto"/>
        <w:bottom w:val="none" w:sz="0" w:space="0" w:color="auto"/>
        <w:right w:val="none" w:sz="0" w:space="0" w:color="auto"/>
      </w:divBdr>
    </w:div>
    <w:div w:id="704912887">
      <w:bodyDiv w:val="1"/>
      <w:marLeft w:val="0"/>
      <w:marRight w:val="0"/>
      <w:marTop w:val="0"/>
      <w:marBottom w:val="0"/>
      <w:divBdr>
        <w:top w:val="none" w:sz="0" w:space="0" w:color="auto"/>
        <w:left w:val="none" w:sz="0" w:space="0" w:color="auto"/>
        <w:bottom w:val="none" w:sz="0" w:space="0" w:color="auto"/>
        <w:right w:val="none" w:sz="0" w:space="0" w:color="auto"/>
      </w:divBdr>
    </w:div>
    <w:div w:id="705062700">
      <w:bodyDiv w:val="1"/>
      <w:marLeft w:val="0"/>
      <w:marRight w:val="0"/>
      <w:marTop w:val="0"/>
      <w:marBottom w:val="0"/>
      <w:divBdr>
        <w:top w:val="none" w:sz="0" w:space="0" w:color="auto"/>
        <w:left w:val="none" w:sz="0" w:space="0" w:color="auto"/>
        <w:bottom w:val="none" w:sz="0" w:space="0" w:color="auto"/>
        <w:right w:val="none" w:sz="0" w:space="0" w:color="auto"/>
      </w:divBdr>
    </w:div>
    <w:div w:id="705251721">
      <w:bodyDiv w:val="1"/>
      <w:marLeft w:val="0"/>
      <w:marRight w:val="0"/>
      <w:marTop w:val="0"/>
      <w:marBottom w:val="0"/>
      <w:divBdr>
        <w:top w:val="none" w:sz="0" w:space="0" w:color="auto"/>
        <w:left w:val="none" w:sz="0" w:space="0" w:color="auto"/>
        <w:bottom w:val="none" w:sz="0" w:space="0" w:color="auto"/>
        <w:right w:val="none" w:sz="0" w:space="0" w:color="auto"/>
      </w:divBdr>
    </w:div>
    <w:div w:id="705258035">
      <w:bodyDiv w:val="1"/>
      <w:marLeft w:val="0"/>
      <w:marRight w:val="0"/>
      <w:marTop w:val="0"/>
      <w:marBottom w:val="0"/>
      <w:divBdr>
        <w:top w:val="none" w:sz="0" w:space="0" w:color="auto"/>
        <w:left w:val="none" w:sz="0" w:space="0" w:color="auto"/>
        <w:bottom w:val="none" w:sz="0" w:space="0" w:color="auto"/>
        <w:right w:val="none" w:sz="0" w:space="0" w:color="auto"/>
      </w:divBdr>
    </w:div>
    <w:div w:id="705444109">
      <w:bodyDiv w:val="1"/>
      <w:marLeft w:val="0"/>
      <w:marRight w:val="0"/>
      <w:marTop w:val="0"/>
      <w:marBottom w:val="0"/>
      <w:divBdr>
        <w:top w:val="none" w:sz="0" w:space="0" w:color="auto"/>
        <w:left w:val="none" w:sz="0" w:space="0" w:color="auto"/>
        <w:bottom w:val="none" w:sz="0" w:space="0" w:color="auto"/>
        <w:right w:val="none" w:sz="0" w:space="0" w:color="auto"/>
      </w:divBdr>
    </w:div>
    <w:div w:id="705636965">
      <w:bodyDiv w:val="1"/>
      <w:marLeft w:val="0"/>
      <w:marRight w:val="0"/>
      <w:marTop w:val="0"/>
      <w:marBottom w:val="0"/>
      <w:divBdr>
        <w:top w:val="none" w:sz="0" w:space="0" w:color="auto"/>
        <w:left w:val="none" w:sz="0" w:space="0" w:color="auto"/>
        <w:bottom w:val="none" w:sz="0" w:space="0" w:color="auto"/>
        <w:right w:val="none" w:sz="0" w:space="0" w:color="auto"/>
      </w:divBdr>
    </w:div>
    <w:div w:id="705646014">
      <w:bodyDiv w:val="1"/>
      <w:marLeft w:val="0"/>
      <w:marRight w:val="0"/>
      <w:marTop w:val="0"/>
      <w:marBottom w:val="0"/>
      <w:divBdr>
        <w:top w:val="none" w:sz="0" w:space="0" w:color="auto"/>
        <w:left w:val="none" w:sz="0" w:space="0" w:color="auto"/>
        <w:bottom w:val="none" w:sz="0" w:space="0" w:color="auto"/>
        <w:right w:val="none" w:sz="0" w:space="0" w:color="auto"/>
      </w:divBdr>
    </w:div>
    <w:div w:id="705982079">
      <w:bodyDiv w:val="1"/>
      <w:marLeft w:val="0"/>
      <w:marRight w:val="0"/>
      <w:marTop w:val="0"/>
      <w:marBottom w:val="0"/>
      <w:divBdr>
        <w:top w:val="none" w:sz="0" w:space="0" w:color="auto"/>
        <w:left w:val="none" w:sz="0" w:space="0" w:color="auto"/>
        <w:bottom w:val="none" w:sz="0" w:space="0" w:color="auto"/>
        <w:right w:val="none" w:sz="0" w:space="0" w:color="auto"/>
      </w:divBdr>
    </w:div>
    <w:div w:id="706025418">
      <w:bodyDiv w:val="1"/>
      <w:marLeft w:val="0"/>
      <w:marRight w:val="0"/>
      <w:marTop w:val="0"/>
      <w:marBottom w:val="0"/>
      <w:divBdr>
        <w:top w:val="none" w:sz="0" w:space="0" w:color="auto"/>
        <w:left w:val="none" w:sz="0" w:space="0" w:color="auto"/>
        <w:bottom w:val="none" w:sz="0" w:space="0" w:color="auto"/>
        <w:right w:val="none" w:sz="0" w:space="0" w:color="auto"/>
      </w:divBdr>
    </w:div>
    <w:div w:id="706102340">
      <w:bodyDiv w:val="1"/>
      <w:marLeft w:val="0"/>
      <w:marRight w:val="0"/>
      <w:marTop w:val="0"/>
      <w:marBottom w:val="0"/>
      <w:divBdr>
        <w:top w:val="none" w:sz="0" w:space="0" w:color="auto"/>
        <w:left w:val="none" w:sz="0" w:space="0" w:color="auto"/>
        <w:bottom w:val="none" w:sz="0" w:space="0" w:color="auto"/>
        <w:right w:val="none" w:sz="0" w:space="0" w:color="auto"/>
      </w:divBdr>
    </w:div>
    <w:div w:id="706106519">
      <w:bodyDiv w:val="1"/>
      <w:marLeft w:val="0"/>
      <w:marRight w:val="0"/>
      <w:marTop w:val="0"/>
      <w:marBottom w:val="0"/>
      <w:divBdr>
        <w:top w:val="none" w:sz="0" w:space="0" w:color="auto"/>
        <w:left w:val="none" w:sz="0" w:space="0" w:color="auto"/>
        <w:bottom w:val="none" w:sz="0" w:space="0" w:color="auto"/>
        <w:right w:val="none" w:sz="0" w:space="0" w:color="auto"/>
      </w:divBdr>
    </w:div>
    <w:div w:id="706183035">
      <w:bodyDiv w:val="1"/>
      <w:marLeft w:val="0"/>
      <w:marRight w:val="0"/>
      <w:marTop w:val="0"/>
      <w:marBottom w:val="0"/>
      <w:divBdr>
        <w:top w:val="none" w:sz="0" w:space="0" w:color="auto"/>
        <w:left w:val="none" w:sz="0" w:space="0" w:color="auto"/>
        <w:bottom w:val="none" w:sz="0" w:space="0" w:color="auto"/>
        <w:right w:val="none" w:sz="0" w:space="0" w:color="auto"/>
      </w:divBdr>
    </w:div>
    <w:div w:id="706414608">
      <w:bodyDiv w:val="1"/>
      <w:marLeft w:val="0"/>
      <w:marRight w:val="0"/>
      <w:marTop w:val="0"/>
      <w:marBottom w:val="0"/>
      <w:divBdr>
        <w:top w:val="none" w:sz="0" w:space="0" w:color="auto"/>
        <w:left w:val="none" w:sz="0" w:space="0" w:color="auto"/>
        <w:bottom w:val="none" w:sz="0" w:space="0" w:color="auto"/>
        <w:right w:val="none" w:sz="0" w:space="0" w:color="auto"/>
      </w:divBdr>
    </w:div>
    <w:div w:id="706678937">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687566">
      <w:bodyDiv w:val="1"/>
      <w:marLeft w:val="0"/>
      <w:marRight w:val="0"/>
      <w:marTop w:val="0"/>
      <w:marBottom w:val="0"/>
      <w:divBdr>
        <w:top w:val="none" w:sz="0" w:space="0" w:color="auto"/>
        <w:left w:val="none" w:sz="0" w:space="0" w:color="auto"/>
        <w:bottom w:val="none" w:sz="0" w:space="0" w:color="auto"/>
        <w:right w:val="none" w:sz="0" w:space="0" w:color="auto"/>
      </w:divBdr>
    </w:div>
    <w:div w:id="706759386">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265516">
      <w:bodyDiv w:val="1"/>
      <w:marLeft w:val="0"/>
      <w:marRight w:val="0"/>
      <w:marTop w:val="0"/>
      <w:marBottom w:val="0"/>
      <w:divBdr>
        <w:top w:val="none" w:sz="0" w:space="0" w:color="auto"/>
        <w:left w:val="none" w:sz="0" w:space="0" w:color="auto"/>
        <w:bottom w:val="none" w:sz="0" w:space="0" w:color="auto"/>
        <w:right w:val="none" w:sz="0" w:space="0" w:color="auto"/>
      </w:divBdr>
    </w:div>
    <w:div w:id="707409852">
      <w:bodyDiv w:val="1"/>
      <w:marLeft w:val="0"/>
      <w:marRight w:val="0"/>
      <w:marTop w:val="0"/>
      <w:marBottom w:val="0"/>
      <w:divBdr>
        <w:top w:val="none" w:sz="0" w:space="0" w:color="auto"/>
        <w:left w:val="none" w:sz="0" w:space="0" w:color="auto"/>
        <w:bottom w:val="none" w:sz="0" w:space="0" w:color="auto"/>
        <w:right w:val="none" w:sz="0" w:space="0" w:color="auto"/>
      </w:divBdr>
    </w:div>
    <w:div w:id="707800476">
      <w:bodyDiv w:val="1"/>
      <w:marLeft w:val="0"/>
      <w:marRight w:val="0"/>
      <w:marTop w:val="0"/>
      <w:marBottom w:val="0"/>
      <w:divBdr>
        <w:top w:val="none" w:sz="0" w:space="0" w:color="auto"/>
        <w:left w:val="none" w:sz="0" w:space="0" w:color="auto"/>
        <w:bottom w:val="none" w:sz="0" w:space="0" w:color="auto"/>
        <w:right w:val="none" w:sz="0" w:space="0" w:color="auto"/>
      </w:divBdr>
    </w:div>
    <w:div w:id="708144876">
      <w:bodyDiv w:val="1"/>
      <w:marLeft w:val="0"/>
      <w:marRight w:val="0"/>
      <w:marTop w:val="0"/>
      <w:marBottom w:val="0"/>
      <w:divBdr>
        <w:top w:val="none" w:sz="0" w:space="0" w:color="auto"/>
        <w:left w:val="none" w:sz="0" w:space="0" w:color="auto"/>
        <w:bottom w:val="none" w:sz="0" w:space="0" w:color="auto"/>
        <w:right w:val="none" w:sz="0" w:space="0" w:color="auto"/>
      </w:divBdr>
    </w:div>
    <w:div w:id="708725243">
      <w:bodyDiv w:val="1"/>
      <w:marLeft w:val="0"/>
      <w:marRight w:val="0"/>
      <w:marTop w:val="0"/>
      <w:marBottom w:val="0"/>
      <w:divBdr>
        <w:top w:val="none" w:sz="0" w:space="0" w:color="auto"/>
        <w:left w:val="none" w:sz="0" w:space="0" w:color="auto"/>
        <w:bottom w:val="none" w:sz="0" w:space="0" w:color="auto"/>
        <w:right w:val="none" w:sz="0" w:space="0" w:color="auto"/>
      </w:divBdr>
    </w:div>
    <w:div w:id="708914834">
      <w:bodyDiv w:val="1"/>
      <w:marLeft w:val="0"/>
      <w:marRight w:val="0"/>
      <w:marTop w:val="0"/>
      <w:marBottom w:val="0"/>
      <w:divBdr>
        <w:top w:val="none" w:sz="0" w:space="0" w:color="auto"/>
        <w:left w:val="none" w:sz="0" w:space="0" w:color="auto"/>
        <w:bottom w:val="none" w:sz="0" w:space="0" w:color="auto"/>
        <w:right w:val="none" w:sz="0" w:space="0" w:color="auto"/>
      </w:divBdr>
    </w:div>
    <w:div w:id="708989907">
      <w:bodyDiv w:val="1"/>
      <w:marLeft w:val="0"/>
      <w:marRight w:val="0"/>
      <w:marTop w:val="0"/>
      <w:marBottom w:val="0"/>
      <w:divBdr>
        <w:top w:val="none" w:sz="0" w:space="0" w:color="auto"/>
        <w:left w:val="none" w:sz="0" w:space="0" w:color="auto"/>
        <w:bottom w:val="none" w:sz="0" w:space="0" w:color="auto"/>
        <w:right w:val="none" w:sz="0" w:space="0" w:color="auto"/>
      </w:divBdr>
    </w:div>
    <w:div w:id="709108574">
      <w:bodyDiv w:val="1"/>
      <w:marLeft w:val="0"/>
      <w:marRight w:val="0"/>
      <w:marTop w:val="0"/>
      <w:marBottom w:val="0"/>
      <w:divBdr>
        <w:top w:val="none" w:sz="0" w:space="0" w:color="auto"/>
        <w:left w:val="none" w:sz="0" w:space="0" w:color="auto"/>
        <w:bottom w:val="none" w:sz="0" w:space="0" w:color="auto"/>
        <w:right w:val="none" w:sz="0" w:space="0" w:color="auto"/>
      </w:divBdr>
    </w:div>
    <w:div w:id="709300364">
      <w:bodyDiv w:val="1"/>
      <w:marLeft w:val="0"/>
      <w:marRight w:val="0"/>
      <w:marTop w:val="0"/>
      <w:marBottom w:val="0"/>
      <w:divBdr>
        <w:top w:val="none" w:sz="0" w:space="0" w:color="auto"/>
        <w:left w:val="none" w:sz="0" w:space="0" w:color="auto"/>
        <w:bottom w:val="none" w:sz="0" w:space="0" w:color="auto"/>
        <w:right w:val="none" w:sz="0" w:space="0" w:color="auto"/>
      </w:divBdr>
    </w:div>
    <w:div w:id="709301702">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450572">
      <w:bodyDiv w:val="1"/>
      <w:marLeft w:val="0"/>
      <w:marRight w:val="0"/>
      <w:marTop w:val="0"/>
      <w:marBottom w:val="0"/>
      <w:divBdr>
        <w:top w:val="none" w:sz="0" w:space="0" w:color="auto"/>
        <w:left w:val="none" w:sz="0" w:space="0" w:color="auto"/>
        <w:bottom w:val="none" w:sz="0" w:space="0" w:color="auto"/>
        <w:right w:val="none" w:sz="0" w:space="0" w:color="auto"/>
      </w:divBdr>
    </w:div>
    <w:div w:id="709495728">
      <w:bodyDiv w:val="1"/>
      <w:marLeft w:val="0"/>
      <w:marRight w:val="0"/>
      <w:marTop w:val="0"/>
      <w:marBottom w:val="0"/>
      <w:divBdr>
        <w:top w:val="none" w:sz="0" w:space="0" w:color="auto"/>
        <w:left w:val="none" w:sz="0" w:space="0" w:color="auto"/>
        <w:bottom w:val="none" w:sz="0" w:space="0" w:color="auto"/>
        <w:right w:val="none" w:sz="0" w:space="0" w:color="auto"/>
      </w:divBdr>
    </w:div>
    <w:div w:id="709573939">
      <w:bodyDiv w:val="1"/>
      <w:marLeft w:val="0"/>
      <w:marRight w:val="0"/>
      <w:marTop w:val="0"/>
      <w:marBottom w:val="0"/>
      <w:divBdr>
        <w:top w:val="none" w:sz="0" w:space="0" w:color="auto"/>
        <w:left w:val="none" w:sz="0" w:space="0" w:color="auto"/>
        <w:bottom w:val="none" w:sz="0" w:space="0" w:color="auto"/>
        <w:right w:val="none" w:sz="0" w:space="0" w:color="auto"/>
      </w:divBdr>
    </w:div>
    <w:div w:id="710039788">
      <w:bodyDiv w:val="1"/>
      <w:marLeft w:val="0"/>
      <w:marRight w:val="0"/>
      <w:marTop w:val="0"/>
      <w:marBottom w:val="0"/>
      <w:divBdr>
        <w:top w:val="none" w:sz="0" w:space="0" w:color="auto"/>
        <w:left w:val="none" w:sz="0" w:space="0" w:color="auto"/>
        <w:bottom w:val="none" w:sz="0" w:space="0" w:color="auto"/>
        <w:right w:val="none" w:sz="0" w:space="0" w:color="auto"/>
      </w:divBdr>
    </w:div>
    <w:div w:id="710225125">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94302">
      <w:bodyDiv w:val="1"/>
      <w:marLeft w:val="0"/>
      <w:marRight w:val="0"/>
      <w:marTop w:val="0"/>
      <w:marBottom w:val="0"/>
      <w:divBdr>
        <w:top w:val="none" w:sz="0" w:space="0" w:color="auto"/>
        <w:left w:val="none" w:sz="0" w:space="0" w:color="auto"/>
        <w:bottom w:val="none" w:sz="0" w:space="0" w:color="auto"/>
        <w:right w:val="none" w:sz="0" w:space="0" w:color="auto"/>
      </w:divBdr>
    </w:div>
    <w:div w:id="710573006">
      <w:bodyDiv w:val="1"/>
      <w:marLeft w:val="0"/>
      <w:marRight w:val="0"/>
      <w:marTop w:val="0"/>
      <w:marBottom w:val="0"/>
      <w:divBdr>
        <w:top w:val="none" w:sz="0" w:space="0" w:color="auto"/>
        <w:left w:val="none" w:sz="0" w:space="0" w:color="auto"/>
        <w:bottom w:val="none" w:sz="0" w:space="0" w:color="auto"/>
        <w:right w:val="none" w:sz="0" w:space="0" w:color="auto"/>
      </w:divBdr>
    </w:div>
    <w:div w:id="710614456">
      <w:bodyDiv w:val="1"/>
      <w:marLeft w:val="0"/>
      <w:marRight w:val="0"/>
      <w:marTop w:val="0"/>
      <w:marBottom w:val="0"/>
      <w:divBdr>
        <w:top w:val="none" w:sz="0" w:space="0" w:color="auto"/>
        <w:left w:val="none" w:sz="0" w:space="0" w:color="auto"/>
        <w:bottom w:val="none" w:sz="0" w:space="0" w:color="auto"/>
        <w:right w:val="none" w:sz="0" w:space="0" w:color="auto"/>
      </w:divBdr>
    </w:div>
    <w:div w:id="711073069">
      <w:bodyDiv w:val="1"/>
      <w:marLeft w:val="0"/>
      <w:marRight w:val="0"/>
      <w:marTop w:val="0"/>
      <w:marBottom w:val="0"/>
      <w:divBdr>
        <w:top w:val="none" w:sz="0" w:space="0" w:color="auto"/>
        <w:left w:val="none" w:sz="0" w:space="0" w:color="auto"/>
        <w:bottom w:val="none" w:sz="0" w:space="0" w:color="auto"/>
        <w:right w:val="none" w:sz="0" w:space="0" w:color="auto"/>
      </w:divBdr>
    </w:div>
    <w:div w:id="711274453">
      <w:bodyDiv w:val="1"/>
      <w:marLeft w:val="0"/>
      <w:marRight w:val="0"/>
      <w:marTop w:val="0"/>
      <w:marBottom w:val="0"/>
      <w:divBdr>
        <w:top w:val="none" w:sz="0" w:space="0" w:color="auto"/>
        <w:left w:val="none" w:sz="0" w:space="0" w:color="auto"/>
        <w:bottom w:val="none" w:sz="0" w:space="0" w:color="auto"/>
        <w:right w:val="none" w:sz="0" w:space="0" w:color="auto"/>
      </w:divBdr>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12173">
      <w:bodyDiv w:val="1"/>
      <w:marLeft w:val="0"/>
      <w:marRight w:val="0"/>
      <w:marTop w:val="0"/>
      <w:marBottom w:val="0"/>
      <w:divBdr>
        <w:top w:val="none" w:sz="0" w:space="0" w:color="auto"/>
        <w:left w:val="none" w:sz="0" w:space="0" w:color="auto"/>
        <w:bottom w:val="none" w:sz="0" w:space="0" w:color="auto"/>
        <w:right w:val="none" w:sz="0" w:space="0" w:color="auto"/>
      </w:divBdr>
    </w:div>
    <w:div w:id="711614687">
      <w:bodyDiv w:val="1"/>
      <w:marLeft w:val="0"/>
      <w:marRight w:val="0"/>
      <w:marTop w:val="0"/>
      <w:marBottom w:val="0"/>
      <w:divBdr>
        <w:top w:val="none" w:sz="0" w:space="0" w:color="auto"/>
        <w:left w:val="none" w:sz="0" w:space="0" w:color="auto"/>
        <w:bottom w:val="none" w:sz="0" w:space="0" w:color="auto"/>
        <w:right w:val="none" w:sz="0" w:space="0" w:color="auto"/>
      </w:divBdr>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997857">
      <w:bodyDiv w:val="1"/>
      <w:marLeft w:val="0"/>
      <w:marRight w:val="0"/>
      <w:marTop w:val="0"/>
      <w:marBottom w:val="0"/>
      <w:divBdr>
        <w:top w:val="none" w:sz="0" w:space="0" w:color="auto"/>
        <w:left w:val="none" w:sz="0" w:space="0" w:color="auto"/>
        <w:bottom w:val="none" w:sz="0" w:space="0" w:color="auto"/>
        <w:right w:val="none" w:sz="0" w:space="0" w:color="auto"/>
      </w:divBdr>
    </w:div>
    <w:div w:id="712003489">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656204">
      <w:bodyDiv w:val="1"/>
      <w:marLeft w:val="0"/>
      <w:marRight w:val="0"/>
      <w:marTop w:val="0"/>
      <w:marBottom w:val="0"/>
      <w:divBdr>
        <w:top w:val="none" w:sz="0" w:space="0" w:color="auto"/>
        <w:left w:val="none" w:sz="0" w:space="0" w:color="auto"/>
        <w:bottom w:val="none" w:sz="0" w:space="0" w:color="auto"/>
        <w:right w:val="none" w:sz="0" w:space="0" w:color="auto"/>
      </w:divBdr>
    </w:div>
    <w:div w:id="712728312">
      <w:bodyDiv w:val="1"/>
      <w:marLeft w:val="0"/>
      <w:marRight w:val="0"/>
      <w:marTop w:val="0"/>
      <w:marBottom w:val="0"/>
      <w:divBdr>
        <w:top w:val="none" w:sz="0" w:space="0" w:color="auto"/>
        <w:left w:val="none" w:sz="0" w:space="0" w:color="auto"/>
        <w:bottom w:val="none" w:sz="0" w:space="0" w:color="auto"/>
        <w:right w:val="none" w:sz="0" w:space="0" w:color="auto"/>
      </w:divBdr>
    </w:div>
    <w:div w:id="712928070">
      <w:bodyDiv w:val="1"/>
      <w:marLeft w:val="0"/>
      <w:marRight w:val="0"/>
      <w:marTop w:val="0"/>
      <w:marBottom w:val="0"/>
      <w:divBdr>
        <w:top w:val="none" w:sz="0" w:space="0" w:color="auto"/>
        <w:left w:val="none" w:sz="0" w:space="0" w:color="auto"/>
        <w:bottom w:val="none" w:sz="0" w:space="0" w:color="auto"/>
        <w:right w:val="none" w:sz="0" w:space="0" w:color="auto"/>
      </w:divBdr>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3987">
      <w:bodyDiv w:val="1"/>
      <w:marLeft w:val="0"/>
      <w:marRight w:val="0"/>
      <w:marTop w:val="0"/>
      <w:marBottom w:val="0"/>
      <w:divBdr>
        <w:top w:val="none" w:sz="0" w:space="0" w:color="auto"/>
        <w:left w:val="none" w:sz="0" w:space="0" w:color="auto"/>
        <w:bottom w:val="none" w:sz="0" w:space="0" w:color="auto"/>
        <w:right w:val="none" w:sz="0" w:space="0" w:color="auto"/>
      </w:divBdr>
    </w:div>
    <w:div w:id="713233940">
      <w:bodyDiv w:val="1"/>
      <w:marLeft w:val="0"/>
      <w:marRight w:val="0"/>
      <w:marTop w:val="0"/>
      <w:marBottom w:val="0"/>
      <w:divBdr>
        <w:top w:val="none" w:sz="0" w:space="0" w:color="auto"/>
        <w:left w:val="none" w:sz="0" w:space="0" w:color="auto"/>
        <w:bottom w:val="none" w:sz="0" w:space="0" w:color="auto"/>
        <w:right w:val="none" w:sz="0" w:space="0" w:color="auto"/>
      </w:divBdr>
    </w:div>
    <w:div w:id="713433109">
      <w:bodyDiv w:val="1"/>
      <w:marLeft w:val="0"/>
      <w:marRight w:val="0"/>
      <w:marTop w:val="0"/>
      <w:marBottom w:val="0"/>
      <w:divBdr>
        <w:top w:val="none" w:sz="0" w:space="0" w:color="auto"/>
        <w:left w:val="none" w:sz="0" w:space="0" w:color="auto"/>
        <w:bottom w:val="none" w:sz="0" w:space="0" w:color="auto"/>
        <w:right w:val="none" w:sz="0" w:space="0" w:color="auto"/>
      </w:divBdr>
    </w:div>
    <w:div w:id="713584312">
      <w:bodyDiv w:val="1"/>
      <w:marLeft w:val="0"/>
      <w:marRight w:val="0"/>
      <w:marTop w:val="0"/>
      <w:marBottom w:val="0"/>
      <w:divBdr>
        <w:top w:val="none" w:sz="0" w:space="0" w:color="auto"/>
        <w:left w:val="none" w:sz="0" w:space="0" w:color="auto"/>
        <w:bottom w:val="none" w:sz="0" w:space="0" w:color="auto"/>
        <w:right w:val="none" w:sz="0" w:space="0" w:color="auto"/>
      </w:divBdr>
    </w:div>
    <w:div w:id="713623809">
      <w:bodyDiv w:val="1"/>
      <w:marLeft w:val="0"/>
      <w:marRight w:val="0"/>
      <w:marTop w:val="0"/>
      <w:marBottom w:val="0"/>
      <w:divBdr>
        <w:top w:val="none" w:sz="0" w:space="0" w:color="auto"/>
        <w:left w:val="none" w:sz="0" w:space="0" w:color="auto"/>
        <w:bottom w:val="none" w:sz="0" w:space="0" w:color="auto"/>
        <w:right w:val="none" w:sz="0" w:space="0" w:color="auto"/>
      </w:divBdr>
    </w:div>
    <w:div w:id="713966069">
      <w:bodyDiv w:val="1"/>
      <w:marLeft w:val="0"/>
      <w:marRight w:val="0"/>
      <w:marTop w:val="0"/>
      <w:marBottom w:val="0"/>
      <w:divBdr>
        <w:top w:val="none" w:sz="0" w:space="0" w:color="auto"/>
        <w:left w:val="none" w:sz="0" w:space="0" w:color="auto"/>
        <w:bottom w:val="none" w:sz="0" w:space="0" w:color="auto"/>
        <w:right w:val="none" w:sz="0" w:space="0" w:color="auto"/>
      </w:divBdr>
    </w:div>
    <w:div w:id="714041779">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277856">
      <w:bodyDiv w:val="1"/>
      <w:marLeft w:val="0"/>
      <w:marRight w:val="0"/>
      <w:marTop w:val="0"/>
      <w:marBottom w:val="0"/>
      <w:divBdr>
        <w:top w:val="none" w:sz="0" w:space="0" w:color="auto"/>
        <w:left w:val="none" w:sz="0" w:space="0" w:color="auto"/>
        <w:bottom w:val="none" w:sz="0" w:space="0" w:color="auto"/>
        <w:right w:val="none" w:sz="0" w:space="0" w:color="auto"/>
      </w:divBdr>
    </w:div>
    <w:div w:id="714355413">
      <w:bodyDiv w:val="1"/>
      <w:marLeft w:val="0"/>
      <w:marRight w:val="0"/>
      <w:marTop w:val="0"/>
      <w:marBottom w:val="0"/>
      <w:divBdr>
        <w:top w:val="none" w:sz="0" w:space="0" w:color="auto"/>
        <w:left w:val="none" w:sz="0" w:space="0" w:color="auto"/>
        <w:bottom w:val="none" w:sz="0" w:space="0" w:color="auto"/>
        <w:right w:val="none" w:sz="0" w:space="0" w:color="auto"/>
      </w:divBdr>
    </w:div>
    <w:div w:id="714432906">
      <w:bodyDiv w:val="1"/>
      <w:marLeft w:val="0"/>
      <w:marRight w:val="0"/>
      <w:marTop w:val="0"/>
      <w:marBottom w:val="0"/>
      <w:divBdr>
        <w:top w:val="none" w:sz="0" w:space="0" w:color="auto"/>
        <w:left w:val="none" w:sz="0" w:space="0" w:color="auto"/>
        <w:bottom w:val="none" w:sz="0" w:space="0" w:color="auto"/>
        <w:right w:val="none" w:sz="0" w:space="0" w:color="auto"/>
      </w:divBdr>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2053">
      <w:bodyDiv w:val="1"/>
      <w:marLeft w:val="0"/>
      <w:marRight w:val="0"/>
      <w:marTop w:val="0"/>
      <w:marBottom w:val="0"/>
      <w:divBdr>
        <w:top w:val="none" w:sz="0" w:space="0" w:color="auto"/>
        <w:left w:val="none" w:sz="0" w:space="0" w:color="auto"/>
        <w:bottom w:val="none" w:sz="0" w:space="0" w:color="auto"/>
        <w:right w:val="none" w:sz="0" w:space="0" w:color="auto"/>
      </w:divBdr>
    </w:div>
    <w:div w:id="714735954">
      <w:bodyDiv w:val="1"/>
      <w:marLeft w:val="0"/>
      <w:marRight w:val="0"/>
      <w:marTop w:val="0"/>
      <w:marBottom w:val="0"/>
      <w:divBdr>
        <w:top w:val="none" w:sz="0" w:space="0" w:color="auto"/>
        <w:left w:val="none" w:sz="0" w:space="0" w:color="auto"/>
        <w:bottom w:val="none" w:sz="0" w:space="0" w:color="auto"/>
        <w:right w:val="none" w:sz="0" w:space="0" w:color="auto"/>
      </w:divBdr>
    </w:div>
    <w:div w:id="714888610">
      <w:bodyDiv w:val="1"/>
      <w:marLeft w:val="0"/>
      <w:marRight w:val="0"/>
      <w:marTop w:val="0"/>
      <w:marBottom w:val="0"/>
      <w:divBdr>
        <w:top w:val="none" w:sz="0" w:space="0" w:color="auto"/>
        <w:left w:val="none" w:sz="0" w:space="0" w:color="auto"/>
        <w:bottom w:val="none" w:sz="0" w:space="0" w:color="auto"/>
        <w:right w:val="none" w:sz="0" w:space="0" w:color="auto"/>
      </w:divBdr>
    </w:div>
    <w:div w:id="715157686">
      <w:bodyDiv w:val="1"/>
      <w:marLeft w:val="0"/>
      <w:marRight w:val="0"/>
      <w:marTop w:val="0"/>
      <w:marBottom w:val="0"/>
      <w:divBdr>
        <w:top w:val="none" w:sz="0" w:space="0" w:color="auto"/>
        <w:left w:val="none" w:sz="0" w:space="0" w:color="auto"/>
        <w:bottom w:val="none" w:sz="0" w:space="0" w:color="auto"/>
        <w:right w:val="none" w:sz="0" w:space="0" w:color="auto"/>
      </w:divBdr>
    </w:div>
    <w:div w:id="715197311">
      <w:bodyDiv w:val="1"/>
      <w:marLeft w:val="0"/>
      <w:marRight w:val="0"/>
      <w:marTop w:val="0"/>
      <w:marBottom w:val="0"/>
      <w:divBdr>
        <w:top w:val="none" w:sz="0" w:space="0" w:color="auto"/>
        <w:left w:val="none" w:sz="0" w:space="0" w:color="auto"/>
        <w:bottom w:val="none" w:sz="0" w:space="0" w:color="auto"/>
        <w:right w:val="none" w:sz="0" w:space="0" w:color="auto"/>
      </w:divBdr>
    </w:div>
    <w:div w:id="715275501">
      <w:bodyDiv w:val="1"/>
      <w:marLeft w:val="0"/>
      <w:marRight w:val="0"/>
      <w:marTop w:val="0"/>
      <w:marBottom w:val="0"/>
      <w:divBdr>
        <w:top w:val="none" w:sz="0" w:space="0" w:color="auto"/>
        <w:left w:val="none" w:sz="0" w:space="0" w:color="auto"/>
        <w:bottom w:val="none" w:sz="0" w:space="0" w:color="auto"/>
        <w:right w:val="none" w:sz="0" w:space="0" w:color="auto"/>
      </w:divBdr>
    </w:div>
    <w:div w:id="715354166">
      <w:bodyDiv w:val="1"/>
      <w:marLeft w:val="0"/>
      <w:marRight w:val="0"/>
      <w:marTop w:val="0"/>
      <w:marBottom w:val="0"/>
      <w:divBdr>
        <w:top w:val="none" w:sz="0" w:space="0" w:color="auto"/>
        <w:left w:val="none" w:sz="0" w:space="0" w:color="auto"/>
        <w:bottom w:val="none" w:sz="0" w:space="0" w:color="auto"/>
        <w:right w:val="none" w:sz="0" w:space="0" w:color="auto"/>
      </w:divBdr>
    </w:div>
    <w:div w:id="715738125">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809883">
      <w:bodyDiv w:val="1"/>
      <w:marLeft w:val="0"/>
      <w:marRight w:val="0"/>
      <w:marTop w:val="0"/>
      <w:marBottom w:val="0"/>
      <w:divBdr>
        <w:top w:val="none" w:sz="0" w:space="0" w:color="auto"/>
        <w:left w:val="none" w:sz="0" w:space="0" w:color="auto"/>
        <w:bottom w:val="none" w:sz="0" w:space="0" w:color="auto"/>
        <w:right w:val="none" w:sz="0" w:space="0" w:color="auto"/>
      </w:divBdr>
    </w:div>
    <w:div w:id="715936962">
      <w:bodyDiv w:val="1"/>
      <w:marLeft w:val="0"/>
      <w:marRight w:val="0"/>
      <w:marTop w:val="0"/>
      <w:marBottom w:val="0"/>
      <w:divBdr>
        <w:top w:val="none" w:sz="0" w:space="0" w:color="auto"/>
        <w:left w:val="none" w:sz="0" w:space="0" w:color="auto"/>
        <w:bottom w:val="none" w:sz="0" w:space="0" w:color="auto"/>
        <w:right w:val="none" w:sz="0" w:space="0" w:color="auto"/>
      </w:divBdr>
    </w:div>
    <w:div w:id="716127029">
      <w:bodyDiv w:val="1"/>
      <w:marLeft w:val="0"/>
      <w:marRight w:val="0"/>
      <w:marTop w:val="0"/>
      <w:marBottom w:val="0"/>
      <w:divBdr>
        <w:top w:val="none" w:sz="0" w:space="0" w:color="auto"/>
        <w:left w:val="none" w:sz="0" w:space="0" w:color="auto"/>
        <w:bottom w:val="none" w:sz="0" w:space="0" w:color="auto"/>
        <w:right w:val="none" w:sz="0" w:space="0" w:color="auto"/>
      </w:divBdr>
    </w:div>
    <w:div w:id="716247107">
      <w:bodyDiv w:val="1"/>
      <w:marLeft w:val="0"/>
      <w:marRight w:val="0"/>
      <w:marTop w:val="0"/>
      <w:marBottom w:val="0"/>
      <w:divBdr>
        <w:top w:val="none" w:sz="0" w:space="0" w:color="auto"/>
        <w:left w:val="none" w:sz="0" w:space="0" w:color="auto"/>
        <w:bottom w:val="none" w:sz="0" w:space="0" w:color="auto"/>
        <w:right w:val="none" w:sz="0" w:space="0" w:color="auto"/>
      </w:divBdr>
    </w:div>
    <w:div w:id="716396375">
      <w:bodyDiv w:val="1"/>
      <w:marLeft w:val="0"/>
      <w:marRight w:val="0"/>
      <w:marTop w:val="0"/>
      <w:marBottom w:val="0"/>
      <w:divBdr>
        <w:top w:val="none" w:sz="0" w:space="0" w:color="auto"/>
        <w:left w:val="none" w:sz="0" w:space="0" w:color="auto"/>
        <w:bottom w:val="none" w:sz="0" w:space="0" w:color="auto"/>
        <w:right w:val="none" w:sz="0" w:space="0" w:color="auto"/>
      </w:divBdr>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781709">
      <w:bodyDiv w:val="1"/>
      <w:marLeft w:val="0"/>
      <w:marRight w:val="0"/>
      <w:marTop w:val="0"/>
      <w:marBottom w:val="0"/>
      <w:divBdr>
        <w:top w:val="none" w:sz="0" w:space="0" w:color="auto"/>
        <w:left w:val="none" w:sz="0" w:space="0" w:color="auto"/>
        <w:bottom w:val="none" w:sz="0" w:space="0" w:color="auto"/>
        <w:right w:val="none" w:sz="0" w:space="0" w:color="auto"/>
      </w:divBdr>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052620">
      <w:bodyDiv w:val="1"/>
      <w:marLeft w:val="0"/>
      <w:marRight w:val="0"/>
      <w:marTop w:val="0"/>
      <w:marBottom w:val="0"/>
      <w:divBdr>
        <w:top w:val="none" w:sz="0" w:space="0" w:color="auto"/>
        <w:left w:val="none" w:sz="0" w:space="0" w:color="auto"/>
        <w:bottom w:val="none" w:sz="0" w:space="0" w:color="auto"/>
        <w:right w:val="none" w:sz="0" w:space="0" w:color="auto"/>
      </w:divBdr>
    </w:div>
    <w:div w:id="717054439">
      <w:bodyDiv w:val="1"/>
      <w:marLeft w:val="0"/>
      <w:marRight w:val="0"/>
      <w:marTop w:val="0"/>
      <w:marBottom w:val="0"/>
      <w:divBdr>
        <w:top w:val="none" w:sz="0" w:space="0" w:color="auto"/>
        <w:left w:val="none" w:sz="0" w:space="0" w:color="auto"/>
        <w:bottom w:val="none" w:sz="0" w:space="0" w:color="auto"/>
        <w:right w:val="none" w:sz="0" w:space="0" w:color="auto"/>
      </w:divBdr>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512691">
      <w:bodyDiv w:val="1"/>
      <w:marLeft w:val="0"/>
      <w:marRight w:val="0"/>
      <w:marTop w:val="0"/>
      <w:marBottom w:val="0"/>
      <w:divBdr>
        <w:top w:val="none" w:sz="0" w:space="0" w:color="auto"/>
        <w:left w:val="none" w:sz="0" w:space="0" w:color="auto"/>
        <w:bottom w:val="none" w:sz="0" w:space="0" w:color="auto"/>
        <w:right w:val="none" w:sz="0" w:space="0" w:color="auto"/>
      </w:divBdr>
    </w:div>
    <w:div w:id="717516138">
      <w:bodyDiv w:val="1"/>
      <w:marLeft w:val="0"/>
      <w:marRight w:val="0"/>
      <w:marTop w:val="0"/>
      <w:marBottom w:val="0"/>
      <w:divBdr>
        <w:top w:val="none" w:sz="0" w:space="0" w:color="auto"/>
        <w:left w:val="none" w:sz="0" w:space="0" w:color="auto"/>
        <w:bottom w:val="none" w:sz="0" w:space="0" w:color="auto"/>
        <w:right w:val="none" w:sz="0" w:space="0" w:color="auto"/>
      </w:divBdr>
    </w:div>
    <w:div w:id="717554707">
      <w:bodyDiv w:val="1"/>
      <w:marLeft w:val="0"/>
      <w:marRight w:val="0"/>
      <w:marTop w:val="0"/>
      <w:marBottom w:val="0"/>
      <w:divBdr>
        <w:top w:val="none" w:sz="0" w:space="0" w:color="auto"/>
        <w:left w:val="none" w:sz="0" w:space="0" w:color="auto"/>
        <w:bottom w:val="none" w:sz="0" w:space="0" w:color="auto"/>
        <w:right w:val="none" w:sz="0" w:space="0" w:color="auto"/>
      </w:divBdr>
    </w:div>
    <w:div w:id="717584048">
      <w:bodyDiv w:val="1"/>
      <w:marLeft w:val="0"/>
      <w:marRight w:val="0"/>
      <w:marTop w:val="0"/>
      <w:marBottom w:val="0"/>
      <w:divBdr>
        <w:top w:val="none" w:sz="0" w:space="0" w:color="auto"/>
        <w:left w:val="none" w:sz="0" w:space="0" w:color="auto"/>
        <w:bottom w:val="none" w:sz="0" w:space="0" w:color="auto"/>
        <w:right w:val="none" w:sz="0" w:space="0" w:color="auto"/>
      </w:divBdr>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898014">
      <w:bodyDiv w:val="1"/>
      <w:marLeft w:val="0"/>
      <w:marRight w:val="0"/>
      <w:marTop w:val="0"/>
      <w:marBottom w:val="0"/>
      <w:divBdr>
        <w:top w:val="none" w:sz="0" w:space="0" w:color="auto"/>
        <w:left w:val="none" w:sz="0" w:space="0" w:color="auto"/>
        <w:bottom w:val="none" w:sz="0" w:space="0" w:color="auto"/>
        <w:right w:val="none" w:sz="0" w:space="0" w:color="auto"/>
      </w:divBdr>
    </w:div>
    <w:div w:id="718020786">
      <w:bodyDiv w:val="1"/>
      <w:marLeft w:val="0"/>
      <w:marRight w:val="0"/>
      <w:marTop w:val="0"/>
      <w:marBottom w:val="0"/>
      <w:divBdr>
        <w:top w:val="none" w:sz="0" w:space="0" w:color="auto"/>
        <w:left w:val="none" w:sz="0" w:space="0" w:color="auto"/>
        <w:bottom w:val="none" w:sz="0" w:space="0" w:color="auto"/>
        <w:right w:val="none" w:sz="0" w:space="0" w:color="auto"/>
      </w:divBdr>
    </w:div>
    <w:div w:id="718045035">
      <w:bodyDiv w:val="1"/>
      <w:marLeft w:val="0"/>
      <w:marRight w:val="0"/>
      <w:marTop w:val="0"/>
      <w:marBottom w:val="0"/>
      <w:divBdr>
        <w:top w:val="none" w:sz="0" w:space="0" w:color="auto"/>
        <w:left w:val="none" w:sz="0" w:space="0" w:color="auto"/>
        <w:bottom w:val="none" w:sz="0" w:space="0" w:color="auto"/>
        <w:right w:val="none" w:sz="0" w:space="0" w:color="auto"/>
      </w:divBdr>
    </w:div>
    <w:div w:id="718170032">
      <w:bodyDiv w:val="1"/>
      <w:marLeft w:val="0"/>
      <w:marRight w:val="0"/>
      <w:marTop w:val="0"/>
      <w:marBottom w:val="0"/>
      <w:divBdr>
        <w:top w:val="none" w:sz="0" w:space="0" w:color="auto"/>
        <w:left w:val="none" w:sz="0" w:space="0" w:color="auto"/>
        <w:bottom w:val="none" w:sz="0" w:space="0" w:color="auto"/>
        <w:right w:val="none" w:sz="0" w:space="0" w:color="auto"/>
      </w:divBdr>
    </w:div>
    <w:div w:id="718357629">
      <w:bodyDiv w:val="1"/>
      <w:marLeft w:val="0"/>
      <w:marRight w:val="0"/>
      <w:marTop w:val="0"/>
      <w:marBottom w:val="0"/>
      <w:divBdr>
        <w:top w:val="none" w:sz="0" w:space="0" w:color="auto"/>
        <w:left w:val="none" w:sz="0" w:space="0" w:color="auto"/>
        <w:bottom w:val="none" w:sz="0" w:space="0" w:color="auto"/>
        <w:right w:val="none" w:sz="0" w:space="0" w:color="auto"/>
      </w:divBdr>
    </w:div>
    <w:div w:id="718434167">
      <w:bodyDiv w:val="1"/>
      <w:marLeft w:val="0"/>
      <w:marRight w:val="0"/>
      <w:marTop w:val="0"/>
      <w:marBottom w:val="0"/>
      <w:divBdr>
        <w:top w:val="none" w:sz="0" w:space="0" w:color="auto"/>
        <w:left w:val="none" w:sz="0" w:space="0" w:color="auto"/>
        <w:bottom w:val="none" w:sz="0" w:space="0" w:color="auto"/>
        <w:right w:val="none" w:sz="0" w:space="0" w:color="auto"/>
      </w:divBdr>
    </w:div>
    <w:div w:id="718674460">
      <w:bodyDiv w:val="1"/>
      <w:marLeft w:val="0"/>
      <w:marRight w:val="0"/>
      <w:marTop w:val="0"/>
      <w:marBottom w:val="0"/>
      <w:divBdr>
        <w:top w:val="none" w:sz="0" w:space="0" w:color="auto"/>
        <w:left w:val="none" w:sz="0" w:space="0" w:color="auto"/>
        <w:bottom w:val="none" w:sz="0" w:space="0" w:color="auto"/>
        <w:right w:val="none" w:sz="0" w:space="0" w:color="auto"/>
      </w:divBdr>
    </w:div>
    <w:div w:id="718823606">
      <w:bodyDiv w:val="1"/>
      <w:marLeft w:val="0"/>
      <w:marRight w:val="0"/>
      <w:marTop w:val="0"/>
      <w:marBottom w:val="0"/>
      <w:divBdr>
        <w:top w:val="none" w:sz="0" w:space="0" w:color="auto"/>
        <w:left w:val="none" w:sz="0" w:space="0" w:color="auto"/>
        <w:bottom w:val="none" w:sz="0" w:space="0" w:color="auto"/>
        <w:right w:val="none" w:sz="0" w:space="0" w:color="auto"/>
      </w:divBdr>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19013037">
      <w:bodyDiv w:val="1"/>
      <w:marLeft w:val="0"/>
      <w:marRight w:val="0"/>
      <w:marTop w:val="0"/>
      <w:marBottom w:val="0"/>
      <w:divBdr>
        <w:top w:val="none" w:sz="0" w:space="0" w:color="auto"/>
        <w:left w:val="none" w:sz="0" w:space="0" w:color="auto"/>
        <w:bottom w:val="none" w:sz="0" w:space="0" w:color="auto"/>
        <w:right w:val="none" w:sz="0" w:space="0" w:color="auto"/>
      </w:divBdr>
    </w:div>
    <w:div w:id="719135488">
      <w:bodyDiv w:val="1"/>
      <w:marLeft w:val="0"/>
      <w:marRight w:val="0"/>
      <w:marTop w:val="0"/>
      <w:marBottom w:val="0"/>
      <w:divBdr>
        <w:top w:val="none" w:sz="0" w:space="0" w:color="auto"/>
        <w:left w:val="none" w:sz="0" w:space="0" w:color="auto"/>
        <w:bottom w:val="none" w:sz="0" w:space="0" w:color="auto"/>
        <w:right w:val="none" w:sz="0" w:space="0" w:color="auto"/>
      </w:divBdr>
    </w:div>
    <w:div w:id="719327829">
      <w:bodyDiv w:val="1"/>
      <w:marLeft w:val="0"/>
      <w:marRight w:val="0"/>
      <w:marTop w:val="0"/>
      <w:marBottom w:val="0"/>
      <w:divBdr>
        <w:top w:val="none" w:sz="0" w:space="0" w:color="auto"/>
        <w:left w:val="none" w:sz="0" w:space="0" w:color="auto"/>
        <w:bottom w:val="none" w:sz="0" w:space="0" w:color="auto"/>
        <w:right w:val="none" w:sz="0" w:space="0" w:color="auto"/>
      </w:divBdr>
    </w:div>
    <w:div w:id="719746041">
      <w:bodyDiv w:val="1"/>
      <w:marLeft w:val="0"/>
      <w:marRight w:val="0"/>
      <w:marTop w:val="0"/>
      <w:marBottom w:val="0"/>
      <w:divBdr>
        <w:top w:val="none" w:sz="0" w:space="0" w:color="auto"/>
        <w:left w:val="none" w:sz="0" w:space="0" w:color="auto"/>
        <w:bottom w:val="none" w:sz="0" w:space="0" w:color="auto"/>
        <w:right w:val="none" w:sz="0" w:space="0" w:color="auto"/>
      </w:divBdr>
    </w:div>
    <w:div w:id="719867201">
      <w:bodyDiv w:val="1"/>
      <w:marLeft w:val="0"/>
      <w:marRight w:val="0"/>
      <w:marTop w:val="0"/>
      <w:marBottom w:val="0"/>
      <w:divBdr>
        <w:top w:val="none" w:sz="0" w:space="0" w:color="auto"/>
        <w:left w:val="none" w:sz="0" w:space="0" w:color="auto"/>
        <w:bottom w:val="none" w:sz="0" w:space="0" w:color="auto"/>
        <w:right w:val="none" w:sz="0" w:space="0" w:color="auto"/>
      </w:divBdr>
    </w:div>
    <w:div w:id="719938609">
      <w:bodyDiv w:val="1"/>
      <w:marLeft w:val="0"/>
      <w:marRight w:val="0"/>
      <w:marTop w:val="0"/>
      <w:marBottom w:val="0"/>
      <w:divBdr>
        <w:top w:val="none" w:sz="0" w:space="0" w:color="auto"/>
        <w:left w:val="none" w:sz="0" w:space="0" w:color="auto"/>
        <w:bottom w:val="none" w:sz="0" w:space="0" w:color="auto"/>
        <w:right w:val="none" w:sz="0" w:space="0" w:color="auto"/>
      </w:divBdr>
    </w:div>
    <w:div w:id="719982185">
      <w:bodyDiv w:val="1"/>
      <w:marLeft w:val="0"/>
      <w:marRight w:val="0"/>
      <w:marTop w:val="0"/>
      <w:marBottom w:val="0"/>
      <w:divBdr>
        <w:top w:val="none" w:sz="0" w:space="0" w:color="auto"/>
        <w:left w:val="none" w:sz="0" w:space="0" w:color="auto"/>
        <w:bottom w:val="none" w:sz="0" w:space="0" w:color="auto"/>
        <w:right w:val="none" w:sz="0" w:space="0" w:color="auto"/>
      </w:divBdr>
    </w:div>
    <w:div w:id="720590176">
      <w:bodyDiv w:val="1"/>
      <w:marLeft w:val="0"/>
      <w:marRight w:val="0"/>
      <w:marTop w:val="0"/>
      <w:marBottom w:val="0"/>
      <w:divBdr>
        <w:top w:val="none" w:sz="0" w:space="0" w:color="auto"/>
        <w:left w:val="none" w:sz="0" w:space="0" w:color="auto"/>
        <w:bottom w:val="none" w:sz="0" w:space="0" w:color="auto"/>
        <w:right w:val="none" w:sz="0" w:space="0" w:color="auto"/>
      </w:divBdr>
    </w:div>
    <w:div w:id="720860539">
      <w:bodyDiv w:val="1"/>
      <w:marLeft w:val="0"/>
      <w:marRight w:val="0"/>
      <w:marTop w:val="0"/>
      <w:marBottom w:val="0"/>
      <w:divBdr>
        <w:top w:val="none" w:sz="0" w:space="0" w:color="auto"/>
        <w:left w:val="none" w:sz="0" w:space="0" w:color="auto"/>
        <w:bottom w:val="none" w:sz="0" w:space="0" w:color="auto"/>
        <w:right w:val="none" w:sz="0" w:space="0" w:color="auto"/>
      </w:divBdr>
    </w:div>
    <w:div w:id="720901221">
      <w:bodyDiv w:val="1"/>
      <w:marLeft w:val="0"/>
      <w:marRight w:val="0"/>
      <w:marTop w:val="0"/>
      <w:marBottom w:val="0"/>
      <w:divBdr>
        <w:top w:val="none" w:sz="0" w:space="0" w:color="auto"/>
        <w:left w:val="none" w:sz="0" w:space="0" w:color="auto"/>
        <w:bottom w:val="none" w:sz="0" w:space="0" w:color="auto"/>
        <w:right w:val="none" w:sz="0" w:space="0" w:color="auto"/>
      </w:divBdr>
    </w:div>
    <w:div w:id="720904293">
      <w:bodyDiv w:val="1"/>
      <w:marLeft w:val="0"/>
      <w:marRight w:val="0"/>
      <w:marTop w:val="0"/>
      <w:marBottom w:val="0"/>
      <w:divBdr>
        <w:top w:val="none" w:sz="0" w:space="0" w:color="auto"/>
        <w:left w:val="none" w:sz="0" w:space="0" w:color="auto"/>
        <w:bottom w:val="none" w:sz="0" w:space="0" w:color="auto"/>
        <w:right w:val="none" w:sz="0" w:space="0" w:color="auto"/>
      </w:divBdr>
    </w:div>
    <w:div w:id="721758301">
      <w:bodyDiv w:val="1"/>
      <w:marLeft w:val="0"/>
      <w:marRight w:val="0"/>
      <w:marTop w:val="0"/>
      <w:marBottom w:val="0"/>
      <w:divBdr>
        <w:top w:val="none" w:sz="0" w:space="0" w:color="auto"/>
        <w:left w:val="none" w:sz="0" w:space="0" w:color="auto"/>
        <w:bottom w:val="none" w:sz="0" w:space="0" w:color="auto"/>
        <w:right w:val="none" w:sz="0" w:space="0" w:color="auto"/>
      </w:divBdr>
    </w:div>
    <w:div w:id="721908707">
      <w:bodyDiv w:val="1"/>
      <w:marLeft w:val="0"/>
      <w:marRight w:val="0"/>
      <w:marTop w:val="0"/>
      <w:marBottom w:val="0"/>
      <w:divBdr>
        <w:top w:val="none" w:sz="0" w:space="0" w:color="auto"/>
        <w:left w:val="none" w:sz="0" w:space="0" w:color="auto"/>
        <w:bottom w:val="none" w:sz="0" w:space="0" w:color="auto"/>
        <w:right w:val="none" w:sz="0" w:space="0" w:color="auto"/>
      </w:divBdr>
    </w:div>
    <w:div w:id="721947893">
      <w:bodyDiv w:val="1"/>
      <w:marLeft w:val="0"/>
      <w:marRight w:val="0"/>
      <w:marTop w:val="0"/>
      <w:marBottom w:val="0"/>
      <w:divBdr>
        <w:top w:val="none" w:sz="0" w:space="0" w:color="auto"/>
        <w:left w:val="none" w:sz="0" w:space="0" w:color="auto"/>
        <w:bottom w:val="none" w:sz="0" w:space="0" w:color="auto"/>
        <w:right w:val="none" w:sz="0" w:space="0" w:color="auto"/>
      </w:divBdr>
    </w:div>
    <w:div w:id="722097138">
      <w:bodyDiv w:val="1"/>
      <w:marLeft w:val="0"/>
      <w:marRight w:val="0"/>
      <w:marTop w:val="0"/>
      <w:marBottom w:val="0"/>
      <w:divBdr>
        <w:top w:val="none" w:sz="0" w:space="0" w:color="auto"/>
        <w:left w:val="none" w:sz="0" w:space="0" w:color="auto"/>
        <w:bottom w:val="none" w:sz="0" w:space="0" w:color="auto"/>
        <w:right w:val="none" w:sz="0" w:space="0" w:color="auto"/>
      </w:divBdr>
    </w:div>
    <w:div w:id="722141944">
      <w:bodyDiv w:val="1"/>
      <w:marLeft w:val="0"/>
      <w:marRight w:val="0"/>
      <w:marTop w:val="0"/>
      <w:marBottom w:val="0"/>
      <w:divBdr>
        <w:top w:val="none" w:sz="0" w:space="0" w:color="auto"/>
        <w:left w:val="none" w:sz="0" w:space="0" w:color="auto"/>
        <w:bottom w:val="none" w:sz="0" w:space="0" w:color="auto"/>
        <w:right w:val="none" w:sz="0" w:space="0" w:color="auto"/>
      </w:divBdr>
    </w:div>
    <w:div w:id="722561405">
      <w:bodyDiv w:val="1"/>
      <w:marLeft w:val="0"/>
      <w:marRight w:val="0"/>
      <w:marTop w:val="0"/>
      <w:marBottom w:val="0"/>
      <w:divBdr>
        <w:top w:val="none" w:sz="0" w:space="0" w:color="auto"/>
        <w:left w:val="none" w:sz="0" w:space="0" w:color="auto"/>
        <w:bottom w:val="none" w:sz="0" w:space="0" w:color="auto"/>
        <w:right w:val="none" w:sz="0" w:space="0" w:color="auto"/>
      </w:divBdr>
    </w:div>
    <w:div w:id="722871682">
      <w:bodyDiv w:val="1"/>
      <w:marLeft w:val="0"/>
      <w:marRight w:val="0"/>
      <w:marTop w:val="0"/>
      <w:marBottom w:val="0"/>
      <w:divBdr>
        <w:top w:val="none" w:sz="0" w:space="0" w:color="auto"/>
        <w:left w:val="none" w:sz="0" w:space="0" w:color="auto"/>
        <w:bottom w:val="none" w:sz="0" w:space="0" w:color="auto"/>
        <w:right w:val="none" w:sz="0" w:space="0" w:color="auto"/>
      </w:divBdr>
    </w:div>
    <w:div w:id="723136458">
      <w:bodyDiv w:val="1"/>
      <w:marLeft w:val="0"/>
      <w:marRight w:val="0"/>
      <w:marTop w:val="0"/>
      <w:marBottom w:val="0"/>
      <w:divBdr>
        <w:top w:val="none" w:sz="0" w:space="0" w:color="auto"/>
        <w:left w:val="none" w:sz="0" w:space="0" w:color="auto"/>
        <w:bottom w:val="none" w:sz="0" w:space="0" w:color="auto"/>
        <w:right w:val="none" w:sz="0" w:space="0" w:color="auto"/>
      </w:divBdr>
    </w:div>
    <w:div w:id="723217677">
      <w:bodyDiv w:val="1"/>
      <w:marLeft w:val="0"/>
      <w:marRight w:val="0"/>
      <w:marTop w:val="0"/>
      <w:marBottom w:val="0"/>
      <w:divBdr>
        <w:top w:val="none" w:sz="0" w:space="0" w:color="auto"/>
        <w:left w:val="none" w:sz="0" w:space="0" w:color="auto"/>
        <w:bottom w:val="none" w:sz="0" w:space="0" w:color="auto"/>
        <w:right w:val="none" w:sz="0" w:space="0" w:color="auto"/>
      </w:divBdr>
    </w:div>
    <w:div w:id="723674451">
      <w:bodyDiv w:val="1"/>
      <w:marLeft w:val="0"/>
      <w:marRight w:val="0"/>
      <w:marTop w:val="0"/>
      <w:marBottom w:val="0"/>
      <w:divBdr>
        <w:top w:val="none" w:sz="0" w:space="0" w:color="auto"/>
        <w:left w:val="none" w:sz="0" w:space="0" w:color="auto"/>
        <w:bottom w:val="none" w:sz="0" w:space="0" w:color="auto"/>
        <w:right w:val="none" w:sz="0" w:space="0" w:color="auto"/>
      </w:divBdr>
    </w:div>
    <w:div w:id="723674519">
      <w:bodyDiv w:val="1"/>
      <w:marLeft w:val="0"/>
      <w:marRight w:val="0"/>
      <w:marTop w:val="0"/>
      <w:marBottom w:val="0"/>
      <w:divBdr>
        <w:top w:val="none" w:sz="0" w:space="0" w:color="auto"/>
        <w:left w:val="none" w:sz="0" w:space="0" w:color="auto"/>
        <w:bottom w:val="none" w:sz="0" w:space="0" w:color="auto"/>
        <w:right w:val="none" w:sz="0" w:space="0" w:color="auto"/>
      </w:divBdr>
    </w:div>
    <w:div w:id="723725164">
      <w:bodyDiv w:val="1"/>
      <w:marLeft w:val="0"/>
      <w:marRight w:val="0"/>
      <w:marTop w:val="0"/>
      <w:marBottom w:val="0"/>
      <w:divBdr>
        <w:top w:val="none" w:sz="0" w:space="0" w:color="auto"/>
        <w:left w:val="none" w:sz="0" w:space="0" w:color="auto"/>
        <w:bottom w:val="none" w:sz="0" w:space="0" w:color="auto"/>
        <w:right w:val="none" w:sz="0" w:space="0" w:color="auto"/>
      </w:divBdr>
    </w:div>
    <w:div w:id="723988459">
      <w:bodyDiv w:val="1"/>
      <w:marLeft w:val="0"/>
      <w:marRight w:val="0"/>
      <w:marTop w:val="0"/>
      <w:marBottom w:val="0"/>
      <w:divBdr>
        <w:top w:val="none" w:sz="0" w:space="0" w:color="auto"/>
        <w:left w:val="none" w:sz="0" w:space="0" w:color="auto"/>
        <w:bottom w:val="none" w:sz="0" w:space="0" w:color="auto"/>
        <w:right w:val="none" w:sz="0" w:space="0" w:color="auto"/>
      </w:divBdr>
    </w:div>
    <w:div w:id="724136073">
      <w:bodyDiv w:val="1"/>
      <w:marLeft w:val="0"/>
      <w:marRight w:val="0"/>
      <w:marTop w:val="0"/>
      <w:marBottom w:val="0"/>
      <w:divBdr>
        <w:top w:val="none" w:sz="0" w:space="0" w:color="auto"/>
        <w:left w:val="none" w:sz="0" w:space="0" w:color="auto"/>
        <w:bottom w:val="none" w:sz="0" w:space="0" w:color="auto"/>
        <w:right w:val="none" w:sz="0" w:space="0" w:color="auto"/>
      </w:divBdr>
    </w:div>
    <w:div w:id="724792799">
      <w:bodyDiv w:val="1"/>
      <w:marLeft w:val="0"/>
      <w:marRight w:val="0"/>
      <w:marTop w:val="0"/>
      <w:marBottom w:val="0"/>
      <w:divBdr>
        <w:top w:val="none" w:sz="0" w:space="0" w:color="auto"/>
        <w:left w:val="none" w:sz="0" w:space="0" w:color="auto"/>
        <w:bottom w:val="none" w:sz="0" w:space="0" w:color="auto"/>
        <w:right w:val="none" w:sz="0" w:space="0" w:color="auto"/>
      </w:divBdr>
    </w:div>
    <w:div w:id="724988247">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990515">
      <w:bodyDiv w:val="1"/>
      <w:marLeft w:val="0"/>
      <w:marRight w:val="0"/>
      <w:marTop w:val="0"/>
      <w:marBottom w:val="0"/>
      <w:divBdr>
        <w:top w:val="none" w:sz="0" w:space="0" w:color="auto"/>
        <w:left w:val="none" w:sz="0" w:space="0" w:color="auto"/>
        <w:bottom w:val="none" w:sz="0" w:space="0" w:color="auto"/>
        <w:right w:val="none" w:sz="0" w:space="0" w:color="auto"/>
      </w:divBdr>
    </w:div>
    <w:div w:id="725027927">
      <w:bodyDiv w:val="1"/>
      <w:marLeft w:val="0"/>
      <w:marRight w:val="0"/>
      <w:marTop w:val="0"/>
      <w:marBottom w:val="0"/>
      <w:divBdr>
        <w:top w:val="none" w:sz="0" w:space="0" w:color="auto"/>
        <w:left w:val="none" w:sz="0" w:space="0" w:color="auto"/>
        <w:bottom w:val="none" w:sz="0" w:space="0" w:color="auto"/>
        <w:right w:val="none" w:sz="0" w:space="0" w:color="auto"/>
      </w:divBdr>
    </w:div>
    <w:div w:id="725029994">
      <w:bodyDiv w:val="1"/>
      <w:marLeft w:val="0"/>
      <w:marRight w:val="0"/>
      <w:marTop w:val="0"/>
      <w:marBottom w:val="0"/>
      <w:divBdr>
        <w:top w:val="none" w:sz="0" w:space="0" w:color="auto"/>
        <w:left w:val="none" w:sz="0" w:space="0" w:color="auto"/>
        <w:bottom w:val="none" w:sz="0" w:space="0" w:color="auto"/>
        <w:right w:val="none" w:sz="0" w:space="0" w:color="auto"/>
      </w:divBdr>
    </w:div>
    <w:div w:id="725101559">
      <w:bodyDiv w:val="1"/>
      <w:marLeft w:val="0"/>
      <w:marRight w:val="0"/>
      <w:marTop w:val="0"/>
      <w:marBottom w:val="0"/>
      <w:divBdr>
        <w:top w:val="none" w:sz="0" w:space="0" w:color="auto"/>
        <w:left w:val="none" w:sz="0" w:space="0" w:color="auto"/>
        <w:bottom w:val="none" w:sz="0" w:space="0" w:color="auto"/>
        <w:right w:val="none" w:sz="0" w:space="0" w:color="auto"/>
      </w:divBdr>
    </w:div>
    <w:div w:id="725176992">
      <w:bodyDiv w:val="1"/>
      <w:marLeft w:val="0"/>
      <w:marRight w:val="0"/>
      <w:marTop w:val="0"/>
      <w:marBottom w:val="0"/>
      <w:divBdr>
        <w:top w:val="none" w:sz="0" w:space="0" w:color="auto"/>
        <w:left w:val="none" w:sz="0" w:space="0" w:color="auto"/>
        <w:bottom w:val="none" w:sz="0" w:space="0" w:color="auto"/>
        <w:right w:val="none" w:sz="0" w:space="0" w:color="auto"/>
      </w:divBdr>
    </w:div>
    <w:div w:id="725180919">
      <w:bodyDiv w:val="1"/>
      <w:marLeft w:val="0"/>
      <w:marRight w:val="0"/>
      <w:marTop w:val="0"/>
      <w:marBottom w:val="0"/>
      <w:divBdr>
        <w:top w:val="none" w:sz="0" w:space="0" w:color="auto"/>
        <w:left w:val="none" w:sz="0" w:space="0" w:color="auto"/>
        <w:bottom w:val="none" w:sz="0" w:space="0" w:color="auto"/>
        <w:right w:val="none" w:sz="0" w:space="0" w:color="auto"/>
      </w:divBdr>
    </w:div>
    <w:div w:id="725446932">
      <w:bodyDiv w:val="1"/>
      <w:marLeft w:val="0"/>
      <w:marRight w:val="0"/>
      <w:marTop w:val="0"/>
      <w:marBottom w:val="0"/>
      <w:divBdr>
        <w:top w:val="none" w:sz="0" w:space="0" w:color="auto"/>
        <w:left w:val="none" w:sz="0" w:space="0" w:color="auto"/>
        <w:bottom w:val="none" w:sz="0" w:space="0" w:color="auto"/>
        <w:right w:val="none" w:sz="0" w:space="0" w:color="auto"/>
      </w:divBdr>
    </w:div>
    <w:div w:id="725681508">
      <w:bodyDiv w:val="1"/>
      <w:marLeft w:val="0"/>
      <w:marRight w:val="0"/>
      <w:marTop w:val="0"/>
      <w:marBottom w:val="0"/>
      <w:divBdr>
        <w:top w:val="none" w:sz="0" w:space="0" w:color="auto"/>
        <w:left w:val="none" w:sz="0" w:space="0" w:color="auto"/>
        <w:bottom w:val="none" w:sz="0" w:space="0" w:color="auto"/>
        <w:right w:val="none" w:sz="0" w:space="0" w:color="auto"/>
      </w:divBdr>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58552">
      <w:bodyDiv w:val="1"/>
      <w:marLeft w:val="0"/>
      <w:marRight w:val="0"/>
      <w:marTop w:val="0"/>
      <w:marBottom w:val="0"/>
      <w:divBdr>
        <w:top w:val="none" w:sz="0" w:space="0" w:color="auto"/>
        <w:left w:val="none" w:sz="0" w:space="0" w:color="auto"/>
        <w:bottom w:val="none" w:sz="0" w:space="0" w:color="auto"/>
        <w:right w:val="none" w:sz="0" w:space="0" w:color="auto"/>
      </w:divBdr>
    </w:div>
    <w:div w:id="726225002">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413083">
      <w:bodyDiv w:val="1"/>
      <w:marLeft w:val="0"/>
      <w:marRight w:val="0"/>
      <w:marTop w:val="0"/>
      <w:marBottom w:val="0"/>
      <w:divBdr>
        <w:top w:val="none" w:sz="0" w:space="0" w:color="auto"/>
        <w:left w:val="none" w:sz="0" w:space="0" w:color="auto"/>
        <w:bottom w:val="none" w:sz="0" w:space="0" w:color="auto"/>
        <w:right w:val="none" w:sz="0" w:space="0" w:color="auto"/>
      </w:divBdr>
    </w:div>
    <w:div w:id="726490980">
      <w:bodyDiv w:val="1"/>
      <w:marLeft w:val="0"/>
      <w:marRight w:val="0"/>
      <w:marTop w:val="0"/>
      <w:marBottom w:val="0"/>
      <w:divBdr>
        <w:top w:val="none" w:sz="0" w:space="0" w:color="auto"/>
        <w:left w:val="none" w:sz="0" w:space="0" w:color="auto"/>
        <w:bottom w:val="none" w:sz="0" w:space="0" w:color="auto"/>
        <w:right w:val="none" w:sz="0" w:space="0" w:color="auto"/>
      </w:divBdr>
    </w:div>
    <w:div w:id="726535852">
      <w:bodyDiv w:val="1"/>
      <w:marLeft w:val="0"/>
      <w:marRight w:val="0"/>
      <w:marTop w:val="0"/>
      <w:marBottom w:val="0"/>
      <w:divBdr>
        <w:top w:val="none" w:sz="0" w:space="0" w:color="auto"/>
        <w:left w:val="none" w:sz="0" w:space="0" w:color="auto"/>
        <w:bottom w:val="none" w:sz="0" w:space="0" w:color="auto"/>
        <w:right w:val="none" w:sz="0" w:space="0" w:color="auto"/>
      </w:divBdr>
    </w:div>
    <w:div w:id="726800230">
      <w:bodyDiv w:val="1"/>
      <w:marLeft w:val="0"/>
      <w:marRight w:val="0"/>
      <w:marTop w:val="0"/>
      <w:marBottom w:val="0"/>
      <w:divBdr>
        <w:top w:val="none" w:sz="0" w:space="0" w:color="auto"/>
        <w:left w:val="none" w:sz="0" w:space="0" w:color="auto"/>
        <w:bottom w:val="none" w:sz="0" w:space="0" w:color="auto"/>
        <w:right w:val="none" w:sz="0" w:space="0" w:color="auto"/>
      </w:divBdr>
    </w:div>
    <w:div w:id="726954597">
      <w:bodyDiv w:val="1"/>
      <w:marLeft w:val="0"/>
      <w:marRight w:val="0"/>
      <w:marTop w:val="0"/>
      <w:marBottom w:val="0"/>
      <w:divBdr>
        <w:top w:val="none" w:sz="0" w:space="0" w:color="auto"/>
        <w:left w:val="none" w:sz="0" w:space="0" w:color="auto"/>
        <w:bottom w:val="none" w:sz="0" w:space="0" w:color="auto"/>
        <w:right w:val="none" w:sz="0" w:space="0" w:color="auto"/>
      </w:divBdr>
    </w:div>
    <w:div w:id="726956785">
      <w:bodyDiv w:val="1"/>
      <w:marLeft w:val="0"/>
      <w:marRight w:val="0"/>
      <w:marTop w:val="0"/>
      <w:marBottom w:val="0"/>
      <w:divBdr>
        <w:top w:val="none" w:sz="0" w:space="0" w:color="auto"/>
        <w:left w:val="none" w:sz="0" w:space="0" w:color="auto"/>
        <w:bottom w:val="none" w:sz="0" w:space="0" w:color="auto"/>
        <w:right w:val="none" w:sz="0" w:space="0" w:color="auto"/>
      </w:divBdr>
    </w:div>
    <w:div w:id="727001519">
      <w:bodyDiv w:val="1"/>
      <w:marLeft w:val="0"/>
      <w:marRight w:val="0"/>
      <w:marTop w:val="0"/>
      <w:marBottom w:val="0"/>
      <w:divBdr>
        <w:top w:val="none" w:sz="0" w:space="0" w:color="auto"/>
        <w:left w:val="none" w:sz="0" w:space="0" w:color="auto"/>
        <w:bottom w:val="none" w:sz="0" w:space="0" w:color="auto"/>
        <w:right w:val="none" w:sz="0" w:space="0" w:color="auto"/>
      </w:divBdr>
    </w:div>
    <w:div w:id="727192921">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338612">
      <w:bodyDiv w:val="1"/>
      <w:marLeft w:val="0"/>
      <w:marRight w:val="0"/>
      <w:marTop w:val="0"/>
      <w:marBottom w:val="0"/>
      <w:divBdr>
        <w:top w:val="none" w:sz="0" w:space="0" w:color="auto"/>
        <w:left w:val="none" w:sz="0" w:space="0" w:color="auto"/>
        <w:bottom w:val="none" w:sz="0" w:space="0" w:color="auto"/>
        <w:right w:val="none" w:sz="0" w:space="0" w:color="auto"/>
      </w:divBdr>
    </w:div>
    <w:div w:id="727340233">
      <w:bodyDiv w:val="1"/>
      <w:marLeft w:val="0"/>
      <w:marRight w:val="0"/>
      <w:marTop w:val="0"/>
      <w:marBottom w:val="0"/>
      <w:divBdr>
        <w:top w:val="none" w:sz="0" w:space="0" w:color="auto"/>
        <w:left w:val="none" w:sz="0" w:space="0" w:color="auto"/>
        <w:bottom w:val="none" w:sz="0" w:space="0" w:color="auto"/>
        <w:right w:val="none" w:sz="0" w:space="0" w:color="auto"/>
      </w:divBdr>
    </w:div>
    <w:div w:id="727411765">
      <w:bodyDiv w:val="1"/>
      <w:marLeft w:val="0"/>
      <w:marRight w:val="0"/>
      <w:marTop w:val="0"/>
      <w:marBottom w:val="0"/>
      <w:divBdr>
        <w:top w:val="none" w:sz="0" w:space="0" w:color="auto"/>
        <w:left w:val="none" w:sz="0" w:space="0" w:color="auto"/>
        <w:bottom w:val="none" w:sz="0" w:space="0" w:color="auto"/>
        <w:right w:val="none" w:sz="0" w:space="0" w:color="auto"/>
      </w:divBdr>
    </w:div>
    <w:div w:id="727458992">
      <w:bodyDiv w:val="1"/>
      <w:marLeft w:val="0"/>
      <w:marRight w:val="0"/>
      <w:marTop w:val="0"/>
      <w:marBottom w:val="0"/>
      <w:divBdr>
        <w:top w:val="none" w:sz="0" w:space="0" w:color="auto"/>
        <w:left w:val="none" w:sz="0" w:space="0" w:color="auto"/>
        <w:bottom w:val="none" w:sz="0" w:space="0" w:color="auto"/>
        <w:right w:val="none" w:sz="0" w:space="0" w:color="auto"/>
      </w:divBdr>
    </w:div>
    <w:div w:id="727533182">
      <w:bodyDiv w:val="1"/>
      <w:marLeft w:val="0"/>
      <w:marRight w:val="0"/>
      <w:marTop w:val="0"/>
      <w:marBottom w:val="0"/>
      <w:divBdr>
        <w:top w:val="none" w:sz="0" w:space="0" w:color="auto"/>
        <w:left w:val="none" w:sz="0" w:space="0" w:color="auto"/>
        <w:bottom w:val="none" w:sz="0" w:space="0" w:color="auto"/>
        <w:right w:val="none" w:sz="0" w:space="0" w:color="auto"/>
      </w:divBdr>
    </w:div>
    <w:div w:id="727534390">
      <w:bodyDiv w:val="1"/>
      <w:marLeft w:val="0"/>
      <w:marRight w:val="0"/>
      <w:marTop w:val="0"/>
      <w:marBottom w:val="0"/>
      <w:divBdr>
        <w:top w:val="none" w:sz="0" w:space="0" w:color="auto"/>
        <w:left w:val="none" w:sz="0" w:space="0" w:color="auto"/>
        <w:bottom w:val="none" w:sz="0" w:space="0" w:color="auto"/>
        <w:right w:val="none" w:sz="0" w:space="0" w:color="auto"/>
      </w:divBdr>
    </w:div>
    <w:div w:id="727724845">
      <w:bodyDiv w:val="1"/>
      <w:marLeft w:val="0"/>
      <w:marRight w:val="0"/>
      <w:marTop w:val="0"/>
      <w:marBottom w:val="0"/>
      <w:divBdr>
        <w:top w:val="none" w:sz="0" w:space="0" w:color="auto"/>
        <w:left w:val="none" w:sz="0" w:space="0" w:color="auto"/>
        <w:bottom w:val="none" w:sz="0" w:space="0" w:color="auto"/>
        <w:right w:val="none" w:sz="0" w:space="0" w:color="auto"/>
      </w:divBdr>
    </w:div>
    <w:div w:id="727804340">
      <w:bodyDiv w:val="1"/>
      <w:marLeft w:val="0"/>
      <w:marRight w:val="0"/>
      <w:marTop w:val="0"/>
      <w:marBottom w:val="0"/>
      <w:divBdr>
        <w:top w:val="none" w:sz="0" w:space="0" w:color="auto"/>
        <w:left w:val="none" w:sz="0" w:space="0" w:color="auto"/>
        <w:bottom w:val="none" w:sz="0" w:space="0" w:color="auto"/>
        <w:right w:val="none" w:sz="0" w:space="0" w:color="auto"/>
      </w:divBdr>
    </w:div>
    <w:div w:id="727874219">
      <w:bodyDiv w:val="1"/>
      <w:marLeft w:val="0"/>
      <w:marRight w:val="0"/>
      <w:marTop w:val="0"/>
      <w:marBottom w:val="0"/>
      <w:divBdr>
        <w:top w:val="none" w:sz="0" w:space="0" w:color="auto"/>
        <w:left w:val="none" w:sz="0" w:space="0" w:color="auto"/>
        <w:bottom w:val="none" w:sz="0" w:space="0" w:color="auto"/>
        <w:right w:val="none" w:sz="0" w:space="0" w:color="auto"/>
      </w:divBdr>
    </w:div>
    <w:div w:id="727924303">
      <w:bodyDiv w:val="1"/>
      <w:marLeft w:val="0"/>
      <w:marRight w:val="0"/>
      <w:marTop w:val="0"/>
      <w:marBottom w:val="0"/>
      <w:divBdr>
        <w:top w:val="none" w:sz="0" w:space="0" w:color="auto"/>
        <w:left w:val="none" w:sz="0" w:space="0" w:color="auto"/>
        <w:bottom w:val="none" w:sz="0" w:space="0" w:color="auto"/>
        <w:right w:val="none" w:sz="0" w:space="0" w:color="auto"/>
      </w:divBdr>
    </w:div>
    <w:div w:id="728040589">
      <w:bodyDiv w:val="1"/>
      <w:marLeft w:val="0"/>
      <w:marRight w:val="0"/>
      <w:marTop w:val="0"/>
      <w:marBottom w:val="0"/>
      <w:divBdr>
        <w:top w:val="none" w:sz="0" w:space="0" w:color="auto"/>
        <w:left w:val="none" w:sz="0" w:space="0" w:color="auto"/>
        <w:bottom w:val="none" w:sz="0" w:space="0" w:color="auto"/>
        <w:right w:val="none" w:sz="0" w:space="0" w:color="auto"/>
      </w:divBdr>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2600">
      <w:bodyDiv w:val="1"/>
      <w:marLeft w:val="0"/>
      <w:marRight w:val="0"/>
      <w:marTop w:val="0"/>
      <w:marBottom w:val="0"/>
      <w:divBdr>
        <w:top w:val="none" w:sz="0" w:space="0" w:color="auto"/>
        <w:left w:val="none" w:sz="0" w:space="0" w:color="auto"/>
        <w:bottom w:val="none" w:sz="0" w:space="0" w:color="auto"/>
        <w:right w:val="none" w:sz="0" w:space="0" w:color="auto"/>
      </w:divBdr>
    </w:div>
    <w:div w:id="728190636">
      <w:bodyDiv w:val="1"/>
      <w:marLeft w:val="0"/>
      <w:marRight w:val="0"/>
      <w:marTop w:val="0"/>
      <w:marBottom w:val="0"/>
      <w:divBdr>
        <w:top w:val="none" w:sz="0" w:space="0" w:color="auto"/>
        <w:left w:val="none" w:sz="0" w:space="0" w:color="auto"/>
        <w:bottom w:val="none" w:sz="0" w:space="0" w:color="auto"/>
        <w:right w:val="none" w:sz="0" w:space="0" w:color="auto"/>
      </w:divBdr>
    </w:div>
    <w:div w:id="728309078">
      <w:bodyDiv w:val="1"/>
      <w:marLeft w:val="0"/>
      <w:marRight w:val="0"/>
      <w:marTop w:val="0"/>
      <w:marBottom w:val="0"/>
      <w:divBdr>
        <w:top w:val="none" w:sz="0" w:space="0" w:color="auto"/>
        <w:left w:val="none" w:sz="0" w:space="0" w:color="auto"/>
        <w:bottom w:val="none" w:sz="0" w:space="0" w:color="auto"/>
        <w:right w:val="none" w:sz="0" w:space="0" w:color="auto"/>
      </w:divBdr>
    </w:div>
    <w:div w:id="728695274">
      <w:bodyDiv w:val="1"/>
      <w:marLeft w:val="0"/>
      <w:marRight w:val="0"/>
      <w:marTop w:val="0"/>
      <w:marBottom w:val="0"/>
      <w:divBdr>
        <w:top w:val="none" w:sz="0" w:space="0" w:color="auto"/>
        <w:left w:val="none" w:sz="0" w:space="0" w:color="auto"/>
        <w:bottom w:val="none" w:sz="0" w:space="0" w:color="auto"/>
        <w:right w:val="none" w:sz="0" w:space="0" w:color="auto"/>
      </w:divBdr>
    </w:div>
    <w:div w:id="72904179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14433">
      <w:bodyDiv w:val="1"/>
      <w:marLeft w:val="0"/>
      <w:marRight w:val="0"/>
      <w:marTop w:val="0"/>
      <w:marBottom w:val="0"/>
      <w:divBdr>
        <w:top w:val="none" w:sz="0" w:space="0" w:color="auto"/>
        <w:left w:val="none" w:sz="0" w:space="0" w:color="auto"/>
        <w:bottom w:val="none" w:sz="0" w:space="0" w:color="auto"/>
        <w:right w:val="none" w:sz="0" w:space="0" w:color="auto"/>
      </w:divBdr>
    </w:div>
    <w:div w:id="729160425">
      <w:bodyDiv w:val="1"/>
      <w:marLeft w:val="0"/>
      <w:marRight w:val="0"/>
      <w:marTop w:val="0"/>
      <w:marBottom w:val="0"/>
      <w:divBdr>
        <w:top w:val="none" w:sz="0" w:space="0" w:color="auto"/>
        <w:left w:val="none" w:sz="0" w:space="0" w:color="auto"/>
        <w:bottom w:val="none" w:sz="0" w:space="0" w:color="auto"/>
        <w:right w:val="none" w:sz="0" w:space="0" w:color="auto"/>
      </w:divBdr>
    </w:div>
    <w:div w:id="729306058">
      <w:bodyDiv w:val="1"/>
      <w:marLeft w:val="0"/>
      <w:marRight w:val="0"/>
      <w:marTop w:val="0"/>
      <w:marBottom w:val="0"/>
      <w:divBdr>
        <w:top w:val="none" w:sz="0" w:space="0" w:color="auto"/>
        <w:left w:val="none" w:sz="0" w:space="0" w:color="auto"/>
        <w:bottom w:val="none" w:sz="0" w:space="0" w:color="auto"/>
        <w:right w:val="none" w:sz="0" w:space="0" w:color="auto"/>
      </w:divBdr>
    </w:div>
    <w:div w:id="72969534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7339">
      <w:bodyDiv w:val="1"/>
      <w:marLeft w:val="0"/>
      <w:marRight w:val="0"/>
      <w:marTop w:val="0"/>
      <w:marBottom w:val="0"/>
      <w:divBdr>
        <w:top w:val="none" w:sz="0" w:space="0" w:color="auto"/>
        <w:left w:val="none" w:sz="0" w:space="0" w:color="auto"/>
        <w:bottom w:val="none" w:sz="0" w:space="0" w:color="auto"/>
        <w:right w:val="none" w:sz="0" w:space="0" w:color="auto"/>
      </w:divBdr>
    </w:div>
    <w:div w:id="729888688">
      <w:bodyDiv w:val="1"/>
      <w:marLeft w:val="0"/>
      <w:marRight w:val="0"/>
      <w:marTop w:val="0"/>
      <w:marBottom w:val="0"/>
      <w:divBdr>
        <w:top w:val="none" w:sz="0" w:space="0" w:color="auto"/>
        <w:left w:val="none" w:sz="0" w:space="0" w:color="auto"/>
        <w:bottom w:val="none" w:sz="0" w:space="0" w:color="auto"/>
        <w:right w:val="none" w:sz="0" w:space="0" w:color="auto"/>
      </w:divBdr>
    </w:div>
    <w:div w:id="730271745">
      <w:bodyDiv w:val="1"/>
      <w:marLeft w:val="0"/>
      <w:marRight w:val="0"/>
      <w:marTop w:val="0"/>
      <w:marBottom w:val="0"/>
      <w:divBdr>
        <w:top w:val="none" w:sz="0" w:space="0" w:color="auto"/>
        <w:left w:val="none" w:sz="0" w:space="0" w:color="auto"/>
        <w:bottom w:val="none" w:sz="0" w:space="0" w:color="auto"/>
        <w:right w:val="none" w:sz="0" w:space="0" w:color="auto"/>
      </w:divBdr>
    </w:div>
    <w:div w:id="730469191">
      <w:bodyDiv w:val="1"/>
      <w:marLeft w:val="0"/>
      <w:marRight w:val="0"/>
      <w:marTop w:val="0"/>
      <w:marBottom w:val="0"/>
      <w:divBdr>
        <w:top w:val="none" w:sz="0" w:space="0" w:color="auto"/>
        <w:left w:val="none" w:sz="0" w:space="0" w:color="auto"/>
        <w:bottom w:val="none" w:sz="0" w:space="0" w:color="auto"/>
        <w:right w:val="none" w:sz="0" w:space="0" w:color="auto"/>
      </w:divBdr>
    </w:div>
    <w:div w:id="730470445">
      <w:bodyDiv w:val="1"/>
      <w:marLeft w:val="0"/>
      <w:marRight w:val="0"/>
      <w:marTop w:val="0"/>
      <w:marBottom w:val="0"/>
      <w:divBdr>
        <w:top w:val="none" w:sz="0" w:space="0" w:color="auto"/>
        <w:left w:val="none" w:sz="0" w:space="0" w:color="auto"/>
        <w:bottom w:val="none" w:sz="0" w:space="0" w:color="auto"/>
        <w:right w:val="none" w:sz="0" w:space="0" w:color="auto"/>
      </w:divBdr>
    </w:div>
    <w:div w:id="730540099">
      <w:bodyDiv w:val="1"/>
      <w:marLeft w:val="0"/>
      <w:marRight w:val="0"/>
      <w:marTop w:val="0"/>
      <w:marBottom w:val="0"/>
      <w:divBdr>
        <w:top w:val="none" w:sz="0" w:space="0" w:color="auto"/>
        <w:left w:val="none" w:sz="0" w:space="0" w:color="auto"/>
        <w:bottom w:val="none" w:sz="0" w:space="0" w:color="auto"/>
        <w:right w:val="none" w:sz="0" w:space="0" w:color="auto"/>
      </w:divBdr>
    </w:div>
    <w:div w:id="730663138">
      <w:bodyDiv w:val="1"/>
      <w:marLeft w:val="0"/>
      <w:marRight w:val="0"/>
      <w:marTop w:val="0"/>
      <w:marBottom w:val="0"/>
      <w:divBdr>
        <w:top w:val="none" w:sz="0" w:space="0" w:color="auto"/>
        <w:left w:val="none" w:sz="0" w:space="0" w:color="auto"/>
        <w:bottom w:val="none" w:sz="0" w:space="0" w:color="auto"/>
        <w:right w:val="none" w:sz="0" w:space="0" w:color="auto"/>
      </w:divBdr>
    </w:div>
    <w:div w:id="730730372">
      <w:bodyDiv w:val="1"/>
      <w:marLeft w:val="0"/>
      <w:marRight w:val="0"/>
      <w:marTop w:val="0"/>
      <w:marBottom w:val="0"/>
      <w:divBdr>
        <w:top w:val="none" w:sz="0" w:space="0" w:color="auto"/>
        <w:left w:val="none" w:sz="0" w:space="0" w:color="auto"/>
        <w:bottom w:val="none" w:sz="0" w:space="0" w:color="auto"/>
        <w:right w:val="none" w:sz="0" w:space="0" w:color="auto"/>
      </w:divBdr>
    </w:div>
    <w:div w:id="730730917">
      <w:bodyDiv w:val="1"/>
      <w:marLeft w:val="0"/>
      <w:marRight w:val="0"/>
      <w:marTop w:val="0"/>
      <w:marBottom w:val="0"/>
      <w:divBdr>
        <w:top w:val="none" w:sz="0" w:space="0" w:color="auto"/>
        <w:left w:val="none" w:sz="0" w:space="0" w:color="auto"/>
        <w:bottom w:val="none" w:sz="0" w:space="0" w:color="auto"/>
        <w:right w:val="none" w:sz="0" w:space="0" w:color="auto"/>
      </w:divBdr>
    </w:div>
    <w:div w:id="731078906">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97">
      <w:bodyDiv w:val="1"/>
      <w:marLeft w:val="0"/>
      <w:marRight w:val="0"/>
      <w:marTop w:val="0"/>
      <w:marBottom w:val="0"/>
      <w:divBdr>
        <w:top w:val="none" w:sz="0" w:space="0" w:color="auto"/>
        <w:left w:val="none" w:sz="0" w:space="0" w:color="auto"/>
        <w:bottom w:val="none" w:sz="0" w:space="0" w:color="auto"/>
        <w:right w:val="none" w:sz="0" w:space="0" w:color="auto"/>
      </w:divBdr>
    </w:div>
    <w:div w:id="731347096">
      <w:bodyDiv w:val="1"/>
      <w:marLeft w:val="0"/>
      <w:marRight w:val="0"/>
      <w:marTop w:val="0"/>
      <w:marBottom w:val="0"/>
      <w:divBdr>
        <w:top w:val="none" w:sz="0" w:space="0" w:color="auto"/>
        <w:left w:val="none" w:sz="0" w:space="0" w:color="auto"/>
        <w:bottom w:val="none" w:sz="0" w:space="0" w:color="auto"/>
        <w:right w:val="none" w:sz="0" w:space="0" w:color="auto"/>
      </w:divBdr>
    </w:div>
    <w:div w:id="731463208">
      <w:bodyDiv w:val="1"/>
      <w:marLeft w:val="0"/>
      <w:marRight w:val="0"/>
      <w:marTop w:val="0"/>
      <w:marBottom w:val="0"/>
      <w:divBdr>
        <w:top w:val="none" w:sz="0" w:space="0" w:color="auto"/>
        <w:left w:val="none" w:sz="0" w:space="0" w:color="auto"/>
        <w:bottom w:val="none" w:sz="0" w:space="0" w:color="auto"/>
        <w:right w:val="none" w:sz="0" w:space="0" w:color="auto"/>
      </w:divBdr>
    </w:div>
    <w:div w:id="731780435">
      <w:bodyDiv w:val="1"/>
      <w:marLeft w:val="0"/>
      <w:marRight w:val="0"/>
      <w:marTop w:val="0"/>
      <w:marBottom w:val="0"/>
      <w:divBdr>
        <w:top w:val="none" w:sz="0" w:space="0" w:color="auto"/>
        <w:left w:val="none" w:sz="0" w:space="0" w:color="auto"/>
        <w:bottom w:val="none" w:sz="0" w:space="0" w:color="auto"/>
        <w:right w:val="none" w:sz="0" w:space="0" w:color="auto"/>
      </w:divBdr>
    </w:div>
    <w:div w:id="731931427">
      <w:bodyDiv w:val="1"/>
      <w:marLeft w:val="0"/>
      <w:marRight w:val="0"/>
      <w:marTop w:val="0"/>
      <w:marBottom w:val="0"/>
      <w:divBdr>
        <w:top w:val="none" w:sz="0" w:space="0" w:color="auto"/>
        <w:left w:val="none" w:sz="0" w:space="0" w:color="auto"/>
        <w:bottom w:val="none" w:sz="0" w:space="0" w:color="auto"/>
        <w:right w:val="none" w:sz="0" w:space="0" w:color="auto"/>
      </w:divBdr>
    </w:div>
    <w:div w:id="731932376">
      <w:bodyDiv w:val="1"/>
      <w:marLeft w:val="0"/>
      <w:marRight w:val="0"/>
      <w:marTop w:val="0"/>
      <w:marBottom w:val="0"/>
      <w:divBdr>
        <w:top w:val="none" w:sz="0" w:space="0" w:color="auto"/>
        <w:left w:val="none" w:sz="0" w:space="0" w:color="auto"/>
        <w:bottom w:val="none" w:sz="0" w:space="0" w:color="auto"/>
        <w:right w:val="none" w:sz="0" w:space="0" w:color="auto"/>
      </w:divBdr>
    </w:div>
    <w:div w:id="732002829">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773625">
      <w:bodyDiv w:val="1"/>
      <w:marLeft w:val="0"/>
      <w:marRight w:val="0"/>
      <w:marTop w:val="0"/>
      <w:marBottom w:val="0"/>
      <w:divBdr>
        <w:top w:val="none" w:sz="0" w:space="0" w:color="auto"/>
        <w:left w:val="none" w:sz="0" w:space="0" w:color="auto"/>
        <w:bottom w:val="none" w:sz="0" w:space="0" w:color="auto"/>
        <w:right w:val="none" w:sz="0" w:space="0" w:color="auto"/>
      </w:divBdr>
    </w:div>
    <w:div w:id="733158714">
      <w:bodyDiv w:val="1"/>
      <w:marLeft w:val="0"/>
      <w:marRight w:val="0"/>
      <w:marTop w:val="0"/>
      <w:marBottom w:val="0"/>
      <w:divBdr>
        <w:top w:val="none" w:sz="0" w:space="0" w:color="auto"/>
        <w:left w:val="none" w:sz="0" w:space="0" w:color="auto"/>
        <w:bottom w:val="none" w:sz="0" w:space="0" w:color="auto"/>
        <w:right w:val="none" w:sz="0" w:space="0" w:color="auto"/>
      </w:divBdr>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56123">
      <w:bodyDiv w:val="1"/>
      <w:marLeft w:val="0"/>
      <w:marRight w:val="0"/>
      <w:marTop w:val="0"/>
      <w:marBottom w:val="0"/>
      <w:divBdr>
        <w:top w:val="none" w:sz="0" w:space="0" w:color="auto"/>
        <w:left w:val="none" w:sz="0" w:space="0" w:color="auto"/>
        <w:bottom w:val="none" w:sz="0" w:space="0" w:color="auto"/>
        <w:right w:val="none" w:sz="0" w:space="0" w:color="auto"/>
      </w:divBdr>
    </w:div>
    <w:div w:id="733429499">
      <w:bodyDiv w:val="1"/>
      <w:marLeft w:val="0"/>
      <w:marRight w:val="0"/>
      <w:marTop w:val="0"/>
      <w:marBottom w:val="0"/>
      <w:divBdr>
        <w:top w:val="none" w:sz="0" w:space="0" w:color="auto"/>
        <w:left w:val="none" w:sz="0" w:space="0" w:color="auto"/>
        <w:bottom w:val="none" w:sz="0" w:space="0" w:color="auto"/>
        <w:right w:val="none" w:sz="0" w:space="0" w:color="auto"/>
      </w:divBdr>
    </w:div>
    <w:div w:id="733504997">
      <w:bodyDiv w:val="1"/>
      <w:marLeft w:val="0"/>
      <w:marRight w:val="0"/>
      <w:marTop w:val="0"/>
      <w:marBottom w:val="0"/>
      <w:divBdr>
        <w:top w:val="none" w:sz="0" w:space="0" w:color="auto"/>
        <w:left w:val="none" w:sz="0" w:space="0" w:color="auto"/>
        <w:bottom w:val="none" w:sz="0" w:space="0" w:color="auto"/>
        <w:right w:val="none" w:sz="0" w:space="0" w:color="auto"/>
      </w:divBdr>
    </w:div>
    <w:div w:id="733551047">
      <w:bodyDiv w:val="1"/>
      <w:marLeft w:val="0"/>
      <w:marRight w:val="0"/>
      <w:marTop w:val="0"/>
      <w:marBottom w:val="0"/>
      <w:divBdr>
        <w:top w:val="none" w:sz="0" w:space="0" w:color="auto"/>
        <w:left w:val="none" w:sz="0" w:space="0" w:color="auto"/>
        <w:bottom w:val="none" w:sz="0" w:space="0" w:color="auto"/>
        <w:right w:val="none" w:sz="0" w:space="0" w:color="auto"/>
      </w:divBdr>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206844">
      <w:bodyDiv w:val="1"/>
      <w:marLeft w:val="0"/>
      <w:marRight w:val="0"/>
      <w:marTop w:val="0"/>
      <w:marBottom w:val="0"/>
      <w:divBdr>
        <w:top w:val="none" w:sz="0" w:space="0" w:color="auto"/>
        <w:left w:val="none" w:sz="0" w:space="0" w:color="auto"/>
        <w:bottom w:val="none" w:sz="0" w:space="0" w:color="auto"/>
        <w:right w:val="none" w:sz="0" w:space="0" w:color="auto"/>
      </w:divBdr>
    </w:div>
    <w:div w:id="734284750">
      <w:bodyDiv w:val="1"/>
      <w:marLeft w:val="0"/>
      <w:marRight w:val="0"/>
      <w:marTop w:val="0"/>
      <w:marBottom w:val="0"/>
      <w:divBdr>
        <w:top w:val="none" w:sz="0" w:space="0" w:color="auto"/>
        <w:left w:val="none" w:sz="0" w:space="0" w:color="auto"/>
        <w:bottom w:val="none" w:sz="0" w:space="0" w:color="auto"/>
        <w:right w:val="none" w:sz="0" w:space="0" w:color="auto"/>
      </w:divBdr>
    </w:div>
    <w:div w:id="734353466">
      <w:bodyDiv w:val="1"/>
      <w:marLeft w:val="0"/>
      <w:marRight w:val="0"/>
      <w:marTop w:val="0"/>
      <w:marBottom w:val="0"/>
      <w:divBdr>
        <w:top w:val="none" w:sz="0" w:space="0" w:color="auto"/>
        <w:left w:val="none" w:sz="0" w:space="0" w:color="auto"/>
        <w:bottom w:val="none" w:sz="0" w:space="0" w:color="auto"/>
        <w:right w:val="none" w:sz="0" w:space="0" w:color="auto"/>
      </w:divBdr>
    </w:div>
    <w:div w:id="734593471">
      <w:bodyDiv w:val="1"/>
      <w:marLeft w:val="0"/>
      <w:marRight w:val="0"/>
      <w:marTop w:val="0"/>
      <w:marBottom w:val="0"/>
      <w:divBdr>
        <w:top w:val="none" w:sz="0" w:space="0" w:color="auto"/>
        <w:left w:val="none" w:sz="0" w:space="0" w:color="auto"/>
        <w:bottom w:val="none" w:sz="0" w:space="0" w:color="auto"/>
        <w:right w:val="none" w:sz="0" w:space="0" w:color="auto"/>
      </w:divBdr>
    </w:div>
    <w:div w:id="734594427">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932487">
      <w:bodyDiv w:val="1"/>
      <w:marLeft w:val="0"/>
      <w:marRight w:val="0"/>
      <w:marTop w:val="0"/>
      <w:marBottom w:val="0"/>
      <w:divBdr>
        <w:top w:val="none" w:sz="0" w:space="0" w:color="auto"/>
        <w:left w:val="none" w:sz="0" w:space="0" w:color="auto"/>
        <w:bottom w:val="none" w:sz="0" w:space="0" w:color="auto"/>
        <w:right w:val="none" w:sz="0" w:space="0" w:color="auto"/>
      </w:divBdr>
    </w:div>
    <w:div w:id="734937451">
      <w:bodyDiv w:val="1"/>
      <w:marLeft w:val="0"/>
      <w:marRight w:val="0"/>
      <w:marTop w:val="0"/>
      <w:marBottom w:val="0"/>
      <w:divBdr>
        <w:top w:val="none" w:sz="0" w:space="0" w:color="auto"/>
        <w:left w:val="none" w:sz="0" w:space="0" w:color="auto"/>
        <w:bottom w:val="none" w:sz="0" w:space="0" w:color="auto"/>
        <w:right w:val="none" w:sz="0" w:space="0" w:color="auto"/>
      </w:divBdr>
    </w:div>
    <w:div w:id="734937463">
      <w:bodyDiv w:val="1"/>
      <w:marLeft w:val="0"/>
      <w:marRight w:val="0"/>
      <w:marTop w:val="0"/>
      <w:marBottom w:val="0"/>
      <w:divBdr>
        <w:top w:val="none" w:sz="0" w:space="0" w:color="auto"/>
        <w:left w:val="none" w:sz="0" w:space="0" w:color="auto"/>
        <w:bottom w:val="none" w:sz="0" w:space="0" w:color="auto"/>
        <w:right w:val="none" w:sz="0" w:space="0" w:color="auto"/>
      </w:divBdr>
    </w:div>
    <w:div w:id="735199524">
      <w:bodyDiv w:val="1"/>
      <w:marLeft w:val="0"/>
      <w:marRight w:val="0"/>
      <w:marTop w:val="0"/>
      <w:marBottom w:val="0"/>
      <w:divBdr>
        <w:top w:val="none" w:sz="0" w:space="0" w:color="auto"/>
        <w:left w:val="none" w:sz="0" w:space="0" w:color="auto"/>
        <w:bottom w:val="none" w:sz="0" w:space="0" w:color="auto"/>
        <w:right w:val="none" w:sz="0" w:space="0" w:color="auto"/>
      </w:divBdr>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50783">
      <w:bodyDiv w:val="1"/>
      <w:marLeft w:val="0"/>
      <w:marRight w:val="0"/>
      <w:marTop w:val="0"/>
      <w:marBottom w:val="0"/>
      <w:divBdr>
        <w:top w:val="none" w:sz="0" w:space="0" w:color="auto"/>
        <w:left w:val="none" w:sz="0" w:space="0" w:color="auto"/>
        <w:bottom w:val="none" w:sz="0" w:space="0" w:color="auto"/>
        <w:right w:val="none" w:sz="0" w:space="0" w:color="auto"/>
      </w:divBdr>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21615">
      <w:bodyDiv w:val="1"/>
      <w:marLeft w:val="0"/>
      <w:marRight w:val="0"/>
      <w:marTop w:val="0"/>
      <w:marBottom w:val="0"/>
      <w:divBdr>
        <w:top w:val="none" w:sz="0" w:space="0" w:color="auto"/>
        <w:left w:val="none" w:sz="0" w:space="0" w:color="auto"/>
        <w:bottom w:val="none" w:sz="0" w:space="0" w:color="auto"/>
        <w:right w:val="none" w:sz="0" w:space="0" w:color="auto"/>
      </w:divBdr>
    </w:div>
    <w:div w:id="735325491">
      <w:bodyDiv w:val="1"/>
      <w:marLeft w:val="0"/>
      <w:marRight w:val="0"/>
      <w:marTop w:val="0"/>
      <w:marBottom w:val="0"/>
      <w:divBdr>
        <w:top w:val="none" w:sz="0" w:space="0" w:color="auto"/>
        <w:left w:val="none" w:sz="0" w:space="0" w:color="auto"/>
        <w:bottom w:val="none" w:sz="0" w:space="0" w:color="auto"/>
        <w:right w:val="none" w:sz="0" w:space="0" w:color="auto"/>
      </w:divBdr>
    </w:div>
    <w:div w:id="735397700">
      <w:bodyDiv w:val="1"/>
      <w:marLeft w:val="0"/>
      <w:marRight w:val="0"/>
      <w:marTop w:val="0"/>
      <w:marBottom w:val="0"/>
      <w:divBdr>
        <w:top w:val="none" w:sz="0" w:space="0" w:color="auto"/>
        <w:left w:val="none" w:sz="0" w:space="0" w:color="auto"/>
        <w:bottom w:val="none" w:sz="0" w:space="0" w:color="auto"/>
        <w:right w:val="none" w:sz="0" w:space="0" w:color="auto"/>
      </w:divBdr>
    </w:div>
    <w:div w:id="735516247">
      <w:bodyDiv w:val="1"/>
      <w:marLeft w:val="0"/>
      <w:marRight w:val="0"/>
      <w:marTop w:val="0"/>
      <w:marBottom w:val="0"/>
      <w:divBdr>
        <w:top w:val="none" w:sz="0" w:space="0" w:color="auto"/>
        <w:left w:val="none" w:sz="0" w:space="0" w:color="auto"/>
        <w:bottom w:val="none" w:sz="0" w:space="0" w:color="auto"/>
        <w:right w:val="none" w:sz="0" w:space="0" w:color="auto"/>
      </w:divBdr>
    </w:div>
    <w:div w:id="735667723">
      <w:bodyDiv w:val="1"/>
      <w:marLeft w:val="0"/>
      <w:marRight w:val="0"/>
      <w:marTop w:val="0"/>
      <w:marBottom w:val="0"/>
      <w:divBdr>
        <w:top w:val="none" w:sz="0" w:space="0" w:color="auto"/>
        <w:left w:val="none" w:sz="0" w:space="0" w:color="auto"/>
        <w:bottom w:val="none" w:sz="0" w:space="0" w:color="auto"/>
        <w:right w:val="none" w:sz="0" w:space="0" w:color="auto"/>
      </w:divBdr>
    </w:div>
    <w:div w:id="735863356">
      <w:bodyDiv w:val="1"/>
      <w:marLeft w:val="0"/>
      <w:marRight w:val="0"/>
      <w:marTop w:val="0"/>
      <w:marBottom w:val="0"/>
      <w:divBdr>
        <w:top w:val="none" w:sz="0" w:space="0" w:color="auto"/>
        <w:left w:val="none" w:sz="0" w:space="0" w:color="auto"/>
        <w:bottom w:val="none" w:sz="0" w:space="0" w:color="auto"/>
        <w:right w:val="none" w:sz="0" w:space="0" w:color="auto"/>
      </w:divBdr>
    </w:div>
    <w:div w:id="735863928">
      <w:bodyDiv w:val="1"/>
      <w:marLeft w:val="0"/>
      <w:marRight w:val="0"/>
      <w:marTop w:val="0"/>
      <w:marBottom w:val="0"/>
      <w:divBdr>
        <w:top w:val="none" w:sz="0" w:space="0" w:color="auto"/>
        <w:left w:val="none" w:sz="0" w:space="0" w:color="auto"/>
        <w:bottom w:val="none" w:sz="0" w:space="0" w:color="auto"/>
        <w:right w:val="none" w:sz="0" w:space="0" w:color="auto"/>
      </w:divBdr>
    </w:div>
    <w:div w:id="736127896">
      <w:bodyDiv w:val="1"/>
      <w:marLeft w:val="0"/>
      <w:marRight w:val="0"/>
      <w:marTop w:val="0"/>
      <w:marBottom w:val="0"/>
      <w:divBdr>
        <w:top w:val="none" w:sz="0" w:space="0" w:color="auto"/>
        <w:left w:val="none" w:sz="0" w:space="0" w:color="auto"/>
        <w:bottom w:val="none" w:sz="0" w:space="0" w:color="auto"/>
        <w:right w:val="none" w:sz="0" w:space="0" w:color="auto"/>
      </w:divBdr>
    </w:div>
    <w:div w:id="736131579">
      <w:bodyDiv w:val="1"/>
      <w:marLeft w:val="0"/>
      <w:marRight w:val="0"/>
      <w:marTop w:val="0"/>
      <w:marBottom w:val="0"/>
      <w:divBdr>
        <w:top w:val="none" w:sz="0" w:space="0" w:color="auto"/>
        <w:left w:val="none" w:sz="0" w:space="0" w:color="auto"/>
        <w:bottom w:val="none" w:sz="0" w:space="0" w:color="auto"/>
        <w:right w:val="none" w:sz="0" w:space="0" w:color="auto"/>
      </w:divBdr>
    </w:div>
    <w:div w:id="736319642">
      <w:bodyDiv w:val="1"/>
      <w:marLeft w:val="0"/>
      <w:marRight w:val="0"/>
      <w:marTop w:val="0"/>
      <w:marBottom w:val="0"/>
      <w:divBdr>
        <w:top w:val="none" w:sz="0" w:space="0" w:color="auto"/>
        <w:left w:val="none" w:sz="0" w:space="0" w:color="auto"/>
        <w:bottom w:val="none" w:sz="0" w:space="0" w:color="auto"/>
        <w:right w:val="none" w:sz="0" w:space="0" w:color="auto"/>
      </w:divBdr>
    </w:div>
    <w:div w:id="736322991">
      <w:bodyDiv w:val="1"/>
      <w:marLeft w:val="0"/>
      <w:marRight w:val="0"/>
      <w:marTop w:val="0"/>
      <w:marBottom w:val="0"/>
      <w:divBdr>
        <w:top w:val="none" w:sz="0" w:space="0" w:color="auto"/>
        <w:left w:val="none" w:sz="0" w:space="0" w:color="auto"/>
        <w:bottom w:val="none" w:sz="0" w:space="0" w:color="auto"/>
        <w:right w:val="none" w:sz="0" w:space="0" w:color="auto"/>
      </w:divBdr>
    </w:div>
    <w:div w:id="736364341">
      <w:bodyDiv w:val="1"/>
      <w:marLeft w:val="0"/>
      <w:marRight w:val="0"/>
      <w:marTop w:val="0"/>
      <w:marBottom w:val="0"/>
      <w:divBdr>
        <w:top w:val="none" w:sz="0" w:space="0" w:color="auto"/>
        <w:left w:val="none" w:sz="0" w:space="0" w:color="auto"/>
        <w:bottom w:val="none" w:sz="0" w:space="0" w:color="auto"/>
        <w:right w:val="none" w:sz="0" w:space="0" w:color="auto"/>
      </w:divBdr>
    </w:div>
    <w:div w:id="736367951">
      <w:bodyDiv w:val="1"/>
      <w:marLeft w:val="0"/>
      <w:marRight w:val="0"/>
      <w:marTop w:val="0"/>
      <w:marBottom w:val="0"/>
      <w:divBdr>
        <w:top w:val="none" w:sz="0" w:space="0" w:color="auto"/>
        <w:left w:val="none" w:sz="0" w:space="0" w:color="auto"/>
        <w:bottom w:val="none" w:sz="0" w:space="0" w:color="auto"/>
        <w:right w:val="none" w:sz="0" w:space="0" w:color="auto"/>
      </w:divBdr>
    </w:div>
    <w:div w:id="736442404">
      <w:bodyDiv w:val="1"/>
      <w:marLeft w:val="0"/>
      <w:marRight w:val="0"/>
      <w:marTop w:val="0"/>
      <w:marBottom w:val="0"/>
      <w:divBdr>
        <w:top w:val="none" w:sz="0" w:space="0" w:color="auto"/>
        <w:left w:val="none" w:sz="0" w:space="0" w:color="auto"/>
        <w:bottom w:val="none" w:sz="0" w:space="0" w:color="auto"/>
        <w:right w:val="none" w:sz="0" w:space="0" w:color="auto"/>
      </w:divBdr>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4961">
      <w:bodyDiv w:val="1"/>
      <w:marLeft w:val="0"/>
      <w:marRight w:val="0"/>
      <w:marTop w:val="0"/>
      <w:marBottom w:val="0"/>
      <w:divBdr>
        <w:top w:val="none" w:sz="0" w:space="0" w:color="auto"/>
        <w:left w:val="none" w:sz="0" w:space="0" w:color="auto"/>
        <w:bottom w:val="none" w:sz="0" w:space="0" w:color="auto"/>
        <w:right w:val="none" w:sz="0" w:space="0" w:color="auto"/>
      </w:divBdr>
    </w:div>
    <w:div w:id="736708951">
      <w:bodyDiv w:val="1"/>
      <w:marLeft w:val="0"/>
      <w:marRight w:val="0"/>
      <w:marTop w:val="0"/>
      <w:marBottom w:val="0"/>
      <w:divBdr>
        <w:top w:val="none" w:sz="0" w:space="0" w:color="auto"/>
        <w:left w:val="none" w:sz="0" w:space="0" w:color="auto"/>
        <w:bottom w:val="none" w:sz="0" w:space="0" w:color="auto"/>
        <w:right w:val="none" w:sz="0" w:space="0" w:color="auto"/>
      </w:divBdr>
    </w:div>
    <w:div w:id="736780337">
      <w:bodyDiv w:val="1"/>
      <w:marLeft w:val="0"/>
      <w:marRight w:val="0"/>
      <w:marTop w:val="0"/>
      <w:marBottom w:val="0"/>
      <w:divBdr>
        <w:top w:val="none" w:sz="0" w:space="0" w:color="auto"/>
        <w:left w:val="none" w:sz="0" w:space="0" w:color="auto"/>
        <w:bottom w:val="none" w:sz="0" w:space="0" w:color="auto"/>
        <w:right w:val="none" w:sz="0" w:space="0" w:color="auto"/>
      </w:divBdr>
    </w:div>
    <w:div w:id="736824733">
      <w:bodyDiv w:val="1"/>
      <w:marLeft w:val="0"/>
      <w:marRight w:val="0"/>
      <w:marTop w:val="0"/>
      <w:marBottom w:val="0"/>
      <w:divBdr>
        <w:top w:val="none" w:sz="0" w:space="0" w:color="auto"/>
        <w:left w:val="none" w:sz="0" w:space="0" w:color="auto"/>
        <w:bottom w:val="none" w:sz="0" w:space="0" w:color="auto"/>
        <w:right w:val="none" w:sz="0" w:space="0" w:color="auto"/>
      </w:divBdr>
    </w:div>
    <w:div w:id="736897844">
      <w:bodyDiv w:val="1"/>
      <w:marLeft w:val="0"/>
      <w:marRight w:val="0"/>
      <w:marTop w:val="0"/>
      <w:marBottom w:val="0"/>
      <w:divBdr>
        <w:top w:val="none" w:sz="0" w:space="0" w:color="auto"/>
        <w:left w:val="none" w:sz="0" w:space="0" w:color="auto"/>
        <w:bottom w:val="none" w:sz="0" w:space="0" w:color="auto"/>
        <w:right w:val="none" w:sz="0" w:space="0" w:color="auto"/>
      </w:divBdr>
    </w:div>
    <w:div w:id="736980874">
      <w:bodyDiv w:val="1"/>
      <w:marLeft w:val="0"/>
      <w:marRight w:val="0"/>
      <w:marTop w:val="0"/>
      <w:marBottom w:val="0"/>
      <w:divBdr>
        <w:top w:val="none" w:sz="0" w:space="0" w:color="auto"/>
        <w:left w:val="none" w:sz="0" w:space="0" w:color="auto"/>
        <w:bottom w:val="none" w:sz="0" w:space="0" w:color="auto"/>
        <w:right w:val="none" w:sz="0" w:space="0" w:color="auto"/>
      </w:divBdr>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89879">
      <w:bodyDiv w:val="1"/>
      <w:marLeft w:val="0"/>
      <w:marRight w:val="0"/>
      <w:marTop w:val="0"/>
      <w:marBottom w:val="0"/>
      <w:divBdr>
        <w:top w:val="none" w:sz="0" w:space="0" w:color="auto"/>
        <w:left w:val="none" w:sz="0" w:space="0" w:color="auto"/>
        <w:bottom w:val="none" w:sz="0" w:space="0" w:color="auto"/>
        <w:right w:val="none" w:sz="0" w:space="0" w:color="auto"/>
      </w:divBdr>
    </w:div>
    <w:div w:id="737480746">
      <w:bodyDiv w:val="1"/>
      <w:marLeft w:val="0"/>
      <w:marRight w:val="0"/>
      <w:marTop w:val="0"/>
      <w:marBottom w:val="0"/>
      <w:divBdr>
        <w:top w:val="none" w:sz="0" w:space="0" w:color="auto"/>
        <w:left w:val="none" w:sz="0" w:space="0" w:color="auto"/>
        <w:bottom w:val="none" w:sz="0" w:space="0" w:color="auto"/>
        <w:right w:val="none" w:sz="0" w:space="0" w:color="auto"/>
      </w:divBdr>
    </w:div>
    <w:div w:id="737560611">
      <w:bodyDiv w:val="1"/>
      <w:marLeft w:val="0"/>
      <w:marRight w:val="0"/>
      <w:marTop w:val="0"/>
      <w:marBottom w:val="0"/>
      <w:divBdr>
        <w:top w:val="none" w:sz="0" w:space="0" w:color="auto"/>
        <w:left w:val="none" w:sz="0" w:space="0" w:color="auto"/>
        <w:bottom w:val="none" w:sz="0" w:space="0" w:color="auto"/>
        <w:right w:val="none" w:sz="0" w:space="0" w:color="auto"/>
      </w:divBdr>
    </w:div>
    <w:div w:id="737561166">
      <w:bodyDiv w:val="1"/>
      <w:marLeft w:val="0"/>
      <w:marRight w:val="0"/>
      <w:marTop w:val="0"/>
      <w:marBottom w:val="0"/>
      <w:divBdr>
        <w:top w:val="none" w:sz="0" w:space="0" w:color="auto"/>
        <w:left w:val="none" w:sz="0" w:space="0" w:color="auto"/>
        <w:bottom w:val="none" w:sz="0" w:space="0" w:color="auto"/>
        <w:right w:val="none" w:sz="0" w:space="0" w:color="auto"/>
      </w:divBdr>
    </w:div>
    <w:div w:id="737829720">
      <w:bodyDiv w:val="1"/>
      <w:marLeft w:val="0"/>
      <w:marRight w:val="0"/>
      <w:marTop w:val="0"/>
      <w:marBottom w:val="0"/>
      <w:divBdr>
        <w:top w:val="none" w:sz="0" w:space="0" w:color="auto"/>
        <w:left w:val="none" w:sz="0" w:space="0" w:color="auto"/>
        <w:bottom w:val="none" w:sz="0" w:space="0" w:color="auto"/>
        <w:right w:val="none" w:sz="0" w:space="0" w:color="auto"/>
      </w:divBdr>
    </w:div>
    <w:div w:id="737901975">
      <w:bodyDiv w:val="1"/>
      <w:marLeft w:val="0"/>
      <w:marRight w:val="0"/>
      <w:marTop w:val="0"/>
      <w:marBottom w:val="0"/>
      <w:divBdr>
        <w:top w:val="none" w:sz="0" w:space="0" w:color="auto"/>
        <w:left w:val="none" w:sz="0" w:space="0" w:color="auto"/>
        <w:bottom w:val="none" w:sz="0" w:space="0" w:color="auto"/>
        <w:right w:val="none" w:sz="0" w:space="0" w:color="auto"/>
      </w:divBdr>
    </w:div>
    <w:div w:id="738550889">
      <w:bodyDiv w:val="1"/>
      <w:marLeft w:val="0"/>
      <w:marRight w:val="0"/>
      <w:marTop w:val="0"/>
      <w:marBottom w:val="0"/>
      <w:divBdr>
        <w:top w:val="none" w:sz="0" w:space="0" w:color="auto"/>
        <w:left w:val="none" w:sz="0" w:space="0" w:color="auto"/>
        <w:bottom w:val="none" w:sz="0" w:space="0" w:color="auto"/>
        <w:right w:val="none" w:sz="0" w:space="0" w:color="auto"/>
      </w:divBdr>
    </w:div>
    <w:div w:id="739253721">
      <w:bodyDiv w:val="1"/>
      <w:marLeft w:val="0"/>
      <w:marRight w:val="0"/>
      <w:marTop w:val="0"/>
      <w:marBottom w:val="0"/>
      <w:divBdr>
        <w:top w:val="none" w:sz="0" w:space="0" w:color="auto"/>
        <w:left w:val="none" w:sz="0" w:space="0" w:color="auto"/>
        <w:bottom w:val="none" w:sz="0" w:space="0" w:color="auto"/>
        <w:right w:val="none" w:sz="0" w:space="0" w:color="auto"/>
      </w:divBdr>
    </w:div>
    <w:div w:id="739254037">
      <w:bodyDiv w:val="1"/>
      <w:marLeft w:val="0"/>
      <w:marRight w:val="0"/>
      <w:marTop w:val="0"/>
      <w:marBottom w:val="0"/>
      <w:divBdr>
        <w:top w:val="none" w:sz="0" w:space="0" w:color="auto"/>
        <w:left w:val="none" w:sz="0" w:space="0" w:color="auto"/>
        <w:bottom w:val="none" w:sz="0" w:space="0" w:color="auto"/>
        <w:right w:val="none" w:sz="0" w:space="0" w:color="auto"/>
      </w:divBdr>
    </w:div>
    <w:div w:id="739257406">
      <w:bodyDiv w:val="1"/>
      <w:marLeft w:val="0"/>
      <w:marRight w:val="0"/>
      <w:marTop w:val="0"/>
      <w:marBottom w:val="0"/>
      <w:divBdr>
        <w:top w:val="none" w:sz="0" w:space="0" w:color="auto"/>
        <w:left w:val="none" w:sz="0" w:space="0" w:color="auto"/>
        <w:bottom w:val="none" w:sz="0" w:space="0" w:color="auto"/>
        <w:right w:val="none" w:sz="0" w:space="0" w:color="auto"/>
      </w:divBdr>
    </w:div>
    <w:div w:id="739327372">
      <w:bodyDiv w:val="1"/>
      <w:marLeft w:val="0"/>
      <w:marRight w:val="0"/>
      <w:marTop w:val="0"/>
      <w:marBottom w:val="0"/>
      <w:divBdr>
        <w:top w:val="none" w:sz="0" w:space="0" w:color="auto"/>
        <w:left w:val="none" w:sz="0" w:space="0" w:color="auto"/>
        <w:bottom w:val="none" w:sz="0" w:space="0" w:color="auto"/>
        <w:right w:val="none" w:sz="0" w:space="0" w:color="auto"/>
      </w:divBdr>
    </w:div>
    <w:div w:id="739409180">
      <w:bodyDiv w:val="1"/>
      <w:marLeft w:val="0"/>
      <w:marRight w:val="0"/>
      <w:marTop w:val="0"/>
      <w:marBottom w:val="0"/>
      <w:divBdr>
        <w:top w:val="none" w:sz="0" w:space="0" w:color="auto"/>
        <w:left w:val="none" w:sz="0" w:space="0" w:color="auto"/>
        <w:bottom w:val="none" w:sz="0" w:space="0" w:color="auto"/>
        <w:right w:val="none" w:sz="0" w:space="0" w:color="auto"/>
      </w:divBdr>
    </w:div>
    <w:div w:id="739593724">
      <w:bodyDiv w:val="1"/>
      <w:marLeft w:val="0"/>
      <w:marRight w:val="0"/>
      <w:marTop w:val="0"/>
      <w:marBottom w:val="0"/>
      <w:divBdr>
        <w:top w:val="none" w:sz="0" w:space="0" w:color="auto"/>
        <w:left w:val="none" w:sz="0" w:space="0" w:color="auto"/>
        <w:bottom w:val="none" w:sz="0" w:space="0" w:color="auto"/>
        <w:right w:val="none" w:sz="0" w:space="0" w:color="auto"/>
      </w:divBdr>
    </w:div>
    <w:div w:id="739863660">
      <w:bodyDiv w:val="1"/>
      <w:marLeft w:val="0"/>
      <w:marRight w:val="0"/>
      <w:marTop w:val="0"/>
      <w:marBottom w:val="0"/>
      <w:divBdr>
        <w:top w:val="none" w:sz="0" w:space="0" w:color="auto"/>
        <w:left w:val="none" w:sz="0" w:space="0" w:color="auto"/>
        <w:bottom w:val="none" w:sz="0" w:space="0" w:color="auto"/>
        <w:right w:val="none" w:sz="0" w:space="0" w:color="auto"/>
      </w:divBdr>
    </w:div>
    <w:div w:id="739864048">
      <w:bodyDiv w:val="1"/>
      <w:marLeft w:val="0"/>
      <w:marRight w:val="0"/>
      <w:marTop w:val="0"/>
      <w:marBottom w:val="0"/>
      <w:divBdr>
        <w:top w:val="none" w:sz="0" w:space="0" w:color="auto"/>
        <w:left w:val="none" w:sz="0" w:space="0" w:color="auto"/>
        <w:bottom w:val="none" w:sz="0" w:space="0" w:color="auto"/>
        <w:right w:val="none" w:sz="0" w:space="0" w:color="auto"/>
      </w:divBdr>
    </w:div>
    <w:div w:id="739986441">
      <w:bodyDiv w:val="1"/>
      <w:marLeft w:val="0"/>
      <w:marRight w:val="0"/>
      <w:marTop w:val="0"/>
      <w:marBottom w:val="0"/>
      <w:divBdr>
        <w:top w:val="none" w:sz="0" w:space="0" w:color="auto"/>
        <w:left w:val="none" w:sz="0" w:space="0" w:color="auto"/>
        <w:bottom w:val="none" w:sz="0" w:space="0" w:color="auto"/>
        <w:right w:val="none" w:sz="0" w:space="0" w:color="auto"/>
      </w:divBdr>
    </w:div>
    <w:div w:id="740060532">
      <w:bodyDiv w:val="1"/>
      <w:marLeft w:val="0"/>
      <w:marRight w:val="0"/>
      <w:marTop w:val="0"/>
      <w:marBottom w:val="0"/>
      <w:divBdr>
        <w:top w:val="none" w:sz="0" w:space="0" w:color="auto"/>
        <w:left w:val="none" w:sz="0" w:space="0" w:color="auto"/>
        <w:bottom w:val="none" w:sz="0" w:space="0" w:color="auto"/>
        <w:right w:val="none" w:sz="0" w:space="0" w:color="auto"/>
      </w:divBdr>
    </w:div>
    <w:div w:id="740103479">
      <w:bodyDiv w:val="1"/>
      <w:marLeft w:val="0"/>
      <w:marRight w:val="0"/>
      <w:marTop w:val="0"/>
      <w:marBottom w:val="0"/>
      <w:divBdr>
        <w:top w:val="none" w:sz="0" w:space="0" w:color="auto"/>
        <w:left w:val="none" w:sz="0" w:space="0" w:color="auto"/>
        <w:bottom w:val="none" w:sz="0" w:space="0" w:color="auto"/>
        <w:right w:val="none" w:sz="0" w:space="0" w:color="auto"/>
      </w:divBdr>
    </w:div>
    <w:div w:id="740181390">
      <w:bodyDiv w:val="1"/>
      <w:marLeft w:val="0"/>
      <w:marRight w:val="0"/>
      <w:marTop w:val="0"/>
      <w:marBottom w:val="0"/>
      <w:divBdr>
        <w:top w:val="none" w:sz="0" w:space="0" w:color="auto"/>
        <w:left w:val="none" w:sz="0" w:space="0" w:color="auto"/>
        <w:bottom w:val="none" w:sz="0" w:space="0" w:color="auto"/>
        <w:right w:val="none" w:sz="0" w:space="0" w:color="auto"/>
      </w:divBdr>
    </w:div>
    <w:div w:id="740255376">
      <w:bodyDiv w:val="1"/>
      <w:marLeft w:val="0"/>
      <w:marRight w:val="0"/>
      <w:marTop w:val="0"/>
      <w:marBottom w:val="0"/>
      <w:divBdr>
        <w:top w:val="none" w:sz="0" w:space="0" w:color="auto"/>
        <w:left w:val="none" w:sz="0" w:space="0" w:color="auto"/>
        <w:bottom w:val="none" w:sz="0" w:space="0" w:color="auto"/>
        <w:right w:val="none" w:sz="0" w:space="0" w:color="auto"/>
      </w:divBdr>
    </w:div>
    <w:div w:id="740446200">
      <w:bodyDiv w:val="1"/>
      <w:marLeft w:val="0"/>
      <w:marRight w:val="0"/>
      <w:marTop w:val="0"/>
      <w:marBottom w:val="0"/>
      <w:divBdr>
        <w:top w:val="none" w:sz="0" w:space="0" w:color="auto"/>
        <w:left w:val="none" w:sz="0" w:space="0" w:color="auto"/>
        <w:bottom w:val="none" w:sz="0" w:space="0" w:color="auto"/>
        <w:right w:val="none" w:sz="0" w:space="0" w:color="auto"/>
      </w:divBdr>
    </w:div>
    <w:div w:id="740517436">
      <w:bodyDiv w:val="1"/>
      <w:marLeft w:val="0"/>
      <w:marRight w:val="0"/>
      <w:marTop w:val="0"/>
      <w:marBottom w:val="0"/>
      <w:divBdr>
        <w:top w:val="none" w:sz="0" w:space="0" w:color="auto"/>
        <w:left w:val="none" w:sz="0" w:space="0" w:color="auto"/>
        <w:bottom w:val="none" w:sz="0" w:space="0" w:color="auto"/>
        <w:right w:val="none" w:sz="0" w:space="0" w:color="auto"/>
      </w:divBdr>
    </w:div>
    <w:div w:id="740643656">
      <w:bodyDiv w:val="1"/>
      <w:marLeft w:val="0"/>
      <w:marRight w:val="0"/>
      <w:marTop w:val="0"/>
      <w:marBottom w:val="0"/>
      <w:divBdr>
        <w:top w:val="none" w:sz="0" w:space="0" w:color="auto"/>
        <w:left w:val="none" w:sz="0" w:space="0" w:color="auto"/>
        <w:bottom w:val="none" w:sz="0" w:space="0" w:color="auto"/>
        <w:right w:val="none" w:sz="0" w:space="0" w:color="auto"/>
      </w:divBdr>
    </w:div>
    <w:div w:id="740760445">
      <w:bodyDiv w:val="1"/>
      <w:marLeft w:val="0"/>
      <w:marRight w:val="0"/>
      <w:marTop w:val="0"/>
      <w:marBottom w:val="0"/>
      <w:divBdr>
        <w:top w:val="none" w:sz="0" w:space="0" w:color="auto"/>
        <w:left w:val="none" w:sz="0" w:space="0" w:color="auto"/>
        <w:bottom w:val="none" w:sz="0" w:space="0" w:color="auto"/>
        <w:right w:val="none" w:sz="0" w:space="0" w:color="auto"/>
      </w:divBdr>
    </w:div>
    <w:div w:id="740837025">
      <w:bodyDiv w:val="1"/>
      <w:marLeft w:val="0"/>
      <w:marRight w:val="0"/>
      <w:marTop w:val="0"/>
      <w:marBottom w:val="0"/>
      <w:divBdr>
        <w:top w:val="none" w:sz="0" w:space="0" w:color="auto"/>
        <w:left w:val="none" w:sz="0" w:space="0" w:color="auto"/>
        <w:bottom w:val="none" w:sz="0" w:space="0" w:color="auto"/>
        <w:right w:val="none" w:sz="0" w:space="0" w:color="auto"/>
      </w:divBdr>
    </w:div>
    <w:div w:id="740909921">
      <w:bodyDiv w:val="1"/>
      <w:marLeft w:val="0"/>
      <w:marRight w:val="0"/>
      <w:marTop w:val="0"/>
      <w:marBottom w:val="0"/>
      <w:divBdr>
        <w:top w:val="none" w:sz="0" w:space="0" w:color="auto"/>
        <w:left w:val="none" w:sz="0" w:space="0" w:color="auto"/>
        <w:bottom w:val="none" w:sz="0" w:space="0" w:color="auto"/>
        <w:right w:val="none" w:sz="0" w:space="0" w:color="auto"/>
      </w:divBdr>
    </w:div>
    <w:div w:id="740952403">
      <w:bodyDiv w:val="1"/>
      <w:marLeft w:val="0"/>
      <w:marRight w:val="0"/>
      <w:marTop w:val="0"/>
      <w:marBottom w:val="0"/>
      <w:divBdr>
        <w:top w:val="none" w:sz="0" w:space="0" w:color="auto"/>
        <w:left w:val="none" w:sz="0" w:space="0" w:color="auto"/>
        <w:bottom w:val="none" w:sz="0" w:space="0" w:color="auto"/>
        <w:right w:val="none" w:sz="0" w:space="0" w:color="auto"/>
      </w:divBdr>
    </w:div>
    <w:div w:id="740954204">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72682">
      <w:bodyDiv w:val="1"/>
      <w:marLeft w:val="0"/>
      <w:marRight w:val="0"/>
      <w:marTop w:val="0"/>
      <w:marBottom w:val="0"/>
      <w:divBdr>
        <w:top w:val="none" w:sz="0" w:space="0" w:color="auto"/>
        <w:left w:val="none" w:sz="0" w:space="0" w:color="auto"/>
        <w:bottom w:val="none" w:sz="0" w:space="0" w:color="auto"/>
        <w:right w:val="none" w:sz="0" w:space="0" w:color="auto"/>
      </w:divBdr>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491759">
      <w:bodyDiv w:val="1"/>
      <w:marLeft w:val="0"/>
      <w:marRight w:val="0"/>
      <w:marTop w:val="0"/>
      <w:marBottom w:val="0"/>
      <w:divBdr>
        <w:top w:val="none" w:sz="0" w:space="0" w:color="auto"/>
        <w:left w:val="none" w:sz="0" w:space="0" w:color="auto"/>
        <w:bottom w:val="none" w:sz="0" w:space="0" w:color="auto"/>
        <w:right w:val="none" w:sz="0" w:space="0" w:color="auto"/>
      </w:divBdr>
    </w:div>
    <w:div w:id="741803056">
      <w:bodyDiv w:val="1"/>
      <w:marLeft w:val="0"/>
      <w:marRight w:val="0"/>
      <w:marTop w:val="0"/>
      <w:marBottom w:val="0"/>
      <w:divBdr>
        <w:top w:val="none" w:sz="0" w:space="0" w:color="auto"/>
        <w:left w:val="none" w:sz="0" w:space="0" w:color="auto"/>
        <w:bottom w:val="none" w:sz="0" w:space="0" w:color="auto"/>
        <w:right w:val="none" w:sz="0" w:space="0" w:color="auto"/>
      </w:divBdr>
    </w:div>
    <w:div w:id="741872795">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138568">
      <w:bodyDiv w:val="1"/>
      <w:marLeft w:val="0"/>
      <w:marRight w:val="0"/>
      <w:marTop w:val="0"/>
      <w:marBottom w:val="0"/>
      <w:divBdr>
        <w:top w:val="none" w:sz="0" w:space="0" w:color="auto"/>
        <w:left w:val="none" w:sz="0" w:space="0" w:color="auto"/>
        <w:bottom w:val="none" w:sz="0" w:space="0" w:color="auto"/>
        <w:right w:val="none" w:sz="0" w:space="0" w:color="auto"/>
      </w:divBdr>
    </w:div>
    <w:div w:id="742144035">
      <w:bodyDiv w:val="1"/>
      <w:marLeft w:val="0"/>
      <w:marRight w:val="0"/>
      <w:marTop w:val="0"/>
      <w:marBottom w:val="0"/>
      <w:divBdr>
        <w:top w:val="none" w:sz="0" w:space="0" w:color="auto"/>
        <w:left w:val="none" w:sz="0" w:space="0" w:color="auto"/>
        <w:bottom w:val="none" w:sz="0" w:space="0" w:color="auto"/>
        <w:right w:val="none" w:sz="0" w:space="0" w:color="auto"/>
      </w:divBdr>
    </w:div>
    <w:div w:id="742263552">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609786">
      <w:bodyDiv w:val="1"/>
      <w:marLeft w:val="0"/>
      <w:marRight w:val="0"/>
      <w:marTop w:val="0"/>
      <w:marBottom w:val="0"/>
      <w:divBdr>
        <w:top w:val="none" w:sz="0" w:space="0" w:color="auto"/>
        <w:left w:val="none" w:sz="0" w:space="0" w:color="auto"/>
        <w:bottom w:val="none" w:sz="0" w:space="0" w:color="auto"/>
        <w:right w:val="none" w:sz="0" w:space="0" w:color="auto"/>
      </w:divBdr>
    </w:div>
    <w:div w:id="742677987">
      <w:bodyDiv w:val="1"/>
      <w:marLeft w:val="0"/>
      <w:marRight w:val="0"/>
      <w:marTop w:val="0"/>
      <w:marBottom w:val="0"/>
      <w:divBdr>
        <w:top w:val="none" w:sz="0" w:space="0" w:color="auto"/>
        <w:left w:val="none" w:sz="0" w:space="0" w:color="auto"/>
        <w:bottom w:val="none" w:sz="0" w:space="0" w:color="auto"/>
        <w:right w:val="none" w:sz="0" w:space="0" w:color="auto"/>
      </w:divBdr>
    </w:div>
    <w:div w:id="742683914">
      <w:bodyDiv w:val="1"/>
      <w:marLeft w:val="0"/>
      <w:marRight w:val="0"/>
      <w:marTop w:val="0"/>
      <w:marBottom w:val="0"/>
      <w:divBdr>
        <w:top w:val="none" w:sz="0" w:space="0" w:color="auto"/>
        <w:left w:val="none" w:sz="0" w:space="0" w:color="auto"/>
        <w:bottom w:val="none" w:sz="0" w:space="0" w:color="auto"/>
        <w:right w:val="none" w:sz="0" w:space="0" w:color="auto"/>
      </w:divBdr>
    </w:div>
    <w:div w:id="742684007">
      <w:bodyDiv w:val="1"/>
      <w:marLeft w:val="0"/>
      <w:marRight w:val="0"/>
      <w:marTop w:val="0"/>
      <w:marBottom w:val="0"/>
      <w:divBdr>
        <w:top w:val="none" w:sz="0" w:space="0" w:color="auto"/>
        <w:left w:val="none" w:sz="0" w:space="0" w:color="auto"/>
        <w:bottom w:val="none" w:sz="0" w:space="0" w:color="auto"/>
        <w:right w:val="none" w:sz="0" w:space="0" w:color="auto"/>
      </w:divBdr>
    </w:div>
    <w:div w:id="742799665">
      <w:bodyDiv w:val="1"/>
      <w:marLeft w:val="0"/>
      <w:marRight w:val="0"/>
      <w:marTop w:val="0"/>
      <w:marBottom w:val="0"/>
      <w:divBdr>
        <w:top w:val="none" w:sz="0" w:space="0" w:color="auto"/>
        <w:left w:val="none" w:sz="0" w:space="0" w:color="auto"/>
        <w:bottom w:val="none" w:sz="0" w:space="0" w:color="auto"/>
        <w:right w:val="none" w:sz="0" w:space="0" w:color="auto"/>
      </w:divBdr>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2993114">
      <w:bodyDiv w:val="1"/>
      <w:marLeft w:val="0"/>
      <w:marRight w:val="0"/>
      <w:marTop w:val="0"/>
      <w:marBottom w:val="0"/>
      <w:divBdr>
        <w:top w:val="none" w:sz="0" w:space="0" w:color="auto"/>
        <w:left w:val="none" w:sz="0" w:space="0" w:color="auto"/>
        <w:bottom w:val="none" w:sz="0" w:space="0" w:color="auto"/>
        <w:right w:val="none" w:sz="0" w:space="0" w:color="auto"/>
      </w:divBdr>
    </w:div>
    <w:div w:id="743455885">
      <w:bodyDiv w:val="1"/>
      <w:marLeft w:val="0"/>
      <w:marRight w:val="0"/>
      <w:marTop w:val="0"/>
      <w:marBottom w:val="0"/>
      <w:divBdr>
        <w:top w:val="none" w:sz="0" w:space="0" w:color="auto"/>
        <w:left w:val="none" w:sz="0" w:space="0" w:color="auto"/>
        <w:bottom w:val="none" w:sz="0" w:space="0" w:color="auto"/>
        <w:right w:val="none" w:sz="0" w:space="0" w:color="auto"/>
      </w:divBdr>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18227">
      <w:bodyDiv w:val="1"/>
      <w:marLeft w:val="0"/>
      <w:marRight w:val="0"/>
      <w:marTop w:val="0"/>
      <w:marBottom w:val="0"/>
      <w:divBdr>
        <w:top w:val="none" w:sz="0" w:space="0" w:color="auto"/>
        <w:left w:val="none" w:sz="0" w:space="0" w:color="auto"/>
        <w:bottom w:val="none" w:sz="0" w:space="0" w:color="auto"/>
        <w:right w:val="none" w:sz="0" w:space="0" w:color="auto"/>
      </w:divBdr>
    </w:div>
    <w:div w:id="743724890">
      <w:bodyDiv w:val="1"/>
      <w:marLeft w:val="0"/>
      <w:marRight w:val="0"/>
      <w:marTop w:val="0"/>
      <w:marBottom w:val="0"/>
      <w:divBdr>
        <w:top w:val="none" w:sz="0" w:space="0" w:color="auto"/>
        <w:left w:val="none" w:sz="0" w:space="0" w:color="auto"/>
        <w:bottom w:val="none" w:sz="0" w:space="0" w:color="auto"/>
        <w:right w:val="none" w:sz="0" w:space="0" w:color="auto"/>
      </w:divBdr>
    </w:div>
    <w:div w:id="744379346">
      <w:bodyDiv w:val="1"/>
      <w:marLeft w:val="0"/>
      <w:marRight w:val="0"/>
      <w:marTop w:val="0"/>
      <w:marBottom w:val="0"/>
      <w:divBdr>
        <w:top w:val="none" w:sz="0" w:space="0" w:color="auto"/>
        <w:left w:val="none" w:sz="0" w:space="0" w:color="auto"/>
        <w:bottom w:val="none" w:sz="0" w:space="0" w:color="auto"/>
        <w:right w:val="none" w:sz="0" w:space="0" w:color="auto"/>
      </w:divBdr>
    </w:div>
    <w:div w:id="744717044">
      <w:bodyDiv w:val="1"/>
      <w:marLeft w:val="0"/>
      <w:marRight w:val="0"/>
      <w:marTop w:val="0"/>
      <w:marBottom w:val="0"/>
      <w:divBdr>
        <w:top w:val="none" w:sz="0" w:space="0" w:color="auto"/>
        <w:left w:val="none" w:sz="0" w:space="0" w:color="auto"/>
        <w:bottom w:val="none" w:sz="0" w:space="0" w:color="auto"/>
        <w:right w:val="none" w:sz="0" w:space="0" w:color="auto"/>
      </w:divBdr>
    </w:div>
    <w:div w:id="744835400">
      <w:bodyDiv w:val="1"/>
      <w:marLeft w:val="0"/>
      <w:marRight w:val="0"/>
      <w:marTop w:val="0"/>
      <w:marBottom w:val="0"/>
      <w:divBdr>
        <w:top w:val="none" w:sz="0" w:space="0" w:color="auto"/>
        <w:left w:val="none" w:sz="0" w:space="0" w:color="auto"/>
        <w:bottom w:val="none" w:sz="0" w:space="0" w:color="auto"/>
        <w:right w:val="none" w:sz="0" w:space="0" w:color="auto"/>
      </w:divBdr>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5103957">
      <w:bodyDiv w:val="1"/>
      <w:marLeft w:val="0"/>
      <w:marRight w:val="0"/>
      <w:marTop w:val="0"/>
      <w:marBottom w:val="0"/>
      <w:divBdr>
        <w:top w:val="none" w:sz="0" w:space="0" w:color="auto"/>
        <w:left w:val="none" w:sz="0" w:space="0" w:color="auto"/>
        <w:bottom w:val="none" w:sz="0" w:space="0" w:color="auto"/>
        <w:right w:val="none" w:sz="0" w:space="0" w:color="auto"/>
      </w:divBdr>
    </w:div>
    <w:div w:id="745490427">
      <w:bodyDiv w:val="1"/>
      <w:marLeft w:val="0"/>
      <w:marRight w:val="0"/>
      <w:marTop w:val="0"/>
      <w:marBottom w:val="0"/>
      <w:divBdr>
        <w:top w:val="none" w:sz="0" w:space="0" w:color="auto"/>
        <w:left w:val="none" w:sz="0" w:space="0" w:color="auto"/>
        <w:bottom w:val="none" w:sz="0" w:space="0" w:color="auto"/>
        <w:right w:val="none" w:sz="0" w:space="0" w:color="auto"/>
      </w:divBdr>
    </w:div>
    <w:div w:id="745614018">
      <w:bodyDiv w:val="1"/>
      <w:marLeft w:val="0"/>
      <w:marRight w:val="0"/>
      <w:marTop w:val="0"/>
      <w:marBottom w:val="0"/>
      <w:divBdr>
        <w:top w:val="none" w:sz="0" w:space="0" w:color="auto"/>
        <w:left w:val="none" w:sz="0" w:space="0" w:color="auto"/>
        <w:bottom w:val="none" w:sz="0" w:space="0" w:color="auto"/>
        <w:right w:val="none" w:sz="0" w:space="0" w:color="auto"/>
      </w:divBdr>
    </w:div>
    <w:div w:id="745735105">
      <w:bodyDiv w:val="1"/>
      <w:marLeft w:val="0"/>
      <w:marRight w:val="0"/>
      <w:marTop w:val="0"/>
      <w:marBottom w:val="0"/>
      <w:divBdr>
        <w:top w:val="none" w:sz="0" w:space="0" w:color="auto"/>
        <w:left w:val="none" w:sz="0" w:space="0" w:color="auto"/>
        <w:bottom w:val="none" w:sz="0" w:space="0" w:color="auto"/>
        <w:right w:val="none" w:sz="0" w:space="0" w:color="auto"/>
      </w:divBdr>
    </w:div>
    <w:div w:id="745765954">
      <w:bodyDiv w:val="1"/>
      <w:marLeft w:val="0"/>
      <w:marRight w:val="0"/>
      <w:marTop w:val="0"/>
      <w:marBottom w:val="0"/>
      <w:divBdr>
        <w:top w:val="none" w:sz="0" w:space="0" w:color="auto"/>
        <w:left w:val="none" w:sz="0" w:space="0" w:color="auto"/>
        <w:bottom w:val="none" w:sz="0" w:space="0" w:color="auto"/>
        <w:right w:val="none" w:sz="0" w:space="0" w:color="auto"/>
      </w:divBdr>
    </w:div>
    <w:div w:id="745957400">
      <w:bodyDiv w:val="1"/>
      <w:marLeft w:val="0"/>
      <w:marRight w:val="0"/>
      <w:marTop w:val="0"/>
      <w:marBottom w:val="0"/>
      <w:divBdr>
        <w:top w:val="none" w:sz="0" w:space="0" w:color="auto"/>
        <w:left w:val="none" w:sz="0" w:space="0" w:color="auto"/>
        <w:bottom w:val="none" w:sz="0" w:space="0" w:color="auto"/>
        <w:right w:val="none" w:sz="0" w:space="0" w:color="auto"/>
      </w:divBdr>
    </w:div>
    <w:div w:id="745959791">
      <w:bodyDiv w:val="1"/>
      <w:marLeft w:val="0"/>
      <w:marRight w:val="0"/>
      <w:marTop w:val="0"/>
      <w:marBottom w:val="0"/>
      <w:divBdr>
        <w:top w:val="none" w:sz="0" w:space="0" w:color="auto"/>
        <w:left w:val="none" w:sz="0" w:space="0" w:color="auto"/>
        <w:bottom w:val="none" w:sz="0" w:space="0" w:color="auto"/>
        <w:right w:val="none" w:sz="0" w:space="0" w:color="auto"/>
      </w:divBdr>
    </w:div>
    <w:div w:id="745996966">
      <w:bodyDiv w:val="1"/>
      <w:marLeft w:val="0"/>
      <w:marRight w:val="0"/>
      <w:marTop w:val="0"/>
      <w:marBottom w:val="0"/>
      <w:divBdr>
        <w:top w:val="none" w:sz="0" w:space="0" w:color="auto"/>
        <w:left w:val="none" w:sz="0" w:space="0" w:color="auto"/>
        <w:bottom w:val="none" w:sz="0" w:space="0" w:color="auto"/>
        <w:right w:val="none" w:sz="0" w:space="0" w:color="auto"/>
      </w:divBdr>
    </w:div>
    <w:div w:id="746028399">
      <w:bodyDiv w:val="1"/>
      <w:marLeft w:val="0"/>
      <w:marRight w:val="0"/>
      <w:marTop w:val="0"/>
      <w:marBottom w:val="0"/>
      <w:divBdr>
        <w:top w:val="none" w:sz="0" w:space="0" w:color="auto"/>
        <w:left w:val="none" w:sz="0" w:space="0" w:color="auto"/>
        <w:bottom w:val="none" w:sz="0" w:space="0" w:color="auto"/>
        <w:right w:val="none" w:sz="0" w:space="0" w:color="auto"/>
      </w:divBdr>
    </w:div>
    <w:div w:id="74607954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190715">
      <w:bodyDiv w:val="1"/>
      <w:marLeft w:val="0"/>
      <w:marRight w:val="0"/>
      <w:marTop w:val="0"/>
      <w:marBottom w:val="0"/>
      <w:divBdr>
        <w:top w:val="none" w:sz="0" w:space="0" w:color="auto"/>
        <w:left w:val="none" w:sz="0" w:space="0" w:color="auto"/>
        <w:bottom w:val="none" w:sz="0" w:space="0" w:color="auto"/>
        <w:right w:val="none" w:sz="0" w:space="0" w:color="auto"/>
      </w:divBdr>
    </w:div>
    <w:div w:id="747191879">
      <w:bodyDiv w:val="1"/>
      <w:marLeft w:val="0"/>
      <w:marRight w:val="0"/>
      <w:marTop w:val="0"/>
      <w:marBottom w:val="0"/>
      <w:divBdr>
        <w:top w:val="none" w:sz="0" w:space="0" w:color="auto"/>
        <w:left w:val="none" w:sz="0" w:space="0" w:color="auto"/>
        <w:bottom w:val="none" w:sz="0" w:space="0" w:color="auto"/>
        <w:right w:val="none" w:sz="0" w:space="0" w:color="auto"/>
      </w:divBdr>
    </w:div>
    <w:div w:id="747265176">
      <w:bodyDiv w:val="1"/>
      <w:marLeft w:val="0"/>
      <w:marRight w:val="0"/>
      <w:marTop w:val="0"/>
      <w:marBottom w:val="0"/>
      <w:divBdr>
        <w:top w:val="none" w:sz="0" w:space="0" w:color="auto"/>
        <w:left w:val="none" w:sz="0" w:space="0" w:color="auto"/>
        <w:bottom w:val="none" w:sz="0" w:space="0" w:color="auto"/>
        <w:right w:val="none" w:sz="0" w:space="0" w:color="auto"/>
      </w:divBdr>
    </w:div>
    <w:div w:id="747266137">
      <w:bodyDiv w:val="1"/>
      <w:marLeft w:val="0"/>
      <w:marRight w:val="0"/>
      <w:marTop w:val="0"/>
      <w:marBottom w:val="0"/>
      <w:divBdr>
        <w:top w:val="none" w:sz="0" w:space="0" w:color="auto"/>
        <w:left w:val="none" w:sz="0" w:space="0" w:color="auto"/>
        <w:bottom w:val="none" w:sz="0" w:space="0" w:color="auto"/>
        <w:right w:val="none" w:sz="0" w:space="0" w:color="auto"/>
      </w:divBdr>
    </w:div>
    <w:div w:id="747387492">
      <w:bodyDiv w:val="1"/>
      <w:marLeft w:val="0"/>
      <w:marRight w:val="0"/>
      <w:marTop w:val="0"/>
      <w:marBottom w:val="0"/>
      <w:divBdr>
        <w:top w:val="none" w:sz="0" w:space="0" w:color="auto"/>
        <w:left w:val="none" w:sz="0" w:space="0" w:color="auto"/>
        <w:bottom w:val="none" w:sz="0" w:space="0" w:color="auto"/>
        <w:right w:val="none" w:sz="0" w:space="0" w:color="auto"/>
      </w:divBdr>
    </w:div>
    <w:div w:id="747725588">
      <w:bodyDiv w:val="1"/>
      <w:marLeft w:val="0"/>
      <w:marRight w:val="0"/>
      <w:marTop w:val="0"/>
      <w:marBottom w:val="0"/>
      <w:divBdr>
        <w:top w:val="none" w:sz="0" w:space="0" w:color="auto"/>
        <w:left w:val="none" w:sz="0" w:space="0" w:color="auto"/>
        <w:bottom w:val="none" w:sz="0" w:space="0" w:color="auto"/>
        <w:right w:val="none" w:sz="0" w:space="0" w:color="auto"/>
      </w:divBdr>
    </w:div>
    <w:div w:id="747728155">
      <w:bodyDiv w:val="1"/>
      <w:marLeft w:val="0"/>
      <w:marRight w:val="0"/>
      <w:marTop w:val="0"/>
      <w:marBottom w:val="0"/>
      <w:divBdr>
        <w:top w:val="none" w:sz="0" w:space="0" w:color="auto"/>
        <w:left w:val="none" w:sz="0" w:space="0" w:color="auto"/>
        <w:bottom w:val="none" w:sz="0" w:space="0" w:color="auto"/>
        <w:right w:val="none" w:sz="0" w:space="0" w:color="auto"/>
      </w:divBdr>
    </w:div>
    <w:div w:id="747772937">
      <w:bodyDiv w:val="1"/>
      <w:marLeft w:val="0"/>
      <w:marRight w:val="0"/>
      <w:marTop w:val="0"/>
      <w:marBottom w:val="0"/>
      <w:divBdr>
        <w:top w:val="none" w:sz="0" w:space="0" w:color="auto"/>
        <w:left w:val="none" w:sz="0" w:space="0" w:color="auto"/>
        <w:bottom w:val="none" w:sz="0" w:space="0" w:color="auto"/>
        <w:right w:val="none" w:sz="0" w:space="0" w:color="auto"/>
      </w:divBdr>
    </w:div>
    <w:div w:id="747964337">
      <w:bodyDiv w:val="1"/>
      <w:marLeft w:val="0"/>
      <w:marRight w:val="0"/>
      <w:marTop w:val="0"/>
      <w:marBottom w:val="0"/>
      <w:divBdr>
        <w:top w:val="none" w:sz="0" w:space="0" w:color="auto"/>
        <w:left w:val="none" w:sz="0" w:space="0" w:color="auto"/>
        <w:bottom w:val="none" w:sz="0" w:space="0" w:color="auto"/>
        <w:right w:val="none" w:sz="0" w:space="0" w:color="auto"/>
      </w:divBdr>
    </w:div>
    <w:div w:id="748036335">
      <w:bodyDiv w:val="1"/>
      <w:marLeft w:val="0"/>
      <w:marRight w:val="0"/>
      <w:marTop w:val="0"/>
      <w:marBottom w:val="0"/>
      <w:divBdr>
        <w:top w:val="none" w:sz="0" w:space="0" w:color="auto"/>
        <w:left w:val="none" w:sz="0" w:space="0" w:color="auto"/>
        <w:bottom w:val="none" w:sz="0" w:space="0" w:color="auto"/>
        <w:right w:val="none" w:sz="0" w:space="0" w:color="auto"/>
      </w:divBdr>
    </w:div>
    <w:div w:id="748040605">
      <w:bodyDiv w:val="1"/>
      <w:marLeft w:val="0"/>
      <w:marRight w:val="0"/>
      <w:marTop w:val="0"/>
      <w:marBottom w:val="0"/>
      <w:divBdr>
        <w:top w:val="none" w:sz="0" w:space="0" w:color="auto"/>
        <w:left w:val="none" w:sz="0" w:space="0" w:color="auto"/>
        <w:bottom w:val="none" w:sz="0" w:space="0" w:color="auto"/>
        <w:right w:val="none" w:sz="0" w:space="0" w:color="auto"/>
      </w:divBdr>
    </w:div>
    <w:div w:id="748041953">
      <w:bodyDiv w:val="1"/>
      <w:marLeft w:val="0"/>
      <w:marRight w:val="0"/>
      <w:marTop w:val="0"/>
      <w:marBottom w:val="0"/>
      <w:divBdr>
        <w:top w:val="none" w:sz="0" w:space="0" w:color="auto"/>
        <w:left w:val="none" w:sz="0" w:space="0" w:color="auto"/>
        <w:bottom w:val="none" w:sz="0" w:space="0" w:color="auto"/>
        <w:right w:val="none" w:sz="0" w:space="0" w:color="auto"/>
      </w:divBdr>
    </w:div>
    <w:div w:id="748119232">
      <w:bodyDiv w:val="1"/>
      <w:marLeft w:val="0"/>
      <w:marRight w:val="0"/>
      <w:marTop w:val="0"/>
      <w:marBottom w:val="0"/>
      <w:divBdr>
        <w:top w:val="none" w:sz="0" w:space="0" w:color="auto"/>
        <w:left w:val="none" w:sz="0" w:space="0" w:color="auto"/>
        <w:bottom w:val="none" w:sz="0" w:space="0" w:color="auto"/>
        <w:right w:val="none" w:sz="0" w:space="0" w:color="auto"/>
      </w:divBdr>
    </w:div>
    <w:div w:id="748191496">
      <w:bodyDiv w:val="1"/>
      <w:marLeft w:val="0"/>
      <w:marRight w:val="0"/>
      <w:marTop w:val="0"/>
      <w:marBottom w:val="0"/>
      <w:divBdr>
        <w:top w:val="none" w:sz="0" w:space="0" w:color="auto"/>
        <w:left w:val="none" w:sz="0" w:space="0" w:color="auto"/>
        <w:bottom w:val="none" w:sz="0" w:space="0" w:color="auto"/>
        <w:right w:val="none" w:sz="0" w:space="0" w:color="auto"/>
      </w:divBdr>
    </w:div>
    <w:div w:id="748231595">
      <w:bodyDiv w:val="1"/>
      <w:marLeft w:val="0"/>
      <w:marRight w:val="0"/>
      <w:marTop w:val="0"/>
      <w:marBottom w:val="0"/>
      <w:divBdr>
        <w:top w:val="none" w:sz="0" w:space="0" w:color="auto"/>
        <w:left w:val="none" w:sz="0" w:space="0" w:color="auto"/>
        <w:bottom w:val="none" w:sz="0" w:space="0" w:color="auto"/>
        <w:right w:val="none" w:sz="0" w:space="0" w:color="auto"/>
      </w:divBdr>
    </w:div>
    <w:div w:id="748236291">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8425908">
      <w:bodyDiv w:val="1"/>
      <w:marLeft w:val="0"/>
      <w:marRight w:val="0"/>
      <w:marTop w:val="0"/>
      <w:marBottom w:val="0"/>
      <w:divBdr>
        <w:top w:val="none" w:sz="0" w:space="0" w:color="auto"/>
        <w:left w:val="none" w:sz="0" w:space="0" w:color="auto"/>
        <w:bottom w:val="none" w:sz="0" w:space="0" w:color="auto"/>
        <w:right w:val="none" w:sz="0" w:space="0" w:color="auto"/>
      </w:divBdr>
    </w:div>
    <w:div w:id="748816431">
      <w:bodyDiv w:val="1"/>
      <w:marLeft w:val="0"/>
      <w:marRight w:val="0"/>
      <w:marTop w:val="0"/>
      <w:marBottom w:val="0"/>
      <w:divBdr>
        <w:top w:val="none" w:sz="0" w:space="0" w:color="auto"/>
        <w:left w:val="none" w:sz="0" w:space="0" w:color="auto"/>
        <w:bottom w:val="none" w:sz="0" w:space="0" w:color="auto"/>
        <w:right w:val="none" w:sz="0" w:space="0" w:color="auto"/>
      </w:divBdr>
    </w:div>
    <w:div w:id="749011308">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349993">
      <w:bodyDiv w:val="1"/>
      <w:marLeft w:val="0"/>
      <w:marRight w:val="0"/>
      <w:marTop w:val="0"/>
      <w:marBottom w:val="0"/>
      <w:divBdr>
        <w:top w:val="none" w:sz="0" w:space="0" w:color="auto"/>
        <w:left w:val="none" w:sz="0" w:space="0" w:color="auto"/>
        <w:bottom w:val="none" w:sz="0" w:space="0" w:color="auto"/>
        <w:right w:val="none" w:sz="0" w:space="0" w:color="auto"/>
      </w:divBdr>
    </w:div>
    <w:div w:id="749470235">
      <w:bodyDiv w:val="1"/>
      <w:marLeft w:val="0"/>
      <w:marRight w:val="0"/>
      <w:marTop w:val="0"/>
      <w:marBottom w:val="0"/>
      <w:divBdr>
        <w:top w:val="none" w:sz="0" w:space="0" w:color="auto"/>
        <w:left w:val="none" w:sz="0" w:space="0" w:color="auto"/>
        <w:bottom w:val="none" w:sz="0" w:space="0" w:color="auto"/>
        <w:right w:val="none" w:sz="0" w:space="0" w:color="auto"/>
      </w:divBdr>
    </w:div>
    <w:div w:id="749812370">
      <w:bodyDiv w:val="1"/>
      <w:marLeft w:val="0"/>
      <w:marRight w:val="0"/>
      <w:marTop w:val="0"/>
      <w:marBottom w:val="0"/>
      <w:divBdr>
        <w:top w:val="none" w:sz="0" w:space="0" w:color="auto"/>
        <w:left w:val="none" w:sz="0" w:space="0" w:color="auto"/>
        <w:bottom w:val="none" w:sz="0" w:space="0" w:color="auto"/>
        <w:right w:val="none" w:sz="0" w:space="0" w:color="auto"/>
      </w:divBdr>
    </w:div>
    <w:div w:id="749815329">
      <w:bodyDiv w:val="1"/>
      <w:marLeft w:val="0"/>
      <w:marRight w:val="0"/>
      <w:marTop w:val="0"/>
      <w:marBottom w:val="0"/>
      <w:divBdr>
        <w:top w:val="none" w:sz="0" w:space="0" w:color="auto"/>
        <w:left w:val="none" w:sz="0" w:space="0" w:color="auto"/>
        <w:bottom w:val="none" w:sz="0" w:space="0" w:color="auto"/>
        <w:right w:val="none" w:sz="0" w:space="0" w:color="auto"/>
      </w:divBdr>
    </w:div>
    <w:div w:id="749816295">
      <w:bodyDiv w:val="1"/>
      <w:marLeft w:val="0"/>
      <w:marRight w:val="0"/>
      <w:marTop w:val="0"/>
      <w:marBottom w:val="0"/>
      <w:divBdr>
        <w:top w:val="none" w:sz="0" w:space="0" w:color="auto"/>
        <w:left w:val="none" w:sz="0" w:space="0" w:color="auto"/>
        <w:bottom w:val="none" w:sz="0" w:space="0" w:color="auto"/>
        <w:right w:val="none" w:sz="0" w:space="0" w:color="auto"/>
      </w:divBdr>
    </w:div>
    <w:div w:id="749889755">
      <w:bodyDiv w:val="1"/>
      <w:marLeft w:val="0"/>
      <w:marRight w:val="0"/>
      <w:marTop w:val="0"/>
      <w:marBottom w:val="0"/>
      <w:divBdr>
        <w:top w:val="none" w:sz="0" w:space="0" w:color="auto"/>
        <w:left w:val="none" w:sz="0" w:space="0" w:color="auto"/>
        <w:bottom w:val="none" w:sz="0" w:space="0" w:color="auto"/>
        <w:right w:val="none" w:sz="0" w:space="0" w:color="auto"/>
      </w:divBdr>
    </w:div>
    <w:div w:id="749931618">
      <w:bodyDiv w:val="1"/>
      <w:marLeft w:val="0"/>
      <w:marRight w:val="0"/>
      <w:marTop w:val="0"/>
      <w:marBottom w:val="0"/>
      <w:divBdr>
        <w:top w:val="none" w:sz="0" w:space="0" w:color="auto"/>
        <w:left w:val="none" w:sz="0" w:space="0" w:color="auto"/>
        <w:bottom w:val="none" w:sz="0" w:space="0" w:color="auto"/>
        <w:right w:val="none" w:sz="0" w:space="0" w:color="auto"/>
      </w:divBdr>
    </w:div>
    <w:div w:id="750129030">
      <w:bodyDiv w:val="1"/>
      <w:marLeft w:val="0"/>
      <w:marRight w:val="0"/>
      <w:marTop w:val="0"/>
      <w:marBottom w:val="0"/>
      <w:divBdr>
        <w:top w:val="none" w:sz="0" w:space="0" w:color="auto"/>
        <w:left w:val="none" w:sz="0" w:space="0" w:color="auto"/>
        <w:bottom w:val="none" w:sz="0" w:space="0" w:color="auto"/>
        <w:right w:val="none" w:sz="0" w:space="0" w:color="auto"/>
      </w:divBdr>
    </w:div>
    <w:div w:id="750157057">
      <w:bodyDiv w:val="1"/>
      <w:marLeft w:val="0"/>
      <w:marRight w:val="0"/>
      <w:marTop w:val="0"/>
      <w:marBottom w:val="0"/>
      <w:divBdr>
        <w:top w:val="none" w:sz="0" w:space="0" w:color="auto"/>
        <w:left w:val="none" w:sz="0" w:space="0" w:color="auto"/>
        <w:bottom w:val="none" w:sz="0" w:space="0" w:color="auto"/>
        <w:right w:val="none" w:sz="0" w:space="0" w:color="auto"/>
      </w:divBdr>
    </w:div>
    <w:div w:id="750195461">
      <w:bodyDiv w:val="1"/>
      <w:marLeft w:val="0"/>
      <w:marRight w:val="0"/>
      <w:marTop w:val="0"/>
      <w:marBottom w:val="0"/>
      <w:divBdr>
        <w:top w:val="none" w:sz="0" w:space="0" w:color="auto"/>
        <w:left w:val="none" w:sz="0" w:space="0" w:color="auto"/>
        <w:bottom w:val="none" w:sz="0" w:space="0" w:color="auto"/>
        <w:right w:val="none" w:sz="0" w:space="0" w:color="auto"/>
      </w:divBdr>
    </w:div>
    <w:div w:id="750346260">
      <w:bodyDiv w:val="1"/>
      <w:marLeft w:val="0"/>
      <w:marRight w:val="0"/>
      <w:marTop w:val="0"/>
      <w:marBottom w:val="0"/>
      <w:divBdr>
        <w:top w:val="none" w:sz="0" w:space="0" w:color="auto"/>
        <w:left w:val="none" w:sz="0" w:space="0" w:color="auto"/>
        <w:bottom w:val="none" w:sz="0" w:space="0" w:color="auto"/>
        <w:right w:val="none" w:sz="0" w:space="0" w:color="auto"/>
      </w:divBdr>
    </w:div>
    <w:div w:id="750541082">
      <w:bodyDiv w:val="1"/>
      <w:marLeft w:val="0"/>
      <w:marRight w:val="0"/>
      <w:marTop w:val="0"/>
      <w:marBottom w:val="0"/>
      <w:divBdr>
        <w:top w:val="none" w:sz="0" w:space="0" w:color="auto"/>
        <w:left w:val="none" w:sz="0" w:space="0" w:color="auto"/>
        <w:bottom w:val="none" w:sz="0" w:space="0" w:color="auto"/>
        <w:right w:val="none" w:sz="0" w:space="0" w:color="auto"/>
      </w:divBdr>
    </w:div>
    <w:div w:id="750542703">
      <w:bodyDiv w:val="1"/>
      <w:marLeft w:val="0"/>
      <w:marRight w:val="0"/>
      <w:marTop w:val="0"/>
      <w:marBottom w:val="0"/>
      <w:divBdr>
        <w:top w:val="none" w:sz="0" w:space="0" w:color="auto"/>
        <w:left w:val="none" w:sz="0" w:space="0" w:color="auto"/>
        <w:bottom w:val="none" w:sz="0" w:space="0" w:color="auto"/>
        <w:right w:val="none" w:sz="0" w:space="0" w:color="auto"/>
      </w:divBdr>
    </w:div>
    <w:div w:id="750544303">
      <w:bodyDiv w:val="1"/>
      <w:marLeft w:val="0"/>
      <w:marRight w:val="0"/>
      <w:marTop w:val="0"/>
      <w:marBottom w:val="0"/>
      <w:divBdr>
        <w:top w:val="none" w:sz="0" w:space="0" w:color="auto"/>
        <w:left w:val="none" w:sz="0" w:space="0" w:color="auto"/>
        <w:bottom w:val="none" w:sz="0" w:space="0" w:color="auto"/>
        <w:right w:val="none" w:sz="0" w:space="0" w:color="auto"/>
      </w:divBdr>
    </w:div>
    <w:div w:id="750586251">
      <w:bodyDiv w:val="1"/>
      <w:marLeft w:val="0"/>
      <w:marRight w:val="0"/>
      <w:marTop w:val="0"/>
      <w:marBottom w:val="0"/>
      <w:divBdr>
        <w:top w:val="none" w:sz="0" w:space="0" w:color="auto"/>
        <w:left w:val="none" w:sz="0" w:space="0" w:color="auto"/>
        <w:bottom w:val="none" w:sz="0" w:space="0" w:color="auto"/>
        <w:right w:val="none" w:sz="0" w:space="0" w:color="auto"/>
      </w:divBdr>
    </w:div>
    <w:div w:id="750590752">
      <w:bodyDiv w:val="1"/>
      <w:marLeft w:val="0"/>
      <w:marRight w:val="0"/>
      <w:marTop w:val="0"/>
      <w:marBottom w:val="0"/>
      <w:divBdr>
        <w:top w:val="none" w:sz="0" w:space="0" w:color="auto"/>
        <w:left w:val="none" w:sz="0" w:space="0" w:color="auto"/>
        <w:bottom w:val="none" w:sz="0" w:space="0" w:color="auto"/>
        <w:right w:val="none" w:sz="0" w:space="0" w:color="auto"/>
      </w:divBdr>
    </w:div>
    <w:div w:id="750590869">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0809856">
      <w:bodyDiv w:val="1"/>
      <w:marLeft w:val="0"/>
      <w:marRight w:val="0"/>
      <w:marTop w:val="0"/>
      <w:marBottom w:val="0"/>
      <w:divBdr>
        <w:top w:val="none" w:sz="0" w:space="0" w:color="auto"/>
        <w:left w:val="none" w:sz="0" w:space="0" w:color="auto"/>
        <w:bottom w:val="none" w:sz="0" w:space="0" w:color="auto"/>
        <w:right w:val="none" w:sz="0" w:space="0" w:color="auto"/>
      </w:divBdr>
    </w:div>
    <w:div w:id="751005204">
      <w:bodyDiv w:val="1"/>
      <w:marLeft w:val="0"/>
      <w:marRight w:val="0"/>
      <w:marTop w:val="0"/>
      <w:marBottom w:val="0"/>
      <w:divBdr>
        <w:top w:val="none" w:sz="0" w:space="0" w:color="auto"/>
        <w:left w:val="none" w:sz="0" w:space="0" w:color="auto"/>
        <w:bottom w:val="none" w:sz="0" w:space="0" w:color="auto"/>
        <w:right w:val="none" w:sz="0" w:space="0" w:color="auto"/>
      </w:divBdr>
    </w:div>
    <w:div w:id="751045747">
      <w:bodyDiv w:val="1"/>
      <w:marLeft w:val="0"/>
      <w:marRight w:val="0"/>
      <w:marTop w:val="0"/>
      <w:marBottom w:val="0"/>
      <w:divBdr>
        <w:top w:val="none" w:sz="0" w:space="0" w:color="auto"/>
        <w:left w:val="none" w:sz="0" w:space="0" w:color="auto"/>
        <w:bottom w:val="none" w:sz="0" w:space="0" w:color="auto"/>
        <w:right w:val="none" w:sz="0" w:space="0" w:color="auto"/>
      </w:divBdr>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1959">
      <w:bodyDiv w:val="1"/>
      <w:marLeft w:val="0"/>
      <w:marRight w:val="0"/>
      <w:marTop w:val="0"/>
      <w:marBottom w:val="0"/>
      <w:divBdr>
        <w:top w:val="none" w:sz="0" w:space="0" w:color="auto"/>
        <w:left w:val="none" w:sz="0" w:space="0" w:color="auto"/>
        <w:bottom w:val="none" w:sz="0" w:space="0" w:color="auto"/>
        <w:right w:val="none" w:sz="0" w:space="0" w:color="auto"/>
      </w:divBdr>
    </w:div>
    <w:div w:id="751245188">
      <w:bodyDiv w:val="1"/>
      <w:marLeft w:val="0"/>
      <w:marRight w:val="0"/>
      <w:marTop w:val="0"/>
      <w:marBottom w:val="0"/>
      <w:divBdr>
        <w:top w:val="none" w:sz="0" w:space="0" w:color="auto"/>
        <w:left w:val="none" w:sz="0" w:space="0" w:color="auto"/>
        <w:bottom w:val="none" w:sz="0" w:space="0" w:color="auto"/>
        <w:right w:val="none" w:sz="0" w:space="0" w:color="auto"/>
      </w:divBdr>
    </w:div>
    <w:div w:id="751317129">
      <w:bodyDiv w:val="1"/>
      <w:marLeft w:val="0"/>
      <w:marRight w:val="0"/>
      <w:marTop w:val="0"/>
      <w:marBottom w:val="0"/>
      <w:divBdr>
        <w:top w:val="none" w:sz="0" w:space="0" w:color="auto"/>
        <w:left w:val="none" w:sz="0" w:space="0" w:color="auto"/>
        <w:bottom w:val="none" w:sz="0" w:space="0" w:color="auto"/>
        <w:right w:val="none" w:sz="0" w:space="0" w:color="auto"/>
      </w:divBdr>
    </w:div>
    <w:div w:id="751658688">
      <w:bodyDiv w:val="1"/>
      <w:marLeft w:val="0"/>
      <w:marRight w:val="0"/>
      <w:marTop w:val="0"/>
      <w:marBottom w:val="0"/>
      <w:divBdr>
        <w:top w:val="none" w:sz="0" w:space="0" w:color="auto"/>
        <w:left w:val="none" w:sz="0" w:space="0" w:color="auto"/>
        <w:bottom w:val="none" w:sz="0" w:space="0" w:color="auto"/>
        <w:right w:val="none" w:sz="0" w:space="0" w:color="auto"/>
      </w:divBdr>
    </w:div>
    <w:div w:id="751658851">
      <w:bodyDiv w:val="1"/>
      <w:marLeft w:val="0"/>
      <w:marRight w:val="0"/>
      <w:marTop w:val="0"/>
      <w:marBottom w:val="0"/>
      <w:divBdr>
        <w:top w:val="none" w:sz="0" w:space="0" w:color="auto"/>
        <w:left w:val="none" w:sz="0" w:space="0" w:color="auto"/>
        <w:bottom w:val="none" w:sz="0" w:space="0" w:color="auto"/>
        <w:right w:val="none" w:sz="0" w:space="0" w:color="auto"/>
      </w:divBdr>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702019">
      <w:bodyDiv w:val="1"/>
      <w:marLeft w:val="0"/>
      <w:marRight w:val="0"/>
      <w:marTop w:val="0"/>
      <w:marBottom w:val="0"/>
      <w:divBdr>
        <w:top w:val="none" w:sz="0" w:space="0" w:color="auto"/>
        <w:left w:val="none" w:sz="0" w:space="0" w:color="auto"/>
        <w:bottom w:val="none" w:sz="0" w:space="0" w:color="auto"/>
        <w:right w:val="none" w:sz="0" w:space="0" w:color="auto"/>
      </w:divBdr>
    </w:div>
    <w:div w:id="751782855">
      <w:bodyDiv w:val="1"/>
      <w:marLeft w:val="0"/>
      <w:marRight w:val="0"/>
      <w:marTop w:val="0"/>
      <w:marBottom w:val="0"/>
      <w:divBdr>
        <w:top w:val="none" w:sz="0" w:space="0" w:color="auto"/>
        <w:left w:val="none" w:sz="0" w:space="0" w:color="auto"/>
        <w:bottom w:val="none" w:sz="0" w:space="0" w:color="auto"/>
        <w:right w:val="none" w:sz="0" w:space="0" w:color="auto"/>
      </w:divBdr>
    </w:div>
    <w:div w:id="751849668">
      <w:bodyDiv w:val="1"/>
      <w:marLeft w:val="0"/>
      <w:marRight w:val="0"/>
      <w:marTop w:val="0"/>
      <w:marBottom w:val="0"/>
      <w:divBdr>
        <w:top w:val="none" w:sz="0" w:space="0" w:color="auto"/>
        <w:left w:val="none" w:sz="0" w:space="0" w:color="auto"/>
        <w:bottom w:val="none" w:sz="0" w:space="0" w:color="auto"/>
        <w:right w:val="none" w:sz="0" w:space="0" w:color="auto"/>
      </w:divBdr>
    </w:div>
    <w:div w:id="751897666">
      <w:bodyDiv w:val="1"/>
      <w:marLeft w:val="0"/>
      <w:marRight w:val="0"/>
      <w:marTop w:val="0"/>
      <w:marBottom w:val="0"/>
      <w:divBdr>
        <w:top w:val="none" w:sz="0" w:space="0" w:color="auto"/>
        <w:left w:val="none" w:sz="0" w:space="0" w:color="auto"/>
        <w:bottom w:val="none" w:sz="0" w:space="0" w:color="auto"/>
        <w:right w:val="none" w:sz="0" w:space="0" w:color="auto"/>
      </w:divBdr>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168548">
      <w:bodyDiv w:val="1"/>
      <w:marLeft w:val="0"/>
      <w:marRight w:val="0"/>
      <w:marTop w:val="0"/>
      <w:marBottom w:val="0"/>
      <w:divBdr>
        <w:top w:val="none" w:sz="0" w:space="0" w:color="auto"/>
        <w:left w:val="none" w:sz="0" w:space="0" w:color="auto"/>
        <w:bottom w:val="none" w:sz="0" w:space="0" w:color="auto"/>
        <w:right w:val="none" w:sz="0" w:space="0" w:color="auto"/>
      </w:divBdr>
    </w:div>
    <w:div w:id="752241795">
      <w:bodyDiv w:val="1"/>
      <w:marLeft w:val="0"/>
      <w:marRight w:val="0"/>
      <w:marTop w:val="0"/>
      <w:marBottom w:val="0"/>
      <w:divBdr>
        <w:top w:val="none" w:sz="0" w:space="0" w:color="auto"/>
        <w:left w:val="none" w:sz="0" w:space="0" w:color="auto"/>
        <w:bottom w:val="none" w:sz="0" w:space="0" w:color="auto"/>
        <w:right w:val="none" w:sz="0" w:space="0" w:color="auto"/>
      </w:divBdr>
    </w:div>
    <w:div w:id="752313060">
      <w:bodyDiv w:val="1"/>
      <w:marLeft w:val="0"/>
      <w:marRight w:val="0"/>
      <w:marTop w:val="0"/>
      <w:marBottom w:val="0"/>
      <w:divBdr>
        <w:top w:val="none" w:sz="0" w:space="0" w:color="auto"/>
        <w:left w:val="none" w:sz="0" w:space="0" w:color="auto"/>
        <w:bottom w:val="none" w:sz="0" w:space="0" w:color="auto"/>
        <w:right w:val="none" w:sz="0" w:space="0" w:color="auto"/>
      </w:divBdr>
    </w:div>
    <w:div w:id="752437077">
      <w:bodyDiv w:val="1"/>
      <w:marLeft w:val="0"/>
      <w:marRight w:val="0"/>
      <w:marTop w:val="0"/>
      <w:marBottom w:val="0"/>
      <w:divBdr>
        <w:top w:val="none" w:sz="0" w:space="0" w:color="auto"/>
        <w:left w:val="none" w:sz="0" w:space="0" w:color="auto"/>
        <w:bottom w:val="none" w:sz="0" w:space="0" w:color="auto"/>
        <w:right w:val="none" w:sz="0" w:space="0" w:color="auto"/>
      </w:divBdr>
    </w:div>
    <w:div w:id="752551337">
      <w:bodyDiv w:val="1"/>
      <w:marLeft w:val="0"/>
      <w:marRight w:val="0"/>
      <w:marTop w:val="0"/>
      <w:marBottom w:val="0"/>
      <w:divBdr>
        <w:top w:val="none" w:sz="0" w:space="0" w:color="auto"/>
        <w:left w:val="none" w:sz="0" w:space="0" w:color="auto"/>
        <w:bottom w:val="none" w:sz="0" w:space="0" w:color="auto"/>
        <w:right w:val="none" w:sz="0" w:space="0" w:color="auto"/>
      </w:divBdr>
    </w:div>
    <w:div w:id="752626087">
      <w:bodyDiv w:val="1"/>
      <w:marLeft w:val="0"/>
      <w:marRight w:val="0"/>
      <w:marTop w:val="0"/>
      <w:marBottom w:val="0"/>
      <w:divBdr>
        <w:top w:val="none" w:sz="0" w:space="0" w:color="auto"/>
        <w:left w:val="none" w:sz="0" w:space="0" w:color="auto"/>
        <w:bottom w:val="none" w:sz="0" w:space="0" w:color="auto"/>
        <w:right w:val="none" w:sz="0" w:space="0" w:color="auto"/>
      </w:divBdr>
    </w:div>
    <w:div w:id="752630423">
      <w:bodyDiv w:val="1"/>
      <w:marLeft w:val="0"/>
      <w:marRight w:val="0"/>
      <w:marTop w:val="0"/>
      <w:marBottom w:val="0"/>
      <w:divBdr>
        <w:top w:val="none" w:sz="0" w:space="0" w:color="auto"/>
        <w:left w:val="none" w:sz="0" w:space="0" w:color="auto"/>
        <w:bottom w:val="none" w:sz="0" w:space="0" w:color="auto"/>
        <w:right w:val="none" w:sz="0" w:space="0" w:color="auto"/>
      </w:divBdr>
    </w:div>
    <w:div w:id="752775406">
      <w:bodyDiv w:val="1"/>
      <w:marLeft w:val="0"/>
      <w:marRight w:val="0"/>
      <w:marTop w:val="0"/>
      <w:marBottom w:val="0"/>
      <w:divBdr>
        <w:top w:val="none" w:sz="0" w:space="0" w:color="auto"/>
        <w:left w:val="none" w:sz="0" w:space="0" w:color="auto"/>
        <w:bottom w:val="none" w:sz="0" w:space="0" w:color="auto"/>
        <w:right w:val="none" w:sz="0" w:space="0" w:color="auto"/>
      </w:divBdr>
    </w:div>
    <w:div w:id="752818370">
      <w:bodyDiv w:val="1"/>
      <w:marLeft w:val="0"/>
      <w:marRight w:val="0"/>
      <w:marTop w:val="0"/>
      <w:marBottom w:val="0"/>
      <w:divBdr>
        <w:top w:val="none" w:sz="0" w:space="0" w:color="auto"/>
        <w:left w:val="none" w:sz="0" w:space="0" w:color="auto"/>
        <w:bottom w:val="none" w:sz="0" w:space="0" w:color="auto"/>
        <w:right w:val="none" w:sz="0" w:space="0" w:color="auto"/>
      </w:divBdr>
    </w:div>
    <w:div w:id="753280287">
      <w:bodyDiv w:val="1"/>
      <w:marLeft w:val="0"/>
      <w:marRight w:val="0"/>
      <w:marTop w:val="0"/>
      <w:marBottom w:val="0"/>
      <w:divBdr>
        <w:top w:val="none" w:sz="0" w:space="0" w:color="auto"/>
        <w:left w:val="none" w:sz="0" w:space="0" w:color="auto"/>
        <w:bottom w:val="none" w:sz="0" w:space="0" w:color="auto"/>
        <w:right w:val="none" w:sz="0" w:space="0" w:color="auto"/>
      </w:divBdr>
    </w:div>
    <w:div w:id="753355438">
      <w:bodyDiv w:val="1"/>
      <w:marLeft w:val="0"/>
      <w:marRight w:val="0"/>
      <w:marTop w:val="0"/>
      <w:marBottom w:val="0"/>
      <w:divBdr>
        <w:top w:val="none" w:sz="0" w:space="0" w:color="auto"/>
        <w:left w:val="none" w:sz="0" w:space="0" w:color="auto"/>
        <w:bottom w:val="none" w:sz="0" w:space="0" w:color="auto"/>
        <w:right w:val="none" w:sz="0" w:space="0" w:color="auto"/>
      </w:divBdr>
    </w:div>
    <w:div w:id="753434593">
      <w:bodyDiv w:val="1"/>
      <w:marLeft w:val="0"/>
      <w:marRight w:val="0"/>
      <w:marTop w:val="0"/>
      <w:marBottom w:val="0"/>
      <w:divBdr>
        <w:top w:val="none" w:sz="0" w:space="0" w:color="auto"/>
        <w:left w:val="none" w:sz="0" w:space="0" w:color="auto"/>
        <w:bottom w:val="none" w:sz="0" w:space="0" w:color="auto"/>
        <w:right w:val="none" w:sz="0" w:space="0" w:color="auto"/>
      </w:divBdr>
    </w:div>
    <w:div w:id="753553513">
      <w:bodyDiv w:val="1"/>
      <w:marLeft w:val="0"/>
      <w:marRight w:val="0"/>
      <w:marTop w:val="0"/>
      <w:marBottom w:val="0"/>
      <w:divBdr>
        <w:top w:val="none" w:sz="0" w:space="0" w:color="auto"/>
        <w:left w:val="none" w:sz="0" w:space="0" w:color="auto"/>
        <w:bottom w:val="none" w:sz="0" w:space="0" w:color="auto"/>
        <w:right w:val="none" w:sz="0" w:space="0" w:color="auto"/>
      </w:divBdr>
    </w:div>
    <w:div w:id="753939596">
      <w:bodyDiv w:val="1"/>
      <w:marLeft w:val="0"/>
      <w:marRight w:val="0"/>
      <w:marTop w:val="0"/>
      <w:marBottom w:val="0"/>
      <w:divBdr>
        <w:top w:val="none" w:sz="0" w:space="0" w:color="auto"/>
        <w:left w:val="none" w:sz="0" w:space="0" w:color="auto"/>
        <w:bottom w:val="none" w:sz="0" w:space="0" w:color="auto"/>
        <w:right w:val="none" w:sz="0" w:space="0" w:color="auto"/>
      </w:divBdr>
    </w:div>
    <w:div w:id="754059855">
      <w:bodyDiv w:val="1"/>
      <w:marLeft w:val="0"/>
      <w:marRight w:val="0"/>
      <w:marTop w:val="0"/>
      <w:marBottom w:val="0"/>
      <w:divBdr>
        <w:top w:val="none" w:sz="0" w:space="0" w:color="auto"/>
        <w:left w:val="none" w:sz="0" w:space="0" w:color="auto"/>
        <w:bottom w:val="none" w:sz="0" w:space="0" w:color="auto"/>
        <w:right w:val="none" w:sz="0" w:space="0" w:color="auto"/>
      </w:divBdr>
    </w:div>
    <w:div w:id="754281529">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473118">
      <w:bodyDiv w:val="1"/>
      <w:marLeft w:val="0"/>
      <w:marRight w:val="0"/>
      <w:marTop w:val="0"/>
      <w:marBottom w:val="0"/>
      <w:divBdr>
        <w:top w:val="none" w:sz="0" w:space="0" w:color="auto"/>
        <w:left w:val="none" w:sz="0" w:space="0" w:color="auto"/>
        <w:bottom w:val="none" w:sz="0" w:space="0" w:color="auto"/>
        <w:right w:val="none" w:sz="0" w:space="0" w:color="auto"/>
      </w:divBdr>
    </w:div>
    <w:div w:id="754478111">
      <w:bodyDiv w:val="1"/>
      <w:marLeft w:val="0"/>
      <w:marRight w:val="0"/>
      <w:marTop w:val="0"/>
      <w:marBottom w:val="0"/>
      <w:divBdr>
        <w:top w:val="none" w:sz="0" w:space="0" w:color="auto"/>
        <w:left w:val="none" w:sz="0" w:space="0" w:color="auto"/>
        <w:bottom w:val="none" w:sz="0" w:space="0" w:color="auto"/>
        <w:right w:val="none" w:sz="0" w:space="0" w:color="auto"/>
      </w:divBdr>
    </w:div>
    <w:div w:id="754479344">
      <w:bodyDiv w:val="1"/>
      <w:marLeft w:val="0"/>
      <w:marRight w:val="0"/>
      <w:marTop w:val="0"/>
      <w:marBottom w:val="0"/>
      <w:divBdr>
        <w:top w:val="none" w:sz="0" w:space="0" w:color="auto"/>
        <w:left w:val="none" w:sz="0" w:space="0" w:color="auto"/>
        <w:bottom w:val="none" w:sz="0" w:space="0" w:color="auto"/>
        <w:right w:val="none" w:sz="0" w:space="0" w:color="auto"/>
      </w:divBdr>
    </w:div>
    <w:div w:id="754666276">
      <w:bodyDiv w:val="1"/>
      <w:marLeft w:val="0"/>
      <w:marRight w:val="0"/>
      <w:marTop w:val="0"/>
      <w:marBottom w:val="0"/>
      <w:divBdr>
        <w:top w:val="none" w:sz="0" w:space="0" w:color="auto"/>
        <w:left w:val="none" w:sz="0" w:space="0" w:color="auto"/>
        <w:bottom w:val="none" w:sz="0" w:space="0" w:color="auto"/>
        <w:right w:val="none" w:sz="0" w:space="0" w:color="auto"/>
      </w:divBdr>
    </w:div>
    <w:div w:id="754668708">
      <w:bodyDiv w:val="1"/>
      <w:marLeft w:val="0"/>
      <w:marRight w:val="0"/>
      <w:marTop w:val="0"/>
      <w:marBottom w:val="0"/>
      <w:divBdr>
        <w:top w:val="none" w:sz="0" w:space="0" w:color="auto"/>
        <w:left w:val="none" w:sz="0" w:space="0" w:color="auto"/>
        <w:bottom w:val="none" w:sz="0" w:space="0" w:color="auto"/>
        <w:right w:val="none" w:sz="0" w:space="0" w:color="auto"/>
      </w:divBdr>
    </w:div>
    <w:div w:id="754713227">
      <w:bodyDiv w:val="1"/>
      <w:marLeft w:val="0"/>
      <w:marRight w:val="0"/>
      <w:marTop w:val="0"/>
      <w:marBottom w:val="0"/>
      <w:divBdr>
        <w:top w:val="none" w:sz="0" w:space="0" w:color="auto"/>
        <w:left w:val="none" w:sz="0" w:space="0" w:color="auto"/>
        <w:bottom w:val="none" w:sz="0" w:space="0" w:color="auto"/>
        <w:right w:val="none" w:sz="0" w:space="0" w:color="auto"/>
      </w:divBdr>
    </w:div>
    <w:div w:id="754934009">
      <w:bodyDiv w:val="1"/>
      <w:marLeft w:val="0"/>
      <w:marRight w:val="0"/>
      <w:marTop w:val="0"/>
      <w:marBottom w:val="0"/>
      <w:divBdr>
        <w:top w:val="none" w:sz="0" w:space="0" w:color="auto"/>
        <w:left w:val="none" w:sz="0" w:space="0" w:color="auto"/>
        <w:bottom w:val="none" w:sz="0" w:space="0" w:color="auto"/>
        <w:right w:val="none" w:sz="0" w:space="0" w:color="auto"/>
      </w:divBdr>
    </w:div>
    <w:div w:id="754941381">
      <w:bodyDiv w:val="1"/>
      <w:marLeft w:val="0"/>
      <w:marRight w:val="0"/>
      <w:marTop w:val="0"/>
      <w:marBottom w:val="0"/>
      <w:divBdr>
        <w:top w:val="none" w:sz="0" w:space="0" w:color="auto"/>
        <w:left w:val="none" w:sz="0" w:space="0" w:color="auto"/>
        <w:bottom w:val="none" w:sz="0" w:space="0" w:color="auto"/>
        <w:right w:val="none" w:sz="0" w:space="0" w:color="auto"/>
      </w:divBdr>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82167">
      <w:bodyDiv w:val="1"/>
      <w:marLeft w:val="0"/>
      <w:marRight w:val="0"/>
      <w:marTop w:val="0"/>
      <w:marBottom w:val="0"/>
      <w:divBdr>
        <w:top w:val="none" w:sz="0" w:space="0" w:color="auto"/>
        <w:left w:val="none" w:sz="0" w:space="0" w:color="auto"/>
        <w:bottom w:val="none" w:sz="0" w:space="0" w:color="auto"/>
        <w:right w:val="none" w:sz="0" w:space="0" w:color="auto"/>
      </w:divBdr>
    </w:div>
    <w:div w:id="755058623">
      <w:bodyDiv w:val="1"/>
      <w:marLeft w:val="0"/>
      <w:marRight w:val="0"/>
      <w:marTop w:val="0"/>
      <w:marBottom w:val="0"/>
      <w:divBdr>
        <w:top w:val="none" w:sz="0" w:space="0" w:color="auto"/>
        <w:left w:val="none" w:sz="0" w:space="0" w:color="auto"/>
        <w:bottom w:val="none" w:sz="0" w:space="0" w:color="auto"/>
        <w:right w:val="none" w:sz="0" w:space="0" w:color="auto"/>
      </w:divBdr>
    </w:div>
    <w:div w:id="755131540">
      <w:bodyDiv w:val="1"/>
      <w:marLeft w:val="0"/>
      <w:marRight w:val="0"/>
      <w:marTop w:val="0"/>
      <w:marBottom w:val="0"/>
      <w:divBdr>
        <w:top w:val="none" w:sz="0" w:space="0" w:color="auto"/>
        <w:left w:val="none" w:sz="0" w:space="0" w:color="auto"/>
        <w:bottom w:val="none" w:sz="0" w:space="0" w:color="auto"/>
        <w:right w:val="none" w:sz="0" w:space="0" w:color="auto"/>
      </w:divBdr>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446880">
      <w:bodyDiv w:val="1"/>
      <w:marLeft w:val="0"/>
      <w:marRight w:val="0"/>
      <w:marTop w:val="0"/>
      <w:marBottom w:val="0"/>
      <w:divBdr>
        <w:top w:val="none" w:sz="0" w:space="0" w:color="auto"/>
        <w:left w:val="none" w:sz="0" w:space="0" w:color="auto"/>
        <w:bottom w:val="none" w:sz="0" w:space="0" w:color="auto"/>
        <w:right w:val="none" w:sz="0" w:space="0" w:color="auto"/>
      </w:divBdr>
      <w:divsChild>
        <w:div w:id="1952318282">
          <w:marLeft w:val="0"/>
          <w:marRight w:val="0"/>
          <w:marTop w:val="0"/>
          <w:marBottom w:val="0"/>
          <w:divBdr>
            <w:top w:val="none" w:sz="0" w:space="0" w:color="auto"/>
            <w:left w:val="none" w:sz="0" w:space="0" w:color="auto"/>
            <w:bottom w:val="none" w:sz="0" w:space="0" w:color="auto"/>
            <w:right w:val="none" w:sz="0" w:space="0" w:color="auto"/>
          </w:divBdr>
          <w:divsChild>
            <w:div w:id="143231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595938">
      <w:bodyDiv w:val="1"/>
      <w:marLeft w:val="0"/>
      <w:marRight w:val="0"/>
      <w:marTop w:val="0"/>
      <w:marBottom w:val="0"/>
      <w:divBdr>
        <w:top w:val="none" w:sz="0" w:space="0" w:color="auto"/>
        <w:left w:val="none" w:sz="0" w:space="0" w:color="auto"/>
        <w:bottom w:val="none" w:sz="0" w:space="0" w:color="auto"/>
        <w:right w:val="none" w:sz="0" w:space="0" w:color="auto"/>
      </w:divBdr>
    </w:div>
    <w:div w:id="755637127">
      <w:bodyDiv w:val="1"/>
      <w:marLeft w:val="0"/>
      <w:marRight w:val="0"/>
      <w:marTop w:val="0"/>
      <w:marBottom w:val="0"/>
      <w:divBdr>
        <w:top w:val="none" w:sz="0" w:space="0" w:color="auto"/>
        <w:left w:val="none" w:sz="0" w:space="0" w:color="auto"/>
        <w:bottom w:val="none" w:sz="0" w:space="0" w:color="auto"/>
        <w:right w:val="none" w:sz="0" w:space="0" w:color="auto"/>
      </w:divBdr>
    </w:div>
    <w:div w:id="755706569">
      <w:bodyDiv w:val="1"/>
      <w:marLeft w:val="0"/>
      <w:marRight w:val="0"/>
      <w:marTop w:val="0"/>
      <w:marBottom w:val="0"/>
      <w:divBdr>
        <w:top w:val="none" w:sz="0" w:space="0" w:color="auto"/>
        <w:left w:val="none" w:sz="0" w:space="0" w:color="auto"/>
        <w:bottom w:val="none" w:sz="0" w:space="0" w:color="auto"/>
        <w:right w:val="none" w:sz="0" w:space="0" w:color="auto"/>
      </w:divBdr>
    </w:div>
    <w:div w:id="755901858">
      <w:bodyDiv w:val="1"/>
      <w:marLeft w:val="0"/>
      <w:marRight w:val="0"/>
      <w:marTop w:val="0"/>
      <w:marBottom w:val="0"/>
      <w:divBdr>
        <w:top w:val="none" w:sz="0" w:space="0" w:color="auto"/>
        <w:left w:val="none" w:sz="0" w:space="0" w:color="auto"/>
        <w:bottom w:val="none" w:sz="0" w:space="0" w:color="auto"/>
        <w:right w:val="none" w:sz="0" w:space="0" w:color="auto"/>
      </w:divBdr>
    </w:div>
    <w:div w:id="756363385">
      <w:bodyDiv w:val="1"/>
      <w:marLeft w:val="0"/>
      <w:marRight w:val="0"/>
      <w:marTop w:val="0"/>
      <w:marBottom w:val="0"/>
      <w:divBdr>
        <w:top w:val="none" w:sz="0" w:space="0" w:color="auto"/>
        <w:left w:val="none" w:sz="0" w:space="0" w:color="auto"/>
        <w:bottom w:val="none" w:sz="0" w:space="0" w:color="auto"/>
        <w:right w:val="none" w:sz="0" w:space="0" w:color="auto"/>
      </w:divBdr>
    </w:div>
    <w:div w:id="756485100">
      <w:bodyDiv w:val="1"/>
      <w:marLeft w:val="0"/>
      <w:marRight w:val="0"/>
      <w:marTop w:val="0"/>
      <w:marBottom w:val="0"/>
      <w:divBdr>
        <w:top w:val="none" w:sz="0" w:space="0" w:color="auto"/>
        <w:left w:val="none" w:sz="0" w:space="0" w:color="auto"/>
        <w:bottom w:val="none" w:sz="0" w:space="0" w:color="auto"/>
        <w:right w:val="none" w:sz="0" w:space="0" w:color="auto"/>
      </w:divBdr>
    </w:div>
    <w:div w:id="756753311">
      <w:bodyDiv w:val="1"/>
      <w:marLeft w:val="0"/>
      <w:marRight w:val="0"/>
      <w:marTop w:val="0"/>
      <w:marBottom w:val="0"/>
      <w:divBdr>
        <w:top w:val="none" w:sz="0" w:space="0" w:color="auto"/>
        <w:left w:val="none" w:sz="0" w:space="0" w:color="auto"/>
        <w:bottom w:val="none" w:sz="0" w:space="0" w:color="auto"/>
        <w:right w:val="none" w:sz="0" w:space="0" w:color="auto"/>
      </w:divBdr>
    </w:div>
    <w:div w:id="756826363">
      <w:bodyDiv w:val="1"/>
      <w:marLeft w:val="0"/>
      <w:marRight w:val="0"/>
      <w:marTop w:val="0"/>
      <w:marBottom w:val="0"/>
      <w:divBdr>
        <w:top w:val="none" w:sz="0" w:space="0" w:color="auto"/>
        <w:left w:val="none" w:sz="0" w:space="0" w:color="auto"/>
        <w:bottom w:val="none" w:sz="0" w:space="0" w:color="auto"/>
        <w:right w:val="none" w:sz="0" w:space="0" w:color="auto"/>
      </w:divBdr>
    </w:div>
    <w:div w:id="756906504">
      <w:bodyDiv w:val="1"/>
      <w:marLeft w:val="0"/>
      <w:marRight w:val="0"/>
      <w:marTop w:val="0"/>
      <w:marBottom w:val="0"/>
      <w:divBdr>
        <w:top w:val="none" w:sz="0" w:space="0" w:color="auto"/>
        <w:left w:val="none" w:sz="0" w:space="0" w:color="auto"/>
        <w:bottom w:val="none" w:sz="0" w:space="0" w:color="auto"/>
        <w:right w:val="none" w:sz="0" w:space="0" w:color="auto"/>
      </w:divBdr>
    </w:div>
    <w:div w:id="757285792">
      <w:bodyDiv w:val="1"/>
      <w:marLeft w:val="0"/>
      <w:marRight w:val="0"/>
      <w:marTop w:val="0"/>
      <w:marBottom w:val="0"/>
      <w:divBdr>
        <w:top w:val="none" w:sz="0" w:space="0" w:color="auto"/>
        <w:left w:val="none" w:sz="0" w:space="0" w:color="auto"/>
        <w:bottom w:val="none" w:sz="0" w:space="0" w:color="auto"/>
        <w:right w:val="none" w:sz="0" w:space="0" w:color="auto"/>
      </w:divBdr>
    </w:div>
    <w:div w:id="757294082">
      <w:bodyDiv w:val="1"/>
      <w:marLeft w:val="0"/>
      <w:marRight w:val="0"/>
      <w:marTop w:val="0"/>
      <w:marBottom w:val="0"/>
      <w:divBdr>
        <w:top w:val="none" w:sz="0" w:space="0" w:color="auto"/>
        <w:left w:val="none" w:sz="0" w:space="0" w:color="auto"/>
        <w:bottom w:val="none" w:sz="0" w:space="0" w:color="auto"/>
        <w:right w:val="none" w:sz="0" w:space="0" w:color="auto"/>
      </w:divBdr>
    </w:div>
    <w:div w:id="757479127">
      <w:bodyDiv w:val="1"/>
      <w:marLeft w:val="0"/>
      <w:marRight w:val="0"/>
      <w:marTop w:val="0"/>
      <w:marBottom w:val="0"/>
      <w:divBdr>
        <w:top w:val="none" w:sz="0" w:space="0" w:color="auto"/>
        <w:left w:val="none" w:sz="0" w:space="0" w:color="auto"/>
        <w:bottom w:val="none" w:sz="0" w:space="0" w:color="auto"/>
        <w:right w:val="none" w:sz="0" w:space="0" w:color="auto"/>
      </w:divBdr>
    </w:div>
    <w:div w:id="757598120">
      <w:bodyDiv w:val="1"/>
      <w:marLeft w:val="0"/>
      <w:marRight w:val="0"/>
      <w:marTop w:val="0"/>
      <w:marBottom w:val="0"/>
      <w:divBdr>
        <w:top w:val="none" w:sz="0" w:space="0" w:color="auto"/>
        <w:left w:val="none" w:sz="0" w:space="0" w:color="auto"/>
        <w:bottom w:val="none" w:sz="0" w:space="0" w:color="auto"/>
        <w:right w:val="none" w:sz="0" w:space="0" w:color="auto"/>
      </w:divBdr>
    </w:div>
    <w:div w:id="757599597">
      <w:bodyDiv w:val="1"/>
      <w:marLeft w:val="0"/>
      <w:marRight w:val="0"/>
      <w:marTop w:val="0"/>
      <w:marBottom w:val="0"/>
      <w:divBdr>
        <w:top w:val="none" w:sz="0" w:space="0" w:color="auto"/>
        <w:left w:val="none" w:sz="0" w:space="0" w:color="auto"/>
        <w:bottom w:val="none" w:sz="0" w:space="0" w:color="auto"/>
        <w:right w:val="none" w:sz="0" w:space="0" w:color="auto"/>
      </w:divBdr>
    </w:div>
    <w:div w:id="757600763">
      <w:bodyDiv w:val="1"/>
      <w:marLeft w:val="0"/>
      <w:marRight w:val="0"/>
      <w:marTop w:val="0"/>
      <w:marBottom w:val="0"/>
      <w:divBdr>
        <w:top w:val="none" w:sz="0" w:space="0" w:color="auto"/>
        <w:left w:val="none" w:sz="0" w:space="0" w:color="auto"/>
        <w:bottom w:val="none" w:sz="0" w:space="0" w:color="auto"/>
        <w:right w:val="none" w:sz="0" w:space="0" w:color="auto"/>
      </w:divBdr>
    </w:div>
    <w:div w:id="757793668">
      <w:bodyDiv w:val="1"/>
      <w:marLeft w:val="0"/>
      <w:marRight w:val="0"/>
      <w:marTop w:val="0"/>
      <w:marBottom w:val="0"/>
      <w:divBdr>
        <w:top w:val="none" w:sz="0" w:space="0" w:color="auto"/>
        <w:left w:val="none" w:sz="0" w:space="0" w:color="auto"/>
        <w:bottom w:val="none" w:sz="0" w:space="0" w:color="auto"/>
        <w:right w:val="none" w:sz="0" w:space="0" w:color="auto"/>
      </w:divBdr>
    </w:div>
    <w:div w:id="758211766">
      <w:bodyDiv w:val="1"/>
      <w:marLeft w:val="0"/>
      <w:marRight w:val="0"/>
      <w:marTop w:val="0"/>
      <w:marBottom w:val="0"/>
      <w:divBdr>
        <w:top w:val="none" w:sz="0" w:space="0" w:color="auto"/>
        <w:left w:val="none" w:sz="0" w:space="0" w:color="auto"/>
        <w:bottom w:val="none" w:sz="0" w:space="0" w:color="auto"/>
        <w:right w:val="none" w:sz="0" w:space="0" w:color="auto"/>
      </w:divBdr>
    </w:div>
    <w:div w:id="758217160">
      <w:bodyDiv w:val="1"/>
      <w:marLeft w:val="0"/>
      <w:marRight w:val="0"/>
      <w:marTop w:val="0"/>
      <w:marBottom w:val="0"/>
      <w:divBdr>
        <w:top w:val="none" w:sz="0" w:space="0" w:color="auto"/>
        <w:left w:val="none" w:sz="0" w:space="0" w:color="auto"/>
        <w:bottom w:val="none" w:sz="0" w:space="0" w:color="auto"/>
        <w:right w:val="none" w:sz="0" w:space="0" w:color="auto"/>
      </w:divBdr>
    </w:div>
    <w:div w:id="758328632">
      <w:bodyDiv w:val="1"/>
      <w:marLeft w:val="0"/>
      <w:marRight w:val="0"/>
      <w:marTop w:val="0"/>
      <w:marBottom w:val="0"/>
      <w:divBdr>
        <w:top w:val="none" w:sz="0" w:space="0" w:color="auto"/>
        <w:left w:val="none" w:sz="0" w:space="0" w:color="auto"/>
        <w:bottom w:val="none" w:sz="0" w:space="0" w:color="auto"/>
        <w:right w:val="none" w:sz="0" w:space="0" w:color="auto"/>
      </w:divBdr>
    </w:div>
    <w:div w:id="758332415">
      <w:bodyDiv w:val="1"/>
      <w:marLeft w:val="0"/>
      <w:marRight w:val="0"/>
      <w:marTop w:val="0"/>
      <w:marBottom w:val="0"/>
      <w:divBdr>
        <w:top w:val="none" w:sz="0" w:space="0" w:color="auto"/>
        <w:left w:val="none" w:sz="0" w:space="0" w:color="auto"/>
        <w:bottom w:val="none" w:sz="0" w:space="0" w:color="auto"/>
        <w:right w:val="none" w:sz="0" w:space="0" w:color="auto"/>
      </w:divBdr>
    </w:div>
    <w:div w:id="758403784">
      <w:bodyDiv w:val="1"/>
      <w:marLeft w:val="0"/>
      <w:marRight w:val="0"/>
      <w:marTop w:val="0"/>
      <w:marBottom w:val="0"/>
      <w:divBdr>
        <w:top w:val="none" w:sz="0" w:space="0" w:color="auto"/>
        <w:left w:val="none" w:sz="0" w:space="0" w:color="auto"/>
        <w:bottom w:val="none" w:sz="0" w:space="0" w:color="auto"/>
        <w:right w:val="none" w:sz="0" w:space="0" w:color="auto"/>
      </w:divBdr>
    </w:div>
    <w:div w:id="758453204">
      <w:bodyDiv w:val="1"/>
      <w:marLeft w:val="0"/>
      <w:marRight w:val="0"/>
      <w:marTop w:val="0"/>
      <w:marBottom w:val="0"/>
      <w:divBdr>
        <w:top w:val="none" w:sz="0" w:space="0" w:color="auto"/>
        <w:left w:val="none" w:sz="0" w:space="0" w:color="auto"/>
        <w:bottom w:val="none" w:sz="0" w:space="0" w:color="auto"/>
        <w:right w:val="none" w:sz="0" w:space="0" w:color="auto"/>
      </w:divBdr>
    </w:div>
    <w:div w:id="758720211">
      <w:bodyDiv w:val="1"/>
      <w:marLeft w:val="0"/>
      <w:marRight w:val="0"/>
      <w:marTop w:val="0"/>
      <w:marBottom w:val="0"/>
      <w:divBdr>
        <w:top w:val="none" w:sz="0" w:space="0" w:color="auto"/>
        <w:left w:val="none" w:sz="0" w:space="0" w:color="auto"/>
        <w:bottom w:val="none" w:sz="0" w:space="0" w:color="auto"/>
        <w:right w:val="none" w:sz="0" w:space="0" w:color="auto"/>
      </w:divBdr>
    </w:div>
    <w:div w:id="758721937">
      <w:bodyDiv w:val="1"/>
      <w:marLeft w:val="0"/>
      <w:marRight w:val="0"/>
      <w:marTop w:val="0"/>
      <w:marBottom w:val="0"/>
      <w:divBdr>
        <w:top w:val="none" w:sz="0" w:space="0" w:color="auto"/>
        <w:left w:val="none" w:sz="0" w:space="0" w:color="auto"/>
        <w:bottom w:val="none" w:sz="0" w:space="0" w:color="auto"/>
        <w:right w:val="none" w:sz="0" w:space="0" w:color="auto"/>
      </w:divBdr>
    </w:div>
    <w:div w:id="758722925">
      <w:bodyDiv w:val="1"/>
      <w:marLeft w:val="0"/>
      <w:marRight w:val="0"/>
      <w:marTop w:val="0"/>
      <w:marBottom w:val="0"/>
      <w:divBdr>
        <w:top w:val="none" w:sz="0" w:space="0" w:color="auto"/>
        <w:left w:val="none" w:sz="0" w:space="0" w:color="auto"/>
        <w:bottom w:val="none" w:sz="0" w:space="0" w:color="auto"/>
        <w:right w:val="none" w:sz="0" w:space="0" w:color="auto"/>
      </w:divBdr>
    </w:div>
    <w:div w:id="758913304">
      <w:bodyDiv w:val="1"/>
      <w:marLeft w:val="0"/>
      <w:marRight w:val="0"/>
      <w:marTop w:val="0"/>
      <w:marBottom w:val="0"/>
      <w:divBdr>
        <w:top w:val="none" w:sz="0" w:space="0" w:color="auto"/>
        <w:left w:val="none" w:sz="0" w:space="0" w:color="auto"/>
        <w:bottom w:val="none" w:sz="0" w:space="0" w:color="auto"/>
        <w:right w:val="none" w:sz="0" w:space="0" w:color="auto"/>
      </w:divBdr>
    </w:div>
    <w:div w:id="759452167">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983560">
      <w:bodyDiv w:val="1"/>
      <w:marLeft w:val="0"/>
      <w:marRight w:val="0"/>
      <w:marTop w:val="0"/>
      <w:marBottom w:val="0"/>
      <w:divBdr>
        <w:top w:val="none" w:sz="0" w:space="0" w:color="auto"/>
        <w:left w:val="none" w:sz="0" w:space="0" w:color="auto"/>
        <w:bottom w:val="none" w:sz="0" w:space="0" w:color="auto"/>
        <w:right w:val="none" w:sz="0" w:space="0" w:color="auto"/>
      </w:divBdr>
    </w:div>
    <w:div w:id="759988083">
      <w:bodyDiv w:val="1"/>
      <w:marLeft w:val="0"/>
      <w:marRight w:val="0"/>
      <w:marTop w:val="0"/>
      <w:marBottom w:val="0"/>
      <w:divBdr>
        <w:top w:val="none" w:sz="0" w:space="0" w:color="auto"/>
        <w:left w:val="none" w:sz="0" w:space="0" w:color="auto"/>
        <w:bottom w:val="none" w:sz="0" w:space="0" w:color="auto"/>
        <w:right w:val="none" w:sz="0" w:space="0" w:color="auto"/>
      </w:divBdr>
    </w:div>
    <w:div w:id="760108363">
      <w:bodyDiv w:val="1"/>
      <w:marLeft w:val="0"/>
      <w:marRight w:val="0"/>
      <w:marTop w:val="0"/>
      <w:marBottom w:val="0"/>
      <w:divBdr>
        <w:top w:val="none" w:sz="0" w:space="0" w:color="auto"/>
        <w:left w:val="none" w:sz="0" w:space="0" w:color="auto"/>
        <w:bottom w:val="none" w:sz="0" w:space="0" w:color="auto"/>
        <w:right w:val="none" w:sz="0" w:space="0" w:color="auto"/>
      </w:divBdr>
    </w:div>
    <w:div w:id="760177249">
      <w:bodyDiv w:val="1"/>
      <w:marLeft w:val="0"/>
      <w:marRight w:val="0"/>
      <w:marTop w:val="0"/>
      <w:marBottom w:val="0"/>
      <w:divBdr>
        <w:top w:val="none" w:sz="0" w:space="0" w:color="auto"/>
        <w:left w:val="none" w:sz="0" w:space="0" w:color="auto"/>
        <w:bottom w:val="none" w:sz="0" w:space="0" w:color="auto"/>
        <w:right w:val="none" w:sz="0" w:space="0" w:color="auto"/>
      </w:divBdr>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88108">
      <w:bodyDiv w:val="1"/>
      <w:marLeft w:val="0"/>
      <w:marRight w:val="0"/>
      <w:marTop w:val="0"/>
      <w:marBottom w:val="0"/>
      <w:divBdr>
        <w:top w:val="none" w:sz="0" w:space="0" w:color="auto"/>
        <w:left w:val="none" w:sz="0" w:space="0" w:color="auto"/>
        <w:bottom w:val="none" w:sz="0" w:space="0" w:color="auto"/>
        <w:right w:val="none" w:sz="0" w:space="0" w:color="auto"/>
      </w:divBdr>
    </w:div>
    <w:div w:id="760565543">
      <w:bodyDiv w:val="1"/>
      <w:marLeft w:val="0"/>
      <w:marRight w:val="0"/>
      <w:marTop w:val="0"/>
      <w:marBottom w:val="0"/>
      <w:divBdr>
        <w:top w:val="none" w:sz="0" w:space="0" w:color="auto"/>
        <w:left w:val="none" w:sz="0" w:space="0" w:color="auto"/>
        <w:bottom w:val="none" w:sz="0" w:space="0" w:color="auto"/>
        <w:right w:val="none" w:sz="0" w:space="0" w:color="auto"/>
      </w:divBdr>
    </w:div>
    <w:div w:id="760640565">
      <w:bodyDiv w:val="1"/>
      <w:marLeft w:val="0"/>
      <w:marRight w:val="0"/>
      <w:marTop w:val="0"/>
      <w:marBottom w:val="0"/>
      <w:divBdr>
        <w:top w:val="none" w:sz="0" w:space="0" w:color="auto"/>
        <w:left w:val="none" w:sz="0" w:space="0" w:color="auto"/>
        <w:bottom w:val="none" w:sz="0" w:space="0" w:color="auto"/>
        <w:right w:val="none" w:sz="0" w:space="0" w:color="auto"/>
      </w:divBdr>
    </w:div>
    <w:div w:id="760879326">
      <w:bodyDiv w:val="1"/>
      <w:marLeft w:val="0"/>
      <w:marRight w:val="0"/>
      <w:marTop w:val="0"/>
      <w:marBottom w:val="0"/>
      <w:divBdr>
        <w:top w:val="none" w:sz="0" w:space="0" w:color="auto"/>
        <w:left w:val="none" w:sz="0" w:space="0" w:color="auto"/>
        <w:bottom w:val="none" w:sz="0" w:space="0" w:color="auto"/>
        <w:right w:val="none" w:sz="0" w:space="0" w:color="auto"/>
      </w:divBdr>
    </w:div>
    <w:div w:id="760948382">
      <w:bodyDiv w:val="1"/>
      <w:marLeft w:val="0"/>
      <w:marRight w:val="0"/>
      <w:marTop w:val="0"/>
      <w:marBottom w:val="0"/>
      <w:divBdr>
        <w:top w:val="none" w:sz="0" w:space="0" w:color="auto"/>
        <w:left w:val="none" w:sz="0" w:space="0" w:color="auto"/>
        <w:bottom w:val="none" w:sz="0" w:space="0" w:color="auto"/>
        <w:right w:val="none" w:sz="0" w:space="0" w:color="auto"/>
      </w:divBdr>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48477">
      <w:bodyDiv w:val="1"/>
      <w:marLeft w:val="0"/>
      <w:marRight w:val="0"/>
      <w:marTop w:val="0"/>
      <w:marBottom w:val="0"/>
      <w:divBdr>
        <w:top w:val="none" w:sz="0" w:space="0" w:color="auto"/>
        <w:left w:val="none" w:sz="0" w:space="0" w:color="auto"/>
        <w:bottom w:val="none" w:sz="0" w:space="0" w:color="auto"/>
        <w:right w:val="none" w:sz="0" w:space="0" w:color="auto"/>
      </w:divBdr>
    </w:div>
    <w:div w:id="761148645">
      <w:bodyDiv w:val="1"/>
      <w:marLeft w:val="0"/>
      <w:marRight w:val="0"/>
      <w:marTop w:val="0"/>
      <w:marBottom w:val="0"/>
      <w:divBdr>
        <w:top w:val="none" w:sz="0" w:space="0" w:color="auto"/>
        <w:left w:val="none" w:sz="0" w:space="0" w:color="auto"/>
        <w:bottom w:val="none" w:sz="0" w:space="0" w:color="auto"/>
        <w:right w:val="none" w:sz="0" w:space="0" w:color="auto"/>
      </w:divBdr>
      <w:divsChild>
        <w:div w:id="1037048802">
          <w:marLeft w:val="0"/>
          <w:marRight w:val="0"/>
          <w:marTop w:val="0"/>
          <w:marBottom w:val="0"/>
          <w:divBdr>
            <w:top w:val="none" w:sz="0" w:space="0" w:color="auto"/>
            <w:left w:val="none" w:sz="0" w:space="0" w:color="auto"/>
            <w:bottom w:val="none" w:sz="0" w:space="0" w:color="auto"/>
            <w:right w:val="none" w:sz="0" w:space="0" w:color="auto"/>
          </w:divBdr>
          <w:divsChild>
            <w:div w:id="163775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08528">
      <w:bodyDiv w:val="1"/>
      <w:marLeft w:val="0"/>
      <w:marRight w:val="0"/>
      <w:marTop w:val="0"/>
      <w:marBottom w:val="0"/>
      <w:divBdr>
        <w:top w:val="none" w:sz="0" w:space="0" w:color="auto"/>
        <w:left w:val="none" w:sz="0" w:space="0" w:color="auto"/>
        <w:bottom w:val="none" w:sz="0" w:space="0" w:color="auto"/>
        <w:right w:val="none" w:sz="0" w:space="0" w:color="auto"/>
      </w:divBdr>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1880738">
      <w:bodyDiv w:val="1"/>
      <w:marLeft w:val="0"/>
      <w:marRight w:val="0"/>
      <w:marTop w:val="0"/>
      <w:marBottom w:val="0"/>
      <w:divBdr>
        <w:top w:val="none" w:sz="0" w:space="0" w:color="auto"/>
        <w:left w:val="none" w:sz="0" w:space="0" w:color="auto"/>
        <w:bottom w:val="none" w:sz="0" w:space="0" w:color="auto"/>
        <w:right w:val="none" w:sz="0" w:space="0" w:color="auto"/>
      </w:divBdr>
    </w:div>
    <w:div w:id="762073784">
      <w:bodyDiv w:val="1"/>
      <w:marLeft w:val="0"/>
      <w:marRight w:val="0"/>
      <w:marTop w:val="0"/>
      <w:marBottom w:val="0"/>
      <w:divBdr>
        <w:top w:val="none" w:sz="0" w:space="0" w:color="auto"/>
        <w:left w:val="none" w:sz="0" w:space="0" w:color="auto"/>
        <w:bottom w:val="none" w:sz="0" w:space="0" w:color="auto"/>
        <w:right w:val="none" w:sz="0" w:space="0" w:color="auto"/>
      </w:divBdr>
    </w:div>
    <w:div w:id="762530762">
      <w:bodyDiv w:val="1"/>
      <w:marLeft w:val="0"/>
      <w:marRight w:val="0"/>
      <w:marTop w:val="0"/>
      <w:marBottom w:val="0"/>
      <w:divBdr>
        <w:top w:val="none" w:sz="0" w:space="0" w:color="auto"/>
        <w:left w:val="none" w:sz="0" w:space="0" w:color="auto"/>
        <w:bottom w:val="none" w:sz="0" w:space="0" w:color="auto"/>
        <w:right w:val="none" w:sz="0" w:space="0" w:color="auto"/>
      </w:divBdr>
    </w:div>
    <w:div w:id="762846825">
      <w:bodyDiv w:val="1"/>
      <w:marLeft w:val="0"/>
      <w:marRight w:val="0"/>
      <w:marTop w:val="0"/>
      <w:marBottom w:val="0"/>
      <w:divBdr>
        <w:top w:val="none" w:sz="0" w:space="0" w:color="auto"/>
        <w:left w:val="none" w:sz="0" w:space="0" w:color="auto"/>
        <w:bottom w:val="none" w:sz="0" w:space="0" w:color="auto"/>
        <w:right w:val="none" w:sz="0" w:space="0" w:color="auto"/>
      </w:divBdr>
    </w:div>
    <w:div w:id="762917358">
      <w:bodyDiv w:val="1"/>
      <w:marLeft w:val="0"/>
      <w:marRight w:val="0"/>
      <w:marTop w:val="0"/>
      <w:marBottom w:val="0"/>
      <w:divBdr>
        <w:top w:val="none" w:sz="0" w:space="0" w:color="auto"/>
        <w:left w:val="none" w:sz="0" w:space="0" w:color="auto"/>
        <w:bottom w:val="none" w:sz="0" w:space="0" w:color="auto"/>
        <w:right w:val="none" w:sz="0" w:space="0" w:color="auto"/>
      </w:divBdr>
    </w:div>
    <w:div w:id="762992897">
      <w:bodyDiv w:val="1"/>
      <w:marLeft w:val="0"/>
      <w:marRight w:val="0"/>
      <w:marTop w:val="0"/>
      <w:marBottom w:val="0"/>
      <w:divBdr>
        <w:top w:val="none" w:sz="0" w:space="0" w:color="auto"/>
        <w:left w:val="none" w:sz="0" w:space="0" w:color="auto"/>
        <w:bottom w:val="none" w:sz="0" w:space="0" w:color="auto"/>
        <w:right w:val="none" w:sz="0" w:space="0" w:color="auto"/>
      </w:divBdr>
    </w:div>
    <w:div w:id="763067945">
      <w:bodyDiv w:val="1"/>
      <w:marLeft w:val="0"/>
      <w:marRight w:val="0"/>
      <w:marTop w:val="0"/>
      <w:marBottom w:val="0"/>
      <w:divBdr>
        <w:top w:val="none" w:sz="0" w:space="0" w:color="auto"/>
        <w:left w:val="none" w:sz="0" w:space="0" w:color="auto"/>
        <w:bottom w:val="none" w:sz="0" w:space="0" w:color="auto"/>
        <w:right w:val="none" w:sz="0" w:space="0" w:color="auto"/>
      </w:divBdr>
    </w:div>
    <w:div w:id="763454642">
      <w:bodyDiv w:val="1"/>
      <w:marLeft w:val="0"/>
      <w:marRight w:val="0"/>
      <w:marTop w:val="0"/>
      <w:marBottom w:val="0"/>
      <w:divBdr>
        <w:top w:val="none" w:sz="0" w:space="0" w:color="auto"/>
        <w:left w:val="none" w:sz="0" w:space="0" w:color="auto"/>
        <w:bottom w:val="none" w:sz="0" w:space="0" w:color="auto"/>
        <w:right w:val="none" w:sz="0" w:space="0" w:color="auto"/>
      </w:divBdr>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846517">
      <w:bodyDiv w:val="1"/>
      <w:marLeft w:val="0"/>
      <w:marRight w:val="0"/>
      <w:marTop w:val="0"/>
      <w:marBottom w:val="0"/>
      <w:divBdr>
        <w:top w:val="none" w:sz="0" w:space="0" w:color="auto"/>
        <w:left w:val="none" w:sz="0" w:space="0" w:color="auto"/>
        <w:bottom w:val="none" w:sz="0" w:space="0" w:color="auto"/>
        <w:right w:val="none" w:sz="0" w:space="0" w:color="auto"/>
      </w:divBdr>
    </w:div>
    <w:div w:id="763960683">
      <w:bodyDiv w:val="1"/>
      <w:marLeft w:val="0"/>
      <w:marRight w:val="0"/>
      <w:marTop w:val="0"/>
      <w:marBottom w:val="0"/>
      <w:divBdr>
        <w:top w:val="none" w:sz="0" w:space="0" w:color="auto"/>
        <w:left w:val="none" w:sz="0" w:space="0" w:color="auto"/>
        <w:bottom w:val="none" w:sz="0" w:space="0" w:color="auto"/>
        <w:right w:val="none" w:sz="0" w:space="0" w:color="auto"/>
      </w:divBdr>
    </w:div>
    <w:div w:id="763962856">
      <w:bodyDiv w:val="1"/>
      <w:marLeft w:val="0"/>
      <w:marRight w:val="0"/>
      <w:marTop w:val="0"/>
      <w:marBottom w:val="0"/>
      <w:divBdr>
        <w:top w:val="none" w:sz="0" w:space="0" w:color="auto"/>
        <w:left w:val="none" w:sz="0" w:space="0" w:color="auto"/>
        <w:bottom w:val="none" w:sz="0" w:space="0" w:color="auto"/>
        <w:right w:val="none" w:sz="0" w:space="0" w:color="auto"/>
      </w:divBdr>
    </w:div>
    <w:div w:id="764308009">
      <w:bodyDiv w:val="1"/>
      <w:marLeft w:val="0"/>
      <w:marRight w:val="0"/>
      <w:marTop w:val="0"/>
      <w:marBottom w:val="0"/>
      <w:divBdr>
        <w:top w:val="none" w:sz="0" w:space="0" w:color="auto"/>
        <w:left w:val="none" w:sz="0" w:space="0" w:color="auto"/>
        <w:bottom w:val="none" w:sz="0" w:space="0" w:color="auto"/>
        <w:right w:val="none" w:sz="0" w:space="0" w:color="auto"/>
      </w:divBdr>
    </w:div>
    <w:div w:id="764494957">
      <w:bodyDiv w:val="1"/>
      <w:marLeft w:val="0"/>
      <w:marRight w:val="0"/>
      <w:marTop w:val="0"/>
      <w:marBottom w:val="0"/>
      <w:divBdr>
        <w:top w:val="none" w:sz="0" w:space="0" w:color="auto"/>
        <w:left w:val="none" w:sz="0" w:space="0" w:color="auto"/>
        <w:bottom w:val="none" w:sz="0" w:space="0" w:color="auto"/>
        <w:right w:val="none" w:sz="0" w:space="0" w:color="auto"/>
      </w:divBdr>
    </w:div>
    <w:div w:id="764611565">
      <w:bodyDiv w:val="1"/>
      <w:marLeft w:val="0"/>
      <w:marRight w:val="0"/>
      <w:marTop w:val="0"/>
      <w:marBottom w:val="0"/>
      <w:divBdr>
        <w:top w:val="none" w:sz="0" w:space="0" w:color="auto"/>
        <w:left w:val="none" w:sz="0" w:space="0" w:color="auto"/>
        <w:bottom w:val="none" w:sz="0" w:space="0" w:color="auto"/>
        <w:right w:val="none" w:sz="0" w:space="0" w:color="auto"/>
      </w:divBdr>
    </w:div>
    <w:div w:id="764762196">
      <w:bodyDiv w:val="1"/>
      <w:marLeft w:val="0"/>
      <w:marRight w:val="0"/>
      <w:marTop w:val="0"/>
      <w:marBottom w:val="0"/>
      <w:divBdr>
        <w:top w:val="none" w:sz="0" w:space="0" w:color="auto"/>
        <w:left w:val="none" w:sz="0" w:space="0" w:color="auto"/>
        <w:bottom w:val="none" w:sz="0" w:space="0" w:color="auto"/>
        <w:right w:val="none" w:sz="0" w:space="0" w:color="auto"/>
      </w:divBdr>
    </w:div>
    <w:div w:id="764806346">
      <w:bodyDiv w:val="1"/>
      <w:marLeft w:val="0"/>
      <w:marRight w:val="0"/>
      <w:marTop w:val="0"/>
      <w:marBottom w:val="0"/>
      <w:divBdr>
        <w:top w:val="none" w:sz="0" w:space="0" w:color="auto"/>
        <w:left w:val="none" w:sz="0" w:space="0" w:color="auto"/>
        <w:bottom w:val="none" w:sz="0" w:space="0" w:color="auto"/>
        <w:right w:val="none" w:sz="0" w:space="0" w:color="auto"/>
      </w:divBdr>
    </w:div>
    <w:div w:id="764882373">
      <w:bodyDiv w:val="1"/>
      <w:marLeft w:val="0"/>
      <w:marRight w:val="0"/>
      <w:marTop w:val="0"/>
      <w:marBottom w:val="0"/>
      <w:divBdr>
        <w:top w:val="none" w:sz="0" w:space="0" w:color="auto"/>
        <w:left w:val="none" w:sz="0" w:space="0" w:color="auto"/>
        <w:bottom w:val="none" w:sz="0" w:space="0" w:color="auto"/>
        <w:right w:val="none" w:sz="0" w:space="0" w:color="auto"/>
      </w:divBdr>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006246">
      <w:bodyDiv w:val="1"/>
      <w:marLeft w:val="0"/>
      <w:marRight w:val="0"/>
      <w:marTop w:val="0"/>
      <w:marBottom w:val="0"/>
      <w:divBdr>
        <w:top w:val="none" w:sz="0" w:space="0" w:color="auto"/>
        <w:left w:val="none" w:sz="0" w:space="0" w:color="auto"/>
        <w:bottom w:val="none" w:sz="0" w:space="0" w:color="auto"/>
        <w:right w:val="none" w:sz="0" w:space="0" w:color="auto"/>
      </w:divBdr>
    </w:div>
    <w:div w:id="765076605">
      <w:bodyDiv w:val="1"/>
      <w:marLeft w:val="0"/>
      <w:marRight w:val="0"/>
      <w:marTop w:val="0"/>
      <w:marBottom w:val="0"/>
      <w:divBdr>
        <w:top w:val="none" w:sz="0" w:space="0" w:color="auto"/>
        <w:left w:val="none" w:sz="0" w:space="0" w:color="auto"/>
        <w:bottom w:val="none" w:sz="0" w:space="0" w:color="auto"/>
        <w:right w:val="none" w:sz="0" w:space="0" w:color="auto"/>
      </w:divBdr>
    </w:div>
    <w:div w:id="765155399">
      <w:bodyDiv w:val="1"/>
      <w:marLeft w:val="0"/>
      <w:marRight w:val="0"/>
      <w:marTop w:val="0"/>
      <w:marBottom w:val="0"/>
      <w:divBdr>
        <w:top w:val="none" w:sz="0" w:space="0" w:color="auto"/>
        <w:left w:val="none" w:sz="0" w:space="0" w:color="auto"/>
        <w:bottom w:val="none" w:sz="0" w:space="0" w:color="auto"/>
        <w:right w:val="none" w:sz="0" w:space="0" w:color="auto"/>
      </w:divBdr>
    </w:div>
    <w:div w:id="765269537">
      <w:bodyDiv w:val="1"/>
      <w:marLeft w:val="0"/>
      <w:marRight w:val="0"/>
      <w:marTop w:val="0"/>
      <w:marBottom w:val="0"/>
      <w:divBdr>
        <w:top w:val="none" w:sz="0" w:space="0" w:color="auto"/>
        <w:left w:val="none" w:sz="0" w:space="0" w:color="auto"/>
        <w:bottom w:val="none" w:sz="0" w:space="0" w:color="auto"/>
        <w:right w:val="none" w:sz="0" w:space="0" w:color="auto"/>
      </w:divBdr>
    </w:div>
    <w:div w:id="765422058">
      <w:bodyDiv w:val="1"/>
      <w:marLeft w:val="0"/>
      <w:marRight w:val="0"/>
      <w:marTop w:val="0"/>
      <w:marBottom w:val="0"/>
      <w:divBdr>
        <w:top w:val="none" w:sz="0" w:space="0" w:color="auto"/>
        <w:left w:val="none" w:sz="0" w:space="0" w:color="auto"/>
        <w:bottom w:val="none" w:sz="0" w:space="0" w:color="auto"/>
        <w:right w:val="none" w:sz="0" w:space="0" w:color="auto"/>
      </w:divBdr>
    </w:div>
    <w:div w:id="765466637">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5536295">
      <w:bodyDiv w:val="1"/>
      <w:marLeft w:val="0"/>
      <w:marRight w:val="0"/>
      <w:marTop w:val="0"/>
      <w:marBottom w:val="0"/>
      <w:divBdr>
        <w:top w:val="none" w:sz="0" w:space="0" w:color="auto"/>
        <w:left w:val="none" w:sz="0" w:space="0" w:color="auto"/>
        <w:bottom w:val="none" w:sz="0" w:space="0" w:color="auto"/>
        <w:right w:val="none" w:sz="0" w:space="0" w:color="auto"/>
      </w:divBdr>
    </w:div>
    <w:div w:id="765804922">
      <w:bodyDiv w:val="1"/>
      <w:marLeft w:val="0"/>
      <w:marRight w:val="0"/>
      <w:marTop w:val="0"/>
      <w:marBottom w:val="0"/>
      <w:divBdr>
        <w:top w:val="none" w:sz="0" w:space="0" w:color="auto"/>
        <w:left w:val="none" w:sz="0" w:space="0" w:color="auto"/>
        <w:bottom w:val="none" w:sz="0" w:space="0" w:color="auto"/>
        <w:right w:val="none" w:sz="0" w:space="0" w:color="auto"/>
      </w:divBdr>
    </w:div>
    <w:div w:id="765807326">
      <w:bodyDiv w:val="1"/>
      <w:marLeft w:val="0"/>
      <w:marRight w:val="0"/>
      <w:marTop w:val="0"/>
      <w:marBottom w:val="0"/>
      <w:divBdr>
        <w:top w:val="none" w:sz="0" w:space="0" w:color="auto"/>
        <w:left w:val="none" w:sz="0" w:space="0" w:color="auto"/>
        <w:bottom w:val="none" w:sz="0" w:space="0" w:color="auto"/>
        <w:right w:val="none" w:sz="0" w:space="0" w:color="auto"/>
      </w:divBdr>
    </w:div>
    <w:div w:id="765811992">
      <w:bodyDiv w:val="1"/>
      <w:marLeft w:val="0"/>
      <w:marRight w:val="0"/>
      <w:marTop w:val="0"/>
      <w:marBottom w:val="0"/>
      <w:divBdr>
        <w:top w:val="none" w:sz="0" w:space="0" w:color="auto"/>
        <w:left w:val="none" w:sz="0" w:space="0" w:color="auto"/>
        <w:bottom w:val="none" w:sz="0" w:space="0" w:color="auto"/>
        <w:right w:val="none" w:sz="0" w:space="0" w:color="auto"/>
      </w:divBdr>
    </w:div>
    <w:div w:id="765854663">
      <w:bodyDiv w:val="1"/>
      <w:marLeft w:val="0"/>
      <w:marRight w:val="0"/>
      <w:marTop w:val="0"/>
      <w:marBottom w:val="0"/>
      <w:divBdr>
        <w:top w:val="none" w:sz="0" w:space="0" w:color="auto"/>
        <w:left w:val="none" w:sz="0" w:space="0" w:color="auto"/>
        <w:bottom w:val="none" w:sz="0" w:space="0" w:color="auto"/>
        <w:right w:val="none" w:sz="0" w:space="0" w:color="auto"/>
      </w:divBdr>
    </w:div>
    <w:div w:id="766000085">
      <w:bodyDiv w:val="1"/>
      <w:marLeft w:val="0"/>
      <w:marRight w:val="0"/>
      <w:marTop w:val="0"/>
      <w:marBottom w:val="0"/>
      <w:divBdr>
        <w:top w:val="none" w:sz="0" w:space="0" w:color="auto"/>
        <w:left w:val="none" w:sz="0" w:space="0" w:color="auto"/>
        <w:bottom w:val="none" w:sz="0" w:space="0" w:color="auto"/>
        <w:right w:val="none" w:sz="0" w:space="0" w:color="auto"/>
      </w:divBdr>
    </w:div>
    <w:div w:id="766006511">
      <w:bodyDiv w:val="1"/>
      <w:marLeft w:val="0"/>
      <w:marRight w:val="0"/>
      <w:marTop w:val="0"/>
      <w:marBottom w:val="0"/>
      <w:divBdr>
        <w:top w:val="none" w:sz="0" w:space="0" w:color="auto"/>
        <w:left w:val="none" w:sz="0" w:space="0" w:color="auto"/>
        <w:bottom w:val="none" w:sz="0" w:space="0" w:color="auto"/>
        <w:right w:val="none" w:sz="0" w:space="0" w:color="auto"/>
      </w:divBdr>
    </w:div>
    <w:div w:id="766266735">
      <w:bodyDiv w:val="1"/>
      <w:marLeft w:val="0"/>
      <w:marRight w:val="0"/>
      <w:marTop w:val="0"/>
      <w:marBottom w:val="0"/>
      <w:divBdr>
        <w:top w:val="none" w:sz="0" w:space="0" w:color="auto"/>
        <w:left w:val="none" w:sz="0" w:space="0" w:color="auto"/>
        <w:bottom w:val="none" w:sz="0" w:space="0" w:color="auto"/>
        <w:right w:val="none" w:sz="0" w:space="0" w:color="auto"/>
      </w:divBdr>
    </w:div>
    <w:div w:id="766268566">
      <w:bodyDiv w:val="1"/>
      <w:marLeft w:val="0"/>
      <w:marRight w:val="0"/>
      <w:marTop w:val="0"/>
      <w:marBottom w:val="0"/>
      <w:divBdr>
        <w:top w:val="none" w:sz="0" w:space="0" w:color="auto"/>
        <w:left w:val="none" w:sz="0" w:space="0" w:color="auto"/>
        <w:bottom w:val="none" w:sz="0" w:space="0" w:color="auto"/>
        <w:right w:val="none" w:sz="0" w:space="0" w:color="auto"/>
      </w:divBdr>
    </w:div>
    <w:div w:id="766577905">
      <w:bodyDiv w:val="1"/>
      <w:marLeft w:val="0"/>
      <w:marRight w:val="0"/>
      <w:marTop w:val="0"/>
      <w:marBottom w:val="0"/>
      <w:divBdr>
        <w:top w:val="none" w:sz="0" w:space="0" w:color="auto"/>
        <w:left w:val="none" w:sz="0" w:space="0" w:color="auto"/>
        <w:bottom w:val="none" w:sz="0" w:space="0" w:color="auto"/>
        <w:right w:val="none" w:sz="0" w:space="0" w:color="auto"/>
      </w:divBdr>
    </w:div>
    <w:div w:id="766847378">
      <w:bodyDiv w:val="1"/>
      <w:marLeft w:val="0"/>
      <w:marRight w:val="0"/>
      <w:marTop w:val="0"/>
      <w:marBottom w:val="0"/>
      <w:divBdr>
        <w:top w:val="none" w:sz="0" w:space="0" w:color="auto"/>
        <w:left w:val="none" w:sz="0" w:space="0" w:color="auto"/>
        <w:bottom w:val="none" w:sz="0" w:space="0" w:color="auto"/>
        <w:right w:val="none" w:sz="0" w:space="0" w:color="auto"/>
      </w:divBdr>
    </w:div>
    <w:div w:id="766850254">
      <w:bodyDiv w:val="1"/>
      <w:marLeft w:val="0"/>
      <w:marRight w:val="0"/>
      <w:marTop w:val="0"/>
      <w:marBottom w:val="0"/>
      <w:divBdr>
        <w:top w:val="none" w:sz="0" w:space="0" w:color="auto"/>
        <w:left w:val="none" w:sz="0" w:space="0" w:color="auto"/>
        <w:bottom w:val="none" w:sz="0" w:space="0" w:color="auto"/>
        <w:right w:val="none" w:sz="0" w:space="0" w:color="auto"/>
      </w:divBdr>
    </w:div>
    <w:div w:id="767458427">
      <w:bodyDiv w:val="1"/>
      <w:marLeft w:val="0"/>
      <w:marRight w:val="0"/>
      <w:marTop w:val="0"/>
      <w:marBottom w:val="0"/>
      <w:divBdr>
        <w:top w:val="none" w:sz="0" w:space="0" w:color="auto"/>
        <w:left w:val="none" w:sz="0" w:space="0" w:color="auto"/>
        <w:bottom w:val="none" w:sz="0" w:space="0" w:color="auto"/>
        <w:right w:val="none" w:sz="0" w:space="0" w:color="auto"/>
      </w:divBdr>
    </w:div>
    <w:div w:id="767503613">
      <w:bodyDiv w:val="1"/>
      <w:marLeft w:val="0"/>
      <w:marRight w:val="0"/>
      <w:marTop w:val="0"/>
      <w:marBottom w:val="0"/>
      <w:divBdr>
        <w:top w:val="none" w:sz="0" w:space="0" w:color="auto"/>
        <w:left w:val="none" w:sz="0" w:space="0" w:color="auto"/>
        <w:bottom w:val="none" w:sz="0" w:space="0" w:color="auto"/>
        <w:right w:val="none" w:sz="0" w:space="0" w:color="auto"/>
      </w:divBdr>
    </w:div>
    <w:div w:id="767509261">
      <w:bodyDiv w:val="1"/>
      <w:marLeft w:val="0"/>
      <w:marRight w:val="0"/>
      <w:marTop w:val="0"/>
      <w:marBottom w:val="0"/>
      <w:divBdr>
        <w:top w:val="none" w:sz="0" w:space="0" w:color="auto"/>
        <w:left w:val="none" w:sz="0" w:space="0" w:color="auto"/>
        <w:bottom w:val="none" w:sz="0" w:space="0" w:color="auto"/>
        <w:right w:val="none" w:sz="0" w:space="0" w:color="auto"/>
      </w:divBdr>
    </w:div>
    <w:div w:id="767576897">
      <w:bodyDiv w:val="1"/>
      <w:marLeft w:val="0"/>
      <w:marRight w:val="0"/>
      <w:marTop w:val="0"/>
      <w:marBottom w:val="0"/>
      <w:divBdr>
        <w:top w:val="none" w:sz="0" w:space="0" w:color="auto"/>
        <w:left w:val="none" w:sz="0" w:space="0" w:color="auto"/>
        <w:bottom w:val="none" w:sz="0" w:space="0" w:color="auto"/>
        <w:right w:val="none" w:sz="0" w:space="0" w:color="auto"/>
      </w:divBdr>
    </w:div>
    <w:div w:id="767651948">
      <w:bodyDiv w:val="1"/>
      <w:marLeft w:val="0"/>
      <w:marRight w:val="0"/>
      <w:marTop w:val="0"/>
      <w:marBottom w:val="0"/>
      <w:divBdr>
        <w:top w:val="none" w:sz="0" w:space="0" w:color="auto"/>
        <w:left w:val="none" w:sz="0" w:space="0" w:color="auto"/>
        <w:bottom w:val="none" w:sz="0" w:space="0" w:color="auto"/>
        <w:right w:val="none" w:sz="0" w:space="0" w:color="auto"/>
      </w:divBdr>
    </w:div>
    <w:div w:id="767774984">
      <w:bodyDiv w:val="1"/>
      <w:marLeft w:val="0"/>
      <w:marRight w:val="0"/>
      <w:marTop w:val="0"/>
      <w:marBottom w:val="0"/>
      <w:divBdr>
        <w:top w:val="none" w:sz="0" w:space="0" w:color="auto"/>
        <w:left w:val="none" w:sz="0" w:space="0" w:color="auto"/>
        <w:bottom w:val="none" w:sz="0" w:space="0" w:color="auto"/>
        <w:right w:val="none" w:sz="0" w:space="0" w:color="auto"/>
      </w:divBdr>
    </w:div>
    <w:div w:id="767778850">
      <w:bodyDiv w:val="1"/>
      <w:marLeft w:val="0"/>
      <w:marRight w:val="0"/>
      <w:marTop w:val="0"/>
      <w:marBottom w:val="0"/>
      <w:divBdr>
        <w:top w:val="none" w:sz="0" w:space="0" w:color="auto"/>
        <w:left w:val="none" w:sz="0" w:space="0" w:color="auto"/>
        <w:bottom w:val="none" w:sz="0" w:space="0" w:color="auto"/>
        <w:right w:val="none" w:sz="0" w:space="0" w:color="auto"/>
      </w:divBdr>
    </w:div>
    <w:div w:id="767972067">
      <w:bodyDiv w:val="1"/>
      <w:marLeft w:val="0"/>
      <w:marRight w:val="0"/>
      <w:marTop w:val="0"/>
      <w:marBottom w:val="0"/>
      <w:divBdr>
        <w:top w:val="none" w:sz="0" w:space="0" w:color="auto"/>
        <w:left w:val="none" w:sz="0" w:space="0" w:color="auto"/>
        <w:bottom w:val="none" w:sz="0" w:space="0" w:color="auto"/>
        <w:right w:val="none" w:sz="0" w:space="0" w:color="auto"/>
      </w:divBdr>
    </w:div>
    <w:div w:id="768161433">
      <w:bodyDiv w:val="1"/>
      <w:marLeft w:val="0"/>
      <w:marRight w:val="0"/>
      <w:marTop w:val="0"/>
      <w:marBottom w:val="0"/>
      <w:divBdr>
        <w:top w:val="none" w:sz="0" w:space="0" w:color="auto"/>
        <w:left w:val="none" w:sz="0" w:space="0" w:color="auto"/>
        <w:bottom w:val="none" w:sz="0" w:space="0" w:color="auto"/>
        <w:right w:val="none" w:sz="0" w:space="0" w:color="auto"/>
      </w:divBdr>
    </w:div>
    <w:div w:id="768350296">
      <w:bodyDiv w:val="1"/>
      <w:marLeft w:val="0"/>
      <w:marRight w:val="0"/>
      <w:marTop w:val="0"/>
      <w:marBottom w:val="0"/>
      <w:divBdr>
        <w:top w:val="none" w:sz="0" w:space="0" w:color="auto"/>
        <w:left w:val="none" w:sz="0" w:space="0" w:color="auto"/>
        <w:bottom w:val="none" w:sz="0" w:space="0" w:color="auto"/>
        <w:right w:val="none" w:sz="0" w:space="0" w:color="auto"/>
      </w:divBdr>
    </w:div>
    <w:div w:id="768429581">
      <w:bodyDiv w:val="1"/>
      <w:marLeft w:val="0"/>
      <w:marRight w:val="0"/>
      <w:marTop w:val="0"/>
      <w:marBottom w:val="0"/>
      <w:divBdr>
        <w:top w:val="none" w:sz="0" w:space="0" w:color="auto"/>
        <w:left w:val="none" w:sz="0" w:space="0" w:color="auto"/>
        <w:bottom w:val="none" w:sz="0" w:space="0" w:color="auto"/>
        <w:right w:val="none" w:sz="0" w:space="0" w:color="auto"/>
      </w:divBdr>
    </w:div>
    <w:div w:id="768502069">
      <w:bodyDiv w:val="1"/>
      <w:marLeft w:val="0"/>
      <w:marRight w:val="0"/>
      <w:marTop w:val="0"/>
      <w:marBottom w:val="0"/>
      <w:divBdr>
        <w:top w:val="none" w:sz="0" w:space="0" w:color="auto"/>
        <w:left w:val="none" w:sz="0" w:space="0" w:color="auto"/>
        <w:bottom w:val="none" w:sz="0" w:space="0" w:color="auto"/>
        <w:right w:val="none" w:sz="0" w:space="0" w:color="auto"/>
      </w:divBdr>
    </w:div>
    <w:div w:id="768551533">
      <w:bodyDiv w:val="1"/>
      <w:marLeft w:val="0"/>
      <w:marRight w:val="0"/>
      <w:marTop w:val="0"/>
      <w:marBottom w:val="0"/>
      <w:divBdr>
        <w:top w:val="none" w:sz="0" w:space="0" w:color="auto"/>
        <w:left w:val="none" w:sz="0" w:space="0" w:color="auto"/>
        <w:bottom w:val="none" w:sz="0" w:space="0" w:color="auto"/>
        <w:right w:val="none" w:sz="0" w:space="0" w:color="auto"/>
      </w:divBdr>
    </w:div>
    <w:div w:id="768619561">
      <w:bodyDiv w:val="1"/>
      <w:marLeft w:val="0"/>
      <w:marRight w:val="0"/>
      <w:marTop w:val="0"/>
      <w:marBottom w:val="0"/>
      <w:divBdr>
        <w:top w:val="none" w:sz="0" w:space="0" w:color="auto"/>
        <w:left w:val="none" w:sz="0" w:space="0" w:color="auto"/>
        <w:bottom w:val="none" w:sz="0" w:space="0" w:color="auto"/>
        <w:right w:val="none" w:sz="0" w:space="0" w:color="auto"/>
      </w:divBdr>
    </w:div>
    <w:div w:id="768820067">
      <w:bodyDiv w:val="1"/>
      <w:marLeft w:val="0"/>
      <w:marRight w:val="0"/>
      <w:marTop w:val="0"/>
      <w:marBottom w:val="0"/>
      <w:divBdr>
        <w:top w:val="none" w:sz="0" w:space="0" w:color="auto"/>
        <w:left w:val="none" w:sz="0" w:space="0" w:color="auto"/>
        <w:bottom w:val="none" w:sz="0" w:space="0" w:color="auto"/>
        <w:right w:val="none" w:sz="0" w:space="0" w:color="auto"/>
      </w:divBdr>
    </w:div>
    <w:div w:id="768892955">
      <w:bodyDiv w:val="1"/>
      <w:marLeft w:val="0"/>
      <w:marRight w:val="0"/>
      <w:marTop w:val="0"/>
      <w:marBottom w:val="0"/>
      <w:divBdr>
        <w:top w:val="none" w:sz="0" w:space="0" w:color="auto"/>
        <w:left w:val="none" w:sz="0" w:space="0" w:color="auto"/>
        <w:bottom w:val="none" w:sz="0" w:space="0" w:color="auto"/>
        <w:right w:val="none" w:sz="0" w:space="0" w:color="auto"/>
      </w:divBdr>
    </w:div>
    <w:div w:id="769158432">
      <w:bodyDiv w:val="1"/>
      <w:marLeft w:val="0"/>
      <w:marRight w:val="0"/>
      <w:marTop w:val="0"/>
      <w:marBottom w:val="0"/>
      <w:divBdr>
        <w:top w:val="none" w:sz="0" w:space="0" w:color="auto"/>
        <w:left w:val="none" w:sz="0" w:space="0" w:color="auto"/>
        <w:bottom w:val="none" w:sz="0" w:space="0" w:color="auto"/>
        <w:right w:val="none" w:sz="0" w:space="0" w:color="auto"/>
      </w:divBdr>
    </w:div>
    <w:div w:id="769348665">
      <w:bodyDiv w:val="1"/>
      <w:marLeft w:val="0"/>
      <w:marRight w:val="0"/>
      <w:marTop w:val="0"/>
      <w:marBottom w:val="0"/>
      <w:divBdr>
        <w:top w:val="none" w:sz="0" w:space="0" w:color="auto"/>
        <w:left w:val="none" w:sz="0" w:space="0" w:color="auto"/>
        <w:bottom w:val="none" w:sz="0" w:space="0" w:color="auto"/>
        <w:right w:val="none" w:sz="0" w:space="0" w:color="auto"/>
      </w:divBdr>
    </w:div>
    <w:div w:id="769352391">
      <w:bodyDiv w:val="1"/>
      <w:marLeft w:val="0"/>
      <w:marRight w:val="0"/>
      <w:marTop w:val="0"/>
      <w:marBottom w:val="0"/>
      <w:divBdr>
        <w:top w:val="none" w:sz="0" w:space="0" w:color="auto"/>
        <w:left w:val="none" w:sz="0" w:space="0" w:color="auto"/>
        <w:bottom w:val="none" w:sz="0" w:space="0" w:color="auto"/>
        <w:right w:val="none" w:sz="0" w:space="0" w:color="auto"/>
      </w:divBdr>
    </w:div>
    <w:div w:id="769618232">
      <w:bodyDiv w:val="1"/>
      <w:marLeft w:val="0"/>
      <w:marRight w:val="0"/>
      <w:marTop w:val="0"/>
      <w:marBottom w:val="0"/>
      <w:divBdr>
        <w:top w:val="none" w:sz="0" w:space="0" w:color="auto"/>
        <w:left w:val="none" w:sz="0" w:space="0" w:color="auto"/>
        <w:bottom w:val="none" w:sz="0" w:space="0" w:color="auto"/>
        <w:right w:val="none" w:sz="0" w:space="0" w:color="auto"/>
      </w:divBdr>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69664364">
      <w:bodyDiv w:val="1"/>
      <w:marLeft w:val="0"/>
      <w:marRight w:val="0"/>
      <w:marTop w:val="0"/>
      <w:marBottom w:val="0"/>
      <w:divBdr>
        <w:top w:val="none" w:sz="0" w:space="0" w:color="auto"/>
        <w:left w:val="none" w:sz="0" w:space="0" w:color="auto"/>
        <w:bottom w:val="none" w:sz="0" w:space="0" w:color="auto"/>
        <w:right w:val="none" w:sz="0" w:space="0" w:color="auto"/>
      </w:divBdr>
    </w:div>
    <w:div w:id="769816141">
      <w:bodyDiv w:val="1"/>
      <w:marLeft w:val="0"/>
      <w:marRight w:val="0"/>
      <w:marTop w:val="0"/>
      <w:marBottom w:val="0"/>
      <w:divBdr>
        <w:top w:val="none" w:sz="0" w:space="0" w:color="auto"/>
        <w:left w:val="none" w:sz="0" w:space="0" w:color="auto"/>
        <w:bottom w:val="none" w:sz="0" w:space="0" w:color="auto"/>
        <w:right w:val="none" w:sz="0" w:space="0" w:color="auto"/>
      </w:divBdr>
    </w:div>
    <w:div w:id="769859058">
      <w:bodyDiv w:val="1"/>
      <w:marLeft w:val="0"/>
      <w:marRight w:val="0"/>
      <w:marTop w:val="0"/>
      <w:marBottom w:val="0"/>
      <w:divBdr>
        <w:top w:val="none" w:sz="0" w:space="0" w:color="auto"/>
        <w:left w:val="none" w:sz="0" w:space="0" w:color="auto"/>
        <w:bottom w:val="none" w:sz="0" w:space="0" w:color="auto"/>
        <w:right w:val="none" w:sz="0" w:space="0" w:color="auto"/>
      </w:divBdr>
    </w:div>
    <w:div w:id="770006529">
      <w:bodyDiv w:val="1"/>
      <w:marLeft w:val="0"/>
      <w:marRight w:val="0"/>
      <w:marTop w:val="0"/>
      <w:marBottom w:val="0"/>
      <w:divBdr>
        <w:top w:val="none" w:sz="0" w:space="0" w:color="auto"/>
        <w:left w:val="none" w:sz="0" w:space="0" w:color="auto"/>
        <w:bottom w:val="none" w:sz="0" w:space="0" w:color="auto"/>
        <w:right w:val="none" w:sz="0" w:space="0" w:color="auto"/>
      </w:divBdr>
    </w:div>
    <w:div w:id="770079386">
      <w:bodyDiv w:val="1"/>
      <w:marLeft w:val="0"/>
      <w:marRight w:val="0"/>
      <w:marTop w:val="0"/>
      <w:marBottom w:val="0"/>
      <w:divBdr>
        <w:top w:val="none" w:sz="0" w:space="0" w:color="auto"/>
        <w:left w:val="none" w:sz="0" w:space="0" w:color="auto"/>
        <w:bottom w:val="none" w:sz="0" w:space="0" w:color="auto"/>
        <w:right w:val="none" w:sz="0" w:space="0" w:color="auto"/>
      </w:divBdr>
    </w:div>
    <w:div w:id="770124726">
      <w:bodyDiv w:val="1"/>
      <w:marLeft w:val="0"/>
      <w:marRight w:val="0"/>
      <w:marTop w:val="0"/>
      <w:marBottom w:val="0"/>
      <w:divBdr>
        <w:top w:val="none" w:sz="0" w:space="0" w:color="auto"/>
        <w:left w:val="none" w:sz="0" w:space="0" w:color="auto"/>
        <w:bottom w:val="none" w:sz="0" w:space="0" w:color="auto"/>
        <w:right w:val="none" w:sz="0" w:space="0" w:color="auto"/>
      </w:divBdr>
    </w:div>
    <w:div w:id="770126275">
      <w:bodyDiv w:val="1"/>
      <w:marLeft w:val="0"/>
      <w:marRight w:val="0"/>
      <w:marTop w:val="0"/>
      <w:marBottom w:val="0"/>
      <w:divBdr>
        <w:top w:val="none" w:sz="0" w:space="0" w:color="auto"/>
        <w:left w:val="none" w:sz="0" w:space="0" w:color="auto"/>
        <w:bottom w:val="none" w:sz="0" w:space="0" w:color="auto"/>
        <w:right w:val="none" w:sz="0" w:space="0" w:color="auto"/>
      </w:divBdr>
    </w:div>
    <w:div w:id="770131261">
      <w:bodyDiv w:val="1"/>
      <w:marLeft w:val="0"/>
      <w:marRight w:val="0"/>
      <w:marTop w:val="0"/>
      <w:marBottom w:val="0"/>
      <w:divBdr>
        <w:top w:val="none" w:sz="0" w:space="0" w:color="auto"/>
        <w:left w:val="none" w:sz="0" w:space="0" w:color="auto"/>
        <w:bottom w:val="none" w:sz="0" w:space="0" w:color="auto"/>
        <w:right w:val="none" w:sz="0" w:space="0" w:color="auto"/>
      </w:divBdr>
    </w:div>
    <w:div w:id="770202837">
      <w:bodyDiv w:val="1"/>
      <w:marLeft w:val="0"/>
      <w:marRight w:val="0"/>
      <w:marTop w:val="0"/>
      <w:marBottom w:val="0"/>
      <w:divBdr>
        <w:top w:val="none" w:sz="0" w:space="0" w:color="auto"/>
        <w:left w:val="none" w:sz="0" w:space="0" w:color="auto"/>
        <w:bottom w:val="none" w:sz="0" w:space="0" w:color="auto"/>
        <w:right w:val="none" w:sz="0" w:space="0" w:color="auto"/>
      </w:divBdr>
    </w:div>
    <w:div w:id="770319394">
      <w:bodyDiv w:val="1"/>
      <w:marLeft w:val="0"/>
      <w:marRight w:val="0"/>
      <w:marTop w:val="0"/>
      <w:marBottom w:val="0"/>
      <w:divBdr>
        <w:top w:val="none" w:sz="0" w:space="0" w:color="auto"/>
        <w:left w:val="none" w:sz="0" w:space="0" w:color="auto"/>
        <w:bottom w:val="none" w:sz="0" w:space="0" w:color="auto"/>
        <w:right w:val="none" w:sz="0" w:space="0" w:color="auto"/>
      </w:divBdr>
    </w:div>
    <w:div w:id="770470090">
      <w:bodyDiv w:val="1"/>
      <w:marLeft w:val="0"/>
      <w:marRight w:val="0"/>
      <w:marTop w:val="0"/>
      <w:marBottom w:val="0"/>
      <w:divBdr>
        <w:top w:val="none" w:sz="0" w:space="0" w:color="auto"/>
        <w:left w:val="none" w:sz="0" w:space="0" w:color="auto"/>
        <w:bottom w:val="none" w:sz="0" w:space="0" w:color="auto"/>
        <w:right w:val="none" w:sz="0" w:space="0" w:color="auto"/>
      </w:divBdr>
    </w:div>
    <w:div w:id="770667010">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904101">
      <w:bodyDiv w:val="1"/>
      <w:marLeft w:val="0"/>
      <w:marRight w:val="0"/>
      <w:marTop w:val="0"/>
      <w:marBottom w:val="0"/>
      <w:divBdr>
        <w:top w:val="none" w:sz="0" w:space="0" w:color="auto"/>
        <w:left w:val="none" w:sz="0" w:space="0" w:color="auto"/>
        <w:bottom w:val="none" w:sz="0" w:space="0" w:color="auto"/>
        <w:right w:val="none" w:sz="0" w:space="0" w:color="auto"/>
      </w:divBdr>
    </w:div>
    <w:div w:id="770928799">
      <w:bodyDiv w:val="1"/>
      <w:marLeft w:val="0"/>
      <w:marRight w:val="0"/>
      <w:marTop w:val="0"/>
      <w:marBottom w:val="0"/>
      <w:divBdr>
        <w:top w:val="none" w:sz="0" w:space="0" w:color="auto"/>
        <w:left w:val="none" w:sz="0" w:space="0" w:color="auto"/>
        <w:bottom w:val="none" w:sz="0" w:space="0" w:color="auto"/>
        <w:right w:val="none" w:sz="0" w:space="0" w:color="auto"/>
      </w:divBdr>
    </w:div>
    <w:div w:id="771123638">
      <w:bodyDiv w:val="1"/>
      <w:marLeft w:val="0"/>
      <w:marRight w:val="0"/>
      <w:marTop w:val="0"/>
      <w:marBottom w:val="0"/>
      <w:divBdr>
        <w:top w:val="none" w:sz="0" w:space="0" w:color="auto"/>
        <w:left w:val="none" w:sz="0" w:space="0" w:color="auto"/>
        <w:bottom w:val="none" w:sz="0" w:space="0" w:color="auto"/>
        <w:right w:val="none" w:sz="0" w:space="0" w:color="auto"/>
      </w:divBdr>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584883">
      <w:bodyDiv w:val="1"/>
      <w:marLeft w:val="0"/>
      <w:marRight w:val="0"/>
      <w:marTop w:val="0"/>
      <w:marBottom w:val="0"/>
      <w:divBdr>
        <w:top w:val="none" w:sz="0" w:space="0" w:color="auto"/>
        <w:left w:val="none" w:sz="0" w:space="0" w:color="auto"/>
        <w:bottom w:val="none" w:sz="0" w:space="0" w:color="auto"/>
        <w:right w:val="none" w:sz="0" w:space="0" w:color="auto"/>
      </w:divBdr>
    </w:div>
    <w:div w:id="771633099">
      <w:bodyDiv w:val="1"/>
      <w:marLeft w:val="0"/>
      <w:marRight w:val="0"/>
      <w:marTop w:val="0"/>
      <w:marBottom w:val="0"/>
      <w:divBdr>
        <w:top w:val="none" w:sz="0" w:space="0" w:color="auto"/>
        <w:left w:val="none" w:sz="0" w:space="0" w:color="auto"/>
        <w:bottom w:val="none" w:sz="0" w:space="0" w:color="auto"/>
        <w:right w:val="none" w:sz="0" w:space="0" w:color="auto"/>
      </w:divBdr>
    </w:div>
    <w:div w:id="771779045">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089331">
      <w:bodyDiv w:val="1"/>
      <w:marLeft w:val="0"/>
      <w:marRight w:val="0"/>
      <w:marTop w:val="0"/>
      <w:marBottom w:val="0"/>
      <w:divBdr>
        <w:top w:val="none" w:sz="0" w:space="0" w:color="auto"/>
        <w:left w:val="none" w:sz="0" w:space="0" w:color="auto"/>
        <w:bottom w:val="none" w:sz="0" w:space="0" w:color="auto"/>
        <w:right w:val="none" w:sz="0" w:space="0" w:color="auto"/>
      </w:divBdr>
    </w:div>
    <w:div w:id="772359072">
      <w:bodyDiv w:val="1"/>
      <w:marLeft w:val="0"/>
      <w:marRight w:val="0"/>
      <w:marTop w:val="0"/>
      <w:marBottom w:val="0"/>
      <w:divBdr>
        <w:top w:val="none" w:sz="0" w:space="0" w:color="auto"/>
        <w:left w:val="none" w:sz="0" w:space="0" w:color="auto"/>
        <w:bottom w:val="none" w:sz="0" w:space="0" w:color="auto"/>
        <w:right w:val="none" w:sz="0" w:space="0" w:color="auto"/>
      </w:divBdr>
    </w:div>
    <w:div w:id="772553453">
      <w:bodyDiv w:val="1"/>
      <w:marLeft w:val="0"/>
      <w:marRight w:val="0"/>
      <w:marTop w:val="0"/>
      <w:marBottom w:val="0"/>
      <w:divBdr>
        <w:top w:val="none" w:sz="0" w:space="0" w:color="auto"/>
        <w:left w:val="none" w:sz="0" w:space="0" w:color="auto"/>
        <w:bottom w:val="none" w:sz="0" w:space="0" w:color="auto"/>
        <w:right w:val="none" w:sz="0" w:space="0" w:color="auto"/>
      </w:divBdr>
    </w:div>
    <w:div w:id="772825435">
      <w:bodyDiv w:val="1"/>
      <w:marLeft w:val="0"/>
      <w:marRight w:val="0"/>
      <w:marTop w:val="0"/>
      <w:marBottom w:val="0"/>
      <w:divBdr>
        <w:top w:val="none" w:sz="0" w:space="0" w:color="auto"/>
        <w:left w:val="none" w:sz="0" w:space="0" w:color="auto"/>
        <w:bottom w:val="none" w:sz="0" w:space="0" w:color="auto"/>
        <w:right w:val="none" w:sz="0" w:space="0" w:color="auto"/>
      </w:divBdr>
    </w:div>
    <w:div w:id="773134274">
      <w:bodyDiv w:val="1"/>
      <w:marLeft w:val="0"/>
      <w:marRight w:val="0"/>
      <w:marTop w:val="0"/>
      <w:marBottom w:val="0"/>
      <w:divBdr>
        <w:top w:val="none" w:sz="0" w:space="0" w:color="auto"/>
        <w:left w:val="none" w:sz="0" w:space="0" w:color="auto"/>
        <w:bottom w:val="none" w:sz="0" w:space="0" w:color="auto"/>
        <w:right w:val="none" w:sz="0" w:space="0" w:color="auto"/>
      </w:divBdr>
    </w:div>
    <w:div w:id="773208788">
      <w:bodyDiv w:val="1"/>
      <w:marLeft w:val="0"/>
      <w:marRight w:val="0"/>
      <w:marTop w:val="0"/>
      <w:marBottom w:val="0"/>
      <w:divBdr>
        <w:top w:val="none" w:sz="0" w:space="0" w:color="auto"/>
        <w:left w:val="none" w:sz="0" w:space="0" w:color="auto"/>
        <w:bottom w:val="none" w:sz="0" w:space="0" w:color="auto"/>
        <w:right w:val="none" w:sz="0" w:space="0" w:color="auto"/>
      </w:divBdr>
    </w:div>
    <w:div w:id="773474370">
      <w:bodyDiv w:val="1"/>
      <w:marLeft w:val="0"/>
      <w:marRight w:val="0"/>
      <w:marTop w:val="0"/>
      <w:marBottom w:val="0"/>
      <w:divBdr>
        <w:top w:val="none" w:sz="0" w:space="0" w:color="auto"/>
        <w:left w:val="none" w:sz="0" w:space="0" w:color="auto"/>
        <w:bottom w:val="none" w:sz="0" w:space="0" w:color="auto"/>
        <w:right w:val="none" w:sz="0" w:space="0" w:color="auto"/>
      </w:divBdr>
    </w:div>
    <w:div w:id="773592914">
      <w:bodyDiv w:val="1"/>
      <w:marLeft w:val="0"/>
      <w:marRight w:val="0"/>
      <w:marTop w:val="0"/>
      <w:marBottom w:val="0"/>
      <w:divBdr>
        <w:top w:val="none" w:sz="0" w:space="0" w:color="auto"/>
        <w:left w:val="none" w:sz="0" w:space="0" w:color="auto"/>
        <w:bottom w:val="none" w:sz="0" w:space="0" w:color="auto"/>
        <w:right w:val="none" w:sz="0" w:space="0" w:color="auto"/>
      </w:divBdr>
    </w:div>
    <w:div w:id="773599803">
      <w:bodyDiv w:val="1"/>
      <w:marLeft w:val="0"/>
      <w:marRight w:val="0"/>
      <w:marTop w:val="0"/>
      <w:marBottom w:val="0"/>
      <w:divBdr>
        <w:top w:val="none" w:sz="0" w:space="0" w:color="auto"/>
        <w:left w:val="none" w:sz="0" w:space="0" w:color="auto"/>
        <w:bottom w:val="none" w:sz="0" w:space="0" w:color="auto"/>
        <w:right w:val="none" w:sz="0" w:space="0" w:color="auto"/>
      </w:divBdr>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3985817">
      <w:bodyDiv w:val="1"/>
      <w:marLeft w:val="0"/>
      <w:marRight w:val="0"/>
      <w:marTop w:val="0"/>
      <w:marBottom w:val="0"/>
      <w:divBdr>
        <w:top w:val="none" w:sz="0" w:space="0" w:color="auto"/>
        <w:left w:val="none" w:sz="0" w:space="0" w:color="auto"/>
        <w:bottom w:val="none" w:sz="0" w:space="0" w:color="auto"/>
        <w:right w:val="none" w:sz="0" w:space="0" w:color="auto"/>
      </w:divBdr>
    </w:div>
    <w:div w:id="774204834">
      <w:bodyDiv w:val="1"/>
      <w:marLeft w:val="0"/>
      <w:marRight w:val="0"/>
      <w:marTop w:val="0"/>
      <w:marBottom w:val="0"/>
      <w:divBdr>
        <w:top w:val="none" w:sz="0" w:space="0" w:color="auto"/>
        <w:left w:val="none" w:sz="0" w:space="0" w:color="auto"/>
        <w:bottom w:val="none" w:sz="0" w:space="0" w:color="auto"/>
        <w:right w:val="none" w:sz="0" w:space="0" w:color="auto"/>
      </w:divBdr>
    </w:div>
    <w:div w:id="774247370">
      <w:bodyDiv w:val="1"/>
      <w:marLeft w:val="0"/>
      <w:marRight w:val="0"/>
      <w:marTop w:val="0"/>
      <w:marBottom w:val="0"/>
      <w:divBdr>
        <w:top w:val="none" w:sz="0" w:space="0" w:color="auto"/>
        <w:left w:val="none" w:sz="0" w:space="0" w:color="auto"/>
        <w:bottom w:val="none" w:sz="0" w:space="0" w:color="auto"/>
        <w:right w:val="none" w:sz="0" w:space="0" w:color="auto"/>
      </w:divBdr>
    </w:div>
    <w:div w:id="774322767">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401863">
      <w:bodyDiv w:val="1"/>
      <w:marLeft w:val="0"/>
      <w:marRight w:val="0"/>
      <w:marTop w:val="0"/>
      <w:marBottom w:val="0"/>
      <w:divBdr>
        <w:top w:val="none" w:sz="0" w:space="0" w:color="auto"/>
        <w:left w:val="none" w:sz="0" w:space="0" w:color="auto"/>
        <w:bottom w:val="none" w:sz="0" w:space="0" w:color="auto"/>
        <w:right w:val="none" w:sz="0" w:space="0" w:color="auto"/>
      </w:divBdr>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636104">
      <w:bodyDiv w:val="1"/>
      <w:marLeft w:val="0"/>
      <w:marRight w:val="0"/>
      <w:marTop w:val="0"/>
      <w:marBottom w:val="0"/>
      <w:divBdr>
        <w:top w:val="none" w:sz="0" w:space="0" w:color="auto"/>
        <w:left w:val="none" w:sz="0" w:space="0" w:color="auto"/>
        <w:bottom w:val="none" w:sz="0" w:space="0" w:color="auto"/>
        <w:right w:val="none" w:sz="0" w:space="0" w:color="auto"/>
      </w:divBdr>
    </w:div>
    <w:div w:id="775053459">
      <w:bodyDiv w:val="1"/>
      <w:marLeft w:val="0"/>
      <w:marRight w:val="0"/>
      <w:marTop w:val="0"/>
      <w:marBottom w:val="0"/>
      <w:divBdr>
        <w:top w:val="none" w:sz="0" w:space="0" w:color="auto"/>
        <w:left w:val="none" w:sz="0" w:space="0" w:color="auto"/>
        <w:bottom w:val="none" w:sz="0" w:space="0" w:color="auto"/>
        <w:right w:val="none" w:sz="0" w:space="0" w:color="auto"/>
      </w:divBdr>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4220">
      <w:bodyDiv w:val="1"/>
      <w:marLeft w:val="0"/>
      <w:marRight w:val="0"/>
      <w:marTop w:val="0"/>
      <w:marBottom w:val="0"/>
      <w:divBdr>
        <w:top w:val="none" w:sz="0" w:space="0" w:color="auto"/>
        <w:left w:val="none" w:sz="0" w:space="0" w:color="auto"/>
        <w:bottom w:val="none" w:sz="0" w:space="0" w:color="auto"/>
        <w:right w:val="none" w:sz="0" w:space="0" w:color="auto"/>
      </w:divBdr>
    </w:div>
    <w:div w:id="775175441">
      <w:bodyDiv w:val="1"/>
      <w:marLeft w:val="0"/>
      <w:marRight w:val="0"/>
      <w:marTop w:val="0"/>
      <w:marBottom w:val="0"/>
      <w:divBdr>
        <w:top w:val="none" w:sz="0" w:space="0" w:color="auto"/>
        <w:left w:val="none" w:sz="0" w:space="0" w:color="auto"/>
        <w:bottom w:val="none" w:sz="0" w:space="0" w:color="auto"/>
        <w:right w:val="none" w:sz="0" w:space="0" w:color="auto"/>
      </w:divBdr>
    </w:div>
    <w:div w:id="775365882">
      <w:bodyDiv w:val="1"/>
      <w:marLeft w:val="0"/>
      <w:marRight w:val="0"/>
      <w:marTop w:val="0"/>
      <w:marBottom w:val="0"/>
      <w:divBdr>
        <w:top w:val="none" w:sz="0" w:space="0" w:color="auto"/>
        <w:left w:val="none" w:sz="0" w:space="0" w:color="auto"/>
        <w:bottom w:val="none" w:sz="0" w:space="0" w:color="auto"/>
        <w:right w:val="none" w:sz="0" w:space="0" w:color="auto"/>
      </w:divBdr>
    </w:div>
    <w:div w:id="775368343">
      <w:bodyDiv w:val="1"/>
      <w:marLeft w:val="0"/>
      <w:marRight w:val="0"/>
      <w:marTop w:val="0"/>
      <w:marBottom w:val="0"/>
      <w:divBdr>
        <w:top w:val="none" w:sz="0" w:space="0" w:color="auto"/>
        <w:left w:val="none" w:sz="0" w:space="0" w:color="auto"/>
        <w:bottom w:val="none" w:sz="0" w:space="0" w:color="auto"/>
        <w:right w:val="none" w:sz="0" w:space="0" w:color="auto"/>
      </w:divBdr>
    </w:div>
    <w:div w:id="775487646">
      <w:bodyDiv w:val="1"/>
      <w:marLeft w:val="0"/>
      <w:marRight w:val="0"/>
      <w:marTop w:val="0"/>
      <w:marBottom w:val="0"/>
      <w:divBdr>
        <w:top w:val="none" w:sz="0" w:space="0" w:color="auto"/>
        <w:left w:val="none" w:sz="0" w:space="0" w:color="auto"/>
        <w:bottom w:val="none" w:sz="0" w:space="0" w:color="auto"/>
        <w:right w:val="none" w:sz="0" w:space="0" w:color="auto"/>
      </w:divBdr>
    </w:div>
    <w:div w:id="775557559">
      <w:bodyDiv w:val="1"/>
      <w:marLeft w:val="0"/>
      <w:marRight w:val="0"/>
      <w:marTop w:val="0"/>
      <w:marBottom w:val="0"/>
      <w:divBdr>
        <w:top w:val="none" w:sz="0" w:space="0" w:color="auto"/>
        <w:left w:val="none" w:sz="0" w:space="0" w:color="auto"/>
        <w:bottom w:val="none" w:sz="0" w:space="0" w:color="auto"/>
        <w:right w:val="none" w:sz="0" w:space="0" w:color="auto"/>
      </w:divBdr>
    </w:div>
    <w:div w:id="775715387">
      <w:bodyDiv w:val="1"/>
      <w:marLeft w:val="0"/>
      <w:marRight w:val="0"/>
      <w:marTop w:val="0"/>
      <w:marBottom w:val="0"/>
      <w:divBdr>
        <w:top w:val="none" w:sz="0" w:space="0" w:color="auto"/>
        <w:left w:val="none" w:sz="0" w:space="0" w:color="auto"/>
        <w:bottom w:val="none" w:sz="0" w:space="0" w:color="auto"/>
        <w:right w:val="none" w:sz="0" w:space="0" w:color="auto"/>
      </w:divBdr>
    </w:div>
    <w:div w:id="775751651">
      <w:bodyDiv w:val="1"/>
      <w:marLeft w:val="0"/>
      <w:marRight w:val="0"/>
      <w:marTop w:val="0"/>
      <w:marBottom w:val="0"/>
      <w:divBdr>
        <w:top w:val="none" w:sz="0" w:space="0" w:color="auto"/>
        <w:left w:val="none" w:sz="0" w:space="0" w:color="auto"/>
        <w:bottom w:val="none" w:sz="0" w:space="0" w:color="auto"/>
        <w:right w:val="none" w:sz="0" w:space="0" w:color="auto"/>
      </w:divBdr>
    </w:div>
    <w:div w:id="775830131">
      <w:bodyDiv w:val="1"/>
      <w:marLeft w:val="0"/>
      <w:marRight w:val="0"/>
      <w:marTop w:val="0"/>
      <w:marBottom w:val="0"/>
      <w:divBdr>
        <w:top w:val="none" w:sz="0" w:space="0" w:color="auto"/>
        <w:left w:val="none" w:sz="0" w:space="0" w:color="auto"/>
        <w:bottom w:val="none" w:sz="0" w:space="0" w:color="auto"/>
        <w:right w:val="none" w:sz="0" w:space="0" w:color="auto"/>
      </w:divBdr>
    </w:div>
    <w:div w:id="775902417">
      <w:bodyDiv w:val="1"/>
      <w:marLeft w:val="0"/>
      <w:marRight w:val="0"/>
      <w:marTop w:val="0"/>
      <w:marBottom w:val="0"/>
      <w:divBdr>
        <w:top w:val="none" w:sz="0" w:space="0" w:color="auto"/>
        <w:left w:val="none" w:sz="0" w:space="0" w:color="auto"/>
        <w:bottom w:val="none" w:sz="0" w:space="0" w:color="auto"/>
        <w:right w:val="none" w:sz="0" w:space="0" w:color="auto"/>
      </w:divBdr>
    </w:div>
    <w:div w:id="776099444">
      <w:bodyDiv w:val="1"/>
      <w:marLeft w:val="0"/>
      <w:marRight w:val="0"/>
      <w:marTop w:val="0"/>
      <w:marBottom w:val="0"/>
      <w:divBdr>
        <w:top w:val="none" w:sz="0" w:space="0" w:color="auto"/>
        <w:left w:val="none" w:sz="0" w:space="0" w:color="auto"/>
        <w:bottom w:val="none" w:sz="0" w:space="0" w:color="auto"/>
        <w:right w:val="none" w:sz="0" w:space="0" w:color="auto"/>
      </w:divBdr>
    </w:div>
    <w:div w:id="776366856">
      <w:bodyDiv w:val="1"/>
      <w:marLeft w:val="0"/>
      <w:marRight w:val="0"/>
      <w:marTop w:val="0"/>
      <w:marBottom w:val="0"/>
      <w:divBdr>
        <w:top w:val="none" w:sz="0" w:space="0" w:color="auto"/>
        <w:left w:val="none" w:sz="0" w:space="0" w:color="auto"/>
        <w:bottom w:val="none" w:sz="0" w:space="0" w:color="auto"/>
        <w:right w:val="none" w:sz="0" w:space="0" w:color="auto"/>
      </w:divBdr>
    </w:div>
    <w:div w:id="776411212">
      <w:bodyDiv w:val="1"/>
      <w:marLeft w:val="0"/>
      <w:marRight w:val="0"/>
      <w:marTop w:val="0"/>
      <w:marBottom w:val="0"/>
      <w:divBdr>
        <w:top w:val="none" w:sz="0" w:space="0" w:color="auto"/>
        <w:left w:val="none" w:sz="0" w:space="0" w:color="auto"/>
        <w:bottom w:val="none" w:sz="0" w:space="0" w:color="auto"/>
        <w:right w:val="none" w:sz="0" w:space="0" w:color="auto"/>
      </w:divBdr>
    </w:div>
    <w:div w:id="776681204">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71337">
      <w:bodyDiv w:val="1"/>
      <w:marLeft w:val="0"/>
      <w:marRight w:val="0"/>
      <w:marTop w:val="0"/>
      <w:marBottom w:val="0"/>
      <w:divBdr>
        <w:top w:val="none" w:sz="0" w:space="0" w:color="auto"/>
        <w:left w:val="none" w:sz="0" w:space="0" w:color="auto"/>
        <w:bottom w:val="none" w:sz="0" w:space="0" w:color="auto"/>
        <w:right w:val="none" w:sz="0" w:space="0" w:color="auto"/>
      </w:divBdr>
    </w:div>
    <w:div w:id="777020847">
      <w:bodyDiv w:val="1"/>
      <w:marLeft w:val="0"/>
      <w:marRight w:val="0"/>
      <w:marTop w:val="0"/>
      <w:marBottom w:val="0"/>
      <w:divBdr>
        <w:top w:val="none" w:sz="0" w:space="0" w:color="auto"/>
        <w:left w:val="none" w:sz="0" w:space="0" w:color="auto"/>
        <w:bottom w:val="none" w:sz="0" w:space="0" w:color="auto"/>
        <w:right w:val="none" w:sz="0" w:space="0" w:color="auto"/>
      </w:divBdr>
    </w:div>
    <w:div w:id="777021391">
      <w:bodyDiv w:val="1"/>
      <w:marLeft w:val="0"/>
      <w:marRight w:val="0"/>
      <w:marTop w:val="0"/>
      <w:marBottom w:val="0"/>
      <w:divBdr>
        <w:top w:val="none" w:sz="0" w:space="0" w:color="auto"/>
        <w:left w:val="none" w:sz="0" w:space="0" w:color="auto"/>
        <w:bottom w:val="none" w:sz="0" w:space="0" w:color="auto"/>
        <w:right w:val="none" w:sz="0" w:space="0" w:color="auto"/>
      </w:divBdr>
    </w:div>
    <w:div w:id="777066324">
      <w:bodyDiv w:val="1"/>
      <w:marLeft w:val="0"/>
      <w:marRight w:val="0"/>
      <w:marTop w:val="0"/>
      <w:marBottom w:val="0"/>
      <w:divBdr>
        <w:top w:val="none" w:sz="0" w:space="0" w:color="auto"/>
        <w:left w:val="none" w:sz="0" w:space="0" w:color="auto"/>
        <w:bottom w:val="none" w:sz="0" w:space="0" w:color="auto"/>
        <w:right w:val="none" w:sz="0" w:space="0" w:color="auto"/>
      </w:divBdr>
    </w:div>
    <w:div w:id="777213437">
      <w:bodyDiv w:val="1"/>
      <w:marLeft w:val="0"/>
      <w:marRight w:val="0"/>
      <w:marTop w:val="0"/>
      <w:marBottom w:val="0"/>
      <w:divBdr>
        <w:top w:val="none" w:sz="0" w:space="0" w:color="auto"/>
        <w:left w:val="none" w:sz="0" w:space="0" w:color="auto"/>
        <w:bottom w:val="none" w:sz="0" w:space="0" w:color="auto"/>
        <w:right w:val="none" w:sz="0" w:space="0" w:color="auto"/>
      </w:divBdr>
    </w:div>
    <w:div w:id="777484081">
      <w:bodyDiv w:val="1"/>
      <w:marLeft w:val="0"/>
      <w:marRight w:val="0"/>
      <w:marTop w:val="0"/>
      <w:marBottom w:val="0"/>
      <w:divBdr>
        <w:top w:val="none" w:sz="0" w:space="0" w:color="auto"/>
        <w:left w:val="none" w:sz="0" w:space="0" w:color="auto"/>
        <w:bottom w:val="none" w:sz="0" w:space="0" w:color="auto"/>
        <w:right w:val="none" w:sz="0" w:space="0" w:color="auto"/>
      </w:divBdr>
    </w:div>
    <w:div w:id="777525747">
      <w:bodyDiv w:val="1"/>
      <w:marLeft w:val="0"/>
      <w:marRight w:val="0"/>
      <w:marTop w:val="0"/>
      <w:marBottom w:val="0"/>
      <w:divBdr>
        <w:top w:val="none" w:sz="0" w:space="0" w:color="auto"/>
        <w:left w:val="none" w:sz="0" w:space="0" w:color="auto"/>
        <w:bottom w:val="none" w:sz="0" w:space="0" w:color="auto"/>
        <w:right w:val="none" w:sz="0" w:space="0" w:color="auto"/>
      </w:divBdr>
    </w:div>
    <w:div w:id="777532283">
      <w:bodyDiv w:val="1"/>
      <w:marLeft w:val="0"/>
      <w:marRight w:val="0"/>
      <w:marTop w:val="0"/>
      <w:marBottom w:val="0"/>
      <w:divBdr>
        <w:top w:val="none" w:sz="0" w:space="0" w:color="auto"/>
        <w:left w:val="none" w:sz="0" w:space="0" w:color="auto"/>
        <w:bottom w:val="none" w:sz="0" w:space="0" w:color="auto"/>
        <w:right w:val="none" w:sz="0" w:space="0" w:color="auto"/>
      </w:divBdr>
    </w:div>
    <w:div w:id="777682016">
      <w:bodyDiv w:val="1"/>
      <w:marLeft w:val="0"/>
      <w:marRight w:val="0"/>
      <w:marTop w:val="0"/>
      <w:marBottom w:val="0"/>
      <w:divBdr>
        <w:top w:val="none" w:sz="0" w:space="0" w:color="auto"/>
        <w:left w:val="none" w:sz="0" w:space="0" w:color="auto"/>
        <w:bottom w:val="none" w:sz="0" w:space="0" w:color="auto"/>
        <w:right w:val="none" w:sz="0" w:space="0" w:color="auto"/>
      </w:divBdr>
    </w:div>
    <w:div w:id="777994213">
      <w:bodyDiv w:val="1"/>
      <w:marLeft w:val="0"/>
      <w:marRight w:val="0"/>
      <w:marTop w:val="0"/>
      <w:marBottom w:val="0"/>
      <w:divBdr>
        <w:top w:val="none" w:sz="0" w:space="0" w:color="auto"/>
        <w:left w:val="none" w:sz="0" w:space="0" w:color="auto"/>
        <w:bottom w:val="none" w:sz="0" w:space="0" w:color="auto"/>
        <w:right w:val="none" w:sz="0" w:space="0" w:color="auto"/>
      </w:divBdr>
    </w:div>
    <w:div w:id="778069529">
      <w:bodyDiv w:val="1"/>
      <w:marLeft w:val="0"/>
      <w:marRight w:val="0"/>
      <w:marTop w:val="0"/>
      <w:marBottom w:val="0"/>
      <w:divBdr>
        <w:top w:val="none" w:sz="0" w:space="0" w:color="auto"/>
        <w:left w:val="none" w:sz="0" w:space="0" w:color="auto"/>
        <w:bottom w:val="none" w:sz="0" w:space="0" w:color="auto"/>
        <w:right w:val="none" w:sz="0" w:space="0" w:color="auto"/>
      </w:divBdr>
    </w:div>
    <w:div w:id="778255115">
      <w:bodyDiv w:val="1"/>
      <w:marLeft w:val="0"/>
      <w:marRight w:val="0"/>
      <w:marTop w:val="0"/>
      <w:marBottom w:val="0"/>
      <w:divBdr>
        <w:top w:val="none" w:sz="0" w:space="0" w:color="auto"/>
        <w:left w:val="none" w:sz="0" w:space="0" w:color="auto"/>
        <w:bottom w:val="none" w:sz="0" w:space="0" w:color="auto"/>
        <w:right w:val="none" w:sz="0" w:space="0" w:color="auto"/>
      </w:divBdr>
    </w:div>
    <w:div w:id="778331189">
      <w:bodyDiv w:val="1"/>
      <w:marLeft w:val="0"/>
      <w:marRight w:val="0"/>
      <w:marTop w:val="0"/>
      <w:marBottom w:val="0"/>
      <w:divBdr>
        <w:top w:val="none" w:sz="0" w:space="0" w:color="auto"/>
        <w:left w:val="none" w:sz="0" w:space="0" w:color="auto"/>
        <w:bottom w:val="none" w:sz="0" w:space="0" w:color="auto"/>
        <w:right w:val="none" w:sz="0" w:space="0" w:color="auto"/>
      </w:divBdr>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766103">
      <w:bodyDiv w:val="1"/>
      <w:marLeft w:val="0"/>
      <w:marRight w:val="0"/>
      <w:marTop w:val="0"/>
      <w:marBottom w:val="0"/>
      <w:divBdr>
        <w:top w:val="none" w:sz="0" w:space="0" w:color="auto"/>
        <w:left w:val="none" w:sz="0" w:space="0" w:color="auto"/>
        <w:bottom w:val="none" w:sz="0" w:space="0" w:color="auto"/>
        <w:right w:val="none" w:sz="0" w:space="0" w:color="auto"/>
      </w:divBdr>
    </w:div>
    <w:div w:id="778833852">
      <w:bodyDiv w:val="1"/>
      <w:marLeft w:val="0"/>
      <w:marRight w:val="0"/>
      <w:marTop w:val="0"/>
      <w:marBottom w:val="0"/>
      <w:divBdr>
        <w:top w:val="none" w:sz="0" w:space="0" w:color="auto"/>
        <w:left w:val="none" w:sz="0" w:space="0" w:color="auto"/>
        <w:bottom w:val="none" w:sz="0" w:space="0" w:color="auto"/>
        <w:right w:val="none" w:sz="0" w:space="0" w:color="auto"/>
      </w:divBdr>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027811">
      <w:bodyDiv w:val="1"/>
      <w:marLeft w:val="0"/>
      <w:marRight w:val="0"/>
      <w:marTop w:val="0"/>
      <w:marBottom w:val="0"/>
      <w:divBdr>
        <w:top w:val="none" w:sz="0" w:space="0" w:color="auto"/>
        <w:left w:val="none" w:sz="0" w:space="0" w:color="auto"/>
        <w:bottom w:val="none" w:sz="0" w:space="0" w:color="auto"/>
        <w:right w:val="none" w:sz="0" w:space="0" w:color="auto"/>
      </w:divBdr>
    </w:div>
    <w:div w:id="779446349">
      <w:bodyDiv w:val="1"/>
      <w:marLeft w:val="0"/>
      <w:marRight w:val="0"/>
      <w:marTop w:val="0"/>
      <w:marBottom w:val="0"/>
      <w:divBdr>
        <w:top w:val="none" w:sz="0" w:space="0" w:color="auto"/>
        <w:left w:val="none" w:sz="0" w:space="0" w:color="auto"/>
        <w:bottom w:val="none" w:sz="0" w:space="0" w:color="auto"/>
        <w:right w:val="none" w:sz="0" w:space="0" w:color="auto"/>
      </w:divBdr>
    </w:div>
    <w:div w:id="779491086">
      <w:bodyDiv w:val="1"/>
      <w:marLeft w:val="0"/>
      <w:marRight w:val="0"/>
      <w:marTop w:val="0"/>
      <w:marBottom w:val="0"/>
      <w:divBdr>
        <w:top w:val="none" w:sz="0" w:space="0" w:color="auto"/>
        <w:left w:val="none" w:sz="0" w:space="0" w:color="auto"/>
        <w:bottom w:val="none" w:sz="0" w:space="0" w:color="auto"/>
        <w:right w:val="none" w:sz="0" w:space="0" w:color="auto"/>
      </w:divBdr>
    </w:div>
    <w:div w:id="779641976">
      <w:bodyDiv w:val="1"/>
      <w:marLeft w:val="0"/>
      <w:marRight w:val="0"/>
      <w:marTop w:val="0"/>
      <w:marBottom w:val="0"/>
      <w:divBdr>
        <w:top w:val="none" w:sz="0" w:space="0" w:color="auto"/>
        <w:left w:val="none" w:sz="0" w:space="0" w:color="auto"/>
        <w:bottom w:val="none" w:sz="0" w:space="0" w:color="auto"/>
        <w:right w:val="none" w:sz="0" w:space="0" w:color="auto"/>
      </w:divBdr>
    </w:div>
    <w:div w:id="779646234">
      <w:bodyDiv w:val="1"/>
      <w:marLeft w:val="0"/>
      <w:marRight w:val="0"/>
      <w:marTop w:val="0"/>
      <w:marBottom w:val="0"/>
      <w:divBdr>
        <w:top w:val="none" w:sz="0" w:space="0" w:color="auto"/>
        <w:left w:val="none" w:sz="0" w:space="0" w:color="auto"/>
        <w:bottom w:val="none" w:sz="0" w:space="0" w:color="auto"/>
        <w:right w:val="none" w:sz="0" w:space="0" w:color="auto"/>
      </w:divBdr>
    </w:div>
    <w:div w:id="779691303">
      <w:bodyDiv w:val="1"/>
      <w:marLeft w:val="0"/>
      <w:marRight w:val="0"/>
      <w:marTop w:val="0"/>
      <w:marBottom w:val="0"/>
      <w:divBdr>
        <w:top w:val="none" w:sz="0" w:space="0" w:color="auto"/>
        <w:left w:val="none" w:sz="0" w:space="0" w:color="auto"/>
        <w:bottom w:val="none" w:sz="0" w:space="0" w:color="auto"/>
        <w:right w:val="none" w:sz="0" w:space="0" w:color="auto"/>
      </w:divBdr>
    </w:div>
    <w:div w:id="779880438">
      <w:bodyDiv w:val="1"/>
      <w:marLeft w:val="0"/>
      <w:marRight w:val="0"/>
      <w:marTop w:val="0"/>
      <w:marBottom w:val="0"/>
      <w:divBdr>
        <w:top w:val="none" w:sz="0" w:space="0" w:color="auto"/>
        <w:left w:val="none" w:sz="0" w:space="0" w:color="auto"/>
        <w:bottom w:val="none" w:sz="0" w:space="0" w:color="auto"/>
        <w:right w:val="none" w:sz="0" w:space="0" w:color="auto"/>
      </w:divBdr>
    </w:div>
    <w:div w:id="780028991">
      <w:bodyDiv w:val="1"/>
      <w:marLeft w:val="0"/>
      <w:marRight w:val="0"/>
      <w:marTop w:val="0"/>
      <w:marBottom w:val="0"/>
      <w:divBdr>
        <w:top w:val="none" w:sz="0" w:space="0" w:color="auto"/>
        <w:left w:val="none" w:sz="0" w:space="0" w:color="auto"/>
        <w:bottom w:val="none" w:sz="0" w:space="0" w:color="auto"/>
        <w:right w:val="none" w:sz="0" w:space="0" w:color="auto"/>
      </w:divBdr>
    </w:div>
    <w:div w:id="780032479">
      <w:bodyDiv w:val="1"/>
      <w:marLeft w:val="0"/>
      <w:marRight w:val="0"/>
      <w:marTop w:val="0"/>
      <w:marBottom w:val="0"/>
      <w:divBdr>
        <w:top w:val="none" w:sz="0" w:space="0" w:color="auto"/>
        <w:left w:val="none" w:sz="0" w:space="0" w:color="auto"/>
        <w:bottom w:val="none" w:sz="0" w:space="0" w:color="auto"/>
        <w:right w:val="none" w:sz="0" w:space="0" w:color="auto"/>
      </w:divBdr>
    </w:div>
    <w:div w:id="780104330">
      <w:bodyDiv w:val="1"/>
      <w:marLeft w:val="0"/>
      <w:marRight w:val="0"/>
      <w:marTop w:val="0"/>
      <w:marBottom w:val="0"/>
      <w:divBdr>
        <w:top w:val="none" w:sz="0" w:space="0" w:color="auto"/>
        <w:left w:val="none" w:sz="0" w:space="0" w:color="auto"/>
        <w:bottom w:val="none" w:sz="0" w:space="0" w:color="auto"/>
        <w:right w:val="none" w:sz="0" w:space="0" w:color="auto"/>
      </w:divBdr>
    </w:div>
    <w:div w:id="780150746">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880310">
      <w:bodyDiv w:val="1"/>
      <w:marLeft w:val="0"/>
      <w:marRight w:val="0"/>
      <w:marTop w:val="0"/>
      <w:marBottom w:val="0"/>
      <w:divBdr>
        <w:top w:val="none" w:sz="0" w:space="0" w:color="auto"/>
        <w:left w:val="none" w:sz="0" w:space="0" w:color="auto"/>
        <w:bottom w:val="none" w:sz="0" w:space="0" w:color="auto"/>
        <w:right w:val="none" w:sz="0" w:space="0" w:color="auto"/>
      </w:divBdr>
    </w:div>
    <w:div w:id="781000872">
      <w:bodyDiv w:val="1"/>
      <w:marLeft w:val="0"/>
      <w:marRight w:val="0"/>
      <w:marTop w:val="0"/>
      <w:marBottom w:val="0"/>
      <w:divBdr>
        <w:top w:val="none" w:sz="0" w:space="0" w:color="auto"/>
        <w:left w:val="none" w:sz="0" w:space="0" w:color="auto"/>
        <w:bottom w:val="none" w:sz="0" w:space="0" w:color="auto"/>
        <w:right w:val="none" w:sz="0" w:space="0" w:color="auto"/>
      </w:divBdr>
    </w:div>
    <w:div w:id="781267758">
      <w:bodyDiv w:val="1"/>
      <w:marLeft w:val="0"/>
      <w:marRight w:val="0"/>
      <w:marTop w:val="0"/>
      <w:marBottom w:val="0"/>
      <w:divBdr>
        <w:top w:val="none" w:sz="0" w:space="0" w:color="auto"/>
        <w:left w:val="none" w:sz="0" w:space="0" w:color="auto"/>
        <w:bottom w:val="none" w:sz="0" w:space="0" w:color="auto"/>
        <w:right w:val="none" w:sz="0" w:space="0" w:color="auto"/>
      </w:divBdr>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533946">
      <w:bodyDiv w:val="1"/>
      <w:marLeft w:val="0"/>
      <w:marRight w:val="0"/>
      <w:marTop w:val="0"/>
      <w:marBottom w:val="0"/>
      <w:divBdr>
        <w:top w:val="none" w:sz="0" w:space="0" w:color="auto"/>
        <w:left w:val="none" w:sz="0" w:space="0" w:color="auto"/>
        <w:bottom w:val="none" w:sz="0" w:space="0" w:color="auto"/>
        <w:right w:val="none" w:sz="0" w:space="0" w:color="auto"/>
      </w:divBdr>
    </w:div>
    <w:div w:id="781538581">
      <w:bodyDiv w:val="1"/>
      <w:marLeft w:val="0"/>
      <w:marRight w:val="0"/>
      <w:marTop w:val="0"/>
      <w:marBottom w:val="0"/>
      <w:divBdr>
        <w:top w:val="none" w:sz="0" w:space="0" w:color="auto"/>
        <w:left w:val="none" w:sz="0" w:space="0" w:color="auto"/>
        <w:bottom w:val="none" w:sz="0" w:space="0" w:color="auto"/>
        <w:right w:val="none" w:sz="0" w:space="0" w:color="auto"/>
      </w:divBdr>
    </w:div>
    <w:div w:id="781724489">
      <w:bodyDiv w:val="1"/>
      <w:marLeft w:val="0"/>
      <w:marRight w:val="0"/>
      <w:marTop w:val="0"/>
      <w:marBottom w:val="0"/>
      <w:divBdr>
        <w:top w:val="none" w:sz="0" w:space="0" w:color="auto"/>
        <w:left w:val="none" w:sz="0" w:space="0" w:color="auto"/>
        <w:bottom w:val="none" w:sz="0" w:space="0" w:color="auto"/>
        <w:right w:val="none" w:sz="0" w:space="0" w:color="auto"/>
      </w:divBdr>
    </w:div>
    <w:div w:id="781801504">
      <w:bodyDiv w:val="1"/>
      <w:marLeft w:val="0"/>
      <w:marRight w:val="0"/>
      <w:marTop w:val="0"/>
      <w:marBottom w:val="0"/>
      <w:divBdr>
        <w:top w:val="none" w:sz="0" w:space="0" w:color="auto"/>
        <w:left w:val="none" w:sz="0" w:space="0" w:color="auto"/>
        <w:bottom w:val="none" w:sz="0" w:space="0" w:color="auto"/>
        <w:right w:val="none" w:sz="0" w:space="0" w:color="auto"/>
      </w:divBdr>
    </w:div>
    <w:div w:id="781921310">
      <w:bodyDiv w:val="1"/>
      <w:marLeft w:val="0"/>
      <w:marRight w:val="0"/>
      <w:marTop w:val="0"/>
      <w:marBottom w:val="0"/>
      <w:divBdr>
        <w:top w:val="none" w:sz="0" w:space="0" w:color="auto"/>
        <w:left w:val="none" w:sz="0" w:space="0" w:color="auto"/>
        <w:bottom w:val="none" w:sz="0" w:space="0" w:color="auto"/>
        <w:right w:val="none" w:sz="0" w:space="0" w:color="auto"/>
      </w:divBdr>
      <w:divsChild>
        <w:div w:id="583802299">
          <w:marLeft w:val="0"/>
          <w:marRight w:val="0"/>
          <w:marTop w:val="0"/>
          <w:marBottom w:val="0"/>
          <w:divBdr>
            <w:top w:val="none" w:sz="0" w:space="0" w:color="auto"/>
            <w:left w:val="none" w:sz="0" w:space="0" w:color="auto"/>
            <w:bottom w:val="none" w:sz="0" w:space="0" w:color="auto"/>
            <w:right w:val="none" w:sz="0" w:space="0" w:color="auto"/>
          </w:divBdr>
          <w:divsChild>
            <w:div w:id="31518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307383">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4558">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5593">
      <w:bodyDiv w:val="1"/>
      <w:marLeft w:val="0"/>
      <w:marRight w:val="0"/>
      <w:marTop w:val="0"/>
      <w:marBottom w:val="0"/>
      <w:divBdr>
        <w:top w:val="none" w:sz="0" w:space="0" w:color="auto"/>
        <w:left w:val="none" w:sz="0" w:space="0" w:color="auto"/>
        <w:bottom w:val="none" w:sz="0" w:space="0" w:color="auto"/>
        <w:right w:val="none" w:sz="0" w:space="0" w:color="auto"/>
      </w:divBdr>
    </w:div>
    <w:div w:id="782656753">
      <w:bodyDiv w:val="1"/>
      <w:marLeft w:val="0"/>
      <w:marRight w:val="0"/>
      <w:marTop w:val="0"/>
      <w:marBottom w:val="0"/>
      <w:divBdr>
        <w:top w:val="none" w:sz="0" w:space="0" w:color="auto"/>
        <w:left w:val="none" w:sz="0" w:space="0" w:color="auto"/>
        <w:bottom w:val="none" w:sz="0" w:space="0" w:color="auto"/>
        <w:right w:val="none" w:sz="0" w:space="0" w:color="auto"/>
      </w:divBdr>
    </w:div>
    <w:div w:id="782728301">
      <w:bodyDiv w:val="1"/>
      <w:marLeft w:val="0"/>
      <w:marRight w:val="0"/>
      <w:marTop w:val="0"/>
      <w:marBottom w:val="0"/>
      <w:divBdr>
        <w:top w:val="none" w:sz="0" w:space="0" w:color="auto"/>
        <w:left w:val="none" w:sz="0" w:space="0" w:color="auto"/>
        <w:bottom w:val="none" w:sz="0" w:space="0" w:color="auto"/>
        <w:right w:val="none" w:sz="0" w:space="0" w:color="auto"/>
      </w:divBdr>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041118">
      <w:bodyDiv w:val="1"/>
      <w:marLeft w:val="0"/>
      <w:marRight w:val="0"/>
      <w:marTop w:val="0"/>
      <w:marBottom w:val="0"/>
      <w:divBdr>
        <w:top w:val="none" w:sz="0" w:space="0" w:color="auto"/>
        <w:left w:val="none" w:sz="0" w:space="0" w:color="auto"/>
        <w:bottom w:val="none" w:sz="0" w:space="0" w:color="auto"/>
        <w:right w:val="none" w:sz="0" w:space="0" w:color="auto"/>
      </w:divBdr>
    </w:div>
    <w:div w:id="783501663">
      <w:bodyDiv w:val="1"/>
      <w:marLeft w:val="0"/>
      <w:marRight w:val="0"/>
      <w:marTop w:val="0"/>
      <w:marBottom w:val="0"/>
      <w:divBdr>
        <w:top w:val="none" w:sz="0" w:space="0" w:color="auto"/>
        <w:left w:val="none" w:sz="0" w:space="0" w:color="auto"/>
        <w:bottom w:val="none" w:sz="0" w:space="0" w:color="auto"/>
        <w:right w:val="none" w:sz="0" w:space="0" w:color="auto"/>
      </w:divBdr>
    </w:div>
    <w:div w:id="783689063">
      <w:bodyDiv w:val="1"/>
      <w:marLeft w:val="0"/>
      <w:marRight w:val="0"/>
      <w:marTop w:val="0"/>
      <w:marBottom w:val="0"/>
      <w:divBdr>
        <w:top w:val="none" w:sz="0" w:space="0" w:color="auto"/>
        <w:left w:val="none" w:sz="0" w:space="0" w:color="auto"/>
        <w:bottom w:val="none" w:sz="0" w:space="0" w:color="auto"/>
        <w:right w:val="none" w:sz="0" w:space="0" w:color="auto"/>
      </w:divBdr>
    </w:div>
    <w:div w:id="784033752">
      <w:bodyDiv w:val="1"/>
      <w:marLeft w:val="0"/>
      <w:marRight w:val="0"/>
      <w:marTop w:val="0"/>
      <w:marBottom w:val="0"/>
      <w:divBdr>
        <w:top w:val="none" w:sz="0" w:space="0" w:color="auto"/>
        <w:left w:val="none" w:sz="0" w:space="0" w:color="auto"/>
        <w:bottom w:val="none" w:sz="0" w:space="0" w:color="auto"/>
        <w:right w:val="none" w:sz="0" w:space="0" w:color="auto"/>
      </w:divBdr>
    </w:div>
    <w:div w:id="784083720">
      <w:bodyDiv w:val="1"/>
      <w:marLeft w:val="0"/>
      <w:marRight w:val="0"/>
      <w:marTop w:val="0"/>
      <w:marBottom w:val="0"/>
      <w:divBdr>
        <w:top w:val="none" w:sz="0" w:space="0" w:color="auto"/>
        <w:left w:val="none" w:sz="0" w:space="0" w:color="auto"/>
        <w:bottom w:val="none" w:sz="0" w:space="0" w:color="auto"/>
        <w:right w:val="none" w:sz="0" w:space="0" w:color="auto"/>
      </w:divBdr>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4275390">
      <w:bodyDiv w:val="1"/>
      <w:marLeft w:val="0"/>
      <w:marRight w:val="0"/>
      <w:marTop w:val="0"/>
      <w:marBottom w:val="0"/>
      <w:divBdr>
        <w:top w:val="none" w:sz="0" w:space="0" w:color="auto"/>
        <w:left w:val="none" w:sz="0" w:space="0" w:color="auto"/>
        <w:bottom w:val="none" w:sz="0" w:space="0" w:color="auto"/>
        <w:right w:val="none" w:sz="0" w:space="0" w:color="auto"/>
      </w:divBdr>
    </w:div>
    <w:div w:id="784470965">
      <w:bodyDiv w:val="1"/>
      <w:marLeft w:val="0"/>
      <w:marRight w:val="0"/>
      <w:marTop w:val="0"/>
      <w:marBottom w:val="0"/>
      <w:divBdr>
        <w:top w:val="none" w:sz="0" w:space="0" w:color="auto"/>
        <w:left w:val="none" w:sz="0" w:space="0" w:color="auto"/>
        <w:bottom w:val="none" w:sz="0" w:space="0" w:color="auto"/>
        <w:right w:val="none" w:sz="0" w:space="0" w:color="auto"/>
      </w:divBdr>
    </w:div>
    <w:div w:id="784543560">
      <w:bodyDiv w:val="1"/>
      <w:marLeft w:val="0"/>
      <w:marRight w:val="0"/>
      <w:marTop w:val="0"/>
      <w:marBottom w:val="0"/>
      <w:divBdr>
        <w:top w:val="none" w:sz="0" w:space="0" w:color="auto"/>
        <w:left w:val="none" w:sz="0" w:space="0" w:color="auto"/>
        <w:bottom w:val="none" w:sz="0" w:space="0" w:color="auto"/>
        <w:right w:val="none" w:sz="0" w:space="0" w:color="auto"/>
      </w:divBdr>
      <w:divsChild>
        <w:div w:id="1255358059">
          <w:marLeft w:val="0"/>
          <w:marRight w:val="0"/>
          <w:marTop w:val="0"/>
          <w:marBottom w:val="0"/>
          <w:divBdr>
            <w:top w:val="none" w:sz="0" w:space="0" w:color="auto"/>
            <w:left w:val="none" w:sz="0" w:space="0" w:color="auto"/>
            <w:bottom w:val="none" w:sz="0" w:space="0" w:color="auto"/>
            <w:right w:val="none" w:sz="0" w:space="0" w:color="auto"/>
          </w:divBdr>
          <w:divsChild>
            <w:div w:id="56514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930225">
      <w:bodyDiv w:val="1"/>
      <w:marLeft w:val="0"/>
      <w:marRight w:val="0"/>
      <w:marTop w:val="0"/>
      <w:marBottom w:val="0"/>
      <w:divBdr>
        <w:top w:val="none" w:sz="0" w:space="0" w:color="auto"/>
        <w:left w:val="none" w:sz="0" w:space="0" w:color="auto"/>
        <w:bottom w:val="none" w:sz="0" w:space="0" w:color="auto"/>
        <w:right w:val="none" w:sz="0" w:space="0" w:color="auto"/>
      </w:divBdr>
    </w:div>
    <w:div w:id="78519324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343801">
      <w:bodyDiv w:val="1"/>
      <w:marLeft w:val="0"/>
      <w:marRight w:val="0"/>
      <w:marTop w:val="0"/>
      <w:marBottom w:val="0"/>
      <w:divBdr>
        <w:top w:val="none" w:sz="0" w:space="0" w:color="auto"/>
        <w:left w:val="none" w:sz="0" w:space="0" w:color="auto"/>
        <w:bottom w:val="none" w:sz="0" w:space="0" w:color="auto"/>
        <w:right w:val="none" w:sz="0" w:space="0" w:color="auto"/>
      </w:divBdr>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39897">
      <w:bodyDiv w:val="1"/>
      <w:marLeft w:val="0"/>
      <w:marRight w:val="0"/>
      <w:marTop w:val="0"/>
      <w:marBottom w:val="0"/>
      <w:divBdr>
        <w:top w:val="none" w:sz="0" w:space="0" w:color="auto"/>
        <w:left w:val="none" w:sz="0" w:space="0" w:color="auto"/>
        <w:bottom w:val="none" w:sz="0" w:space="0" w:color="auto"/>
        <w:right w:val="none" w:sz="0" w:space="0" w:color="auto"/>
      </w:divBdr>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927853">
      <w:bodyDiv w:val="1"/>
      <w:marLeft w:val="0"/>
      <w:marRight w:val="0"/>
      <w:marTop w:val="0"/>
      <w:marBottom w:val="0"/>
      <w:divBdr>
        <w:top w:val="none" w:sz="0" w:space="0" w:color="auto"/>
        <w:left w:val="none" w:sz="0" w:space="0" w:color="auto"/>
        <w:bottom w:val="none" w:sz="0" w:space="0" w:color="auto"/>
        <w:right w:val="none" w:sz="0" w:space="0" w:color="auto"/>
      </w:divBdr>
    </w:div>
    <w:div w:id="785931420">
      <w:bodyDiv w:val="1"/>
      <w:marLeft w:val="0"/>
      <w:marRight w:val="0"/>
      <w:marTop w:val="0"/>
      <w:marBottom w:val="0"/>
      <w:divBdr>
        <w:top w:val="none" w:sz="0" w:space="0" w:color="auto"/>
        <w:left w:val="none" w:sz="0" w:space="0" w:color="auto"/>
        <w:bottom w:val="none" w:sz="0" w:space="0" w:color="auto"/>
        <w:right w:val="none" w:sz="0" w:space="0" w:color="auto"/>
      </w:divBdr>
    </w:div>
    <w:div w:id="786192588">
      <w:bodyDiv w:val="1"/>
      <w:marLeft w:val="0"/>
      <w:marRight w:val="0"/>
      <w:marTop w:val="0"/>
      <w:marBottom w:val="0"/>
      <w:divBdr>
        <w:top w:val="none" w:sz="0" w:space="0" w:color="auto"/>
        <w:left w:val="none" w:sz="0" w:space="0" w:color="auto"/>
        <w:bottom w:val="none" w:sz="0" w:space="0" w:color="auto"/>
        <w:right w:val="none" w:sz="0" w:space="0" w:color="auto"/>
      </w:divBdr>
    </w:div>
    <w:div w:id="786196918">
      <w:bodyDiv w:val="1"/>
      <w:marLeft w:val="0"/>
      <w:marRight w:val="0"/>
      <w:marTop w:val="0"/>
      <w:marBottom w:val="0"/>
      <w:divBdr>
        <w:top w:val="none" w:sz="0" w:space="0" w:color="auto"/>
        <w:left w:val="none" w:sz="0" w:space="0" w:color="auto"/>
        <w:bottom w:val="none" w:sz="0" w:space="0" w:color="auto"/>
        <w:right w:val="none" w:sz="0" w:space="0" w:color="auto"/>
      </w:divBdr>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585206">
      <w:bodyDiv w:val="1"/>
      <w:marLeft w:val="0"/>
      <w:marRight w:val="0"/>
      <w:marTop w:val="0"/>
      <w:marBottom w:val="0"/>
      <w:divBdr>
        <w:top w:val="none" w:sz="0" w:space="0" w:color="auto"/>
        <w:left w:val="none" w:sz="0" w:space="0" w:color="auto"/>
        <w:bottom w:val="none" w:sz="0" w:space="0" w:color="auto"/>
        <w:right w:val="none" w:sz="0" w:space="0" w:color="auto"/>
      </w:divBdr>
    </w:div>
    <w:div w:id="786698774">
      <w:bodyDiv w:val="1"/>
      <w:marLeft w:val="0"/>
      <w:marRight w:val="0"/>
      <w:marTop w:val="0"/>
      <w:marBottom w:val="0"/>
      <w:divBdr>
        <w:top w:val="none" w:sz="0" w:space="0" w:color="auto"/>
        <w:left w:val="none" w:sz="0" w:space="0" w:color="auto"/>
        <w:bottom w:val="none" w:sz="0" w:space="0" w:color="auto"/>
        <w:right w:val="none" w:sz="0" w:space="0" w:color="auto"/>
      </w:divBdr>
      <w:divsChild>
        <w:div w:id="282687337">
          <w:marLeft w:val="0"/>
          <w:marRight w:val="0"/>
          <w:marTop w:val="0"/>
          <w:marBottom w:val="0"/>
          <w:divBdr>
            <w:top w:val="none" w:sz="0" w:space="0" w:color="auto"/>
            <w:left w:val="none" w:sz="0" w:space="0" w:color="auto"/>
            <w:bottom w:val="none" w:sz="0" w:space="0" w:color="auto"/>
            <w:right w:val="none" w:sz="0" w:space="0" w:color="auto"/>
          </w:divBdr>
          <w:divsChild>
            <w:div w:id="71585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699602">
      <w:bodyDiv w:val="1"/>
      <w:marLeft w:val="0"/>
      <w:marRight w:val="0"/>
      <w:marTop w:val="0"/>
      <w:marBottom w:val="0"/>
      <w:divBdr>
        <w:top w:val="none" w:sz="0" w:space="0" w:color="auto"/>
        <w:left w:val="none" w:sz="0" w:space="0" w:color="auto"/>
        <w:bottom w:val="none" w:sz="0" w:space="0" w:color="auto"/>
        <w:right w:val="none" w:sz="0" w:space="0" w:color="auto"/>
      </w:divBdr>
    </w:div>
    <w:div w:id="786854702">
      <w:bodyDiv w:val="1"/>
      <w:marLeft w:val="0"/>
      <w:marRight w:val="0"/>
      <w:marTop w:val="0"/>
      <w:marBottom w:val="0"/>
      <w:divBdr>
        <w:top w:val="none" w:sz="0" w:space="0" w:color="auto"/>
        <w:left w:val="none" w:sz="0" w:space="0" w:color="auto"/>
        <w:bottom w:val="none" w:sz="0" w:space="0" w:color="auto"/>
        <w:right w:val="none" w:sz="0" w:space="0" w:color="auto"/>
      </w:divBdr>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67803">
      <w:bodyDiv w:val="1"/>
      <w:marLeft w:val="0"/>
      <w:marRight w:val="0"/>
      <w:marTop w:val="0"/>
      <w:marBottom w:val="0"/>
      <w:divBdr>
        <w:top w:val="none" w:sz="0" w:space="0" w:color="auto"/>
        <w:left w:val="none" w:sz="0" w:space="0" w:color="auto"/>
        <w:bottom w:val="none" w:sz="0" w:space="0" w:color="auto"/>
        <w:right w:val="none" w:sz="0" w:space="0" w:color="auto"/>
      </w:divBdr>
    </w:div>
    <w:div w:id="787091764">
      <w:bodyDiv w:val="1"/>
      <w:marLeft w:val="0"/>
      <w:marRight w:val="0"/>
      <w:marTop w:val="0"/>
      <w:marBottom w:val="0"/>
      <w:divBdr>
        <w:top w:val="none" w:sz="0" w:space="0" w:color="auto"/>
        <w:left w:val="none" w:sz="0" w:space="0" w:color="auto"/>
        <w:bottom w:val="none" w:sz="0" w:space="0" w:color="auto"/>
        <w:right w:val="none" w:sz="0" w:space="0" w:color="auto"/>
      </w:divBdr>
    </w:div>
    <w:div w:id="787165434">
      <w:bodyDiv w:val="1"/>
      <w:marLeft w:val="0"/>
      <w:marRight w:val="0"/>
      <w:marTop w:val="0"/>
      <w:marBottom w:val="0"/>
      <w:divBdr>
        <w:top w:val="none" w:sz="0" w:space="0" w:color="auto"/>
        <w:left w:val="none" w:sz="0" w:space="0" w:color="auto"/>
        <w:bottom w:val="none" w:sz="0" w:space="0" w:color="auto"/>
        <w:right w:val="none" w:sz="0" w:space="0" w:color="auto"/>
      </w:divBdr>
    </w:div>
    <w:div w:id="787510914">
      <w:bodyDiv w:val="1"/>
      <w:marLeft w:val="0"/>
      <w:marRight w:val="0"/>
      <w:marTop w:val="0"/>
      <w:marBottom w:val="0"/>
      <w:divBdr>
        <w:top w:val="none" w:sz="0" w:space="0" w:color="auto"/>
        <w:left w:val="none" w:sz="0" w:space="0" w:color="auto"/>
        <w:bottom w:val="none" w:sz="0" w:space="0" w:color="auto"/>
        <w:right w:val="none" w:sz="0" w:space="0" w:color="auto"/>
      </w:divBdr>
    </w:div>
    <w:div w:id="787550727">
      <w:bodyDiv w:val="1"/>
      <w:marLeft w:val="0"/>
      <w:marRight w:val="0"/>
      <w:marTop w:val="0"/>
      <w:marBottom w:val="0"/>
      <w:divBdr>
        <w:top w:val="none" w:sz="0" w:space="0" w:color="auto"/>
        <w:left w:val="none" w:sz="0" w:space="0" w:color="auto"/>
        <w:bottom w:val="none" w:sz="0" w:space="0" w:color="auto"/>
        <w:right w:val="none" w:sz="0" w:space="0" w:color="auto"/>
      </w:divBdr>
    </w:div>
    <w:div w:id="787624707">
      <w:bodyDiv w:val="1"/>
      <w:marLeft w:val="0"/>
      <w:marRight w:val="0"/>
      <w:marTop w:val="0"/>
      <w:marBottom w:val="0"/>
      <w:divBdr>
        <w:top w:val="none" w:sz="0" w:space="0" w:color="auto"/>
        <w:left w:val="none" w:sz="0" w:space="0" w:color="auto"/>
        <w:bottom w:val="none" w:sz="0" w:space="0" w:color="auto"/>
        <w:right w:val="none" w:sz="0" w:space="0" w:color="auto"/>
      </w:divBdr>
    </w:div>
    <w:div w:id="787701407">
      <w:bodyDiv w:val="1"/>
      <w:marLeft w:val="0"/>
      <w:marRight w:val="0"/>
      <w:marTop w:val="0"/>
      <w:marBottom w:val="0"/>
      <w:divBdr>
        <w:top w:val="none" w:sz="0" w:space="0" w:color="auto"/>
        <w:left w:val="none" w:sz="0" w:space="0" w:color="auto"/>
        <w:bottom w:val="none" w:sz="0" w:space="0" w:color="auto"/>
        <w:right w:val="none" w:sz="0" w:space="0" w:color="auto"/>
      </w:divBdr>
    </w:div>
    <w:div w:id="787743035">
      <w:bodyDiv w:val="1"/>
      <w:marLeft w:val="0"/>
      <w:marRight w:val="0"/>
      <w:marTop w:val="0"/>
      <w:marBottom w:val="0"/>
      <w:divBdr>
        <w:top w:val="none" w:sz="0" w:space="0" w:color="auto"/>
        <w:left w:val="none" w:sz="0" w:space="0" w:color="auto"/>
        <w:bottom w:val="none" w:sz="0" w:space="0" w:color="auto"/>
        <w:right w:val="none" w:sz="0" w:space="0" w:color="auto"/>
      </w:divBdr>
    </w:div>
    <w:div w:id="787889534">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010684">
      <w:bodyDiv w:val="1"/>
      <w:marLeft w:val="0"/>
      <w:marRight w:val="0"/>
      <w:marTop w:val="0"/>
      <w:marBottom w:val="0"/>
      <w:divBdr>
        <w:top w:val="none" w:sz="0" w:space="0" w:color="auto"/>
        <w:left w:val="none" w:sz="0" w:space="0" w:color="auto"/>
        <w:bottom w:val="none" w:sz="0" w:space="0" w:color="auto"/>
        <w:right w:val="none" w:sz="0" w:space="0" w:color="auto"/>
      </w:divBdr>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08155">
      <w:bodyDiv w:val="1"/>
      <w:marLeft w:val="0"/>
      <w:marRight w:val="0"/>
      <w:marTop w:val="0"/>
      <w:marBottom w:val="0"/>
      <w:divBdr>
        <w:top w:val="none" w:sz="0" w:space="0" w:color="auto"/>
        <w:left w:val="none" w:sz="0" w:space="0" w:color="auto"/>
        <w:bottom w:val="none" w:sz="0" w:space="0" w:color="auto"/>
        <w:right w:val="none" w:sz="0" w:space="0" w:color="auto"/>
      </w:divBdr>
    </w:div>
    <w:div w:id="788478702">
      <w:bodyDiv w:val="1"/>
      <w:marLeft w:val="0"/>
      <w:marRight w:val="0"/>
      <w:marTop w:val="0"/>
      <w:marBottom w:val="0"/>
      <w:divBdr>
        <w:top w:val="none" w:sz="0" w:space="0" w:color="auto"/>
        <w:left w:val="none" w:sz="0" w:space="0" w:color="auto"/>
        <w:bottom w:val="none" w:sz="0" w:space="0" w:color="auto"/>
        <w:right w:val="none" w:sz="0" w:space="0" w:color="auto"/>
      </w:divBdr>
    </w:div>
    <w:div w:id="788621856">
      <w:bodyDiv w:val="1"/>
      <w:marLeft w:val="0"/>
      <w:marRight w:val="0"/>
      <w:marTop w:val="0"/>
      <w:marBottom w:val="0"/>
      <w:divBdr>
        <w:top w:val="none" w:sz="0" w:space="0" w:color="auto"/>
        <w:left w:val="none" w:sz="0" w:space="0" w:color="auto"/>
        <w:bottom w:val="none" w:sz="0" w:space="0" w:color="auto"/>
        <w:right w:val="none" w:sz="0" w:space="0" w:color="auto"/>
      </w:divBdr>
    </w:div>
    <w:div w:id="789010183">
      <w:bodyDiv w:val="1"/>
      <w:marLeft w:val="0"/>
      <w:marRight w:val="0"/>
      <w:marTop w:val="0"/>
      <w:marBottom w:val="0"/>
      <w:divBdr>
        <w:top w:val="none" w:sz="0" w:space="0" w:color="auto"/>
        <w:left w:val="none" w:sz="0" w:space="0" w:color="auto"/>
        <w:bottom w:val="none" w:sz="0" w:space="0" w:color="auto"/>
        <w:right w:val="none" w:sz="0" w:space="0" w:color="auto"/>
      </w:divBdr>
    </w:div>
    <w:div w:id="789082379">
      <w:bodyDiv w:val="1"/>
      <w:marLeft w:val="0"/>
      <w:marRight w:val="0"/>
      <w:marTop w:val="0"/>
      <w:marBottom w:val="0"/>
      <w:divBdr>
        <w:top w:val="none" w:sz="0" w:space="0" w:color="auto"/>
        <w:left w:val="none" w:sz="0" w:space="0" w:color="auto"/>
        <w:bottom w:val="none" w:sz="0" w:space="0" w:color="auto"/>
        <w:right w:val="none" w:sz="0" w:space="0" w:color="auto"/>
      </w:divBdr>
    </w:div>
    <w:div w:id="789083800">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544130">
      <w:bodyDiv w:val="1"/>
      <w:marLeft w:val="0"/>
      <w:marRight w:val="0"/>
      <w:marTop w:val="0"/>
      <w:marBottom w:val="0"/>
      <w:divBdr>
        <w:top w:val="none" w:sz="0" w:space="0" w:color="auto"/>
        <w:left w:val="none" w:sz="0" w:space="0" w:color="auto"/>
        <w:bottom w:val="none" w:sz="0" w:space="0" w:color="auto"/>
        <w:right w:val="none" w:sz="0" w:space="0" w:color="auto"/>
      </w:divBdr>
    </w:div>
    <w:div w:id="789595722">
      <w:bodyDiv w:val="1"/>
      <w:marLeft w:val="0"/>
      <w:marRight w:val="0"/>
      <w:marTop w:val="0"/>
      <w:marBottom w:val="0"/>
      <w:divBdr>
        <w:top w:val="none" w:sz="0" w:space="0" w:color="auto"/>
        <w:left w:val="none" w:sz="0" w:space="0" w:color="auto"/>
        <w:bottom w:val="none" w:sz="0" w:space="0" w:color="auto"/>
        <w:right w:val="none" w:sz="0" w:space="0" w:color="auto"/>
      </w:divBdr>
    </w:div>
    <w:div w:id="789781934">
      <w:bodyDiv w:val="1"/>
      <w:marLeft w:val="0"/>
      <w:marRight w:val="0"/>
      <w:marTop w:val="0"/>
      <w:marBottom w:val="0"/>
      <w:divBdr>
        <w:top w:val="none" w:sz="0" w:space="0" w:color="auto"/>
        <w:left w:val="none" w:sz="0" w:space="0" w:color="auto"/>
        <w:bottom w:val="none" w:sz="0" w:space="0" w:color="auto"/>
        <w:right w:val="none" w:sz="0" w:space="0" w:color="auto"/>
      </w:divBdr>
    </w:div>
    <w:div w:id="789782562">
      <w:bodyDiv w:val="1"/>
      <w:marLeft w:val="0"/>
      <w:marRight w:val="0"/>
      <w:marTop w:val="0"/>
      <w:marBottom w:val="0"/>
      <w:divBdr>
        <w:top w:val="none" w:sz="0" w:space="0" w:color="auto"/>
        <w:left w:val="none" w:sz="0" w:space="0" w:color="auto"/>
        <w:bottom w:val="none" w:sz="0" w:space="0" w:color="auto"/>
        <w:right w:val="none" w:sz="0" w:space="0" w:color="auto"/>
      </w:divBdr>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5769">
      <w:bodyDiv w:val="1"/>
      <w:marLeft w:val="0"/>
      <w:marRight w:val="0"/>
      <w:marTop w:val="0"/>
      <w:marBottom w:val="0"/>
      <w:divBdr>
        <w:top w:val="none" w:sz="0" w:space="0" w:color="auto"/>
        <w:left w:val="none" w:sz="0" w:space="0" w:color="auto"/>
        <w:bottom w:val="none" w:sz="0" w:space="0" w:color="auto"/>
        <w:right w:val="none" w:sz="0" w:space="0" w:color="auto"/>
      </w:divBdr>
    </w:div>
    <w:div w:id="791095189">
      <w:bodyDiv w:val="1"/>
      <w:marLeft w:val="0"/>
      <w:marRight w:val="0"/>
      <w:marTop w:val="0"/>
      <w:marBottom w:val="0"/>
      <w:divBdr>
        <w:top w:val="none" w:sz="0" w:space="0" w:color="auto"/>
        <w:left w:val="none" w:sz="0" w:space="0" w:color="auto"/>
        <w:bottom w:val="none" w:sz="0" w:space="0" w:color="auto"/>
        <w:right w:val="none" w:sz="0" w:space="0" w:color="auto"/>
      </w:divBdr>
    </w:div>
    <w:div w:id="791175283">
      <w:bodyDiv w:val="1"/>
      <w:marLeft w:val="0"/>
      <w:marRight w:val="0"/>
      <w:marTop w:val="0"/>
      <w:marBottom w:val="0"/>
      <w:divBdr>
        <w:top w:val="none" w:sz="0" w:space="0" w:color="auto"/>
        <w:left w:val="none" w:sz="0" w:space="0" w:color="auto"/>
        <w:bottom w:val="none" w:sz="0" w:space="0" w:color="auto"/>
        <w:right w:val="none" w:sz="0" w:space="0" w:color="auto"/>
      </w:divBdr>
    </w:div>
    <w:div w:id="791242376">
      <w:bodyDiv w:val="1"/>
      <w:marLeft w:val="0"/>
      <w:marRight w:val="0"/>
      <w:marTop w:val="0"/>
      <w:marBottom w:val="0"/>
      <w:divBdr>
        <w:top w:val="none" w:sz="0" w:space="0" w:color="auto"/>
        <w:left w:val="none" w:sz="0" w:space="0" w:color="auto"/>
        <w:bottom w:val="none" w:sz="0" w:space="0" w:color="auto"/>
        <w:right w:val="none" w:sz="0" w:space="0" w:color="auto"/>
      </w:divBdr>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5464">
      <w:bodyDiv w:val="1"/>
      <w:marLeft w:val="0"/>
      <w:marRight w:val="0"/>
      <w:marTop w:val="0"/>
      <w:marBottom w:val="0"/>
      <w:divBdr>
        <w:top w:val="none" w:sz="0" w:space="0" w:color="auto"/>
        <w:left w:val="none" w:sz="0" w:space="0" w:color="auto"/>
        <w:bottom w:val="none" w:sz="0" w:space="0" w:color="auto"/>
        <w:right w:val="none" w:sz="0" w:space="0" w:color="auto"/>
      </w:divBdr>
    </w:div>
    <w:div w:id="791482235">
      <w:bodyDiv w:val="1"/>
      <w:marLeft w:val="0"/>
      <w:marRight w:val="0"/>
      <w:marTop w:val="0"/>
      <w:marBottom w:val="0"/>
      <w:divBdr>
        <w:top w:val="none" w:sz="0" w:space="0" w:color="auto"/>
        <w:left w:val="none" w:sz="0" w:space="0" w:color="auto"/>
        <w:bottom w:val="none" w:sz="0" w:space="0" w:color="auto"/>
        <w:right w:val="none" w:sz="0" w:space="0" w:color="auto"/>
      </w:divBdr>
    </w:div>
    <w:div w:id="791552646">
      <w:bodyDiv w:val="1"/>
      <w:marLeft w:val="0"/>
      <w:marRight w:val="0"/>
      <w:marTop w:val="0"/>
      <w:marBottom w:val="0"/>
      <w:divBdr>
        <w:top w:val="none" w:sz="0" w:space="0" w:color="auto"/>
        <w:left w:val="none" w:sz="0" w:space="0" w:color="auto"/>
        <w:bottom w:val="none" w:sz="0" w:space="0" w:color="auto"/>
        <w:right w:val="none" w:sz="0" w:space="0" w:color="auto"/>
      </w:divBdr>
    </w:div>
    <w:div w:id="792098519">
      <w:bodyDiv w:val="1"/>
      <w:marLeft w:val="0"/>
      <w:marRight w:val="0"/>
      <w:marTop w:val="0"/>
      <w:marBottom w:val="0"/>
      <w:divBdr>
        <w:top w:val="none" w:sz="0" w:space="0" w:color="auto"/>
        <w:left w:val="none" w:sz="0" w:space="0" w:color="auto"/>
        <w:bottom w:val="none" w:sz="0" w:space="0" w:color="auto"/>
        <w:right w:val="none" w:sz="0" w:space="0" w:color="auto"/>
      </w:divBdr>
    </w:div>
    <w:div w:id="792215952">
      <w:bodyDiv w:val="1"/>
      <w:marLeft w:val="0"/>
      <w:marRight w:val="0"/>
      <w:marTop w:val="0"/>
      <w:marBottom w:val="0"/>
      <w:divBdr>
        <w:top w:val="none" w:sz="0" w:space="0" w:color="auto"/>
        <w:left w:val="none" w:sz="0" w:space="0" w:color="auto"/>
        <w:bottom w:val="none" w:sz="0" w:space="0" w:color="auto"/>
        <w:right w:val="none" w:sz="0" w:space="0" w:color="auto"/>
      </w:divBdr>
    </w:div>
    <w:div w:id="792402780">
      <w:bodyDiv w:val="1"/>
      <w:marLeft w:val="0"/>
      <w:marRight w:val="0"/>
      <w:marTop w:val="0"/>
      <w:marBottom w:val="0"/>
      <w:divBdr>
        <w:top w:val="none" w:sz="0" w:space="0" w:color="auto"/>
        <w:left w:val="none" w:sz="0" w:space="0" w:color="auto"/>
        <w:bottom w:val="none" w:sz="0" w:space="0" w:color="auto"/>
        <w:right w:val="none" w:sz="0" w:space="0" w:color="auto"/>
      </w:divBdr>
    </w:div>
    <w:div w:id="792404539">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9388">
      <w:bodyDiv w:val="1"/>
      <w:marLeft w:val="0"/>
      <w:marRight w:val="0"/>
      <w:marTop w:val="0"/>
      <w:marBottom w:val="0"/>
      <w:divBdr>
        <w:top w:val="none" w:sz="0" w:space="0" w:color="auto"/>
        <w:left w:val="none" w:sz="0" w:space="0" w:color="auto"/>
        <w:bottom w:val="none" w:sz="0" w:space="0" w:color="auto"/>
        <w:right w:val="none" w:sz="0" w:space="0" w:color="auto"/>
      </w:divBdr>
    </w:div>
    <w:div w:id="792559429">
      <w:bodyDiv w:val="1"/>
      <w:marLeft w:val="0"/>
      <w:marRight w:val="0"/>
      <w:marTop w:val="0"/>
      <w:marBottom w:val="0"/>
      <w:divBdr>
        <w:top w:val="none" w:sz="0" w:space="0" w:color="auto"/>
        <w:left w:val="none" w:sz="0" w:space="0" w:color="auto"/>
        <w:bottom w:val="none" w:sz="0" w:space="0" w:color="auto"/>
        <w:right w:val="none" w:sz="0" w:space="0" w:color="auto"/>
      </w:divBdr>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598064">
      <w:bodyDiv w:val="1"/>
      <w:marLeft w:val="0"/>
      <w:marRight w:val="0"/>
      <w:marTop w:val="0"/>
      <w:marBottom w:val="0"/>
      <w:divBdr>
        <w:top w:val="none" w:sz="0" w:space="0" w:color="auto"/>
        <w:left w:val="none" w:sz="0" w:space="0" w:color="auto"/>
        <w:bottom w:val="none" w:sz="0" w:space="0" w:color="auto"/>
        <w:right w:val="none" w:sz="0" w:space="0" w:color="auto"/>
      </w:divBdr>
    </w:div>
    <w:div w:id="793013589">
      <w:bodyDiv w:val="1"/>
      <w:marLeft w:val="0"/>
      <w:marRight w:val="0"/>
      <w:marTop w:val="0"/>
      <w:marBottom w:val="0"/>
      <w:divBdr>
        <w:top w:val="none" w:sz="0" w:space="0" w:color="auto"/>
        <w:left w:val="none" w:sz="0" w:space="0" w:color="auto"/>
        <w:bottom w:val="none" w:sz="0" w:space="0" w:color="auto"/>
        <w:right w:val="none" w:sz="0" w:space="0" w:color="auto"/>
      </w:divBdr>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063850">
      <w:bodyDiv w:val="1"/>
      <w:marLeft w:val="0"/>
      <w:marRight w:val="0"/>
      <w:marTop w:val="0"/>
      <w:marBottom w:val="0"/>
      <w:divBdr>
        <w:top w:val="none" w:sz="0" w:space="0" w:color="auto"/>
        <w:left w:val="none" w:sz="0" w:space="0" w:color="auto"/>
        <w:bottom w:val="none" w:sz="0" w:space="0" w:color="auto"/>
        <w:right w:val="none" w:sz="0" w:space="0" w:color="auto"/>
      </w:divBdr>
    </w:div>
    <w:div w:id="793210561">
      <w:bodyDiv w:val="1"/>
      <w:marLeft w:val="0"/>
      <w:marRight w:val="0"/>
      <w:marTop w:val="0"/>
      <w:marBottom w:val="0"/>
      <w:divBdr>
        <w:top w:val="none" w:sz="0" w:space="0" w:color="auto"/>
        <w:left w:val="none" w:sz="0" w:space="0" w:color="auto"/>
        <w:bottom w:val="none" w:sz="0" w:space="0" w:color="auto"/>
        <w:right w:val="none" w:sz="0" w:space="0" w:color="auto"/>
      </w:divBdr>
    </w:div>
    <w:div w:id="793256808">
      <w:bodyDiv w:val="1"/>
      <w:marLeft w:val="0"/>
      <w:marRight w:val="0"/>
      <w:marTop w:val="0"/>
      <w:marBottom w:val="0"/>
      <w:divBdr>
        <w:top w:val="none" w:sz="0" w:space="0" w:color="auto"/>
        <w:left w:val="none" w:sz="0" w:space="0" w:color="auto"/>
        <w:bottom w:val="none" w:sz="0" w:space="0" w:color="auto"/>
        <w:right w:val="none" w:sz="0" w:space="0" w:color="auto"/>
      </w:divBdr>
    </w:div>
    <w:div w:id="793333567">
      <w:bodyDiv w:val="1"/>
      <w:marLeft w:val="0"/>
      <w:marRight w:val="0"/>
      <w:marTop w:val="0"/>
      <w:marBottom w:val="0"/>
      <w:divBdr>
        <w:top w:val="none" w:sz="0" w:space="0" w:color="auto"/>
        <w:left w:val="none" w:sz="0" w:space="0" w:color="auto"/>
        <w:bottom w:val="none" w:sz="0" w:space="0" w:color="auto"/>
        <w:right w:val="none" w:sz="0" w:space="0" w:color="auto"/>
      </w:divBdr>
    </w:div>
    <w:div w:id="793476672">
      <w:bodyDiv w:val="1"/>
      <w:marLeft w:val="0"/>
      <w:marRight w:val="0"/>
      <w:marTop w:val="0"/>
      <w:marBottom w:val="0"/>
      <w:divBdr>
        <w:top w:val="none" w:sz="0" w:space="0" w:color="auto"/>
        <w:left w:val="none" w:sz="0" w:space="0" w:color="auto"/>
        <w:bottom w:val="none" w:sz="0" w:space="0" w:color="auto"/>
        <w:right w:val="none" w:sz="0" w:space="0" w:color="auto"/>
      </w:divBdr>
    </w:div>
    <w:div w:id="793595652">
      <w:bodyDiv w:val="1"/>
      <w:marLeft w:val="0"/>
      <w:marRight w:val="0"/>
      <w:marTop w:val="0"/>
      <w:marBottom w:val="0"/>
      <w:divBdr>
        <w:top w:val="none" w:sz="0" w:space="0" w:color="auto"/>
        <w:left w:val="none" w:sz="0" w:space="0" w:color="auto"/>
        <w:bottom w:val="none" w:sz="0" w:space="0" w:color="auto"/>
        <w:right w:val="none" w:sz="0" w:space="0" w:color="auto"/>
      </w:divBdr>
    </w:div>
    <w:div w:id="793669418">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714616">
      <w:bodyDiv w:val="1"/>
      <w:marLeft w:val="0"/>
      <w:marRight w:val="0"/>
      <w:marTop w:val="0"/>
      <w:marBottom w:val="0"/>
      <w:divBdr>
        <w:top w:val="none" w:sz="0" w:space="0" w:color="auto"/>
        <w:left w:val="none" w:sz="0" w:space="0" w:color="auto"/>
        <w:bottom w:val="none" w:sz="0" w:space="0" w:color="auto"/>
        <w:right w:val="none" w:sz="0" w:space="0" w:color="auto"/>
      </w:divBdr>
    </w:div>
    <w:div w:id="793716026">
      <w:bodyDiv w:val="1"/>
      <w:marLeft w:val="0"/>
      <w:marRight w:val="0"/>
      <w:marTop w:val="0"/>
      <w:marBottom w:val="0"/>
      <w:divBdr>
        <w:top w:val="none" w:sz="0" w:space="0" w:color="auto"/>
        <w:left w:val="none" w:sz="0" w:space="0" w:color="auto"/>
        <w:bottom w:val="none" w:sz="0" w:space="0" w:color="auto"/>
        <w:right w:val="none" w:sz="0" w:space="0" w:color="auto"/>
      </w:divBdr>
    </w:div>
    <w:div w:id="793716427">
      <w:bodyDiv w:val="1"/>
      <w:marLeft w:val="0"/>
      <w:marRight w:val="0"/>
      <w:marTop w:val="0"/>
      <w:marBottom w:val="0"/>
      <w:divBdr>
        <w:top w:val="none" w:sz="0" w:space="0" w:color="auto"/>
        <w:left w:val="none" w:sz="0" w:space="0" w:color="auto"/>
        <w:bottom w:val="none" w:sz="0" w:space="0" w:color="auto"/>
        <w:right w:val="none" w:sz="0" w:space="0" w:color="auto"/>
      </w:divBdr>
    </w:div>
    <w:div w:id="793718253">
      <w:bodyDiv w:val="1"/>
      <w:marLeft w:val="0"/>
      <w:marRight w:val="0"/>
      <w:marTop w:val="0"/>
      <w:marBottom w:val="0"/>
      <w:divBdr>
        <w:top w:val="none" w:sz="0" w:space="0" w:color="auto"/>
        <w:left w:val="none" w:sz="0" w:space="0" w:color="auto"/>
        <w:bottom w:val="none" w:sz="0" w:space="0" w:color="auto"/>
        <w:right w:val="none" w:sz="0" w:space="0" w:color="auto"/>
      </w:divBdr>
    </w:div>
    <w:div w:id="794058069">
      <w:bodyDiv w:val="1"/>
      <w:marLeft w:val="0"/>
      <w:marRight w:val="0"/>
      <w:marTop w:val="0"/>
      <w:marBottom w:val="0"/>
      <w:divBdr>
        <w:top w:val="none" w:sz="0" w:space="0" w:color="auto"/>
        <w:left w:val="none" w:sz="0" w:space="0" w:color="auto"/>
        <w:bottom w:val="none" w:sz="0" w:space="0" w:color="auto"/>
        <w:right w:val="none" w:sz="0" w:space="0" w:color="auto"/>
      </w:divBdr>
    </w:div>
    <w:div w:id="794299180">
      <w:bodyDiv w:val="1"/>
      <w:marLeft w:val="0"/>
      <w:marRight w:val="0"/>
      <w:marTop w:val="0"/>
      <w:marBottom w:val="0"/>
      <w:divBdr>
        <w:top w:val="none" w:sz="0" w:space="0" w:color="auto"/>
        <w:left w:val="none" w:sz="0" w:space="0" w:color="auto"/>
        <w:bottom w:val="none" w:sz="0" w:space="0" w:color="auto"/>
        <w:right w:val="none" w:sz="0" w:space="0" w:color="auto"/>
      </w:divBdr>
    </w:div>
    <w:div w:id="794519254">
      <w:bodyDiv w:val="1"/>
      <w:marLeft w:val="0"/>
      <w:marRight w:val="0"/>
      <w:marTop w:val="0"/>
      <w:marBottom w:val="0"/>
      <w:divBdr>
        <w:top w:val="none" w:sz="0" w:space="0" w:color="auto"/>
        <w:left w:val="none" w:sz="0" w:space="0" w:color="auto"/>
        <w:bottom w:val="none" w:sz="0" w:space="0" w:color="auto"/>
        <w:right w:val="none" w:sz="0" w:space="0" w:color="auto"/>
      </w:divBdr>
    </w:div>
    <w:div w:id="794569475">
      <w:bodyDiv w:val="1"/>
      <w:marLeft w:val="0"/>
      <w:marRight w:val="0"/>
      <w:marTop w:val="0"/>
      <w:marBottom w:val="0"/>
      <w:divBdr>
        <w:top w:val="none" w:sz="0" w:space="0" w:color="auto"/>
        <w:left w:val="none" w:sz="0" w:space="0" w:color="auto"/>
        <w:bottom w:val="none" w:sz="0" w:space="0" w:color="auto"/>
        <w:right w:val="none" w:sz="0" w:space="0" w:color="auto"/>
      </w:divBdr>
    </w:div>
    <w:div w:id="794638061">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756778">
      <w:bodyDiv w:val="1"/>
      <w:marLeft w:val="0"/>
      <w:marRight w:val="0"/>
      <w:marTop w:val="0"/>
      <w:marBottom w:val="0"/>
      <w:divBdr>
        <w:top w:val="none" w:sz="0" w:space="0" w:color="auto"/>
        <w:left w:val="none" w:sz="0" w:space="0" w:color="auto"/>
        <w:bottom w:val="none" w:sz="0" w:space="0" w:color="auto"/>
        <w:right w:val="none" w:sz="0" w:space="0" w:color="auto"/>
      </w:divBdr>
    </w:div>
    <w:div w:id="795026156">
      <w:bodyDiv w:val="1"/>
      <w:marLeft w:val="0"/>
      <w:marRight w:val="0"/>
      <w:marTop w:val="0"/>
      <w:marBottom w:val="0"/>
      <w:divBdr>
        <w:top w:val="none" w:sz="0" w:space="0" w:color="auto"/>
        <w:left w:val="none" w:sz="0" w:space="0" w:color="auto"/>
        <w:bottom w:val="none" w:sz="0" w:space="0" w:color="auto"/>
        <w:right w:val="none" w:sz="0" w:space="0" w:color="auto"/>
      </w:divBdr>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5317">
      <w:bodyDiv w:val="1"/>
      <w:marLeft w:val="0"/>
      <w:marRight w:val="0"/>
      <w:marTop w:val="0"/>
      <w:marBottom w:val="0"/>
      <w:divBdr>
        <w:top w:val="none" w:sz="0" w:space="0" w:color="auto"/>
        <w:left w:val="none" w:sz="0" w:space="0" w:color="auto"/>
        <w:bottom w:val="none" w:sz="0" w:space="0" w:color="auto"/>
        <w:right w:val="none" w:sz="0" w:space="0" w:color="auto"/>
      </w:divBdr>
    </w:div>
    <w:div w:id="795374657">
      <w:bodyDiv w:val="1"/>
      <w:marLeft w:val="0"/>
      <w:marRight w:val="0"/>
      <w:marTop w:val="0"/>
      <w:marBottom w:val="0"/>
      <w:divBdr>
        <w:top w:val="none" w:sz="0" w:space="0" w:color="auto"/>
        <w:left w:val="none" w:sz="0" w:space="0" w:color="auto"/>
        <w:bottom w:val="none" w:sz="0" w:space="0" w:color="auto"/>
        <w:right w:val="none" w:sz="0" w:space="0" w:color="auto"/>
      </w:divBdr>
    </w:div>
    <w:div w:id="795487865">
      <w:bodyDiv w:val="1"/>
      <w:marLeft w:val="0"/>
      <w:marRight w:val="0"/>
      <w:marTop w:val="0"/>
      <w:marBottom w:val="0"/>
      <w:divBdr>
        <w:top w:val="none" w:sz="0" w:space="0" w:color="auto"/>
        <w:left w:val="none" w:sz="0" w:space="0" w:color="auto"/>
        <w:bottom w:val="none" w:sz="0" w:space="0" w:color="auto"/>
        <w:right w:val="none" w:sz="0" w:space="0" w:color="auto"/>
      </w:divBdr>
    </w:div>
    <w:div w:id="795878410">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030927">
      <w:bodyDiv w:val="1"/>
      <w:marLeft w:val="0"/>
      <w:marRight w:val="0"/>
      <w:marTop w:val="0"/>
      <w:marBottom w:val="0"/>
      <w:divBdr>
        <w:top w:val="none" w:sz="0" w:space="0" w:color="auto"/>
        <w:left w:val="none" w:sz="0" w:space="0" w:color="auto"/>
        <w:bottom w:val="none" w:sz="0" w:space="0" w:color="auto"/>
        <w:right w:val="none" w:sz="0" w:space="0" w:color="auto"/>
      </w:divBdr>
    </w:div>
    <w:div w:id="796071124">
      <w:bodyDiv w:val="1"/>
      <w:marLeft w:val="0"/>
      <w:marRight w:val="0"/>
      <w:marTop w:val="0"/>
      <w:marBottom w:val="0"/>
      <w:divBdr>
        <w:top w:val="none" w:sz="0" w:space="0" w:color="auto"/>
        <w:left w:val="none" w:sz="0" w:space="0" w:color="auto"/>
        <w:bottom w:val="none" w:sz="0" w:space="0" w:color="auto"/>
        <w:right w:val="none" w:sz="0" w:space="0" w:color="auto"/>
      </w:divBdr>
    </w:div>
    <w:div w:id="796141464">
      <w:bodyDiv w:val="1"/>
      <w:marLeft w:val="0"/>
      <w:marRight w:val="0"/>
      <w:marTop w:val="0"/>
      <w:marBottom w:val="0"/>
      <w:divBdr>
        <w:top w:val="none" w:sz="0" w:space="0" w:color="auto"/>
        <w:left w:val="none" w:sz="0" w:space="0" w:color="auto"/>
        <w:bottom w:val="none" w:sz="0" w:space="0" w:color="auto"/>
        <w:right w:val="none" w:sz="0" w:space="0" w:color="auto"/>
      </w:divBdr>
    </w:div>
    <w:div w:id="796141960">
      <w:bodyDiv w:val="1"/>
      <w:marLeft w:val="0"/>
      <w:marRight w:val="0"/>
      <w:marTop w:val="0"/>
      <w:marBottom w:val="0"/>
      <w:divBdr>
        <w:top w:val="none" w:sz="0" w:space="0" w:color="auto"/>
        <w:left w:val="none" w:sz="0" w:space="0" w:color="auto"/>
        <w:bottom w:val="none" w:sz="0" w:space="0" w:color="auto"/>
        <w:right w:val="none" w:sz="0" w:space="0" w:color="auto"/>
      </w:divBdr>
    </w:div>
    <w:div w:id="796724657">
      <w:bodyDiv w:val="1"/>
      <w:marLeft w:val="0"/>
      <w:marRight w:val="0"/>
      <w:marTop w:val="0"/>
      <w:marBottom w:val="0"/>
      <w:divBdr>
        <w:top w:val="none" w:sz="0" w:space="0" w:color="auto"/>
        <w:left w:val="none" w:sz="0" w:space="0" w:color="auto"/>
        <w:bottom w:val="none" w:sz="0" w:space="0" w:color="auto"/>
        <w:right w:val="none" w:sz="0" w:space="0" w:color="auto"/>
      </w:divBdr>
    </w:div>
    <w:div w:id="796726270">
      <w:bodyDiv w:val="1"/>
      <w:marLeft w:val="0"/>
      <w:marRight w:val="0"/>
      <w:marTop w:val="0"/>
      <w:marBottom w:val="0"/>
      <w:divBdr>
        <w:top w:val="none" w:sz="0" w:space="0" w:color="auto"/>
        <w:left w:val="none" w:sz="0" w:space="0" w:color="auto"/>
        <w:bottom w:val="none" w:sz="0" w:space="0" w:color="auto"/>
        <w:right w:val="none" w:sz="0" w:space="0" w:color="auto"/>
      </w:divBdr>
    </w:div>
    <w:div w:id="796989638">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068466">
      <w:bodyDiv w:val="1"/>
      <w:marLeft w:val="0"/>
      <w:marRight w:val="0"/>
      <w:marTop w:val="0"/>
      <w:marBottom w:val="0"/>
      <w:divBdr>
        <w:top w:val="none" w:sz="0" w:space="0" w:color="auto"/>
        <w:left w:val="none" w:sz="0" w:space="0" w:color="auto"/>
        <w:bottom w:val="none" w:sz="0" w:space="0" w:color="auto"/>
        <w:right w:val="none" w:sz="0" w:space="0" w:color="auto"/>
      </w:divBdr>
    </w:div>
    <w:div w:id="797186430">
      <w:bodyDiv w:val="1"/>
      <w:marLeft w:val="0"/>
      <w:marRight w:val="0"/>
      <w:marTop w:val="0"/>
      <w:marBottom w:val="0"/>
      <w:divBdr>
        <w:top w:val="none" w:sz="0" w:space="0" w:color="auto"/>
        <w:left w:val="none" w:sz="0" w:space="0" w:color="auto"/>
        <w:bottom w:val="none" w:sz="0" w:space="0" w:color="auto"/>
        <w:right w:val="none" w:sz="0" w:space="0" w:color="auto"/>
      </w:divBdr>
    </w:div>
    <w:div w:id="797334555">
      <w:bodyDiv w:val="1"/>
      <w:marLeft w:val="0"/>
      <w:marRight w:val="0"/>
      <w:marTop w:val="0"/>
      <w:marBottom w:val="0"/>
      <w:divBdr>
        <w:top w:val="none" w:sz="0" w:space="0" w:color="auto"/>
        <w:left w:val="none" w:sz="0" w:space="0" w:color="auto"/>
        <w:bottom w:val="none" w:sz="0" w:space="0" w:color="auto"/>
        <w:right w:val="none" w:sz="0" w:space="0" w:color="auto"/>
      </w:divBdr>
    </w:div>
    <w:div w:id="797726856">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107198">
      <w:bodyDiv w:val="1"/>
      <w:marLeft w:val="0"/>
      <w:marRight w:val="0"/>
      <w:marTop w:val="0"/>
      <w:marBottom w:val="0"/>
      <w:divBdr>
        <w:top w:val="none" w:sz="0" w:space="0" w:color="auto"/>
        <w:left w:val="none" w:sz="0" w:space="0" w:color="auto"/>
        <w:bottom w:val="none" w:sz="0" w:space="0" w:color="auto"/>
        <w:right w:val="none" w:sz="0" w:space="0" w:color="auto"/>
      </w:divBdr>
    </w:div>
    <w:div w:id="798188236">
      <w:bodyDiv w:val="1"/>
      <w:marLeft w:val="0"/>
      <w:marRight w:val="0"/>
      <w:marTop w:val="0"/>
      <w:marBottom w:val="0"/>
      <w:divBdr>
        <w:top w:val="none" w:sz="0" w:space="0" w:color="auto"/>
        <w:left w:val="none" w:sz="0" w:space="0" w:color="auto"/>
        <w:bottom w:val="none" w:sz="0" w:space="0" w:color="auto"/>
        <w:right w:val="none" w:sz="0" w:space="0" w:color="auto"/>
      </w:divBdr>
    </w:div>
    <w:div w:id="798258550">
      <w:bodyDiv w:val="1"/>
      <w:marLeft w:val="0"/>
      <w:marRight w:val="0"/>
      <w:marTop w:val="0"/>
      <w:marBottom w:val="0"/>
      <w:divBdr>
        <w:top w:val="none" w:sz="0" w:space="0" w:color="auto"/>
        <w:left w:val="none" w:sz="0" w:space="0" w:color="auto"/>
        <w:bottom w:val="none" w:sz="0" w:space="0" w:color="auto"/>
        <w:right w:val="none" w:sz="0" w:space="0" w:color="auto"/>
      </w:divBdr>
    </w:div>
    <w:div w:id="798492592">
      <w:bodyDiv w:val="1"/>
      <w:marLeft w:val="0"/>
      <w:marRight w:val="0"/>
      <w:marTop w:val="0"/>
      <w:marBottom w:val="0"/>
      <w:divBdr>
        <w:top w:val="none" w:sz="0" w:space="0" w:color="auto"/>
        <w:left w:val="none" w:sz="0" w:space="0" w:color="auto"/>
        <w:bottom w:val="none" w:sz="0" w:space="0" w:color="auto"/>
        <w:right w:val="none" w:sz="0" w:space="0" w:color="auto"/>
      </w:divBdr>
    </w:div>
    <w:div w:id="798498710">
      <w:bodyDiv w:val="1"/>
      <w:marLeft w:val="0"/>
      <w:marRight w:val="0"/>
      <w:marTop w:val="0"/>
      <w:marBottom w:val="0"/>
      <w:divBdr>
        <w:top w:val="none" w:sz="0" w:space="0" w:color="auto"/>
        <w:left w:val="none" w:sz="0" w:space="0" w:color="auto"/>
        <w:bottom w:val="none" w:sz="0" w:space="0" w:color="auto"/>
        <w:right w:val="none" w:sz="0" w:space="0" w:color="auto"/>
      </w:divBdr>
    </w:div>
    <w:div w:id="798571831">
      <w:bodyDiv w:val="1"/>
      <w:marLeft w:val="0"/>
      <w:marRight w:val="0"/>
      <w:marTop w:val="0"/>
      <w:marBottom w:val="0"/>
      <w:divBdr>
        <w:top w:val="none" w:sz="0" w:space="0" w:color="auto"/>
        <w:left w:val="none" w:sz="0" w:space="0" w:color="auto"/>
        <w:bottom w:val="none" w:sz="0" w:space="0" w:color="auto"/>
        <w:right w:val="none" w:sz="0" w:space="0" w:color="auto"/>
      </w:divBdr>
    </w:div>
    <w:div w:id="798691631">
      <w:bodyDiv w:val="1"/>
      <w:marLeft w:val="0"/>
      <w:marRight w:val="0"/>
      <w:marTop w:val="0"/>
      <w:marBottom w:val="0"/>
      <w:divBdr>
        <w:top w:val="none" w:sz="0" w:space="0" w:color="auto"/>
        <w:left w:val="none" w:sz="0" w:space="0" w:color="auto"/>
        <w:bottom w:val="none" w:sz="0" w:space="0" w:color="auto"/>
        <w:right w:val="none" w:sz="0" w:space="0" w:color="auto"/>
      </w:divBdr>
    </w:div>
    <w:div w:id="798767295">
      <w:bodyDiv w:val="1"/>
      <w:marLeft w:val="0"/>
      <w:marRight w:val="0"/>
      <w:marTop w:val="0"/>
      <w:marBottom w:val="0"/>
      <w:divBdr>
        <w:top w:val="none" w:sz="0" w:space="0" w:color="auto"/>
        <w:left w:val="none" w:sz="0" w:space="0" w:color="auto"/>
        <w:bottom w:val="none" w:sz="0" w:space="0" w:color="auto"/>
        <w:right w:val="none" w:sz="0" w:space="0" w:color="auto"/>
      </w:divBdr>
    </w:div>
    <w:div w:id="798842052">
      <w:bodyDiv w:val="1"/>
      <w:marLeft w:val="0"/>
      <w:marRight w:val="0"/>
      <w:marTop w:val="0"/>
      <w:marBottom w:val="0"/>
      <w:divBdr>
        <w:top w:val="none" w:sz="0" w:space="0" w:color="auto"/>
        <w:left w:val="none" w:sz="0" w:space="0" w:color="auto"/>
        <w:bottom w:val="none" w:sz="0" w:space="0" w:color="auto"/>
        <w:right w:val="none" w:sz="0" w:space="0" w:color="auto"/>
      </w:divBdr>
    </w:div>
    <w:div w:id="799112619">
      <w:bodyDiv w:val="1"/>
      <w:marLeft w:val="0"/>
      <w:marRight w:val="0"/>
      <w:marTop w:val="0"/>
      <w:marBottom w:val="0"/>
      <w:divBdr>
        <w:top w:val="none" w:sz="0" w:space="0" w:color="auto"/>
        <w:left w:val="none" w:sz="0" w:space="0" w:color="auto"/>
        <w:bottom w:val="none" w:sz="0" w:space="0" w:color="auto"/>
        <w:right w:val="none" w:sz="0" w:space="0" w:color="auto"/>
      </w:divBdr>
    </w:div>
    <w:div w:id="799154284">
      <w:bodyDiv w:val="1"/>
      <w:marLeft w:val="0"/>
      <w:marRight w:val="0"/>
      <w:marTop w:val="0"/>
      <w:marBottom w:val="0"/>
      <w:divBdr>
        <w:top w:val="none" w:sz="0" w:space="0" w:color="auto"/>
        <w:left w:val="none" w:sz="0" w:space="0" w:color="auto"/>
        <w:bottom w:val="none" w:sz="0" w:space="0" w:color="auto"/>
        <w:right w:val="none" w:sz="0" w:space="0" w:color="auto"/>
      </w:divBdr>
    </w:div>
    <w:div w:id="799231946">
      <w:bodyDiv w:val="1"/>
      <w:marLeft w:val="0"/>
      <w:marRight w:val="0"/>
      <w:marTop w:val="0"/>
      <w:marBottom w:val="0"/>
      <w:divBdr>
        <w:top w:val="none" w:sz="0" w:space="0" w:color="auto"/>
        <w:left w:val="none" w:sz="0" w:space="0" w:color="auto"/>
        <w:bottom w:val="none" w:sz="0" w:space="0" w:color="auto"/>
        <w:right w:val="none" w:sz="0" w:space="0" w:color="auto"/>
      </w:divBdr>
    </w:div>
    <w:div w:id="799497131">
      <w:bodyDiv w:val="1"/>
      <w:marLeft w:val="0"/>
      <w:marRight w:val="0"/>
      <w:marTop w:val="0"/>
      <w:marBottom w:val="0"/>
      <w:divBdr>
        <w:top w:val="none" w:sz="0" w:space="0" w:color="auto"/>
        <w:left w:val="none" w:sz="0" w:space="0" w:color="auto"/>
        <w:bottom w:val="none" w:sz="0" w:space="0" w:color="auto"/>
        <w:right w:val="none" w:sz="0" w:space="0" w:color="auto"/>
      </w:divBdr>
    </w:div>
    <w:div w:id="799498123">
      <w:bodyDiv w:val="1"/>
      <w:marLeft w:val="0"/>
      <w:marRight w:val="0"/>
      <w:marTop w:val="0"/>
      <w:marBottom w:val="0"/>
      <w:divBdr>
        <w:top w:val="none" w:sz="0" w:space="0" w:color="auto"/>
        <w:left w:val="none" w:sz="0" w:space="0" w:color="auto"/>
        <w:bottom w:val="none" w:sz="0" w:space="0" w:color="auto"/>
        <w:right w:val="none" w:sz="0" w:space="0" w:color="auto"/>
      </w:divBdr>
    </w:div>
    <w:div w:id="799736000">
      <w:bodyDiv w:val="1"/>
      <w:marLeft w:val="0"/>
      <w:marRight w:val="0"/>
      <w:marTop w:val="0"/>
      <w:marBottom w:val="0"/>
      <w:divBdr>
        <w:top w:val="none" w:sz="0" w:space="0" w:color="auto"/>
        <w:left w:val="none" w:sz="0" w:space="0" w:color="auto"/>
        <w:bottom w:val="none" w:sz="0" w:space="0" w:color="auto"/>
        <w:right w:val="none" w:sz="0" w:space="0" w:color="auto"/>
      </w:divBdr>
    </w:div>
    <w:div w:id="799762332">
      <w:bodyDiv w:val="1"/>
      <w:marLeft w:val="0"/>
      <w:marRight w:val="0"/>
      <w:marTop w:val="0"/>
      <w:marBottom w:val="0"/>
      <w:divBdr>
        <w:top w:val="none" w:sz="0" w:space="0" w:color="auto"/>
        <w:left w:val="none" w:sz="0" w:space="0" w:color="auto"/>
        <w:bottom w:val="none" w:sz="0" w:space="0" w:color="auto"/>
        <w:right w:val="none" w:sz="0" w:space="0" w:color="auto"/>
      </w:divBdr>
    </w:div>
    <w:div w:id="799766812">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198202">
      <w:bodyDiv w:val="1"/>
      <w:marLeft w:val="0"/>
      <w:marRight w:val="0"/>
      <w:marTop w:val="0"/>
      <w:marBottom w:val="0"/>
      <w:divBdr>
        <w:top w:val="none" w:sz="0" w:space="0" w:color="auto"/>
        <w:left w:val="none" w:sz="0" w:space="0" w:color="auto"/>
        <w:bottom w:val="none" w:sz="0" w:space="0" w:color="auto"/>
        <w:right w:val="none" w:sz="0" w:space="0" w:color="auto"/>
      </w:divBdr>
    </w:div>
    <w:div w:id="800264389">
      <w:bodyDiv w:val="1"/>
      <w:marLeft w:val="0"/>
      <w:marRight w:val="0"/>
      <w:marTop w:val="0"/>
      <w:marBottom w:val="0"/>
      <w:divBdr>
        <w:top w:val="none" w:sz="0" w:space="0" w:color="auto"/>
        <w:left w:val="none" w:sz="0" w:space="0" w:color="auto"/>
        <w:bottom w:val="none" w:sz="0" w:space="0" w:color="auto"/>
        <w:right w:val="none" w:sz="0" w:space="0" w:color="auto"/>
      </w:divBdr>
    </w:div>
    <w:div w:id="800268636">
      <w:bodyDiv w:val="1"/>
      <w:marLeft w:val="0"/>
      <w:marRight w:val="0"/>
      <w:marTop w:val="0"/>
      <w:marBottom w:val="0"/>
      <w:divBdr>
        <w:top w:val="none" w:sz="0" w:space="0" w:color="auto"/>
        <w:left w:val="none" w:sz="0" w:space="0" w:color="auto"/>
        <w:bottom w:val="none" w:sz="0" w:space="0" w:color="auto"/>
        <w:right w:val="none" w:sz="0" w:space="0" w:color="auto"/>
      </w:divBdr>
    </w:div>
    <w:div w:id="800541148">
      <w:bodyDiv w:val="1"/>
      <w:marLeft w:val="0"/>
      <w:marRight w:val="0"/>
      <w:marTop w:val="0"/>
      <w:marBottom w:val="0"/>
      <w:divBdr>
        <w:top w:val="none" w:sz="0" w:space="0" w:color="auto"/>
        <w:left w:val="none" w:sz="0" w:space="0" w:color="auto"/>
        <w:bottom w:val="none" w:sz="0" w:space="0" w:color="auto"/>
        <w:right w:val="none" w:sz="0" w:space="0" w:color="auto"/>
      </w:divBdr>
    </w:div>
    <w:div w:id="800878054">
      <w:bodyDiv w:val="1"/>
      <w:marLeft w:val="0"/>
      <w:marRight w:val="0"/>
      <w:marTop w:val="0"/>
      <w:marBottom w:val="0"/>
      <w:divBdr>
        <w:top w:val="none" w:sz="0" w:space="0" w:color="auto"/>
        <w:left w:val="none" w:sz="0" w:space="0" w:color="auto"/>
        <w:bottom w:val="none" w:sz="0" w:space="0" w:color="auto"/>
        <w:right w:val="none" w:sz="0" w:space="0" w:color="auto"/>
      </w:divBdr>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1112781">
      <w:bodyDiv w:val="1"/>
      <w:marLeft w:val="0"/>
      <w:marRight w:val="0"/>
      <w:marTop w:val="0"/>
      <w:marBottom w:val="0"/>
      <w:divBdr>
        <w:top w:val="none" w:sz="0" w:space="0" w:color="auto"/>
        <w:left w:val="none" w:sz="0" w:space="0" w:color="auto"/>
        <w:bottom w:val="none" w:sz="0" w:space="0" w:color="auto"/>
        <w:right w:val="none" w:sz="0" w:space="0" w:color="auto"/>
      </w:divBdr>
    </w:div>
    <w:div w:id="801191136">
      <w:bodyDiv w:val="1"/>
      <w:marLeft w:val="0"/>
      <w:marRight w:val="0"/>
      <w:marTop w:val="0"/>
      <w:marBottom w:val="0"/>
      <w:divBdr>
        <w:top w:val="none" w:sz="0" w:space="0" w:color="auto"/>
        <w:left w:val="none" w:sz="0" w:space="0" w:color="auto"/>
        <w:bottom w:val="none" w:sz="0" w:space="0" w:color="auto"/>
        <w:right w:val="none" w:sz="0" w:space="0" w:color="auto"/>
      </w:divBdr>
    </w:div>
    <w:div w:id="801192390">
      <w:bodyDiv w:val="1"/>
      <w:marLeft w:val="0"/>
      <w:marRight w:val="0"/>
      <w:marTop w:val="0"/>
      <w:marBottom w:val="0"/>
      <w:divBdr>
        <w:top w:val="none" w:sz="0" w:space="0" w:color="auto"/>
        <w:left w:val="none" w:sz="0" w:space="0" w:color="auto"/>
        <w:bottom w:val="none" w:sz="0" w:space="0" w:color="auto"/>
        <w:right w:val="none" w:sz="0" w:space="0" w:color="auto"/>
      </w:divBdr>
    </w:div>
    <w:div w:id="801533651">
      <w:bodyDiv w:val="1"/>
      <w:marLeft w:val="0"/>
      <w:marRight w:val="0"/>
      <w:marTop w:val="0"/>
      <w:marBottom w:val="0"/>
      <w:divBdr>
        <w:top w:val="none" w:sz="0" w:space="0" w:color="auto"/>
        <w:left w:val="none" w:sz="0" w:space="0" w:color="auto"/>
        <w:bottom w:val="none" w:sz="0" w:space="0" w:color="auto"/>
        <w:right w:val="none" w:sz="0" w:space="0" w:color="auto"/>
      </w:divBdr>
    </w:div>
    <w:div w:id="801535360">
      <w:bodyDiv w:val="1"/>
      <w:marLeft w:val="0"/>
      <w:marRight w:val="0"/>
      <w:marTop w:val="0"/>
      <w:marBottom w:val="0"/>
      <w:divBdr>
        <w:top w:val="none" w:sz="0" w:space="0" w:color="auto"/>
        <w:left w:val="none" w:sz="0" w:space="0" w:color="auto"/>
        <w:bottom w:val="none" w:sz="0" w:space="0" w:color="auto"/>
        <w:right w:val="none" w:sz="0" w:space="0" w:color="auto"/>
      </w:divBdr>
    </w:div>
    <w:div w:id="801653111">
      <w:bodyDiv w:val="1"/>
      <w:marLeft w:val="0"/>
      <w:marRight w:val="0"/>
      <w:marTop w:val="0"/>
      <w:marBottom w:val="0"/>
      <w:divBdr>
        <w:top w:val="none" w:sz="0" w:space="0" w:color="auto"/>
        <w:left w:val="none" w:sz="0" w:space="0" w:color="auto"/>
        <w:bottom w:val="none" w:sz="0" w:space="0" w:color="auto"/>
        <w:right w:val="none" w:sz="0" w:space="0" w:color="auto"/>
      </w:divBdr>
    </w:div>
    <w:div w:id="801659591">
      <w:bodyDiv w:val="1"/>
      <w:marLeft w:val="0"/>
      <w:marRight w:val="0"/>
      <w:marTop w:val="0"/>
      <w:marBottom w:val="0"/>
      <w:divBdr>
        <w:top w:val="none" w:sz="0" w:space="0" w:color="auto"/>
        <w:left w:val="none" w:sz="0" w:space="0" w:color="auto"/>
        <w:bottom w:val="none" w:sz="0" w:space="0" w:color="auto"/>
        <w:right w:val="none" w:sz="0" w:space="0" w:color="auto"/>
      </w:divBdr>
    </w:div>
    <w:div w:id="801702097">
      <w:bodyDiv w:val="1"/>
      <w:marLeft w:val="0"/>
      <w:marRight w:val="0"/>
      <w:marTop w:val="0"/>
      <w:marBottom w:val="0"/>
      <w:divBdr>
        <w:top w:val="none" w:sz="0" w:space="0" w:color="auto"/>
        <w:left w:val="none" w:sz="0" w:space="0" w:color="auto"/>
        <w:bottom w:val="none" w:sz="0" w:space="0" w:color="auto"/>
        <w:right w:val="none" w:sz="0" w:space="0" w:color="auto"/>
      </w:divBdr>
    </w:div>
    <w:div w:id="801968439">
      <w:bodyDiv w:val="1"/>
      <w:marLeft w:val="0"/>
      <w:marRight w:val="0"/>
      <w:marTop w:val="0"/>
      <w:marBottom w:val="0"/>
      <w:divBdr>
        <w:top w:val="none" w:sz="0" w:space="0" w:color="auto"/>
        <w:left w:val="none" w:sz="0" w:space="0" w:color="auto"/>
        <w:bottom w:val="none" w:sz="0" w:space="0" w:color="auto"/>
        <w:right w:val="none" w:sz="0" w:space="0" w:color="auto"/>
      </w:divBdr>
    </w:div>
    <w:div w:id="802308565">
      <w:bodyDiv w:val="1"/>
      <w:marLeft w:val="0"/>
      <w:marRight w:val="0"/>
      <w:marTop w:val="0"/>
      <w:marBottom w:val="0"/>
      <w:divBdr>
        <w:top w:val="none" w:sz="0" w:space="0" w:color="auto"/>
        <w:left w:val="none" w:sz="0" w:space="0" w:color="auto"/>
        <w:bottom w:val="none" w:sz="0" w:space="0" w:color="auto"/>
        <w:right w:val="none" w:sz="0" w:space="0" w:color="auto"/>
      </w:divBdr>
    </w:div>
    <w:div w:id="802425164">
      <w:bodyDiv w:val="1"/>
      <w:marLeft w:val="0"/>
      <w:marRight w:val="0"/>
      <w:marTop w:val="0"/>
      <w:marBottom w:val="0"/>
      <w:divBdr>
        <w:top w:val="none" w:sz="0" w:space="0" w:color="auto"/>
        <w:left w:val="none" w:sz="0" w:space="0" w:color="auto"/>
        <w:bottom w:val="none" w:sz="0" w:space="0" w:color="auto"/>
        <w:right w:val="none" w:sz="0" w:space="0" w:color="auto"/>
      </w:divBdr>
    </w:div>
    <w:div w:id="802427938">
      <w:bodyDiv w:val="1"/>
      <w:marLeft w:val="0"/>
      <w:marRight w:val="0"/>
      <w:marTop w:val="0"/>
      <w:marBottom w:val="0"/>
      <w:divBdr>
        <w:top w:val="none" w:sz="0" w:space="0" w:color="auto"/>
        <w:left w:val="none" w:sz="0" w:space="0" w:color="auto"/>
        <w:bottom w:val="none" w:sz="0" w:space="0" w:color="auto"/>
        <w:right w:val="none" w:sz="0" w:space="0" w:color="auto"/>
      </w:divBdr>
    </w:div>
    <w:div w:id="802500580">
      <w:bodyDiv w:val="1"/>
      <w:marLeft w:val="0"/>
      <w:marRight w:val="0"/>
      <w:marTop w:val="0"/>
      <w:marBottom w:val="0"/>
      <w:divBdr>
        <w:top w:val="none" w:sz="0" w:space="0" w:color="auto"/>
        <w:left w:val="none" w:sz="0" w:space="0" w:color="auto"/>
        <w:bottom w:val="none" w:sz="0" w:space="0" w:color="auto"/>
        <w:right w:val="none" w:sz="0" w:space="0" w:color="auto"/>
      </w:divBdr>
    </w:div>
    <w:div w:id="802577632">
      <w:bodyDiv w:val="1"/>
      <w:marLeft w:val="0"/>
      <w:marRight w:val="0"/>
      <w:marTop w:val="0"/>
      <w:marBottom w:val="0"/>
      <w:divBdr>
        <w:top w:val="none" w:sz="0" w:space="0" w:color="auto"/>
        <w:left w:val="none" w:sz="0" w:space="0" w:color="auto"/>
        <w:bottom w:val="none" w:sz="0" w:space="0" w:color="auto"/>
        <w:right w:val="none" w:sz="0" w:space="0" w:color="auto"/>
      </w:divBdr>
    </w:div>
    <w:div w:id="802624519">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8894">
      <w:bodyDiv w:val="1"/>
      <w:marLeft w:val="0"/>
      <w:marRight w:val="0"/>
      <w:marTop w:val="0"/>
      <w:marBottom w:val="0"/>
      <w:divBdr>
        <w:top w:val="none" w:sz="0" w:space="0" w:color="auto"/>
        <w:left w:val="none" w:sz="0" w:space="0" w:color="auto"/>
        <w:bottom w:val="none" w:sz="0" w:space="0" w:color="auto"/>
        <w:right w:val="none" w:sz="0" w:space="0" w:color="auto"/>
      </w:divBdr>
    </w:div>
    <w:div w:id="802960621">
      <w:bodyDiv w:val="1"/>
      <w:marLeft w:val="0"/>
      <w:marRight w:val="0"/>
      <w:marTop w:val="0"/>
      <w:marBottom w:val="0"/>
      <w:divBdr>
        <w:top w:val="none" w:sz="0" w:space="0" w:color="auto"/>
        <w:left w:val="none" w:sz="0" w:space="0" w:color="auto"/>
        <w:bottom w:val="none" w:sz="0" w:space="0" w:color="auto"/>
        <w:right w:val="none" w:sz="0" w:space="0" w:color="auto"/>
      </w:divBdr>
    </w:div>
    <w:div w:id="803158194">
      <w:bodyDiv w:val="1"/>
      <w:marLeft w:val="0"/>
      <w:marRight w:val="0"/>
      <w:marTop w:val="0"/>
      <w:marBottom w:val="0"/>
      <w:divBdr>
        <w:top w:val="none" w:sz="0" w:space="0" w:color="auto"/>
        <w:left w:val="none" w:sz="0" w:space="0" w:color="auto"/>
        <w:bottom w:val="none" w:sz="0" w:space="0" w:color="auto"/>
        <w:right w:val="none" w:sz="0" w:space="0" w:color="auto"/>
      </w:divBdr>
    </w:div>
    <w:div w:id="803278803">
      <w:bodyDiv w:val="1"/>
      <w:marLeft w:val="0"/>
      <w:marRight w:val="0"/>
      <w:marTop w:val="0"/>
      <w:marBottom w:val="0"/>
      <w:divBdr>
        <w:top w:val="none" w:sz="0" w:space="0" w:color="auto"/>
        <w:left w:val="none" w:sz="0" w:space="0" w:color="auto"/>
        <w:bottom w:val="none" w:sz="0" w:space="0" w:color="auto"/>
        <w:right w:val="none" w:sz="0" w:space="0" w:color="auto"/>
      </w:divBdr>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306890">
      <w:bodyDiv w:val="1"/>
      <w:marLeft w:val="0"/>
      <w:marRight w:val="0"/>
      <w:marTop w:val="0"/>
      <w:marBottom w:val="0"/>
      <w:divBdr>
        <w:top w:val="none" w:sz="0" w:space="0" w:color="auto"/>
        <w:left w:val="none" w:sz="0" w:space="0" w:color="auto"/>
        <w:bottom w:val="none" w:sz="0" w:space="0" w:color="auto"/>
        <w:right w:val="none" w:sz="0" w:space="0" w:color="auto"/>
      </w:divBdr>
    </w:div>
    <w:div w:id="803425737">
      <w:bodyDiv w:val="1"/>
      <w:marLeft w:val="0"/>
      <w:marRight w:val="0"/>
      <w:marTop w:val="0"/>
      <w:marBottom w:val="0"/>
      <w:divBdr>
        <w:top w:val="none" w:sz="0" w:space="0" w:color="auto"/>
        <w:left w:val="none" w:sz="0" w:space="0" w:color="auto"/>
        <w:bottom w:val="none" w:sz="0" w:space="0" w:color="auto"/>
        <w:right w:val="none" w:sz="0" w:space="0" w:color="auto"/>
      </w:divBdr>
    </w:div>
    <w:div w:id="803432060">
      <w:bodyDiv w:val="1"/>
      <w:marLeft w:val="0"/>
      <w:marRight w:val="0"/>
      <w:marTop w:val="0"/>
      <w:marBottom w:val="0"/>
      <w:divBdr>
        <w:top w:val="none" w:sz="0" w:space="0" w:color="auto"/>
        <w:left w:val="none" w:sz="0" w:space="0" w:color="auto"/>
        <w:bottom w:val="none" w:sz="0" w:space="0" w:color="auto"/>
        <w:right w:val="none" w:sz="0" w:space="0" w:color="auto"/>
      </w:divBdr>
    </w:div>
    <w:div w:id="803473380">
      <w:bodyDiv w:val="1"/>
      <w:marLeft w:val="0"/>
      <w:marRight w:val="0"/>
      <w:marTop w:val="0"/>
      <w:marBottom w:val="0"/>
      <w:divBdr>
        <w:top w:val="none" w:sz="0" w:space="0" w:color="auto"/>
        <w:left w:val="none" w:sz="0" w:space="0" w:color="auto"/>
        <w:bottom w:val="none" w:sz="0" w:space="0" w:color="auto"/>
        <w:right w:val="none" w:sz="0" w:space="0" w:color="auto"/>
      </w:divBdr>
    </w:div>
    <w:div w:id="803473901">
      <w:bodyDiv w:val="1"/>
      <w:marLeft w:val="0"/>
      <w:marRight w:val="0"/>
      <w:marTop w:val="0"/>
      <w:marBottom w:val="0"/>
      <w:divBdr>
        <w:top w:val="none" w:sz="0" w:space="0" w:color="auto"/>
        <w:left w:val="none" w:sz="0" w:space="0" w:color="auto"/>
        <w:bottom w:val="none" w:sz="0" w:space="0" w:color="auto"/>
        <w:right w:val="none" w:sz="0" w:space="0" w:color="auto"/>
      </w:divBdr>
    </w:div>
    <w:div w:id="80373390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3961991">
      <w:bodyDiv w:val="1"/>
      <w:marLeft w:val="0"/>
      <w:marRight w:val="0"/>
      <w:marTop w:val="0"/>
      <w:marBottom w:val="0"/>
      <w:divBdr>
        <w:top w:val="none" w:sz="0" w:space="0" w:color="auto"/>
        <w:left w:val="none" w:sz="0" w:space="0" w:color="auto"/>
        <w:bottom w:val="none" w:sz="0" w:space="0" w:color="auto"/>
        <w:right w:val="none" w:sz="0" w:space="0" w:color="auto"/>
      </w:divBdr>
    </w:div>
    <w:div w:id="804389651">
      <w:bodyDiv w:val="1"/>
      <w:marLeft w:val="0"/>
      <w:marRight w:val="0"/>
      <w:marTop w:val="0"/>
      <w:marBottom w:val="0"/>
      <w:divBdr>
        <w:top w:val="none" w:sz="0" w:space="0" w:color="auto"/>
        <w:left w:val="none" w:sz="0" w:space="0" w:color="auto"/>
        <w:bottom w:val="none" w:sz="0" w:space="0" w:color="auto"/>
        <w:right w:val="none" w:sz="0" w:space="0" w:color="auto"/>
      </w:divBdr>
    </w:div>
    <w:div w:id="804547056">
      <w:bodyDiv w:val="1"/>
      <w:marLeft w:val="0"/>
      <w:marRight w:val="0"/>
      <w:marTop w:val="0"/>
      <w:marBottom w:val="0"/>
      <w:divBdr>
        <w:top w:val="none" w:sz="0" w:space="0" w:color="auto"/>
        <w:left w:val="none" w:sz="0" w:space="0" w:color="auto"/>
        <w:bottom w:val="none" w:sz="0" w:space="0" w:color="auto"/>
        <w:right w:val="none" w:sz="0" w:space="0" w:color="auto"/>
      </w:divBdr>
    </w:div>
    <w:div w:id="804547420">
      <w:bodyDiv w:val="1"/>
      <w:marLeft w:val="0"/>
      <w:marRight w:val="0"/>
      <w:marTop w:val="0"/>
      <w:marBottom w:val="0"/>
      <w:divBdr>
        <w:top w:val="none" w:sz="0" w:space="0" w:color="auto"/>
        <w:left w:val="none" w:sz="0" w:space="0" w:color="auto"/>
        <w:bottom w:val="none" w:sz="0" w:space="0" w:color="auto"/>
        <w:right w:val="none" w:sz="0" w:space="0" w:color="auto"/>
      </w:divBdr>
    </w:div>
    <w:div w:id="804658981">
      <w:bodyDiv w:val="1"/>
      <w:marLeft w:val="0"/>
      <w:marRight w:val="0"/>
      <w:marTop w:val="0"/>
      <w:marBottom w:val="0"/>
      <w:divBdr>
        <w:top w:val="none" w:sz="0" w:space="0" w:color="auto"/>
        <w:left w:val="none" w:sz="0" w:space="0" w:color="auto"/>
        <w:bottom w:val="none" w:sz="0" w:space="0" w:color="auto"/>
        <w:right w:val="none" w:sz="0" w:space="0" w:color="auto"/>
      </w:divBdr>
    </w:div>
    <w:div w:id="804665473">
      <w:bodyDiv w:val="1"/>
      <w:marLeft w:val="0"/>
      <w:marRight w:val="0"/>
      <w:marTop w:val="0"/>
      <w:marBottom w:val="0"/>
      <w:divBdr>
        <w:top w:val="none" w:sz="0" w:space="0" w:color="auto"/>
        <w:left w:val="none" w:sz="0" w:space="0" w:color="auto"/>
        <w:bottom w:val="none" w:sz="0" w:space="0" w:color="auto"/>
        <w:right w:val="none" w:sz="0" w:space="0" w:color="auto"/>
      </w:divBdr>
    </w:div>
    <w:div w:id="804735857">
      <w:bodyDiv w:val="1"/>
      <w:marLeft w:val="0"/>
      <w:marRight w:val="0"/>
      <w:marTop w:val="0"/>
      <w:marBottom w:val="0"/>
      <w:divBdr>
        <w:top w:val="none" w:sz="0" w:space="0" w:color="auto"/>
        <w:left w:val="none" w:sz="0" w:space="0" w:color="auto"/>
        <w:bottom w:val="none" w:sz="0" w:space="0" w:color="auto"/>
        <w:right w:val="none" w:sz="0" w:space="0" w:color="auto"/>
      </w:divBdr>
    </w:div>
    <w:div w:id="804739742">
      <w:bodyDiv w:val="1"/>
      <w:marLeft w:val="0"/>
      <w:marRight w:val="0"/>
      <w:marTop w:val="0"/>
      <w:marBottom w:val="0"/>
      <w:divBdr>
        <w:top w:val="none" w:sz="0" w:space="0" w:color="auto"/>
        <w:left w:val="none" w:sz="0" w:space="0" w:color="auto"/>
        <w:bottom w:val="none" w:sz="0" w:space="0" w:color="auto"/>
        <w:right w:val="none" w:sz="0" w:space="0" w:color="auto"/>
      </w:divBdr>
    </w:div>
    <w:div w:id="804854212">
      <w:bodyDiv w:val="1"/>
      <w:marLeft w:val="0"/>
      <w:marRight w:val="0"/>
      <w:marTop w:val="0"/>
      <w:marBottom w:val="0"/>
      <w:divBdr>
        <w:top w:val="none" w:sz="0" w:space="0" w:color="auto"/>
        <w:left w:val="none" w:sz="0" w:space="0" w:color="auto"/>
        <w:bottom w:val="none" w:sz="0" w:space="0" w:color="auto"/>
        <w:right w:val="none" w:sz="0" w:space="0" w:color="auto"/>
      </w:divBdr>
    </w:div>
    <w:div w:id="805009634">
      <w:bodyDiv w:val="1"/>
      <w:marLeft w:val="0"/>
      <w:marRight w:val="0"/>
      <w:marTop w:val="0"/>
      <w:marBottom w:val="0"/>
      <w:divBdr>
        <w:top w:val="none" w:sz="0" w:space="0" w:color="auto"/>
        <w:left w:val="none" w:sz="0" w:space="0" w:color="auto"/>
        <w:bottom w:val="none" w:sz="0" w:space="0" w:color="auto"/>
        <w:right w:val="none" w:sz="0" w:space="0" w:color="auto"/>
      </w:divBdr>
    </w:div>
    <w:div w:id="805510333">
      <w:bodyDiv w:val="1"/>
      <w:marLeft w:val="0"/>
      <w:marRight w:val="0"/>
      <w:marTop w:val="0"/>
      <w:marBottom w:val="0"/>
      <w:divBdr>
        <w:top w:val="none" w:sz="0" w:space="0" w:color="auto"/>
        <w:left w:val="none" w:sz="0" w:space="0" w:color="auto"/>
        <w:bottom w:val="none" w:sz="0" w:space="0" w:color="auto"/>
        <w:right w:val="none" w:sz="0" w:space="0" w:color="auto"/>
      </w:divBdr>
    </w:div>
    <w:div w:id="805587511">
      <w:bodyDiv w:val="1"/>
      <w:marLeft w:val="0"/>
      <w:marRight w:val="0"/>
      <w:marTop w:val="0"/>
      <w:marBottom w:val="0"/>
      <w:divBdr>
        <w:top w:val="none" w:sz="0" w:space="0" w:color="auto"/>
        <w:left w:val="none" w:sz="0" w:space="0" w:color="auto"/>
        <w:bottom w:val="none" w:sz="0" w:space="0" w:color="auto"/>
        <w:right w:val="none" w:sz="0" w:space="0" w:color="auto"/>
      </w:divBdr>
    </w:div>
    <w:div w:id="805589097">
      <w:bodyDiv w:val="1"/>
      <w:marLeft w:val="0"/>
      <w:marRight w:val="0"/>
      <w:marTop w:val="0"/>
      <w:marBottom w:val="0"/>
      <w:divBdr>
        <w:top w:val="none" w:sz="0" w:space="0" w:color="auto"/>
        <w:left w:val="none" w:sz="0" w:space="0" w:color="auto"/>
        <w:bottom w:val="none" w:sz="0" w:space="0" w:color="auto"/>
        <w:right w:val="none" w:sz="0" w:space="0" w:color="auto"/>
      </w:divBdr>
    </w:div>
    <w:div w:id="805664982">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779424">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245334">
      <w:bodyDiv w:val="1"/>
      <w:marLeft w:val="0"/>
      <w:marRight w:val="0"/>
      <w:marTop w:val="0"/>
      <w:marBottom w:val="0"/>
      <w:divBdr>
        <w:top w:val="none" w:sz="0" w:space="0" w:color="auto"/>
        <w:left w:val="none" w:sz="0" w:space="0" w:color="auto"/>
        <w:bottom w:val="none" w:sz="0" w:space="0" w:color="auto"/>
        <w:right w:val="none" w:sz="0" w:space="0" w:color="auto"/>
      </w:divBdr>
    </w:div>
    <w:div w:id="806555229">
      <w:bodyDiv w:val="1"/>
      <w:marLeft w:val="0"/>
      <w:marRight w:val="0"/>
      <w:marTop w:val="0"/>
      <w:marBottom w:val="0"/>
      <w:divBdr>
        <w:top w:val="none" w:sz="0" w:space="0" w:color="auto"/>
        <w:left w:val="none" w:sz="0" w:space="0" w:color="auto"/>
        <w:bottom w:val="none" w:sz="0" w:space="0" w:color="auto"/>
        <w:right w:val="none" w:sz="0" w:space="0" w:color="auto"/>
      </w:divBdr>
    </w:div>
    <w:div w:id="806626065">
      <w:bodyDiv w:val="1"/>
      <w:marLeft w:val="0"/>
      <w:marRight w:val="0"/>
      <w:marTop w:val="0"/>
      <w:marBottom w:val="0"/>
      <w:divBdr>
        <w:top w:val="none" w:sz="0" w:space="0" w:color="auto"/>
        <w:left w:val="none" w:sz="0" w:space="0" w:color="auto"/>
        <w:bottom w:val="none" w:sz="0" w:space="0" w:color="auto"/>
        <w:right w:val="none" w:sz="0" w:space="0" w:color="auto"/>
      </w:divBdr>
    </w:div>
    <w:div w:id="806626619">
      <w:bodyDiv w:val="1"/>
      <w:marLeft w:val="0"/>
      <w:marRight w:val="0"/>
      <w:marTop w:val="0"/>
      <w:marBottom w:val="0"/>
      <w:divBdr>
        <w:top w:val="none" w:sz="0" w:space="0" w:color="auto"/>
        <w:left w:val="none" w:sz="0" w:space="0" w:color="auto"/>
        <w:bottom w:val="none" w:sz="0" w:space="0" w:color="auto"/>
        <w:right w:val="none" w:sz="0" w:space="0" w:color="auto"/>
      </w:divBdr>
    </w:div>
    <w:div w:id="806820676">
      <w:bodyDiv w:val="1"/>
      <w:marLeft w:val="0"/>
      <w:marRight w:val="0"/>
      <w:marTop w:val="0"/>
      <w:marBottom w:val="0"/>
      <w:divBdr>
        <w:top w:val="none" w:sz="0" w:space="0" w:color="auto"/>
        <w:left w:val="none" w:sz="0" w:space="0" w:color="auto"/>
        <w:bottom w:val="none" w:sz="0" w:space="0" w:color="auto"/>
        <w:right w:val="none" w:sz="0" w:space="0" w:color="auto"/>
      </w:divBdr>
    </w:div>
    <w:div w:id="806895159">
      <w:bodyDiv w:val="1"/>
      <w:marLeft w:val="0"/>
      <w:marRight w:val="0"/>
      <w:marTop w:val="0"/>
      <w:marBottom w:val="0"/>
      <w:divBdr>
        <w:top w:val="none" w:sz="0" w:space="0" w:color="auto"/>
        <w:left w:val="none" w:sz="0" w:space="0" w:color="auto"/>
        <w:bottom w:val="none" w:sz="0" w:space="0" w:color="auto"/>
        <w:right w:val="none" w:sz="0" w:space="0" w:color="auto"/>
      </w:divBdr>
    </w:div>
    <w:div w:id="807014406">
      <w:bodyDiv w:val="1"/>
      <w:marLeft w:val="0"/>
      <w:marRight w:val="0"/>
      <w:marTop w:val="0"/>
      <w:marBottom w:val="0"/>
      <w:divBdr>
        <w:top w:val="none" w:sz="0" w:space="0" w:color="auto"/>
        <w:left w:val="none" w:sz="0" w:space="0" w:color="auto"/>
        <w:bottom w:val="none" w:sz="0" w:space="0" w:color="auto"/>
        <w:right w:val="none" w:sz="0" w:space="0" w:color="auto"/>
      </w:divBdr>
    </w:div>
    <w:div w:id="807090292">
      <w:bodyDiv w:val="1"/>
      <w:marLeft w:val="0"/>
      <w:marRight w:val="0"/>
      <w:marTop w:val="0"/>
      <w:marBottom w:val="0"/>
      <w:divBdr>
        <w:top w:val="none" w:sz="0" w:space="0" w:color="auto"/>
        <w:left w:val="none" w:sz="0" w:space="0" w:color="auto"/>
        <w:bottom w:val="none" w:sz="0" w:space="0" w:color="auto"/>
        <w:right w:val="none" w:sz="0" w:space="0" w:color="auto"/>
      </w:divBdr>
    </w:div>
    <w:div w:id="807170524">
      <w:bodyDiv w:val="1"/>
      <w:marLeft w:val="0"/>
      <w:marRight w:val="0"/>
      <w:marTop w:val="0"/>
      <w:marBottom w:val="0"/>
      <w:divBdr>
        <w:top w:val="none" w:sz="0" w:space="0" w:color="auto"/>
        <w:left w:val="none" w:sz="0" w:space="0" w:color="auto"/>
        <w:bottom w:val="none" w:sz="0" w:space="0" w:color="auto"/>
        <w:right w:val="none" w:sz="0" w:space="0" w:color="auto"/>
      </w:divBdr>
    </w:div>
    <w:div w:id="807283719">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6316">
      <w:bodyDiv w:val="1"/>
      <w:marLeft w:val="0"/>
      <w:marRight w:val="0"/>
      <w:marTop w:val="0"/>
      <w:marBottom w:val="0"/>
      <w:divBdr>
        <w:top w:val="none" w:sz="0" w:space="0" w:color="auto"/>
        <w:left w:val="none" w:sz="0" w:space="0" w:color="auto"/>
        <w:bottom w:val="none" w:sz="0" w:space="0" w:color="auto"/>
        <w:right w:val="none" w:sz="0" w:space="0" w:color="auto"/>
      </w:divBdr>
    </w:div>
    <w:div w:id="808059344">
      <w:bodyDiv w:val="1"/>
      <w:marLeft w:val="0"/>
      <w:marRight w:val="0"/>
      <w:marTop w:val="0"/>
      <w:marBottom w:val="0"/>
      <w:divBdr>
        <w:top w:val="none" w:sz="0" w:space="0" w:color="auto"/>
        <w:left w:val="none" w:sz="0" w:space="0" w:color="auto"/>
        <w:bottom w:val="none" w:sz="0" w:space="0" w:color="auto"/>
        <w:right w:val="none" w:sz="0" w:space="0" w:color="auto"/>
      </w:divBdr>
    </w:div>
    <w:div w:id="808128448">
      <w:bodyDiv w:val="1"/>
      <w:marLeft w:val="0"/>
      <w:marRight w:val="0"/>
      <w:marTop w:val="0"/>
      <w:marBottom w:val="0"/>
      <w:divBdr>
        <w:top w:val="none" w:sz="0" w:space="0" w:color="auto"/>
        <w:left w:val="none" w:sz="0" w:space="0" w:color="auto"/>
        <w:bottom w:val="none" w:sz="0" w:space="0" w:color="auto"/>
        <w:right w:val="none" w:sz="0" w:space="0" w:color="auto"/>
      </w:divBdr>
    </w:div>
    <w:div w:id="808670111">
      <w:bodyDiv w:val="1"/>
      <w:marLeft w:val="0"/>
      <w:marRight w:val="0"/>
      <w:marTop w:val="0"/>
      <w:marBottom w:val="0"/>
      <w:divBdr>
        <w:top w:val="none" w:sz="0" w:space="0" w:color="auto"/>
        <w:left w:val="none" w:sz="0" w:space="0" w:color="auto"/>
        <w:bottom w:val="none" w:sz="0" w:space="0" w:color="auto"/>
        <w:right w:val="none" w:sz="0" w:space="0" w:color="auto"/>
      </w:divBdr>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400161">
      <w:bodyDiv w:val="1"/>
      <w:marLeft w:val="0"/>
      <w:marRight w:val="0"/>
      <w:marTop w:val="0"/>
      <w:marBottom w:val="0"/>
      <w:divBdr>
        <w:top w:val="none" w:sz="0" w:space="0" w:color="auto"/>
        <w:left w:val="none" w:sz="0" w:space="0" w:color="auto"/>
        <w:bottom w:val="none" w:sz="0" w:space="0" w:color="auto"/>
        <w:right w:val="none" w:sz="0" w:space="0" w:color="auto"/>
      </w:divBdr>
    </w:div>
    <w:div w:id="809595154">
      <w:bodyDiv w:val="1"/>
      <w:marLeft w:val="0"/>
      <w:marRight w:val="0"/>
      <w:marTop w:val="0"/>
      <w:marBottom w:val="0"/>
      <w:divBdr>
        <w:top w:val="none" w:sz="0" w:space="0" w:color="auto"/>
        <w:left w:val="none" w:sz="0" w:space="0" w:color="auto"/>
        <w:bottom w:val="none" w:sz="0" w:space="0" w:color="auto"/>
        <w:right w:val="none" w:sz="0" w:space="0" w:color="auto"/>
      </w:divBdr>
    </w:div>
    <w:div w:id="809634519">
      <w:bodyDiv w:val="1"/>
      <w:marLeft w:val="0"/>
      <w:marRight w:val="0"/>
      <w:marTop w:val="0"/>
      <w:marBottom w:val="0"/>
      <w:divBdr>
        <w:top w:val="none" w:sz="0" w:space="0" w:color="auto"/>
        <w:left w:val="none" w:sz="0" w:space="0" w:color="auto"/>
        <w:bottom w:val="none" w:sz="0" w:space="0" w:color="auto"/>
        <w:right w:val="none" w:sz="0" w:space="0" w:color="auto"/>
      </w:divBdr>
    </w:div>
    <w:div w:id="809831871">
      <w:bodyDiv w:val="1"/>
      <w:marLeft w:val="0"/>
      <w:marRight w:val="0"/>
      <w:marTop w:val="0"/>
      <w:marBottom w:val="0"/>
      <w:divBdr>
        <w:top w:val="none" w:sz="0" w:space="0" w:color="auto"/>
        <w:left w:val="none" w:sz="0" w:space="0" w:color="auto"/>
        <w:bottom w:val="none" w:sz="0" w:space="0" w:color="auto"/>
        <w:right w:val="none" w:sz="0" w:space="0" w:color="auto"/>
      </w:divBdr>
    </w:div>
    <w:div w:id="810026146">
      <w:bodyDiv w:val="1"/>
      <w:marLeft w:val="0"/>
      <w:marRight w:val="0"/>
      <w:marTop w:val="0"/>
      <w:marBottom w:val="0"/>
      <w:divBdr>
        <w:top w:val="none" w:sz="0" w:space="0" w:color="auto"/>
        <w:left w:val="none" w:sz="0" w:space="0" w:color="auto"/>
        <w:bottom w:val="none" w:sz="0" w:space="0" w:color="auto"/>
        <w:right w:val="none" w:sz="0" w:space="0" w:color="auto"/>
      </w:divBdr>
    </w:div>
    <w:div w:id="810369580">
      <w:bodyDiv w:val="1"/>
      <w:marLeft w:val="0"/>
      <w:marRight w:val="0"/>
      <w:marTop w:val="0"/>
      <w:marBottom w:val="0"/>
      <w:divBdr>
        <w:top w:val="none" w:sz="0" w:space="0" w:color="auto"/>
        <w:left w:val="none" w:sz="0" w:space="0" w:color="auto"/>
        <w:bottom w:val="none" w:sz="0" w:space="0" w:color="auto"/>
        <w:right w:val="none" w:sz="0" w:space="0" w:color="auto"/>
      </w:divBdr>
    </w:div>
    <w:div w:id="810556071">
      <w:bodyDiv w:val="1"/>
      <w:marLeft w:val="0"/>
      <w:marRight w:val="0"/>
      <w:marTop w:val="0"/>
      <w:marBottom w:val="0"/>
      <w:divBdr>
        <w:top w:val="none" w:sz="0" w:space="0" w:color="auto"/>
        <w:left w:val="none" w:sz="0" w:space="0" w:color="auto"/>
        <w:bottom w:val="none" w:sz="0" w:space="0" w:color="auto"/>
        <w:right w:val="none" w:sz="0" w:space="0" w:color="auto"/>
      </w:divBdr>
    </w:div>
    <w:div w:id="810831387">
      <w:bodyDiv w:val="1"/>
      <w:marLeft w:val="0"/>
      <w:marRight w:val="0"/>
      <w:marTop w:val="0"/>
      <w:marBottom w:val="0"/>
      <w:divBdr>
        <w:top w:val="none" w:sz="0" w:space="0" w:color="auto"/>
        <w:left w:val="none" w:sz="0" w:space="0" w:color="auto"/>
        <w:bottom w:val="none" w:sz="0" w:space="0" w:color="auto"/>
        <w:right w:val="none" w:sz="0" w:space="0" w:color="auto"/>
      </w:divBdr>
    </w:div>
    <w:div w:id="810949099">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482573">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600368">
      <w:bodyDiv w:val="1"/>
      <w:marLeft w:val="0"/>
      <w:marRight w:val="0"/>
      <w:marTop w:val="0"/>
      <w:marBottom w:val="0"/>
      <w:divBdr>
        <w:top w:val="none" w:sz="0" w:space="0" w:color="auto"/>
        <w:left w:val="none" w:sz="0" w:space="0" w:color="auto"/>
        <w:bottom w:val="none" w:sz="0" w:space="0" w:color="auto"/>
        <w:right w:val="none" w:sz="0" w:space="0" w:color="auto"/>
      </w:divBdr>
    </w:div>
    <w:div w:id="811799961">
      <w:bodyDiv w:val="1"/>
      <w:marLeft w:val="0"/>
      <w:marRight w:val="0"/>
      <w:marTop w:val="0"/>
      <w:marBottom w:val="0"/>
      <w:divBdr>
        <w:top w:val="none" w:sz="0" w:space="0" w:color="auto"/>
        <w:left w:val="none" w:sz="0" w:space="0" w:color="auto"/>
        <w:bottom w:val="none" w:sz="0" w:space="0" w:color="auto"/>
        <w:right w:val="none" w:sz="0" w:space="0" w:color="auto"/>
      </w:divBdr>
    </w:div>
    <w:div w:id="811948933">
      <w:bodyDiv w:val="1"/>
      <w:marLeft w:val="0"/>
      <w:marRight w:val="0"/>
      <w:marTop w:val="0"/>
      <w:marBottom w:val="0"/>
      <w:divBdr>
        <w:top w:val="none" w:sz="0" w:space="0" w:color="auto"/>
        <w:left w:val="none" w:sz="0" w:space="0" w:color="auto"/>
        <w:bottom w:val="none" w:sz="0" w:space="0" w:color="auto"/>
        <w:right w:val="none" w:sz="0" w:space="0" w:color="auto"/>
      </w:divBdr>
    </w:div>
    <w:div w:id="811949565">
      <w:bodyDiv w:val="1"/>
      <w:marLeft w:val="0"/>
      <w:marRight w:val="0"/>
      <w:marTop w:val="0"/>
      <w:marBottom w:val="0"/>
      <w:divBdr>
        <w:top w:val="none" w:sz="0" w:space="0" w:color="auto"/>
        <w:left w:val="none" w:sz="0" w:space="0" w:color="auto"/>
        <w:bottom w:val="none" w:sz="0" w:space="0" w:color="auto"/>
        <w:right w:val="none" w:sz="0" w:space="0" w:color="auto"/>
      </w:divBdr>
    </w:div>
    <w:div w:id="812064265">
      <w:bodyDiv w:val="1"/>
      <w:marLeft w:val="0"/>
      <w:marRight w:val="0"/>
      <w:marTop w:val="0"/>
      <w:marBottom w:val="0"/>
      <w:divBdr>
        <w:top w:val="none" w:sz="0" w:space="0" w:color="auto"/>
        <w:left w:val="none" w:sz="0" w:space="0" w:color="auto"/>
        <w:bottom w:val="none" w:sz="0" w:space="0" w:color="auto"/>
        <w:right w:val="none" w:sz="0" w:space="0" w:color="auto"/>
      </w:divBdr>
    </w:div>
    <w:div w:id="812140830">
      <w:bodyDiv w:val="1"/>
      <w:marLeft w:val="0"/>
      <w:marRight w:val="0"/>
      <w:marTop w:val="0"/>
      <w:marBottom w:val="0"/>
      <w:divBdr>
        <w:top w:val="none" w:sz="0" w:space="0" w:color="auto"/>
        <w:left w:val="none" w:sz="0" w:space="0" w:color="auto"/>
        <w:bottom w:val="none" w:sz="0" w:space="0" w:color="auto"/>
        <w:right w:val="none" w:sz="0" w:space="0" w:color="auto"/>
      </w:divBdr>
    </w:div>
    <w:div w:id="812210200">
      <w:bodyDiv w:val="1"/>
      <w:marLeft w:val="0"/>
      <w:marRight w:val="0"/>
      <w:marTop w:val="0"/>
      <w:marBottom w:val="0"/>
      <w:divBdr>
        <w:top w:val="none" w:sz="0" w:space="0" w:color="auto"/>
        <w:left w:val="none" w:sz="0" w:space="0" w:color="auto"/>
        <w:bottom w:val="none" w:sz="0" w:space="0" w:color="auto"/>
        <w:right w:val="none" w:sz="0" w:space="0" w:color="auto"/>
      </w:divBdr>
    </w:div>
    <w:div w:id="812258102">
      <w:bodyDiv w:val="1"/>
      <w:marLeft w:val="0"/>
      <w:marRight w:val="0"/>
      <w:marTop w:val="0"/>
      <w:marBottom w:val="0"/>
      <w:divBdr>
        <w:top w:val="none" w:sz="0" w:space="0" w:color="auto"/>
        <w:left w:val="none" w:sz="0" w:space="0" w:color="auto"/>
        <w:bottom w:val="none" w:sz="0" w:space="0" w:color="auto"/>
        <w:right w:val="none" w:sz="0" w:space="0" w:color="auto"/>
      </w:divBdr>
    </w:div>
    <w:div w:id="812336543">
      <w:bodyDiv w:val="1"/>
      <w:marLeft w:val="0"/>
      <w:marRight w:val="0"/>
      <w:marTop w:val="0"/>
      <w:marBottom w:val="0"/>
      <w:divBdr>
        <w:top w:val="none" w:sz="0" w:space="0" w:color="auto"/>
        <w:left w:val="none" w:sz="0" w:space="0" w:color="auto"/>
        <w:bottom w:val="none" w:sz="0" w:space="0" w:color="auto"/>
        <w:right w:val="none" w:sz="0" w:space="0" w:color="auto"/>
      </w:divBdr>
    </w:div>
    <w:div w:id="812407778">
      <w:bodyDiv w:val="1"/>
      <w:marLeft w:val="0"/>
      <w:marRight w:val="0"/>
      <w:marTop w:val="0"/>
      <w:marBottom w:val="0"/>
      <w:divBdr>
        <w:top w:val="none" w:sz="0" w:space="0" w:color="auto"/>
        <w:left w:val="none" w:sz="0" w:space="0" w:color="auto"/>
        <w:bottom w:val="none" w:sz="0" w:space="0" w:color="auto"/>
        <w:right w:val="none" w:sz="0" w:space="0" w:color="auto"/>
      </w:divBdr>
    </w:div>
    <w:div w:id="812411419">
      <w:bodyDiv w:val="1"/>
      <w:marLeft w:val="0"/>
      <w:marRight w:val="0"/>
      <w:marTop w:val="0"/>
      <w:marBottom w:val="0"/>
      <w:divBdr>
        <w:top w:val="none" w:sz="0" w:space="0" w:color="auto"/>
        <w:left w:val="none" w:sz="0" w:space="0" w:color="auto"/>
        <w:bottom w:val="none" w:sz="0" w:space="0" w:color="auto"/>
        <w:right w:val="none" w:sz="0" w:space="0" w:color="auto"/>
      </w:divBdr>
    </w:div>
    <w:div w:id="812596788">
      <w:bodyDiv w:val="1"/>
      <w:marLeft w:val="0"/>
      <w:marRight w:val="0"/>
      <w:marTop w:val="0"/>
      <w:marBottom w:val="0"/>
      <w:divBdr>
        <w:top w:val="none" w:sz="0" w:space="0" w:color="auto"/>
        <w:left w:val="none" w:sz="0" w:space="0" w:color="auto"/>
        <w:bottom w:val="none" w:sz="0" w:space="0" w:color="auto"/>
        <w:right w:val="none" w:sz="0" w:space="0" w:color="auto"/>
      </w:divBdr>
    </w:div>
    <w:div w:id="812598208">
      <w:bodyDiv w:val="1"/>
      <w:marLeft w:val="0"/>
      <w:marRight w:val="0"/>
      <w:marTop w:val="0"/>
      <w:marBottom w:val="0"/>
      <w:divBdr>
        <w:top w:val="none" w:sz="0" w:space="0" w:color="auto"/>
        <w:left w:val="none" w:sz="0" w:space="0" w:color="auto"/>
        <w:bottom w:val="none" w:sz="0" w:space="0" w:color="auto"/>
        <w:right w:val="none" w:sz="0" w:space="0" w:color="auto"/>
      </w:divBdr>
    </w:div>
    <w:div w:id="812602769">
      <w:bodyDiv w:val="1"/>
      <w:marLeft w:val="0"/>
      <w:marRight w:val="0"/>
      <w:marTop w:val="0"/>
      <w:marBottom w:val="0"/>
      <w:divBdr>
        <w:top w:val="none" w:sz="0" w:space="0" w:color="auto"/>
        <w:left w:val="none" w:sz="0" w:space="0" w:color="auto"/>
        <w:bottom w:val="none" w:sz="0" w:space="0" w:color="auto"/>
        <w:right w:val="none" w:sz="0" w:space="0" w:color="auto"/>
      </w:divBdr>
    </w:div>
    <w:div w:id="812717033">
      <w:bodyDiv w:val="1"/>
      <w:marLeft w:val="0"/>
      <w:marRight w:val="0"/>
      <w:marTop w:val="0"/>
      <w:marBottom w:val="0"/>
      <w:divBdr>
        <w:top w:val="none" w:sz="0" w:space="0" w:color="auto"/>
        <w:left w:val="none" w:sz="0" w:space="0" w:color="auto"/>
        <w:bottom w:val="none" w:sz="0" w:space="0" w:color="auto"/>
        <w:right w:val="none" w:sz="0" w:space="0" w:color="auto"/>
      </w:divBdr>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259851">
      <w:bodyDiv w:val="1"/>
      <w:marLeft w:val="0"/>
      <w:marRight w:val="0"/>
      <w:marTop w:val="0"/>
      <w:marBottom w:val="0"/>
      <w:divBdr>
        <w:top w:val="none" w:sz="0" w:space="0" w:color="auto"/>
        <w:left w:val="none" w:sz="0" w:space="0" w:color="auto"/>
        <w:bottom w:val="none" w:sz="0" w:space="0" w:color="auto"/>
        <w:right w:val="none" w:sz="0" w:space="0" w:color="auto"/>
      </w:divBdr>
    </w:div>
    <w:div w:id="813333259">
      <w:bodyDiv w:val="1"/>
      <w:marLeft w:val="0"/>
      <w:marRight w:val="0"/>
      <w:marTop w:val="0"/>
      <w:marBottom w:val="0"/>
      <w:divBdr>
        <w:top w:val="none" w:sz="0" w:space="0" w:color="auto"/>
        <w:left w:val="none" w:sz="0" w:space="0" w:color="auto"/>
        <w:bottom w:val="none" w:sz="0" w:space="0" w:color="auto"/>
        <w:right w:val="none" w:sz="0" w:space="0" w:color="auto"/>
      </w:divBdr>
    </w:div>
    <w:div w:id="813448571">
      <w:bodyDiv w:val="1"/>
      <w:marLeft w:val="0"/>
      <w:marRight w:val="0"/>
      <w:marTop w:val="0"/>
      <w:marBottom w:val="0"/>
      <w:divBdr>
        <w:top w:val="none" w:sz="0" w:space="0" w:color="auto"/>
        <w:left w:val="none" w:sz="0" w:space="0" w:color="auto"/>
        <w:bottom w:val="none" w:sz="0" w:space="0" w:color="auto"/>
        <w:right w:val="none" w:sz="0" w:space="0" w:color="auto"/>
      </w:divBdr>
    </w:div>
    <w:div w:id="813520708">
      <w:bodyDiv w:val="1"/>
      <w:marLeft w:val="0"/>
      <w:marRight w:val="0"/>
      <w:marTop w:val="0"/>
      <w:marBottom w:val="0"/>
      <w:divBdr>
        <w:top w:val="none" w:sz="0" w:space="0" w:color="auto"/>
        <w:left w:val="none" w:sz="0" w:space="0" w:color="auto"/>
        <w:bottom w:val="none" w:sz="0" w:space="0" w:color="auto"/>
        <w:right w:val="none" w:sz="0" w:space="0" w:color="auto"/>
      </w:divBdr>
    </w:div>
    <w:div w:id="813525699">
      <w:bodyDiv w:val="1"/>
      <w:marLeft w:val="0"/>
      <w:marRight w:val="0"/>
      <w:marTop w:val="0"/>
      <w:marBottom w:val="0"/>
      <w:divBdr>
        <w:top w:val="none" w:sz="0" w:space="0" w:color="auto"/>
        <w:left w:val="none" w:sz="0" w:space="0" w:color="auto"/>
        <w:bottom w:val="none" w:sz="0" w:space="0" w:color="auto"/>
        <w:right w:val="none" w:sz="0" w:space="0" w:color="auto"/>
      </w:divBdr>
    </w:div>
    <w:div w:id="813911028">
      <w:bodyDiv w:val="1"/>
      <w:marLeft w:val="0"/>
      <w:marRight w:val="0"/>
      <w:marTop w:val="0"/>
      <w:marBottom w:val="0"/>
      <w:divBdr>
        <w:top w:val="none" w:sz="0" w:space="0" w:color="auto"/>
        <w:left w:val="none" w:sz="0" w:space="0" w:color="auto"/>
        <w:bottom w:val="none" w:sz="0" w:space="0" w:color="auto"/>
        <w:right w:val="none" w:sz="0" w:space="0" w:color="auto"/>
      </w:divBdr>
    </w:div>
    <w:div w:id="814181020">
      <w:bodyDiv w:val="1"/>
      <w:marLeft w:val="0"/>
      <w:marRight w:val="0"/>
      <w:marTop w:val="0"/>
      <w:marBottom w:val="0"/>
      <w:divBdr>
        <w:top w:val="none" w:sz="0" w:space="0" w:color="auto"/>
        <w:left w:val="none" w:sz="0" w:space="0" w:color="auto"/>
        <w:bottom w:val="none" w:sz="0" w:space="0" w:color="auto"/>
        <w:right w:val="none" w:sz="0" w:space="0" w:color="auto"/>
      </w:divBdr>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488673">
      <w:bodyDiv w:val="1"/>
      <w:marLeft w:val="0"/>
      <w:marRight w:val="0"/>
      <w:marTop w:val="0"/>
      <w:marBottom w:val="0"/>
      <w:divBdr>
        <w:top w:val="none" w:sz="0" w:space="0" w:color="auto"/>
        <w:left w:val="none" w:sz="0" w:space="0" w:color="auto"/>
        <w:bottom w:val="none" w:sz="0" w:space="0" w:color="auto"/>
        <w:right w:val="none" w:sz="0" w:space="0" w:color="auto"/>
      </w:divBdr>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8825">
      <w:bodyDiv w:val="1"/>
      <w:marLeft w:val="0"/>
      <w:marRight w:val="0"/>
      <w:marTop w:val="0"/>
      <w:marBottom w:val="0"/>
      <w:divBdr>
        <w:top w:val="none" w:sz="0" w:space="0" w:color="auto"/>
        <w:left w:val="none" w:sz="0" w:space="0" w:color="auto"/>
        <w:bottom w:val="none" w:sz="0" w:space="0" w:color="auto"/>
        <w:right w:val="none" w:sz="0" w:space="0" w:color="auto"/>
      </w:divBdr>
    </w:div>
    <w:div w:id="814833273">
      <w:bodyDiv w:val="1"/>
      <w:marLeft w:val="0"/>
      <w:marRight w:val="0"/>
      <w:marTop w:val="0"/>
      <w:marBottom w:val="0"/>
      <w:divBdr>
        <w:top w:val="none" w:sz="0" w:space="0" w:color="auto"/>
        <w:left w:val="none" w:sz="0" w:space="0" w:color="auto"/>
        <w:bottom w:val="none" w:sz="0" w:space="0" w:color="auto"/>
        <w:right w:val="none" w:sz="0" w:space="0" w:color="auto"/>
      </w:divBdr>
    </w:div>
    <w:div w:id="814953567">
      <w:bodyDiv w:val="1"/>
      <w:marLeft w:val="0"/>
      <w:marRight w:val="0"/>
      <w:marTop w:val="0"/>
      <w:marBottom w:val="0"/>
      <w:divBdr>
        <w:top w:val="none" w:sz="0" w:space="0" w:color="auto"/>
        <w:left w:val="none" w:sz="0" w:space="0" w:color="auto"/>
        <w:bottom w:val="none" w:sz="0" w:space="0" w:color="auto"/>
        <w:right w:val="none" w:sz="0" w:space="0" w:color="auto"/>
      </w:divBdr>
    </w:div>
    <w:div w:id="815220039">
      <w:bodyDiv w:val="1"/>
      <w:marLeft w:val="0"/>
      <w:marRight w:val="0"/>
      <w:marTop w:val="0"/>
      <w:marBottom w:val="0"/>
      <w:divBdr>
        <w:top w:val="none" w:sz="0" w:space="0" w:color="auto"/>
        <w:left w:val="none" w:sz="0" w:space="0" w:color="auto"/>
        <w:bottom w:val="none" w:sz="0" w:space="0" w:color="auto"/>
        <w:right w:val="none" w:sz="0" w:space="0" w:color="auto"/>
      </w:divBdr>
    </w:div>
    <w:div w:id="815488264">
      <w:bodyDiv w:val="1"/>
      <w:marLeft w:val="0"/>
      <w:marRight w:val="0"/>
      <w:marTop w:val="0"/>
      <w:marBottom w:val="0"/>
      <w:divBdr>
        <w:top w:val="none" w:sz="0" w:space="0" w:color="auto"/>
        <w:left w:val="none" w:sz="0" w:space="0" w:color="auto"/>
        <w:bottom w:val="none" w:sz="0" w:space="0" w:color="auto"/>
        <w:right w:val="none" w:sz="0" w:space="0" w:color="auto"/>
      </w:divBdr>
    </w:div>
    <w:div w:id="815731647">
      <w:bodyDiv w:val="1"/>
      <w:marLeft w:val="0"/>
      <w:marRight w:val="0"/>
      <w:marTop w:val="0"/>
      <w:marBottom w:val="0"/>
      <w:divBdr>
        <w:top w:val="none" w:sz="0" w:space="0" w:color="auto"/>
        <w:left w:val="none" w:sz="0" w:space="0" w:color="auto"/>
        <w:bottom w:val="none" w:sz="0" w:space="0" w:color="auto"/>
        <w:right w:val="none" w:sz="0" w:space="0" w:color="auto"/>
      </w:divBdr>
    </w:div>
    <w:div w:id="815798450">
      <w:bodyDiv w:val="1"/>
      <w:marLeft w:val="0"/>
      <w:marRight w:val="0"/>
      <w:marTop w:val="0"/>
      <w:marBottom w:val="0"/>
      <w:divBdr>
        <w:top w:val="none" w:sz="0" w:space="0" w:color="auto"/>
        <w:left w:val="none" w:sz="0" w:space="0" w:color="auto"/>
        <w:bottom w:val="none" w:sz="0" w:space="0" w:color="auto"/>
        <w:right w:val="none" w:sz="0" w:space="0" w:color="auto"/>
      </w:divBdr>
    </w:div>
    <w:div w:id="815875451">
      <w:bodyDiv w:val="1"/>
      <w:marLeft w:val="0"/>
      <w:marRight w:val="0"/>
      <w:marTop w:val="0"/>
      <w:marBottom w:val="0"/>
      <w:divBdr>
        <w:top w:val="none" w:sz="0" w:space="0" w:color="auto"/>
        <w:left w:val="none" w:sz="0" w:space="0" w:color="auto"/>
        <w:bottom w:val="none" w:sz="0" w:space="0" w:color="auto"/>
        <w:right w:val="none" w:sz="0" w:space="0" w:color="auto"/>
      </w:divBdr>
    </w:div>
    <w:div w:id="816141961">
      <w:bodyDiv w:val="1"/>
      <w:marLeft w:val="0"/>
      <w:marRight w:val="0"/>
      <w:marTop w:val="0"/>
      <w:marBottom w:val="0"/>
      <w:divBdr>
        <w:top w:val="none" w:sz="0" w:space="0" w:color="auto"/>
        <w:left w:val="none" w:sz="0" w:space="0" w:color="auto"/>
        <w:bottom w:val="none" w:sz="0" w:space="0" w:color="auto"/>
        <w:right w:val="none" w:sz="0" w:space="0" w:color="auto"/>
      </w:divBdr>
    </w:div>
    <w:div w:id="816268275">
      <w:bodyDiv w:val="1"/>
      <w:marLeft w:val="0"/>
      <w:marRight w:val="0"/>
      <w:marTop w:val="0"/>
      <w:marBottom w:val="0"/>
      <w:divBdr>
        <w:top w:val="none" w:sz="0" w:space="0" w:color="auto"/>
        <w:left w:val="none" w:sz="0" w:space="0" w:color="auto"/>
        <w:bottom w:val="none" w:sz="0" w:space="0" w:color="auto"/>
        <w:right w:val="none" w:sz="0" w:space="0" w:color="auto"/>
      </w:divBdr>
    </w:div>
    <w:div w:id="816344015">
      <w:bodyDiv w:val="1"/>
      <w:marLeft w:val="0"/>
      <w:marRight w:val="0"/>
      <w:marTop w:val="0"/>
      <w:marBottom w:val="0"/>
      <w:divBdr>
        <w:top w:val="none" w:sz="0" w:space="0" w:color="auto"/>
        <w:left w:val="none" w:sz="0" w:space="0" w:color="auto"/>
        <w:bottom w:val="none" w:sz="0" w:space="0" w:color="auto"/>
        <w:right w:val="none" w:sz="0" w:space="0" w:color="auto"/>
      </w:divBdr>
    </w:div>
    <w:div w:id="816455670">
      <w:bodyDiv w:val="1"/>
      <w:marLeft w:val="0"/>
      <w:marRight w:val="0"/>
      <w:marTop w:val="0"/>
      <w:marBottom w:val="0"/>
      <w:divBdr>
        <w:top w:val="none" w:sz="0" w:space="0" w:color="auto"/>
        <w:left w:val="none" w:sz="0" w:space="0" w:color="auto"/>
        <w:bottom w:val="none" w:sz="0" w:space="0" w:color="auto"/>
        <w:right w:val="none" w:sz="0" w:space="0" w:color="auto"/>
      </w:divBdr>
    </w:div>
    <w:div w:id="816534196">
      <w:bodyDiv w:val="1"/>
      <w:marLeft w:val="0"/>
      <w:marRight w:val="0"/>
      <w:marTop w:val="0"/>
      <w:marBottom w:val="0"/>
      <w:divBdr>
        <w:top w:val="none" w:sz="0" w:space="0" w:color="auto"/>
        <w:left w:val="none" w:sz="0" w:space="0" w:color="auto"/>
        <w:bottom w:val="none" w:sz="0" w:space="0" w:color="auto"/>
        <w:right w:val="none" w:sz="0" w:space="0" w:color="auto"/>
      </w:divBdr>
    </w:div>
    <w:div w:id="816536755">
      <w:bodyDiv w:val="1"/>
      <w:marLeft w:val="0"/>
      <w:marRight w:val="0"/>
      <w:marTop w:val="0"/>
      <w:marBottom w:val="0"/>
      <w:divBdr>
        <w:top w:val="none" w:sz="0" w:space="0" w:color="auto"/>
        <w:left w:val="none" w:sz="0" w:space="0" w:color="auto"/>
        <w:bottom w:val="none" w:sz="0" w:space="0" w:color="auto"/>
        <w:right w:val="none" w:sz="0" w:space="0" w:color="auto"/>
      </w:divBdr>
    </w:div>
    <w:div w:id="816722779">
      <w:bodyDiv w:val="1"/>
      <w:marLeft w:val="0"/>
      <w:marRight w:val="0"/>
      <w:marTop w:val="0"/>
      <w:marBottom w:val="0"/>
      <w:divBdr>
        <w:top w:val="none" w:sz="0" w:space="0" w:color="auto"/>
        <w:left w:val="none" w:sz="0" w:space="0" w:color="auto"/>
        <w:bottom w:val="none" w:sz="0" w:space="0" w:color="auto"/>
        <w:right w:val="none" w:sz="0" w:space="0" w:color="auto"/>
      </w:divBdr>
    </w:div>
    <w:div w:id="816873258">
      <w:bodyDiv w:val="1"/>
      <w:marLeft w:val="0"/>
      <w:marRight w:val="0"/>
      <w:marTop w:val="0"/>
      <w:marBottom w:val="0"/>
      <w:divBdr>
        <w:top w:val="none" w:sz="0" w:space="0" w:color="auto"/>
        <w:left w:val="none" w:sz="0" w:space="0" w:color="auto"/>
        <w:bottom w:val="none" w:sz="0" w:space="0" w:color="auto"/>
        <w:right w:val="none" w:sz="0" w:space="0" w:color="auto"/>
      </w:divBdr>
    </w:div>
    <w:div w:id="817065313">
      <w:bodyDiv w:val="1"/>
      <w:marLeft w:val="0"/>
      <w:marRight w:val="0"/>
      <w:marTop w:val="0"/>
      <w:marBottom w:val="0"/>
      <w:divBdr>
        <w:top w:val="none" w:sz="0" w:space="0" w:color="auto"/>
        <w:left w:val="none" w:sz="0" w:space="0" w:color="auto"/>
        <w:bottom w:val="none" w:sz="0" w:space="0" w:color="auto"/>
        <w:right w:val="none" w:sz="0" w:space="0" w:color="auto"/>
      </w:divBdr>
    </w:div>
    <w:div w:id="817069924">
      <w:bodyDiv w:val="1"/>
      <w:marLeft w:val="0"/>
      <w:marRight w:val="0"/>
      <w:marTop w:val="0"/>
      <w:marBottom w:val="0"/>
      <w:divBdr>
        <w:top w:val="none" w:sz="0" w:space="0" w:color="auto"/>
        <w:left w:val="none" w:sz="0" w:space="0" w:color="auto"/>
        <w:bottom w:val="none" w:sz="0" w:space="0" w:color="auto"/>
        <w:right w:val="none" w:sz="0" w:space="0" w:color="auto"/>
      </w:divBdr>
    </w:div>
    <w:div w:id="817109006">
      <w:bodyDiv w:val="1"/>
      <w:marLeft w:val="0"/>
      <w:marRight w:val="0"/>
      <w:marTop w:val="0"/>
      <w:marBottom w:val="0"/>
      <w:divBdr>
        <w:top w:val="none" w:sz="0" w:space="0" w:color="auto"/>
        <w:left w:val="none" w:sz="0" w:space="0" w:color="auto"/>
        <w:bottom w:val="none" w:sz="0" w:space="0" w:color="auto"/>
        <w:right w:val="none" w:sz="0" w:space="0" w:color="auto"/>
      </w:divBdr>
    </w:div>
    <w:div w:id="817258693">
      <w:bodyDiv w:val="1"/>
      <w:marLeft w:val="0"/>
      <w:marRight w:val="0"/>
      <w:marTop w:val="0"/>
      <w:marBottom w:val="0"/>
      <w:divBdr>
        <w:top w:val="none" w:sz="0" w:space="0" w:color="auto"/>
        <w:left w:val="none" w:sz="0" w:space="0" w:color="auto"/>
        <w:bottom w:val="none" w:sz="0" w:space="0" w:color="auto"/>
        <w:right w:val="none" w:sz="0" w:space="0" w:color="auto"/>
      </w:divBdr>
    </w:div>
    <w:div w:id="817384276">
      <w:bodyDiv w:val="1"/>
      <w:marLeft w:val="0"/>
      <w:marRight w:val="0"/>
      <w:marTop w:val="0"/>
      <w:marBottom w:val="0"/>
      <w:divBdr>
        <w:top w:val="none" w:sz="0" w:space="0" w:color="auto"/>
        <w:left w:val="none" w:sz="0" w:space="0" w:color="auto"/>
        <w:bottom w:val="none" w:sz="0" w:space="0" w:color="auto"/>
        <w:right w:val="none" w:sz="0" w:space="0" w:color="auto"/>
      </w:divBdr>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458579">
      <w:bodyDiv w:val="1"/>
      <w:marLeft w:val="0"/>
      <w:marRight w:val="0"/>
      <w:marTop w:val="0"/>
      <w:marBottom w:val="0"/>
      <w:divBdr>
        <w:top w:val="none" w:sz="0" w:space="0" w:color="auto"/>
        <w:left w:val="none" w:sz="0" w:space="0" w:color="auto"/>
        <w:bottom w:val="none" w:sz="0" w:space="0" w:color="auto"/>
        <w:right w:val="none" w:sz="0" w:space="0" w:color="auto"/>
      </w:divBdr>
    </w:div>
    <w:div w:id="817501377">
      <w:bodyDiv w:val="1"/>
      <w:marLeft w:val="0"/>
      <w:marRight w:val="0"/>
      <w:marTop w:val="0"/>
      <w:marBottom w:val="0"/>
      <w:divBdr>
        <w:top w:val="none" w:sz="0" w:space="0" w:color="auto"/>
        <w:left w:val="none" w:sz="0" w:space="0" w:color="auto"/>
        <w:bottom w:val="none" w:sz="0" w:space="0" w:color="auto"/>
        <w:right w:val="none" w:sz="0" w:space="0" w:color="auto"/>
      </w:divBdr>
    </w:div>
    <w:div w:id="817766574">
      <w:bodyDiv w:val="1"/>
      <w:marLeft w:val="0"/>
      <w:marRight w:val="0"/>
      <w:marTop w:val="0"/>
      <w:marBottom w:val="0"/>
      <w:divBdr>
        <w:top w:val="none" w:sz="0" w:space="0" w:color="auto"/>
        <w:left w:val="none" w:sz="0" w:space="0" w:color="auto"/>
        <w:bottom w:val="none" w:sz="0" w:space="0" w:color="auto"/>
        <w:right w:val="none" w:sz="0" w:space="0" w:color="auto"/>
      </w:divBdr>
    </w:div>
    <w:div w:id="817768209">
      <w:bodyDiv w:val="1"/>
      <w:marLeft w:val="0"/>
      <w:marRight w:val="0"/>
      <w:marTop w:val="0"/>
      <w:marBottom w:val="0"/>
      <w:divBdr>
        <w:top w:val="none" w:sz="0" w:space="0" w:color="auto"/>
        <w:left w:val="none" w:sz="0" w:space="0" w:color="auto"/>
        <w:bottom w:val="none" w:sz="0" w:space="0" w:color="auto"/>
        <w:right w:val="none" w:sz="0" w:space="0" w:color="auto"/>
      </w:divBdr>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7965248">
      <w:bodyDiv w:val="1"/>
      <w:marLeft w:val="0"/>
      <w:marRight w:val="0"/>
      <w:marTop w:val="0"/>
      <w:marBottom w:val="0"/>
      <w:divBdr>
        <w:top w:val="none" w:sz="0" w:space="0" w:color="auto"/>
        <w:left w:val="none" w:sz="0" w:space="0" w:color="auto"/>
        <w:bottom w:val="none" w:sz="0" w:space="0" w:color="auto"/>
        <w:right w:val="none" w:sz="0" w:space="0" w:color="auto"/>
      </w:divBdr>
    </w:div>
    <w:div w:id="818421922">
      <w:bodyDiv w:val="1"/>
      <w:marLeft w:val="0"/>
      <w:marRight w:val="0"/>
      <w:marTop w:val="0"/>
      <w:marBottom w:val="0"/>
      <w:divBdr>
        <w:top w:val="none" w:sz="0" w:space="0" w:color="auto"/>
        <w:left w:val="none" w:sz="0" w:space="0" w:color="auto"/>
        <w:bottom w:val="none" w:sz="0" w:space="0" w:color="auto"/>
        <w:right w:val="none" w:sz="0" w:space="0" w:color="auto"/>
      </w:divBdr>
    </w:div>
    <w:div w:id="818493923">
      <w:bodyDiv w:val="1"/>
      <w:marLeft w:val="0"/>
      <w:marRight w:val="0"/>
      <w:marTop w:val="0"/>
      <w:marBottom w:val="0"/>
      <w:divBdr>
        <w:top w:val="none" w:sz="0" w:space="0" w:color="auto"/>
        <w:left w:val="none" w:sz="0" w:space="0" w:color="auto"/>
        <w:bottom w:val="none" w:sz="0" w:space="0" w:color="auto"/>
        <w:right w:val="none" w:sz="0" w:space="0" w:color="auto"/>
      </w:divBdr>
    </w:div>
    <w:div w:id="818771046">
      <w:bodyDiv w:val="1"/>
      <w:marLeft w:val="0"/>
      <w:marRight w:val="0"/>
      <w:marTop w:val="0"/>
      <w:marBottom w:val="0"/>
      <w:divBdr>
        <w:top w:val="none" w:sz="0" w:space="0" w:color="auto"/>
        <w:left w:val="none" w:sz="0" w:space="0" w:color="auto"/>
        <w:bottom w:val="none" w:sz="0" w:space="0" w:color="auto"/>
        <w:right w:val="none" w:sz="0" w:space="0" w:color="auto"/>
      </w:divBdr>
    </w:div>
    <w:div w:id="818811113">
      <w:bodyDiv w:val="1"/>
      <w:marLeft w:val="0"/>
      <w:marRight w:val="0"/>
      <w:marTop w:val="0"/>
      <w:marBottom w:val="0"/>
      <w:divBdr>
        <w:top w:val="none" w:sz="0" w:space="0" w:color="auto"/>
        <w:left w:val="none" w:sz="0" w:space="0" w:color="auto"/>
        <w:bottom w:val="none" w:sz="0" w:space="0" w:color="auto"/>
        <w:right w:val="none" w:sz="0" w:space="0" w:color="auto"/>
      </w:divBdr>
    </w:div>
    <w:div w:id="819151148">
      <w:bodyDiv w:val="1"/>
      <w:marLeft w:val="0"/>
      <w:marRight w:val="0"/>
      <w:marTop w:val="0"/>
      <w:marBottom w:val="0"/>
      <w:divBdr>
        <w:top w:val="none" w:sz="0" w:space="0" w:color="auto"/>
        <w:left w:val="none" w:sz="0" w:space="0" w:color="auto"/>
        <w:bottom w:val="none" w:sz="0" w:space="0" w:color="auto"/>
        <w:right w:val="none" w:sz="0" w:space="0" w:color="auto"/>
      </w:divBdr>
    </w:div>
    <w:div w:id="819270918">
      <w:bodyDiv w:val="1"/>
      <w:marLeft w:val="0"/>
      <w:marRight w:val="0"/>
      <w:marTop w:val="0"/>
      <w:marBottom w:val="0"/>
      <w:divBdr>
        <w:top w:val="none" w:sz="0" w:space="0" w:color="auto"/>
        <w:left w:val="none" w:sz="0" w:space="0" w:color="auto"/>
        <w:bottom w:val="none" w:sz="0" w:space="0" w:color="auto"/>
        <w:right w:val="none" w:sz="0" w:space="0" w:color="auto"/>
      </w:divBdr>
    </w:div>
    <w:div w:id="819418927">
      <w:bodyDiv w:val="1"/>
      <w:marLeft w:val="0"/>
      <w:marRight w:val="0"/>
      <w:marTop w:val="0"/>
      <w:marBottom w:val="0"/>
      <w:divBdr>
        <w:top w:val="none" w:sz="0" w:space="0" w:color="auto"/>
        <w:left w:val="none" w:sz="0" w:space="0" w:color="auto"/>
        <w:bottom w:val="none" w:sz="0" w:space="0" w:color="auto"/>
        <w:right w:val="none" w:sz="0" w:space="0" w:color="auto"/>
      </w:divBdr>
    </w:div>
    <w:div w:id="819466487">
      <w:bodyDiv w:val="1"/>
      <w:marLeft w:val="0"/>
      <w:marRight w:val="0"/>
      <w:marTop w:val="0"/>
      <w:marBottom w:val="0"/>
      <w:divBdr>
        <w:top w:val="none" w:sz="0" w:space="0" w:color="auto"/>
        <w:left w:val="none" w:sz="0" w:space="0" w:color="auto"/>
        <w:bottom w:val="none" w:sz="0" w:space="0" w:color="auto"/>
        <w:right w:val="none" w:sz="0" w:space="0" w:color="auto"/>
      </w:divBdr>
    </w:div>
    <w:div w:id="819539506">
      <w:bodyDiv w:val="1"/>
      <w:marLeft w:val="0"/>
      <w:marRight w:val="0"/>
      <w:marTop w:val="0"/>
      <w:marBottom w:val="0"/>
      <w:divBdr>
        <w:top w:val="none" w:sz="0" w:space="0" w:color="auto"/>
        <w:left w:val="none" w:sz="0" w:space="0" w:color="auto"/>
        <w:bottom w:val="none" w:sz="0" w:space="0" w:color="auto"/>
        <w:right w:val="none" w:sz="0" w:space="0" w:color="auto"/>
      </w:divBdr>
    </w:div>
    <w:div w:id="819612812">
      <w:bodyDiv w:val="1"/>
      <w:marLeft w:val="0"/>
      <w:marRight w:val="0"/>
      <w:marTop w:val="0"/>
      <w:marBottom w:val="0"/>
      <w:divBdr>
        <w:top w:val="none" w:sz="0" w:space="0" w:color="auto"/>
        <w:left w:val="none" w:sz="0" w:space="0" w:color="auto"/>
        <w:bottom w:val="none" w:sz="0" w:space="0" w:color="auto"/>
        <w:right w:val="none" w:sz="0" w:space="0" w:color="auto"/>
      </w:divBdr>
    </w:div>
    <w:div w:id="819617675">
      <w:bodyDiv w:val="1"/>
      <w:marLeft w:val="0"/>
      <w:marRight w:val="0"/>
      <w:marTop w:val="0"/>
      <w:marBottom w:val="0"/>
      <w:divBdr>
        <w:top w:val="none" w:sz="0" w:space="0" w:color="auto"/>
        <w:left w:val="none" w:sz="0" w:space="0" w:color="auto"/>
        <w:bottom w:val="none" w:sz="0" w:space="0" w:color="auto"/>
        <w:right w:val="none" w:sz="0" w:space="0" w:color="auto"/>
      </w:divBdr>
    </w:div>
    <w:div w:id="819659647">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89980">
      <w:bodyDiv w:val="1"/>
      <w:marLeft w:val="0"/>
      <w:marRight w:val="0"/>
      <w:marTop w:val="0"/>
      <w:marBottom w:val="0"/>
      <w:divBdr>
        <w:top w:val="none" w:sz="0" w:space="0" w:color="auto"/>
        <w:left w:val="none" w:sz="0" w:space="0" w:color="auto"/>
        <w:bottom w:val="none" w:sz="0" w:space="0" w:color="auto"/>
        <w:right w:val="none" w:sz="0" w:space="0" w:color="auto"/>
      </w:divBdr>
    </w:div>
    <w:div w:id="820578025">
      <w:bodyDiv w:val="1"/>
      <w:marLeft w:val="0"/>
      <w:marRight w:val="0"/>
      <w:marTop w:val="0"/>
      <w:marBottom w:val="0"/>
      <w:divBdr>
        <w:top w:val="none" w:sz="0" w:space="0" w:color="auto"/>
        <w:left w:val="none" w:sz="0" w:space="0" w:color="auto"/>
        <w:bottom w:val="none" w:sz="0" w:space="0" w:color="auto"/>
        <w:right w:val="none" w:sz="0" w:space="0" w:color="auto"/>
      </w:divBdr>
    </w:div>
    <w:div w:id="820804523">
      <w:bodyDiv w:val="1"/>
      <w:marLeft w:val="0"/>
      <w:marRight w:val="0"/>
      <w:marTop w:val="0"/>
      <w:marBottom w:val="0"/>
      <w:divBdr>
        <w:top w:val="none" w:sz="0" w:space="0" w:color="auto"/>
        <w:left w:val="none" w:sz="0" w:space="0" w:color="auto"/>
        <w:bottom w:val="none" w:sz="0" w:space="0" w:color="auto"/>
        <w:right w:val="none" w:sz="0" w:space="0" w:color="auto"/>
      </w:divBdr>
    </w:div>
    <w:div w:id="821000920">
      <w:bodyDiv w:val="1"/>
      <w:marLeft w:val="0"/>
      <w:marRight w:val="0"/>
      <w:marTop w:val="0"/>
      <w:marBottom w:val="0"/>
      <w:divBdr>
        <w:top w:val="none" w:sz="0" w:space="0" w:color="auto"/>
        <w:left w:val="none" w:sz="0" w:space="0" w:color="auto"/>
        <w:bottom w:val="none" w:sz="0" w:space="0" w:color="auto"/>
        <w:right w:val="none" w:sz="0" w:space="0" w:color="auto"/>
      </w:divBdr>
    </w:div>
    <w:div w:id="821312225">
      <w:bodyDiv w:val="1"/>
      <w:marLeft w:val="0"/>
      <w:marRight w:val="0"/>
      <w:marTop w:val="0"/>
      <w:marBottom w:val="0"/>
      <w:divBdr>
        <w:top w:val="none" w:sz="0" w:space="0" w:color="auto"/>
        <w:left w:val="none" w:sz="0" w:space="0" w:color="auto"/>
        <w:bottom w:val="none" w:sz="0" w:space="0" w:color="auto"/>
        <w:right w:val="none" w:sz="0" w:space="0" w:color="auto"/>
      </w:divBdr>
    </w:div>
    <w:div w:id="821581710">
      <w:bodyDiv w:val="1"/>
      <w:marLeft w:val="0"/>
      <w:marRight w:val="0"/>
      <w:marTop w:val="0"/>
      <w:marBottom w:val="0"/>
      <w:divBdr>
        <w:top w:val="none" w:sz="0" w:space="0" w:color="auto"/>
        <w:left w:val="none" w:sz="0" w:space="0" w:color="auto"/>
        <w:bottom w:val="none" w:sz="0" w:space="0" w:color="auto"/>
        <w:right w:val="none" w:sz="0" w:space="0" w:color="auto"/>
      </w:divBdr>
    </w:div>
    <w:div w:id="821853826">
      <w:bodyDiv w:val="1"/>
      <w:marLeft w:val="0"/>
      <w:marRight w:val="0"/>
      <w:marTop w:val="0"/>
      <w:marBottom w:val="0"/>
      <w:divBdr>
        <w:top w:val="none" w:sz="0" w:space="0" w:color="auto"/>
        <w:left w:val="none" w:sz="0" w:space="0" w:color="auto"/>
        <w:bottom w:val="none" w:sz="0" w:space="0" w:color="auto"/>
        <w:right w:val="none" w:sz="0" w:space="0" w:color="auto"/>
      </w:divBdr>
    </w:div>
    <w:div w:id="821893686">
      <w:bodyDiv w:val="1"/>
      <w:marLeft w:val="0"/>
      <w:marRight w:val="0"/>
      <w:marTop w:val="0"/>
      <w:marBottom w:val="0"/>
      <w:divBdr>
        <w:top w:val="none" w:sz="0" w:space="0" w:color="auto"/>
        <w:left w:val="none" w:sz="0" w:space="0" w:color="auto"/>
        <w:bottom w:val="none" w:sz="0" w:space="0" w:color="auto"/>
        <w:right w:val="none" w:sz="0" w:space="0" w:color="auto"/>
      </w:divBdr>
    </w:div>
    <w:div w:id="822045097">
      <w:bodyDiv w:val="1"/>
      <w:marLeft w:val="0"/>
      <w:marRight w:val="0"/>
      <w:marTop w:val="0"/>
      <w:marBottom w:val="0"/>
      <w:divBdr>
        <w:top w:val="none" w:sz="0" w:space="0" w:color="auto"/>
        <w:left w:val="none" w:sz="0" w:space="0" w:color="auto"/>
        <w:bottom w:val="none" w:sz="0" w:space="0" w:color="auto"/>
        <w:right w:val="none" w:sz="0" w:space="0" w:color="auto"/>
      </w:divBdr>
    </w:div>
    <w:div w:id="822046273">
      <w:bodyDiv w:val="1"/>
      <w:marLeft w:val="0"/>
      <w:marRight w:val="0"/>
      <w:marTop w:val="0"/>
      <w:marBottom w:val="0"/>
      <w:divBdr>
        <w:top w:val="none" w:sz="0" w:space="0" w:color="auto"/>
        <w:left w:val="none" w:sz="0" w:space="0" w:color="auto"/>
        <w:bottom w:val="none" w:sz="0" w:space="0" w:color="auto"/>
        <w:right w:val="none" w:sz="0" w:space="0" w:color="auto"/>
      </w:divBdr>
    </w:div>
    <w:div w:id="82211568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2161285">
      <w:bodyDiv w:val="1"/>
      <w:marLeft w:val="0"/>
      <w:marRight w:val="0"/>
      <w:marTop w:val="0"/>
      <w:marBottom w:val="0"/>
      <w:divBdr>
        <w:top w:val="none" w:sz="0" w:space="0" w:color="auto"/>
        <w:left w:val="none" w:sz="0" w:space="0" w:color="auto"/>
        <w:bottom w:val="none" w:sz="0" w:space="0" w:color="auto"/>
        <w:right w:val="none" w:sz="0" w:space="0" w:color="auto"/>
      </w:divBdr>
    </w:div>
    <w:div w:id="822353573">
      <w:bodyDiv w:val="1"/>
      <w:marLeft w:val="0"/>
      <w:marRight w:val="0"/>
      <w:marTop w:val="0"/>
      <w:marBottom w:val="0"/>
      <w:divBdr>
        <w:top w:val="none" w:sz="0" w:space="0" w:color="auto"/>
        <w:left w:val="none" w:sz="0" w:space="0" w:color="auto"/>
        <w:bottom w:val="none" w:sz="0" w:space="0" w:color="auto"/>
        <w:right w:val="none" w:sz="0" w:space="0" w:color="auto"/>
      </w:divBdr>
    </w:div>
    <w:div w:id="822354528">
      <w:bodyDiv w:val="1"/>
      <w:marLeft w:val="0"/>
      <w:marRight w:val="0"/>
      <w:marTop w:val="0"/>
      <w:marBottom w:val="0"/>
      <w:divBdr>
        <w:top w:val="none" w:sz="0" w:space="0" w:color="auto"/>
        <w:left w:val="none" w:sz="0" w:space="0" w:color="auto"/>
        <w:bottom w:val="none" w:sz="0" w:space="0" w:color="auto"/>
        <w:right w:val="none" w:sz="0" w:space="0" w:color="auto"/>
      </w:divBdr>
    </w:div>
    <w:div w:id="822547194">
      <w:bodyDiv w:val="1"/>
      <w:marLeft w:val="0"/>
      <w:marRight w:val="0"/>
      <w:marTop w:val="0"/>
      <w:marBottom w:val="0"/>
      <w:divBdr>
        <w:top w:val="none" w:sz="0" w:space="0" w:color="auto"/>
        <w:left w:val="none" w:sz="0" w:space="0" w:color="auto"/>
        <w:bottom w:val="none" w:sz="0" w:space="0" w:color="auto"/>
        <w:right w:val="none" w:sz="0" w:space="0" w:color="auto"/>
      </w:divBdr>
    </w:div>
    <w:div w:id="822619131">
      <w:bodyDiv w:val="1"/>
      <w:marLeft w:val="0"/>
      <w:marRight w:val="0"/>
      <w:marTop w:val="0"/>
      <w:marBottom w:val="0"/>
      <w:divBdr>
        <w:top w:val="none" w:sz="0" w:space="0" w:color="auto"/>
        <w:left w:val="none" w:sz="0" w:space="0" w:color="auto"/>
        <w:bottom w:val="none" w:sz="0" w:space="0" w:color="auto"/>
        <w:right w:val="none" w:sz="0" w:space="0" w:color="auto"/>
      </w:divBdr>
    </w:div>
    <w:div w:id="822623082">
      <w:bodyDiv w:val="1"/>
      <w:marLeft w:val="0"/>
      <w:marRight w:val="0"/>
      <w:marTop w:val="0"/>
      <w:marBottom w:val="0"/>
      <w:divBdr>
        <w:top w:val="none" w:sz="0" w:space="0" w:color="auto"/>
        <w:left w:val="none" w:sz="0" w:space="0" w:color="auto"/>
        <w:bottom w:val="none" w:sz="0" w:space="0" w:color="auto"/>
        <w:right w:val="none" w:sz="0" w:space="0" w:color="auto"/>
      </w:divBdr>
    </w:div>
    <w:div w:id="822702709">
      <w:bodyDiv w:val="1"/>
      <w:marLeft w:val="0"/>
      <w:marRight w:val="0"/>
      <w:marTop w:val="0"/>
      <w:marBottom w:val="0"/>
      <w:divBdr>
        <w:top w:val="none" w:sz="0" w:space="0" w:color="auto"/>
        <w:left w:val="none" w:sz="0" w:space="0" w:color="auto"/>
        <w:bottom w:val="none" w:sz="0" w:space="0" w:color="auto"/>
        <w:right w:val="none" w:sz="0" w:space="0" w:color="auto"/>
      </w:divBdr>
    </w:div>
    <w:div w:id="822745969">
      <w:bodyDiv w:val="1"/>
      <w:marLeft w:val="0"/>
      <w:marRight w:val="0"/>
      <w:marTop w:val="0"/>
      <w:marBottom w:val="0"/>
      <w:divBdr>
        <w:top w:val="none" w:sz="0" w:space="0" w:color="auto"/>
        <w:left w:val="none" w:sz="0" w:space="0" w:color="auto"/>
        <w:bottom w:val="none" w:sz="0" w:space="0" w:color="auto"/>
        <w:right w:val="none" w:sz="0" w:space="0" w:color="auto"/>
      </w:divBdr>
    </w:div>
    <w:div w:id="823007042">
      <w:bodyDiv w:val="1"/>
      <w:marLeft w:val="0"/>
      <w:marRight w:val="0"/>
      <w:marTop w:val="0"/>
      <w:marBottom w:val="0"/>
      <w:divBdr>
        <w:top w:val="none" w:sz="0" w:space="0" w:color="auto"/>
        <w:left w:val="none" w:sz="0" w:space="0" w:color="auto"/>
        <w:bottom w:val="none" w:sz="0" w:space="0" w:color="auto"/>
        <w:right w:val="none" w:sz="0" w:space="0" w:color="auto"/>
      </w:divBdr>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085179">
      <w:bodyDiv w:val="1"/>
      <w:marLeft w:val="0"/>
      <w:marRight w:val="0"/>
      <w:marTop w:val="0"/>
      <w:marBottom w:val="0"/>
      <w:divBdr>
        <w:top w:val="none" w:sz="0" w:space="0" w:color="auto"/>
        <w:left w:val="none" w:sz="0" w:space="0" w:color="auto"/>
        <w:bottom w:val="none" w:sz="0" w:space="0" w:color="auto"/>
        <w:right w:val="none" w:sz="0" w:space="0" w:color="auto"/>
      </w:divBdr>
    </w:div>
    <w:div w:id="823542661">
      <w:bodyDiv w:val="1"/>
      <w:marLeft w:val="0"/>
      <w:marRight w:val="0"/>
      <w:marTop w:val="0"/>
      <w:marBottom w:val="0"/>
      <w:divBdr>
        <w:top w:val="none" w:sz="0" w:space="0" w:color="auto"/>
        <w:left w:val="none" w:sz="0" w:space="0" w:color="auto"/>
        <w:bottom w:val="none" w:sz="0" w:space="0" w:color="auto"/>
        <w:right w:val="none" w:sz="0" w:space="0" w:color="auto"/>
      </w:divBdr>
    </w:div>
    <w:div w:id="823547283">
      <w:bodyDiv w:val="1"/>
      <w:marLeft w:val="0"/>
      <w:marRight w:val="0"/>
      <w:marTop w:val="0"/>
      <w:marBottom w:val="0"/>
      <w:divBdr>
        <w:top w:val="none" w:sz="0" w:space="0" w:color="auto"/>
        <w:left w:val="none" w:sz="0" w:space="0" w:color="auto"/>
        <w:bottom w:val="none" w:sz="0" w:space="0" w:color="auto"/>
        <w:right w:val="none" w:sz="0" w:space="0" w:color="auto"/>
      </w:divBdr>
    </w:div>
    <w:div w:id="823813140">
      <w:bodyDiv w:val="1"/>
      <w:marLeft w:val="0"/>
      <w:marRight w:val="0"/>
      <w:marTop w:val="0"/>
      <w:marBottom w:val="0"/>
      <w:divBdr>
        <w:top w:val="none" w:sz="0" w:space="0" w:color="auto"/>
        <w:left w:val="none" w:sz="0" w:space="0" w:color="auto"/>
        <w:bottom w:val="none" w:sz="0" w:space="0" w:color="auto"/>
        <w:right w:val="none" w:sz="0" w:space="0" w:color="auto"/>
      </w:divBdr>
    </w:div>
    <w:div w:id="823815799">
      <w:bodyDiv w:val="1"/>
      <w:marLeft w:val="0"/>
      <w:marRight w:val="0"/>
      <w:marTop w:val="0"/>
      <w:marBottom w:val="0"/>
      <w:divBdr>
        <w:top w:val="none" w:sz="0" w:space="0" w:color="auto"/>
        <w:left w:val="none" w:sz="0" w:space="0" w:color="auto"/>
        <w:bottom w:val="none" w:sz="0" w:space="0" w:color="auto"/>
        <w:right w:val="none" w:sz="0" w:space="0" w:color="auto"/>
      </w:divBdr>
    </w:div>
    <w:div w:id="823937059">
      <w:bodyDiv w:val="1"/>
      <w:marLeft w:val="0"/>
      <w:marRight w:val="0"/>
      <w:marTop w:val="0"/>
      <w:marBottom w:val="0"/>
      <w:divBdr>
        <w:top w:val="none" w:sz="0" w:space="0" w:color="auto"/>
        <w:left w:val="none" w:sz="0" w:space="0" w:color="auto"/>
        <w:bottom w:val="none" w:sz="0" w:space="0" w:color="auto"/>
        <w:right w:val="none" w:sz="0" w:space="0" w:color="auto"/>
      </w:divBdr>
    </w:div>
    <w:div w:id="824010683">
      <w:bodyDiv w:val="1"/>
      <w:marLeft w:val="0"/>
      <w:marRight w:val="0"/>
      <w:marTop w:val="0"/>
      <w:marBottom w:val="0"/>
      <w:divBdr>
        <w:top w:val="none" w:sz="0" w:space="0" w:color="auto"/>
        <w:left w:val="none" w:sz="0" w:space="0" w:color="auto"/>
        <w:bottom w:val="none" w:sz="0" w:space="0" w:color="auto"/>
        <w:right w:val="none" w:sz="0" w:space="0" w:color="auto"/>
      </w:divBdr>
    </w:div>
    <w:div w:id="824056441">
      <w:bodyDiv w:val="1"/>
      <w:marLeft w:val="0"/>
      <w:marRight w:val="0"/>
      <w:marTop w:val="0"/>
      <w:marBottom w:val="0"/>
      <w:divBdr>
        <w:top w:val="none" w:sz="0" w:space="0" w:color="auto"/>
        <w:left w:val="none" w:sz="0" w:space="0" w:color="auto"/>
        <w:bottom w:val="none" w:sz="0" w:space="0" w:color="auto"/>
        <w:right w:val="none" w:sz="0" w:space="0" w:color="auto"/>
      </w:divBdr>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396271">
      <w:bodyDiv w:val="1"/>
      <w:marLeft w:val="0"/>
      <w:marRight w:val="0"/>
      <w:marTop w:val="0"/>
      <w:marBottom w:val="0"/>
      <w:divBdr>
        <w:top w:val="none" w:sz="0" w:space="0" w:color="auto"/>
        <w:left w:val="none" w:sz="0" w:space="0" w:color="auto"/>
        <w:bottom w:val="none" w:sz="0" w:space="0" w:color="auto"/>
        <w:right w:val="none" w:sz="0" w:space="0" w:color="auto"/>
      </w:divBdr>
    </w:div>
    <w:div w:id="824933737">
      <w:bodyDiv w:val="1"/>
      <w:marLeft w:val="0"/>
      <w:marRight w:val="0"/>
      <w:marTop w:val="0"/>
      <w:marBottom w:val="0"/>
      <w:divBdr>
        <w:top w:val="none" w:sz="0" w:space="0" w:color="auto"/>
        <w:left w:val="none" w:sz="0" w:space="0" w:color="auto"/>
        <w:bottom w:val="none" w:sz="0" w:space="0" w:color="auto"/>
        <w:right w:val="none" w:sz="0" w:space="0" w:color="auto"/>
      </w:divBdr>
    </w:div>
    <w:div w:id="825049090">
      <w:bodyDiv w:val="1"/>
      <w:marLeft w:val="0"/>
      <w:marRight w:val="0"/>
      <w:marTop w:val="0"/>
      <w:marBottom w:val="0"/>
      <w:divBdr>
        <w:top w:val="none" w:sz="0" w:space="0" w:color="auto"/>
        <w:left w:val="none" w:sz="0" w:space="0" w:color="auto"/>
        <w:bottom w:val="none" w:sz="0" w:space="0" w:color="auto"/>
        <w:right w:val="none" w:sz="0" w:space="0" w:color="auto"/>
      </w:divBdr>
    </w:div>
    <w:div w:id="825241284">
      <w:bodyDiv w:val="1"/>
      <w:marLeft w:val="0"/>
      <w:marRight w:val="0"/>
      <w:marTop w:val="0"/>
      <w:marBottom w:val="0"/>
      <w:divBdr>
        <w:top w:val="none" w:sz="0" w:space="0" w:color="auto"/>
        <w:left w:val="none" w:sz="0" w:space="0" w:color="auto"/>
        <w:bottom w:val="none" w:sz="0" w:space="0" w:color="auto"/>
        <w:right w:val="none" w:sz="0" w:space="0" w:color="auto"/>
      </w:divBdr>
    </w:div>
    <w:div w:id="825785820">
      <w:bodyDiv w:val="1"/>
      <w:marLeft w:val="0"/>
      <w:marRight w:val="0"/>
      <w:marTop w:val="0"/>
      <w:marBottom w:val="0"/>
      <w:divBdr>
        <w:top w:val="none" w:sz="0" w:space="0" w:color="auto"/>
        <w:left w:val="none" w:sz="0" w:space="0" w:color="auto"/>
        <w:bottom w:val="none" w:sz="0" w:space="0" w:color="auto"/>
        <w:right w:val="none" w:sz="0" w:space="0" w:color="auto"/>
      </w:divBdr>
    </w:div>
    <w:div w:id="825970313">
      <w:bodyDiv w:val="1"/>
      <w:marLeft w:val="0"/>
      <w:marRight w:val="0"/>
      <w:marTop w:val="0"/>
      <w:marBottom w:val="0"/>
      <w:divBdr>
        <w:top w:val="none" w:sz="0" w:space="0" w:color="auto"/>
        <w:left w:val="none" w:sz="0" w:space="0" w:color="auto"/>
        <w:bottom w:val="none" w:sz="0" w:space="0" w:color="auto"/>
        <w:right w:val="none" w:sz="0" w:space="0" w:color="auto"/>
      </w:divBdr>
    </w:div>
    <w:div w:id="825976192">
      <w:bodyDiv w:val="1"/>
      <w:marLeft w:val="0"/>
      <w:marRight w:val="0"/>
      <w:marTop w:val="0"/>
      <w:marBottom w:val="0"/>
      <w:divBdr>
        <w:top w:val="none" w:sz="0" w:space="0" w:color="auto"/>
        <w:left w:val="none" w:sz="0" w:space="0" w:color="auto"/>
        <w:bottom w:val="none" w:sz="0" w:space="0" w:color="auto"/>
        <w:right w:val="none" w:sz="0" w:space="0" w:color="auto"/>
      </w:divBdr>
    </w:div>
    <w:div w:id="826016052">
      <w:bodyDiv w:val="1"/>
      <w:marLeft w:val="0"/>
      <w:marRight w:val="0"/>
      <w:marTop w:val="0"/>
      <w:marBottom w:val="0"/>
      <w:divBdr>
        <w:top w:val="none" w:sz="0" w:space="0" w:color="auto"/>
        <w:left w:val="none" w:sz="0" w:space="0" w:color="auto"/>
        <w:bottom w:val="none" w:sz="0" w:space="0" w:color="auto"/>
        <w:right w:val="none" w:sz="0" w:space="0" w:color="auto"/>
      </w:divBdr>
    </w:div>
    <w:div w:id="826283235">
      <w:bodyDiv w:val="1"/>
      <w:marLeft w:val="0"/>
      <w:marRight w:val="0"/>
      <w:marTop w:val="0"/>
      <w:marBottom w:val="0"/>
      <w:divBdr>
        <w:top w:val="none" w:sz="0" w:space="0" w:color="auto"/>
        <w:left w:val="none" w:sz="0" w:space="0" w:color="auto"/>
        <w:bottom w:val="none" w:sz="0" w:space="0" w:color="auto"/>
        <w:right w:val="none" w:sz="0" w:space="0" w:color="auto"/>
      </w:divBdr>
    </w:div>
    <w:div w:id="826288475">
      <w:bodyDiv w:val="1"/>
      <w:marLeft w:val="0"/>
      <w:marRight w:val="0"/>
      <w:marTop w:val="0"/>
      <w:marBottom w:val="0"/>
      <w:divBdr>
        <w:top w:val="none" w:sz="0" w:space="0" w:color="auto"/>
        <w:left w:val="none" w:sz="0" w:space="0" w:color="auto"/>
        <w:bottom w:val="none" w:sz="0" w:space="0" w:color="auto"/>
        <w:right w:val="none" w:sz="0" w:space="0" w:color="auto"/>
      </w:divBdr>
    </w:div>
    <w:div w:id="826365925">
      <w:bodyDiv w:val="1"/>
      <w:marLeft w:val="0"/>
      <w:marRight w:val="0"/>
      <w:marTop w:val="0"/>
      <w:marBottom w:val="0"/>
      <w:divBdr>
        <w:top w:val="none" w:sz="0" w:space="0" w:color="auto"/>
        <w:left w:val="none" w:sz="0" w:space="0" w:color="auto"/>
        <w:bottom w:val="none" w:sz="0" w:space="0" w:color="auto"/>
        <w:right w:val="none" w:sz="0" w:space="0" w:color="auto"/>
      </w:divBdr>
    </w:div>
    <w:div w:id="826436945">
      <w:bodyDiv w:val="1"/>
      <w:marLeft w:val="0"/>
      <w:marRight w:val="0"/>
      <w:marTop w:val="0"/>
      <w:marBottom w:val="0"/>
      <w:divBdr>
        <w:top w:val="none" w:sz="0" w:space="0" w:color="auto"/>
        <w:left w:val="none" w:sz="0" w:space="0" w:color="auto"/>
        <w:bottom w:val="none" w:sz="0" w:space="0" w:color="auto"/>
        <w:right w:val="none" w:sz="0" w:space="0" w:color="auto"/>
      </w:divBdr>
    </w:div>
    <w:div w:id="826440569">
      <w:bodyDiv w:val="1"/>
      <w:marLeft w:val="0"/>
      <w:marRight w:val="0"/>
      <w:marTop w:val="0"/>
      <w:marBottom w:val="0"/>
      <w:divBdr>
        <w:top w:val="none" w:sz="0" w:space="0" w:color="auto"/>
        <w:left w:val="none" w:sz="0" w:space="0" w:color="auto"/>
        <w:bottom w:val="none" w:sz="0" w:space="0" w:color="auto"/>
        <w:right w:val="none" w:sz="0" w:space="0" w:color="auto"/>
      </w:divBdr>
    </w:div>
    <w:div w:id="826440847">
      <w:bodyDiv w:val="1"/>
      <w:marLeft w:val="0"/>
      <w:marRight w:val="0"/>
      <w:marTop w:val="0"/>
      <w:marBottom w:val="0"/>
      <w:divBdr>
        <w:top w:val="none" w:sz="0" w:space="0" w:color="auto"/>
        <w:left w:val="none" w:sz="0" w:space="0" w:color="auto"/>
        <w:bottom w:val="none" w:sz="0" w:space="0" w:color="auto"/>
        <w:right w:val="none" w:sz="0" w:space="0" w:color="auto"/>
      </w:divBdr>
    </w:div>
    <w:div w:id="826551047">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214949">
      <w:bodyDiv w:val="1"/>
      <w:marLeft w:val="0"/>
      <w:marRight w:val="0"/>
      <w:marTop w:val="0"/>
      <w:marBottom w:val="0"/>
      <w:divBdr>
        <w:top w:val="none" w:sz="0" w:space="0" w:color="auto"/>
        <w:left w:val="none" w:sz="0" w:space="0" w:color="auto"/>
        <w:bottom w:val="none" w:sz="0" w:space="0" w:color="auto"/>
        <w:right w:val="none" w:sz="0" w:space="0" w:color="auto"/>
      </w:divBdr>
    </w:div>
    <w:div w:id="827358602">
      <w:bodyDiv w:val="1"/>
      <w:marLeft w:val="0"/>
      <w:marRight w:val="0"/>
      <w:marTop w:val="0"/>
      <w:marBottom w:val="0"/>
      <w:divBdr>
        <w:top w:val="none" w:sz="0" w:space="0" w:color="auto"/>
        <w:left w:val="none" w:sz="0" w:space="0" w:color="auto"/>
        <w:bottom w:val="none" w:sz="0" w:space="0" w:color="auto"/>
        <w:right w:val="none" w:sz="0" w:space="0" w:color="auto"/>
      </w:divBdr>
    </w:div>
    <w:div w:id="827479110">
      <w:bodyDiv w:val="1"/>
      <w:marLeft w:val="0"/>
      <w:marRight w:val="0"/>
      <w:marTop w:val="0"/>
      <w:marBottom w:val="0"/>
      <w:divBdr>
        <w:top w:val="none" w:sz="0" w:space="0" w:color="auto"/>
        <w:left w:val="none" w:sz="0" w:space="0" w:color="auto"/>
        <w:bottom w:val="none" w:sz="0" w:space="0" w:color="auto"/>
        <w:right w:val="none" w:sz="0" w:space="0" w:color="auto"/>
      </w:divBdr>
    </w:div>
    <w:div w:id="827482163">
      <w:bodyDiv w:val="1"/>
      <w:marLeft w:val="0"/>
      <w:marRight w:val="0"/>
      <w:marTop w:val="0"/>
      <w:marBottom w:val="0"/>
      <w:divBdr>
        <w:top w:val="none" w:sz="0" w:space="0" w:color="auto"/>
        <w:left w:val="none" w:sz="0" w:space="0" w:color="auto"/>
        <w:bottom w:val="none" w:sz="0" w:space="0" w:color="auto"/>
        <w:right w:val="none" w:sz="0" w:space="0" w:color="auto"/>
      </w:divBdr>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599897">
      <w:bodyDiv w:val="1"/>
      <w:marLeft w:val="0"/>
      <w:marRight w:val="0"/>
      <w:marTop w:val="0"/>
      <w:marBottom w:val="0"/>
      <w:divBdr>
        <w:top w:val="none" w:sz="0" w:space="0" w:color="auto"/>
        <w:left w:val="none" w:sz="0" w:space="0" w:color="auto"/>
        <w:bottom w:val="none" w:sz="0" w:space="0" w:color="auto"/>
        <w:right w:val="none" w:sz="0" w:space="0" w:color="auto"/>
      </w:divBdr>
    </w:div>
    <w:div w:id="827743809">
      <w:bodyDiv w:val="1"/>
      <w:marLeft w:val="0"/>
      <w:marRight w:val="0"/>
      <w:marTop w:val="0"/>
      <w:marBottom w:val="0"/>
      <w:divBdr>
        <w:top w:val="none" w:sz="0" w:space="0" w:color="auto"/>
        <w:left w:val="none" w:sz="0" w:space="0" w:color="auto"/>
        <w:bottom w:val="none" w:sz="0" w:space="0" w:color="auto"/>
        <w:right w:val="none" w:sz="0" w:space="0" w:color="auto"/>
      </w:divBdr>
    </w:div>
    <w:div w:id="827746679">
      <w:bodyDiv w:val="1"/>
      <w:marLeft w:val="0"/>
      <w:marRight w:val="0"/>
      <w:marTop w:val="0"/>
      <w:marBottom w:val="0"/>
      <w:divBdr>
        <w:top w:val="none" w:sz="0" w:space="0" w:color="auto"/>
        <w:left w:val="none" w:sz="0" w:space="0" w:color="auto"/>
        <w:bottom w:val="none" w:sz="0" w:space="0" w:color="auto"/>
        <w:right w:val="none" w:sz="0" w:space="0" w:color="auto"/>
      </w:divBdr>
    </w:div>
    <w:div w:id="827863968">
      <w:bodyDiv w:val="1"/>
      <w:marLeft w:val="0"/>
      <w:marRight w:val="0"/>
      <w:marTop w:val="0"/>
      <w:marBottom w:val="0"/>
      <w:divBdr>
        <w:top w:val="none" w:sz="0" w:space="0" w:color="auto"/>
        <w:left w:val="none" w:sz="0" w:space="0" w:color="auto"/>
        <w:bottom w:val="none" w:sz="0" w:space="0" w:color="auto"/>
        <w:right w:val="none" w:sz="0" w:space="0" w:color="auto"/>
      </w:divBdr>
    </w:div>
    <w:div w:id="827983822">
      <w:bodyDiv w:val="1"/>
      <w:marLeft w:val="0"/>
      <w:marRight w:val="0"/>
      <w:marTop w:val="0"/>
      <w:marBottom w:val="0"/>
      <w:divBdr>
        <w:top w:val="none" w:sz="0" w:space="0" w:color="auto"/>
        <w:left w:val="none" w:sz="0" w:space="0" w:color="auto"/>
        <w:bottom w:val="none" w:sz="0" w:space="0" w:color="auto"/>
        <w:right w:val="none" w:sz="0" w:space="0" w:color="auto"/>
      </w:divBdr>
    </w:div>
    <w:div w:id="828060735">
      <w:bodyDiv w:val="1"/>
      <w:marLeft w:val="0"/>
      <w:marRight w:val="0"/>
      <w:marTop w:val="0"/>
      <w:marBottom w:val="0"/>
      <w:divBdr>
        <w:top w:val="none" w:sz="0" w:space="0" w:color="auto"/>
        <w:left w:val="none" w:sz="0" w:space="0" w:color="auto"/>
        <w:bottom w:val="none" w:sz="0" w:space="0" w:color="auto"/>
        <w:right w:val="none" w:sz="0" w:space="0" w:color="auto"/>
      </w:divBdr>
    </w:div>
    <w:div w:id="828399701">
      <w:bodyDiv w:val="1"/>
      <w:marLeft w:val="0"/>
      <w:marRight w:val="0"/>
      <w:marTop w:val="0"/>
      <w:marBottom w:val="0"/>
      <w:divBdr>
        <w:top w:val="none" w:sz="0" w:space="0" w:color="auto"/>
        <w:left w:val="none" w:sz="0" w:space="0" w:color="auto"/>
        <w:bottom w:val="none" w:sz="0" w:space="0" w:color="auto"/>
        <w:right w:val="none" w:sz="0" w:space="0" w:color="auto"/>
      </w:divBdr>
    </w:div>
    <w:div w:id="828447236">
      <w:bodyDiv w:val="1"/>
      <w:marLeft w:val="0"/>
      <w:marRight w:val="0"/>
      <w:marTop w:val="0"/>
      <w:marBottom w:val="0"/>
      <w:divBdr>
        <w:top w:val="none" w:sz="0" w:space="0" w:color="auto"/>
        <w:left w:val="none" w:sz="0" w:space="0" w:color="auto"/>
        <w:bottom w:val="none" w:sz="0" w:space="0" w:color="auto"/>
        <w:right w:val="none" w:sz="0" w:space="0" w:color="auto"/>
      </w:divBdr>
    </w:div>
    <w:div w:id="828637739">
      <w:bodyDiv w:val="1"/>
      <w:marLeft w:val="0"/>
      <w:marRight w:val="0"/>
      <w:marTop w:val="0"/>
      <w:marBottom w:val="0"/>
      <w:divBdr>
        <w:top w:val="none" w:sz="0" w:space="0" w:color="auto"/>
        <w:left w:val="none" w:sz="0" w:space="0" w:color="auto"/>
        <w:bottom w:val="none" w:sz="0" w:space="0" w:color="auto"/>
        <w:right w:val="none" w:sz="0" w:space="0" w:color="auto"/>
      </w:divBdr>
    </w:div>
    <w:div w:id="828667607">
      <w:bodyDiv w:val="1"/>
      <w:marLeft w:val="0"/>
      <w:marRight w:val="0"/>
      <w:marTop w:val="0"/>
      <w:marBottom w:val="0"/>
      <w:divBdr>
        <w:top w:val="none" w:sz="0" w:space="0" w:color="auto"/>
        <w:left w:val="none" w:sz="0" w:space="0" w:color="auto"/>
        <w:bottom w:val="none" w:sz="0" w:space="0" w:color="auto"/>
        <w:right w:val="none" w:sz="0" w:space="0" w:color="auto"/>
      </w:divBdr>
    </w:div>
    <w:div w:id="828715693">
      <w:bodyDiv w:val="1"/>
      <w:marLeft w:val="0"/>
      <w:marRight w:val="0"/>
      <w:marTop w:val="0"/>
      <w:marBottom w:val="0"/>
      <w:divBdr>
        <w:top w:val="none" w:sz="0" w:space="0" w:color="auto"/>
        <w:left w:val="none" w:sz="0" w:space="0" w:color="auto"/>
        <w:bottom w:val="none" w:sz="0" w:space="0" w:color="auto"/>
        <w:right w:val="none" w:sz="0" w:space="0" w:color="auto"/>
      </w:divBdr>
    </w:div>
    <w:div w:id="828794130">
      <w:bodyDiv w:val="1"/>
      <w:marLeft w:val="0"/>
      <w:marRight w:val="0"/>
      <w:marTop w:val="0"/>
      <w:marBottom w:val="0"/>
      <w:divBdr>
        <w:top w:val="none" w:sz="0" w:space="0" w:color="auto"/>
        <w:left w:val="none" w:sz="0" w:space="0" w:color="auto"/>
        <w:bottom w:val="none" w:sz="0" w:space="0" w:color="auto"/>
        <w:right w:val="none" w:sz="0" w:space="0" w:color="auto"/>
      </w:divBdr>
    </w:div>
    <w:div w:id="828866023">
      <w:bodyDiv w:val="1"/>
      <w:marLeft w:val="0"/>
      <w:marRight w:val="0"/>
      <w:marTop w:val="0"/>
      <w:marBottom w:val="0"/>
      <w:divBdr>
        <w:top w:val="none" w:sz="0" w:space="0" w:color="auto"/>
        <w:left w:val="none" w:sz="0" w:space="0" w:color="auto"/>
        <w:bottom w:val="none" w:sz="0" w:space="0" w:color="auto"/>
        <w:right w:val="none" w:sz="0" w:space="0" w:color="auto"/>
      </w:divBdr>
    </w:div>
    <w:div w:id="828985918">
      <w:bodyDiv w:val="1"/>
      <w:marLeft w:val="0"/>
      <w:marRight w:val="0"/>
      <w:marTop w:val="0"/>
      <w:marBottom w:val="0"/>
      <w:divBdr>
        <w:top w:val="none" w:sz="0" w:space="0" w:color="auto"/>
        <w:left w:val="none" w:sz="0" w:space="0" w:color="auto"/>
        <w:bottom w:val="none" w:sz="0" w:space="0" w:color="auto"/>
        <w:right w:val="none" w:sz="0" w:space="0" w:color="auto"/>
      </w:divBdr>
    </w:div>
    <w:div w:id="829058304">
      <w:bodyDiv w:val="1"/>
      <w:marLeft w:val="0"/>
      <w:marRight w:val="0"/>
      <w:marTop w:val="0"/>
      <w:marBottom w:val="0"/>
      <w:divBdr>
        <w:top w:val="none" w:sz="0" w:space="0" w:color="auto"/>
        <w:left w:val="none" w:sz="0" w:space="0" w:color="auto"/>
        <w:bottom w:val="none" w:sz="0" w:space="0" w:color="auto"/>
        <w:right w:val="none" w:sz="0" w:space="0" w:color="auto"/>
      </w:divBdr>
    </w:div>
    <w:div w:id="829293837">
      <w:bodyDiv w:val="1"/>
      <w:marLeft w:val="0"/>
      <w:marRight w:val="0"/>
      <w:marTop w:val="0"/>
      <w:marBottom w:val="0"/>
      <w:divBdr>
        <w:top w:val="none" w:sz="0" w:space="0" w:color="auto"/>
        <w:left w:val="none" w:sz="0" w:space="0" w:color="auto"/>
        <w:bottom w:val="none" w:sz="0" w:space="0" w:color="auto"/>
        <w:right w:val="none" w:sz="0" w:space="0" w:color="auto"/>
      </w:divBdr>
    </w:div>
    <w:div w:id="829369785">
      <w:bodyDiv w:val="1"/>
      <w:marLeft w:val="0"/>
      <w:marRight w:val="0"/>
      <w:marTop w:val="0"/>
      <w:marBottom w:val="0"/>
      <w:divBdr>
        <w:top w:val="none" w:sz="0" w:space="0" w:color="auto"/>
        <w:left w:val="none" w:sz="0" w:space="0" w:color="auto"/>
        <w:bottom w:val="none" w:sz="0" w:space="0" w:color="auto"/>
        <w:right w:val="none" w:sz="0" w:space="0" w:color="auto"/>
      </w:divBdr>
    </w:div>
    <w:div w:id="829563403">
      <w:bodyDiv w:val="1"/>
      <w:marLeft w:val="0"/>
      <w:marRight w:val="0"/>
      <w:marTop w:val="0"/>
      <w:marBottom w:val="0"/>
      <w:divBdr>
        <w:top w:val="none" w:sz="0" w:space="0" w:color="auto"/>
        <w:left w:val="none" w:sz="0" w:space="0" w:color="auto"/>
        <w:bottom w:val="none" w:sz="0" w:space="0" w:color="auto"/>
        <w:right w:val="none" w:sz="0" w:space="0" w:color="auto"/>
      </w:divBdr>
    </w:div>
    <w:div w:id="829566311">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174787">
      <w:bodyDiv w:val="1"/>
      <w:marLeft w:val="0"/>
      <w:marRight w:val="0"/>
      <w:marTop w:val="0"/>
      <w:marBottom w:val="0"/>
      <w:divBdr>
        <w:top w:val="none" w:sz="0" w:space="0" w:color="auto"/>
        <w:left w:val="none" w:sz="0" w:space="0" w:color="auto"/>
        <w:bottom w:val="none" w:sz="0" w:space="0" w:color="auto"/>
        <w:right w:val="none" w:sz="0" w:space="0" w:color="auto"/>
      </w:divBdr>
    </w:div>
    <w:div w:id="830213669">
      <w:bodyDiv w:val="1"/>
      <w:marLeft w:val="0"/>
      <w:marRight w:val="0"/>
      <w:marTop w:val="0"/>
      <w:marBottom w:val="0"/>
      <w:divBdr>
        <w:top w:val="none" w:sz="0" w:space="0" w:color="auto"/>
        <w:left w:val="none" w:sz="0" w:space="0" w:color="auto"/>
        <w:bottom w:val="none" w:sz="0" w:space="0" w:color="auto"/>
        <w:right w:val="none" w:sz="0" w:space="0" w:color="auto"/>
      </w:divBdr>
    </w:div>
    <w:div w:id="830220484">
      <w:bodyDiv w:val="1"/>
      <w:marLeft w:val="0"/>
      <w:marRight w:val="0"/>
      <w:marTop w:val="0"/>
      <w:marBottom w:val="0"/>
      <w:divBdr>
        <w:top w:val="none" w:sz="0" w:space="0" w:color="auto"/>
        <w:left w:val="none" w:sz="0" w:space="0" w:color="auto"/>
        <w:bottom w:val="none" w:sz="0" w:space="0" w:color="auto"/>
        <w:right w:val="none" w:sz="0" w:space="0" w:color="auto"/>
      </w:divBdr>
    </w:div>
    <w:div w:id="830490799">
      <w:bodyDiv w:val="1"/>
      <w:marLeft w:val="0"/>
      <w:marRight w:val="0"/>
      <w:marTop w:val="0"/>
      <w:marBottom w:val="0"/>
      <w:divBdr>
        <w:top w:val="none" w:sz="0" w:space="0" w:color="auto"/>
        <w:left w:val="none" w:sz="0" w:space="0" w:color="auto"/>
        <w:bottom w:val="none" w:sz="0" w:space="0" w:color="auto"/>
        <w:right w:val="none" w:sz="0" w:space="0" w:color="auto"/>
      </w:divBdr>
    </w:div>
    <w:div w:id="830560047">
      <w:bodyDiv w:val="1"/>
      <w:marLeft w:val="0"/>
      <w:marRight w:val="0"/>
      <w:marTop w:val="0"/>
      <w:marBottom w:val="0"/>
      <w:divBdr>
        <w:top w:val="none" w:sz="0" w:space="0" w:color="auto"/>
        <w:left w:val="none" w:sz="0" w:space="0" w:color="auto"/>
        <w:bottom w:val="none" w:sz="0" w:space="0" w:color="auto"/>
        <w:right w:val="none" w:sz="0" w:space="0" w:color="auto"/>
      </w:divBdr>
    </w:div>
    <w:div w:id="830633178">
      <w:bodyDiv w:val="1"/>
      <w:marLeft w:val="0"/>
      <w:marRight w:val="0"/>
      <w:marTop w:val="0"/>
      <w:marBottom w:val="0"/>
      <w:divBdr>
        <w:top w:val="none" w:sz="0" w:space="0" w:color="auto"/>
        <w:left w:val="none" w:sz="0" w:space="0" w:color="auto"/>
        <w:bottom w:val="none" w:sz="0" w:space="0" w:color="auto"/>
        <w:right w:val="none" w:sz="0" w:space="0" w:color="auto"/>
      </w:divBdr>
    </w:div>
    <w:div w:id="830634406">
      <w:bodyDiv w:val="1"/>
      <w:marLeft w:val="0"/>
      <w:marRight w:val="0"/>
      <w:marTop w:val="0"/>
      <w:marBottom w:val="0"/>
      <w:divBdr>
        <w:top w:val="none" w:sz="0" w:space="0" w:color="auto"/>
        <w:left w:val="none" w:sz="0" w:space="0" w:color="auto"/>
        <w:bottom w:val="none" w:sz="0" w:space="0" w:color="auto"/>
        <w:right w:val="none" w:sz="0" w:space="0" w:color="auto"/>
      </w:divBdr>
    </w:div>
    <w:div w:id="830684671">
      <w:bodyDiv w:val="1"/>
      <w:marLeft w:val="0"/>
      <w:marRight w:val="0"/>
      <w:marTop w:val="0"/>
      <w:marBottom w:val="0"/>
      <w:divBdr>
        <w:top w:val="none" w:sz="0" w:space="0" w:color="auto"/>
        <w:left w:val="none" w:sz="0" w:space="0" w:color="auto"/>
        <w:bottom w:val="none" w:sz="0" w:space="0" w:color="auto"/>
        <w:right w:val="none" w:sz="0" w:space="0" w:color="auto"/>
      </w:divBdr>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0759398">
      <w:bodyDiv w:val="1"/>
      <w:marLeft w:val="0"/>
      <w:marRight w:val="0"/>
      <w:marTop w:val="0"/>
      <w:marBottom w:val="0"/>
      <w:divBdr>
        <w:top w:val="none" w:sz="0" w:space="0" w:color="auto"/>
        <w:left w:val="none" w:sz="0" w:space="0" w:color="auto"/>
        <w:bottom w:val="none" w:sz="0" w:space="0" w:color="auto"/>
        <w:right w:val="none" w:sz="0" w:space="0" w:color="auto"/>
      </w:divBdr>
    </w:div>
    <w:div w:id="830827020">
      <w:bodyDiv w:val="1"/>
      <w:marLeft w:val="0"/>
      <w:marRight w:val="0"/>
      <w:marTop w:val="0"/>
      <w:marBottom w:val="0"/>
      <w:divBdr>
        <w:top w:val="none" w:sz="0" w:space="0" w:color="auto"/>
        <w:left w:val="none" w:sz="0" w:space="0" w:color="auto"/>
        <w:bottom w:val="none" w:sz="0" w:space="0" w:color="auto"/>
        <w:right w:val="none" w:sz="0" w:space="0" w:color="auto"/>
      </w:divBdr>
    </w:div>
    <w:div w:id="830877508">
      <w:bodyDiv w:val="1"/>
      <w:marLeft w:val="0"/>
      <w:marRight w:val="0"/>
      <w:marTop w:val="0"/>
      <w:marBottom w:val="0"/>
      <w:divBdr>
        <w:top w:val="none" w:sz="0" w:space="0" w:color="auto"/>
        <w:left w:val="none" w:sz="0" w:space="0" w:color="auto"/>
        <w:bottom w:val="none" w:sz="0" w:space="0" w:color="auto"/>
        <w:right w:val="none" w:sz="0" w:space="0" w:color="auto"/>
      </w:divBdr>
    </w:div>
    <w:div w:id="830945386">
      <w:bodyDiv w:val="1"/>
      <w:marLeft w:val="0"/>
      <w:marRight w:val="0"/>
      <w:marTop w:val="0"/>
      <w:marBottom w:val="0"/>
      <w:divBdr>
        <w:top w:val="none" w:sz="0" w:space="0" w:color="auto"/>
        <w:left w:val="none" w:sz="0" w:space="0" w:color="auto"/>
        <w:bottom w:val="none" w:sz="0" w:space="0" w:color="auto"/>
        <w:right w:val="none" w:sz="0" w:space="0" w:color="auto"/>
      </w:divBdr>
    </w:div>
    <w:div w:id="831214669">
      <w:bodyDiv w:val="1"/>
      <w:marLeft w:val="0"/>
      <w:marRight w:val="0"/>
      <w:marTop w:val="0"/>
      <w:marBottom w:val="0"/>
      <w:divBdr>
        <w:top w:val="none" w:sz="0" w:space="0" w:color="auto"/>
        <w:left w:val="none" w:sz="0" w:space="0" w:color="auto"/>
        <w:bottom w:val="none" w:sz="0" w:space="0" w:color="auto"/>
        <w:right w:val="none" w:sz="0" w:space="0" w:color="auto"/>
      </w:divBdr>
    </w:div>
    <w:div w:id="831260378">
      <w:bodyDiv w:val="1"/>
      <w:marLeft w:val="0"/>
      <w:marRight w:val="0"/>
      <w:marTop w:val="0"/>
      <w:marBottom w:val="0"/>
      <w:divBdr>
        <w:top w:val="none" w:sz="0" w:space="0" w:color="auto"/>
        <w:left w:val="none" w:sz="0" w:space="0" w:color="auto"/>
        <w:bottom w:val="none" w:sz="0" w:space="0" w:color="auto"/>
        <w:right w:val="none" w:sz="0" w:space="0" w:color="auto"/>
      </w:divBdr>
    </w:div>
    <w:div w:id="831339732">
      <w:bodyDiv w:val="1"/>
      <w:marLeft w:val="0"/>
      <w:marRight w:val="0"/>
      <w:marTop w:val="0"/>
      <w:marBottom w:val="0"/>
      <w:divBdr>
        <w:top w:val="none" w:sz="0" w:space="0" w:color="auto"/>
        <w:left w:val="none" w:sz="0" w:space="0" w:color="auto"/>
        <w:bottom w:val="none" w:sz="0" w:space="0" w:color="auto"/>
        <w:right w:val="none" w:sz="0" w:space="0" w:color="auto"/>
      </w:divBdr>
    </w:div>
    <w:div w:id="831409644">
      <w:bodyDiv w:val="1"/>
      <w:marLeft w:val="0"/>
      <w:marRight w:val="0"/>
      <w:marTop w:val="0"/>
      <w:marBottom w:val="0"/>
      <w:divBdr>
        <w:top w:val="none" w:sz="0" w:space="0" w:color="auto"/>
        <w:left w:val="none" w:sz="0" w:space="0" w:color="auto"/>
        <w:bottom w:val="none" w:sz="0" w:space="0" w:color="auto"/>
        <w:right w:val="none" w:sz="0" w:space="0" w:color="auto"/>
      </w:divBdr>
    </w:div>
    <w:div w:id="831868464">
      <w:bodyDiv w:val="1"/>
      <w:marLeft w:val="0"/>
      <w:marRight w:val="0"/>
      <w:marTop w:val="0"/>
      <w:marBottom w:val="0"/>
      <w:divBdr>
        <w:top w:val="none" w:sz="0" w:space="0" w:color="auto"/>
        <w:left w:val="none" w:sz="0" w:space="0" w:color="auto"/>
        <w:bottom w:val="none" w:sz="0" w:space="0" w:color="auto"/>
        <w:right w:val="none" w:sz="0" w:space="0" w:color="auto"/>
      </w:divBdr>
    </w:div>
    <w:div w:id="832260794">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525931">
      <w:bodyDiv w:val="1"/>
      <w:marLeft w:val="0"/>
      <w:marRight w:val="0"/>
      <w:marTop w:val="0"/>
      <w:marBottom w:val="0"/>
      <w:divBdr>
        <w:top w:val="none" w:sz="0" w:space="0" w:color="auto"/>
        <w:left w:val="none" w:sz="0" w:space="0" w:color="auto"/>
        <w:bottom w:val="none" w:sz="0" w:space="0" w:color="auto"/>
        <w:right w:val="none" w:sz="0" w:space="0" w:color="auto"/>
      </w:divBdr>
    </w:div>
    <w:div w:id="832724707">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2913094">
      <w:bodyDiv w:val="1"/>
      <w:marLeft w:val="0"/>
      <w:marRight w:val="0"/>
      <w:marTop w:val="0"/>
      <w:marBottom w:val="0"/>
      <w:divBdr>
        <w:top w:val="none" w:sz="0" w:space="0" w:color="auto"/>
        <w:left w:val="none" w:sz="0" w:space="0" w:color="auto"/>
        <w:bottom w:val="none" w:sz="0" w:space="0" w:color="auto"/>
        <w:right w:val="none" w:sz="0" w:space="0" w:color="auto"/>
      </w:divBdr>
    </w:div>
    <w:div w:id="832916644">
      <w:bodyDiv w:val="1"/>
      <w:marLeft w:val="0"/>
      <w:marRight w:val="0"/>
      <w:marTop w:val="0"/>
      <w:marBottom w:val="0"/>
      <w:divBdr>
        <w:top w:val="none" w:sz="0" w:space="0" w:color="auto"/>
        <w:left w:val="none" w:sz="0" w:space="0" w:color="auto"/>
        <w:bottom w:val="none" w:sz="0" w:space="0" w:color="auto"/>
        <w:right w:val="none" w:sz="0" w:space="0" w:color="auto"/>
      </w:divBdr>
    </w:div>
    <w:div w:id="833110956">
      <w:bodyDiv w:val="1"/>
      <w:marLeft w:val="0"/>
      <w:marRight w:val="0"/>
      <w:marTop w:val="0"/>
      <w:marBottom w:val="0"/>
      <w:divBdr>
        <w:top w:val="none" w:sz="0" w:space="0" w:color="auto"/>
        <w:left w:val="none" w:sz="0" w:space="0" w:color="auto"/>
        <w:bottom w:val="none" w:sz="0" w:space="0" w:color="auto"/>
        <w:right w:val="none" w:sz="0" w:space="0" w:color="auto"/>
      </w:divBdr>
    </w:div>
    <w:div w:id="833494873">
      <w:bodyDiv w:val="1"/>
      <w:marLeft w:val="0"/>
      <w:marRight w:val="0"/>
      <w:marTop w:val="0"/>
      <w:marBottom w:val="0"/>
      <w:divBdr>
        <w:top w:val="none" w:sz="0" w:space="0" w:color="auto"/>
        <w:left w:val="none" w:sz="0" w:space="0" w:color="auto"/>
        <w:bottom w:val="none" w:sz="0" w:space="0" w:color="auto"/>
        <w:right w:val="none" w:sz="0" w:space="0" w:color="auto"/>
      </w:divBdr>
    </w:div>
    <w:div w:id="833566059">
      <w:bodyDiv w:val="1"/>
      <w:marLeft w:val="0"/>
      <w:marRight w:val="0"/>
      <w:marTop w:val="0"/>
      <w:marBottom w:val="0"/>
      <w:divBdr>
        <w:top w:val="none" w:sz="0" w:space="0" w:color="auto"/>
        <w:left w:val="none" w:sz="0" w:space="0" w:color="auto"/>
        <w:bottom w:val="none" w:sz="0" w:space="0" w:color="auto"/>
        <w:right w:val="none" w:sz="0" w:space="0" w:color="auto"/>
      </w:divBdr>
    </w:div>
    <w:div w:id="833646637">
      <w:bodyDiv w:val="1"/>
      <w:marLeft w:val="0"/>
      <w:marRight w:val="0"/>
      <w:marTop w:val="0"/>
      <w:marBottom w:val="0"/>
      <w:divBdr>
        <w:top w:val="none" w:sz="0" w:space="0" w:color="auto"/>
        <w:left w:val="none" w:sz="0" w:space="0" w:color="auto"/>
        <w:bottom w:val="none" w:sz="0" w:space="0" w:color="auto"/>
        <w:right w:val="none" w:sz="0" w:space="0" w:color="auto"/>
      </w:divBdr>
    </w:div>
    <w:div w:id="833687511">
      <w:bodyDiv w:val="1"/>
      <w:marLeft w:val="0"/>
      <w:marRight w:val="0"/>
      <w:marTop w:val="0"/>
      <w:marBottom w:val="0"/>
      <w:divBdr>
        <w:top w:val="none" w:sz="0" w:space="0" w:color="auto"/>
        <w:left w:val="none" w:sz="0" w:space="0" w:color="auto"/>
        <w:bottom w:val="none" w:sz="0" w:space="0" w:color="auto"/>
        <w:right w:val="none" w:sz="0" w:space="0" w:color="auto"/>
      </w:divBdr>
    </w:div>
    <w:div w:id="833761207">
      <w:bodyDiv w:val="1"/>
      <w:marLeft w:val="0"/>
      <w:marRight w:val="0"/>
      <w:marTop w:val="0"/>
      <w:marBottom w:val="0"/>
      <w:divBdr>
        <w:top w:val="none" w:sz="0" w:space="0" w:color="auto"/>
        <w:left w:val="none" w:sz="0" w:space="0" w:color="auto"/>
        <w:bottom w:val="none" w:sz="0" w:space="0" w:color="auto"/>
        <w:right w:val="none" w:sz="0" w:space="0" w:color="auto"/>
      </w:divBdr>
    </w:div>
    <w:div w:id="833842654">
      <w:bodyDiv w:val="1"/>
      <w:marLeft w:val="0"/>
      <w:marRight w:val="0"/>
      <w:marTop w:val="0"/>
      <w:marBottom w:val="0"/>
      <w:divBdr>
        <w:top w:val="none" w:sz="0" w:space="0" w:color="auto"/>
        <w:left w:val="none" w:sz="0" w:space="0" w:color="auto"/>
        <w:bottom w:val="none" w:sz="0" w:space="0" w:color="auto"/>
        <w:right w:val="none" w:sz="0" w:space="0" w:color="auto"/>
      </w:divBdr>
    </w:div>
    <w:div w:id="834030892">
      <w:bodyDiv w:val="1"/>
      <w:marLeft w:val="0"/>
      <w:marRight w:val="0"/>
      <w:marTop w:val="0"/>
      <w:marBottom w:val="0"/>
      <w:divBdr>
        <w:top w:val="none" w:sz="0" w:space="0" w:color="auto"/>
        <w:left w:val="none" w:sz="0" w:space="0" w:color="auto"/>
        <w:bottom w:val="none" w:sz="0" w:space="0" w:color="auto"/>
        <w:right w:val="none" w:sz="0" w:space="0" w:color="auto"/>
      </w:divBdr>
    </w:div>
    <w:div w:id="834033184">
      <w:bodyDiv w:val="1"/>
      <w:marLeft w:val="0"/>
      <w:marRight w:val="0"/>
      <w:marTop w:val="0"/>
      <w:marBottom w:val="0"/>
      <w:divBdr>
        <w:top w:val="none" w:sz="0" w:space="0" w:color="auto"/>
        <w:left w:val="none" w:sz="0" w:space="0" w:color="auto"/>
        <w:bottom w:val="none" w:sz="0" w:space="0" w:color="auto"/>
        <w:right w:val="none" w:sz="0" w:space="0" w:color="auto"/>
      </w:divBdr>
    </w:div>
    <w:div w:id="834225383">
      <w:bodyDiv w:val="1"/>
      <w:marLeft w:val="0"/>
      <w:marRight w:val="0"/>
      <w:marTop w:val="0"/>
      <w:marBottom w:val="0"/>
      <w:divBdr>
        <w:top w:val="none" w:sz="0" w:space="0" w:color="auto"/>
        <w:left w:val="none" w:sz="0" w:space="0" w:color="auto"/>
        <w:bottom w:val="none" w:sz="0" w:space="0" w:color="auto"/>
        <w:right w:val="none" w:sz="0" w:space="0" w:color="auto"/>
      </w:divBdr>
    </w:div>
    <w:div w:id="834489171">
      <w:bodyDiv w:val="1"/>
      <w:marLeft w:val="0"/>
      <w:marRight w:val="0"/>
      <w:marTop w:val="0"/>
      <w:marBottom w:val="0"/>
      <w:divBdr>
        <w:top w:val="none" w:sz="0" w:space="0" w:color="auto"/>
        <w:left w:val="none" w:sz="0" w:space="0" w:color="auto"/>
        <w:bottom w:val="none" w:sz="0" w:space="0" w:color="auto"/>
        <w:right w:val="none" w:sz="0" w:space="0" w:color="auto"/>
      </w:divBdr>
    </w:div>
    <w:div w:id="834538308">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148531">
      <w:bodyDiv w:val="1"/>
      <w:marLeft w:val="0"/>
      <w:marRight w:val="0"/>
      <w:marTop w:val="0"/>
      <w:marBottom w:val="0"/>
      <w:divBdr>
        <w:top w:val="none" w:sz="0" w:space="0" w:color="auto"/>
        <w:left w:val="none" w:sz="0" w:space="0" w:color="auto"/>
        <w:bottom w:val="none" w:sz="0" w:space="0" w:color="auto"/>
        <w:right w:val="none" w:sz="0" w:space="0" w:color="auto"/>
      </w:divBdr>
    </w:div>
    <w:div w:id="835416547">
      <w:bodyDiv w:val="1"/>
      <w:marLeft w:val="0"/>
      <w:marRight w:val="0"/>
      <w:marTop w:val="0"/>
      <w:marBottom w:val="0"/>
      <w:divBdr>
        <w:top w:val="none" w:sz="0" w:space="0" w:color="auto"/>
        <w:left w:val="none" w:sz="0" w:space="0" w:color="auto"/>
        <w:bottom w:val="none" w:sz="0" w:space="0" w:color="auto"/>
        <w:right w:val="none" w:sz="0" w:space="0" w:color="auto"/>
      </w:divBdr>
    </w:div>
    <w:div w:id="835682186">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801793">
      <w:bodyDiv w:val="1"/>
      <w:marLeft w:val="0"/>
      <w:marRight w:val="0"/>
      <w:marTop w:val="0"/>
      <w:marBottom w:val="0"/>
      <w:divBdr>
        <w:top w:val="none" w:sz="0" w:space="0" w:color="auto"/>
        <w:left w:val="none" w:sz="0" w:space="0" w:color="auto"/>
        <w:bottom w:val="none" w:sz="0" w:space="0" w:color="auto"/>
        <w:right w:val="none" w:sz="0" w:space="0" w:color="auto"/>
      </w:divBdr>
    </w:div>
    <w:div w:id="836111990">
      <w:bodyDiv w:val="1"/>
      <w:marLeft w:val="0"/>
      <w:marRight w:val="0"/>
      <w:marTop w:val="0"/>
      <w:marBottom w:val="0"/>
      <w:divBdr>
        <w:top w:val="none" w:sz="0" w:space="0" w:color="auto"/>
        <w:left w:val="none" w:sz="0" w:space="0" w:color="auto"/>
        <w:bottom w:val="none" w:sz="0" w:space="0" w:color="auto"/>
        <w:right w:val="none" w:sz="0" w:space="0" w:color="auto"/>
      </w:divBdr>
    </w:div>
    <w:div w:id="836115070">
      <w:bodyDiv w:val="1"/>
      <w:marLeft w:val="0"/>
      <w:marRight w:val="0"/>
      <w:marTop w:val="0"/>
      <w:marBottom w:val="0"/>
      <w:divBdr>
        <w:top w:val="none" w:sz="0" w:space="0" w:color="auto"/>
        <w:left w:val="none" w:sz="0" w:space="0" w:color="auto"/>
        <w:bottom w:val="none" w:sz="0" w:space="0" w:color="auto"/>
        <w:right w:val="none" w:sz="0" w:space="0" w:color="auto"/>
      </w:divBdr>
    </w:div>
    <w:div w:id="836119386">
      <w:bodyDiv w:val="1"/>
      <w:marLeft w:val="0"/>
      <w:marRight w:val="0"/>
      <w:marTop w:val="0"/>
      <w:marBottom w:val="0"/>
      <w:divBdr>
        <w:top w:val="none" w:sz="0" w:space="0" w:color="auto"/>
        <w:left w:val="none" w:sz="0" w:space="0" w:color="auto"/>
        <w:bottom w:val="none" w:sz="0" w:space="0" w:color="auto"/>
        <w:right w:val="none" w:sz="0" w:space="0" w:color="auto"/>
      </w:divBdr>
    </w:div>
    <w:div w:id="836267526">
      <w:bodyDiv w:val="1"/>
      <w:marLeft w:val="0"/>
      <w:marRight w:val="0"/>
      <w:marTop w:val="0"/>
      <w:marBottom w:val="0"/>
      <w:divBdr>
        <w:top w:val="none" w:sz="0" w:space="0" w:color="auto"/>
        <w:left w:val="none" w:sz="0" w:space="0" w:color="auto"/>
        <w:bottom w:val="none" w:sz="0" w:space="0" w:color="auto"/>
        <w:right w:val="none" w:sz="0" w:space="0" w:color="auto"/>
      </w:divBdr>
    </w:div>
    <w:div w:id="836310157">
      <w:bodyDiv w:val="1"/>
      <w:marLeft w:val="0"/>
      <w:marRight w:val="0"/>
      <w:marTop w:val="0"/>
      <w:marBottom w:val="0"/>
      <w:divBdr>
        <w:top w:val="none" w:sz="0" w:space="0" w:color="auto"/>
        <w:left w:val="none" w:sz="0" w:space="0" w:color="auto"/>
        <w:bottom w:val="none" w:sz="0" w:space="0" w:color="auto"/>
        <w:right w:val="none" w:sz="0" w:space="0" w:color="auto"/>
      </w:divBdr>
    </w:div>
    <w:div w:id="83638496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236419">
      <w:bodyDiv w:val="1"/>
      <w:marLeft w:val="0"/>
      <w:marRight w:val="0"/>
      <w:marTop w:val="0"/>
      <w:marBottom w:val="0"/>
      <w:divBdr>
        <w:top w:val="none" w:sz="0" w:space="0" w:color="auto"/>
        <w:left w:val="none" w:sz="0" w:space="0" w:color="auto"/>
        <w:bottom w:val="none" w:sz="0" w:space="0" w:color="auto"/>
        <w:right w:val="none" w:sz="0" w:space="0" w:color="auto"/>
      </w:divBdr>
    </w:div>
    <w:div w:id="837429279">
      <w:bodyDiv w:val="1"/>
      <w:marLeft w:val="0"/>
      <w:marRight w:val="0"/>
      <w:marTop w:val="0"/>
      <w:marBottom w:val="0"/>
      <w:divBdr>
        <w:top w:val="none" w:sz="0" w:space="0" w:color="auto"/>
        <w:left w:val="none" w:sz="0" w:space="0" w:color="auto"/>
        <w:bottom w:val="none" w:sz="0" w:space="0" w:color="auto"/>
        <w:right w:val="none" w:sz="0" w:space="0" w:color="auto"/>
      </w:divBdr>
    </w:div>
    <w:div w:id="837498994">
      <w:bodyDiv w:val="1"/>
      <w:marLeft w:val="0"/>
      <w:marRight w:val="0"/>
      <w:marTop w:val="0"/>
      <w:marBottom w:val="0"/>
      <w:divBdr>
        <w:top w:val="none" w:sz="0" w:space="0" w:color="auto"/>
        <w:left w:val="none" w:sz="0" w:space="0" w:color="auto"/>
        <w:bottom w:val="none" w:sz="0" w:space="0" w:color="auto"/>
        <w:right w:val="none" w:sz="0" w:space="0" w:color="auto"/>
      </w:divBdr>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623082">
      <w:bodyDiv w:val="1"/>
      <w:marLeft w:val="0"/>
      <w:marRight w:val="0"/>
      <w:marTop w:val="0"/>
      <w:marBottom w:val="0"/>
      <w:divBdr>
        <w:top w:val="none" w:sz="0" w:space="0" w:color="auto"/>
        <w:left w:val="none" w:sz="0" w:space="0" w:color="auto"/>
        <w:bottom w:val="none" w:sz="0" w:space="0" w:color="auto"/>
        <w:right w:val="none" w:sz="0" w:space="0" w:color="auto"/>
      </w:divBdr>
    </w:div>
    <w:div w:id="837693942">
      <w:bodyDiv w:val="1"/>
      <w:marLeft w:val="0"/>
      <w:marRight w:val="0"/>
      <w:marTop w:val="0"/>
      <w:marBottom w:val="0"/>
      <w:divBdr>
        <w:top w:val="none" w:sz="0" w:space="0" w:color="auto"/>
        <w:left w:val="none" w:sz="0" w:space="0" w:color="auto"/>
        <w:bottom w:val="none" w:sz="0" w:space="0" w:color="auto"/>
        <w:right w:val="none" w:sz="0" w:space="0" w:color="auto"/>
      </w:divBdr>
    </w:div>
    <w:div w:id="837774381">
      <w:bodyDiv w:val="1"/>
      <w:marLeft w:val="0"/>
      <w:marRight w:val="0"/>
      <w:marTop w:val="0"/>
      <w:marBottom w:val="0"/>
      <w:divBdr>
        <w:top w:val="none" w:sz="0" w:space="0" w:color="auto"/>
        <w:left w:val="none" w:sz="0" w:space="0" w:color="auto"/>
        <w:bottom w:val="none" w:sz="0" w:space="0" w:color="auto"/>
        <w:right w:val="none" w:sz="0" w:space="0" w:color="auto"/>
      </w:divBdr>
    </w:div>
    <w:div w:id="837844018">
      <w:bodyDiv w:val="1"/>
      <w:marLeft w:val="0"/>
      <w:marRight w:val="0"/>
      <w:marTop w:val="0"/>
      <w:marBottom w:val="0"/>
      <w:divBdr>
        <w:top w:val="none" w:sz="0" w:space="0" w:color="auto"/>
        <w:left w:val="none" w:sz="0" w:space="0" w:color="auto"/>
        <w:bottom w:val="none" w:sz="0" w:space="0" w:color="auto"/>
        <w:right w:val="none" w:sz="0" w:space="0" w:color="auto"/>
      </w:divBdr>
    </w:div>
    <w:div w:id="837889007">
      <w:bodyDiv w:val="1"/>
      <w:marLeft w:val="0"/>
      <w:marRight w:val="0"/>
      <w:marTop w:val="0"/>
      <w:marBottom w:val="0"/>
      <w:divBdr>
        <w:top w:val="none" w:sz="0" w:space="0" w:color="auto"/>
        <w:left w:val="none" w:sz="0" w:space="0" w:color="auto"/>
        <w:bottom w:val="none" w:sz="0" w:space="0" w:color="auto"/>
        <w:right w:val="none" w:sz="0" w:space="0" w:color="auto"/>
      </w:divBdr>
    </w:div>
    <w:div w:id="837891795">
      <w:bodyDiv w:val="1"/>
      <w:marLeft w:val="0"/>
      <w:marRight w:val="0"/>
      <w:marTop w:val="0"/>
      <w:marBottom w:val="0"/>
      <w:divBdr>
        <w:top w:val="none" w:sz="0" w:space="0" w:color="auto"/>
        <w:left w:val="none" w:sz="0" w:space="0" w:color="auto"/>
        <w:bottom w:val="none" w:sz="0" w:space="0" w:color="auto"/>
        <w:right w:val="none" w:sz="0" w:space="0" w:color="auto"/>
      </w:divBdr>
    </w:div>
    <w:div w:id="838420480">
      <w:bodyDiv w:val="1"/>
      <w:marLeft w:val="0"/>
      <w:marRight w:val="0"/>
      <w:marTop w:val="0"/>
      <w:marBottom w:val="0"/>
      <w:divBdr>
        <w:top w:val="none" w:sz="0" w:space="0" w:color="auto"/>
        <w:left w:val="none" w:sz="0" w:space="0" w:color="auto"/>
        <w:bottom w:val="none" w:sz="0" w:space="0" w:color="auto"/>
        <w:right w:val="none" w:sz="0" w:space="0" w:color="auto"/>
      </w:divBdr>
    </w:div>
    <w:div w:id="838739440">
      <w:bodyDiv w:val="1"/>
      <w:marLeft w:val="0"/>
      <w:marRight w:val="0"/>
      <w:marTop w:val="0"/>
      <w:marBottom w:val="0"/>
      <w:divBdr>
        <w:top w:val="none" w:sz="0" w:space="0" w:color="auto"/>
        <w:left w:val="none" w:sz="0" w:space="0" w:color="auto"/>
        <w:bottom w:val="none" w:sz="0" w:space="0" w:color="auto"/>
        <w:right w:val="none" w:sz="0" w:space="0" w:color="auto"/>
      </w:divBdr>
    </w:div>
    <w:div w:id="838814222">
      <w:bodyDiv w:val="1"/>
      <w:marLeft w:val="0"/>
      <w:marRight w:val="0"/>
      <w:marTop w:val="0"/>
      <w:marBottom w:val="0"/>
      <w:divBdr>
        <w:top w:val="none" w:sz="0" w:space="0" w:color="auto"/>
        <w:left w:val="none" w:sz="0" w:space="0" w:color="auto"/>
        <w:bottom w:val="none" w:sz="0" w:space="0" w:color="auto"/>
        <w:right w:val="none" w:sz="0" w:space="0" w:color="auto"/>
      </w:divBdr>
    </w:div>
    <w:div w:id="838884417">
      <w:bodyDiv w:val="1"/>
      <w:marLeft w:val="0"/>
      <w:marRight w:val="0"/>
      <w:marTop w:val="0"/>
      <w:marBottom w:val="0"/>
      <w:divBdr>
        <w:top w:val="none" w:sz="0" w:space="0" w:color="auto"/>
        <w:left w:val="none" w:sz="0" w:space="0" w:color="auto"/>
        <w:bottom w:val="none" w:sz="0" w:space="0" w:color="auto"/>
        <w:right w:val="none" w:sz="0" w:space="0" w:color="auto"/>
      </w:divBdr>
    </w:div>
    <w:div w:id="839269760">
      <w:bodyDiv w:val="1"/>
      <w:marLeft w:val="0"/>
      <w:marRight w:val="0"/>
      <w:marTop w:val="0"/>
      <w:marBottom w:val="0"/>
      <w:divBdr>
        <w:top w:val="none" w:sz="0" w:space="0" w:color="auto"/>
        <w:left w:val="none" w:sz="0" w:space="0" w:color="auto"/>
        <w:bottom w:val="none" w:sz="0" w:space="0" w:color="auto"/>
        <w:right w:val="none" w:sz="0" w:space="0" w:color="auto"/>
      </w:divBdr>
    </w:div>
    <w:div w:id="839275613">
      <w:bodyDiv w:val="1"/>
      <w:marLeft w:val="0"/>
      <w:marRight w:val="0"/>
      <w:marTop w:val="0"/>
      <w:marBottom w:val="0"/>
      <w:divBdr>
        <w:top w:val="none" w:sz="0" w:space="0" w:color="auto"/>
        <w:left w:val="none" w:sz="0" w:space="0" w:color="auto"/>
        <w:bottom w:val="none" w:sz="0" w:space="0" w:color="auto"/>
        <w:right w:val="none" w:sz="0" w:space="0" w:color="auto"/>
      </w:divBdr>
    </w:div>
    <w:div w:id="839387285">
      <w:bodyDiv w:val="1"/>
      <w:marLeft w:val="0"/>
      <w:marRight w:val="0"/>
      <w:marTop w:val="0"/>
      <w:marBottom w:val="0"/>
      <w:divBdr>
        <w:top w:val="none" w:sz="0" w:space="0" w:color="auto"/>
        <w:left w:val="none" w:sz="0" w:space="0" w:color="auto"/>
        <w:bottom w:val="none" w:sz="0" w:space="0" w:color="auto"/>
        <w:right w:val="none" w:sz="0" w:space="0" w:color="auto"/>
      </w:divBdr>
    </w:div>
    <w:div w:id="839391412">
      <w:bodyDiv w:val="1"/>
      <w:marLeft w:val="0"/>
      <w:marRight w:val="0"/>
      <w:marTop w:val="0"/>
      <w:marBottom w:val="0"/>
      <w:divBdr>
        <w:top w:val="none" w:sz="0" w:space="0" w:color="auto"/>
        <w:left w:val="none" w:sz="0" w:space="0" w:color="auto"/>
        <w:bottom w:val="none" w:sz="0" w:space="0" w:color="auto"/>
        <w:right w:val="none" w:sz="0" w:space="0" w:color="auto"/>
      </w:divBdr>
    </w:div>
    <w:div w:id="839393969">
      <w:bodyDiv w:val="1"/>
      <w:marLeft w:val="0"/>
      <w:marRight w:val="0"/>
      <w:marTop w:val="0"/>
      <w:marBottom w:val="0"/>
      <w:divBdr>
        <w:top w:val="none" w:sz="0" w:space="0" w:color="auto"/>
        <w:left w:val="none" w:sz="0" w:space="0" w:color="auto"/>
        <w:bottom w:val="none" w:sz="0" w:space="0" w:color="auto"/>
        <w:right w:val="none" w:sz="0" w:space="0" w:color="auto"/>
      </w:divBdr>
    </w:div>
    <w:div w:id="839467028">
      <w:bodyDiv w:val="1"/>
      <w:marLeft w:val="0"/>
      <w:marRight w:val="0"/>
      <w:marTop w:val="0"/>
      <w:marBottom w:val="0"/>
      <w:divBdr>
        <w:top w:val="none" w:sz="0" w:space="0" w:color="auto"/>
        <w:left w:val="none" w:sz="0" w:space="0" w:color="auto"/>
        <w:bottom w:val="none" w:sz="0" w:space="0" w:color="auto"/>
        <w:right w:val="none" w:sz="0" w:space="0" w:color="auto"/>
      </w:divBdr>
    </w:div>
    <w:div w:id="839540098">
      <w:bodyDiv w:val="1"/>
      <w:marLeft w:val="0"/>
      <w:marRight w:val="0"/>
      <w:marTop w:val="0"/>
      <w:marBottom w:val="0"/>
      <w:divBdr>
        <w:top w:val="none" w:sz="0" w:space="0" w:color="auto"/>
        <w:left w:val="none" w:sz="0" w:space="0" w:color="auto"/>
        <w:bottom w:val="none" w:sz="0" w:space="0" w:color="auto"/>
        <w:right w:val="none" w:sz="0" w:space="0" w:color="auto"/>
      </w:divBdr>
    </w:div>
    <w:div w:id="839614077">
      <w:bodyDiv w:val="1"/>
      <w:marLeft w:val="0"/>
      <w:marRight w:val="0"/>
      <w:marTop w:val="0"/>
      <w:marBottom w:val="0"/>
      <w:divBdr>
        <w:top w:val="none" w:sz="0" w:space="0" w:color="auto"/>
        <w:left w:val="none" w:sz="0" w:space="0" w:color="auto"/>
        <w:bottom w:val="none" w:sz="0" w:space="0" w:color="auto"/>
        <w:right w:val="none" w:sz="0" w:space="0" w:color="auto"/>
      </w:divBdr>
    </w:div>
    <w:div w:id="839738140">
      <w:bodyDiv w:val="1"/>
      <w:marLeft w:val="0"/>
      <w:marRight w:val="0"/>
      <w:marTop w:val="0"/>
      <w:marBottom w:val="0"/>
      <w:divBdr>
        <w:top w:val="none" w:sz="0" w:space="0" w:color="auto"/>
        <w:left w:val="none" w:sz="0" w:space="0" w:color="auto"/>
        <w:bottom w:val="none" w:sz="0" w:space="0" w:color="auto"/>
        <w:right w:val="none" w:sz="0" w:space="0" w:color="auto"/>
      </w:divBdr>
    </w:div>
    <w:div w:id="839807736">
      <w:bodyDiv w:val="1"/>
      <w:marLeft w:val="0"/>
      <w:marRight w:val="0"/>
      <w:marTop w:val="0"/>
      <w:marBottom w:val="0"/>
      <w:divBdr>
        <w:top w:val="none" w:sz="0" w:space="0" w:color="auto"/>
        <w:left w:val="none" w:sz="0" w:space="0" w:color="auto"/>
        <w:bottom w:val="none" w:sz="0" w:space="0" w:color="auto"/>
        <w:right w:val="none" w:sz="0" w:space="0" w:color="auto"/>
      </w:divBdr>
    </w:div>
    <w:div w:id="839849841">
      <w:bodyDiv w:val="1"/>
      <w:marLeft w:val="0"/>
      <w:marRight w:val="0"/>
      <w:marTop w:val="0"/>
      <w:marBottom w:val="0"/>
      <w:divBdr>
        <w:top w:val="none" w:sz="0" w:space="0" w:color="auto"/>
        <w:left w:val="none" w:sz="0" w:space="0" w:color="auto"/>
        <w:bottom w:val="none" w:sz="0" w:space="0" w:color="auto"/>
        <w:right w:val="none" w:sz="0" w:space="0" w:color="auto"/>
      </w:divBdr>
    </w:div>
    <w:div w:id="840238570">
      <w:bodyDiv w:val="1"/>
      <w:marLeft w:val="0"/>
      <w:marRight w:val="0"/>
      <w:marTop w:val="0"/>
      <w:marBottom w:val="0"/>
      <w:divBdr>
        <w:top w:val="none" w:sz="0" w:space="0" w:color="auto"/>
        <w:left w:val="none" w:sz="0" w:space="0" w:color="auto"/>
        <w:bottom w:val="none" w:sz="0" w:space="0" w:color="auto"/>
        <w:right w:val="none" w:sz="0" w:space="0" w:color="auto"/>
      </w:divBdr>
    </w:div>
    <w:div w:id="840312584">
      <w:bodyDiv w:val="1"/>
      <w:marLeft w:val="0"/>
      <w:marRight w:val="0"/>
      <w:marTop w:val="0"/>
      <w:marBottom w:val="0"/>
      <w:divBdr>
        <w:top w:val="none" w:sz="0" w:space="0" w:color="auto"/>
        <w:left w:val="none" w:sz="0" w:space="0" w:color="auto"/>
        <w:bottom w:val="none" w:sz="0" w:space="0" w:color="auto"/>
        <w:right w:val="none" w:sz="0" w:space="0" w:color="auto"/>
      </w:divBdr>
    </w:div>
    <w:div w:id="840582028">
      <w:bodyDiv w:val="1"/>
      <w:marLeft w:val="0"/>
      <w:marRight w:val="0"/>
      <w:marTop w:val="0"/>
      <w:marBottom w:val="0"/>
      <w:divBdr>
        <w:top w:val="none" w:sz="0" w:space="0" w:color="auto"/>
        <w:left w:val="none" w:sz="0" w:space="0" w:color="auto"/>
        <w:bottom w:val="none" w:sz="0" w:space="0" w:color="auto"/>
        <w:right w:val="none" w:sz="0" w:space="0" w:color="auto"/>
      </w:divBdr>
    </w:div>
    <w:div w:id="840662529">
      <w:bodyDiv w:val="1"/>
      <w:marLeft w:val="0"/>
      <w:marRight w:val="0"/>
      <w:marTop w:val="0"/>
      <w:marBottom w:val="0"/>
      <w:divBdr>
        <w:top w:val="none" w:sz="0" w:space="0" w:color="auto"/>
        <w:left w:val="none" w:sz="0" w:space="0" w:color="auto"/>
        <w:bottom w:val="none" w:sz="0" w:space="0" w:color="auto"/>
        <w:right w:val="none" w:sz="0" w:space="0" w:color="auto"/>
      </w:divBdr>
    </w:div>
    <w:div w:id="840776540">
      <w:bodyDiv w:val="1"/>
      <w:marLeft w:val="0"/>
      <w:marRight w:val="0"/>
      <w:marTop w:val="0"/>
      <w:marBottom w:val="0"/>
      <w:divBdr>
        <w:top w:val="none" w:sz="0" w:space="0" w:color="auto"/>
        <w:left w:val="none" w:sz="0" w:space="0" w:color="auto"/>
        <w:bottom w:val="none" w:sz="0" w:space="0" w:color="auto"/>
        <w:right w:val="none" w:sz="0" w:space="0" w:color="auto"/>
      </w:divBdr>
    </w:div>
    <w:div w:id="840855376">
      <w:bodyDiv w:val="1"/>
      <w:marLeft w:val="0"/>
      <w:marRight w:val="0"/>
      <w:marTop w:val="0"/>
      <w:marBottom w:val="0"/>
      <w:divBdr>
        <w:top w:val="none" w:sz="0" w:space="0" w:color="auto"/>
        <w:left w:val="none" w:sz="0" w:space="0" w:color="auto"/>
        <w:bottom w:val="none" w:sz="0" w:space="0" w:color="auto"/>
        <w:right w:val="none" w:sz="0" w:space="0" w:color="auto"/>
      </w:divBdr>
    </w:div>
    <w:div w:id="840895919">
      <w:bodyDiv w:val="1"/>
      <w:marLeft w:val="0"/>
      <w:marRight w:val="0"/>
      <w:marTop w:val="0"/>
      <w:marBottom w:val="0"/>
      <w:divBdr>
        <w:top w:val="none" w:sz="0" w:space="0" w:color="auto"/>
        <w:left w:val="none" w:sz="0" w:space="0" w:color="auto"/>
        <w:bottom w:val="none" w:sz="0" w:space="0" w:color="auto"/>
        <w:right w:val="none" w:sz="0" w:space="0" w:color="auto"/>
      </w:divBdr>
    </w:div>
    <w:div w:id="841043396">
      <w:bodyDiv w:val="1"/>
      <w:marLeft w:val="0"/>
      <w:marRight w:val="0"/>
      <w:marTop w:val="0"/>
      <w:marBottom w:val="0"/>
      <w:divBdr>
        <w:top w:val="none" w:sz="0" w:space="0" w:color="auto"/>
        <w:left w:val="none" w:sz="0" w:space="0" w:color="auto"/>
        <w:bottom w:val="none" w:sz="0" w:space="0" w:color="auto"/>
        <w:right w:val="none" w:sz="0" w:space="0" w:color="auto"/>
      </w:divBdr>
    </w:div>
    <w:div w:id="841117415">
      <w:bodyDiv w:val="1"/>
      <w:marLeft w:val="0"/>
      <w:marRight w:val="0"/>
      <w:marTop w:val="0"/>
      <w:marBottom w:val="0"/>
      <w:divBdr>
        <w:top w:val="none" w:sz="0" w:space="0" w:color="auto"/>
        <w:left w:val="none" w:sz="0" w:space="0" w:color="auto"/>
        <w:bottom w:val="none" w:sz="0" w:space="0" w:color="auto"/>
        <w:right w:val="none" w:sz="0" w:space="0" w:color="auto"/>
      </w:divBdr>
    </w:div>
    <w:div w:id="841358095">
      <w:bodyDiv w:val="1"/>
      <w:marLeft w:val="0"/>
      <w:marRight w:val="0"/>
      <w:marTop w:val="0"/>
      <w:marBottom w:val="0"/>
      <w:divBdr>
        <w:top w:val="none" w:sz="0" w:space="0" w:color="auto"/>
        <w:left w:val="none" w:sz="0" w:space="0" w:color="auto"/>
        <w:bottom w:val="none" w:sz="0" w:space="0" w:color="auto"/>
        <w:right w:val="none" w:sz="0" w:space="0" w:color="auto"/>
      </w:divBdr>
    </w:div>
    <w:div w:id="841430462">
      <w:bodyDiv w:val="1"/>
      <w:marLeft w:val="0"/>
      <w:marRight w:val="0"/>
      <w:marTop w:val="0"/>
      <w:marBottom w:val="0"/>
      <w:divBdr>
        <w:top w:val="none" w:sz="0" w:space="0" w:color="auto"/>
        <w:left w:val="none" w:sz="0" w:space="0" w:color="auto"/>
        <w:bottom w:val="none" w:sz="0" w:space="0" w:color="auto"/>
        <w:right w:val="none" w:sz="0" w:space="0" w:color="auto"/>
      </w:divBdr>
    </w:div>
    <w:div w:id="84155142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088437">
      <w:bodyDiv w:val="1"/>
      <w:marLeft w:val="0"/>
      <w:marRight w:val="0"/>
      <w:marTop w:val="0"/>
      <w:marBottom w:val="0"/>
      <w:divBdr>
        <w:top w:val="none" w:sz="0" w:space="0" w:color="auto"/>
        <w:left w:val="none" w:sz="0" w:space="0" w:color="auto"/>
        <w:bottom w:val="none" w:sz="0" w:space="0" w:color="auto"/>
        <w:right w:val="none" w:sz="0" w:space="0" w:color="auto"/>
      </w:divBdr>
    </w:div>
    <w:div w:id="842165371">
      <w:bodyDiv w:val="1"/>
      <w:marLeft w:val="0"/>
      <w:marRight w:val="0"/>
      <w:marTop w:val="0"/>
      <w:marBottom w:val="0"/>
      <w:divBdr>
        <w:top w:val="none" w:sz="0" w:space="0" w:color="auto"/>
        <w:left w:val="none" w:sz="0" w:space="0" w:color="auto"/>
        <w:bottom w:val="none" w:sz="0" w:space="0" w:color="auto"/>
        <w:right w:val="none" w:sz="0" w:space="0" w:color="auto"/>
      </w:divBdr>
    </w:div>
    <w:div w:id="842204123">
      <w:bodyDiv w:val="1"/>
      <w:marLeft w:val="0"/>
      <w:marRight w:val="0"/>
      <w:marTop w:val="0"/>
      <w:marBottom w:val="0"/>
      <w:divBdr>
        <w:top w:val="none" w:sz="0" w:space="0" w:color="auto"/>
        <w:left w:val="none" w:sz="0" w:space="0" w:color="auto"/>
        <w:bottom w:val="none" w:sz="0" w:space="0" w:color="auto"/>
        <w:right w:val="none" w:sz="0" w:space="0" w:color="auto"/>
      </w:divBdr>
    </w:div>
    <w:div w:id="842208649">
      <w:bodyDiv w:val="1"/>
      <w:marLeft w:val="0"/>
      <w:marRight w:val="0"/>
      <w:marTop w:val="0"/>
      <w:marBottom w:val="0"/>
      <w:divBdr>
        <w:top w:val="none" w:sz="0" w:space="0" w:color="auto"/>
        <w:left w:val="none" w:sz="0" w:space="0" w:color="auto"/>
        <w:bottom w:val="none" w:sz="0" w:space="0" w:color="auto"/>
        <w:right w:val="none" w:sz="0" w:space="0" w:color="auto"/>
      </w:divBdr>
    </w:div>
    <w:div w:id="842473567">
      <w:bodyDiv w:val="1"/>
      <w:marLeft w:val="0"/>
      <w:marRight w:val="0"/>
      <w:marTop w:val="0"/>
      <w:marBottom w:val="0"/>
      <w:divBdr>
        <w:top w:val="none" w:sz="0" w:space="0" w:color="auto"/>
        <w:left w:val="none" w:sz="0" w:space="0" w:color="auto"/>
        <w:bottom w:val="none" w:sz="0" w:space="0" w:color="auto"/>
        <w:right w:val="none" w:sz="0" w:space="0" w:color="auto"/>
      </w:divBdr>
    </w:div>
    <w:div w:id="842818018">
      <w:bodyDiv w:val="1"/>
      <w:marLeft w:val="0"/>
      <w:marRight w:val="0"/>
      <w:marTop w:val="0"/>
      <w:marBottom w:val="0"/>
      <w:divBdr>
        <w:top w:val="none" w:sz="0" w:space="0" w:color="auto"/>
        <w:left w:val="none" w:sz="0" w:space="0" w:color="auto"/>
        <w:bottom w:val="none" w:sz="0" w:space="0" w:color="auto"/>
        <w:right w:val="none" w:sz="0" w:space="0" w:color="auto"/>
      </w:divBdr>
    </w:div>
    <w:div w:id="842939382">
      <w:bodyDiv w:val="1"/>
      <w:marLeft w:val="0"/>
      <w:marRight w:val="0"/>
      <w:marTop w:val="0"/>
      <w:marBottom w:val="0"/>
      <w:divBdr>
        <w:top w:val="none" w:sz="0" w:space="0" w:color="auto"/>
        <w:left w:val="none" w:sz="0" w:space="0" w:color="auto"/>
        <w:bottom w:val="none" w:sz="0" w:space="0" w:color="auto"/>
        <w:right w:val="none" w:sz="0" w:space="0" w:color="auto"/>
      </w:divBdr>
    </w:div>
    <w:div w:id="842941114">
      <w:bodyDiv w:val="1"/>
      <w:marLeft w:val="0"/>
      <w:marRight w:val="0"/>
      <w:marTop w:val="0"/>
      <w:marBottom w:val="0"/>
      <w:divBdr>
        <w:top w:val="none" w:sz="0" w:space="0" w:color="auto"/>
        <w:left w:val="none" w:sz="0" w:space="0" w:color="auto"/>
        <w:bottom w:val="none" w:sz="0" w:space="0" w:color="auto"/>
        <w:right w:val="none" w:sz="0" w:space="0" w:color="auto"/>
      </w:divBdr>
    </w:div>
    <w:div w:id="843129604">
      <w:bodyDiv w:val="1"/>
      <w:marLeft w:val="0"/>
      <w:marRight w:val="0"/>
      <w:marTop w:val="0"/>
      <w:marBottom w:val="0"/>
      <w:divBdr>
        <w:top w:val="none" w:sz="0" w:space="0" w:color="auto"/>
        <w:left w:val="none" w:sz="0" w:space="0" w:color="auto"/>
        <w:bottom w:val="none" w:sz="0" w:space="0" w:color="auto"/>
        <w:right w:val="none" w:sz="0" w:space="0" w:color="auto"/>
      </w:divBdr>
    </w:div>
    <w:div w:id="843284419">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3545589">
      <w:bodyDiv w:val="1"/>
      <w:marLeft w:val="0"/>
      <w:marRight w:val="0"/>
      <w:marTop w:val="0"/>
      <w:marBottom w:val="0"/>
      <w:divBdr>
        <w:top w:val="none" w:sz="0" w:space="0" w:color="auto"/>
        <w:left w:val="none" w:sz="0" w:space="0" w:color="auto"/>
        <w:bottom w:val="none" w:sz="0" w:space="0" w:color="auto"/>
        <w:right w:val="none" w:sz="0" w:space="0" w:color="auto"/>
      </w:divBdr>
    </w:div>
    <w:div w:id="843593270">
      <w:bodyDiv w:val="1"/>
      <w:marLeft w:val="0"/>
      <w:marRight w:val="0"/>
      <w:marTop w:val="0"/>
      <w:marBottom w:val="0"/>
      <w:divBdr>
        <w:top w:val="none" w:sz="0" w:space="0" w:color="auto"/>
        <w:left w:val="none" w:sz="0" w:space="0" w:color="auto"/>
        <w:bottom w:val="none" w:sz="0" w:space="0" w:color="auto"/>
        <w:right w:val="none" w:sz="0" w:space="0" w:color="auto"/>
      </w:divBdr>
    </w:div>
    <w:div w:id="844126002">
      <w:bodyDiv w:val="1"/>
      <w:marLeft w:val="0"/>
      <w:marRight w:val="0"/>
      <w:marTop w:val="0"/>
      <w:marBottom w:val="0"/>
      <w:divBdr>
        <w:top w:val="none" w:sz="0" w:space="0" w:color="auto"/>
        <w:left w:val="none" w:sz="0" w:space="0" w:color="auto"/>
        <w:bottom w:val="none" w:sz="0" w:space="0" w:color="auto"/>
        <w:right w:val="none" w:sz="0" w:space="0" w:color="auto"/>
      </w:divBdr>
    </w:div>
    <w:div w:id="844126716">
      <w:bodyDiv w:val="1"/>
      <w:marLeft w:val="0"/>
      <w:marRight w:val="0"/>
      <w:marTop w:val="0"/>
      <w:marBottom w:val="0"/>
      <w:divBdr>
        <w:top w:val="none" w:sz="0" w:space="0" w:color="auto"/>
        <w:left w:val="none" w:sz="0" w:space="0" w:color="auto"/>
        <w:bottom w:val="none" w:sz="0" w:space="0" w:color="auto"/>
        <w:right w:val="none" w:sz="0" w:space="0" w:color="auto"/>
      </w:divBdr>
    </w:div>
    <w:div w:id="844171301">
      <w:bodyDiv w:val="1"/>
      <w:marLeft w:val="0"/>
      <w:marRight w:val="0"/>
      <w:marTop w:val="0"/>
      <w:marBottom w:val="0"/>
      <w:divBdr>
        <w:top w:val="none" w:sz="0" w:space="0" w:color="auto"/>
        <w:left w:val="none" w:sz="0" w:space="0" w:color="auto"/>
        <w:bottom w:val="none" w:sz="0" w:space="0" w:color="auto"/>
        <w:right w:val="none" w:sz="0" w:space="0" w:color="auto"/>
      </w:divBdr>
    </w:div>
    <w:div w:id="844244269">
      <w:bodyDiv w:val="1"/>
      <w:marLeft w:val="0"/>
      <w:marRight w:val="0"/>
      <w:marTop w:val="0"/>
      <w:marBottom w:val="0"/>
      <w:divBdr>
        <w:top w:val="none" w:sz="0" w:space="0" w:color="auto"/>
        <w:left w:val="none" w:sz="0" w:space="0" w:color="auto"/>
        <w:bottom w:val="none" w:sz="0" w:space="0" w:color="auto"/>
        <w:right w:val="none" w:sz="0" w:space="0" w:color="auto"/>
      </w:divBdr>
    </w:div>
    <w:div w:id="844395927">
      <w:bodyDiv w:val="1"/>
      <w:marLeft w:val="0"/>
      <w:marRight w:val="0"/>
      <w:marTop w:val="0"/>
      <w:marBottom w:val="0"/>
      <w:divBdr>
        <w:top w:val="none" w:sz="0" w:space="0" w:color="auto"/>
        <w:left w:val="none" w:sz="0" w:space="0" w:color="auto"/>
        <w:bottom w:val="none" w:sz="0" w:space="0" w:color="auto"/>
        <w:right w:val="none" w:sz="0" w:space="0" w:color="auto"/>
      </w:divBdr>
    </w:div>
    <w:div w:id="844634780">
      <w:bodyDiv w:val="1"/>
      <w:marLeft w:val="0"/>
      <w:marRight w:val="0"/>
      <w:marTop w:val="0"/>
      <w:marBottom w:val="0"/>
      <w:divBdr>
        <w:top w:val="none" w:sz="0" w:space="0" w:color="auto"/>
        <w:left w:val="none" w:sz="0" w:space="0" w:color="auto"/>
        <w:bottom w:val="none" w:sz="0" w:space="0" w:color="auto"/>
        <w:right w:val="none" w:sz="0" w:space="0" w:color="auto"/>
      </w:divBdr>
    </w:div>
    <w:div w:id="844704673">
      <w:bodyDiv w:val="1"/>
      <w:marLeft w:val="0"/>
      <w:marRight w:val="0"/>
      <w:marTop w:val="0"/>
      <w:marBottom w:val="0"/>
      <w:divBdr>
        <w:top w:val="none" w:sz="0" w:space="0" w:color="auto"/>
        <w:left w:val="none" w:sz="0" w:space="0" w:color="auto"/>
        <w:bottom w:val="none" w:sz="0" w:space="0" w:color="auto"/>
        <w:right w:val="none" w:sz="0" w:space="0" w:color="auto"/>
      </w:divBdr>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023660">
      <w:bodyDiv w:val="1"/>
      <w:marLeft w:val="0"/>
      <w:marRight w:val="0"/>
      <w:marTop w:val="0"/>
      <w:marBottom w:val="0"/>
      <w:divBdr>
        <w:top w:val="none" w:sz="0" w:space="0" w:color="auto"/>
        <w:left w:val="none" w:sz="0" w:space="0" w:color="auto"/>
        <w:bottom w:val="none" w:sz="0" w:space="0" w:color="auto"/>
        <w:right w:val="none" w:sz="0" w:space="0" w:color="auto"/>
      </w:divBdr>
    </w:div>
    <w:div w:id="845246840">
      <w:bodyDiv w:val="1"/>
      <w:marLeft w:val="0"/>
      <w:marRight w:val="0"/>
      <w:marTop w:val="0"/>
      <w:marBottom w:val="0"/>
      <w:divBdr>
        <w:top w:val="none" w:sz="0" w:space="0" w:color="auto"/>
        <w:left w:val="none" w:sz="0" w:space="0" w:color="auto"/>
        <w:bottom w:val="none" w:sz="0" w:space="0" w:color="auto"/>
        <w:right w:val="none" w:sz="0" w:space="0" w:color="auto"/>
      </w:divBdr>
    </w:div>
    <w:div w:id="845286154">
      <w:bodyDiv w:val="1"/>
      <w:marLeft w:val="0"/>
      <w:marRight w:val="0"/>
      <w:marTop w:val="0"/>
      <w:marBottom w:val="0"/>
      <w:divBdr>
        <w:top w:val="none" w:sz="0" w:space="0" w:color="auto"/>
        <w:left w:val="none" w:sz="0" w:space="0" w:color="auto"/>
        <w:bottom w:val="none" w:sz="0" w:space="0" w:color="auto"/>
        <w:right w:val="none" w:sz="0" w:space="0" w:color="auto"/>
      </w:divBdr>
    </w:div>
    <w:div w:id="845435354">
      <w:bodyDiv w:val="1"/>
      <w:marLeft w:val="0"/>
      <w:marRight w:val="0"/>
      <w:marTop w:val="0"/>
      <w:marBottom w:val="0"/>
      <w:divBdr>
        <w:top w:val="none" w:sz="0" w:space="0" w:color="auto"/>
        <w:left w:val="none" w:sz="0" w:space="0" w:color="auto"/>
        <w:bottom w:val="none" w:sz="0" w:space="0" w:color="auto"/>
        <w:right w:val="none" w:sz="0" w:space="0" w:color="auto"/>
      </w:divBdr>
    </w:div>
    <w:div w:id="845553248">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897882">
      <w:bodyDiv w:val="1"/>
      <w:marLeft w:val="0"/>
      <w:marRight w:val="0"/>
      <w:marTop w:val="0"/>
      <w:marBottom w:val="0"/>
      <w:divBdr>
        <w:top w:val="none" w:sz="0" w:space="0" w:color="auto"/>
        <w:left w:val="none" w:sz="0" w:space="0" w:color="auto"/>
        <w:bottom w:val="none" w:sz="0" w:space="0" w:color="auto"/>
        <w:right w:val="none" w:sz="0" w:space="0" w:color="auto"/>
      </w:divBdr>
    </w:div>
    <w:div w:id="845942083">
      <w:bodyDiv w:val="1"/>
      <w:marLeft w:val="0"/>
      <w:marRight w:val="0"/>
      <w:marTop w:val="0"/>
      <w:marBottom w:val="0"/>
      <w:divBdr>
        <w:top w:val="none" w:sz="0" w:space="0" w:color="auto"/>
        <w:left w:val="none" w:sz="0" w:space="0" w:color="auto"/>
        <w:bottom w:val="none" w:sz="0" w:space="0" w:color="auto"/>
        <w:right w:val="none" w:sz="0" w:space="0" w:color="auto"/>
      </w:divBdr>
    </w:div>
    <w:div w:id="846209314">
      <w:bodyDiv w:val="1"/>
      <w:marLeft w:val="0"/>
      <w:marRight w:val="0"/>
      <w:marTop w:val="0"/>
      <w:marBottom w:val="0"/>
      <w:divBdr>
        <w:top w:val="none" w:sz="0" w:space="0" w:color="auto"/>
        <w:left w:val="none" w:sz="0" w:space="0" w:color="auto"/>
        <w:bottom w:val="none" w:sz="0" w:space="0" w:color="auto"/>
        <w:right w:val="none" w:sz="0" w:space="0" w:color="auto"/>
      </w:divBdr>
    </w:div>
    <w:div w:id="846332545">
      <w:bodyDiv w:val="1"/>
      <w:marLeft w:val="0"/>
      <w:marRight w:val="0"/>
      <w:marTop w:val="0"/>
      <w:marBottom w:val="0"/>
      <w:divBdr>
        <w:top w:val="none" w:sz="0" w:space="0" w:color="auto"/>
        <w:left w:val="none" w:sz="0" w:space="0" w:color="auto"/>
        <w:bottom w:val="none" w:sz="0" w:space="0" w:color="auto"/>
        <w:right w:val="none" w:sz="0" w:space="0" w:color="auto"/>
      </w:divBdr>
    </w:div>
    <w:div w:id="846671102">
      <w:bodyDiv w:val="1"/>
      <w:marLeft w:val="0"/>
      <w:marRight w:val="0"/>
      <w:marTop w:val="0"/>
      <w:marBottom w:val="0"/>
      <w:divBdr>
        <w:top w:val="none" w:sz="0" w:space="0" w:color="auto"/>
        <w:left w:val="none" w:sz="0" w:space="0" w:color="auto"/>
        <w:bottom w:val="none" w:sz="0" w:space="0" w:color="auto"/>
        <w:right w:val="none" w:sz="0" w:space="0" w:color="auto"/>
      </w:divBdr>
    </w:div>
    <w:div w:id="846748862">
      <w:bodyDiv w:val="1"/>
      <w:marLeft w:val="0"/>
      <w:marRight w:val="0"/>
      <w:marTop w:val="0"/>
      <w:marBottom w:val="0"/>
      <w:divBdr>
        <w:top w:val="none" w:sz="0" w:space="0" w:color="auto"/>
        <w:left w:val="none" w:sz="0" w:space="0" w:color="auto"/>
        <w:bottom w:val="none" w:sz="0" w:space="0" w:color="auto"/>
        <w:right w:val="none" w:sz="0" w:space="0" w:color="auto"/>
      </w:divBdr>
    </w:div>
    <w:div w:id="846865098">
      <w:bodyDiv w:val="1"/>
      <w:marLeft w:val="0"/>
      <w:marRight w:val="0"/>
      <w:marTop w:val="0"/>
      <w:marBottom w:val="0"/>
      <w:divBdr>
        <w:top w:val="none" w:sz="0" w:space="0" w:color="auto"/>
        <w:left w:val="none" w:sz="0" w:space="0" w:color="auto"/>
        <w:bottom w:val="none" w:sz="0" w:space="0" w:color="auto"/>
        <w:right w:val="none" w:sz="0" w:space="0" w:color="auto"/>
      </w:divBdr>
    </w:div>
    <w:div w:id="847909873">
      <w:bodyDiv w:val="1"/>
      <w:marLeft w:val="0"/>
      <w:marRight w:val="0"/>
      <w:marTop w:val="0"/>
      <w:marBottom w:val="0"/>
      <w:divBdr>
        <w:top w:val="none" w:sz="0" w:space="0" w:color="auto"/>
        <w:left w:val="none" w:sz="0" w:space="0" w:color="auto"/>
        <w:bottom w:val="none" w:sz="0" w:space="0" w:color="auto"/>
        <w:right w:val="none" w:sz="0" w:space="0" w:color="auto"/>
      </w:divBdr>
    </w:div>
    <w:div w:id="847913869">
      <w:bodyDiv w:val="1"/>
      <w:marLeft w:val="0"/>
      <w:marRight w:val="0"/>
      <w:marTop w:val="0"/>
      <w:marBottom w:val="0"/>
      <w:divBdr>
        <w:top w:val="none" w:sz="0" w:space="0" w:color="auto"/>
        <w:left w:val="none" w:sz="0" w:space="0" w:color="auto"/>
        <w:bottom w:val="none" w:sz="0" w:space="0" w:color="auto"/>
        <w:right w:val="none" w:sz="0" w:space="0" w:color="auto"/>
      </w:divBdr>
    </w:div>
    <w:div w:id="848062742">
      <w:bodyDiv w:val="1"/>
      <w:marLeft w:val="0"/>
      <w:marRight w:val="0"/>
      <w:marTop w:val="0"/>
      <w:marBottom w:val="0"/>
      <w:divBdr>
        <w:top w:val="none" w:sz="0" w:space="0" w:color="auto"/>
        <w:left w:val="none" w:sz="0" w:space="0" w:color="auto"/>
        <w:bottom w:val="none" w:sz="0" w:space="0" w:color="auto"/>
        <w:right w:val="none" w:sz="0" w:space="0" w:color="auto"/>
      </w:divBdr>
    </w:div>
    <w:div w:id="848568651">
      <w:bodyDiv w:val="1"/>
      <w:marLeft w:val="0"/>
      <w:marRight w:val="0"/>
      <w:marTop w:val="0"/>
      <w:marBottom w:val="0"/>
      <w:divBdr>
        <w:top w:val="none" w:sz="0" w:space="0" w:color="auto"/>
        <w:left w:val="none" w:sz="0" w:space="0" w:color="auto"/>
        <w:bottom w:val="none" w:sz="0" w:space="0" w:color="auto"/>
        <w:right w:val="none" w:sz="0" w:space="0" w:color="auto"/>
      </w:divBdr>
    </w:div>
    <w:div w:id="849028489">
      <w:bodyDiv w:val="1"/>
      <w:marLeft w:val="0"/>
      <w:marRight w:val="0"/>
      <w:marTop w:val="0"/>
      <w:marBottom w:val="0"/>
      <w:divBdr>
        <w:top w:val="none" w:sz="0" w:space="0" w:color="auto"/>
        <w:left w:val="none" w:sz="0" w:space="0" w:color="auto"/>
        <w:bottom w:val="none" w:sz="0" w:space="0" w:color="auto"/>
        <w:right w:val="none" w:sz="0" w:space="0" w:color="auto"/>
      </w:divBdr>
    </w:div>
    <w:div w:id="849295051">
      <w:bodyDiv w:val="1"/>
      <w:marLeft w:val="0"/>
      <w:marRight w:val="0"/>
      <w:marTop w:val="0"/>
      <w:marBottom w:val="0"/>
      <w:divBdr>
        <w:top w:val="none" w:sz="0" w:space="0" w:color="auto"/>
        <w:left w:val="none" w:sz="0" w:space="0" w:color="auto"/>
        <w:bottom w:val="none" w:sz="0" w:space="0" w:color="auto"/>
        <w:right w:val="none" w:sz="0" w:space="0" w:color="auto"/>
      </w:divBdr>
    </w:div>
    <w:div w:id="849367359">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865">
      <w:bodyDiv w:val="1"/>
      <w:marLeft w:val="0"/>
      <w:marRight w:val="0"/>
      <w:marTop w:val="0"/>
      <w:marBottom w:val="0"/>
      <w:divBdr>
        <w:top w:val="none" w:sz="0" w:space="0" w:color="auto"/>
        <w:left w:val="none" w:sz="0" w:space="0" w:color="auto"/>
        <w:bottom w:val="none" w:sz="0" w:space="0" w:color="auto"/>
        <w:right w:val="none" w:sz="0" w:space="0" w:color="auto"/>
      </w:divBdr>
    </w:div>
    <w:div w:id="849832224">
      <w:bodyDiv w:val="1"/>
      <w:marLeft w:val="0"/>
      <w:marRight w:val="0"/>
      <w:marTop w:val="0"/>
      <w:marBottom w:val="0"/>
      <w:divBdr>
        <w:top w:val="none" w:sz="0" w:space="0" w:color="auto"/>
        <w:left w:val="none" w:sz="0" w:space="0" w:color="auto"/>
        <w:bottom w:val="none" w:sz="0" w:space="0" w:color="auto"/>
        <w:right w:val="none" w:sz="0" w:space="0" w:color="auto"/>
      </w:divBdr>
    </w:div>
    <w:div w:id="850023150">
      <w:bodyDiv w:val="1"/>
      <w:marLeft w:val="0"/>
      <w:marRight w:val="0"/>
      <w:marTop w:val="0"/>
      <w:marBottom w:val="0"/>
      <w:divBdr>
        <w:top w:val="none" w:sz="0" w:space="0" w:color="auto"/>
        <w:left w:val="none" w:sz="0" w:space="0" w:color="auto"/>
        <w:bottom w:val="none" w:sz="0" w:space="0" w:color="auto"/>
        <w:right w:val="none" w:sz="0" w:space="0" w:color="auto"/>
      </w:divBdr>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335581">
      <w:bodyDiv w:val="1"/>
      <w:marLeft w:val="0"/>
      <w:marRight w:val="0"/>
      <w:marTop w:val="0"/>
      <w:marBottom w:val="0"/>
      <w:divBdr>
        <w:top w:val="none" w:sz="0" w:space="0" w:color="auto"/>
        <w:left w:val="none" w:sz="0" w:space="0" w:color="auto"/>
        <w:bottom w:val="none" w:sz="0" w:space="0" w:color="auto"/>
        <w:right w:val="none" w:sz="0" w:space="0" w:color="auto"/>
      </w:divBdr>
    </w:div>
    <w:div w:id="850341191">
      <w:bodyDiv w:val="1"/>
      <w:marLeft w:val="0"/>
      <w:marRight w:val="0"/>
      <w:marTop w:val="0"/>
      <w:marBottom w:val="0"/>
      <w:divBdr>
        <w:top w:val="none" w:sz="0" w:space="0" w:color="auto"/>
        <w:left w:val="none" w:sz="0" w:space="0" w:color="auto"/>
        <w:bottom w:val="none" w:sz="0" w:space="0" w:color="auto"/>
        <w:right w:val="none" w:sz="0" w:space="0" w:color="auto"/>
      </w:divBdr>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0491864">
      <w:bodyDiv w:val="1"/>
      <w:marLeft w:val="0"/>
      <w:marRight w:val="0"/>
      <w:marTop w:val="0"/>
      <w:marBottom w:val="0"/>
      <w:divBdr>
        <w:top w:val="none" w:sz="0" w:space="0" w:color="auto"/>
        <w:left w:val="none" w:sz="0" w:space="0" w:color="auto"/>
        <w:bottom w:val="none" w:sz="0" w:space="0" w:color="auto"/>
        <w:right w:val="none" w:sz="0" w:space="0" w:color="auto"/>
      </w:divBdr>
    </w:div>
    <w:div w:id="850526935">
      <w:bodyDiv w:val="1"/>
      <w:marLeft w:val="0"/>
      <w:marRight w:val="0"/>
      <w:marTop w:val="0"/>
      <w:marBottom w:val="0"/>
      <w:divBdr>
        <w:top w:val="none" w:sz="0" w:space="0" w:color="auto"/>
        <w:left w:val="none" w:sz="0" w:space="0" w:color="auto"/>
        <w:bottom w:val="none" w:sz="0" w:space="0" w:color="auto"/>
        <w:right w:val="none" w:sz="0" w:space="0" w:color="auto"/>
      </w:divBdr>
    </w:div>
    <w:div w:id="850798167">
      <w:bodyDiv w:val="1"/>
      <w:marLeft w:val="0"/>
      <w:marRight w:val="0"/>
      <w:marTop w:val="0"/>
      <w:marBottom w:val="0"/>
      <w:divBdr>
        <w:top w:val="none" w:sz="0" w:space="0" w:color="auto"/>
        <w:left w:val="none" w:sz="0" w:space="0" w:color="auto"/>
        <w:bottom w:val="none" w:sz="0" w:space="0" w:color="auto"/>
        <w:right w:val="none" w:sz="0" w:space="0" w:color="auto"/>
      </w:divBdr>
    </w:div>
    <w:div w:id="850798366">
      <w:bodyDiv w:val="1"/>
      <w:marLeft w:val="0"/>
      <w:marRight w:val="0"/>
      <w:marTop w:val="0"/>
      <w:marBottom w:val="0"/>
      <w:divBdr>
        <w:top w:val="none" w:sz="0" w:space="0" w:color="auto"/>
        <w:left w:val="none" w:sz="0" w:space="0" w:color="auto"/>
        <w:bottom w:val="none" w:sz="0" w:space="0" w:color="auto"/>
        <w:right w:val="none" w:sz="0" w:space="0" w:color="auto"/>
      </w:divBdr>
    </w:div>
    <w:div w:id="850949041">
      <w:bodyDiv w:val="1"/>
      <w:marLeft w:val="0"/>
      <w:marRight w:val="0"/>
      <w:marTop w:val="0"/>
      <w:marBottom w:val="0"/>
      <w:divBdr>
        <w:top w:val="none" w:sz="0" w:space="0" w:color="auto"/>
        <w:left w:val="none" w:sz="0" w:space="0" w:color="auto"/>
        <w:bottom w:val="none" w:sz="0" w:space="0" w:color="auto"/>
        <w:right w:val="none" w:sz="0" w:space="0" w:color="auto"/>
      </w:divBdr>
    </w:div>
    <w:div w:id="850994547">
      <w:bodyDiv w:val="1"/>
      <w:marLeft w:val="0"/>
      <w:marRight w:val="0"/>
      <w:marTop w:val="0"/>
      <w:marBottom w:val="0"/>
      <w:divBdr>
        <w:top w:val="none" w:sz="0" w:space="0" w:color="auto"/>
        <w:left w:val="none" w:sz="0" w:space="0" w:color="auto"/>
        <w:bottom w:val="none" w:sz="0" w:space="0" w:color="auto"/>
        <w:right w:val="none" w:sz="0" w:space="0" w:color="auto"/>
      </w:divBdr>
    </w:div>
    <w:div w:id="851257966">
      <w:bodyDiv w:val="1"/>
      <w:marLeft w:val="0"/>
      <w:marRight w:val="0"/>
      <w:marTop w:val="0"/>
      <w:marBottom w:val="0"/>
      <w:divBdr>
        <w:top w:val="none" w:sz="0" w:space="0" w:color="auto"/>
        <w:left w:val="none" w:sz="0" w:space="0" w:color="auto"/>
        <w:bottom w:val="none" w:sz="0" w:space="0" w:color="auto"/>
        <w:right w:val="none" w:sz="0" w:space="0" w:color="auto"/>
      </w:divBdr>
    </w:div>
    <w:div w:id="851454882">
      <w:bodyDiv w:val="1"/>
      <w:marLeft w:val="0"/>
      <w:marRight w:val="0"/>
      <w:marTop w:val="0"/>
      <w:marBottom w:val="0"/>
      <w:divBdr>
        <w:top w:val="none" w:sz="0" w:space="0" w:color="auto"/>
        <w:left w:val="none" w:sz="0" w:space="0" w:color="auto"/>
        <w:bottom w:val="none" w:sz="0" w:space="0" w:color="auto"/>
        <w:right w:val="none" w:sz="0" w:space="0" w:color="auto"/>
      </w:divBdr>
    </w:div>
    <w:div w:id="851650333">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4220">
      <w:bodyDiv w:val="1"/>
      <w:marLeft w:val="0"/>
      <w:marRight w:val="0"/>
      <w:marTop w:val="0"/>
      <w:marBottom w:val="0"/>
      <w:divBdr>
        <w:top w:val="none" w:sz="0" w:space="0" w:color="auto"/>
        <w:left w:val="none" w:sz="0" w:space="0" w:color="auto"/>
        <w:bottom w:val="none" w:sz="0" w:space="0" w:color="auto"/>
        <w:right w:val="none" w:sz="0" w:space="0" w:color="auto"/>
      </w:divBdr>
    </w:div>
    <w:div w:id="852304585">
      <w:bodyDiv w:val="1"/>
      <w:marLeft w:val="0"/>
      <w:marRight w:val="0"/>
      <w:marTop w:val="0"/>
      <w:marBottom w:val="0"/>
      <w:divBdr>
        <w:top w:val="none" w:sz="0" w:space="0" w:color="auto"/>
        <w:left w:val="none" w:sz="0" w:space="0" w:color="auto"/>
        <w:bottom w:val="none" w:sz="0" w:space="0" w:color="auto"/>
        <w:right w:val="none" w:sz="0" w:space="0" w:color="auto"/>
      </w:divBdr>
    </w:div>
    <w:div w:id="852378831">
      <w:bodyDiv w:val="1"/>
      <w:marLeft w:val="0"/>
      <w:marRight w:val="0"/>
      <w:marTop w:val="0"/>
      <w:marBottom w:val="0"/>
      <w:divBdr>
        <w:top w:val="none" w:sz="0" w:space="0" w:color="auto"/>
        <w:left w:val="none" w:sz="0" w:space="0" w:color="auto"/>
        <w:bottom w:val="none" w:sz="0" w:space="0" w:color="auto"/>
        <w:right w:val="none" w:sz="0" w:space="0" w:color="auto"/>
      </w:divBdr>
    </w:div>
    <w:div w:id="852381007">
      <w:bodyDiv w:val="1"/>
      <w:marLeft w:val="0"/>
      <w:marRight w:val="0"/>
      <w:marTop w:val="0"/>
      <w:marBottom w:val="0"/>
      <w:divBdr>
        <w:top w:val="none" w:sz="0" w:space="0" w:color="auto"/>
        <w:left w:val="none" w:sz="0" w:space="0" w:color="auto"/>
        <w:bottom w:val="none" w:sz="0" w:space="0" w:color="auto"/>
        <w:right w:val="none" w:sz="0" w:space="0" w:color="auto"/>
      </w:divBdr>
    </w:div>
    <w:div w:id="852494402">
      <w:bodyDiv w:val="1"/>
      <w:marLeft w:val="0"/>
      <w:marRight w:val="0"/>
      <w:marTop w:val="0"/>
      <w:marBottom w:val="0"/>
      <w:divBdr>
        <w:top w:val="none" w:sz="0" w:space="0" w:color="auto"/>
        <w:left w:val="none" w:sz="0" w:space="0" w:color="auto"/>
        <w:bottom w:val="none" w:sz="0" w:space="0" w:color="auto"/>
        <w:right w:val="none" w:sz="0" w:space="0" w:color="auto"/>
      </w:divBdr>
    </w:div>
    <w:div w:id="852690449">
      <w:bodyDiv w:val="1"/>
      <w:marLeft w:val="0"/>
      <w:marRight w:val="0"/>
      <w:marTop w:val="0"/>
      <w:marBottom w:val="0"/>
      <w:divBdr>
        <w:top w:val="none" w:sz="0" w:space="0" w:color="auto"/>
        <w:left w:val="none" w:sz="0" w:space="0" w:color="auto"/>
        <w:bottom w:val="none" w:sz="0" w:space="0" w:color="auto"/>
        <w:right w:val="none" w:sz="0" w:space="0" w:color="auto"/>
      </w:divBdr>
    </w:div>
    <w:div w:id="852694944">
      <w:bodyDiv w:val="1"/>
      <w:marLeft w:val="0"/>
      <w:marRight w:val="0"/>
      <w:marTop w:val="0"/>
      <w:marBottom w:val="0"/>
      <w:divBdr>
        <w:top w:val="none" w:sz="0" w:space="0" w:color="auto"/>
        <w:left w:val="none" w:sz="0" w:space="0" w:color="auto"/>
        <w:bottom w:val="none" w:sz="0" w:space="0" w:color="auto"/>
        <w:right w:val="none" w:sz="0" w:space="0" w:color="auto"/>
      </w:divBdr>
    </w:div>
    <w:div w:id="852763534">
      <w:bodyDiv w:val="1"/>
      <w:marLeft w:val="0"/>
      <w:marRight w:val="0"/>
      <w:marTop w:val="0"/>
      <w:marBottom w:val="0"/>
      <w:divBdr>
        <w:top w:val="none" w:sz="0" w:space="0" w:color="auto"/>
        <w:left w:val="none" w:sz="0" w:space="0" w:color="auto"/>
        <w:bottom w:val="none" w:sz="0" w:space="0" w:color="auto"/>
        <w:right w:val="none" w:sz="0" w:space="0" w:color="auto"/>
      </w:divBdr>
    </w:div>
    <w:div w:id="852770195">
      <w:bodyDiv w:val="1"/>
      <w:marLeft w:val="0"/>
      <w:marRight w:val="0"/>
      <w:marTop w:val="0"/>
      <w:marBottom w:val="0"/>
      <w:divBdr>
        <w:top w:val="none" w:sz="0" w:space="0" w:color="auto"/>
        <w:left w:val="none" w:sz="0" w:space="0" w:color="auto"/>
        <w:bottom w:val="none" w:sz="0" w:space="0" w:color="auto"/>
        <w:right w:val="none" w:sz="0" w:space="0" w:color="auto"/>
      </w:divBdr>
    </w:div>
    <w:div w:id="853154643">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5132">
      <w:bodyDiv w:val="1"/>
      <w:marLeft w:val="0"/>
      <w:marRight w:val="0"/>
      <w:marTop w:val="0"/>
      <w:marBottom w:val="0"/>
      <w:divBdr>
        <w:top w:val="none" w:sz="0" w:space="0" w:color="auto"/>
        <w:left w:val="none" w:sz="0" w:space="0" w:color="auto"/>
        <w:bottom w:val="none" w:sz="0" w:space="0" w:color="auto"/>
        <w:right w:val="none" w:sz="0" w:space="0" w:color="auto"/>
      </w:divBdr>
    </w:div>
    <w:div w:id="853307987">
      <w:bodyDiv w:val="1"/>
      <w:marLeft w:val="0"/>
      <w:marRight w:val="0"/>
      <w:marTop w:val="0"/>
      <w:marBottom w:val="0"/>
      <w:divBdr>
        <w:top w:val="none" w:sz="0" w:space="0" w:color="auto"/>
        <w:left w:val="none" w:sz="0" w:space="0" w:color="auto"/>
        <w:bottom w:val="none" w:sz="0" w:space="0" w:color="auto"/>
        <w:right w:val="none" w:sz="0" w:space="0" w:color="auto"/>
      </w:divBdr>
    </w:div>
    <w:div w:id="853878431">
      <w:bodyDiv w:val="1"/>
      <w:marLeft w:val="0"/>
      <w:marRight w:val="0"/>
      <w:marTop w:val="0"/>
      <w:marBottom w:val="0"/>
      <w:divBdr>
        <w:top w:val="none" w:sz="0" w:space="0" w:color="auto"/>
        <w:left w:val="none" w:sz="0" w:space="0" w:color="auto"/>
        <w:bottom w:val="none" w:sz="0" w:space="0" w:color="auto"/>
        <w:right w:val="none" w:sz="0" w:space="0" w:color="auto"/>
      </w:divBdr>
    </w:div>
    <w:div w:id="853956650">
      <w:bodyDiv w:val="1"/>
      <w:marLeft w:val="0"/>
      <w:marRight w:val="0"/>
      <w:marTop w:val="0"/>
      <w:marBottom w:val="0"/>
      <w:divBdr>
        <w:top w:val="none" w:sz="0" w:space="0" w:color="auto"/>
        <w:left w:val="none" w:sz="0" w:space="0" w:color="auto"/>
        <w:bottom w:val="none" w:sz="0" w:space="0" w:color="auto"/>
        <w:right w:val="none" w:sz="0" w:space="0" w:color="auto"/>
      </w:divBdr>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347341">
      <w:bodyDiv w:val="1"/>
      <w:marLeft w:val="0"/>
      <w:marRight w:val="0"/>
      <w:marTop w:val="0"/>
      <w:marBottom w:val="0"/>
      <w:divBdr>
        <w:top w:val="none" w:sz="0" w:space="0" w:color="auto"/>
        <w:left w:val="none" w:sz="0" w:space="0" w:color="auto"/>
        <w:bottom w:val="none" w:sz="0" w:space="0" w:color="auto"/>
        <w:right w:val="none" w:sz="0" w:space="0" w:color="auto"/>
      </w:divBdr>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657779">
      <w:bodyDiv w:val="1"/>
      <w:marLeft w:val="0"/>
      <w:marRight w:val="0"/>
      <w:marTop w:val="0"/>
      <w:marBottom w:val="0"/>
      <w:divBdr>
        <w:top w:val="none" w:sz="0" w:space="0" w:color="auto"/>
        <w:left w:val="none" w:sz="0" w:space="0" w:color="auto"/>
        <w:bottom w:val="none" w:sz="0" w:space="0" w:color="auto"/>
        <w:right w:val="none" w:sz="0" w:space="0" w:color="auto"/>
      </w:divBdr>
    </w:div>
    <w:div w:id="854807742">
      <w:bodyDiv w:val="1"/>
      <w:marLeft w:val="0"/>
      <w:marRight w:val="0"/>
      <w:marTop w:val="0"/>
      <w:marBottom w:val="0"/>
      <w:divBdr>
        <w:top w:val="none" w:sz="0" w:space="0" w:color="auto"/>
        <w:left w:val="none" w:sz="0" w:space="0" w:color="auto"/>
        <w:bottom w:val="none" w:sz="0" w:space="0" w:color="auto"/>
        <w:right w:val="none" w:sz="0" w:space="0" w:color="auto"/>
      </w:divBdr>
    </w:div>
    <w:div w:id="854854367">
      <w:bodyDiv w:val="1"/>
      <w:marLeft w:val="0"/>
      <w:marRight w:val="0"/>
      <w:marTop w:val="0"/>
      <w:marBottom w:val="0"/>
      <w:divBdr>
        <w:top w:val="none" w:sz="0" w:space="0" w:color="auto"/>
        <w:left w:val="none" w:sz="0" w:space="0" w:color="auto"/>
        <w:bottom w:val="none" w:sz="0" w:space="0" w:color="auto"/>
        <w:right w:val="none" w:sz="0" w:space="0" w:color="auto"/>
      </w:divBdr>
    </w:div>
    <w:div w:id="855004685">
      <w:bodyDiv w:val="1"/>
      <w:marLeft w:val="0"/>
      <w:marRight w:val="0"/>
      <w:marTop w:val="0"/>
      <w:marBottom w:val="0"/>
      <w:divBdr>
        <w:top w:val="none" w:sz="0" w:space="0" w:color="auto"/>
        <w:left w:val="none" w:sz="0" w:space="0" w:color="auto"/>
        <w:bottom w:val="none" w:sz="0" w:space="0" w:color="auto"/>
        <w:right w:val="none" w:sz="0" w:space="0" w:color="auto"/>
      </w:divBdr>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4220">
      <w:bodyDiv w:val="1"/>
      <w:marLeft w:val="0"/>
      <w:marRight w:val="0"/>
      <w:marTop w:val="0"/>
      <w:marBottom w:val="0"/>
      <w:divBdr>
        <w:top w:val="none" w:sz="0" w:space="0" w:color="auto"/>
        <w:left w:val="none" w:sz="0" w:space="0" w:color="auto"/>
        <w:bottom w:val="none" w:sz="0" w:space="0" w:color="auto"/>
        <w:right w:val="none" w:sz="0" w:space="0" w:color="auto"/>
      </w:divBdr>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189457">
      <w:bodyDiv w:val="1"/>
      <w:marLeft w:val="0"/>
      <w:marRight w:val="0"/>
      <w:marTop w:val="0"/>
      <w:marBottom w:val="0"/>
      <w:divBdr>
        <w:top w:val="none" w:sz="0" w:space="0" w:color="auto"/>
        <w:left w:val="none" w:sz="0" w:space="0" w:color="auto"/>
        <w:bottom w:val="none" w:sz="0" w:space="0" w:color="auto"/>
        <w:right w:val="none" w:sz="0" w:space="0" w:color="auto"/>
      </w:divBdr>
    </w:div>
    <w:div w:id="856194254">
      <w:bodyDiv w:val="1"/>
      <w:marLeft w:val="0"/>
      <w:marRight w:val="0"/>
      <w:marTop w:val="0"/>
      <w:marBottom w:val="0"/>
      <w:divBdr>
        <w:top w:val="none" w:sz="0" w:space="0" w:color="auto"/>
        <w:left w:val="none" w:sz="0" w:space="0" w:color="auto"/>
        <w:bottom w:val="none" w:sz="0" w:space="0" w:color="auto"/>
        <w:right w:val="none" w:sz="0" w:space="0" w:color="auto"/>
      </w:divBdr>
    </w:div>
    <w:div w:id="856426409">
      <w:bodyDiv w:val="1"/>
      <w:marLeft w:val="0"/>
      <w:marRight w:val="0"/>
      <w:marTop w:val="0"/>
      <w:marBottom w:val="0"/>
      <w:divBdr>
        <w:top w:val="none" w:sz="0" w:space="0" w:color="auto"/>
        <w:left w:val="none" w:sz="0" w:space="0" w:color="auto"/>
        <w:bottom w:val="none" w:sz="0" w:space="0" w:color="auto"/>
        <w:right w:val="none" w:sz="0" w:space="0" w:color="auto"/>
      </w:divBdr>
    </w:div>
    <w:div w:id="856427584">
      <w:bodyDiv w:val="1"/>
      <w:marLeft w:val="0"/>
      <w:marRight w:val="0"/>
      <w:marTop w:val="0"/>
      <w:marBottom w:val="0"/>
      <w:divBdr>
        <w:top w:val="none" w:sz="0" w:space="0" w:color="auto"/>
        <w:left w:val="none" w:sz="0" w:space="0" w:color="auto"/>
        <w:bottom w:val="none" w:sz="0" w:space="0" w:color="auto"/>
        <w:right w:val="none" w:sz="0" w:space="0" w:color="auto"/>
      </w:divBdr>
    </w:div>
    <w:div w:id="856967504">
      <w:bodyDiv w:val="1"/>
      <w:marLeft w:val="0"/>
      <w:marRight w:val="0"/>
      <w:marTop w:val="0"/>
      <w:marBottom w:val="0"/>
      <w:divBdr>
        <w:top w:val="none" w:sz="0" w:space="0" w:color="auto"/>
        <w:left w:val="none" w:sz="0" w:space="0" w:color="auto"/>
        <w:bottom w:val="none" w:sz="0" w:space="0" w:color="auto"/>
        <w:right w:val="none" w:sz="0" w:space="0" w:color="auto"/>
      </w:divBdr>
    </w:div>
    <w:div w:id="856970697">
      <w:bodyDiv w:val="1"/>
      <w:marLeft w:val="0"/>
      <w:marRight w:val="0"/>
      <w:marTop w:val="0"/>
      <w:marBottom w:val="0"/>
      <w:divBdr>
        <w:top w:val="none" w:sz="0" w:space="0" w:color="auto"/>
        <w:left w:val="none" w:sz="0" w:space="0" w:color="auto"/>
        <w:bottom w:val="none" w:sz="0" w:space="0" w:color="auto"/>
        <w:right w:val="none" w:sz="0" w:space="0" w:color="auto"/>
      </w:divBdr>
    </w:div>
    <w:div w:id="857279559">
      <w:bodyDiv w:val="1"/>
      <w:marLeft w:val="0"/>
      <w:marRight w:val="0"/>
      <w:marTop w:val="0"/>
      <w:marBottom w:val="0"/>
      <w:divBdr>
        <w:top w:val="none" w:sz="0" w:space="0" w:color="auto"/>
        <w:left w:val="none" w:sz="0" w:space="0" w:color="auto"/>
        <w:bottom w:val="none" w:sz="0" w:space="0" w:color="auto"/>
        <w:right w:val="none" w:sz="0" w:space="0" w:color="auto"/>
      </w:divBdr>
    </w:div>
    <w:div w:id="857281199">
      <w:bodyDiv w:val="1"/>
      <w:marLeft w:val="0"/>
      <w:marRight w:val="0"/>
      <w:marTop w:val="0"/>
      <w:marBottom w:val="0"/>
      <w:divBdr>
        <w:top w:val="none" w:sz="0" w:space="0" w:color="auto"/>
        <w:left w:val="none" w:sz="0" w:space="0" w:color="auto"/>
        <w:bottom w:val="none" w:sz="0" w:space="0" w:color="auto"/>
        <w:right w:val="none" w:sz="0" w:space="0" w:color="auto"/>
      </w:divBdr>
    </w:div>
    <w:div w:id="857622605">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88660">
      <w:bodyDiv w:val="1"/>
      <w:marLeft w:val="0"/>
      <w:marRight w:val="0"/>
      <w:marTop w:val="0"/>
      <w:marBottom w:val="0"/>
      <w:divBdr>
        <w:top w:val="none" w:sz="0" w:space="0" w:color="auto"/>
        <w:left w:val="none" w:sz="0" w:space="0" w:color="auto"/>
        <w:bottom w:val="none" w:sz="0" w:space="0" w:color="auto"/>
        <w:right w:val="none" w:sz="0" w:space="0" w:color="auto"/>
      </w:divBdr>
    </w:div>
    <w:div w:id="857936524">
      <w:bodyDiv w:val="1"/>
      <w:marLeft w:val="0"/>
      <w:marRight w:val="0"/>
      <w:marTop w:val="0"/>
      <w:marBottom w:val="0"/>
      <w:divBdr>
        <w:top w:val="none" w:sz="0" w:space="0" w:color="auto"/>
        <w:left w:val="none" w:sz="0" w:space="0" w:color="auto"/>
        <w:bottom w:val="none" w:sz="0" w:space="0" w:color="auto"/>
        <w:right w:val="none" w:sz="0" w:space="0" w:color="auto"/>
      </w:divBdr>
    </w:div>
    <w:div w:id="858154227">
      <w:bodyDiv w:val="1"/>
      <w:marLeft w:val="0"/>
      <w:marRight w:val="0"/>
      <w:marTop w:val="0"/>
      <w:marBottom w:val="0"/>
      <w:divBdr>
        <w:top w:val="none" w:sz="0" w:space="0" w:color="auto"/>
        <w:left w:val="none" w:sz="0" w:space="0" w:color="auto"/>
        <w:bottom w:val="none" w:sz="0" w:space="0" w:color="auto"/>
        <w:right w:val="none" w:sz="0" w:space="0" w:color="auto"/>
      </w:divBdr>
    </w:div>
    <w:div w:id="858348396">
      <w:bodyDiv w:val="1"/>
      <w:marLeft w:val="0"/>
      <w:marRight w:val="0"/>
      <w:marTop w:val="0"/>
      <w:marBottom w:val="0"/>
      <w:divBdr>
        <w:top w:val="none" w:sz="0" w:space="0" w:color="auto"/>
        <w:left w:val="none" w:sz="0" w:space="0" w:color="auto"/>
        <w:bottom w:val="none" w:sz="0" w:space="0" w:color="auto"/>
        <w:right w:val="none" w:sz="0" w:space="0" w:color="auto"/>
      </w:divBdr>
    </w:div>
    <w:div w:id="858664379">
      <w:bodyDiv w:val="1"/>
      <w:marLeft w:val="0"/>
      <w:marRight w:val="0"/>
      <w:marTop w:val="0"/>
      <w:marBottom w:val="0"/>
      <w:divBdr>
        <w:top w:val="none" w:sz="0" w:space="0" w:color="auto"/>
        <w:left w:val="none" w:sz="0" w:space="0" w:color="auto"/>
        <w:bottom w:val="none" w:sz="0" w:space="0" w:color="auto"/>
        <w:right w:val="none" w:sz="0" w:space="0" w:color="auto"/>
      </w:divBdr>
    </w:div>
    <w:div w:id="858928442">
      <w:bodyDiv w:val="1"/>
      <w:marLeft w:val="0"/>
      <w:marRight w:val="0"/>
      <w:marTop w:val="0"/>
      <w:marBottom w:val="0"/>
      <w:divBdr>
        <w:top w:val="none" w:sz="0" w:space="0" w:color="auto"/>
        <w:left w:val="none" w:sz="0" w:space="0" w:color="auto"/>
        <w:bottom w:val="none" w:sz="0" w:space="0" w:color="auto"/>
        <w:right w:val="none" w:sz="0" w:space="0" w:color="auto"/>
      </w:divBdr>
    </w:div>
    <w:div w:id="859048418">
      <w:bodyDiv w:val="1"/>
      <w:marLeft w:val="0"/>
      <w:marRight w:val="0"/>
      <w:marTop w:val="0"/>
      <w:marBottom w:val="0"/>
      <w:divBdr>
        <w:top w:val="none" w:sz="0" w:space="0" w:color="auto"/>
        <w:left w:val="none" w:sz="0" w:space="0" w:color="auto"/>
        <w:bottom w:val="none" w:sz="0" w:space="0" w:color="auto"/>
        <w:right w:val="none" w:sz="0" w:space="0" w:color="auto"/>
      </w:divBdr>
    </w:div>
    <w:div w:id="859052148">
      <w:bodyDiv w:val="1"/>
      <w:marLeft w:val="0"/>
      <w:marRight w:val="0"/>
      <w:marTop w:val="0"/>
      <w:marBottom w:val="0"/>
      <w:divBdr>
        <w:top w:val="none" w:sz="0" w:space="0" w:color="auto"/>
        <w:left w:val="none" w:sz="0" w:space="0" w:color="auto"/>
        <w:bottom w:val="none" w:sz="0" w:space="0" w:color="auto"/>
        <w:right w:val="none" w:sz="0" w:space="0" w:color="auto"/>
      </w:divBdr>
    </w:div>
    <w:div w:id="859274167">
      <w:bodyDiv w:val="1"/>
      <w:marLeft w:val="0"/>
      <w:marRight w:val="0"/>
      <w:marTop w:val="0"/>
      <w:marBottom w:val="0"/>
      <w:divBdr>
        <w:top w:val="none" w:sz="0" w:space="0" w:color="auto"/>
        <w:left w:val="none" w:sz="0" w:space="0" w:color="auto"/>
        <w:bottom w:val="none" w:sz="0" w:space="0" w:color="auto"/>
        <w:right w:val="none" w:sz="0" w:space="0" w:color="auto"/>
      </w:divBdr>
    </w:div>
    <w:div w:id="859398394">
      <w:bodyDiv w:val="1"/>
      <w:marLeft w:val="0"/>
      <w:marRight w:val="0"/>
      <w:marTop w:val="0"/>
      <w:marBottom w:val="0"/>
      <w:divBdr>
        <w:top w:val="none" w:sz="0" w:space="0" w:color="auto"/>
        <w:left w:val="none" w:sz="0" w:space="0" w:color="auto"/>
        <w:bottom w:val="none" w:sz="0" w:space="0" w:color="auto"/>
        <w:right w:val="none" w:sz="0" w:space="0" w:color="auto"/>
      </w:divBdr>
    </w:div>
    <w:div w:id="859465591">
      <w:bodyDiv w:val="1"/>
      <w:marLeft w:val="0"/>
      <w:marRight w:val="0"/>
      <w:marTop w:val="0"/>
      <w:marBottom w:val="0"/>
      <w:divBdr>
        <w:top w:val="none" w:sz="0" w:space="0" w:color="auto"/>
        <w:left w:val="none" w:sz="0" w:space="0" w:color="auto"/>
        <w:bottom w:val="none" w:sz="0" w:space="0" w:color="auto"/>
        <w:right w:val="none" w:sz="0" w:space="0" w:color="auto"/>
      </w:divBdr>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59852221">
      <w:bodyDiv w:val="1"/>
      <w:marLeft w:val="0"/>
      <w:marRight w:val="0"/>
      <w:marTop w:val="0"/>
      <w:marBottom w:val="0"/>
      <w:divBdr>
        <w:top w:val="none" w:sz="0" w:space="0" w:color="auto"/>
        <w:left w:val="none" w:sz="0" w:space="0" w:color="auto"/>
        <w:bottom w:val="none" w:sz="0" w:space="0" w:color="auto"/>
        <w:right w:val="none" w:sz="0" w:space="0" w:color="auto"/>
      </w:divBdr>
    </w:div>
    <w:div w:id="859857971">
      <w:bodyDiv w:val="1"/>
      <w:marLeft w:val="0"/>
      <w:marRight w:val="0"/>
      <w:marTop w:val="0"/>
      <w:marBottom w:val="0"/>
      <w:divBdr>
        <w:top w:val="none" w:sz="0" w:space="0" w:color="auto"/>
        <w:left w:val="none" w:sz="0" w:space="0" w:color="auto"/>
        <w:bottom w:val="none" w:sz="0" w:space="0" w:color="auto"/>
        <w:right w:val="none" w:sz="0" w:space="0" w:color="auto"/>
      </w:divBdr>
    </w:div>
    <w:div w:id="859903077">
      <w:bodyDiv w:val="1"/>
      <w:marLeft w:val="0"/>
      <w:marRight w:val="0"/>
      <w:marTop w:val="0"/>
      <w:marBottom w:val="0"/>
      <w:divBdr>
        <w:top w:val="none" w:sz="0" w:space="0" w:color="auto"/>
        <w:left w:val="none" w:sz="0" w:space="0" w:color="auto"/>
        <w:bottom w:val="none" w:sz="0" w:space="0" w:color="auto"/>
        <w:right w:val="none" w:sz="0" w:space="0" w:color="auto"/>
      </w:divBdr>
    </w:div>
    <w:div w:id="860241134">
      <w:bodyDiv w:val="1"/>
      <w:marLeft w:val="0"/>
      <w:marRight w:val="0"/>
      <w:marTop w:val="0"/>
      <w:marBottom w:val="0"/>
      <w:divBdr>
        <w:top w:val="none" w:sz="0" w:space="0" w:color="auto"/>
        <w:left w:val="none" w:sz="0" w:space="0" w:color="auto"/>
        <w:bottom w:val="none" w:sz="0" w:space="0" w:color="auto"/>
        <w:right w:val="none" w:sz="0" w:space="0" w:color="auto"/>
      </w:divBdr>
    </w:div>
    <w:div w:id="860364790">
      <w:bodyDiv w:val="1"/>
      <w:marLeft w:val="0"/>
      <w:marRight w:val="0"/>
      <w:marTop w:val="0"/>
      <w:marBottom w:val="0"/>
      <w:divBdr>
        <w:top w:val="none" w:sz="0" w:space="0" w:color="auto"/>
        <w:left w:val="none" w:sz="0" w:space="0" w:color="auto"/>
        <w:bottom w:val="none" w:sz="0" w:space="0" w:color="auto"/>
        <w:right w:val="none" w:sz="0" w:space="0" w:color="auto"/>
      </w:divBdr>
    </w:div>
    <w:div w:id="860625180">
      <w:bodyDiv w:val="1"/>
      <w:marLeft w:val="0"/>
      <w:marRight w:val="0"/>
      <w:marTop w:val="0"/>
      <w:marBottom w:val="0"/>
      <w:divBdr>
        <w:top w:val="none" w:sz="0" w:space="0" w:color="auto"/>
        <w:left w:val="none" w:sz="0" w:space="0" w:color="auto"/>
        <w:bottom w:val="none" w:sz="0" w:space="0" w:color="auto"/>
        <w:right w:val="none" w:sz="0" w:space="0" w:color="auto"/>
      </w:divBdr>
    </w:div>
    <w:div w:id="860704642">
      <w:bodyDiv w:val="1"/>
      <w:marLeft w:val="0"/>
      <w:marRight w:val="0"/>
      <w:marTop w:val="0"/>
      <w:marBottom w:val="0"/>
      <w:divBdr>
        <w:top w:val="none" w:sz="0" w:space="0" w:color="auto"/>
        <w:left w:val="none" w:sz="0" w:space="0" w:color="auto"/>
        <w:bottom w:val="none" w:sz="0" w:space="0" w:color="auto"/>
        <w:right w:val="none" w:sz="0" w:space="0" w:color="auto"/>
      </w:divBdr>
    </w:div>
    <w:div w:id="860705150">
      <w:bodyDiv w:val="1"/>
      <w:marLeft w:val="0"/>
      <w:marRight w:val="0"/>
      <w:marTop w:val="0"/>
      <w:marBottom w:val="0"/>
      <w:divBdr>
        <w:top w:val="none" w:sz="0" w:space="0" w:color="auto"/>
        <w:left w:val="none" w:sz="0" w:space="0" w:color="auto"/>
        <w:bottom w:val="none" w:sz="0" w:space="0" w:color="auto"/>
        <w:right w:val="none" w:sz="0" w:space="0" w:color="auto"/>
      </w:divBdr>
    </w:div>
    <w:div w:id="860972364">
      <w:bodyDiv w:val="1"/>
      <w:marLeft w:val="0"/>
      <w:marRight w:val="0"/>
      <w:marTop w:val="0"/>
      <w:marBottom w:val="0"/>
      <w:divBdr>
        <w:top w:val="none" w:sz="0" w:space="0" w:color="auto"/>
        <w:left w:val="none" w:sz="0" w:space="0" w:color="auto"/>
        <w:bottom w:val="none" w:sz="0" w:space="0" w:color="auto"/>
        <w:right w:val="none" w:sz="0" w:space="0" w:color="auto"/>
      </w:divBdr>
    </w:div>
    <w:div w:id="860976163">
      <w:bodyDiv w:val="1"/>
      <w:marLeft w:val="0"/>
      <w:marRight w:val="0"/>
      <w:marTop w:val="0"/>
      <w:marBottom w:val="0"/>
      <w:divBdr>
        <w:top w:val="none" w:sz="0" w:space="0" w:color="auto"/>
        <w:left w:val="none" w:sz="0" w:space="0" w:color="auto"/>
        <w:bottom w:val="none" w:sz="0" w:space="0" w:color="auto"/>
        <w:right w:val="none" w:sz="0" w:space="0" w:color="auto"/>
      </w:divBdr>
    </w:div>
    <w:div w:id="861018588">
      <w:bodyDiv w:val="1"/>
      <w:marLeft w:val="0"/>
      <w:marRight w:val="0"/>
      <w:marTop w:val="0"/>
      <w:marBottom w:val="0"/>
      <w:divBdr>
        <w:top w:val="none" w:sz="0" w:space="0" w:color="auto"/>
        <w:left w:val="none" w:sz="0" w:space="0" w:color="auto"/>
        <w:bottom w:val="none" w:sz="0" w:space="0" w:color="auto"/>
        <w:right w:val="none" w:sz="0" w:space="0" w:color="auto"/>
      </w:divBdr>
    </w:div>
    <w:div w:id="861356364">
      <w:bodyDiv w:val="1"/>
      <w:marLeft w:val="0"/>
      <w:marRight w:val="0"/>
      <w:marTop w:val="0"/>
      <w:marBottom w:val="0"/>
      <w:divBdr>
        <w:top w:val="none" w:sz="0" w:space="0" w:color="auto"/>
        <w:left w:val="none" w:sz="0" w:space="0" w:color="auto"/>
        <w:bottom w:val="none" w:sz="0" w:space="0" w:color="auto"/>
        <w:right w:val="none" w:sz="0" w:space="0" w:color="auto"/>
      </w:divBdr>
    </w:div>
    <w:div w:id="861557827">
      <w:bodyDiv w:val="1"/>
      <w:marLeft w:val="0"/>
      <w:marRight w:val="0"/>
      <w:marTop w:val="0"/>
      <w:marBottom w:val="0"/>
      <w:divBdr>
        <w:top w:val="none" w:sz="0" w:space="0" w:color="auto"/>
        <w:left w:val="none" w:sz="0" w:space="0" w:color="auto"/>
        <w:bottom w:val="none" w:sz="0" w:space="0" w:color="auto"/>
        <w:right w:val="none" w:sz="0" w:space="0" w:color="auto"/>
      </w:divBdr>
    </w:div>
    <w:div w:id="861746379">
      <w:bodyDiv w:val="1"/>
      <w:marLeft w:val="0"/>
      <w:marRight w:val="0"/>
      <w:marTop w:val="0"/>
      <w:marBottom w:val="0"/>
      <w:divBdr>
        <w:top w:val="none" w:sz="0" w:space="0" w:color="auto"/>
        <w:left w:val="none" w:sz="0" w:space="0" w:color="auto"/>
        <w:bottom w:val="none" w:sz="0" w:space="0" w:color="auto"/>
        <w:right w:val="none" w:sz="0" w:space="0" w:color="auto"/>
      </w:divBdr>
    </w:div>
    <w:div w:id="861746644">
      <w:bodyDiv w:val="1"/>
      <w:marLeft w:val="0"/>
      <w:marRight w:val="0"/>
      <w:marTop w:val="0"/>
      <w:marBottom w:val="0"/>
      <w:divBdr>
        <w:top w:val="none" w:sz="0" w:space="0" w:color="auto"/>
        <w:left w:val="none" w:sz="0" w:space="0" w:color="auto"/>
        <w:bottom w:val="none" w:sz="0" w:space="0" w:color="auto"/>
        <w:right w:val="none" w:sz="0" w:space="0" w:color="auto"/>
      </w:divBdr>
    </w:div>
    <w:div w:id="861893085">
      <w:bodyDiv w:val="1"/>
      <w:marLeft w:val="0"/>
      <w:marRight w:val="0"/>
      <w:marTop w:val="0"/>
      <w:marBottom w:val="0"/>
      <w:divBdr>
        <w:top w:val="none" w:sz="0" w:space="0" w:color="auto"/>
        <w:left w:val="none" w:sz="0" w:space="0" w:color="auto"/>
        <w:bottom w:val="none" w:sz="0" w:space="0" w:color="auto"/>
        <w:right w:val="none" w:sz="0" w:space="0" w:color="auto"/>
      </w:divBdr>
    </w:div>
    <w:div w:id="861944238">
      <w:bodyDiv w:val="1"/>
      <w:marLeft w:val="0"/>
      <w:marRight w:val="0"/>
      <w:marTop w:val="0"/>
      <w:marBottom w:val="0"/>
      <w:divBdr>
        <w:top w:val="none" w:sz="0" w:space="0" w:color="auto"/>
        <w:left w:val="none" w:sz="0" w:space="0" w:color="auto"/>
        <w:bottom w:val="none" w:sz="0" w:space="0" w:color="auto"/>
        <w:right w:val="none" w:sz="0" w:space="0" w:color="auto"/>
      </w:divBdr>
    </w:div>
    <w:div w:id="862204358">
      <w:bodyDiv w:val="1"/>
      <w:marLeft w:val="0"/>
      <w:marRight w:val="0"/>
      <w:marTop w:val="0"/>
      <w:marBottom w:val="0"/>
      <w:divBdr>
        <w:top w:val="none" w:sz="0" w:space="0" w:color="auto"/>
        <w:left w:val="none" w:sz="0" w:space="0" w:color="auto"/>
        <w:bottom w:val="none" w:sz="0" w:space="0" w:color="auto"/>
        <w:right w:val="none" w:sz="0" w:space="0" w:color="auto"/>
      </w:divBdr>
    </w:div>
    <w:div w:id="862402149">
      <w:bodyDiv w:val="1"/>
      <w:marLeft w:val="0"/>
      <w:marRight w:val="0"/>
      <w:marTop w:val="0"/>
      <w:marBottom w:val="0"/>
      <w:divBdr>
        <w:top w:val="none" w:sz="0" w:space="0" w:color="auto"/>
        <w:left w:val="none" w:sz="0" w:space="0" w:color="auto"/>
        <w:bottom w:val="none" w:sz="0" w:space="0" w:color="auto"/>
        <w:right w:val="none" w:sz="0" w:space="0" w:color="auto"/>
      </w:divBdr>
    </w:div>
    <w:div w:id="862402271">
      <w:bodyDiv w:val="1"/>
      <w:marLeft w:val="0"/>
      <w:marRight w:val="0"/>
      <w:marTop w:val="0"/>
      <w:marBottom w:val="0"/>
      <w:divBdr>
        <w:top w:val="none" w:sz="0" w:space="0" w:color="auto"/>
        <w:left w:val="none" w:sz="0" w:space="0" w:color="auto"/>
        <w:bottom w:val="none" w:sz="0" w:space="0" w:color="auto"/>
        <w:right w:val="none" w:sz="0" w:space="0" w:color="auto"/>
      </w:divBdr>
    </w:div>
    <w:div w:id="862716128">
      <w:bodyDiv w:val="1"/>
      <w:marLeft w:val="0"/>
      <w:marRight w:val="0"/>
      <w:marTop w:val="0"/>
      <w:marBottom w:val="0"/>
      <w:divBdr>
        <w:top w:val="none" w:sz="0" w:space="0" w:color="auto"/>
        <w:left w:val="none" w:sz="0" w:space="0" w:color="auto"/>
        <w:bottom w:val="none" w:sz="0" w:space="0" w:color="auto"/>
        <w:right w:val="none" w:sz="0" w:space="0" w:color="auto"/>
      </w:divBdr>
    </w:div>
    <w:div w:id="862792169">
      <w:bodyDiv w:val="1"/>
      <w:marLeft w:val="0"/>
      <w:marRight w:val="0"/>
      <w:marTop w:val="0"/>
      <w:marBottom w:val="0"/>
      <w:divBdr>
        <w:top w:val="none" w:sz="0" w:space="0" w:color="auto"/>
        <w:left w:val="none" w:sz="0" w:space="0" w:color="auto"/>
        <w:bottom w:val="none" w:sz="0" w:space="0" w:color="auto"/>
        <w:right w:val="none" w:sz="0" w:space="0" w:color="auto"/>
      </w:divBdr>
    </w:div>
    <w:div w:id="862860441">
      <w:bodyDiv w:val="1"/>
      <w:marLeft w:val="0"/>
      <w:marRight w:val="0"/>
      <w:marTop w:val="0"/>
      <w:marBottom w:val="0"/>
      <w:divBdr>
        <w:top w:val="none" w:sz="0" w:space="0" w:color="auto"/>
        <w:left w:val="none" w:sz="0" w:space="0" w:color="auto"/>
        <w:bottom w:val="none" w:sz="0" w:space="0" w:color="auto"/>
        <w:right w:val="none" w:sz="0" w:space="0" w:color="auto"/>
      </w:divBdr>
    </w:div>
    <w:div w:id="862868011">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4234">
      <w:bodyDiv w:val="1"/>
      <w:marLeft w:val="0"/>
      <w:marRight w:val="0"/>
      <w:marTop w:val="0"/>
      <w:marBottom w:val="0"/>
      <w:divBdr>
        <w:top w:val="none" w:sz="0" w:space="0" w:color="auto"/>
        <w:left w:val="none" w:sz="0" w:space="0" w:color="auto"/>
        <w:bottom w:val="none" w:sz="0" w:space="0" w:color="auto"/>
        <w:right w:val="none" w:sz="0" w:space="0" w:color="auto"/>
      </w:divBdr>
    </w:div>
    <w:div w:id="863175784">
      <w:bodyDiv w:val="1"/>
      <w:marLeft w:val="0"/>
      <w:marRight w:val="0"/>
      <w:marTop w:val="0"/>
      <w:marBottom w:val="0"/>
      <w:divBdr>
        <w:top w:val="none" w:sz="0" w:space="0" w:color="auto"/>
        <w:left w:val="none" w:sz="0" w:space="0" w:color="auto"/>
        <w:bottom w:val="none" w:sz="0" w:space="0" w:color="auto"/>
        <w:right w:val="none" w:sz="0" w:space="0" w:color="auto"/>
      </w:divBdr>
    </w:div>
    <w:div w:id="863518624">
      <w:bodyDiv w:val="1"/>
      <w:marLeft w:val="0"/>
      <w:marRight w:val="0"/>
      <w:marTop w:val="0"/>
      <w:marBottom w:val="0"/>
      <w:divBdr>
        <w:top w:val="none" w:sz="0" w:space="0" w:color="auto"/>
        <w:left w:val="none" w:sz="0" w:space="0" w:color="auto"/>
        <w:bottom w:val="none" w:sz="0" w:space="0" w:color="auto"/>
        <w:right w:val="none" w:sz="0" w:space="0" w:color="auto"/>
      </w:divBdr>
    </w:div>
    <w:div w:id="863593236">
      <w:bodyDiv w:val="1"/>
      <w:marLeft w:val="0"/>
      <w:marRight w:val="0"/>
      <w:marTop w:val="0"/>
      <w:marBottom w:val="0"/>
      <w:divBdr>
        <w:top w:val="none" w:sz="0" w:space="0" w:color="auto"/>
        <w:left w:val="none" w:sz="0" w:space="0" w:color="auto"/>
        <w:bottom w:val="none" w:sz="0" w:space="0" w:color="auto"/>
        <w:right w:val="none" w:sz="0" w:space="0" w:color="auto"/>
      </w:divBdr>
    </w:div>
    <w:div w:id="863984062">
      <w:bodyDiv w:val="1"/>
      <w:marLeft w:val="0"/>
      <w:marRight w:val="0"/>
      <w:marTop w:val="0"/>
      <w:marBottom w:val="0"/>
      <w:divBdr>
        <w:top w:val="none" w:sz="0" w:space="0" w:color="auto"/>
        <w:left w:val="none" w:sz="0" w:space="0" w:color="auto"/>
        <w:bottom w:val="none" w:sz="0" w:space="0" w:color="auto"/>
        <w:right w:val="none" w:sz="0" w:space="0" w:color="auto"/>
      </w:divBdr>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444749">
      <w:bodyDiv w:val="1"/>
      <w:marLeft w:val="0"/>
      <w:marRight w:val="0"/>
      <w:marTop w:val="0"/>
      <w:marBottom w:val="0"/>
      <w:divBdr>
        <w:top w:val="none" w:sz="0" w:space="0" w:color="auto"/>
        <w:left w:val="none" w:sz="0" w:space="0" w:color="auto"/>
        <w:bottom w:val="none" w:sz="0" w:space="0" w:color="auto"/>
        <w:right w:val="none" w:sz="0" w:space="0" w:color="auto"/>
      </w:divBdr>
    </w:div>
    <w:div w:id="864445919">
      <w:bodyDiv w:val="1"/>
      <w:marLeft w:val="0"/>
      <w:marRight w:val="0"/>
      <w:marTop w:val="0"/>
      <w:marBottom w:val="0"/>
      <w:divBdr>
        <w:top w:val="none" w:sz="0" w:space="0" w:color="auto"/>
        <w:left w:val="none" w:sz="0" w:space="0" w:color="auto"/>
        <w:bottom w:val="none" w:sz="0" w:space="0" w:color="auto"/>
        <w:right w:val="none" w:sz="0" w:space="0" w:color="auto"/>
      </w:divBdr>
    </w:div>
    <w:div w:id="864562333">
      <w:bodyDiv w:val="1"/>
      <w:marLeft w:val="0"/>
      <w:marRight w:val="0"/>
      <w:marTop w:val="0"/>
      <w:marBottom w:val="0"/>
      <w:divBdr>
        <w:top w:val="none" w:sz="0" w:space="0" w:color="auto"/>
        <w:left w:val="none" w:sz="0" w:space="0" w:color="auto"/>
        <w:bottom w:val="none" w:sz="0" w:space="0" w:color="auto"/>
        <w:right w:val="none" w:sz="0" w:space="0" w:color="auto"/>
      </w:divBdr>
    </w:div>
    <w:div w:id="864828297">
      <w:bodyDiv w:val="1"/>
      <w:marLeft w:val="0"/>
      <w:marRight w:val="0"/>
      <w:marTop w:val="0"/>
      <w:marBottom w:val="0"/>
      <w:divBdr>
        <w:top w:val="none" w:sz="0" w:space="0" w:color="auto"/>
        <w:left w:val="none" w:sz="0" w:space="0" w:color="auto"/>
        <w:bottom w:val="none" w:sz="0" w:space="0" w:color="auto"/>
        <w:right w:val="none" w:sz="0" w:space="0" w:color="auto"/>
      </w:divBdr>
    </w:div>
    <w:div w:id="865020344">
      <w:bodyDiv w:val="1"/>
      <w:marLeft w:val="0"/>
      <w:marRight w:val="0"/>
      <w:marTop w:val="0"/>
      <w:marBottom w:val="0"/>
      <w:divBdr>
        <w:top w:val="none" w:sz="0" w:space="0" w:color="auto"/>
        <w:left w:val="none" w:sz="0" w:space="0" w:color="auto"/>
        <w:bottom w:val="none" w:sz="0" w:space="0" w:color="auto"/>
        <w:right w:val="none" w:sz="0" w:space="0" w:color="auto"/>
      </w:divBdr>
    </w:div>
    <w:div w:id="865100972">
      <w:bodyDiv w:val="1"/>
      <w:marLeft w:val="0"/>
      <w:marRight w:val="0"/>
      <w:marTop w:val="0"/>
      <w:marBottom w:val="0"/>
      <w:divBdr>
        <w:top w:val="none" w:sz="0" w:space="0" w:color="auto"/>
        <w:left w:val="none" w:sz="0" w:space="0" w:color="auto"/>
        <w:bottom w:val="none" w:sz="0" w:space="0" w:color="auto"/>
        <w:right w:val="none" w:sz="0" w:space="0" w:color="auto"/>
      </w:divBdr>
    </w:div>
    <w:div w:id="865825644">
      <w:bodyDiv w:val="1"/>
      <w:marLeft w:val="0"/>
      <w:marRight w:val="0"/>
      <w:marTop w:val="0"/>
      <w:marBottom w:val="0"/>
      <w:divBdr>
        <w:top w:val="none" w:sz="0" w:space="0" w:color="auto"/>
        <w:left w:val="none" w:sz="0" w:space="0" w:color="auto"/>
        <w:bottom w:val="none" w:sz="0" w:space="0" w:color="auto"/>
        <w:right w:val="none" w:sz="0" w:space="0" w:color="auto"/>
      </w:divBdr>
    </w:div>
    <w:div w:id="865951224">
      <w:bodyDiv w:val="1"/>
      <w:marLeft w:val="0"/>
      <w:marRight w:val="0"/>
      <w:marTop w:val="0"/>
      <w:marBottom w:val="0"/>
      <w:divBdr>
        <w:top w:val="none" w:sz="0" w:space="0" w:color="auto"/>
        <w:left w:val="none" w:sz="0" w:space="0" w:color="auto"/>
        <w:bottom w:val="none" w:sz="0" w:space="0" w:color="auto"/>
        <w:right w:val="none" w:sz="0" w:space="0" w:color="auto"/>
      </w:divBdr>
    </w:div>
    <w:div w:id="866018336">
      <w:bodyDiv w:val="1"/>
      <w:marLeft w:val="0"/>
      <w:marRight w:val="0"/>
      <w:marTop w:val="0"/>
      <w:marBottom w:val="0"/>
      <w:divBdr>
        <w:top w:val="none" w:sz="0" w:space="0" w:color="auto"/>
        <w:left w:val="none" w:sz="0" w:space="0" w:color="auto"/>
        <w:bottom w:val="none" w:sz="0" w:space="0" w:color="auto"/>
        <w:right w:val="none" w:sz="0" w:space="0" w:color="auto"/>
      </w:divBdr>
    </w:div>
    <w:div w:id="866023677">
      <w:bodyDiv w:val="1"/>
      <w:marLeft w:val="0"/>
      <w:marRight w:val="0"/>
      <w:marTop w:val="0"/>
      <w:marBottom w:val="0"/>
      <w:divBdr>
        <w:top w:val="none" w:sz="0" w:space="0" w:color="auto"/>
        <w:left w:val="none" w:sz="0" w:space="0" w:color="auto"/>
        <w:bottom w:val="none" w:sz="0" w:space="0" w:color="auto"/>
        <w:right w:val="none" w:sz="0" w:space="0" w:color="auto"/>
      </w:divBdr>
    </w:div>
    <w:div w:id="866140265">
      <w:bodyDiv w:val="1"/>
      <w:marLeft w:val="0"/>
      <w:marRight w:val="0"/>
      <w:marTop w:val="0"/>
      <w:marBottom w:val="0"/>
      <w:divBdr>
        <w:top w:val="none" w:sz="0" w:space="0" w:color="auto"/>
        <w:left w:val="none" w:sz="0" w:space="0" w:color="auto"/>
        <w:bottom w:val="none" w:sz="0" w:space="0" w:color="auto"/>
        <w:right w:val="none" w:sz="0" w:space="0" w:color="auto"/>
      </w:divBdr>
    </w:div>
    <w:div w:id="866143346">
      <w:bodyDiv w:val="1"/>
      <w:marLeft w:val="0"/>
      <w:marRight w:val="0"/>
      <w:marTop w:val="0"/>
      <w:marBottom w:val="0"/>
      <w:divBdr>
        <w:top w:val="none" w:sz="0" w:space="0" w:color="auto"/>
        <w:left w:val="none" w:sz="0" w:space="0" w:color="auto"/>
        <w:bottom w:val="none" w:sz="0" w:space="0" w:color="auto"/>
        <w:right w:val="none" w:sz="0" w:space="0" w:color="auto"/>
      </w:divBdr>
    </w:div>
    <w:div w:id="866144527">
      <w:bodyDiv w:val="1"/>
      <w:marLeft w:val="0"/>
      <w:marRight w:val="0"/>
      <w:marTop w:val="0"/>
      <w:marBottom w:val="0"/>
      <w:divBdr>
        <w:top w:val="none" w:sz="0" w:space="0" w:color="auto"/>
        <w:left w:val="none" w:sz="0" w:space="0" w:color="auto"/>
        <w:bottom w:val="none" w:sz="0" w:space="0" w:color="auto"/>
        <w:right w:val="none" w:sz="0" w:space="0" w:color="auto"/>
      </w:divBdr>
    </w:div>
    <w:div w:id="866219109">
      <w:bodyDiv w:val="1"/>
      <w:marLeft w:val="0"/>
      <w:marRight w:val="0"/>
      <w:marTop w:val="0"/>
      <w:marBottom w:val="0"/>
      <w:divBdr>
        <w:top w:val="none" w:sz="0" w:space="0" w:color="auto"/>
        <w:left w:val="none" w:sz="0" w:space="0" w:color="auto"/>
        <w:bottom w:val="none" w:sz="0" w:space="0" w:color="auto"/>
        <w:right w:val="none" w:sz="0" w:space="0" w:color="auto"/>
      </w:divBdr>
    </w:div>
    <w:div w:id="866799943">
      <w:bodyDiv w:val="1"/>
      <w:marLeft w:val="0"/>
      <w:marRight w:val="0"/>
      <w:marTop w:val="0"/>
      <w:marBottom w:val="0"/>
      <w:divBdr>
        <w:top w:val="none" w:sz="0" w:space="0" w:color="auto"/>
        <w:left w:val="none" w:sz="0" w:space="0" w:color="auto"/>
        <w:bottom w:val="none" w:sz="0" w:space="0" w:color="auto"/>
        <w:right w:val="none" w:sz="0" w:space="0" w:color="auto"/>
      </w:divBdr>
    </w:div>
    <w:div w:id="867067483">
      <w:bodyDiv w:val="1"/>
      <w:marLeft w:val="0"/>
      <w:marRight w:val="0"/>
      <w:marTop w:val="0"/>
      <w:marBottom w:val="0"/>
      <w:divBdr>
        <w:top w:val="none" w:sz="0" w:space="0" w:color="auto"/>
        <w:left w:val="none" w:sz="0" w:space="0" w:color="auto"/>
        <w:bottom w:val="none" w:sz="0" w:space="0" w:color="auto"/>
        <w:right w:val="none" w:sz="0" w:space="0" w:color="auto"/>
      </w:divBdr>
    </w:div>
    <w:div w:id="867256456">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72284">
      <w:bodyDiv w:val="1"/>
      <w:marLeft w:val="0"/>
      <w:marRight w:val="0"/>
      <w:marTop w:val="0"/>
      <w:marBottom w:val="0"/>
      <w:divBdr>
        <w:top w:val="none" w:sz="0" w:space="0" w:color="auto"/>
        <w:left w:val="none" w:sz="0" w:space="0" w:color="auto"/>
        <w:bottom w:val="none" w:sz="0" w:space="0" w:color="auto"/>
        <w:right w:val="none" w:sz="0" w:space="0" w:color="auto"/>
      </w:divBdr>
    </w:div>
    <w:div w:id="867372632">
      <w:bodyDiv w:val="1"/>
      <w:marLeft w:val="0"/>
      <w:marRight w:val="0"/>
      <w:marTop w:val="0"/>
      <w:marBottom w:val="0"/>
      <w:divBdr>
        <w:top w:val="none" w:sz="0" w:space="0" w:color="auto"/>
        <w:left w:val="none" w:sz="0" w:space="0" w:color="auto"/>
        <w:bottom w:val="none" w:sz="0" w:space="0" w:color="auto"/>
        <w:right w:val="none" w:sz="0" w:space="0" w:color="auto"/>
      </w:divBdr>
    </w:div>
    <w:div w:id="867446606">
      <w:bodyDiv w:val="1"/>
      <w:marLeft w:val="0"/>
      <w:marRight w:val="0"/>
      <w:marTop w:val="0"/>
      <w:marBottom w:val="0"/>
      <w:divBdr>
        <w:top w:val="none" w:sz="0" w:space="0" w:color="auto"/>
        <w:left w:val="none" w:sz="0" w:space="0" w:color="auto"/>
        <w:bottom w:val="none" w:sz="0" w:space="0" w:color="auto"/>
        <w:right w:val="none" w:sz="0" w:space="0" w:color="auto"/>
      </w:divBdr>
    </w:div>
    <w:div w:id="867837721">
      <w:bodyDiv w:val="1"/>
      <w:marLeft w:val="0"/>
      <w:marRight w:val="0"/>
      <w:marTop w:val="0"/>
      <w:marBottom w:val="0"/>
      <w:divBdr>
        <w:top w:val="none" w:sz="0" w:space="0" w:color="auto"/>
        <w:left w:val="none" w:sz="0" w:space="0" w:color="auto"/>
        <w:bottom w:val="none" w:sz="0" w:space="0" w:color="auto"/>
        <w:right w:val="none" w:sz="0" w:space="0" w:color="auto"/>
      </w:divBdr>
    </w:div>
    <w:div w:id="867984808">
      <w:bodyDiv w:val="1"/>
      <w:marLeft w:val="0"/>
      <w:marRight w:val="0"/>
      <w:marTop w:val="0"/>
      <w:marBottom w:val="0"/>
      <w:divBdr>
        <w:top w:val="none" w:sz="0" w:space="0" w:color="auto"/>
        <w:left w:val="none" w:sz="0" w:space="0" w:color="auto"/>
        <w:bottom w:val="none" w:sz="0" w:space="0" w:color="auto"/>
        <w:right w:val="none" w:sz="0" w:space="0" w:color="auto"/>
      </w:divBdr>
    </w:div>
    <w:div w:id="868835210">
      <w:bodyDiv w:val="1"/>
      <w:marLeft w:val="0"/>
      <w:marRight w:val="0"/>
      <w:marTop w:val="0"/>
      <w:marBottom w:val="0"/>
      <w:divBdr>
        <w:top w:val="none" w:sz="0" w:space="0" w:color="auto"/>
        <w:left w:val="none" w:sz="0" w:space="0" w:color="auto"/>
        <w:bottom w:val="none" w:sz="0" w:space="0" w:color="auto"/>
        <w:right w:val="none" w:sz="0" w:space="0" w:color="auto"/>
      </w:divBdr>
    </w:div>
    <w:div w:id="868958899">
      <w:bodyDiv w:val="1"/>
      <w:marLeft w:val="0"/>
      <w:marRight w:val="0"/>
      <w:marTop w:val="0"/>
      <w:marBottom w:val="0"/>
      <w:divBdr>
        <w:top w:val="none" w:sz="0" w:space="0" w:color="auto"/>
        <w:left w:val="none" w:sz="0" w:space="0" w:color="auto"/>
        <w:bottom w:val="none" w:sz="0" w:space="0" w:color="auto"/>
        <w:right w:val="none" w:sz="0" w:space="0" w:color="auto"/>
      </w:divBdr>
    </w:div>
    <w:div w:id="869225279">
      <w:bodyDiv w:val="1"/>
      <w:marLeft w:val="0"/>
      <w:marRight w:val="0"/>
      <w:marTop w:val="0"/>
      <w:marBottom w:val="0"/>
      <w:divBdr>
        <w:top w:val="none" w:sz="0" w:space="0" w:color="auto"/>
        <w:left w:val="none" w:sz="0" w:space="0" w:color="auto"/>
        <w:bottom w:val="none" w:sz="0" w:space="0" w:color="auto"/>
        <w:right w:val="none" w:sz="0" w:space="0" w:color="auto"/>
      </w:divBdr>
    </w:div>
    <w:div w:id="869336962">
      <w:bodyDiv w:val="1"/>
      <w:marLeft w:val="0"/>
      <w:marRight w:val="0"/>
      <w:marTop w:val="0"/>
      <w:marBottom w:val="0"/>
      <w:divBdr>
        <w:top w:val="none" w:sz="0" w:space="0" w:color="auto"/>
        <w:left w:val="none" w:sz="0" w:space="0" w:color="auto"/>
        <w:bottom w:val="none" w:sz="0" w:space="0" w:color="auto"/>
        <w:right w:val="none" w:sz="0" w:space="0" w:color="auto"/>
      </w:divBdr>
    </w:div>
    <w:div w:id="869413507">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50851">
      <w:bodyDiv w:val="1"/>
      <w:marLeft w:val="0"/>
      <w:marRight w:val="0"/>
      <w:marTop w:val="0"/>
      <w:marBottom w:val="0"/>
      <w:divBdr>
        <w:top w:val="none" w:sz="0" w:space="0" w:color="auto"/>
        <w:left w:val="none" w:sz="0" w:space="0" w:color="auto"/>
        <w:bottom w:val="none" w:sz="0" w:space="0" w:color="auto"/>
        <w:right w:val="none" w:sz="0" w:space="0" w:color="auto"/>
      </w:divBdr>
    </w:div>
    <w:div w:id="869991585">
      <w:bodyDiv w:val="1"/>
      <w:marLeft w:val="0"/>
      <w:marRight w:val="0"/>
      <w:marTop w:val="0"/>
      <w:marBottom w:val="0"/>
      <w:divBdr>
        <w:top w:val="none" w:sz="0" w:space="0" w:color="auto"/>
        <w:left w:val="none" w:sz="0" w:space="0" w:color="auto"/>
        <w:bottom w:val="none" w:sz="0" w:space="0" w:color="auto"/>
        <w:right w:val="none" w:sz="0" w:space="0" w:color="auto"/>
      </w:divBdr>
    </w:div>
    <w:div w:id="869998092">
      <w:bodyDiv w:val="1"/>
      <w:marLeft w:val="0"/>
      <w:marRight w:val="0"/>
      <w:marTop w:val="0"/>
      <w:marBottom w:val="0"/>
      <w:divBdr>
        <w:top w:val="none" w:sz="0" w:space="0" w:color="auto"/>
        <w:left w:val="none" w:sz="0" w:space="0" w:color="auto"/>
        <w:bottom w:val="none" w:sz="0" w:space="0" w:color="auto"/>
        <w:right w:val="none" w:sz="0" w:space="0" w:color="auto"/>
      </w:divBdr>
    </w:div>
    <w:div w:id="870142997">
      <w:bodyDiv w:val="1"/>
      <w:marLeft w:val="0"/>
      <w:marRight w:val="0"/>
      <w:marTop w:val="0"/>
      <w:marBottom w:val="0"/>
      <w:divBdr>
        <w:top w:val="none" w:sz="0" w:space="0" w:color="auto"/>
        <w:left w:val="none" w:sz="0" w:space="0" w:color="auto"/>
        <w:bottom w:val="none" w:sz="0" w:space="0" w:color="auto"/>
        <w:right w:val="none" w:sz="0" w:space="0" w:color="auto"/>
      </w:divBdr>
    </w:div>
    <w:div w:id="870191364">
      <w:bodyDiv w:val="1"/>
      <w:marLeft w:val="0"/>
      <w:marRight w:val="0"/>
      <w:marTop w:val="0"/>
      <w:marBottom w:val="0"/>
      <w:divBdr>
        <w:top w:val="none" w:sz="0" w:space="0" w:color="auto"/>
        <w:left w:val="none" w:sz="0" w:space="0" w:color="auto"/>
        <w:bottom w:val="none" w:sz="0" w:space="0" w:color="auto"/>
        <w:right w:val="none" w:sz="0" w:space="0" w:color="auto"/>
      </w:divBdr>
    </w:div>
    <w:div w:id="870219312">
      <w:bodyDiv w:val="1"/>
      <w:marLeft w:val="0"/>
      <w:marRight w:val="0"/>
      <w:marTop w:val="0"/>
      <w:marBottom w:val="0"/>
      <w:divBdr>
        <w:top w:val="none" w:sz="0" w:space="0" w:color="auto"/>
        <w:left w:val="none" w:sz="0" w:space="0" w:color="auto"/>
        <w:bottom w:val="none" w:sz="0" w:space="0" w:color="auto"/>
        <w:right w:val="none" w:sz="0" w:space="0" w:color="auto"/>
      </w:divBdr>
    </w:div>
    <w:div w:id="870651810">
      <w:bodyDiv w:val="1"/>
      <w:marLeft w:val="0"/>
      <w:marRight w:val="0"/>
      <w:marTop w:val="0"/>
      <w:marBottom w:val="0"/>
      <w:divBdr>
        <w:top w:val="none" w:sz="0" w:space="0" w:color="auto"/>
        <w:left w:val="none" w:sz="0" w:space="0" w:color="auto"/>
        <w:bottom w:val="none" w:sz="0" w:space="0" w:color="auto"/>
        <w:right w:val="none" w:sz="0" w:space="0" w:color="auto"/>
      </w:divBdr>
    </w:div>
    <w:div w:id="870847193">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042018">
      <w:bodyDiv w:val="1"/>
      <w:marLeft w:val="0"/>
      <w:marRight w:val="0"/>
      <w:marTop w:val="0"/>
      <w:marBottom w:val="0"/>
      <w:divBdr>
        <w:top w:val="none" w:sz="0" w:space="0" w:color="auto"/>
        <w:left w:val="none" w:sz="0" w:space="0" w:color="auto"/>
        <w:bottom w:val="none" w:sz="0" w:space="0" w:color="auto"/>
        <w:right w:val="none" w:sz="0" w:space="0" w:color="auto"/>
      </w:divBdr>
    </w:div>
    <w:div w:id="871261722">
      <w:bodyDiv w:val="1"/>
      <w:marLeft w:val="0"/>
      <w:marRight w:val="0"/>
      <w:marTop w:val="0"/>
      <w:marBottom w:val="0"/>
      <w:divBdr>
        <w:top w:val="none" w:sz="0" w:space="0" w:color="auto"/>
        <w:left w:val="none" w:sz="0" w:space="0" w:color="auto"/>
        <w:bottom w:val="none" w:sz="0" w:space="0" w:color="auto"/>
        <w:right w:val="none" w:sz="0" w:space="0" w:color="auto"/>
      </w:divBdr>
    </w:div>
    <w:div w:id="871265041">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528215">
      <w:bodyDiv w:val="1"/>
      <w:marLeft w:val="0"/>
      <w:marRight w:val="0"/>
      <w:marTop w:val="0"/>
      <w:marBottom w:val="0"/>
      <w:divBdr>
        <w:top w:val="none" w:sz="0" w:space="0" w:color="auto"/>
        <w:left w:val="none" w:sz="0" w:space="0" w:color="auto"/>
        <w:bottom w:val="none" w:sz="0" w:space="0" w:color="auto"/>
        <w:right w:val="none" w:sz="0" w:space="0" w:color="auto"/>
      </w:divBdr>
    </w:div>
    <w:div w:id="871572478">
      <w:bodyDiv w:val="1"/>
      <w:marLeft w:val="0"/>
      <w:marRight w:val="0"/>
      <w:marTop w:val="0"/>
      <w:marBottom w:val="0"/>
      <w:divBdr>
        <w:top w:val="none" w:sz="0" w:space="0" w:color="auto"/>
        <w:left w:val="none" w:sz="0" w:space="0" w:color="auto"/>
        <w:bottom w:val="none" w:sz="0" w:space="0" w:color="auto"/>
        <w:right w:val="none" w:sz="0" w:space="0" w:color="auto"/>
      </w:divBdr>
    </w:div>
    <w:div w:id="871696255">
      <w:bodyDiv w:val="1"/>
      <w:marLeft w:val="0"/>
      <w:marRight w:val="0"/>
      <w:marTop w:val="0"/>
      <w:marBottom w:val="0"/>
      <w:divBdr>
        <w:top w:val="none" w:sz="0" w:space="0" w:color="auto"/>
        <w:left w:val="none" w:sz="0" w:space="0" w:color="auto"/>
        <w:bottom w:val="none" w:sz="0" w:space="0" w:color="auto"/>
        <w:right w:val="none" w:sz="0" w:space="0" w:color="auto"/>
      </w:divBdr>
    </w:div>
    <w:div w:id="871723949">
      <w:bodyDiv w:val="1"/>
      <w:marLeft w:val="0"/>
      <w:marRight w:val="0"/>
      <w:marTop w:val="0"/>
      <w:marBottom w:val="0"/>
      <w:divBdr>
        <w:top w:val="none" w:sz="0" w:space="0" w:color="auto"/>
        <w:left w:val="none" w:sz="0" w:space="0" w:color="auto"/>
        <w:bottom w:val="none" w:sz="0" w:space="0" w:color="auto"/>
        <w:right w:val="none" w:sz="0" w:space="0" w:color="auto"/>
      </w:divBdr>
    </w:div>
    <w:div w:id="871846009">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305443">
      <w:bodyDiv w:val="1"/>
      <w:marLeft w:val="0"/>
      <w:marRight w:val="0"/>
      <w:marTop w:val="0"/>
      <w:marBottom w:val="0"/>
      <w:divBdr>
        <w:top w:val="none" w:sz="0" w:space="0" w:color="auto"/>
        <w:left w:val="none" w:sz="0" w:space="0" w:color="auto"/>
        <w:bottom w:val="none" w:sz="0" w:space="0" w:color="auto"/>
        <w:right w:val="none" w:sz="0" w:space="0" w:color="auto"/>
      </w:divBdr>
    </w:div>
    <w:div w:id="872614359">
      <w:bodyDiv w:val="1"/>
      <w:marLeft w:val="0"/>
      <w:marRight w:val="0"/>
      <w:marTop w:val="0"/>
      <w:marBottom w:val="0"/>
      <w:divBdr>
        <w:top w:val="none" w:sz="0" w:space="0" w:color="auto"/>
        <w:left w:val="none" w:sz="0" w:space="0" w:color="auto"/>
        <w:bottom w:val="none" w:sz="0" w:space="0" w:color="auto"/>
        <w:right w:val="none" w:sz="0" w:space="0" w:color="auto"/>
      </w:divBdr>
    </w:div>
    <w:div w:id="872692181">
      <w:bodyDiv w:val="1"/>
      <w:marLeft w:val="0"/>
      <w:marRight w:val="0"/>
      <w:marTop w:val="0"/>
      <w:marBottom w:val="0"/>
      <w:divBdr>
        <w:top w:val="none" w:sz="0" w:space="0" w:color="auto"/>
        <w:left w:val="none" w:sz="0" w:space="0" w:color="auto"/>
        <w:bottom w:val="none" w:sz="0" w:space="0" w:color="auto"/>
        <w:right w:val="none" w:sz="0" w:space="0" w:color="auto"/>
      </w:divBdr>
    </w:div>
    <w:div w:id="872772285">
      <w:bodyDiv w:val="1"/>
      <w:marLeft w:val="0"/>
      <w:marRight w:val="0"/>
      <w:marTop w:val="0"/>
      <w:marBottom w:val="0"/>
      <w:divBdr>
        <w:top w:val="none" w:sz="0" w:space="0" w:color="auto"/>
        <w:left w:val="none" w:sz="0" w:space="0" w:color="auto"/>
        <w:bottom w:val="none" w:sz="0" w:space="0" w:color="auto"/>
        <w:right w:val="none" w:sz="0" w:space="0" w:color="auto"/>
      </w:divBdr>
    </w:div>
    <w:div w:id="873007697">
      <w:bodyDiv w:val="1"/>
      <w:marLeft w:val="0"/>
      <w:marRight w:val="0"/>
      <w:marTop w:val="0"/>
      <w:marBottom w:val="0"/>
      <w:divBdr>
        <w:top w:val="none" w:sz="0" w:space="0" w:color="auto"/>
        <w:left w:val="none" w:sz="0" w:space="0" w:color="auto"/>
        <w:bottom w:val="none" w:sz="0" w:space="0" w:color="auto"/>
        <w:right w:val="none" w:sz="0" w:space="0" w:color="auto"/>
      </w:divBdr>
    </w:div>
    <w:div w:id="873074352">
      <w:bodyDiv w:val="1"/>
      <w:marLeft w:val="0"/>
      <w:marRight w:val="0"/>
      <w:marTop w:val="0"/>
      <w:marBottom w:val="0"/>
      <w:divBdr>
        <w:top w:val="none" w:sz="0" w:space="0" w:color="auto"/>
        <w:left w:val="none" w:sz="0" w:space="0" w:color="auto"/>
        <w:bottom w:val="none" w:sz="0" w:space="0" w:color="auto"/>
        <w:right w:val="none" w:sz="0" w:space="0" w:color="auto"/>
      </w:divBdr>
    </w:div>
    <w:div w:id="873081984">
      <w:bodyDiv w:val="1"/>
      <w:marLeft w:val="0"/>
      <w:marRight w:val="0"/>
      <w:marTop w:val="0"/>
      <w:marBottom w:val="0"/>
      <w:divBdr>
        <w:top w:val="none" w:sz="0" w:space="0" w:color="auto"/>
        <w:left w:val="none" w:sz="0" w:space="0" w:color="auto"/>
        <w:bottom w:val="none" w:sz="0" w:space="0" w:color="auto"/>
        <w:right w:val="none" w:sz="0" w:space="0" w:color="auto"/>
      </w:divBdr>
    </w:div>
    <w:div w:id="873154506">
      <w:bodyDiv w:val="1"/>
      <w:marLeft w:val="0"/>
      <w:marRight w:val="0"/>
      <w:marTop w:val="0"/>
      <w:marBottom w:val="0"/>
      <w:divBdr>
        <w:top w:val="none" w:sz="0" w:space="0" w:color="auto"/>
        <w:left w:val="none" w:sz="0" w:space="0" w:color="auto"/>
        <w:bottom w:val="none" w:sz="0" w:space="0" w:color="auto"/>
        <w:right w:val="none" w:sz="0" w:space="0" w:color="auto"/>
      </w:divBdr>
    </w:div>
    <w:div w:id="873226041">
      <w:bodyDiv w:val="1"/>
      <w:marLeft w:val="0"/>
      <w:marRight w:val="0"/>
      <w:marTop w:val="0"/>
      <w:marBottom w:val="0"/>
      <w:divBdr>
        <w:top w:val="none" w:sz="0" w:space="0" w:color="auto"/>
        <w:left w:val="none" w:sz="0" w:space="0" w:color="auto"/>
        <w:bottom w:val="none" w:sz="0" w:space="0" w:color="auto"/>
        <w:right w:val="none" w:sz="0" w:space="0" w:color="auto"/>
      </w:divBdr>
    </w:div>
    <w:div w:id="873230118">
      <w:bodyDiv w:val="1"/>
      <w:marLeft w:val="0"/>
      <w:marRight w:val="0"/>
      <w:marTop w:val="0"/>
      <w:marBottom w:val="0"/>
      <w:divBdr>
        <w:top w:val="none" w:sz="0" w:space="0" w:color="auto"/>
        <w:left w:val="none" w:sz="0" w:space="0" w:color="auto"/>
        <w:bottom w:val="none" w:sz="0" w:space="0" w:color="auto"/>
        <w:right w:val="none" w:sz="0" w:space="0" w:color="auto"/>
      </w:divBdr>
    </w:div>
    <w:div w:id="873343326">
      <w:bodyDiv w:val="1"/>
      <w:marLeft w:val="0"/>
      <w:marRight w:val="0"/>
      <w:marTop w:val="0"/>
      <w:marBottom w:val="0"/>
      <w:divBdr>
        <w:top w:val="none" w:sz="0" w:space="0" w:color="auto"/>
        <w:left w:val="none" w:sz="0" w:space="0" w:color="auto"/>
        <w:bottom w:val="none" w:sz="0" w:space="0" w:color="auto"/>
        <w:right w:val="none" w:sz="0" w:space="0" w:color="auto"/>
      </w:divBdr>
    </w:div>
    <w:div w:id="873617792">
      <w:bodyDiv w:val="1"/>
      <w:marLeft w:val="0"/>
      <w:marRight w:val="0"/>
      <w:marTop w:val="0"/>
      <w:marBottom w:val="0"/>
      <w:divBdr>
        <w:top w:val="none" w:sz="0" w:space="0" w:color="auto"/>
        <w:left w:val="none" w:sz="0" w:space="0" w:color="auto"/>
        <w:bottom w:val="none" w:sz="0" w:space="0" w:color="auto"/>
        <w:right w:val="none" w:sz="0" w:space="0" w:color="auto"/>
      </w:divBdr>
    </w:div>
    <w:div w:id="873806363">
      <w:bodyDiv w:val="1"/>
      <w:marLeft w:val="0"/>
      <w:marRight w:val="0"/>
      <w:marTop w:val="0"/>
      <w:marBottom w:val="0"/>
      <w:divBdr>
        <w:top w:val="none" w:sz="0" w:space="0" w:color="auto"/>
        <w:left w:val="none" w:sz="0" w:space="0" w:color="auto"/>
        <w:bottom w:val="none" w:sz="0" w:space="0" w:color="auto"/>
        <w:right w:val="none" w:sz="0" w:space="0" w:color="auto"/>
      </w:divBdr>
    </w:div>
    <w:div w:id="873882048">
      <w:bodyDiv w:val="1"/>
      <w:marLeft w:val="0"/>
      <w:marRight w:val="0"/>
      <w:marTop w:val="0"/>
      <w:marBottom w:val="0"/>
      <w:divBdr>
        <w:top w:val="none" w:sz="0" w:space="0" w:color="auto"/>
        <w:left w:val="none" w:sz="0" w:space="0" w:color="auto"/>
        <w:bottom w:val="none" w:sz="0" w:space="0" w:color="auto"/>
        <w:right w:val="none" w:sz="0" w:space="0" w:color="auto"/>
      </w:divBdr>
    </w:div>
    <w:div w:id="874001900">
      <w:bodyDiv w:val="1"/>
      <w:marLeft w:val="0"/>
      <w:marRight w:val="0"/>
      <w:marTop w:val="0"/>
      <w:marBottom w:val="0"/>
      <w:divBdr>
        <w:top w:val="none" w:sz="0" w:space="0" w:color="auto"/>
        <w:left w:val="none" w:sz="0" w:space="0" w:color="auto"/>
        <w:bottom w:val="none" w:sz="0" w:space="0" w:color="auto"/>
        <w:right w:val="none" w:sz="0" w:space="0" w:color="auto"/>
      </w:divBdr>
    </w:div>
    <w:div w:id="874080716">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276289">
      <w:bodyDiv w:val="1"/>
      <w:marLeft w:val="0"/>
      <w:marRight w:val="0"/>
      <w:marTop w:val="0"/>
      <w:marBottom w:val="0"/>
      <w:divBdr>
        <w:top w:val="none" w:sz="0" w:space="0" w:color="auto"/>
        <w:left w:val="none" w:sz="0" w:space="0" w:color="auto"/>
        <w:bottom w:val="none" w:sz="0" w:space="0" w:color="auto"/>
        <w:right w:val="none" w:sz="0" w:space="0" w:color="auto"/>
      </w:divBdr>
    </w:div>
    <w:div w:id="874658975">
      <w:bodyDiv w:val="1"/>
      <w:marLeft w:val="0"/>
      <w:marRight w:val="0"/>
      <w:marTop w:val="0"/>
      <w:marBottom w:val="0"/>
      <w:divBdr>
        <w:top w:val="none" w:sz="0" w:space="0" w:color="auto"/>
        <w:left w:val="none" w:sz="0" w:space="0" w:color="auto"/>
        <w:bottom w:val="none" w:sz="0" w:space="0" w:color="auto"/>
        <w:right w:val="none" w:sz="0" w:space="0" w:color="auto"/>
      </w:divBdr>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730259">
      <w:bodyDiv w:val="1"/>
      <w:marLeft w:val="0"/>
      <w:marRight w:val="0"/>
      <w:marTop w:val="0"/>
      <w:marBottom w:val="0"/>
      <w:divBdr>
        <w:top w:val="none" w:sz="0" w:space="0" w:color="auto"/>
        <w:left w:val="none" w:sz="0" w:space="0" w:color="auto"/>
        <w:bottom w:val="none" w:sz="0" w:space="0" w:color="auto"/>
        <w:right w:val="none" w:sz="0" w:space="0" w:color="auto"/>
      </w:divBdr>
    </w:div>
    <w:div w:id="874854025">
      <w:bodyDiv w:val="1"/>
      <w:marLeft w:val="0"/>
      <w:marRight w:val="0"/>
      <w:marTop w:val="0"/>
      <w:marBottom w:val="0"/>
      <w:divBdr>
        <w:top w:val="none" w:sz="0" w:space="0" w:color="auto"/>
        <w:left w:val="none" w:sz="0" w:space="0" w:color="auto"/>
        <w:bottom w:val="none" w:sz="0" w:space="0" w:color="auto"/>
        <w:right w:val="none" w:sz="0" w:space="0" w:color="auto"/>
      </w:divBdr>
    </w:div>
    <w:div w:id="874929801">
      <w:bodyDiv w:val="1"/>
      <w:marLeft w:val="0"/>
      <w:marRight w:val="0"/>
      <w:marTop w:val="0"/>
      <w:marBottom w:val="0"/>
      <w:divBdr>
        <w:top w:val="none" w:sz="0" w:space="0" w:color="auto"/>
        <w:left w:val="none" w:sz="0" w:space="0" w:color="auto"/>
        <w:bottom w:val="none" w:sz="0" w:space="0" w:color="auto"/>
        <w:right w:val="none" w:sz="0" w:space="0" w:color="auto"/>
      </w:divBdr>
    </w:div>
    <w:div w:id="874972832">
      <w:bodyDiv w:val="1"/>
      <w:marLeft w:val="0"/>
      <w:marRight w:val="0"/>
      <w:marTop w:val="0"/>
      <w:marBottom w:val="0"/>
      <w:divBdr>
        <w:top w:val="none" w:sz="0" w:space="0" w:color="auto"/>
        <w:left w:val="none" w:sz="0" w:space="0" w:color="auto"/>
        <w:bottom w:val="none" w:sz="0" w:space="0" w:color="auto"/>
        <w:right w:val="none" w:sz="0" w:space="0" w:color="auto"/>
      </w:divBdr>
    </w:div>
    <w:div w:id="875040348">
      <w:bodyDiv w:val="1"/>
      <w:marLeft w:val="0"/>
      <w:marRight w:val="0"/>
      <w:marTop w:val="0"/>
      <w:marBottom w:val="0"/>
      <w:divBdr>
        <w:top w:val="none" w:sz="0" w:space="0" w:color="auto"/>
        <w:left w:val="none" w:sz="0" w:space="0" w:color="auto"/>
        <w:bottom w:val="none" w:sz="0" w:space="0" w:color="auto"/>
        <w:right w:val="none" w:sz="0" w:space="0" w:color="auto"/>
      </w:divBdr>
    </w:div>
    <w:div w:id="875315661">
      <w:bodyDiv w:val="1"/>
      <w:marLeft w:val="0"/>
      <w:marRight w:val="0"/>
      <w:marTop w:val="0"/>
      <w:marBottom w:val="0"/>
      <w:divBdr>
        <w:top w:val="none" w:sz="0" w:space="0" w:color="auto"/>
        <w:left w:val="none" w:sz="0" w:space="0" w:color="auto"/>
        <w:bottom w:val="none" w:sz="0" w:space="0" w:color="auto"/>
        <w:right w:val="none" w:sz="0" w:space="0" w:color="auto"/>
      </w:divBdr>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767">
      <w:bodyDiv w:val="1"/>
      <w:marLeft w:val="0"/>
      <w:marRight w:val="0"/>
      <w:marTop w:val="0"/>
      <w:marBottom w:val="0"/>
      <w:divBdr>
        <w:top w:val="none" w:sz="0" w:space="0" w:color="auto"/>
        <w:left w:val="none" w:sz="0" w:space="0" w:color="auto"/>
        <w:bottom w:val="none" w:sz="0" w:space="0" w:color="auto"/>
        <w:right w:val="none" w:sz="0" w:space="0" w:color="auto"/>
      </w:divBdr>
    </w:div>
    <w:div w:id="875582373">
      <w:bodyDiv w:val="1"/>
      <w:marLeft w:val="0"/>
      <w:marRight w:val="0"/>
      <w:marTop w:val="0"/>
      <w:marBottom w:val="0"/>
      <w:divBdr>
        <w:top w:val="none" w:sz="0" w:space="0" w:color="auto"/>
        <w:left w:val="none" w:sz="0" w:space="0" w:color="auto"/>
        <w:bottom w:val="none" w:sz="0" w:space="0" w:color="auto"/>
        <w:right w:val="none" w:sz="0" w:space="0" w:color="auto"/>
      </w:divBdr>
    </w:div>
    <w:div w:id="875656009">
      <w:bodyDiv w:val="1"/>
      <w:marLeft w:val="0"/>
      <w:marRight w:val="0"/>
      <w:marTop w:val="0"/>
      <w:marBottom w:val="0"/>
      <w:divBdr>
        <w:top w:val="none" w:sz="0" w:space="0" w:color="auto"/>
        <w:left w:val="none" w:sz="0" w:space="0" w:color="auto"/>
        <w:bottom w:val="none" w:sz="0" w:space="0" w:color="auto"/>
        <w:right w:val="none" w:sz="0" w:space="0" w:color="auto"/>
      </w:divBdr>
    </w:div>
    <w:div w:id="875704412">
      <w:bodyDiv w:val="1"/>
      <w:marLeft w:val="0"/>
      <w:marRight w:val="0"/>
      <w:marTop w:val="0"/>
      <w:marBottom w:val="0"/>
      <w:divBdr>
        <w:top w:val="none" w:sz="0" w:space="0" w:color="auto"/>
        <w:left w:val="none" w:sz="0" w:space="0" w:color="auto"/>
        <w:bottom w:val="none" w:sz="0" w:space="0" w:color="auto"/>
        <w:right w:val="none" w:sz="0" w:space="0" w:color="auto"/>
      </w:divBdr>
    </w:div>
    <w:div w:id="875846435">
      <w:bodyDiv w:val="1"/>
      <w:marLeft w:val="0"/>
      <w:marRight w:val="0"/>
      <w:marTop w:val="0"/>
      <w:marBottom w:val="0"/>
      <w:divBdr>
        <w:top w:val="none" w:sz="0" w:space="0" w:color="auto"/>
        <w:left w:val="none" w:sz="0" w:space="0" w:color="auto"/>
        <w:bottom w:val="none" w:sz="0" w:space="0" w:color="auto"/>
        <w:right w:val="none" w:sz="0" w:space="0" w:color="auto"/>
      </w:divBdr>
    </w:div>
    <w:div w:id="876310946">
      <w:bodyDiv w:val="1"/>
      <w:marLeft w:val="0"/>
      <w:marRight w:val="0"/>
      <w:marTop w:val="0"/>
      <w:marBottom w:val="0"/>
      <w:divBdr>
        <w:top w:val="none" w:sz="0" w:space="0" w:color="auto"/>
        <w:left w:val="none" w:sz="0" w:space="0" w:color="auto"/>
        <w:bottom w:val="none" w:sz="0" w:space="0" w:color="auto"/>
        <w:right w:val="none" w:sz="0" w:space="0" w:color="auto"/>
      </w:divBdr>
    </w:div>
    <w:div w:id="876746028">
      <w:bodyDiv w:val="1"/>
      <w:marLeft w:val="0"/>
      <w:marRight w:val="0"/>
      <w:marTop w:val="0"/>
      <w:marBottom w:val="0"/>
      <w:divBdr>
        <w:top w:val="none" w:sz="0" w:space="0" w:color="auto"/>
        <w:left w:val="none" w:sz="0" w:space="0" w:color="auto"/>
        <w:bottom w:val="none" w:sz="0" w:space="0" w:color="auto"/>
        <w:right w:val="none" w:sz="0" w:space="0" w:color="auto"/>
      </w:divBdr>
    </w:div>
    <w:div w:id="876746996">
      <w:bodyDiv w:val="1"/>
      <w:marLeft w:val="0"/>
      <w:marRight w:val="0"/>
      <w:marTop w:val="0"/>
      <w:marBottom w:val="0"/>
      <w:divBdr>
        <w:top w:val="none" w:sz="0" w:space="0" w:color="auto"/>
        <w:left w:val="none" w:sz="0" w:space="0" w:color="auto"/>
        <w:bottom w:val="none" w:sz="0" w:space="0" w:color="auto"/>
        <w:right w:val="none" w:sz="0" w:space="0" w:color="auto"/>
      </w:divBdr>
    </w:div>
    <w:div w:id="876891435">
      <w:bodyDiv w:val="1"/>
      <w:marLeft w:val="0"/>
      <w:marRight w:val="0"/>
      <w:marTop w:val="0"/>
      <w:marBottom w:val="0"/>
      <w:divBdr>
        <w:top w:val="none" w:sz="0" w:space="0" w:color="auto"/>
        <w:left w:val="none" w:sz="0" w:space="0" w:color="auto"/>
        <w:bottom w:val="none" w:sz="0" w:space="0" w:color="auto"/>
        <w:right w:val="none" w:sz="0" w:space="0" w:color="auto"/>
      </w:divBdr>
    </w:div>
    <w:div w:id="876939100">
      <w:bodyDiv w:val="1"/>
      <w:marLeft w:val="0"/>
      <w:marRight w:val="0"/>
      <w:marTop w:val="0"/>
      <w:marBottom w:val="0"/>
      <w:divBdr>
        <w:top w:val="none" w:sz="0" w:space="0" w:color="auto"/>
        <w:left w:val="none" w:sz="0" w:space="0" w:color="auto"/>
        <w:bottom w:val="none" w:sz="0" w:space="0" w:color="auto"/>
        <w:right w:val="none" w:sz="0" w:space="0" w:color="auto"/>
      </w:divBdr>
    </w:div>
    <w:div w:id="877352904">
      <w:bodyDiv w:val="1"/>
      <w:marLeft w:val="0"/>
      <w:marRight w:val="0"/>
      <w:marTop w:val="0"/>
      <w:marBottom w:val="0"/>
      <w:divBdr>
        <w:top w:val="none" w:sz="0" w:space="0" w:color="auto"/>
        <w:left w:val="none" w:sz="0" w:space="0" w:color="auto"/>
        <w:bottom w:val="none" w:sz="0" w:space="0" w:color="auto"/>
        <w:right w:val="none" w:sz="0" w:space="0" w:color="auto"/>
      </w:divBdr>
    </w:div>
    <w:div w:id="877468316">
      <w:bodyDiv w:val="1"/>
      <w:marLeft w:val="0"/>
      <w:marRight w:val="0"/>
      <w:marTop w:val="0"/>
      <w:marBottom w:val="0"/>
      <w:divBdr>
        <w:top w:val="none" w:sz="0" w:space="0" w:color="auto"/>
        <w:left w:val="none" w:sz="0" w:space="0" w:color="auto"/>
        <w:bottom w:val="none" w:sz="0" w:space="0" w:color="auto"/>
        <w:right w:val="none" w:sz="0" w:space="0" w:color="auto"/>
      </w:divBdr>
    </w:div>
    <w:div w:id="877476101">
      <w:bodyDiv w:val="1"/>
      <w:marLeft w:val="0"/>
      <w:marRight w:val="0"/>
      <w:marTop w:val="0"/>
      <w:marBottom w:val="0"/>
      <w:divBdr>
        <w:top w:val="none" w:sz="0" w:space="0" w:color="auto"/>
        <w:left w:val="none" w:sz="0" w:space="0" w:color="auto"/>
        <w:bottom w:val="none" w:sz="0" w:space="0" w:color="auto"/>
        <w:right w:val="none" w:sz="0" w:space="0" w:color="auto"/>
      </w:divBdr>
    </w:div>
    <w:div w:id="877549667">
      <w:bodyDiv w:val="1"/>
      <w:marLeft w:val="0"/>
      <w:marRight w:val="0"/>
      <w:marTop w:val="0"/>
      <w:marBottom w:val="0"/>
      <w:divBdr>
        <w:top w:val="none" w:sz="0" w:space="0" w:color="auto"/>
        <w:left w:val="none" w:sz="0" w:space="0" w:color="auto"/>
        <w:bottom w:val="none" w:sz="0" w:space="0" w:color="auto"/>
        <w:right w:val="none" w:sz="0" w:space="0" w:color="auto"/>
      </w:divBdr>
    </w:div>
    <w:div w:id="877736899">
      <w:bodyDiv w:val="1"/>
      <w:marLeft w:val="0"/>
      <w:marRight w:val="0"/>
      <w:marTop w:val="0"/>
      <w:marBottom w:val="0"/>
      <w:divBdr>
        <w:top w:val="none" w:sz="0" w:space="0" w:color="auto"/>
        <w:left w:val="none" w:sz="0" w:space="0" w:color="auto"/>
        <w:bottom w:val="none" w:sz="0" w:space="0" w:color="auto"/>
        <w:right w:val="none" w:sz="0" w:space="0" w:color="auto"/>
      </w:divBdr>
    </w:div>
    <w:div w:id="877821488">
      <w:bodyDiv w:val="1"/>
      <w:marLeft w:val="0"/>
      <w:marRight w:val="0"/>
      <w:marTop w:val="0"/>
      <w:marBottom w:val="0"/>
      <w:divBdr>
        <w:top w:val="none" w:sz="0" w:space="0" w:color="auto"/>
        <w:left w:val="none" w:sz="0" w:space="0" w:color="auto"/>
        <w:bottom w:val="none" w:sz="0" w:space="0" w:color="auto"/>
        <w:right w:val="none" w:sz="0" w:space="0" w:color="auto"/>
      </w:divBdr>
    </w:div>
    <w:div w:id="878318251">
      <w:bodyDiv w:val="1"/>
      <w:marLeft w:val="0"/>
      <w:marRight w:val="0"/>
      <w:marTop w:val="0"/>
      <w:marBottom w:val="0"/>
      <w:divBdr>
        <w:top w:val="none" w:sz="0" w:space="0" w:color="auto"/>
        <w:left w:val="none" w:sz="0" w:space="0" w:color="auto"/>
        <w:bottom w:val="none" w:sz="0" w:space="0" w:color="auto"/>
        <w:right w:val="none" w:sz="0" w:space="0" w:color="auto"/>
      </w:divBdr>
    </w:div>
    <w:div w:id="878513517">
      <w:bodyDiv w:val="1"/>
      <w:marLeft w:val="0"/>
      <w:marRight w:val="0"/>
      <w:marTop w:val="0"/>
      <w:marBottom w:val="0"/>
      <w:divBdr>
        <w:top w:val="none" w:sz="0" w:space="0" w:color="auto"/>
        <w:left w:val="none" w:sz="0" w:space="0" w:color="auto"/>
        <w:bottom w:val="none" w:sz="0" w:space="0" w:color="auto"/>
        <w:right w:val="none" w:sz="0" w:space="0" w:color="auto"/>
      </w:divBdr>
    </w:div>
    <w:div w:id="878515432">
      <w:bodyDiv w:val="1"/>
      <w:marLeft w:val="0"/>
      <w:marRight w:val="0"/>
      <w:marTop w:val="0"/>
      <w:marBottom w:val="0"/>
      <w:divBdr>
        <w:top w:val="none" w:sz="0" w:space="0" w:color="auto"/>
        <w:left w:val="none" w:sz="0" w:space="0" w:color="auto"/>
        <w:bottom w:val="none" w:sz="0" w:space="0" w:color="auto"/>
        <w:right w:val="none" w:sz="0" w:space="0" w:color="auto"/>
      </w:divBdr>
    </w:div>
    <w:div w:id="878516660">
      <w:bodyDiv w:val="1"/>
      <w:marLeft w:val="0"/>
      <w:marRight w:val="0"/>
      <w:marTop w:val="0"/>
      <w:marBottom w:val="0"/>
      <w:divBdr>
        <w:top w:val="none" w:sz="0" w:space="0" w:color="auto"/>
        <w:left w:val="none" w:sz="0" w:space="0" w:color="auto"/>
        <w:bottom w:val="none" w:sz="0" w:space="0" w:color="auto"/>
        <w:right w:val="none" w:sz="0" w:space="0" w:color="auto"/>
      </w:divBdr>
    </w:div>
    <w:div w:id="878587952">
      <w:bodyDiv w:val="1"/>
      <w:marLeft w:val="0"/>
      <w:marRight w:val="0"/>
      <w:marTop w:val="0"/>
      <w:marBottom w:val="0"/>
      <w:divBdr>
        <w:top w:val="none" w:sz="0" w:space="0" w:color="auto"/>
        <w:left w:val="none" w:sz="0" w:space="0" w:color="auto"/>
        <w:bottom w:val="none" w:sz="0" w:space="0" w:color="auto"/>
        <w:right w:val="none" w:sz="0" w:space="0" w:color="auto"/>
      </w:divBdr>
    </w:div>
    <w:div w:id="878593279">
      <w:bodyDiv w:val="1"/>
      <w:marLeft w:val="0"/>
      <w:marRight w:val="0"/>
      <w:marTop w:val="0"/>
      <w:marBottom w:val="0"/>
      <w:divBdr>
        <w:top w:val="none" w:sz="0" w:space="0" w:color="auto"/>
        <w:left w:val="none" w:sz="0" w:space="0" w:color="auto"/>
        <w:bottom w:val="none" w:sz="0" w:space="0" w:color="auto"/>
        <w:right w:val="none" w:sz="0" w:space="0" w:color="auto"/>
      </w:divBdr>
    </w:div>
    <w:div w:id="878668065">
      <w:bodyDiv w:val="1"/>
      <w:marLeft w:val="0"/>
      <w:marRight w:val="0"/>
      <w:marTop w:val="0"/>
      <w:marBottom w:val="0"/>
      <w:divBdr>
        <w:top w:val="none" w:sz="0" w:space="0" w:color="auto"/>
        <w:left w:val="none" w:sz="0" w:space="0" w:color="auto"/>
        <w:bottom w:val="none" w:sz="0" w:space="0" w:color="auto"/>
        <w:right w:val="none" w:sz="0" w:space="0" w:color="auto"/>
      </w:divBdr>
    </w:div>
    <w:div w:id="878976155">
      <w:bodyDiv w:val="1"/>
      <w:marLeft w:val="0"/>
      <w:marRight w:val="0"/>
      <w:marTop w:val="0"/>
      <w:marBottom w:val="0"/>
      <w:divBdr>
        <w:top w:val="none" w:sz="0" w:space="0" w:color="auto"/>
        <w:left w:val="none" w:sz="0" w:space="0" w:color="auto"/>
        <w:bottom w:val="none" w:sz="0" w:space="0" w:color="auto"/>
        <w:right w:val="none" w:sz="0" w:space="0" w:color="auto"/>
      </w:divBdr>
    </w:div>
    <w:div w:id="878979053">
      <w:bodyDiv w:val="1"/>
      <w:marLeft w:val="0"/>
      <w:marRight w:val="0"/>
      <w:marTop w:val="0"/>
      <w:marBottom w:val="0"/>
      <w:divBdr>
        <w:top w:val="none" w:sz="0" w:space="0" w:color="auto"/>
        <w:left w:val="none" w:sz="0" w:space="0" w:color="auto"/>
        <w:bottom w:val="none" w:sz="0" w:space="0" w:color="auto"/>
        <w:right w:val="none" w:sz="0" w:space="0" w:color="auto"/>
      </w:divBdr>
    </w:div>
    <w:div w:id="879123347">
      <w:bodyDiv w:val="1"/>
      <w:marLeft w:val="0"/>
      <w:marRight w:val="0"/>
      <w:marTop w:val="0"/>
      <w:marBottom w:val="0"/>
      <w:divBdr>
        <w:top w:val="none" w:sz="0" w:space="0" w:color="auto"/>
        <w:left w:val="none" w:sz="0" w:space="0" w:color="auto"/>
        <w:bottom w:val="none" w:sz="0" w:space="0" w:color="auto"/>
        <w:right w:val="none" w:sz="0" w:space="0" w:color="auto"/>
      </w:divBdr>
    </w:div>
    <w:div w:id="879165553">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79438980">
      <w:bodyDiv w:val="1"/>
      <w:marLeft w:val="0"/>
      <w:marRight w:val="0"/>
      <w:marTop w:val="0"/>
      <w:marBottom w:val="0"/>
      <w:divBdr>
        <w:top w:val="none" w:sz="0" w:space="0" w:color="auto"/>
        <w:left w:val="none" w:sz="0" w:space="0" w:color="auto"/>
        <w:bottom w:val="none" w:sz="0" w:space="0" w:color="auto"/>
        <w:right w:val="none" w:sz="0" w:space="0" w:color="auto"/>
      </w:divBdr>
    </w:div>
    <w:div w:id="879897958">
      <w:bodyDiv w:val="1"/>
      <w:marLeft w:val="0"/>
      <w:marRight w:val="0"/>
      <w:marTop w:val="0"/>
      <w:marBottom w:val="0"/>
      <w:divBdr>
        <w:top w:val="none" w:sz="0" w:space="0" w:color="auto"/>
        <w:left w:val="none" w:sz="0" w:space="0" w:color="auto"/>
        <w:bottom w:val="none" w:sz="0" w:space="0" w:color="auto"/>
        <w:right w:val="none" w:sz="0" w:space="0" w:color="auto"/>
      </w:divBdr>
    </w:div>
    <w:div w:id="879900282">
      <w:bodyDiv w:val="1"/>
      <w:marLeft w:val="0"/>
      <w:marRight w:val="0"/>
      <w:marTop w:val="0"/>
      <w:marBottom w:val="0"/>
      <w:divBdr>
        <w:top w:val="none" w:sz="0" w:space="0" w:color="auto"/>
        <w:left w:val="none" w:sz="0" w:space="0" w:color="auto"/>
        <w:bottom w:val="none" w:sz="0" w:space="0" w:color="auto"/>
        <w:right w:val="none" w:sz="0" w:space="0" w:color="auto"/>
      </w:divBdr>
    </w:div>
    <w:div w:id="879971022">
      <w:bodyDiv w:val="1"/>
      <w:marLeft w:val="0"/>
      <w:marRight w:val="0"/>
      <w:marTop w:val="0"/>
      <w:marBottom w:val="0"/>
      <w:divBdr>
        <w:top w:val="none" w:sz="0" w:space="0" w:color="auto"/>
        <w:left w:val="none" w:sz="0" w:space="0" w:color="auto"/>
        <w:bottom w:val="none" w:sz="0" w:space="0" w:color="auto"/>
        <w:right w:val="none" w:sz="0" w:space="0" w:color="auto"/>
      </w:divBdr>
    </w:div>
    <w:div w:id="880165587">
      <w:bodyDiv w:val="1"/>
      <w:marLeft w:val="0"/>
      <w:marRight w:val="0"/>
      <w:marTop w:val="0"/>
      <w:marBottom w:val="0"/>
      <w:divBdr>
        <w:top w:val="none" w:sz="0" w:space="0" w:color="auto"/>
        <w:left w:val="none" w:sz="0" w:space="0" w:color="auto"/>
        <w:bottom w:val="none" w:sz="0" w:space="0" w:color="auto"/>
        <w:right w:val="none" w:sz="0" w:space="0" w:color="auto"/>
      </w:divBdr>
    </w:div>
    <w:div w:id="880168733">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097410">
      <w:bodyDiv w:val="1"/>
      <w:marLeft w:val="0"/>
      <w:marRight w:val="0"/>
      <w:marTop w:val="0"/>
      <w:marBottom w:val="0"/>
      <w:divBdr>
        <w:top w:val="none" w:sz="0" w:space="0" w:color="auto"/>
        <w:left w:val="none" w:sz="0" w:space="0" w:color="auto"/>
        <w:bottom w:val="none" w:sz="0" w:space="0" w:color="auto"/>
        <w:right w:val="none" w:sz="0" w:space="0" w:color="auto"/>
      </w:divBdr>
    </w:div>
    <w:div w:id="881132175">
      <w:bodyDiv w:val="1"/>
      <w:marLeft w:val="0"/>
      <w:marRight w:val="0"/>
      <w:marTop w:val="0"/>
      <w:marBottom w:val="0"/>
      <w:divBdr>
        <w:top w:val="none" w:sz="0" w:space="0" w:color="auto"/>
        <w:left w:val="none" w:sz="0" w:space="0" w:color="auto"/>
        <w:bottom w:val="none" w:sz="0" w:space="0" w:color="auto"/>
        <w:right w:val="none" w:sz="0" w:space="0" w:color="auto"/>
      </w:divBdr>
    </w:div>
    <w:div w:id="881211567">
      <w:bodyDiv w:val="1"/>
      <w:marLeft w:val="0"/>
      <w:marRight w:val="0"/>
      <w:marTop w:val="0"/>
      <w:marBottom w:val="0"/>
      <w:divBdr>
        <w:top w:val="none" w:sz="0" w:space="0" w:color="auto"/>
        <w:left w:val="none" w:sz="0" w:space="0" w:color="auto"/>
        <w:bottom w:val="none" w:sz="0" w:space="0" w:color="auto"/>
        <w:right w:val="none" w:sz="0" w:space="0" w:color="auto"/>
      </w:divBdr>
    </w:div>
    <w:div w:id="881282249">
      <w:bodyDiv w:val="1"/>
      <w:marLeft w:val="0"/>
      <w:marRight w:val="0"/>
      <w:marTop w:val="0"/>
      <w:marBottom w:val="0"/>
      <w:divBdr>
        <w:top w:val="none" w:sz="0" w:space="0" w:color="auto"/>
        <w:left w:val="none" w:sz="0" w:space="0" w:color="auto"/>
        <w:bottom w:val="none" w:sz="0" w:space="0" w:color="auto"/>
        <w:right w:val="none" w:sz="0" w:space="0" w:color="auto"/>
      </w:divBdr>
    </w:div>
    <w:div w:id="881551600">
      <w:bodyDiv w:val="1"/>
      <w:marLeft w:val="0"/>
      <w:marRight w:val="0"/>
      <w:marTop w:val="0"/>
      <w:marBottom w:val="0"/>
      <w:divBdr>
        <w:top w:val="none" w:sz="0" w:space="0" w:color="auto"/>
        <w:left w:val="none" w:sz="0" w:space="0" w:color="auto"/>
        <w:bottom w:val="none" w:sz="0" w:space="0" w:color="auto"/>
        <w:right w:val="none" w:sz="0" w:space="0" w:color="auto"/>
      </w:divBdr>
    </w:div>
    <w:div w:id="881789661">
      <w:bodyDiv w:val="1"/>
      <w:marLeft w:val="0"/>
      <w:marRight w:val="0"/>
      <w:marTop w:val="0"/>
      <w:marBottom w:val="0"/>
      <w:divBdr>
        <w:top w:val="none" w:sz="0" w:space="0" w:color="auto"/>
        <w:left w:val="none" w:sz="0" w:space="0" w:color="auto"/>
        <w:bottom w:val="none" w:sz="0" w:space="0" w:color="auto"/>
        <w:right w:val="none" w:sz="0" w:space="0" w:color="auto"/>
      </w:divBdr>
    </w:div>
    <w:div w:id="881863924">
      <w:bodyDiv w:val="1"/>
      <w:marLeft w:val="0"/>
      <w:marRight w:val="0"/>
      <w:marTop w:val="0"/>
      <w:marBottom w:val="0"/>
      <w:divBdr>
        <w:top w:val="none" w:sz="0" w:space="0" w:color="auto"/>
        <w:left w:val="none" w:sz="0" w:space="0" w:color="auto"/>
        <w:bottom w:val="none" w:sz="0" w:space="0" w:color="auto"/>
        <w:right w:val="none" w:sz="0" w:space="0" w:color="auto"/>
      </w:divBdr>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254456">
      <w:bodyDiv w:val="1"/>
      <w:marLeft w:val="0"/>
      <w:marRight w:val="0"/>
      <w:marTop w:val="0"/>
      <w:marBottom w:val="0"/>
      <w:divBdr>
        <w:top w:val="none" w:sz="0" w:space="0" w:color="auto"/>
        <w:left w:val="none" w:sz="0" w:space="0" w:color="auto"/>
        <w:bottom w:val="none" w:sz="0" w:space="0" w:color="auto"/>
        <w:right w:val="none" w:sz="0" w:space="0" w:color="auto"/>
      </w:divBdr>
    </w:div>
    <w:div w:id="882256742">
      <w:bodyDiv w:val="1"/>
      <w:marLeft w:val="0"/>
      <w:marRight w:val="0"/>
      <w:marTop w:val="0"/>
      <w:marBottom w:val="0"/>
      <w:divBdr>
        <w:top w:val="none" w:sz="0" w:space="0" w:color="auto"/>
        <w:left w:val="none" w:sz="0" w:space="0" w:color="auto"/>
        <w:bottom w:val="none" w:sz="0" w:space="0" w:color="auto"/>
        <w:right w:val="none" w:sz="0" w:space="0" w:color="auto"/>
      </w:divBdr>
    </w:div>
    <w:div w:id="882326833">
      <w:bodyDiv w:val="1"/>
      <w:marLeft w:val="0"/>
      <w:marRight w:val="0"/>
      <w:marTop w:val="0"/>
      <w:marBottom w:val="0"/>
      <w:divBdr>
        <w:top w:val="none" w:sz="0" w:space="0" w:color="auto"/>
        <w:left w:val="none" w:sz="0" w:space="0" w:color="auto"/>
        <w:bottom w:val="none" w:sz="0" w:space="0" w:color="auto"/>
        <w:right w:val="none" w:sz="0" w:space="0" w:color="auto"/>
      </w:divBdr>
    </w:div>
    <w:div w:id="882406812">
      <w:bodyDiv w:val="1"/>
      <w:marLeft w:val="0"/>
      <w:marRight w:val="0"/>
      <w:marTop w:val="0"/>
      <w:marBottom w:val="0"/>
      <w:divBdr>
        <w:top w:val="none" w:sz="0" w:space="0" w:color="auto"/>
        <w:left w:val="none" w:sz="0" w:space="0" w:color="auto"/>
        <w:bottom w:val="none" w:sz="0" w:space="0" w:color="auto"/>
        <w:right w:val="none" w:sz="0" w:space="0" w:color="auto"/>
      </w:divBdr>
    </w:div>
    <w:div w:id="882408014">
      <w:bodyDiv w:val="1"/>
      <w:marLeft w:val="0"/>
      <w:marRight w:val="0"/>
      <w:marTop w:val="0"/>
      <w:marBottom w:val="0"/>
      <w:divBdr>
        <w:top w:val="none" w:sz="0" w:space="0" w:color="auto"/>
        <w:left w:val="none" w:sz="0" w:space="0" w:color="auto"/>
        <w:bottom w:val="none" w:sz="0" w:space="0" w:color="auto"/>
        <w:right w:val="none" w:sz="0" w:space="0" w:color="auto"/>
      </w:divBdr>
    </w:div>
    <w:div w:id="882600902">
      <w:bodyDiv w:val="1"/>
      <w:marLeft w:val="0"/>
      <w:marRight w:val="0"/>
      <w:marTop w:val="0"/>
      <w:marBottom w:val="0"/>
      <w:divBdr>
        <w:top w:val="none" w:sz="0" w:space="0" w:color="auto"/>
        <w:left w:val="none" w:sz="0" w:space="0" w:color="auto"/>
        <w:bottom w:val="none" w:sz="0" w:space="0" w:color="auto"/>
        <w:right w:val="none" w:sz="0" w:space="0" w:color="auto"/>
      </w:divBdr>
    </w:div>
    <w:div w:id="882710243">
      <w:bodyDiv w:val="1"/>
      <w:marLeft w:val="0"/>
      <w:marRight w:val="0"/>
      <w:marTop w:val="0"/>
      <w:marBottom w:val="0"/>
      <w:divBdr>
        <w:top w:val="none" w:sz="0" w:space="0" w:color="auto"/>
        <w:left w:val="none" w:sz="0" w:space="0" w:color="auto"/>
        <w:bottom w:val="none" w:sz="0" w:space="0" w:color="auto"/>
        <w:right w:val="none" w:sz="0" w:space="0" w:color="auto"/>
      </w:divBdr>
    </w:div>
    <w:div w:id="882718665">
      <w:bodyDiv w:val="1"/>
      <w:marLeft w:val="0"/>
      <w:marRight w:val="0"/>
      <w:marTop w:val="0"/>
      <w:marBottom w:val="0"/>
      <w:divBdr>
        <w:top w:val="none" w:sz="0" w:space="0" w:color="auto"/>
        <w:left w:val="none" w:sz="0" w:space="0" w:color="auto"/>
        <w:bottom w:val="none" w:sz="0" w:space="0" w:color="auto"/>
        <w:right w:val="none" w:sz="0" w:space="0" w:color="auto"/>
      </w:divBdr>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863838">
      <w:bodyDiv w:val="1"/>
      <w:marLeft w:val="0"/>
      <w:marRight w:val="0"/>
      <w:marTop w:val="0"/>
      <w:marBottom w:val="0"/>
      <w:divBdr>
        <w:top w:val="none" w:sz="0" w:space="0" w:color="auto"/>
        <w:left w:val="none" w:sz="0" w:space="0" w:color="auto"/>
        <w:bottom w:val="none" w:sz="0" w:space="0" w:color="auto"/>
        <w:right w:val="none" w:sz="0" w:space="0" w:color="auto"/>
      </w:divBdr>
    </w:div>
    <w:div w:id="882911012">
      <w:bodyDiv w:val="1"/>
      <w:marLeft w:val="0"/>
      <w:marRight w:val="0"/>
      <w:marTop w:val="0"/>
      <w:marBottom w:val="0"/>
      <w:divBdr>
        <w:top w:val="none" w:sz="0" w:space="0" w:color="auto"/>
        <w:left w:val="none" w:sz="0" w:space="0" w:color="auto"/>
        <w:bottom w:val="none" w:sz="0" w:space="0" w:color="auto"/>
        <w:right w:val="none" w:sz="0" w:space="0" w:color="auto"/>
      </w:divBdr>
    </w:div>
    <w:div w:id="882978872">
      <w:bodyDiv w:val="1"/>
      <w:marLeft w:val="0"/>
      <w:marRight w:val="0"/>
      <w:marTop w:val="0"/>
      <w:marBottom w:val="0"/>
      <w:divBdr>
        <w:top w:val="none" w:sz="0" w:space="0" w:color="auto"/>
        <w:left w:val="none" w:sz="0" w:space="0" w:color="auto"/>
        <w:bottom w:val="none" w:sz="0" w:space="0" w:color="auto"/>
        <w:right w:val="none" w:sz="0" w:space="0" w:color="auto"/>
      </w:divBdr>
    </w:div>
    <w:div w:id="883172086">
      <w:bodyDiv w:val="1"/>
      <w:marLeft w:val="0"/>
      <w:marRight w:val="0"/>
      <w:marTop w:val="0"/>
      <w:marBottom w:val="0"/>
      <w:divBdr>
        <w:top w:val="none" w:sz="0" w:space="0" w:color="auto"/>
        <w:left w:val="none" w:sz="0" w:space="0" w:color="auto"/>
        <w:bottom w:val="none" w:sz="0" w:space="0" w:color="auto"/>
        <w:right w:val="none" w:sz="0" w:space="0" w:color="auto"/>
      </w:divBdr>
    </w:div>
    <w:div w:id="883368846">
      <w:bodyDiv w:val="1"/>
      <w:marLeft w:val="0"/>
      <w:marRight w:val="0"/>
      <w:marTop w:val="0"/>
      <w:marBottom w:val="0"/>
      <w:divBdr>
        <w:top w:val="none" w:sz="0" w:space="0" w:color="auto"/>
        <w:left w:val="none" w:sz="0" w:space="0" w:color="auto"/>
        <w:bottom w:val="none" w:sz="0" w:space="0" w:color="auto"/>
        <w:right w:val="none" w:sz="0" w:space="0" w:color="auto"/>
      </w:divBdr>
      <w:divsChild>
        <w:div w:id="1044215315">
          <w:marLeft w:val="0"/>
          <w:marRight w:val="0"/>
          <w:marTop w:val="0"/>
          <w:marBottom w:val="0"/>
          <w:divBdr>
            <w:top w:val="none" w:sz="0" w:space="0" w:color="auto"/>
            <w:left w:val="none" w:sz="0" w:space="0" w:color="auto"/>
            <w:bottom w:val="none" w:sz="0" w:space="0" w:color="auto"/>
            <w:right w:val="none" w:sz="0" w:space="0" w:color="auto"/>
          </w:divBdr>
        </w:div>
      </w:divsChild>
    </w:div>
    <w:div w:id="883374415">
      <w:bodyDiv w:val="1"/>
      <w:marLeft w:val="0"/>
      <w:marRight w:val="0"/>
      <w:marTop w:val="0"/>
      <w:marBottom w:val="0"/>
      <w:divBdr>
        <w:top w:val="none" w:sz="0" w:space="0" w:color="auto"/>
        <w:left w:val="none" w:sz="0" w:space="0" w:color="auto"/>
        <w:bottom w:val="none" w:sz="0" w:space="0" w:color="auto"/>
        <w:right w:val="none" w:sz="0" w:space="0" w:color="auto"/>
      </w:divBdr>
    </w:div>
    <w:div w:id="883441708">
      <w:bodyDiv w:val="1"/>
      <w:marLeft w:val="0"/>
      <w:marRight w:val="0"/>
      <w:marTop w:val="0"/>
      <w:marBottom w:val="0"/>
      <w:divBdr>
        <w:top w:val="none" w:sz="0" w:space="0" w:color="auto"/>
        <w:left w:val="none" w:sz="0" w:space="0" w:color="auto"/>
        <w:bottom w:val="none" w:sz="0" w:space="0" w:color="auto"/>
        <w:right w:val="none" w:sz="0" w:space="0" w:color="auto"/>
      </w:divBdr>
    </w:div>
    <w:div w:id="883565197">
      <w:bodyDiv w:val="1"/>
      <w:marLeft w:val="0"/>
      <w:marRight w:val="0"/>
      <w:marTop w:val="0"/>
      <w:marBottom w:val="0"/>
      <w:divBdr>
        <w:top w:val="none" w:sz="0" w:space="0" w:color="auto"/>
        <w:left w:val="none" w:sz="0" w:space="0" w:color="auto"/>
        <w:bottom w:val="none" w:sz="0" w:space="0" w:color="auto"/>
        <w:right w:val="none" w:sz="0" w:space="0" w:color="auto"/>
      </w:divBdr>
    </w:div>
    <w:div w:id="883565941">
      <w:bodyDiv w:val="1"/>
      <w:marLeft w:val="0"/>
      <w:marRight w:val="0"/>
      <w:marTop w:val="0"/>
      <w:marBottom w:val="0"/>
      <w:divBdr>
        <w:top w:val="none" w:sz="0" w:space="0" w:color="auto"/>
        <w:left w:val="none" w:sz="0" w:space="0" w:color="auto"/>
        <w:bottom w:val="none" w:sz="0" w:space="0" w:color="auto"/>
        <w:right w:val="none" w:sz="0" w:space="0" w:color="auto"/>
      </w:divBdr>
    </w:div>
    <w:div w:id="883642016">
      <w:bodyDiv w:val="1"/>
      <w:marLeft w:val="0"/>
      <w:marRight w:val="0"/>
      <w:marTop w:val="0"/>
      <w:marBottom w:val="0"/>
      <w:divBdr>
        <w:top w:val="none" w:sz="0" w:space="0" w:color="auto"/>
        <w:left w:val="none" w:sz="0" w:space="0" w:color="auto"/>
        <w:bottom w:val="none" w:sz="0" w:space="0" w:color="auto"/>
        <w:right w:val="none" w:sz="0" w:space="0" w:color="auto"/>
      </w:divBdr>
    </w:div>
    <w:div w:id="883756675">
      <w:bodyDiv w:val="1"/>
      <w:marLeft w:val="0"/>
      <w:marRight w:val="0"/>
      <w:marTop w:val="0"/>
      <w:marBottom w:val="0"/>
      <w:divBdr>
        <w:top w:val="none" w:sz="0" w:space="0" w:color="auto"/>
        <w:left w:val="none" w:sz="0" w:space="0" w:color="auto"/>
        <w:bottom w:val="none" w:sz="0" w:space="0" w:color="auto"/>
        <w:right w:val="none" w:sz="0" w:space="0" w:color="auto"/>
      </w:divBdr>
    </w:div>
    <w:div w:id="883833039">
      <w:bodyDiv w:val="1"/>
      <w:marLeft w:val="0"/>
      <w:marRight w:val="0"/>
      <w:marTop w:val="0"/>
      <w:marBottom w:val="0"/>
      <w:divBdr>
        <w:top w:val="none" w:sz="0" w:space="0" w:color="auto"/>
        <w:left w:val="none" w:sz="0" w:space="0" w:color="auto"/>
        <w:bottom w:val="none" w:sz="0" w:space="0" w:color="auto"/>
        <w:right w:val="none" w:sz="0" w:space="0" w:color="auto"/>
      </w:divBdr>
    </w:div>
    <w:div w:id="883835856">
      <w:bodyDiv w:val="1"/>
      <w:marLeft w:val="0"/>
      <w:marRight w:val="0"/>
      <w:marTop w:val="0"/>
      <w:marBottom w:val="0"/>
      <w:divBdr>
        <w:top w:val="none" w:sz="0" w:space="0" w:color="auto"/>
        <w:left w:val="none" w:sz="0" w:space="0" w:color="auto"/>
        <w:bottom w:val="none" w:sz="0" w:space="0" w:color="auto"/>
        <w:right w:val="none" w:sz="0" w:space="0" w:color="auto"/>
      </w:divBdr>
    </w:div>
    <w:div w:id="883954325">
      <w:bodyDiv w:val="1"/>
      <w:marLeft w:val="0"/>
      <w:marRight w:val="0"/>
      <w:marTop w:val="0"/>
      <w:marBottom w:val="0"/>
      <w:divBdr>
        <w:top w:val="none" w:sz="0" w:space="0" w:color="auto"/>
        <w:left w:val="none" w:sz="0" w:space="0" w:color="auto"/>
        <w:bottom w:val="none" w:sz="0" w:space="0" w:color="auto"/>
        <w:right w:val="none" w:sz="0" w:space="0" w:color="auto"/>
      </w:divBdr>
    </w:div>
    <w:div w:id="884028978">
      <w:bodyDiv w:val="1"/>
      <w:marLeft w:val="0"/>
      <w:marRight w:val="0"/>
      <w:marTop w:val="0"/>
      <w:marBottom w:val="0"/>
      <w:divBdr>
        <w:top w:val="none" w:sz="0" w:space="0" w:color="auto"/>
        <w:left w:val="none" w:sz="0" w:space="0" w:color="auto"/>
        <w:bottom w:val="none" w:sz="0" w:space="0" w:color="auto"/>
        <w:right w:val="none" w:sz="0" w:space="0" w:color="auto"/>
      </w:divBdr>
    </w:div>
    <w:div w:id="884216040">
      <w:bodyDiv w:val="1"/>
      <w:marLeft w:val="0"/>
      <w:marRight w:val="0"/>
      <w:marTop w:val="0"/>
      <w:marBottom w:val="0"/>
      <w:divBdr>
        <w:top w:val="none" w:sz="0" w:space="0" w:color="auto"/>
        <w:left w:val="none" w:sz="0" w:space="0" w:color="auto"/>
        <w:bottom w:val="none" w:sz="0" w:space="0" w:color="auto"/>
        <w:right w:val="none" w:sz="0" w:space="0" w:color="auto"/>
      </w:divBdr>
    </w:div>
    <w:div w:id="884558484">
      <w:bodyDiv w:val="1"/>
      <w:marLeft w:val="0"/>
      <w:marRight w:val="0"/>
      <w:marTop w:val="0"/>
      <w:marBottom w:val="0"/>
      <w:divBdr>
        <w:top w:val="none" w:sz="0" w:space="0" w:color="auto"/>
        <w:left w:val="none" w:sz="0" w:space="0" w:color="auto"/>
        <w:bottom w:val="none" w:sz="0" w:space="0" w:color="auto"/>
        <w:right w:val="none" w:sz="0" w:space="0" w:color="auto"/>
      </w:divBdr>
    </w:div>
    <w:div w:id="884680854">
      <w:bodyDiv w:val="1"/>
      <w:marLeft w:val="0"/>
      <w:marRight w:val="0"/>
      <w:marTop w:val="0"/>
      <w:marBottom w:val="0"/>
      <w:divBdr>
        <w:top w:val="none" w:sz="0" w:space="0" w:color="auto"/>
        <w:left w:val="none" w:sz="0" w:space="0" w:color="auto"/>
        <w:bottom w:val="none" w:sz="0" w:space="0" w:color="auto"/>
        <w:right w:val="none" w:sz="0" w:space="0" w:color="auto"/>
      </w:divBdr>
    </w:div>
    <w:div w:id="884759737">
      <w:bodyDiv w:val="1"/>
      <w:marLeft w:val="0"/>
      <w:marRight w:val="0"/>
      <w:marTop w:val="0"/>
      <w:marBottom w:val="0"/>
      <w:divBdr>
        <w:top w:val="none" w:sz="0" w:space="0" w:color="auto"/>
        <w:left w:val="none" w:sz="0" w:space="0" w:color="auto"/>
        <w:bottom w:val="none" w:sz="0" w:space="0" w:color="auto"/>
        <w:right w:val="none" w:sz="0" w:space="0" w:color="auto"/>
      </w:divBdr>
    </w:div>
    <w:div w:id="885292866">
      <w:bodyDiv w:val="1"/>
      <w:marLeft w:val="0"/>
      <w:marRight w:val="0"/>
      <w:marTop w:val="0"/>
      <w:marBottom w:val="0"/>
      <w:divBdr>
        <w:top w:val="none" w:sz="0" w:space="0" w:color="auto"/>
        <w:left w:val="none" w:sz="0" w:space="0" w:color="auto"/>
        <w:bottom w:val="none" w:sz="0" w:space="0" w:color="auto"/>
        <w:right w:val="none" w:sz="0" w:space="0" w:color="auto"/>
      </w:divBdr>
    </w:div>
    <w:div w:id="885529191">
      <w:bodyDiv w:val="1"/>
      <w:marLeft w:val="0"/>
      <w:marRight w:val="0"/>
      <w:marTop w:val="0"/>
      <w:marBottom w:val="0"/>
      <w:divBdr>
        <w:top w:val="none" w:sz="0" w:space="0" w:color="auto"/>
        <w:left w:val="none" w:sz="0" w:space="0" w:color="auto"/>
        <w:bottom w:val="none" w:sz="0" w:space="0" w:color="auto"/>
        <w:right w:val="none" w:sz="0" w:space="0" w:color="auto"/>
      </w:divBdr>
    </w:div>
    <w:div w:id="885675164">
      <w:bodyDiv w:val="1"/>
      <w:marLeft w:val="0"/>
      <w:marRight w:val="0"/>
      <w:marTop w:val="0"/>
      <w:marBottom w:val="0"/>
      <w:divBdr>
        <w:top w:val="none" w:sz="0" w:space="0" w:color="auto"/>
        <w:left w:val="none" w:sz="0" w:space="0" w:color="auto"/>
        <w:bottom w:val="none" w:sz="0" w:space="0" w:color="auto"/>
        <w:right w:val="none" w:sz="0" w:space="0" w:color="auto"/>
      </w:divBdr>
    </w:div>
    <w:div w:id="885751489">
      <w:bodyDiv w:val="1"/>
      <w:marLeft w:val="0"/>
      <w:marRight w:val="0"/>
      <w:marTop w:val="0"/>
      <w:marBottom w:val="0"/>
      <w:divBdr>
        <w:top w:val="none" w:sz="0" w:space="0" w:color="auto"/>
        <w:left w:val="none" w:sz="0" w:space="0" w:color="auto"/>
        <w:bottom w:val="none" w:sz="0" w:space="0" w:color="auto"/>
        <w:right w:val="none" w:sz="0" w:space="0" w:color="auto"/>
      </w:divBdr>
    </w:div>
    <w:div w:id="885988748">
      <w:bodyDiv w:val="1"/>
      <w:marLeft w:val="0"/>
      <w:marRight w:val="0"/>
      <w:marTop w:val="0"/>
      <w:marBottom w:val="0"/>
      <w:divBdr>
        <w:top w:val="none" w:sz="0" w:space="0" w:color="auto"/>
        <w:left w:val="none" w:sz="0" w:space="0" w:color="auto"/>
        <w:bottom w:val="none" w:sz="0" w:space="0" w:color="auto"/>
        <w:right w:val="none" w:sz="0" w:space="0" w:color="auto"/>
      </w:divBdr>
    </w:div>
    <w:div w:id="885994047">
      <w:bodyDiv w:val="1"/>
      <w:marLeft w:val="0"/>
      <w:marRight w:val="0"/>
      <w:marTop w:val="0"/>
      <w:marBottom w:val="0"/>
      <w:divBdr>
        <w:top w:val="none" w:sz="0" w:space="0" w:color="auto"/>
        <w:left w:val="none" w:sz="0" w:space="0" w:color="auto"/>
        <w:bottom w:val="none" w:sz="0" w:space="0" w:color="auto"/>
        <w:right w:val="none" w:sz="0" w:space="0" w:color="auto"/>
      </w:divBdr>
    </w:div>
    <w:div w:id="886793349">
      <w:bodyDiv w:val="1"/>
      <w:marLeft w:val="0"/>
      <w:marRight w:val="0"/>
      <w:marTop w:val="0"/>
      <w:marBottom w:val="0"/>
      <w:divBdr>
        <w:top w:val="none" w:sz="0" w:space="0" w:color="auto"/>
        <w:left w:val="none" w:sz="0" w:space="0" w:color="auto"/>
        <w:bottom w:val="none" w:sz="0" w:space="0" w:color="auto"/>
        <w:right w:val="none" w:sz="0" w:space="0" w:color="auto"/>
      </w:divBdr>
    </w:div>
    <w:div w:id="886838457">
      <w:bodyDiv w:val="1"/>
      <w:marLeft w:val="0"/>
      <w:marRight w:val="0"/>
      <w:marTop w:val="0"/>
      <w:marBottom w:val="0"/>
      <w:divBdr>
        <w:top w:val="none" w:sz="0" w:space="0" w:color="auto"/>
        <w:left w:val="none" w:sz="0" w:space="0" w:color="auto"/>
        <w:bottom w:val="none" w:sz="0" w:space="0" w:color="auto"/>
        <w:right w:val="none" w:sz="0" w:space="0" w:color="auto"/>
      </w:divBdr>
    </w:div>
    <w:div w:id="887109296">
      <w:bodyDiv w:val="1"/>
      <w:marLeft w:val="0"/>
      <w:marRight w:val="0"/>
      <w:marTop w:val="0"/>
      <w:marBottom w:val="0"/>
      <w:divBdr>
        <w:top w:val="none" w:sz="0" w:space="0" w:color="auto"/>
        <w:left w:val="none" w:sz="0" w:space="0" w:color="auto"/>
        <w:bottom w:val="none" w:sz="0" w:space="0" w:color="auto"/>
        <w:right w:val="none" w:sz="0" w:space="0" w:color="auto"/>
      </w:divBdr>
    </w:div>
    <w:div w:id="887569651">
      <w:bodyDiv w:val="1"/>
      <w:marLeft w:val="0"/>
      <w:marRight w:val="0"/>
      <w:marTop w:val="0"/>
      <w:marBottom w:val="0"/>
      <w:divBdr>
        <w:top w:val="none" w:sz="0" w:space="0" w:color="auto"/>
        <w:left w:val="none" w:sz="0" w:space="0" w:color="auto"/>
        <w:bottom w:val="none" w:sz="0" w:space="0" w:color="auto"/>
        <w:right w:val="none" w:sz="0" w:space="0" w:color="auto"/>
      </w:divBdr>
    </w:div>
    <w:div w:id="887571115">
      <w:bodyDiv w:val="1"/>
      <w:marLeft w:val="0"/>
      <w:marRight w:val="0"/>
      <w:marTop w:val="0"/>
      <w:marBottom w:val="0"/>
      <w:divBdr>
        <w:top w:val="none" w:sz="0" w:space="0" w:color="auto"/>
        <w:left w:val="none" w:sz="0" w:space="0" w:color="auto"/>
        <w:bottom w:val="none" w:sz="0" w:space="0" w:color="auto"/>
        <w:right w:val="none" w:sz="0" w:space="0" w:color="auto"/>
      </w:divBdr>
    </w:div>
    <w:div w:id="887645692">
      <w:bodyDiv w:val="1"/>
      <w:marLeft w:val="0"/>
      <w:marRight w:val="0"/>
      <w:marTop w:val="0"/>
      <w:marBottom w:val="0"/>
      <w:divBdr>
        <w:top w:val="none" w:sz="0" w:space="0" w:color="auto"/>
        <w:left w:val="none" w:sz="0" w:space="0" w:color="auto"/>
        <w:bottom w:val="none" w:sz="0" w:space="0" w:color="auto"/>
        <w:right w:val="none" w:sz="0" w:space="0" w:color="auto"/>
      </w:divBdr>
    </w:div>
    <w:div w:id="887692101">
      <w:bodyDiv w:val="1"/>
      <w:marLeft w:val="0"/>
      <w:marRight w:val="0"/>
      <w:marTop w:val="0"/>
      <w:marBottom w:val="0"/>
      <w:divBdr>
        <w:top w:val="none" w:sz="0" w:space="0" w:color="auto"/>
        <w:left w:val="none" w:sz="0" w:space="0" w:color="auto"/>
        <w:bottom w:val="none" w:sz="0" w:space="0" w:color="auto"/>
        <w:right w:val="none" w:sz="0" w:space="0" w:color="auto"/>
      </w:divBdr>
    </w:div>
    <w:div w:id="887836163">
      <w:bodyDiv w:val="1"/>
      <w:marLeft w:val="0"/>
      <w:marRight w:val="0"/>
      <w:marTop w:val="0"/>
      <w:marBottom w:val="0"/>
      <w:divBdr>
        <w:top w:val="none" w:sz="0" w:space="0" w:color="auto"/>
        <w:left w:val="none" w:sz="0" w:space="0" w:color="auto"/>
        <w:bottom w:val="none" w:sz="0" w:space="0" w:color="auto"/>
        <w:right w:val="none" w:sz="0" w:space="0" w:color="auto"/>
      </w:divBdr>
    </w:div>
    <w:div w:id="887957212">
      <w:bodyDiv w:val="1"/>
      <w:marLeft w:val="0"/>
      <w:marRight w:val="0"/>
      <w:marTop w:val="0"/>
      <w:marBottom w:val="0"/>
      <w:divBdr>
        <w:top w:val="none" w:sz="0" w:space="0" w:color="auto"/>
        <w:left w:val="none" w:sz="0" w:space="0" w:color="auto"/>
        <w:bottom w:val="none" w:sz="0" w:space="0" w:color="auto"/>
        <w:right w:val="none" w:sz="0" w:space="0" w:color="auto"/>
      </w:divBdr>
    </w:div>
    <w:div w:id="888146508">
      <w:bodyDiv w:val="1"/>
      <w:marLeft w:val="0"/>
      <w:marRight w:val="0"/>
      <w:marTop w:val="0"/>
      <w:marBottom w:val="0"/>
      <w:divBdr>
        <w:top w:val="none" w:sz="0" w:space="0" w:color="auto"/>
        <w:left w:val="none" w:sz="0" w:space="0" w:color="auto"/>
        <w:bottom w:val="none" w:sz="0" w:space="0" w:color="auto"/>
        <w:right w:val="none" w:sz="0" w:space="0" w:color="auto"/>
      </w:divBdr>
    </w:div>
    <w:div w:id="888342419">
      <w:bodyDiv w:val="1"/>
      <w:marLeft w:val="0"/>
      <w:marRight w:val="0"/>
      <w:marTop w:val="0"/>
      <w:marBottom w:val="0"/>
      <w:divBdr>
        <w:top w:val="none" w:sz="0" w:space="0" w:color="auto"/>
        <w:left w:val="none" w:sz="0" w:space="0" w:color="auto"/>
        <w:bottom w:val="none" w:sz="0" w:space="0" w:color="auto"/>
        <w:right w:val="none" w:sz="0" w:space="0" w:color="auto"/>
      </w:divBdr>
    </w:div>
    <w:div w:id="889002719">
      <w:bodyDiv w:val="1"/>
      <w:marLeft w:val="0"/>
      <w:marRight w:val="0"/>
      <w:marTop w:val="0"/>
      <w:marBottom w:val="0"/>
      <w:divBdr>
        <w:top w:val="none" w:sz="0" w:space="0" w:color="auto"/>
        <w:left w:val="none" w:sz="0" w:space="0" w:color="auto"/>
        <w:bottom w:val="none" w:sz="0" w:space="0" w:color="auto"/>
        <w:right w:val="none" w:sz="0" w:space="0" w:color="auto"/>
      </w:divBdr>
    </w:div>
    <w:div w:id="889028223">
      <w:bodyDiv w:val="1"/>
      <w:marLeft w:val="0"/>
      <w:marRight w:val="0"/>
      <w:marTop w:val="0"/>
      <w:marBottom w:val="0"/>
      <w:divBdr>
        <w:top w:val="none" w:sz="0" w:space="0" w:color="auto"/>
        <w:left w:val="none" w:sz="0" w:space="0" w:color="auto"/>
        <w:bottom w:val="none" w:sz="0" w:space="0" w:color="auto"/>
        <w:right w:val="none" w:sz="0" w:space="0" w:color="auto"/>
      </w:divBdr>
    </w:div>
    <w:div w:id="889149239">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413952">
      <w:bodyDiv w:val="1"/>
      <w:marLeft w:val="0"/>
      <w:marRight w:val="0"/>
      <w:marTop w:val="0"/>
      <w:marBottom w:val="0"/>
      <w:divBdr>
        <w:top w:val="none" w:sz="0" w:space="0" w:color="auto"/>
        <w:left w:val="none" w:sz="0" w:space="0" w:color="auto"/>
        <w:bottom w:val="none" w:sz="0" w:space="0" w:color="auto"/>
        <w:right w:val="none" w:sz="0" w:space="0" w:color="auto"/>
      </w:divBdr>
    </w:div>
    <w:div w:id="889415562">
      <w:bodyDiv w:val="1"/>
      <w:marLeft w:val="0"/>
      <w:marRight w:val="0"/>
      <w:marTop w:val="0"/>
      <w:marBottom w:val="0"/>
      <w:divBdr>
        <w:top w:val="none" w:sz="0" w:space="0" w:color="auto"/>
        <w:left w:val="none" w:sz="0" w:space="0" w:color="auto"/>
        <w:bottom w:val="none" w:sz="0" w:space="0" w:color="auto"/>
        <w:right w:val="none" w:sz="0" w:space="0" w:color="auto"/>
      </w:divBdr>
    </w:div>
    <w:div w:id="889420414">
      <w:bodyDiv w:val="1"/>
      <w:marLeft w:val="0"/>
      <w:marRight w:val="0"/>
      <w:marTop w:val="0"/>
      <w:marBottom w:val="0"/>
      <w:divBdr>
        <w:top w:val="none" w:sz="0" w:space="0" w:color="auto"/>
        <w:left w:val="none" w:sz="0" w:space="0" w:color="auto"/>
        <w:bottom w:val="none" w:sz="0" w:space="0" w:color="auto"/>
        <w:right w:val="none" w:sz="0" w:space="0" w:color="auto"/>
      </w:divBdr>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369">
      <w:bodyDiv w:val="1"/>
      <w:marLeft w:val="0"/>
      <w:marRight w:val="0"/>
      <w:marTop w:val="0"/>
      <w:marBottom w:val="0"/>
      <w:divBdr>
        <w:top w:val="none" w:sz="0" w:space="0" w:color="auto"/>
        <w:left w:val="none" w:sz="0" w:space="0" w:color="auto"/>
        <w:bottom w:val="none" w:sz="0" w:space="0" w:color="auto"/>
        <w:right w:val="none" w:sz="0" w:space="0" w:color="auto"/>
      </w:divBdr>
    </w:div>
    <w:div w:id="89072791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9">
      <w:bodyDiv w:val="1"/>
      <w:marLeft w:val="0"/>
      <w:marRight w:val="0"/>
      <w:marTop w:val="0"/>
      <w:marBottom w:val="0"/>
      <w:divBdr>
        <w:top w:val="none" w:sz="0" w:space="0" w:color="auto"/>
        <w:left w:val="none" w:sz="0" w:space="0" w:color="auto"/>
        <w:bottom w:val="none" w:sz="0" w:space="0" w:color="auto"/>
        <w:right w:val="none" w:sz="0" w:space="0" w:color="auto"/>
      </w:divBdr>
    </w:div>
    <w:div w:id="891036778">
      <w:bodyDiv w:val="1"/>
      <w:marLeft w:val="0"/>
      <w:marRight w:val="0"/>
      <w:marTop w:val="0"/>
      <w:marBottom w:val="0"/>
      <w:divBdr>
        <w:top w:val="none" w:sz="0" w:space="0" w:color="auto"/>
        <w:left w:val="none" w:sz="0" w:space="0" w:color="auto"/>
        <w:bottom w:val="none" w:sz="0" w:space="0" w:color="auto"/>
        <w:right w:val="none" w:sz="0" w:space="0" w:color="auto"/>
      </w:divBdr>
    </w:div>
    <w:div w:id="891043530">
      <w:bodyDiv w:val="1"/>
      <w:marLeft w:val="0"/>
      <w:marRight w:val="0"/>
      <w:marTop w:val="0"/>
      <w:marBottom w:val="0"/>
      <w:divBdr>
        <w:top w:val="none" w:sz="0" w:space="0" w:color="auto"/>
        <w:left w:val="none" w:sz="0" w:space="0" w:color="auto"/>
        <w:bottom w:val="none" w:sz="0" w:space="0" w:color="auto"/>
        <w:right w:val="none" w:sz="0" w:space="0" w:color="auto"/>
      </w:divBdr>
    </w:div>
    <w:div w:id="891114867">
      <w:bodyDiv w:val="1"/>
      <w:marLeft w:val="0"/>
      <w:marRight w:val="0"/>
      <w:marTop w:val="0"/>
      <w:marBottom w:val="0"/>
      <w:divBdr>
        <w:top w:val="none" w:sz="0" w:space="0" w:color="auto"/>
        <w:left w:val="none" w:sz="0" w:space="0" w:color="auto"/>
        <w:bottom w:val="none" w:sz="0" w:space="0" w:color="auto"/>
        <w:right w:val="none" w:sz="0" w:space="0" w:color="auto"/>
      </w:divBdr>
    </w:div>
    <w:div w:id="891158915">
      <w:bodyDiv w:val="1"/>
      <w:marLeft w:val="0"/>
      <w:marRight w:val="0"/>
      <w:marTop w:val="0"/>
      <w:marBottom w:val="0"/>
      <w:divBdr>
        <w:top w:val="none" w:sz="0" w:space="0" w:color="auto"/>
        <w:left w:val="none" w:sz="0" w:space="0" w:color="auto"/>
        <w:bottom w:val="none" w:sz="0" w:space="0" w:color="auto"/>
        <w:right w:val="none" w:sz="0" w:space="0" w:color="auto"/>
      </w:divBdr>
    </w:div>
    <w:div w:id="891308728">
      <w:bodyDiv w:val="1"/>
      <w:marLeft w:val="0"/>
      <w:marRight w:val="0"/>
      <w:marTop w:val="0"/>
      <w:marBottom w:val="0"/>
      <w:divBdr>
        <w:top w:val="none" w:sz="0" w:space="0" w:color="auto"/>
        <w:left w:val="none" w:sz="0" w:space="0" w:color="auto"/>
        <w:bottom w:val="none" w:sz="0" w:space="0" w:color="auto"/>
        <w:right w:val="none" w:sz="0" w:space="0" w:color="auto"/>
      </w:divBdr>
    </w:div>
    <w:div w:id="891497835">
      <w:bodyDiv w:val="1"/>
      <w:marLeft w:val="0"/>
      <w:marRight w:val="0"/>
      <w:marTop w:val="0"/>
      <w:marBottom w:val="0"/>
      <w:divBdr>
        <w:top w:val="none" w:sz="0" w:space="0" w:color="auto"/>
        <w:left w:val="none" w:sz="0" w:space="0" w:color="auto"/>
        <w:bottom w:val="none" w:sz="0" w:space="0" w:color="auto"/>
        <w:right w:val="none" w:sz="0" w:space="0" w:color="auto"/>
      </w:divBdr>
    </w:div>
    <w:div w:id="891580686">
      <w:bodyDiv w:val="1"/>
      <w:marLeft w:val="0"/>
      <w:marRight w:val="0"/>
      <w:marTop w:val="0"/>
      <w:marBottom w:val="0"/>
      <w:divBdr>
        <w:top w:val="none" w:sz="0" w:space="0" w:color="auto"/>
        <w:left w:val="none" w:sz="0" w:space="0" w:color="auto"/>
        <w:bottom w:val="none" w:sz="0" w:space="0" w:color="auto"/>
        <w:right w:val="none" w:sz="0" w:space="0" w:color="auto"/>
      </w:divBdr>
    </w:div>
    <w:div w:id="891844600">
      <w:bodyDiv w:val="1"/>
      <w:marLeft w:val="0"/>
      <w:marRight w:val="0"/>
      <w:marTop w:val="0"/>
      <w:marBottom w:val="0"/>
      <w:divBdr>
        <w:top w:val="none" w:sz="0" w:space="0" w:color="auto"/>
        <w:left w:val="none" w:sz="0" w:space="0" w:color="auto"/>
        <w:bottom w:val="none" w:sz="0" w:space="0" w:color="auto"/>
        <w:right w:val="none" w:sz="0" w:space="0" w:color="auto"/>
      </w:divBdr>
    </w:div>
    <w:div w:id="891887285">
      <w:bodyDiv w:val="1"/>
      <w:marLeft w:val="0"/>
      <w:marRight w:val="0"/>
      <w:marTop w:val="0"/>
      <w:marBottom w:val="0"/>
      <w:divBdr>
        <w:top w:val="none" w:sz="0" w:space="0" w:color="auto"/>
        <w:left w:val="none" w:sz="0" w:space="0" w:color="auto"/>
        <w:bottom w:val="none" w:sz="0" w:space="0" w:color="auto"/>
        <w:right w:val="none" w:sz="0" w:space="0" w:color="auto"/>
      </w:divBdr>
    </w:div>
    <w:div w:id="891891327">
      <w:bodyDiv w:val="1"/>
      <w:marLeft w:val="0"/>
      <w:marRight w:val="0"/>
      <w:marTop w:val="0"/>
      <w:marBottom w:val="0"/>
      <w:divBdr>
        <w:top w:val="none" w:sz="0" w:space="0" w:color="auto"/>
        <w:left w:val="none" w:sz="0" w:space="0" w:color="auto"/>
        <w:bottom w:val="none" w:sz="0" w:space="0" w:color="auto"/>
        <w:right w:val="none" w:sz="0" w:space="0" w:color="auto"/>
      </w:divBdr>
    </w:div>
    <w:div w:id="891968695">
      <w:bodyDiv w:val="1"/>
      <w:marLeft w:val="0"/>
      <w:marRight w:val="0"/>
      <w:marTop w:val="0"/>
      <w:marBottom w:val="0"/>
      <w:divBdr>
        <w:top w:val="none" w:sz="0" w:space="0" w:color="auto"/>
        <w:left w:val="none" w:sz="0" w:space="0" w:color="auto"/>
        <w:bottom w:val="none" w:sz="0" w:space="0" w:color="auto"/>
        <w:right w:val="none" w:sz="0" w:space="0" w:color="auto"/>
      </w:divBdr>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2994">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003081">
      <w:bodyDiv w:val="1"/>
      <w:marLeft w:val="0"/>
      <w:marRight w:val="0"/>
      <w:marTop w:val="0"/>
      <w:marBottom w:val="0"/>
      <w:divBdr>
        <w:top w:val="none" w:sz="0" w:space="0" w:color="auto"/>
        <w:left w:val="none" w:sz="0" w:space="0" w:color="auto"/>
        <w:bottom w:val="none" w:sz="0" w:space="0" w:color="auto"/>
        <w:right w:val="none" w:sz="0" w:space="0" w:color="auto"/>
      </w:divBdr>
    </w:div>
    <w:div w:id="893003649">
      <w:bodyDiv w:val="1"/>
      <w:marLeft w:val="0"/>
      <w:marRight w:val="0"/>
      <w:marTop w:val="0"/>
      <w:marBottom w:val="0"/>
      <w:divBdr>
        <w:top w:val="none" w:sz="0" w:space="0" w:color="auto"/>
        <w:left w:val="none" w:sz="0" w:space="0" w:color="auto"/>
        <w:bottom w:val="none" w:sz="0" w:space="0" w:color="auto"/>
        <w:right w:val="none" w:sz="0" w:space="0" w:color="auto"/>
      </w:divBdr>
    </w:div>
    <w:div w:id="893078856">
      <w:bodyDiv w:val="1"/>
      <w:marLeft w:val="0"/>
      <w:marRight w:val="0"/>
      <w:marTop w:val="0"/>
      <w:marBottom w:val="0"/>
      <w:divBdr>
        <w:top w:val="none" w:sz="0" w:space="0" w:color="auto"/>
        <w:left w:val="none" w:sz="0" w:space="0" w:color="auto"/>
        <w:bottom w:val="none" w:sz="0" w:space="0" w:color="auto"/>
        <w:right w:val="none" w:sz="0" w:space="0" w:color="auto"/>
      </w:divBdr>
    </w:div>
    <w:div w:id="893128306">
      <w:bodyDiv w:val="1"/>
      <w:marLeft w:val="0"/>
      <w:marRight w:val="0"/>
      <w:marTop w:val="0"/>
      <w:marBottom w:val="0"/>
      <w:divBdr>
        <w:top w:val="none" w:sz="0" w:space="0" w:color="auto"/>
        <w:left w:val="none" w:sz="0" w:space="0" w:color="auto"/>
        <w:bottom w:val="none" w:sz="0" w:space="0" w:color="auto"/>
        <w:right w:val="none" w:sz="0" w:space="0" w:color="auto"/>
      </w:divBdr>
    </w:div>
    <w:div w:id="893274829">
      <w:bodyDiv w:val="1"/>
      <w:marLeft w:val="0"/>
      <w:marRight w:val="0"/>
      <w:marTop w:val="0"/>
      <w:marBottom w:val="0"/>
      <w:divBdr>
        <w:top w:val="none" w:sz="0" w:space="0" w:color="auto"/>
        <w:left w:val="none" w:sz="0" w:space="0" w:color="auto"/>
        <w:bottom w:val="none" w:sz="0" w:space="0" w:color="auto"/>
        <w:right w:val="none" w:sz="0" w:space="0" w:color="auto"/>
      </w:divBdr>
    </w:div>
    <w:div w:id="893463294">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855723">
      <w:bodyDiv w:val="1"/>
      <w:marLeft w:val="0"/>
      <w:marRight w:val="0"/>
      <w:marTop w:val="0"/>
      <w:marBottom w:val="0"/>
      <w:divBdr>
        <w:top w:val="none" w:sz="0" w:space="0" w:color="auto"/>
        <w:left w:val="none" w:sz="0" w:space="0" w:color="auto"/>
        <w:bottom w:val="none" w:sz="0" w:space="0" w:color="auto"/>
        <w:right w:val="none" w:sz="0" w:space="0" w:color="auto"/>
      </w:divBdr>
    </w:div>
    <w:div w:id="894006352">
      <w:bodyDiv w:val="1"/>
      <w:marLeft w:val="0"/>
      <w:marRight w:val="0"/>
      <w:marTop w:val="0"/>
      <w:marBottom w:val="0"/>
      <w:divBdr>
        <w:top w:val="none" w:sz="0" w:space="0" w:color="auto"/>
        <w:left w:val="none" w:sz="0" w:space="0" w:color="auto"/>
        <w:bottom w:val="none" w:sz="0" w:space="0" w:color="auto"/>
        <w:right w:val="none" w:sz="0" w:space="0" w:color="auto"/>
      </w:divBdr>
    </w:div>
    <w:div w:id="894048276">
      <w:bodyDiv w:val="1"/>
      <w:marLeft w:val="0"/>
      <w:marRight w:val="0"/>
      <w:marTop w:val="0"/>
      <w:marBottom w:val="0"/>
      <w:divBdr>
        <w:top w:val="none" w:sz="0" w:space="0" w:color="auto"/>
        <w:left w:val="none" w:sz="0" w:space="0" w:color="auto"/>
        <w:bottom w:val="none" w:sz="0" w:space="0" w:color="auto"/>
        <w:right w:val="none" w:sz="0" w:space="0" w:color="auto"/>
      </w:divBdr>
    </w:div>
    <w:div w:id="894125372">
      <w:bodyDiv w:val="1"/>
      <w:marLeft w:val="0"/>
      <w:marRight w:val="0"/>
      <w:marTop w:val="0"/>
      <w:marBottom w:val="0"/>
      <w:divBdr>
        <w:top w:val="none" w:sz="0" w:space="0" w:color="auto"/>
        <w:left w:val="none" w:sz="0" w:space="0" w:color="auto"/>
        <w:bottom w:val="none" w:sz="0" w:space="0" w:color="auto"/>
        <w:right w:val="none" w:sz="0" w:space="0" w:color="auto"/>
      </w:divBdr>
    </w:div>
    <w:div w:id="89446531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895787">
      <w:bodyDiv w:val="1"/>
      <w:marLeft w:val="0"/>
      <w:marRight w:val="0"/>
      <w:marTop w:val="0"/>
      <w:marBottom w:val="0"/>
      <w:divBdr>
        <w:top w:val="none" w:sz="0" w:space="0" w:color="auto"/>
        <w:left w:val="none" w:sz="0" w:space="0" w:color="auto"/>
        <w:bottom w:val="none" w:sz="0" w:space="0" w:color="auto"/>
        <w:right w:val="none" w:sz="0" w:space="0" w:color="auto"/>
      </w:divBdr>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045217">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24102">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818978">
      <w:bodyDiv w:val="1"/>
      <w:marLeft w:val="0"/>
      <w:marRight w:val="0"/>
      <w:marTop w:val="0"/>
      <w:marBottom w:val="0"/>
      <w:divBdr>
        <w:top w:val="none" w:sz="0" w:space="0" w:color="auto"/>
        <w:left w:val="none" w:sz="0" w:space="0" w:color="auto"/>
        <w:bottom w:val="none" w:sz="0" w:space="0" w:color="auto"/>
        <w:right w:val="none" w:sz="0" w:space="0" w:color="auto"/>
      </w:divBdr>
    </w:div>
    <w:div w:id="895895964">
      <w:bodyDiv w:val="1"/>
      <w:marLeft w:val="0"/>
      <w:marRight w:val="0"/>
      <w:marTop w:val="0"/>
      <w:marBottom w:val="0"/>
      <w:divBdr>
        <w:top w:val="none" w:sz="0" w:space="0" w:color="auto"/>
        <w:left w:val="none" w:sz="0" w:space="0" w:color="auto"/>
        <w:bottom w:val="none" w:sz="0" w:space="0" w:color="auto"/>
        <w:right w:val="none" w:sz="0" w:space="0" w:color="auto"/>
      </w:divBdr>
    </w:div>
    <w:div w:id="895968026">
      <w:bodyDiv w:val="1"/>
      <w:marLeft w:val="0"/>
      <w:marRight w:val="0"/>
      <w:marTop w:val="0"/>
      <w:marBottom w:val="0"/>
      <w:divBdr>
        <w:top w:val="none" w:sz="0" w:space="0" w:color="auto"/>
        <w:left w:val="none" w:sz="0" w:space="0" w:color="auto"/>
        <w:bottom w:val="none" w:sz="0" w:space="0" w:color="auto"/>
        <w:right w:val="none" w:sz="0" w:space="0" w:color="auto"/>
      </w:divBdr>
    </w:div>
    <w:div w:id="896088578">
      <w:bodyDiv w:val="1"/>
      <w:marLeft w:val="0"/>
      <w:marRight w:val="0"/>
      <w:marTop w:val="0"/>
      <w:marBottom w:val="0"/>
      <w:divBdr>
        <w:top w:val="none" w:sz="0" w:space="0" w:color="auto"/>
        <w:left w:val="none" w:sz="0" w:space="0" w:color="auto"/>
        <w:bottom w:val="none" w:sz="0" w:space="0" w:color="auto"/>
        <w:right w:val="none" w:sz="0" w:space="0" w:color="auto"/>
      </w:divBdr>
    </w:div>
    <w:div w:id="896277430">
      <w:bodyDiv w:val="1"/>
      <w:marLeft w:val="0"/>
      <w:marRight w:val="0"/>
      <w:marTop w:val="0"/>
      <w:marBottom w:val="0"/>
      <w:divBdr>
        <w:top w:val="none" w:sz="0" w:space="0" w:color="auto"/>
        <w:left w:val="none" w:sz="0" w:space="0" w:color="auto"/>
        <w:bottom w:val="none" w:sz="0" w:space="0" w:color="auto"/>
        <w:right w:val="none" w:sz="0" w:space="0" w:color="auto"/>
      </w:divBdr>
    </w:div>
    <w:div w:id="896428329">
      <w:bodyDiv w:val="1"/>
      <w:marLeft w:val="0"/>
      <w:marRight w:val="0"/>
      <w:marTop w:val="0"/>
      <w:marBottom w:val="0"/>
      <w:divBdr>
        <w:top w:val="none" w:sz="0" w:space="0" w:color="auto"/>
        <w:left w:val="none" w:sz="0" w:space="0" w:color="auto"/>
        <w:bottom w:val="none" w:sz="0" w:space="0" w:color="auto"/>
        <w:right w:val="none" w:sz="0" w:space="0" w:color="auto"/>
      </w:divBdr>
    </w:div>
    <w:div w:id="896430278">
      <w:bodyDiv w:val="1"/>
      <w:marLeft w:val="0"/>
      <w:marRight w:val="0"/>
      <w:marTop w:val="0"/>
      <w:marBottom w:val="0"/>
      <w:divBdr>
        <w:top w:val="none" w:sz="0" w:space="0" w:color="auto"/>
        <w:left w:val="none" w:sz="0" w:space="0" w:color="auto"/>
        <w:bottom w:val="none" w:sz="0" w:space="0" w:color="auto"/>
        <w:right w:val="none" w:sz="0" w:space="0" w:color="auto"/>
      </w:divBdr>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626873">
      <w:bodyDiv w:val="1"/>
      <w:marLeft w:val="0"/>
      <w:marRight w:val="0"/>
      <w:marTop w:val="0"/>
      <w:marBottom w:val="0"/>
      <w:divBdr>
        <w:top w:val="none" w:sz="0" w:space="0" w:color="auto"/>
        <w:left w:val="none" w:sz="0" w:space="0" w:color="auto"/>
        <w:bottom w:val="none" w:sz="0" w:space="0" w:color="auto"/>
        <w:right w:val="none" w:sz="0" w:space="0" w:color="auto"/>
      </w:divBdr>
    </w:div>
    <w:div w:id="896627027">
      <w:bodyDiv w:val="1"/>
      <w:marLeft w:val="0"/>
      <w:marRight w:val="0"/>
      <w:marTop w:val="0"/>
      <w:marBottom w:val="0"/>
      <w:divBdr>
        <w:top w:val="none" w:sz="0" w:space="0" w:color="auto"/>
        <w:left w:val="none" w:sz="0" w:space="0" w:color="auto"/>
        <w:bottom w:val="none" w:sz="0" w:space="0" w:color="auto"/>
        <w:right w:val="none" w:sz="0" w:space="0" w:color="auto"/>
      </w:divBdr>
    </w:div>
    <w:div w:id="896664950">
      <w:bodyDiv w:val="1"/>
      <w:marLeft w:val="0"/>
      <w:marRight w:val="0"/>
      <w:marTop w:val="0"/>
      <w:marBottom w:val="0"/>
      <w:divBdr>
        <w:top w:val="none" w:sz="0" w:space="0" w:color="auto"/>
        <w:left w:val="none" w:sz="0" w:space="0" w:color="auto"/>
        <w:bottom w:val="none" w:sz="0" w:space="0" w:color="auto"/>
        <w:right w:val="none" w:sz="0" w:space="0" w:color="auto"/>
      </w:divBdr>
    </w:div>
    <w:div w:id="896671863">
      <w:bodyDiv w:val="1"/>
      <w:marLeft w:val="0"/>
      <w:marRight w:val="0"/>
      <w:marTop w:val="0"/>
      <w:marBottom w:val="0"/>
      <w:divBdr>
        <w:top w:val="none" w:sz="0" w:space="0" w:color="auto"/>
        <w:left w:val="none" w:sz="0" w:space="0" w:color="auto"/>
        <w:bottom w:val="none" w:sz="0" w:space="0" w:color="auto"/>
        <w:right w:val="none" w:sz="0" w:space="0" w:color="auto"/>
      </w:divBdr>
    </w:div>
    <w:div w:id="896743635">
      <w:bodyDiv w:val="1"/>
      <w:marLeft w:val="0"/>
      <w:marRight w:val="0"/>
      <w:marTop w:val="0"/>
      <w:marBottom w:val="0"/>
      <w:divBdr>
        <w:top w:val="none" w:sz="0" w:space="0" w:color="auto"/>
        <w:left w:val="none" w:sz="0" w:space="0" w:color="auto"/>
        <w:bottom w:val="none" w:sz="0" w:space="0" w:color="auto"/>
        <w:right w:val="none" w:sz="0" w:space="0" w:color="auto"/>
      </w:divBdr>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401866">
      <w:bodyDiv w:val="1"/>
      <w:marLeft w:val="0"/>
      <w:marRight w:val="0"/>
      <w:marTop w:val="0"/>
      <w:marBottom w:val="0"/>
      <w:divBdr>
        <w:top w:val="none" w:sz="0" w:space="0" w:color="auto"/>
        <w:left w:val="none" w:sz="0" w:space="0" w:color="auto"/>
        <w:bottom w:val="none" w:sz="0" w:space="0" w:color="auto"/>
        <w:right w:val="none" w:sz="0" w:space="0" w:color="auto"/>
      </w:divBdr>
    </w:div>
    <w:div w:id="897588668">
      <w:bodyDiv w:val="1"/>
      <w:marLeft w:val="0"/>
      <w:marRight w:val="0"/>
      <w:marTop w:val="0"/>
      <w:marBottom w:val="0"/>
      <w:divBdr>
        <w:top w:val="none" w:sz="0" w:space="0" w:color="auto"/>
        <w:left w:val="none" w:sz="0" w:space="0" w:color="auto"/>
        <w:bottom w:val="none" w:sz="0" w:space="0" w:color="auto"/>
        <w:right w:val="none" w:sz="0" w:space="0" w:color="auto"/>
      </w:divBdr>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8117">
      <w:bodyDiv w:val="1"/>
      <w:marLeft w:val="0"/>
      <w:marRight w:val="0"/>
      <w:marTop w:val="0"/>
      <w:marBottom w:val="0"/>
      <w:divBdr>
        <w:top w:val="none" w:sz="0" w:space="0" w:color="auto"/>
        <w:left w:val="none" w:sz="0" w:space="0" w:color="auto"/>
        <w:bottom w:val="none" w:sz="0" w:space="0" w:color="auto"/>
        <w:right w:val="none" w:sz="0" w:space="0" w:color="auto"/>
      </w:divBdr>
    </w:div>
    <w:div w:id="897781982">
      <w:bodyDiv w:val="1"/>
      <w:marLeft w:val="0"/>
      <w:marRight w:val="0"/>
      <w:marTop w:val="0"/>
      <w:marBottom w:val="0"/>
      <w:divBdr>
        <w:top w:val="none" w:sz="0" w:space="0" w:color="auto"/>
        <w:left w:val="none" w:sz="0" w:space="0" w:color="auto"/>
        <w:bottom w:val="none" w:sz="0" w:space="0" w:color="auto"/>
        <w:right w:val="none" w:sz="0" w:space="0" w:color="auto"/>
      </w:divBdr>
    </w:div>
    <w:div w:id="898125623">
      <w:bodyDiv w:val="1"/>
      <w:marLeft w:val="0"/>
      <w:marRight w:val="0"/>
      <w:marTop w:val="0"/>
      <w:marBottom w:val="0"/>
      <w:divBdr>
        <w:top w:val="none" w:sz="0" w:space="0" w:color="auto"/>
        <w:left w:val="none" w:sz="0" w:space="0" w:color="auto"/>
        <w:bottom w:val="none" w:sz="0" w:space="0" w:color="auto"/>
        <w:right w:val="none" w:sz="0" w:space="0" w:color="auto"/>
      </w:divBdr>
    </w:div>
    <w:div w:id="898128108">
      <w:bodyDiv w:val="1"/>
      <w:marLeft w:val="0"/>
      <w:marRight w:val="0"/>
      <w:marTop w:val="0"/>
      <w:marBottom w:val="0"/>
      <w:divBdr>
        <w:top w:val="none" w:sz="0" w:space="0" w:color="auto"/>
        <w:left w:val="none" w:sz="0" w:space="0" w:color="auto"/>
        <w:bottom w:val="none" w:sz="0" w:space="0" w:color="auto"/>
        <w:right w:val="none" w:sz="0" w:space="0" w:color="auto"/>
      </w:divBdr>
    </w:div>
    <w:div w:id="898250547">
      <w:bodyDiv w:val="1"/>
      <w:marLeft w:val="0"/>
      <w:marRight w:val="0"/>
      <w:marTop w:val="0"/>
      <w:marBottom w:val="0"/>
      <w:divBdr>
        <w:top w:val="none" w:sz="0" w:space="0" w:color="auto"/>
        <w:left w:val="none" w:sz="0" w:space="0" w:color="auto"/>
        <w:bottom w:val="none" w:sz="0" w:space="0" w:color="auto"/>
        <w:right w:val="none" w:sz="0" w:space="0" w:color="auto"/>
      </w:divBdr>
    </w:div>
    <w:div w:id="898327406">
      <w:bodyDiv w:val="1"/>
      <w:marLeft w:val="0"/>
      <w:marRight w:val="0"/>
      <w:marTop w:val="0"/>
      <w:marBottom w:val="0"/>
      <w:divBdr>
        <w:top w:val="none" w:sz="0" w:space="0" w:color="auto"/>
        <w:left w:val="none" w:sz="0" w:space="0" w:color="auto"/>
        <w:bottom w:val="none" w:sz="0" w:space="0" w:color="auto"/>
        <w:right w:val="none" w:sz="0" w:space="0" w:color="auto"/>
      </w:divBdr>
    </w:div>
    <w:div w:id="898395601">
      <w:bodyDiv w:val="1"/>
      <w:marLeft w:val="0"/>
      <w:marRight w:val="0"/>
      <w:marTop w:val="0"/>
      <w:marBottom w:val="0"/>
      <w:divBdr>
        <w:top w:val="none" w:sz="0" w:space="0" w:color="auto"/>
        <w:left w:val="none" w:sz="0" w:space="0" w:color="auto"/>
        <w:bottom w:val="none" w:sz="0" w:space="0" w:color="auto"/>
        <w:right w:val="none" w:sz="0" w:space="0" w:color="auto"/>
      </w:divBdr>
    </w:div>
    <w:div w:id="898595233">
      <w:bodyDiv w:val="1"/>
      <w:marLeft w:val="0"/>
      <w:marRight w:val="0"/>
      <w:marTop w:val="0"/>
      <w:marBottom w:val="0"/>
      <w:divBdr>
        <w:top w:val="none" w:sz="0" w:space="0" w:color="auto"/>
        <w:left w:val="none" w:sz="0" w:space="0" w:color="auto"/>
        <w:bottom w:val="none" w:sz="0" w:space="0" w:color="auto"/>
        <w:right w:val="none" w:sz="0" w:space="0" w:color="auto"/>
      </w:divBdr>
    </w:div>
    <w:div w:id="899100485">
      <w:bodyDiv w:val="1"/>
      <w:marLeft w:val="0"/>
      <w:marRight w:val="0"/>
      <w:marTop w:val="0"/>
      <w:marBottom w:val="0"/>
      <w:divBdr>
        <w:top w:val="none" w:sz="0" w:space="0" w:color="auto"/>
        <w:left w:val="none" w:sz="0" w:space="0" w:color="auto"/>
        <w:bottom w:val="none" w:sz="0" w:space="0" w:color="auto"/>
        <w:right w:val="none" w:sz="0" w:space="0" w:color="auto"/>
      </w:divBdr>
    </w:div>
    <w:div w:id="899171557">
      <w:bodyDiv w:val="1"/>
      <w:marLeft w:val="0"/>
      <w:marRight w:val="0"/>
      <w:marTop w:val="0"/>
      <w:marBottom w:val="0"/>
      <w:divBdr>
        <w:top w:val="none" w:sz="0" w:space="0" w:color="auto"/>
        <w:left w:val="none" w:sz="0" w:space="0" w:color="auto"/>
        <w:bottom w:val="none" w:sz="0" w:space="0" w:color="auto"/>
        <w:right w:val="none" w:sz="0" w:space="0" w:color="auto"/>
      </w:divBdr>
    </w:div>
    <w:div w:id="899365481">
      <w:bodyDiv w:val="1"/>
      <w:marLeft w:val="0"/>
      <w:marRight w:val="0"/>
      <w:marTop w:val="0"/>
      <w:marBottom w:val="0"/>
      <w:divBdr>
        <w:top w:val="none" w:sz="0" w:space="0" w:color="auto"/>
        <w:left w:val="none" w:sz="0" w:space="0" w:color="auto"/>
        <w:bottom w:val="none" w:sz="0" w:space="0" w:color="auto"/>
        <w:right w:val="none" w:sz="0" w:space="0" w:color="auto"/>
      </w:divBdr>
    </w:div>
    <w:div w:id="899750791">
      <w:bodyDiv w:val="1"/>
      <w:marLeft w:val="0"/>
      <w:marRight w:val="0"/>
      <w:marTop w:val="0"/>
      <w:marBottom w:val="0"/>
      <w:divBdr>
        <w:top w:val="none" w:sz="0" w:space="0" w:color="auto"/>
        <w:left w:val="none" w:sz="0" w:space="0" w:color="auto"/>
        <w:bottom w:val="none" w:sz="0" w:space="0" w:color="auto"/>
        <w:right w:val="none" w:sz="0" w:space="0" w:color="auto"/>
      </w:divBdr>
    </w:div>
    <w:div w:id="900020880">
      <w:bodyDiv w:val="1"/>
      <w:marLeft w:val="0"/>
      <w:marRight w:val="0"/>
      <w:marTop w:val="0"/>
      <w:marBottom w:val="0"/>
      <w:divBdr>
        <w:top w:val="none" w:sz="0" w:space="0" w:color="auto"/>
        <w:left w:val="none" w:sz="0" w:space="0" w:color="auto"/>
        <w:bottom w:val="none" w:sz="0" w:space="0" w:color="auto"/>
        <w:right w:val="none" w:sz="0" w:space="0" w:color="auto"/>
      </w:divBdr>
    </w:div>
    <w:div w:id="900289737">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798048">
      <w:bodyDiv w:val="1"/>
      <w:marLeft w:val="0"/>
      <w:marRight w:val="0"/>
      <w:marTop w:val="0"/>
      <w:marBottom w:val="0"/>
      <w:divBdr>
        <w:top w:val="none" w:sz="0" w:space="0" w:color="auto"/>
        <w:left w:val="none" w:sz="0" w:space="0" w:color="auto"/>
        <w:bottom w:val="none" w:sz="0" w:space="0" w:color="auto"/>
        <w:right w:val="none" w:sz="0" w:space="0" w:color="auto"/>
      </w:divBdr>
    </w:div>
    <w:div w:id="900870966">
      <w:bodyDiv w:val="1"/>
      <w:marLeft w:val="0"/>
      <w:marRight w:val="0"/>
      <w:marTop w:val="0"/>
      <w:marBottom w:val="0"/>
      <w:divBdr>
        <w:top w:val="none" w:sz="0" w:space="0" w:color="auto"/>
        <w:left w:val="none" w:sz="0" w:space="0" w:color="auto"/>
        <w:bottom w:val="none" w:sz="0" w:space="0" w:color="auto"/>
        <w:right w:val="none" w:sz="0" w:space="0" w:color="auto"/>
      </w:divBdr>
    </w:div>
    <w:div w:id="901139290">
      <w:bodyDiv w:val="1"/>
      <w:marLeft w:val="0"/>
      <w:marRight w:val="0"/>
      <w:marTop w:val="0"/>
      <w:marBottom w:val="0"/>
      <w:divBdr>
        <w:top w:val="none" w:sz="0" w:space="0" w:color="auto"/>
        <w:left w:val="none" w:sz="0" w:space="0" w:color="auto"/>
        <w:bottom w:val="none" w:sz="0" w:space="0" w:color="auto"/>
        <w:right w:val="none" w:sz="0" w:space="0" w:color="auto"/>
      </w:divBdr>
    </w:div>
    <w:div w:id="901214165">
      <w:bodyDiv w:val="1"/>
      <w:marLeft w:val="0"/>
      <w:marRight w:val="0"/>
      <w:marTop w:val="0"/>
      <w:marBottom w:val="0"/>
      <w:divBdr>
        <w:top w:val="none" w:sz="0" w:space="0" w:color="auto"/>
        <w:left w:val="none" w:sz="0" w:space="0" w:color="auto"/>
        <w:bottom w:val="none" w:sz="0" w:space="0" w:color="auto"/>
        <w:right w:val="none" w:sz="0" w:space="0" w:color="auto"/>
      </w:divBdr>
    </w:div>
    <w:div w:id="901251663">
      <w:bodyDiv w:val="1"/>
      <w:marLeft w:val="0"/>
      <w:marRight w:val="0"/>
      <w:marTop w:val="0"/>
      <w:marBottom w:val="0"/>
      <w:divBdr>
        <w:top w:val="none" w:sz="0" w:space="0" w:color="auto"/>
        <w:left w:val="none" w:sz="0" w:space="0" w:color="auto"/>
        <w:bottom w:val="none" w:sz="0" w:space="0" w:color="auto"/>
        <w:right w:val="none" w:sz="0" w:space="0" w:color="auto"/>
      </w:divBdr>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1332135">
      <w:bodyDiv w:val="1"/>
      <w:marLeft w:val="0"/>
      <w:marRight w:val="0"/>
      <w:marTop w:val="0"/>
      <w:marBottom w:val="0"/>
      <w:divBdr>
        <w:top w:val="none" w:sz="0" w:space="0" w:color="auto"/>
        <w:left w:val="none" w:sz="0" w:space="0" w:color="auto"/>
        <w:bottom w:val="none" w:sz="0" w:space="0" w:color="auto"/>
        <w:right w:val="none" w:sz="0" w:space="0" w:color="auto"/>
      </w:divBdr>
    </w:div>
    <w:div w:id="901405112">
      <w:bodyDiv w:val="1"/>
      <w:marLeft w:val="0"/>
      <w:marRight w:val="0"/>
      <w:marTop w:val="0"/>
      <w:marBottom w:val="0"/>
      <w:divBdr>
        <w:top w:val="none" w:sz="0" w:space="0" w:color="auto"/>
        <w:left w:val="none" w:sz="0" w:space="0" w:color="auto"/>
        <w:bottom w:val="none" w:sz="0" w:space="0" w:color="auto"/>
        <w:right w:val="none" w:sz="0" w:space="0" w:color="auto"/>
      </w:divBdr>
    </w:div>
    <w:div w:id="901797944">
      <w:bodyDiv w:val="1"/>
      <w:marLeft w:val="0"/>
      <w:marRight w:val="0"/>
      <w:marTop w:val="0"/>
      <w:marBottom w:val="0"/>
      <w:divBdr>
        <w:top w:val="none" w:sz="0" w:space="0" w:color="auto"/>
        <w:left w:val="none" w:sz="0" w:space="0" w:color="auto"/>
        <w:bottom w:val="none" w:sz="0" w:space="0" w:color="auto"/>
        <w:right w:val="none" w:sz="0" w:space="0" w:color="auto"/>
      </w:divBdr>
    </w:div>
    <w:div w:id="902063184">
      <w:bodyDiv w:val="1"/>
      <w:marLeft w:val="0"/>
      <w:marRight w:val="0"/>
      <w:marTop w:val="0"/>
      <w:marBottom w:val="0"/>
      <w:divBdr>
        <w:top w:val="none" w:sz="0" w:space="0" w:color="auto"/>
        <w:left w:val="none" w:sz="0" w:space="0" w:color="auto"/>
        <w:bottom w:val="none" w:sz="0" w:space="0" w:color="auto"/>
        <w:right w:val="none" w:sz="0" w:space="0" w:color="auto"/>
      </w:divBdr>
    </w:div>
    <w:div w:id="902064239">
      <w:bodyDiv w:val="1"/>
      <w:marLeft w:val="0"/>
      <w:marRight w:val="0"/>
      <w:marTop w:val="0"/>
      <w:marBottom w:val="0"/>
      <w:divBdr>
        <w:top w:val="none" w:sz="0" w:space="0" w:color="auto"/>
        <w:left w:val="none" w:sz="0" w:space="0" w:color="auto"/>
        <w:bottom w:val="none" w:sz="0" w:space="0" w:color="auto"/>
        <w:right w:val="none" w:sz="0" w:space="0" w:color="auto"/>
      </w:divBdr>
    </w:div>
    <w:div w:id="902329077">
      <w:bodyDiv w:val="1"/>
      <w:marLeft w:val="0"/>
      <w:marRight w:val="0"/>
      <w:marTop w:val="0"/>
      <w:marBottom w:val="0"/>
      <w:divBdr>
        <w:top w:val="none" w:sz="0" w:space="0" w:color="auto"/>
        <w:left w:val="none" w:sz="0" w:space="0" w:color="auto"/>
        <w:bottom w:val="none" w:sz="0" w:space="0" w:color="auto"/>
        <w:right w:val="none" w:sz="0" w:space="0" w:color="auto"/>
      </w:divBdr>
    </w:div>
    <w:div w:id="902371567">
      <w:bodyDiv w:val="1"/>
      <w:marLeft w:val="0"/>
      <w:marRight w:val="0"/>
      <w:marTop w:val="0"/>
      <w:marBottom w:val="0"/>
      <w:divBdr>
        <w:top w:val="none" w:sz="0" w:space="0" w:color="auto"/>
        <w:left w:val="none" w:sz="0" w:space="0" w:color="auto"/>
        <w:bottom w:val="none" w:sz="0" w:space="0" w:color="auto"/>
        <w:right w:val="none" w:sz="0" w:space="0" w:color="auto"/>
      </w:divBdr>
    </w:div>
    <w:div w:id="902790637">
      <w:bodyDiv w:val="1"/>
      <w:marLeft w:val="0"/>
      <w:marRight w:val="0"/>
      <w:marTop w:val="0"/>
      <w:marBottom w:val="0"/>
      <w:divBdr>
        <w:top w:val="none" w:sz="0" w:space="0" w:color="auto"/>
        <w:left w:val="none" w:sz="0" w:space="0" w:color="auto"/>
        <w:bottom w:val="none" w:sz="0" w:space="0" w:color="auto"/>
        <w:right w:val="none" w:sz="0" w:space="0" w:color="auto"/>
      </w:divBdr>
    </w:div>
    <w:div w:id="902983437">
      <w:bodyDiv w:val="1"/>
      <w:marLeft w:val="0"/>
      <w:marRight w:val="0"/>
      <w:marTop w:val="0"/>
      <w:marBottom w:val="0"/>
      <w:divBdr>
        <w:top w:val="none" w:sz="0" w:space="0" w:color="auto"/>
        <w:left w:val="none" w:sz="0" w:space="0" w:color="auto"/>
        <w:bottom w:val="none" w:sz="0" w:space="0" w:color="auto"/>
        <w:right w:val="none" w:sz="0" w:space="0" w:color="auto"/>
      </w:divBdr>
    </w:div>
    <w:div w:id="903026328">
      <w:bodyDiv w:val="1"/>
      <w:marLeft w:val="0"/>
      <w:marRight w:val="0"/>
      <w:marTop w:val="0"/>
      <w:marBottom w:val="0"/>
      <w:divBdr>
        <w:top w:val="none" w:sz="0" w:space="0" w:color="auto"/>
        <w:left w:val="none" w:sz="0" w:space="0" w:color="auto"/>
        <w:bottom w:val="none" w:sz="0" w:space="0" w:color="auto"/>
        <w:right w:val="none" w:sz="0" w:space="0" w:color="auto"/>
      </w:divBdr>
    </w:div>
    <w:div w:id="903293673">
      <w:bodyDiv w:val="1"/>
      <w:marLeft w:val="0"/>
      <w:marRight w:val="0"/>
      <w:marTop w:val="0"/>
      <w:marBottom w:val="0"/>
      <w:divBdr>
        <w:top w:val="none" w:sz="0" w:space="0" w:color="auto"/>
        <w:left w:val="none" w:sz="0" w:space="0" w:color="auto"/>
        <w:bottom w:val="none" w:sz="0" w:space="0" w:color="auto"/>
        <w:right w:val="none" w:sz="0" w:space="0" w:color="auto"/>
      </w:divBdr>
    </w:div>
    <w:div w:id="903367552">
      <w:bodyDiv w:val="1"/>
      <w:marLeft w:val="0"/>
      <w:marRight w:val="0"/>
      <w:marTop w:val="0"/>
      <w:marBottom w:val="0"/>
      <w:divBdr>
        <w:top w:val="none" w:sz="0" w:space="0" w:color="auto"/>
        <w:left w:val="none" w:sz="0" w:space="0" w:color="auto"/>
        <w:bottom w:val="none" w:sz="0" w:space="0" w:color="auto"/>
        <w:right w:val="none" w:sz="0" w:space="0" w:color="auto"/>
      </w:divBdr>
    </w:div>
    <w:div w:id="903485956">
      <w:bodyDiv w:val="1"/>
      <w:marLeft w:val="0"/>
      <w:marRight w:val="0"/>
      <w:marTop w:val="0"/>
      <w:marBottom w:val="0"/>
      <w:divBdr>
        <w:top w:val="none" w:sz="0" w:space="0" w:color="auto"/>
        <w:left w:val="none" w:sz="0" w:space="0" w:color="auto"/>
        <w:bottom w:val="none" w:sz="0" w:space="0" w:color="auto"/>
        <w:right w:val="none" w:sz="0" w:space="0" w:color="auto"/>
      </w:divBdr>
    </w:div>
    <w:div w:id="904418563">
      <w:bodyDiv w:val="1"/>
      <w:marLeft w:val="0"/>
      <w:marRight w:val="0"/>
      <w:marTop w:val="0"/>
      <w:marBottom w:val="0"/>
      <w:divBdr>
        <w:top w:val="none" w:sz="0" w:space="0" w:color="auto"/>
        <w:left w:val="none" w:sz="0" w:space="0" w:color="auto"/>
        <w:bottom w:val="none" w:sz="0" w:space="0" w:color="auto"/>
        <w:right w:val="none" w:sz="0" w:space="0" w:color="auto"/>
      </w:divBdr>
    </w:div>
    <w:div w:id="904802503">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994815">
      <w:bodyDiv w:val="1"/>
      <w:marLeft w:val="0"/>
      <w:marRight w:val="0"/>
      <w:marTop w:val="0"/>
      <w:marBottom w:val="0"/>
      <w:divBdr>
        <w:top w:val="none" w:sz="0" w:space="0" w:color="auto"/>
        <w:left w:val="none" w:sz="0" w:space="0" w:color="auto"/>
        <w:bottom w:val="none" w:sz="0" w:space="0" w:color="auto"/>
        <w:right w:val="none" w:sz="0" w:space="0" w:color="auto"/>
      </w:divBdr>
    </w:div>
    <w:div w:id="905338520">
      <w:bodyDiv w:val="1"/>
      <w:marLeft w:val="0"/>
      <w:marRight w:val="0"/>
      <w:marTop w:val="0"/>
      <w:marBottom w:val="0"/>
      <w:divBdr>
        <w:top w:val="none" w:sz="0" w:space="0" w:color="auto"/>
        <w:left w:val="none" w:sz="0" w:space="0" w:color="auto"/>
        <w:bottom w:val="none" w:sz="0" w:space="0" w:color="auto"/>
        <w:right w:val="none" w:sz="0" w:space="0" w:color="auto"/>
      </w:divBdr>
    </w:div>
    <w:div w:id="905457481">
      <w:bodyDiv w:val="1"/>
      <w:marLeft w:val="0"/>
      <w:marRight w:val="0"/>
      <w:marTop w:val="0"/>
      <w:marBottom w:val="0"/>
      <w:divBdr>
        <w:top w:val="none" w:sz="0" w:space="0" w:color="auto"/>
        <w:left w:val="none" w:sz="0" w:space="0" w:color="auto"/>
        <w:bottom w:val="none" w:sz="0" w:space="0" w:color="auto"/>
        <w:right w:val="none" w:sz="0" w:space="0" w:color="auto"/>
      </w:divBdr>
    </w:div>
    <w:div w:id="905799580">
      <w:bodyDiv w:val="1"/>
      <w:marLeft w:val="0"/>
      <w:marRight w:val="0"/>
      <w:marTop w:val="0"/>
      <w:marBottom w:val="0"/>
      <w:divBdr>
        <w:top w:val="none" w:sz="0" w:space="0" w:color="auto"/>
        <w:left w:val="none" w:sz="0" w:space="0" w:color="auto"/>
        <w:bottom w:val="none" w:sz="0" w:space="0" w:color="auto"/>
        <w:right w:val="none" w:sz="0" w:space="0" w:color="auto"/>
      </w:divBdr>
    </w:div>
    <w:div w:id="905870560">
      <w:bodyDiv w:val="1"/>
      <w:marLeft w:val="0"/>
      <w:marRight w:val="0"/>
      <w:marTop w:val="0"/>
      <w:marBottom w:val="0"/>
      <w:divBdr>
        <w:top w:val="none" w:sz="0" w:space="0" w:color="auto"/>
        <w:left w:val="none" w:sz="0" w:space="0" w:color="auto"/>
        <w:bottom w:val="none" w:sz="0" w:space="0" w:color="auto"/>
        <w:right w:val="none" w:sz="0" w:space="0" w:color="auto"/>
      </w:divBdr>
    </w:div>
    <w:div w:id="905990232">
      <w:bodyDiv w:val="1"/>
      <w:marLeft w:val="0"/>
      <w:marRight w:val="0"/>
      <w:marTop w:val="0"/>
      <w:marBottom w:val="0"/>
      <w:divBdr>
        <w:top w:val="none" w:sz="0" w:space="0" w:color="auto"/>
        <w:left w:val="none" w:sz="0" w:space="0" w:color="auto"/>
        <w:bottom w:val="none" w:sz="0" w:space="0" w:color="auto"/>
        <w:right w:val="none" w:sz="0" w:space="0" w:color="auto"/>
      </w:divBdr>
    </w:div>
    <w:div w:id="906182278">
      <w:bodyDiv w:val="1"/>
      <w:marLeft w:val="0"/>
      <w:marRight w:val="0"/>
      <w:marTop w:val="0"/>
      <w:marBottom w:val="0"/>
      <w:divBdr>
        <w:top w:val="none" w:sz="0" w:space="0" w:color="auto"/>
        <w:left w:val="none" w:sz="0" w:space="0" w:color="auto"/>
        <w:bottom w:val="none" w:sz="0" w:space="0" w:color="auto"/>
        <w:right w:val="none" w:sz="0" w:space="0" w:color="auto"/>
      </w:divBdr>
    </w:div>
    <w:div w:id="906233923">
      <w:bodyDiv w:val="1"/>
      <w:marLeft w:val="0"/>
      <w:marRight w:val="0"/>
      <w:marTop w:val="0"/>
      <w:marBottom w:val="0"/>
      <w:divBdr>
        <w:top w:val="none" w:sz="0" w:space="0" w:color="auto"/>
        <w:left w:val="none" w:sz="0" w:space="0" w:color="auto"/>
        <w:bottom w:val="none" w:sz="0" w:space="0" w:color="auto"/>
        <w:right w:val="none" w:sz="0" w:space="0" w:color="auto"/>
      </w:divBdr>
    </w:div>
    <w:div w:id="906456695">
      <w:bodyDiv w:val="1"/>
      <w:marLeft w:val="0"/>
      <w:marRight w:val="0"/>
      <w:marTop w:val="0"/>
      <w:marBottom w:val="0"/>
      <w:divBdr>
        <w:top w:val="none" w:sz="0" w:space="0" w:color="auto"/>
        <w:left w:val="none" w:sz="0" w:space="0" w:color="auto"/>
        <w:bottom w:val="none" w:sz="0" w:space="0" w:color="auto"/>
        <w:right w:val="none" w:sz="0" w:space="0" w:color="auto"/>
      </w:divBdr>
    </w:div>
    <w:div w:id="906650627">
      <w:bodyDiv w:val="1"/>
      <w:marLeft w:val="0"/>
      <w:marRight w:val="0"/>
      <w:marTop w:val="0"/>
      <w:marBottom w:val="0"/>
      <w:divBdr>
        <w:top w:val="none" w:sz="0" w:space="0" w:color="auto"/>
        <w:left w:val="none" w:sz="0" w:space="0" w:color="auto"/>
        <w:bottom w:val="none" w:sz="0" w:space="0" w:color="auto"/>
        <w:right w:val="none" w:sz="0" w:space="0" w:color="auto"/>
      </w:divBdr>
    </w:div>
    <w:div w:id="906765552">
      <w:bodyDiv w:val="1"/>
      <w:marLeft w:val="0"/>
      <w:marRight w:val="0"/>
      <w:marTop w:val="0"/>
      <w:marBottom w:val="0"/>
      <w:divBdr>
        <w:top w:val="none" w:sz="0" w:space="0" w:color="auto"/>
        <w:left w:val="none" w:sz="0" w:space="0" w:color="auto"/>
        <w:bottom w:val="none" w:sz="0" w:space="0" w:color="auto"/>
        <w:right w:val="none" w:sz="0" w:space="0" w:color="auto"/>
      </w:divBdr>
      <w:divsChild>
        <w:div w:id="1141462934">
          <w:marLeft w:val="0"/>
          <w:marRight w:val="0"/>
          <w:marTop w:val="0"/>
          <w:marBottom w:val="0"/>
          <w:divBdr>
            <w:top w:val="none" w:sz="0" w:space="0" w:color="auto"/>
            <w:left w:val="none" w:sz="0" w:space="0" w:color="auto"/>
            <w:bottom w:val="none" w:sz="0" w:space="0" w:color="auto"/>
            <w:right w:val="none" w:sz="0" w:space="0" w:color="auto"/>
          </w:divBdr>
          <w:divsChild>
            <w:div w:id="116716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768174">
      <w:bodyDiv w:val="1"/>
      <w:marLeft w:val="0"/>
      <w:marRight w:val="0"/>
      <w:marTop w:val="0"/>
      <w:marBottom w:val="0"/>
      <w:divBdr>
        <w:top w:val="none" w:sz="0" w:space="0" w:color="auto"/>
        <w:left w:val="none" w:sz="0" w:space="0" w:color="auto"/>
        <w:bottom w:val="none" w:sz="0" w:space="0" w:color="auto"/>
        <w:right w:val="none" w:sz="0" w:space="0" w:color="auto"/>
      </w:divBdr>
    </w:div>
    <w:div w:id="906838151">
      <w:bodyDiv w:val="1"/>
      <w:marLeft w:val="0"/>
      <w:marRight w:val="0"/>
      <w:marTop w:val="0"/>
      <w:marBottom w:val="0"/>
      <w:divBdr>
        <w:top w:val="none" w:sz="0" w:space="0" w:color="auto"/>
        <w:left w:val="none" w:sz="0" w:space="0" w:color="auto"/>
        <w:bottom w:val="none" w:sz="0" w:space="0" w:color="auto"/>
        <w:right w:val="none" w:sz="0" w:space="0" w:color="auto"/>
      </w:divBdr>
    </w:div>
    <w:div w:id="907036714">
      <w:bodyDiv w:val="1"/>
      <w:marLeft w:val="0"/>
      <w:marRight w:val="0"/>
      <w:marTop w:val="0"/>
      <w:marBottom w:val="0"/>
      <w:divBdr>
        <w:top w:val="none" w:sz="0" w:space="0" w:color="auto"/>
        <w:left w:val="none" w:sz="0" w:space="0" w:color="auto"/>
        <w:bottom w:val="none" w:sz="0" w:space="0" w:color="auto"/>
        <w:right w:val="none" w:sz="0" w:space="0" w:color="auto"/>
      </w:divBdr>
    </w:div>
    <w:div w:id="907110605">
      <w:bodyDiv w:val="1"/>
      <w:marLeft w:val="0"/>
      <w:marRight w:val="0"/>
      <w:marTop w:val="0"/>
      <w:marBottom w:val="0"/>
      <w:divBdr>
        <w:top w:val="none" w:sz="0" w:space="0" w:color="auto"/>
        <w:left w:val="none" w:sz="0" w:space="0" w:color="auto"/>
        <w:bottom w:val="none" w:sz="0" w:space="0" w:color="auto"/>
        <w:right w:val="none" w:sz="0" w:space="0" w:color="auto"/>
      </w:divBdr>
    </w:div>
    <w:div w:id="907350121">
      <w:bodyDiv w:val="1"/>
      <w:marLeft w:val="0"/>
      <w:marRight w:val="0"/>
      <w:marTop w:val="0"/>
      <w:marBottom w:val="0"/>
      <w:divBdr>
        <w:top w:val="none" w:sz="0" w:space="0" w:color="auto"/>
        <w:left w:val="none" w:sz="0" w:space="0" w:color="auto"/>
        <w:bottom w:val="none" w:sz="0" w:space="0" w:color="auto"/>
        <w:right w:val="none" w:sz="0" w:space="0" w:color="auto"/>
      </w:divBdr>
    </w:div>
    <w:div w:id="907376392">
      <w:bodyDiv w:val="1"/>
      <w:marLeft w:val="0"/>
      <w:marRight w:val="0"/>
      <w:marTop w:val="0"/>
      <w:marBottom w:val="0"/>
      <w:divBdr>
        <w:top w:val="none" w:sz="0" w:space="0" w:color="auto"/>
        <w:left w:val="none" w:sz="0" w:space="0" w:color="auto"/>
        <w:bottom w:val="none" w:sz="0" w:space="0" w:color="auto"/>
        <w:right w:val="none" w:sz="0" w:space="0" w:color="auto"/>
      </w:divBdr>
    </w:div>
    <w:div w:id="907615095">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765001">
      <w:bodyDiv w:val="1"/>
      <w:marLeft w:val="0"/>
      <w:marRight w:val="0"/>
      <w:marTop w:val="0"/>
      <w:marBottom w:val="0"/>
      <w:divBdr>
        <w:top w:val="none" w:sz="0" w:space="0" w:color="auto"/>
        <w:left w:val="none" w:sz="0" w:space="0" w:color="auto"/>
        <w:bottom w:val="none" w:sz="0" w:space="0" w:color="auto"/>
        <w:right w:val="none" w:sz="0" w:space="0" w:color="auto"/>
      </w:divBdr>
    </w:div>
    <w:div w:id="907805404">
      <w:bodyDiv w:val="1"/>
      <w:marLeft w:val="0"/>
      <w:marRight w:val="0"/>
      <w:marTop w:val="0"/>
      <w:marBottom w:val="0"/>
      <w:divBdr>
        <w:top w:val="none" w:sz="0" w:space="0" w:color="auto"/>
        <w:left w:val="none" w:sz="0" w:space="0" w:color="auto"/>
        <w:bottom w:val="none" w:sz="0" w:space="0" w:color="auto"/>
        <w:right w:val="none" w:sz="0" w:space="0" w:color="auto"/>
      </w:divBdr>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74503">
      <w:bodyDiv w:val="1"/>
      <w:marLeft w:val="0"/>
      <w:marRight w:val="0"/>
      <w:marTop w:val="0"/>
      <w:marBottom w:val="0"/>
      <w:divBdr>
        <w:top w:val="none" w:sz="0" w:space="0" w:color="auto"/>
        <w:left w:val="none" w:sz="0" w:space="0" w:color="auto"/>
        <w:bottom w:val="none" w:sz="0" w:space="0" w:color="auto"/>
        <w:right w:val="none" w:sz="0" w:space="0" w:color="auto"/>
      </w:divBdr>
    </w:div>
    <w:div w:id="908686345">
      <w:bodyDiv w:val="1"/>
      <w:marLeft w:val="0"/>
      <w:marRight w:val="0"/>
      <w:marTop w:val="0"/>
      <w:marBottom w:val="0"/>
      <w:divBdr>
        <w:top w:val="none" w:sz="0" w:space="0" w:color="auto"/>
        <w:left w:val="none" w:sz="0" w:space="0" w:color="auto"/>
        <w:bottom w:val="none" w:sz="0" w:space="0" w:color="auto"/>
        <w:right w:val="none" w:sz="0" w:space="0" w:color="auto"/>
      </w:divBdr>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04843">
      <w:bodyDiv w:val="1"/>
      <w:marLeft w:val="0"/>
      <w:marRight w:val="0"/>
      <w:marTop w:val="0"/>
      <w:marBottom w:val="0"/>
      <w:divBdr>
        <w:top w:val="none" w:sz="0" w:space="0" w:color="auto"/>
        <w:left w:val="none" w:sz="0" w:space="0" w:color="auto"/>
        <w:bottom w:val="none" w:sz="0" w:space="0" w:color="auto"/>
        <w:right w:val="none" w:sz="0" w:space="0" w:color="auto"/>
      </w:divBdr>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927239">
      <w:bodyDiv w:val="1"/>
      <w:marLeft w:val="0"/>
      <w:marRight w:val="0"/>
      <w:marTop w:val="0"/>
      <w:marBottom w:val="0"/>
      <w:divBdr>
        <w:top w:val="none" w:sz="0" w:space="0" w:color="auto"/>
        <w:left w:val="none" w:sz="0" w:space="0" w:color="auto"/>
        <w:bottom w:val="none" w:sz="0" w:space="0" w:color="auto"/>
        <w:right w:val="none" w:sz="0" w:space="0" w:color="auto"/>
      </w:divBdr>
    </w:div>
    <w:div w:id="909121440">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478">
      <w:bodyDiv w:val="1"/>
      <w:marLeft w:val="0"/>
      <w:marRight w:val="0"/>
      <w:marTop w:val="0"/>
      <w:marBottom w:val="0"/>
      <w:divBdr>
        <w:top w:val="none" w:sz="0" w:space="0" w:color="auto"/>
        <w:left w:val="none" w:sz="0" w:space="0" w:color="auto"/>
        <w:bottom w:val="none" w:sz="0" w:space="0" w:color="auto"/>
        <w:right w:val="none" w:sz="0" w:space="0" w:color="auto"/>
      </w:divBdr>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6017">
      <w:bodyDiv w:val="1"/>
      <w:marLeft w:val="0"/>
      <w:marRight w:val="0"/>
      <w:marTop w:val="0"/>
      <w:marBottom w:val="0"/>
      <w:divBdr>
        <w:top w:val="none" w:sz="0" w:space="0" w:color="auto"/>
        <w:left w:val="none" w:sz="0" w:space="0" w:color="auto"/>
        <w:bottom w:val="none" w:sz="0" w:space="0" w:color="auto"/>
        <w:right w:val="none" w:sz="0" w:space="0" w:color="auto"/>
      </w:divBdr>
    </w:div>
    <w:div w:id="909771982">
      <w:bodyDiv w:val="1"/>
      <w:marLeft w:val="0"/>
      <w:marRight w:val="0"/>
      <w:marTop w:val="0"/>
      <w:marBottom w:val="0"/>
      <w:divBdr>
        <w:top w:val="none" w:sz="0" w:space="0" w:color="auto"/>
        <w:left w:val="none" w:sz="0" w:space="0" w:color="auto"/>
        <w:bottom w:val="none" w:sz="0" w:space="0" w:color="auto"/>
        <w:right w:val="none" w:sz="0" w:space="0" w:color="auto"/>
      </w:divBdr>
    </w:div>
    <w:div w:id="909778723">
      <w:bodyDiv w:val="1"/>
      <w:marLeft w:val="0"/>
      <w:marRight w:val="0"/>
      <w:marTop w:val="0"/>
      <w:marBottom w:val="0"/>
      <w:divBdr>
        <w:top w:val="none" w:sz="0" w:space="0" w:color="auto"/>
        <w:left w:val="none" w:sz="0" w:space="0" w:color="auto"/>
        <w:bottom w:val="none" w:sz="0" w:space="0" w:color="auto"/>
        <w:right w:val="none" w:sz="0" w:space="0" w:color="auto"/>
      </w:divBdr>
    </w:div>
    <w:div w:id="910624211">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776978">
      <w:bodyDiv w:val="1"/>
      <w:marLeft w:val="0"/>
      <w:marRight w:val="0"/>
      <w:marTop w:val="0"/>
      <w:marBottom w:val="0"/>
      <w:divBdr>
        <w:top w:val="none" w:sz="0" w:space="0" w:color="auto"/>
        <w:left w:val="none" w:sz="0" w:space="0" w:color="auto"/>
        <w:bottom w:val="none" w:sz="0" w:space="0" w:color="auto"/>
        <w:right w:val="none" w:sz="0" w:space="0" w:color="auto"/>
      </w:divBdr>
    </w:div>
    <w:div w:id="911039312">
      <w:bodyDiv w:val="1"/>
      <w:marLeft w:val="0"/>
      <w:marRight w:val="0"/>
      <w:marTop w:val="0"/>
      <w:marBottom w:val="0"/>
      <w:divBdr>
        <w:top w:val="none" w:sz="0" w:space="0" w:color="auto"/>
        <w:left w:val="none" w:sz="0" w:space="0" w:color="auto"/>
        <w:bottom w:val="none" w:sz="0" w:space="0" w:color="auto"/>
        <w:right w:val="none" w:sz="0" w:space="0" w:color="auto"/>
      </w:divBdr>
    </w:div>
    <w:div w:id="911045283">
      <w:bodyDiv w:val="1"/>
      <w:marLeft w:val="0"/>
      <w:marRight w:val="0"/>
      <w:marTop w:val="0"/>
      <w:marBottom w:val="0"/>
      <w:divBdr>
        <w:top w:val="none" w:sz="0" w:space="0" w:color="auto"/>
        <w:left w:val="none" w:sz="0" w:space="0" w:color="auto"/>
        <w:bottom w:val="none" w:sz="0" w:space="0" w:color="auto"/>
        <w:right w:val="none" w:sz="0" w:space="0" w:color="auto"/>
      </w:divBdr>
    </w:div>
    <w:div w:id="91116299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742347">
      <w:bodyDiv w:val="1"/>
      <w:marLeft w:val="0"/>
      <w:marRight w:val="0"/>
      <w:marTop w:val="0"/>
      <w:marBottom w:val="0"/>
      <w:divBdr>
        <w:top w:val="none" w:sz="0" w:space="0" w:color="auto"/>
        <w:left w:val="none" w:sz="0" w:space="0" w:color="auto"/>
        <w:bottom w:val="none" w:sz="0" w:space="0" w:color="auto"/>
        <w:right w:val="none" w:sz="0" w:space="0" w:color="auto"/>
      </w:divBdr>
    </w:div>
    <w:div w:id="911815183">
      <w:bodyDiv w:val="1"/>
      <w:marLeft w:val="0"/>
      <w:marRight w:val="0"/>
      <w:marTop w:val="0"/>
      <w:marBottom w:val="0"/>
      <w:divBdr>
        <w:top w:val="none" w:sz="0" w:space="0" w:color="auto"/>
        <w:left w:val="none" w:sz="0" w:space="0" w:color="auto"/>
        <w:bottom w:val="none" w:sz="0" w:space="0" w:color="auto"/>
        <w:right w:val="none" w:sz="0" w:space="0" w:color="auto"/>
      </w:divBdr>
    </w:div>
    <w:div w:id="911893190">
      <w:bodyDiv w:val="1"/>
      <w:marLeft w:val="0"/>
      <w:marRight w:val="0"/>
      <w:marTop w:val="0"/>
      <w:marBottom w:val="0"/>
      <w:divBdr>
        <w:top w:val="none" w:sz="0" w:space="0" w:color="auto"/>
        <w:left w:val="none" w:sz="0" w:space="0" w:color="auto"/>
        <w:bottom w:val="none" w:sz="0" w:space="0" w:color="auto"/>
        <w:right w:val="none" w:sz="0" w:space="0" w:color="auto"/>
      </w:divBdr>
    </w:div>
    <w:div w:id="911935701">
      <w:bodyDiv w:val="1"/>
      <w:marLeft w:val="0"/>
      <w:marRight w:val="0"/>
      <w:marTop w:val="0"/>
      <w:marBottom w:val="0"/>
      <w:divBdr>
        <w:top w:val="none" w:sz="0" w:space="0" w:color="auto"/>
        <w:left w:val="none" w:sz="0" w:space="0" w:color="auto"/>
        <w:bottom w:val="none" w:sz="0" w:space="0" w:color="auto"/>
        <w:right w:val="none" w:sz="0" w:space="0" w:color="auto"/>
      </w:divBdr>
    </w:div>
    <w:div w:id="912082319">
      <w:bodyDiv w:val="1"/>
      <w:marLeft w:val="0"/>
      <w:marRight w:val="0"/>
      <w:marTop w:val="0"/>
      <w:marBottom w:val="0"/>
      <w:divBdr>
        <w:top w:val="none" w:sz="0" w:space="0" w:color="auto"/>
        <w:left w:val="none" w:sz="0" w:space="0" w:color="auto"/>
        <w:bottom w:val="none" w:sz="0" w:space="0" w:color="auto"/>
        <w:right w:val="none" w:sz="0" w:space="0" w:color="auto"/>
      </w:divBdr>
    </w:div>
    <w:div w:id="912357469">
      <w:bodyDiv w:val="1"/>
      <w:marLeft w:val="0"/>
      <w:marRight w:val="0"/>
      <w:marTop w:val="0"/>
      <w:marBottom w:val="0"/>
      <w:divBdr>
        <w:top w:val="none" w:sz="0" w:space="0" w:color="auto"/>
        <w:left w:val="none" w:sz="0" w:space="0" w:color="auto"/>
        <w:bottom w:val="none" w:sz="0" w:space="0" w:color="auto"/>
        <w:right w:val="none" w:sz="0" w:space="0" w:color="auto"/>
      </w:divBdr>
    </w:div>
    <w:div w:id="912392668">
      <w:bodyDiv w:val="1"/>
      <w:marLeft w:val="0"/>
      <w:marRight w:val="0"/>
      <w:marTop w:val="0"/>
      <w:marBottom w:val="0"/>
      <w:divBdr>
        <w:top w:val="none" w:sz="0" w:space="0" w:color="auto"/>
        <w:left w:val="none" w:sz="0" w:space="0" w:color="auto"/>
        <w:bottom w:val="none" w:sz="0" w:space="0" w:color="auto"/>
        <w:right w:val="none" w:sz="0" w:space="0" w:color="auto"/>
      </w:divBdr>
    </w:div>
    <w:div w:id="912467382">
      <w:bodyDiv w:val="1"/>
      <w:marLeft w:val="0"/>
      <w:marRight w:val="0"/>
      <w:marTop w:val="0"/>
      <w:marBottom w:val="0"/>
      <w:divBdr>
        <w:top w:val="none" w:sz="0" w:space="0" w:color="auto"/>
        <w:left w:val="none" w:sz="0" w:space="0" w:color="auto"/>
        <w:bottom w:val="none" w:sz="0" w:space="0" w:color="auto"/>
        <w:right w:val="none" w:sz="0" w:space="0" w:color="auto"/>
      </w:divBdr>
    </w:div>
    <w:div w:id="912660843">
      <w:bodyDiv w:val="1"/>
      <w:marLeft w:val="0"/>
      <w:marRight w:val="0"/>
      <w:marTop w:val="0"/>
      <w:marBottom w:val="0"/>
      <w:divBdr>
        <w:top w:val="none" w:sz="0" w:space="0" w:color="auto"/>
        <w:left w:val="none" w:sz="0" w:space="0" w:color="auto"/>
        <w:bottom w:val="none" w:sz="0" w:space="0" w:color="auto"/>
        <w:right w:val="none" w:sz="0" w:space="0" w:color="auto"/>
      </w:divBdr>
    </w:div>
    <w:div w:id="912934494">
      <w:bodyDiv w:val="1"/>
      <w:marLeft w:val="0"/>
      <w:marRight w:val="0"/>
      <w:marTop w:val="0"/>
      <w:marBottom w:val="0"/>
      <w:divBdr>
        <w:top w:val="none" w:sz="0" w:space="0" w:color="auto"/>
        <w:left w:val="none" w:sz="0" w:space="0" w:color="auto"/>
        <w:bottom w:val="none" w:sz="0" w:space="0" w:color="auto"/>
        <w:right w:val="none" w:sz="0" w:space="0" w:color="auto"/>
      </w:divBdr>
    </w:div>
    <w:div w:id="913011816">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3053841">
      <w:bodyDiv w:val="1"/>
      <w:marLeft w:val="0"/>
      <w:marRight w:val="0"/>
      <w:marTop w:val="0"/>
      <w:marBottom w:val="0"/>
      <w:divBdr>
        <w:top w:val="none" w:sz="0" w:space="0" w:color="auto"/>
        <w:left w:val="none" w:sz="0" w:space="0" w:color="auto"/>
        <w:bottom w:val="none" w:sz="0" w:space="0" w:color="auto"/>
        <w:right w:val="none" w:sz="0" w:space="0" w:color="auto"/>
      </w:divBdr>
    </w:div>
    <w:div w:id="913202864">
      <w:bodyDiv w:val="1"/>
      <w:marLeft w:val="0"/>
      <w:marRight w:val="0"/>
      <w:marTop w:val="0"/>
      <w:marBottom w:val="0"/>
      <w:divBdr>
        <w:top w:val="none" w:sz="0" w:space="0" w:color="auto"/>
        <w:left w:val="none" w:sz="0" w:space="0" w:color="auto"/>
        <w:bottom w:val="none" w:sz="0" w:space="0" w:color="auto"/>
        <w:right w:val="none" w:sz="0" w:space="0" w:color="auto"/>
      </w:divBdr>
    </w:div>
    <w:div w:id="913204048">
      <w:bodyDiv w:val="1"/>
      <w:marLeft w:val="0"/>
      <w:marRight w:val="0"/>
      <w:marTop w:val="0"/>
      <w:marBottom w:val="0"/>
      <w:divBdr>
        <w:top w:val="none" w:sz="0" w:space="0" w:color="auto"/>
        <w:left w:val="none" w:sz="0" w:space="0" w:color="auto"/>
        <w:bottom w:val="none" w:sz="0" w:space="0" w:color="auto"/>
        <w:right w:val="none" w:sz="0" w:space="0" w:color="auto"/>
      </w:divBdr>
    </w:div>
    <w:div w:id="913315432">
      <w:bodyDiv w:val="1"/>
      <w:marLeft w:val="0"/>
      <w:marRight w:val="0"/>
      <w:marTop w:val="0"/>
      <w:marBottom w:val="0"/>
      <w:divBdr>
        <w:top w:val="none" w:sz="0" w:space="0" w:color="auto"/>
        <w:left w:val="none" w:sz="0" w:space="0" w:color="auto"/>
        <w:bottom w:val="none" w:sz="0" w:space="0" w:color="auto"/>
        <w:right w:val="none" w:sz="0" w:space="0" w:color="auto"/>
      </w:divBdr>
    </w:div>
    <w:div w:id="913511755">
      <w:bodyDiv w:val="1"/>
      <w:marLeft w:val="0"/>
      <w:marRight w:val="0"/>
      <w:marTop w:val="0"/>
      <w:marBottom w:val="0"/>
      <w:divBdr>
        <w:top w:val="none" w:sz="0" w:space="0" w:color="auto"/>
        <w:left w:val="none" w:sz="0" w:space="0" w:color="auto"/>
        <w:bottom w:val="none" w:sz="0" w:space="0" w:color="auto"/>
        <w:right w:val="none" w:sz="0" w:space="0" w:color="auto"/>
      </w:divBdr>
    </w:div>
    <w:div w:id="913516990">
      <w:bodyDiv w:val="1"/>
      <w:marLeft w:val="0"/>
      <w:marRight w:val="0"/>
      <w:marTop w:val="0"/>
      <w:marBottom w:val="0"/>
      <w:divBdr>
        <w:top w:val="none" w:sz="0" w:space="0" w:color="auto"/>
        <w:left w:val="none" w:sz="0" w:space="0" w:color="auto"/>
        <w:bottom w:val="none" w:sz="0" w:space="0" w:color="auto"/>
        <w:right w:val="none" w:sz="0" w:space="0" w:color="auto"/>
      </w:divBdr>
    </w:div>
    <w:div w:id="913583219">
      <w:bodyDiv w:val="1"/>
      <w:marLeft w:val="0"/>
      <w:marRight w:val="0"/>
      <w:marTop w:val="0"/>
      <w:marBottom w:val="0"/>
      <w:divBdr>
        <w:top w:val="none" w:sz="0" w:space="0" w:color="auto"/>
        <w:left w:val="none" w:sz="0" w:space="0" w:color="auto"/>
        <w:bottom w:val="none" w:sz="0" w:space="0" w:color="auto"/>
        <w:right w:val="none" w:sz="0" w:space="0" w:color="auto"/>
      </w:divBdr>
    </w:div>
    <w:div w:id="913585857">
      <w:bodyDiv w:val="1"/>
      <w:marLeft w:val="0"/>
      <w:marRight w:val="0"/>
      <w:marTop w:val="0"/>
      <w:marBottom w:val="0"/>
      <w:divBdr>
        <w:top w:val="none" w:sz="0" w:space="0" w:color="auto"/>
        <w:left w:val="none" w:sz="0" w:space="0" w:color="auto"/>
        <w:bottom w:val="none" w:sz="0" w:space="0" w:color="auto"/>
        <w:right w:val="none" w:sz="0" w:space="0" w:color="auto"/>
      </w:divBdr>
    </w:div>
    <w:div w:id="913662146">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438398">
      <w:bodyDiv w:val="1"/>
      <w:marLeft w:val="0"/>
      <w:marRight w:val="0"/>
      <w:marTop w:val="0"/>
      <w:marBottom w:val="0"/>
      <w:divBdr>
        <w:top w:val="none" w:sz="0" w:space="0" w:color="auto"/>
        <w:left w:val="none" w:sz="0" w:space="0" w:color="auto"/>
        <w:bottom w:val="none" w:sz="0" w:space="0" w:color="auto"/>
        <w:right w:val="none" w:sz="0" w:space="0" w:color="auto"/>
      </w:divBdr>
    </w:div>
    <w:div w:id="914514446">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4822900">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549641">
      <w:bodyDiv w:val="1"/>
      <w:marLeft w:val="0"/>
      <w:marRight w:val="0"/>
      <w:marTop w:val="0"/>
      <w:marBottom w:val="0"/>
      <w:divBdr>
        <w:top w:val="none" w:sz="0" w:space="0" w:color="auto"/>
        <w:left w:val="none" w:sz="0" w:space="0" w:color="auto"/>
        <w:bottom w:val="none" w:sz="0" w:space="0" w:color="auto"/>
        <w:right w:val="none" w:sz="0" w:space="0" w:color="auto"/>
      </w:divBdr>
    </w:div>
    <w:div w:id="915627982">
      <w:bodyDiv w:val="1"/>
      <w:marLeft w:val="0"/>
      <w:marRight w:val="0"/>
      <w:marTop w:val="0"/>
      <w:marBottom w:val="0"/>
      <w:divBdr>
        <w:top w:val="none" w:sz="0" w:space="0" w:color="auto"/>
        <w:left w:val="none" w:sz="0" w:space="0" w:color="auto"/>
        <w:bottom w:val="none" w:sz="0" w:space="0" w:color="auto"/>
        <w:right w:val="none" w:sz="0" w:space="0" w:color="auto"/>
      </w:divBdr>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094834">
      <w:bodyDiv w:val="1"/>
      <w:marLeft w:val="0"/>
      <w:marRight w:val="0"/>
      <w:marTop w:val="0"/>
      <w:marBottom w:val="0"/>
      <w:divBdr>
        <w:top w:val="none" w:sz="0" w:space="0" w:color="auto"/>
        <w:left w:val="none" w:sz="0" w:space="0" w:color="auto"/>
        <w:bottom w:val="none" w:sz="0" w:space="0" w:color="auto"/>
        <w:right w:val="none" w:sz="0" w:space="0" w:color="auto"/>
      </w:divBdr>
    </w:div>
    <w:div w:id="916479963">
      <w:bodyDiv w:val="1"/>
      <w:marLeft w:val="0"/>
      <w:marRight w:val="0"/>
      <w:marTop w:val="0"/>
      <w:marBottom w:val="0"/>
      <w:divBdr>
        <w:top w:val="none" w:sz="0" w:space="0" w:color="auto"/>
        <w:left w:val="none" w:sz="0" w:space="0" w:color="auto"/>
        <w:bottom w:val="none" w:sz="0" w:space="0" w:color="auto"/>
        <w:right w:val="none" w:sz="0" w:space="0" w:color="auto"/>
      </w:divBdr>
    </w:div>
    <w:div w:id="916593056">
      <w:bodyDiv w:val="1"/>
      <w:marLeft w:val="0"/>
      <w:marRight w:val="0"/>
      <w:marTop w:val="0"/>
      <w:marBottom w:val="0"/>
      <w:divBdr>
        <w:top w:val="none" w:sz="0" w:space="0" w:color="auto"/>
        <w:left w:val="none" w:sz="0" w:space="0" w:color="auto"/>
        <w:bottom w:val="none" w:sz="0" w:space="0" w:color="auto"/>
        <w:right w:val="none" w:sz="0" w:space="0" w:color="auto"/>
      </w:divBdr>
    </w:div>
    <w:div w:id="916598191">
      <w:bodyDiv w:val="1"/>
      <w:marLeft w:val="0"/>
      <w:marRight w:val="0"/>
      <w:marTop w:val="0"/>
      <w:marBottom w:val="0"/>
      <w:divBdr>
        <w:top w:val="none" w:sz="0" w:space="0" w:color="auto"/>
        <w:left w:val="none" w:sz="0" w:space="0" w:color="auto"/>
        <w:bottom w:val="none" w:sz="0" w:space="0" w:color="auto"/>
        <w:right w:val="none" w:sz="0" w:space="0" w:color="auto"/>
      </w:divBdr>
    </w:div>
    <w:div w:id="916669709">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84459">
      <w:bodyDiv w:val="1"/>
      <w:marLeft w:val="0"/>
      <w:marRight w:val="0"/>
      <w:marTop w:val="0"/>
      <w:marBottom w:val="0"/>
      <w:divBdr>
        <w:top w:val="none" w:sz="0" w:space="0" w:color="auto"/>
        <w:left w:val="none" w:sz="0" w:space="0" w:color="auto"/>
        <w:bottom w:val="none" w:sz="0" w:space="0" w:color="auto"/>
        <w:right w:val="none" w:sz="0" w:space="0" w:color="auto"/>
      </w:divBdr>
    </w:div>
    <w:div w:id="916785768">
      <w:bodyDiv w:val="1"/>
      <w:marLeft w:val="0"/>
      <w:marRight w:val="0"/>
      <w:marTop w:val="0"/>
      <w:marBottom w:val="0"/>
      <w:divBdr>
        <w:top w:val="none" w:sz="0" w:space="0" w:color="auto"/>
        <w:left w:val="none" w:sz="0" w:space="0" w:color="auto"/>
        <w:bottom w:val="none" w:sz="0" w:space="0" w:color="auto"/>
        <w:right w:val="none" w:sz="0" w:space="0" w:color="auto"/>
      </w:divBdr>
    </w:div>
    <w:div w:id="916790259">
      <w:bodyDiv w:val="1"/>
      <w:marLeft w:val="0"/>
      <w:marRight w:val="0"/>
      <w:marTop w:val="0"/>
      <w:marBottom w:val="0"/>
      <w:divBdr>
        <w:top w:val="none" w:sz="0" w:space="0" w:color="auto"/>
        <w:left w:val="none" w:sz="0" w:space="0" w:color="auto"/>
        <w:bottom w:val="none" w:sz="0" w:space="0" w:color="auto"/>
        <w:right w:val="none" w:sz="0" w:space="0" w:color="auto"/>
      </w:divBdr>
    </w:div>
    <w:div w:id="916941882">
      <w:bodyDiv w:val="1"/>
      <w:marLeft w:val="0"/>
      <w:marRight w:val="0"/>
      <w:marTop w:val="0"/>
      <w:marBottom w:val="0"/>
      <w:divBdr>
        <w:top w:val="none" w:sz="0" w:space="0" w:color="auto"/>
        <w:left w:val="none" w:sz="0" w:space="0" w:color="auto"/>
        <w:bottom w:val="none" w:sz="0" w:space="0" w:color="auto"/>
        <w:right w:val="none" w:sz="0" w:space="0" w:color="auto"/>
      </w:divBdr>
    </w:div>
    <w:div w:id="916942444">
      <w:bodyDiv w:val="1"/>
      <w:marLeft w:val="0"/>
      <w:marRight w:val="0"/>
      <w:marTop w:val="0"/>
      <w:marBottom w:val="0"/>
      <w:divBdr>
        <w:top w:val="none" w:sz="0" w:space="0" w:color="auto"/>
        <w:left w:val="none" w:sz="0" w:space="0" w:color="auto"/>
        <w:bottom w:val="none" w:sz="0" w:space="0" w:color="auto"/>
        <w:right w:val="none" w:sz="0" w:space="0" w:color="auto"/>
      </w:divBdr>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396655">
      <w:bodyDiv w:val="1"/>
      <w:marLeft w:val="0"/>
      <w:marRight w:val="0"/>
      <w:marTop w:val="0"/>
      <w:marBottom w:val="0"/>
      <w:divBdr>
        <w:top w:val="none" w:sz="0" w:space="0" w:color="auto"/>
        <w:left w:val="none" w:sz="0" w:space="0" w:color="auto"/>
        <w:bottom w:val="none" w:sz="0" w:space="0" w:color="auto"/>
        <w:right w:val="none" w:sz="0" w:space="0" w:color="auto"/>
      </w:divBdr>
    </w:div>
    <w:div w:id="917864378">
      <w:bodyDiv w:val="1"/>
      <w:marLeft w:val="0"/>
      <w:marRight w:val="0"/>
      <w:marTop w:val="0"/>
      <w:marBottom w:val="0"/>
      <w:divBdr>
        <w:top w:val="none" w:sz="0" w:space="0" w:color="auto"/>
        <w:left w:val="none" w:sz="0" w:space="0" w:color="auto"/>
        <w:bottom w:val="none" w:sz="0" w:space="0" w:color="auto"/>
        <w:right w:val="none" w:sz="0" w:space="0" w:color="auto"/>
      </w:divBdr>
    </w:div>
    <w:div w:id="918028664">
      <w:bodyDiv w:val="1"/>
      <w:marLeft w:val="0"/>
      <w:marRight w:val="0"/>
      <w:marTop w:val="0"/>
      <w:marBottom w:val="0"/>
      <w:divBdr>
        <w:top w:val="none" w:sz="0" w:space="0" w:color="auto"/>
        <w:left w:val="none" w:sz="0" w:space="0" w:color="auto"/>
        <w:bottom w:val="none" w:sz="0" w:space="0" w:color="auto"/>
        <w:right w:val="none" w:sz="0" w:space="0" w:color="auto"/>
      </w:divBdr>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91585">
      <w:bodyDiv w:val="1"/>
      <w:marLeft w:val="0"/>
      <w:marRight w:val="0"/>
      <w:marTop w:val="0"/>
      <w:marBottom w:val="0"/>
      <w:divBdr>
        <w:top w:val="none" w:sz="0" w:space="0" w:color="auto"/>
        <w:left w:val="none" w:sz="0" w:space="0" w:color="auto"/>
        <w:bottom w:val="none" w:sz="0" w:space="0" w:color="auto"/>
        <w:right w:val="none" w:sz="0" w:space="0" w:color="auto"/>
      </w:divBdr>
    </w:div>
    <w:div w:id="918634980">
      <w:bodyDiv w:val="1"/>
      <w:marLeft w:val="0"/>
      <w:marRight w:val="0"/>
      <w:marTop w:val="0"/>
      <w:marBottom w:val="0"/>
      <w:divBdr>
        <w:top w:val="none" w:sz="0" w:space="0" w:color="auto"/>
        <w:left w:val="none" w:sz="0" w:space="0" w:color="auto"/>
        <w:bottom w:val="none" w:sz="0" w:space="0" w:color="auto"/>
        <w:right w:val="none" w:sz="0" w:space="0" w:color="auto"/>
      </w:divBdr>
    </w:div>
    <w:div w:id="918754954">
      <w:bodyDiv w:val="1"/>
      <w:marLeft w:val="0"/>
      <w:marRight w:val="0"/>
      <w:marTop w:val="0"/>
      <w:marBottom w:val="0"/>
      <w:divBdr>
        <w:top w:val="none" w:sz="0" w:space="0" w:color="auto"/>
        <w:left w:val="none" w:sz="0" w:space="0" w:color="auto"/>
        <w:bottom w:val="none" w:sz="0" w:space="0" w:color="auto"/>
        <w:right w:val="none" w:sz="0" w:space="0" w:color="auto"/>
      </w:divBdr>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901012">
      <w:bodyDiv w:val="1"/>
      <w:marLeft w:val="0"/>
      <w:marRight w:val="0"/>
      <w:marTop w:val="0"/>
      <w:marBottom w:val="0"/>
      <w:divBdr>
        <w:top w:val="none" w:sz="0" w:space="0" w:color="auto"/>
        <w:left w:val="none" w:sz="0" w:space="0" w:color="auto"/>
        <w:bottom w:val="none" w:sz="0" w:space="0" w:color="auto"/>
        <w:right w:val="none" w:sz="0" w:space="0" w:color="auto"/>
      </w:divBdr>
    </w:div>
    <w:div w:id="918908517">
      <w:bodyDiv w:val="1"/>
      <w:marLeft w:val="0"/>
      <w:marRight w:val="0"/>
      <w:marTop w:val="0"/>
      <w:marBottom w:val="0"/>
      <w:divBdr>
        <w:top w:val="none" w:sz="0" w:space="0" w:color="auto"/>
        <w:left w:val="none" w:sz="0" w:space="0" w:color="auto"/>
        <w:bottom w:val="none" w:sz="0" w:space="0" w:color="auto"/>
        <w:right w:val="none" w:sz="0" w:space="0" w:color="auto"/>
      </w:divBdr>
    </w:div>
    <w:div w:id="919021698">
      <w:bodyDiv w:val="1"/>
      <w:marLeft w:val="0"/>
      <w:marRight w:val="0"/>
      <w:marTop w:val="0"/>
      <w:marBottom w:val="0"/>
      <w:divBdr>
        <w:top w:val="none" w:sz="0" w:space="0" w:color="auto"/>
        <w:left w:val="none" w:sz="0" w:space="0" w:color="auto"/>
        <w:bottom w:val="none" w:sz="0" w:space="0" w:color="auto"/>
        <w:right w:val="none" w:sz="0" w:space="0" w:color="auto"/>
      </w:divBdr>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3829">
      <w:bodyDiv w:val="1"/>
      <w:marLeft w:val="0"/>
      <w:marRight w:val="0"/>
      <w:marTop w:val="0"/>
      <w:marBottom w:val="0"/>
      <w:divBdr>
        <w:top w:val="none" w:sz="0" w:space="0" w:color="auto"/>
        <w:left w:val="none" w:sz="0" w:space="0" w:color="auto"/>
        <w:bottom w:val="none" w:sz="0" w:space="0" w:color="auto"/>
        <w:right w:val="none" w:sz="0" w:space="0" w:color="auto"/>
      </w:divBdr>
    </w:div>
    <w:div w:id="919366285">
      <w:bodyDiv w:val="1"/>
      <w:marLeft w:val="0"/>
      <w:marRight w:val="0"/>
      <w:marTop w:val="0"/>
      <w:marBottom w:val="0"/>
      <w:divBdr>
        <w:top w:val="none" w:sz="0" w:space="0" w:color="auto"/>
        <w:left w:val="none" w:sz="0" w:space="0" w:color="auto"/>
        <w:bottom w:val="none" w:sz="0" w:space="0" w:color="auto"/>
        <w:right w:val="none" w:sz="0" w:space="0" w:color="auto"/>
      </w:divBdr>
    </w:div>
    <w:div w:id="919485779">
      <w:bodyDiv w:val="1"/>
      <w:marLeft w:val="0"/>
      <w:marRight w:val="0"/>
      <w:marTop w:val="0"/>
      <w:marBottom w:val="0"/>
      <w:divBdr>
        <w:top w:val="none" w:sz="0" w:space="0" w:color="auto"/>
        <w:left w:val="none" w:sz="0" w:space="0" w:color="auto"/>
        <w:bottom w:val="none" w:sz="0" w:space="0" w:color="auto"/>
        <w:right w:val="none" w:sz="0" w:space="0" w:color="auto"/>
      </w:divBdr>
    </w:div>
    <w:div w:id="919488667">
      <w:bodyDiv w:val="1"/>
      <w:marLeft w:val="0"/>
      <w:marRight w:val="0"/>
      <w:marTop w:val="0"/>
      <w:marBottom w:val="0"/>
      <w:divBdr>
        <w:top w:val="none" w:sz="0" w:space="0" w:color="auto"/>
        <w:left w:val="none" w:sz="0" w:space="0" w:color="auto"/>
        <w:bottom w:val="none" w:sz="0" w:space="0" w:color="auto"/>
        <w:right w:val="none" w:sz="0" w:space="0" w:color="auto"/>
      </w:divBdr>
    </w:div>
    <w:div w:id="919824836">
      <w:bodyDiv w:val="1"/>
      <w:marLeft w:val="0"/>
      <w:marRight w:val="0"/>
      <w:marTop w:val="0"/>
      <w:marBottom w:val="0"/>
      <w:divBdr>
        <w:top w:val="none" w:sz="0" w:space="0" w:color="auto"/>
        <w:left w:val="none" w:sz="0" w:space="0" w:color="auto"/>
        <w:bottom w:val="none" w:sz="0" w:space="0" w:color="auto"/>
        <w:right w:val="none" w:sz="0" w:space="0" w:color="auto"/>
      </w:divBdr>
    </w:div>
    <w:div w:id="919944653">
      <w:bodyDiv w:val="1"/>
      <w:marLeft w:val="0"/>
      <w:marRight w:val="0"/>
      <w:marTop w:val="0"/>
      <w:marBottom w:val="0"/>
      <w:divBdr>
        <w:top w:val="none" w:sz="0" w:space="0" w:color="auto"/>
        <w:left w:val="none" w:sz="0" w:space="0" w:color="auto"/>
        <w:bottom w:val="none" w:sz="0" w:space="0" w:color="auto"/>
        <w:right w:val="none" w:sz="0" w:space="0" w:color="auto"/>
      </w:divBdr>
    </w:div>
    <w:div w:id="919946023">
      <w:bodyDiv w:val="1"/>
      <w:marLeft w:val="0"/>
      <w:marRight w:val="0"/>
      <w:marTop w:val="0"/>
      <w:marBottom w:val="0"/>
      <w:divBdr>
        <w:top w:val="none" w:sz="0" w:space="0" w:color="auto"/>
        <w:left w:val="none" w:sz="0" w:space="0" w:color="auto"/>
        <w:bottom w:val="none" w:sz="0" w:space="0" w:color="auto"/>
        <w:right w:val="none" w:sz="0" w:space="0" w:color="auto"/>
      </w:divBdr>
    </w:div>
    <w:div w:id="920142952">
      <w:bodyDiv w:val="1"/>
      <w:marLeft w:val="0"/>
      <w:marRight w:val="0"/>
      <w:marTop w:val="0"/>
      <w:marBottom w:val="0"/>
      <w:divBdr>
        <w:top w:val="none" w:sz="0" w:space="0" w:color="auto"/>
        <w:left w:val="none" w:sz="0" w:space="0" w:color="auto"/>
        <w:bottom w:val="none" w:sz="0" w:space="0" w:color="auto"/>
        <w:right w:val="none" w:sz="0" w:space="0" w:color="auto"/>
      </w:divBdr>
    </w:div>
    <w:div w:id="920212592">
      <w:bodyDiv w:val="1"/>
      <w:marLeft w:val="0"/>
      <w:marRight w:val="0"/>
      <w:marTop w:val="0"/>
      <w:marBottom w:val="0"/>
      <w:divBdr>
        <w:top w:val="none" w:sz="0" w:space="0" w:color="auto"/>
        <w:left w:val="none" w:sz="0" w:space="0" w:color="auto"/>
        <w:bottom w:val="none" w:sz="0" w:space="0" w:color="auto"/>
        <w:right w:val="none" w:sz="0" w:space="0" w:color="auto"/>
      </w:divBdr>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0286567">
      <w:bodyDiv w:val="1"/>
      <w:marLeft w:val="0"/>
      <w:marRight w:val="0"/>
      <w:marTop w:val="0"/>
      <w:marBottom w:val="0"/>
      <w:divBdr>
        <w:top w:val="none" w:sz="0" w:space="0" w:color="auto"/>
        <w:left w:val="none" w:sz="0" w:space="0" w:color="auto"/>
        <w:bottom w:val="none" w:sz="0" w:space="0" w:color="auto"/>
        <w:right w:val="none" w:sz="0" w:space="0" w:color="auto"/>
      </w:divBdr>
    </w:div>
    <w:div w:id="920336551">
      <w:bodyDiv w:val="1"/>
      <w:marLeft w:val="0"/>
      <w:marRight w:val="0"/>
      <w:marTop w:val="0"/>
      <w:marBottom w:val="0"/>
      <w:divBdr>
        <w:top w:val="none" w:sz="0" w:space="0" w:color="auto"/>
        <w:left w:val="none" w:sz="0" w:space="0" w:color="auto"/>
        <w:bottom w:val="none" w:sz="0" w:space="0" w:color="auto"/>
        <w:right w:val="none" w:sz="0" w:space="0" w:color="auto"/>
      </w:divBdr>
    </w:div>
    <w:div w:id="920409446">
      <w:bodyDiv w:val="1"/>
      <w:marLeft w:val="0"/>
      <w:marRight w:val="0"/>
      <w:marTop w:val="0"/>
      <w:marBottom w:val="0"/>
      <w:divBdr>
        <w:top w:val="none" w:sz="0" w:space="0" w:color="auto"/>
        <w:left w:val="none" w:sz="0" w:space="0" w:color="auto"/>
        <w:bottom w:val="none" w:sz="0" w:space="0" w:color="auto"/>
        <w:right w:val="none" w:sz="0" w:space="0" w:color="auto"/>
      </w:divBdr>
    </w:div>
    <w:div w:id="920527780">
      <w:bodyDiv w:val="1"/>
      <w:marLeft w:val="0"/>
      <w:marRight w:val="0"/>
      <w:marTop w:val="0"/>
      <w:marBottom w:val="0"/>
      <w:divBdr>
        <w:top w:val="none" w:sz="0" w:space="0" w:color="auto"/>
        <w:left w:val="none" w:sz="0" w:space="0" w:color="auto"/>
        <w:bottom w:val="none" w:sz="0" w:space="0" w:color="auto"/>
        <w:right w:val="none" w:sz="0" w:space="0" w:color="auto"/>
      </w:divBdr>
    </w:div>
    <w:div w:id="920531732">
      <w:bodyDiv w:val="1"/>
      <w:marLeft w:val="0"/>
      <w:marRight w:val="0"/>
      <w:marTop w:val="0"/>
      <w:marBottom w:val="0"/>
      <w:divBdr>
        <w:top w:val="none" w:sz="0" w:space="0" w:color="auto"/>
        <w:left w:val="none" w:sz="0" w:space="0" w:color="auto"/>
        <w:bottom w:val="none" w:sz="0" w:space="0" w:color="auto"/>
        <w:right w:val="none" w:sz="0" w:space="0" w:color="auto"/>
      </w:divBdr>
    </w:div>
    <w:div w:id="920677273">
      <w:bodyDiv w:val="1"/>
      <w:marLeft w:val="0"/>
      <w:marRight w:val="0"/>
      <w:marTop w:val="0"/>
      <w:marBottom w:val="0"/>
      <w:divBdr>
        <w:top w:val="none" w:sz="0" w:space="0" w:color="auto"/>
        <w:left w:val="none" w:sz="0" w:space="0" w:color="auto"/>
        <w:bottom w:val="none" w:sz="0" w:space="0" w:color="auto"/>
        <w:right w:val="none" w:sz="0" w:space="0" w:color="auto"/>
      </w:divBdr>
    </w:div>
    <w:div w:id="920678151">
      <w:bodyDiv w:val="1"/>
      <w:marLeft w:val="0"/>
      <w:marRight w:val="0"/>
      <w:marTop w:val="0"/>
      <w:marBottom w:val="0"/>
      <w:divBdr>
        <w:top w:val="none" w:sz="0" w:space="0" w:color="auto"/>
        <w:left w:val="none" w:sz="0" w:space="0" w:color="auto"/>
        <w:bottom w:val="none" w:sz="0" w:space="0" w:color="auto"/>
        <w:right w:val="none" w:sz="0" w:space="0" w:color="auto"/>
      </w:divBdr>
    </w:div>
    <w:div w:id="920724490">
      <w:bodyDiv w:val="1"/>
      <w:marLeft w:val="0"/>
      <w:marRight w:val="0"/>
      <w:marTop w:val="0"/>
      <w:marBottom w:val="0"/>
      <w:divBdr>
        <w:top w:val="none" w:sz="0" w:space="0" w:color="auto"/>
        <w:left w:val="none" w:sz="0" w:space="0" w:color="auto"/>
        <w:bottom w:val="none" w:sz="0" w:space="0" w:color="auto"/>
        <w:right w:val="none" w:sz="0" w:space="0" w:color="auto"/>
      </w:divBdr>
    </w:div>
    <w:div w:id="920874700">
      <w:bodyDiv w:val="1"/>
      <w:marLeft w:val="0"/>
      <w:marRight w:val="0"/>
      <w:marTop w:val="0"/>
      <w:marBottom w:val="0"/>
      <w:divBdr>
        <w:top w:val="none" w:sz="0" w:space="0" w:color="auto"/>
        <w:left w:val="none" w:sz="0" w:space="0" w:color="auto"/>
        <w:bottom w:val="none" w:sz="0" w:space="0" w:color="auto"/>
        <w:right w:val="none" w:sz="0" w:space="0" w:color="auto"/>
      </w:divBdr>
    </w:div>
    <w:div w:id="921061965">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49621">
      <w:bodyDiv w:val="1"/>
      <w:marLeft w:val="0"/>
      <w:marRight w:val="0"/>
      <w:marTop w:val="0"/>
      <w:marBottom w:val="0"/>
      <w:divBdr>
        <w:top w:val="none" w:sz="0" w:space="0" w:color="auto"/>
        <w:left w:val="none" w:sz="0" w:space="0" w:color="auto"/>
        <w:bottom w:val="none" w:sz="0" w:space="0" w:color="auto"/>
        <w:right w:val="none" w:sz="0" w:space="0" w:color="auto"/>
      </w:divBdr>
    </w:div>
    <w:div w:id="921914615">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9914">
      <w:bodyDiv w:val="1"/>
      <w:marLeft w:val="0"/>
      <w:marRight w:val="0"/>
      <w:marTop w:val="0"/>
      <w:marBottom w:val="0"/>
      <w:divBdr>
        <w:top w:val="none" w:sz="0" w:space="0" w:color="auto"/>
        <w:left w:val="none" w:sz="0" w:space="0" w:color="auto"/>
        <w:bottom w:val="none" w:sz="0" w:space="0" w:color="auto"/>
        <w:right w:val="none" w:sz="0" w:space="0" w:color="auto"/>
      </w:divBdr>
    </w:div>
    <w:div w:id="922300162">
      <w:bodyDiv w:val="1"/>
      <w:marLeft w:val="0"/>
      <w:marRight w:val="0"/>
      <w:marTop w:val="0"/>
      <w:marBottom w:val="0"/>
      <w:divBdr>
        <w:top w:val="none" w:sz="0" w:space="0" w:color="auto"/>
        <w:left w:val="none" w:sz="0" w:space="0" w:color="auto"/>
        <w:bottom w:val="none" w:sz="0" w:space="0" w:color="auto"/>
        <w:right w:val="none" w:sz="0" w:space="0" w:color="auto"/>
      </w:divBdr>
    </w:div>
    <w:div w:id="922371970">
      <w:bodyDiv w:val="1"/>
      <w:marLeft w:val="0"/>
      <w:marRight w:val="0"/>
      <w:marTop w:val="0"/>
      <w:marBottom w:val="0"/>
      <w:divBdr>
        <w:top w:val="none" w:sz="0" w:space="0" w:color="auto"/>
        <w:left w:val="none" w:sz="0" w:space="0" w:color="auto"/>
        <w:bottom w:val="none" w:sz="0" w:space="0" w:color="auto"/>
        <w:right w:val="none" w:sz="0" w:space="0" w:color="auto"/>
      </w:divBdr>
    </w:div>
    <w:div w:id="922565244">
      <w:bodyDiv w:val="1"/>
      <w:marLeft w:val="0"/>
      <w:marRight w:val="0"/>
      <w:marTop w:val="0"/>
      <w:marBottom w:val="0"/>
      <w:divBdr>
        <w:top w:val="none" w:sz="0" w:space="0" w:color="auto"/>
        <w:left w:val="none" w:sz="0" w:space="0" w:color="auto"/>
        <w:bottom w:val="none" w:sz="0" w:space="0" w:color="auto"/>
        <w:right w:val="none" w:sz="0" w:space="0" w:color="auto"/>
      </w:divBdr>
    </w:div>
    <w:div w:id="922571118">
      <w:bodyDiv w:val="1"/>
      <w:marLeft w:val="0"/>
      <w:marRight w:val="0"/>
      <w:marTop w:val="0"/>
      <w:marBottom w:val="0"/>
      <w:divBdr>
        <w:top w:val="none" w:sz="0" w:space="0" w:color="auto"/>
        <w:left w:val="none" w:sz="0" w:space="0" w:color="auto"/>
        <w:bottom w:val="none" w:sz="0" w:space="0" w:color="auto"/>
        <w:right w:val="none" w:sz="0" w:space="0" w:color="auto"/>
      </w:divBdr>
    </w:div>
    <w:div w:id="922879876">
      <w:bodyDiv w:val="1"/>
      <w:marLeft w:val="0"/>
      <w:marRight w:val="0"/>
      <w:marTop w:val="0"/>
      <w:marBottom w:val="0"/>
      <w:divBdr>
        <w:top w:val="none" w:sz="0" w:space="0" w:color="auto"/>
        <w:left w:val="none" w:sz="0" w:space="0" w:color="auto"/>
        <w:bottom w:val="none" w:sz="0" w:space="0" w:color="auto"/>
        <w:right w:val="none" w:sz="0" w:space="0" w:color="auto"/>
      </w:divBdr>
    </w:div>
    <w:div w:id="922952377">
      <w:bodyDiv w:val="1"/>
      <w:marLeft w:val="0"/>
      <w:marRight w:val="0"/>
      <w:marTop w:val="0"/>
      <w:marBottom w:val="0"/>
      <w:divBdr>
        <w:top w:val="none" w:sz="0" w:space="0" w:color="auto"/>
        <w:left w:val="none" w:sz="0" w:space="0" w:color="auto"/>
        <w:bottom w:val="none" w:sz="0" w:space="0" w:color="auto"/>
        <w:right w:val="none" w:sz="0" w:space="0" w:color="auto"/>
      </w:divBdr>
    </w:div>
    <w:div w:id="923026191">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104410">
      <w:bodyDiv w:val="1"/>
      <w:marLeft w:val="0"/>
      <w:marRight w:val="0"/>
      <w:marTop w:val="0"/>
      <w:marBottom w:val="0"/>
      <w:divBdr>
        <w:top w:val="none" w:sz="0" w:space="0" w:color="auto"/>
        <w:left w:val="none" w:sz="0" w:space="0" w:color="auto"/>
        <w:bottom w:val="none" w:sz="0" w:space="0" w:color="auto"/>
        <w:right w:val="none" w:sz="0" w:space="0" w:color="auto"/>
      </w:divBdr>
    </w:div>
    <w:div w:id="923145086">
      <w:bodyDiv w:val="1"/>
      <w:marLeft w:val="0"/>
      <w:marRight w:val="0"/>
      <w:marTop w:val="0"/>
      <w:marBottom w:val="0"/>
      <w:divBdr>
        <w:top w:val="none" w:sz="0" w:space="0" w:color="auto"/>
        <w:left w:val="none" w:sz="0" w:space="0" w:color="auto"/>
        <w:bottom w:val="none" w:sz="0" w:space="0" w:color="auto"/>
        <w:right w:val="none" w:sz="0" w:space="0" w:color="auto"/>
      </w:divBdr>
      <w:divsChild>
        <w:div w:id="70467066">
          <w:marLeft w:val="0"/>
          <w:marRight w:val="0"/>
          <w:marTop w:val="0"/>
          <w:marBottom w:val="0"/>
          <w:divBdr>
            <w:top w:val="none" w:sz="0" w:space="0" w:color="auto"/>
            <w:left w:val="none" w:sz="0" w:space="0" w:color="auto"/>
            <w:bottom w:val="none" w:sz="0" w:space="0" w:color="auto"/>
            <w:right w:val="none" w:sz="0" w:space="0" w:color="auto"/>
          </w:divBdr>
          <w:divsChild>
            <w:div w:id="131314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294694">
      <w:bodyDiv w:val="1"/>
      <w:marLeft w:val="0"/>
      <w:marRight w:val="0"/>
      <w:marTop w:val="0"/>
      <w:marBottom w:val="0"/>
      <w:divBdr>
        <w:top w:val="none" w:sz="0" w:space="0" w:color="auto"/>
        <w:left w:val="none" w:sz="0" w:space="0" w:color="auto"/>
        <w:bottom w:val="none" w:sz="0" w:space="0" w:color="auto"/>
        <w:right w:val="none" w:sz="0" w:space="0" w:color="auto"/>
      </w:divBdr>
    </w:div>
    <w:div w:id="923295887">
      <w:bodyDiv w:val="1"/>
      <w:marLeft w:val="0"/>
      <w:marRight w:val="0"/>
      <w:marTop w:val="0"/>
      <w:marBottom w:val="0"/>
      <w:divBdr>
        <w:top w:val="none" w:sz="0" w:space="0" w:color="auto"/>
        <w:left w:val="none" w:sz="0" w:space="0" w:color="auto"/>
        <w:bottom w:val="none" w:sz="0" w:space="0" w:color="auto"/>
        <w:right w:val="none" w:sz="0" w:space="0" w:color="auto"/>
      </w:divBdr>
    </w:div>
    <w:div w:id="923346279">
      <w:bodyDiv w:val="1"/>
      <w:marLeft w:val="0"/>
      <w:marRight w:val="0"/>
      <w:marTop w:val="0"/>
      <w:marBottom w:val="0"/>
      <w:divBdr>
        <w:top w:val="none" w:sz="0" w:space="0" w:color="auto"/>
        <w:left w:val="none" w:sz="0" w:space="0" w:color="auto"/>
        <w:bottom w:val="none" w:sz="0" w:space="0" w:color="auto"/>
        <w:right w:val="none" w:sz="0" w:space="0" w:color="auto"/>
      </w:divBdr>
    </w:div>
    <w:div w:id="923417242">
      <w:bodyDiv w:val="1"/>
      <w:marLeft w:val="0"/>
      <w:marRight w:val="0"/>
      <w:marTop w:val="0"/>
      <w:marBottom w:val="0"/>
      <w:divBdr>
        <w:top w:val="none" w:sz="0" w:space="0" w:color="auto"/>
        <w:left w:val="none" w:sz="0" w:space="0" w:color="auto"/>
        <w:bottom w:val="none" w:sz="0" w:space="0" w:color="auto"/>
        <w:right w:val="none" w:sz="0" w:space="0" w:color="auto"/>
      </w:divBdr>
    </w:div>
    <w:div w:id="923420208">
      <w:bodyDiv w:val="1"/>
      <w:marLeft w:val="0"/>
      <w:marRight w:val="0"/>
      <w:marTop w:val="0"/>
      <w:marBottom w:val="0"/>
      <w:divBdr>
        <w:top w:val="none" w:sz="0" w:space="0" w:color="auto"/>
        <w:left w:val="none" w:sz="0" w:space="0" w:color="auto"/>
        <w:bottom w:val="none" w:sz="0" w:space="0" w:color="auto"/>
        <w:right w:val="none" w:sz="0" w:space="0" w:color="auto"/>
      </w:divBdr>
    </w:div>
    <w:div w:id="923608500">
      <w:bodyDiv w:val="1"/>
      <w:marLeft w:val="0"/>
      <w:marRight w:val="0"/>
      <w:marTop w:val="0"/>
      <w:marBottom w:val="0"/>
      <w:divBdr>
        <w:top w:val="none" w:sz="0" w:space="0" w:color="auto"/>
        <w:left w:val="none" w:sz="0" w:space="0" w:color="auto"/>
        <w:bottom w:val="none" w:sz="0" w:space="0" w:color="auto"/>
        <w:right w:val="none" w:sz="0" w:space="0" w:color="auto"/>
      </w:divBdr>
    </w:div>
    <w:div w:id="923686272">
      <w:bodyDiv w:val="1"/>
      <w:marLeft w:val="0"/>
      <w:marRight w:val="0"/>
      <w:marTop w:val="0"/>
      <w:marBottom w:val="0"/>
      <w:divBdr>
        <w:top w:val="none" w:sz="0" w:space="0" w:color="auto"/>
        <w:left w:val="none" w:sz="0" w:space="0" w:color="auto"/>
        <w:bottom w:val="none" w:sz="0" w:space="0" w:color="auto"/>
        <w:right w:val="none" w:sz="0" w:space="0" w:color="auto"/>
      </w:divBdr>
    </w:div>
    <w:div w:id="923730342">
      <w:bodyDiv w:val="1"/>
      <w:marLeft w:val="0"/>
      <w:marRight w:val="0"/>
      <w:marTop w:val="0"/>
      <w:marBottom w:val="0"/>
      <w:divBdr>
        <w:top w:val="none" w:sz="0" w:space="0" w:color="auto"/>
        <w:left w:val="none" w:sz="0" w:space="0" w:color="auto"/>
        <w:bottom w:val="none" w:sz="0" w:space="0" w:color="auto"/>
        <w:right w:val="none" w:sz="0" w:space="0" w:color="auto"/>
      </w:divBdr>
    </w:div>
    <w:div w:id="924607922">
      <w:bodyDiv w:val="1"/>
      <w:marLeft w:val="0"/>
      <w:marRight w:val="0"/>
      <w:marTop w:val="0"/>
      <w:marBottom w:val="0"/>
      <w:divBdr>
        <w:top w:val="none" w:sz="0" w:space="0" w:color="auto"/>
        <w:left w:val="none" w:sz="0" w:space="0" w:color="auto"/>
        <w:bottom w:val="none" w:sz="0" w:space="0" w:color="auto"/>
        <w:right w:val="none" w:sz="0" w:space="0" w:color="auto"/>
      </w:divBdr>
    </w:div>
    <w:div w:id="924801783">
      <w:bodyDiv w:val="1"/>
      <w:marLeft w:val="0"/>
      <w:marRight w:val="0"/>
      <w:marTop w:val="0"/>
      <w:marBottom w:val="0"/>
      <w:divBdr>
        <w:top w:val="none" w:sz="0" w:space="0" w:color="auto"/>
        <w:left w:val="none" w:sz="0" w:space="0" w:color="auto"/>
        <w:bottom w:val="none" w:sz="0" w:space="0" w:color="auto"/>
        <w:right w:val="none" w:sz="0" w:space="0" w:color="auto"/>
      </w:divBdr>
    </w:div>
    <w:div w:id="924805842">
      <w:bodyDiv w:val="1"/>
      <w:marLeft w:val="0"/>
      <w:marRight w:val="0"/>
      <w:marTop w:val="0"/>
      <w:marBottom w:val="0"/>
      <w:divBdr>
        <w:top w:val="none" w:sz="0" w:space="0" w:color="auto"/>
        <w:left w:val="none" w:sz="0" w:space="0" w:color="auto"/>
        <w:bottom w:val="none" w:sz="0" w:space="0" w:color="auto"/>
        <w:right w:val="none" w:sz="0" w:space="0" w:color="auto"/>
      </w:divBdr>
    </w:div>
    <w:div w:id="924993230">
      <w:bodyDiv w:val="1"/>
      <w:marLeft w:val="0"/>
      <w:marRight w:val="0"/>
      <w:marTop w:val="0"/>
      <w:marBottom w:val="0"/>
      <w:divBdr>
        <w:top w:val="none" w:sz="0" w:space="0" w:color="auto"/>
        <w:left w:val="none" w:sz="0" w:space="0" w:color="auto"/>
        <w:bottom w:val="none" w:sz="0" w:space="0" w:color="auto"/>
        <w:right w:val="none" w:sz="0" w:space="0" w:color="auto"/>
      </w:divBdr>
    </w:div>
    <w:div w:id="925188148">
      <w:bodyDiv w:val="1"/>
      <w:marLeft w:val="0"/>
      <w:marRight w:val="0"/>
      <w:marTop w:val="0"/>
      <w:marBottom w:val="0"/>
      <w:divBdr>
        <w:top w:val="none" w:sz="0" w:space="0" w:color="auto"/>
        <w:left w:val="none" w:sz="0" w:space="0" w:color="auto"/>
        <w:bottom w:val="none" w:sz="0" w:space="0" w:color="auto"/>
        <w:right w:val="none" w:sz="0" w:space="0" w:color="auto"/>
      </w:divBdr>
    </w:div>
    <w:div w:id="925460911">
      <w:bodyDiv w:val="1"/>
      <w:marLeft w:val="0"/>
      <w:marRight w:val="0"/>
      <w:marTop w:val="0"/>
      <w:marBottom w:val="0"/>
      <w:divBdr>
        <w:top w:val="none" w:sz="0" w:space="0" w:color="auto"/>
        <w:left w:val="none" w:sz="0" w:space="0" w:color="auto"/>
        <w:bottom w:val="none" w:sz="0" w:space="0" w:color="auto"/>
        <w:right w:val="none" w:sz="0" w:space="0" w:color="auto"/>
      </w:divBdr>
    </w:div>
    <w:div w:id="925722325">
      <w:bodyDiv w:val="1"/>
      <w:marLeft w:val="0"/>
      <w:marRight w:val="0"/>
      <w:marTop w:val="0"/>
      <w:marBottom w:val="0"/>
      <w:divBdr>
        <w:top w:val="none" w:sz="0" w:space="0" w:color="auto"/>
        <w:left w:val="none" w:sz="0" w:space="0" w:color="auto"/>
        <w:bottom w:val="none" w:sz="0" w:space="0" w:color="auto"/>
        <w:right w:val="none" w:sz="0" w:space="0" w:color="auto"/>
      </w:divBdr>
    </w:div>
    <w:div w:id="925764968">
      <w:bodyDiv w:val="1"/>
      <w:marLeft w:val="0"/>
      <w:marRight w:val="0"/>
      <w:marTop w:val="0"/>
      <w:marBottom w:val="0"/>
      <w:divBdr>
        <w:top w:val="none" w:sz="0" w:space="0" w:color="auto"/>
        <w:left w:val="none" w:sz="0" w:space="0" w:color="auto"/>
        <w:bottom w:val="none" w:sz="0" w:space="0" w:color="auto"/>
        <w:right w:val="none" w:sz="0" w:space="0" w:color="auto"/>
      </w:divBdr>
    </w:div>
    <w:div w:id="925847390">
      <w:bodyDiv w:val="1"/>
      <w:marLeft w:val="0"/>
      <w:marRight w:val="0"/>
      <w:marTop w:val="0"/>
      <w:marBottom w:val="0"/>
      <w:divBdr>
        <w:top w:val="none" w:sz="0" w:space="0" w:color="auto"/>
        <w:left w:val="none" w:sz="0" w:space="0" w:color="auto"/>
        <w:bottom w:val="none" w:sz="0" w:space="0" w:color="auto"/>
        <w:right w:val="none" w:sz="0" w:space="0" w:color="auto"/>
      </w:divBdr>
    </w:div>
    <w:div w:id="925960743">
      <w:bodyDiv w:val="1"/>
      <w:marLeft w:val="0"/>
      <w:marRight w:val="0"/>
      <w:marTop w:val="0"/>
      <w:marBottom w:val="0"/>
      <w:divBdr>
        <w:top w:val="none" w:sz="0" w:space="0" w:color="auto"/>
        <w:left w:val="none" w:sz="0" w:space="0" w:color="auto"/>
        <w:bottom w:val="none" w:sz="0" w:space="0" w:color="auto"/>
        <w:right w:val="none" w:sz="0" w:space="0" w:color="auto"/>
      </w:divBdr>
    </w:div>
    <w:div w:id="926155931">
      <w:bodyDiv w:val="1"/>
      <w:marLeft w:val="0"/>
      <w:marRight w:val="0"/>
      <w:marTop w:val="0"/>
      <w:marBottom w:val="0"/>
      <w:divBdr>
        <w:top w:val="none" w:sz="0" w:space="0" w:color="auto"/>
        <w:left w:val="none" w:sz="0" w:space="0" w:color="auto"/>
        <w:bottom w:val="none" w:sz="0" w:space="0" w:color="auto"/>
        <w:right w:val="none" w:sz="0" w:space="0" w:color="auto"/>
      </w:divBdr>
    </w:div>
    <w:div w:id="926160073">
      <w:bodyDiv w:val="1"/>
      <w:marLeft w:val="0"/>
      <w:marRight w:val="0"/>
      <w:marTop w:val="0"/>
      <w:marBottom w:val="0"/>
      <w:divBdr>
        <w:top w:val="none" w:sz="0" w:space="0" w:color="auto"/>
        <w:left w:val="none" w:sz="0" w:space="0" w:color="auto"/>
        <w:bottom w:val="none" w:sz="0" w:space="0" w:color="auto"/>
        <w:right w:val="none" w:sz="0" w:space="0" w:color="auto"/>
      </w:divBdr>
    </w:div>
    <w:div w:id="926226716">
      <w:bodyDiv w:val="1"/>
      <w:marLeft w:val="0"/>
      <w:marRight w:val="0"/>
      <w:marTop w:val="0"/>
      <w:marBottom w:val="0"/>
      <w:divBdr>
        <w:top w:val="none" w:sz="0" w:space="0" w:color="auto"/>
        <w:left w:val="none" w:sz="0" w:space="0" w:color="auto"/>
        <w:bottom w:val="none" w:sz="0" w:space="0" w:color="auto"/>
        <w:right w:val="none" w:sz="0" w:space="0" w:color="auto"/>
      </w:divBdr>
    </w:div>
    <w:div w:id="926229969">
      <w:bodyDiv w:val="1"/>
      <w:marLeft w:val="0"/>
      <w:marRight w:val="0"/>
      <w:marTop w:val="0"/>
      <w:marBottom w:val="0"/>
      <w:divBdr>
        <w:top w:val="none" w:sz="0" w:space="0" w:color="auto"/>
        <w:left w:val="none" w:sz="0" w:space="0" w:color="auto"/>
        <w:bottom w:val="none" w:sz="0" w:space="0" w:color="auto"/>
        <w:right w:val="none" w:sz="0" w:space="0" w:color="auto"/>
      </w:divBdr>
    </w:div>
    <w:div w:id="926575548">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697468">
      <w:bodyDiv w:val="1"/>
      <w:marLeft w:val="0"/>
      <w:marRight w:val="0"/>
      <w:marTop w:val="0"/>
      <w:marBottom w:val="0"/>
      <w:divBdr>
        <w:top w:val="none" w:sz="0" w:space="0" w:color="auto"/>
        <w:left w:val="none" w:sz="0" w:space="0" w:color="auto"/>
        <w:bottom w:val="none" w:sz="0" w:space="0" w:color="auto"/>
        <w:right w:val="none" w:sz="0" w:space="0" w:color="auto"/>
      </w:divBdr>
    </w:div>
    <w:div w:id="927038152">
      <w:bodyDiv w:val="1"/>
      <w:marLeft w:val="0"/>
      <w:marRight w:val="0"/>
      <w:marTop w:val="0"/>
      <w:marBottom w:val="0"/>
      <w:divBdr>
        <w:top w:val="none" w:sz="0" w:space="0" w:color="auto"/>
        <w:left w:val="none" w:sz="0" w:space="0" w:color="auto"/>
        <w:bottom w:val="none" w:sz="0" w:space="0" w:color="auto"/>
        <w:right w:val="none" w:sz="0" w:space="0" w:color="auto"/>
      </w:divBdr>
    </w:div>
    <w:div w:id="927081810">
      <w:bodyDiv w:val="1"/>
      <w:marLeft w:val="0"/>
      <w:marRight w:val="0"/>
      <w:marTop w:val="0"/>
      <w:marBottom w:val="0"/>
      <w:divBdr>
        <w:top w:val="none" w:sz="0" w:space="0" w:color="auto"/>
        <w:left w:val="none" w:sz="0" w:space="0" w:color="auto"/>
        <w:bottom w:val="none" w:sz="0" w:space="0" w:color="auto"/>
        <w:right w:val="none" w:sz="0" w:space="0" w:color="auto"/>
      </w:divBdr>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344516">
      <w:bodyDiv w:val="1"/>
      <w:marLeft w:val="0"/>
      <w:marRight w:val="0"/>
      <w:marTop w:val="0"/>
      <w:marBottom w:val="0"/>
      <w:divBdr>
        <w:top w:val="none" w:sz="0" w:space="0" w:color="auto"/>
        <w:left w:val="none" w:sz="0" w:space="0" w:color="auto"/>
        <w:bottom w:val="none" w:sz="0" w:space="0" w:color="auto"/>
        <w:right w:val="none" w:sz="0" w:space="0" w:color="auto"/>
      </w:divBdr>
    </w:div>
    <w:div w:id="927423359">
      <w:bodyDiv w:val="1"/>
      <w:marLeft w:val="0"/>
      <w:marRight w:val="0"/>
      <w:marTop w:val="0"/>
      <w:marBottom w:val="0"/>
      <w:divBdr>
        <w:top w:val="none" w:sz="0" w:space="0" w:color="auto"/>
        <w:left w:val="none" w:sz="0" w:space="0" w:color="auto"/>
        <w:bottom w:val="none" w:sz="0" w:space="0" w:color="auto"/>
        <w:right w:val="none" w:sz="0" w:space="0" w:color="auto"/>
      </w:divBdr>
    </w:div>
    <w:div w:id="927541606">
      <w:bodyDiv w:val="1"/>
      <w:marLeft w:val="0"/>
      <w:marRight w:val="0"/>
      <w:marTop w:val="0"/>
      <w:marBottom w:val="0"/>
      <w:divBdr>
        <w:top w:val="none" w:sz="0" w:space="0" w:color="auto"/>
        <w:left w:val="none" w:sz="0" w:space="0" w:color="auto"/>
        <w:bottom w:val="none" w:sz="0" w:space="0" w:color="auto"/>
        <w:right w:val="none" w:sz="0" w:space="0" w:color="auto"/>
      </w:divBdr>
    </w:div>
    <w:div w:id="927691607">
      <w:bodyDiv w:val="1"/>
      <w:marLeft w:val="0"/>
      <w:marRight w:val="0"/>
      <w:marTop w:val="0"/>
      <w:marBottom w:val="0"/>
      <w:divBdr>
        <w:top w:val="none" w:sz="0" w:space="0" w:color="auto"/>
        <w:left w:val="none" w:sz="0" w:space="0" w:color="auto"/>
        <w:bottom w:val="none" w:sz="0" w:space="0" w:color="auto"/>
        <w:right w:val="none" w:sz="0" w:space="0" w:color="auto"/>
      </w:divBdr>
    </w:div>
    <w:div w:id="927888879">
      <w:bodyDiv w:val="1"/>
      <w:marLeft w:val="0"/>
      <w:marRight w:val="0"/>
      <w:marTop w:val="0"/>
      <w:marBottom w:val="0"/>
      <w:divBdr>
        <w:top w:val="none" w:sz="0" w:space="0" w:color="auto"/>
        <w:left w:val="none" w:sz="0" w:space="0" w:color="auto"/>
        <w:bottom w:val="none" w:sz="0" w:space="0" w:color="auto"/>
        <w:right w:val="none" w:sz="0" w:space="0" w:color="auto"/>
      </w:divBdr>
    </w:div>
    <w:div w:id="927928284">
      <w:bodyDiv w:val="1"/>
      <w:marLeft w:val="0"/>
      <w:marRight w:val="0"/>
      <w:marTop w:val="0"/>
      <w:marBottom w:val="0"/>
      <w:divBdr>
        <w:top w:val="none" w:sz="0" w:space="0" w:color="auto"/>
        <w:left w:val="none" w:sz="0" w:space="0" w:color="auto"/>
        <w:bottom w:val="none" w:sz="0" w:space="0" w:color="auto"/>
        <w:right w:val="none" w:sz="0" w:space="0" w:color="auto"/>
      </w:divBdr>
    </w:div>
    <w:div w:id="927999769">
      <w:bodyDiv w:val="1"/>
      <w:marLeft w:val="0"/>
      <w:marRight w:val="0"/>
      <w:marTop w:val="0"/>
      <w:marBottom w:val="0"/>
      <w:divBdr>
        <w:top w:val="none" w:sz="0" w:space="0" w:color="auto"/>
        <w:left w:val="none" w:sz="0" w:space="0" w:color="auto"/>
        <w:bottom w:val="none" w:sz="0" w:space="0" w:color="auto"/>
        <w:right w:val="none" w:sz="0" w:space="0" w:color="auto"/>
      </w:divBdr>
    </w:div>
    <w:div w:id="928076009">
      <w:bodyDiv w:val="1"/>
      <w:marLeft w:val="0"/>
      <w:marRight w:val="0"/>
      <w:marTop w:val="0"/>
      <w:marBottom w:val="0"/>
      <w:divBdr>
        <w:top w:val="none" w:sz="0" w:space="0" w:color="auto"/>
        <w:left w:val="none" w:sz="0" w:space="0" w:color="auto"/>
        <w:bottom w:val="none" w:sz="0" w:space="0" w:color="auto"/>
        <w:right w:val="none" w:sz="0" w:space="0" w:color="auto"/>
      </w:divBdr>
    </w:div>
    <w:div w:id="928125474">
      <w:bodyDiv w:val="1"/>
      <w:marLeft w:val="0"/>
      <w:marRight w:val="0"/>
      <w:marTop w:val="0"/>
      <w:marBottom w:val="0"/>
      <w:divBdr>
        <w:top w:val="none" w:sz="0" w:space="0" w:color="auto"/>
        <w:left w:val="none" w:sz="0" w:space="0" w:color="auto"/>
        <w:bottom w:val="none" w:sz="0" w:space="0" w:color="auto"/>
        <w:right w:val="none" w:sz="0" w:space="0" w:color="auto"/>
      </w:divBdr>
    </w:div>
    <w:div w:id="928196129">
      <w:bodyDiv w:val="1"/>
      <w:marLeft w:val="0"/>
      <w:marRight w:val="0"/>
      <w:marTop w:val="0"/>
      <w:marBottom w:val="0"/>
      <w:divBdr>
        <w:top w:val="none" w:sz="0" w:space="0" w:color="auto"/>
        <w:left w:val="none" w:sz="0" w:space="0" w:color="auto"/>
        <w:bottom w:val="none" w:sz="0" w:space="0" w:color="auto"/>
        <w:right w:val="none" w:sz="0" w:space="0" w:color="auto"/>
      </w:divBdr>
    </w:div>
    <w:div w:id="928586351">
      <w:bodyDiv w:val="1"/>
      <w:marLeft w:val="0"/>
      <w:marRight w:val="0"/>
      <w:marTop w:val="0"/>
      <w:marBottom w:val="0"/>
      <w:divBdr>
        <w:top w:val="none" w:sz="0" w:space="0" w:color="auto"/>
        <w:left w:val="none" w:sz="0" w:space="0" w:color="auto"/>
        <w:bottom w:val="none" w:sz="0" w:space="0" w:color="auto"/>
        <w:right w:val="none" w:sz="0" w:space="0" w:color="auto"/>
      </w:divBdr>
    </w:div>
    <w:div w:id="928806074">
      <w:bodyDiv w:val="1"/>
      <w:marLeft w:val="0"/>
      <w:marRight w:val="0"/>
      <w:marTop w:val="0"/>
      <w:marBottom w:val="0"/>
      <w:divBdr>
        <w:top w:val="none" w:sz="0" w:space="0" w:color="auto"/>
        <w:left w:val="none" w:sz="0" w:space="0" w:color="auto"/>
        <w:bottom w:val="none" w:sz="0" w:space="0" w:color="auto"/>
        <w:right w:val="none" w:sz="0" w:space="0" w:color="auto"/>
      </w:divBdr>
    </w:div>
    <w:div w:id="928852661">
      <w:bodyDiv w:val="1"/>
      <w:marLeft w:val="0"/>
      <w:marRight w:val="0"/>
      <w:marTop w:val="0"/>
      <w:marBottom w:val="0"/>
      <w:divBdr>
        <w:top w:val="none" w:sz="0" w:space="0" w:color="auto"/>
        <w:left w:val="none" w:sz="0" w:space="0" w:color="auto"/>
        <w:bottom w:val="none" w:sz="0" w:space="0" w:color="auto"/>
        <w:right w:val="none" w:sz="0" w:space="0" w:color="auto"/>
      </w:divBdr>
    </w:div>
    <w:div w:id="928856566">
      <w:bodyDiv w:val="1"/>
      <w:marLeft w:val="0"/>
      <w:marRight w:val="0"/>
      <w:marTop w:val="0"/>
      <w:marBottom w:val="0"/>
      <w:divBdr>
        <w:top w:val="none" w:sz="0" w:space="0" w:color="auto"/>
        <w:left w:val="none" w:sz="0" w:space="0" w:color="auto"/>
        <w:bottom w:val="none" w:sz="0" w:space="0" w:color="auto"/>
        <w:right w:val="none" w:sz="0" w:space="0" w:color="auto"/>
      </w:divBdr>
    </w:div>
    <w:div w:id="928925459">
      <w:bodyDiv w:val="1"/>
      <w:marLeft w:val="0"/>
      <w:marRight w:val="0"/>
      <w:marTop w:val="0"/>
      <w:marBottom w:val="0"/>
      <w:divBdr>
        <w:top w:val="none" w:sz="0" w:space="0" w:color="auto"/>
        <w:left w:val="none" w:sz="0" w:space="0" w:color="auto"/>
        <w:bottom w:val="none" w:sz="0" w:space="0" w:color="auto"/>
        <w:right w:val="none" w:sz="0" w:space="0" w:color="auto"/>
      </w:divBdr>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29431880">
      <w:bodyDiv w:val="1"/>
      <w:marLeft w:val="0"/>
      <w:marRight w:val="0"/>
      <w:marTop w:val="0"/>
      <w:marBottom w:val="0"/>
      <w:divBdr>
        <w:top w:val="none" w:sz="0" w:space="0" w:color="auto"/>
        <w:left w:val="none" w:sz="0" w:space="0" w:color="auto"/>
        <w:bottom w:val="none" w:sz="0" w:space="0" w:color="auto"/>
        <w:right w:val="none" w:sz="0" w:space="0" w:color="auto"/>
      </w:divBdr>
    </w:div>
    <w:div w:id="929435429">
      <w:bodyDiv w:val="1"/>
      <w:marLeft w:val="0"/>
      <w:marRight w:val="0"/>
      <w:marTop w:val="0"/>
      <w:marBottom w:val="0"/>
      <w:divBdr>
        <w:top w:val="none" w:sz="0" w:space="0" w:color="auto"/>
        <w:left w:val="none" w:sz="0" w:space="0" w:color="auto"/>
        <w:bottom w:val="none" w:sz="0" w:space="0" w:color="auto"/>
        <w:right w:val="none" w:sz="0" w:space="0" w:color="auto"/>
      </w:divBdr>
    </w:div>
    <w:div w:id="929587593">
      <w:bodyDiv w:val="1"/>
      <w:marLeft w:val="0"/>
      <w:marRight w:val="0"/>
      <w:marTop w:val="0"/>
      <w:marBottom w:val="0"/>
      <w:divBdr>
        <w:top w:val="none" w:sz="0" w:space="0" w:color="auto"/>
        <w:left w:val="none" w:sz="0" w:space="0" w:color="auto"/>
        <w:bottom w:val="none" w:sz="0" w:space="0" w:color="auto"/>
        <w:right w:val="none" w:sz="0" w:space="0" w:color="auto"/>
      </w:divBdr>
    </w:div>
    <w:div w:id="929696426">
      <w:bodyDiv w:val="1"/>
      <w:marLeft w:val="0"/>
      <w:marRight w:val="0"/>
      <w:marTop w:val="0"/>
      <w:marBottom w:val="0"/>
      <w:divBdr>
        <w:top w:val="none" w:sz="0" w:space="0" w:color="auto"/>
        <w:left w:val="none" w:sz="0" w:space="0" w:color="auto"/>
        <w:bottom w:val="none" w:sz="0" w:space="0" w:color="auto"/>
        <w:right w:val="none" w:sz="0" w:space="0" w:color="auto"/>
      </w:divBdr>
    </w:div>
    <w:div w:id="929853125">
      <w:bodyDiv w:val="1"/>
      <w:marLeft w:val="0"/>
      <w:marRight w:val="0"/>
      <w:marTop w:val="0"/>
      <w:marBottom w:val="0"/>
      <w:divBdr>
        <w:top w:val="none" w:sz="0" w:space="0" w:color="auto"/>
        <w:left w:val="none" w:sz="0" w:space="0" w:color="auto"/>
        <w:bottom w:val="none" w:sz="0" w:space="0" w:color="auto"/>
        <w:right w:val="none" w:sz="0" w:space="0" w:color="auto"/>
      </w:divBdr>
    </w:div>
    <w:div w:id="930040100">
      <w:bodyDiv w:val="1"/>
      <w:marLeft w:val="0"/>
      <w:marRight w:val="0"/>
      <w:marTop w:val="0"/>
      <w:marBottom w:val="0"/>
      <w:divBdr>
        <w:top w:val="none" w:sz="0" w:space="0" w:color="auto"/>
        <w:left w:val="none" w:sz="0" w:space="0" w:color="auto"/>
        <w:bottom w:val="none" w:sz="0" w:space="0" w:color="auto"/>
        <w:right w:val="none" w:sz="0" w:space="0" w:color="auto"/>
      </w:divBdr>
    </w:div>
    <w:div w:id="930041091">
      <w:bodyDiv w:val="1"/>
      <w:marLeft w:val="0"/>
      <w:marRight w:val="0"/>
      <w:marTop w:val="0"/>
      <w:marBottom w:val="0"/>
      <w:divBdr>
        <w:top w:val="none" w:sz="0" w:space="0" w:color="auto"/>
        <w:left w:val="none" w:sz="0" w:space="0" w:color="auto"/>
        <w:bottom w:val="none" w:sz="0" w:space="0" w:color="auto"/>
        <w:right w:val="none" w:sz="0" w:space="0" w:color="auto"/>
      </w:divBdr>
    </w:div>
    <w:div w:id="930158148">
      <w:bodyDiv w:val="1"/>
      <w:marLeft w:val="0"/>
      <w:marRight w:val="0"/>
      <w:marTop w:val="0"/>
      <w:marBottom w:val="0"/>
      <w:divBdr>
        <w:top w:val="none" w:sz="0" w:space="0" w:color="auto"/>
        <w:left w:val="none" w:sz="0" w:space="0" w:color="auto"/>
        <w:bottom w:val="none" w:sz="0" w:space="0" w:color="auto"/>
        <w:right w:val="none" w:sz="0" w:space="0" w:color="auto"/>
      </w:divBdr>
    </w:div>
    <w:div w:id="930360380">
      <w:bodyDiv w:val="1"/>
      <w:marLeft w:val="0"/>
      <w:marRight w:val="0"/>
      <w:marTop w:val="0"/>
      <w:marBottom w:val="0"/>
      <w:divBdr>
        <w:top w:val="none" w:sz="0" w:space="0" w:color="auto"/>
        <w:left w:val="none" w:sz="0" w:space="0" w:color="auto"/>
        <w:bottom w:val="none" w:sz="0" w:space="0" w:color="auto"/>
        <w:right w:val="none" w:sz="0" w:space="0" w:color="auto"/>
      </w:divBdr>
    </w:div>
    <w:div w:id="930822453">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008308">
      <w:bodyDiv w:val="1"/>
      <w:marLeft w:val="0"/>
      <w:marRight w:val="0"/>
      <w:marTop w:val="0"/>
      <w:marBottom w:val="0"/>
      <w:divBdr>
        <w:top w:val="none" w:sz="0" w:space="0" w:color="auto"/>
        <w:left w:val="none" w:sz="0" w:space="0" w:color="auto"/>
        <w:bottom w:val="none" w:sz="0" w:space="0" w:color="auto"/>
        <w:right w:val="none" w:sz="0" w:space="0" w:color="auto"/>
      </w:divBdr>
    </w:div>
    <w:div w:id="931086518">
      <w:bodyDiv w:val="1"/>
      <w:marLeft w:val="0"/>
      <w:marRight w:val="0"/>
      <w:marTop w:val="0"/>
      <w:marBottom w:val="0"/>
      <w:divBdr>
        <w:top w:val="none" w:sz="0" w:space="0" w:color="auto"/>
        <w:left w:val="none" w:sz="0" w:space="0" w:color="auto"/>
        <w:bottom w:val="none" w:sz="0" w:space="0" w:color="auto"/>
        <w:right w:val="none" w:sz="0" w:space="0" w:color="auto"/>
      </w:divBdr>
    </w:div>
    <w:div w:id="931353609">
      <w:bodyDiv w:val="1"/>
      <w:marLeft w:val="0"/>
      <w:marRight w:val="0"/>
      <w:marTop w:val="0"/>
      <w:marBottom w:val="0"/>
      <w:divBdr>
        <w:top w:val="none" w:sz="0" w:space="0" w:color="auto"/>
        <w:left w:val="none" w:sz="0" w:space="0" w:color="auto"/>
        <w:bottom w:val="none" w:sz="0" w:space="0" w:color="auto"/>
        <w:right w:val="none" w:sz="0" w:space="0" w:color="auto"/>
      </w:divBdr>
    </w:div>
    <w:div w:id="931429849">
      <w:bodyDiv w:val="1"/>
      <w:marLeft w:val="0"/>
      <w:marRight w:val="0"/>
      <w:marTop w:val="0"/>
      <w:marBottom w:val="0"/>
      <w:divBdr>
        <w:top w:val="none" w:sz="0" w:space="0" w:color="auto"/>
        <w:left w:val="none" w:sz="0" w:space="0" w:color="auto"/>
        <w:bottom w:val="none" w:sz="0" w:space="0" w:color="auto"/>
        <w:right w:val="none" w:sz="0" w:space="0" w:color="auto"/>
      </w:divBdr>
    </w:div>
    <w:div w:id="931620773">
      <w:bodyDiv w:val="1"/>
      <w:marLeft w:val="0"/>
      <w:marRight w:val="0"/>
      <w:marTop w:val="0"/>
      <w:marBottom w:val="0"/>
      <w:divBdr>
        <w:top w:val="none" w:sz="0" w:space="0" w:color="auto"/>
        <w:left w:val="none" w:sz="0" w:space="0" w:color="auto"/>
        <w:bottom w:val="none" w:sz="0" w:space="0" w:color="auto"/>
        <w:right w:val="none" w:sz="0" w:space="0" w:color="auto"/>
      </w:divBdr>
    </w:div>
    <w:div w:id="931858866">
      <w:bodyDiv w:val="1"/>
      <w:marLeft w:val="0"/>
      <w:marRight w:val="0"/>
      <w:marTop w:val="0"/>
      <w:marBottom w:val="0"/>
      <w:divBdr>
        <w:top w:val="none" w:sz="0" w:space="0" w:color="auto"/>
        <w:left w:val="none" w:sz="0" w:space="0" w:color="auto"/>
        <w:bottom w:val="none" w:sz="0" w:space="0" w:color="auto"/>
        <w:right w:val="none" w:sz="0" w:space="0" w:color="auto"/>
      </w:divBdr>
    </w:div>
    <w:div w:id="932007590">
      <w:bodyDiv w:val="1"/>
      <w:marLeft w:val="0"/>
      <w:marRight w:val="0"/>
      <w:marTop w:val="0"/>
      <w:marBottom w:val="0"/>
      <w:divBdr>
        <w:top w:val="none" w:sz="0" w:space="0" w:color="auto"/>
        <w:left w:val="none" w:sz="0" w:space="0" w:color="auto"/>
        <w:bottom w:val="none" w:sz="0" w:space="0" w:color="auto"/>
        <w:right w:val="none" w:sz="0" w:space="0" w:color="auto"/>
      </w:divBdr>
    </w:div>
    <w:div w:id="932127483">
      <w:bodyDiv w:val="1"/>
      <w:marLeft w:val="0"/>
      <w:marRight w:val="0"/>
      <w:marTop w:val="0"/>
      <w:marBottom w:val="0"/>
      <w:divBdr>
        <w:top w:val="none" w:sz="0" w:space="0" w:color="auto"/>
        <w:left w:val="none" w:sz="0" w:space="0" w:color="auto"/>
        <w:bottom w:val="none" w:sz="0" w:space="0" w:color="auto"/>
        <w:right w:val="none" w:sz="0" w:space="0" w:color="auto"/>
      </w:divBdr>
    </w:div>
    <w:div w:id="932131033">
      <w:bodyDiv w:val="1"/>
      <w:marLeft w:val="0"/>
      <w:marRight w:val="0"/>
      <w:marTop w:val="0"/>
      <w:marBottom w:val="0"/>
      <w:divBdr>
        <w:top w:val="none" w:sz="0" w:space="0" w:color="auto"/>
        <w:left w:val="none" w:sz="0" w:space="0" w:color="auto"/>
        <w:bottom w:val="none" w:sz="0" w:space="0" w:color="auto"/>
        <w:right w:val="none" w:sz="0" w:space="0" w:color="auto"/>
      </w:divBdr>
    </w:div>
    <w:div w:id="932278387">
      <w:bodyDiv w:val="1"/>
      <w:marLeft w:val="0"/>
      <w:marRight w:val="0"/>
      <w:marTop w:val="0"/>
      <w:marBottom w:val="0"/>
      <w:divBdr>
        <w:top w:val="none" w:sz="0" w:space="0" w:color="auto"/>
        <w:left w:val="none" w:sz="0" w:space="0" w:color="auto"/>
        <w:bottom w:val="none" w:sz="0" w:space="0" w:color="auto"/>
        <w:right w:val="none" w:sz="0" w:space="0" w:color="auto"/>
      </w:divBdr>
    </w:div>
    <w:div w:id="932326480">
      <w:bodyDiv w:val="1"/>
      <w:marLeft w:val="0"/>
      <w:marRight w:val="0"/>
      <w:marTop w:val="0"/>
      <w:marBottom w:val="0"/>
      <w:divBdr>
        <w:top w:val="none" w:sz="0" w:space="0" w:color="auto"/>
        <w:left w:val="none" w:sz="0" w:space="0" w:color="auto"/>
        <w:bottom w:val="none" w:sz="0" w:space="0" w:color="auto"/>
        <w:right w:val="none" w:sz="0" w:space="0" w:color="auto"/>
      </w:divBdr>
    </w:div>
    <w:div w:id="932516730">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666028">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2854989">
      <w:bodyDiv w:val="1"/>
      <w:marLeft w:val="0"/>
      <w:marRight w:val="0"/>
      <w:marTop w:val="0"/>
      <w:marBottom w:val="0"/>
      <w:divBdr>
        <w:top w:val="none" w:sz="0" w:space="0" w:color="auto"/>
        <w:left w:val="none" w:sz="0" w:space="0" w:color="auto"/>
        <w:bottom w:val="none" w:sz="0" w:space="0" w:color="auto"/>
        <w:right w:val="none" w:sz="0" w:space="0" w:color="auto"/>
      </w:divBdr>
    </w:div>
    <w:div w:id="933047807">
      <w:bodyDiv w:val="1"/>
      <w:marLeft w:val="0"/>
      <w:marRight w:val="0"/>
      <w:marTop w:val="0"/>
      <w:marBottom w:val="0"/>
      <w:divBdr>
        <w:top w:val="none" w:sz="0" w:space="0" w:color="auto"/>
        <w:left w:val="none" w:sz="0" w:space="0" w:color="auto"/>
        <w:bottom w:val="none" w:sz="0" w:space="0" w:color="auto"/>
        <w:right w:val="none" w:sz="0" w:space="0" w:color="auto"/>
      </w:divBdr>
    </w:div>
    <w:div w:id="933047951">
      <w:bodyDiv w:val="1"/>
      <w:marLeft w:val="0"/>
      <w:marRight w:val="0"/>
      <w:marTop w:val="0"/>
      <w:marBottom w:val="0"/>
      <w:divBdr>
        <w:top w:val="none" w:sz="0" w:space="0" w:color="auto"/>
        <w:left w:val="none" w:sz="0" w:space="0" w:color="auto"/>
        <w:bottom w:val="none" w:sz="0" w:space="0" w:color="auto"/>
        <w:right w:val="none" w:sz="0" w:space="0" w:color="auto"/>
      </w:divBdr>
    </w:div>
    <w:div w:id="933127972">
      <w:bodyDiv w:val="1"/>
      <w:marLeft w:val="0"/>
      <w:marRight w:val="0"/>
      <w:marTop w:val="0"/>
      <w:marBottom w:val="0"/>
      <w:divBdr>
        <w:top w:val="none" w:sz="0" w:space="0" w:color="auto"/>
        <w:left w:val="none" w:sz="0" w:space="0" w:color="auto"/>
        <w:bottom w:val="none" w:sz="0" w:space="0" w:color="auto"/>
        <w:right w:val="none" w:sz="0" w:space="0" w:color="auto"/>
      </w:divBdr>
    </w:div>
    <w:div w:id="933131733">
      <w:bodyDiv w:val="1"/>
      <w:marLeft w:val="0"/>
      <w:marRight w:val="0"/>
      <w:marTop w:val="0"/>
      <w:marBottom w:val="0"/>
      <w:divBdr>
        <w:top w:val="none" w:sz="0" w:space="0" w:color="auto"/>
        <w:left w:val="none" w:sz="0" w:space="0" w:color="auto"/>
        <w:bottom w:val="none" w:sz="0" w:space="0" w:color="auto"/>
        <w:right w:val="none" w:sz="0" w:space="0" w:color="auto"/>
      </w:divBdr>
    </w:div>
    <w:div w:id="933511824">
      <w:bodyDiv w:val="1"/>
      <w:marLeft w:val="0"/>
      <w:marRight w:val="0"/>
      <w:marTop w:val="0"/>
      <w:marBottom w:val="0"/>
      <w:divBdr>
        <w:top w:val="none" w:sz="0" w:space="0" w:color="auto"/>
        <w:left w:val="none" w:sz="0" w:space="0" w:color="auto"/>
        <w:bottom w:val="none" w:sz="0" w:space="0" w:color="auto"/>
        <w:right w:val="none" w:sz="0" w:space="0" w:color="auto"/>
      </w:divBdr>
    </w:div>
    <w:div w:id="933519450">
      <w:bodyDiv w:val="1"/>
      <w:marLeft w:val="0"/>
      <w:marRight w:val="0"/>
      <w:marTop w:val="0"/>
      <w:marBottom w:val="0"/>
      <w:divBdr>
        <w:top w:val="none" w:sz="0" w:space="0" w:color="auto"/>
        <w:left w:val="none" w:sz="0" w:space="0" w:color="auto"/>
        <w:bottom w:val="none" w:sz="0" w:space="0" w:color="auto"/>
        <w:right w:val="none" w:sz="0" w:space="0" w:color="auto"/>
      </w:divBdr>
    </w:div>
    <w:div w:id="934436610">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4632473">
      <w:bodyDiv w:val="1"/>
      <w:marLeft w:val="0"/>
      <w:marRight w:val="0"/>
      <w:marTop w:val="0"/>
      <w:marBottom w:val="0"/>
      <w:divBdr>
        <w:top w:val="none" w:sz="0" w:space="0" w:color="auto"/>
        <w:left w:val="none" w:sz="0" w:space="0" w:color="auto"/>
        <w:bottom w:val="none" w:sz="0" w:space="0" w:color="auto"/>
        <w:right w:val="none" w:sz="0" w:space="0" w:color="auto"/>
      </w:divBdr>
    </w:div>
    <w:div w:id="934745096">
      <w:bodyDiv w:val="1"/>
      <w:marLeft w:val="0"/>
      <w:marRight w:val="0"/>
      <w:marTop w:val="0"/>
      <w:marBottom w:val="0"/>
      <w:divBdr>
        <w:top w:val="none" w:sz="0" w:space="0" w:color="auto"/>
        <w:left w:val="none" w:sz="0" w:space="0" w:color="auto"/>
        <w:bottom w:val="none" w:sz="0" w:space="0" w:color="auto"/>
        <w:right w:val="none" w:sz="0" w:space="0" w:color="auto"/>
      </w:divBdr>
    </w:div>
    <w:div w:id="934747004">
      <w:bodyDiv w:val="1"/>
      <w:marLeft w:val="0"/>
      <w:marRight w:val="0"/>
      <w:marTop w:val="0"/>
      <w:marBottom w:val="0"/>
      <w:divBdr>
        <w:top w:val="none" w:sz="0" w:space="0" w:color="auto"/>
        <w:left w:val="none" w:sz="0" w:space="0" w:color="auto"/>
        <w:bottom w:val="none" w:sz="0" w:space="0" w:color="auto"/>
        <w:right w:val="none" w:sz="0" w:space="0" w:color="auto"/>
      </w:divBdr>
    </w:div>
    <w:div w:id="934754120">
      <w:bodyDiv w:val="1"/>
      <w:marLeft w:val="0"/>
      <w:marRight w:val="0"/>
      <w:marTop w:val="0"/>
      <w:marBottom w:val="0"/>
      <w:divBdr>
        <w:top w:val="none" w:sz="0" w:space="0" w:color="auto"/>
        <w:left w:val="none" w:sz="0" w:space="0" w:color="auto"/>
        <w:bottom w:val="none" w:sz="0" w:space="0" w:color="auto"/>
        <w:right w:val="none" w:sz="0" w:space="0" w:color="auto"/>
      </w:divBdr>
    </w:div>
    <w:div w:id="934821171">
      <w:bodyDiv w:val="1"/>
      <w:marLeft w:val="0"/>
      <w:marRight w:val="0"/>
      <w:marTop w:val="0"/>
      <w:marBottom w:val="0"/>
      <w:divBdr>
        <w:top w:val="none" w:sz="0" w:space="0" w:color="auto"/>
        <w:left w:val="none" w:sz="0" w:space="0" w:color="auto"/>
        <w:bottom w:val="none" w:sz="0" w:space="0" w:color="auto"/>
        <w:right w:val="none" w:sz="0" w:space="0" w:color="auto"/>
      </w:divBdr>
    </w:div>
    <w:div w:id="934900869">
      <w:bodyDiv w:val="1"/>
      <w:marLeft w:val="0"/>
      <w:marRight w:val="0"/>
      <w:marTop w:val="0"/>
      <w:marBottom w:val="0"/>
      <w:divBdr>
        <w:top w:val="none" w:sz="0" w:space="0" w:color="auto"/>
        <w:left w:val="none" w:sz="0" w:space="0" w:color="auto"/>
        <w:bottom w:val="none" w:sz="0" w:space="0" w:color="auto"/>
        <w:right w:val="none" w:sz="0" w:space="0" w:color="auto"/>
      </w:divBdr>
    </w:div>
    <w:div w:id="935096818">
      <w:bodyDiv w:val="1"/>
      <w:marLeft w:val="0"/>
      <w:marRight w:val="0"/>
      <w:marTop w:val="0"/>
      <w:marBottom w:val="0"/>
      <w:divBdr>
        <w:top w:val="none" w:sz="0" w:space="0" w:color="auto"/>
        <w:left w:val="none" w:sz="0" w:space="0" w:color="auto"/>
        <w:bottom w:val="none" w:sz="0" w:space="0" w:color="auto"/>
        <w:right w:val="none" w:sz="0" w:space="0" w:color="auto"/>
      </w:divBdr>
    </w:div>
    <w:div w:id="935097515">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83244">
      <w:bodyDiv w:val="1"/>
      <w:marLeft w:val="0"/>
      <w:marRight w:val="0"/>
      <w:marTop w:val="0"/>
      <w:marBottom w:val="0"/>
      <w:divBdr>
        <w:top w:val="none" w:sz="0" w:space="0" w:color="auto"/>
        <w:left w:val="none" w:sz="0" w:space="0" w:color="auto"/>
        <w:bottom w:val="none" w:sz="0" w:space="0" w:color="auto"/>
        <w:right w:val="none" w:sz="0" w:space="0" w:color="auto"/>
      </w:divBdr>
    </w:div>
    <w:div w:id="935554322">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939194">
      <w:bodyDiv w:val="1"/>
      <w:marLeft w:val="0"/>
      <w:marRight w:val="0"/>
      <w:marTop w:val="0"/>
      <w:marBottom w:val="0"/>
      <w:divBdr>
        <w:top w:val="none" w:sz="0" w:space="0" w:color="auto"/>
        <w:left w:val="none" w:sz="0" w:space="0" w:color="auto"/>
        <w:bottom w:val="none" w:sz="0" w:space="0" w:color="auto"/>
        <w:right w:val="none" w:sz="0" w:space="0" w:color="auto"/>
      </w:divBdr>
    </w:div>
    <w:div w:id="935946472">
      <w:bodyDiv w:val="1"/>
      <w:marLeft w:val="0"/>
      <w:marRight w:val="0"/>
      <w:marTop w:val="0"/>
      <w:marBottom w:val="0"/>
      <w:divBdr>
        <w:top w:val="none" w:sz="0" w:space="0" w:color="auto"/>
        <w:left w:val="none" w:sz="0" w:space="0" w:color="auto"/>
        <w:bottom w:val="none" w:sz="0" w:space="0" w:color="auto"/>
        <w:right w:val="none" w:sz="0" w:space="0" w:color="auto"/>
      </w:divBdr>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210979">
      <w:bodyDiv w:val="1"/>
      <w:marLeft w:val="0"/>
      <w:marRight w:val="0"/>
      <w:marTop w:val="0"/>
      <w:marBottom w:val="0"/>
      <w:divBdr>
        <w:top w:val="none" w:sz="0" w:space="0" w:color="auto"/>
        <w:left w:val="none" w:sz="0" w:space="0" w:color="auto"/>
        <w:bottom w:val="none" w:sz="0" w:space="0" w:color="auto"/>
        <w:right w:val="none" w:sz="0" w:space="0" w:color="auto"/>
      </w:divBdr>
    </w:div>
    <w:div w:id="936399847">
      <w:bodyDiv w:val="1"/>
      <w:marLeft w:val="0"/>
      <w:marRight w:val="0"/>
      <w:marTop w:val="0"/>
      <w:marBottom w:val="0"/>
      <w:divBdr>
        <w:top w:val="none" w:sz="0" w:space="0" w:color="auto"/>
        <w:left w:val="none" w:sz="0" w:space="0" w:color="auto"/>
        <w:bottom w:val="none" w:sz="0" w:space="0" w:color="auto"/>
        <w:right w:val="none" w:sz="0" w:space="0" w:color="auto"/>
      </w:divBdr>
    </w:div>
    <w:div w:id="936673126">
      <w:bodyDiv w:val="1"/>
      <w:marLeft w:val="0"/>
      <w:marRight w:val="0"/>
      <w:marTop w:val="0"/>
      <w:marBottom w:val="0"/>
      <w:divBdr>
        <w:top w:val="none" w:sz="0" w:space="0" w:color="auto"/>
        <w:left w:val="none" w:sz="0" w:space="0" w:color="auto"/>
        <w:bottom w:val="none" w:sz="0" w:space="0" w:color="auto"/>
        <w:right w:val="none" w:sz="0" w:space="0" w:color="auto"/>
      </w:divBdr>
    </w:div>
    <w:div w:id="936717377">
      <w:bodyDiv w:val="1"/>
      <w:marLeft w:val="0"/>
      <w:marRight w:val="0"/>
      <w:marTop w:val="0"/>
      <w:marBottom w:val="0"/>
      <w:divBdr>
        <w:top w:val="none" w:sz="0" w:space="0" w:color="auto"/>
        <w:left w:val="none" w:sz="0" w:space="0" w:color="auto"/>
        <w:bottom w:val="none" w:sz="0" w:space="0" w:color="auto"/>
        <w:right w:val="none" w:sz="0" w:space="0" w:color="auto"/>
      </w:divBdr>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982865">
      <w:bodyDiv w:val="1"/>
      <w:marLeft w:val="0"/>
      <w:marRight w:val="0"/>
      <w:marTop w:val="0"/>
      <w:marBottom w:val="0"/>
      <w:divBdr>
        <w:top w:val="none" w:sz="0" w:space="0" w:color="auto"/>
        <w:left w:val="none" w:sz="0" w:space="0" w:color="auto"/>
        <w:bottom w:val="none" w:sz="0" w:space="0" w:color="auto"/>
        <w:right w:val="none" w:sz="0" w:space="0" w:color="auto"/>
      </w:divBdr>
    </w:div>
    <w:div w:id="937059650">
      <w:bodyDiv w:val="1"/>
      <w:marLeft w:val="0"/>
      <w:marRight w:val="0"/>
      <w:marTop w:val="0"/>
      <w:marBottom w:val="0"/>
      <w:divBdr>
        <w:top w:val="none" w:sz="0" w:space="0" w:color="auto"/>
        <w:left w:val="none" w:sz="0" w:space="0" w:color="auto"/>
        <w:bottom w:val="none" w:sz="0" w:space="0" w:color="auto"/>
        <w:right w:val="none" w:sz="0" w:space="0" w:color="auto"/>
      </w:divBdr>
    </w:div>
    <w:div w:id="937181493">
      <w:bodyDiv w:val="1"/>
      <w:marLeft w:val="0"/>
      <w:marRight w:val="0"/>
      <w:marTop w:val="0"/>
      <w:marBottom w:val="0"/>
      <w:divBdr>
        <w:top w:val="none" w:sz="0" w:space="0" w:color="auto"/>
        <w:left w:val="none" w:sz="0" w:space="0" w:color="auto"/>
        <w:bottom w:val="none" w:sz="0" w:space="0" w:color="auto"/>
        <w:right w:val="none" w:sz="0" w:space="0" w:color="auto"/>
      </w:divBdr>
    </w:div>
    <w:div w:id="937181896">
      <w:bodyDiv w:val="1"/>
      <w:marLeft w:val="0"/>
      <w:marRight w:val="0"/>
      <w:marTop w:val="0"/>
      <w:marBottom w:val="0"/>
      <w:divBdr>
        <w:top w:val="none" w:sz="0" w:space="0" w:color="auto"/>
        <w:left w:val="none" w:sz="0" w:space="0" w:color="auto"/>
        <w:bottom w:val="none" w:sz="0" w:space="0" w:color="auto"/>
        <w:right w:val="none" w:sz="0" w:space="0" w:color="auto"/>
      </w:divBdr>
    </w:div>
    <w:div w:id="937181933">
      <w:bodyDiv w:val="1"/>
      <w:marLeft w:val="0"/>
      <w:marRight w:val="0"/>
      <w:marTop w:val="0"/>
      <w:marBottom w:val="0"/>
      <w:divBdr>
        <w:top w:val="none" w:sz="0" w:space="0" w:color="auto"/>
        <w:left w:val="none" w:sz="0" w:space="0" w:color="auto"/>
        <w:bottom w:val="none" w:sz="0" w:space="0" w:color="auto"/>
        <w:right w:val="none" w:sz="0" w:space="0" w:color="auto"/>
      </w:divBdr>
    </w:div>
    <w:div w:id="937375438">
      <w:bodyDiv w:val="1"/>
      <w:marLeft w:val="0"/>
      <w:marRight w:val="0"/>
      <w:marTop w:val="0"/>
      <w:marBottom w:val="0"/>
      <w:divBdr>
        <w:top w:val="none" w:sz="0" w:space="0" w:color="auto"/>
        <w:left w:val="none" w:sz="0" w:space="0" w:color="auto"/>
        <w:bottom w:val="none" w:sz="0" w:space="0" w:color="auto"/>
        <w:right w:val="none" w:sz="0" w:space="0" w:color="auto"/>
      </w:divBdr>
    </w:div>
    <w:div w:id="937448453">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7761603">
      <w:bodyDiv w:val="1"/>
      <w:marLeft w:val="0"/>
      <w:marRight w:val="0"/>
      <w:marTop w:val="0"/>
      <w:marBottom w:val="0"/>
      <w:divBdr>
        <w:top w:val="none" w:sz="0" w:space="0" w:color="auto"/>
        <w:left w:val="none" w:sz="0" w:space="0" w:color="auto"/>
        <w:bottom w:val="none" w:sz="0" w:space="0" w:color="auto"/>
        <w:right w:val="none" w:sz="0" w:space="0" w:color="auto"/>
      </w:divBdr>
    </w:div>
    <w:div w:id="937904226">
      <w:bodyDiv w:val="1"/>
      <w:marLeft w:val="0"/>
      <w:marRight w:val="0"/>
      <w:marTop w:val="0"/>
      <w:marBottom w:val="0"/>
      <w:divBdr>
        <w:top w:val="none" w:sz="0" w:space="0" w:color="auto"/>
        <w:left w:val="none" w:sz="0" w:space="0" w:color="auto"/>
        <w:bottom w:val="none" w:sz="0" w:space="0" w:color="auto"/>
        <w:right w:val="none" w:sz="0" w:space="0" w:color="auto"/>
      </w:divBdr>
    </w:div>
    <w:div w:id="937952384">
      <w:bodyDiv w:val="1"/>
      <w:marLeft w:val="0"/>
      <w:marRight w:val="0"/>
      <w:marTop w:val="0"/>
      <w:marBottom w:val="0"/>
      <w:divBdr>
        <w:top w:val="none" w:sz="0" w:space="0" w:color="auto"/>
        <w:left w:val="none" w:sz="0" w:space="0" w:color="auto"/>
        <w:bottom w:val="none" w:sz="0" w:space="0" w:color="auto"/>
        <w:right w:val="none" w:sz="0" w:space="0" w:color="auto"/>
      </w:divBdr>
    </w:div>
    <w:div w:id="937980623">
      <w:bodyDiv w:val="1"/>
      <w:marLeft w:val="0"/>
      <w:marRight w:val="0"/>
      <w:marTop w:val="0"/>
      <w:marBottom w:val="0"/>
      <w:divBdr>
        <w:top w:val="none" w:sz="0" w:space="0" w:color="auto"/>
        <w:left w:val="none" w:sz="0" w:space="0" w:color="auto"/>
        <w:bottom w:val="none" w:sz="0" w:space="0" w:color="auto"/>
        <w:right w:val="none" w:sz="0" w:space="0" w:color="auto"/>
      </w:divBdr>
    </w:div>
    <w:div w:id="938030034">
      <w:bodyDiv w:val="1"/>
      <w:marLeft w:val="0"/>
      <w:marRight w:val="0"/>
      <w:marTop w:val="0"/>
      <w:marBottom w:val="0"/>
      <w:divBdr>
        <w:top w:val="none" w:sz="0" w:space="0" w:color="auto"/>
        <w:left w:val="none" w:sz="0" w:space="0" w:color="auto"/>
        <w:bottom w:val="none" w:sz="0" w:space="0" w:color="auto"/>
        <w:right w:val="none" w:sz="0" w:space="0" w:color="auto"/>
      </w:divBdr>
    </w:div>
    <w:div w:id="938490861">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8422">
      <w:bodyDiv w:val="1"/>
      <w:marLeft w:val="0"/>
      <w:marRight w:val="0"/>
      <w:marTop w:val="0"/>
      <w:marBottom w:val="0"/>
      <w:divBdr>
        <w:top w:val="none" w:sz="0" w:space="0" w:color="auto"/>
        <w:left w:val="none" w:sz="0" w:space="0" w:color="auto"/>
        <w:bottom w:val="none" w:sz="0" w:space="0" w:color="auto"/>
        <w:right w:val="none" w:sz="0" w:space="0" w:color="auto"/>
      </w:divBdr>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8869964">
      <w:bodyDiv w:val="1"/>
      <w:marLeft w:val="0"/>
      <w:marRight w:val="0"/>
      <w:marTop w:val="0"/>
      <w:marBottom w:val="0"/>
      <w:divBdr>
        <w:top w:val="none" w:sz="0" w:space="0" w:color="auto"/>
        <w:left w:val="none" w:sz="0" w:space="0" w:color="auto"/>
        <w:bottom w:val="none" w:sz="0" w:space="0" w:color="auto"/>
        <w:right w:val="none" w:sz="0" w:space="0" w:color="auto"/>
      </w:divBdr>
    </w:div>
    <w:div w:id="939020738">
      <w:bodyDiv w:val="1"/>
      <w:marLeft w:val="0"/>
      <w:marRight w:val="0"/>
      <w:marTop w:val="0"/>
      <w:marBottom w:val="0"/>
      <w:divBdr>
        <w:top w:val="none" w:sz="0" w:space="0" w:color="auto"/>
        <w:left w:val="none" w:sz="0" w:space="0" w:color="auto"/>
        <w:bottom w:val="none" w:sz="0" w:space="0" w:color="auto"/>
        <w:right w:val="none" w:sz="0" w:space="0" w:color="auto"/>
      </w:divBdr>
    </w:div>
    <w:div w:id="939143022">
      <w:bodyDiv w:val="1"/>
      <w:marLeft w:val="0"/>
      <w:marRight w:val="0"/>
      <w:marTop w:val="0"/>
      <w:marBottom w:val="0"/>
      <w:divBdr>
        <w:top w:val="none" w:sz="0" w:space="0" w:color="auto"/>
        <w:left w:val="none" w:sz="0" w:space="0" w:color="auto"/>
        <w:bottom w:val="none" w:sz="0" w:space="0" w:color="auto"/>
        <w:right w:val="none" w:sz="0" w:space="0" w:color="auto"/>
      </w:divBdr>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292490">
      <w:bodyDiv w:val="1"/>
      <w:marLeft w:val="0"/>
      <w:marRight w:val="0"/>
      <w:marTop w:val="0"/>
      <w:marBottom w:val="0"/>
      <w:divBdr>
        <w:top w:val="none" w:sz="0" w:space="0" w:color="auto"/>
        <w:left w:val="none" w:sz="0" w:space="0" w:color="auto"/>
        <w:bottom w:val="none" w:sz="0" w:space="0" w:color="auto"/>
        <w:right w:val="none" w:sz="0" w:space="0" w:color="auto"/>
      </w:divBdr>
    </w:div>
    <w:div w:id="939490363">
      <w:bodyDiv w:val="1"/>
      <w:marLeft w:val="0"/>
      <w:marRight w:val="0"/>
      <w:marTop w:val="0"/>
      <w:marBottom w:val="0"/>
      <w:divBdr>
        <w:top w:val="none" w:sz="0" w:space="0" w:color="auto"/>
        <w:left w:val="none" w:sz="0" w:space="0" w:color="auto"/>
        <w:bottom w:val="none" w:sz="0" w:space="0" w:color="auto"/>
        <w:right w:val="none" w:sz="0" w:space="0" w:color="auto"/>
      </w:divBdr>
    </w:div>
    <w:div w:id="939603183">
      <w:bodyDiv w:val="1"/>
      <w:marLeft w:val="0"/>
      <w:marRight w:val="0"/>
      <w:marTop w:val="0"/>
      <w:marBottom w:val="0"/>
      <w:divBdr>
        <w:top w:val="none" w:sz="0" w:space="0" w:color="auto"/>
        <w:left w:val="none" w:sz="0" w:space="0" w:color="auto"/>
        <w:bottom w:val="none" w:sz="0" w:space="0" w:color="auto"/>
        <w:right w:val="none" w:sz="0" w:space="0" w:color="auto"/>
      </w:divBdr>
    </w:div>
    <w:div w:id="939604627">
      <w:bodyDiv w:val="1"/>
      <w:marLeft w:val="0"/>
      <w:marRight w:val="0"/>
      <w:marTop w:val="0"/>
      <w:marBottom w:val="0"/>
      <w:divBdr>
        <w:top w:val="none" w:sz="0" w:space="0" w:color="auto"/>
        <w:left w:val="none" w:sz="0" w:space="0" w:color="auto"/>
        <w:bottom w:val="none" w:sz="0" w:space="0" w:color="auto"/>
        <w:right w:val="none" w:sz="0" w:space="0" w:color="auto"/>
      </w:divBdr>
    </w:div>
    <w:div w:id="939752982">
      <w:bodyDiv w:val="1"/>
      <w:marLeft w:val="0"/>
      <w:marRight w:val="0"/>
      <w:marTop w:val="0"/>
      <w:marBottom w:val="0"/>
      <w:divBdr>
        <w:top w:val="none" w:sz="0" w:space="0" w:color="auto"/>
        <w:left w:val="none" w:sz="0" w:space="0" w:color="auto"/>
        <w:bottom w:val="none" w:sz="0" w:space="0" w:color="auto"/>
        <w:right w:val="none" w:sz="0" w:space="0" w:color="auto"/>
      </w:divBdr>
    </w:div>
    <w:div w:id="939796477">
      <w:bodyDiv w:val="1"/>
      <w:marLeft w:val="0"/>
      <w:marRight w:val="0"/>
      <w:marTop w:val="0"/>
      <w:marBottom w:val="0"/>
      <w:divBdr>
        <w:top w:val="none" w:sz="0" w:space="0" w:color="auto"/>
        <w:left w:val="none" w:sz="0" w:space="0" w:color="auto"/>
        <w:bottom w:val="none" w:sz="0" w:space="0" w:color="auto"/>
        <w:right w:val="none" w:sz="0" w:space="0" w:color="auto"/>
      </w:divBdr>
    </w:div>
    <w:div w:id="939799043">
      <w:bodyDiv w:val="1"/>
      <w:marLeft w:val="0"/>
      <w:marRight w:val="0"/>
      <w:marTop w:val="0"/>
      <w:marBottom w:val="0"/>
      <w:divBdr>
        <w:top w:val="none" w:sz="0" w:space="0" w:color="auto"/>
        <w:left w:val="none" w:sz="0" w:space="0" w:color="auto"/>
        <w:bottom w:val="none" w:sz="0" w:space="0" w:color="auto"/>
        <w:right w:val="none" w:sz="0" w:space="0" w:color="auto"/>
      </w:divBdr>
    </w:div>
    <w:div w:id="939987200">
      <w:bodyDiv w:val="1"/>
      <w:marLeft w:val="0"/>
      <w:marRight w:val="0"/>
      <w:marTop w:val="0"/>
      <w:marBottom w:val="0"/>
      <w:divBdr>
        <w:top w:val="none" w:sz="0" w:space="0" w:color="auto"/>
        <w:left w:val="none" w:sz="0" w:space="0" w:color="auto"/>
        <w:bottom w:val="none" w:sz="0" w:space="0" w:color="auto"/>
        <w:right w:val="none" w:sz="0" w:space="0" w:color="auto"/>
      </w:divBdr>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90033">
      <w:bodyDiv w:val="1"/>
      <w:marLeft w:val="0"/>
      <w:marRight w:val="0"/>
      <w:marTop w:val="0"/>
      <w:marBottom w:val="0"/>
      <w:divBdr>
        <w:top w:val="none" w:sz="0" w:space="0" w:color="auto"/>
        <w:left w:val="none" w:sz="0" w:space="0" w:color="auto"/>
        <w:bottom w:val="none" w:sz="0" w:space="0" w:color="auto"/>
        <w:right w:val="none" w:sz="0" w:space="0" w:color="auto"/>
      </w:divBdr>
    </w:div>
    <w:div w:id="940063720">
      <w:bodyDiv w:val="1"/>
      <w:marLeft w:val="0"/>
      <w:marRight w:val="0"/>
      <w:marTop w:val="0"/>
      <w:marBottom w:val="0"/>
      <w:divBdr>
        <w:top w:val="none" w:sz="0" w:space="0" w:color="auto"/>
        <w:left w:val="none" w:sz="0" w:space="0" w:color="auto"/>
        <w:bottom w:val="none" w:sz="0" w:space="0" w:color="auto"/>
        <w:right w:val="none" w:sz="0" w:space="0" w:color="auto"/>
      </w:divBdr>
    </w:div>
    <w:div w:id="940600711">
      <w:bodyDiv w:val="1"/>
      <w:marLeft w:val="0"/>
      <w:marRight w:val="0"/>
      <w:marTop w:val="0"/>
      <w:marBottom w:val="0"/>
      <w:divBdr>
        <w:top w:val="none" w:sz="0" w:space="0" w:color="auto"/>
        <w:left w:val="none" w:sz="0" w:space="0" w:color="auto"/>
        <w:bottom w:val="none" w:sz="0" w:space="0" w:color="auto"/>
        <w:right w:val="none" w:sz="0" w:space="0" w:color="auto"/>
      </w:divBdr>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914267">
      <w:bodyDiv w:val="1"/>
      <w:marLeft w:val="0"/>
      <w:marRight w:val="0"/>
      <w:marTop w:val="0"/>
      <w:marBottom w:val="0"/>
      <w:divBdr>
        <w:top w:val="none" w:sz="0" w:space="0" w:color="auto"/>
        <w:left w:val="none" w:sz="0" w:space="0" w:color="auto"/>
        <w:bottom w:val="none" w:sz="0" w:space="0" w:color="auto"/>
        <w:right w:val="none" w:sz="0" w:space="0" w:color="auto"/>
      </w:divBdr>
    </w:div>
    <w:div w:id="940988090">
      <w:bodyDiv w:val="1"/>
      <w:marLeft w:val="0"/>
      <w:marRight w:val="0"/>
      <w:marTop w:val="0"/>
      <w:marBottom w:val="0"/>
      <w:divBdr>
        <w:top w:val="none" w:sz="0" w:space="0" w:color="auto"/>
        <w:left w:val="none" w:sz="0" w:space="0" w:color="auto"/>
        <w:bottom w:val="none" w:sz="0" w:space="0" w:color="auto"/>
        <w:right w:val="none" w:sz="0" w:space="0" w:color="auto"/>
      </w:divBdr>
    </w:div>
    <w:div w:id="940988751">
      <w:bodyDiv w:val="1"/>
      <w:marLeft w:val="0"/>
      <w:marRight w:val="0"/>
      <w:marTop w:val="0"/>
      <w:marBottom w:val="0"/>
      <w:divBdr>
        <w:top w:val="none" w:sz="0" w:space="0" w:color="auto"/>
        <w:left w:val="none" w:sz="0" w:space="0" w:color="auto"/>
        <w:bottom w:val="none" w:sz="0" w:space="0" w:color="auto"/>
        <w:right w:val="none" w:sz="0" w:space="0" w:color="auto"/>
      </w:divBdr>
    </w:div>
    <w:div w:id="941104507">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298714">
      <w:bodyDiv w:val="1"/>
      <w:marLeft w:val="0"/>
      <w:marRight w:val="0"/>
      <w:marTop w:val="0"/>
      <w:marBottom w:val="0"/>
      <w:divBdr>
        <w:top w:val="none" w:sz="0" w:space="0" w:color="auto"/>
        <w:left w:val="none" w:sz="0" w:space="0" w:color="auto"/>
        <w:bottom w:val="none" w:sz="0" w:space="0" w:color="auto"/>
        <w:right w:val="none" w:sz="0" w:space="0" w:color="auto"/>
      </w:divBdr>
    </w:div>
    <w:div w:id="941425330">
      <w:bodyDiv w:val="1"/>
      <w:marLeft w:val="0"/>
      <w:marRight w:val="0"/>
      <w:marTop w:val="0"/>
      <w:marBottom w:val="0"/>
      <w:divBdr>
        <w:top w:val="none" w:sz="0" w:space="0" w:color="auto"/>
        <w:left w:val="none" w:sz="0" w:space="0" w:color="auto"/>
        <w:bottom w:val="none" w:sz="0" w:space="0" w:color="auto"/>
        <w:right w:val="none" w:sz="0" w:space="0" w:color="auto"/>
      </w:divBdr>
    </w:div>
    <w:div w:id="941453372">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68960">
      <w:bodyDiv w:val="1"/>
      <w:marLeft w:val="0"/>
      <w:marRight w:val="0"/>
      <w:marTop w:val="0"/>
      <w:marBottom w:val="0"/>
      <w:divBdr>
        <w:top w:val="none" w:sz="0" w:space="0" w:color="auto"/>
        <w:left w:val="none" w:sz="0" w:space="0" w:color="auto"/>
        <w:bottom w:val="none" w:sz="0" w:space="0" w:color="auto"/>
        <w:right w:val="none" w:sz="0" w:space="0" w:color="auto"/>
      </w:divBdr>
    </w:div>
    <w:div w:id="941769358">
      <w:bodyDiv w:val="1"/>
      <w:marLeft w:val="0"/>
      <w:marRight w:val="0"/>
      <w:marTop w:val="0"/>
      <w:marBottom w:val="0"/>
      <w:divBdr>
        <w:top w:val="none" w:sz="0" w:space="0" w:color="auto"/>
        <w:left w:val="none" w:sz="0" w:space="0" w:color="auto"/>
        <w:bottom w:val="none" w:sz="0" w:space="0" w:color="auto"/>
        <w:right w:val="none" w:sz="0" w:space="0" w:color="auto"/>
      </w:divBdr>
    </w:div>
    <w:div w:id="942105268">
      <w:bodyDiv w:val="1"/>
      <w:marLeft w:val="0"/>
      <w:marRight w:val="0"/>
      <w:marTop w:val="0"/>
      <w:marBottom w:val="0"/>
      <w:divBdr>
        <w:top w:val="none" w:sz="0" w:space="0" w:color="auto"/>
        <w:left w:val="none" w:sz="0" w:space="0" w:color="auto"/>
        <w:bottom w:val="none" w:sz="0" w:space="0" w:color="auto"/>
        <w:right w:val="none" w:sz="0" w:space="0" w:color="auto"/>
      </w:divBdr>
    </w:div>
    <w:div w:id="942109858">
      <w:bodyDiv w:val="1"/>
      <w:marLeft w:val="0"/>
      <w:marRight w:val="0"/>
      <w:marTop w:val="0"/>
      <w:marBottom w:val="0"/>
      <w:divBdr>
        <w:top w:val="none" w:sz="0" w:space="0" w:color="auto"/>
        <w:left w:val="none" w:sz="0" w:space="0" w:color="auto"/>
        <w:bottom w:val="none" w:sz="0" w:space="0" w:color="auto"/>
        <w:right w:val="none" w:sz="0" w:space="0" w:color="auto"/>
      </w:divBdr>
    </w:div>
    <w:div w:id="942153960">
      <w:bodyDiv w:val="1"/>
      <w:marLeft w:val="0"/>
      <w:marRight w:val="0"/>
      <w:marTop w:val="0"/>
      <w:marBottom w:val="0"/>
      <w:divBdr>
        <w:top w:val="none" w:sz="0" w:space="0" w:color="auto"/>
        <w:left w:val="none" w:sz="0" w:space="0" w:color="auto"/>
        <w:bottom w:val="none" w:sz="0" w:space="0" w:color="auto"/>
        <w:right w:val="none" w:sz="0" w:space="0" w:color="auto"/>
      </w:divBdr>
    </w:div>
    <w:div w:id="942372505">
      <w:bodyDiv w:val="1"/>
      <w:marLeft w:val="0"/>
      <w:marRight w:val="0"/>
      <w:marTop w:val="0"/>
      <w:marBottom w:val="0"/>
      <w:divBdr>
        <w:top w:val="none" w:sz="0" w:space="0" w:color="auto"/>
        <w:left w:val="none" w:sz="0" w:space="0" w:color="auto"/>
        <w:bottom w:val="none" w:sz="0" w:space="0" w:color="auto"/>
        <w:right w:val="none" w:sz="0" w:space="0" w:color="auto"/>
      </w:divBdr>
    </w:div>
    <w:div w:id="942497451">
      <w:bodyDiv w:val="1"/>
      <w:marLeft w:val="0"/>
      <w:marRight w:val="0"/>
      <w:marTop w:val="0"/>
      <w:marBottom w:val="0"/>
      <w:divBdr>
        <w:top w:val="none" w:sz="0" w:space="0" w:color="auto"/>
        <w:left w:val="none" w:sz="0" w:space="0" w:color="auto"/>
        <w:bottom w:val="none" w:sz="0" w:space="0" w:color="auto"/>
        <w:right w:val="none" w:sz="0" w:space="0" w:color="auto"/>
      </w:divBdr>
    </w:div>
    <w:div w:id="942499145">
      <w:bodyDiv w:val="1"/>
      <w:marLeft w:val="0"/>
      <w:marRight w:val="0"/>
      <w:marTop w:val="0"/>
      <w:marBottom w:val="0"/>
      <w:divBdr>
        <w:top w:val="none" w:sz="0" w:space="0" w:color="auto"/>
        <w:left w:val="none" w:sz="0" w:space="0" w:color="auto"/>
        <w:bottom w:val="none" w:sz="0" w:space="0" w:color="auto"/>
        <w:right w:val="none" w:sz="0" w:space="0" w:color="auto"/>
      </w:divBdr>
    </w:div>
    <w:div w:id="942690008">
      <w:bodyDiv w:val="1"/>
      <w:marLeft w:val="0"/>
      <w:marRight w:val="0"/>
      <w:marTop w:val="0"/>
      <w:marBottom w:val="0"/>
      <w:divBdr>
        <w:top w:val="none" w:sz="0" w:space="0" w:color="auto"/>
        <w:left w:val="none" w:sz="0" w:space="0" w:color="auto"/>
        <w:bottom w:val="none" w:sz="0" w:space="0" w:color="auto"/>
        <w:right w:val="none" w:sz="0" w:space="0" w:color="auto"/>
      </w:divBdr>
    </w:div>
    <w:div w:id="942691313">
      <w:bodyDiv w:val="1"/>
      <w:marLeft w:val="0"/>
      <w:marRight w:val="0"/>
      <w:marTop w:val="0"/>
      <w:marBottom w:val="0"/>
      <w:divBdr>
        <w:top w:val="none" w:sz="0" w:space="0" w:color="auto"/>
        <w:left w:val="none" w:sz="0" w:space="0" w:color="auto"/>
        <w:bottom w:val="none" w:sz="0" w:space="0" w:color="auto"/>
        <w:right w:val="none" w:sz="0" w:space="0" w:color="auto"/>
      </w:divBdr>
    </w:div>
    <w:div w:id="942810496">
      <w:bodyDiv w:val="1"/>
      <w:marLeft w:val="0"/>
      <w:marRight w:val="0"/>
      <w:marTop w:val="0"/>
      <w:marBottom w:val="0"/>
      <w:divBdr>
        <w:top w:val="none" w:sz="0" w:space="0" w:color="auto"/>
        <w:left w:val="none" w:sz="0" w:space="0" w:color="auto"/>
        <w:bottom w:val="none" w:sz="0" w:space="0" w:color="auto"/>
        <w:right w:val="none" w:sz="0" w:space="0" w:color="auto"/>
      </w:divBdr>
    </w:div>
    <w:div w:id="942880536">
      <w:bodyDiv w:val="1"/>
      <w:marLeft w:val="0"/>
      <w:marRight w:val="0"/>
      <w:marTop w:val="0"/>
      <w:marBottom w:val="0"/>
      <w:divBdr>
        <w:top w:val="none" w:sz="0" w:space="0" w:color="auto"/>
        <w:left w:val="none" w:sz="0" w:space="0" w:color="auto"/>
        <w:bottom w:val="none" w:sz="0" w:space="0" w:color="auto"/>
        <w:right w:val="none" w:sz="0" w:space="0" w:color="auto"/>
      </w:divBdr>
    </w:div>
    <w:div w:id="942997747">
      <w:bodyDiv w:val="1"/>
      <w:marLeft w:val="0"/>
      <w:marRight w:val="0"/>
      <w:marTop w:val="0"/>
      <w:marBottom w:val="0"/>
      <w:divBdr>
        <w:top w:val="none" w:sz="0" w:space="0" w:color="auto"/>
        <w:left w:val="none" w:sz="0" w:space="0" w:color="auto"/>
        <w:bottom w:val="none" w:sz="0" w:space="0" w:color="auto"/>
        <w:right w:val="none" w:sz="0" w:space="0" w:color="auto"/>
      </w:divBdr>
    </w:div>
    <w:div w:id="943000548">
      <w:bodyDiv w:val="1"/>
      <w:marLeft w:val="0"/>
      <w:marRight w:val="0"/>
      <w:marTop w:val="0"/>
      <w:marBottom w:val="0"/>
      <w:divBdr>
        <w:top w:val="none" w:sz="0" w:space="0" w:color="auto"/>
        <w:left w:val="none" w:sz="0" w:space="0" w:color="auto"/>
        <w:bottom w:val="none" w:sz="0" w:space="0" w:color="auto"/>
        <w:right w:val="none" w:sz="0" w:space="0" w:color="auto"/>
      </w:divBdr>
    </w:div>
    <w:div w:id="943152676">
      <w:bodyDiv w:val="1"/>
      <w:marLeft w:val="0"/>
      <w:marRight w:val="0"/>
      <w:marTop w:val="0"/>
      <w:marBottom w:val="0"/>
      <w:divBdr>
        <w:top w:val="none" w:sz="0" w:space="0" w:color="auto"/>
        <w:left w:val="none" w:sz="0" w:space="0" w:color="auto"/>
        <w:bottom w:val="none" w:sz="0" w:space="0" w:color="auto"/>
        <w:right w:val="none" w:sz="0" w:space="0" w:color="auto"/>
      </w:divBdr>
    </w:div>
    <w:div w:id="943342437">
      <w:bodyDiv w:val="1"/>
      <w:marLeft w:val="0"/>
      <w:marRight w:val="0"/>
      <w:marTop w:val="0"/>
      <w:marBottom w:val="0"/>
      <w:divBdr>
        <w:top w:val="none" w:sz="0" w:space="0" w:color="auto"/>
        <w:left w:val="none" w:sz="0" w:space="0" w:color="auto"/>
        <w:bottom w:val="none" w:sz="0" w:space="0" w:color="auto"/>
        <w:right w:val="none" w:sz="0" w:space="0" w:color="auto"/>
      </w:divBdr>
    </w:div>
    <w:div w:id="943344711">
      <w:bodyDiv w:val="1"/>
      <w:marLeft w:val="0"/>
      <w:marRight w:val="0"/>
      <w:marTop w:val="0"/>
      <w:marBottom w:val="0"/>
      <w:divBdr>
        <w:top w:val="none" w:sz="0" w:space="0" w:color="auto"/>
        <w:left w:val="none" w:sz="0" w:space="0" w:color="auto"/>
        <w:bottom w:val="none" w:sz="0" w:space="0" w:color="auto"/>
        <w:right w:val="none" w:sz="0" w:space="0" w:color="auto"/>
      </w:divBdr>
    </w:div>
    <w:div w:id="943540236">
      <w:bodyDiv w:val="1"/>
      <w:marLeft w:val="0"/>
      <w:marRight w:val="0"/>
      <w:marTop w:val="0"/>
      <w:marBottom w:val="0"/>
      <w:divBdr>
        <w:top w:val="none" w:sz="0" w:space="0" w:color="auto"/>
        <w:left w:val="none" w:sz="0" w:space="0" w:color="auto"/>
        <w:bottom w:val="none" w:sz="0" w:space="0" w:color="auto"/>
        <w:right w:val="none" w:sz="0" w:space="0" w:color="auto"/>
      </w:divBdr>
    </w:div>
    <w:div w:id="943924575">
      <w:bodyDiv w:val="1"/>
      <w:marLeft w:val="0"/>
      <w:marRight w:val="0"/>
      <w:marTop w:val="0"/>
      <w:marBottom w:val="0"/>
      <w:divBdr>
        <w:top w:val="none" w:sz="0" w:space="0" w:color="auto"/>
        <w:left w:val="none" w:sz="0" w:space="0" w:color="auto"/>
        <w:bottom w:val="none" w:sz="0" w:space="0" w:color="auto"/>
        <w:right w:val="none" w:sz="0" w:space="0" w:color="auto"/>
      </w:divBdr>
    </w:div>
    <w:div w:id="944116489">
      <w:bodyDiv w:val="1"/>
      <w:marLeft w:val="0"/>
      <w:marRight w:val="0"/>
      <w:marTop w:val="0"/>
      <w:marBottom w:val="0"/>
      <w:divBdr>
        <w:top w:val="none" w:sz="0" w:space="0" w:color="auto"/>
        <w:left w:val="none" w:sz="0" w:space="0" w:color="auto"/>
        <w:bottom w:val="none" w:sz="0" w:space="0" w:color="auto"/>
        <w:right w:val="none" w:sz="0" w:space="0" w:color="auto"/>
      </w:divBdr>
    </w:div>
    <w:div w:id="944118106">
      <w:bodyDiv w:val="1"/>
      <w:marLeft w:val="0"/>
      <w:marRight w:val="0"/>
      <w:marTop w:val="0"/>
      <w:marBottom w:val="0"/>
      <w:divBdr>
        <w:top w:val="none" w:sz="0" w:space="0" w:color="auto"/>
        <w:left w:val="none" w:sz="0" w:space="0" w:color="auto"/>
        <w:bottom w:val="none" w:sz="0" w:space="0" w:color="auto"/>
        <w:right w:val="none" w:sz="0" w:space="0" w:color="auto"/>
      </w:divBdr>
    </w:div>
    <w:div w:id="944263451">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05911">
      <w:bodyDiv w:val="1"/>
      <w:marLeft w:val="0"/>
      <w:marRight w:val="0"/>
      <w:marTop w:val="0"/>
      <w:marBottom w:val="0"/>
      <w:divBdr>
        <w:top w:val="none" w:sz="0" w:space="0" w:color="auto"/>
        <w:left w:val="none" w:sz="0" w:space="0" w:color="auto"/>
        <w:bottom w:val="none" w:sz="0" w:space="0" w:color="auto"/>
        <w:right w:val="none" w:sz="0" w:space="0" w:color="auto"/>
      </w:divBdr>
    </w:div>
    <w:div w:id="944731236">
      <w:bodyDiv w:val="1"/>
      <w:marLeft w:val="0"/>
      <w:marRight w:val="0"/>
      <w:marTop w:val="0"/>
      <w:marBottom w:val="0"/>
      <w:divBdr>
        <w:top w:val="none" w:sz="0" w:space="0" w:color="auto"/>
        <w:left w:val="none" w:sz="0" w:space="0" w:color="auto"/>
        <w:bottom w:val="none" w:sz="0" w:space="0" w:color="auto"/>
        <w:right w:val="none" w:sz="0" w:space="0" w:color="auto"/>
      </w:divBdr>
    </w:div>
    <w:div w:id="944964543">
      <w:bodyDiv w:val="1"/>
      <w:marLeft w:val="0"/>
      <w:marRight w:val="0"/>
      <w:marTop w:val="0"/>
      <w:marBottom w:val="0"/>
      <w:divBdr>
        <w:top w:val="none" w:sz="0" w:space="0" w:color="auto"/>
        <w:left w:val="none" w:sz="0" w:space="0" w:color="auto"/>
        <w:bottom w:val="none" w:sz="0" w:space="0" w:color="auto"/>
        <w:right w:val="none" w:sz="0" w:space="0" w:color="auto"/>
      </w:divBdr>
      <w:divsChild>
        <w:div w:id="2136167575">
          <w:marLeft w:val="0"/>
          <w:marRight w:val="0"/>
          <w:marTop w:val="0"/>
          <w:marBottom w:val="0"/>
          <w:divBdr>
            <w:top w:val="none" w:sz="0" w:space="0" w:color="auto"/>
            <w:left w:val="none" w:sz="0" w:space="0" w:color="auto"/>
            <w:bottom w:val="none" w:sz="0" w:space="0" w:color="auto"/>
            <w:right w:val="none" w:sz="0" w:space="0" w:color="auto"/>
          </w:divBdr>
          <w:divsChild>
            <w:div w:id="60943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965331">
      <w:bodyDiv w:val="1"/>
      <w:marLeft w:val="0"/>
      <w:marRight w:val="0"/>
      <w:marTop w:val="0"/>
      <w:marBottom w:val="0"/>
      <w:divBdr>
        <w:top w:val="none" w:sz="0" w:space="0" w:color="auto"/>
        <w:left w:val="none" w:sz="0" w:space="0" w:color="auto"/>
        <w:bottom w:val="none" w:sz="0" w:space="0" w:color="auto"/>
        <w:right w:val="none" w:sz="0" w:space="0" w:color="auto"/>
      </w:divBdr>
    </w:div>
    <w:div w:id="944965824">
      <w:bodyDiv w:val="1"/>
      <w:marLeft w:val="0"/>
      <w:marRight w:val="0"/>
      <w:marTop w:val="0"/>
      <w:marBottom w:val="0"/>
      <w:divBdr>
        <w:top w:val="none" w:sz="0" w:space="0" w:color="auto"/>
        <w:left w:val="none" w:sz="0" w:space="0" w:color="auto"/>
        <w:bottom w:val="none" w:sz="0" w:space="0" w:color="auto"/>
        <w:right w:val="none" w:sz="0" w:space="0" w:color="auto"/>
      </w:divBdr>
    </w:div>
    <w:div w:id="945112457">
      <w:bodyDiv w:val="1"/>
      <w:marLeft w:val="0"/>
      <w:marRight w:val="0"/>
      <w:marTop w:val="0"/>
      <w:marBottom w:val="0"/>
      <w:divBdr>
        <w:top w:val="none" w:sz="0" w:space="0" w:color="auto"/>
        <w:left w:val="none" w:sz="0" w:space="0" w:color="auto"/>
        <w:bottom w:val="none" w:sz="0" w:space="0" w:color="auto"/>
        <w:right w:val="none" w:sz="0" w:space="0" w:color="auto"/>
      </w:divBdr>
    </w:div>
    <w:div w:id="945115659">
      <w:bodyDiv w:val="1"/>
      <w:marLeft w:val="0"/>
      <w:marRight w:val="0"/>
      <w:marTop w:val="0"/>
      <w:marBottom w:val="0"/>
      <w:divBdr>
        <w:top w:val="none" w:sz="0" w:space="0" w:color="auto"/>
        <w:left w:val="none" w:sz="0" w:space="0" w:color="auto"/>
        <w:bottom w:val="none" w:sz="0" w:space="0" w:color="auto"/>
        <w:right w:val="none" w:sz="0" w:space="0" w:color="auto"/>
      </w:divBdr>
    </w:div>
    <w:div w:id="945160308">
      <w:bodyDiv w:val="1"/>
      <w:marLeft w:val="0"/>
      <w:marRight w:val="0"/>
      <w:marTop w:val="0"/>
      <w:marBottom w:val="0"/>
      <w:divBdr>
        <w:top w:val="none" w:sz="0" w:space="0" w:color="auto"/>
        <w:left w:val="none" w:sz="0" w:space="0" w:color="auto"/>
        <w:bottom w:val="none" w:sz="0" w:space="0" w:color="auto"/>
        <w:right w:val="none" w:sz="0" w:space="0" w:color="auto"/>
      </w:divBdr>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236454">
      <w:bodyDiv w:val="1"/>
      <w:marLeft w:val="0"/>
      <w:marRight w:val="0"/>
      <w:marTop w:val="0"/>
      <w:marBottom w:val="0"/>
      <w:divBdr>
        <w:top w:val="none" w:sz="0" w:space="0" w:color="auto"/>
        <w:left w:val="none" w:sz="0" w:space="0" w:color="auto"/>
        <w:bottom w:val="none" w:sz="0" w:space="0" w:color="auto"/>
        <w:right w:val="none" w:sz="0" w:space="0" w:color="auto"/>
      </w:divBdr>
    </w:div>
    <w:div w:id="945309710">
      <w:bodyDiv w:val="1"/>
      <w:marLeft w:val="0"/>
      <w:marRight w:val="0"/>
      <w:marTop w:val="0"/>
      <w:marBottom w:val="0"/>
      <w:divBdr>
        <w:top w:val="none" w:sz="0" w:space="0" w:color="auto"/>
        <w:left w:val="none" w:sz="0" w:space="0" w:color="auto"/>
        <w:bottom w:val="none" w:sz="0" w:space="0" w:color="auto"/>
        <w:right w:val="none" w:sz="0" w:space="0" w:color="auto"/>
      </w:divBdr>
    </w:div>
    <w:div w:id="945382123">
      <w:bodyDiv w:val="1"/>
      <w:marLeft w:val="0"/>
      <w:marRight w:val="0"/>
      <w:marTop w:val="0"/>
      <w:marBottom w:val="0"/>
      <w:divBdr>
        <w:top w:val="none" w:sz="0" w:space="0" w:color="auto"/>
        <w:left w:val="none" w:sz="0" w:space="0" w:color="auto"/>
        <w:bottom w:val="none" w:sz="0" w:space="0" w:color="auto"/>
        <w:right w:val="none" w:sz="0" w:space="0" w:color="auto"/>
      </w:divBdr>
    </w:div>
    <w:div w:id="945384541">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432295">
      <w:bodyDiv w:val="1"/>
      <w:marLeft w:val="0"/>
      <w:marRight w:val="0"/>
      <w:marTop w:val="0"/>
      <w:marBottom w:val="0"/>
      <w:divBdr>
        <w:top w:val="none" w:sz="0" w:space="0" w:color="auto"/>
        <w:left w:val="none" w:sz="0" w:space="0" w:color="auto"/>
        <w:bottom w:val="none" w:sz="0" w:space="0" w:color="auto"/>
        <w:right w:val="none" w:sz="0" w:space="0" w:color="auto"/>
      </w:divBdr>
    </w:div>
    <w:div w:id="945501376">
      <w:bodyDiv w:val="1"/>
      <w:marLeft w:val="0"/>
      <w:marRight w:val="0"/>
      <w:marTop w:val="0"/>
      <w:marBottom w:val="0"/>
      <w:divBdr>
        <w:top w:val="none" w:sz="0" w:space="0" w:color="auto"/>
        <w:left w:val="none" w:sz="0" w:space="0" w:color="auto"/>
        <w:bottom w:val="none" w:sz="0" w:space="0" w:color="auto"/>
        <w:right w:val="none" w:sz="0" w:space="0" w:color="auto"/>
      </w:divBdr>
    </w:div>
    <w:div w:id="945619762">
      <w:bodyDiv w:val="1"/>
      <w:marLeft w:val="0"/>
      <w:marRight w:val="0"/>
      <w:marTop w:val="0"/>
      <w:marBottom w:val="0"/>
      <w:divBdr>
        <w:top w:val="none" w:sz="0" w:space="0" w:color="auto"/>
        <w:left w:val="none" w:sz="0" w:space="0" w:color="auto"/>
        <w:bottom w:val="none" w:sz="0" w:space="0" w:color="auto"/>
        <w:right w:val="none" w:sz="0" w:space="0" w:color="auto"/>
      </w:divBdr>
    </w:div>
    <w:div w:id="945963374">
      <w:bodyDiv w:val="1"/>
      <w:marLeft w:val="0"/>
      <w:marRight w:val="0"/>
      <w:marTop w:val="0"/>
      <w:marBottom w:val="0"/>
      <w:divBdr>
        <w:top w:val="none" w:sz="0" w:space="0" w:color="auto"/>
        <w:left w:val="none" w:sz="0" w:space="0" w:color="auto"/>
        <w:bottom w:val="none" w:sz="0" w:space="0" w:color="auto"/>
        <w:right w:val="none" w:sz="0" w:space="0" w:color="auto"/>
      </w:divBdr>
    </w:div>
    <w:div w:id="945966139">
      <w:bodyDiv w:val="1"/>
      <w:marLeft w:val="0"/>
      <w:marRight w:val="0"/>
      <w:marTop w:val="0"/>
      <w:marBottom w:val="0"/>
      <w:divBdr>
        <w:top w:val="none" w:sz="0" w:space="0" w:color="auto"/>
        <w:left w:val="none" w:sz="0" w:space="0" w:color="auto"/>
        <w:bottom w:val="none" w:sz="0" w:space="0" w:color="auto"/>
        <w:right w:val="none" w:sz="0" w:space="0" w:color="auto"/>
      </w:divBdr>
    </w:div>
    <w:div w:id="946078014">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154383">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542661">
      <w:bodyDiv w:val="1"/>
      <w:marLeft w:val="0"/>
      <w:marRight w:val="0"/>
      <w:marTop w:val="0"/>
      <w:marBottom w:val="0"/>
      <w:divBdr>
        <w:top w:val="none" w:sz="0" w:space="0" w:color="auto"/>
        <w:left w:val="none" w:sz="0" w:space="0" w:color="auto"/>
        <w:bottom w:val="none" w:sz="0" w:space="0" w:color="auto"/>
        <w:right w:val="none" w:sz="0" w:space="0" w:color="auto"/>
      </w:divBdr>
    </w:div>
    <w:div w:id="946692578">
      <w:bodyDiv w:val="1"/>
      <w:marLeft w:val="0"/>
      <w:marRight w:val="0"/>
      <w:marTop w:val="0"/>
      <w:marBottom w:val="0"/>
      <w:divBdr>
        <w:top w:val="none" w:sz="0" w:space="0" w:color="auto"/>
        <w:left w:val="none" w:sz="0" w:space="0" w:color="auto"/>
        <w:bottom w:val="none" w:sz="0" w:space="0" w:color="auto"/>
        <w:right w:val="none" w:sz="0" w:space="0" w:color="auto"/>
      </w:divBdr>
    </w:div>
    <w:div w:id="946890902">
      <w:bodyDiv w:val="1"/>
      <w:marLeft w:val="0"/>
      <w:marRight w:val="0"/>
      <w:marTop w:val="0"/>
      <w:marBottom w:val="0"/>
      <w:divBdr>
        <w:top w:val="none" w:sz="0" w:space="0" w:color="auto"/>
        <w:left w:val="none" w:sz="0" w:space="0" w:color="auto"/>
        <w:bottom w:val="none" w:sz="0" w:space="0" w:color="auto"/>
        <w:right w:val="none" w:sz="0" w:space="0" w:color="auto"/>
      </w:divBdr>
    </w:div>
    <w:div w:id="947127995">
      <w:bodyDiv w:val="1"/>
      <w:marLeft w:val="0"/>
      <w:marRight w:val="0"/>
      <w:marTop w:val="0"/>
      <w:marBottom w:val="0"/>
      <w:divBdr>
        <w:top w:val="none" w:sz="0" w:space="0" w:color="auto"/>
        <w:left w:val="none" w:sz="0" w:space="0" w:color="auto"/>
        <w:bottom w:val="none" w:sz="0" w:space="0" w:color="auto"/>
        <w:right w:val="none" w:sz="0" w:space="0" w:color="auto"/>
      </w:divBdr>
    </w:div>
    <w:div w:id="947473204">
      <w:bodyDiv w:val="1"/>
      <w:marLeft w:val="0"/>
      <w:marRight w:val="0"/>
      <w:marTop w:val="0"/>
      <w:marBottom w:val="0"/>
      <w:divBdr>
        <w:top w:val="none" w:sz="0" w:space="0" w:color="auto"/>
        <w:left w:val="none" w:sz="0" w:space="0" w:color="auto"/>
        <w:bottom w:val="none" w:sz="0" w:space="0" w:color="auto"/>
        <w:right w:val="none" w:sz="0" w:space="0" w:color="auto"/>
      </w:divBdr>
    </w:div>
    <w:div w:id="947657340">
      <w:bodyDiv w:val="1"/>
      <w:marLeft w:val="0"/>
      <w:marRight w:val="0"/>
      <w:marTop w:val="0"/>
      <w:marBottom w:val="0"/>
      <w:divBdr>
        <w:top w:val="none" w:sz="0" w:space="0" w:color="auto"/>
        <w:left w:val="none" w:sz="0" w:space="0" w:color="auto"/>
        <w:bottom w:val="none" w:sz="0" w:space="0" w:color="auto"/>
        <w:right w:val="none" w:sz="0" w:space="0" w:color="auto"/>
      </w:divBdr>
    </w:div>
    <w:div w:id="947734143">
      <w:bodyDiv w:val="1"/>
      <w:marLeft w:val="0"/>
      <w:marRight w:val="0"/>
      <w:marTop w:val="0"/>
      <w:marBottom w:val="0"/>
      <w:divBdr>
        <w:top w:val="none" w:sz="0" w:space="0" w:color="auto"/>
        <w:left w:val="none" w:sz="0" w:space="0" w:color="auto"/>
        <w:bottom w:val="none" w:sz="0" w:space="0" w:color="auto"/>
        <w:right w:val="none" w:sz="0" w:space="0" w:color="auto"/>
      </w:divBdr>
      <w:divsChild>
        <w:div w:id="1618565431">
          <w:marLeft w:val="0"/>
          <w:marRight w:val="0"/>
          <w:marTop w:val="0"/>
          <w:marBottom w:val="0"/>
          <w:divBdr>
            <w:top w:val="none" w:sz="0" w:space="0" w:color="auto"/>
            <w:left w:val="none" w:sz="0" w:space="0" w:color="auto"/>
            <w:bottom w:val="none" w:sz="0" w:space="0" w:color="auto"/>
            <w:right w:val="none" w:sz="0" w:space="0" w:color="auto"/>
          </w:divBdr>
          <w:divsChild>
            <w:div w:id="143262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852790">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7799">
      <w:bodyDiv w:val="1"/>
      <w:marLeft w:val="0"/>
      <w:marRight w:val="0"/>
      <w:marTop w:val="0"/>
      <w:marBottom w:val="0"/>
      <w:divBdr>
        <w:top w:val="none" w:sz="0" w:space="0" w:color="auto"/>
        <w:left w:val="none" w:sz="0" w:space="0" w:color="auto"/>
        <w:bottom w:val="none" w:sz="0" w:space="0" w:color="auto"/>
        <w:right w:val="none" w:sz="0" w:space="0" w:color="auto"/>
      </w:divBdr>
    </w:div>
    <w:div w:id="947932179">
      <w:bodyDiv w:val="1"/>
      <w:marLeft w:val="0"/>
      <w:marRight w:val="0"/>
      <w:marTop w:val="0"/>
      <w:marBottom w:val="0"/>
      <w:divBdr>
        <w:top w:val="none" w:sz="0" w:space="0" w:color="auto"/>
        <w:left w:val="none" w:sz="0" w:space="0" w:color="auto"/>
        <w:bottom w:val="none" w:sz="0" w:space="0" w:color="auto"/>
        <w:right w:val="none" w:sz="0" w:space="0" w:color="auto"/>
      </w:divBdr>
    </w:div>
    <w:div w:id="947933699">
      <w:bodyDiv w:val="1"/>
      <w:marLeft w:val="0"/>
      <w:marRight w:val="0"/>
      <w:marTop w:val="0"/>
      <w:marBottom w:val="0"/>
      <w:divBdr>
        <w:top w:val="none" w:sz="0" w:space="0" w:color="auto"/>
        <w:left w:val="none" w:sz="0" w:space="0" w:color="auto"/>
        <w:bottom w:val="none" w:sz="0" w:space="0" w:color="auto"/>
        <w:right w:val="none" w:sz="0" w:space="0" w:color="auto"/>
      </w:divBdr>
    </w:div>
    <w:div w:id="948047668">
      <w:bodyDiv w:val="1"/>
      <w:marLeft w:val="0"/>
      <w:marRight w:val="0"/>
      <w:marTop w:val="0"/>
      <w:marBottom w:val="0"/>
      <w:divBdr>
        <w:top w:val="none" w:sz="0" w:space="0" w:color="auto"/>
        <w:left w:val="none" w:sz="0" w:space="0" w:color="auto"/>
        <w:bottom w:val="none" w:sz="0" w:space="0" w:color="auto"/>
        <w:right w:val="none" w:sz="0" w:space="0" w:color="auto"/>
      </w:divBdr>
    </w:div>
    <w:div w:id="948050986">
      <w:bodyDiv w:val="1"/>
      <w:marLeft w:val="0"/>
      <w:marRight w:val="0"/>
      <w:marTop w:val="0"/>
      <w:marBottom w:val="0"/>
      <w:divBdr>
        <w:top w:val="none" w:sz="0" w:space="0" w:color="auto"/>
        <w:left w:val="none" w:sz="0" w:space="0" w:color="auto"/>
        <w:bottom w:val="none" w:sz="0" w:space="0" w:color="auto"/>
        <w:right w:val="none" w:sz="0" w:space="0" w:color="auto"/>
      </w:divBdr>
    </w:div>
    <w:div w:id="948241772">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5554">
      <w:bodyDiv w:val="1"/>
      <w:marLeft w:val="0"/>
      <w:marRight w:val="0"/>
      <w:marTop w:val="0"/>
      <w:marBottom w:val="0"/>
      <w:divBdr>
        <w:top w:val="none" w:sz="0" w:space="0" w:color="auto"/>
        <w:left w:val="none" w:sz="0" w:space="0" w:color="auto"/>
        <w:bottom w:val="none" w:sz="0" w:space="0" w:color="auto"/>
        <w:right w:val="none" w:sz="0" w:space="0" w:color="auto"/>
      </w:divBdr>
    </w:div>
    <w:div w:id="948510863">
      <w:bodyDiv w:val="1"/>
      <w:marLeft w:val="0"/>
      <w:marRight w:val="0"/>
      <w:marTop w:val="0"/>
      <w:marBottom w:val="0"/>
      <w:divBdr>
        <w:top w:val="none" w:sz="0" w:space="0" w:color="auto"/>
        <w:left w:val="none" w:sz="0" w:space="0" w:color="auto"/>
        <w:bottom w:val="none" w:sz="0" w:space="0" w:color="auto"/>
        <w:right w:val="none" w:sz="0" w:space="0" w:color="auto"/>
      </w:divBdr>
    </w:div>
    <w:div w:id="948513415">
      <w:bodyDiv w:val="1"/>
      <w:marLeft w:val="0"/>
      <w:marRight w:val="0"/>
      <w:marTop w:val="0"/>
      <w:marBottom w:val="0"/>
      <w:divBdr>
        <w:top w:val="none" w:sz="0" w:space="0" w:color="auto"/>
        <w:left w:val="none" w:sz="0" w:space="0" w:color="auto"/>
        <w:bottom w:val="none" w:sz="0" w:space="0" w:color="auto"/>
        <w:right w:val="none" w:sz="0" w:space="0" w:color="auto"/>
      </w:divBdr>
    </w:div>
    <w:div w:id="948584654">
      <w:bodyDiv w:val="1"/>
      <w:marLeft w:val="0"/>
      <w:marRight w:val="0"/>
      <w:marTop w:val="0"/>
      <w:marBottom w:val="0"/>
      <w:divBdr>
        <w:top w:val="none" w:sz="0" w:space="0" w:color="auto"/>
        <w:left w:val="none" w:sz="0" w:space="0" w:color="auto"/>
        <w:bottom w:val="none" w:sz="0" w:space="0" w:color="auto"/>
        <w:right w:val="none" w:sz="0" w:space="0" w:color="auto"/>
      </w:divBdr>
    </w:div>
    <w:div w:id="948702452">
      <w:bodyDiv w:val="1"/>
      <w:marLeft w:val="0"/>
      <w:marRight w:val="0"/>
      <w:marTop w:val="0"/>
      <w:marBottom w:val="0"/>
      <w:divBdr>
        <w:top w:val="none" w:sz="0" w:space="0" w:color="auto"/>
        <w:left w:val="none" w:sz="0" w:space="0" w:color="auto"/>
        <w:bottom w:val="none" w:sz="0" w:space="0" w:color="auto"/>
        <w:right w:val="none" w:sz="0" w:space="0" w:color="auto"/>
      </w:divBdr>
    </w:div>
    <w:div w:id="948972327">
      <w:bodyDiv w:val="1"/>
      <w:marLeft w:val="0"/>
      <w:marRight w:val="0"/>
      <w:marTop w:val="0"/>
      <w:marBottom w:val="0"/>
      <w:divBdr>
        <w:top w:val="none" w:sz="0" w:space="0" w:color="auto"/>
        <w:left w:val="none" w:sz="0" w:space="0" w:color="auto"/>
        <w:bottom w:val="none" w:sz="0" w:space="0" w:color="auto"/>
        <w:right w:val="none" w:sz="0" w:space="0" w:color="auto"/>
      </w:divBdr>
    </w:div>
    <w:div w:id="949357650">
      <w:bodyDiv w:val="1"/>
      <w:marLeft w:val="0"/>
      <w:marRight w:val="0"/>
      <w:marTop w:val="0"/>
      <w:marBottom w:val="0"/>
      <w:divBdr>
        <w:top w:val="none" w:sz="0" w:space="0" w:color="auto"/>
        <w:left w:val="none" w:sz="0" w:space="0" w:color="auto"/>
        <w:bottom w:val="none" w:sz="0" w:space="0" w:color="auto"/>
        <w:right w:val="none" w:sz="0" w:space="0" w:color="auto"/>
      </w:divBdr>
    </w:div>
    <w:div w:id="949505099">
      <w:bodyDiv w:val="1"/>
      <w:marLeft w:val="0"/>
      <w:marRight w:val="0"/>
      <w:marTop w:val="0"/>
      <w:marBottom w:val="0"/>
      <w:divBdr>
        <w:top w:val="none" w:sz="0" w:space="0" w:color="auto"/>
        <w:left w:val="none" w:sz="0" w:space="0" w:color="auto"/>
        <w:bottom w:val="none" w:sz="0" w:space="0" w:color="auto"/>
        <w:right w:val="none" w:sz="0" w:space="0" w:color="auto"/>
      </w:divBdr>
    </w:div>
    <w:div w:id="949623802">
      <w:bodyDiv w:val="1"/>
      <w:marLeft w:val="0"/>
      <w:marRight w:val="0"/>
      <w:marTop w:val="0"/>
      <w:marBottom w:val="0"/>
      <w:divBdr>
        <w:top w:val="none" w:sz="0" w:space="0" w:color="auto"/>
        <w:left w:val="none" w:sz="0" w:space="0" w:color="auto"/>
        <w:bottom w:val="none" w:sz="0" w:space="0" w:color="auto"/>
        <w:right w:val="none" w:sz="0" w:space="0" w:color="auto"/>
      </w:divBdr>
    </w:div>
    <w:div w:id="949707375">
      <w:bodyDiv w:val="1"/>
      <w:marLeft w:val="0"/>
      <w:marRight w:val="0"/>
      <w:marTop w:val="0"/>
      <w:marBottom w:val="0"/>
      <w:divBdr>
        <w:top w:val="none" w:sz="0" w:space="0" w:color="auto"/>
        <w:left w:val="none" w:sz="0" w:space="0" w:color="auto"/>
        <w:bottom w:val="none" w:sz="0" w:space="0" w:color="auto"/>
        <w:right w:val="none" w:sz="0" w:space="0" w:color="auto"/>
      </w:divBdr>
    </w:div>
    <w:div w:id="949895802">
      <w:bodyDiv w:val="1"/>
      <w:marLeft w:val="0"/>
      <w:marRight w:val="0"/>
      <w:marTop w:val="0"/>
      <w:marBottom w:val="0"/>
      <w:divBdr>
        <w:top w:val="none" w:sz="0" w:space="0" w:color="auto"/>
        <w:left w:val="none" w:sz="0" w:space="0" w:color="auto"/>
        <w:bottom w:val="none" w:sz="0" w:space="0" w:color="auto"/>
        <w:right w:val="none" w:sz="0" w:space="0" w:color="auto"/>
      </w:divBdr>
    </w:div>
    <w:div w:id="950168804">
      <w:bodyDiv w:val="1"/>
      <w:marLeft w:val="0"/>
      <w:marRight w:val="0"/>
      <w:marTop w:val="0"/>
      <w:marBottom w:val="0"/>
      <w:divBdr>
        <w:top w:val="none" w:sz="0" w:space="0" w:color="auto"/>
        <w:left w:val="none" w:sz="0" w:space="0" w:color="auto"/>
        <w:bottom w:val="none" w:sz="0" w:space="0" w:color="auto"/>
        <w:right w:val="none" w:sz="0" w:space="0" w:color="auto"/>
      </w:divBdr>
    </w:div>
    <w:div w:id="950237807">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286500">
      <w:bodyDiv w:val="1"/>
      <w:marLeft w:val="0"/>
      <w:marRight w:val="0"/>
      <w:marTop w:val="0"/>
      <w:marBottom w:val="0"/>
      <w:divBdr>
        <w:top w:val="none" w:sz="0" w:space="0" w:color="auto"/>
        <w:left w:val="none" w:sz="0" w:space="0" w:color="auto"/>
        <w:bottom w:val="none" w:sz="0" w:space="0" w:color="auto"/>
        <w:right w:val="none" w:sz="0" w:space="0" w:color="auto"/>
      </w:divBdr>
    </w:div>
    <w:div w:id="950357314">
      <w:bodyDiv w:val="1"/>
      <w:marLeft w:val="0"/>
      <w:marRight w:val="0"/>
      <w:marTop w:val="0"/>
      <w:marBottom w:val="0"/>
      <w:divBdr>
        <w:top w:val="none" w:sz="0" w:space="0" w:color="auto"/>
        <w:left w:val="none" w:sz="0" w:space="0" w:color="auto"/>
        <w:bottom w:val="none" w:sz="0" w:space="0" w:color="auto"/>
        <w:right w:val="none" w:sz="0" w:space="0" w:color="auto"/>
      </w:divBdr>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549043">
      <w:bodyDiv w:val="1"/>
      <w:marLeft w:val="0"/>
      <w:marRight w:val="0"/>
      <w:marTop w:val="0"/>
      <w:marBottom w:val="0"/>
      <w:divBdr>
        <w:top w:val="none" w:sz="0" w:space="0" w:color="auto"/>
        <w:left w:val="none" w:sz="0" w:space="0" w:color="auto"/>
        <w:bottom w:val="none" w:sz="0" w:space="0" w:color="auto"/>
        <w:right w:val="none" w:sz="0" w:space="0" w:color="auto"/>
      </w:divBdr>
    </w:div>
    <w:div w:id="950624639">
      <w:bodyDiv w:val="1"/>
      <w:marLeft w:val="0"/>
      <w:marRight w:val="0"/>
      <w:marTop w:val="0"/>
      <w:marBottom w:val="0"/>
      <w:divBdr>
        <w:top w:val="none" w:sz="0" w:space="0" w:color="auto"/>
        <w:left w:val="none" w:sz="0" w:space="0" w:color="auto"/>
        <w:bottom w:val="none" w:sz="0" w:space="0" w:color="auto"/>
        <w:right w:val="none" w:sz="0" w:space="0" w:color="auto"/>
      </w:divBdr>
    </w:div>
    <w:div w:id="950625299">
      <w:bodyDiv w:val="1"/>
      <w:marLeft w:val="0"/>
      <w:marRight w:val="0"/>
      <w:marTop w:val="0"/>
      <w:marBottom w:val="0"/>
      <w:divBdr>
        <w:top w:val="none" w:sz="0" w:space="0" w:color="auto"/>
        <w:left w:val="none" w:sz="0" w:space="0" w:color="auto"/>
        <w:bottom w:val="none" w:sz="0" w:space="0" w:color="auto"/>
        <w:right w:val="none" w:sz="0" w:space="0" w:color="auto"/>
      </w:divBdr>
    </w:div>
    <w:div w:id="950667253">
      <w:bodyDiv w:val="1"/>
      <w:marLeft w:val="0"/>
      <w:marRight w:val="0"/>
      <w:marTop w:val="0"/>
      <w:marBottom w:val="0"/>
      <w:divBdr>
        <w:top w:val="none" w:sz="0" w:space="0" w:color="auto"/>
        <w:left w:val="none" w:sz="0" w:space="0" w:color="auto"/>
        <w:bottom w:val="none" w:sz="0" w:space="0" w:color="auto"/>
        <w:right w:val="none" w:sz="0" w:space="0" w:color="auto"/>
      </w:divBdr>
    </w:div>
    <w:div w:id="950697825">
      <w:bodyDiv w:val="1"/>
      <w:marLeft w:val="0"/>
      <w:marRight w:val="0"/>
      <w:marTop w:val="0"/>
      <w:marBottom w:val="0"/>
      <w:divBdr>
        <w:top w:val="none" w:sz="0" w:space="0" w:color="auto"/>
        <w:left w:val="none" w:sz="0" w:space="0" w:color="auto"/>
        <w:bottom w:val="none" w:sz="0" w:space="0" w:color="auto"/>
        <w:right w:val="none" w:sz="0" w:space="0" w:color="auto"/>
      </w:divBdr>
    </w:div>
    <w:div w:id="950816871">
      <w:bodyDiv w:val="1"/>
      <w:marLeft w:val="0"/>
      <w:marRight w:val="0"/>
      <w:marTop w:val="0"/>
      <w:marBottom w:val="0"/>
      <w:divBdr>
        <w:top w:val="none" w:sz="0" w:space="0" w:color="auto"/>
        <w:left w:val="none" w:sz="0" w:space="0" w:color="auto"/>
        <w:bottom w:val="none" w:sz="0" w:space="0" w:color="auto"/>
        <w:right w:val="none" w:sz="0" w:space="0" w:color="auto"/>
      </w:divBdr>
    </w:div>
    <w:div w:id="950891871">
      <w:bodyDiv w:val="1"/>
      <w:marLeft w:val="0"/>
      <w:marRight w:val="0"/>
      <w:marTop w:val="0"/>
      <w:marBottom w:val="0"/>
      <w:divBdr>
        <w:top w:val="none" w:sz="0" w:space="0" w:color="auto"/>
        <w:left w:val="none" w:sz="0" w:space="0" w:color="auto"/>
        <w:bottom w:val="none" w:sz="0" w:space="0" w:color="auto"/>
        <w:right w:val="none" w:sz="0" w:space="0" w:color="auto"/>
      </w:divBdr>
    </w:div>
    <w:div w:id="951014754">
      <w:bodyDiv w:val="1"/>
      <w:marLeft w:val="0"/>
      <w:marRight w:val="0"/>
      <w:marTop w:val="0"/>
      <w:marBottom w:val="0"/>
      <w:divBdr>
        <w:top w:val="none" w:sz="0" w:space="0" w:color="auto"/>
        <w:left w:val="none" w:sz="0" w:space="0" w:color="auto"/>
        <w:bottom w:val="none" w:sz="0" w:space="0" w:color="auto"/>
        <w:right w:val="none" w:sz="0" w:space="0" w:color="auto"/>
      </w:divBdr>
    </w:div>
    <w:div w:id="951279129">
      <w:bodyDiv w:val="1"/>
      <w:marLeft w:val="0"/>
      <w:marRight w:val="0"/>
      <w:marTop w:val="0"/>
      <w:marBottom w:val="0"/>
      <w:divBdr>
        <w:top w:val="none" w:sz="0" w:space="0" w:color="auto"/>
        <w:left w:val="none" w:sz="0" w:space="0" w:color="auto"/>
        <w:bottom w:val="none" w:sz="0" w:space="0" w:color="auto"/>
        <w:right w:val="none" w:sz="0" w:space="0" w:color="auto"/>
      </w:divBdr>
    </w:div>
    <w:div w:id="951282388">
      <w:bodyDiv w:val="1"/>
      <w:marLeft w:val="0"/>
      <w:marRight w:val="0"/>
      <w:marTop w:val="0"/>
      <w:marBottom w:val="0"/>
      <w:divBdr>
        <w:top w:val="none" w:sz="0" w:space="0" w:color="auto"/>
        <w:left w:val="none" w:sz="0" w:space="0" w:color="auto"/>
        <w:bottom w:val="none" w:sz="0" w:space="0" w:color="auto"/>
        <w:right w:val="none" w:sz="0" w:space="0" w:color="auto"/>
      </w:divBdr>
    </w:div>
    <w:div w:id="951322772">
      <w:bodyDiv w:val="1"/>
      <w:marLeft w:val="0"/>
      <w:marRight w:val="0"/>
      <w:marTop w:val="0"/>
      <w:marBottom w:val="0"/>
      <w:divBdr>
        <w:top w:val="none" w:sz="0" w:space="0" w:color="auto"/>
        <w:left w:val="none" w:sz="0" w:space="0" w:color="auto"/>
        <w:bottom w:val="none" w:sz="0" w:space="0" w:color="auto"/>
        <w:right w:val="none" w:sz="0" w:space="0" w:color="auto"/>
      </w:divBdr>
    </w:div>
    <w:div w:id="951399450">
      <w:bodyDiv w:val="1"/>
      <w:marLeft w:val="0"/>
      <w:marRight w:val="0"/>
      <w:marTop w:val="0"/>
      <w:marBottom w:val="0"/>
      <w:divBdr>
        <w:top w:val="none" w:sz="0" w:space="0" w:color="auto"/>
        <w:left w:val="none" w:sz="0" w:space="0" w:color="auto"/>
        <w:bottom w:val="none" w:sz="0" w:space="0" w:color="auto"/>
        <w:right w:val="none" w:sz="0" w:space="0" w:color="auto"/>
      </w:divBdr>
    </w:div>
    <w:div w:id="95158903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938245">
      <w:bodyDiv w:val="1"/>
      <w:marLeft w:val="0"/>
      <w:marRight w:val="0"/>
      <w:marTop w:val="0"/>
      <w:marBottom w:val="0"/>
      <w:divBdr>
        <w:top w:val="none" w:sz="0" w:space="0" w:color="auto"/>
        <w:left w:val="none" w:sz="0" w:space="0" w:color="auto"/>
        <w:bottom w:val="none" w:sz="0" w:space="0" w:color="auto"/>
        <w:right w:val="none" w:sz="0" w:space="0" w:color="auto"/>
      </w:divBdr>
    </w:div>
    <w:div w:id="952127541">
      <w:bodyDiv w:val="1"/>
      <w:marLeft w:val="0"/>
      <w:marRight w:val="0"/>
      <w:marTop w:val="0"/>
      <w:marBottom w:val="0"/>
      <w:divBdr>
        <w:top w:val="none" w:sz="0" w:space="0" w:color="auto"/>
        <w:left w:val="none" w:sz="0" w:space="0" w:color="auto"/>
        <w:bottom w:val="none" w:sz="0" w:space="0" w:color="auto"/>
        <w:right w:val="none" w:sz="0" w:space="0" w:color="auto"/>
      </w:divBdr>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25999">
      <w:bodyDiv w:val="1"/>
      <w:marLeft w:val="0"/>
      <w:marRight w:val="0"/>
      <w:marTop w:val="0"/>
      <w:marBottom w:val="0"/>
      <w:divBdr>
        <w:top w:val="none" w:sz="0" w:space="0" w:color="auto"/>
        <w:left w:val="none" w:sz="0" w:space="0" w:color="auto"/>
        <w:bottom w:val="none" w:sz="0" w:space="0" w:color="auto"/>
        <w:right w:val="none" w:sz="0" w:space="0" w:color="auto"/>
      </w:divBdr>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2444535">
      <w:bodyDiv w:val="1"/>
      <w:marLeft w:val="0"/>
      <w:marRight w:val="0"/>
      <w:marTop w:val="0"/>
      <w:marBottom w:val="0"/>
      <w:divBdr>
        <w:top w:val="none" w:sz="0" w:space="0" w:color="auto"/>
        <w:left w:val="none" w:sz="0" w:space="0" w:color="auto"/>
        <w:bottom w:val="none" w:sz="0" w:space="0" w:color="auto"/>
        <w:right w:val="none" w:sz="0" w:space="0" w:color="auto"/>
      </w:divBdr>
    </w:div>
    <w:div w:id="952709567">
      <w:bodyDiv w:val="1"/>
      <w:marLeft w:val="0"/>
      <w:marRight w:val="0"/>
      <w:marTop w:val="0"/>
      <w:marBottom w:val="0"/>
      <w:divBdr>
        <w:top w:val="none" w:sz="0" w:space="0" w:color="auto"/>
        <w:left w:val="none" w:sz="0" w:space="0" w:color="auto"/>
        <w:bottom w:val="none" w:sz="0" w:space="0" w:color="auto"/>
        <w:right w:val="none" w:sz="0" w:space="0" w:color="auto"/>
      </w:divBdr>
    </w:div>
    <w:div w:id="953025762">
      <w:bodyDiv w:val="1"/>
      <w:marLeft w:val="0"/>
      <w:marRight w:val="0"/>
      <w:marTop w:val="0"/>
      <w:marBottom w:val="0"/>
      <w:divBdr>
        <w:top w:val="none" w:sz="0" w:space="0" w:color="auto"/>
        <w:left w:val="none" w:sz="0" w:space="0" w:color="auto"/>
        <w:bottom w:val="none" w:sz="0" w:space="0" w:color="auto"/>
        <w:right w:val="none" w:sz="0" w:space="0" w:color="auto"/>
      </w:divBdr>
    </w:div>
    <w:div w:id="953289186">
      <w:bodyDiv w:val="1"/>
      <w:marLeft w:val="0"/>
      <w:marRight w:val="0"/>
      <w:marTop w:val="0"/>
      <w:marBottom w:val="0"/>
      <w:divBdr>
        <w:top w:val="none" w:sz="0" w:space="0" w:color="auto"/>
        <w:left w:val="none" w:sz="0" w:space="0" w:color="auto"/>
        <w:bottom w:val="none" w:sz="0" w:space="0" w:color="auto"/>
        <w:right w:val="none" w:sz="0" w:space="0" w:color="auto"/>
      </w:divBdr>
    </w:div>
    <w:div w:id="953291360">
      <w:bodyDiv w:val="1"/>
      <w:marLeft w:val="0"/>
      <w:marRight w:val="0"/>
      <w:marTop w:val="0"/>
      <w:marBottom w:val="0"/>
      <w:divBdr>
        <w:top w:val="none" w:sz="0" w:space="0" w:color="auto"/>
        <w:left w:val="none" w:sz="0" w:space="0" w:color="auto"/>
        <w:bottom w:val="none" w:sz="0" w:space="0" w:color="auto"/>
        <w:right w:val="none" w:sz="0" w:space="0" w:color="auto"/>
      </w:divBdr>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361820">
      <w:bodyDiv w:val="1"/>
      <w:marLeft w:val="0"/>
      <w:marRight w:val="0"/>
      <w:marTop w:val="0"/>
      <w:marBottom w:val="0"/>
      <w:divBdr>
        <w:top w:val="none" w:sz="0" w:space="0" w:color="auto"/>
        <w:left w:val="none" w:sz="0" w:space="0" w:color="auto"/>
        <w:bottom w:val="none" w:sz="0" w:space="0" w:color="auto"/>
        <w:right w:val="none" w:sz="0" w:space="0" w:color="auto"/>
      </w:divBdr>
    </w:div>
    <w:div w:id="953363439">
      <w:bodyDiv w:val="1"/>
      <w:marLeft w:val="0"/>
      <w:marRight w:val="0"/>
      <w:marTop w:val="0"/>
      <w:marBottom w:val="0"/>
      <w:divBdr>
        <w:top w:val="none" w:sz="0" w:space="0" w:color="auto"/>
        <w:left w:val="none" w:sz="0" w:space="0" w:color="auto"/>
        <w:bottom w:val="none" w:sz="0" w:space="0" w:color="auto"/>
        <w:right w:val="none" w:sz="0" w:space="0" w:color="auto"/>
      </w:divBdr>
    </w:div>
    <w:div w:id="953562118">
      <w:bodyDiv w:val="1"/>
      <w:marLeft w:val="0"/>
      <w:marRight w:val="0"/>
      <w:marTop w:val="0"/>
      <w:marBottom w:val="0"/>
      <w:divBdr>
        <w:top w:val="none" w:sz="0" w:space="0" w:color="auto"/>
        <w:left w:val="none" w:sz="0" w:space="0" w:color="auto"/>
        <w:bottom w:val="none" w:sz="0" w:space="0" w:color="auto"/>
        <w:right w:val="none" w:sz="0" w:space="0" w:color="auto"/>
      </w:divBdr>
    </w:div>
    <w:div w:id="953633263">
      <w:bodyDiv w:val="1"/>
      <w:marLeft w:val="0"/>
      <w:marRight w:val="0"/>
      <w:marTop w:val="0"/>
      <w:marBottom w:val="0"/>
      <w:divBdr>
        <w:top w:val="none" w:sz="0" w:space="0" w:color="auto"/>
        <w:left w:val="none" w:sz="0" w:space="0" w:color="auto"/>
        <w:bottom w:val="none" w:sz="0" w:space="0" w:color="auto"/>
        <w:right w:val="none" w:sz="0" w:space="0" w:color="auto"/>
      </w:divBdr>
    </w:div>
    <w:div w:id="953754459">
      <w:bodyDiv w:val="1"/>
      <w:marLeft w:val="0"/>
      <w:marRight w:val="0"/>
      <w:marTop w:val="0"/>
      <w:marBottom w:val="0"/>
      <w:divBdr>
        <w:top w:val="none" w:sz="0" w:space="0" w:color="auto"/>
        <w:left w:val="none" w:sz="0" w:space="0" w:color="auto"/>
        <w:bottom w:val="none" w:sz="0" w:space="0" w:color="auto"/>
        <w:right w:val="none" w:sz="0" w:space="0" w:color="auto"/>
      </w:divBdr>
    </w:div>
    <w:div w:id="954093032">
      <w:bodyDiv w:val="1"/>
      <w:marLeft w:val="0"/>
      <w:marRight w:val="0"/>
      <w:marTop w:val="0"/>
      <w:marBottom w:val="0"/>
      <w:divBdr>
        <w:top w:val="none" w:sz="0" w:space="0" w:color="auto"/>
        <w:left w:val="none" w:sz="0" w:space="0" w:color="auto"/>
        <w:bottom w:val="none" w:sz="0" w:space="0" w:color="auto"/>
        <w:right w:val="none" w:sz="0" w:space="0" w:color="auto"/>
      </w:divBdr>
    </w:div>
    <w:div w:id="954142490">
      <w:bodyDiv w:val="1"/>
      <w:marLeft w:val="0"/>
      <w:marRight w:val="0"/>
      <w:marTop w:val="0"/>
      <w:marBottom w:val="0"/>
      <w:divBdr>
        <w:top w:val="none" w:sz="0" w:space="0" w:color="auto"/>
        <w:left w:val="none" w:sz="0" w:space="0" w:color="auto"/>
        <w:bottom w:val="none" w:sz="0" w:space="0" w:color="auto"/>
        <w:right w:val="none" w:sz="0" w:space="0" w:color="auto"/>
      </w:divBdr>
    </w:div>
    <w:div w:id="954142902">
      <w:bodyDiv w:val="1"/>
      <w:marLeft w:val="0"/>
      <w:marRight w:val="0"/>
      <w:marTop w:val="0"/>
      <w:marBottom w:val="0"/>
      <w:divBdr>
        <w:top w:val="none" w:sz="0" w:space="0" w:color="auto"/>
        <w:left w:val="none" w:sz="0" w:space="0" w:color="auto"/>
        <w:bottom w:val="none" w:sz="0" w:space="0" w:color="auto"/>
        <w:right w:val="none" w:sz="0" w:space="0" w:color="auto"/>
      </w:divBdr>
    </w:div>
    <w:div w:id="954167995">
      <w:bodyDiv w:val="1"/>
      <w:marLeft w:val="0"/>
      <w:marRight w:val="0"/>
      <w:marTop w:val="0"/>
      <w:marBottom w:val="0"/>
      <w:divBdr>
        <w:top w:val="none" w:sz="0" w:space="0" w:color="auto"/>
        <w:left w:val="none" w:sz="0" w:space="0" w:color="auto"/>
        <w:bottom w:val="none" w:sz="0" w:space="0" w:color="auto"/>
        <w:right w:val="none" w:sz="0" w:space="0" w:color="auto"/>
      </w:divBdr>
    </w:div>
    <w:div w:id="954168615">
      <w:bodyDiv w:val="1"/>
      <w:marLeft w:val="0"/>
      <w:marRight w:val="0"/>
      <w:marTop w:val="0"/>
      <w:marBottom w:val="0"/>
      <w:divBdr>
        <w:top w:val="none" w:sz="0" w:space="0" w:color="auto"/>
        <w:left w:val="none" w:sz="0" w:space="0" w:color="auto"/>
        <w:bottom w:val="none" w:sz="0" w:space="0" w:color="auto"/>
        <w:right w:val="none" w:sz="0" w:space="0" w:color="auto"/>
      </w:divBdr>
    </w:div>
    <w:div w:id="954556523">
      <w:bodyDiv w:val="1"/>
      <w:marLeft w:val="0"/>
      <w:marRight w:val="0"/>
      <w:marTop w:val="0"/>
      <w:marBottom w:val="0"/>
      <w:divBdr>
        <w:top w:val="none" w:sz="0" w:space="0" w:color="auto"/>
        <w:left w:val="none" w:sz="0" w:space="0" w:color="auto"/>
        <w:bottom w:val="none" w:sz="0" w:space="0" w:color="auto"/>
        <w:right w:val="none" w:sz="0" w:space="0" w:color="auto"/>
      </w:divBdr>
    </w:div>
    <w:div w:id="954679352">
      <w:bodyDiv w:val="1"/>
      <w:marLeft w:val="0"/>
      <w:marRight w:val="0"/>
      <w:marTop w:val="0"/>
      <w:marBottom w:val="0"/>
      <w:divBdr>
        <w:top w:val="none" w:sz="0" w:space="0" w:color="auto"/>
        <w:left w:val="none" w:sz="0" w:space="0" w:color="auto"/>
        <w:bottom w:val="none" w:sz="0" w:space="0" w:color="auto"/>
        <w:right w:val="none" w:sz="0" w:space="0" w:color="auto"/>
      </w:divBdr>
    </w:div>
    <w:div w:id="954749790">
      <w:bodyDiv w:val="1"/>
      <w:marLeft w:val="0"/>
      <w:marRight w:val="0"/>
      <w:marTop w:val="0"/>
      <w:marBottom w:val="0"/>
      <w:divBdr>
        <w:top w:val="none" w:sz="0" w:space="0" w:color="auto"/>
        <w:left w:val="none" w:sz="0" w:space="0" w:color="auto"/>
        <w:bottom w:val="none" w:sz="0" w:space="0" w:color="auto"/>
        <w:right w:val="none" w:sz="0" w:space="0" w:color="auto"/>
      </w:divBdr>
    </w:div>
    <w:div w:id="954866522">
      <w:bodyDiv w:val="1"/>
      <w:marLeft w:val="0"/>
      <w:marRight w:val="0"/>
      <w:marTop w:val="0"/>
      <w:marBottom w:val="0"/>
      <w:divBdr>
        <w:top w:val="none" w:sz="0" w:space="0" w:color="auto"/>
        <w:left w:val="none" w:sz="0" w:space="0" w:color="auto"/>
        <w:bottom w:val="none" w:sz="0" w:space="0" w:color="auto"/>
        <w:right w:val="none" w:sz="0" w:space="0" w:color="auto"/>
      </w:divBdr>
    </w:div>
    <w:div w:id="954949902">
      <w:bodyDiv w:val="1"/>
      <w:marLeft w:val="0"/>
      <w:marRight w:val="0"/>
      <w:marTop w:val="0"/>
      <w:marBottom w:val="0"/>
      <w:divBdr>
        <w:top w:val="none" w:sz="0" w:space="0" w:color="auto"/>
        <w:left w:val="none" w:sz="0" w:space="0" w:color="auto"/>
        <w:bottom w:val="none" w:sz="0" w:space="0" w:color="auto"/>
        <w:right w:val="none" w:sz="0" w:space="0" w:color="auto"/>
      </w:divBdr>
    </w:div>
    <w:div w:id="955142292">
      <w:bodyDiv w:val="1"/>
      <w:marLeft w:val="0"/>
      <w:marRight w:val="0"/>
      <w:marTop w:val="0"/>
      <w:marBottom w:val="0"/>
      <w:divBdr>
        <w:top w:val="none" w:sz="0" w:space="0" w:color="auto"/>
        <w:left w:val="none" w:sz="0" w:space="0" w:color="auto"/>
        <w:bottom w:val="none" w:sz="0" w:space="0" w:color="auto"/>
        <w:right w:val="none" w:sz="0" w:space="0" w:color="auto"/>
      </w:divBdr>
    </w:div>
    <w:div w:id="955211694">
      <w:bodyDiv w:val="1"/>
      <w:marLeft w:val="0"/>
      <w:marRight w:val="0"/>
      <w:marTop w:val="0"/>
      <w:marBottom w:val="0"/>
      <w:divBdr>
        <w:top w:val="none" w:sz="0" w:space="0" w:color="auto"/>
        <w:left w:val="none" w:sz="0" w:space="0" w:color="auto"/>
        <w:bottom w:val="none" w:sz="0" w:space="0" w:color="auto"/>
        <w:right w:val="none" w:sz="0" w:space="0" w:color="auto"/>
      </w:divBdr>
    </w:div>
    <w:div w:id="955214733">
      <w:bodyDiv w:val="1"/>
      <w:marLeft w:val="0"/>
      <w:marRight w:val="0"/>
      <w:marTop w:val="0"/>
      <w:marBottom w:val="0"/>
      <w:divBdr>
        <w:top w:val="none" w:sz="0" w:space="0" w:color="auto"/>
        <w:left w:val="none" w:sz="0" w:space="0" w:color="auto"/>
        <w:bottom w:val="none" w:sz="0" w:space="0" w:color="auto"/>
        <w:right w:val="none" w:sz="0" w:space="0" w:color="auto"/>
      </w:divBdr>
    </w:div>
    <w:div w:id="955604982">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797616">
      <w:bodyDiv w:val="1"/>
      <w:marLeft w:val="0"/>
      <w:marRight w:val="0"/>
      <w:marTop w:val="0"/>
      <w:marBottom w:val="0"/>
      <w:divBdr>
        <w:top w:val="none" w:sz="0" w:space="0" w:color="auto"/>
        <w:left w:val="none" w:sz="0" w:space="0" w:color="auto"/>
        <w:bottom w:val="none" w:sz="0" w:space="0" w:color="auto"/>
        <w:right w:val="none" w:sz="0" w:space="0" w:color="auto"/>
      </w:divBdr>
    </w:div>
    <w:div w:id="956062323">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254626">
      <w:bodyDiv w:val="1"/>
      <w:marLeft w:val="0"/>
      <w:marRight w:val="0"/>
      <w:marTop w:val="0"/>
      <w:marBottom w:val="0"/>
      <w:divBdr>
        <w:top w:val="none" w:sz="0" w:space="0" w:color="auto"/>
        <w:left w:val="none" w:sz="0" w:space="0" w:color="auto"/>
        <w:bottom w:val="none" w:sz="0" w:space="0" w:color="auto"/>
        <w:right w:val="none" w:sz="0" w:space="0" w:color="auto"/>
      </w:divBdr>
    </w:div>
    <w:div w:id="956525732">
      <w:bodyDiv w:val="1"/>
      <w:marLeft w:val="0"/>
      <w:marRight w:val="0"/>
      <w:marTop w:val="0"/>
      <w:marBottom w:val="0"/>
      <w:divBdr>
        <w:top w:val="none" w:sz="0" w:space="0" w:color="auto"/>
        <w:left w:val="none" w:sz="0" w:space="0" w:color="auto"/>
        <w:bottom w:val="none" w:sz="0" w:space="0" w:color="auto"/>
        <w:right w:val="none" w:sz="0" w:space="0" w:color="auto"/>
      </w:divBdr>
    </w:div>
    <w:div w:id="956832418">
      <w:bodyDiv w:val="1"/>
      <w:marLeft w:val="0"/>
      <w:marRight w:val="0"/>
      <w:marTop w:val="0"/>
      <w:marBottom w:val="0"/>
      <w:divBdr>
        <w:top w:val="none" w:sz="0" w:space="0" w:color="auto"/>
        <w:left w:val="none" w:sz="0" w:space="0" w:color="auto"/>
        <w:bottom w:val="none" w:sz="0" w:space="0" w:color="auto"/>
        <w:right w:val="none" w:sz="0" w:space="0" w:color="auto"/>
      </w:divBdr>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7222419">
      <w:bodyDiv w:val="1"/>
      <w:marLeft w:val="0"/>
      <w:marRight w:val="0"/>
      <w:marTop w:val="0"/>
      <w:marBottom w:val="0"/>
      <w:divBdr>
        <w:top w:val="none" w:sz="0" w:space="0" w:color="auto"/>
        <w:left w:val="none" w:sz="0" w:space="0" w:color="auto"/>
        <w:bottom w:val="none" w:sz="0" w:space="0" w:color="auto"/>
        <w:right w:val="none" w:sz="0" w:space="0" w:color="auto"/>
      </w:divBdr>
    </w:div>
    <w:div w:id="957612059">
      <w:bodyDiv w:val="1"/>
      <w:marLeft w:val="0"/>
      <w:marRight w:val="0"/>
      <w:marTop w:val="0"/>
      <w:marBottom w:val="0"/>
      <w:divBdr>
        <w:top w:val="none" w:sz="0" w:space="0" w:color="auto"/>
        <w:left w:val="none" w:sz="0" w:space="0" w:color="auto"/>
        <w:bottom w:val="none" w:sz="0" w:space="0" w:color="auto"/>
        <w:right w:val="none" w:sz="0" w:space="0" w:color="auto"/>
      </w:divBdr>
    </w:div>
    <w:div w:id="958025336">
      <w:bodyDiv w:val="1"/>
      <w:marLeft w:val="0"/>
      <w:marRight w:val="0"/>
      <w:marTop w:val="0"/>
      <w:marBottom w:val="0"/>
      <w:divBdr>
        <w:top w:val="none" w:sz="0" w:space="0" w:color="auto"/>
        <w:left w:val="none" w:sz="0" w:space="0" w:color="auto"/>
        <w:bottom w:val="none" w:sz="0" w:space="0" w:color="auto"/>
        <w:right w:val="none" w:sz="0" w:space="0" w:color="auto"/>
      </w:divBdr>
    </w:div>
    <w:div w:id="958072222">
      <w:bodyDiv w:val="1"/>
      <w:marLeft w:val="0"/>
      <w:marRight w:val="0"/>
      <w:marTop w:val="0"/>
      <w:marBottom w:val="0"/>
      <w:divBdr>
        <w:top w:val="none" w:sz="0" w:space="0" w:color="auto"/>
        <w:left w:val="none" w:sz="0" w:space="0" w:color="auto"/>
        <w:bottom w:val="none" w:sz="0" w:space="0" w:color="auto"/>
        <w:right w:val="none" w:sz="0" w:space="0" w:color="auto"/>
      </w:divBdr>
    </w:div>
    <w:div w:id="958147316">
      <w:bodyDiv w:val="1"/>
      <w:marLeft w:val="0"/>
      <w:marRight w:val="0"/>
      <w:marTop w:val="0"/>
      <w:marBottom w:val="0"/>
      <w:divBdr>
        <w:top w:val="none" w:sz="0" w:space="0" w:color="auto"/>
        <w:left w:val="none" w:sz="0" w:space="0" w:color="auto"/>
        <w:bottom w:val="none" w:sz="0" w:space="0" w:color="auto"/>
        <w:right w:val="none" w:sz="0" w:space="0" w:color="auto"/>
      </w:divBdr>
    </w:div>
    <w:div w:id="959610802">
      <w:bodyDiv w:val="1"/>
      <w:marLeft w:val="0"/>
      <w:marRight w:val="0"/>
      <w:marTop w:val="0"/>
      <w:marBottom w:val="0"/>
      <w:divBdr>
        <w:top w:val="none" w:sz="0" w:space="0" w:color="auto"/>
        <w:left w:val="none" w:sz="0" w:space="0" w:color="auto"/>
        <w:bottom w:val="none" w:sz="0" w:space="0" w:color="auto"/>
        <w:right w:val="none" w:sz="0" w:space="0" w:color="auto"/>
      </w:divBdr>
    </w:div>
    <w:div w:id="959654223">
      <w:bodyDiv w:val="1"/>
      <w:marLeft w:val="0"/>
      <w:marRight w:val="0"/>
      <w:marTop w:val="0"/>
      <w:marBottom w:val="0"/>
      <w:divBdr>
        <w:top w:val="none" w:sz="0" w:space="0" w:color="auto"/>
        <w:left w:val="none" w:sz="0" w:space="0" w:color="auto"/>
        <w:bottom w:val="none" w:sz="0" w:space="0" w:color="auto"/>
        <w:right w:val="none" w:sz="0" w:space="0" w:color="auto"/>
      </w:divBdr>
    </w:div>
    <w:div w:id="960263908">
      <w:bodyDiv w:val="1"/>
      <w:marLeft w:val="0"/>
      <w:marRight w:val="0"/>
      <w:marTop w:val="0"/>
      <w:marBottom w:val="0"/>
      <w:divBdr>
        <w:top w:val="none" w:sz="0" w:space="0" w:color="auto"/>
        <w:left w:val="none" w:sz="0" w:space="0" w:color="auto"/>
        <w:bottom w:val="none" w:sz="0" w:space="0" w:color="auto"/>
        <w:right w:val="none" w:sz="0" w:space="0" w:color="auto"/>
      </w:divBdr>
    </w:div>
    <w:div w:id="960570038">
      <w:bodyDiv w:val="1"/>
      <w:marLeft w:val="0"/>
      <w:marRight w:val="0"/>
      <w:marTop w:val="0"/>
      <w:marBottom w:val="0"/>
      <w:divBdr>
        <w:top w:val="none" w:sz="0" w:space="0" w:color="auto"/>
        <w:left w:val="none" w:sz="0" w:space="0" w:color="auto"/>
        <w:bottom w:val="none" w:sz="0" w:space="0" w:color="auto"/>
        <w:right w:val="none" w:sz="0" w:space="0" w:color="auto"/>
      </w:divBdr>
    </w:div>
    <w:div w:id="960694557">
      <w:bodyDiv w:val="1"/>
      <w:marLeft w:val="0"/>
      <w:marRight w:val="0"/>
      <w:marTop w:val="0"/>
      <w:marBottom w:val="0"/>
      <w:divBdr>
        <w:top w:val="none" w:sz="0" w:space="0" w:color="auto"/>
        <w:left w:val="none" w:sz="0" w:space="0" w:color="auto"/>
        <w:bottom w:val="none" w:sz="0" w:space="0" w:color="auto"/>
        <w:right w:val="none" w:sz="0" w:space="0" w:color="auto"/>
      </w:divBdr>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889904">
      <w:bodyDiv w:val="1"/>
      <w:marLeft w:val="0"/>
      <w:marRight w:val="0"/>
      <w:marTop w:val="0"/>
      <w:marBottom w:val="0"/>
      <w:divBdr>
        <w:top w:val="none" w:sz="0" w:space="0" w:color="auto"/>
        <w:left w:val="none" w:sz="0" w:space="0" w:color="auto"/>
        <w:bottom w:val="none" w:sz="0" w:space="0" w:color="auto"/>
        <w:right w:val="none" w:sz="0" w:space="0" w:color="auto"/>
      </w:divBdr>
    </w:div>
    <w:div w:id="960921387">
      <w:bodyDiv w:val="1"/>
      <w:marLeft w:val="0"/>
      <w:marRight w:val="0"/>
      <w:marTop w:val="0"/>
      <w:marBottom w:val="0"/>
      <w:divBdr>
        <w:top w:val="none" w:sz="0" w:space="0" w:color="auto"/>
        <w:left w:val="none" w:sz="0" w:space="0" w:color="auto"/>
        <w:bottom w:val="none" w:sz="0" w:space="0" w:color="auto"/>
        <w:right w:val="none" w:sz="0" w:space="0" w:color="auto"/>
      </w:divBdr>
    </w:div>
    <w:div w:id="960965141">
      <w:bodyDiv w:val="1"/>
      <w:marLeft w:val="0"/>
      <w:marRight w:val="0"/>
      <w:marTop w:val="0"/>
      <w:marBottom w:val="0"/>
      <w:divBdr>
        <w:top w:val="none" w:sz="0" w:space="0" w:color="auto"/>
        <w:left w:val="none" w:sz="0" w:space="0" w:color="auto"/>
        <w:bottom w:val="none" w:sz="0" w:space="0" w:color="auto"/>
        <w:right w:val="none" w:sz="0" w:space="0" w:color="auto"/>
      </w:divBdr>
    </w:div>
    <w:div w:id="961233103">
      <w:bodyDiv w:val="1"/>
      <w:marLeft w:val="0"/>
      <w:marRight w:val="0"/>
      <w:marTop w:val="0"/>
      <w:marBottom w:val="0"/>
      <w:divBdr>
        <w:top w:val="none" w:sz="0" w:space="0" w:color="auto"/>
        <w:left w:val="none" w:sz="0" w:space="0" w:color="auto"/>
        <w:bottom w:val="none" w:sz="0" w:space="0" w:color="auto"/>
        <w:right w:val="none" w:sz="0" w:space="0" w:color="auto"/>
      </w:divBdr>
    </w:div>
    <w:div w:id="961303480">
      <w:bodyDiv w:val="1"/>
      <w:marLeft w:val="0"/>
      <w:marRight w:val="0"/>
      <w:marTop w:val="0"/>
      <w:marBottom w:val="0"/>
      <w:divBdr>
        <w:top w:val="none" w:sz="0" w:space="0" w:color="auto"/>
        <w:left w:val="none" w:sz="0" w:space="0" w:color="auto"/>
        <w:bottom w:val="none" w:sz="0" w:space="0" w:color="auto"/>
        <w:right w:val="none" w:sz="0" w:space="0" w:color="auto"/>
      </w:divBdr>
    </w:div>
    <w:div w:id="961349625">
      <w:bodyDiv w:val="1"/>
      <w:marLeft w:val="0"/>
      <w:marRight w:val="0"/>
      <w:marTop w:val="0"/>
      <w:marBottom w:val="0"/>
      <w:divBdr>
        <w:top w:val="none" w:sz="0" w:space="0" w:color="auto"/>
        <w:left w:val="none" w:sz="0" w:space="0" w:color="auto"/>
        <w:bottom w:val="none" w:sz="0" w:space="0" w:color="auto"/>
        <w:right w:val="none" w:sz="0" w:space="0" w:color="auto"/>
      </w:divBdr>
    </w:div>
    <w:div w:id="961686489">
      <w:bodyDiv w:val="1"/>
      <w:marLeft w:val="0"/>
      <w:marRight w:val="0"/>
      <w:marTop w:val="0"/>
      <w:marBottom w:val="0"/>
      <w:divBdr>
        <w:top w:val="none" w:sz="0" w:space="0" w:color="auto"/>
        <w:left w:val="none" w:sz="0" w:space="0" w:color="auto"/>
        <w:bottom w:val="none" w:sz="0" w:space="0" w:color="auto"/>
        <w:right w:val="none" w:sz="0" w:space="0" w:color="auto"/>
      </w:divBdr>
    </w:div>
    <w:div w:id="961956858">
      <w:bodyDiv w:val="1"/>
      <w:marLeft w:val="0"/>
      <w:marRight w:val="0"/>
      <w:marTop w:val="0"/>
      <w:marBottom w:val="0"/>
      <w:divBdr>
        <w:top w:val="none" w:sz="0" w:space="0" w:color="auto"/>
        <w:left w:val="none" w:sz="0" w:space="0" w:color="auto"/>
        <w:bottom w:val="none" w:sz="0" w:space="0" w:color="auto"/>
        <w:right w:val="none" w:sz="0" w:space="0" w:color="auto"/>
      </w:divBdr>
    </w:div>
    <w:div w:id="961959670">
      <w:bodyDiv w:val="1"/>
      <w:marLeft w:val="0"/>
      <w:marRight w:val="0"/>
      <w:marTop w:val="0"/>
      <w:marBottom w:val="0"/>
      <w:divBdr>
        <w:top w:val="none" w:sz="0" w:space="0" w:color="auto"/>
        <w:left w:val="none" w:sz="0" w:space="0" w:color="auto"/>
        <w:bottom w:val="none" w:sz="0" w:space="0" w:color="auto"/>
        <w:right w:val="none" w:sz="0" w:space="0" w:color="auto"/>
      </w:divBdr>
    </w:div>
    <w:div w:id="961960413">
      <w:bodyDiv w:val="1"/>
      <w:marLeft w:val="0"/>
      <w:marRight w:val="0"/>
      <w:marTop w:val="0"/>
      <w:marBottom w:val="0"/>
      <w:divBdr>
        <w:top w:val="none" w:sz="0" w:space="0" w:color="auto"/>
        <w:left w:val="none" w:sz="0" w:space="0" w:color="auto"/>
        <w:bottom w:val="none" w:sz="0" w:space="0" w:color="auto"/>
        <w:right w:val="none" w:sz="0" w:space="0" w:color="auto"/>
      </w:divBdr>
    </w:div>
    <w:div w:id="961960545">
      <w:bodyDiv w:val="1"/>
      <w:marLeft w:val="0"/>
      <w:marRight w:val="0"/>
      <w:marTop w:val="0"/>
      <w:marBottom w:val="0"/>
      <w:divBdr>
        <w:top w:val="none" w:sz="0" w:space="0" w:color="auto"/>
        <w:left w:val="none" w:sz="0" w:space="0" w:color="auto"/>
        <w:bottom w:val="none" w:sz="0" w:space="0" w:color="auto"/>
        <w:right w:val="none" w:sz="0" w:space="0" w:color="auto"/>
      </w:divBdr>
    </w:div>
    <w:div w:id="961961939">
      <w:bodyDiv w:val="1"/>
      <w:marLeft w:val="0"/>
      <w:marRight w:val="0"/>
      <w:marTop w:val="0"/>
      <w:marBottom w:val="0"/>
      <w:divBdr>
        <w:top w:val="none" w:sz="0" w:space="0" w:color="auto"/>
        <w:left w:val="none" w:sz="0" w:space="0" w:color="auto"/>
        <w:bottom w:val="none" w:sz="0" w:space="0" w:color="auto"/>
        <w:right w:val="none" w:sz="0" w:space="0" w:color="auto"/>
      </w:divBdr>
    </w:div>
    <w:div w:id="962076476">
      <w:bodyDiv w:val="1"/>
      <w:marLeft w:val="0"/>
      <w:marRight w:val="0"/>
      <w:marTop w:val="0"/>
      <w:marBottom w:val="0"/>
      <w:divBdr>
        <w:top w:val="none" w:sz="0" w:space="0" w:color="auto"/>
        <w:left w:val="none" w:sz="0" w:space="0" w:color="auto"/>
        <w:bottom w:val="none" w:sz="0" w:space="0" w:color="auto"/>
        <w:right w:val="none" w:sz="0" w:space="0" w:color="auto"/>
      </w:divBdr>
    </w:div>
    <w:div w:id="962148979">
      <w:bodyDiv w:val="1"/>
      <w:marLeft w:val="0"/>
      <w:marRight w:val="0"/>
      <w:marTop w:val="0"/>
      <w:marBottom w:val="0"/>
      <w:divBdr>
        <w:top w:val="none" w:sz="0" w:space="0" w:color="auto"/>
        <w:left w:val="none" w:sz="0" w:space="0" w:color="auto"/>
        <w:bottom w:val="none" w:sz="0" w:space="0" w:color="auto"/>
        <w:right w:val="none" w:sz="0" w:space="0" w:color="auto"/>
      </w:divBdr>
    </w:div>
    <w:div w:id="962341715">
      <w:bodyDiv w:val="1"/>
      <w:marLeft w:val="0"/>
      <w:marRight w:val="0"/>
      <w:marTop w:val="0"/>
      <w:marBottom w:val="0"/>
      <w:divBdr>
        <w:top w:val="none" w:sz="0" w:space="0" w:color="auto"/>
        <w:left w:val="none" w:sz="0" w:space="0" w:color="auto"/>
        <w:bottom w:val="none" w:sz="0" w:space="0" w:color="auto"/>
        <w:right w:val="none" w:sz="0" w:space="0" w:color="auto"/>
      </w:divBdr>
    </w:div>
    <w:div w:id="962346994">
      <w:bodyDiv w:val="1"/>
      <w:marLeft w:val="0"/>
      <w:marRight w:val="0"/>
      <w:marTop w:val="0"/>
      <w:marBottom w:val="0"/>
      <w:divBdr>
        <w:top w:val="none" w:sz="0" w:space="0" w:color="auto"/>
        <w:left w:val="none" w:sz="0" w:space="0" w:color="auto"/>
        <w:bottom w:val="none" w:sz="0" w:space="0" w:color="auto"/>
        <w:right w:val="none" w:sz="0" w:space="0" w:color="auto"/>
      </w:divBdr>
    </w:div>
    <w:div w:id="962424295">
      <w:bodyDiv w:val="1"/>
      <w:marLeft w:val="0"/>
      <w:marRight w:val="0"/>
      <w:marTop w:val="0"/>
      <w:marBottom w:val="0"/>
      <w:divBdr>
        <w:top w:val="none" w:sz="0" w:space="0" w:color="auto"/>
        <w:left w:val="none" w:sz="0" w:space="0" w:color="auto"/>
        <w:bottom w:val="none" w:sz="0" w:space="0" w:color="auto"/>
        <w:right w:val="none" w:sz="0" w:space="0" w:color="auto"/>
      </w:divBdr>
    </w:div>
    <w:div w:id="962543798">
      <w:bodyDiv w:val="1"/>
      <w:marLeft w:val="0"/>
      <w:marRight w:val="0"/>
      <w:marTop w:val="0"/>
      <w:marBottom w:val="0"/>
      <w:divBdr>
        <w:top w:val="none" w:sz="0" w:space="0" w:color="auto"/>
        <w:left w:val="none" w:sz="0" w:space="0" w:color="auto"/>
        <w:bottom w:val="none" w:sz="0" w:space="0" w:color="auto"/>
        <w:right w:val="none" w:sz="0" w:space="0" w:color="auto"/>
      </w:divBdr>
    </w:div>
    <w:div w:id="962614744">
      <w:bodyDiv w:val="1"/>
      <w:marLeft w:val="0"/>
      <w:marRight w:val="0"/>
      <w:marTop w:val="0"/>
      <w:marBottom w:val="0"/>
      <w:divBdr>
        <w:top w:val="none" w:sz="0" w:space="0" w:color="auto"/>
        <w:left w:val="none" w:sz="0" w:space="0" w:color="auto"/>
        <w:bottom w:val="none" w:sz="0" w:space="0" w:color="auto"/>
        <w:right w:val="none" w:sz="0" w:space="0" w:color="auto"/>
      </w:divBdr>
    </w:div>
    <w:div w:id="962659154">
      <w:bodyDiv w:val="1"/>
      <w:marLeft w:val="0"/>
      <w:marRight w:val="0"/>
      <w:marTop w:val="0"/>
      <w:marBottom w:val="0"/>
      <w:divBdr>
        <w:top w:val="none" w:sz="0" w:space="0" w:color="auto"/>
        <w:left w:val="none" w:sz="0" w:space="0" w:color="auto"/>
        <w:bottom w:val="none" w:sz="0" w:space="0" w:color="auto"/>
        <w:right w:val="none" w:sz="0" w:space="0" w:color="auto"/>
      </w:divBdr>
    </w:div>
    <w:div w:id="962736973">
      <w:bodyDiv w:val="1"/>
      <w:marLeft w:val="0"/>
      <w:marRight w:val="0"/>
      <w:marTop w:val="0"/>
      <w:marBottom w:val="0"/>
      <w:divBdr>
        <w:top w:val="none" w:sz="0" w:space="0" w:color="auto"/>
        <w:left w:val="none" w:sz="0" w:space="0" w:color="auto"/>
        <w:bottom w:val="none" w:sz="0" w:space="0" w:color="auto"/>
        <w:right w:val="none" w:sz="0" w:space="0" w:color="auto"/>
      </w:divBdr>
    </w:div>
    <w:div w:id="962804182">
      <w:bodyDiv w:val="1"/>
      <w:marLeft w:val="0"/>
      <w:marRight w:val="0"/>
      <w:marTop w:val="0"/>
      <w:marBottom w:val="0"/>
      <w:divBdr>
        <w:top w:val="none" w:sz="0" w:space="0" w:color="auto"/>
        <w:left w:val="none" w:sz="0" w:space="0" w:color="auto"/>
        <w:bottom w:val="none" w:sz="0" w:space="0" w:color="auto"/>
        <w:right w:val="none" w:sz="0" w:space="0" w:color="auto"/>
      </w:divBdr>
    </w:div>
    <w:div w:id="962808668">
      <w:bodyDiv w:val="1"/>
      <w:marLeft w:val="0"/>
      <w:marRight w:val="0"/>
      <w:marTop w:val="0"/>
      <w:marBottom w:val="0"/>
      <w:divBdr>
        <w:top w:val="none" w:sz="0" w:space="0" w:color="auto"/>
        <w:left w:val="none" w:sz="0" w:space="0" w:color="auto"/>
        <w:bottom w:val="none" w:sz="0" w:space="0" w:color="auto"/>
        <w:right w:val="none" w:sz="0" w:space="0" w:color="auto"/>
      </w:divBdr>
    </w:div>
    <w:div w:id="962886967">
      <w:bodyDiv w:val="1"/>
      <w:marLeft w:val="0"/>
      <w:marRight w:val="0"/>
      <w:marTop w:val="0"/>
      <w:marBottom w:val="0"/>
      <w:divBdr>
        <w:top w:val="none" w:sz="0" w:space="0" w:color="auto"/>
        <w:left w:val="none" w:sz="0" w:space="0" w:color="auto"/>
        <w:bottom w:val="none" w:sz="0" w:space="0" w:color="auto"/>
        <w:right w:val="none" w:sz="0" w:space="0" w:color="auto"/>
      </w:divBdr>
    </w:div>
    <w:div w:id="962930632">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190348">
      <w:bodyDiv w:val="1"/>
      <w:marLeft w:val="0"/>
      <w:marRight w:val="0"/>
      <w:marTop w:val="0"/>
      <w:marBottom w:val="0"/>
      <w:divBdr>
        <w:top w:val="none" w:sz="0" w:space="0" w:color="auto"/>
        <w:left w:val="none" w:sz="0" w:space="0" w:color="auto"/>
        <w:bottom w:val="none" w:sz="0" w:space="0" w:color="auto"/>
        <w:right w:val="none" w:sz="0" w:space="0" w:color="auto"/>
      </w:divBdr>
    </w:div>
    <w:div w:id="963268020">
      <w:bodyDiv w:val="1"/>
      <w:marLeft w:val="0"/>
      <w:marRight w:val="0"/>
      <w:marTop w:val="0"/>
      <w:marBottom w:val="0"/>
      <w:divBdr>
        <w:top w:val="none" w:sz="0" w:space="0" w:color="auto"/>
        <w:left w:val="none" w:sz="0" w:space="0" w:color="auto"/>
        <w:bottom w:val="none" w:sz="0" w:space="0" w:color="auto"/>
        <w:right w:val="none" w:sz="0" w:space="0" w:color="auto"/>
      </w:divBdr>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462274">
      <w:bodyDiv w:val="1"/>
      <w:marLeft w:val="0"/>
      <w:marRight w:val="0"/>
      <w:marTop w:val="0"/>
      <w:marBottom w:val="0"/>
      <w:divBdr>
        <w:top w:val="none" w:sz="0" w:space="0" w:color="auto"/>
        <w:left w:val="none" w:sz="0" w:space="0" w:color="auto"/>
        <w:bottom w:val="none" w:sz="0" w:space="0" w:color="auto"/>
        <w:right w:val="none" w:sz="0" w:space="0" w:color="auto"/>
      </w:divBdr>
    </w:div>
    <w:div w:id="963803325">
      <w:bodyDiv w:val="1"/>
      <w:marLeft w:val="0"/>
      <w:marRight w:val="0"/>
      <w:marTop w:val="0"/>
      <w:marBottom w:val="0"/>
      <w:divBdr>
        <w:top w:val="none" w:sz="0" w:space="0" w:color="auto"/>
        <w:left w:val="none" w:sz="0" w:space="0" w:color="auto"/>
        <w:bottom w:val="none" w:sz="0" w:space="0" w:color="auto"/>
        <w:right w:val="none" w:sz="0" w:space="0" w:color="auto"/>
      </w:divBdr>
    </w:div>
    <w:div w:id="963848150">
      <w:bodyDiv w:val="1"/>
      <w:marLeft w:val="0"/>
      <w:marRight w:val="0"/>
      <w:marTop w:val="0"/>
      <w:marBottom w:val="0"/>
      <w:divBdr>
        <w:top w:val="none" w:sz="0" w:space="0" w:color="auto"/>
        <w:left w:val="none" w:sz="0" w:space="0" w:color="auto"/>
        <w:bottom w:val="none" w:sz="0" w:space="0" w:color="auto"/>
        <w:right w:val="none" w:sz="0" w:space="0" w:color="auto"/>
      </w:divBdr>
    </w:div>
    <w:div w:id="963924429">
      <w:bodyDiv w:val="1"/>
      <w:marLeft w:val="0"/>
      <w:marRight w:val="0"/>
      <w:marTop w:val="0"/>
      <w:marBottom w:val="0"/>
      <w:divBdr>
        <w:top w:val="none" w:sz="0" w:space="0" w:color="auto"/>
        <w:left w:val="none" w:sz="0" w:space="0" w:color="auto"/>
        <w:bottom w:val="none" w:sz="0" w:space="0" w:color="auto"/>
        <w:right w:val="none" w:sz="0" w:space="0" w:color="auto"/>
      </w:divBdr>
    </w:div>
    <w:div w:id="964042543">
      <w:bodyDiv w:val="1"/>
      <w:marLeft w:val="0"/>
      <w:marRight w:val="0"/>
      <w:marTop w:val="0"/>
      <w:marBottom w:val="0"/>
      <w:divBdr>
        <w:top w:val="none" w:sz="0" w:space="0" w:color="auto"/>
        <w:left w:val="none" w:sz="0" w:space="0" w:color="auto"/>
        <w:bottom w:val="none" w:sz="0" w:space="0" w:color="auto"/>
        <w:right w:val="none" w:sz="0" w:space="0" w:color="auto"/>
      </w:divBdr>
    </w:div>
    <w:div w:id="964309392">
      <w:bodyDiv w:val="1"/>
      <w:marLeft w:val="0"/>
      <w:marRight w:val="0"/>
      <w:marTop w:val="0"/>
      <w:marBottom w:val="0"/>
      <w:divBdr>
        <w:top w:val="none" w:sz="0" w:space="0" w:color="auto"/>
        <w:left w:val="none" w:sz="0" w:space="0" w:color="auto"/>
        <w:bottom w:val="none" w:sz="0" w:space="0" w:color="auto"/>
        <w:right w:val="none" w:sz="0" w:space="0" w:color="auto"/>
      </w:divBdr>
    </w:div>
    <w:div w:id="964434072">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699434">
      <w:bodyDiv w:val="1"/>
      <w:marLeft w:val="0"/>
      <w:marRight w:val="0"/>
      <w:marTop w:val="0"/>
      <w:marBottom w:val="0"/>
      <w:divBdr>
        <w:top w:val="none" w:sz="0" w:space="0" w:color="auto"/>
        <w:left w:val="none" w:sz="0" w:space="0" w:color="auto"/>
        <w:bottom w:val="none" w:sz="0" w:space="0" w:color="auto"/>
        <w:right w:val="none" w:sz="0" w:space="0" w:color="auto"/>
      </w:divBdr>
    </w:div>
    <w:div w:id="964777107">
      <w:bodyDiv w:val="1"/>
      <w:marLeft w:val="0"/>
      <w:marRight w:val="0"/>
      <w:marTop w:val="0"/>
      <w:marBottom w:val="0"/>
      <w:divBdr>
        <w:top w:val="none" w:sz="0" w:space="0" w:color="auto"/>
        <w:left w:val="none" w:sz="0" w:space="0" w:color="auto"/>
        <w:bottom w:val="none" w:sz="0" w:space="0" w:color="auto"/>
        <w:right w:val="none" w:sz="0" w:space="0" w:color="auto"/>
      </w:divBdr>
    </w:div>
    <w:div w:id="964777280">
      <w:bodyDiv w:val="1"/>
      <w:marLeft w:val="0"/>
      <w:marRight w:val="0"/>
      <w:marTop w:val="0"/>
      <w:marBottom w:val="0"/>
      <w:divBdr>
        <w:top w:val="none" w:sz="0" w:space="0" w:color="auto"/>
        <w:left w:val="none" w:sz="0" w:space="0" w:color="auto"/>
        <w:bottom w:val="none" w:sz="0" w:space="0" w:color="auto"/>
        <w:right w:val="none" w:sz="0" w:space="0" w:color="auto"/>
      </w:divBdr>
    </w:div>
    <w:div w:id="964844695">
      <w:bodyDiv w:val="1"/>
      <w:marLeft w:val="0"/>
      <w:marRight w:val="0"/>
      <w:marTop w:val="0"/>
      <w:marBottom w:val="0"/>
      <w:divBdr>
        <w:top w:val="none" w:sz="0" w:space="0" w:color="auto"/>
        <w:left w:val="none" w:sz="0" w:space="0" w:color="auto"/>
        <w:bottom w:val="none" w:sz="0" w:space="0" w:color="auto"/>
        <w:right w:val="none" w:sz="0" w:space="0" w:color="auto"/>
      </w:divBdr>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4522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358931">
      <w:bodyDiv w:val="1"/>
      <w:marLeft w:val="0"/>
      <w:marRight w:val="0"/>
      <w:marTop w:val="0"/>
      <w:marBottom w:val="0"/>
      <w:divBdr>
        <w:top w:val="none" w:sz="0" w:space="0" w:color="auto"/>
        <w:left w:val="none" w:sz="0" w:space="0" w:color="auto"/>
        <w:bottom w:val="none" w:sz="0" w:space="0" w:color="auto"/>
        <w:right w:val="none" w:sz="0" w:space="0" w:color="auto"/>
      </w:divBdr>
    </w:div>
    <w:div w:id="965502260">
      <w:bodyDiv w:val="1"/>
      <w:marLeft w:val="0"/>
      <w:marRight w:val="0"/>
      <w:marTop w:val="0"/>
      <w:marBottom w:val="0"/>
      <w:divBdr>
        <w:top w:val="none" w:sz="0" w:space="0" w:color="auto"/>
        <w:left w:val="none" w:sz="0" w:space="0" w:color="auto"/>
        <w:bottom w:val="none" w:sz="0" w:space="0" w:color="auto"/>
        <w:right w:val="none" w:sz="0" w:space="0" w:color="auto"/>
      </w:divBdr>
    </w:div>
    <w:div w:id="965627331">
      <w:bodyDiv w:val="1"/>
      <w:marLeft w:val="0"/>
      <w:marRight w:val="0"/>
      <w:marTop w:val="0"/>
      <w:marBottom w:val="0"/>
      <w:divBdr>
        <w:top w:val="none" w:sz="0" w:space="0" w:color="auto"/>
        <w:left w:val="none" w:sz="0" w:space="0" w:color="auto"/>
        <w:bottom w:val="none" w:sz="0" w:space="0" w:color="auto"/>
        <w:right w:val="none" w:sz="0" w:space="0" w:color="auto"/>
      </w:divBdr>
    </w:div>
    <w:div w:id="965698497">
      <w:bodyDiv w:val="1"/>
      <w:marLeft w:val="0"/>
      <w:marRight w:val="0"/>
      <w:marTop w:val="0"/>
      <w:marBottom w:val="0"/>
      <w:divBdr>
        <w:top w:val="none" w:sz="0" w:space="0" w:color="auto"/>
        <w:left w:val="none" w:sz="0" w:space="0" w:color="auto"/>
        <w:bottom w:val="none" w:sz="0" w:space="0" w:color="auto"/>
        <w:right w:val="none" w:sz="0" w:space="0" w:color="auto"/>
      </w:divBdr>
    </w:div>
    <w:div w:id="965742496">
      <w:bodyDiv w:val="1"/>
      <w:marLeft w:val="0"/>
      <w:marRight w:val="0"/>
      <w:marTop w:val="0"/>
      <w:marBottom w:val="0"/>
      <w:divBdr>
        <w:top w:val="none" w:sz="0" w:space="0" w:color="auto"/>
        <w:left w:val="none" w:sz="0" w:space="0" w:color="auto"/>
        <w:bottom w:val="none" w:sz="0" w:space="0" w:color="auto"/>
        <w:right w:val="none" w:sz="0" w:space="0" w:color="auto"/>
      </w:divBdr>
    </w:div>
    <w:div w:id="965768707">
      <w:bodyDiv w:val="1"/>
      <w:marLeft w:val="0"/>
      <w:marRight w:val="0"/>
      <w:marTop w:val="0"/>
      <w:marBottom w:val="0"/>
      <w:divBdr>
        <w:top w:val="none" w:sz="0" w:space="0" w:color="auto"/>
        <w:left w:val="none" w:sz="0" w:space="0" w:color="auto"/>
        <w:bottom w:val="none" w:sz="0" w:space="0" w:color="auto"/>
        <w:right w:val="none" w:sz="0" w:space="0" w:color="auto"/>
      </w:divBdr>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5818225">
      <w:bodyDiv w:val="1"/>
      <w:marLeft w:val="0"/>
      <w:marRight w:val="0"/>
      <w:marTop w:val="0"/>
      <w:marBottom w:val="0"/>
      <w:divBdr>
        <w:top w:val="none" w:sz="0" w:space="0" w:color="auto"/>
        <w:left w:val="none" w:sz="0" w:space="0" w:color="auto"/>
        <w:bottom w:val="none" w:sz="0" w:space="0" w:color="auto"/>
        <w:right w:val="none" w:sz="0" w:space="0" w:color="auto"/>
      </w:divBdr>
    </w:div>
    <w:div w:id="965895362">
      <w:bodyDiv w:val="1"/>
      <w:marLeft w:val="0"/>
      <w:marRight w:val="0"/>
      <w:marTop w:val="0"/>
      <w:marBottom w:val="0"/>
      <w:divBdr>
        <w:top w:val="none" w:sz="0" w:space="0" w:color="auto"/>
        <w:left w:val="none" w:sz="0" w:space="0" w:color="auto"/>
        <w:bottom w:val="none" w:sz="0" w:space="0" w:color="auto"/>
        <w:right w:val="none" w:sz="0" w:space="0" w:color="auto"/>
      </w:divBdr>
    </w:div>
    <w:div w:id="966089078">
      <w:bodyDiv w:val="1"/>
      <w:marLeft w:val="0"/>
      <w:marRight w:val="0"/>
      <w:marTop w:val="0"/>
      <w:marBottom w:val="0"/>
      <w:divBdr>
        <w:top w:val="none" w:sz="0" w:space="0" w:color="auto"/>
        <w:left w:val="none" w:sz="0" w:space="0" w:color="auto"/>
        <w:bottom w:val="none" w:sz="0" w:space="0" w:color="auto"/>
        <w:right w:val="none" w:sz="0" w:space="0" w:color="auto"/>
      </w:divBdr>
    </w:div>
    <w:div w:id="966425566">
      <w:bodyDiv w:val="1"/>
      <w:marLeft w:val="0"/>
      <w:marRight w:val="0"/>
      <w:marTop w:val="0"/>
      <w:marBottom w:val="0"/>
      <w:divBdr>
        <w:top w:val="none" w:sz="0" w:space="0" w:color="auto"/>
        <w:left w:val="none" w:sz="0" w:space="0" w:color="auto"/>
        <w:bottom w:val="none" w:sz="0" w:space="0" w:color="auto"/>
        <w:right w:val="none" w:sz="0" w:space="0" w:color="auto"/>
      </w:divBdr>
    </w:div>
    <w:div w:id="966591431">
      <w:bodyDiv w:val="1"/>
      <w:marLeft w:val="0"/>
      <w:marRight w:val="0"/>
      <w:marTop w:val="0"/>
      <w:marBottom w:val="0"/>
      <w:divBdr>
        <w:top w:val="none" w:sz="0" w:space="0" w:color="auto"/>
        <w:left w:val="none" w:sz="0" w:space="0" w:color="auto"/>
        <w:bottom w:val="none" w:sz="0" w:space="0" w:color="auto"/>
        <w:right w:val="none" w:sz="0" w:space="0" w:color="auto"/>
      </w:divBdr>
    </w:div>
    <w:div w:id="966814519">
      <w:bodyDiv w:val="1"/>
      <w:marLeft w:val="0"/>
      <w:marRight w:val="0"/>
      <w:marTop w:val="0"/>
      <w:marBottom w:val="0"/>
      <w:divBdr>
        <w:top w:val="none" w:sz="0" w:space="0" w:color="auto"/>
        <w:left w:val="none" w:sz="0" w:space="0" w:color="auto"/>
        <w:bottom w:val="none" w:sz="0" w:space="0" w:color="auto"/>
        <w:right w:val="none" w:sz="0" w:space="0" w:color="auto"/>
      </w:divBdr>
    </w:div>
    <w:div w:id="967012543">
      <w:bodyDiv w:val="1"/>
      <w:marLeft w:val="0"/>
      <w:marRight w:val="0"/>
      <w:marTop w:val="0"/>
      <w:marBottom w:val="0"/>
      <w:divBdr>
        <w:top w:val="none" w:sz="0" w:space="0" w:color="auto"/>
        <w:left w:val="none" w:sz="0" w:space="0" w:color="auto"/>
        <w:bottom w:val="none" w:sz="0" w:space="0" w:color="auto"/>
        <w:right w:val="none" w:sz="0" w:space="0" w:color="auto"/>
      </w:divBdr>
    </w:div>
    <w:div w:id="967315747">
      <w:bodyDiv w:val="1"/>
      <w:marLeft w:val="0"/>
      <w:marRight w:val="0"/>
      <w:marTop w:val="0"/>
      <w:marBottom w:val="0"/>
      <w:divBdr>
        <w:top w:val="none" w:sz="0" w:space="0" w:color="auto"/>
        <w:left w:val="none" w:sz="0" w:space="0" w:color="auto"/>
        <w:bottom w:val="none" w:sz="0" w:space="0" w:color="auto"/>
        <w:right w:val="none" w:sz="0" w:space="0" w:color="auto"/>
      </w:divBdr>
    </w:div>
    <w:div w:id="967318474">
      <w:bodyDiv w:val="1"/>
      <w:marLeft w:val="0"/>
      <w:marRight w:val="0"/>
      <w:marTop w:val="0"/>
      <w:marBottom w:val="0"/>
      <w:divBdr>
        <w:top w:val="none" w:sz="0" w:space="0" w:color="auto"/>
        <w:left w:val="none" w:sz="0" w:space="0" w:color="auto"/>
        <w:bottom w:val="none" w:sz="0" w:space="0" w:color="auto"/>
        <w:right w:val="none" w:sz="0" w:space="0" w:color="auto"/>
      </w:divBdr>
    </w:div>
    <w:div w:id="967661792">
      <w:bodyDiv w:val="1"/>
      <w:marLeft w:val="0"/>
      <w:marRight w:val="0"/>
      <w:marTop w:val="0"/>
      <w:marBottom w:val="0"/>
      <w:divBdr>
        <w:top w:val="none" w:sz="0" w:space="0" w:color="auto"/>
        <w:left w:val="none" w:sz="0" w:space="0" w:color="auto"/>
        <w:bottom w:val="none" w:sz="0" w:space="0" w:color="auto"/>
        <w:right w:val="none" w:sz="0" w:space="0" w:color="auto"/>
      </w:divBdr>
    </w:div>
    <w:div w:id="967709122">
      <w:bodyDiv w:val="1"/>
      <w:marLeft w:val="0"/>
      <w:marRight w:val="0"/>
      <w:marTop w:val="0"/>
      <w:marBottom w:val="0"/>
      <w:divBdr>
        <w:top w:val="none" w:sz="0" w:space="0" w:color="auto"/>
        <w:left w:val="none" w:sz="0" w:space="0" w:color="auto"/>
        <w:bottom w:val="none" w:sz="0" w:space="0" w:color="auto"/>
        <w:right w:val="none" w:sz="0" w:space="0" w:color="auto"/>
      </w:divBdr>
    </w:div>
    <w:div w:id="967974018">
      <w:bodyDiv w:val="1"/>
      <w:marLeft w:val="0"/>
      <w:marRight w:val="0"/>
      <w:marTop w:val="0"/>
      <w:marBottom w:val="0"/>
      <w:divBdr>
        <w:top w:val="none" w:sz="0" w:space="0" w:color="auto"/>
        <w:left w:val="none" w:sz="0" w:space="0" w:color="auto"/>
        <w:bottom w:val="none" w:sz="0" w:space="0" w:color="auto"/>
        <w:right w:val="none" w:sz="0" w:space="0" w:color="auto"/>
      </w:divBdr>
    </w:div>
    <w:div w:id="968127020">
      <w:bodyDiv w:val="1"/>
      <w:marLeft w:val="0"/>
      <w:marRight w:val="0"/>
      <w:marTop w:val="0"/>
      <w:marBottom w:val="0"/>
      <w:divBdr>
        <w:top w:val="none" w:sz="0" w:space="0" w:color="auto"/>
        <w:left w:val="none" w:sz="0" w:space="0" w:color="auto"/>
        <w:bottom w:val="none" w:sz="0" w:space="0" w:color="auto"/>
        <w:right w:val="none" w:sz="0" w:space="0" w:color="auto"/>
      </w:divBdr>
    </w:div>
    <w:div w:id="968165671">
      <w:bodyDiv w:val="1"/>
      <w:marLeft w:val="0"/>
      <w:marRight w:val="0"/>
      <w:marTop w:val="0"/>
      <w:marBottom w:val="0"/>
      <w:divBdr>
        <w:top w:val="none" w:sz="0" w:space="0" w:color="auto"/>
        <w:left w:val="none" w:sz="0" w:space="0" w:color="auto"/>
        <w:bottom w:val="none" w:sz="0" w:space="0" w:color="auto"/>
        <w:right w:val="none" w:sz="0" w:space="0" w:color="auto"/>
      </w:divBdr>
    </w:div>
    <w:div w:id="968170465">
      <w:bodyDiv w:val="1"/>
      <w:marLeft w:val="0"/>
      <w:marRight w:val="0"/>
      <w:marTop w:val="0"/>
      <w:marBottom w:val="0"/>
      <w:divBdr>
        <w:top w:val="none" w:sz="0" w:space="0" w:color="auto"/>
        <w:left w:val="none" w:sz="0" w:space="0" w:color="auto"/>
        <w:bottom w:val="none" w:sz="0" w:space="0" w:color="auto"/>
        <w:right w:val="none" w:sz="0" w:space="0" w:color="auto"/>
      </w:divBdr>
      <w:divsChild>
        <w:div w:id="923301227">
          <w:marLeft w:val="0"/>
          <w:marRight w:val="0"/>
          <w:marTop w:val="0"/>
          <w:marBottom w:val="0"/>
          <w:divBdr>
            <w:top w:val="none" w:sz="0" w:space="0" w:color="auto"/>
            <w:left w:val="none" w:sz="0" w:space="0" w:color="auto"/>
            <w:bottom w:val="none" w:sz="0" w:space="0" w:color="auto"/>
            <w:right w:val="none" w:sz="0" w:space="0" w:color="auto"/>
          </w:divBdr>
          <w:divsChild>
            <w:div w:id="59536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48581">
      <w:bodyDiv w:val="1"/>
      <w:marLeft w:val="0"/>
      <w:marRight w:val="0"/>
      <w:marTop w:val="0"/>
      <w:marBottom w:val="0"/>
      <w:divBdr>
        <w:top w:val="none" w:sz="0" w:space="0" w:color="auto"/>
        <w:left w:val="none" w:sz="0" w:space="0" w:color="auto"/>
        <w:bottom w:val="none" w:sz="0" w:space="0" w:color="auto"/>
        <w:right w:val="none" w:sz="0" w:space="0" w:color="auto"/>
      </w:divBdr>
    </w:div>
    <w:div w:id="968248633">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434468">
      <w:bodyDiv w:val="1"/>
      <w:marLeft w:val="0"/>
      <w:marRight w:val="0"/>
      <w:marTop w:val="0"/>
      <w:marBottom w:val="0"/>
      <w:divBdr>
        <w:top w:val="none" w:sz="0" w:space="0" w:color="auto"/>
        <w:left w:val="none" w:sz="0" w:space="0" w:color="auto"/>
        <w:bottom w:val="none" w:sz="0" w:space="0" w:color="auto"/>
        <w:right w:val="none" w:sz="0" w:space="0" w:color="auto"/>
      </w:divBdr>
    </w:div>
    <w:div w:id="968437956">
      <w:bodyDiv w:val="1"/>
      <w:marLeft w:val="0"/>
      <w:marRight w:val="0"/>
      <w:marTop w:val="0"/>
      <w:marBottom w:val="0"/>
      <w:divBdr>
        <w:top w:val="none" w:sz="0" w:space="0" w:color="auto"/>
        <w:left w:val="none" w:sz="0" w:space="0" w:color="auto"/>
        <w:bottom w:val="none" w:sz="0" w:space="0" w:color="auto"/>
        <w:right w:val="none" w:sz="0" w:space="0" w:color="auto"/>
      </w:divBdr>
    </w:div>
    <w:div w:id="968516199">
      <w:bodyDiv w:val="1"/>
      <w:marLeft w:val="0"/>
      <w:marRight w:val="0"/>
      <w:marTop w:val="0"/>
      <w:marBottom w:val="0"/>
      <w:divBdr>
        <w:top w:val="none" w:sz="0" w:space="0" w:color="auto"/>
        <w:left w:val="none" w:sz="0" w:space="0" w:color="auto"/>
        <w:bottom w:val="none" w:sz="0" w:space="0" w:color="auto"/>
        <w:right w:val="none" w:sz="0" w:space="0" w:color="auto"/>
      </w:divBdr>
    </w:div>
    <w:div w:id="968584080">
      <w:bodyDiv w:val="1"/>
      <w:marLeft w:val="0"/>
      <w:marRight w:val="0"/>
      <w:marTop w:val="0"/>
      <w:marBottom w:val="0"/>
      <w:divBdr>
        <w:top w:val="none" w:sz="0" w:space="0" w:color="auto"/>
        <w:left w:val="none" w:sz="0" w:space="0" w:color="auto"/>
        <w:bottom w:val="none" w:sz="0" w:space="0" w:color="auto"/>
        <w:right w:val="none" w:sz="0" w:space="0" w:color="auto"/>
      </w:divBdr>
    </w:div>
    <w:div w:id="968625731">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8776735">
      <w:bodyDiv w:val="1"/>
      <w:marLeft w:val="0"/>
      <w:marRight w:val="0"/>
      <w:marTop w:val="0"/>
      <w:marBottom w:val="0"/>
      <w:divBdr>
        <w:top w:val="none" w:sz="0" w:space="0" w:color="auto"/>
        <w:left w:val="none" w:sz="0" w:space="0" w:color="auto"/>
        <w:bottom w:val="none" w:sz="0" w:space="0" w:color="auto"/>
        <w:right w:val="none" w:sz="0" w:space="0" w:color="auto"/>
      </w:divBdr>
    </w:div>
    <w:div w:id="968903322">
      <w:bodyDiv w:val="1"/>
      <w:marLeft w:val="0"/>
      <w:marRight w:val="0"/>
      <w:marTop w:val="0"/>
      <w:marBottom w:val="0"/>
      <w:divBdr>
        <w:top w:val="none" w:sz="0" w:space="0" w:color="auto"/>
        <w:left w:val="none" w:sz="0" w:space="0" w:color="auto"/>
        <w:bottom w:val="none" w:sz="0" w:space="0" w:color="auto"/>
        <w:right w:val="none" w:sz="0" w:space="0" w:color="auto"/>
      </w:divBdr>
    </w:div>
    <w:div w:id="968903817">
      <w:bodyDiv w:val="1"/>
      <w:marLeft w:val="0"/>
      <w:marRight w:val="0"/>
      <w:marTop w:val="0"/>
      <w:marBottom w:val="0"/>
      <w:divBdr>
        <w:top w:val="none" w:sz="0" w:space="0" w:color="auto"/>
        <w:left w:val="none" w:sz="0" w:space="0" w:color="auto"/>
        <w:bottom w:val="none" w:sz="0" w:space="0" w:color="auto"/>
        <w:right w:val="none" w:sz="0" w:space="0" w:color="auto"/>
      </w:divBdr>
    </w:div>
    <w:div w:id="969285661">
      <w:bodyDiv w:val="1"/>
      <w:marLeft w:val="0"/>
      <w:marRight w:val="0"/>
      <w:marTop w:val="0"/>
      <w:marBottom w:val="0"/>
      <w:divBdr>
        <w:top w:val="none" w:sz="0" w:space="0" w:color="auto"/>
        <w:left w:val="none" w:sz="0" w:space="0" w:color="auto"/>
        <w:bottom w:val="none" w:sz="0" w:space="0" w:color="auto"/>
        <w:right w:val="none" w:sz="0" w:space="0" w:color="auto"/>
      </w:divBdr>
      <w:divsChild>
        <w:div w:id="1353192374">
          <w:marLeft w:val="0"/>
          <w:marRight w:val="0"/>
          <w:marTop w:val="0"/>
          <w:marBottom w:val="0"/>
          <w:divBdr>
            <w:top w:val="none" w:sz="0" w:space="0" w:color="auto"/>
            <w:left w:val="none" w:sz="0" w:space="0" w:color="auto"/>
            <w:bottom w:val="none" w:sz="0" w:space="0" w:color="auto"/>
            <w:right w:val="none" w:sz="0" w:space="0" w:color="auto"/>
          </w:divBdr>
          <w:divsChild>
            <w:div w:id="168612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361840">
      <w:bodyDiv w:val="1"/>
      <w:marLeft w:val="0"/>
      <w:marRight w:val="0"/>
      <w:marTop w:val="0"/>
      <w:marBottom w:val="0"/>
      <w:divBdr>
        <w:top w:val="none" w:sz="0" w:space="0" w:color="auto"/>
        <w:left w:val="none" w:sz="0" w:space="0" w:color="auto"/>
        <w:bottom w:val="none" w:sz="0" w:space="0" w:color="auto"/>
        <w:right w:val="none" w:sz="0" w:space="0" w:color="auto"/>
      </w:divBdr>
    </w:div>
    <w:div w:id="969553645">
      <w:bodyDiv w:val="1"/>
      <w:marLeft w:val="0"/>
      <w:marRight w:val="0"/>
      <w:marTop w:val="0"/>
      <w:marBottom w:val="0"/>
      <w:divBdr>
        <w:top w:val="none" w:sz="0" w:space="0" w:color="auto"/>
        <w:left w:val="none" w:sz="0" w:space="0" w:color="auto"/>
        <w:bottom w:val="none" w:sz="0" w:space="0" w:color="auto"/>
        <w:right w:val="none" w:sz="0" w:space="0" w:color="auto"/>
      </w:divBdr>
    </w:div>
    <w:div w:id="969555452">
      <w:bodyDiv w:val="1"/>
      <w:marLeft w:val="0"/>
      <w:marRight w:val="0"/>
      <w:marTop w:val="0"/>
      <w:marBottom w:val="0"/>
      <w:divBdr>
        <w:top w:val="none" w:sz="0" w:space="0" w:color="auto"/>
        <w:left w:val="none" w:sz="0" w:space="0" w:color="auto"/>
        <w:bottom w:val="none" w:sz="0" w:space="0" w:color="auto"/>
        <w:right w:val="none" w:sz="0" w:space="0" w:color="auto"/>
      </w:divBdr>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822118">
      <w:bodyDiv w:val="1"/>
      <w:marLeft w:val="0"/>
      <w:marRight w:val="0"/>
      <w:marTop w:val="0"/>
      <w:marBottom w:val="0"/>
      <w:divBdr>
        <w:top w:val="none" w:sz="0" w:space="0" w:color="auto"/>
        <w:left w:val="none" w:sz="0" w:space="0" w:color="auto"/>
        <w:bottom w:val="none" w:sz="0" w:space="0" w:color="auto"/>
        <w:right w:val="none" w:sz="0" w:space="0" w:color="auto"/>
      </w:divBdr>
    </w:div>
    <w:div w:id="969822880">
      <w:bodyDiv w:val="1"/>
      <w:marLeft w:val="0"/>
      <w:marRight w:val="0"/>
      <w:marTop w:val="0"/>
      <w:marBottom w:val="0"/>
      <w:divBdr>
        <w:top w:val="none" w:sz="0" w:space="0" w:color="auto"/>
        <w:left w:val="none" w:sz="0" w:space="0" w:color="auto"/>
        <w:bottom w:val="none" w:sz="0" w:space="0" w:color="auto"/>
        <w:right w:val="none" w:sz="0" w:space="0" w:color="auto"/>
      </w:divBdr>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525444">
      <w:bodyDiv w:val="1"/>
      <w:marLeft w:val="0"/>
      <w:marRight w:val="0"/>
      <w:marTop w:val="0"/>
      <w:marBottom w:val="0"/>
      <w:divBdr>
        <w:top w:val="none" w:sz="0" w:space="0" w:color="auto"/>
        <w:left w:val="none" w:sz="0" w:space="0" w:color="auto"/>
        <w:bottom w:val="none" w:sz="0" w:space="0" w:color="auto"/>
        <w:right w:val="none" w:sz="0" w:space="0" w:color="auto"/>
      </w:divBdr>
    </w:div>
    <w:div w:id="970555367">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745660">
      <w:bodyDiv w:val="1"/>
      <w:marLeft w:val="0"/>
      <w:marRight w:val="0"/>
      <w:marTop w:val="0"/>
      <w:marBottom w:val="0"/>
      <w:divBdr>
        <w:top w:val="none" w:sz="0" w:space="0" w:color="auto"/>
        <w:left w:val="none" w:sz="0" w:space="0" w:color="auto"/>
        <w:bottom w:val="none" w:sz="0" w:space="0" w:color="auto"/>
        <w:right w:val="none" w:sz="0" w:space="0" w:color="auto"/>
      </w:divBdr>
    </w:div>
    <w:div w:id="970749606">
      <w:bodyDiv w:val="1"/>
      <w:marLeft w:val="0"/>
      <w:marRight w:val="0"/>
      <w:marTop w:val="0"/>
      <w:marBottom w:val="0"/>
      <w:divBdr>
        <w:top w:val="none" w:sz="0" w:space="0" w:color="auto"/>
        <w:left w:val="none" w:sz="0" w:space="0" w:color="auto"/>
        <w:bottom w:val="none" w:sz="0" w:space="0" w:color="auto"/>
        <w:right w:val="none" w:sz="0" w:space="0" w:color="auto"/>
      </w:divBdr>
    </w:div>
    <w:div w:id="970793432">
      <w:bodyDiv w:val="1"/>
      <w:marLeft w:val="0"/>
      <w:marRight w:val="0"/>
      <w:marTop w:val="0"/>
      <w:marBottom w:val="0"/>
      <w:divBdr>
        <w:top w:val="none" w:sz="0" w:space="0" w:color="auto"/>
        <w:left w:val="none" w:sz="0" w:space="0" w:color="auto"/>
        <w:bottom w:val="none" w:sz="0" w:space="0" w:color="auto"/>
        <w:right w:val="none" w:sz="0" w:space="0" w:color="auto"/>
      </w:divBdr>
    </w:div>
    <w:div w:id="971053648">
      <w:bodyDiv w:val="1"/>
      <w:marLeft w:val="0"/>
      <w:marRight w:val="0"/>
      <w:marTop w:val="0"/>
      <w:marBottom w:val="0"/>
      <w:divBdr>
        <w:top w:val="none" w:sz="0" w:space="0" w:color="auto"/>
        <w:left w:val="none" w:sz="0" w:space="0" w:color="auto"/>
        <w:bottom w:val="none" w:sz="0" w:space="0" w:color="auto"/>
        <w:right w:val="none" w:sz="0" w:space="0" w:color="auto"/>
      </w:divBdr>
    </w:div>
    <w:div w:id="971061546">
      <w:bodyDiv w:val="1"/>
      <w:marLeft w:val="0"/>
      <w:marRight w:val="0"/>
      <w:marTop w:val="0"/>
      <w:marBottom w:val="0"/>
      <w:divBdr>
        <w:top w:val="none" w:sz="0" w:space="0" w:color="auto"/>
        <w:left w:val="none" w:sz="0" w:space="0" w:color="auto"/>
        <w:bottom w:val="none" w:sz="0" w:space="0" w:color="auto"/>
        <w:right w:val="none" w:sz="0" w:space="0" w:color="auto"/>
      </w:divBdr>
    </w:div>
    <w:div w:id="971137977">
      <w:bodyDiv w:val="1"/>
      <w:marLeft w:val="0"/>
      <w:marRight w:val="0"/>
      <w:marTop w:val="0"/>
      <w:marBottom w:val="0"/>
      <w:divBdr>
        <w:top w:val="none" w:sz="0" w:space="0" w:color="auto"/>
        <w:left w:val="none" w:sz="0" w:space="0" w:color="auto"/>
        <w:bottom w:val="none" w:sz="0" w:space="0" w:color="auto"/>
        <w:right w:val="none" w:sz="0" w:space="0" w:color="auto"/>
      </w:divBdr>
    </w:div>
    <w:div w:id="971252935">
      <w:bodyDiv w:val="1"/>
      <w:marLeft w:val="0"/>
      <w:marRight w:val="0"/>
      <w:marTop w:val="0"/>
      <w:marBottom w:val="0"/>
      <w:divBdr>
        <w:top w:val="none" w:sz="0" w:space="0" w:color="auto"/>
        <w:left w:val="none" w:sz="0" w:space="0" w:color="auto"/>
        <w:bottom w:val="none" w:sz="0" w:space="0" w:color="auto"/>
        <w:right w:val="none" w:sz="0" w:space="0" w:color="auto"/>
      </w:divBdr>
    </w:div>
    <w:div w:id="971595327">
      <w:bodyDiv w:val="1"/>
      <w:marLeft w:val="0"/>
      <w:marRight w:val="0"/>
      <w:marTop w:val="0"/>
      <w:marBottom w:val="0"/>
      <w:divBdr>
        <w:top w:val="none" w:sz="0" w:space="0" w:color="auto"/>
        <w:left w:val="none" w:sz="0" w:space="0" w:color="auto"/>
        <w:bottom w:val="none" w:sz="0" w:space="0" w:color="auto"/>
        <w:right w:val="none" w:sz="0" w:space="0" w:color="auto"/>
      </w:divBdr>
    </w:div>
    <w:div w:id="971784863">
      <w:bodyDiv w:val="1"/>
      <w:marLeft w:val="0"/>
      <w:marRight w:val="0"/>
      <w:marTop w:val="0"/>
      <w:marBottom w:val="0"/>
      <w:divBdr>
        <w:top w:val="none" w:sz="0" w:space="0" w:color="auto"/>
        <w:left w:val="none" w:sz="0" w:space="0" w:color="auto"/>
        <w:bottom w:val="none" w:sz="0" w:space="0" w:color="auto"/>
        <w:right w:val="none" w:sz="0" w:space="0" w:color="auto"/>
      </w:divBdr>
    </w:div>
    <w:div w:id="971787596">
      <w:bodyDiv w:val="1"/>
      <w:marLeft w:val="0"/>
      <w:marRight w:val="0"/>
      <w:marTop w:val="0"/>
      <w:marBottom w:val="0"/>
      <w:divBdr>
        <w:top w:val="none" w:sz="0" w:space="0" w:color="auto"/>
        <w:left w:val="none" w:sz="0" w:space="0" w:color="auto"/>
        <w:bottom w:val="none" w:sz="0" w:space="0" w:color="auto"/>
        <w:right w:val="none" w:sz="0" w:space="0" w:color="auto"/>
      </w:divBdr>
    </w:div>
    <w:div w:id="971906685">
      <w:bodyDiv w:val="1"/>
      <w:marLeft w:val="0"/>
      <w:marRight w:val="0"/>
      <w:marTop w:val="0"/>
      <w:marBottom w:val="0"/>
      <w:divBdr>
        <w:top w:val="none" w:sz="0" w:space="0" w:color="auto"/>
        <w:left w:val="none" w:sz="0" w:space="0" w:color="auto"/>
        <w:bottom w:val="none" w:sz="0" w:space="0" w:color="auto"/>
        <w:right w:val="none" w:sz="0" w:space="0" w:color="auto"/>
      </w:divBdr>
    </w:div>
    <w:div w:id="971977364">
      <w:bodyDiv w:val="1"/>
      <w:marLeft w:val="0"/>
      <w:marRight w:val="0"/>
      <w:marTop w:val="0"/>
      <w:marBottom w:val="0"/>
      <w:divBdr>
        <w:top w:val="none" w:sz="0" w:space="0" w:color="auto"/>
        <w:left w:val="none" w:sz="0" w:space="0" w:color="auto"/>
        <w:bottom w:val="none" w:sz="0" w:space="0" w:color="auto"/>
        <w:right w:val="none" w:sz="0" w:space="0" w:color="auto"/>
      </w:divBdr>
    </w:div>
    <w:div w:id="971983293">
      <w:bodyDiv w:val="1"/>
      <w:marLeft w:val="0"/>
      <w:marRight w:val="0"/>
      <w:marTop w:val="0"/>
      <w:marBottom w:val="0"/>
      <w:divBdr>
        <w:top w:val="none" w:sz="0" w:space="0" w:color="auto"/>
        <w:left w:val="none" w:sz="0" w:space="0" w:color="auto"/>
        <w:bottom w:val="none" w:sz="0" w:space="0" w:color="auto"/>
        <w:right w:val="none" w:sz="0" w:space="0" w:color="auto"/>
      </w:divBdr>
    </w:div>
    <w:div w:id="972099714">
      <w:bodyDiv w:val="1"/>
      <w:marLeft w:val="0"/>
      <w:marRight w:val="0"/>
      <w:marTop w:val="0"/>
      <w:marBottom w:val="0"/>
      <w:divBdr>
        <w:top w:val="none" w:sz="0" w:space="0" w:color="auto"/>
        <w:left w:val="none" w:sz="0" w:space="0" w:color="auto"/>
        <w:bottom w:val="none" w:sz="0" w:space="0" w:color="auto"/>
        <w:right w:val="none" w:sz="0" w:space="0" w:color="auto"/>
      </w:divBdr>
    </w:div>
    <w:div w:id="972444761">
      <w:bodyDiv w:val="1"/>
      <w:marLeft w:val="0"/>
      <w:marRight w:val="0"/>
      <w:marTop w:val="0"/>
      <w:marBottom w:val="0"/>
      <w:divBdr>
        <w:top w:val="none" w:sz="0" w:space="0" w:color="auto"/>
        <w:left w:val="none" w:sz="0" w:space="0" w:color="auto"/>
        <w:bottom w:val="none" w:sz="0" w:space="0" w:color="auto"/>
        <w:right w:val="none" w:sz="0" w:space="0" w:color="auto"/>
      </w:divBdr>
    </w:div>
    <w:div w:id="972489672">
      <w:bodyDiv w:val="1"/>
      <w:marLeft w:val="0"/>
      <w:marRight w:val="0"/>
      <w:marTop w:val="0"/>
      <w:marBottom w:val="0"/>
      <w:divBdr>
        <w:top w:val="none" w:sz="0" w:space="0" w:color="auto"/>
        <w:left w:val="none" w:sz="0" w:space="0" w:color="auto"/>
        <w:bottom w:val="none" w:sz="0" w:space="0" w:color="auto"/>
        <w:right w:val="none" w:sz="0" w:space="0" w:color="auto"/>
      </w:divBdr>
    </w:div>
    <w:div w:id="972636412">
      <w:bodyDiv w:val="1"/>
      <w:marLeft w:val="0"/>
      <w:marRight w:val="0"/>
      <w:marTop w:val="0"/>
      <w:marBottom w:val="0"/>
      <w:divBdr>
        <w:top w:val="none" w:sz="0" w:space="0" w:color="auto"/>
        <w:left w:val="none" w:sz="0" w:space="0" w:color="auto"/>
        <w:bottom w:val="none" w:sz="0" w:space="0" w:color="auto"/>
        <w:right w:val="none" w:sz="0" w:space="0" w:color="auto"/>
      </w:divBdr>
    </w:div>
    <w:div w:id="972754200">
      <w:bodyDiv w:val="1"/>
      <w:marLeft w:val="0"/>
      <w:marRight w:val="0"/>
      <w:marTop w:val="0"/>
      <w:marBottom w:val="0"/>
      <w:divBdr>
        <w:top w:val="none" w:sz="0" w:space="0" w:color="auto"/>
        <w:left w:val="none" w:sz="0" w:space="0" w:color="auto"/>
        <w:bottom w:val="none" w:sz="0" w:space="0" w:color="auto"/>
        <w:right w:val="none" w:sz="0" w:space="0" w:color="auto"/>
      </w:divBdr>
    </w:div>
    <w:div w:id="972829529">
      <w:bodyDiv w:val="1"/>
      <w:marLeft w:val="0"/>
      <w:marRight w:val="0"/>
      <w:marTop w:val="0"/>
      <w:marBottom w:val="0"/>
      <w:divBdr>
        <w:top w:val="none" w:sz="0" w:space="0" w:color="auto"/>
        <w:left w:val="none" w:sz="0" w:space="0" w:color="auto"/>
        <w:bottom w:val="none" w:sz="0" w:space="0" w:color="auto"/>
        <w:right w:val="none" w:sz="0" w:space="0" w:color="auto"/>
      </w:divBdr>
    </w:div>
    <w:div w:id="972948101">
      <w:bodyDiv w:val="1"/>
      <w:marLeft w:val="0"/>
      <w:marRight w:val="0"/>
      <w:marTop w:val="0"/>
      <w:marBottom w:val="0"/>
      <w:divBdr>
        <w:top w:val="none" w:sz="0" w:space="0" w:color="auto"/>
        <w:left w:val="none" w:sz="0" w:space="0" w:color="auto"/>
        <w:bottom w:val="none" w:sz="0" w:space="0" w:color="auto"/>
        <w:right w:val="none" w:sz="0" w:space="0" w:color="auto"/>
      </w:divBdr>
    </w:div>
    <w:div w:id="973221212">
      <w:bodyDiv w:val="1"/>
      <w:marLeft w:val="0"/>
      <w:marRight w:val="0"/>
      <w:marTop w:val="0"/>
      <w:marBottom w:val="0"/>
      <w:divBdr>
        <w:top w:val="none" w:sz="0" w:space="0" w:color="auto"/>
        <w:left w:val="none" w:sz="0" w:space="0" w:color="auto"/>
        <w:bottom w:val="none" w:sz="0" w:space="0" w:color="auto"/>
        <w:right w:val="none" w:sz="0" w:space="0" w:color="auto"/>
      </w:divBdr>
    </w:div>
    <w:div w:id="973291616">
      <w:bodyDiv w:val="1"/>
      <w:marLeft w:val="0"/>
      <w:marRight w:val="0"/>
      <w:marTop w:val="0"/>
      <w:marBottom w:val="0"/>
      <w:divBdr>
        <w:top w:val="none" w:sz="0" w:space="0" w:color="auto"/>
        <w:left w:val="none" w:sz="0" w:space="0" w:color="auto"/>
        <w:bottom w:val="none" w:sz="0" w:space="0" w:color="auto"/>
        <w:right w:val="none" w:sz="0" w:space="0" w:color="auto"/>
      </w:divBdr>
    </w:div>
    <w:div w:id="973485042">
      <w:bodyDiv w:val="1"/>
      <w:marLeft w:val="0"/>
      <w:marRight w:val="0"/>
      <w:marTop w:val="0"/>
      <w:marBottom w:val="0"/>
      <w:divBdr>
        <w:top w:val="none" w:sz="0" w:space="0" w:color="auto"/>
        <w:left w:val="none" w:sz="0" w:space="0" w:color="auto"/>
        <w:bottom w:val="none" w:sz="0" w:space="0" w:color="auto"/>
        <w:right w:val="none" w:sz="0" w:space="0" w:color="auto"/>
      </w:divBdr>
    </w:div>
    <w:div w:id="973490609">
      <w:bodyDiv w:val="1"/>
      <w:marLeft w:val="0"/>
      <w:marRight w:val="0"/>
      <w:marTop w:val="0"/>
      <w:marBottom w:val="0"/>
      <w:divBdr>
        <w:top w:val="none" w:sz="0" w:space="0" w:color="auto"/>
        <w:left w:val="none" w:sz="0" w:space="0" w:color="auto"/>
        <w:bottom w:val="none" w:sz="0" w:space="0" w:color="auto"/>
        <w:right w:val="none" w:sz="0" w:space="0" w:color="auto"/>
      </w:divBdr>
    </w:div>
    <w:div w:id="973679836">
      <w:bodyDiv w:val="1"/>
      <w:marLeft w:val="0"/>
      <w:marRight w:val="0"/>
      <w:marTop w:val="0"/>
      <w:marBottom w:val="0"/>
      <w:divBdr>
        <w:top w:val="none" w:sz="0" w:space="0" w:color="auto"/>
        <w:left w:val="none" w:sz="0" w:space="0" w:color="auto"/>
        <w:bottom w:val="none" w:sz="0" w:space="0" w:color="auto"/>
        <w:right w:val="none" w:sz="0" w:space="0" w:color="auto"/>
      </w:divBdr>
    </w:div>
    <w:div w:id="974263759">
      <w:bodyDiv w:val="1"/>
      <w:marLeft w:val="0"/>
      <w:marRight w:val="0"/>
      <w:marTop w:val="0"/>
      <w:marBottom w:val="0"/>
      <w:divBdr>
        <w:top w:val="none" w:sz="0" w:space="0" w:color="auto"/>
        <w:left w:val="none" w:sz="0" w:space="0" w:color="auto"/>
        <w:bottom w:val="none" w:sz="0" w:space="0" w:color="auto"/>
        <w:right w:val="none" w:sz="0" w:space="0" w:color="auto"/>
      </w:divBdr>
    </w:div>
    <w:div w:id="974289557">
      <w:bodyDiv w:val="1"/>
      <w:marLeft w:val="0"/>
      <w:marRight w:val="0"/>
      <w:marTop w:val="0"/>
      <w:marBottom w:val="0"/>
      <w:divBdr>
        <w:top w:val="none" w:sz="0" w:space="0" w:color="auto"/>
        <w:left w:val="none" w:sz="0" w:space="0" w:color="auto"/>
        <w:bottom w:val="none" w:sz="0" w:space="0" w:color="auto"/>
        <w:right w:val="none" w:sz="0" w:space="0" w:color="auto"/>
      </w:divBdr>
    </w:div>
    <w:div w:id="974329892">
      <w:bodyDiv w:val="1"/>
      <w:marLeft w:val="0"/>
      <w:marRight w:val="0"/>
      <w:marTop w:val="0"/>
      <w:marBottom w:val="0"/>
      <w:divBdr>
        <w:top w:val="none" w:sz="0" w:space="0" w:color="auto"/>
        <w:left w:val="none" w:sz="0" w:space="0" w:color="auto"/>
        <w:bottom w:val="none" w:sz="0" w:space="0" w:color="auto"/>
        <w:right w:val="none" w:sz="0" w:space="0" w:color="auto"/>
      </w:divBdr>
    </w:div>
    <w:div w:id="974406825">
      <w:bodyDiv w:val="1"/>
      <w:marLeft w:val="0"/>
      <w:marRight w:val="0"/>
      <w:marTop w:val="0"/>
      <w:marBottom w:val="0"/>
      <w:divBdr>
        <w:top w:val="none" w:sz="0" w:space="0" w:color="auto"/>
        <w:left w:val="none" w:sz="0" w:space="0" w:color="auto"/>
        <w:bottom w:val="none" w:sz="0" w:space="0" w:color="auto"/>
        <w:right w:val="none" w:sz="0" w:space="0" w:color="auto"/>
      </w:divBdr>
    </w:div>
    <w:div w:id="974599013">
      <w:bodyDiv w:val="1"/>
      <w:marLeft w:val="0"/>
      <w:marRight w:val="0"/>
      <w:marTop w:val="0"/>
      <w:marBottom w:val="0"/>
      <w:divBdr>
        <w:top w:val="none" w:sz="0" w:space="0" w:color="auto"/>
        <w:left w:val="none" w:sz="0" w:space="0" w:color="auto"/>
        <w:bottom w:val="none" w:sz="0" w:space="0" w:color="auto"/>
        <w:right w:val="none" w:sz="0" w:space="0" w:color="auto"/>
      </w:divBdr>
    </w:div>
    <w:div w:id="974676000">
      <w:bodyDiv w:val="1"/>
      <w:marLeft w:val="0"/>
      <w:marRight w:val="0"/>
      <w:marTop w:val="0"/>
      <w:marBottom w:val="0"/>
      <w:divBdr>
        <w:top w:val="none" w:sz="0" w:space="0" w:color="auto"/>
        <w:left w:val="none" w:sz="0" w:space="0" w:color="auto"/>
        <w:bottom w:val="none" w:sz="0" w:space="0" w:color="auto"/>
        <w:right w:val="none" w:sz="0" w:space="0" w:color="auto"/>
      </w:divBdr>
    </w:div>
    <w:div w:id="974871205">
      <w:bodyDiv w:val="1"/>
      <w:marLeft w:val="0"/>
      <w:marRight w:val="0"/>
      <w:marTop w:val="0"/>
      <w:marBottom w:val="0"/>
      <w:divBdr>
        <w:top w:val="none" w:sz="0" w:space="0" w:color="auto"/>
        <w:left w:val="none" w:sz="0" w:space="0" w:color="auto"/>
        <w:bottom w:val="none" w:sz="0" w:space="0" w:color="auto"/>
        <w:right w:val="none" w:sz="0" w:space="0" w:color="auto"/>
      </w:divBdr>
    </w:div>
    <w:div w:id="975337049">
      <w:bodyDiv w:val="1"/>
      <w:marLeft w:val="0"/>
      <w:marRight w:val="0"/>
      <w:marTop w:val="0"/>
      <w:marBottom w:val="0"/>
      <w:divBdr>
        <w:top w:val="none" w:sz="0" w:space="0" w:color="auto"/>
        <w:left w:val="none" w:sz="0" w:space="0" w:color="auto"/>
        <w:bottom w:val="none" w:sz="0" w:space="0" w:color="auto"/>
        <w:right w:val="none" w:sz="0" w:space="0" w:color="auto"/>
      </w:divBdr>
    </w:div>
    <w:div w:id="975373675">
      <w:bodyDiv w:val="1"/>
      <w:marLeft w:val="0"/>
      <w:marRight w:val="0"/>
      <w:marTop w:val="0"/>
      <w:marBottom w:val="0"/>
      <w:divBdr>
        <w:top w:val="none" w:sz="0" w:space="0" w:color="auto"/>
        <w:left w:val="none" w:sz="0" w:space="0" w:color="auto"/>
        <w:bottom w:val="none" w:sz="0" w:space="0" w:color="auto"/>
        <w:right w:val="none" w:sz="0" w:space="0" w:color="auto"/>
      </w:divBdr>
    </w:div>
    <w:div w:id="975526614">
      <w:bodyDiv w:val="1"/>
      <w:marLeft w:val="0"/>
      <w:marRight w:val="0"/>
      <w:marTop w:val="0"/>
      <w:marBottom w:val="0"/>
      <w:divBdr>
        <w:top w:val="none" w:sz="0" w:space="0" w:color="auto"/>
        <w:left w:val="none" w:sz="0" w:space="0" w:color="auto"/>
        <w:bottom w:val="none" w:sz="0" w:space="0" w:color="auto"/>
        <w:right w:val="none" w:sz="0" w:space="0" w:color="auto"/>
      </w:divBdr>
    </w:div>
    <w:div w:id="975723794">
      <w:bodyDiv w:val="1"/>
      <w:marLeft w:val="0"/>
      <w:marRight w:val="0"/>
      <w:marTop w:val="0"/>
      <w:marBottom w:val="0"/>
      <w:divBdr>
        <w:top w:val="none" w:sz="0" w:space="0" w:color="auto"/>
        <w:left w:val="none" w:sz="0" w:space="0" w:color="auto"/>
        <w:bottom w:val="none" w:sz="0" w:space="0" w:color="auto"/>
        <w:right w:val="none" w:sz="0" w:space="0" w:color="auto"/>
      </w:divBdr>
    </w:div>
    <w:div w:id="975835921">
      <w:bodyDiv w:val="1"/>
      <w:marLeft w:val="0"/>
      <w:marRight w:val="0"/>
      <w:marTop w:val="0"/>
      <w:marBottom w:val="0"/>
      <w:divBdr>
        <w:top w:val="none" w:sz="0" w:space="0" w:color="auto"/>
        <w:left w:val="none" w:sz="0" w:space="0" w:color="auto"/>
        <w:bottom w:val="none" w:sz="0" w:space="0" w:color="auto"/>
        <w:right w:val="none" w:sz="0" w:space="0" w:color="auto"/>
      </w:divBdr>
    </w:div>
    <w:div w:id="976182240">
      <w:bodyDiv w:val="1"/>
      <w:marLeft w:val="0"/>
      <w:marRight w:val="0"/>
      <w:marTop w:val="0"/>
      <w:marBottom w:val="0"/>
      <w:divBdr>
        <w:top w:val="none" w:sz="0" w:space="0" w:color="auto"/>
        <w:left w:val="none" w:sz="0" w:space="0" w:color="auto"/>
        <w:bottom w:val="none" w:sz="0" w:space="0" w:color="auto"/>
        <w:right w:val="none" w:sz="0" w:space="0" w:color="auto"/>
      </w:divBdr>
    </w:div>
    <w:div w:id="976297011">
      <w:bodyDiv w:val="1"/>
      <w:marLeft w:val="0"/>
      <w:marRight w:val="0"/>
      <w:marTop w:val="0"/>
      <w:marBottom w:val="0"/>
      <w:divBdr>
        <w:top w:val="none" w:sz="0" w:space="0" w:color="auto"/>
        <w:left w:val="none" w:sz="0" w:space="0" w:color="auto"/>
        <w:bottom w:val="none" w:sz="0" w:space="0" w:color="auto"/>
        <w:right w:val="none" w:sz="0" w:space="0" w:color="auto"/>
      </w:divBdr>
    </w:div>
    <w:div w:id="976446754">
      <w:bodyDiv w:val="1"/>
      <w:marLeft w:val="0"/>
      <w:marRight w:val="0"/>
      <w:marTop w:val="0"/>
      <w:marBottom w:val="0"/>
      <w:divBdr>
        <w:top w:val="none" w:sz="0" w:space="0" w:color="auto"/>
        <w:left w:val="none" w:sz="0" w:space="0" w:color="auto"/>
        <w:bottom w:val="none" w:sz="0" w:space="0" w:color="auto"/>
        <w:right w:val="none" w:sz="0" w:space="0" w:color="auto"/>
      </w:divBdr>
    </w:div>
    <w:div w:id="976495940">
      <w:bodyDiv w:val="1"/>
      <w:marLeft w:val="0"/>
      <w:marRight w:val="0"/>
      <w:marTop w:val="0"/>
      <w:marBottom w:val="0"/>
      <w:divBdr>
        <w:top w:val="none" w:sz="0" w:space="0" w:color="auto"/>
        <w:left w:val="none" w:sz="0" w:space="0" w:color="auto"/>
        <w:bottom w:val="none" w:sz="0" w:space="0" w:color="auto"/>
        <w:right w:val="none" w:sz="0" w:space="0" w:color="auto"/>
      </w:divBdr>
    </w:div>
    <w:div w:id="976686212">
      <w:bodyDiv w:val="1"/>
      <w:marLeft w:val="0"/>
      <w:marRight w:val="0"/>
      <w:marTop w:val="0"/>
      <w:marBottom w:val="0"/>
      <w:divBdr>
        <w:top w:val="none" w:sz="0" w:space="0" w:color="auto"/>
        <w:left w:val="none" w:sz="0" w:space="0" w:color="auto"/>
        <w:bottom w:val="none" w:sz="0" w:space="0" w:color="auto"/>
        <w:right w:val="none" w:sz="0" w:space="0" w:color="auto"/>
      </w:divBdr>
    </w:div>
    <w:div w:id="976759853">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6883935">
      <w:bodyDiv w:val="1"/>
      <w:marLeft w:val="0"/>
      <w:marRight w:val="0"/>
      <w:marTop w:val="0"/>
      <w:marBottom w:val="0"/>
      <w:divBdr>
        <w:top w:val="none" w:sz="0" w:space="0" w:color="auto"/>
        <w:left w:val="none" w:sz="0" w:space="0" w:color="auto"/>
        <w:bottom w:val="none" w:sz="0" w:space="0" w:color="auto"/>
        <w:right w:val="none" w:sz="0" w:space="0" w:color="auto"/>
      </w:divBdr>
    </w:div>
    <w:div w:id="976954373">
      <w:bodyDiv w:val="1"/>
      <w:marLeft w:val="0"/>
      <w:marRight w:val="0"/>
      <w:marTop w:val="0"/>
      <w:marBottom w:val="0"/>
      <w:divBdr>
        <w:top w:val="none" w:sz="0" w:space="0" w:color="auto"/>
        <w:left w:val="none" w:sz="0" w:space="0" w:color="auto"/>
        <w:bottom w:val="none" w:sz="0" w:space="0" w:color="auto"/>
        <w:right w:val="none" w:sz="0" w:space="0" w:color="auto"/>
      </w:divBdr>
    </w:div>
    <w:div w:id="977033566">
      <w:bodyDiv w:val="1"/>
      <w:marLeft w:val="0"/>
      <w:marRight w:val="0"/>
      <w:marTop w:val="0"/>
      <w:marBottom w:val="0"/>
      <w:divBdr>
        <w:top w:val="none" w:sz="0" w:space="0" w:color="auto"/>
        <w:left w:val="none" w:sz="0" w:space="0" w:color="auto"/>
        <w:bottom w:val="none" w:sz="0" w:space="0" w:color="auto"/>
        <w:right w:val="none" w:sz="0" w:space="0" w:color="auto"/>
      </w:divBdr>
    </w:div>
    <w:div w:id="977225654">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612709">
      <w:bodyDiv w:val="1"/>
      <w:marLeft w:val="0"/>
      <w:marRight w:val="0"/>
      <w:marTop w:val="0"/>
      <w:marBottom w:val="0"/>
      <w:divBdr>
        <w:top w:val="none" w:sz="0" w:space="0" w:color="auto"/>
        <w:left w:val="none" w:sz="0" w:space="0" w:color="auto"/>
        <w:bottom w:val="none" w:sz="0" w:space="0" w:color="auto"/>
        <w:right w:val="none" w:sz="0" w:space="0" w:color="auto"/>
      </w:divBdr>
    </w:div>
    <w:div w:id="977687155">
      <w:bodyDiv w:val="1"/>
      <w:marLeft w:val="0"/>
      <w:marRight w:val="0"/>
      <w:marTop w:val="0"/>
      <w:marBottom w:val="0"/>
      <w:divBdr>
        <w:top w:val="none" w:sz="0" w:space="0" w:color="auto"/>
        <w:left w:val="none" w:sz="0" w:space="0" w:color="auto"/>
        <w:bottom w:val="none" w:sz="0" w:space="0" w:color="auto"/>
        <w:right w:val="none" w:sz="0" w:space="0" w:color="auto"/>
      </w:divBdr>
    </w:div>
    <w:div w:id="977731935">
      <w:bodyDiv w:val="1"/>
      <w:marLeft w:val="0"/>
      <w:marRight w:val="0"/>
      <w:marTop w:val="0"/>
      <w:marBottom w:val="0"/>
      <w:divBdr>
        <w:top w:val="none" w:sz="0" w:space="0" w:color="auto"/>
        <w:left w:val="none" w:sz="0" w:space="0" w:color="auto"/>
        <w:bottom w:val="none" w:sz="0" w:space="0" w:color="auto"/>
        <w:right w:val="none" w:sz="0" w:space="0" w:color="auto"/>
      </w:divBdr>
    </w:div>
    <w:div w:id="977800948">
      <w:bodyDiv w:val="1"/>
      <w:marLeft w:val="0"/>
      <w:marRight w:val="0"/>
      <w:marTop w:val="0"/>
      <w:marBottom w:val="0"/>
      <w:divBdr>
        <w:top w:val="none" w:sz="0" w:space="0" w:color="auto"/>
        <w:left w:val="none" w:sz="0" w:space="0" w:color="auto"/>
        <w:bottom w:val="none" w:sz="0" w:space="0" w:color="auto"/>
        <w:right w:val="none" w:sz="0" w:space="0" w:color="auto"/>
      </w:divBdr>
    </w:div>
    <w:div w:id="977805817">
      <w:bodyDiv w:val="1"/>
      <w:marLeft w:val="0"/>
      <w:marRight w:val="0"/>
      <w:marTop w:val="0"/>
      <w:marBottom w:val="0"/>
      <w:divBdr>
        <w:top w:val="none" w:sz="0" w:space="0" w:color="auto"/>
        <w:left w:val="none" w:sz="0" w:space="0" w:color="auto"/>
        <w:bottom w:val="none" w:sz="0" w:space="0" w:color="auto"/>
        <w:right w:val="none" w:sz="0" w:space="0" w:color="auto"/>
      </w:divBdr>
    </w:div>
    <w:div w:id="977881891">
      <w:bodyDiv w:val="1"/>
      <w:marLeft w:val="0"/>
      <w:marRight w:val="0"/>
      <w:marTop w:val="0"/>
      <w:marBottom w:val="0"/>
      <w:divBdr>
        <w:top w:val="none" w:sz="0" w:space="0" w:color="auto"/>
        <w:left w:val="none" w:sz="0" w:space="0" w:color="auto"/>
        <w:bottom w:val="none" w:sz="0" w:space="0" w:color="auto"/>
        <w:right w:val="none" w:sz="0" w:space="0" w:color="auto"/>
      </w:divBdr>
    </w:div>
    <w:div w:id="977951905">
      <w:bodyDiv w:val="1"/>
      <w:marLeft w:val="0"/>
      <w:marRight w:val="0"/>
      <w:marTop w:val="0"/>
      <w:marBottom w:val="0"/>
      <w:divBdr>
        <w:top w:val="none" w:sz="0" w:space="0" w:color="auto"/>
        <w:left w:val="none" w:sz="0" w:space="0" w:color="auto"/>
        <w:bottom w:val="none" w:sz="0" w:space="0" w:color="auto"/>
        <w:right w:val="none" w:sz="0" w:space="0" w:color="auto"/>
      </w:divBdr>
    </w:div>
    <w:div w:id="977998183">
      <w:bodyDiv w:val="1"/>
      <w:marLeft w:val="0"/>
      <w:marRight w:val="0"/>
      <w:marTop w:val="0"/>
      <w:marBottom w:val="0"/>
      <w:divBdr>
        <w:top w:val="none" w:sz="0" w:space="0" w:color="auto"/>
        <w:left w:val="none" w:sz="0" w:space="0" w:color="auto"/>
        <w:bottom w:val="none" w:sz="0" w:space="0" w:color="auto"/>
        <w:right w:val="none" w:sz="0" w:space="0" w:color="auto"/>
      </w:divBdr>
    </w:div>
    <w:div w:id="977998880">
      <w:bodyDiv w:val="1"/>
      <w:marLeft w:val="0"/>
      <w:marRight w:val="0"/>
      <w:marTop w:val="0"/>
      <w:marBottom w:val="0"/>
      <w:divBdr>
        <w:top w:val="none" w:sz="0" w:space="0" w:color="auto"/>
        <w:left w:val="none" w:sz="0" w:space="0" w:color="auto"/>
        <w:bottom w:val="none" w:sz="0" w:space="0" w:color="auto"/>
        <w:right w:val="none" w:sz="0" w:space="0" w:color="auto"/>
      </w:divBdr>
    </w:div>
    <w:div w:id="978076660">
      <w:bodyDiv w:val="1"/>
      <w:marLeft w:val="0"/>
      <w:marRight w:val="0"/>
      <w:marTop w:val="0"/>
      <w:marBottom w:val="0"/>
      <w:divBdr>
        <w:top w:val="none" w:sz="0" w:space="0" w:color="auto"/>
        <w:left w:val="none" w:sz="0" w:space="0" w:color="auto"/>
        <w:bottom w:val="none" w:sz="0" w:space="0" w:color="auto"/>
        <w:right w:val="none" w:sz="0" w:space="0" w:color="auto"/>
      </w:divBdr>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345433">
      <w:bodyDiv w:val="1"/>
      <w:marLeft w:val="0"/>
      <w:marRight w:val="0"/>
      <w:marTop w:val="0"/>
      <w:marBottom w:val="0"/>
      <w:divBdr>
        <w:top w:val="none" w:sz="0" w:space="0" w:color="auto"/>
        <w:left w:val="none" w:sz="0" w:space="0" w:color="auto"/>
        <w:bottom w:val="none" w:sz="0" w:space="0" w:color="auto"/>
        <w:right w:val="none" w:sz="0" w:space="0" w:color="auto"/>
      </w:divBdr>
    </w:div>
    <w:div w:id="978459346">
      <w:bodyDiv w:val="1"/>
      <w:marLeft w:val="0"/>
      <w:marRight w:val="0"/>
      <w:marTop w:val="0"/>
      <w:marBottom w:val="0"/>
      <w:divBdr>
        <w:top w:val="none" w:sz="0" w:space="0" w:color="auto"/>
        <w:left w:val="none" w:sz="0" w:space="0" w:color="auto"/>
        <w:bottom w:val="none" w:sz="0" w:space="0" w:color="auto"/>
        <w:right w:val="none" w:sz="0" w:space="0" w:color="auto"/>
      </w:divBdr>
    </w:div>
    <w:div w:id="978537563">
      <w:bodyDiv w:val="1"/>
      <w:marLeft w:val="0"/>
      <w:marRight w:val="0"/>
      <w:marTop w:val="0"/>
      <w:marBottom w:val="0"/>
      <w:divBdr>
        <w:top w:val="none" w:sz="0" w:space="0" w:color="auto"/>
        <w:left w:val="none" w:sz="0" w:space="0" w:color="auto"/>
        <w:bottom w:val="none" w:sz="0" w:space="0" w:color="auto"/>
        <w:right w:val="none" w:sz="0" w:space="0" w:color="auto"/>
      </w:divBdr>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51351">
      <w:bodyDiv w:val="1"/>
      <w:marLeft w:val="0"/>
      <w:marRight w:val="0"/>
      <w:marTop w:val="0"/>
      <w:marBottom w:val="0"/>
      <w:divBdr>
        <w:top w:val="none" w:sz="0" w:space="0" w:color="auto"/>
        <w:left w:val="none" w:sz="0" w:space="0" w:color="auto"/>
        <w:bottom w:val="none" w:sz="0" w:space="0" w:color="auto"/>
        <w:right w:val="none" w:sz="0" w:space="0" w:color="auto"/>
      </w:divBdr>
    </w:div>
    <w:div w:id="978847521">
      <w:bodyDiv w:val="1"/>
      <w:marLeft w:val="0"/>
      <w:marRight w:val="0"/>
      <w:marTop w:val="0"/>
      <w:marBottom w:val="0"/>
      <w:divBdr>
        <w:top w:val="none" w:sz="0" w:space="0" w:color="auto"/>
        <w:left w:val="none" w:sz="0" w:space="0" w:color="auto"/>
        <w:bottom w:val="none" w:sz="0" w:space="0" w:color="auto"/>
        <w:right w:val="none" w:sz="0" w:space="0" w:color="auto"/>
      </w:divBdr>
    </w:div>
    <w:div w:id="979268740">
      <w:bodyDiv w:val="1"/>
      <w:marLeft w:val="0"/>
      <w:marRight w:val="0"/>
      <w:marTop w:val="0"/>
      <w:marBottom w:val="0"/>
      <w:divBdr>
        <w:top w:val="none" w:sz="0" w:space="0" w:color="auto"/>
        <w:left w:val="none" w:sz="0" w:space="0" w:color="auto"/>
        <w:bottom w:val="none" w:sz="0" w:space="0" w:color="auto"/>
        <w:right w:val="none" w:sz="0" w:space="0" w:color="auto"/>
      </w:divBdr>
    </w:div>
    <w:div w:id="979728947">
      <w:bodyDiv w:val="1"/>
      <w:marLeft w:val="0"/>
      <w:marRight w:val="0"/>
      <w:marTop w:val="0"/>
      <w:marBottom w:val="0"/>
      <w:divBdr>
        <w:top w:val="none" w:sz="0" w:space="0" w:color="auto"/>
        <w:left w:val="none" w:sz="0" w:space="0" w:color="auto"/>
        <w:bottom w:val="none" w:sz="0" w:space="0" w:color="auto"/>
        <w:right w:val="none" w:sz="0" w:space="0" w:color="auto"/>
      </w:divBdr>
    </w:div>
    <w:div w:id="979774925">
      <w:bodyDiv w:val="1"/>
      <w:marLeft w:val="0"/>
      <w:marRight w:val="0"/>
      <w:marTop w:val="0"/>
      <w:marBottom w:val="0"/>
      <w:divBdr>
        <w:top w:val="none" w:sz="0" w:space="0" w:color="auto"/>
        <w:left w:val="none" w:sz="0" w:space="0" w:color="auto"/>
        <w:bottom w:val="none" w:sz="0" w:space="0" w:color="auto"/>
        <w:right w:val="none" w:sz="0" w:space="0" w:color="auto"/>
      </w:divBdr>
    </w:div>
    <w:div w:id="979847309">
      <w:bodyDiv w:val="1"/>
      <w:marLeft w:val="0"/>
      <w:marRight w:val="0"/>
      <w:marTop w:val="0"/>
      <w:marBottom w:val="0"/>
      <w:divBdr>
        <w:top w:val="none" w:sz="0" w:space="0" w:color="auto"/>
        <w:left w:val="none" w:sz="0" w:space="0" w:color="auto"/>
        <w:bottom w:val="none" w:sz="0" w:space="0" w:color="auto"/>
        <w:right w:val="none" w:sz="0" w:space="0" w:color="auto"/>
      </w:divBdr>
    </w:div>
    <w:div w:id="980116372">
      <w:bodyDiv w:val="1"/>
      <w:marLeft w:val="0"/>
      <w:marRight w:val="0"/>
      <w:marTop w:val="0"/>
      <w:marBottom w:val="0"/>
      <w:divBdr>
        <w:top w:val="none" w:sz="0" w:space="0" w:color="auto"/>
        <w:left w:val="none" w:sz="0" w:space="0" w:color="auto"/>
        <w:bottom w:val="none" w:sz="0" w:space="0" w:color="auto"/>
        <w:right w:val="none" w:sz="0" w:space="0" w:color="auto"/>
      </w:divBdr>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0840536">
      <w:bodyDiv w:val="1"/>
      <w:marLeft w:val="0"/>
      <w:marRight w:val="0"/>
      <w:marTop w:val="0"/>
      <w:marBottom w:val="0"/>
      <w:divBdr>
        <w:top w:val="none" w:sz="0" w:space="0" w:color="auto"/>
        <w:left w:val="none" w:sz="0" w:space="0" w:color="auto"/>
        <w:bottom w:val="none" w:sz="0" w:space="0" w:color="auto"/>
        <w:right w:val="none" w:sz="0" w:space="0" w:color="auto"/>
      </w:divBdr>
    </w:div>
    <w:div w:id="980890557">
      <w:bodyDiv w:val="1"/>
      <w:marLeft w:val="0"/>
      <w:marRight w:val="0"/>
      <w:marTop w:val="0"/>
      <w:marBottom w:val="0"/>
      <w:divBdr>
        <w:top w:val="none" w:sz="0" w:space="0" w:color="auto"/>
        <w:left w:val="none" w:sz="0" w:space="0" w:color="auto"/>
        <w:bottom w:val="none" w:sz="0" w:space="0" w:color="auto"/>
        <w:right w:val="none" w:sz="0" w:space="0" w:color="auto"/>
      </w:divBdr>
    </w:div>
    <w:div w:id="981084926">
      <w:bodyDiv w:val="1"/>
      <w:marLeft w:val="0"/>
      <w:marRight w:val="0"/>
      <w:marTop w:val="0"/>
      <w:marBottom w:val="0"/>
      <w:divBdr>
        <w:top w:val="none" w:sz="0" w:space="0" w:color="auto"/>
        <w:left w:val="none" w:sz="0" w:space="0" w:color="auto"/>
        <w:bottom w:val="none" w:sz="0" w:space="0" w:color="auto"/>
        <w:right w:val="none" w:sz="0" w:space="0" w:color="auto"/>
      </w:divBdr>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273795">
      <w:bodyDiv w:val="1"/>
      <w:marLeft w:val="0"/>
      <w:marRight w:val="0"/>
      <w:marTop w:val="0"/>
      <w:marBottom w:val="0"/>
      <w:divBdr>
        <w:top w:val="none" w:sz="0" w:space="0" w:color="auto"/>
        <w:left w:val="none" w:sz="0" w:space="0" w:color="auto"/>
        <w:bottom w:val="none" w:sz="0" w:space="0" w:color="auto"/>
        <w:right w:val="none" w:sz="0" w:space="0" w:color="auto"/>
      </w:divBdr>
    </w:div>
    <w:div w:id="981302848">
      <w:bodyDiv w:val="1"/>
      <w:marLeft w:val="0"/>
      <w:marRight w:val="0"/>
      <w:marTop w:val="0"/>
      <w:marBottom w:val="0"/>
      <w:divBdr>
        <w:top w:val="none" w:sz="0" w:space="0" w:color="auto"/>
        <w:left w:val="none" w:sz="0" w:space="0" w:color="auto"/>
        <w:bottom w:val="none" w:sz="0" w:space="0" w:color="auto"/>
        <w:right w:val="none" w:sz="0" w:space="0" w:color="auto"/>
      </w:divBdr>
    </w:div>
    <w:div w:id="981352208">
      <w:bodyDiv w:val="1"/>
      <w:marLeft w:val="0"/>
      <w:marRight w:val="0"/>
      <w:marTop w:val="0"/>
      <w:marBottom w:val="0"/>
      <w:divBdr>
        <w:top w:val="none" w:sz="0" w:space="0" w:color="auto"/>
        <w:left w:val="none" w:sz="0" w:space="0" w:color="auto"/>
        <w:bottom w:val="none" w:sz="0" w:space="0" w:color="auto"/>
        <w:right w:val="none" w:sz="0" w:space="0" w:color="auto"/>
      </w:divBdr>
    </w:div>
    <w:div w:id="981496753">
      <w:bodyDiv w:val="1"/>
      <w:marLeft w:val="0"/>
      <w:marRight w:val="0"/>
      <w:marTop w:val="0"/>
      <w:marBottom w:val="0"/>
      <w:divBdr>
        <w:top w:val="none" w:sz="0" w:space="0" w:color="auto"/>
        <w:left w:val="none" w:sz="0" w:space="0" w:color="auto"/>
        <w:bottom w:val="none" w:sz="0" w:space="0" w:color="auto"/>
        <w:right w:val="none" w:sz="0" w:space="0" w:color="auto"/>
      </w:divBdr>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541428">
      <w:bodyDiv w:val="1"/>
      <w:marLeft w:val="0"/>
      <w:marRight w:val="0"/>
      <w:marTop w:val="0"/>
      <w:marBottom w:val="0"/>
      <w:divBdr>
        <w:top w:val="none" w:sz="0" w:space="0" w:color="auto"/>
        <w:left w:val="none" w:sz="0" w:space="0" w:color="auto"/>
        <w:bottom w:val="none" w:sz="0" w:space="0" w:color="auto"/>
        <w:right w:val="none" w:sz="0" w:space="0" w:color="auto"/>
      </w:divBdr>
    </w:div>
    <w:div w:id="981664237">
      <w:bodyDiv w:val="1"/>
      <w:marLeft w:val="0"/>
      <w:marRight w:val="0"/>
      <w:marTop w:val="0"/>
      <w:marBottom w:val="0"/>
      <w:divBdr>
        <w:top w:val="none" w:sz="0" w:space="0" w:color="auto"/>
        <w:left w:val="none" w:sz="0" w:space="0" w:color="auto"/>
        <w:bottom w:val="none" w:sz="0" w:space="0" w:color="auto"/>
        <w:right w:val="none" w:sz="0" w:space="0" w:color="auto"/>
      </w:divBdr>
    </w:div>
    <w:div w:id="981692258">
      <w:bodyDiv w:val="1"/>
      <w:marLeft w:val="0"/>
      <w:marRight w:val="0"/>
      <w:marTop w:val="0"/>
      <w:marBottom w:val="0"/>
      <w:divBdr>
        <w:top w:val="none" w:sz="0" w:space="0" w:color="auto"/>
        <w:left w:val="none" w:sz="0" w:space="0" w:color="auto"/>
        <w:bottom w:val="none" w:sz="0" w:space="0" w:color="auto"/>
        <w:right w:val="none" w:sz="0" w:space="0" w:color="auto"/>
      </w:divBdr>
    </w:div>
    <w:div w:id="981807374">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6188">
      <w:bodyDiv w:val="1"/>
      <w:marLeft w:val="0"/>
      <w:marRight w:val="0"/>
      <w:marTop w:val="0"/>
      <w:marBottom w:val="0"/>
      <w:divBdr>
        <w:top w:val="none" w:sz="0" w:space="0" w:color="auto"/>
        <w:left w:val="none" w:sz="0" w:space="0" w:color="auto"/>
        <w:bottom w:val="none" w:sz="0" w:space="0" w:color="auto"/>
        <w:right w:val="none" w:sz="0" w:space="0" w:color="auto"/>
      </w:divBdr>
    </w:div>
    <w:div w:id="981932751">
      <w:bodyDiv w:val="1"/>
      <w:marLeft w:val="0"/>
      <w:marRight w:val="0"/>
      <w:marTop w:val="0"/>
      <w:marBottom w:val="0"/>
      <w:divBdr>
        <w:top w:val="none" w:sz="0" w:space="0" w:color="auto"/>
        <w:left w:val="none" w:sz="0" w:space="0" w:color="auto"/>
        <w:bottom w:val="none" w:sz="0" w:space="0" w:color="auto"/>
        <w:right w:val="none" w:sz="0" w:space="0" w:color="auto"/>
      </w:divBdr>
    </w:div>
    <w:div w:id="982154175">
      <w:bodyDiv w:val="1"/>
      <w:marLeft w:val="0"/>
      <w:marRight w:val="0"/>
      <w:marTop w:val="0"/>
      <w:marBottom w:val="0"/>
      <w:divBdr>
        <w:top w:val="none" w:sz="0" w:space="0" w:color="auto"/>
        <w:left w:val="none" w:sz="0" w:space="0" w:color="auto"/>
        <w:bottom w:val="none" w:sz="0" w:space="0" w:color="auto"/>
        <w:right w:val="none" w:sz="0" w:space="0" w:color="auto"/>
      </w:divBdr>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274537">
      <w:bodyDiv w:val="1"/>
      <w:marLeft w:val="0"/>
      <w:marRight w:val="0"/>
      <w:marTop w:val="0"/>
      <w:marBottom w:val="0"/>
      <w:divBdr>
        <w:top w:val="none" w:sz="0" w:space="0" w:color="auto"/>
        <w:left w:val="none" w:sz="0" w:space="0" w:color="auto"/>
        <w:bottom w:val="none" w:sz="0" w:space="0" w:color="auto"/>
        <w:right w:val="none" w:sz="0" w:space="0" w:color="auto"/>
      </w:divBdr>
    </w:div>
    <w:div w:id="982320483">
      <w:bodyDiv w:val="1"/>
      <w:marLeft w:val="0"/>
      <w:marRight w:val="0"/>
      <w:marTop w:val="0"/>
      <w:marBottom w:val="0"/>
      <w:divBdr>
        <w:top w:val="none" w:sz="0" w:space="0" w:color="auto"/>
        <w:left w:val="none" w:sz="0" w:space="0" w:color="auto"/>
        <w:bottom w:val="none" w:sz="0" w:space="0" w:color="auto"/>
        <w:right w:val="none" w:sz="0" w:space="0" w:color="auto"/>
      </w:divBdr>
    </w:div>
    <w:div w:id="982538310">
      <w:bodyDiv w:val="1"/>
      <w:marLeft w:val="0"/>
      <w:marRight w:val="0"/>
      <w:marTop w:val="0"/>
      <w:marBottom w:val="0"/>
      <w:divBdr>
        <w:top w:val="none" w:sz="0" w:space="0" w:color="auto"/>
        <w:left w:val="none" w:sz="0" w:space="0" w:color="auto"/>
        <w:bottom w:val="none" w:sz="0" w:space="0" w:color="auto"/>
        <w:right w:val="none" w:sz="0" w:space="0" w:color="auto"/>
      </w:divBdr>
    </w:div>
    <w:div w:id="982583918">
      <w:bodyDiv w:val="1"/>
      <w:marLeft w:val="0"/>
      <w:marRight w:val="0"/>
      <w:marTop w:val="0"/>
      <w:marBottom w:val="0"/>
      <w:divBdr>
        <w:top w:val="none" w:sz="0" w:space="0" w:color="auto"/>
        <w:left w:val="none" w:sz="0" w:space="0" w:color="auto"/>
        <w:bottom w:val="none" w:sz="0" w:space="0" w:color="auto"/>
        <w:right w:val="none" w:sz="0" w:space="0" w:color="auto"/>
      </w:divBdr>
    </w:div>
    <w:div w:id="982731423">
      <w:bodyDiv w:val="1"/>
      <w:marLeft w:val="0"/>
      <w:marRight w:val="0"/>
      <w:marTop w:val="0"/>
      <w:marBottom w:val="0"/>
      <w:divBdr>
        <w:top w:val="none" w:sz="0" w:space="0" w:color="auto"/>
        <w:left w:val="none" w:sz="0" w:space="0" w:color="auto"/>
        <w:bottom w:val="none" w:sz="0" w:space="0" w:color="auto"/>
        <w:right w:val="none" w:sz="0" w:space="0" w:color="auto"/>
      </w:divBdr>
    </w:div>
    <w:div w:id="982780513">
      <w:bodyDiv w:val="1"/>
      <w:marLeft w:val="0"/>
      <w:marRight w:val="0"/>
      <w:marTop w:val="0"/>
      <w:marBottom w:val="0"/>
      <w:divBdr>
        <w:top w:val="none" w:sz="0" w:space="0" w:color="auto"/>
        <w:left w:val="none" w:sz="0" w:space="0" w:color="auto"/>
        <w:bottom w:val="none" w:sz="0" w:space="0" w:color="auto"/>
        <w:right w:val="none" w:sz="0" w:space="0" w:color="auto"/>
      </w:divBdr>
    </w:div>
    <w:div w:id="982849296">
      <w:bodyDiv w:val="1"/>
      <w:marLeft w:val="0"/>
      <w:marRight w:val="0"/>
      <w:marTop w:val="0"/>
      <w:marBottom w:val="0"/>
      <w:divBdr>
        <w:top w:val="none" w:sz="0" w:space="0" w:color="auto"/>
        <w:left w:val="none" w:sz="0" w:space="0" w:color="auto"/>
        <w:bottom w:val="none" w:sz="0" w:space="0" w:color="auto"/>
        <w:right w:val="none" w:sz="0" w:space="0" w:color="auto"/>
      </w:divBdr>
    </w:div>
    <w:div w:id="983126492">
      <w:bodyDiv w:val="1"/>
      <w:marLeft w:val="0"/>
      <w:marRight w:val="0"/>
      <w:marTop w:val="0"/>
      <w:marBottom w:val="0"/>
      <w:divBdr>
        <w:top w:val="none" w:sz="0" w:space="0" w:color="auto"/>
        <w:left w:val="none" w:sz="0" w:space="0" w:color="auto"/>
        <w:bottom w:val="none" w:sz="0" w:space="0" w:color="auto"/>
        <w:right w:val="none" w:sz="0" w:space="0" w:color="auto"/>
      </w:divBdr>
    </w:div>
    <w:div w:id="983192522">
      <w:bodyDiv w:val="1"/>
      <w:marLeft w:val="0"/>
      <w:marRight w:val="0"/>
      <w:marTop w:val="0"/>
      <w:marBottom w:val="0"/>
      <w:divBdr>
        <w:top w:val="none" w:sz="0" w:space="0" w:color="auto"/>
        <w:left w:val="none" w:sz="0" w:space="0" w:color="auto"/>
        <w:bottom w:val="none" w:sz="0" w:space="0" w:color="auto"/>
        <w:right w:val="none" w:sz="0" w:space="0" w:color="auto"/>
      </w:divBdr>
    </w:div>
    <w:div w:id="983194620">
      <w:bodyDiv w:val="1"/>
      <w:marLeft w:val="0"/>
      <w:marRight w:val="0"/>
      <w:marTop w:val="0"/>
      <w:marBottom w:val="0"/>
      <w:divBdr>
        <w:top w:val="none" w:sz="0" w:space="0" w:color="auto"/>
        <w:left w:val="none" w:sz="0" w:space="0" w:color="auto"/>
        <w:bottom w:val="none" w:sz="0" w:space="0" w:color="auto"/>
        <w:right w:val="none" w:sz="0" w:space="0" w:color="auto"/>
      </w:divBdr>
    </w:div>
    <w:div w:id="983312780">
      <w:bodyDiv w:val="1"/>
      <w:marLeft w:val="0"/>
      <w:marRight w:val="0"/>
      <w:marTop w:val="0"/>
      <w:marBottom w:val="0"/>
      <w:divBdr>
        <w:top w:val="none" w:sz="0" w:space="0" w:color="auto"/>
        <w:left w:val="none" w:sz="0" w:space="0" w:color="auto"/>
        <w:bottom w:val="none" w:sz="0" w:space="0" w:color="auto"/>
        <w:right w:val="none" w:sz="0" w:space="0" w:color="auto"/>
      </w:divBdr>
    </w:div>
    <w:div w:id="983509635">
      <w:bodyDiv w:val="1"/>
      <w:marLeft w:val="0"/>
      <w:marRight w:val="0"/>
      <w:marTop w:val="0"/>
      <w:marBottom w:val="0"/>
      <w:divBdr>
        <w:top w:val="none" w:sz="0" w:space="0" w:color="auto"/>
        <w:left w:val="none" w:sz="0" w:space="0" w:color="auto"/>
        <w:bottom w:val="none" w:sz="0" w:space="0" w:color="auto"/>
        <w:right w:val="none" w:sz="0" w:space="0" w:color="auto"/>
      </w:divBdr>
    </w:div>
    <w:div w:id="983582106">
      <w:bodyDiv w:val="1"/>
      <w:marLeft w:val="0"/>
      <w:marRight w:val="0"/>
      <w:marTop w:val="0"/>
      <w:marBottom w:val="0"/>
      <w:divBdr>
        <w:top w:val="none" w:sz="0" w:space="0" w:color="auto"/>
        <w:left w:val="none" w:sz="0" w:space="0" w:color="auto"/>
        <w:bottom w:val="none" w:sz="0" w:space="0" w:color="auto"/>
        <w:right w:val="none" w:sz="0" w:space="0" w:color="auto"/>
      </w:divBdr>
    </w:div>
    <w:div w:id="984045353">
      <w:bodyDiv w:val="1"/>
      <w:marLeft w:val="0"/>
      <w:marRight w:val="0"/>
      <w:marTop w:val="0"/>
      <w:marBottom w:val="0"/>
      <w:divBdr>
        <w:top w:val="none" w:sz="0" w:space="0" w:color="auto"/>
        <w:left w:val="none" w:sz="0" w:space="0" w:color="auto"/>
        <w:bottom w:val="none" w:sz="0" w:space="0" w:color="auto"/>
        <w:right w:val="none" w:sz="0" w:space="0" w:color="auto"/>
      </w:divBdr>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18545">
      <w:bodyDiv w:val="1"/>
      <w:marLeft w:val="0"/>
      <w:marRight w:val="0"/>
      <w:marTop w:val="0"/>
      <w:marBottom w:val="0"/>
      <w:divBdr>
        <w:top w:val="none" w:sz="0" w:space="0" w:color="auto"/>
        <w:left w:val="none" w:sz="0" w:space="0" w:color="auto"/>
        <w:bottom w:val="none" w:sz="0" w:space="0" w:color="auto"/>
        <w:right w:val="none" w:sz="0" w:space="0" w:color="auto"/>
      </w:divBdr>
    </w:div>
    <w:div w:id="984160197">
      <w:bodyDiv w:val="1"/>
      <w:marLeft w:val="0"/>
      <w:marRight w:val="0"/>
      <w:marTop w:val="0"/>
      <w:marBottom w:val="0"/>
      <w:divBdr>
        <w:top w:val="none" w:sz="0" w:space="0" w:color="auto"/>
        <w:left w:val="none" w:sz="0" w:space="0" w:color="auto"/>
        <w:bottom w:val="none" w:sz="0" w:space="0" w:color="auto"/>
        <w:right w:val="none" w:sz="0" w:space="0" w:color="auto"/>
      </w:divBdr>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429391">
      <w:bodyDiv w:val="1"/>
      <w:marLeft w:val="0"/>
      <w:marRight w:val="0"/>
      <w:marTop w:val="0"/>
      <w:marBottom w:val="0"/>
      <w:divBdr>
        <w:top w:val="none" w:sz="0" w:space="0" w:color="auto"/>
        <w:left w:val="none" w:sz="0" w:space="0" w:color="auto"/>
        <w:bottom w:val="none" w:sz="0" w:space="0" w:color="auto"/>
        <w:right w:val="none" w:sz="0" w:space="0" w:color="auto"/>
      </w:divBdr>
    </w:div>
    <w:div w:id="984623089">
      <w:bodyDiv w:val="1"/>
      <w:marLeft w:val="0"/>
      <w:marRight w:val="0"/>
      <w:marTop w:val="0"/>
      <w:marBottom w:val="0"/>
      <w:divBdr>
        <w:top w:val="none" w:sz="0" w:space="0" w:color="auto"/>
        <w:left w:val="none" w:sz="0" w:space="0" w:color="auto"/>
        <w:bottom w:val="none" w:sz="0" w:space="0" w:color="auto"/>
        <w:right w:val="none" w:sz="0" w:space="0" w:color="auto"/>
      </w:divBdr>
    </w:div>
    <w:div w:id="984744083">
      <w:bodyDiv w:val="1"/>
      <w:marLeft w:val="0"/>
      <w:marRight w:val="0"/>
      <w:marTop w:val="0"/>
      <w:marBottom w:val="0"/>
      <w:divBdr>
        <w:top w:val="none" w:sz="0" w:space="0" w:color="auto"/>
        <w:left w:val="none" w:sz="0" w:space="0" w:color="auto"/>
        <w:bottom w:val="none" w:sz="0" w:space="0" w:color="auto"/>
        <w:right w:val="none" w:sz="0" w:space="0" w:color="auto"/>
      </w:divBdr>
    </w:div>
    <w:div w:id="984773382">
      <w:bodyDiv w:val="1"/>
      <w:marLeft w:val="0"/>
      <w:marRight w:val="0"/>
      <w:marTop w:val="0"/>
      <w:marBottom w:val="0"/>
      <w:divBdr>
        <w:top w:val="none" w:sz="0" w:space="0" w:color="auto"/>
        <w:left w:val="none" w:sz="0" w:space="0" w:color="auto"/>
        <w:bottom w:val="none" w:sz="0" w:space="0" w:color="auto"/>
        <w:right w:val="none" w:sz="0" w:space="0" w:color="auto"/>
      </w:divBdr>
    </w:div>
    <w:div w:id="984892000">
      <w:bodyDiv w:val="1"/>
      <w:marLeft w:val="0"/>
      <w:marRight w:val="0"/>
      <w:marTop w:val="0"/>
      <w:marBottom w:val="0"/>
      <w:divBdr>
        <w:top w:val="none" w:sz="0" w:space="0" w:color="auto"/>
        <w:left w:val="none" w:sz="0" w:space="0" w:color="auto"/>
        <w:bottom w:val="none" w:sz="0" w:space="0" w:color="auto"/>
        <w:right w:val="none" w:sz="0" w:space="0" w:color="auto"/>
      </w:divBdr>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010613">
      <w:bodyDiv w:val="1"/>
      <w:marLeft w:val="0"/>
      <w:marRight w:val="0"/>
      <w:marTop w:val="0"/>
      <w:marBottom w:val="0"/>
      <w:divBdr>
        <w:top w:val="none" w:sz="0" w:space="0" w:color="auto"/>
        <w:left w:val="none" w:sz="0" w:space="0" w:color="auto"/>
        <w:bottom w:val="none" w:sz="0" w:space="0" w:color="auto"/>
        <w:right w:val="none" w:sz="0" w:space="0" w:color="auto"/>
      </w:divBdr>
    </w:div>
    <w:div w:id="985277088">
      <w:bodyDiv w:val="1"/>
      <w:marLeft w:val="0"/>
      <w:marRight w:val="0"/>
      <w:marTop w:val="0"/>
      <w:marBottom w:val="0"/>
      <w:divBdr>
        <w:top w:val="none" w:sz="0" w:space="0" w:color="auto"/>
        <w:left w:val="none" w:sz="0" w:space="0" w:color="auto"/>
        <w:bottom w:val="none" w:sz="0" w:space="0" w:color="auto"/>
        <w:right w:val="none" w:sz="0" w:space="0" w:color="auto"/>
      </w:divBdr>
    </w:div>
    <w:div w:id="985351638">
      <w:bodyDiv w:val="1"/>
      <w:marLeft w:val="0"/>
      <w:marRight w:val="0"/>
      <w:marTop w:val="0"/>
      <w:marBottom w:val="0"/>
      <w:divBdr>
        <w:top w:val="none" w:sz="0" w:space="0" w:color="auto"/>
        <w:left w:val="none" w:sz="0" w:space="0" w:color="auto"/>
        <w:bottom w:val="none" w:sz="0" w:space="0" w:color="auto"/>
        <w:right w:val="none" w:sz="0" w:space="0" w:color="auto"/>
      </w:divBdr>
    </w:div>
    <w:div w:id="985429804">
      <w:bodyDiv w:val="1"/>
      <w:marLeft w:val="0"/>
      <w:marRight w:val="0"/>
      <w:marTop w:val="0"/>
      <w:marBottom w:val="0"/>
      <w:divBdr>
        <w:top w:val="none" w:sz="0" w:space="0" w:color="auto"/>
        <w:left w:val="none" w:sz="0" w:space="0" w:color="auto"/>
        <w:bottom w:val="none" w:sz="0" w:space="0" w:color="auto"/>
        <w:right w:val="none" w:sz="0" w:space="0" w:color="auto"/>
      </w:divBdr>
    </w:div>
    <w:div w:id="985622869">
      <w:bodyDiv w:val="1"/>
      <w:marLeft w:val="0"/>
      <w:marRight w:val="0"/>
      <w:marTop w:val="0"/>
      <w:marBottom w:val="0"/>
      <w:divBdr>
        <w:top w:val="none" w:sz="0" w:space="0" w:color="auto"/>
        <w:left w:val="none" w:sz="0" w:space="0" w:color="auto"/>
        <w:bottom w:val="none" w:sz="0" w:space="0" w:color="auto"/>
        <w:right w:val="none" w:sz="0" w:space="0" w:color="auto"/>
      </w:divBdr>
    </w:div>
    <w:div w:id="985623121">
      <w:bodyDiv w:val="1"/>
      <w:marLeft w:val="0"/>
      <w:marRight w:val="0"/>
      <w:marTop w:val="0"/>
      <w:marBottom w:val="0"/>
      <w:divBdr>
        <w:top w:val="none" w:sz="0" w:space="0" w:color="auto"/>
        <w:left w:val="none" w:sz="0" w:space="0" w:color="auto"/>
        <w:bottom w:val="none" w:sz="0" w:space="0" w:color="auto"/>
        <w:right w:val="none" w:sz="0" w:space="0" w:color="auto"/>
      </w:divBdr>
    </w:div>
    <w:div w:id="985669026">
      <w:bodyDiv w:val="1"/>
      <w:marLeft w:val="0"/>
      <w:marRight w:val="0"/>
      <w:marTop w:val="0"/>
      <w:marBottom w:val="0"/>
      <w:divBdr>
        <w:top w:val="none" w:sz="0" w:space="0" w:color="auto"/>
        <w:left w:val="none" w:sz="0" w:space="0" w:color="auto"/>
        <w:bottom w:val="none" w:sz="0" w:space="0" w:color="auto"/>
        <w:right w:val="none" w:sz="0" w:space="0" w:color="auto"/>
      </w:divBdr>
    </w:div>
    <w:div w:id="985864318">
      <w:bodyDiv w:val="1"/>
      <w:marLeft w:val="0"/>
      <w:marRight w:val="0"/>
      <w:marTop w:val="0"/>
      <w:marBottom w:val="0"/>
      <w:divBdr>
        <w:top w:val="none" w:sz="0" w:space="0" w:color="auto"/>
        <w:left w:val="none" w:sz="0" w:space="0" w:color="auto"/>
        <w:bottom w:val="none" w:sz="0" w:space="0" w:color="auto"/>
        <w:right w:val="none" w:sz="0" w:space="0" w:color="auto"/>
      </w:divBdr>
    </w:div>
    <w:div w:id="986084133">
      <w:bodyDiv w:val="1"/>
      <w:marLeft w:val="0"/>
      <w:marRight w:val="0"/>
      <w:marTop w:val="0"/>
      <w:marBottom w:val="0"/>
      <w:divBdr>
        <w:top w:val="none" w:sz="0" w:space="0" w:color="auto"/>
        <w:left w:val="none" w:sz="0" w:space="0" w:color="auto"/>
        <w:bottom w:val="none" w:sz="0" w:space="0" w:color="auto"/>
        <w:right w:val="none" w:sz="0" w:space="0" w:color="auto"/>
      </w:divBdr>
    </w:div>
    <w:div w:id="986086485">
      <w:bodyDiv w:val="1"/>
      <w:marLeft w:val="0"/>
      <w:marRight w:val="0"/>
      <w:marTop w:val="0"/>
      <w:marBottom w:val="0"/>
      <w:divBdr>
        <w:top w:val="none" w:sz="0" w:space="0" w:color="auto"/>
        <w:left w:val="none" w:sz="0" w:space="0" w:color="auto"/>
        <w:bottom w:val="none" w:sz="0" w:space="0" w:color="auto"/>
        <w:right w:val="none" w:sz="0" w:space="0" w:color="auto"/>
      </w:divBdr>
    </w:div>
    <w:div w:id="986393603">
      <w:bodyDiv w:val="1"/>
      <w:marLeft w:val="0"/>
      <w:marRight w:val="0"/>
      <w:marTop w:val="0"/>
      <w:marBottom w:val="0"/>
      <w:divBdr>
        <w:top w:val="none" w:sz="0" w:space="0" w:color="auto"/>
        <w:left w:val="none" w:sz="0" w:space="0" w:color="auto"/>
        <w:bottom w:val="none" w:sz="0" w:space="0" w:color="auto"/>
        <w:right w:val="none" w:sz="0" w:space="0" w:color="auto"/>
      </w:divBdr>
    </w:div>
    <w:div w:id="986665340">
      <w:bodyDiv w:val="1"/>
      <w:marLeft w:val="0"/>
      <w:marRight w:val="0"/>
      <w:marTop w:val="0"/>
      <w:marBottom w:val="0"/>
      <w:divBdr>
        <w:top w:val="none" w:sz="0" w:space="0" w:color="auto"/>
        <w:left w:val="none" w:sz="0" w:space="0" w:color="auto"/>
        <w:bottom w:val="none" w:sz="0" w:space="0" w:color="auto"/>
        <w:right w:val="none" w:sz="0" w:space="0" w:color="auto"/>
      </w:divBdr>
    </w:div>
    <w:div w:id="986741704">
      <w:bodyDiv w:val="1"/>
      <w:marLeft w:val="0"/>
      <w:marRight w:val="0"/>
      <w:marTop w:val="0"/>
      <w:marBottom w:val="0"/>
      <w:divBdr>
        <w:top w:val="none" w:sz="0" w:space="0" w:color="auto"/>
        <w:left w:val="none" w:sz="0" w:space="0" w:color="auto"/>
        <w:bottom w:val="none" w:sz="0" w:space="0" w:color="auto"/>
        <w:right w:val="none" w:sz="0" w:space="0" w:color="auto"/>
      </w:divBdr>
    </w:div>
    <w:div w:id="986858547">
      <w:bodyDiv w:val="1"/>
      <w:marLeft w:val="0"/>
      <w:marRight w:val="0"/>
      <w:marTop w:val="0"/>
      <w:marBottom w:val="0"/>
      <w:divBdr>
        <w:top w:val="none" w:sz="0" w:space="0" w:color="auto"/>
        <w:left w:val="none" w:sz="0" w:space="0" w:color="auto"/>
        <w:bottom w:val="none" w:sz="0" w:space="0" w:color="auto"/>
        <w:right w:val="none" w:sz="0" w:space="0" w:color="auto"/>
      </w:divBdr>
    </w:div>
    <w:div w:id="986935477">
      <w:bodyDiv w:val="1"/>
      <w:marLeft w:val="0"/>
      <w:marRight w:val="0"/>
      <w:marTop w:val="0"/>
      <w:marBottom w:val="0"/>
      <w:divBdr>
        <w:top w:val="none" w:sz="0" w:space="0" w:color="auto"/>
        <w:left w:val="none" w:sz="0" w:space="0" w:color="auto"/>
        <w:bottom w:val="none" w:sz="0" w:space="0" w:color="auto"/>
        <w:right w:val="none" w:sz="0" w:space="0" w:color="auto"/>
      </w:divBdr>
    </w:div>
    <w:div w:id="987048964">
      <w:bodyDiv w:val="1"/>
      <w:marLeft w:val="0"/>
      <w:marRight w:val="0"/>
      <w:marTop w:val="0"/>
      <w:marBottom w:val="0"/>
      <w:divBdr>
        <w:top w:val="none" w:sz="0" w:space="0" w:color="auto"/>
        <w:left w:val="none" w:sz="0" w:space="0" w:color="auto"/>
        <w:bottom w:val="none" w:sz="0" w:space="0" w:color="auto"/>
        <w:right w:val="none" w:sz="0" w:space="0" w:color="auto"/>
      </w:divBdr>
    </w:div>
    <w:div w:id="987246874">
      <w:bodyDiv w:val="1"/>
      <w:marLeft w:val="0"/>
      <w:marRight w:val="0"/>
      <w:marTop w:val="0"/>
      <w:marBottom w:val="0"/>
      <w:divBdr>
        <w:top w:val="none" w:sz="0" w:space="0" w:color="auto"/>
        <w:left w:val="none" w:sz="0" w:space="0" w:color="auto"/>
        <w:bottom w:val="none" w:sz="0" w:space="0" w:color="auto"/>
        <w:right w:val="none" w:sz="0" w:space="0" w:color="auto"/>
      </w:divBdr>
    </w:div>
    <w:div w:id="987393630">
      <w:bodyDiv w:val="1"/>
      <w:marLeft w:val="0"/>
      <w:marRight w:val="0"/>
      <w:marTop w:val="0"/>
      <w:marBottom w:val="0"/>
      <w:divBdr>
        <w:top w:val="none" w:sz="0" w:space="0" w:color="auto"/>
        <w:left w:val="none" w:sz="0" w:space="0" w:color="auto"/>
        <w:bottom w:val="none" w:sz="0" w:space="0" w:color="auto"/>
        <w:right w:val="none" w:sz="0" w:space="0" w:color="auto"/>
      </w:divBdr>
    </w:div>
    <w:div w:id="987586331">
      <w:bodyDiv w:val="1"/>
      <w:marLeft w:val="0"/>
      <w:marRight w:val="0"/>
      <w:marTop w:val="0"/>
      <w:marBottom w:val="0"/>
      <w:divBdr>
        <w:top w:val="none" w:sz="0" w:space="0" w:color="auto"/>
        <w:left w:val="none" w:sz="0" w:space="0" w:color="auto"/>
        <w:bottom w:val="none" w:sz="0" w:space="0" w:color="auto"/>
        <w:right w:val="none" w:sz="0" w:space="0" w:color="auto"/>
      </w:divBdr>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7709372">
      <w:bodyDiv w:val="1"/>
      <w:marLeft w:val="0"/>
      <w:marRight w:val="0"/>
      <w:marTop w:val="0"/>
      <w:marBottom w:val="0"/>
      <w:divBdr>
        <w:top w:val="none" w:sz="0" w:space="0" w:color="auto"/>
        <w:left w:val="none" w:sz="0" w:space="0" w:color="auto"/>
        <w:bottom w:val="none" w:sz="0" w:space="0" w:color="auto"/>
        <w:right w:val="none" w:sz="0" w:space="0" w:color="auto"/>
      </w:divBdr>
    </w:div>
    <w:div w:id="988098145">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8053">
      <w:bodyDiv w:val="1"/>
      <w:marLeft w:val="0"/>
      <w:marRight w:val="0"/>
      <w:marTop w:val="0"/>
      <w:marBottom w:val="0"/>
      <w:divBdr>
        <w:top w:val="none" w:sz="0" w:space="0" w:color="auto"/>
        <w:left w:val="none" w:sz="0" w:space="0" w:color="auto"/>
        <w:bottom w:val="none" w:sz="0" w:space="0" w:color="auto"/>
        <w:right w:val="none" w:sz="0" w:space="0" w:color="auto"/>
      </w:divBdr>
    </w:div>
    <w:div w:id="988439262">
      <w:bodyDiv w:val="1"/>
      <w:marLeft w:val="0"/>
      <w:marRight w:val="0"/>
      <w:marTop w:val="0"/>
      <w:marBottom w:val="0"/>
      <w:divBdr>
        <w:top w:val="none" w:sz="0" w:space="0" w:color="auto"/>
        <w:left w:val="none" w:sz="0" w:space="0" w:color="auto"/>
        <w:bottom w:val="none" w:sz="0" w:space="0" w:color="auto"/>
        <w:right w:val="none" w:sz="0" w:space="0" w:color="auto"/>
      </w:divBdr>
    </w:div>
    <w:div w:id="988557756">
      <w:bodyDiv w:val="1"/>
      <w:marLeft w:val="0"/>
      <w:marRight w:val="0"/>
      <w:marTop w:val="0"/>
      <w:marBottom w:val="0"/>
      <w:divBdr>
        <w:top w:val="none" w:sz="0" w:space="0" w:color="auto"/>
        <w:left w:val="none" w:sz="0" w:space="0" w:color="auto"/>
        <w:bottom w:val="none" w:sz="0" w:space="0" w:color="auto"/>
        <w:right w:val="none" w:sz="0" w:space="0" w:color="auto"/>
      </w:divBdr>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704219">
      <w:bodyDiv w:val="1"/>
      <w:marLeft w:val="0"/>
      <w:marRight w:val="0"/>
      <w:marTop w:val="0"/>
      <w:marBottom w:val="0"/>
      <w:divBdr>
        <w:top w:val="none" w:sz="0" w:space="0" w:color="auto"/>
        <w:left w:val="none" w:sz="0" w:space="0" w:color="auto"/>
        <w:bottom w:val="none" w:sz="0" w:space="0" w:color="auto"/>
        <w:right w:val="none" w:sz="0" w:space="0" w:color="auto"/>
      </w:divBdr>
    </w:div>
    <w:div w:id="988830367">
      <w:bodyDiv w:val="1"/>
      <w:marLeft w:val="0"/>
      <w:marRight w:val="0"/>
      <w:marTop w:val="0"/>
      <w:marBottom w:val="0"/>
      <w:divBdr>
        <w:top w:val="none" w:sz="0" w:space="0" w:color="auto"/>
        <w:left w:val="none" w:sz="0" w:space="0" w:color="auto"/>
        <w:bottom w:val="none" w:sz="0" w:space="0" w:color="auto"/>
        <w:right w:val="none" w:sz="0" w:space="0" w:color="auto"/>
      </w:divBdr>
    </w:div>
    <w:div w:id="988897513">
      <w:bodyDiv w:val="1"/>
      <w:marLeft w:val="0"/>
      <w:marRight w:val="0"/>
      <w:marTop w:val="0"/>
      <w:marBottom w:val="0"/>
      <w:divBdr>
        <w:top w:val="none" w:sz="0" w:space="0" w:color="auto"/>
        <w:left w:val="none" w:sz="0" w:space="0" w:color="auto"/>
        <w:bottom w:val="none" w:sz="0" w:space="0" w:color="auto"/>
        <w:right w:val="none" w:sz="0" w:space="0" w:color="auto"/>
      </w:divBdr>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207753">
      <w:bodyDiv w:val="1"/>
      <w:marLeft w:val="0"/>
      <w:marRight w:val="0"/>
      <w:marTop w:val="0"/>
      <w:marBottom w:val="0"/>
      <w:divBdr>
        <w:top w:val="none" w:sz="0" w:space="0" w:color="auto"/>
        <w:left w:val="none" w:sz="0" w:space="0" w:color="auto"/>
        <w:bottom w:val="none" w:sz="0" w:space="0" w:color="auto"/>
        <w:right w:val="none" w:sz="0" w:space="0" w:color="auto"/>
      </w:divBdr>
    </w:div>
    <w:div w:id="989292153">
      <w:bodyDiv w:val="1"/>
      <w:marLeft w:val="0"/>
      <w:marRight w:val="0"/>
      <w:marTop w:val="0"/>
      <w:marBottom w:val="0"/>
      <w:divBdr>
        <w:top w:val="none" w:sz="0" w:space="0" w:color="auto"/>
        <w:left w:val="none" w:sz="0" w:space="0" w:color="auto"/>
        <w:bottom w:val="none" w:sz="0" w:space="0" w:color="auto"/>
        <w:right w:val="none" w:sz="0" w:space="0" w:color="auto"/>
      </w:divBdr>
    </w:div>
    <w:div w:id="989363479">
      <w:bodyDiv w:val="1"/>
      <w:marLeft w:val="0"/>
      <w:marRight w:val="0"/>
      <w:marTop w:val="0"/>
      <w:marBottom w:val="0"/>
      <w:divBdr>
        <w:top w:val="none" w:sz="0" w:space="0" w:color="auto"/>
        <w:left w:val="none" w:sz="0" w:space="0" w:color="auto"/>
        <w:bottom w:val="none" w:sz="0" w:space="0" w:color="auto"/>
        <w:right w:val="none" w:sz="0" w:space="0" w:color="auto"/>
      </w:divBdr>
    </w:div>
    <w:div w:id="989557216">
      <w:bodyDiv w:val="1"/>
      <w:marLeft w:val="0"/>
      <w:marRight w:val="0"/>
      <w:marTop w:val="0"/>
      <w:marBottom w:val="0"/>
      <w:divBdr>
        <w:top w:val="none" w:sz="0" w:space="0" w:color="auto"/>
        <w:left w:val="none" w:sz="0" w:space="0" w:color="auto"/>
        <w:bottom w:val="none" w:sz="0" w:space="0" w:color="auto"/>
        <w:right w:val="none" w:sz="0" w:space="0" w:color="auto"/>
      </w:divBdr>
    </w:div>
    <w:div w:id="989597195">
      <w:bodyDiv w:val="1"/>
      <w:marLeft w:val="0"/>
      <w:marRight w:val="0"/>
      <w:marTop w:val="0"/>
      <w:marBottom w:val="0"/>
      <w:divBdr>
        <w:top w:val="none" w:sz="0" w:space="0" w:color="auto"/>
        <w:left w:val="none" w:sz="0" w:space="0" w:color="auto"/>
        <w:bottom w:val="none" w:sz="0" w:space="0" w:color="auto"/>
        <w:right w:val="none" w:sz="0" w:space="0" w:color="auto"/>
      </w:divBdr>
    </w:div>
    <w:div w:id="989603006">
      <w:bodyDiv w:val="1"/>
      <w:marLeft w:val="0"/>
      <w:marRight w:val="0"/>
      <w:marTop w:val="0"/>
      <w:marBottom w:val="0"/>
      <w:divBdr>
        <w:top w:val="none" w:sz="0" w:space="0" w:color="auto"/>
        <w:left w:val="none" w:sz="0" w:space="0" w:color="auto"/>
        <w:bottom w:val="none" w:sz="0" w:space="0" w:color="auto"/>
        <w:right w:val="none" w:sz="0" w:space="0" w:color="auto"/>
      </w:divBdr>
    </w:div>
    <w:div w:id="989603591">
      <w:bodyDiv w:val="1"/>
      <w:marLeft w:val="0"/>
      <w:marRight w:val="0"/>
      <w:marTop w:val="0"/>
      <w:marBottom w:val="0"/>
      <w:divBdr>
        <w:top w:val="none" w:sz="0" w:space="0" w:color="auto"/>
        <w:left w:val="none" w:sz="0" w:space="0" w:color="auto"/>
        <w:bottom w:val="none" w:sz="0" w:space="0" w:color="auto"/>
        <w:right w:val="none" w:sz="0" w:space="0" w:color="auto"/>
      </w:divBdr>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54081">
      <w:bodyDiv w:val="1"/>
      <w:marLeft w:val="0"/>
      <w:marRight w:val="0"/>
      <w:marTop w:val="0"/>
      <w:marBottom w:val="0"/>
      <w:divBdr>
        <w:top w:val="none" w:sz="0" w:space="0" w:color="auto"/>
        <w:left w:val="none" w:sz="0" w:space="0" w:color="auto"/>
        <w:bottom w:val="none" w:sz="0" w:space="0" w:color="auto"/>
        <w:right w:val="none" w:sz="0" w:space="0" w:color="auto"/>
      </w:divBdr>
    </w:div>
    <w:div w:id="989795752">
      <w:bodyDiv w:val="1"/>
      <w:marLeft w:val="0"/>
      <w:marRight w:val="0"/>
      <w:marTop w:val="0"/>
      <w:marBottom w:val="0"/>
      <w:divBdr>
        <w:top w:val="none" w:sz="0" w:space="0" w:color="auto"/>
        <w:left w:val="none" w:sz="0" w:space="0" w:color="auto"/>
        <w:bottom w:val="none" w:sz="0" w:space="0" w:color="auto"/>
        <w:right w:val="none" w:sz="0" w:space="0" w:color="auto"/>
      </w:divBdr>
    </w:div>
    <w:div w:id="990326323">
      <w:bodyDiv w:val="1"/>
      <w:marLeft w:val="0"/>
      <w:marRight w:val="0"/>
      <w:marTop w:val="0"/>
      <w:marBottom w:val="0"/>
      <w:divBdr>
        <w:top w:val="none" w:sz="0" w:space="0" w:color="auto"/>
        <w:left w:val="none" w:sz="0" w:space="0" w:color="auto"/>
        <w:bottom w:val="none" w:sz="0" w:space="0" w:color="auto"/>
        <w:right w:val="none" w:sz="0" w:space="0" w:color="auto"/>
      </w:divBdr>
    </w:div>
    <w:div w:id="990401450">
      <w:bodyDiv w:val="1"/>
      <w:marLeft w:val="0"/>
      <w:marRight w:val="0"/>
      <w:marTop w:val="0"/>
      <w:marBottom w:val="0"/>
      <w:divBdr>
        <w:top w:val="none" w:sz="0" w:space="0" w:color="auto"/>
        <w:left w:val="none" w:sz="0" w:space="0" w:color="auto"/>
        <w:bottom w:val="none" w:sz="0" w:space="0" w:color="auto"/>
        <w:right w:val="none" w:sz="0" w:space="0" w:color="auto"/>
      </w:divBdr>
    </w:div>
    <w:div w:id="990404851">
      <w:bodyDiv w:val="1"/>
      <w:marLeft w:val="0"/>
      <w:marRight w:val="0"/>
      <w:marTop w:val="0"/>
      <w:marBottom w:val="0"/>
      <w:divBdr>
        <w:top w:val="none" w:sz="0" w:space="0" w:color="auto"/>
        <w:left w:val="none" w:sz="0" w:space="0" w:color="auto"/>
        <w:bottom w:val="none" w:sz="0" w:space="0" w:color="auto"/>
        <w:right w:val="none" w:sz="0" w:space="0" w:color="auto"/>
      </w:divBdr>
    </w:div>
    <w:div w:id="990868460">
      <w:bodyDiv w:val="1"/>
      <w:marLeft w:val="0"/>
      <w:marRight w:val="0"/>
      <w:marTop w:val="0"/>
      <w:marBottom w:val="0"/>
      <w:divBdr>
        <w:top w:val="none" w:sz="0" w:space="0" w:color="auto"/>
        <w:left w:val="none" w:sz="0" w:space="0" w:color="auto"/>
        <w:bottom w:val="none" w:sz="0" w:space="0" w:color="auto"/>
        <w:right w:val="none" w:sz="0" w:space="0" w:color="auto"/>
      </w:divBdr>
    </w:div>
    <w:div w:id="990912503">
      <w:bodyDiv w:val="1"/>
      <w:marLeft w:val="0"/>
      <w:marRight w:val="0"/>
      <w:marTop w:val="0"/>
      <w:marBottom w:val="0"/>
      <w:divBdr>
        <w:top w:val="none" w:sz="0" w:space="0" w:color="auto"/>
        <w:left w:val="none" w:sz="0" w:space="0" w:color="auto"/>
        <w:bottom w:val="none" w:sz="0" w:space="0" w:color="auto"/>
        <w:right w:val="none" w:sz="0" w:space="0" w:color="auto"/>
      </w:divBdr>
    </w:div>
    <w:div w:id="990980338">
      <w:bodyDiv w:val="1"/>
      <w:marLeft w:val="0"/>
      <w:marRight w:val="0"/>
      <w:marTop w:val="0"/>
      <w:marBottom w:val="0"/>
      <w:divBdr>
        <w:top w:val="none" w:sz="0" w:space="0" w:color="auto"/>
        <w:left w:val="none" w:sz="0" w:space="0" w:color="auto"/>
        <w:bottom w:val="none" w:sz="0" w:space="0" w:color="auto"/>
        <w:right w:val="none" w:sz="0" w:space="0" w:color="auto"/>
      </w:divBdr>
    </w:div>
    <w:div w:id="991057361">
      <w:bodyDiv w:val="1"/>
      <w:marLeft w:val="0"/>
      <w:marRight w:val="0"/>
      <w:marTop w:val="0"/>
      <w:marBottom w:val="0"/>
      <w:divBdr>
        <w:top w:val="none" w:sz="0" w:space="0" w:color="auto"/>
        <w:left w:val="none" w:sz="0" w:space="0" w:color="auto"/>
        <w:bottom w:val="none" w:sz="0" w:space="0" w:color="auto"/>
        <w:right w:val="none" w:sz="0" w:space="0" w:color="auto"/>
      </w:divBdr>
    </w:div>
    <w:div w:id="991061672">
      <w:bodyDiv w:val="1"/>
      <w:marLeft w:val="0"/>
      <w:marRight w:val="0"/>
      <w:marTop w:val="0"/>
      <w:marBottom w:val="0"/>
      <w:divBdr>
        <w:top w:val="none" w:sz="0" w:space="0" w:color="auto"/>
        <w:left w:val="none" w:sz="0" w:space="0" w:color="auto"/>
        <w:bottom w:val="none" w:sz="0" w:space="0" w:color="auto"/>
        <w:right w:val="none" w:sz="0" w:space="0" w:color="auto"/>
      </w:divBdr>
    </w:div>
    <w:div w:id="991367666">
      <w:bodyDiv w:val="1"/>
      <w:marLeft w:val="0"/>
      <w:marRight w:val="0"/>
      <w:marTop w:val="0"/>
      <w:marBottom w:val="0"/>
      <w:divBdr>
        <w:top w:val="none" w:sz="0" w:space="0" w:color="auto"/>
        <w:left w:val="none" w:sz="0" w:space="0" w:color="auto"/>
        <w:bottom w:val="none" w:sz="0" w:space="0" w:color="auto"/>
        <w:right w:val="none" w:sz="0" w:space="0" w:color="auto"/>
      </w:divBdr>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637883">
      <w:bodyDiv w:val="1"/>
      <w:marLeft w:val="0"/>
      <w:marRight w:val="0"/>
      <w:marTop w:val="0"/>
      <w:marBottom w:val="0"/>
      <w:divBdr>
        <w:top w:val="none" w:sz="0" w:space="0" w:color="auto"/>
        <w:left w:val="none" w:sz="0" w:space="0" w:color="auto"/>
        <w:bottom w:val="none" w:sz="0" w:space="0" w:color="auto"/>
        <w:right w:val="none" w:sz="0" w:space="0" w:color="auto"/>
      </w:divBdr>
    </w:div>
    <w:div w:id="991712743">
      <w:bodyDiv w:val="1"/>
      <w:marLeft w:val="0"/>
      <w:marRight w:val="0"/>
      <w:marTop w:val="0"/>
      <w:marBottom w:val="0"/>
      <w:divBdr>
        <w:top w:val="none" w:sz="0" w:space="0" w:color="auto"/>
        <w:left w:val="none" w:sz="0" w:space="0" w:color="auto"/>
        <w:bottom w:val="none" w:sz="0" w:space="0" w:color="auto"/>
        <w:right w:val="none" w:sz="0" w:space="0" w:color="auto"/>
      </w:divBdr>
    </w:div>
    <w:div w:id="992104230">
      <w:bodyDiv w:val="1"/>
      <w:marLeft w:val="0"/>
      <w:marRight w:val="0"/>
      <w:marTop w:val="0"/>
      <w:marBottom w:val="0"/>
      <w:divBdr>
        <w:top w:val="none" w:sz="0" w:space="0" w:color="auto"/>
        <w:left w:val="none" w:sz="0" w:space="0" w:color="auto"/>
        <w:bottom w:val="none" w:sz="0" w:space="0" w:color="auto"/>
        <w:right w:val="none" w:sz="0" w:space="0" w:color="auto"/>
      </w:divBdr>
    </w:div>
    <w:div w:id="992181868">
      <w:bodyDiv w:val="1"/>
      <w:marLeft w:val="0"/>
      <w:marRight w:val="0"/>
      <w:marTop w:val="0"/>
      <w:marBottom w:val="0"/>
      <w:divBdr>
        <w:top w:val="none" w:sz="0" w:space="0" w:color="auto"/>
        <w:left w:val="none" w:sz="0" w:space="0" w:color="auto"/>
        <w:bottom w:val="none" w:sz="0" w:space="0" w:color="auto"/>
        <w:right w:val="none" w:sz="0" w:space="0" w:color="auto"/>
      </w:divBdr>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2413059">
      <w:bodyDiv w:val="1"/>
      <w:marLeft w:val="0"/>
      <w:marRight w:val="0"/>
      <w:marTop w:val="0"/>
      <w:marBottom w:val="0"/>
      <w:divBdr>
        <w:top w:val="none" w:sz="0" w:space="0" w:color="auto"/>
        <w:left w:val="none" w:sz="0" w:space="0" w:color="auto"/>
        <w:bottom w:val="none" w:sz="0" w:space="0" w:color="auto"/>
        <w:right w:val="none" w:sz="0" w:space="0" w:color="auto"/>
      </w:divBdr>
    </w:div>
    <w:div w:id="992609055">
      <w:bodyDiv w:val="1"/>
      <w:marLeft w:val="0"/>
      <w:marRight w:val="0"/>
      <w:marTop w:val="0"/>
      <w:marBottom w:val="0"/>
      <w:divBdr>
        <w:top w:val="none" w:sz="0" w:space="0" w:color="auto"/>
        <w:left w:val="none" w:sz="0" w:space="0" w:color="auto"/>
        <w:bottom w:val="none" w:sz="0" w:space="0" w:color="auto"/>
        <w:right w:val="none" w:sz="0" w:space="0" w:color="auto"/>
      </w:divBdr>
    </w:div>
    <w:div w:id="992609207">
      <w:bodyDiv w:val="1"/>
      <w:marLeft w:val="0"/>
      <w:marRight w:val="0"/>
      <w:marTop w:val="0"/>
      <w:marBottom w:val="0"/>
      <w:divBdr>
        <w:top w:val="none" w:sz="0" w:space="0" w:color="auto"/>
        <w:left w:val="none" w:sz="0" w:space="0" w:color="auto"/>
        <w:bottom w:val="none" w:sz="0" w:space="0" w:color="auto"/>
        <w:right w:val="none" w:sz="0" w:space="0" w:color="auto"/>
      </w:divBdr>
    </w:div>
    <w:div w:id="992681953">
      <w:bodyDiv w:val="1"/>
      <w:marLeft w:val="0"/>
      <w:marRight w:val="0"/>
      <w:marTop w:val="0"/>
      <w:marBottom w:val="0"/>
      <w:divBdr>
        <w:top w:val="none" w:sz="0" w:space="0" w:color="auto"/>
        <w:left w:val="none" w:sz="0" w:space="0" w:color="auto"/>
        <w:bottom w:val="none" w:sz="0" w:space="0" w:color="auto"/>
        <w:right w:val="none" w:sz="0" w:space="0" w:color="auto"/>
      </w:divBdr>
    </w:div>
    <w:div w:id="992756787">
      <w:bodyDiv w:val="1"/>
      <w:marLeft w:val="0"/>
      <w:marRight w:val="0"/>
      <w:marTop w:val="0"/>
      <w:marBottom w:val="0"/>
      <w:divBdr>
        <w:top w:val="none" w:sz="0" w:space="0" w:color="auto"/>
        <w:left w:val="none" w:sz="0" w:space="0" w:color="auto"/>
        <w:bottom w:val="none" w:sz="0" w:space="0" w:color="auto"/>
        <w:right w:val="none" w:sz="0" w:space="0" w:color="auto"/>
      </w:divBdr>
    </w:div>
    <w:div w:id="993140613">
      <w:bodyDiv w:val="1"/>
      <w:marLeft w:val="0"/>
      <w:marRight w:val="0"/>
      <w:marTop w:val="0"/>
      <w:marBottom w:val="0"/>
      <w:divBdr>
        <w:top w:val="none" w:sz="0" w:space="0" w:color="auto"/>
        <w:left w:val="none" w:sz="0" w:space="0" w:color="auto"/>
        <w:bottom w:val="none" w:sz="0" w:space="0" w:color="auto"/>
        <w:right w:val="none" w:sz="0" w:space="0" w:color="auto"/>
      </w:divBdr>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294947">
      <w:bodyDiv w:val="1"/>
      <w:marLeft w:val="0"/>
      <w:marRight w:val="0"/>
      <w:marTop w:val="0"/>
      <w:marBottom w:val="0"/>
      <w:divBdr>
        <w:top w:val="none" w:sz="0" w:space="0" w:color="auto"/>
        <w:left w:val="none" w:sz="0" w:space="0" w:color="auto"/>
        <w:bottom w:val="none" w:sz="0" w:space="0" w:color="auto"/>
        <w:right w:val="none" w:sz="0" w:space="0" w:color="auto"/>
      </w:divBdr>
    </w:div>
    <w:div w:id="993408498">
      <w:bodyDiv w:val="1"/>
      <w:marLeft w:val="0"/>
      <w:marRight w:val="0"/>
      <w:marTop w:val="0"/>
      <w:marBottom w:val="0"/>
      <w:divBdr>
        <w:top w:val="none" w:sz="0" w:space="0" w:color="auto"/>
        <w:left w:val="none" w:sz="0" w:space="0" w:color="auto"/>
        <w:bottom w:val="none" w:sz="0" w:space="0" w:color="auto"/>
        <w:right w:val="none" w:sz="0" w:space="0" w:color="auto"/>
      </w:divBdr>
    </w:div>
    <w:div w:id="993723645">
      <w:bodyDiv w:val="1"/>
      <w:marLeft w:val="0"/>
      <w:marRight w:val="0"/>
      <w:marTop w:val="0"/>
      <w:marBottom w:val="0"/>
      <w:divBdr>
        <w:top w:val="none" w:sz="0" w:space="0" w:color="auto"/>
        <w:left w:val="none" w:sz="0" w:space="0" w:color="auto"/>
        <w:bottom w:val="none" w:sz="0" w:space="0" w:color="auto"/>
        <w:right w:val="none" w:sz="0" w:space="0" w:color="auto"/>
      </w:divBdr>
    </w:div>
    <w:div w:id="993794591">
      <w:bodyDiv w:val="1"/>
      <w:marLeft w:val="0"/>
      <w:marRight w:val="0"/>
      <w:marTop w:val="0"/>
      <w:marBottom w:val="0"/>
      <w:divBdr>
        <w:top w:val="none" w:sz="0" w:space="0" w:color="auto"/>
        <w:left w:val="none" w:sz="0" w:space="0" w:color="auto"/>
        <w:bottom w:val="none" w:sz="0" w:space="0" w:color="auto"/>
        <w:right w:val="none" w:sz="0" w:space="0" w:color="auto"/>
      </w:divBdr>
    </w:div>
    <w:div w:id="994066982">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072141">
      <w:bodyDiv w:val="1"/>
      <w:marLeft w:val="0"/>
      <w:marRight w:val="0"/>
      <w:marTop w:val="0"/>
      <w:marBottom w:val="0"/>
      <w:divBdr>
        <w:top w:val="none" w:sz="0" w:space="0" w:color="auto"/>
        <w:left w:val="none" w:sz="0" w:space="0" w:color="auto"/>
        <w:bottom w:val="none" w:sz="0" w:space="0" w:color="auto"/>
        <w:right w:val="none" w:sz="0" w:space="0" w:color="auto"/>
      </w:divBdr>
    </w:div>
    <w:div w:id="994185755">
      <w:bodyDiv w:val="1"/>
      <w:marLeft w:val="0"/>
      <w:marRight w:val="0"/>
      <w:marTop w:val="0"/>
      <w:marBottom w:val="0"/>
      <w:divBdr>
        <w:top w:val="none" w:sz="0" w:space="0" w:color="auto"/>
        <w:left w:val="none" w:sz="0" w:space="0" w:color="auto"/>
        <w:bottom w:val="none" w:sz="0" w:space="0" w:color="auto"/>
        <w:right w:val="none" w:sz="0" w:space="0" w:color="auto"/>
      </w:divBdr>
    </w:div>
    <w:div w:id="994339594">
      <w:bodyDiv w:val="1"/>
      <w:marLeft w:val="0"/>
      <w:marRight w:val="0"/>
      <w:marTop w:val="0"/>
      <w:marBottom w:val="0"/>
      <w:divBdr>
        <w:top w:val="none" w:sz="0" w:space="0" w:color="auto"/>
        <w:left w:val="none" w:sz="0" w:space="0" w:color="auto"/>
        <w:bottom w:val="none" w:sz="0" w:space="0" w:color="auto"/>
        <w:right w:val="none" w:sz="0" w:space="0" w:color="auto"/>
      </w:divBdr>
    </w:div>
    <w:div w:id="994384139">
      <w:bodyDiv w:val="1"/>
      <w:marLeft w:val="0"/>
      <w:marRight w:val="0"/>
      <w:marTop w:val="0"/>
      <w:marBottom w:val="0"/>
      <w:divBdr>
        <w:top w:val="none" w:sz="0" w:space="0" w:color="auto"/>
        <w:left w:val="none" w:sz="0" w:space="0" w:color="auto"/>
        <w:bottom w:val="none" w:sz="0" w:space="0" w:color="auto"/>
        <w:right w:val="none" w:sz="0" w:space="0" w:color="auto"/>
      </w:divBdr>
    </w:div>
    <w:div w:id="994534594">
      <w:bodyDiv w:val="1"/>
      <w:marLeft w:val="0"/>
      <w:marRight w:val="0"/>
      <w:marTop w:val="0"/>
      <w:marBottom w:val="0"/>
      <w:divBdr>
        <w:top w:val="none" w:sz="0" w:space="0" w:color="auto"/>
        <w:left w:val="none" w:sz="0" w:space="0" w:color="auto"/>
        <w:bottom w:val="none" w:sz="0" w:space="0" w:color="auto"/>
        <w:right w:val="none" w:sz="0" w:space="0" w:color="auto"/>
      </w:divBdr>
    </w:div>
    <w:div w:id="994605122">
      <w:bodyDiv w:val="1"/>
      <w:marLeft w:val="0"/>
      <w:marRight w:val="0"/>
      <w:marTop w:val="0"/>
      <w:marBottom w:val="0"/>
      <w:divBdr>
        <w:top w:val="none" w:sz="0" w:space="0" w:color="auto"/>
        <w:left w:val="none" w:sz="0" w:space="0" w:color="auto"/>
        <w:bottom w:val="none" w:sz="0" w:space="0" w:color="auto"/>
        <w:right w:val="none" w:sz="0" w:space="0" w:color="auto"/>
      </w:divBdr>
    </w:div>
    <w:div w:id="994650354">
      <w:bodyDiv w:val="1"/>
      <w:marLeft w:val="0"/>
      <w:marRight w:val="0"/>
      <w:marTop w:val="0"/>
      <w:marBottom w:val="0"/>
      <w:divBdr>
        <w:top w:val="none" w:sz="0" w:space="0" w:color="auto"/>
        <w:left w:val="none" w:sz="0" w:space="0" w:color="auto"/>
        <w:bottom w:val="none" w:sz="0" w:space="0" w:color="auto"/>
        <w:right w:val="none" w:sz="0" w:space="0" w:color="auto"/>
      </w:divBdr>
    </w:div>
    <w:div w:id="99479757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802148">
      <w:bodyDiv w:val="1"/>
      <w:marLeft w:val="0"/>
      <w:marRight w:val="0"/>
      <w:marTop w:val="0"/>
      <w:marBottom w:val="0"/>
      <w:divBdr>
        <w:top w:val="none" w:sz="0" w:space="0" w:color="auto"/>
        <w:left w:val="none" w:sz="0" w:space="0" w:color="auto"/>
        <w:bottom w:val="none" w:sz="0" w:space="0" w:color="auto"/>
        <w:right w:val="none" w:sz="0" w:space="0" w:color="auto"/>
      </w:divBdr>
    </w:div>
    <w:div w:id="995379428">
      <w:bodyDiv w:val="1"/>
      <w:marLeft w:val="0"/>
      <w:marRight w:val="0"/>
      <w:marTop w:val="0"/>
      <w:marBottom w:val="0"/>
      <w:divBdr>
        <w:top w:val="none" w:sz="0" w:space="0" w:color="auto"/>
        <w:left w:val="none" w:sz="0" w:space="0" w:color="auto"/>
        <w:bottom w:val="none" w:sz="0" w:space="0" w:color="auto"/>
        <w:right w:val="none" w:sz="0" w:space="0" w:color="auto"/>
      </w:divBdr>
    </w:div>
    <w:div w:id="995382931">
      <w:bodyDiv w:val="1"/>
      <w:marLeft w:val="0"/>
      <w:marRight w:val="0"/>
      <w:marTop w:val="0"/>
      <w:marBottom w:val="0"/>
      <w:divBdr>
        <w:top w:val="none" w:sz="0" w:space="0" w:color="auto"/>
        <w:left w:val="none" w:sz="0" w:space="0" w:color="auto"/>
        <w:bottom w:val="none" w:sz="0" w:space="0" w:color="auto"/>
        <w:right w:val="none" w:sz="0" w:space="0" w:color="auto"/>
      </w:divBdr>
    </w:div>
    <w:div w:id="995452531">
      <w:bodyDiv w:val="1"/>
      <w:marLeft w:val="0"/>
      <w:marRight w:val="0"/>
      <w:marTop w:val="0"/>
      <w:marBottom w:val="0"/>
      <w:divBdr>
        <w:top w:val="none" w:sz="0" w:space="0" w:color="auto"/>
        <w:left w:val="none" w:sz="0" w:space="0" w:color="auto"/>
        <w:bottom w:val="none" w:sz="0" w:space="0" w:color="auto"/>
        <w:right w:val="none" w:sz="0" w:space="0" w:color="auto"/>
      </w:divBdr>
    </w:div>
    <w:div w:id="995646438">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59123">
      <w:bodyDiv w:val="1"/>
      <w:marLeft w:val="0"/>
      <w:marRight w:val="0"/>
      <w:marTop w:val="0"/>
      <w:marBottom w:val="0"/>
      <w:divBdr>
        <w:top w:val="none" w:sz="0" w:space="0" w:color="auto"/>
        <w:left w:val="none" w:sz="0" w:space="0" w:color="auto"/>
        <w:bottom w:val="none" w:sz="0" w:space="0" w:color="auto"/>
        <w:right w:val="none" w:sz="0" w:space="0" w:color="auto"/>
      </w:divBdr>
    </w:div>
    <w:div w:id="996301451">
      <w:bodyDiv w:val="1"/>
      <w:marLeft w:val="0"/>
      <w:marRight w:val="0"/>
      <w:marTop w:val="0"/>
      <w:marBottom w:val="0"/>
      <w:divBdr>
        <w:top w:val="none" w:sz="0" w:space="0" w:color="auto"/>
        <w:left w:val="none" w:sz="0" w:space="0" w:color="auto"/>
        <w:bottom w:val="none" w:sz="0" w:space="0" w:color="auto"/>
        <w:right w:val="none" w:sz="0" w:space="0" w:color="auto"/>
      </w:divBdr>
    </w:div>
    <w:div w:id="996423214">
      <w:bodyDiv w:val="1"/>
      <w:marLeft w:val="0"/>
      <w:marRight w:val="0"/>
      <w:marTop w:val="0"/>
      <w:marBottom w:val="0"/>
      <w:divBdr>
        <w:top w:val="none" w:sz="0" w:space="0" w:color="auto"/>
        <w:left w:val="none" w:sz="0" w:space="0" w:color="auto"/>
        <w:bottom w:val="none" w:sz="0" w:space="0" w:color="auto"/>
        <w:right w:val="none" w:sz="0" w:space="0" w:color="auto"/>
      </w:divBdr>
    </w:div>
    <w:div w:id="996493537">
      <w:bodyDiv w:val="1"/>
      <w:marLeft w:val="0"/>
      <w:marRight w:val="0"/>
      <w:marTop w:val="0"/>
      <w:marBottom w:val="0"/>
      <w:divBdr>
        <w:top w:val="none" w:sz="0" w:space="0" w:color="auto"/>
        <w:left w:val="none" w:sz="0" w:space="0" w:color="auto"/>
        <w:bottom w:val="none" w:sz="0" w:space="0" w:color="auto"/>
        <w:right w:val="none" w:sz="0" w:space="0" w:color="auto"/>
      </w:divBdr>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423256">
      <w:bodyDiv w:val="1"/>
      <w:marLeft w:val="0"/>
      <w:marRight w:val="0"/>
      <w:marTop w:val="0"/>
      <w:marBottom w:val="0"/>
      <w:divBdr>
        <w:top w:val="none" w:sz="0" w:space="0" w:color="auto"/>
        <w:left w:val="none" w:sz="0" w:space="0" w:color="auto"/>
        <w:bottom w:val="none" w:sz="0" w:space="0" w:color="auto"/>
        <w:right w:val="none" w:sz="0" w:space="0" w:color="auto"/>
      </w:divBdr>
    </w:div>
    <w:div w:id="997463326">
      <w:bodyDiv w:val="1"/>
      <w:marLeft w:val="0"/>
      <w:marRight w:val="0"/>
      <w:marTop w:val="0"/>
      <w:marBottom w:val="0"/>
      <w:divBdr>
        <w:top w:val="none" w:sz="0" w:space="0" w:color="auto"/>
        <w:left w:val="none" w:sz="0" w:space="0" w:color="auto"/>
        <w:bottom w:val="none" w:sz="0" w:space="0" w:color="auto"/>
        <w:right w:val="none" w:sz="0" w:space="0" w:color="auto"/>
      </w:divBdr>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805483">
      <w:bodyDiv w:val="1"/>
      <w:marLeft w:val="0"/>
      <w:marRight w:val="0"/>
      <w:marTop w:val="0"/>
      <w:marBottom w:val="0"/>
      <w:divBdr>
        <w:top w:val="none" w:sz="0" w:space="0" w:color="auto"/>
        <w:left w:val="none" w:sz="0" w:space="0" w:color="auto"/>
        <w:bottom w:val="none" w:sz="0" w:space="0" w:color="auto"/>
        <w:right w:val="none" w:sz="0" w:space="0" w:color="auto"/>
      </w:divBdr>
    </w:div>
    <w:div w:id="998079203">
      <w:bodyDiv w:val="1"/>
      <w:marLeft w:val="0"/>
      <w:marRight w:val="0"/>
      <w:marTop w:val="0"/>
      <w:marBottom w:val="0"/>
      <w:divBdr>
        <w:top w:val="none" w:sz="0" w:space="0" w:color="auto"/>
        <w:left w:val="none" w:sz="0" w:space="0" w:color="auto"/>
        <w:bottom w:val="none" w:sz="0" w:space="0" w:color="auto"/>
        <w:right w:val="none" w:sz="0" w:space="0" w:color="auto"/>
      </w:divBdr>
    </w:div>
    <w:div w:id="998115753">
      <w:bodyDiv w:val="1"/>
      <w:marLeft w:val="0"/>
      <w:marRight w:val="0"/>
      <w:marTop w:val="0"/>
      <w:marBottom w:val="0"/>
      <w:divBdr>
        <w:top w:val="none" w:sz="0" w:space="0" w:color="auto"/>
        <w:left w:val="none" w:sz="0" w:space="0" w:color="auto"/>
        <w:bottom w:val="none" w:sz="0" w:space="0" w:color="auto"/>
        <w:right w:val="none" w:sz="0" w:space="0" w:color="auto"/>
      </w:divBdr>
    </w:div>
    <w:div w:id="998581344">
      <w:bodyDiv w:val="1"/>
      <w:marLeft w:val="0"/>
      <w:marRight w:val="0"/>
      <w:marTop w:val="0"/>
      <w:marBottom w:val="0"/>
      <w:divBdr>
        <w:top w:val="none" w:sz="0" w:space="0" w:color="auto"/>
        <w:left w:val="none" w:sz="0" w:space="0" w:color="auto"/>
        <w:bottom w:val="none" w:sz="0" w:space="0" w:color="auto"/>
        <w:right w:val="none" w:sz="0" w:space="0" w:color="auto"/>
      </w:divBdr>
    </w:div>
    <w:div w:id="998658668">
      <w:bodyDiv w:val="1"/>
      <w:marLeft w:val="0"/>
      <w:marRight w:val="0"/>
      <w:marTop w:val="0"/>
      <w:marBottom w:val="0"/>
      <w:divBdr>
        <w:top w:val="none" w:sz="0" w:space="0" w:color="auto"/>
        <w:left w:val="none" w:sz="0" w:space="0" w:color="auto"/>
        <w:bottom w:val="none" w:sz="0" w:space="0" w:color="auto"/>
        <w:right w:val="none" w:sz="0" w:space="0" w:color="auto"/>
      </w:divBdr>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8338">
      <w:bodyDiv w:val="1"/>
      <w:marLeft w:val="0"/>
      <w:marRight w:val="0"/>
      <w:marTop w:val="0"/>
      <w:marBottom w:val="0"/>
      <w:divBdr>
        <w:top w:val="none" w:sz="0" w:space="0" w:color="auto"/>
        <w:left w:val="none" w:sz="0" w:space="0" w:color="auto"/>
        <w:bottom w:val="none" w:sz="0" w:space="0" w:color="auto"/>
        <w:right w:val="none" w:sz="0" w:space="0" w:color="auto"/>
      </w:divBdr>
    </w:div>
    <w:div w:id="999042326">
      <w:bodyDiv w:val="1"/>
      <w:marLeft w:val="0"/>
      <w:marRight w:val="0"/>
      <w:marTop w:val="0"/>
      <w:marBottom w:val="0"/>
      <w:divBdr>
        <w:top w:val="none" w:sz="0" w:space="0" w:color="auto"/>
        <w:left w:val="none" w:sz="0" w:space="0" w:color="auto"/>
        <w:bottom w:val="none" w:sz="0" w:space="0" w:color="auto"/>
        <w:right w:val="none" w:sz="0" w:space="0" w:color="auto"/>
      </w:divBdr>
    </w:div>
    <w:div w:id="999382139">
      <w:bodyDiv w:val="1"/>
      <w:marLeft w:val="0"/>
      <w:marRight w:val="0"/>
      <w:marTop w:val="0"/>
      <w:marBottom w:val="0"/>
      <w:divBdr>
        <w:top w:val="none" w:sz="0" w:space="0" w:color="auto"/>
        <w:left w:val="none" w:sz="0" w:space="0" w:color="auto"/>
        <w:bottom w:val="none" w:sz="0" w:space="0" w:color="auto"/>
        <w:right w:val="none" w:sz="0" w:space="0" w:color="auto"/>
      </w:divBdr>
    </w:div>
    <w:div w:id="999885775">
      <w:bodyDiv w:val="1"/>
      <w:marLeft w:val="0"/>
      <w:marRight w:val="0"/>
      <w:marTop w:val="0"/>
      <w:marBottom w:val="0"/>
      <w:divBdr>
        <w:top w:val="none" w:sz="0" w:space="0" w:color="auto"/>
        <w:left w:val="none" w:sz="0" w:space="0" w:color="auto"/>
        <w:bottom w:val="none" w:sz="0" w:space="0" w:color="auto"/>
        <w:right w:val="none" w:sz="0" w:space="0" w:color="auto"/>
      </w:divBdr>
    </w:div>
    <w:div w:id="1000158909">
      <w:bodyDiv w:val="1"/>
      <w:marLeft w:val="0"/>
      <w:marRight w:val="0"/>
      <w:marTop w:val="0"/>
      <w:marBottom w:val="0"/>
      <w:divBdr>
        <w:top w:val="none" w:sz="0" w:space="0" w:color="auto"/>
        <w:left w:val="none" w:sz="0" w:space="0" w:color="auto"/>
        <w:bottom w:val="none" w:sz="0" w:space="0" w:color="auto"/>
        <w:right w:val="none" w:sz="0" w:space="0" w:color="auto"/>
      </w:divBdr>
    </w:div>
    <w:div w:id="1000354286">
      <w:bodyDiv w:val="1"/>
      <w:marLeft w:val="0"/>
      <w:marRight w:val="0"/>
      <w:marTop w:val="0"/>
      <w:marBottom w:val="0"/>
      <w:divBdr>
        <w:top w:val="none" w:sz="0" w:space="0" w:color="auto"/>
        <w:left w:val="none" w:sz="0" w:space="0" w:color="auto"/>
        <w:bottom w:val="none" w:sz="0" w:space="0" w:color="auto"/>
        <w:right w:val="none" w:sz="0" w:space="0" w:color="auto"/>
      </w:divBdr>
    </w:div>
    <w:div w:id="1000736416">
      <w:bodyDiv w:val="1"/>
      <w:marLeft w:val="0"/>
      <w:marRight w:val="0"/>
      <w:marTop w:val="0"/>
      <w:marBottom w:val="0"/>
      <w:divBdr>
        <w:top w:val="none" w:sz="0" w:space="0" w:color="auto"/>
        <w:left w:val="none" w:sz="0" w:space="0" w:color="auto"/>
        <w:bottom w:val="none" w:sz="0" w:space="0" w:color="auto"/>
        <w:right w:val="none" w:sz="0" w:space="0" w:color="auto"/>
      </w:divBdr>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158326">
      <w:bodyDiv w:val="1"/>
      <w:marLeft w:val="0"/>
      <w:marRight w:val="0"/>
      <w:marTop w:val="0"/>
      <w:marBottom w:val="0"/>
      <w:divBdr>
        <w:top w:val="none" w:sz="0" w:space="0" w:color="auto"/>
        <w:left w:val="none" w:sz="0" w:space="0" w:color="auto"/>
        <w:bottom w:val="none" w:sz="0" w:space="0" w:color="auto"/>
        <w:right w:val="none" w:sz="0" w:space="0" w:color="auto"/>
      </w:divBdr>
    </w:div>
    <w:div w:id="100127957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545896">
      <w:bodyDiv w:val="1"/>
      <w:marLeft w:val="0"/>
      <w:marRight w:val="0"/>
      <w:marTop w:val="0"/>
      <w:marBottom w:val="0"/>
      <w:divBdr>
        <w:top w:val="none" w:sz="0" w:space="0" w:color="auto"/>
        <w:left w:val="none" w:sz="0" w:space="0" w:color="auto"/>
        <w:bottom w:val="none" w:sz="0" w:space="0" w:color="auto"/>
        <w:right w:val="none" w:sz="0" w:space="0" w:color="auto"/>
      </w:divBdr>
    </w:div>
    <w:div w:id="1001616988">
      <w:bodyDiv w:val="1"/>
      <w:marLeft w:val="0"/>
      <w:marRight w:val="0"/>
      <w:marTop w:val="0"/>
      <w:marBottom w:val="0"/>
      <w:divBdr>
        <w:top w:val="none" w:sz="0" w:space="0" w:color="auto"/>
        <w:left w:val="none" w:sz="0" w:space="0" w:color="auto"/>
        <w:bottom w:val="none" w:sz="0" w:space="0" w:color="auto"/>
        <w:right w:val="none" w:sz="0" w:space="0" w:color="auto"/>
      </w:divBdr>
    </w:div>
    <w:div w:id="1001815733">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935745">
      <w:bodyDiv w:val="1"/>
      <w:marLeft w:val="0"/>
      <w:marRight w:val="0"/>
      <w:marTop w:val="0"/>
      <w:marBottom w:val="0"/>
      <w:divBdr>
        <w:top w:val="none" w:sz="0" w:space="0" w:color="auto"/>
        <w:left w:val="none" w:sz="0" w:space="0" w:color="auto"/>
        <w:bottom w:val="none" w:sz="0" w:space="0" w:color="auto"/>
        <w:right w:val="none" w:sz="0" w:space="0" w:color="auto"/>
      </w:divBdr>
    </w:div>
    <w:div w:id="1002011299">
      <w:bodyDiv w:val="1"/>
      <w:marLeft w:val="0"/>
      <w:marRight w:val="0"/>
      <w:marTop w:val="0"/>
      <w:marBottom w:val="0"/>
      <w:divBdr>
        <w:top w:val="none" w:sz="0" w:space="0" w:color="auto"/>
        <w:left w:val="none" w:sz="0" w:space="0" w:color="auto"/>
        <w:bottom w:val="none" w:sz="0" w:space="0" w:color="auto"/>
        <w:right w:val="none" w:sz="0" w:space="0" w:color="auto"/>
      </w:divBdr>
    </w:div>
    <w:div w:id="1002124760">
      <w:bodyDiv w:val="1"/>
      <w:marLeft w:val="0"/>
      <w:marRight w:val="0"/>
      <w:marTop w:val="0"/>
      <w:marBottom w:val="0"/>
      <w:divBdr>
        <w:top w:val="none" w:sz="0" w:space="0" w:color="auto"/>
        <w:left w:val="none" w:sz="0" w:space="0" w:color="auto"/>
        <w:bottom w:val="none" w:sz="0" w:space="0" w:color="auto"/>
        <w:right w:val="none" w:sz="0" w:space="0" w:color="auto"/>
      </w:divBdr>
    </w:div>
    <w:div w:id="1002317008">
      <w:bodyDiv w:val="1"/>
      <w:marLeft w:val="0"/>
      <w:marRight w:val="0"/>
      <w:marTop w:val="0"/>
      <w:marBottom w:val="0"/>
      <w:divBdr>
        <w:top w:val="none" w:sz="0" w:space="0" w:color="auto"/>
        <w:left w:val="none" w:sz="0" w:space="0" w:color="auto"/>
        <w:bottom w:val="none" w:sz="0" w:space="0" w:color="auto"/>
        <w:right w:val="none" w:sz="0" w:space="0" w:color="auto"/>
      </w:divBdr>
    </w:div>
    <w:div w:id="1002515299">
      <w:bodyDiv w:val="1"/>
      <w:marLeft w:val="0"/>
      <w:marRight w:val="0"/>
      <w:marTop w:val="0"/>
      <w:marBottom w:val="0"/>
      <w:divBdr>
        <w:top w:val="none" w:sz="0" w:space="0" w:color="auto"/>
        <w:left w:val="none" w:sz="0" w:space="0" w:color="auto"/>
        <w:bottom w:val="none" w:sz="0" w:space="0" w:color="auto"/>
        <w:right w:val="none" w:sz="0" w:space="0" w:color="auto"/>
      </w:divBdr>
    </w:div>
    <w:div w:id="1002582154">
      <w:bodyDiv w:val="1"/>
      <w:marLeft w:val="0"/>
      <w:marRight w:val="0"/>
      <w:marTop w:val="0"/>
      <w:marBottom w:val="0"/>
      <w:divBdr>
        <w:top w:val="none" w:sz="0" w:space="0" w:color="auto"/>
        <w:left w:val="none" w:sz="0" w:space="0" w:color="auto"/>
        <w:bottom w:val="none" w:sz="0" w:space="0" w:color="auto"/>
        <w:right w:val="none" w:sz="0" w:space="0" w:color="auto"/>
      </w:divBdr>
    </w:div>
    <w:div w:id="1002927959">
      <w:bodyDiv w:val="1"/>
      <w:marLeft w:val="0"/>
      <w:marRight w:val="0"/>
      <w:marTop w:val="0"/>
      <w:marBottom w:val="0"/>
      <w:divBdr>
        <w:top w:val="none" w:sz="0" w:space="0" w:color="auto"/>
        <w:left w:val="none" w:sz="0" w:space="0" w:color="auto"/>
        <w:bottom w:val="none" w:sz="0" w:space="0" w:color="auto"/>
        <w:right w:val="none" w:sz="0" w:space="0" w:color="auto"/>
      </w:divBdr>
    </w:div>
    <w:div w:id="1003125328">
      <w:bodyDiv w:val="1"/>
      <w:marLeft w:val="0"/>
      <w:marRight w:val="0"/>
      <w:marTop w:val="0"/>
      <w:marBottom w:val="0"/>
      <w:divBdr>
        <w:top w:val="none" w:sz="0" w:space="0" w:color="auto"/>
        <w:left w:val="none" w:sz="0" w:space="0" w:color="auto"/>
        <w:bottom w:val="none" w:sz="0" w:space="0" w:color="auto"/>
        <w:right w:val="none" w:sz="0" w:space="0" w:color="auto"/>
      </w:divBdr>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239634">
      <w:bodyDiv w:val="1"/>
      <w:marLeft w:val="0"/>
      <w:marRight w:val="0"/>
      <w:marTop w:val="0"/>
      <w:marBottom w:val="0"/>
      <w:divBdr>
        <w:top w:val="none" w:sz="0" w:space="0" w:color="auto"/>
        <w:left w:val="none" w:sz="0" w:space="0" w:color="auto"/>
        <w:bottom w:val="none" w:sz="0" w:space="0" w:color="auto"/>
        <w:right w:val="none" w:sz="0" w:space="0" w:color="auto"/>
      </w:divBdr>
    </w:div>
    <w:div w:id="1003436247">
      <w:bodyDiv w:val="1"/>
      <w:marLeft w:val="0"/>
      <w:marRight w:val="0"/>
      <w:marTop w:val="0"/>
      <w:marBottom w:val="0"/>
      <w:divBdr>
        <w:top w:val="none" w:sz="0" w:space="0" w:color="auto"/>
        <w:left w:val="none" w:sz="0" w:space="0" w:color="auto"/>
        <w:bottom w:val="none" w:sz="0" w:space="0" w:color="auto"/>
        <w:right w:val="none" w:sz="0" w:space="0" w:color="auto"/>
      </w:divBdr>
    </w:div>
    <w:div w:id="1003585246">
      <w:bodyDiv w:val="1"/>
      <w:marLeft w:val="0"/>
      <w:marRight w:val="0"/>
      <w:marTop w:val="0"/>
      <w:marBottom w:val="0"/>
      <w:divBdr>
        <w:top w:val="none" w:sz="0" w:space="0" w:color="auto"/>
        <w:left w:val="none" w:sz="0" w:space="0" w:color="auto"/>
        <w:bottom w:val="none" w:sz="0" w:space="0" w:color="auto"/>
        <w:right w:val="none" w:sz="0" w:space="0" w:color="auto"/>
      </w:divBdr>
    </w:div>
    <w:div w:id="1003629934">
      <w:bodyDiv w:val="1"/>
      <w:marLeft w:val="0"/>
      <w:marRight w:val="0"/>
      <w:marTop w:val="0"/>
      <w:marBottom w:val="0"/>
      <w:divBdr>
        <w:top w:val="none" w:sz="0" w:space="0" w:color="auto"/>
        <w:left w:val="none" w:sz="0" w:space="0" w:color="auto"/>
        <w:bottom w:val="none" w:sz="0" w:space="0" w:color="auto"/>
        <w:right w:val="none" w:sz="0" w:space="0" w:color="auto"/>
      </w:divBdr>
    </w:div>
    <w:div w:id="1003700963">
      <w:bodyDiv w:val="1"/>
      <w:marLeft w:val="0"/>
      <w:marRight w:val="0"/>
      <w:marTop w:val="0"/>
      <w:marBottom w:val="0"/>
      <w:divBdr>
        <w:top w:val="none" w:sz="0" w:space="0" w:color="auto"/>
        <w:left w:val="none" w:sz="0" w:space="0" w:color="auto"/>
        <w:bottom w:val="none" w:sz="0" w:space="0" w:color="auto"/>
        <w:right w:val="none" w:sz="0" w:space="0" w:color="auto"/>
      </w:divBdr>
    </w:div>
    <w:div w:id="1003750183">
      <w:bodyDiv w:val="1"/>
      <w:marLeft w:val="0"/>
      <w:marRight w:val="0"/>
      <w:marTop w:val="0"/>
      <w:marBottom w:val="0"/>
      <w:divBdr>
        <w:top w:val="none" w:sz="0" w:space="0" w:color="auto"/>
        <w:left w:val="none" w:sz="0" w:space="0" w:color="auto"/>
        <w:bottom w:val="none" w:sz="0" w:space="0" w:color="auto"/>
        <w:right w:val="none" w:sz="0" w:space="0" w:color="auto"/>
      </w:divBdr>
    </w:div>
    <w:div w:id="1003971428">
      <w:bodyDiv w:val="1"/>
      <w:marLeft w:val="0"/>
      <w:marRight w:val="0"/>
      <w:marTop w:val="0"/>
      <w:marBottom w:val="0"/>
      <w:divBdr>
        <w:top w:val="none" w:sz="0" w:space="0" w:color="auto"/>
        <w:left w:val="none" w:sz="0" w:space="0" w:color="auto"/>
        <w:bottom w:val="none" w:sz="0" w:space="0" w:color="auto"/>
        <w:right w:val="none" w:sz="0" w:space="0" w:color="auto"/>
      </w:divBdr>
    </w:div>
    <w:div w:id="1004014836">
      <w:bodyDiv w:val="1"/>
      <w:marLeft w:val="0"/>
      <w:marRight w:val="0"/>
      <w:marTop w:val="0"/>
      <w:marBottom w:val="0"/>
      <w:divBdr>
        <w:top w:val="none" w:sz="0" w:space="0" w:color="auto"/>
        <w:left w:val="none" w:sz="0" w:space="0" w:color="auto"/>
        <w:bottom w:val="none" w:sz="0" w:space="0" w:color="auto"/>
        <w:right w:val="none" w:sz="0" w:space="0" w:color="auto"/>
      </w:divBdr>
    </w:div>
    <w:div w:id="1004088978">
      <w:bodyDiv w:val="1"/>
      <w:marLeft w:val="0"/>
      <w:marRight w:val="0"/>
      <w:marTop w:val="0"/>
      <w:marBottom w:val="0"/>
      <w:divBdr>
        <w:top w:val="none" w:sz="0" w:space="0" w:color="auto"/>
        <w:left w:val="none" w:sz="0" w:space="0" w:color="auto"/>
        <w:bottom w:val="none" w:sz="0" w:space="0" w:color="auto"/>
        <w:right w:val="none" w:sz="0" w:space="0" w:color="auto"/>
      </w:divBdr>
    </w:div>
    <w:div w:id="1004166690">
      <w:bodyDiv w:val="1"/>
      <w:marLeft w:val="0"/>
      <w:marRight w:val="0"/>
      <w:marTop w:val="0"/>
      <w:marBottom w:val="0"/>
      <w:divBdr>
        <w:top w:val="none" w:sz="0" w:space="0" w:color="auto"/>
        <w:left w:val="none" w:sz="0" w:space="0" w:color="auto"/>
        <w:bottom w:val="none" w:sz="0" w:space="0" w:color="auto"/>
        <w:right w:val="none" w:sz="0" w:space="0" w:color="auto"/>
      </w:divBdr>
    </w:div>
    <w:div w:id="1004473761">
      <w:bodyDiv w:val="1"/>
      <w:marLeft w:val="0"/>
      <w:marRight w:val="0"/>
      <w:marTop w:val="0"/>
      <w:marBottom w:val="0"/>
      <w:divBdr>
        <w:top w:val="none" w:sz="0" w:space="0" w:color="auto"/>
        <w:left w:val="none" w:sz="0" w:space="0" w:color="auto"/>
        <w:bottom w:val="none" w:sz="0" w:space="0" w:color="auto"/>
        <w:right w:val="none" w:sz="0" w:space="0" w:color="auto"/>
      </w:divBdr>
    </w:div>
    <w:div w:id="1004632423">
      <w:bodyDiv w:val="1"/>
      <w:marLeft w:val="0"/>
      <w:marRight w:val="0"/>
      <w:marTop w:val="0"/>
      <w:marBottom w:val="0"/>
      <w:divBdr>
        <w:top w:val="none" w:sz="0" w:space="0" w:color="auto"/>
        <w:left w:val="none" w:sz="0" w:space="0" w:color="auto"/>
        <w:bottom w:val="none" w:sz="0" w:space="0" w:color="auto"/>
        <w:right w:val="none" w:sz="0" w:space="0" w:color="auto"/>
      </w:divBdr>
    </w:div>
    <w:div w:id="1004674965">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128871">
      <w:bodyDiv w:val="1"/>
      <w:marLeft w:val="0"/>
      <w:marRight w:val="0"/>
      <w:marTop w:val="0"/>
      <w:marBottom w:val="0"/>
      <w:divBdr>
        <w:top w:val="none" w:sz="0" w:space="0" w:color="auto"/>
        <w:left w:val="none" w:sz="0" w:space="0" w:color="auto"/>
        <w:bottom w:val="none" w:sz="0" w:space="0" w:color="auto"/>
        <w:right w:val="none" w:sz="0" w:space="0" w:color="auto"/>
      </w:divBdr>
    </w:div>
    <w:div w:id="1005204250">
      <w:bodyDiv w:val="1"/>
      <w:marLeft w:val="0"/>
      <w:marRight w:val="0"/>
      <w:marTop w:val="0"/>
      <w:marBottom w:val="0"/>
      <w:divBdr>
        <w:top w:val="none" w:sz="0" w:space="0" w:color="auto"/>
        <w:left w:val="none" w:sz="0" w:space="0" w:color="auto"/>
        <w:bottom w:val="none" w:sz="0" w:space="0" w:color="auto"/>
        <w:right w:val="none" w:sz="0" w:space="0" w:color="auto"/>
      </w:divBdr>
    </w:div>
    <w:div w:id="1005205067">
      <w:bodyDiv w:val="1"/>
      <w:marLeft w:val="0"/>
      <w:marRight w:val="0"/>
      <w:marTop w:val="0"/>
      <w:marBottom w:val="0"/>
      <w:divBdr>
        <w:top w:val="none" w:sz="0" w:space="0" w:color="auto"/>
        <w:left w:val="none" w:sz="0" w:space="0" w:color="auto"/>
        <w:bottom w:val="none" w:sz="0" w:space="0" w:color="auto"/>
        <w:right w:val="none" w:sz="0" w:space="0" w:color="auto"/>
      </w:divBdr>
    </w:div>
    <w:div w:id="1005328666">
      <w:bodyDiv w:val="1"/>
      <w:marLeft w:val="0"/>
      <w:marRight w:val="0"/>
      <w:marTop w:val="0"/>
      <w:marBottom w:val="0"/>
      <w:divBdr>
        <w:top w:val="none" w:sz="0" w:space="0" w:color="auto"/>
        <w:left w:val="none" w:sz="0" w:space="0" w:color="auto"/>
        <w:bottom w:val="none" w:sz="0" w:space="0" w:color="auto"/>
        <w:right w:val="none" w:sz="0" w:space="0" w:color="auto"/>
      </w:divBdr>
    </w:div>
    <w:div w:id="1005328889">
      <w:bodyDiv w:val="1"/>
      <w:marLeft w:val="0"/>
      <w:marRight w:val="0"/>
      <w:marTop w:val="0"/>
      <w:marBottom w:val="0"/>
      <w:divBdr>
        <w:top w:val="none" w:sz="0" w:space="0" w:color="auto"/>
        <w:left w:val="none" w:sz="0" w:space="0" w:color="auto"/>
        <w:bottom w:val="none" w:sz="0" w:space="0" w:color="auto"/>
        <w:right w:val="none" w:sz="0" w:space="0" w:color="auto"/>
      </w:divBdr>
    </w:div>
    <w:div w:id="1005548787">
      <w:bodyDiv w:val="1"/>
      <w:marLeft w:val="0"/>
      <w:marRight w:val="0"/>
      <w:marTop w:val="0"/>
      <w:marBottom w:val="0"/>
      <w:divBdr>
        <w:top w:val="none" w:sz="0" w:space="0" w:color="auto"/>
        <w:left w:val="none" w:sz="0" w:space="0" w:color="auto"/>
        <w:bottom w:val="none" w:sz="0" w:space="0" w:color="auto"/>
        <w:right w:val="none" w:sz="0" w:space="0" w:color="auto"/>
      </w:divBdr>
    </w:div>
    <w:div w:id="1005550927">
      <w:bodyDiv w:val="1"/>
      <w:marLeft w:val="0"/>
      <w:marRight w:val="0"/>
      <w:marTop w:val="0"/>
      <w:marBottom w:val="0"/>
      <w:divBdr>
        <w:top w:val="none" w:sz="0" w:space="0" w:color="auto"/>
        <w:left w:val="none" w:sz="0" w:space="0" w:color="auto"/>
        <w:bottom w:val="none" w:sz="0" w:space="0" w:color="auto"/>
        <w:right w:val="none" w:sz="0" w:space="0" w:color="auto"/>
      </w:divBdr>
    </w:div>
    <w:div w:id="1005591416">
      <w:bodyDiv w:val="1"/>
      <w:marLeft w:val="0"/>
      <w:marRight w:val="0"/>
      <w:marTop w:val="0"/>
      <w:marBottom w:val="0"/>
      <w:divBdr>
        <w:top w:val="none" w:sz="0" w:space="0" w:color="auto"/>
        <w:left w:val="none" w:sz="0" w:space="0" w:color="auto"/>
        <w:bottom w:val="none" w:sz="0" w:space="0" w:color="auto"/>
        <w:right w:val="none" w:sz="0" w:space="0" w:color="auto"/>
      </w:divBdr>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45482">
      <w:bodyDiv w:val="1"/>
      <w:marLeft w:val="0"/>
      <w:marRight w:val="0"/>
      <w:marTop w:val="0"/>
      <w:marBottom w:val="0"/>
      <w:divBdr>
        <w:top w:val="none" w:sz="0" w:space="0" w:color="auto"/>
        <w:left w:val="none" w:sz="0" w:space="0" w:color="auto"/>
        <w:bottom w:val="none" w:sz="0" w:space="0" w:color="auto"/>
        <w:right w:val="none" w:sz="0" w:space="0" w:color="auto"/>
      </w:divBdr>
    </w:div>
    <w:div w:id="1005936113">
      <w:bodyDiv w:val="1"/>
      <w:marLeft w:val="0"/>
      <w:marRight w:val="0"/>
      <w:marTop w:val="0"/>
      <w:marBottom w:val="0"/>
      <w:divBdr>
        <w:top w:val="none" w:sz="0" w:space="0" w:color="auto"/>
        <w:left w:val="none" w:sz="0" w:space="0" w:color="auto"/>
        <w:bottom w:val="none" w:sz="0" w:space="0" w:color="auto"/>
        <w:right w:val="none" w:sz="0" w:space="0" w:color="auto"/>
      </w:divBdr>
    </w:div>
    <w:div w:id="1006130103">
      <w:bodyDiv w:val="1"/>
      <w:marLeft w:val="0"/>
      <w:marRight w:val="0"/>
      <w:marTop w:val="0"/>
      <w:marBottom w:val="0"/>
      <w:divBdr>
        <w:top w:val="none" w:sz="0" w:space="0" w:color="auto"/>
        <w:left w:val="none" w:sz="0" w:space="0" w:color="auto"/>
        <w:bottom w:val="none" w:sz="0" w:space="0" w:color="auto"/>
        <w:right w:val="none" w:sz="0" w:space="0" w:color="auto"/>
      </w:divBdr>
    </w:div>
    <w:div w:id="1006246532">
      <w:bodyDiv w:val="1"/>
      <w:marLeft w:val="0"/>
      <w:marRight w:val="0"/>
      <w:marTop w:val="0"/>
      <w:marBottom w:val="0"/>
      <w:divBdr>
        <w:top w:val="none" w:sz="0" w:space="0" w:color="auto"/>
        <w:left w:val="none" w:sz="0" w:space="0" w:color="auto"/>
        <w:bottom w:val="none" w:sz="0" w:space="0" w:color="auto"/>
        <w:right w:val="none" w:sz="0" w:space="0" w:color="auto"/>
      </w:divBdr>
    </w:div>
    <w:div w:id="1006595435">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102599">
      <w:bodyDiv w:val="1"/>
      <w:marLeft w:val="0"/>
      <w:marRight w:val="0"/>
      <w:marTop w:val="0"/>
      <w:marBottom w:val="0"/>
      <w:divBdr>
        <w:top w:val="none" w:sz="0" w:space="0" w:color="auto"/>
        <w:left w:val="none" w:sz="0" w:space="0" w:color="auto"/>
        <w:bottom w:val="none" w:sz="0" w:space="0" w:color="auto"/>
        <w:right w:val="none" w:sz="0" w:space="0" w:color="auto"/>
      </w:divBdr>
    </w:div>
    <w:div w:id="1007102870">
      <w:bodyDiv w:val="1"/>
      <w:marLeft w:val="0"/>
      <w:marRight w:val="0"/>
      <w:marTop w:val="0"/>
      <w:marBottom w:val="0"/>
      <w:divBdr>
        <w:top w:val="none" w:sz="0" w:space="0" w:color="auto"/>
        <w:left w:val="none" w:sz="0" w:space="0" w:color="auto"/>
        <w:bottom w:val="none" w:sz="0" w:space="0" w:color="auto"/>
        <w:right w:val="none" w:sz="0" w:space="0" w:color="auto"/>
      </w:divBdr>
    </w:div>
    <w:div w:id="1007171784">
      <w:bodyDiv w:val="1"/>
      <w:marLeft w:val="0"/>
      <w:marRight w:val="0"/>
      <w:marTop w:val="0"/>
      <w:marBottom w:val="0"/>
      <w:divBdr>
        <w:top w:val="none" w:sz="0" w:space="0" w:color="auto"/>
        <w:left w:val="none" w:sz="0" w:space="0" w:color="auto"/>
        <w:bottom w:val="none" w:sz="0" w:space="0" w:color="auto"/>
        <w:right w:val="none" w:sz="0" w:space="0" w:color="auto"/>
      </w:divBdr>
    </w:div>
    <w:div w:id="1007756497">
      <w:bodyDiv w:val="1"/>
      <w:marLeft w:val="0"/>
      <w:marRight w:val="0"/>
      <w:marTop w:val="0"/>
      <w:marBottom w:val="0"/>
      <w:divBdr>
        <w:top w:val="none" w:sz="0" w:space="0" w:color="auto"/>
        <w:left w:val="none" w:sz="0" w:space="0" w:color="auto"/>
        <w:bottom w:val="none" w:sz="0" w:space="0" w:color="auto"/>
        <w:right w:val="none" w:sz="0" w:space="0" w:color="auto"/>
      </w:divBdr>
    </w:div>
    <w:div w:id="1007903985">
      <w:bodyDiv w:val="1"/>
      <w:marLeft w:val="0"/>
      <w:marRight w:val="0"/>
      <w:marTop w:val="0"/>
      <w:marBottom w:val="0"/>
      <w:divBdr>
        <w:top w:val="none" w:sz="0" w:space="0" w:color="auto"/>
        <w:left w:val="none" w:sz="0" w:space="0" w:color="auto"/>
        <w:bottom w:val="none" w:sz="0" w:space="0" w:color="auto"/>
        <w:right w:val="none" w:sz="0" w:space="0" w:color="auto"/>
      </w:divBdr>
    </w:div>
    <w:div w:id="1008217542">
      <w:bodyDiv w:val="1"/>
      <w:marLeft w:val="0"/>
      <w:marRight w:val="0"/>
      <w:marTop w:val="0"/>
      <w:marBottom w:val="0"/>
      <w:divBdr>
        <w:top w:val="none" w:sz="0" w:space="0" w:color="auto"/>
        <w:left w:val="none" w:sz="0" w:space="0" w:color="auto"/>
        <w:bottom w:val="none" w:sz="0" w:space="0" w:color="auto"/>
        <w:right w:val="none" w:sz="0" w:space="0" w:color="auto"/>
      </w:divBdr>
    </w:div>
    <w:div w:id="1008408065">
      <w:bodyDiv w:val="1"/>
      <w:marLeft w:val="0"/>
      <w:marRight w:val="0"/>
      <w:marTop w:val="0"/>
      <w:marBottom w:val="0"/>
      <w:divBdr>
        <w:top w:val="none" w:sz="0" w:space="0" w:color="auto"/>
        <w:left w:val="none" w:sz="0" w:space="0" w:color="auto"/>
        <w:bottom w:val="none" w:sz="0" w:space="0" w:color="auto"/>
        <w:right w:val="none" w:sz="0" w:space="0" w:color="auto"/>
      </w:divBdr>
    </w:div>
    <w:div w:id="1008479930">
      <w:bodyDiv w:val="1"/>
      <w:marLeft w:val="0"/>
      <w:marRight w:val="0"/>
      <w:marTop w:val="0"/>
      <w:marBottom w:val="0"/>
      <w:divBdr>
        <w:top w:val="none" w:sz="0" w:space="0" w:color="auto"/>
        <w:left w:val="none" w:sz="0" w:space="0" w:color="auto"/>
        <w:bottom w:val="none" w:sz="0" w:space="0" w:color="auto"/>
        <w:right w:val="none" w:sz="0" w:space="0" w:color="auto"/>
      </w:divBdr>
    </w:div>
    <w:div w:id="1008561299">
      <w:bodyDiv w:val="1"/>
      <w:marLeft w:val="0"/>
      <w:marRight w:val="0"/>
      <w:marTop w:val="0"/>
      <w:marBottom w:val="0"/>
      <w:divBdr>
        <w:top w:val="none" w:sz="0" w:space="0" w:color="auto"/>
        <w:left w:val="none" w:sz="0" w:space="0" w:color="auto"/>
        <w:bottom w:val="none" w:sz="0" w:space="0" w:color="auto"/>
        <w:right w:val="none" w:sz="0" w:space="0" w:color="auto"/>
      </w:divBdr>
    </w:div>
    <w:div w:id="1008942491">
      <w:bodyDiv w:val="1"/>
      <w:marLeft w:val="0"/>
      <w:marRight w:val="0"/>
      <w:marTop w:val="0"/>
      <w:marBottom w:val="0"/>
      <w:divBdr>
        <w:top w:val="none" w:sz="0" w:space="0" w:color="auto"/>
        <w:left w:val="none" w:sz="0" w:space="0" w:color="auto"/>
        <w:bottom w:val="none" w:sz="0" w:space="0" w:color="auto"/>
        <w:right w:val="none" w:sz="0" w:space="0" w:color="auto"/>
      </w:divBdr>
    </w:div>
    <w:div w:id="1009209990">
      <w:bodyDiv w:val="1"/>
      <w:marLeft w:val="0"/>
      <w:marRight w:val="0"/>
      <w:marTop w:val="0"/>
      <w:marBottom w:val="0"/>
      <w:divBdr>
        <w:top w:val="none" w:sz="0" w:space="0" w:color="auto"/>
        <w:left w:val="none" w:sz="0" w:space="0" w:color="auto"/>
        <w:bottom w:val="none" w:sz="0" w:space="0" w:color="auto"/>
        <w:right w:val="none" w:sz="0" w:space="0" w:color="auto"/>
      </w:divBdr>
    </w:div>
    <w:div w:id="1009260965">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4745">
      <w:bodyDiv w:val="1"/>
      <w:marLeft w:val="0"/>
      <w:marRight w:val="0"/>
      <w:marTop w:val="0"/>
      <w:marBottom w:val="0"/>
      <w:divBdr>
        <w:top w:val="none" w:sz="0" w:space="0" w:color="auto"/>
        <w:left w:val="none" w:sz="0" w:space="0" w:color="auto"/>
        <w:bottom w:val="none" w:sz="0" w:space="0" w:color="auto"/>
        <w:right w:val="none" w:sz="0" w:space="0" w:color="auto"/>
      </w:divBdr>
    </w:div>
    <w:div w:id="1009597171">
      <w:bodyDiv w:val="1"/>
      <w:marLeft w:val="0"/>
      <w:marRight w:val="0"/>
      <w:marTop w:val="0"/>
      <w:marBottom w:val="0"/>
      <w:divBdr>
        <w:top w:val="none" w:sz="0" w:space="0" w:color="auto"/>
        <w:left w:val="none" w:sz="0" w:space="0" w:color="auto"/>
        <w:bottom w:val="none" w:sz="0" w:space="0" w:color="auto"/>
        <w:right w:val="none" w:sz="0" w:space="0" w:color="auto"/>
      </w:divBdr>
    </w:div>
    <w:div w:id="1009605392">
      <w:bodyDiv w:val="1"/>
      <w:marLeft w:val="0"/>
      <w:marRight w:val="0"/>
      <w:marTop w:val="0"/>
      <w:marBottom w:val="0"/>
      <w:divBdr>
        <w:top w:val="none" w:sz="0" w:space="0" w:color="auto"/>
        <w:left w:val="none" w:sz="0" w:space="0" w:color="auto"/>
        <w:bottom w:val="none" w:sz="0" w:space="0" w:color="auto"/>
        <w:right w:val="none" w:sz="0" w:space="0" w:color="auto"/>
      </w:divBdr>
    </w:div>
    <w:div w:id="1009676957">
      <w:bodyDiv w:val="1"/>
      <w:marLeft w:val="0"/>
      <w:marRight w:val="0"/>
      <w:marTop w:val="0"/>
      <w:marBottom w:val="0"/>
      <w:divBdr>
        <w:top w:val="none" w:sz="0" w:space="0" w:color="auto"/>
        <w:left w:val="none" w:sz="0" w:space="0" w:color="auto"/>
        <w:bottom w:val="none" w:sz="0" w:space="0" w:color="auto"/>
        <w:right w:val="none" w:sz="0" w:space="0" w:color="auto"/>
      </w:divBdr>
    </w:div>
    <w:div w:id="1009794264">
      <w:bodyDiv w:val="1"/>
      <w:marLeft w:val="0"/>
      <w:marRight w:val="0"/>
      <w:marTop w:val="0"/>
      <w:marBottom w:val="0"/>
      <w:divBdr>
        <w:top w:val="none" w:sz="0" w:space="0" w:color="auto"/>
        <w:left w:val="none" w:sz="0" w:space="0" w:color="auto"/>
        <w:bottom w:val="none" w:sz="0" w:space="0" w:color="auto"/>
        <w:right w:val="none" w:sz="0" w:space="0" w:color="auto"/>
      </w:divBdr>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110092">
      <w:bodyDiv w:val="1"/>
      <w:marLeft w:val="0"/>
      <w:marRight w:val="0"/>
      <w:marTop w:val="0"/>
      <w:marBottom w:val="0"/>
      <w:divBdr>
        <w:top w:val="none" w:sz="0" w:space="0" w:color="auto"/>
        <w:left w:val="none" w:sz="0" w:space="0" w:color="auto"/>
        <w:bottom w:val="none" w:sz="0" w:space="0" w:color="auto"/>
        <w:right w:val="none" w:sz="0" w:space="0" w:color="auto"/>
      </w:divBdr>
    </w:div>
    <w:div w:id="1010259459">
      <w:bodyDiv w:val="1"/>
      <w:marLeft w:val="0"/>
      <w:marRight w:val="0"/>
      <w:marTop w:val="0"/>
      <w:marBottom w:val="0"/>
      <w:divBdr>
        <w:top w:val="none" w:sz="0" w:space="0" w:color="auto"/>
        <w:left w:val="none" w:sz="0" w:space="0" w:color="auto"/>
        <w:bottom w:val="none" w:sz="0" w:space="0" w:color="auto"/>
        <w:right w:val="none" w:sz="0" w:space="0" w:color="auto"/>
      </w:divBdr>
    </w:div>
    <w:div w:id="1010260778">
      <w:bodyDiv w:val="1"/>
      <w:marLeft w:val="0"/>
      <w:marRight w:val="0"/>
      <w:marTop w:val="0"/>
      <w:marBottom w:val="0"/>
      <w:divBdr>
        <w:top w:val="none" w:sz="0" w:space="0" w:color="auto"/>
        <w:left w:val="none" w:sz="0" w:space="0" w:color="auto"/>
        <w:bottom w:val="none" w:sz="0" w:space="0" w:color="auto"/>
        <w:right w:val="none" w:sz="0" w:space="0" w:color="auto"/>
      </w:divBdr>
    </w:div>
    <w:div w:id="1010643565">
      <w:bodyDiv w:val="1"/>
      <w:marLeft w:val="0"/>
      <w:marRight w:val="0"/>
      <w:marTop w:val="0"/>
      <w:marBottom w:val="0"/>
      <w:divBdr>
        <w:top w:val="none" w:sz="0" w:space="0" w:color="auto"/>
        <w:left w:val="none" w:sz="0" w:space="0" w:color="auto"/>
        <w:bottom w:val="none" w:sz="0" w:space="0" w:color="auto"/>
        <w:right w:val="none" w:sz="0" w:space="0" w:color="auto"/>
      </w:divBdr>
    </w:div>
    <w:div w:id="1010958553">
      <w:bodyDiv w:val="1"/>
      <w:marLeft w:val="0"/>
      <w:marRight w:val="0"/>
      <w:marTop w:val="0"/>
      <w:marBottom w:val="0"/>
      <w:divBdr>
        <w:top w:val="none" w:sz="0" w:space="0" w:color="auto"/>
        <w:left w:val="none" w:sz="0" w:space="0" w:color="auto"/>
        <w:bottom w:val="none" w:sz="0" w:space="0" w:color="auto"/>
        <w:right w:val="none" w:sz="0" w:space="0" w:color="auto"/>
      </w:divBdr>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418210">
      <w:bodyDiv w:val="1"/>
      <w:marLeft w:val="0"/>
      <w:marRight w:val="0"/>
      <w:marTop w:val="0"/>
      <w:marBottom w:val="0"/>
      <w:divBdr>
        <w:top w:val="none" w:sz="0" w:space="0" w:color="auto"/>
        <w:left w:val="none" w:sz="0" w:space="0" w:color="auto"/>
        <w:bottom w:val="none" w:sz="0" w:space="0" w:color="auto"/>
        <w:right w:val="none" w:sz="0" w:space="0" w:color="auto"/>
      </w:divBdr>
    </w:div>
    <w:div w:id="1011645642">
      <w:bodyDiv w:val="1"/>
      <w:marLeft w:val="0"/>
      <w:marRight w:val="0"/>
      <w:marTop w:val="0"/>
      <w:marBottom w:val="0"/>
      <w:divBdr>
        <w:top w:val="none" w:sz="0" w:space="0" w:color="auto"/>
        <w:left w:val="none" w:sz="0" w:space="0" w:color="auto"/>
        <w:bottom w:val="none" w:sz="0" w:space="0" w:color="auto"/>
        <w:right w:val="none" w:sz="0" w:space="0" w:color="auto"/>
      </w:divBdr>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834300">
      <w:bodyDiv w:val="1"/>
      <w:marLeft w:val="0"/>
      <w:marRight w:val="0"/>
      <w:marTop w:val="0"/>
      <w:marBottom w:val="0"/>
      <w:divBdr>
        <w:top w:val="none" w:sz="0" w:space="0" w:color="auto"/>
        <w:left w:val="none" w:sz="0" w:space="0" w:color="auto"/>
        <w:bottom w:val="none" w:sz="0" w:space="0" w:color="auto"/>
        <w:right w:val="none" w:sz="0" w:space="0" w:color="auto"/>
      </w:divBdr>
    </w:div>
    <w:div w:id="1011880580">
      <w:bodyDiv w:val="1"/>
      <w:marLeft w:val="0"/>
      <w:marRight w:val="0"/>
      <w:marTop w:val="0"/>
      <w:marBottom w:val="0"/>
      <w:divBdr>
        <w:top w:val="none" w:sz="0" w:space="0" w:color="auto"/>
        <w:left w:val="none" w:sz="0" w:space="0" w:color="auto"/>
        <w:bottom w:val="none" w:sz="0" w:space="0" w:color="auto"/>
        <w:right w:val="none" w:sz="0" w:space="0" w:color="auto"/>
      </w:divBdr>
    </w:div>
    <w:div w:id="1011956041">
      <w:bodyDiv w:val="1"/>
      <w:marLeft w:val="0"/>
      <w:marRight w:val="0"/>
      <w:marTop w:val="0"/>
      <w:marBottom w:val="0"/>
      <w:divBdr>
        <w:top w:val="none" w:sz="0" w:space="0" w:color="auto"/>
        <w:left w:val="none" w:sz="0" w:space="0" w:color="auto"/>
        <w:bottom w:val="none" w:sz="0" w:space="0" w:color="auto"/>
        <w:right w:val="none" w:sz="0" w:space="0" w:color="auto"/>
      </w:divBdr>
    </w:div>
    <w:div w:id="1012025283">
      <w:bodyDiv w:val="1"/>
      <w:marLeft w:val="0"/>
      <w:marRight w:val="0"/>
      <w:marTop w:val="0"/>
      <w:marBottom w:val="0"/>
      <w:divBdr>
        <w:top w:val="none" w:sz="0" w:space="0" w:color="auto"/>
        <w:left w:val="none" w:sz="0" w:space="0" w:color="auto"/>
        <w:bottom w:val="none" w:sz="0" w:space="0" w:color="auto"/>
        <w:right w:val="none" w:sz="0" w:space="0" w:color="auto"/>
      </w:divBdr>
    </w:div>
    <w:div w:id="1012103592">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612838">
      <w:bodyDiv w:val="1"/>
      <w:marLeft w:val="0"/>
      <w:marRight w:val="0"/>
      <w:marTop w:val="0"/>
      <w:marBottom w:val="0"/>
      <w:divBdr>
        <w:top w:val="none" w:sz="0" w:space="0" w:color="auto"/>
        <w:left w:val="none" w:sz="0" w:space="0" w:color="auto"/>
        <w:bottom w:val="none" w:sz="0" w:space="0" w:color="auto"/>
        <w:right w:val="none" w:sz="0" w:space="0" w:color="auto"/>
      </w:divBdr>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193220">
      <w:bodyDiv w:val="1"/>
      <w:marLeft w:val="0"/>
      <w:marRight w:val="0"/>
      <w:marTop w:val="0"/>
      <w:marBottom w:val="0"/>
      <w:divBdr>
        <w:top w:val="none" w:sz="0" w:space="0" w:color="auto"/>
        <w:left w:val="none" w:sz="0" w:space="0" w:color="auto"/>
        <w:bottom w:val="none" w:sz="0" w:space="0" w:color="auto"/>
        <w:right w:val="none" w:sz="0" w:space="0" w:color="auto"/>
      </w:divBdr>
    </w:div>
    <w:div w:id="1013263584">
      <w:bodyDiv w:val="1"/>
      <w:marLeft w:val="0"/>
      <w:marRight w:val="0"/>
      <w:marTop w:val="0"/>
      <w:marBottom w:val="0"/>
      <w:divBdr>
        <w:top w:val="none" w:sz="0" w:space="0" w:color="auto"/>
        <w:left w:val="none" w:sz="0" w:space="0" w:color="auto"/>
        <w:bottom w:val="none" w:sz="0" w:space="0" w:color="auto"/>
        <w:right w:val="none" w:sz="0" w:space="0" w:color="auto"/>
      </w:divBdr>
    </w:div>
    <w:div w:id="1013529177">
      <w:bodyDiv w:val="1"/>
      <w:marLeft w:val="0"/>
      <w:marRight w:val="0"/>
      <w:marTop w:val="0"/>
      <w:marBottom w:val="0"/>
      <w:divBdr>
        <w:top w:val="none" w:sz="0" w:space="0" w:color="auto"/>
        <w:left w:val="none" w:sz="0" w:space="0" w:color="auto"/>
        <w:bottom w:val="none" w:sz="0" w:space="0" w:color="auto"/>
        <w:right w:val="none" w:sz="0" w:space="0" w:color="auto"/>
      </w:divBdr>
    </w:div>
    <w:div w:id="1013604990">
      <w:bodyDiv w:val="1"/>
      <w:marLeft w:val="0"/>
      <w:marRight w:val="0"/>
      <w:marTop w:val="0"/>
      <w:marBottom w:val="0"/>
      <w:divBdr>
        <w:top w:val="none" w:sz="0" w:space="0" w:color="auto"/>
        <w:left w:val="none" w:sz="0" w:space="0" w:color="auto"/>
        <w:bottom w:val="none" w:sz="0" w:space="0" w:color="auto"/>
        <w:right w:val="none" w:sz="0" w:space="0" w:color="auto"/>
      </w:divBdr>
    </w:div>
    <w:div w:id="1013805512">
      <w:bodyDiv w:val="1"/>
      <w:marLeft w:val="0"/>
      <w:marRight w:val="0"/>
      <w:marTop w:val="0"/>
      <w:marBottom w:val="0"/>
      <w:divBdr>
        <w:top w:val="none" w:sz="0" w:space="0" w:color="auto"/>
        <w:left w:val="none" w:sz="0" w:space="0" w:color="auto"/>
        <w:bottom w:val="none" w:sz="0" w:space="0" w:color="auto"/>
        <w:right w:val="none" w:sz="0" w:space="0" w:color="auto"/>
      </w:divBdr>
    </w:div>
    <w:div w:id="1014184614">
      <w:bodyDiv w:val="1"/>
      <w:marLeft w:val="0"/>
      <w:marRight w:val="0"/>
      <w:marTop w:val="0"/>
      <w:marBottom w:val="0"/>
      <w:divBdr>
        <w:top w:val="none" w:sz="0" w:space="0" w:color="auto"/>
        <w:left w:val="none" w:sz="0" w:space="0" w:color="auto"/>
        <w:bottom w:val="none" w:sz="0" w:space="0" w:color="auto"/>
        <w:right w:val="none" w:sz="0" w:space="0" w:color="auto"/>
      </w:divBdr>
    </w:div>
    <w:div w:id="1014187568">
      <w:bodyDiv w:val="1"/>
      <w:marLeft w:val="0"/>
      <w:marRight w:val="0"/>
      <w:marTop w:val="0"/>
      <w:marBottom w:val="0"/>
      <w:divBdr>
        <w:top w:val="none" w:sz="0" w:space="0" w:color="auto"/>
        <w:left w:val="none" w:sz="0" w:space="0" w:color="auto"/>
        <w:bottom w:val="none" w:sz="0" w:space="0" w:color="auto"/>
        <w:right w:val="none" w:sz="0" w:space="0" w:color="auto"/>
      </w:divBdr>
    </w:div>
    <w:div w:id="1014264632">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920734">
      <w:bodyDiv w:val="1"/>
      <w:marLeft w:val="0"/>
      <w:marRight w:val="0"/>
      <w:marTop w:val="0"/>
      <w:marBottom w:val="0"/>
      <w:divBdr>
        <w:top w:val="none" w:sz="0" w:space="0" w:color="auto"/>
        <w:left w:val="none" w:sz="0" w:space="0" w:color="auto"/>
        <w:bottom w:val="none" w:sz="0" w:space="0" w:color="auto"/>
        <w:right w:val="none" w:sz="0" w:space="0" w:color="auto"/>
      </w:divBdr>
    </w:div>
    <w:div w:id="1015107116">
      <w:bodyDiv w:val="1"/>
      <w:marLeft w:val="0"/>
      <w:marRight w:val="0"/>
      <w:marTop w:val="0"/>
      <w:marBottom w:val="0"/>
      <w:divBdr>
        <w:top w:val="none" w:sz="0" w:space="0" w:color="auto"/>
        <w:left w:val="none" w:sz="0" w:space="0" w:color="auto"/>
        <w:bottom w:val="none" w:sz="0" w:space="0" w:color="auto"/>
        <w:right w:val="none" w:sz="0" w:space="0" w:color="auto"/>
      </w:divBdr>
    </w:div>
    <w:div w:id="1015109006">
      <w:bodyDiv w:val="1"/>
      <w:marLeft w:val="0"/>
      <w:marRight w:val="0"/>
      <w:marTop w:val="0"/>
      <w:marBottom w:val="0"/>
      <w:divBdr>
        <w:top w:val="none" w:sz="0" w:space="0" w:color="auto"/>
        <w:left w:val="none" w:sz="0" w:space="0" w:color="auto"/>
        <w:bottom w:val="none" w:sz="0" w:space="0" w:color="auto"/>
        <w:right w:val="none" w:sz="0" w:space="0" w:color="auto"/>
      </w:divBdr>
    </w:div>
    <w:div w:id="1015226517">
      <w:bodyDiv w:val="1"/>
      <w:marLeft w:val="0"/>
      <w:marRight w:val="0"/>
      <w:marTop w:val="0"/>
      <w:marBottom w:val="0"/>
      <w:divBdr>
        <w:top w:val="none" w:sz="0" w:space="0" w:color="auto"/>
        <w:left w:val="none" w:sz="0" w:space="0" w:color="auto"/>
        <w:bottom w:val="none" w:sz="0" w:space="0" w:color="auto"/>
        <w:right w:val="none" w:sz="0" w:space="0" w:color="auto"/>
      </w:divBdr>
    </w:div>
    <w:div w:id="1015300732">
      <w:bodyDiv w:val="1"/>
      <w:marLeft w:val="0"/>
      <w:marRight w:val="0"/>
      <w:marTop w:val="0"/>
      <w:marBottom w:val="0"/>
      <w:divBdr>
        <w:top w:val="none" w:sz="0" w:space="0" w:color="auto"/>
        <w:left w:val="none" w:sz="0" w:space="0" w:color="auto"/>
        <w:bottom w:val="none" w:sz="0" w:space="0" w:color="auto"/>
        <w:right w:val="none" w:sz="0" w:space="0" w:color="auto"/>
      </w:divBdr>
    </w:div>
    <w:div w:id="1015497323">
      <w:bodyDiv w:val="1"/>
      <w:marLeft w:val="0"/>
      <w:marRight w:val="0"/>
      <w:marTop w:val="0"/>
      <w:marBottom w:val="0"/>
      <w:divBdr>
        <w:top w:val="none" w:sz="0" w:space="0" w:color="auto"/>
        <w:left w:val="none" w:sz="0" w:space="0" w:color="auto"/>
        <w:bottom w:val="none" w:sz="0" w:space="0" w:color="auto"/>
        <w:right w:val="none" w:sz="0" w:space="0" w:color="auto"/>
      </w:divBdr>
    </w:div>
    <w:div w:id="1015766433">
      <w:bodyDiv w:val="1"/>
      <w:marLeft w:val="0"/>
      <w:marRight w:val="0"/>
      <w:marTop w:val="0"/>
      <w:marBottom w:val="0"/>
      <w:divBdr>
        <w:top w:val="none" w:sz="0" w:space="0" w:color="auto"/>
        <w:left w:val="none" w:sz="0" w:space="0" w:color="auto"/>
        <w:bottom w:val="none" w:sz="0" w:space="0" w:color="auto"/>
        <w:right w:val="none" w:sz="0" w:space="0" w:color="auto"/>
      </w:divBdr>
    </w:div>
    <w:div w:id="1015769303">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80910">
      <w:bodyDiv w:val="1"/>
      <w:marLeft w:val="0"/>
      <w:marRight w:val="0"/>
      <w:marTop w:val="0"/>
      <w:marBottom w:val="0"/>
      <w:divBdr>
        <w:top w:val="none" w:sz="0" w:space="0" w:color="auto"/>
        <w:left w:val="none" w:sz="0" w:space="0" w:color="auto"/>
        <w:bottom w:val="none" w:sz="0" w:space="0" w:color="auto"/>
        <w:right w:val="none" w:sz="0" w:space="0" w:color="auto"/>
      </w:divBdr>
    </w:div>
    <w:div w:id="1015955923">
      <w:bodyDiv w:val="1"/>
      <w:marLeft w:val="0"/>
      <w:marRight w:val="0"/>
      <w:marTop w:val="0"/>
      <w:marBottom w:val="0"/>
      <w:divBdr>
        <w:top w:val="none" w:sz="0" w:space="0" w:color="auto"/>
        <w:left w:val="none" w:sz="0" w:space="0" w:color="auto"/>
        <w:bottom w:val="none" w:sz="0" w:space="0" w:color="auto"/>
        <w:right w:val="none" w:sz="0" w:space="0" w:color="auto"/>
      </w:divBdr>
    </w:div>
    <w:div w:id="1015963946">
      <w:bodyDiv w:val="1"/>
      <w:marLeft w:val="0"/>
      <w:marRight w:val="0"/>
      <w:marTop w:val="0"/>
      <w:marBottom w:val="0"/>
      <w:divBdr>
        <w:top w:val="none" w:sz="0" w:space="0" w:color="auto"/>
        <w:left w:val="none" w:sz="0" w:space="0" w:color="auto"/>
        <w:bottom w:val="none" w:sz="0" w:space="0" w:color="auto"/>
        <w:right w:val="none" w:sz="0" w:space="0" w:color="auto"/>
      </w:divBdr>
    </w:div>
    <w:div w:id="1016076809">
      <w:bodyDiv w:val="1"/>
      <w:marLeft w:val="0"/>
      <w:marRight w:val="0"/>
      <w:marTop w:val="0"/>
      <w:marBottom w:val="0"/>
      <w:divBdr>
        <w:top w:val="none" w:sz="0" w:space="0" w:color="auto"/>
        <w:left w:val="none" w:sz="0" w:space="0" w:color="auto"/>
        <w:bottom w:val="none" w:sz="0" w:space="0" w:color="auto"/>
        <w:right w:val="none" w:sz="0" w:space="0" w:color="auto"/>
      </w:divBdr>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155635">
      <w:bodyDiv w:val="1"/>
      <w:marLeft w:val="0"/>
      <w:marRight w:val="0"/>
      <w:marTop w:val="0"/>
      <w:marBottom w:val="0"/>
      <w:divBdr>
        <w:top w:val="none" w:sz="0" w:space="0" w:color="auto"/>
        <w:left w:val="none" w:sz="0" w:space="0" w:color="auto"/>
        <w:bottom w:val="none" w:sz="0" w:space="0" w:color="auto"/>
        <w:right w:val="none" w:sz="0" w:space="0" w:color="auto"/>
      </w:divBdr>
    </w:div>
    <w:div w:id="1016229243">
      <w:bodyDiv w:val="1"/>
      <w:marLeft w:val="0"/>
      <w:marRight w:val="0"/>
      <w:marTop w:val="0"/>
      <w:marBottom w:val="0"/>
      <w:divBdr>
        <w:top w:val="none" w:sz="0" w:space="0" w:color="auto"/>
        <w:left w:val="none" w:sz="0" w:space="0" w:color="auto"/>
        <w:bottom w:val="none" w:sz="0" w:space="0" w:color="auto"/>
        <w:right w:val="none" w:sz="0" w:space="0" w:color="auto"/>
      </w:divBdr>
    </w:div>
    <w:div w:id="1016344479">
      <w:bodyDiv w:val="1"/>
      <w:marLeft w:val="0"/>
      <w:marRight w:val="0"/>
      <w:marTop w:val="0"/>
      <w:marBottom w:val="0"/>
      <w:divBdr>
        <w:top w:val="none" w:sz="0" w:space="0" w:color="auto"/>
        <w:left w:val="none" w:sz="0" w:space="0" w:color="auto"/>
        <w:bottom w:val="none" w:sz="0" w:space="0" w:color="auto"/>
        <w:right w:val="none" w:sz="0" w:space="0" w:color="auto"/>
      </w:divBdr>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929919">
      <w:bodyDiv w:val="1"/>
      <w:marLeft w:val="0"/>
      <w:marRight w:val="0"/>
      <w:marTop w:val="0"/>
      <w:marBottom w:val="0"/>
      <w:divBdr>
        <w:top w:val="none" w:sz="0" w:space="0" w:color="auto"/>
        <w:left w:val="none" w:sz="0" w:space="0" w:color="auto"/>
        <w:bottom w:val="none" w:sz="0" w:space="0" w:color="auto"/>
        <w:right w:val="none" w:sz="0" w:space="0" w:color="auto"/>
      </w:divBdr>
    </w:div>
    <w:div w:id="1016997828">
      <w:bodyDiv w:val="1"/>
      <w:marLeft w:val="0"/>
      <w:marRight w:val="0"/>
      <w:marTop w:val="0"/>
      <w:marBottom w:val="0"/>
      <w:divBdr>
        <w:top w:val="none" w:sz="0" w:space="0" w:color="auto"/>
        <w:left w:val="none" w:sz="0" w:space="0" w:color="auto"/>
        <w:bottom w:val="none" w:sz="0" w:space="0" w:color="auto"/>
        <w:right w:val="none" w:sz="0" w:space="0" w:color="auto"/>
      </w:divBdr>
    </w:div>
    <w:div w:id="1017081488">
      <w:bodyDiv w:val="1"/>
      <w:marLeft w:val="0"/>
      <w:marRight w:val="0"/>
      <w:marTop w:val="0"/>
      <w:marBottom w:val="0"/>
      <w:divBdr>
        <w:top w:val="none" w:sz="0" w:space="0" w:color="auto"/>
        <w:left w:val="none" w:sz="0" w:space="0" w:color="auto"/>
        <w:bottom w:val="none" w:sz="0" w:space="0" w:color="auto"/>
        <w:right w:val="none" w:sz="0" w:space="0" w:color="auto"/>
      </w:divBdr>
    </w:div>
    <w:div w:id="1017388803">
      <w:bodyDiv w:val="1"/>
      <w:marLeft w:val="0"/>
      <w:marRight w:val="0"/>
      <w:marTop w:val="0"/>
      <w:marBottom w:val="0"/>
      <w:divBdr>
        <w:top w:val="none" w:sz="0" w:space="0" w:color="auto"/>
        <w:left w:val="none" w:sz="0" w:space="0" w:color="auto"/>
        <w:bottom w:val="none" w:sz="0" w:space="0" w:color="auto"/>
        <w:right w:val="none" w:sz="0" w:space="0" w:color="auto"/>
      </w:divBdr>
    </w:div>
    <w:div w:id="1017391483">
      <w:bodyDiv w:val="1"/>
      <w:marLeft w:val="0"/>
      <w:marRight w:val="0"/>
      <w:marTop w:val="0"/>
      <w:marBottom w:val="0"/>
      <w:divBdr>
        <w:top w:val="none" w:sz="0" w:space="0" w:color="auto"/>
        <w:left w:val="none" w:sz="0" w:space="0" w:color="auto"/>
        <w:bottom w:val="none" w:sz="0" w:space="0" w:color="auto"/>
        <w:right w:val="none" w:sz="0" w:space="0" w:color="auto"/>
      </w:divBdr>
    </w:div>
    <w:div w:id="1017392050">
      <w:bodyDiv w:val="1"/>
      <w:marLeft w:val="0"/>
      <w:marRight w:val="0"/>
      <w:marTop w:val="0"/>
      <w:marBottom w:val="0"/>
      <w:divBdr>
        <w:top w:val="none" w:sz="0" w:space="0" w:color="auto"/>
        <w:left w:val="none" w:sz="0" w:space="0" w:color="auto"/>
        <w:bottom w:val="none" w:sz="0" w:space="0" w:color="auto"/>
        <w:right w:val="none" w:sz="0" w:space="0" w:color="auto"/>
      </w:divBdr>
    </w:div>
    <w:div w:id="1017658504">
      <w:bodyDiv w:val="1"/>
      <w:marLeft w:val="0"/>
      <w:marRight w:val="0"/>
      <w:marTop w:val="0"/>
      <w:marBottom w:val="0"/>
      <w:divBdr>
        <w:top w:val="none" w:sz="0" w:space="0" w:color="auto"/>
        <w:left w:val="none" w:sz="0" w:space="0" w:color="auto"/>
        <w:bottom w:val="none" w:sz="0" w:space="0" w:color="auto"/>
        <w:right w:val="none" w:sz="0" w:space="0" w:color="auto"/>
      </w:divBdr>
    </w:div>
    <w:div w:id="1017846256">
      <w:bodyDiv w:val="1"/>
      <w:marLeft w:val="0"/>
      <w:marRight w:val="0"/>
      <w:marTop w:val="0"/>
      <w:marBottom w:val="0"/>
      <w:divBdr>
        <w:top w:val="none" w:sz="0" w:space="0" w:color="auto"/>
        <w:left w:val="none" w:sz="0" w:space="0" w:color="auto"/>
        <w:bottom w:val="none" w:sz="0" w:space="0" w:color="auto"/>
        <w:right w:val="none" w:sz="0" w:space="0" w:color="auto"/>
      </w:divBdr>
    </w:div>
    <w:div w:id="1017848068">
      <w:bodyDiv w:val="1"/>
      <w:marLeft w:val="0"/>
      <w:marRight w:val="0"/>
      <w:marTop w:val="0"/>
      <w:marBottom w:val="0"/>
      <w:divBdr>
        <w:top w:val="none" w:sz="0" w:space="0" w:color="auto"/>
        <w:left w:val="none" w:sz="0" w:space="0" w:color="auto"/>
        <w:bottom w:val="none" w:sz="0" w:space="0" w:color="auto"/>
        <w:right w:val="none" w:sz="0" w:space="0" w:color="auto"/>
      </w:divBdr>
    </w:div>
    <w:div w:id="1017998355">
      <w:bodyDiv w:val="1"/>
      <w:marLeft w:val="0"/>
      <w:marRight w:val="0"/>
      <w:marTop w:val="0"/>
      <w:marBottom w:val="0"/>
      <w:divBdr>
        <w:top w:val="none" w:sz="0" w:space="0" w:color="auto"/>
        <w:left w:val="none" w:sz="0" w:space="0" w:color="auto"/>
        <w:bottom w:val="none" w:sz="0" w:space="0" w:color="auto"/>
        <w:right w:val="none" w:sz="0" w:space="0" w:color="auto"/>
      </w:divBdr>
    </w:div>
    <w:div w:id="1018002810">
      <w:bodyDiv w:val="1"/>
      <w:marLeft w:val="0"/>
      <w:marRight w:val="0"/>
      <w:marTop w:val="0"/>
      <w:marBottom w:val="0"/>
      <w:divBdr>
        <w:top w:val="none" w:sz="0" w:space="0" w:color="auto"/>
        <w:left w:val="none" w:sz="0" w:space="0" w:color="auto"/>
        <w:bottom w:val="none" w:sz="0" w:space="0" w:color="auto"/>
        <w:right w:val="none" w:sz="0" w:space="0" w:color="auto"/>
      </w:divBdr>
    </w:div>
    <w:div w:id="1018041694">
      <w:bodyDiv w:val="1"/>
      <w:marLeft w:val="0"/>
      <w:marRight w:val="0"/>
      <w:marTop w:val="0"/>
      <w:marBottom w:val="0"/>
      <w:divBdr>
        <w:top w:val="none" w:sz="0" w:space="0" w:color="auto"/>
        <w:left w:val="none" w:sz="0" w:space="0" w:color="auto"/>
        <w:bottom w:val="none" w:sz="0" w:space="0" w:color="auto"/>
        <w:right w:val="none" w:sz="0" w:space="0" w:color="auto"/>
      </w:divBdr>
    </w:div>
    <w:div w:id="1018048290">
      <w:bodyDiv w:val="1"/>
      <w:marLeft w:val="0"/>
      <w:marRight w:val="0"/>
      <w:marTop w:val="0"/>
      <w:marBottom w:val="0"/>
      <w:divBdr>
        <w:top w:val="none" w:sz="0" w:space="0" w:color="auto"/>
        <w:left w:val="none" w:sz="0" w:space="0" w:color="auto"/>
        <w:bottom w:val="none" w:sz="0" w:space="0" w:color="auto"/>
        <w:right w:val="none" w:sz="0" w:space="0" w:color="auto"/>
      </w:divBdr>
    </w:div>
    <w:div w:id="1018121365">
      <w:bodyDiv w:val="1"/>
      <w:marLeft w:val="0"/>
      <w:marRight w:val="0"/>
      <w:marTop w:val="0"/>
      <w:marBottom w:val="0"/>
      <w:divBdr>
        <w:top w:val="none" w:sz="0" w:space="0" w:color="auto"/>
        <w:left w:val="none" w:sz="0" w:space="0" w:color="auto"/>
        <w:bottom w:val="none" w:sz="0" w:space="0" w:color="auto"/>
        <w:right w:val="none" w:sz="0" w:space="0" w:color="auto"/>
      </w:divBdr>
    </w:div>
    <w:div w:id="1018308103">
      <w:bodyDiv w:val="1"/>
      <w:marLeft w:val="0"/>
      <w:marRight w:val="0"/>
      <w:marTop w:val="0"/>
      <w:marBottom w:val="0"/>
      <w:divBdr>
        <w:top w:val="none" w:sz="0" w:space="0" w:color="auto"/>
        <w:left w:val="none" w:sz="0" w:space="0" w:color="auto"/>
        <w:bottom w:val="none" w:sz="0" w:space="0" w:color="auto"/>
        <w:right w:val="none" w:sz="0" w:space="0" w:color="auto"/>
      </w:divBdr>
    </w:div>
    <w:div w:id="1018315036">
      <w:bodyDiv w:val="1"/>
      <w:marLeft w:val="0"/>
      <w:marRight w:val="0"/>
      <w:marTop w:val="0"/>
      <w:marBottom w:val="0"/>
      <w:divBdr>
        <w:top w:val="none" w:sz="0" w:space="0" w:color="auto"/>
        <w:left w:val="none" w:sz="0" w:space="0" w:color="auto"/>
        <w:bottom w:val="none" w:sz="0" w:space="0" w:color="auto"/>
        <w:right w:val="none" w:sz="0" w:space="0" w:color="auto"/>
      </w:divBdr>
    </w:div>
    <w:div w:id="1018387084">
      <w:bodyDiv w:val="1"/>
      <w:marLeft w:val="0"/>
      <w:marRight w:val="0"/>
      <w:marTop w:val="0"/>
      <w:marBottom w:val="0"/>
      <w:divBdr>
        <w:top w:val="none" w:sz="0" w:space="0" w:color="auto"/>
        <w:left w:val="none" w:sz="0" w:space="0" w:color="auto"/>
        <w:bottom w:val="none" w:sz="0" w:space="0" w:color="auto"/>
        <w:right w:val="none" w:sz="0" w:space="0" w:color="auto"/>
      </w:divBdr>
    </w:div>
    <w:div w:id="1018431768">
      <w:bodyDiv w:val="1"/>
      <w:marLeft w:val="0"/>
      <w:marRight w:val="0"/>
      <w:marTop w:val="0"/>
      <w:marBottom w:val="0"/>
      <w:divBdr>
        <w:top w:val="none" w:sz="0" w:space="0" w:color="auto"/>
        <w:left w:val="none" w:sz="0" w:space="0" w:color="auto"/>
        <w:bottom w:val="none" w:sz="0" w:space="0" w:color="auto"/>
        <w:right w:val="none" w:sz="0" w:space="0" w:color="auto"/>
      </w:divBdr>
    </w:div>
    <w:div w:id="1018433071">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5238">
      <w:bodyDiv w:val="1"/>
      <w:marLeft w:val="0"/>
      <w:marRight w:val="0"/>
      <w:marTop w:val="0"/>
      <w:marBottom w:val="0"/>
      <w:divBdr>
        <w:top w:val="none" w:sz="0" w:space="0" w:color="auto"/>
        <w:left w:val="none" w:sz="0" w:space="0" w:color="auto"/>
        <w:bottom w:val="none" w:sz="0" w:space="0" w:color="auto"/>
        <w:right w:val="none" w:sz="0" w:space="0" w:color="auto"/>
      </w:divBdr>
    </w:div>
    <w:div w:id="1019116135">
      <w:bodyDiv w:val="1"/>
      <w:marLeft w:val="0"/>
      <w:marRight w:val="0"/>
      <w:marTop w:val="0"/>
      <w:marBottom w:val="0"/>
      <w:divBdr>
        <w:top w:val="none" w:sz="0" w:space="0" w:color="auto"/>
        <w:left w:val="none" w:sz="0" w:space="0" w:color="auto"/>
        <w:bottom w:val="none" w:sz="0" w:space="0" w:color="auto"/>
        <w:right w:val="none" w:sz="0" w:space="0" w:color="auto"/>
      </w:divBdr>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238578">
      <w:bodyDiv w:val="1"/>
      <w:marLeft w:val="0"/>
      <w:marRight w:val="0"/>
      <w:marTop w:val="0"/>
      <w:marBottom w:val="0"/>
      <w:divBdr>
        <w:top w:val="none" w:sz="0" w:space="0" w:color="auto"/>
        <w:left w:val="none" w:sz="0" w:space="0" w:color="auto"/>
        <w:bottom w:val="none" w:sz="0" w:space="0" w:color="auto"/>
        <w:right w:val="none" w:sz="0" w:space="0" w:color="auto"/>
      </w:divBdr>
    </w:div>
    <w:div w:id="1019240310">
      <w:bodyDiv w:val="1"/>
      <w:marLeft w:val="0"/>
      <w:marRight w:val="0"/>
      <w:marTop w:val="0"/>
      <w:marBottom w:val="0"/>
      <w:divBdr>
        <w:top w:val="none" w:sz="0" w:space="0" w:color="auto"/>
        <w:left w:val="none" w:sz="0" w:space="0" w:color="auto"/>
        <w:bottom w:val="none" w:sz="0" w:space="0" w:color="auto"/>
        <w:right w:val="none" w:sz="0" w:space="0" w:color="auto"/>
      </w:divBdr>
    </w:div>
    <w:div w:id="1019427266">
      <w:bodyDiv w:val="1"/>
      <w:marLeft w:val="0"/>
      <w:marRight w:val="0"/>
      <w:marTop w:val="0"/>
      <w:marBottom w:val="0"/>
      <w:divBdr>
        <w:top w:val="none" w:sz="0" w:space="0" w:color="auto"/>
        <w:left w:val="none" w:sz="0" w:space="0" w:color="auto"/>
        <w:bottom w:val="none" w:sz="0" w:space="0" w:color="auto"/>
        <w:right w:val="none" w:sz="0" w:space="0" w:color="auto"/>
      </w:divBdr>
    </w:div>
    <w:div w:id="1020005454">
      <w:bodyDiv w:val="1"/>
      <w:marLeft w:val="0"/>
      <w:marRight w:val="0"/>
      <w:marTop w:val="0"/>
      <w:marBottom w:val="0"/>
      <w:divBdr>
        <w:top w:val="none" w:sz="0" w:space="0" w:color="auto"/>
        <w:left w:val="none" w:sz="0" w:space="0" w:color="auto"/>
        <w:bottom w:val="none" w:sz="0" w:space="0" w:color="auto"/>
        <w:right w:val="none" w:sz="0" w:space="0" w:color="auto"/>
      </w:divBdr>
    </w:div>
    <w:div w:id="1020011281">
      <w:bodyDiv w:val="1"/>
      <w:marLeft w:val="0"/>
      <w:marRight w:val="0"/>
      <w:marTop w:val="0"/>
      <w:marBottom w:val="0"/>
      <w:divBdr>
        <w:top w:val="none" w:sz="0" w:space="0" w:color="auto"/>
        <w:left w:val="none" w:sz="0" w:space="0" w:color="auto"/>
        <w:bottom w:val="none" w:sz="0" w:space="0" w:color="auto"/>
        <w:right w:val="none" w:sz="0" w:space="0" w:color="auto"/>
      </w:divBdr>
    </w:div>
    <w:div w:id="1020275760">
      <w:bodyDiv w:val="1"/>
      <w:marLeft w:val="0"/>
      <w:marRight w:val="0"/>
      <w:marTop w:val="0"/>
      <w:marBottom w:val="0"/>
      <w:divBdr>
        <w:top w:val="none" w:sz="0" w:space="0" w:color="auto"/>
        <w:left w:val="none" w:sz="0" w:space="0" w:color="auto"/>
        <w:bottom w:val="none" w:sz="0" w:space="0" w:color="auto"/>
        <w:right w:val="none" w:sz="0" w:space="0" w:color="auto"/>
      </w:divBdr>
    </w:div>
    <w:div w:id="1020396847">
      <w:bodyDiv w:val="1"/>
      <w:marLeft w:val="0"/>
      <w:marRight w:val="0"/>
      <w:marTop w:val="0"/>
      <w:marBottom w:val="0"/>
      <w:divBdr>
        <w:top w:val="none" w:sz="0" w:space="0" w:color="auto"/>
        <w:left w:val="none" w:sz="0" w:space="0" w:color="auto"/>
        <w:bottom w:val="none" w:sz="0" w:space="0" w:color="auto"/>
        <w:right w:val="none" w:sz="0" w:space="0" w:color="auto"/>
      </w:divBdr>
    </w:div>
    <w:div w:id="1020400286">
      <w:bodyDiv w:val="1"/>
      <w:marLeft w:val="0"/>
      <w:marRight w:val="0"/>
      <w:marTop w:val="0"/>
      <w:marBottom w:val="0"/>
      <w:divBdr>
        <w:top w:val="none" w:sz="0" w:space="0" w:color="auto"/>
        <w:left w:val="none" w:sz="0" w:space="0" w:color="auto"/>
        <w:bottom w:val="none" w:sz="0" w:space="0" w:color="auto"/>
        <w:right w:val="none" w:sz="0" w:space="0" w:color="auto"/>
      </w:divBdr>
    </w:div>
    <w:div w:id="1020476872">
      <w:bodyDiv w:val="1"/>
      <w:marLeft w:val="0"/>
      <w:marRight w:val="0"/>
      <w:marTop w:val="0"/>
      <w:marBottom w:val="0"/>
      <w:divBdr>
        <w:top w:val="none" w:sz="0" w:space="0" w:color="auto"/>
        <w:left w:val="none" w:sz="0" w:space="0" w:color="auto"/>
        <w:bottom w:val="none" w:sz="0" w:space="0" w:color="auto"/>
        <w:right w:val="none" w:sz="0" w:space="0" w:color="auto"/>
      </w:divBdr>
    </w:div>
    <w:div w:id="1020543268">
      <w:bodyDiv w:val="1"/>
      <w:marLeft w:val="0"/>
      <w:marRight w:val="0"/>
      <w:marTop w:val="0"/>
      <w:marBottom w:val="0"/>
      <w:divBdr>
        <w:top w:val="none" w:sz="0" w:space="0" w:color="auto"/>
        <w:left w:val="none" w:sz="0" w:space="0" w:color="auto"/>
        <w:bottom w:val="none" w:sz="0" w:space="0" w:color="auto"/>
        <w:right w:val="none" w:sz="0" w:space="0" w:color="auto"/>
      </w:divBdr>
    </w:div>
    <w:div w:id="1020548345">
      <w:bodyDiv w:val="1"/>
      <w:marLeft w:val="0"/>
      <w:marRight w:val="0"/>
      <w:marTop w:val="0"/>
      <w:marBottom w:val="0"/>
      <w:divBdr>
        <w:top w:val="none" w:sz="0" w:space="0" w:color="auto"/>
        <w:left w:val="none" w:sz="0" w:space="0" w:color="auto"/>
        <w:bottom w:val="none" w:sz="0" w:space="0" w:color="auto"/>
        <w:right w:val="none" w:sz="0" w:space="0" w:color="auto"/>
      </w:divBdr>
    </w:div>
    <w:div w:id="1020820498">
      <w:bodyDiv w:val="1"/>
      <w:marLeft w:val="0"/>
      <w:marRight w:val="0"/>
      <w:marTop w:val="0"/>
      <w:marBottom w:val="0"/>
      <w:divBdr>
        <w:top w:val="none" w:sz="0" w:space="0" w:color="auto"/>
        <w:left w:val="none" w:sz="0" w:space="0" w:color="auto"/>
        <w:bottom w:val="none" w:sz="0" w:space="0" w:color="auto"/>
        <w:right w:val="none" w:sz="0" w:space="0" w:color="auto"/>
      </w:divBdr>
    </w:div>
    <w:div w:id="1020933960">
      <w:bodyDiv w:val="1"/>
      <w:marLeft w:val="0"/>
      <w:marRight w:val="0"/>
      <w:marTop w:val="0"/>
      <w:marBottom w:val="0"/>
      <w:divBdr>
        <w:top w:val="none" w:sz="0" w:space="0" w:color="auto"/>
        <w:left w:val="none" w:sz="0" w:space="0" w:color="auto"/>
        <w:bottom w:val="none" w:sz="0" w:space="0" w:color="auto"/>
        <w:right w:val="none" w:sz="0" w:space="0" w:color="auto"/>
      </w:divBdr>
    </w:div>
    <w:div w:id="1021006420">
      <w:bodyDiv w:val="1"/>
      <w:marLeft w:val="0"/>
      <w:marRight w:val="0"/>
      <w:marTop w:val="0"/>
      <w:marBottom w:val="0"/>
      <w:divBdr>
        <w:top w:val="none" w:sz="0" w:space="0" w:color="auto"/>
        <w:left w:val="none" w:sz="0" w:space="0" w:color="auto"/>
        <w:bottom w:val="none" w:sz="0" w:space="0" w:color="auto"/>
        <w:right w:val="none" w:sz="0" w:space="0" w:color="auto"/>
      </w:divBdr>
    </w:div>
    <w:div w:id="1021129165">
      <w:bodyDiv w:val="1"/>
      <w:marLeft w:val="0"/>
      <w:marRight w:val="0"/>
      <w:marTop w:val="0"/>
      <w:marBottom w:val="0"/>
      <w:divBdr>
        <w:top w:val="none" w:sz="0" w:space="0" w:color="auto"/>
        <w:left w:val="none" w:sz="0" w:space="0" w:color="auto"/>
        <w:bottom w:val="none" w:sz="0" w:space="0" w:color="auto"/>
        <w:right w:val="none" w:sz="0" w:space="0" w:color="auto"/>
      </w:divBdr>
    </w:div>
    <w:div w:id="1021280005">
      <w:bodyDiv w:val="1"/>
      <w:marLeft w:val="0"/>
      <w:marRight w:val="0"/>
      <w:marTop w:val="0"/>
      <w:marBottom w:val="0"/>
      <w:divBdr>
        <w:top w:val="none" w:sz="0" w:space="0" w:color="auto"/>
        <w:left w:val="none" w:sz="0" w:space="0" w:color="auto"/>
        <w:bottom w:val="none" w:sz="0" w:space="0" w:color="auto"/>
        <w:right w:val="none" w:sz="0" w:space="0" w:color="auto"/>
      </w:divBdr>
    </w:div>
    <w:div w:id="1021318680">
      <w:bodyDiv w:val="1"/>
      <w:marLeft w:val="0"/>
      <w:marRight w:val="0"/>
      <w:marTop w:val="0"/>
      <w:marBottom w:val="0"/>
      <w:divBdr>
        <w:top w:val="none" w:sz="0" w:space="0" w:color="auto"/>
        <w:left w:val="none" w:sz="0" w:space="0" w:color="auto"/>
        <w:bottom w:val="none" w:sz="0" w:space="0" w:color="auto"/>
        <w:right w:val="none" w:sz="0" w:space="0" w:color="auto"/>
      </w:divBdr>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79183">
      <w:bodyDiv w:val="1"/>
      <w:marLeft w:val="0"/>
      <w:marRight w:val="0"/>
      <w:marTop w:val="0"/>
      <w:marBottom w:val="0"/>
      <w:divBdr>
        <w:top w:val="none" w:sz="0" w:space="0" w:color="auto"/>
        <w:left w:val="none" w:sz="0" w:space="0" w:color="auto"/>
        <w:bottom w:val="none" w:sz="0" w:space="0" w:color="auto"/>
        <w:right w:val="none" w:sz="0" w:space="0" w:color="auto"/>
      </w:divBdr>
    </w:div>
    <w:div w:id="1021857186">
      <w:bodyDiv w:val="1"/>
      <w:marLeft w:val="0"/>
      <w:marRight w:val="0"/>
      <w:marTop w:val="0"/>
      <w:marBottom w:val="0"/>
      <w:divBdr>
        <w:top w:val="none" w:sz="0" w:space="0" w:color="auto"/>
        <w:left w:val="none" w:sz="0" w:space="0" w:color="auto"/>
        <w:bottom w:val="none" w:sz="0" w:space="0" w:color="auto"/>
        <w:right w:val="none" w:sz="0" w:space="0" w:color="auto"/>
      </w:divBdr>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392693">
      <w:bodyDiv w:val="1"/>
      <w:marLeft w:val="0"/>
      <w:marRight w:val="0"/>
      <w:marTop w:val="0"/>
      <w:marBottom w:val="0"/>
      <w:divBdr>
        <w:top w:val="none" w:sz="0" w:space="0" w:color="auto"/>
        <w:left w:val="none" w:sz="0" w:space="0" w:color="auto"/>
        <w:bottom w:val="none" w:sz="0" w:space="0" w:color="auto"/>
        <w:right w:val="none" w:sz="0" w:space="0" w:color="auto"/>
      </w:divBdr>
    </w:div>
    <w:div w:id="1022586500">
      <w:bodyDiv w:val="1"/>
      <w:marLeft w:val="0"/>
      <w:marRight w:val="0"/>
      <w:marTop w:val="0"/>
      <w:marBottom w:val="0"/>
      <w:divBdr>
        <w:top w:val="none" w:sz="0" w:space="0" w:color="auto"/>
        <w:left w:val="none" w:sz="0" w:space="0" w:color="auto"/>
        <w:bottom w:val="none" w:sz="0" w:space="0" w:color="auto"/>
        <w:right w:val="none" w:sz="0" w:space="0" w:color="auto"/>
      </w:divBdr>
    </w:div>
    <w:div w:id="1022587801">
      <w:bodyDiv w:val="1"/>
      <w:marLeft w:val="0"/>
      <w:marRight w:val="0"/>
      <w:marTop w:val="0"/>
      <w:marBottom w:val="0"/>
      <w:divBdr>
        <w:top w:val="none" w:sz="0" w:space="0" w:color="auto"/>
        <w:left w:val="none" w:sz="0" w:space="0" w:color="auto"/>
        <w:bottom w:val="none" w:sz="0" w:space="0" w:color="auto"/>
        <w:right w:val="none" w:sz="0" w:space="0" w:color="auto"/>
      </w:divBdr>
    </w:div>
    <w:div w:id="1022588317">
      <w:bodyDiv w:val="1"/>
      <w:marLeft w:val="0"/>
      <w:marRight w:val="0"/>
      <w:marTop w:val="0"/>
      <w:marBottom w:val="0"/>
      <w:divBdr>
        <w:top w:val="none" w:sz="0" w:space="0" w:color="auto"/>
        <w:left w:val="none" w:sz="0" w:space="0" w:color="auto"/>
        <w:bottom w:val="none" w:sz="0" w:space="0" w:color="auto"/>
        <w:right w:val="none" w:sz="0" w:space="0" w:color="auto"/>
      </w:divBdr>
    </w:div>
    <w:div w:id="1022630176">
      <w:bodyDiv w:val="1"/>
      <w:marLeft w:val="0"/>
      <w:marRight w:val="0"/>
      <w:marTop w:val="0"/>
      <w:marBottom w:val="0"/>
      <w:divBdr>
        <w:top w:val="none" w:sz="0" w:space="0" w:color="auto"/>
        <w:left w:val="none" w:sz="0" w:space="0" w:color="auto"/>
        <w:bottom w:val="none" w:sz="0" w:space="0" w:color="auto"/>
        <w:right w:val="none" w:sz="0" w:space="0" w:color="auto"/>
      </w:divBdr>
    </w:div>
    <w:div w:id="1022852457">
      <w:bodyDiv w:val="1"/>
      <w:marLeft w:val="0"/>
      <w:marRight w:val="0"/>
      <w:marTop w:val="0"/>
      <w:marBottom w:val="0"/>
      <w:divBdr>
        <w:top w:val="none" w:sz="0" w:space="0" w:color="auto"/>
        <w:left w:val="none" w:sz="0" w:space="0" w:color="auto"/>
        <w:bottom w:val="none" w:sz="0" w:space="0" w:color="auto"/>
        <w:right w:val="none" w:sz="0" w:space="0" w:color="auto"/>
      </w:divBdr>
    </w:div>
    <w:div w:id="1023046607">
      <w:bodyDiv w:val="1"/>
      <w:marLeft w:val="0"/>
      <w:marRight w:val="0"/>
      <w:marTop w:val="0"/>
      <w:marBottom w:val="0"/>
      <w:divBdr>
        <w:top w:val="none" w:sz="0" w:space="0" w:color="auto"/>
        <w:left w:val="none" w:sz="0" w:space="0" w:color="auto"/>
        <w:bottom w:val="none" w:sz="0" w:space="0" w:color="auto"/>
        <w:right w:val="none" w:sz="0" w:space="0" w:color="auto"/>
      </w:divBdr>
    </w:div>
    <w:div w:id="1023283774">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432568">
      <w:bodyDiv w:val="1"/>
      <w:marLeft w:val="0"/>
      <w:marRight w:val="0"/>
      <w:marTop w:val="0"/>
      <w:marBottom w:val="0"/>
      <w:divBdr>
        <w:top w:val="none" w:sz="0" w:space="0" w:color="auto"/>
        <w:left w:val="none" w:sz="0" w:space="0" w:color="auto"/>
        <w:bottom w:val="none" w:sz="0" w:space="0" w:color="auto"/>
        <w:right w:val="none" w:sz="0" w:space="0" w:color="auto"/>
      </w:divBdr>
    </w:div>
    <w:div w:id="1023555667">
      <w:bodyDiv w:val="1"/>
      <w:marLeft w:val="0"/>
      <w:marRight w:val="0"/>
      <w:marTop w:val="0"/>
      <w:marBottom w:val="0"/>
      <w:divBdr>
        <w:top w:val="none" w:sz="0" w:space="0" w:color="auto"/>
        <w:left w:val="none" w:sz="0" w:space="0" w:color="auto"/>
        <w:bottom w:val="none" w:sz="0" w:space="0" w:color="auto"/>
        <w:right w:val="none" w:sz="0" w:space="0" w:color="auto"/>
      </w:divBdr>
    </w:div>
    <w:div w:id="1023631684">
      <w:bodyDiv w:val="1"/>
      <w:marLeft w:val="0"/>
      <w:marRight w:val="0"/>
      <w:marTop w:val="0"/>
      <w:marBottom w:val="0"/>
      <w:divBdr>
        <w:top w:val="none" w:sz="0" w:space="0" w:color="auto"/>
        <w:left w:val="none" w:sz="0" w:space="0" w:color="auto"/>
        <w:bottom w:val="none" w:sz="0" w:space="0" w:color="auto"/>
        <w:right w:val="none" w:sz="0" w:space="0" w:color="auto"/>
      </w:divBdr>
    </w:div>
    <w:div w:id="1024163427">
      <w:bodyDiv w:val="1"/>
      <w:marLeft w:val="0"/>
      <w:marRight w:val="0"/>
      <w:marTop w:val="0"/>
      <w:marBottom w:val="0"/>
      <w:divBdr>
        <w:top w:val="none" w:sz="0" w:space="0" w:color="auto"/>
        <w:left w:val="none" w:sz="0" w:space="0" w:color="auto"/>
        <w:bottom w:val="none" w:sz="0" w:space="0" w:color="auto"/>
        <w:right w:val="none" w:sz="0" w:space="0" w:color="auto"/>
      </w:divBdr>
    </w:div>
    <w:div w:id="1024205696">
      <w:bodyDiv w:val="1"/>
      <w:marLeft w:val="0"/>
      <w:marRight w:val="0"/>
      <w:marTop w:val="0"/>
      <w:marBottom w:val="0"/>
      <w:divBdr>
        <w:top w:val="none" w:sz="0" w:space="0" w:color="auto"/>
        <w:left w:val="none" w:sz="0" w:space="0" w:color="auto"/>
        <w:bottom w:val="none" w:sz="0" w:space="0" w:color="auto"/>
        <w:right w:val="none" w:sz="0" w:space="0" w:color="auto"/>
      </w:divBdr>
    </w:div>
    <w:div w:id="1024209482">
      <w:bodyDiv w:val="1"/>
      <w:marLeft w:val="0"/>
      <w:marRight w:val="0"/>
      <w:marTop w:val="0"/>
      <w:marBottom w:val="0"/>
      <w:divBdr>
        <w:top w:val="none" w:sz="0" w:space="0" w:color="auto"/>
        <w:left w:val="none" w:sz="0" w:space="0" w:color="auto"/>
        <w:bottom w:val="none" w:sz="0" w:space="0" w:color="auto"/>
        <w:right w:val="none" w:sz="0" w:space="0" w:color="auto"/>
      </w:divBdr>
    </w:div>
    <w:div w:id="1024746709">
      <w:bodyDiv w:val="1"/>
      <w:marLeft w:val="0"/>
      <w:marRight w:val="0"/>
      <w:marTop w:val="0"/>
      <w:marBottom w:val="0"/>
      <w:divBdr>
        <w:top w:val="none" w:sz="0" w:space="0" w:color="auto"/>
        <w:left w:val="none" w:sz="0" w:space="0" w:color="auto"/>
        <w:bottom w:val="none" w:sz="0" w:space="0" w:color="auto"/>
        <w:right w:val="none" w:sz="0" w:space="0" w:color="auto"/>
      </w:divBdr>
    </w:div>
    <w:div w:id="1024865002">
      <w:bodyDiv w:val="1"/>
      <w:marLeft w:val="0"/>
      <w:marRight w:val="0"/>
      <w:marTop w:val="0"/>
      <w:marBottom w:val="0"/>
      <w:divBdr>
        <w:top w:val="none" w:sz="0" w:space="0" w:color="auto"/>
        <w:left w:val="none" w:sz="0" w:space="0" w:color="auto"/>
        <w:bottom w:val="none" w:sz="0" w:space="0" w:color="auto"/>
        <w:right w:val="none" w:sz="0" w:space="0" w:color="auto"/>
      </w:divBdr>
    </w:div>
    <w:div w:id="1025137068">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9840">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5524750">
      <w:bodyDiv w:val="1"/>
      <w:marLeft w:val="0"/>
      <w:marRight w:val="0"/>
      <w:marTop w:val="0"/>
      <w:marBottom w:val="0"/>
      <w:divBdr>
        <w:top w:val="none" w:sz="0" w:space="0" w:color="auto"/>
        <w:left w:val="none" w:sz="0" w:space="0" w:color="auto"/>
        <w:bottom w:val="none" w:sz="0" w:space="0" w:color="auto"/>
        <w:right w:val="none" w:sz="0" w:space="0" w:color="auto"/>
      </w:divBdr>
      <w:divsChild>
        <w:div w:id="207567250">
          <w:marLeft w:val="0"/>
          <w:marRight w:val="0"/>
          <w:marTop w:val="0"/>
          <w:marBottom w:val="0"/>
          <w:divBdr>
            <w:top w:val="none" w:sz="0" w:space="0" w:color="auto"/>
            <w:left w:val="none" w:sz="0" w:space="0" w:color="auto"/>
            <w:bottom w:val="none" w:sz="0" w:space="0" w:color="auto"/>
            <w:right w:val="none" w:sz="0" w:space="0" w:color="auto"/>
          </w:divBdr>
          <w:divsChild>
            <w:div w:id="86953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670560">
      <w:bodyDiv w:val="1"/>
      <w:marLeft w:val="0"/>
      <w:marRight w:val="0"/>
      <w:marTop w:val="0"/>
      <w:marBottom w:val="0"/>
      <w:divBdr>
        <w:top w:val="none" w:sz="0" w:space="0" w:color="auto"/>
        <w:left w:val="none" w:sz="0" w:space="0" w:color="auto"/>
        <w:bottom w:val="none" w:sz="0" w:space="0" w:color="auto"/>
        <w:right w:val="none" w:sz="0" w:space="0" w:color="auto"/>
      </w:divBdr>
    </w:div>
    <w:div w:id="1025864981">
      <w:bodyDiv w:val="1"/>
      <w:marLeft w:val="0"/>
      <w:marRight w:val="0"/>
      <w:marTop w:val="0"/>
      <w:marBottom w:val="0"/>
      <w:divBdr>
        <w:top w:val="none" w:sz="0" w:space="0" w:color="auto"/>
        <w:left w:val="none" w:sz="0" w:space="0" w:color="auto"/>
        <w:bottom w:val="none" w:sz="0" w:space="0" w:color="auto"/>
        <w:right w:val="none" w:sz="0" w:space="0" w:color="auto"/>
      </w:divBdr>
    </w:div>
    <w:div w:id="1025910512">
      <w:bodyDiv w:val="1"/>
      <w:marLeft w:val="0"/>
      <w:marRight w:val="0"/>
      <w:marTop w:val="0"/>
      <w:marBottom w:val="0"/>
      <w:divBdr>
        <w:top w:val="none" w:sz="0" w:space="0" w:color="auto"/>
        <w:left w:val="none" w:sz="0" w:space="0" w:color="auto"/>
        <w:bottom w:val="none" w:sz="0" w:space="0" w:color="auto"/>
        <w:right w:val="none" w:sz="0" w:space="0" w:color="auto"/>
      </w:divBdr>
    </w:div>
    <w:div w:id="1025979607">
      <w:bodyDiv w:val="1"/>
      <w:marLeft w:val="0"/>
      <w:marRight w:val="0"/>
      <w:marTop w:val="0"/>
      <w:marBottom w:val="0"/>
      <w:divBdr>
        <w:top w:val="none" w:sz="0" w:space="0" w:color="auto"/>
        <w:left w:val="none" w:sz="0" w:space="0" w:color="auto"/>
        <w:bottom w:val="none" w:sz="0" w:space="0" w:color="auto"/>
        <w:right w:val="none" w:sz="0" w:space="0" w:color="auto"/>
      </w:divBdr>
    </w:div>
    <w:div w:id="1026180373">
      <w:bodyDiv w:val="1"/>
      <w:marLeft w:val="0"/>
      <w:marRight w:val="0"/>
      <w:marTop w:val="0"/>
      <w:marBottom w:val="0"/>
      <w:divBdr>
        <w:top w:val="none" w:sz="0" w:space="0" w:color="auto"/>
        <w:left w:val="none" w:sz="0" w:space="0" w:color="auto"/>
        <w:bottom w:val="none" w:sz="0" w:space="0" w:color="auto"/>
        <w:right w:val="none" w:sz="0" w:space="0" w:color="auto"/>
      </w:divBdr>
    </w:div>
    <w:div w:id="1026322773">
      <w:bodyDiv w:val="1"/>
      <w:marLeft w:val="0"/>
      <w:marRight w:val="0"/>
      <w:marTop w:val="0"/>
      <w:marBottom w:val="0"/>
      <w:divBdr>
        <w:top w:val="none" w:sz="0" w:space="0" w:color="auto"/>
        <w:left w:val="none" w:sz="0" w:space="0" w:color="auto"/>
        <w:bottom w:val="none" w:sz="0" w:space="0" w:color="auto"/>
        <w:right w:val="none" w:sz="0" w:space="0" w:color="auto"/>
      </w:divBdr>
    </w:div>
    <w:div w:id="1026442652">
      <w:bodyDiv w:val="1"/>
      <w:marLeft w:val="0"/>
      <w:marRight w:val="0"/>
      <w:marTop w:val="0"/>
      <w:marBottom w:val="0"/>
      <w:divBdr>
        <w:top w:val="none" w:sz="0" w:space="0" w:color="auto"/>
        <w:left w:val="none" w:sz="0" w:space="0" w:color="auto"/>
        <w:bottom w:val="none" w:sz="0" w:space="0" w:color="auto"/>
        <w:right w:val="none" w:sz="0" w:space="0" w:color="auto"/>
      </w:divBdr>
    </w:div>
    <w:div w:id="1026713456">
      <w:bodyDiv w:val="1"/>
      <w:marLeft w:val="0"/>
      <w:marRight w:val="0"/>
      <w:marTop w:val="0"/>
      <w:marBottom w:val="0"/>
      <w:divBdr>
        <w:top w:val="none" w:sz="0" w:space="0" w:color="auto"/>
        <w:left w:val="none" w:sz="0" w:space="0" w:color="auto"/>
        <w:bottom w:val="none" w:sz="0" w:space="0" w:color="auto"/>
        <w:right w:val="none" w:sz="0" w:space="0" w:color="auto"/>
      </w:divBdr>
    </w:div>
    <w:div w:id="1027292030">
      <w:bodyDiv w:val="1"/>
      <w:marLeft w:val="0"/>
      <w:marRight w:val="0"/>
      <w:marTop w:val="0"/>
      <w:marBottom w:val="0"/>
      <w:divBdr>
        <w:top w:val="none" w:sz="0" w:space="0" w:color="auto"/>
        <w:left w:val="none" w:sz="0" w:space="0" w:color="auto"/>
        <w:bottom w:val="none" w:sz="0" w:space="0" w:color="auto"/>
        <w:right w:val="none" w:sz="0" w:space="0" w:color="auto"/>
      </w:divBdr>
    </w:div>
    <w:div w:id="1027412200">
      <w:bodyDiv w:val="1"/>
      <w:marLeft w:val="0"/>
      <w:marRight w:val="0"/>
      <w:marTop w:val="0"/>
      <w:marBottom w:val="0"/>
      <w:divBdr>
        <w:top w:val="none" w:sz="0" w:space="0" w:color="auto"/>
        <w:left w:val="none" w:sz="0" w:space="0" w:color="auto"/>
        <w:bottom w:val="none" w:sz="0" w:space="0" w:color="auto"/>
        <w:right w:val="none" w:sz="0" w:space="0" w:color="auto"/>
      </w:divBdr>
    </w:div>
    <w:div w:id="1027416210">
      <w:bodyDiv w:val="1"/>
      <w:marLeft w:val="0"/>
      <w:marRight w:val="0"/>
      <w:marTop w:val="0"/>
      <w:marBottom w:val="0"/>
      <w:divBdr>
        <w:top w:val="none" w:sz="0" w:space="0" w:color="auto"/>
        <w:left w:val="none" w:sz="0" w:space="0" w:color="auto"/>
        <w:bottom w:val="none" w:sz="0" w:space="0" w:color="auto"/>
        <w:right w:val="none" w:sz="0" w:space="0" w:color="auto"/>
      </w:divBdr>
    </w:div>
    <w:div w:id="1027801691">
      <w:bodyDiv w:val="1"/>
      <w:marLeft w:val="0"/>
      <w:marRight w:val="0"/>
      <w:marTop w:val="0"/>
      <w:marBottom w:val="0"/>
      <w:divBdr>
        <w:top w:val="none" w:sz="0" w:space="0" w:color="auto"/>
        <w:left w:val="none" w:sz="0" w:space="0" w:color="auto"/>
        <w:bottom w:val="none" w:sz="0" w:space="0" w:color="auto"/>
        <w:right w:val="none" w:sz="0" w:space="0" w:color="auto"/>
      </w:divBdr>
    </w:div>
    <w:div w:id="1028337933">
      <w:bodyDiv w:val="1"/>
      <w:marLeft w:val="0"/>
      <w:marRight w:val="0"/>
      <w:marTop w:val="0"/>
      <w:marBottom w:val="0"/>
      <w:divBdr>
        <w:top w:val="none" w:sz="0" w:space="0" w:color="auto"/>
        <w:left w:val="none" w:sz="0" w:space="0" w:color="auto"/>
        <w:bottom w:val="none" w:sz="0" w:space="0" w:color="auto"/>
        <w:right w:val="none" w:sz="0" w:space="0" w:color="auto"/>
      </w:divBdr>
    </w:div>
    <w:div w:id="1028723089">
      <w:bodyDiv w:val="1"/>
      <w:marLeft w:val="0"/>
      <w:marRight w:val="0"/>
      <w:marTop w:val="0"/>
      <w:marBottom w:val="0"/>
      <w:divBdr>
        <w:top w:val="none" w:sz="0" w:space="0" w:color="auto"/>
        <w:left w:val="none" w:sz="0" w:space="0" w:color="auto"/>
        <w:bottom w:val="none" w:sz="0" w:space="0" w:color="auto"/>
        <w:right w:val="none" w:sz="0" w:space="0" w:color="auto"/>
      </w:divBdr>
    </w:div>
    <w:div w:id="1028800371">
      <w:bodyDiv w:val="1"/>
      <w:marLeft w:val="0"/>
      <w:marRight w:val="0"/>
      <w:marTop w:val="0"/>
      <w:marBottom w:val="0"/>
      <w:divBdr>
        <w:top w:val="none" w:sz="0" w:space="0" w:color="auto"/>
        <w:left w:val="none" w:sz="0" w:space="0" w:color="auto"/>
        <w:bottom w:val="none" w:sz="0" w:space="0" w:color="auto"/>
        <w:right w:val="none" w:sz="0" w:space="0" w:color="auto"/>
      </w:divBdr>
    </w:div>
    <w:div w:id="1028870684">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067887">
      <w:bodyDiv w:val="1"/>
      <w:marLeft w:val="0"/>
      <w:marRight w:val="0"/>
      <w:marTop w:val="0"/>
      <w:marBottom w:val="0"/>
      <w:divBdr>
        <w:top w:val="none" w:sz="0" w:space="0" w:color="auto"/>
        <w:left w:val="none" w:sz="0" w:space="0" w:color="auto"/>
        <w:bottom w:val="none" w:sz="0" w:space="0" w:color="auto"/>
        <w:right w:val="none" w:sz="0" w:space="0" w:color="auto"/>
      </w:divBdr>
    </w:div>
    <w:div w:id="1029258175">
      <w:bodyDiv w:val="1"/>
      <w:marLeft w:val="0"/>
      <w:marRight w:val="0"/>
      <w:marTop w:val="0"/>
      <w:marBottom w:val="0"/>
      <w:divBdr>
        <w:top w:val="none" w:sz="0" w:space="0" w:color="auto"/>
        <w:left w:val="none" w:sz="0" w:space="0" w:color="auto"/>
        <w:bottom w:val="none" w:sz="0" w:space="0" w:color="auto"/>
        <w:right w:val="none" w:sz="0" w:space="0" w:color="auto"/>
      </w:divBdr>
    </w:div>
    <w:div w:id="1029331510">
      <w:bodyDiv w:val="1"/>
      <w:marLeft w:val="0"/>
      <w:marRight w:val="0"/>
      <w:marTop w:val="0"/>
      <w:marBottom w:val="0"/>
      <w:divBdr>
        <w:top w:val="none" w:sz="0" w:space="0" w:color="auto"/>
        <w:left w:val="none" w:sz="0" w:space="0" w:color="auto"/>
        <w:bottom w:val="none" w:sz="0" w:space="0" w:color="auto"/>
        <w:right w:val="none" w:sz="0" w:space="0" w:color="auto"/>
      </w:divBdr>
    </w:div>
    <w:div w:id="102964232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6014">
      <w:bodyDiv w:val="1"/>
      <w:marLeft w:val="0"/>
      <w:marRight w:val="0"/>
      <w:marTop w:val="0"/>
      <w:marBottom w:val="0"/>
      <w:divBdr>
        <w:top w:val="none" w:sz="0" w:space="0" w:color="auto"/>
        <w:left w:val="none" w:sz="0" w:space="0" w:color="auto"/>
        <w:bottom w:val="none" w:sz="0" w:space="0" w:color="auto"/>
        <w:right w:val="none" w:sz="0" w:space="0" w:color="auto"/>
      </w:divBdr>
    </w:div>
    <w:div w:id="1030226677">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644980">
      <w:bodyDiv w:val="1"/>
      <w:marLeft w:val="0"/>
      <w:marRight w:val="0"/>
      <w:marTop w:val="0"/>
      <w:marBottom w:val="0"/>
      <w:divBdr>
        <w:top w:val="none" w:sz="0" w:space="0" w:color="auto"/>
        <w:left w:val="none" w:sz="0" w:space="0" w:color="auto"/>
        <w:bottom w:val="none" w:sz="0" w:space="0" w:color="auto"/>
        <w:right w:val="none" w:sz="0" w:space="0" w:color="auto"/>
      </w:divBdr>
    </w:div>
    <w:div w:id="1030647231">
      <w:bodyDiv w:val="1"/>
      <w:marLeft w:val="0"/>
      <w:marRight w:val="0"/>
      <w:marTop w:val="0"/>
      <w:marBottom w:val="0"/>
      <w:divBdr>
        <w:top w:val="none" w:sz="0" w:space="0" w:color="auto"/>
        <w:left w:val="none" w:sz="0" w:space="0" w:color="auto"/>
        <w:bottom w:val="none" w:sz="0" w:space="0" w:color="auto"/>
        <w:right w:val="none" w:sz="0" w:space="0" w:color="auto"/>
      </w:divBdr>
    </w:div>
    <w:div w:id="1030685200">
      <w:bodyDiv w:val="1"/>
      <w:marLeft w:val="0"/>
      <w:marRight w:val="0"/>
      <w:marTop w:val="0"/>
      <w:marBottom w:val="0"/>
      <w:divBdr>
        <w:top w:val="none" w:sz="0" w:space="0" w:color="auto"/>
        <w:left w:val="none" w:sz="0" w:space="0" w:color="auto"/>
        <w:bottom w:val="none" w:sz="0" w:space="0" w:color="auto"/>
        <w:right w:val="none" w:sz="0" w:space="0" w:color="auto"/>
      </w:divBdr>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909156">
      <w:bodyDiv w:val="1"/>
      <w:marLeft w:val="0"/>
      <w:marRight w:val="0"/>
      <w:marTop w:val="0"/>
      <w:marBottom w:val="0"/>
      <w:divBdr>
        <w:top w:val="none" w:sz="0" w:space="0" w:color="auto"/>
        <w:left w:val="none" w:sz="0" w:space="0" w:color="auto"/>
        <w:bottom w:val="none" w:sz="0" w:space="0" w:color="auto"/>
        <w:right w:val="none" w:sz="0" w:space="0" w:color="auto"/>
      </w:divBdr>
    </w:div>
    <w:div w:id="1031032784">
      <w:bodyDiv w:val="1"/>
      <w:marLeft w:val="0"/>
      <w:marRight w:val="0"/>
      <w:marTop w:val="0"/>
      <w:marBottom w:val="0"/>
      <w:divBdr>
        <w:top w:val="none" w:sz="0" w:space="0" w:color="auto"/>
        <w:left w:val="none" w:sz="0" w:space="0" w:color="auto"/>
        <w:bottom w:val="none" w:sz="0" w:space="0" w:color="auto"/>
        <w:right w:val="none" w:sz="0" w:space="0" w:color="auto"/>
      </w:divBdr>
    </w:div>
    <w:div w:id="1031227246">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417087">
      <w:bodyDiv w:val="1"/>
      <w:marLeft w:val="0"/>
      <w:marRight w:val="0"/>
      <w:marTop w:val="0"/>
      <w:marBottom w:val="0"/>
      <w:divBdr>
        <w:top w:val="none" w:sz="0" w:space="0" w:color="auto"/>
        <w:left w:val="none" w:sz="0" w:space="0" w:color="auto"/>
        <w:bottom w:val="none" w:sz="0" w:space="0" w:color="auto"/>
        <w:right w:val="none" w:sz="0" w:space="0" w:color="auto"/>
      </w:divBdr>
    </w:div>
    <w:div w:id="1031566533">
      <w:bodyDiv w:val="1"/>
      <w:marLeft w:val="0"/>
      <w:marRight w:val="0"/>
      <w:marTop w:val="0"/>
      <w:marBottom w:val="0"/>
      <w:divBdr>
        <w:top w:val="none" w:sz="0" w:space="0" w:color="auto"/>
        <w:left w:val="none" w:sz="0" w:space="0" w:color="auto"/>
        <w:bottom w:val="none" w:sz="0" w:space="0" w:color="auto"/>
        <w:right w:val="none" w:sz="0" w:space="0" w:color="auto"/>
      </w:divBdr>
    </w:div>
    <w:div w:id="1031567968">
      <w:bodyDiv w:val="1"/>
      <w:marLeft w:val="0"/>
      <w:marRight w:val="0"/>
      <w:marTop w:val="0"/>
      <w:marBottom w:val="0"/>
      <w:divBdr>
        <w:top w:val="none" w:sz="0" w:space="0" w:color="auto"/>
        <w:left w:val="none" w:sz="0" w:space="0" w:color="auto"/>
        <w:bottom w:val="none" w:sz="0" w:space="0" w:color="auto"/>
        <w:right w:val="none" w:sz="0" w:space="0" w:color="auto"/>
      </w:divBdr>
    </w:div>
    <w:div w:id="1031615995">
      <w:bodyDiv w:val="1"/>
      <w:marLeft w:val="0"/>
      <w:marRight w:val="0"/>
      <w:marTop w:val="0"/>
      <w:marBottom w:val="0"/>
      <w:divBdr>
        <w:top w:val="none" w:sz="0" w:space="0" w:color="auto"/>
        <w:left w:val="none" w:sz="0" w:space="0" w:color="auto"/>
        <w:bottom w:val="none" w:sz="0" w:space="0" w:color="auto"/>
        <w:right w:val="none" w:sz="0" w:space="0" w:color="auto"/>
      </w:divBdr>
    </w:div>
    <w:div w:id="1031691191">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1955542">
      <w:bodyDiv w:val="1"/>
      <w:marLeft w:val="0"/>
      <w:marRight w:val="0"/>
      <w:marTop w:val="0"/>
      <w:marBottom w:val="0"/>
      <w:divBdr>
        <w:top w:val="none" w:sz="0" w:space="0" w:color="auto"/>
        <w:left w:val="none" w:sz="0" w:space="0" w:color="auto"/>
        <w:bottom w:val="none" w:sz="0" w:space="0" w:color="auto"/>
        <w:right w:val="none" w:sz="0" w:space="0" w:color="auto"/>
      </w:divBdr>
    </w:div>
    <w:div w:id="1032220546">
      <w:bodyDiv w:val="1"/>
      <w:marLeft w:val="0"/>
      <w:marRight w:val="0"/>
      <w:marTop w:val="0"/>
      <w:marBottom w:val="0"/>
      <w:divBdr>
        <w:top w:val="none" w:sz="0" w:space="0" w:color="auto"/>
        <w:left w:val="none" w:sz="0" w:space="0" w:color="auto"/>
        <w:bottom w:val="none" w:sz="0" w:space="0" w:color="auto"/>
        <w:right w:val="none" w:sz="0" w:space="0" w:color="auto"/>
      </w:divBdr>
    </w:div>
    <w:div w:id="1032223363">
      <w:bodyDiv w:val="1"/>
      <w:marLeft w:val="0"/>
      <w:marRight w:val="0"/>
      <w:marTop w:val="0"/>
      <w:marBottom w:val="0"/>
      <w:divBdr>
        <w:top w:val="none" w:sz="0" w:space="0" w:color="auto"/>
        <w:left w:val="none" w:sz="0" w:space="0" w:color="auto"/>
        <w:bottom w:val="none" w:sz="0" w:space="0" w:color="auto"/>
        <w:right w:val="none" w:sz="0" w:space="0" w:color="auto"/>
      </w:divBdr>
    </w:div>
    <w:div w:id="1032263099">
      <w:bodyDiv w:val="1"/>
      <w:marLeft w:val="0"/>
      <w:marRight w:val="0"/>
      <w:marTop w:val="0"/>
      <w:marBottom w:val="0"/>
      <w:divBdr>
        <w:top w:val="none" w:sz="0" w:space="0" w:color="auto"/>
        <w:left w:val="none" w:sz="0" w:space="0" w:color="auto"/>
        <w:bottom w:val="none" w:sz="0" w:space="0" w:color="auto"/>
        <w:right w:val="none" w:sz="0" w:space="0" w:color="auto"/>
      </w:divBdr>
    </w:div>
    <w:div w:id="1032416737">
      <w:bodyDiv w:val="1"/>
      <w:marLeft w:val="0"/>
      <w:marRight w:val="0"/>
      <w:marTop w:val="0"/>
      <w:marBottom w:val="0"/>
      <w:divBdr>
        <w:top w:val="none" w:sz="0" w:space="0" w:color="auto"/>
        <w:left w:val="none" w:sz="0" w:space="0" w:color="auto"/>
        <w:bottom w:val="none" w:sz="0" w:space="0" w:color="auto"/>
        <w:right w:val="none" w:sz="0" w:space="0" w:color="auto"/>
      </w:divBdr>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2652763">
      <w:bodyDiv w:val="1"/>
      <w:marLeft w:val="0"/>
      <w:marRight w:val="0"/>
      <w:marTop w:val="0"/>
      <w:marBottom w:val="0"/>
      <w:divBdr>
        <w:top w:val="none" w:sz="0" w:space="0" w:color="auto"/>
        <w:left w:val="none" w:sz="0" w:space="0" w:color="auto"/>
        <w:bottom w:val="none" w:sz="0" w:space="0" w:color="auto"/>
        <w:right w:val="none" w:sz="0" w:space="0" w:color="auto"/>
      </w:divBdr>
    </w:div>
    <w:div w:id="1032733785">
      <w:bodyDiv w:val="1"/>
      <w:marLeft w:val="0"/>
      <w:marRight w:val="0"/>
      <w:marTop w:val="0"/>
      <w:marBottom w:val="0"/>
      <w:divBdr>
        <w:top w:val="none" w:sz="0" w:space="0" w:color="auto"/>
        <w:left w:val="none" w:sz="0" w:space="0" w:color="auto"/>
        <w:bottom w:val="none" w:sz="0" w:space="0" w:color="auto"/>
        <w:right w:val="none" w:sz="0" w:space="0" w:color="auto"/>
      </w:divBdr>
    </w:div>
    <w:div w:id="1032919920">
      <w:bodyDiv w:val="1"/>
      <w:marLeft w:val="0"/>
      <w:marRight w:val="0"/>
      <w:marTop w:val="0"/>
      <w:marBottom w:val="0"/>
      <w:divBdr>
        <w:top w:val="none" w:sz="0" w:space="0" w:color="auto"/>
        <w:left w:val="none" w:sz="0" w:space="0" w:color="auto"/>
        <w:bottom w:val="none" w:sz="0" w:space="0" w:color="auto"/>
        <w:right w:val="none" w:sz="0" w:space="0" w:color="auto"/>
      </w:divBdr>
    </w:div>
    <w:div w:id="1033044953">
      <w:bodyDiv w:val="1"/>
      <w:marLeft w:val="0"/>
      <w:marRight w:val="0"/>
      <w:marTop w:val="0"/>
      <w:marBottom w:val="0"/>
      <w:divBdr>
        <w:top w:val="none" w:sz="0" w:space="0" w:color="auto"/>
        <w:left w:val="none" w:sz="0" w:space="0" w:color="auto"/>
        <w:bottom w:val="none" w:sz="0" w:space="0" w:color="auto"/>
        <w:right w:val="none" w:sz="0" w:space="0" w:color="auto"/>
      </w:divBdr>
    </w:div>
    <w:div w:id="1033069002">
      <w:bodyDiv w:val="1"/>
      <w:marLeft w:val="0"/>
      <w:marRight w:val="0"/>
      <w:marTop w:val="0"/>
      <w:marBottom w:val="0"/>
      <w:divBdr>
        <w:top w:val="none" w:sz="0" w:space="0" w:color="auto"/>
        <w:left w:val="none" w:sz="0" w:space="0" w:color="auto"/>
        <w:bottom w:val="none" w:sz="0" w:space="0" w:color="auto"/>
        <w:right w:val="none" w:sz="0" w:space="0" w:color="auto"/>
      </w:divBdr>
    </w:div>
    <w:div w:id="1033069809">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3654991">
      <w:bodyDiv w:val="1"/>
      <w:marLeft w:val="0"/>
      <w:marRight w:val="0"/>
      <w:marTop w:val="0"/>
      <w:marBottom w:val="0"/>
      <w:divBdr>
        <w:top w:val="none" w:sz="0" w:space="0" w:color="auto"/>
        <w:left w:val="none" w:sz="0" w:space="0" w:color="auto"/>
        <w:bottom w:val="none" w:sz="0" w:space="0" w:color="auto"/>
        <w:right w:val="none" w:sz="0" w:space="0" w:color="auto"/>
      </w:divBdr>
    </w:div>
    <w:div w:id="1033657065">
      <w:bodyDiv w:val="1"/>
      <w:marLeft w:val="0"/>
      <w:marRight w:val="0"/>
      <w:marTop w:val="0"/>
      <w:marBottom w:val="0"/>
      <w:divBdr>
        <w:top w:val="none" w:sz="0" w:space="0" w:color="auto"/>
        <w:left w:val="none" w:sz="0" w:space="0" w:color="auto"/>
        <w:bottom w:val="none" w:sz="0" w:space="0" w:color="auto"/>
        <w:right w:val="none" w:sz="0" w:space="0" w:color="auto"/>
      </w:divBdr>
    </w:div>
    <w:div w:id="1033699480">
      <w:bodyDiv w:val="1"/>
      <w:marLeft w:val="0"/>
      <w:marRight w:val="0"/>
      <w:marTop w:val="0"/>
      <w:marBottom w:val="0"/>
      <w:divBdr>
        <w:top w:val="none" w:sz="0" w:space="0" w:color="auto"/>
        <w:left w:val="none" w:sz="0" w:space="0" w:color="auto"/>
        <w:bottom w:val="none" w:sz="0" w:space="0" w:color="auto"/>
        <w:right w:val="none" w:sz="0" w:space="0" w:color="auto"/>
      </w:divBdr>
    </w:div>
    <w:div w:id="1033766111">
      <w:bodyDiv w:val="1"/>
      <w:marLeft w:val="0"/>
      <w:marRight w:val="0"/>
      <w:marTop w:val="0"/>
      <w:marBottom w:val="0"/>
      <w:divBdr>
        <w:top w:val="none" w:sz="0" w:space="0" w:color="auto"/>
        <w:left w:val="none" w:sz="0" w:space="0" w:color="auto"/>
        <w:bottom w:val="none" w:sz="0" w:space="0" w:color="auto"/>
        <w:right w:val="none" w:sz="0" w:space="0" w:color="auto"/>
      </w:divBdr>
    </w:div>
    <w:div w:id="1033772214">
      <w:bodyDiv w:val="1"/>
      <w:marLeft w:val="0"/>
      <w:marRight w:val="0"/>
      <w:marTop w:val="0"/>
      <w:marBottom w:val="0"/>
      <w:divBdr>
        <w:top w:val="none" w:sz="0" w:space="0" w:color="auto"/>
        <w:left w:val="none" w:sz="0" w:space="0" w:color="auto"/>
        <w:bottom w:val="none" w:sz="0" w:space="0" w:color="auto"/>
        <w:right w:val="none" w:sz="0" w:space="0" w:color="auto"/>
      </w:divBdr>
    </w:div>
    <w:div w:id="1034116735">
      <w:bodyDiv w:val="1"/>
      <w:marLeft w:val="0"/>
      <w:marRight w:val="0"/>
      <w:marTop w:val="0"/>
      <w:marBottom w:val="0"/>
      <w:divBdr>
        <w:top w:val="none" w:sz="0" w:space="0" w:color="auto"/>
        <w:left w:val="none" w:sz="0" w:space="0" w:color="auto"/>
        <w:bottom w:val="none" w:sz="0" w:space="0" w:color="auto"/>
        <w:right w:val="none" w:sz="0" w:space="0" w:color="auto"/>
      </w:divBdr>
    </w:div>
    <w:div w:id="1034187612">
      <w:bodyDiv w:val="1"/>
      <w:marLeft w:val="0"/>
      <w:marRight w:val="0"/>
      <w:marTop w:val="0"/>
      <w:marBottom w:val="0"/>
      <w:divBdr>
        <w:top w:val="none" w:sz="0" w:space="0" w:color="auto"/>
        <w:left w:val="none" w:sz="0" w:space="0" w:color="auto"/>
        <w:bottom w:val="none" w:sz="0" w:space="0" w:color="auto"/>
        <w:right w:val="none" w:sz="0" w:space="0" w:color="auto"/>
      </w:divBdr>
    </w:div>
    <w:div w:id="1034236568">
      <w:bodyDiv w:val="1"/>
      <w:marLeft w:val="0"/>
      <w:marRight w:val="0"/>
      <w:marTop w:val="0"/>
      <w:marBottom w:val="0"/>
      <w:divBdr>
        <w:top w:val="none" w:sz="0" w:space="0" w:color="auto"/>
        <w:left w:val="none" w:sz="0" w:space="0" w:color="auto"/>
        <w:bottom w:val="none" w:sz="0" w:space="0" w:color="auto"/>
        <w:right w:val="none" w:sz="0" w:space="0" w:color="auto"/>
      </w:divBdr>
    </w:div>
    <w:div w:id="1034381627">
      <w:bodyDiv w:val="1"/>
      <w:marLeft w:val="0"/>
      <w:marRight w:val="0"/>
      <w:marTop w:val="0"/>
      <w:marBottom w:val="0"/>
      <w:divBdr>
        <w:top w:val="none" w:sz="0" w:space="0" w:color="auto"/>
        <w:left w:val="none" w:sz="0" w:space="0" w:color="auto"/>
        <w:bottom w:val="none" w:sz="0" w:space="0" w:color="auto"/>
        <w:right w:val="none" w:sz="0" w:space="0" w:color="auto"/>
      </w:divBdr>
    </w:div>
    <w:div w:id="1034500524">
      <w:bodyDiv w:val="1"/>
      <w:marLeft w:val="0"/>
      <w:marRight w:val="0"/>
      <w:marTop w:val="0"/>
      <w:marBottom w:val="0"/>
      <w:divBdr>
        <w:top w:val="none" w:sz="0" w:space="0" w:color="auto"/>
        <w:left w:val="none" w:sz="0" w:space="0" w:color="auto"/>
        <w:bottom w:val="none" w:sz="0" w:space="0" w:color="auto"/>
        <w:right w:val="none" w:sz="0" w:space="0" w:color="auto"/>
      </w:divBdr>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842651">
      <w:bodyDiv w:val="1"/>
      <w:marLeft w:val="0"/>
      <w:marRight w:val="0"/>
      <w:marTop w:val="0"/>
      <w:marBottom w:val="0"/>
      <w:divBdr>
        <w:top w:val="none" w:sz="0" w:space="0" w:color="auto"/>
        <w:left w:val="none" w:sz="0" w:space="0" w:color="auto"/>
        <w:bottom w:val="none" w:sz="0" w:space="0" w:color="auto"/>
        <w:right w:val="none" w:sz="0" w:space="0" w:color="auto"/>
      </w:divBdr>
    </w:div>
    <w:div w:id="1035076968">
      <w:bodyDiv w:val="1"/>
      <w:marLeft w:val="0"/>
      <w:marRight w:val="0"/>
      <w:marTop w:val="0"/>
      <w:marBottom w:val="0"/>
      <w:divBdr>
        <w:top w:val="none" w:sz="0" w:space="0" w:color="auto"/>
        <w:left w:val="none" w:sz="0" w:space="0" w:color="auto"/>
        <w:bottom w:val="none" w:sz="0" w:space="0" w:color="auto"/>
        <w:right w:val="none" w:sz="0" w:space="0" w:color="auto"/>
      </w:divBdr>
    </w:div>
    <w:div w:id="1035083214">
      <w:bodyDiv w:val="1"/>
      <w:marLeft w:val="0"/>
      <w:marRight w:val="0"/>
      <w:marTop w:val="0"/>
      <w:marBottom w:val="0"/>
      <w:divBdr>
        <w:top w:val="none" w:sz="0" w:space="0" w:color="auto"/>
        <w:left w:val="none" w:sz="0" w:space="0" w:color="auto"/>
        <w:bottom w:val="none" w:sz="0" w:space="0" w:color="auto"/>
        <w:right w:val="none" w:sz="0" w:space="0" w:color="auto"/>
      </w:divBdr>
    </w:div>
    <w:div w:id="1035498653">
      <w:bodyDiv w:val="1"/>
      <w:marLeft w:val="0"/>
      <w:marRight w:val="0"/>
      <w:marTop w:val="0"/>
      <w:marBottom w:val="0"/>
      <w:divBdr>
        <w:top w:val="none" w:sz="0" w:space="0" w:color="auto"/>
        <w:left w:val="none" w:sz="0" w:space="0" w:color="auto"/>
        <w:bottom w:val="none" w:sz="0" w:space="0" w:color="auto"/>
        <w:right w:val="none" w:sz="0" w:space="0" w:color="auto"/>
      </w:divBdr>
    </w:div>
    <w:div w:id="1035619493">
      <w:bodyDiv w:val="1"/>
      <w:marLeft w:val="0"/>
      <w:marRight w:val="0"/>
      <w:marTop w:val="0"/>
      <w:marBottom w:val="0"/>
      <w:divBdr>
        <w:top w:val="none" w:sz="0" w:space="0" w:color="auto"/>
        <w:left w:val="none" w:sz="0" w:space="0" w:color="auto"/>
        <w:bottom w:val="none" w:sz="0" w:space="0" w:color="auto"/>
        <w:right w:val="none" w:sz="0" w:space="0" w:color="auto"/>
      </w:divBdr>
    </w:div>
    <w:div w:id="1035693136">
      <w:bodyDiv w:val="1"/>
      <w:marLeft w:val="0"/>
      <w:marRight w:val="0"/>
      <w:marTop w:val="0"/>
      <w:marBottom w:val="0"/>
      <w:divBdr>
        <w:top w:val="none" w:sz="0" w:space="0" w:color="auto"/>
        <w:left w:val="none" w:sz="0" w:space="0" w:color="auto"/>
        <w:bottom w:val="none" w:sz="0" w:space="0" w:color="auto"/>
        <w:right w:val="none" w:sz="0" w:space="0" w:color="auto"/>
      </w:divBdr>
    </w:div>
    <w:div w:id="1035694532">
      <w:bodyDiv w:val="1"/>
      <w:marLeft w:val="0"/>
      <w:marRight w:val="0"/>
      <w:marTop w:val="0"/>
      <w:marBottom w:val="0"/>
      <w:divBdr>
        <w:top w:val="none" w:sz="0" w:space="0" w:color="auto"/>
        <w:left w:val="none" w:sz="0" w:space="0" w:color="auto"/>
        <w:bottom w:val="none" w:sz="0" w:space="0" w:color="auto"/>
        <w:right w:val="none" w:sz="0" w:space="0" w:color="auto"/>
      </w:divBdr>
    </w:div>
    <w:div w:id="1035738378">
      <w:bodyDiv w:val="1"/>
      <w:marLeft w:val="0"/>
      <w:marRight w:val="0"/>
      <w:marTop w:val="0"/>
      <w:marBottom w:val="0"/>
      <w:divBdr>
        <w:top w:val="none" w:sz="0" w:space="0" w:color="auto"/>
        <w:left w:val="none" w:sz="0" w:space="0" w:color="auto"/>
        <w:bottom w:val="none" w:sz="0" w:space="0" w:color="auto"/>
        <w:right w:val="none" w:sz="0" w:space="0" w:color="auto"/>
      </w:divBdr>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08860">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84315">
      <w:bodyDiv w:val="1"/>
      <w:marLeft w:val="0"/>
      <w:marRight w:val="0"/>
      <w:marTop w:val="0"/>
      <w:marBottom w:val="0"/>
      <w:divBdr>
        <w:top w:val="none" w:sz="0" w:space="0" w:color="auto"/>
        <w:left w:val="none" w:sz="0" w:space="0" w:color="auto"/>
        <w:bottom w:val="none" w:sz="0" w:space="0" w:color="auto"/>
        <w:right w:val="none" w:sz="0" w:space="0" w:color="auto"/>
      </w:divBdr>
    </w:div>
    <w:div w:id="1036588521">
      <w:bodyDiv w:val="1"/>
      <w:marLeft w:val="0"/>
      <w:marRight w:val="0"/>
      <w:marTop w:val="0"/>
      <w:marBottom w:val="0"/>
      <w:divBdr>
        <w:top w:val="none" w:sz="0" w:space="0" w:color="auto"/>
        <w:left w:val="none" w:sz="0" w:space="0" w:color="auto"/>
        <w:bottom w:val="none" w:sz="0" w:space="0" w:color="auto"/>
        <w:right w:val="none" w:sz="0" w:space="0" w:color="auto"/>
      </w:divBdr>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047602">
      <w:bodyDiv w:val="1"/>
      <w:marLeft w:val="0"/>
      <w:marRight w:val="0"/>
      <w:marTop w:val="0"/>
      <w:marBottom w:val="0"/>
      <w:divBdr>
        <w:top w:val="none" w:sz="0" w:space="0" w:color="auto"/>
        <w:left w:val="none" w:sz="0" w:space="0" w:color="auto"/>
        <w:bottom w:val="none" w:sz="0" w:space="0" w:color="auto"/>
        <w:right w:val="none" w:sz="0" w:space="0" w:color="auto"/>
      </w:divBdr>
    </w:div>
    <w:div w:id="1037510713">
      <w:bodyDiv w:val="1"/>
      <w:marLeft w:val="0"/>
      <w:marRight w:val="0"/>
      <w:marTop w:val="0"/>
      <w:marBottom w:val="0"/>
      <w:divBdr>
        <w:top w:val="none" w:sz="0" w:space="0" w:color="auto"/>
        <w:left w:val="none" w:sz="0" w:space="0" w:color="auto"/>
        <w:bottom w:val="none" w:sz="0" w:space="0" w:color="auto"/>
        <w:right w:val="none" w:sz="0" w:space="0" w:color="auto"/>
      </w:divBdr>
    </w:div>
    <w:div w:id="1037660220">
      <w:bodyDiv w:val="1"/>
      <w:marLeft w:val="0"/>
      <w:marRight w:val="0"/>
      <w:marTop w:val="0"/>
      <w:marBottom w:val="0"/>
      <w:divBdr>
        <w:top w:val="none" w:sz="0" w:space="0" w:color="auto"/>
        <w:left w:val="none" w:sz="0" w:space="0" w:color="auto"/>
        <w:bottom w:val="none" w:sz="0" w:space="0" w:color="auto"/>
        <w:right w:val="none" w:sz="0" w:space="0" w:color="auto"/>
      </w:divBdr>
    </w:div>
    <w:div w:id="1037699143">
      <w:bodyDiv w:val="1"/>
      <w:marLeft w:val="0"/>
      <w:marRight w:val="0"/>
      <w:marTop w:val="0"/>
      <w:marBottom w:val="0"/>
      <w:divBdr>
        <w:top w:val="none" w:sz="0" w:space="0" w:color="auto"/>
        <w:left w:val="none" w:sz="0" w:space="0" w:color="auto"/>
        <w:bottom w:val="none" w:sz="0" w:space="0" w:color="auto"/>
        <w:right w:val="none" w:sz="0" w:space="0" w:color="auto"/>
      </w:divBdr>
    </w:div>
    <w:div w:id="1037699740">
      <w:bodyDiv w:val="1"/>
      <w:marLeft w:val="0"/>
      <w:marRight w:val="0"/>
      <w:marTop w:val="0"/>
      <w:marBottom w:val="0"/>
      <w:divBdr>
        <w:top w:val="none" w:sz="0" w:space="0" w:color="auto"/>
        <w:left w:val="none" w:sz="0" w:space="0" w:color="auto"/>
        <w:bottom w:val="none" w:sz="0" w:space="0" w:color="auto"/>
        <w:right w:val="none" w:sz="0" w:space="0" w:color="auto"/>
      </w:divBdr>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924675">
      <w:bodyDiv w:val="1"/>
      <w:marLeft w:val="0"/>
      <w:marRight w:val="0"/>
      <w:marTop w:val="0"/>
      <w:marBottom w:val="0"/>
      <w:divBdr>
        <w:top w:val="none" w:sz="0" w:space="0" w:color="auto"/>
        <w:left w:val="none" w:sz="0" w:space="0" w:color="auto"/>
        <w:bottom w:val="none" w:sz="0" w:space="0" w:color="auto"/>
        <w:right w:val="none" w:sz="0" w:space="0" w:color="auto"/>
      </w:divBdr>
    </w:div>
    <w:div w:id="1038047982">
      <w:bodyDiv w:val="1"/>
      <w:marLeft w:val="0"/>
      <w:marRight w:val="0"/>
      <w:marTop w:val="0"/>
      <w:marBottom w:val="0"/>
      <w:divBdr>
        <w:top w:val="none" w:sz="0" w:space="0" w:color="auto"/>
        <w:left w:val="none" w:sz="0" w:space="0" w:color="auto"/>
        <w:bottom w:val="none" w:sz="0" w:space="0" w:color="auto"/>
        <w:right w:val="none" w:sz="0" w:space="0" w:color="auto"/>
      </w:divBdr>
    </w:div>
    <w:div w:id="1038121457">
      <w:bodyDiv w:val="1"/>
      <w:marLeft w:val="0"/>
      <w:marRight w:val="0"/>
      <w:marTop w:val="0"/>
      <w:marBottom w:val="0"/>
      <w:divBdr>
        <w:top w:val="none" w:sz="0" w:space="0" w:color="auto"/>
        <w:left w:val="none" w:sz="0" w:space="0" w:color="auto"/>
        <w:bottom w:val="none" w:sz="0" w:space="0" w:color="auto"/>
        <w:right w:val="none" w:sz="0" w:space="0" w:color="auto"/>
      </w:divBdr>
    </w:div>
    <w:div w:id="1038242707">
      <w:bodyDiv w:val="1"/>
      <w:marLeft w:val="0"/>
      <w:marRight w:val="0"/>
      <w:marTop w:val="0"/>
      <w:marBottom w:val="0"/>
      <w:divBdr>
        <w:top w:val="none" w:sz="0" w:space="0" w:color="auto"/>
        <w:left w:val="none" w:sz="0" w:space="0" w:color="auto"/>
        <w:bottom w:val="none" w:sz="0" w:space="0" w:color="auto"/>
        <w:right w:val="none" w:sz="0" w:space="0" w:color="auto"/>
      </w:divBdr>
    </w:div>
    <w:div w:id="1038316305">
      <w:bodyDiv w:val="1"/>
      <w:marLeft w:val="0"/>
      <w:marRight w:val="0"/>
      <w:marTop w:val="0"/>
      <w:marBottom w:val="0"/>
      <w:divBdr>
        <w:top w:val="none" w:sz="0" w:space="0" w:color="auto"/>
        <w:left w:val="none" w:sz="0" w:space="0" w:color="auto"/>
        <w:bottom w:val="none" w:sz="0" w:space="0" w:color="auto"/>
        <w:right w:val="none" w:sz="0" w:space="0" w:color="auto"/>
      </w:divBdr>
    </w:div>
    <w:div w:id="1038360526">
      <w:bodyDiv w:val="1"/>
      <w:marLeft w:val="0"/>
      <w:marRight w:val="0"/>
      <w:marTop w:val="0"/>
      <w:marBottom w:val="0"/>
      <w:divBdr>
        <w:top w:val="none" w:sz="0" w:space="0" w:color="auto"/>
        <w:left w:val="none" w:sz="0" w:space="0" w:color="auto"/>
        <w:bottom w:val="none" w:sz="0" w:space="0" w:color="auto"/>
        <w:right w:val="none" w:sz="0" w:space="0" w:color="auto"/>
      </w:divBdr>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510940">
      <w:bodyDiv w:val="1"/>
      <w:marLeft w:val="0"/>
      <w:marRight w:val="0"/>
      <w:marTop w:val="0"/>
      <w:marBottom w:val="0"/>
      <w:divBdr>
        <w:top w:val="none" w:sz="0" w:space="0" w:color="auto"/>
        <w:left w:val="none" w:sz="0" w:space="0" w:color="auto"/>
        <w:bottom w:val="none" w:sz="0" w:space="0" w:color="auto"/>
        <w:right w:val="none" w:sz="0" w:space="0" w:color="auto"/>
      </w:divBdr>
    </w:div>
    <w:div w:id="1038511276">
      <w:bodyDiv w:val="1"/>
      <w:marLeft w:val="0"/>
      <w:marRight w:val="0"/>
      <w:marTop w:val="0"/>
      <w:marBottom w:val="0"/>
      <w:divBdr>
        <w:top w:val="none" w:sz="0" w:space="0" w:color="auto"/>
        <w:left w:val="none" w:sz="0" w:space="0" w:color="auto"/>
        <w:bottom w:val="none" w:sz="0" w:space="0" w:color="auto"/>
        <w:right w:val="none" w:sz="0" w:space="0" w:color="auto"/>
      </w:divBdr>
    </w:div>
    <w:div w:id="1038511616">
      <w:bodyDiv w:val="1"/>
      <w:marLeft w:val="0"/>
      <w:marRight w:val="0"/>
      <w:marTop w:val="0"/>
      <w:marBottom w:val="0"/>
      <w:divBdr>
        <w:top w:val="none" w:sz="0" w:space="0" w:color="auto"/>
        <w:left w:val="none" w:sz="0" w:space="0" w:color="auto"/>
        <w:bottom w:val="none" w:sz="0" w:space="0" w:color="auto"/>
        <w:right w:val="none" w:sz="0" w:space="0" w:color="auto"/>
      </w:divBdr>
    </w:div>
    <w:div w:id="1038706038">
      <w:bodyDiv w:val="1"/>
      <w:marLeft w:val="0"/>
      <w:marRight w:val="0"/>
      <w:marTop w:val="0"/>
      <w:marBottom w:val="0"/>
      <w:divBdr>
        <w:top w:val="none" w:sz="0" w:space="0" w:color="auto"/>
        <w:left w:val="none" w:sz="0" w:space="0" w:color="auto"/>
        <w:bottom w:val="none" w:sz="0" w:space="0" w:color="auto"/>
        <w:right w:val="none" w:sz="0" w:space="0" w:color="auto"/>
      </w:divBdr>
    </w:div>
    <w:div w:id="1038822190">
      <w:bodyDiv w:val="1"/>
      <w:marLeft w:val="0"/>
      <w:marRight w:val="0"/>
      <w:marTop w:val="0"/>
      <w:marBottom w:val="0"/>
      <w:divBdr>
        <w:top w:val="none" w:sz="0" w:space="0" w:color="auto"/>
        <w:left w:val="none" w:sz="0" w:space="0" w:color="auto"/>
        <w:bottom w:val="none" w:sz="0" w:space="0" w:color="auto"/>
        <w:right w:val="none" w:sz="0" w:space="0" w:color="auto"/>
      </w:divBdr>
    </w:div>
    <w:div w:id="1038899677">
      <w:bodyDiv w:val="1"/>
      <w:marLeft w:val="0"/>
      <w:marRight w:val="0"/>
      <w:marTop w:val="0"/>
      <w:marBottom w:val="0"/>
      <w:divBdr>
        <w:top w:val="none" w:sz="0" w:space="0" w:color="auto"/>
        <w:left w:val="none" w:sz="0" w:space="0" w:color="auto"/>
        <w:bottom w:val="none" w:sz="0" w:space="0" w:color="auto"/>
        <w:right w:val="none" w:sz="0" w:space="0" w:color="auto"/>
      </w:divBdr>
    </w:div>
    <w:div w:id="1039283335">
      <w:bodyDiv w:val="1"/>
      <w:marLeft w:val="0"/>
      <w:marRight w:val="0"/>
      <w:marTop w:val="0"/>
      <w:marBottom w:val="0"/>
      <w:divBdr>
        <w:top w:val="none" w:sz="0" w:space="0" w:color="auto"/>
        <w:left w:val="none" w:sz="0" w:space="0" w:color="auto"/>
        <w:bottom w:val="none" w:sz="0" w:space="0" w:color="auto"/>
        <w:right w:val="none" w:sz="0" w:space="0" w:color="auto"/>
      </w:divBdr>
    </w:div>
    <w:div w:id="1039360295">
      <w:bodyDiv w:val="1"/>
      <w:marLeft w:val="0"/>
      <w:marRight w:val="0"/>
      <w:marTop w:val="0"/>
      <w:marBottom w:val="0"/>
      <w:divBdr>
        <w:top w:val="none" w:sz="0" w:space="0" w:color="auto"/>
        <w:left w:val="none" w:sz="0" w:space="0" w:color="auto"/>
        <w:bottom w:val="none" w:sz="0" w:space="0" w:color="auto"/>
        <w:right w:val="none" w:sz="0" w:space="0" w:color="auto"/>
      </w:divBdr>
    </w:div>
    <w:div w:id="1039597678">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741899">
      <w:bodyDiv w:val="1"/>
      <w:marLeft w:val="0"/>
      <w:marRight w:val="0"/>
      <w:marTop w:val="0"/>
      <w:marBottom w:val="0"/>
      <w:divBdr>
        <w:top w:val="none" w:sz="0" w:space="0" w:color="auto"/>
        <w:left w:val="none" w:sz="0" w:space="0" w:color="auto"/>
        <w:bottom w:val="none" w:sz="0" w:space="0" w:color="auto"/>
        <w:right w:val="none" w:sz="0" w:space="0" w:color="auto"/>
      </w:divBdr>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39933726">
      <w:bodyDiv w:val="1"/>
      <w:marLeft w:val="0"/>
      <w:marRight w:val="0"/>
      <w:marTop w:val="0"/>
      <w:marBottom w:val="0"/>
      <w:divBdr>
        <w:top w:val="none" w:sz="0" w:space="0" w:color="auto"/>
        <w:left w:val="none" w:sz="0" w:space="0" w:color="auto"/>
        <w:bottom w:val="none" w:sz="0" w:space="0" w:color="auto"/>
        <w:right w:val="none" w:sz="0" w:space="0" w:color="auto"/>
      </w:divBdr>
    </w:div>
    <w:div w:id="1040057257">
      <w:bodyDiv w:val="1"/>
      <w:marLeft w:val="0"/>
      <w:marRight w:val="0"/>
      <w:marTop w:val="0"/>
      <w:marBottom w:val="0"/>
      <w:divBdr>
        <w:top w:val="none" w:sz="0" w:space="0" w:color="auto"/>
        <w:left w:val="none" w:sz="0" w:space="0" w:color="auto"/>
        <w:bottom w:val="none" w:sz="0" w:space="0" w:color="auto"/>
        <w:right w:val="none" w:sz="0" w:space="0" w:color="auto"/>
      </w:divBdr>
    </w:div>
    <w:div w:id="1040127703">
      <w:bodyDiv w:val="1"/>
      <w:marLeft w:val="0"/>
      <w:marRight w:val="0"/>
      <w:marTop w:val="0"/>
      <w:marBottom w:val="0"/>
      <w:divBdr>
        <w:top w:val="none" w:sz="0" w:space="0" w:color="auto"/>
        <w:left w:val="none" w:sz="0" w:space="0" w:color="auto"/>
        <w:bottom w:val="none" w:sz="0" w:space="0" w:color="auto"/>
        <w:right w:val="none" w:sz="0" w:space="0" w:color="auto"/>
      </w:divBdr>
      <w:divsChild>
        <w:div w:id="1169637746">
          <w:marLeft w:val="0"/>
          <w:marRight w:val="0"/>
          <w:marTop w:val="0"/>
          <w:marBottom w:val="0"/>
          <w:divBdr>
            <w:top w:val="none" w:sz="0" w:space="0" w:color="auto"/>
            <w:left w:val="none" w:sz="0" w:space="0" w:color="auto"/>
            <w:bottom w:val="none" w:sz="0" w:space="0" w:color="auto"/>
            <w:right w:val="none" w:sz="0" w:space="0" w:color="auto"/>
          </w:divBdr>
          <w:divsChild>
            <w:div w:id="116427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14667">
      <w:bodyDiv w:val="1"/>
      <w:marLeft w:val="0"/>
      <w:marRight w:val="0"/>
      <w:marTop w:val="0"/>
      <w:marBottom w:val="0"/>
      <w:divBdr>
        <w:top w:val="none" w:sz="0" w:space="0" w:color="auto"/>
        <w:left w:val="none" w:sz="0" w:space="0" w:color="auto"/>
        <w:bottom w:val="none" w:sz="0" w:space="0" w:color="auto"/>
        <w:right w:val="none" w:sz="0" w:space="0" w:color="auto"/>
      </w:divBdr>
    </w:div>
    <w:div w:id="1040788977">
      <w:bodyDiv w:val="1"/>
      <w:marLeft w:val="0"/>
      <w:marRight w:val="0"/>
      <w:marTop w:val="0"/>
      <w:marBottom w:val="0"/>
      <w:divBdr>
        <w:top w:val="none" w:sz="0" w:space="0" w:color="auto"/>
        <w:left w:val="none" w:sz="0" w:space="0" w:color="auto"/>
        <w:bottom w:val="none" w:sz="0" w:space="0" w:color="auto"/>
        <w:right w:val="none" w:sz="0" w:space="0" w:color="auto"/>
      </w:divBdr>
    </w:div>
    <w:div w:id="1040856315">
      <w:bodyDiv w:val="1"/>
      <w:marLeft w:val="0"/>
      <w:marRight w:val="0"/>
      <w:marTop w:val="0"/>
      <w:marBottom w:val="0"/>
      <w:divBdr>
        <w:top w:val="none" w:sz="0" w:space="0" w:color="auto"/>
        <w:left w:val="none" w:sz="0" w:space="0" w:color="auto"/>
        <w:bottom w:val="none" w:sz="0" w:space="0" w:color="auto"/>
        <w:right w:val="none" w:sz="0" w:space="0" w:color="auto"/>
      </w:divBdr>
    </w:div>
    <w:div w:id="1040859909">
      <w:bodyDiv w:val="1"/>
      <w:marLeft w:val="0"/>
      <w:marRight w:val="0"/>
      <w:marTop w:val="0"/>
      <w:marBottom w:val="0"/>
      <w:divBdr>
        <w:top w:val="none" w:sz="0" w:space="0" w:color="auto"/>
        <w:left w:val="none" w:sz="0" w:space="0" w:color="auto"/>
        <w:bottom w:val="none" w:sz="0" w:space="0" w:color="auto"/>
        <w:right w:val="none" w:sz="0" w:space="0" w:color="auto"/>
      </w:divBdr>
    </w:div>
    <w:div w:id="1041127827">
      <w:bodyDiv w:val="1"/>
      <w:marLeft w:val="0"/>
      <w:marRight w:val="0"/>
      <w:marTop w:val="0"/>
      <w:marBottom w:val="0"/>
      <w:divBdr>
        <w:top w:val="none" w:sz="0" w:space="0" w:color="auto"/>
        <w:left w:val="none" w:sz="0" w:space="0" w:color="auto"/>
        <w:bottom w:val="none" w:sz="0" w:space="0" w:color="auto"/>
        <w:right w:val="none" w:sz="0" w:space="0" w:color="auto"/>
      </w:divBdr>
    </w:div>
    <w:div w:id="1041133985">
      <w:bodyDiv w:val="1"/>
      <w:marLeft w:val="0"/>
      <w:marRight w:val="0"/>
      <w:marTop w:val="0"/>
      <w:marBottom w:val="0"/>
      <w:divBdr>
        <w:top w:val="none" w:sz="0" w:space="0" w:color="auto"/>
        <w:left w:val="none" w:sz="0" w:space="0" w:color="auto"/>
        <w:bottom w:val="none" w:sz="0" w:space="0" w:color="auto"/>
        <w:right w:val="none" w:sz="0" w:space="0" w:color="auto"/>
      </w:divBdr>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518980">
      <w:bodyDiv w:val="1"/>
      <w:marLeft w:val="0"/>
      <w:marRight w:val="0"/>
      <w:marTop w:val="0"/>
      <w:marBottom w:val="0"/>
      <w:divBdr>
        <w:top w:val="none" w:sz="0" w:space="0" w:color="auto"/>
        <w:left w:val="none" w:sz="0" w:space="0" w:color="auto"/>
        <w:bottom w:val="none" w:sz="0" w:space="0" w:color="auto"/>
        <w:right w:val="none" w:sz="0" w:space="0" w:color="auto"/>
      </w:divBdr>
    </w:div>
    <w:div w:id="1041590628">
      <w:bodyDiv w:val="1"/>
      <w:marLeft w:val="0"/>
      <w:marRight w:val="0"/>
      <w:marTop w:val="0"/>
      <w:marBottom w:val="0"/>
      <w:divBdr>
        <w:top w:val="none" w:sz="0" w:space="0" w:color="auto"/>
        <w:left w:val="none" w:sz="0" w:space="0" w:color="auto"/>
        <w:bottom w:val="none" w:sz="0" w:space="0" w:color="auto"/>
        <w:right w:val="none" w:sz="0" w:space="0" w:color="auto"/>
      </w:divBdr>
    </w:div>
    <w:div w:id="1042022808">
      <w:bodyDiv w:val="1"/>
      <w:marLeft w:val="0"/>
      <w:marRight w:val="0"/>
      <w:marTop w:val="0"/>
      <w:marBottom w:val="0"/>
      <w:divBdr>
        <w:top w:val="none" w:sz="0" w:space="0" w:color="auto"/>
        <w:left w:val="none" w:sz="0" w:space="0" w:color="auto"/>
        <w:bottom w:val="none" w:sz="0" w:space="0" w:color="auto"/>
        <w:right w:val="none" w:sz="0" w:space="0" w:color="auto"/>
      </w:divBdr>
    </w:div>
    <w:div w:id="1042562810">
      <w:bodyDiv w:val="1"/>
      <w:marLeft w:val="0"/>
      <w:marRight w:val="0"/>
      <w:marTop w:val="0"/>
      <w:marBottom w:val="0"/>
      <w:divBdr>
        <w:top w:val="none" w:sz="0" w:space="0" w:color="auto"/>
        <w:left w:val="none" w:sz="0" w:space="0" w:color="auto"/>
        <w:bottom w:val="none" w:sz="0" w:space="0" w:color="auto"/>
        <w:right w:val="none" w:sz="0" w:space="0" w:color="auto"/>
      </w:divBdr>
    </w:div>
    <w:div w:id="1042704489">
      <w:bodyDiv w:val="1"/>
      <w:marLeft w:val="0"/>
      <w:marRight w:val="0"/>
      <w:marTop w:val="0"/>
      <w:marBottom w:val="0"/>
      <w:divBdr>
        <w:top w:val="none" w:sz="0" w:space="0" w:color="auto"/>
        <w:left w:val="none" w:sz="0" w:space="0" w:color="auto"/>
        <w:bottom w:val="none" w:sz="0" w:space="0" w:color="auto"/>
        <w:right w:val="none" w:sz="0" w:space="0" w:color="auto"/>
      </w:divBdr>
    </w:div>
    <w:div w:id="1042830498">
      <w:bodyDiv w:val="1"/>
      <w:marLeft w:val="0"/>
      <w:marRight w:val="0"/>
      <w:marTop w:val="0"/>
      <w:marBottom w:val="0"/>
      <w:divBdr>
        <w:top w:val="none" w:sz="0" w:space="0" w:color="auto"/>
        <w:left w:val="none" w:sz="0" w:space="0" w:color="auto"/>
        <w:bottom w:val="none" w:sz="0" w:space="0" w:color="auto"/>
        <w:right w:val="none" w:sz="0" w:space="0" w:color="auto"/>
      </w:divBdr>
    </w:div>
    <w:div w:id="1042897104">
      <w:bodyDiv w:val="1"/>
      <w:marLeft w:val="0"/>
      <w:marRight w:val="0"/>
      <w:marTop w:val="0"/>
      <w:marBottom w:val="0"/>
      <w:divBdr>
        <w:top w:val="none" w:sz="0" w:space="0" w:color="auto"/>
        <w:left w:val="none" w:sz="0" w:space="0" w:color="auto"/>
        <w:bottom w:val="none" w:sz="0" w:space="0" w:color="auto"/>
        <w:right w:val="none" w:sz="0" w:space="0" w:color="auto"/>
      </w:divBdr>
    </w:div>
    <w:div w:id="1042949142">
      <w:bodyDiv w:val="1"/>
      <w:marLeft w:val="0"/>
      <w:marRight w:val="0"/>
      <w:marTop w:val="0"/>
      <w:marBottom w:val="0"/>
      <w:divBdr>
        <w:top w:val="none" w:sz="0" w:space="0" w:color="auto"/>
        <w:left w:val="none" w:sz="0" w:space="0" w:color="auto"/>
        <w:bottom w:val="none" w:sz="0" w:space="0" w:color="auto"/>
        <w:right w:val="none" w:sz="0" w:space="0" w:color="auto"/>
      </w:divBdr>
    </w:div>
    <w:div w:id="1043210180">
      <w:bodyDiv w:val="1"/>
      <w:marLeft w:val="0"/>
      <w:marRight w:val="0"/>
      <w:marTop w:val="0"/>
      <w:marBottom w:val="0"/>
      <w:divBdr>
        <w:top w:val="none" w:sz="0" w:space="0" w:color="auto"/>
        <w:left w:val="none" w:sz="0" w:space="0" w:color="auto"/>
        <w:bottom w:val="none" w:sz="0" w:space="0" w:color="auto"/>
        <w:right w:val="none" w:sz="0" w:space="0" w:color="auto"/>
      </w:divBdr>
    </w:div>
    <w:div w:id="1043408781">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554774">
      <w:bodyDiv w:val="1"/>
      <w:marLeft w:val="0"/>
      <w:marRight w:val="0"/>
      <w:marTop w:val="0"/>
      <w:marBottom w:val="0"/>
      <w:divBdr>
        <w:top w:val="none" w:sz="0" w:space="0" w:color="auto"/>
        <w:left w:val="none" w:sz="0" w:space="0" w:color="auto"/>
        <w:bottom w:val="none" w:sz="0" w:space="0" w:color="auto"/>
        <w:right w:val="none" w:sz="0" w:space="0" w:color="auto"/>
      </w:divBdr>
    </w:div>
    <w:div w:id="1043671617">
      <w:bodyDiv w:val="1"/>
      <w:marLeft w:val="0"/>
      <w:marRight w:val="0"/>
      <w:marTop w:val="0"/>
      <w:marBottom w:val="0"/>
      <w:divBdr>
        <w:top w:val="none" w:sz="0" w:space="0" w:color="auto"/>
        <w:left w:val="none" w:sz="0" w:space="0" w:color="auto"/>
        <w:bottom w:val="none" w:sz="0" w:space="0" w:color="auto"/>
        <w:right w:val="none" w:sz="0" w:space="0" w:color="auto"/>
      </w:divBdr>
    </w:div>
    <w:div w:id="1043677776">
      <w:bodyDiv w:val="1"/>
      <w:marLeft w:val="0"/>
      <w:marRight w:val="0"/>
      <w:marTop w:val="0"/>
      <w:marBottom w:val="0"/>
      <w:divBdr>
        <w:top w:val="none" w:sz="0" w:space="0" w:color="auto"/>
        <w:left w:val="none" w:sz="0" w:space="0" w:color="auto"/>
        <w:bottom w:val="none" w:sz="0" w:space="0" w:color="auto"/>
        <w:right w:val="none" w:sz="0" w:space="0" w:color="auto"/>
      </w:divBdr>
    </w:div>
    <w:div w:id="1043792825">
      <w:bodyDiv w:val="1"/>
      <w:marLeft w:val="0"/>
      <w:marRight w:val="0"/>
      <w:marTop w:val="0"/>
      <w:marBottom w:val="0"/>
      <w:divBdr>
        <w:top w:val="none" w:sz="0" w:space="0" w:color="auto"/>
        <w:left w:val="none" w:sz="0" w:space="0" w:color="auto"/>
        <w:bottom w:val="none" w:sz="0" w:space="0" w:color="auto"/>
        <w:right w:val="none" w:sz="0" w:space="0" w:color="auto"/>
      </w:divBdr>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4058672">
      <w:bodyDiv w:val="1"/>
      <w:marLeft w:val="0"/>
      <w:marRight w:val="0"/>
      <w:marTop w:val="0"/>
      <w:marBottom w:val="0"/>
      <w:divBdr>
        <w:top w:val="none" w:sz="0" w:space="0" w:color="auto"/>
        <w:left w:val="none" w:sz="0" w:space="0" w:color="auto"/>
        <w:bottom w:val="none" w:sz="0" w:space="0" w:color="auto"/>
        <w:right w:val="none" w:sz="0" w:space="0" w:color="auto"/>
      </w:divBdr>
    </w:div>
    <w:div w:id="1044257150">
      <w:bodyDiv w:val="1"/>
      <w:marLeft w:val="0"/>
      <w:marRight w:val="0"/>
      <w:marTop w:val="0"/>
      <w:marBottom w:val="0"/>
      <w:divBdr>
        <w:top w:val="none" w:sz="0" w:space="0" w:color="auto"/>
        <w:left w:val="none" w:sz="0" w:space="0" w:color="auto"/>
        <w:bottom w:val="none" w:sz="0" w:space="0" w:color="auto"/>
        <w:right w:val="none" w:sz="0" w:space="0" w:color="auto"/>
      </w:divBdr>
    </w:div>
    <w:div w:id="1044400957">
      <w:bodyDiv w:val="1"/>
      <w:marLeft w:val="0"/>
      <w:marRight w:val="0"/>
      <w:marTop w:val="0"/>
      <w:marBottom w:val="0"/>
      <w:divBdr>
        <w:top w:val="none" w:sz="0" w:space="0" w:color="auto"/>
        <w:left w:val="none" w:sz="0" w:space="0" w:color="auto"/>
        <w:bottom w:val="none" w:sz="0" w:space="0" w:color="auto"/>
        <w:right w:val="none" w:sz="0" w:space="0" w:color="auto"/>
      </w:divBdr>
    </w:div>
    <w:div w:id="1044597715">
      <w:bodyDiv w:val="1"/>
      <w:marLeft w:val="0"/>
      <w:marRight w:val="0"/>
      <w:marTop w:val="0"/>
      <w:marBottom w:val="0"/>
      <w:divBdr>
        <w:top w:val="none" w:sz="0" w:space="0" w:color="auto"/>
        <w:left w:val="none" w:sz="0" w:space="0" w:color="auto"/>
        <w:bottom w:val="none" w:sz="0" w:space="0" w:color="auto"/>
        <w:right w:val="none" w:sz="0" w:space="0" w:color="auto"/>
      </w:divBdr>
    </w:div>
    <w:div w:id="1044909568">
      <w:bodyDiv w:val="1"/>
      <w:marLeft w:val="0"/>
      <w:marRight w:val="0"/>
      <w:marTop w:val="0"/>
      <w:marBottom w:val="0"/>
      <w:divBdr>
        <w:top w:val="none" w:sz="0" w:space="0" w:color="auto"/>
        <w:left w:val="none" w:sz="0" w:space="0" w:color="auto"/>
        <w:bottom w:val="none" w:sz="0" w:space="0" w:color="auto"/>
        <w:right w:val="none" w:sz="0" w:space="0" w:color="auto"/>
      </w:divBdr>
    </w:div>
    <w:div w:id="1044911879">
      <w:bodyDiv w:val="1"/>
      <w:marLeft w:val="0"/>
      <w:marRight w:val="0"/>
      <w:marTop w:val="0"/>
      <w:marBottom w:val="0"/>
      <w:divBdr>
        <w:top w:val="none" w:sz="0" w:space="0" w:color="auto"/>
        <w:left w:val="none" w:sz="0" w:space="0" w:color="auto"/>
        <w:bottom w:val="none" w:sz="0" w:space="0" w:color="auto"/>
        <w:right w:val="none" w:sz="0" w:space="0" w:color="auto"/>
      </w:divBdr>
    </w:div>
    <w:div w:id="1045061350">
      <w:bodyDiv w:val="1"/>
      <w:marLeft w:val="0"/>
      <w:marRight w:val="0"/>
      <w:marTop w:val="0"/>
      <w:marBottom w:val="0"/>
      <w:divBdr>
        <w:top w:val="none" w:sz="0" w:space="0" w:color="auto"/>
        <w:left w:val="none" w:sz="0" w:space="0" w:color="auto"/>
        <w:bottom w:val="none" w:sz="0" w:space="0" w:color="auto"/>
        <w:right w:val="none" w:sz="0" w:space="0" w:color="auto"/>
      </w:divBdr>
    </w:div>
    <w:div w:id="1045452011">
      <w:bodyDiv w:val="1"/>
      <w:marLeft w:val="0"/>
      <w:marRight w:val="0"/>
      <w:marTop w:val="0"/>
      <w:marBottom w:val="0"/>
      <w:divBdr>
        <w:top w:val="none" w:sz="0" w:space="0" w:color="auto"/>
        <w:left w:val="none" w:sz="0" w:space="0" w:color="auto"/>
        <w:bottom w:val="none" w:sz="0" w:space="0" w:color="auto"/>
        <w:right w:val="none" w:sz="0" w:space="0" w:color="auto"/>
      </w:divBdr>
    </w:div>
    <w:div w:id="1045519148">
      <w:bodyDiv w:val="1"/>
      <w:marLeft w:val="0"/>
      <w:marRight w:val="0"/>
      <w:marTop w:val="0"/>
      <w:marBottom w:val="0"/>
      <w:divBdr>
        <w:top w:val="none" w:sz="0" w:space="0" w:color="auto"/>
        <w:left w:val="none" w:sz="0" w:space="0" w:color="auto"/>
        <w:bottom w:val="none" w:sz="0" w:space="0" w:color="auto"/>
        <w:right w:val="none" w:sz="0" w:space="0" w:color="auto"/>
      </w:divBdr>
    </w:div>
    <w:div w:id="1045522809">
      <w:bodyDiv w:val="1"/>
      <w:marLeft w:val="0"/>
      <w:marRight w:val="0"/>
      <w:marTop w:val="0"/>
      <w:marBottom w:val="0"/>
      <w:divBdr>
        <w:top w:val="none" w:sz="0" w:space="0" w:color="auto"/>
        <w:left w:val="none" w:sz="0" w:space="0" w:color="auto"/>
        <w:bottom w:val="none" w:sz="0" w:space="0" w:color="auto"/>
        <w:right w:val="none" w:sz="0" w:space="0" w:color="auto"/>
      </w:divBdr>
    </w:div>
    <w:div w:id="1045527442">
      <w:bodyDiv w:val="1"/>
      <w:marLeft w:val="0"/>
      <w:marRight w:val="0"/>
      <w:marTop w:val="0"/>
      <w:marBottom w:val="0"/>
      <w:divBdr>
        <w:top w:val="none" w:sz="0" w:space="0" w:color="auto"/>
        <w:left w:val="none" w:sz="0" w:space="0" w:color="auto"/>
        <w:bottom w:val="none" w:sz="0" w:space="0" w:color="auto"/>
        <w:right w:val="none" w:sz="0" w:space="0" w:color="auto"/>
      </w:divBdr>
    </w:div>
    <w:div w:id="1045788734">
      <w:bodyDiv w:val="1"/>
      <w:marLeft w:val="0"/>
      <w:marRight w:val="0"/>
      <w:marTop w:val="0"/>
      <w:marBottom w:val="0"/>
      <w:divBdr>
        <w:top w:val="none" w:sz="0" w:space="0" w:color="auto"/>
        <w:left w:val="none" w:sz="0" w:space="0" w:color="auto"/>
        <w:bottom w:val="none" w:sz="0" w:space="0" w:color="auto"/>
        <w:right w:val="none" w:sz="0" w:space="0" w:color="auto"/>
      </w:divBdr>
    </w:div>
    <w:div w:id="1045981580">
      <w:bodyDiv w:val="1"/>
      <w:marLeft w:val="0"/>
      <w:marRight w:val="0"/>
      <w:marTop w:val="0"/>
      <w:marBottom w:val="0"/>
      <w:divBdr>
        <w:top w:val="none" w:sz="0" w:space="0" w:color="auto"/>
        <w:left w:val="none" w:sz="0" w:space="0" w:color="auto"/>
        <w:bottom w:val="none" w:sz="0" w:space="0" w:color="auto"/>
        <w:right w:val="none" w:sz="0" w:space="0" w:color="auto"/>
      </w:divBdr>
    </w:div>
    <w:div w:id="1046217836">
      <w:bodyDiv w:val="1"/>
      <w:marLeft w:val="0"/>
      <w:marRight w:val="0"/>
      <w:marTop w:val="0"/>
      <w:marBottom w:val="0"/>
      <w:divBdr>
        <w:top w:val="none" w:sz="0" w:space="0" w:color="auto"/>
        <w:left w:val="none" w:sz="0" w:space="0" w:color="auto"/>
        <w:bottom w:val="none" w:sz="0" w:space="0" w:color="auto"/>
        <w:right w:val="none" w:sz="0" w:space="0" w:color="auto"/>
      </w:divBdr>
    </w:div>
    <w:div w:id="1046372346">
      <w:bodyDiv w:val="1"/>
      <w:marLeft w:val="0"/>
      <w:marRight w:val="0"/>
      <w:marTop w:val="0"/>
      <w:marBottom w:val="0"/>
      <w:divBdr>
        <w:top w:val="none" w:sz="0" w:space="0" w:color="auto"/>
        <w:left w:val="none" w:sz="0" w:space="0" w:color="auto"/>
        <w:bottom w:val="none" w:sz="0" w:space="0" w:color="auto"/>
        <w:right w:val="none" w:sz="0" w:space="0" w:color="auto"/>
      </w:divBdr>
    </w:div>
    <w:div w:id="1046485795">
      <w:bodyDiv w:val="1"/>
      <w:marLeft w:val="0"/>
      <w:marRight w:val="0"/>
      <w:marTop w:val="0"/>
      <w:marBottom w:val="0"/>
      <w:divBdr>
        <w:top w:val="none" w:sz="0" w:space="0" w:color="auto"/>
        <w:left w:val="none" w:sz="0" w:space="0" w:color="auto"/>
        <w:bottom w:val="none" w:sz="0" w:space="0" w:color="auto"/>
        <w:right w:val="none" w:sz="0" w:space="0" w:color="auto"/>
      </w:divBdr>
    </w:div>
    <w:div w:id="1046564711">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83401">
      <w:bodyDiv w:val="1"/>
      <w:marLeft w:val="0"/>
      <w:marRight w:val="0"/>
      <w:marTop w:val="0"/>
      <w:marBottom w:val="0"/>
      <w:divBdr>
        <w:top w:val="none" w:sz="0" w:space="0" w:color="auto"/>
        <w:left w:val="none" w:sz="0" w:space="0" w:color="auto"/>
        <w:bottom w:val="none" w:sz="0" w:space="0" w:color="auto"/>
        <w:right w:val="none" w:sz="0" w:space="0" w:color="auto"/>
      </w:divBdr>
      <w:divsChild>
        <w:div w:id="2064524422">
          <w:marLeft w:val="0"/>
          <w:marRight w:val="0"/>
          <w:marTop w:val="0"/>
          <w:marBottom w:val="0"/>
          <w:divBdr>
            <w:top w:val="none" w:sz="0" w:space="0" w:color="auto"/>
            <w:left w:val="none" w:sz="0" w:space="0" w:color="auto"/>
            <w:bottom w:val="none" w:sz="0" w:space="0" w:color="auto"/>
            <w:right w:val="none" w:sz="0" w:space="0" w:color="auto"/>
          </w:divBdr>
          <w:divsChild>
            <w:div w:id="115750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879518">
      <w:bodyDiv w:val="1"/>
      <w:marLeft w:val="0"/>
      <w:marRight w:val="0"/>
      <w:marTop w:val="0"/>
      <w:marBottom w:val="0"/>
      <w:divBdr>
        <w:top w:val="none" w:sz="0" w:space="0" w:color="auto"/>
        <w:left w:val="none" w:sz="0" w:space="0" w:color="auto"/>
        <w:bottom w:val="none" w:sz="0" w:space="0" w:color="auto"/>
        <w:right w:val="none" w:sz="0" w:space="0" w:color="auto"/>
      </w:divBdr>
    </w:div>
    <w:div w:id="1047025060">
      <w:bodyDiv w:val="1"/>
      <w:marLeft w:val="0"/>
      <w:marRight w:val="0"/>
      <w:marTop w:val="0"/>
      <w:marBottom w:val="0"/>
      <w:divBdr>
        <w:top w:val="none" w:sz="0" w:space="0" w:color="auto"/>
        <w:left w:val="none" w:sz="0" w:space="0" w:color="auto"/>
        <w:bottom w:val="none" w:sz="0" w:space="0" w:color="auto"/>
        <w:right w:val="none" w:sz="0" w:space="0" w:color="auto"/>
      </w:divBdr>
    </w:div>
    <w:div w:id="1047070476">
      <w:bodyDiv w:val="1"/>
      <w:marLeft w:val="0"/>
      <w:marRight w:val="0"/>
      <w:marTop w:val="0"/>
      <w:marBottom w:val="0"/>
      <w:divBdr>
        <w:top w:val="none" w:sz="0" w:space="0" w:color="auto"/>
        <w:left w:val="none" w:sz="0" w:space="0" w:color="auto"/>
        <w:bottom w:val="none" w:sz="0" w:space="0" w:color="auto"/>
        <w:right w:val="none" w:sz="0" w:space="0" w:color="auto"/>
      </w:divBdr>
    </w:div>
    <w:div w:id="1047073460">
      <w:bodyDiv w:val="1"/>
      <w:marLeft w:val="0"/>
      <w:marRight w:val="0"/>
      <w:marTop w:val="0"/>
      <w:marBottom w:val="0"/>
      <w:divBdr>
        <w:top w:val="none" w:sz="0" w:space="0" w:color="auto"/>
        <w:left w:val="none" w:sz="0" w:space="0" w:color="auto"/>
        <w:bottom w:val="none" w:sz="0" w:space="0" w:color="auto"/>
        <w:right w:val="none" w:sz="0" w:space="0" w:color="auto"/>
      </w:divBdr>
    </w:div>
    <w:div w:id="1047220188">
      <w:bodyDiv w:val="1"/>
      <w:marLeft w:val="0"/>
      <w:marRight w:val="0"/>
      <w:marTop w:val="0"/>
      <w:marBottom w:val="0"/>
      <w:divBdr>
        <w:top w:val="none" w:sz="0" w:space="0" w:color="auto"/>
        <w:left w:val="none" w:sz="0" w:space="0" w:color="auto"/>
        <w:bottom w:val="none" w:sz="0" w:space="0" w:color="auto"/>
        <w:right w:val="none" w:sz="0" w:space="0" w:color="auto"/>
      </w:divBdr>
    </w:div>
    <w:div w:id="1047221533">
      <w:bodyDiv w:val="1"/>
      <w:marLeft w:val="0"/>
      <w:marRight w:val="0"/>
      <w:marTop w:val="0"/>
      <w:marBottom w:val="0"/>
      <w:divBdr>
        <w:top w:val="none" w:sz="0" w:space="0" w:color="auto"/>
        <w:left w:val="none" w:sz="0" w:space="0" w:color="auto"/>
        <w:bottom w:val="none" w:sz="0" w:space="0" w:color="auto"/>
        <w:right w:val="none" w:sz="0" w:space="0" w:color="auto"/>
      </w:divBdr>
    </w:div>
    <w:div w:id="1047266841">
      <w:bodyDiv w:val="1"/>
      <w:marLeft w:val="0"/>
      <w:marRight w:val="0"/>
      <w:marTop w:val="0"/>
      <w:marBottom w:val="0"/>
      <w:divBdr>
        <w:top w:val="none" w:sz="0" w:space="0" w:color="auto"/>
        <w:left w:val="none" w:sz="0" w:space="0" w:color="auto"/>
        <w:bottom w:val="none" w:sz="0" w:space="0" w:color="auto"/>
        <w:right w:val="none" w:sz="0" w:space="0" w:color="auto"/>
      </w:divBdr>
    </w:div>
    <w:div w:id="1047339682">
      <w:bodyDiv w:val="1"/>
      <w:marLeft w:val="0"/>
      <w:marRight w:val="0"/>
      <w:marTop w:val="0"/>
      <w:marBottom w:val="0"/>
      <w:divBdr>
        <w:top w:val="none" w:sz="0" w:space="0" w:color="auto"/>
        <w:left w:val="none" w:sz="0" w:space="0" w:color="auto"/>
        <w:bottom w:val="none" w:sz="0" w:space="0" w:color="auto"/>
        <w:right w:val="none" w:sz="0" w:space="0" w:color="auto"/>
      </w:divBdr>
    </w:div>
    <w:div w:id="1047920805">
      <w:bodyDiv w:val="1"/>
      <w:marLeft w:val="0"/>
      <w:marRight w:val="0"/>
      <w:marTop w:val="0"/>
      <w:marBottom w:val="0"/>
      <w:divBdr>
        <w:top w:val="none" w:sz="0" w:space="0" w:color="auto"/>
        <w:left w:val="none" w:sz="0" w:space="0" w:color="auto"/>
        <w:bottom w:val="none" w:sz="0" w:space="0" w:color="auto"/>
        <w:right w:val="none" w:sz="0" w:space="0" w:color="auto"/>
      </w:divBdr>
    </w:div>
    <w:div w:id="1047951599">
      <w:bodyDiv w:val="1"/>
      <w:marLeft w:val="0"/>
      <w:marRight w:val="0"/>
      <w:marTop w:val="0"/>
      <w:marBottom w:val="0"/>
      <w:divBdr>
        <w:top w:val="none" w:sz="0" w:space="0" w:color="auto"/>
        <w:left w:val="none" w:sz="0" w:space="0" w:color="auto"/>
        <w:bottom w:val="none" w:sz="0" w:space="0" w:color="auto"/>
        <w:right w:val="none" w:sz="0" w:space="0" w:color="auto"/>
      </w:divBdr>
    </w:div>
    <w:div w:id="1047989115">
      <w:bodyDiv w:val="1"/>
      <w:marLeft w:val="0"/>
      <w:marRight w:val="0"/>
      <w:marTop w:val="0"/>
      <w:marBottom w:val="0"/>
      <w:divBdr>
        <w:top w:val="none" w:sz="0" w:space="0" w:color="auto"/>
        <w:left w:val="none" w:sz="0" w:space="0" w:color="auto"/>
        <w:bottom w:val="none" w:sz="0" w:space="0" w:color="auto"/>
        <w:right w:val="none" w:sz="0" w:space="0" w:color="auto"/>
      </w:divBdr>
    </w:div>
    <w:div w:id="1047990214">
      <w:bodyDiv w:val="1"/>
      <w:marLeft w:val="0"/>
      <w:marRight w:val="0"/>
      <w:marTop w:val="0"/>
      <w:marBottom w:val="0"/>
      <w:divBdr>
        <w:top w:val="none" w:sz="0" w:space="0" w:color="auto"/>
        <w:left w:val="none" w:sz="0" w:space="0" w:color="auto"/>
        <w:bottom w:val="none" w:sz="0" w:space="0" w:color="auto"/>
        <w:right w:val="none" w:sz="0" w:space="0" w:color="auto"/>
      </w:divBdr>
    </w:div>
    <w:div w:id="1048381782">
      <w:bodyDiv w:val="1"/>
      <w:marLeft w:val="0"/>
      <w:marRight w:val="0"/>
      <w:marTop w:val="0"/>
      <w:marBottom w:val="0"/>
      <w:divBdr>
        <w:top w:val="none" w:sz="0" w:space="0" w:color="auto"/>
        <w:left w:val="none" w:sz="0" w:space="0" w:color="auto"/>
        <w:bottom w:val="none" w:sz="0" w:space="0" w:color="auto"/>
        <w:right w:val="none" w:sz="0" w:space="0" w:color="auto"/>
      </w:divBdr>
    </w:div>
    <w:div w:id="1048457025">
      <w:bodyDiv w:val="1"/>
      <w:marLeft w:val="0"/>
      <w:marRight w:val="0"/>
      <w:marTop w:val="0"/>
      <w:marBottom w:val="0"/>
      <w:divBdr>
        <w:top w:val="none" w:sz="0" w:space="0" w:color="auto"/>
        <w:left w:val="none" w:sz="0" w:space="0" w:color="auto"/>
        <w:bottom w:val="none" w:sz="0" w:space="0" w:color="auto"/>
        <w:right w:val="none" w:sz="0" w:space="0" w:color="auto"/>
      </w:divBdr>
    </w:div>
    <w:div w:id="1048648251">
      <w:bodyDiv w:val="1"/>
      <w:marLeft w:val="0"/>
      <w:marRight w:val="0"/>
      <w:marTop w:val="0"/>
      <w:marBottom w:val="0"/>
      <w:divBdr>
        <w:top w:val="none" w:sz="0" w:space="0" w:color="auto"/>
        <w:left w:val="none" w:sz="0" w:space="0" w:color="auto"/>
        <w:bottom w:val="none" w:sz="0" w:space="0" w:color="auto"/>
        <w:right w:val="none" w:sz="0" w:space="0" w:color="auto"/>
      </w:divBdr>
    </w:div>
    <w:div w:id="1048648887">
      <w:bodyDiv w:val="1"/>
      <w:marLeft w:val="0"/>
      <w:marRight w:val="0"/>
      <w:marTop w:val="0"/>
      <w:marBottom w:val="0"/>
      <w:divBdr>
        <w:top w:val="none" w:sz="0" w:space="0" w:color="auto"/>
        <w:left w:val="none" w:sz="0" w:space="0" w:color="auto"/>
        <w:bottom w:val="none" w:sz="0" w:space="0" w:color="auto"/>
        <w:right w:val="none" w:sz="0" w:space="0" w:color="auto"/>
      </w:divBdr>
    </w:div>
    <w:div w:id="1048727117">
      <w:bodyDiv w:val="1"/>
      <w:marLeft w:val="0"/>
      <w:marRight w:val="0"/>
      <w:marTop w:val="0"/>
      <w:marBottom w:val="0"/>
      <w:divBdr>
        <w:top w:val="none" w:sz="0" w:space="0" w:color="auto"/>
        <w:left w:val="none" w:sz="0" w:space="0" w:color="auto"/>
        <w:bottom w:val="none" w:sz="0" w:space="0" w:color="auto"/>
        <w:right w:val="none" w:sz="0" w:space="0" w:color="auto"/>
      </w:divBdr>
    </w:div>
    <w:div w:id="1049037095">
      <w:bodyDiv w:val="1"/>
      <w:marLeft w:val="0"/>
      <w:marRight w:val="0"/>
      <w:marTop w:val="0"/>
      <w:marBottom w:val="0"/>
      <w:divBdr>
        <w:top w:val="none" w:sz="0" w:space="0" w:color="auto"/>
        <w:left w:val="none" w:sz="0" w:space="0" w:color="auto"/>
        <w:bottom w:val="none" w:sz="0" w:space="0" w:color="auto"/>
        <w:right w:val="none" w:sz="0" w:space="0" w:color="auto"/>
      </w:divBdr>
    </w:div>
    <w:div w:id="1049575785">
      <w:bodyDiv w:val="1"/>
      <w:marLeft w:val="0"/>
      <w:marRight w:val="0"/>
      <w:marTop w:val="0"/>
      <w:marBottom w:val="0"/>
      <w:divBdr>
        <w:top w:val="none" w:sz="0" w:space="0" w:color="auto"/>
        <w:left w:val="none" w:sz="0" w:space="0" w:color="auto"/>
        <w:bottom w:val="none" w:sz="0" w:space="0" w:color="auto"/>
        <w:right w:val="none" w:sz="0" w:space="0" w:color="auto"/>
      </w:divBdr>
    </w:div>
    <w:div w:id="1049690653">
      <w:bodyDiv w:val="1"/>
      <w:marLeft w:val="0"/>
      <w:marRight w:val="0"/>
      <w:marTop w:val="0"/>
      <w:marBottom w:val="0"/>
      <w:divBdr>
        <w:top w:val="none" w:sz="0" w:space="0" w:color="auto"/>
        <w:left w:val="none" w:sz="0" w:space="0" w:color="auto"/>
        <w:bottom w:val="none" w:sz="0" w:space="0" w:color="auto"/>
        <w:right w:val="none" w:sz="0" w:space="0" w:color="auto"/>
      </w:divBdr>
    </w:div>
    <w:div w:id="1049762998">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915620">
      <w:bodyDiv w:val="1"/>
      <w:marLeft w:val="0"/>
      <w:marRight w:val="0"/>
      <w:marTop w:val="0"/>
      <w:marBottom w:val="0"/>
      <w:divBdr>
        <w:top w:val="none" w:sz="0" w:space="0" w:color="auto"/>
        <w:left w:val="none" w:sz="0" w:space="0" w:color="auto"/>
        <w:bottom w:val="none" w:sz="0" w:space="0" w:color="auto"/>
        <w:right w:val="none" w:sz="0" w:space="0" w:color="auto"/>
      </w:divBdr>
    </w:div>
    <w:div w:id="1049957078">
      <w:bodyDiv w:val="1"/>
      <w:marLeft w:val="0"/>
      <w:marRight w:val="0"/>
      <w:marTop w:val="0"/>
      <w:marBottom w:val="0"/>
      <w:divBdr>
        <w:top w:val="none" w:sz="0" w:space="0" w:color="auto"/>
        <w:left w:val="none" w:sz="0" w:space="0" w:color="auto"/>
        <w:bottom w:val="none" w:sz="0" w:space="0" w:color="auto"/>
        <w:right w:val="none" w:sz="0" w:space="0" w:color="auto"/>
      </w:divBdr>
    </w:div>
    <w:div w:id="1050611409">
      <w:bodyDiv w:val="1"/>
      <w:marLeft w:val="0"/>
      <w:marRight w:val="0"/>
      <w:marTop w:val="0"/>
      <w:marBottom w:val="0"/>
      <w:divBdr>
        <w:top w:val="none" w:sz="0" w:space="0" w:color="auto"/>
        <w:left w:val="none" w:sz="0" w:space="0" w:color="auto"/>
        <w:bottom w:val="none" w:sz="0" w:space="0" w:color="auto"/>
        <w:right w:val="none" w:sz="0" w:space="0" w:color="auto"/>
      </w:divBdr>
    </w:div>
    <w:div w:id="1050689941">
      <w:bodyDiv w:val="1"/>
      <w:marLeft w:val="0"/>
      <w:marRight w:val="0"/>
      <w:marTop w:val="0"/>
      <w:marBottom w:val="0"/>
      <w:divBdr>
        <w:top w:val="none" w:sz="0" w:space="0" w:color="auto"/>
        <w:left w:val="none" w:sz="0" w:space="0" w:color="auto"/>
        <w:bottom w:val="none" w:sz="0" w:space="0" w:color="auto"/>
        <w:right w:val="none" w:sz="0" w:space="0" w:color="auto"/>
      </w:divBdr>
    </w:div>
    <w:div w:id="1050765031">
      <w:bodyDiv w:val="1"/>
      <w:marLeft w:val="0"/>
      <w:marRight w:val="0"/>
      <w:marTop w:val="0"/>
      <w:marBottom w:val="0"/>
      <w:divBdr>
        <w:top w:val="none" w:sz="0" w:space="0" w:color="auto"/>
        <w:left w:val="none" w:sz="0" w:space="0" w:color="auto"/>
        <w:bottom w:val="none" w:sz="0" w:space="0" w:color="auto"/>
        <w:right w:val="none" w:sz="0" w:space="0" w:color="auto"/>
      </w:divBdr>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075126">
      <w:bodyDiv w:val="1"/>
      <w:marLeft w:val="0"/>
      <w:marRight w:val="0"/>
      <w:marTop w:val="0"/>
      <w:marBottom w:val="0"/>
      <w:divBdr>
        <w:top w:val="none" w:sz="0" w:space="0" w:color="auto"/>
        <w:left w:val="none" w:sz="0" w:space="0" w:color="auto"/>
        <w:bottom w:val="none" w:sz="0" w:space="0" w:color="auto"/>
        <w:right w:val="none" w:sz="0" w:space="0" w:color="auto"/>
      </w:divBdr>
    </w:div>
    <w:div w:id="1051225091">
      <w:bodyDiv w:val="1"/>
      <w:marLeft w:val="0"/>
      <w:marRight w:val="0"/>
      <w:marTop w:val="0"/>
      <w:marBottom w:val="0"/>
      <w:divBdr>
        <w:top w:val="none" w:sz="0" w:space="0" w:color="auto"/>
        <w:left w:val="none" w:sz="0" w:space="0" w:color="auto"/>
        <w:bottom w:val="none" w:sz="0" w:space="0" w:color="auto"/>
        <w:right w:val="none" w:sz="0" w:space="0" w:color="auto"/>
      </w:divBdr>
    </w:div>
    <w:div w:id="1051264870">
      <w:bodyDiv w:val="1"/>
      <w:marLeft w:val="0"/>
      <w:marRight w:val="0"/>
      <w:marTop w:val="0"/>
      <w:marBottom w:val="0"/>
      <w:divBdr>
        <w:top w:val="none" w:sz="0" w:space="0" w:color="auto"/>
        <w:left w:val="none" w:sz="0" w:space="0" w:color="auto"/>
        <w:bottom w:val="none" w:sz="0" w:space="0" w:color="auto"/>
        <w:right w:val="none" w:sz="0" w:space="0" w:color="auto"/>
      </w:divBdr>
    </w:div>
    <w:div w:id="1051416283">
      <w:bodyDiv w:val="1"/>
      <w:marLeft w:val="0"/>
      <w:marRight w:val="0"/>
      <w:marTop w:val="0"/>
      <w:marBottom w:val="0"/>
      <w:divBdr>
        <w:top w:val="none" w:sz="0" w:space="0" w:color="auto"/>
        <w:left w:val="none" w:sz="0" w:space="0" w:color="auto"/>
        <w:bottom w:val="none" w:sz="0" w:space="0" w:color="auto"/>
        <w:right w:val="none" w:sz="0" w:space="0" w:color="auto"/>
      </w:divBdr>
    </w:div>
    <w:div w:id="1051417240">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1424648">
      <w:bodyDiv w:val="1"/>
      <w:marLeft w:val="0"/>
      <w:marRight w:val="0"/>
      <w:marTop w:val="0"/>
      <w:marBottom w:val="0"/>
      <w:divBdr>
        <w:top w:val="none" w:sz="0" w:space="0" w:color="auto"/>
        <w:left w:val="none" w:sz="0" w:space="0" w:color="auto"/>
        <w:bottom w:val="none" w:sz="0" w:space="0" w:color="auto"/>
        <w:right w:val="none" w:sz="0" w:space="0" w:color="auto"/>
      </w:divBdr>
    </w:div>
    <w:div w:id="1051462626">
      <w:bodyDiv w:val="1"/>
      <w:marLeft w:val="0"/>
      <w:marRight w:val="0"/>
      <w:marTop w:val="0"/>
      <w:marBottom w:val="0"/>
      <w:divBdr>
        <w:top w:val="none" w:sz="0" w:space="0" w:color="auto"/>
        <w:left w:val="none" w:sz="0" w:space="0" w:color="auto"/>
        <w:bottom w:val="none" w:sz="0" w:space="0" w:color="auto"/>
        <w:right w:val="none" w:sz="0" w:space="0" w:color="auto"/>
      </w:divBdr>
    </w:div>
    <w:div w:id="1051533808">
      <w:bodyDiv w:val="1"/>
      <w:marLeft w:val="0"/>
      <w:marRight w:val="0"/>
      <w:marTop w:val="0"/>
      <w:marBottom w:val="0"/>
      <w:divBdr>
        <w:top w:val="none" w:sz="0" w:space="0" w:color="auto"/>
        <w:left w:val="none" w:sz="0" w:space="0" w:color="auto"/>
        <w:bottom w:val="none" w:sz="0" w:space="0" w:color="auto"/>
        <w:right w:val="none" w:sz="0" w:space="0" w:color="auto"/>
      </w:divBdr>
    </w:div>
    <w:div w:id="1051611075">
      <w:bodyDiv w:val="1"/>
      <w:marLeft w:val="0"/>
      <w:marRight w:val="0"/>
      <w:marTop w:val="0"/>
      <w:marBottom w:val="0"/>
      <w:divBdr>
        <w:top w:val="none" w:sz="0" w:space="0" w:color="auto"/>
        <w:left w:val="none" w:sz="0" w:space="0" w:color="auto"/>
        <w:bottom w:val="none" w:sz="0" w:space="0" w:color="auto"/>
        <w:right w:val="none" w:sz="0" w:space="0" w:color="auto"/>
      </w:divBdr>
    </w:div>
    <w:div w:id="1051657418">
      <w:bodyDiv w:val="1"/>
      <w:marLeft w:val="0"/>
      <w:marRight w:val="0"/>
      <w:marTop w:val="0"/>
      <w:marBottom w:val="0"/>
      <w:divBdr>
        <w:top w:val="none" w:sz="0" w:space="0" w:color="auto"/>
        <w:left w:val="none" w:sz="0" w:space="0" w:color="auto"/>
        <w:bottom w:val="none" w:sz="0" w:space="0" w:color="auto"/>
        <w:right w:val="none" w:sz="0" w:space="0" w:color="auto"/>
      </w:divBdr>
    </w:div>
    <w:div w:id="1051660400">
      <w:bodyDiv w:val="1"/>
      <w:marLeft w:val="0"/>
      <w:marRight w:val="0"/>
      <w:marTop w:val="0"/>
      <w:marBottom w:val="0"/>
      <w:divBdr>
        <w:top w:val="none" w:sz="0" w:space="0" w:color="auto"/>
        <w:left w:val="none" w:sz="0" w:space="0" w:color="auto"/>
        <w:bottom w:val="none" w:sz="0" w:space="0" w:color="auto"/>
        <w:right w:val="none" w:sz="0" w:space="0" w:color="auto"/>
      </w:divBdr>
    </w:div>
    <w:div w:id="1051685284">
      <w:bodyDiv w:val="1"/>
      <w:marLeft w:val="0"/>
      <w:marRight w:val="0"/>
      <w:marTop w:val="0"/>
      <w:marBottom w:val="0"/>
      <w:divBdr>
        <w:top w:val="none" w:sz="0" w:space="0" w:color="auto"/>
        <w:left w:val="none" w:sz="0" w:space="0" w:color="auto"/>
        <w:bottom w:val="none" w:sz="0" w:space="0" w:color="auto"/>
        <w:right w:val="none" w:sz="0" w:space="0" w:color="auto"/>
      </w:divBdr>
    </w:div>
    <w:div w:id="1051805269">
      <w:bodyDiv w:val="1"/>
      <w:marLeft w:val="0"/>
      <w:marRight w:val="0"/>
      <w:marTop w:val="0"/>
      <w:marBottom w:val="0"/>
      <w:divBdr>
        <w:top w:val="none" w:sz="0" w:space="0" w:color="auto"/>
        <w:left w:val="none" w:sz="0" w:space="0" w:color="auto"/>
        <w:bottom w:val="none" w:sz="0" w:space="0" w:color="auto"/>
        <w:right w:val="none" w:sz="0" w:space="0" w:color="auto"/>
      </w:divBdr>
    </w:div>
    <w:div w:id="1051880739">
      <w:bodyDiv w:val="1"/>
      <w:marLeft w:val="0"/>
      <w:marRight w:val="0"/>
      <w:marTop w:val="0"/>
      <w:marBottom w:val="0"/>
      <w:divBdr>
        <w:top w:val="none" w:sz="0" w:space="0" w:color="auto"/>
        <w:left w:val="none" w:sz="0" w:space="0" w:color="auto"/>
        <w:bottom w:val="none" w:sz="0" w:space="0" w:color="auto"/>
        <w:right w:val="none" w:sz="0" w:space="0" w:color="auto"/>
      </w:divBdr>
    </w:div>
    <w:div w:id="1052146438">
      <w:bodyDiv w:val="1"/>
      <w:marLeft w:val="0"/>
      <w:marRight w:val="0"/>
      <w:marTop w:val="0"/>
      <w:marBottom w:val="0"/>
      <w:divBdr>
        <w:top w:val="none" w:sz="0" w:space="0" w:color="auto"/>
        <w:left w:val="none" w:sz="0" w:space="0" w:color="auto"/>
        <w:bottom w:val="none" w:sz="0" w:space="0" w:color="auto"/>
        <w:right w:val="none" w:sz="0" w:space="0" w:color="auto"/>
      </w:divBdr>
    </w:div>
    <w:div w:id="1052508498">
      <w:bodyDiv w:val="1"/>
      <w:marLeft w:val="0"/>
      <w:marRight w:val="0"/>
      <w:marTop w:val="0"/>
      <w:marBottom w:val="0"/>
      <w:divBdr>
        <w:top w:val="none" w:sz="0" w:space="0" w:color="auto"/>
        <w:left w:val="none" w:sz="0" w:space="0" w:color="auto"/>
        <w:bottom w:val="none" w:sz="0" w:space="0" w:color="auto"/>
        <w:right w:val="none" w:sz="0" w:space="0" w:color="auto"/>
      </w:divBdr>
    </w:div>
    <w:div w:id="1052509677">
      <w:bodyDiv w:val="1"/>
      <w:marLeft w:val="0"/>
      <w:marRight w:val="0"/>
      <w:marTop w:val="0"/>
      <w:marBottom w:val="0"/>
      <w:divBdr>
        <w:top w:val="none" w:sz="0" w:space="0" w:color="auto"/>
        <w:left w:val="none" w:sz="0" w:space="0" w:color="auto"/>
        <w:bottom w:val="none" w:sz="0" w:space="0" w:color="auto"/>
        <w:right w:val="none" w:sz="0" w:space="0" w:color="auto"/>
      </w:divBdr>
    </w:div>
    <w:div w:id="1052729858">
      <w:bodyDiv w:val="1"/>
      <w:marLeft w:val="0"/>
      <w:marRight w:val="0"/>
      <w:marTop w:val="0"/>
      <w:marBottom w:val="0"/>
      <w:divBdr>
        <w:top w:val="none" w:sz="0" w:space="0" w:color="auto"/>
        <w:left w:val="none" w:sz="0" w:space="0" w:color="auto"/>
        <w:bottom w:val="none" w:sz="0" w:space="0" w:color="auto"/>
        <w:right w:val="none" w:sz="0" w:space="0" w:color="auto"/>
      </w:divBdr>
    </w:div>
    <w:div w:id="1053115090">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189164">
      <w:bodyDiv w:val="1"/>
      <w:marLeft w:val="0"/>
      <w:marRight w:val="0"/>
      <w:marTop w:val="0"/>
      <w:marBottom w:val="0"/>
      <w:divBdr>
        <w:top w:val="none" w:sz="0" w:space="0" w:color="auto"/>
        <w:left w:val="none" w:sz="0" w:space="0" w:color="auto"/>
        <w:bottom w:val="none" w:sz="0" w:space="0" w:color="auto"/>
        <w:right w:val="none" w:sz="0" w:space="0" w:color="auto"/>
      </w:divBdr>
    </w:div>
    <w:div w:id="1053195806">
      <w:bodyDiv w:val="1"/>
      <w:marLeft w:val="0"/>
      <w:marRight w:val="0"/>
      <w:marTop w:val="0"/>
      <w:marBottom w:val="0"/>
      <w:divBdr>
        <w:top w:val="none" w:sz="0" w:space="0" w:color="auto"/>
        <w:left w:val="none" w:sz="0" w:space="0" w:color="auto"/>
        <w:bottom w:val="none" w:sz="0" w:space="0" w:color="auto"/>
        <w:right w:val="none" w:sz="0" w:space="0" w:color="auto"/>
      </w:divBdr>
    </w:div>
    <w:div w:id="1053314756">
      <w:bodyDiv w:val="1"/>
      <w:marLeft w:val="0"/>
      <w:marRight w:val="0"/>
      <w:marTop w:val="0"/>
      <w:marBottom w:val="0"/>
      <w:divBdr>
        <w:top w:val="none" w:sz="0" w:space="0" w:color="auto"/>
        <w:left w:val="none" w:sz="0" w:space="0" w:color="auto"/>
        <w:bottom w:val="none" w:sz="0" w:space="0" w:color="auto"/>
        <w:right w:val="none" w:sz="0" w:space="0" w:color="auto"/>
      </w:divBdr>
    </w:div>
    <w:div w:id="1053315434">
      <w:bodyDiv w:val="1"/>
      <w:marLeft w:val="0"/>
      <w:marRight w:val="0"/>
      <w:marTop w:val="0"/>
      <w:marBottom w:val="0"/>
      <w:divBdr>
        <w:top w:val="none" w:sz="0" w:space="0" w:color="auto"/>
        <w:left w:val="none" w:sz="0" w:space="0" w:color="auto"/>
        <w:bottom w:val="none" w:sz="0" w:space="0" w:color="auto"/>
        <w:right w:val="none" w:sz="0" w:space="0" w:color="auto"/>
      </w:divBdr>
    </w:div>
    <w:div w:id="1053507144">
      <w:bodyDiv w:val="1"/>
      <w:marLeft w:val="0"/>
      <w:marRight w:val="0"/>
      <w:marTop w:val="0"/>
      <w:marBottom w:val="0"/>
      <w:divBdr>
        <w:top w:val="none" w:sz="0" w:space="0" w:color="auto"/>
        <w:left w:val="none" w:sz="0" w:space="0" w:color="auto"/>
        <w:bottom w:val="none" w:sz="0" w:space="0" w:color="auto"/>
        <w:right w:val="none" w:sz="0" w:space="0" w:color="auto"/>
      </w:divBdr>
    </w:div>
    <w:div w:id="1053623256">
      <w:bodyDiv w:val="1"/>
      <w:marLeft w:val="0"/>
      <w:marRight w:val="0"/>
      <w:marTop w:val="0"/>
      <w:marBottom w:val="0"/>
      <w:divBdr>
        <w:top w:val="none" w:sz="0" w:space="0" w:color="auto"/>
        <w:left w:val="none" w:sz="0" w:space="0" w:color="auto"/>
        <w:bottom w:val="none" w:sz="0" w:space="0" w:color="auto"/>
        <w:right w:val="none" w:sz="0" w:space="0" w:color="auto"/>
      </w:divBdr>
    </w:div>
    <w:div w:id="1053651662">
      <w:bodyDiv w:val="1"/>
      <w:marLeft w:val="0"/>
      <w:marRight w:val="0"/>
      <w:marTop w:val="0"/>
      <w:marBottom w:val="0"/>
      <w:divBdr>
        <w:top w:val="none" w:sz="0" w:space="0" w:color="auto"/>
        <w:left w:val="none" w:sz="0" w:space="0" w:color="auto"/>
        <w:bottom w:val="none" w:sz="0" w:space="0" w:color="auto"/>
        <w:right w:val="none" w:sz="0" w:space="0" w:color="auto"/>
      </w:divBdr>
    </w:div>
    <w:div w:id="1054084564">
      <w:bodyDiv w:val="1"/>
      <w:marLeft w:val="0"/>
      <w:marRight w:val="0"/>
      <w:marTop w:val="0"/>
      <w:marBottom w:val="0"/>
      <w:divBdr>
        <w:top w:val="none" w:sz="0" w:space="0" w:color="auto"/>
        <w:left w:val="none" w:sz="0" w:space="0" w:color="auto"/>
        <w:bottom w:val="none" w:sz="0" w:space="0" w:color="auto"/>
        <w:right w:val="none" w:sz="0" w:space="0" w:color="auto"/>
      </w:divBdr>
    </w:div>
    <w:div w:id="1054156389">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5957">
      <w:bodyDiv w:val="1"/>
      <w:marLeft w:val="0"/>
      <w:marRight w:val="0"/>
      <w:marTop w:val="0"/>
      <w:marBottom w:val="0"/>
      <w:divBdr>
        <w:top w:val="none" w:sz="0" w:space="0" w:color="auto"/>
        <w:left w:val="none" w:sz="0" w:space="0" w:color="auto"/>
        <w:bottom w:val="none" w:sz="0" w:space="0" w:color="auto"/>
        <w:right w:val="none" w:sz="0" w:space="0" w:color="auto"/>
      </w:divBdr>
    </w:div>
    <w:div w:id="1054550434">
      <w:bodyDiv w:val="1"/>
      <w:marLeft w:val="0"/>
      <w:marRight w:val="0"/>
      <w:marTop w:val="0"/>
      <w:marBottom w:val="0"/>
      <w:divBdr>
        <w:top w:val="none" w:sz="0" w:space="0" w:color="auto"/>
        <w:left w:val="none" w:sz="0" w:space="0" w:color="auto"/>
        <w:bottom w:val="none" w:sz="0" w:space="0" w:color="auto"/>
        <w:right w:val="none" w:sz="0" w:space="0" w:color="auto"/>
      </w:divBdr>
    </w:div>
    <w:div w:id="1054625951">
      <w:bodyDiv w:val="1"/>
      <w:marLeft w:val="0"/>
      <w:marRight w:val="0"/>
      <w:marTop w:val="0"/>
      <w:marBottom w:val="0"/>
      <w:divBdr>
        <w:top w:val="none" w:sz="0" w:space="0" w:color="auto"/>
        <w:left w:val="none" w:sz="0" w:space="0" w:color="auto"/>
        <w:bottom w:val="none" w:sz="0" w:space="0" w:color="auto"/>
        <w:right w:val="none" w:sz="0" w:space="0" w:color="auto"/>
      </w:divBdr>
    </w:div>
    <w:div w:id="1055005901">
      <w:bodyDiv w:val="1"/>
      <w:marLeft w:val="0"/>
      <w:marRight w:val="0"/>
      <w:marTop w:val="0"/>
      <w:marBottom w:val="0"/>
      <w:divBdr>
        <w:top w:val="none" w:sz="0" w:space="0" w:color="auto"/>
        <w:left w:val="none" w:sz="0" w:space="0" w:color="auto"/>
        <w:bottom w:val="none" w:sz="0" w:space="0" w:color="auto"/>
        <w:right w:val="none" w:sz="0" w:space="0" w:color="auto"/>
      </w:divBdr>
    </w:div>
    <w:div w:id="1055201262">
      <w:bodyDiv w:val="1"/>
      <w:marLeft w:val="0"/>
      <w:marRight w:val="0"/>
      <w:marTop w:val="0"/>
      <w:marBottom w:val="0"/>
      <w:divBdr>
        <w:top w:val="none" w:sz="0" w:space="0" w:color="auto"/>
        <w:left w:val="none" w:sz="0" w:space="0" w:color="auto"/>
        <w:bottom w:val="none" w:sz="0" w:space="0" w:color="auto"/>
        <w:right w:val="none" w:sz="0" w:space="0" w:color="auto"/>
      </w:divBdr>
    </w:div>
    <w:div w:id="1055352174">
      <w:bodyDiv w:val="1"/>
      <w:marLeft w:val="0"/>
      <w:marRight w:val="0"/>
      <w:marTop w:val="0"/>
      <w:marBottom w:val="0"/>
      <w:divBdr>
        <w:top w:val="none" w:sz="0" w:space="0" w:color="auto"/>
        <w:left w:val="none" w:sz="0" w:space="0" w:color="auto"/>
        <w:bottom w:val="none" w:sz="0" w:space="0" w:color="auto"/>
        <w:right w:val="none" w:sz="0" w:space="0" w:color="auto"/>
      </w:divBdr>
    </w:div>
    <w:div w:id="1055740145">
      <w:bodyDiv w:val="1"/>
      <w:marLeft w:val="0"/>
      <w:marRight w:val="0"/>
      <w:marTop w:val="0"/>
      <w:marBottom w:val="0"/>
      <w:divBdr>
        <w:top w:val="none" w:sz="0" w:space="0" w:color="auto"/>
        <w:left w:val="none" w:sz="0" w:space="0" w:color="auto"/>
        <w:bottom w:val="none" w:sz="0" w:space="0" w:color="auto"/>
        <w:right w:val="none" w:sz="0" w:space="0" w:color="auto"/>
      </w:divBdr>
    </w:div>
    <w:div w:id="1055786125">
      <w:bodyDiv w:val="1"/>
      <w:marLeft w:val="0"/>
      <w:marRight w:val="0"/>
      <w:marTop w:val="0"/>
      <w:marBottom w:val="0"/>
      <w:divBdr>
        <w:top w:val="none" w:sz="0" w:space="0" w:color="auto"/>
        <w:left w:val="none" w:sz="0" w:space="0" w:color="auto"/>
        <w:bottom w:val="none" w:sz="0" w:space="0" w:color="auto"/>
        <w:right w:val="none" w:sz="0" w:space="0" w:color="auto"/>
      </w:divBdr>
    </w:div>
    <w:div w:id="1056315295">
      <w:bodyDiv w:val="1"/>
      <w:marLeft w:val="0"/>
      <w:marRight w:val="0"/>
      <w:marTop w:val="0"/>
      <w:marBottom w:val="0"/>
      <w:divBdr>
        <w:top w:val="none" w:sz="0" w:space="0" w:color="auto"/>
        <w:left w:val="none" w:sz="0" w:space="0" w:color="auto"/>
        <w:bottom w:val="none" w:sz="0" w:space="0" w:color="auto"/>
        <w:right w:val="none" w:sz="0" w:space="0" w:color="auto"/>
      </w:divBdr>
    </w:div>
    <w:div w:id="1056320306">
      <w:bodyDiv w:val="1"/>
      <w:marLeft w:val="0"/>
      <w:marRight w:val="0"/>
      <w:marTop w:val="0"/>
      <w:marBottom w:val="0"/>
      <w:divBdr>
        <w:top w:val="none" w:sz="0" w:space="0" w:color="auto"/>
        <w:left w:val="none" w:sz="0" w:space="0" w:color="auto"/>
        <w:bottom w:val="none" w:sz="0" w:space="0" w:color="auto"/>
        <w:right w:val="none" w:sz="0" w:space="0" w:color="auto"/>
      </w:divBdr>
    </w:div>
    <w:div w:id="1056395991">
      <w:bodyDiv w:val="1"/>
      <w:marLeft w:val="0"/>
      <w:marRight w:val="0"/>
      <w:marTop w:val="0"/>
      <w:marBottom w:val="0"/>
      <w:divBdr>
        <w:top w:val="none" w:sz="0" w:space="0" w:color="auto"/>
        <w:left w:val="none" w:sz="0" w:space="0" w:color="auto"/>
        <w:bottom w:val="none" w:sz="0" w:space="0" w:color="auto"/>
        <w:right w:val="none" w:sz="0" w:space="0" w:color="auto"/>
      </w:divBdr>
    </w:div>
    <w:div w:id="1056511434">
      <w:bodyDiv w:val="1"/>
      <w:marLeft w:val="0"/>
      <w:marRight w:val="0"/>
      <w:marTop w:val="0"/>
      <w:marBottom w:val="0"/>
      <w:divBdr>
        <w:top w:val="none" w:sz="0" w:space="0" w:color="auto"/>
        <w:left w:val="none" w:sz="0" w:space="0" w:color="auto"/>
        <w:bottom w:val="none" w:sz="0" w:space="0" w:color="auto"/>
        <w:right w:val="none" w:sz="0" w:space="0" w:color="auto"/>
      </w:divBdr>
    </w:div>
    <w:div w:id="1056513870">
      <w:bodyDiv w:val="1"/>
      <w:marLeft w:val="0"/>
      <w:marRight w:val="0"/>
      <w:marTop w:val="0"/>
      <w:marBottom w:val="0"/>
      <w:divBdr>
        <w:top w:val="none" w:sz="0" w:space="0" w:color="auto"/>
        <w:left w:val="none" w:sz="0" w:space="0" w:color="auto"/>
        <w:bottom w:val="none" w:sz="0" w:space="0" w:color="auto"/>
        <w:right w:val="none" w:sz="0" w:space="0" w:color="auto"/>
      </w:divBdr>
    </w:div>
    <w:div w:id="1056592031">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708823">
      <w:bodyDiv w:val="1"/>
      <w:marLeft w:val="0"/>
      <w:marRight w:val="0"/>
      <w:marTop w:val="0"/>
      <w:marBottom w:val="0"/>
      <w:divBdr>
        <w:top w:val="none" w:sz="0" w:space="0" w:color="auto"/>
        <w:left w:val="none" w:sz="0" w:space="0" w:color="auto"/>
        <w:bottom w:val="none" w:sz="0" w:space="0" w:color="auto"/>
        <w:right w:val="none" w:sz="0" w:space="0" w:color="auto"/>
      </w:divBdr>
    </w:div>
    <w:div w:id="1056733999">
      <w:bodyDiv w:val="1"/>
      <w:marLeft w:val="0"/>
      <w:marRight w:val="0"/>
      <w:marTop w:val="0"/>
      <w:marBottom w:val="0"/>
      <w:divBdr>
        <w:top w:val="none" w:sz="0" w:space="0" w:color="auto"/>
        <w:left w:val="none" w:sz="0" w:space="0" w:color="auto"/>
        <w:bottom w:val="none" w:sz="0" w:space="0" w:color="auto"/>
        <w:right w:val="none" w:sz="0" w:space="0" w:color="auto"/>
      </w:divBdr>
    </w:div>
    <w:div w:id="1056853294">
      <w:bodyDiv w:val="1"/>
      <w:marLeft w:val="0"/>
      <w:marRight w:val="0"/>
      <w:marTop w:val="0"/>
      <w:marBottom w:val="0"/>
      <w:divBdr>
        <w:top w:val="none" w:sz="0" w:space="0" w:color="auto"/>
        <w:left w:val="none" w:sz="0" w:space="0" w:color="auto"/>
        <w:bottom w:val="none" w:sz="0" w:space="0" w:color="auto"/>
        <w:right w:val="none" w:sz="0" w:space="0" w:color="auto"/>
      </w:divBdr>
    </w:div>
    <w:div w:id="1056860555">
      <w:bodyDiv w:val="1"/>
      <w:marLeft w:val="0"/>
      <w:marRight w:val="0"/>
      <w:marTop w:val="0"/>
      <w:marBottom w:val="0"/>
      <w:divBdr>
        <w:top w:val="none" w:sz="0" w:space="0" w:color="auto"/>
        <w:left w:val="none" w:sz="0" w:space="0" w:color="auto"/>
        <w:bottom w:val="none" w:sz="0" w:space="0" w:color="auto"/>
        <w:right w:val="none" w:sz="0" w:space="0" w:color="auto"/>
      </w:divBdr>
    </w:div>
    <w:div w:id="1056900067">
      <w:bodyDiv w:val="1"/>
      <w:marLeft w:val="0"/>
      <w:marRight w:val="0"/>
      <w:marTop w:val="0"/>
      <w:marBottom w:val="0"/>
      <w:divBdr>
        <w:top w:val="none" w:sz="0" w:space="0" w:color="auto"/>
        <w:left w:val="none" w:sz="0" w:space="0" w:color="auto"/>
        <w:bottom w:val="none" w:sz="0" w:space="0" w:color="auto"/>
        <w:right w:val="none" w:sz="0" w:space="0" w:color="auto"/>
      </w:divBdr>
    </w:div>
    <w:div w:id="1056975810">
      <w:bodyDiv w:val="1"/>
      <w:marLeft w:val="0"/>
      <w:marRight w:val="0"/>
      <w:marTop w:val="0"/>
      <w:marBottom w:val="0"/>
      <w:divBdr>
        <w:top w:val="none" w:sz="0" w:space="0" w:color="auto"/>
        <w:left w:val="none" w:sz="0" w:space="0" w:color="auto"/>
        <w:bottom w:val="none" w:sz="0" w:space="0" w:color="auto"/>
        <w:right w:val="none" w:sz="0" w:space="0" w:color="auto"/>
      </w:divBdr>
    </w:div>
    <w:div w:id="1057045819">
      <w:bodyDiv w:val="1"/>
      <w:marLeft w:val="0"/>
      <w:marRight w:val="0"/>
      <w:marTop w:val="0"/>
      <w:marBottom w:val="0"/>
      <w:divBdr>
        <w:top w:val="none" w:sz="0" w:space="0" w:color="auto"/>
        <w:left w:val="none" w:sz="0" w:space="0" w:color="auto"/>
        <w:bottom w:val="none" w:sz="0" w:space="0" w:color="auto"/>
        <w:right w:val="none" w:sz="0" w:space="0" w:color="auto"/>
      </w:divBdr>
    </w:div>
    <w:div w:id="1057163814">
      <w:bodyDiv w:val="1"/>
      <w:marLeft w:val="0"/>
      <w:marRight w:val="0"/>
      <w:marTop w:val="0"/>
      <w:marBottom w:val="0"/>
      <w:divBdr>
        <w:top w:val="none" w:sz="0" w:space="0" w:color="auto"/>
        <w:left w:val="none" w:sz="0" w:space="0" w:color="auto"/>
        <w:bottom w:val="none" w:sz="0" w:space="0" w:color="auto"/>
        <w:right w:val="none" w:sz="0" w:space="0" w:color="auto"/>
      </w:divBdr>
    </w:div>
    <w:div w:id="1057507415">
      <w:bodyDiv w:val="1"/>
      <w:marLeft w:val="0"/>
      <w:marRight w:val="0"/>
      <w:marTop w:val="0"/>
      <w:marBottom w:val="0"/>
      <w:divBdr>
        <w:top w:val="none" w:sz="0" w:space="0" w:color="auto"/>
        <w:left w:val="none" w:sz="0" w:space="0" w:color="auto"/>
        <w:bottom w:val="none" w:sz="0" w:space="0" w:color="auto"/>
        <w:right w:val="none" w:sz="0" w:space="0" w:color="auto"/>
      </w:divBdr>
    </w:div>
    <w:div w:id="1057633502">
      <w:bodyDiv w:val="1"/>
      <w:marLeft w:val="0"/>
      <w:marRight w:val="0"/>
      <w:marTop w:val="0"/>
      <w:marBottom w:val="0"/>
      <w:divBdr>
        <w:top w:val="none" w:sz="0" w:space="0" w:color="auto"/>
        <w:left w:val="none" w:sz="0" w:space="0" w:color="auto"/>
        <w:bottom w:val="none" w:sz="0" w:space="0" w:color="auto"/>
        <w:right w:val="none" w:sz="0" w:space="0" w:color="auto"/>
      </w:divBdr>
    </w:div>
    <w:div w:id="1057702529">
      <w:bodyDiv w:val="1"/>
      <w:marLeft w:val="0"/>
      <w:marRight w:val="0"/>
      <w:marTop w:val="0"/>
      <w:marBottom w:val="0"/>
      <w:divBdr>
        <w:top w:val="none" w:sz="0" w:space="0" w:color="auto"/>
        <w:left w:val="none" w:sz="0" w:space="0" w:color="auto"/>
        <w:bottom w:val="none" w:sz="0" w:space="0" w:color="auto"/>
        <w:right w:val="none" w:sz="0" w:space="0" w:color="auto"/>
      </w:divBdr>
    </w:div>
    <w:div w:id="1057821784">
      <w:bodyDiv w:val="1"/>
      <w:marLeft w:val="0"/>
      <w:marRight w:val="0"/>
      <w:marTop w:val="0"/>
      <w:marBottom w:val="0"/>
      <w:divBdr>
        <w:top w:val="none" w:sz="0" w:space="0" w:color="auto"/>
        <w:left w:val="none" w:sz="0" w:space="0" w:color="auto"/>
        <w:bottom w:val="none" w:sz="0" w:space="0" w:color="auto"/>
        <w:right w:val="none" w:sz="0" w:space="0" w:color="auto"/>
      </w:divBdr>
    </w:div>
    <w:div w:id="1057900135">
      <w:bodyDiv w:val="1"/>
      <w:marLeft w:val="0"/>
      <w:marRight w:val="0"/>
      <w:marTop w:val="0"/>
      <w:marBottom w:val="0"/>
      <w:divBdr>
        <w:top w:val="none" w:sz="0" w:space="0" w:color="auto"/>
        <w:left w:val="none" w:sz="0" w:space="0" w:color="auto"/>
        <w:bottom w:val="none" w:sz="0" w:space="0" w:color="auto"/>
        <w:right w:val="none" w:sz="0" w:space="0" w:color="auto"/>
      </w:divBdr>
    </w:div>
    <w:div w:id="1057974751">
      <w:bodyDiv w:val="1"/>
      <w:marLeft w:val="0"/>
      <w:marRight w:val="0"/>
      <w:marTop w:val="0"/>
      <w:marBottom w:val="0"/>
      <w:divBdr>
        <w:top w:val="none" w:sz="0" w:space="0" w:color="auto"/>
        <w:left w:val="none" w:sz="0" w:space="0" w:color="auto"/>
        <w:bottom w:val="none" w:sz="0" w:space="0" w:color="auto"/>
        <w:right w:val="none" w:sz="0" w:space="0" w:color="auto"/>
      </w:divBdr>
    </w:div>
    <w:div w:id="1058014976">
      <w:bodyDiv w:val="1"/>
      <w:marLeft w:val="0"/>
      <w:marRight w:val="0"/>
      <w:marTop w:val="0"/>
      <w:marBottom w:val="0"/>
      <w:divBdr>
        <w:top w:val="none" w:sz="0" w:space="0" w:color="auto"/>
        <w:left w:val="none" w:sz="0" w:space="0" w:color="auto"/>
        <w:bottom w:val="none" w:sz="0" w:space="0" w:color="auto"/>
        <w:right w:val="none" w:sz="0" w:space="0" w:color="auto"/>
      </w:divBdr>
    </w:div>
    <w:div w:id="1058281829">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8357815">
      <w:bodyDiv w:val="1"/>
      <w:marLeft w:val="0"/>
      <w:marRight w:val="0"/>
      <w:marTop w:val="0"/>
      <w:marBottom w:val="0"/>
      <w:divBdr>
        <w:top w:val="none" w:sz="0" w:space="0" w:color="auto"/>
        <w:left w:val="none" w:sz="0" w:space="0" w:color="auto"/>
        <w:bottom w:val="none" w:sz="0" w:space="0" w:color="auto"/>
        <w:right w:val="none" w:sz="0" w:space="0" w:color="auto"/>
      </w:divBdr>
    </w:div>
    <w:div w:id="1058435146">
      <w:bodyDiv w:val="1"/>
      <w:marLeft w:val="0"/>
      <w:marRight w:val="0"/>
      <w:marTop w:val="0"/>
      <w:marBottom w:val="0"/>
      <w:divBdr>
        <w:top w:val="none" w:sz="0" w:space="0" w:color="auto"/>
        <w:left w:val="none" w:sz="0" w:space="0" w:color="auto"/>
        <w:bottom w:val="none" w:sz="0" w:space="0" w:color="auto"/>
        <w:right w:val="none" w:sz="0" w:space="0" w:color="auto"/>
      </w:divBdr>
    </w:div>
    <w:div w:id="1058825594">
      <w:bodyDiv w:val="1"/>
      <w:marLeft w:val="0"/>
      <w:marRight w:val="0"/>
      <w:marTop w:val="0"/>
      <w:marBottom w:val="0"/>
      <w:divBdr>
        <w:top w:val="none" w:sz="0" w:space="0" w:color="auto"/>
        <w:left w:val="none" w:sz="0" w:space="0" w:color="auto"/>
        <w:bottom w:val="none" w:sz="0" w:space="0" w:color="auto"/>
        <w:right w:val="none" w:sz="0" w:space="0" w:color="auto"/>
      </w:divBdr>
    </w:div>
    <w:div w:id="1059477027">
      <w:bodyDiv w:val="1"/>
      <w:marLeft w:val="0"/>
      <w:marRight w:val="0"/>
      <w:marTop w:val="0"/>
      <w:marBottom w:val="0"/>
      <w:divBdr>
        <w:top w:val="none" w:sz="0" w:space="0" w:color="auto"/>
        <w:left w:val="none" w:sz="0" w:space="0" w:color="auto"/>
        <w:bottom w:val="none" w:sz="0" w:space="0" w:color="auto"/>
        <w:right w:val="none" w:sz="0" w:space="0" w:color="auto"/>
      </w:divBdr>
    </w:div>
    <w:div w:id="1059478964">
      <w:bodyDiv w:val="1"/>
      <w:marLeft w:val="0"/>
      <w:marRight w:val="0"/>
      <w:marTop w:val="0"/>
      <w:marBottom w:val="0"/>
      <w:divBdr>
        <w:top w:val="none" w:sz="0" w:space="0" w:color="auto"/>
        <w:left w:val="none" w:sz="0" w:space="0" w:color="auto"/>
        <w:bottom w:val="none" w:sz="0" w:space="0" w:color="auto"/>
        <w:right w:val="none" w:sz="0" w:space="0" w:color="auto"/>
      </w:divBdr>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3408">
      <w:bodyDiv w:val="1"/>
      <w:marLeft w:val="0"/>
      <w:marRight w:val="0"/>
      <w:marTop w:val="0"/>
      <w:marBottom w:val="0"/>
      <w:divBdr>
        <w:top w:val="none" w:sz="0" w:space="0" w:color="auto"/>
        <w:left w:val="none" w:sz="0" w:space="0" w:color="auto"/>
        <w:bottom w:val="none" w:sz="0" w:space="0" w:color="auto"/>
        <w:right w:val="none" w:sz="0" w:space="0" w:color="auto"/>
      </w:divBdr>
    </w:div>
    <w:div w:id="1059784316">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058548">
      <w:bodyDiv w:val="1"/>
      <w:marLeft w:val="0"/>
      <w:marRight w:val="0"/>
      <w:marTop w:val="0"/>
      <w:marBottom w:val="0"/>
      <w:divBdr>
        <w:top w:val="none" w:sz="0" w:space="0" w:color="auto"/>
        <w:left w:val="none" w:sz="0" w:space="0" w:color="auto"/>
        <w:bottom w:val="none" w:sz="0" w:space="0" w:color="auto"/>
        <w:right w:val="none" w:sz="0" w:space="0" w:color="auto"/>
      </w:divBdr>
    </w:div>
    <w:div w:id="1060129748">
      <w:bodyDiv w:val="1"/>
      <w:marLeft w:val="0"/>
      <w:marRight w:val="0"/>
      <w:marTop w:val="0"/>
      <w:marBottom w:val="0"/>
      <w:divBdr>
        <w:top w:val="none" w:sz="0" w:space="0" w:color="auto"/>
        <w:left w:val="none" w:sz="0" w:space="0" w:color="auto"/>
        <w:bottom w:val="none" w:sz="0" w:space="0" w:color="auto"/>
        <w:right w:val="none" w:sz="0" w:space="0" w:color="auto"/>
      </w:divBdr>
    </w:div>
    <w:div w:id="1060130438">
      <w:bodyDiv w:val="1"/>
      <w:marLeft w:val="0"/>
      <w:marRight w:val="0"/>
      <w:marTop w:val="0"/>
      <w:marBottom w:val="0"/>
      <w:divBdr>
        <w:top w:val="none" w:sz="0" w:space="0" w:color="auto"/>
        <w:left w:val="none" w:sz="0" w:space="0" w:color="auto"/>
        <w:bottom w:val="none" w:sz="0" w:space="0" w:color="auto"/>
        <w:right w:val="none" w:sz="0" w:space="0" w:color="auto"/>
      </w:divBdr>
    </w:div>
    <w:div w:id="1060132775">
      <w:bodyDiv w:val="1"/>
      <w:marLeft w:val="0"/>
      <w:marRight w:val="0"/>
      <w:marTop w:val="0"/>
      <w:marBottom w:val="0"/>
      <w:divBdr>
        <w:top w:val="none" w:sz="0" w:space="0" w:color="auto"/>
        <w:left w:val="none" w:sz="0" w:space="0" w:color="auto"/>
        <w:bottom w:val="none" w:sz="0" w:space="0" w:color="auto"/>
        <w:right w:val="none" w:sz="0" w:space="0" w:color="auto"/>
      </w:divBdr>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398676">
      <w:bodyDiv w:val="1"/>
      <w:marLeft w:val="0"/>
      <w:marRight w:val="0"/>
      <w:marTop w:val="0"/>
      <w:marBottom w:val="0"/>
      <w:divBdr>
        <w:top w:val="none" w:sz="0" w:space="0" w:color="auto"/>
        <w:left w:val="none" w:sz="0" w:space="0" w:color="auto"/>
        <w:bottom w:val="none" w:sz="0" w:space="0" w:color="auto"/>
        <w:right w:val="none" w:sz="0" w:space="0" w:color="auto"/>
      </w:divBdr>
    </w:div>
    <w:div w:id="1060439448">
      <w:bodyDiv w:val="1"/>
      <w:marLeft w:val="0"/>
      <w:marRight w:val="0"/>
      <w:marTop w:val="0"/>
      <w:marBottom w:val="0"/>
      <w:divBdr>
        <w:top w:val="none" w:sz="0" w:space="0" w:color="auto"/>
        <w:left w:val="none" w:sz="0" w:space="0" w:color="auto"/>
        <w:bottom w:val="none" w:sz="0" w:space="0" w:color="auto"/>
        <w:right w:val="none" w:sz="0" w:space="0" w:color="auto"/>
      </w:divBdr>
    </w:div>
    <w:div w:id="1060447245">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788195">
      <w:bodyDiv w:val="1"/>
      <w:marLeft w:val="0"/>
      <w:marRight w:val="0"/>
      <w:marTop w:val="0"/>
      <w:marBottom w:val="0"/>
      <w:divBdr>
        <w:top w:val="none" w:sz="0" w:space="0" w:color="auto"/>
        <w:left w:val="none" w:sz="0" w:space="0" w:color="auto"/>
        <w:bottom w:val="none" w:sz="0" w:space="0" w:color="auto"/>
        <w:right w:val="none" w:sz="0" w:space="0" w:color="auto"/>
      </w:divBdr>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0903119">
      <w:bodyDiv w:val="1"/>
      <w:marLeft w:val="0"/>
      <w:marRight w:val="0"/>
      <w:marTop w:val="0"/>
      <w:marBottom w:val="0"/>
      <w:divBdr>
        <w:top w:val="none" w:sz="0" w:space="0" w:color="auto"/>
        <w:left w:val="none" w:sz="0" w:space="0" w:color="auto"/>
        <w:bottom w:val="none" w:sz="0" w:space="0" w:color="auto"/>
        <w:right w:val="none" w:sz="0" w:space="0" w:color="auto"/>
      </w:divBdr>
    </w:div>
    <w:div w:id="1060904926">
      <w:bodyDiv w:val="1"/>
      <w:marLeft w:val="0"/>
      <w:marRight w:val="0"/>
      <w:marTop w:val="0"/>
      <w:marBottom w:val="0"/>
      <w:divBdr>
        <w:top w:val="none" w:sz="0" w:space="0" w:color="auto"/>
        <w:left w:val="none" w:sz="0" w:space="0" w:color="auto"/>
        <w:bottom w:val="none" w:sz="0" w:space="0" w:color="auto"/>
        <w:right w:val="none" w:sz="0" w:space="0" w:color="auto"/>
      </w:divBdr>
    </w:div>
    <w:div w:id="1061059217">
      <w:bodyDiv w:val="1"/>
      <w:marLeft w:val="0"/>
      <w:marRight w:val="0"/>
      <w:marTop w:val="0"/>
      <w:marBottom w:val="0"/>
      <w:divBdr>
        <w:top w:val="none" w:sz="0" w:space="0" w:color="auto"/>
        <w:left w:val="none" w:sz="0" w:space="0" w:color="auto"/>
        <w:bottom w:val="none" w:sz="0" w:space="0" w:color="auto"/>
        <w:right w:val="none" w:sz="0" w:space="0" w:color="auto"/>
      </w:divBdr>
    </w:div>
    <w:div w:id="1061633543">
      <w:bodyDiv w:val="1"/>
      <w:marLeft w:val="0"/>
      <w:marRight w:val="0"/>
      <w:marTop w:val="0"/>
      <w:marBottom w:val="0"/>
      <w:divBdr>
        <w:top w:val="none" w:sz="0" w:space="0" w:color="auto"/>
        <w:left w:val="none" w:sz="0" w:space="0" w:color="auto"/>
        <w:bottom w:val="none" w:sz="0" w:space="0" w:color="auto"/>
        <w:right w:val="none" w:sz="0" w:space="0" w:color="auto"/>
      </w:divBdr>
    </w:div>
    <w:div w:id="1061639208">
      <w:bodyDiv w:val="1"/>
      <w:marLeft w:val="0"/>
      <w:marRight w:val="0"/>
      <w:marTop w:val="0"/>
      <w:marBottom w:val="0"/>
      <w:divBdr>
        <w:top w:val="none" w:sz="0" w:space="0" w:color="auto"/>
        <w:left w:val="none" w:sz="0" w:space="0" w:color="auto"/>
        <w:bottom w:val="none" w:sz="0" w:space="0" w:color="auto"/>
        <w:right w:val="none" w:sz="0" w:space="0" w:color="auto"/>
      </w:divBdr>
    </w:div>
    <w:div w:id="1061711957">
      <w:bodyDiv w:val="1"/>
      <w:marLeft w:val="0"/>
      <w:marRight w:val="0"/>
      <w:marTop w:val="0"/>
      <w:marBottom w:val="0"/>
      <w:divBdr>
        <w:top w:val="none" w:sz="0" w:space="0" w:color="auto"/>
        <w:left w:val="none" w:sz="0" w:space="0" w:color="auto"/>
        <w:bottom w:val="none" w:sz="0" w:space="0" w:color="auto"/>
        <w:right w:val="none" w:sz="0" w:space="0" w:color="auto"/>
      </w:divBdr>
    </w:div>
    <w:div w:id="1061749346">
      <w:bodyDiv w:val="1"/>
      <w:marLeft w:val="0"/>
      <w:marRight w:val="0"/>
      <w:marTop w:val="0"/>
      <w:marBottom w:val="0"/>
      <w:divBdr>
        <w:top w:val="none" w:sz="0" w:space="0" w:color="auto"/>
        <w:left w:val="none" w:sz="0" w:space="0" w:color="auto"/>
        <w:bottom w:val="none" w:sz="0" w:space="0" w:color="auto"/>
        <w:right w:val="none" w:sz="0" w:space="0" w:color="auto"/>
      </w:divBdr>
    </w:div>
    <w:div w:id="1062174053">
      <w:bodyDiv w:val="1"/>
      <w:marLeft w:val="0"/>
      <w:marRight w:val="0"/>
      <w:marTop w:val="0"/>
      <w:marBottom w:val="0"/>
      <w:divBdr>
        <w:top w:val="none" w:sz="0" w:space="0" w:color="auto"/>
        <w:left w:val="none" w:sz="0" w:space="0" w:color="auto"/>
        <w:bottom w:val="none" w:sz="0" w:space="0" w:color="auto"/>
        <w:right w:val="none" w:sz="0" w:space="0" w:color="auto"/>
      </w:divBdr>
    </w:div>
    <w:div w:id="1062408941">
      <w:bodyDiv w:val="1"/>
      <w:marLeft w:val="0"/>
      <w:marRight w:val="0"/>
      <w:marTop w:val="0"/>
      <w:marBottom w:val="0"/>
      <w:divBdr>
        <w:top w:val="none" w:sz="0" w:space="0" w:color="auto"/>
        <w:left w:val="none" w:sz="0" w:space="0" w:color="auto"/>
        <w:bottom w:val="none" w:sz="0" w:space="0" w:color="auto"/>
        <w:right w:val="none" w:sz="0" w:space="0" w:color="auto"/>
      </w:divBdr>
    </w:div>
    <w:div w:id="1062484507">
      <w:bodyDiv w:val="1"/>
      <w:marLeft w:val="0"/>
      <w:marRight w:val="0"/>
      <w:marTop w:val="0"/>
      <w:marBottom w:val="0"/>
      <w:divBdr>
        <w:top w:val="none" w:sz="0" w:space="0" w:color="auto"/>
        <w:left w:val="none" w:sz="0" w:space="0" w:color="auto"/>
        <w:bottom w:val="none" w:sz="0" w:space="0" w:color="auto"/>
        <w:right w:val="none" w:sz="0" w:space="0" w:color="auto"/>
      </w:divBdr>
    </w:div>
    <w:div w:id="1062564734">
      <w:bodyDiv w:val="1"/>
      <w:marLeft w:val="0"/>
      <w:marRight w:val="0"/>
      <w:marTop w:val="0"/>
      <w:marBottom w:val="0"/>
      <w:divBdr>
        <w:top w:val="none" w:sz="0" w:space="0" w:color="auto"/>
        <w:left w:val="none" w:sz="0" w:space="0" w:color="auto"/>
        <w:bottom w:val="none" w:sz="0" w:space="0" w:color="auto"/>
        <w:right w:val="none" w:sz="0" w:space="0" w:color="auto"/>
      </w:divBdr>
    </w:div>
    <w:div w:id="1062674169">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2871443">
      <w:bodyDiv w:val="1"/>
      <w:marLeft w:val="0"/>
      <w:marRight w:val="0"/>
      <w:marTop w:val="0"/>
      <w:marBottom w:val="0"/>
      <w:divBdr>
        <w:top w:val="none" w:sz="0" w:space="0" w:color="auto"/>
        <w:left w:val="none" w:sz="0" w:space="0" w:color="auto"/>
        <w:bottom w:val="none" w:sz="0" w:space="0" w:color="auto"/>
        <w:right w:val="none" w:sz="0" w:space="0" w:color="auto"/>
      </w:divBdr>
    </w:div>
    <w:div w:id="1062875868">
      <w:bodyDiv w:val="1"/>
      <w:marLeft w:val="0"/>
      <w:marRight w:val="0"/>
      <w:marTop w:val="0"/>
      <w:marBottom w:val="0"/>
      <w:divBdr>
        <w:top w:val="none" w:sz="0" w:space="0" w:color="auto"/>
        <w:left w:val="none" w:sz="0" w:space="0" w:color="auto"/>
        <w:bottom w:val="none" w:sz="0" w:space="0" w:color="auto"/>
        <w:right w:val="none" w:sz="0" w:space="0" w:color="auto"/>
      </w:divBdr>
    </w:div>
    <w:div w:id="1062949390">
      <w:bodyDiv w:val="1"/>
      <w:marLeft w:val="0"/>
      <w:marRight w:val="0"/>
      <w:marTop w:val="0"/>
      <w:marBottom w:val="0"/>
      <w:divBdr>
        <w:top w:val="none" w:sz="0" w:space="0" w:color="auto"/>
        <w:left w:val="none" w:sz="0" w:space="0" w:color="auto"/>
        <w:bottom w:val="none" w:sz="0" w:space="0" w:color="auto"/>
        <w:right w:val="none" w:sz="0" w:space="0" w:color="auto"/>
      </w:divBdr>
    </w:div>
    <w:div w:id="1063065477">
      <w:bodyDiv w:val="1"/>
      <w:marLeft w:val="0"/>
      <w:marRight w:val="0"/>
      <w:marTop w:val="0"/>
      <w:marBottom w:val="0"/>
      <w:divBdr>
        <w:top w:val="none" w:sz="0" w:space="0" w:color="auto"/>
        <w:left w:val="none" w:sz="0" w:space="0" w:color="auto"/>
        <w:bottom w:val="none" w:sz="0" w:space="0" w:color="auto"/>
        <w:right w:val="none" w:sz="0" w:space="0" w:color="auto"/>
      </w:divBdr>
    </w:div>
    <w:div w:id="1063412467">
      <w:bodyDiv w:val="1"/>
      <w:marLeft w:val="0"/>
      <w:marRight w:val="0"/>
      <w:marTop w:val="0"/>
      <w:marBottom w:val="0"/>
      <w:divBdr>
        <w:top w:val="none" w:sz="0" w:space="0" w:color="auto"/>
        <w:left w:val="none" w:sz="0" w:space="0" w:color="auto"/>
        <w:bottom w:val="none" w:sz="0" w:space="0" w:color="auto"/>
        <w:right w:val="none" w:sz="0" w:space="0" w:color="auto"/>
      </w:divBdr>
    </w:div>
    <w:div w:id="1063412567">
      <w:bodyDiv w:val="1"/>
      <w:marLeft w:val="0"/>
      <w:marRight w:val="0"/>
      <w:marTop w:val="0"/>
      <w:marBottom w:val="0"/>
      <w:divBdr>
        <w:top w:val="none" w:sz="0" w:space="0" w:color="auto"/>
        <w:left w:val="none" w:sz="0" w:space="0" w:color="auto"/>
        <w:bottom w:val="none" w:sz="0" w:space="0" w:color="auto"/>
        <w:right w:val="none" w:sz="0" w:space="0" w:color="auto"/>
      </w:divBdr>
    </w:div>
    <w:div w:id="1063484814">
      <w:bodyDiv w:val="1"/>
      <w:marLeft w:val="0"/>
      <w:marRight w:val="0"/>
      <w:marTop w:val="0"/>
      <w:marBottom w:val="0"/>
      <w:divBdr>
        <w:top w:val="none" w:sz="0" w:space="0" w:color="auto"/>
        <w:left w:val="none" w:sz="0" w:space="0" w:color="auto"/>
        <w:bottom w:val="none" w:sz="0" w:space="0" w:color="auto"/>
        <w:right w:val="none" w:sz="0" w:space="0" w:color="auto"/>
      </w:divBdr>
    </w:div>
    <w:div w:id="1063680997">
      <w:bodyDiv w:val="1"/>
      <w:marLeft w:val="0"/>
      <w:marRight w:val="0"/>
      <w:marTop w:val="0"/>
      <w:marBottom w:val="0"/>
      <w:divBdr>
        <w:top w:val="none" w:sz="0" w:space="0" w:color="auto"/>
        <w:left w:val="none" w:sz="0" w:space="0" w:color="auto"/>
        <w:bottom w:val="none" w:sz="0" w:space="0" w:color="auto"/>
        <w:right w:val="none" w:sz="0" w:space="0" w:color="auto"/>
      </w:divBdr>
    </w:div>
    <w:div w:id="1063865863">
      <w:bodyDiv w:val="1"/>
      <w:marLeft w:val="0"/>
      <w:marRight w:val="0"/>
      <w:marTop w:val="0"/>
      <w:marBottom w:val="0"/>
      <w:divBdr>
        <w:top w:val="none" w:sz="0" w:space="0" w:color="auto"/>
        <w:left w:val="none" w:sz="0" w:space="0" w:color="auto"/>
        <w:bottom w:val="none" w:sz="0" w:space="0" w:color="auto"/>
        <w:right w:val="none" w:sz="0" w:space="0" w:color="auto"/>
      </w:divBdr>
    </w:div>
    <w:div w:id="1063988358">
      <w:bodyDiv w:val="1"/>
      <w:marLeft w:val="0"/>
      <w:marRight w:val="0"/>
      <w:marTop w:val="0"/>
      <w:marBottom w:val="0"/>
      <w:divBdr>
        <w:top w:val="none" w:sz="0" w:space="0" w:color="auto"/>
        <w:left w:val="none" w:sz="0" w:space="0" w:color="auto"/>
        <w:bottom w:val="none" w:sz="0" w:space="0" w:color="auto"/>
        <w:right w:val="none" w:sz="0" w:space="0" w:color="auto"/>
      </w:divBdr>
    </w:div>
    <w:div w:id="1064185705">
      <w:bodyDiv w:val="1"/>
      <w:marLeft w:val="0"/>
      <w:marRight w:val="0"/>
      <w:marTop w:val="0"/>
      <w:marBottom w:val="0"/>
      <w:divBdr>
        <w:top w:val="none" w:sz="0" w:space="0" w:color="auto"/>
        <w:left w:val="none" w:sz="0" w:space="0" w:color="auto"/>
        <w:bottom w:val="none" w:sz="0" w:space="0" w:color="auto"/>
        <w:right w:val="none" w:sz="0" w:space="0" w:color="auto"/>
      </w:divBdr>
    </w:div>
    <w:div w:id="1064329162">
      <w:bodyDiv w:val="1"/>
      <w:marLeft w:val="0"/>
      <w:marRight w:val="0"/>
      <w:marTop w:val="0"/>
      <w:marBottom w:val="0"/>
      <w:divBdr>
        <w:top w:val="none" w:sz="0" w:space="0" w:color="auto"/>
        <w:left w:val="none" w:sz="0" w:space="0" w:color="auto"/>
        <w:bottom w:val="none" w:sz="0" w:space="0" w:color="auto"/>
        <w:right w:val="none" w:sz="0" w:space="0" w:color="auto"/>
      </w:divBdr>
    </w:div>
    <w:div w:id="1064374136">
      <w:bodyDiv w:val="1"/>
      <w:marLeft w:val="0"/>
      <w:marRight w:val="0"/>
      <w:marTop w:val="0"/>
      <w:marBottom w:val="0"/>
      <w:divBdr>
        <w:top w:val="none" w:sz="0" w:space="0" w:color="auto"/>
        <w:left w:val="none" w:sz="0" w:space="0" w:color="auto"/>
        <w:bottom w:val="none" w:sz="0" w:space="0" w:color="auto"/>
        <w:right w:val="none" w:sz="0" w:space="0" w:color="auto"/>
      </w:divBdr>
    </w:div>
    <w:div w:id="1064450917">
      <w:bodyDiv w:val="1"/>
      <w:marLeft w:val="0"/>
      <w:marRight w:val="0"/>
      <w:marTop w:val="0"/>
      <w:marBottom w:val="0"/>
      <w:divBdr>
        <w:top w:val="none" w:sz="0" w:space="0" w:color="auto"/>
        <w:left w:val="none" w:sz="0" w:space="0" w:color="auto"/>
        <w:bottom w:val="none" w:sz="0" w:space="0" w:color="auto"/>
        <w:right w:val="none" w:sz="0" w:space="0" w:color="auto"/>
      </w:divBdr>
    </w:div>
    <w:div w:id="1064521470">
      <w:bodyDiv w:val="1"/>
      <w:marLeft w:val="0"/>
      <w:marRight w:val="0"/>
      <w:marTop w:val="0"/>
      <w:marBottom w:val="0"/>
      <w:divBdr>
        <w:top w:val="none" w:sz="0" w:space="0" w:color="auto"/>
        <w:left w:val="none" w:sz="0" w:space="0" w:color="auto"/>
        <w:bottom w:val="none" w:sz="0" w:space="0" w:color="auto"/>
        <w:right w:val="none" w:sz="0" w:space="0" w:color="auto"/>
      </w:divBdr>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763803">
      <w:bodyDiv w:val="1"/>
      <w:marLeft w:val="0"/>
      <w:marRight w:val="0"/>
      <w:marTop w:val="0"/>
      <w:marBottom w:val="0"/>
      <w:divBdr>
        <w:top w:val="none" w:sz="0" w:space="0" w:color="auto"/>
        <w:left w:val="none" w:sz="0" w:space="0" w:color="auto"/>
        <w:bottom w:val="none" w:sz="0" w:space="0" w:color="auto"/>
        <w:right w:val="none" w:sz="0" w:space="0" w:color="auto"/>
      </w:divBdr>
    </w:div>
    <w:div w:id="1064835152">
      <w:bodyDiv w:val="1"/>
      <w:marLeft w:val="0"/>
      <w:marRight w:val="0"/>
      <w:marTop w:val="0"/>
      <w:marBottom w:val="0"/>
      <w:divBdr>
        <w:top w:val="none" w:sz="0" w:space="0" w:color="auto"/>
        <w:left w:val="none" w:sz="0" w:space="0" w:color="auto"/>
        <w:bottom w:val="none" w:sz="0" w:space="0" w:color="auto"/>
        <w:right w:val="none" w:sz="0" w:space="0" w:color="auto"/>
      </w:divBdr>
    </w:div>
    <w:div w:id="1064839088">
      <w:bodyDiv w:val="1"/>
      <w:marLeft w:val="0"/>
      <w:marRight w:val="0"/>
      <w:marTop w:val="0"/>
      <w:marBottom w:val="0"/>
      <w:divBdr>
        <w:top w:val="none" w:sz="0" w:space="0" w:color="auto"/>
        <w:left w:val="none" w:sz="0" w:space="0" w:color="auto"/>
        <w:bottom w:val="none" w:sz="0" w:space="0" w:color="auto"/>
        <w:right w:val="none" w:sz="0" w:space="0" w:color="auto"/>
      </w:divBdr>
    </w:div>
    <w:div w:id="1064914079">
      <w:bodyDiv w:val="1"/>
      <w:marLeft w:val="0"/>
      <w:marRight w:val="0"/>
      <w:marTop w:val="0"/>
      <w:marBottom w:val="0"/>
      <w:divBdr>
        <w:top w:val="none" w:sz="0" w:space="0" w:color="auto"/>
        <w:left w:val="none" w:sz="0" w:space="0" w:color="auto"/>
        <w:bottom w:val="none" w:sz="0" w:space="0" w:color="auto"/>
        <w:right w:val="none" w:sz="0" w:space="0" w:color="auto"/>
      </w:divBdr>
    </w:div>
    <w:div w:id="1065108054">
      <w:bodyDiv w:val="1"/>
      <w:marLeft w:val="0"/>
      <w:marRight w:val="0"/>
      <w:marTop w:val="0"/>
      <w:marBottom w:val="0"/>
      <w:divBdr>
        <w:top w:val="none" w:sz="0" w:space="0" w:color="auto"/>
        <w:left w:val="none" w:sz="0" w:space="0" w:color="auto"/>
        <w:bottom w:val="none" w:sz="0" w:space="0" w:color="auto"/>
        <w:right w:val="none" w:sz="0" w:space="0" w:color="auto"/>
      </w:divBdr>
    </w:div>
    <w:div w:id="1065179704">
      <w:bodyDiv w:val="1"/>
      <w:marLeft w:val="0"/>
      <w:marRight w:val="0"/>
      <w:marTop w:val="0"/>
      <w:marBottom w:val="0"/>
      <w:divBdr>
        <w:top w:val="none" w:sz="0" w:space="0" w:color="auto"/>
        <w:left w:val="none" w:sz="0" w:space="0" w:color="auto"/>
        <w:bottom w:val="none" w:sz="0" w:space="0" w:color="auto"/>
        <w:right w:val="none" w:sz="0" w:space="0" w:color="auto"/>
      </w:divBdr>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379256">
      <w:bodyDiv w:val="1"/>
      <w:marLeft w:val="0"/>
      <w:marRight w:val="0"/>
      <w:marTop w:val="0"/>
      <w:marBottom w:val="0"/>
      <w:divBdr>
        <w:top w:val="none" w:sz="0" w:space="0" w:color="auto"/>
        <w:left w:val="none" w:sz="0" w:space="0" w:color="auto"/>
        <w:bottom w:val="none" w:sz="0" w:space="0" w:color="auto"/>
        <w:right w:val="none" w:sz="0" w:space="0" w:color="auto"/>
      </w:divBdr>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684315">
      <w:bodyDiv w:val="1"/>
      <w:marLeft w:val="0"/>
      <w:marRight w:val="0"/>
      <w:marTop w:val="0"/>
      <w:marBottom w:val="0"/>
      <w:divBdr>
        <w:top w:val="none" w:sz="0" w:space="0" w:color="auto"/>
        <w:left w:val="none" w:sz="0" w:space="0" w:color="auto"/>
        <w:bottom w:val="none" w:sz="0" w:space="0" w:color="auto"/>
        <w:right w:val="none" w:sz="0" w:space="0" w:color="auto"/>
      </w:divBdr>
    </w:div>
    <w:div w:id="1065878265">
      <w:bodyDiv w:val="1"/>
      <w:marLeft w:val="0"/>
      <w:marRight w:val="0"/>
      <w:marTop w:val="0"/>
      <w:marBottom w:val="0"/>
      <w:divBdr>
        <w:top w:val="none" w:sz="0" w:space="0" w:color="auto"/>
        <w:left w:val="none" w:sz="0" w:space="0" w:color="auto"/>
        <w:bottom w:val="none" w:sz="0" w:space="0" w:color="auto"/>
        <w:right w:val="none" w:sz="0" w:space="0" w:color="auto"/>
      </w:divBdr>
    </w:div>
    <w:div w:id="1066026178">
      <w:bodyDiv w:val="1"/>
      <w:marLeft w:val="0"/>
      <w:marRight w:val="0"/>
      <w:marTop w:val="0"/>
      <w:marBottom w:val="0"/>
      <w:divBdr>
        <w:top w:val="none" w:sz="0" w:space="0" w:color="auto"/>
        <w:left w:val="none" w:sz="0" w:space="0" w:color="auto"/>
        <w:bottom w:val="none" w:sz="0" w:space="0" w:color="auto"/>
        <w:right w:val="none" w:sz="0" w:space="0" w:color="auto"/>
      </w:divBdr>
    </w:div>
    <w:div w:id="1066027652">
      <w:bodyDiv w:val="1"/>
      <w:marLeft w:val="0"/>
      <w:marRight w:val="0"/>
      <w:marTop w:val="0"/>
      <w:marBottom w:val="0"/>
      <w:divBdr>
        <w:top w:val="none" w:sz="0" w:space="0" w:color="auto"/>
        <w:left w:val="none" w:sz="0" w:space="0" w:color="auto"/>
        <w:bottom w:val="none" w:sz="0" w:space="0" w:color="auto"/>
        <w:right w:val="none" w:sz="0" w:space="0" w:color="auto"/>
      </w:divBdr>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493361">
      <w:bodyDiv w:val="1"/>
      <w:marLeft w:val="0"/>
      <w:marRight w:val="0"/>
      <w:marTop w:val="0"/>
      <w:marBottom w:val="0"/>
      <w:divBdr>
        <w:top w:val="none" w:sz="0" w:space="0" w:color="auto"/>
        <w:left w:val="none" w:sz="0" w:space="0" w:color="auto"/>
        <w:bottom w:val="none" w:sz="0" w:space="0" w:color="auto"/>
        <w:right w:val="none" w:sz="0" w:space="0" w:color="auto"/>
      </w:divBdr>
    </w:div>
    <w:div w:id="1066730051">
      <w:bodyDiv w:val="1"/>
      <w:marLeft w:val="0"/>
      <w:marRight w:val="0"/>
      <w:marTop w:val="0"/>
      <w:marBottom w:val="0"/>
      <w:divBdr>
        <w:top w:val="none" w:sz="0" w:space="0" w:color="auto"/>
        <w:left w:val="none" w:sz="0" w:space="0" w:color="auto"/>
        <w:bottom w:val="none" w:sz="0" w:space="0" w:color="auto"/>
        <w:right w:val="none" w:sz="0" w:space="0" w:color="auto"/>
      </w:divBdr>
    </w:div>
    <w:div w:id="1066955912">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7075064">
      <w:bodyDiv w:val="1"/>
      <w:marLeft w:val="0"/>
      <w:marRight w:val="0"/>
      <w:marTop w:val="0"/>
      <w:marBottom w:val="0"/>
      <w:divBdr>
        <w:top w:val="none" w:sz="0" w:space="0" w:color="auto"/>
        <w:left w:val="none" w:sz="0" w:space="0" w:color="auto"/>
        <w:bottom w:val="none" w:sz="0" w:space="0" w:color="auto"/>
        <w:right w:val="none" w:sz="0" w:space="0" w:color="auto"/>
      </w:divBdr>
    </w:div>
    <w:div w:id="1067075065">
      <w:bodyDiv w:val="1"/>
      <w:marLeft w:val="0"/>
      <w:marRight w:val="0"/>
      <w:marTop w:val="0"/>
      <w:marBottom w:val="0"/>
      <w:divBdr>
        <w:top w:val="none" w:sz="0" w:space="0" w:color="auto"/>
        <w:left w:val="none" w:sz="0" w:space="0" w:color="auto"/>
        <w:bottom w:val="none" w:sz="0" w:space="0" w:color="auto"/>
        <w:right w:val="none" w:sz="0" w:space="0" w:color="auto"/>
      </w:divBdr>
    </w:div>
    <w:div w:id="1067337898">
      <w:bodyDiv w:val="1"/>
      <w:marLeft w:val="0"/>
      <w:marRight w:val="0"/>
      <w:marTop w:val="0"/>
      <w:marBottom w:val="0"/>
      <w:divBdr>
        <w:top w:val="none" w:sz="0" w:space="0" w:color="auto"/>
        <w:left w:val="none" w:sz="0" w:space="0" w:color="auto"/>
        <w:bottom w:val="none" w:sz="0" w:space="0" w:color="auto"/>
        <w:right w:val="none" w:sz="0" w:space="0" w:color="auto"/>
      </w:divBdr>
    </w:div>
    <w:div w:id="1067731303">
      <w:bodyDiv w:val="1"/>
      <w:marLeft w:val="0"/>
      <w:marRight w:val="0"/>
      <w:marTop w:val="0"/>
      <w:marBottom w:val="0"/>
      <w:divBdr>
        <w:top w:val="none" w:sz="0" w:space="0" w:color="auto"/>
        <w:left w:val="none" w:sz="0" w:space="0" w:color="auto"/>
        <w:bottom w:val="none" w:sz="0" w:space="0" w:color="auto"/>
        <w:right w:val="none" w:sz="0" w:space="0" w:color="auto"/>
      </w:divBdr>
    </w:div>
    <w:div w:id="1068308536">
      <w:bodyDiv w:val="1"/>
      <w:marLeft w:val="0"/>
      <w:marRight w:val="0"/>
      <w:marTop w:val="0"/>
      <w:marBottom w:val="0"/>
      <w:divBdr>
        <w:top w:val="none" w:sz="0" w:space="0" w:color="auto"/>
        <w:left w:val="none" w:sz="0" w:space="0" w:color="auto"/>
        <w:bottom w:val="none" w:sz="0" w:space="0" w:color="auto"/>
        <w:right w:val="none" w:sz="0" w:space="0" w:color="auto"/>
      </w:divBdr>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5031">
      <w:bodyDiv w:val="1"/>
      <w:marLeft w:val="0"/>
      <w:marRight w:val="0"/>
      <w:marTop w:val="0"/>
      <w:marBottom w:val="0"/>
      <w:divBdr>
        <w:top w:val="none" w:sz="0" w:space="0" w:color="auto"/>
        <w:left w:val="none" w:sz="0" w:space="0" w:color="auto"/>
        <w:bottom w:val="none" w:sz="0" w:space="0" w:color="auto"/>
        <w:right w:val="none" w:sz="0" w:space="0" w:color="auto"/>
      </w:divBdr>
    </w:div>
    <w:div w:id="1068456217">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69160178">
      <w:bodyDiv w:val="1"/>
      <w:marLeft w:val="0"/>
      <w:marRight w:val="0"/>
      <w:marTop w:val="0"/>
      <w:marBottom w:val="0"/>
      <w:divBdr>
        <w:top w:val="none" w:sz="0" w:space="0" w:color="auto"/>
        <w:left w:val="none" w:sz="0" w:space="0" w:color="auto"/>
        <w:bottom w:val="none" w:sz="0" w:space="0" w:color="auto"/>
        <w:right w:val="none" w:sz="0" w:space="0" w:color="auto"/>
      </w:divBdr>
    </w:div>
    <w:div w:id="1069577843">
      <w:bodyDiv w:val="1"/>
      <w:marLeft w:val="0"/>
      <w:marRight w:val="0"/>
      <w:marTop w:val="0"/>
      <w:marBottom w:val="0"/>
      <w:divBdr>
        <w:top w:val="none" w:sz="0" w:space="0" w:color="auto"/>
        <w:left w:val="none" w:sz="0" w:space="0" w:color="auto"/>
        <w:bottom w:val="none" w:sz="0" w:space="0" w:color="auto"/>
        <w:right w:val="none" w:sz="0" w:space="0" w:color="auto"/>
      </w:divBdr>
    </w:div>
    <w:div w:id="1069769986">
      <w:bodyDiv w:val="1"/>
      <w:marLeft w:val="0"/>
      <w:marRight w:val="0"/>
      <w:marTop w:val="0"/>
      <w:marBottom w:val="0"/>
      <w:divBdr>
        <w:top w:val="none" w:sz="0" w:space="0" w:color="auto"/>
        <w:left w:val="none" w:sz="0" w:space="0" w:color="auto"/>
        <w:bottom w:val="none" w:sz="0" w:space="0" w:color="auto"/>
        <w:right w:val="none" w:sz="0" w:space="0" w:color="auto"/>
      </w:divBdr>
    </w:div>
    <w:div w:id="1069838988">
      <w:bodyDiv w:val="1"/>
      <w:marLeft w:val="0"/>
      <w:marRight w:val="0"/>
      <w:marTop w:val="0"/>
      <w:marBottom w:val="0"/>
      <w:divBdr>
        <w:top w:val="none" w:sz="0" w:space="0" w:color="auto"/>
        <w:left w:val="none" w:sz="0" w:space="0" w:color="auto"/>
        <w:bottom w:val="none" w:sz="0" w:space="0" w:color="auto"/>
        <w:right w:val="none" w:sz="0" w:space="0" w:color="auto"/>
      </w:divBdr>
    </w:div>
    <w:div w:id="1070006893">
      <w:bodyDiv w:val="1"/>
      <w:marLeft w:val="0"/>
      <w:marRight w:val="0"/>
      <w:marTop w:val="0"/>
      <w:marBottom w:val="0"/>
      <w:divBdr>
        <w:top w:val="none" w:sz="0" w:space="0" w:color="auto"/>
        <w:left w:val="none" w:sz="0" w:space="0" w:color="auto"/>
        <w:bottom w:val="none" w:sz="0" w:space="0" w:color="auto"/>
        <w:right w:val="none" w:sz="0" w:space="0" w:color="auto"/>
      </w:divBdr>
    </w:div>
    <w:div w:id="1070154507">
      <w:bodyDiv w:val="1"/>
      <w:marLeft w:val="0"/>
      <w:marRight w:val="0"/>
      <w:marTop w:val="0"/>
      <w:marBottom w:val="0"/>
      <w:divBdr>
        <w:top w:val="none" w:sz="0" w:space="0" w:color="auto"/>
        <w:left w:val="none" w:sz="0" w:space="0" w:color="auto"/>
        <w:bottom w:val="none" w:sz="0" w:space="0" w:color="auto"/>
        <w:right w:val="none" w:sz="0" w:space="0" w:color="auto"/>
      </w:divBdr>
    </w:div>
    <w:div w:id="1070233241">
      <w:bodyDiv w:val="1"/>
      <w:marLeft w:val="0"/>
      <w:marRight w:val="0"/>
      <w:marTop w:val="0"/>
      <w:marBottom w:val="0"/>
      <w:divBdr>
        <w:top w:val="none" w:sz="0" w:space="0" w:color="auto"/>
        <w:left w:val="none" w:sz="0" w:space="0" w:color="auto"/>
        <w:bottom w:val="none" w:sz="0" w:space="0" w:color="auto"/>
        <w:right w:val="none" w:sz="0" w:space="0" w:color="auto"/>
      </w:divBdr>
    </w:div>
    <w:div w:id="1070418759">
      <w:bodyDiv w:val="1"/>
      <w:marLeft w:val="0"/>
      <w:marRight w:val="0"/>
      <w:marTop w:val="0"/>
      <w:marBottom w:val="0"/>
      <w:divBdr>
        <w:top w:val="none" w:sz="0" w:space="0" w:color="auto"/>
        <w:left w:val="none" w:sz="0" w:space="0" w:color="auto"/>
        <w:bottom w:val="none" w:sz="0" w:space="0" w:color="auto"/>
        <w:right w:val="none" w:sz="0" w:space="0" w:color="auto"/>
      </w:divBdr>
    </w:div>
    <w:div w:id="1070427294">
      <w:bodyDiv w:val="1"/>
      <w:marLeft w:val="0"/>
      <w:marRight w:val="0"/>
      <w:marTop w:val="0"/>
      <w:marBottom w:val="0"/>
      <w:divBdr>
        <w:top w:val="none" w:sz="0" w:space="0" w:color="auto"/>
        <w:left w:val="none" w:sz="0" w:space="0" w:color="auto"/>
        <w:bottom w:val="none" w:sz="0" w:space="0" w:color="auto"/>
        <w:right w:val="none" w:sz="0" w:space="0" w:color="auto"/>
      </w:divBdr>
    </w:div>
    <w:div w:id="1070496853">
      <w:bodyDiv w:val="1"/>
      <w:marLeft w:val="0"/>
      <w:marRight w:val="0"/>
      <w:marTop w:val="0"/>
      <w:marBottom w:val="0"/>
      <w:divBdr>
        <w:top w:val="none" w:sz="0" w:space="0" w:color="auto"/>
        <w:left w:val="none" w:sz="0" w:space="0" w:color="auto"/>
        <w:bottom w:val="none" w:sz="0" w:space="0" w:color="auto"/>
        <w:right w:val="none" w:sz="0" w:space="0" w:color="auto"/>
      </w:divBdr>
    </w:div>
    <w:div w:id="1071080891">
      <w:bodyDiv w:val="1"/>
      <w:marLeft w:val="0"/>
      <w:marRight w:val="0"/>
      <w:marTop w:val="0"/>
      <w:marBottom w:val="0"/>
      <w:divBdr>
        <w:top w:val="none" w:sz="0" w:space="0" w:color="auto"/>
        <w:left w:val="none" w:sz="0" w:space="0" w:color="auto"/>
        <w:bottom w:val="none" w:sz="0" w:space="0" w:color="auto"/>
        <w:right w:val="none" w:sz="0" w:space="0" w:color="auto"/>
      </w:divBdr>
    </w:div>
    <w:div w:id="1071660945">
      <w:bodyDiv w:val="1"/>
      <w:marLeft w:val="0"/>
      <w:marRight w:val="0"/>
      <w:marTop w:val="0"/>
      <w:marBottom w:val="0"/>
      <w:divBdr>
        <w:top w:val="none" w:sz="0" w:space="0" w:color="auto"/>
        <w:left w:val="none" w:sz="0" w:space="0" w:color="auto"/>
        <w:bottom w:val="none" w:sz="0" w:space="0" w:color="auto"/>
        <w:right w:val="none" w:sz="0" w:space="0" w:color="auto"/>
      </w:divBdr>
    </w:div>
    <w:div w:id="1071853735">
      <w:bodyDiv w:val="1"/>
      <w:marLeft w:val="0"/>
      <w:marRight w:val="0"/>
      <w:marTop w:val="0"/>
      <w:marBottom w:val="0"/>
      <w:divBdr>
        <w:top w:val="none" w:sz="0" w:space="0" w:color="auto"/>
        <w:left w:val="none" w:sz="0" w:space="0" w:color="auto"/>
        <w:bottom w:val="none" w:sz="0" w:space="0" w:color="auto"/>
        <w:right w:val="none" w:sz="0" w:space="0" w:color="auto"/>
      </w:divBdr>
    </w:div>
    <w:div w:id="1072198792">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314704">
      <w:bodyDiv w:val="1"/>
      <w:marLeft w:val="0"/>
      <w:marRight w:val="0"/>
      <w:marTop w:val="0"/>
      <w:marBottom w:val="0"/>
      <w:divBdr>
        <w:top w:val="none" w:sz="0" w:space="0" w:color="auto"/>
        <w:left w:val="none" w:sz="0" w:space="0" w:color="auto"/>
        <w:bottom w:val="none" w:sz="0" w:space="0" w:color="auto"/>
        <w:right w:val="none" w:sz="0" w:space="0" w:color="auto"/>
      </w:divBdr>
    </w:div>
    <w:div w:id="1072431631">
      <w:bodyDiv w:val="1"/>
      <w:marLeft w:val="0"/>
      <w:marRight w:val="0"/>
      <w:marTop w:val="0"/>
      <w:marBottom w:val="0"/>
      <w:divBdr>
        <w:top w:val="none" w:sz="0" w:space="0" w:color="auto"/>
        <w:left w:val="none" w:sz="0" w:space="0" w:color="auto"/>
        <w:bottom w:val="none" w:sz="0" w:space="0" w:color="auto"/>
        <w:right w:val="none" w:sz="0" w:space="0" w:color="auto"/>
      </w:divBdr>
    </w:div>
    <w:div w:id="1072585096">
      <w:bodyDiv w:val="1"/>
      <w:marLeft w:val="0"/>
      <w:marRight w:val="0"/>
      <w:marTop w:val="0"/>
      <w:marBottom w:val="0"/>
      <w:divBdr>
        <w:top w:val="none" w:sz="0" w:space="0" w:color="auto"/>
        <w:left w:val="none" w:sz="0" w:space="0" w:color="auto"/>
        <w:bottom w:val="none" w:sz="0" w:space="0" w:color="auto"/>
        <w:right w:val="none" w:sz="0" w:space="0" w:color="auto"/>
      </w:divBdr>
    </w:div>
    <w:div w:id="1072846774">
      <w:bodyDiv w:val="1"/>
      <w:marLeft w:val="0"/>
      <w:marRight w:val="0"/>
      <w:marTop w:val="0"/>
      <w:marBottom w:val="0"/>
      <w:divBdr>
        <w:top w:val="none" w:sz="0" w:space="0" w:color="auto"/>
        <w:left w:val="none" w:sz="0" w:space="0" w:color="auto"/>
        <w:bottom w:val="none" w:sz="0" w:space="0" w:color="auto"/>
        <w:right w:val="none" w:sz="0" w:space="0" w:color="auto"/>
      </w:divBdr>
    </w:div>
    <w:div w:id="1073090275">
      <w:bodyDiv w:val="1"/>
      <w:marLeft w:val="0"/>
      <w:marRight w:val="0"/>
      <w:marTop w:val="0"/>
      <w:marBottom w:val="0"/>
      <w:divBdr>
        <w:top w:val="none" w:sz="0" w:space="0" w:color="auto"/>
        <w:left w:val="none" w:sz="0" w:space="0" w:color="auto"/>
        <w:bottom w:val="none" w:sz="0" w:space="0" w:color="auto"/>
        <w:right w:val="none" w:sz="0" w:space="0" w:color="auto"/>
      </w:divBdr>
    </w:div>
    <w:div w:id="1073116723">
      <w:bodyDiv w:val="1"/>
      <w:marLeft w:val="0"/>
      <w:marRight w:val="0"/>
      <w:marTop w:val="0"/>
      <w:marBottom w:val="0"/>
      <w:divBdr>
        <w:top w:val="none" w:sz="0" w:space="0" w:color="auto"/>
        <w:left w:val="none" w:sz="0" w:space="0" w:color="auto"/>
        <w:bottom w:val="none" w:sz="0" w:space="0" w:color="auto"/>
        <w:right w:val="none" w:sz="0" w:space="0" w:color="auto"/>
      </w:divBdr>
    </w:div>
    <w:div w:id="1073353845">
      <w:bodyDiv w:val="1"/>
      <w:marLeft w:val="0"/>
      <w:marRight w:val="0"/>
      <w:marTop w:val="0"/>
      <w:marBottom w:val="0"/>
      <w:divBdr>
        <w:top w:val="none" w:sz="0" w:space="0" w:color="auto"/>
        <w:left w:val="none" w:sz="0" w:space="0" w:color="auto"/>
        <w:bottom w:val="none" w:sz="0" w:space="0" w:color="auto"/>
        <w:right w:val="none" w:sz="0" w:space="0" w:color="auto"/>
      </w:divBdr>
    </w:div>
    <w:div w:id="1073356290">
      <w:bodyDiv w:val="1"/>
      <w:marLeft w:val="0"/>
      <w:marRight w:val="0"/>
      <w:marTop w:val="0"/>
      <w:marBottom w:val="0"/>
      <w:divBdr>
        <w:top w:val="none" w:sz="0" w:space="0" w:color="auto"/>
        <w:left w:val="none" w:sz="0" w:space="0" w:color="auto"/>
        <w:bottom w:val="none" w:sz="0" w:space="0" w:color="auto"/>
        <w:right w:val="none" w:sz="0" w:space="0" w:color="auto"/>
      </w:divBdr>
    </w:div>
    <w:div w:id="1073357298">
      <w:bodyDiv w:val="1"/>
      <w:marLeft w:val="0"/>
      <w:marRight w:val="0"/>
      <w:marTop w:val="0"/>
      <w:marBottom w:val="0"/>
      <w:divBdr>
        <w:top w:val="none" w:sz="0" w:space="0" w:color="auto"/>
        <w:left w:val="none" w:sz="0" w:space="0" w:color="auto"/>
        <w:bottom w:val="none" w:sz="0" w:space="0" w:color="auto"/>
        <w:right w:val="none" w:sz="0" w:space="0" w:color="auto"/>
      </w:divBdr>
    </w:div>
    <w:div w:id="1073627186">
      <w:bodyDiv w:val="1"/>
      <w:marLeft w:val="0"/>
      <w:marRight w:val="0"/>
      <w:marTop w:val="0"/>
      <w:marBottom w:val="0"/>
      <w:divBdr>
        <w:top w:val="none" w:sz="0" w:space="0" w:color="auto"/>
        <w:left w:val="none" w:sz="0" w:space="0" w:color="auto"/>
        <w:bottom w:val="none" w:sz="0" w:space="0" w:color="auto"/>
        <w:right w:val="none" w:sz="0" w:space="0" w:color="auto"/>
      </w:divBdr>
    </w:div>
    <w:div w:id="1074014385">
      <w:bodyDiv w:val="1"/>
      <w:marLeft w:val="0"/>
      <w:marRight w:val="0"/>
      <w:marTop w:val="0"/>
      <w:marBottom w:val="0"/>
      <w:divBdr>
        <w:top w:val="none" w:sz="0" w:space="0" w:color="auto"/>
        <w:left w:val="none" w:sz="0" w:space="0" w:color="auto"/>
        <w:bottom w:val="none" w:sz="0" w:space="0" w:color="auto"/>
        <w:right w:val="none" w:sz="0" w:space="0" w:color="auto"/>
      </w:divBdr>
    </w:div>
    <w:div w:id="1074087582">
      <w:bodyDiv w:val="1"/>
      <w:marLeft w:val="0"/>
      <w:marRight w:val="0"/>
      <w:marTop w:val="0"/>
      <w:marBottom w:val="0"/>
      <w:divBdr>
        <w:top w:val="none" w:sz="0" w:space="0" w:color="auto"/>
        <w:left w:val="none" w:sz="0" w:space="0" w:color="auto"/>
        <w:bottom w:val="none" w:sz="0" w:space="0" w:color="auto"/>
        <w:right w:val="none" w:sz="0" w:space="0" w:color="auto"/>
      </w:divBdr>
    </w:div>
    <w:div w:id="1074157142">
      <w:bodyDiv w:val="1"/>
      <w:marLeft w:val="0"/>
      <w:marRight w:val="0"/>
      <w:marTop w:val="0"/>
      <w:marBottom w:val="0"/>
      <w:divBdr>
        <w:top w:val="none" w:sz="0" w:space="0" w:color="auto"/>
        <w:left w:val="none" w:sz="0" w:space="0" w:color="auto"/>
        <w:bottom w:val="none" w:sz="0" w:space="0" w:color="auto"/>
        <w:right w:val="none" w:sz="0" w:space="0" w:color="auto"/>
      </w:divBdr>
    </w:div>
    <w:div w:id="1074283409">
      <w:bodyDiv w:val="1"/>
      <w:marLeft w:val="0"/>
      <w:marRight w:val="0"/>
      <w:marTop w:val="0"/>
      <w:marBottom w:val="0"/>
      <w:divBdr>
        <w:top w:val="none" w:sz="0" w:space="0" w:color="auto"/>
        <w:left w:val="none" w:sz="0" w:space="0" w:color="auto"/>
        <w:bottom w:val="none" w:sz="0" w:space="0" w:color="auto"/>
        <w:right w:val="none" w:sz="0" w:space="0" w:color="auto"/>
      </w:divBdr>
    </w:div>
    <w:div w:id="1074471206">
      <w:bodyDiv w:val="1"/>
      <w:marLeft w:val="0"/>
      <w:marRight w:val="0"/>
      <w:marTop w:val="0"/>
      <w:marBottom w:val="0"/>
      <w:divBdr>
        <w:top w:val="none" w:sz="0" w:space="0" w:color="auto"/>
        <w:left w:val="none" w:sz="0" w:space="0" w:color="auto"/>
        <w:bottom w:val="none" w:sz="0" w:space="0" w:color="auto"/>
        <w:right w:val="none" w:sz="0" w:space="0" w:color="auto"/>
      </w:divBdr>
    </w:div>
    <w:div w:id="1074548946">
      <w:bodyDiv w:val="1"/>
      <w:marLeft w:val="0"/>
      <w:marRight w:val="0"/>
      <w:marTop w:val="0"/>
      <w:marBottom w:val="0"/>
      <w:divBdr>
        <w:top w:val="none" w:sz="0" w:space="0" w:color="auto"/>
        <w:left w:val="none" w:sz="0" w:space="0" w:color="auto"/>
        <w:bottom w:val="none" w:sz="0" w:space="0" w:color="auto"/>
        <w:right w:val="none" w:sz="0" w:space="0" w:color="auto"/>
      </w:divBdr>
    </w:div>
    <w:div w:id="107473697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930005">
      <w:bodyDiv w:val="1"/>
      <w:marLeft w:val="0"/>
      <w:marRight w:val="0"/>
      <w:marTop w:val="0"/>
      <w:marBottom w:val="0"/>
      <w:divBdr>
        <w:top w:val="none" w:sz="0" w:space="0" w:color="auto"/>
        <w:left w:val="none" w:sz="0" w:space="0" w:color="auto"/>
        <w:bottom w:val="none" w:sz="0" w:space="0" w:color="auto"/>
        <w:right w:val="none" w:sz="0" w:space="0" w:color="auto"/>
      </w:divBdr>
    </w:div>
    <w:div w:id="1074936069">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21125">
      <w:bodyDiv w:val="1"/>
      <w:marLeft w:val="0"/>
      <w:marRight w:val="0"/>
      <w:marTop w:val="0"/>
      <w:marBottom w:val="0"/>
      <w:divBdr>
        <w:top w:val="none" w:sz="0" w:space="0" w:color="auto"/>
        <w:left w:val="none" w:sz="0" w:space="0" w:color="auto"/>
        <w:bottom w:val="none" w:sz="0" w:space="0" w:color="auto"/>
        <w:right w:val="none" w:sz="0" w:space="0" w:color="auto"/>
      </w:divBdr>
    </w:div>
    <w:div w:id="1075324421">
      <w:bodyDiv w:val="1"/>
      <w:marLeft w:val="0"/>
      <w:marRight w:val="0"/>
      <w:marTop w:val="0"/>
      <w:marBottom w:val="0"/>
      <w:divBdr>
        <w:top w:val="none" w:sz="0" w:space="0" w:color="auto"/>
        <w:left w:val="none" w:sz="0" w:space="0" w:color="auto"/>
        <w:bottom w:val="none" w:sz="0" w:space="0" w:color="auto"/>
        <w:right w:val="none" w:sz="0" w:space="0" w:color="auto"/>
      </w:divBdr>
    </w:div>
    <w:div w:id="1075396300">
      <w:bodyDiv w:val="1"/>
      <w:marLeft w:val="0"/>
      <w:marRight w:val="0"/>
      <w:marTop w:val="0"/>
      <w:marBottom w:val="0"/>
      <w:divBdr>
        <w:top w:val="none" w:sz="0" w:space="0" w:color="auto"/>
        <w:left w:val="none" w:sz="0" w:space="0" w:color="auto"/>
        <w:bottom w:val="none" w:sz="0" w:space="0" w:color="auto"/>
        <w:right w:val="none" w:sz="0" w:space="0" w:color="auto"/>
      </w:divBdr>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056476">
      <w:bodyDiv w:val="1"/>
      <w:marLeft w:val="0"/>
      <w:marRight w:val="0"/>
      <w:marTop w:val="0"/>
      <w:marBottom w:val="0"/>
      <w:divBdr>
        <w:top w:val="none" w:sz="0" w:space="0" w:color="auto"/>
        <w:left w:val="none" w:sz="0" w:space="0" w:color="auto"/>
        <w:bottom w:val="none" w:sz="0" w:space="0" w:color="auto"/>
        <w:right w:val="none" w:sz="0" w:space="0" w:color="auto"/>
      </w:divBdr>
    </w:div>
    <w:div w:id="1076172169">
      <w:bodyDiv w:val="1"/>
      <w:marLeft w:val="0"/>
      <w:marRight w:val="0"/>
      <w:marTop w:val="0"/>
      <w:marBottom w:val="0"/>
      <w:divBdr>
        <w:top w:val="none" w:sz="0" w:space="0" w:color="auto"/>
        <w:left w:val="none" w:sz="0" w:space="0" w:color="auto"/>
        <w:bottom w:val="none" w:sz="0" w:space="0" w:color="auto"/>
        <w:right w:val="none" w:sz="0" w:space="0" w:color="auto"/>
      </w:divBdr>
    </w:div>
    <w:div w:id="1076435913">
      <w:bodyDiv w:val="1"/>
      <w:marLeft w:val="0"/>
      <w:marRight w:val="0"/>
      <w:marTop w:val="0"/>
      <w:marBottom w:val="0"/>
      <w:divBdr>
        <w:top w:val="none" w:sz="0" w:space="0" w:color="auto"/>
        <w:left w:val="none" w:sz="0" w:space="0" w:color="auto"/>
        <w:bottom w:val="none" w:sz="0" w:space="0" w:color="auto"/>
        <w:right w:val="none" w:sz="0" w:space="0" w:color="auto"/>
      </w:divBdr>
    </w:div>
    <w:div w:id="1076513231">
      <w:bodyDiv w:val="1"/>
      <w:marLeft w:val="0"/>
      <w:marRight w:val="0"/>
      <w:marTop w:val="0"/>
      <w:marBottom w:val="0"/>
      <w:divBdr>
        <w:top w:val="none" w:sz="0" w:space="0" w:color="auto"/>
        <w:left w:val="none" w:sz="0" w:space="0" w:color="auto"/>
        <w:bottom w:val="none" w:sz="0" w:space="0" w:color="auto"/>
        <w:right w:val="none" w:sz="0" w:space="0" w:color="auto"/>
      </w:divBdr>
    </w:div>
    <w:div w:id="1076703469">
      <w:bodyDiv w:val="1"/>
      <w:marLeft w:val="0"/>
      <w:marRight w:val="0"/>
      <w:marTop w:val="0"/>
      <w:marBottom w:val="0"/>
      <w:divBdr>
        <w:top w:val="none" w:sz="0" w:space="0" w:color="auto"/>
        <w:left w:val="none" w:sz="0" w:space="0" w:color="auto"/>
        <w:bottom w:val="none" w:sz="0" w:space="0" w:color="auto"/>
        <w:right w:val="none" w:sz="0" w:space="0" w:color="auto"/>
      </w:divBdr>
    </w:div>
    <w:div w:id="1076975294">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475707">
      <w:bodyDiv w:val="1"/>
      <w:marLeft w:val="0"/>
      <w:marRight w:val="0"/>
      <w:marTop w:val="0"/>
      <w:marBottom w:val="0"/>
      <w:divBdr>
        <w:top w:val="none" w:sz="0" w:space="0" w:color="auto"/>
        <w:left w:val="none" w:sz="0" w:space="0" w:color="auto"/>
        <w:bottom w:val="none" w:sz="0" w:space="0" w:color="auto"/>
        <w:right w:val="none" w:sz="0" w:space="0" w:color="auto"/>
      </w:divBdr>
    </w:div>
    <w:div w:id="1078554675">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063196">
      <w:bodyDiv w:val="1"/>
      <w:marLeft w:val="0"/>
      <w:marRight w:val="0"/>
      <w:marTop w:val="0"/>
      <w:marBottom w:val="0"/>
      <w:divBdr>
        <w:top w:val="none" w:sz="0" w:space="0" w:color="auto"/>
        <w:left w:val="none" w:sz="0" w:space="0" w:color="auto"/>
        <w:bottom w:val="none" w:sz="0" w:space="0" w:color="auto"/>
        <w:right w:val="none" w:sz="0" w:space="0" w:color="auto"/>
      </w:divBdr>
    </w:div>
    <w:div w:id="1079400456">
      <w:bodyDiv w:val="1"/>
      <w:marLeft w:val="0"/>
      <w:marRight w:val="0"/>
      <w:marTop w:val="0"/>
      <w:marBottom w:val="0"/>
      <w:divBdr>
        <w:top w:val="none" w:sz="0" w:space="0" w:color="auto"/>
        <w:left w:val="none" w:sz="0" w:space="0" w:color="auto"/>
        <w:bottom w:val="none" w:sz="0" w:space="0" w:color="auto"/>
        <w:right w:val="none" w:sz="0" w:space="0" w:color="auto"/>
      </w:divBdr>
    </w:div>
    <w:div w:id="1079474901">
      <w:bodyDiv w:val="1"/>
      <w:marLeft w:val="0"/>
      <w:marRight w:val="0"/>
      <w:marTop w:val="0"/>
      <w:marBottom w:val="0"/>
      <w:divBdr>
        <w:top w:val="none" w:sz="0" w:space="0" w:color="auto"/>
        <w:left w:val="none" w:sz="0" w:space="0" w:color="auto"/>
        <w:bottom w:val="none" w:sz="0" w:space="0" w:color="auto"/>
        <w:right w:val="none" w:sz="0" w:space="0" w:color="auto"/>
      </w:divBdr>
    </w:div>
    <w:div w:id="1079521447">
      <w:bodyDiv w:val="1"/>
      <w:marLeft w:val="0"/>
      <w:marRight w:val="0"/>
      <w:marTop w:val="0"/>
      <w:marBottom w:val="0"/>
      <w:divBdr>
        <w:top w:val="none" w:sz="0" w:space="0" w:color="auto"/>
        <w:left w:val="none" w:sz="0" w:space="0" w:color="auto"/>
        <w:bottom w:val="none" w:sz="0" w:space="0" w:color="auto"/>
        <w:right w:val="none" w:sz="0" w:space="0" w:color="auto"/>
      </w:divBdr>
    </w:div>
    <w:div w:id="1079715621">
      <w:bodyDiv w:val="1"/>
      <w:marLeft w:val="0"/>
      <w:marRight w:val="0"/>
      <w:marTop w:val="0"/>
      <w:marBottom w:val="0"/>
      <w:divBdr>
        <w:top w:val="none" w:sz="0" w:space="0" w:color="auto"/>
        <w:left w:val="none" w:sz="0" w:space="0" w:color="auto"/>
        <w:bottom w:val="none" w:sz="0" w:space="0" w:color="auto"/>
        <w:right w:val="none" w:sz="0" w:space="0" w:color="auto"/>
      </w:divBdr>
    </w:div>
    <w:div w:id="1079787843">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9908243">
      <w:bodyDiv w:val="1"/>
      <w:marLeft w:val="0"/>
      <w:marRight w:val="0"/>
      <w:marTop w:val="0"/>
      <w:marBottom w:val="0"/>
      <w:divBdr>
        <w:top w:val="none" w:sz="0" w:space="0" w:color="auto"/>
        <w:left w:val="none" w:sz="0" w:space="0" w:color="auto"/>
        <w:bottom w:val="none" w:sz="0" w:space="0" w:color="auto"/>
        <w:right w:val="none" w:sz="0" w:space="0" w:color="auto"/>
      </w:divBdr>
    </w:div>
    <w:div w:id="1079987142">
      <w:bodyDiv w:val="1"/>
      <w:marLeft w:val="0"/>
      <w:marRight w:val="0"/>
      <w:marTop w:val="0"/>
      <w:marBottom w:val="0"/>
      <w:divBdr>
        <w:top w:val="none" w:sz="0" w:space="0" w:color="auto"/>
        <w:left w:val="none" w:sz="0" w:space="0" w:color="auto"/>
        <w:bottom w:val="none" w:sz="0" w:space="0" w:color="auto"/>
        <w:right w:val="none" w:sz="0" w:space="0" w:color="auto"/>
      </w:divBdr>
    </w:div>
    <w:div w:id="1080104535">
      <w:bodyDiv w:val="1"/>
      <w:marLeft w:val="0"/>
      <w:marRight w:val="0"/>
      <w:marTop w:val="0"/>
      <w:marBottom w:val="0"/>
      <w:divBdr>
        <w:top w:val="none" w:sz="0" w:space="0" w:color="auto"/>
        <w:left w:val="none" w:sz="0" w:space="0" w:color="auto"/>
        <w:bottom w:val="none" w:sz="0" w:space="0" w:color="auto"/>
        <w:right w:val="none" w:sz="0" w:space="0" w:color="auto"/>
      </w:divBdr>
    </w:div>
    <w:div w:id="1080172644">
      <w:bodyDiv w:val="1"/>
      <w:marLeft w:val="0"/>
      <w:marRight w:val="0"/>
      <w:marTop w:val="0"/>
      <w:marBottom w:val="0"/>
      <w:divBdr>
        <w:top w:val="none" w:sz="0" w:space="0" w:color="auto"/>
        <w:left w:val="none" w:sz="0" w:space="0" w:color="auto"/>
        <w:bottom w:val="none" w:sz="0" w:space="0" w:color="auto"/>
        <w:right w:val="none" w:sz="0" w:space="0" w:color="auto"/>
      </w:divBdr>
    </w:div>
    <w:div w:id="1080176788">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0828041">
      <w:bodyDiv w:val="1"/>
      <w:marLeft w:val="0"/>
      <w:marRight w:val="0"/>
      <w:marTop w:val="0"/>
      <w:marBottom w:val="0"/>
      <w:divBdr>
        <w:top w:val="none" w:sz="0" w:space="0" w:color="auto"/>
        <w:left w:val="none" w:sz="0" w:space="0" w:color="auto"/>
        <w:bottom w:val="none" w:sz="0" w:space="0" w:color="auto"/>
        <w:right w:val="none" w:sz="0" w:space="0" w:color="auto"/>
      </w:divBdr>
    </w:div>
    <w:div w:id="1080831029">
      <w:bodyDiv w:val="1"/>
      <w:marLeft w:val="0"/>
      <w:marRight w:val="0"/>
      <w:marTop w:val="0"/>
      <w:marBottom w:val="0"/>
      <w:divBdr>
        <w:top w:val="none" w:sz="0" w:space="0" w:color="auto"/>
        <w:left w:val="none" w:sz="0" w:space="0" w:color="auto"/>
        <w:bottom w:val="none" w:sz="0" w:space="0" w:color="auto"/>
        <w:right w:val="none" w:sz="0" w:space="0" w:color="auto"/>
      </w:divBdr>
    </w:div>
    <w:div w:id="1080954121">
      <w:bodyDiv w:val="1"/>
      <w:marLeft w:val="0"/>
      <w:marRight w:val="0"/>
      <w:marTop w:val="0"/>
      <w:marBottom w:val="0"/>
      <w:divBdr>
        <w:top w:val="none" w:sz="0" w:space="0" w:color="auto"/>
        <w:left w:val="none" w:sz="0" w:space="0" w:color="auto"/>
        <w:bottom w:val="none" w:sz="0" w:space="0" w:color="auto"/>
        <w:right w:val="none" w:sz="0" w:space="0" w:color="auto"/>
      </w:divBdr>
    </w:div>
    <w:div w:id="1081022532">
      <w:bodyDiv w:val="1"/>
      <w:marLeft w:val="0"/>
      <w:marRight w:val="0"/>
      <w:marTop w:val="0"/>
      <w:marBottom w:val="0"/>
      <w:divBdr>
        <w:top w:val="none" w:sz="0" w:space="0" w:color="auto"/>
        <w:left w:val="none" w:sz="0" w:space="0" w:color="auto"/>
        <w:bottom w:val="none" w:sz="0" w:space="0" w:color="auto"/>
        <w:right w:val="none" w:sz="0" w:space="0" w:color="auto"/>
      </w:divBdr>
    </w:div>
    <w:div w:id="1081216041">
      <w:bodyDiv w:val="1"/>
      <w:marLeft w:val="0"/>
      <w:marRight w:val="0"/>
      <w:marTop w:val="0"/>
      <w:marBottom w:val="0"/>
      <w:divBdr>
        <w:top w:val="none" w:sz="0" w:space="0" w:color="auto"/>
        <w:left w:val="none" w:sz="0" w:space="0" w:color="auto"/>
        <w:bottom w:val="none" w:sz="0" w:space="0" w:color="auto"/>
        <w:right w:val="none" w:sz="0" w:space="0" w:color="auto"/>
      </w:divBdr>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1370118">
      <w:bodyDiv w:val="1"/>
      <w:marLeft w:val="0"/>
      <w:marRight w:val="0"/>
      <w:marTop w:val="0"/>
      <w:marBottom w:val="0"/>
      <w:divBdr>
        <w:top w:val="none" w:sz="0" w:space="0" w:color="auto"/>
        <w:left w:val="none" w:sz="0" w:space="0" w:color="auto"/>
        <w:bottom w:val="none" w:sz="0" w:space="0" w:color="auto"/>
        <w:right w:val="none" w:sz="0" w:space="0" w:color="auto"/>
      </w:divBdr>
    </w:div>
    <w:div w:id="1081414646">
      <w:bodyDiv w:val="1"/>
      <w:marLeft w:val="0"/>
      <w:marRight w:val="0"/>
      <w:marTop w:val="0"/>
      <w:marBottom w:val="0"/>
      <w:divBdr>
        <w:top w:val="none" w:sz="0" w:space="0" w:color="auto"/>
        <w:left w:val="none" w:sz="0" w:space="0" w:color="auto"/>
        <w:bottom w:val="none" w:sz="0" w:space="0" w:color="auto"/>
        <w:right w:val="none" w:sz="0" w:space="0" w:color="auto"/>
      </w:divBdr>
    </w:div>
    <w:div w:id="1081954174">
      <w:bodyDiv w:val="1"/>
      <w:marLeft w:val="0"/>
      <w:marRight w:val="0"/>
      <w:marTop w:val="0"/>
      <w:marBottom w:val="0"/>
      <w:divBdr>
        <w:top w:val="none" w:sz="0" w:space="0" w:color="auto"/>
        <w:left w:val="none" w:sz="0" w:space="0" w:color="auto"/>
        <w:bottom w:val="none" w:sz="0" w:space="0" w:color="auto"/>
        <w:right w:val="none" w:sz="0" w:space="0" w:color="auto"/>
      </w:divBdr>
    </w:div>
    <w:div w:id="1082024819">
      <w:bodyDiv w:val="1"/>
      <w:marLeft w:val="0"/>
      <w:marRight w:val="0"/>
      <w:marTop w:val="0"/>
      <w:marBottom w:val="0"/>
      <w:divBdr>
        <w:top w:val="none" w:sz="0" w:space="0" w:color="auto"/>
        <w:left w:val="none" w:sz="0" w:space="0" w:color="auto"/>
        <w:bottom w:val="none" w:sz="0" w:space="0" w:color="auto"/>
        <w:right w:val="none" w:sz="0" w:space="0" w:color="auto"/>
      </w:divBdr>
    </w:div>
    <w:div w:id="1082140264">
      <w:bodyDiv w:val="1"/>
      <w:marLeft w:val="0"/>
      <w:marRight w:val="0"/>
      <w:marTop w:val="0"/>
      <w:marBottom w:val="0"/>
      <w:divBdr>
        <w:top w:val="none" w:sz="0" w:space="0" w:color="auto"/>
        <w:left w:val="none" w:sz="0" w:space="0" w:color="auto"/>
        <w:bottom w:val="none" w:sz="0" w:space="0" w:color="auto"/>
        <w:right w:val="none" w:sz="0" w:space="0" w:color="auto"/>
      </w:divBdr>
    </w:div>
    <w:div w:id="1082292478">
      <w:bodyDiv w:val="1"/>
      <w:marLeft w:val="0"/>
      <w:marRight w:val="0"/>
      <w:marTop w:val="0"/>
      <w:marBottom w:val="0"/>
      <w:divBdr>
        <w:top w:val="none" w:sz="0" w:space="0" w:color="auto"/>
        <w:left w:val="none" w:sz="0" w:space="0" w:color="auto"/>
        <w:bottom w:val="none" w:sz="0" w:space="0" w:color="auto"/>
        <w:right w:val="none" w:sz="0" w:space="0" w:color="auto"/>
      </w:divBdr>
    </w:div>
    <w:div w:id="1082868475">
      <w:bodyDiv w:val="1"/>
      <w:marLeft w:val="0"/>
      <w:marRight w:val="0"/>
      <w:marTop w:val="0"/>
      <w:marBottom w:val="0"/>
      <w:divBdr>
        <w:top w:val="none" w:sz="0" w:space="0" w:color="auto"/>
        <w:left w:val="none" w:sz="0" w:space="0" w:color="auto"/>
        <w:bottom w:val="none" w:sz="0" w:space="0" w:color="auto"/>
        <w:right w:val="none" w:sz="0" w:space="0" w:color="auto"/>
      </w:divBdr>
    </w:div>
    <w:div w:id="1082944446">
      <w:bodyDiv w:val="1"/>
      <w:marLeft w:val="0"/>
      <w:marRight w:val="0"/>
      <w:marTop w:val="0"/>
      <w:marBottom w:val="0"/>
      <w:divBdr>
        <w:top w:val="none" w:sz="0" w:space="0" w:color="auto"/>
        <w:left w:val="none" w:sz="0" w:space="0" w:color="auto"/>
        <w:bottom w:val="none" w:sz="0" w:space="0" w:color="auto"/>
        <w:right w:val="none" w:sz="0" w:space="0" w:color="auto"/>
      </w:divBdr>
    </w:div>
    <w:div w:id="1082986769">
      <w:bodyDiv w:val="1"/>
      <w:marLeft w:val="0"/>
      <w:marRight w:val="0"/>
      <w:marTop w:val="0"/>
      <w:marBottom w:val="0"/>
      <w:divBdr>
        <w:top w:val="none" w:sz="0" w:space="0" w:color="auto"/>
        <w:left w:val="none" w:sz="0" w:space="0" w:color="auto"/>
        <w:bottom w:val="none" w:sz="0" w:space="0" w:color="auto"/>
        <w:right w:val="none" w:sz="0" w:space="0" w:color="auto"/>
      </w:divBdr>
    </w:div>
    <w:div w:id="1082992694">
      <w:bodyDiv w:val="1"/>
      <w:marLeft w:val="0"/>
      <w:marRight w:val="0"/>
      <w:marTop w:val="0"/>
      <w:marBottom w:val="0"/>
      <w:divBdr>
        <w:top w:val="none" w:sz="0" w:space="0" w:color="auto"/>
        <w:left w:val="none" w:sz="0" w:space="0" w:color="auto"/>
        <w:bottom w:val="none" w:sz="0" w:space="0" w:color="auto"/>
        <w:right w:val="none" w:sz="0" w:space="0" w:color="auto"/>
      </w:divBdr>
    </w:div>
    <w:div w:id="1083138176">
      <w:bodyDiv w:val="1"/>
      <w:marLeft w:val="0"/>
      <w:marRight w:val="0"/>
      <w:marTop w:val="0"/>
      <w:marBottom w:val="0"/>
      <w:divBdr>
        <w:top w:val="none" w:sz="0" w:space="0" w:color="auto"/>
        <w:left w:val="none" w:sz="0" w:space="0" w:color="auto"/>
        <w:bottom w:val="none" w:sz="0" w:space="0" w:color="auto"/>
        <w:right w:val="none" w:sz="0" w:space="0" w:color="auto"/>
      </w:divBdr>
    </w:div>
    <w:div w:id="1083141530">
      <w:bodyDiv w:val="1"/>
      <w:marLeft w:val="0"/>
      <w:marRight w:val="0"/>
      <w:marTop w:val="0"/>
      <w:marBottom w:val="0"/>
      <w:divBdr>
        <w:top w:val="none" w:sz="0" w:space="0" w:color="auto"/>
        <w:left w:val="none" w:sz="0" w:space="0" w:color="auto"/>
        <w:bottom w:val="none" w:sz="0" w:space="0" w:color="auto"/>
        <w:right w:val="none" w:sz="0" w:space="0" w:color="auto"/>
      </w:divBdr>
    </w:div>
    <w:div w:id="1083264491">
      <w:bodyDiv w:val="1"/>
      <w:marLeft w:val="0"/>
      <w:marRight w:val="0"/>
      <w:marTop w:val="0"/>
      <w:marBottom w:val="0"/>
      <w:divBdr>
        <w:top w:val="none" w:sz="0" w:space="0" w:color="auto"/>
        <w:left w:val="none" w:sz="0" w:space="0" w:color="auto"/>
        <w:bottom w:val="none" w:sz="0" w:space="0" w:color="auto"/>
        <w:right w:val="none" w:sz="0" w:space="0" w:color="auto"/>
      </w:divBdr>
    </w:div>
    <w:div w:id="1083332579">
      <w:bodyDiv w:val="1"/>
      <w:marLeft w:val="0"/>
      <w:marRight w:val="0"/>
      <w:marTop w:val="0"/>
      <w:marBottom w:val="0"/>
      <w:divBdr>
        <w:top w:val="none" w:sz="0" w:space="0" w:color="auto"/>
        <w:left w:val="none" w:sz="0" w:space="0" w:color="auto"/>
        <w:bottom w:val="none" w:sz="0" w:space="0" w:color="auto"/>
        <w:right w:val="none" w:sz="0" w:space="0" w:color="auto"/>
      </w:divBdr>
    </w:div>
    <w:div w:id="1083524976">
      <w:bodyDiv w:val="1"/>
      <w:marLeft w:val="0"/>
      <w:marRight w:val="0"/>
      <w:marTop w:val="0"/>
      <w:marBottom w:val="0"/>
      <w:divBdr>
        <w:top w:val="none" w:sz="0" w:space="0" w:color="auto"/>
        <w:left w:val="none" w:sz="0" w:space="0" w:color="auto"/>
        <w:bottom w:val="none" w:sz="0" w:space="0" w:color="auto"/>
        <w:right w:val="none" w:sz="0" w:space="0" w:color="auto"/>
      </w:divBdr>
    </w:div>
    <w:div w:id="1083530050">
      <w:bodyDiv w:val="1"/>
      <w:marLeft w:val="0"/>
      <w:marRight w:val="0"/>
      <w:marTop w:val="0"/>
      <w:marBottom w:val="0"/>
      <w:divBdr>
        <w:top w:val="none" w:sz="0" w:space="0" w:color="auto"/>
        <w:left w:val="none" w:sz="0" w:space="0" w:color="auto"/>
        <w:bottom w:val="none" w:sz="0" w:space="0" w:color="auto"/>
        <w:right w:val="none" w:sz="0" w:space="0" w:color="auto"/>
      </w:divBdr>
    </w:div>
    <w:div w:id="1083603796">
      <w:bodyDiv w:val="1"/>
      <w:marLeft w:val="0"/>
      <w:marRight w:val="0"/>
      <w:marTop w:val="0"/>
      <w:marBottom w:val="0"/>
      <w:divBdr>
        <w:top w:val="none" w:sz="0" w:space="0" w:color="auto"/>
        <w:left w:val="none" w:sz="0" w:space="0" w:color="auto"/>
        <w:bottom w:val="none" w:sz="0" w:space="0" w:color="auto"/>
        <w:right w:val="none" w:sz="0" w:space="0" w:color="auto"/>
      </w:divBdr>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85984">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450603">
      <w:bodyDiv w:val="1"/>
      <w:marLeft w:val="0"/>
      <w:marRight w:val="0"/>
      <w:marTop w:val="0"/>
      <w:marBottom w:val="0"/>
      <w:divBdr>
        <w:top w:val="none" w:sz="0" w:space="0" w:color="auto"/>
        <w:left w:val="none" w:sz="0" w:space="0" w:color="auto"/>
        <w:bottom w:val="none" w:sz="0" w:space="0" w:color="auto"/>
        <w:right w:val="none" w:sz="0" w:space="0" w:color="auto"/>
      </w:divBdr>
    </w:div>
    <w:div w:id="1084490362">
      <w:bodyDiv w:val="1"/>
      <w:marLeft w:val="0"/>
      <w:marRight w:val="0"/>
      <w:marTop w:val="0"/>
      <w:marBottom w:val="0"/>
      <w:divBdr>
        <w:top w:val="none" w:sz="0" w:space="0" w:color="auto"/>
        <w:left w:val="none" w:sz="0" w:space="0" w:color="auto"/>
        <w:bottom w:val="none" w:sz="0" w:space="0" w:color="auto"/>
        <w:right w:val="none" w:sz="0" w:space="0" w:color="auto"/>
      </w:divBdr>
    </w:div>
    <w:div w:id="1084499234">
      <w:bodyDiv w:val="1"/>
      <w:marLeft w:val="0"/>
      <w:marRight w:val="0"/>
      <w:marTop w:val="0"/>
      <w:marBottom w:val="0"/>
      <w:divBdr>
        <w:top w:val="none" w:sz="0" w:space="0" w:color="auto"/>
        <w:left w:val="none" w:sz="0" w:space="0" w:color="auto"/>
        <w:bottom w:val="none" w:sz="0" w:space="0" w:color="auto"/>
        <w:right w:val="none" w:sz="0" w:space="0" w:color="auto"/>
      </w:divBdr>
    </w:div>
    <w:div w:id="1084650119">
      <w:bodyDiv w:val="1"/>
      <w:marLeft w:val="0"/>
      <w:marRight w:val="0"/>
      <w:marTop w:val="0"/>
      <w:marBottom w:val="0"/>
      <w:divBdr>
        <w:top w:val="none" w:sz="0" w:space="0" w:color="auto"/>
        <w:left w:val="none" w:sz="0" w:space="0" w:color="auto"/>
        <w:bottom w:val="none" w:sz="0" w:space="0" w:color="auto"/>
        <w:right w:val="none" w:sz="0" w:space="0" w:color="auto"/>
      </w:divBdr>
    </w:div>
    <w:div w:id="1085036461">
      <w:bodyDiv w:val="1"/>
      <w:marLeft w:val="0"/>
      <w:marRight w:val="0"/>
      <w:marTop w:val="0"/>
      <w:marBottom w:val="0"/>
      <w:divBdr>
        <w:top w:val="none" w:sz="0" w:space="0" w:color="auto"/>
        <w:left w:val="none" w:sz="0" w:space="0" w:color="auto"/>
        <w:bottom w:val="none" w:sz="0" w:space="0" w:color="auto"/>
        <w:right w:val="none" w:sz="0" w:space="0" w:color="auto"/>
      </w:divBdr>
    </w:div>
    <w:div w:id="1085146280">
      <w:bodyDiv w:val="1"/>
      <w:marLeft w:val="0"/>
      <w:marRight w:val="0"/>
      <w:marTop w:val="0"/>
      <w:marBottom w:val="0"/>
      <w:divBdr>
        <w:top w:val="none" w:sz="0" w:space="0" w:color="auto"/>
        <w:left w:val="none" w:sz="0" w:space="0" w:color="auto"/>
        <w:bottom w:val="none" w:sz="0" w:space="0" w:color="auto"/>
        <w:right w:val="none" w:sz="0" w:space="0" w:color="auto"/>
      </w:divBdr>
    </w:div>
    <w:div w:id="1085300085">
      <w:bodyDiv w:val="1"/>
      <w:marLeft w:val="0"/>
      <w:marRight w:val="0"/>
      <w:marTop w:val="0"/>
      <w:marBottom w:val="0"/>
      <w:divBdr>
        <w:top w:val="none" w:sz="0" w:space="0" w:color="auto"/>
        <w:left w:val="none" w:sz="0" w:space="0" w:color="auto"/>
        <w:bottom w:val="none" w:sz="0" w:space="0" w:color="auto"/>
        <w:right w:val="none" w:sz="0" w:space="0" w:color="auto"/>
      </w:divBdr>
    </w:div>
    <w:div w:id="1085345109">
      <w:bodyDiv w:val="1"/>
      <w:marLeft w:val="0"/>
      <w:marRight w:val="0"/>
      <w:marTop w:val="0"/>
      <w:marBottom w:val="0"/>
      <w:divBdr>
        <w:top w:val="none" w:sz="0" w:space="0" w:color="auto"/>
        <w:left w:val="none" w:sz="0" w:space="0" w:color="auto"/>
        <w:bottom w:val="none" w:sz="0" w:space="0" w:color="auto"/>
        <w:right w:val="none" w:sz="0" w:space="0" w:color="auto"/>
      </w:divBdr>
    </w:div>
    <w:div w:id="1085347600">
      <w:bodyDiv w:val="1"/>
      <w:marLeft w:val="0"/>
      <w:marRight w:val="0"/>
      <w:marTop w:val="0"/>
      <w:marBottom w:val="0"/>
      <w:divBdr>
        <w:top w:val="none" w:sz="0" w:space="0" w:color="auto"/>
        <w:left w:val="none" w:sz="0" w:space="0" w:color="auto"/>
        <w:bottom w:val="none" w:sz="0" w:space="0" w:color="auto"/>
        <w:right w:val="none" w:sz="0" w:space="0" w:color="auto"/>
      </w:divBdr>
    </w:div>
    <w:div w:id="1085496304">
      <w:bodyDiv w:val="1"/>
      <w:marLeft w:val="0"/>
      <w:marRight w:val="0"/>
      <w:marTop w:val="0"/>
      <w:marBottom w:val="0"/>
      <w:divBdr>
        <w:top w:val="none" w:sz="0" w:space="0" w:color="auto"/>
        <w:left w:val="none" w:sz="0" w:space="0" w:color="auto"/>
        <w:bottom w:val="none" w:sz="0" w:space="0" w:color="auto"/>
        <w:right w:val="none" w:sz="0" w:space="0" w:color="auto"/>
      </w:divBdr>
    </w:div>
    <w:div w:id="1085570854">
      <w:bodyDiv w:val="1"/>
      <w:marLeft w:val="0"/>
      <w:marRight w:val="0"/>
      <w:marTop w:val="0"/>
      <w:marBottom w:val="0"/>
      <w:divBdr>
        <w:top w:val="none" w:sz="0" w:space="0" w:color="auto"/>
        <w:left w:val="none" w:sz="0" w:space="0" w:color="auto"/>
        <w:bottom w:val="none" w:sz="0" w:space="0" w:color="auto"/>
        <w:right w:val="none" w:sz="0" w:space="0" w:color="auto"/>
      </w:divBdr>
    </w:div>
    <w:div w:id="1085617189">
      <w:bodyDiv w:val="1"/>
      <w:marLeft w:val="0"/>
      <w:marRight w:val="0"/>
      <w:marTop w:val="0"/>
      <w:marBottom w:val="0"/>
      <w:divBdr>
        <w:top w:val="none" w:sz="0" w:space="0" w:color="auto"/>
        <w:left w:val="none" w:sz="0" w:space="0" w:color="auto"/>
        <w:bottom w:val="none" w:sz="0" w:space="0" w:color="auto"/>
        <w:right w:val="none" w:sz="0" w:space="0" w:color="auto"/>
      </w:divBdr>
    </w:div>
    <w:div w:id="1085763968">
      <w:bodyDiv w:val="1"/>
      <w:marLeft w:val="0"/>
      <w:marRight w:val="0"/>
      <w:marTop w:val="0"/>
      <w:marBottom w:val="0"/>
      <w:divBdr>
        <w:top w:val="none" w:sz="0" w:space="0" w:color="auto"/>
        <w:left w:val="none" w:sz="0" w:space="0" w:color="auto"/>
        <w:bottom w:val="none" w:sz="0" w:space="0" w:color="auto"/>
        <w:right w:val="none" w:sz="0" w:space="0" w:color="auto"/>
      </w:divBdr>
    </w:div>
    <w:div w:id="1085960021">
      <w:bodyDiv w:val="1"/>
      <w:marLeft w:val="0"/>
      <w:marRight w:val="0"/>
      <w:marTop w:val="0"/>
      <w:marBottom w:val="0"/>
      <w:divBdr>
        <w:top w:val="none" w:sz="0" w:space="0" w:color="auto"/>
        <w:left w:val="none" w:sz="0" w:space="0" w:color="auto"/>
        <w:bottom w:val="none" w:sz="0" w:space="0" w:color="auto"/>
        <w:right w:val="none" w:sz="0" w:space="0" w:color="auto"/>
      </w:divBdr>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09668">
      <w:bodyDiv w:val="1"/>
      <w:marLeft w:val="0"/>
      <w:marRight w:val="0"/>
      <w:marTop w:val="0"/>
      <w:marBottom w:val="0"/>
      <w:divBdr>
        <w:top w:val="none" w:sz="0" w:space="0" w:color="auto"/>
        <w:left w:val="none" w:sz="0" w:space="0" w:color="auto"/>
        <w:bottom w:val="none" w:sz="0" w:space="0" w:color="auto"/>
        <w:right w:val="none" w:sz="0" w:space="0" w:color="auto"/>
      </w:divBdr>
    </w:div>
    <w:div w:id="1086657302">
      <w:bodyDiv w:val="1"/>
      <w:marLeft w:val="0"/>
      <w:marRight w:val="0"/>
      <w:marTop w:val="0"/>
      <w:marBottom w:val="0"/>
      <w:divBdr>
        <w:top w:val="none" w:sz="0" w:space="0" w:color="auto"/>
        <w:left w:val="none" w:sz="0" w:space="0" w:color="auto"/>
        <w:bottom w:val="none" w:sz="0" w:space="0" w:color="auto"/>
        <w:right w:val="none" w:sz="0" w:space="0" w:color="auto"/>
      </w:divBdr>
    </w:div>
    <w:div w:id="1086659108">
      <w:bodyDiv w:val="1"/>
      <w:marLeft w:val="0"/>
      <w:marRight w:val="0"/>
      <w:marTop w:val="0"/>
      <w:marBottom w:val="0"/>
      <w:divBdr>
        <w:top w:val="none" w:sz="0" w:space="0" w:color="auto"/>
        <w:left w:val="none" w:sz="0" w:space="0" w:color="auto"/>
        <w:bottom w:val="none" w:sz="0" w:space="0" w:color="auto"/>
        <w:right w:val="none" w:sz="0" w:space="0" w:color="auto"/>
      </w:divBdr>
    </w:div>
    <w:div w:id="1086684976">
      <w:bodyDiv w:val="1"/>
      <w:marLeft w:val="0"/>
      <w:marRight w:val="0"/>
      <w:marTop w:val="0"/>
      <w:marBottom w:val="0"/>
      <w:divBdr>
        <w:top w:val="none" w:sz="0" w:space="0" w:color="auto"/>
        <w:left w:val="none" w:sz="0" w:space="0" w:color="auto"/>
        <w:bottom w:val="none" w:sz="0" w:space="0" w:color="auto"/>
        <w:right w:val="none" w:sz="0" w:space="0" w:color="auto"/>
      </w:divBdr>
    </w:div>
    <w:div w:id="1086918157">
      <w:bodyDiv w:val="1"/>
      <w:marLeft w:val="0"/>
      <w:marRight w:val="0"/>
      <w:marTop w:val="0"/>
      <w:marBottom w:val="0"/>
      <w:divBdr>
        <w:top w:val="none" w:sz="0" w:space="0" w:color="auto"/>
        <w:left w:val="none" w:sz="0" w:space="0" w:color="auto"/>
        <w:bottom w:val="none" w:sz="0" w:space="0" w:color="auto"/>
        <w:right w:val="none" w:sz="0" w:space="0" w:color="auto"/>
      </w:divBdr>
    </w:div>
    <w:div w:id="1087000478">
      <w:bodyDiv w:val="1"/>
      <w:marLeft w:val="0"/>
      <w:marRight w:val="0"/>
      <w:marTop w:val="0"/>
      <w:marBottom w:val="0"/>
      <w:divBdr>
        <w:top w:val="none" w:sz="0" w:space="0" w:color="auto"/>
        <w:left w:val="none" w:sz="0" w:space="0" w:color="auto"/>
        <w:bottom w:val="none" w:sz="0" w:space="0" w:color="auto"/>
        <w:right w:val="none" w:sz="0" w:space="0" w:color="auto"/>
      </w:divBdr>
    </w:div>
    <w:div w:id="1087116626">
      <w:bodyDiv w:val="1"/>
      <w:marLeft w:val="0"/>
      <w:marRight w:val="0"/>
      <w:marTop w:val="0"/>
      <w:marBottom w:val="0"/>
      <w:divBdr>
        <w:top w:val="none" w:sz="0" w:space="0" w:color="auto"/>
        <w:left w:val="none" w:sz="0" w:space="0" w:color="auto"/>
        <w:bottom w:val="none" w:sz="0" w:space="0" w:color="auto"/>
        <w:right w:val="none" w:sz="0" w:space="0" w:color="auto"/>
      </w:divBdr>
    </w:div>
    <w:div w:id="1087382966">
      <w:bodyDiv w:val="1"/>
      <w:marLeft w:val="0"/>
      <w:marRight w:val="0"/>
      <w:marTop w:val="0"/>
      <w:marBottom w:val="0"/>
      <w:divBdr>
        <w:top w:val="none" w:sz="0" w:space="0" w:color="auto"/>
        <w:left w:val="none" w:sz="0" w:space="0" w:color="auto"/>
        <w:bottom w:val="none" w:sz="0" w:space="0" w:color="auto"/>
        <w:right w:val="none" w:sz="0" w:space="0" w:color="auto"/>
      </w:divBdr>
    </w:div>
    <w:div w:id="1087924187">
      <w:bodyDiv w:val="1"/>
      <w:marLeft w:val="0"/>
      <w:marRight w:val="0"/>
      <w:marTop w:val="0"/>
      <w:marBottom w:val="0"/>
      <w:divBdr>
        <w:top w:val="none" w:sz="0" w:space="0" w:color="auto"/>
        <w:left w:val="none" w:sz="0" w:space="0" w:color="auto"/>
        <w:bottom w:val="none" w:sz="0" w:space="0" w:color="auto"/>
        <w:right w:val="none" w:sz="0" w:space="0" w:color="auto"/>
      </w:divBdr>
    </w:div>
    <w:div w:id="1087963148">
      <w:bodyDiv w:val="1"/>
      <w:marLeft w:val="0"/>
      <w:marRight w:val="0"/>
      <w:marTop w:val="0"/>
      <w:marBottom w:val="0"/>
      <w:divBdr>
        <w:top w:val="none" w:sz="0" w:space="0" w:color="auto"/>
        <w:left w:val="none" w:sz="0" w:space="0" w:color="auto"/>
        <w:bottom w:val="none" w:sz="0" w:space="0" w:color="auto"/>
        <w:right w:val="none" w:sz="0" w:space="0" w:color="auto"/>
      </w:divBdr>
    </w:div>
    <w:div w:id="1087965239">
      <w:bodyDiv w:val="1"/>
      <w:marLeft w:val="0"/>
      <w:marRight w:val="0"/>
      <w:marTop w:val="0"/>
      <w:marBottom w:val="0"/>
      <w:divBdr>
        <w:top w:val="none" w:sz="0" w:space="0" w:color="auto"/>
        <w:left w:val="none" w:sz="0" w:space="0" w:color="auto"/>
        <w:bottom w:val="none" w:sz="0" w:space="0" w:color="auto"/>
        <w:right w:val="none" w:sz="0" w:space="0" w:color="auto"/>
      </w:divBdr>
    </w:div>
    <w:div w:id="1088040664">
      <w:bodyDiv w:val="1"/>
      <w:marLeft w:val="0"/>
      <w:marRight w:val="0"/>
      <w:marTop w:val="0"/>
      <w:marBottom w:val="0"/>
      <w:divBdr>
        <w:top w:val="none" w:sz="0" w:space="0" w:color="auto"/>
        <w:left w:val="none" w:sz="0" w:space="0" w:color="auto"/>
        <w:bottom w:val="none" w:sz="0" w:space="0" w:color="auto"/>
        <w:right w:val="none" w:sz="0" w:space="0" w:color="auto"/>
      </w:divBdr>
    </w:div>
    <w:div w:id="1088230747">
      <w:bodyDiv w:val="1"/>
      <w:marLeft w:val="0"/>
      <w:marRight w:val="0"/>
      <w:marTop w:val="0"/>
      <w:marBottom w:val="0"/>
      <w:divBdr>
        <w:top w:val="none" w:sz="0" w:space="0" w:color="auto"/>
        <w:left w:val="none" w:sz="0" w:space="0" w:color="auto"/>
        <w:bottom w:val="none" w:sz="0" w:space="0" w:color="auto"/>
        <w:right w:val="none" w:sz="0" w:space="0" w:color="auto"/>
      </w:divBdr>
    </w:div>
    <w:div w:id="1088310350">
      <w:bodyDiv w:val="1"/>
      <w:marLeft w:val="0"/>
      <w:marRight w:val="0"/>
      <w:marTop w:val="0"/>
      <w:marBottom w:val="0"/>
      <w:divBdr>
        <w:top w:val="none" w:sz="0" w:space="0" w:color="auto"/>
        <w:left w:val="none" w:sz="0" w:space="0" w:color="auto"/>
        <w:bottom w:val="none" w:sz="0" w:space="0" w:color="auto"/>
        <w:right w:val="none" w:sz="0" w:space="0" w:color="auto"/>
      </w:divBdr>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22991">
      <w:bodyDiv w:val="1"/>
      <w:marLeft w:val="0"/>
      <w:marRight w:val="0"/>
      <w:marTop w:val="0"/>
      <w:marBottom w:val="0"/>
      <w:divBdr>
        <w:top w:val="none" w:sz="0" w:space="0" w:color="auto"/>
        <w:left w:val="none" w:sz="0" w:space="0" w:color="auto"/>
        <w:bottom w:val="none" w:sz="0" w:space="0" w:color="auto"/>
        <w:right w:val="none" w:sz="0" w:space="0" w:color="auto"/>
      </w:divBdr>
    </w:div>
    <w:div w:id="1088691917">
      <w:bodyDiv w:val="1"/>
      <w:marLeft w:val="0"/>
      <w:marRight w:val="0"/>
      <w:marTop w:val="0"/>
      <w:marBottom w:val="0"/>
      <w:divBdr>
        <w:top w:val="none" w:sz="0" w:space="0" w:color="auto"/>
        <w:left w:val="none" w:sz="0" w:space="0" w:color="auto"/>
        <w:bottom w:val="none" w:sz="0" w:space="0" w:color="auto"/>
        <w:right w:val="none" w:sz="0" w:space="0" w:color="auto"/>
      </w:divBdr>
    </w:div>
    <w:div w:id="1088692378">
      <w:bodyDiv w:val="1"/>
      <w:marLeft w:val="0"/>
      <w:marRight w:val="0"/>
      <w:marTop w:val="0"/>
      <w:marBottom w:val="0"/>
      <w:divBdr>
        <w:top w:val="none" w:sz="0" w:space="0" w:color="auto"/>
        <w:left w:val="none" w:sz="0" w:space="0" w:color="auto"/>
        <w:bottom w:val="none" w:sz="0" w:space="0" w:color="auto"/>
        <w:right w:val="none" w:sz="0" w:space="0" w:color="auto"/>
      </w:divBdr>
    </w:div>
    <w:div w:id="1088697055">
      <w:bodyDiv w:val="1"/>
      <w:marLeft w:val="0"/>
      <w:marRight w:val="0"/>
      <w:marTop w:val="0"/>
      <w:marBottom w:val="0"/>
      <w:divBdr>
        <w:top w:val="none" w:sz="0" w:space="0" w:color="auto"/>
        <w:left w:val="none" w:sz="0" w:space="0" w:color="auto"/>
        <w:bottom w:val="none" w:sz="0" w:space="0" w:color="auto"/>
        <w:right w:val="none" w:sz="0" w:space="0" w:color="auto"/>
      </w:divBdr>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769738">
      <w:bodyDiv w:val="1"/>
      <w:marLeft w:val="0"/>
      <w:marRight w:val="0"/>
      <w:marTop w:val="0"/>
      <w:marBottom w:val="0"/>
      <w:divBdr>
        <w:top w:val="none" w:sz="0" w:space="0" w:color="auto"/>
        <w:left w:val="none" w:sz="0" w:space="0" w:color="auto"/>
        <w:bottom w:val="none" w:sz="0" w:space="0" w:color="auto"/>
        <w:right w:val="none" w:sz="0" w:space="0" w:color="auto"/>
      </w:divBdr>
    </w:div>
    <w:div w:id="1088771984">
      <w:bodyDiv w:val="1"/>
      <w:marLeft w:val="0"/>
      <w:marRight w:val="0"/>
      <w:marTop w:val="0"/>
      <w:marBottom w:val="0"/>
      <w:divBdr>
        <w:top w:val="none" w:sz="0" w:space="0" w:color="auto"/>
        <w:left w:val="none" w:sz="0" w:space="0" w:color="auto"/>
        <w:bottom w:val="none" w:sz="0" w:space="0" w:color="auto"/>
        <w:right w:val="none" w:sz="0" w:space="0" w:color="auto"/>
      </w:divBdr>
    </w:div>
    <w:div w:id="1088816968">
      <w:bodyDiv w:val="1"/>
      <w:marLeft w:val="0"/>
      <w:marRight w:val="0"/>
      <w:marTop w:val="0"/>
      <w:marBottom w:val="0"/>
      <w:divBdr>
        <w:top w:val="none" w:sz="0" w:space="0" w:color="auto"/>
        <w:left w:val="none" w:sz="0" w:space="0" w:color="auto"/>
        <w:bottom w:val="none" w:sz="0" w:space="0" w:color="auto"/>
        <w:right w:val="none" w:sz="0" w:space="0" w:color="auto"/>
      </w:divBdr>
    </w:div>
    <w:div w:id="1088883866">
      <w:bodyDiv w:val="1"/>
      <w:marLeft w:val="0"/>
      <w:marRight w:val="0"/>
      <w:marTop w:val="0"/>
      <w:marBottom w:val="0"/>
      <w:divBdr>
        <w:top w:val="none" w:sz="0" w:space="0" w:color="auto"/>
        <w:left w:val="none" w:sz="0" w:space="0" w:color="auto"/>
        <w:bottom w:val="none" w:sz="0" w:space="0" w:color="auto"/>
        <w:right w:val="none" w:sz="0" w:space="0" w:color="auto"/>
      </w:divBdr>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036922">
      <w:bodyDiv w:val="1"/>
      <w:marLeft w:val="0"/>
      <w:marRight w:val="0"/>
      <w:marTop w:val="0"/>
      <w:marBottom w:val="0"/>
      <w:divBdr>
        <w:top w:val="none" w:sz="0" w:space="0" w:color="auto"/>
        <w:left w:val="none" w:sz="0" w:space="0" w:color="auto"/>
        <w:bottom w:val="none" w:sz="0" w:space="0" w:color="auto"/>
        <w:right w:val="none" w:sz="0" w:space="0" w:color="auto"/>
      </w:divBdr>
    </w:div>
    <w:div w:id="1089044170">
      <w:bodyDiv w:val="1"/>
      <w:marLeft w:val="0"/>
      <w:marRight w:val="0"/>
      <w:marTop w:val="0"/>
      <w:marBottom w:val="0"/>
      <w:divBdr>
        <w:top w:val="none" w:sz="0" w:space="0" w:color="auto"/>
        <w:left w:val="none" w:sz="0" w:space="0" w:color="auto"/>
        <w:bottom w:val="none" w:sz="0" w:space="0" w:color="auto"/>
        <w:right w:val="none" w:sz="0" w:space="0" w:color="auto"/>
      </w:divBdr>
    </w:div>
    <w:div w:id="1089421723">
      <w:bodyDiv w:val="1"/>
      <w:marLeft w:val="0"/>
      <w:marRight w:val="0"/>
      <w:marTop w:val="0"/>
      <w:marBottom w:val="0"/>
      <w:divBdr>
        <w:top w:val="none" w:sz="0" w:space="0" w:color="auto"/>
        <w:left w:val="none" w:sz="0" w:space="0" w:color="auto"/>
        <w:bottom w:val="none" w:sz="0" w:space="0" w:color="auto"/>
        <w:right w:val="none" w:sz="0" w:space="0" w:color="auto"/>
      </w:divBdr>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89689831">
      <w:bodyDiv w:val="1"/>
      <w:marLeft w:val="0"/>
      <w:marRight w:val="0"/>
      <w:marTop w:val="0"/>
      <w:marBottom w:val="0"/>
      <w:divBdr>
        <w:top w:val="none" w:sz="0" w:space="0" w:color="auto"/>
        <w:left w:val="none" w:sz="0" w:space="0" w:color="auto"/>
        <w:bottom w:val="none" w:sz="0" w:space="0" w:color="auto"/>
        <w:right w:val="none" w:sz="0" w:space="0" w:color="auto"/>
      </w:divBdr>
      <w:divsChild>
        <w:div w:id="102654664">
          <w:marLeft w:val="0"/>
          <w:marRight w:val="0"/>
          <w:marTop w:val="0"/>
          <w:marBottom w:val="0"/>
          <w:divBdr>
            <w:top w:val="none" w:sz="0" w:space="0" w:color="auto"/>
            <w:left w:val="none" w:sz="0" w:space="0" w:color="auto"/>
            <w:bottom w:val="none" w:sz="0" w:space="0" w:color="auto"/>
            <w:right w:val="none" w:sz="0" w:space="0" w:color="auto"/>
          </w:divBdr>
          <w:divsChild>
            <w:div w:id="194715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733303">
      <w:bodyDiv w:val="1"/>
      <w:marLeft w:val="0"/>
      <w:marRight w:val="0"/>
      <w:marTop w:val="0"/>
      <w:marBottom w:val="0"/>
      <w:divBdr>
        <w:top w:val="none" w:sz="0" w:space="0" w:color="auto"/>
        <w:left w:val="none" w:sz="0" w:space="0" w:color="auto"/>
        <w:bottom w:val="none" w:sz="0" w:space="0" w:color="auto"/>
        <w:right w:val="none" w:sz="0" w:space="0" w:color="auto"/>
      </w:divBdr>
    </w:div>
    <w:div w:id="1089887044">
      <w:bodyDiv w:val="1"/>
      <w:marLeft w:val="0"/>
      <w:marRight w:val="0"/>
      <w:marTop w:val="0"/>
      <w:marBottom w:val="0"/>
      <w:divBdr>
        <w:top w:val="none" w:sz="0" w:space="0" w:color="auto"/>
        <w:left w:val="none" w:sz="0" w:space="0" w:color="auto"/>
        <w:bottom w:val="none" w:sz="0" w:space="0" w:color="auto"/>
        <w:right w:val="none" w:sz="0" w:space="0" w:color="auto"/>
      </w:divBdr>
    </w:div>
    <w:div w:id="1089888731">
      <w:bodyDiv w:val="1"/>
      <w:marLeft w:val="0"/>
      <w:marRight w:val="0"/>
      <w:marTop w:val="0"/>
      <w:marBottom w:val="0"/>
      <w:divBdr>
        <w:top w:val="none" w:sz="0" w:space="0" w:color="auto"/>
        <w:left w:val="none" w:sz="0" w:space="0" w:color="auto"/>
        <w:bottom w:val="none" w:sz="0" w:space="0" w:color="auto"/>
        <w:right w:val="none" w:sz="0" w:space="0" w:color="auto"/>
      </w:divBdr>
    </w:div>
    <w:div w:id="1089889597">
      <w:bodyDiv w:val="1"/>
      <w:marLeft w:val="0"/>
      <w:marRight w:val="0"/>
      <w:marTop w:val="0"/>
      <w:marBottom w:val="0"/>
      <w:divBdr>
        <w:top w:val="none" w:sz="0" w:space="0" w:color="auto"/>
        <w:left w:val="none" w:sz="0" w:space="0" w:color="auto"/>
        <w:bottom w:val="none" w:sz="0" w:space="0" w:color="auto"/>
        <w:right w:val="none" w:sz="0" w:space="0" w:color="auto"/>
      </w:divBdr>
    </w:div>
    <w:div w:id="1090006053">
      <w:bodyDiv w:val="1"/>
      <w:marLeft w:val="0"/>
      <w:marRight w:val="0"/>
      <w:marTop w:val="0"/>
      <w:marBottom w:val="0"/>
      <w:divBdr>
        <w:top w:val="none" w:sz="0" w:space="0" w:color="auto"/>
        <w:left w:val="none" w:sz="0" w:space="0" w:color="auto"/>
        <w:bottom w:val="none" w:sz="0" w:space="0" w:color="auto"/>
        <w:right w:val="none" w:sz="0" w:space="0" w:color="auto"/>
      </w:divBdr>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079788">
      <w:bodyDiv w:val="1"/>
      <w:marLeft w:val="0"/>
      <w:marRight w:val="0"/>
      <w:marTop w:val="0"/>
      <w:marBottom w:val="0"/>
      <w:divBdr>
        <w:top w:val="none" w:sz="0" w:space="0" w:color="auto"/>
        <w:left w:val="none" w:sz="0" w:space="0" w:color="auto"/>
        <w:bottom w:val="none" w:sz="0" w:space="0" w:color="auto"/>
        <w:right w:val="none" w:sz="0" w:space="0" w:color="auto"/>
      </w:divBdr>
    </w:div>
    <w:div w:id="1090080504">
      <w:bodyDiv w:val="1"/>
      <w:marLeft w:val="0"/>
      <w:marRight w:val="0"/>
      <w:marTop w:val="0"/>
      <w:marBottom w:val="0"/>
      <w:divBdr>
        <w:top w:val="none" w:sz="0" w:space="0" w:color="auto"/>
        <w:left w:val="none" w:sz="0" w:space="0" w:color="auto"/>
        <w:bottom w:val="none" w:sz="0" w:space="0" w:color="auto"/>
        <w:right w:val="none" w:sz="0" w:space="0" w:color="auto"/>
      </w:divBdr>
    </w:div>
    <w:div w:id="1090125831">
      <w:bodyDiv w:val="1"/>
      <w:marLeft w:val="0"/>
      <w:marRight w:val="0"/>
      <w:marTop w:val="0"/>
      <w:marBottom w:val="0"/>
      <w:divBdr>
        <w:top w:val="none" w:sz="0" w:space="0" w:color="auto"/>
        <w:left w:val="none" w:sz="0" w:space="0" w:color="auto"/>
        <w:bottom w:val="none" w:sz="0" w:space="0" w:color="auto"/>
        <w:right w:val="none" w:sz="0" w:space="0" w:color="auto"/>
      </w:divBdr>
    </w:div>
    <w:div w:id="1090272527">
      <w:bodyDiv w:val="1"/>
      <w:marLeft w:val="0"/>
      <w:marRight w:val="0"/>
      <w:marTop w:val="0"/>
      <w:marBottom w:val="0"/>
      <w:divBdr>
        <w:top w:val="none" w:sz="0" w:space="0" w:color="auto"/>
        <w:left w:val="none" w:sz="0" w:space="0" w:color="auto"/>
        <w:bottom w:val="none" w:sz="0" w:space="0" w:color="auto"/>
        <w:right w:val="none" w:sz="0" w:space="0" w:color="auto"/>
      </w:divBdr>
    </w:div>
    <w:div w:id="1090393103">
      <w:bodyDiv w:val="1"/>
      <w:marLeft w:val="0"/>
      <w:marRight w:val="0"/>
      <w:marTop w:val="0"/>
      <w:marBottom w:val="0"/>
      <w:divBdr>
        <w:top w:val="none" w:sz="0" w:space="0" w:color="auto"/>
        <w:left w:val="none" w:sz="0" w:space="0" w:color="auto"/>
        <w:bottom w:val="none" w:sz="0" w:space="0" w:color="auto"/>
        <w:right w:val="none" w:sz="0" w:space="0" w:color="auto"/>
      </w:divBdr>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1740">
      <w:bodyDiv w:val="1"/>
      <w:marLeft w:val="0"/>
      <w:marRight w:val="0"/>
      <w:marTop w:val="0"/>
      <w:marBottom w:val="0"/>
      <w:divBdr>
        <w:top w:val="none" w:sz="0" w:space="0" w:color="auto"/>
        <w:left w:val="none" w:sz="0" w:space="0" w:color="auto"/>
        <w:bottom w:val="none" w:sz="0" w:space="0" w:color="auto"/>
        <w:right w:val="none" w:sz="0" w:space="0" w:color="auto"/>
      </w:divBdr>
    </w:div>
    <w:div w:id="1090734147">
      <w:bodyDiv w:val="1"/>
      <w:marLeft w:val="0"/>
      <w:marRight w:val="0"/>
      <w:marTop w:val="0"/>
      <w:marBottom w:val="0"/>
      <w:divBdr>
        <w:top w:val="none" w:sz="0" w:space="0" w:color="auto"/>
        <w:left w:val="none" w:sz="0" w:space="0" w:color="auto"/>
        <w:bottom w:val="none" w:sz="0" w:space="0" w:color="auto"/>
        <w:right w:val="none" w:sz="0" w:space="0" w:color="auto"/>
      </w:divBdr>
    </w:div>
    <w:div w:id="1090735976">
      <w:bodyDiv w:val="1"/>
      <w:marLeft w:val="0"/>
      <w:marRight w:val="0"/>
      <w:marTop w:val="0"/>
      <w:marBottom w:val="0"/>
      <w:divBdr>
        <w:top w:val="none" w:sz="0" w:space="0" w:color="auto"/>
        <w:left w:val="none" w:sz="0" w:space="0" w:color="auto"/>
        <w:bottom w:val="none" w:sz="0" w:space="0" w:color="auto"/>
        <w:right w:val="none" w:sz="0" w:space="0" w:color="auto"/>
      </w:divBdr>
    </w:div>
    <w:div w:id="1090782507">
      <w:bodyDiv w:val="1"/>
      <w:marLeft w:val="0"/>
      <w:marRight w:val="0"/>
      <w:marTop w:val="0"/>
      <w:marBottom w:val="0"/>
      <w:divBdr>
        <w:top w:val="none" w:sz="0" w:space="0" w:color="auto"/>
        <w:left w:val="none" w:sz="0" w:space="0" w:color="auto"/>
        <w:bottom w:val="none" w:sz="0" w:space="0" w:color="auto"/>
        <w:right w:val="none" w:sz="0" w:space="0" w:color="auto"/>
      </w:divBdr>
    </w:div>
    <w:div w:id="1090850670">
      <w:bodyDiv w:val="1"/>
      <w:marLeft w:val="0"/>
      <w:marRight w:val="0"/>
      <w:marTop w:val="0"/>
      <w:marBottom w:val="0"/>
      <w:divBdr>
        <w:top w:val="none" w:sz="0" w:space="0" w:color="auto"/>
        <w:left w:val="none" w:sz="0" w:space="0" w:color="auto"/>
        <w:bottom w:val="none" w:sz="0" w:space="0" w:color="auto"/>
        <w:right w:val="none" w:sz="0" w:space="0" w:color="auto"/>
      </w:divBdr>
    </w:div>
    <w:div w:id="1090856878">
      <w:bodyDiv w:val="1"/>
      <w:marLeft w:val="0"/>
      <w:marRight w:val="0"/>
      <w:marTop w:val="0"/>
      <w:marBottom w:val="0"/>
      <w:divBdr>
        <w:top w:val="none" w:sz="0" w:space="0" w:color="auto"/>
        <w:left w:val="none" w:sz="0" w:space="0" w:color="auto"/>
        <w:bottom w:val="none" w:sz="0" w:space="0" w:color="auto"/>
        <w:right w:val="none" w:sz="0" w:space="0" w:color="auto"/>
      </w:divBdr>
    </w:div>
    <w:div w:id="1090926908">
      <w:bodyDiv w:val="1"/>
      <w:marLeft w:val="0"/>
      <w:marRight w:val="0"/>
      <w:marTop w:val="0"/>
      <w:marBottom w:val="0"/>
      <w:divBdr>
        <w:top w:val="none" w:sz="0" w:space="0" w:color="auto"/>
        <w:left w:val="none" w:sz="0" w:space="0" w:color="auto"/>
        <w:bottom w:val="none" w:sz="0" w:space="0" w:color="auto"/>
        <w:right w:val="none" w:sz="0" w:space="0" w:color="auto"/>
      </w:divBdr>
    </w:div>
    <w:div w:id="1091003102">
      <w:bodyDiv w:val="1"/>
      <w:marLeft w:val="0"/>
      <w:marRight w:val="0"/>
      <w:marTop w:val="0"/>
      <w:marBottom w:val="0"/>
      <w:divBdr>
        <w:top w:val="none" w:sz="0" w:space="0" w:color="auto"/>
        <w:left w:val="none" w:sz="0" w:space="0" w:color="auto"/>
        <w:bottom w:val="none" w:sz="0" w:space="0" w:color="auto"/>
        <w:right w:val="none" w:sz="0" w:space="0" w:color="auto"/>
      </w:divBdr>
    </w:div>
    <w:div w:id="1091004156">
      <w:bodyDiv w:val="1"/>
      <w:marLeft w:val="0"/>
      <w:marRight w:val="0"/>
      <w:marTop w:val="0"/>
      <w:marBottom w:val="0"/>
      <w:divBdr>
        <w:top w:val="none" w:sz="0" w:space="0" w:color="auto"/>
        <w:left w:val="none" w:sz="0" w:space="0" w:color="auto"/>
        <w:bottom w:val="none" w:sz="0" w:space="0" w:color="auto"/>
        <w:right w:val="none" w:sz="0" w:space="0" w:color="auto"/>
      </w:divBdr>
    </w:div>
    <w:div w:id="1091005397">
      <w:bodyDiv w:val="1"/>
      <w:marLeft w:val="0"/>
      <w:marRight w:val="0"/>
      <w:marTop w:val="0"/>
      <w:marBottom w:val="0"/>
      <w:divBdr>
        <w:top w:val="none" w:sz="0" w:space="0" w:color="auto"/>
        <w:left w:val="none" w:sz="0" w:space="0" w:color="auto"/>
        <w:bottom w:val="none" w:sz="0" w:space="0" w:color="auto"/>
        <w:right w:val="none" w:sz="0" w:space="0" w:color="auto"/>
      </w:divBdr>
    </w:div>
    <w:div w:id="1091195573">
      <w:bodyDiv w:val="1"/>
      <w:marLeft w:val="0"/>
      <w:marRight w:val="0"/>
      <w:marTop w:val="0"/>
      <w:marBottom w:val="0"/>
      <w:divBdr>
        <w:top w:val="none" w:sz="0" w:space="0" w:color="auto"/>
        <w:left w:val="none" w:sz="0" w:space="0" w:color="auto"/>
        <w:bottom w:val="none" w:sz="0" w:space="0" w:color="auto"/>
        <w:right w:val="none" w:sz="0" w:space="0" w:color="auto"/>
      </w:divBdr>
    </w:div>
    <w:div w:id="1091585475">
      <w:bodyDiv w:val="1"/>
      <w:marLeft w:val="0"/>
      <w:marRight w:val="0"/>
      <w:marTop w:val="0"/>
      <w:marBottom w:val="0"/>
      <w:divBdr>
        <w:top w:val="none" w:sz="0" w:space="0" w:color="auto"/>
        <w:left w:val="none" w:sz="0" w:space="0" w:color="auto"/>
        <w:bottom w:val="none" w:sz="0" w:space="0" w:color="auto"/>
        <w:right w:val="none" w:sz="0" w:space="0" w:color="auto"/>
      </w:divBdr>
    </w:div>
    <w:div w:id="1092044864">
      <w:bodyDiv w:val="1"/>
      <w:marLeft w:val="0"/>
      <w:marRight w:val="0"/>
      <w:marTop w:val="0"/>
      <w:marBottom w:val="0"/>
      <w:divBdr>
        <w:top w:val="none" w:sz="0" w:space="0" w:color="auto"/>
        <w:left w:val="none" w:sz="0" w:space="0" w:color="auto"/>
        <w:bottom w:val="none" w:sz="0" w:space="0" w:color="auto"/>
        <w:right w:val="none" w:sz="0" w:space="0" w:color="auto"/>
      </w:divBdr>
    </w:div>
    <w:div w:id="1092044930">
      <w:bodyDiv w:val="1"/>
      <w:marLeft w:val="0"/>
      <w:marRight w:val="0"/>
      <w:marTop w:val="0"/>
      <w:marBottom w:val="0"/>
      <w:divBdr>
        <w:top w:val="none" w:sz="0" w:space="0" w:color="auto"/>
        <w:left w:val="none" w:sz="0" w:space="0" w:color="auto"/>
        <w:bottom w:val="none" w:sz="0" w:space="0" w:color="auto"/>
        <w:right w:val="none" w:sz="0" w:space="0" w:color="auto"/>
      </w:divBdr>
    </w:div>
    <w:div w:id="1092160217">
      <w:bodyDiv w:val="1"/>
      <w:marLeft w:val="0"/>
      <w:marRight w:val="0"/>
      <w:marTop w:val="0"/>
      <w:marBottom w:val="0"/>
      <w:divBdr>
        <w:top w:val="none" w:sz="0" w:space="0" w:color="auto"/>
        <w:left w:val="none" w:sz="0" w:space="0" w:color="auto"/>
        <w:bottom w:val="none" w:sz="0" w:space="0" w:color="auto"/>
        <w:right w:val="none" w:sz="0" w:space="0" w:color="auto"/>
      </w:divBdr>
    </w:div>
    <w:div w:id="1092699104">
      <w:bodyDiv w:val="1"/>
      <w:marLeft w:val="0"/>
      <w:marRight w:val="0"/>
      <w:marTop w:val="0"/>
      <w:marBottom w:val="0"/>
      <w:divBdr>
        <w:top w:val="none" w:sz="0" w:space="0" w:color="auto"/>
        <w:left w:val="none" w:sz="0" w:space="0" w:color="auto"/>
        <w:bottom w:val="none" w:sz="0" w:space="0" w:color="auto"/>
        <w:right w:val="none" w:sz="0" w:space="0" w:color="auto"/>
      </w:divBdr>
    </w:div>
    <w:div w:id="1092824840">
      <w:bodyDiv w:val="1"/>
      <w:marLeft w:val="0"/>
      <w:marRight w:val="0"/>
      <w:marTop w:val="0"/>
      <w:marBottom w:val="0"/>
      <w:divBdr>
        <w:top w:val="none" w:sz="0" w:space="0" w:color="auto"/>
        <w:left w:val="none" w:sz="0" w:space="0" w:color="auto"/>
        <w:bottom w:val="none" w:sz="0" w:space="0" w:color="auto"/>
        <w:right w:val="none" w:sz="0" w:space="0" w:color="auto"/>
      </w:divBdr>
    </w:div>
    <w:div w:id="1092975325">
      <w:bodyDiv w:val="1"/>
      <w:marLeft w:val="0"/>
      <w:marRight w:val="0"/>
      <w:marTop w:val="0"/>
      <w:marBottom w:val="0"/>
      <w:divBdr>
        <w:top w:val="none" w:sz="0" w:space="0" w:color="auto"/>
        <w:left w:val="none" w:sz="0" w:space="0" w:color="auto"/>
        <w:bottom w:val="none" w:sz="0" w:space="0" w:color="auto"/>
        <w:right w:val="none" w:sz="0" w:space="0" w:color="auto"/>
      </w:divBdr>
    </w:div>
    <w:div w:id="1093015062">
      <w:bodyDiv w:val="1"/>
      <w:marLeft w:val="0"/>
      <w:marRight w:val="0"/>
      <w:marTop w:val="0"/>
      <w:marBottom w:val="0"/>
      <w:divBdr>
        <w:top w:val="none" w:sz="0" w:space="0" w:color="auto"/>
        <w:left w:val="none" w:sz="0" w:space="0" w:color="auto"/>
        <w:bottom w:val="none" w:sz="0" w:space="0" w:color="auto"/>
        <w:right w:val="none" w:sz="0" w:space="0" w:color="auto"/>
      </w:divBdr>
    </w:div>
    <w:div w:id="1093162850">
      <w:bodyDiv w:val="1"/>
      <w:marLeft w:val="0"/>
      <w:marRight w:val="0"/>
      <w:marTop w:val="0"/>
      <w:marBottom w:val="0"/>
      <w:divBdr>
        <w:top w:val="none" w:sz="0" w:space="0" w:color="auto"/>
        <w:left w:val="none" w:sz="0" w:space="0" w:color="auto"/>
        <w:bottom w:val="none" w:sz="0" w:space="0" w:color="auto"/>
        <w:right w:val="none" w:sz="0" w:space="0" w:color="auto"/>
      </w:divBdr>
    </w:div>
    <w:div w:id="1093431185">
      <w:bodyDiv w:val="1"/>
      <w:marLeft w:val="0"/>
      <w:marRight w:val="0"/>
      <w:marTop w:val="0"/>
      <w:marBottom w:val="0"/>
      <w:divBdr>
        <w:top w:val="none" w:sz="0" w:space="0" w:color="auto"/>
        <w:left w:val="none" w:sz="0" w:space="0" w:color="auto"/>
        <w:bottom w:val="none" w:sz="0" w:space="0" w:color="auto"/>
        <w:right w:val="none" w:sz="0" w:space="0" w:color="auto"/>
      </w:divBdr>
    </w:div>
    <w:div w:id="1093814851">
      <w:bodyDiv w:val="1"/>
      <w:marLeft w:val="0"/>
      <w:marRight w:val="0"/>
      <w:marTop w:val="0"/>
      <w:marBottom w:val="0"/>
      <w:divBdr>
        <w:top w:val="none" w:sz="0" w:space="0" w:color="auto"/>
        <w:left w:val="none" w:sz="0" w:space="0" w:color="auto"/>
        <w:bottom w:val="none" w:sz="0" w:space="0" w:color="auto"/>
        <w:right w:val="none" w:sz="0" w:space="0" w:color="auto"/>
      </w:divBdr>
    </w:div>
    <w:div w:id="1093821823">
      <w:bodyDiv w:val="1"/>
      <w:marLeft w:val="0"/>
      <w:marRight w:val="0"/>
      <w:marTop w:val="0"/>
      <w:marBottom w:val="0"/>
      <w:divBdr>
        <w:top w:val="none" w:sz="0" w:space="0" w:color="auto"/>
        <w:left w:val="none" w:sz="0" w:space="0" w:color="auto"/>
        <w:bottom w:val="none" w:sz="0" w:space="0" w:color="auto"/>
        <w:right w:val="none" w:sz="0" w:space="0" w:color="auto"/>
      </w:divBdr>
    </w:div>
    <w:div w:id="1093863512">
      <w:bodyDiv w:val="1"/>
      <w:marLeft w:val="0"/>
      <w:marRight w:val="0"/>
      <w:marTop w:val="0"/>
      <w:marBottom w:val="0"/>
      <w:divBdr>
        <w:top w:val="none" w:sz="0" w:space="0" w:color="auto"/>
        <w:left w:val="none" w:sz="0" w:space="0" w:color="auto"/>
        <w:bottom w:val="none" w:sz="0" w:space="0" w:color="auto"/>
        <w:right w:val="none" w:sz="0" w:space="0" w:color="auto"/>
      </w:divBdr>
    </w:div>
    <w:div w:id="1093891170">
      <w:bodyDiv w:val="1"/>
      <w:marLeft w:val="0"/>
      <w:marRight w:val="0"/>
      <w:marTop w:val="0"/>
      <w:marBottom w:val="0"/>
      <w:divBdr>
        <w:top w:val="none" w:sz="0" w:space="0" w:color="auto"/>
        <w:left w:val="none" w:sz="0" w:space="0" w:color="auto"/>
        <w:bottom w:val="none" w:sz="0" w:space="0" w:color="auto"/>
        <w:right w:val="none" w:sz="0" w:space="0" w:color="auto"/>
      </w:divBdr>
      <w:divsChild>
        <w:div w:id="2037072599">
          <w:marLeft w:val="0"/>
          <w:marRight w:val="0"/>
          <w:marTop w:val="0"/>
          <w:marBottom w:val="0"/>
          <w:divBdr>
            <w:top w:val="none" w:sz="0" w:space="0" w:color="auto"/>
            <w:left w:val="none" w:sz="0" w:space="0" w:color="auto"/>
            <w:bottom w:val="none" w:sz="0" w:space="0" w:color="auto"/>
            <w:right w:val="none" w:sz="0" w:space="0" w:color="auto"/>
          </w:divBdr>
          <w:divsChild>
            <w:div w:id="206552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127400">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278693">
      <w:bodyDiv w:val="1"/>
      <w:marLeft w:val="0"/>
      <w:marRight w:val="0"/>
      <w:marTop w:val="0"/>
      <w:marBottom w:val="0"/>
      <w:divBdr>
        <w:top w:val="none" w:sz="0" w:space="0" w:color="auto"/>
        <w:left w:val="none" w:sz="0" w:space="0" w:color="auto"/>
        <w:bottom w:val="none" w:sz="0" w:space="0" w:color="auto"/>
        <w:right w:val="none" w:sz="0" w:space="0" w:color="auto"/>
      </w:divBdr>
    </w:div>
    <w:div w:id="1094517631">
      <w:bodyDiv w:val="1"/>
      <w:marLeft w:val="0"/>
      <w:marRight w:val="0"/>
      <w:marTop w:val="0"/>
      <w:marBottom w:val="0"/>
      <w:divBdr>
        <w:top w:val="none" w:sz="0" w:space="0" w:color="auto"/>
        <w:left w:val="none" w:sz="0" w:space="0" w:color="auto"/>
        <w:bottom w:val="none" w:sz="0" w:space="0" w:color="auto"/>
        <w:right w:val="none" w:sz="0" w:space="0" w:color="auto"/>
      </w:divBdr>
    </w:div>
    <w:div w:id="1094588927">
      <w:bodyDiv w:val="1"/>
      <w:marLeft w:val="0"/>
      <w:marRight w:val="0"/>
      <w:marTop w:val="0"/>
      <w:marBottom w:val="0"/>
      <w:divBdr>
        <w:top w:val="none" w:sz="0" w:space="0" w:color="auto"/>
        <w:left w:val="none" w:sz="0" w:space="0" w:color="auto"/>
        <w:bottom w:val="none" w:sz="0" w:space="0" w:color="auto"/>
        <w:right w:val="none" w:sz="0" w:space="0" w:color="auto"/>
      </w:divBdr>
    </w:div>
    <w:div w:id="1094666244">
      <w:bodyDiv w:val="1"/>
      <w:marLeft w:val="0"/>
      <w:marRight w:val="0"/>
      <w:marTop w:val="0"/>
      <w:marBottom w:val="0"/>
      <w:divBdr>
        <w:top w:val="none" w:sz="0" w:space="0" w:color="auto"/>
        <w:left w:val="none" w:sz="0" w:space="0" w:color="auto"/>
        <w:bottom w:val="none" w:sz="0" w:space="0" w:color="auto"/>
        <w:right w:val="none" w:sz="0" w:space="0" w:color="auto"/>
      </w:divBdr>
    </w:div>
    <w:div w:id="1094788514">
      <w:bodyDiv w:val="1"/>
      <w:marLeft w:val="0"/>
      <w:marRight w:val="0"/>
      <w:marTop w:val="0"/>
      <w:marBottom w:val="0"/>
      <w:divBdr>
        <w:top w:val="none" w:sz="0" w:space="0" w:color="auto"/>
        <w:left w:val="none" w:sz="0" w:space="0" w:color="auto"/>
        <w:bottom w:val="none" w:sz="0" w:space="0" w:color="auto"/>
        <w:right w:val="none" w:sz="0" w:space="0" w:color="auto"/>
      </w:divBdr>
    </w:div>
    <w:div w:id="1094857285">
      <w:bodyDiv w:val="1"/>
      <w:marLeft w:val="0"/>
      <w:marRight w:val="0"/>
      <w:marTop w:val="0"/>
      <w:marBottom w:val="0"/>
      <w:divBdr>
        <w:top w:val="none" w:sz="0" w:space="0" w:color="auto"/>
        <w:left w:val="none" w:sz="0" w:space="0" w:color="auto"/>
        <w:bottom w:val="none" w:sz="0" w:space="0" w:color="auto"/>
        <w:right w:val="none" w:sz="0" w:space="0" w:color="auto"/>
      </w:divBdr>
    </w:div>
    <w:div w:id="1094858235">
      <w:bodyDiv w:val="1"/>
      <w:marLeft w:val="0"/>
      <w:marRight w:val="0"/>
      <w:marTop w:val="0"/>
      <w:marBottom w:val="0"/>
      <w:divBdr>
        <w:top w:val="none" w:sz="0" w:space="0" w:color="auto"/>
        <w:left w:val="none" w:sz="0" w:space="0" w:color="auto"/>
        <w:bottom w:val="none" w:sz="0" w:space="0" w:color="auto"/>
        <w:right w:val="none" w:sz="0" w:space="0" w:color="auto"/>
      </w:divBdr>
    </w:div>
    <w:div w:id="1094862421">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052246">
      <w:bodyDiv w:val="1"/>
      <w:marLeft w:val="0"/>
      <w:marRight w:val="0"/>
      <w:marTop w:val="0"/>
      <w:marBottom w:val="0"/>
      <w:divBdr>
        <w:top w:val="none" w:sz="0" w:space="0" w:color="auto"/>
        <w:left w:val="none" w:sz="0" w:space="0" w:color="auto"/>
        <w:bottom w:val="none" w:sz="0" w:space="0" w:color="auto"/>
        <w:right w:val="none" w:sz="0" w:space="0" w:color="auto"/>
      </w:divBdr>
    </w:div>
    <w:div w:id="1095057037">
      <w:bodyDiv w:val="1"/>
      <w:marLeft w:val="0"/>
      <w:marRight w:val="0"/>
      <w:marTop w:val="0"/>
      <w:marBottom w:val="0"/>
      <w:divBdr>
        <w:top w:val="none" w:sz="0" w:space="0" w:color="auto"/>
        <w:left w:val="none" w:sz="0" w:space="0" w:color="auto"/>
        <w:bottom w:val="none" w:sz="0" w:space="0" w:color="auto"/>
        <w:right w:val="none" w:sz="0" w:space="0" w:color="auto"/>
      </w:divBdr>
    </w:div>
    <w:div w:id="1095129297">
      <w:bodyDiv w:val="1"/>
      <w:marLeft w:val="0"/>
      <w:marRight w:val="0"/>
      <w:marTop w:val="0"/>
      <w:marBottom w:val="0"/>
      <w:divBdr>
        <w:top w:val="none" w:sz="0" w:space="0" w:color="auto"/>
        <w:left w:val="none" w:sz="0" w:space="0" w:color="auto"/>
        <w:bottom w:val="none" w:sz="0" w:space="0" w:color="auto"/>
        <w:right w:val="none" w:sz="0" w:space="0" w:color="auto"/>
      </w:divBdr>
    </w:div>
    <w:div w:id="1095134249">
      <w:bodyDiv w:val="1"/>
      <w:marLeft w:val="0"/>
      <w:marRight w:val="0"/>
      <w:marTop w:val="0"/>
      <w:marBottom w:val="0"/>
      <w:divBdr>
        <w:top w:val="none" w:sz="0" w:space="0" w:color="auto"/>
        <w:left w:val="none" w:sz="0" w:space="0" w:color="auto"/>
        <w:bottom w:val="none" w:sz="0" w:space="0" w:color="auto"/>
        <w:right w:val="none" w:sz="0" w:space="0" w:color="auto"/>
      </w:divBdr>
    </w:div>
    <w:div w:id="1095172453">
      <w:bodyDiv w:val="1"/>
      <w:marLeft w:val="0"/>
      <w:marRight w:val="0"/>
      <w:marTop w:val="0"/>
      <w:marBottom w:val="0"/>
      <w:divBdr>
        <w:top w:val="none" w:sz="0" w:space="0" w:color="auto"/>
        <w:left w:val="none" w:sz="0" w:space="0" w:color="auto"/>
        <w:bottom w:val="none" w:sz="0" w:space="0" w:color="auto"/>
        <w:right w:val="none" w:sz="0" w:space="0" w:color="auto"/>
      </w:divBdr>
    </w:div>
    <w:div w:id="1095397755">
      <w:bodyDiv w:val="1"/>
      <w:marLeft w:val="0"/>
      <w:marRight w:val="0"/>
      <w:marTop w:val="0"/>
      <w:marBottom w:val="0"/>
      <w:divBdr>
        <w:top w:val="none" w:sz="0" w:space="0" w:color="auto"/>
        <w:left w:val="none" w:sz="0" w:space="0" w:color="auto"/>
        <w:bottom w:val="none" w:sz="0" w:space="0" w:color="auto"/>
        <w:right w:val="none" w:sz="0" w:space="0" w:color="auto"/>
      </w:divBdr>
    </w:div>
    <w:div w:id="1095520649">
      <w:bodyDiv w:val="1"/>
      <w:marLeft w:val="0"/>
      <w:marRight w:val="0"/>
      <w:marTop w:val="0"/>
      <w:marBottom w:val="0"/>
      <w:divBdr>
        <w:top w:val="none" w:sz="0" w:space="0" w:color="auto"/>
        <w:left w:val="none" w:sz="0" w:space="0" w:color="auto"/>
        <w:bottom w:val="none" w:sz="0" w:space="0" w:color="auto"/>
        <w:right w:val="none" w:sz="0" w:space="0" w:color="auto"/>
      </w:divBdr>
    </w:div>
    <w:div w:id="1095633424">
      <w:bodyDiv w:val="1"/>
      <w:marLeft w:val="0"/>
      <w:marRight w:val="0"/>
      <w:marTop w:val="0"/>
      <w:marBottom w:val="0"/>
      <w:divBdr>
        <w:top w:val="none" w:sz="0" w:space="0" w:color="auto"/>
        <w:left w:val="none" w:sz="0" w:space="0" w:color="auto"/>
        <w:bottom w:val="none" w:sz="0" w:space="0" w:color="auto"/>
        <w:right w:val="none" w:sz="0" w:space="0" w:color="auto"/>
      </w:divBdr>
    </w:div>
    <w:div w:id="1095639388">
      <w:bodyDiv w:val="1"/>
      <w:marLeft w:val="0"/>
      <w:marRight w:val="0"/>
      <w:marTop w:val="0"/>
      <w:marBottom w:val="0"/>
      <w:divBdr>
        <w:top w:val="none" w:sz="0" w:space="0" w:color="auto"/>
        <w:left w:val="none" w:sz="0" w:space="0" w:color="auto"/>
        <w:bottom w:val="none" w:sz="0" w:space="0" w:color="auto"/>
        <w:right w:val="none" w:sz="0" w:space="0" w:color="auto"/>
      </w:divBdr>
    </w:div>
    <w:div w:id="1095639420">
      <w:bodyDiv w:val="1"/>
      <w:marLeft w:val="0"/>
      <w:marRight w:val="0"/>
      <w:marTop w:val="0"/>
      <w:marBottom w:val="0"/>
      <w:divBdr>
        <w:top w:val="none" w:sz="0" w:space="0" w:color="auto"/>
        <w:left w:val="none" w:sz="0" w:space="0" w:color="auto"/>
        <w:bottom w:val="none" w:sz="0" w:space="0" w:color="auto"/>
        <w:right w:val="none" w:sz="0" w:space="0" w:color="auto"/>
      </w:divBdr>
    </w:div>
    <w:div w:id="1095785666">
      <w:bodyDiv w:val="1"/>
      <w:marLeft w:val="0"/>
      <w:marRight w:val="0"/>
      <w:marTop w:val="0"/>
      <w:marBottom w:val="0"/>
      <w:divBdr>
        <w:top w:val="none" w:sz="0" w:space="0" w:color="auto"/>
        <w:left w:val="none" w:sz="0" w:space="0" w:color="auto"/>
        <w:bottom w:val="none" w:sz="0" w:space="0" w:color="auto"/>
        <w:right w:val="none" w:sz="0" w:space="0" w:color="auto"/>
      </w:divBdr>
    </w:div>
    <w:div w:id="1095831253">
      <w:bodyDiv w:val="1"/>
      <w:marLeft w:val="0"/>
      <w:marRight w:val="0"/>
      <w:marTop w:val="0"/>
      <w:marBottom w:val="0"/>
      <w:divBdr>
        <w:top w:val="none" w:sz="0" w:space="0" w:color="auto"/>
        <w:left w:val="none" w:sz="0" w:space="0" w:color="auto"/>
        <w:bottom w:val="none" w:sz="0" w:space="0" w:color="auto"/>
        <w:right w:val="none" w:sz="0" w:space="0" w:color="auto"/>
      </w:divBdr>
    </w:div>
    <w:div w:id="1095977885">
      <w:bodyDiv w:val="1"/>
      <w:marLeft w:val="0"/>
      <w:marRight w:val="0"/>
      <w:marTop w:val="0"/>
      <w:marBottom w:val="0"/>
      <w:divBdr>
        <w:top w:val="none" w:sz="0" w:space="0" w:color="auto"/>
        <w:left w:val="none" w:sz="0" w:space="0" w:color="auto"/>
        <w:bottom w:val="none" w:sz="0" w:space="0" w:color="auto"/>
        <w:right w:val="none" w:sz="0" w:space="0" w:color="auto"/>
      </w:divBdr>
    </w:div>
    <w:div w:id="1095980588">
      <w:bodyDiv w:val="1"/>
      <w:marLeft w:val="0"/>
      <w:marRight w:val="0"/>
      <w:marTop w:val="0"/>
      <w:marBottom w:val="0"/>
      <w:divBdr>
        <w:top w:val="none" w:sz="0" w:space="0" w:color="auto"/>
        <w:left w:val="none" w:sz="0" w:space="0" w:color="auto"/>
        <w:bottom w:val="none" w:sz="0" w:space="0" w:color="auto"/>
        <w:right w:val="none" w:sz="0" w:space="0" w:color="auto"/>
      </w:divBdr>
    </w:div>
    <w:div w:id="1095982887">
      <w:bodyDiv w:val="1"/>
      <w:marLeft w:val="0"/>
      <w:marRight w:val="0"/>
      <w:marTop w:val="0"/>
      <w:marBottom w:val="0"/>
      <w:divBdr>
        <w:top w:val="none" w:sz="0" w:space="0" w:color="auto"/>
        <w:left w:val="none" w:sz="0" w:space="0" w:color="auto"/>
        <w:bottom w:val="none" w:sz="0" w:space="0" w:color="auto"/>
        <w:right w:val="none" w:sz="0" w:space="0" w:color="auto"/>
      </w:divBdr>
    </w:div>
    <w:div w:id="1096054725">
      <w:bodyDiv w:val="1"/>
      <w:marLeft w:val="0"/>
      <w:marRight w:val="0"/>
      <w:marTop w:val="0"/>
      <w:marBottom w:val="0"/>
      <w:divBdr>
        <w:top w:val="none" w:sz="0" w:space="0" w:color="auto"/>
        <w:left w:val="none" w:sz="0" w:space="0" w:color="auto"/>
        <w:bottom w:val="none" w:sz="0" w:space="0" w:color="auto"/>
        <w:right w:val="none" w:sz="0" w:space="0" w:color="auto"/>
      </w:divBdr>
    </w:div>
    <w:div w:id="1096054993">
      <w:bodyDiv w:val="1"/>
      <w:marLeft w:val="0"/>
      <w:marRight w:val="0"/>
      <w:marTop w:val="0"/>
      <w:marBottom w:val="0"/>
      <w:divBdr>
        <w:top w:val="none" w:sz="0" w:space="0" w:color="auto"/>
        <w:left w:val="none" w:sz="0" w:space="0" w:color="auto"/>
        <w:bottom w:val="none" w:sz="0" w:space="0" w:color="auto"/>
        <w:right w:val="none" w:sz="0" w:space="0" w:color="auto"/>
      </w:divBdr>
    </w:div>
    <w:div w:id="1096170136">
      <w:bodyDiv w:val="1"/>
      <w:marLeft w:val="0"/>
      <w:marRight w:val="0"/>
      <w:marTop w:val="0"/>
      <w:marBottom w:val="0"/>
      <w:divBdr>
        <w:top w:val="none" w:sz="0" w:space="0" w:color="auto"/>
        <w:left w:val="none" w:sz="0" w:space="0" w:color="auto"/>
        <w:bottom w:val="none" w:sz="0" w:space="0" w:color="auto"/>
        <w:right w:val="none" w:sz="0" w:space="0" w:color="auto"/>
      </w:divBdr>
    </w:div>
    <w:div w:id="1096949357">
      <w:bodyDiv w:val="1"/>
      <w:marLeft w:val="0"/>
      <w:marRight w:val="0"/>
      <w:marTop w:val="0"/>
      <w:marBottom w:val="0"/>
      <w:divBdr>
        <w:top w:val="none" w:sz="0" w:space="0" w:color="auto"/>
        <w:left w:val="none" w:sz="0" w:space="0" w:color="auto"/>
        <w:bottom w:val="none" w:sz="0" w:space="0" w:color="auto"/>
        <w:right w:val="none" w:sz="0" w:space="0" w:color="auto"/>
      </w:divBdr>
    </w:div>
    <w:div w:id="1097020044">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212930">
      <w:bodyDiv w:val="1"/>
      <w:marLeft w:val="0"/>
      <w:marRight w:val="0"/>
      <w:marTop w:val="0"/>
      <w:marBottom w:val="0"/>
      <w:divBdr>
        <w:top w:val="none" w:sz="0" w:space="0" w:color="auto"/>
        <w:left w:val="none" w:sz="0" w:space="0" w:color="auto"/>
        <w:bottom w:val="none" w:sz="0" w:space="0" w:color="auto"/>
        <w:right w:val="none" w:sz="0" w:space="0" w:color="auto"/>
      </w:divBdr>
    </w:div>
    <w:div w:id="1097603231">
      <w:bodyDiv w:val="1"/>
      <w:marLeft w:val="0"/>
      <w:marRight w:val="0"/>
      <w:marTop w:val="0"/>
      <w:marBottom w:val="0"/>
      <w:divBdr>
        <w:top w:val="none" w:sz="0" w:space="0" w:color="auto"/>
        <w:left w:val="none" w:sz="0" w:space="0" w:color="auto"/>
        <w:bottom w:val="none" w:sz="0" w:space="0" w:color="auto"/>
        <w:right w:val="none" w:sz="0" w:space="0" w:color="auto"/>
      </w:divBdr>
    </w:div>
    <w:div w:id="1097605171">
      <w:bodyDiv w:val="1"/>
      <w:marLeft w:val="0"/>
      <w:marRight w:val="0"/>
      <w:marTop w:val="0"/>
      <w:marBottom w:val="0"/>
      <w:divBdr>
        <w:top w:val="none" w:sz="0" w:space="0" w:color="auto"/>
        <w:left w:val="none" w:sz="0" w:space="0" w:color="auto"/>
        <w:bottom w:val="none" w:sz="0" w:space="0" w:color="auto"/>
        <w:right w:val="none" w:sz="0" w:space="0" w:color="auto"/>
      </w:divBdr>
    </w:div>
    <w:div w:id="1097675426">
      <w:bodyDiv w:val="1"/>
      <w:marLeft w:val="0"/>
      <w:marRight w:val="0"/>
      <w:marTop w:val="0"/>
      <w:marBottom w:val="0"/>
      <w:divBdr>
        <w:top w:val="none" w:sz="0" w:space="0" w:color="auto"/>
        <w:left w:val="none" w:sz="0" w:space="0" w:color="auto"/>
        <w:bottom w:val="none" w:sz="0" w:space="0" w:color="auto"/>
        <w:right w:val="none" w:sz="0" w:space="0" w:color="auto"/>
      </w:divBdr>
    </w:div>
    <w:div w:id="1097866914">
      <w:bodyDiv w:val="1"/>
      <w:marLeft w:val="0"/>
      <w:marRight w:val="0"/>
      <w:marTop w:val="0"/>
      <w:marBottom w:val="0"/>
      <w:divBdr>
        <w:top w:val="none" w:sz="0" w:space="0" w:color="auto"/>
        <w:left w:val="none" w:sz="0" w:space="0" w:color="auto"/>
        <w:bottom w:val="none" w:sz="0" w:space="0" w:color="auto"/>
        <w:right w:val="none" w:sz="0" w:space="0" w:color="auto"/>
      </w:divBdr>
    </w:div>
    <w:div w:id="1098139274">
      <w:bodyDiv w:val="1"/>
      <w:marLeft w:val="0"/>
      <w:marRight w:val="0"/>
      <w:marTop w:val="0"/>
      <w:marBottom w:val="0"/>
      <w:divBdr>
        <w:top w:val="none" w:sz="0" w:space="0" w:color="auto"/>
        <w:left w:val="none" w:sz="0" w:space="0" w:color="auto"/>
        <w:bottom w:val="none" w:sz="0" w:space="0" w:color="auto"/>
        <w:right w:val="none" w:sz="0" w:space="0" w:color="auto"/>
      </w:divBdr>
    </w:div>
    <w:div w:id="1098257233">
      <w:bodyDiv w:val="1"/>
      <w:marLeft w:val="0"/>
      <w:marRight w:val="0"/>
      <w:marTop w:val="0"/>
      <w:marBottom w:val="0"/>
      <w:divBdr>
        <w:top w:val="none" w:sz="0" w:space="0" w:color="auto"/>
        <w:left w:val="none" w:sz="0" w:space="0" w:color="auto"/>
        <w:bottom w:val="none" w:sz="0" w:space="0" w:color="auto"/>
        <w:right w:val="none" w:sz="0" w:space="0" w:color="auto"/>
      </w:divBdr>
    </w:div>
    <w:div w:id="1098329421">
      <w:bodyDiv w:val="1"/>
      <w:marLeft w:val="0"/>
      <w:marRight w:val="0"/>
      <w:marTop w:val="0"/>
      <w:marBottom w:val="0"/>
      <w:divBdr>
        <w:top w:val="none" w:sz="0" w:space="0" w:color="auto"/>
        <w:left w:val="none" w:sz="0" w:space="0" w:color="auto"/>
        <w:bottom w:val="none" w:sz="0" w:space="0" w:color="auto"/>
        <w:right w:val="none" w:sz="0" w:space="0" w:color="auto"/>
      </w:divBdr>
    </w:div>
    <w:div w:id="1098525555">
      <w:bodyDiv w:val="1"/>
      <w:marLeft w:val="0"/>
      <w:marRight w:val="0"/>
      <w:marTop w:val="0"/>
      <w:marBottom w:val="0"/>
      <w:divBdr>
        <w:top w:val="none" w:sz="0" w:space="0" w:color="auto"/>
        <w:left w:val="none" w:sz="0" w:space="0" w:color="auto"/>
        <w:bottom w:val="none" w:sz="0" w:space="0" w:color="auto"/>
        <w:right w:val="none" w:sz="0" w:space="0" w:color="auto"/>
      </w:divBdr>
    </w:div>
    <w:div w:id="1098792851">
      <w:bodyDiv w:val="1"/>
      <w:marLeft w:val="0"/>
      <w:marRight w:val="0"/>
      <w:marTop w:val="0"/>
      <w:marBottom w:val="0"/>
      <w:divBdr>
        <w:top w:val="none" w:sz="0" w:space="0" w:color="auto"/>
        <w:left w:val="none" w:sz="0" w:space="0" w:color="auto"/>
        <w:bottom w:val="none" w:sz="0" w:space="0" w:color="auto"/>
        <w:right w:val="none" w:sz="0" w:space="0" w:color="auto"/>
      </w:divBdr>
    </w:div>
    <w:div w:id="1098912645">
      <w:bodyDiv w:val="1"/>
      <w:marLeft w:val="0"/>
      <w:marRight w:val="0"/>
      <w:marTop w:val="0"/>
      <w:marBottom w:val="0"/>
      <w:divBdr>
        <w:top w:val="none" w:sz="0" w:space="0" w:color="auto"/>
        <w:left w:val="none" w:sz="0" w:space="0" w:color="auto"/>
        <w:bottom w:val="none" w:sz="0" w:space="0" w:color="auto"/>
        <w:right w:val="none" w:sz="0" w:space="0" w:color="auto"/>
      </w:divBdr>
    </w:div>
    <w:div w:id="1098984405">
      <w:bodyDiv w:val="1"/>
      <w:marLeft w:val="0"/>
      <w:marRight w:val="0"/>
      <w:marTop w:val="0"/>
      <w:marBottom w:val="0"/>
      <w:divBdr>
        <w:top w:val="none" w:sz="0" w:space="0" w:color="auto"/>
        <w:left w:val="none" w:sz="0" w:space="0" w:color="auto"/>
        <w:bottom w:val="none" w:sz="0" w:space="0" w:color="auto"/>
        <w:right w:val="none" w:sz="0" w:space="0" w:color="auto"/>
      </w:divBdr>
    </w:div>
    <w:div w:id="1099258655">
      <w:bodyDiv w:val="1"/>
      <w:marLeft w:val="0"/>
      <w:marRight w:val="0"/>
      <w:marTop w:val="0"/>
      <w:marBottom w:val="0"/>
      <w:divBdr>
        <w:top w:val="none" w:sz="0" w:space="0" w:color="auto"/>
        <w:left w:val="none" w:sz="0" w:space="0" w:color="auto"/>
        <w:bottom w:val="none" w:sz="0" w:space="0" w:color="auto"/>
        <w:right w:val="none" w:sz="0" w:space="0" w:color="auto"/>
      </w:divBdr>
    </w:div>
    <w:div w:id="1099375162">
      <w:bodyDiv w:val="1"/>
      <w:marLeft w:val="0"/>
      <w:marRight w:val="0"/>
      <w:marTop w:val="0"/>
      <w:marBottom w:val="0"/>
      <w:divBdr>
        <w:top w:val="none" w:sz="0" w:space="0" w:color="auto"/>
        <w:left w:val="none" w:sz="0" w:space="0" w:color="auto"/>
        <w:bottom w:val="none" w:sz="0" w:space="0" w:color="auto"/>
        <w:right w:val="none" w:sz="0" w:space="0" w:color="auto"/>
      </w:divBdr>
    </w:div>
    <w:div w:id="1099452217">
      <w:bodyDiv w:val="1"/>
      <w:marLeft w:val="0"/>
      <w:marRight w:val="0"/>
      <w:marTop w:val="0"/>
      <w:marBottom w:val="0"/>
      <w:divBdr>
        <w:top w:val="none" w:sz="0" w:space="0" w:color="auto"/>
        <w:left w:val="none" w:sz="0" w:space="0" w:color="auto"/>
        <w:bottom w:val="none" w:sz="0" w:space="0" w:color="auto"/>
        <w:right w:val="none" w:sz="0" w:space="0" w:color="auto"/>
      </w:divBdr>
    </w:div>
    <w:div w:id="1099788521">
      <w:bodyDiv w:val="1"/>
      <w:marLeft w:val="0"/>
      <w:marRight w:val="0"/>
      <w:marTop w:val="0"/>
      <w:marBottom w:val="0"/>
      <w:divBdr>
        <w:top w:val="none" w:sz="0" w:space="0" w:color="auto"/>
        <w:left w:val="none" w:sz="0" w:space="0" w:color="auto"/>
        <w:bottom w:val="none" w:sz="0" w:space="0" w:color="auto"/>
        <w:right w:val="none" w:sz="0" w:space="0" w:color="auto"/>
      </w:divBdr>
    </w:div>
    <w:div w:id="1099987506">
      <w:bodyDiv w:val="1"/>
      <w:marLeft w:val="0"/>
      <w:marRight w:val="0"/>
      <w:marTop w:val="0"/>
      <w:marBottom w:val="0"/>
      <w:divBdr>
        <w:top w:val="none" w:sz="0" w:space="0" w:color="auto"/>
        <w:left w:val="none" w:sz="0" w:space="0" w:color="auto"/>
        <w:bottom w:val="none" w:sz="0" w:space="0" w:color="auto"/>
        <w:right w:val="none" w:sz="0" w:space="0" w:color="auto"/>
      </w:divBdr>
    </w:div>
    <w:div w:id="1100223840">
      <w:bodyDiv w:val="1"/>
      <w:marLeft w:val="0"/>
      <w:marRight w:val="0"/>
      <w:marTop w:val="0"/>
      <w:marBottom w:val="0"/>
      <w:divBdr>
        <w:top w:val="none" w:sz="0" w:space="0" w:color="auto"/>
        <w:left w:val="none" w:sz="0" w:space="0" w:color="auto"/>
        <w:bottom w:val="none" w:sz="0" w:space="0" w:color="auto"/>
        <w:right w:val="none" w:sz="0" w:space="0" w:color="auto"/>
      </w:divBdr>
    </w:div>
    <w:div w:id="1100370745">
      <w:bodyDiv w:val="1"/>
      <w:marLeft w:val="0"/>
      <w:marRight w:val="0"/>
      <w:marTop w:val="0"/>
      <w:marBottom w:val="0"/>
      <w:divBdr>
        <w:top w:val="none" w:sz="0" w:space="0" w:color="auto"/>
        <w:left w:val="none" w:sz="0" w:space="0" w:color="auto"/>
        <w:bottom w:val="none" w:sz="0" w:space="0" w:color="auto"/>
        <w:right w:val="none" w:sz="0" w:space="0" w:color="auto"/>
      </w:divBdr>
    </w:div>
    <w:div w:id="1100443718">
      <w:bodyDiv w:val="1"/>
      <w:marLeft w:val="0"/>
      <w:marRight w:val="0"/>
      <w:marTop w:val="0"/>
      <w:marBottom w:val="0"/>
      <w:divBdr>
        <w:top w:val="none" w:sz="0" w:space="0" w:color="auto"/>
        <w:left w:val="none" w:sz="0" w:space="0" w:color="auto"/>
        <w:bottom w:val="none" w:sz="0" w:space="0" w:color="auto"/>
        <w:right w:val="none" w:sz="0" w:space="0" w:color="auto"/>
      </w:divBdr>
    </w:div>
    <w:div w:id="1100491594">
      <w:bodyDiv w:val="1"/>
      <w:marLeft w:val="0"/>
      <w:marRight w:val="0"/>
      <w:marTop w:val="0"/>
      <w:marBottom w:val="0"/>
      <w:divBdr>
        <w:top w:val="none" w:sz="0" w:space="0" w:color="auto"/>
        <w:left w:val="none" w:sz="0" w:space="0" w:color="auto"/>
        <w:bottom w:val="none" w:sz="0" w:space="0" w:color="auto"/>
        <w:right w:val="none" w:sz="0" w:space="0" w:color="auto"/>
      </w:divBdr>
    </w:div>
    <w:div w:id="1100561182">
      <w:bodyDiv w:val="1"/>
      <w:marLeft w:val="0"/>
      <w:marRight w:val="0"/>
      <w:marTop w:val="0"/>
      <w:marBottom w:val="0"/>
      <w:divBdr>
        <w:top w:val="none" w:sz="0" w:space="0" w:color="auto"/>
        <w:left w:val="none" w:sz="0" w:space="0" w:color="auto"/>
        <w:bottom w:val="none" w:sz="0" w:space="0" w:color="auto"/>
        <w:right w:val="none" w:sz="0" w:space="0" w:color="auto"/>
      </w:divBdr>
    </w:div>
    <w:div w:id="1100640572">
      <w:bodyDiv w:val="1"/>
      <w:marLeft w:val="0"/>
      <w:marRight w:val="0"/>
      <w:marTop w:val="0"/>
      <w:marBottom w:val="0"/>
      <w:divBdr>
        <w:top w:val="none" w:sz="0" w:space="0" w:color="auto"/>
        <w:left w:val="none" w:sz="0" w:space="0" w:color="auto"/>
        <w:bottom w:val="none" w:sz="0" w:space="0" w:color="auto"/>
        <w:right w:val="none" w:sz="0" w:space="0" w:color="auto"/>
      </w:divBdr>
    </w:div>
    <w:div w:id="1100754741">
      <w:bodyDiv w:val="1"/>
      <w:marLeft w:val="0"/>
      <w:marRight w:val="0"/>
      <w:marTop w:val="0"/>
      <w:marBottom w:val="0"/>
      <w:divBdr>
        <w:top w:val="none" w:sz="0" w:space="0" w:color="auto"/>
        <w:left w:val="none" w:sz="0" w:space="0" w:color="auto"/>
        <w:bottom w:val="none" w:sz="0" w:space="0" w:color="auto"/>
        <w:right w:val="none" w:sz="0" w:space="0" w:color="auto"/>
      </w:divBdr>
    </w:div>
    <w:div w:id="1100837451">
      <w:bodyDiv w:val="1"/>
      <w:marLeft w:val="0"/>
      <w:marRight w:val="0"/>
      <w:marTop w:val="0"/>
      <w:marBottom w:val="0"/>
      <w:divBdr>
        <w:top w:val="none" w:sz="0" w:space="0" w:color="auto"/>
        <w:left w:val="none" w:sz="0" w:space="0" w:color="auto"/>
        <w:bottom w:val="none" w:sz="0" w:space="0" w:color="auto"/>
        <w:right w:val="none" w:sz="0" w:space="0" w:color="auto"/>
      </w:divBdr>
    </w:div>
    <w:div w:id="1101216537">
      <w:bodyDiv w:val="1"/>
      <w:marLeft w:val="0"/>
      <w:marRight w:val="0"/>
      <w:marTop w:val="0"/>
      <w:marBottom w:val="0"/>
      <w:divBdr>
        <w:top w:val="none" w:sz="0" w:space="0" w:color="auto"/>
        <w:left w:val="none" w:sz="0" w:space="0" w:color="auto"/>
        <w:bottom w:val="none" w:sz="0" w:space="0" w:color="auto"/>
        <w:right w:val="none" w:sz="0" w:space="0" w:color="auto"/>
      </w:divBdr>
    </w:div>
    <w:div w:id="1101219069">
      <w:bodyDiv w:val="1"/>
      <w:marLeft w:val="0"/>
      <w:marRight w:val="0"/>
      <w:marTop w:val="0"/>
      <w:marBottom w:val="0"/>
      <w:divBdr>
        <w:top w:val="none" w:sz="0" w:space="0" w:color="auto"/>
        <w:left w:val="none" w:sz="0" w:space="0" w:color="auto"/>
        <w:bottom w:val="none" w:sz="0" w:space="0" w:color="auto"/>
        <w:right w:val="none" w:sz="0" w:space="0" w:color="auto"/>
      </w:divBdr>
    </w:div>
    <w:div w:id="1101221349">
      <w:bodyDiv w:val="1"/>
      <w:marLeft w:val="0"/>
      <w:marRight w:val="0"/>
      <w:marTop w:val="0"/>
      <w:marBottom w:val="0"/>
      <w:divBdr>
        <w:top w:val="none" w:sz="0" w:space="0" w:color="auto"/>
        <w:left w:val="none" w:sz="0" w:space="0" w:color="auto"/>
        <w:bottom w:val="none" w:sz="0" w:space="0" w:color="auto"/>
        <w:right w:val="none" w:sz="0" w:space="0" w:color="auto"/>
      </w:divBdr>
    </w:div>
    <w:div w:id="1101294346">
      <w:bodyDiv w:val="1"/>
      <w:marLeft w:val="0"/>
      <w:marRight w:val="0"/>
      <w:marTop w:val="0"/>
      <w:marBottom w:val="0"/>
      <w:divBdr>
        <w:top w:val="none" w:sz="0" w:space="0" w:color="auto"/>
        <w:left w:val="none" w:sz="0" w:space="0" w:color="auto"/>
        <w:bottom w:val="none" w:sz="0" w:space="0" w:color="auto"/>
        <w:right w:val="none" w:sz="0" w:space="0" w:color="auto"/>
      </w:divBdr>
    </w:div>
    <w:div w:id="1101297784">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876196">
      <w:bodyDiv w:val="1"/>
      <w:marLeft w:val="0"/>
      <w:marRight w:val="0"/>
      <w:marTop w:val="0"/>
      <w:marBottom w:val="0"/>
      <w:divBdr>
        <w:top w:val="none" w:sz="0" w:space="0" w:color="auto"/>
        <w:left w:val="none" w:sz="0" w:space="0" w:color="auto"/>
        <w:bottom w:val="none" w:sz="0" w:space="0" w:color="auto"/>
        <w:right w:val="none" w:sz="0" w:space="0" w:color="auto"/>
      </w:divBdr>
    </w:div>
    <w:div w:id="1102070344">
      <w:bodyDiv w:val="1"/>
      <w:marLeft w:val="0"/>
      <w:marRight w:val="0"/>
      <w:marTop w:val="0"/>
      <w:marBottom w:val="0"/>
      <w:divBdr>
        <w:top w:val="none" w:sz="0" w:space="0" w:color="auto"/>
        <w:left w:val="none" w:sz="0" w:space="0" w:color="auto"/>
        <w:bottom w:val="none" w:sz="0" w:space="0" w:color="auto"/>
        <w:right w:val="none" w:sz="0" w:space="0" w:color="auto"/>
      </w:divBdr>
    </w:div>
    <w:div w:id="1102141383">
      <w:bodyDiv w:val="1"/>
      <w:marLeft w:val="0"/>
      <w:marRight w:val="0"/>
      <w:marTop w:val="0"/>
      <w:marBottom w:val="0"/>
      <w:divBdr>
        <w:top w:val="none" w:sz="0" w:space="0" w:color="auto"/>
        <w:left w:val="none" w:sz="0" w:space="0" w:color="auto"/>
        <w:bottom w:val="none" w:sz="0" w:space="0" w:color="auto"/>
        <w:right w:val="none" w:sz="0" w:space="0" w:color="auto"/>
      </w:divBdr>
    </w:div>
    <w:div w:id="1102186278">
      <w:bodyDiv w:val="1"/>
      <w:marLeft w:val="0"/>
      <w:marRight w:val="0"/>
      <w:marTop w:val="0"/>
      <w:marBottom w:val="0"/>
      <w:divBdr>
        <w:top w:val="none" w:sz="0" w:space="0" w:color="auto"/>
        <w:left w:val="none" w:sz="0" w:space="0" w:color="auto"/>
        <w:bottom w:val="none" w:sz="0" w:space="0" w:color="auto"/>
        <w:right w:val="none" w:sz="0" w:space="0" w:color="auto"/>
      </w:divBdr>
    </w:div>
    <w:div w:id="1102190710">
      <w:bodyDiv w:val="1"/>
      <w:marLeft w:val="0"/>
      <w:marRight w:val="0"/>
      <w:marTop w:val="0"/>
      <w:marBottom w:val="0"/>
      <w:divBdr>
        <w:top w:val="none" w:sz="0" w:space="0" w:color="auto"/>
        <w:left w:val="none" w:sz="0" w:space="0" w:color="auto"/>
        <w:bottom w:val="none" w:sz="0" w:space="0" w:color="auto"/>
        <w:right w:val="none" w:sz="0" w:space="0" w:color="auto"/>
      </w:divBdr>
    </w:div>
    <w:div w:id="1102267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52613">
      <w:bodyDiv w:val="1"/>
      <w:marLeft w:val="0"/>
      <w:marRight w:val="0"/>
      <w:marTop w:val="0"/>
      <w:marBottom w:val="0"/>
      <w:divBdr>
        <w:top w:val="none" w:sz="0" w:space="0" w:color="auto"/>
        <w:left w:val="none" w:sz="0" w:space="0" w:color="auto"/>
        <w:bottom w:val="none" w:sz="0" w:space="0" w:color="auto"/>
        <w:right w:val="none" w:sz="0" w:space="0" w:color="auto"/>
      </w:divBdr>
    </w:div>
    <w:div w:id="1102530781">
      <w:bodyDiv w:val="1"/>
      <w:marLeft w:val="0"/>
      <w:marRight w:val="0"/>
      <w:marTop w:val="0"/>
      <w:marBottom w:val="0"/>
      <w:divBdr>
        <w:top w:val="none" w:sz="0" w:space="0" w:color="auto"/>
        <w:left w:val="none" w:sz="0" w:space="0" w:color="auto"/>
        <w:bottom w:val="none" w:sz="0" w:space="0" w:color="auto"/>
        <w:right w:val="none" w:sz="0" w:space="0" w:color="auto"/>
      </w:divBdr>
    </w:div>
    <w:div w:id="1102603684">
      <w:bodyDiv w:val="1"/>
      <w:marLeft w:val="0"/>
      <w:marRight w:val="0"/>
      <w:marTop w:val="0"/>
      <w:marBottom w:val="0"/>
      <w:divBdr>
        <w:top w:val="none" w:sz="0" w:space="0" w:color="auto"/>
        <w:left w:val="none" w:sz="0" w:space="0" w:color="auto"/>
        <w:bottom w:val="none" w:sz="0" w:space="0" w:color="auto"/>
        <w:right w:val="none" w:sz="0" w:space="0" w:color="auto"/>
      </w:divBdr>
    </w:div>
    <w:div w:id="1102604182">
      <w:bodyDiv w:val="1"/>
      <w:marLeft w:val="0"/>
      <w:marRight w:val="0"/>
      <w:marTop w:val="0"/>
      <w:marBottom w:val="0"/>
      <w:divBdr>
        <w:top w:val="none" w:sz="0" w:space="0" w:color="auto"/>
        <w:left w:val="none" w:sz="0" w:space="0" w:color="auto"/>
        <w:bottom w:val="none" w:sz="0" w:space="0" w:color="auto"/>
        <w:right w:val="none" w:sz="0" w:space="0" w:color="auto"/>
      </w:divBdr>
    </w:div>
    <w:div w:id="1102647587">
      <w:bodyDiv w:val="1"/>
      <w:marLeft w:val="0"/>
      <w:marRight w:val="0"/>
      <w:marTop w:val="0"/>
      <w:marBottom w:val="0"/>
      <w:divBdr>
        <w:top w:val="none" w:sz="0" w:space="0" w:color="auto"/>
        <w:left w:val="none" w:sz="0" w:space="0" w:color="auto"/>
        <w:bottom w:val="none" w:sz="0" w:space="0" w:color="auto"/>
        <w:right w:val="none" w:sz="0" w:space="0" w:color="auto"/>
      </w:divBdr>
    </w:div>
    <w:div w:id="1102727413">
      <w:bodyDiv w:val="1"/>
      <w:marLeft w:val="0"/>
      <w:marRight w:val="0"/>
      <w:marTop w:val="0"/>
      <w:marBottom w:val="0"/>
      <w:divBdr>
        <w:top w:val="none" w:sz="0" w:space="0" w:color="auto"/>
        <w:left w:val="none" w:sz="0" w:space="0" w:color="auto"/>
        <w:bottom w:val="none" w:sz="0" w:space="0" w:color="auto"/>
        <w:right w:val="none" w:sz="0" w:space="0" w:color="auto"/>
      </w:divBdr>
    </w:div>
    <w:div w:id="1102913347">
      <w:bodyDiv w:val="1"/>
      <w:marLeft w:val="0"/>
      <w:marRight w:val="0"/>
      <w:marTop w:val="0"/>
      <w:marBottom w:val="0"/>
      <w:divBdr>
        <w:top w:val="none" w:sz="0" w:space="0" w:color="auto"/>
        <w:left w:val="none" w:sz="0" w:space="0" w:color="auto"/>
        <w:bottom w:val="none" w:sz="0" w:space="0" w:color="auto"/>
        <w:right w:val="none" w:sz="0" w:space="0" w:color="auto"/>
      </w:divBdr>
    </w:div>
    <w:div w:id="1102989030">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994612">
      <w:bodyDiv w:val="1"/>
      <w:marLeft w:val="0"/>
      <w:marRight w:val="0"/>
      <w:marTop w:val="0"/>
      <w:marBottom w:val="0"/>
      <w:divBdr>
        <w:top w:val="none" w:sz="0" w:space="0" w:color="auto"/>
        <w:left w:val="none" w:sz="0" w:space="0" w:color="auto"/>
        <w:bottom w:val="none" w:sz="0" w:space="0" w:color="auto"/>
        <w:right w:val="none" w:sz="0" w:space="0" w:color="auto"/>
      </w:divBdr>
    </w:div>
    <w:div w:id="1102998268">
      <w:bodyDiv w:val="1"/>
      <w:marLeft w:val="0"/>
      <w:marRight w:val="0"/>
      <w:marTop w:val="0"/>
      <w:marBottom w:val="0"/>
      <w:divBdr>
        <w:top w:val="none" w:sz="0" w:space="0" w:color="auto"/>
        <w:left w:val="none" w:sz="0" w:space="0" w:color="auto"/>
        <w:bottom w:val="none" w:sz="0" w:space="0" w:color="auto"/>
        <w:right w:val="none" w:sz="0" w:space="0" w:color="auto"/>
      </w:divBdr>
    </w:div>
    <w:div w:id="1103040689">
      <w:bodyDiv w:val="1"/>
      <w:marLeft w:val="0"/>
      <w:marRight w:val="0"/>
      <w:marTop w:val="0"/>
      <w:marBottom w:val="0"/>
      <w:divBdr>
        <w:top w:val="none" w:sz="0" w:space="0" w:color="auto"/>
        <w:left w:val="none" w:sz="0" w:space="0" w:color="auto"/>
        <w:bottom w:val="none" w:sz="0" w:space="0" w:color="auto"/>
        <w:right w:val="none" w:sz="0" w:space="0" w:color="auto"/>
      </w:divBdr>
    </w:div>
    <w:div w:id="1103065300">
      <w:bodyDiv w:val="1"/>
      <w:marLeft w:val="0"/>
      <w:marRight w:val="0"/>
      <w:marTop w:val="0"/>
      <w:marBottom w:val="0"/>
      <w:divBdr>
        <w:top w:val="none" w:sz="0" w:space="0" w:color="auto"/>
        <w:left w:val="none" w:sz="0" w:space="0" w:color="auto"/>
        <w:bottom w:val="none" w:sz="0" w:space="0" w:color="auto"/>
        <w:right w:val="none" w:sz="0" w:space="0" w:color="auto"/>
      </w:divBdr>
    </w:div>
    <w:div w:id="1103376939">
      <w:bodyDiv w:val="1"/>
      <w:marLeft w:val="0"/>
      <w:marRight w:val="0"/>
      <w:marTop w:val="0"/>
      <w:marBottom w:val="0"/>
      <w:divBdr>
        <w:top w:val="none" w:sz="0" w:space="0" w:color="auto"/>
        <w:left w:val="none" w:sz="0" w:space="0" w:color="auto"/>
        <w:bottom w:val="none" w:sz="0" w:space="0" w:color="auto"/>
        <w:right w:val="none" w:sz="0" w:space="0" w:color="auto"/>
      </w:divBdr>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451855">
      <w:bodyDiv w:val="1"/>
      <w:marLeft w:val="0"/>
      <w:marRight w:val="0"/>
      <w:marTop w:val="0"/>
      <w:marBottom w:val="0"/>
      <w:divBdr>
        <w:top w:val="none" w:sz="0" w:space="0" w:color="auto"/>
        <w:left w:val="none" w:sz="0" w:space="0" w:color="auto"/>
        <w:bottom w:val="none" w:sz="0" w:space="0" w:color="auto"/>
        <w:right w:val="none" w:sz="0" w:space="0" w:color="auto"/>
      </w:divBdr>
    </w:div>
    <w:div w:id="1103456436">
      <w:bodyDiv w:val="1"/>
      <w:marLeft w:val="0"/>
      <w:marRight w:val="0"/>
      <w:marTop w:val="0"/>
      <w:marBottom w:val="0"/>
      <w:divBdr>
        <w:top w:val="none" w:sz="0" w:space="0" w:color="auto"/>
        <w:left w:val="none" w:sz="0" w:space="0" w:color="auto"/>
        <w:bottom w:val="none" w:sz="0" w:space="0" w:color="auto"/>
        <w:right w:val="none" w:sz="0" w:space="0" w:color="auto"/>
      </w:divBdr>
    </w:div>
    <w:div w:id="1103526156">
      <w:bodyDiv w:val="1"/>
      <w:marLeft w:val="0"/>
      <w:marRight w:val="0"/>
      <w:marTop w:val="0"/>
      <w:marBottom w:val="0"/>
      <w:divBdr>
        <w:top w:val="none" w:sz="0" w:space="0" w:color="auto"/>
        <w:left w:val="none" w:sz="0" w:space="0" w:color="auto"/>
        <w:bottom w:val="none" w:sz="0" w:space="0" w:color="auto"/>
        <w:right w:val="none" w:sz="0" w:space="0" w:color="auto"/>
      </w:divBdr>
    </w:div>
    <w:div w:id="1103573601">
      <w:bodyDiv w:val="1"/>
      <w:marLeft w:val="0"/>
      <w:marRight w:val="0"/>
      <w:marTop w:val="0"/>
      <w:marBottom w:val="0"/>
      <w:divBdr>
        <w:top w:val="none" w:sz="0" w:space="0" w:color="auto"/>
        <w:left w:val="none" w:sz="0" w:space="0" w:color="auto"/>
        <w:bottom w:val="none" w:sz="0" w:space="0" w:color="auto"/>
        <w:right w:val="none" w:sz="0" w:space="0" w:color="auto"/>
      </w:divBdr>
    </w:div>
    <w:div w:id="1103653363">
      <w:bodyDiv w:val="1"/>
      <w:marLeft w:val="0"/>
      <w:marRight w:val="0"/>
      <w:marTop w:val="0"/>
      <w:marBottom w:val="0"/>
      <w:divBdr>
        <w:top w:val="none" w:sz="0" w:space="0" w:color="auto"/>
        <w:left w:val="none" w:sz="0" w:space="0" w:color="auto"/>
        <w:bottom w:val="none" w:sz="0" w:space="0" w:color="auto"/>
        <w:right w:val="none" w:sz="0" w:space="0" w:color="auto"/>
      </w:divBdr>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3918082">
      <w:bodyDiv w:val="1"/>
      <w:marLeft w:val="0"/>
      <w:marRight w:val="0"/>
      <w:marTop w:val="0"/>
      <w:marBottom w:val="0"/>
      <w:divBdr>
        <w:top w:val="none" w:sz="0" w:space="0" w:color="auto"/>
        <w:left w:val="none" w:sz="0" w:space="0" w:color="auto"/>
        <w:bottom w:val="none" w:sz="0" w:space="0" w:color="auto"/>
        <w:right w:val="none" w:sz="0" w:space="0" w:color="auto"/>
      </w:divBdr>
    </w:div>
    <w:div w:id="1104109908">
      <w:bodyDiv w:val="1"/>
      <w:marLeft w:val="0"/>
      <w:marRight w:val="0"/>
      <w:marTop w:val="0"/>
      <w:marBottom w:val="0"/>
      <w:divBdr>
        <w:top w:val="none" w:sz="0" w:space="0" w:color="auto"/>
        <w:left w:val="none" w:sz="0" w:space="0" w:color="auto"/>
        <w:bottom w:val="none" w:sz="0" w:space="0" w:color="auto"/>
        <w:right w:val="none" w:sz="0" w:space="0" w:color="auto"/>
      </w:divBdr>
    </w:div>
    <w:div w:id="1104226907">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764946">
      <w:bodyDiv w:val="1"/>
      <w:marLeft w:val="0"/>
      <w:marRight w:val="0"/>
      <w:marTop w:val="0"/>
      <w:marBottom w:val="0"/>
      <w:divBdr>
        <w:top w:val="none" w:sz="0" w:space="0" w:color="auto"/>
        <w:left w:val="none" w:sz="0" w:space="0" w:color="auto"/>
        <w:bottom w:val="none" w:sz="0" w:space="0" w:color="auto"/>
        <w:right w:val="none" w:sz="0" w:space="0" w:color="auto"/>
      </w:divBdr>
    </w:div>
    <w:div w:id="1104880906">
      <w:bodyDiv w:val="1"/>
      <w:marLeft w:val="0"/>
      <w:marRight w:val="0"/>
      <w:marTop w:val="0"/>
      <w:marBottom w:val="0"/>
      <w:divBdr>
        <w:top w:val="none" w:sz="0" w:space="0" w:color="auto"/>
        <w:left w:val="none" w:sz="0" w:space="0" w:color="auto"/>
        <w:bottom w:val="none" w:sz="0" w:space="0" w:color="auto"/>
        <w:right w:val="none" w:sz="0" w:space="0" w:color="auto"/>
      </w:divBdr>
    </w:div>
    <w:div w:id="1104958301">
      <w:bodyDiv w:val="1"/>
      <w:marLeft w:val="0"/>
      <w:marRight w:val="0"/>
      <w:marTop w:val="0"/>
      <w:marBottom w:val="0"/>
      <w:divBdr>
        <w:top w:val="none" w:sz="0" w:space="0" w:color="auto"/>
        <w:left w:val="none" w:sz="0" w:space="0" w:color="auto"/>
        <w:bottom w:val="none" w:sz="0" w:space="0" w:color="auto"/>
        <w:right w:val="none" w:sz="0" w:space="0" w:color="auto"/>
      </w:divBdr>
    </w:div>
    <w:div w:id="1105425458">
      <w:bodyDiv w:val="1"/>
      <w:marLeft w:val="0"/>
      <w:marRight w:val="0"/>
      <w:marTop w:val="0"/>
      <w:marBottom w:val="0"/>
      <w:divBdr>
        <w:top w:val="none" w:sz="0" w:space="0" w:color="auto"/>
        <w:left w:val="none" w:sz="0" w:space="0" w:color="auto"/>
        <w:bottom w:val="none" w:sz="0" w:space="0" w:color="auto"/>
        <w:right w:val="none" w:sz="0" w:space="0" w:color="auto"/>
      </w:divBdr>
    </w:div>
    <w:div w:id="1105461429">
      <w:bodyDiv w:val="1"/>
      <w:marLeft w:val="0"/>
      <w:marRight w:val="0"/>
      <w:marTop w:val="0"/>
      <w:marBottom w:val="0"/>
      <w:divBdr>
        <w:top w:val="none" w:sz="0" w:space="0" w:color="auto"/>
        <w:left w:val="none" w:sz="0" w:space="0" w:color="auto"/>
        <w:bottom w:val="none" w:sz="0" w:space="0" w:color="auto"/>
        <w:right w:val="none" w:sz="0" w:space="0" w:color="auto"/>
      </w:divBdr>
    </w:div>
    <w:div w:id="1105535739">
      <w:bodyDiv w:val="1"/>
      <w:marLeft w:val="0"/>
      <w:marRight w:val="0"/>
      <w:marTop w:val="0"/>
      <w:marBottom w:val="0"/>
      <w:divBdr>
        <w:top w:val="none" w:sz="0" w:space="0" w:color="auto"/>
        <w:left w:val="none" w:sz="0" w:space="0" w:color="auto"/>
        <w:bottom w:val="none" w:sz="0" w:space="0" w:color="auto"/>
        <w:right w:val="none" w:sz="0" w:space="0" w:color="auto"/>
      </w:divBdr>
    </w:div>
    <w:div w:id="1105537367">
      <w:bodyDiv w:val="1"/>
      <w:marLeft w:val="0"/>
      <w:marRight w:val="0"/>
      <w:marTop w:val="0"/>
      <w:marBottom w:val="0"/>
      <w:divBdr>
        <w:top w:val="none" w:sz="0" w:space="0" w:color="auto"/>
        <w:left w:val="none" w:sz="0" w:space="0" w:color="auto"/>
        <w:bottom w:val="none" w:sz="0" w:space="0" w:color="auto"/>
        <w:right w:val="none" w:sz="0" w:space="0" w:color="auto"/>
      </w:divBdr>
    </w:div>
    <w:div w:id="1105659225">
      <w:bodyDiv w:val="1"/>
      <w:marLeft w:val="0"/>
      <w:marRight w:val="0"/>
      <w:marTop w:val="0"/>
      <w:marBottom w:val="0"/>
      <w:divBdr>
        <w:top w:val="none" w:sz="0" w:space="0" w:color="auto"/>
        <w:left w:val="none" w:sz="0" w:space="0" w:color="auto"/>
        <w:bottom w:val="none" w:sz="0" w:space="0" w:color="auto"/>
        <w:right w:val="none" w:sz="0" w:space="0" w:color="auto"/>
      </w:divBdr>
    </w:div>
    <w:div w:id="1106071561">
      <w:bodyDiv w:val="1"/>
      <w:marLeft w:val="0"/>
      <w:marRight w:val="0"/>
      <w:marTop w:val="0"/>
      <w:marBottom w:val="0"/>
      <w:divBdr>
        <w:top w:val="none" w:sz="0" w:space="0" w:color="auto"/>
        <w:left w:val="none" w:sz="0" w:space="0" w:color="auto"/>
        <w:bottom w:val="none" w:sz="0" w:space="0" w:color="auto"/>
        <w:right w:val="none" w:sz="0" w:space="0" w:color="auto"/>
      </w:divBdr>
    </w:div>
    <w:div w:id="1106194243">
      <w:bodyDiv w:val="1"/>
      <w:marLeft w:val="0"/>
      <w:marRight w:val="0"/>
      <w:marTop w:val="0"/>
      <w:marBottom w:val="0"/>
      <w:divBdr>
        <w:top w:val="none" w:sz="0" w:space="0" w:color="auto"/>
        <w:left w:val="none" w:sz="0" w:space="0" w:color="auto"/>
        <w:bottom w:val="none" w:sz="0" w:space="0" w:color="auto"/>
        <w:right w:val="none" w:sz="0" w:space="0" w:color="auto"/>
      </w:divBdr>
    </w:div>
    <w:div w:id="1106510119">
      <w:bodyDiv w:val="1"/>
      <w:marLeft w:val="0"/>
      <w:marRight w:val="0"/>
      <w:marTop w:val="0"/>
      <w:marBottom w:val="0"/>
      <w:divBdr>
        <w:top w:val="none" w:sz="0" w:space="0" w:color="auto"/>
        <w:left w:val="none" w:sz="0" w:space="0" w:color="auto"/>
        <w:bottom w:val="none" w:sz="0" w:space="0" w:color="auto"/>
        <w:right w:val="none" w:sz="0" w:space="0" w:color="auto"/>
      </w:divBdr>
    </w:div>
    <w:div w:id="1106537108">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928291">
      <w:bodyDiv w:val="1"/>
      <w:marLeft w:val="0"/>
      <w:marRight w:val="0"/>
      <w:marTop w:val="0"/>
      <w:marBottom w:val="0"/>
      <w:divBdr>
        <w:top w:val="none" w:sz="0" w:space="0" w:color="auto"/>
        <w:left w:val="none" w:sz="0" w:space="0" w:color="auto"/>
        <w:bottom w:val="none" w:sz="0" w:space="0" w:color="auto"/>
        <w:right w:val="none" w:sz="0" w:space="0" w:color="auto"/>
      </w:divBdr>
    </w:div>
    <w:div w:id="1107044064">
      <w:bodyDiv w:val="1"/>
      <w:marLeft w:val="0"/>
      <w:marRight w:val="0"/>
      <w:marTop w:val="0"/>
      <w:marBottom w:val="0"/>
      <w:divBdr>
        <w:top w:val="none" w:sz="0" w:space="0" w:color="auto"/>
        <w:left w:val="none" w:sz="0" w:space="0" w:color="auto"/>
        <w:bottom w:val="none" w:sz="0" w:space="0" w:color="auto"/>
        <w:right w:val="none" w:sz="0" w:space="0" w:color="auto"/>
      </w:divBdr>
    </w:div>
    <w:div w:id="1107117873">
      <w:bodyDiv w:val="1"/>
      <w:marLeft w:val="0"/>
      <w:marRight w:val="0"/>
      <w:marTop w:val="0"/>
      <w:marBottom w:val="0"/>
      <w:divBdr>
        <w:top w:val="none" w:sz="0" w:space="0" w:color="auto"/>
        <w:left w:val="none" w:sz="0" w:space="0" w:color="auto"/>
        <w:bottom w:val="none" w:sz="0" w:space="0" w:color="auto"/>
        <w:right w:val="none" w:sz="0" w:space="0" w:color="auto"/>
      </w:divBdr>
    </w:div>
    <w:div w:id="1107119315">
      <w:bodyDiv w:val="1"/>
      <w:marLeft w:val="0"/>
      <w:marRight w:val="0"/>
      <w:marTop w:val="0"/>
      <w:marBottom w:val="0"/>
      <w:divBdr>
        <w:top w:val="none" w:sz="0" w:space="0" w:color="auto"/>
        <w:left w:val="none" w:sz="0" w:space="0" w:color="auto"/>
        <w:bottom w:val="none" w:sz="0" w:space="0" w:color="auto"/>
        <w:right w:val="none" w:sz="0" w:space="0" w:color="auto"/>
      </w:divBdr>
    </w:div>
    <w:div w:id="1107312058">
      <w:bodyDiv w:val="1"/>
      <w:marLeft w:val="0"/>
      <w:marRight w:val="0"/>
      <w:marTop w:val="0"/>
      <w:marBottom w:val="0"/>
      <w:divBdr>
        <w:top w:val="none" w:sz="0" w:space="0" w:color="auto"/>
        <w:left w:val="none" w:sz="0" w:space="0" w:color="auto"/>
        <w:bottom w:val="none" w:sz="0" w:space="0" w:color="auto"/>
        <w:right w:val="none" w:sz="0" w:space="0" w:color="auto"/>
      </w:divBdr>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434025">
      <w:bodyDiv w:val="1"/>
      <w:marLeft w:val="0"/>
      <w:marRight w:val="0"/>
      <w:marTop w:val="0"/>
      <w:marBottom w:val="0"/>
      <w:divBdr>
        <w:top w:val="none" w:sz="0" w:space="0" w:color="auto"/>
        <w:left w:val="none" w:sz="0" w:space="0" w:color="auto"/>
        <w:bottom w:val="none" w:sz="0" w:space="0" w:color="auto"/>
        <w:right w:val="none" w:sz="0" w:space="0" w:color="auto"/>
      </w:divBdr>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777515">
      <w:bodyDiv w:val="1"/>
      <w:marLeft w:val="0"/>
      <w:marRight w:val="0"/>
      <w:marTop w:val="0"/>
      <w:marBottom w:val="0"/>
      <w:divBdr>
        <w:top w:val="none" w:sz="0" w:space="0" w:color="auto"/>
        <w:left w:val="none" w:sz="0" w:space="0" w:color="auto"/>
        <w:bottom w:val="none" w:sz="0" w:space="0" w:color="auto"/>
        <w:right w:val="none" w:sz="0" w:space="0" w:color="auto"/>
      </w:divBdr>
    </w:div>
    <w:div w:id="1107847603">
      <w:bodyDiv w:val="1"/>
      <w:marLeft w:val="0"/>
      <w:marRight w:val="0"/>
      <w:marTop w:val="0"/>
      <w:marBottom w:val="0"/>
      <w:divBdr>
        <w:top w:val="none" w:sz="0" w:space="0" w:color="auto"/>
        <w:left w:val="none" w:sz="0" w:space="0" w:color="auto"/>
        <w:bottom w:val="none" w:sz="0" w:space="0" w:color="auto"/>
        <w:right w:val="none" w:sz="0" w:space="0" w:color="auto"/>
      </w:divBdr>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895579">
      <w:bodyDiv w:val="1"/>
      <w:marLeft w:val="0"/>
      <w:marRight w:val="0"/>
      <w:marTop w:val="0"/>
      <w:marBottom w:val="0"/>
      <w:divBdr>
        <w:top w:val="none" w:sz="0" w:space="0" w:color="auto"/>
        <w:left w:val="none" w:sz="0" w:space="0" w:color="auto"/>
        <w:bottom w:val="none" w:sz="0" w:space="0" w:color="auto"/>
        <w:right w:val="none" w:sz="0" w:space="0" w:color="auto"/>
      </w:divBdr>
    </w:div>
    <w:div w:id="1108307400">
      <w:bodyDiv w:val="1"/>
      <w:marLeft w:val="0"/>
      <w:marRight w:val="0"/>
      <w:marTop w:val="0"/>
      <w:marBottom w:val="0"/>
      <w:divBdr>
        <w:top w:val="none" w:sz="0" w:space="0" w:color="auto"/>
        <w:left w:val="none" w:sz="0" w:space="0" w:color="auto"/>
        <w:bottom w:val="none" w:sz="0" w:space="0" w:color="auto"/>
        <w:right w:val="none" w:sz="0" w:space="0" w:color="auto"/>
      </w:divBdr>
    </w:div>
    <w:div w:id="1108424777">
      <w:bodyDiv w:val="1"/>
      <w:marLeft w:val="0"/>
      <w:marRight w:val="0"/>
      <w:marTop w:val="0"/>
      <w:marBottom w:val="0"/>
      <w:divBdr>
        <w:top w:val="none" w:sz="0" w:space="0" w:color="auto"/>
        <w:left w:val="none" w:sz="0" w:space="0" w:color="auto"/>
        <w:bottom w:val="none" w:sz="0" w:space="0" w:color="auto"/>
        <w:right w:val="none" w:sz="0" w:space="0" w:color="auto"/>
      </w:divBdr>
    </w:div>
    <w:div w:id="1108426640">
      <w:bodyDiv w:val="1"/>
      <w:marLeft w:val="0"/>
      <w:marRight w:val="0"/>
      <w:marTop w:val="0"/>
      <w:marBottom w:val="0"/>
      <w:divBdr>
        <w:top w:val="none" w:sz="0" w:space="0" w:color="auto"/>
        <w:left w:val="none" w:sz="0" w:space="0" w:color="auto"/>
        <w:bottom w:val="none" w:sz="0" w:space="0" w:color="auto"/>
        <w:right w:val="none" w:sz="0" w:space="0" w:color="auto"/>
      </w:divBdr>
    </w:div>
    <w:div w:id="1108501441">
      <w:bodyDiv w:val="1"/>
      <w:marLeft w:val="0"/>
      <w:marRight w:val="0"/>
      <w:marTop w:val="0"/>
      <w:marBottom w:val="0"/>
      <w:divBdr>
        <w:top w:val="none" w:sz="0" w:space="0" w:color="auto"/>
        <w:left w:val="none" w:sz="0" w:space="0" w:color="auto"/>
        <w:bottom w:val="none" w:sz="0" w:space="0" w:color="auto"/>
        <w:right w:val="none" w:sz="0" w:space="0" w:color="auto"/>
      </w:divBdr>
    </w:div>
    <w:div w:id="1108508291">
      <w:bodyDiv w:val="1"/>
      <w:marLeft w:val="0"/>
      <w:marRight w:val="0"/>
      <w:marTop w:val="0"/>
      <w:marBottom w:val="0"/>
      <w:divBdr>
        <w:top w:val="none" w:sz="0" w:space="0" w:color="auto"/>
        <w:left w:val="none" w:sz="0" w:space="0" w:color="auto"/>
        <w:bottom w:val="none" w:sz="0" w:space="0" w:color="auto"/>
        <w:right w:val="none" w:sz="0" w:space="0" w:color="auto"/>
      </w:divBdr>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010680">
      <w:bodyDiv w:val="1"/>
      <w:marLeft w:val="0"/>
      <w:marRight w:val="0"/>
      <w:marTop w:val="0"/>
      <w:marBottom w:val="0"/>
      <w:divBdr>
        <w:top w:val="none" w:sz="0" w:space="0" w:color="auto"/>
        <w:left w:val="none" w:sz="0" w:space="0" w:color="auto"/>
        <w:bottom w:val="none" w:sz="0" w:space="0" w:color="auto"/>
        <w:right w:val="none" w:sz="0" w:space="0" w:color="auto"/>
      </w:divBdr>
    </w:div>
    <w:div w:id="1109083775">
      <w:bodyDiv w:val="1"/>
      <w:marLeft w:val="0"/>
      <w:marRight w:val="0"/>
      <w:marTop w:val="0"/>
      <w:marBottom w:val="0"/>
      <w:divBdr>
        <w:top w:val="none" w:sz="0" w:space="0" w:color="auto"/>
        <w:left w:val="none" w:sz="0" w:space="0" w:color="auto"/>
        <w:bottom w:val="none" w:sz="0" w:space="0" w:color="auto"/>
        <w:right w:val="none" w:sz="0" w:space="0" w:color="auto"/>
      </w:divBdr>
    </w:div>
    <w:div w:id="1109272693">
      <w:bodyDiv w:val="1"/>
      <w:marLeft w:val="0"/>
      <w:marRight w:val="0"/>
      <w:marTop w:val="0"/>
      <w:marBottom w:val="0"/>
      <w:divBdr>
        <w:top w:val="none" w:sz="0" w:space="0" w:color="auto"/>
        <w:left w:val="none" w:sz="0" w:space="0" w:color="auto"/>
        <w:bottom w:val="none" w:sz="0" w:space="0" w:color="auto"/>
        <w:right w:val="none" w:sz="0" w:space="0" w:color="auto"/>
      </w:divBdr>
    </w:div>
    <w:div w:id="1109348883">
      <w:bodyDiv w:val="1"/>
      <w:marLeft w:val="0"/>
      <w:marRight w:val="0"/>
      <w:marTop w:val="0"/>
      <w:marBottom w:val="0"/>
      <w:divBdr>
        <w:top w:val="none" w:sz="0" w:space="0" w:color="auto"/>
        <w:left w:val="none" w:sz="0" w:space="0" w:color="auto"/>
        <w:bottom w:val="none" w:sz="0" w:space="0" w:color="auto"/>
        <w:right w:val="none" w:sz="0" w:space="0" w:color="auto"/>
      </w:divBdr>
    </w:div>
    <w:div w:id="1109395527">
      <w:bodyDiv w:val="1"/>
      <w:marLeft w:val="0"/>
      <w:marRight w:val="0"/>
      <w:marTop w:val="0"/>
      <w:marBottom w:val="0"/>
      <w:divBdr>
        <w:top w:val="none" w:sz="0" w:space="0" w:color="auto"/>
        <w:left w:val="none" w:sz="0" w:space="0" w:color="auto"/>
        <w:bottom w:val="none" w:sz="0" w:space="0" w:color="auto"/>
        <w:right w:val="none" w:sz="0" w:space="0" w:color="auto"/>
      </w:divBdr>
    </w:div>
    <w:div w:id="1109663331">
      <w:bodyDiv w:val="1"/>
      <w:marLeft w:val="0"/>
      <w:marRight w:val="0"/>
      <w:marTop w:val="0"/>
      <w:marBottom w:val="0"/>
      <w:divBdr>
        <w:top w:val="none" w:sz="0" w:space="0" w:color="auto"/>
        <w:left w:val="none" w:sz="0" w:space="0" w:color="auto"/>
        <w:bottom w:val="none" w:sz="0" w:space="0" w:color="auto"/>
        <w:right w:val="none" w:sz="0" w:space="0" w:color="auto"/>
      </w:divBdr>
    </w:div>
    <w:div w:id="1109735016">
      <w:bodyDiv w:val="1"/>
      <w:marLeft w:val="0"/>
      <w:marRight w:val="0"/>
      <w:marTop w:val="0"/>
      <w:marBottom w:val="0"/>
      <w:divBdr>
        <w:top w:val="none" w:sz="0" w:space="0" w:color="auto"/>
        <w:left w:val="none" w:sz="0" w:space="0" w:color="auto"/>
        <w:bottom w:val="none" w:sz="0" w:space="0" w:color="auto"/>
        <w:right w:val="none" w:sz="0" w:space="0" w:color="auto"/>
      </w:divBdr>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007546">
      <w:bodyDiv w:val="1"/>
      <w:marLeft w:val="0"/>
      <w:marRight w:val="0"/>
      <w:marTop w:val="0"/>
      <w:marBottom w:val="0"/>
      <w:divBdr>
        <w:top w:val="none" w:sz="0" w:space="0" w:color="auto"/>
        <w:left w:val="none" w:sz="0" w:space="0" w:color="auto"/>
        <w:bottom w:val="none" w:sz="0" w:space="0" w:color="auto"/>
        <w:right w:val="none" w:sz="0" w:space="0" w:color="auto"/>
      </w:divBdr>
    </w:div>
    <w:div w:id="1110126369">
      <w:bodyDiv w:val="1"/>
      <w:marLeft w:val="0"/>
      <w:marRight w:val="0"/>
      <w:marTop w:val="0"/>
      <w:marBottom w:val="0"/>
      <w:divBdr>
        <w:top w:val="none" w:sz="0" w:space="0" w:color="auto"/>
        <w:left w:val="none" w:sz="0" w:space="0" w:color="auto"/>
        <w:bottom w:val="none" w:sz="0" w:space="0" w:color="auto"/>
        <w:right w:val="none" w:sz="0" w:space="0" w:color="auto"/>
      </w:divBdr>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0660405">
      <w:bodyDiv w:val="1"/>
      <w:marLeft w:val="0"/>
      <w:marRight w:val="0"/>
      <w:marTop w:val="0"/>
      <w:marBottom w:val="0"/>
      <w:divBdr>
        <w:top w:val="none" w:sz="0" w:space="0" w:color="auto"/>
        <w:left w:val="none" w:sz="0" w:space="0" w:color="auto"/>
        <w:bottom w:val="none" w:sz="0" w:space="0" w:color="auto"/>
        <w:right w:val="none" w:sz="0" w:space="0" w:color="auto"/>
      </w:divBdr>
    </w:div>
    <w:div w:id="1110927370">
      <w:bodyDiv w:val="1"/>
      <w:marLeft w:val="0"/>
      <w:marRight w:val="0"/>
      <w:marTop w:val="0"/>
      <w:marBottom w:val="0"/>
      <w:divBdr>
        <w:top w:val="none" w:sz="0" w:space="0" w:color="auto"/>
        <w:left w:val="none" w:sz="0" w:space="0" w:color="auto"/>
        <w:bottom w:val="none" w:sz="0" w:space="0" w:color="auto"/>
        <w:right w:val="none" w:sz="0" w:space="0" w:color="auto"/>
      </w:divBdr>
    </w:div>
    <w:div w:id="1110974082">
      <w:bodyDiv w:val="1"/>
      <w:marLeft w:val="0"/>
      <w:marRight w:val="0"/>
      <w:marTop w:val="0"/>
      <w:marBottom w:val="0"/>
      <w:divBdr>
        <w:top w:val="none" w:sz="0" w:space="0" w:color="auto"/>
        <w:left w:val="none" w:sz="0" w:space="0" w:color="auto"/>
        <w:bottom w:val="none" w:sz="0" w:space="0" w:color="auto"/>
        <w:right w:val="none" w:sz="0" w:space="0" w:color="auto"/>
      </w:divBdr>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438110">
      <w:bodyDiv w:val="1"/>
      <w:marLeft w:val="0"/>
      <w:marRight w:val="0"/>
      <w:marTop w:val="0"/>
      <w:marBottom w:val="0"/>
      <w:divBdr>
        <w:top w:val="none" w:sz="0" w:space="0" w:color="auto"/>
        <w:left w:val="none" w:sz="0" w:space="0" w:color="auto"/>
        <w:bottom w:val="none" w:sz="0" w:space="0" w:color="auto"/>
        <w:right w:val="none" w:sz="0" w:space="0" w:color="auto"/>
      </w:divBdr>
    </w:div>
    <w:div w:id="1111627707">
      <w:bodyDiv w:val="1"/>
      <w:marLeft w:val="0"/>
      <w:marRight w:val="0"/>
      <w:marTop w:val="0"/>
      <w:marBottom w:val="0"/>
      <w:divBdr>
        <w:top w:val="none" w:sz="0" w:space="0" w:color="auto"/>
        <w:left w:val="none" w:sz="0" w:space="0" w:color="auto"/>
        <w:bottom w:val="none" w:sz="0" w:space="0" w:color="auto"/>
        <w:right w:val="none" w:sz="0" w:space="0" w:color="auto"/>
      </w:divBdr>
    </w:div>
    <w:div w:id="1111820450">
      <w:bodyDiv w:val="1"/>
      <w:marLeft w:val="0"/>
      <w:marRight w:val="0"/>
      <w:marTop w:val="0"/>
      <w:marBottom w:val="0"/>
      <w:divBdr>
        <w:top w:val="none" w:sz="0" w:space="0" w:color="auto"/>
        <w:left w:val="none" w:sz="0" w:space="0" w:color="auto"/>
        <w:bottom w:val="none" w:sz="0" w:space="0" w:color="auto"/>
        <w:right w:val="none" w:sz="0" w:space="0" w:color="auto"/>
      </w:divBdr>
    </w:div>
    <w:div w:id="1111825799">
      <w:bodyDiv w:val="1"/>
      <w:marLeft w:val="0"/>
      <w:marRight w:val="0"/>
      <w:marTop w:val="0"/>
      <w:marBottom w:val="0"/>
      <w:divBdr>
        <w:top w:val="none" w:sz="0" w:space="0" w:color="auto"/>
        <w:left w:val="none" w:sz="0" w:space="0" w:color="auto"/>
        <w:bottom w:val="none" w:sz="0" w:space="0" w:color="auto"/>
        <w:right w:val="none" w:sz="0" w:space="0" w:color="auto"/>
      </w:divBdr>
    </w:div>
    <w:div w:id="1112171121">
      <w:bodyDiv w:val="1"/>
      <w:marLeft w:val="0"/>
      <w:marRight w:val="0"/>
      <w:marTop w:val="0"/>
      <w:marBottom w:val="0"/>
      <w:divBdr>
        <w:top w:val="none" w:sz="0" w:space="0" w:color="auto"/>
        <w:left w:val="none" w:sz="0" w:space="0" w:color="auto"/>
        <w:bottom w:val="none" w:sz="0" w:space="0" w:color="auto"/>
        <w:right w:val="none" w:sz="0" w:space="0" w:color="auto"/>
      </w:divBdr>
    </w:div>
    <w:div w:id="1112285537">
      <w:bodyDiv w:val="1"/>
      <w:marLeft w:val="0"/>
      <w:marRight w:val="0"/>
      <w:marTop w:val="0"/>
      <w:marBottom w:val="0"/>
      <w:divBdr>
        <w:top w:val="none" w:sz="0" w:space="0" w:color="auto"/>
        <w:left w:val="none" w:sz="0" w:space="0" w:color="auto"/>
        <w:bottom w:val="none" w:sz="0" w:space="0" w:color="auto"/>
        <w:right w:val="none" w:sz="0" w:space="0" w:color="auto"/>
      </w:divBdr>
    </w:div>
    <w:div w:id="1112482493">
      <w:bodyDiv w:val="1"/>
      <w:marLeft w:val="0"/>
      <w:marRight w:val="0"/>
      <w:marTop w:val="0"/>
      <w:marBottom w:val="0"/>
      <w:divBdr>
        <w:top w:val="none" w:sz="0" w:space="0" w:color="auto"/>
        <w:left w:val="none" w:sz="0" w:space="0" w:color="auto"/>
        <w:bottom w:val="none" w:sz="0" w:space="0" w:color="auto"/>
        <w:right w:val="none" w:sz="0" w:space="0" w:color="auto"/>
      </w:divBdr>
    </w:div>
    <w:div w:id="1112555769">
      <w:bodyDiv w:val="1"/>
      <w:marLeft w:val="0"/>
      <w:marRight w:val="0"/>
      <w:marTop w:val="0"/>
      <w:marBottom w:val="0"/>
      <w:divBdr>
        <w:top w:val="none" w:sz="0" w:space="0" w:color="auto"/>
        <w:left w:val="none" w:sz="0" w:space="0" w:color="auto"/>
        <w:bottom w:val="none" w:sz="0" w:space="0" w:color="auto"/>
        <w:right w:val="none" w:sz="0" w:space="0" w:color="auto"/>
      </w:divBdr>
    </w:div>
    <w:div w:id="1112825551">
      <w:bodyDiv w:val="1"/>
      <w:marLeft w:val="0"/>
      <w:marRight w:val="0"/>
      <w:marTop w:val="0"/>
      <w:marBottom w:val="0"/>
      <w:divBdr>
        <w:top w:val="none" w:sz="0" w:space="0" w:color="auto"/>
        <w:left w:val="none" w:sz="0" w:space="0" w:color="auto"/>
        <w:bottom w:val="none" w:sz="0" w:space="0" w:color="auto"/>
        <w:right w:val="none" w:sz="0" w:space="0" w:color="auto"/>
      </w:divBdr>
    </w:div>
    <w:div w:id="1113091547">
      <w:bodyDiv w:val="1"/>
      <w:marLeft w:val="0"/>
      <w:marRight w:val="0"/>
      <w:marTop w:val="0"/>
      <w:marBottom w:val="0"/>
      <w:divBdr>
        <w:top w:val="none" w:sz="0" w:space="0" w:color="auto"/>
        <w:left w:val="none" w:sz="0" w:space="0" w:color="auto"/>
        <w:bottom w:val="none" w:sz="0" w:space="0" w:color="auto"/>
        <w:right w:val="none" w:sz="0" w:space="0" w:color="auto"/>
      </w:divBdr>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3553192">
      <w:bodyDiv w:val="1"/>
      <w:marLeft w:val="0"/>
      <w:marRight w:val="0"/>
      <w:marTop w:val="0"/>
      <w:marBottom w:val="0"/>
      <w:divBdr>
        <w:top w:val="none" w:sz="0" w:space="0" w:color="auto"/>
        <w:left w:val="none" w:sz="0" w:space="0" w:color="auto"/>
        <w:bottom w:val="none" w:sz="0" w:space="0" w:color="auto"/>
        <w:right w:val="none" w:sz="0" w:space="0" w:color="auto"/>
      </w:divBdr>
    </w:div>
    <w:div w:id="1113592536">
      <w:bodyDiv w:val="1"/>
      <w:marLeft w:val="0"/>
      <w:marRight w:val="0"/>
      <w:marTop w:val="0"/>
      <w:marBottom w:val="0"/>
      <w:divBdr>
        <w:top w:val="none" w:sz="0" w:space="0" w:color="auto"/>
        <w:left w:val="none" w:sz="0" w:space="0" w:color="auto"/>
        <w:bottom w:val="none" w:sz="0" w:space="0" w:color="auto"/>
        <w:right w:val="none" w:sz="0" w:space="0" w:color="auto"/>
      </w:divBdr>
    </w:div>
    <w:div w:id="1113597352">
      <w:bodyDiv w:val="1"/>
      <w:marLeft w:val="0"/>
      <w:marRight w:val="0"/>
      <w:marTop w:val="0"/>
      <w:marBottom w:val="0"/>
      <w:divBdr>
        <w:top w:val="none" w:sz="0" w:space="0" w:color="auto"/>
        <w:left w:val="none" w:sz="0" w:space="0" w:color="auto"/>
        <w:bottom w:val="none" w:sz="0" w:space="0" w:color="auto"/>
        <w:right w:val="none" w:sz="0" w:space="0" w:color="auto"/>
      </w:divBdr>
    </w:div>
    <w:div w:id="1114135816">
      <w:bodyDiv w:val="1"/>
      <w:marLeft w:val="0"/>
      <w:marRight w:val="0"/>
      <w:marTop w:val="0"/>
      <w:marBottom w:val="0"/>
      <w:divBdr>
        <w:top w:val="none" w:sz="0" w:space="0" w:color="auto"/>
        <w:left w:val="none" w:sz="0" w:space="0" w:color="auto"/>
        <w:bottom w:val="none" w:sz="0" w:space="0" w:color="auto"/>
        <w:right w:val="none" w:sz="0" w:space="0" w:color="auto"/>
      </w:divBdr>
    </w:div>
    <w:div w:id="1114208077">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399298">
      <w:bodyDiv w:val="1"/>
      <w:marLeft w:val="0"/>
      <w:marRight w:val="0"/>
      <w:marTop w:val="0"/>
      <w:marBottom w:val="0"/>
      <w:divBdr>
        <w:top w:val="none" w:sz="0" w:space="0" w:color="auto"/>
        <w:left w:val="none" w:sz="0" w:space="0" w:color="auto"/>
        <w:bottom w:val="none" w:sz="0" w:space="0" w:color="auto"/>
        <w:right w:val="none" w:sz="0" w:space="0" w:color="auto"/>
      </w:divBdr>
    </w:div>
    <w:div w:id="1114404284">
      <w:bodyDiv w:val="1"/>
      <w:marLeft w:val="0"/>
      <w:marRight w:val="0"/>
      <w:marTop w:val="0"/>
      <w:marBottom w:val="0"/>
      <w:divBdr>
        <w:top w:val="none" w:sz="0" w:space="0" w:color="auto"/>
        <w:left w:val="none" w:sz="0" w:space="0" w:color="auto"/>
        <w:bottom w:val="none" w:sz="0" w:space="0" w:color="auto"/>
        <w:right w:val="none" w:sz="0" w:space="0" w:color="auto"/>
      </w:divBdr>
    </w:div>
    <w:div w:id="1114859345">
      <w:bodyDiv w:val="1"/>
      <w:marLeft w:val="0"/>
      <w:marRight w:val="0"/>
      <w:marTop w:val="0"/>
      <w:marBottom w:val="0"/>
      <w:divBdr>
        <w:top w:val="none" w:sz="0" w:space="0" w:color="auto"/>
        <w:left w:val="none" w:sz="0" w:space="0" w:color="auto"/>
        <w:bottom w:val="none" w:sz="0" w:space="0" w:color="auto"/>
        <w:right w:val="none" w:sz="0" w:space="0" w:color="auto"/>
      </w:divBdr>
    </w:div>
    <w:div w:id="1115101297">
      <w:bodyDiv w:val="1"/>
      <w:marLeft w:val="0"/>
      <w:marRight w:val="0"/>
      <w:marTop w:val="0"/>
      <w:marBottom w:val="0"/>
      <w:divBdr>
        <w:top w:val="none" w:sz="0" w:space="0" w:color="auto"/>
        <w:left w:val="none" w:sz="0" w:space="0" w:color="auto"/>
        <w:bottom w:val="none" w:sz="0" w:space="0" w:color="auto"/>
        <w:right w:val="none" w:sz="0" w:space="0" w:color="auto"/>
      </w:divBdr>
    </w:div>
    <w:div w:id="1115176172">
      <w:bodyDiv w:val="1"/>
      <w:marLeft w:val="0"/>
      <w:marRight w:val="0"/>
      <w:marTop w:val="0"/>
      <w:marBottom w:val="0"/>
      <w:divBdr>
        <w:top w:val="none" w:sz="0" w:space="0" w:color="auto"/>
        <w:left w:val="none" w:sz="0" w:space="0" w:color="auto"/>
        <w:bottom w:val="none" w:sz="0" w:space="0" w:color="auto"/>
        <w:right w:val="none" w:sz="0" w:space="0" w:color="auto"/>
      </w:divBdr>
    </w:div>
    <w:div w:id="1115364057">
      <w:bodyDiv w:val="1"/>
      <w:marLeft w:val="0"/>
      <w:marRight w:val="0"/>
      <w:marTop w:val="0"/>
      <w:marBottom w:val="0"/>
      <w:divBdr>
        <w:top w:val="none" w:sz="0" w:space="0" w:color="auto"/>
        <w:left w:val="none" w:sz="0" w:space="0" w:color="auto"/>
        <w:bottom w:val="none" w:sz="0" w:space="0" w:color="auto"/>
        <w:right w:val="none" w:sz="0" w:space="0" w:color="auto"/>
      </w:divBdr>
    </w:div>
    <w:div w:id="1115367347">
      <w:bodyDiv w:val="1"/>
      <w:marLeft w:val="0"/>
      <w:marRight w:val="0"/>
      <w:marTop w:val="0"/>
      <w:marBottom w:val="0"/>
      <w:divBdr>
        <w:top w:val="none" w:sz="0" w:space="0" w:color="auto"/>
        <w:left w:val="none" w:sz="0" w:space="0" w:color="auto"/>
        <w:bottom w:val="none" w:sz="0" w:space="0" w:color="auto"/>
        <w:right w:val="none" w:sz="0" w:space="0" w:color="auto"/>
      </w:divBdr>
    </w:div>
    <w:div w:id="1115371210">
      <w:bodyDiv w:val="1"/>
      <w:marLeft w:val="0"/>
      <w:marRight w:val="0"/>
      <w:marTop w:val="0"/>
      <w:marBottom w:val="0"/>
      <w:divBdr>
        <w:top w:val="none" w:sz="0" w:space="0" w:color="auto"/>
        <w:left w:val="none" w:sz="0" w:space="0" w:color="auto"/>
        <w:bottom w:val="none" w:sz="0" w:space="0" w:color="auto"/>
        <w:right w:val="none" w:sz="0" w:space="0" w:color="auto"/>
      </w:divBdr>
    </w:div>
    <w:div w:id="1115636169">
      <w:bodyDiv w:val="1"/>
      <w:marLeft w:val="0"/>
      <w:marRight w:val="0"/>
      <w:marTop w:val="0"/>
      <w:marBottom w:val="0"/>
      <w:divBdr>
        <w:top w:val="none" w:sz="0" w:space="0" w:color="auto"/>
        <w:left w:val="none" w:sz="0" w:space="0" w:color="auto"/>
        <w:bottom w:val="none" w:sz="0" w:space="0" w:color="auto"/>
        <w:right w:val="none" w:sz="0" w:space="0" w:color="auto"/>
      </w:divBdr>
    </w:div>
    <w:div w:id="1115753096">
      <w:bodyDiv w:val="1"/>
      <w:marLeft w:val="0"/>
      <w:marRight w:val="0"/>
      <w:marTop w:val="0"/>
      <w:marBottom w:val="0"/>
      <w:divBdr>
        <w:top w:val="none" w:sz="0" w:space="0" w:color="auto"/>
        <w:left w:val="none" w:sz="0" w:space="0" w:color="auto"/>
        <w:bottom w:val="none" w:sz="0" w:space="0" w:color="auto"/>
        <w:right w:val="none" w:sz="0" w:space="0" w:color="auto"/>
      </w:divBdr>
    </w:div>
    <w:div w:id="1116098129">
      <w:bodyDiv w:val="1"/>
      <w:marLeft w:val="0"/>
      <w:marRight w:val="0"/>
      <w:marTop w:val="0"/>
      <w:marBottom w:val="0"/>
      <w:divBdr>
        <w:top w:val="none" w:sz="0" w:space="0" w:color="auto"/>
        <w:left w:val="none" w:sz="0" w:space="0" w:color="auto"/>
        <w:bottom w:val="none" w:sz="0" w:space="0" w:color="auto"/>
        <w:right w:val="none" w:sz="0" w:space="0" w:color="auto"/>
      </w:divBdr>
    </w:div>
    <w:div w:id="1116145836">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217661">
      <w:bodyDiv w:val="1"/>
      <w:marLeft w:val="0"/>
      <w:marRight w:val="0"/>
      <w:marTop w:val="0"/>
      <w:marBottom w:val="0"/>
      <w:divBdr>
        <w:top w:val="none" w:sz="0" w:space="0" w:color="auto"/>
        <w:left w:val="none" w:sz="0" w:space="0" w:color="auto"/>
        <w:bottom w:val="none" w:sz="0" w:space="0" w:color="auto"/>
        <w:right w:val="none" w:sz="0" w:space="0" w:color="auto"/>
      </w:divBdr>
    </w:div>
    <w:div w:id="1116220148">
      <w:bodyDiv w:val="1"/>
      <w:marLeft w:val="0"/>
      <w:marRight w:val="0"/>
      <w:marTop w:val="0"/>
      <w:marBottom w:val="0"/>
      <w:divBdr>
        <w:top w:val="none" w:sz="0" w:space="0" w:color="auto"/>
        <w:left w:val="none" w:sz="0" w:space="0" w:color="auto"/>
        <w:bottom w:val="none" w:sz="0" w:space="0" w:color="auto"/>
        <w:right w:val="none" w:sz="0" w:space="0" w:color="auto"/>
      </w:divBdr>
    </w:div>
    <w:div w:id="1116221297">
      <w:bodyDiv w:val="1"/>
      <w:marLeft w:val="0"/>
      <w:marRight w:val="0"/>
      <w:marTop w:val="0"/>
      <w:marBottom w:val="0"/>
      <w:divBdr>
        <w:top w:val="none" w:sz="0" w:space="0" w:color="auto"/>
        <w:left w:val="none" w:sz="0" w:space="0" w:color="auto"/>
        <w:bottom w:val="none" w:sz="0" w:space="0" w:color="auto"/>
        <w:right w:val="none" w:sz="0" w:space="0" w:color="auto"/>
      </w:divBdr>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05366">
      <w:bodyDiv w:val="1"/>
      <w:marLeft w:val="0"/>
      <w:marRight w:val="0"/>
      <w:marTop w:val="0"/>
      <w:marBottom w:val="0"/>
      <w:divBdr>
        <w:top w:val="none" w:sz="0" w:space="0" w:color="auto"/>
        <w:left w:val="none" w:sz="0" w:space="0" w:color="auto"/>
        <w:bottom w:val="none" w:sz="0" w:space="0" w:color="auto"/>
        <w:right w:val="none" w:sz="0" w:space="0" w:color="auto"/>
      </w:divBdr>
    </w:div>
    <w:div w:id="1116943686">
      <w:bodyDiv w:val="1"/>
      <w:marLeft w:val="0"/>
      <w:marRight w:val="0"/>
      <w:marTop w:val="0"/>
      <w:marBottom w:val="0"/>
      <w:divBdr>
        <w:top w:val="none" w:sz="0" w:space="0" w:color="auto"/>
        <w:left w:val="none" w:sz="0" w:space="0" w:color="auto"/>
        <w:bottom w:val="none" w:sz="0" w:space="0" w:color="auto"/>
        <w:right w:val="none" w:sz="0" w:space="0" w:color="auto"/>
      </w:divBdr>
    </w:div>
    <w:div w:id="1117137047">
      <w:bodyDiv w:val="1"/>
      <w:marLeft w:val="0"/>
      <w:marRight w:val="0"/>
      <w:marTop w:val="0"/>
      <w:marBottom w:val="0"/>
      <w:divBdr>
        <w:top w:val="none" w:sz="0" w:space="0" w:color="auto"/>
        <w:left w:val="none" w:sz="0" w:space="0" w:color="auto"/>
        <w:bottom w:val="none" w:sz="0" w:space="0" w:color="auto"/>
        <w:right w:val="none" w:sz="0" w:space="0" w:color="auto"/>
      </w:divBdr>
    </w:div>
    <w:div w:id="1117144562">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337944">
      <w:bodyDiv w:val="1"/>
      <w:marLeft w:val="0"/>
      <w:marRight w:val="0"/>
      <w:marTop w:val="0"/>
      <w:marBottom w:val="0"/>
      <w:divBdr>
        <w:top w:val="none" w:sz="0" w:space="0" w:color="auto"/>
        <w:left w:val="none" w:sz="0" w:space="0" w:color="auto"/>
        <w:bottom w:val="none" w:sz="0" w:space="0" w:color="auto"/>
        <w:right w:val="none" w:sz="0" w:space="0" w:color="auto"/>
      </w:divBdr>
    </w:div>
    <w:div w:id="1117523041">
      <w:bodyDiv w:val="1"/>
      <w:marLeft w:val="0"/>
      <w:marRight w:val="0"/>
      <w:marTop w:val="0"/>
      <w:marBottom w:val="0"/>
      <w:divBdr>
        <w:top w:val="none" w:sz="0" w:space="0" w:color="auto"/>
        <w:left w:val="none" w:sz="0" w:space="0" w:color="auto"/>
        <w:bottom w:val="none" w:sz="0" w:space="0" w:color="auto"/>
        <w:right w:val="none" w:sz="0" w:space="0" w:color="auto"/>
      </w:divBdr>
    </w:div>
    <w:div w:id="1117680292">
      <w:bodyDiv w:val="1"/>
      <w:marLeft w:val="0"/>
      <w:marRight w:val="0"/>
      <w:marTop w:val="0"/>
      <w:marBottom w:val="0"/>
      <w:divBdr>
        <w:top w:val="none" w:sz="0" w:space="0" w:color="auto"/>
        <w:left w:val="none" w:sz="0" w:space="0" w:color="auto"/>
        <w:bottom w:val="none" w:sz="0" w:space="0" w:color="auto"/>
        <w:right w:val="none" w:sz="0" w:space="0" w:color="auto"/>
      </w:divBdr>
    </w:div>
    <w:div w:id="1117682323">
      <w:bodyDiv w:val="1"/>
      <w:marLeft w:val="0"/>
      <w:marRight w:val="0"/>
      <w:marTop w:val="0"/>
      <w:marBottom w:val="0"/>
      <w:divBdr>
        <w:top w:val="none" w:sz="0" w:space="0" w:color="auto"/>
        <w:left w:val="none" w:sz="0" w:space="0" w:color="auto"/>
        <w:bottom w:val="none" w:sz="0" w:space="0" w:color="auto"/>
        <w:right w:val="none" w:sz="0" w:space="0" w:color="auto"/>
      </w:divBdr>
    </w:div>
    <w:div w:id="1117918538">
      <w:bodyDiv w:val="1"/>
      <w:marLeft w:val="0"/>
      <w:marRight w:val="0"/>
      <w:marTop w:val="0"/>
      <w:marBottom w:val="0"/>
      <w:divBdr>
        <w:top w:val="none" w:sz="0" w:space="0" w:color="auto"/>
        <w:left w:val="none" w:sz="0" w:space="0" w:color="auto"/>
        <w:bottom w:val="none" w:sz="0" w:space="0" w:color="auto"/>
        <w:right w:val="none" w:sz="0" w:space="0" w:color="auto"/>
      </w:divBdr>
    </w:div>
    <w:div w:id="1118067570">
      <w:bodyDiv w:val="1"/>
      <w:marLeft w:val="0"/>
      <w:marRight w:val="0"/>
      <w:marTop w:val="0"/>
      <w:marBottom w:val="0"/>
      <w:divBdr>
        <w:top w:val="none" w:sz="0" w:space="0" w:color="auto"/>
        <w:left w:val="none" w:sz="0" w:space="0" w:color="auto"/>
        <w:bottom w:val="none" w:sz="0" w:space="0" w:color="auto"/>
        <w:right w:val="none" w:sz="0" w:space="0" w:color="auto"/>
      </w:divBdr>
    </w:div>
    <w:div w:id="1118180708">
      <w:bodyDiv w:val="1"/>
      <w:marLeft w:val="0"/>
      <w:marRight w:val="0"/>
      <w:marTop w:val="0"/>
      <w:marBottom w:val="0"/>
      <w:divBdr>
        <w:top w:val="none" w:sz="0" w:space="0" w:color="auto"/>
        <w:left w:val="none" w:sz="0" w:space="0" w:color="auto"/>
        <w:bottom w:val="none" w:sz="0" w:space="0" w:color="auto"/>
        <w:right w:val="none" w:sz="0" w:space="0" w:color="auto"/>
      </w:divBdr>
    </w:div>
    <w:div w:id="1118329127">
      <w:bodyDiv w:val="1"/>
      <w:marLeft w:val="0"/>
      <w:marRight w:val="0"/>
      <w:marTop w:val="0"/>
      <w:marBottom w:val="0"/>
      <w:divBdr>
        <w:top w:val="none" w:sz="0" w:space="0" w:color="auto"/>
        <w:left w:val="none" w:sz="0" w:space="0" w:color="auto"/>
        <w:bottom w:val="none" w:sz="0" w:space="0" w:color="auto"/>
        <w:right w:val="none" w:sz="0" w:space="0" w:color="auto"/>
      </w:divBdr>
    </w:div>
    <w:div w:id="1118572352">
      <w:bodyDiv w:val="1"/>
      <w:marLeft w:val="0"/>
      <w:marRight w:val="0"/>
      <w:marTop w:val="0"/>
      <w:marBottom w:val="0"/>
      <w:divBdr>
        <w:top w:val="none" w:sz="0" w:space="0" w:color="auto"/>
        <w:left w:val="none" w:sz="0" w:space="0" w:color="auto"/>
        <w:bottom w:val="none" w:sz="0" w:space="0" w:color="auto"/>
        <w:right w:val="none" w:sz="0" w:space="0" w:color="auto"/>
      </w:divBdr>
    </w:div>
    <w:div w:id="1118640461">
      <w:bodyDiv w:val="1"/>
      <w:marLeft w:val="0"/>
      <w:marRight w:val="0"/>
      <w:marTop w:val="0"/>
      <w:marBottom w:val="0"/>
      <w:divBdr>
        <w:top w:val="none" w:sz="0" w:space="0" w:color="auto"/>
        <w:left w:val="none" w:sz="0" w:space="0" w:color="auto"/>
        <w:bottom w:val="none" w:sz="0" w:space="0" w:color="auto"/>
        <w:right w:val="none" w:sz="0" w:space="0" w:color="auto"/>
      </w:divBdr>
    </w:div>
    <w:div w:id="1118985753">
      <w:bodyDiv w:val="1"/>
      <w:marLeft w:val="0"/>
      <w:marRight w:val="0"/>
      <w:marTop w:val="0"/>
      <w:marBottom w:val="0"/>
      <w:divBdr>
        <w:top w:val="none" w:sz="0" w:space="0" w:color="auto"/>
        <w:left w:val="none" w:sz="0" w:space="0" w:color="auto"/>
        <w:bottom w:val="none" w:sz="0" w:space="0" w:color="auto"/>
        <w:right w:val="none" w:sz="0" w:space="0" w:color="auto"/>
      </w:divBdr>
    </w:div>
    <w:div w:id="1119177445">
      <w:bodyDiv w:val="1"/>
      <w:marLeft w:val="0"/>
      <w:marRight w:val="0"/>
      <w:marTop w:val="0"/>
      <w:marBottom w:val="0"/>
      <w:divBdr>
        <w:top w:val="none" w:sz="0" w:space="0" w:color="auto"/>
        <w:left w:val="none" w:sz="0" w:space="0" w:color="auto"/>
        <w:bottom w:val="none" w:sz="0" w:space="0" w:color="auto"/>
        <w:right w:val="none" w:sz="0" w:space="0" w:color="auto"/>
      </w:divBdr>
    </w:div>
    <w:div w:id="1119297240">
      <w:bodyDiv w:val="1"/>
      <w:marLeft w:val="0"/>
      <w:marRight w:val="0"/>
      <w:marTop w:val="0"/>
      <w:marBottom w:val="0"/>
      <w:divBdr>
        <w:top w:val="none" w:sz="0" w:space="0" w:color="auto"/>
        <w:left w:val="none" w:sz="0" w:space="0" w:color="auto"/>
        <w:bottom w:val="none" w:sz="0" w:space="0" w:color="auto"/>
        <w:right w:val="none" w:sz="0" w:space="0" w:color="auto"/>
      </w:divBdr>
    </w:div>
    <w:div w:id="1119299133">
      <w:bodyDiv w:val="1"/>
      <w:marLeft w:val="0"/>
      <w:marRight w:val="0"/>
      <w:marTop w:val="0"/>
      <w:marBottom w:val="0"/>
      <w:divBdr>
        <w:top w:val="none" w:sz="0" w:space="0" w:color="auto"/>
        <w:left w:val="none" w:sz="0" w:space="0" w:color="auto"/>
        <w:bottom w:val="none" w:sz="0" w:space="0" w:color="auto"/>
        <w:right w:val="none" w:sz="0" w:space="0" w:color="auto"/>
      </w:divBdr>
    </w:div>
    <w:div w:id="1119375463">
      <w:bodyDiv w:val="1"/>
      <w:marLeft w:val="0"/>
      <w:marRight w:val="0"/>
      <w:marTop w:val="0"/>
      <w:marBottom w:val="0"/>
      <w:divBdr>
        <w:top w:val="none" w:sz="0" w:space="0" w:color="auto"/>
        <w:left w:val="none" w:sz="0" w:space="0" w:color="auto"/>
        <w:bottom w:val="none" w:sz="0" w:space="0" w:color="auto"/>
        <w:right w:val="none" w:sz="0" w:space="0" w:color="auto"/>
      </w:divBdr>
    </w:div>
    <w:div w:id="1119377213">
      <w:bodyDiv w:val="1"/>
      <w:marLeft w:val="0"/>
      <w:marRight w:val="0"/>
      <w:marTop w:val="0"/>
      <w:marBottom w:val="0"/>
      <w:divBdr>
        <w:top w:val="none" w:sz="0" w:space="0" w:color="auto"/>
        <w:left w:val="none" w:sz="0" w:space="0" w:color="auto"/>
        <w:bottom w:val="none" w:sz="0" w:space="0" w:color="auto"/>
        <w:right w:val="none" w:sz="0" w:space="0" w:color="auto"/>
      </w:divBdr>
    </w:div>
    <w:div w:id="1119377284">
      <w:bodyDiv w:val="1"/>
      <w:marLeft w:val="0"/>
      <w:marRight w:val="0"/>
      <w:marTop w:val="0"/>
      <w:marBottom w:val="0"/>
      <w:divBdr>
        <w:top w:val="none" w:sz="0" w:space="0" w:color="auto"/>
        <w:left w:val="none" w:sz="0" w:space="0" w:color="auto"/>
        <w:bottom w:val="none" w:sz="0" w:space="0" w:color="auto"/>
        <w:right w:val="none" w:sz="0" w:space="0" w:color="auto"/>
      </w:divBdr>
    </w:div>
    <w:div w:id="1119495959">
      <w:bodyDiv w:val="1"/>
      <w:marLeft w:val="0"/>
      <w:marRight w:val="0"/>
      <w:marTop w:val="0"/>
      <w:marBottom w:val="0"/>
      <w:divBdr>
        <w:top w:val="none" w:sz="0" w:space="0" w:color="auto"/>
        <w:left w:val="none" w:sz="0" w:space="0" w:color="auto"/>
        <w:bottom w:val="none" w:sz="0" w:space="0" w:color="auto"/>
        <w:right w:val="none" w:sz="0" w:space="0" w:color="auto"/>
      </w:divBdr>
    </w:div>
    <w:div w:id="1120302960">
      <w:bodyDiv w:val="1"/>
      <w:marLeft w:val="0"/>
      <w:marRight w:val="0"/>
      <w:marTop w:val="0"/>
      <w:marBottom w:val="0"/>
      <w:divBdr>
        <w:top w:val="none" w:sz="0" w:space="0" w:color="auto"/>
        <w:left w:val="none" w:sz="0" w:space="0" w:color="auto"/>
        <w:bottom w:val="none" w:sz="0" w:space="0" w:color="auto"/>
        <w:right w:val="none" w:sz="0" w:space="0" w:color="auto"/>
      </w:divBdr>
    </w:div>
    <w:div w:id="1120610844">
      <w:bodyDiv w:val="1"/>
      <w:marLeft w:val="0"/>
      <w:marRight w:val="0"/>
      <w:marTop w:val="0"/>
      <w:marBottom w:val="0"/>
      <w:divBdr>
        <w:top w:val="none" w:sz="0" w:space="0" w:color="auto"/>
        <w:left w:val="none" w:sz="0" w:space="0" w:color="auto"/>
        <w:bottom w:val="none" w:sz="0" w:space="0" w:color="auto"/>
        <w:right w:val="none" w:sz="0" w:space="0" w:color="auto"/>
      </w:divBdr>
    </w:div>
    <w:div w:id="1120681005">
      <w:bodyDiv w:val="1"/>
      <w:marLeft w:val="0"/>
      <w:marRight w:val="0"/>
      <w:marTop w:val="0"/>
      <w:marBottom w:val="0"/>
      <w:divBdr>
        <w:top w:val="none" w:sz="0" w:space="0" w:color="auto"/>
        <w:left w:val="none" w:sz="0" w:space="0" w:color="auto"/>
        <w:bottom w:val="none" w:sz="0" w:space="0" w:color="auto"/>
        <w:right w:val="none" w:sz="0" w:space="0" w:color="auto"/>
      </w:divBdr>
    </w:div>
    <w:div w:id="1120682975">
      <w:bodyDiv w:val="1"/>
      <w:marLeft w:val="0"/>
      <w:marRight w:val="0"/>
      <w:marTop w:val="0"/>
      <w:marBottom w:val="0"/>
      <w:divBdr>
        <w:top w:val="none" w:sz="0" w:space="0" w:color="auto"/>
        <w:left w:val="none" w:sz="0" w:space="0" w:color="auto"/>
        <w:bottom w:val="none" w:sz="0" w:space="0" w:color="auto"/>
        <w:right w:val="none" w:sz="0" w:space="0" w:color="auto"/>
      </w:divBdr>
    </w:div>
    <w:div w:id="1120802207">
      <w:bodyDiv w:val="1"/>
      <w:marLeft w:val="0"/>
      <w:marRight w:val="0"/>
      <w:marTop w:val="0"/>
      <w:marBottom w:val="0"/>
      <w:divBdr>
        <w:top w:val="none" w:sz="0" w:space="0" w:color="auto"/>
        <w:left w:val="none" w:sz="0" w:space="0" w:color="auto"/>
        <w:bottom w:val="none" w:sz="0" w:space="0" w:color="auto"/>
        <w:right w:val="none" w:sz="0" w:space="0" w:color="auto"/>
      </w:divBdr>
    </w:div>
    <w:div w:id="1121152494">
      <w:bodyDiv w:val="1"/>
      <w:marLeft w:val="0"/>
      <w:marRight w:val="0"/>
      <w:marTop w:val="0"/>
      <w:marBottom w:val="0"/>
      <w:divBdr>
        <w:top w:val="none" w:sz="0" w:space="0" w:color="auto"/>
        <w:left w:val="none" w:sz="0" w:space="0" w:color="auto"/>
        <w:bottom w:val="none" w:sz="0" w:space="0" w:color="auto"/>
        <w:right w:val="none" w:sz="0" w:space="0" w:color="auto"/>
      </w:divBdr>
    </w:div>
    <w:div w:id="1121336461">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87924">
      <w:bodyDiv w:val="1"/>
      <w:marLeft w:val="0"/>
      <w:marRight w:val="0"/>
      <w:marTop w:val="0"/>
      <w:marBottom w:val="0"/>
      <w:divBdr>
        <w:top w:val="none" w:sz="0" w:space="0" w:color="auto"/>
        <w:left w:val="none" w:sz="0" w:space="0" w:color="auto"/>
        <w:bottom w:val="none" w:sz="0" w:space="0" w:color="auto"/>
        <w:right w:val="none" w:sz="0" w:space="0" w:color="auto"/>
      </w:divBdr>
    </w:div>
    <w:div w:id="1121532397">
      <w:bodyDiv w:val="1"/>
      <w:marLeft w:val="0"/>
      <w:marRight w:val="0"/>
      <w:marTop w:val="0"/>
      <w:marBottom w:val="0"/>
      <w:divBdr>
        <w:top w:val="none" w:sz="0" w:space="0" w:color="auto"/>
        <w:left w:val="none" w:sz="0" w:space="0" w:color="auto"/>
        <w:bottom w:val="none" w:sz="0" w:space="0" w:color="auto"/>
        <w:right w:val="none" w:sz="0" w:space="0" w:color="auto"/>
      </w:divBdr>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610251">
      <w:bodyDiv w:val="1"/>
      <w:marLeft w:val="0"/>
      <w:marRight w:val="0"/>
      <w:marTop w:val="0"/>
      <w:marBottom w:val="0"/>
      <w:divBdr>
        <w:top w:val="none" w:sz="0" w:space="0" w:color="auto"/>
        <w:left w:val="none" w:sz="0" w:space="0" w:color="auto"/>
        <w:bottom w:val="none" w:sz="0" w:space="0" w:color="auto"/>
        <w:right w:val="none" w:sz="0" w:space="0" w:color="auto"/>
      </w:divBdr>
    </w:div>
    <w:div w:id="1121918693">
      <w:bodyDiv w:val="1"/>
      <w:marLeft w:val="0"/>
      <w:marRight w:val="0"/>
      <w:marTop w:val="0"/>
      <w:marBottom w:val="0"/>
      <w:divBdr>
        <w:top w:val="none" w:sz="0" w:space="0" w:color="auto"/>
        <w:left w:val="none" w:sz="0" w:space="0" w:color="auto"/>
        <w:bottom w:val="none" w:sz="0" w:space="0" w:color="auto"/>
        <w:right w:val="none" w:sz="0" w:space="0" w:color="auto"/>
      </w:divBdr>
    </w:div>
    <w:div w:id="1121993278">
      <w:bodyDiv w:val="1"/>
      <w:marLeft w:val="0"/>
      <w:marRight w:val="0"/>
      <w:marTop w:val="0"/>
      <w:marBottom w:val="0"/>
      <w:divBdr>
        <w:top w:val="none" w:sz="0" w:space="0" w:color="auto"/>
        <w:left w:val="none" w:sz="0" w:space="0" w:color="auto"/>
        <w:bottom w:val="none" w:sz="0" w:space="0" w:color="auto"/>
        <w:right w:val="none" w:sz="0" w:space="0" w:color="auto"/>
      </w:divBdr>
    </w:div>
    <w:div w:id="1121999022">
      <w:bodyDiv w:val="1"/>
      <w:marLeft w:val="0"/>
      <w:marRight w:val="0"/>
      <w:marTop w:val="0"/>
      <w:marBottom w:val="0"/>
      <w:divBdr>
        <w:top w:val="none" w:sz="0" w:space="0" w:color="auto"/>
        <w:left w:val="none" w:sz="0" w:space="0" w:color="auto"/>
        <w:bottom w:val="none" w:sz="0" w:space="0" w:color="auto"/>
        <w:right w:val="none" w:sz="0" w:space="0" w:color="auto"/>
      </w:divBdr>
    </w:div>
    <w:div w:id="1122379842">
      <w:bodyDiv w:val="1"/>
      <w:marLeft w:val="0"/>
      <w:marRight w:val="0"/>
      <w:marTop w:val="0"/>
      <w:marBottom w:val="0"/>
      <w:divBdr>
        <w:top w:val="none" w:sz="0" w:space="0" w:color="auto"/>
        <w:left w:val="none" w:sz="0" w:space="0" w:color="auto"/>
        <w:bottom w:val="none" w:sz="0" w:space="0" w:color="auto"/>
        <w:right w:val="none" w:sz="0" w:space="0" w:color="auto"/>
      </w:divBdr>
    </w:div>
    <w:div w:id="1122380266">
      <w:bodyDiv w:val="1"/>
      <w:marLeft w:val="0"/>
      <w:marRight w:val="0"/>
      <w:marTop w:val="0"/>
      <w:marBottom w:val="0"/>
      <w:divBdr>
        <w:top w:val="none" w:sz="0" w:space="0" w:color="auto"/>
        <w:left w:val="none" w:sz="0" w:space="0" w:color="auto"/>
        <w:bottom w:val="none" w:sz="0" w:space="0" w:color="auto"/>
        <w:right w:val="none" w:sz="0" w:space="0" w:color="auto"/>
      </w:divBdr>
    </w:div>
    <w:div w:id="1122456189">
      <w:bodyDiv w:val="1"/>
      <w:marLeft w:val="0"/>
      <w:marRight w:val="0"/>
      <w:marTop w:val="0"/>
      <w:marBottom w:val="0"/>
      <w:divBdr>
        <w:top w:val="none" w:sz="0" w:space="0" w:color="auto"/>
        <w:left w:val="none" w:sz="0" w:space="0" w:color="auto"/>
        <w:bottom w:val="none" w:sz="0" w:space="0" w:color="auto"/>
        <w:right w:val="none" w:sz="0" w:space="0" w:color="auto"/>
      </w:divBdr>
    </w:div>
    <w:div w:id="1122768220">
      <w:bodyDiv w:val="1"/>
      <w:marLeft w:val="0"/>
      <w:marRight w:val="0"/>
      <w:marTop w:val="0"/>
      <w:marBottom w:val="0"/>
      <w:divBdr>
        <w:top w:val="none" w:sz="0" w:space="0" w:color="auto"/>
        <w:left w:val="none" w:sz="0" w:space="0" w:color="auto"/>
        <w:bottom w:val="none" w:sz="0" w:space="0" w:color="auto"/>
        <w:right w:val="none" w:sz="0" w:space="0" w:color="auto"/>
      </w:divBdr>
    </w:div>
    <w:div w:id="1122774184">
      <w:bodyDiv w:val="1"/>
      <w:marLeft w:val="0"/>
      <w:marRight w:val="0"/>
      <w:marTop w:val="0"/>
      <w:marBottom w:val="0"/>
      <w:divBdr>
        <w:top w:val="none" w:sz="0" w:space="0" w:color="auto"/>
        <w:left w:val="none" w:sz="0" w:space="0" w:color="auto"/>
        <w:bottom w:val="none" w:sz="0" w:space="0" w:color="auto"/>
        <w:right w:val="none" w:sz="0" w:space="0" w:color="auto"/>
      </w:divBdr>
    </w:div>
    <w:div w:id="1123234978">
      <w:bodyDiv w:val="1"/>
      <w:marLeft w:val="0"/>
      <w:marRight w:val="0"/>
      <w:marTop w:val="0"/>
      <w:marBottom w:val="0"/>
      <w:divBdr>
        <w:top w:val="none" w:sz="0" w:space="0" w:color="auto"/>
        <w:left w:val="none" w:sz="0" w:space="0" w:color="auto"/>
        <w:bottom w:val="none" w:sz="0" w:space="0" w:color="auto"/>
        <w:right w:val="none" w:sz="0" w:space="0" w:color="auto"/>
      </w:divBdr>
    </w:div>
    <w:div w:id="1123308481">
      <w:bodyDiv w:val="1"/>
      <w:marLeft w:val="0"/>
      <w:marRight w:val="0"/>
      <w:marTop w:val="0"/>
      <w:marBottom w:val="0"/>
      <w:divBdr>
        <w:top w:val="none" w:sz="0" w:space="0" w:color="auto"/>
        <w:left w:val="none" w:sz="0" w:space="0" w:color="auto"/>
        <w:bottom w:val="none" w:sz="0" w:space="0" w:color="auto"/>
        <w:right w:val="none" w:sz="0" w:space="0" w:color="auto"/>
      </w:divBdr>
    </w:div>
    <w:div w:id="1123497671">
      <w:bodyDiv w:val="1"/>
      <w:marLeft w:val="0"/>
      <w:marRight w:val="0"/>
      <w:marTop w:val="0"/>
      <w:marBottom w:val="0"/>
      <w:divBdr>
        <w:top w:val="none" w:sz="0" w:space="0" w:color="auto"/>
        <w:left w:val="none" w:sz="0" w:space="0" w:color="auto"/>
        <w:bottom w:val="none" w:sz="0" w:space="0" w:color="auto"/>
        <w:right w:val="none" w:sz="0" w:space="0" w:color="auto"/>
      </w:divBdr>
    </w:div>
    <w:div w:id="1123572079">
      <w:bodyDiv w:val="1"/>
      <w:marLeft w:val="0"/>
      <w:marRight w:val="0"/>
      <w:marTop w:val="0"/>
      <w:marBottom w:val="0"/>
      <w:divBdr>
        <w:top w:val="none" w:sz="0" w:space="0" w:color="auto"/>
        <w:left w:val="none" w:sz="0" w:space="0" w:color="auto"/>
        <w:bottom w:val="none" w:sz="0" w:space="0" w:color="auto"/>
        <w:right w:val="none" w:sz="0" w:space="0" w:color="auto"/>
      </w:divBdr>
    </w:div>
    <w:div w:id="1123815584">
      <w:bodyDiv w:val="1"/>
      <w:marLeft w:val="0"/>
      <w:marRight w:val="0"/>
      <w:marTop w:val="0"/>
      <w:marBottom w:val="0"/>
      <w:divBdr>
        <w:top w:val="none" w:sz="0" w:space="0" w:color="auto"/>
        <w:left w:val="none" w:sz="0" w:space="0" w:color="auto"/>
        <w:bottom w:val="none" w:sz="0" w:space="0" w:color="auto"/>
        <w:right w:val="none" w:sz="0" w:space="0" w:color="auto"/>
      </w:divBdr>
    </w:div>
    <w:div w:id="1123891289">
      <w:bodyDiv w:val="1"/>
      <w:marLeft w:val="0"/>
      <w:marRight w:val="0"/>
      <w:marTop w:val="0"/>
      <w:marBottom w:val="0"/>
      <w:divBdr>
        <w:top w:val="none" w:sz="0" w:space="0" w:color="auto"/>
        <w:left w:val="none" w:sz="0" w:space="0" w:color="auto"/>
        <w:bottom w:val="none" w:sz="0" w:space="0" w:color="auto"/>
        <w:right w:val="none" w:sz="0" w:space="0" w:color="auto"/>
      </w:divBdr>
    </w:div>
    <w:div w:id="1123964863">
      <w:bodyDiv w:val="1"/>
      <w:marLeft w:val="0"/>
      <w:marRight w:val="0"/>
      <w:marTop w:val="0"/>
      <w:marBottom w:val="0"/>
      <w:divBdr>
        <w:top w:val="none" w:sz="0" w:space="0" w:color="auto"/>
        <w:left w:val="none" w:sz="0" w:space="0" w:color="auto"/>
        <w:bottom w:val="none" w:sz="0" w:space="0" w:color="auto"/>
        <w:right w:val="none" w:sz="0" w:space="0" w:color="auto"/>
      </w:divBdr>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038295">
      <w:bodyDiv w:val="1"/>
      <w:marLeft w:val="0"/>
      <w:marRight w:val="0"/>
      <w:marTop w:val="0"/>
      <w:marBottom w:val="0"/>
      <w:divBdr>
        <w:top w:val="none" w:sz="0" w:space="0" w:color="auto"/>
        <w:left w:val="none" w:sz="0" w:space="0" w:color="auto"/>
        <w:bottom w:val="none" w:sz="0" w:space="0" w:color="auto"/>
        <w:right w:val="none" w:sz="0" w:space="0" w:color="auto"/>
      </w:divBdr>
    </w:div>
    <w:div w:id="1124077629">
      <w:bodyDiv w:val="1"/>
      <w:marLeft w:val="0"/>
      <w:marRight w:val="0"/>
      <w:marTop w:val="0"/>
      <w:marBottom w:val="0"/>
      <w:divBdr>
        <w:top w:val="none" w:sz="0" w:space="0" w:color="auto"/>
        <w:left w:val="none" w:sz="0" w:space="0" w:color="auto"/>
        <w:bottom w:val="none" w:sz="0" w:space="0" w:color="auto"/>
        <w:right w:val="none" w:sz="0" w:space="0" w:color="auto"/>
      </w:divBdr>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272627">
      <w:bodyDiv w:val="1"/>
      <w:marLeft w:val="0"/>
      <w:marRight w:val="0"/>
      <w:marTop w:val="0"/>
      <w:marBottom w:val="0"/>
      <w:divBdr>
        <w:top w:val="none" w:sz="0" w:space="0" w:color="auto"/>
        <w:left w:val="none" w:sz="0" w:space="0" w:color="auto"/>
        <w:bottom w:val="none" w:sz="0" w:space="0" w:color="auto"/>
        <w:right w:val="none" w:sz="0" w:space="0" w:color="auto"/>
      </w:divBdr>
    </w:div>
    <w:div w:id="1124275086">
      <w:bodyDiv w:val="1"/>
      <w:marLeft w:val="0"/>
      <w:marRight w:val="0"/>
      <w:marTop w:val="0"/>
      <w:marBottom w:val="0"/>
      <w:divBdr>
        <w:top w:val="none" w:sz="0" w:space="0" w:color="auto"/>
        <w:left w:val="none" w:sz="0" w:space="0" w:color="auto"/>
        <w:bottom w:val="none" w:sz="0" w:space="0" w:color="auto"/>
        <w:right w:val="none" w:sz="0" w:space="0" w:color="auto"/>
      </w:divBdr>
    </w:div>
    <w:div w:id="1124275280">
      <w:bodyDiv w:val="1"/>
      <w:marLeft w:val="0"/>
      <w:marRight w:val="0"/>
      <w:marTop w:val="0"/>
      <w:marBottom w:val="0"/>
      <w:divBdr>
        <w:top w:val="none" w:sz="0" w:space="0" w:color="auto"/>
        <w:left w:val="none" w:sz="0" w:space="0" w:color="auto"/>
        <w:bottom w:val="none" w:sz="0" w:space="0" w:color="auto"/>
        <w:right w:val="none" w:sz="0" w:space="0" w:color="auto"/>
      </w:divBdr>
    </w:div>
    <w:div w:id="1124345990">
      <w:bodyDiv w:val="1"/>
      <w:marLeft w:val="0"/>
      <w:marRight w:val="0"/>
      <w:marTop w:val="0"/>
      <w:marBottom w:val="0"/>
      <w:divBdr>
        <w:top w:val="none" w:sz="0" w:space="0" w:color="auto"/>
        <w:left w:val="none" w:sz="0" w:space="0" w:color="auto"/>
        <w:bottom w:val="none" w:sz="0" w:space="0" w:color="auto"/>
        <w:right w:val="none" w:sz="0" w:space="0" w:color="auto"/>
      </w:divBdr>
    </w:div>
    <w:div w:id="1124732202">
      <w:bodyDiv w:val="1"/>
      <w:marLeft w:val="0"/>
      <w:marRight w:val="0"/>
      <w:marTop w:val="0"/>
      <w:marBottom w:val="0"/>
      <w:divBdr>
        <w:top w:val="none" w:sz="0" w:space="0" w:color="auto"/>
        <w:left w:val="none" w:sz="0" w:space="0" w:color="auto"/>
        <w:bottom w:val="none" w:sz="0" w:space="0" w:color="auto"/>
        <w:right w:val="none" w:sz="0" w:space="0" w:color="auto"/>
      </w:divBdr>
    </w:div>
    <w:div w:id="1124738550">
      <w:bodyDiv w:val="1"/>
      <w:marLeft w:val="0"/>
      <w:marRight w:val="0"/>
      <w:marTop w:val="0"/>
      <w:marBottom w:val="0"/>
      <w:divBdr>
        <w:top w:val="none" w:sz="0" w:space="0" w:color="auto"/>
        <w:left w:val="none" w:sz="0" w:space="0" w:color="auto"/>
        <w:bottom w:val="none" w:sz="0" w:space="0" w:color="auto"/>
        <w:right w:val="none" w:sz="0" w:space="0" w:color="auto"/>
      </w:divBdr>
    </w:div>
    <w:div w:id="1125077663">
      <w:bodyDiv w:val="1"/>
      <w:marLeft w:val="0"/>
      <w:marRight w:val="0"/>
      <w:marTop w:val="0"/>
      <w:marBottom w:val="0"/>
      <w:divBdr>
        <w:top w:val="none" w:sz="0" w:space="0" w:color="auto"/>
        <w:left w:val="none" w:sz="0" w:space="0" w:color="auto"/>
        <w:bottom w:val="none" w:sz="0" w:space="0" w:color="auto"/>
        <w:right w:val="none" w:sz="0" w:space="0" w:color="auto"/>
      </w:divBdr>
    </w:div>
    <w:div w:id="1125318924">
      <w:bodyDiv w:val="1"/>
      <w:marLeft w:val="0"/>
      <w:marRight w:val="0"/>
      <w:marTop w:val="0"/>
      <w:marBottom w:val="0"/>
      <w:divBdr>
        <w:top w:val="none" w:sz="0" w:space="0" w:color="auto"/>
        <w:left w:val="none" w:sz="0" w:space="0" w:color="auto"/>
        <w:bottom w:val="none" w:sz="0" w:space="0" w:color="auto"/>
        <w:right w:val="none" w:sz="0" w:space="0" w:color="auto"/>
      </w:divBdr>
    </w:div>
    <w:div w:id="1125735232">
      <w:bodyDiv w:val="1"/>
      <w:marLeft w:val="0"/>
      <w:marRight w:val="0"/>
      <w:marTop w:val="0"/>
      <w:marBottom w:val="0"/>
      <w:divBdr>
        <w:top w:val="none" w:sz="0" w:space="0" w:color="auto"/>
        <w:left w:val="none" w:sz="0" w:space="0" w:color="auto"/>
        <w:bottom w:val="none" w:sz="0" w:space="0" w:color="auto"/>
        <w:right w:val="none" w:sz="0" w:space="0" w:color="auto"/>
      </w:divBdr>
    </w:div>
    <w:div w:id="1126048088">
      <w:bodyDiv w:val="1"/>
      <w:marLeft w:val="0"/>
      <w:marRight w:val="0"/>
      <w:marTop w:val="0"/>
      <w:marBottom w:val="0"/>
      <w:divBdr>
        <w:top w:val="none" w:sz="0" w:space="0" w:color="auto"/>
        <w:left w:val="none" w:sz="0" w:space="0" w:color="auto"/>
        <w:bottom w:val="none" w:sz="0" w:space="0" w:color="auto"/>
        <w:right w:val="none" w:sz="0" w:space="0" w:color="auto"/>
      </w:divBdr>
    </w:div>
    <w:div w:id="1126198103">
      <w:bodyDiv w:val="1"/>
      <w:marLeft w:val="0"/>
      <w:marRight w:val="0"/>
      <w:marTop w:val="0"/>
      <w:marBottom w:val="0"/>
      <w:divBdr>
        <w:top w:val="none" w:sz="0" w:space="0" w:color="auto"/>
        <w:left w:val="none" w:sz="0" w:space="0" w:color="auto"/>
        <w:bottom w:val="none" w:sz="0" w:space="0" w:color="auto"/>
        <w:right w:val="none" w:sz="0" w:space="0" w:color="auto"/>
      </w:divBdr>
    </w:div>
    <w:div w:id="1126312325">
      <w:bodyDiv w:val="1"/>
      <w:marLeft w:val="0"/>
      <w:marRight w:val="0"/>
      <w:marTop w:val="0"/>
      <w:marBottom w:val="0"/>
      <w:divBdr>
        <w:top w:val="none" w:sz="0" w:space="0" w:color="auto"/>
        <w:left w:val="none" w:sz="0" w:space="0" w:color="auto"/>
        <w:bottom w:val="none" w:sz="0" w:space="0" w:color="auto"/>
        <w:right w:val="none" w:sz="0" w:space="0" w:color="auto"/>
      </w:divBdr>
    </w:div>
    <w:div w:id="1126314665">
      <w:bodyDiv w:val="1"/>
      <w:marLeft w:val="0"/>
      <w:marRight w:val="0"/>
      <w:marTop w:val="0"/>
      <w:marBottom w:val="0"/>
      <w:divBdr>
        <w:top w:val="none" w:sz="0" w:space="0" w:color="auto"/>
        <w:left w:val="none" w:sz="0" w:space="0" w:color="auto"/>
        <w:bottom w:val="none" w:sz="0" w:space="0" w:color="auto"/>
        <w:right w:val="none" w:sz="0" w:space="0" w:color="auto"/>
      </w:divBdr>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62603">
      <w:bodyDiv w:val="1"/>
      <w:marLeft w:val="0"/>
      <w:marRight w:val="0"/>
      <w:marTop w:val="0"/>
      <w:marBottom w:val="0"/>
      <w:divBdr>
        <w:top w:val="none" w:sz="0" w:space="0" w:color="auto"/>
        <w:left w:val="none" w:sz="0" w:space="0" w:color="auto"/>
        <w:bottom w:val="none" w:sz="0" w:space="0" w:color="auto"/>
        <w:right w:val="none" w:sz="0" w:space="0" w:color="auto"/>
      </w:divBdr>
    </w:div>
    <w:div w:id="1126511676">
      <w:bodyDiv w:val="1"/>
      <w:marLeft w:val="0"/>
      <w:marRight w:val="0"/>
      <w:marTop w:val="0"/>
      <w:marBottom w:val="0"/>
      <w:divBdr>
        <w:top w:val="none" w:sz="0" w:space="0" w:color="auto"/>
        <w:left w:val="none" w:sz="0" w:space="0" w:color="auto"/>
        <w:bottom w:val="none" w:sz="0" w:space="0" w:color="auto"/>
        <w:right w:val="none" w:sz="0" w:space="0" w:color="auto"/>
      </w:divBdr>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9718">
      <w:bodyDiv w:val="1"/>
      <w:marLeft w:val="0"/>
      <w:marRight w:val="0"/>
      <w:marTop w:val="0"/>
      <w:marBottom w:val="0"/>
      <w:divBdr>
        <w:top w:val="none" w:sz="0" w:space="0" w:color="auto"/>
        <w:left w:val="none" w:sz="0" w:space="0" w:color="auto"/>
        <w:bottom w:val="none" w:sz="0" w:space="0" w:color="auto"/>
        <w:right w:val="none" w:sz="0" w:space="0" w:color="auto"/>
      </w:divBdr>
    </w:div>
    <w:div w:id="1126779669">
      <w:bodyDiv w:val="1"/>
      <w:marLeft w:val="0"/>
      <w:marRight w:val="0"/>
      <w:marTop w:val="0"/>
      <w:marBottom w:val="0"/>
      <w:divBdr>
        <w:top w:val="none" w:sz="0" w:space="0" w:color="auto"/>
        <w:left w:val="none" w:sz="0" w:space="0" w:color="auto"/>
        <w:bottom w:val="none" w:sz="0" w:space="0" w:color="auto"/>
        <w:right w:val="none" w:sz="0" w:space="0" w:color="auto"/>
      </w:divBdr>
    </w:div>
    <w:div w:id="1127047702">
      <w:bodyDiv w:val="1"/>
      <w:marLeft w:val="0"/>
      <w:marRight w:val="0"/>
      <w:marTop w:val="0"/>
      <w:marBottom w:val="0"/>
      <w:divBdr>
        <w:top w:val="none" w:sz="0" w:space="0" w:color="auto"/>
        <w:left w:val="none" w:sz="0" w:space="0" w:color="auto"/>
        <w:bottom w:val="none" w:sz="0" w:space="0" w:color="auto"/>
        <w:right w:val="none" w:sz="0" w:space="0" w:color="auto"/>
      </w:divBdr>
    </w:div>
    <w:div w:id="1127091036">
      <w:bodyDiv w:val="1"/>
      <w:marLeft w:val="0"/>
      <w:marRight w:val="0"/>
      <w:marTop w:val="0"/>
      <w:marBottom w:val="0"/>
      <w:divBdr>
        <w:top w:val="none" w:sz="0" w:space="0" w:color="auto"/>
        <w:left w:val="none" w:sz="0" w:space="0" w:color="auto"/>
        <w:bottom w:val="none" w:sz="0" w:space="0" w:color="auto"/>
        <w:right w:val="none" w:sz="0" w:space="0" w:color="auto"/>
      </w:divBdr>
    </w:div>
    <w:div w:id="1127118906">
      <w:bodyDiv w:val="1"/>
      <w:marLeft w:val="0"/>
      <w:marRight w:val="0"/>
      <w:marTop w:val="0"/>
      <w:marBottom w:val="0"/>
      <w:divBdr>
        <w:top w:val="none" w:sz="0" w:space="0" w:color="auto"/>
        <w:left w:val="none" w:sz="0" w:space="0" w:color="auto"/>
        <w:bottom w:val="none" w:sz="0" w:space="0" w:color="auto"/>
        <w:right w:val="none" w:sz="0" w:space="0" w:color="auto"/>
      </w:divBdr>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7697475">
      <w:bodyDiv w:val="1"/>
      <w:marLeft w:val="0"/>
      <w:marRight w:val="0"/>
      <w:marTop w:val="0"/>
      <w:marBottom w:val="0"/>
      <w:divBdr>
        <w:top w:val="none" w:sz="0" w:space="0" w:color="auto"/>
        <w:left w:val="none" w:sz="0" w:space="0" w:color="auto"/>
        <w:bottom w:val="none" w:sz="0" w:space="0" w:color="auto"/>
        <w:right w:val="none" w:sz="0" w:space="0" w:color="auto"/>
      </w:divBdr>
    </w:div>
    <w:div w:id="1127704849">
      <w:bodyDiv w:val="1"/>
      <w:marLeft w:val="0"/>
      <w:marRight w:val="0"/>
      <w:marTop w:val="0"/>
      <w:marBottom w:val="0"/>
      <w:divBdr>
        <w:top w:val="none" w:sz="0" w:space="0" w:color="auto"/>
        <w:left w:val="none" w:sz="0" w:space="0" w:color="auto"/>
        <w:bottom w:val="none" w:sz="0" w:space="0" w:color="auto"/>
        <w:right w:val="none" w:sz="0" w:space="0" w:color="auto"/>
      </w:divBdr>
    </w:div>
    <w:div w:id="1127819335">
      <w:bodyDiv w:val="1"/>
      <w:marLeft w:val="0"/>
      <w:marRight w:val="0"/>
      <w:marTop w:val="0"/>
      <w:marBottom w:val="0"/>
      <w:divBdr>
        <w:top w:val="none" w:sz="0" w:space="0" w:color="auto"/>
        <w:left w:val="none" w:sz="0" w:space="0" w:color="auto"/>
        <w:bottom w:val="none" w:sz="0" w:space="0" w:color="auto"/>
        <w:right w:val="none" w:sz="0" w:space="0" w:color="auto"/>
      </w:divBdr>
    </w:div>
    <w:div w:id="1127820704">
      <w:bodyDiv w:val="1"/>
      <w:marLeft w:val="0"/>
      <w:marRight w:val="0"/>
      <w:marTop w:val="0"/>
      <w:marBottom w:val="0"/>
      <w:divBdr>
        <w:top w:val="none" w:sz="0" w:space="0" w:color="auto"/>
        <w:left w:val="none" w:sz="0" w:space="0" w:color="auto"/>
        <w:bottom w:val="none" w:sz="0" w:space="0" w:color="auto"/>
        <w:right w:val="none" w:sz="0" w:space="0" w:color="auto"/>
      </w:divBdr>
    </w:div>
    <w:div w:id="1127895723">
      <w:bodyDiv w:val="1"/>
      <w:marLeft w:val="0"/>
      <w:marRight w:val="0"/>
      <w:marTop w:val="0"/>
      <w:marBottom w:val="0"/>
      <w:divBdr>
        <w:top w:val="none" w:sz="0" w:space="0" w:color="auto"/>
        <w:left w:val="none" w:sz="0" w:space="0" w:color="auto"/>
        <w:bottom w:val="none" w:sz="0" w:space="0" w:color="auto"/>
        <w:right w:val="none" w:sz="0" w:space="0" w:color="auto"/>
      </w:divBdr>
    </w:div>
    <w:div w:id="1127897362">
      <w:bodyDiv w:val="1"/>
      <w:marLeft w:val="0"/>
      <w:marRight w:val="0"/>
      <w:marTop w:val="0"/>
      <w:marBottom w:val="0"/>
      <w:divBdr>
        <w:top w:val="none" w:sz="0" w:space="0" w:color="auto"/>
        <w:left w:val="none" w:sz="0" w:space="0" w:color="auto"/>
        <w:bottom w:val="none" w:sz="0" w:space="0" w:color="auto"/>
        <w:right w:val="none" w:sz="0" w:space="0" w:color="auto"/>
      </w:divBdr>
    </w:div>
    <w:div w:id="1128015228">
      <w:bodyDiv w:val="1"/>
      <w:marLeft w:val="0"/>
      <w:marRight w:val="0"/>
      <w:marTop w:val="0"/>
      <w:marBottom w:val="0"/>
      <w:divBdr>
        <w:top w:val="none" w:sz="0" w:space="0" w:color="auto"/>
        <w:left w:val="none" w:sz="0" w:space="0" w:color="auto"/>
        <w:bottom w:val="none" w:sz="0" w:space="0" w:color="auto"/>
        <w:right w:val="none" w:sz="0" w:space="0" w:color="auto"/>
      </w:divBdr>
    </w:div>
    <w:div w:id="1128166822">
      <w:bodyDiv w:val="1"/>
      <w:marLeft w:val="0"/>
      <w:marRight w:val="0"/>
      <w:marTop w:val="0"/>
      <w:marBottom w:val="0"/>
      <w:divBdr>
        <w:top w:val="none" w:sz="0" w:space="0" w:color="auto"/>
        <w:left w:val="none" w:sz="0" w:space="0" w:color="auto"/>
        <w:bottom w:val="none" w:sz="0" w:space="0" w:color="auto"/>
        <w:right w:val="none" w:sz="0" w:space="0" w:color="auto"/>
      </w:divBdr>
    </w:div>
    <w:div w:id="1128277684">
      <w:bodyDiv w:val="1"/>
      <w:marLeft w:val="0"/>
      <w:marRight w:val="0"/>
      <w:marTop w:val="0"/>
      <w:marBottom w:val="0"/>
      <w:divBdr>
        <w:top w:val="none" w:sz="0" w:space="0" w:color="auto"/>
        <w:left w:val="none" w:sz="0" w:space="0" w:color="auto"/>
        <w:bottom w:val="none" w:sz="0" w:space="0" w:color="auto"/>
        <w:right w:val="none" w:sz="0" w:space="0" w:color="auto"/>
      </w:divBdr>
    </w:div>
    <w:div w:id="1128401186">
      <w:bodyDiv w:val="1"/>
      <w:marLeft w:val="0"/>
      <w:marRight w:val="0"/>
      <w:marTop w:val="0"/>
      <w:marBottom w:val="0"/>
      <w:divBdr>
        <w:top w:val="none" w:sz="0" w:space="0" w:color="auto"/>
        <w:left w:val="none" w:sz="0" w:space="0" w:color="auto"/>
        <w:bottom w:val="none" w:sz="0" w:space="0" w:color="auto"/>
        <w:right w:val="none" w:sz="0" w:space="0" w:color="auto"/>
      </w:divBdr>
    </w:div>
    <w:div w:id="1128402947">
      <w:bodyDiv w:val="1"/>
      <w:marLeft w:val="0"/>
      <w:marRight w:val="0"/>
      <w:marTop w:val="0"/>
      <w:marBottom w:val="0"/>
      <w:divBdr>
        <w:top w:val="none" w:sz="0" w:space="0" w:color="auto"/>
        <w:left w:val="none" w:sz="0" w:space="0" w:color="auto"/>
        <w:bottom w:val="none" w:sz="0" w:space="0" w:color="auto"/>
        <w:right w:val="none" w:sz="0" w:space="0" w:color="auto"/>
      </w:divBdr>
    </w:div>
    <w:div w:id="112843014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931231">
      <w:bodyDiv w:val="1"/>
      <w:marLeft w:val="0"/>
      <w:marRight w:val="0"/>
      <w:marTop w:val="0"/>
      <w:marBottom w:val="0"/>
      <w:divBdr>
        <w:top w:val="none" w:sz="0" w:space="0" w:color="auto"/>
        <w:left w:val="none" w:sz="0" w:space="0" w:color="auto"/>
        <w:bottom w:val="none" w:sz="0" w:space="0" w:color="auto"/>
        <w:right w:val="none" w:sz="0" w:space="0" w:color="auto"/>
      </w:divBdr>
    </w:div>
    <w:div w:id="1129203267">
      <w:bodyDiv w:val="1"/>
      <w:marLeft w:val="0"/>
      <w:marRight w:val="0"/>
      <w:marTop w:val="0"/>
      <w:marBottom w:val="0"/>
      <w:divBdr>
        <w:top w:val="none" w:sz="0" w:space="0" w:color="auto"/>
        <w:left w:val="none" w:sz="0" w:space="0" w:color="auto"/>
        <w:bottom w:val="none" w:sz="0" w:space="0" w:color="auto"/>
        <w:right w:val="none" w:sz="0" w:space="0" w:color="auto"/>
      </w:divBdr>
    </w:div>
    <w:div w:id="1129204415">
      <w:bodyDiv w:val="1"/>
      <w:marLeft w:val="0"/>
      <w:marRight w:val="0"/>
      <w:marTop w:val="0"/>
      <w:marBottom w:val="0"/>
      <w:divBdr>
        <w:top w:val="none" w:sz="0" w:space="0" w:color="auto"/>
        <w:left w:val="none" w:sz="0" w:space="0" w:color="auto"/>
        <w:bottom w:val="none" w:sz="0" w:space="0" w:color="auto"/>
        <w:right w:val="none" w:sz="0" w:space="0" w:color="auto"/>
      </w:divBdr>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77440">
      <w:bodyDiv w:val="1"/>
      <w:marLeft w:val="0"/>
      <w:marRight w:val="0"/>
      <w:marTop w:val="0"/>
      <w:marBottom w:val="0"/>
      <w:divBdr>
        <w:top w:val="none" w:sz="0" w:space="0" w:color="auto"/>
        <w:left w:val="none" w:sz="0" w:space="0" w:color="auto"/>
        <w:bottom w:val="none" w:sz="0" w:space="0" w:color="auto"/>
        <w:right w:val="none" w:sz="0" w:space="0" w:color="auto"/>
      </w:divBdr>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513023">
      <w:bodyDiv w:val="1"/>
      <w:marLeft w:val="0"/>
      <w:marRight w:val="0"/>
      <w:marTop w:val="0"/>
      <w:marBottom w:val="0"/>
      <w:divBdr>
        <w:top w:val="none" w:sz="0" w:space="0" w:color="auto"/>
        <w:left w:val="none" w:sz="0" w:space="0" w:color="auto"/>
        <w:bottom w:val="none" w:sz="0" w:space="0" w:color="auto"/>
        <w:right w:val="none" w:sz="0" w:space="0" w:color="auto"/>
      </w:divBdr>
    </w:div>
    <w:div w:id="1129544994">
      <w:bodyDiv w:val="1"/>
      <w:marLeft w:val="0"/>
      <w:marRight w:val="0"/>
      <w:marTop w:val="0"/>
      <w:marBottom w:val="0"/>
      <w:divBdr>
        <w:top w:val="none" w:sz="0" w:space="0" w:color="auto"/>
        <w:left w:val="none" w:sz="0" w:space="0" w:color="auto"/>
        <w:bottom w:val="none" w:sz="0" w:space="0" w:color="auto"/>
        <w:right w:val="none" w:sz="0" w:space="0" w:color="auto"/>
      </w:divBdr>
    </w:div>
    <w:div w:id="1129781917">
      <w:bodyDiv w:val="1"/>
      <w:marLeft w:val="0"/>
      <w:marRight w:val="0"/>
      <w:marTop w:val="0"/>
      <w:marBottom w:val="0"/>
      <w:divBdr>
        <w:top w:val="none" w:sz="0" w:space="0" w:color="auto"/>
        <w:left w:val="none" w:sz="0" w:space="0" w:color="auto"/>
        <w:bottom w:val="none" w:sz="0" w:space="0" w:color="auto"/>
        <w:right w:val="none" w:sz="0" w:space="0" w:color="auto"/>
      </w:divBdr>
    </w:div>
    <w:div w:id="1129859857">
      <w:bodyDiv w:val="1"/>
      <w:marLeft w:val="0"/>
      <w:marRight w:val="0"/>
      <w:marTop w:val="0"/>
      <w:marBottom w:val="0"/>
      <w:divBdr>
        <w:top w:val="none" w:sz="0" w:space="0" w:color="auto"/>
        <w:left w:val="none" w:sz="0" w:space="0" w:color="auto"/>
        <w:bottom w:val="none" w:sz="0" w:space="0" w:color="auto"/>
        <w:right w:val="none" w:sz="0" w:space="0" w:color="auto"/>
      </w:divBdr>
    </w:div>
    <w:div w:id="1130049707">
      <w:bodyDiv w:val="1"/>
      <w:marLeft w:val="0"/>
      <w:marRight w:val="0"/>
      <w:marTop w:val="0"/>
      <w:marBottom w:val="0"/>
      <w:divBdr>
        <w:top w:val="none" w:sz="0" w:space="0" w:color="auto"/>
        <w:left w:val="none" w:sz="0" w:space="0" w:color="auto"/>
        <w:bottom w:val="none" w:sz="0" w:space="0" w:color="auto"/>
        <w:right w:val="none" w:sz="0" w:space="0" w:color="auto"/>
      </w:divBdr>
    </w:div>
    <w:div w:id="1130248844">
      <w:bodyDiv w:val="1"/>
      <w:marLeft w:val="0"/>
      <w:marRight w:val="0"/>
      <w:marTop w:val="0"/>
      <w:marBottom w:val="0"/>
      <w:divBdr>
        <w:top w:val="none" w:sz="0" w:space="0" w:color="auto"/>
        <w:left w:val="none" w:sz="0" w:space="0" w:color="auto"/>
        <w:bottom w:val="none" w:sz="0" w:space="0" w:color="auto"/>
        <w:right w:val="none" w:sz="0" w:space="0" w:color="auto"/>
      </w:divBdr>
    </w:div>
    <w:div w:id="1130318712">
      <w:bodyDiv w:val="1"/>
      <w:marLeft w:val="0"/>
      <w:marRight w:val="0"/>
      <w:marTop w:val="0"/>
      <w:marBottom w:val="0"/>
      <w:divBdr>
        <w:top w:val="none" w:sz="0" w:space="0" w:color="auto"/>
        <w:left w:val="none" w:sz="0" w:space="0" w:color="auto"/>
        <w:bottom w:val="none" w:sz="0" w:space="0" w:color="auto"/>
        <w:right w:val="none" w:sz="0" w:space="0" w:color="auto"/>
      </w:divBdr>
    </w:div>
    <w:div w:id="1130365034">
      <w:bodyDiv w:val="1"/>
      <w:marLeft w:val="0"/>
      <w:marRight w:val="0"/>
      <w:marTop w:val="0"/>
      <w:marBottom w:val="0"/>
      <w:divBdr>
        <w:top w:val="none" w:sz="0" w:space="0" w:color="auto"/>
        <w:left w:val="none" w:sz="0" w:space="0" w:color="auto"/>
        <w:bottom w:val="none" w:sz="0" w:space="0" w:color="auto"/>
        <w:right w:val="none" w:sz="0" w:space="0" w:color="auto"/>
      </w:divBdr>
    </w:div>
    <w:div w:id="1130634185">
      <w:bodyDiv w:val="1"/>
      <w:marLeft w:val="0"/>
      <w:marRight w:val="0"/>
      <w:marTop w:val="0"/>
      <w:marBottom w:val="0"/>
      <w:divBdr>
        <w:top w:val="none" w:sz="0" w:space="0" w:color="auto"/>
        <w:left w:val="none" w:sz="0" w:space="0" w:color="auto"/>
        <w:bottom w:val="none" w:sz="0" w:space="0" w:color="auto"/>
        <w:right w:val="none" w:sz="0" w:space="0" w:color="auto"/>
      </w:divBdr>
    </w:div>
    <w:div w:id="1130780814">
      <w:bodyDiv w:val="1"/>
      <w:marLeft w:val="0"/>
      <w:marRight w:val="0"/>
      <w:marTop w:val="0"/>
      <w:marBottom w:val="0"/>
      <w:divBdr>
        <w:top w:val="none" w:sz="0" w:space="0" w:color="auto"/>
        <w:left w:val="none" w:sz="0" w:space="0" w:color="auto"/>
        <w:bottom w:val="none" w:sz="0" w:space="0" w:color="auto"/>
        <w:right w:val="none" w:sz="0" w:space="0" w:color="auto"/>
      </w:divBdr>
    </w:div>
    <w:div w:id="1130825106">
      <w:bodyDiv w:val="1"/>
      <w:marLeft w:val="0"/>
      <w:marRight w:val="0"/>
      <w:marTop w:val="0"/>
      <w:marBottom w:val="0"/>
      <w:divBdr>
        <w:top w:val="none" w:sz="0" w:space="0" w:color="auto"/>
        <w:left w:val="none" w:sz="0" w:space="0" w:color="auto"/>
        <w:bottom w:val="none" w:sz="0" w:space="0" w:color="auto"/>
        <w:right w:val="none" w:sz="0" w:space="0" w:color="auto"/>
      </w:divBdr>
    </w:div>
    <w:div w:id="1131047746">
      <w:bodyDiv w:val="1"/>
      <w:marLeft w:val="0"/>
      <w:marRight w:val="0"/>
      <w:marTop w:val="0"/>
      <w:marBottom w:val="0"/>
      <w:divBdr>
        <w:top w:val="none" w:sz="0" w:space="0" w:color="auto"/>
        <w:left w:val="none" w:sz="0" w:space="0" w:color="auto"/>
        <w:bottom w:val="none" w:sz="0" w:space="0" w:color="auto"/>
        <w:right w:val="none" w:sz="0" w:space="0" w:color="auto"/>
      </w:divBdr>
    </w:div>
    <w:div w:id="1131091507">
      <w:bodyDiv w:val="1"/>
      <w:marLeft w:val="0"/>
      <w:marRight w:val="0"/>
      <w:marTop w:val="0"/>
      <w:marBottom w:val="0"/>
      <w:divBdr>
        <w:top w:val="none" w:sz="0" w:space="0" w:color="auto"/>
        <w:left w:val="none" w:sz="0" w:space="0" w:color="auto"/>
        <w:bottom w:val="none" w:sz="0" w:space="0" w:color="auto"/>
        <w:right w:val="none" w:sz="0" w:space="0" w:color="auto"/>
      </w:divBdr>
    </w:div>
    <w:div w:id="1131093553">
      <w:bodyDiv w:val="1"/>
      <w:marLeft w:val="0"/>
      <w:marRight w:val="0"/>
      <w:marTop w:val="0"/>
      <w:marBottom w:val="0"/>
      <w:divBdr>
        <w:top w:val="none" w:sz="0" w:space="0" w:color="auto"/>
        <w:left w:val="none" w:sz="0" w:space="0" w:color="auto"/>
        <w:bottom w:val="none" w:sz="0" w:space="0" w:color="auto"/>
        <w:right w:val="none" w:sz="0" w:space="0" w:color="auto"/>
      </w:divBdr>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168348">
      <w:bodyDiv w:val="1"/>
      <w:marLeft w:val="0"/>
      <w:marRight w:val="0"/>
      <w:marTop w:val="0"/>
      <w:marBottom w:val="0"/>
      <w:divBdr>
        <w:top w:val="none" w:sz="0" w:space="0" w:color="auto"/>
        <w:left w:val="none" w:sz="0" w:space="0" w:color="auto"/>
        <w:bottom w:val="none" w:sz="0" w:space="0" w:color="auto"/>
        <w:right w:val="none" w:sz="0" w:space="0" w:color="auto"/>
      </w:divBdr>
    </w:div>
    <w:div w:id="1131437224">
      <w:bodyDiv w:val="1"/>
      <w:marLeft w:val="0"/>
      <w:marRight w:val="0"/>
      <w:marTop w:val="0"/>
      <w:marBottom w:val="0"/>
      <w:divBdr>
        <w:top w:val="none" w:sz="0" w:space="0" w:color="auto"/>
        <w:left w:val="none" w:sz="0" w:space="0" w:color="auto"/>
        <w:bottom w:val="none" w:sz="0" w:space="0" w:color="auto"/>
        <w:right w:val="none" w:sz="0" w:space="0" w:color="auto"/>
      </w:divBdr>
    </w:div>
    <w:div w:id="1131439492">
      <w:bodyDiv w:val="1"/>
      <w:marLeft w:val="0"/>
      <w:marRight w:val="0"/>
      <w:marTop w:val="0"/>
      <w:marBottom w:val="0"/>
      <w:divBdr>
        <w:top w:val="none" w:sz="0" w:space="0" w:color="auto"/>
        <w:left w:val="none" w:sz="0" w:space="0" w:color="auto"/>
        <w:bottom w:val="none" w:sz="0" w:space="0" w:color="auto"/>
        <w:right w:val="none" w:sz="0" w:space="0" w:color="auto"/>
      </w:divBdr>
    </w:div>
    <w:div w:id="1131441987">
      <w:bodyDiv w:val="1"/>
      <w:marLeft w:val="0"/>
      <w:marRight w:val="0"/>
      <w:marTop w:val="0"/>
      <w:marBottom w:val="0"/>
      <w:divBdr>
        <w:top w:val="none" w:sz="0" w:space="0" w:color="auto"/>
        <w:left w:val="none" w:sz="0" w:space="0" w:color="auto"/>
        <w:bottom w:val="none" w:sz="0" w:space="0" w:color="auto"/>
        <w:right w:val="none" w:sz="0" w:space="0" w:color="auto"/>
      </w:divBdr>
    </w:div>
    <w:div w:id="1131480632">
      <w:bodyDiv w:val="1"/>
      <w:marLeft w:val="0"/>
      <w:marRight w:val="0"/>
      <w:marTop w:val="0"/>
      <w:marBottom w:val="0"/>
      <w:divBdr>
        <w:top w:val="none" w:sz="0" w:space="0" w:color="auto"/>
        <w:left w:val="none" w:sz="0" w:space="0" w:color="auto"/>
        <w:bottom w:val="none" w:sz="0" w:space="0" w:color="auto"/>
        <w:right w:val="none" w:sz="0" w:space="0" w:color="auto"/>
      </w:divBdr>
    </w:div>
    <w:div w:id="1131676481">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1704047">
      <w:bodyDiv w:val="1"/>
      <w:marLeft w:val="0"/>
      <w:marRight w:val="0"/>
      <w:marTop w:val="0"/>
      <w:marBottom w:val="0"/>
      <w:divBdr>
        <w:top w:val="none" w:sz="0" w:space="0" w:color="auto"/>
        <w:left w:val="none" w:sz="0" w:space="0" w:color="auto"/>
        <w:bottom w:val="none" w:sz="0" w:space="0" w:color="auto"/>
        <w:right w:val="none" w:sz="0" w:space="0" w:color="auto"/>
      </w:divBdr>
    </w:div>
    <w:div w:id="1131752750">
      <w:bodyDiv w:val="1"/>
      <w:marLeft w:val="0"/>
      <w:marRight w:val="0"/>
      <w:marTop w:val="0"/>
      <w:marBottom w:val="0"/>
      <w:divBdr>
        <w:top w:val="none" w:sz="0" w:space="0" w:color="auto"/>
        <w:left w:val="none" w:sz="0" w:space="0" w:color="auto"/>
        <w:bottom w:val="none" w:sz="0" w:space="0" w:color="auto"/>
        <w:right w:val="none" w:sz="0" w:space="0" w:color="auto"/>
      </w:divBdr>
    </w:div>
    <w:div w:id="1132138991">
      <w:bodyDiv w:val="1"/>
      <w:marLeft w:val="0"/>
      <w:marRight w:val="0"/>
      <w:marTop w:val="0"/>
      <w:marBottom w:val="0"/>
      <w:divBdr>
        <w:top w:val="none" w:sz="0" w:space="0" w:color="auto"/>
        <w:left w:val="none" w:sz="0" w:space="0" w:color="auto"/>
        <w:bottom w:val="none" w:sz="0" w:space="0" w:color="auto"/>
        <w:right w:val="none" w:sz="0" w:space="0" w:color="auto"/>
      </w:divBdr>
    </w:div>
    <w:div w:id="1132362648">
      <w:bodyDiv w:val="1"/>
      <w:marLeft w:val="0"/>
      <w:marRight w:val="0"/>
      <w:marTop w:val="0"/>
      <w:marBottom w:val="0"/>
      <w:divBdr>
        <w:top w:val="none" w:sz="0" w:space="0" w:color="auto"/>
        <w:left w:val="none" w:sz="0" w:space="0" w:color="auto"/>
        <w:bottom w:val="none" w:sz="0" w:space="0" w:color="auto"/>
        <w:right w:val="none" w:sz="0" w:space="0" w:color="auto"/>
      </w:divBdr>
    </w:div>
    <w:div w:id="1132554059">
      <w:bodyDiv w:val="1"/>
      <w:marLeft w:val="0"/>
      <w:marRight w:val="0"/>
      <w:marTop w:val="0"/>
      <w:marBottom w:val="0"/>
      <w:divBdr>
        <w:top w:val="none" w:sz="0" w:space="0" w:color="auto"/>
        <w:left w:val="none" w:sz="0" w:space="0" w:color="auto"/>
        <w:bottom w:val="none" w:sz="0" w:space="0" w:color="auto"/>
        <w:right w:val="none" w:sz="0" w:space="0" w:color="auto"/>
      </w:divBdr>
    </w:div>
    <w:div w:id="1132678217">
      <w:bodyDiv w:val="1"/>
      <w:marLeft w:val="0"/>
      <w:marRight w:val="0"/>
      <w:marTop w:val="0"/>
      <w:marBottom w:val="0"/>
      <w:divBdr>
        <w:top w:val="none" w:sz="0" w:space="0" w:color="auto"/>
        <w:left w:val="none" w:sz="0" w:space="0" w:color="auto"/>
        <w:bottom w:val="none" w:sz="0" w:space="0" w:color="auto"/>
        <w:right w:val="none" w:sz="0" w:space="0" w:color="auto"/>
      </w:divBdr>
    </w:div>
    <w:div w:id="1132942027">
      <w:bodyDiv w:val="1"/>
      <w:marLeft w:val="0"/>
      <w:marRight w:val="0"/>
      <w:marTop w:val="0"/>
      <w:marBottom w:val="0"/>
      <w:divBdr>
        <w:top w:val="none" w:sz="0" w:space="0" w:color="auto"/>
        <w:left w:val="none" w:sz="0" w:space="0" w:color="auto"/>
        <w:bottom w:val="none" w:sz="0" w:space="0" w:color="auto"/>
        <w:right w:val="none" w:sz="0" w:space="0" w:color="auto"/>
      </w:divBdr>
    </w:div>
    <w:div w:id="1132947023">
      <w:bodyDiv w:val="1"/>
      <w:marLeft w:val="0"/>
      <w:marRight w:val="0"/>
      <w:marTop w:val="0"/>
      <w:marBottom w:val="0"/>
      <w:divBdr>
        <w:top w:val="none" w:sz="0" w:space="0" w:color="auto"/>
        <w:left w:val="none" w:sz="0" w:space="0" w:color="auto"/>
        <w:bottom w:val="none" w:sz="0" w:space="0" w:color="auto"/>
        <w:right w:val="none" w:sz="0" w:space="0" w:color="auto"/>
      </w:divBdr>
    </w:div>
    <w:div w:id="1133133598">
      <w:bodyDiv w:val="1"/>
      <w:marLeft w:val="0"/>
      <w:marRight w:val="0"/>
      <w:marTop w:val="0"/>
      <w:marBottom w:val="0"/>
      <w:divBdr>
        <w:top w:val="none" w:sz="0" w:space="0" w:color="auto"/>
        <w:left w:val="none" w:sz="0" w:space="0" w:color="auto"/>
        <w:bottom w:val="none" w:sz="0" w:space="0" w:color="auto"/>
        <w:right w:val="none" w:sz="0" w:space="0" w:color="auto"/>
      </w:divBdr>
    </w:div>
    <w:div w:id="1133135817">
      <w:bodyDiv w:val="1"/>
      <w:marLeft w:val="0"/>
      <w:marRight w:val="0"/>
      <w:marTop w:val="0"/>
      <w:marBottom w:val="0"/>
      <w:divBdr>
        <w:top w:val="none" w:sz="0" w:space="0" w:color="auto"/>
        <w:left w:val="none" w:sz="0" w:space="0" w:color="auto"/>
        <w:bottom w:val="none" w:sz="0" w:space="0" w:color="auto"/>
        <w:right w:val="none" w:sz="0" w:space="0" w:color="auto"/>
      </w:divBdr>
    </w:div>
    <w:div w:id="1133251619">
      <w:bodyDiv w:val="1"/>
      <w:marLeft w:val="0"/>
      <w:marRight w:val="0"/>
      <w:marTop w:val="0"/>
      <w:marBottom w:val="0"/>
      <w:divBdr>
        <w:top w:val="none" w:sz="0" w:space="0" w:color="auto"/>
        <w:left w:val="none" w:sz="0" w:space="0" w:color="auto"/>
        <w:bottom w:val="none" w:sz="0" w:space="0" w:color="auto"/>
        <w:right w:val="none" w:sz="0" w:space="0" w:color="auto"/>
      </w:divBdr>
    </w:div>
    <w:div w:id="1133255409">
      <w:bodyDiv w:val="1"/>
      <w:marLeft w:val="0"/>
      <w:marRight w:val="0"/>
      <w:marTop w:val="0"/>
      <w:marBottom w:val="0"/>
      <w:divBdr>
        <w:top w:val="none" w:sz="0" w:space="0" w:color="auto"/>
        <w:left w:val="none" w:sz="0" w:space="0" w:color="auto"/>
        <w:bottom w:val="none" w:sz="0" w:space="0" w:color="auto"/>
        <w:right w:val="none" w:sz="0" w:space="0" w:color="auto"/>
      </w:divBdr>
    </w:div>
    <w:div w:id="1133331652">
      <w:bodyDiv w:val="1"/>
      <w:marLeft w:val="0"/>
      <w:marRight w:val="0"/>
      <w:marTop w:val="0"/>
      <w:marBottom w:val="0"/>
      <w:divBdr>
        <w:top w:val="none" w:sz="0" w:space="0" w:color="auto"/>
        <w:left w:val="none" w:sz="0" w:space="0" w:color="auto"/>
        <w:bottom w:val="none" w:sz="0" w:space="0" w:color="auto"/>
        <w:right w:val="none" w:sz="0" w:space="0" w:color="auto"/>
      </w:divBdr>
    </w:div>
    <w:div w:id="1133445416">
      <w:bodyDiv w:val="1"/>
      <w:marLeft w:val="0"/>
      <w:marRight w:val="0"/>
      <w:marTop w:val="0"/>
      <w:marBottom w:val="0"/>
      <w:divBdr>
        <w:top w:val="none" w:sz="0" w:space="0" w:color="auto"/>
        <w:left w:val="none" w:sz="0" w:space="0" w:color="auto"/>
        <w:bottom w:val="none" w:sz="0" w:space="0" w:color="auto"/>
        <w:right w:val="none" w:sz="0" w:space="0" w:color="auto"/>
      </w:divBdr>
    </w:div>
    <w:div w:id="1133477705">
      <w:bodyDiv w:val="1"/>
      <w:marLeft w:val="0"/>
      <w:marRight w:val="0"/>
      <w:marTop w:val="0"/>
      <w:marBottom w:val="0"/>
      <w:divBdr>
        <w:top w:val="none" w:sz="0" w:space="0" w:color="auto"/>
        <w:left w:val="none" w:sz="0" w:space="0" w:color="auto"/>
        <w:bottom w:val="none" w:sz="0" w:space="0" w:color="auto"/>
        <w:right w:val="none" w:sz="0" w:space="0" w:color="auto"/>
      </w:divBdr>
    </w:div>
    <w:div w:id="1133524569">
      <w:bodyDiv w:val="1"/>
      <w:marLeft w:val="0"/>
      <w:marRight w:val="0"/>
      <w:marTop w:val="0"/>
      <w:marBottom w:val="0"/>
      <w:divBdr>
        <w:top w:val="none" w:sz="0" w:space="0" w:color="auto"/>
        <w:left w:val="none" w:sz="0" w:space="0" w:color="auto"/>
        <w:bottom w:val="none" w:sz="0" w:space="0" w:color="auto"/>
        <w:right w:val="none" w:sz="0" w:space="0" w:color="auto"/>
      </w:divBdr>
    </w:div>
    <w:div w:id="1133716659">
      <w:bodyDiv w:val="1"/>
      <w:marLeft w:val="0"/>
      <w:marRight w:val="0"/>
      <w:marTop w:val="0"/>
      <w:marBottom w:val="0"/>
      <w:divBdr>
        <w:top w:val="none" w:sz="0" w:space="0" w:color="auto"/>
        <w:left w:val="none" w:sz="0" w:space="0" w:color="auto"/>
        <w:bottom w:val="none" w:sz="0" w:space="0" w:color="auto"/>
        <w:right w:val="none" w:sz="0" w:space="0" w:color="auto"/>
      </w:divBdr>
    </w:div>
    <w:div w:id="1133980764">
      <w:bodyDiv w:val="1"/>
      <w:marLeft w:val="0"/>
      <w:marRight w:val="0"/>
      <w:marTop w:val="0"/>
      <w:marBottom w:val="0"/>
      <w:divBdr>
        <w:top w:val="none" w:sz="0" w:space="0" w:color="auto"/>
        <w:left w:val="none" w:sz="0" w:space="0" w:color="auto"/>
        <w:bottom w:val="none" w:sz="0" w:space="0" w:color="auto"/>
        <w:right w:val="none" w:sz="0" w:space="0" w:color="auto"/>
      </w:divBdr>
    </w:div>
    <w:div w:id="1134056127">
      <w:bodyDiv w:val="1"/>
      <w:marLeft w:val="0"/>
      <w:marRight w:val="0"/>
      <w:marTop w:val="0"/>
      <w:marBottom w:val="0"/>
      <w:divBdr>
        <w:top w:val="none" w:sz="0" w:space="0" w:color="auto"/>
        <w:left w:val="none" w:sz="0" w:space="0" w:color="auto"/>
        <w:bottom w:val="none" w:sz="0" w:space="0" w:color="auto"/>
        <w:right w:val="none" w:sz="0" w:space="0" w:color="auto"/>
      </w:divBdr>
    </w:div>
    <w:div w:id="1134640481">
      <w:bodyDiv w:val="1"/>
      <w:marLeft w:val="0"/>
      <w:marRight w:val="0"/>
      <w:marTop w:val="0"/>
      <w:marBottom w:val="0"/>
      <w:divBdr>
        <w:top w:val="none" w:sz="0" w:space="0" w:color="auto"/>
        <w:left w:val="none" w:sz="0" w:space="0" w:color="auto"/>
        <w:bottom w:val="none" w:sz="0" w:space="0" w:color="auto"/>
        <w:right w:val="none" w:sz="0" w:space="0" w:color="auto"/>
      </w:divBdr>
    </w:div>
    <w:div w:id="1134713724">
      <w:bodyDiv w:val="1"/>
      <w:marLeft w:val="0"/>
      <w:marRight w:val="0"/>
      <w:marTop w:val="0"/>
      <w:marBottom w:val="0"/>
      <w:divBdr>
        <w:top w:val="none" w:sz="0" w:space="0" w:color="auto"/>
        <w:left w:val="none" w:sz="0" w:space="0" w:color="auto"/>
        <w:bottom w:val="none" w:sz="0" w:space="0" w:color="auto"/>
        <w:right w:val="none" w:sz="0" w:space="0" w:color="auto"/>
      </w:divBdr>
    </w:div>
    <w:div w:id="1134755891">
      <w:bodyDiv w:val="1"/>
      <w:marLeft w:val="0"/>
      <w:marRight w:val="0"/>
      <w:marTop w:val="0"/>
      <w:marBottom w:val="0"/>
      <w:divBdr>
        <w:top w:val="none" w:sz="0" w:space="0" w:color="auto"/>
        <w:left w:val="none" w:sz="0" w:space="0" w:color="auto"/>
        <w:bottom w:val="none" w:sz="0" w:space="0" w:color="auto"/>
        <w:right w:val="none" w:sz="0" w:space="0" w:color="auto"/>
      </w:divBdr>
    </w:div>
    <w:div w:id="1134759248">
      <w:bodyDiv w:val="1"/>
      <w:marLeft w:val="0"/>
      <w:marRight w:val="0"/>
      <w:marTop w:val="0"/>
      <w:marBottom w:val="0"/>
      <w:divBdr>
        <w:top w:val="none" w:sz="0" w:space="0" w:color="auto"/>
        <w:left w:val="none" w:sz="0" w:space="0" w:color="auto"/>
        <w:bottom w:val="none" w:sz="0" w:space="0" w:color="auto"/>
        <w:right w:val="none" w:sz="0" w:space="0" w:color="auto"/>
      </w:divBdr>
    </w:div>
    <w:div w:id="1134786145">
      <w:bodyDiv w:val="1"/>
      <w:marLeft w:val="0"/>
      <w:marRight w:val="0"/>
      <w:marTop w:val="0"/>
      <w:marBottom w:val="0"/>
      <w:divBdr>
        <w:top w:val="none" w:sz="0" w:space="0" w:color="auto"/>
        <w:left w:val="none" w:sz="0" w:space="0" w:color="auto"/>
        <w:bottom w:val="none" w:sz="0" w:space="0" w:color="auto"/>
        <w:right w:val="none" w:sz="0" w:space="0" w:color="auto"/>
      </w:divBdr>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4904519">
      <w:bodyDiv w:val="1"/>
      <w:marLeft w:val="0"/>
      <w:marRight w:val="0"/>
      <w:marTop w:val="0"/>
      <w:marBottom w:val="0"/>
      <w:divBdr>
        <w:top w:val="none" w:sz="0" w:space="0" w:color="auto"/>
        <w:left w:val="none" w:sz="0" w:space="0" w:color="auto"/>
        <w:bottom w:val="none" w:sz="0" w:space="0" w:color="auto"/>
        <w:right w:val="none" w:sz="0" w:space="0" w:color="auto"/>
      </w:divBdr>
    </w:div>
    <w:div w:id="1134954893">
      <w:bodyDiv w:val="1"/>
      <w:marLeft w:val="0"/>
      <w:marRight w:val="0"/>
      <w:marTop w:val="0"/>
      <w:marBottom w:val="0"/>
      <w:divBdr>
        <w:top w:val="none" w:sz="0" w:space="0" w:color="auto"/>
        <w:left w:val="none" w:sz="0" w:space="0" w:color="auto"/>
        <w:bottom w:val="none" w:sz="0" w:space="0" w:color="auto"/>
        <w:right w:val="none" w:sz="0" w:space="0" w:color="auto"/>
      </w:divBdr>
    </w:div>
    <w:div w:id="1135023202">
      <w:bodyDiv w:val="1"/>
      <w:marLeft w:val="0"/>
      <w:marRight w:val="0"/>
      <w:marTop w:val="0"/>
      <w:marBottom w:val="0"/>
      <w:divBdr>
        <w:top w:val="none" w:sz="0" w:space="0" w:color="auto"/>
        <w:left w:val="none" w:sz="0" w:space="0" w:color="auto"/>
        <w:bottom w:val="none" w:sz="0" w:space="0" w:color="auto"/>
        <w:right w:val="none" w:sz="0" w:space="0" w:color="auto"/>
      </w:divBdr>
    </w:div>
    <w:div w:id="1135221669">
      <w:bodyDiv w:val="1"/>
      <w:marLeft w:val="0"/>
      <w:marRight w:val="0"/>
      <w:marTop w:val="0"/>
      <w:marBottom w:val="0"/>
      <w:divBdr>
        <w:top w:val="none" w:sz="0" w:space="0" w:color="auto"/>
        <w:left w:val="none" w:sz="0" w:space="0" w:color="auto"/>
        <w:bottom w:val="none" w:sz="0" w:space="0" w:color="auto"/>
        <w:right w:val="none" w:sz="0" w:space="0" w:color="auto"/>
      </w:divBdr>
    </w:div>
    <w:div w:id="1135221947">
      <w:bodyDiv w:val="1"/>
      <w:marLeft w:val="0"/>
      <w:marRight w:val="0"/>
      <w:marTop w:val="0"/>
      <w:marBottom w:val="0"/>
      <w:divBdr>
        <w:top w:val="none" w:sz="0" w:space="0" w:color="auto"/>
        <w:left w:val="none" w:sz="0" w:space="0" w:color="auto"/>
        <w:bottom w:val="none" w:sz="0" w:space="0" w:color="auto"/>
        <w:right w:val="none" w:sz="0" w:space="0" w:color="auto"/>
      </w:divBdr>
    </w:div>
    <w:div w:id="1135291208">
      <w:bodyDiv w:val="1"/>
      <w:marLeft w:val="0"/>
      <w:marRight w:val="0"/>
      <w:marTop w:val="0"/>
      <w:marBottom w:val="0"/>
      <w:divBdr>
        <w:top w:val="none" w:sz="0" w:space="0" w:color="auto"/>
        <w:left w:val="none" w:sz="0" w:space="0" w:color="auto"/>
        <w:bottom w:val="none" w:sz="0" w:space="0" w:color="auto"/>
        <w:right w:val="none" w:sz="0" w:space="0" w:color="auto"/>
      </w:divBdr>
    </w:div>
    <w:div w:id="1135296379">
      <w:bodyDiv w:val="1"/>
      <w:marLeft w:val="0"/>
      <w:marRight w:val="0"/>
      <w:marTop w:val="0"/>
      <w:marBottom w:val="0"/>
      <w:divBdr>
        <w:top w:val="none" w:sz="0" w:space="0" w:color="auto"/>
        <w:left w:val="none" w:sz="0" w:space="0" w:color="auto"/>
        <w:bottom w:val="none" w:sz="0" w:space="0" w:color="auto"/>
        <w:right w:val="none" w:sz="0" w:space="0" w:color="auto"/>
      </w:divBdr>
    </w:div>
    <w:div w:id="1135366349">
      <w:bodyDiv w:val="1"/>
      <w:marLeft w:val="0"/>
      <w:marRight w:val="0"/>
      <w:marTop w:val="0"/>
      <w:marBottom w:val="0"/>
      <w:divBdr>
        <w:top w:val="none" w:sz="0" w:space="0" w:color="auto"/>
        <w:left w:val="none" w:sz="0" w:space="0" w:color="auto"/>
        <w:bottom w:val="none" w:sz="0" w:space="0" w:color="auto"/>
        <w:right w:val="none" w:sz="0" w:space="0" w:color="auto"/>
      </w:divBdr>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635231">
      <w:bodyDiv w:val="1"/>
      <w:marLeft w:val="0"/>
      <w:marRight w:val="0"/>
      <w:marTop w:val="0"/>
      <w:marBottom w:val="0"/>
      <w:divBdr>
        <w:top w:val="none" w:sz="0" w:space="0" w:color="auto"/>
        <w:left w:val="none" w:sz="0" w:space="0" w:color="auto"/>
        <w:bottom w:val="none" w:sz="0" w:space="0" w:color="auto"/>
        <w:right w:val="none" w:sz="0" w:space="0" w:color="auto"/>
      </w:divBdr>
    </w:div>
    <w:div w:id="1136292047">
      <w:bodyDiv w:val="1"/>
      <w:marLeft w:val="0"/>
      <w:marRight w:val="0"/>
      <w:marTop w:val="0"/>
      <w:marBottom w:val="0"/>
      <w:divBdr>
        <w:top w:val="none" w:sz="0" w:space="0" w:color="auto"/>
        <w:left w:val="none" w:sz="0" w:space="0" w:color="auto"/>
        <w:bottom w:val="none" w:sz="0" w:space="0" w:color="auto"/>
        <w:right w:val="none" w:sz="0" w:space="0" w:color="auto"/>
      </w:divBdr>
    </w:div>
    <w:div w:id="1136990312">
      <w:bodyDiv w:val="1"/>
      <w:marLeft w:val="0"/>
      <w:marRight w:val="0"/>
      <w:marTop w:val="0"/>
      <w:marBottom w:val="0"/>
      <w:divBdr>
        <w:top w:val="none" w:sz="0" w:space="0" w:color="auto"/>
        <w:left w:val="none" w:sz="0" w:space="0" w:color="auto"/>
        <w:bottom w:val="none" w:sz="0" w:space="0" w:color="auto"/>
        <w:right w:val="none" w:sz="0" w:space="0" w:color="auto"/>
      </w:divBdr>
    </w:div>
    <w:div w:id="1137067879">
      <w:bodyDiv w:val="1"/>
      <w:marLeft w:val="0"/>
      <w:marRight w:val="0"/>
      <w:marTop w:val="0"/>
      <w:marBottom w:val="0"/>
      <w:divBdr>
        <w:top w:val="none" w:sz="0" w:space="0" w:color="auto"/>
        <w:left w:val="none" w:sz="0" w:space="0" w:color="auto"/>
        <w:bottom w:val="none" w:sz="0" w:space="0" w:color="auto"/>
        <w:right w:val="none" w:sz="0" w:space="0" w:color="auto"/>
      </w:divBdr>
    </w:div>
    <w:div w:id="1137146361">
      <w:bodyDiv w:val="1"/>
      <w:marLeft w:val="0"/>
      <w:marRight w:val="0"/>
      <w:marTop w:val="0"/>
      <w:marBottom w:val="0"/>
      <w:divBdr>
        <w:top w:val="none" w:sz="0" w:space="0" w:color="auto"/>
        <w:left w:val="none" w:sz="0" w:space="0" w:color="auto"/>
        <w:bottom w:val="none" w:sz="0" w:space="0" w:color="auto"/>
        <w:right w:val="none" w:sz="0" w:space="0" w:color="auto"/>
      </w:divBdr>
    </w:div>
    <w:div w:id="1137183426">
      <w:bodyDiv w:val="1"/>
      <w:marLeft w:val="0"/>
      <w:marRight w:val="0"/>
      <w:marTop w:val="0"/>
      <w:marBottom w:val="0"/>
      <w:divBdr>
        <w:top w:val="none" w:sz="0" w:space="0" w:color="auto"/>
        <w:left w:val="none" w:sz="0" w:space="0" w:color="auto"/>
        <w:bottom w:val="none" w:sz="0" w:space="0" w:color="auto"/>
        <w:right w:val="none" w:sz="0" w:space="0" w:color="auto"/>
      </w:divBdr>
    </w:div>
    <w:div w:id="1137259093">
      <w:bodyDiv w:val="1"/>
      <w:marLeft w:val="0"/>
      <w:marRight w:val="0"/>
      <w:marTop w:val="0"/>
      <w:marBottom w:val="0"/>
      <w:divBdr>
        <w:top w:val="none" w:sz="0" w:space="0" w:color="auto"/>
        <w:left w:val="none" w:sz="0" w:space="0" w:color="auto"/>
        <w:bottom w:val="none" w:sz="0" w:space="0" w:color="auto"/>
        <w:right w:val="none" w:sz="0" w:space="0" w:color="auto"/>
      </w:divBdr>
    </w:div>
    <w:div w:id="1137457582">
      <w:bodyDiv w:val="1"/>
      <w:marLeft w:val="0"/>
      <w:marRight w:val="0"/>
      <w:marTop w:val="0"/>
      <w:marBottom w:val="0"/>
      <w:divBdr>
        <w:top w:val="none" w:sz="0" w:space="0" w:color="auto"/>
        <w:left w:val="none" w:sz="0" w:space="0" w:color="auto"/>
        <w:bottom w:val="none" w:sz="0" w:space="0" w:color="auto"/>
        <w:right w:val="none" w:sz="0" w:space="0" w:color="auto"/>
      </w:divBdr>
    </w:div>
    <w:div w:id="1137532548">
      <w:bodyDiv w:val="1"/>
      <w:marLeft w:val="0"/>
      <w:marRight w:val="0"/>
      <w:marTop w:val="0"/>
      <w:marBottom w:val="0"/>
      <w:divBdr>
        <w:top w:val="none" w:sz="0" w:space="0" w:color="auto"/>
        <w:left w:val="none" w:sz="0" w:space="0" w:color="auto"/>
        <w:bottom w:val="none" w:sz="0" w:space="0" w:color="auto"/>
        <w:right w:val="none" w:sz="0" w:space="0" w:color="auto"/>
      </w:divBdr>
    </w:div>
    <w:div w:id="1137576568">
      <w:bodyDiv w:val="1"/>
      <w:marLeft w:val="0"/>
      <w:marRight w:val="0"/>
      <w:marTop w:val="0"/>
      <w:marBottom w:val="0"/>
      <w:divBdr>
        <w:top w:val="none" w:sz="0" w:space="0" w:color="auto"/>
        <w:left w:val="none" w:sz="0" w:space="0" w:color="auto"/>
        <w:bottom w:val="none" w:sz="0" w:space="0" w:color="auto"/>
        <w:right w:val="none" w:sz="0" w:space="0" w:color="auto"/>
      </w:divBdr>
    </w:div>
    <w:div w:id="113760435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650012">
      <w:bodyDiv w:val="1"/>
      <w:marLeft w:val="0"/>
      <w:marRight w:val="0"/>
      <w:marTop w:val="0"/>
      <w:marBottom w:val="0"/>
      <w:divBdr>
        <w:top w:val="none" w:sz="0" w:space="0" w:color="auto"/>
        <w:left w:val="none" w:sz="0" w:space="0" w:color="auto"/>
        <w:bottom w:val="none" w:sz="0" w:space="0" w:color="auto"/>
        <w:right w:val="none" w:sz="0" w:space="0" w:color="auto"/>
      </w:divBdr>
    </w:div>
    <w:div w:id="1137650884">
      <w:bodyDiv w:val="1"/>
      <w:marLeft w:val="0"/>
      <w:marRight w:val="0"/>
      <w:marTop w:val="0"/>
      <w:marBottom w:val="0"/>
      <w:divBdr>
        <w:top w:val="none" w:sz="0" w:space="0" w:color="auto"/>
        <w:left w:val="none" w:sz="0" w:space="0" w:color="auto"/>
        <w:bottom w:val="none" w:sz="0" w:space="0" w:color="auto"/>
        <w:right w:val="none" w:sz="0" w:space="0" w:color="auto"/>
      </w:divBdr>
    </w:div>
    <w:div w:id="1137839281">
      <w:bodyDiv w:val="1"/>
      <w:marLeft w:val="0"/>
      <w:marRight w:val="0"/>
      <w:marTop w:val="0"/>
      <w:marBottom w:val="0"/>
      <w:divBdr>
        <w:top w:val="none" w:sz="0" w:space="0" w:color="auto"/>
        <w:left w:val="none" w:sz="0" w:space="0" w:color="auto"/>
        <w:bottom w:val="none" w:sz="0" w:space="0" w:color="auto"/>
        <w:right w:val="none" w:sz="0" w:space="0" w:color="auto"/>
      </w:divBdr>
    </w:div>
    <w:div w:id="1137995595">
      <w:bodyDiv w:val="1"/>
      <w:marLeft w:val="0"/>
      <w:marRight w:val="0"/>
      <w:marTop w:val="0"/>
      <w:marBottom w:val="0"/>
      <w:divBdr>
        <w:top w:val="none" w:sz="0" w:space="0" w:color="auto"/>
        <w:left w:val="none" w:sz="0" w:space="0" w:color="auto"/>
        <w:bottom w:val="none" w:sz="0" w:space="0" w:color="auto"/>
        <w:right w:val="none" w:sz="0" w:space="0" w:color="auto"/>
      </w:divBdr>
    </w:div>
    <w:div w:id="1138259622">
      <w:bodyDiv w:val="1"/>
      <w:marLeft w:val="0"/>
      <w:marRight w:val="0"/>
      <w:marTop w:val="0"/>
      <w:marBottom w:val="0"/>
      <w:divBdr>
        <w:top w:val="none" w:sz="0" w:space="0" w:color="auto"/>
        <w:left w:val="none" w:sz="0" w:space="0" w:color="auto"/>
        <w:bottom w:val="none" w:sz="0" w:space="0" w:color="auto"/>
        <w:right w:val="none" w:sz="0" w:space="0" w:color="auto"/>
      </w:divBdr>
    </w:div>
    <w:div w:id="1138303489">
      <w:bodyDiv w:val="1"/>
      <w:marLeft w:val="0"/>
      <w:marRight w:val="0"/>
      <w:marTop w:val="0"/>
      <w:marBottom w:val="0"/>
      <w:divBdr>
        <w:top w:val="none" w:sz="0" w:space="0" w:color="auto"/>
        <w:left w:val="none" w:sz="0" w:space="0" w:color="auto"/>
        <w:bottom w:val="none" w:sz="0" w:space="0" w:color="auto"/>
        <w:right w:val="none" w:sz="0" w:space="0" w:color="auto"/>
      </w:divBdr>
    </w:div>
    <w:div w:id="1138305490">
      <w:bodyDiv w:val="1"/>
      <w:marLeft w:val="0"/>
      <w:marRight w:val="0"/>
      <w:marTop w:val="0"/>
      <w:marBottom w:val="0"/>
      <w:divBdr>
        <w:top w:val="none" w:sz="0" w:space="0" w:color="auto"/>
        <w:left w:val="none" w:sz="0" w:space="0" w:color="auto"/>
        <w:bottom w:val="none" w:sz="0" w:space="0" w:color="auto"/>
        <w:right w:val="none" w:sz="0" w:space="0" w:color="auto"/>
      </w:divBdr>
    </w:div>
    <w:div w:id="1138374210">
      <w:bodyDiv w:val="1"/>
      <w:marLeft w:val="0"/>
      <w:marRight w:val="0"/>
      <w:marTop w:val="0"/>
      <w:marBottom w:val="0"/>
      <w:divBdr>
        <w:top w:val="none" w:sz="0" w:space="0" w:color="auto"/>
        <w:left w:val="none" w:sz="0" w:space="0" w:color="auto"/>
        <w:bottom w:val="none" w:sz="0" w:space="0" w:color="auto"/>
        <w:right w:val="none" w:sz="0" w:space="0" w:color="auto"/>
      </w:divBdr>
    </w:div>
    <w:div w:id="1138381461">
      <w:bodyDiv w:val="1"/>
      <w:marLeft w:val="0"/>
      <w:marRight w:val="0"/>
      <w:marTop w:val="0"/>
      <w:marBottom w:val="0"/>
      <w:divBdr>
        <w:top w:val="none" w:sz="0" w:space="0" w:color="auto"/>
        <w:left w:val="none" w:sz="0" w:space="0" w:color="auto"/>
        <w:bottom w:val="none" w:sz="0" w:space="0" w:color="auto"/>
        <w:right w:val="none" w:sz="0" w:space="0" w:color="auto"/>
      </w:divBdr>
    </w:div>
    <w:div w:id="1138496612">
      <w:bodyDiv w:val="1"/>
      <w:marLeft w:val="0"/>
      <w:marRight w:val="0"/>
      <w:marTop w:val="0"/>
      <w:marBottom w:val="0"/>
      <w:divBdr>
        <w:top w:val="none" w:sz="0" w:space="0" w:color="auto"/>
        <w:left w:val="none" w:sz="0" w:space="0" w:color="auto"/>
        <w:bottom w:val="none" w:sz="0" w:space="0" w:color="auto"/>
        <w:right w:val="none" w:sz="0" w:space="0" w:color="auto"/>
      </w:divBdr>
    </w:div>
    <w:div w:id="1138567946">
      <w:bodyDiv w:val="1"/>
      <w:marLeft w:val="0"/>
      <w:marRight w:val="0"/>
      <w:marTop w:val="0"/>
      <w:marBottom w:val="0"/>
      <w:divBdr>
        <w:top w:val="none" w:sz="0" w:space="0" w:color="auto"/>
        <w:left w:val="none" w:sz="0" w:space="0" w:color="auto"/>
        <w:bottom w:val="none" w:sz="0" w:space="0" w:color="auto"/>
        <w:right w:val="none" w:sz="0" w:space="0" w:color="auto"/>
      </w:divBdr>
    </w:div>
    <w:div w:id="1138839379">
      <w:bodyDiv w:val="1"/>
      <w:marLeft w:val="0"/>
      <w:marRight w:val="0"/>
      <w:marTop w:val="0"/>
      <w:marBottom w:val="0"/>
      <w:divBdr>
        <w:top w:val="none" w:sz="0" w:space="0" w:color="auto"/>
        <w:left w:val="none" w:sz="0" w:space="0" w:color="auto"/>
        <w:bottom w:val="none" w:sz="0" w:space="0" w:color="auto"/>
        <w:right w:val="none" w:sz="0" w:space="0" w:color="auto"/>
      </w:divBdr>
    </w:div>
    <w:div w:id="1139031194">
      <w:bodyDiv w:val="1"/>
      <w:marLeft w:val="0"/>
      <w:marRight w:val="0"/>
      <w:marTop w:val="0"/>
      <w:marBottom w:val="0"/>
      <w:divBdr>
        <w:top w:val="none" w:sz="0" w:space="0" w:color="auto"/>
        <w:left w:val="none" w:sz="0" w:space="0" w:color="auto"/>
        <w:bottom w:val="none" w:sz="0" w:space="0" w:color="auto"/>
        <w:right w:val="none" w:sz="0" w:space="0" w:color="auto"/>
      </w:divBdr>
    </w:div>
    <w:div w:id="1139033455">
      <w:bodyDiv w:val="1"/>
      <w:marLeft w:val="0"/>
      <w:marRight w:val="0"/>
      <w:marTop w:val="0"/>
      <w:marBottom w:val="0"/>
      <w:divBdr>
        <w:top w:val="none" w:sz="0" w:space="0" w:color="auto"/>
        <w:left w:val="none" w:sz="0" w:space="0" w:color="auto"/>
        <w:bottom w:val="none" w:sz="0" w:space="0" w:color="auto"/>
        <w:right w:val="none" w:sz="0" w:space="0" w:color="auto"/>
      </w:divBdr>
    </w:div>
    <w:div w:id="1139155398">
      <w:bodyDiv w:val="1"/>
      <w:marLeft w:val="0"/>
      <w:marRight w:val="0"/>
      <w:marTop w:val="0"/>
      <w:marBottom w:val="0"/>
      <w:divBdr>
        <w:top w:val="none" w:sz="0" w:space="0" w:color="auto"/>
        <w:left w:val="none" w:sz="0" w:space="0" w:color="auto"/>
        <w:bottom w:val="none" w:sz="0" w:space="0" w:color="auto"/>
        <w:right w:val="none" w:sz="0" w:space="0" w:color="auto"/>
      </w:divBdr>
    </w:div>
    <w:div w:id="1139349279">
      <w:bodyDiv w:val="1"/>
      <w:marLeft w:val="0"/>
      <w:marRight w:val="0"/>
      <w:marTop w:val="0"/>
      <w:marBottom w:val="0"/>
      <w:divBdr>
        <w:top w:val="none" w:sz="0" w:space="0" w:color="auto"/>
        <w:left w:val="none" w:sz="0" w:space="0" w:color="auto"/>
        <w:bottom w:val="none" w:sz="0" w:space="0" w:color="auto"/>
        <w:right w:val="none" w:sz="0" w:space="0" w:color="auto"/>
      </w:divBdr>
    </w:div>
    <w:div w:id="1139374161">
      <w:bodyDiv w:val="1"/>
      <w:marLeft w:val="0"/>
      <w:marRight w:val="0"/>
      <w:marTop w:val="0"/>
      <w:marBottom w:val="0"/>
      <w:divBdr>
        <w:top w:val="none" w:sz="0" w:space="0" w:color="auto"/>
        <w:left w:val="none" w:sz="0" w:space="0" w:color="auto"/>
        <w:bottom w:val="none" w:sz="0" w:space="0" w:color="auto"/>
        <w:right w:val="none" w:sz="0" w:space="0" w:color="auto"/>
      </w:divBdr>
    </w:div>
    <w:div w:id="1139491869">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3988">
      <w:bodyDiv w:val="1"/>
      <w:marLeft w:val="0"/>
      <w:marRight w:val="0"/>
      <w:marTop w:val="0"/>
      <w:marBottom w:val="0"/>
      <w:divBdr>
        <w:top w:val="none" w:sz="0" w:space="0" w:color="auto"/>
        <w:left w:val="none" w:sz="0" w:space="0" w:color="auto"/>
        <w:bottom w:val="none" w:sz="0" w:space="0" w:color="auto"/>
        <w:right w:val="none" w:sz="0" w:space="0" w:color="auto"/>
      </w:divBdr>
    </w:div>
    <w:div w:id="1139683893">
      <w:bodyDiv w:val="1"/>
      <w:marLeft w:val="0"/>
      <w:marRight w:val="0"/>
      <w:marTop w:val="0"/>
      <w:marBottom w:val="0"/>
      <w:divBdr>
        <w:top w:val="none" w:sz="0" w:space="0" w:color="auto"/>
        <w:left w:val="none" w:sz="0" w:space="0" w:color="auto"/>
        <w:bottom w:val="none" w:sz="0" w:space="0" w:color="auto"/>
        <w:right w:val="none" w:sz="0" w:space="0" w:color="auto"/>
      </w:divBdr>
    </w:div>
    <w:div w:id="1139883587">
      <w:bodyDiv w:val="1"/>
      <w:marLeft w:val="0"/>
      <w:marRight w:val="0"/>
      <w:marTop w:val="0"/>
      <w:marBottom w:val="0"/>
      <w:divBdr>
        <w:top w:val="none" w:sz="0" w:space="0" w:color="auto"/>
        <w:left w:val="none" w:sz="0" w:space="0" w:color="auto"/>
        <w:bottom w:val="none" w:sz="0" w:space="0" w:color="auto"/>
        <w:right w:val="none" w:sz="0" w:space="0" w:color="auto"/>
      </w:divBdr>
    </w:div>
    <w:div w:id="1139955684">
      <w:bodyDiv w:val="1"/>
      <w:marLeft w:val="0"/>
      <w:marRight w:val="0"/>
      <w:marTop w:val="0"/>
      <w:marBottom w:val="0"/>
      <w:divBdr>
        <w:top w:val="none" w:sz="0" w:space="0" w:color="auto"/>
        <w:left w:val="none" w:sz="0" w:space="0" w:color="auto"/>
        <w:bottom w:val="none" w:sz="0" w:space="0" w:color="auto"/>
        <w:right w:val="none" w:sz="0" w:space="0" w:color="auto"/>
      </w:divBdr>
    </w:div>
    <w:div w:id="1140146583">
      <w:bodyDiv w:val="1"/>
      <w:marLeft w:val="0"/>
      <w:marRight w:val="0"/>
      <w:marTop w:val="0"/>
      <w:marBottom w:val="0"/>
      <w:divBdr>
        <w:top w:val="none" w:sz="0" w:space="0" w:color="auto"/>
        <w:left w:val="none" w:sz="0" w:space="0" w:color="auto"/>
        <w:bottom w:val="none" w:sz="0" w:space="0" w:color="auto"/>
        <w:right w:val="none" w:sz="0" w:space="0" w:color="auto"/>
      </w:divBdr>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153897">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347384">
      <w:bodyDiv w:val="1"/>
      <w:marLeft w:val="0"/>
      <w:marRight w:val="0"/>
      <w:marTop w:val="0"/>
      <w:marBottom w:val="0"/>
      <w:divBdr>
        <w:top w:val="none" w:sz="0" w:space="0" w:color="auto"/>
        <w:left w:val="none" w:sz="0" w:space="0" w:color="auto"/>
        <w:bottom w:val="none" w:sz="0" w:space="0" w:color="auto"/>
        <w:right w:val="none" w:sz="0" w:space="0" w:color="auto"/>
      </w:divBdr>
    </w:div>
    <w:div w:id="1140421554">
      <w:bodyDiv w:val="1"/>
      <w:marLeft w:val="0"/>
      <w:marRight w:val="0"/>
      <w:marTop w:val="0"/>
      <w:marBottom w:val="0"/>
      <w:divBdr>
        <w:top w:val="none" w:sz="0" w:space="0" w:color="auto"/>
        <w:left w:val="none" w:sz="0" w:space="0" w:color="auto"/>
        <w:bottom w:val="none" w:sz="0" w:space="0" w:color="auto"/>
        <w:right w:val="none" w:sz="0" w:space="0" w:color="auto"/>
      </w:divBdr>
    </w:div>
    <w:div w:id="1140608505">
      <w:bodyDiv w:val="1"/>
      <w:marLeft w:val="0"/>
      <w:marRight w:val="0"/>
      <w:marTop w:val="0"/>
      <w:marBottom w:val="0"/>
      <w:divBdr>
        <w:top w:val="none" w:sz="0" w:space="0" w:color="auto"/>
        <w:left w:val="none" w:sz="0" w:space="0" w:color="auto"/>
        <w:bottom w:val="none" w:sz="0" w:space="0" w:color="auto"/>
        <w:right w:val="none" w:sz="0" w:space="0" w:color="auto"/>
      </w:divBdr>
    </w:div>
    <w:div w:id="1140616144">
      <w:bodyDiv w:val="1"/>
      <w:marLeft w:val="0"/>
      <w:marRight w:val="0"/>
      <w:marTop w:val="0"/>
      <w:marBottom w:val="0"/>
      <w:divBdr>
        <w:top w:val="none" w:sz="0" w:space="0" w:color="auto"/>
        <w:left w:val="none" w:sz="0" w:space="0" w:color="auto"/>
        <w:bottom w:val="none" w:sz="0" w:space="0" w:color="auto"/>
        <w:right w:val="none" w:sz="0" w:space="0" w:color="auto"/>
      </w:divBdr>
    </w:div>
    <w:div w:id="1140616504">
      <w:bodyDiv w:val="1"/>
      <w:marLeft w:val="0"/>
      <w:marRight w:val="0"/>
      <w:marTop w:val="0"/>
      <w:marBottom w:val="0"/>
      <w:divBdr>
        <w:top w:val="none" w:sz="0" w:space="0" w:color="auto"/>
        <w:left w:val="none" w:sz="0" w:space="0" w:color="auto"/>
        <w:bottom w:val="none" w:sz="0" w:space="0" w:color="auto"/>
        <w:right w:val="none" w:sz="0" w:space="0" w:color="auto"/>
      </w:divBdr>
    </w:div>
    <w:div w:id="1140617108">
      <w:bodyDiv w:val="1"/>
      <w:marLeft w:val="0"/>
      <w:marRight w:val="0"/>
      <w:marTop w:val="0"/>
      <w:marBottom w:val="0"/>
      <w:divBdr>
        <w:top w:val="none" w:sz="0" w:space="0" w:color="auto"/>
        <w:left w:val="none" w:sz="0" w:space="0" w:color="auto"/>
        <w:bottom w:val="none" w:sz="0" w:space="0" w:color="auto"/>
        <w:right w:val="none" w:sz="0" w:space="0" w:color="auto"/>
      </w:divBdr>
    </w:div>
    <w:div w:id="1140803285">
      <w:bodyDiv w:val="1"/>
      <w:marLeft w:val="0"/>
      <w:marRight w:val="0"/>
      <w:marTop w:val="0"/>
      <w:marBottom w:val="0"/>
      <w:divBdr>
        <w:top w:val="none" w:sz="0" w:space="0" w:color="auto"/>
        <w:left w:val="none" w:sz="0" w:space="0" w:color="auto"/>
        <w:bottom w:val="none" w:sz="0" w:space="0" w:color="auto"/>
        <w:right w:val="none" w:sz="0" w:space="0" w:color="auto"/>
      </w:divBdr>
    </w:div>
    <w:div w:id="1141456240">
      <w:bodyDiv w:val="1"/>
      <w:marLeft w:val="0"/>
      <w:marRight w:val="0"/>
      <w:marTop w:val="0"/>
      <w:marBottom w:val="0"/>
      <w:divBdr>
        <w:top w:val="none" w:sz="0" w:space="0" w:color="auto"/>
        <w:left w:val="none" w:sz="0" w:space="0" w:color="auto"/>
        <w:bottom w:val="none" w:sz="0" w:space="0" w:color="auto"/>
        <w:right w:val="none" w:sz="0" w:space="0" w:color="auto"/>
      </w:divBdr>
    </w:div>
    <w:div w:id="1141533054">
      <w:bodyDiv w:val="1"/>
      <w:marLeft w:val="0"/>
      <w:marRight w:val="0"/>
      <w:marTop w:val="0"/>
      <w:marBottom w:val="0"/>
      <w:divBdr>
        <w:top w:val="none" w:sz="0" w:space="0" w:color="auto"/>
        <w:left w:val="none" w:sz="0" w:space="0" w:color="auto"/>
        <w:bottom w:val="none" w:sz="0" w:space="0" w:color="auto"/>
        <w:right w:val="none" w:sz="0" w:space="0" w:color="auto"/>
      </w:divBdr>
    </w:div>
    <w:div w:id="1142309381">
      <w:bodyDiv w:val="1"/>
      <w:marLeft w:val="0"/>
      <w:marRight w:val="0"/>
      <w:marTop w:val="0"/>
      <w:marBottom w:val="0"/>
      <w:divBdr>
        <w:top w:val="none" w:sz="0" w:space="0" w:color="auto"/>
        <w:left w:val="none" w:sz="0" w:space="0" w:color="auto"/>
        <w:bottom w:val="none" w:sz="0" w:space="0" w:color="auto"/>
        <w:right w:val="none" w:sz="0" w:space="0" w:color="auto"/>
      </w:divBdr>
    </w:div>
    <w:div w:id="1142505986">
      <w:bodyDiv w:val="1"/>
      <w:marLeft w:val="0"/>
      <w:marRight w:val="0"/>
      <w:marTop w:val="0"/>
      <w:marBottom w:val="0"/>
      <w:divBdr>
        <w:top w:val="none" w:sz="0" w:space="0" w:color="auto"/>
        <w:left w:val="none" w:sz="0" w:space="0" w:color="auto"/>
        <w:bottom w:val="none" w:sz="0" w:space="0" w:color="auto"/>
        <w:right w:val="none" w:sz="0" w:space="0" w:color="auto"/>
      </w:divBdr>
    </w:div>
    <w:div w:id="1142700098">
      <w:bodyDiv w:val="1"/>
      <w:marLeft w:val="0"/>
      <w:marRight w:val="0"/>
      <w:marTop w:val="0"/>
      <w:marBottom w:val="0"/>
      <w:divBdr>
        <w:top w:val="none" w:sz="0" w:space="0" w:color="auto"/>
        <w:left w:val="none" w:sz="0" w:space="0" w:color="auto"/>
        <w:bottom w:val="none" w:sz="0" w:space="0" w:color="auto"/>
        <w:right w:val="none" w:sz="0" w:space="0" w:color="auto"/>
      </w:divBdr>
    </w:div>
    <w:div w:id="1142769304">
      <w:bodyDiv w:val="1"/>
      <w:marLeft w:val="0"/>
      <w:marRight w:val="0"/>
      <w:marTop w:val="0"/>
      <w:marBottom w:val="0"/>
      <w:divBdr>
        <w:top w:val="none" w:sz="0" w:space="0" w:color="auto"/>
        <w:left w:val="none" w:sz="0" w:space="0" w:color="auto"/>
        <w:bottom w:val="none" w:sz="0" w:space="0" w:color="auto"/>
        <w:right w:val="none" w:sz="0" w:space="0" w:color="auto"/>
      </w:divBdr>
    </w:div>
    <w:div w:id="1142964185">
      <w:bodyDiv w:val="1"/>
      <w:marLeft w:val="0"/>
      <w:marRight w:val="0"/>
      <w:marTop w:val="0"/>
      <w:marBottom w:val="0"/>
      <w:divBdr>
        <w:top w:val="none" w:sz="0" w:space="0" w:color="auto"/>
        <w:left w:val="none" w:sz="0" w:space="0" w:color="auto"/>
        <w:bottom w:val="none" w:sz="0" w:space="0" w:color="auto"/>
        <w:right w:val="none" w:sz="0" w:space="0" w:color="auto"/>
      </w:divBdr>
    </w:div>
    <w:div w:id="1142969358">
      <w:bodyDiv w:val="1"/>
      <w:marLeft w:val="0"/>
      <w:marRight w:val="0"/>
      <w:marTop w:val="0"/>
      <w:marBottom w:val="0"/>
      <w:divBdr>
        <w:top w:val="none" w:sz="0" w:space="0" w:color="auto"/>
        <w:left w:val="none" w:sz="0" w:space="0" w:color="auto"/>
        <w:bottom w:val="none" w:sz="0" w:space="0" w:color="auto"/>
        <w:right w:val="none" w:sz="0" w:space="0" w:color="auto"/>
      </w:divBdr>
    </w:div>
    <w:div w:id="1143500482">
      <w:bodyDiv w:val="1"/>
      <w:marLeft w:val="0"/>
      <w:marRight w:val="0"/>
      <w:marTop w:val="0"/>
      <w:marBottom w:val="0"/>
      <w:divBdr>
        <w:top w:val="none" w:sz="0" w:space="0" w:color="auto"/>
        <w:left w:val="none" w:sz="0" w:space="0" w:color="auto"/>
        <w:bottom w:val="none" w:sz="0" w:space="0" w:color="auto"/>
        <w:right w:val="none" w:sz="0" w:space="0" w:color="auto"/>
      </w:divBdr>
    </w:div>
    <w:div w:id="1143542598">
      <w:bodyDiv w:val="1"/>
      <w:marLeft w:val="0"/>
      <w:marRight w:val="0"/>
      <w:marTop w:val="0"/>
      <w:marBottom w:val="0"/>
      <w:divBdr>
        <w:top w:val="none" w:sz="0" w:space="0" w:color="auto"/>
        <w:left w:val="none" w:sz="0" w:space="0" w:color="auto"/>
        <w:bottom w:val="none" w:sz="0" w:space="0" w:color="auto"/>
        <w:right w:val="none" w:sz="0" w:space="0" w:color="auto"/>
      </w:divBdr>
    </w:div>
    <w:div w:id="1143735625">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09769">
      <w:bodyDiv w:val="1"/>
      <w:marLeft w:val="0"/>
      <w:marRight w:val="0"/>
      <w:marTop w:val="0"/>
      <w:marBottom w:val="0"/>
      <w:divBdr>
        <w:top w:val="none" w:sz="0" w:space="0" w:color="auto"/>
        <w:left w:val="none" w:sz="0" w:space="0" w:color="auto"/>
        <w:bottom w:val="none" w:sz="0" w:space="0" w:color="auto"/>
        <w:right w:val="none" w:sz="0" w:space="0" w:color="auto"/>
      </w:divBdr>
    </w:div>
    <w:div w:id="1143888099">
      <w:bodyDiv w:val="1"/>
      <w:marLeft w:val="0"/>
      <w:marRight w:val="0"/>
      <w:marTop w:val="0"/>
      <w:marBottom w:val="0"/>
      <w:divBdr>
        <w:top w:val="none" w:sz="0" w:space="0" w:color="auto"/>
        <w:left w:val="none" w:sz="0" w:space="0" w:color="auto"/>
        <w:bottom w:val="none" w:sz="0" w:space="0" w:color="auto"/>
        <w:right w:val="none" w:sz="0" w:space="0" w:color="auto"/>
      </w:divBdr>
    </w:div>
    <w:div w:id="1143890612">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3158">
      <w:bodyDiv w:val="1"/>
      <w:marLeft w:val="0"/>
      <w:marRight w:val="0"/>
      <w:marTop w:val="0"/>
      <w:marBottom w:val="0"/>
      <w:divBdr>
        <w:top w:val="none" w:sz="0" w:space="0" w:color="auto"/>
        <w:left w:val="none" w:sz="0" w:space="0" w:color="auto"/>
        <w:bottom w:val="none" w:sz="0" w:space="0" w:color="auto"/>
        <w:right w:val="none" w:sz="0" w:space="0" w:color="auto"/>
      </w:divBdr>
    </w:div>
    <w:div w:id="1144084186">
      <w:bodyDiv w:val="1"/>
      <w:marLeft w:val="0"/>
      <w:marRight w:val="0"/>
      <w:marTop w:val="0"/>
      <w:marBottom w:val="0"/>
      <w:divBdr>
        <w:top w:val="none" w:sz="0" w:space="0" w:color="auto"/>
        <w:left w:val="none" w:sz="0" w:space="0" w:color="auto"/>
        <w:bottom w:val="none" w:sz="0" w:space="0" w:color="auto"/>
        <w:right w:val="none" w:sz="0" w:space="0" w:color="auto"/>
      </w:divBdr>
    </w:div>
    <w:div w:id="1144086313">
      <w:bodyDiv w:val="1"/>
      <w:marLeft w:val="0"/>
      <w:marRight w:val="0"/>
      <w:marTop w:val="0"/>
      <w:marBottom w:val="0"/>
      <w:divBdr>
        <w:top w:val="none" w:sz="0" w:space="0" w:color="auto"/>
        <w:left w:val="none" w:sz="0" w:space="0" w:color="auto"/>
        <w:bottom w:val="none" w:sz="0" w:space="0" w:color="auto"/>
        <w:right w:val="none" w:sz="0" w:space="0" w:color="auto"/>
      </w:divBdr>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6722">
      <w:bodyDiv w:val="1"/>
      <w:marLeft w:val="0"/>
      <w:marRight w:val="0"/>
      <w:marTop w:val="0"/>
      <w:marBottom w:val="0"/>
      <w:divBdr>
        <w:top w:val="none" w:sz="0" w:space="0" w:color="auto"/>
        <w:left w:val="none" w:sz="0" w:space="0" w:color="auto"/>
        <w:bottom w:val="none" w:sz="0" w:space="0" w:color="auto"/>
        <w:right w:val="none" w:sz="0" w:space="0" w:color="auto"/>
      </w:divBdr>
    </w:div>
    <w:div w:id="1144548339">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931783">
      <w:bodyDiv w:val="1"/>
      <w:marLeft w:val="0"/>
      <w:marRight w:val="0"/>
      <w:marTop w:val="0"/>
      <w:marBottom w:val="0"/>
      <w:divBdr>
        <w:top w:val="none" w:sz="0" w:space="0" w:color="auto"/>
        <w:left w:val="none" w:sz="0" w:space="0" w:color="auto"/>
        <w:bottom w:val="none" w:sz="0" w:space="0" w:color="auto"/>
        <w:right w:val="none" w:sz="0" w:space="0" w:color="auto"/>
      </w:divBdr>
    </w:div>
    <w:div w:id="1144934792">
      <w:bodyDiv w:val="1"/>
      <w:marLeft w:val="0"/>
      <w:marRight w:val="0"/>
      <w:marTop w:val="0"/>
      <w:marBottom w:val="0"/>
      <w:divBdr>
        <w:top w:val="none" w:sz="0" w:space="0" w:color="auto"/>
        <w:left w:val="none" w:sz="0" w:space="0" w:color="auto"/>
        <w:bottom w:val="none" w:sz="0" w:space="0" w:color="auto"/>
        <w:right w:val="none" w:sz="0" w:space="0" w:color="auto"/>
      </w:divBdr>
    </w:div>
    <w:div w:id="1145391705">
      <w:bodyDiv w:val="1"/>
      <w:marLeft w:val="0"/>
      <w:marRight w:val="0"/>
      <w:marTop w:val="0"/>
      <w:marBottom w:val="0"/>
      <w:divBdr>
        <w:top w:val="none" w:sz="0" w:space="0" w:color="auto"/>
        <w:left w:val="none" w:sz="0" w:space="0" w:color="auto"/>
        <w:bottom w:val="none" w:sz="0" w:space="0" w:color="auto"/>
        <w:right w:val="none" w:sz="0" w:space="0" w:color="auto"/>
      </w:divBdr>
    </w:div>
    <w:div w:id="1145512112">
      <w:bodyDiv w:val="1"/>
      <w:marLeft w:val="0"/>
      <w:marRight w:val="0"/>
      <w:marTop w:val="0"/>
      <w:marBottom w:val="0"/>
      <w:divBdr>
        <w:top w:val="none" w:sz="0" w:space="0" w:color="auto"/>
        <w:left w:val="none" w:sz="0" w:space="0" w:color="auto"/>
        <w:bottom w:val="none" w:sz="0" w:space="0" w:color="auto"/>
        <w:right w:val="none" w:sz="0" w:space="0" w:color="auto"/>
      </w:divBdr>
    </w:div>
    <w:div w:id="1145513933">
      <w:bodyDiv w:val="1"/>
      <w:marLeft w:val="0"/>
      <w:marRight w:val="0"/>
      <w:marTop w:val="0"/>
      <w:marBottom w:val="0"/>
      <w:divBdr>
        <w:top w:val="none" w:sz="0" w:space="0" w:color="auto"/>
        <w:left w:val="none" w:sz="0" w:space="0" w:color="auto"/>
        <w:bottom w:val="none" w:sz="0" w:space="0" w:color="auto"/>
        <w:right w:val="none" w:sz="0" w:space="0" w:color="auto"/>
      </w:divBdr>
    </w:div>
    <w:div w:id="1145589353">
      <w:bodyDiv w:val="1"/>
      <w:marLeft w:val="0"/>
      <w:marRight w:val="0"/>
      <w:marTop w:val="0"/>
      <w:marBottom w:val="0"/>
      <w:divBdr>
        <w:top w:val="none" w:sz="0" w:space="0" w:color="auto"/>
        <w:left w:val="none" w:sz="0" w:space="0" w:color="auto"/>
        <w:bottom w:val="none" w:sz="0" w:space="0" w:color="auto"/>
        <w:right w:val="none" w:sz="0" w:space="0" w:color="auto"/>
      </w:divBdr>
    </w:div>
    <w:div w:id="1145732536">
      <w:bodyDiv w:val="1"/>
      <w:marLeft w:val="0"/>
      <w:marRight w:val="0"/>
      <w:marTop w:val="0"/>
      <w:marBottom w:val="0"/>
      <w:divBdr>
        <w:top w:val="none" w:sz="0" w:space="0" w:color="auto"/>
        <w:left w:val="none" w:sz="0" w:space="0" w:color="auto"/>
        <w:bottom w:val="none" w:sz="0" w:space="0" w:color="auto"/>
        <w:right w:val="none" w:sz="0" w:space="0" w:color="auto"/>
      </w:divBdr>
    </w:div>
    <w:div w:id="1145775643">
      <w:bodyDiv w:val="1"/>
      <w:marLeft w:val="0"/>
      <w:marRight w:val="0"/>
      <w:marTop w:val="0"/>
      <w:marBottom w:val="0"/>
      <w:divBdr>
        <w:top w:val="none" w:sz="0" w:space="0" w:color="auto"/>
        <w:left w:val="none" w:sz="0" w:space="0" w:color="auto"/>
        <w:bottom w:val="none" w:sz="0" w:space="0" w:color="auto"/>
        <w:right w:val="none" w:sz="0" w:space="0" w:color="auto"/>
      </w:divBdr>
    </w:div>
    <w:div w:id="1145974975">
      <w:bodyDiv w:val="1"/>
      <w:marLeft w:val="0"/>
      <w:marRight w:val="0"/>
      <w:marTop w:val="0"/>
      <w:marBottom w:val="0"/>
      <w:divBdr>
        <w:top w:val="none" w:sz="0" w:space="0" w:color="auto"/>
        <w:left w:val="none" w:sz="0" w:space="0" w:color="auto"/>
        <w:bottom w:val="none" w:sz="0" w:space="0" w:color="auto"/>
        <w:right w:val="none" w:sz="0" w:space="0" w:color="auto"/>
      </w:divBdr>
    </w:div>
    <w:div w:id="1146362643">
      <w:bodyDiv w:val="1"/>
      <w:marLeft w:val="0"/>
      <w:marRight w:val="0"/>
      <w:marTop w:val="0"/>
      <w:marBottom w:val="0"/>
      <w:divBdr>
        <w:top w:val="none" w:sz="0" w:space="0" w:color="auto"/>
        <w:left w:val="none" w:sz="0" w:space="0" w:color="auto"/>
        <w:bottom w:val="none" w:sz="0" w:space="0" w:color="auto"/>
        <w:right w:val="none" w:sz="0" w:space="0" w:color="auto"/>
      </w:divBdr>
    </w:div>
    <w:div w:id="1146388324">
      <w:bodyDiv w:val="1"/>
      <w:marLeft w:val="0"/>
      <w:marRight w:val="0"/>
      <w:marTop w:val="0"/>
      <w:marBottom w:val="0"/>
      <w:divBdr>
        <w:top w:val="none" w:sz="0" w:space="0" w:color="auto"/>
        <w:left w:val="none" w:sz="0" w:space="0" w:color="auto"/>
        <w:bottom w:val="none" w:sz="0" w:space="0" w:color="auto"/>
        <w:right w:val="none" w:sz="0" w:space="0" w:color="auto"/>
      </w:divBdr>
    </w:div>
    <w:div w:id="1147211466">
      <w:bodyDiv w:val="1"/>
      <w:marLeft w:val="0"/>
      <w:marRight w:val="0"/>
      <w:marTop w:val="0"/>
      <w:marBottom w:val="0"/>
      <w:divBdr>
        <w:top w:val="none" w:sz="0" w:space="0" w:color="auto"/>
        <w:left w:val="none" w:sz="0" w:space="0" w:color="auto"/>
        <w:bottom w:val="none" w:sz="0" w:space="0" w:color="auto"/>
        <w:right w:val="none" w:sz="0" w:space="0" w:color="auto"/>
      </w:divBdr>
    </w:div>
    <w:div w:id="1147354120">
      <w:bodyDiv w:val="1"/>
      <w:marLeft w:val="0"/>
      <w:marRight w:val="0"/>
      <w:marTop w:val="0"/>
      <w:marBottom w:val="0"/>
      <w:divBdr>
        <w:top w:val="none" w:sz="0" w:space="0" w:color="auto"/>
        <w:left w:val="none" w:sz="0" w:space="0" w:color="auto"/>
        <w:bottom w:val="none" w:sz="0" w:space="0" w:color="auto"/>
        <w:right w:val="none" w:sz="0" w:space="0" w:color="auto"/>
      </w:divBdr>
    </w:div>
    <w:div w:id="1147430615">
      <w:bodyDiv w:val="1"/>
      <w:marLeft w:val="0"/>
      <w:marRight w:val="0"/>
      <w:marTop w:val="0"/>
      <w:marBottom w:val="0"/>
      <w:divBdr>
        <w:top w:val="none" w:sz="0" w:space="0" w:color="auto"/>
        <w:left w:val="none" w:sz="0" w:space="0" w:color="auto"/>
        <w:bottom w:val="none" w:sz="0" w:space="0" w:color="auto"/>
        <w:right w:val="none" w:sz="0" w:space="0" w:color="auto"/>
      </w:divBdr>
    </w:div>
    <w:div w:id="1147549731">
      <w:bodyDiv w:val="1"/>
      <w:marLeft w:val="0"/>
      <w:marRight w:val="0"/>
      <w:marTop w:val="0"/>
      <w:marBottom w:val="0"/>
      <w:divBdr>
        <w:top w:val="none" w:sz="0" w:space="0" w:color="auto"/>
        <w:left w:val="none" w:sz="0" w:space="0" w:color="auto"/>
        <w:bottom w:val="none" w:sz="0" w:space="0" w:color="auto"/>
        <w:right w:val="none" w:sz="0" w:space="0" w:color="auto"/>
      </w:divBdr>
    </w:div>
    <w:div w:id="1147667924">
      <w:bodyDiv w:val="1"/>
      <w:marLeft w:val="0"/>
      <w:marRight w:val="0"/>
      <w:marTop w:val="0"/>
      <w:marBottom w:val="0"/>
      <w:divBdr>
        <w:top w:val="none" w:sz="0" w:space="0" w:color="auto"/>
        <w:left w:val="none" w:sz="0" w:space="0" w:color="auto"/>
        <w:bottom w:val="none" w:sz="0" w:space="0" w:color="auto"/>
        <w:right w:val="none" w:sz="0" w:space="0" w:color="auto"/>
      </w:divBdr>
    </w:div>
    <w:div w:id="1147939119">
      <w:bodyDiv w:val="1"/>
      <w:marLeft w:val="0"/>
      <w:marRight w:val="0"/>
      <w:marTop w:val="0"/>
      <w:marBottom w:val="0"/>
      <w:divBdr>
        <w:top w:val="none" w:sz="0" w:space="0" w:color="auto"/>
        <w:left w:val="none" w:sz="0" w:space="0" w:color="auto"/>
        <w:bottom w:val="none" w:sz="0" w:space="0" w:color="auto"/>
        <w:right w:val="none" w:sz="0" w:space="0" w:color="auto"/>
      </w:divBdr>
    </w:div>
    <w:div w:id="1148017847">
      <w:bodyDiv w:val="1"/>
      <w:marLeft w:val="0"/>
      <w:marRight w:val="0"/>
      <w:marTop w:val="0"/>
      <w:marBottom w:val="0"/>
      <w:divBdr>
        <w:top w:val="none" w:sz="0" w:space="0" w:color="auto"/>
        <w:left w:val="none" w:sz="0" w:space="0" w:color="auto"/>
        <w:bottom w:val="none" w:sz="0" w:space="0" w:color="auto"/>
        <w:right w:val="none" w:sz="0" w:space="0" w:color="auto"/>
      </w:divBdr>
    </w:div>
    <w:div w:id="1148595006">
      <w:bodyDiv w:val="1"/>
      <w:marLeft w:val="0"/>
      <w:marRight w:val="0"/>
      <w:marTop w:val="0"/>
      <w:marBottom w:val="0"/>
      <w:divBdr>
        <w:top w:val="none" w:sz="0" w:space="0" w:color="auto"/>
        <w:left w:val="none" w:sz="0" w:space="0" w:color="auto"/>
        <w:bottom w:val="none" w:sz="0" w:space="0" w:color="auto"/>
        <w:right w:val="none" w:sz="0" w:space="0" w:color="auto"/>
      </w:divBdr>
    </w:div>
    <w:div w:id="1148596672">
      <w:bodyDiv w:val="1"/>
      <w:marLeft w:val="0"/>
      <w:marRight w:val="0"/>
      <w:marTop w:val="0"/>
      <w:marBottom w:val="0"/>
      <w:divBdr>
        <w:top w:val="none" w:sz="0" w:space="0" w:color="auto"/>
        <w:left w:val="none" w:sz="0" w:space="0" w:color="auto"/>
        <w:bottom w:val="none" w:sz="0" w:space="0" w:color="auto"/>
        <w:right w:val="none" w:sz="0" w:space="0" w:color="auto"/>
      </w:divBdr>
    </w:div>
    <w:div w:id="1149059635">
      <w:bodyDiv w:val="1"/>
      <w:marLeft w:val="0"/>
      <w:marRight w:val="0"/>
      <w:marTop w:val="0"/>
      <w:marBottom w:val="0"/>
      <w:divBdr>
        <w:top w:val="none" w:sz="0" w:space="0" w:color="auto"/>
        <w:left w:val="none" w:sz="0" w:space="0" w:color="auto"/>
        <w:bottom w:val="none" w:sz="0" w:space="0" w:color="auto"/>
        <w:right w:val="none" w:sz="0" w:space="0" w:color="auto"/>
      </w:divBdr>
    </w:div>
    <w:div w:id="1149129455">
      <w:bodyDiv w:val="1"/>
      <w:marLeft w:val="0"/>
      <w:marRight w:val="0"/>
      <w:marTop w:val="0"/>
      <w:marBottom w:val="0"/>
      <w:divBdr>
        <w:top w:val="none" w:sz="0" w:space="0" w:color="auto"/>
        <w:left w:val="none" w:sz="0" w:space="0" w:color="auto"/>
        <w:bottom w:val="none" w:sz="0" w:space="0" w:color="auto"/>
        <w:right w:val="none" w:sz="0" w:space="0" w:color="auto"/>
      </w:divBdr>
    </w:div>
    <w:div w:id="1149440205">
      <w:bodyDiv w:val="1"/>
      <w:marLeft w:val="0"/>
      <w:marRight w:val="0"/>
      <w:marTop w:val="0"/>
      <w:marBottom w:val="0"/>
      <w:divBdr>
        <w:top w:val="none" w:sz="0" w:space="0" w:color="auto"/>
        <w:left w:val="none" w:sz="0" w:space="0" w:color="auto"/>
        <w:bottom w:val="none" w:sz="0" w:space="0" w:color="auto"/>
        <w:right w:val="none" w:sz="0" w:space="0" w:color="auto"/>
      </w:divBdr>
    </w:div>
    <w:div w:id="1149712845">
      <w:bodyDiv w:val="1"/>
      <w:marLeft w:val="0"/>
      <w:marRight w:val="0"/>
      <w:marTop w:val="0"/>
      <w:marBottom w:val="0"/>
      <w:divBdr>
        <w:top w:val="none" w:sz="0" w:space="0" w:color="auto"/>
        <w:left w:val="none" w:sz="0" w:space="0" w:color="auto"/>
        <w:bottom w:val="none" w:sz="0" w:space="0" w:color="auto"/>
        <w:right w:val="none" w:sz="0" w:space="0" w:color="auto"/>
      </w:divBdr>
    </w:div>
    <w:div w:id="1150253008">
      <w:bodyDiv w:val="1"/>
      <w:marLeft w:val="0"/>
      <w:marRight w:val="0"/>
      <w:marTop w:val="0"/>
      <w:marBottom w:val="0"/>
      <w:divBdr>
        <w:top w:val="none" w:sz="0" w:space="0" w:color="auto"/>
        <w:left w:val="none" w:sz="0" w:space="0" w:color="auto"/>
        <w:bottom w:val="none" w:sz="0" w:space="0" w:color="auto"/>
        <w:right w:val="none" w:sz="0" w:space="0" w:color="auto"/>
      </w:divBdr>
    </w:div>
    <w:div w:id="1150756694">
      <w:bodyDiv w:val="1"/>
      <w:marLeft w:val="0"/>
      <w:marRight w:val="0"/>
      <w:marTop w:val="0"/>
      <w:marBottom w:val="0"/>
      <w:divBdr>
        <w:top w:val="none" w:sz="0" w:space="0" w:color="auto"/>
        <w:left w:val="none" w:sz="0" w:space="0" w:color="auto"/>
        <w:bottom w:val="none" w:sz="0" w:space="0" w:color="auto"/>
        <w:right w:val="none" w:sz="0" w:space="0" w:color="auto"/>
      </w:divBdr>
    </w:div>
    <w:div w:id="1150948178">
      <w:bodyDiv w:val="1"/>
      <w:marLeft w:val="0"/>
      <w:marRight w:val="0"/>
      <w:marTop w:val="0"/>
      <w:marBottom w:val="0"/>
      <w:divBdr>
        <w:top w:val="none" w:sz="0" w:space="0" w:color="auto"/>
        <w:left w:val="none" w:sz="0" w:space="0" w:color="auto"/>
        <w:bottom w:val="none" w:sz="0" w:space="0" w:color="auto"/>
        <w:right w:val="none" w:sz="0" w:space="0" w:color="auto"/>
      </w:divBdr>
    </w:div>
    <w:div w:id="1151365912">
      <w:bodyDiv w:val="1"/>
      <w:marLeft w:val="0"/>
      <w:marRight w:val="0"/>
      <w:marTop w:val="0"/>
      <w:marBottom w:val="0"/>
      <w:divBdr>
        <w:top w:val="none" w:sz="0" w:space="0" w:color="auto"/>
        <w:left w:val="none" w:sz="0" w:space="0" w:color="auto"/>
        <w:bottom w:val="none" w:sz="0" w:space="0" w:color="auto"/>
        <w:right w:val="none" w:sz="0" w:space="0" w:color="auto"/>
      </w:divBdr>
    </w:div>
    <w:div w:id="1151408617">
      <w:bodyDiv w:val="1"/>
      <w:marLeft w:val="0"/>
      <w:marRight w:val="0"/>
      <w:marTop w:val="0"/>
      <w:marBottom w:val="0"/>
      <w:divBdr>
        <w:top w:val="none" w:sz="0" w:space="0" w:color="auto"/>
        <w:left w:val="none" w:sz="0" w:space="0" w:color="auto"/>
        <w:bottom w:val="none" w:sz="0" w:space="0" w:color="auto"/>
        <w:right w:val="none" w:sz="0" w:space="0" w:color="auto"/>
      </w:divBdr>
    </w:div>
    <w:div w:id="1151409149">
      <w:bodyDiv w:val="1"/>
      <w:marLeft w:val="0"/>
      <w:marRight w:val="0"/>
      <w:marTop w:val="0"/>
      <w:marBottom w:val="0"/>
      <w:divBdr>
        <w:top w:val="none" w:sz="0" w:space="0" w:color="auto"/>
        <w:left w:val="none" w:sz="0" w:space="0" w:color="auto"/>
        <w:bottom w:val="none" w:sz="0" w:space="0" w:color="auto"/>
        <w:right w:val="none" w:sz="0" w:space="0" w:color="auto"/>
      </w:divBdr>
    </w:div>
    <w:div w:id="1151410357">
      <w:bodyDiv w:val="1"/>
      <w:marLeft w:val="0"/>
      <w:marRight w:val="0"/>
      <w:marTop w:val="0"/>
      <w:marBottom w:val="0"/>
      <w:divBdr>
        <w:top w:val="none" w:sz="0" w:space="0" w:color="auto"/>
        <w:left w:val="none" w:sz="0" w:space="0" w:color="auto"/>
        <w:bottom w:val="none" w:sz="0" w:space="0" w:color="auto"/>
        <w:right w:val="none" w:sz="0" w:space="0" w:color="auto"/>
      </w:divBdr>
    </w:div>
    <w:div w:id="1151749238">
      <w:bodyDiv w:val="1"/>
      <w:marLeft w:val="0"/>
      <w:marRight w:val="0"/>
      <w:marTop w:val="0"/>
      <w:marBottom w:val="0"/>
      <w:divBdr>
        <w:top w:val="none" w:sz="0" w:space="0" w:color="auto"/>
        <w:left w:val="none" w:sz="0" w:space="0" w:color="auto"/>
        <w:bottom w:val="none" w:sz="0" w:space="0" w:color="auto"/>
        <w:right w:val="none" w:sz="0" w:space="0" w:color="auto"/>
      </w:divBdr>
    </w:div>
    <w:div w:id="1152016199">
      <w:bodyDiv w:val="1"/>
      <w:marLeft w:val="0"/>
      <w:marRight w:val="0"/>
      <w:marTop w:val="0"/>
      <w:marBottom w:val="0"/>
      <w:divBdr>
        <w:top w:val="none" w:sz="0" w:space="0" w:color="auto"/>
        <w:left w:val="none" w:sz="0" w:space="0" w:color="auto"/>
        <w:bottom w:val="none" w:sz="0" w:space="0" w:color="auto"/>
        <w:right w:val="none" w:sz="0" w:space="0" w:color="auto"/>
      </w:divBdr>
    </w:div>
    <w:div w:id="1152017811">
      <w:bodyDiv w:val="1"/>
      <w:marLeft w:val="0"/>
      <w:marRight w:val="0"/>
      <w:marTop w:val="0"/>
      <w:marBottom w:val="0"/>
      <w:divBdr>
        <w:top w:val="none" w:sz="0" w:space="0" w:color="auto"/>
        <w:left w:val="none" w:sz="0" w:space="0" w:color="auto"/>
        <w:bottom w:val="none" w:sz="0" w:space="0" w:color="auto"/>
        <w:right w:val="none" w:sz="0" w:space="0" w:color="auto"/>
      </w:divBdr>
    </w:div>
    <w:div w:id="1152135540">
      <w:bodyDiv w:val="1"/>
      <w:marLeft w:val="0"/>
      <w:marRight w:val="0"/>
      <w:marTop w:val="0"/>
      <w:marBottom w:val="0"/>
      <w:divBdr>
        <w:top w:val="none" w:sz="0" w:space="0" w:color="auto"/>
        <w:left w:val="none" w:sz="0" w:space="0" w:color="auto"/>
        <w:bottom w:val="none" w:sz="0" w:space="0" w:color="auto"/>
        <w:right w:val="none" w:sz="0" w:space="0" w:color="auto"/>
      </w:divBdr>
    </w:div>
    <w:div w:id="1152212261">
      <w:bodyDiv w:val="1"/>
      <w:marLeft w:val="0"/>
      <w:marRight w:val="0"/>
      <w:marTop w:val="0"/>
      <w:marBottom w:val="0"/>
      <w:divBdr>
        <w:top w:val="none" w:sz="0" w:space="0" w:color="auto"/>
        <w:left w:val="none" w:sz="0" w:space="0" w:color="auto"/>
        <w:bottom w:val="none" w:sz="0" w:space="0" w:color="auto"/>
        <w:right w:val="none" w:sz="0" w:space="0" w:color="auto"/>
      </w:divBdr>
    </w:div>
    <w:div w:id="1152596616">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870100">
      <w:bodyDiv w:val="1"/>
      <w:marLeft w:val="0"/>
      <w:marRight w:val="0"/>
      <w:marTop w:val="0"/>
      <w:marBottom w:val="0"/>
      <w:divBdr>
        <w:top w:val="none" w:sz="0" w:space="0" w:color="auto"/>
        <w:left w:val="none" w:sz="0" w:space="0" w:color="auto"/>
        <w:bottom w:val="none" w:sz="0" w:space="0" w:color="auto"/>
        <w:right w:val="none" w:sz="0" w:space="0" w:color="auto"/>
      </w:divBdr>
    </w:div>
    <w:div w:id="1152910596">
      <w:bodyDiv w:val="1"/>
      <w:marLeft w:val="0"/>
      <w:marRight w:val="0"/>
      <w:marTop w:val="0"/>
      <w:marBottom w:val="0"/>
      <w:divBdr>
        <w:top w:val="none" w:sz="0" w:space="0" w:color="auto"/>
        <w:left w:val="none" w:sz="0" w:space="0" w:color="auto"/>
        <w:bottom w:val="none" w:sz="0" w:space="0" w:color="auto"/>
        <w:right w:val="none" w:sz="0" w:space="0" w:color="auto"/>
      </w:divBdr>
    </w:div>
    <w:div w:id="1152940846">
      <w:bodyDiv w:val="1"/>
      <w:marLeft w:val="0"/>
      <w:marRight w:val="0"/>
      <w:marTop w:val="0"/>
      <w:marBottom w:val="0"/>
      <w:divBdr>
        <w:top w:val="none" w:sz="0" w:space="0" w:color="auto"/>
        <w:left w:val="none" w:sz="0" w:space="0" w:color="auto"/>
        <w:bottom w:val="none" w:sz="0" w:space="0" w:color="auto"/>
        <w:right w:val="none" w:sz="0" w:space="0" w:color="auto"/>
      </w:divBdr>
    </w:div>
    <w:div w:id="1152990415">
      <w:bodyDiv w:val="1"/>
      <w:marLeft w:val="0"/>
      <w:marRight w:val="0"/>
      <w:marTop w:val="0"/>
      <w:marBottom w:val="0"/>
      <w:divBdr>
        <w:top w:val="none" w:sz="0" w:space="0" w:color="auto"/>
        <w:left w:val="none" w:sz="0" w:space="0" w:color="auto"/>
        <w:bottom w:val="none" w:sz="0" w:space="0" w:color="auto"/>
        <w:right w:val="none" w:sz="0" w:space="0" w:color="auto"/>
      </w:divBdr>
    </w:div>
    <w:div w:id="1153058424">
      <w:bodyDiv w:val="1"/>
      <w:marLeft w:val="0"/>
      <w:marRight w:val="0"/>
      <w:marTop w:val="0"/>
      <w:marBottom w:val="0"/>
      <w:divBdr>
        <w:top w:val="none" w:sz="0" w:space="0" w:color="auto"/>
        <w:left w:val="none" w:sz="0" w:space="0" w:color="auto"/>
        <w:bottom w:val="none" w:sz="0" w:space="0" w:color="auto"/>
        <w:right w:val="none" w:sz="0" w:space="0" w:color="auto"/>
      </w:divBdr>
    </w:div>
    <w:div w:id="1153109605">
      <w:bodyDiv w:val="1"/>
      <w:marLeft w:val="0"/>
      <w:marRight w:val="0"/>
      <w:marTop w:val="0"/>
      <w:marBottom w:val="0"/>
      <w:divBdr>
        <w:top w:val="none" w:sz="0" w:space="0" w:color="auto"/>
        <w:left w:val="none" w:sz="0" w:space="0" w:color="auto"/>
        <w:bottom w:val="none" w:sz="0" w:space="0" w:color="auto"/>
        <w:right w:val="none" w:sz="0" w:space="0" w:color="auto"/>
      </w:divBdr>
    </w:div>
    <w:div w:id="1153179332">
      <w:bodyDiv w:val="1"/>
      <w:marLeft w:val="0"/>
      <w:marRight w:val="0"/>
      <w:marTop w:val="0"/>
      <w:marBottom w:val="0"/>
      <w:divBdr>
        <w:top w:val="none" w:sz="0" w:space="0" w:color="auto"/>
        <w:left w:val="none" w:sz="0" w:space="0" w:color="auto"/>
        <w:bottom w:val="none" w:sz="0" w:space="0" w:color="auto"/>
        <w:right w:val="none" w:sz="0" w:space="0" w:color="auto"/>
      </w:divBdr>
    </w:div>
    <w:div w:id="1153303121">
      <w:bodyDiv w:val="1"/>
      <w:marLeft w:val="0"/>
      <w:marRight w:val="0"/>
      <w:marTop w:val="0"/>
      <w:marBottom w:val="0"/>
      <w:divBdr>
        <w:top w:val="none" w:sz="0" w:space="0" w:color="auto"/>
        <w:left w:val="none" w:sz="0" w:space="0" w:color="auto"/>
        <w:bottom w:val="none" w:sz="0" w:space="0" w:color="auto"/>
        <w:right w:val="none" w:sz="0" w:space="0" w:color="auto"/>
      </w:divBdr>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31209">
      <w:bodyDiv w:val="1"/>
      <w:marLeft w:val="0"/>
      <w:marRight w:val="0"/>
      <w:marTop w:val="0"/>
      <w:marBottom w:val="0"/>
      <w:divBdr>
        <w:top w:val="none" w:sz="0" w:space="0" w:color="auto"/>
        <w:left w:val="none" w:sz="0" w:space="0" w:color="auto"/>
        <w:bottom w:val="none" w:sz="0" w:space="0" w:color="auto"/>
        <w:right w:val="none" w:sz="0" w:space="0" w:color="auto"/>
      </w:divBdr>
    </w:div>
    <w:div w:id="1153334978">
      <w:bodyDiv w:val="1"/>
      <w:marLeft w:val="0"/>
      <w:marRight w:val="0"/>
      <w:marTop w:val="0"/>
      <w:marBottom w:val="0"/>
      <w:divBdr>
        <w:top w:val="none" w:sz="0" w:space="0" w:color="auto"/>
        <w:left w:val="none" w:sz="0" w:space="0" w:color="auto"/>
        <w:bottom w:val="none" w:sz="0" w:space="0" w:color="auto"/>
        <w:right w:val="none" w:sz="0" w:space="0" w:color="auto"/>
      </w:divBdr>
    </w:div>
    <w:div w:id="1153639574">
      <w:bodyDiv w:val="1"/>
      <w:marLeft w:val="0"/>
      <w:marRight w:val="0"/>
      <w:marTop w:val="0"/>
      <w:marBottom w:val="0"/>
      <w:divBdr>
        <w:top w:val="none" w:sz="0" w:space="0" w:color="auto"/>
        <w:left w:val="none" w:sz="0" w:space="0" w:color="auto"/>
        <w:bottom w:val="none" w:sz="0" w:space="0" w:color="auto"/>
        <w:right w:val="none" w:sz="0" w:space="0" w:color="auto"/>
      </w:divBdr>
      <w:divsChild>
        <w:div w:id="37632726">
          <w:marLeft w:val="0"/>
          <w:marRight w:val="0"/>
          <w:marTop w:val="0"/>
          <w:marBottom w:val="0"/>
          <w:divBdr>
            <w:top w:val="none" w:sz="0" w:space="0" w:color="auto"/>
            <w:left w:val="none" w:sz="0" w:space="0" w:color="auto"/>
            <w:bottom w:val="none" w:sz="0" w:space="0" w:color="auto"/>
            <w:right w:val="none" w:sz="0" w:space="0" w:color="auto"/>
          </w:divBdr>
          <w:divsChild>
            <w:div w:id="198909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644062">
      <w:bodyDiv w:val="1"/>
      <w:marLeft w:val="0"/>
      <w:marRight w:val="0"/>
      <w:marTop w:val="0"/>
      <w:marBottom w:val="0"/>
      <w:divBdr>
        <w:top w:val="none" w:sz="0" w:space="0" w:color="auto"/>
        <w:left w:val="none" w:sz="0" w:space="0" w:color="auto"/>
        <w:bottom w:val="none" w:sz="0" w:space="0" w:color="auto"/>
        <w:right w:val="none" w:sz="0" w:space="0" w:color="auto"/>
      </w:divBdr>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913778">
      <w:bodyDiv w:val="1"/>
      <w:marLeft w:val="0"/>
      <w:marRight w:val="0"/>
      <w:marTop w:val="0"/>
      <w:marBottom w:val="0"/>
      <w:divBdr>
        <w:top w:val="none" w:sz="0" w:space="0" w:color="auto"/>
        <w:left w:val="none" w:sz="0" w:space="0" w:color="auto"/>
        <w:bottom w:val="none" w:sz="0" w:space="0" w:color="auto"/>
        <w:right w:val="none" w:sz="0" w:space="0" w:color="auto"/>
      </w:divBdr>
    </w:div>
    <w:div w:id="1154570523">
      <w:bodyDiv w:val="1"/>
      <w:marLeft w:val="0"/>
      <w:marRight w:val="0"/>
      <w:marTop w:val="0"/>
      <w:marBottom w:val="0"/>
      <w:divBdr>
        <w:top w:val="none" w:sz="0" w:space="0" w:color="auto"/>
        <w:left w:val="none" w:sz="0" w:space="0" w:color="auto"/>
        <w:bottom w:val="none" w:sz="0" w:space="0" w:color="auto"/>
        <w:right w:val="none" w:sz="0" w:space="0" w:color="auto"/>
      </w:divBdr>
    </w:div>
    <w:div w:id="1154837410">
      <w:bodyDiv w:val="1"/>
      <w:marLeft w:val="0"/>
      <w:marRight w:val="0"/>
      <w:marTop w:val="0"/>
      <w:marBottom w:val="0"/>
      <w:divBdr>
        <w:top w:val="none" w:sz="0" w:space="0" w:color="auto"/>
        <w:left w:val="none" w:sz="0" w:space="0" w:color="auto"/>
        <w:bottom w:val="none" w:sz="0" w:space="0" w:color="auto"/>
        <w:right w:val="none" w:sz="0" w:space="0" w:color="auto"/>
      </w:divBdr>
    </w:div>
    <w:div w:id="1154952235">
      <w:bodyDiv w:val="1"/>
      <w:marLeft w:val="0"/>
      <w:marRight w:val="0"/>
      <w:marTop w:val="0"/>
      <w:marBottom w:val="0"/>
      <w:divBdr>
        <w:top w:val="none" w:sz="0" w:space="0" w:color="auto"/>
        <w:left w:val="none" w:sz="0" w:space="0" w:color="auto"/>
        <w:bottom w:val="none" w:sz="0" w:space="0" w:color="auto"/>
        <w:right w:val="none" w:sz="0" w:space="0" w:color="auto"/>
      </w:divBdr>
    </w:div>
    <w:div w:id="1155030195">
      <w:bodyDiv w:val="1"/>
      <w:marLeft w:val="0"/>
      <w:marRight w:val="0"/>
      <w:marTop w:val="0"/>
      <w:marBottom w:val="0"/>
      <w:divBdr>
        <w:top w:val="none" w:sz="0" w:space="0" w:color="auto"/>
        <w:left w:val="none" w:sz="0" w:space="0" w:color="auto"/>
        <w:bottom w:val="none" w:sz="0" w:space="0" w:color="auto"/>
        <w:right w:val="none" w:sz="0" w:space="0" w:color="auto"/>
      </w:divBdr>
    </w:div>
    <w:div w:id="1155218673">
      <w:bodyDiv w:val="1"/>
      <w:marLeft w:val="0"/>
      <w:marRight w:val="0"/>
      <w:marTop w:val="0"/>
      <w:marBottom w:val="0"/>
      <w:divBdr>
        <w:top w:val="none" w:sz="0" w:space="0" w:color="auto"/>
        <w:left w:val="none" w:sz="0" w:space="0" w:color="auto"/>
        <w:bottom w:val="none" w:sz="0" w:space="0" w:color="auto"/>
        <w:right w:val="none" w:sz="0" w:space="0" w:color="auto"/>
      </w:divBdr>
    </w:div>
    <w:div w:id="115522644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534349">
      <w:bodyDiv w:val="1"/>
      <w:marLeft w:val="0"/>
      <w:marRight w:val="0"/>
      <w:marTop w:val="0"/>
      <w:marBottom w:val="0"/>
      <w:divBdr>
        <w:top w:val="none" w:sz="0" w:space="0" w:color="auto"/>
        <w:left w:val="none" w:sz="0" w:space="0" w:color="auto"/>
        <w:bottom w:val="none" w:sz="0" w:space="0" w:color="auto"/>
        <w:right w:val="none" w:sz="0" w:space="0" w:color="auto"/>
      </w:divBdr>
    </w:div>
    <w:div w:id="1155608450">
      <w:bodyDiv w:val="1"/>
      <w:marLeft w:val="0"/>
      <w:marRight w:val="0"/>
      <w:marTop w:val="0"/>
      <w:marBottom w:val="0"/>
      <w:divBdr>
        <w:top w:val="none" w:sz="0" w:space="0" w:color="auto"/>
        <w:left w:val="none" w:sz="0" w:space="0" w:color="auto"/>
        <w:bottom w:val="none" w:sz="0" w:space="0" w:color="auto"/>
        <w:right w:val="none" w:sz="0" w:space="0" w:color="auto"/>
      </w:divBdr>
    </w:div>
    <w:div w:id="1155683280">
      <w:bodyDiv w:val="1"/>
      <w:marLeft w:val="0"/>
      <w:marRight w:val="0"/>
      <w:marTop w:val="0"/>
      <w:marBottom w:val="0"/>
      <w:divBdr>
        <w:top w:val="none" w:sz="0" w:space="0" w:color="auto"/>
        <w:left w:val="none" w:sz="0" w:space="0" w:color="auto"/>
        <w:bottom w:val="none" w:sz="0" w:space="0" w:color="auto"/>
        <w:right w:val="none" w:sz="0" w:space="0" w:color="auto"/>
      </w:divBdr>
    </w:div>
    <w:div w:id="1155727809">
      <w:bodyDiv w:val="1"/>
      <w:marLeft w:val="0"/>
      <w:marRight w:val="0"/>
      <w:marTop w:val="0"/>
      <w:marBottom w:val="0"/>
      <w:divBdr>
        <w:top w:val="none" w:sz="0" w:space="0" w:color="auto"/>
        <w:left w:val="none" w:sz="0" w:space="0" w:color="auto"/>
        <w:bottom w:val="none" w:sz="0" w:space="0" w:color="auto"/>
        <w:right w:val="none" w:sz="0" w:space="0" w:color="auto"/>
      </w:divBdr>
    </w:div>
    <w:div w:id="1155759425">
      <w:bodyDiv w:val="1"/>
      <w:marLeft w:val="0"/>
      <w:marRight w:val="0"/>
      <w:marTop w:val="0"/>
      <w:marBottom w:val="0"/>
      <w:divBdr>
        <w:top w:val="none" w:sz="0" w:space="0" w:color="auto"/>
        <w:left w:val="none" w:sz="0" w:space="0" w:color="auto"/>
        <w:bottom w:val="none" w:sz="0" w:space="0" w:color="auto"/>
        <w:right w:val="none" w:sz="0" w:space="0" w:color="auto"/>
      </w:divBdr>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724">
      <w:bodyDiv w:val="1"/>
      <w:marLeft w:val="0"/>
      <w:marRight w:val="0"/>
      <w:marTop w:val="0"/>
      <w:marBottom w:val="0"/>
      <w:divBdr>
        <w:top w:val="none" w:sz="0" w:space="0" w:color="auto"/>
        <w:left w:val="none" w:sz="0" w:space="0" w:color="auto"/>
        <w:bottom w:val="none" w:sz="0" w:space="0" w:color="auto"/>
        <w:right w:val="none" w:sz="0" w:space="0" w:color="auto"/>
      </w:divBdr>
    </w:div>
    <w:div w:id="1155949654">
      <w:bodyDiv w:val="1"/>
      <w:marLeft w:val="0"/>
      <w:marRight w:val="0"/>
      <w:marTop w:val="0"/>
      <w:marBottom w:val="0"/>
      <w:divBdr>
        <w:top w:val="none" w:sz="0" w:space="0" w:color="auto"/>
        <w:left w:val="none" w:sz="0" w:space="0" w:color="auto"/>
        <w:bottom w:val="none" w:sz="0" w:space="0" w:color="auto"/>
        <w:right w:val="none" w:sz="0" w:space="0" w:color="auto"/>
      </w:divBdr>
    </w:div>
    <w:div w:id="1155992283">
      <w:bodyDiv w:val="1"/>
      <w:marLeft w:val="0"/>
      <w:marRight w:val="0"/>
      <w:marTop w:val="0"/>
      <w:marBottom w:val="0"/>
      <w:divBdr>
        <w:top w:val="none" w:sz="0" w:space="0" w:color="auto"/>
        <w:left w:val="none" w:sz="0" w:space="0" w:color="auto"/>
        <w:bottom w:val="none" w:sz="0" w:space="0" w:color="auto"/>
        <w:right w:val="none" w:sz="0" w:space="0" w:color="auto"/>
      </w:divBdr>
    </w:div>
    <w:div w:id="1156068075">
      <w:bodyDiv w:val="1"/>
      <w:marLeft w:val="0"/>
      <w:marRight w:val="0"/>
      <w:marTop w:val="0"/>
      <w:marBottom w:val="0"/>
      <w:divBdr>
        <w:top w:val="none" w:sz="0" w:space="0" w:color="auto"/>
        <w:left w:val="none" w:sz="0" w:space="0" w:color="auto"/>
        <w:bottom w:val="none" w:sz="0" w:space="0" w:color="auto"/>
        <w:right w:val="none" w:sz="0" w:space="0" w:color="auto"/>
      </w:divBdr>
    </w:div>
    <w:div w:id="1156187530">
      <w:bodyDiv w:val="1"/>
      <w:marLeft w:val="0"/>
      <w:marRight w:val="0"/>
      <w:marTop w:val="0"/>
      <w:marBottom w:val="0"/>
      <w:divBdr>
        <w:top w:val="none" w:sz="0" w:space="0" w:color="auto"/>
        <w:left w:val="none" w:sz="0" w:space="0" w:color="auto"/>
        <w:bottom w:val="none" w:sz="0" w:space="0" w:color="auto"/>
        <w:right w:val="none" w:sz="0" w:space="0" w:color="auto"/>
      </w:divBdr>
    </w:div>
    <w:div w:id="1156338655">
      <w:bodyDiv w:val="1"/>
      <w:marLeft w:val="0"/>
      <w:marRight w:val="0"/>
      <w:marTop w:val="0"/>
      <w:marBottom w:val="0"/>
      <w:divBdr>
        <w:top w:val="none" w:sz="0" w:space="0" w:color="auto"/>
        <w:left w:val="none" w:sz="0" w:space="0" w:color="auto"/>
        <w:bottom w:val="none" w:sz="0" w:space="0" w:color="auto"/>
        <w:right w:val="none" w:sz="0" w:space="0" w:color="auto"/>
      </w:divBdr>
    </w:div>
    <w:div w:id="1156340544">
      <w:bodyDiv w:val="1"/>
      <w:marLeft w:val="0"/>
      <w:marRight w:val="0"/>
      <w:marTop w:val="0"/>
      <w:marBottom w:val="0"/>
      <w:divBdr>
        <w:top w:val="none" w:sz="0" w:space="0" w:color="auto"/>
        <w:left w:val="none" w:sz="0" w:space="0" w:color="auto"/>
        <w:bottom w:val="none" w:sz="0" w:space="0" w:color="auto"/>
        <w:right w:val="none" w:sz="0" w:space="0" w:color="auto"/>
      </w:divBdr>
    </w:div>
    <w:div w:id="1156611094">
      <w:bodyDiv w:val="1"/>
      <w:marLeft w:val="0"/>
      <w:marRight w:val="0"/>
      <w:marTop w:val="0"/>
      <w:marBottom w:val="0"/>
      <w:divBdr>
        <w:top w:val="none" w:sz="0" w:space="0" w:color="auto"/>
        <w:left w:val="none" w:sz="0" w:space="0" w:color="auto"/>
        <w:bottom w:val="none" w:sz="0" w:space="0" w:color="auto"/>
        <w:right w:val="none" w:sz="0" w:space="0" w:color="auto"/>
      </w:divBdr>
    </w:div>
    <w:div w:id="1156725833">
      <w:bodyDiv w:val="1"/>
      <w:marLeft w:val="0"/>
      <w:marRight w:val="0"/>
      <w:marTop w:val="0"/>
      <w:marBottom w:val="0"/>
      <w:divBdr>
        <w:top w:val="none" w:sz="0" w:space="0" w:color="auto"/>
        <w:left w:val="none" w:sz="0" w:space="0" w:color="auto"/>
        <w:bottom w:val="none" w:sz="0" w:space="0" w:color="auto"/>
        <w:right w:val="none" w:sz="0" w:space="0" w:color="auto"/>
      </w:divBdr>
    </w:div>
    <w:div w:id="1156805189">
      <w:bodyDiv w:val="1"/>
      <w:marLeft w:val="0"/>
      <w:marRight w:val="0"/>
      <w:marTop w:val="0"/>
      <w:marBottom w:val="0"/>
      <w:divBdr>
        <w:top w:val="none" w:sz="0" w:space="0" w:color="auto"/>
        <w:left w:val="none" w:sz="0" w:space="0" w:color="auto"/>
        <w:bottom w:val="none" w:sz="0" w:space="0" w:color="auto"/>
        <w:right w:val="none" w:sz="0" w:space="0" w:color="auto"/>
      </w:divBdr>
    </w:div>
    <w:div w:id="1156872429">
      <w:bodyDiv w:val="1"/>
      <w:marLeft w:val="0"/>
      <w:marRight w:val="0"/>
      <w:marTop w:val="0"/>
      <w:marBottom w:val="0"/>
      <w:divBdr>
        <w:top w:val="none" w:sz="0" w:space="0" w:color="auto"/>
        <w:left w:val="none" w:sz="0" w:space="0" w:color="auto"/>
        <w:bottom w:val="none" w:sz="0" w:space="0" w:color="auto"/>
        <w:right w:val="none" w:sz="0" w:space="0" w:color="auto"/>
      </w:divBdr>
    </w:div>
    <w:div w:id="1156920940">
      <w:bodyDiv w:val="1"/>
      <w:marLeft w:val="0"/>
      <w:marRight w:val="0"/>
      <w:marTop w:val="0"/>
      <w:marBottom w:val="0"/>
      <w:divBdr>
        <w:top w:val="none" w:sz="0" w:space="0" w:color="auto"/>
        <w:left w:val="none" w:sz="0" w:space="0" w:color="auto"/>
        <w:bottom w:val="none" w:sz="0" w:space="0" w:color="auto"/>
        <w:right w:val="none" w:sz="0" w:space="0" w:color="auto"/>
      </w:divBdr>
    </w:div>
    <w:div w:id="1156921569">
      <w:bodyDiv w:val="1"/>
      <w:marLeft w:val="0"/>
      <w:marRight w:val="0"/>
      <w:marTop w:val="0"/>
      <w:marBottom w:val="0"/>
      <w:divBdr>
        <w:top w:val="none" w:sz="0" w:space="0" w:color="auto"/>
        <w:left w:val="none" w:sz="0" w:space="0" w:color="auto"/>
        <w:bottom w:val="none" w:sz="0" w:space="0" w:color="auto"/>
        <w:right w:val="none" w:sz="0" w:space="0" w:color="auto"/>
      </w:divBdr>
    </w:div>
    <w:div w:id="1156923225">
      <w:bodyDiv w:val="1"/>
      <w:marLeft w:val="0"/>
      <w:marRight w:val="0"/>
      <w:marTop w:val="0"/>
      <w:marBottom w:val="0"/>
      <w:divBdr>
        <w:top w:val="none" w:sz="0" w:space="0" w:color="auto"/>
        <w:left w:val="none" w:sz="0" w:space="0" w:color="auto"/>
        <w:bottom w:val="none" w:sz="0" w:space="0" w:color="auto"/>
        <w:right w:val="none" w:sz="0" w:space="0" w:color="auto"/>
      </w:divBdr>
    </w:div>
    <w:div w:id="1157040141">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8244">
      <w:bodyDiv w:val="1"/>
      <w:marLeft w:val="0"/>
      <w:marRight w:val="0"/>
      <w:marTop w:val="0"/>
      <w:marBottom w:val="0"/>
      <w:divBdr>
        <w:top w:val="none" w:sz="0" w:space="0" w:color="auto"/>
        <w:left w:val="none" w:sz="0" w:space="0" w:color="auto"/>
        <w:bottom w:val="none" w:sz="0" w:space="0" w:color="auto"/>
        <w:right w:val="none" w:sz="0" w:space="0" w:color="auto"/>
      </w:divBdr>
    </w:div>
    <w:div w:id="1157384271">
      <w:bodyDiv w:val="1"/>
      <w:marLeft w:val="0"/>
      <w:marRight w:val="0"/>
      <w:marTop w:val="0"/>
      <w:marBottom w:val="0"/>
      <w:divBdr>
        <w:top w:val="none" w:sz="0" w:space="0" w:color="auto"/>
        <w:left w:val="none" w:sz="0" w:space="0" w:color="auto"/>
        <w:bottom w:val="none" w:sz="0" w:space="0" w:color="auto"/>
        <w:right w:val="none" w:sz="0" w:space="0" w:color="auto"/>
      </w:divBdr>
    </w:div>
    <w:div w:id="1157452434">
      <w:bodyDiv w:val="1"/>
      <w:marLeft w:val="0"/>
      <w:marRight w:val="0"/>
      <w:marTop w:val="0"/>
      <w:marBottom w:val="0"/>
      <w:divBdr>
        <w:top w:val="none" w:sz="0" w:space="0" w:color="auto"/>
        <w:left w:val="none" w:sz="0" w:space="0" w:color="auto"/>
        <w:bottom w:val="none" w:sz="0" w:space="0" w:color="auto"/>
        <w:right w:val="none" w:sz="0" w:space="0" w:color="auto"/>
      </w:divBdr>
    </w:div>
    <w:div w:id="1157501161">
      <w:bodyDiv w:val="1"/>
      <w:marLeft w:val="0"/>
      <w:marRight w:val="0"/>
      <w:marTop w:val="0"/>
      <w:marBottom w:val="0"/>
      <w:divBdr>
        <w:top w:val="none" w:sz="0" w:space="0" w:color="auto"/>
        <w:left w:val="none" w:sz="0" w:space="0" w:color="auto"/>
        <w:bottom w:val="none" w:sz="0" w:space="0" w:color="auto"/>
        <w:right w:val="none" w:sz="0" w:space="0" w:color="auto"/>
      </w:divBdr>
    </w:div>
    <w:div w:id="1157528378">
      <w:bodyDiv w:val="1"/>
      <w:marLeft w:val="0"/>
      <w:marRight w:val="0"/>
      <w:marTop w:val="0"/>
      <w:marBottom w:val="0"/>
      <w:divBdr>
        <w:top w:val="none" w:sz="0" w:space="0" w:color="auto"/>
        <w:left w:val="none" w:sz="0" w:space="0" w:color="auto"/>
        <w:bottom w:val="none" w:sz="0" w:space="0" w:color="auto"/>
        <w:right w:val="none" w:sz="0" w:space="0" w:color="auto"/>
      </w:divBdr>
    </w:div>
    <w:div w:id="1157573389">
      <w:bodyDiv w:val="1"/>
      <w:marLeft w:val="0"/>
      <w:marRight w:val="0"/>
      <w:marTop w:val="0"/>
      <w:marBottom w:val="0"/>
      <w:divBdr>
        <w:top w:val="none" w:sz="0" w:space="0" w:color="auto"/>
        <w:left w:val="none" w:sz="0" w:space="0" w:color="auto"/>
        <w:bottom w:val="none" w:sz="0" w:space="0" w:color="auto"/>
        <w:right w:val="none" w:sz="0" w:space="0" w:color="auto"/>
      </w:divBdr>
    </w:div>
    <w:div w:id="1157575724">
      <w:bodyDiv w:val="1"/>
      <w:marLeft w:val="0"/>
      <w:marRight w:val="0"/>
      <w:marTop w:val="0"/>
      <w:marBottom w:val="0"/>
      <w:divBdr>
        <w:top w:val="none" w:sz="0" w:space="0" w:color="auto"/>
        <w:left w:val="none" w:sz="0" w:space="0" w:color="auto"/>
        <w:bottom w:val="none" w:sz="0" w:space="0" w:color="auto"/>
        <w:right w:val="none" w:sz="0" w:space="0" w:color="auto"/>
      </w:divBdr>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7841688">
      <w:bodyDiv w:val="1"/>
      <w:marLeft w:val="0"/>
      <w:marRight w:val="0"/>
      <w:marTop w:val="0"/>
      <w:marBottom w:val="0"/>
      <w:divBdr>
        <w:top w:val="none" w:sz="0" w:space="0" w:color="auto"/>
        <w:left w:val="none" w:sz="0" w:space="0" w:color="auto"/>
        <w:bottom w:val="none" w:sz="0" w:space="0" w:color="auto"/>
        <w:right w:val="none" w:sz="0" w:space="0" w:color="auto"/>
      </w:divBdr>
    </w:div>
    <w:div w:id="1158115537">
      <w:bodyDiv w:val="1"/>
      <w:marLeft w:val="0"/>
      <w:marRight w:val="0"/>
      <w:marTop w:val="0"/>
      <w:marBottom w:val="0"/>
      <w:divBdr>
        <w:top w:val="none" w:sz="0" w:space="0" w:color="auto"/>
        <w:left w:val="none" w:sz="0" w:space="0" w:color="auto"/>
        <w:bottom w:val="none" w:sz="0" w:space="0" w:color="auto"/>
        <w:right w:val="none" w:sz="0" w:space="0" w:color="auto"/>
      </w:divBdr>
    </w:div>
    <w:div w:id="1158152511">
      <w:bodyDiv w:val="1"/>
      <w:marLeft w:val="0"/>
      <w:marRight w:val="0"/>
      <w:marTop w:val="0"/>
      <w:marBottom w:val="0"/>
      <w:divBdr>
        <w:top w:val="none" w:sz="0" w:space="0" w:color="auto"/>
        <w:left w:val="none" w:sz="0" w:space="0" w:color="auto"/>
        <w:bottom w:val="none" w:sz="0" w:space="0" w:color="auto"/>
        <w:right w:val="none" w:sz="0" w:space="0" w:color="auto"/>
      </w:divBdr>
    </w:div>
    <w:div w:id="1158351662">
      <w:bodyDiv w:val="1"/>
      <w:marLeft w:val="0"/>
      <w:marRight w:val="0"/>
      <w:marTop w:val="0"/>
      <w:marBottom w:val="0"/>
      <w:divBdr>
        <w:top w:val="none" w:sz="0" w:space="0" w:color="auto"/>
        <w:left w:val="none" w:sz="0" w:space="0" w:color="auto"/>
        <w:bottom w:val="none" w:sz="0" w:space="0" w:color="auto"/>
        <w:right w:val="none" w:sz="0" w:space="0" w:color="auto"/>
      </w:divBdr>
    </w:div>
    <w:div w:id="1158494357">
      <w:bodyDiv w:val="1"/>
      <w:marLeft w:val="0"/>
      <w:marRight w:val="0"/>
      <w:marTop w:val="0"/>
      <w:marBottom w:val="0"/>
      <w:divBdr>
        <w:top w:val="none" w:sz="0" w:space="0" w:color="auto"/>
        <w:left w:val="none" w:sz="0" w:space="0" w:color="auto"/>
        <w:bottom w:val="none" w:sz="0" w:space="0" w:color="auto"/>
        <w:right w:val="none" w:sz="0" w:space="0" w:color="auto"/>
      </w:divBdr>
    </w:div>
    <w:div w:id="1158501593">
      <w:bodyDiv w:val="1"/>
      <w:marLeft w:val="0"/>
      <w:marRight w:val="0"/>
      <w:marTop w:val="0"/>
      <w:marBottom w:val="0"/>
      <w:divBdr>
        <w:top w:val="none" w:sz="0" w:space="0" w:color="auto"/>
        <w:left w:val="none" w:sz="0" w:space="0" w:color="auto"/>
        <w:bottom w:val="none" w:sz="0" w:space="0" w:color="auto"/>
        <w:right w:val="none" w:sz="0" w:space="0" w:color="auto"/>
      </w:divBdr>
      <w:divsChild>
        <w:div w:id="459346523">
          <w:marLeft w:val="0"/>
          <w:marRight w:val="0"/>
          <w:marTop w:val="0"/>
          <w:marBottom w:val="0"/>
          <w:divBdr>
            <w:top w:val="none" w:sz="0" w:space="0" w:color="auto"/>
            <w:left w:val="none" w:sz="0" w:space="0" w:color="auto"/>
            <w:bottom w:val="none" w:sz="0" w:space="0" w:color="auto"/>
            <w:right w:val="none" w:sz="0" w:space="0" w:color="auto"/>
          </w:divBdr>
          <w:divsChild>
            <w:div w:id="38872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11556">
      <w:bodyDiv w:val="1"/>
      <w:marLeft w:val="0"/>
      <w:marRight w:val="0"/>
      <w:marTop w:val="0"/>
      <w:marBottom w:val="0"/>
      <w:divBdr>
        <w:top w:val="none" w:sz="0" w:space="0" w:color="auto"/>
        <w:left w:val="none" w:sz="0" w:space="0" w:color="auto"/>
        <w:bottom w:val="none" w:sz="0" w:space="0" w:color="auto"/>
        <w:right w:val="none" w:sz="0" w:space="0" w:color="auto"/>
      </w:divBdr>
    </w:div>
    <w:div w:id="1158619823">
      <w:bodyDiv w:val="1"/>
      <w:marLeft w:val="0"/>
      <w:marRight w:val="0"/>
      <w:marTop w:val="0"/>
      <w:marBottom w:val="0"/>
      <w:divBdr>
        <w:top w:val="none" w:sz="0" w:space="0" w:color="auto"/>
        <w:left w:val="none" w:sz="0" w:space="0" w:color="auto"/>
        <w:bottom w:val="none" w:sz="0" w:space="0" w:color="auto"/>
        <w:right w:val="none" w:sz="0" w:space="0" w:color="auto"/>
      </w:divBdr>
    </w:div>
    <w:div w:id="1158692750">
      <w:bodyDiv w:val="1"/>
      <w:marLeft w:val="0"/>
      <w:marRight w:val="0"/>
      <w:marTop w:val="0"/>
      <w:marBottom w:val="0"/>
      <w:divBdr>
        <w:top w:val="none" w:sz="0" w:space="0" w:color="auto"/>
        <w:left w:val="none" w:sz="0" w:space="0" w:color="auto"/>
        <w:bottom w:val="none" w:sz="0" w:space="0" w:color="auto"/>
        <w:right w:val="none" w:sz="0" w:space="0" w:color="auto"/>
      </w:divBdr>
    </w:div>
    <w:div w:id="1159231524">
      <w:bodyDiv w:val="1"/>
      <w:marLeft w:val="0"/>
      <w:marRight w:val="0"/>
      <w:marTop w:val="0"/>
      <w:marBottom w:val="0"/>
      <w:divBdr>
        <w:top w:val="none" w:sz="0" w:space="0" w:color="auto"/>
        <w:left w:val="none" w:sz="0" w:space="0" w:color="auto"/>
        <w:bottom w:val="none" w:sz="0" w:space="0" w:color="auto"/>
        <w:right w:val="none" w:sz="0" w:space="0" w:color="auto"/>
      </w:divBdr>
    </w:div>
    <w:div w:id="1159417003">
      <w:bodyDiv w:val="1"/>
      <w:marLeft w:val="0"/>
      <w:marRight w:val="0"/>
      <w:marTop w:val="0"/>
      <w:marBottom w:val="0"/>
      <w:divBdr>
        <w:top w:val="none" w:sz="0" w:space="0" w:color="auto"/>
        <w:left w:val="none" w:sz="0" w:space="0" w:color="auto"/>
        <w:bottom w:val="none" w:sz="0" w:space="0" w:color="auto"/>
        <w:right w:val="none" w:sz="0" w:space="0" w:color="auto"/>
      </w:divBdr>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610308">
      <w:bodyDiv w:val="1"/>
      <w:marLeft w:val="0"/>
      <w:marRight w:val="0"/>
      <w:marTop w:val="0"/>
      <w:marBottom w:val="0"/>
      <w:divBdr>
        <w:top w:val="none" w:sz="0" w:space="0" w:color="auto"/>
        <w:left w:val="none" w:sz="0" w:space="0" w:color="auto"/>
        <w:bottom w:val="none" w:sz="0" w:space="0" w:color="auto"/>
        <w:right w:val="none" w:sz="0" w:space="0" w:color="auto"/>
      </w:divBdr>
    </w:div>
    <w:div w:id="1159687037">
      <w:bodyDiv w:val="1"/>
      <w:marLeft w:val="0"/>
      <w:marRight w:val="0"/>
      <w:marTop w:val="0"/>
      <w:marBottom w:val="0"/>
      <w:divBdr>
        <w:top w:val="none" w:sz="0" w:space="0" w:color="auto"/>
        <w:left w:val="none" w:sz="0" w:space="0" w:color="auto"/>
        <w:bottom w:val="none" w:sz="0" w:space="0" w:color="auto"/>
        <w:right w:val="none" w:sz="0" w:space="0" w:color="auto"/>
      </w:divBdr>
    </w:div>
    <w:div w:id="1159689332">
      <w:bodyDiv w:val="1"/>
      <w:marLeft w:val="0"/>
      <w:marRight w:val="0"/>
      <w:marTop w:val="0"/>
      <w:marBottom w:val="0"/>
      <w:divBdr>
        <w:top w:val="none" w:sz="0" w:space="0" w:color="auto"/>
        <w:left w:val="none" w:sz="0" w:space="0" w:color="auto"/>
        <w:bottom w:val="none" w:sz="0" w:space="0" w:color="auto"/>
        <w:right w:val="none" w:sz="0" w:space="0" w:color="auto"/>
      </w:divBdr>
    </w:div>
    <w:div w:id="1159882578">
      <w:bodyDiv w:val="1"/>
      <w:marLeft w:val="0"/>
      <w:marRight w:val="0"/>
      <w:marTop w:val="0"/>
      <w:marBottom w:val="0"/>
      <w:divBdr>
        <w:top w:val="none" w:sz="0" w:space="0" w:color="auto"/>
        <w:left w:val="none" w:sz="0" w:space="0" w:color="auto"/>
        <w:bottom w:val="none" w:sz="0" w:space="0" w:color="auto"/>
        <w:right w:val="none" w:sz="0" w:space="0" w:color="auto"/>
      </w:divBdr>
    </w:div>
    <w:div w:id="1159928869">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0384365">
      <w:bodyDiv w:val="1"/>
      <w:marLeft w:val="0"/>
      <w:marRight w:val="0"/>
      <w:marTop w:val="0"/>
      <w:marBottom w:val="0"/>
      <w:divBdr>
        <w:top w:val="none" w:sz="0" w:space="0" w:color="auto"/>
        <w:left w:val="none" w:sz="0" w:space="0" w:color="auto"/>
        <w:bottom w:val="none" w:sz="0" w:space="0" w:color="auto"/>
        <w:right w:val="none" w:sz="0" w:space="0" w:color="auto"/>
      </w:divBdr>
    </w:div>
    <w:div w:id="1160466211">
      <w:bodyDiv w:val="1"/>
      <w:marLeft w:val="0"/>
      <w:marRight w:val="0"/>
      <w:marTop w:val="0"/>
      <w:marBottom w:val="0"/>
      <w:divBdr>
        <w:top w:val="none" w:sz="0" w:space="0" w:color="auto"/>
        <w:left w:val="none" w:sz="0" w:space="0" w:color="auto"/>
        <w:bottom w:val="none" w:sz="0" w:space="0" w:color="auto"/>
        <w:right w:val="none" w:sz="0" w:space="0" w:color="auto"/>
      </w:divBdr>
    </w:div>
    <w:div w:id="1160729763">
      <w:bodyDiv w:val="1"/>
      <w:marLeft w:val="0"/>
      <w:marRight w:val="0"/>
      <w:marTop w:val="0"/>
      <w:marBottom w:val="0"/>
      <w:divBdr>
        <w:top w:val="none" w:sz="0" w:space="0" w:color="auto"/>
        <w:left w:val="none" w:sz="0" w:space="0" w:color="auto"/>
        <w:bottom w:val="none" w:sz="0" w:space="0" w:color="auto"/>
        <w:right w:val="none" w:sz="0" w:space="0" w:color="auto"/>
      </w:divBdr>
    </w:div>
    <w:div w:id="1160732766">
      <w:bodyDiv w:val="1"/>
      <w:marLeft w:val="0"/>
      <w:marRight w:val="0"/>
      <w:marTop w:val="0"/>
      <w:marBottom w:val="0"/>
      <w:divBdr>
        <w:top w:val="none" w:sz="0" w:space="0" w:color="auto"/>
        <w:left w:val="none" w:sz="0" w:space="0" w:color="auto"/>
        <w:bottom w:val="none" w:sz="0" w:space="0" w:color="auto"/>
        <w:right w:val="none" w:sz="0" w:space="0" w:color="auto"/>
      </w:divBdr>
    </w:div>
    <w:div w:id="1160777127">
      <w:bodyDiv w:val="1"/>
      <w:marLeft w:val="0"/>
      <w:marRight w:val="0"/>
      <w:marTop w:val="0"/>
      <w:marBottom w:val="0"/>
      <w:divBdr>
        <w:top w:val="none" w:sz="0" w:space="0" w:color="auto"/>
        <w:left w:val="none" w:sz="0" w:space="0" w:color="auto"/>
        <w:bottom w:val="none" w:sz="0" w:space="0" w:color="auto"/>
        <w:right w:val="none" w:sz="0" w:space="0" w:color="auto"/>
      </w:divBdr>
    </w:div>
    <w:div w:id="1160847202">
      <w:bodyDiv w:val="1"/>
      <w:marLeft w:val="0"/>
      <w:marRight w:val="0"/>
      <w:marTop w:val="0"/>
      <w:marBottom w:val="0"/>
      <w:divBdr>
        <w:top w:val="none" w:sz="0" w:space="0" w:color="auto"/>
        <w:left w:val="none" w:sz="0" w:space="0" w:color="auto"/>
        <w:bottom w:val="none" w:sz="0" w:space="0" w:color="auto"/>
        <w:right w:val="none" w:sz="0" w:space="0" w:color="auto"/>
      </w:divBdr>
    </w:div>
    <w:div w:id="1160849501">
      <w:bodyDiv w:val="1"/>
      <w:marLeft w:val="0"/>
      <w:marRight w:val="0"/>
      <w:marTop w:val="0"/>
      <w:marBottom w:val="0"/>
      <w:divBdr>
        <w:top w:val="none" w:sz="0" w:space="0" w:color="auto"/>
        <w:left w:val="none" w:sz="0" w:space="0" w:color="auto"/>
        <w:bottom w:val="none" w:sz="0" w:space="0" w:color="auto"/>
        <w:right w:val="none" w:sz="0" w:space="0" w:color="auto"/>
      </w:divBdr>
    </w:div>
    <w:div w:id="1160924560">
      <w:bodyDiv w:val="1"/>
      <w:marLeft w:val="0"/>
      <w:marRight w:val="0"/>
      <w:marTop w:val="0"/>
      <w:marBottom w:val="0"/>
      <w:divBdr>
        <w:top w:val="none" w:sz="0" w:space="0" w:color="auto"/>
        <w:left w:val="none" w:sz="0" w:space="0" w:color="auto"/>
        <w:bottom w:val="none" w:sz="0" w:space="0" w:color="auto"/>
        <w:right w:val="none" w:sz="0" w:space="0" w:color="auto"/>
      </w:divBdr>
    </w:div>
    <w:div w:id="1161115393">
      <w:bodyDiv w:val="1"/>
      <w:marLeft w:val="0"/>
      <w:marRight w:val="0"/>
      <w:marTop w:val="0"/>
      <w:marBottom w:val="0"/>
      <w:divBdr>
        <w:top w:val="none" w:sz="0" w:space="0" w:color="auto"/>
        <w:left w:val="none" w:sz="0" w:space="0" w:color="auto"/>
        <w:bottom w:val="none" w:sz="0" w:space="0" w:color="auto"/>
        <w:right w:val="none" w:sz="0" w:space="0" w:color="auto"/>
      </w:divBdr>
    </w:div>
    <w:div w:id="1161197773">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770902">
      <w:bodyDiv w:val="1"/>
      <w:marLeft w:val="0"/>
      <w:marRight w:val="0"/>
      <w:marTop w:val="0"/>
      <w:marBottom w:val="0"/>
      <w:divBdr>
        <w:top w:val="none" w:sz="0" w:space="0" w:color="auto"/>
        <w:left w:val="none" w:sz="0" w:space="0" w:color="auto"/>
        <w:bottom w:val="none" w:sz="0" w:space="0" w:color="auto"/>
        <w:right w:val="none" w:sz="0" w:space="0" w:color="auto"/>
      </w:divBdr>
    </w:div>
    <w:div w:id="1161771861">
      <w:bodyDiv w:val="1"/>
      <w:marLeft w:val="0"/>
      <w:marRight w:val="0"/>
      <w:marTop w:val="0"/>
      <w:marBottom w:val="0"/>
      <w:divBdr>
        <w:top w:val="none" w:sz="0" w:space="0" w:color="auto"/>
        <w:left w:val="none" w:sz="0" w:space="0" w:color="auto"/>
        <w:bottom w:val="none" w:sz="0" w:space="0" w:color="auto"/>
        <w:right w:val="none" w:sz="0" w:space="0" w:color="auto"/>
      </w:divBdr>
    </w:div>
    <w:div w:id="1162281665">
      <w:bodyDiv w:val="1"/>
      <w:marLeft w:val="0"/>
      <w:marRight w:val="0"/>
      <w:marTop w:val="0"/>
      <w:marBottom w:val="0"/>
      <w:divBdr>
        <w:top w:val="none" w:sz="0" w:space="0" w:color="auto"/>
        <w:left w:val="none" w:sz="0" w:space="0" w:color="auto"/>
        <w:bottom w:val="none" w:sz="0" w:space="0" w:color="auto"/>
        <w:right w:val="none" w:sz="0" w:space="0" w:color="auto"/>
      </w:divBdr>
    </w:div>
    <w:div w:id="1162545517">
      <w:bodyDiv w:val="1"/>
      <w:marLeft w:val="0"/>
      <w:marRight w:val="0"/>
      <w:marTop w:val="0"/>
      <w:marBottom w:val="0"/>
      <w:divBdr>
        <w:top w:val="none" w:sz="0" w:space="0" w:color="auto"/>
        <w:left w:val="none" w:sz="0" w:space="0" w:color="auto"/>
        <w:bottom w:val="none" w:sz="0" w:space="0" w:color="auto"/>
        <w:right w:val="none" w:sz="0" w:space="0" w:color="auto"/>
      </w:divBdr>
    </w:div>
    <w:div w:id="1162695206">
      <w:bodyDiv w:val="1"/>
      <w:marLeft w:val="0"/>
      <w:marRight w:val="0"/>
      <w:marTop w:val="0"/>
      <w:marBottom w:val="0"/>
      <w:divBdr>
        <w:top w:val="none" w:sz="0" w:space="0" w:color="auto"/>
        <w:left w:val="none" w:sz="0" w:space="0" w:color="auto"/>
        <w:bottom w:val="none" w:sz="0" w:space="0" w:color="auto"/>
        <w:right w:val="none" w:sz="0" w:space="0" w:color="auto"/>
      </w:divBdr>
    </w:div>
    <w:div w:id="1162702746">
      <w:bodyDiv w:val="1"/>
      <w:marLeft w:val="0"/>
      <w:marRight w:val="0"/>
      <w:marTop w:val="0"/>
      <w:marBottom w:val="0"/>
      <w:divBdr>
        <w:top w:val="none" w:sz="0" w:space="0" w:color="auto"/>
        <w:left w:val="none" w:sz="0" w:space="0" w:color="auto"/>
        <w:bottom w:val="none" w:sz="0" w:space="0" w:color="auto"/>
        <w:right w:val="none" w:sz="0" w:space="0" w:color="auto"/>
      </w:divBdr>
    </w:div>
    <w:div w:id="1162889406">
      <w:bodyDiv w:val="1"/>
      <w:marLeft w:val="0"/>
      <w:marRight w:val="0"/>
      <w:marTop w:val="0"/>
      <w:marBottom w:val="0"/>
      <w:divBdr>
        <w:top w:val="none" w:sz="0" w:space="0" w:color="auto"/>
        <w:left w:val="none" w:sz="0" w:space="0" w:color="auto"/>
        <w:bottom w:val="none" w:sz="0" w:space="0" w:color="auto"/>
        <w:right w:val="none" w:sz="0" w:space="0" w:color="auto"/>
      </w:divBdr>
    </w:div>
    <w:div w:id="1163012497">
      <w:bodyDiv w:val="1"/>
      <w:marLeft w:val="0"/>
      <w:marRight w:val="0"/>
      <w:marTop w:val="0"/>
      <w:marBottom w:val="0"/>
      <w:divBdr>
        <w:top w:val="none" w:sz="0" w:space="0" w:color="auto"/>
        <w:left w:val="none" w:sz="0" w:space="0" w:color="auto"/>
        <w:bottom w:val="none" w:sz="0" w:space="0" w:color="auto"/>
        <w:right w:val="none" w:sz="0" w:space="0" w:color="auto"/>
      </w:divBdr>
    </w:div>
    <w:div w:id="1163080219">
      <w:bodyDiv w:val="1"/>
      <w:marLeft w:val="0"/>
      <w:marRight w:val="0"/>
      <w:marTop w:val="0"/>
      <w:marBottom w:val="0"/>
      <w:divBdr>
        <w:top w:val="none" w:sz="0" w:space="0" w:color="auto"/>
        <w:left w:val="none" w:sz="0" w:space="0" w:color="auto"/>
        <w:bottom w:val="none" w:sz="0" w:space="0" w:color="auto"/>
        <w:right w:val="none" w:sz="0" w:space="0" w:color="auto"/>
      </w:divBdr>
    </w:div>
    <w:div w:id="1163283039">
      <w:bodyDiv w:val="1"/>
      <w:marLeft w:val="0"/>
      <w:marRight w:val="0"/>
      <w:marTop w:val="0"/>
      <w:marBottom w:val="0"/>
      <w:divBdr>
        <w:top w:val="none" w:sz="0" w:space="0" w:color="auto"/>
        <w:left w:val="none" w:sz="0" w:space="0" w:color="auto"/>
        <w:bottom w:val="none" w:sz="0" w:space="0" w:color="auto"/>
        <w:right w:val="none" w:sz="0" w:space="0" w:color="auto"/>
      </w:divBdr>
    </w:div>
    <w:div w:id="116342716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744333">
      <w:bodyDiv w:val="1"/>
      <w:marLeft w:val="0"/>
      <w:marRight w:val="0"/>
      <w:marTop w:val="0"/>
      <w:marBottom w:val="0"/>
      <w:divBdr>
        <w:top w:val="none" w:sz="0" w:space="0" w:color="auto"/>
        <w:left w:val="none" w:sz="0" w:space="0" w:color="auto"/>
        <w:bottom w:val="none" w:sz="0" w:space="0" w:color="auto"/>
        <w:right w:val="none" w:sz="0" w:space="0" w:color="auto"/>
      </w:divBdr>
    </w:div>
    <w:div w:id="1163811486">
      <w:bodyDiv w:val="1"/>
      <w:marLeft w:val="0"/>
      <w:marRight w:val="0"/>
      <w:marTop w:val="0"/>
      <w:marBottom w:val="0"/>
      <w:divBdr>
        <w:top w:val="none" w:sz="0" w:space="0" w:color="auto"/>
        <w:left w:val="none" w:sz="0" w:space="0" w:color="auto"/>
        <w:bottom w:val="none" w:sz="0" w:space="0" w:color="auto"/>
        <w:right w:val="none" w:sz="0" w:space="0" w:color="auto"/>
      </w:divBdr>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858159">
      <w:bodyDiv w:val="1"/>
      <w:marLeft w:val="0"/>
      <w:marRight w:val="0"/>
      <w:marTop w:val="0"/>
      <w:marBottom w:val="0"/>
      <w:divBdr>
        <w:top w:val="none" w:sz="0" w:space="0" w:color="auto"/>
        <w:left w:val="none" w:sz="0" w:space="0" w:color="auto"/>
        <w:bottom w:val="none" w:sz="0" w:space="0" w:color="auto"/>
        <w:right w:val="none" w:sz="0" w:space="0" w:color="auto"/>
      </w:divBdr>
    </w:div>
    <w:div w:id="1163859900">
      <w:bodyDiv w:val="1"/>
      <w:marLeft w:val="0"/>
      <w:marRight w:val="0"/>
      <w:marTop w:val="0"/>
      <w:marBottom w:val="0"/>
      <w:divBdr>
        <w:top w:val="none" w:sz="0" w:space="0" w:color="auto"/>
        <w:left w:val="none" w:sz="0" w:space="0" w:color="auto"/>
        <w:bottom w:val="none" w:sz="0" w:space="0" w:color="auto"/>
        <w:right w:val="none" w:sz="0" w:space="0" w:color="auto"/>
      </w:divBdr>
    </w:div>
    <w:div w:id="1163932730">
      <w:bodyDiv w:val="1"/>
      <w:marLeft w:val="0"/>
      <w:marRight w:val="0"/>
      <w:marTop w:val="0"/>
      <w:marBottom w:val="0"/>
      <w:divBdr>
        <w:top w:val="none" w:sz="0" w:space="0" w:color="auto"/>
        <w:left w:val="none" w:sz="0" w:space="0" w:color="auto"/>
        <w:bottom w:val="none" w:sz="0" w:space="0" w:color="auto"/>
        <w:right w:val="none" w:sz="0" w:space="0" w:color="auto"/>
      </w:divBdr>
    </w:div>
    <w:div w:id="1163937767">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199876">
      <w:bodyDiv w:val="1"/>
      <w:marLeft w:val="0"/>
      <w:marRight w:val="0"/>
      <w:marTop w:val="0"/>
      <w:marBottom w:val="0"/>
      <w:divBdr>
        <w:top w:val="none" w:sz="0" w:space="0" w:color="auto"/>
        <w:left w:val="none" w:sz="0" w:space="0" w:color="auto"/>
        <w:bottom w:val="none" w:sz="0" w:space="0" w:color="auto"/>
        <w:right w:val="none" w:sz="0" w:space="0" w:color="auto"/>
      </w:divBdr>
    </w:div>
    <w:div w:id="1164396184">
      <w:bodyDiv w:val="1"/>
      <w:marLeft w:val="0"/>
      <w:marRight w:val="0"/>
      <w:marTop w:val="0"/>
      <w:marBottom w:val="0"/>
      <w:divBdr>
        <w:top w:val="none" w:sz="0" w:space="0" w:color="auto"/>
        <w:left w:val="none" w:sz="0" w:space="0" w:color="auto"/>
        <w:bottom w:val="none" w:sz="0" w:space="0" w:color="auto"/>
        <w:right w:val="none" w:sz="0" w:space="0" w:color="auto"/>
      </w:divBdr>
    </w:div>
    <w:div w:id="1164514390">
      <w:bodyDiv w:val="1"/>
      <w:marLeft w:val="0"/>
      <w:marRight w:val="0"/>
      <w:marTop w:val="0"/>
      <w:marBottom w:val="0"/>
      <w:divBdr>
        <w:top w:val="none" w:sz="0" w:space="0" w:color="auto"/>
        <w:left w:val="none" w:sz="0" w:space="0" w:color="auto"/>
        <w:bottom w:val="none" w:sz="0" w:space="0" w:color="auto"/>
        <w:right w:val="none" w:sz="0" w:space="0" w:color="auto"/>
      </w:divBdr>
    </w:div>
    <w:div w:id="1164664016">
      <w:bodyDiv w:val="1"/>
      <w:marLeft w:val="0"/>
      <w:marRight w:val="0"/>
      <w:marTop w:val="0"/>
      <w:marBottom w:val="0"/>
      <w:divBdr>
        <w:top w:val="none" w:sz="0" w:space="0" w:color="auto"/>
        <w:left w:val="none" w:sz="0" w:space="0" w:color="auto"/>
        <w:bottom w:val="none" w:sz="0" w:space="0" w:color="auto"/>
        <w:right w:val="none" w:sz="0" w:space="0" w:color="auto"/>
      </w:divBdr>
    </w:div>
    <w:div w:id="1164736677">
      <w:bodyDiv w:val="1"/>
      <w:marLeft w:val="0"/>
      <w:marRight w:val="0"/>
      <w:marTop w:val="0"/>
      <w:marBottom w:val="0"/>
      <w:divBdr>
        <w:top w:val="none" w:sz="0" w:space="0" w:color="auto"/>
        <w:left w:val="none" w:sz="0" w:space="0" w:color="auto"/>
        <w:bottom w:val="none" w:sz="0" w:space="0" w:color="auto"/>
        <w:right w:val="none" w:sz="0" w:space="0" w:color="auto"/>
      </w:divBdr>
    </w:div>
    <w:div w:id="1164782009">
      <w:bodyDiv w:val="1"/>
      <w:marLeft w:val="0"/>
      <w:marRight w:val="0"/>
      <w:marTop w:val="0"/>
      <w:marBottom w:val="0"/>
      <w:divBdr>
        <w:top w:val="none" w:sz="0" w:space="0" w:color="auto"/>
        <w:left w:val="none" w:sz="0" w:space="0" w:color="auto"/>
        <w:bottom w:val="none" w:sz="0" w:space="0" w:color="auto"/>
        <w:right w:val="none" w:sz="0" w:space="0" w:color="auto"/>
      </w:divBdr>
    </w:div>
    <w:div w:id="1164786065">
      <w:bodyDiv w:val="1"/>
      <w:marLeft w:val="0"/>
      <w:marRight w:val="0"/>
      <w:marTop w:val="0"/>
      <w:marBottom w:val="0"/>
      <w:divBdr>
        <w:top w:val="none" w:sz="0" w:space="0" w:color="auto"/>
        <w:left w:val="none" w:sz="0" w:space="0" w:color="auto"/>
        <w:bottom w:val="none" w:sz="0" w:space="0" w:color="auto"/>
        <w:right w:val="none" w:sz="0" w:space="0" w:color="auto"/>
      </w:divBdr>
    </w:div>
    <w:div w:id="1164857016">
      <w:bodyDiv w:val="1"/>
      <w:marLeft w:val="0"/>
      <w:marRight w:val="0"/>
      <w:marTop w:val="0"/>
      <w:marBottom w:val="0"/>
      <w:divBdr>
        <w:top w:val="none" w:sz="0" w:space="0" w:color="auto"/>
        <w:left w:val="none" w:sz="0" w:space="0" w:color="auto"/>
        <w:bottom w:val="none" w:sz="0" w:space="0" w:color="auto"/>
        <w:right w:val="none" w:sz="0" w:space="0" w:color="auto"/>
      </w:divBdr>
    </w:div>
    <w:div w:id="1164857945">
      <w:bodyDiv w:val="1"/>
      <w:marLeft w:val="0"/>
      <w:marRight w:val="0"/>
      <w:marTop w:val="0"/>
      <w:marBottom w:val="0"/>
      <w:divBdr>
        <w:top w:val="none" w:sz="0" w:space="0" w:color="auto"/>
        <w:left w:val="none" w:sz="0" w:space="0" w:color="auto"/>
        <w:bottom w:val="none" w:sz="0" w:space="0" w:color="auto"/>
        <w:right w:val="none" w:sz="0" w:space="0" w:color="auto"/>
      </w:divBdr>
    </w:div>
    <w:div w:id="1164973658">
      <w:bodyDiv w:val="1"/>
      <w:marLeft w:val="0"/>
      <w:marRight w:val="0"/>
      <w:marTop w:val="0"/>
      <w:marBottom w:val="0"/>
      <w:divBdr>
        <w:top w:val="none" w:sz="0" w:space="0" w:color="auto"/>
        <w:left w:val="none" w:sz="0" w:space="0" w:color="auto"/>
        <w:bottom w:val="none" w:sz="0" w:space="0" w:color="auto"/>
        <w:right w:val="none" w:sz="0" w:space="0" w:color="auto"/>
      </w:divBdr>
    </w:div>
    <w:div w:id="1164978016">
      <w:bodyDiv w:val="1"/>
      <w:marLeft w:val="0"/>
      <w:marRight w:val="0"/>
      <w:marTop w:val="0"/>
      <w:marBottom w:val="0"/>
      <w:divBdr>
        <w:top w:val="none" w:sz="0" w:space="0" w:color="auto"/>
        <w:left w:val="none" w:sz="0" w:space="0" w:color="auto"/>
        <w:bottom w:val="none" w:sz="0" w:space="0" w:color="auto"/>
        <w:right w:val="none" w:sz="0" w:space="0" w:color="auto"/>
      </w:divBdr>
    </w:div>
    <w:div w:id="1165125741">
      <w:bodyDiv w:val="1"/>
      <w:marLeft w:val="0"/>
      <w:marRight w:val="0"/>
      <w:marTop w:val="0"/>
      <w:marBottom w:val="0"/>
      <w:divBdr>
        <w:top w:val="none" w:sz="0" w:space="0" w:color="auto"/>
        <w:left w:val="none" w:sz="0" w:space="0" w:color="auto"/>
        <w:bottom w:val="none" w:sz="0" w:space="0" w:color="auto"/>
        <w:right w:val="none" w:sz="0" w:space="0" w:color="auto"/>
      </w:divBdr>
    </w:div>
    <w:div w:id="1165165995">
      <w:bodyDiv w:val="1"/>
      <w:marLeft w:val="0"/>
      <w:marRight w:val="0"/>
      <w:marTop w:val="0"/>
      <w:marBottom w:val="0"/>
      <w:divBdr>
        <w:top w:val="none" w:sz="0" w:space="0" w:color="auto"/>
        <w:left w:val="none" w:sz="0" w:space="0" w:color="auto"/>
        <w:bottom w:val="none" w:sz="0" w:space="0" w:color="auto"/>
        <w:right w:val="none" w:sz="0" w:space="0" w:color="auto"/>
      </w:divBdr>
    </w:div>
    <w:div w:id="1165197133">
      <w:bodyDiv w:val="1"/>
      <w:marLeft w:val="0"/>
      <w:marRight w:val="0"/>
      <w:marTop w:val="0"/>
      <w:marBottom w:val="0"/>
      <w:divBdr>
        <w:top w:val="none" w:sz="0" w:space="0" w:color="auto"/>
        <w:left w:val="none" w:sz="0" w:space="0" w:color="auto"/>
        <w:bottom w:val="none" w:sz="0" w:space="0" w:color="auto"/>
        <w:right w:val="none" w:sz="0" w:space="0" w:color="auto"/>
      </w:divBdr>
    </w:div>
    <w:div w:id="1165197241">
      <w:bodyDiv w:val="1"/>
      <w:marLeft w:val="0"/>
      <w:marRight w:val="0"/>
      <w:marTop w:val="0"/>
      <w:marBottom w:val="0"/>
      <w:divBdr>
        <w:top w:val="none" w:sz="0" w:space="0" w:color="auto"/>
        <w:left w:val="none" w:sz="0" w:space="0" w:color="auto"/>
        <w:bottom w:val="none" w:sz="0" w:space="0" w:color="auto"/>
        <w:right w:val="none" w:sz="0" w:space="0" w:color="auto"/>
      </w:divBdr>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5935">
      <w:bodyDiv w:val="1"/>
      <w:marLeft w:val="0"/>
      <w:marRight w:val="0"/>
      <w:marTop w:val="0"/>
      <w:marBottom w:val="0"/>
      <w:divBdr>
        <w:top w:val="none" w:sz="0" w:space="0" w:color="auto"/>
        <w:left w:val="none" w:sz="0" w:space="0" w:color="auto"/>
        <w:bottom w:val="none" w:sz="0" w:space="0" w:color="auto"/>
        <w:right w:val="none" w:sz="0" w:space="0" w:color="auto"/>
      </w:divBdr>
    </w:div>
    <w:div w:id="1165362967">
      <w:bodyDiv w:val="1"/>
      <w:marLeft w:val="0"/>
      <w:marRight w:val="0"/>
      <w:marTop w:val="0"/>
      <w:marBottom w:val="0"/>
      <w:divBdr>
        <w:top w:val="none" w:sz="0" w:space="0" w:color="auto"/>
        <w:left w:val="none" w:sz="0" w:space="0" w:color="auto"/>
        <w:bottom w:val="none" w:sz="0" w:space="0" w:color="auto"/>
        <w:right w:val="none" w:sz="0" w:space="0" w:color="auto"/>
      </w:divBdr>
    </w:div>
    <w:div w:id="1165705367">
      <w:bodyDiv w:val="1"/>
      <w:marLeft w:val="0"/>
      <w:marRight w:val="0"/>
      <w:marTop w:val="0"/>
      <w:marBottom w:val="0"/>
      <w:divBdr>
        <w:top w:val="none" w:sz="0" w:space="0" w:color="auto"/>
        <w:left w:val="none" w:sz="0" w:space="0" w:color="auto"/>
        <w:bottom w:val="none" w:sz="0" w:space="0" w:color="auto"/>
        <w:right w:val="none" w:sz="0" w:space="0" w:color="auto"/>
      </w:divBdr>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5827916">
      <w:bodyDiv w:val="1"/>
      <w:marLeft w:val="0"/>
      <w:marRight w:val="0"/>
      <w:marTop w:val="0"/>
      <w:marBottom w:val="0"/>
      <w:divBdr>
        <w:top w:val="none" w:sz="0" w:space="0" w:color="auto"/>
        <w:left w:val="none" w:sz="0" w:space="0" w:color="auto"/>
        <w:bottom w:val="none" w:sz="0" w:space="0" w:color="auto"/>
        <w:right w:val="none" w:sz="0" w:space="0" w:color="auto"/>
      </w:divBdr>
    </w:div>
    <w:div w:id="1166092345">
      <w:bodyDiv w:val="1"/>
      <w:marLeft w:val="0"/>
      <w:marRight w:val="0"/>
      <w:marTop w:val="0"/>
      <w:marBottom w:val="0"/>
      <w:divBdr>
        <w:top w:val="none" w:sz="0" w:space="0" w:color="auto"/>
        <w:left w:val="none" w:sz="0" w:space="0" w:color="auto"/>
        <w:bottom w:val="none" w:sz="0" w:space="0" w:color="auto"/>
        <w:right w:val="none" w:sz="0" w:space="0" w:color="auto"/>
      </w:divBdr>
      <w:divsChild>
        <w:div w:id="1031567704">
          <w:marLeft w:val="0"/>
          <w:marRight w:val="0"/>
          <w:marTop w:val="0"/>
          <w:marBottom w:val="0"/>
          <w:divBdr>
            <w:top w:val="none" w:sz="0" w:space="0" w:color="auto"/>
            <w:left w:val="none" w:sz="0" w:space="0" w:color="auto"/>
            <w:bottom w:val="none" w:sz="0" w:space="0" w:color="auto"/>
            <w:right w:val="none" w:sz="0" w:space="0" w:color="auto"/>
          </w:divBdr>
          <w:divsChild>
            <w:div w:id="18278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241127">
      <w:bodyDiv w:val="1"/>
      <w:marLeft w:val="0"/>
      <w:marRight w:val="0"/>
      <w:marTop w:val="0"/>
      <w:marBottom w:val="0"/>
      <w:divBdr>
        <w:top w:val="none" w:sz="0" w:space="0" w:color="auto"/>
        <w:left w:val="none" w:sz="0" w:space="0" w:color="auto"/>
        <w:bottom w:val="none" w:sz="0" w:space="0" w:color="auto"/>
        <w:right w:val="none" w:sz="0" w:space="0" w:color="auto"/>
      </w:divBdr>
    </w:div>
    <w:div w:id="1166432029">
      <w:bodyDiv w:val="1"/>
      <w:marLeft w:val="0"/>
      <w:marRight w:val="0"/>
      <w:marTop w:val="0"/>
      <w:marBottom w:val="0"/>
      <w:divBdr>
        <w:top w:val="none" w:sz="0" w:space="0" w:color="auto"/>
        <w:left w:val="none" w:sz="0" w:space="0" w:color="auto"/>
        <w:bottom w:val="none" w:sz="0" w:space="0" w:color="auto"/>
        <w:right w:val="none" w:sz="0" w:space="0" w:color="auto"/>
      </w:divBdr>
    </w:div>
    <w:div w:id="1166478127">
      <w:bodyDiv w:val="1"/>
      <w:marLeft w:val="0"/>
      <w:marRight w:val="0"/>
      <w:marTop w:val="0"/>
      <w:marBottom w:val="0"/>
      <w:divBdr>
        <w:top w:val="none" w:sz="0" w:space="0" w:color="auto"/>
        <w:left w:val="none" w:sz="0" w:space="0" w:color="auto"/>
        <w:bottom w:val="none" w:sz="0" w:space="0" w:color="auto"/>
        <w:right w:val="none" w:sz="0" w:space="0" w:color="auto"/>
      </w:divBdr>
    </w:div>
    <w:div w:id="1166558910">
      <w:bodyDiv w:val="1"/>
      <w:marLeft w:val="0"/>
      <w:marRight w:val="0"/>
      <w:marTop w:val="0"/>
      <w:marBottom w:val="0"/>
      <w:divBdr>
        <w:top w:val="none" w:sz="0" w:space="0" w:color="auto"/>
        <w:left w:val="none" w:sz="0" w:space="0" w:color="auto"/>
        <w:bottom w:val="none" w:sz="0" w:space="0" w:color="auto"/>
        <w:right w:val="none" w:sz="0" w:space="0" w:color="auto"/>
      </w:divBdr>
    </w:div>
    <w:div w:id="1166627502">
      <w:bodyDiv w:val="1"/>
      <w:marLeft w:val="0"/>
      <w:marRight w:val="0"/>
      <w:marTop w:val="0"/>
      <w:marBottom w:val="0"/>
      <w:divBdr>
        <w:top w:val="none" w:sz="0" w:space="0" w:color="auto"/>
        <w:left w:val="none" w:sz="0" w:space="0" w:color="auto"/>
        <w:bottom w:val="none" w:sz="0" w:space="0" w:color="auto"/>
        <w:right w:val="none" w:sz="0" w:space="0" w:color="auto"/>
      </w:divBdr>
    </w:div>
    <w:div w:id="1166748789">
      <w:bodyDiv w:val="1"/>
      <w:marLeft w:val="0"/>
      <w:marRight w:val="0"/>
      <w:marTop w:val="0"/>
      <w:marBottom w:val="0"/>
      <w:divBdr>
        <w:top w:val="none" w:sz="0" w:space="0" w:color="auto"/>
        <w:left w:val="none" w:sz="0" w:space="0" w:color="auto"/>
        <w:bottom w:val="none" w:sz="0" w:space="0" w:color="auto"/>
        <w:right w:val="none" w:sz="0" w:space="0" w:color="auto"/>
      </w:divBdr>
    </w:div>
    <w:div w:id="1166820741">
      <w:bodyDiv w:val="1"/>
      <w:marLeft w:val="0"/>
      <w:marRight w:val="0"/>
      <w:marTop w:val="0"/>
      <w:marBottom w:val="0"/>
      <w:divBdr>
        <w:top w:val="none" w:sz="0" w:space="0" w:color="auto"/>
        <w:left w:val="none" w:sz="0" w:space="0" w:color="auto"/>
        <w:bottom w:val="none" w:sz="0" w:space="0" w:color="auto"/>
        <w:right w:val="none" w:sz="0" w:space="0" w:color="auto"/>
      </w:divBdr>
    </w:div>
    <w:div w:id="1166896006">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751856">
      <w:bodyDiv w:val="1"/>
      <w:marLeft w:val="0"/>
      <w:marRight w:val="0"/>
      <w:marTop w:val="0"/>
      <w:marBottom w:val="0"/>
      <w:divBdr>
        <w:top w:val="none" w:sz="0" w:space="0" w:color="auto"/>
        <w:left w:val="none" w:sz="0" w:space="0" w:color="auto"/>
        <w:bottom w:val="none" w:sz="0" w:space="0" w:color="auto"/>
        <w:right w:val="none" w:sz="0" w:space="0" w:color="auto"/>
      </w:divBdr>
    </w:div>
    <w:div w:id="1167794247">
      <w:bodyDiv w:val="1"/>
      <w:marLeft w:val="0"/>
      <w:marRight w:val="0"/>
      <w:marTop w:val="0"/>
      <w:marBottom w:val="0"/>
      <w:divBdr>
        <w:top w:val="none" w:sz="0" w:space="0" w:color="auto"/>
        <w:left w:val="none" w:sz="0" w:space="0" w:color="auto"/>
        <w:bottom w:val="none" w:sz="0" w:space="0" w:color="auto"/>
        <w:right w:val="none" w:sz="0" w:space="0" w:color="auto"/>
      </w:divBdr>
    </w:div>
    <w:div w:id="1168638454">
      <w:bodyDiv w:val="1"/>
      <w:marLeft w:val="0"/>
      <w:marRight w:val="0"/>
      <w:marTop w:val="0"/>
      <w:marBottom w:val="0"/>
      <w:divBdr>
        <w:top w:val="none" w:sz="0" w:space="0" w:color="auto"/>
        <w:left w:val="none" w:sz="0" w:space="0" w:color="auto"/>
        <w:bottom w:val="none" w:sz="0" w:space="0" w:color="auto"/>
        <w:right w:val="none" w:sz="0" w:space="0" w:color="auto"/>
      </w:divBdr>
    </w:div>
    <w:div w:id="1168785429">
      <w:bodyDiv w:val="1"/>
      <w:marLeft w:val="0"/>
      <w:marRight w:val="0"/>
      <w:marTop w:val="0"/>
      <w:marBottom w:val="0"/>
      <w:divBdr>
        <w:top w:val="none" w:sz="0" w:space="0" w:color="auto"/>
        <w:left w:val="none" w:sz="0" w:space="0" w:color="auto"/>
        <w:bottom w:val="none" w:sz="0" w:space="0" w:color="auto"/>
        <w:right w:val="none" w:sz="0" w:space="0" w:color="auto"/>
      </w:divBdr>
    </w:div>
    <w:div w:id="1168790665">
      <w:bodyDiv w:val="1"/>
      <w:marLeft w:val="0"/>
      <w:marRight w:val="0"/>
      <w:marTop w:val="0"/>
      <w:marBottom w:val="0"/>
      <w:divBdr>
        <w:top w:val="none" w:sz="0" w:space="0" w:color="auto"/>
        <w:left w:val="none" w:sz="0" w:space="0" w:color="auto"/>
        <w:bottom w:val="none" w:sz="0" w:space="0" w:color="auto"/>
        <w:right w:val="none" w:sz="0" w:space="0" w:color="auto"/>
      </w:divBdr>
    </w:div>
    <w:div w:id="1168911091">
      <w:bodyDiv w:val="1"/>
      <w:marLeft w:val="0"/>
      <w:marRight w:val="0"/>
      <w:marTop w:val="0"/>
      <w:marBottom w:val="0"/>
      <w:divBdr>
        <w:top w:val="none" w:sz="0" w:space="0" w:color="auto"/>
        <w:left w:val="none" w:sz="0" w:space="0" w:color="auto"/>
        <w:bottom w:val="none" w:sz="0" w:space="0" w:color="auto"/>
        <w:right w:val="none" w:sz="0" w:space="0" w:color="auto"/>
      </w:divBdr>
    </w:div>
    <w:div w:id="1169056170">
      <w:bodyDiv w:val="1"/>
      <w:marLeft w:val="0"/>
      <w:marRight w:val="0"/>
      <w:marTop w:val="0"/>
      <w:marBottom w:val="0"/>
      <w:divBdr>
        <w:top w:val="none" w:sz="0" w:space="0" w:color="auto"/>
        <w:left w:val="none" w:sz="0" w:space="0" w:color="auto"/>
        <w:bottom w:val="none" w:sz="0" w:space="0" w:color="auto"/>
        <w:right w:val="none" w:sz="0" w:space="0" w:color="auto"/>
      </w:divBdr>
    </w:div>
    <w:div w:id="1169173808">
      <w:bodyDiv w:val="1"/>
      <w:marLeft w:val="0"/>
      <w:marRight w:val="0"/>
      <w:marTop w:val="0"/>
      <w:marBottom w:val="0"/>
      <w:divBdr>
        <w:top w:val="none" w:sz="0" w:space="0" w:color="auto"/>
        <w:left w:val="none" w:sz="0" w:space="0" w:color="auto"/>
        <w:bottom w:val="none" w:sz="0" w:space="0" w:color="auto"/>
        <w:right w:val="none" w:sz="0" w:space="0" w:color="auto"/>
      </w:divBdr>
    </w:div>
    <w:div w:id="1169251096">
      <w:bodyDiv w:val="1"/>
      <w:marLeft w:val="0"/>
      <w:marRight w:val="0"/>
      <w:marTop w:val="0"/>
      <w:marBottom w:val="0"/>
      <w:divBdr>
        <w:top w:val="none" w:sz="0" w:space="0" w:color="auto"/>
        <w:left w:val="none" w:sz="0" w:space="0" w:color="auto"/>
        <w:bottom w:val="none" w:sz="0" w:space="0" w:color="auto"/>
        <w:right w:val="none" w:sz="0" w:space="0" w:color="auto"/>
      </w:divBdr>
    </w:div>
    <w:div w:id="1169368491">
      <w:bodyDiv w:val="1"/>
      <w:marLeft w:val="0"/>
      <w:marRight w:val="0"/>
      <w:marTop w:val="0"/>
      <w:marBottom w:val="0"/>
      <w:divBdr>
        <w:top w:val="none" w:sz="0" w:space="0" w:color="auto"/>
        <w:left w:val="none" w:sz="0" w:space="0" w:color="auto"/>
        <w:bottom w:val="none" w:sz="0" w:space="0" w:color="auto"/>
        <w:right w:val="none" w:sz="0" w:space="0" w:color="auto"/>
      </w:divBdr>
    </w:div>
    <w:div w:id="1169559222">
      <w:bodyDiv w:val="1"/>
      <w:marLeft w:val="0"/>
      <w:marRight w:val="0"/>
      <w:marTop w:val="0"/>
      <w:marBottom w:val="0"/>
      <w:divBdr>
        <w:top w:val="none" w:sz="0" w:space="0" w:color="auto"/>
        <w:left w:val="none" w:sz="0" w:space="0" w:color="auto"/>
        <w:bottom w:val="none" w:sz="0" w:space="0" w:color="auto"/>
        <w:right w:val="none" w:sz="0" w:space="0" w:color="auto"/>
      </w:divBdr>
    </w:div>
    <w:div w:id="1169642034">
      <w:bodyDiv w:val="1"/>
      <w:marLeft w:val="0"/>
      <w:marRight w:val="0"/>
      <w:marTop w:val="0"/>
      <w:marBottom w:val="0"/>
      <w:divBdr>
        <w:top w:val="none" w:sz="0" w:space="0" w:color="auto"/>
        <w:left w:val="none" w:sz="0" w:space="0" w:color="auto"/>
        <w:bottom w:val="none" w:sz="0" w:space="0" w:color="auto"/>
        <w:right w:val="none" w:sz="0" w:space="0" w:color="auto"/>
      </w:divBdr>
    </w:div>
    <w:div w:id="1169831539">
      <w:bodyDiv w:val="1"/>
      <w:marLeft w:val="0"/>
      <w:marRight w:val="0"/>
      <w:marTop w:val="0"/>
      <w:marBottom w:val="0"/>
      <w:divBdr>
        <w:top w:val="none" w:sz="0" w:space="0" w:color="auto"/>
        <w:left w:val="none" w:sz="0" w:space="0" w:color="auto"/>
        <w:bottom w:val="none" w:sz="0" w:space="0" w:color="auto"/>
        <w:right w:val="none" w:sz="0" w:space="0" w:color="auto"/>
      </w:divBdr>
    </w:div>
    <w:div w:id="1169903844">
      <w:bodyDiv w:val="1"/>
      <w:marLeft w:val="0"/>
      <w:marRight w:val="0"/>
      <w:marTop w:val="0"/>
      <w:marBottom w:val="0"/>
      <w:divBdr>
        <w:top w:val="none" w:sz="0" w:space="0" w:color="auto"/>
        <w:left w:val="none" w:sz="0" w:space="0" w:color="auto"/>
        <w:bottom w:val="none" w:sz="0" w:space="0" w:color="auto"/>
        <w:right w:val="none" w:sz="0" w:space="0" w:color="auto"/>
      </w:divBdr>
    </w:div>
    <w:div w:id="1170294657">
      <w:bodyDiv w:val="1"/>
      <w:marLeft w:val="0"/>
      <w:marRight w:val="0"/>
      <w:marTop w:val="0"/>
      <w:marBottom w:val="0"/>
      <w:divBdr>
        <w:top w:val="none" w:sz="0" w:space="0" w:color="auto"/>
        <w:left w:val="none" w:sz="0" w:space="0" w:color="auto"/>
        <w:bottom w:val="none" w:sz="0" w:space="0" w:color="auto"/>
        <w:right w:val="none" w:sz="0" w:space="0" w:color="auto"/>
      </w:divBdr>
    </w:div>
    <w:div w:id="1170366472">
      <w:bodyDiv w:val="1"/>
      <w:marLeft w:val="0"/>
      <w:marRight w:val="0"/>
      <w:marTop w:val="0"/>
      <w:marBottom w:val="0"/>
      <w:divBdr>
        <w:top w:val="none" w:sz="0" w:space="0" w:color="auto"/>
        <w:left w:val="none" w:sz="0" w:space="0" w:color="auto"/>
        <w:bottom w:val="none" w:sz="0" w:space="0" w:color="auto"/>
        <w:right w:val="none" w:sz="0" w:space="0" w:color="auto"/>
      </w:divBdr>
    </w:div>
    <w:div w:id="1170684079">
      <w:bodyDiv w:val="1"/>
      <w:marLeft w:val="0"/>
      <w:marRight w:val="0"/>
      <w:marTop w:val="0"/>
      <w:marBottom w:val="0"/>
      <w:divBdr>
        <w:top w:val="none" w:sz="0" w:space="0" w:color="auto"/>
        <w:left w:val="none" w:sz="0" w:space="0" w:color="auto"/>
        <w:bottom w:val="none" w:sz="0" w:space="0" w:color="auto"/>
        <w:right w:val="none" w:sz="0" w:space="0" w:color="auto"/>
      </w:divBdr>
    </w:div>
    <w:div w:id="1170948631">
      <w:bodyDiv w:val="1"/>
      <w:marLeft w:val="0"/>
      <w:marRight w:val="0"/>
      <w:marTop w:val="0"/>
      <w:marBottom w:val="0"/>
      <w:divBdr>
        <w:top w:val="none" w:sz="0" w:space="0" w:color="auto"/>
        <w:left w:val="none" w:sz="0" w:space="0" w:color="auto"/>
        <w:bottom w:val="none" w:sz="0" w:space="0" w:color="auto"/>
        <w:right w:val="none" w:sz="0" w:space="0" w:color="auto"/>
      </w:divBdr>
    </w:div>
    <w:div w:id="1171024722">
      <w:bodyDiv w:val="1"/>
      <w:marLeft w:val="0"/>
      <w:marRight w:val="0"/>
      <w:marTop w:val="0"/>
      <w:marBottom w:val="0"/>
      <w:divBdr>
        <w:top w:val="none" w:sz="0" w:space="0" w:color="auto"/>
        <w:left w:val="none" w:sz="0" w:space="0" w:color="auto"/>
        <w:bottom w:val="none" w:sz="0" w:space="0" w:color="auto"/>
        <w:right w:val="none" w:sz="0" w:space="0" w:color="auto"/>
      </w:divBdr>
    </w:div>
    <w:div w:id="1171333371">
      <w:bodyDiv w:val="1"/>
      <w:marLeft w:val="0"/>
      <w:marRight w:val="0"/>
      <w:marTop w:val="0"/>
      <w:marBottom w:val="0"/>
      <w:divBdr>
        <w:top w:val="none" w:sz="0" w:space="0" w:color="auto"/>
        <w:left w:val="none" w:sz="0" w:space="0" w:color="auto"/>
        <w:bottom w:val="none" w:sz="0" w:space="0" w:color="auto"/>
        <w:right w:val="none" w:sz="0" w:space="0" w:color="auto"/>
      </w:divBdr>
    </w:div>
    <w:div w:id="1171481933">
      <w:bodyDiv w:val="1"/>
      <w:marLeft w:val="0"/>
      <w:marRight w:val="0"/>
      <w:marTop w:val="0"/>
      <w:marBottom w:val="0"/>
      <w:divBdr>
        <w:top w:val="none" w:sz="0" w:space="0" w:color="auto"/>
        <w:left w:val="none" w:sz="0" w:space="0" w:color="auto"/>
        <w:bottom w:val="none" w:sz="0" w:space="0" w:color="auto"/>
        <w:right w:val="none" w:sz="0" w:space="0" w:color="auto"/>
      </w:divBdr>
    </w:div>
    <w:div w:id="1171528891">
      <w:bodyDiv w:val="1"/>
      <w:marLeft w:val="0"/>
      <w:marRight w:val="0"/>
      <w:marTop w:val="0"/>
      <w:marBottom w:val="0"/>
      <w:divBdr>
        <w:top w:val="none" w:sz="0" w:space="0" w:color="auto"/>
        <w:left w:val="none" w:sz="0" w:space="0" w:color="auto"/>
        <w:bottom w:val="none" w:sz="0" w:space="0" w:color="auto"/>
        <w:right w:val="none" w:sz="0" w:space="0" w:color="auto"/>
      </w:divBdr>
    </w:div>
    <w:div w:id="1171916082">
      <w:bodyDiv w:val="1"/>
      <w:marLeft w:val="0"/>
      <w:marRight w:val="0"/>
      <w:marTop w:val="0"/>
      <w:marBottom w:val="0"/>
      <w:divBdr>
        <w:top w:val="none" w:sz="0" w:space="0" w:color="auto"/>
        <w:left w:val="none" w:sz="0" w:space="0" w:color="auto"/>
        <w:bottom w:val="none" w:sz="0" w:space="0" w:color="auto"/>
        <w:right w:val="none" w:sz="0" w:space="0" w:color="auto"/>
      </w:divBdr>
    </w:div>
    <w:div w:id="1172067398">
      <w:bodyDiv w:val="1"/>
      <w:marLeft w:val="0"/>
      <w:marRight w:val="0"/>
      <w:marTop w:val="0"/>
      <w:marBottom w:val="0"/>
      <w:divBdr>
        <w:top w:val="none" w:sz="0" w:space="0" w:color="auto"/>
        <w:left w:val="none" w:sz="0" w:space="0" w:color="auto"/>
        <w:bottom w:val="none" w:sz="0" w:space="0" w:color="auto"/>
        <w:right w:val="none" w:sz="0" w:space="0" w:color="auto"/>
      </w:divBdr>
    </w:div>
    <w:div w:id="1172142362">
      <w:bodyDiv w:val="1"/>
      <w:marLeft w:val="0"/>
      <w:marRight w:val="0"/>
      <w:marTop w:val="0"/>
      <w:marBottom w:val="0"/>
      <w:divBdr>
        <w:top w:val="none" w:sz="0" w:space="0" w:color="auto"/>
        <w:left w:val="none" w:sz="0" w:space="0" w:color="auto"/>
        <w:bottom w:val="none" w:sz="0" w:space="0" w:color="auto"/>
        <w:right w:val="none" w:sz="0" w:space="0" w:color="auto"/>
      </w:divBdr>
    </w:div>
    <w:div w:id="1172260142">
      <w:bodyDiv w:val="1"/>
      <w:marLeft w:val="0"/>
      <w:marRight w:val="0"/>
      <w:marTop w:val="0"/>
      <w:marBottom w:val="0"/>
      <w:divBdr>
        <w:top w:val="none" w:sz="0" w:space="0" w:color="auto"/>
        <w:left w:val="none" w:sz="0" w:space="0" w:color="auto"/>
        <w:bottom w:val="none" w:sz="0" w:space="0" w:color="auto"/>
        <w:right w:val="none" w:sz="0" w:space="0" w:color="auto"/>
      </w:divBdr>
    </w:div>
    <w:div w:id="1172375514">
      <w:bodyDiv w:val="1"/>
      <w:marLeft w:val="0"/>
      <w:marRight w:val="0"/>
      <w:marTop w:val="0"/>
      <w:marBottom w:val="0"/>
      <w:divBdr>
        <w:top w:val="none" w:sz="0" w:space="0" w:color="auto"/>
        <w:left w:val="none" w:sz="0" w:space="0" w:color="auto"/>
        <w:bottom w:val="none" w:sz="0" w:space="0" w:color="auto"/>
        <w:right w:val="none" w:sz="0" w:space="0" w:color="auto"/>
      </w:divBdr>
    </w:div>
    <w:div w:id="1172450256">
      <w:bodyDiv w:val="1"/>
      <w:marLeft w:val="0"/>
      <w:marRight w:val="0"/>
      <w:marTop w:val="0"/>
      <w:marBottom w:val="0"/>
      <w:divBdr>
        <w:top w:val="none" w:sz="0" w:space="0" w:color="auto"/>
        <w:left w:val="none" w:sz="0" w:space="0" w:color="auto"/>
        <w:bottom w:val="none" w:sz="0" w:space="0" w:color="auto"/>
        <w:right w:val="none" w:sz="0" w:space="0" w:color="auto"/>
      </w:divBdr>
    </w:div>
    <w:div w:id="1172531096">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574501">
      <w:bodyDiv w:val="1"/>
      <w:marLeft w:val="0"/>
      <w:marRight w:val="0"/>
      <w:marTop w:val="0"/>
      <w:marBottom w:val="0"/>
      <w:divBdr>
        <w:top w:val="none" w:sz="0" w:space="0" w:color="auto"/>
        <w:left w:val="none" w:sz="0" w:space="0" w:color="auto"/>
        <w:bottom w:val="none" w:sz="0" w:space="0" w:color="auto"/>
        <w:right w:val="none" w:sz="0" w:space="0" w:color="auto"/>
      </w:divBdr>
    </w:div>
    <w:div w:id="1172839890">
      <w:bodyDiv w:val="1"/>
      <w:marLeft w:val="0"/>
      <w:marRight w:val="0"/>
      <w:marTop w:val="0"/>
      <w:marBottom w:val="0"/>
      <w:divBdr>
        <w:top w:val="none" w:sz="0" w:space="0" w:color="auto"/>
        <w:left w:val="none" w:sz="0" w:space="0" w:color="auto"/>
        <w:bottom w:val="none" w:sz="0" w:space="0" w:color="auto"/>
        <w:right w:val="none" w:sz="0" w:space="0" w:color="auto"/>
      </w:divBdr>
    </w:div>
    <w:div w:id="1172843343">
      <w:bodyDiv w:val="1"/>
      <w:marLeft w:val="0"/>
      <w:marRight w:val="0"/>
      <w:marTop w:val="0"/>
      <w:marBottom w:val="0"/>
      <w:divBdr>
        <w:top w:val="none" w:sz="0" w:space="0" w:color="auto"/>
        <w:left w:val="none" w:sz="0" w:space="0" w:color="auto"/>
        <w:bottom w:val="none" w:sz="0" w:space="0" w:color="auto"/>
        <w:right w:val="none" w:sz="0" w:space="0" w:color="auto"/>
      </w:divBdr>
    </w:div>
    <w:div w:id="1172912598">
      <w:bodyDiv w:val="1"/>
      <w:marLeft w:val="0"/>
      <w:marRight w:val="0"/>
      <w:marTop w:val="0"/>
      <w:marBottom w:val="0"/>
      <w:divBdr>
        <w:top w:val="none" w:sz="0" w:space="0" w:color="auto"/>
        <w:left w:val="none" w:sz="0" w:space="0" w:color="auto"/>
        <w:bottom w:val="none" w:sz="0" w:space="0" w:color="auto"/>
        <w:right w:val="none" w:sz="0" w:space="0" w:color="auto"/>
      </w:divBdr>
    </w:div>
    <w:div w:id="1173372144">
      <w:bodyDiv w:val="1"/>
      <w:marLeft w:val="0"/>
      <w:marRight w:val="0"/>
      <w:marTop w:val="0"/>
      <w:marBottom w:val="0"/>
      <w:divBdr>
        <w:top w:val="none" w:sz="0" w:space="0" w:color="auto"/>
        <w:left w:val="none" w:sz="0" w:space="0" w:color="auto"/>
        <w:bottom w:val="none" w:sz="0" w:space="0" w:color="auto"/>
        <w:right w:val="none" w:sz="0" w:space="0" w:color="auto"/>
      </w:divBdr>
    </w:div>
    <w:div w:id="1173565215">
      <w:bodyDiv w:val="1"/>
      <w:marLeft w:val="0"/>
      <w:marRight w:val="0"/>
      <w:marTop w:val="0"/>
      <w:marBottom w:val="0"/>
      <w:divBdr>
        <w:top w:val="none" w:sz="0" w:space="0" w:color="auto"/>
        <w:left w:val="none" w:sz="0" w:space="0" w:color="auto"/>
        <w:bottom w:val="none" w:sz="0" w:space="0" w:color="auto"/>
        <w:right w:val="none" w:sz="0" w:space="0" w:color="auto"/>
      </w:divBdr>
    </w:div>
    <w:div w:id="1173573261">
      <w:bodyDiv w:val="1"/>
      <w:marLeft w:val="0"/>
      <w:marRight w:val="0"/>
      <w:marTop w:val="0"/>
      <w:marBottom w:val="0"/>
      <w:divBdr>
        <w:top w:val="none" w:sz="0" w:space="0" w:color="auto"/>
        <w:left w:val="none" w:sz="0" w:space="0" w:color="auto"/>
        <w:bottom w:val="none" w:sz="0" w:space="0" w:color="auto"/>
        <w:right w:val="none" w:sz="0" w:space="0" w:color="auto"/>
      </w:divBdr>
    </w:div>
    <w:div w:id="1173715747">
      <w:bodyDiv w:val="1"/>
      <w:marLeft w:val="0"/>
      <w:marRight w:val="0"/>
      <w:marTop w:val="0"/>
      <w:marBottom w:val="0"/>
      <w:divBdr>
        <w:top w:val="none" w:sz="0" w:space="0" w:color="auto"/>
        <w:left w:val="none" w:sz="0" w:space="0" w:color="auto"/>
        <w:bottom w:val="none" w:sz="0" w:space="0" w:color="auto"/>
        <w:right w:val="none" w:sz="0" w:space="0" w:color="auto"/>
      </w:divBdr>
    </w:div>
    <w:div w:id="1174030942">
      <w:bodyDiv w:val="1"/>
      <w:marLeft w:val="0"/>
      <w:marRight w:val="0"/>
      <w:marTop w:val="0"/>
      <w:marBottom w:val="0"/>
      <w:divBdr>
        <w:top w:val="none" w:sz="0" w:space="0" w:color="auto"/>
        <w:left w:val="none" w:sz="0" w:space="0" w:color="auto"/>
        <w:bottom w:val="none" w:sz="0" w:space="0" w:color="auto"/>
        <w:right w:val="none" w:sz="0" w:space="0" w:color="auto"/>
      </w:divBdr>
    </w:div>
    <w:div w:id="1174341280">
      <w:bodyDiv w:val="1"/>
      <w:marLeft w:val="0"/>
      <w:marRight w:val="0"/>
      <w:marTop w:val="0"/>
      <w:marBottom w:val="0"/>
      <w:divBdr>
        <w:top w:val="none" w:sz="0" w:space="0" w:color="auto"/>
        <w:left w:val="none" w:sz="0" w:space="0" w:color="auto"/>
        <w:bottom w:val="none" w:sz="0" w:space="0" w:color="auto"/>
        <w:right w:val="none" w:sz="0" w:space="0" w:color="auto"/>
      </w:divBdr>
    </w:div>
    <w:div w:id="1174342769">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609579">
      <w:bodyDiv w:val="1"/>
      <w:marLeft w:val="0"/>
      <w:marRight w:val="0"/>
      <w:marTop w:val="0"/>
      <w:marBottom w:val="0"/>
      <w:divBdr>
        <w:top w:val="none" w:sz="0" w:space="0" w:color="auto"/>
        <w:left w:val="none" w:sz="0" w:space="0" w:color="auto"/>
        <w:bottom w:val="none" w:sz="0" w:space="0" w:color="auto"/>
        <w:right w:val="none" w:sz="0" w:space="0" w:color="auto"/>
      </w:divBdr>
    </w:div>
    <w:div w:id="1175074691">
      <w:bodyDiv w:val="1"/>
      <w:marLeft w:val="0"/>
      <w:marRight w:val="0"/>
      <w:marTop w:val="0"/>
      <w:marBottom w:val="0"/>
      <w:divBdr>
        <w:top w:val="none" w:sz="0" w:space="0" w:color="auto"/>
        <w:left w:val="none" w:sz="0" w:space="0" w:color="auto"/>
        <w:bottom w:val="none" w:sz="0" w:space="0" w:color="auto"/>
        <w:right w:val="none" w:sz="0" w:space="0" w:color="auto"/>
      </w:divBdr>
    </w:div>
    <w:div w:id="1175388548">
      <w:bodyDiv w:val="1"/>
      <w:marLeft w:val="0"/>
      <w:marRight w:val="0"/>
      <w:marTop w:val="0"/>
      <w:marBottom w:val="0"/>
      <w:divBdr>
        <w:top w:val="none" w:sz="0" w:space="0" w:color="auto"/>
        <w:left w:val="none" w:sz="0" w:space="0" w:color="auto"/>
        <w:bottom w:val="none" w:sz="0" w:space="0" w:color="auto"/>
        <w:right w:val="none" w:sz="0" w:space="0" w:color="auto"/>
      </w:divBdr>
    </w:div>
    <w:div w:id="1175530400">
      <w:bodyDiv w:val="1"/>
      <w:marLeft w:val="0"/>
      <w:marRight w:val="0"/>
      <w:marTop w:val="0"/>
      <w:marBottom w:val="0"/>
      <w:divBdr>
        <w:top w:val="none" w:sz="0" w:space="0" w:color="auto"/>
        <w:left w:val="none" w:sz="0" w:space="0" w:color="auto"/>
        <w:bottom w:val="none" w:sz="0" w:space="0" w:color="auto"/>
        <w:right w:val="none" w:sz="0" w:space="0" w:color="auto"/>
      </w:divBdr>
    </w:div>
    <w:div w:id="1175610428">
      <w:bodyDiv w:val="1"/>
      <w:marLeft w:val="0"/>
      <w:marRight w:val="0"/>
      <w:marTop w:val="0"/>
      <w:marBottom w:val="0"/>
      <w:divBdr>
        <w:top w:val="none" w:sz="0" w:space="0" w:color="auto"/>
        <w:left w:val="none" w:sz="0" w:space="0" w:color="auto"/>
        <w:bottom w:val="none" w:sz="0" w:space="0" w:color="auto"/>
        <w:right w:val="none" w:sz="0" w:space="0" w:color="auto"/>
      </w:divBdr>
    </w:div>
    <w:div w:id="1175611186">
      <w:bodyDiv w:val="1"/>
      <w:marLeft w:val="0"/>
      <w:marRight w:val="0"/>
      <w:marTop w:val="0"/>
      <w:marBottom w:val="0"/>
      <w:divBdr>
        <w:top w:val="none" w:sz="0" w:space="0" w:color="auto"/>
        <w:left w:val="none" w:sz="0" w:space="0" w:color="auto"/>
        <w:bottom w:val="none" w:sz="0" w:space="0" w:color="auto"/>
        <w:right w:val="none" w:sz="0" w:space="0" w:color="auto"/>
      </w:divBdr>
    </w:div>
    <w:div w:id="1175655391">
      <w:bodyDiv w:val="1"/>
      <w:marLeft w:val="0"/>
      <w:marRight w:val="0"/>
      <w:marTop w:val="0"/>
      <w:marBottom w:val="0"/>
      <w:divBdr>
        <w:top w:val="none" w:sz="0" w:space="0" w:color="auto"/>
        <w:left w:val="none" w:sz="0" w:space="0" w:color="auto"/>
        <w:bottom w:val="none" w:sz="0" w:space="0" w:color="auto"/>
        <w:right w:val="none" w:sz="0" w:space="0" w:color="auto"/>
      </w:divBdr>
    </w:div>
    <w:div w:id="1175800398">
      <w:bodyDiv w:val="1"/>
      <w:marLeft w:val="0"/>
      <w:marRight w:val="0"/>
      <w:marTop w:val="0"/>
      <w:marBottom w:val="0"/>
      <w:divBdr>
        <w:top w:val="none" w:sz="0" w:space="0" w:color="auto"/>
        <w:left w:val="none" w:sz="0" w:space="0" w:color="auto"/>
        <w:bottom w:val="none" w:sz="0" w:space="0" w:color="auto"/>
        <w:right w:val="none" w:sz="0" w:space="0" w:color="auto"/>
      </w:divBdr>
    </w:div>
    <w:div w:id="1175803089">
      <w:bodyDiv w:val="1"/>
      <w:marLeft w:val="0"/>
      <w:marRight w:val="0"/>
      <w:marTop w:val="0"/>
      <w:marBottom w:val="0"/>
      <w:divBdr>
        <w:top w:val="none" w:sz="0" w:space="0" w:color="auto"/>
        <w:left w:val="none" w:sz="0" w:space="0" w:color="auto"/>
        <w:bottom w:val="none" w:sz="0" w:space="0" w:color="auto"/>
        <w:right w:val="none" w:sz="0" w:space="0" w:color="auto"/>
      </w:divBdr>
    </w:div>
    <w:div w:id="1175847909">
      <w:bodyDiv w:val="1"/>
      <w:marLeft w:val="0"/>
      <w:marRight w:val="0"/>
      <w:marTop w:val="0"/>
      <w:marBottom w:val="0"/>
      <w:divBdr>
        <w:top w:val="none" w:sz="0" w:space="0" w:color="auto"/>
        <w:left w:val="none" w:sz="0" w:space="0" w:color="auto"/>
        <w:bottom w:val="none" w:sz="0" w:space="0" w:color="auto"/>
        <w:right w:val="none" w:sz="0" w:space="0" w:color="auto"/>
      </w:divBdr>
    </w:div>
    <w:div w:id="1175850839">
      <w:bodyDiv w:val="1"/>
      <w:marLeft w:val="0"/>
      <w:marRight w:val="0"/>
      <w:marTop w:val="0"/>
      <w:marBottom w:val="0"/>
      <w:divBdr>
        <w:top w:val="none" w:sz="0" w:space="0" w:color="auto"/>
        <w:left w:val="none" w:sz="0" w:space="0" w:color="auto"/>
        <w:bottom w:val="none" w:sz="0" w:space="0" w:color="auto"/>
        <w:right w:val="none" w:sz="0" w:space="0" w:color="auto"/>
      </w:divBdr>
    </w:div>
    <w:div w:id="1175999490">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312110">
      <w:bodyDiv w:val="1"/>
      <w:marLeft w:val="0"/>
      <w:marRight w:val="0"/>
      <w:marTop w:val="0"/>
      <w:marBottom w:val="0"/>
      <w:divBdr>
        <w:top w:val="none" w:sz="0" w:space="0" w:color="auto"/>
        <w:left w:val="none" w:sz="0" w:space="0" w:color="auto"/>
        <w:bottom w:val="none" w:sz="0" w:space="0" w:color="auto"/>
        <w:right w:val="none" w:sz="0" w:space="0" w:color="auto"/>
      </w:divBdr>
    </w:div>
    <w:div w:id="1176459551">
      <w:bodyDiv w:val="1"/>
      <w:marLeft w:val="0"/>
      <w:marRight w:val="0"/>
      <w:marTop w:val="0"/>
      <w:marBottom w:val="0"/>
      <w:divBdr>
        <w:top w:val="none" w:sz="0" w:space="0" w:color="auto"/>
        <w:left w:val="none" w:sz="0" w:space="0" w:color="auto"/>
        <w:bottom w:val="none" w:sz="0" w:space="0" w:color="auto"/>
        <w:right w:val="none" w:sz="0" w:space="0" w:color="auto"/>
      </w:divBdr>
    </w:div>
    <w:div w:id="1176699346">
      <w:bodyDiv w:val="1"/>
      <w:marLeft w:val="0"/>
      <w:marRight w:val="0"/>
      <w:marTop w:val="0"/>
      <w:marBottom w:val="0"/>
      <w:divBdr>
        <w:top w:val="none" w:sz="0" w:space="0" w:color="auto"/>
        <w:left w:val="none" w:sz="0" w:space="0" w:color="auto"/>
        <w:bottom w:val="none" w:sz="0" w:space="0" w:color="auto"/>
        <w:right w:val="none" w:sz="0" w:space="0" w:color="auto"/>
      </w:divBdr>
    </w:div>
    <w:div w:id="1176731359">
      <w:bodyDiv w:val="1"/>
      <w:marLeft w:val="0"/>
      <w:marRight w:val="0"/>
      <w:marTop w:val="0"/>
      <w:marBottom w:val="0"/>
      <w:divBdr>
        <w:top w:val="none" w:sz="0" w:space="0" w:color="auto"/>
        <w:left w:val="none" w:sz="0" w:space="0" w:color="auto"/>
        <w:bottom w:val="none" w:sz="0" w:space="0" w:color="auto"/>
        <w:right w:val="none" w:sz="0" w:space="0" w:color="auto"/>
      </w:divBdr>
    </w:div>
    <w:div w:id="1176966666">
      <w:bodyDiv w:val="1"/>
      <w:marLeft w:val="0"/>
      <w:marRight w:val="0"/>
      <w:marTop w:val="0"/>
      <w:marBottom w:val="0"/>
      <w:divBdr>
        <w:top w:val="none" w:sz="0" w:space="0" w:color="auto"/>
        <w:left w:val="none" w:sz="0" w:space="0" w:color="auto"/>
        <w:bottom w:val="none" w:sz="0" w:space="0" w:color="auto"/>
        <w:right w:val="none" w:sz="0" w:space="0" w:color="auto"/>
      </w:divBdr>
    </w:div>
    <w:div w:id="1177189747">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7230672">
      <w:bodyDiv w:val="1"/>
      <w:marLeft w:val="0"/>
      <w:marRight w:val="0"/>
      <w:marTop w:val="0"/>
      <w:marBottom w:val="0"/>
      <w:divBdr>
        <w:top w:val="none" w:sz="0" w:space="0" w:color="auto"/>
        <w:left w:val="none" w:sz="0" w:space="0" w:color="auto"/>
        <w:bottom w:val="none" w:sz="0" w:space="0" w:color="auto"/>
        <w:right w:val="none" w:sz="0" w:space="0" w:color="auto"/>
      </w:divBdr>
    </w:div>
    <w:div w:id="1177572005">
      <w:bodyDiv w:val="1"/>
      <w:marLeft w:val="0"/>
      <w:marRight w:val="0"/>
      <w:marTop w:val="0"/>
      <w:marBottom w:val="0"/>
      <w:divBdr>
        <w:top w:val="none" w:sz="0" w:space="0" w:color="auto"/>
        <w:left w:val="none" w:sz="0" w:space="0" w:color="auto"/>
        <w:bottom w:val="none" w:sz="0" w:space="0" w:color="auto"/>
        <w:right w:val="none" w:sz="0" w:space="0" w:color="auto"/>
      </w:divBdr>
    </w:div>
    <w:div w:id="1177623572">
      <w:bodyDiv w:val="1"/>
      <w:marLeft w:val="0"/>
      <w:marRight w:val="0"/>
      <w:marTop w:val="0"/>
      <w:marBottom w:val="0"/>
      <w:divBdr>
        <w:top w:val="none" w:sz="0" w:space="0" w:color="auto"/>
        <w:left w:val="none" w:sz="0" w:space="0" w:color="auto"/>
        <w:bottom w:val="none" w:sz="0" w:space="0" w:color="auto"/>
        <w:right w:val="none" w:sz="0" w:space="0" w:color="auto"/>
      </w:divBdr>
    </w:div>
    <w:div w:id="1177690166">
      <w:bodyDiv w:val="1"/>
      <w:marLeft w:val="0"/>
      <w:marRight w:val="0"/>
      <w:marTop w:val="0"/>
      <w:marBottom w:val="0"/>
      <w:divBdr>
        <w:top w:val="none" w:sz="0" w:space="0" w:color="auto"/>
        <w:left w:val="none" w:sz="0" w:space="0" w:color="auto"/>
        <w:bottom w:val="none" w:sz="0" w:space="0" w:color="auto"/>
        <w:right w:val="none" w:sz="0" w:space="0" w:color="auto"/>
      </w:divBdr>
    </w:div>
    <w:div w:id="1177967205">
      <w:bodyDiv w:val="1"/>
      <w:marLeft w:val="0"/>
      <w:marRight w:val="0"/>
      <w:marTop w:val="0"/>
      <w:marBottom w:val="0"/>
      <w:divBdr>
        <w:top w:val="none" w:sz="0" w:space="0" w:color="auto"/>
        <w:left w:val="none" w:sz="0" w:space="0" w:color="auto"/>
        <w:bottom w:val="none" w:sz="0" w:space="0" w:color="auto"/>
        <w:right w:val="none" w:sz="0" w:space="0" w:color="auto"/>
      </w:divBdr>
    </w:div>
    <w:div w:id="1178076126">
      <w:bodyDiv w:val="1"/>
      <w:marLeft w:val="0"/>
      <w:marRight w:val="0"/>
      <w:marTop w:val="0"/>
      <w:marBottom w:val="0"/>
      <w:divBdr>
        <w:top w:val="none" w:sz="0" w:space="0" w:color="auto"/>
        <w:left w:val="none" w:sz="0" w:space="0" w:color="auto"/>
        <w:bottom w:val="none" w:sz="0" w:space="0" w:color="auto"/>
        <w:right w:val="none" w:sz="0" w:space="0" w:color="auto"/>
      </w:divBdr>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233794">
      <w:bodyDiv w:val="1"/>
      <w:marLeft w:val="0"/>
      <w:marRight w:val="0"/>
      <w:marTop w:val="0"/>
      <w:marBottom w:val="0"/>
      <w:divBdr>
        <w:top w:val="none" w:sz="0" w:space="0" w:color="auto"/>
        <w:left w:val="none" w:sz="0" w:space="0" w:color="auto"/>
        <w:bottom w:val="none" w:sz="0" w:space="0" w:color="auto"/>
        <w:right w:val="none" w:sz="0" w:space="0" w:color="auto"/>
      </w:divBdr>
    </w:div>
    <w:div w:id="1178235476">
      <w:bodyDiv w:val="1"/>
      <w:marLeft w:val="0"/>
      <w:marRight w:val="0"/>
      <w:marTop w:val="0"/>
      <w:marBottom w:val="0"/>
      <w:divBdr>
        <w:top w:val="none" w:sz="0" w:space="0" w:color="auto"/>
        <w:left w:val="none" w:sz="0" w:space="0" w:color="auto"/>
        <w:bottom w:val="none" w:sz="0" w:space="0" w:color="auto"/>
        <w:right w:val="none" w:sz="0" w:space="0" w:color="auto"/>
      </w:divBdr>
    </w:div>
    <w:div w:id="1178272755">
      <w:bodyDiv w:val="1"/>
      <w:marLeft w:val="0"/>
      <w:marRight w:val="0"/>
      <w:marTop w:val="0"/>
      <w:marBottom w:val="0"/>
      <w:divBdr>
        <w:top w:val="none" w:sz="0" w:space="0" w:color="auto"/>
        <w:left w:val="none" w:sz="0" w:space="0" w:color="auto"/>
        <w:bottom w:val="none" w:sz="0" w:space="0" w:color="auto"/>
        <w:right w:val="none" w:sz="0" w:space="0" w:color="auto"/>
      </w:divBdr>
    </w:div>
    <w:div w:id="1178496603">
      <w:bodyDiv w:val="1"/>
      <w:marLeft w:val="0"/>
      <w:marRight w:val="0"/>
      <w:marTop w:val="0"/>
      <w:marBottom w:val="0"/>
      <w:divBdr>
        <w:top w:val="none" w:sz="0" w:space="0" w:color="auto"/>
        <w:left w:val="none" w:sz="0" w:space="0" w:color="auto"/>
        <w:bottom w:val="none" w:sz="0" w:space="0" w:color="auto"/>
        <w:right w:val="none" w:sz="0" w:space="0" w:color="auto"/>
      </w:divBdr>
    </w:div>
    <w:div w:id="1178499606">
      <w:bodyDiv w:val="1"/>
      <w:marLeft w:val="0"/>
      <w:marRight w:val="0"/>
      <w:marTop w:val="0"/>
      <w:marBottom w:val="0"/>
      <w:divBdr>
        <w:top w:val="none" w:sz="0" w:space="0" w:color="auto"/>
        <w:left w:val="none" w:sz="0" w:space="0" w:color="auto"/>
        <w:bottom w:val="none" w:sz="0" w:space="0" w:color="auto"/>
        <w:right w:val="none" w:sz="0" w:space="0" w:color="auto"/>
      </w:divBdr>
    </w:div>
    <w:div w:id="1178539492">
      <w:bodyDiv w:val="1"/>
      <w:marLeft w:val="0"/>
      <w:marRight w:val="0"/>
      <w:marTop w:val="0"/>
      <w:marBottom w:val="0"/>
      <w:divBdr>
        <w:top w:val="none" w:sz="0" w:space="0" w:color="auto"/>
        <w:left w:val="none" w:sz="0" w:space="0" w:color="auto"/>
        <w:bottom w:val="none" w:sz="0" w:space="0" w:color="auto"/>
        <w:right w:val="none" w:sz="0" w:space="0" w:color="auto"/>
      </w:divBdr>
    </w:div>
    <w:div w:id="1178693182">
      <w:bodyDiv w:val="1"/>
      <w:marLeft w:val="0"/>
      <w:marRight w:val="0"/>
      <w:marTop w:val="0"/>
      <w:marBottom w:val="0"/>
      <w:divBdr>
        <w:top w:val="none" w:sz="0" w:space="0" w:color="auto"/>
        <w:left w:val="none" w:sz="0" w:space="0" w:color="auto"/>
        <w:bottom w:val="none" w:sz="0" w:space="0" w:color="auto"/>
        <w:right w:val="none" w:sz="0" w:space="0" w:color="auto"/>
      </w:divBdr>
    </w:div>
    <w:div w:id="1178811187">
      <w:bodyDiv w:val="1"/>
      <w:marLeft w:val="0"/>
      <w:marRight w:val="0"/>
      <w:marTop w:val="0"/>
      <w:marBottom w:val="0"/>
      <w:divBdr>
        <w:top w:val="none" w:sz="0" w:space="0" w:color="auto"/>
        <w:left w:val="none" w:sz="0" w:space="0" w:color="auto"/>
        <w:bottom w:val="none" w:sz="0" w:space="0" w:color="auto"/>
        <w:right w:val="none" w:sz="0" w:space="0" w:color="auto"/>
      </w:divBdr>
    </w:div>
    <w:div w:id="1178812134">
      <w:bodyDiv w:val="1"/>
      <w:marLeft w:val="0"/>
      <w:marRight w:val="0"/>
      <w:marTop w:val="0"/>
      <w:marBottom w:val="0"/>
      <w:divBdr>
        <w:top w:val="none" w:sz="0" w:space="0" w:color="auto"/>
        <w:left w:val="none" w:sz="0" w:space="0" w:color="auto"/>
        <w:bottom w:val="none" w:sz="0" w:space="0" w:color="auto"/>
        <w:right w:val="none" w:sz="0" w:space="0" w:color="auto"/>
      </w:divBdr>
    </w:div>
    <w:div w:id="1178958309">
      <w:bodyDiv w:val="1"/>
      <w:marLeft w:val="0"/>
      <w:marRight w:val="0"/>
      <w:marTop w:val="0"/>
      <w:marBottom w:val="0"/>
      <w:divBdr>
        <w:top w:val="none" w:sz="0" w:space="0" w:color="auto"/>
        <w:left w:val="none" w:sz="0" w:space="0" w:color="auto"/>
        <w:bottom w:val="none" w:sz="0" w:space="0" w:color="auto"/>
        <w:right w:val="none" w:sz="0" w:space="0" w:color="auto"/>
      </w:divBdr>
    </w:div>
    <w:div w:id="1179388394">
      <w:bodyDiv w:val="1"/>
      <w:marLeft w:val="0"/>
      <w:marRight w:val="0"/>
      <w:marTop w:val="0"/>
      <w:marBottom w:val="0"/>
      <w:divBdr>
        <w:top w:val="none" w:sz="0" w:space="0" w:color="auto"/>
        <w:left w:val="none" w:sz="0" w:space="0" w:color="auto"/>
        <w:bottom w:val="none" w:sz="0" w:space="0" w:color="auto"/>
        <w:right w:val="none" w:sz="0" w:space="0" w:color="auto"/>
      </w:divBdr>
    </w:div>
    <w:div w:id="1179394939">
      <w:bodyDiv w:val="1"/>
      <w:marLeft w:val="0"/>
      <w:marRight w:val="0"/>
      <w:marTop w:val="0"/>
      <w:marBottom w:val="0"/>
      <w:divBdr>
        <w:top w:val="none" w:sz="0" w:space="0" w:color="auto"/>
        <w:left w:val="none" w:sz="0" w:space="0" w:color="auto"/>
        <w:bottom w:val="none" w:sz="0" w:space="0" w:color="auto"/>
        <w:right w:val="none" w:sz="0" w:space="0" w:color="auto"/>
      </w:divBdr>
    </w:div>
    <w:div w:id="1179655771">
      <w:bodyDiv w:val="1"/>
      <w:marLeft w:val="0"/>
      <w:marRight w:val="0"/>
      <w:marTop w:val="0"/>
      <w:marBottom w:val="0"/>
      <w:divBdr>
        <w:top w:val="none" w:sz="0" w:space="0" w:color="auto"/>
        <w:left w:val="none" w:sz="0" w:space="0" w:color="auto"/>
        <w:bottom w:val="none" w:sz="0" w:space="0" w:color="auto"/>
        <w:right w:val="none" w:sz="0" w:space="0" w:color="auto"/>
      </w:divBdr>
    </w:div>
    <w:div w:id="1180124883">
      <w:bodyDiv w:val="1"/>
      <w:marLeft w:val="0"/>
      <w:marRight w:val="0"/>
      <w:marTop w:val="0"/>
      <w:marBottom w:val="0"/>
      <w:divBdr>
        <w:top w:val="none" w:sz="0" w:space="0" w:color="auto"/>
        <w:left w:val="none" w:sz="0" w:space="0" w:color="auto"/>
        <w:bottom w:val="none" w:sz="0" w:space="0" w:color="auto"/>
        <w:right w:val="none" w:sz="0" w:space="0" w:color="auto"/>
      </w:divBdr>
    </w:div>
    <w:div w:id="1180201660">
      <w:bodyDiv w:val="1"/>
      <w:marLeft w:val="0"/>
      <w:marRight w:val="0"/>
      <w:marTop w:val="0"/>
      <w:marBottom w:val="0"/>
      <w:divBdr>
        <w:top w:val="none" w:sz="0" w:space="0" w:color="auto"/>
        <w:left w:val="none" w:sz="0" w:space="0" w:color="auto"/>
        <w:bottom w:val="none" w:sz="0" w:space="0" w:color="auto"/>
        <w:right w:val="none" w:sz="0" w:space="0" w:color="auto"/>
      </w:divBdr>
    </w:div>
    <w:div w:id="1180312397">
      <w:bodyDiv w:val="1"/>
      <w:marLeft w:val="0"/>
      <w:marRight w:val="0"/>
      <w:marTop w:val="0"/>
      <w:marBottom w:val="0"/>
      <w:divBdr>
        <w:top w:val="none" w:sz="0" w:space="0" w:color="auto"/>
        <w:left w:val="none" w:sz="0" w:space="0" w:color="auto"/>
        <w:bottom w:val="none" w:sz="0" w:space="0" w:color="auto"/>
        <w:right w:val="none" w:sz="0" w:space="0" w:color="auto"/>
      </w:divBdr>
    </w:div>
    <w:div w:id="1180317536">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4444">
      <w:bodyDiv w:val="1"/>
      <w:marLeft w:val="0"/>
      <w:marRight w:val="0"/>
      <w:marTop w:val="0"/>
      <w:marBottom w:val="0"/>
      <w:divBdr>
        <w:top w:val="none" w:sz="0" w:space="0" w:color="auto"/>
        <w:left w:val="none" w:sz="0" w:space="0" w:color="auto"/>
        <w:bottom w:val="none" w:sz="0" w:space="0" w:color="auto"/>
        <w:right w:val="none" w:sz="0" w:space="0" w:color="auto"/>
      </w:divBdr>
    </w:div>
    <w:div w:id="1180462487">
      <w:bodyDiv w:val="1"/>
      <w:marLeft w:val="0"/>
      <w:marRight w:val="0"/>
      <w:marTop w:val="0"/>
      <w:marBottom w:val="0"/>
      <w:divBdr>
        <w:top w:val="none" w:sz="0" w:space="0" w:color="auto"/>
        <w:left w:val="none" w:sz="0" w:space="0" w:color="auto"/>
        <w:bottom w:val="none" w:sz="0" w:space="0" w:color="auto"/>
        <w:right w:val="none" w:sz="0" w:space="0" w:color="auto"/>
      </w:divBdr>
    </w:div>
    <w:div w:id="1180467141">
      <w:bodyDiv w:val="1"/>
      <w:marLeft w:val="0"/>
      <w:marRight w:val="0"/>
      <w:marTop w:val="0"/>
      <w:marBottom w:val="0"/>
      <w:divBdr>
        <w:top w:val="none" w:sz="0" w:space="0" w:color="auto"/>
        <w:left w:val="none" w:sz="0" w:space="0" w:color="auto"/>
        <w:bottom w:val="none" w:sz="0" w:space="0" w:color="auto"/>
        <w:right w:val="none" w:sz="0" w:space="0" w:color="auto"/>
      </w:divBdr>
    </w:div>
    <w:div w:id="1180966467">
      <w:bodyDiv w:val="1"/>
      <w:marLeft w:val="0"/>
      <w:marRight w:val="0"/>
      <w:marTop w:val="0"/>
      <w:marBottom w:val="0"/>
      <w:divBdr>
        <w:top w:val="none" w:sz="0" w:space="0" w:color="auto"/>
        <w:left w:val="none" w:sz="0" w:space="0" w:color="auto"/>
        <w:bottom w:val="none" w:sz="0" w:space="0" w:color="auto"/>
        <w:right w:val="none" w:sz="0" w:space="0" w:color="auto"/>
      </w:divBdr>
    </w:div>
    <w:div w:id="1180972932">
      <w:bodyDiv w:val="1"/>
      <w:marLeft w:val="0"/>
      <w:marRight w:val="0"/>
      <w:marTop w:val="0"/>
      <w:marBottom w:val="0"/>
      <w:divBdr>
        <w:top w:val="none" w:sz="0" w:space="0" w:color="auto"/>
        <w:left w:val="none" w:sz="0" w:space="0" w:color="auto"/>
        <w:bottom w:val="none" w:sz="0" w:space="0" w:color="auto"/>
        <w:right w:val="none" w:sz="0" w:space="0" w:color="auto"/>
      </w:divBdr>
    </w:div>
    <w:div w:id="1181047472">
      <w:bodyDiv w:val="1"/>
      <w:marLeft w:val="0"/>
      <w:marRight w:val="0"/>
      <w:marTop w:val="0"/>
      <w:marBottom w:val="0"/>
      <w:divBdr>
        <w:top w:val="none" w:sz="0" w:space="0" w:color="auto"/>
        <w:left w:val="none" w:sz="0" w:space="0" w:color="auto"/>
        <w:bottom w:val="none" w:sz="0" w:space="0" w:color="auto"/>
        <w:right w:val="none" w:sz="0" w:space="0" w:color="auto"/>
      </w:divBdr>
    </w:div>
    <w:div w:id="1181161041">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817954">
      <w:bodyDiv w:val="1"/>
      <w:marLeft w:val="0"/>
      <w:marRight w:val="0"/>
      <w:marTop w:val="0"/>
      <w:marBottom w:val="0"/>
      <w:divBdr>
        <w:top w:val="none" w:sz="0" w:space="0" w:color="auto"/>
        <w:left w:val="none" w:sz="0" w:space="0" w:color="auto"/>
        <w:bottom w:val="none" w:sz="0" w:space="0" w:color="auto"/>
        <w:right w:val="none" w:sz="0" w:space="0" w:color="auto"/>
      </w:divBdr>
    </w:div>
    <w:div w:id="1181897841">
      <w:bodyDiv w:val="1"/>
      <w:marLeft w:val="0"/>
      <w:marRight w:val="0"/>
      <w:marTop w:val="0"/>
      <w:marBottom w:val="0"/>
      <w:divBdr>
        <w:top w:val="none" w:sz="0" w:space="0" w:color="auto"/>
        <w:left w:val="none" w:sz="0" w:space="0" w:color="auto"/>
        <w:bottom w:val="none" w:sz="0" w:space="0" w:color="auto"/>
        <w:right w:val="none" w:sz="0" w:space="0" w:color="auto"/>
      </w:divBdr>
    </w:div>
    <w:div w:id="1181898779">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161582">
      <w:bodyDiv w:val="1"/>
      <w:marLeft w:val="0"/>
      <w:marRight w:val="0"/>
      <w:marTop w:val="0"/>
      <w:marBottom w:val="0"/>
      <w:divBdr>
        <w:top w:val="none" w:sz="0" w:space="0" w:color="auto"/>
        <w:left w:val="none" w:sz="0" w:space="0" w:color="auto"/>
        <w:bottom w:val="none" w:sz="0" w:space="0" w:color="auto"/>
        <w:right w:val="none" w:sz="0" w:space="0" w:color="auto"/>
      </w:divBdr>
    </w:div>
    <w:div w:id="1182207586">
      <w:bodyDiv w:val="1"/>
      <w:marLeft w:val="0"/>
      <w:marRight w:val="0"/>
      <w:marTop w:val="0"/>
      <w:marBottom w:val="0"/>
      <w:divBdr>
        <w:top w:val="none" w:sz="0" w:space="0" w:color="auto"/>
        <w:left w:val="none" w:sz="0" w:space="0" w:color="auto"/>
        <w:bottom w:val="none" w:sz="0" w:space="0" w:color="auto"/>
        <w:right w:val="none" w:sz="0" w:space="0" w:color="auto"/>
      </w:divBdr>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358291">
      <w:bodyDiv w:val="1"/>
      <w:marLeft w:val="0"/>
      <w:marRight w:val="0"/>
      <w:marTop w:val="0"/>
      <w:marBottom w:val="0"/>
      <w:divBdr>
        <w:top w:val="none" w:sz="0" w:space="0" w:color="auto"/>
        <w:left w:val="none" w:sz="0" w:space="0" w:color="auto"/>
        <w:bottom w:val="none" w:sz="0" w:space="0" w:color="auto"/>
        <w:right w:val="none" w:sz="0" w:space="0" w:color="auto"/>
      </w:divBdr>
    </w:div>
    <w:div w:id="1182400899">
      <w:bodyDiv w:val="1"/>
      <w:marLeft w:val="0"/>
      <w:marRight w:val="0"/>
      <w:marTop w:val="0"/>
      <w:marBottom w:val="0"/>
      <w:divBdr>
        <w:top w:val="none" w:sz="0" w:space="0" w:color="auto"/>
        <w:left w:val="none" w:sz="0" w:space="0" w:color="auto"/>
        <w:bottom w:val="none" w:sz="0" w:space="0" w:color="auto"/>
        <w:right w:val="none" w:sz="0" w:space="0" w:color="auto"/>
      </w:divBdr>
    </w:div>
    <w:div w:id="1182474768">
      <w:bodyDiv w:val="1"/>
      <w:marLeft w:val="0"/>
      <w:marRight w:val="0"/>
      <w:marTop w:val="0"/>
      <w:marBottom w:val="0"/>
      <w:divBdr>
        <w:top w:val="none" w:sz="0" w:space="0" w:color="auto"/>
        <w:left w:val="none" w:sz="0" w:space="0" w:color="auto"/>
        <w:bottom w:val="none" w:sz="0" w:space="0" w:color="auto"/>
        <w:right w:val="none" w:sz="0" w:space="0" w:color="auto"/>
      </w:divBdr>
    </w:div>
    <w:div w:id="1182668776">
      <w:bodyDiv w:val="1"/>
      <w:marLeft w:val="0"/>
      <w:marRight w:val="0"/>
      <w:marTop w:val="0"/>
      <w:marBottom w:val="0"/>
      <w:divBdr>
        <w:top w:val="none" w:sz="0" w:space="0" w:color="auto"/>
        <w:left w:val="none" w:sz="0" w:space="0" w:color="auto"/>
        <w:bottom w:val="none" w:sz="0" w:space="0" w:color="auto"/>
        <w:right w:val="none" w:sz="0" w:space="0" w:color="auto"/>
      </w:divBdr>
    </w:div>
    <w:div w:id="1182864613">
      <w:bodyDiv w:val="1"/>
      <w:marLeft w:val="0"/>
      <w:marRight w:val="0"/>
      <w:marTop w:val="0"/>
      <w:marBottom w:val="0"/>
      <w:divBdr>
        <w:top w:val="none" w:sz="0" w:space="0" w:color="auto"/>
        <w:left w:val="none" w:sz="0" w:space="0" w:color="auto"/>
        <w:bottom w:val="none" w:sz="0" w:space="0" w:color="auto"/>
        <w:right w:val="none" w:sz="0" w:space="0" w:color="auto"/>
      </w:divBdr>
    </w:div>
    <w:div w:id="1183012539">
      <w:bodyDiv w:val="1"/>
      <w:marLeft w:val="0"/>
      <w:marRight w:val="0"/>
      <w:marTop w:val="0"/>
      <w:marBottom w:val="0"/>
      <w:divBdr>
        <w:top w:val="none" w:sz="0" w:space="0" w:color="auto"/>
        <w:left w:val="none" w:sz="0" w:space="0" w:color="auto"/>
        <w:bottom w:val="none" w:sz="0" w:space="0" w:color="auto"/>
        <w:right w:val="none" w:sz="0" w:space="0" w:color="auto"/>
      </w:divBdr>
    </w:div>
    <w:div w:id="1183133230">
      <w:bodyDiv w:val="1"/>
      <w:marLeft w:val="0"/>
      <w:marRight w:val="0"/>
      <w:marTop w:val="0"/>
      <w:marBottom w:val="0"/>
      <w:divBdr>
        <w:top w:val="none" w:sz="0" w:space="0" w:color="auto"/>
        <w:left w:val="none" w:sz="0" w:space="0" w:color="auto"/>
        <w:bottom w:val="none" w:sz="0" w:space="0" w:color="auto"/>
        <w:right w:val="none" w:sz="0" w:space="0" w:color="auto"/>
      </w:divBdr>
    </w:div>
    <w:div w:id="1183322028">
      <w:bodyDiv w:val="1"/>
      <w:marLeft w:val="0"/>
      <w:marRight w:val="0"/>
      <w:marTop w:val="0"/>
      <w:marBottom w:val="0"/>
      <w:divBdr>
        <w:top w:val="none" w:sz="0" w:space="0" w:color="auto"/>
        <w:left w:val="none" w:sz="0" w:space="0" w:color="auto"/>
        <w:bottom w:val="none" w:sz="0" w:space="0" w:color="auto"/>
        <w:right w:val="none" w:sz="0" w:space="0" w:color="auto"/>
      </w:divBdr>
    </w:div>
    <w:div w:id="1183401557">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3475946">
      <w:bodyDiv w:val="1"/>
      <w:marLeft w:val="0"/>
      <w:marRight w:val="0"/>
      <w:marTop w:val="0"/>
      <w:marBottom w:val="0"/>
      <w:divBdr>
        <w:top w:val="none" w:sz="0" w:space="0" w:color="auto"/>
        <w:left w:val="none" w:sz="0" w:space="0" w:color="auto"/>
        <w:bottom w:val="none" w:sz="0" w:space="0" w:color="auto"/>
        <w:right w:val="none" w:sz="0" w:space="0" w:color="auto"/>
      </w:divBdr>
    </w:div>
    <w:div w:id="1183515425">
      <w:bodyDiv w:val="1"/>
      <w:marLeft w:val="0"/>
      <w:marRight w:val="0"/>
      <w:marTop w:val="0"/>
      <w:marBottom w:val="0"/>
      <w:divBdr>
        <w:top w:val="none" w:sz="0" w:space="0" w:color="auto"/>
        <w:left w:val="none" w:sz="0" w:space="0" w:color="auto"/>
        <w:bottom w:val="none" w:sz="0" w:space="0" w:color="auto"/>
        <w:right w:val="none" w:sz="0" w:space="0" w:color="auto"/>
      </w:divBdr>
    </w:div>
    <w:div w:id="1183545780">
      <w:bodyDiv w:val="1"/>
      <w:marLeft w:val="0"/>
      <w:marRight w:val="0"/>
      <w:marTop w:val="0"/>
      <w:marBottom w:val="0"/>
      <w:divBdr>
        <w:top w:val="none" w:sz="0" w:space="0" w:color="auto"/>
        <w:left w:val="none" w:sz="0" w:space="0" w:color="auto"/>
        <w:bottom w:val="none" w:sz="0" w:space="0" w:color="auto"/>
        <w:right w:val="none" w:sz="0" w:space="0" w:color="auto"/>
      </w:divBdr>
    </w:div>
    <w:div w:id="1183665979">
      <w:bodyDiv w:val="1"/>
      <w:marLeft w:val="0"/>
      <w:marRight w:val="0"/>
      <w:marTop w:val="0"/>
      <w:marBottom w:val="0"/>
      <w:divBdr>
        <w:top w:val="none" w:sz="0" w:space="0" w:color="auto"/>
        <w:left w:val="none" w:sz="0" w:space="0" w:color="auto"/>
        <w:bottom w:val="none" w:sz="0" w:space="0" w:color="auto"/>
        <w:right w:val="none" w:sz="0" w:space="0" w:color="auto"/>
      </w:divBdr>
    </w:div>
    <w:div w:id="1183980109">
      <w:bodyDiv w:val="1"/>
      <w:marLeft w:val="0"/>
      <w:marRight w:val="0"/>
      <w:marTop w:val="0"/>
      <w:marBottom w:val="0"/>
      <w:divBdr>
        <w:top w:val="none" w:sz="0" w:space="0" w:color="auto"/>
        <w:left w:val="none" w:sz="0" w:space="0" w:color="auto"/>
        <w:bottom w:val="none" w:sz="0" w:space="0" w:color="auto"/>
        <w:right w:val="none" w:sz="0" w:space="0" w:color="auto"/>
      </w:divBdr>
    </w:div>
    <w:div w:id="1184053981">
      <w:bodyDiv w:val="1"/>
      <w:marLeft w:val="0"/>
      <w:marRight w:val="0"/>
      <w:marTop w:val="0"/>
      <w:marBottom w:val="0"/>
      <w:divBdr>
        <w:top w:val="none" w:sz="0" w:space="0" w:color="auto"/>
        <w:left w:val="none" w:sz="0" w:space="0" w:color="auto"/>
        <w:bottom w:val="none" w:sz="0" w:space="0" w:color="auto"/>
        <w:right w:val="none" w:sz="0" w:space="0" w:color="auto"/>
      </w:divBdr>
    </w:div>
    <w:div w:id="1184055135">
      <w:bodyDiv w:val="1"/>
      <w:marLeft w:val="0"/>
      <w:marRight w:val="0"/>
      <w:marTop w:val="0"/>
      <w:marBottom w:val="0"/>
      <w:divBdr>
        <w:top w:val="none" w:sz="0" w:space="0" w:color="auto"/>
        <w:left w:val="none" w:sz="0" w:space="0" w:color="auto"/>
        <w:bottom w:val="none" w:sz="0" w:space="0" w:color="auto"/>
        <w:right w:val="none" w:sz="0" w:space="0" w:color="auto"/>
      </w:divBdr>
    </w:div>
    <w:div w:id="1184132807">
      <w:bodyDiv w:val="1"/>
      <w:marLeft w:val="0"/>
      <w:marRight w:val="0"/>
      <w:marTop w:val="0"/>
      <w:marBottom w:val="0"/>
      <w:divBdr>
        <w:top w:val="none" w:sz="0" w:space="0" w:color="auto"/>
        <w:left w:val="none" w:sz="0" w:space="0" w:color="auto"/>
        <w:bottom w:val="none" w:sz="0" w:space="0" w:color="auto"/>
        <w:right w:val="none" w:sz="0" w:space="0" w:color="auto"/>
      </w:divBdr>
    </w:div>
    <w:div w:id="1184132808">
      <w:bodyDiv w:val="1"/>
      <w:marLeft w:val="0"/>
      <w:marRight w:val="0"/>
      <w:marTop w:val="0"/>
      <w:marBottom w:val="0"/>
      <w:divBdr>
        <w:top w:val="none" w:sz="0" w:space="0" w:color="auto"/>
        <w:left w:val="none" w:sz="0" w:space="0" w:color="auto"/>
        <w:bottom w:val="none" w:sz="0" w:space="0" w:color="auto"/>
        <w:right w:val="none" w:sz="0" w:space="0" w:color="auto"/>
      </w:divBdr>
    </w:div>
    <w:div w:id="1184326347">
      <w:bodyDiv w:val="1"/>
      <w:marLeft w:val="0"/>
      <w:marRight w:val="0"/>
      <w:marTop w:val="0"/>
      <w:marBottom w:val="0"/>
      <w:divBdr>
        <w:top w:val="none" w:sz="0" w:space="0" w:color="auto"/>
        <w:left w:val="none" w:sz="0" w:space="0" w:color="auto"/>
        <w:bottom w:val="none" w:sz="0" w:space="0" w:color="auto"/>
        <w:right w:val="none" w:sz="0" w:space="0" w:color="auto"/>
      </w:divBdr>
    </w:div>
    <w:div w:id="1184392869">
      <w:bodyDiv w:val="1"/>
      <w:marLeft w:val="0"/>
      <w:marRight w:val="0"/>
      <w:marTop w:val="0"/>
      <w:marBottom w:val="0"/>
      <w:divBdr>
        <w:top w:val="none" w:sz="0" w:space="0" w:color="auto"/>
        <w:left w:val="none" w:sz="0" w:space="0" w:color="auto"/>
        <w:bottom w:val="none" w:sz="0" w:space="0" w:color="auto"/>
        <w:right w:val="none" w:sz="0" w:space="0" w:color="auto"/>
      </w:divBdr>
    </w:div>
    <w:div w:id="1184516975">
      <w:bodyDiv w:val="1"/>
      <w:marLeft w:val="0"/>
      <w:marRight w:val="0"/>
      <w:marTop w:val="0"/>
      <w:marBottom w:val="0"/>
      <w:divBdr>
        <w:top w:val="none" w:sz="0" w:space="0" w:color="auto"/>
        <w:left w:val="none" w:sz="0" w:space="0" w:color="auto"/>
        <w:bottom w:val="none" w:sz="0" w:space="0" w:color="auto"/>
        <w:right w:val="none" w:sz="0" w:space="0" w:color="auto"/>
      </w:divBdr>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290767">
      <w:bodyDiv w:val="1"/>
      <w:marLeft w:val="0"/>
      <w:marRight w:val="0"/>
      <w:marTop w:val="0"/>
      <w:marBottom w:val="0"/>
      <w:divBdr>
        <w:top w:val="none" w:sz="0" w:space="0" w:color="auto"/>
        <w:left w:val="none" w:sz="0" w:space="0" w:color="auto"/>
        <w:bottom w:val="none" w:sz="0" w:space="0" w:color="auto"/>
        <w:right w:val="none" w:sz="0" w:space="0" w:color="auto"/>
      </w:divBdr>
    </w:div>
    <w:div w:id="1185361014">
      <w:bodyDiv w:val="1"/>
      <w:marLeft w:val="0"/>
      <w:marRight w:val="0"/>
      <w:marTop w:val="0"/>
      <w:marBottom w:val="0"/>
      <w:divBdr>
        <w:top w:val="none" w:sz="0" w:space="0" w:color="auto"/>
        <w:left w:val="none" w:sz="0" w:space="0" w:color="auto"/>
        <w:bottom w:val="none" w:sz="0" w:space="0" w:color="auto"/>
        <w:right w:val="none" w:sz="0" w:space="0" w:color="auto"/>
      </w:divBdr>
    </w:div>
    <w:div w:id="1185435008">
      <w:bodyDiv w:val="1"/>
      <w:marLeft w:val="0"/>
      <w:marRight w:val="0"/>
      <w:marTop w:val="0"/>
      <w:marBottom w:val="0"/>
      <w:divBdr>
        <w:top w:val="none" w:sz="0" w:space="0" w:color="auto"/>
        <w:left w:val="none" w:sz="0" w:space="0" w:color="auto"/>
        <w:bottom w:val="none" w:sz="0" w:space="0" w:color="auto"/>
        <w:right w:val="none" w:sz="0" w:space="0" w:color="auto"/>
      </w:divBdr>
    </w:div>
    <w:div w:id="1185443417">
      <w:bodyDiv w:val="1"/>
      <w:marLeft w:val="0"/>
      <w:marRight w:val="0"/>
      <w:marTop w:val="0"/>
      <w:marBottom w:val="0"/>
      <w:divBdr>
        <w:top w:val="none" w:sz="0" w:space="0" w:color="auto"/>
        <w:left w:val="none" w:sz="0" w:space="0" w:color="auto"/>
        <w:bottom w:val="none" w:sz="0" w:space="0" w:color="auto"/>
        <w:right w:val="none" w:sz="0" w:space="0" w:color="auto"/>
      </w:divBdr>
    </w:div>
    <w:div w:id="1185561979">
      <w:bodyDiv w:val="1"/>
      <w:marLeft w:val="0"/>
      <w:marRight w:val="0"/>
      <w:marTop w:val="0"/>
      <w:marBottom w:val="0"/>
      <w:divBdr>
        <w:top w:val="none" w:sz="0" w:space="0" w:color="auto"/>
        <w:left w:val="none" w:sz="0" w:space="0" w:color="auto"/>
        <w:bottom w:val="none" w:sz="0" w:space="0" w:color="auto"/>
        <w:right w:val="none" w:sz="0" w:space="0" w:color="auto"/>
      </w:divBdr>
    </w:div>
    <w:div w:id="1185755492">
      <w:bodyDiv w:val="1"/>
      <w:marLeft w:val="0"/>
      <w:marRight w:val="0"/>
      <w:marTop w:val="0"/>
      <w:marBottom w:val="0"/>
      <w:divBdr>
        <w:top w:val="none" w:sz="0" w:space="0" w:color="auto"/>
        <w:left w:val="none" w:sz="0" w:space="0" w:color="auto"/>
        <w:bottom w:val="none" w:sz="0" w:space="0" w:color="auto"/>
        <w:right w:val="none" w:sz="0" w:space="0" w:color="auto"/>
      </w:divBdr>
    </w:div>
    <w:div w:id="1185942721">
      <w:bodyDiv w:val="1"/>
      <w:marLeft w:val="0"/>
      <w:marRight w:val="0"/>
      <w:marTop w:val="0"/>
      <w:marBottom w:val="0"/>
      <w:divBdr>
        <w:top w:val="none" w:sz="0" w:space="0" w:color="auto"/>
        <w:left w:val="none" w:sz="0" w:space="0" w:color="auto"/>
        <w:bottom w:val="none" w:sz="0" w:space="0" w:color="auto"/>
        <w:right w:val="none" w:sz="0" w:space="0" w:color="auto"/>
      </w:divBdr>
    </w:div>
    <w:div w:id="1186287294">
      <w:bodyDiv w:val="1"/>
      <w:marLeft w:val="0"/>
      <w:marRight w:val="0"/>
      <w:marTop w:val="0"/>
      <w:marBottom w:val="0"/>
      <w:divBdr>
        <w:top w:val="none" w:sz="0" w:space="0" w:color="auto"/>
        <w:left w:val="none" w:sz="0" w:space="0" w:color="auto"/>
        <w:bottom w:val="none" w:sz="0" w:space="0" w:color="auto"/>
        <w:right w:val="none" w:sz="0" w:space="0" w:color="auto"/>
      </w:divBdr>
    </w:div>
    <w:div w:id="1186404941">
      <w:bodyDiv w:val="1"/>
      <w:marLeft w:val="0"/>
      <w:marRight w:val="0"/>
      <w:marTop w:val="0"/>
      <w:marBottom w:val="0"/>
      <w:divBdr>
        <w:top w:val="none" w:sz="0" w:space="0" w:color="auto"/>
        <w:left w:val="none" w:sz="0" w:space="0" w:color="auto"/>
        <w:bottom w:val="none" w:sz="0" w:space="0" w:color="auto"/>
        <w:right w:val="none" w:sz="0" w:space="0" w:color="auto"/>
      </w:divBdr>
    </w:div>
    <w:div w:id="1186406239">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484970">
      <w:bodyDiv w:val="1"/>
      <w:marLeft w:val="0"/>
      <w:marRight w:val="0"/>
      <w:marTop w:val="0"/>
      <w:marBottom w:val="0"/>
      <w:divBdr>
        <w:top w:val="none" w:sz="0" w:space="0" w:color="auto"/>
        <w:left w:val="none" w:sz="0" w:space="0" w:color="auto"/>
        <w:bottom w:val="none" w:sz="0" w:space="0" w:color="auto"/>
        <w:right w:val="none" w:sz="0" w:space="0" w:color="auto"/>
      </w:divBdr>
    </w:div>
    <w:div w:id="1186602708">
      <w:bodyDiv w:val="1"/>
      <w:marLeft w:val="0"/>
      <w:marRight w:val="0"/>
      <w:marTop w:val="0"/>
      <w:marBottom w:val="0"/>
      <w:divBdr>
        <w:top w:val="none" w:sz="0" w:space="0" w:color="auto"/>
        <w:left w:val="none" w:sz="0" w:space="0" w:color="auto"/>
        <w:bottom w:val="none" w:sz="0" w:space="0" w:color="auto"/>
        <w:right w:val="none" w:sz="0" w:space="0" w:color="auto"/>
      </w:divBdr>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6939043">
      <w:bodyDiv w:val="1"/>
      <w:marLeft w:val="0"/>
      <w:marRight w:val="0"/>
      <w:marTop w:val="0"/>
      <w:marBottom w:val="0"/>
      <w:divBdr>
        <w:top w:val="none" w:sz="0" w:space="0" w:color="auto"/>
        <w:left w:val="none" w:sz="0" w:space="0" w:color="auto"/>
        <w:bottom w:val="none" w:sz="0" w:space="0" w:color="auto"/>
        <w:right w:val="none" w:sz="0" w:space="0" w:color="auto"/>
      </w:divBdr>
    </w:div>
    <w:div w:id="1186946763">
      <w:bodyDiv w:val="1"/>
      <w:marLeft w:val="0"/>
      <w:marRight w:val="0"/>
      <w:marTop w:val="0"/>
      <w:marBottom w:val="0"/>
      <w:divBdr>
        <w:top w:val="none" w:sz="0" w:space="0" w:color="auto"/>
        <w:left w:val="none" w:sz="0" w:space="0" w:color="auto"/>
        <w:bottom w:val="none" w:sz="0" w:space="0" w:color="auto"/>
        <w:right w:val="none" w:sz="0" w:space="0" w:color="auto"/>
      </w:divBdr>
    </w:div>
    <w:div w:id="1187017255">
      <w:bodyDiv w:val="1"/>
      <w:marLeft w:val="0"/>
      <w:marRight w:val="0"/>
      <w:marTop w:val="0"/>
      <w:marBottom w:val="0"/>
      <w:divBdr>
        <w:top w:val="none" w:sz="0" w:space="0" w:color="auto"/>
        <w:left w:val="none" w:sz="0" w:space="0" w:color="auto"/>
        <w:bottom w:val="none" w:sz="0" w:space="0" w:color="auto"/>
        <w:right w:val="none" w:sz="0" w:space="0" w:color="auto"/>
      </w:divBdr>
    </w:div>
    <w:div w:id="1187131581">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598055">
      <w:bodyDiv w:val="1"/>
      <w:marLeft w:val="0"/>
      <w:marRight w:val="0"/>
      <w:marTop w:val="0"/>
      <w:marBottom w:val="0"/>
      <w:divBdr>
        <w:top w:val="none" w:sz="0" w:space="0" w:color="auto"/>
        <w:left w:val="none" w:sz="0" w:space="0" w:color="auto"/>
        <w:bottom w:val="none" w:sz="0" w:space="0" w:color="auto"/>
        <w:right w:val="none" w:sz="0" w:space="0" w:color="auto"/>
      </w:divBdr>
    </w:div>
    <w:div w:id="1187644116">
      <w:bodyDiv w:val="1"/>
      <w:marLeft w:val="0"/>
      <w:marRight w:val="0"/>
      <w:marTop w:val="0"/>
      <w:marBottom w:val="0"/>
      <w:divBdr>
        <w:top w:val="none" w:sz="0" w:space="0" w:color="auto"/>
        <w:left w:val="none" w:sz="0" w:space="0" w:color="auto"/>
        <w:bottom w:val="none" w:sz="0" w:space="0" w:color="auto"/>
        <w:right w:val="none" w:sz="0" w:space="0" w:color="auto"/>
      </w:divBdr>
    </w:div>
    <w:div w:id="1187672304">
      <w:bodyDiv w:val="1"/>
      <w:marLeft w:val="0"/>
      <w:marRight w:val="0"/>
      <w:marTop w:val="0"/>
      <w:marBottom w:val="0"/>
      <w:divBdr>
        <w:top w:val="none" w:sz="0" w:space="0" w:color="auto"/>
        <w:left w:val="none" w:sz="0" w:space="0" w:color="auto"/>
        <w:bottom w:val="none" w:sz="0" w:space="0" w:color="auto"/>
        <w:right w:val="none" w:sz="0" w:space="0" w:color="auto"/>
      </w:divBdr>
    </w:div>
    <w:div w:id="1187715860">
      <w:bodyDiv w:val="1"/>
      <w:marLeft w:val="0"/>
      <w:marRight w:val="0"/>
      <w:marTop w:val="0"/>
      <w:marBottom w:val="0"/>
      <w:divBdr>
        <w:top w:val="none" w:sz="0" w:space="0" w:color="auto"/>
        <w:left w:val="none" w:sz="0" w:space="0" w:color="auto"/>
        <w:bottom w:val="none" w:sz="0" w:space="0" w:color="auto"/>
        <w:right w:val="none" w:sz="0" w:space="0" w:color="auto"/>
      </w:divBdr>
    </w:div>
    <w:div w:id="1187913638">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7988290">
      <w:bodyDiv w:val="1"/>
      <w:marLeft w:val="0"/>
      <w:marRight w:val="0"/>
      <w:marTop w:val="0"/>
      <w:marBottom w:val="0"/>
      <w:divBdr>
        <w:top w:val="none" w:sz="0" w:space="0" w:color="auto"/>
        <w:left w:val="none" w:sz="0" w:space="0" w:color="auto"/>
        <w:bottom w:val="none" w:sz="0" w:space="0" w:color="auto"/>
        <w:right w:val="none" w:sz="0" w:space="0" w:color="auto"/>
      </w:divBdr>
    </w:div>
    <w:div w:id="1188062172">
      <w:bodyDiv w:val="1"/>
      <w:marLeft w:val="0"/>
      <w:marRight w:val="0"/>
      <w:marTop w:val="0"/>
      <w:marBottom w:val="0"/>
      <w:divBdr>
        <w:top w:val="none" w:sz="0" w:space="0" w:color="auto"/>
        <w:left w:val="none" w:sz="0" w:space="0" w:color="auto"/>
        <w:bottom w:val="none" w:sz="0" w:space="0" w:color="auto"/>
        <w:right w:val="none" w:sz="0" w:space="0" w:color="auto"/>
      </w:divBdr>
    </w:div>
    <w:div w:id="1188175199">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299140">
      <w:bodyDiv w:val="1"/>
      <w:marLeft w:val="0"/>
      <w:marRight w:val="0"/>
      <w:marTop w:val="0"/>
      <w:marBottom w:val="0"/>
      <w:divBdr>
        <w:top w:val="none" w:sz="0" w:space="0" w:color="auto"/>
        <w:left w:val="none" w:sz="0" w:space="0" w:color="auto"/>
        <w:bottom w:val="none" w:sz="0" w:space="0" w:color="auto"/>
        <w:right w:val="none" w:sz="0" w:space="0" w:color="auto"/>
      </w:divBdr>
    </w:div>
    <w:div w:id="1188368993">
      <w:bodyDiv w:val="1"/>
      <w:marLeft w:val="0"/>
      <w:marRight w:val="0"/>
      <w:marTop w:val="0"/>
      <w:marBottom w:val="0"/>
      <w:divBdr>
        <w:top w:val="none" w:sz="0" w:space="0" w:color="auto"/>
        <w:left w:val="none" w:sz="0" w:space="0" w:color="auto"/>
        <w:bottom w:val="none" w:sz="0" w:space="0" w:color="auto"/>
        <w:right w:val="none" w:sz="0" w:space="0" w:color="auto"/>
      </w:divBdr>
    </w:div>
    <w:div w:id="118844889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8562885">
      <w:bodyDiv w:val="1"/>
      <w:marLeft w:val="0"/>
      <w:marRight w:val="0"/>
      <w:marTop w:val="0"/>
      <w:marBottom w:val="0"/>
      <w:divBdr>
        <w:top w:val="none" w:sz="0" w:space="0" w:color="auto"/>
        <w:left w:val="none" w:sz="0" w:space="0" w:color="auto"/>
        <w:bottom w:val="none" w:sz="0" w:space="0" w:color="auto"/>
        <w:right w:val="none" w:sz="0" w:space="0" w:color="auto"/>
      </w:divBdr>
    </w:div>
    <w:div w:id="1188563349">
      <w:bodyDiv w:val="1"/>
      <w:marLeft w:val="0"/>
      <w:marRight w:val="0"/>
      <w:marTop w:val="0"/>
      <w:marBottom w:val="0"/>
      <w:divBdr>
        <w:top w:val="none" w:sz="0" w:space="0" w:color="auto"/>
        <w:left w:val="none" w:sz="0" w:space="0" w:color="auto"/>
        <w:bottom w:val="none" w:sz="0" w:space="0" w:color="auto"/>
        <w:right w:val="none" w:sz="0" w:space="0" w:color="auto"/>
      </w:divBdr>
    </w:div>
    <w:div w:id="1188637908">
      <w:bodyDiv w:val="1"/>
      <w:marLeft w:val="0"/>
      <w:marRight w:val="0"/>
      <w:marTop w:val="0"/>
      <w:marBottom w:val="0"/>
      <w:divBdr>
        <w:top w:val="none" w:sz="0" w:space="0" w:color="auto"/>
        <w:left w:val="none" w:sz="0" w:space="0" w:color="auto"/>
        <w:bottom w:val="none" w:sz="0" w:space="0" w:color="auto"/>
        <w:right w:val="none" w:sz="0" w:space="0" w:color="auto"/>
      </w:divBdr>
    </w:div>
    <w:div w:id="1188643740">
      <w:bodyDiv w:val="1"/>
      <w:marLeft w:val="0"/>
      <w:marRight w:val="0"/>
      <w:marTop w:val="0"/>
      <w:marBottom w:val="0"/>
      <w:divBdr>
        <w:top w:val="none" w:sz="0" w:space="0" w:color="auto"/>
        <w:left w:val="none" w:sz="0" w:space="0" w:color="auto"/>
        <w:bottom w:val="none" w:sz="0" w:space="0" w:color="auto"/>
        <w:right w:val="none" w:sz="0" w:space="0" w:color="auto"/>
      </w:divBdr>
    </w:div>
    <w:div w:id="1189102153">
      <w:bodyDiv w:val="1"/>
      <w:marLeft w:val="0"/>
      <w:marRight w:val="0"/>
      <w:marTop w:val="0"/>
      <w:marBottom w:val="0"/>
      <w:divBdr>
        <w:top w:val="none" w:sz="0" w:space="0" w:color="auto"/>
        <w:left w:val="none" w:sz="0" w:space="0" w:color="auto"/>
        <w:bottom w:val="none" w:sz="0" w:space="0" w:color="auto"/>
        <w:right w:val="none" w:sz="0" w:space="0" w:color="auto"/>
      </w:divBdr>
    </w:div>
    <w:div w:id="1189225116">
      <w:bodyDiv w:val="1"/>
      <w:marLeft w:val="0"/>
      <w:marRight w:val="0"/>
      <w:marTop w:val="0"/>
      <w:marBottom w:val="0"/>
      <w:divBdr>
        <w:top w:val="none" w:sz="0" w:space="0" w:color="auto"/>
        <w:left w:val="none" w:sz="0" w:space="0" w:color="auto"/>
        <w:bottom w:val="none" w:sz="0" w:space="0" w:color="auto"/>
        <w:right w:val="none" w:sz="0" w:space="0" w:color="auto"/>
      </w:divBdr>
    </w:div>
    <w:div w:id="1189375078">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78923">
      <w:bodyDiv w:val="1"/>
      <w:marLeft w:val="0"/>
      <w:marRight w:val="0"/>
      <w:marTop w:val="0"/>
      <w:marBottom w:val="0"/>
      <w:divBdr>
        <w:top w:val="none" w:sz="0" w:space="0" w:color="auto"/>
        <w:left w:val="none" w:sz="0" w:space="0" w:color="auto"/>
        <w:bottom w:val="none" w:sz="0" w:space="0" w:color="auto"/>
        <w:right w:val="none" w:sz="0" w:space="0" w:color="auto"/>
      </w:divBdr>
    </w:div>
    <w:div w:id="1189680397">
      <w:bodyDiv w:val="1"/>
      <w:marLeft w:val="0"/>
      <w:marRight w:val="0"/>
      <w:marTop w:val="0"/>
      <w:marBottom w:val="0"/>
      <w:divBdr>
        <w:top w:val="none" w:sz="0" w:space="0" w:color="auto"/>
        <w:left w:val="none" w:sz="0" w:space="0" w:color="auto"/>
        <w:bottom w:val="none" w:sz="0" w:space="0" w:color="auto"/>
        <w:right w:val="none" w:sz="0" w:space="0" w:color="auto"/>
      </w:divBdr>
    </w:div>
    <w:div w:id="1189760705">
      <w:bodyDiv w:val="1"/>
      <w:marLeft w:val="0"/>
      <w:marRight w:val="0"/>
      <w:marTop w:val="0"/>
      <w:marBottom w:val="0"/>
      <w:divBdr>
        <w:top w:val="none" w:sz="0" w:space="0" w:color="auto"/>
        <w:left w:val="none" w:sz="0" w:space="0" w:color="auto"/>
        <w:bottom w:val="none" w:sz="0" w:space="0" w:color="auto"/>
        <w:right w:val="none" w:sz="0" w:space="0" w:color="auto"/>
      </w:divBdr>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022596">
      <w:bodyDiv w:val="1"/>
      <w:marLeft w:val="0"/>
      <w:marRight w:val="0"/>
      <w:marTop w:val="0"/>
      <w:marBottom w:val="0"/>
      <w:divBdr>
        <w:top w:val="none" w:sz="0" w:space="0" w:color="auto"/>
        <w:left w:val="none" w:sz="0" w:space="0" w:color="auto"/>
        <w:bottom w:val="none" w:sz="0" w:space="0" w:color="auto"/>
        <w:right w:val="none" w:sz="0" w:space="0" w:color="auto"/>
      </w:divBdr>
    </w:div>
    <w:div w:id="1190222535">
      <w:bodyDiv w:val="1"/>
      <w:marLeft w:val="0"/>
      <w:marRight w:val="0"/>
      <w:marTop w:val="0"/>
      <w:marBottom w:val="0"/>
      <w:divBdr>
        <w:top w:val="none" w:sz="0" w:space="0" w:color="auto"/>
        <w:left w:val="none" w:sz="0" w:space="0" w:color="auto"/>
        <w:bottom w:val="none" w:sz="0" w:space="0" w:color="auto"/>
        <w:right w:val="none" w:sz="0" w:space="0" w:color="auto"/>
      </w:divBdr>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65709">
      <w:bodyDiv w:val="1"/>
      <w:marLeft w:val="0"/>
      <w:marRight w:val="0"/>
      <w:marTop w:val="0"/>
      <w:marBottom w:val="0"/>
      <w:divBdr>
        <w:top w:val="none" w:sz="0" w:space="0" w:color="auto"/>
        <w:left w:val="none" w:sz="0" w:space="0" w:color="auto"/>
        <w:bottom w:val="none" w:sz="0" w:space="0" w:color="auto"/>
        <w:right w:val="none" w:sz="0" w:space="0" w:color="auto"/>
      </w:divBdr>
    </w:div>
    <w:div w:id="1190293240">
      <w:bodyDiv w:val="1"/>
      <w:marLeft w:val="0"/>
      <w:marRight w:val="0"/>
      <w:marTop w:val="0"/>
      <w:marBottom w:val="0"/>
      <w:divBdr>
        <w:top w:val="none" w:sz="0" w:space="0" w:color="auto"/>
        <w:left w:val="none" w:sz="0" w:space="0" w:color="auto"/>
        <w:bottom w:val="none" w:sz="0" w:space="0" w:color="auto"/>
        <w:right w:val="none" w:sz="0" w:space="0" w:color="auto"/>
      </w:divBdr>
    </w:div>
    <w:div w:id="1190341597">
      <w:bodyDiv w:val="1"/>
      <w:marLeft w:val="0"/>
      <w:marRight w:val="0"/>
      <w:marTop w:val="0"/>
      <w:marBottom w:val="0"/>
      <w:divBdr>
        <w:top w:val="none" w:sz="0" w:space="0" w:color="auto"/>
        <w:left w:val="none" w:sz="0" w:space="0" w:color="auto"/>
        <w:bottom w:val="none" w:sz="0" w:space="0" w:color="auto"/>
        <w:right w:val="none" w:sz="0" w:space="0" w:color="auto"/>
      </w:divBdr>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84869">
      <w:bodyDiv w:val="1"/>
      <w:marLeft w:val="0"/>
      <w:marRight w:val="0"/>
      <w:marTop w:val="0"/>
      <w:marBottom w:val="0"/>
      <w:divBdr>
        <w:top w:val="none" w:sz="0" w:space="0" w:color="auto"/>
        <w:left w:val="none" w:sz="0" w:space="0" w:color="auto"/>
        <w:bottom w:val="none" w:sz="0" w:space="0" w:color="auto"/>
        <w:right w:val="none" w:sz="0" w:space="0" w:color="auto"/>
      </w:divBdr>
    </w:div>
    <w:div w:id="1190869965">
      <w:bodyDiv w:val="1"/>
      <w:marLeft w:val="0"/>
      <w:marRight w:val="0"/>
      <w:marTop w:val="0"/>
      <w:marBottom w:val="0"/>
      <w:divBdr>
        <w:top w:val="none" w:sz="0" w:space="0" w:color="auto"/>
        <w:left w:val="none" w:sz="0" w:space="0" w:color="auto"/>
        <w:bottom w:val="none" w:sz="0" w:space="0" w:color="auto"/>
        <w:right w:val="none" w:sz="0" w:space="0" w:color="auto"/>
      </w:divBdr>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603209">
      <w:bodyDiv w:val="1"/>
      <w:marLeft w:val="0"/>
      <w:marRight w:val="0"/>
      <w:marTop w:val="0"/>
      <w:marBottom w:val="0"/>
      <w:divBdr>
        <w:top w:val="none" w:sz="0" w:space="0" w:color="auto"/>
        <w:left w:val="none" w:sz="0" w:space="0" w:color="auto"/>
        <w:bottom w:val="none" w:sz="0" w:space="0" w:color="auto"/>
        <w:right w:val="none" w:sz="0" w:space="0" w:color="auto"/>
      </w:divBdr>
    </w:div>
    <w:div w:id="1191996668">
      <w:bodyDiv w:val="1"/>
      <w:marLeft w:val="0"/>
      <w:marRight w:val="0"/>
      <w:marTop w:val="0"/>
      <w:marBottom w:val="0"/>
      <w:divBdr>
        <w:top w:val="none" w:sz="0" w:space="0" w:color="auto"/>
        <w:left w:val="none" w:sz="0" w:space="0" w:color="auto"/>
        <w:bottom w:val="none" w:sz="0" w:space="0" w:color="auto"/>
        <w:right w:val="none" w:sz="0" w:space="0" w:color="auto"/>
      </w:divBdr>
    </w:div>
    <w:div w:id="1192035069">
      <w:bodyDiv w:val="1"/>
      <w:marLeft w:val="0"/>
      <w:marRight w:val="0"/>
      <w:marTop w:val="0"/>
      <w:marBottom w:val="0"/>
      <w:divBdr>
        <w:top w:val="none" w:sz="0" w:space="0" w:color="auto"/>
        <w:left w:val="none" w:sz="0" w:space="0" w:color="auto"/>
        <w:bottom w:val="none" w:sz="0" w:space="0" w:color="auto"/>
        <w:right w:val="none" w:sz="0" w:space="0" w:color="auto"/>
      </w:divBdr>
    </w:div>
    <w:div w:id="1192181035">
      <w:bodyDiv w:val="1"/>
      <w:marLeft w:val="0"/>
      <w:marRight w:val="0"/>
      <w:marTop w:val="0"/>
      <w:marBottom w:val="0"/>
      <w:divBdr>
        <w:top w:val="none" w:sz="0" w:space="0" w:color="auto"/>
        <w:left w:val="none" w:sz="0" w:space="0" w:color="auto"/>
        <w:bottom w:val="none" w:sz="0" w:space="0" w:color="auto"/>
        <w:right w:val="none" w:sz="0" w:space="0" w:color="auto"/>
      </w:divBdr>
    </w:div>
    <w:div w:id="1192182553">
      <w:bodyDiv w:val="1"/>
      <w:marLeft w:val="0"/>
      <w:marRight w:val="0"/>
      <w:marTop w:val="0"/>
      <w:marBottom w:val="0"/>
      <w:divBdr>
        <w:top w:val="none" w:sz="0" w:space="0" w:color="auto"/>
        <w:left w:val="none" w:sz="0" w:space="0" w:color="auto"/>
        <w:bottom w:val="none" w:sz="0" w:space="0" w:color="auto"/>
        <w:right w:val="none" w:sz="0" w:space="0" w:color="auto"/>
      </w:divBdr>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2494408">
      <w:bodyDiv w:val="1"/>
      <w:marLeft w:val="0"/>
      <w:marRight w:val="0"/>
      <w:marTop w:val="0"/>
      <w:marBottom w:val="0"/>
      <w:divBdr>
        <w:top w:val="none" w:sz="0" w:space="0" w:color="auto"/>
        <w:left w:val="none" w:sz="0" w:space="0" w:color="auto"/>
        <w:bottom w:val="none" w:sz="0" w:space="0" w:color="auto"/>
        <w:right w:val="none" w:sz="0" w:space="0" w:color="auto"/>
      </w:divBdr>
    </w:div>
    <w:div w:id="1192694582">
      <w:bodyDiv w:val="1"/>
      <w:marLeft w:val="0"/>
      <w:marRight w:val="0"/>
      <w:marTop w:val="0"/>
      <w:marBottom w:val="0"/>
      <w:divBdr>
        <w:top w:val="none" w:sz="0" w:space="0" w:color="auto"/>
        <w:left w:val="none" w:sz="0" w:space="0" w:color="auto"/>
        <w:bottom w:val="none" w:sz="0" w:space="0" w:color="auto"/>
        <w:right w:val="none" w:sz="0" w:space="0" w:color="auto"/>
      </w:divBdr>
    </w:div>
    <w:div w:id="1192844805">
      <w:bodyDiv w:val="1"/>
      <w:marLeft w:val="0"/>
      <w:marRight w:val="0"/>
      <w:marTop w:val="0"/>
      <w:marBottom w:val="0"/>
      <w:divBdr>
        <w:top w:val="none" w:sz="0" w:space="0" w:color="auto"/>
        <w:left w:val="none" w:sz="0" w:space="0" w:color="auto"/>
        <w:bottom w:val="none" w:sz="0" w:space="0" w:color="auto"/>
        <w:right w:val="none" w:sz="0" w:space="0" w:color="auto"/>
      </w:divBdr>
    </w:div>
    <w:div w:id="1192958794">
      <w:bodyDiv w:val="1"/>
      <w:marLeft w:val="0"/>
      <w:marRight w:val="0"/>
      <w:marTop w:val="0"/>
      <w:marBottom w:val="0"/>
      <w:divBdr>
        <w:top w:val="none" w:sz="0" w:space="0" w:color="auto"/>
        <w:left w:val="none" w:sz="0" w:space="0" w:color="auto"/>
        <w:bottom w:val="none" w:sz="0" w:space="0" w:color="auto"/>
        <w:right w:val="none" w:sz="0" w:space="0" w:color="auto"/>
      </w:divBdr>
    </w:div>
    <w:div w:id="1192958991">
      <w:bodyDiv w:val="1"/>
      <w:marLeft w:val="0"/>
      <w:marRight w:val="0"/>
      <w:marTop w:val="0"/>
      <w:marBottom w:val="0"/>
      <w:divBdr>
        <w:top w:val="none" w:sz="0" w:space="0" w:color="auto"/>
        <w:left w:val="none" w:sz="0" w:space="0" w:color="auto"/>
        <w:bottom w:val="none" w:sz="0" w:space="0" w:color="auto"/>
        <w:right w:val="none" w:sz="0" w:space="0" w:color="auto"/>
      </w:divBdr>
    </w:div>
    <w:div w:id="1193298070">
      <w:bodyDiv w:val="1"/>
      <w:marLeft w:val="0"/>
      <w:marRight w:val="0"/>
      <w:marTop w:val="0"/>
      <w:marBottom w:val="0"/>
      <w:divBdr>
        <w:top w:val="none" w:sz="0" w:space="0" w:color="auto"/>
        <w:left w:val="none" w:sz="0" w:space="0" w:color="auto"/>
        <w:bottom w:val="none" w:sz="0" w:space="0" w:color="auto"/>
        <w:right w:val="none" w:sz="0" w:space="0" w:color="auto"/>
      </w:divBdr>
    </w:div>
    <w:div w:id="1193375129">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617139">
      <w:bodyDiv w:val="1"/>
      <w:marLeft w:val="0"/>
      <w:marRight w:val="0"/>
      <w:marTop w:val="0"/>
      <w:marBottom w:val="0"/>
      <w:divBdr>
        <w:top w:val="none" w:sz="0" w:space="0" w:color="auto"/>
        <w:left w:val="none" w:sz="0" w:space="0" w:color="auto"/>
        <w:bottom w:val="none" w:sz="0" w:space="0" w:color="auto"/>
        <w:right w:val="none" w:sz="0" w:space="0" w:color="auto"/>
      </w:divBdr>
    </w:div>
    <w:div w:id="1193686513">
      <w:bodyDiv w:val="1"/>
      <w:marLeft w:val="0"/>
      <w:marRight w:val="0"/>
      <w:marTop w:val="0"/>
      <w:marBottom w:val="0"/>
      <w:divBdr>
        <w:top w:val="none" w:sz="0" w:space="0" w:color="auto"/>
        <w:left w:val="none" w:sz="0" w:space="0" w:color="auto"/>
        <w:bottom w:val="none" w:sz="0" w:space="0" w:color="auto"/>
        <w:right w:val="none" w:sz="0" w:space="0" w:color="auto"/>
      </w:divBdr>
    </w:div>
    <w:div w:id="1193760633">
      <w:bodyDiv w:val="1"/>
      <w:marLeft w:val="0"/>
      <w:marRight w:val="0"/>
      <w:marTop w:val="0"/>
      <w:marBottom w:val="0"/>
      <w:divBdr>
        <w:top w:val="none" w:sz="0" w:space="0" w:color="auto"/>
        <w:left w:val="none" w:sz="0" w:space="0" w:color="auto"/>
        <w:bottom w:val="none" w:sz="0" w:space="0" w:color="auto"/>
        <w:right w:val="none" w:sz="0" w:space="0" w:color="auto"/>
      </w:divBdr>
    </w:div>
    <w:div w:id="1193761070">
      <w:bodyDiv w:val="1"/>
      <w:marLeft w:val="0"/>
      <w:marRight w:val="0"/>
      <w:marTop w:val="0"/>
      <w:marBottom w:val="0"/>
      <w:divBdr>
        <w:top w:val="none" w:sz="0" w:space="0" w:color="auto"/>
        <w:left w:val="none" w:sz="0" w:space="0" w:color="auto"/>
        <w:bottom w:val="none" w:sz="0" w:space="0" w:color="auto"/>
        <w:right w:val="none" w:sz="0" w:space="0" w:color="auto"/>
      </w:divBdr>
    </w:div>
    <w:div w:id="1193765683">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3811775">
      <w:bodyDiv w:val="1"/>
      <w:marLeft w:val="0"/>
      <w:marRight w:val="0"/>
      <w:marTop w:val="0"/>
      <w:marBottom w:val="0"/>
      <w:divBdr>
        <w:top w:val="none" w:sz="0" w:space="0" w:color="auto"/>
        <w:left w:val="none" w:sz="0" w:space="0" w:color="auto"/>
        <w:bottom w:val="none" w:sz="0" w:space="0" w:color="auto"/>
        <w:right w:val="none" w:sz="0" w:space="0" w:color="auto"/>
      </w:divBdr>
    </w:div>
    <w:div w:id="1193835723">
      <w:bodyDiv w:val="1"/>
      <w:marLeft w:val="0"/>
      <w:marRight w:val="0"/>
      <w:marTop w:val="0"/>
      <w:marBottom w:val="0"/>
      <w:divBdr>
        <w:top w:val="none" w:sz="0" w:space="0" w:color="auto"/>
        <w:left w:val="none" w:sz="0" w:space="0" w:color="auto"/>
        <w:bottom w:val="none" w:sz="0" w:space="0" w:color="auto"/>
        <w:right w:val="none" w:sz="0" w:space="0" w:color="auto"/>
      </w:divBdr>
    </w:div>
    <w:div w:id="1194222100">
      <w:bodyDiv w:val="1"/>
      <w:marLeft w:val="0"/>
      <w:marRight w:val="0"/>
      <w:marTop w:val="0"/>
      <w:marBottom w:val="0"/>
      <w:divBdr>
        <w:top w:val="none" w:sz="0" w:space="0" w:color="auto"/>
        <w:left w:val="none" w:sz="0" w:space="0" w:color="auto"/>
        <w:bottom w:val="none" w:sz="0" w:space="0" w:color="auto"/>
        <w:right w:val="none" w:sz="0" w:space="0" w:color="auto"/>
      </w:divBdr>
    </w:div>
    <w:div w:id="1194265317">
      <w:bodyDiv w:val="1"/>
      <w:marLeft w:val="0"/>
      <w:marRight w:val="0"/>
      <w:marTop w:val="0"/>
      <w:marBottom w:val="0"/>
      <w:divBdr>
        <w:top w:val="none" w:sz="0" w:space="0" w:color="auto"/>
        <w:left w:val="none" w:sz="0" w:space="0" w:color="auto"/>
        <w:bottom w:val="none" w:sz="0" w:space="0" w:color="auto"/>
        <w:right w:val="none" w:sz="0" w:space="0" w:color="auto"/>
      </w:divBdr>
    </w:div>
    <w:div w:id="1194422191">
      <w:bodyDiv w:val="1"/>
      <w:marLeft w:val="0"/>
      <w:marRight w:val="0"/>
      <w:marTop w:val="0"/>
      <w:marBottom w:val="0"/>
      <w:divBdr>
        <w:top w:val="none" w:sz="0" w:space="0" w:color="auto"/>
        <w:left w:val="none" w:sz="0" w:space="0" w:color="auto"/>
        <w:bottom w:val="none" w:sz="0" w:space="0" w:color="auto"/>
        <w:right w:val="none" w:sz="0" w:space="0" w:color="auto"/>
      </w:divBdr>
    </w:div>
    <w:div w:id="1194684681">
      <w:bodyDiv w:val="1"/>
      <w:marLeft w:val="0"/>
      <w:marRight w:val="0"/>
      <w:marTop w:val="0"/>
      <w:marBottom w:val="0"/>
      <w:divBdr>
        <w:top w:val="none" w:sz="0" w:space="0" w:color="auto"/>
        <w:left w:val="none" w:sz="0" w:space="0" w:color="auto"/>
        <w:bottom w:val="none" w:sz="0" w:space="0" w:color="auto"/>
        <w:right w:val="none" w:sz="0" w:space="0" w:color="auto"/>
      </w:divBdr>
    </w:div>
    <w:div w:id="1194811309">
      <w:bodyDiv w:val="1"/>
      <w:marLeft w:val="0"/>
      <w:marRight w:val="0"/>
      <w:marTop w:val="0"/>
      <w:marBottom w:val="0"/>
      <w:divBdr>
        <w:top w:val="none" w:sz="0" w:space="0" w:color="auto"/>
        <w:left w:val="none" w:sz="0" w:space="0" w:color="auto"/>
        <w:bottom w:val="none" w:sz="0" w:space="0" w:color="auto"/>
        <w:right w:val="none" w:sz="0" w:space="0" w:color="auto"/>
      </w:divBdr>
    </w:div>
    <w:div w:id="1194996746">
      <w:bodyDiv w:val="1"/>
      <w:marLeft w:val="0"/>
      <w:marRight w:val="0"/>
      <w:marTop w:val="0"/>
      <w:marBottom w:val="0"/>
      <w:divBdr>
        <w:top w:val="none" w:sz="0" w:space="0" w:color="auto"/>
        <w:left w:val="none" w:sz="0" w:space="0" w:color="auto"/>
        <w:bottom w:val="none" w:sz="0" w:space="0" w:color="auto"/>
        <w:right w:val="none" w:sz="0" w:space="0" w:color="auto"/>
      </w:divBdr>
    </w:div>
    <w:div w:id="1195121996">
      <w:bodyDiv w:val="1"/>
      <w:marLeft w:val="0"/>
      <w:marRight w:val="0"/>
      <w:marTop w:val="0"/>
      <w:marBottom w:val="0"/>
      <w:divBdr>
        <w:top w:val="none" w:sz="0" w:space="0" w:color="auto"/>
        <w:left w:val="none" w:sz="0" w:space="0" w:color="auto"/>
        <w:bottom w:val="none" w:sz="0" w:space="0" w:color="auto"/>
        <w:right w:val="none" w:sz="0" w:space="0" w:color="auto"/>
      </w:divBdr>
    </w:div>
    <w:div w:id="1195270415">
      <w:bodyDiv w:val="1"/>
      <w:marLeft w:val="0"/>
      <w:marRight w:val="0"/>
      <w:marTop w:val="0"/>
      <w:marBottom w:val="0"/>
      <w:divBdr>
        <w:top w:val="none" w:sz="0" w:space="0" w:color="auto"/>
        <w:left w:val="none" w:sz="0" w:space="0" w:color="auto"/>
        <w:bottom w:val="none" w:sz="0" w:space="0" w:color="auto"/>
        <w:right w:val="none" w:sz="0" w:space="0" w:color="auto"/>
      </w:divBdr>
    </w:div>
    <w:div w:id="1195386241">
      <w:bodyDiv w:val="1"/>
      <w:marLeft w:val="0"/>
      <w:marRight w:val="0"/>
      <w:marTop w:val="0"/>
      <w:marBottom w:val="0"/>
      <w:divBdr>
        <w:top w:val="none" w:sz="0" w:space="0" w:color="auto"/>
        <w:left w:val="none" w:sz="0" w:space="0" w:color="auto"/>
        <w:bottom w:val="none" w:sz="0" w:space="0" w:color="auto"/>
        <w:right w:val="none" w:sz="0" w:space="0" w:color="auto"/>
      </w:divBdr>
    </w:div>
    <w:div w:id="1195388546">
      <w:bodyDiv w:val="1"/>
      <w:marLeft w:val="0"/>
      <w:marRight w:val="0"/>
      <w:marTop w:val="0"/>
      <w:marBottom w:val="0"/>
      <w:divBdr>
        <w:top w:val="none" w:sz="0" w:space="0" w:color="auto"/>
        <w:left w:val="none" w:sz="0" w:space="0" w:color="auto"/>
        <w:bottom w:val="none" w:sz="0" w:space="0" w:color="auto"/>
        <w:right w:val="none" w:sz="0" w:space="0" w:color="auto"/>
      </w:divBdr>
    </w:div>
    <w:div w:id="1195459259">
      <w:bodyDiv w:val="1"/>
      <w:marLeft w:val="0"/>
      <w:marRight w:val="0"/>
      <w:marTop w:val="0"/>
      <w:marBottom w:val="0"/>
      <w:divBdr>
        <w:top w:val="none" w:sz="0" w:space="0" w:color="auto"/>
        <w:left w:val="none" w:sz="0" w:space="0" w:color="auto"/>
        <w:bottom w:val="none" w:sz="0" w:space="0" w:color="auto"/>
        <w:right w:val="none" w:sz="0" w:space="0" w:color="auto"/>
      </w:divBdr>
    </w:div>
    <w:div w:id="1195575904">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30016">
      <w:bodyDiv w:val="1"/>
      <w:marLeft w:val="0"/>
      <w:marRight w:val="0"/>
      <w:marTop w:val="0"/>
      <w:marBottom w:val="0"/>
      <w:divBdr>
        <w:top w:val="none" w:sz="0" w:space="0" w:color="auto"/>
        <w:left w:val="none" w:sz="0" w:space="0" w:color="auto"/>
        <w:bottom w:val="none" w:sz="0" w:space="0" w:color="auto"/>
        <w:right w:val="none" w:sz="0" w:space="0" w:color="auto"/>
      </w:divBdr>
    </w:div>
    <w:div w:id="1195967884">
      <w:bodyDiv w:val="1"/>
      <w:marLeft w:val="0"/>
      <w:marRight w:val="0"/>
      <w:marTop w:val="0"/>
      <w:marBottom w:val="0"/>
      <w:divBdr>
        <w:top w:val="none" w:sz="0" w:space="0" w:color="auto"/>
        <w:left w:val="none" w:sz="0" w:space="0" w:color="auto"/>
        <w:bottom w:val="none" w:sz="0" w:space="0" w:color="auto"/>
        <w:right w:val="none" w:sz="0" w:space="0" w:color="auto"/>
      </w:divBdr>
    </w:div>
    <w:div w:id="119611344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89543">
      <w:bodyDiv w:val="1"/>
      <w:marLeft w:val="0"/>
      <w:marRight w:val="0"/>
      <w:marTop w:val="0"/>
      <w:marBottom w:val="0"/>
      <w:divBdr>
        <w:top w:val="none" w:sz="0" w:space="0" w:color="auto"/>
        <w:left w:val="none" w:sz="0" w:space="0" w:color="auto"/>
        <w:bottom w:val="none" w:sz="0" w:space="0" w:color="auto"/>
        <w:right w:val="none" w:sz="0" w:space="0" w:color="auto"/>
      </w:divBdr>
    </w:div>
    <w:div w:id="1196383859">
      <w:bodyDiv w:val="1"/>
      <w:marLeft w:val="0"/>
      <w:marRight w:val="0"/>
      <w:marTop w:val="0"/>
      <w:marBottom w:val="0"/>
      <w:divBdr>
        <w:top w:val="none" w:sz="0" w:space="0" w:color="auto"/>
        <w:left w:val="none" w:sz="0" w:space="0" w:color="auto"/>
        <w:bottom w:val="none" w:sz="0" w:space="0" w:color="auto"/>
        <w:right w:val="none" w:sz="0" w:space="0" w:color="auto"/>
      </w:divBdr>
    </w:div>
    <w:div w:id="1196430225">
      <w:bodyDiv w:val="1"/>
      <w:marLeft w:val="0"/>
      <w:marRight w:val="0"/>
      <w:marTop w:val="0"/>
      <w:marBottom w:val="0"/>
      <w:divBdr>
        <w:top w:val="none" w:sz="0" w:space="0" w:color="auto"/>
        <w:left w:val="none" w:sz="0" w:space="0" w:color="auto"/>
        <w:bottom w:val="none" w:sz="0" w:space="0" w:color="auto"/>
        <w:right w:val="none" w:sz="0" w:space="0" w:color="auto"/>
      </w:divBdr>
    </w:div>
    <w:div w:id="1196500708">
      <w:bodyDiv w:val="1"/>
      <w:marLeft w:val="0"/>
      <w:marRight w:val="0"/>
      <w:marTop w:val="0"/>
      <w:marBottom w:val="0"/>
      <w:divBdr>
        <w:top w:val="none" w:sz="0" w:space="0" w:color="auto"/>
        <w:left w:val="none" w:sz="0" w:space="0" w:color="auto"/>
        <w:bottom w:val="none" w:sz="0" w:space="0" w:color="auto"/>
        <w:right w:val="none" w:sz="0" w:space="0" w:color="auto"/>
      </w:divBdr>
    </w:div>
    <w:div w:id="1196579531">
      <w:bodyDiv w:val="1"/>
      <w:marLeft w:val="0"/>
      <w:marRight w:val="0"/>
      <w:marTop w:val="0"/>
      <w:marBottom w:val="0"/>
      <w:divBdr>
        <w:top w:val="none" w:sz="0" w:space="0" w:color="auto"/>
        <w:left w:val="none" w:sz="0" w:space="0" w:color="auto"/>
        <w:bottom w:val="none" w:sz="0" w:space="0" w:color="auto"/>
        <w:right w:val="none" w:sz="0" w:space="0" w:color="auto"/>
      </w:divBdr>
    </w:div>
    <w:div w:id="1196844509">
      <w:bodyDiv w:val="1"/>
      <w:marLeft w:val="0"/>
      <w:marRight w:val="0"/>
      <w:marTop w:val="0"/>
      <w:marBottom w:val="0"/>
      <w:divBdr>
        <w:top w:val="none" w:sz="0" w:space="0" w:color="auto"/>
        <w:left w:val="none" w:sz="0" w:space="0" w:color="auto"/>
        <w:bottom w:val="none" w:sz="0" w:space="0" w:color="auto"/>
        <w:right w:val="none" w:sz="0" w:space="0" w:color="auto"/>
      </w:divBdr>
    </w:div>
    <w:div w:id="1196851096">
      <w:bodyDiv w:val="1"/>
      <w:marLeft w:val="0"/>
      <w:marRight w:val="0"/>
      <w:marTop w:val="0"/>
      <w:marBottom w:val="0"/>
      <w:divBdr>
        <w:top w:val="none" w:sz="0" w:space="0" w:color="auto"/>
        <w:left w:val="none" w:sz="0" w:space="0" w:color="auto"/>
        <w:bottom w:val="none" w:sz="0" w:space="0" w:color="auto"/>
        <w:right w:val="none" w:sz="0" w:space="0" w:color="auto"/>
      </w:divBdr>
    </w:div>
    <w:div w:id="1196885611">
      <w:bodyDiv w:val="1"/>
      <w:marLeft w:val="0"/>
      <w:marRight w:val="0"/>
      <w:marTop w:val="0"/>
      <w:marBottom w:val="0"/>
      <w:divBdr>
        <w:top w:val="none" w:sz="0" w:space="0" w:color="auto"/>
        <w:left w:val="none" w:sz="0" w:space="0" w:color="auto"/>
        <w:bottom w:val="none" w:sz="0" w:space="0" w:color="auto"/>
        <w:right w:val="none" w:sz="0" w:space="0" w:color="auto"/>
      </w:divBdr>
    </w:div>
    <w:div w:id="1197162641">
      <w:bodyDiv w:val="1"/>
      <w:marLeft w:val="0"/>
      <w:marRight w:val="0"/>
      <w:marTop w:val="0"/>
      <w:marBottom w:val="0"/>
      <w:divBdr>
        <w:top w:val="none" w:sz="0" w:space="0" w:color="auto"/>
        <w:left w:val="none" w:sz="0" w:space="0" w:color="auto"/>
        <w:bottom w:val="none" w:sz="0" w:space="0" w:color="auto"/>
        <w:right w:val="none" w:sz="0" w:space="0" w:color="auto"/>
      </w:divBdr>
    </w:div>
    <w:div w:id="1197236151">
      <w:bodyDiv w:val="1"/>
      <w:marLeft w:val="0"/>
      <w:marRight w:val="0"/>
      <w:marTop w:val="0"/>
      <w:marBottom w:val="0"/>
      <w:divBdr>
        <w:top w:val="none" w:sz="0" w:space="0" w:color="auto"/>
        <w:left w:val="none" w:sz="0" w:space="0" w:color="auto"/>
        <w:bottom w:val="none" w:sz="0" w:space="0" w:color="auto"/>
        <w:right w:val="none" w:sz="0" w:space="0" w:color="auto"/>
      </w:divBdr>
    </w:div>
    <w:div w:id="1197500119">
      <w:bodyDiv w:val="1"/>
      <w:marLeft w:val="0"/>
      <w:marRight w:val="0"/>
      <w:marTop w:val="0"/>
      <w:marBottom w:val="0"/>
      <w:divBdr>
        <w:top w:val="none" w:sz="0" w:space="0" w:color="auto"/>
        <w:left w:val="none" w:sz="0" w:space="0" w:color="auto"/>
        <w:bottom w:val="none" w:sz="0" w:space="0" w:color="auto"/>
        <w:right w:val="none" w:sz="0" w:space="0" w:color="auto"/>
      </w:divBdr>
    </w:div>
    <w:div w:id="1197622717">
      <w:bodyDiv w:val="1"/>
      <w:marLeft w:val="0"/>
      <w:marRight w:val="0"/>
      <w:marTop w:val="0"/>
      <w:marBottom w:val="0"/>
      <w:divBdr>
        <w:top w:val="none" w:sz="0" w:space="0" w:color="auto"/>
        <w:left w:val="none" w:sz="0" w:space="0" w:color="auto"/>
        <w:bottom w:val="none" w:sz="0" w:space="0" w:color="auto"/>
        <w:right w:val="none" w:sz="0" w:space="0" w:color="auto"/>
      </w:divBdr>
    </w:div>
    <w:div w:id="1197695024">
      <w:bodyDiv w:val="1"/>
      <w:marLeft w:val="0"/>
      <w:marRight w:val="0"/>
      <w:marTop w:val="0"/>
      <w:marBottom w:val="0"/>
      <w:divBdr>
        <w:top w:val="none" w:sz="0" w:space="0" w:color="auto"/>
        <w:left w:val="none" w:sz="0" w:space="0" w:color="auto"/>
        <w:bottom w:val="none" w:sz="0" w:space="0" w:color="auto"/>
        <w:right w:val="none" w:sz="0" w:space="0" w:color="auto"/>
      </w:divBdr>
    </w:div>
    <w:div w:id="1197736289">
      <w:bodyDiv w:val="1"/>
      <w:marLeft w:val="0"/>
      <w:marRight w:val="0"/>
      <w:marTop w:val="0"/>
      <w:marBottom w:val="0"/>
      <w:divBdr>
        <w:top w:val="none" w:sz="0" w:space="0" w:color="auto"/>
        <w:left w:val="none" w:sz="0" w:space="0" w:color="auto"/>
        <w:bottom w:val="none" w:sz="0" w:space="0" w:color="auto"/>
        <w:right w:val="none" w:sz="0" w:space="0" w:color="auto"/>
      </w:divBdr>
    </w:div>
    <w:div w:id="1198008587">
      <w:bodyDiv w:val="1"/>
      <w:marLeft w:val="0"/>
      <w:marRight w:val="0"/>
      <w:marTop w:val="0"/>
      <w:marBottom w:val="0"/>
      <w:divBdr>
        <w:top w:val="none" w:sz="0" w:space="0" w:color="auto"/>
        <w:left w:val="none" w:sz="0" w:space="0" w:color="auto"/>
        <w:bottom w:val="none" w:sz="0" w:space="0" w:color="auto"/>
        <w:right w:val="none" w:sz="0" w:space="0" w:color="auto"/>
      </w:divBdr>
    </w:div>
    <w:div w:id="1198153850">
      <w:bodyDiv w:val="1"/>
      <w:marLeft w:val="0"/>
      <w:marRight w:val="0"/>
      <w:marTop w:val="0"/>
      <w:marBottom w:val="0"/>
      <w:divBdr>
        <w:top w:val="none" w:sz="0" w:space="0" w:color="auto"/>
        <w:left w:val="none" w:sz="0" w:space="0" w:color="auto"/>
        <w:bottom w:val="none" w:sz="0" w:space="0" w:color="auto"/>
        <w:right w:val="none" w:sz="0" w:space="0" w:color="auto"/>
      </w:divBdr>
    </w:div>
    <w:div w:id="1198198448">
      <w:bodyDiv w:val="1"/>
      <w:marLeft w:val="0"/>
      <w:marRight w:val="0"/>
      <w:marTop w:val="0"/>
      <w:marBottom w:val="0"/>
      <w:divBdr>
        <w:top w:val="none" w:sz="0" w:space="0" w:color="auto"/>
        <w:left w:val="none" w:sz="0" w:space="0" w:color="auto"/>
        <w:bottom w:val="none" w:sz="0" w:space="0" w:color="auto"/>
        <w:right w:val="none" w:sz="0" w:space="0" w:color="auto"/>
      </w:divBdr>
    </w:div>
    <w:div w:id="1198394811">
      <w:bodyDiv w:val="1"/>
      <w:marLeft w:val="0"/>
      <w:marRight w:val="0"/>
      <w:marTop w:val="0"/>
      <w:marBottom w:val="0"/>
      <w:divBdr>
        <w:top w:val="none" w:sz="0" w:space="0" w:color="auto"/>
        <w:left w:val="none" w:sz="0" w:space="0" w:color="auto"/>
        <w:bottom w:val="none" w:sz="0" w:space="0" w:color="auto"/>
        <w:right w:val="none" w:sz="0" w:space="0" w:color="auto"/>
      </w:divBdr>
    </w:div>
    <w:div w:id="1198464769">
      <w:bodyDiv w:val="1"/>
      <w:marLeft w:val="0"/>
      <w:marRight w:val="0"/>
      <w:marTop w:val="0"/>
      <w:marBottom w:val="0"/>
      <w:divBdr>
        <w:top w:val="none" w:sz="0" w:space="0" w:color="auto"/>
        <w:left w:val="none" w:sz="0" w:space="0" w:color="auto"/>
        <w:bottom w:val="none" w:sz="0" w:space="0" w:color="auto"/>
        <w:right w:val="none" w:sz="0" w:space="0" w:color="auto"/>
      </w:divBdr>
    </w:div>
    <w:div w:id="1198540281">
      <w:bodyDiv w:val="1"/>
      <w:marLeft w:val="0"/>
      <w:marRight w:val="0"/>
      <w:marTop w:val="0"/>
      <w:marBottom w:val="0"/>
      <w:divBdr>
        <w:top w:val="none" w:sz="0" w:space="0" w:color="auto"/>
        <w:left w:val="none" w:sz="0" w:space="0" w:color="auto"/>
        <w:bottom w:val="none" w:sz="0" w:space="0" w:color="auto"/>
        <w:right w:val="none" w:sz="0" w:space="0" w:color="auto"/>
      </w:divBdr>
    </w:div>
    <w:div w:id="1198544354">
      <w:bodyDiv w:val="1"/>
      <w:marLeft w:val="0"/>
      <w:marRight w:val="0"/>
      <w:marTop w:val="0"/>
      <w:marBottom w:val="0"/>
      <w:divBdr>
        <w:top w:val="none" w:sz="0" w:space="0" w:color="auto"/>
        <w:left w:val="none" w:sz="0" w:space="0" w:color="auto"/>
        <w:bottom w:val="none" w:sz="0" w:space="0" w:color="auto"/>
        <w:right w:val="none" w:sz="0" w:space="0" w:color="auto"/>
      </w:divBdr>
    </w:div>
    <w:div w:id="1198547567">
      <w:bodyDiv w:val="1"/>
      <w:marLeft w:val="0"/>
      <w:marRight w:val="0"/>
      <w:marTop w:val="0"/>
      <w:marBottom w:val="0"/>
      <w:divBdr>
        <w:top w:val="none" w:sz="0" w:space="0" w:color="auto"/>
        <w:left w:val="none" w:sz="0" w:space="0" w:color="auto"/>
        <w:bottom w:val="none" w:sz="0" w:space="0" w:color="auto"/>
        <w:right w:val="none" w:sz="0" w:space="0" w:color="auto"/>
      </w:divBdr>
    </w:div>
    <w:div w:id="1198661389">
      <w:bodyDiv w:val="1"/>
      <w:marLeft w:val="0"/>
      <w:marRight w:val="0"/>
      <w:marTop w:val="0"/>
      <w:marBottom w:val="0"/>
      <w:divBdr>
        <w:top w:val="none" w:sz="0" w:space="0" w:color="auto"/>
        <w:left w:val="none" w:sz="0" w:space="0" w:color="auto"/>
        <w:bottom w:val="none" w:sz="0" w:space="0" w:color="auto"/>
        <w:right w:val="none" w:sz="0" w:space="0" w:color="auto"/>
      </w:divBdr>
    </w:div>
    <w:div w:id="1198742757">
      <w:bodyDiv w:val="1"/>
      <w:marLeft w:val="0"/>
      <w:marRight w:val="0"/>
      <w:marTop w:val="0"/>
      <w:marBottom w:val="0"/>
      <w:divBdr>
        <w:top w:val="none" w:sz="0" w:space="0" w:color="auto"/>
        <w:left w:val="none" w:sz="0" w:space="0" w:color="auto"/>
        <w:bottom w:val="none" w:sz="0" w:space="0" w:color="auto"/>
        <w:right w:val="none" w:sz="0" w:space="0" w:color="auto"/>
      </w:divBdr>
    </w:div>
    <w:div w:id="1199009321">
      <w:bodyDiv w:val="1"/>
      <w:marLeft w:val="0"/>
      <w:marRight w:val="0"/>
      <w:marTop w:val="0"/>
      <w:marBottom w:val="0"/>
      <w:divBdr>
        <w:top w:val="none" w:sz="0" w:space="0" w:color="auto"/>
        <w:left w:val="none" w:sz="0" w:space="0" w:color="auto"/>
        <w:bottom w:val="none" w:sz="0" w:space="0" w:color="auto"/>
        <w:right w:val="none" w:sz="0" w:space="0" w:color="auto"/>
      </w:divBdr>
    </w:div>
    <w:div w:id="1199200027">
      <w:bodyDiv w:val="1"/>
      <w:marLeft w:val="0"/>
      <w:marRight w:val="0"/>
      <w:marTop w:val="0"/>
      <w:marBottom w:val="0"/>
      <w:divBdr>
        <w:top w:val="none" w:sz="0" w:space="0" w:color="auto"/>
        <w:left w:val="none" w:sz="0" w:space="0" w:color="auto"/>
        <w:bottom w:val="none" w:sz="0" w:space="0" w:color="auto"/>
        <w:right w:val="none" w:sz="0" w:space="0" w:color="auto"/>
      </w:divBdr>
    </w:div>
    <w:div w:id="1199203837">
      <w:bodyDiv w:val="1"/>
      <w:marLeft w:val="0"/>
      <w:marRight w:val="0"/>
      <w:marTop w:val="0"/>
      <w:marBottom w:val="0"/>
      <w:divBdr>
        <w:top w:val="none" w:sz="0" w:space="0" w:color="auto"/>
        <w:left w:val="none" w:sz="0" w:space="0" w:color="auto"/>
        <w:bottom w:val="none" w:sz="0" w:space="0" w:color="auto"/>
        <w:right w:val="none" w:sz="0" w:space="0" w:color="auto"/>
      </w:divBdr>
    </w:div>
    <w:div w:id="1199319331">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199659794">
      <w:bodyDiv w:val="1"/>
      <w:marLeft w:val="0"/>
      <w:marRight w:val="0"/>
      <w:marTop w:val="0"/>
      <w:marBottom w:val="0"/>
      <w:divBdr>
        <w:top w:val="none" w:sz="0" w:space="0" w:color="auto"/>
        <w:left w:val="none" w:sz="0" w:space="0" w:color="auto"/>
        <w:bottom w:val="none" w:sz="0" w:space="0" w:color="auto"/>
        <w:right w:val="none" w:sz="0" w:space="0" w:color="auto"/>
      </w:divBdr>
    </w:div>
    <w:div w:id="1199709125">
      <w:bodyDiv w:val="1"/>
      <w:marLeft w:val="0"/>
      <w:marRight w:val="0"/>
      <w:marTop w:val="0"/>
      <w:marBottom w:val="0"/>
      <w:divBdr>
        <w:top w:val="none" w:sz="0" w:space="0" w:color="auto"/>
        <w:left w:val="none" w:sz="0" w:space="0" w:color="auto"/>
        <w:bottom w:val="none" w:sz="0" w:space="0" w:color="auto"/>
        <w:right w:val="none" w:sz="0" w:space="0" w:color="auto"/>
      </w:divBdr>
    </w:div>
    <w:div w:id="1199852348">
      <w:bodyDiv w:val="1"/>
      <w:marLeft w:val="0"/>
      <w:marRight w:val="0"/>
      <w:marTop w:val="0"/>
      <w:marBottom w:val="0"/>
      <w:divBdr>
        <w:top w:val="none" w:sz="0" w:space="0" w:color="auto"/>
        <w:left w:val="none" w:sz="0" w:space="0" w:color="auto"/>
        <w:bottom w:val="none" w:sz="0" w:space="0" w:color="auto"/>
        <w:right w:val="none" w:sz="0" w:space="0" w:color="auto"/>
      </w:divBdr>
    </w:div>
    <w:div w:id="1200243613">
      <w:bodyDiv w:val="1"/>
      <w:marLeft w:val="0"/>
      <w:marRight w:val="0"/>
      <w:marTop w:val="0"/>
      <w:marBottom w:val="0"/>
      <w:divBdr>
        <w:top w:val="none" w:sz="0" w:space="0" w:color="auto"/>
        <w:left w:val="none" w:sz="0" w:space="0" w:color="auto"/>
        <w:bottom w:val="none" w:sz="0" w:space="0" w:color="auto"/>
        <w:right w:val="none" w:sz="0" w:space="0" w:color="auto"/>
      </w:divBdr>
    </w:div>
    <w:div w:id="1200361889">
      <w:bodyDiv w:val="1"/>
      <w:marLeft w:val="0"/>
      <w:marRight w:val="0"/>
      <w:marTop w:val="0"/>
      <w:marBottom w:val="0"/>
      <w:divBdr>
        <w:top w:val="none" w:sz="0" w:space="0" w:color="auto"/>
        <w:left w:val="none" w:sz="0" w:space="0" w:color="auto"/>
        <w:bottom w:val="none" w:sz="0" w:space="0" w:color="auto"/>
        <w:right w:val="none" w:sz="0" w:space="0" w:color="auto"/>
      </w:divBdr>
    </w:div>
    <w:div w:id="1200699871">
      <w:bodyDiv w:val="1"/>
      <w:marLeft w:val="0"/>
      <w:marRight w:val="0"/>
      <w:marTop w:val="0"/>
      <w:marBottom w:val="0"/>
      <w:divBdr>
        <w:top w:val="none" w:sz="0" w:space="0" w:color="auto"/>
        <w:left w:val="none" w:sz="0" w:space="0" w:color="auto"/>
        <w:bottom w:val="none" w:sz="0" w:space="0" w:color="auto"/>
        <w:right w:val="none" w:sz="0" w:space="0" w:color="auto"/>
      </w:divBdr>
    </w:div>
    <w:div w:id="1200702881">
      <w:bodyDiv w:val="1"/>
      <w:marLeft w:val="0"/>
      <w:marRight w:val="0"/>
      <w:marTop w:val="0"/>
      <w:marBottom w:val="0"/>
      <w:divBdr>
        <w:top w:val="none" w:sz="0" w:space="0" w:color="auto"/>
        <w:left w:val="none" w:sz="0" w:space="0" w:color="auto"/>
        <w:bottom w:val="none" w:sz="0" w:space="0" w:color="auto"/>
        <w:right w:val="none" w:sz="0" w:space="0" w:color="auto"/>
      </w:divBdr>
    </w:div>
    <w:div w:id="1201015679">
      <w:bodyDiv w:val="1"/>
      <w:marLeft w:val="0"/>
      <w:marRight w:val="0"/>
      <w:marTop w:val="0"/>
      <w:marBottom w:val="0"/>
      <w:divBdr>
        <w:top w:val="none" w:sz="0" w:space="0" w:color="auto"/>
        <w:left w:val="none" w:sz="0" w:space="0" w:color="auto"/>
        <w:bottom w:val="none" w:sz="0" w:space="0" w:color="auto"/>
        <w:right w:val="none" w:sz="0" w:space="0" w:color="auto"/>
      </w:divBdr>
    </w:div>
    <w:div w:id="1201016125">
      <w:bodyDiv w:val="1"/>
      <w:marLeft w:val="0"/>
      <w:marRight w:val="0"/>
      <w:marTop w:val="0"/>
      <w:marBottom w:val="0"/>
      <w:divBdr>
        <w:top w:val="none" w:sz="0" w:space="0" w:color="auto"/>
        <w:left w:val="none" w:sz="0" w:space="0" w:color="auto"/>
        <w:bottom w:val="none" w:sz="0" w:space="0" w:color="auto"/>
        <w:right w:val="none" w:sz="0" w:space="0" w:color="auto"/>
      </w:divBdr>
    </w:div>
    <w:div w:id="1201169316">
      <w:bodyDiv w:val="1"/>
      <w:marLeft w:val="0"/>
      <w:marRight w:val="0"/>
      <w:marTop w:val="0"/>
      <w:marBottom w:val="0"/>
      <w:divBdr>
        <w:top w:val="none" w:sz="0" w:space="0" w:color="auto"/>
        <w:left w:val="none" w:sz="0" w:space="0" w:color="auto"/>
        <w:bottom w:val="none" w:sz="0" w:space="0" w:color="auto"/>
        <w:right w:val="none" w:sz="0" w:space="0" w:color="auto"/>
      </w:divBdr>
    </w:div>
    <w:div w:id="1201552988">
      <w:bodyDiv w:val="1"/>
      <w:marLeft w:val="0"/>
      <w:marRight w:val="0"/>
      <w:marTop w:val="0"/>
      <w:marBottom w:val="0"/>
      <w:divBdr>
        <w:top w:val="none" w:sz="0" w:space="0" w:color="auto"/>
        <w:left w:val="none" w:sz="0" w:space="0" w:color="auto"/>
        <w:bottom w:val="none" w:sz="0" w:space="0" w:color="auto"/>
        <w:right w:val="none" w:sz="0" w:space="0" w:color="auto"/>
      </w:divBdr>
    </w:div>
    <w:div w:id="1201671856">
      <w:bodyDiv w:val="1"/>
      <w:marLeft w:val="0"/>
      <w:marRight w:val="0"/>
      <w:marTop w:val="0"/>
      <w:marBottom w:val="0"/>
      <w:divBdr>
        <w:top w:val="none" w:sz="0" w:space="0" w:color="auto"/>
        <w:left w:val="none" w:sz="0" w:space="0" w:color="auto"/>
        <w:bottom w:val="none" w:sz="0" w:space="0" w:color="auto"/>
        <w:right w:val="none" w:sz="0" w:space="0" w:color="auto"/>
      </w:divBdr>
    </w:div>
    <w:div w:id="1201741812">
      <w:bodyDiv w:val="1"/>
      <w:marLeft w:val="0"/>
      <w:marRight w:val="0"/>
      <w:marTop w:val="0"/>
      <w:marBottom w:val="0"/>
      <w:divBdr>
        <w:top w:val="none" w:sz="0" w:space="0" w:color="auto"/>
        <w:left w:val="none" w:sz="0" w:space="0" w:color="auto"/>
        <w:bottom w:val="none" w:sz="0" w:space="0" w:color="auto"/>
        <w:right w:val="none" w:sz="0" w:space="0" w:color="auto"/>
      </w:divBdr>
    </w:div>
    <w:div w:id="1201934962">
      <w:bodyDiv w:val="1"/>
      <w:marLeft w:val="0"/>
      <w:marRight w:val="0"/>
      <w:marTop w:val="0"/>
      <w:marBottom w:val="0"/>
      <w:divBdr>
        <w:top w:val="none" w:sz="0" w:space="0" w:color="auto"/>
        <w:left w:val="none" w:sz="0" w:space="0" w:color="auto"/>
        <w:bottom w:val="none" w:sz="0" w:space="0" w:color="auto"/>
        <w:right w:val="none" w:sz="0" w:space="0" w:color="auto"/>
      </w:divBdr>
    </w:div>
    <w:div w:id="1201940052">
      <w:bodyDiv w:val="1"/>
      <w:marLeft w:val="0"/>
      <w:marRight w:val="0"/>
      <w:marTop w:val="0"/>
      <w:marBottom w:val="0"/>
      <w:divBdr>
        <w:top w:val="none" w:sz="0" w:space="0" w:color="auto"/>
        <w:left w:val="none" w:sz="0" w:space="0" w:color="auto"/>
        <w:bottom w:val="none" w:sz="0" w:space="0" w:color="auto"/>
        <w:right w:val="none" w:sz="0" w:space="0" w:color="auto"/>
      </w:divBdr>
    </w:div>
    <w:div w:id="1201942965">
      <w:bodyDiv w:val="1"/>
      <w:marLeft w:val="0"/>
      <w:marRight w:val="0"/>
      <w:marTop w:val="0"/>
      <w:marBottom w:val="0"/>
      <w:divBdr>
        <w:top w:val="none" w:sz="0" w:space="0" w:color="auto"/>
        <w:left w:val="none" w:sz="0" w:space="0" w:color="auto"/>
        <w:bottom w:val="none" w:sz="0" w:space="0" w:color="auto"/>
        <w:right w:val="none" w:sz="0" w:space="0" w:color="auto"/>
      </w:divBdr>
    </w:div>
    <w:div w:id="1202085520">
      <w:bodyDiv w:val="1"/>
      <w:marLeft w:val="0"/>
      <w:marRight w:val="0"/>
      <w:marTop w:val="0"/>
      <w:marBottom w:val="0"/>
      <w:divBdr>
        <w:top w:val="none" w:sz="0" w:space="0" w:color="auto"/>
        <w:left w:val="none" w:sz="0" w:space="0" w:color="auto"/>
        <w:bottom w:val="none" w:sz="0" w:space="0" w:color="auto"/>
        <w:right w:val="none" w:sz="0" w:space="0" w:color="auto"/>
      </w:divBdr>
    </w:div>
    <w:div w:id="1202085695">
      <w:bodyDiv w:val="1"/>
      <w:marLeft w:val="0"/>
      <w:marRight w:val="0"/>
      <w:marTop w:val="0"/>
      <w:marBottom w:val="0"/>
      <w:divBdr>
        <w:top w:val="none" w:sz="0" w:space="0" w:color="auto"/>
        <w:left w:val="none" w:sz="0" w:space="0" w:color="auto"/>
        <w:bottom w:val="none" w:sz="0" w:space="0" w:color="auto"/>
        <w:right w:val="none" w:sz="0" w:space="0" w:color="auto"/>
      </w:divBdr>
    </w:div>
    <w:div w:id="1202132219">
      <w:bodyDiv w:val="1"/>
      <w:marLeft w:val="0"/>
      <w:marRight w:val="0"/>
      <w:marTop w:val="0"/>
      <w:marBottom w:val="0"/>
      <w:divBdr>
        <w:top w:val="none" w:sz="0" w:space="0" w:color="auto"/>
        <w:left w:val="none" w:sz="0" w:space="0" w:color="auto"/>
        <w:bottom w:val="none" w:sz="0" w:space="0" w:color="auto"/>
        <w:right w:val="none" w:sz="0" w:space="0" w:color="auto"/>
      </w:divBdr>
    </w:div>
    <w:div w:id="1202205016">
      <w:bodyDiv w:val="1"/>
      <w:marLeft w:val="0"/>
      <w:marRight w:val="0"/>
      <w:marTop w:val="0"/>
      <w:marBottom w:val="0"/>
      <w:divBdr>
        <w:top w:val="none" w:sz="0" w:space="0" w:color="auto"/>
        <w:left w:val="none" w:sz="0" w:space="0" w:color="auto"/>
        <w:bottom w:val="none" w:sz="0" w:space="0" w:color="auto"/>
        <w:right w:val="none" w:sz="0" w:space="0" w:color="auto"/>
      </w:divBdr>
    </w:div>
    <w:div w:id="1202212075">
      <w:bodyDiv w:val="1"/>
      <w:marLeft w:val="0"/>
      <w:marRight w:val="0"/>
      <w:marTop w:val="0"/>
      <w:marBottom w:val="0"/>
      <w:divBdr>
        <w:top w:val="none" w:sz="0" w:space="0" w:color="auto"/>
        <w:left w:val="none" w:sz="0" w:space="0" w:color="auto"/>
        <w:bottom w:val="none" w:sz="0" w:space="0" w:color="auto"/>
        <w:right w:val="none" w:sz="0" w:space="0" w:color="auto"/>
      </w:divBdr>
    </w:div>
    <w:div w:id="1202286892">
      <w:bodyDiv w:val="1"/>
      <w:marLeft w:val="0"/>
      <w:marRight w:val="0"/>
      <w:marTop w:val="0"/>
      <w:marBottom w:val="0"/>
      <w:divBdr>
        <w:top w:val="none" w:sz="0" w:space="0" w:color="auto"/>
        <w:left w:val="none" w:sz="0" w:space="0" w:color="auto"/>
        <w:bottom w:val="none" w:sz="0" w:space="0" w:color="auto"/>
        <w:right w:val="none" w:sz="0" w:space="0" w:color="auto"/>
      </w:divBdr>
    </w:div>
    <w:div w:id="1202399761">
      <w:bodyDiv w:val="1"/>
      <w:marLeft w:val="0"/>
      <w:marRight w:val="0"/>
      <w:marTop w:val="0"/>
      <w:marBottom w:val="0"/>
      <w:divBdr>
        <w:top w:val="none" w:sz="0" w:space="0" w:color="auto"/>
        <w:left w:val="none" w:sz="0" w:space="0" w:color="auto"/>
        <w:bottom w:val="none" w:sz="0" w:space="0" w:color="auto"/>
        <w:right w:val="none" w:sz="0" w:space="0" w:color="auto"/>
      </w:divBdr>
    </w:div>
    <w:div w:id="1202400399">
      <w:bodyDiv w:val="1"/>
      <w:marLeft w:val="0"/>
      <w:marRight w:val="0"/>
      <w:marTop w:val="0"/>
      <w:marBottom w:val="0"/>
      <w:divBdr>
        <w:top w:val="none" w:sz="0" w:space="0" w:color="auto"/>
        <w:left w:val="none" w:sz="0" w:space="0" w:color="auto"/>
        <w:bottom w:val="none" w:sz="0" w:space="0" w:color="auto"/>
        <w:right w:val="none" w:sz="0" w:space="0" w:color="auto"/>
      </w:divBdr>
    </w:div>
    <w:div w:id="1202593017">
      <w:bodyDiv w:val="1"/>
      <w:marLeft w:val="0"/>
      <w:marRight w:val="0"/>
      <w:marTop w:val="0"/>
      <w:marBottom w:val="0"/>
      <w:divBdr>
        <w:top w:val="none" w:sz="0" w:space="0" w:color="auto"/>
        <w:left w:val="none" w:sz="0" w:space="0" w:color="auto"/>
        <w:bottom w:val="none" w:sz="0" w:space="0" w:color="auto"/>
        <w:right w:val="none" w:sz="0" w:space="0" w:color="auto"/>
      </w:divBdr>
    </w:div>
    <w:div w:id="1202980571">
      <w:bodyDiv w:val="1"/>
      <w:marLeft w:val="0"/>
      <w:marRight w:val="0"/>
      <w:marTop w:val="0"/>
      <w:marBottom w:val="0"/>
      <w:divBdr>
        <w:top w:val="none" w:sz="0" w:space="0" w:color="auto"/>
        <w:left w:val="none" w:sz="0" w:space="0" w:color="auto"/>
        <w:bottom w:val="none" w:sz="0" w:space="0" w:color="auto"/>
        <w:right w:val="none" w:sz="0" w:space="0" w:color="auto"/>
      </w:divBdr>
    </w:div>
    <w:div w:id="1203132722">
      <w:bodyDiv w:val="1"/>
      <w:marLeft w:val="0"/>
      <w:marRight w:val="0"/>
      <w:marTop w:val="0"/>
      <w:marBottom w:val="0"/>
      <w:divBdr>
        <w:top w:val="none" w:sz="0" w:space="0" w:color="auto"/>
        <w:left w:val="none" w:sz="0" w:space="0" w:color="auto"/>
        <w:bottom w:val="none" w:sz="0" w:space="0" w:color="auto"/>
        <w:right w:val="none" w:sz="0" w:space="0" w:color="auto"/>
      </w:divBdr>
    </w:div>
    <w:div w:id="1203324210">
      <w:bodyDiv w:val="1"/>
      <w:marLeft w:val="0"/>
      <w:marRight w:val="0"/>
      <w:marTop w:val="0"/>
      <w:marBottom w:val="0"/>
      <w:divBdr>
        <w:top w:val="none" w:sz="0" w:space="0" w:color="auto"/>
        <w:left w:val="none" w:sz="0" w:space="0" w:color="auto"/>
        <w:bottom w:val="none" w:sz="0" w:space="0" w:color="auto"/>
        <w:right w:val="none" w:sz="0" w:space="0" w:color="auto"/>
      </w:divBdr>
    </w:div>
    <w:div w:id="1203438159">
      <w:bodyDiv w:val="1"/>
      <w:marLeft w:val="0"/>
      <w:marRight w:val="0"/>
      <w:marTop w:val="0"/>
      <w:marBottom w:val="0"/>
      <w:divBdr>
        <w:top w:val="none" w:sz="0" w:space="0" w:color="auto"/>
        <w:left w:val="none" w:sz="0" w:space="0" w:color="auto"/>
        <w:bottom w:val="none" w:sz="0" w:space="0" w:color="auto"/>
        <w:right w:val="none" w:sz="0" w:space="0" w:color="auto"/>
      </w:divBdr>
    </w:div>
    <w:div w:id="1203443901">
      <w:bodyDiv w:val="1"/>
      <w:marLeft w:val="0"/>
      <w:marRight w:val="0"/>
      <w:marTop w:val="0"/>
      <w:marBottom w:val="0"/>
      <w:divBdr>
        <w:top w:val="none" w:sz="0" w:space="0" w:color="auto"/>
        <w:left w:val="none" w:sz="0" w:space="0" w:color="auto"/>
        <w:bottom w:val="none" w:sz="0" w:space="0" w:color="auto"/>
        <w:right w:val="none" w:sz="0" w:space="0" w:color="auto"/>
      </w:divBdr>
    </w:div>
    <w:div w:id="1203596619">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3785913">
      <w:bodyDiv w:val="1"/>
      <w:marLeft w:val="0"/>
      <w:marRight w:val="0"/>
      <w:marTop w:val="0"/>
      <w:marBottom w:val="0"/>
      <w:divBdr>
        <w:top w:val="none" w:sz="0" w:space="0" w:color="auto"/>
        <w:left w:val="none" w:sz="0" w:space="0" w:color="auto"/>
        <w:bottom w:val="none" w:sz="0" w:space="0" w:color="auto"/>
        <w:right w:val="none" w:sz="0" w:space="0" w:color="auto"/>
      </w:divBdr>
    </w:div>
    <w:div w:id="1203830879">
      <w:bodyDiv w:val="1"/>
      <w:marLeft w:val="0"/>
      <w:marRight w:val="0"/>
      <w:marTop w:val="0"/>
      <w:marBottom w:val="0"/>
      <w:divBdr>
        <w:top w:val="none" w:sz="0" w:space="0" w:color="auto"/>
        <w:left w:val="none" w:sz="0" w:space="0" w:color="auto"/>
        <w:bottom w:val="none" w:sz="0" w:space="0" w:color="auto"/>
        <w:right w:val="none" w:sz="0" w:space="0" w:color="auto"/>
      </w:divBdr>
    </w:div>
    <w:div w:id="1204252557">
      <w:bodyDiv w:val="1"/>
      <w:marLeft w:val="0"/>
      <w:marRight w:val="0"/>
      <w:marTop w:val="0"/>
      <w:marBottom w:val="0"/>
      <w:divBdr>
        <w:top w:val="none" w:sz="0" w:space="0" w:color="auto"/>
        <w:left w:val="none" w:sz="0" w:space="0" w:color="auto"/>
        <w:bottom w:val="none" w:sz="0" w:space="0" w:color="auto"/>
        <w:right w:val="none" w:sz="0" w:space="0" w:color="auto"/>
      </w:divBdr>
    </w:div>
    <w:div w:id="1204290207">
      <w:bodyDiv w:val="1"/>
      <w:marLeft w:val="0"/>
      <w:marRight w:val="0"/>
      <w:marTop w:val="0"/>
      <w:marBottom w:val="0"/>
      <w:divBdr>
        <w:top w:val="none" w:sz="0" w:space="0" w:color="auto"/>
        <w:left w:val="none" w:sz="0" w:space="0" w:color="auto"/>
        <w:bottom w:val="none" w:sz="0" w:space="0" w:color="auto"/>
        <w:right w:val="none" w:sz="0" w:space="0" w:color="auto"/>
      </w:divBdr>
    </w:div>
    <w:div w:id="1204635977">
      <w:bodyDiv w:val="1"/>
      <w:marLeft w:val="0"/>
      <w:marRight w:val="0"/>
      <w:marTop w:val="0"/>
      <w:marBottom w:val="0"/>
      <w:divBdr>
        <w:top w:val="none" w:sz="0" w:space="0" w:color="auto"/>
        <w:left w:val="none" w:sz="0" w:space="0" w:color="auto"/>
        <w:bottom w:val="none" w:sz="0" w:space="0" w:color="auto"/>
        <w:right w:val="none" w:sz="0" w:space="0" w:color="auto"/>
      </w:divBdr>
    </w:div>
    <w:div w:id="1204902135">
      <w:bodyDiv w:val="1"/>
      <w:marLeft w:val="0"/>
      <w:marRight w:val="0"/>
      <w:marTop w:val="0"/>
      <w:marBottom w:val="0"/>
      <w:divBdr>
        <w:top w:val="none" w:sz="0" w:space="0" w:color="auto"/>
        <w:left w:val="none" w:sz="0" w:space="0" w:color="auto"/>
        <w:bottom w:val="none" w:sz="0" w:space="0" w:color="auto"/>
        <w:right w:val="none" w:sz="0" w:space="0" w:color="auto"/>
      </w:divBdr>
    </w:div>
    <w:div w:id="1205095852">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289232">
      <w:bodyDiv w:val="1"/>
      <w:marLeft w:val="0"/>
      <w:marRight w:val="0"/>
      <w:marTop w:val="0"/>
      <w:marBottom w:val="0"/>
      <w:divBdr>
        <w:top w:val="none" w:sz="0" w:space="0" w:color="auto"/>
        <w:left w:val="none" w:sz="0" w:space="0" w:color="auto"/>
        <w:bottom w:val="none" w:sz="0" w:space="0" w:color="auto"/>
        <w:right w:val="none" w:sz="0" w:space="0" w:color="auto"/>
      </w:divBdr>
    </w:div>
    <w:div w:id="1205291752">
      <w:bodyDiv w:val="1"/>
      <w:marLeft w:val="0"/>
      <w:marRight w:val="0"/>
      <w:marTop w:val="0"/>
      <w:marBottom w:val="0"/>
      <w:divBdr>
        <w:top w:val="none" w:sz="0" w:space="0" w:color="auto"/>
        <w:left w:val="none" w:sz="0" w:space="0" w:color="auto"/>
        <w:bottom w:val="none" w:sz="0" w:space="0" w:color="auto"/>
        <w:right w:val="none" w:sz="0" w:space="0" w:color="auto"/>
      </w:divBdr>
    </w:div>
    <w:div w:id="1205482573">
      <w:bodyDiv w:val="1"/>
      <w:marLeft w:val="0"/>
      <w:marRight w:val="0"/>
      <w:marTop w:val="0"/>
      <w:marBottom w:val="0"/>
      <w:divBdr>
        <w:top w:val="none" w:sz="0" w:space="0" w:color="auto"/>
        <w:left w:val="none" w:sz="0" w:space="0" w:color="auto"/>
        <w:bottom w:val="none" w:sz="0" w:space="0" w:color="auto"/>
        <w:right w:val="none" w:sz="0" w:space="0" w:color="auto"/>
      </w:divBdr>
    </w:div>
    <w:div w:id="1205867530">
      <w:bodyDiv w:val="1"/>
      <w:marLeft w:val="0"/>
      <w:marRight w:val="0"/>
      <w:marTop w:val="0"/>
      <w:marBottom w:val="0"/>
      <w:divBdr>
        <w:top w:val="none" w:sz="0" w:space="0" w:color="auto"/>
        <w:left w:val="none" w:sz="0" w:space="0" w:color="auto"/>
        <w:bottom w:val="none" w:sz="0" w:space="0" w:color="auto"/>
        <w:right w:val="none" w:sz="0" w:space="0" w:color="auto"/>
      </w:divBdr>
    </w:div>
    <w:div w:id="1205873466">
      <w:bodyDiv w:val="1"/>
      <w:marLeft w:val="0"/>
      <w:marRight w:val="0"/>
      <w:marTop w:val="0"/>
      <w:marBottom w:val="0"/>
      <w:divBdr>
        <w:top w:val="none" w:sz="0" w:space="0" w:color="auto"/>
        <w:left w:val="none" w:sz="0" w:space="0" w:color="auto"/>
        <w:bottom w:val="none" w:sz="0" w:space="0" w:color="auto"/>
        <w:right w:val="none" w:sz="0" w:space="0" w:color="auto"/>
      </w:divBdr>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214555">
      <w:bodyDiv w:val="1"/>
      <w:marLeft w:val="0"/>
      <w:marRight w:val="0"/>
      <w:marTop w:val="0"/>
      <w:marBottom w:val="0"/>
      <w:divBdr>
        <w:top w:val="none" w:sz="0" w:space="0" w:color="auto"/>
        <w:left w:val="none" w:sz="0" w:space="0" w:color="auto"/>
        <w:bottom w:val="none" w:sz="0" w:space="0" w:color="auto"/>
        <w:right w:val="none" w:sz="0" w:space="0" w:color="auto"/>
      </w:divBdr>
    </w:div>
    <w:div w:id="1206217298">
      <w:bodyDiv w:val="1"/>
      <w:marLeft w:val="0"/>
      <w:marRight w:val="0"/>
      <w:marTop w:val="0"/>
      <w:marBottom w:val="0"/>
      <w:divBdr>
        <w:top w:val="none" w:sz="0" w:space="0" w:color="auto"/>
        <w:left w:val="none" w:sz="0" w:space="0" w:color="auto"/>
        <w:bottom w:val="none" w:sz="0" w:space="0" w:color="auto"/>
        <w:right w:val="none" w:sz="0" w:space="0" w:color="auto"/>
      </w:divBdr>
    </w:div>
    <w:div w:id="1206409530">
      <w:bodyDiv w:val="1"/>
      <w:marLeft w:val="0"/>
      <w:marRight w:val="0"/>
      <w:marTop w:val="0"/>
      <w:marBottom w:val="0"/>
      <w:divBdr>
        <w:top w:val="none" w:sz="0" w:space="0" w:color="auto"/>
        <w:left w:val="none" w:sz="0" w:space="0" w:color="auto"/>
        <w:bottom w:val="none" w:sz="0" w:space="0" w:color="auto"/>
        <w:right w:val="none" w:sz="0" w:space="0" w:color="auto"/>
      </w:divBdr>
    </w:div>
    <w:div w:id="1206597571">
      <w:bodyDiv w:val="1"/>
      <w:marLeft w:val="0"/>
      <w:marRight w:val="0"/>
      <w:marTop w:val="0"/>
      <w:marBottom w:val="0"/>
      <w:divBdr>
        <w:top w:val="none" w:sz="0" w:space="0" w:color="auto"/>
        <w:left w:val="none" w:sz="0" w:space="0" w:color="auto"/>
        <w:bottom w:val="none" w:sz="0" w:space="0" w:color="auto"/>
        <w:right w:val="none" w:sz="0" w:space="0" w:color="auto"/>
      </w:divBdr>
    </w:div>
    <w:div w:id="1206680883">
      <w:bodyDiv w:val="1"/>
      <w:marLeft w:val="0"/>
      <w:marRight w:val="0"/>
      <w:marTop w:val="0"/>
      <w:marBottom w:val="0"/>
      <w:divBdr>
        <w:top w:val="none" w:sz="0" w:space="0" w:color="auto"/>
        <w:left w:val="none" w:sz="0" w:space="0" w:color="auto"/>
        <w:bottom w:val="none" w:sz="0" w:space="0" w:color="auto"/>
        <w:right w:val="none" w:sz="0" w:space="0" w:color="auto"/>
      </w:divBdr>
    </w:div>
    <w:div w:id="1206911506">
      <w:bodyDiv w:val="1"/>
      <w:marLeft w:val="0"/>
      <w:marRight w:val="0"/>
      <w:marTop w:val="0"/>
      <w:marBottom w:val="0"/>
      <w:divBdr>
        <w:top w:val="none" w:sz="0" w:space="0" w:color="auto"/>
        <w:left w:val="none" w:sz="0" w:space="0" w:color="auto"/>
        <w:bottom w:val="none" w:sz="0" w:space="0" w:color="auto"/>
        <w:right w:val="none" w:sz="0" w:space="0" w:color="auto"/>
      </w:divBdr>
    </w:div>
    <w:div w:id="1207181181">
      <w:bodyDiv w:val="1"/>
      <w:marLeft w:val="0"/>
      <w:marRight w:val="0"/>
      <w:marTop w:val="0"/>
      <w:marBottom w:val="0"/>
      <w:divBdr>
        <w:top w:val="none" w:sz="0" w:space="0" w:color="auto"/>
        <w:left w:val="none" w:sz="0" w:space="0" w:color="auto"/>
        <w:bottom w:val="none" w:sz="0" w:space="0" w:color="auto"/>
        <w:right w:val="none" w:sz="0" w:space="0" w:color="auto"/>
      </w:divBdr>
    </w:div>
    <w:div w:id="1207369822">
      <w:bodyDiv w:val="1"/>
      <w:marLeft w:val="0"/>
      <w:marRight w:val="0"/>
      <w:marTop w:val="0"/>
      <w:marBottom w:val="0"/>
      <w:divBdr>
        <w:top w:val="none" w:sz="0" w:space="0" w:color="auto"/>
        <w:left w:val="none" w:sz="0" w:space="0" w:color="auto"/>
        <w:bottom w:val="none" w:sz="0" w:space="0" w:color="auto"/>
        <w:right w:val="none" w:sz="0" w:space="0" w:color="auto"/>
      </w:divBdr>
    </w:div>
    <w:div w:id="1207572553">
      <w:bodyDiv w:val="1"/>
      <w:marLeft w:val="0"/>
      <w:marRight w:val="0"/>
      <w:marTop w:val="0"/>
      <w:marBottom w:val="0"/>
      <w:divBdr>
        <w:top w:val="none" w:sz="0" w:space="0" w:color="auto"/>
        <w:left w:val="none" w:sz="0" w:space="0" w:color="auto"/>
        <w:bottom w:val="none" w:sz="0" w:space="0" w:color="auto"/>
        <w:right w:val="none" w:sz="0" w:space="0" w:color="auto"/>
      </w:divBdr>
    </w:div>
    <w:div w:id="1207638505">
      <w:bodyDiv w:val="1"/>
      <w:marLeft w:val="0"/>
      <w:marRight w:val="0"/>
      <w:marTop w:val="0"/>
      <w:marBottom w:val="0"/>
      <w:divBdr>
        <w:top w:val="none" w:sz="0" w:space="0" w:color="auto"/>
        <w:left w:val="none" w:sz="0" w:space="0" w:color="auto"/>
        <w:bottom w:val="none" w:sz="0" w:space="0" w:color="auto"/>
        <w:right w:val="none" w:sz="0" w:space="0" w:color="auto"/>
      </w:divBdr>
    </w:div>
    <w:div w:id="1207714520">
      <w:bodyDiv w:val="1"/>
      <w:marLeft w:val="0"/>
      <w:marRight w:val="0"/>
      <w:marTop w:val="0"/>
      <w:marBottom w:val="0"/>
      <w:divBdr>
        <w:top w:val="none" w:sz="0" w:space="0" w:color="auto"/>
        <w:left w:val="none" w:sz="0" w:space="0" w:color="auto"/>
        <w:bottom w:val="none" w:sz="0" w:space="0" w:color="auto"/>
        <w:right w:val="none" w:sz="0" w:space="0" w:color="auto"/>
      </w:divBdr>
    </w:div>
    <w:div w:id="1207790098">
      <w:bodyDiv w:val="1"/>
      <w:marLeft w:val="0"/>
      <w:marRight w:val="0"/>
      <w:marTop w:val="0"/>
      <w:marBottom w:val="0"/>
      <w:divBdr>
        <w:top w:val="none" w:sz="0" w:space="0" w:color="auto"/>
        <w:left w:val="none" w:sz="0" w:space="0" w:color="auto"/>
        <w:bottom w:val="none" w:sz="0" w:space="0" w:color="auto"/>
        <w:right w:val="none" w:sz="0" w:space="0" w:color="auto"/>
      </w:divBdr>
    </w:div>
    <w:div w:id="1207837768">
      <w:bodyDiv w:val="1"/>
      <w:marLeft w:val="0"/>
      <w:marRight w:val="0"/>
      <w:marTop w:val="0"/>
      <w:marBottom w:val="0"/>
      <w:divBdr>
        <w:top w:val="none" w:sz="0" w:space="0" w:color="auto"/>
        <w:left w:val="none" w:sz="0" w:space="0" w:color="auto"/>
        <w:bottom w:val="none" w:sz="0" w:space="0" w:color="auto"/>
        <w:right w:val="none" w:sz="0" w:space="0" w:color="auto"/>
      </w:divBdr>
    </w:div>
    <w:div w:id="1208032367">
      <w:bodyDiv w:val="1"/>
      <w:marLeft w:val="0"/>
      <w:marRight w:val="0"/>
      <w:marTop w:val="0"/>
      <w:marBottom w:val="0"/>
      <w:divBdr>
        <w:top w:val="none" w:sz="0" w:space="0" w:color="auto"/>
        <w:left w:val="none" w:sz="0" w:space="0" w:color="auto"/>
        <w:bottom w:val="none" w:sz="0" w:space="0" w:color="auto"/>
        <w:right w:val="none" w:sz="0" w:space="0" w:color="auto"/>
      </w:divBdr>
    </w:div>
    <w:div w:id="1208104383">
      <w:bodyDiv w:val="1"/>
      <w:marLeft w:val="0"/>
      <w:marRight w:val="0"/>
      <w:marTop w:val="0"/>
      <w:marBottom w:val="0"/>
      <w:divBdr>
        <w:top w:val="none" w:sz="0" w:space="0" w:color="auto"/>
        <w:left w:val="none" w:sz="0" w:space="0" w:color="auto"/>
        <w:bottom w:val="none" w:sz="0" w:space="0" w:color="auto"/>
        <w:right w:val="none" w:sz="0" w:space="0" w:color="auto"/>
      </w:divBdr>
    </w:div>
    <w:div w:id="1208109737">
      <w:bodyDiv w:val="1"/>
      <w:marLeft w:val="0"/>
      <w:marRight w:val="0"/>
      <w:marTop w:val="0"/>
      <w:marBottom w:val="0"/>
      <w:divBdr>
        <w:top w:val="none" w:sz="0" w:space="0" w:color="auto"/>
        <w:left w:val="none" w:sz="0" w:space="0" w:color="auto"/>
        <w:bottom w:val="none" w:sz="0" w:space="0" w:color="auto"/>
        <w:right w:val="none" w:sz="0" w:space="0" w:color="auto"/>
      </w:divBdr>
    </w:div>
    <w:div w:id="1208298468">
      <w:bodyDiv w:val="1"/>
      <w:marLeft w:val="0"/>
      <w:marRight w:val="0"/>
      <w:marTop w:val="0"/>
      <w:marBottom w:val="0"/>
      <w:divBdr>
        <w:top w:val="none" w:sz="0" w:space="0" w:color="auto"/>
        <w:left w:val="none" w:sz="0" w:space="0" w:color="auto"/>
        <w:bottom w:val="none" w:sz="0" w:space="0" w:color="auto"/>
        <w:right w:val="none" w:sz="0" w:space="0" w:color="auto"/>
      </w:divBdr>
    </w:div>
    <w:div w:id="1208372147">
      <w:bodyDiv w:val="1"/>
      <w:marLeft w:val="0"/>
      <w:marRight w:val="0"/>
      <w:marTop w:val="0"/>
      <w:marBottom w:val="0"/>
      <w:divBdr>
        <w:top w:val="none" w:sz="0" w:space="0" w:color="auto"/>
        <w:left w:val="none" w:sz="0" w:space="0" w:color="auto"/>
        <w:bottom w:val="none" w:sz="0" w:space="0" w:color="auto"/>
        <w:right w:val="none" w:sz="0" w:space="0" w:color="auto"/>
      </w:divBdr>
    </w:div>
    <w:div w:id="1208493310">
      <w:bodyDiv w:val="1"/>
      <w:marLeft w:val="0"/>
      <w:marRight w:val="0"/>
      <w:marTop w:val="0"/>
      <w:marBottom w:val="0"/>
      <w:divBdr>
        <w:top w:val="none" w:sz="0" w:space="0" w:color="auto"/>
        <w:left w:val="none" w:sz="0" w:space="0" w:color="auto"/>
        <w:bottom w:val="none" w:sz="0" w:space="0" w:color="auto"/>
        <w:right w:val="none" w:sz="0" w:space="0" w:color="auto"/>
      </w:divBdr>
    </w:div>
    <w:div w:id="1208565128">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642621">
      <w:bodyDiv w:val="1"/>
      <w:marLeft w:val="0"/>
      <w:marRight w:val="0"/>
      <w:marTop w:val="0"/>
      <w:marBottom w:val="0"/>
      <w:divBdr>
        <w:top w:val="none" w:sz="0" w:space="0" w:color="auto"/>
        <w:left w:val="none" w:sz="0" w:space="0" w:color="auto"/>
        <w:bottom w:val="none" w:sz="0" w:space="0" w:color="auto"/>
        <w:right w:val="none" w:sz="0" w:space="0" w:color="auto"/>
      </w:divBdr>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142990">
      <w:bodyDiv w:val="1"/>
      <w:marLeft w:val="0"/>
      <w:marRight w:val="0"/>
      <w:marTop w:val="0"/>
      <w:marBottom w:val="0"/>
      <w:divBdr>
        <w:top w:val="none" w:sz="0" w:space="0" w:color="auto"/>
        <w:left w:val="none" w:sz="0" w:space="0" w:color="auto"/>
        <w:bottom w:val="none" w:sz="0" w:space="0" w:color="auto"/>
        <w:right w:val="none" w:sz="0" w:space="0" w:color="auto"/>
      </w:divBdr>
    </w:div>
    <w:div w:id="1209218341">
      <w:bodyDiv w:val="1"/>
      <w:marLeft w:val="0"/>
      <w:marRight w:val="0"/>
      <w:marTop w:val="0"/>
      <w:marBottom w:val="0"/>
      <w:divBdr>
        <w:top w:val="none" w:sz="0" w:space="0" w:color="auto"/>
        <w:left w:val="none" w:sz="0" w:space="0" w:color="auto"/>
        <w:bottom w:val="none" w:sz="0" w:space="0" w:color="auto"/>
        <w:right w:val="none" w:sz="0" w:space="0" w:color="auto"/>
      </w:divBdr>
    </w:div>
    <w:div w:id="1209606131">
      <w:bodyDiv w:val="1"/>
      <w:marLeft w:val="0"/>
      <w:marRight w:val="0"/>
      <w:marTop w:val="0"/>
      <w:marBottom w:val="0"/>
      <w:divBdr>
        <w:top w:val="none" w:sz="0" w:space="0" w:color="auto"/>
        <w:left w:val="none" w:sz="0" w:space="0" w:color="auto"/>
        <w:bottom w:val="none" w:sz="0" w:space="0" w:color="auto"/>
        <w:right w:val="none" w:sz="0" w:space="0" w:color="auto"/>
      </w:divBdr>
    </w:div>
    <w:div w:id="1209613200">
      <w:bodyDiv w:val="1"/>
      <w:marLeft w:val="0"/>
      <w:marRight w:val="0"/>
      <w:marTop w:val="0"/>
      <w:marBottom w:val="0"/>
      <w:divBdr>
        <w:top w:val="none" w:sz="0" w:space="0" w:color="auto"/>
        <w:left w:val="none" w:sz="0" w:space="0" w:color="auto"/>
        <w:bottom w:val="none" w:sz="0" w:space="0" w:color="auto"/>
        <w:right w:val="none" w:sz="0" w:space="0" w:color="auto"/>
      </w:divBdr>
    </w:div>
    <w:div w:id="1209681818">
      <w:bodyDiv w:val="1"/>
      <w:marLeft w:val="0"/>
      <w:marRight w:val="0"/>
      <w:marTop w:val="0"/>
      <w:marBottom w:val="0"/>
      <w:divBdr>
        <w:top w:val="none" w:sz="0" w:space="0" w:color="auto"/>
        <w:left w:val="none" w:sz="0" w:space="0" w:color="auto"/>
        <w:bottom w:val="none" w:sz="0" w:space="0" w:color="auto"/>
        <w:right w:val="none" w:sz="0" w:space="0" w:color="auto"/>
      </w:divBdr>
    </w:div>
    <w:div w:id="1209686522">
      <w:bodyDiv w:val="1"/>
      <w:marLeft w:val="0"/>
      <w:marRight w:val="0"/>
      <w:marTop w:val="0"/>
      <w:marBottom w:val="0"/>
      <w:divBdr>
        <w:top w:val="none" w:sz="0" w:space="0" w:color="auto"/>
        <w:left w:val="none" w:sz="0" w:space="0" w:color="auto"/>
        <w:bottom w:val="none" w:sz="0" w:space="0" w:color="auto"/>
        <w:right w:val="none" w:sz="0" w:space="0" w:color="auto"/>
      </w:divBdr>
    </w:div>
    <w:div w:id="1209759453">
      <w:bodyDiv w:val="1"/>
      <w:marLeft w:val="0"/>
      <w:marRight w:val="0"/>
      <w:marTop w:val="0"/>
      <w:marBottom w:val="0"/>
      <w:divBdr>
        <w:top w:val="none" w:sz="0" w:space="0" w:color="auto"/>
        <w:left w:val="none" w:sz="0" w:space="0" w:color="auto"/>
        <w:bottom w:val="none" w:sz="0" w:space="0" w:color="auto"/>
        <w:right w:val="none" w:sz="0" w:space="0" w:color="auto"/>
      </w:divBdr>
    </w:div>
    <w:div w:id="1210068840">
      <w:bodyDiv w:val="1"/>
      <w:marLeft w:val="0"/>
      <w:marRight w:val="0"/>
      <w:marTop w:val="0"/>
      <w:marBottom w:val="0"/>
      <w:divBdr>
        <w:top w:val="none" w:sz="0" w:space="0" w:color="auto"/>
        <w:left w:val="none" w:sz="0" w:space="0" w:color="auto"/>
        <w:bottom w:val="none" w:sz="0" w:space="0" w:color="auto"/>
        <w:right w:val="none" w:sz="0" w:space="0" w:color="auto"/>
      </w:divBdr>
    </w:div>
    <w:div w:id="1210411905">
      <w:bodyDiv w:val="1"/>
      <w:marLeft w:val="0"/>
      <w:marRight w:val="0"/>
      <w:marTop w:val="0"/>
      <w:marBottom w:val="0"/>
      <w:divBdr>
        <w:top w:val="none" w:sz="0" w:space="0" w:color="auto"/>
        <w:left w:val="none" w:sz="0" w:space="0" w:color="auto"/>
        <w:bottom w:val="none" w:sz="0" w:space="0" w:color="auto"/>
        <w:right w:val="none" w:sz="0" w:space="0" w:color="auto"/>
      </w:divBdr>
    </w:div>
    <w:div w:id="1211262465">
      <w:bodyDiv w:val="1"/>
      <w:marLeft w:val="0"/>
      <w:marRight w:val="0"/>
      <w:marTop w:val="0"/>
      <w:marBottom w:val="0"/>
      <w:divBdr>
        <w:top w:val="none" w:sz="0" w:space="0" w:color="auto"/>
        <w:left w:val="none" w:sz="0" w:space="0" w:color="auto"/>
        <w:bottom w:val="none" w:sz="0" w:space="0" w:color="auto"/>
        <w:right w:val="none" w:sz="0" w:space="0" w:color="auto"/>
      </w:divBdr>
    </w:div>
    <w:div w:id="1211383121">
      <w:bodyDiv w:val="1"/>
      <w:marLeft w:val="0"/>
      <w:marRight w:val="0"/>
      <w:marTop w:val="0"/>
      <w:marBottom w:val="0"/>
      <w:divBdr>
        <w:top w:val="none" w:sz="0" w:space="0" w:color="auto"/>
        <w:left w:val="none" w:sz="0" w:space="0" w:color="auto"/>
        <w:bottom w:val="none" w:sz="0" w:space="0" w:color="auto"/>
        <w:right w:val="none" w:sz="0" w:space="0" w:color="auto"/>
      </w:divBdr>
    </w:div>
    <w:div w:id="1211530450">
      <w:bodyDiv w:val="1"/>
      <w:marLeft w:val="0"/>
      <w:marRight w:val="0"/>
      <w:marTop w:val="0"/>
      <w:marBottom w:val="0"/>
      <w:divBdr>
        <w:top w:val="none" w:sz="0" w:space="0" w:color="auto"/>
        <w:left w:val="none" w:sz="0" w:space="0" w:color="auto"/>
        <w:bottom w:val="none" w:sz="0" w:space="0" w:color="auto"/>
        <w:right w:val="none" w:sz="0" w:space="0" w:color="auto"/>
      </w:divBdr>
    </w:div>
    <w:div w:id="1211645523">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63210">
      <w:bodyDiv w:val="1"/>
      <w:marLeft w:val="0"/>
      <w:marRight w:val="0"/>
      <w:marTop w:val="0"/>
      <w:marBottom w:val="0"/>
      <w:divBdr>
        <w:top w:val="none" w:sz="0" w:space="0" w:color="auto"/>
        <w:left w:val="none" w:sz="0" w:space="0" w:color="auto"/>
        <w:bottom w:val="none" w:sz="0" w:space="0" w:color="auto"/>
        <w:right w:val="none" w:sz="0" w:space="0" w:color="auto"/>
      </w:divBdr>
    </w:div>
    <w:div w:id="1211963578">
      <w:bodyDiv w:val="1"/>
      <w:marLeft w:val="0"/>
      <w:marRight w:val="0"/>
      <w:marTop w:val="0"/>
      <w:marBottom w:val="0"/>
      <w:divBdr>
        <w:top w:val="none" w:sz="0" w:space="0" w:color="auto"/>
        <w:left w:val="none" w:sz="0" w:space="0" w:color="auto"/>
        <w:bottom w:val="none" w:sz="0" w:space="0" w:color="auto"/>
        <w:right w:val="none" w:sz="0" w:space="0" w:color="auto"/>
      </w:divBdr>
    </w:div>
    <w:div w:id="1212114051">
      <w:bodyDiv w:val="1"/>
      <w:marLeft w:val="0"/>
      <w:marRight w:val="0"/>
      <w:marTop w:val="0"/>
      <w:marBottom w:val="0"/>
      <w:divBdr>
        <w:top w:val="none" w:sz="0" w:space="0" w:color="auto"/>
        <w:left w:val="none" w:sz="0" w:space="0" w:color="auto"/>
        <w:bottom w:val="none" w:sz="0" w:space="0" w:color="auto"/>
        <w:right w:val="none" w:sz="0" w:space="0" w:color="auto"/>
      </w:divBdr>
    </w:div>
    <w:div w:id="1212234634">
      <w:bodyDiv w:val="1"/>
      <w:marLeft w:val="0"/>
      <w:marRight w:val="0"/>
      <w:marTop w:val="0"/>
      <w:marBottom w:val="0"/>
      <w:divBdr>
        <w:top w:val="none" w:sz="0" w:space="0" w:color="auto"/>
        <w:left w:val="none" w:sz="0" w:space="0" w:color="auto"/>
        <w:bottom w:val="none" w:sz="0" w:space="0" w:color="auto"/>
        <w:right w:val="none" w:sz="0" w:space="0" w:color="auto"/>
      </w:divBdr>
    </w:div>
    <w:div w:id="1212381422">
      <w:bodyDiv w:val="1"/>
      <w:marLeft w:val="0"/>
      <w:marRight w:val="0"/>
      <w:marTop w:val="0"/>
      <w:marBottom w:val="0"/>
      <w:divBdr>
        <w:top w:val="none" w:sz="0" w:space="0" w:color="auto"/>
        <w:left w:val="none" w:sz="0" w:space="0" w:color="auto"/>
        <w:bottom w:val="none" w:sz="0" w:space="0" w:color="auto"/>
        <w:right w:val="none" w:sz="0" w:space="0" w:color="auto"/>
      </w:divBdr>
    </w:div>
    <w:div w:id="1212495677">
      <w:bodyDiv w:val="1"/>
      <w:marLeft w:val="0"/>
      <w:marRight w:val="0"/>
      <w:marTop w:val="0"/>
      <w:marBottom w:val="0"/>
      <w:divBdr>
        <w:top w:val="none" w:sz="0" w:space="0" w:color="auto"/>
        <w:left w:val="none" w:sz="0" w:space="0" w:color="auto"/>
        <w:bottom w:val="none" w:sz="0" w:space="0" w:color="auto"/>
        <w:right w:val="none" w:sz="0" w:space="0" w:color="auto"/>
      </w:divBdr>
    </w:div>
    <w:div w:id="1212615210">
      <w:bodyDiv w:val="1"/>
      <w:marLeft w:val="0"/>
      <w:marRight w:val="0"/>
      <w:marTop w:val="0"/>
      <w:marBottom w:val="0"/>
      <w:divBdr>
        <w:top w:val="none" w:sz="0" w:space="0" w:color="auto"/>
        <w:left w:val="none" w:sz="0" w:space="0" w:color="auto"/>
        <w:bottom w:val="none" w:sz="0" w:space="0" w:color="auto"/>
        <w:right w:val="none" w:sz="0" w:space="0" w:color="auto"/>
      </w:divBdr>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8222">
      <w:bodyDiv w:val="1"/>
      <w:marLeft w:val="0"/>
      <w:marRight w:val="0"/>
      <w:marTop w:val="0"/>
      <w:marBottom w:val="0"/>
      <w:divBdr>
        <w:top w:val="none" w:sz="0" w:space="0" w:color="auto"/>
        <w:left w:val="none" w:sz="0" w:space="0" w:color="auto"/>
        <w:bottom w:val="none" w:sz="0" w:space="0" w:color="auto"/>
        <w:right w:val="none" w:sz="0" w:space="0" w:color="auto"/>
      </w:divBdr>
    </w:div>
    <w:div w:id="1213346748">
      <w:bodyDiv w:val="1"/>
      <w:marLeft w:val="0"/>
      <w:marRight w:val="0"/>
      <w:marTop w:val="0"/>
      <w:marBottom w:val="0"/>
      <w:divBdr>
        <w:top w:val="none" w:sz="0" w:space="0" w:color="auto"/>
        <w:left w:val="none" w:sz="0" w:space="0" w:color="auto"/>
        <w:bottom w:val="none" w:sz="0" w:space="0" w:color="auto"/>
        <w:right w:val="none" w:sz="0" w:space="0" w:color="auto"/>
      </w:divBdr>
    </w:div>
    <w:div w:id="1213465899">
      <w:bodyDiv w:val="1"/>
      <w:marLeft w:val="0"/>
      <w:marRight w:val="0"/>
      <w:marTop w:val="0"/>
      <w:marBottom w:val="0"/>
      <w:divBdr>
        <w:top w:val="none" w:sz="0" w:space="0" w:color="auto"/>
        <w:left w:val="none" w:sz="0" w:space="0" w:color="auto"/>
        <w:bottom w:val="none" w:sz="0" w:space="0" w:color="auto"/>
        <w:right w:val="none" w:sz="0" w:space="0" w:color="auto"/>
      </w:divBdr>
    </w:div>
    <w:div w:id="1213690296">
      <w:bodyDiv w:val="1"/>
      <w:marLeft w:val="0"/>
      <w:marRight w:val="0"/>
      <w:marTop w:val="0"/>
      <w:marBottom w:val="0"/>
      <w:divBdr>
        <w:top w:val="none" w:sz="0" w:space="0" w:color="auto"/>
        <w:left w:val="none" w:sz="0" w:space="0" w:color="auto"/>
        <w:bottom w:val="none" w:sz="0" w:space="0" w:color="auto"/>
        <w:right w:val="none" w:sz="0" w:space="0" w:color="auto"/>
      </w:divBdr>
    </w:div>
    <w:div w:id="1213807771">
      <w:bodyDiv w:val="1"/>
      <w:marLeft w:val="0"/>
      <w:marRight w:val="0"/>
      <w:marTop w:val="0"/>
      <w:marBottom w:val="0"/>
      <w:divBdr>
        <w:top w:val="none" w:sz="0" w:space="0" w:color="auto"/>
        <w:left w:val="none" w:sz="0" w:space="0" w:color="auto"/>
        <w:bottom w:val="none" w:sz="0" w:space="0" w:color="auto"/>
        <w:right w:val="none" w:sz="0" w:space="0" w:color="auto"/>
      </w:divBdr>
    </w:div>
    <w:div w:id="1213808202">
      <w:bodyDiv w:val="1"/>
      <w:marLeft w:val="0"/>
      <w:marRight w:val="0"/>
      <w:marTop w:val="0"/>
      <w:marBottom w:val="0"/>
      <w:divBdr>
        <w:top w:val="none" w:sz="0" w:space="0" w:color="auto"/>
        <w:left w:val="none" w:sz="0" w:space="0" w:color="auto"/>
        <w:bottom w:val="none" w:sz="0" w:space="0" w:color="auto"/>
        <w:right w:val="none" w:sz="0" w:space="0" w:color="auto"/>
      </w:divBdr>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004030">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732312">
      <w:bodyDiv w:val="1"/>
      <w:marLeft w:val="0"/>
      <w:marRight w:val="0"/>
      <w:marTop w:val="0"/>
      <w:marBottom w:val="0"/>
      <w:divBdr>
        <w:top w:val="none" w:sz="0" w:space="0" w:color="auto"/>
        <w:left w:val="none" w:sz="0" w:space="0" w:color="auto"/>
        <w:bottom w:val="none" w:sz="0" w:space="0" w:color="auto"/>
        <w:right w:val="none" w:sz="0" w:space="0" w:color="auto"/>
      </w:divBdr>
    </w:div>
    <w:div w:id="1214806017">
      <w:bodyDiv w:val="1"/>
      <w:marLeft w:val="0"/>
      <w:marRight w:val="0"/>
      <w:marTop w:val="0"/>
      <w:marBottom w:val="0"/>
      <w:divBdr>
        <w:top w:val="none" w:sz="0" w:space="0" w:color="auto"/>
        <w:left w:val="none" w:sz="0" w:space="0" w:color="auto"/>
        <w:bottom w:val="none" w:sz="0" w:space="0" w:color="auto"/>
        <w:right w:val="none" w:sz="0" w:space="0" w:color="auto"/>
      </w:divBdr>
    </w:div>
    <w:div w:id="1215003616">
      <w:bodyDiv w:val="1"/>
      <w:marLeft w:val="0"/>
      <w:marRight w:val="0"/>
      <w:marTop w:val="0"/>
      <w:marBottom w:val="0"/>
      <w:divBdr>
        <w:top w:val="none" w:sz="0" w:space="0" w:color="auto"/>
        <w:left w:val="none" w:sz="0" w:space="0" w:color="auto"/>
        <w:bottom w:val="none" w:sz="0" w:space="0" w:color="auto"/>
        <w:right w:val="none" w:sz="0" w:space="0" w:color="auto"/>
      </w:divBdr>
    </w:div>
    <w:div w:id="1215384048">
      <w:bodyDiv w:val="1"/>
      <w:marLeft w:val="0"/>
      <w:marRight w:val="0"/>
      <w:marTop w:val="0"/>
      <w:marBottom w:val="0"/>
      <w:divBdr>
        <w:top w:val="none" w:sz="0" w:space="0" w:color="auto"/>
        <w:left w:val="none" w:sz="0" w:space="0" w:color="auto"/>
        <w:bottom w:val="none" w:sz="0" w:space="0" w:color="auto"/>
        <w:right w:val="none" w:sz="0" w:space="0" w:color="auto"/>
      </w:divBdr>
    </w:div>
    <w:div w:id="1215434064">
      <w:bodyDiv w:val="1"/>
      <w:marLeft w:val="0"/>
      <w:marRight w:val="0"/>
      <w:marTop w:val="0"/>
      <w:marBottom w:val="0"/>
      <w:divBdr>
        <w:top w:val="none" w:sz="0" w:space="0" w:color="auto"/>
        <w:left w:val="none" w:sz="0" w:space="0" w:color="auto"/>
        <w:bottom w:val="none" w:sz="0" w:space="0" w:color="auto"/>
        <w:right w:val="none" w:sz="0" w:space="0" w:color="auto"/>
      </w:divBdr>
    </w:div>
    <w:div w:id="1215463142">
      <w:bodyDiv w:val="1"/>
      <w:marLeft w:val="0"/>
      <w:marRight w:val="0"/>
      <w:marTop w:val="0"/>
      <w:marBottom w:val="0"/>
      <w:divBdr>
        <w:top w:val="none" w:sz="0" w:space="0" w:color="auto"/>
        <w:left w:val="none" w:sz="0" w:space="0" w:color="auto"/>
        <w:bottom w:val="none" w:sz="0" w:space="0" w:color="auto"/>
        <w:right w:val="none" w:sz="0" w:space="0" w:color="auto"/>
      </w:divBdr>
    </w:div>
    <w:div w:id="1215508422">
      <w:bodyDiv w:val="1"/>
      <w:marLeft w:val="0"/>
      <w:marRight w:val="0"/>
      <w:marTop w:val="0"/>
      <w:marBottom w:val="0"/>
      <w:divBdr>
        <w:top w:val="none" w:sz="0" w:space="0" w:color="auto"/>
        <w:left w:val="none" w:sz="0" w:space="0" w:color="auto"/>
        <w:bottom w:val="none" w:sz="0" w:space="0" w:color="auto"/>
        <w:right w:val="none" w:sz="0" w:space="0" w:color="auto"/>
      </w:divBdr>
    </w:div>
    <w:div w:id="1215584512">
      <w:bodyDiv w:val="1"/>
      <w:marLeft w:val="0"/>
      <w:marRight w:val="0"/>
      <w:marTop w:val="0"/>
      <w:marBottom w:val="0"/>
      <w:divBdr>
        <w:top w:val="none" w:sz="0" w:space="0" w:color="auto"/>
        <w:left w:val="none" w:sz="0" w:space="0" w:color="auto"/>
        <w:bottom w:val="none" w:sz="0" w:space="0" w:color="auto"/>
        <w:right w:val="none" w:sz="0" w:space="0" w:color="auto"/>
      </w:divBdr>
    </w:div>
    <w:div w:id="1216044205">
      <w:bodyDiv w:val="1"/>
      <w:marLeft w:val="0"/>
      <w:marRight w:val="0"/>
      <w:marTop w:val="0"/>
      <w:marBottom w:val="0"/>
      <w:divBdr>
        <w:top w:val="none" w:sz="0" w:space="0" w:color="auto"/>
        <w:left w:val="none" w:sz="0" w:space="0" w:color="auto"/>
        <w:bottom w:val="none" w:sz="0" w:space="0" w:color="auto"/>
        <w:right w:val="none" w:sz="0" w:space="0" w:color="auto"/>
      </w:divBdr>
    </w:div>
    <w:div w:id="1216164943">
      <w:bodyDiv w:val="1"/>
      <w:marLeft w:val="0"/>
      <w:marRight w:val="0"/>
      <w:marTop w:val="0"/>
      <w:marBottom w:val="0"/>
      <w:divBdr>
        <w:top w:val="none" w:sz="0" w:space="0" w:color="auto"/>
        <w:left w:val="none" w:sz="0" w:space="0" w:color="auto"/>
        <w:bottom w:val="none" w:sz="0" w:space="0" w:color="auto"/>
        <w:right w:val="none" w:sz="0" w:space="0" w:color="auto"/>
      </w:divBdr>
    </w:div>
    <w:div w:id="1216238523">
      <w:bodyDiv w:val="1"/>
      <w:marLeft w:val="0"/>
      <w:marRight w:val="0"/>
      <w:marTop w:val="0"/>
      <w:marBottom w:val="0"/>
      <w:divBdr>
        <w:top w:val="none" w:sz="0" w:space="0" w:color="auto"/>
        <w:left w:val="none" w:sz="0" w:space="0" w:color="auto"/>
        <w:bottom w:val="none" w:sz="0" w:space="0" w:color="auto"/>
        <w:right w:val="none" w:sz="0" w:space="0" w:color="auto"/>
      </w:divBdr>
    </w:div>
    <w:div w:id="1216352162">
      <w:bodyDiv w:val="1"/>
      <w:marLeft w:val="0"/>
      <w:marRight w:val="0"/>
      <w:marTop w:val="0"/>
      <w:marBottom w:val="0"/>
      <w:divBdr>
        <w:top w:val="none" w:sz="0" w:space="0" w:color="auto"/>
        <w:left w:val="none" w:sz="0" w:space="0" w:color="auto"/>
        <w:bottom w:val="none" w:sz="0" w:space="0" w:color="auto"/>
        <w:right w:val="none" w:sz="0" w:space="0" w:color="auto"/>
      </w:divBdr>
    </w:div>
    <w:div w:id="1216353982">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4898">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696951">
      <w:bodyDiv w:val="1"/>
      <w:marLeft w:val="0"/>
      <w:marRight w:val="0"/>
      <w:marTop w:val="0"/>
      <w:marBottom w:val="0"/>
      <w:divBdr>
        <w:top w:val="none" w:sz="0" w:space="0" w:color="auto"/>
        <w:left w:val="none" w:sz="0" w:space="0" w:color="auto"/>
        <w:bottom w:val="none" w:sz="0" w:space="0" w:color="auto"/>
        <w:right w:val="none" w:sz="0" w:space="0" w:color="auto"/>
      </w:divBdr>
    </w:div>
    <w:div w:id="1216698278">
      <w:bodyDiv w:val="1"/>
      <w:marLeft w:val="0"/>
      <w:marRight w:val="0"/>
      <w:marTop w:val="0"/>
      <w:marBottom w:val="0"/>
      <w:divBdr>
        <w:top w:val="none" w:sz="0" w:space="0" w:color="auto"/>
        <w:left w:val="none" w:sz="0" w:space="0" w:color="auto"/>
        <w:bottom w:val="none" w:sz="0" w:space="0" w:color="auto"/>
        <w:right w:val="none" w:sz="0" w:space="0" w:color="auto"/>
      </w:divBdr>
    </w:div>
    <w:div w:id="1216701373">
      <w:bodyDiv w:val="1"/>
      <w:marLeft w:val="0"/>
      <w:marRight w:val="0"/>
      <w:marTop w:val="0"/>
      <w:marBottom w:val="0"/>
      <w:divBdr>
        <w:top w:val="none" w:sz="0" w:space="0" w:color="auto"/>
        <w:left w:val="none" w:sz="0" w:space="0" w:color="auto"/>
        <w:bottom w:val="none" w:sz="0" w:space="0" w:color="auto"/>
        <w:right w:val="none" w:sz="0" w:space="0" w:color="auto"/>
      </w:divBdr>
    </w:div>
    <w:div w:id="1216937998">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7088702">
      <w:bodyDiv w:val="1"/>
      <w:marLeft w:val="0"/>
      <w:marRight w:val="0"/>
      <w:marTop w:val="0"/>
      <w:marBottom w:val="0"/>
      <w:divBdr>
        <w:top w:val="none" w:sz="0" w:space="0" w:color="auto"/>
        <w:left w:val="none" w:sz="0" w:space="0" w:color="auto"/>
        <w:bottom w:val="none" w:sz="0" w:space="0" w:color="auto"/>
        <w:right w:val="none" w:sz="0" w:space="0" w:color="auto"/>
      </w:divBdr>
    </w:div>
    <w:div w:id="1217279510">
      <w:bodyDiv w:val="1"/>
      <w:marLeft w:val="0"/>
      <w:marRight w:val="0"/>
      <w:marTop w:val="0"/>
      <w:marBottom w:val="0"/>
      <w:divBdr>
        <w:top w:val="none" w:sz="0" w:space="0" w:color="auto"/>
        <w:left w:val="none" w:sz="0" w:space="0" w:color="auto"/>
        <w:bottom w:val="none" w:sz="0" w:space="0" w:color="auto"/>
        <w:right w:val="none" w:sz="0" w:space="0" w:color="auto"/>
      </w:divBdr>
    </w:div>
    <w:div w:id="1217280829">
      <w:bodyDiv w:val="1"/>
      <w:marLeft w:val="0"/>
      <w:marRight w:val="0"/>
      <w:marTop w:val="0"/>
      <w:marBottom w:val="0"/>
      <w:divBdr>
        <w:top w:val="none" w:sz="0" w:space="0" w:color="auto"/>
        <w:left w:val="none" w:sz="0" w:space="0" w:color="auto"/>
        <w:bottom w:val="none" w:sz="0" w:space="0" w:color="auto"/>
        <w:right w:val="none" w:sz="0" w:space="0" w:color="auto"/>
      </w:divBdr>
    </w:div>
    <w:div w:id="1217283633">
      <w:bodyDiv w:val="1"/>
      <w:marLeft w:val="0"/>
      <w:marRight w:val="0"/>
      <w:marTop w:val="0"/>
      <w:marBottom w:val="0"/>
      <w:divBdr>
        <w:top w:val="none" w:sz="0" w:space="0" w:color="auto"/>
        <w:left w:val="none" w:sz="0" w:space="0" w:color="auto"/>
        <w:bottom w:val="none" w:sz="0" w:space="0" w:color="auto"/>
        <w:right w:val="none" w:sz="0" w:space="0" w:color="auto"/>
      </w:divBdr>
    </w:div>
    <w:div w:id="1217471311">
      <w:bodyDiv w:val="1"/>
      <w:marLeft w:val="0"/>
      <w:marRight w:val="0"/>
      <w:marTop w:val="0"/>
      <w:marBottom w:val="0"/>
      <w:divBdr>
        <w:top w:val="none" w:sz="0" w:space="0" w:color="auto"/>
        <w:left w:val="none" w:sz="0" w:space="0" w:color="auto"/>
        <w:bottom w:val="none" w:sz="0" w:space="0" w:color="auto"/>
        <w:right w:val="none" w:sz="0" w:space="0" w:color="auto"/>
      </w:divBdr>
    </w:div>
    <w:div w:id="1217738299">
      <w:bodyDiv w:val="1"/>
      <w:marLeft w:val="0"/>
      <w:marRight w:val="0"/>
      <w:marTop w:val="0"/>
      <w:marBottom w:val="0"/>
      <w:divBdr>
        <w:top w:val="none" w:sz="0" w:space="0" w:color="auto"/>
        <w:left w:val="none" w:sz="0" w:space="0" w:color="auto"/>
        <w:bottom w:val="none" w:sz="0" w:space="0" w:color="auto"/>
        <w:right w:val="none" w:sz="0" w:space="0" w:color="auto"/>
      </w:divBdr>
    </w:div>
    <w:div w:id="1217815742">
      <w:bodyDiv w:val="1"/>
      <w:marLeft w:val="0"/>
      <w:marRight w:val="0"/>
      <w:marTop w:val="0"/>
      <w:marBottom w:val="0"/>
      <w:divBdr>
        <w:top w:val="none" w:sz="0" w:space="0" w:color="auto"/>
        <w:left w:val="none" w:sz="0" w:space="0" w:color="auto"/>
        <w:bottom w:val="none" w:sz="0" w:space="0" w:color="auto"/>
        <w:right w:val="none" w:sz="0" w:space="0" w:color="auto"/>
      </w:divBdr>
    </w:div>
    <w:div w:id="1218205273">
      <w:bodyDiv w:val="1"/>
      <w:marLeft w:val="0"/>
      <w:marRight w:val="0"/>
      <w:marTop w:val="0"/>
      <w:marBottom w:val="0"/>
      <w:divBdr>
        <w:top w:val="none" w:sz="0" w:space="0" w:color="auto"/>
        <w:left w:val="none" w:sz="0" w:space="0" w:color="auto"/>
        <w:bottom w:val="none" w:sz="0" w:space="0" w:color="auto"/>
        <w:right w:val="none" w:sz="0" w:space="0" w:color="auto"/>
      </w:divBdr>
    </w:div>
    <w:div w:id="1218273751">
      <w:bodyDiv w:val="1"/>
      <w:marLeft w:val="0"/>
      <w:marRight w:val="0"/>
      <w:marTop w:val="0"/>
      <w:marBottom w:val="0"/>
      <w:divBdr>
        <w:top w:val="none" w:sz="0" w:space="0" w:color="auto"/>
        <w:left w:val="none" w:sz="0" w:space="0" w:color="auto"/>
        <w:bottom w:val="none" w:sz="0" w:space="0" w:color="auto"/>
        <w:right w:val="none" w:sz="0" w:space="0" w:color="auto"/>
      </w:divBdr>
    </w:div>
    <w:div w:id="1218323867">
      <w:bodyDiv w:val="1"/>
      <w:marLeft w:val="0"/>
      <w:marRight w:val="0"/>
      <w:marTop w:val="0"/>
      <w:marBottom w:val="0"/>
      <w:divBdr>
        <w:top w:val="none" w:sz="0" w:space="0" w:color="auto"/>
        <w:left w:val="none" w:sz="0" w:space="0" w:color="auto"/>
        <w:bottom w:val="none" w:sz="0" w:space="0" w:color="auto"/>
        <w:right w:val="none" w:sz="0" w:space="0" w:color="auto"/>
      </w:divBdr>
    </w:div>
    <w:div w:id="1218398270">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8472333">
      <w:bodyDiv w:val="1"/>
      <w:marLeft w:val="0"/>
      <w:marRight w:val="0"/>
      <w:marTop w:val="0"/>
      <w:marBottom w:val="0"/>
      <w:divBdr>
        <w:top w:val="none" w:sz="0" w:space="0" w:color="auto"/>
        <w:left w:val="none" w:sz="0" w:space="0" w:color="auto"/>
        <w:bottom w:val="none" w:sz="0" w:space="0" w:color="auto"/>
        <w:right w:val="none" w:sz="0" w:space="0" w:color="auto"/>
      </w:divBdr>
    </w:div>
    <w:div w:id="1218857309">
      <w:bodyDiv w:val="1"/>
      <w:marLeft w:val="0"/>
      <w:marRight w:val="0"/>
      <w:marTop w:val="0"/>
      <w:marBottom w:val="0"/>
      <w:divBdr>
        <w:top w:val="none" w:sz="0" w:space="0" w:color="auto"/>
        <w:left w:val="none" w:sz="0" w:space="0" w:color="auto"/>
        <w:bottom w:val="none" w:sz="0" w:space="0" w:color="auto"/>
        <w:right w:val="none" w:sz="0" w:space="0" w:color="auto"/>
      </w:divBdr>
    </w:div>
    <w:div w:id="1218930933">
      <w:bodyDiv w:val="1"/>
      <w:marLeft w:val="0"/>
      <w:marRight w:val="0"/>
      <w:marTop w:val="0"/>
      <w:marBottom w:val="0"/>
      <w:divBdr>
        <w:top w:val="none" w:sz="0" w:space="0" w:color="auto"/>
        <w:left w:val="none" w:sz="0" w:space="0" w:color="auto"/>
        <w:bottom w:val="none" w:sz="0" w:space="0" w:color="auto"/>
        <w:right w:val="none" w:sz="0" w:space="0" w:color="auto"/>
      </w:divBdr>
    </w:div>
    <w:div w:id="1218974219">
      <w:bodyDiv w:val="1"/>
      <w:marLeft w:val="0"/>
      <w:marRight w:val="0"/>
      <w:marTop w:val="0"/>
      <w:marBottom w:val="0"/>
      <w:divBdr>
        <w:top w:val="none" w:sz="0" w:space="0" w:color="auto"/>
        <w:left w:val="none" w:sz="0" w:space="0" w:color="auto"/>
        <w:bottom w:val="none" w:sz="0" w:space="0" w:color="auto"/>
        <w:right w:val="none" w:sz="0" w:space="0" w:color="auto"/>
      </w:divBdr>
    </w:div>
    <w:div w:id="1219321095">
      <w:bodyDiv w:val="1"/>
      <w:marLeft w:val="0"/>
      <w:marRight w:val="0"/>
      <w:marTop w:val="0"/>
      <w:marBottom w:val="0"/>
      <w:divBdr>
        <w:top w:val="none" w:sz="0" w:space="0" w:color="auto"/>
        <w:left w:val="none" w:sz="0" w:space="0" w:color="auto"/>
        <w:bottom w:val="none" w:sz="0" w:space="0" w:color="auto"/>
        <w:right w:val="none" w:sz="0" w:space="0" w:color="auto"/>
      </w:divBdr>
      <w:divsChild>
        <w:div w:id="1882476785">
          <w:marLeft w:val="0"/>
          <w:marRight w:val="0"/>
          <w:marTop w:val="0"/>
          <w:marBottom w:val="0"/>
          <w:divBdr>
            <w:top w:val="none" w:sz="0" w:space="0" w:color="auto"/>
            <w:left w:val="none" w:sz="0" w:space="0" w:color="auto"/>
            <w:bottom w:val="none" w:sz="0" w:space="0" w:color="auto"/>
            <w:right w:val="none" w:sz="0" w:space="0" w:color="auto"/>
          </w:divBdr>
          <w:divsChild>
            <w:div w:id="100728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366793">
      <w:bodyDiv w:val="1"/>
      <w:marLeft w:val="0"/>
      <w:marRight w:val="0"/>
      <w:marTop w:val="0"/>
      <w:marBottom w:val="0"/>
      <w:divBdr>
        <w:top w:val="none" w:sz="0" w:space="0" w:color="auto"/>
        <w:left w:val="none" w:sz="0" w:space="0" w:color="auto"/>
        <w:bottom w:val="none" w:sz="0" w:space="0" w:color="auto"/>
        <w:right w:val="none" w:sz="0" w:space="0" w:color="auto"/>
      </w:divBdr>
    </w:div>
    <w:div w:id="1219584911">
      <w:bodyDiv w:val="1"/>
      <w:marLeft w:val="0"/>
      <w:marRight w:val="0"/>
      <w:marTop w:val="0"/>
      <w:marBottom w:val="0"/>
      <w:divBdr>
        <w:top w:val="none" w:sz="0" w:space="0" w:color="auto"/>
        <w:left w:val="none" w:sz="0" w:space="0" w:color="auto"/>
        <w:bottom w:val="none" w:sz="0" w:space="0" w:color="auto"/>
        <w:right w:val="none" w:sz="0" w:space="0" w:color="auto"/>
      </w:divBdr>
    </w:div>
    <w:div w:id="1219586197">
      <w:bodyDiv w:val="1"/>
      <w:marLeft w:val="0"/>
      <w:marRight w:val="0"/>
      <w:marTop w:val="0"/>
      <w:marBottom w:val="0"/>
      <w:divBdr>
        <w:top w:val="none" w:sz="0" w:space="0" w:color="auto"/>
        <w:left w:val="none" w:sz="0" w:space="0" w:color="auto"/>
        <w:bottom w:val="none" w:sz="0" w:space="0" w:color="auto"/>
        <w:right w:val="none" w:sz="0" w:space="0" w:color="auto"/>
      </w:divBdr>
    </w:div>
    <w:div w:id="1219633697">
      <w:bodyDiv w:val="1"/>
      <w:marLeft w:val="0"/>
      <w:marRight w:val="0"/>
      <w:marTop w:val="0"/>
      <w:marBottom w:val="0"/>
      <w:divBdr>
        <w:top w:val="none" w:sz="0" w:space="0" w:color="auto"/>
        <w:left w:val="none" w:sz="0" w:space="0" w:color="auto"/>
        <w:bottom w:val="none" w:sz="0" w:space="0" w:color="auto"/>
        <w:right w:val="none" w:sz="0" w:space="0" w:color="auto"/>
      </w:divBdr>
    </w:div>
    <w:div w:id="1220363791">
      <w:bodyDiv w:val="1"/>
      <w:marLeft w:val="0"/>
      <w:marRight w:val="0"/>
      <w:marTop w:val="0"/>
      <w:marBottom w:val="0"/>
      <w:divBdr>
        <w:top w:val="none" w:sz="0" w:space="0" w:color="auto"/>
        <w:left w:val="none" w:sz="0" w:space="0" w:color="auto"/>
        <w:bottom w:val="none" w:sz="0" w:space="0" w:color="auto"/>
        <w:right w:val="none" w:sz="0" w:space="0" w:color="auto"/>
      </w:divBdr>
    </w:div>
    <w:div w:id="1220825667">
      <w:bodyDiv w:val="1"/>
      <w:marLeft w:val="0"/>
      <w:marRight w:val="0"/>
      <w:marTop w:val="0"/>
      <w:marBottom w:val="0"/>
      <w:divBdr>
        <w:top w:val="none" w:sz="0" w:space="0" w:color="auto"/>
        <w:left w:val="none" w:sz="0" w:space="0" w:color="auto"/>
        <w:bottom w:val="none" w:sz="0" w:space="0" w:color="auto"/>
        <w:right w:val="none" w:sz="0" w:space="0" w:color="auto"/>
      </w:divBdr>
    </w:div>
    <w:div w:id="1220946604">
      <w:bodyDiv w:val="1"/>
      <w:marLeft w:val="0"/>
      <w:marRight w:val="0"/>
      <w:marTop w:val="0"/>
      <w:marBottom w:val="0"/>
      <w:divBdr>
        <w:top w:val="none" w:sz="0" w:space="0" w:color="auto"/>
        <w:left w:val="none" w:sz="0" w:space="0" w:color="auto"/>
        <w:bottom w:val="none" w:sz="0" w:space="0" w:color="auto"/>
        <w:right w:val="none" w:sz="0" w:space="0" w:color="auto"/>
      </w:divBdr>
    </w:div>
    <w:div w:id="1221288212">
      <w:bodyDiv w:val="1"/>
      <w:marLeft w:val="0"/>
      <w:marRight w:val="0"/>
      <w:marTop w:val="0"/>
      <w:marBottom w:val="0"/>
      <w:divBdr>
        <w:top w:val="none" w:sz="0" w:space="0" w:color="auto"/>
        <w:left w:val="none" w:sz="0" w:space="0" w:color="auto"/>
        <w:bottom w:val="none" w:sz="0" w:space="0" w:color="auto"/>
        <w:right w:val="none" w:sz="0" w:space="0" w:color="auto"/>
      </w:divBdr>
    </w:div>
    <w:div w:id="1221332880">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81752">
      <w:bodyDiv w:val="1"/>
      <w:marLeft w:val="0"/>
      <w:marRight w:val="0"/>
      <w:marTop w:val="0"/>
      <w:marBottom w:val="0"/>
      <w:divBdr>
        <w:top w:val="none" w:sz="0" w:space="0" w:color="auto"/>
        <w:left w:val="none" w:sz="0" w:space="0" w:color="auto"/>
        <w:bottom w:val="none" w:sz="0" w:space="0" w:color="auto"/>
        <w:right w:val="none" w:sz="0" w:space="0" w:color="auto"/>
      </w:divBdr>
    </w:div>
    <w:div w:id="1221482476">
      <w:bodyDiv w:val="1"/>
      <w:marLeft w:val="0"/>
      <w:marRight w:val="0"/>
      <w:marTop w:val="0"/>
      <w:marBottom w:val="0"/>
      <w:divBdr>
        <w:top w:val="none" w:sz="0" w:space="0" w:color="auto"/>
        <w:left w:val="none" w:sz="0" w:space="0" w:color="auto"/>
        <w:bottom w:val="none" w:sz="0" w:space="0" w:color="auto"/>
        <w:right w:val="none" w:sz="0" w:space="0" w:color="auto"/>
      </w:divBdr>
    </w:div>
    <w:div w:id="1221598041">
      <w:bodyDiv w:val="1"/>
      <w:marLeft w:val="0"/>
      <w:marRight w:val="0"/>
      <w:marTop w:val="0"/>
      <w:marBottom w:val="0"/>
      <w:divBdr>
        <w:top w:val="none" w:sz="0" w:space="0" w:color="auto"/>
        <w:left w:val="none" w:sz="0" w:space="0" w:color="auto"/>
        <w:bottom w:val="none" w:sz="0" w:space="0" w:color="auto"/>
        <w:right w:val="none" w:sz="0" w:space="0" w:color="auto"/>
      </w:divBdr>
    </w:div>
    <w:div w:id="1221600845">
      <w:bodyDiv w:val="1"/>
      <w:marLeft w:val="0"/>
      <w:marRight w:val="0"/>
      <w:marTop w:val="0"/>
      <w:marBottom w:val="0"/>
      <w:divBdr>
        <w:top w:val="none" w:sz="0" w:space="0" w:color="auto"/>
        <w:left w:val="none" w:sz="0" w:space="0" w:color="auto"/>
        <w:bottom w:val="none" w:sz="0" w:space="0" w:color="auto"/>
        <w:right w:val="none" w:sz="0" w:space="0" w:color="auto"/>
      </w:divBdr>
    </w:div>
    <w:div w:id="1221744548">
      <w:bodyDiv w:val="1"/>
      <w:marLeft w:val="0"/>
      <w:marRight w:val="0"/>
      <w:marTop w:val="0"/>
      <w:marBottom w:val="0"/>
      <w:divBdr>
        <w:top w:val="none" w:sz="0" w:space="0" w:color="auto"/>
        <w:left w:val="none" w:sz="0" w:space="0" w:color="auto"/>
        <w:bottom w:val="none" w:sz="0" w:space="0" w:color="auto"/>
        <w:right w:val="none" w:sz="0" w:space="0" w:color="auto"/>
      </w:divBdr>
    </w:div>
    <w:div w:id="1222013318">
      <w:bodyDiv w:val="1"/>
      <w:marLeft w:val="0"/>
      <w:marRight w:val="0"/>
      <w:marTop w:val="0"/>
      <w:marBottom w:val="0"/>
      <w:divBdr>
        <w:top w:val="none" w:sz="0" w:space="0" w:color="auto"/>
        <w:left w:val="none" w:sz="0" w:space="0" w:color="auto"/>
        <w:bottom w:val="none" w:sz="0" w:space="0" w:color="auto"/>
        <w:right w:val="none" w:sz="0" w:space="0" w:color="auto"/>
      </w:divBdr>
    </w:div>
    <w:div w:id="1222523170">
      <w:bodyDiv w:val="1"/>
      <w:marLeft w:val="0"/>
      <w:marRight w:val="0"/>
      <w:marTop w:val="0"/>
      <w:marBottom w:val="0"/>
      <w:divBdr>
        <w:top w:val="none" w:sz="0" w:space="0" w:color="auto"/>
        <w:left w:val="none" w:sz="0" w:space="0" w:color="auto"/>
        <w:bottom w:val="none" w:sz="0" w:space="0" w:color="auto"/>
        <w:right w:val="none" w:sz="0" w:space="0" w:color="auto"/>
      </w:divBdr>
    </w:div>
    <w:div w:id="1222718412">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978528">
      <w:bodyDiv w:val="1"/>
      <w:marLeft w:val="0"/>
      <w:marRight w:val="0"/>
      <w:marTop w:val="0"/>
      <w:marBottom w:val="0"/>
      <w:divBdr>
        <w:top w:val="none" w:sz="0" w:space="0" w:color="auto"/>
        <w:left w:val="none" w:sz="0" w:space="0" w:color="auto"/>
        <w:bottom w:val="none" w:sz="0" w:space="0" w:color="auto"/>
        <w:right w:val="none" w:sz="0" w:space="0" w:color="auto"/>
      </w:divBdr>
    </w:div>
    <w:div w:id="1222986070">
      <w:bodyDiv w:val="1"/>
      <w:marLeft w:val="0"/>
      <w:marRight w:val="0"/>
      <w:marTop w:val="0"/>
      <w:marBottom w:val="0"/>
      <w:divBdr>
        <w:top w:val="none" w:sz="0" w:space="0" w:color="auto"/>
        <w:left w:val="none" w:sz="0" w:space="0" w:color="auto"/>
        <w:bottom w:val="none" w:sz="0" w:space="0" w:color="auto"/>
        <w:right w:val="none" w:sz="0" w:space="0" w:color="auto"/>
      </w:divBdr>
    </w:div>
    <w:div w:id="1223053942">
      <w:bodyDiv w:val="1"/>
      <w:marLeft w:val="0"/>
      <w:marRight w:val="0"/>
      <w:marTop w:val="0"/>
      <w:marBottom w:val="0"/>
      <w:divBdr>
        <w:top w:val="none" w:sz="0" w:space="0" w:color="auto"/>
        <w:left w:val="none" w:sz="0" w:space="0" w:color="auto"/>
        <w:bottom w:val="none" w:sz="0" w:space="0" w:color="auto"/>
        <w:right w:val="none" w:sz="0" w:space="0" w:color="auto"/>
      </w:divBdr>
    </w:div>
    <w:div w:id="1223176145">
      <w:bodyDiv w:val="1"/>
      <w:marLeft w:val="0"/>
      <w:marRight w:val="0"/>
      <w:marTop w:val="0"/>
      <w:marBottom w:val="0"/>
      <w:divBdr>
        <w:top w:val="none" w:sz="0" w:space="0" w:color="auto"/>
        <w:left w:val="none" w:sz="0" w:space="0" w:color="auto"/>
        <w:bottom w:val="none" w:sz="0" w:space="0" w:color="auto"/>
        <w:right w:val="none" w:sz="0" w:space="0" w:color="auto"/>
      </w:divBdr>
    </w:div>
    <w:div w:id="1223248175">
      <w:bodyDiv w:val="1"/>
      <w:marLeft w:val="0"/>
      <w:marRight w:val="0"/>
      <w:marTop w:val="0"/>
      <w:marBottom w:val="0"/>
      <w:divBdr>
        <w:top w:val="none" w:sz="0" w:space="0" w:color="auto"/>
        <w:left w:val="none" w:sz="0" w:space="0" w:color="auto"/>
        <w:bottom w:val="none" w:sz="0" w:space="0" w:color="auto"/>
        <w:right w:val="none" w:sz="0" w:space="0" w:color="auto"/>
      </w:divBdr>
    </w:div>
    <w:div w:id="1223492040">
      <w:bodyDiv w:val="1"/>
      <w:marLeft w:val="0"/>
      <w:marRight w:val="0"/>
      <w:marTop w:val="0"/>
      <w:marBottom w:val="0"/>
      <w:divBdr>
        <w:top w:val="none" w:sz="0" w:space="0" w:color="auto"/>
        <w:left w:val="none" w:sz="0" w:space="0" w:color="auto"/>
        <w:bottom w:val="none" w:sz="0" w:space="0" w:color="auto"/>
        <w:right w:val="none" w:sz="0" w:space="0" w:color="auto"/>
      </w:divBdr>
    </w:div>
    <w:div w:id="1223523239">
      <w:bodyDiv w:val="1"/>
      <w:marLeft w:val="0"/>
      <w:marRight w:val="0"/>
      <w:marTop w:val="0"/>
      <w:marBottom w:val="0"/>
      <w:divBdr>
        <w:top w:val="none" w:sz="0" w:space="0" w:color="auto"/>
        <w:left w:val="none" w:sz="0" w:space="0" w:color="auto"/>
        <w:bottom w:val="none" w:sz="0" w:space="0" w:color="auto"/>
        <w:right w:val="none" w:sz="0" w:space="0" w:color="auto"/>
      </w:divBdr>
    </w:div>
    <w:div w:id="1223560274">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565204">
      <w:bodyDiv w:val="1"/>
      <w:marLeft w:val="0"/>
      <w:marRight w:val="0"/>
      <w:marTop w:val="0"/>
      <w:marBottom w:val="0"/>
      <w:divBdr>
        <w:top w:val="none" w:sz="0" w:space="0" w:color="auto"/>
        <w:left w:val="none" w:sz="0" w:space="0" w:color="auto"/>
        <w:bottom w:val="none" w:sz="0" w:space="0" w:color="auto"/>
        <w:right w:val="none" w:sz="0" w:space="0" w:color="auto"/>
      </w:divBdr>
    </w:div>
    <w:div w:id="1224022561">
      <w:bodyDiv w:val="1"/>
      <w:marLeft w:val="0"/>
      <w:marRight w:val="0"/>
      <w:marTop w:val="0"/>
      <w:marBottom w:val="0"/>
      <w:divBdr>
        <w:top w:val="none" w:sz="0" w:space="0" w:color="auto"/>
        <w:left w:val="none" w:sz="0" w:space="0" w:color="auto"/>
        <w:bottom w:val="none" w:sz="0" w:space="0" w:color="auto"/>
        <w:right w:val="none" w:sz="0" w:space="0" w:color="auto"/>
      </w:divBdr>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099533">
      <w:bodyDiv w:val="1"/>
      <w:marLeft w:val="0"/>
      <w:marRight w:val="0"/>
      <w:marTop w:val="0"/>
      <w:marBottom w:val="0"/>
      <w:divBdr>
        <w:top w:val="none" w:sz="0" w:space="0" w:color="auto"/>
        <w:left w:val="none" w:sz="0" w:space="0" w:color="auto"/>
        <w:bottom w:val="none" w:sz="0" w:space="0" w:color="auto"/>
        <w:right w:val="none" w:sz="0" w:space="0" w:color="auto"/>
      </w:divBdr>
    </w:div>
    <w:div w:id="1224294411">
      <w:bodyDiv w:val="1"/>
      <w:marLeft w:val="0"/>
      <w:marRight w:val="0"/>
      <w:marTop w:val="0"/>
      <w:marBottom w:val="0"/>
      <w:divBdr>
        <w:top w:val="none" w:sz="0" w:space="0" w:color="auto"/>
        <w:left w:val="none" w:sz="0" w:space="0" w:color="auto"/>
        <w:bottom w:val="none" w:sz="0" w:space="0" w:color="auto"/>
        <w:right w:val="none" w:sz="0" w:space="0" w:color="auto"/>
      </w:divBdr>
    </w:div>
    <w:div w:id="1224296925">
      <w:bodyDiv w:val="1"/>
      <w:marLeft w:val="0"/>
      <w:marRight w:val="0"/>
      <w:marTop w:val="0"/>
      <w:marBottom w:val="0"/>
      <w:divBdr>
        <w:top w:val="none" w:sz="0" w:space="0" w:color="auto"/>
        <w:left w:val="none" w:sz="0" w:space="0" w:color="auto"/>
        <w:bottom w:val="none" w:sz="0" w:space="0" w:color="auto"/>
        <w:right w:val="none" w:sz="0" w:space="0" w:color="auto"/>
      </w:divBdr>
    </w:div>
    <w:div w:id="1224370402">
      <w:bodyDiv w:val="1"/>
      <w:marLeft w:val="0"/>
      <w:marRight w:val="0"/>
      <w:marTop w:val="0"/>
      <w:marBottom w:val="0"/>
      <w:divBdr>
        <w:top w:val="none" w:sz="0" w:space="0" w:color="auto"/>
        <w:left w:val="none" w:sz="0" w:space="0" w:color="auto"/>
        <w:bottom w:val="none" w:sz="0" w:space="0" w:color="auto"/>
        <w:right w:val="none" w:sz="0" w:space="0" w:color="auto"/>
      </w:divBdr>
    </w:div>
    <w:div w:id="1224559091">
      <w:bodyDiv w:val="1"/>
      <w:marLeft w:val="0"/>
      <w:marRight w:val="0"/>
      <w:marTop w:val="0"/>
      <w:marBottom w:val="0"/>
      <w:divBdr>
        <w:top w:val="none" w:sz="0" w:space="0" w:color="auto"/>
        <w:left w:val="none" w:sz="0" w:space="0" w:color="auto"/>
        <w:bottom w:val="none" w:sz="0" w:space="0" w:color="auto"/>
        <w:right w:val="none" w:sz="0" w:space="0" w:color="auto"/>
      </w:divBdr>
    </w:div>
    <w:div w:id="1224564936">
      <w:bodyDiv w:val="1"/>
      <w:marLeft w:val="0"/>
      <w:marRight w:val="0"/>
      <w:marTop w:val="0"/>
      <w:marBottom w:val="0"/>
      <w:divBdr>
        <w:top w:val="none" w:sz="0" w:space="0" w:color="auto"/>
        <w:left w:val="none" w:sz="0" w:space="0" w:color="auto"/>
        <w:bottom w:val="none" w:sz="0" w:space="0" w:color="auto"/>
        <w:right w:val="none" w:sz="0" w:space="0" w:color="auto"/>
      </w:divBdr>
    </w:div>
    <w:div w:id="1224566751">
      <w:bodyDiv w:val="1"/>
      <w:marLeft w:val="0"/>
      <w:marRight w:val="0"/>
      <w:marTop w:val="0"/>
      <w:marBottom w:val="0"/>
      <w:divBdr>
        <w:top w:val="none" w:sz="0" w:space="0" w:color="auto"/>
        <w:left w:val="none" w:sz="0" w:space="0" w:color="auto"/>
        <w:bottom w:val="none" w:sz="0" w:space="0" w:color="auto"/>
        <w:right w:val="none" w:sz="0" w:space="0" w:color="auto"/>
      </w:divBdr>
    </w:div>
    <w:div w:id="1224607903">
      <w:bodyDiv w:val="1"/>
      <w:marLeft w:val="0"/>
      <w:marRight w:val="0"/>
      <w:marTop w:val="0"/>
      <w:marBottom w:val="0"/>
      <w:divBdr>
        <w:top w:val="none" w:sz="0" w:space="0" w:color="auto"/>
        <w:left w:val="none" w:sz="0" w:space="0" w:color="auto"/>
        <w:bottom w:val="none" w:sz="0" w:space="0" w:color="auto"/>
        <w:right w:val="none" w:sz="0" w:space="0" w:color="auto"/>
      </w:divBdr>
    </w:div>
    <w:div w:id="1224636728">
      <w:bodyDiv w:val="1"/>
      <w:marLeft w:val="0"/>
      <w:marRight w:val="0"/>
      <w:marTop w:val="0"/>
      <w:marBottom w:val="0"/>
      <w:divBdr>
        <w:top w:val="none" w:sz="0" w:space="0" w:color="auto"/>
        <w:left w:val="none" w:sz="0" w:space="0" w:color="auto"/>
        <w:bottom w:val="none" w:sz="0" w:space="0" w:color="auto"/>
        <w:right w:val="none" w:sz="0" w:space="0" w:color="auto"/>
      </w:divBdr>
    </w:div>
    <w:div w:id="1224678781">
      <w:bodyDiv w:val="1"/>
      <w:marLeft w:val="0"/>
      <w:marRight w:val="0"/>
      <w:marTop w:val="0"/>
      <w:marBottom w:val="0"/>
      <w:divBdr>
        <w:top w:val="none" w:sz="0" w:space="0" w:color="auto"/>
        <w:left w:val="none" w:sz="0" w:space="0" w:color="auto"/>
        <w:bottom w:val="none" w:sz="0" w:space="0" w:color="auto"/>
        <w:right w:val="none" w:sz="0" w:space="0" w:color="auto"/>
      </w:divBdr>
    </w:div>
    <w:div w:id="1224681444">
      <w:bodyDiv w:val="1"/>
      <w:marLeft w:val="0"/>
      <w:marRight w:val="0"/>
      <w:marTop w:val="0"/>
      <w:marBottom w:val="0"/>
      <w:divBdr>
        <w:top w:val="none" w:sz="0" w:space="0" w:color="auto"/>
        <w:left w:val="none" w:sz="0" w:space="0" w:color="auto"/>
        <w:bottom w:val="none" w:sz="0" w:space="0" w:color="auto"/>
        <w:right w:val="none" w:sz="0" w:space="0" w:color="auto"/>
      </w:divBdr>
    </w:div>
    <w:div w:id="1224753350">
      <w:bodyDiv w:val="1"/>
      <w:marLeft w:val="0"/>
      <w:marRight w:val="0"/>
      <w:marTop w:val="0"/>
      <w:marBottom w:val="0"/>
      <w:divBdr>
        <w:top w:val="none" w:sz="0" w:space="0" w:color="auto"/>
        <w:left w:val="none" w:sz="0" w:space="0" w:color="auto"/>
        <w:bottom w:val="none" w:sz="0" w:space="0" w:color="auto"/>
        <w:right w:val="none" w:sz="0" w:space="0" w:color="auto"/>
      </w:divBdr>
    </w:div>
    <w:div w:id="1224870241">
      <w:bodyDiv w:val="1"/>
      <w:marLeft w:val="0"/>
      <w:marRight w:val="0"/>
      <w:marTop w:val="0"/>
      <w:marBottom w:val="0"/>
      <w:divBdr>
        <w:top w:val="none" w:sz="0" w:space="0" w:color="auto"/>
        <w:left w:val="none" w:sz="0" w:space="0" w:color="auto"/>
        <w:bottom w:val="none" w:sz="0" w:space="0" w:color="auto"/>
        <w:right w:val="none" w:sz="0" w:space="0" w:color="auto"/>
      </w:divBdr>
    </w:div>
    <w:div w:id="1225212784">
      <w:bodyDiv w:val="1"/>
      <w:marLeft w:val="0"/>
      <w:marRight w:val="0"/>
      <w:marTop w:val="0"/>
      <w:marBottom w:val="0"/>
      <w:divBdr>
        <w:top w:val="none" w:sz="0" w:space="0" w:color="auto"/>
        <w:left w:val="none" w:sz="0" w:space="0" w:color="auto"/>
        <w:bottom w:val="none" w:sz="0" w:space="0" w:color="auto"/>
        <w:right w:val="none" w:sz="0" w:space="0" w:color="auto"/>
      </w:divBdr>
    </w:div>
    <w:div w:id="1225340012">
      <w:bodyDiv w:val="1"/>
      <w:marLeft w:val="0"/>
      <w:marRight w:val="0"/>
      <w:marTop w:val="0"/>
      <w:marBottom w:val="0"/>
      <w:divBdr>
        <w:top w:val="none" w:sz="0" w:space="0" w:color="auto"/>
        <w:left w:val="none" w:sz="0" w:space="0" w:color="auto"/>
        <w:bottom w:val="none" w:sz="0" w:space="0" w:color="auto"/>
        <w:right w:val="none" w:sz="0" w:space="0" w:color="auto"/>
      </w:divBdr>
    </w:div>
    <w:div w:id="1225407179">
      <w:bodyDiv w:val="1"/>
      <w:marLeft w:val="0"/>
      <w:marRight w:val="0"/>
      <w:marTop w:val="0"/>
      <w:marBottom w:val="0"/>
      <w:divBdr>
        <w:top w:val="none" w:sz="0" w:space="0" w:color="auto"/>
        <w:left w:val="none" w:sz="0" w:space="0" w:color="auto"/>
        <w:bottom w:val="none" w:sz="0" w:space="0" w:color="auto"/>
        <w:right w:val="none" w:sz="0" w:space="0" w:color="auto"/>
      </w:divBdr>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5524871">
      <w:bodyDiv w:val="1"/>
      <w:marLeft w:val="0"/>
      <w:marRight w:val="0"/>
      <w:marTop w:val="0"/>
      <w:marBottom w:val="0"/>
      <w:divBdr>
        <w:top w:val="none" w:sz="0" w:space="0" w:color="auto"/>
        <w:left w:val="none" w:sz="0" w:space="0" w:color="auto"/>
        <w:bottom w:val="none" w:sz="0" w:space="0" w:color="auto"/>
        <w:right w:val="none" w:sz="0" w:space="0" w:color="auto"/>
      </w:divBdr>
    </w:div>
    <w:div w:id="1225525178">
      <w:bodyDiv w:val="1"/>
      <w:marLeft w:val="0"/>
      <w:marRight w:val="0"/>
      <w:marTop w:val="0"/>
      <w:marBottom w:val="0"/>
      <w:divBdr>
        <w:top w:val="none" w:sz="0" w:space="0" w:color="auto"/>
        <w:left w:val="none" w:sz="0" w:space="0" w:color="auto"/>
        <w:bottom w:val="none" w:sz="0" w:space="0" w:color="auto"/>
        <w:right w:val="none" w:sz="0" w:space="0" w:color="auto"/>
      </w:divBdr>
    </w:div>
    <w:div w:id="1225869036">
      <w:bodyDiv w:val="1"/>
      <w:marLeft w:val="0"/>
      <w:marRight w:val="0"/>
      <w:marTop w:val="0"/>
      <w:marBottom w:val="0"/>
      <w:divBdr>
        <w:top w:val="none" w:sz="0" w:space="0" w:color="auto"/>
        <w:left w:val="none" w:sz="0" w:space="0" w:color="auto"/>
        <w:bottom w:val="none" w:sz="0" w:space="0" w:color="auto"/>
        <w:right w:val="none" w:sz="0" w:space="0" w:color="auto"/>
      </w:divBdr>
    </w:div>
    <w:div w:id="1225869176">
      <w:bodyDiv w:val="1"/>
      <w:marLeft w:val="0"/>
      <w:marRight w:val="0"/>
      <w:marTop w:val="0"/>
      <w:marBottom w:val="0"/>
      <w:divBdr>
        <w:top w:val="none" w:sz="0" w:space="0" w:color="auto"/>
        <w:left w:val="none" w:sz="0" w:space="0" w:color="auto"/>
        <w:bottom w:val="none" w:sz="0" w:space="0" w:color="auto"/>
        <w:right w:val="none" w:sz="0" w:space="0" w:color="auto"/>
      </w:divBdr>
    </w:div>
    <w:div w:id="1225869950">
      <w:bodyDiv w:val="1"/>
      <w:marLeft w:val="0"/>
      <w:marRight w:val="0"/>
      <w:marTop w:val="0"/>
      <w:marBottom w:val="0"/>
      <w:divBdr>
        <w:top w:val="none" w:sz="0" w:space="0" w:color="auto"/>
        <w:left w:val="none" w:sz="0" w:space="0" w:color="auto"/>
        <w:bottom w:val="none" w:sz="0" w:space="0" w:color="auto"/>
        <w:right w:val="none" w:sz="0" w:space="0" w:color="auto"/>
      </w:divBdr>
    </w:div>
    <w:div w:id="1225948729">
      <w:bodyDiv w:val="1"/>
      <w:marLeft w:val="0"/>
      <w:marRight w:val="0"/>
      <w:marTop w:val="0"/>
      <w:marBottom w:val="0"/>
      <w:divBdr>
        <w:top w:val="none" w:sz="0" w:space="0" w:color="auto"/>
        <w:left w:val="none" w:sz="0" w:space="0" w:color="auto"/>
        <w:bottom w:val="none" w:sz="0" w:space="0" w:color="auto"/>
        <w:right w:val="none" w:sz="0" w:space="0" w:color="auto"/>
      </w:divBdr>
    </w:div>
    <w:div w:id="1226063306">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80069">
      <w:bodyDiv w:val="1"/>
      <w:marLeft w:val="0"/>
      <w:marRight w:val="0"/>
      <w:marTop w:val="0"/>
      <w:marBottom w:val="0"/>
      <w:divBdr>
        <w:top w:val="none" w:sz="0" w:space="0" w:color="auto"/>
        <w:left w:val="none" w:sz="0" w:space="0" w:color="auto"/>
        <w:bottom w:val="none" w:sz="0" w:space="0" w:color="auto"/>
        <w:right w:val="none" w:sz="0" w:space="0" w:color="auto"/>
      </w:divBdr>
    </w:div>
    <w:div w:id="1226180296">
      <w:bodyDiv w:val="1"/>
      <w:marLeft w:val="0"/>
      <w:marRight w:val="0"/>
      <w:marTop w:val="0"/>
      <w:marBottom w:val="0"/>
      <w:divBdr>
        <w:top w:val="none" w:sz="0" w:space="0" w:color="auto"/>
        <w:left w:val="none" w:sz="0" w:space="0" w:color="auto"/>
        <w:bottom w:val="none" w:sz="0" w:space="0" w:color="auto"/>
        <w:right w:val="none" w:sz="0" w:space="0" w:color="auto"/>
      </w:divBdr>
    </w:div>
    <w:div w:id="1226181137">
      <w:bodyDiv w:val="1"/>
      <w:marLeft w:val="0"/>
      <w:marRight w:val="0"/>
      <w:marTop w:val="0"/>
      <w:marBottom w:val="0"/>
      <w:divBdr>
        <w:top w:val="none" w:sz="0" w:space="0" w:color="auto"/>
        <w:left w:val="none" w:sz="0" w:space="0" w:color="auto"/>
        <w:bottom w:val="none" w:sz="0" w:space="0" w:color="auto"/>
        <w:right w:val="none" w:sz="0" w:space="0" w:color="auto"/>
      </w:divBdr>
    </w:div>
    <w:div w:id="1226188571">
      <w:bodyDiv w:val="1"/>
      <w:marLeft w:val="0"/>
      <w:marRight w:val="0"/>
      <w:marTop w:val="0"/>
      <w:marBottom w:val="0"/>
      <w:divBdr>
        <w:top w:val="none" w:sz="0" w:space="0" w:color="auto"/>
        <w:left w:val="none" w:sz="0" w:space="0" w:color="auto"/>
        <w:bottom w:val="none" w:sz="0" w:space="0" w:color="auto"/>
        <w:right w:val="none" w:sz="0" w:space="0" w:color="auto"/>
      </w:divBdr>
    </w:div>
    <w:div w:id="1226257140">
      <w:bodyDiv w:val="1"/>
      <w:marLeft w:val="0"/>
      <w:marRight w:val="0"/>
      <w:marTop w:val="0"/>
      <w:marBottom w:val="0"/>
      <w:divBdr>
        <w:top w:val="none" w:sz="0" w:space="0" w:color="auto"/>
        <w:left w:val="none" w:sz="0" w:space="0" w:color="auto"/>
        <w:bottom w:val="none" w:sz="0" w:space="0" w:color="auto"/>
        <w:right w:val="none" w:sz="0" w:space="0" w:color="auto"/>
      </w:divBdr>
    </w:div>
    <w:div w:id="1226648506">
      <w:bodyDiv w:val="1"/>
      <w:marLeft w:val="0"/>
      <w:marRight w:val="0"/>
      <w:marTop w:val="0"/>
      <w:marBottom w:val="0"/>
      <w:divBdr>
        <w:top w:val="none" w:sz="0" w:space="0" w:color="auto"/>
        <w:left w:val="none" w:sz="0" w:space="0" w:color="auto"/>
        <w:bottom w:val="none" w:sz="0" w:space="0" w:color="auto"/>
        <w:right w:val="none" w:sz="0" w:space="0" w:color="auto"/>
      </w:divBdr>
    </w:div>
    <w:div w:id="1226718697">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6018">
      <w:bodyDiv w:val="1"/>
      <w:marLeft w:val="0"/>
      <w:marRight w:val="0"/>
      <w:marTop w:val="0"/>
      <w:marBottom w:val="0"/>
      <w:divBdr>
        <w:top w:val="none" w:sz="0" w:space="0" w:color="auto"/>
        <w:left w:val="none" w:sz="0" w:space="0" w:color="auto"/>
        <w:bottom w:val="none" w:sz="0" w:space="0" w:color="auto"/>
        <w:right w:val="none" w:sz="0" w:space="0" w:color="auto"/>
      </w:divBdr>
    </w:div>
    <w:div w:id="1226800709">
      <w:bodyDiv w:val="1"/>
      <w:marLeft w:val="0"/>
      <w:marRight w:val="0"/>
      <w:marTop w:val="0"/>
      <w:marBottom w:val="0"/>
      <w:divBdr>
        <w:top w:val="none" w:sz="0" w:space="0" w:color="auto"/>
        <w:left w:val="none" w:sz="0" w:space="0" w:color="auto"/>
        <w:bottom w:val="none" w:sz="0" w:space="0" w:color="auto"/>
        <w:right w:val="none" w:sz="0" w:space="0" w:color="auto"/>
      </w:divBdr>
    </w:div>
    <w:div w:id="1227375589">
      <w:bodyDiv w:val="1"/>
      <w:marLeft w:val="0"/>
      <w:marRight w:val="0"/>
      <w:marTop w:val="0"/>
      <w:marBottom w:val="0"/>
      <w:divBdr>
        <w:top w:val="none" w:sz="0" w:space="0" w:color="auto"/>
        <w:left w:val="none" w:sz="0" w:space="0" w:color="auto"/>
        <w:bottom w:val="none" w:sz="0" w:space="0" w:color="auto"/>
        <w:right w:val="none" w:sz="0" w:space="0" w:color="auto"/>
      </w:divBdr>
    </w:div>
    <w:div w:id="1227573331">
      <w:bodyDiv w:val="1"/>
      <w:marLeft w:val="0"/>
      <w:marRight w:val="0"/>
      <w:marTop w:val="0"/>
      <w:marBottom w:val="0"/>
      <w:divBdr>
        <w:top w:val="none" w:sz="0" w:space="0" w:color="auto"/>
        <w:left w:val="none" w:sz="0" w:space="0" w:color="auto"/>
        <w:bottom w:val="none" w:sz="0" w:space="0" w:color="auto"/>
        <w:right w:val="none" w:sz="0" w:space="0" w:color="auto"/>
      </w:divBdr>
    </w:div>
    <w:div w:id="1227644773">
      <w:bodyDiv w:val="1"/>
      <w:marLeft w:val="0"/>
      <w:marRight w:val="0"/>
      <w:marTop w:val="0"/>
      <w:marBottom w:val="0"/>
      <w:divBdr>
        <w:top w:val="none" w:sz="0" w:space="0" w:color="auto"/>
        <w:left w:val="none" w:sz="0" w:space="0" w:color="auto"/>
        <w:bottom w:val="none" w:sz="0" w:space="0" w:color="auto"/>
        <w:right w:val="none" w:sz="0" w:space="0" w:color="auto"/>
      </w:divBdr>
    </w:div>
    <w:div w:id="1227764922">
      <w:bodyDiv w:val="1"/>
      <w:marLeft w:val="0"/>
      <w:marRight w:val="0"/>
      <w:marTop w:val="0"/>
      <w:marBottom w:val="0"/>
      <w:divBdr>
        <w:top w:val="none" w:sz="0" w:space="0" w:color="auto"/>
        <w:left w:val="none" w:sz="0" w:space="0" w:color="auto"/>
        <w:bottom w:val="none" w:sz="0" w:space="0" w:color="auto"/>
        <w:right w:val="none" w:sz="0" w:space="0" w:color="auto"/>
      </w:divBdr>
    </w:div>
    <w:div w:id="1227842198">
      <w:bodyDiv w:val="1"/>
      <w:marLeft w:val="0"/>
      <w:marRight w:val="0"/>
      <w:marTop w:val="0"/>
      <w:marBottom w:val="0"/>
      <w:divBdr>
        <w:top w:val="none" w:sz="0" w:space="0" w:color="auto"/>
        <w:left w:val="none" w:sz="0" w:space="0" w:color="auto"/>
        <w:bottom w:val="none" w:sz="0" w:space="0" w:color="auto"/>
        <w:right w:val="none" w:sz="0" w:space="0" w:color="auto"/>
      </w:divBdr>
    </w:div>
    <w:div w:id="1228027591">
      <w:bodyDiv w:val="1"/>
      <w:marLeft w:val="0"/>
      <w:marRight w:val="0"/>
      <w:marTop w:val="0"/>
      <w:marBottom w:val="0"/>
      <w:divBdr>
        <w:top w:val="none" w:sz="0" w:space="0" w:color="auto"/>
        <w:left w:val="none" w:sz="0" w:space="0" w:color="auto"/>
        <w:bottom w:val="none" w:sz="0" w:space="0" w:color="auto"/>
        <w:right w:val="none" w:sz="0" w:space="0" w:color="auto"/>
      </w:divBdr>
    </w:div>
    <w:div w:id="1228103037">
      <w:bodyDiv w:val="1"/>
      <w:marLeft w:val="0"/>
      <w:marRight w:val="0"/>
      <w:marTop w:val="0"/>
      <w:marBottom w:val="0"/>
      <w:divBdr>
        <w:top w:val="none" w:sz="0" w:space="0" w:color="auto"/>
        <w:left w:val="none" w:sz="0" w:space="0" w:color="auto"/>
        <w:bottom w:val="none" w:sz="0" w:space="0" w:color="auto"/>
        <w:right w:val="none" w:sz="0" w:space="0" w:color="auto"/>
      </w:divBdr>
    </w:div>
    <w:div w:id="1228104439">
      <w:bodyDiv w:val="1"/>
      <w:marLeft w:val="0"/>
      <w:marRight w:val="0"/>
      <w:marTop w:val="0"/>
      <w:marBottom w:val="0"/>
      <w:divBdr>
        <w:top w:val="none" w:sz="0" w:space="0" w:color="auto"/>
        <w:left w:val="none" w:sz="0" w:space="0" w:color="auto"/>
        <w:bottom w:val="none" w:sz="0" w:space="0" w:color="auto"/>
        <w:right w:val="none" w:sz="0" w:space="0" w:color="auto"/>
      </w:divBdr>
    </w:div>
    <w:div w:id="1228107667">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1760">
      <w:bodyDiv w:val="1"/>
      <w:marLeft w:val="0"/>
      <w:marRight w:val="0"/>
      <w:marTop w:val="0"/>
      <w:marBottom w:val="0"/>
      <w:divBdr>
        <w:top w:val="none" w:sz="0" w:space="0" w:color="auto"/>
        <w:left w:val="none" w:sz="0" w:space="0" w:color="auto"/>
        <w:bottom w:val="none" w:sz="0" w:space="0" w:color="auto"/>
        <w:right w:val="none" w:sz="0" w:space="0" w:color="auto"/>
      </w:divBdr>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414734">
      <w:bodyDiv w:val="1"/>
      <w:marLeft w:val="0"/>
      <w:marRight w:val="0"/>
      <w:marTop w:val="0"/>
      <w:marBottom w:val="0"/>
      <w:divBdr>
        <w:top w:val="none" w:sz="0" w:space="0" w:color="auto"/>
        <w:left w:val="none" w:sz="0" w:space="0" w:color="auto"/>
        <w:bottom w:val="none" w:sz="0" w:space="0" w:color="auto"/>
        <w:right w:val="none" w:sz="0" w:space="0" w:color="auto"/>
      </w:divBdr>
    </w:div>
    <w:div w:id="1228684656">
      <w:bodyDiv w:val="1"/>
      <w:marLeft w:val="0"/>
      <w:marRight w:val="0"/>
      <w:marTop w:val="0"/>
      <w:marBottom w:val="0"/>
      <w:divBdr>
        <w:top w:val="none" w:sz="0" w:space="0" w:color="auto"/>
        <w:left w:val="none" w:sz="0" w:space="0" w:color="auto"/>
        <w:bottom w:val="none" w:sz="0" w:space="0" w:color="auto"/>
        <w:right w:val="none" w:sz="0" w:space="0" w:color="auto"/>
      </w:divBdr>
    </w:div>
    <w:div w:id="1228877426">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882791">
      <w:bodyDiv w:val="1"/>
      <w:marLeft w:val="0"/>
      <w:marRight w:val="0"/>
      <w:marTop w:val="0"/>
      <w:marBottom w:val="0"/>
      <w:divBdr>
        <w:top w:val="none" w:sz="0" w:space="0" w:color="auto"/>
        <w:left w:val="none" w:sz="0" w:space="0" w:color="auto"/>
        <w:bottom w:val="none" w:sz="0" w:space="0" w:color="auto"/>
        <w:right w:val="none" w:sz="0" w:space="0" w:color="auto"/>
      </w:divBdr>
    </w:div>
    <w:div w:id="1229072697">
      <w:bodyDiv w:val="1"/>
      <w:marLeft w:val="0"/>
      <w:marRight w:val="0"/>
      <w:marTop w:val="0"/>
      <w:marBottom w:val="0"/>
      <w:divBdr>
        <w:top w:val="none" w:sz="0" w:space="0" w:color="auto"/>
        <w:left w:val="none" w:sz="0" w:space="0" w:color="auto"/>
        <w:bottom w:val="none" w:sz="0" w:space="0" w:color="auto"/>
        <w:right w:val="none" w:sz="0" w:space="0" w:color="auto"/>
      </w:divBdr>
    </w:div>
    <w:div w:id="1229219687">
      <w:bodyDiv w:val="1"/>
      <w:marLeft w:val="0"/>
      <w:marRight w:val="0"/>
      <w:marTop w:val="0"/>
      <w:marBottom w:val="0"/>
      <w:divBdr>
        <w:top w:val="none" w:sz="0" w:space="0" w:color="auto"/>
        <w:left w:val="none" w:sz="0" w:space="0" w:color="auto"/>
        <w:bottom w:val="none" w:sz="0" w:space="0" w:color="auto"/>
        <w:right w:val="none" w:sz="0" w:space="0" w:color="auto"/>
      </w:divBdr>
    </w:div>
    <w:div w:id="1229268911">
      <w:bodyDiv w:val="1"/>
      <w:marLeft w:val="0"/>
      <w:marRight w:val="0"/>
      <w:marTop w:val="0"/>
      <w:marBottom w:val="0"/>
      <w:divBdr>
        <w:top w:val="none" w:sz="0" w:space="0" w:color="auto"/>
        <w:left w:val="none" w:sz="0" w:space="0" w:color="auto"/>
        <w:bottom w:val="none" w:sz="0" w:space="0" w:color="auto"/>
        <w:right w:val="none" w:sz="0" w:space="0" w:color="auto"/>
      </w:divBdr>
    </w:div>
    <w:div w:id="1229607228">
      <w:bodyDiv w:val="1"/>
      <w:marLeft w:val="0"/>
      <w:marRight w:val="0"/>
      <w:marTop w:val="0"/>
      <w:marBottom w:val="0"/>
      <w:divBdr>
        <w:top w:val="none" w:sz="0" w:space="0" w:color="auto"/>
        <w:left w:val="none" w:sz="0" w:space="0" w:color="auto"/>
        <w:bottom w:val="none" w:sz="0" w:space="0" w:color="auto"/>
        <w:right w:val="none" w:sz="0" w:space="0" w:color="auto"/>
      </w:divBdr>
    </w:div>
    <w:div w:id="1229656504">
      <w:bodyDiv w:val="1"/>
      <w:marLeft w:val="0"/>
      <w:marRight w:val="0"/>
      <w:marTop w:val="0"/>
      <w:marBottom w:val="0"/>
      <w:divBdr>
        <w:top w:val="none" w:sz="0" w:space="0" w:color="auto"/>
        <w:left w:val="none" w:sz="0" w:space="0" w:color="auto"/>
        <w:bottom w:val="none" w:sz="0" w:space="0" w:color="auto"/>
        <w:right w:val="none" w:sz="0" w:space="0" w:color="auto"/>
      </w:divBdr>
    </w:div>
    <w:div w:id="1229726016">
      <w:bodyDiv w:val="1"/>
      <w:marLeft w:val="0"/>
      <w:marRight w:val="0"/>
      <w:marTop w:val="0"/>
      <w:marBottom w:val="0"/>
      <w:divBdr>
        <w:top w:val="none" w:sz="0" w:space="0" w:color="auto"/>
        <w:left w:val="none" w:sz="0" w:space="0" w:color="auto"/>
        <w:bottom w:val="none" w:sz="0" w:space="0" w:color="auto"/>
        <w:right w:val="none" w:sz="0" w:space="0" w:color="auto"/>
      </w:divBdr>
    </w:div>
    <w:div w:id="1229728674">
      <w:bodyDiv w:val="1"/>
      <w:marLeft w:val="0"/>
      <w:marRight w:val="0"/>
      <w:marTop w:val="0"/>
      <w:marBottom w:val="0"/>
      <w:divBdr>
        <w:top w:val="none" w:sz="0" w:space="0" w:color="auto"/>
        <w:left w:val="none" w:sz="0" w:space="0" w:color="auto"/>
        <w:bottom w:val="none" w:sz="0" w:space="0" w:color="auto"/>
        <w:right w:val="none" w:sz="0" w:space="0" w:color="auto"/>
      </w:divBdr>
    </w:div>
    <w:div w:id="1229730122">
      <w:bodyDiv w:val="1"/>
      <w:marLeft w:val="0"/>
      <w:marRight w:val="0"/>
      <w:marTop w:val="0"/>
      <w:marBottom w:val="0"/>
      <w:divBdr>
        <w:top w:val="none" w:sz="0" w:space="0" w:color="auto"/>
        <w:left w:val="none" w:sz="0" w:space="0" w:color="auto"/>
        <w:bottom w:val="none" w:sz="0" w:space="0" w:color="auto"/>
        <w:right w:val="none" w:sz="0" w:space="0" w:color="auto"/>
      </w:divBdr>
    </w:div>
    <w:div w:id="1229849361">
      <w:bodyDiv w:val="1"/>
      <w:marLeft w:val="0"/>
      <w:marRight w:val="0"/>
      <w:marTop w:val="0"/>
      <w:marBottom w:val="0"/>
      <w:divBdr>
        <w:top w:val="none" w:sz="0" w:space="0" w:color="auto"/>
        <w:left w:val="none" w:sz="0" w:space="0" w:color="auto"/>
        <w:bottom w:val="none" w:sz="0" w:space="0" w:color="auto"/>
        <w:right w:val="none" w:sz="0" w:space="0" w:color="auto"/>
      </w:divBdr>
    </w:div>
    <w:div w:id="1229920102">
      <w:bodyDiv w:val="1"/>
      <w:marLeft w:val="0"/>
      <w:marRight w:val="0"/>
      <w:marTop w:val="0"/>
      <w:marBottom w:val="0"/>
      <w:divBdr>
        <w:top w:val="none" w:sz="0" w:space="0" w:color="auto"/>
        <w:left w:val="none" w:sz="0" w:space="0" w:color="auto"/>
        <w:bottom w:val="none" w:sz="0" w:space="0" w:color="auto"/>
        <w:right w:val="none" w:sz="0" w:space="0" w:color="auto"/>
      </w:divBdr>
    </w:div>
    <w:div w:id="1229993917">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187492">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05384">
      <w:bodyDiv w:val="1"/>
      <w:marLeft w:val="0"/>
      <w:marRight w:val="0"/>
      <w:marTop w:val="0"/>
      <w:marBottom w:val="0"/>
      <w:divBdr>
        <w:top w:val="none" w:sz="0" w:space="0" w:color="auto"/>
        <w:left w:val="none" w:sz="0" w:space="0" w:color="auto"/>
        <w:bottom w:val="none" w:sz="0" w:space="0" w:color="auto"/>
        <w:right w:val="none" w:sz="0" w:space="0" w:color="auto"/>
      </w:divBdr>
    </w:div>
    <w:div w:id="1230533867">
      <w:bodyDiv w:val="1"/>
      <w:marLeft w:val="0"/>
      <w:marRight w:val="0"/>
      <w:marTop w:val="0"/>
      <w:marBottom w:val="0"/>
      <w:divBdr>
        <w:top w:val="none" w:sz="0" w:space="0" w:color="auto"/>
        <w:left w:val="none" w:sz="0" w:space="0" w:color="auto"/>
        <w:bottom w:val="none" w:sz="0" w:space="0" w:color="auto"/>
        <w:right w:val="none" w:sz="0" w:space="0" w:color="auto"/>
      </w:divBdr>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773594">
      <w:bodyDiv w:val="1"/>
      <w:marLeft w:val="0"/>
      <w:marRight w:val="0"/>
      <w:marTop w:val="0"/>
      <w:marBottom w:val="0"/>
      <w:divBdr>
        <w:top w:val="none" w:sz="0" w:space="0" w:color="auto"/>
        <w:left w:val="none" w:sz="0" w:space="0" w:color="auto"/>
        <w:bottom w:val="none" w:sz="0" w:space="0" w:color="auto"/>
        <w:right w:val="none" w:sz="0" w:space="0" w:color="auto"/>
      </w:divBdr>
    </w:div>
    <w:div w:id="1230923231">
      <w:bodyDiv w:val="1"/>
      <w:marLeft w:val="0"/>
      <w:marRight w:val="0"/>
      <w:marTop w:val="0"/>
      <w:marBottom w:val="0"/>
      <w:divBdr>
        <w:top w:val="none" w:sz="0" w:space="0" w:color="auto"/>
        <w:left w:val="none" w:sz="0" w:space="0" w:color="auto"/>
        <w:bottom w:val="none" w:sz="0" w:space="0" w:color="auto"/>
        <w:right w:val="none" w:sz="0" w:space="0" w:color="auto"/>
      </w:divBdr>
    </w:div>
    <w:div w:id="1230924646">
      <w:bodyDiv w:val="1"/>
      <w:marLeft w:val="0"/>
      <w:marRight w:val="0"/>
      <w:marTop w:val="0"/>
      <w:marBottom w:val="0"/>
      <w:divBdr>
        <w:top w:val="none" w:sz="0" w:space="0" w:color="auto"/>
        <w:left w:val="none" w:sz="0" w:space="0" w:color="auto"/>
        <w:bottom w:val="none" w:sz="0" w:space="0" w:color="auto"/>
        <w:right w:val="none" w:sz="0" w:space="0" w:color="auto"/>
      </w:divBdr>
    </w:div>
    <w:div w:id="1231160473">
      <w:bodyDiv w:val="1"/>
      <w:marLeft w:val="0"/>
      <w:marRight w:val="0"/>
      <w:marTop w:val="0"/>
      <w:marBottom w:val="0"/>
      <w:divBdr>
        <w:top w:val="none" w:sz="0" w:space="0" w:color="auto"/>
        <w:left w:val="none" w:sz="0" w:space="0" w:color="auto"/>
        <w:bottom w:val="none" w:sz="0" w:space="0" w:color="auto"/>
        <w:right w:val="none" w:sz="0" w:space="0" w:color="auto"/>
      </w:divBdr>
    </w:div>
    <w:div w:id="1231307404">
      <w:bodyDiv w:val="1"/>
      <w:marLeft w:val="0"/>
      <w:marRight w:val="0"/>
      <w:marTop w:val="0"/>
      <w:marBottom w:val="0"/>
      <w:divBdr>
        <w:top w:val="none" w:sz="0" w:space="0" w:color="auto"/>
        <w:left w:val="none" w:sz="0" w:space="0" w:color="auto"/>
        <w:bottom w:val="none" w:sz="0" w:space="0" w:color="auto"/>
        <w:right w:val="none" w:sz="0" w:space="0" w:color="auto"/>
      </w:divBdr>
    </w:div>
    <w:div w:id="1231578289">
      <w:bodyDiv w:val="1"/>
      <w:marLeft w:val="0"/>
      <w:marRight w:val="0"/>
      <w:marTop w:val="0"/>
      <w:marBottom w:val="0"/>
      <w:divBdr>
        <w:top w:val="none" w:sz="0" w:space="0" w:color="auto"/>
        <w:left w:val="none" w:sz="0" w:space="0" w:color="auto"/>
        <w:bottom w:val="none" w:sz="0" w:space="0" w:color="auto"/>
        <w:right w:val="none" w:sz="0" w:space="0" w:color="auto"/>
      </w:divBdr>
    </w:div>
    <w:div w:id="1231691949">
      <w:bodyDiv w:val="1"/>
      <w:marLeft w:val="0"/>
      <w:marRight w:val="0"/>
      <w:marTop w:val="0"/>
      <w:marBottom w:val="0"/>
      <w:divBdr>
        <w:top w:val="none" w:sz="0" w:space="0" w:color="auto"/>
        <w:left w:val="none" w:sz="0" w:space="0" w:color="auto"/>
        <w:bottom w:val="none" w:sz="0" w:space="0" w:color="auto"/>
        <w:right w:val="none" w:sz="0" w:space="0" w:color="auto"/>
      </w:divBdr>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236864">
      <w:bodyDiv w:val="1"/>
      <w:marLeft w:val="0"/>
      <w:marRight w:val="0"/>
      <w:marTop w:val="0"/>
      <w:marBottom w:val="0"/>
      <w:divBdr>
        <w:top w:val="none" w:sz="0" w:space="0" w:color="auto"/>
        <w:left w:val="none" w:sz="0" w:space="0" w:color="auto"/>
        <w:bottom w:val="none" w:sz="0" w:space="0" w:color="auto"/>
        <w:right w:val="none" w:sz="0" w:space="0" w:color="auto"/>
      </w:divBdr>
    </w:div>
    <w:div w:id="1232696515">
      <w:bodyDiv w:val="1"/>
      <w:marLeft w:val="0"/>
      <w:marRight w:val="0"/>
      <w:marTop w:val="0"/>
      <w:marBottom w:val="0"/>
      <w:divBdr>
        <w:top w:val="none" w:sz="0" w:space="0" w:color="auto"/>
        <w:left w:val="none" w:sz="0" w:space="0" w:color="auto"/>
        <w:bottom w:val="none" w:sz="0" w:space="0" w:color="auto"/>
        <w:right w:val="none" w:sz="0" w:space="0" w:color="auto"/>
      </w:divBdr>
    </w:div>
    <w:div w:id="1232697370">
      <w:bodyDiv w:val="1"/>
      <w:marLeft w:val="0"/>
      <w:marRight w:val="0"/>
      <w:marTop w:val="0"/>
      <w:marBottom w:val="0"/>
      <w:divBdr>
        <w:top w:val="none" w:sz="0" w:space="0" w:color="auto"/>
        <w:left w:val="none" w:sz="0" w:space="0" w:color="auto"/>
        <w:bottom w:val="none" w:sz="0" w:space="0" w:color="auto"/>
        <w:right w:val="none" w:sz="0" w:space="0" w:color="auto"/>
      </w:divBdr>
    </w:div>
    <w:div w:id="1232809790">
      <w:bodyDiv w:val="1"/>
      <w:marLeft w:val="0"/>
      <w:marRight w:val="0"/>
      <w:marTop w:val="0"/>
      <w:marBottom w:val="0"/>
      <w:divBdr>
        <w:top w:val="none" w:sz="0" w:space="0" w:color="auto"/>
        <w:left w:val="none" w:sz="0" w:space="0" w:color="auto"/>
        <w:bottom w:val="none" w:sz="0" w:space="0" w:color="auto"/>
        <w:right w:val="none" w:sz="0" w:space="0" w:color="auto"/>
      </w:divBdr>
    </w:div>
    <w:div w:id="1232883634">
      <w:bodyDiv w:val="1"/>
      <w:marLeft w:val="0"/>
      <w:marRight w:val="0"/>
      <w:marTop w:val="0"/>
      <w:marBottom w:val="0"/>
      <w:divBdr>
        <w:top w:val="none" w:sz="0" w:space="0" w:color="auto"/>
        <w:left w:val="none" w:sz="0" w:space="0" w:color="auto"/>
        <w:bottom w:val="none" w:sz="0" w:space="0" w:color="auto"/>
        <w:right w:val="none" w:sz="0" w:space="0" w:color="auto"/>
      </w:divBdr>
    </w:div>
    <w:div w:id="1232890447">
      <w:bodyDiv w:val="1"/>
      <w:marLeft w:val="0"/>
      <w:marRight w:val="0"/>
      <w:marTop w:val="0"/>
      <w:marBottom w:val="0"/>
      <w:divBdr>
        <w:top w:val="none" w:sz="0" w:space="0" w:color="auto"/>
        <w:left w:val="none" w:sz="0" w:space="0" w:color="auto"/>
        <w:bottom w:val="none" w:sz="0" w:space="0" w:color="auto"/>
        <w:right w:val="none" w:sz="0" w:space="0" w:color="auto"/>
      </w:divBdr>
    </w:div>
    <w:div w:id="1233199862">
      <w:bodyDiv w:val="1"/>
      <w:marLeft w:val="0"/>
      <w:marRight w:val="0"/>
      <w:marTop w:val="0"/>
      <w:marBottom w:val="0"/>
      <w:divBdr>
        <w:top w:val="none" w:sz="0" w:space="0" w:color="auto"/>
        <w:left w:val="none" w:sz="0" w:space="0" w:color="auto"/>
        <w:bottom w:val="none" w:sz="0" w:space="0" w:color="auto"/>
        <w:right w:val="none" w:sz="0" w:space="0" w:color="auto"/>
      </w:divBdr>
    </w:div>
    <w:div w:id="1233270881">
      <w:bodyDiv w:val="1"/>
      <w:marLeft w:val="0"/>
      <w:marRight w:val="0"/>
      <w:marTop w:val="0"/>
      <w:marBottom w:val="0"/>
      <w:divBdr>
        <w:top w:val="none" w:sz="0" w:space="0" w:color="auto"/>
        <w:left w:val="none" w:sz="0" w:space="0" w:color="auto"/>
        <w:bottom w:val="none" w:sz="0" w:space="0" w:color="auto"/>
        <w:right w:val="none" w:sz="0" w:space="0" w:color="auto"/>
      </w:divBdr>
    </w:div>
    <w:div w:id="1233419838">
      <w:bodyDiv w:val="1"/>
      <w:marLeft w:val="0"/>
      <w:marRight w:val="0"/>
      <w:marTop w:val="0"/>
      <w:marBottom w:val="0"/>
      <w:divBdr>
        <w:top w:val="none" w:sz="0" w:space="0" w:color="auto"/>
        <w:left w:val="none" w:sz="0" w:space="0" w:color="auto"/>
        <w:bottom w:val="none" w:sz="0" w:space="0" w:color="auto"/>
        <w:right w:val="none" w:sz="0" w:space="0" w:color="auto"/>
      </w:divBdr>
    </w:div>
    <w:div w:id="1233471456">
      <w:bodyDiv w:val="1"/>
      <w:marLeft w:val="0"/>
      <w:marRight w:val="0"/>
      <w:marTop w:val="0"/>
      <w:marBottom w:val="0"/>
      <w:divBdr>
        <w:top w:val="none" w:sz="0" w:space="0" w:color="auto"/>
        <w:left w:val="none" w:sz="0" w:space="0" w:color="auto"/>
        <w:bottom w:val="none" w:sz="0" w:space="0" w:color="auto"/>
        <w:right w:val="none" w:sz="0" w:space="0" w:color="auto"/>
      </w:divBdr>
    </w:div>
    <w:div w:id="1233614419">
      <w:bodyDiv w:val="1"/>
      <w:marLeft w:val="0"/>
      <w:marRight w:val="0"/>
      <w:marTop w:val="0"/>
      <w:marBottom w:val="0"/>
      <w:divBdr>
        <w:top w:val="none" w:sz="0" w:space="0" w:color="auto"/>
        <w:left w:val="none" w:sz="0" w:space="0" w:color="auto"/>
        <w:bottom w:val="none" w:sz="0" w:space="0" w:color="auto"/>
        <w:right w:val="none" w:sz="0" w:space="0" w:color="auto"/>
      </w:divBdr>
    </w:div>
    <w:div w:id="1233850707">
      <w:bodyDiv w:val="1"/>
      <w:marLeft w:val="0"/>
      <w:marRight w:val="0"/>
      <w:marTop w:val="0"/>
      <w:marBottom w:val="0"/>
      <w:divBdr>
        <w:top w:val="none" w:sz="0" w:space="0" w:color="auto"/>
        <w:left w:val="none" w:sz="0" w:space="0" w:color="auto"/>
        <w:bottom w:val="none" w:sz="0" w:space="0" w:color="auto"/>
        <w:right w:val="none" w:sz="0" w:space="0" w:color="auto"/>
      </w:divBdr>
    </w:div>
    <w:div w:id="1233857217">
      <w:bodyDiv w:val="1"/>
      <w:marLeft w:val="0"/>
      <w:marRight w:val="0"/>
      <w:marTop w:val="0"/>
      <w:marBottom w:val="0"/>
      <w:divBdr>
        <w:top w:val="none" w:sz="0" w:space="0" w:color="auto"/>
        <w:left w:val="none" w:sz="0" w:space="0" w:color="auto"/>
        <w:bottom w:val="none" w:sz="0" w:space="0" w:color="auto"/>
        <w:right w:val="none" w:sz="0" w:space="0" w:color="auto"/>
      </w:divBdr>
    </w:div>
    <w:div w:id="1233929119">
      <w:bodyDiv w:val="1"/>
      <w:marLeft w:val="0"/>
      <w:marRight w:val="0"/>
      <w:marTop w:val="0"/>
      <w:marBottom w:val="0"/>
      <w:divBdr>
        <w:top w:val="none" w:sz="0" w:space="0" w:color="auto"/>
        <w:left w:val="none" w:sz="0" w:space="0" w:color="auto"/>
        <w:bottom w:val="none" w:sz="0" w:space="0" w:color="auto"/>
        <w:right w:val="none" w:sz="0" w:space="0" w:color="auto"/>
      </w:divBdr>
    </w:div>
    <w:div w:id="1234047717">
      <w:bodyDiv w:val="1"/>
      <w:marLeft w:val="0"/>
      <w:marRight w:val="0"/>
      <w:marTop w:val="0"/>
      <w:marBottom w:val="0"/>
      <w:divBdr>
        <w:top w:val="none" w:sz="0" w:space="0" w:color="auto"/>
        <w:left w:val="none" w:sz="0" w:space="0" w:color="auto"/>
        <w:bottom w:val="none" w:sz="0" w:space="0" w:color="auto"/>
        <w:right w:val="none" w:sz="0" w:space="0" w:color="auto"/>
      </w:divBdr>
    </w:div>
    <w:div w:id="1234121269">
      <w:bodyDiv w:val="1"/>
      <w:marLeft w:val="0"/>
      <w:marRight w:val="0"/>
      <w:marTop w:val="0"/>
      <w:marBottom w:val="0"/>
      <w:divBdr>
        <w:top w:val="none" w:sz="0" w:space="0" w:color="auto"/>
        <w:left w:val="none" w:sz="0" w:space="0" w:color="auto"/>
        <w:bottom w:val="none" w:sz="0" w:space="0" w:color="auto"/>
        <w:right w:val="none" w:sz="0" w:space="0" w:color="auto"/>
      </w:divBdr>
    </w:div>
    <w:div w:id="1234123367">
      <w:bodyDiv w:val="1"/>
      <w:marLeft w:val="0"/>
      <w:marRight w:val="0"/>
      <w:marTop w:val="0"/>
      <w:marBottom w:val="0"/>
      <w:divBdr>
        <w:top w:val="none" w:sz="0" w:space="0" w:color="auto"/>
        <w:left w:val="none" w:sz="0" w:space="0" w:color="auto"/>
        <w:bottom w:val="none" w:sz="0" w:space="0" w:color="auto"/>
        <w:right w:val="none" w:sz="0" w:space="0" w:color="auto"/>
      </w:divBdr>
    </w:div>
    <w:div w:id="1234584755">
      <w:bodyDiv w:val="1"/>
      <w:marLeft w:val="0"/>
      <w:marRight w:val="0"/>
      <w:marTop w:val="0"/>
      <w:marBottom w:val="0"/>
      <w:divBdr>
        <w:top w:val="none" w:sz="0" w:space="0" w:color="auto"/>
        <w:left w:val="none" w:sz="0" w:space="0" w:color="auto"/>
        <w:bottom w:val="none" w:sz="0" w:space="0" w:color="auto"/>
        <w:right w:val="none" w:sz="0" w:space="0" w:color="auto"/>
      </w:divBdr>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048203">
      <w:bodyDiv w:val="1"/>
      <w:marLeft w:val="0"/>
      <w:marRight w:val="0"/>
      <w:marTop w:val="0"/>
      <w:marBottom w:val="0"/>
      <w:divBdr>
        <w:top w:val="none" w:sz="0" w:space="0" w:color="auto"/>
        <w:left w:val="none" w:sz="0" w:space="0" w:color="auto"/>
        <w:bottom w:val="none" w:sz="0" w:space="0" w:color="auto"/>
        <w:right w:val="none" w:sz="0" w:space="0" w:color="auto"/>
      </w:divBdr>
    </w:div>
    <w:div w:id="1235970138">
      <w:bodyDiv w:val="1"/>
      <w:marLeft w:val="0"/>
      <w:marRight w:val="0"/>
      <w:marTop w:val="0"/>
      <w:marBottom w:val="0"/>
      <w:divBdr>
        <w:top w:val="none" w:sz="0" w:space="0" w:color="auto"/>
        <w:left w:val="none" w:sz="0" w:space="0" w:color="auto"/>
        <w:bottom w:val="none" w:sz="0" w:space="0" w:color="auto"/>
        <w:right w:val="none" w:sz="0" w:space="0" w:color="auto"/>
      </w:divBdr>
    </w:div>
    <w:div w:id="1235972867">
      <w:bodyDiv w:val="1"/>
      <w:marLeft w:val="0"/>
      <w:marRight w:val="0"/>
      <w:marTop w:val="0"/>
      <w:marBottom w:val="0"/>
      <w:divBdr>
        <w:top w:val="none" w:sz="0" w:space="0" w:color="auto"/>
        <w:left w:val="none" w:sz="0" w:space="0" w:color="auto"/>
        <w:bottom w:val="none" w:sz="0" w:space="0" w:color="auto"/>
        <w:right w:val="none" w:sz="0" w:space="0" w:color="auto"/>
      </w:divBdr>
    </w:div>
    <w:div w:id="1236013721">
      <w:bodyDiv w:val="1"/>
      <w:marLeft w:val="0"/>
      <w:marRight w:val="0"/>
      <w:marTop w:val="0"/>
      <w:marBottom w:val="0"/>
      <w:divBdr>
        <w:top w:val="none" w:sz="0" w:space="0" w:color="auto"/>
        <w:left w:val="none" w:sz="0" w:space="0" w:color="auto"/>
        <w:bottom w:val="none" w:sz="0" w:space="0" w:color="auto"/>
        <w:right w:val="none" w:sz="0" w:space="0" w:color="auto"/>
      </w:divBdr>
    </w:div>
    <w:div w:id="1236361687">
      <w:bodyDiv w:val="1"/>
      <w:marLeft w:val="0"/>
      <w:marRight w:val="0"/>
      <w:marTop w:val="0"/>
      <w:marBottom w:val="0"/>
      <w:divBdr>
        <w:top w:val="none" w:sz="0" w:space="0" w:color="auto"/>
        <w:left w:val="none" w:sz="0" w:space="0" w:color="auto"/>
        <w:bottom w:val="none" w:sz="0" w:space="0" w:color="auto"/>
        <w:right w:val="none" w:sz="0" w:space="0" w:color="auto"/>
      </w:divBdr>
    </w:div>
    <w:div w:id="1236476770">
      <w:bodyDiv w:val="1"/>
      <w:marLeft w:val="0"/>
      <w:marRight w:val="0"/>
      <w:marTop w:val="0"/>
      <w:marBottom w:val="0"/>
      <w:divBdr>
        <w:top w:val="none" w:sz="0" w:space="0" w:color="auto"/>
        <w:left w:val="none" w:sz="0" w:space="0" w:color="auto"/>
        <w:bottom w:val="none" w:sz="0" w:space="0" w:color="auto"/>
        <w:right w:val="none" w:sz="0" w:space="0" w:color="auto"/>
      </w:divBdr>
    </w:div>
    <w:div w:id="1236545651">
      <w:bodyDiv w:val="1"/>
      <w:marLeft w:val="0"/>
      <w:marRight w:val="0"/>
      <w:marTop w:val="0"/>
      <w:marBottom w:val="0"/>
      <w:divBdr>
        <w:top w:val="none" w:sz="0" w:space="0" w:color="auto"/>
        <w:left w:val="none" w:sz="0" w:space="0" w:color="auto"/>
        <w:bottom w:val="none" w:sz="0" w:space="0" w:color="auto"/>
        <w:right w:val="none" w:sz="0" w:space="0" w:color="auto"/>
      </w:divBdr>
    </w:div>
    <w:div w:id="1236554916">
      <w:bodyDiv w:val="1"/>
      <w:marLeft w:val="0"/>
      <w:marRight w:val="0"/>
      <w:marTop w:val="0"/>
      <w:marBottom w:val="0"/>
      <w:divBdr>
        <w:top w:val="none" w:sz="0" w:space="0" w:color="auto"/>
        <w:left w:val="none" w:sz="0" w:space="0" w:color="auto"/>
        <w:bottom w:val="none" w:sz="0" w:space="0" w:color="auto"/>
        <w:right w:val="none" w:sz="0" w:space="0" w:color="auto"/>
      </w:divBdr>
    </w:div>
    <w:div w:id="1236743963">
      <w:bodyDiv w:val="1"/>
      <w:marLeft w:val="0"/>
      <w:marRight w:val="0"/>
      <w:marTop w:val="0"/>
      <w:marBottom w:val="0"/>
      <w:divBdr>
        <w:top w:val="none" w:sz="0" w:space="0" w:color="auto"/>
        <w:left w:val="none" w:sz="0" w:space="0" w:color="auto"/>
        <w:bottom w:val="none" w:sz="0" w:space="0" w:color="auto"/>
        <w:right w:val="none" w:sz="0" w:space="0" w:color="auto"/>
      </w:divBdr>
    </w:div>
    <w:div w:id="1236814674">
      <w:bodyDiv w:val="1"/>
      <w:marLeft w:val="0"/>
      <w:marRight w:val="0"/>
      <w:marTop w:val="0"/>
      <w:marBottom w:val="0"/>
      <w:divBdr>
        <w:top w:val="none" w:sz="0" w:space="0" w:color="auto"/>
        <w:left w:val="none" w:sz="0" w:space="0" w:color="auto"/>
        <w:bottom w:val="none" w:sz="0" w:space="0" w:color="auto"/>
        <w:right w:val="none" w:sz="0" w:space="0" w:color="auto"/>
      </w:divBdr>
    </w:div>
    <w:div w:id="1237084833">
      <w:bodyDiv w:val="1"/>
      <w:marLeft w:val="0"/>
      <w:marRight w:val="0"/>
      <w:marTop w:val="0"/>
      <w:marBottom w:val="0"/>
      <w:divBdr>
        <w:top w:val="none" w:sz="0" w:space="0" w:color="auto"/>
        <w:left w:val="none" w:sz="0" w:space="0" w:color="auto"/>
        <w:bottom w:val="none" w:sz="0" w:space="0" w:color="auto"/>
        <w:right w:val="none" w:sz="0" w:space="0" w:color="auto"/>
      </w:divBdr>
    </w:div>
    <w:div w:id="1237087585">
      <w:bodyDiv w:val="1"/>
      <w:marLeft w:val="0"/>
      <w:marRight w:val="0"/>
      <w:marTop w:val="0"/>
      <w:marBottom w:val="0"/>
      <w:divBdr>
        <w:top w:val="none" w:sz="0" w:space="0" w:color="auto"/>
        <w:left w:val="none" w:sz="0" w:space="0" w:color="auto"/>
        <w:bottom w:val="none" w:sz="0" w:space="0" w:color="auto"/>
        <w:right w:val="none" w:sz="0" w:space="0" w:color="auto"/>
      </w:divBdr>
    </w:div>
    <w:div w:id="1237128300">
      <w:bodyDiv w:val="1"/>
      <w:marLeft w:val="0"/>
      <w:marRight w:val="0"/>
      <w:marTop w:val="0"/>
      <w:marBottom w:val="0"/>
      <w:divBdr>
        <w:top w:val="none" w:sz="0" w:space="0" w:color="auto"/>
        <w:left w:val="none" w:sz="0" w:space="0" w:color="auto"/>
        <w:bottom w:val="none" w:sz="0" w:space="0" w:color="auto"/>
        <w:right w:val="none" w:sz="0" w:space="0" w:color="auto"/>
      </w:divBdr>
    </w:div>
    <w:div w:id="1237592231">
      <w:bodyDiv w:val="1"/>
      <w:marLeft w:val="0"/>
      <w:marRight w:val="0"/>
      <w:marTop w:val="0"/>
      <w:marBottom w:val="0"/>
      <w:divBdr>
        <w:top w:val="none" w:sz="0" w:space="0" w:color="auto"/>
        <w:left w:val="none" w:sz="0" w:space="0" w:color="auto"/>
        <w:bottom w:val="none" w:sz="0" w:space="0" w:color="auto"/>
        <w:right w:val="none" w:sz="0" w:space="0" w:color="auto"/>
      </w:divBdr>
    </w:div>
    <w:div w:id="1237857962">
      <w:bodyDiv w:val="1"/>
      <w:marLeft w:val="0"/>
      <w:marRight w:val="0"/>
      <w:marTop w:val="0"/>
      <w:marBottom w:val="0"/>
      <w:divBdr>
        <w:top w:val="none" w:sz="0" w:space="0" w:color="auto"/>
        <w:left w:val="none" w:sz="0" w:space="0" w:color="auto"/>
        <w:bottom w:val="none" w:sz="0" w:space="0" w:color="auto"/>
        <w:right w:val="none" w:sz="0" w:space="0" w:color="auto"/>
      </w:divBdr>
    </w:div>
    <w:div w:id="1238201444">
      <w:bodyDiv w:val="1"/>
      <w:marLeft w:val="0"/>
      <w:marRight w:val="0"/>
      <w:marTop w:val="0"/>
      <w:marBottom w:val="0"/>
      <w:divBdr>
        <w:top w:val="none" w:sz="0" w:space="0" w:color="auto"/>
        <w:left w:val="none" w:sz="0" w:space="0" w:color="auto"/>
        <w:bottom w:val="none" w:sz="0" w:space="0" w:color="auto"/>
        <w:right w:val="none" w:sz="0" w:space="0" w:color="auto"/>
      </w:divBdr>
    </w:div>
    <w:div w:id="1238245738">
      <w:bodyDiv w:val="1"/>
      <w:marLeft w:val="0"/>
      <w:marRight w:val="0"/>
      <w:marTop w:val="0"/>
      <w:marBottom w:val="0"/>
      <w:divBdr>
        <w:top w:val="none" w:sz="0" w:space="0" w:color="auto"/>
        <w:left w:val="none" w:sz="0" w:space="0" w:color="auto"/>
        <w:bottom w:val="none" w:sz="0" w:space="0" w:color="auto"/>
        <w:right w:val="none" w:sz="0" w:space="0" w:color="auto"/>
      </w:divBdr>
    </w:div>
    <w:div w:id="1238320621">
      <w:bodyDiv w:val="1"/>
      <w:marLeft w:val="0"/>
      <w:marRight w:val="0"/>
      <w:marTop w:val="0"/>
      <w:marBottom w:val="0"/>
      <w:divBdr>
        <w:top w:val="none" w:sz="0" w:space="0" w:color="auto"/>
        <w:left w:val="none" w:sz="0" w:space="0" w:color="auto"/>
        <w:bottom w:val="none" w:sz="0" w:space="0" w:color="auto"/>
        <w:right w:val="none" w:sz="0" w:space="0" w:color="auto"/>
      </w:divBdr>
    </w:div>
    <w:div w:id="1238516964">
      <w:bodyDiv w:val="1"/>
      <w:marLeft w:val="0"/>
      <w:marRight w:val="0"/>
      <w:marTop w:val="0"/>
      <w:marBottom w:val="0"/>
      <w:divBdr>
        <w:top w:val="none" w:sz="0" w:space="0" w:color="auto"/>
        <w:left w:val="none" w:sz="0" w:space="0" w:color="auto"/>
        <w:bottom w:val="none" w:sz="0" w:space="0" w:color="auto"/>
        <w:right w:val="none" w:sz="0" w:space="0" w:color="auto"/>
      </w:divBdr>
    </w:div>
    <w:div w:id="1239024168">
      <w:bodyDiv w:val="1"/>
      <w:marLeft w:val="0"/>
      <w:marRight w:val="0"/>
      <w:marTop w:val="0"/>
      <w:marBottom w:val="0"/>
      <w:divBdr>
        <w:top w:val="none" w:sz="0" w:space="0" w:color="auto"/>
        <w:left w:val="none" w:sz="0" w:space="0" w:color="auto"/>
        <w:bottom w:val="none" w:sz="0" w:space="0" w:color="auto"/>
        <w:right w:val="none" w:sz="0" w:space="0" w:color="auto"/>
      </w:divBdr>
    </w:div>
    <w:div w:id="1239095360">
      <w:bodyDiv w:val="1"/>
      <w:marLeft w:val="0"/>
      <w:marRight w:val="0"/>
      <w:marTop w:val="0"/>
      <w:marBottom w:val="0"/>
      <w:divBdr>
        <w:top w:val="none" w:sz="0" w:space="0" w:color="auto"/>
        <w:left w:val="none" w:sz="0" w:space="0" w:color="auto"/>
        <w:bottom w:val="none" w:sz="0" w:space="0" w:color="auto"/>
        <w:right w:val="none" w:sz="0" w:space="0" w:color="auto"/>
      </w:divBdr>
    </w:div>
    <w:div w:id="1239441761">
      <w:bodyDiv w:val="1"/>
      <w:marLeft w:val="0"/>
      <w:marRight w:val="0"/>
      <w:marTop w:val="0"/>
      <w:marBottom w:val="0"/>
      <w:divBdr>
        <w:top w:val="none" w:sz="0" w:space="0" w:color="auto"/>
        <w:left w:val="none" w:sz="0" w:space="0" w:color="auto"/>
        <w:bottom w:val="none" w:sz="0" w:space="0" w:color="auto"/>
        <w:right w:val="none" w:sz="0" w:space="0" w:color="auto"/>
      </w:divBdr>
    </w:div>
    <w:div w:id="1239560309">
      <w:bodyDiv w:val="1"/>
      <w:marLeft w:val="0"/>
      <w:marRight w:val="0"/>
      <w:marTop w:val="0"/>
      <w:marBottom w:val="0"/>
      <w:divBdr>
        <w:top w:val="none" w:sz="0" w:space="0" w:color="auto"/>
        <w:left w:val="none" w:sz="0" w:space="0" w:color="auto"/>
        <w:bottom w:val="none" w:sz="0" w:space="0" w:color="auto"/>
        <w:right w:val="none" w:sz="0" w:space="0" w:color="auto"/>
      </w:divBdr>
    </w:div>
    <w:div w:id="1239748242">
      <w:bodyDiv w:val="1"/>
      <w:marLeft w:val="0"/>
      <w:marRight w:val="0"/>
      <w:marTop w:val="0"/>
      <w:marBottom w:val="0"/>
      <w:divBdr>
        <w:top w:val="none" w:sz="0" w:space="0" w:color="auto"/>
        <w:left w:val="none" w:sz="0" w:space="0" w:color="auto"/>
        <w:bottom w:val="none" w:sz="0" w:space="0" w:color="auto"/>
        <w:right w:val="none" w:sz="0" w:space="0" w:color="auto"/>
      </w:divBdr>
    </w:div>
    <w:div w:id="1239749216">
      <w:bodyDiv w:val="1"/>
      <w:marLeft w:val="0"/>
      <w:marRight w:val="0"/>
      <w:marTop w:val="0"/>
      <w:marBottom w:val="0"/>
      <w:divBdr>
        <w:top w:val="none" w:sz="0" w:space="0" w:color="auto"/>
        <w:left w:val="none" w:sz="0" w:space="0" w:color="auto"/>
        <w:bottom w:val="none" w:sz="0" w:space="0" w:color="auto"/>
        <w:right w:val="none" w:sz="0" w:space="0" w:color="auto"/>
      </w:divBdr>
    </w:div>
    <w:div w:id="1239752345">
      <w:bodyDiv w:val="1"/>
      <w:marLeft w:val="0"/>
      <w:marRight w:val="0"/>
      <w:marTop w:val="0"/>
      <w:marBottom w:val="0"/>
      <w:divBdr>
        <w:top w:val="none" w:sz="0" w:space="0" w:color="auto"/>
        <w:left w:val="none" w:sz="0" w:space="0" w:color="auto"/>
        <w:bottom w:val="none" w:sz="0" w:space="0" w:color="auto"/>
        <w:right w:val="none" w:sz="0" w:space="0" w:color="auto"/>
      </w:divBdr>
    </w:div>
    <w:div w:id="1239754391">
      <w:bodyDiv w:val="1"/>
      <w:marLeft w:val="0"/>
      <w:marRight w:val="0"/>
      <w:marTop w:val="0"/>
      <w:marBottom w:val="0"/>
      <w:divBdr>
        <w:top w:val="none" w:sz="0" w:space="0" w:color="auto"/>
        <w:left w:val="none" w:sz="0" w:space="0" w:color="auto"/>
        <w:bottom w:val="none" w:sz="0" w:space="0" w:color="auto"/>
        <w:right w:val="none" w:sz="0" w:space="0" w:color="auto"/>
      </w:divBdr>
    </w:div>
    <w:div w:id="1239828150">
      <w:bodyDiv w:val="1"/>
      <w:marLeft w:val="0"/>
      <w:marRight w:val="0"/>
      <w:marTop w:val="0"/>
      <w:marBottom w:val="0"/>
      <w:divBdr>
        <w:top w:val="none" w:sz="0" w:space="0" w:color="auto"/>
        <w:left w:val="none" w:sz="0" w:space="0" w:color="auto"/>
        <w:bottom w:val="none" w:sz="0" w:space="0" w:color="auto"/>
        <w:right w:val="none" w:sz="0" w:space="0" w:color="auto"/>
      </w:divBdr>
    </w:div>
    <w:div w:id="1239898889">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140359">
      <w:bodyDiv w:val="1"/>
      <w:marLeft w:val="0"/>
      <w:marRight w:val="0"/>
      <w:marTop w:val="0"/>
      <w:marBottom w:val="0"/>
      <w:divBdr>
        <w:top w:val="none" w:sz="0" w:space="0" w:color="auto"/>
        <w:left w:val="none" w:sz="0" w:space="0" w:color="auto"/>
        <w:bottom w:val="none" w:sz="0" w:space="0" w:color="auto"/>
        <w:right w:val="none" w:sz="0" w:space="0" w:color="auto"/>
      </w:divBdr>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88493">
      <w:bodyDiv w:val="1"/>
      <w:marLeft w:val="0"/>
      <w:marRight w:val="0"/>
      <w:marTop w:val="0"/>
      <w:marBottom w:val="0"/>
      <w:divBdr>
        <w:top w:val="none" w:sz="0" w:space="0" w:color="auto"/>
        <w:left w:val="none" w:sz="0" w:space="0" w:color="auto"/>
        <w:bottom w:val="none" w:sz="0" w:space="0" w:color="auto"/>
        <w:right w:val="none" w:sz="0" w:space="0" w:color="auto"/>
      </w:divBdr>
    </w:div>
    <w:div w:id="1240293329">
      <w:bodyDiv w:val="1"/>
      <w:marLeft w:val="0"/>
      <w:marRight w:val="0"/>
      <w:marTop w:val="0"/>
      <w:marBottom w:val="0"/>
      <w:divBdr>
        <w:top w:val="none" w:sz="0" w:space="0" w:color="auto"/>
        <w:left w:val="none" w:sz="0" w:space="0" w:color="auto"/>
        <w:bottom w:val="none" w:sz="0" w:space="0" w:color="auto"/>
        <w:right w:val="none" w:sz="0" w:space="0" w:color="auto"/>
      </w:divBdr>
    </w:div>
    <w:div w:id="1240365459">
      <w:bodyDiv w:val="1"/>
      <w:marLeft w:val="0"/>
      <w:marRight w:val="0"/>
      <w:marTop w:val="0"/>
      <w:marBottom w:val="0"/>
      <w:divBdr>
        <w:top w:val="none" w:sz="0" w:space="0" w:color="auto"/>
        <w:left w:val="none" w:sz="0" w:space="0" w:color="auto"/>
        <w:bottom w:val="none" w:sz="0" w:space="0" w:color="auto"/>
        <w:right w:val="none" w:sz="0" w:space="0" w:color="auto"/>
      </w:divBdr>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326285">
      <w:bodyDiv w:val="1"/>
      <w:marLeft w:val="0"/>
      <w:marRight w:val="0"/>
      <w:marTop w:val="0"/>
      <w:marBottom w:val="0"/>
      <w:divBdr>
        <w:top w:val="none" w:sz="0" w:space="0" w:color="auto"/>
        <w:left w:val="none" w:sz="0" w:space="0" w:color="auto"/>
        <w:bottom w:val="none" w:sz="0" w:space="0" w:color="auto"/>
        <w:right w:val="none" w:sz="0" w:space="0" w:color="auto"/>
      </w:divBdr>
    </w:div>
    <w:div w:id="1241645969">
      <w:bodyDiv w:val="1"/>
      <w:marLeft w:val="0"/>
      <w:marRight w:val="0"/>
      <w:marTop w:val="0"/>
      <w:marBottom w:val="0"/>
      <w:divBdr>
        <w:top w:val="none" w:sz="0" w:space="0" w:color="auto"/>
        <w:left w:val="none" w:sz="0" w:space="0" w:color="auto"/>
        <w:bottom w:val="none" w:sz="0" w:space="0" w:color="auto"/>
        <w:right w:val="none" w:sz="0" w:space="0" w:color="auto"/>
      </w:divBdr>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908384">
      <w:bodyDiv w:val="1"/>
      <w:marLeft w:val="0"/>
      <w:marRight w:val="0"/>
      <w:marTop w:val="0"/>
      <w:marBottom w:val="0"/>
      <w:divBdr>
        <w:top w:val="none" w:sz="0" w:space="0" w:color="auto"/>
        <w:left w:val="none" w:sz="0" w:space="0" w:color="auto"/>
        <w:bottom w:val="none" w:sz="0" w:space="0" w:color="auto"/>
        <w:right w:val="none" w:sz="0" w:space="0" w:color="auto"/>
      </w:divBdr>
    </w:div>
    <w:div w:id="1242064481">
      <w:bodyDiv w:val="1"/>
      <w:marLeft w:val="0"/>
      <w:marRight w:val="0"/>
      <w:marTop w:val="0"/>
      <w:marBottom w:val="0"/>
      <w:divBdr>
        <w:top w:val="none" w:sz="0" w:space="0" w:color="auto"/>
        <w:left w:val="none" w:sz="0" w:space="0" w:color="auto"/>
        <w:bottom w:val="none" w:sz="0" w:space="0" w:color="auto"/>
        <w:right w:val="none" w:sz="0" w:space="0" w:color="auto"/>
      </w:divBdr>
    </w:div>
    <w:div w:id="1242444218">
      <w:bodyDiv w:val="1"/>
      <w:marLeft w:val="0"/>
      <w:marRight w:val="0"/>
      <w:marTop w:val="0"/>
      <w:marBottom w:val="0"/>
      <w:divBdr>
        <w:top w:val="none" w:sz="0" w:space="0" w:color="auto"/>
        <w:left w:val="none" w:sz="0" w:space="0" w:color="auto"/>
        <w:bottom w:val="none" w:sz="0" w:space="0" w:color="auto"/>
        <w:right w:val="none" w:sz="0" w:space="0" w:color="auto"/>
      </w:divBdr>
    </w:div>
    <w:div w:id="1242717963">
      <w:bodyDiv w:val="1"/>
      <w:marLeft w:val="0"/>
      <w:marRight w:val="0"/>
      <w:marTop w:val="0"/>
      <w:marBottom w:val="0"/>
      <w:divBdr>
        <w:top w:val="none" w:sz="0" w:space="0" w:color="auto"/>
        <w:left w:val="none" w:sz="0" w:space="0" w:color="auto"/>
        <w:bottom w:val="none" w:sz="0" w:space="0" w:color="auto"/>
        <w:right w:val="none" w:sz="0" w:space="0" w:color="auto"/>
      </w:divBdr>
    </w:div>
    <w:div w:id="1242835185">
      <w:bodyDiv w:val="1"/>
      <w:marLeft w:val="0"/>
      <w:marRight w:val="0"/>
      <w:marTop w:val="0"/>
      <w:marBottom w:val="0"/>
      <w:divBdr>
        <w:top w:val="none" w:sz="0" w:space="0" w:color="auto"/>
        <w:left w:val="none" w:sz="0" w:space="0" w:color="auto"/>
        <w:bottom w:val="none" w:sz="0" w:space="0" w:color="auto"/>
        <w:right w:val="none" w:sz="0" w:space="0" w:color="auto"/>
      </w:divBdr>
    </w:div>
    <w:div w:id="1242980736">
      <w:bodyDiv w:val="1"/>
      <w:marLeft w:val="0"/>
      <w:marRight w:val="0"/>
      <w:marTop w:val="0"/>
      <w:marBottom w:val="0"/>
      <w:divBdr>
        <w:top w:val="none" w:sz="0" w:space="0" w:color="auto"/>
        <w:left w:val="none" w:sz="0" w:space="0" w:color="auto"/>
        <w:bottom w:val="none" w:sz="0" w:space="0" w:color="auto"/>
        <w:right w:val="none" w:sz="0" w:space="0" w:color="auto"/>
      </w:divBdr>
    </w:div>
    <w:div w:id="1242982141">
      <w:bodyDiv w:val="1"/>
      <w:marLeft w:val="0"/>
      <w:marRight w:val="0"/>
      <w:marTop w:val="0"/>
      <w:marBottom w:val="0"/>
      <w:divBdr>
        <w:top w:val="none" w:sz="0" w:space="0" w:color="auto"/>
        <w:left w:val="none" w:sz="0" w:space="0" w:color="auto"/>
        <w:bottom w:val="none" w:sz="0" w:space="0" w:color="auto"/>
        <w:right w:val="none" w:sz="0" w:space="0" w:color="auto"/>
      </w:divBdr>
    </w:div>
    <w:div w:id="1242986398">
      <w:bodyDiv w:val="1"/>
      <w:marLeft w:val="0"/>
      <w:marRight w:val="0"/>
      <w:marTop w:val="0"/>
      <w:marBottom w:val="0"/>
      <w:divBdr>
        <w:top w:val="none" w:sz="0" w:space="0" w:color="auto"/>
        <w:left w:val="none" w:sz="0" w:space="0" w:color="auto"/>
        <w:bottom w:val="none" w:sz="0" w:space="0" w:color="auto"/>
        <w:right w:val="none" w:sz="0" w:space="0" w:color="auto"/>
      </w:divBdr>
    </w:div>
    <w:div w:id="1243100922">
      <w:bodyDiv w:val="1"/>
      <w:marLeft w:val="0"/>
      <w:marRight w:val="0"/>
      <w:marTop w:val="0"/>
      <w:marBottom w:val="0"/>
      <w:divBdr>
        <w:top w:val="none" w:sz="0" w:space="0" w:color="auto"/>
        <w:left w:val="none" w:sz="0" w:space="0" w:color="auto"/>
        <w:bottom w:val="none" w:sz="0" w:space="0" w:color="auto"/>
        <w:right w:val="none" w:sz="0" w:space="0" w:color="auto"/>
      </w:divBdr>
    </w:div>
    <w:div w:id="1243104231">
      <w:bodyDiv w:val="1"/>
      <w:marLeft w:val="0"/>
      <w:marRight w:val="0"/>
      <w:marTop w:val="0"/>
      <w:marBottom w:val="0"/>
      <w:divBdr>
        <w:top w:val="none" w:sz="0" w:space="0" w:color="auto"/>
        <w:left w:val="none" w:sz="0" w:space="0" w:color="auto"/>
        <w:bottom w:val="none" w:sz="0" w:space="0" w:color="auto"/>
        <w:right w:val="none" w:sz="0" w:space="0" w:color="auto"/>
      </w:divBdr>
    </w:div>
    <w:div w:id="1243220184">
      <w:bodyDiv w:val="1"/>
      <w:marLeft w:val="0"/>
      <w:marRight w:val="0"/>
      <w:marTop w:val="0"/>
      <w:marBottom w:val="0"/>
      <w:divBdr>
        <w:top w:val="none" w:sz="0" w:space="0" w:color="auto"/>
        <w:left w:val="none" w:sz="0" w:space="0" w:color="auto"/>
        <w:bottom w:val="none" w:sz="0" w:space="0" w:color="auto"/>
        <w:right w:val="none" w:sz="0" w:space="0" w:color="auto"/>
      </w:divBdr>
    </w:div>
    <w:div w:id="1243248929">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636472">
      <w:bodyDiv w:val="1"/>
      <w:marLeft w:val="0"/>
      <w:marRight w:val="0"/>
      <w:marTop w:val="0"/>
      <w:marBottom w:val="0"/>
      <w:divBdr>
        <w:top w:val="none" w:sz="0" w:space="0" w:color="auto"/>
        <w:left w:val="none" w:sz="0" w:space="0" w:color="auto"/>
        <w:bottom w:val="none" w:sz="0" w:space="0" w:color="auto"/>
        <w:right w:val="none" w:sz="0" w:space="0" w:color="auto"/>
      </w:divBdr>
    </w:div>
    <w:div w:id="1243758673">
      <w:bodyDiv w:val="1"/>
      <w:marLeft w:val="0"/>
      <w:marRight w:val="0"/>
      <w:marTop w:val="0"/>
      <w:marBottom w:val="0"/>
      <w:divBdr>
        <w:top w:val="none" w:sz="0" w:space="0" w:color="auto"/>
        <w:left w:val="none" w:sz="0" w:space="0" w:color="auto"/>
        <w:bottom w:val="none" w:sz="0" w:space="0" w:color="auto"/>
        <w:right w:val="none" w:sz="0" w:space="0" w:color="auto"/>
      </w:divBdr>
    </w:div>
    <w:div w:id="1244029340">
      <w:bodyDiv w:val="1"/>
      <w:marLeft w:val="0"/>
      <w:marRight w:val="0"/>
      <w:marTop w:val="0"/>
      <w:marBottom w:val="0"/>
      <w:divBdr>
        <w:top w:val="none" w:sz="0" w:space="0" w:color="auto"/>
        <w:left w:val="none" w:sz="0" w:space="0" w:color="auto"/>
        <w:bottom w:val="none" w:sz="0" w:space="0" w:color="auto"/>
        <w:right w:val="none" w:sz="0" w:space="0" w:color="auto"/>
      </w:divBdr>
    </w:div>
    <w:div w:id="1244102227">
      <w:bodyDiv w:val="1"/>
      <w:marLeft w:val="0"/>
      <w:marRight w:val="0"/>
      <w:marTop w:val="0"/>
      <w:marBottom w:val="0"/>
      <w:divBdr>
        <w:top w:val="none" w:sz="0" w:space="0" w:color="auto"/>
        <w:left w:val="none" w:sz="0" w:space="0" w:color="auto"/>
        <w:bottom w:val="none" w:sz="0" w:space="0" w:color="auto"/>
        <w:right w:val="none" w:sz="0" w:space="0" w:color="auto"/>
      </w:divBdr>
    </w:div>
    <w:div w:id="1244143397">
      <w:bodyDiv w:val="1"/>
      <w:marLeft w:val="0"/>
      <w:marRight w:val="0"/>
      <w:marTop w:val="0"/>
      <w:marBottom w:val="0"/>
      <w:divBdr>
        <w:top w:val="none" w:sz="0" w:space="0" w:color="auto"/>
        <w:left w:val="none" w:sz="0" w:space="0" w:color="auto"/>
        <w:bottom w:val="none" w:sz="0" w:space="0" w:color="auto"/>
        <w:right w:val="none" w:sz="0" w:space="0" w:color="auto"/>
      </w:divBdr>
    </w:div>
    <w:div w:id="1244266947">
      <w:bodyDiv w:val="1"/>
      <w:marLeft w:val="0"/>
      <w:marRight w:val="0"/>
      <w:marTop w:val="0"/>
      <w:marBottom w:val="0"/>
      <w:divBdr>
        <w:top w:val="none" w:sz="0" w:space="0" w:color="auto"/>
        <w:left w:val="none" w:sz="0" w:space="0" w:color="auto"/>
        <w:bottom w:val="none" w:sz="0" w:space="0" w:color="auto"/>
        <w:right w:val="none" w:sz="0" w:space="0" w:color="auto"/>
      </w:divBdr>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071940">
      <w:bodyDiv w:val="1"/>
      <w:marLeft w:val="0"/>
      <w:marRight w:val="0"/>
      <w:marTop w:val="0"/>
      <w:marBottom w:val="0"/>
      <w:divBdr>
        <w:top w:val="none" w:sz="0" w:space="0" w:color="auto"/>
        <w:left w:val="none" w:sz="0" w:space="0" w:color="auto"/>
        <w:bottom w:val="none" w:sz="0" w:space="0" w:color="auto"/>
        <w:right w:val="none" w:sz="0" w:space="0" w:color="auto"/>
      </w:divBdr>
    </w:div>
    <w:div w:id="1245266910">
      <w:bodyDiv w:val="1"/>
      <w:marLeft w:val="0"/>
      <w:marRight w:val="0"/>
      <w:marTop w:val="0"/>
      <w:marBottom w:val="0"/>
      <w:divBdr>
        <w:top w:val="none" w:sz="0" w:space="0" w:color="auto"/>
        <w:left w:val="none" w:sz="0" w:space="0" w:color="auto"/>
        <w:bottom w:val="none" w:sz="0" w:space="0" w:color="auto"/>
        <w:right w:val="none" w:sz="0" w:space="0" w:color="auto"/>
      </w:divBdr>
    </w:div>
    <w:div w:id="1245802606">
      <w:bodyDiv w:val="1"/>
      <w:marLeft w:val="0"/>
      <w:marRight w:val="0"/>
      <w:marTop w:val="0"/>
      <w:marBottom w:val="0"/>
      <w:divBdr>
        <w:top w:val="none" w:sz="0" w:space="0" w:color="auto"/>
        <w:left w:val="none" w:sz="0" w:space="0" w:color="auto"/>
        <w:bottom w:val="none" w:sz="0" w:space="0" w:color="auto"/>
        <w:right w:val="none" w:sz="0" w:space="0" w:color="auto"/>
      </w:divBdr>
    </w:div>
    <w:div w:id="1245843852">
      <w:bodyDiv w:val="1"/>
      <w:marLeft w:val="0"/>
      <w:marRight w:val="0"/>
      <w:marTop w:val="0"/>
      <w:marBottom w:val="0"/>
      <w:divBdr>
        <w:top w:val="none" w:sz="0" w:space="0" w:color="auto"/>
        <w:left w:val="none" w:sz="0" w:space="0" w:color="auto"/>
        <w:bottom w:val="none" w:sz="0" w:space="0" w:color="auto"/>
        <w:right w:val="none" w:sz="0" w:space="0" w:color="auto"/>
      </w:divBdr>
    </w:div>
    <w:div w:id="1245915229">
      <w:bodyDiv w:val="1"/>
      <w:marLeft w:val="0"/>
      <w:marRight w:val="0"/>
      <w:marTop w:val="0"/>
      <w:marBottom w:val="0"/>
      <w:divBdr>
        <w:top w:val="none" w:sz="0" w:space="0" w:color="auto"/>
        <w:left w:val="none" w:sz="0" w:space="0" w:color="auto"/>
        <w:bottom w:val="none" w:sz="0" w:space="0" w:color="auto"/>
        <w:right w:val="none" w:sz="0" w:space="0" w:color="auto"/>
      </w:divBdr>
    </w:div>
    <w:div w:id="1245916499">
      <w:bodyDiv w:val="1"/>
      <w:marLeft w:val="0"/>
      <w:marRight w:val="0"/>
      <w:marTop w:val="0"/>
      <w:marBottom w:val="0"/>
      <w:divBdr>
        <w:top w:val="none" w:sz="0" w:space="0" w:color="auto"/>
        <w:left w:val="none" w:sz="0" w:space="0" w:color="auto"/>
        <w:bottom w:val="none" w:sz="0" w:space="0" w:color="auto"/>
        <w:right w:val="none" w:sz="0" w:space="0" w:color="auto"/>
      </w:divBdr>
    </w:div>
    <w:div w:id="1246108286">
      <w:bodyDiv w:val="1"/>
      <w:marLeft w:val="0"/>
      <w:marRight w:val="0"/>
      <w:marTop w:val="0"/>
      <w:marBottom w:val="0"/>
      <w:divBdr>
        <w:top w:val="none" w:sz="0" w:space="0" w:color="auto"/>
        <w:left w:val="none" w:sz="0" w:space="0" w:color="auto"/>
        <w:bottom w:val="none" w:sz="0" w:space="0" w:color="auto"/>
        <w:right w:val="none" w:sz="0" w:space="0" w:color="auto"/>
      </w:divBdr>
    </w:div>
    <w:div w:id="1246258281">
      <w:bodyDiv w:val="1"/>
      <w:marLeft w:val="0"/>
      <w:marRight w:val="0"/>
      <w:marTop w:val="0"/>
      <w:marBottom w:val="0"/>
      <w:divBdr>
        <w:top w:val="none" w:sz="0" w:space="0" w:color="auto"/>
        <w:left w:val="none" w:sz="0" w:space="0" w:color="auto"/>
        <w:bottom w:val="none" w:sz="0" w:space="0" w:color="auto"/>
        <w:right w:val="none" w:sz="0" w:space="0" w:color="auto"/>
      </w:divBdr>
    </w:div>
    <w:div w:id="1246376242">
      <w:bodyDiv w:val="1"/>
      <w:marLeft w:val="0"/>
      <w:marRight w:val="0"/>
      <w:marTop w:val="0"/>
      <w:marBottom w:val="0"/>
      <w:divBdr>
        <w:top w:val="none" w:sz="0" w:space="0" w:color="auto"/>
        <w:left w:val="none" w:sz="0" w:space="0" w:color="auto"/>
        <w:bottom w:val="none" w:sz="0" w:space="0" w:color="auto"/>
        <w:right w:val="none" w:sz="0" w:space="0" w:color="auto"/>
      </w:divBdr>
    </w:div>
    <w:div w:id="1246381107">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693535">
      <w:bodyDiv w:val="1"/>
      <w:marLeft w:val="0"/>
      <w:marRight w:val="0"/>
      <w:marTop w:val="0"/>
      <w:marBottom w:val="0"/>
      <w:divBdr>
        <w:top w:val="none" w:sz="0" w:space="0" w:color="auto"/>
        <w:left w:val="none" w:sz="0" w:space="0" w:color="auto"/>
        <w:bottom w:val="none" w:sz="0" w:space="0" w:color="auto"/>
        <w:right w:val="none" w:sz="0" w:space="0" w:color="auto"/>
      </w:divBdr>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843830">
      <w:bodyDiv w:val="1"/>
      <w:marLeft w:val="0"/>
      <w:marRight w:val="0"/>
      <w:marTop w:val="0"/>
      <w:marBottom w:val="0"/>
      <w:divBdr>
        <w:top w:val="none" w:sz="0" w:space="0" w:color="auto"/>
        <w:left w:val="none" w:sz="0" w:space="0" w:color="auto"/>
        <w:bottom w:val="none" w:sz="0" w:space="0" w:color="auto"/>
        <w:right w:val="none" w:sz="0" w:space="0" w:color="auto"/>
      </w:divBdr>
    </w:div>
    <w:div w:id="1247037100">
      <w:bodyDiv w:val="1"/>
      <w:marLeft w:val="0"/>
      <w:marRight w:val="0"/>
      <w:marTop w:val="0"/>
      <w:marBottom w:val="0"/>
      <w:divBdr>
        <w:top w:val="none" w:sz="0" w:space="0" w:color="auto"/>
        <w:left w:val="none" w:sz="0" w:space="0" w:color="auto"/>
        <w:bottom w:val="none" w:sz="0" w:space="0" w:color="auto"/>
        <w:right w:val="none" w:sz="0" w:space="0" w:color="auto"/>
      </w:divBdr>
    </w:div>
    <w:div w:id="1247105974">
      <w:bodyDiv w:val="1"/>
      <w:marLeft w:val="0"/>
      <w:marRight w:val="0"/>
      <w:marTop w:val="0"/>
      <w:marBottom w:val="0"/>
      <w:divBdr>
        <w:top w:val="none" w:sz="0" w:space="0" w:color="auto"/>
        <w:left w:val="none" w:sz="0" w:space="0" w:color="auto"/>
        <w:bottom w:val="none" w:sz="0" w:space="0" w:color="auto"/>
        <w:right w:val="none" w:sz="0" w:space="0" w:color="auto"/>
      </w:divBdr>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0563">
      <w:bodyDiv w:val="1"/>
      <w:marLeft w:val="0"/>
      <w:marRight w:val="0"/>
      <w:marTop w:val="0"/>
      <w:marBottom w:val="0"/>
      <w:divBdr>
        <w:top w:val="none" w:sz="0" w:space="0" w:color="auto"/>
        <w:left w:val="none" w:sz="0" w:space="0" w:color="auto"/>
        <w:bottom w:val="none" w:sz="0" w:space="0" w:color="auto"/>
        <w:right w:val="none" w:sz="0" w:space="0" w:color="auto"/>
      </w:divBdr>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224262">
      <w:bodyDiv w:val="1"/>
      <w:marLeft w:val="0"/>
      <w:marRight w:val="0"/>
      <w:marTop w:val="0"/>
      <w:marBottom w:val="0"/>
      <w:divBdr>
        <w:top w:val="none" w:sz="0" w:space="0" w:color="auto"/>
        <w:left w:val="none" w:sz="0" w:space="0" w:color="auto"/>
        <w:bottom w:val="none" w:sz="0" w:space="0" w:color="auto"/>
        <w:right w:val="none" w:sz="0" w:space="0" w:color="auto"/>
      </w:divBdr>
    </w:div>
    <w:div w:id="1247229653">
      <w:bodyDiv w:val="1"/>
      <w:marLeft w:val="0"/>
      <w:marRight w:val="0"/>
      <w:marTop w:val="0"/>
      <w:marBottom w:val="0"/>
      <w:divBdr>
        <w:top w:val="none" w:sz="0" w:space="0" w:color="auto"/>
        <w:left w:val="none" w:sz="0" w:space="0" w:color="auto"/>
        <w:bottom w:val="none" w:sz="0" w:space="0" w:color="auto"/>
        <w:right w:val="none" w:sz="0" w:space="0" w:color="auto"/>
      </w:divBdr>
    </w:div>
    <w:div w:id="1247763898">
      <w:bodyDiv w:val="1"/>
      <w:marLeft w:val="0"/>
      <w:marRight w:val="0"/>
      <w:marTop w:val="0"/>
      <w:marBottom w:val="0"/>
      <w:divBdr>
        <w:top w:val="none" w:sz="0" w:space="0" w:color="auto"/>
        <w:left w:val="none" w:sz="0" w:space="0" w:color="auto"/>
        <w:bottom w:val="none" w:sz="0" w:space="0" w:color="auto"/>
        <w:right w:val="none" w:sz="0" w:space="0" w:color="auto"/>
      </w:divBdr>
    </w:div>
    <w:div w:id="1247810067">
      <w:bodyDiv w:val="1"/>
      <w:marLeft w:val="0"/>
      <w:marRight w:val="0"/>
      <w:marTop w:val="0"/>
      <w:marBottom w:val="0"/>
      <w:divBdr>
        <w:top w:val="none" w:sz="0" w:space="0" w:color="auto"/>
        <w:left w:val="none" w:sz="0" w:space="0" w:color="auto"/>
        <w:bottom w:val="none" w:sz="0" w:space="0" w:color="auto"/>
        <w:right w:val="none" w:sz="0" w:space="0" w:color="auto"/>
      </w:divBdr>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7881968">
      <w:bodyDiv w:val="1"/>
      <w:marLeft w:val="0"/>
      <w:marRight w:val="0"/>
      <w:marTop w:val="0"/>
      <w:marBottom w:val="0"/>
      <w:divBdr>
        <w:top w:val="none" w:sz="0" w:space="0" w:color="auto"/>
        <w:left w:val="none" w:sz="0" w:space="0" w:color="auto"/>
        <w:bottom w:val="none" w:sz="0" w:space="0" w:color="auto"/>
        <w:right w:val="none" w:sz="0" w:space="0" w:color="auto"/>
      </w:divBdr>
    </w:div>
    <w:div w:id="1248002614">
      <w:bodyDiv w:val="1"/>
      <w:marLeft w:val="0"/>
      <w:marRight w:val="0"/>
      <w:marTop w:val="0"/>
      <w:marBottom w:val="0"/>
      <w:divBdr>
        <w:top w:val="none" w:sz="0" w:space="0" w:color="auto"/>
        <w:left w:val="none" w:sz="0" w:space="0" w:color="auto"/>
        <w:bottom w:val="none" w:sz="0" w:space="0" w:color="auto"/>
        <w:right w:val="none" w:sz="0" w:space="0" w:color="auto"/>
      </w:divBdr>
    </w:div>
    <w:div w:id="1248268781">
      <w:bodyDiv w:val="1"/>
      <w:marLeft w:val="0"/>
      <w:marRight w:val="0"/>
      <w:marTop w:val="0"/>
      <w:marBottom w:val="0"/>
      <w:divBdr>
        <w:top w:val="none" w:sz="0" w:space="0" w:color="auto"/>
        <w:left w:val="none" w:sz="0" w:space="0" w:color="auto"/>
        <w:bottom w:val="none" w:sz="0" w:space="0" w:color="auto"/>
        <w:right w:val="none" w:sz="0" w:space="0" w:color="auto"/>
      </w:divBdr>
    </w:div>
    <w:div w:id="1248269115">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10830">
      <w:bodyDiv w:val="1"/>
      <w:marLeft w:val="0"/>
      <w:marRight w:val="0"/>
      <w:marTop w:val="0"/>
      <w:marBottom w:val="0"/>
      <w:divBdr>
        <w:top w:val="none" w:sz="0" w:space="0" w:color="auto"/>
        <w:left w:val="none" w:sz="0" w:space="0" w:color="auto"/>
        <w:bottom w:val="none" w:sz="0" w:space="0" w:color="auto"/>
        <w:right w:val="none" w:sz="0" w:space="0" w:color="auto"/>
      </w:divBdr>
    </w:div>
    <w:div w:id="1248883967">
      <w:bodyDiv w:val="1"/>
      <w:marLeft w:val="0"/>
      <w:marRight w:val="0"/>
      <w:marTop w:val="0"/>
      <w:marBottom w:val="0"/>
      <w:divBdr>
        <w:top w:val="none" w:sz="0" w:space="0" w:color="auto"/>
        <w:left w:val="none" w:sz="0" w:space="0" w:color="auto"/>
        <w:bottom w:val="none" w:sz="0" w:space="0" w:color="auto"/>
        <w:right w:val="none" w:sz="0" w:space="0" w:color="auto"/>
      </w:divBdr>
    </w:div>
    <w:div w:id="1248921832">
      <w:bodyDiv w:val="1"/>
      <w:marLeft w:val="0"/>
      <w:marRight w:val="0"/>
      <w:marTop w:val="0"/>
      <w:marBottom w:val="0"/>
      <w:divBdr>
        <w:top w:val="none" w:sz="0" w:space="0" w:color="auto"/>
        <w:left w:val="none" w:sz="0" w:space="0" w:color="auto"/>
        <w:bottom w:val="none" w:sz="0" w:space="0" w:color="auto"/>
        <w:right w:val="none" w:sz="0" w:space="0" w:color="auto"/>
      </w:divBdr>
    </w:div>
    <w:div w:id="1249005195">
      <w:bodyDiv w:val="1"/>
      <w:marLeft w:val="0"/>
      <w:marRight w:val="0"/>
      <w:marTop w:val="0"/>
      <w:marBottom w:val="0"/>
      <w:divBdr>
        <w:top w:val="none" w:sz="0" w:space="0" w:color="auto"/>
        <w:left w:val="none" w:sz="0" w:space="0" w:color="auto"/>
        <w:bottom w:val="none" w:sz="0" w:space="0" w:color="auto"/>
        <w:right w:val="none" w:sz="0" w:space="0" w:color="auto"/>
      </w:divBdr>
    </w:div>
    <w:div w:id="1249194100">
      <w:bodyDiv w:val="1"/>
      <w:marLeft w:val="0"/>
      <w:marRight w:val="0"/>
      <w:marTop w:val="0"/>
      <w:marBottom w:val="0"/>
      <w:divBdr>
        <w:top w:val="none" w:sz="0" w:space="0" w:color="auto"/>
        <w:left w:val="none" w:sz="0" w:space="0" w:color="auto"/>
        <w:bottom w:val="none" w:sz="0" w:space="0" w:color="auto"/>
        <w:right w:val="none" w:sz="0" w:space="0" w:color="auto"/>
      </w:divBdr>
    </w:div>
    <w:div w:id="1249195120">
      <w:bodyDiv w:val="1"/>
      <w:marLeft w:val="0"/>
      <w:marRight w:val="0"/>
      <w:marTop w:val="0"/>
      <w:marBottom w:val="0"/>
      <w:divBdr>
        <w:top w:val="none" w:sz="0" w:space="0" w:color="auto"/>
        <w:left w:val="none" w:sz="0" w:space="0" w:color="auto"/>
        <w:bottom w:val="none" w:sz="0" w:space="0" w:color="auto"/>
        <w:right w:val="none" w:sz="0" w:space="0" w:color="auto"/>
      </w:divBdr>
    </w:div>
    <w:div w:id="1249268283">
      <w:bodyDiv w:val="1"/>
      <w:marLeft w:val="0"/>
      <w:marRight w:val="0"/>
      <w:marTop w:val="0"/>
      <w:marBottom w:val="0"/>
      <w:divBdr>
        <w:top w:val="none" w:sz="0" w:space="0" w:color="auto"/>
        <w:left w:val="none" w:sz="0" w:space="0" w:color="auto"/>
        <w:bottom w:val="none" w:sz="0" w:space="0" w:color="auto"/>
        <w:right w:val="none" w:sz="0" w:space="0" w:color="auto"/>
      </w:divBdr>
    </w:div>
    <w:div w:id="1249385984">
      <w:bodyDiv w:val="1"/>
      <w:marLeft w:val="0"/>
      <w:marRight w:val="0"/>
      <w:marTop w:val="0"/>
      <w:marBottom w:val="0"/>
      <w:divBdr>
        <w:top w:val="none" w:sz="0" w:space="0" w:color="auto"/>
        <w:left w:val="none" w:sz="0" w:space="0" w:color="auto"/>
        <w:bottom w:val="none" w:sz="0" w:space="0" w:color="auto"/>
        <w:right w:val="none" w:sz="0" w:space="0" w:color="auto"/>
      </w:divBdr>
    </w:div>
    <w:div w:id="1249458907">
      <w:bodyDiv w:val="1"/>
      <w:marLeft w:val="0"/>
      <w:marRight w:val="0"/>
      <w:marTop w:val="0"/>
      <w:marBottom w:val="0"/>
      <w:divBdr>
        <w:top w:val="none" w:sz="0" w:space="0" w:color="auto"/>
        <w:left w:val="none" w:sz="0" w:space="0" w:color="auto"/>
        <w:bottom w:val="none" w:sz="0" w:space="0" w:color="auto"/>
        <w:right w:val="none" w:sz="0" w:space="0" w:color="auto"/>
      </w:divBdr>
    </w:div>
    <w:div w:id="1249465794">
      <w:bodyDiv w:val="1"/>
      <w:marLeft w:val="0"/>
      <w:marRight w:val="0"/>
      <w:marTop w:val="0"/>
      <w:marBottom w:val="0"/>
      <w:divBdr>
        <w:top w:val="none" w:sz="0" w:space="0" w:color="auto"/>
        <w:left w:val="none" w:sz="0" w:space="0" w:color="auto"/>
        <w:bottom w:val="none" w:sz="0" w:space="0" w:color="auto"/>
        <w:right w:val="none" w:sz="0" w:space="0" w:color="auto"/>
      </w:divBdr>
    </w:div>
    <w:div w:id="1249465897">
      <w:bodyDiv w:val="1"/>
      <w:marLeft w:val="0"/>
      <w:marRight w:val="0"/>
      <w:marTop w:val="0"/>
      <w:marBottom w:val="0"/>
      <w:divBdr>
        <w:top w:val="none" w:sz="0" w:space="0" w:color="auto"/>
        <w:left w:val="none" w:sz="0" w:space="0" w:color="auto"/>
        <w:bottom w:val="none" w:sz="0" w:space="0" w:color="auto"/>
        <w:right w:val="none" w:sz="0" w:space="0" w:color="auto"/>
      </w:divBdr>
    </w:div>
    <w:div w:id="1249658172">
      <w:bodyDiv w:val="1"/>
      <w:marLeft w:val="0"/>
      <w:marRight w:val="0"/>
      <w:marTop w:val="0"/>
      <w:marBottom w:val="0"/>
      <w:divBdr>
        <w:top w:val="none" w:sz="0" w:space="0" w:color="auto"/>
        <w:left w:val="none" w:sz="0" w:space="0" w:color="auto"/>
        <w:bottom w:val="none" w:sz="0" w:space="0" w:color="auto"/>
        <w:right w:val="none" w:sz="0" w:space="0" w:color="auto"/>
      </w:divBdr>
    </w:div>
    <w:div w:id="1249729283">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772309">
      <w:bodyDiv w:val="1"/>
      <w:marLeft w:val="0"/>
      <w:marRight w:val="0"/>
      <w:marTop w:val="0"/>
      <w:marBottom w:val="0"/>
      <w:divBdr>
        <w:top w:val="none" w:sz="0" w:space="0" w:color="auto"/>
        <w:left w:val="none" w:sz="0" w:space="0" w:color="auto"/>
        <w:bottom w:val="none" w:sz="0" w:space="0" w:color="auto"/>
        <w:right w:val="none" w:sz="0" w:space="0" w:color="auto"/>
      </w:divBdr>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970741">
      <w:bodyDiv w:val="1"/>
      <w:marLeft w:val="0"/>
      <w:marRight w:val="0"/>
      <w:marTop w:val="0"/>
      <w:marBottom w:val="0"/>
      <w:divBdr>
        <w:top w:val="none" w:sz="0" w:space="0" w:color="auto"/>
        <w:left w:val="none" w:sz="0" w:space="0" w:color="auto"/>
        <w:bottom w:val="none" w:sz="0" w:space="0" w:color="auto"/>
        <w:right w:val="none" w:sz="0" w:space="0" w:color="auto"/>
      </w:divBdr>
    </w:div>
    <w:div w:id="1249998080">
      <w:bodyDiv w:val="1"/>
      <w:marLeft w:val="0"/>
      <w:marRight w:val="0"/>
      <w:marTop w:val="0"/>
      <w:marBottom w:val="0"/>
      <w:divBdr>
        <w:top w:val="none" w:sz="0" w:space="0" w:color="auto"/>
        <w:left w:val="none" w:sz="0" w:space="0" w:color="auto"/>
        <w:bottom w:val="none" w:sz="0" w:space="0" w:color="auto"/>
        <w:right w:val="none" w:sz="0" w:space="0" w:color="auto"/>
      </w:divBdr>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5799">
      <w:bodyDiv w:val="1"/>
      <w:marLeft w:val="0"/>
      <w:marRight w:val="0"/>
      <w:marTop w:val="0"/>
      <w:marBottom w:val="0"/>
      <w:divBdr>
        <w:top w:val="none" w:sz="0" w:space="0" w:color="auto"/>
        <w:left w:val="none" w:sz="0" w:space="0" w:color="auto"/>
        <w:bottom w:val="none" w:sz="0" w:space="0" w:color="auto"/>
        <w:right w:val="none" w:sz="0" w:space="0" w:color="auto"/>
      </w:divBdr>
    </w:div>
    <w:div w:id="1250233854">
      <w:bodyDiv w:val="1"/>
      <w:marLeft w:val="0"/>
      <w:marRight w:val="0"/>
      <w:marTop w:val="0"/>
      <w:marBottom w:val="0"/>
      <w:divBdr>
        <w:top w:val="none" w:sz="0" w:space="0" w:color="auto"/>
        <w:left w:val="none" w:sz="0" w:space="0" w:color="auto"/>
        <w:bottom w:val="none" w:sz="0" w:space="0" w:color="auto"/>
        <w:right w:val="none" w:sz="0" w:space="0" w:color="auto"/>
      </w:divBdr>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355756">
      <w:bodyDiv w:val="1"/>
      <w:marLeft w:val="0"/>
      <w:marRight w:val="0"/>
      <w:marTop w:val="0"/>
      <w:marBottom w:val="0"/>
      <w:divBdr>
        <w:top w:val="none" w:sz="0" w:space="0" w:color="auto"/>
        <w:left w:val="none" w:sz="0" w:space="0" w:color="auto"/>
        <w:bottom w:val="none" w:sz="0" w:space="0" w:color="auto"/>
        <w:right w:val="none" w:sz="0" w:space="0" w:color="auto"/>
      </w:divBdr>
    </w:div>
    <w:div w:id="1251356701">
      <w:bodyDiv w:val="1"/>
      <w:marLeft w:val="0"/>
      <w:marRight w:val="0"/>
      <w:marTop w:val="0"/>
      <w:marBottom w:val="0"/>
      <w:divBdr>
        <w:top w:val="none" w:sz="0" w:space="0" w:color="auto"/>
        <w:left w:val="none" w:sz="0" w:space="0" w:color="auto"/>
        <w:bottom w:val="none" w:sz="0" w:space="0" w:color="auto"/>
        <w:right w:val="none" w:sz="0" w:space="0" w:color="auto"/>
      </w:divBdr>
    </w:div>
    <w:div w:id="1251812239">
      <w:bodyDiv w:val="1"/>
      <w:marLeft w:val="0"/>
      <w:marRight w:val="0"/>
      <w:marTop w:val="0"/>
      <w:marBottom w:val="0"/>
      <w:divBdr>
        <w:top w:val="none" w:sz="0" w:space="0" w:color="auto"/>
        <w:left w:val="none" w:sz="0" w:space="0" w:color="auto"/>
        <w:bottom w:val="none" w:sz="0" w:space="0" w:color="auto"/>
        <w:right w:val="none" w:sz="0" w:space="0" w:color="auto"/>
      </w:divBdr>
    </w:div>
    <w:div w:id="1252350448">
      <w:bodyDiv w:val="1"/>
      <w:marLeft w:val="0"/>
      <w:marRight w:val="0"/>
      <w:marTop w:val="0"/>
      <w:marBottom w:val="0"/>
      <w:divBdr>
        <w:top w:val="none" w:sz="0" w:space="0" w:color="auto"/>
        <w:left w:val="none" w:sz="0" w:space="0" w:color="auto"/>
        <w:bottom w:val="none" w:sz="0" w:space="0" w:color="auto"/>
        <w:right w:val="none" w:sz="0" w:space="0" w:color="auto"/>
      </w:divBdr>
    </w:div>
    <w:div w:id="1252621194">
      <w:bodyDiv w:val="1"/>
      <w:marLeft w:val="0"/>
      <w:marRight w:val="0"/>
      <w:marTop w:val="0"/>
      <w:marBottom w:val="0"/>
      <w:divBdr>
        <w:top w:val="none" w:sz="0" w:space="0" w:color="auto"/>
        <w:left w:val="none" w:sz="0" w:space="0" w:color="auto"/>
        <w:bottom w:val="none" w:sz="0" w:space="0" w:color="auto"/>
        <w:right w:val="none" w:sz="0" w:space="0" w:color="auto"/>
      </w:divBdr>
    </w:div>
    <w:div w:id="1252818833">
      <w:bodyDiv w:val="1"/>
      <w:marLeft w:val="0"/>
      <w:marRight w:val="0"/>
      <w:marTop w:val="0"/>
      <w:marBottom w:val="0"/>
      <w:divBdr>
        <w:top w:val="none" w:sz="0" w:space="0" w:color="auto"/>
        <w:left w:val="none" w:sz="0" w:space="0" w:color="auto"/>
        <w:bottom w:val="none" w:sz="0" w:space="0" w:color="auto"/>
        <w:right w:val="none" w:sz="0" w:space="0" w:color="auto"/>
      </w:divBdr>
    </w:div>
    <w:div w:id="1252860298">
      <w:bodyDiv w:val="1"/>
      <w:marLeft w:val="0"/>
      <w:marRight w:val="0"/>
      <w:marTop w:val="0"/>
      <w:marBottom w:val="0"/>
      <w:divBdr>
        <w:top w:val="none" w:sz="0" w:space="0" w:color="auto"/>
        <w:left w:val="none" w:sz="0" w:space="0" w:color="auto"/>
        <w:bottom w:val="none" w:sz="0" w:space="0" w:color="auto"/>
        <w:right w:val="none" w:sz="0" w:space="0" w:color="auto"/>
      </w:divBdr>
    </w:div>
    <w:div w:id="1253003326">
      <w:bodyDiv w:val="1"/>
      <w:marLeft w:val="0"/>
      <w:marRight w:val="0"/>
      <w:marTop w:val="0"/>
      <w:marBottom w:val="0"/>
      <w:divBdr>
        <w:top w:val="none" w:sz="0" w:space="0" w:color="auto"/>
        <w:left w:val="none" w:sz="0" w:space="0" w:color="auto"/>
        <w:bottom w:val="none" w:sz="0" w:space="0" w:color="auto"/>
        <w:right w:val="none" w:sz="0" w:space="0" w:color="auto"/>
      </w:divBdr>
    </w:div>
    <w:div w:id="1253277388">
      <w:bodyDiv w:val="1"/>
      <w:marLeft w:val="0"/>
      <w:marRight w:val="0"/>
      <w:marTop w:val="0"/>
      <w:marBottom w:val="0"/>
      <w:divBdr>
        <w:top w:val="none" w:sz="0" w:space="0" w:color="auto"/>
        <w:left w:val="none" w:sz="0" w:space="0" w:color="auto"/>
        <w:bottom w:val="none" w:sz="0" w:space="0" w:color="auto"/>
        <w:right w:val="none" w:sz="0" w:space="0" w:color="auto"/>
      </w:divBdr>
    </w:div>
    <w:div w:id="1253318716">
      <w:bodyDiv w:val="1"/>
      <w:marLeft w:val="0"/>
      <w:marRight w:val="0"/>
      <w:marTop w:val="0"/>
      <w:marBottom w:val="0"/>
      <w:divBdr>
        <w:top w:val="none" w:sz="0" w:space="0" w:color="auto"/>
        <w:left w:val="none" w:sz="0" w:space="0" w:color="auto"/>
        <w:bottom w:val="none" w:sz="0" w:space="0" w:color="auto"/>
        <w:right w:val="none" w:sz="0" w:space="0" w:color="auto"/>
      </w:divBdr>
    </w:div>
    <w:div w:id="1253321409">
      <w:bodyDiv w:val="1"/>
      <w:marLeft w:val="0"/>
      <w:marRight w:val="0"/>
      <w:marTop w:val="0"/>
      <w:marBottom w:val="0"/>
      <w:divBdr>
        <w:top w:val="none" w:sz="0" w:space="0" w:color="auto"/>
        <w:left w:val="none" w:sz="0" w:space="0" w:color="auto"/>
        <w:bottom w:val="none" w:sz="0" w:space="0" w:color="auto"/>
        <w:right w:val="none" w:sz="0" w:space="0" w:color="auto"/>
      </w:divBdr>
    </w:div>
    <w:div w:id="1253471197">
      <w:bodyDiv w:val="1"/>
      <w:marLeft w:val="0"/>
      <w:marRight w:val="0"/>
      <w:marTop w:val="0"/>
      <w:marBottom w:val="0"/>
      <w:divBdr>
        <w:top w:val="none" w:sz="0" w:space="0" w:color="auto"/>
        <w:left w:val="none" w:sz="0" w:space="0" w:color="auto"/>
        <w:bottom w:val="none" w:sz="0" w:space="0" w:color="auto"/>
        <w:right w:val="none" w:sz="0" w:space="0" w:color="auto"/>
      </w:divBdr>
    </w:div>
    <w:div w:id="1253514912">
      <w:bodyDiv w:val="1"/>
      <w:marLeft w:val="0"/>
      <w:marRight w:val="0"/>
      <w:marTop w:val="0"/>
      <w:marBottom w:val="0"/>
      <w:divBdr>
        <w:top w:val="none" w:sz="0" w:space="0" w:color="auto"/>
        <w:left w:val="none" w:sz="0" w:space="0" w:color="auto"/>
        <w:bottom w:val="none" w:sz="0" w:space="0" w:color="auto"/>
        <w:right w:val="none" w:sz="0" w:space="0" w:color="auto"/>
      </w:divBdr>
    </w:div>
    <w:div w:id="1253591421">
      <w:bodyDiv w:val="1"/>
      <w:marLeft w:val="0"/>
      <w:marRight w:val="0"/>
      <w:marTop w:val="0"/>
      <w:marBottom w:val="0"/>
      <w:divBdr>
        <w:top w:val="none" w:sz="0" w:space="0" w:color="auto"/>
        <w:left w:val="none" w:sz="0" w:space="0" w:color="auto"/>
        <w:bottom w:val="none" w:sz="0" w:space="0" w:color="auto"/>
        <w:right w:val="none" w:sz="0" w:space="0" w:color="auto"/>
      </w:divBdr>
    </w:div>
    <w:div w:id="1253664750">
      <w:bodyDiv w:val="1"/>
      <w:marLeft w:val="0"/>
      <w:marRight w:val="0"/>
      <w:marTop w:val="0"/>
      <w:marBottom w:val="0"/>
      <w:divBdr>
        <w:top w:val="none" w:sz="0" w:space="0" w:color="auto"/>
        <w:left w:val="none" w:sz="0" w:space="0" w:color="auto"/>
        <w:bottom w:val="none" w:sz="0" w:space="0" w:color="auto"/>
        <w:right w:val="none" w:sz="0" w:space="0" w:color="auto"/>
      </w:divBdr>
    </w:div>
    <w:div w:id="1253705404">
      <w:bodyDiv w:val="1"/>
      <w:marLeft w:val="0"/>
      <w:marRight w:val="0"/>
      <w:marTop w:val="0"/>
      <w:marBottom w:val="0"/>
      <w:divBdr>
        <w:top w:val="none" w:sz="0" w:space="0" w:color="auto"/>
        <w:left w:val="none" w:sz="0" w:space="0" w:color="auto"/>
        <w:bottom w:val="none" w:sz="0" w:space="0" w:color="auto"/>
        <w:right w:val="none" w:sz="0" w:space="0" w:color="auto"/>
      </w:divBdr>
    </w:div>
    <w:div w:id="1253857417">
      <w:bodyDiv w:val="1"/>
      <w:marLeft w:val="0"/>
      <w:marRight w:val="0"/>
      <w:marTop w:val="0"/>
      <w:marBottom w:val="0"/>
      <w:divBdr>
        <w:top w:val="none" w:sz="0" w:space="0" w:color="auto"/>
        <w:left w:val="none" w:sz="0" w:space="0" w:color="auto"/>
        <w:bottom w:val="none" w:sz="0" w:space="0" w:color="auto"/>
        <w:right w:val="none" w:sz="0" w:space="0" w:color="auto"/>
      </w:divBdr>
    </w:div>
    <w:div w:id="1253900472">
      <w:bodyDiv w:val="1"/>
      <w:marLeft w:val="0"/>
      <w:marRight w:val="0"/>
      <w:marTop w:val="0"/>
      <w:marBottom w:val="0"/>
      <w:divBdr>
        <w:top w:val="none" w:sz="0" w:space="0" w:color="auto"/>
        <w:left w:val="none" w:sz="0" w:space="0" w:color="auto"/>
        <w:bottom w:val="none" w:sz="0" w:space="0" w:color="auto"/>
        <w:right w:val="none" w:sz="0" w:space="0" w:color="auto"/>
      </w:divBdr>
    </w:div>
    <w:div w:id="1254051174">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70081">
      <w:bodyDiv w:val="1"/>
      <w:marLeft w:val="0"/>
      <w:marRight w:val="0"/>
      <w:marTop w:val="0"/>
      <w:marBottom w:val="0"/>
      <w:divBdr>
        <w:top w:val="none" w:sz="0" w:space="0" w:color="auto"/>
        <w:left w:val="none" w:sz="0" w:space="0" w:color="auto"/>
        <w:bottom w:val="none" w:sz="0" w:space="0" w:color="auto"/>
        <w:right w:val="none" w:sz="0" w:space="0" w:color="auto"/>
      </w:divBdr>
    </w:div>
    <w:div w:id="1254322760">
      <w:bodyDiv w:val="1"/>
      <w:marLeft w:val="0"/>
      <w:marRight w:val="0"/>
      <w:marTop w:val="0"/>
      <w:marBottom w:val="0"/>
      <w:divBdr>
        <w:top w:val="none" w:sz="0" w:space="0" w:color="auto"/>
        <w:left w:val="none" w:sz="0" w:space="0" w:color="auto"/>
        <w:bottom w:val="none" w:sz="0" w:space="0" w:color="auto"/>
        <w:right w:val="none" w:sz="0" w:space="0" w:color="auto"/>
      </w:divBdr>
    </w:div>
    <w:div w:id="1254582593">
      <w:bodyDiv w:val="1"/>
      <w:marLeft w:val="0"/>
      <w:marRight w:val="0"/>
      <w:marTop w:val="0"/>
      <w:marBottom w:val="0"/>
      <w:divBdr>
        <w:top w:val="none" w:sz="0" w:space="0" w:color="auto"/>
        <w:left w:val="none" w:sz="0" w:space="0" w:color="auto"/>
        <w:bottom w:val="none" w:sz="0" w:space="0" w:color="auto"/>
        <w:right w:val="none" w:sz="0" w:space="0" w:color="auto"/>
      </w:divBdr>
    </w:div>
    <w:div w:id="1254701407">
      <w:bodyDiv w:val="1"/>
      <w:marLeft w:val="0"/>
      <w:marRight w:val="0"/>
      <w:marTop w:val="0"/>
      <w:marBottom w:val="0"/>
      <w:divBdr>
        <w:top w:val="none" w:sz="0" w:space="0" w:color="auto"/>
        <w:left w:val="none" w:sz="0" w:space="0" w:color="auto"/>
        <w:bottom w:val="none" w:sz="0" w:space="0" w:color="auto"/>
        <w:right w:val="none" w:sz="0" w:space="0" w:color="auto"/>
      </w:divBdr>
    </w:div>
    <w:div w:id="1254705058">
      <w:bodyDiv w:val="1"/>
      <w:marLeft w:val="0"/>
      <w:marRight w:val="0"/>
      <w:marTop w:val="0"/>
      <w:marBottom w:val="0"/>
      <w:divBdr>
        <w:top w:val="none" w:sz="0" w:space="0" w:color="auto"/>
        <w:left w:val="none" w:sz="0" w:space="0" w:color="auto"/>
        <w:bottom w:val="none" w:sz="0" w:space="0" w:color="auto"/>
        <w:right w:val="none" w:sz="0" w:space="0" w:color="auto"/>
      </w:divBdr>
    </w:div>
    <w:div w:id="1254779892">
      <w:bodyDiv w:val="1"/>
      <w:marLeft w:val="0"/>
      <w:marRight w:val="0"/>
      <w:marTop w:val="0"/>
      <w:marBottom w:val="0"/>
      <w:divBdr>
        <w:top w:val="none" w:sz="0" w:space="0" w:color="auto"/>
        <w:left w:val="none" w:sz="0" w:space="0" w:color="auto"/>
        <w:bottom w:val="none" w:sz="0" w:space="0" w:color="auto"/>
        <w:right w:val="none" w:sz="0" w:space="0" w:color="auto"/>
      </w:divBdr>
    </w:div>
    <w:div w:id="1255019433">
      <w:bodyDiv w:val="1"/>
      <w:marLeft w:val="0"/>
      <w:marRight w:val="0"/>
      <w:marTop w:val="0"/>
      <w:marBottom w:val="0"/>
      <w:divBdr>
        <w:top w:val="none" w:sz="0" w:space="0" w:color="auto"/>
        <w:left w:val="none" w:sz="0" w:space="0" w:color="auto"/>
        <w:bottom w:val="none" w:sz="0" w:space="0" w:color="auto"/>
        <w:right w:val="none" w:sz="0" w:space="0" w:color="auto"/>
      </w:divBdr>
    </w:div>
    <w:div w:id="1255087811">
      <w:bodyDiv w:val="1"/>
      <w:marLeft w:val="0"/>
      <w:marRight w:val="0"/>
      <w:marTop w:val="0"/>
      <w:marBottom w:val="0"/>
      <w:divBdr>
        <w:top w:val="none" w:sz="0" w:space="0" w:color="auto"/>
        <w:left w:val="none" w:sz="0" w:space="0" w:color="auto"/>
        <w:bottom w:val="none" w:sz="0" w:space="0" w:color="auto"/>
        <w:right w:val="none" w:sz="0" w:space="0" w:color="auto"/>
      </w:divBdr>
    </w:div>
    <w:div w:id="1255095431">
      <w:bodyDiv w:val="1"/>
      <w:marLeft w:val="0"/>
      <w:marRight w:val="0"/>
      <w:marTop w:val="0"/>
      <w:marBottom w:val="0"/>
      <w:divBdr>
        <w:top w:val="none" w:sz="0" w:space="0" w:color="auto"/>
        <w:left w:val="none" w:sz="0" w:space="0" w:color="auto"/>
        <w:bottom w:val="none" w:sz="0" w:space="0" w:color="auto"/>
        <w:right w:val="none" w:sz="0" w:space="0" w:color="auto"/>
      </w:divBdr>
    </w:div>
    <w:div w:id="1255168395">
      <w:bodyDiv w:val="1"/>
      <w:marLeft w:val="0"/>
      <w:marRight w:val="0"/>
      <w:marTop w:val="0"/>
      <w:marBottom w:val="0"/>
      <w:divBdr>
        <w:top w:val="none" w:sz="0" w:space="0" w:color="auto"/>
        <w:left w:val="none" w:sz="0" w:space="0" w:color="auto"/>
        <w:bottom w:val="none" w:sz="0" w:space="0" w:color="auto"/>
        <w:right w:val="none" w:sz="0" w:space="0" w:color="auto"/>
      </w:divBdr>
    </w:div>
    <w:div w:id="1255357070">
      <w:bodyDiv w:val="1"/>
      <w:marLeft w:val="0"/>
      <w:marRight w:val="0"/>
      <w:marTop w:val="0"/>
      <w:marBottom w:val="0"/>
      <w:divBdr>
        <w:top w:val="none" w:sz="0" w:space="0" w:color="auto"/>
        <w:left w:val="none" w:sz="0" w:space="0" w:color="auto"/>
        <w:bottom w:val="none" w:sz="0" w:space="0" w:color="auto"/>
        <w:right w:val="none" w:sz="0" w:space="0" w:color="auto"/>
      </w:divBdr>
    </w:div>
    <w:div w:id="1255430964">
      <w:bodyDiv w:val="1"/>
      <w:marLeft w:val="0"/>
      <w:marRight w:val="0"/>
      <w:marTop w:val="0"/>
      <w:marBottom w:val="0"/>
      <w:divBdr>
        <w:top w:val="none" w:sz="0" w:space="0" w:color="auto"/>
        <w:left w:val="none" w:sz="0" w:space="0" w:color="auto"/>
        <w:bottom w:val="none" w:sz="0" w:space="0" w:color="auto"/>
        <w:right w:val="none" w:sz="0" w:space="0" w:color="auto"/>
      </w:divBdr>
    </w:div>
    <w:div w:id="1255433991">
      <w:bodyDiv w:val="1"/>
      <w:marLeft w:val="0"/>
      <w:marRight w:val="0"/>
      <w:marTop w:val="0"/>
      <w:marBottom w:val="0"/>
      <w:divBdr>
        <w:top w:val="none" w:sz="0" w:space="0" w:color="auto"/>
        <w:left w:val="none" w:sz="0" w:space="0" w:color="auto"/>
        <w:bottom w:val="none" w:sz="0" w:space="0" w:color="auto"/>
        <w:right w:val="none" w:sz="0" w:space="0" w:color="auto"/>
      </w:divBdr>
    </w:div>
    <w:div w:id="1255624106">
      <w:bodyDiv w:val="1"/>
      <w:marLeft w:val="0"/>
      <w:marRight w:val="0"/>
      <w:marTop w:val="0"/>
      <w:marBottom w:val="0"/>
      <w:divBdr>
        <w:top w:val="none" w:sz="0" w:space="0" w:color="auto"/>
        <w:left w:val="none" w:sz="0" w:space="0" w:color="auto"/>
        <w:bottom w:val="none" w:sz="0" w:space="0" w:color="auto"/>
        <w:right w:val="none" w:sz="0" w:space="0" w:color="auto"/>
      </w:divBdr>
    </w:div>
    <w:div w:id="1255937242">
      <w:bodyDiv w:val="1"/>
      <w:marLeft w:val="0"/>
      <w:marRight w:val="0"/>
      <w:marTop w:val="0"/>
      <w:marBottom w:val="0"/>
      <w:divBdr>
        <w:top w:val="none" w:sz="0" w:space="0" w:color="auto"/>
        <w:left w:val="none" w:sz="0" w:space="0" w:color="auto"/>
        <w:bottom w:val="none" w:sz="0" w:space="0" w:color="auto"/>
        <w:right w:val="none" w:sz="0" w:space="0" w:color="auto"/>
      </w:divBdr>
    </w:div>
    <w:div w:id="1255938114">
      <w:bodyDiv w:val="1"/>
      <w:marLeft w:val="0"/>
      <w:marRight w:val="0"/>
      <w:marTop w:val="0"/>
      <w:marBottom w:val="0"/>
      <w:divBdr>
        <w:top w:val="none" w:sz="0" w:space="0" w:color="auto"/>
        <w:left w:val="none" w:sz="0" w:space="0" w:color="auto"/>
        <w:bottom w:val="none" w:sz="0" w:space="0" w:color="auto"/>
        <w:right w:val="none" w:sz="0" w:space="0" w:color="auto"/>
      </w:divBdr>
    </w:div>
    <w:div w:id="1255943853">
      <w:bodyDiv w:val="1"/>
      <w:marLeft w:val="0"/>
      <w:marRight w:val="0"/>
      <w:marTop w:val="0"/>
      <w:marBottom w:val="0"/>
      <w:divBdr>
        <w:top w:val="none" w:sz="0" w:space="0" w:color="auto"/>
        <w:left w:val="none" w:sz="0" w:space="0" w:color="auto"/>
        <w:bottom w:val="none" w:sz="0" w:space="0" w:color="auto"/>
        <w:right w:val="none" w:sz="0" w:space="0" w:color="auto"/>
      </w:divBdr>
    </w:div>
    <w:div w:id="1256010486">
      <w:bodyDiv w:val="1"/>
      <w:marLeft w:val="0"/>
      <w:marRight w:val="0"/>
      <w:marTop w:val="0"/>
      <w:marBottom w:val="0"/>
      <w:divBdr>
        <w:top w:val="none" w:sz="0" w:space="0" w:color="auto"/>
        <w:left w:val="none" w:sz="0" w:space="0" w:color="auto"/>
        <w:bottom w:val="none" w:sz="0" w:space="0" w:color="auto"/>
        <w:right w:val="none" w:sz="0" w:space="0" w:color="auto"/>
      </w:divBdr>
    </w:div>
    <w:div w:id="1256087995">
      <w:bodyDiv w:val="1"/>
      <w:marLeft w:val="0"/>
      <w:marRight w:val="0"/>
      <w:marTop w:val="0"/>
      <w:marBottom w:val="0"/>
      <w:divBdr>
        <w:top w:val="none" w:sz="0" w:space="0" w:color="auto"/>
        <w:left w:val="none" w:sz="0" w:space="0" w:color="auto"/>
        <w:bottom w:val="none" w:sz="0" w:space="0" w:color="auto"/>
        <w:right w:val="none" w:sz="0" w:space="0" w:color="auto"/>
      </w:divBdr>
    </w:div>
    <w:div w:id="1256089403">
      <w:bodyDiv w:val="1"/>
      <w:marLeft w:val="0"/>
      <w:marRight w:val="0"/>
      <w:marTop w:val="0"/>
      <w:marBottom w:val="0"/>
      <w:divBdr>
        <w:top w:val="none" w:sz="0" w:space="0" w:color="auto"/>
        <w:left w:val="none" w:sz="0" w:space="0" w:color="auto"/>
        <w:bottom w:val="none" w:sz="0" w:space="0" w:color="auto"/>
        <w:right w:val="none" w:sz="0" w:space="0" w:color="auto"/>
      </w:divBdr>
    </w:div>
    <w:div w:id="1256090575">
      <w:bodyDiv w:val="1"/>
      <w:marLeft w:val="0"/>
      <w:marRight w:val="0"/>
      <w:marTop w:val="0"/>
      <w:marBottom w:val="0"/>
      <w:divBdr>
        <w:top w:val="none" w:sz="0" w:space="0" w:color="auto"/>
        <w:left w:val="none" w:sz="0" w:space="0" w:color="auto"/>
        <w:bottom w:val="none" w:sz="0" w:space="0" w:color="auto"/>
        <w:right w:val="none" w:sz="0" w:space="0" w:color="auto"/>
      </w:divBdr>
    </w:div>
    <w:div w:id="1256137805">
      <w:bodyDiv w:val="1"/>
      <w:marLeft w:val="0"/>
      <w:marRight w:val="0"/>
      <w:marTop w:val="0"/>
      <w:marBottom w:val="0"/>
      <w:divBdr>
        <w:top w:val="none" w:sz="0" w:space="0" w:color="auto"/>
        <w:left w:val="none" w:sz="0" w:space="0" w:color="auto"/>
        <w:bottom w:val="none" w:sz="0" w:space="0" w:color="auto"/>
        <w:right w:val="none" w:sz="0" w:space="0" w:color="auto"/>
      </w:divBdr>
    </w:div>
    <w:div w:id="1256207737">
      <w:bodyDiv w:val="1"/>
      <w:marLeft w:val="0"/>
      <w:marRight w:val="0"/>
      <w:marTop w:val="0"/>
      <w:marBottom w:val="0"/>
      <w:divBdr>
        <w:top w:val="none" w:sz="0" w:space="0" w:color="auto"/>
        <w:left w:val="none" w:sz="0" w:space="0" w:color="auto"/>
        <w:bottom w:val="none" w:sz="0" w:space="0" w:color="auto"/>
        <w:right w:val="none" w:sz="0" w:space="0" w:color="auto"/>
      </w:divBdr>
    </w:div>
    <w:div w:id="1256208379">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80274">
      <w:bodyDiv w:val="1"/>
      <w:marLeft w:val="0"/>
      <w:marRight w:val="0"/>
      <w:marTop w:val="0"/>
      <w:marBottom w:val="0"/>
      <w:divBdr>
        <w:top w:val="none" w:sz="0" w:space="0" w:color="auto"/>
        <w:left w:val="none" w:sz="0" w:space="0" w:color="auto"/>
        <w:bottom w:val="none" w:sz="0" w:space="0" w:color="auto"/>
        <w:right w:val="none" w:sz="0" w:space="0" w:color="auto"/>
      </w:divBdr>
    </w:div>
    <w:div w:id="1256522796">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936959">
      <w:bodyDiv w:val="1"/>
      <w:marLeft w:val="0"/>
      <w:marRight w:val="0"/>
      <w:marTop w:val="0"/>
      <w:marBottom w:val="0"/>
      <w:divBdr>
        <w:top w:val="none" w:sz="0" w:space="0" w:color="auto"/>
        <w:left w:val="none" w:sz="0" w:space="0" w:color="auto"/>
        <w:bottom w:val="none" w:sz="0" w:space="0" w:color="auto"/>
        <w:right w:val="none" w:sz="0" w:space="0" w:color="auto"/>
      </w:divBdr>
    </w:div>
    <w:div w:id="1257011172">
      <w:bodyDiv w:val="1"/>
      <w:marLeft w:val="0"/>
      <w:marRight w:val="0"/>
      <w:marTop w:val="0"/>
      <w:marBottom w:val="0"/>
      <w:divBdr>
        <w:top w:val="none" w:sz="0" w:space="0" w:color="auto"/>
        <w:left w:val="none" w:sz="0" w:space="0" w:color="auto"/>
        <w:bottom w:val="none" w:sz="0" w:space="0" w:color="auto"/>
        <w:right w:val="none" w:sz="0" w:space="0" w:color="auto"/>
      </w:divBdr>
    </w:div>
    <w:div w:id="1257012875">
      <w:bodyDiv w:val="1"/>
      <w:marLeft w:val="0"/>
      <w:marRight w:val="0"/>
      <w:marTop w:val="0"/>
      <w:marBottom w:val="0"/>
      <w:divBdr>
        <w:top w:val="none" w:sz="0" w:space="0" w:color="auto"/>
        <w:left w:val="none" w:sz="0" w:space="0" w:color="auto"/>
        <w:bottom w:val="none" w:sz="0" w:space="0" w:color="auto"/>
        <w:right w:val="none" w:sz="0" w:space="0" w:color="auto"/>
      </w:divBdr>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447384">
      <w:bodyDiv w:val="1"/>
      <w:marLeft w:val="0"/>
      <w:marRight w:val="0"/>
      <w:marTop w:val="0"/>
      <w:marBottom w:val="0"/>
      <w:divBdr>
        <w:top w:val="none" w:sz="0" w:space="0" w:color="auto"/>
        <w:left w:val="none" w:sz="0" w:space="0" w:color="auto"/>
        <w:bottom w:val="none" w:sz="0" w:space="0" w:color="auto"/>
        <w:right w:val="none" w:sz="0" w:space="0" w:color="auto"/>
      </w:divBdr>
    </w:div>
    <w:div w:id="1257517835">
      <w:bodyDiv w:val="1"/>
      <w:marLeft w:val="0"/>
      <w:marRight w:val="0"/>
      <w:marTop w:val="0"/>
      <w:marBottom w:val="0"/>
      <w:divBdr>
        <w:top w:val="none" w:sz="0" w:space="0" w:color="auto"/>
        <w:left w:val="none" w:sz="0" w:space="0" w:color="auto"/>
        <w:bottom w:val="none" w:sz="0" w:space="0" w:color="auto"/>
        <w:right w:val="none" w:sz="0" w:space="0" w:color="auto"/>
      </w:divBdr>
    </w:div>
    <w:div w:id="1257638373">
      <w:bodyDiv w:val="1"/>
      <w:marLeft w:val="0"/>
      <w:marRight w:val="0"/>
      <w:marTop w:val="0"/>
      <w:marBottom w:val="0"/>
      <w:divBdr>
        <w:top w:val="none" w:sz="0" w:space="0" w:color="auto"/>
        <w:left w:val="none" w:sz="0" w:space="0" w:color="auto"/>
        <w:bottom w:val="none" w:sz="0" w:space="0" w:color="auto"/>
        <w:right w:val="none" w:sz="0" w:space="0" w:color="auto"/>
      </w:divBdr>
    </w:div>
    <w:div w:id="1257782805">
      <w:bodyDiv w:val="1"/>
      <w:marLeft w:val="0"/>
      <w:marRight w:val="0"/>
      <w:marTop w:val="0"/>
      <w:marBottom w:val="0"/>
      <w:divBdr>
        <w:top w:val="none" w:sz="0" w:space="0" w:color="auto"/>
        <w:left w:val="none" w:sz="0" w:space="0" w:color="auto"/>
        <w:bottom w:val="none" w:sz="0" w:space="0" w:color="auto"/>
        <w:right w:val="none" w:sz="0" w:space="0" w:color="auto"/>
      </w:divBdr>
    </w:div>
    <w:div w:id="1257783771">
      <w:bodyDiv w:val="1"/>
      <w:marLeft w:val="0"/>
      <w:marRight w:val="0"/>
      <w:marTop w:val="0"/>
      <w:marBottom w:val="0"/>
      <w:divBdr>
        <w:top w:val="none" w:sz="0" w:space="0" w:color="auto"/>
        <w:left w:val="none" w:sz="0" w:space="0" w:color="auto"/>
        <w:bottom w:val="none" w:sz="0" w:space="0" w:color="auto"/>
        <w:right w:val="none" w:sz="0" w:space="0" w:color="auto"/>
      </w:divBdr>
      <w:divsChild>
        <w:div w:id="801728601">
          <w:marLeft w:val="0"/>
          <w:marRight w:val="0"/>
          <w:marTop w:val="0"/>
          <w:marBottom w:val="0"/>
          <w:divBdr>
            <w:top w:val="none" w:sz="0" w:space="0" w:color="auto"/>
            <w:left w:val="none" w:sz="0" w:space="0" w:color="auto"/>
            <w:bottom w:val="none" w:sz="0" w:space="0" w:color="auto"/>
            <w:right w:val="none" w:sz="0" w:space="0" w:color="auto"/>
          </w:divBdr>
          <w:divsChild>
            <w:div w:id="154497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792267">
      <w:bodyDiv w:val="1"/>
      <w:marLeft w:val="0"/>
      <w:marRight w:val="0"/>
      <w:marTop w:val="0"/>
      <w:marBottom w:val="0"/>
      <w:divBdr>
        <w:top w:val="none" w:sz="0" w:space="0" w:color="auto"/>
        <w:left w:val="none" w:sz="0" w:space="0" w:color="auto"/>
        <w:bottom w:val="none" w:sz="0" w:space="0" w:color="auto"/>
        <w:right w:val="none" w:sz="0" w:space="0" w:color="auto"/>
      </w:divBdr>
    </w:div>
    <w:div w:id="1257980610">
      <w:bodyDiv w:val="1"/>
      <w:marLeft w:val="0"/>
      <w:marRight w:val="0"/>
      <w:marTop w:val="0"/>
      <w:marBottom w:val="0"/>
      <w:divBdr>
        <w:top w:val="none" w:sz="0" w:space="0" w:color="auto"/>
        <w:left w:val="none" w:sz="0" w:space="0" w:color="auto"/>
        <w:bottom w:val="none" w:sz="0" w:space="0" w:color="auto"/>
        <w:right w:val="none" w:sz="0" w:space="0" w:color="auto"/>
      </w:divBdr>
    </w:div>
    <w:div w:id="1258095824">
      <w:bodyDiv w:val="1"/>
      <w:marLeft w:val="0"/>
      <w:marRight w:val="0"/>
      <w:marTop w:val="0"/>
      <w:marBottom w:val="0"/>
      <w:divBdr>
        <w:top w:val="none" w:sz="0" w:space="0" w:color="auto"/>
        <w:left w:val="none" w:sz="0" w:space="0" w:color="auto"/>
        <w:bottom w:val="none" w:sz="0" w:space="0" w:color="auto"/>
        <w:right w:val="none" w:sz="0" w:space="0" w:color="auto"/>
      </w:divBdr>
    </w:div>
    <w:div w:id="1258102798">
      <w:bodyDiv w:val="1"/>
      <w:marLeft w:val="0"/>
      <w:marRight w:val="0"/>
      <w:marTop w:val="0"/>
      <w:marBottom w:val="0"/>
      <w:divBdr>
        <w:top w:val="none" w:sz="0" w:space="0" w:color="auto"/>
        <w:left w:val="none" w:sz="0" w:space="0" w:color="auto"/>
        <w:bottom w:val="none" w:sz="0" w:space="0" w:color="auto"/>
        <w:right w:val="none" w:sz="0" w:space="0" w:color="auto"/>
      </w:divBdr>
    </w:div>
    <w:div w:id="1258444504">
      <w:bodyDiv w:val="1"/>
      <w:marLeft w:val="0"/>
      <w:marRight w:val="0"/>
      <w:marTop w:val="0"/>
      <w:marBottom w:val="0"/>
      <w:divBdr>
        <w:top w:val="none" w:sz="0" w:space="0" w:color="auto"/>
        <w:left w:val="none" w:sz="0" w:space="0" w:color="auto"/>
        <w:bottom w:val="none" w:sz="0" w:space="0" w:color="auto"/>
        <w:right w:val="none" w:sz="0" w:space="0" w:color="auto"/>
      </w:divBdr>
    </w:div>
    <w:div w:id="1258446353">
      <w:bodyDiv w:val="1"/>
      <w:marLeft w:val="0"/>
      <w:marRight w:val="0"/>
      <w:marTop w:val="0"/>
      <w:marBottom w:val="0"/>
      <w:divBdr>
        <w:top w:val="none" w:sz="0" w:space="0" w:color="auto"/>
        <w:left w:val="none" w:sz="0" w:space="0" w:color="auto"/>
        <w:bottom w:val="none" w:sz="0" w:space="0" w:color="auto"/>
        <w:right w:val="none" w:sz="0" w:space="0" w:color="auto"/>
      </w:divBdr>
    </w:div>
    <w:div w:id="1258518270">
      <w:bodyDiv w:val="1"/>
      <w:marLeft w:val="0"/>
      <w:marRight w:val="0"/>
      <w:marTop w:val="0"/>
      <w:marBottom w:val="0"/>
      <w:divBdr>
        <w:top w:val="none" w:sz="0" w:space="0" w:color="auto"/>
        <w:left w:val="none" w:sz="0" w:space="0" w:color="auto"/>
        <w:bottom w:val="none" w:sz="0" w:space="0" w:color="auto"/>
        <w:right w:val="none" w:sz="0" w:space="0" w:color="auto"/>
      </w:divBdr>
    </w:div>
    <w:div w:id="1258753963">
      <w:bodyDiv w:val="1"/>
      <w:marLeft w:val="0"/>
      <w:marRight w:val="0"/>
      <w:marTop w:val="0"/>
      <w:marBottom w:val="0"/>
      <w:divBdr>
        <w:top w:val="none" w:sz="0" w:space="0" w:color="auto"/>
        <w:left w:val="none" w:sz="0" w:space="0" w:color="auto"/>
        <w:bottom w:val="none" w:sz="0" w:space="0" w:color="auto"/>
        <w:right w:val="none" w:sz="0" w:space="0" w:color="auto"/>
      </w:divBdr>
    </w:div>
    <w:div w:id="1258782357">
      <w:bodyDiv w:val="1"/>
      <w:marLeft w:val="0"/>
      <w:marRight w:val="0"/>
      <w:marTop w:val="0"/>
      <w:marBottom w:val="0"/>
      <w:divBdr>
        <w:top w:val="none" w:sz="0" w:space="0" w:color="auto"/>
        <w:left w:val="none" w:sz="0" w:space="0" w:color="auto"/>
        <w:bottom w:val="none" w:sz="0" w:space="0" w:color="auto"/>
        <w:right w:val="none" w:sz="0" w:space="0" w:color="auto"/>
      </w:divBdr>
    </w:div>
    <w:div w:id="1258904681">
      <w:bodyDiv w:val="1"/>
      <w:marLeft w:val="0"/>
      <w:marRight w:val="0"/>
      <w:marTop w:val="0"/>
      <w:marBottom w:val="0"/>
      <w:divBdr>
        <w:top w:val="none" w:sz="0" w:space="0" w:color="auto"/>
        <w:left w:val="none" w:sz="0" w:space="0" w:color="auto"/>
        <w:bottom w:val="none" w:sz="0" w:space="0" w:color="auto"/>
        <w:right w:val="none" w:sz="0" w:space="0" w:color="auto"/>
      </w:divBdr>
    </w:div>
    <w:div w:id="1259026394">
      <w:bodyDiv w:val="1"/>
      <w:marLeft w:val="0"/>
      <w:marRight w:val="0"/>
      <w:marTop w:val="0"/>
      <w:marBottom w:val="0"/>
      <w:divBdr>
        <w:top w:val="none" w:sz="0" w:space="0" w:color="auto"/>
        <w:left w:val="none" w:sz="0" w:space="0" w:color="auto"/>
        <w:bottom w:val="none" w:sz="0" w:space="0" w:color="auto"/>
        <w:right w:val="none" w:sz="0" w:space="0" w:color="auto"/>
      </w:divBdr>
    </w:div>
    <w:div w:id="1259212826">
      <w:bodyDiv w:val="1"/>
      <w:marLeft w:val="0"/>
      <w:marRight w:val="0"/>
      <w:marTop w:val="0"/>
      <w:marBottom w:val="0"/>
      <w:divBdr>
        <w:top w:val="none" w:sz="0" w:space="0" w:color="auto"/>
        <w:left w:val="none" w:sz="0" w:space="0" w:color="auto"/>
        <w:bottom w:val="none" w:sz="0" w:space="0" w:color="auto"/>
        <w:right w:val="none" w:sz="0" w:space="0" w:color="auto"/>
      </w:divBdr>
    </w:div>
    <w:div w:id="1259212931">
      <w:bodyDiv w:val="1"/>
      <w:marLeft w:val="0"/>
      <w:marRight w:val="0"/>
      <w:marTop w:val="0"/>
      <w:marBottom w:val="0"/>
      <w:divBdr>
        <w:top w:val="none" w:sz="0" w:space="0" w:color="auto"/>
        <w:left w:val="none" w:sz="0" w:space="0" w:color="auto"/>
        <w:bottom w:val="none" w:sz="0" w:space="0" w:color="auto"/>
        <w:right w:val="none" w:sz="0" w:space="0" w:color="auto"/>
      </w:divBdr>
    </w:div>
    <w:div w:id="1259213770">
      <w:bodyDiv w:val="1"/>
      <w:marLeft w:val="0"/>
      <w:marRight w:val="0"/>
      <w:marTop w:val="0"/>
      <w:marBottom w:val="0"/>
      <w:divBdr>
        <w:top w:val="none" w:sz="0" w:space="0" w:color="auto"/>
        <w:left w:val="none" w:sz="0" w:space="0" w:color="auto"/>
        <w:bottom w:val="none" w:sz="0" w:space="0" w:color="auto"/>
        <w:right w:val="none" w:sz="0" w:space="0" w:color="auto"/>
      </w:divBdr>
    </w:div>
    <w:div w:id="1259369594">
      <w:bodyDiv w:val="1"/>
      <w:marLeft w:val="0"/>
      <w:marRight w:val="0"/>
      <w:marTop w:val="0"/>
      <w:marBottom w:val="0"/>
      <w:divBdr>
        <w:top w:val="none" w:sz="0" w:space="0" w:color="auto"/>
        <w:left w:val="none" w:sz="0" w:space="0" w:color="auto"/>
        <w:bottom w:val="none" w:sz="0" w:space="0" w:color="auto"/>
        <w:right w:val="none" w:sz="0" w:space="0" w:color="auto"/>
      </w:divBdr>
    </w:div>
    <w:div w:id="1260143637">
      <w:bodyDiv w:val="1"/>
      <w:marLeft w:val="0"/>
      <w:marRight w:val="0"/>
      <w:marTop w:val="0"/>
      <w:marBottom w:val="0"/>
      <w:divBdr>
        <w:top w:val="none" w:sz="0" w:space="0" w:color="auto"/>
        <w:left w:val="none" w:sz="0" w:space="0" w:color="auto"/>
        <w:bottom w:val="none" w:sz="0" w:space="0" w:color="auto"/>
        <w:right w:val="none" w:sz="0" w:space="0" w:color="auto"/>
      </w:divBdr>
    </w:div>
    <w:div w:id="1260329066">
      <w:bodyDiv w:val="1"/>
      <w:marLeft w:val="0"/>
      <w:marRight w:val="0"/>
      <w:marTop w:val="0"/>
      <w:marBottom w:val="0"/>
      <w:divBdr>
        <w:top w:val="none" w:sz="0" w:space="0" w:color="auto"/>
        <w:left w:val="none" w:sz="0" w:space="0" w:color="auto"/>
        <w:bottom w:val="none" w:sz="0" w:space="0" w:color="auto"/>
        <w:right w:val="none" w:sz="0" w:space="0" w:color="auto"/>
      </w:divBdr>
    </w:div>
    <w:div w:id="1260480782">
      <w:bodyDiv w:val="1"/>
      <w:marLeft w:val="0"/>
      <w:marRight w:val="0"/>
      <w:marTop w:val="0"/>
      <w:marBottom w:val="0"/>
      <w:divBdr>
        <w:top w:val="none" w:sz="0" w:space="0" w:color="auto"/>
        <w:left w:val="none" w:sz="0" w:space="0" w:color="auto"/>
        <w:bottom w:val="none" w:sz="0" w:space="0" w:color="auto"/>
        <w:right w:val="none" w:sz="0" w:space="0" w:color="auto"/>
      </w:divBdr>
    </w:div>
    <w:div w:id="1260679751">
      <w:bodyDiv w:val="1"/>
      <w:marLeft w:val="0"/>
      <w:marRight w:val="0"/>
      <w:marTop w:val="0"/>
      <w:marBottom w:val="0"/>
      <w:divBdr>
        <w:top w:val="none" w:sz="0" w:space="0" w:color="auto"/>
        <w:left w:val="none" w:sz="0" w:space="0" w:color="auto"/>
        <w:bottom w:val="none" w:sz="0" w:space="0" w:color="auto"/>
        <w:right w:val="none" w:sz="0" w:space="0" w:color="auto"/>
      </w:divBdr>
    </w:div>
    <w:div w:id="1260723287">
      <w:bodyDiv w:val="1"/>
      <w:marLeft w:val="0"/>
      <w:marRight w:val="0"/>
      <w:marTop w:val="0"/>
      <w:marBottom w:val="0"/>
      <w:divBdr>
        <w:top w:val="none" w:sz="0" w:space="0" w:color="auto"/>
        <w:left w:val="none" w:sz="0" w:space="0" w:color="auto"/>
        <w:bottom w:val="none" w:sz="0" w:space="0" w:color="auto"/>
        <w:right w:val="none" w:sz="0" w:space="0" w:color="auto"/>
      </w:divBdr>
    </w:div>
    <w:div w:id="1260867561">
      <w:bodyDiv w:val="1"/>
      <w:marLeft w:val="0"/>
      <w:marRight w:val="0"/>
      <w:marTop w:val="0"/>
      <w:marBottom w:val="0"/>
      <w:divBdr>
        <w:top w:val="none" w:sz="0" w:space="0" w:color="auto"/>
        <w:left w:val="none" w:sz="0" w:space="0" w:color="auto"/>
        <w:bottom w:val="none" w:sz="0" w:space="0" w:color="auto"/>
        <w:right w:val="none" w:sz="0" w:space="0" w:color="auto"/>
      </w:divBdr>
    </w:div>
    <w:div w:id="1260943784">
      <w:bodyDiv w:val="1"/>
      <w:marLeft w:val="0"/>
      <w:marRight w:val="0"/>
      <w:marTop w:val="0"/>
      <w:marBottom w:val="0"/>
      <w:divBdr>
        <w:top w:val="none" w:sz="0" w:space="0" w:color="auto"/>
        <w:left w:val="none" w:sz="0" w:space="0" w:color="auto"/>
        <w:bottom w:val="none" w:sz="0" w:space="0" w:color="auto"/>
        <w:right w:val="none" w:sz="0" w:space="0" w:color="auto"/>
      </w:divBdr>
    </w:div>
    <w:div w:id="1261252525">
      <w:bodyDiv w:val="1"/>
      <w:marLeft w:val="0"/>
      <w:marRight w:val="0"/>
      <w:marTop w:val="0"/>
      <w:marBottom w:val="0"/>
      <w:divBdr>
        <w:top w:val="none" w:sz="0" w:space="0" w:color="auto"/>
        <w:left w:val="none" w:sz="0" w:space="0" w:color="auto"/>
        <w:bottom w:val="none" w:sz="0" w:space="0" w:color="auto"/>
        <w:right w:val="none" w:sz="0" w:space="0" w:color="auto"/>
      </w:divBdr>
    </w:div>
    <w:div w:id="1261332149">
      <w:bodyDiv w:val="1"/>
      <w:marLeft w:val="0"/>
      <w:marRight w:val="0"/>
      <w:marTop w:val="0"/>
      <w:marBottom w:val="0"/>
      <w:divBdr>
        <w:top w:val="none" w:sz="0" w:space="0" w:color="auto"/>
        <w:left w:val="none" w:sz="0" w:space="0" w:color="auto"/>
        <w:bottom w:val="none" w:sz="0" w:space="0" w:color="auto"/>
        <w:right w:val="none" w:sz="0" w:space="0" w:color="auto"/>
      </w:divBdr>
    </w:div>
    <w:div w:id="1261379509">
      <w:bodyDiv w:val="1"/>
      <w:marLeft w:val="0"/>
      <w:marRight w:val="0"/>
      <w:marTop w:val="0"/>
      <w:marBottom w:val="0"/>
      <w:divBdr>
        <w:top w:val="none" w:sz="0" w:space="0" w:color="auto"/>
        <w:left w:val="none" w:sz="0" w:space="0" w:color="auto"/>
        <w:bottom w:val="none" w:sz="0" w:space="0" w:color="auto"/>
        <w:right w:val="none" w:sz="0" w:space="0" w:color="auto"/>
      </w:divBdr>
    </w:div>
    <w:div w:id="1261403357">
      <w:bodyDiv w:val="1"/>
      <w:marLeft w:val="0"/>
      <w:marRight w:val="0"/>
      <w:marTop w:val="0"/>
      <w:marBottom w:val="0"/>
      <w:divBdr>
        <w:top w:val="none" w:sz="0" w:space="0" w:color="auto"/>
        <w:left w:val="none" w:sz="0" w:space="0" w:color="auto"/>
        <w:bottom w:val="none" w:sz="0" w:space="0" w:color="auto"/>
        <w:right w:val="none" w:sz="0" w:space="0" w:color="auto"/>
      </w:divBdr>
    </w:div>
    <w:div w:id="1261570724">
      <w:bodyDiv w:val="1"/>
      <w:marLeft w:val="0"/>
      <w:marRight w:val="0"/>
      <w:marTop w:val="0"/>
      <w:marBottom w:val="0"/>
      <w:divBdr>
        <w:top w:val="none" w:sz="0" w:space="0" w:color="auto"/>
        <w:left w:val="none" w:sz="0" w:space="0" w:color="auto"/>
        <w:bottom w:val="none" w:sz="0" w:space="0" w:color="auto"/>
        <w:right w:val="none" w:sz="0" w:space="0" w:color="auto"/>
      </w:divBdr>
    </w:div>
    <w:div w:id="1261833967">
      <w:bodyDiv w:val="1"/>
      <w:marLeft w:val="0"/>
      <w:marRight w:val="0"/>
      <w:marTop w:val="0"/>
      <w:marBottom w:val="0"/>
      <w:divBdr>
        <w:top w:val="none" w:sz="0" w:space="0" w:color="auto"/>
        <w:left w:val="none" w:sz="0" w:space="0" w:color="auto"/>
        <w:bottom w:val="none" w:sz="0" w:space="0" w:color="auto"/>
        <w:right w:val="none" w:sz="0" w:space="0" w:color="auto"/>
      </w:divBdr>
    </w:div>
    <w:div w:id="1261910147">
      <w:bodyDiv w:val="1"/>
      <w:marLeft w:val="0"/>
      <w:marRight w:val="0"/>
      <w:marTop w:val="0"/>
      <w:marBottom w:val="0"/>
      <w:divBdr>
        <w:top w:val="none" w:sz="0" w:space="0" w:color="auto"/>
        <w:left w:val="none" w:sz="0" w:space="0" w:color="auto"/>
        <w:bottom w:val="none" w:sz="0" w:space="0" w:color="auto"/>
        <w:right w:val="none" w:sz="0" w:space="0" w:color="auto"/>
      </w:divBdr>
    </w:div>
    <w:div w:id="1262105747">
      <w:bodyDiv w:val="1"/>
      <w:marLeft w:val="0"/>
      <w:marRight w:val="0"/>
      <w:marTop w:val="0"/>
      <w:marBottom w:val="0"/>
      <w:divBdr>
        <w:top w:val="none" w:sz="0" w:space="0" w:color="auto"/>
        <w:left w:val="none" w:sz="0" w:space="0" w:color="auto"/>
        <w:bottom w:val="none" w:sz="0" w:space="0" w:color="auto"/>
        <w:right w:val="none" w:sz="0" w:space="0" w:color="auto"/>
      </w:divBdr>
    </w:div>
    <w:div w:id="1262179181">
      <w:bodyDiv w:val="1"/>
      <w:marLeft w:val="0"/>
      <w:marRight w:val="0"/>
      <w:marTop w:val="0"/>
      <w:marBottom w:val="0"/>
      <w:divBdr>
        <w:top w:val="none" w:sz="0" w:space="0" w:color="auto"/>
        <w:left w:val="none" w:sz="0" w:space="0" w:color="auto"/>
        <w:bottom w:val="none" w:sz="0" w:space="0" w:color="auto"/>
        <w:right w:val="none" w:sz="0" w:space="0" w:color="auto"/>
      </w:divBdr>
    </w:div>
    <w:div w:id="1262184243">
      <w:bodyDiv w:val="1"/>
      <w:marLeft w:val="0"/>
      <w:marRight w:val="0"/>
      <w:marTop w:val="0"/>
      <w:marBottom w:val="0"/>
      <w:divBdr>
        <w:top w:val="none" w:sz="0" w:space="0" w:color="auto"/>
        <w:left w:val="none" w:sz="0" w:space="0" w:color="auto"/>
        <w:bottom w:val="none" w:sz="0" w:space="0" w:color="auto"/>
        <w:right w:val="none" w:sz="0" w:space="0" w:color="auto"/>
      </w:divBdr>
    </w:div>
    <w:div w:id="1262296951">
      <w:bodyDiv w:val="1"/>
      <w:marLeft w:val="0"/>
      <w:marRight w:val="0"/>
      <w:marTop w:val="0"/>
      <w:marBottom w:val="0"/>
      <w:divBdr>
        <w:top w:val="none" w:sz="0" w:space="0" w:color="auto"/>
        <w:left w:val="none" w:sz="0" w:space="0" w:color="auto"/>
        <w:bottom w:val="none" w:sz="0" w:space="0" w:color="auto"/>
        <w:right w:val="none" w:sz="0" w:space="0" w:color="auto"/>
      </w:divBdr>
    </w:div>
    <w:div w:id="1262302904">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92657">
      <w:bodyDiv w:val="1"/>
      <w:marLeft w:val="0"/>
      <w:marRight w:val="0"/>
      <w:marTop w:val="0"/>
      <w:marBottom w:val="0"/>
      <w:divBdr>
        <w:top w:val="none" w:sz="0" w:space="0" w:color="auto"/>
        <w:left w:val="none" w:sz="0" w:space="0" w:color="auto"/>
        <w:bottom w:val="none" w:sz="0" w:space="0" w:color="auto"/>
        <w:right w:val="none" w:sz="0" w:space="0" w:color="auto"/>
      </w:divBdr>
    </w:div>
    <w:div w:id="1262682273">
      <w:bodyDiv w:val="1"/>
      <w:marLeft w:val="0"/>
      <w:marRight w:val="0"/>
      <w:marTop w:val="0"/>
      <w:marBottom w:val="0"/>
      <w:divBdr>
        <w:top w:val="none" w:sz="0" w:space="0" w:color="auto"/>
        <w:left w:val="none" w:sz="0" w:space="0" w:color="auto"/>
        <w:bottom w:val="none" w:sz="0" w:space="0" w:color="auto"/>
        <w:right w:val="none" w:sz="0" w:space="0" w:color="auto"/>
      </w:divBdr>
    </w:div>
    <w:div w:id="1262758144">
      <w:bodyDiv w:val="1"/>
      <w:marLeft w:val="0"/>
      <w:marRight w:val="0"/>
      <w:marTop w:val="0"/>
      <w:marBottom w:val="0"/>
      <w:divBdr>
        <w:top w:val="none" w:sz="0" w:space="0" w:color="auto"/>
        <w:left w:val="none" w:sz="0" w:space="0" w:color="auto"/>
        <w:bottom w:val="none" w:sz="0" w:space="0" w:color="auto"/>
        <w:right w:val="none" w:sz="0" w:space="0" w:color="auto"/>
      </w:divBdr>
    </w:div>
    <w:div w:id="1263028277">
      <w:bodyDiv w:val="1"/>
      <w:marLeft w:val="0"/>
      <w:marRight w:val="0"/>
      <w:marTop w:val="0"/>
      <w:marBottom w:val="0"/>
      <w:divBdr>
        <w:top w:val="none" w:sz="0" w:space="0" w:color="auto"/>
        <w:left w:val="none" w:sz="0" w:space="0" w:color="auto"/>
        <w:bottom w:val="none" w:sz="0" w:space="0" w:color="auto"/>
        <w:right w:val="none" w:sz="0" w:space="0" w:color="auto"/>
      </w:divBdr>
    </w:div>
    <w:div w:id="1263421237">
      <w:bodyDiv w:val="1"/>
      <w:marLeft w:val="0"/>
      <w:marRight w:val="0"/>
      <w:marTop w:val="0"/>
      <w:marBottom w:val="0"/>
      <w:divBdr>
        <w:top w:val="none" w:sz="0" w:space="0" w:color="auto"/>
        <w:left w:val="none" w:sz="0" w:space="0" w:color="auto"/>
        <w:bottom w:val="none" w:sz="0" w:space="0" w:color="auto"/>
        <w:right w:val="none" w:sz="0" w:space="0" w:color="auto"/>
      </w:divBdr>
    </w:div>
    <w:div w:id="1263878104">
      <w:bodyDiv w:val="1"/>
      <w:marLeft w:val="0"/>
      <w:marRight w:val="0"/>
      <w:marTop w:val="0"/>
      <w:marBottom w:val="0"/>
      <w:divBdr>
        <w:top w:val="none" w:sz="0" w:space="0" w:color="auto"/>
        <w:left w:val="none" w:sz="0" w:space="0" w:color="auto"/>
        <w:bottom w:val="none" w:sz="0" w:space="0" w:color="auto"/>
        <w:right w:val="none" w:sz="0" w:space="0" w:color="auto"/>
      </w:divBdr>
    </w:div>
    <w:div w:id="1264142160">
      <w:bodyDiv w:val="1"/>
      <w:marLeft w:val="0"/>
      <w:marRight w:val="0"/>
      <w:marTop w:val="0"/>
      <w:marBottom w:val="0"/>
      <w:divBdr>
        <w:top w:val="none" w:sz="0" w:space="0" w:color="auto"/>
        <w:left w:val="none" w:sz="0" w:space="0" w:color="auto"/>
        <w:bottom w:val="none" w:sz="0" w:space="0" w:color="auto"/>
        <w:right w:val="none" w:sz="0" w:space="0" w:color="auto"/>
      </w:divBdr>
    </w:div>
    <w:div w:id="1264150567">
      <w:bodyDiv w:val="1"/>
      <w:marLeft w:val="0"/>
      <w:marRight w:val="0"/>
      <w:marTop w:val="0"/>
      <w:marBottom w:val="0"/>
      <w:divBdr>
        <w:top w:val="none" w:sz="0" w:space="0" w:color="auto"/>
        <w:left w:val="none" w:sz="0" w:space="0" w:color="auto"/>
        <w:bottom w:val="none" w:sz="0" w:space="0" w:color="auto"/>
        <w:right w:val="none" w:sz="0" w:space="0" w:color="auto"/>
      </w:divBdr>
    </w:div>
    <w:div w:id="1264265580">
      <w:bodyDiv w:val="1"/>
      <w:marLeft w:val="0"/>
      <w:marRight w:val="0"/>
      <w:marTop w:val="0"/>
      <w:marBottom w:val="0"/>
      <w:divBdr>
        <w:top w:val="none" w:sz="0" w:space="0" w:color="auto"/>
        <w:left w:val="none" w:sz="0" w:space="0" w:color="auto"/>
        <w:bottom w:val="none" w:sz="0" w:space="0" w:color="auto"/>
        <w:right w:val="none" w:sz="0" w:space="0" w:color="auto"/>
      </w:divBdr>
    </w:div>
    <w:div w:id="1264456464">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538087">
      <w:bodyDiv w:val="1"/>
      <w:marLeft w:val="0"/>
      <w:marRight w:val="0"/>
      <w:marTop w:val="0"/>
      <w:marBottom w:val="0"/>
      <w:divBdr>
        <w:top w:val="none" w:sz="0" w:space="0" w:color="auto"/>
        <w:left w:val="none" w:sz="0" w:space="0" w:color="auto"/>
        <w:bottom w:val="none" w:sz="0" w:space="0" w:color="auto"/>
        <w:right w:val="none" w:sz="0" w:space="0" w:color="auto"/>
      </w:divBdr>
    </w:div>
    <w:div w:id="1264652830">
      <w:bodyDiv w:val="1"/>
      <w:marLeft w:val="0"/>
      <w:marRight w:val="0"/>
      <w:marTop w:val="0"/>
      <w:marBottom w:val="0"/>
      <w:divBdr>
        <w:top w:val="none" w:sz="0" w:space="0" w:color="auto"/>
        <w:left w:val="none" w:sz="0" w:space="0" w:color="auto"/>
        <w:bottom w:val="none" w:sz="0" w:space="0" w:color="auto"/>
        <w:right w:val="none" w:sz="0" w:space="0" w:color="auto"/>
      </w:divBdr>
    </w:div>
    <w:div w:id="1264653639">
      <w:bodyDiv w:val="1"/>
      <w:marLeft w:val="0"/>
      <w:marRight w:val="0"/>
      <w:marTop w:val="0"/>
      <w:marBottom w:val="0"/>
      <w:divBdr>
        <w:top w:val="none" w:sz="0" w:space="0" w:color="auto"/>
        <w:left w:val="none" w:sz="0" w:space="0" w:color="auto"/>
        <w:bottom w:val="none" w:sz="0" w:space="0" w:color="auto"/>
        <w:right w:val="none" w:sz="0" w:space="0" w:color="auto"/>
      </w:divBdr>
    </w:div>
    <w:div w:id="1264922330">
      <w:bodyDiv w:val="1"/>
      <w:marLeft w:val="0"/>
      <w:marRight w:val="0"/>
      <w:marTop w:val="0"/>
      <w:marBottom w:val="0"/>
      <w:divBdr>
        <w:top w:val="none" w:sz="0" w:space="0" w:color="auto"/>
        <w:left w:val="none" w:sz="0" w:space="0" w:color="auto"/>
        <w:bottom w:val="none" w:sz="0" w:space="0" w:color="auto"/>
        <w:right w:val="none" w:sz="0" w:space="0" w:color="auto"/>
      </w:divBdr>
    </w:div>
    <w:div w:id="1265116636">
      <w:bodyDiv w:val="1"/>
      <w:marLeft w:val="0"/>
      <w:marRight w:val="0"/>
      <w:marTop w:val="0"/>
      <w:marBottom w:val="0"/>
      <w:divBdr>
        <w:top w:val="none" w:sz="0" w:space="0" w:color="auto"/>
        <w:left w:val="none" w:sz="0" w:space="0" w:color="auto"/>
        <w:bottom w:val="none" w:sz="0" w:space="0" w:color="auto"/>
        <w:right w:val="none" w:sz="0" w:space="0" w:color="auto"/>
      </w:divBdr>
    </w:div>
    <w:div w:id="1265190283">
      <w:bodyDiv w:val="1"/>
      <w:marLeft w:val="0"/>
      <w:marRight w:val="0"/>
      <w:marTop w:val="0"/>
      <w:marBottom w:val="0"/>
      <w:divBdr>
        <w:top w:val="none" w:sz="0" w:space="0" w:color="auto"/>
        <w:left w:val="none" w:sz="0" w:space="0" w:color="auto"/>
        <w:bottom w:val="none" w:sz="0" w:space="0" w:color="auto"/>
        <w:right w:val="none" w:sz="0" w:space="0" w:color="auto"/>
      </w:divBdr>
    </w:div>
    <w:div w:id="1265310901">
      <w:bodyDiv w:val="1"/>
      <w:marLeft w:val="0"/>
      <w:marRight w:val="0"/>
      <w:marTop w:val="0"/>
      <w:marBottom w:val="0"/>
      <w:divBdr>
        <w:top w:val="none" w:sz="0" w:space="0" w:color="auto"/>
        <w:left w:val="none" w:sz="0" w:space="0" w:color="auto"/>
        <w:bottom w:val="none" w:sz="0" w:space="0" w:color="auto"/>
        <w:right w:val="none" w:sz="0" w:space="0" w:color="auto"/>
      </w:divBdr>
    </w:div>
    <w:div w:id="1265531585">
      <w:bodyDiv w:val="1"/>
      <w:marLeft w:val="0"/>
      <w:marRight w:val="0"/>
      <w:marTop w:val="0"/>
      <w:marBottom w:val="0"/>
      <w:divBdr>
        <w:top w:val="none" w:sz="0" w:space="0" w:color="auto"/>
        <w:left w:val="none" w:sz="0" w:space="0" w:color="auto"/>
        <w:bottom w:val="none" w:sz="0" w:space="0" w:color="auto"/>
        <w:right w:val="none" w:sz="0" w:space="0" w:color="auto"/>
      </w:divBdr>
    </w:div>
    <w:div w:id="1265570873">
      <w:bodyDiv w:val="1"/>
      <w:marLeft w:val="0"/>
      <w:marRight w:val="0"/>
      <w:marTop w:val="0"/>
      <w:marBottom w:val="0"/>
      <w:divBdr>
        <w:top w:val="none" w:sz="0" w:space="0" w:color="auto"/>
        <w:left w:val="none" w:sz="0" w:space="0" w:color="auto"/>
        <w:bottom w:val="none" w:sz="0" w:space="0" w:color="auto"/>
        <w:right w:val="none" w:sz="0" w:space="0" w:color="auto"/>
      </w:divBdr>
    </w:div>
    <w:div w:id="1265571349">
      <w:bodyDiv w:val="1"/>
      <w:marLeft w:val="0"/>
      <w:marRight w:val="0"/>
      <w:marTop w:val="0"/>
      <w:marBottom w:val="0"/>
      <w:divBdr>
        <w:top w:val="none" w:sz="0" w:space="0" w:color="auto"/>
        <w:left w:val="none" w:sz="0" w:space="0" w:color="auto"/>
        <w:bottom w:val="none" w:sz="0" w:space="0" w:color="auto"/>
        <w:right w:val="none" w:sz="0" w:space="0" w:color="auto"/>
      </w:divBdr>
    </w:div>
    <w:div w:id="1265697847">
      <w:bodyDiv w:val="1"/>
      <w:marLeft w:val="0"/>
      <w:marRight w:val="0"/>
      <w:marTop w:val="0"/>
      <w:marBottom w:val="0"/>
      <w:divBdr>
        <w:top w:val="none" w:sz="0" w:space="0" w:color="auto"/>
        <w:left w:val="none" w:sz="0" w:space="0" w:color="auto"/>
        <w:bottom w:val="none" w:sz="0" w:space="0" w:color="auto"/>
        <w:right w:val="none" w:sz="0" w:space="0" w:color="auto"/>
      </w:divBdr>
    </w:div>
    <w:div w:id="1265842731">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5923278">
      <w:bodyDiv w:val="1"/>
      <w:marLeft w:val="0"/>
      <w:marRight w:val="0"/>
      <w:marTop w:val="0"/>
      <w:marBottom w:val="0"/>
      <w:divBdr>
        <w:top w:val="none" w:sz="0" w:space="0" w:color="auto"/>
        <w:left w:val="none" w:sz="0" w:space="0" w:color="auto"/>
        <w:bottom w:val="none" w:sz="0" w:space="0" w:color="auto"/>
        <w:right w:val="none" w:sz="0" w:space="0" w:color="auto"/>
      </w:divBdr>
    </w:div>
    <w:div w:id="1265964597">
      <w:bodyDiv w:val="1"/>
      <w:marLeft w:val="0"/>
      <w:marRight w:val="0"/>
      <w:marTop w:val="0"/>
      <w:marBottom w:val="0"/>
      <w:divBdr>
        <w:top w:val="none" w:sz="0" w:space="0" w:color="auto"/>
        <w:left w:val="none" w:sz="0" w:space="0" w:color="auto"/>
        <w:bottom w:val="none" w:sz="0" w:space="0" w:color="auto"/>
        <w:right w:val="none" w:sz="0" w:space="0" w:color="auto"/>
      </w:divBdr>
    </w:div>
    <w:div w:id="1265965485">
      <w:bodyDiv w:val="1"/>
      <w:marLeft w:val="0"/>
      <w:marRight w:val="0"/>
      <w:marTop w:val="0"/>
      <w:marBottom w:val="0"/>
      <w:divBdr>
        <w:top w:val="none" w:sz="0" w:space="0" w:color="auto"/>
        <w:left w:val="none" w:sz="0" w:space="0" w:color="auto"/>
        <w:bottom w:val="none" w:sz="0" w:space="0" w:color="auto"/>
        <w:right w:val="none" w:sz="0" w:space="0" w:color="auto"/>
      </w:divBdr>
    </w:div>
    <w:div w:id="1266034346">
      <w:bodyDiv w:val="1"/>
      <w:marLeft w:val="0"/>
      <w:marRight w:val="0"/>
      <w:marTop w:val="0"/>
      <w:marBottom w:val="0"/>
      <w:divBdr>
        <w:top w:val="none" w:sz="0" w:space="0" w:color="auto"/>
        <w:left w:val="none" w:sz="0" w:space="0" w:color="auto"/>
        <w:bottom w:val="none" w:sz="0" w:space="0" w:color="auto"/>
        <w:right w:val="none" w:sz="0" w:space="0" w:color="auto"/>
      </w:divBdr>
    </w:div>
    <w:div w:id="1266042174">
      <w:bodyDiv w:val="1"/>
      <w:marLeft w:val="0"/>
      <w:marRight w:val="0"/>
      <w:marTop w:val="0"/>
      <w:marBottom w:val="0"/>
      <w:divBdr>
        <w:top w:val="none" w:sz="0" w:space="0" w:color="auto"/>
        <w:left w:val="none" w:sz="0" w:space="0" w:color="auto"/>
        <w:bottom w:val="none" w:sz="0" w:space="0" w:color="auto"/>
        <w:right w:val="none" w:sz="0" w:space="0" w:color="auto"/>
      </w:divBdr>
    </w:div>
    <w:div w:id="1266425591">
      <w:bodyDiv w:val="1"/>
      <w:marLeft w:val="0"/>
      <w:marRight w:val="0"/>
      <w:marTop w:val="0"/>
      <w:marBottom w:val="0"/>
      <w:divBdr>
        <w:top w:val="none" w:sz="0" w:space="0" w:color="auto"/>
        <w:left w:val="none" w:sz="0" w:space="0" w:color="auto"/>
        <w:bottom w:val="none" w:sz="0" w:space="0" w:color="auto"/>
        <w:right w:val="none" w:sz="0" w:space="0" w:color="auto"/>
      </w:divBdr>
    </w:div>
    <w:div w:id="1266690429">
      <w:bodyDiv w:val="1"/>
      <w:marLeft w:val="0"/>
      <w:marRight w:val="0"/>
      <w:marTop w:val="0"/>
      <w:marBottom w:val="0"/>
      <w:divBdr>
        <w:top w:val="none" w:sz="0" w:space="0" w:color="auto"/>
        <w:left w:val="none" w:sz="0" w:space="0" w:color="auto"/>
        <w:bottom w:val="none" w:sz="0" w:space="0" w:color="auto"/>
        <w:right w:val="none" w:sz="0" w:space="0" w:color="auto"/>
      </w:divBdr>
    </w:div>
    <w:div w:id="1266766107">
      <w:bodyDiv w:val="1"/>
      <w:marLeft w:val="0"/>
      <w:marRight w:val="0"/>
      <w:marTop w:val="0"/>
      <w:marBottom w:val="0"/>
      <w:divBdr>
        <w:top w:val="none" w:sz="0" w:space="0" w:color="auto"/>
        <w:left w:val="none" w:sz="0" w:space="0" w:color="auto"/>
        <w:bottom w:val="none" w:sz="0" w:space="0" w:color="auto"/>
        <w:right w:val="none" w:sz="0" w:space="0" w:color="auto"/>
      </w:divBdr>
    </w:div>
    <w:div w:id="1266881394">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347057">
      <w:bodyDiv w:val="1"/>
      <w:marLeft w:val="0"/>
      <w:marRight w:val="0"/>
      <w:marTop w:val="0"/>
      <w:marBottom w:val="0"/>
      <w:divBdr>
        <w:top w:val="none" w:sz="0" w:space="0" w:color="auto"/>
        <w:left w:val="none" w:sz="0" w:space="0" w:color="auto"/>
        <w:bottom w:val="none" w:sz="0" w:space="0" w:color="auto"/>
        <w:right w:val="none" w:sz="0" w:space="0" w:color="auto"/>
      </w:divBdr>
    </w:div>
    <w:div w:id="1267419008">
      <w:bodyDiv w:val="1"/>
      <w:marLeft w:val="0"/>
      <w:marRight w:val="0"/>
      <w:marTop w:val="0"/>
      <w:marBottom w:val="0"/>
      <w:divBdr>
        <w:top w:val="none" w:sz="0" w:space="0" w:color="auto"/>
        <w:left w:val="none" w:sz="0" w:space="0" w:color="auto"/>
        <w:bottom w:val="none" w:sz="0" w:space="0" w:color="auto"/>
        <w:right w:val="none" w:sz="0" w:space="0" w:color="auto"/>
      </w:divBdr>
    </w:div>
    <w:div w:id="1267498135">
      <w:bodyDiv w:val="1"/>
      <w:marLeft w:val="0"/>
      <w:marRight w:val="0"/>
      <w:marTop w:val="0"/>
      <w:marBottom w:val="0"/>
      <w:divBdr>
        <w:top w:val="none" w:sz="0" w:space="0" w:color="auto"/>
        <w:left w:val="none" w:sz="0" w:space="0" w:color="auto"/>
        <w:bottom w:val="none" w:sz="0" w:space="0" w:color="auto"/>
        <w:right w:val="none" w:sz="0" w:space="0" w:color="auto"/>
      </w:divBdr>
    </w:div>
    <w:div w:id="1267537301">
      <w:bodyDiv w:val="1"/>
      <w:marLeft w:val="0"/>
      <w:marRight w:val="0"/>
      <w:marTop w:val="0"/>
      <w:marBottom w:val="0"/>
      <w:divBdr>
        <w:top w:val="none" w:sz="0" w:space="0" w:color="auto"/>
        <w:left w:val="none" w:sz="0" w:space="0" w:color="auto"/>
        <w:bottom w:val="none" w:sz="0" w:space="0" w:color="auto"/>
        <w:right w:val="none" w:sz="0" w:space="0" w:color="auto"/>
      </w:divBdr>
    </w:div>
    <w:div w:id="1267618711">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8658">
      <w:bodyDiv w:val="1"/>
      <w:marLeft w:val="0"/>
      <w:marRight w:val="0"/>
      <w:marTop w:val="0"/>
      <w:marBottom w:val="0"/>
      <w:divBdr>
        <w:top w:val="none" w:sz="0" w:space="0" w:color="auto"/>
        <w:left w:val="none" w:sz="0" w:space="0" w:color="auto"/>
        <w:bottom w:val="none" w:sz="0" w:space="0" w:color="auto"/>
        <w:right w:val="none" w:sz="0" w:space="0" w:color="auto"/>
      </w:divBdr>
    </w:div>
    <w:div w:id="1268271559">
      <w:bodyDiv w:val="1"/>
      <w:marLeft w:val="0"/>
      <w:marRight w:val="0"/>
      <w:marTop w:val="0"/>
      <w:marBottom w:val="0"/>
      <w:divBdr>
        <w:top w:val="none" w:sz="0" w:space="0" w:color="auto"/>
        <w:left w:val="none" w:sz="0" w:space="0" w:color="auto"/>
        <w:bottom w:val="none" w:sz="0" w:space="0" w:color="auto"/>
        <w:right w:val="none" w:sz="0" w:space="0" w:color="auto"/>
      </w:divBdr>
    </w:div>
    <w:div w:id="1268275230">
      <w:bodyDiv w:val="1"/>
      <w:marLeft w:val="0"/>
      <w:marRight w:val="0"/>
      <w:marTop w:val="0"/>
      <w:marBottom w:val="0"/>
      <w:divBdr>
        <w:top w:val="none" w:sz="0" w:space="0" w:color="auto"/>
        <w:left w:val="none" w:sz="0" w:space="0" w:color="auto"/>
        <w:bottom w:val="none" w:sz="0" w:space="0" w:color="auto"/>
        <w:right w:val="none" w:sz="0" w:space="0" w:color="auto"/>
      </w:divBdr>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386171">
      <w:bodyDiv w:val="1"/>
      <w:marLeft w:val="0"/>
      <w:marRight w:val="0"/>
      <w:marTop w:val="0"/>
      <w:marBottom w:val="0"/>
      <w:divBdr>
        <w:top w:val="none" w:sz="0" w:space="0" w:color="auto"/>
        <w:left w:val="none" w:sz="0" w:space="0" w:color="auto"/>
        <w:bottom w:val="none" w:sz="0" w:space="0" w:color="auto"/>
        <w:right w:val="none" w:sz="0" w:space="0" w:color="auto"/>
      </w:divBdr>
    </w:div>
    <w:div w:id="1268389460">
      <w:bodyDiv w:val="1"/>
      <w:marLeft w:val="0"/>
      <w:marRight w:val="0"/>
      <w:marTop w:val="0"/>
      <w:marBottom w:val="0"/>
      <w:divBdr>
        <w:top w:val="none" w:sz="0" w:space="0" w:color="auto"/>
        <w:left w:val="none" w:sz="0" w:space="0" w:color="auto"/>
        <w:bottom w:val="none" w:sz="0" w:space="0" w:color="auto"/>
        <w:right w:val="none" w:sz="0" w:space="0" w:color="auto"/>
      </w:divBdr>
    </w:div>
    <w:div w:id="1268587837">
      <w:bodyDiv w:val="1"/>
      <w:marLeft w:val="0"/>
      <w:marRight w:val="0"/>
      <w:marTop w:val="0"/>
      <w:marBottom w:val="0"/>
      <w:divBdr>
        <w:top w:val="none" w:sz="0" w:space="0" w:color="auto"/>
        <w:left w:val="none" w:sz="0" w:space="0" w:color="auto"/>
        <w:bottom w:val="none" w:sz="0" w:space="0" w:color="auto"/>
        <w:right w:val="none" w:sz="0" w:space="0" w:color="auto"/>
      </w:divBdr>
    </w:div>
    <w:div w:id="1268662518">
      <w:bodyDiv w:val="1"/>
      <w:marLeft w:val="0"/>
      <w:marRight w:val="0"/>
      <w:marTop w:val="0"/>
      <w:marBottom w:val="0"/>
      <w:divBdr>
        <w:top w:val="none" w:sz="0" w:space="0" w:color="auto"/>
        <w:left w:val="none" w:sz="0" w:space="0" w:color="auto"/>
        <w:bottom w:val="none" w:sz="0" w:space="0" w:color="auto"/>
        <w:right w:val="none" w:sz="0" w:space="0" w:color="auto"/>
      </w:divBdr>
    </w:div>
    <w:div w:id="1269049440">
      <w:bodyDiv w:val="1"/>
      <w:marLeft w:val="0"/>
      <w:marRight w:val="0"/>
      <w:marTop w:val="0"/>
      <w:marBottom w:val="0"/>
      <w:divBdr>
        <w:top w:val="none" w:sz="0" w:space="0" w:color="auto"/>
        <w:left w:val="none" w:sz="0" w:space="0" w:color="auto"/>
        <w:bottom w:val="none" w:sz="0" w:space="0" w:color="auto"/>
        <w:right w:val="none" w:sz="0" w:space="0" w:color="auto"/>
      </w:divBdr>
    </w:div>
    <w:div w:id="1269236693">
      <w:bodyDiv w:val="1"/>
      <w:marLeft w:val="0"/>
      <w:marRight w:val="0"/>
      <w:marTop w:val="0"/>
      <w:marBottom w:val="0"/>
      <w:divBdr>
        <w:top w:val="none" w:sz="0" w:space="0" w:color="auto"/>
        <w:left w:val="none" w:sz="0" w:space="0" w:color="auto"/>
        <w:bottom w:val="none" w:sz="0" w:space="0" w:color="auto"/>
        <w:right w:val="none" w:sz="0" w:space="0" w:color="auto"/>
      </w:divBdr>
    </w:div>
    <w:div w:id="1269316419">
      <w:bodyDiv w:val="1"/>
      <w:marLeft w:val="0"/>
      <w:marRight w:val="0"/>
      <w:marTop w:val="0"/>
      <w:marBottom w:val="0"/>
      <w:divBdr>
        <w:top w:val="none" w:sz="0" w:space="0" w:color="auto"/>
        <w:left w:val="none" w:sz="0" w:space="0" w:color="auto"/>
        <w:bottom w:val="none" w:sz="0" w:space="0" w:color="auto"/>
        <w:right w:val="none" w:sz="0" w:space="0" w:color="auto"/>
      </w:divBdr>
    </w:div>
    <w:div w:id="1269389246">
      <w:bodyDiv w:val="1"/>
      <w:marLeft w:val="0"/>
      <w:marRight w:val="0"/>
      <w:marTop w:val="0"/>
      <w:marBottom w:val="0"/>
      <w:divBdr>
        <w:top w:val="none" w:sz="0" w:space="0" w:color="auto"/>
        <w:left w:val="none" w:sz="0" w:space="0" w:color="auto"/>
        <w:bottom w:val="none" w:sz="0" w:space="0" w:color="auto"/>
        <w:right w:val="none" w:sz="0" w:space="0" w:color="auto"/>
      </w:divBdr>
    </w:div>
    <w:div w:id="1269847833">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68974">
      <w:bodyDiv w:val="1"/>
      <w:marLeft w:val="0"/>
      <w:marRight w:val="0"/>
      <w:marTop w:val="0"/>
      <w:marBottom w:val="0"/>
      <w:divBdr>
        <w:top w:val="none" w:sz="0" w:space="0" w:color="auto"/>
        <w:left w:val="none" w:sz="0" w:space="0" w:color="auto"/>
        <w:bottom w:val="none" w:sz="0" w:space="0" w:color="auto"/>
        <w:right w:val="none" w:sz="0" w:space="0" w:color="auto"/>
      </w:divBdr>
    </w:div>
    <w:div w:id="1270118284">
      <w:bodyDiv w:val="1"/>
      <w:marLeft w:val="0"/>
      <w:marRight w:val="0"/>
      <w:marTop w:val="0"/>
      <w:marBottom w:val="0"/>
      <w:divBdr>
        <w:top w:val="none" w:sz="0" w:space="0" w:color="auto"/>
        <w:left w:val="none" w:sz="0" w:space="0" w:color="auto"/>
        <w:bottom w:val="none" w:sz="0" w:space="0" w:color="auto"/>
        <w:right w:val="none" w:sz="0" w:space="0" w:color="auto"/>
      </w:divBdr>
    </w:div>
    <w:div w:id="1270162811">
      <w:bodyDiv w:val="1"/>
      <w:marLeft w:val="0"/>
      <w:marRight w:val="0"/>
      <w:marTop w:val="0"/>
      <w:marBottom w:val="0"/>
      <w:divBdr>
        <w:top w:val="none" w:sz="0" w:space="0" w:color="auto"/>
        <w:left w:val="none" w:sz="0" w:space="0" w:color="auto"/>
        <w:bottom w:val="none" w:sz="0" w:space="0" w:color="auto"/>
        <w:right w:val="none" w:sz="0" w:space="0" w:color="auto"/>
      </w:divBdr>
    </w:div>
    <w:div w:id="1270236157">
      <w:bodyDiv w:val="1"/>
      <w:marLeft w:val="0"/>
      <w:marRight w:val="0"/>
      <w:marTop w:val="0"/>
      <w:marBottom w:val="0"/>
      <w:divBdr>
        <w:top w:val="none" w:sz="0" w:space="0" w:color="auto"/>
        <w:left w:val="none" w:sz="0" w:space="0" w:color="auto"/>
        <w:bottom w:val="none" w:sz="0" w:space="0" w:color="auto"/>
        <w:right w:val="none" w:sz="0" w:space="0" w:color="auto"/>
      </w:divBdr>
    </w:div>
    <w:div w:id="1270501664">
      <w:bodyDiv w:val="1"/>
      <w:marLeft w:val="0"/>
      <w:marRight w:val="0"/>
      <w:marTop w:val="0"/>
      <w:marBottom w:val="0"/>
      <w:divBdr>
        <w:top w:val="none" w:sz="0" w:space="0" w:color="auto"/>
        <w:left w:val="none" w:sz="0" w:space="0" w:color="auto"/>
        <w:bottom w:val="none" w:sz="0" w:space="0" w:color="auto"/>
        <w:right w:val="none" w:sz="0" w:space="0" w:color="auto"/>
      </w:divBdr>
    </w:div>
    <w:div w:id="1270549907">
      <w:bodyDiv w:val="1"/>
      <w:marLeft w:val="0"/>
      <w:marRight w:val="0"/>
      <w:marTop w:val="0"/>
      <w:marBottom w:val="0"/>
      <w:divBdr>
        <w:top w:val="none" w:sz="0" w:space="0" w:color="auto"/>
        <w:left w:val="none" w:sz="0" w:space="0" w:color="auto"/>
        <w:bottom w:val="none" w:sz="0" w:space="0" w:color="auto"/>
        <w:right w:val="none" w:sz="0" w:space="0" w:color="auto"/>
      </w:divBdr>
    </w:div>
    <w:div w:id="1270552196">
      <w:bodyDiv w:val="1"/>
      <w:marLeft w:val="0"/>
      <w:marRight w:val="0"/>
      <w:marTop w:val="0"/>
      <w:marBottom w:val="0"/>
      <w:divBdr>
        <w:top w:val="none" w:sz="0" w:space="0" w:color="auto"/>
        <w:left w:val="none" w:sz="0" w:space="0" w:color="auto"/>
        <w:bottom w:val="none" w:sz="0" w:space="0" w:color="auto"/>
        <w:right w:val="none" w:sz="0" w:space="0" w:color="auto"/>
      </w:divBdr>
    </w:div>
    <w:div w:id="1270619997">
      <w:bodyDiv w:val="1"/>
      <w:marLeft w:val="0"/>
      <w:marRight w:val="0"/>
      <w:marTop w:val="0"/>
      <w:marBottom w:val="0"/>
      <w:divBdr>
        <w:top w:val="none" w:sz="0" w:space="0" w:color="auto"/>
        <w:left w:val="none" w:sz="0" w:space="0" w:color="auto"/>
        <w:bottom w:val="none" w:sz="0" w:space="0" w:color="auto"/>
        <w:right w:val="none" w:sz="0" w:space="0" w:color="auto"/>
      </w:divBdr>
    </w:div>
    <w:div w:id="1270888925">
      <w:bodyDiv w:val="1"/>
      <w:marLeft w:val="0"/>
      <w:marRight w:val="0"/>
      <w:marTop w:val="0"/>
      <w:marBottom w:val="0"/>
      <w:divBdr>
        <w:top w:val="none" w:sz="0" w:space="0" w:color="auto"/>
        <w:left w:val="none" w:sz="0" w:space="0" w:color="auto"/>
        <w:bottom w:val="none" w:sz="0" w:space="0" w:color="auto"/>
        <w:right w:val="none" w:sz="0" w:space="0" w:color="auto"/>
      </w:divBdr>
    </w:div>
    <w:div w:id="1270971515">
      <w:bodyDiv w:val="1"/>
      <w:marLeft w:val="0"/>
      <w:marRight w:val="0"/>
      <w:marTop w:val="0"/>
      <w:marBottom w:val="0"/>
      <w:divBdr>
        <w:top w:val="none" w:sz="0" w:space="0" w:color="auto"/>
        <w:left w:val="none" w:sz="0" w:space="0" w:color="auto"/>
        <w:bottom w:val="none" w:sz="0" w:space="0" w:color="auto"/>
        <w:right w:val="none" w:sz="0" w:space="0" w:color="auto"/>
      </w:divBdr>
    </w:div>
    <w:div w:id="1271009678">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83922">
      <w:bodyDiv w:val="1"/>
      <w:marLeft w:val="0"/>
      <w:marRight w:val="0"/>
      <w:marTop w:val="0"/>
      <w:marBottom w:val="0"/>
      <w:divBdr>
        <w:top w:val="none" w:sz="0" w:space="0" w:color="auto"/>
        <w:left w:val="none" w:sz="0" w:space="0" w:color="auto"/>
        <w:bottom w:val="none" w:sz="0" w:space="0" w:color="auto"/>
        <w:right w:val="none" w:sz="0" w:space="0" w:color="auto"/>
      </w:divBdr>
    </w:div>
    <w:div w:id="1271275290">
      <w:bodyDiv w:val="1"/>
      <w:marLeft w:val="0"/>
      <w:marRight w:val="0"/>
      <w:marTop w:val="0"/>
      <w:marBottom w:val="0"/>
      <w:divBdr>
        <w:top w:val="none" w:sz="0" w:space="0" w:color="auto"/>
        <w:left w:val="none" w:sz="0" w:space="0" w:color="auto"/>
        <w:bottom w:val="none" w:sz="0" w:space="0" w:color="auto"/>
        <w:right w:val="none" w:sz="0" w:space="0" w:color="auto"/>
      </w:divBdr>
    </w:div>
    <w:div w:id="1271354239">
      <w:bodyDiv w:val="1"/>
      <w:marLeft w:val="0"/>
      <w:marRight w:val="0"/>
      <w:marTop w:val="0"/>
      <w:marBottom w:val="0"/>
      <w:divBdr>
        <w:top w:val="none" w:sz="0" w:space="0" w:color="auto"/>
        <w:left w:val="none" w:sz="0" w:space="0" w:color="auto"/>
        <w:bottom w:val="none" w:sz="0" w:space="0" w:color="auto"/>
        <w:right w:val="none" w:sz="0" w:space="0" w:color="auto"/>
      </w:divBdr>
    </w:div>
    <w:div w:id="1271477565">
      <w:bodyDiv w:val="1"/>
      <w:marLeft w:val="0"/>
      <w:marRight w:val="0"/>
      <w:marTop w:val="0"/>
      <w:marBottom w:val="0"/>
      <w:divBdr>
        <w:top w:val="none" w:sz="0" w:space="0" w:color="auto"/>
        <w:left w:val="none" w:sz="0" w:space="0" w:color="auto"/>
        <w:bottom w:val="none" w:sz="0" w:space="0" w:color="auto"/>
        <w:right w:val="none" w:sz="0" w:space="0" w:color="auto"/>
      </w:divBdr>
    </w:div>
    <w:div w:id="1271551676">
      <w:bodyDiv w:val="1"/>
      <w:marLeft w:val="0"/>
      <w:marRight w:val="0"/>
      <w:marTop w:val="0"/>
      <w:marBottom w:val="0"/>
      <w:divBdr>
        <w:top w:val="none" w:sz="0" w:space="0" w:color="auto"/>
        <w:left w:val="none" w:sz="0" w:space="0" w:color="auto"/>
        <w:bottom w:val="none" w:sz="0" w:space="0" w:color="auto"/>
        <w:right w:val="none" w:sz="0" w:space="0" w:color="auto"/>
      </w:divBdr>
    </w:div>
    <w:div w:id="1272392840">
      <w:bodyDiv w:val="1"/>
      <w:marLeft w:val="0"/>
      <w:marRight w:val="0"/>
      <w:marTop w:val="0"/>
      <w:marBottom w:val="0"/>
      <w:divBdr>
        <w:top w:val="none" w:sz="0" w:space="0" w:color="auto"/>
        <w:left w:val="none" w:sz="0" w:space="0" w:color="auto"/>
        <w:bottom w:val="none" w:sz="0" w:space="0" w:color="auto"/>
        <w:right w:val="none" w:sz="0" w:space="0" w:color="auto"/>
      </w:divBdr>
    </w:div>
    <w:div w:id="1272400940">
      <w:bodyDiv w:val="1"/>
      <w:marLeft w:val="0"/>
      <w:marRight w:val="0"/>
      <w:marTop w:val="0"/>
      <w:marBottom w:val="0"/>
      <w:divBdr>
        <w:top w:val="none" w:sz="0" w:space="0" w:color="auto"/>
        <w:left w:val="none" w:sz="0" w:space="0" w:color="auto"/>
        <w:bottom w:val="none" w:sz="0" w:space="0" w:color="auto"/>
        <w:right w:val="none" w:sz="0" w:space="0" w:color="auto"/>
      </w:divBdr>
    </w:div>
    <w:div w:id="1272468791">
      <w:bodyDiv w:val="1"/>
      <w:marLeft w:val="0"/>
      <w:marRight w:val="0"/>
      <w:marTop w:val="0"/>
      <w:marBottom w:val="0"/>
      <w:divBdr>
        <w:top w:val="none" w:sz="0" w:space="0" w:color="auto"/>
        <w:left w:val="none" w:sz="0" w:space="0" w:color="auto"/>
        <w:bottom w:val="none" w:sz="0" w:space="0" w:color="auto"/>
        <w:right w:val="none" w:sz="0" w:space="0" w:color="auto"/>
      </w:divBdr>
    </w:div>
    <w:div w:id="1272473834">
      <w:bodyDiv w:val="1"/>
      <w:marLeft w:val="0"/>
      <w:marRight w:val="0"/>
      <w:marTop w:val="0"/>
      <w:marBottom w:val="0"/>
      <w:divBdr>
        <w:top w:val="none" w:sz="0" w:space="0" w:color="auto"/>
        <w:left w:val="none" w:sz="0" w:space="0" w:color="auto"/>
        <w:bottom w:val="none" w:sz="0" w:space="0" w:color="auto"/>
        <w:right w:val="none" w:sz="0" w:space="0" w:color="auto"/>
      </w:divBdr>
    </w:div>
    <w:div w:id="1272515938">
      <w:bodyDiv w:val="1"/>
      <w:marLeft w:val="0"/>
      <w:marRight w:val="0"/>
      <w:marTop w:val="0"/>
      <w:marBottom w:val="0"/>
      <w:divBdr>
        <w:top w:val="none" w:sz="0" w:space="0" w:color="auto"/>
        <w:left w:val="none" w:sz="0" w:space="0" w:color="auto"/>
        <w:bottom w:val="none" w:sz="0" w:space="0" w:color="auto"/>
        <w:right w:val="none" w:sz="0" w:space="0" w:color="auto"/>
      </w:divBdr>
    </w:div>
    <w:div w:id="1272669824">
      <w:bodyDiv w:val="1"/>
      <w:marLeft w:val="0"/>
      <w:marRight w:val="0"/>
      <w:marTop w:val="0"/>
      <w:marBottom w:val="0"/>
      <w:divBdr>
        <w:top w:val="none" w:sz="0" w:space="0" w:color="auto"/>
        <w:left w:val="none" w:sz="0" w:space="0" w:color="auto"/>
        <w:bottom w:val="none" w:sz="0" w:space="0" w:color="auto"/>
        <w:right w:val="none" w:sz="0" w:space="0" w:color="auto"/>
      </w:divBdr>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938284">
      <w:bodyDiv w:val="1"/>
      <w:marLeft w:val="0"/>
      <w:marRight w:val="0"/>
      <w:marTop w:val="0"/>
      <w:marBottom w:val="0"/>
      <w:divBdr>
        <w:top w:val="none" w:sz="0" w:space="0" w:color="auto"/>
        <w:left w:val="none" w:sz="0" w:space="0" w:color="auto"/>
        <w:bottom w:val="none" w:sz="0" w:space="0" w:color="auto"/>
        <w:right w:val="none" w:sz="0" w:space="0" w:color="auto"/>
      </w:divBdr>
    </w:div>
    <w:div w:id="1273124011">
      <w:bodyDiv w:val="1"/>
      <w:marLeft w:val="0"/>
      <w:marRight w:val="0"/>
      <w:marTop w:val="0"/>
      <w:marBottom w:val="0"/>
      <w:divBdr>
        <w:top w:val="none" w:sz="0" w:space="0" w:color="auto"/>
        <w:left w:val="none" w:sz="0" w:space="0" w:color="auto"/>
        <w:bottom w:val="none" w:sz="0" w:space="0" w:color="auto"/>
        <w:right w:val="none" w:sz="0" w:space="0" w:color="auto"/>
      </w:divBdr>
    </w:div>
    <w:div w:id="1273132112">
      <w:bodyDiv w:val="1"/>
      <w:marLeft w:val="0"/>
      <w:marRight w:val="0"/>
      <w:marTop w:val="0"/>
      <w:marBottom w:val="0"/>
      <w:divBdr>
        <w:top w:val="none" w:sz="0" w:space="0" w:color="auto"/>
        <w:left w:val="none" w:sz="0" w:space="0" w:color="auto"/>
        <w:bottom w:val="none" w:sz="0" w:space="0" w:color="auto"/>
        <w:right w:val="none" w:sz="0" w:space="0" w:color="auto"/>
      </w:divBdr>
    </w:div>
    <w:div w:id="1273172564">
      <w:bodyDiv w:val="1"/>
      <w:marLeft w:val="0"/>
      <w:marRight w:val="0"/>
      <w:marTop w:val="0"/>
      <w:marBottom w:val="0"/>
      <w:divBdr>
        <w:top w:val="none" w:sz="0" w:space="0" w:color="auto"/>
        <w:left w:val="none" w:sz="0" w:space="0" w:color="auto"/>
        <w:bottom w:val="none" w:sz="0" w:space="0" w:color="auto"/>
        <w:right w:val="none" w:sz="0" w:space="0" w:color="auto"/>
      </w:divBdr>
    </w:div>
    <w:div w:id="1273316050">
      <w:bodyDiv w:val="1"/>
      <w:marLeft w:val="0"/>
      <w:marRight w:val="0"/>
      <w:marTop w:val="0"/>
      <w:marBottom w:val="0"/>
      <w:divBdr>
        <w:top w:val="none" w:sz="0" w:space="0" w:color="auto"/>
        <w:left w:val="none" w:sz="0" w:space="0" w:color="auto"/>
        <w:bottom w:val="none" w:sz="0" w:space="0" w:color="auto"/>
        <w:right w:val="none" w:sz="0" w:space="0" w:color="auto"/>
      </w:divBdr>
    </w:div>
    <w:div w:id="1273316090">
      <w:bodyDiv w:val="1"/>
      <w:marLeft w:val="0"/>
      <w:marRight w:val="0"/>
      <w:marTop w:val="0"/>
      <w:marBottom w:val="0"/>
      <w:divBdr>
        <w:top w:val="none" w:sz="0" w:space="0" w:color="auto"/>
        <w:left w:val="none" w:sz="0" w:space="0" w:color="auto"/>
        <w:bottom w:val="none" w:sz="0" w:space="0" w:color="auto"/>
        <w:right w:val="none" w:sz="0" w:space="0" w:color="auto"/>
      </w:divBdr>
    </w:div>
    <w:div w:id="1273391931">
      <w:bodyDiv w:val="1"/>
      <w:marLeft w:val="0"/>
      <w:marRight w:val="0"/>
      <w:marTop w:val="0"/>
      <w:marBottom w:val="0"/>
      <w:divBdr>
        <w:top w:val="none" w:sz="0" w:space="0" w:color="auto"/>
        <w:left w:val="none" w:sz="0" w:space="0" w:color="auto"/>
        <w:bottom w:val="none" w:sz="0" w:space="0" w:color="auto"/>
        <w:right w:val="none" w:sz="0" w:space="0" w:color="auto"/>
      </w:divBdr>
    </w:div>
    <w:div w:id="1273707289">
      <w:bodyDiv w:val="1"/>
      <w:marLeft w:val="0"/>
      <w:marRight w:val="0"/>
      <w:marTop w:val="0"/>
      <w:marBottom w:val="0"/>
      <w:divBdr>
        <w:top w:val="none" w:sz="0" w:space="0" w:color="auto"/>
        <w:left w:val="none" w:sz="0" w:space="0" w:color="auto"/>
        <w:bottom w:val="none" w:sz="0" w:space="0" w:color="auto"/>
        <w:right w:val="none" w:sz="0" w:space="0" w:color="auto"/>
      </w:divBdr>
    </w:div>
    <w:div w:id="1273853254">
      <w:bodyDiv w:val="1"/>
      <w:marLeft w:val="0"/>
      <w:marRight w:val="0"/>
      <w:marTop w:val="0"/>
      <w:marBottom w:val="0"/>
      <w:divBdr>
        <w:top w:val="none" w:sz="0" w:space="0" w:color="auto"/>
        <w:left w:val="none" w:sz="0" w:space="0" w:color="auto"/>
        <w:bottom w:val="none" w:sz="0" w:space="0" w:color="auto"/>
        <w:right w:val="none" w:sz="0" w:space="0" w:color="auto"/>
      </w:divBdr>
    </w:div>
    <w:div w:id="1273899474">
      <w:bodyDiv w:val="1"/>
      <w:marLeft w:val="0"/>
      <w:marRight w:val="0"/>
      <w:marTop w:val="0"/>
      <w:marBottom w:val="0"/>
      <w:divBdr>
        <w:top w:val="none" w:sz="0" w:space="0" w:color="auto"/>
        <w:left w:val="none" w:sz="0" w:space="0" w:color="auto"/>
        <w:bottom w:val="none" w:sz="0" w:space="0" w:color="auto"/>
        <w:right w:val="none" w:sz="0" w:space="0" w:color="auto"/>
      </w:divBdr>
    </w:div>
    <w:div w:id="1273977401">
      <w:bodyDiv w:val="1"/>
      <w:marLeft w:val="0"/>
      <w:marRight w:val="0"/>
      <w:marTop w:val="0"/>
      <w:marBottom w:val="0"/>
      <w:divBdr>
        <w:top w:val="none" w:sz="0" w:space="0" w:color="auto"/>
        <w:left w:val="none" w:sz="0" w:space="0" w:color="auto"/>
        <w:bottom w:val="none" w:sz="0" w:space="0" w:color="auto"/>
        <w:right w:val="none" w:sz="0" w:space="0" w:color="auto"/>
      </w:divBdr>
    </w:div>
    <w:div w:id="1274019944">
      <w:bodyDiv w:val="1"/>
      <w:marLeft w:val="0"/>
      <w:marRight w:val="0"/>
      <w:marTop w:val="0"/>
      <w:marBottom w:val="0"/>
      <w:divBdr>
        <w:top w:val="none" w:sz="0" w:space="0" w:color="auto"/>
        <w:left w:val="none" w:sz="0" w:space="0" w:color="auto"/>
        <w:bottom w:val="none" w:sz="0" w:space="0" w:color="auto"/>
        <w:right w:val="none" w:sz="0" w:space="0" w:color="auto"/>
      </w:divBdr>
    </w:div>
    <w:div w:id="1274052316">
      <w:bodyDiv w:val="1"/>
      <w:marLeft w:val="0"/>
      <w:marRight w:val="0"/>
      <w:marTop w:val="0"/>
      <w:marBottom w:val="0"/>
      <w:divBdr>
        <w:top w:val="none" w:sz="0" w:space="0" w:color="auto"/>
        <w:left w:val="none" w:sz="0" w:space="0" w:color="auto"/>
        <w:bottom w:val="none" w:sz="0" w:space="0" w:color="auto"/>
        <w:right w:val="none" w:sz="0" w:space="0" w:color="auto"/>
      </w:divBdr>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484841">
      <w:bodyDiv w:val="1"/>
      <w:marLeft w:val="0"/>
      <w:marRight w:val="0"/>
      <w:marTop w:val="0"/>
      <w:marBottom w:val="0"/>
      <w:divBdr>
        <w:top w:val="none" w:sz="0" w:space="0" w:color="auto"/>
        <w:left w:val="none" w:sz="0" w:space="0" w:color="auto"/>
        <w:bottom w:val="none" w:sz="0" w:space="0" w:color="auto"/>
        <w:right w:val="none" w:sz="0" w:space="0" w:color="auto"/>
      </w:divBdr>
    </w:div>
    <w:div w:id="1274509410">
      <w:bodyDiv w:val="1"/>
      <w:marLeft w:val="0"/>
      <w:marRight w:val="0"/>
      <w:marTop w:val="0"/>
      <w:marBottom w:val="0"/>
      <w:divBdr>
        <w:top w:val="none" w:sz="0" w:space="0" w:color="auto"/>
        <w:left w:val="none" w:sz="0" w:space="0" w:color="auto"/>
        <w:bottom w:val="none" w:sz="0" w:space="0" w:color="auto"/>
        <w:right w:val="none" w:sz="0" w:space="0" w:color="auto"/>
      </w:divBdr>
    </w:div>
    <w:div w:id="1274551935">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7209">
      <w:bodyDiv w:val="1"/>
      <w:marLeft w:val="0"/>
      <w:marRight w:val="0"/>
      <w:marTop w:val="0"/>
      <w:marBottom w:val="0"/>
      <w:divBdr>
        <w:top w:val="none" w:sz="0" w:space="0" w:color="auto"/>
        <w:left w:val="none" w:sz="0" w:space="0" w:color="auto"/>
        <w:bottom w:val="none" w:sz="0" w:space="0" w:color="auto"/>
        <w:right w:val="none" w:sz="0" w:space="0" w:color="auto"/>
      </w:divBdr>
    </w:div>
    <w:div w:id="1274824289">
      <w:bodyDiv w:val="1"/>
      <w:marLeft w:val="0"/>
      <w:marRight w:val="0"/>
      <w:marTop w:val="0"/>
      <w:marBottom w:val="0"/>
      <w:divBdr>
        <w:top w:val="none" w:sz="0" w:space="0" w:color="auto"/>
        <w:left w:val="none" w:sz="0" w:space="0" w:color="auto"/>
        <w:bottom w:val="none" w:sz="0" w:space="0" w:color="auto"/>
        <w:right w:val="none" w:sz="0" w:space="0" w:color="auto"/>
      </w:divBdr>
    </w:div>
    <w:div w:id="1274825830">
      <w:bodyDiv w:val="1"/>
      <w:marLeft w:val="0"/>
      <w:marRight w:val="0"/>
      <w:marTop w:val="0"/>
      <w:marBottom w:val="0"/>
      <w:divBdr>
        <w:top w:val="none" w:sz="0" w:space="0" w:color="auto"/>
        <w:left w:val="none" w:sz="0" w:space="0" w:color="auto"/>
        <w:bottom w:val="none" w:sz="0" w:space="0" w:color="auto"/>
        <w:right w:val="none" w:sz="0" w:space="0" w:color="auto"/>
      </w:divBdr>
    </w:div>
    <w:div w:id="1275014319">
      <w:bodyDiv w:val="1"/>
      <w:marLeft w:val="0"/>
      <w:marRight w:val="0"/>
      <w:marTop w:val="0"/>
      <w:marBottom w:val="0"/>
      <w:divBdr>
        <w:top w:val="none" w:sz="0" w:space="0" w:color="auto"/>
        <w:left w:val="none" w:sz="0" w:space="0" w:color="auto"/>
        <w:bottom w:val="none" w:sz="0" w:space="0" w:color="auto"/>
        <w:right w:val="none" w:sz="0" w:space="0" w:color="auto"/>
      </w:divBdr>
    </w:div>
    <w:div w:id="1275359826">
      <w:bodyDiv w:val="1"/>
      <w:marLeft w:val="0"/>
      <w:marRight w:val="0"/>
      <w:marTop w:val="0"/>
      <w:marBottom w:val="0"/>
      <w:divBdr>
        <w:top w:val="none" w:sz="0" w:space="0" w:color="auto"/>
        <w:left w:val="none" w:sz="0" w:space="0" w:color="auto"/>
        <w:bottom w:val="none" w:sz="0" w:space="0" w:color="auto"/>
        <w:right w:val="none" w:sz="0" w:space="0" w:color="auto"/>
      </w:divBdr>
    </w:div>
    <w:div w:id="1275594317">
      <w:bodyDiv w:val="1"/>
      <w:marLeft w:val="0"/>
      <w:marRight w:val="0"/>
      <w:marTop w:val="0"/>
      <w:marBottom w:val="0"/>
      <w:divBdr>
        <w:top w:val="none" w:sz="0" w:space="0" w:color="auto"/>
        <w:left w:val="none" w:sz="0" w:space="0" w:color="auto"/>
        <w:bottom w:val="none" w:sz="0" w:space="0" w:color="auto"/>
        <w:right w:val="none" w:sz="0" w:space="0" w:color="auto"/>
      </w:divBdr>
    </w:div>
    <w:div w:id="1275674962">
      <w:bodyDiv w:val="1"/>
      <w:marLeft w:val="0"/>
      <w:marRight w:val="0"/>
      <w:marTop w:val="0"/>
      <w:marBottom w:val="0"/>
      <w:divBdr>
        <w:top w:val="none" w:sz="0" w:space="0" w:color="auto"/>
        <w:left w:val="none" w:sz="0" w:space="0" w:color="auto"/>
        <w:bottom w:val="none" w:sz="0" w:space="0" w:color="auto"/>
        <w:right w:val="none" w:sz="0" w:space="0" w:color="auto"/>
      </w:divBdr>
    </w:div>
    <w:div w:id="1275944378">
      <w:bodyDiv w:val="1"/>
      <w:marLeft w:val="0"/>
      <w:marRight w:val="0"/>
      <w:marTop w:val="0"/>
      <w:marBottom w:val="0"/>
      <w:divBdr>
        <w:top w:val="none" w:sz="0" w:space="0" w:color="auto"/>
        <w:left w:val="none" w:sz="0" w:space="0" w:color="auto"/>
        <w:bottom w:val="none" w:sz="0" w:space="0" w:color="auto"/>
        <w:right w:val="none" w:sz="0" w:space="0" w:color="auto"/>
      </w:divBdr>
    </w:div>
    <w:div w:id="1275946528">
      <w:bodyDiv w:val="1"/>
      <w:marLeft w:val="0"/>
      <w:marRight w:val="0"/>
      <w:marTop w:val="0"/>
      <w:marBottom w:val="0"/>
      <w:divBdr>
        <w:top w:val="none" w:sz="0" w:space="0" w:color="auto"/>
        <w:left w:val="none" w:sz="0" w:space="0" w:color="auto"/>
        <w:bottom w:val="none" w:sz="0" w:space="0" w:color="auto"/>
        <w:right w:val="none" w:sz="0" w:space="0" w:color="auto"/>
      </w:divBdr>
    </w:div>
    <w:div w:id="1276012660">
      <w:bodyDiv w:val="1"/>
      <w:marLeft w:val="0"/>
      <w:marRight w:val="0"/>
      <w:marTop w:val="0"/>
      <w:marBottom w:val="0"/>
      <w:divBdr>
        <w:top w:val="none" w:sz="0" w:space="0" w:color="auto"/>
        <w:left w:val="none" w:sz="0" w:space="0" w:color="auto"/>
        <w:bottom w:val="none" w:sz="0" w:space="0" w:color="auto"/>
        <w:right w:val="none" w:sz="0" w:space="0" w:color="auto"/>
      </w:divBdr>
    </w:div>
    <w:div w:id="1276013864">
      <w:bodyDiv w:val="1"/>
      <w:marLeft w:val="0"/>
      <w:marRight w:val="0"/>
      <w:marTop w:val="0"/>
      <w:marBottom w:val="0"/>
      <w:divBdr>
        <w:top w:val="none" w:sz="0" w:space="0" w:color="auto"/>
        <w:left w:val="none" w:sz="0" w:space="0" w:color="auto"/>
        <w:bottom w:val="none" w:sz="0" w:space="0" w:color="auto"/>
        <w:right w:val="none" w:sz="0" w:space="0" w:color="auto"/>
      </w:divBdr>
    </w:div>
    <w:div w:id="1276015106">
      <w:bodyDiv w:val="1"/>
      <w:marLeft w:val="0"/>
      <w:marRight w:val="0"/>
      <w:marTop w:val="0"/>
      <w:marBottom w:val="0"/>
      <w:divBdr>
        <w:top w:val="none" w:sz="0" w:space="0" w:color="auto"/>
        <w:left w:val="none" w:sz="0" w:space="0" w:color="auto"/>
        <w:bottom w:val="none" w:sz="0" w:space="0" w:color="auto"/>
        <w:right w:val="none" w:sz="0" w:space="0" w:color="auto"/>
      </w:divBdr>
    </w:div>
    <w:div w:id="1276253466">
      <w:bodyDiv w:val="1"/>
      <w:marLeft w:val="0"/>
      <w:marRight w:val="0"/>
      <w:marTop w:val="0"/>
      <w:marBottom w:val="0"/>
      <w:divBdr>
        <w:top w:val="none" w:sz="0" w:space="0" w:color="auto"/>
        <w:left w:val="none" w:sz="0" w:space="0" w:color="auto"/>
        <w:bottom w:val="none" w:sz="0" w:space="0" w:color="auto"/>
        <w:right w:val="none" w:sz="0" w:space="0" w:color="auto"/>
      </w:divBdr>
    </w:div>
    <w:div w:id="1276595854">
      <w:bodyDiv w:val="1"/>
      <w:marLeft w:val="0"/>
      <w:marRight w:val="0"/>
      <w:marTop w:val="0"/>
      <w:marBottom w:val="0"/>
      <w:divBdr>
        <w:top w:val="none" w:sz="0" w:space="0" w:color="auto"/>
        <w:left w:val="none" w:sz="0" w:space="0" w:color="auto"/>
        <w:bottom w:val="none" w:sz="0" w:space="0" w:color="auto"/>
        <w:right w:val="none" w:sz="0" w:space="0" w:color="auto"/>
      </w:divBdr>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75059">
      <w:bodyDiv w:val="1"/>
      <w:marLeft w:val="0"/>
      <w:marRight w:val="0"/>
      <w:marTop w:val="0"/>
      <w:marBottom w:val="0"/>
      <w:divBdr>
        <w:top w:val="none" w:sz="0" w:space="0" w:color="auto"/>
        <w:left w:val="none" w:sz="0" w:space="0" w:color="auto"/>
        <w:bottom w:val="none" w:sz="0" w:space="0" w:color="auto"/>
        <w:right w:val="none" w:sz="0" w:space="0" w:color="auto"/>
      </w:divBdr>
    </w:div>
    <w:div w:id="1277179289">
      <w:bodyDiv w:val="1"/>
      <w:marLeft w:val="0"/>
      <w:marRight w:val="0"/>
      <w:marTop w:val="0"/>
      <w:marBottom w:val="0"/>
      <w:divBdr>
        <w:top w:val="none" w:sz="0" w:space="0" w:color="auto"/>
        <w:left w:val="none" w:sz="0" w:space="0" w:color="auto"/>
        <w:bottom w:val="none" w:sz="0" w:space="0" w:color="auto"/>
        <w:right w:val="none" w:sz="0" w:space="0" w:color="auto"/>
      </w:divBdr>
    </w:div>
    <w:div w:id="1277559701">
      <w:bodyDiv w:val="1"/>
      <w:marLeft w:val="0"/>
      <w:marRight w:val="0"/>
      <w:marTop w:val="0"/>
      <w:marBottom w:val="0"/>
      <w:divBdr>
        <w:top w:val="none" w:sz="0" w:space="0" w:color="auto"/>
        <w:left w:val="none" w:sz="0" w:space="0" w:color="auto"/>
        <w:bottom w:val="none" w:sz="0" w:space="0" w:color="auto"/>
        <w:right w:val="none" w:sz="0" w:space="0" w:color="auto"/>
      </w:divBdr>
    </w:div>
    <w:div w:id="1277755723">
      <w:bodyDiv w:val="1"/>
      <w:marLeft w:val="0"/>
      <w:marRight w:val="0"/>
      <w:marTop w:val="0"/>
      <w:marBottom w:val="0"/>
      <w:divBdr>
        <w:top w:val="none" w:sz="0" w:space="0" w:color="auto"/>
        <w:left w:val="none" w:sz="0" w:space="0" w:color="auto"/>
        <w:bottom w:val="none" w:sz="0" w:space="0" w:color="auto"/>
        <w:right w:val="none" w:sz="0" w:space="0" w:color="auto"/>
      </w:divBdr>
    </w:div>
    <w:div w:id="1277979352">
      <w:bodyDiv w:val="1"/>
      <w:marLeft w:val="0"/>
      <w:marRight w:val="0"/>
      <w:marTop w:val="0"/>
      <w:marBottom w:val="0"/>
      <w:divBdr>
        <w:top w:val="none" w:sz="0" w:space="0" w:color="auto"/>
        <w:left w:val="none" w:sz="0" w:space="0" w:color="auto"/>
        <w:bottom w:val="none" w:sz="0" w:space="0" w:color="auto"/>
        <w:right w:val="none" w:sz="0" w:space="0" w:color="auto"/>
      </w:divBdr>
    </w:div>
    <w:div w:id="1278412892">
      <w:bodyDiv w:val="1"/>
      <w:marLeft w:val="0"/>
      <w:marRight w:val="0"/>
      <w:marTop w:val="0"/>
      <w:marBottom w:val="0"/>
      <w:divBdr>
        <w:top w:val="none" w:sz="0" w:space="0" w:color="auto"/>
        <w:left w:val="none" w:sz="0" w:space="0" w:color="auto"/>
        <w:bottom w:val="none" w:sz="0" w:space="0" w:color="auto"/>
        <w:right w:val="none" w:sz="0" w:space="0" w:color="auto"/>
      </w:divBdr>
    </w:div>
    <w:div w:id="1278490804">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0408">
      <w:bodyDiv w:val="1"/>
      <w:marLeft w:val="0"/>
      <w:marRight w:val="0"/>
      <w:marTop w:val="0"/>
      <w:marBottom w:val="0"/>
      <w:divBdr>
        <w:top w:val="none" w:sz="0" w:space="0" w:color="auto"/>
        <w:left w:val="none" w:sz="0" w:space="0" w:color="auto"/>
        <w:bottom w:val="none" w:sz="0" w:space="0" w:color="auto"/>
        <w:right w:val="none" w:sz="0" w:space="0" w:color="auto"/>
      </w:divBdr>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6682">
      <w:bodyDiv w:val="1"/>
      <w:marLeft w:val="0"/>
      <w:marRight w:val="0"/>
      <w:marTop w:val="0"/>
      <w:marBottom w:val="0"/>
      <w:divBdr>
        <w:top w:val="none" w:sz="0" w:space="0" w:color="auto"/>
        <w:left w:val="none" w:sz="0" w:space="0" w:color="auto"/>
        <w:bottom w:val="none" w:sz="0" w:space="0" w:color="auto"/>
        <w:right w:val="none" w:sz="0" w:space="0" w:color="auto"/>
      </w:divBdr>
    </w:div>
    <w:div w:id="1279027294">
      <w:bodyDiv w:val="1"/>
      <w:marLeft w:val="0"/>
      <w:marRight w:val="0"/>
      <w:marTop w:val="0"/>
      <w:marBottom w:val="0"/>
      <w:divBdr>
        <w:top w:val="none" w:sz="0" w:space="0" w:color="auto"/>
        <w:left w:val="none" w:sz="0" w:space="0" w:color="auto"/>
        <w:bottom w:val="none" w:sz="0" w:space="0" w:color="auto"/>
        <w:right w:val="none" w:sz="0" w:space="0" w:color="auto"/>
      </w:divBdr>
    </w:div>
    <w:div w:id="1279219485">
      <w:bodyDiv w:val="1"/>
      <w:marLeft w:val="0"/>
      <w:marRight w:val="0"/>
      <w:marTop w:val="0"/>
      <w:marBottom w:val="0"/>
      <w:divBdr>
        <w:top w:val="none" w:sz="0" w:space="0" w:color="auto"/>
        <w:left w:val="none" w:sz="0" w:space="0" w:color="auto"/>
        <w:bottom w:val="none" w:sz="0" w:space="0" w:color="auto"/>
        <w:right w:val="none" w:sz="0" w:space="0" w:color="auto"/>
      </w:divBdr>
    </w:div>
    <w:div w:id="1279221233">
      <w:bodyDiv w:val="1"/>
      <w:marLeft w:val="0"/>
      <w:marRight w:val="0"/>
      <w:marTop w:val="0"/>
      <w:marBottom w:val="0"/>
      <w:divBdr>
        <w:top w:val="none" w:sz="0" w:space="0" w:color="auto"/>
        <w:left w:val="none" w:sz="0" w:space="0" w:color="auto"/>
        <w:bottom w:val="none" w:sz="0" w:space="0" w:color="auto"/>
        <w:right w:val="none" w:sz="0" w:space="0" w:color="auto"/>
      </w:divBdr>
    </w:div>
    <w:div w:id="1279263083">
      <w:bodyDiv w:val="1"/>
      <w:marLeft w:val="0"/>
      <w:marRight w:val="0"/>
      <w:marTop w:val="0"/>
      <w:marBottom w:val="0"/>
      <w:divBdr>
        <w:top w:val="none" w:sz="0" w:space="0" w:color="auto"/>
        <w:left w:val="none" w:sz="0" w:space="0" w:color="auto"/>
        <w:bottom w:val="none" w:sz="0" w:space="0" w:color="auto"/>
        <w:right w:val="none" w:sz="0" w:space="0" w:color="auto"/>
      </w:divBdr>
    </w:div>
    <w:div w:id="1279488637">
      <w:bodyDiv w:val="1"/>
      <w:marLeft w:val="0"/>
      <w:marRight w:val="0"/>
      <w:marTop w:val="0"/>
      <w:marBottom w:val="0"/>
      <w:divBdr>
        <w:top w:val="none" w:sz="0" w:space="0" w:color="auto"/>
        <w:left w:val="none" w:sz="0" w:space="0" w:color="auto"/>
        <w:bottom w:val="none" w:sz="0" w:space="0" w:color="auto"/>
        <w:right w:val="none" w:sz="0" w:space="0" w:color="auto"/>
      </w:divBdr>
    </w:div>
    <w:div w:id="1279675581">
      <w:bodyDiv w:val="1"/>
      <w:marLeft w:val="0"/>
      <w:marRight w:val="0"/>
      <w:marTop w:val="0"/>
      <w:marBottom w:val="0"/>
      <w:divBdr>
        <w:top w:val="none" w:sz="0" w:space="0" w:color="auto"/>
        <w:left w:val="none" w:sz="0" w:space="0" w:color="auto"/>
        <w:bottom w:val="none" w:sz="0" w:space="0" w:color="auto"/>
        <w:right w:val="none" w:sz="0" w:space="0" w:color="auto"/>
      </w:divBdr>
    </w:div>
    <w:div w:id="1279796076">
      <w:bodyDiv w:val="1"/>
      <w:marLeft w:val="0"/>
      <w:marRight w:val="0"/>
      <w:marTop w:val="0"/>
      <w:marBottom w:val="0"/>
      <w:divBdr>
        <w:top w:val="none" w:sz="0" w:space="0" w:color="auto"/>
        <w:left w:val="none" w:sz="0" w:space="0" w:color="auto"/>
        <w:bottom w:val="none" w:sz="0" w:space="0" w:color="auto"/>
        <w:right w:val="none" w:sz="0" w:space="0" w:color="auto"/>
      </w:divBdr>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79877402">
      <w:bodyDiv w:val="1"/>
      <w:marLeft w:val="0"/>
      <w:marRight w:val="0"/>
      <w:marTop w:val="0"/>
      <w:marBottom w:val="0"/>
      <w:divBdr>
        <w:top w:val="none" w:sz="0" w:space="0" w:color="auto"/>
        <w:left w:val="none" w:sz="0" w:space="0" w:color="auto"/>
        <w:bottom w:val="none" w:sz="0" w:space="0" w:color="auto"/>
        <w:right w:val="none" w:sz="0" w:space="0" w:color="auto"/>
      </w:divBdr>
    </w:div>
    <w:div w:id="1279992611">
      <w:bodyDiv w:val="1"/>
      <w:marLeft w:val="0"/>
      <w:marRight w:val="0"/>
      <w:marTop w:val="0"/>
      <w:marBottom w:val="0"/>
      <w:divBdr>
        <w:top w:val="none" w:sz="0" w:space="0" w:color="auto"/>
        <w:left w:val="none" w:sz="0" w:space="0" w:color="auto"/>
        <w:bottom w:val="none" w:sz="0" w:space="0" w:color="auto"/>
        <w:right w:val="none" w:sz="0" w:space="0" w:color="auto"/>
      </w:divBdr>
      <w:divsChild>
        <w:div w:id="795607139">
          <w:marLeft w:val="0"/>
          <w:marRight w:val="0"/>
          <w:marTop w:val="0"/>
          <w:marBottom w:val="0"/>
          <w:divBdr>
            <w:top w:val="none" w:sz="0" w:space="0" w:color="auto"/>
            <w:left w:val="none" w:sz="0" w:space="0" w:color="auto"/>
            <w:bottom w:val="none" w:sz="0" w:space="0" w:color="auto"/>
            <w:right w:val="none" w:sz="0" w:space="0" w:color="auto"/>
          </w:divBdr>
          <w:divsChild>
            <w:div w:id="137862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264782">
      <w:bodyDiv w:val="1"/>
      <w:marLeft w:val="0"/>
      <w:marRight w:val="0"/>
      <w:marTop w:val="0"/>
      <w:marBottom w:val="0"/>
      <w:divBdr>
        <w:top w:val="none" w:sz="0" w:space="0" w:color="auto"/>
        <w:left w:val="none" w:sz="0" w:space="0" w:color="auto"/>
        <w:bottom w:val="none" w:sz="0" w:space="0" w:color="auto"/>
        <w:right w:val="none" w:sz="0" w:space="0" w:color="auto"/>
      </w:divBdr>
    </w:div>
    <w:div w:id="1280337091">
      <w:bodyDiv w:val="1"/>
      <w:marLeft w:val="0"/>
      <w:marRight w:val="0"/>
      <w:marTop w:val="0"/>
      <w:marBottom w:val="0"/>
      <w:divBdr>
        <w:top w:val="none" w:sz="0" w:space="0" w:color="auto"/>
        <w:left w:val="none" w:sz="0" w:space="0" w:color="auto"/>
        <w:bottom w:val="none" w:sz="0" w:space="0" w:color="auto"/>
        <w:right w:val="none" w:sz="0" w:space="0" w:color="auto"/>
      </w:divBdr>
    </w:div>
    <w:div w:id="1280376930">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799520">
      <w:bodyDiv w:val="1"/>
      <w:marLeft w:val="0"/>
      <w:marRight w:val="0"/>
      <w:marTop w:val="0"/>
      <w:marBottom w:val="0"/>
      <w:divBdr>
        <w:top w:val="none" w:sz="0" w:space="0" w:color="auto"/>
        <w:left w:val="none" w:sz="0" w:space="0" w:color="auto"/>
        <w:bottom w:val="none" w:sz="0" w:space="0" w:color="auto"/>
        <w:right w:val="none" w:sz="0" w:space="0" w:color="auto"/>
      </w:divBdr>
    </w:div>
    <w:div w:id="1280802219">
      <w:bodyDiv w:val="1"/>
      <w:marLeft w:val="0"/>
      <w:marRight w:val="0"/>
      <w:marTop w:val="0"/>
      <w:marBottom w:val="0"/>
      <w:divBdr>
        <w:top w:val="none" w:sz="0" w:space="0" w:color="auto"/>
        <w:left w:val="none" w:sz="0" w:space="0" w:color="auto"/>
        <w:bottom w:val="none" w:sz="0" w:space="0" w:color="auto"/>
        <w:right w:val="none" w:sz="0" w:space="0" w:color="auto"/>
      </w:divBdr>
    </w:div>
    <w:div w:id="1281112650">
      <w:bodyDiv w:val="1"/>
      <w:marLeft w:val="0"/>
      <w:marRight w:val="0"/>
      <w:marTop w:val="0"/>
      <w:marBottom w:val="0"/>
      <w:divBdr>
        <w:top w:val="none" w:sz="0" w:space="0" w:color="auto"/>
        <w:left w:val="none" w:sz="0" w:space="0" w:color="auto"/>
        <w:bottom w:val="none" w:sz="0" w:space="0" w:color="auto"/>
        <w:right w:val="none" w:sz="0" w:space="0" w:color="auto"/>
      </w:divBdr>
    </w:div>
    <w:div w:id="1281230652">
      <w:bodyDiv w:val="1"/>
      <w:marLeft w:val="0"/>
      <w:marRight w:val="0"/>
      <w:marTop w:val="0"/>
      <w:marBottom w:val="0"/>
      <w:divBdr>
        <w:top w:val="none" w:sz="0" w:space="0" w:color="auto"/>
        <w:left w:val="none" w:sz="0" w:space="0" w:color="auto"/>
        <w:bottom w:val="none" w:sz="0" w:space="0" w:color="auto"/>
        <w:right w:val="none" w:sz="0" w:space="0" w:color="auto"/>
      </w:divBdr>
    </w:div>
    <w:div w:id="1281261461">
      <w:bodyDiv w:val="1"/>
      <w:marLeft w:val="0"/>
      <w:marRight w:val="0"/>
      <w:marTop w:val="0"/>
      <w:marBottom w:val="0"/>
      <w:divBdr>
        <w:top w:val="none" w:sz="0" w:space="0" w:color="auto"/>
        <w:left w:val="none" w:sz="0" w:space="0" w:color="auto"/>
        <w:bottom w:val="none" w:sz="0" w:space="0" w:color="auto"/>
        <w:right w:val="none" w:sz="0" w:space="0" w:color="auto"/>
      </w:divBdr>
    </w:div>
    <w:div w:id="1281491277">
      <w:bodyDiv w:val="1"/>
      <w:marLeft w:val="0"/>
      <w:marRight w:val="0"/>
      <w:marTop w:val="0"/>
      <w:marBottom w:val="0"/>
      <w:divBdr>
        <w:top w:val="none" w:sz="0" w:space="0" w:color="auto"/>
        <w:left w:val="none" w:sz="0" w:space="0" w:color="auto"/>
        <w:bottom w:val="none" w:sz="0" w:space="0" w:color="auto"/>
        <w:right w:val="none" w:sz="0" w:space="0" w:color="auto"/>
      </w:divBdr>
    </w:div>
    <w:div w:id="1281649628">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952350">
      <w:bodyDiv w:val="1"/>
      <w:marLeft w:val="0"/>
      <w:marRight w:val="0"/>
      <w:marTop w:val="0"/>
      <w:marBottom w:val="0"/>
      <w:divBdr>
        <w:top w:val="none" w:sz="0" w:space="0" w:color="auto"/>
        <w:left w:val="none" w:sz="0" w:space="0" w:color="auto"/>
        <w:bottom w:val="none" w:sz="0" w:space="0" w:color="auto"/>
        <w:right w:val="none" w:sz="0" w:space="0" w:color="auto"/>
      </w:divBdr>
    </w:div>
    <w:div w:id="1282103718">
      <w:bodyDiv w:val="1"/>
      <w:marLeft w:val="0"/>
      <w:marRight w:val="0"/>
      <w:marTop w:val="0"/>
      <w:marBottom w:val="0"/>
      <w:divBdr>
        <w:top w:val="none" w:sz="0" w:space="0" w:color="auto"/>
        <w:left w:val="none" w:sz="0" w:space="0" w:color="auto"/>
        <w:bottom w:val="none" w:sz="0" w:space="0" w:color="auto"/>
        <w:right w:val="none" w:sz="0" w:space="0" w:color="auto"/>
      </w:divBdr>
    </w:div>
    <w:div w:id="1282105128">
      <w:bodyDiv w:val="1"/>
      <w:marLeft w:val="0"/>
      <w:marRight w:val="0"/>
      <w:marTop w:val="0"/>
      <w:marBottom w:val="0"/>
      <w:divBdr>
        <w:top w:val="none" w:sz="0" w:space="0" w:color="auto"/>
        <w:left w:val="none" w:sz="0" w:space="0" w:color="auto"/>
        <w:bottom w:val="none" w:sz="0" w:space="0" w:color="auto"/>
        <w:right w:val="none" w:sz="0" w:space="0" w:color="auto"/>
      </w:divBdr>
    </w:div>
    <w:div w:id="1282420495">
      <w:bodyDiv w:val="1"/>
      <w:marLeft w:val="0"/>
      <w:marRight w:val="0"/>
      <w:marTop w:val="0"/>
      <w:marBottom w:val="0"/>
      <w:divBdr>
        <w:top w:val="none" w:sz="0" w:space="0" w:color="auto"/>
        <w:left w:val="none" w:sz="0" w:space="0" w:color="auto"/>
        <w:bottom w:val="none" w:sz="0" w:space="0" w:color="auto"/>
        <w:right w:val="none" w:sz="0" w:space="0" w:color="auto"/>
      </w:divBdr>
    </w:div>
    <w:div w:id="1282571816">
      <w:bodyDiv w:val="1"/>
      <w:marLeft w:val="0"/>
      <w:marRight w:val="0"/>
      <w:marTop w:val="0"/>
      <w:marBottom w:val="0"/>
      <w:divBdr>
        <w:top w:val="none" w:sz="0" w:space="0" w:color="auto"/>
        <w:left w:val="none" w:sz="0" w:space="0" w:color="auto"/>
        <w:bottom w:val="none" w:sz="0" w:space="0" w:color="auto"/>
        <w:right w:val="none" w:sz="0" w:space="0" w:color="auto"/>
      </w:divBdr>
    </w:div>
    <w:div w:id="1282762066">
      <w:bodyDiv w:val="1"/>
      <w:marLeft w:val="0"/>
      <w:marRight w:val="0"/>
      <w:marTop w:val="0"/>
      <w:marBottom w:val="0"/>
      <w:divBdr>
        <w:top w:val="none" w:sz="0" w:space="0" w:color="auto"/>
        <w:left w:val="none" w:sz="0" w:space="0" w:color="auto"/>
        <w:bottom w:val="none" w:sz="0" w:space="0" w:color="auto"/>
        <w:right w:val="none" w:sz="0" w:space="0" w:color="auto"/>
      </w:divBdr>
    </w:div>
    <w:div w:id="1282763495">
      <w:bodyDiv w:val="1"/>
      <w:marLeft w:val="0"/>
      <w:marRight w:val="0"/>
      <w:marTop w:val="0"/>
      <w:marBottom w:val="0"/>
      <w:divBdr>
        <w:top w:val="none" w:sz="0" w:space="0" w:color="auto"/>
        <w:left w:val="none" w:sz="0" w:space="0" w:color="auto"/>
        <w:bottom w:val="none" w:sz="0" w:space="0" w:color="auto"/>
        <w:right w:val="none" w:sz="0" w:space="0" w:color="auto"/>
      </w:divBdr>
    </w:div>
    <w:div w:id="1282955710">
      <w:bodyDiv w:val="1"/>
      <w:marLeft w:val="0"/>
      <w:marRight w:val="0"/>
      <w:marTop w:val="0"/>
      <w:marBottom w:val="0"/>
      <w:divBdr>
        <w:top w:val="none" w:sz="0" w:space="0" w:color="auto"/>
        <w:left w:val="none" w:sz="0" w:space="0" w:color="auto"/>
        <w:bottom w:val="none" w:sz="0" w:space="0" w:color="auto"/>
        <w:right w:val="none" w:sz="0" w:space="0" w:color="auto"/>
      </w:divBdr>
    </w:div>
    <w:div w:id="1283154395">
      <w:bodyDiv w:val="1"/>
      <w:marLeft w:val="0"/>
      <w:marRight w:val="0"/>
      <w:marTop w:val="0"/>
      <w:marBottom w:val="0"/>
      <w:divBdr>
        <w:top w:val="none" w:sz="0" w:space="0" w:color="auto"/>
        <w:left w:val="none" w:sz="0" w:space="0" w:color="auto"/>
        <w:bottom w:val="none" w:sz="0" w:space="0" w:color="auto"/>
        <w:right w:val="none" w:sz="0" w:space="0" w:color="auto"/>
      </w:divBdr>
    </w:div>
    <w:div w:id="1283226720">
      <w:bodyDiv w:val="1"/>
      <w:marLeft w:val="0"/>
      <w:marRight w:val="0"/>
      <w:marTop w:val="0"/>
      <w:marBottom w:val="0"/>
      <w:divBdr>
        <w:top w:val="none" w:sz="0" w:space="0" w:color="auto"/>
        <w:left w:val="none" w:sz="0" w:space="0" w:color="auto"/>
        <w:bottom w:val="none" w:sz="0" w:space="0" w:color="auto"/>
        <w:right w:val="none" w:sz="0" w:space="0" w:color="auto"/>
      </w:divBdr>
    </w:div>
    <w:div w:id="1283263373">
      <w:bodyDiv w:val="1"/>
      <w:marLeft w:val="0"/>
      <w:marRight w:val="0"/>
      <w:marTop w:val="0"/>
      <w:marBottom w:val="0"/>
      <w:divBdr>
        <w:top w:val="none" w:sz="0" w:space="0" w:color="auto"/>
        <w:left w:val="none" w:sz="0" w:space="0" w:color="auto"/>
        <w:bottom w:val="none" w:sz="0" w:space="0" w:color="auto"/>
        <w:right w:val="none" w:sz="0" w:space="0" w:color="auto"/>
      </w:divBdr>
    </w:div>
    <w:div w:id="1283417786">
      <w:bodyDiv w:val="1"/>
      <w:marLeft w:val="0"/>
      <w:marRight w:val="0"/>
      <w:marTop w:val="0"/>
      <w:marBottom w:val="0"/>
      <w:divBdr>
        <w:top w:val="none" w:sz="0" w:space="0" w:color="auto"/>
        <w:left w:val="none" w:sz="0" w:space="0" w:color="auto"/>
        <w:bottom w:val="none" w:sz="0" w:space="0" w:color="auto"/>
        <w:right w:val="none" w:sz="0" w:space="0" w:color="auto"/>
      </w:divBdr>
    </w:div>
    <w:div w:id="1283419186">
      <w:bodyDiv w:val="1"/>
      <w:marLeft w:val="0"/>
      <w:marRight w:val="0"/>
      <w:marTop w:val="0"/>
      <w:marBottom w:val="0"/>
      <w:divBdr>
        <w:top w:val="none" w:sz="0" w:space="0" w:color="auto"/>
        <w:left w:val="none" w:sz="0" w:space="0" w:color="auto"/>
        <w:bottom w:val="none" w:sz="0" w:space="0" w:color="auto"/>
        <w:right w:val="none" w:sz="0" w:space="0" w:color="auto"/>
      </w:divBdr>
    </w:div>
    <w:div w:id="1283653738">
      <w:bodyDiv w:val="1"/>
      <w:marLeft w:val="0"/>
      <w:marRight w:val="0"/>
      <w:marTop w:val="0"/>
      <w:marBottom w:val="0"/>
      <w:divBdr>
        <w:top w:val="none" w:sz="0" w:space="0" w:color="auto"/>
        <w:left w:val="none" w:sz="0" w:space="0" w:color="auto"/>
        <w:bottom w:val="none" w:sz="0" w:space="0" w:color="auto"/>
        <w:right w:val="none" w:sz="0" w:space="0" w:color="auto"/>
      </w:divBdr>
    </w:div>
    <w:div w:id="1283805729">
      <w:bodyDiv w:val="1"/>
      <w:marLeft w:val="0"/>
      <w:marRight w:val="0"/>
      <w:marTop w:val="0"/>
      <w:marBottom w:val="0"/>
      <w:divBdr>
        <w:top w:val="none" w:sz="0" w:space="0" w:color="auto"/>
        <w:left w:val="none" w:sz="0" w:space="0" w:color="auto"/>
        <w:bottom w:val="none" w:sz="0" w:space="0" w:color="auto"/>
        <w:right w:val="none" w:sz="0" w:space="0" w:color="auto"/>
      </w:divBdr>
    </w:div>
    <w:div w:id="1283878338">
      <w:bodyDiv w:val="1"/>
      <w:marLeft w:val="0"/>
      <w:marRight w:val="0"/>
      <w:marTop w:val="0"/>
      <w:marBottom w:val="0"/>
      <w:divBdr>
        <w:top w:val="none" w:sz="0" w:space="0" w:color="auto"/>
        <w:left w:val="none" w:sz="0" w:space="0" w:color="auto"/>
        <w:bottom w:val="none" w:sz="0" w:space="0" w:color="auto"/>
        <w:right w:val="none" w:sz="0" w:space="0" w:color="auto"/>
      </w:divBdr>
    </w:div>
    <w:div w:id="1284002219">
      <w:bodyDiv w:val="1"/>
      <w:marLeft w:val="0"/>
      <w:marRight w:val="0"/>
      <w:marTop w:val="0"/>
      <w:marBottom w:val="0"/>
      <w:divBdr>
        <w:top w:val="none" w:sz="0" w:space="0" w:color="auto"/>
        <w:left w:val="none" w:sz="0" w:space="0" w:color="auto"/>
        <w:bottom w:val="none" w:sz="0" w:space="0" w:color="auto"/>
        <w:right w:val="none" w:sz="0" w:space="0" w:color="auto"/>
      </w:divBdr>
    </w:div>
    <w:div w:id="1284113987">
      <w:bodyDiv w:val="1"/>
      <w:marLeft w:val="0"/>
      <w:marRight w:val="0"/>
      <w:marTop w:val="0"/>
      <w:marBottom w:val="0"/>
      <w:divBdr>
        <w:top w:val="none" w:sz="0" w:space="0" w:color="auto"/>
        <w:left w:val="none" w:sz="0" w:space="0" w:color="auto"/>
        <w:bottom w:val="none" w:sz="0" w:space="0" w:color="auto"/>
        <w:right w:val="none" w:sz="0" w:space="0" w:color="auto"/>
      </w:divBdr>
    </w:div>
    <w:div w:id="1284114489">
      <w:bodyDiv w:val="1"/>
      <w:marLeft w:val="0"/>
      <w:marRight w:val="0"/>
      <w:marTop w:val="0"/>
      <w:marBottom w:val="0"/>
      <w:divBdr>
        <w:top w:val="none" w:sz="0" w:space="0" w:color="auto"/>
        <w:left w:val="none" w:sz="0" w:space="0" w:color="auto"/>
        <w:bottom w:val="none" w:sz="0" w:space="0" w:color="auto"/>
        <w:right w:val="none" w:sz="0" w:space="0" w:color="auto"/>
      </w:divBdr>
    </w:div>
    <w:div w:id="1284385141">
      <w:bodyDiv w:val="1"/>
      <w:marLeft w:val="0"/>
      <w:marRight w:val="0"/>
      <w:marTop w:val="0"/>
      <w:marBottom w:val="0"/>
      <w:divBdr>
        <w:top w:val="none" w:sz="0" w:space="0" w:color="auto"/>
        <w:left w:val="none" w:sz="0" w:space="0" w:color="auto"/>
        <w:bottom w:val="none" w:sz="0" w:space="0" w:color="auto"/>
        <w:right w:val="none" w:sz="0" w:space="0" w:color="auto"/>
      </w:divBdr>
    </w:div>
    <w:div w:id="1284531688">
      <w:bodyDiv w:val="1"/>
      <w:marLeft w:val="0"/>
      <w:marRight w:val="0"/>
      <w:marTop w:val="0"/>
      <w:marBottom w:val="0"/>
      <w:divBdr>
        <w:top w:val="none" w:sz="0" w:space="0" w:color="auto"/>
        <w:left w:val="none" w:sz="0" w:space="0" w:color="auto"/>
        <w:bottom w:val="none" w:sz="0" w:space="0" w:color="auto"/>
        <w:right w:val="none" w:sz="0" w:space="0" w:color="auto"/>
      </w:divBdr>
    </w:div>
    <w:div w:id="1284776397">
      <w:bodyDiv w:val="1"/>
      <w:marLeft w:val="0"/>
      <w:marRight w:val="0"/>
      <w:marTop w:val="0"/>
      <w:marBottom w:val="0"/>
      <w:divBdr>
        <w:top w:val="none" w:sz="0" w:space="0" w:color="auto"/>
        <w:left w:val="none" w:sz="0" w:space="0" w:color="auto"/>
        <w:bottom w:val="none" w:sz="0" w:space="0" w:color="auto"/>
        <w:right w:val="none" w:sz="0" w:space="0" w:color="auto"/>
      </w:divBdr>
    </w:div>
    <w:div w:id="1284850828">
      <w:bodyDiv w:val="1"/>
      <w:marLeft w:val="0"/>
      <w:marRight w:val="0"/>
      <w:marTop w:val="0"/>
      <w:marBottom w:val="0"/>
      <w:divBdr>
        <w:top w:val="none" w:sz="0" w:space="0" w:color="auto"/>
        <w:left w:val="none" w:sz="0" w:space="0" w:color="auto"/>
        <w:bottom w:val="none" w:sz="0" w:space="0" w:color="auto"/>
        <w:right w:val="none" w:sz="0" w:space="0" w:color="auto"/>
      </w:divBdr>
    </w:div>
    <w:div w:id="1285037980">
      <w:bodyDiv w:val="1"/>
      <w:marLeft w:val="0"/>
      <w:marRight w:val="0"/>
      <w:marTop w:val="0"/>
      <w:marBottom w:val="0"/>
      <w:divBdr>
        <w:top w:val="none" w:sz="0" w:space="0" w:color="auto"/>
        <w:left w:val="none" w:sz="0" w:space="0" w:color="auto"/>
        <w:bottom w:val="none" w:sz="0" w:space="0" w:color="auto"/>
        <w:right w:val="none" w:sz="0" w:space="0" w:color="auto"/>
      </w:divBdr>
    </w:div>
    <w:div w:id="1285043204">
      <w:bodyDiv w:val="1"/>
      <w:marLeft w:val="0"/>
      <w:marRight w:val="0"/>
      <w:marTop w:val="0"/>
      <w:marBottom w:val="0"/>
      <w:divBdr>
        <w:top w:val="none" w:sz="0" w:space="0" w:color="auto"/>
        <w:left w:val="none" w:sz="0" w:space="0" w:color="auto"/>
        <w:bottom w:val="none" w:sz="0" w:space="0" w:color="auto"/>
        <w:right w:val="none" w:sz="0" w:space="0" w:color="auto"/>
      </w:divBdr>
    </w:div>
    <w:div w:id="1285044474">
      <w:bodyDiv w:val="1"/>
      <w:marLeft w:val="0"/>
      <w:marRight w:val="0"/>
      <w:marTop w:val="0"/>
      <w:marBottom w:val="0"/>
      <w:divBdr>
        <w:top w:val="none" w:sz="0" w:space="0" w:color="auto"/>
        <w:left w:val="none" w:sz="0" w:space="0" w:color="auto"/>
        <w:bottom w:val="none" w:sz="0" w:space="0" w:color="auto"/>
        <w:right w:val="none" w:sz="0" w:space="0" w:color="auto"/>
      </w:divBdr>
    </w:div>
    <w:div w:id="1285192542">
      <w:bodyDiv w:val="1"/>
      <w:marLeft w:val="0"/>
      <w:marRight w:val="0"/>
      <w:marTop w:val="0"/>
      <w:marBottom w:val="0"/>
      <w:divBdr>
        <w:top w:val="none" w:sz="0" w:space="0" w:color="auto"/>
        <w:left w:val="none" w:sz="0" w:space="0" w:color="auto"/>
        <w:bottom w:val="none" w:sz="0" w:space="0" w:color="auto"/>
        <w:right w:val="none" w:sz="0" w:space="0" w:color="auto"/>
      </w:divBdr>
    </w:div>
    <w:div w:id="1285304676">
      <w:bodyDiv w:val="1"/>
      <w:marLeft w:val="0"/>
      <w:marRight w:val="0"/>
      <w:marTop w:val="0"/>
      <w:marBottom w:val="0"/>
      <w:divBdr>
        <w:top w:val="none" w:sz="0" w:space="0" w:color="auto"/>
        <w:left w:val="none" w:sz="0" w:space="0" w:color="auto"/>
        <w:bottom w:val="none" w:sz="0" w:space="0" w:color="auto"/>
        <w:right w:val="none" w:sz="0" w:space="0" w:color="auto"/>
      </w:divBdr>
    </w:div>
    <w:div w:id="1285313499">
      <w:bodyDiv w:val="1"/>
      <w:marLeft w:val="0"/>
      <w:marRight w:val="0"/>
      <w:marTop w:val="0"/>
      <w:marBottom w:val="0"/>
      <w:divBdr>
        <w:top w:val="none" w:sz="0" w:space="0" w:color="auto"/>
        <w:left w:val="none" w:sz="0" w:space="0" w:color="auto"/>
        <w:bottom w:val="none" w:sz="0" w:space="0" w:color="auto"/>
        <w:right w:val="none" w:sz="0" w:space="0" w:color="auto"/>
      </w:divBdr>
    </w:div>
    <w:div w:id="1285385754">
      <w:bodyDiv w:val="1"/>
      <w:marLeft w:val="0"/>
      <w:marRight w:val="0"/>
      <w:marTop w:val="0"/>
      <w:marBottom w:val="0"/>
      <w:divBdr>
        <w:top w:val="none" w:sz="0" w:space="0" w:color="auto"/>
        <w:left w:val="none" w:sz="0" w:space="0" w:color="auto"/>
        <w:bottom w:val="none" w:sz="0" w:space="0" w:color="auto"/>
        <w:right w:val="none" w:sz="0" w:space="0" w:color="auto"/>
      </w:divBdr>
    </w:div>
    <w:div w:id="1285697810">
      <w:bodyDiv w:val="1"/>
      <w:marLeft w:val="0"/>
      <w:marRight w:val="0"/>
      <w:marTop w:val="0"/>
      <w:marBottom w:val="0"/>
      <w:divBdr>
        <w:top w:val="none" w:sz="0" w:space="0" w:color="auto"/>
        <w:left w:val="none" w:sz="0" w:space="0" w:color="auto"/>
        <w:bottom w:val="none" w:sz="0" w:space="0" w:color="auto"/>
        <w:right w:val="none" w:sz="0" w:space="0" w:color="auto"/>
      </w:divBdr>
    </w:div>
    <w:div w:id="1285817148">
      <w:bodyDiv w:val="1"/>
      <w:marLeft w:val="0"/>
      <w:marRight w:val="0"/>
      <w:marTop w:val="0"/>
      <w:marBottom w:val="0"/>
      <w:divBdr>
        <w:top w:val="none" w:sz="0" w:space="0" w:color="auto"/>
        <w:left w:val="none" w:sz="0" w:space="0" w:color="auto"/>
        <w:bottom w:val="none" w:sz="0" w:space="0" w:color="auto"/>
        <w:right w:val="none" w:sz="0" w:space="0" w:color="auto"/>
      </w:divBdr>
    </w:div>
    <w:div w:id="1286034738">
      <w:bodyDiv w:val="1"/>
      <w:marLeft w:val="0"/>
      <w:marRight w:val="0"/>
      <w:marTop w:val="0"/>
      <w:marBottom w:val="0"/>
      <w:divBdr>
        <w:top w:val="none" w:sz="0" w:space="0" w:color="auto"/>
        <w:left w:val="none" w:sz="0" w:space="0" w:color="auto"/>
        <w:bottom w:val="none" w:sz="0" w:space="0" w:color="auto"/>
        <w:right w:val="none" w:sz="0" w:space="0" w:color="auto"/>
      </w:divBdr>
    </w:div>
    <w:div w:id="1286153841">
      <w:bodyDiv w:val="1"/>
      <w:marLeft w:val="0"/>
      <w:marRight w:val="0"/>
      <w:marTop w:val="0"/>
      <w:marBottom w:val="0"/>
      <w:divBdr>
        <w:top w:val="none" w:sz="0" w:space="0" w:color="auto"/>
        <w:left w:val="none" w:sz="0" w:space="0" w:color="auto"/>
        <w:bottom w:val="none" w:sz="0" w:space="0" w:color="auto"/>
        <w:right w:val="none" w:sz="0" w:space="0" w:color="auto"/>
      </w:divBdr>
    </w:div>
    <w:div w:id="1286275604">
      <w:bodyDiv w:val="1"/>
      <w:marLeft w:val="0"/>
      <w:marRight w:val="0"/>
      <w:marTop w:val="0"/>
      <w:marBottom w:val="0"/>
      <w:divBdr>
        <w:top w:val="none" w:sz="0" w:space="0" w:color="auto"/>
        <w:left w:val="none" w:sz="0" w:space="0" w:color="auto"/>
        <w:bottom w:val="none" w:sz="0" w:space="0" w:color="auto"/>
        <w:right w:val="none" w:sz="0" w:space="0" w:color="auto"/>
      </w:divBdr>
    </w:div>
    <w:div w:id="1286275800">
      <w:bodyDiv w:val="1"/>
      <w:marLeft w:val="0"/>
      <w:marRight w:val="0"/>
      <w:marTop w:val="0"/>
      <w:marBottom w:val="0"/>
      <w:divBdr>
        <w:top w:val="none" w:sz="0" w:space="0" w:color="auto"/>
        <w:left w:val="none" w:sz="0" w:space="0" w:color="auto"/>
        <w:bottom w:val="none" w:sz="0" w:space="0" w:color="auto"/>
        <w:right w:val="none" w:sz="0" w:space="0" w:color="auto"/>
      </w:divBdr>
    </w:div>
    <w:div w:id="1286424142">
      <w:bodyDiv w:val="1"/>
      <w:marLeft w:val="0"/>
      <w:marRight w:val="0"/>
      <w:marTop w:val="0"/>
      <w:marBottom w:val="0"/>
      <w:divBdr>
        <w:top w:val="none" w:sz="0" w:space="0" w:color="auto"/>
        <w:left w:val="none" w:sz="0" w:space="0" w:color="auto"/>
        <w:bottom w:val="none" w:sz="0" w:space="0" w:color="auto"/>
        <w:right w:val="none" w:sz="0" w:space="0" w:color="auto"/>
      </w:divBdr>
    </w:div>
    <w:div w:id="1286427426">
      <w:bodyDiv w:val="1"/>
      <w:marLeft w:val="0"/>
      <w:marRight w:val="0"/>
      <w:marTop w:val="0"/>
      <w:marBottom w:val="0"/>
      <w:divBdr>
        <w:top w:val="none" w:sz="0" w:space="0" w:color="auto"/>
        <w:left w:val="none" w:sz="0" w:space="0" w:color="auto"/>
        <w:bottom w:val="none" w:sz="0" w:space="0" w:color="auto"/>
        <w:right w:val="none" w:sz="0" w:space="0" w:color="auto"/>
      </w:divBdr>
    </w:div>
    <w:div w:id="1286503761">
      <w:bodyDiv w:val="1"/>
      <w:marLeft w:val="0"/>
      <w:marRight w:val="0"/>
      <w:marTop w:val="0"/>
      <w:marBottom w:val="0"/>
      <w:divBdr>
        <w:top w:val="none" w:sz="0" w:space="0" w:color="auto"/>
        <w:left w:val="none" w:sz="0" w:space="0" w:color="auto"/>
        <w:bottom w:val="none" w:sz="0" w:space="0" w:color="auto"/>
        <w:right w:val="none" w:sz="0" w:space="0" w:color="auto"/>
      </w:divBdr>
    </w:div>
    <w:div w:id="1287010800">
      <w:bodyDiv w:val="1"/>
      <w:marLeft w:val="0"/>
      <w:marRight w:val="0"/>
      <w:marTop w:val="0"/>
      <w:marBottom w:val="0"/>
      <w:divBdr>
        <w:top w:val="none" w:sz="0" w:space="0" w:color="auto"/>
        <w:left w:val="none" w:sz="0" w:space="0" w:color="auto"/>
        <w:bottom w:val="none" w:sz="0" w:space="0" w:color="auto"/>
        <w:right w:val="none" w:sz="0" w:space="0" w:color="auto"/>
      </w:divBdr>
    </w:div>
    <w:div w:id="1287082246">
      <w:bodyDiv w:val="1"/>
      <w:marLeft w:val="0"/>
      <w:marRight w:val="0"/>
      <w:marTop w:val="0"/>
      <w:marBottom w:val="0"/>
      <w:divBdr>
        <w:top w:val="none" w:sz="0" w:space="0" w:color="auto"/>
        <w:left w:val="none" w:sz="0" w:space="0" w:color="auto"/>
        <w:bottom w:val="none" w:sz="0" w:space="0" w:color="auto"/>
        <w:right w:val="none" w:sz="0" w:space="0" w:color="auto"/>
      </w:divBdr>
    </w:div>
    <w:div w:id="1287086245">
      <w:bodyDiv w:val="1"/>
      <w:marLeft w:val="0"/>
      <w:marRight w:val="0"/>
      <w:marTop w:val="0"/>
      <w:marBottom w:val="0"/>
      <w:divBdr>
        <w:top w:val="none" w:sz="0" w:space="0" w:color="auto"/>
        <w:left w:val="none" w:sz="0" w:space="0" w:color="auto"/>
        <w:bottom w:val="none" w:sz="0" w:space="0" w:color="auto"/>
        <w:right w:val="none" w:sz="0" w:space="0" w:color="auto"/>
      </w:divBdr>
    </w:div>
    <w:div w:id="1287153058">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42388">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616905">
      <w:bodyDiv w:val="1"/>
      <w:marLeft w:val="0"/>
      <w:marRight w:val="0"/>
      <w:marTop w:val="0"/>
      <w:marBottom w:val="0"/>
      <w:divBdr>
        <w:top w:val="none" w:sz="0" w:space="0" w:color="auto"/>
        <w:left w:val="none" w:sz="0" w:space="0" w:color="auto"/>
        <w:bottom w:val="none" w:sz="0" w:space="0" w:color="auto"/>
        <w:right w:val="none" w:sz="0" w:space="0" w:color="auto"/>
      </w:divBdr>
    </w:div>
    <w:div w:id="1287853684">
      <w:bodyDiv w:val="1"/>
      <w:marLeft w:val="0"/>
      <w:marRight w:val="0"/>
      <w:marTop w:val="0"/>
      <w:marBottom w:val="0"/>
      <w:divBdr>
        <w:top w:val="none" w:sz="0" w:space="0" w:color="auto"/>
        <w:left w:val="none" w:sz="0" w:space="0" w:color="auto"/>
        <w:bottom w:val="none" w:sz="0" w:space="0" w:color="auto"/>
        <w:right w:val="none" w:sz="0" w:space="0" w:color="auto"/>
      </w:divBdr>
    </w:div>
    <w:div w:id="1288004027">
      <w:bodyDiv w:val="1"/>
      <w:marLeft w:val="0"/>
      <w:marRight w:val="0"/>
      <w:marTop w:val="0"/>
      <w:marBottom w:val="0"/>
      <w:divBdr>
        <w:top w:val="none" w:sz="0" w:space="0" w:color="auto"/>
        <w:left w:val="none" w:sz="0" w:space="0" w:color="auto"/>
        <w:bottom w:val="none" w:sz="0" w:space="0" w:color="auto"/>
        <w:right w:val="none" w:sz="0" w:space="0" w:color="auto"/>
      </w:divBdr>
    </w:div>
    <w:div w:id="1288196263">
      <w:bodyDiv w:val="1"/>
      <w:marLeft w:val="0"/>
      <w:marRight w:val="0"/>
      <w:marTop w:val="0"/>
      <w:marBottom w:val="0"/>
      <w:divBdr>
        <w:top w:val="none" w:sz="0" w:space="0" w:color="auto"/>
        <w:left w:val="none" w:sz="0" w:space="0" w:color="auto"/>
        <w:bottom w:val="none" w:sz="0" w:space="0" w:color="auto"/>
        <w:right w:val="none" w:sz="0" w:space="0" w:color="auto"/>
      </w:divBdr>
    </w:div>
    <w:div w:id="1288200091">
      <w:bodyDiv w:val="1"/>
      <w:marLeft w:val="0"/>
      <w:marRight w:val="0"/>
      <w:marTop w:val="0"/>
      <w:marBottom w:val="0"/>
      <w:divBdr>
        <w:top w:val="none" w:sz="0" w:space="0" w:color="auto"/>
        <w:left w:val="none" w:sz="0" w:space="0" w:color="auto"/>
        <w:bottom w:val="none" w:sz="0" w:space="0" w:color="auto"/>
        <w:right w:val="none" w:sz="0" w:space="0" w:color="auto"/>
      </w:divBdr>
    </w:div>
    <w:div w:id="1288241674">
      <w:bodyDiv w:val="1"/>
      <w:marLeft w:val="0"/>
      <w:marRight w:val="0"/>
      <w:marTop w:val="0"/>
      <w:marBottom w:val="0"/>
      <w:divBdr>
        <w:top w:val="none" w:sz="0" w:space="0" w:color="auto"/>
        <w:left w:val="none" w:sz="0" w:space="0" w:color="auto"/>
        <w:bottom w:val="none" w:sz="0" w:space="0" w:color="auto"/>
        <w:right w:val="none" w:sz="0" w:space="0" w:color="auto"/>
      </w:divBdr>
    </w:div>
    <w:div w:id="1288271263">
      <w:bodyDiv w:val="1"/>
      <w:marLeft w:val="0"/>
      <w:marRight w:val="0"/>
      <w:marTop w:val="0"/>
      <w:marBottom w:val="0"/>
      <w:divBdr>
        <w:top w:val="none" w:sz="0" w:space="0" w:color="auto"/>
        <w:left w:val="none" w:sz="0" w:space="0" w:color="auto"/>
        <w:bottom w:val="none" w:sz="0" w:space="0" w:color="auto"/>
        <w:right w:val="none" w:sz="0" w:space="0" w:color="auto"/>
      </w:divBdr>
    </w:div>
    <w:div w:id="1288387884">
      <w:bodyDiv w:val="1"/>
      <w:marLeft w:val="0"/>
      <w:marRight w:val="0"/>
      <w:marTop w:val="0"/>
      <w:marBottom w:val="0"/>
      <w:divBdr>
        <w:top w:val="none" w:sz="0" w:space="0" w:color="auto"/>
        <w:left w:val="none" w:sz="0" w:space="0" w:color="auto"/>
        <w:bottom w:val="none" w:sz="0" w:space="0" w:color="auto"/>
        <w:right w:val="none" w:sz="0" w:space="0" w:color="auto"/>
      </w:divBdr>
    </w:div>
    <w:div w:id="1288589526">
      <w:bodyDiv w:val="1"/>
      <w:marLeft w:val="0"/>
      <w:marRight w:val="0"/>
      <w:marTop w:val="0"/>
      <w:marBottom w:val="0"/>
      <w:divBdr>
        <w:top w:val="none" w:sz="0" w:space="0" w:color="auto"/>
        <w:left w:val="none" w:sz="0" w:space="0" w:color="auto"/>
        <w:bottom w:val="none" w:sz="0" w:space="0" w:color="auto"/>
        <w:right w:val="none" w:sz="0" w:space="0" w:color="auto"/>
      </w:divBdr>
    </w:div>
    <w:div w:id="1288660391">
      <w:bodyDiv w:val="1"/>
      <w:marLeft w:val="0"/>
      <w:marRight w:val="0"/>
      <w:marTop w:val="0"/>
      <w:marBottom w:val="0"/>
      <w:divBdr>
        <w:top w:val="none" w:sz="0" w:space="0" w:color="auto"/>
        <w:left w:val="none" w:sz="0" w:space="0" w:color="auto"/>
        <w:bottom w:val="none" w:sz="0" w:space="0" w:color="auto"/>
        <w:right w:val="none" w:sz="0" w:space="0" w:color="auto"/>
      </w:divBdr>
    </w:div>
    <w:div w:id="1289125326">
      <w:bodyDiv w:val="1"/>
      <w:marLeft w:val="0"/>
      <w:marRight w:val="0"/>
      <w:marTop w:val="0"/>
      <w:marBottom w:val="0"/>
      <w:divBdr>
        <w:top w:val="none" w:sz="0" w:space="0" w:color="auto"/>
        <w:left w:val="none" w:sz="0" w:space="0" w:color="auto"/>
        <w:bottom w:val="none" w:sz="0" w:space="0" w:color="auto"/>
        <w:right w:val="none" w:sz="0" w:space="0" w:color="auto"/>
      </w:divBdr>
    </w:div>
    <w:div w:id="1289311319">
      <w:bodyDiv w:val="1"/>
      <w:marLeft w:val="0"/>
      <w:marRight w:val="0"/>
      <w:marTop w:val="0"/>
      <w:marBottom w:val="0"/>
      <w:divBdr>
        <w:top w:val="none" w:sz="0" w:space="0" w:color="auto"/>
        <w:left w:val="none" w:sz="0" w:space="0" w:color="auto"/>
        <w:bottom w:val="none" w:sz="0" w:space="0" w:color="auto"/>
        <w:right w:val="none" w:sz="0" w:space="0" w:color="auto"/>
      </w:divBdr>
    </w:div>
    <w:div w:id="1289311719">
      <w:bodyDiv w:val="1"/>
      <w:marLeft w:val="0"/>
      <w:marRight w:val="0"/>
      <w:marTop w:val="0"/>
      <w:marBottom w:val="0"/>
      <w:divBdr>
        <w:top w:val="none" w:sz="0" w:space="0" w:color="auto"/>
        <w:left w:val="none" w:sz="0" w:space="0" w:color="auto"/>
        <w:bottom w:val="none" w:sz="0" w:space="0" w:color="auto"/>
        <w:right w:val="none" w:sz="0" w:space="0" w:color="auto"/>
      </w:divBdr>
    </w:div>
    <w:div w:id="1289430048">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703428">
      <w:bodyDiv w:val="1"/>
      <w:marLeft w:val="0"/>
      <w:marRight w:val="0"/>
      <w:marTop w:val="0"/>
      <w:marBottom w:val="0"/>
      <w:divBdr>
        <w:top w:val="none" w:sz="0" w:space="0" w:color="auto"/>
        <w:left w:val="none" w:sz="0" w:space="0" w:color="auto"/>
        <w:bottom w:val="none" w:sz="0" w:space="0" w:color="auto"/>
        <w:right w:val="none" w:sz="0" w:space="0" w:color="auto"/>
      </w:divBdr>
    </w:div>
    <w:div w:id="1289821137">
      <w:bodyDiv w:val="1"/>
      <w:marLeft w:val="0"/>
      <w:marRight w:val="0"/>
      <w:marTop w:val="0"/>
      <w:marBottom w:val="0"/>
      <w:divBdr>
        <w:top w:val="none" w:sz="0" w:space="0" w:color="auto"/>
        <w:left w:val="none" w:sz="0" w:space="0" w:color="auto"/>
        <w:bottom w:val="none" w:sz="0" w:space="0" w:color="auto"/>
        <w:right w:val="none" w:sz="0" w:space="0" w:color="auto"/>
      </w:divBdr>
    </w:div>
    <w:div w:id="1289894893">
      <w:bodyDiv w:val="1"/>
      <w:marLeft w:val="0"/>
      <w:marRight w:val="0"/>
      <w:marTop w:val="0"/>
      <w:marBottom w:val="0"/>
      <w:divBdr>
        <w:top w:val="none" w:sz="0" w:space="0" w:color="auto"/>
        <w:left w:val="none" w:sz="0" w:space="0" w:color="auto"/>
        <w:bottom w:val="none" w:sz="0" w:space="0" w:color="auto"/>
        <w:right w:val="none" w:sz="0" w:space="0" w:color="auto"/>
      </w:divBdr>
    </w:div>
    <w:div w:id="1290160536">
      <w:bodyDiv w:val="1"/>
      <w:marLeft w:val="0"/>
      <w:marRight w:val="0"/>
      <w:marTop w:val="0"/>
      <w:marBottom w:val="0"/>
      <w:divBdr>
        <w:top w:val="none" w:sz="0" w:space="0" w:color="auto"/>
        <w:left w:val="none" w:sz="0" w:space="0" w:color="auto"/>
        <w:bottom w:val="none" w:sz="0" w:space="0" w:color="auto"/>
        <w:right w:val="none" w:sz="0" w:space="0" w:color="auto"/>
      </w:divBdr>
    </w:div>
    <w:div w:id="1290358569">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0625830">
      <w:bodyDiv w:val="1"/>
      <w:marLeft w:val="0"/>
      <w:marRight w:val="0"/>
      <w:marTop w:val="0"/>
      <w:marBottom w:val="0"/>
      <w:divBdr>
        <w:top w:val="none" w:sz="0" w:space="0" w:color="auto"/>
        <w:left w:val="none" w:sz="0" w:space="0" w:color="auto"/>
        <w:bottom w:val="none" w:sz="0" w:space="0" w:color="auto"/>
        <w:right w:val="none" w:sz="0" w:space="0" w:color="auto"/>
      </w:divBdr>
    </w:div>
    <w:div w:id="1291127397">
      <w:bodyDiv w:val="1"/>
      <w:marLeft w:val="0"/>
      <w:marRight w:val="0"/>
      <w:marTop w:val="0"/>
      <w:marBottom w:val="0"/>
      <w:divBdr>
        <w:top w:val="none" w:sz="0" w:space="0" w:color="auto"/>
        <w:left w:val="none" w:sz="0" w:space="0" w:color="auto"/>
        <w:bottom w:val="none" w:sz="0" w:space="0" w:color="auto"/>
        <w:right w:val="none" w:sz="0" w:space="0" w:color="auto"/>
      </w:divBdr>
    </w:div>
    <w:div w:id="1291278628">
      <w:bodyDiv w:val="1"/>
      <w:marLeft w:val="0"/>
      <w:marRight w:val="0"/>
      <w:marTop w:val="0"/>
      <w:marBottom w:val="0"/>
      <w:divBdr>
        <w:top w:val="none" w:sz="0" w:space="0" w:color="auto"/>
        <w:left w:val="none" w:sz="0" w:space="0" w:color="auto"/>
        <w:bottom w:val="none" w:sz="0" w:space="0" w:color="auto"/>
        <w:right w:val="none" w:sz="0" w:space="0" w:color="auto"/>
      </w:divBdr>
    </w:div>
    <w:div w:id="1291280430">
      <w:bodyDiv w:val="1"/>
      <w:marLeft w:val="0"/>
      <w:marRight w:val="0"/>
      <w:marTop w:val="0"/>
      <w:marBottom w:val="0"/>
      <w:divBdr>
        <w:top w:val="none" w:sz="0" w:space="0" w:color="auto"/>
        <w:left w:val="none" w:sz="0" w:space="0" w:color="auto"/>
        <w:bottom w:val="none" w:sz="0" w:space="0" w:color="auto"/>
        <w:right w:val="none" w:sz="0" w:space="0" w:color="auto"/>
      </w:divBdr>
    </w:div>
    <w:div w:id="1291325867">
      <w:bodyDiv w:val="1"/>
      <w:marLeft w:val="0"/>
      <w:marRight w:val="0"/>
      <w:marTop w:val="0"/>
      <w:marBottom w:val="0"/>
      <w:divBdr>
        <w:top w:val="none" w:sz="0" w:space="0" w:color="auto"/>
        <w:left w:val="none" w:sz="0" w:space="0" w:color="auto"/>
        <w:bottom w:val="none" w:sz="0" w:space="0" w:color="auto"/>
        <w:right w:val="none" w:sz="0" w:space="0" w:color="auto"/>
      </w:divBdr>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4907">
      <w:bodyDiv w:val="1"/>
      <w:marLeft w:val="0"/>
      <w:marRight w:val="0"/>
      <w:marTop w:val="0"/>
      <w:marBottom w:val="0"/>
      <w:divBdr>
        <w:top w:val="none" w:sz="0" w:space="0" w:color="auto"/>
        <w:left w:val="none" w:sz="0" w:space="0" w:color="auto"/>
        <w:bottom w:val="none" w:sz="0" w:space="0" w:color="auto"/>
        <w:right w:val="none" w:sz="0" w:space="0" w:color="auto"/>
      </w:divBdr>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1670004">
      <w:bodyDiv w:val="1"/>
      <w:marLeft w:val="0"/>
      <w:marRight w:val="0"/>
      <w:marTop w:val="0"/>
      <w:marBottom w:val="0"/>
      <w:divBdr>
        <w:top w:val="none" w:sz="0" w:space="0" w:color="auto"/>
        <w:left w:val="none" w:sz="0" w:space="0" w:color="auto"/>
        <w:bottom w:val="none" w:sz="0" w:space="0" w:color="auto"/>
        <w:right w:val="none" w:sz="0" w:space="0" w:color="auto"/>
      </w:divBdr>
    </w:div>
    <w:div w:id="1291672924">
      <w:bodyDiv w:val="1"/>
      <w:marLeft w:val="0"/>
      <w:marRight w:val="0"/>
      <w:marTop w:val="0"/>
      <w:marBottom w:val="0"/>
      <w:divBdr>
        <w:top w:val="none" w:sz="0" w:space="0" w:color="auto"/>
        <w:left w:val="none" w:sz="0" w:space="0" w:color="auto"/>
        <w:bottom w:val="none" w:sz="0" w:space="0" w:color="auto"/>
        <w:right w:val="none" w:sz="0" w:space="0" w:color="auto"/>
      </w:divBdr>
    </w:div>
    <w:div w:id="1291862711">
      <w:bodyDiv w:val="1"/>
      <w:marLeft w:val="0"/>
      <w:marRight w:val="0"/>
      <w:marTop w:val="0"/>
      <w:marBottom w:val="0"/>
      <w:divBdr>
        <w:top w:val="none" w:sz="0" w:space="0" w:color="auto"/>
        <w:left w:val="none" w:sz="0" w:space="0" w:color="auto"/>
        <w:bottom w:val="none" w:sz="0" w:space="0" w:color="auto"/>
        <w:right w:val="none" w:sz="0" w:space="0" w:color="auto"/>
      </w:divBdr>
    </w:div>
    <w:div w:id="1292050643">
      <w:bodyDiv w:val="1"/>
      <w:marLeft w:val="0"/>
      <w:marRight w:val="0"/>
      <w:marTop w:val="0"/>
      <w:marBottom w:val="0"/>
      <w:divBdr>
        <w:top w:val="none" w:sz="0" w:space="0" w:color="auto"/>
        <w:left w:val="none" w:sz="0" w:space="0" w:color="auto"/>
        <w:bottom w:val="none" w:sz="0" w:space="0" w:color="auto"/>
        <w:right w:val="none" w:sz="0" w:space="0" w:color="auto"/>
      </w:divBdr>
    </w:div>
    <w:div w:id="1292132880">
      <w:bodyDiv w:val="1"/>
      <w:marLeft w:val="0"/>
      <w:marRight w:val="0"/>
      <w:marTop w:val="0"/>
      <w:marBottom w:val="0"/>
      <w:divBdr>
        <w:top w:val="none" w:sz="0" w:space="0" w:color="auto"/>
        <w:left w:val="none" w:sz="0" w:space="0" w:color="auto"/>
        <w:bottom w:val="none" w:sz="0" w:space="0" w:color="auto"/>
        <w:right w:val="none" w:sz="0" w:space="0" w:color="auto"/>
      </w:divBdr>
    </w:div>
    <w:div w:id="1292590571">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2591478">
      <w:bodyDiv w:val="1"/>
      <w:marLeft w:val="0"/>
      <w:marRight w:val="0"/>
      <w:marTop w:val="0"/>
      <w:marBottom w:val="0"/>
      <w:divBdr>
        <w:top w:val="none" w:sz="0" w:space="0" w:color="auto"/>
        <w:left w:val="none" w:sz="0" w:space="0" w:color="auto"/>
        <w:bottom w:val="none" w:sz="0" w:space="0" w:color="auto"/>
        <w:right w:val="none" w:sz="0" w:space="0" w:color="auto"/>
      </w:divBdr>
    </w:div>
    <w:div w:id="1293093817">
      <w:bodyDiv w:val="1"/>
      <w:marLeft w:val="0"/>
      <w:marRight w:val="0"/>
      <w:marTop w:val="0"/>
      <w:marBottom w:val="0"/>
      <w:divBdr>
        <w:top w:val="none" w:sz="0" w:space="0" w:color="auto"/>
        <w:left w:val="none" w:sz="0" w:space="0" w:color="auto"/>
        <w:bottom w:val="none" w:sz="0" w:space="0" w:color="auto"/>
        <w:right w:val="none" w:sz="0" w:space="0" w:color="auto"/>
      </w:divBdr>
    </w:div>
    <w:div w:id="1293173575">
      <w:bodyDiv w:val="1"/>
      <w:marLeft w:val="0"/>
      <w:marRight w:val="0"/>
      <w:marTop w:val="0"/>
      <w:marBottom w:val="0"/>
      <w:divBdr>
        <w:top w:val="none" w:sz="0" w:space="0" w:color="auto"/>
        <w:left w:val="none" w:sz="0" w:space="0" w:color="auto"/>
        <w:bottom w:val="none" w:sz="0" w:space="0" w:color="auto"/>
        <w:right w:val="none" w:sz="0" w:space="0" w:color="auto"/>
      </w:divBdr>
    </w:div>
    <w:div w:id="1293245783">
      <w:bodyDiv w:val="1"/>
      <w:marLeft w:val="0"/>
      <w:marRight w:val="0"/>
      <w:marTop w:val="0"/>
      <w:marBottom w:val="0"/>
      <w:divBdr>
        <w:top w:val="none" w:sz="0" w:space="0" w:color="auto"/>
        <w:left w:val="none" w:sz="0" w:space="0" w:color="auto"/>
        <w:bottom w:val="none" w:sz="0" w:space="0" w:color="auto"/>
        <w:right w:val="none" w:sz="0" w:space="0" w:color="auto"/>
      </w:divBdr>
    </w:div>
    <w:div w:id="1293368654">
      <w:bodyDiv w:val="1"/>
      <w:marLeft w:val="0"/>
      <w:marRight w:val="0"/>
      <w:marTop w:val="0"/>
      <w:marBottom w:val="0"/>
      <w:divBdr>
        <w:top w:val="none" w:sz="0" w:space="0" w:color="auto"/>
        <w:left w:val="none" w:sz="0" w:space="0" w:color="auto"/>
        <w:bottom w:val="none" w:sz="0" w:space="0" w:color="auto"/>
        <w:right w:val="none" w:sz="0" w:space="0" w:color="auto"/>
      </w:divBdr>
    </w:div>
    <w:div w:id="1293437775">
      <w:bodyDiv w:val="1"/>
      <w:marLeft w:val="0"/>
      <w:marRight w:val="0"/>
      <w:marTop w:val="0"/>
      <w:marBottom w:val="0"/>
      <w:divBdr>
        <w:top w:val="none" w:sz="0" w:space="0" w:color="auto"/>
        <w:left w:val="none" w:sz="0" w:space="0" w:color="auto"/>
        <w:bottom w:val="none" w:sz="0" w:space="0" w:color="auto"/>
        <w:right w:val="none" w:sz="0" w:space="0" w:color="auto"/>
      </w:divBdr>
    </w:div>
    <w:div w:id="1293484342">
      <w:bodyDiv w:val="1"/>
      <w:marLeft w:val="0"/>
      <w:marRight w:val="0"/>
      <w:marTop w:val="0"/>
      <w:marBottom w:val="0"/>
      <w:divBdr>
        <w:top w:val="none" w:sz="0" w:space="0" w:color="auto"/>
        <w:left w:val="none" w:sz="0" w:space="0" w:color="auto"/>
        <w:bottom w:val="none" w:sz="0" w:space="0" w:color="auto"/>
        <w:right w:val="none" w:sz="0" w:space="0" w:color="auto"/>
      </w:divBdr>
    </w:div>
    <w:div w:id="1293827026">
      <w:bodyDiv w:val="1"/>
      <w:marLeft w:val="0"/>
      <w:marRight w:val="0"/>
      <w:marTop w:val="0"/>
      <w:marBottom w:val="0"/>
      <w:divBdr>
        <w:top w:val="none" w:sz="0" w:space="0" w:color="auto"/>
        <w:left w:val="none" w:sz="0" w:space="0" w:color="auto"/>
        <w:bottom w:val="none" w:sz="0" w:space="0" w:color="auto"/>
        <w:right w:val="none" w:sz="0" w:space="0" w:color="auto"/>
      </w:divBdr>
    </w:div>
    <w:div w:id="1293829426">
      <w:bodyDiv w:val="1"/>
      <w:marLeft w:val="0"/>
      <w:marRight w:val="0"/>
      <w:marTop w:val="0"/>
      <w:marBottom w:val="0"/>
      <w:divBdr>
        <w:top w:val="none" w:sz="0" w:space="0" w:color="auto"/>
        <w:left w:val="none" w:sz="0" w:space="0" w:color="auto"/>
        <w:bottom w:val="none" w:sz="0" w:space="0" w:color="auto"/>
        <w:right w:val="none" w:sz="0" w:space="0" w:color="auto"/>
      </w:divBdr>
    </w:div>
    <w:div w:id="1293946368">
      <w:bodyDiv w:val="1"/>
      <w:marLeft w:val="0"/>
      <w:marRight w:val="0"/>
      <w:marTop w:val="0"/>
      <w:marBottom w:val="0"/>
      <w:divBdr>
        <w:top w:val="none" w:sz="0" w:space="0" w:color="auto"/>
        <w:left w:val="none" w:sz="0" w:space="0" w:color="auto"/>
        <w:bottom w:val="none" w:sz="0" w:space="0" w:color="auto"/>
        <w:right w:val="none" w:sz="0" w:space="0" w:color="auto"/>
      </w:divBdr>
    </w:div>
    <w:div w:id="1294099037">
      <w:bodyDiv w:val="1"/>
      <w:marLeft w:val="0"/>
      <w:marRight w:val="0"/>
      <w:marTop w:val="0"/>
      <w:marBottom w:val="0"/>
      <w:divBdr>
        <w:top w:val="none" w:sz="0" w:space="0" w:color="auto"/>
        <w:left w:val="none" w:sz="0" w:space="0" w:color="auto"/>
        <w:bottom w:val="none" w:sz="0" w:space="0" w:color="auto"/>
        <w:right w:val="none" w:sz="0" w:space="0" w:color="auto"/>
      </w:divBdr>
    </w:div>
    <w:div w:id="1294141017">
      <w:bodyDiv w:val="1"/>
      <w:marLeft w:val="0"/>
      <w:marRight w:val="0"/>
      <w:marTop w:val="0"/>
      <w:marBottom w:val="0"/>
      <w:divBdr>
        <w:top w:val="none" w:sz="0" w:space="0" w:color="auto"/>
        <w:left w:val="none" w:sz="0" w:space="0" w:color="auto"/>
        <w:bottom w:val="none" w:sz="0" w:space="0" w:color="auto"/>
        <w:right w:val="none" w:sz="0" w:space="0" w:color="auto"/>
      </w:divBdr>
    </w:div>
    <w:div w:id="1294292497">
      <w:bodyDiv w:val="1"/>
      <w:marLeft w:val="0"/>
      <w:marRight w:val="0"/>
      <w:marTop w:val="0"/>
      <w:marBottom w:val="0"/>
      <w:divBdr>
        <w:top w:val="none" w:sz="0" w:space="0" w:color="auto"/>
        <w:left w:val="none" w:sz="0" w:space="0" w:color="auto"/>
        <w:bottom w:val="none" w:sz="0" w:space="0" w:color="auto"/>
        <w:right w:val="none" w:sz="0" w:space="0" w:color="auto"/>
      </w:divBdr>
    </w:div>
    <w:div w:id="1294629690">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755275">
      <w:bodyDiv w:val="1"/>
      <w:marLeft w:val="0"/>
      <w:marRight w:val="0"/>
      <w:marTop w:val="0"/>
      <w:marBottom w:val="0"/>
      <w:divBdr>
        <w:top w:val="none" w:sz="0" w:space="0" w:color="auto"/>
        <w:left w:val="none" w:sz="0" w:space="0" w:color="auto"/>
        <w:bottom w:val="none" w:sz="0" w:space="0" w:color="auto"/>
        <w:right w:val="none" w:sz="0" w:space="0" w:color="auto"/>
      </w:divBdr>
    </w:div>
    <w:div w:id="1294869565">
      <w:bodyDiv w:val="1"/>
      <w:marLeft w:val="0"/>
      <w:marRight w:val="0"/>
      <w:marTop w:val="0"/>
      <w:marBottom w:val="0"/>
      <w:divBdr>
        <w:top w:val="none" w:sz="0" w:space="0" w:color="auto"/>
        <w:left w:val="none" w:sz="0" w:space="0" w:color="auto"/>
        <w:bottom w:val="none" w:sz="0" w:space="0" w:color="auto"/>
        <w:right w:val="none" w:sz="0" w:space="0" w:color="auto"/>
      </w:divBdr>
    </w:div>
    <w:div w:id="1294942346">
      <w:bodyDiv w:val="1"/>
      <w:marLeft w:val="0"/>
      <w:marRight w:val="0"/>
      <w:marTop w:val="0"/>
      <w:marBottom w:val="0"/>
      <w:divBdr>
        <w:top w:val="none" w:sz="0" w:space="0" w:color="auto"/>
        <w:left w:val="none" w:sz="0" w:space="0" w:color="auto"/>
        <w:bottom w:val="none" w:sz="0" w:space="0" w:color="auto"/>
        <w:right w:val="none" w:sz="0" w:space="0" w:color="auto"/>
      </w:divBdr>
    </w:div>
    <w:div w:id="1295284563">
      <w:bodyDiv w:val="1"/>
      <w:marLeft w:val="0"/>
      <w:marRight w:val="0"/>
      <w:marTop w:val="0"/>
      <w:marBottom w:val="0"/>
      <w:divBdr>
        <w:top w:val="none" w:sz="0" w:space="0" w:color="auto"/>
        <w:left w:val="none" w:sz="0" w:space="0" w:color="auto"/>
        <w:bottom w:val="none" w:sz="0" w:space="0" w:color="auto"/>
        <w:right w:val="none" w:sz="0" w:space="0" w:color="auto"/>
      </w:divBdr>
    </w:div>
    <w:div w:id="1295451282">
      <w:bodyDiv w:val="1"/>
      <w:marLeft w:val="0"/>
      <w:marRight w:val="0"/>
      <w:marTop w:val="0"/>
      <w:marBottom w:val="0"/>
      <w:divBdr>
        <w:top w:val="none" w:sz="0" w:space="0" w:color="auto"/>
        <w:left w:val="none" w:sz="0" w:space="0" w:color="auto"/>
        <w:bottom w:val="none" w:sz="0" w:space="0" w:color="auto"/>
        <w:right w:val="none" w:sz="0" w:space="0" w:color="auto"/>
      </w:divBdr>
    </w:div>
    <w:div w:id="1295520469">
      <w:bodyDiv w:val="1"/>
      <w:marLeft w:val="0"/>
      <w:marRight w:val="0"/>
      <w:marTop w:val="0"/>
      <w:marBottom w:val="0"/>
      <w:divBdr>
        <w:top w:val="none" w:sz="0" w:space="0" w:color="auto"/>
        <w:left w:val="none" w:sz="0" w:space="0" w:color="auto"/>
        <w:bottom w:val="none" w:sz="0" w:space="0" w:color="auto"/>
        <w:right w:val="none" w:sz="0" w:space="0" w:color="auto"/>
      </w:divBdr>
    </w:div>
    <w:div w:id="1295596079">
      <w:bodyDiv w:val="1"/>
      <w:marLeft w:val="0"/>
      <w:marRight w:val="0"/>
      <w:marTop w:val="0"/>
      <w:marBottom w:val="0"/>
      <w:divBdr>
        <w:top w:val="none" w:sz="0" w:space="0" w:color="auto"/>
        <w:left w:val="none" w:sz="0" w:space="0" w:color="auto"/>
        <w:bottom w:val="none" w:sz="0" w:space="0" w:color="auto"/>
        <w:right w:val="none" w:sz="0" w:space="0" w:color="auto"/>
      </w:divBdr>
    </w:div>
    <w:div w:id="1295672744">
      <w:bodyDiv w:val="1"/>
      <w:marLeft w:val="0"/>
      <w:marRight w:val="0"/>
      <w:marTop w:val="0"/>
      <w:marBottom w:val="0"/>
      <w:divBdr>
        <w:top w:val="none" w:sz="0" w:space="0" w:color="auto"/>
        <w:left w:val="none" w:sz="0" w:space="0" w:color="auto"/>
        <w:bottom w:val="none" w:sz="0" w:space="0" w:color="auto"/>
        <w:right w:val="none" w:sz="0" w:space="0" w:color="auto"/>
      </w:divBdr>
    </w:div>
    <w:div w:id="1295676924">
      <w:bodyDiv w:val="1"/>
      <w:marLeft w:val="0"/>
      <w:marRight w:val="0"/>
      <w:marTop w:val="0"/>
      <w:marBottom w:val="0"/>
      <w:divBdr>
        <w:top w:val="none" w:sz="0" w:space="0" w:color="auto"/>
        <w:left w:val="none" w:sz="0" w:space="0" w:color="auto"/>
        <w:bottom w:val="none" w:sz="0" w:space="0" w:color="auto"/>
        <w:right w:val="none" w:sz="0" w:space="0" w:color="auto"/>
      </w:divBdr>
    </w:div>
    <w:div w:id="1295720209">
      <w:bodyDiv w:val="1"/>
      <w:marLeft w:val="0"/>
      <w:marRight w:val="0"/>
      <w:marTop w:val="0"/>
      <w:marBottom w:val="0"/>
      <w:divBdr>
        <w:top w:val="none" w:sz="0" w:space="0" w:color="auto"/>
        <w:left w:val="none" w:sz="0" w:space="0" w:color="auto"/>
        <w:bottom w:val="none" w:sz="0" w:space="0" w:color="auto"/>
        <w:right w:val="none" w:sz="0" w:space="0" w:color="auto"/>
      </w:divBdr>
    </w:div>
    <w:div w:id="1295914870">
      <w:bodyDiv w:val="1"/>
      <w:marLeft w:val="0"/>
      <w:marRight w:val="0"/>
      <w:marTop w:val="0"/>
      <w:marBottom w:val="0"/>
      <w:divBdr>
        <w:top w:val="none" w:sz="0" w:space="0" w:color="auto"/>
        <w:left w:val="none" w:sz="0" w:space="0" w:color="auto"/>
        <w:bottom w:val="none" w:sz="0" w:space="0" w:color="auto"/>
        <w:right w:val="none" w:sz="0" w:space="0" w:color="auto"/>
      </w:divBdr>
    </w:div>
    <w:div w:id="1295941396">
      <w:bodyDiv w:val="1"/>
      <w:marLeft w:val="0"/>
      <w:marRight w:val="0"/>
      <w:marTop w:val="0"/>
      <w:marBottom w:val="0"/>
      <w:divBdr>
        <w:top w:val="none" w:sz="0" w:space="0" w:color="auto"/>
        <w:left w:val="none" w:sz="0" w:space="0" w:color="auto"/>
        <w:bottom w:val="none" w:sz="0" w:space="0" w:color="auto"/>
        <w:right w:val="none" w:sz="0" w:space="0" w:color="auto"/>
      </w:divBdr>
    </w:div>
    <w:div w:id="1295988063">
      <w:bodyDiv w:val="1"/>
      <w:marLeft w:val="0"/>
      <w:marRight w:val="0"/>
      <w:marTop w:val="0"/>
      <w:marBottom w:val="0"/>
      <w:divBdr>
        <w:top w:val="none" w:sz="0" w:space="0" w:color="auto"/>
        <w:left w:val="none" w:sz="0" w:space="0" w:color="auto"/>
        <w:bottom w:val="none" w:sz="0" w:space="0" w:color="auto"/>
        <w:right w:val="none" w:sz="0" w:space="0" w:color="auto"/>
      </w:divBdr>
    </w:div>
    <w:div w:id="1296259835">
      <w:bodyDiv w:val="1"/>
      <w:marLeft w:val="0"/>
      <w:marRight w:val="0"/>
      <w:marTop w:val="0"/>
      <w:marBottom w:val="0"/>
      <w:divBdr>
        <w:top w:val="none" w:sz="0" w:space="0" w:color="auto"/>
        <w:left w:val="none" w:sz="0" w:space="0" w:color="auto"/>
        <w:bottom w:val="none" w:sz="0" w:space="0" w:color="auto"/>
        <w:right w:val="none" w:sz="0" w:space="0" w:color="auto"/>
      </w:divBdr>
    </w:div>
    <w:div w:id="1296371101">
      <w:bodyDiv w:val="1"/>
      <w:marLeft w:val="0"/>
      <w:marRight w:val="0"/>
      <w:marTop w:val="0"/>
      <w:marBottom w:val="0"/>
      <w:divBdr>
        <w:top w:val="none" w:sz="0" w:space="0" w:color="auto"/>
        <w:left w:val="none" w:sz="0" w:space="0" w:color="auto"/>
        <w:bottom w:val="none" w:sz="0" w:space="0" w:color="auto"/>
        <w:right w:val="none" w:sz="0" w:space="0" w:color="auto"/>
      </w:divBdr>
    </w:div>
    <w:div w:id="1296445296">
      <w:bodyDiv w:val="1"/>
      <w:marLeft w:val="0"/>
      <w:marRight w:val="0"/>
      <w:marTop w:val="0"/>
      <w:marBottom w:val="0"/>
      <w:divBdr>
        <w:top w:val="none" w:sz="0" w:space="0" w:color="auto"/>
        <w:left w:val="none" w:sz="0" w:space="0" w:color="auto"/>
        <w:bottom w:val="none" w:sz="0" w:space="0" w:color="auto"/>
        <w:right w:val="none" w:sz="0" w:space="0" w:color="auto"/>
      </w:divBdr>
    </w:div>
    <w:div w:id="1296522336">
      <w:bodyDiv w:val="1"/>
      <w:marLeft w:val="0"/>
      <w:marRight w:val="0"/>
      <w:marTop w:val="0"/>
      <w:marBottom w:val="0"/>
      <w:divBdr>
        <w:top w:val="none" w:sz="0" w:space="0" w:color="auto"/>
        <w:left w:val="none" w:sz="0" w:space="0" w:color="auto"/>
        <w:bottom w:val="none" w:sz="0" w:space="0" w:color="auto"/>
        <w:right w:val="none" w:sz="0" w:space="0" w:color="auto"/>
      </w:divBdr>
    </w:div>
    <w:div w:id="1296527517">
      <w:bodyDiv w:val="1"/>
      <w:marLeft w:val="0"/>
      <w:marRight w:val="0"/>
      <w:marTop w:val="0"/>
      <w:marBottom w:val="0"/>
      <w:divBdr>
        <w:top w:val="none" w:sz="0" w:space="0" w:color="auto"/>
        <w:left w:val="none" w:sz="0" w:space="0" w:color="auto"/>
        <w:bottom w:val="none" w:sz="0" w:space="0" w:color="auto"/>
        <w:right w:val="none" w:sz="0" w:space="0" w:color="auto"/>
      </w:divBdr>
    </w:div>
    <w:div w:id="129664117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6790">
      <w:bodyDiv w:val="1"/>
      <w:marLeft w:val="0"/>
      <w:marRight w:val="0"/>
      <w:marTop w:val="0"/>
      <w:marBottom w:val="0"/>
      <w:divBdr>
        <w:top w:val="none" w:sz="0" w:space="0" w:color="auto"/>
        <w:left w:val="none" w:sz="0" w:space="0" w:color="auto"/>
        <w:bottom w:val="none" w:sz="0" w:space="0" w:color="auto"/>
        <w:right w:val="none" w:sz="0" w:space="0" w:color="auto"/>
      </w:divBdr>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105199">
      <w:bodyDiv w:val="1"/>
      <w:marLeft w:val="0"/>
      <w:marRight w:val="0"/>
      <w:marTop w:val="0"/>
      <w:marBottom w:val="0"/>
      <w:divBdr>
        <w:top w:val="none" w:sz="0" w:space="0" w:color="auto"/>
        <w:left w:val="none" w:sz="0" w:space="0" w:color="auto"/>
        <w:bottom w:val="none" w:sz="0" w:space="0" w:color="auto"/>
        <w:right w:val="none" w:sz="0" w:space="0" w:color="auto"/>
      </w:divBdr>
    </w:div>
    <w:div w:id="1297106086">
      <w:bodyDiv w:val="1"/>
      <w:marLeft w:val="0"/>
      <w:marRight w:val="0"/>
      <w:marTop w:val="0"/>
      <w:marBottom w:val="0"/>
      <w:divBdr>
        <w:top w:val="none" w:sz="0" w:space="0" w:color="auto"/>
        <w:left w:val="none" w:sz="0" w:space="0" w:color="auto"/>
        <w:bottom w:val="none" w:sz="0" w:space="0" w:color="auto"/>
        <w:right w:val="none" w:sz="0" w:space="0" w:color="auto"/>
      </w:divBdr>
    </w:div>
    <w:div w:id="1297297384">
      <w:bodyDiv w:val="1"/>
      <w:marLeft w:val="0"/>
      <w:marRight w:val="0"/>
      <w:marTop w:val="0"/>
      <w:marBottom w:val="0"/>
      <w:divBdr>
        <w:top w:val="none" w:sz="0" w:space="0" w:color="auto"/>
        <w:left w:val="none" w:sz="0" w:space="0" w:color="auto"/>
        <w:bottom w:val="none" w:sz="0" w:space="0" w:color="auto"/>
        <w:right w:val="none" w:sz="0" w:space="0" w:color="auto"/>
      </w:divBdr>
    </w:div>
    <w:div w:id="1297681522">
      <w:bodyDiv w:val="1"/>
      <w:marLeft w:val="0"/>
      <w:marRight w:val="0"/>
      <w:marTop w:val="0"/>
      <w:marBottom w:val="0"/>
      <w:divBdr>
        <w:top w:val="none" w:sz="0" w:space="0" w:color="auto"/>
        <w:left w:val="none" w:sz="0" w:space="0" w:color="auto"/>
        <w:bottom w:val="none" w:sz="0" w:space="0" w:color="auto"/>
        <w:right w:val="none" w:sz="0" w:space="0" w:color="auto"/>
      </w:divBdr>
    </w:div>
    <w:div w:id="1297757619">
      <w:bodyDiv w:val="1"/>
      <w:marLeft w:val="0"/>
      <w:marRight w:val="0"/>
      <w:marTop w:val="0"/>
      <w:marBottom w:val="0"/>
      <w:divBdr>
        <w:top w:val="none" w:sz="0" w:space="0" w:color="auto"/>
        <w:left w:val="none" w:sz="0" w:space="0" w:color="auto"/>
        <w:bottom w:val="none" w:sz="0" w:space="0" w:color="auto"/>
        <w:right w:val="none" w:sz="0" w:space="0" w:color="auto"/>
      </w:divBdr>
    </w:div>
    <w:div w:id="1297763435">
      <w:bodyDiv w:val="1"/>
      <w:marLeft w:val="0"/>
      <w:marRight w:val="0"/>
      <w:marTop w:val="0"/>
      <w:marBottom w:val="0"/>
      <w:divBdr>
        <w:top w:val="none" w:sz="0" w:space="0" w:color="auto"/>
        <w:left w:val="none" w:sz="0" w:space="0" w:color="auto"/>
        <w:bottom w:val="none" w:sz="0" w:space="0" w:color="auto"/>
        <w:right w:val="none" w:sz="0" w:space="0" w:color="auto"/>
      </w:divBdr>
    </w:div>
    <w:div w:id="1297763905">
      <w:bodyDiv w:val="1"/>
      <w:marLeft w:val="0"/>
      <w:marRight w:val="0"/>
      <w:marTop w:val="0"/>
      <w:marBottom w:val="0"/>
      <w:divBdr>
        <w:top w:val="none" w:sz="0" w:space="0" w:color="auto"/>
        <w:left w:val="none" w:sz="0" w:space="0" w:color="auto"/>
        <w:bottom w:val="none" w:sz="0" w:space="0" w:color="auto"/>
        <w:right w:val="none" w:sz="0" w:space="0" w:color="auto"/>
      </w:divBdr>
    </w:div>
    <w:div w:id="1297837692">
      <w:bodyDiv w:val="1"/>
      <w:marLeft w:val="0"/>
      <w:marRight w:val="0"/>
      <w:marTop w:val="0"/>
      <w:marBottom w:val="0"/>
      <w:divBdr>
        <w:top w:val="none" w:sz="0" w:space="0" w:color="auto"/>
        <w:left w:val="none" w:sz="0" w:space="0" w:color="auto"/>
        <w:bottom w:val="none" w:sz="0" w:space="0" w:color="auto"/>
        <w:right w:val="none" w:sz="0" w:space="0" w:color="auto"/>
      </w:divBdr>
    </w:div>
    <w:div w:id="1298031051">
      <w:bodyDiv w:val="1"/>
      <w:marLeft w:val="0"/>
      <w:marRight w:val="0"/>
      <w:marTop w:val="0"/>
      <w:marBottom w:val="0"/>
      <w:divBdr>
        <w:top w:val="none" w:sz="0" w:space="0" w:color="auto"/>
        <w:left w:val="none" w:sz="0" w:space="0" w:color="auto"/>
        <w:bottom w:val="none" w:sz="0" w:space="0" w:color="auto"/>
        <w:right w:val="none" w:sz="0" w:space="0" w:color="auto"/>
      </w:divBdr>
    </w:div>
    <w:div w:id="1298298872">
      <w:bodyDiv w:val="1"/>
      <w:marLeft w:val="0"/>
      <w:marRight w:val="0"/>
      <w:marTop w:val="0"/>
      <w:marBottom w:val="0"/>
      <w:divBdr>
        <w:top w:val="none" w:sz="0" w:space="0" w:color="auto"/>
        <w:left w:val="none" w:sz="0" w:space="0" w:color="auto"/>
        <w:bottom w:val="none" w:sz="0" w:space="0" w:color="auto"/>
        <w:right w:val="none" w:sz="0" w:space="0" w:color="auto"/>
      </w:divBdr>
    </w:div>
    <w:div w:id="1298300491">
      <w:bodyDiv w:val="1"/>
      <w:marLeft w:val="0"/>
      <w:marRight w:val="0"/>
      <w:marTop w:val="0"/>
      <w:marBottom w:val="0"/>
      <w:divBdr>
        <w:top w:val="none" w:sz="0" w:space="0" w:color="auto"/>
        <w:left w:val="none" w:sz="0" w:space="0" w:color="auto"/>
        <w:bottom w:val="none" w:sz="0" w:space="0" w:color="auto"/>
        <w:right w:val="none" w:sz="0" w:space="0" w:color="auto"/>
      </w:divBdr>
    </w:div>
    <w:div w:id="1298412592">
      <w:bodyDiv w:val="1"/>
      <w:marLeft w:val="0"/>
      <w:marRight w:val="0"/>
      <w:marTop w:val="0"/>
      <w:marBottom w:val="0"/>
      <w:divBdr>
        <w:top w:val="none" w:sz="0" w:space="0" w:color="auto"/>
        <w:left w:val="none" w:sz="0" w:space="0" w:color="auto"/>
        <w:bottom w:val="none" w:sz="0" w:space="0" w:color="auto"/>
        <w:right w:val="none" w:sz="0" w:space="0" w:color="auto"/>
      </w:divBdr>
    </w:div>
    <w:div w:id="1298417435">
      <w:bodyDiv w:val="1"/>
      <w:marLeft w:val="0"/>
      <w:marRight w:val="0"/>
      <w:marTop w:val="0"/>
      <w:marBottom w:val="0"/>
      <w:divBdr>
        <w:top w:val="none" w:sz="0" w:space="0" w:color="auto"/>
        <w:left w:val="none" w:sz="0" w:space="0" w:color="auto"/>
        <w:bottom w:val="none" w:sz="0" w:space="0" w:color="auto"/>
        <w:right w:val="none" w:sz="0" w:space="0" w:color="auto"/>
      </w:divBdr>
    </w:div>
    <w:div w:id="1298487290">
      <w:bodyDiv w:val="1"/>
      <w:marLeft w:val="0"/>
      <w:marRight w:val="0"/>
      <w:marTop w:val="0"/>
      <w:marBottom w:val="0"/>
      <w:divBdr>
        <w:top w:val="none" w:sz="0" w:space="0" w:color="auto"/>
        <w:left w:val="none" w:sz="0" w:space="0" w:color="auto"/>
        <w:bottom w:val="none" w:sz="0" w:space="0" w:color="auto"/>
        <w:right w:val="none" w:sz="0" w:space="0" w:color="auto"/>
      </w:divBdr>
    </w:div>
    <w:div w:id="1298801020">
      <w:bodyDiv w:val="1"/>
      <w:marLeft w:val="0"/>
      <w:marRight w:val="0"/>
      <w:marTop w:val="0"/>
      <w:marBottom w:val="0"/>
      <w:divBdr>
        <w:top w:val="none" w:sz="0" w:space="0" w:color="auto"/>
        <w:left w:val="none" w:sz="0" w:space="0" w:color="auto"/>
        <w:bottom w:val="none" w:sz="0" w:space="0" w:color="auto"/>
        <w:right w:val="none" w:sz="0" w:space="0" w:color="auto"/>
      </w:divBdr>
    </w:div>
    <w:div w:id="1298878889">
      <w:bodyDiv w:val="1"/>
      <w:marLeft w:val="0"/>
      <w:marRight w:val="0"/>
      <w:marTop w:val="0"/>
      <w:marBottom w:val="0"/>
      <w:divBdr>
        <w:top w:val="none" w:sz="0" w:space="0" w:color="auto"/>
        <w:left w:val="none" w:sz="0" w:space="0" w:color="auto"/>
        <w:bottom w:val="none" w:sz="0" w:space="0" w:color="auto"/>
        <w:right w:val="none" w:sz="0" w:space="0" w:color="auto"/>
      </w:divBdr>
    </w:div>
    <w:div w:id="1298946957">
      <w:bodyDiv w:val="1"/>
      <w:marLeft w:val="0"/>
      <w:marRight w:val="0"/>
      <w:marTop w:val="0"/>
      <w:marBottom w:val="0"/>
      <w:divBdr>
        <w:top w:val="none" w:sz="0" w:space="0" w:color="auto"/>
        <w:left w:val="none" w:sz="0" w:space="0" w:color="auto"/>
        <w:bottom w:val="none" w:sz="0" w:space="0" w:color="auto"/>
        <w:right w:val="none" w:sz="0" w:space="0" w:color="auto"/>
      </w:divBdr>
    </w:div>
    <w:div w:id="1298949259">
      <w:bodyDiv w:val="1"/>
      <w:marLeft w:val="0"/>
      <w:marRight w:val="0"/>
      <w:marTop w:val="0"/>
      <w:marBottom w:val="0"/>
      <w:divBdr>
        <w:top w:val="none" w:sz="0" w:space="0" w:color="auto"/>
        <w:left w:val="none" w:sz="0" w:space="0" w:color="auto"/>
        <w:bottom w:val="none" w:sz="0" w:space="0" w:color="auto"/>
        <w:right w:val="none" w:sz="0" w:space="0" w:color="auto"/>
      </w:divBdr>
    </w:div>
    <w:div w:id="1299069568">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9645396">
      <w:bodyDiv w:val="1"/>
      <w:marLeft w:val="0"/>
      <w:marRight w:val="0"/>
      <w:marTop w:val="0"/>
      <w:marBottom w:val="0"/>
      <w:divBdr>
        <w:top w:val="none" w:sz="0" w:space="0" w:color="auto"/>
        <w:left w:val="none" w:sz="0" w:space="0" w:color="auto"/>
        <w:bottom w:val="none" w:sz="0" w:space="0" w:color="auto"/>
        <w:right w:val="none" w:sz="0" w:space="0" w:color="auto"/>
      </w:divBdr>
    </w:div>
    <w:div w:id="1299800757">
      <w:bodyDiv w:val="1"/>
      <w:marLeft w:val="0"/>
      <w:marRight w:val="0"/>
      <w:marTop w:val="0"/>
      <w:marBottom w:val="0"/>
      <w:divBdr>
        <w:top w:val="none" w:sz="0" w:space="0" w:color="auto"/>
        <w:left w:val="none" w:sz="0" w:space="0" w:color="auto"/>
        <w:bottom w:val="none" w:sz="0" w:space="0" w:color="auto"/>
        <w:right w:val="none" w:sz="0" w:space="0" w:color="auto"/>
      </w:divBdr>
    </w:div>
    <w:div w:id="1299922753">
      <w:bodyDiv w:val="1"/>
      <w:marLeft w:val="0"/>
      <w:marRight w:val="0"/>
      <w:marTop w:val="0"/>
      <w:marBottom w:val="0"/>
      <w:divBdr>
        <w:top w:val="none" w:sz="0" w:space="0" w:color="auto"/>
        <w:left w:val="none" w:sz="0" w:space="0" w:color="auto"/>
        <w:bottom w:val="none" w:sz="0" w:space="0" w:color="auto"/>
        <w:right w:val="none" w:sz="0" w:space="0" w:color="auto"/>
      </w:divBdr>
    </w:div>
    <w:div w:id="1300382149">
      <w:bodyDiv w:val="1"/>
      <w:marLeft w:val="0"/>
      <w:marRight w:val="0"/>
      <w:marTop w:val="0"/>
      <w:marBottom w:val="0"/>
      <w:divBdr>
        <w:top w:val="none" w:sz="0" w:space="0" w:color="auto"/>
        <w:left w:val="none" w:sz="0" w:space="0" w:color="auto"/>
        <w:bottom w:val="none" w:sz="0" w:space="0" w:color="auto"/>
        <w:right w:val="none" w:sz="0" w:space="0" w:color="auto"/>
      </w:divBdr>
    </w:div>
    <w:div w:id="1300384417">
      <w:bodyDiv w:val="1"/>
      <w:marLeft w:val="0"/>
      <w:marRight w:val="0"/>
      <w:marTop w:val="0"/>
      <w:marBottom w:val="0"/>
      <w:divBdr>
        <w:top w:val="none" w:sz="0" w:space="0" w:color="auto"/>
        <w:left w:val="none" w:sz="0" w:space="0" w:color="auto"/>
        <w:bottom w:val="none" w:sz="0" w:space="0" w:color="auto"/>
        <w:right w:val="none" w:sz="0" w:space="0" w:color="auto"/>
      </w:divBdr>
    </w:div>
    <w:div w:id="1300766624">
      <w:bodyDiv w:val="1"/>
      <w:marLeft w:val="0"/>
      <w:marRight w:val="0"/>
      <w:marTop w:val="0"/>
      <w:marBottom w:val="0"/>
      <w:divBdr>
        <w:top w:val="none" w:sz="0" w:space="0" w:color="auto"/>
        <w:left w:val="none" w:sz="0" w:space="0" w:color="auto"/>
        <w:bottom w:val="none" w:sz="0" w:space="0" w:color="auto"/>
        <w:right w:val="none" w:sz="0" w:space="0" w:color="auto"/>
      </w:divBdr>
    </w:div>
    <w:div w:id="1300917851">
      <w:bodyDiv w:val="1"/>
      <w:marLeft w:val="0"/>
      <w:marRight w:val="0"/>
      <w:marTop w:val="0"/>
      <w:marBottom w:val="0"/>
      <w:divBdr>
        <w:top w:val="none" w:sz="0" w:space="0" w:color="auto"/>
        <w:left w:val="none" w:sz="0" w:space="0" w:color="auto"/>
        <w:bottom w:val="none" w:sz="0" w:space="0" w:color="auto"/>
        <w:right w:val="none" w:sz="0" w:space="0" w:color="auto"/>
      </w:divBdr>
    </w:div>
    <w:div w:id="1300917889">
      <w:bodyDiv w:val="1"/>
      <w:marLeft w:val="0"/>
      <w:marRight w:val="0"/>
      <w:marTop w:val="0"/>
      <w:marBottom w:val="0"/>
      <w:divBdr>
        <w:top w:val="none" w:sz="0" w:space="0" w:color="auto"/>
        <w:left w:val="none" w:sz="0" w:space="0" w:color="auto"/>
        <w:bottom w:val="none" w:sz="0" w:space="0" w:color="auto"/>
        <w:right w:val="none" w:sz="0" w:space="0" w:color="auto"/>
      </w:divBdr>
    </w:div>
    <w:div w:id="1300956275">
      <w:bodyDiv w:val="1"/>
      <w:marLeft w:val="0"/>
      <w:marRight w:val="0"/>
      <w:marTop w:val="0"/>
      <w:marBottom w:val="0"/>
      <w:divBdr>
        <w:top w:val="none" w:sz="0" w:space="0" w:color="auto"/>
        <w:left w:val="none" w:sz="0" w:space="0" w:color="auto"/>
        <w:bottom w:val="none" w:sz="0" w:space="0" w:color="auto"/>
        <w:right w:val="none" w:sz="0" w:space="0" w:color="auto"/>
      </w:divBdr>
    </w:div>
    <w:div w:id="1300960984">
      <w:bodyDiv w:val="1"/>
      <w:marLeft w:val="0"/>
      <w:marRight w:val="0"/>
      <w:marTop w:val="0"/>
      <w:marBottom w:val="0"/>
      <w:divBdr>
        <w:top w:val="none" w:sz="0" w:space="0" w:color="auto"/>
        <w:left w:val="none" w:sz="0" w:space="0" w:color="auto"/>
        <w:bottom w:val="none" w:sz="0" w:space="0" w:color="auto"/>
        <w:right w:val="none" w:sz="0" w:space="0" w:color="auto"/>
      </w:divBdr>
    </w:div>
    <w:div w:id="1301226389">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380009">
      <w:bodyDiv w:val="1"/>
      <w:marLeft w:val="0"/>
      <w:marRight w:val="0"/>
      <w:marTop w:val="0"/>
      <w:marBottom w:val="0"/>
      <w:divBdr>
        <w:top w:val="none" w:sz="0" w:space="0" w:color="auto"/>
        <w:left w:val="none" w:sz="0" w:space="0" w:color="auto"/>
        <w:bottom w:val="none" w:sz="0" w:space="0" w:color="auto"/>
        <w:right w:val="none" w:sz="0" w:space="0" w:color="auto"/>
      </w:divBdr>
    </w:div>
    <w:div w:id="1301417399">
      <w:bodyDiv w:val="1"/>
      <w:marLeft w:val="0"/>
      <w:marRight w:val="0"/>
      <w:marTop w:val="0"/>
      <w:marBottom w:val="0"/>
      <w:divBdr>
        <w:top w:val="none" w:sz="0" w:space="0" w:color="auto"/>
        <w:left w:val="none" w:sz="0" w:space="0" w:color="auto"/>
        <w:bottom w:val="none" w:sz="0" w:space="0" w:color="auto"/>
        <w:right w:val="none" w:sz="0" w:space="0" w:color="auto"/>
      </w:divBdr>
    </w:div>
    <w:div w:id="1301572760">
      <w:bodyDiv w:val="1"/>
      <w:marLeft w:val="0"/>
      <w:marRight w:val="0"/>
      <w:marTop w:val="0"/>
      <w:marBottom w:val="0"/>
      <w:divBdr>
        <w:top w:val="none" w:sz="0" w:space="0" w:color="auto"/>
        <w:left w:val="none" w:sz="0" w:space="0" w:color="auto"/>
        <w:bottom w:val="none" w:sz="0" w:space="0" w:color="auto"/>
        <w:right w:val="none" w:sz="0" w:space="0" w:color="auto"/>
      </w:divBdr>
    </w:div>
    <w:div w:id="1301574516">
      <w:bodyDiv w:val="1"/>
      <w:marLeft w:val="0"/>
      <w:marRight w:val="0"/>
      <w:marTop w:val="0"/>
      <w:marBottom w:val="0"/>
      <w:divBdr>
        <w:top w:val="none" w:sz="0" w:space="0" w:color="auto"/>
        <w:left w:val="none" w:sz="0" w:space="0" w:color="auto"/>
        <w:bottom w:val="none" w:sz="0" w:space="0" w:color="auto"/>
        <w:right w:val="none" w:sz="0" w:space="0" w:color="auto"/>
      </w:divBdr>
    </w:div>
    <w:div w:id="1301615319">
      <w:bodyDiv w:val="1"/>
      <w:marLeft w:val="0"/>
      <w:marRight w:val="0"/>
      <w:marTop w:val="0"/>
      <w:marBottom w:val="0"/>
      <w:divBdr>
        <w:top w:val="none" w:sz="0" w:space="0" w:color="auto"/>
        <w:left w:val="none" w:sz="0" w:space="0" w:color="auto"/>
        <w:bottom w:val="none" w:sz="0" w:space="0" w:color="auto"/>
        <w:right w:val="none" w:sz="0" w:space="0" w:color="auto"/>
      </w:divBdr>
    </w:div>
    <w:div w:id="1301617591">
      <w:bodyDiv w:val="1"/>
      <w:marLeft w:val="0"/>
      <w:marRight w:val="0"/>
      <w:marTop w:val="0"/>
      <w:marBottom w:val="0"/>
      <w:divBdr>
        <w:top w:val="none" w:sz="0" w:space="0" w:color="auto"/>
        <w:left w:val="none" w:sz="0" w:space="0" w:color="auto"/>
        <w:bottom w:val="none" w:sz="0" w:space="0" w:color="auto"/>
        <w:right w:val="none" w:sz="0" w:space="0" w:color="auto"/>
      </w:divBdr>
    </w:div>
    <w:div w:id="1301761686">
      <w:bodyDiv w:val="1"/>
      <w:marLeft w:val="0"/>
      <w:marRight w:val="0"/>
      <w:marTop w:val="0"/>
      <w:marBottom w:val="0"/>
      <w:divBdr>
        <w:top w:val="none" w:sz="0" w:space="0" w:color="auto"/>
        <w:left w:val="none" w:sz="0" w:space="0" w:color="auto"/>
        <w:bottom w:val="none" w:sz="0" w:space="0" w:color="auto"/>
        <w:right w:val="none" w:sz="0" w:space="0" w:color="auto"/>
      </w:divBdr>
    </w:div>
    <w:div w:id="1302227522">
      <w:bodyDiv w:val="1"/>
      <w:marLeft w:val="0"/>
      <w:marRight w:val="0"/>
      <w:marTop w:val="0"/>
      <w:marBottom w:val="0"/>
      <w:divBdr>
        <w:top w:val="none" w:sz="0" w:space="0" w:color="auto"/>
        <w:left w:val="none" w:sz="0" w:space="0" w:color="auto"/>
        <w:bottom w:val="none" w:sz="0" w:space="0" w:color="auto"/>
        <w:right w:val="none" w:sz="0" w:space="0" w:color="auto"/>
      </w:divBdr>
    </w:div>
    <w:div w:id="1302418673">
      <w:bodyDiv w:val="1"/>
      <w:marLeft w:val="0"/>
      <w:marRight w:val="0"/>
      <w:marTop w:val="0"/>
      <w:marBottom w:val="0"/>
      <w:divBdr>
        <w:top w:val="none" w:sz="0" w:space="0" w:color="auto"/>
        <w:left w:val="none" w:sz="0" w:space="0" w:color="auto"/>
        <w:bottom w:val="none" w:sz="0" w:space="0" w:color="auto"/>
        <w:right w:val="none" w:sz="0" w:space="0" w:color="auto"/>
      </w:divBdr>
    </w:div>
    <w:div w:id="1302611847">
      <w:bodyDiv w:val="1"/>
      <w:marLeft w:val="0"/>
      <w:marRight w:val="0"/>
      <w:marTop w:val="0"/>
      <w:marBottom w:val="0"/>
      <w:divBdr>
        <w:top w:val="none" w:sz="0" w:space="0" w:color="auto"/>
        <w:left w:val="none" w:sz="0" w:space="0" w:color="auto"/>
        <w:bottom w:val="none" w:sz="0" w:space="0" w:color="auto"/>
        <w:right w:val="none" w:sz="0" w:space="0" w:color="auto"/>
      </w:divBdr>
    </w:div>
    <w:div w:id="1302689160">
      <w:bodyDiv w:val="1"/>
      <w:marLeft w:val="0"/>
      <w:marRight w:val="0"/>
      <w:marTop w:val="0"/>
      <w:marBottom w:val="0"/>
      <w:divBdr>
        <w:top w:val="none" w:sz="0" w:space="0" w:color="auto"/>
        <w:left w:val="none" w:sz="0" w:space="0" w:color="auto"/>
        <w:bottom w:val="none" w:sz="0" w:space="0" w:color="auto"/>
        <w:right w:val="none" w:sz="0" w:space="0" w:color="auto"/>
      </w:divBdr>
    </w:div>
    <w:div w:id="1302734244">
      <w:bodyDiv w:val="1"/>
      <w:marLeft w:val="0"/>
      <w:marRight w:val="0"/>
      <w:marTop w:val="0"/>
      <w:marBottom w:val="0"/>
      <w:divBdr>
        <w:top w:val="none" w:sz="0" w:space="0" w:color="auto"/>
        <w:left w:val="none" w:sz="0" w:space="0" w:color="auto"/>
        <w:bottom w:val="none" w:sz="0" w:space="0" w:color="auto"/>
        <w:right w:val="none" w:sz="0" w:space="0" w:color="auto"/>
      </w:divBdr>
    </w:div>
    <w:div w:id="1302810049">
      <w:bodyDiv w:val="1"/>
      <w:marLeft w:val="0"/>
      <w:marRight w:val="0"/>
      <w:marTop w:val="0"/>
      <w:marBottom w:val="0"/>
      <w:divBdr>
        <w:top w:val="none" w:sz="0" w:space="0" w:color="auto"/>
        <w:left w:val="none" w:sz="0" w:space="0" w:color="auto"/>
        <w:bottom w:val="none" w:sz="0" w:space="0" w:color="auto"/>
        <w:right w:val="none" w:sz="0" w:space="0" w:color="auto"/>
      </w:divBdr>
    </w:div>
    <w:div w:id="130300473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91397">
      <w:bodyDiv w:val="1"/>
      <w:marLeft w:val="0"/>
      <w:marRight w:val="0"/>
      <w:marTop w:val="0"/>
      <w:marBottom w:val="0"/>
      <w:divBdr>
        <w:top w:val="none" w:sz="0" w:space="0" w:color="auto"/>
        <w:left w:val="none" w:sz="0" w:space="0" w:color="auto"/>
        <w:bottom w:val="none" w:sz="0" w:space="0" w:color="auto"/>
        <w:right w:val="none" w:sz="0" w:space="0" w:color="auto"/>
      </w:divBdr>
    </w:div>
    <w:div w:id="1303193323">
      <w:bodyDiv w:val="1"/>
      <w:marLeft w:val="0"/>
      <w:marRight w:val="0"/>
      <w:marTop w:val="0"/>
      <w:marBottom w:val="0"/>
      <w:divBdr>
        <w:top w:val="none" w:sz="0" w:space="0" w:color="auto"/>
        <w:left w:val="none" w:sz="0" w:space="0" w:color="auto"/>
        <w:bottom w:val="none" w:sz="0" w:space="0" w:color="auto"/>
        <w:right w:val="none" w:sz="0" w:space="0" w:color="auto"/>
      </w:divBdr>
    </w:div>
    <w:div w:id="1303271845">
      <w:bodyDiv w:val="1"/>
      <w:marLeft w:val="0"/>
      <w:marRight w:val="0"/>
      <w:marTop w:val="0"/>
      <w:marBottom w:val="0"/>
      <w:divBdr>
        <w:top w:val="none" w:sz="0" w:space="0" w:color="auto"/>
        <w:left w:val="none" w:sz="0" w:space="0" w:color="auto"/>
        <w:bottom w:val="none" w:sz="0" w:space="0" w:color="auto"/>
        <w:right w:val="none" w:sz="0" w:space="0" w:color="auto"/>
      </w:divBdr>
    </w:div>
    <w:div w:id="1303389977">
      <w:bodyDiv w:val="1"/>
      <w:marLeft w:val="0"/>
      <w:marRight w:val="0"/>
      <w:marTop w:val="0"/>
      <w:marBottom w:val="0"/>
      <w:divBdr>
        <w:top w:val="none" w:sz="0" w:space="0" w:color="auto"/>
        <w:left w:val="none" w:sz="0" w:space="0" w:color="auto"/>
        <w:bottom w:val="none" w:sz="0" w:space="0" w:color="auto"/>
        <w:right w:val="none" w:sz="0" w:space="0" w:color="auto"/>
      </w:divBdr>
    </w:div>
    <w:div w:id="1303460755">
      <w:bodyDiv w:val="1"/>
      <w:marLeft w:val="0"/>
      <w:marRight w:val="0"/>
      <w:marTop w:val="0"/>
      <w:marBottom w:val="0"/>
      <w:divBdr>
        <w:top w:val="none" w:sz="0" w:space="0" w:color="auto"/>
        <w:left w:val="none" w:sz="0" w:space="0" w:color="auto"/>
        <w:bottom w:val="none" w:sz="0" w:space="0" w:color="auto"/>
        <w:right w:val="none" w:sz="0" w:space="0" w:color="auto"/>
      </w:divBdr>
    </w:div>
    <w:div w:id="1303462353">
      <w:bodyDiv w:val="1"/>
      <w:marLeft w:val="0"/>
      <w:marRight w:val="0"/>
      <w:marTop w:val="0"/>
      <w:marBottom w:val="0"/>
      <w:divBdr>
        <w:top w:val="none" w:sz="0" w:space="0" w:color="auto"/>
        <w:left w:val="none" w:sz="0" w:space="0" w:color="auto"/>
        <w:bottom w:val="none" w:sz="0" w:space="0" w:color="auto"/>
        <w:right w:val="none" w:sz="0" w:space="0" w:color="auto"/>
      </w:divBdr>
    </w:div>
    <w:div w:id="1303534075">
      <w:bodyDiv w:val="1"/>
      <w:marLeft w:val="0"/>
      <w:marRight w:val="0"/>
      <w:marTop w:val="0"/>
      <w:marBottom w:val="0"/>
      <w:divBdr>
        <w:top w:val="none" w:sz="0" w:space="0" w:color="auto"/>
        <w:left w:val="none" w:sz="0" w:space="0" w:color="auto"/>
        <w:bottom w:val="none" w:sz="0" w:space="0" w:color="auto"/>
        <w:right w:val="none" w:sz="0" w:space="0" w:color="auto"/>
      </w:divBdr>
    </w:div>
    <w:div w:id="1303538685">
      <w:bodyDiv w:val="1"/>
      <w:marLeft w:val="0"/>
      <w:marRight w:val="0"/>
      <w:marTop w:val="0"/>
      <w:marBottom w:val="0"/>
      <w:divBdr>
        <w:top w:val="none" w:sz="0" w:space="0" w:color="auto"/>
        <w:left w:val="none" w:sz="0" w:space="0" w:color="auto"/>
        <w:bottom w:val="none" w:sz="0" w:space="0" w:color="auto"/>
        <w:right w:val="none" w:sz="0" w:space="0" w:color="auto"/>
      </w:divBdr>
    </w:div>
    <w:div w:id="1303538688">
      <w:bodyDiv w:val="1"/>
      <w:marLeft w:val="0"/>
      <w:marRight w:val="0"/>
      <w:marTop w:val="0"/>
      <w:marBottom w:val="0"/>
      <w:divBdr>
        <w:top w:val="none" w:sz="0" w:space="0" w:color="auto"/>
        <w:left w:val="none" w:sz="0" w:space="0" w:color="auto"/>
        <w:bottom w:val="none" w:sz="0" w:space="0" w:color="auto"/>
        <w:right w:val="none" w:sz="0" w:space="0" w:color="auto"/>
      </w:divBdr>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840">
      <w:bodyDiv w:val="1"/>
      <w:marLeft w:val="0"/>
      <w:marRight w:val="0"/>
      <w:marTop w:val="0"/>
      <w:marBottom w:val="0"/>
      <w:divBdr>
        <w:top w:val="none" w:sz="0" w:space="0" w:color="auto"/>
        <w:left w:val="none" w:sz="0" w:space="0" w:color="auto"/>
        <w:bottom w:val="none" w:sz="0" w:space="0" w:color="auto"/>
        <w:right w:val="none" w:sz="0" w:space="0" w:color="auto"/>
      </w:divBdr>
    </w:div>
    <w:div w:id="1303970512">
      <w:bodyDiv w:val="1"/>
      <w:marLeft w:val="0"/>
      <w:marRight w:val="0"/>
      <w:marTop w:val="0"/>
      <w:marBottom w:val="0"/>
      <w:divBdr>
        <w:top w:val="none" w:sz="0" w:space="0" w:color="auto"/>
        <w:left w:val="none" w:sz="0" w:space="0" w:color="auto"/>
        <w:bottom w:val="none" w:sz="0" w:space="0" w:color="auto"/>
        <w:right w:val="none" w:sz="0" w:space="0" w:color="auto"/>
      </w:divBdr>
    </w:div>
    <w:div w:id="1304047562">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238255">
      <w:bodyDiv w:val="1"/>
      <w:marLeft w:val="0"/>
      <w:marRight w:val="0"/>
      <w:marTop w:val="0"/>
      <w:marBottom w:val="0"/>
      <w:divBdr>
        <w:top w:val="none" w:sz="0" w:space="0" w:color="auto"/>
        <w:left w:val="none" w:sz="0" w:space="0" w:color="auto"/>
        <w:bottom w:val="none" w:sz="0" w:space="0" w:color="auto"/>
        <w:right w:val="none" w:sz="0" w:space="0" w:color="auto"/>
      </w:divBdr>
    </w:div>
    <w:div w:id="1304307714">
      <w:bodyDiv w:val="1"/>
      <w:marLeft w:val="0"/>
      <w:marRight w:val="0"/>
      <w:marTop w:val="0"/>
      <w:marBottom w:val="0"/>
      <w:divBdr>
        <w:top w:val="none" w:sz="0" w:space="0" w:color="auto"/>
        <w:left w:val="none" w:sz="0" w:space="0" w:color="auto"/>
        <w:bottom w:val="none" w:sz="0" w:space="0" w:color="auto"/>
        <w:right w:val="none" w:sz="0" w:space="0" w:color="auto"/>
      </w:divBdr>
    </w:div>
    <w:div w:id="1304385775">
      <w:bodyDiv w:val="1"/>
      <w:marLeft w:val="0"/>
      <w:marRight w:val="0"/>
      <w:marTop w:val="0"/>
      <w:marBottom w:val="0"/>
      <w:divBdr>
        <w:top w:val="none" w:sz="0" w:space="0" w:color="auto"/>
        <w:left w:val="none" w:sz="0" w:space="0" w:color="auto"/>
        <w:bottom w:val="none" w:sz="0" w:space="0" w:color="auto"/>
        <w:right w:val="none" w:sz="0" w:space="0" w:color="auto"/>
      </w:divBdr>
    </w:div>
    <w:div w:id="1304432448">
      <w:bodyDiv w:val="1"/>
      <w:marLeft w:val="0"/>
      <w:marRight w:val="0"/>
      <w:marTop w:val="0"/>
      <w:marBottom w:val="0"/>
      <w:divBdr>
        <w:top w:val="none" w:sz="0" w:space="0" w:color="auto"/>
        <w:left w:val="none" w:sz="0" w:space="0" w:color="auto"/>
        <w:bottom w:val="none" w:sz="0" w:space="0" w:color="auto"/>
        <w:right w:val="none" w:sz="0" w:space="0" w:color="auto"/>
      </w:divBdr>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576257">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5239330">
      <w:bodyDiv w:val="1"/>
      <w:marLeft w:val="0"/>
      <w:marRight w:val="0"/>
      <w:marTop w:val="0"/>
      <w:marBottom w:val="0"/>
      <w:divBdr>
        <w:top w:val="none" w:sz="0" w:space="0" w:color="auto"/>
        <w:left w:val="none" w:sz="0" w:space="0" w:color="auto"/>
        <w:bottom w:val="none" w:sz="0" w:space="0" w:color="auto"/>
        <w:right w:val="none" w:sz="0" w:space="0" w:color="auto"/>
      </w:divBdr>
    </w:div>
    <w:div w:id="1305311047">
      <w:bodyDiv w:val="1"/>
      <w:marLeft w:val="0"/>
      <w:marRight w:val="0"/>
      <w:marTop w:val="0"/>
      <w:marBottom w:val="0"/>
      <w:divBdr>
        <w:top w:val="none" w:sz="0" w:space="0" w:color="auto"/>
        <w:left w:val="none" w:sz="0" w:space="0" w:color="auto"/>
        <w:bottom w:val="none" w:sz="0" w:space="0" w:color="auto"/>
        <w:right w:val="none" w:sz="0" w:space="0" w:color="auto"/>
      </w:divBdr>
    </w:div>
    <w:div w:id="1305355390">
      <w:bodyDiv w:val="1"/>
      <w:marLeft w:val="0"/>
      <w:marRight w:val="0"/>
      <w:marTop w:val="0"/>
      <w:marBottom w:val="0"/>
      <w:divBdr>
        <w:top w:val="none" w:sz="0" w:space="0" w:color="auto"/>
        <w:left w:val="none" w:sz="0" w:space="0" w:color="auto"/>
        <w:bottom w:val="none" w:sz="0" w:space="0" w:color="auto"/>
        <w:right w:val="none" w:sz="0" w:space="0" w:color="auto"/>
      </w:divBdr>
    </w:div>
    <w:div w:id="1305545560">
      <w:bodyDiv w:val="1"/>
      <w:marLeft w:val="0"/>
      <w:marRight w:val="0"/>
      <w:marTop w:val="0"/>
      <w:marBottom w:val="0"/>
      <w:divBdr>
        <w:top w:val="none" w:sz="0" w:space="0" w:color="auto"/>
        <w:left w:val="none" w:sz="0" w:space="0" w:color="auto"/>
        <w:bottom w:val="none" w:sz="0" w:space="0" w:color="auto"/>
        <w:right w:val="none" w:sz="0" w:space="0" w:color="auto"/>
      </w:divBdr>
    </w:div>
    <w:div w:id="1305888700">
      <w:bodyDiv w:val="1"/>
      <w:marLeft w:val="0"/>
      <w:marRight w:val="0"/>
      <w:marTop w:val="0"/>
      <w:marBottom w:val="0"/>
      <w:divBdr>
        <w:top w:val="none" w:sz="0" w:space="0" w:color="auto"/>
        <w:left w:val="none" w:sz="0" w:space="0" w:color="auto"/>
        <w:bottom w:val="none" w:sz="0" w:space="0" w:color="auto"/>
        <w:right w:val="none" w:sz="0" w:space="0" w:color="auto"/>
      </w:divBdr>
    </w:div>
    <w:div w:id="1305966439">
      <w:bodyDiv w:val="1"/>
      <w:marLeft w:val="0"/>
      <w:marRight w:val="0"/>
      <w:marTop w:val="0"/>
      <w:marBottom w:val="0"/>
      <w:divBdr>
        <w:top w:val="none" w:sz="0" w:space="0" w:color="auto"/>
        <w:left w:val="none" w:sz="0" w:space="0" w:color="auto"/>
        <w:bottom w:val="none" w:sz="0" w:space="0" w:color="auto"/>
        <w:right w:val="none" w:sz="0" w:space="0" w:color="auto"/>
      </w:divBdr>
    </w:div>
    <w:div w:id="1306206344">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9670">
      <w:bodyDiv w:val="1"/>
      <w:marLeft w:val="0"/>
      <w:marRight w:val="0"/>
      <w:marTop w:val="0"/>
      <w:marBottom w:val="0"/>
      <w:divBdr>
        <w:top w:val="none" w:sz="0" w:space="0" w:color="auto"/>
        <w:left w:val="none" w:sz="0" w:space="0" w:color="auto"/>
        <w:bottom w:val="none" w:sz="0" w:space="0" w:color="auto"/>
        <w:right w:val="none" w:sz="0" w:space="0" w:color="auto"/>
      </w:divBdr>
    </w:div>
    <w:div w:id="1307012170">
      <w:bodyDiv w:val="1"/>
      <w:marLeft w:val="0"/>
      <w:marRight w:val="0"/>
      <w:marTop w:val="0"/>
      <w:marBottom w:val="0"/>
      <w:divBdr>
        <w:top w:val="none" w:sz="0" w:space="0" w:color="auto"/>
        <w:left w:val="none" w:sz="0" w:space="0" w:color="auto"/>
        <w:bottom w:val="none" w:sz="0" w:space="0" w:color="auto"/>
        <w:right w:val="none" w:sz="0" w:space="0" w:color="auto"/>
      </w:divBdr>
    </w:div>
    <w:div w:id="1307079256">
      <w:bodyDiv w:val="1"/>
      <w:marLeft w:val="0"/>
      <w:marRight w:val="0"/>
      <w:marTop w:val="0"/>
      <w:marBottom w:val="0"/>
      <w:divBdr>
        <w:top w:val="none" w:sz="0" w:space="0" w:color="auto"/>
        <w:left w:val="none" w:sz="0" w:space="0" w:color="auto"/>
        <w:bottom w:val="none" w:sz="0" w:space="0" w:color="auto"/>
        <w:right w:val="none" w:sz="0" w:space="0" w:color="auto"/>
      </w:divBdr>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274858">
      <w:bodyDiv w:val="1"/>
      <w:marLeft w:val="0"/>
      <w:marRight w:val="0"/>
      <w:marTop w:val="0"/>
      <w:marBottom w:val="0"/>
      <w:divBdr>
        <w:top w:val="none" w:sz="0" w:space="0" w:color="auto"/>
        <w:left w:val="none" w:sz="0" w:space="0" w:color="auto"/>
        <w:bottom w:val="none" w:sz="0" w:space="0" w:color="auto"/>
        <w:right w:val="none" w:sz="0" w:space="0" w:color="auto"/>
      </w:divBdr>
    </w:div>
    <w:div w:id="1307395680">
      <w:bodyDiv w:val="1"/>
      <w:marLeft w:val="0"/>
      <w:marRight w:val="0"/>
      <w:marTop w:val="0"/>
      <w:marBottom w:val="0"/>
      <w:divBdr>
        <w:top w:val="none" w:sz="0" w:space="0" w:color="auto"/>
        <w:left w:val="none" w:sz="0" w:space="0" w:color="auto"/>
        <w:bottom w:val="none" w:sz="0" w:space="0" w:color="auto"/>
        <w:right w:val="none" w:sz="0" w:space="0" w:color="auto"/>
      </w:divBdr>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779901">
      <w:bodyDiv w:val="1"/>
      <w:marLeft w:val="0"/>
      <w:marRight w:val="0"/>
      <w:marTop w:val="0"/>
      <w:marBottom w:val="0"/>
      <w:divBdr>
        <w:top w:val="none" w:sz="0" w:space="0" w:color="auto"/>
        <w:left w:val="none" w:sz="0" w:space="0" w:color="auto"/>
        <w:bottom w:val="none" w:sz="0" w:space="0" w:color="auto"/>
        <w:right w:val="none" w:sz="0" w:space="0" w:color="auto"/>
      </w:divBdr>
    </w:div>
    <w:div w:id="1308121384">
      <w:bodyDiv w:val="1"/>
      <w:marLeft w:val="0"/>
      <w:marRight w:val="0"/>
      <w:marTop w:val="0"/>
      <w:marBottom w:val="0"/>
      <w:divBdr>
        <w:top w:val="none" w:sz="0" w:space="0" w:color="auto"/>
        <w:left w:val="none" w:sz="0" w:space="0" w:color="auto"/>
        <w:bottom w:val="none" w:sz="0" w:space="0" w:color="auto"/>
        <w:right w:val="none" w:sz="0" w:space="0" w:color="auto"/>
      </w:divBdr>
    </w:div>
    <w:div w:id="1308512914">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779629">
      <w:bodyDiv w:val="1"/>
      <w:marLeft w:val="0"/>
      <w:marRight w:val="0"/>
      <w:marTop w:val="0"/>
      <w:marBottom w:val="0"/>
      <w:divBdr>
        <w:top w:val="none" w:sz="0" w:space="0" w:color="auto"/>
        <w:left w:val="none" w:sz="0" w:space="0" w:color="auto"/>
        <w:bottom w:val="none" w:sz="0" w:space="0" w:color="auto"/>
        <w:right w:val="none" w:sz="0" w:space="0" w:color="auto"/>
      </w:divBdr>
    </w:div>
    <w:div w:id="1308894528">
      <w:bodyDiv w:val="1"/>
      <w:marLeft w:val="0"/>
      <w:marRight w:val="0"/>
      <w:marTop w:val="0"/>
      <w:marBottom w:val="0"/>
      <w:divBdr>
        <w:top w:val="none" w:sz="0" w:space="0" w:color="auto"/>
        <w:left w:val="none" w:sz="0" w:space="0" w:color="auto"/>
        <w:bottom w:val="none" w:sz="0" w:space="0" w:color="auto"/>
        <w:right w:val="none" w:sz="0" w:space="0" w:color="auto"/>
      </w:divBdr>
    </w:div>
    <w:div w:id="1309048367">
      <w:bodyDiv w:val="1"/>
      <w:marLeft w:val="0"/>
      <w:marRight w:val="0"/>
      <w:marTop w:val="0"/>
      <w:marBottom w:val="0"/>
      <w:divBdr>
        <w:top w:val="none" w:sz="0" w:space="0" w:color="auto"/>
        <w:left w:val="none" w:sz="0" w:space="0" w:color="auto"/>
        <w:bottom w:val="none" w:sz="0" w:space="0" w:color="auto"/>
        <w:right w:val="none" w:sz="0" w:space="0" w:color="auto"/>
      </w:divBdr>
    </w:div>
    <w:div w:id="1309090988">
      <w:bodyDiv w:val="1"/>
      <w:marLeft w:val="0"/>
      <w:marRight w:val="0"/>
      <w:marTop w:val="0"/>
      <w:marBottom w:val="0"/>
      <w:divBdr>
        <w:top w:val="none" w:sz="0" w:space="0" w:color="auto"/>
        <w:left w:val="none" w:sz="0" w:space="0" w:color="auto"/>
        <w:bottom w:val="none" w:sz="0" w:space="0" w:color="auto"/>
        <w:right w:val="none" w:sz="0" w:space="0" w:color="auto"/>
      </w:divBdr>
    </w:div>
    <w:div w:id="1309093521">
      <w:bodyDiv w:val="1"/>
      <w:marLeft w:val="0"/>
      <w:marRight w:val="0"/>
      <w:marTop w:val="0"/>
      <w:marBottom w:val="0"/>
      <w:divBdr>
        <w:top w:val="none" w:sz="0" w:space="0" w:color="auto"/>
        <w:left w:val="none" w:sz="0" w:space="0" w:color="auto"/>
        <w:bottom w:val="none" w:sz="0" w:space="0" w:color="auto"/>
        <w:right w:val="none" w:sz="0" w:space="0" w:color="auto"/>
      </w:divBdr>
    </w:div>
    <w:div w:id="1309171757">
      <w:bodyDiv w:val="1"/>
      <w:marLeft w:val="0"/>
      <w:marRight w:val="0"/>
      <w:marTop w:val="0"/>
      <w:marBottom w:val="0"/>
      <w:divBdr>
        <w:top w:val="none" w:sz="0" w:space="0" w:color="auto"/>
        <w:left w:val="none" w:sz="0" w:space="0" w:color="auto"/>
        <w:bottom w:val="none" w:sz="0" w:space="0" w:color="auto"/>
        <w:right w:val="none" w:sz="0" w:space="0" w:color="auto"/>
      </w:divBdr>
    </w:div>
    <w:div w:id="1309556609">
      <w:bodyDiv w:val="1"/>
      <w:marLeft w:val="0"/>
      <w:marRight w:val="0"/>
      <w:marTop w:val="0"/>
      <w:marBottom w:val="0"/>
      <w:divBdr>
        <w:top w:val="none" w:sz="0" w:space="0" w:color="auto"/>
        <w:left w:val="none" w:sz="0" w:space="0" w:color="auto"/>
        <w:bottom w:val="none" w:sz="0" w:space="0" w:color="auto"/>
        <w:right w:val="none" w:sz="0" w:space="0" w:color="auto"/>
      </w:divBdr>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749254">
      <w:bodyDiv w:val="1"/>
      <w:marLeft w:val="0"/>
      <w:marRight w:val="0"/>
      <w:marTop w:val="0"/>
      <w:marBottom w:val="0"/>
      <w:divBdr>
        <w:top w:val="none" w:sz="0" w:space="0" w:color="auto"/>
        <w:left w:val="none" w:sz="0" w:space="0" w:color="auto"/>
        <w:bottom w:val="none" w:sz="0" w:space="0" w:color="auto"/>
        <w:right w:val="none" w:sz="0" w:space="0" w:color="auto"/>
      </w:divBdr>
    </w:div>
    <w:div w:id="1309818584">
      <w:bodyDiv w:val="1"/>
      <w:marLeft w:val="0"/>
      <w:marRight w:val="0"/>
      <w:marTop w:val="0"/>
      <w:marBottom w:val="0"/>
      <w:divBdr>
        <w:top w:val="none" w:sz="0" w:space="0" w:color="auto"/>
        <w:left w:val="none" w:sz="0" w:space="0" w:color="auto"/>
        <w:bottom w:val="none" w:sz="0" w:space="0" w:color="auto"/>
        <w:right w:val="none" w:sz="0" w:space="0" w:color="auto"/>
      </w:divBdr>
    </w:div>
    <w:div w:id="1310135854">
      <w:bodyDiv w:val="1"/>
      <w:marLeft w:val="0"/>
      <w:marRight w:val="0"/>
      <w:marTop w:val="0"/>
      <w:marBottom w:val="0"/>
      <w:divBdr>
        <w:top w:val="none" w:sz="0" w:space="0" w:color="auto"/>
        <w:left w:val="none" w:sz="0" w:space="0" w:color="auto"/>
        <w:bottom w:val="none" w:sz="0" w:space="0" w:color="auto"/>
        <w:right w:val="none" w:sz="0" w:space="0" w:color="auto"/>
      </w:divBdr>
    </w:div>
    <w:div w:id="1310137668">
      <w:bodyDiv w:val="1"/>
      <w:marLeft w:val="0"/>
      <w:marRight w:val="0"/>
      <w:marTop w:val="0"/>
      <w:marBottom w:val="0"/>
      <w:divBdr>
        <w:top w:val="none" w:sz="0" w:space="0" w:color="auto"/>
        <w:left w:val="none" w:sz="0" w:space="0" w:color="auto"/>
        <w:bottom w:val="none" w:sz="0" w:space="0" w:color="auto"/>
        <w:right w:val="none" w:sz="0" w:space="0" w:color="auto"/>
      </w:divBdr>
    </w:div>
    <w:div w:id="1310205213">
      <w:bodyDiv w:val="1"/>
      <w:marLeft w:val="0"/>
      <w:marRight w:val="0"/>
      <w:marTop w:val="0"/>
      <w:marBottom w:val="0"/>
      <w:divBdr>
        <w:top w:val="none" w:sz="0" w:space="0" w:color="auto"/>
        <w:left w:val="none" w:sz="0" w:space="0" w:color="auto"/>
        <w:bottom w:val="none" w:sz="0" w:space="0" w:color="auto"/>
        <w:right w:val="none" w:sz="0" w:space="0" w:color="auto"/>
      </w:divBdr>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405082">
      <w:bodyDiv w:val="1"/>
      <w:marLeft w:val="0"/>
      <w:marRight w:val="0"/>
      <w:marTop w:val="0"/>
      <w:marBottom w:val="0"/>
      <w:divBdr>
        <w:top w:val="none" w:sz="0" w:space="0" w:color="auto"/>
        <w:left w:val="none" w:sz="0" w:space="0" w:color="auto"/>
        <w:bottom w:val="none" w:sz="0" w:space="0" w:color="auto"/>
        <w:right w:val="none" w:sz="0" w:space="0" w:color="auto"/>
      </w:divBdr>
    </w:div>
    <w:div w:id="1310746567">
      <w:bodyDiv w:val="1"/>
      <w:marLeft w:val="0"/>
      <w:marRight w:val="0"/>
      <w:marTop w:val="0"/>
      <w:marBottom w:val="0"/>
      <w:divBdr>
        <w:top w:val="none" w:sz="0" w:space="0" w:color="auto"/>
        <w:left w:val="none" w:sz="0" w:space="0" w:color="auto"/>
        <w:bottom w:val="none" w:sz="0" w:space="0" w:color="auto"/>
        <w:right w:val="none" w:sz="0" w:space="0" w:color="auto"/>
      </w:divBdr>
    </w:div>
    <w:div w:id="1310939978">
      <w:bodyDiv w:val="1"/>
      <w:marLeft w:val="0"/>
      <w:marRight w:val="0"/>
      <w:marTop w:val="0"/>
      <w:marBottom w:val="0"/>
      <w:divBdr>
        <w:top w:val="none" w:sz="0" w:space="0" w:color="auto"/>
        <w:left w:val="none" w:sz="0" w:space="0" w:color="auto"/>
        <w:bottom w:val="none" w:sz="0" w:space="0" w:color="auto"/>
        <w:right w:val="none" w:sz="0" w:space="0" w:color="auto"/>
      </w:divBdr>
    </w:div>
    <w:div w:id="1311128574">
      <w:bodyDiv w:val="1"/>
      <w:marLeft w:val="0"/>
      <w:marRight w:val="0"/>
      <w:marTop w:val="0"/>
      <w:marBottom w:val="0"/>
      <w:divBdr>
        <w:top w:val="none" w:sz="0" w:space="0" w:color="auto"/>
        <w:left w:val="none" w:sz="0" w:space="0" w:color="auto"/>
        <w:bottom w:val="none" w:sz="0" w:space="0" w:color="auto"/>
        <w:right w:val="none" w:sz="0" w:space="0" w:color="auto"/>
      </w:divBdr>
    </w:div>
    <w:div w:id="1311208677">
      <w:bodyDiv w:val="1"/>
      <w:marLeft w:val="0"/>
      <w:marRight w:val="0"/>
      <w:marTop w:val="0"/>
      <w:marBottom w:val="0"/>
      <w:divBdr>
        <w:top w:val="none" w:sz="0" w:space="0" w:color="auto"/>
        <w:left w:val="none" w:sz="0" w:space="0" w:color="auto"/>
        <w:bottom w:val="none" w:sz="0" w:space="0" w:color="auto"/>
        <w:right w:val="none" w:sz="0" w:space="0" w:color="auto"/>
      </w:divBdr>
    </w:div>
    <w:div w:id="1311400162">
      <w:bodyDiv w:val="1"/>
      <w:marLeft w:val="0"/>
      <w:marRight w:val="0"/>
      <w:marTop w:val="0"/>
      <w:marBottom w:val="0"/>
      <w:divBdr>
        <w:top w:val="none" w:sz="0" w:space="0" w:color="auto"/>
        <w:left w:val="none" w:sz="0" w:space="0" w:color="auto"/>
        <w:bottom w:val="none" w:sz="0" w:space="0" w:color="auto"/>
        <w:right w:val="none" w:sz="0" w:space="0" w:color="auto"/>
      </w:divBdr>
    </w:div>
    <w:div w:id="1311524147">
      <w:bodyDiv w:val="1"/>
      <w:marLeft w:val="0"/>
      <w:marRight w:val="0"/>
      <w:marTop w:val="0"/>
      <w:marBottom w:val="0"/>
      <w:divBdr>
        <w:top w:val="none" w:sz="0" w:space="0" w:color="auto"/>
        <w:left w:val="none" w:sz="0" w:space="0" w:color="auto"/>
        <w:bottom w:val="none" w:sz="0" w:space="0" w:color="auto"/>
        <w:right w:val="none" w:sz="0" w:space="0" w:color="auto"/>
      </w:divBdr>
    </w:div>
    <w:div w:id="1311639151">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1711554">
      <w:bodyDiv w:val="1"/>
      <w:marLeft w:val="0"/>
      <w:marRight w:val="0"/>
      <w:marTop w:val="0"/>
      <w:marBottom w:val="0"/>
      <w:divBdr>
        <w:top w:val="none" w:sz="0" w:space="0" w:color="auto"/>
        <w:left w:val="none" w:sz="0" w:space="0" w:color="auto"/>
        <w:bottom w:val="none" w:sz="0" w:space="0" w:color="auto"/>
        <w:right w:val="none" w:sz="0" w:space="0" w:color="auto"/>
      </w:divBdr>
    </w:div>
    <w:div w:id="1311783503">
      <w:bodyDiv w:val="1"/>
      <w:marLeft w:val="0"/>
      <w:marRight w:val="0"/>
      <w:marTop w:val="0"/>
      <w:marBottom w:val="0"/>
      <w:divBdr>
        <w:top w:val="none" w:sz="0" w:space="0" w:color="auto"/>
        <w:left w:val="none" w:sz="0" w:space="0" w:color="auto"/>
        <w:bottom w:val="none" w:sz="0" w:space="0" w:color="auto"/>
        <w:right w:val="none" w:sz="0" w:space="0" w:color="auto"/>
      </w:divBdr>
    </w:div>
    <w:div w:id="1311784372">
      <w:bodyDiv w:val="1"/>
      <w:marLeft w:val="0"/>
      <w:marRight w:val="0"/>
      <w:marTop w:val="0"/>
      <w:marBottom w:val="0"/>
      <w:divBdr>
        <w:top w:val="none" w:sz="0" w:space="0" w:color="auto"/>
        <w:left w:val="none" w:sz="0" w:space="0" w:color="auto"/>
        <w:bottom w:val="none" w:sz="0" w:space="0" w:color="auto"/>
        <w:right w:val="none" w:sz="0" w:space="0" w:color="auto"/>
      </w:divBdr>
    </w:div>
    <w:div w:id="1311785992">
      <w:bodyDiv w:val="1"/>
      <w:marLeft w:val="0"/>
      <w:marRight w:val="0"/>
      <w:marTop w:val="0"/>
      <w:marBottom w:val="0"/>
      <w:divBdr>
        <w:top w:val="none" w:sz="0" w:space="0" w:color="auto"/>
        <w:left w:val="none" w:sz="0" w:space="0" w:color="auto"/>
        <w:bottom w:val="none" w:sz="0" w:space="0" w:color="auto"/>
        <w:right w:val="none" w:sz="0" w:space="0" w:color="auto"/>
      </w:divBdr>
    </w:div>
    <w:div w:id="1312178707">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2371387">
      <w:bodyDiv w:val="1"/>
      <w:marLeft w:val="0"/>
      <w:marRight w:val="0"/>
      <w:marTop w:val="0"/>
      <w:marBottom w:val="0"/>
      <w:divBdr>
        <w:top w:val="none" w:sz="0" w:space="0" w:color="auto"/>
        <w:left w:val="none" w:sz="0" w:space="0" w:color="auto"/>
        <w:bottom w:val="none" w:sz="0" w:space="0" w:color="auto"/>
        <w:right w:val="none" w:sz="0" w:space="0" w:color="auto"/>
      </w:divBdr>
    </w:div>
    <w:div w:id="1312558453">
      <w:bodyDiv w:val="1"/>
      <w:marLeft w:val="0"/>
      <w:marRight w:val="0"/>
      <w:marTop w:val="0"/>
      <w:marBottom w:val="0"/>
      <w:divBdr>
        <w:top w:val="none" w:sz="0" w:space="0" w:color="auto"/>
        <w:left w:val="none" w:sz="0" w:space="0" w:color="auto"/>
        <w:bottom w:val="none" w:sz="0" w:space="0" w:color="auto"/>
        <w:right w:val="none" w:sz="0" w:space="0" w:color="auto"/>
      </w:divBdr>
    </w:div>
    <w:div w:id="1312756475">
      <w:bodyDiv w:val="1"/>
      <w:marLeft w:val="0"/>
      <w:marRight w:val="0"/>
      <w:marTop w:val="0"/>
      <w:marBottom w:val="0"/>
      <w:divBdr>
        <w:top w:val="none" w:sz="0" w:space="0" w:color="auto"/>
        <w:left w:val="none" w:sz="0" w:space="0" w:color="auto"/>
        <w:bottom w:val="none" w:sz="0" w:space="0" w:color="auto"/>
        <w:right w:val="none" w:sz="0" w:space="0" w:color="auto"/>
      </w:divBdr>
    </w:div>
    <w:div w:id="1312907125">
      <w:bodyDiv w:val="1"/>
      <w:marLeft w:val="0"/>
      <w:marRight w:val="0"/>
      <w:marTop w:val="0"/>
      <w:marBottom w:val="0"/>
      <w:divBdr>
        <w:top w:val="none" w:sz="0" w:space="0" w:color="auto"/>
        <w:left w:val="none" w:sz="0" w:space="0" w:color="auto"/>
        <w:bottom w:val="none" w:sz="0" w:space="0" w:color="auto"/>
        <w:right w:val="none" w:sz="0" w:space="0" w:color="auto"/>
      </w:divBdr>
    </w:div>
    <w:div w:id="1313097168">
      <w:bodyDiv w:val="1"/>
      <w:marLeft w:val="0"/>
      <w:marRight w:val="0"/>
      <w:marTop w:val="0"/>
      <w:marBottom w:val="0"/>
      <w:divBdr>
        <w:top w:val="none" w:sz="0" w:space="0" w:color="auto"/>
        <w:left w:val="none" w:sz="0" w:space="0" w:color="auto"/>
        <w:bottom w:val="none" w:sz="0" w:space="0" w:color="auto"/>
        <w:right w:val="none" w:sz="0" w:space="0" w:color="auto"/>
      </w:divBdr>
    </w:div>
    <w:div w:id="1313098284">
      <w:bodyDiv w:val="1"/>
      <w:marLeft w:val="0"/>
      <w:marRight w:val="0"/>
      <w:marTop w:val="0"/>
      <w:marBottom w:val="0"/>
      <w:divBdr>
        <w:top w:val="none" w:sz="0" w:space="0" w:color="auto"/>
        <w:left w:val="none" w:sz="0" w:space="0" w:color="auto"/>
        <w:bottom w:val="none" w:sz="0" w:space="0" w:color="auto"/>
        <w:right w:val="none" w:sz="0" w:space="0" w:color="auto"/>
      </w:divBdr>
    </w:div>
    <w:div w:id="1313176540">
      <w:bodyDiv w:val="1"/>
      <w:marLeft w:val="0"/>
      <w:marRight w:val="0"/>
      <w:marTop w:val="0"/>
      <w:marBottom w:val="0"/>
      <w:divBdr>
        <w:top w:val="none" w:sz="0" w:space="0" w:color="auto"/>
        <w:left w:val="none" w:sz="0" w:space="0" w:color="auto"/>
        <w:bottom w:val="none" w:sz="0" w:space="0" w:color="auto"/>
        <w:right w:val="none" w:sz="0" w:space="0" w:color="auto"/>
      </w:divBdr>
    </w:div>
    <w:div w:id="1313211924">
      <w:bodyDiv w:val="1"/>
      <w:marLeft w:val="0"/>
      <w:marRight w:val="0"/>
      <w:marTop w:val="0"/>
      <w:marBottom w:val="0"/>
      <w:divBdr>
        <w:top w:val="none" w:sz="0" w:space="0" w:color="auto"/>
        <w:left w:val="none" w:sz="0" w:space="0" w:color="auto"/>
        <w:bottom w:val="none" w:sz="0" w:space="0" w:color="auto"/>
        <w:right w:val="none" w:sz="0" w:space="0" w:color="auto"/>
      </w:divBdr>
    </w:div>
    <w:div w:id="1313291273">
      <w:bodyDiv w:val="1"/>
      <w:marLeft w:val="0"/>
      <w:marRight w:val="0"/>
      <w:marTop w:val="0"/>
      <w:marBottom w:val="0"/>
      <w:divBdr>
        <w:top w:val="none" w:sz="0" w:space="0" w:color="auto"/>
        <w:left w:val="none" w:sz="0" w:space="0" w:color="auto"/>
        <w:bottom w:val="none" w:sz="0" w:space="0" w:color="auto"/>
        <w:right w:val="none" w:sz="0" w:space="0" w:color="auto"/>
      </w:divBdr>
    </w:div>
    <w:div w:id="1313372214">
      <w:bodyDiv w:val="1"/>
      <w:marLeft w:val="0"/>
      <w:marRight w:val="0"/>
      <w:marTop w:val="0"/>
      <w:marBottom w:val="0"/>
      <w:divBdr>
        <w:top w:val="none" w:sz="0" w:space="0" w:color="auto"/>
        <w:left w:val="none" w:sz="0" w:space="0" w:color="auto"/>
        <w:bottom w:val="none" w:sz="0" w:space="0" w:color="auto"/>
        <w:right w:val="none" w:sz="0" w:space="0" w:color="auto"/>
      </w:divBdr>
    </w:div>
    <w:div w:id="1313606439">
      <w:bodyDiv w:val="1"/>
      <w:marLeft w:val="0"/>
      <w:marRight w:val="0"/>
      <w:marTop w:val="0"/>
      <w:marBottom w:val="0"/>
      <w:divBdr>
        <w:top w:val="none" w:sz="0" w:space="0" w:color="auto"/>
        <w:left w:val="none" w:sz="0" w:space="0" w:color="auto"/>
        <w:bottom w:val="none" w:sz="0" w:space="0" w:color="auto"/>
        <w:right w:val="none" w:sz="0" w:space="0" w:color="auto"/>
      </w:divBdr>
    </w:div>
    <w:div w:id="1313634481">
      <w:bodyDiv w:val="1"/>
      <w:marLeft w:val="0"/>
      <w:marRight w:val="0"/>
      <w:marTop w:val="0"/>
      <w:marBottom w:val="0"/>
      <w:divBdr>
        <w:top w:val="none" w:sz="0" w:space="0" w:color="auto"/>
        <w:left w:val="none" w:sz="0" w:space="0" w:color="auto"/>
        <w:bottom w:val="none" w:sz="0" w:space="0" w:color="auto"/>
        <w:right w:val="none" w:sz="0" w:space="0" w:color="auto"/>
      </w:divBdr>
    </w:div>
    <w:div w:id="1313948603">
      <w:bodyDiv w:val="1"/>
      <w:marLeft w:val="0"/>
      <w:marRight w:val="0"/>
      <w:marTop w:val="0"/>
      <w:marBottom w:val="0"/>
      <w:divBdr>
        <w:top w:val="none" w:sz="0" w:space="0" w:color="auto"/>
        <w:left w:val="none" w:sz="0" w:space="0" w:color="auto"/>
        <w:bottom w:val="none" w:sz="0" w:space="0" w:color="auto"/>
        <w:right w:val="none" w:sz="0" w:space="0" w:color="auto"/>
      </w:divBdr>
    </w:div>
    <w:div w:id="1314064824">
      <w:bodyDiv w:val="1"/>
      <w:marLeft w:val="0"/>
      <w:marRight w:val="0"/>
      <w:marTop w:val="0"/>
      <w:marBottom w:val="0"/>
      <w:divBdr>
        <w:top w:val="none" w:sz="0" w:space="0" w:color="auto"/>
        <w:left w:val="none" w:sz="0" w:space="0" w:color="auto"/>
        <w:bottom w:val="none" w:sz="0" w:space="0" w:color="auto"/>
        <w:right w:val="none" w:sz="0" w:space="0" w:color="auto"/>
      </w:divBdr>
    </w:div>
    <w:div w:id="1314139296">
      <w:bodyDiv w:val="1"/>
      <w:marLeft w:val="0"/>
      <w:marRight w:val="0"/>
      <w:marTop w:val="0"/>
      <w:marBottom w:val="0"/>
      <w:divBdr>
        <w:top w:val="none" w:sz="0" w:space="0" w:color="auto"/>
        <w:left w:val="none" w:sz="0" w:space="0" w:color="auto"/>
        <w:bottom w:val="none" w:sz="0" w:space="0" w:color="auto"/>
        <w:right w:val="none" w:sz="0" w:space="0" w:color="auto"/>
      </w:divBdr>
    </w:div>
    <w:div w:id="1314332956">
      <w:bodyDiv w:val="1"/>
      <w:marLeft w:val="0"/>
      <w:marRight w:val="0"/>
      <w:marTop w:val="0"/>
      <w:marBottom w:val="0"/>
      <w:divBdr>
        <w:top w:val="none" w:sz="0" w:space="0" w:color="auto"/>
        <w:left w:val="none" w:sz="0" w:space="0" w:color="auto"/>
        <w:bottom w:val="none" w:sz="0" w:space="0" w:color="auto"/>
        <w:right w:val="none" w:sz="0" w:space="0" w:color="auto"/>
      </w:divBdr>
    </w:div>
    <w:div w:id="1314719604">
      <w:bodyDiv w:val="1"/>
      <w:marLeft w:val="0"/>
      <w:marRight w:val="0"/>
      <w:marTop w:val="0"/>
      <w:marBottom w:val="0"/>
      <w:divBdr>
        <w:top w:val="none" w:sz="0" w:space="0" w:color="auto"/>
        <w:left w:val="none" w:sz="0" w:space="0" w:color="auto"/>
        <w:bottom w:val="none" w:sz="0" w:space="0" w:color="auto"/>
        <w:right w:val="none" w:sz="0" w:space="0" w:color="auto"/>
      </w:divBdr>
    </w:div>
    <w:div w:id="1314793122">
      <w:bodyDiv w:val="1"/>
      <w:marLeft w:val="0"/>
      <w:marRight w:val="0"/>
      <w:marTop w:val="0"/>
      <w:marBottom w:val="0"/>
      <w:divBdr>
        <w:top w:val="none" w:sz="0" w:space="0" w:color="auto"/>
        <w:left w:val="none" w:sz="0" w:space="0" w:color="auto"/>
        <w:bottom w:val="none" w:sz="0" w:space="0" w:color="auto"/>
        <w:right w:val="none" w:sz="0" w:space="0" w:color="auto"/>
      </w:divBdr>
    </w:div>
    <w:div w:id="1314796657">
      <w:bodyDiv w:val="1"/>
      <w:marLeft w:val="0"/>
      <w:marRight w:val="0"/>
      <w:marTop w:val="0"/>
      <w:marBottom w:val="0"/>
      <w:divBdr>
        <w:top w:val="none" w:sz="0" w:space="0" w:color="auto"/>
        <w:left w:val="none" w:sz="0" w:space="0" w:color="auto"/>
        <w:bottom w:val="none" w:sz="0" w:space="0" w:color="auto"/>
        <w:right w:val="none" w:sz="0" w:space="0" w:color="auto"/>
      </w:divBdr>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4867176">
      <w:bodyDiv w:val="1"/>
      <w:marLeft w:val="0"/>
      <w:marRight w:val="0"/>
      <w:marTop w:val="0"/>
      <w:marBottom w:val="0"/>
      <w:divBdr>
        <w:top w:val="none" w:sz="0" w:space="0" w:color="auto"/>
        <w:left w:val="none" w:sz="0" w:space="0" w:color="auto"/>
        <w:bottom w:val="none" w:sz="0" w:space="0" w:color="auto"/>
        <w:right w:val="none" w:sz="0" w:space="0" w:color="auto"/>
      </w:divBdr>
    </w:div>
    <w:div w:id="1314943470">
      <w:bodyDiv w:val="1"/>
      <w:marLeft w:val="0"/>
      <w:marRight w:val="0"/>
      <w:marTop w:val="0"/>
      <w:marBottom w:val="0"/>
      <w:divBdr>
        <w:top w:val="none" w:sz="0" w:space="0" w:color="auto"/>
        <w:left w:val="none" w:sz="0" w:space="0" w:color="auto"/>
        <w:bottom w:val="none" w:sz="0" w:space="0" w:color="auto"/>
        <w:right w:val="none" w:sz="0" w:space="0" w:color="auto"/>
      </w:divBdr>
    </w:div>
    <w:div w:id="1315063987">
      <w:bodyDiv w:val="1"/>
      <w:marLeft w:val="0"/>
      <w:marRight w:val="0"/>
      <w:marTop w:val="0"/>
      <w:marBottom w:val="0"/>
      <w:divBdr>
        <w:top w:val="none" w:sz="0" w:space="0" w:color="auto"/>
        <w:left w:val="none" w:sz="0" w:space="0" w:color="auto"/>
        <w:bottom w:val="none" w:sz="0" w:space="0" w:color="auto"/>
        <w:right w:val="none" w:sz="0" w:space="0" w:color="auto"/>
      </w:divBdr>
    </w:div>
    <w:div w:id="1315523378">
      <w:bodyDiv w:val="1"/>
      <w:marLeft w:val="0"/>
      <w:marRight w:val="0"/>
      <w:marTop w:val="0"/>
      <w:marBottom w:val="0"/>
      <w:divBdr>
        <w:top w:val="none" w:sz="0" w:space="0" w:color="auto"/>
        <w:left w:val="none" w:sz="0" w:space="0" w:color="auto"/>
        <w:bottom w:val="none" w:sz="0" w:space="0" w:color="auto"/>
        <w:right w:val="none" w:sz="0" w:space="0" w:color="auto"/>
      </w:divBdr>
    </w:div>
    <w:div w:id="1315790381">
      <w:bodyDiv w:val="1"/>
      <w:marLeft w:val="0"/>
      <w:marRight w:val="0"/>
      <w:marTop w:val="0"/>
      <w:marBottom w:val="0"/>
      <w:divBdr>
        <w:top w:val="none" w:sz="0" w:space="0" w:color="auto"/>
        <w:left w:val="none" w:sz="0" w:space="0" w:color="auto"/>
        <w:bottom w:val="none" w:sz="0" w:space="0" w:color="auto"/>
        <w:right w:val="none" w:sz="0" w:space="0" w:color="auto"/>
      </w:divBdr>
    </w:div>
    <w:div w:id="1316033471">
      <w:bodyDiv w:val="1"/>
      <w:marLeft w:val="0"/>
      <w:marRight w:val="0"/>
      <w:marTop w:val="0"/>
      <w:marBottom w:val="0"/>
      <w:divBdr>
        <w:top w:val="none" w:sz="0" w:space="0" w:color="auto"/>
        <w:left w:val="none" w:sz="0" w:space="0" w:color="auto"/>
        <w:bottom w:val="none" w:sz="0" w:space="0" w:color="auto"/>
        <w:right w:val="none" w:sz="0" w:space="0" w:color="auto"/>
      </w:divBdr>
    </w:div>
    <w:div w:id="1316033511">
      <w:bodyDiv w:val="1"/>
      <w:marLeft w:val="0"/>
      <w:marRight w:val="0"/>
      <w:marTop w:val="0"/>
      <w:marBottom w:val="0"/>
      <w:divBdr>
        <w:top w:val="none" w:sz="0" w:space="0" w:color="auto"/>
        <w:left w:val="none" w:sz="0" w:space="0" w:color="auto"/>
        <w:bottom w:val="none" w:sz="0" w:space="0" w:color="auto"/>
        <w:right w:val="none" w:sz="0" w:space="0" w:color="auto"/>
      </w:divBdr>
    </w:div>
    <w:div w:id="1316252373">
      <w:bodyDiv w:val="1"/>
      <w:marLeft w:val="0"/>
      <w:marRight w:val="0"/>
      <w:marTop w:val="0"/>
      <w:marBottom w:val="0"/>
      <w:divBdr>
        <w:top w:val="none" w:sz="0" w:space="0" w:color="auto"/>
        <w:left w:val="none" w:sz="0" w:space="0" w:color="auto"/>
        <w:bottom w:val="none" w:sz="0" w:space="0" w:color="auto"/>
        <w:right w:val="none" w:sz="0" w:space="0" w:color="auto"/>
      </w:divBdr>
    </w:div>
    <w:div w:id="1316447593">
      <w:bodyDiv w:val="1"/>
      <w:marLeft w:val="0"/>
      <w:marRight w:val="0"/>
      <w:marTop w:val="0"/>
      <w:marBottom w:val="0"/>
      <w:divBdr>
        <w:top w:val="none" w:sz="0" w:space="0" w:color="auto"/>
        <w:left w:val="none" w:sz="0" w:space="0" w:color="auto"/>
        <w:bottom w:val="none" w:sz="0" w:space="0" w:color="auto"/>
        <w:right w:val="none" w:sz="0" w:space="0" w:color="auto"/>
      </w:divBdr>
    </w:div>
    <w:div w:id="1316489670">
      <w:bodyDiv w:val="1"/>
      <w:marLeft w:val="0"/>
      <w:marRight w:val="0"/>
      <w:marTop w:val="0"/>
      <w:marBottom w:val="0"/>
      <w:divBdr>
        <w:top w:val="none" w:sz="0" w:space="0" w:color="auto"/>
        <w:left w:val="none" w:sz="0" w:space="0" w:color="auto"/>
        <w:bottom w:val="none" w:sz="0" w:space="0" w:color="auto"/>
        <w:right w:val="none" w:sz="0" w:space="0" w:color="auto"/>
      </w:divBdr>
    </w:div>
    <w:div w:id="1316690141">
      <w:bodyDiv w:val="1"/>
      <w:marLeft w:val="0"/>
      <w:marRight w:val="0"/>
      <w:marTop w:val="0"/>
      <w:marBottom w:val="0"/>
      <w:divBdr>
        <w:top w:val="none" w:sz="0" w:space="0" w:color="auto"/>
        <w:left w:val="none" w:sz="0" w:space="0" w:color="auto"/>
        <w:bottom w:val="none" w:sz="0" w:space="0" w:color="auto"/>
        <w:right w:val="none" w:sz="0" w:space="0" w:color="auto"/>
      </w:divBdr>
    </w:div>
    <w:div w:id="1316759976">
      <w:bodyDiv w:val="1"/>
      <w:marLeft w:val="0"/>
      <w:marRight w:val="0"/>
      <w:marTop w:val="0"/>
      <w:marBottom w:val="0"/>
      <w:divBdr>
        <w:top w:val="none" w:sz="0" w:space="0" w:color="auto"/>
        <w:left w:val="none" w:sz="0" w:space="0" w:color="auto"/>
        <w:bottom w:val="none" w:sz="0" w:space="0" w:color="auto"/>
        <w:right w:val="none" w:sz="0" w:space="0" w:color="auto"/>
      </w:divBdr>
    </w:div>
    <w:div w:id="1316833969">
      <w:bodyDiv w:val="1"/>
      <w:marLeft w:val="0"/>
      <w:marRight w:val="0"/>
      <w:marTop w:val="0"/>
      <w:marBottom w:val="0"/>
      <w:divBdr>
        <w:top w:val="none" w:sz="0" w:space="0" w:color="auto"/>
        <w:left w:val="none" w:sz="0" w:space="0" w:color="auto"/>
        <w:bottom w:val="none" w:sz="0" w:space="0" w:color="auto"/>
        <w:right w:val="none" w:sz="0" w:space="0" w:color="auto"/>
      </w:divBdr>
    </w:div>
    <w:div w:id="1317227287">
      <w:bodyDiv w:val="1"/>
      <w:marLeft w:val="0"/>
      <w:marRight w:val="0"/>
      <w:marTop w:val="0"/>
      <w:marBottom w:val="0"/>
      <w:divBdr>
        <w:top w:val="none" w:sz="0" w:space="0" w:color="auto"/>
        <w:left w:val="none" w:sz="0" w:space="0" w:color="auto"/>
        <w:bottom w:val="none" w:sz="0" w:space="0" w:color="auto"/>
        <w:right w:val="none" w:sz="0" w:space="0" w:color="auto"/>
      </w:divBdr>
    </w:div>
    <w:div w:id="1317227483">
      <w:bodyDiv w:val="1"/>
      <w:marLeft w:val="0"/>
      <w:marRight w:val="0"/>
      <w:marTop w:val="0"/>
      <w:marBottom w:val="0"/>
      <w:divBdr>
        <w:top w:val="none" w:sz="0" w:space="0" w:color="auto"/>
        <w:left w:val="none" w:sz="0" w:space="0" w:color="auto"/>
        <w:bottom w:val="none" w:sz="0" w:space="0" w:color="auto"/>
        <w:right w:val="none" w:sz="0" w:space="0" w:color="auto"/>
      </w:divBdr>
    </w:div>
    <w:div w:id="1317303664">
      <w:bodyDiv w:val="1"/>
      <w:marLeft w:val="0"/>
      <w:marRight w:val="0"/>
      <w:marTop w:val="0"/>
      <w:marBottom w:val="0"/>
      <w:divBdr>
        <w:top w:val="none" w:sz="0" w:space="0" w:color="auto"/>
        <w:left w:val="none" w:sz="0" w:space="0" w:color="auto"/>
        <w:bottom w:val="none" w:sz="0" w:space="0" w:color="auto"/>
        <w:right w:val="none" w:sz="0" w:space="0" w:color="auto"/>
      </w:divBdr>
    </w:div>
    <w:div w:id="1317563560">
      <w:bodyDiv w:val="1"/>
      <w:marLeft w:val="0"/>
      <w:marRight w:val="0"/>
      <w:marTop w:val="0"/>
      <w:marBottom w:val="0"/>
      <w:divBdr>
        <w:top w:val="none" w:sz="0" w:space="0" w:color="auto"/>
        <w:left w:val="none" w:sz="0" w:space="0" w:color="auto"/>
        <w:bottom w:val="none" w:sz="0" w:space="0" w:color="auto"/>
        <w:right w:val="none" w:sz="0" w:space="0" w:color="auto"/>
      </w:divBdr>
    </w:div>
    <w:div w:id="1317607439">
      <w:bodyDiv w:val="1"/>
      <w:marLeft w:val="0"/>
      <w:marRight w:val="0"/>
      <w:marTop w:val="0"/>
      <w:marBottom w:val="0"/>
      <w:divBdr>
        <w:top w:val="none" w:sz="0" w:space="0" w:color="auto"/>
        <w:left w:val="none" w:sz="0" w:space="0" w:color="auto"/>
        <w:bottom w:val="none" w:sz="0" w:space="0" w:color="auto"/>
        <w:right w:val="none" w:sz="0" w:space="0" w:color="auto"/>
      </w:divBdr>
    </w:div>
    <w:div w:id="1317881213">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97565">
      <w:bodyDiv w:val="1"/>
      <w:marLeft w:val="0"/>
      <w:marRight w:val="0"/>
      <w:marTop w:val="0"/>
      <w:marBottom w:val="0"/>
      <w:divBdr>
        <w:top w:val="none" w:sz="0" w:space="0" w:color="auto"/>
        <w:left w:val="none" w:sz="0" w:space="0" w:color="auto"/>
        <w:bottom w:val="none" w:sz="0" w:space="0" w:color="auto"/>
        <w:right w:val="none" w:sz="0" w:space="0" w:color="auto"/>
      </w:divBdr>
    </w:div>
    <w:div w:id="1318192033">
      <w:bodyDiv w:val="1"/>
      <w:marLeft w:val="0"/>
      <w:marRight w:val="0"/>
      <w:marTop w:val="0"/>
      <w:marBottom w:val="0"/>
      <w:divBdr>
        <w:top w:val="none" w:sz="0" w:space="0" w:color="auto"/>
        <w:left w:val="none" w:sz="0" w:space="0" w:color="auto"/>
        <w:bottom w:val="none" w:sz="0" w:space="0" w:color="auto"/>
        <w:right w:val="none" w:sz="0" w:space="0" w:color="auto"/>
      </w:divBdr>
    </w:div>
    <w:div w:id="1318219273">
      <w:bodyDiv w:val="1"/>
      <w:marLeft w:val="0"/>
      <w:marRight w:val="0"/>
      <w:marTop w:val="0"/>
      <w:marBottom w:val="0"/>
      <w:divBdr>
        <w:top w:val="none" w:sz="0" w:space="0" w:color="auto"/>
        <w:left w:val="none" w:sz="0" w:space="0" w:color="auto"/>
        <w:bottom w:val="none" w:sz="0" w:space="0" w:color="auto"/>
        <w:right w:val="none" w:sz="0" w:space="0" w:color="auto"/>
      </w:divBdr>
    </w:div>
    <w:div w:id="1318876766">
      <w:bodyDiv w:val="1"/>
      <w:marLeft w:val="0"/>
      <w:marRight w:val="0"/>
      <w:marTop w:val="0"/>
      <w:marBottom w:val="0"/>
      <w:divBdr>
        <w:top w:val="none" w:sz="0" w:space="0" w:color="auto"/>
        <w:left w:val="none" w:sz="0" w:space="0" w:color="auto"/>
        <w:bottom w:val="none" w:sz="0" w:space="0" w:color="auto"/>
        <w:right w:val="none" w:sz="0" w:space="0" w:color="auto"/>
      </w:divBdr>
    </w:div>
    <w:div w:id="1318917447">
      <w:bodyDiv w:val="1"/>
      <w:marLeft w:val="0"/>
      <w:marRight w:val="0"/>
      <w:marTop w:val="0"/>
      <w:marBottom w:val="0"/>
      <w:divBdr>
        <w:top w:val="none" w:sz="0" w:space="0" w:color="auto"/>
        <w:left w:val="none" w:sz="0" w:space="0" w:color="auto"/>
        <w:bottom w:val="none" w:sz="0" w:space="0" w:color="auto"/>
        <w:right w:val="none" w:sz="0" w:space="0" w:color="auto"/>
      </w:divBdr>
    </w:div>
    <w:div w:id="1319068827">
      <w:bodyDiv w:val="1"/>
      <w:marLeft w:val="0"/>
      <w:marRight w:val="0"/>
      <w:marTop w:val="0"/>
      <w:marBottom w:val="0"/>
      <w:divBdr>
        <w:top w:val="none" w:sz="0" w:space="0" w:color="auto"/>
        <w:left w:val="none" w:sz="0" w:space="0" w:color="auto"/>
        <w:bottom w:val="none" w:sz="0" w:space="0" w:color="auto"/>
        <w:right w:val="none" w:sz="0" w:space="0" w:color="auto"/>
      </w:divBdr>
    </w:div>
    <w:div w:id="1319192830">
      <w:bodyDiv w:val="1"/>
      <w:marLeft w:val="0"/>
      <w:marRight w:val="0"/>
      <w:marTop w:val="0"/>
      <w:marBottom w:val="0"/>
      <w:divBdr>
        <w:top w:val="none" w:sz="0" w:space="0" w:color="auto"/>
        <w:left w:val="none" w:sz="0" w:space="0" w:color="auto"/>
        <w:bottom w:val="none" w:sz="0" w:space="0" w:color="auto"/>
        <w:right w:val="none" w:sz="0" w:space="0" w:color="auto"/>
      </w:divBdr>
    </w:div>
    <w:div w:id="1319308598">
      <w:bodyDiv w:val="1"/>
      <w:marLeft w:val="0"/>
      <w:marRight w:val="0"/>
      <w:marTop w:val="0"/>
      <w:marBottom w:val="0"/>
      <w:divBdr>
        <w:top w:val="none" w:sz="0" w:space="0" w:color="auto"/>
        <w:left w:val="none" w:sz="0" w:space="0" w:color="auto"/>
        <w:bottom w:val="none" w:sz="0" w:space="0" w:color="auto"/>
        <w:right w:val="none" w:sz="0" w:space="0" w:color="auto"/>
      </w:divBdr>
    </w:div>
    <w:div w:id="1319309358">
      <w:bodyDiv w:val="1"/>
      <w:marLeft w:val="0"/>
      <w:marRight w:val="0"/>
      <w:marTop w:val="0"/>
      <w:marBottom w:val="0"/>
      <w:divBdr>
        <w:top w:val="none" w:sz="0" w:space="0" w:color="auto"/>
        <w:left w:val="none" w:sz="0" w:space="0" w:color="auto"/>
        <w:bottom w:val="none" w:sz="0" w:space="0" w:color="auto"/>
        <w:right w:val="none" w:sz="0" w:space="0" w:color="auto"/>
      </w:divBdr>
    </w:div>
    <w:div w:id="1319311865">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6571">
      <w:bodyDiv w:val="1"/>
      <w:marLeft w:val="0"/>
      <w:marRight w:val="0"/>
      <w:marTop w:val="0"/>
      <w:marBottom w:val="0"/>
      <w:divBdr>
        <w:top w:val="none" w:sz="0" w:space="0" w:color="auto"/>
        <w:left w:val="none" w:sz="0" w:space="0" w:color="auto"/>
        <w:bottom w:val="none" w:sz="0" w:space="0" w:color="auto"/>
        <w:right w:val="none" w:sz="0" w:space="0" w:color="auto"/>
      </w:divBdr>
    </w:div>
    <w:div w:id="1319453754">
      <w:bodyDiv w:val="1"/>
      <w:marLeft w:val="0"/>
      <w:marRight w:val="0"/>
      <w:marTop w:val="0"/>
      <w:marBottom w:val="0"/>
      <w:divBdr>
        <w:top w:val="none" w:sz="0" w:space="0" w:color="auto"/>
        <w:left w:val="none" w:sz="0" w:space="0" w:color="auto"/>
        <w:bottom w:val="none" w:sz="0" w:space="0" w:color="auto"/>
        <w:right w:val="none" w:sz="0" w:space="0" w:color="auto"/>
      </w:divBdr>
    </w:div>
    <w:div w:id="1319580212">
      <w:bodyDiv w:val="1"/>
      <w:marLeft w:val="0"/>
      <w:marRight w:val="0"/>
      <w:marTop w:val="0"/>
      <w:marBottom w:val="0"/>
      <w:divBdr>
        <w:top w:val="none" w:sz="0" w:space="0" w:color="auto"/>
        <w:left w:val="none" w:sz="0" w:space="0" w:color="auto"/>
        <w:bottom w:val="none" w:sz="0" w:space="0" w:color="auto"/>
        <w:right w:val="none" w:sz="0" w:space="0" w:color="auto"/>
      </w:divBdr>
    </w:div>
    <w:div w:id="1319764583">
      <w:bodyDiv w:val="1"/>
      <w:marLeft w:val="0"/>
      <w:marRight w:val="0"/>
      <w:marTop w:val="0"/>
      <w:marBottom w:val="0"/>
      <w:divBdr>
        <w:top w:val="none" w:sz="0" w:space="0" w:color="auto"/>
        <w:left w:val="none" w:sz="0" w:space="0" w:color="auto"/>
        <w:bottom w:val="none" w:sz="0" w:space="0" w:color="auto"/>
        <w:right w:val="none" w:sz="0" w:space="0" w:color="auto"/>
      </w:divBdr>
    </w:div>
    <w:div w:id="1319920259">
      <w:bodyDiv w:val="1"/>
      <w:marLeft w:val="0"/>
      <w:marRight w:val="0"/>
      <w:marTop w:val="0"/>
      <w:marBottom w:val="0"/>
      <w:divBdr>
        <w:top w:val="none" w:sz="0" w:space="0" w:color="auto"/>
        <w:left w:val="none" w:sz="0" w:space="0" w:color="auto"/>
        <w:bottom w:val="none" w:sz="0" w:space="0" w:color="auto"/>
        <w:right w:val="none" w:sz="0" w:space="0" w:color="auto"/>
      </w:divBdr>
    </w:div>
    <w:div w:id="1319923813">
      <w:bodyDiv w:val="1"/>
      <w:marLeft w:val="0"/>
      <w:marRight w:val="0"/>
      <w:marTop w:val="0"/>
      <w:marBottom w:val="0"/>
      <w:divBdr>
        <w:top w:val="none" w:sz="0" w:space="0" w:color="auto"/>
        <w:left w:val="none" w:sz="0" w:space="0" w:color="auto"/>
        <w:bottom w:val="none" w:sz="0" w:space="0" w:color="auto"/>
        <w:right w:val="none" w:sz="0" w:space="0" w:color="auto"/>
      </w:divBdr>
    </w:div>
    <w:div w:id="1319990671">
      <w:bodyDiv w:val="1"/>
      <w:marLeft w:val="0"/>
      <w:marRight w:val="0"/>
      <w:marTop w:val="0"/>
      <w:marBottom w:val="0"/>
      <w:divBdr>
        <w:top w:val="none" w:sz="0" w:space="0" w:color="auto"/>
        <w:left w:val="none" w:sz="0" w:space="0" w:color="auto"/>
        <w:bottom w:val="none" w:sz="0" w:space="0" w:color="auto"/>
        <w:right w:val="none" w:sz="0" w:space="0" w:color="auto"/>
      </w:divBdr>
    </w:div>
    <w:div w:id="1320037061">
      <w:bodyDiv w:val="1"/>
      <w:marLeft w:val="0"/>
      <w:marRight w:val="0"/>
      <w:marTop w:val="0"/>
      <w:marBottom w:val="0"/>
      <w:divBdr>
        <w:top w:val="none" w:sz="0" w:space="0" w:color="auto"/>
        <w:left w:val="none" w:sz="0" w:space="0" w:color="auto"/>
        <w:bottom w:val="none" w:sz="0" w:space="0" w:color="auto"/>
        <w:right w:val="none" w:sz="0" w:space="0" w:color="auto"/>
      </w:divBdr>
    </w:div>
    <w:div w:id="1320232277">
      <w:bodyDiv w:val="1"/>
      <w:marLeft w:val="0"/>
      <w:marRight w:val="0"/>
      <w:marTop w:val="0"/>
      <w:marBottom w:val="0"/>
      <w:divBdr>
        <w:top w:val="none" w:sz="0" w:space="0" w:color="auto"/>
        <w:left w:val="none" w:sz="0" w:space="0" w:color="auto"/>
        <w:bottom w:val="none" w:sz="0" w:space="0" w:color="auto"/>
        <w:right w:val="none" w:sz="0" w:space="0" w:color="auto"/>
      </w:divBdr>
    </w:div>
    <w:div w:id="1320306215">
      <w:bodyDiv w:val="1"/>
      <w:marLeft w:val="0"/>
      <w:marRight w:val="0"/>
      <w:marTop w:val="0"/>
      <w:marBottom w:val="0"/>
      <w:divBdr>
        <w:top w:val="none" w:sz="0" w:space="0" w:color="auto"/>
        <w:left w:val="none" w:sz="0" w:space="0" w:color="auto"/>
        <w:bottom w:val="none" w:sz="0" w:space="0" w:color="auto"/>
        <w:right w:val="none" w:sz="0" w:space="0" w:color="auto"/>
      </w:divBdr>
    </w:div>
    <w:div w:id="1320966477">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99374">
      <w:bodyDiv w:val="1"/>
      <w:marLeft w:val="0"/>
      <w:marRight w:val="0"/>
      <w:marTop w:val="0"/>
      <w:marBottom w:val="0"/>
      <w:divBdr>
        <w:top w:val="none" w:sz="0" w:space="0" w:color="auto"/>
        <w:left w:val="none" w:sz="0" w:space="0" w:color="auto"/>
        <w:bottom w:val="none" w:sz="0" w:space="0" w:color="auto"/>
        <w:right w:val="none" w:sz="0" w:space="0" w:color="auto"/>
      </w:divBdr>
    </w:div>
    <w:div w:id="1321690560">
      <w:bodyDiv w:val="1"/>
      <w:marLeft w:val="0"/>
      <w:marRight w:val="0"/>
      <w:marTop w:val="0"/>
      <w:marBottom w:val="0"/>
      <w:divBdr>
        <w:top w:val="none" w:sz="0" w:space="0" w:color="auto"/>
        <w:left w:val="none" w:sz="0" w:space="0" w:color="auto"/>
        <w:bottom w:val="none" w:sz="0" w:space="0" w:color="auto"/>
        <w:right w:val="none" w:sz="0" w:space="0" w:color="auto"/>
      </w:divBdr>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67">
      <w:bodyDiv w:val="1"/>
      <w:marLeft w:val="0"/>
      <w:marRight w:val="0"/>
      <w:marTop w:val="0"/>
      <w:marBottom w:val="0"/>
      <w:divBdr>
        <w:top w:val="none" w:sz="0" w:space="0" w:color="auto"/>
        <w:left w:val="none" w:sz="0" w:space="0" w:color="auto"/>
        <w:bottom w:val="none" w:sz="0" w:space="0" w:color="auto"/>
        <w:right w:val="none" w:sz="0" w:space="0" w:color="auto"/>
      </w:divBdr>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465011">
      <w:bodyDiv w:val="1"/>
      <w:marLeft w:val="0"/>
      <w:marRight w:val="0"/>
      <w:marTop w:val="0"/>
      <w:marBottom w:val="0"/>
      <w:divBdr>
        <w:top w:val="none" w:sz="0" w:space="0" w:color="auto"/>
        <w:left w:val="none" w:sz="0" w:space="0" w:color="auto"/>
        <w:bottom w:val="none" w:sz="0" w:space="0" w:color="auto"/>
        <w:right w:val="none" w:sz="0" w:space="0" w:color="auto"/>
      </w:divBdr>
    </w:div>
    <w:div w:id="1322465652">
      <w:bodyDiv w:val="1"/>
      <w:marLeft w:val="0"/>
      <w:marRight w:val="0"/>
      <w:marTop w:val="0"/>
      <w:marBottom w:val="0"/>
      <w:divBdr>
        <w:top w:val="none" w:sz="0" w:space="0" w:color="auto"/>
        <w:left w:val="none" w:sz="0" w:space="0" w:color="auto"/>
        <w:bottom w:val="none" w:sz="0" w:space="0" w:color="auto"/>
        <w:right w:val="none" w:sz="0" w:space="0" w:color="auto"/>
      </w:divBdr>
    </w:div>
    <w:div w:id="1322852256">
      <w:bodyDiv w:val="1"/>
      <w:marLeft w:val="0"/>
      <w:marRight w:val="0"/>
      <w:marTop w:val="0"/>
      <w:marBottom w:val="0"/>
      <w:divBdr>
        <w:top w:val="none" w:sz="0" w:space="0" w:color="auto"/>
        <w:left w:val="none" w:sz="0" w:space="0" w:color="auto"/>
        <w:bottom w:val="none" w:sz="0" w:space="0" w:color="auto"/>
        <w:right w:val="none" w:sz="0" w:space="0" w:color="auto"/>
      </w:divBdr>
    </w:div>
    <w:div w:id="1322924488">
      <w:bodyDiv w:val="1"/>
      <w:marLeft w:val="0"/>
      <w:marRight w:val="0"/>
      <w:marTop w:val="0"/>
      <w:marBottom w:val="0"/>
      <w:divBdr>
        <w:top w:val="none" w:sz="0" w:space="0" w:color="auto"/>
        <w:left w:val="none" w:sz="0" w:space="0" w:color="auto"/>
        <w:bottom w:val="none" w:sz="0" w:space="0" w:color="auto"/>
        <w:right w:val="none" w:sz="0" w:space="0" w:color="auto"/>
      </w:divBdr>
    </w:div>
    <w:div w:id="1323003520">
      <w:bodyDiv w:val="1"/>
      <w:marLeft w:val="0"/>
      <w:marRight w:val="0"/>
      <w:marTop w:val="0"/>
      <w:marBottom w:val="0"/>
      <w:divBdr>
        <w:top w:val="none" w:sz="0" w:space="0" w:color="auto"/>
        <w:left w:val="none" w:sz="0" w:space="0" w:color="auto"/>
        <w:bottom w:val="none" w:sz="0" w:space="0" w:color="auto"/>
        <w:right w:val="none" w:sz="0" w:space="0" w:color="auto"/>
      </w:divBdr>
    </w:div>
    <w:div w:id="1323044971">
      <w:bodyDiv w:val="1"/>
      <w:marLeft w:val="0"/>
      <w:marRight w:val="0"/>
      <w:marTop w:val="0"/>
      <w:marBottom w:val="0"/>
      <w:divBdr>
        <w:top w:val="none" w:sz="0" w:space="0" w:color="auto"/>
        <w:left w:val="none" w:sz="0" w:space="0" w:color="auto"/>
        <w:bottom w:val="none" w:sz="0" w:space="0" w:color="auto"/>
        <w:right w:val="none" w:sz="0" w:space="0" w:color="auto"/>
      </w:divBdr>
    </w:div>
    <w:div w:id="1323047573">
      <w:bodyDiv w:val="1"/>
      <w:marLeft w:val="0"/>
      <w:marRight w:val="0"/>
      <w:marTop w:val="0"/>
      <w:marBottom w:val="0"/>
      <w:divBdr>
        <w:top w:val="none" w:sz="0" w:space="0" w:color="auto"/>
        <w:left w:val="none" w:sz="0" w:space="0" w:color="auto"/>
        <w:bottom w:val="none" w:sz="0" w:space="0" w:color="auto"/>
        <w:right w:val="none" w:sz="0" w:space="0" w:color="auto"/>
      </w:divBdr>
    </w:div>
    <w:div w:id="1323198518">
      <w:bodyDiv w:val="1"/>
      <w:marLeft w:val="0"/>
      <w:marRight w:val="0"/>
      <w:marTop w:val="0"/>
      <w:marBottom w:val="0"/>
      <w:divBdr>
        <w:top w:val="none" w:sz="0" w:space="0" w:color="auto"/>
        <w:left w:val="none" w:sz="0" w:space="0" w:color="auto"/>
        <w:bottom w:val="none" w:sz="0" w:space="0" w:color="auto"/>
        <w:right w:val="none" w:sz="0" w:space="0" w:color="auto"/>
      </w:divBdr>
    </w:div>
    <w:div w:id="1323659250">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53343">
      <w:bodyDiv w:val="1"/>
      <w:marLeft w:val="0"/>
      <w:marRight w:val="0"/>
      <w:marTop w:val="0"/>
      <w:marBottom w:val="0"/>
      <w:divBdr>
        <w:top w:val="none" w:sz="0" w:space="0" w:color="auto"/>
        <w:left w:val="none" w:sz="0" w:space="0" w:color="auto"/>
        <w:bottom w:val="none" w:sz="0" w:space="0" w:color="auto"/>
        <w:right w:val="none" w:sz="0" w:space="0" w:color="auto"/>
      </w:divBdr>
    </w:div>
    <w:div w:id="1324357909">
      <w:bodyDiv w:val="1"/>
      <w:marLeft w:val="0"/>
      <w:marRight w:val="0"/>
      <w:marTop w:val="0"/>
      <w:marBottom w:val="0"/>
      <w:divBdr>
        <w:top w:val="none" w:sz="0" w:space="0" w:color="auto"/>
        <w:left w:val="none" w:sz="0" w:space="0" w:color="auto"/>
        <w:bottom w:val="none" w:sz="0" w:space="0" w:color="auto"/>
        <w:right w:val="none" w:sz="0" w:space="0" w:color="auto"/>
      </w:divBdr>
    </w:div>
    <w:div w:id="1324431794">
      <w:bodyDiv w:val="1"/>
      <w:marLeft w:val="0"/>
      <w:marRight w:val="0"/>
      <w:marTop w:val="0"/>
      <w:marBottom w:val="0"/>
      <w:divBdr>
        <w:top w:val="none" w:sz="0" w:space="0" w:color="auto"/>
        <w:left w:val="none" w:sz="0" w:space="0" w:color="auto"/>
        <w:bottom w:val="none" w:sz="0" w:space="0" w:color="auto"/>
        <w:right w:val="none" w:sz="0" w:space="0" w:color="auto"/>
      </w:divBdr>
    </w:div>
    <w:div w:id="1324550521">
      <w:bodyDiv w:val="1"/>
      <w:marLeft w:val="0"/>
      <w:marRight w:val="0"/>
      <w:marTop w:val="0"/>
      <w:marBottom w:val="0"/>
      <w:divBdr>
        <w:top w:val="none" w:sz="0" w:space="0" w:color="auto"/>
        <w:left w:val="none" w:sz="0" w:space="0" w:color="auto"/>
        <w:bottom w:val="none" w:sz="0" w:space="0" w:color="auto"/>
        <w:right w:val="none" w:sz="0" w:space="0" w:color="auto"/>
      </w:divBdr>
    </w:div>
    <w:div w:id="1324579793">
      <w:bodyDiv w:val="1"/>
      <w:marLeft w:val="0"/>
      <w:marRight w:val="0"/>
      <w:marTop w:val="0"/>
      <w:marBottom w:val="0"/>
      <w:divBdr>
        <w:top w:val="none" w:sz="0" w:space="0" w:color="auto"/>
        <w:left w:val="none" w:sz="0" w:space="0" w:color="auto"/>
        <w:bottom w:val="none" w:sz="0" w:space="0" w:color="auto"/>
        <w:right w:val="none" w:sz="0" w:space="0" w:color="auto"/>
      </w:divBdr>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4695727">
      <w:bodyDiv w:val="1"/>
      <w:marLeft w:val="0"/>
      <w:marRight w:val="0"/>
      <w:marTop w:val="0"/>
      <w:marBottom w:val="0"/>
      <w:divBdr>
        <w:top w:val="none" w:sz="0" w:space="0" w:color="auto"/>
        <w:left w:val="none" w:sz="0" w:space="0" w:color="auto"/>
        <w:bottom w:val="none" w:sz="0" w:space="0" w:color="auto"/>
        <w:right w:val="none" w:sz="0" w:space="0" w:color="auto"/>
      </w:divBdr>
    </w:div>
    <w:div w:id="1324821244">
      <w:bodyDiv w:val="1"/>
      <w:marLeft w:val="0"/>
      <w:marRight w:val="0"/>
      <w:marTop w:val="0"/>
      <w:marBottom w:val="0"/>
      <w:divBdr>
        <w:top w:val="none" w:sz="0" w:space="0" w:color="auto"/>
        <w:left w:val="none" w:sz="0" w:space="0" w:color="auto"/>
        <w:bottom w:val="none" w:sz="0" w:space="0" w:color="auto"/>
        <w:right w:val="none" w:sz="0" w:space="0" w:color="auto"/>
      </w:divBdr>
    </w:div>
    <w:div w:id="1324966660">
      <w:bodyDiv w:val="1"/>
      <w:marLeft w:val="0"/>
      <w:marRight w:val="0"/>
      <w:marTop w:val="0"/>
      <w:marBottom w:val="0"/>
      <w:divBdr>
        <w:top w:val="none" w:sz="0" w:space="0" w:color="auto"/>
        <w:left w:val="none" w:sz="0" w:space="0" w:color="auto"/>
        <w:bottom w:val="none" w:sz="0" w:space="0" w:color="auto"/>
        <w:right w:val="none" w:sz="0" w:space="0" w:color="auto"/>
      </w:divBdr>
    </w:div>
    <w:div w:id="1325162968">
      <w:bodyDiv w:val="1"/>
      <w:marLeft w:val="0"/>
      <w:marRight w:val="0"/>
      <w:marTop w:val="0"/>
      <w:marBottom w:val="0"/>
      <w:divBdr>
        <w:top w:val="none" w:sz="0" w:space="0" w:color="auto"/>
        <w:left w:val="none" w:sz="0" w:space="0" w:color="auto"/>
        <w:bottom w:val="none" w:sz="0" w:space="0" w:color="auto"/>
        <w:right w:val="none" w:sz="0" w:space="0" w:color="auto"/>
      </w:divBdr>
    </w:div>
    <w:div w:id="1325233834">
      <w:bodyDiv w:val="1"/>
      <w:marLeft w:val="0"/>
      <w:marRight w:val="0"/>
      <w:marTop w:val="0"/>
      <w:marBottom w:val="0"/>
      <w:divBdr>
        <w:top w:val="none" w:sz="0" w:space="0" w:color="auto"/>
        <w:left w:val="none" w:sz="0" w:space="0" w:color="auto"/>
        <w:bottom w:val="none" w:sz="0" w:space="0" w:color="auto"/>
        <w:right w:val="none" w:sz="0" w:space="0" w:color="auto"/>
      </w:divBdr>
    </w:div>
    <w:div w:id="1325281867">
      <w:bodyDiv w:val="1"/>
      <w:marLeft w:val="0"/>
      <w:marRight w:val="0"/>
      <w:marTop w:val="0"/>
      <w:marBottom w:val="0"/>
      <w:divBdr>
        <w:top w:val="none" w:sz="0" w:space="0" w:color="auto"/>
        <w:left w:val="none" w:sz="0" w:space="0" w:color="auto"/>
        <w:bottom w:val="none" w:sz="0" w:space="0" w:color="auto"/>
        <w:right w:val="none" w:sz="0" w:space="0" w:color="auto"/>
      </w:divBdr>
    </w:div>
    <w:div w:id="1325400561">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829">
      <w:bodyDiv w:val="1"/>
      <w:marLeft w:val="0"/>
      <w:marRight w:val="0"/>
      <w:marTop w:val="0"/>
      <w:marBottom w:val="0"/>
      <w:divBdr>
        <w:top w:val="none" w:sz="0" w:space="0" w:color="auto"/>
        <w:left w:val="none" w:sz="0" w:space="0" w:color="auto"/>
        <w:bottom w:val="none" w:sz="0" w:space="0" w:color="auto"/>
        <w:right w:val="none" w:sz="0" w:space="0" w:color="auto"/>
      </w:divBdr>
    </w:div>
    <w:div w:id="1325470797">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743289">
      <w:bodyDiv w:val="1"/>
      <w:marLeft w:val="0"/>
      <w:marRight w:val="0"/>
      <w:marTop w:val="0"/>
      <w:marBottom w:val="0"/>
      <w:divBdr>
        <w:top w:val="none" w:sz="0" w:space="0" w:color="auto"/>
        <w:left w:val="none" w:sz="0" w:space="0" w:color="auto"/>
        <w:bottom w:val="none" w:sz="0" w:space="0" w:color="auto"/>
        <w:right w:val="none" w:sz="0" w:space="0" w:color="auto"/>
      </w:divBdr>
    </w:div>
    <w:div w:id="1325814883">
      <w:bodyDiv w:val="1"/>
      <w:marLeft w:val="0"/>
      <w:marRight w:val="0"/>
      <w:marTop w:val="0"/>
      <w:marBottom w:val="0"/>
      <w:divBdr>
        <w:top w:val="none" w:sz="0" w:space="0" w:color="auto"/>
        <w:left w:val="none" w:sz="0" w:space="0" w:color="auto"/>
        <w:bottom w:val="none" w:sz="0" w:space="0" w:color="auto"/>
        <w:right w:val="none" w:sz="0" w:space="0" w:color="auto"/>
      </w:divBdr>
    </w:div>
    <w:div w:id="1326057626">
      <w:bodyDiv w:val="1"/>
      <w:marLeft w:val="0"/>
      <w:marRight w:val="0"/>
      <w:marTop w:val="0"/>
      <w:marBottom w:val="0"/>
      <w:divBdr>
        <w:top w:val="none" w:sz="0" w:space="0" w:color="auto"/>
        <w:left w:val="none" w:sz="0" w:space="0" w:color="auto"/>
        <w:bottom w:val="none" w:sz="0" w:space="0" w:color="auto"/>
        <w:right w:val="none" w:sz="0" w:space="0" w:color="auto"/>
      </w:divBdr>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6280795">
      <w:bodyDiv w:val="1"/>
      <w:marLeft w:val="0"/>
      <w:marRight w:val="0"/>
      <w:marTop w:val="0"/>
      <w:marBottom w:val="0"/>
      <w:divBdr>
        <w:top w:val="none" w:sz="0" w:space="0" w:color="auto"/>
        <w:left w:val="none" w:sz="0" w:space="0" w:color="auto"/>
        <w:bottom w:val="none" w:sz="0" w:space="0" w:color="auto"/>
        <w:right w:val="none" w:sz="0" w:space="0" w:color="auto"/>
      </w:divBdr>
    </w:div>
    <w:div w:id="1326590563">
      <w:bodyDiv w:val="1"/>
      <w:marLeft w:val="0"/>
      <w:marRight w:val="0"/>
      <w:marTop w:val="0"/>
      <w:marBottom w:val="0"/>
      <w:divBdr>
        <w:top w:val="none" w:sz="0" w:space="0" w:color="auto"/>
        <w:left w:val="none" w:sz="0" w:space="0" w:color="auto"/>
        <w:bottom w:val="none" w:sz="0" w:space="0" w:color="auto"/>
        <w:right w:val="none" w:sz="0" w:space="0" w:color="auto"/>
      </w:divBdr>
    </w:div>
    <w:div w:id="1326590828">
      <w:bodyDiv w:val="1"/>
      <w:marLeft w:val="0"/>
      <w:marRight w:val="0"/>
      <w:marTop w:val="0"/>
      <w:marBottom w:val="0"/>
      <w:divBdr>
        <w:top w:val="none" w:sz="0" w:space="0" w:color="auto"/>
        <w:left w:val="none" w:sz="0" w:space="0" w:color="auto"/>
        <w:bottom w:val="none" w:sz="0" w:space="0" w:color="auto"/>
        <w:right w:val="none" w:sz="0" w:space="0" w:color="auto"/>
      </w:divBdr>
    </w:div>
    <w:div w:id="1326592006">
      <w:bodyDiv w:val="1"/>
      <w:marLeft w:val="0"/>
      <w:marRight w:val="0"/>
      <w:marTop w:val="0"/>
      <w:marBottom w:val="0"/>
      <w:divBdr>
        <w:top w:val="none" w:sz="0" w:space="0" w:color="auto"/>
        <w:left w:val="none" w:sz="0" w:space="0" w:color="auto"/>
        <w:bottom w:val="none" w:sz="0" w:space="0" w:color="auto"/>
        <w:right w:val="none" w:sz="0" w:space="0" w:color="auto"/>
      </w:divBdr>
    </w:div>
    <w:div w:id="1326592902">
      <w:bodyDiv w:val="1"/>
      <w:marLeft w:val="0"/>
      <w:marRight w:val="0"/>
      <w:marTop w:val="0"/>
      <w:marBottom w:val="0"/>
      <w:divBdr>
        <w:top w:val="none" w:sz="0" w:space="0" w:color="auto"/>
        <w:left w:val="none" w:sz="0" w:space="0" w:color="auto"/>
        <w:bottom w:val="none" w:sz="0" w:space="0" w:color="auto"/>
        <w:right w:val="none" w:sz="0" w:space="0" w:color="auto"/>
      </w:divBdr>
    </w:div>
    <w:div w:id="1327048240">
      <w:bodyDiv w:val="1"/>
      <w:marLeft w:val="0"/>
      <w:marRight w:val="0"/>
      <w:marTop w:val="0"/>
      <w:marBottom w:val="0"/>
      <w:divBdr>
        <w:top w:val="none" w:sz="0" w:space="0" w:color="auto"/>
        <w:left w:val="none" w:sz="0" w:space="0" w:color="auto"/>
        <w:bottom w:val="none" w:sz="0" w:space="0" w:color="auto"/>
        <w:right w:val="none" w:sz="0" w:space="0" w:color="auto"/>
      </w:divBdr>
    </w:div>
    <w:div w:id="1327516007">
      <w:bodyDiv w:val="1"/>
      <w:marLeft w:val="0"/>
      <w:marRight w:val="0"/>
      <w:marTop w:val="0"/>
      <w:marBottom w:val="0"/>
      <w:divBdr>
        <w:top w:val="none" w:sz="0" w:space="0" w:color="auto"/>
        <w:left w:val="none" w:sz="0" w:space="0" w:color="auto"/>
        <w:bottom w:val="none" w:sz="0" w:space="0" w:color="auto"/>
        <w:right w:val="none" w:sz="0" w:space="0" w:color="auto"/>
      </w:divBdr>
    </w:div>
    <w:div w:id="1327630229">
      <w:bodyDiv w:val="1"/>
      <w:marLeft w:val="0"/>
      <w:marRight w:val="0"/>
      <w:marTop w:val="0"/>
      <w:marBottom w:val="0"/>
      <w:divBdr>
        <w:top w:val="none" w:sz="0" w:space="0" w:color="auto"/>
        <w:left w:val="none" w:sz="0" w:space="0" w:color="auto"/>
        <w:bottom w:val="none" w:sz="0" w:space="0" w:color="auto"/>
        <w:right w:val="none" w:sz="0" w:space="0" w:color="auto"/>
      </w:divBdr>
    </w:div>
    <w:div w:id="1327708434">
      <w:bodyDiv w:val="1"/>
      <w:marLeft w:val="0"/>
      <w:marRight w:val="0"/>
      <w:marTop w:val="0"/>
      <w:marBottom w:val="0"/>
      <w:divBdr>
        <w:top w:val="none" w:sz="0" w:space="0" w:color="auto"/>
        <w:left w:val="none" w:sz="0" w:space="0" w:color="auto"/>
        <w:bottom w:val="none" w:sz="0" w:space="0" w:color="auto"/>
        <w:right w:val="none" w:sz="0" w:space="0" w:color="auto"/>
      </w:divBdr>
    </w:div>
    <w:div w:id="1327783219">
      <w:bodyDiv w:val="1"/>
      <w:marLeft w:val="0"/>
      <w:marRight w:val="0"/>
      <w:marTop w:val="0"/>
      <w:marBottom w:val="0"/>
      <w:divBdr>
        <w:top w:val="none" w:sz="0" w:space="0" w:color="auto"/>
        <w:left w:val="none" w:sz="0" w:space="0" w:color="auto"/>
        <w:bottom w:val="none" w:sz="0" w:space="0" w:color="auto"/>
        <w:right w:val="none" w:sz="0" w:space="0" w:color="auto"/>
      </w:divBdr>
    </w:div>
    <w:div w:id="1327980890">
      <w:bodyDiv w:val="1"/>
      <w:marLeft w:val="0"/>
      <w:marRight w:val="0"/>
      <w:marTop w:val="0"/>
      <w:marBottom w:val="0"/>
      <w:divBdr>
        <w:top w:val="none" w:sz="0" w:space="0" w:color="auto"/>
        <w:left w:val="none" w:sz="0" w:space="0" w:color="auto"/>
        <w:bottom w:val="none" w:sz="0" w:space="0" w:color="auto"/>
        <w:right w:val="none" w:sz="0" w:space="0" w:color="auto"/>
      </w:divBdr>
    </w:div>
    <w:div w:id="1328243462">
      <w:bodyDiv w:val="1"/>
      <w:marLeft w:val="0"/>
      <w:marRight w:val="0"/>
      <w:marTop w:val="0"/>
      <w:marBottom w:val="0"/>
      <w:divBdr>
        <w:top w:val="none" w:sz="0" w:space="0" w:color="auto"/>
        <w:left w:val="none" w:sz="0" w:space="0" w:color="auto"/>
        <w:bottom w:val="none" w:sz="0" w:space="0" w:color="auto"/>
        <w:right w:val="none" w:sz="0" w:space="0" w:color="auto"/>
      </w:divBdr>
    </w:div>
    <w:div w:id="1328287116">
      <w:bodyDiv w:val="1"/>
      <w:marLeft w:val="0"/>
      <w:marRight w:val="0"/>
      <w:marTop w:val="0"/>
      <w:marBottom w:val="0"/>
      <w:divBdr>
        <w:top w:val="none" w:sz="0" w:space="0" w:color="auto"/>
        <w:left w:val="none" w:sz="0" w:space="0" w:color="auto"/>
        <w:bottom w:val="none" w:sz="0" w:space="0" w:color="auto"/>
        <w:right w:val="none" w:sz="0" w:space="0" w:color="auto"/>
      </w:divBdr>
    </w:div>
    <w:div w:id="1328368234">
      <w:bodyDiv w:val="1"/>
      <w:marLeft w:val="0"/>
      <w:marRight w:val="0"/>
      <w:marTop w:val="0"/>
      <w:marBottom w:val="0"/>
      <w:divBdr>
        <w:top w:val="none" w:sz="0" w:space="0" w:color="auto"/>
        <w:left w:val="none" w:sz="0" w:space="0" w:color="auto"/>
        <w:bottom w:val="none" w:sz="0" w:space="0" w:color="auto"/>
        <w:right w:val="none" w:sz="0" w:space="0" w:color="auto"/>
      </w:divBdr>
    </w:div>
    <w:div w:id="1328551895">
      <w:bodyDiv w:val="1"/>
      <w:marLeft w:val="0"/>
      <w:marRight w:val="0"/>
      <w:marTop w:val="0"/>
      <w:marBottom w:val="0"/>
      <w:divBdr>
        <w:top w:val="none" w:sz="0" w:space="0" w:color="auto"/>
        <w:left w:val="none" w:sz="0" w:space="0" w:color="auto"/>
        <w:bottom w:val="none" w:sz="0" w:space="0" w:color="auto"/>
        <w:right w:val="none" w:sz="0" w:space="0" w:color="auto"/>
      </w:divBdr>
    </w:div>
    <w:div w:id="1328633751">
      <w:bodyDiv w:val="1"/>
      <w:marLeft w:val="0"/>
      <w:marRight w:val="0"/>
      <w:marTop w:val="0"/>
      <w:marBottom w:val="0"/>
      <w:divBdr>
        <w:top w:val="none" w:sz="0" w:space="0" w:color="auto"/>
        <w:left w:val="none" w:sz="0" w:space="0" w:color="auto"/>
        <w:bottom w:val="none" w:sz="0" w:space="0" w:color="auto"/>
        <w:right w:val="none" w:sz="0" w:space="0" w:color="auto"/>
      </w:divBdr>
    </w:div>
    <w:div w:id="1328898143">
      <w:bodyDiv w:val="1"/>
      <w:marLeft w:val="0"/>
      <w:marRight w:val="0"/>
      <w:marTop w:val="0"/>
      <w:marBottom w:val="0"/>
      <w:divBdr>
        <w:top w:val="none" w:sz="0" w:space="0" w:color="auto"/>
        <w:left w:val="none" w:sz="0" w:space="0" w:color="auto"/>
        <w:bottom w:val="none" w:sz="0" w:space="0" w:color="auto"/>
        <w:right w:val="none" w:sz="0" w:space="0" w:color="auto"/>
      </w:divBdr>
    </w:div>
    <w:div w:id="1328940155">
      <w:bodyDiv w:val="1"/>
      <w:marLeft w:val="0"/>
      <w:marRight w:val="0"/>
      <w:marTop w:val="0"/>
      <w:marBottom w:val="0"/>
      <w:divBdr>
        <w:top w:val="none" w:sz="0" w:space="0" w:color="auto"/>
        <w:left w:val="none" w:sz="0" w:space="0" w:color="auto"/>
        <w:bottom w:val="none" w:sz="0" w:space="0" w:color="auto"/>
        <w:right w:val="none" w:sz="0" w:space="0" w:color="auto"/>
      </w:divBdr>
    </w:div>
    <w:div w:id="1328941189">
      <w:bodyDiv w:val="1"/>
      <w:marLeft w:val="0"/>
      <w:marRight w:val="0"/>
      <w:marTop w:val="0"/>
      <w:marBottom w:val="0"/>
      <w:divBdr>
        <w:top w:val="none" w:sz="0" w:space="0" w:color="auto"/>
        <w:left w:val="none" w:sz="0" w:space="0" w:color="auto"/>
        <w:bottom w:val="none" w:sz="0" w:space="0" w:color="auto"/>
        <w:right w:val="none" w:sz="0" w:space="0" w:color="auto"/>
      </w:divBdr>
    </w:div>
    <w:div w:id="1328946810">
      <w:bodyDiv w:val="1"/>
      <w:marLeft w:val="0"/>
      <w:marRight w:val="0"/>
      <w:marTop w:val="0"/>
      <w:marBottom w:val="0"/>
      <w:divBdr>
        <w:top w:val="none" w:sz="0" w:space="0" w:color="auto"/>
        <w:left w:val="none" w:sz="0" w:space="0" w:color="auto"/>
        <w:bottom w:val="none" w:sz="0" w:space="0" w:color="auto"/>
        <w:right w:val="none" w:sz="0" w:space="0" w:color="auto"/>
      </w:divBdr>
    </w:div>
    <w:div w:id="1328971575">
      <w:bodyDiv w:val="1"/>
      <w:marLeft w:val="0"/>
      <w:marRight w:val="0"/>
      <w:marTop w:val="0"/>
      <w:marBottom w:val="0"/>
      <w:divBdr>
        <w:top w:val="none" w:sz="0" w:space="0" w:color="auto"/>
        <w:left w:val="none" w:sz="0" w:space="0" w:color="auto"/>
        <w:bottom w:val="none" w:sz="0" w:space="0" w:color="auto"/>
        <w:right w:val="none" w:sz="0" w:space="0" w:color="auto"/>
      </w:divBdr>
    </w:div>
    <w:div w:id="1329015531">
      <w:bodyDiv w:val="1"/>
      <w:marLeft w:val="0"/>
      <w:marRight w:val="0"/>
      <w:marTop w:val="0"/>
      <w:marBottom w:val="0"/>
      <w:divBdr>
        <w:top w:val="none" w:sz="0" w:space="0" w:color="auto"/>
        <w:left w:val="none" w:sz="0" w:space="0" w:color="auto"/>
        <w:bottom w:val="none" w:sz="0" w:space="0" w:color="auto"/>
        <w:right w:val="none" w:sz="0" w:space="0" w:color="auto"/>
      </w:divBdr>
    </w:div>
    <w:div w:id="1329214959">
      <w:bodyDiv w:val="1"/>
      <w:marLeft w:val="0"/>
      <w:marRight w:val="0"/>
      <w:marTop w:val="0"/>
      <w:marBottom w:val="0"/>
      <w:divBdr>
        <w:top w:val="none" w:sz="0" w:space="0" w:color="auto"/>
        <w:left w:val="none" w:sz="0" w:space="0" w:color="auto"/>
        <w:bottom w:val="none" w:sz="0" w:space="0" w:color="auto"/>
        <w:right w:val="none" w:sz="0" w:space="0" w:color="auto"/>
      </w:divBdr>
    </w:div>
    <w:div w:id="1329285327">
      <w:bodyDiv w:val="1"/>
      <w:marLeft w:val="0"/>
      <w:marRight w:val="0"/>
      <w:marTop w:val="0"/>
      <w:marBottom w:val="0"/>
      <w:divBdr>
        <w:top w:val="none" w:sz="0" w:space="0" w:color="auto"/>
        <w:left w:val="none" w:sz="0" w:space="0" w:color="auto"/>
        <w:bottom w:val="none" w:sz="0" w:space="0" w:color="auto"/>
        <w:right w:val="none" w:sz="0" w:space="0" w:color="auto"/>
      </w:divBdr>
    </w:div>
    <w:div w:id="1329288217">
      <w:bodyDiv w:val="1"/>
      <w:marLeft w:val="0"/>
      <w:marRight w:val="0"/>
      <w:marTop w:val="0"/>
      <w:marBottom w:val="0"/>
      <w:divBdr>
        <w:top w:val="none" w:sz="0" w:space="0" w:color="auto"/>
        <w:left w:val="none" w:sz="0" w:space="0" w:color="auto"/>
        <w:bottom w:val="none" w:sz="0" w:space="0" w:color="auto"/>
        <w:right w:val="none" w:sz="0" w:space="0" w:color="auto"/>
      </w:divBdr>
    </w:div>
    <w:div w:id="1329362916">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551683">
      <w:bodyDiv w:val="1"/>
      <w:marLeft w:val="0"/>
      <w:marRight w:val="0"/>
      <w:marTop w:val="0"/>
      <w:marBottom w:val="0"/>
      <w:divBdr>
        <w:top w:val="none" w:sz="0" w:space="0" w:color="auto"/>
        <w:left w:val="none" w:sz="0" w:space="0" w:color="auto"/>
        <w:bottom w:val="none" w:sz="0" w:space="0" w:color="auto"/>
        <w:right w:val="none" w:sz="0" w:space="0" w:color="auto"/>
      </w:divBdr>
    </w:div>
    <w:div w:id="1329749561">
      <w:bodyDiv w:val="1"/>
      <w:marLeft w:val="0"/>
      <w:marRight w:val="0"/>
      <w:marTop w:val="0"/>
      <w:marBottom w:val="0"/>
      <w:divBdr>
        <w:top w:val="none" w:sz="0" w:space="0" w:color="auto"/>
        <w:left w:val="none" w:sz="0" w:space="0" w:color="auto"/>
        <w:bottom w:val="none" w:sz="0" w:space="0" w:color="auto"/>
        <w:right w:val="none" w:sz="0" w:space="0" w:color="auto"/>
      </w:divBdr>
    </w:div>
    <w:div w:id="1329791346">
      <w:bodyDiv w:val="1"/>
      <w:marLeft w:val="0"/>
      <w:marRight w:val="0"/>
      <w:marTop w:val="0"/>
      <w:marBottom w:val="0"/>
      <w:divBdr>
        <w:top w:val="none" w:sz="0" w:space="0" w:color="auto"/>
        <w:left w:val="none" w:sz="0" w:space="0" w:color="auto"/>
        <w:bottom w:val="none" w:sz="0" w:space="0" w:color="auto"/>
        <w:right w:val="none" w:sz="0" w:space="0" w:color="auto"/>
      </w:divBdr>
    </w:div>
    <w:div w:id="1329819995">
      <w:bodyDiv w:val="1"/>
      <w:marLeft w:val="0"/>
      <w:marRight w:val="0"/>
      <w:marTop w:val="0"/>
      <w:marBottom w:val="0"/>
      <w:divBdr>
        <w:top w:val="none" w:sz="0" w:space="0" w:color="auto"/>
        <w:left w:val="none" w:sz="0" w:space="0" w:color="auto"/>
        <w:bottom w:val="none" w:sz="0" w:space="0" w:color="auto"/>
        <w:right w:val="none" w:sz="0" w:space="0" w:color="auto"/>
      </w:divBdr>
    </w:div>
    <w:div w:id="1329869666">
      <w:bodyDiv w:val="1"/>
      <w:marLeft w:val="0"/>
      <w:marRight w:val="0"/>
      <w:marTop w:val="0"/>
      <w:marBottom w:val="0"/>
      <w:divBdr>
        <w:top w:val="none" w:sz="0" w:space="0" w:color="auto"/>
        <w:left w:val="none" w:sz="0" w:space="0" w:color="auto"/>
        <w:bottom w:val="none" w:sz="0" w:space="0" w:color="auto"/>
        <w:right w:val="none" w:sz="0" w:space="0" w:color="auto"/>
      </w:divBdr>
    </w:div>
    <w:div w:id="1329939764">
      <w:bodyDiv w:val="1"/>
      <w:marLeft w:val="0"/>
      <w:marRight w:val="0"/>
      <w:marTop w:val="0"/>
      <w:marBottom w:val="0"/>
      <w:divBdr>
        <w:top w:val="none" w:sz="0" w:space="0" w:color="auto"/>
        <w:left w:val="none" w:sz="0" w:space="0" w:color="auto"/>
        <w:bottom w:val="none" w:sz="0" w:space="0" w:color="auto"/>
        <w:right w:val="none" w:sz="0" w:space="0" w:color="auto"/>
      </w:divBdr>
    </w:div>
    <w:div w:id="1330253117">
      <w:bodyDiv w:val="1"/>
      <w:marLeft w:val="0"/>
      <w:marRight w:val="0"/>
      <w:marTop w:val="0"/>
      <w:marBottom w:val="0"/>
      <w:divBdr>
        <w:top w:val="none" w:sz="0" w:space="0" w:color="auto"/>
        <w:left w:val="none" w:sz="0" w:space="0" w:color="auto"/>
        <w:bottom w:val="none" w:sz="0" w:space="0" w:color="auto"/>
        <w:right w:val="none" w:sz="0" w:space="0" w:color="auto"/>
      </w:divBdr>
    </w:div>
    <w:div w:id="1330325280">
      <w:bodyDiv w:val="1"/>
      <w:marLeft w:val="0"/>
      <w:marRight w:val="0"/>
      <w:marTop w:val="0"/>
      <w:marBottom w:val="0"/>
      <w:divBdr>
        <w:top w:val="none" w:sz="0" w:space="0" w:color="auto"/>
        <w:left w:val="none" w:sz="0" w:space="0" w:color="auto"/>
        <w:bottom w:val="none" w:sz="0" w:space="0" w:color="auto"/>
        <w:right w:val="none" w:sz="0" w:space="0" w:color="auto"/>
      </w:divBdr>
    </w:div>
    <w:div w:id="1330404398">
      <w:bodyDiv w:val="1"/>
      <w:marLeft w:val="0"/>
      <w:marRight w:val="0"/>
      <w:marTop w:val="0"/>
      <w:marBottom w:val="0"/>
      <w:divBdr>
        <w:top w:val="none" w:sz="0" w:space="0" w:color="auto"/>
        <w:left w:val="none" w:sz="0" w:space="0" w:color="auto"/>
        <w:bottom w:val="none" w:sz="0" w:space="0" w:color="auto"/>
        <w:right w:val="none" w:sz="0" w:space="0" w:color="auto"/>
      </w:divBdr>
    </w:div>
    <w:div w:id="1330476277">
      <w:bodyDiv w:val="1"/>
      <w:marLeft w:val="0"/>
      <w:marRight w:val="0"/>
      <w:marTop w:val="0"/>
      <w:marBottom w:val="0"/>
      <w:divBdr>
        <w:top w:val="none" w:sz="0" w:space="0" w:color="auto"/>
        <w:left w:val="none" w:sz="0" w:space="0" w:color="auto"/>
        <w:bottom w:val="none" w:sz="0" w:space="0" w:color="auto"/>
        <w:right w:val="none" w:sz="0" w:space="0" w:color="auto"/>
      </w:divBdr>
    </w:div>
    <w:div w:id="1330597062">
      <w:bodyDiv w:val="1"/>
      <w:marLeft w:val="0"/>
      <w:marRight w:val="0"/>
      <w:marTop w:val="0"/>
      <w:marBottom w:val="0"/>
      <w:divBdr>
        <w:top w:val="none" w:sz="0" w:space="0" w:color="auto"/>
        <w:left w:val="none" w:sz="0" w:space="0" w:color="auto"/>
        <w:bottom w:val="none" w:sz="0" w:space="0" w:color="auto"/>
        <w:right w:val="none" w:sz="0" w:space="0" w:color="auto"/>
      </w:divBdr>
    </w:div>
    <w:div w:id="1330716770">
      <w:bodyDiv w:val="1"/>
      <w:marLeft w:val="0"/>
      <w:marRight w:val="0"/>
      <w:marTop w:val="0"/>
      <w:marBottom w:val="0"/>
      <w:divBdr>
        <w:top w:val="none" w:sz="0" w:space="0" w:color="auto"/>
        <w:left w:val="none" w:sz="0" w:space="0" w:color="auto"/>
        <w:bottom w:val="none" w:sz="0" w:space="0" w:color="auto"/>
        <w:right w:val="none" w:sz="0" w:space="0" w:color="auto"/>
      </w:divBdr>
    </w:div>
    <w:div w:id="1330907575">
      <w:bodyDiv w:val="1"/>
      <w:marLeft w:val="0"/>
      <w:marRight w:val="0"/>
      <w:marTop w:val="0"/>
      <w:marBottom w:val="0"/>
      <w:divBdr>
        <w:top w:val="none" w:sz="0" w:space="0" w:color="auto"/>
        <w:left w:val="none" w:sz="0" w:space="0" w:color="auto"/>
        <w:bottom w:val="none" w:sz="0" w:space="0" w:color="auto"/>
        <w:right w:val="none" w:sz="0" w:space="0" w:color="auto"/>
      </w:divBdr>
    </w:div>
    <w:div w:id="1330910704">
      <w:bodyDiv w:val="1"/>
      <w:marLeft w:val="0"/>
      <w:marRight w:val="0"/>
      <w:marTop w:val="0"/>
      <w:marBottom w:val="0"/>
      <w:divBdr>
        <w:top w:val="none" w:sz="0" w:space="0" w:color="auto"/>
        <w:left w:val="none" w:sz="0" w:space="0" w:color="auto"/>
        <w:bottom w:val="none" w:sz="0" w:space="0" w:color="auto"/>
        <w:right w:val="none" w:sz="0" w:space="0" w:color="auto"/>
      </w:divBdr>
    </w:div>
    <w:div w:id="1331178262">
      <w:bodyDiv w:val="1"/>
      <w:marLeft w:val="0"/>
      <w:marRight w:val="0"/>
      <w:marTop w:val="0"/>
      <w:marBottom w:val="0"/>
      <w:divBdr>
        <w:top w:val="none" w:sz="0" w:space="0" w:color="auto"/>
        <w:left w:val="none" w:sz="0" w:space="0" w:color="auto"/>
        <w:bottom w:val="none" w:sz="0" w:space="0" w:color="auto"/>
        <w:right w:val="none" w:sz="0" w:space="0" w:color="auto"/>
      </w:divBdr>
    </w:div>
    <w:div w:id="1331249317">
      <w:bodyDiv w:val="1"/>
      <w:marLeft w:val="0"/>
      <w:marRight w:val="0"/>
      <w:marTop w:val="0"/>
      <w:marBottom w:val="0"/>
      <w:divBdr>
        <w:top w:val="none" w:sz="0" w:space="0" w:color="auto"/>
        <w:left w:val="none" w:sz="0" w:space="0" w:color="auto"/>
        <w:bottom w:val="none" w:sz="0" w:space="0" w:color="auto"/>
        <w:right w:val="none" w:sz="0" w:space="0" w:color="auto"/>
      </w:divBdr>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2190">
      <w:bodyDiv w:val="1"/>
      <w:marLeft w:val="0"/>
      <w:marRight w:val="0"/>
      <w:marTop w:val="0"/>
      <w:marBottom w:val="0"/>
      <w:divBdr>
        <w:top w:val="none" w:sz="0" w:space="0" w:color="auto"/>
        <w:left w:val="none" w:sz="0" w:space="0" w:color="auto"/>
        <w:bottom w:val="none" w:sz="0" w:space="0" w:color="auto"/>
        <w:right w:val="none" w:sz="0" w:space="0" w:color="auto"/>
      </w:divBdr>
    </w:div>
    <w:div w:id="1331714732">
      <w:bodyDiv w:val="1"/>
      <w:marLeft w:val="0"/>
      <w:marRight w:val="0"/>
      <w:marTop w:val="0"/>
      <w:marBottom w:val="0"/>
      <w:divBdr>
        <w:top w:val="none" w:sz="0" w:space="0" w:color="auto"/>
        <w:left w:val="none" w:sz="0" w:space="0" w:color="auto"/>
        <w:bottom w:val="none" w:sz="0" w:space="0" w:color="auto"/>
        <w:right w:val="none" w:sz="0" w:space="0" w:color="auto"/>
      </w:divBdr>
    </w:div>
    <w:div w:id="1331718932">
      <w:bodyDiv w:val="1"/>
      <w:marLeft w:val="0"/>
      <w:marRight w:val="0"/>
      <w:marTop w:val="0"/>
      <w:marBottom w:val="0"/>
      <w:divBdr>
        <w:top w:val="none" w:sz="0" w:space="0" w:color="auto"/>
        <w:left w:val="none" w:sz="0" w:space="0" w:color="auto"/>
        <w:bottom w:val="none" w:sz="0" w:space="0" w:color="auto"/>
        <w:right w:val="none" w:sz="0" w:space="0" w:color="auto"/>
      </w:divBdr>
    </w:div>
    <w:div w:id="1331758212">
      <w:bodyDiv w:val="1"/>
      <w:marLeft w:val="0"/>
      <w:marRight w:val="0"/>
      <w:marTop w:val="0"/>
      <w:marBottom w:val="0"/>
      <w:divBdr>
        <w:top w:val="none" w:sz="0" w:space="0" w:color="auto"/>
        <w:left w:val="none" w:sz="0" w:space="0" w:color="auto"/>
        <w:bottom w:val="none" w:sz="0" w:space="0" w:color="auto"/>
        <w:right w:val="none" w:sz="0" w:space="0" w:color="auto"/>
      </w:divBdr>
    </w:div>
    <w:div w:id="1331829456">
      <w:bodyDiv w:val="1"/>
      <w:marLeft w:val="0"/>
      <w:marRight w:val="0"/>
      <w:marTop w:val="0"/>
      <w:marBottom w:val="0"/>
      <w:divBdr>
        <w:top w:val="none" w:sz="0" w:space="0" w:color="auto"/>
        <w:left w:val="none" w:sz="0" w:space="0" w:color="auto"/>
        <w:bottom w:val="none" w:sz="0" w:space="0" w:color="auto"/>
        <w:right w:val="none" w:sz="0" w:space="0" w:color="auto"/>
      </w:divBdr>
    </w:div>
    <w:div w:id="1332024689">
      <w:bodyDiv w:val="1"/>
      <w:marLeft w:val="0"/>
      <w:marRight w:val="0"/>
      <w:marTop w:val="0"/>
      <w:marBottom w:val="0"/>
      <w:divBdr>
        <w:top w:val="none" w:sz="0" w:space="0" w:color="auto"/>
        <w:left w:val="none" w:sz="0" w:space="0" w:color="auto"/>
        <w:bottom w:val="none" w:sz="0" w:space="0" w:color="auto"/>
        <w:right w:val="none" w:sz="0" w:space="0" w:color="auto"/>
      </w:divBdr>
    </w:div>
    <w:div w:id="1332026360">
      <w:bodyDiv w:val="1"/>
      <w:marLeft w:val="0"/>
      <w:marRight w:val="0"/>
      <w:marTop w:val="0"/>
      <w:marBottom w:val="0"/>
      <w:divBdr>
        <w:top w:val="none" w:sz="0" w:space="0" w:color="auto"/>
        <w:left w:val="none" w:sz="0" w:space="0" w:color="auto"/>
        <w:bottom w:val="none" w:sz="0" w:space="0" w:color="auto"/>
        <w:right w:val="none" w:sz="0" w:space="0" w:color="auto"/>
      </w:divBdr>
    </w:div>
    <w:div w:id="1332174869">
      <w:bodyDiv w:val="1"/>
      <w:marLeft w:val="0"/>
      <w:marRight w:val="0"/>
      <w:marTop w:val="0"/>
      <w:marBottom w:val="0"/>
      <w:divBdr>
        <w:top w:val="none" w:sz="0" w:space="0" w:color="auto"/>
        <w:left w:val="none" w:sz="0" w:space="0" w:color="auto"/>
        <w:bottom w:val="none" w:sz="0" w:space="0" w:color="auto"/>
        <w:right w:val="none" w:sz="0" w:space="0" w:color="auto"/>
      </w:divBdr>
    </w:div>
    <w:div w:id="1332222693">
      <w:bodyDiv w:val="1"/>
      <w:marLeft w:val="0"/>
      <w:marRight w:val="0"/>
      <w:marTop w:val="0"/>
      <w:marBottom w:val="0"/>
      <w:divBdr>
        <w:top w:val="none" w:sz="0" w:space="0" w:color="auto"/>
        <w:left w:val="none" w:sz="0" w:space="0" w:color="auto"/>
        <w:bottom w:val="none" w:sz="0" w:space="0" w:color="auto"/>
        <w:right w:val="none" w:sz="0" w:space="0" w:color="auto"/>
      </w:divBdr>
    </w:div>
    <w:div w:id="1332299114">
      <w:bodyDiv w:val="1"/>
      <w:marLeft w:val="0"/>
      <w:marRight w:val="0"/>
      <w:marTop w:val="0"/>
      <w:marBottom w:val="0"/>
      <w:divBdr>
        <w:top w:val="none" w:sz="0" w:space="0" w:color="auto"/>
        <w:left w:val="none" w:sz="0" w:space="0" w:color="auto"/>
        <w:bottom w:val="none" w:sz="0" w:space="0" w:color="auto"/>
        <w:right w:val="none" w:sz="0" w:space="0" w:color="auto"/>
      </w:divBdr>
    </w:div>
    <w:div w:id="1332413063">
      <w:bodyDiv w:val="1"/>
      <w:marLeft w:val="0"/>
      <w:marRight w:val="0"/>
      <w:marTop w:val="0"/>
      <w:marBottom w:val="0"/>
      <w:divBdr>
        <w:top w:val="none" w:sz="0" w:space="0" w:color="auto"/>
        <w:left w:val="none" w:sz="0" w:space="0" w:color="auto"/>
        <w:bottom w:val="none" w:sz="0" w:space="0" w:color="auto"/>
        <w:right w:val="none" w:sz="0" w:space="0" w:color="auto"/>
      </w:divBdr>
    </w:div>
    <w:div w:id="1332566711">
      <w:bodyDiv w:val="1"/>
      <w:marLeft w:val="0"/>
      <w:marRight w:val="0"/>
      <w:marTop w:val="0"/>
      <w:marBottom w:val="0"/>
      <w:divBdr>
        <w:top w:val="none" w:sz="0" w:space="0" w:color="auto"/>
        <w:left w:val="none" w:sz="0" w:space="0" w:color="auto"/>
        <w:bottom w:val="none" w:sz="0" w:space="0" w:color="auto"/>
        <w:right w:val="none" w:sz="0" w:space="0" w:color="auto"/>
      </w:divBdr>
      <w:divsChild>
        <w:div w:id="1613246139">
          <w:marLeft w:val="0"/>
          <w:marRight w:val="0"/>
          <w:marTop w:val="0"/>
          <w:marBottom w:val="0"/>
          <w:divBdr>
            <w:top w:val="none" w:sz="0" w:space="0" w:color="auto"/>
            <w:left w:val="none" w:sz="0" w:space="0" w:color="auto"/>
            <w:bottom w:val="none" w:sz="0" w:space="0" w:color="auto"/>
            <w:right w:val="none" w:sz="0" w:space="0" w:color="auto"/>
          </w:divBdr>
          <w:divsChild>
            <w:div w:id="177709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830716">
      <w:bodyDiv w:val="1"/>
      <w:marLeft w:val="0"/>
      <w:marRight w:val="0"/>
      <w:marTop w:val="0"/>
      <w:marBottom w:val="0"/>
      <w:divBdr>
        <w:top w:val="none" w:sz="0" w:space="0" w:color="auto"/>
        <w:left w:val="none" w:sz="0" w:space="0" w:color="auto"/>
        <w:bottom w:val="none" w:sz="0" w:space="0" w:color="auto"/>
        <w:right w:val="none" w:sz="0" w:space="0" w:color="auto"/>
      </w:divBdr>
    </w:div>
    <w:div w:id="1333071880">
      <w:bodyDiv w:val="1"/>
      <w:marLeft w:val="0"/>
      <w:marRight w:val="0"/>
      <w:marTop w:val="0"/>
      <w:marBottom w:val="0"/>
      <w:divBdr>
        <w:top w:val="none" w:sz="0" w:space="0" w:color="auto"/>
        <w:left w:val="none" w:sz="0" w:space="0" w:color="auto"/>
        <w:bottom w:val="none" w:sz="0" w:space="0" w:color="auto"/>
        <w:right w:val="none" w:sz="0" w:space="0" w:color="auto"/>
      </w:divBdr>
    </w:div>
    <w:div w:id="1333144855">
      <w:bodyDiv w:val="1"/>
      <w:marLeft w:val="0"/>
      <w:marRight w:val="0"/>
      <w:marTop w:val="0"/>
      <w:marBottom w:val="0"/>
      <w:divBdr>
        <w:top w:val="none" w:sz="0" w:space="0" w:color="auto"/>
        <w:left w:val="none" w:sz="0" w:space="0" w:color="auto"/>
        <w:bottom w:val="none" w:sz="0" w:space="0" w:color="auto"/>
        <w:right w:val="none" w:sz="0" w:space="0" w:color="auto"/>
      </w:divBdr>
    </w:div>
    <w:div w:id="1333296917">
      <w:bodyDiv w:val="1"/>
      <w:marLeft w:val="0"/>
      <w:marRight w:val="0"/>
      <w:marTop w:val="0"/>
      <w:marBottom w:val="0"/>
      <w:divBdr>
        <w:top w:val="none" w:sz="0" w:space="0" w:color="auto"/>
        <w:left w:val="none" w:sz="0" w:space="0" w:color="auto"/>
        <w:bottom w:val="none" w:sz="0" w:space="0" w:color="auto"/>
        <w:right w:val="none" w:sz="0" w:space="0" w:color="auto"/>
      </w:divBdr>
    </w:div>
    <w:div w:id="1333341164">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84147">
      <w:bodyDiv w:val="1"/>
      <w:marLeft w:val="0"/>
      <w:marRight w:val="0"/>
      <w:marTop w:val="0"/>
      <w:marBottom w:val="0"/>
      <w:divBdr>
        <w:top w:val="none" w:sz="0" w:space="0" w:color="auto"/>
        <w:left w:val="none" w:sz="0" w:space="0" w:color="auto"/>
        <w:bottom w:val="none" w:sz="0" w:space="0" w:color="auto"/>
        <w:right w:val="none" w:sz="0" w:space="0" w:color="auto"/>
      </w:divBdr>
    </w:div>
    <w:div w:id="1333682814">
      <w:bodyDiv w:val="1"/>
      <w:marLeft w:val="0"/>
      <w:marRight w:val="0"/>
      <w:marTop w:val="0"/>
      <w:marBottom w:val="0"/>
      <w:divBdr>
        <w:top w:val="none" w:sz="0" w:space="0" w:color="auto"/>
        <w:left w:val="none" w:sz="0" w:space="0" w:color="auto"/>
        <w:bottom w:val="none" w:sz="0" w:space="0" w:color="auto"/>
        <w:right w:val="none" w:sz="0" w:space="0" w:color="auto"/>
      </w:divBdr>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184853">
      <w:bodyDiv w:val="1"/>
      <w:marLeft w:val="0"/>
      <w:marRight w:val="0"/>
      <w:marTop w:val="0"/>
      <w:marBottom w:val="0"/>
      <w:divBdr>
        <w:top w:val="none" w:sz="0" w:space="0" w:color="auto"/>
        <w:left w:val="none" w:sz="0" w:space="0" w:color="auto"/>
        <w:bottom w:val="none" w:sz="0" w:space="0" w:color="auto"/>
        <w:right w:val="none" w:sz="0" w:space="0" w:color="auto"/>
      </w:divBdr>
    </w:div>
    <w:div w:id="1334214092">
      <w:bodyDiv w:val="1"/>
      <w:marLeft w:val="0"/>
      <w:marRight w:val="0"/>
      <w:marTop w:val="0"/>
      <w:marBottom w:val="0"/>
      <w:divBdr>
        <w:top w:val="none" w:sz="0" w:space="0" w:color="auto"/>
        <w:left w:val="none" w:sz="0" w:space="0" w:color="auto"/>
        <w:bottom w:val="none" w:sz="0" w:space="0" w:color="auto"/>
        <w:right w:val="none" w:sz="0" w:space="0" w:color="auto"/>
      </w:divBdr>
    </w:div>
    <w:div w:id="1334451983">
      <w:bodyDiv w:val="1"/>
      <w:marLeft w:val="0"/>
      <w:marRight w:val="0"/>
      <w:marTop w:val="0"/>
      <w:marBottom w:val="0"/>
      <w:divBdr>
        <w:top w:val="none" w:sz="0" w:space="0" w:color="auto"/>
        <w:left w:val="none" w:sz="0" w:space="0" w:color="auto"/>
        <w:bottom w:val="none" w:sz="0" w:space="0" w:color="auto"/>
        <w:right w:val="none" w:sz="0" w:space="0" w:color="auto"/>
      </w:divBdr>
    </w:div>
    <w:div w:id="1334458900">
      <w:bodyDiv w:val="1"/>
      <w:marLeft w:val="0"/>
      <w:marRight w:val="0"/>
      <w:marTop w:val="0"/>
      <w:marBottom w:val="0"/>
      <w:divBdr>
        <w:top w:val="none" w:sz="0" w:space="0" w:color="auto"/>
        <w:left w:val="none" w:sz="0" w:space="0" w:color="auto"/>
        <w:bottom w:val="none" w:sz="0" w:space="0" w:color="auto"/>
        <w:right w:val="none" w:sz="0" w:space="0" w:color="auto"/>
      </w:divBdr>
    </w:div>
    <w:div w:id="1334725941">
      <w:bodyDiv w:val="1"/>
      <w:marLeft w:val="0"/>
      <w:marRight w:val="0"/>
      <w:marTop w:val="0"/>
      <w:marBottom w:val="0"/>
      <w:divBdr>
        <w:top w:val="none" w:sz="0" w:space="0" w:color="auto"/>
        <w:left w:val="none" w:sz="0" w:space="0" w:color="auto"/>
        <w:bottom w:val="none" w:sz="0" w:space="0" w:color="auto"/>
        <w:right w:val="none" w:sz="0" w:space="0" w:color="auto"/>
      </w:divBdr>
    </w:div>
    <w:div w:id="1334799446">
      <w:bodyDiv w:val="1"/>
      <w:marLeft w:val="0"/>
      <w:marRight w:val="0"/>
      <w:marTop w:val="0"/>
      <w:marBottom w:val="0"/>
      <w:divBdr>
        <w:top w:val="none" w:sz="0" w:space="0" w:color="auto"/>
        <w:left w:val="none" w:sz="0" w:space="0" w:color="auto"/>
        <w:bottom w:val="none" w:sz="0" w:space="0" w:color="auto"/>
        <w:right w:val="none" w:sz="0" w:space="0" w:color="auto"/>
      </w:divBdr>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18168">
      <w:bodyDiv w:val="1"/>
      <w:marLeft w:val="0"/>
      <w:marRight w:val="0"/>
      <w:marTop w:val="0"/>
      <w:marBottom w:val="0"/>
      <w:divBdr>
        <w:top w:val="none" w:sz="0" w:space="0" w:color="auto"/>
        <w:left w:val="none" w:sz="0" w:space="0" w:color="auto"/>
        <w:bottom w:val="none" w:sz="0" w:space="0" w:color="auto"/>
        <w:right w:val="none" w:sz="0" w:space="0" w:color="auto"/>
      </w:divBdr>
    </w:div>
    <w:div w:id="1335064314">
      <w:bodyDiv w:val="1"/>
      <w:marLeft w:val="0"/>
      <w:marRight w:val="0"/>
      <w:marTop w:val="0"/>
      <w:marBottom w:val="0"/>
      <w:divBdr>
        <w:top w:val="none" w:sz="0" w:space="0" w:color="auto"/>
        <w:left w:val="none" w:sz="0" w:space="0" w:color="auto"/>
        <w:bottom w:val="none" w:sz="0" w:space="0" w:color="auto"/>
        <w:right w:val="none" w:sz="0" w:space="0" w:color="auto"/>
      </w:divBdr>
    </w:div>
    <w:div w:id="1335065794">
      <w:bodyDiv w:val="1"/>
      <w:marLeft w:val="0"/>
      <w:marRight w:val="0"/>
      <w:marTop w:val="0"/>
      <w:marBottom w:val="0"/>
      <w:divBdr>
        <w:top w:val="none" w:sz="0" w:space="0" w:color="auto"/>
        <w:left w:val="none" w:sz="0" w:space="0" w:color="auto"/>
        <w:bottom w:val="none" w:sz="0" w:space="0" w:color="auto"/>
        <w:right w:val="none" w:sz="0" w:space="0" w:color="auto"/>
      </w:divBdr>
    </w:div>
    <w:div w:id="1335377761">
      <w:bodyDiv w:val="1"/>
      <w:marLeft w:val="0"/>
      <w:marRight w:val="0"/>
      <w:marTop w:val="0"/>
      <w:marBottom w:val="0"/>
      <w:divBdr>
        <w:top w:val="none" w:sz="0" w:space="0" w:color="auto"/>
        <w:left w:val="none" w:sz="0" w:space="0" w:color="auto"/>
        <w:bottom w:val="none" w:sz="0" w:space="0" w:color="auto"/>
        <w:right w:val="none" w:sz="0" w:space="0" w:color="auto"/>
      </w:divBdr>
    </w:div>
    <w:div w:id="1335379032">
      <w:bodyDiv w:val="1"/>
      <w:marLeft w:val="0"/>
      <w:marRight w:val="0"/>
      <w:marTop w:val="0"/>
      <w:marBottom w:val="0"/>
      <w:divBdr>
        <w:top w:val="none" w:sz="0" w:space="0" w:color="auto"/>
        <w:left w:val="none" w:sz="0" w:space="0" w:color="auto"/>
        <w:bottom w:val="none" w:sz="0" w:space="0" w:color="auto"/>
        <w:right w:val="none" w:sz="0" w:space="0" w:color="auto"/>
      </w:divBdr>
    </w:div>
    <w:div w:id="1335379322">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5913059">
      <w:bodyDiv w:val="1"/>
      <w:marLeft w:val="0"/>
      <w:marRight w:val="0"/>
      <w:marTop w:val="0"/>
      <w:marBottom w:val="0"/>
      <w:divBdr>
        <w:top w:val="none" w:sz="0" w:space="0" w:color="auto"/>
        <w:left w:val="none" w:sz="0" w:space="0" w:color="auto"/>
        <w:bottom w:val="none" w:sz="0" w:space="0" w:color="auto"/>
        <w:right w:val="none" w:sz="0" w:space="0" w:color="auto"/>
      </w:divBdr>
    </w:div>
    <w:div w:id="1335918123">
      <w:bodyDiv w:val="1"/>
      <w:marLeft w:val="0"/>
      <w:marRight w:val="0"/>
      <w:marTop w:val="0"/>
      <w:marBottom w:val="0"/>
      <w:divBdr>
        <w:top w:val="none" w:sz="0" w:space="0" w:color="auto"/>
        <w:left w:val="none" w:sz="0" w:space="0" w:color="auto"/>
        <w:bottom w:val="none" w:sz="0" w:space="0" w:color="auto"/>
        <w:right w:val="none" w:sz="0" w:space="0" w:color="auto"/>
      </w:divBdr>
    </w:div>
    <w:div w:id="1336104422">
      <w:bodyDiv w:val="1"/>
      <w:marLeft w:val="0"/>
      <w:marRight w:val="0"/>
      <w:marTop w:val="0"/>
      <w:marBottom w:val="0"/>
      <w:divBdr>
        <w:top w:val="none" w:sz="0" w:space="0" w:color="auto"/>
        <w:left w:val="none" w:sz="0" w:space="0" w:color="auto"/>
        <w:bottom w:val="none" w:sz="0" w:space="0" w:color="auto"/>
        <w:right w:val="none" w:sz="0" w:space="0" w:color="auto"/>
      </w:divBdr>
    </w:div>
    <w:div w:id="1336229964">
      <w:bodyDiv w:val="1"/>
      <w:marLeft w:val="0"/>
      <w:marRight w:val="0"/>
      <w:marTop w:val="0"/>
      <w:marBottom w:val="0"/>
      <w:divBdr>
        <w:top w:val="none" w:sz="0" w:space="0" w:color="auto"/>
        <w:left w:val="none" w:sz="0" w:space="0" w:color="auto"/>
        <w:bottom w:val="none" w:sz="0" w:space="0" w:color="auto"/>
        <w:right w:val="none" w:sz="0" w:space="0" w:color="auto"/>
      </w:divBdr>
    </w:div>
    <w:div w:id="1336346925">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6877419">
      <w:bodyDiv w:val="1"/>
      <w:marLeft w:val="0"/>
      <w:marRight w:val="0"/>
      <w:marTop w:val="0"/>
      <w:marBottom w:val="0"/>
      <w:divBdr>
        <w:top w:val="none" w:sz="0" w:space="0" w:color="auto"/>
        <w:left w:val="none" w:sz="0" w:space="0" w:color="auto"/>
        <w:bottom w:val="none" w:sz="0" w:space="0" w:color="auto"/>
        <w:right w:val="none" w:sz="0" w:space="0" w:color="auto"/>
      </w:divBdr>
    </w:div>
    <w:div w:id="1337339835">
      <w:bodyDiv w:val="1"/>
      <w:marLeft w:val="0"/>
      <w:marRight w:val="0"/>
      <w:marTop w:val="0"/>
      <w:marBottom w:val="0"/>
      <w:divBdr>
        <w:top w:val="none" w:sz="0" w:space="0" w:color="auto"/>
        <w:left w:val="none" w:sz="0" w:space="0" w:color="auto"/>
        <w:bottom w:val="none" w:sz="0" w:space="0" w:color="auto"/>
        <w:right w:val="none" w:sz="0" w:space="0" w:color="auto"/>
      </w:divBdr>
    </w:div>
    <w:div w:id="1337615355">
      <w:bodyDiv w:val="1"/>
      <w:marLeft w:val="0"/>
      <w:marRight w:val="0"/>
      <w:marTop w:val="0"/>
      <w:marBottom w:val="0"/>
      <w:divBdr>
        <w:top w:val="none" w:sz="0" w:space="0" w:color="auto"/>
        <w:left w:val="none" w:sz="0" w:space="0" w:color="auto"/>
        <w:bottom w:val="none" w:sz="0" w:space="0" w:color="auto"/>
        <w:right w:val="none" w:sz="0" w:space="0" w:color="auto"/>
      </w:divBdr>
    </w:div>
    <w:div w:id="1337734388">
      <w:bodyDiv w:val="1"/>
      <w:marLeft w:val="0"/>
      <w:marRight w:val="0"/>
      <w:marTop w:val="0"/>
      <w:marBottom w:val="0"/>
      <w:divBdr>
        <w:top w:val="none" w:sz="0" w:space="0" w:color="auto"/>
        <w:left w:val="none" w:sz="0" w:space="0" w:color="auto"/>
        <w:bottom w:val="none" w:sz="0" w:space="0" w:color="auto"/>
        <w:right w:val="none" w:sz="0" w:space="0" w:color="auto"/>
      </w:divBdr>
    </w:div>
    <w:div w:id="1337996089">
      <w:bodyDiv w:val="1"/>
      <w:marLeft w:val="0"/>
      <w:marRight w:val="0"/>
      <w:marTop w:val="0"/>
      <w:marBottom w:val="0"/>
      <w:divBdr>
        <w:top w:val="none" w:sz="0" w:space="0" w:color="auto"/>
        <w:left w:val="none" w:sz="0" w:space="0" w:color="auto"/>
        <w:bottom w:val="none" w:sz="0" w:space="0" w:color="auto"/>
        <w:right w:val="none" w:sz="0" w:space="0" w:color="auto"/>
      </w:divBdr>
    </w:div>
    <w:div w:id="1338146066">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381638">
      <w:bodyDiv w:val="1"/>
      <w:marLeft w:val="0"/>
      <w:marRight w:val="0"/>
      <w:marTop w:val="0"/>
      <w:marBottom w:val="0"/>
      <w:divBdr>
        <w:top w:val="none" w:sz="0" w:space="0" w:color="auto"/>
        <w:left w:val="none" w:sz="0" w:space="0" w:color="auto"/>
        <w:bottom w:val="none" w:sz="0" w:space="0" w:color="auto"/>
        <w:right w:val="none" w:sz="0" w:space="0" w:color="auto"/>
      </w:divBdr>
    </w:div>
    <w:div w:id="1338387317">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8460936">
      <w:bodyDiv w:val="1"/>
      <w:marLeft w:val="0"/>
      <w:marRight w:val="0"/>
      <w:marTop w:val="0"/>
      <w:marBottom w:val="0"/>
      <w:divBdr>
        <w:top w:val="none" w:sz="0" w:space="0" w:color="auto"/>
        <w:left w:val="none" w:sz="0" w:space="0" w:color="auto"/>
        <w:bottom w:val="none" w:sz="0" w:space="0" w:color="auto"/>
        <w:right w:val="none" w:sz="0" w:space="0" w:color="auto"/>
      </w:divBdr>
    </w:div>
    <w:div w:id="1338533662">
      <w:bodyDiv w:val="1"/>
      <w:marLeft w:val="0"/>
      <w:marRight w:val="0"/>
      <w:marTop w:val="0"/>
      <w:marBottom w:val="0"/>
      <w:divBdr>
        <w:top w:val="none" w:sz="0" w:space="0" w:color="auto"/>
        <w:left w:val="none" w:sz="0" w:space="0" w:color="auto"/>
        <w:bottom w:val="none" w:sz="0" w:space="0" w:color="auto"/>
        <w:right w:val="none" w:sz="0" w:space="0" w:color="auto"/>
      </w:divBdr>
    </w:div>
    <w:div w:id="1338581089">
      <w:bodyDiv w:val="1"/>
      <w:marLeft w:val="0"/>
      <w:marRight w:val="0"/>
      <w:marTop w:val="0"/>
      <w:marBottom w:val="0"/>
      <w:divBdr>
        <w:top w:val="none" w:sz="0" w:space="0" w:color="auto"/>
        <w:left w:val="none" w:sz="0" w:space="0" w:color="auto"/>
        <w:bottom w:val="none" w:sz="0" w:space="0" w:color="auto"/>
        <w:right w:val="none" w:sz="0" w:space="0" w:color="auto"/>
      </w:divBdr>
    </w:div>
    <w:div w:id="1338656125">
      <w:bodyDiv w:val="1"/>
      <w:marLeft w:val="0"/>
      <w:marRight w:val="0"/>
      <w:marTop w:val="0"/>
      <w:marBottom w:val="0"/>
      <w:divBdr>
        <w:top w:val="none" w:sz="0" w:space="0" w:color="auto"/>
        <w:left w:val="none" w:sz="0" w:space="0" w:color="auto"/>
        <w:bottom w:val="none" w:sz="0" w:space="0" w:color="auto"/>
        <w:right w:val="none" w:sz="0" w:space="0" w:color="auto"/>
      </w:divBdr>
    </w:div>
    <w:div w:id="1338730067">
      <w:bodyDiv w:val="1"/>
      <w:marLeft w:val="0"/>
      <w:marRight w:val="0"/>
      <w:marTop w:val="0"/>
      <w:marBottom w:val="0"/>
      <w:divBdr>
        <w:top w:val="none" w:sz="0" w:space="0" w:color="auto"/>
        <w:left w:val="none" w:sz="0" w:space="0" w:color="auto"/>
        <w:bottom w:val="none" w:sz="0" w:space="0" w:color="auto"/>
        <w:right w:val="none" w:sz="0" w:space="0" w:color="auto"/>
      </w:divBdr>
    </w:div>
    <w:div w:id="1338918809">
      <w:bodyDiv w:val="1"/>
      <w:marLeft w:val="0"/>
      <w:marRight w:val="0"/>
      <w:marTop w:val="0"/>
      <w:marBottom w:val="0"/>
      <w:divBdr>
        <w:top w:val="none" w:sz="0" w:space="0" w:color="auto"/>
        <w:left w:val="none" w:sz="0" w:space="0" w:color="auto"/>
        <w:bottom w:val="none" w:sz="0" w:space="0" w:color="auto"/>
        <w:right w:val="none" w:sz="0" w:space="0" w:color="auto"/>
      </w:divBdr>
    </w:div>
    <w:div w:id="1338970272">
      <w:bodyDiv w:val="1"/>
      <w:marLeft w:val="0"/>
      <w:marRight w:val="0"/>
      <w:marTop w:val="0"/>
      <w:marBottom w:val="0"/>
      <w:divBdr>
        <w:top w:val="none" w:sz="0" w:space="0" w:color="auto"/>
        <w:left w:val="none" w:sz="0" w:space="0" w:color="auto"/>
        <w:bottom w:val="none" w:sz="0" w:space="0" w:color="auto"/>
        <w:right w:val="none" w:sz="0" w:space="0" w:color="auto"/>
      </w:divBdr>
    </w:div>
    <w:div w:id="1339186873">
      <w:bodyDiv w:val="1"/>
      <w:marLeft w:val="0"/>
      <w:marRight w:val="0"/>
      <w:marTop w:val="0"/>
      <w:marBottom w:val="0"/>
      <w:divBdr>
        <w:top w:val="none" w:sz="0" w:space="0" w:color="auto"/>
        <w:left w:val="none" w:sz="0" w:space="0" w:color="auto"/>
        <w:bottom w:val="none" w:sz="0" w:space="0" w:color="auto"/>
        <w:right w:val="none" w:sz="0" w:space="0" w:color="auto"/>
      </w:divBdr>
    </w:div>
    <w:div w:id="1339456119">
      <w:bodyDiv w:val="1"/>
      <w:marLeft w:val="0"/>
      <w:marRight w:val="0"/>
      <w:marTop w:val="0"/>
      <w:marBottom w:val="0"/>
      <w:divBdr>
        <w:top w:val="none" w:sz="0" w:space="0" w:color="auto"/>
        <w:left w:val="none" w:sz="0" w:space="0" w:color="auto"/>
        <w:bottom w:val="none" w:sz="0" w:space="0" w:color="auto"/>
        <w:right w:val="none" w:sz="0" w:space="0" w:color="auto"/>
      </w:divBdr>
    </w:div>
    <w:div w:id="1339622400">
      <w:bodyDiv w:val="1"/>
      <w:marLeft w:val="0"/>
      <w:marRight w:val="0"/>
      <w:marTop w:val="0"/>
      <w:marBottom w:val="0"/>
      <w:divBdr>
        <w:top w:val="none" w:sz="0" w:space="0" w:color="auto"/>
        <w:left w:val="none" w:sz="0" w:space="0" w:color="auto"/>
        <w:bottom w:val="none" w:sz="0" w:space="0" w:color="auto"/>
        <w:right w:val="none" w:sz="0" w:space="0" w:color="auto"/>
      </w:divBdr>
    </w:div>
    <w:div w:id="1339847385">
      <w:bodyDiv w:val="1"/>
      <w:marLeft w:val="0"/>
      <w:marRight w:val="0"/>
      <w:marTop w:val="0"/>
      <w:marBottom w:val="0"/>
      <w:divBdr>
        <w:top w:val="none" w:sz="0" w:space="0" w:color="auto"/>
        <w:left w:val="none" w:sz="0" w:space="0" w:color="auto"/>
        <w:bottom w:val="none" w:sz="0" w:space="0" w:color="auto"/>
        <w:right w:val="none" w:sz="0" w:space="0" w:color="auto"/>
      </w:divBdr>
    </w:div>
    <w:div w:id="1339887902">
      <w:bodyDiv w:val="1"/>
      <w:marLeft w:val="0"/>
      <w:marRight w:val="0"/>
      <w:marTop w:val="0"/>
      <w:marBottom w:val="0"/>
      <w:divBdr>
        <w:top w:val="none" w:sz="0" w:space="0" w:color="auto"/>
        <w:left w:val="none" w:sz="0" w:space="0" w:color="auto"/>
        <w:bottom w:val="none" w:sz="0" w:space="0" w:color="auto"/>
        <w:right w:val="none" w:sz="0" w:space="0" w:color="auto"/>
      </w:divBdr>
    </w:div>
    <w:div w:id="1340087421">
      <w:bodyDiv w:val="1"/>
      <w:marLeft w:val="0"/>
      <w:marRight w:val="0"/>
      <w:marTop w:val="0"/>
      <w:marBottom w:val="0"/>
      <w:divBdr>
        <w:top w:val="none" w:sz="0" w:space="0" w:color="auto"/>
        <w:left w:val="none" w:sz="0" w:space="0" w:color="auto"/>
        <w:bottom w:val="none" w:sz="0" w:space="0" w:color="auto"/>
        <w:right w:val="none" w:sz="0" w:space="0" w:color="auto"/>
      </w:divBdr>
    </w:div>
    <w:div w:id="1340111631">
      <w:bodyDiv w:val="1"/>
      <w:marLeft w:val="0"/>
      <w:marRight w:val="0"/>
      <w:marTop w:val="0"/>
      <w:marBottom w:val="0"/>
      <w:divBdr>
        <w:top w:val="none" w:sz="0" w:space="0" w:color="auto"/>
        <w:left w:val="none" w:sz="0" w:space="0" w:color="auto"/>
        <w:bottom w:val="none" w:sz="0" w:space="0" w:color="auto"/>
        <w:right w:val="none" w:sz="0" w:space="0" w:color="auto"/>
      </w:divBdr>
    </w:div>
    <w:div w:id="1340348767">
      <w:bodyDiv w:val="1"/>
      <w:marLeft w:val="0"/>
      <w:marRight w:val="0"/>
      <w:marTop w:val="0"/>
      <w:marBottom w:val="0"/>
      <w:divBdr>
        <w:top w:val="none" w:sz="0" w:space="0" w:color="auto"/>
        <w:left w:val="none" w:sz="0" w:space="0" w:color="auto"/>
        <w:bottom w:val="none" w:sz="0" w:space="0" w:color="auto"/>
        <w:right w:val="none" w:sz="0" w:space="0" w:color="auto"/>
      </w:divBdr>
    </w:div>
    <w:div w:id="1340544719">
      <w:bodyDiv w:val="1"/>
      <w:marLeft w:val="0"/>
      <w:marRight w:val="0"/>
      <w:marTop w:val="0"/>
      <w:marBottom w:val="0"/>
      <w:divBdr>
        <w:top w:val="none" w:sz="0" w:space="0" w:color="auto"/>
        <w:left w:val="none" w:sz="0" w:space="0" w:color="auto"/>
        <w:bottom w:val="none" w:sz="0" w:space="0" w:color="auto"/>
        <w:right w:val="none" w:sz="0" w:space="0" w:color="auto"/>
      </w:divBdr>
    </w:div>
    <w:div w:id="1340696468">
      <w:bodyDiv w:val="1"/>
      <w:marLeft w:val="0"/>
      <w:marRight w:val="0"/>
      <w:marTop w:val="0"/>
      <w:marBottom w:val="0"/>
      <w:divBdr>
        <w:top w:val="none" w:sz="0" w:space="0" w:color="auto"/>
        <w:left w:val="none" w:sz="0" w:space="0" w:color="auto"/>
        <w:bottom w:val="none" w:sz="0" w:space="0" w:color="auto"/>
        <w:right w:val="none" w:sz="0" w:space="0" w:color="auto"/>
      </w:divBdr>
    </w:div>
    <w:div w:id="1340698340">
      <w:bodyDiv w:val="1"/>
      <w:marLeft w:val="0"/>
      <w:marRight w:val="0"/>
      <w:marTop w:val="0"/>
      <w:marBottom w:val="0"/>
      <w:divBdr>
        <w:top w:val="none" w:sz="0" w:space="0" w:color="auto"/>
        <w:left w:val="none" w:sz="0" w:space="0" w:color="auto"/>
        <w:bottom w:val="none" w:sz="0" w:space="0" w:color="auto"/>
        <w:right w:val="none" w:sz="0" w:space="0" w:color="auto"/>
      </w:divBdr>
    </w:div>
    <w:div w:id="1340890042">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0936181">
      <w:bodyDiv w:val="1"/>
      <w:marLeft w:val="0"/>
      <w:marRight w:val="0"/>
      <w:marTop w:val="0"/>
      <w:marBottom w:val="0"/>
      <w:divBdr>
        <w:top w:val="none" w:sz="0" w:space="0" w:color="auto"/>
        <w:left w:val="none" w:sz="0" w:space="0" w:color="auto"/>
        <w:bottom w:val="none" w:sz="0" w:space="0" w:color="auto"/>
        <w:right w:val="none" w:sz="0" w:space="0" w:color="auto"/>
      </w:divBdr>
    </w:div>
    <w:div w:id="1340959634">
      <w:bodyDiv w:val="1"/>
      <w:marLeft w:val="0"/>
      <w:marRight w:val="0"/>
      <w:marTop w:val="0"/>
      <w:marBottom w:val="0"/>
      <w:divBdr>
        <w:top w:val="none" w:sz="0" w:space="0" w:color="auto"/>
        <w:left w:val="none" w:sz="0" w:space="0" w:color="auto"/>
        <w:bottom w:val="none" w:sz="0" w:space="0" w:color="auto"/>
        <w:right w:val="none" w:sz="0" w:space="0" w:color="auto"/>
      </w:divBdr>
    </w:div>
    <w:div w:id="1340963730">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0015">
      <w:bodyDiv w:val="1"/>
      <w:marLeft w:val="0"/>
      <w:marRight w:val="0"/>
      <w:marTop w:val="0"/>
      <w:marBottom w:val="0"/>
      <w:divBdr>
        <w:top w:val="none" w:sz="0" w:space="0" w:color="auto"/>
        <w:left w:val="none" w:sz="0" w:space="0" w:color="auto"/>
        <w:bottom w:val="none" w:sz="0" w:space="0" w:color="auto"/>
        <w:right w:val="none" w:sz="0" w:space="0" w:color="auto"/>
      </w:divBdr>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355550">
      <w:bodyDiv w:val="1"/>
      <w:marLeft w:val="0"/>
      <w:marRight w:val="0"/>
      <w:marTop w:val="0"/>
      <w:marBottom w:val="0"/>
      <w:divBdr>
        <w:top w:val="none" w:sz="0" w:space="0" w:color="auto"/>
        <w:left w:val="none" w:sz="0" w:space="0" w:color="auto"/>
        <w:bottom w:val="none" w:sz="0" w:space="0" w:color="auto"/>
        <w:right w:val="none" w:sz="0" w:space="0" w:color="auto"/>
      </w:divBdr>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463407">
      <w:bodyDiv w:val="1"/>
      <w:marLeft w:val="0"/>
      <w:marRight w:val="0"/>
      <w:marTop w:val="0"/>
      <w:marBottom w:val="0"/>
      <w:divBdr>
        <w:top w:val="none" w:sz="0" w:space="0" w:color="auto"/>
        <w:left w:val="none" w:sz="0" w:space="0" w:color="auto"/>
        <w:bottom w:val="none" w:sz="0" w:space="0" w:color="auto"/>
        <w:right w:val="none" w:sz="0" w:space="0" w:color="auto"/>
      </w:divBdr>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7448">
      <w:bodyDiv w:val="1"/>
      <w:marLeft w:val="0"/>
      <w:marRight w:val="0"/>
      <w:marTop w:val="0"/>
      <w:marBottom w:val="0"/>
      <w:divBdr>
        <w:top w:val="none" w:sz="0" w:space="0" w:color="auto"/>
        <w:left w:val="none" w:sz="0" w:space="0" w:color="auto"/>
        <w:bottom w:val="none" w:sz="0" w:space="0" w:color="auto"/>
        <w:right w:val="none" w:sz="0" w:space="0" w:color="auto"/>
      </w:divBdr>
    </w:div>
    <w:div w:id="1342704773">
      <w:bodyDiv w:val="1"/>
      <w:marLeft w:val="0"/>
      <w:marRight w:val="0"/>
      <w:marTop w:val="0"/>
      <w:marBottom w:val="0"/>
      <w:divBdr>
        <w:top w:val="none" w:sz="0" w:space="0" w:color="auto"/>
        <w:left w:val="none" w:sz="0" w:space="0" w:color="auto"/>
        <w:bottom w:val="none" w:sz="0" w:space="0" w:color="auto"/>
        <w:right w:val="none" w:sz="0" w:space="0" w:color="auto"/>
      </w:divBdr>
    </w:div>
    <w:div w:id="1342898890">
      <w:bodyDiv w:val="1"/>
      <w:marLeft w:val="0"/>
      <w:marRight w:val="0"/>
      <w:marTop w:val="0"/>
      <w:marBottom w:val="0"/>
      <w:divBdr>
        <w:top w:val="none" w:sz="0" w:space="0" w:color="auto"/>
        <w:left w:val="none" w:sz="0" w:space="0" w:color="auto"/>
        <w:bottom w:val="none" w:sz="0" w:space="0" w:color="auto"/>
        <w:right w:val="none" w:sz="0" w:space="0" w:color="auto"/>
      </w:divBdr>
    </w:div>
    <w:div w:id="1342930303">
      <w:bodyDiv w:val="1"/>
      <w:marLeft w:val="0"/>
      <w:marRight w:val="0"/>
      <w:marTop w:val="0"/>
      <w:marBottom w:val="0"/>
      <w:divBdr>
        <w:top w:val="none" w:sz="0" w:space="0" w:color="auto"/>
        <w:left w:val="none" w:sz="0" w:space="0" w:color="auto"/>
        <w:bottom w:val="none" w:sz="0" w:space="0" w:color="auto"/>
        <w:right w:val="none" w:sz="0" w:space="0" w:color="auto"/>
      </w:divBdr>
    </w:div>
    <w:div w:id="1343243459">
      <w:bodyDiv w:val="1"/>
      <w:marLeft w:val="0"/>
      <w:marRight w:val="0"/>
      <w:marTop w:val="0"/>
      <w:marBottom w:val="0"/>
      <w:divBdr>
        <w:top w:val="none" w:sz="0" w:space="0" w:color="auto"/>
        <w:left w:val="none" w:sz="0" w:space="0" w:color="auto"/>
        <w:bottom w:val="none" w:sz="0" w:space="0" w:color="auto"/>
        <w:right w:val="none" w:sz="0" w:space="0" w:color="auto"/>
      </w:divBdr>
    </w:div>
    <w:div w:id="1343357458">
      <w:bodyDiv w:val="1"/>
      <w:marLeft w:val="0"/>
      <w:marRight w:val="0"/>
      <w:marTop w:val="0"/>
      <w:marBottom w:val="0"/>
      <w:divBdr>
        <w:top w:val="none" w:sz="0" w:space="0" w:color="auto"/>
        <w:left w:val="none" w:sz="0" w:space="0" w:color="auto"/>
        <w:bottom w:val="none" w:sz="0" w:space="0" w:color="auto"/>
        <w:right w:val="none" w:sz="0" w:space="0" w:color="auto"/>
      </w:divBdr>
    </w:div>
    <w:div w:id="1343363230">
      <w:bodyDiv w:val="1"/>
      <w:marLeft w:val="0"/>
      <w:marRight w:val="0"/>
      <w:marTop w:val="0"/>
      <w:marBottom w:val="0"/>
      <w:divBdr>
        <w:top w:val="none" w:sz="0" w:space="0" w:color="auto"/>
        <w:left w:val="none" w:sz="0" w:space="0" w:color="auto"/>
        <w:bottom w:val="none" w:sz="0" w:space="0" w:color="auto"/>
        <w:right w:val="none" w:sz="0" w:space="0" w:color="auto"/>
      </w:divBdr>
    </w:div>
    <w:div w:id="1343431934">
      <w:bodyDiv w:val="1"/>
      <w:marLeft w:val="0"/>
      <w:marRight w:val="0"/>
      <w:marTop w:val="0"/>
      <w:marBottom w:val="0"/>
      <w:divBdr>
        <w:top w:val="none" w:sz="0" w:space="0" w:color="auto"/>
        <w:left w:val="none" w:sz="0" w:space="0" w:color="auto"/>
        <w:bottom w:val="none" w:sz="0" w:space="0" w:color="auto"/>
        <w:right w:val="none" w:sz="0" w:space="0" w:color="auto"/>
      </w:divBdr>
    </w:div>
    <w:div w:id="1343585521">
      <w:bodyDiv w:val="1"/>
      <w:marLeft w:val="0"/>
      <w:marRight w:val="0"/>
      <w:marTop w:val="0"/>
      <w:marBottom w:val="0"/>
      <w:divBdr>
        <w:top w:val="none" w:sz="0" w:space="0" w:color="auto"/>
        <w:left w:val="none" w:sz="0" w:space="0" w:color="auto"/>
        <w:bottom w:val="none" w:sz="0" w:space="0" w:color="auto"/>
        <w:right w:val="none" w:sz="0" w:space="0" w:color="auto"/>
      </w:divBdr>
    </w:div>
    <w:div w:id="1343701843">
      <w:bodyDiv w:val="1"/>
      <w:marLeft w:val="0"/>
      <w:marRight w:val="0"/>
      <w:marTop w:val="0"/>
      <w:marBottom w:val="0"/>
      <w:divBdr>
        <w:top w:val="none" w:sz="0" w:space="0" w:color="auto"/>
        <w:left w:val="none" w:sz="0" w:space="0" w:color="auto"/>
        <w:bottom w:val="none" w:sz="0" w:space="0" w:color="auto"/>
        <w:right w:val="none" w:sz="0" w:space="0" w:color="auto"/>
      </w:divBdr>
    </w:div>
    <w:div w:id="1343702281">
      <w:bodyDiv w:val="1"/>
      <w:marLeft w:val="0"/>
      <w:marRight w:val="0"/>
      <w:marTop w:val="0"/>
      <w:marBottom w:val="0"/>
      <w:divBdr>
        <w:top w:val="none" w:sz="0" w:space="0" w:color="auto"/>
        <w:left w:val="none" w:sz="0" w:space="0" w:color="auto"/>
        <w:bottom w:val="none" w:sz="0" w:space="0" w:color="auto"/>
        <w:right w:val="none" w:sz="0" w:space="0" w:color="auto"/>
      </w:divBdr>
    </w:div>
    <w:div w:id="1343780780">
      <w:bodyDiv w:val="1"/>
      <w:marLeft w:val="0"/>
      <w:marRight w:val="0"/>
      <w:marTop w:val="0"/>
      <w:marBottom w:val="0"/>
      <w:divBdr>
        <w:top w:val="none" w:sz="0" w:space="0" w:color="auto"/>
        <w:left w:val="none" w:sz="0" w:space="0" w:color="auto"/>
        <w:bottom w:val="none" w:sz="0" w:space="0" w:color="auto"/>
        <w:right w:val="none" w:sz="0" w:space="0" w:color="auto"/>
      </w:divBdr>
    </w:div>
    <w:div w:id="1343781174">
      <w:bodyDiv w:val="1"/>
      <w:marLeft w:val="0"/>
      <w:marRight w:val="0"/>
      <w:marTop w:val="0"/>
      <w:marBottom w:val="0"/>
      <w:divBdr>
        <w:top w:val="none" w:sz="0" w:space="0" w:color="auto"/>
        <w:left w:val="none" w:sz="0" w:space="0" w:color="auto"/>
        <w:bottom w:val="none" w:sz="0" w:space="0" w:color="auto"/>
        <w:right w:val="none" w:sz="0" w:space="0" w:color="auto"/>
      </w:divBdr>
    </w:div>
    <w:div w:id="1343892589">
      <w:bodyDiv w:val="1"/>
      <w:marLeft w:val="0"/>
      <w:marRight w:val="0"/>
      <w:marTop w:val="0"/>
      <w:marBottom w:val="0"/>
      <w:divBdr>
        <w:top w:val="none" w:sz="0" w:space="0" w:color="auto"/>
        <w:left w:val="none" w:sz="0" w:space="0" w:color="auto"/>
        <w:bottom w:val="none" w:sz="0" w:space="0" w:color="auto"/>
        <w:right w:val="none" w:sz="0" w:space="0" w:color="auto"/>
      </w:divBdr>
    </w:div>
    <w:div w:id="1343976722">
      <w:bodyDiv w:val="1"/>
      <w:marLeft w:val="0"/>
      <w:marRight w:val="0"/>
      <w:marTop w:val="0"/>
      <w:marBottom w:val="0"/>
      <w:divBdr>
        <w:top w:val="none" w:sz="0" w:space="0" w:color="auto"/>
        <w:left w:val="none" w:sz="0" w:space="0" w:color="auto"/>
        <w:bottom w:val="none" w:sz="0" w:space="0" w:color="auto"/>
        <w:right w:val="none" w:sz="0" w:space="0" w:color="auto"/>
      </w:divBdr>
    </w:div>
    <w:div w:id="1344012642">
      <w:bodyDiv w:val="1"/>
      <w:marLeft w:val="0"/>
      <w:marRight w:val="0"/>
      <w:marTop w:val="0"/>
      <w:marBottom w:val="0"/>
      <w:divBdr>
        <w:top w:val="none" w:sz="0" w:space="0" w:color="auto"/>
        <w:left w:val="none" w:sz="0" w:space="0" w:color="auto"/>
        <w:bottom w:val="none" w:sz="0" w:space="0" w:color="auto"/>
        <w:right w:val="none" w:sz="0" w:space="0" w:color="auto"/>
      </w:divBdr>
    </w:div>
    <w:div w:id="1344014534">
      <w:bodyDiv w:val="1"/>
      <w:marLeft w:val="0"/>
      <w:marRight w:val="0"/>
      <w:marTop w:val="0"/>
      <w:marBottom w:val="0"/>
      <w:divBdr>
        <w:top w:val="none" w:sz="0" w:space="0" w:color="auto"/>
        <w:left w:val="none" w:sz="0" w:space="0" w:color="auto"/>
        <w:bottom w:val="none" w:sz="0" w:space="0" w:color="auto"/>
        <w:right w:val="none" w:sz="0" w:space="0" w:color="auto"/>
      </w:divBdr>
    </w:div>
    <w:div w:id="1344211735">
      <w:bodyDiv w:val="1"/>
      <w:marLeft w:val="0"/>
      <w:marRight w:val="0"/>
      <w:marTop w:val="0"/>
      <w:marBottom w:val="0"/>
      <w:divBdr>
        <w:top w:val="none" w:sz="0" w:space="0" w:color="auto"/>
        <w:left w:val="none" w:sz="0" w:space="0" w:color="auto"/>
        <w:bottom w:val="none" w:sz="0" w:space="0" w:color="auto"/>
        <w:right w:val="none" w:sz="0" w:space="0" w:color="auto"/>
      </w:divBdr>
    </w:div>
    <w:div w:id="1344286244">
      <w:bodyDiv w:val="1"/>
      <w:marLeft w:val="0"/>
      <w:marRight w:val="0"/>
      <w:marTop w:val="0"/>
      <w:marBottom w:val="0"/>
      <w:divBdr>
        <w:top w:val="none" w:sz="0" w:space="0" w:color="auto"/>
        <w:left w:val="none" w:sz="0" w:space="0" w:color="auto"/>
        <w:bottom w:val="none" w:sz="0" w:space="0" w:color="auto"/>
        <w:right w:val="none" w:sz="0" w:space="0" w:color="auto"/>
      </w:divBdr>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431942">
      <w:bodyDiv w:val="1"/>
      <w:marLeft w:val="0"/>
      <w:marRight w:val="0"/>
      <w:marTop w:val="0"/>
      <w:marBottom w:val="0"/>
      <w:divBdr>
        <w:top w:val="none" w:sz="0" w:space="0" w:color="auto"/>
        <w:left w:val="none" w:sz="0" w:space="0" w:color="auto"/>
        <w:bottom w:val="none" w:sz="0" w:space="0" w:color="auto"/>
        <w:right w:val="none" w:sz="0" w:space="0" w:color="auto"/>
      </w:divBdr>
    </w:div>
    <w:div w:id="1344554244">
      <w:bodyDiv w:val="1"/>
      <w:marLeft w:val="0"/>
      <w:marRight w:val="0"/>
      <w:marTop w:val="0"/>
      <w:marBottom w:val="0"/>
      <w:divBdr>
        <w:top w:val="none" w:sz="0" w:space="0" w:color="auto"/>
        <w:left w:val="none" w:sz="0" w:space="0" w:color="auto"/>
        <w:bottom w:val="none" w:sz="0" w:space="0" w:color="auto"/>
        <w:right w:val="none" w:sz="0" w:space="0" w:color="auto"/>
      </w:divBdr>
    </w:div>
    <w:div w:id="1345285533">
      <w:bodyDiv w:val="1"/>
      <w:marLeft w:val="0"/>
      <w:marRight w:val="0"/>
      <w:marTop w:val="0"/>
      <w:marBottom w:val="0"/>
      <w:divBdr>
        <w:top w:val="none" w:sz="0" w:space="0" w:color="auto"/>
        <w:left w:val="none" w:sz="0" w:space="0" w:color="auto"/>
        <w:bottom w:val="none" w:sz="0" w:space="0" w:color="auto"/>
        <w:right w:val="none" w:sz="0" w:space="0" w:color="auto"/>
      </w:divBdr>
    </w:div>
    <w:div w:id="1345327555">
      <w:bodyDiv w:val="1"/>
      <w:marLeft w:val="0"/>
      <w:marRight w:val="0"/>
      <w:marTop w:val="0"/>
      <w:marBottom w:val="0"/>
      <w:divBdr>
        <w:top w:val="none" w:sz="0" w:space="0" w:color="auto"/>
        <w:left w:val="none" w:sz="0" w:space="0" w:color="auto"/>
        <w:bottom w:val="none" w:sz="0" w:space="0" w:color="auto"/>
        <w:right w:val="none" w:sz="0" w:space="0" w:color="auto"/>
      </w:divBdr>
    </w:div>
    <w:div w:id="1345400448">
      <w:bodyDiv w:val="1"/>
      <w:marLeft w:val="0"/>
      <w:marRight w:val="0"/>
      <w:marTop w:val="0"/>
      <w:marBottom w:val="0"/>
      <w:divBdr>
        <w:top w:val="none" w:sz="0" w:space="0" w:color="auto"/>
        <w:left w:val="none" w:sz="0" w:space="0" w:color="auto"/>
        <w:bottom w:val="none" w:sz="0" w:space="0" w:color="auto"/>
        <w:right w:val="none" w:sz="0" w:space="0" w:color="auto"/>
      </w:divBdr>
    </w:div>
    <w:div w:id="1345402109">
      <w:bodyDiv w:val="1"/>
      <w:marLeft w:val="0"/>
      <w:marRight w:val="0"/>
      <w:marTop w:val="0"/>
      <w:marBottom w:val="0"/>
      <w:divBdr>
        <w:top w:val="none" w:sz="0" w:space="0" w:color="auto"/>
        <w:left w:val="none" w:sz="0" w:space="0" w:color="auto"/>
        <w:bottom w:val="none" w:sz="0" w:space="0" w:color="auto"/>
        <w:right w:val="none" w:sz="0" w:space="0" w:color="auto"/>
      </w:divBdr>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740496">
      <w:bodyDiv w:val="1"/>
      <w:marLeft w:val="0"/>
      <w:marRight w:val="0"/>
      <w:marTop w:val="0"/>
      <w:marBottom w:val="0"/>
      <w:divBdr>
        <w:top w:val="none" w:sz="0" w:space="0" w:color="auto"/>
        <w:left w:val="none" w:sz="0" w:space="0" w:color="auto"/>
        <w:bottom w:val="none" w:sz="0" w:space="0" w:color="auto"/>
        <w:right w:val="none" w:sz="0" w:space="0" w:color="auto"/>
      </w:divBdr>
    </w:div>
    <w:div w:id="1345785028">
      <w:bodyDiv w:val="1"/>
      <w:marLeft w:val="0"/>
      <w:marRight w:val="0"/>
      <w:marTop w:val="0"/>
      <w:marBottom w:val="0"/>
      <w:divBdr>
        <w:top w:val="none" w:sz="0" w:space="0" w:color="auto"/>
        <w:left w:val="none" w:sz="0" w:space="0" w:color="auto"/>
        <w:bottom w:val="none" w:sz="0" w:space="0" w:color="auto"/>
        <w:right w:val="none" w:sz="0" w:space="0" w:color="auto"/>
      </w:divBdr>
    </w:div>
    <w:div w:id="1346520641">
      <w:bodyDiv w:val="1"/>
      <w:marLeft w:val="0"/>
      <w:marRight w:val="0"/>
      <w:marTop w:val="0"/>
      <w:marBottom w:val="0"/>
      <w:divBdr>
        <w:top w:val="none" w:sz="0" w:space="0" w:color="auto"/>
        <w:left w:val="none" w:sz="0" w:space="0" w:color="auto"/>
        <w:bottom w:val="none" w:sz="0" w:space="0" w:color="auto"/>
        <w:right w:val="none" w:sz="0" w:space="0" w:color="auto"/>
      </w:divBdr>
    </w:div>
    <w:div w:id="1346715189">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248450">
      <w:bodyDiv w:val="1"/>
      <w:marLeft w:val="0"/>
      <w:marRight w:val="0"/>
      <w:marTop w:val="0"/>
      <w:marBottom w:val="0"/>
      <w:divBdr>
        <w:top w:val="none" w:sz="0" w:space="0" w:color="auto"/>
        <w:left w:val="none" w:sz="0" w:space="0" w:color="auto"/>
        <w:bottom w:val="none" w:sz="0" w:space="0" w:color="auto"/>
        <w:right w:val="none" w:sz="0" w:space="0" w:color="auto"/>
      </w:divBdr>
    </w:div>
    <w:div w:id="1347563244">
      <w:bodyDiv w:val="1"/>
      <w:marLeft w:val="0"/>
      <w:marRight w:val="0"/>
      <w:marTop w:val="0"/>
      <w:marBottom w:val="0"/>
      <w:divBdr>
        <w:top w:val="none" w:sz="0" w:space="0" w:color="auto"/>
        <w:left w:val="none" w:sz="0" w:space="0" w:color="auto"/>
        <w:bottom w:val="none" w:sz="0" w:space="0" w:color="auto"/>
        <w:right w:val="none" w:sz="0" w:space="0" w:color="auto"/>
      </w:divBdr>
    </w:div>
    <w:div w:id="1347903434">
      <w:bodyDiv w:val="1"/>
      <w:marLeft w:val="0"/>
      <w:marRight w:val="0"/>
      <w:marTop w:val="0"/>
      <w:marBottom w:val="0"/>
      <w:divBdr>
        <w:top w:val="none" w:sz="0" w:space="0" w:color="auto"/>
        <w:left w:val="none" w:sz="0" w:space="0" w:color="auto"/>
        <w:bottom w:val="none" w:sz="0" w:space="0" w:color="auto"/>
        <w:right w:val="none" w:sz="0" w:space="0" w:color="auto"/>
      </w:divBdr>
    </w:div>
    <w:div w:id="1348020092">
      <w:bodyDiv w:val="1"/>
      <w:marLeft w:val="0"/>
      <w:marRight w:val="0"/>
      <w:marTop w:val="0"/>
      <w:marBottom w:val="0"/>
      <w:divBdr>
        <w:top w:val="none" w:sz="0" w:space="0" w:color="auto"/>
        <w:left w:val="none" w:sz="0" w:space="0" w:color="auto"/>
        <w:bottom w:val="none" w:sz="0" w:space="0" w:color="auto"/>
        <w:right w:val="none" w:sz="0" w:space="0" w:color="auto"/>
      </w:divBdr>
    </w:div>
    <w:div w:id="1348095506">
      <w:bodyDiv w:val="1"/>
      <w:marLeft w:val="0"/>
      <w:marRight w:val="0"/>
      <w:marTop w:val="0"/>
      <w:marBottom w:val="0"/>
      <w:divBdr>
        <w:top w:val="none" w:sz="0" w:space="0" w:color="auto"/>
        <w:left w:val="none" w:sz="0" w:space="0" w:color="auto"/>
        <w:bottom w:val="none" w:sz="0" w:space="0" w:color="auto"/>
        <w:right w:val="none" w:sz="0" w:space="0" w:color="auto"/>
      </w:divBdr>
    </w:div>
    <w:div w:id="1348405652">
      <w:bodyDiv w:val="1"/>
      <w:marLeft w:val="0"/>
      <w:marRight w:val="0"/>
      <w:marTop w:val="0"/>
      <w:marBottom w:val="0"/>
      <w:divBdr>
        <w:top w:val="none" w:sz="0" w:space="0" w:color="auto"/>
        <w:left w:val="none" w:sz="0" w:space="0" w:color="auto"/>
        <w:bottom w:val="none" w:sz="0" w:space="0" w:color="auto"/>
        <w:right w:val="none" w:sz="0" w:space="0" w:color="auto"/>
      </w:divBdr>
    </w:div>
    <w:div w:id="1348411530">
      <w:bodyDiv w:val="1"/>
      <w:marLeft w:val="0"/>
      <w:marRight w:val="0"/>
      <w:marTop w:val="0"/>
      <w:marBottom w:val="0"/>
      <w:divBdr>
        <w:top w:val="none" w:sz="0" w:space="0" w:color="auto"/>
        <w:left w:val="none" w:sz="0" w:space="0" w:color="auto"/>
        <w:bottom w:val="none" w:sz="0" w:space="0" w:color="auto"/>
        <w:right w:val="none" w:sz="0" w:space="0" w:color="auto"/>
      </w:divBdr>
    </w:div>
    <w:div w:id="1348478862">
      <w:bodyDiv w:val="1"/>
      <w:marLeft w:val="0"/>
      <w:marRight w:val="0"/>
      <w:marTop w:val="0"/>
      <w:marBottom w:val="0"/>
      <w:divBdr>
        <w:top w:val="none" w:sz="0" w:space="0" w:color="auto"/>
        <w:left w:val="none" w:sz="0" w:space="0" w:color="auto"/>
        <w:bottom w:val="none" w:sz="0" w:space="0" w:color="auto"/>
        <w:right w:val="none" w:sz="0" w:space="0" w:color="auto"/>
      </w:divBdr>
    </w:div>
    <w:div w:id="1348606123">
      <w:bodyDiv w:val="1"/>
      <w:marLeft w:val="0"/>
      <w:marRight w:val="0"/>
      <w:marTop w:val="0"/>
      <w:marBottom w:val="0"/>
      <w:divBdr>
        <w:top w:val="none" w:sz="0" w:space="0" w:color="auto"/>
        <w:left w:val="none" w:sz="0" w:space="0" w:color="auto"/>
        <w:bottom w:val="none" w:sz="0" w:space="0" w:color="auto"/>
        <w:right w:val="none" w:sz="0" w:space="0" w:color="auto"/>
      </w:divBdr>
    </w:div>
    <w:div w:id="1348629719">
      <w:bodyDiv w:val="1"/>
      <w:marLeft w:val="0"/>
      <w:marRight w:val="0"/>
      <w:marTop w:val="0"/>
      <w:marBottom w:val="0"/>
      <w:divBdr>
        <w:top w:val="none" w:sz="0" w:space="0" w:color="auto"/>
        <w:left w:val="none" w:sz="0" w:space="0" w:color="auto"/>
        <w:bottom w:val="none" w:sz="0" w:space="0" w:color="auto"/>
        <w:right w:val="none" w:sz="0" w:space="0" w:color="auto"/>
      </w:divBdr>
    </w:div>
    <w:div w:id="1348869938">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598948">
      <w:bodyDiv w:val="1"/>
      <w:marLeft w:val="0"/>
      <w:marRight w:val="0"/>
      <w:marTop w:val="0"/>
      <w:marBottom w:val="0"/>
      <w:divBdr>
        <w:top w:val="none" w:sz="0" w:space="0" w:color="auto"/>
        <w:left w:val="none" w:sz="0" w:space="0" w:color="auto"/>
        <w:bottom w:val="none" w:sz="0" w:space="0" w:color="auto"/>
        <w:right w:val="none" w:sz="0" w:space="0" w:color="auto"/>
      </w:divBdr>
      <w:divsChild>
        <w:div w:id="1586959510">
          <w:marLeft w:val="0"/>
          <w:marRight w:val="0"/>
          <w:marTop w:val="0"/>
          <w:marBottom w:val="0"/>
          <w:divBdr>
            <w:top w:val="none" w:sz="0" w:space="0" w:color="auto"/>
            <w:left w:val="none" w:sz="0" w:space="0" w:color="auto"/>
            <w:bottom w:val="none" w:sz="0" w:space="0" w:color="auto"/>
            <w:right w:val="none" w:sz="0" w:space="0" w:color="auto"/>
          </w:divBdr>
          <w:divsChild>
            <w:div w:id="106529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01149">
      <w:bodyDiv w:val="1"/>
      <w:marLeft w:val="0"/>
      <w:marRight w:val="0"/>
      <w:marTop w:val="0"/>
      <w:marBottom w:val="0"/>
      <w:divBdr>
        <w:top w:val="none" w:sz="0" w:space="0" w:color="auto"/>
        <w:left w:val="none" w:sz="0" w:space="0" w:color="auto"/>
        <w:bottom w:val="none" w:sz="0" w:space="0" w:color="auto"/>
        <w:right w:val="none" w:sz="0" w:space="0" w:color="auto"/>
      </w:divBdr>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2315">
      <w:bodyDiv w:val="1"/>
      <w:marLeft w:val="0"/>
      <w:marRight w:val="0"/>
      <w:marTop w:val="0"/>
      <w:marBottom w:val="0"/>
      <w:divBdr>
        <w:top w:val="none" w:sz="0" w:space="0" w:color="auto"/>
        <w:left w:val="none" w:sz="0" w:space="0" w:color="auto"/>
        <w:bottom w:val="none" w:sz="0" w:space="0" w:color="auto"/>
        <w:right w:val="none" w:sz="0" w:space="0" w:color="auto"/>
      </w:divBdr>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718034">
      <w:bodyDiv w:val="1"/>
      <w:marLeft w:val="0"/>
      <w:marRight w:val="0"/>
      <w:marTop w:val="0"/>
      <w:marBottom w:val="0"/>
      <w:divBdr>
        <w:top w:val="none" w:sz="0" w:space="0" w:color="auto"/>
        <w:left w:val="none" w:sz="0" w:space="0" w:color="auto"/>
        <w:bottom w:val="none" w:sz="0" w:space="0" w:color="auto"/>
        <w:right w:val="none" w:sz="0" w:space="0" w:color="auto"/>
      </w:divBdr>
      <w:divsChild>
        <w:div w:id="991562208">
          <w:marLeft w:val="0"/>
          <w:marRight w:val="0"/>
          <w:marTop w:val="0"/>
          <w:marBottom w:val="0"/>
          <w:divBdr>
            <w:top w:val="none" w:sz="0" w:space="0" w:color="auto"/>
            <w:left w:val="none" w:sz="0" w:space="0" w:color="auto"/>
            <w:bottom w:val="none" w:sz="0" w:space="0" w:color="auto"/>
            <w:right w:val="none" w:sz="0" w:space="0" w:color="auto"/>
          </w:divBdr>
          <w:divsChild>
            <w:div w:id="147425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873198">
      <w:bodyDiv w:val="1"/>
      <w:marLeft w:val="0"/>
      <w:marRight w:val="0"/>
      <w:marTop w:val="0"/>
      <w:marBottom w:val="0"/>
      <w:divBdr>
        <w:top w:val="none" w:sz="0" w:space="0" w:color="auto"/>
        <w:left w:val="none" w:sz="0" w:space="0" w:color="auto"/>
        <w:bottom w:val="none" w:sz="0" w:space="0" w:color="auto"/>
        <w:right w:val="none" w:sz="0" w:space="0" w:color="auto"/>
      </w:divBdr>
    </w:div>
    <w:div w:id="1349914012">
      <w:bodyDiv w:val="1"/>
      <w:marLeft w:val="0"/>
      <w:marRight w:val="0"/>
      <w:marTop w:val="0"/>
      <w:marBottom w:val="0"/>
      <w:divBdr>
        <w:top w:val="none" w:sz="0" w:space="0" w:color="auto"/>
        <w:left w:val="none" w:sz="0" w:space="0" w:color="auto"/>
        <w:bottom w:val="none" w:sz="0" w:space="0" w:color="auto"/>
        <w:right w:val="none" w:sz="0" w:space="0" w:color="auto"/>
      </w:divBdr>
    </w:div>
    <w:div w:id="1350108271">
      <w:bodyDiv w:val="1"/>
      <w:marLeft w:val="0"/>
      <w:marRight w:val="0"/>
      <w:marTop w:val="0"/>
      <w:marBottom w:val="0"/>
      <w:divBdr>
        <w:top w:val="none" w:sz="0" w:space="0" w:color="auto"/>
        <w:left w:val="none" w:sz="0" w:space="0" w:color="auto"/>
        <w:bottom w:val="none" w:sz="0" w:space="0" w:color="auto"/>
        <w:right w:val="none" w:sz="0" w:space="0" w:color="auto"/>
      </w:divBdr>
    </w:div>
    <w:div w:id="1350108501">
      <w:bodyDiv w:val="1"/>
      <w:marLeft w:val="0"/>
      <w:marRight w:val="0"/>
      <w:marTop w:val="0"/>
      <w:marBottom w:val="0"/>
      <w:divBdr>
        <w:top w:val="none" w:sz="0" w:space="0" w:color="auto"/>
        <w:left w:val="none" w:sz="0" w:space="0" w:color="auto"/>
        <w:bottom w:val="none" w:sz="0" w:space="0" w:color="auto"/>
        <w:right w:val="none" w:sz="0" w:space="0" w:color="auto"/>
      </w:divBdr>
    </w:div>
    <w:div w:id="1350372047">
      <w:bodyDiv w:val="1"/>
      <w:marLeft w:val="0"/>
      <w:marRight w:val="0"/>
      <w:marTop w:val="0"/>
      <w:marBottom w:val="0"/>
      <w:divBdr>
        <w:top w:val="none" w:sz="0" w:space="0" w:color="auto"/>
        <w:left w:val="none" w:sz="0" w:space="0" w:color="auto"/>
        <w:bottom w:val="none" w:sz="0" w:space="0" w:color="auto"/>
        <w:right w:val="none" w:sz="0" w:space="0" w:color="auto"/>
      </w:divBdr>
    </w:div>
    <w:div w:id="1350447794">
      <w:bodyDiv w:val="1"/>
      <w:marLeft w:val="0"/>
      <w:marRight w:val="0"/>
      <w:marTop w:val="0"/>
      <w:marBottom w:val="0"/>
      <w:divBdr>
        <w:top w:val="none" w:sz="0" w:space="0" w:color="auto"/>
        <w:left w:val="none" w:sz="0" w:space="0" w:color="auto"/>
        <w:bottom w:val="none" w:sz="0" w:space="0" w:color="auto"/>
        <w:right w:val="none" w:sz="0" w:space="0" w:color="auto"/>
      </w:divBdr>
    </w:div>
    <w:div w:id="1350639240">
      <w:bodyDiv w:val="1"/>
      <w:marLeft w:val="0"/>
      <w:marRight w:val="0"/>
      <w:marTop w:val="0"/>
      <w:marBottom w:val="0"/>
      <w:divBdr>
        <w:top w:val="none" w:sz="0" w:space="0" w:color="auto"/>
        <w:left w:val="none" w:sz="0" w:space="0" w:color="auto"/>
        <w:bottom w:val="none" w:sz="0" w:space="0" w:color="auto"/>
        <w:right w:val="none" w:sz="0" w:space="0" w:color="auto"/>
      </w:divBdr>
    </w:div>
    <w:div w:id="1350794648">
      <w:bodyDiv w:val="1"/>
      <w:marLeft w:val="0"/>
      <w:marRight w:val="0"/>
      <w:marTop w:val="0"/>
      <w:marBottom w:val="0"/>
      <w:divBdr>
        <w:top w:val="none" w:sz="0" w:space="0" w:color="auto"/>
        <w:left w:val="none" w:sz="0" w:space="0" w:color="auto"/>
        <w:bottom w:val="none" w:sz="0" w:space="0" w:color="auto"/>
        <w:right w:val="none" w:sz="0" w:space="0" w:color="auto"/>
      </w:divBdr>
    </w:div>
    <w:div w:id="1351179058">
      <w:bodyDiv w:val="1"/>
      <w:marLeft w:val="0"/>
      <w:marRight w:val="0"/>
      <w:marTop w:val="0"/>
      <w:marBottom w:val="0"/>
      <w:divBdr>
        <w:top w:val="none" w:sz="0" w:space="0" w:color="auto"/>
        <w:left w:val="none" w:sz="0" w:space="0" w:color="auto"/>
        <w:bottom w:val="none" w:sz="0" w:space="0" w:color="auto"/>
        <w:right w:val="none" w:sz="0" w:space="0" w:color="auto"/>
      </w:divBdr>
    </w:div>
    <w:div w:id="1351221921">
      <w:bodyDiv w:val="1"/>
      <w:marLeft w:val="0"/>
      <w:marRight w:val="0"/>
      <w:marTop w:val="0"/>
      <w:marBottom w:val="0"/>
      <w:divBdr>
        <w:top w:val="none" w:sz="0" w:space="0" w:color="auto"/>
        <w:left w:val="none" w:sz="0" w:space="0" w:color="auto"/>
        <w:bottom w:val="none" w:sz="0" w:space="0" w:color="auto"/>
        <w:right w:val="none" w:sz="0" w:space="0" w:color="auto"/>
      </w:divBdr>
    </w:div>
    <w:div w:id="1351377574">
      <w:bodyDiv w:val="1"/>
      <w:marLeft w:val="0"/>
      <w:marRight w:val="0"/>
      <w:marTop w:val="0"/>
      <w:marBottom w:val="0"/>
      <w:divBdr>
        <w:top w:val="none" w:sz="0" w:space="0" w:color="auto"/>
        <w:left w:val="none" w:sz="0" w:space="0" w:color="auto"/>
        <w:bottom w:val="none" w:sz="0" w:space="0" w:color="auto"/>
        <w:right w:val="none" w:sz="0" w:space="0" w:color="auto"/>
      </w:divBdr>
    </w:div>
    <w:div w:id="1351762108">
      <w:bodyDiv w:val="1"/>
      <w:marLeft w:val="0"/>
      <w:marRight w:val="0"/>
      <w:marTop w:val="0"/>
      <w:marBottom w:val="0"/>
      <w:divBdr>
        <w:top w:val="none" w:sz="0" w:space="0" w:color="auto"/>
        <w:left w:val="none" w:sz="0" w:space="0" w:color="auto"/>
        <w:bottom w:val="none" w:sz="0" w:space="0" w:color="auto"/>
        <w:right w:val="none" w:sz="0" w:space="0" w:color="auto"/>
      </w:divBdr>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102260">
      <w:bodyDiv w:val="1"/>
      <w:marLeft w:val="0"/>
      <w:marRight w:val="0"/>
      <w:marTop w:val="0"/>
      <w:marBottom w:val="0"/>
      <w:divBdr>
        <w:top w:val="none" w:sz="0" w:space="0" w:color="auto"/>
        <w:left w:val="none" w:sz="0" w:space="0" w:color="auto"/>
        <w:bottom w:val="none" w:sz="0" w:space="0" w:color="auto"/>
        <w:right w:val="none" w:sz="0" w:space="0" w:color="auto"/>
      </w:divBdr>
    </w:div>
    <w:div w:id="1352411084">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48830">
      <w:bodyDiv w:val="1"/>
      <w:marLeft w:val="0"/>
      <w:marRight w:val="0"/>
      <w:marTop w:val="0"/>
      <w:marBottom w:val="0"/>
      <w:divBdr>
        <w:top w:val="none" w:sz="0" w:space="0" w:color="auto"/>
        <w:left w:val="none" w:sz="0" w:space="0" w:color="auto"/>
        <w:bottom w:val="none" w:sz="0" w:space="0" w:color="auto"/>
        <w:right w:val="none" w:sz="0" w:space="0" w:color="auto"/>
      </w:divBdr>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16692">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648913">
      <w:bodyDiv w:val="1"/>
      <w:marLeft w:val="0"/>
      <w:marRight w:val="0"/>
      <w:marTop w:val="0"/>
      <w:marBottom w:val="0"/>
      <w:divBdr>
        <w:top w:val="none" w:sz="0" w:space="0" w:color="auto"/>
        <w:left w:val="none" w:sz="0" w:space="0" w:color="auto"/>
        <w:bottom w:val="none" w:sz="0" w:space="0" w:color="auto"/>
        <w:right w:val="none" w:sz="0" w:space="0" w:color="auto"/>
      </w:divBdr>
    </w:div>
    <w:div w:id="1353653393">
      <w:bodyDiv w:val="1"/>
      <w:marLeft w:val="0"/>
      <w:marRight w:val="0"/>
      <w:marTop w:val="0"/>
      <w:marBottom w:val="0"/>
      <w:divBdr>
        <w:top w:val="none" w:sz="0" w:space="0" w:color="auto"/>
        <w:left w:val="none" w:sz="0" w:space="0" w:color="auto"/>
        <w:bottom w:val="none" w:sz="0" w:space="0" w:color="auto"/>
        <w:right w:val="none" w:sz="0" w:space="0" w:color="auto"/>
      </w:divBdr>
    </w:div>
    <w:div w:id="1353655035">
      <w:bodyDiv w:val="1"/>
      <w:marLeft w:val="0"/>
      <w:marRight w:val="0"/>
      <w:marTop w:val="0"/>
      <w:marBottom w:val="0"/>
      <w:divBdr>
        <w:top w:val="none" w:sz="0" w:space="0" w:color="auto"/>
        <w:left w:val="none" w:sz="0" w:space="0" w:color="auto"/>
        <w:bottom w:val="none" w:sz="0" w:space="0" w:color="auto"/>
        <w:right w:val="none" w:sz="0" w:space="0" w:color="auto"/>
      </w:divBdr>
    </w:div>
    <w:div w:id="1353726126">
      <w:bodyDiv w:val="1"/>
      <w:marLeft w:val="0"/>
      <w:marRight w:val="0"/>
      <w:marTop w:val="0"/>
      <w:marBottom w:val="0"/>
      <w:divBdr>
        <w:top w:val="none" w:sz="0" w:space="0" w:color="auto"/>
        <w:left w:val="none" w:sz="0" w:space="0" w:color="auto"/>
        <w:bottom w:val="none" w:sz="0" w:space="0" w:color="auto"/>
        <w:right w:val="none" w:sz="0" w:space="0" w:color="auto"/>
      </w:divBdr>
    </w:div>
    <w:div w:id="1353989698">
      <w:bodyDiv w:val="1"/>
      <w:marLeft w:val="0"/>
      <w:marRight w:val="0"/>
      <w:marTop w:val="0"/>
      <w:marBottom w:val="0"/>
      <w:divBdr>
        <w:top w:val="none" w:sz="0" w:space="0" w:color="auto"/>
        <w:left w:val="none" w:sz="0" w:space="0" w:color="auto"/>
        <w:bottom w:val="none" w:sz="0" w:space="0" w:color="auto"/>
        <w:right w:val="none" w:sz="0" w:space="0" w:color="auto"/>
      </w:divBdr>
    </w:div>
    <w:div w:id="1354189394">
      <w:bodyDiv w:val="1"/>
      <w:marLeft w:val="0"/>
      <w:marRight w:val="0"/>
      <w:marTop w:val="0"/>
      <w:marBottom w:val="0"/>
      <w:divBdr>
        <w:top w:val="none" w:sz="0" w:space="0" w:color="auto"/>
        <w:left w:val="none" w:sz="0" w:space="0" w:color="auto"/>
        <w:bottom w:val="none" w:sz="0" w:space="0" w:color="auto"/>
        <w:right w:val="none" w:sz="0" w:space="0" w:color="auto"/>
      </w:divBdr>
    </w:div>
    <w:div w:id="1354376451">
      <w:bodyDiv w:val="1"/>
      <w:marLeft w:val="0"/>
      <w:marRight w:val="0"/>
      <w:marTop w:val="0"/>
      <w:marBottom w:val="0"/>
      <w:divBdr>
        <w:top w:val="none" w:sz="0" w:space="0" w:color="auto"/>
        <w:left w:val="none" w:sz="0" w:space="0" w:color="auto"/>
        <w:bottom w:val="none" w:sz="0" w:space="0" w:color="auto"/>
        <w:right w:val="none" w:sz="0" w:space="0" w:color="auto"/>
      </w:divBdr>
    </w:div>
    <w:div w:id="1354379386">
      <w:bodyDiv w:val="1"/>
      <w:marLeft w:val="0"/>
      <w:marRight w:val="0"/>
      <w:marTop w:val="0"/>
      <w:marBottom w:val="0"/>
      <w:divBdr>
        <w:top w:val="none" w:sz="0" w:space="0" w:color="auto"/>
        <w:left w:val="none" w:sz="0" w:space="0" w:color="auto"/>
        <w:bottom w:val="none" w:sz="0" w:space="0" w:color="auto"/>
        <w:right w:val="none" w:sz="0" w:space="0" w:color="auto"/>
      </w:divBdr>
    </w:div>
    <w:div w:id="1354380398">
      <w:bodyDiv w:val="1"/>
      <w:marLeft w:val="0"/>
      <w:marRight w:val="0"/>
      <w:marTop w:val="0"/>
      <w:marBottom w:val="0"/>
      <w:divBdr>
        <w:top w:val="none" w:sz="0" w:space="0" w:color="auto"/>
        <w:left w:val="none" w:sz="0" w:space="0" w:color="auto"/>
        <w:bottom w:val="none" w:sz="0" w:space="0" w:color="auto"/>
        <w:right w:val="none" w:sz="0" w:space="0" w:color="auto"/>
      </w:divBdr>
    </w:div>
    <w:div w:id="1354527229">
      <w:bodyDiv w:val="1"/>
      <w:marLeft w:val="0"/>
      <w:marRight w:val="0"/>
      <w:marTop w:val="0"/>
      <w:marBottom w:val="0"/>
      <w:divBdr>
        <w:top w:val="none" w:sz="0" w:space="0" w:color="auto"/>
        <w:left w:val="none" w:sz="0" w:space="0" w:color="auto"/>
        <w:bottom w:val="none" w:sz="0" w:space="0" w:color="auto"/>
        <w:right w:val="none" w:sz="0" w:space="0" w:color="auto"/>
      </w:divBdr>
    </w:div>
    <w:div w:id="1354576500">
      <w:bodyDiv w:val="1"/>
      <w:marLeft w:val="0"/>
      <w:marRight w:val="0"/>
      <w:marTop w:val="0"/>
      <w:marBottom w:val="0"/>
      <w:divBdr>
        <w:top w:val="none" w:sz="0" w:space="0" w:color="auto"/>
        <w:left w:val="none" w:sz="0" w:space="0" w:color="auto"/>
        <w:bottom w:val="none" w:sz="0" w:space="0" w:color="auto"/>
        <w:right w:val="none" w:sz="0" w:space="0" w:color="auto"/>
      </w:divBdr>
    </w:div>
    <w:div w:id="1354914380">
      <w:bodyDiv w:val="1"/>
      <w:marLeft w:val="0"/>
      <w:marRight w:val="0"/>
      <w:marTop w:val="0"/>
      <w:marBottom w:val="0"/>
      <w:divBdr>
        <w:top w:val="none" w:sz="0" w:space="0" w:color="auto"/>
        <w:left w:val="none" w:sz="0" w:space="0" w:color="auto"/>
        <w:bottom w:val="none" w:sz="0" w:space="0" w:color="auto"/>
        <w:right w:val="none" w:sz="0" w:space="0" w:color="auto"/>
      </w:divBdr>
    </w:div>
    <w:div w:id="1355305342">
      <w:bodyDiv w:val="1"/>
      <w:marLeft w:val="0"/>
      <w:marRight w:val="0"/>
      <w:marTop w:val="0"/>
      <w:marBottom w:val="0"/>
      <w:divBdr>
        <w:top w:val="none" w:sz="0" w:space="0" w:color="auto"/>
        <w:left w:val="none" w:sz="0" w:space="0" w:color="auto"/>
        <w:bottom w:val="none" w:sz="0" w:space="0" w:color="auto"/>
        <w:right w:val="none" w:sz="0" w:space="0" w:color="auto"/>
      </w:divBdr>
    </w:div>
    <w:div w:id="1355577093">
      <w:bodyDiv w:val="1"/>
      <w:marLeft w:val="0"/>
      <w:marRight w:val="0"/>
      <w:marTop w:val="0"/>
      <w:marBottom w:val="0"/>
      <w:divBdr>
        <w:top w:val="none" w:sz="0" w:space="0" w:color="auto"/>
        <w:left w:val="none" w:sz="0" w:space="0" w:color="auto"/>
        <w:bottom w:val="none" w:sz="0" w:space="0" w:color="auto"/>
        <w:right w:val="none" w:sz="0" w:space="0" w:color="auto"/>
      </w:divBdr>
    </w:div>
    <w:div w:id="1355617245">
      <w:bodyDiv w:val="1"/>
      <w:marLeft w:val="0"/>
      <w:marRight w:val="0"/>
      <w:marTop w:val="0"/>
      <w:marBottom w:val="0"/>
      <w:divBdr>
        <w:top w:val="none" w:sz="0" w:space="0" w:color="auto"/>
        <w:left w:val="none" w:sz="0" w:space="0" w:color="auto"/>
        <w:bottom w:val="none" w:sz="0" w:space="0" w:color="auto"/>
        <w:right w:val="none" w:sz="0" w:space="0" w:color="auto"/>
      </w:divBdr>
    </w:div>
    <w:div w:id="1355765139">
      <w:bodyDiv w:val="1"/>
      <w:marLeft w:val="0"/>
      <w:marRight w:val="0"/>
      <w:marTop w:val="0"/>
      <w:marBottom w:val="0"/>
      <w:divBdr>
        <w:top w:val="none" w:sz="0" w:space="0" w:color="auto"/>
        <w:left w:val="none" w:sz="0" w:space="0" w:color="auto"/>
        <w:bottom w:val="none" w:sz="0" w:space="0" w:color="auto"/>
        <w:right w:val="none" w:sz="0" w:space="0" w:color="auto"/>
      </w:divBdr>
    </w:div>
    <w:div w:id="1355770803">
      <w:bodyDiv w:val="1"/>
      <w:marLeft w:val="0"/>
      <w:marRight w:val="0"/>
      <w:marTop w:val="0"/>
      <w:marBottom w:val="0"/>
      <w:divBdr>
        <w:top w:val="none" w:sz="0" w:space="0" w:color="auto"/>
        <w:left w:val="none" w:sz="0" w:space="0" w:color="auto"/>
        <w:bottom w:val="none" w:sz="0" w:space="0" w:color="auto"/>
        <w:right w:val="none" w:sz="0" w:space="0" w:color="auto"/>
      </w:divBdr>
    </w:div>
    <w:div w:id="1355813421">
      <w:bodyDiv w:val="1"/>
      <w:marLeft w:val="0"/>
      <w:marRight w:val="0"/>
      <w:marTop w:val="0"/>
      <w:marBottom w:val="0"/>
      <w:divBdr>
        <w:top w:val="none" w:sz="0" w:space="0" w:color="auto"/>
        <w:left w:val="none" w:sz="0" w:space="0" w:color="auto"/>
        <w:bottom w:val="none" w:sz="0" w:space="0" w:color="auto"/>
        <w:right w:val="none" w:sz="0" w:space="0" w:color="auto"/>
      </w:divBdr>
    </w:div>
    <w:div w:id="1355879959">
      <w:bodyDiv w:val="1"/>
      <w:marLeft w:val="0"/>
      <w:marRight w:val="0"/>
      <w:marTop w:val="0"/>
      <w:marBottom w:val="0"/>
      <w:divBdr>
        <w:top w:val="none" w:sz="0" w:space="0" w:color="auto"/>
        <w:left w:val="none" w:sz="0" w:space="0" w:color="auto"/>
        <w:bottom w:val="none" w:sz="0" w:space="0" w:color="auto"/>
        <w:right w:val="none" w:sz="0" w:space="0" w:color="auto"/>
      </w:divBdr>
    </w:div>
    <w:div w:id="1355885295">
      <w:bodyDiv w:val="1"/>
      <w:marLeft w:val="0"/>
      <w:marRight w:val="0"/>
      <w:marTop w:val="0"/>
      <w:marBottom w:val="0"/>
      <w:divBdr>
        <w:top w:val="none" w:sz="0" w:space="0" w:color="auto"/>
        <w:left w:val="none" w:sz="0" w:space="0" w:color="auto"/>
        <w:bottom w:val="none" w:sz="0" w:space="0" w:color="auto"/>
        <w:right w:val="none" w:sz="0" w:space="0" w:color="auto"/>
      </w:divBdr>
    </w:div>
    <w:div w:id="1355964855">
      <w:bodyDiv w:val="1"/>
      <w:marLeft w:val="0"/>
      <w:marRight w:val="0"/>
      <w:marTop w:val="0"/>
      <w:marBottom w:val="0"/>
      <w:divBdr>
        <w:top w:val="none" w:sz="0" w:space="0" w:color="auto"/>
        <w:left w:val="none" w:sz="0" w:space="0" w:color="auto"/>
        <w:bottom w:val="none" w:sz="0" w:space="0" w:color="auto"/>
        <w:right w:val="none" w:sz="0" w:space="0" w:color="auto"/>
      </w:divBdr>
    </w:div>
    <w:div w:id="1356075192">
      <w:bodyDiv w:val="1"/>
      <w:marLeft w:val="0"/>
      <w:marRight w:val="0"/>
      <w:marTop w:val="0"/>
      <w:marBottom w:val="0"/>
      <w:divBdr>
        <w:top w:val="none" w:sz="0" w:space="0" w:color="auto"/>
        <w:left w:val="none" w:sz="0" w:space="0" w:color="auto"/>
        <w:bottom w:val="none" w:sz="0" w:space="0" w:color="auto"/>
        <w:right w:val="none" w:sz="0" w:space="0" w:color="auto"/>
      </w:divBdr>
    </w:div>
    <w:div w:id="1356155893">
      <w:bodyDiv w:val="1"/>
      <w:marLeft w:val="0"/>
      <w:marRight w:val="0"/>
      <w:marTop w:val="0"/>
      <w:marBottom w:val="0"/>
      <w:divBdr>
        <w:top w:val="none" w:sz="0" w:space="0" w:color="auto"/>
        <w:left w:val="none" w:sz="0" w:space="0" w:color="auto"/>
        <w:bottom w:val="none" w:sz="0" w:space="0" w:color="auto"/>
        <w:right w:val="none" w:sz="0" w:space="0" w:color="auto"/>
      </w:divBdr>
    </w:div>
    <w:div w:id="1356806098">
      <w:bodyDiv w:val="1"/>
      <w:marLeft w:val="0"/>
      <w:marRight w:val="0"/>
      <w:marTop w:val="0"/>
      <w:marBottom w:val="0"/>
      <w:divBdr>
        <w:top w:val="none" w:sz="0" w:space="0" w:color="auto"/>
        <w:left w:val="none" w:sz="0" w:space="0" w:color="auto"/>
        <w:bottom w:val="none" w:sz="0" w:space="0" w:color="auto"/>
        <w:right w:val="none" w:sz="0" w:space="0" w:color="auto"/>
      </w:divBdr>
    </w:div>
    <w:div w:id="1356887009">
      <w:bodyDiv w:val="1"/>
      <w:marLeft w:val="0"/>
      <w:marRight w:val="0"/>
      <w:marTop w:val="0"/>
      <w:marBottom w:val="0"/>
      <w:divBdr>
        <w:top w:val="none" w:sz="0" w:space="0" w:color="auto"/>
        <w:left w:val="none" w:sz="0" w:space="0" w:color="auto"/>
        <w:bottom w:val="none" w:sz="0" w:space="0" w:color="auto"/>
        <w:right w:val="none" w:sz="0" w:space="0" w:color="auto"/>
      </w:divBdr>
    </w:div>
    <w:div w:id="1357072374">
      <w:bodyDiv w:val="1"/>
      <w:marLeft w:val="0"/>
      <w:marRight w:val="0"/>
      <w:marTop w:val="0"/>
      <w:marBottom w:val="0"/>
      <w:divBdr>
        <w:top w:val="none" w:sz="0" w:space="0" w:color="auto"/>
        <w:left w:val="none" w:sz="0" w:space="0" w:color="auto"/>
        <w:bottom w:val="none" w:sz="0" w:space="0" w:color="auto"/>
        <w:right w:val="none" w:sz="0" w:space="0" w:color="auto"/>
      </w:divBdr>
    </w:div>
    <w:div w:id="1357195688">
      <w:bodyDiv w:val="1"/>
      <w:marLeft w:val="0"/>
      <w:marRight w:val="0"/>
      <w:marTop w:val="0"/>
      <w:marBottom w:val="0"/>
      <w:divBdr>
        <w:top w:val="none" w:sz="0" w:space="0" w:color="auto"/>
        <w:left w:val="none" w:sz="0" w:space="0" w:color="auto"/>
        <w:bottom w:val="none" w:sz="0" w:space="0" w:color="auto"/>
        <w:right w:val="none" w:sz="0" w:space="0" w:color="auto"/>
      </w:divBdr>
    </w:div>
    <w:div w:id="1357464856">
      <w:bodyDiv w:val="1"/>
      <w:marLeft w:val="0"/>
      <w:marRight w:val="0"/>
      <w:marTop w:val="0"/>
      <w:marBottom w:val="0"/>
      <w:divBdr>
        <w:top w:val="none" w:sz="0" w:space="0" w:color="auto"/>
        <w:left w:val="none" w:sz="0" w:space="0" w:color="auto"/>
        <w:bottom w:val="none" w:sz="0" w:space="0" w:color="auto"/>
        <w:right w:val="none" w:sz="0" w:space="0" w:color="auto"/>
      </w:divBdr>
    </w:div>
    <w:div w:id="1357465299">
      <w:bodyDiv w:val="1"/>
      <w:marLeft w:val="0"/>
      <w:marRight w:val="0"/>
      <w:marTop w:val="0"/>
      <w:marBottom w:val="0"/>
      <w:divBdr>
        <w:top w:val="none" w:sz="0" w:space="0" w:color="auto"/>
        <w:left w:val="none" w:sz="0" w:space="0" w:color="auto"/>
        <w:bottom w:val="none" w:sz="0" w:space="0" w:color="auto"/>
        <w:right w:val="none" w:sz="0" w:space="0" w:color="auto"/>
      </w:divBdr>
    </w:div>
    <w:div w:id="1357538229">
      <w:bodyDiv w:val="1"/>
      <w:marLeft w:val="0"/>
      <w:marRight w:val="0"/>
      <w:marTop w:val="0"/>
      <w:marBottom w:val="0"/>
      <w:divBdr>
        <w:top w:val="none" w:sz="0" w:space="0" w:color="auto"/>
        <w:left w:val="none" w:sz="0" w:space="0" w:color="auto"/>
        <w:bottom w:val="none" w:sz="0" w:space="0" w:color="auto"/>
        <w:right w:val="none" w:sz="0" w:space="0" w:color="auto"/>
      </w:divBdr>
    </w:div>
    <w:div w:id="1357731840">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042248">
      <w:bodyDiv w:val="1"/>
      <w:marLeft w:val="0"/>
      <w:marRight w:val="0"/>
      <w:marTop w:val="0"/>
      <w:marBottom w:val="0"/>
      <w:divBdr>
        <w:top w:val="none" w:sz="0" w:space="0" w:color="auto"/>
        <w:left w:val="none" w:sz="0" w:space="0" w:color="auto"/>
        <w:bottom w:val="none" w:sz="0" w:space="0" w:color="auto"/>
        <w:right w:val="none" w:sz="0" w:space="0" w:color="auto"/>
      </w:divBdr>
    </w:div>
    <w:div w:id="1358043671">
      <w:bodyDiv w:val="1"/>
      <w:marLeft w:val="0"/>
      <w:marRight w:val="0"/>
      <w:marTop w:val="0"/>
      <w:marBottom w:val="0"/>
      <w:divBdr>
        <w:top w:val="none" w:sz="0" w:space="0" w:color="auto"/>
        <w:left w:val="none" w:sz="0" w:space="0" w:color="auto"/>
        <w:bottom w:val="none" w:sz="0" w:space="0" w:color="auto"/>
        <w:right w:val="none" w:sz="0" w:space="0" w:color="auto"/>
      </w:divBdr>
    </w:div>
    <w:div w:id="1358386152">
      <w:bodyDiv w:val="1"/>
      <w:marLeft w:val="0"/>
      <w:marRight w:val="0"/>
      <w:marTop w:val="0"/>
      <w:marBottom w:val="0"/>
      <w:divBdr>
        <w:top w:val="none" w:sz="0" w:space="0" w:color="auto"/>
        <w:left w:val="none" w:sz="0" w:space="0" w:color="auto"/>
        <w:bottom w:val="none" w:sz="0" w:space="0" w:color="auto"/>
        <w:right w:val="none" w:sz="0" w:space="0" w:color="auto"/>
      </w:divBdr>
    </w:div>
    <w:div w:id="1358459225">
      <w:bodyDiv w:val="1"/>
      <w:marLeft w:val="0"/>
      <w:marRight w:val="0"/>
      <w:marTop w:val="0"/>
      <w:marBottom w:val="0"/>
      <w:divBdr>
        <w:top w:val="none" w:sz="0" w:space="0" w:color="auto"/>
        <w:left w:val="none" w:sz="0" w:space="0" w:color="auto"/>
        <w:bottom w:val="none" w:sz="0" w:space="0" w:color="auto"/>
        <w:right w:val="none" w:sz="0" w:space="0" w:color="auto"/>
      </w:divBdr>
    </w:div>
    <w:div w:id="1358854495">
      <w:bodyDiv w:val="1"/>
      <w:marLeft w:val="0"/>
      <w:marRight w:val="0"/>
      <w:marTop w:val="0"/>
      <w:marBottom w:val="0"/>
      <w:divBdr>
        <w:top w:val="none" w:sz="0" w:space="0" w:color="auto"/>
        <w:left w:val="none" w:sz="0" w:space="0" w:color="auto"/>
        <w:bottom w:val="none" w:sz="0" w:space="0" w:color="auto"/>
        <w:right w:val="none" w:sz="0" w:space="0" w:color="auto"/>
      </w:divBdr>
    </w:div>
    <w:div w:id="1358920479">
      <w:bodyDiv w:val="1"/>
      <w:marLeft w:val="0"/>
      <w:marRight w:val="0"/>
      <w:marTop w:val="0"/>
      <w:marBottom w:val="0"/>
      <w:divBdr>
        <w:top w:val="none" w:sz="0" w:space="0" w:color="auto"/>
        <w:left w:val="none" w:sz="0" w:space="0" w:color="auto"/>
        <w:bottom w:val="none" w:sz="0" w:space="0" w:color="auto"/>
        <w:right w:val="none" w:sz="0" w:space="0" w:color="auto"/>
      </w:divBdr>
    </w:div>
    <w:div w:id="1359044118">
      <w:bodyDiv w:val="1"/>
      <w:marLeft w:val="0"/>
      <w:marRight w:val="0"/>
      <w:marTop w:val="0"/>
      <w:marBottom w:val="0"/>
      <w:divBdr>
        <w:top w:val="none" w:sz="0" w:space="0" w:color="auto"/>
        <w:left w:val="none" w:sz="0" w:space="0" w:color="auto"/>
        <w:bottom w:val="none" w:sz="0" w:space="0" w:color="auto"/>
        <w:right w:val="none" w:sz="0" w:space="0" w:color="auto"/>
      </w:divBdr>
    </w:div>
    <w:div w:id="1359500289">
      <w:bodyDiv w:val="1"/>
      <w:marLeft w:val="0"/>
      <w:marRight w:val="0"/>
      <w:marTop w:val="0"/>
      <w:marBottom w:val="0"/>
      <w:divBdr>
        <w:top w:val="none" w:sz="0" w:space="0" w:color="auto"/>
        <w:left w:val="none" w:sz="0" w:space="0" w:color="auto"/>
        <w:bottom w:val="none" w:sz="0" w:space="0" w:color="auto"/>
        <w:right w:val="none" w:sz="0" w:space="0" w:color="auto"/>
      </w:divBdr>
    </w:div>
    <w:div w:id="1359623342">
      <w:bodyDiv w:val="1"/>
      <w:marLeft w:val="0"/>
      <w:marRight w:val="0"/>
      <w:marTop w:val="0"/>
      <w:marBottom w:val="0"/>
      <w:divBdr>
        <w:top w:val="none" w:sz="0" w:space="0" w:color="auto"/>
        <w:left w:val="none" w:sz="0" w:space="0" w:color="auto"/>
        <w:bottom w:val="none" w:sz="0" w:space="0" w:color="auto"/>
        <w:right w:val="none" w:sz="0" w:space="0" w:color="auto"/>
      </w:divBdr>
    </w:div>
    <w:div w:id="1359769450">
      <w:bodyDiv w:val="1"/>
      <w:marLeft w:val="0"/>
      <w:marRight w:val="0"/>
      <w:marTop w:val="0"/>
      <w:marBottom w:val="0"/>
      <w:divBdr>
        <w:top w:val="none" w:sz="0" w:space="0" w:color="auto"/>
        <w:left w:val="none" w:sz="0" w:space="0" w:color="auto"/>
        <w:bottom w:val="none" w:sz="0" w:space="0" w:color="auto"/>
        <w:right w:val="none" w:sz="0" w:space="0" w:color="auto"/>
      </w:divBdr>
    </w:div>
    <w:div w:id="1359814834">
      <w:bodyDiv w:val="1"/>
      <w:marLeft w:val="0"/>
      <w:marRight w:val="0"/>
      <w:marTop w:val="0"/>
      <w:marBottom w:val="0"/>
      <w:divBdr>
        <w:top w:val="none" w:sz="0" w:space="0" w:color="auto"/>
        <w:left w:val="none" w:sz="0" w:space="0" w:color="auto"/>
        <w:bottom w:val="none" w:sz="0" w:space="0" w:color="auto"/>
        <w:right w:val="none" w:sz="0" w:space="0" w:color="auto"/>
      </w:divBdr>
    </w:div>
    <w:div w:id="1359891148">
      <w:bodyDiv w:val="1"/>
      <w:marLeft w:val="0"/>
      <w:marRight w:val="0"/>
      <w:marTop w:val="0"/>
      <w:marBottom w:val="0"/>
      <w:divBdr>
        <w:top w:val="none" w:sz="0" w:space="0" w:color="auto"/>
        <w:left w:val="none" w:sz="0" w:space="0" w:color="auto"/>
        <w:bottom w:val="none" w:sz="0" w:space="0" w:color="auto"/>
        <w:right w:val="none" w:sz="0" w:space="0" w:color="auto"/>
      </w:divBdr>
    </w:div>
    <w:div w:id="1360007759">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0624117">
      <w:bodyDiv w:val="1"/>
      <w:marLeft w:val="0"/>
      <w:marRight w:val="0"/>
      <w:marTop w:val="0"/>
      <w:marBottom w:val="0"/>
      <w:divBdr>
        <w:top w:val="none" w:sz="0" w:space="0" w:color="auto"/>
        <w:left w:val="none" w:sz="0" w:space="0" w:color="auto"/>
        <w:bottom w:val="none" w:sz="0" w:space="0" w:color="auto"/>
        <w:right w:val="none" w:sz="0" w:space="0" w:color="auto"/>
      </w:divBdr>
    </w:div>
    <w:div w:id="1361004343">
      <w:bodyDiv w:val="1"/>
      <w:marLeft w:val="0"/>
      <w:marRight w:val="0"/>
      <w:marTop w:val="0"/>
      <w:marBottom w:val="0"/>
      <w:divBdr>
        <w:top w:val="none" w:sz="0" w:space="0" w:color="auto"/>
        <w:left w:val="none" w:sz="0" w:space="0" w:color="auto"/>
        <w:bottom w:val="none" w:sz="0" w:space="0" w:color="auto"/>
        <w:right w:val="none" w:sz="0" w:space="0" w:color="auto"/>
      </w:divBdr>
    </w:div>
    <w:div w:id="1361054783">
      <w:bodyDiv w:val="1"/>
      <w:marLeft w:val="0"/>
      <w:marRight w:val="0"/>
      <w:marTop w:val="0"/>
      <w:marBottom w:val="0"/>
      <w:divBdr>
        <w:top w:val="none" w:sz="0" w:space="0" w:color="auto"/>
        <w:left w:val="none" w:sz="0" w:space="0" w:color="auto"/>
        <w:bottom w:val="none" w:sz="0" w:space="0" w:color="auto"/>
        <w:right w:val="none" w:sz="0" w:space="0" w:color="auto"/>
      </w:divBdr>
    </w:div>
    <w:div w:id="1361079798">
      <w:bodyDiv w:val="1"/>
      <w:marLeft w:val="0"/>
      <w:marRight w:val="0"/>
      <w:marTop w:val="0"/>
      <w:marBottom w:val="0"/>
      <w:divBdr>
        <w:top w:val="none" w:sz="0" w:space="0" w:color="auto"/>
        <w:left w:val="none" w:sz="0" w:space="0" w:color="auto"/>
        <w:bottom w:val="none" w:sz="0" w:space="0" w:color="auto"/>
        <w:right w:val="none" w:sz="0" w:space="0" w:color="auto"/>
      </w:divBdr>
    </w:div>
    <w:div w:id="1361274846">
      <w:bodyDiv w:val="1"/>
      <w:marLeft w:val="0"/>
      <w:marRight w:val="0"/>
      <w:marTop w:val="0"/>
      <w:marBottom w:val="0"/>
      <w:divBdr>
        <w:top w:val="none" w:sz="0" w:space="0" w:color="auto"/>
        <w:left w:val="none" w:sz="0" w:space="0" w:color="auto"/>
        <w:bottom w:val="none" w:sz="0" w:space="0" w:color="auto"/>
        <w:right w:val="none" w:sz="0" w:space="0" w:color="auto"/>
      </w:divBdr>
    </w:div>
    <w:div w:id="1361316089">
      <w:bodyDiv w:val="1"/>
      <w:marLeft w:val="0"/>
      <w:marRight w:val="0"/>
      <w:marTop w:val="0"/>
      <w:marBottom w:val="0"/>
      <w:divBdr>
        <w:top w:val="none" w:sz="0" w:space="0" w:color="auto"/>
        <w:left w:val="none" w:sz="0" w:space="0" w:color="auto"/>
        <w:bottom w:val="none" w:sz="0" w:space="0" w:color="auto"/>
        <w:right w:val="none" w:sz="0" w:space="0" w:color="auto"/>
      </w:divBdr>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513348">
      <w:bodyDiv w:val="1"/>
      <w:marLeft w:val="0"/>
      <w:marRight w:val="0"/>
      <w:marTop w:val="0"/>
      <w:marBottom w:val="0"/>
      <w:divBdr>
        <w:top w:val="none" w:sz="0" w:space="0" w:color="auto"/>
        <w:left w:val="none" w:sz="0" w:space="0" w:color="auto"/>
        <w:bottom w:val="none" w:sz="0" w:space="0" w:color="auto"/>
        <w:right w:val="none" w:sz="0" w:space="0" w:color="auto"/>
      </w:divBdr>
    </w:div>
    <w:div w:id="1361542660">
      <w:bodyDiv w:val="1"/>
      <w:marLeft w:val="0"/>
      <w:marRight w:val="0"/>
      <w:marTop w:val="0"/>
      <w:marBottom w:val="0"/>
      <w:divBdr>
        <w:top w:val="none" w:sz="0" w:space="0" w:color="auto"/>
        <w:left w:val="none" w:sz="0" w:space="0" w:color="auto"/>
        <w:bottom w:val="none" w:sz="0" w:space="0" w:color="auto"/>
        <w:right w:val="none" w:sz="0" w:space="0" w:color="auto"/>
      </w:divBdr>
    </w:div>
    <w:div w:id="1361666282">
      <w:bodyDiv w:val="1"/>
      <w:marLeft w:val="0"/>
      <w:marRight w:val="0"/>
      <w:marTop w:val="0"/>
      <w:marBottom w:val="0"/>
      <w:divBdr>
        <w:top w:val="none" w:sz="0" w:space="0" w:color="auto"/>
        <w:left w:val="none" w:sz="0" w:space="0" w:color="auto"/>
        <w:bottom w:val="none" w:sz="0" w:space="0" w:color="auto"/>
        <w:right w:val="none" w:sz="0" w:space="0" w:color="auto"/>
      </w:divBdr>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391991">
      <w:bodyDiv w:val="1"/>
      <w:marLeft w:val="0"/>
      <w:marRight w:val="0"/>
      <w:marTop w:val="0"/>
      <w:marBottom w:val="0"/>
      <w:divBdr>
        <w:top w:val="none" w:sz="0" w:space="0" w:color="auto"/>
        <w:left w:val="none" w:sz="0" w:space="0" w:color="auto"/>
        <w:bottom w:val="none" w:sz="0" w:space="0" w:color="auto"/>
        <w:right w:val="none" w:sz="0" w:space="0" w:color="auto"/>
      </w:divBdr>
    </w:div>
    <w:div w:id="1362559818">
      <w:bodyDiv w:val="1"/>
      <w:marLeft w:val="0"/>
      <w:marRight w:val="0"/>
      <w:marTop w:val="0"/>
      <w:marBottom w:val="0"/>
      <w:divBdr>
        <w:top w:val="none" w:sz="0" w:space="0" w:color="auto"/>
        <w:left w:val="none" w:sz="0" w:space="0" w:color="auto"/>
        <w:bottom w:val="none" w:sz="0" w:space="0" w:color="auto"/>
        <w:right w:val="none" w:sz="0" w:space="0" w:color="auto"/>
      </w:divBdr>
    </w:div>
    <w:div w:id="1362777925">
      <w:bodyDiv w:val="1"/>
      <w:marLeft w:val="0"/>
      <w:marRight w:val="0"/>
      <w:marTop w:val="0"/>
      <w:marBottom w:val="0"/>
      <w:divBdr>
        <w:top w:val="none" w:sz="0" w:space="0" w:color="auto"/>
        <w:left w:val="none" w:sz="0" w:space="0" w:color="auto"/>
        <w:bottom w:val="none" w:sz="0" w:space="0" w:color="auto"/>
        <w:right w:val="none" w:sz="0" w:space="0" w:color="auto"/>
      </w:divBdr>
    </w:div>
    <w:div w:id="1362901023">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241453">
      <w:bodyDiv w:val="1"/>
      <w:marLeft w:val="0"/>
      <w:marRight w:val="0"/>
      <w:marTop w:val="0"/>
      <w:marBottom w:val="0"/>
      <w:divBdr>
        <w:top w:val="none" w:sz="0" w:space="0" w:color="auto"/>
        <w:left w:val="none" w:sz="0" w:space="0" w:color="auto"/>
        <w:bottom w:val="none" w:sz="0" w:space="0" w:color="auto"/>
        <w:right w:val="none" w:sz="0" w:space="0" w:color="auto"/>
      </w:divBdr>
    </w:div>
    <w:div w:id="1363241479">
      <w:bodyDiv w:val="1"/>
      <w:marLeft w:val="0"/>
      <w:marRight w:val="0"/>
      <w:marTop w:val="0"/>
      <w:marBottom w:val="0"/>
      <w:divBdr>
        <w:top w:val="none" w:sz="0" w:space="0" w:color="auto"/>
        <w:left w:val="none" w:sz="0" w:space="0" w:color="auto"/>
        <w:bottom w:val="none" w:sz="0" w:space="0" w:color="auto"/>
        <w:right w:val="none" w:sz="0" w:space="0" w:color="auto"/>
      </w:divBdr>
    </w:div>
    <w:div w:id="1363283266">
      <w:bodyDiv w:val="1"/>
      <w:marLeft w:val="0"/>
      <w:marRight w:val="0"/>
      <w:marTop w:val="0"/>
      <w:marBottom w:val="0"/>
      <w:divBdr>
        <w:top w:val="none" w:sz="0" w:space="0" w:color="auto"/>
        <w:left w:val="none" w:sz="0" w:space="0" w:color="auto"/>
        <w:bottom w:val="none" w:sz="0" w:space="0" w:color="auto"/>
        <w:right w:val="none" w:sz="0" w:space="0" w:color="auto"/>
      </w:divBdr>
    </w:div>
    <w:div w:id="1363361389">
      <w:bodyDiv w:val="1"/>
      <w:marLeft w:val="0"/>
      <w:marRight w:val="0"/>
      <w:marTop w:val="0"/>
      <w:marBottom w:val="0"/>
      <w:divBdr>
        <w:top w:val="none" w:sz="0" w:space="0" w:color="auto"/>
        <w:left w:val="none" w:sz="0" w:space="0" w:color="auto"/>
        <w:bottom w:val="none" w:sz="0" w:space="0" w:color="auto"/>
        <w:right w:val="none" w:sz="0" w:space="0" w:color="auto"/>
      </w:divBdr>
    </w:div>
    <w:div w:id="1363481686">
      <w:bodyDiv w:val="1"/>
      <w:marLeft w:val="0"/>
      <w:marRight w:val="0"/>
      <w:marTop w:val="0"/>
      <w:marBottom w:val="0"/>
      <w:divBdr>
        <w:top w:val="none" w:sz="0" w:space="0" w:color="auto"/>
        <w:left w:val="none" w:sz="0" w:space="0" w:color="auto"/>
        <w:bottom w:val="none" w:sz="0" w:space="0" w:color="auto"/>
        <w:right w:val="none" w:sz="0" w:space="0" w:color="auto"/>
      </w:divBdr>
    </w:div>
    <w:div w:id="1363627241">
      <w:bodyDiv w:val="1"/>
      <w:marLeft w:val="0"/>
      <w:marRight w:val="0"/>
      <w:marTop w:val="0"/>
      <w:marBottom w:val="0"/>
      <w:divBdr>
        <w:top w:val="none" w:sz="0" w:space="0" w:color="auto"/>
        <w:left w:val="none" w:sz="0" w:space="0" w:color="auto"/>
        <w:bottom w:val="none" w:sz="0" w:space="0" w:color="auto"/>
        <w:right w:val="none" w:sz="0" w:space="0" w:color="auto"/>
      </w:divBdr>
    </w:div>
    <w:div w:id="1363702514">
      <w:bodyDiv w:val="1"/>
      <w:marLeft w:val="0"/>
      <w:marRight w:val="0"/>
      <w:marTop w:val="0"/>
      <w:marBottom w:val="0"/>
      <w:divBdr>
        <w:top w:val="none" w:sz="0" w:space="0" w:color="auto"/>
        <w:left w:val="none" w:sz="0" w:space="0" w:color="auto"/>
        <w:bottom w:val="none" w:sz="0" w:space="0" w:color="auto"/>
        <w:right w:val="none" w:sz="0" w:space="0" w:color="auto"/>
      </w:divBdr>
    </w:div>
    <w:div w:id="1363704084">
      <w:bodyDiv w:val="1"/>
      <w:marLeft w:val="0"/>
      <w:marRight w:val="0"/>
      <w:marTop w:val="0"/>
      <w:marBottom w:val="0"/>
      <w:divBdr>
        <w:top w:val="none" w:sz="0" w:space="0" w:color="auto"/>
        <w:left w:val="none" w:sz="0" w:space="0" w:color="auto"/>
        <w:bottom w:val="none" w:sz="0" w:space="0" w:color="auto"/>
        <w:right w:val="none" w:sz="0" w:space="0" w:color="auto"/>
      </w:divBdr>
    </w:div>
    <w:div w:id="1363820251">
      <w:bodyDiv w:val="1"/>
      <w:marLeft w:val="0"/>
      <w:marRight w:val="0"/>
      <w:marTop w:val="0"/>
      <w:marBottom w:val="0"/>
      <w:divBdr>
        <w:top w:val="none" w:sz="0" w:space="0" w:color="auto"/>
        <w:left w:val="none" w:sz="0" w:space="0" w:color="auto"/>
        <w:bottom w:val="none" w:sz="0" w:space="0" w:color="auto"/>
        <w:right w:val="none" w:sz="0" w:space="0" w:color="auto"/>
      </w:divBdr>
      <w:divsChild>
        <w:div w:id="775366804">
          <w:marLeft w:val="0"/>
          <w:marRight w:val="0"/>
          <w:marTop w:val="0"/>
          <w:marBottom w:val="0"/>
          <w:divBdr>
            <w:top w:val="none" w:sz="0" w:space="0" w:color="auto"/>
            <w:left w:val="none" w:sz="0" w:space="0" w:color="auto"/>
            <w:bottom w:val="none" w:sz="0" w:space="0" w:color="auto"/>
            <w:right w:val="none" w:sz="0" w:space="0" w:color="auto"/>
          </w:divBdr>
          <w:divsChild>
            <w:div w:id="31957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936506">
      <w:bodyDiv w:val="1"/>
      <w:marLeft w:val="0"/>
      <w:marRight w:val="0"/>
      <w:marTop w:val="0"/>
      <w:marBottom w:val="0"/>
      <w:divBdr>
        <w:top w:val="none" w:sz="0" w:space="0" w:color="auto"/>
        <w:left w:val="none" w:sz="0" w:space="0" w:color="auto"/>
        <w:bottom w:val="none" w:sz="0" w:space="0" w:color="auto"/>
        <w:right w:val="none" w:sz="0" w:space="0" w:color="auto"/>
      </w:divBdr>
    </w:div>
    <w:div w:id="1363940978">
      <w:bodyDiv w:val="1"/>
      <w:marLeft w:val="0"/>
      <w:marRight w:val="0"/>
      <w:marTop w:val="0"/>
      <w:marBottom w:val="0"/>
      <w:divBdr>
        <w:top w:val="none" w:sz="0" w:space="0" w:color="auto"/>
        <w:left w:val="none" w:sz="0" w:space="0" w:color="auto"/>
        <w:bottom w:val="none" w:sz="0" w:space="0" w:color="auto"/>
        <w:right w:val="none" w:sz="0" w:space="0" w:color="auto"/>
      </w:divBdr>
    </w:div>
    <w:div w:id="1364013123">
      <w:bodyDiv w:val="1"/>
      <w:marLeft w:val="0"/>
      <w:marRight w:val="0"/>
      <w:marTop w:val="0"/>
      <w:marBottom w:val="0"/>
      <w:divBdr>
        <w:top w:val="none" w:sz="0" w:space="0" w:color="auto"/>
        <w:left w:val="none" w:sz="0" w:space="0" w:color="auto"/>
        <w:bottom w:val="none" w:sz="0" w:space="0" w:color="auto"/>
        <w:right w:val="none" w:sz="0" w:space="0" w:color="auto"/>
      </w:divBdr>
    </w:div>
    <w:div w:id="1364018989">
      <w:bodyDiv w:val="1"/>
      <w:marLeft w:val="0"/>
      <w:marRight w:val="0"/>
      <w:marTop w:val="0"/>
      <w:marBottom w:val="0"/>
      <w:divBdr>
        <w:top w:val="none" w:sz="0" w:space="0" w:color="auto"/>
        <w:left w:val="none" w:sz="0" w:space="0" w:color="auto"/>
        <w:bottom w:val="none" w:sz="0" w:space="0" w:color="auto"/>
        <w:right w:val="none" w:sz="0" w:space="0" w:color="auto"/>
      </w:divBdr>
    </w:div>
    <w:div w:id="1364205877">
      <w:bodyDiv w:val="1"/>
      <w:marLeft w:val="0"/>
      <w:marRight w:val="0"/>
      <w:marTop w:val="0"/>
      <w:marBottom w:val="0"/>
      <w:divBdr>
        <w:top w:val="none" w:sz="0" w:space="0" w:color="auto"/>
        <w:left w:val="none" w:sz="0" w:space="0" w:color="auto"/>
        <w:bottom w:val="none" w:sz="0" w:space="0" w:color="auto"/>
        <w:right w:val="none" w:sz="0" w:space="0" w:color="auto"/>
      </w:divBdr>
    </w:div>
    <w:div w:id="1364210148">
      <w:bodyDiv w:val="1"/>
      <w:marLeft w:val="0"/>
      <w:marRight w:val="0"/>
      <w:marTop w:val="0"/>
      <w:marBottom w:val="0"/>
      <w:divBdr>
        <w:top w:val="none" w:sz="0" w:space="0" w:color="auto"/>
        <w:left w:val="none" w:sz="0" w:space="0" w:color="auto"/>
        <w:bottom w:val="none" w:sz="0" w:space="0" w:color="auto"/>
        <w:right w:val="none" w:sz="0" w:space="0" w:color="auto"/>
      </w:divBdr>
    </w:div>
    <w:div w:id="1364212409">
      <w:bodyDiv w:val="1"/>
      <w:marLeft w:val="0"/>
      <w:marRight w:val="0"/>
      <w:marTop w:val="0"/>
      <w:marBottom w:val="0"/>
      <w:divBdr>
        <w:top w:val="none" w:sz="0" w:space="0" w:color="auto"/>
        <w:left w:val="none" w:sz="0" w:space="0" w:color="auto"/>
        <w:bottom w:val="none" w:sz="0" w:space="0" w:color="auto"/>
        <w:right w:val="none" w:sz="0" w:space="0" w:color="auto"/>
      </w:divBdr>
    </w:div>
    <w:div w:id="1364285526">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403823">
      <w:bodyDiv w:val="1"/>
      <w:marLeft w:val="0"/>
      <w:marRight w:val="0"/>
      <w:marTop w:val="0"/>
      <w:marBottom w:val="0"/>
      <w:divBdr>
        <w:top w:val="none" w:sz="0" w:space="0" w:color="auto"/>
        <w:left w:val="none" w:sz="0" w:space="0" w:color="auto"/>
        <w:bottom w:val="none" w:sz="0" w:space="0" w:color="auto"/>
        <w:right w:val="none" w:sz="0" w:space="0" w:color="auto"/>
      </w:divBdr>
    </w:div>
    <w:div w:id="1364405663">
      <w:bodyDiv w:val="1"/>
      <w:marLeft w:val="0"/>
      <w:marRight w:val="0"/>
      <w:marTop w:val="0"/>
      <w:marBottom w:val="0"/>
      <w:divBdr>
        <w:top w:val="none" w:sz="0" w:space="0" w:color="auto"/>
        <w:left w:val="none" w:sz="0" w:space="0" w:color="auto"/>
        <w:bottom w:val="none" w:sz="0" w:space="0" w:color="auto"/>
        <w:right w:val="none" w:sz="0" w:space="0" w:color="auto"/>
      </w:divBdr>
    </w:div>
    <w:div w:id="1364477408">
      <w:bodyDiv w:val="1"/>
      <w:marLeft w:val="0"/>
      <w:marRight w:val="0"/>
      <w:marTop w:val="0"/>
      <w:marBottom w:val="0"/>
      <w:divBdr>
        <w:top w:val="none" w:sz="0" w:space="0" w:color="auto"/>
        <w:left w:val="none" w:sz="0" w:space="0" w:color="auto"/>
        <w:bottom w:val="none" w:sz="0" w:space="0" w:color="auto"/>
        <w:right w:val="none" w:sz="0" w:space="0" w:color="auto"/>
      </w:divBdr>
    </w:div>
    <w:div w:id="1364594982">
      <w:bodyDiv w:val="1"/>
      <w:marLeft w:val="0"/>
      <w:marRight w:val="0"/>
      <w:marTop w:val="0"/>
      <w:marBottom w:val="0"/>
      <w:divBdr>
        <w:top w:val="none" w:sz="0" w:space="0" w:color="auto"/>
        <w:left w:val="none" w:sz="0" w:space="0" w:color="auto"/>
        <w:bottom w:val="none" w:sz="0" w:space="0" w:color="auto"/>
        <w:right w:val="none" w:sz="0" w:space="0" w:color="auto"/>
      </w:divBdr>
    </w:div>
    <w:div w:id="1364863755">
      <w:bodyDiv w:val="1"/>
      <w:marLeft w:val="0"/>
      <w:marRight w:val="0"/>
      <w:marTop w:val="0"/>
      <w:marBottom w:val="0"/>
      <w:divBdr>
        <w:top w:val="none" w:sz="0" w:space="0" w:color="auto"/>
        <w:left w:val="none" w:sz="0" w:space="0" w:color="auto"/>
        <w:bottom w:val="none" w:sz="0" w:space="0" w:color="auto"/>
        <w:right w:val="none" w:sz="0" w:space="0" w:color="auto"/>
      </w:divBdr>
    </w:div>
    <w:div w:id="1365522970">
      <w:bodyDiv w:val="1"/>
      <w:marLeft w:val="0"/>
      <w:marRight w:val="0"/>
      <w:marTop w:val="0"/>
      <w:marBottom w:val="0"/>
      <w:divBdr>
        <w:top w:val="none" w:sz="0" w:space="0" w:color="auto"/>
        <w:left w:val="none" w:sz="0" w:space="0" w:color="auto"/>
        <w:bottom w:val="none" w:sz="0" w:space="0" w:color="auto"/>
        <w:right w:val="none" w:sz="0" w:space="0" w:color="auto"/>
      </w:divBdr>
    </w:div>
    <w:div w:id="1365668294">
      <w:bodyDiv w:val="1"/>
      <w:marLeft w:val="0"/>
      <w:marRight w:val="0"/>
      <w:marTop w:val="0"/>
      <w:marBottom w:val="0"/>
      <w:divBdr>
        <w:top w:val="none" w:sz="0" w:space="0" w:color="auto"/>
        <w:left w:val="none" w:sz="0" w:space="0" w:color="auto"/>
        <w:bottom w:val="none" w:sz="0" w:space="0" w:color="auto"/>
        <w:right w:val="none" w:sz="0" w:space="0" w:color="auto"/>
      </w:divBdr>
    </w:div>
    <w:div w:id="1365861049">
      <w:bodyDiv w:val="1"/>
      <w:marLeft w:val="0"/>
      <w:marRight w:val="0"/>
      <w:marTop w:val="0"/>
      <w:marBottom w:val="0"/>
      <w:divBdr>
        <w:top w:val="none" w:sz="0" w:space="0" w:color="auto"/>
        <w:left w:val="none" w:sz="0" w:space="0" w:color="auto"/>
        <w:bottom w:val="none" w:sz="0" w:space="0" w:color="auto"/>
        <w:right w:val="none" w:sz="0" w:space="0" w:color="auto"/>
      </w:divBdr>
    </w:div>
    <w:div w:id="1365979341">
      <w:bodyDiv w:val="1"/>
      <w:marLeft w:val="0"/>
      <w:marRight w:val="0"/>
      <w:marTop w:val="0"/>
      <w:marBottom w:val="0"/>
      <w:divBdr>
        <w:top w:val="none" w:sz="0" w:space="0" w:color="auto"/>
        <w:left w:val="none" w:sz="0" w:space="0" w:color="auto"/>
        <w:bottom w:val="none" w:sz="0" w:space="0" w:color="auto"/>
        <w:right w:val="none" w:sz="0" w:space="0" w:color="auto"/>
      </w:divBdr>
    </w:div>
    <w:div w:id="1366104302">
      <w:bodyDiv w:val="1"/>
      <w:marLeft w:val="0"/>
      <w:marRight w:val="0"/>
      <w:marTop w:val="0"/>
      <w:marBottom w:val="0"/>
      <w:divBdr>
        <w:top w:val="none" w:sz="0" w:space="0" w:color="auto"/>
        <w:left w:val="none" w:sz="0" w:space="0" w:color="auto"/>
        <w:bottom w:val="none" w:sz="0" w:space="0" w:color="auto"/>
        <w:right w:val="none" w:sz="0" w:space="0" w:color="auto"/>
      </w:divBdr>
    </w:div>
    <w:div w:id="1366128901">
      <w:bodyDiv w:val="1"/>
      <w:marLeft w:val="0"/>
      <w:marRight w:val="0"/>
      <w:marTop w:val="0"/>
      <w:marBottom w:val="0"/>
      <w:divBdr>
        <w:top w:val="none" w:sz="0" w:space="0" w:color="auto"/>
        <w:left w:val="none" w:sz="0" w:space="0" w:color="auto"/>
        <w:bottom w:val="none" w:sz="0" w:space="0" w:color="auto"/>
        <w:right w:val="none" w:sz="0" w:space="0" w:color="auto"/>
      </w:divBdr>
    </w:div>
    <w:div w:id="1366248301">
      <w:bodyDiv w:val="1"/>
      <w:marLeft w:val="0"/>
      <w:marRight w:val="0"/>
      <w:marTop w:val="0"/>
      <w:marBottom w:val="0"/>
      <w:divBdr>
        <w:top w:val="none" w:sz="0" w:space="0" w:color="auto"/>
        <w:left w:val="none" w:sz="0" w:space="0" w:color="auto"/>
        <w:bottom w:val="none" w:sz="0" w:space="0" w:color="auto"/>
        <w:right w:val="none" w:sz="0" w:space="0" w:color="auto"/>
      </w:divBdr>
    </w:div>
    <w:div w:id="1366323266">
      <w:bodyDiv w:val="1"/>
      <w:marLeft w:val="0"/>
      <w:marRight w:val="0"/>
      <w:marTop w:val="0"/>
      <w:marBottom w:val="0"/>
      <w:divBdr>
        <w:top w:val="none" w:sz="0" w:space="0" w:color="auto"/>
        <w:left w:val="none" w:sz="0" w:space="0" w:color="auto"/>
        <w:bottom w:val="none" w:sz="0" w:space="0" w:color="auto"/>
        <w:right w:val="none" w:sz="0" w:space="0" w:color="auto"/>
      </w:divBdr>
    </w:div>
    <w:div w:id="1366364647">
      <w:bodyDiv w:val="1"/>
      <w:marLeft w:val="0"/>
      <w:marRight w:val="0"/>
      <w:marTop w:val="0"/>
      <w:marBottom w:val="0"/>
      <w:divBdr>
        <w:top w:val="none" w:sz="0" w:space="0" w:color="auto"/>
        <w:left w:val="none" w:sz="0" w:space="0" w:color="auto"/>
        <w:bottom w:val="none" w:sz="0" w:space="0" w:color="auto"/>
        <w:right w:val="none" w:sz="0" w:space="0" w:color="auto"/>
      </w:divBdr>
    </w:div>
    <w:div w:id="1366909073">
      <w:bodyDiv w:val="1"/>
      <w:marLeft w:val="0"/>
      <w:marRight w:val="0"/>
      <w:marTop w:val="0"/>
      <w:marBottom w:val="0"/>
      <w:divBdr>
        <w:top w:val="none" w:sz="0" w:space="0" w:color="auto"/>
        <w:left w:val="none" w:sz="0" w:space="0" w:color="auto"/>
        <w:bottom w:val="none" w:sz="0" w:space="0" w:color="auto"/>
        <w:right w:val="none" w:sz="0" w:space="0" w:color="auto"/>
      </w:divBdr>
    </w:div>
    <w:div w:id="1367026396">
      <w:bodyDiv w:val="1"/>
      <w:marLeft w:val="0"/>
      <w:marRight w:val="0"/>
      <w:marTop w:val="0"/>
      <w:marBottom w:val="0"/>
      <w:divBdr>
        <w:top w:val="none" w:sz="0" w:space="0" w:color="auto"/>
        <w:left w:val="none" w:sz="0" w:space="0" w:color="auto"/>
        <w:bottom w:val="none" w:sz="0" w:space="0" w:color="auto"/>
        <w:right w:val="none" w:sz="0" w:space="0" w:color="auto"/>
      </w:divBdr>
    </w:div>
    <w:div w:id="1367095916">
      <w:bodyDiv w:val="1"/>
      <w:marLeft w:val="0"/>
      <w:marRight w:val="0"/>
      <w:marTop w:val="0"/>
      <w:marBottom w:val="0"/>
      <w:divBdr>
        <w:top w:val="none" w:sz="0" w:space="0" w:color="auto"/>
        <w:left w:val="none" w:sz="0" w:space="0" w:color="auto"/>
        <w:bottom w:val="none" w:sz="0" w:space="0" w:color="auto"/>
        <w:right w:val="none" w:sz="0" w:space="0" w:color="auto"/>
      </w:divBdr>
    </w:div>
    <w:div w:id="1367215657">
      <w:bodyDiv w:val="1"/>
      <w:marLeft w:val="0"/>
      <w:marRight w:val="0"/>
      <w:marTop w:val="0"/>
      <w:marBottom w:val="0"/>
      <w:divBdr>
        <w:top w:val="none" w:sz="0" w:space="0" w:color="auto"/>
        <w:left w:val="none" w:sz="0" w:space="0" w:color="auto"/>
        <w:bottom w:val="none" w:sz="0" w:space="0" w:color="auto"/>
        <w:right w:val="none" w:sz="0" w:space="0" w:color="auto"/>
      </w:divBdr>
    </w:div>
    <w:div w:id="136736514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565063">
      <w:bodyDiv w:val="1"/>
      <w:marLeft w:val="0"/>
      <w:marRight w:val="0"/>
      <w:marTop w:val="0"/>
      <w:marBottom w:val="0"/>
      <w:divBdr>
        <w:top w:val="none" w:sz="0" w:space="0" w:color="auto"/>
        <w:left w:val="none" w:sz="0" w:space="0" w:color="auto"/>
        <w:bottom w:val="none" w:sz="0" w:space="0" w:color="auto"/>
        <w:right w:val="none" w:sz="0" w:space="0" w:color="auto"/>
      </w:divBdr>
    </w:div>
    <w:div w:id="1367632653">
      <w:bodyDiv w:val="1"/>
      <w:marLeft w:val="0"/>
      <w:marRight w:val="0"/>
      <w:marTop w:val="0"/>
      <w:marBottom w:val="0"/>
      <w:divBdr>
        <w:top w:val="none" w:sz="0" w:space="0" w:color="auto"/>
        <w:left w:val="none" w:sz="0" w:space="0" w:color="auto"/>
        <w:bottom w:val="none" w:sz="0" w:space="0" w:color="auto"/>
        <w:right w:val="none" w:sz="0" w:space="0" w:color="auto"/>
      </w:divBdr>
    </w:div>
    <w:div w:id="1367674661">
      <w:bodyDiv w:val="1"/>
      <w:marLeft w:val="0"/>
      <w:marRight w:val="0"/>
      <w:marTop w:val="0"/>
      <w:marBottom w:val="0"/>
      <w:divBdr>
        <w:top w:val="none" w:sz="0" w:space="0" w:color="auto"/>
        <w:left w:val="none" w:sz="0" w:space="0" w:color="auto"/>
        <w:bottom w:val="none" w:sz="0" w:space="0" w:color="auto"/>
        <w:right w:val="none" w:sz="0" w:space="0" w:color="auto"/>
      </w:divBdr>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8021648">
      <w:bodyDiv w:val="1"/>
      <w:marLeft w:val="0"/>
      <w:marRight w:val="0"/>
      <w:marTop w:val="0"/>
      <w:marBottom w:val="0"/>
      <w:divBdr>
        <w:top w:val="none" w:sz="0" w:space="0" w:color="auto"/>
        <w:left w:val="none" w:sz="0" w:space="0" w:color="auto"/>
        <w:bottom w:val="none" w:sz="0" w:space="0" w:color="auto"/>
        <w:right w:val="none" w:sz="0" w:space="0" w:color="auto"/>
      </w:divBdr>
    </w:div>
    <w:div w:id="1368022565">
      <w:bodyDiv w:val="1"/>
      <w:marLeft w:val="0"/>
      <w:marRight w:val="0"/>
      <w:marTop w:val="0"/>
      <w:marBottom w:val="0"/>
      <w:divBdr>
        <w:top w:val="none" w:sz="0" w:space="0" w:color="auto"/>
        <w:left w:val="none" w:sz="0" w:space="0" w:color="auto"/>
        <w:bottom w:val="none" w:sz="0" w:space="0" w:color="auto"/>
        <w:right w:val="none" w:sz="0" w:space="0" w:color="auto"/>
      </w:divBdr>
    </w:div>
    <w:div w:id="1368023210">
      <w:bodyDiv w:val="1"/>
      <w:marLeft w:val="0"/>
      <w:marRight w:val="0"/>
      <w:marTop w:val="0"/>
      <w:marBottom w:val="0"/>
      <w:divBdr>
        <w:top w:val="none" w:sz="0" w:space="0" w:color="auto"/>
        <w:left w:val="none" w:sz="0" w:space="0" w:color="auto"/>
        <w:bottom w:val="none" w:sz="0" w:space="0" w:color="auto"/>
        <w:right w:val="none" w:sz="0" w:space="0" w:color="auto"/>
      </w:divBdr>
    </w:div>
    <w:div w:id="1368068230">
      <w:bodyDiv w:val="1"/>
      <w:marLeft w:val="0"/>
      <w:marRight w:val="0"/>
      <w:marTop w:val="0"/>
      <w:marBottom w:val="0"/>
      <w:divBdr>
        <w:top w:val="none" w:sz="0" w:space="0" w:color="auto"/>
        <w:left w:val="none" w:sz="0" w:space="0" w:color="auto"/>
        <w:bottom w:val="none" w:sz="0" w:space="0" w:color="auto"/>
        <w:right w:val="none" w:sz="0" w:space="0" w:color="auto"/>
      </w:divBdr>
    </w:div>
    <w:div w:id="1368214841">
      <w:bodyDiv w:val="1"/>
      <w:marLeft w:val="0"/>
      <w:marRight w:val="0"/>
      <w:marTop w:val="0"/>
      <w:marBottom w:val="0"/>
      <w:divBdr>
        <w:top w:val="none" w:sz="0" w:space="0" w:color="auto"/>
        <w:left w:val="none" w:sz="0" w:space="0" w:color="auto"/>
        <w:bottom w:val="none" w:sz="0" w:space="0" w:color="auto"/>
        <w:right w:val="none" w:sz="0" w:space="0" w:color="auto"/>
      </w:divBdr>
    </w:div>
    <w:div w:id="1368406236">
      <w:bodyDiv w:val="1"/>
      <w:marLeft w:val="0"/>
      <w:marRight w:val="0"/>
      <w:marTop w:val="0"/>
      <w:marBottom w:val="0"/>
      <w:divBdr>
        <w:top w:val="none" w:sz="0" w:space="0" w:color="auto"/>
        <w:left w:val="none" w:sz="0" w:space="0" w:color="auto"/>
        <w:bottom w:val="none" w:sz="0" w:space="0" w:color="auto"/>
        <w:right w:val="none" w:sz="0" w:space="0" w:color="auto"/>
      </w:divBdr>
    </w:div>
    <w:div w:id="1368408866">
      <w:bodyDiv w:val="1"/>
      <w:marLeft w:val="0"/>
      <w:marRight w:val="0"/>
      <w:marTop w:val="0"/>
      <w:marBottom w:val="0"/>
      <w:divBdr>
        <w:top w:val="none" w:sz="0" w:space="0" w:color="auto"/>
        <w:left w:val="none" w:sz="0" w:space="0" w:color="auto"/>
        <w:bottom w:val="none" w:sz="0" w:space="0" w:color="auto"/>
        <w:right w:val="none" w:sz="0" w:space="0" w:color="auto"/>
      </w:divBdr>
    </w:div>
    <w:div w:id="1368414852">
      <w:bodyDiv w:val="1"/>
      <w:marLeft w:val="0"/>
      <w:marRight w:val="0"/>
      <w:marTop w:val="0"/>
      <w:marBottom w:val="0"/>
      <w:divBdr>
        <w:top w:val="none" w:sz="0" w:space="0" w:color="auto"/>
        <w:left w:val="none" w:sz="0" w:space="0" w:color="auto"/>
        <w:bottom w:val="none" w:sz="0" w:space="0" w:color="auto"/>
        <w:right w:val="none" w:sz="0" w:space="0" w:color="auto"/>
      </w:divBdr>
    </w:div>
    <w:div w:id="1368486242">
      <w:bodyDiv w:val="1"/>
      <w:marLeft w:val="0"/>
      <w:marRight w:val="0"/>
      <w:marTop w:val="0"/>
      <w:marBottom w:val="0"/>
      <w:divBdr>
        <w:top w:val="none" w:sz="0" w:space="0" w:color="auto"/>
        <w:left w:val="none" w:sz="0" w:space="0" w:color="auto"/>
        <w:bottom w:val="none" w:sz="0" w:space="0" w:color="auto"/>
        <w:right w:val="none" w:sz="0" w:space="0" w:color="auto"/>
      </w:divBdr>
    </w:div>
    <w:div w:id="1368749883">
      <w:bodyDiv w:val="1"/>
      <w:marLeft w:val="0"/>
      <w:marRight w:val="0"/>
      <w:marTop w:val="0"/>
      <w:marBottom w:val="0"/>
      <w:divBdr>
        <w:top w:val="none" w:sz="0" w:space="0" w:color="auto"/>
        <w:left w:val="none" w:sz="0" w:space="0" w:color="auto"/>
        <w:bottom w:val="none" w:sz="0" w:space="0" w:color="auto"/>
        <w:right w:val="none" w:sz="0" w:space="0" w:color="auto"/>
      </w:divBdr>
    </w:div>
    <w:div w:id="1368874500">
      <w:bodyDiv w:val="1"/>
      <w:marLeft w:val="0"/>
      <w:marRight w:val="0"/>
      <w:marTop w:val="0"/>
      <w:marBottom w:val="0"/>
      <w:divBdr>
        <w:top w:val="none" w:sz="0" w:space="0" w:color="auto"/>
        <w:left w:val="none" w:sz="0" w:space="0" w:color="auto"/>
        <w:bottom w:val="none" w:sz="0" w:space="0" w:color="auto"/>
        <w:right w:val="none" w:sz="0" w:space="0" w:color="auto"/>
      </w:divBdr>
    </w:div>
    <w:div w:id="1368919394">
      <w:bodyDiv w:val="1"/>
      <w:marLeft w:val="0"/>
      <w:marRight w:val="0"/>
      <w:marTop w:val="0"/>
      <w:marBottom w:val="0"/>
      <w:divBdr>
        <w:top w:val="none" w:sz="0" w:space="0" w:color="auto"/>
        <w:left w:val="none" w:sz="0" w:space="0" w:color="auto"/>
        <w:bottom w:val="none" w:sz="0" w:space="0" w:color="auto"/>
        <w:right w:val="none" w:sz="0" w:space="0" w:color="auto"/>
      </w:divBdr>
    </w:div>
    <w:div w:id="1369136891">
      <w:bodyDiv w:val="1"/>
      <w:marLeft w:val="0"/>
      <w:marRight w:val="0"/>
      <w:marTop w:val="0"/>
      <w:marBottom w:val="0"/>
      <w:divBdr>
        <w:top w:val="none" w:sz="0" w:space="0" w:color="auto"/>
        <w:left w:val="none" w:sz="0" w:space="0" w:color="auto"/>
        <w:bottom w:val="none" w:sz="0" w:space="0" w:color="auto"/>
        <w:right w:val="none" w:sz="0" w:space="0" w:color="auto"/>
      </w:divBdr>
    </w:div>
    <w:div w:id="1369260256">
      <w:bodyDiv w:val="1"/>
      <w:marLeft w:val="0"/>
      <w:marRight w:val="0"/>
      <w:marTop w:val="0"/>
      <w:marBottom w:val="0"/>
      <w:divBdr>
        <w:top w:val="none" w:sz="0" w:space="0" w:color="auto"/>
        <w:left w:val="none" w:sz="0" w:space="0" w:color="auto"/>
        <w:bottom w:val="none" w:sz="0" w:space="0" w:color="auto"/>
        <w:right w:val="none" w:sz="0" w:space="0" w:color="auto"/>
      </w:divBdr>
    </w:div>
    <w:div w:id="1370227733">
      <w:bodyDiv w:val="1"/>
      <w:marLeft w:val="0"/>
      <w:marRight w:val="0"/>
      <w:marTop w:val="0"/>
      <w:marBottom w:val="0"/>
      <w:divBdr>
        <w:top w:val="none" w:sz="0" w:space="0" w:color="auto"/>
        <w:left w:val="none" w:sz="0" w:space="0" w:color="auto"/>
        <w:bottom w:val="none" w:sz="0" w:space="0" w:color="auto"/>
        <w:right w:val="none" w:sz="0" w:space="0" w:color="auto"/>
      </w:divBdr>
    </w:div>
    <w:div w:id="1370229498">
      <w:bodyDiv w:val="1"/>
      <w:marLeft w:val="0"/>
      <w:marRight w:val="0"/>
      <w:marTop w:val="0"/>
      <w:marBottom w:val="0"/>
      <w:divBdr>
        <w:top w:val="none" w:sz="0" w:space="0" w:color="auto"/>
        <w:left w:val="none" w:sz="0" w:space="0" w:color="auto"/>
        <w:bottom w:val="none" w:sz="0" w:space="0" w:color="auto"/>
        <w:right w:val="none" w:sz="0" w:space="0" w:color="auto"/>
      </w:divBdr>
    </w:div>
    <w:div w:id="1370375511">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565526">
      <w:bodyDiv w:val="1"/>
      <w:marLeft w:val="0"/>
      <w:marRight w:val="0"/>
      <w:marTop w:val="0"/>
      <w:marBottom w:val="0"/>
      <w:divBdr>
        <w:top w:val="none" w:sz="0" w:space="0" w:color="auto"/>
        <w:left w:val="none" w:sz="0" w:space="0" w:color="auto"/>
        <w:bottom w:val="none" w:sz="0" w:space="0" w:color="auto"/>
        <w:right w:val="none" w:sz="0" w:space="0" w:color="auto"/>
      </w:divBdr>
    </w:div>
    <w:div w:id="1370568154">
      <w:bodyDiv w:val="1"/>
      <w:marLeft w:val="0"/>
      <w:marRight w:val="0"/>
      <w:marTop w:val="0"/>
      <w:marBottom w:val="0"/>
      <w:divBdr>
        <w:top w:val="none" w:sz="0" w:space="0" w:color="auto"/>
        <w:left w:val="none" w:sz="0" w:space="0" w:color="auto"/>
        <w:bottom w:val="none" w:sz="0" w:space="0" w:color="auto"/>
        <w:right w:val="none" w:sz="0" w:space="0" w:color="auto"/>
      </w:divBdr>
    </w:div>
    <w:div w:id="1370570127">
      <w:bodyDiv w:val="1"/>
      <w:marLeft w:val="0"/>
      <w:marRight w:val="0"/>
      <w:marTop w:val="0"/>
      <w:marBottom w:val="0"/>
      <w:divBdr>
        <w:top w:val="none" w:sz="0" w:space="0" w:color="auto"/>
        <w:left w:val="none" w:sz="0" w:space="0" w:color="auto"/>
        <w:bottom w:val="none" w:sz="0" w:space="0" w:color="auto"/>
        <w:right w:val="none" w:sz="0" w:space="0" w:color="auto"/>
      </w:divBdr>
    </w:div>
    <w:div w:id="1370760379">
      <w:bodyDiv w:val="1"/>
      <w:marLeft w:val="0"/>
      <w:marRight w:val="0"/>
      <w:marTop w:val="0"/>
      <w:marBottom w:val="0"/>
      <w:divBdr>
        <w:top w:val="none" w:sz="0" w:space="0" w:color="auto"/>
        <w:left w:val="none" w:sz="0" w:space="0" w:color="auto"/>
        <w:bottom w:val="none" w:sz="0" w:space="0" w:color="auto"/>
        <w:right w:val="none" w:sz="0" w:space="0" w:color="auto"/>
      </w:divBdr>
    </w:div>
    <w:div w:id="1370959095">
      <w:bodyDiv w:val="1"/>
      <w:marLeft w:val="0"/>
      <w:marRight w:val="0"/>
      <w:marTop w:val="0"/>
      <w:marBottom w:val="0"/>
      <w:divBdr>
        <w:top w:val="none" w:sz="0" w:space="0" w:color="auto"/>
        <w:left w:val="none" w:sz="0" w:space="0" w:color="auto"/>
        <w:bottom w:val="none" w:sz="0" w:space="0" w:color="auto"/>
        <w:right w:val="none" w:sz="0" w:space="0" w:color="auto"/>
      </w:divBdr>
    </w:div>
    <w:div w:id="1371035059">
      <w:bodyDiv w:val="1"/>
      <w:marLeft w:val="0"/>
      <w:marRight w:val="0"/>
      <w:marTop w:val="0"/>
      <w:marBottom w:val="0"/>
      <w:divBdr>
        <w:top w:val="none" w:sz="0" w:space="0" w:color="auto"/>
        <w:left w:val="none" w:sz="0" w:space="0" w:color="auto"/>
        <w:bottom w:val="none" w:sz="0" w:space="0" w:color="auto"/>
        <w:right w:val="none" w:sz="0" w:space="0" w:color="auto"/>
      </w:divBdr>
    </w:div>
    <w:div w:id="1371104681">
      <w:bodyDiv w:val="1"/>
      <w:marLeft w:val="0"/>
      <w:marRight w:val="0"/>
      <w:marTop w:val="0"/>
      <w:marBottom w:val="0"/>
      <w:divBdr>
        <w:top w:val="none" w:sz="0" w:space="0" w:color="auto"/>
        <w:left w:val="none" w:sz="0" w:space="0" w:color="auto"/>
        <w:bottom w:val="none" w:sz="0" w:space="0" w:color="auto"/>
        <w:right w:val="none" w:sz="0" w:space="0" w:color="auto"/>
      </w:divBdr>
    </w:div>
    <w:div w:id="1371107401">
      <w:bodyDiv w:val="1"/>
      <w:marLeft w:val="0"/>
      <w:marRight w:val="0"/>
      <w:marTop w:val="0"/>
      <w:marBottom w:val="0"/>
      <w:divBdr>
        <w:top w:val="none" w:sz="0" w:space="0" w:color="auto"/>
        <w:left w:val="none" w:sz="0" w:space="0" w:color="auto"/>
        <w:bottom w:val="none" w:sz="0" w:space="0" w:color="auto"/>
        <w:right w:val="none" w:sz="0" w:space="0" w:color="auto"/>
      </w:divBdr>
    </w:div>
    <w:div w:id="1371147995">
      <w:bodyDiv w:val="1"/>
      <w:marLeft w:val="0"/>
      <w:marRight w:val="0"/>
      <w:marTop w:val="0"/>
      <w:marBottom w:val="0"/>
      <w:divBdr>
        <w:top w:val="none" w:sz="0" w:space="0" w:color="auto"/>
        <w:left w:val="none" w:sz="0" w:space="0" w:color="auto"/>
        <w:bottom w:val="none" w:sz="0" w:space="0" w:color="auto"/>
        <w:right w:val="none" w:sz="0" w:space="0" w:color="auto"/>
      </w:divBdr>
    </w:div>
    <w:div w:id="1371496912">
      <w:bodyDiv w:val="1"/>
      <w:marLeft w:val="0"/>
      <w:marRight w:val="0"/>
      <w:marTop w:val="0"/>
      <w:marBottom w:val="0"/>
      <w:divBdr>
        <w:top w:val="none" w:sz="0" w:space="0" w:color="auto"/>
        <w:left w:val="none" w:sz="0" w:space="0" w:color="auto"/>
        <w:bottom w:val="none" w:sz="0" w:space="0" w:color="auto"/>
        <w:right w:val="none" w:sz="0" w:space="0" w:color="auto"/>
      </w:divBdr>
    </w:div>
    <w:div w:id="1371686118">
      <w:bodyDiv w:val="1"/>
      <w:marLeft w:val="0"/>
      <w:marRight w:val="0"/>
      <w:marTop w:val="0"/>
      <w:marBottom w:val="0"/>
      <w:divBdr>
        <w:top w:val="none" w:sz="0" w:space="0" w:color="auto"/>
        <w:left w:val="none" w:sz="0" w:space="0" w:color="auto"/>
        <w:bottom w:val="none" w:sz="0" w:space="0" w:color="auto"/>
        <w:right w:val="none" w:sz="0" w:space="0" w:color="auto"/>
      </w:divBdr>
    </w:div>
    <w:div w:id="1372076804">
      <w:bodyDiv w:val="1"/>
      <w:marLeft w:val="0"/>
      <w:marRight w:val="0"/>
      <w:marTop w:val="0"/>
      <w:marBottom w:val="0"/>
      <w:divBdr>
        <w:top w:val="none" w:sz="0" w:space="0" w:color="auto"/>
        <w:left w:val="none" w:sz="0" w:space="0" w:color="auto"/>
        <w:bottom w:val="none" w:sz="0" w:space="0" w:color="auto"/>
        <w:right w:val="none" w:sz="0" w:space="0" w:color="auto"/>
      </w:divBdr>
    </w:div>
    <w:div w:id="1372263670">
      <w:bodyDiv w:val="1"/>
      <w:marLeft w:val="0"/>
      <w:marRight w:val="0"/>
      <w:marTop w:val="0"/>
      <w:marBottom w:val="0"/>
      <w:divBdr>
        <w:top w:val="none" w:sz="0" w:space="0" w:color="auto"/>
        <w:left w:val="none" w:sz="0" w:space="0" w:color="auto"/>
        <w:bottom w:val="none" w:sz="0" w:space="0" w:color="auto"/>
        <w:right w:val="none" w:sz="0" w:space="0" w:color="auto"/>
      </w:divBdr>
    </w:div>
    <w:div w:id="1372534357">
      <w:bodyDiv w:val="1"/>
      <w:marLeft w:val="0"/>
      <w:marRight w:val="0"/>
      <w:marTop w:val="0"/>
      <w:marBottom w:val="0"/>
      <w:divBdr>
        <w:top w:val="none" w:sz="0" w:space="0" w:color="auto"/>
        <w:left w:val="none" w:sz="0" w:space="0" w:color="auto"/>
        <w:bottom w:val="none" w:sz="0" w:space="0" w:color="auto"/>
        <w:right w:val="none" w:sz="0" w:space="0" w:color="auto"/>
      </w:divBdr>
    </w:div>
    <w:div w:id="1372730437">
      <w:bodyDiv w:val="1"/>
      <w:marLeft w:val="0"/>
      <w:marRight w:val="0"/>
      <w:marTop w:val="0"/>
      <w:marBottom w:val="0"/>
      <w:divBdr>
        <w:top w:val="none" w:sz="0" w:space="0" w:color="auto"/>
        <w:left w:val="none" w:sz="0" w:space="0" w:color="auto"/>
        <w:bottom w:val="none" w:sz="0" w:space="0" w:color="auto"/>
        <w:right w:val="none" w:sz="0" w:space="0" w:color="auto"/>
      </w:divBdr>
    </w:div>
    <w:div w:id="1372804822">
      <w:bodyDiv w:val="1"/>
      <w:marLeft w:val="0"/>
      <w:marRight w:val="0"/>
      <w:marTop w:val="0"/>
      <w:marBottom w:val="0"/>
      <w:divBdr>
        <w:top w:val="none" w:sz="0" w:space="0" w:color="auto"/>
        <w:left w:val="none" w:sz="0" w:space="0" w:color="auto"/>
        <w:bottom w:val="none" w:sz="0" w:space="0" w:color="auto"/>
        <w:right w:val="none" w:sz="0" w:space="0" w:color="auto"/>
      </w:divBdr>
    </w:div>
    <w:div w:id="1372877825">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189488">
      <w:bodyDiv w:val="1"/>
      <w:marLeft w:val="0"/>
      <w:marRight w:val="0"/>
      <w:marTop w:val="0"/>
      <w:marBottom w:val="0"/>
      <w:divBdr>
        <w:top w:val="none" w:sz="0" w:space="0" w:color="auto"/>
        <w:left w:val="none" w:sz="0" w:space="0" w:color="auto"/>
        <w:bottom w:val="none" w:sz="0" w:space="0" w:color="auto"/>
        <w:right w:val="none" w:sz="0" w:space="0" w:color="auto"/>
      </w:divBdr>
    </w:div>
    <w:div w:id="1373267997">
      <w:bodyDiv w:val="1"/>
      <w:marLeft w:val="0"/>
      <w:marRight w:val="0"/>
      <w:marTop w:val="0"/>
      <w:marBottom w:val="0"/>
      <w:divBdr>
        <w:top w:val="none" w:sz="0" w:space="0" w:color="auto"/>
        <w:left w:val="none" w:sz="0" w:space="0" w:color="auto"/>
        <w:bottom w:val="none" w:sz="0" w:space="0" w:color="auto"/>
        <w:right w:val="none" w:sz="0" w:space="0" w:color="auto"/>
      </w:divBdr>
    </w:div>
    <w:div w:id="1373459781">
      <w:bodyDiv w:val="1"/>
      <w:marLeft w:val="0"/>
      <w:marRight w:val="0"/>
      <w:marTop w:val="0"/>
      <w:marBottom w:val="0"/>
      <w:divBdr>
        <w:top w:val="none" w:sz="0" w:space="0" w:color="auto"/>
        <w:left w:val="none" w:sz="0" w:space="0" w:color="auto"/>
        <w:bottom w:val="none" w:sz="0" w:space="0" w:color="auto"/>
        <w:right w:val="none" w:sz="0" w:space="0" w:color="auto"/>
      </w:divBdr>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9764">
      <w:bodyDiv w:val="1"/>
      <w:marLeft w:val="0"/>
      <w:marRight w:val="0"/>
      <w:marTop w:val="0"/>
      <w:marBottom w:val="0"/>
      <w:divBdr>
        <w:top w:val="none" w:sz="0" w:space="0" w:color="auto"/>
        <w:left w:val="none" w:sz="0" w:space="0" w:color="auto"/>
        <w:bottom w:val="none" w:sz="0" w:space="0" w:color="auto"/>
        <w:right w:val="none" w:sz="0" w:space="0" w:color="auto"/>
      </w:divBdr>
    </w:div>
    <w:div w:id="1373798333">
      <w:bodyDiv w:val="1"/>
      <w:marLeft w:val="0"/>
      <w:marRight w:val="0"/>
      <w:marTop w:val="0"/>
      <w:marBottom w:val="0"/>
      <w:divBdr>
        <w:top w:val="none" w:sz="0" w:space="0" w:color="auto"/>
        <w:left w:val="none" w:sz="0" w:space="0" w:color="auto"/>
        <w:bottom w:val="none" w:sz="0" w:space="0" w:color="auto"/>
        <w:right w:val="none" w:sz="0" w:space="0" w:color="auto"/>
      </w:divBdr>
    </w:div>
    <w:div w:id="1373849164">
      <w:bodyDiv w:val="1"/>
      <w:marLeft w:val="0"/>
      <w:marRight w:val="0"/>
      <w:marTop w:val="0"/>
      <w:marBottom w:val="0"/>
      <w:divBdr>
        <w:top w:val="none" w:sz="0" w:space="0" w:color="auto"/>
        <w:left w:val="none" w:sz="0" w:space="0" w:color="auto"/>
        <w:bottom w:val="none" w:sz="0" w:space="0" w:color="auto"/>
        <w:right w:val="none" w:sz="0" w:space="0" w:color="auto"/>
      </w:divBdr>
    </w:div>
    <w:div w:id="1374033968">
      <w:bodyDiv w:val="1"/>
      <w:marLeft w:val="0"/>
      <w:marRight w:val="0"/>
      <w:marTop w:val="0"/>
      <w:marBottom w:val="0"/>
      <w:divBdr>
        <w:top w:val="none" w:sz="0" w:space="0" w:color="auto"/>
        <w:left w:val="none" w:sz="0" w:space="0" w:color="auto"/>
        <w:bottom w:val="none" w:sz="0" w:space="0" w:color="auto"/>
        <w:right w:val="none" w:sz="0" w:space="0" w:color="auto"/>
      </w:divBdr>
    </w:div>
    <w:div w:id="1374422176">
      <w:bodyDiv w:val="1"/>
      <w:marLeft w:val="0"/>
      <w:marRight w:val="0"/>
      <w:marTop w:val="0"/>
      <w:marBottom w:val="0"/>
      <w:divBdr>
        <w:top w:val="none" w:sz="0" w:space="0" w:color="auto"/>
        <w:left w:val="none" w:sz="0" w:space="0" w:color="auto"/>
        <w:bottom w:val="none" w:sz="0" w:space="0" w:color="auto"/>
        <w:right w:val="none" w:sz="0" w:space="0" w:color="auto"/>
      </w:divBdr>
    </w:div>
    <w:div w:id="1374574135">
      <w:bodyDiv w:val="1"/>
      <w:marLeft w:val="0"/>
      <w:marRight w:val="0"/>
      <w:marTop w:val="0"/>
      <w:marBottom w:val="0"/>
      <w:divBdr>
        <w:top w:val="none" w:sz="0" w:space="0" w:color="auto"/>
        <w:left w:val="none" w:sz="0" w:space="0" w:color="auto"/>
        <w:bottom w:val="none" w:sz="0" w:space="0" w:color="auto"/>
        <w:right w:val="none" w:sz="0" w:space="0" w:color="auto"/>
      </w:divBdr>
    </w:div>
    <w:div w:id="1374578228">
      <w:bodyDiv w:val="1"/>
      <w:marLeft w:val="0"/>
      <w:marRight w:val="0"/>
      <w:marTop w:val="0"/>
      <w:marBottom w:val="0"/>
      <w:divBdr>
        <w:top w:val="none" w:sz="0" w:space="0" w:color="auto"/>
        <w:left w:val="none" w:sz="0" w:space="0" w:color="auto"/>
        <w:bottom w:val="none" w:sz="0" w:space="0" w:color="auto"/>
        <w:right w:val="none" w:sz="0" w:space="0" w:color="auto"/>
      </w:divBdr>
    </w:div>
    <w:div w:id="1374691117">
      <w:bodyDiv w:val="1"/>
      <w:marLeft w:val="0"/>
      <w:marRight w:val="0"/>
      <w:marTop w:val="0"/>
      <w:marBottom w:val="0"/>
      <w:divBdr>
        <w:top w:val="none" w:sz="0" w:space="0" w:color="auto"/>
        <w:left w:val="none" w:sz="0" w:space="0" w:color="auto"/>
        <w:bottom w:val="none" w:sz="0" w:space="0" w:color="auto"/>
        <w:right w:val="none" w:sz="0" w:space="0" w:color="auto"/>
      </w:divBdr>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348654">
      <w:bodyDiv w:val="1"/>
      <w:marLeft w:val="0"/>
      <w:marRight w:val="0"/>
      <w:marTop w:val="0"/>
      <w:marBottom w:val="0"/>
      <w:divBdr>
        <w:top w:val="none" w:sz="0" w:space="0" w:color="auto"/>
        <w:left w:val="none" w:sz="0" w:space="0" w:color="auto"/>
        <w:bottom w:val="none" w:sz="0" w:space="0" w:color="auto"/>
        <w:right w:val="none" w:sz="0" w:space="0" w:color="auto"/>
      </w:divBdr>
    </w:div>
    <w:div w:id="1375472204">
      <w:bodyDiv w:val="1"/>
      <w:marLeft w:val="0"/>
      <w:marRight w:val="0"/>
      <w:marTop w:val="0"/>
      <w:marBottom w:val="0"/>
      <w:divBdr>
        <w:top w:val="none" w:sz="0" w:space="0" w:color="auto"/>
        <w:left w:val="none" w:sz="0" w:space="0" w:color="auto"/>
        <w:bottom w:val="none" w:sz="0" w:space="0" w:color="auto"/>
        <w:right w:val="none" w:sz="0" w:space="0" w:color="auto"/>
      </w:divBdr>
    </w:div>
    <w:div w:id="1375690244">
      <w:bodyDiv w:val="1"/>
      <w:marLeft w:val="0"/>
      <w:marRight w:val="0"/>
      <w:marTop w:val="0"/>
      <w:marBottom w:val="0"/>
      <w:divBdr>
        <w:top w:val="none" w:sz="0" w:space="0" w:color="auto"/>
        <w:left w:val="none" w:sz="0" w:space="0" w:color="auto"/>
        <w:bottom w:val="none" w:sz="0" w:space="0" w:color="auto"/>
        <w:right w:val="none" w:sz="0" w:space="0" w:color="auto"/>
      </w:divBdr>
    </w:div>
    <w:div w:id="1375809127">
      <w:bodyDiv w:val="1"/>
      <w:marLeft w:val="0"/>
      <w:marRight w:val="0"/>
      <w:marTop w:val="0"/>
      <w:marBottom w:val="0"/>
      <w:divBdr>
        <w:top w:val="none" w:sz="0" w:space="0" w:color="auto"/>
        <w:left w:val="none" w:sz="0" w:space="0" w:color="auto"/>
        <w:bottom w:val="none" w:sz="0" w:space="0" w:color="auto"/>
        <w:right w:val="none" w:sz="0" w:space="0" w:color="auto"/>
      </w:divBdr>
    </w:div>
    <w:div w:id="1375812685">
      <w:bodyDiv w:val="1"/>
      <w:marLeft w:val="0"/>
      <w:marRight w:val="0"/>
      <w:marTop w:val="0"/>
      <w:marBottom w:val="0"/>
      <w:divBdr>
        <w:top w:val="none" w:sz="0" w:space="0" w:color="auto"/>
        <w:left w:val="none" w:sz="0" w:space="0" w:color="auto"/>
        <w:bottom w:val="none" w:sz="0" w:space="0" w:color="auto"/>
        <w:right w:val="none" w:sz="0" w:space="0" w:color="auto"/>
      </w:divBdr>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5933512">
      <w:bodyDiv w:val="1"/>
      <w:marLeft w:val="0"/>
      <w:marRight w:val="0"/>
      <w:marTop w:val="0"/>
      <w:marBottom w:val="0"/>
      <w:divBdr>
        <w:top w:val="none" w:sz="0" w:space="0" w:color="auto"/>
        <w:left w:val="none" w:sz="0" w:space="0" w:color="auto"/>
        <w:bottom w:val="none" w:sz="0" w:space="0" w:color="auto"/>
        <w:right w:val="none" w:sz="0" w:space="0" w:color="auto"/>
      </w:divBdr>
    </w:div>
    <w:div w:id="1376077413">
      <w:bodyDiv w:val="1"/>
      <w:marLeft w:val="0"/>
      <w:marRight w:val="0"/>
      <w:marTop w:val="0"/>
      <w:marBottom w:val="0"/>
      <w:divBdr>
        <w:top w:val="none" w:sz="0" w:space="0" w:color="auto"/>
        <w:left w:val="none" w:sz="0" w:space="0" w:color="auto"/>
        <w:bottom w:val="none" w:sz="0" w:space="0" w:color="auto"/>
        <w:right w:val="none" w:sz="0" w:space="0" w:color="auto"/>
      </w:divBdr>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153145">
      <w:bodyDiv w:val="1"/>
      <w:marLeft w:val="0"/>
      <w:marRight w:val="0"/>
      <w:marTop w:val="0"/>
      <w:marBottom w:val="0"/>
      <w:divBdr>
        <w:top w:val="none" w:sz="0" w:space="0" w:color="auto"/>
        <w:left w:val="none" w:sz="0" w:space="0" w:color="auto"/>
        <w:bottom w:val="none" w:sz="0" w:space="0" w:color="auto"/>
        <w:right w:val="none" w:sz="0" w:space="0" w:color="auto"/>
      </w:divBdr>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89386">
      <w:bodyDiv w:val="1"/>
      <w:marLeft w:val="0"/>
      <w:marRight w:val="0"/>
      <w:marTop w:val="0"/>
      <w:marBottom w:val="0"/>
      <w:divBdr>
        <w:top w:val="none" w:sz="0" w:space="0" w:color="auto"/>
        <w:left w:val="none" w:sz="0" w:space="0" w:color="auto"/>
        <w:bottom w:val="none" w:sz="0" w:space="0" w:color="auto"/>
        <w:right w:val="none" w:sz="0" w:space="0" w:color="auto"/>
      </w:divBdr>
    </w:div>
    <w:div w:id="1376394271">
      <w:bodyDiv w:val="1"/>
      <w:marLeft w:val="0"/>
      <w:marRight w:val="0"/>
      <w:marTop w:val="0"/>
      <w:marBottom w:val="0"/>
      <w:divBdr>
        <w:top w:val="none" w:sz="0" w:space="0" w:color="auto"/>
        <w:left w:val="none" w:sz="0" w:space="0" w:color="auto"/>
        <w:bottom w:val="none" w:sz="0" w:space="0" w:color="auto"/>
        <w:right w:val="none" w:sz="0" w:space="0" w:color="auto"/>
      </w:divBdr>
    </w:div>
    <w:div w:id="1376658968">
      <w:bodyDiv w:val="1"/>
      <w:marLeft w:val="0"/>
      <w:marRight w:val="0"/>
      <w:marTop w:val="0"/>
      <w:marBottom w:val="0"/>
      <w:divBdr>
        <w:top w:val="none" w:sz="0" w:space="0" w:color="auto"/>
        <w:left w:val="none" w:sz="0" w:space="0" w:color="auto"/>
        <w:bottom w:val="none" w:sz="0" w:space="0" w:color="auto"/>
        <w:right w:val="none" w:sz="0" w:space="0" w:color="auto"/>
      </w:divBdr>
    </w:div>
    <w:div w:id="1376660878">
      <w:bodyDiv w:val="1"/>
      <w:marLeft w:val="0"/>
      <w:marRight w:val="0"/>
      <w:marTop w:val="0"/>
      <w:marBottom w:val="0"/>
      <w:divBdr>
        <w:top w:val="none" w:sz="0" w:space="0" w:color="auto"/>
        <w:left w:val="none" w:sz="0" w:space="0" w:color="auto"/>
        <w:bottom w:val="none" w:sz="0" w:space="0" w:color="auto"/>
        <w:right w:val="none" w:sz="0" w:space="0" w:color="auto"/>
      </w:divBdr>
    </w:div>
    <w:div w:id="1376853679">
      <w:bodyDiv w:val="1"/>
      <w:marLeft w:val="0"/>
      <w:marRight w:val="0"/>
      <w:marTop w:val="0"/>
      <w:marBottom w:val="0"/>
      <w:divBdr>
        <w:top w:val="none" w:sz="0" w:space="0" w:color="auto"/>
        <w:left w:val="none" w:sz="0" w:space="0" w:color="auto"/>
        <w:bottom w:val="none" w:sz="0" w:space="0" w:color="auto"/>
        <w:right w:val="none" w:sz="0" w:space="0" w:color="auto"/>
      </w:divBdr>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7005649">
      <w:bodyDiv w:val="1"/>
      <w:marLeft w:val="0"/>
      <w:marRight w:val="0"/>
      <w:marTop w:val="0"/>
      <w:marBottom w:val="0"/>
      <w:divBdr>
        <w:top w:val="none" w:sz="0" w:space="0" w:color="auto"/>
        <w:left w:val="none" w:sz="0" w:space="0" w:color="auto"/>
        <w:bottom w:val="none" w:sz="0" w:space="0" w:color="auto"/>
        <w:right w:val="none" w:sz="0" w:space="0" w:color="auto"/>
      </w:divBdr>
    </w:div>
    <w:div w:id="1377007383">
      <w:bodyDiv w:val="1"/>
      <w:marLeft w:val="0"/>
      <w:marRight w:val="0"/>
      <w:marTop w:val="0"/>
      <w:marBottom w:val="0"/>
      <w:divBdr>
        <w:top w:val="none" w:sz="0" w:space="0" w:color="auto"/>
        <w:left w:val="none" w:sz="0" w:space="0" w:color="auto"/>
        <w:bottom w:val="none" w:sz="0" w:space="0" w:color="auto"/>
        <w:right w:val="none" w:sz="0" w:space="0" w:color="auto"/>
      </w:divBdr>
    </w:div>
    <w:div w:id="1377388070">
      <w:bodyDiv w:val="1"/>
      <w:marLeft w:val="0"/>
      <w:marRight w:val="0"/>
      <w:marTop w:val="0"/>
      <w:marBottom w:val="0"/>
      <w:divBdr>
        <w:top w:val="none" w:sz="0" w:space="0" w:color="auto"/>
        <w:left w:val="none" w:sz="0" w:space="0" w:color="auto"/>
        <w:bottom w:val="none" w:sz="0" w:space="0" w:color="auto"/>
        <w:right w:val="none" w:sz="0" w:space="0" w:color="auto"/>
      </w:divBdr>
    </w:div>
    <w:div w:id="1377390239">
      <w:bodyDiv w:val="1"/>
      <w:marLeft w:val="0"/>
      <w:marRight w:val="0"/>
      <w:marTop w:val="0"/>
      <w:marBottom w:val="0"/>
      <w:divBdr>
        <w:top w:val="none" w:sz="0" w:space="0" w:color="auto"/>
        <w:left w:val="none" w:sz="0" w:space="0" w:color="auto"/>
        <w:bottom w:val="none" w:sz="0" w:space="0" w:color="auto"/>
        <w:right w:val="none" w:sz="0" w:space="0" w:color="auto"/>
      </w:divBdr>
    </w:div>
    <w:div w:id="1377581223">
      <w:bodyDiv w:val="1"/>
      <w:marLeft w:val="0"/>
      <w:marRight w:val="0"/>
      <w:marTop w:val="0"/>
      <w:marBottom w:val="0"/>
      <w:divBdr>
        <w:top w:val="none" w:sz="0" w:space="0" w:color="auto"/>
        <w:left w:val="none" w:sz="0" w:space="0" w:color="auto"/>
        <w:bottom w:val="none" w:sz="0" w:space="0" w:color="auto"/>
        <w:right w:val="none" w:sz="0" w:space="0" w:color="auto"/>
      </w:divBdr>
    </w:div>
    <w:div w:id="1377657454">
      <w:bodyDiv w:val="1"/>
      <w:marLeft w:val="0"/>
      <w:marRight w:val="0"/>
      <w:marTop w:val="0"/>
      <w:marBottom w:val="0"/>
      <w:divBdr>
        <w:top w:val="none" w:sz="0" w:space="0" w:color="auto"/>
        <w:left w:val="none" w:sz="0" w:space="0" w:color="auto"/>
        <w:bottom w:val="none" w:sz="0" w:space="0" w:color="auto"/>
        <w:right w:val="none" w:sz="0" w:space="0" w:color="auto"/>
      </w:divBdr>
    </w:div>
    <w:div w:id="1378043076">
      <w:bodyDiv w:val="1"/>
      <w:marLeft w:val="0"/>
      <w:marRight w:val="0"/>
      <w:marTop w:val="0"/>
      <w:marBottom w:val="0"/>
      <w:divBdr>
        <w:top w:val="none" w:sz="0" w:space="0" w:color="auto"/>
        <w:left w:val="none" w:sz="0" w:space="0" w:color="auto"/>
        <w:bottom w:val="none" w:sz="0" w:space="0" w:color="auto"/>
        <w:right w:val="none" w:sz="0" w:space="0" w:color="auto"/>
      </w:divBdr>
    </w:div>
    <w:div w:id="1378049817">
      <w:bodyDiv w:val="1"/>
      <w:marLeft w:val="0"/>
      <w:marRight w:val="0"/>
      <w:marTop w:val="0"/>
      <w:marBottom w:val="0"/>
      <w:divBdr>
        <w:top w:val="none" w:sz="0" w:space="0" w:color="auto"/>
        <w:left w:val="none" w:sz="0" w:space="0" w:color="auto"/>
        <w:bottom w:val="none" w:sz="0" w:space="0" w:color="auto"/>
        <w:right w:val="none" w:sz="0" w:space="0" w:color="auto"/>
      </w:divBdr>
    </w:div>
    <w:div w:id="1378159835">
      <w:bodyDiv w:val="1"/>
      <w:marLeft w:val="0"/>
      <w:marRight w:val="0"/>
      <w:marTop w:val="0"/>
      <w:marBottom w:val="0"/>
      <w:divBdr>
        <w:top w:val="none" w:sz="0" w:space="0" w:color="auto"/>
        <w:left w:val="none" w:sz="0" w:space="0" w:color="auto"/>
        <w:bottom w:val="none" w:sz="0" w:space="0" w:color="auto"/>
        <w:right w:val="none" w:sz="0" w:space="0" w:color="auto"/>
      </w:divBdr>
    </w:div>
    <w:div w:id="1378243347">
      <w:bodyDiv w:val="1"/>
      <w:marLeft w:val="0"/>
      <w:marRight w:val="0"/>
      <w:marTop w:val="0"/>
      <w:marBottom w:val="0"/>
      <w:divBdr>
        <w:top w:val="none" w:sz="0" w:space="0" w:color="auto"/>
        <w:left w:val="none" w:sz="0" w:space="0" w:color="auto"/>
        <w:bottom w:val="none" w:sz="0" w:space="0" w:color="auto"/>
        <w:right w:val="none" w:sz="0" w:space="0" w:color="auto"/>
      </w:divBdr>
    </w:div>
    <w:div w:id="1378427738">
      <w:bodyDiv w:val="1"/>
      <w:marLeft w:val="0"/>
      <w:marRight w:val="0"/>
      <w:marTop w:val="0"/>
      <w:marBottom w:val="0"/>
      <w:divBdr>
        <w:top w:val="none" w:sz="0" w:space="0" w:color="auto"/>
        <w:left w:val="none" w:sz="0" w:space="0" w:color="auto"/>
        <w:bottom w:val="none" w:sz="0" w:space="0" w:color="auto"/>
        <w:right w:val="none" w:sz="0" w:space="0" w:color="auto"/>
      </w:divBdr>
    </w:div>
    <w:div w:id="1378580616">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773962">
      <w:bodyDiv w:val="1"/>
      <w:marLeft w:val="0"/>
      <w:marRight w:val="0"/>
      <w:marTop w:val="0"/>
      <w:marBottom w:val="0"/>
      <w:divBdr>
        <w:top w:val="none" w:sz="0" w:space="0" w:color="auto"/>
        <w:left w:val="none" w:sz="0" w:space="0" w:color="auto"/>
        <w:bottom w:val="none" w:sz="0" w:space="0" w:color="auto"/>
        <w:right w:val="none" w:sz="0" w:space="0" w:color="auto"/>
      </w:divBdr>
    </w:div>
    <w:div w:id="1379014259">
      <w:bodyDiv w:val="1"/>
      <w:marLeft w:val="0"/>
      <w:marRight w:val="0"/>
      <w:marTop w:val="0"/>
      <w:marBottom w:val="0"/>
      <w:divBdr>
        <w:top w:val="none" w:sz="0" w:space="0" w:color="auto"/>
        <w:left w:val="none" w:sz="0" w:space="0" w:color="auto"/>
        <w:bottom w:val="none" w:sz="0" w:space="0" w:color="auto"/>
        <w:right w:val="none" w:sz="0" w:space="0" w:color="auto"/>
      </w:divBdr>
    </w:div>
    <w:div w:id="1379015759">
      <w:bodyDiv w:val="1"/>
      <w:marLeft w:val="0"/>
      <w:marRight w:val="0"/>
      <w:marTop w:val="0"/>
      <w:marBottom w:val="0"/>
      <w:divBdr>
        <w:top w:val="none" w:sz="0" w:space="0" w:color="auto"/>
        <w:left w:val="none" w:sz="0" w:space="0" w:color="auto"/>
        <w:bottom w:val="none" w:sz="0" w:space="0" w:color="auto"/>
        <w:right w:val="none" w:sz="0" w:space="0" w:color="auto"/>
      </w:divBdr>
    </w:div>
    <w:div w:id="1379086792">
      <w:bodyDiv w:val="1"/>
      <w:marLeft w:val="0"/>
      <w:marRight w:val="0"/>
      <w:marTop w:val="0"/>
      <w:marBottom w:val="0"/>
      <w:divBdr>
        <w:top w:val="none" w:sz="0" w:space="0" w:color="auto"/>
        <w:left w:val="none" w:sz="0" w:space="0" w:color="auto"/>
        <w:bottom w:val="none" w:sz="0" w:space="0" w:color="auto"/>
        <w:right w:val="none" w:sz="0" w:space="0" w:color="auto"/>
      </w:divBdr>
    </w:div>
    <w:div w:id="1379208578">
      <w:bodyDiv w:val="1"/>
      <w:marLeft w:val="0"/>
      <w:marRight w:val="0"/>
      <w:marTop w:val="0"/>
      <w:marBottom w:val="0"/>
      <w:divBdr>
        <w:top w:val="none" w:sz="0" w:space="0" w:color="auto"/>
        <w:left w:val="none" w:sz="0" w:space="0" w:color="auto"/>
        <w:bottom w:val="none" w:sz="0" w:space="0" w:color="auto"/>
        <w:right w:val="none" w:sz="0" w:space="0" w:color="auto"/>
      </w:divBdr>
    </w:div>
    <w:div w:id="1379357916">
      <w:bodyDiv w:val="1"/>
      <w:marLeft w:val="0"/>
      <w:marRight w:val="0"/>
      <w:marTop w:val="0"/>
      <w:marBottom w:val="0"/>
      <w:divBdr>
        <w:top w:val="none" w:sz="0" w:space="0" w:color="auto"/>
        <w:left w:val="none" w:sz="0" w:space="0" w:color="auto"/>
        <w:bottom w:val="none" w:sz="0" w:space="0" w:color="auto"/>
        <w:right w:val="none" w:sz="0" w:space="0" w:color="auto"/>
      </w:divBdr>
    </w:div>
    <w:div w:id="1379428468">
      <w:bodyDiv w:val="1"/>
      <w:marLeft w:val="0"/>
      <w:marRight w:val="0"/>
      <w:marTop w:val="0"/>
      <w:marBottom w:val="0"/>
      <w:divBdr>
        <w:top w:val="none" w:sz="0" w:space="0" w:color="auto"/>
        <w:left w:val="none" w:sz="0" w:space="0" w:color="auto"/>
        <w:bottom w:val="none" w:sz="0" w:space="0" w:color="auto"/>
        <w:right w:val="none" w:sz="0" w:space="0" w:color="auto"/>
      </w:divBdr>
    </w:div>
    <w:div w:id="1379863158">
      <w:bodyDiv w:val="1"/>
      <w:marLeft w:val="0"/>
      <w:marRight w:val="0"/>
      <w:marTop w:val="0"/>
      <w:marBottom w:val="0"/>
      <w:divBdr>
        <w:top w:val="none" w:sz="0" w:space="0" w:color="auto"/>
        <w:left w:val="none" w:sz="0" w:space="0" w:color="auto"/>
        <w:bottom w:val="none" w:sz="0" w:space="0" w:color="auto"/>
        <w:right w:val="none" w:sz="0" w:space="0" w:color="auto"/>
      </w:divBdr>
    </w:div>
    <w:div w:id="1380082900">
      <w:bodyDiv w:val="1"/>
      <w:marLeft w:val="0"/>
      <w:marRight w:val="0"/>
      <w:marTop w:val="0"/>
      <w:marBottom w:val="0"/>
      <w:divBdr>
        <w:top w:val="none" w:sz="0" w:space="0" w:color="auto"/>
        <w:left w:val="none" w:sz="0" w:space="0" w:color="auto"/>
        <w:bottom w:val="none" w:sz="0" w:space="0" w:color="auto"/>
        <w:right w:val="none" w:sz="0" w:space="0" w:color="auto"/>
      </w:divBdr>
    </w:div>
    <w:div w:id="1380282815">
      <w:bodyDiv w:val="1"/>
      <w:marLeft w:val="0"/>
      <w:marRight w:val="0"/>
      <w:marTop w:val="0"/>
      <w:marBottom w:val="0"/>
      <w:divBdr>
        <w:top w:val="none" w:sz="0" w:space="0" w:color="auto"/>
        <w:left w:val="none" w:sz="0" w:space="0" w:color="auto"/>
        <w:bottom w:val="none" w:sz="0" w:space="0" w:color="auto"/>
        <w:right w:val="none" w:sz="0" w:space="0" w:color="auto"/>
      </w:divBdr>
    </w:div>
    <w:div w:id="1380398758">
      <w:bodyDiv w:val="1"/>
      <w:marLeft w:val="0"/>
      <w:marRight w:val="0"/>
      <w:marTop w:val="0"/>
      <w:marBottom w:val="0"/>
      <w:divBdr>
        <w:top w:val="none" w:sz="0" w:space="0" w:color="auto"/>
        <w:left w:val="none" w:sz="0" w:space="0" w:color="auto"/>
        <w:bottom w:val="none" w:sz="0" w:space="0" w:color="auto"/>
        <w:right w:val="none" w:sz="0" w:space="0" w:color="auto"/>
      </w:divBdr>
    </w:div>
    <w:div w:id="1380470112">
      <w:bodyDiv w:val="1"/>
      <w:marLeft w:val="0"/>
      <w:marRight w:val="0"/>
      <w:marTop w:val="0"/>
      <w:marBottom w:val="0"/>
      <w:divBdr>
        <w:top w:val="none" w:sz="0" w:space="0" w:color="auto"/>
        <w:left w:val="none" w:sz="0" w:space="0" w:color="auto"/>
        <w:bottom w:val="none" w:sz="0" w:space="0" w:color="auto"/>
        <w:right w:val="none" w:sz="0" w:space="0" w:color="auto"/>
      </w:divBdr>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171620">
      <w:bodyDiv w:val="1"/>
      <w:marLeft w:val="0"/>
      <w:marRight w:val="0"/>
      <w:marTop w:val="0"/>
      <w:marBottom w:val="0"/>
      <w:divBdr>
        <w:top w:val="none" w:sz="0" w:space="0" w:color="auto"/>
        <w:left w:val="none" w:sz="0" w:space="0" w:color="auto"/>
        <w:bottom w:val="none" w:sz="0" w:space="0" w:color="auto"/>
        <w:right w:val="none" w:sz="0" w:space="0" w:color="auto"/>
      </w:divBdr>
    </w:div>
    <w:div w:id="1381171800">
      <w:bodyDiv w:val="1"/>
      <w:marLeft w:val="0"/>
      <w:marRight w:val="0"/>
      <w:marTop w:val="0"/>
      <w:marBottom w:val="0"/>
      <w:divBdr>
        <w:top w:val="none" w:sz="0" w:space="0" w:color="auto"/>
        <w:left w:val="none" w:sz="0" w:space="0" w:color="auto"/>
        <w:bottom w:val="none" w:sz="0" w:space="0" w:color="auto"/>
        <w:right w:val="none" w:sz="0" w:space="0" w:color="auto"/>
      </w:divBdr>
    </w:div>
    <w:div w:id="1381321286">
      <w:bodyDiv w:val="1"/>
      <w:marLeft w:val="0"/>
      <w:marRight w:val="0"/>
      <w:marTop w:val="0"/>
      <w:marBottom w:val="0"/>
      <w:divBdr>
        <w:top w:val="none" w:sz="0" w:space="0" w:color="auto"/>
        <w:left w:val="none" w:sz="0" w:space="0" w:color="auto"/>
        <w:bottom w:val="none" w:sz="0" w:space="0" w:color="auto"/>
        <w:right w:val="none" w:sz="0" w:space="0" w:color="auto"/>
      </w:divBdr>
    </w:div>
    <w:div w:id="1381397694">
      <w:bodyDiv w:val="1"/>
      <w:marLeft w:val="0"/>
      <w:marRight w:val="0"/>
      <w:marTop w:val="0"/>
      <w:marBottom w:val="0"/>
      <w:divBdr>
        <w:top w:val="none" w:sz="0" w:space="0" w:color="auto"/>
        <w:left w:val="none" w:sz="0" w:space="0" w:color="auto"/>
        <w:bottom w:val="none" w:sz="0" w:space="0" w:color="auto"/>
        <w:right w:val="none" w:sz="0" w:space="0" w:color="auto"/>
      </w:divBdr>
    </w:div>
    <w:div w:id="1381439266">
      <w:bodyDiv w:val="1"/>
      <w:marLeft w:val="0"/>
      <w:marRight w:val="0"/>
      <w:marTop w:val="0"/>
      <w:marBottom w:val="0"/>
      <w:divBdr>
        <w:top w:val="none" w:sz="0" w:space="0" w:color="auto"/>
        <w:left w:val="none" w:sz="0" w:space="0" w:color="auto"/>
        <w:bottom w:val="none" w:sz="0" w:space="0" w:color="auto"/>
        <w:right w:val="none" w:sz="0" w:space="0" w:color="auto"/>
      </w:divBdr>
    </w:div>
    <w:div w:id="1381630758">
      <w:bodyDiv w:val="1"/>
      <w:marLeft w:val="0"/>
      <w:marRight w:val="0"/>
      <w:marTop w:val="0"/>
      <w:marBottom w:val="0"/>
      <w:divBdr>
        <w:top w:val="none" w:sz="0" w:space="0" w:color="auto"/>
        <w:left w:val="none" w:sz="0" w:space="0" w:color="auto"/>
        <w:bottom w:val="none" w:sz="0" w:space="0" w:color="auto"/>
        <w:right w:val="none" w:sz="0" w:space="0" w:color="auto"/>
      </w:divBdr>
    </w:div>
    <w:div w:id="1381661924">
      <w:bodyDiv w:val="1"/>
      <w:marLeft w:val="0"/>
      <w:marRight w:val="0"/>
      <w:marTop w:val="0"/>
      <w:marBottom w:val="0"/>
      <w:divBdr>
        <w:top w:val="none" w:sz="0" w:space="0" w:color="auto"/>
        <w:left w:val="none" w:sz="0" w:space="0" w:color="auto"/>
        <w:bottom w:val="none" w:sz="0" w:space="0" w:color="auto"/>
        <w:right w:val="none" w:sz="0" w:space="0" w:color="auto"/>
      </w:divBdr>
    </w:div>
    <w:div w:id="1381704532">
      <w:bodyDiv w:val="1"/>
      <w:marLeft w:val="0"/>
      <w:marRight w:val="0"/>
      <w:marTop w:val="0"/>
      <w:marBottom w:val="0"/>
      <w:divBdr>
        <w:top w:val="none" w:sz="0" w:space="0" w:color="auto"/>
        <w:left w:val="none" w:sz="0" w:space="0" w:color="auto"/>
        <w:bottom w:val="none" w:sz="0" w:space="0" w:color="auto"/>
        <w:right w:val="none" w:sz="0" w:space="0" w:color="auto"/>
      </w:divBdr>
    </w:div>
    <w:div w:id="1381708356">
      <w:bodyDiv w:val="1"/>
      <w:marLeft w:val="0"/>
      <w:marRight w:val="0"/>
      <w:marTop w:val="0"/>
      <w:marBottom w:val="0"/>
      <w:divBdr>
        <w:top w:val="none" w:sz="0" w:space="0" w:color="auto"/>
        <w:left w:val="none" w:sz="0" w:space="0" w:color="auto"/>
        <w:bottom w:val="none" w:sz="0" w:space="0" w:color="auto"/>
        <w:right w:val="none" w:sz="0" w:space="0" w:color="auto"/>
      </w:divBdr>
    </w:div>
    <w:div w:id="1381828228">
      <w:bodyDiv w:val="1"/>
      <w:marLeft w:val="0"/>
      <w:marRight w:val="0"/>
      <w:marTop w:val="0"/>
      <w:marBottom w:val="0"/>
      <w:divBdr>
        <w:top w:val="none" w:sz="0" w:space="0" w:color="auto"/>
        <w:left w:val="none" w:sz="0" w:space="0" w:color="auto"/>
        <w:bottom w:val="none" w:sz="0" w:space="0" w:color="auto"/>
        <w:right w:val="none" w:sz="0" w:space="0" w:color="auto"/>
      </w:divBdr>
    </w:div>
    <w:div w:id="1381857535">
      <w:bodyDiv w:val="1"/>
      <w:marLeft w:val="0"/>
      <w:marRight w:val="0"/>
      <w:marTop w:val="0"/>
      <w:marBottom w:val="0"/>
      <w:divBdr>
        <w:top w:val="none" w:sz="0" w:space="0" w:color="auto"/>
        <w:left w:val="none" w:sz="0" w:space="0" w:color="auto"/>
        <w:bottom w:val="none" w:sz="0" w:space="0" w:color="auto"/>
        <w:right w:val="none" w:sz="0" w:space="0" w:color="auto"/>
      </w:divBdr>
    </w:div>
    <w:div w:id="1382053540">
      <w:bodyDiv w:val="1"/>
      <w:marLeft w:val="0"/>
      <w:marRight w:val="0"/>
      <w:marTop w:val="0"/>
      <w:marBottom w:val="0"/>
      <w:divBdr>
        <w:top w:val="none" w:sz="0" w:space="0" w:color="auto"/>
        <w:left w:val="none" w:sz="0" w:space="0" w:color="auto"/>
        <w:bottom w:val="none" w:sz="0" w:space="0" w:color="auto"/>
        <w:right w:val="none" w:sz="0" w:space="0" w:color="auto"/>
      </w:divBdr>
    </w:div>
    <w:div w:id="1382170456">
      <w:bodyDiv w:val="1"/>
      <w:marLeft w:val="0"/>
      <w:marRight w:val="0"/>
      <w:marTop w:val="0"/>
      <w:marBottom w:val="0"/>
      <w:divBdr>
        <w:top w:val="none" w:sz="0" w:space="0" w:color="auto"/>
        <w:left w:val="none" w:sz="0" w:space="0" w:color="auto"/>
        <w:bottom w:val="none" w:sz="0" w:space="0" w:color="auto"/>
        <w:right w:val="none" w:sz="0" w:space="0" w:color="auto"/>
      </w:divBdr>
    </w:div>
    <w:div w:id="1382244600">
      <w:bodyDiv w:val="1"/>
      <w:marLeft w:val="0"/>
      <w:marRight w:val="0"/>
      <w:marTop w:val="0"/>
      <w:marBottom w:val="0"/>
      <w:divBdr>
        <w:top w:val="none" w:sz="0" w:space="0" w:color="auto"/>
        <w:left w:val="none" w:sz="0" w:space="0" w:color="auto"/>
        <w:bottom w:val="none" w:sz="0" w:space="0" w:color="auto"/>
        <w:right w:val="none" w:sz="0" w:space="0" w:color="auto"/>
      </w:divBdr>
    </w:div>
    <w:div w:id="1382441836">
      <w:bodyDiv w:val="1"/>
      <w:marLeft w:val="0"/>
      <w:marRight w:val="0"/>
      <w:marTop w:val="0"/>
      <w:marBottom w:val="0"/>
      <w:divBdr>
        <w:top w:val="none" w:sz="0" w:space="0" w:color="auto"/>
        <w:left w:val="none" w:sz="0" w:space="0" w:color="auto"/>
        <w:bottom w:val="none" w:sz="0" w:space="0" w:color="auto"/>
        <w:right w:val="none" w:sz="0" w:space="0" w:color="auto"/>
      </w:divBdr>
    </w:div>
    <w:div w:id="1382484766">
      <w:bodyDiv w:val="1"/>
      <w:marLeft w:val="0"/>
      <w:marRight w:val="0"/>
      <w:marTop w:val="0"/>
      <w:marBottom w:val="0"/>
      <w:divBdr>
        <w:top w:val="none" w:sz="0" w:space="0" w:color="auto"/>
        <w:left w:val="none" w:sz="0" w:space="0" w:color="auto"/>
        <w:bottom w:val="none" w:sz="0" w:space="0" w:color="auto"/>
        <w:right w:val="none" w:sz="0" w:space="0" w:color="auto"/>
      </w:divBdr>
    </w:div>
    <w:div w:id="1382511106">
      <w:bodyDiv w:val="1"/>
      <w:marLeft w:val="0"/>
      <w:marRight w:val="0"/>
      <w:marTop w:val="0"/>
      <w:marBottom w:val="0"/>
      <w:divBdr>
        <w:top w:val="none" w:sz="0" w:space="0" w:color="auto"/>
        <w:left w:val="none" w:sz="0" w:space="0" w:color="auto"/>
        <w:bottom w:val="none" w:sz="0" w:space="0" w:color="auto"/>
        <w:right w:val="none" w:sz="0" w:space="0" w:color="auto"/>
      </w:divBdr>
    </w:div>
    <w:div w:id="1382632172">
      <w:bodyDiv w:val="1"/>
      <w:marLeft w:val="0"/>
      <w:marRight w:val="0"/>
      <w:marTop w:val="0"/>
      <w:marBottom w:val="0"/>
      <w:divBdr>
        <w:top w:val="none" w:sz="0" w:space="0" w:color="auto"/>
        <w:left w:val="none" w:sz="0" w:space="0" w:color="auto"/>
        <w:bottom w:val="none" w:sz="0" w:space="0" w:color="auto"/>
        <w:right w:val="none" w:sz="0" w:space="0" w:color="auto"/>
      </w:divBdr>
    </w:div>
    <w:div w:id="1382752979">
      <w:bodyDiv w:val="1"/>
      <w:marLeft w:val="0"/>
      <w:marRight w:val="0"/>
      <w:marTop w:val="0"/>
      <w:marBottom w:val="0"/>
      <w:divBdr>
        <w:top w:val="none" w:sz="0" w:space="0" w:color="auto"/>
        <w:left w:val="none" w:sz="0" w:space="0" w:color="auto"/>
        <w:bottom w:val="none" w:sz="0" w:space="0" w:color="auto"/>
        <w:right w:val="none" w:sz="0" w:space="0" w:color="auto"/>
      </w:divBdr>
    </w:div>
    <w:div w:id="1382824965">
      <w:bodyDiv w:val="1"/>
      <w:marLeft w:val="0"/>
      <w:marRight w:val="0"/>
      <w:marTop w:val="0"/>
      <w:marBottom w:val="0"/>
      <w:divBdr>
        <w:top w:val="none" w:sz="0" w:space="0" w:color="auto"/>
        <w:left w:val="none" w:sz="0" w:space="0" w:color="auto"/>
        <w:bottom w:val="none" w:sz="0" w:space="0" w:color="auto"/>
        <w:right w:val="none" w:sz="0" w:space="0" w:color="auto"/>
      </w:divBdr>
    </w:div>
    <w:div w:id="1382900091">
      <w:bodyDiv w:val="1"/>
      <w:marLeft w:val="0"/>
      <w:marRight w:val="0"/>
      <w:marTop w:val="0"/>
      <w:marBottom w:val="0"/>
      <w:divBdr>
        <w:top w:val="none" w:sz="0" w:space="0" w:color="auto"/>
        <w:left w:val="none" w:sz="0" w:space="0" w:color="auto"/>
        <w:bottom w:val="none" w:sz="0" w:space="0" w:color="auto"/>
        <w:right w:val="none" w:sz="0" w:space="0" w:color="auto"/>
      </w:divBdr>
    </w:div>
    <w:div w:id="1383090880">
      <w:bodyDiv w:val="1"/>
      <w:marLeft w:val="0"/>
      <w:marRight w:val="0"/>
      <w:marTop w:val="0"/>
      <w:marBottom w:val="0"/>
      <w:divBdr>
        <w:top w:val="none" w:sz="0" w:space="0" w:color="auto"/>
        <w:left w:val="none" w:sz="0" w:space="0" w:color="auto"/>
        <w:bottom w:val="none" w:sz="0" w:space="0" w:color="auto"/>
        <w:right w:val="none" w:sz="0" w:space="0" w:color="auto"/>
      </w:divBdr>
    </w:div>
    <w:div w:id="1383214812">
      <w:bodyDiv w:val="1"/>
      <w:marLeft w:val="0"/>
      <w:marRight w:val="0"/>
      <w:marTop w:val="0"/>
      <w:marBottom w:val="0"/>
      <w:divBdr>
        <w:top w:val="none" w:sz="0" w:space="0" w:color="auto"/>
        <w:left w:val="none" w:sz="0" w:space="0" w:color="auto"/>
        <w:bottom w:val="none" w:sz="0" w:space="0" w:color="auto"/>
        <w:right w:val="none" w:sz="0" w:space="0" w:color="auto"/>
      </w:divBdr>
    </w:div>
    <w:div w:id="1383284987">
      <w:bodyDiv w:val="1"/>
      <w:marLeft w:val="0"/>
      <w:marRight w:val="0"/>
      <w:marTop w:val="0"/>
      <w:marBottom w:val="0"/>
      <w:divBdr>
        <w:top w:val="none" w:sz="0" w:space="0" w:color="auto"/>
        <w:left w:val="none" w:sz="0" w:space="0" w:color="auto"/>
        <w:bottom w:val="none" w:sz="0" w:space="0" w:color="auto"/>
        <w:right w:val="none" w:sz="0" w:space="0" w:color="auto"/>
      </w:divBdr>
    </w:div>
    <w:div w:id="138340728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597350">
      <w:bodyDiv w:val="1"/>
      <w:marLeft w:val="0"/>
      <w:marRight w:val="0"/>
      <w:marTop w:val="0"/>
      <w:marBottom w:val="0"/>
      <w:divBdr>
        <w:top w:val="none" w:sz="0" w:space="0" w:color="auto"/>
        <w:left w:val="none" w:sz="0" w:space="0" w:color="auto"/>
        <w:bottom w:val="none" w:sz="0" w:space="0" w:color="auto"/>
        <w:right w:val="none" w:sz="0" w:space="0" w:color="auto"/>
      </w:divBdr>
    </w:div>
    <w:div w:id="1383672831">
      <w:bodyDiv w:val="1"/>
      <w:marLeft w:val="0"/>
      <w:marRight w:val="0"/>
      <w:marTop w:val="0"/>
      <w:marBottom w:val="0"/>
      <w:divBdr>
        <w:top w:val="none" w:sz="0" w:space="0" w:color="auto"/>
        <w:left w:val="none" w:sz="0" w:space="0" w:color="auto"/>
        <w:bottom w:val="none" w:sz="0" w:space="0" w:color="auto"/>
        <w:right w:val="none" w:sz="0" w:space="0" w:color="auto"/>
      </w:divBdr>
    </w:div>
    <w:div w:id="1383679308">
      <w:bodyDiv w:val="1"/>
      <w:marLeft w:val="0"/>
      <w:marRight w:val="0"/>
      <w:marTop w:val="0"/>
      <w:marBottom w:val="0"/>
      <w:divBdr>
        <w:top w:val="none" w:sz="0" w:space="0" w:color="auto"/>
        <w:left w:val="none" w:sz="0" w:space="0" w:color="auto"/>
        <w:bottom w:val="none" w:sz="0" w:space="0" w:color="auto"/>
        <w:right w:val="none" w:sz="0" w:space="0" w:color="auto"/>
      </w:divBdr>
    </w:div>
    <w:div w:id="1383749741">
      <w:bodyDiv w:val="1"/>
      <w:marLeft w:val="0"/>
      <w:marRight w:val="0"/>
      <w:marTop w:val="0"/>
      <w:marBottom w:val="0"/>
      <w:divBdr>
        <w:top w:val="none" w:sz="0" w:space="0" w:color="auto"/>
        <w:left w:val="none" w:sz="0" w:space="0" w:color="auto"/>
        <w:bottom w:val="none" w:sz="0" w:space="0" w:color="auto"/>
        <w:right w:val="none" w:sz="0" w:space="0" w:color="auto"/>
      </w:divBdr>
    </w:div>
    <w:div w:id="1383750194">
      <w:bodyDiv w:val="1"/>
      <w:marLeft w:val="0"/>
      <w:marRight w:val="0"/>
      <w:marTop w:val="0"/>
      <w:marBottom w:val="0"/>
      <w:divBdr>
        <w:top w:val="none" w:sz="0" w:space="0" w:color="auto"/>
        <w:left w:val="none" w:sz="0" w:space="0" w:color="auto"/>
        <w:bottom w:val="none" w:sz="0" w:space="0" w:color="auto"/>
        <w:right w:val="none" w:sz="0" w:space="0" w:color="auto"/>
      </w:divBdr>
    </w:div>
    <w:div w:id="1383990384">
      <w:bodyDiv w:val="1"/>
      <w:marLeft w:val="0"/>
      <w:marRight w:val="0"/>
      <w:marTop w:val="0"/>
      <w:marBottom w:val="0"/>
      <w:divBdr>
        <w:top w:val="none" w:sz="0" w:space="0" w:color="auto"/>
        <w:left w:val="none" w:sz="0" w:space="0" w:color="auto"/>
        <w:bottom w:val="none" w:sz="0" w:space="0" w:color="auto"/>
        <w:right w:val="none" w:sz="0" w:space="0" w:color="auto"/>
      </w:divBdr>
    </w:div>
    <w:div w:id="1384063063">
      <w:bodyDiv w:val="1"/>
      <w:marLeft w:val="0"/>
      <w:marRight w:val="0"/>
      <w:marTop w:val="0"/>
      <w:marBottom w:val="0"/>
      <w:divBdr>
        <w:top w:val="none" w:sz="0" w:space="0" w:color="auto"/>
        <w:left w:val="none" w:sz="0" w:space="0" w:color="auto"/>
        <w:bottom w:val="none" w:sz="0" w:space="0" w:color="auto"/>
        <w:right w:val="none" w:sz="0" w:space="0" w:color="auto"/>
      </w:divBdr>
    </w:div>
    <w:div w:id="1384137620">
      <w:bodyDiv w:val="1"/>
      <w:marLeft w:val="0"/>
      <w:marRight w:val="0"/>
      <w:marTop w:val="0"/>
      <w:marBottom w:val="0"/>
      <w:divBdr>
        <w:top w:val="none" w:sz="0" w:space="0" w:color="auto"/>
        <w:left w:val="none" w:sz="0" w:space="0" w:color="auto"/>
        <w:bottom w:val="none" w:sz="0" w:space="0" w:color="auto"/>
        <w:right w:val="none" w:sz="0" w:space="0" w:color="auto"/>
      </w:divBdr>
    </w:div>
    <w:div w:id="1384406582">
      <w:bodyDiv w:val="1"/>
      <w:marLeft w:val="0"/>
      <w:marRight w:val="0"/>
      <w:marTop w:val="0"/>
      <w:marBottom w:val="0"/>
      <w:divBdr>
        <w:top w:val="none" w:sz="0" w:space="0" w:color="auto"/>
        <w:left w:val="none" w:sz="0" w:space="0" w:color="auto"/>
        <w:bottom w:val="none" w:sz="0" w:space="0" w:color="auto"/>
        <w:right w:val="none" w:sz="0" w:space="0" w:color="auto"/>
      </w:divBdr>
    </w:div>
    <w:div w:id="1384983309">
      <w:bodyDiv w:val="1"/>
      <w:marLeft w:val="0"/>
      <w:marRight w:val="0"/>
      <w:marTop w:val="0"/>
      <w:marBottom w:val="0"/>
      <w:divBdr>
        <w:top w:val="none" w:sz="0" w:space="0" w:color="auto"/>
        <w:left w:val="none" w:sz="0" w:space="0" w:color="auto"/>
        <w:bottom w:val="none" w:sz="0" w:space="0" w:color="auto"/>
        <w:right w:val="none" w:sz="0" w:space="0" w:color="auto"/>
      </w:divBdr>
    </w:div>
    <w:div w:id="1384985689">
      <w:bodyDiv w:val="1"/>
      <w:marLeft w:val="0"/>
      <w:marRight w:val="0"/>
      <w:marTop w:val="0"/>
      <w:marBottom w:val="0"/>
      <w:divBdr>
        <w:top w:val="none" w:sz="0" w:space="0" w:color="auto"/>
        <w:left w:val="none" w:sz="0" w:space="0" w:color="auto"/>
        <w:bottom w:val="none" w:sz="0" w:space="0" w:color="auto"/>
        <w:right w:val="none" w:sz="0" w:space="0" w:color="auto"/>
      </w:divBdr>
    </w:div>
    <w:div w:id="1385300370">
      <w:bodyDiv w:val="1"/>
      <w:marLeft w:val="0"/>
      <w:marRight w:val="0"/>
      <w:marTop w:val="0"/>
      <w:marBottom w:val="0"/>
      <w:divBdr>
        <w:top w:val="none" w:sz="0" w:space="0" w:color="auto"/>
        <w:left w:val="none" w:sz="0" w:space="0" w:color="auto"/>
        <w:bottom w:val="none" w:sz="0" w:space="0" w:color="auto"/>
        <w:right w:val="none" w:sz="0" w:space="0" w:color="auto"/>
      </w:divBdr>
    </w:div>
    <w:div w:id="1385326621">
      <w:bodyDiv w:val="1"/>
      <w:marLeft w:val="0"/>
      <w:marRight w:val="0"/>
      <w:marTop w:val="0"/>
      <w:marBottom w:val="0"/>
      <w:divBdr>
        <w:top w:val="none" w:sz="0" w:space="0" w:color="auto"/>
        <w:left w:val="none" w:sz="0" w:space="0" w:color="auto"/>
        <w:bottom w:val="none" w:sz="0" w:space="0" w:color="auto"/>
        <w:right w:val="none" w:sz="0" w:space="0" w:color="auto"/>
      </w:divBdr>
    </w:div>
    <w:div w:id="1385372310">
      <w:bodyDiv w:val="1"/>
      <w:marLeft w:val="0"/>
      <w:marRight w:val="0"/>
      <w:marTop w:val="0"/>
      <w:marBottom w:val="0"/>
      <w:divBdr>
        <w:top w:val="none" w:sz="0" w:space="0" w:color="auto"/>
        <w:left w:val="none" w:sz="0" w:space="0" w:color="auto"/>
        <w:bottom w:val="none" w:sz="0" w:space="0" w:color="auto"/>
        <w:right w:val="none" w:sz="0" w:space="0" w:color="auto"/>
      </w:divBdr>
    </w:div>
    <w:div w:id="1385521081">
      <w:bodyDiv w:val="1"/>
      <w:marLeft w:val="0"/>
      <w:marRight w:val="0"/>
      <w:marTop w:val="0"/>
      <w:marBottom w:val="0"/>
      <w:divBdr>
        <w:top w:val="none" w:sz="0" w:space="0" w:color="auto"/>
        <w:left w:val="none" w:sz="0" w:space="0" w:color="auto"/>
        <w:bottom w:val="none" w:sz="0" w:space="0" w:color="auto"/>
        <w:right w:val="none" w:sz="0" w:space="0" w:color="auto"/>
      </w:divBdr>
    </w:div>
    <w:div w:id="1385524824">
      <w:bodyDiv w:val="1"/>
      <w:marLeft w:val="0"/>
      <w:marRight w:val="0"/>
      <w:marTop w:val="0"/>
      <w:marBottom w:val="0"/>
      <w:divBdr>
        <w:top w:val="none" w:sz="0" w:space="0" w:color="auto"/>
        <w:left w:val="none" w:sz="0" w:space="0" w:color="auto"/>
        <w:bottom w:val="none" w:sz="0" w:space="0" w:color="auto"/>
        <w:right w:val="none" w:sz="0" w:space="0" w:color="auto"/>
      </w:divBdr>
    </w:div>
    <w:div w:id="1385635940">
      <w:bodyDiv w:val="1"/>
      <w:marLeft w:val="0"/>
      <w:marRight w:val="0"/>
      <w:marTop w:val="0"/>
      <w:marBottom w:val="0"/>
      <w:divBdr>
        <w:top w:val="none" w:sz="0" w:space="0" w:color="auto"/>
        <w:left w:val="none" w:sz="0" w:space="0" w:color="auto"/>
        <w:bottom w:val="none" w:sz="0" w:space="0" w:color="auto"/>
        <w:right w:val="none" w:sz="0" w:space="0" w:color="auto"/>
      </w:divBdr>
    </w:div>
    <w:div w:id="1385789819">
      <w:bodyDiv w:val="1"/>
      <w:marLeft w:val="0"/>
      <w:marRight w:val="0"/>
      <w:marTop w:val="0"/>
      <w:marBottom w:val="0"/>
      <w:divBdr>
        <w:top w:val="none" w:sz="0" w:space="0" w:color="auto"/>
        <w:left w:val="none" w:sz="0" w:space="0" w:color="auto"/>
        <w:bottom w:val="none" w:sz="0" w:space="0" w:color="auto"/>
        <w:right w:val="none" w:sz="0" w:space="0" w:color="auto"/>
      </w:divBdr>
    </w:div>
    <w:div w:id="1386026540">
      <w:bodyDiv w:val="1"/>
      <w:marLeft w:val="0"/>
      <w:marRight w:val="0"/>
      <w:marTop w:val="0"/>
      <w:marBottom w:val="0"/>
      <w:divBdr>
        <w:top w:val="none" w:sz="0" w:space="0" w:color="auto"/>
        <w:left w:val="none" w:sz="0" w:space="0" w:color="auto"/>
        <w:bottom w:val="none" w:sz="0" w:space="0" w:color="auto"/>
        <w:right w:val="none" w:sz="0" w:space="0" w:color="auto"/>
      </w:divBdr>
    </w:div>
    <w:div w:id="1386028005">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291689">
      <w:bodyDiv w:val="1"/>
      <w:marLeft w:val="0"/>
      <w:marRight w:val="0"/>
      <w:marTop w:val="0"/>
      <w:marBottom w:val="0"/>
      <w:divBdr>
        <w:top w:val="none" w:sz="0" w:space="0" w:color="auto"/>
        <w:left w:val="none" w:sz="0" w:space="0" w:color="auto"/>
        <w:bottom w:val="none" w:sz="0" w:space="0" w:color="auto"/>
        <w:right w:val="none" w:sz="0" w:space="0" w:color="auto"/>
      </w:divBdr>
    </w:div>
    <w:div w:id="1386442394">
      <w:bodyDiv w:val="1"/>
      <w:marLeft w:val="0"/>
      <w:marRight w:val="0"/>
      <w:marTop w:val="0"/>
      <w:marBottom w:val="0"/>
      <w:divBdr>
        <w:top w:val="none" w:sz="0" w:space="0" w:color="auto"/>
        <w:left w:val="none" w:sz="0" w:space="0" w:color="auto"/>
        <w:bottom w:val="none" w:sz="0" w:space="0" w:color="auto"/>
        <w:right w:val="none" w:sz="0" w:space="0" w:color="auto"/>
      </w:divBdr>
    </w:div>
    <w:div w:id="1386444420">
      <w:bodyDiv w:val="1"/>
      <w:marLeft w:val="0"/>
      <w:marRight w:val="0"/>
      <w:marTop w:val="0"/>
      <w:marBottom w:val="0"/>
      <w:divBdr>
        <w:top w:val="none" w:sz="0" w:space="0" w:color="auto"/>
        <w:left w:val="none" w:sz="0" w:space="0" w:color="auto"/>
        <w:bottom w:val="none" w:sz="0" w:space="0" w:color="auto"/>
        <w:right w:val="none" w:sz="0" w:space="0" w:color="auto"/>
      </w:divBdr>
    </w:div>
    <w:div w:id="1386831423">
      <w:bodyDiv w:val="1"/>
      <w:marLeft w:val="0"/>
      <w:marRight w:val="0"/>
      <w:marTop w:val="0"/>
      <w:marBottom w:val="0"/>
      <w:divBdr>
        <w:top w:val="none" w:sz="0" w:space="0" w:color="auto"/>
        <w:left w:val="none" w:sz="0" w:space="0" w:color="auto"/>
        <w:bottom w:val="none" w:sz="0" w:space="0" w:color="auto"/>
        <w:right w:val="none" w:sz="0" w:space="0" w:color="auto"/>
      </w:divBdr>
    </w:div>
    <w:div w:id="1386832822">
      <w:bodyDiv w:val="1"/>
      <w:marLeft w:val="0"/>
      <w:marRight w:val="0"/>
      <w:marTop w:val="0"/>
      <w:marBottom w:val="0"/>
      <w:divBdr>
        <w:top w:val="none" w:sz="0" w:space="0" w:color="auto"/>
        <w:left w:val="none" w:sz="0" w:space="0" w:color="auto"/>
        <w:bottom w:val="none" w:sz="0" w:space="0" w:color="auto"/>
        <w:right w:val="none" w:sz="0" w:space="0" w:color="auto"/>
      </w:divBdr>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069503">
      <w:bodyDiv w:val="1"/>
      <w:marLeft w:val="0"/>
      <w:marRight w:val="0"/>
      <w:marTop w:val="0"/>
      <w:marBottom w:val="0"/>
      <w:divBdr>
        <w:top w:val="none" w:sz="0" w:space="0" w:color="auto"/>
        <w:left w:val="none" w:sz="0" w:space="0" w:color="auto"/>
        <w:bottom w:val="none" w:sz="0" w:space="0" w:color="auto"/>
        <w:right w:val="none" w:sz="0" w:space="0" w:color="auto"/>
      </w:divBdr>
    </w:div>
    <w:div w:id="1387069685">
      <w:bodyDiv w:val="1"/>
      <w:marLeft w:val="0"/>
      <w:marRight w:val="0"/>
      <w:marTop w:val="0"/>
      <w:marBottom w:val="0"/>
      <w:divBdr>
        <w:top w:val="none" w:sz="0" w:space="0" w:color="auto"/>
        <w:left w:val="none" w:sz="0" w:space="0" w:color="auto"/>
        <w:bottom w:val="none" w:sz="0" w:space="0" w:color="auto"/>
        <w:right w:val="none" w:sz="0" w:space="0" w:color="auto"/>
      </w:divBdr>
    </w:div>
    <w:div w:id="1387728644">
      <w:bodyDiv w:val="1"/>
      <w:marLeft w:val="0"/>
      <w:marRight w:val="0"/>
      <w:marTop w:val="0"/>
      <w:marBottom w:val="0"/>
      <w:divBdr>
        <w:top w:val="none" w:sz="0" w:space="0" w:color="auto"/>
        <w:left w:val="none" w:sz="0" w:space="0" w:color="auto"/>
        <w:bottom w:val="none" w:sz="0" w:space="0" w:color="auto"/>
        <w:right w:val="none" w:sz="0" w:space="0" w:color="auto"/>
      </w:divBdr>
    </w:div>
    <w:div w:id="1388336551">
      <w:bodyDiv w:val="1"/>
      <w:marLeft w:val="0"/>
      <w:marRight w:val="0"/>
      <w:marTop w:val="0"/>
      <w:marBottom w:val="0"/>
      <w:divBdr>
        <w:top w:val="none" w:sz="0" w:space="0" w:color="auto"/>
        <w:left w:val="none" w:sz="0" w:space="0" w:color="auto"/>
        <w:bottom w:val="none" w:sz="0" w:space="0" w:color="auto"/>
        <w:right w:val="none" w:sz="0" w:space="0" w:color="auto"/>
      </w:divBdr>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563">
      <w:bodyDiv w:val="1"/>
      <w:marLeft w:val="0"/>
      <w:marRight w:val="0"/>
      <w:marTop w:val="0"/>
      <w:marBottom w:val="0"/>
      <w:divBdr>
        <w:top w:val="none" w:sz="0" w:space="0" w:color="auto"/>
        <w:left w:val="none" w:sz="0" w:space="0" w:color="auto"/>
        <w:bottom w:val="none" w:sz="0" w:space="0" w:color="auto"/>
        <w:right w:val="none" w:sz="0" w:space="0" w:color="auto"/>
      </w:divBdr>
    </w:div>
    <w:div w:id="1388601541">
      <w:bodyDiv w:val="1"/>
      <w:marLeft w:val="0"/>
      <w:marRight w:val="0"/>
      <w:marTop w:val="0"/>
      <w:marBottom w:val="0"/>
      <w:divBdr>
        <w:top w:val="none" w:sz="0" w:space="0" w:color="auto"/>
        <w:left w:val="none" w:sz="0" w:space="0" w:color="auto"/>
        <w:bottom w:val="none" w:sz="0" w:space="0" w:color="auto"/>
        <w:right w:val="none" w:sz="0" w:space="0" w:color="auto"/>
      </w:divBdr>
    </w:div>
    <w:div w:id="1388651239">
      <w:bodyDiv w:val="1"/>
      <w:marLeft w:val="0"/>
      <w:marRight w:val="0"/>
      <w:marTop w:val="0"/>
      <w:marBottom w:val="0"/>
      <w:divBdr>
        <w:top w:val="none" w:sz="0" w:space="0" w:color="auto"/>
        <w:left w:val="none" w:sz="0" w:space="0" w:color="auto"/>
        <w:bottom w:val="none" w:sz="0" w:space="0" w:color="auto"/>
        <w:right w:val="none" w:sz="0" w:space="0" w:color="auto"/>
      </w:divBdr>
    </w:div>
    <w:div w:id="1388652865">
      <w:bodyDiv w:val="1"/>
      <w:marLeft w:val="0"/>
      <w:marRight w:val="0"/>
      <w:marTop w:val="0"/>
      <w:marBottom w:val="0"/>
      <w:divBdr>
        <w:top w:val="none" w:sz="0" w:space="0" w:color="auto"/>
        <w:left w:val="none" w:sz="0" w:space="0" w:color="auto"/>
        <w:bottom w:val="none" w:sz="0" w:space="0" w:color="auto"/>
        <w:right w:val="none" w:sz="0" w:space="0" w:color="auto"/>
      </w:divBdr>
    </w:div>
    <w:div w:id="1388721602">
      <w:bodyDiv w:val="1"/>
      <w:marLeft w:val="0"/>
      <w:marRight w:val="0"/>
      <w:marTop w:val="0"/>
      <w:marBottom w:val="0"/>
      <w:divBdr>
        <w:top w:val="none" w:sz="0" w:space="0" w:color="auto"/>
        <w:left w:val="none" w:sz="0" w:space="0" w:color="auto"/>
        <w:bottom w:val="none" w:sz="0" w:space="0" w:color="auto"/>
        <w:right w:val="none" w:sz="0" w:space="0" w:color="auto"/>
      </w:divBdr>
    </w:div>
    <w:div w:id="1388842934">
      <w:bodyDiv w:val="1"/>
      <w:marLeft w:val="0"/>
      <w:marRight w:val="0"/>
      <w:marTop w:val="0"/>
      <w:marBottom w:val="0"/>
      <w:divBdr>
        <w:top w:val="none" w:sz="0" w:space="0" w:color="auto"/>
        <w:left w:val="none" w:sz="0" w:space="0" w:color="auto"/>
        <w:bottom w:val="none" w:sz="0" w:space="0" w:color="auto"/>
        <w:right w:val="none" w:sz="0" w:space="0" w:color="auto"/>
      </w:divBdr>
    </w:div>
    <w:div w:id="1388921250">
      <w:bodyDiv w:val="1"/>
      <w:marLeft w:val="0"/>
      <w:marRight w:val="0"/>
      <w:marTop w:val="0"/>
      <w:marBottom w:val="0"/>
      <w:divBdr>
        <w:top w:val="none" w:sz="0" w:space="0" w:color="auto"/>
        <w:left w:val="none" w:sz="0" w:space="0" w:color="auto"/>
        <w:bottom w:val="none" w:sz="0" w:space="0" w:color="auto"/>
        <w:right w:val="none" w:sz="0" w:space="0" w:color="auto"/>
      </w:divBdr>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89376890">
      <w:bodyDiv w:val="1"/>
      <w:marLeft w:val="0"/>
      <w:marRight w:val="0"/>
      <w:marTop w:val="0"/>
      <w:marBottom w:val="0"/>
      <w:divBdr>
        <w:top w:val="none" w:sz="0" w:space="0" w:color="auto"/>
        <w:left w:val="none" w:sz="0" w:space="0" w:color="auto"/>
        <w:bottom w:val="none" w:sz="0" w:space="0" w:color="auto"/>
        <w:right w:val="none" w:sz="0" w:space="0" w:color="auto"/>
      </w:divBdr>
    </w:div>
    <w:div w:id="1389692634">
      <w:bodyDiv w:val="1"/>
      <w:marLeft w:val="0"/>
      <w:marRight w:val="0"/>
      <w:marTop w:val="0"/>
      <w:marBottom w:val="0"/>
      <w:divBdr>
        <w:top w:val="none" w:sz="0" w:space="0" w:color="auto"/>
        <w:left w:val="none" w:sz="0" w:space="0" w:color="auto"/>
        <w:bottom w:val="none" w:sz="0" w:space="0" w:color="auto"/>
        <w:right w:val="none" w:sz="0" w:space="0" w:color="auto"/>
      </w:divBdr>
    </w:div>
    <w:div w:id="1390033698">
      <w:bodyDiv w:val="1"/>
      <w:marLeft w:val="0"/>
      <w:marRight w:val="0"/>
      <w:marTop w:val="0"/>
      <w:marBottom w:val="0"/>
      <w:divBdr>
        <w:top w:val="none" w:sz="0" w:space="0" w:color="auto"/>
        <w:left w:val="none" w:sz="0" w:space="0" w:color="auto"/>
        <w:bottom w:val="none" w:sz="0" w:space="0" w:color="auto"/>
        <w:right w:val="none" w:sz="0" w:space="0" w:color="auto"/>
      </w:divBdr>
    </w:div>
    <w:div w:id="1390181998">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13613">
      <w:bodyDiv w:val="1"/>
      <w:marLeft w:val="0"/>
      <w:marRight w:val="0"/>
      <w:marTop w:val="0"/>
      <w:marBottom w:val="0"/>
      <w:divBdr>
        <w:top w:val="none" w:sz="0" w:space="0" w:color="auto"/>
        <w:left w:val="none" w:sz="0" w:space="0" w:color="auto"/>
        <w:bottom w:val="none" w:sz="0" w:space="0" w:color="auto"/>
        <w:right w:val="none" w:sz="0" w:space="0" w:color="auto"/>
      </w:divBdr>
    </w:div>
    <w:div w:id="1390686796">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29273">
      <w:bodyDiv w:val="1"/>
      <w:marLeft w:val="0"/>
      <w:marRight w:val="0"/>
      <w:marTop w:val="0"/>
      <w:marBottom w:val="0"/>
      <w:divBdr>
        <w:top w:val="none" w:sz="0" w:space="0" w:color="auto"/>
        <w:left w:val="none" w:sz="0" w:space="0" w:color="auto"/>
        <w:bottom w:val="none" w:sz="0" w:space="0" w:color="auto"/>
        <w:right w:val="none" w:sz="0" w:space="0" w:color="auto"/>
      </w:divBdr>
    </w:div>
    <w:div w:id="1391033090">
      <w:bodyDiv w:val="1"/>
      <w:marLeft w:val="0"/>
      <w:marRight w:val="0"/>
      <w:marTop w:val="0"/>
      <w:marBottom w:val="0"/>
      <w:divBdr>
        <w:top w:val="none" w:sz="0" w:space="0" w:color="auto"/>
        <w:left w:val="none" w:sz="0" w:space="0" w:color="auto"/>
        <w:bottom w:val="none" w:sz="0" w:space="0" w:color="auto"/>
        <w:right w:val="none" w:sz="0" w:space="0" w:color="auto"/>
      </w:divBdr>
    </w:div>
    <w:div w:id="1391072677">
      <w:bodyDiv w:val="1"/>
      <w:marLeft w:val="0"/>
      <w:marRight w:val="0"/>
      <w:marTop w:val="0"/>
      <w:marBottom w:val="0"/>
      <w:divBdr>
        <w:top w:val="none" w:sz="0" w:space="0" w:color="auto"/>
        <w:left w:val="none" w:sz="0" w:space="0" w:color="auto"/>
        <w:bottom w:val="none" w:sz="0" w:space="0" w:color="auto"/>
        <w:right w:val="none" w:sz="0" w:space="0" w:color="auto"/>
      </w:divBdr>
    </w:div>
    <w:div w:id="1391073095">
      <w:bodyDiv w:val="1"/>
      <w:marLeft w:val="0"/>
      <w:marRight w:val="0"/>
      <w:marTop w:val="0"/>
      <w:marBottom w:val="0"/>
      <w:divBdr>
        <w:top w:val="none" w:sz="0" w:space="0" w:color="auto"/>
        <w:left w:val="none" w:sz="0" w:space="0" w:color="auto"/>
        <w:bottom w:val="none" w:sz="0" w:space="0" w:color="auto"/>
        <w:right w:val="none" w:sz="0" w:space="0" w:color="auto"/>
      </w:divBdr>
    </w:div>
    <w:div w:id="1391345218">
      <w:bodyDiv w:val="1"/>
      <w:marLeft w:val="0"/>
      <w:marRight w:val="0"/>
      <w:marTop w:val="0"/>
      <w:marBottom w:val="0"/>
      <w:divBdr>
        <w:top w:val="none" w:sz="0" w:space="0" w:color="auto"/>
        <w:left w:val="none" w:sz="0" w:space="0" w:color="auto"/>
        <w:bottom w:val="none" w:sz="0" w:space="0" w:color="auto"/>
        <w:right w:val="none" w:sz="0" w:space="0" w:color="auto"/>
      </w:divBdr>
    </w:div>
    <w:div w:id="1391657076">
      <w:bodyDiv w:val="1"/>
      <w:marLeft w:val="0"/>
      <w:marRight w:val="0"/>
      <w:marTop w:val="0"/>
      <w:marBottom w:val="0"/>
      <w:divBdr>
        <w:top w:val="none" w:sz="0" w:space="0" w:color="auto"/>
        <w:left w:val="none" w:sz="0" w:space="0" w:color="auto"/>
        <w:bottom w:val="none" w:sz="0" w:space="0" w:color="auto"/>
        <w:right w:val="none" w:sz="0" w:space="0" w:color="auto"/>
      </w:divBdr>
    </w:div>
    <w:div w:id="1391686432">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1882219">
      <w:bodyDiv w:val="1"/>
      <w:marLeft w:val="0"/>
      <w:marRight w:val="0"/>
      <w:marTop w:val="0"/>
      <w:marBottom w:val="0"/>
      <w:divBdr>
        <w:top w:val="none" w:sz="0" w:space="0" w:color="auto"/>
        <w:left w:val="none" w:sz="0" w:space="0" w:color="auto"/>
        <w:bottom w:val="none" w:sz="0" w:space="0" w:color="auto"/>
        <w:right w:val="none" w:sz="0" w:space="0" w:color="auto"/>
      </w:divBdr>
    </w:div>
    <w:div w:id="1391883377">
      <w:bodyDiv w:val="1"/>
      <w:marLeft w:val="0"/>
      <w:marRight w:val="0"/>
      <w:marTop w:val="0"/>
      <w:marBottom w:val="0"/>
      <w:divBdr>
        <w:top w:val="none" w:sz="0" w:space="0" w:color="auto"/>
        <w:left w:val="none" w:sz="0" w:space="0" w:color="auto"/>
        <w:bottom w:val="none" w:sz="0" w:space="0" w:color="auto"/>
        <w:right w:val="none" w:sz="0" w:space="0" w:color="auto"/>
      </w:divBdr>
    </w:div>
    <w:div w:id="1392383153">
      <w:bodyDiv w:val="1"/>
      <w:marLeft w:val="0"/>
      <w:marRight w:val="0"/>
      <w:marTop w:val="0"/>
      <w:marBottom w:val="0"/>
      <w:divBdr>
        <w:top w:val="none" w:sz="0" w:space="0" w:color="auto"/>
        <w:left w:val="none" w:sz="0" w:space="0" w:color="auto"/>
        <w:bottom w:val="none" w:sz="0" w:space="0" w:color="auto"/>
        <w:right w:val="none" w:sz="0" w:space="0" w:color="auto"/>
      </w:divBdr>
    </w:div>
    <w:div w:id="1392463114">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657973">
      <w:bodyDiv w:val="1"/>
      <w:marLeft w:val="0"/>
      <w:marRight w:val="0"/>
      <w:marTop w:val="0"/>
      <w:marBottom w:val="0"/>
      <w:divBdr>
        <w:top w:val="none" w:sz="0" w:space="0" w:color="auto"/>
        <w:left w:val="none" w:sz="0" w:space="0" w:color="auto"/>
        <w:bottom w:val="none" w:sz="0" w:space="0" w:color="auto"/>
        <w:right w:val="none" w:sz="0" w:space="0" w:color="auto"/>
      </w:divBdr>
    </w:div>
    <w:div w:id="1392843708">
      <w:bodyDiv w:val="1"/>
      <w:marLeft w:val="0"/>
      <w:marRight w:val="0"/>
      <w:marTop w:val="0"/>
      <w:marBottom w:val="0"/>
      <w:divBdr>
        <w:top w:val="none" w:sz="0" w:space="0" w:color="auto"/>
        <w:left w:val="none" w:sz="0" w:space="0" w:color="auto"/>
        <w:bottom w:val="none" w:sz="0" w:space="0" w:color="auto"/>
        <w:right w:val="none" w:sz="0" w:space="0" w:color="auto"/>
      </w:divBdr>
    </w:div>
    <w:div w:id="1392845901">
      <w:bodyDiv w:val="1"/>
      <w:marLeft w:val="0"/>
      <w:marRight w:val="0"/>
      <w:marTop w:val="0"/>
      <w:marBottom w:val="0"/>
      <w:divBdr>
        <w:top w:val="none" w:sz="0" w:space="0" w:color="auto"/>
        <w:left w:val="none" w:sz="0" w:space="0" w:color="auto"/>
        <w:bottom w:val="none" w:sz="0" w:space="0" w:color="auto"/>
        <w:right w:val="none" w:sz="0" w:space="0" w:color="auto"/>
      </w:divBdr>
    </w:div>
    <w:div w:id="1392849284">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2925005">
      <w:bodyDiv w:val="1"/>
      <w:marLeft w:val="0"/>
      <w:marRight w:val="0"/>
      <w:marTop w:val="0"/>
      <w:marBottom w:val="0"/>
      <w:divBdr>
        <w:top w:val="none" w:sz="0" w:space="0" w:color="auto"/>
        <w:left w:val="none" w:sz="0" w:space="0" w:color="auto"/>
        <w:bottom w:val="none" w:sz="0" w:space="0" w:color="auto"/>
        <w:right w:val="none" w:sz="0" w:space="0" w:color="auto"/>
      </w:divBdr>
    </w:div>
    <w:div w:id="1393116448">
      <w:bodyDiv w:val="1"/>
      <w:marLeft w:val="0"/>
      <w:marRight w:val="0"/>
      <w:marTop w:val="0"/>
      <w:marBottom w:val="0"/>
      <w:divBdr>
        <w:top w:val="none" w:sz="0" w:space="0" w:color="auto"/>
        <w:left w:val="none" w:sz="0" w:space="0" w:color="auto"/>
        <w:bottom w:val="none" w:sz="0" w:space="0" w:color="auto"/>
        <w:right w:val="none" w:sz="0" w:space="0" w:color="auto"/>
      </w:divBdr>
    </w:div>
    <w:div w:id="1393309216">
      <w:bodyDiv w:val="1"/>
      <w:marLeft w:val="0"/>
      <w:marRight w:val="0"/>
      <w:marTop w:val="0"/>
      <w:marBottom w:val="0"/>
      <w:divBdr>
        <w:top w:val="none" w:sz="0" w:space="0" w:color="auto"/>
        <w:left w:val="none" w:sz="0" w:space="0" w:color="auto"/>
        <w:bottom w:val="none" w:sz="0" w:space="0" w:color="auto"/>
        <w:right w:val="none" w:sz="0" w:space="0" w:color="auto"/>
      </w:divBdr>
    </w:div>
    <w:div w:id="1393506265">
      <w:bodyDiv w:val="1"/>
      <w:marLeft w:val="0"/>
      <w:marRight w:val="0"/>
      <w:marTop w:val="0"/>
      <w:marBottom w:val="0"/>
      <w:divBdr>
        <w:top w:val="none" w:sz="0" w:space="0" w:color="auto"/>
        <w:left w:val="none" w:sz="0" w:space="0" w:color="auto"/>
        <w:bottom w:val="none" w:sz="0" w:space="0" w:color="auto"/>
        <w:right w:val="none" w:sz="0" w:space="0" w:color="auto"/>
      </w:divBdr>
    </w:div>
    <w:div w:id="1393578594">
      <w:bodyDiv w:val="1"/>
      <w:marLeft w:val="0"/>
      <w:marRight w:val="0"/>
      <w:marTop w:val="0"/>
      <w:marBottom w:val="0"/>
      <w:divBdr>
        <w:top w:val="none" w:sz="0" w:space="0" w:color="auto"/>
        <w:left w:val="none" w:sz="0" w:space="0" w:color="auto"/>
        <w:bottom w:val="none" w:sz="0" w:space="0" w:color="auto"/>
        <w:right w:val="none" w:sz="0" w:space="0" w:color="auto"/>
      </w:divBdr>
    </w:div>
    <w:div w:id="1393849101">
      <w:bodyDiv w:val="1"/>
      <w:marLeft w:val="0"/>
      <w:marRight w:val="0"/>
      <w:marTop w:val="0"/>
      <w:marBottom w:val="0"/>
      <w:divBdr>
        <w:top w:val="none" w:sz="0" w:space="0" w:color="auto"/>
        <w:left w:val="none" w:sz="0" w:space="0" w:color="auto"/>
        <w:bottom w:val="none" w:sz="0" w:space="0" w:color="auto"/>
        <w:right w:val="none" w:sz="0" w:space="0" w:color="auto"/>
      </w:divBdr>
    </w:div>
    <w:div w:id="139415667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355054">
      <w:bodyDiv w:val="1"/>
      <w:marLeft w:val="0"/>
      <w:marRight w:val="0"/>
      <w:marTop w:val="0"/>
      <w:marBottom w:val="0"/>
      <w:divBdr>
        <w:top w:val="none" w:sz="0" w:space="0" w:color="auto"/>
        <w:left w:val="none" w:sz="0" w:space="0" w:color="auto"/>
        <w:bottom w:val="none" w:sz="0" w:space="0" w:color="auto"/>
        <w:right w:val="none" w:sz="0" w:space="0" w:color="auto"/>
      </w:divBdr>
    </w:div>
    <w:div w:id="1394425460">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155331">
      <w:bodyDiv w:val="1"/>
      <w:marLeft w:val="0"/>
      <w:marRight w:val="0"/>
      <w:marTop w:val="0"/>
      <w:marBottom w:val="0"/>
      <w:divBdr>
        <w:top w:val="none" w:sz="0" w:space="0" w:color="auto"/>
        <w:left w:val="none" w:sz="0" w:space="0" w:color="auto"/>
        <w:bottom w:val="none" w:sz="0" w:space="0" w:color="auto"/>
        <w:right w:val="none" w:sz="0" w:space="0" w:color="auto"/>
      </w:divBdr>
    </w:div>
    <w:div w:id="1395156138">
      <w:bodyDiv w:val="1"/>
      <w:marLeft w:val="0"/>
      <w:marRight w:val="0"/>
      <w:marTop w:val="0"/>
      <w:marBottom w:val="0"/>
      <w:divBdr>
        <w:top w:val="none" w:sz="0" w:space="0" w:color="auto"/>
        <w:left w:val="none" w:sz="0" w:space="0" w:color="auto"/>
        <w:bottom w:val="none" w:sz="0" w:space="0" w:color="auto"/>
        <w:right w:val="none" w:sz="0" w:space="0" w:color="auto"/>
      </w:divBdr>
    </w:div>
    <w:div w:id="1395162290">
      <w:bodyDiv w:val="1"/>
      <w:marLeft w:val="0"/>
      <w:marRight w:val="0"/>
      <w:marTop w:val="0"/>
      <w:marBottom w:val="0"/>
      <w:divBdr>
        <w:top w:val="none" w:sz="0" w:space="0" w:color="auto"/>
        <w:left w:val="none" w:sz="0" w:space="0" w:color="auto"/>
        <w:bottom w:val="none" w:sz="0" w:space="0" w:color="auto"/>
        <w:right w:val="none" w:sz="0" w:space="0" w:color="auto"/>
      </w:divBdr>
    </w:div>
    <w:div w:id="1395272065">
      <w:bodyDiv w:val="1"/>
      <w:marLeft w:val="0"/>
      <w:marRight w:val="0"/>
      <w:marTop w:val="0"/>
      <w:marBottom w:val="0"/>
      <w:divBdr>
        <w:top w:val="none" w:sz="0" w:space="0" w:color="auto"/>
        <w:left w:val="none" w:sz="0" w:space="0" w:color="auto"/>
        <w:bottom w:val="none" w:sz="0" w:space="0" w:color="auto"/>
        <w:right w:val="none" w:sz="0" w:space="0" w:color="auto"/>
      </w:divBdr>
    </w:div>
    <w:div w:id="1395279623">
      <w:bodyDiv w:val="1"/>
      <w:marLeft w:val="0"/>
      <w:marRight w:val="0"/>
      <w:marTop w:val="0"/>
      <w:marBottom w:val="0"/>
      <w:divBdr>
        <w:top w:val="none" w:sz="0" w:space="0" w:color="auto"/>
        <w:left w:val="none" w:sz="0" w:space="0" w:color="auto"/>
        <w:bottom w:val="none" w:sz="0" w:space="0" w:color="auto"/>
        <w:right w:val="none" w:sz="0" w:space="0" w:color="auto"/>
      </w:divBdr>
    </w:div>
    <w:div w:id="1395279849">
      <w:bodyDiv w:val="1"/>
      <w:marLeft w:val="0"/>
      <w:marRight w:val="0"/>
      <w:marTop w:val="0"/>
      <w:marBottom w:val="0"/>
      <w:divBdr>
        <w:top w:val="none" w:sz="0" w:space="0" w:color="auto"/>
        <w:left w:val="none" w:sz="0" w:space="0" w:color="auto"/>
        <w:bottom w:val="none" w:sz="0" w:space="0" w:color="auto"/>
        <w:right w:val="none" w:sz="0" w:space="0" w:color="auto"/>
      </w:divBdr>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467607">
      <w:bodyDiv w:val="1"/>
      <w:marLeft w:val="0"/>
      <w:marRight w:val="0"/>
      <w:marTop w:val="0"/>
      <w:marBottom w:val="0"/>
      <w:divBdr>
        <w:top w:val="none" w:sz="0" w:space="0" w:color="auto"/>
        <w:left w:val="none" w:sz="0" w:space="0" w:color="auto"/>
        <w:bottom w:val="none" w:sz="0" w:space="0" w:color="auto"/>
        <w:right w:val="none" w:sz="0" w:space="0" w:color="auto"/>
      </w:divBdr>
    </w:div>
    <w:div w:id="1395473513">
      <w:bodyDiv w:val="1"/>
      <w:marLeft w:val="0"/>
      <w:marRight w:val="0"/>
      <w:marTop w:val="0"/>
      <w:marBottom w:val="0"/>
      <w:divBdr>
        <w:top w:val="none" w:sz="0" w:space="0" w:color="auto"/>
        <w:left w:val="none" w:sz="0" w:space="0" w:color="auto"/>
        <w:bottom w:val="none" w:sz="0" w:space="0" w:color="auto"/>
        <w:right w:val="none" w:sz="0" w:space="0" w:color="auto"/>
      </w:divBdr>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546908">
      <w:bodyDiv w:val="1"/>
      <w:marLeft w:val="0"/>
      <w:marRight w:val="0"/>
      <w:marTop w:val="0"/>
      <w:marBottom w:val="0"/>
      <w:divBdr>
        <w:top w:val="none" w:sz="0" w:space="0" w:color="auto"/>
        <w:left w:val="none" w:sz="0" w:space="0" w:color="auto"/>
        <w:bottom w:val="none" w:sz="0" w:space="0" w:color="auto"/>
        <w:right w:val="none" w:sz="0" w:space="0" w:color="auto"/>
      </w:divBdr>
    </w:div>
    <w:div w:id="1396393265">
      <w:bodyDiv w:val="1"/>
      <w:marLeft w:val="0"/>
      <w:marRight w:val="0"/>
      <w:marTop w:val="0"/>
      <w:marBottom w:val="0"/>
      <w:divBdr>
        <w:top w:val="none" w:sz="0" w:space="0" w:color="auto"/>
        <w:left w:val="none" w:sz="0" w:space="0" w:color="auto"/>
        <w:bottom w:val="none" w:sz="0" w:space="0" w:color="auto"/>
        <w:right w:val="none" w:sz="0" w:space="0" w:color="auto"/>
      </w:divBdr>
    </w:div>
    <w:div w:id="1396465315">
      <w:bodyDiv w:val="1"/>
      <w:marLeft w:val="0"/>
      <w:marRight w:val="0"/>
      <w:marTop w:val="0"/>
      <w:marBottom w:val="0"/>
      <w:divBdr>
        <w:top w:val="none" w:sz="0" w:space="0" w:color="auto"/>
        <w:left w:val="none" w:sz="0" w:space="0" w:color="auto"/>
        <w:bottom w:val="none" w:sz="0" w:space="0" w:color="auto"/>
        <w:right w:val="none" w:sz="0" w:space="0" w:color="auto"/>
      </w:divBdr>
    </w:div>
    <w:div w:id="1396466534">
      <w:bodyDiv w:val="1"/>
      <w:marLeft w:val="0"/>
      <w:marRight w:val="0"/>
      <w:marTop w:val="0"/>
      <w:marBottom w:val="0"/>
      <w:divBdr>
        <w:top w:val="none" w:sz="0" w:space="0" w:color="auto"/>
        <w:left w:val="none" w:sz="0" w:space="0" w:color="auto"/>
        <w:bottom w:val="none" w:sz="0" w:space="0" w:color="auto"/>
        <w:right w:val="none" w:sz="0" w:space="0" w:color="auto"/>
      </w:divBdr>
    </w:div>
    <w:div w:id="1396471234">
      <w:bodyDiv w:val="1"/>
      <w:marLeft w:val="0"/>
      <w:marRight w:val="0"/>
      <w:marTop w:val="0"/>
      <w:marBottom w:val="0"/>
      <w:divBdr>
        <w:top w:val="none" w:sz="0" w:space="0" w:color="auto"/>
        <w:left w:val="none" w:sz="0" w:space="0" w:color="auto"/>
        <w:bottom w:val="none" w:sz="0" w:space="0" w:color="auto"/>
        <w:right w:val="none" w:sz="0" w:space="0" w:color="auto"/>
      </w:divBdr>
    </w:div>
    <w:div w:id="1396658386">
      <w:bodyDiv w:val="1"/>
      <w:marLeft w:val="0"/>
      <w:marRight w:val="0"/>
      <w:marTop w:val="0"/>
      <w:marBottom w:val="0"/>
      <w:divBdr>
        <w:top w:val="none" w:sz="0" w:space="0" w:color="auto"/>
        <w:left w:val="none" w:sz="0" w:space="0" w:color="auto"/>
        <w:bottom w:val="none" w:sz="0" w:space="0" w:color="auto"/>
        <w:right w:val="none" w:sz="0" w:space="0" w:color="auto"/>
      </w:divBdr>
    </w:div>
    <w:div w:id="1396927556">
      <w:bodyDiv w:val="1"/>
      <w:marLeft w:val="0"/>
      <w:marRight w:val="0"/>
      <w:marTop w:val="0"/>
      <w:marBottom w:val="0"/>
      <w:divBdr>
        <w:top w:val="none" w:sz="0" w:space="0" w:color="auto"/>
        <w:left w:val="none" w:sz="0" w:space="0" w:color="auto"/>
        <w:bottom w:val="none" w:sz="0" w:space="0" w:color="auto"/>
        <w:right w:val="none" w:sz="0" w:space="0" w:color="auto"/>
      </w:divBdr>
    </w:div>
    <w:div w:id="1396929619">
      <w:bodyDiv w:val="1"/>
      <w:marLeft w:val="0"/>
      <w:marRight w:val="0"/>
      <w:marTop w:val="0"/>
      <w:marBottom w:val="0"/>
      <w:divBdr>
        <w:top w:val="none" w:sz="0" w:space="0" w:color="auto"/>
        <w:left w:val="none" w:sz="0" w:space="0" w:color="auto"/>
        <w:bottom w:val="none" w:sz="0" w:space="0" w:color="auto"/>
        <w:right w:val="none" w:sz="0" w:space="0" w:color="auto"/>
      </w:divBdr>
    </w:div>
    <w:div w:id="1397046675">
      <w:bodyDiv w:val="1"/>
      <w:marLeft w:val="0"/>
      <w:marRight w:val="0"/>
      <w:marTop w:val="0"/>
      <w:marBottom w:val="0"/>
      <w:divBdr>
        <w:top w:val="none" w:sz="0" w:space="0" w:color="auto"/>
        <w:left w:val="none" w:sz="0" w:space="0" w:color="auto"/>
        <w:bottom w:val="none" w:sz="0" w:space="0" w:color="auto"/>
        <w:right w:val="none" w:sz="0" w:space="0" w:color="auto"/>
      </w:divBdr>
    </w:div>
    <w:div w:id="1397125769">
      <w:bodyDiv w:val="1"/>
      <w:marLeft w:val="0"/>
      <w:marRight w:val="0"/>
      <w:marTop w:val="0"/>
      <w:marBottom w:val="0"/>
      <w:divBdr>
        <w:top w:val="none" w:sz="0" w:space="0" w:color="auto"/>
        <w:left w:val="none" w:sz="0" w:space="0" w:color="auto"/>
        <w:bottom w:val="none" w:sz="0" w:space="0" w:color="auto"/>
        <w:right w:val="none" w:sz="0" w:space="0" w:color="auto"/>
      </w:divBdr>
    </w:div>
    <w:div w:id="1397362049">
      <w:bodyDiv w:val="1"/>
      <w:marLeft w:val="0"/>
      <w:marRight w:val="0"/>
      <w:marTop w:val="0"/>
      <w:marBottom w:val="0"/>
      <w:divBdr>
        <w:top w:val="none" w:sz="0" w:space="0" w:color="auto"/>
        <w:left w:val="none" w:sz="0" w:space="0" w:color="auto"/>
        <w:bottom w:val="none" w:sz="0" w:space="0" w:color="auto"/>
        <w:right w:val="none" w:sz="0" w:space="0" w:color="auto"/>
      </w:divBdr>
    </w:div>
    <w:div w:id="1397390302">
      <w:bodyDiv w:val="1"/>
      <w:marLeft w:val="0"/>
      <w:marRight w:val="0"/>
      <w:marTop w:val="0"/>
      <w:marBottom w:val="0"/>
      <w:divBdr>
        <w:top w:val="none" w:sz="0" w:space="0" w:color="auto"/>
        <w:left w:val="none" w:sz="0" w:space="0" w:color="auto"/>
        <w:bottom w:val="none" w:sz="0" w:space="0" w:color="auto"/>
        <w:right w:val="none" w:sz="0" w:space="0" w:color="auto"/>
      </w:divBdr>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11950">
      <w:bodyDiv w:val="1"/>
      <w:marLeft w:val="0"/>
      <w:marRight w:val="0"/>
      <w:marTop w:val="0"/>
      <w:marBottom w:val="0"/>
      <w:divBdr>
        <w:top w:val="none" w:sz="0" w:space="0" w:color="auto"/>
        <w:left w:val="none" w:sz="0" w:space="0" w:color="auto"/>
        <w:bottom w:val="none" w:sz="0" w:space="0" w:color="auto"/>
        <w:right w:val="none" w:sz="0" w:space="0" w:color="auto"/>
      </w:divBdr>
    </w:div>
    <w:div w:id="1397629958">
      <w:bodyDiv w:val="1"/>
      <w:marLeft w:val="0"/>
      <w:marRight w:val="0"/>
      <w:marTop w:val="0"/>
      <w:marBottom w:val="0"/>
      <w:divBdr>
        <w:top w:val="none" w:sz="0" w:space="0" w:color="auto"/>
        <w:left w:val="none" w:sz="0" w:space="0" w:color="auto"/>
        <w:bottom w:val="none" w:sz="0" w:space="0" w:color="auto"/>
        <w:right w:val="none" w:sz="0" w:space="0" w:color="auto"/>
      </w:divBdr>
    </w:div>
    <w:div w:id="1397703838">
      <w:bodyDiv w:val="1"/>
      <w:marLeft w:val="0"/>
      <w:marRight w:val="0"/>
      <w:marTop w:val="0"/>
      <w:marBottom w:val="0"/>
      <w:divBdr>
        <w:top w:val="none" w:sz="0" w:space="0" w:color="auto"/>
        <w:left w:val="none" w:sz="0" w:space="0" w:color="auto"/>
        <w:bottom w:val="none" w:sz="0" w:space="0" w:color="auto"/>
        <w:right w:val="none" w:sz="0" w:space="0" w:color="auto"/>
      </w:divBdr>
    </w:div>
    <w:div w:id="1397892843">
      <w:bodyDiv w:val="1"/>
      <w:marLeft w:val="0"/>
      <w:marRight w:val="0"/>
      <w:marTop w:val="0"/>
      <w:marBottom w:val="0"/>
      <w:divBdr>
        <w:top w:val="none" w:sz="0" w:space="0" w:color="auto"/>
        <w:left w:val="none" w:sz="0" w:space="0" w:color="auto"/>
        <w:bottom w:val="none" w:sz="0" w:space="0" w:color="auto"/>
        <w:right w:val="none" w:sz="0" w:space="0" w:color="auto"/>
      </w:divBdr>
    </w:div>
    <w:div w:id="1397970153">
      <w:bodyDiv w:val="1"/>
      <w:marLeft w:val="0"/>
      <w:marRight w:val="0"/>
      <w:marTop w:val="0"/>
      <w:marBottom w:val="0"/>
      <w:divBdr>
        <w:top w:val="none" w:sz="0" w:space="0" w:color="auto"/>
        <w:left w:val="none" w:sz="0" w:space="0" w:color="auto"/>
        <w:bottom w:val="none" w:sz="0" w:space="0" w:color="auto"/>
        <w:right w:val="none" w:sz="0" w:space="0" w:color="auto"/>
      </w:divBdr>
    </w:div>
    <w:div w:id="1397970420">
      <w:bodyDiv w:val="1"/>
      <w:marLeft w:val="0"/>
      <w:marRight w:val="0"/>
      <w:marTop w:val="0"/>
      <w:marBottom w:val="0"/>
      <w:divBdr>
        <w:top w:val="none" w:sz="0" w:space="0" w:color="auto"/>
        <w:left w:val="none" w:sz="0" w:space="0" w:color="auto"/>
        <w:bottom w:val="none" w:sz="0" w:space="0" w:color="auto"/>
        <w:right w:val="none" w:sz="0" w:space="0" w:color="auto"/>
      </w:divBdr>
    </w:div>
    <w:div w:id="1397974216">
      <w:bodyDiv w:val="1"/>
      <w:marLeft w:val="0"/>
      <w:marRight w:val="0"/>
      <w:marTop w:val="0"/>
      <w:marBottom w:val="0"/>
      <w:divBdr>
        <w:top w:val="none" w:sz="0" w:space="0" w:color="auto"/>
        <w:left w:val="none" w:sz="0" w:space="0" w:color="auto"/>
        <w:bottom w:val="none" w:sz="0" w:space="0" w:color="auto"/>
        <w:right w:val="none" w:sz="0" w:space="0" w:color="auto"/>
      </w:divBdr>
    </w:div>
    <w:div w:id="1398556296">
      <w:bodyDiv w:val="1"/>
      <w:marLeft w:val="0"/>
      <w:marRight w:val="0"/>
      <w:marTop w:val="0"/>
      <w:marBottom w:val="0"/>
      <w:divBdr>
        <w:top w:val="none" w:sz="0" w:space="0" w:color="auto"/>
        <w:left w:val="none" w:sz="0" w:space="0" w:color="auto"/>
        <w:bottom w:val="none" w:sz="0" w:space="0" w:color="auto"/>
        <w:right w:val="none" w:sz="0" w:space="0" w:color="auto"/>
      </w:divBdr>
    </w:div>
    <w:div w:id="1398670919">
      <w:bodyDiv w:val="1"/>
      <w:marLeft w:val="0"/>
      <w:marRight w:val="0"/>
      <w:marTop w:val="0"/>
      <w:marBottom w:val="0"/>
      <w:divBdr>
        <w:top w:val="none" w:sz="0" w:space="0" w:color="auto"/>
        <w:left w:val="none" w:sz="0" w:space="0" w:color="auto"/>
        <w:bottom w:val="none" w:sz="0" w:space="0" w:color="auto"/>
        <w:right w:val="none" w:sz="0" w:space="0" w:color="auto"/>
      </w:divBdr>
    </w:div>
    <w:div w:id="1398934948">
      <w:bodyDiv w:val="1"/>
      <w:marLeft w:val="0"/>
      <w:marRight w:val="0"/>
      <w:marTop w:val="0"/>
      <w:marBottom w:val="0"/>
      <w:divBdr>
        <w:top w:val="none" w:sz="0" w:space="0" w:color="auto"/>
        <w:left w:val="none" w:sz="0" w:space="0" w:color="auto"/>
        <w:bottom w:val="none" w:sz="0" w:space="0" w:color="auto"/>
        <w:right w:val="none" w:sz="0" w:space="0" w:color="auto"/>
      </w:divBdr>
    </w:div>
    <w:div w:id="1399010030">
      <w:bodyDiv w:val="1"/>
      <w:marLeft w:val="0"/>
      <w:marRight w:val="0"/>
      <w:marTop w:val="0"/>
      <w:marBottom w:val="0"/>
      <w:divBdr>
        <w:top w:val="none" w:sz="0" w:space="0" w:color="auto"/>
        <w:left w:val="none" w:sz="0" w:space="0" w:color="auto"/>
        <w:bottom w:val="none" w:sz="0" w:space="0" w:color="auto"/>
        <w:right w:val="none" w:sz="0" w:space="0" w:color="auto"/>
      </w:divBdr>
    </w:div>
    <w:div w:id="1399210986">
      <w:bodyDiv w:val="1"/>
      <w:marLeft w:val="0"/>
      <w:marRight w:val="0"/>
      <w:marTop w:val="0"/>
      <w:marBottom w:val="0"/>
      <w:divBdr>
        <w:top w:val="none" w:sz="0" w:space="0" w:color="auto"/>
        <w:left w:val="none" w:sz="0" w:space="0" w:color="auto"/>
        <w:bottom w:val="none" w:sz="0" w:space="0" w:color="auto"/>
        <w:right w:val="none" w:sz="0" w:space="0" w:color="auto"/>
      </w:divBdr>
    </w:div>
    <w:div w:id="1399324950">
      <w:bodyDiv w:val="1"/>
      <w:marLeft w:val="0"/>
      <w:marRight w:val="0"/>
      <w:marTop w:val="0"/>
      <w:marBottom w:val="0"/>
      <w:divBdr>
        <w:top w:val="none" w:sz="0" w:space="0" w:color="auto"/>
        <w:left w:val="none" w:sz="0" w:space="0" w:color="auto"/>
        <w:bottom w:val="none" w:sz="0" w:space="0" w:color="auto"/>
        <w:right w:val="none" w:sz="0" w:space="0" w:color="auto"/>
      </w:divBdr>
    </w:div>
    <w:div w:id="1399329693">
      <w:bodyDiv w:val="1"/>
      <w:marLeft w:val="0"/>
      <w:marRight w:val="0"/>
      <w:marTop w:val="0"/>
      <w:marBottom w:val="0"/>
      <w:divBdr>
        <w:top w:val="none" w:sz="0" w:space="0" w:color="auto"/>
        <w:left w:val="none" w:sz="0" w:space="0" w:color="auto"/>
        <w:bottom w:val="none" w:sz="0" w:space="0" w:color="auto"/>
        <w:right w:val="none" w:sz="0" w:space="0" w:color="auto"/>
      </w:divBdr>
    </w:div>
    <w:div w:id="1399356215">
      <w:bodyDiv w:val="1"/>
      <w:marLeft w:val="0"/>
      <w:marRight w:val="0"/>
      <w:marTop w:val="0"/>
      <w:marBottom w:val="0"/>
      <w:divBdr>
        <w:top w:val="none" w:sz="0" w:space="0" w:color="auto"/>
        <w:left w:val="none" w:sz="0" w:space="0" w:color="auto"/>
        <w:bottom w:val="none" w:sz="0" w:space="0" w:color="auto"/>
        <w:right w:val="none" w:sz="0" w:space="0" w:color="auto"/>
      </w:divBdr>
    </w:div>
    <w:div w:id="1399547210">
      <w:bodyDiv w:val="1"/>
      <w:marLeft w:val="0"/>
      <w:marRight w:val="0"/>
      <w:marTop w:val="0"/>
      <w:marBottom w:val="0"/>
      <w:divBdr>
        <w:top w:val="none" w:sz="0" w:space="0" w:color="auto"/>
        <w:left w:val="none" w:sz="0" w:space="0" w:color="auto"/>
        <w:bottom w:val="none" w:sz="0" w:space="0" w:color="auto"/>
        <w:right w:val="none" w:sz="0" w:space="0" w:color="auto"/>
      </w:divBdr>
    </w:div>
    <w:div w:id="1399748032">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935519">
      <w:bodyDiv w:val="1"/>
      <w:marLeft w:val="0"/>
      <w:marRight w:val="0"/>
      <w:marTop w:val="0"/>
      <w:marBottom w:val="0"/>
      <w:divBdr>
        <w:top w:val="none" w:sz="0" w:space="0" w:color="auto"/>
        <w:left w:val="none" w:sz="0" w:space="0" w:color="auto"/>
        <w:bottom w:val="none" w:sz="0" w:space="0" w:color="auto"/>
        <w:right w:val="none" w:sz="0" w:space="0" w:color="auto"/>
      </w:divBdr>
    </w:div>
    <w:div w:id="1399981050">
      <w:bodyDiv w:val="1"/>
      <w:marLeft w:val="0"/>
      <w:marRight w:val="0"/>
      <w:marTop w:val="0"/>
      <w:marBottom w:val="0"/>
      <w:divBdr>
        <w:top w:val="none" w:sz="0" w:space="0" w:color="auto"/>
        <w:left w:val="none" w:sz="0" w:space="0" w:color="auto"/>
        <w:bottom w:val="none" w:sz="0" w:space="0" w:color="auto"/>
        <w:right w:val="none" w:sz="0" w:space="0" w:color="auto"/>
      </w:divBdr>
    </w:div>
    <w:div w:id="1400245543">
      <w:bodyDiv w:val="1"/>
      <w:marLeft w:val="0"/>
      <w:marRight w:val="0"/>
      <w:marTop w:val="0"/>
      <w:marBottom w:val="0"/>
      <w:divBdr>
        <w:top w:val="none" w:sz="0" w:space="0" w:color="auto"/>
        <w:left w:val="none" w:sz="0" w:space="0" w:color="auto"/>
        <w:bottom w:val="none" w:sz="0" w:space="0" w:color="auto"/>
        <w:right w:val="none" w:sz="0" w:space="0" w:color="auto"/>
      </w:divBdr>
    </w:div>
    <w:div w:id="1400246744">
      <w:bodyDiv w:val="1"/>
      <w:marLeft w:val="0"/>
      <w:marRight w:val="0"/>
      <w:marTop w:val="0"/>
      <w:marBottom w:val="0"/>
      <w:divBdr>
        <w:top w:val="none" w:sz="0" w:space="0" w:color="auto"/>
        <w:left w:val="none" w:sz="0" w:space="0" w:color="auto"/>
        <w:bottom w:val="none" w:sz="0" w:space="0" w:color="auto"/>
        <w:right w:val="none" w:sz="0" w:space="0" w:color="auto"/>
      </w:divBdr>
    </w:div>
    <w:div w:id="1400321502">
      <w:bodyDiv w:val="1"/>
      <w:marLeft w:val="0"/>
      <w:marRight w:val="0"/>
      <w:marTop w:val="0"/>
      <w:marBottom w:val="0"/>
      <w:divBdr>
        <w:top w:val="none" w:sz="0" w:space="0" w:color="auto"/>
        <w:left w:val="none" w:sz="0" w:space="0" w:color="auto"/>
        <w:bottom w:val="none" w:sz="0" w:space="0" w:color="auto"/>
        <w:right w:val="none" w:sz="0" w:space="0" w:color="auto"/>
      </w:divBdr>
    </w:div>
    <w:div w:id="1400523189">
      <w:bodyDiv w:val="1"/>
      <w:marLeft w:val="0"/>
      <w:marRight w:val="0"/>
      <w:marTop w:val="0"/>
      <w:marBottom w:val="0"/>
      <w:divBdr>
        <w:top w:val="none" w:sz="0" w:space="0" w:color="auto"/>
        <w:left w:val="none" w:sz="0" w:space="0" w:color="auto"/>
        <w:bottom w:val="none" w:sz="0" w:space="0" w:color="auto"/>
        <w:right w:val="none" w:sz="0" w:space="0" w:color="auto"/>
      </w:divBdr>
    </w:div>
    <w:div w:id="1400588847">
      <w:bodyDiv w:val="1"/>
      <w:marLeft w:val="0"/>
      <w:marRight w:val="0"/>
      <w:marTop w:val="0"/>
      <w:marBottom w:val="0"/>
      <w:divBdr>
        <w:top w:val="none" w:sz="0" w:space="0" w:color="auto"/>
        <w:left w:val="none" w:sz="0" w:space="0" w:color="auto"/>
        <w:bottom w:val="none" w:sz="0" w:space="0" w:color="auto"/>
        <w:right w:val="none" w:sz="0" w:space="0" w:color="auto"/>
      </w:divBdr>
    </w:div>
    <w:div w:id="1400666302">
      <w:bodyDiv w:val="1"/>
      <w:marLeft w:val="0"/>
      <w:marRight w:val="0"/>
      <w:marTop w:val="0"/>
      <w:marBottom w:val="0"/>
      <w:divBdr>
        <w:top w:val="none" w:sz="0" w:space="0" w:color="auto"/>
        <w:left w:val="none" w:sz="0" w:space="0" w:color="auto"/>
        <w:bottom w:val="none" w:sz="0" w:space="0" w:color="auto"/>
        <w:right w:val="none" w:sz="0" w:space="0" w:color="auto"/>
      </w:divBdr>
    </w:div>
    <w:div w:id="1400904076">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320779">
      <w:bodyDiv w:val="1"/>
      <w:marLeft w:val="0"/>
      <w:marRight w:val="0"/>
      <w:marTop w:val="0"/>
      <w:marBottom w:val="0"/>
      <w:divBdr>
        <w:top w:val="none" w:sz="0" w:space="0" w:color="auto"/>
        <w:left w:val="none" w:sz="0" w:space="0" w:color="auto"/>
        <w:bottom w:val="none" w:sz="0" w:space="0" w:color="auto"/>
        <w:right w:val="none" w:sz="0" w:space="0" w:color="auto"/>
      </w:divBdr>
    </w:div>
    <w:div w:id="1401442914">
      <w:bodyDiv w:val="1"/>
      <w:marLeft w:val="0"/>
      <w:marRight w:val="0"/>
      <w:marTop w:val="0"/>
      <w:marBottom w:val="0"/>
      <w:divBdr>
        <w:top w:val="none" w:sz="0" w:space="0" w:color="auto"/>
        <w:left w:val="none" w:sz="0" w:space="0" w:color="auto"/>
        <w:bottom w:val="none" w:sz="0" w:space="0" w:color="auto"/>
        <w:right w:val="none" w:sz="0" w:space="0" w:color="auto"/>
      </w:divBdr>
    </w:div>
    <w:div w:id="1401557763">
      <w:bodyDiv w:val="1"/>
      <w:marLeft w:val="0"/>
      <w:marRight w:val="0"/>
      <w:marTop w:val="0"/>
      <w:marBottom w:val="0"/>
      <w:divBdr>
        <w:top w:val="none" w:sz="0" w:space="0" w:color="auto"/>
        <w:left w:val="none" w:sz="0" w:space="0" w:color="auto"/>
        <w:bottom w:val="none" w:sz="0" w:space="0" w:color="auto"/>
        <w:right w:val="none" w:sz="0" w:space="0" w:color="auto"/>
      </w:divBdr>
    </w:div>
    <w:div w:id="1401564762">
      <w:bodyDiv w:val="1"/>
      <w:marLeft w:val="0"/>
      <w:marRight w:val="0"/>
      <w:marTop w:val="0"/>
      <w:marBottom w:val="0"/>
      <w:divBdr>
        <w:top w:val="none" w:sz="0" w:space="0" w:color="auto"/>
        <w:left w:val="none" w:sz="0" w:space="0" w:color="auto"/>
        <w:bottom w:val="none" w:sz="0" w:space="0" w:color="auto"/>
        <w:right w:val="none" w:sz="0" w:space="0" w:color="auto"/>
      </w:divBdr>
    </w:div>
    <w:div w:id="1401750575">
      <w:bodyDiv w:val="1"/>
      <w:marLeft w:val="0"/>
      <w:marRight w:val="0"/>
      <w:marTop w:val="0"/>
      <w:marBottom w:val="0"/>
      <w:divBdr>
        <w:top w:val="none" w:sz="0" w:space="0" w:color="auto"/>
        <w:left w:val="none" w:sz="0" w:space="0" w:color="auto"/>
        <w:bottom w:val="none" w:sz="0" w:space="0" w:color="auto"/>
        <w:right w:val="none" w:sz="0" w:space="0" w:color="auto"/>
      </w:divBdr>
    </w:div>
    <w:div w:id="1401903683">
      <w:bodyDiv w:val="1"/>
      <w:marLeft w:val="0"/>
      <w:marRight w:val="0"/>
      <w:marTop w:val="0"/>
      <w:marBottom w:val="0"/>
      <w:divBdr>
        <w:top w:val="none" w:sz="0" w:space="0" w:color="auto"/>
        <w:left w:val="none" w:sz="0" w:space="0" w:color="auto"/>
        <w:bottom w:val="none" w:sz="0" w:space="0" w:color="auto"/>
        <w:right w:val="none" w:sz="0" w:space="0" w:color="auto"/>
      </w:divBdr>
    </w:div>
    <w:div w:id="1401946783">
      <w:bodyDiv w:val="1"/>
      <w:marLeft w:val="0"/>
      <w:marRight w:val="0"/>
      <w:marTop w:val="0"/>
      <w:marBottom w:val="0"/>
      <w:divBdr>
        <w:top w:val="none" w:sz="0" w:space="0" w:color="auto"/>
        <w:left w:val="none" w:sz="0" w:space="0" w:color="auto"/>
        <w:bottom w:val="none" w:sz="0" w:space="0" w:color="auto"/>
        <w:right w:val="none" w:sz="0" w:space="0" w:color="auto"/>
      </w:divBdr>
    </w:div>
    <w:div w:id="1402171382">
      <w:bodyDiv w:val="1"/>
      <w:marLeft w:val="0"/>
      <w:marRight w:val="0"/>
      <w:marTop w:val="0"/>
      <w:marBottom w:val="0"/>
      <w:divBdr>
        <w:top w:val="none" w:sz="0" w:space="0" w:color="auto"/>
        <w:left w:val="none" w:sz="0" w:space="0" w:color="auto"/>
        <w:bottom w:val="none" w:sz="0" w:space="0" w:color="auto"/>
        <w:right w:val="none" w:sz="0" w:space="0" w:color="auto"/>
      </w:divBdr>
    </w:div>
    <w:div w:id="1402293948">
      <w:bodyDiv w:val="1"/>
      <w:marLeft w:val="0"/>
      <w:marRight w:val="0"/>
      <w:marTop w:val="0"/>
      <w:marBottom w:val="0"/>
      <w:divBdr>
        <w:top w:val="none" w:sz="0" w:space="0" w:color="auto"/>
        <w:left w:val="none" w:sz="0" w:space="0" w:color="auto"/>
        <w:bottom w:val="none" w:sz="0" w:space="0" w:color="auto"/>
        <w:right w:val="none" w:sz="0" w:space="0" w:color="auto"/>
      </w:divBdr>
    </w:div>
    <w:div w:id="1402480958">
      <w:bodyDiv w:val="1"/>
      <w:marLeft w:val="0"/>
      <w:marRight w:val="0"/>
      <w:marTop w:val="0"/>
      <w:marBottom w:val="0"/>
      <w:divBdr>
        <w:top w:val="none" w:sz="0" w:space="0" w:color="auto"/>
        <w:left w:val="none" w:sz="0" w:space="0" w:color="auto"/>
        <w:bottom w:val="none" w:sz="0" w:space="0" w:color="auto"/>
        <w:right w:val="none" w:sz="0" w:space="0" w:color="auto"/>
      </w:divBdr>
    </w:div>
    <w:div w:id="1402563655">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33996">
      <w:bodyDiv w:val="1"/>
      <w:marLeft w:val="0"/>
      <w:marRight w:val="0"/>
      <w:marTop w:val="0"/>
      <w:marBottom w:val="0"/>
      <w:divBdr>
        <w:top w:val="none" w:sz="0" w:space="0" w:color="auto"/>
        <w:left w:val="none" w:sz="0" w:space="0" w:color="auto"/>
        <w:bottom w:val="none" w:sz="0" w:space="0" w:color="auto"/>
        <w:right w:val="none" w:sz="0" w:space="0" w:color="auto"/>
      </w:divBdr>
    </w:div>
    <w:div w:id="1403062274">
      <w:bodyDiv w:val="1"/>
      <w:marLeft w:val="0"/>
      <w:marRight w:val="0"/>
      <w:marTop w:val="0"/>
      <w:marBottom w:val="0"/>
      <w:divBdr>
        <w:top w:val="none" w:sz="0" w:space="0" w:color="auto"/>
        <w:left w:val="none" w:sz="0" w:space="0" w:color="auto"/>
        <w:bottom w:val="none" w:sz="0" w:space="0" w:color="auto"/>
        <w:right w:val="none" w:sz="0" w:space="0" w:color="auto"/>
      </w:divBdr>
    </w:div>
    <w:div w:id="1403213982">
      <w:bodyDiv w:val="1"/>
      <w:marLeft w:val="0"/>
      <w:marRight w:val="0"/>
      <w:marTop w:val="0"/>
      <w:marBottom w:val="0"/>
      <w:divBdr>
        <w:top w:val="none" w:sz="0" w:space="0" w:color="auto"/>
        <w:left w:val="none" w:sz="0" w:space="0" w:color="auto"/>
        <w:bottom w:val="none" w:sz="0" w:space="0" w:color="auto"/>
        <w:right w:val="none" w:sz="0" w:space="0" w:color="auto"/>
      </w:divBdr>
    </w:div>
    <w:div w:id="1403261125">
      <w:bodyDiv w:val="1"/>
      <w:marLeft w:val="0"/>
      <w:marRight w:val="0"/>
      <w:marTop w:val="0"/>
      <w:marBottom w:val="0"/>
      <w:divBdr>
        <w:top w:val="none" w:sz="0" w:space="0" w:color="auto"/>
        <w:left w:val="none" w:sz="0" w:space="0" w:color="auto"/>
        <w:bottom w:val="none" w:sz="0" w:space="0" w:color="auto"/>
        <w:right w:val="none" w:sz="0" w:space="0" w:color="auto"/>
      </w:divBdr>
    </w:div>
    <w:div w:id="140328667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86152">
      <w:bodyDiv w:val="1"/>
      <w:marLeft w:val="0"/>
      <w:marRight w:val="0"/>
      <w:marTop w:val="0"/>
      <w:marBottom w:val="0"/>
      <w:divBdr>
        <w:top w:val="none" w:sz="0" w:space="0" w:color="auto"/>
        <w:left w:val="none" w:sz="0" w:space="0" w:color="auto"/>
        <w:bottom w:val="none" w:sz="0" w:space="0" w:color="auto"/>
        <w:right w:val="none" w:sz="0" w:space="0" w:color="auto"/>
      </w:divBdr>
    </w:div>
    <w:div w:id="1403673072">
      <w:bodyDiv w:val="1"/>
      <w:marLeft w:val="0"/>
      <w:marRight w:val="0"/>
      <w:marTop w:val="0"/>
      <w:marBottom w:val="0"/>
      <w:divBdr>
        <w:top w:val="none" w:sz="0" w:space="0" w:color="auto"/>
        <w:left w:val="none" w:sz="0" w:space="0" w:color="auto"/>
        <w:bottom w:val="none" w:sz="0" w:space="0" w:color="auto"/>
        <w:right w:val="none" w:sz="0" w:space="0" w:color="auto"/>
      </w:divBdr>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798240">
      <w:bodyDiv w:val="1"/>
      <w:marLeft w:val="0"/>
      <w:marRight w:val="0"/>
      <w:marTop w:val="0"/>
      <w:marBottom w:val="0"/>
      <w:divBdr>
        <w:top w:val="none" w:sz="0" w:space="0" w:color="auto"/>
        <w:left w:val="none" w:sz="0" w:space="0" w:color="auto"/>
        <w:bottom w:val="none" w:sz="0" w:space="0" w:color="auto"/>
        <w:right w:val="none" w:sz="0" w:space="0" w:color="auto"/>
      </w:divBdr>
    </w:div>
    <w:div w:id="1404135448">
      <w:bodyDiv w:val="1"/>
      <w:marLeft w:val="0"/>
      <w:marRight w:val="0"/>
      <w:marTop w:val="0"/>
      <w:marBottom w:val="0"/>
      <w:divBdr>
        <w:top w:val="none" w:sz="0" w:space="0" w:color="auto"/>
        <w:left w:val="none" w:sz="0" w:space="0" w:color="auto"/>
        <w:bottom w:val="none" w:sz="0" w:space="0" w:color="auto"/>
        <w:right w:val="none" w:sz="0" w:space="0" w:color="auto"/>
      </w:divBdr>
    </w:div>
    <w:div w:id="1404138761">
      <w:bodyDiv w:val="1"/>
      <w:marLeft w:val="0"/>
      <w:marRight w:val="0"/>
      <w:marTop w:val="0"/>
      <w:marBottom w:val="0"/>
      <w:divBdr>
        <w:top w:val="none" w:sz="0" w:space="0" w:color="auto"/>
        <w:left w:val="none" w:sz="0" w:space="0" w:color="auto"/>
        <w:bottom w:val="none" w:sz="0" w:space="0" w:color="auto"/>
        <w:right w:val="none" w:sz="0" w:space="0" w:color="auto"/>
      </w:divBdr>
    </w:div>
    <w:div w:id="1404445379">
      <w:bodyDiv w:val="1"/>
      <w:marLeft w:val="0"/>
      <w:marRight w:val="0"/>
      <w:marTop w:val="0"/>
      <w:marBottom w:val="0"/>
      <w:divBdr>
        <w:top w:val="none" w:sz="0" w:space="0" w:color="auto"/>
        <w:left w:val="none" w:sz="0" w:space="0" w:color="auto"/>
        <w:bottom w:val="none" w:sz="0" w:space="0" w:color="auto"/>
        <w:right w:val="none" w:sz="0" w:space="0" w:color="auto"/>
      </w:divBdr>
    </w:div>
    <w:div w:id="1404446993">
      <w:bodyDiv w:val="1"/>
      <w:marLeft w:val="0"/>
      <w:marRight w:val="0"/>
      <w:marTop w:val="0"/>
      <w:marBottom w:val="0"/>
      <w:divBdr>
        <w:top w:val="none" w:sz="0" w:space="0" w:color="auto"/>
        <w:left w:val="none" w:sz="0" w:space="0" w:color="auto"/>
        <w:bottom w:val="none" w:sz="0" w:space="0" w:color="auto"/>
        <w:right w:val="none" w:sz="0" w:space="0" w:color="auto"/>
      </w:divBdr>
    </w:div>
    <w:div w:id="1404524606">
      <w:bodyDiv w:val="1"/>
      <w:marLeft w:val="0"/>
      <w:marRight w:val="0"/>
      <w:marTop w:val="0"/>
      <w:marBottom w:val="0"/>
      <w:divBdr>
        <w:top w:val="none" w:sz="0" w:space="0" w:color="auto"/>
        <w:left w:val="none" w:sz="0" w:space="0" w:color="auto"/>
        <w:bottom w:val="none" w:sz="0" w:space="0" w:color="auto"/>
        <w:right w:val="none" w:sz="0" w:space="0" w:color="auto"/>
      </w:divBdr>
    </w:div>
    <w:div w:id="1404718170">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4872">
      <w:bodyDiv w:val="1"/>
      <w:marLeft w:val="0"/>
      <w:marRight w:val="0"/>
      <w:marTop w:val="0"/>
      <w:marBottom w:val="0"/>
      <w:divBdr>
        <w:top w:val="none" w:sz="0" w:space="0" w:color="auto"/>
        <w:left w:val="none" w:sz="0" w:space="0" w:color="auto"/>
        <w:bottom w:val="none" w:sz="0" w:space="0" w:color="auto"/>
        <w:right w:val="none" w:sz="0" w:space="0" w:color="auto"/>
      </w:divBdr>
    </w:div>
    <w:div w:id="1405109586">
      <w:bodyDiv w:val="1"/>
      <w:marLeft w:val="0"/>
      <w:marRight w:val="0"/>
      <w:marTop w:val="0"/>
      <w:marBottom w:val="0"/>
      <w:divBdr>
        <w:top w:val="none" w:sz="0" w:space="0" w:color="auto"/>
        <w:left w:val="none" w:sz="0" w:space="0" w:color="auto"/>
        <w:bottom w:val="none" w:sz="0" w:space="0" w:color="auto"/>
        <w:right w:val="none" w:sz="0" w:space="0" w:color="auto"/>
      </w:divBdr>
    </w:div>
    <w:div w:id="1405223714">
      <w:bodyDiv w:val="1"/>
      <w:marLeft w:val="0"/>
      <w:marRight w:val="0"/>
      <w:marTop w:val="0"/>
      <w:marBottom w:val="0"/>
      <w:divBdr>
        <w:top w:val="none" w:sz="0" w:space="0" w:color="auto"/>
        <w:left w:val="none" w:sz="0" w:space="0" w:color="auto"/>
        <w:bottom w:val="none" w:sz="0" w:space="0" w:color="auto"/>
        <w:right w:val="none" w:sz="0" w:space="0" w:color="auto"/>
      </w:divBdr>
    </w:div>
    <w:div w:id="1405301361">
      <w:bodyDiv w:val="1"/>
      <w:marLeft w:val="0"/>
      <w:marRight w:val="0"/>
      <w:marTop w:val="0"/>
      <w:marBottom w:val="0"/>
      <w:divBdr>
        <w:top w:val="none" w:sz="0" w:space="0" w:color="auto"/>
        <w:left w:val="none" w:sz="0" w:space="0" w:color="auto"/>
        <w:bottom w:val="none" w:sz="0" w:space="0" w:color="auto"/>
        <w:right w:val="none" w:sz="0" w:space="0" w:color="auto"/>
      </w:divBdr>
    </w:div>
    <w:div w:id="1405371966">
      <w:bodyDiv w:val="1"/>
      <w:marLeft w:val="0"/>
      <w:marRight w:val="0"/>
      <w:marTop w:val="0"/>
      <w:marBottom w:val="0"/>
      <w:divBdr>
        <w:top w:val="none" w:sz="0" w:space="0" w:color="auto"/>
        <w:left w:val="none" w:sz="0" w:space="0" w:color="auto"/>
        <w:bottom w:val="none" w:sz="0" w:space="0" w:color="auto"/>
        <w:right w:val="none" w:sz="0" w:space="0" w:color="auto"/>
      </w:divBdr>
    </w:div>
    <w:div w:id="1405372559">
      <w:bodyDiv w:val="1"/>
      <w:marLeft w:val="0"/>
      <w:marRight w:val="0"/>
      <w:marTop w:val="0"/>
      <w:marBottom w:val="0"/>
      <w:divBdr>
        <w:top w:val="none" w:sz="0" w:space="0" w:color="auto"/>
        <w:left w:val="none" w:sz="0" w:space="0" w:color="auto"/>
        <w:bottom w:val="none" w:sz="0" w:space="0" w:color="auto"/>
        <w:right w:val="none" w:sz="0" w:space="0" w:color="auto"/>
      </w:divBdr>
    </w:div>
    <w:div w:id="1405373281">
      <w:bodyDiv w:val="1"/>
      <w:marLeft w:val="0"/>
      <w:marRight w:val="0"/>
      <w:marTop w:val="0"/>
      <w:marBottom w:val="0"/>
      <w:divBdr>
        <w:top w:val="none" w:sz="0" w:space="0" w:color="auto"/>
        <w:left w:val="none" w:sz="0" w:space="0" w:color="auto"/>
        <w:bottom w:val="none" w:sz="0" w:space="0" w:color="auto"/>
        <w:right w:val="none" w:sz="0" w:space="0" w:color="auto"/>
      </w:divBdr>
    </w:div>
    <w:div w:id="1405495763">
      <w:bodyDiv w:val="1"/>
      <w:marLeft w:val="0"/>
      <w:marRight w:val="0"/>
      <w:marTop w:val="0"/>
      <w:marBottom w:val="0"/>
      <w:divBdr>
        <w:top w:val="none" w:sz="0" w:space="0" w:color="auto"/>
        <w:left w:val="none" w:sz="0" w:space="0" w:color="auto"/>
        <w:bottom w:val="none" w:sz="0" w:space="0" w:color="auto"/>
        <w:right w:val="none" w:sz="0" w:space="0" w:color="auto"/>
      </w:divBdr>
    </w:div>
    <w:div w:id="1405644593">
      <w:bodyDiv w:val="1"/>
      <w:marLeft w:val="0"/>
      <w:marRight w:val="0"/>
      <w:marTop w:val="0"/>
      <w:marBottom w:val="0"/>
      <w:divBdr>
        <w:top w:val="none" w:sz="0" w:space="0" w:color="auto"/>
        <w:left w:val="none" w:sz="0" w:space="0" w:color="auto"/>
        <w:bottom w:val="none" w:sz="0" w:space="0" w:color="auto"/>
        <w:right w:val="none" w:sz="0" w:space="0" w:color="auto"/>
      </w:divBdr>
    </w:div>
    <w:div w:id="1405830996">
      <w:bodyDiv w:val="1"/>
      <w:marLeft w:val="0"/>
      <w:marRight w:val="0"/>
      <w:marTop w:val="0"/>
      <w:marBottom w:val="0"/>
      <w:divBdr>
        <w:top w:val="none" w:sz="0" w:space="0" w:color="auto"/>
        <w:left w:val="none" w:sz="0" w:space="0" w:color="auto"/>
        <w:bottom w:val="none" w:sz="0" w:space="0" w:color="auto"/>
        <w:right w:val="none" w:sz="0" w:space="0" w:color="auto"/>
      </w:divBdr>
    </w:div>
    <w:div w:id="1405839062">
      <w:bodyDiv w:val="1"/>
      <w:marLeft w:val="0"/>
      <w:marRight w:val="0"/>
      <w:marTop w:val="0"/>
      <w:marBottom w:val="0"/>
      <w:divBdr>
        <w:top w:val="none" w:sz="0" w:space="0" w:color="auto"/>
        <w:left w:val="none" w:sz="0" w:space="0" w:color="auto"/>
        <w:bottom w:val="none" w:sz="0" w:space="0" w:color="auto"/>
        <w:right w:val="none" w:sz="0" w:space="0" w:color="auto"/>
      </w:divBdr>
    </w:div>
    <w:div w:id="1406300823">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340163">
      <w:bodyDiv w:val="1"/>
      <w:marLeft w:val="0"/>
      <w:marRight w:val="0"/>
      <w:marTop w:val="0"/>
      <w:marBottom w:val="0"/>
      <w:divBdr>
        <w:top w:val="none" w:sz="0" w:space="0" w:color="auto"/>
        <w:left w:val="none" w:sz="0" w:space="0" w:color="auto"/>
        <w:bottom w:val="none" w:sz="0" w:space="0" w:color="auto"/>
        <w:right w:val="none" w:sz="0" w:space="0" w:color="auto"/>
      </w:divBdr>
    </w:div>
    <w:div w:id="1406342320">
      <w:bodyDiv w:val="1"/>
      <w:marLeft w:val="0"/>
      <w:marRight w:val="0"/>
      <w:marTop w:val="0"/>
      <w:marBottom w:val="0"/>
      <w:divBdr>
        <w:top w:val="none" w:sz="0" w:space="0" w:color="auto"/>
        <w:left w:val="none" w:sz="0" w:space="0" w:color="auto"/>
        <w:bottom w:val="none" w:sz="0" w:space="0" w:color="auto"/>
        <w:right w:val="none" w:sz="0" w:space="0" w:color="auto"/>
      </w:divBdr>
    </w:div>
    <w:div w:id="1406416804">
      <w:bodyDiv w:val="1"/>
      <w:marLeft w:val="0"/>
      <w:marRight w:val="0"/>
      <w:marTop w:val="0"/>
      <w:marBottom w:val="0"/>
      <w:divBdr>
        <w:top w:val="none" w:sz="0" w:space="0" w:color="auto"/>
        <w:left w:val="none" w:sz="0" w:space="0" w:color="auto"/>
        <w:bottom w:val="none" w:sz="0" w:space="0" w:color="auto"/>
        <w:right w:val="none" w:sz="0" w:space="0" w:color="auto"/>
      </w:divBdr>
    </w:div>
    <w:div w:id="1406608279">
      <w:bodyDiv w:val="1"/>
      <w:marLeft w:val="0"/>
      <w:marRight w:val="0"/>
      <w:marTop w:val="0"/>
      <w:marBottom w:val="0"/>
      <w:divBdr>
        <w:top w:val="none" w:sz="0" w:space="0" w:color="auto"/>
        <w:left w:val="none" w:sz="0" w:space="0" w:color="auto"/>
        <w:bottom w:val="none" w:sz="0" w:space="0" w:color="auto"/>
        <w:right w:val="none" w:sz="0" w:space="0" w:color="auto"/>
      </w:divBdr>
    </w:div>
    <w:div w:id="1406757600">
      <w:bodyDiv w:val="1"/>
      <w:marLeft w:val="0"/>
      <w:marRight w:val="0"/>
      <w:marTop w:val="0"/>
      <w:marBottom w:val="0"/>
      <w:divBdr>
        <w:top w:val="none" w:sz="0" w:space="0" w:color="auto"/>
        <w:left w:val="none" w:sz="0" w:space="0" w:color="auto"/>
        <w:bottom w:val="none" w:sz="0" w:space="0" w:color="auto"/>
        <w:right w:val="none" w:sz="0" w:space="0" w:color="auto"/>
      </w:divBdr>
    </w:div>
    <w:div w:id="1406757801">
      <w:bodyDiv w:val="1"/>
      <w:marLeft w:val="0"/>
      <w:marRight w:val="0"/>
      <w:marTop w:val="0"/>
      <w:marBottom w:val="0"/>
      <w:divBdr>
        <w:top w:val="none" w:sz="0" w:space="0" w:color="auto"/>
        <w:left w:val="none" w:sz="0" w:space="0" w:color="auto"/>
        <w:bottom w:val="none" w:sz="0" w:space="0" w:color="auto"/>
        <w:right w:val="none" w:sz="0" w:space="0" w:color="auto"/>
      </w:divBdr>
    </w:div>
    <w:div w:id="1406758589">
      <w:bodyDiv w:val="1"/>
      <w:marLeft w:val="0"/>
      <w:marRight w:val="0"/>
      <w:marTop w:val="0"/>
      <w:marBottom w:val="0"/>
      <w:divBdr>
        <w:top w:val="none" w:sz="0" w:space="0" w:color="auto"/>
        <w:left w:val="none" w:sz="0" w:space="0" w:color="auto"/>
        <w:bottom w:val="none" w:sz="0" w:space="0" w:color="auto"/>
        <w:right w:val="none" w:sz="0" w:space="0" w:color="auto"/>
      </w:divBdr>
    </w:div>
    <w:div w:id="1406877660">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7455506">
      <w:bodyDiv w:val="1"/>
      <w:marLeft w:val="0"/>
      <w:marRight w:val="0"/>
      <w:marTop w:val="0"/>
      <w:marBottom w:val="0"/>
      <w:divBdr>
        <w:top w:val="none" w:sz="0" w:space="0" w:color="auto"/>
        <w:left w:val="none" w:sz="0" w:space="0" w:color="auto"/>
        <w:bottom w:val="none" w:sz="0" w:space="0" w:color="auto"/>
        <w:right w:val="none" w:sz="0" w:space="0" w:color="auto"/>
      </w:divBdr>
    </w:div>
    <w:div w:id="1407799513">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918608">
      <w:bodyDiv w:val="1"/>
      <w:marLeft w:val="0"/>
      <w:marRight w:val="0"/>
      <w:marTop w:val="0"/>
      <w:marBottom w:val="0"/>
      <w:divBdr>
        <w:top w:val="none" w:sz="0" w:space="0" w:color="auto"/>
        <w:left w:val="none" w:sz="0" w:space="0" w:color="auto"/>
        <w:bottom w:val="none" w:sz="0" w:space="0" w:color="auto"/>
        <w:right w:val="none" w:sz="0" w:space="0" w:color="auto"/>
      </w:divBdr>
    </w:div>
    <w:div w:id="1409040309">
      <w:bodyDiv w:val="1"/>
      <w:marLeft w:val="0"/>
      <w:marRight w:val="0"/>
      <w:marTop w:val="0"/>
      <w:marBottom w:val="0"/>
      <w:divBdr>
        <w:top w:val="none" w:sz="0" w:space="0" w:color="auto"/>
        <w:left w:val="none" w:sz="0" w:space="0" w:color="auto"/>
        <w:bottom w:val="none" w:sz="0" w:space="0" w:color="auto"/>
        <w:right w:val="none" w:sz="0" w:space="0" w:color="auto"/>
      </w:divBdr>
    </w:div>
    <w:div w:id="1409232164">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420156">
      <w:bodyDiv w:val="1"/>
      <w:marLeft w:val="0"/>
      <w:marRight w:val="0"/>
      <w:marTop w:val="0"/>
      <w:marBottom w:val="0"/>
      <w:divBdr>
        <w:top w:val="none" w:sz="0" w:space="0" w:color="auto"/>
        <w:left w:val="none" w:sz="0" w:space="0" w:color="auto"/>
        <w:bottom w:val="none" w:sz="0" w:space="0" w:color="auto"/>
        <w:right w:val="none" w:sz="0" w:space="0" w:color="auto"/>
      </w:divBdr>
    </w:div>
    <w:div w:id="1410078670">
      <w:bodyDiv w:val="1"/>
      <w:marLeft w:val="0"/>
      <w:marRight w:val="0"/>
      <w:marTop w:val="0"/>
      <w:marBottom w:val="0"/>
      <w:divBdr>
        <w:top w:val="none" w:sz="0" w:space="0" w:color="auto"/>
        <w:left w:val="none" w:sz="0" w:space="0" w:color="auto"/>
        <w:bottom w:val="none" w:sz="0" w:space="0" w:color="auto"/>
        <w:right w:val="none" w:sz="0" w:space="0" w:color="auto"/>
      </w:divBdr>
    </w:div>
    <w:div w:id="1410079259">
      <w:bodyDiv w:val="1"/>
      <w:marLeft w:val="0"/>
      <w:marRight w:val="0"/>
      <w:marTop w:val="0"/>
      <w:marBottom w:val="0"/>
      <w:divBdr>
        <w:top w:val="none" w:sz="0" w:space="0" w:color="auto"/>
        <w:left w:val="none" w:sz="0" w:space="0" w:color="auto"/>
        <w:bottom w:val="none" w:sz="0" w:space="0" w:color="auto"/>
        <w:right w:val="none" w:sz="0" w:space="0" w:color="auto"/>
      </w:divBdr>
    </w:div>
    <w:div w:id="1410273422">
      <w:bodyDiv w:val="1"/>
      <w:marLeft w:val="0"/>
      <w:marRight w:val="0"/>
      <w:marTop w:val="0"/>
      <w:marBottom w:val="0"/>
      <w:divBdr>
        <w:top w:val="none" w:sz="0" w:space="0" w:color="auto"/>
        <w:left w:val="none" w:sz="0" w:space="0" w:color="auto"/>
        <w:bottom w:val="none" w:sz="0" w:space="0" w:color="auto"/>
        <w:right w:val="none" w:sz="0" w:space="0" w:color="auto"/>
      </w:divBdr>
    </w:div>
    <w:div w:id="1410348245">
      <w:bodyDiv w:val="1"/>
      <w:marLeft w:val="0"/>
      <w:marRight w:val="0"/>
      <w:marTop w:val="0"/>
      <w:marBottom w:val="0"/>
      <w:divBdr>
        <w:top w:val="none" w:sz="0" w:space="0" w:color="auto"/>
        <w:left w:val="none" w:sz="0" w:space="0" w:color="auto"/>
        <w:bottom w:val="none" w:sz="0" w:space="0" w:color="auto"/>
        <w:right w:val="none" w:sz="0" w:space="0" w:color="auto"/>
      </w:divBdr>
    </w:div>
    <w:div w:id="1410418118">
      <w:bodyDiv w:val="1"/>
      <w:marLeft w:val="0"/>
      <w:marRight w:val="0"/>
      <w:marTop w:val="0"/>
      <w:marBottom w:val="0"/>
      <w:divBdr>
        <w:top w:val="none" w:sz="0" w:space="0" w:color="auto"/>
        <w:left w:val="none" w:sz="0" w:space="0" w:color="auto"/>
        <w:bottom w:val="none" w:sz="0" w:space="0" w:color="auto"/>
        <w:right w:val="none" w:sz="0" w:space="0" w:color="auto"/>
      </w:divBdr>
    </w:div>
    <w:div w:id="1410423052">
      <w:bodyDiv w:val="1"/>
      <w:marLeft w:val="0"/>
      <w:marRight w:val="0"/>
      <w:marTop w:val="0"/>
      <w:marBottom w:val="0"/>
      <w:divBdr>
        <w:top w:val="none" w:sz="0" w:space="0" w:color="auto"/>
        <w:left w:val="none" w:sz="0" w:space="0" w:color="auto"/>
        <w:bottom w:val="none" w:sz="0" w:space="0" w:color="auto"/>
        <w:right w:val="none" w:sz="0" w:space="0" w:color="auto"/>
      </w:divBdr>
    </w:div>
    <w:div w:id="1410688866">
      <w:bodyDiv w:val="1"/>
      <w:marLeft w:val="0"/>
      <w:marRight w:val="0"/>
      <w:marTop w:val="0"/>
      <w:marBottom w:val="0"/>
      <w:divBdr>
        <w:top w:val="none" w:sz="0" w:space="0" w:color="auto"/>
        <w:left w:val="none" w:sz="0" w:space="0" w:color="auto"/>
        <w:bottom w:val="none" w:sz="0" w:space="0" w:color="auto"/>
        <w:right w:val="none" w:sz="0" w:space="0" w:color="auto"/>
      </w:divBdr>
    </w:div>
    <w:div w:id="1410690237">
      <w:bodyDiv w:val="1"/>
      <w:marLeft w:val="0"/>
      <w:marRight w:val="0"/>
      <w:marTop w:val="0"/>
      <w:marBottom w:val="0"/>
      <w:divBdr>
        <w:top w:val="none" w:sz="0" w:space="0" w:color="auto"/>
        <w:left w:val="none" w:sz="0" w:space="0" w:color="auto"/>
        <w:bottom w:val="none" w:sz="0" w:space="0" w:color="auto"/>
        <w:right w:val="none" w:sz="0" w:space="0" w:color="auto"/>
      </w:divBdr>
    </w:div>
    <w:div w:id="1410736708">
      <w:bodyDiv w:val="1"/>
      <w:marLeft w:val="0"/>
      <w:marRight w:val="0"/>
      <w:marTop w:val="0"/>
      <w:marBottom w:val="0"/>
      <w:divBdr>
        <w:top w:val="none" w:sz="0" w:space="0" w:color="auto"/>
        <w:left w:val="none" w:sz="0" w:space="0" w:color="auto"/>
        <w:bottom w:val="none" w:sz="0" w:space="0" w:color="auto"/>
        <w:right w:val="none" w:sz="0" w:space="0" w:color="auto"/>
      </w:divBdr>
    </w:div>
    <w:div w:id="1410888980">
      <w:bodyDiv w:val="1"/>
      <w:marLeft w:val="0"/>
      <w:marRight w:val="0"/>
      <w:marTop w:val="0"/>
      <w:marBottom w:val="0"/>
      <w:divBdr>
        <w:top w:val="none" w:sz="0" w:space="0" w:color="auto"/>
        <w:left w:val="none" w:sz="0" w:space="0" w:color="auto"/>
        <w:bottom w:val="none" w:sz="0" w:space="0" w:color="auto"/>
        <w:right w:val="none" w:sz="0" w:space="0" w:color="auto"/>
      </w:divBdr>
    </w:div>
    <w:div w:id="1411388246">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542532">
      <w:bodyDiv w:val="1"/>
      <w:marLeft w:val="0"/>
      <w:marRight w:val="0"/>
      <w:marTop w:val="0"/>
      <w:marBottom w:val="0"/>
      <w:divBdr>
        <w:top w:val="none" w:sz="0" w:space="0" w:color="auto"/>
        <w:left w:val="none" w:sz="0" w:space="0" w:color="auto"/>
        <w:bottom w:val="none" w:sz="0" w:space="0" w:color="auto"/>
        <w:right w:val="none" w:sz="0" w:space="0" w:color="auto"/>
      </w:divBdr>
    </w:div>
    <w:div w:id="1411611066">
      <w:bodyDiv w:val="1"/>
      <w:marLeft w:val="0"/>
      <w:marRight w:val="0"/>
      <w:marTop w:val="0"/>
      <w:marBottom w:val="0"/>
      <w:divBdr>
        <w:top w:val="none" w:sz="0" w:space="0" w:color="auto"/>
        <w:left w:val="none" w:sz="0" w:space="0" w:color="auto"/>
        <w:bottom w:val="none" w:sz="0" w:space="0" w:color="auto"/>
        <w:right w:val="none" w:sz="0" w:space="0" w:color="auto"/>
      </w:divBdr>
    </w:div>
    <w:div w:id="1411660514">
      <w:bodyDiv w:val="1"/>
      <w:marLeft w:val="0"/>
      <w:marRight w:val="0"/>
      <w:marTop w:val="0"/>
      <w:marBottom w:val="0"/>
      <w:divBdr>
        <w:top w:val="none" w:sz="0" w:space="0" w:color="auto"/>
        <w:left w:val="none" w:sz="0" w:space="0" w:color="auto"/>
        <w:bottom w:val="none" w:sz="0" w:space="0" w:color="auto"/>
        <w:right w:val="none" w:sz="0" w:space="0" w:color="auto"/>
      </w:divBdr>
    </w:div>
    <w:div w:id="1411731563">
      <w:bodyDiv w:val="1"/>
      <w:marLeft w:val="0"/>
      <w:marRight w:val="0"/>
      <w:marTop w:val="0"/>
      <w:marBottom w:val="0"/>
      <w:divBdr>
        <w:top w:val="none" w:sz="0" w:space="0" w:color="auto"/>
        <w:left w:val="none" w:sz="0" w:space="0" w:color="auto"/>
        <w:bottom w:val="none" w:sz="0" w:space="0" w:color="auto"/>
        <w:right w:val="none" w:sz="0" w:space="0" w:color="auto"/>
      </w:divBdr>
    </w:div>
    <w:div w:id="1411778227">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048362">
      <w:bodyDiv w:val="1"/>
      <w:marLeft w:val="0"/>
      <w:marRight w:val="0"/>
      <w:marTop w:val="0"/>
      <w:marBottom w:val="0"/>
      <w:divBdr>
        <w:top w:val="none" w:sz="0" w:space="0" w:color="auto"/>
        <w:left w:val="none" w:sz="0" w:space="0" w:color="auto"/>
        <w:bottom w:val="none" w:sz="0" w:space="0" w:color="auto"/>
        <w:right w:val="none" w:sz="0" w:space="0" w:color="auto"/>
      </w:divBdr>
    </w:div>
    <w:div w:id="1412116208">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237991">
      <w:bodyDiv w:val="1"/>
      <w:marLeft w:val="0"/>
      <w:marRight w:val="0"/>
      <w:marTop w:val="0"/>
      <w:marBottom w:val="0"/>
      <w:divBdr>
        <w:top w:val="none" w:sz="0" w:space="0" w:color="auto"/>
        <w:left w:val="none" w:sz="0" w:space="0" w:color="auto"/>
        <w:bottom w:val="none" w:sz="0" w:space="0" w:color="auto"/>
        <w:right w:val="none" w:sz="0" w:space="0" w:color="auto"/>
      </w:divBdr>
    </w:div>
    <w:div w:id="1412241156">
      <w:bodyDiv w:val="1"/>
      <w:marLeft w:val="0"/>
      <w:marRight w:val="0"/>
      <w:marTop w:val="0"/>
      <w:marBottom w:val="0"/>
      <w:divBdr>
        <w:top w:val="none" w:sz="0" w:space="0" w:color="auto"/>
        <w:left w:val="none" w:sz="0" w:space="0" w:color="auto"/>
        <w:bottom w:val="none" w:sz="0" w:space="0" w:color="auto"/>
        <w:right w:val="none" w:sz="0" w:space="0" w:color="auto"/>
      </w:divBdr>
    </w:div>
    <w:div w:id="1412309703">
      <w:bodyDiv w:val="1"/>
      <w:marLeft w:val="0"/>
      <w:marRight w:val="0"/>
      <w:marTop w:val="0"/>
      <w:marBottom w:val="0"/>
      <w:divBdr>
        <w:top w:val="none" w:sz="0" w:space="0" w:color="auto"/>
        <w:left w:val="none" w:sz="0" w:space="0" w:color="auto"/>
        <w:bottom w:val="none" w:sz="0" w:space="0" w:color="auto"/>
        <w:right w:val="none" w:sz="0" w:space="0" w:color="auto"/>
      </w:divBdr>
    </w:div>
    <w:div w:id="1412317781">
      <w:bodyDiv w:val="1"/>
      <w:marLeft w:val="0"/>
      <w:marRight w:val="0"/>
      <w:marTop w:val="0"/>
      <w:marBottom w:val="0"/>
      <w:divBdr>
        <w:top w:val="none" w:sz="0" w:space="0" w:color="auto"/>
        <w:left w:val="none" w:sz="0" w:space="0" w:color="auto"/>
        <w:bottom w:val="none" w:sz="0" w:space="0" w:color="auto"/>
        <w:right w:val="none" w:sz="0" w:space="0" w:color="auto"/>
      </w:divBdr>
    </w:div>
    <w:div w:id="1412460744">
      <w:bodyDiv w:val="1"/>
      <w:marLeft w:val="0"/>
      <w:marRight w:val="0"/>
      <w:marTop w:val="0"/>
      <w:marBottom w:val="0"/>
      <w:divBdr>
        <w:top w:val="none" w:sz="0" w:space="0" w:color="auto"/>
        <w:left w:val="none" w:sz="0" w:space="0" w:color="auto"/>
        <w:bottom w:val="none" w:sz="0" w:space="0" w:color="auto"/>
        <w:right w:val="none" w:sz="0" w:space="0" w:color="auto"/>
      </w:divBdr>
    </w:div>
    <w:div w:id="1412579281">
      <w:bodyDiv w:val="1"/>
      <w:marLeft w:val="0"/>
      <w:marRight w:val="0"/>
      <w:marTop w:val="0"/>
      <w:marBottom w:val="0"/>
      <w:divBdr>
        <w:top w:val="none" w:sz="0" w:space="0" w:color="auto"/>
        <w:left w:val="none" w:sz="0" w:space="0" w:color="auto"/>
        <w:bottom w:val="none" w:sz="0" w:space="0" w:color="auto"/>
        <w:right w:val="none" w:sz="0" w:space="0" w:color="auto"/>
      </w:divBdr>
    </w:div>
    <w:div w:id="1412696216">
      <w:bodyDiv w:val="1"/>
      <w:marLeft w:val="0"/>
      <w:marRight w:val="0"/>
      <w:marTop w:val="0"/>
      <w:marBottom w:val="0"/>
      <w:divBdr>
        <w:top w:val="none" w:sz="0" w:space="0" w:color="auto"/>
        <w:left w:val="none" w:sz="0" w:space="0" w:color="auto"/>
        <w:bottom w:val="none" w:sz="0" w:space="0" w:color="auto"/>
        <w:right w:val="none" w:sz="0" w:space="0" w:color="auto"/>
      </w:divBdr>
    </w:div>
    <w:div w:id="1412701643">
      <w:bodyDiv w:val="1"/>
      <w:marLeft w:val="0"/>
      <w:marRight w:val="0"/>
      <w:marTop w:val="0"/>
      <w:marBottom w:val="0"/>
      <w:divBdr>
        <w:top w:val="none" w:sz="0" w:space="0" w:color="auto"/>
        <w:left w:val="none" w:sz="0" w:space="0" w:color="auto"/>
        <w:bottom w:val="none" w:sz="0" w:space="0" w:color="auto"/>
        <w:right w:val="none" w:sz="0" w:space="0" w:color="auto"/>
      </w:divBdr>
    </w:div>
    <w:div w:id="1412851906">
      <w:bodyDiv w:val="1"/>
      <w:marLeft w:val="0"/>
      <w:marRight w:val="0"/>
      <w:marTop w:val="0"/>
      <w:marBottom w:val="0"/>
      <w:divBdr>
        <w:top w:val="none" w:sz="0" w:space="0" w:color="auto"/>
        <w:left w:val="none" w:sz="0" w:space="0" w:color="auto"/>
        <w:bottom w:val="none" w:sz="0" w:space="0" w:color="auto"/>
        <w:right w:val="none" w:sz="0" w:space="0" w:color="auto"/>
      </w:divBdr>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117247">
      <w:bodyDiv w:val="1"/>
      <w:marLeft w:val="0"/>
      <w:marRight w:val="0"/>
      <w:marTop w:val="0"/>
      <w:marBottom w:val="0"/>
      <w:divBdr>
        <w:top w:val="none" w:sz="0" w:space="0" w:color="auto"/>
        <w:left w:val="none" w:sz="0" w:space="0" w:color="auto"/>
        <w:bottom w:val="none" w:sz="0" w:space="0" w:color="auto"/>
        <w:right w:val="none" w:sz="0" w:space="0" w:color="auto"/>
      </w:divBdr>
    </w:div>
    <w:div w:id="1413351938">
      <w:bodyDiv w:val="1"/>
      <w:marLeft w:val="0"/>
      <w:marRight w:val="0"/>
      <w:marTop w:val="0"/>
      <w:marBottom w:val="0"/>
      <w:divBdr>
        <w:top w:val="none" w:sz="0" w:space="0" w:color="auto"/>
        <w:left w:val="none" w:sz="0" w:space="0" w:color="auto"/>
        <w:bottom w:val="none" w:sz="0" w:space="0" w:color="auto"/>
        <w:right w:val="none" w:sz="0" w:space="0" w:color="auto"/>
      </w:divBdr>
    </w:div>
    <w:div w:id="1413429392">
      <w:bodyDiv w:val="1"/>
      <w:marLeft w:val="0"/>
      <w:marRight w:val="0"/>
      <w:marTop w:val="0"/>
      <w:marBottom w:val="0"/>
      <w:divBdr>
        <w:top w:val="none" w:sz="0" w:space="0" w:color="auto"/>
        <w:left w:val="none" w:sz="0" w:space="0" w:color="auto"/>
        <w:bottom w:val="none" w:sz="0" w:space="0" w:color="auto"/>
        <w:right w:val="none" w:sz="0" w:space="0" w:color="auto"/>
      </w:divBdr>
    </w:div>
    <w:div w:id="1413508101">
      <w:bodyDiv w:val="1"/>
      <w:marLeft w:val="0"/>
      <w:marRight w:val="0"/>
      <w:marTop w:val="0"/>
      <w:marBottom w:val="0"/>
      <w:divBdr>
        <w:top w:val="none" w:sz="0" w:space="0" w:color="auto"/>
        <w:left w:val="none" w:sz="0" w:space="0" w:color="auto"/>
        <w:bottom w:val="none" w:sz="0" w:space="0" w:color="auto"/>
        <w:right w:val="none" w:sz="0" w:space="0" w:color="auto"/>
      </w:divBdr>
    </w:div>
    <w:div w:id="1413896575">
      <w:bodyDiv w:val="1"/>
      <w:marLeft w:val="0"/>
      <w:marRight w:val="0"/>
      <w:marTop w:val="0"/>
      <w:marBottom w:val="0"/>
      <w:divBdr>
        <w:top w:val="none" w:sz="0" w:space="0" w:color="auto"/>
        <w:left w:val="none" w:sz="0" w:space="0" w:color="auto"/>
        <w:bottom w:val="none" w:sz="0" w:space="0" w:color="auto"/>
        <w:right w:val="none" w:sz="0" w:space="0" w:color="auto"/>
      </w:divBdr>
    </w:div>
    <w:div w:id="1414014624">
      <w:bodyDiv w:val="1"/>
      <w:marLeft w:val="0"/>
      <w:marRight w:val="0"/>
      <w:marTop w:val="0"/>
      <w:marBottom w:val="0"/>
      <w:divBdr>
        <w:top w:val="none" w:sz="0" w:space="0" w:color="auto"/>
        <w:left w:val="none" w:sz="0" w:space="0" w:color="auto"/>
        <w:bottom w:val="none" w:sz="0" w:space="0" w:color="auto"/>
        <w:right w:val="none" w:sz="0" w:space="0" w:color="auto"/>
      </w:divBdr>
    </w:div>
    <w:div w:id="1414083083">
      <w:bodyDiv w:val="1"/>
      <w:marLeft w:val="0"/>
      <w:marRight w:val="0"/>
      <w:marTop w:val="0"/>
      <w:marBottom w:val="0"/>
      <w:divBdr>
        <w:top w:val="none" w:sz="0" w:space="0" w:color="auto"/>
        <w:left w:val="none" w:sz="0" w:space="0" w:color="auto"/>
        <w:bottom w:val="none" w:sz="0" w:space="0" w:color="auto"/>
        <w:right w:val="none" w:sz="0" w:space="0" w:color="auto"/>
      </w:divBdr>
    </w:div>
    <w:div w:id="1414159775">
      <w:bodyDiv w:val="1"/>
      <w:marLeft w:val="0"/>
      <w:marRight w:val="0"/>
      <w:marTop w:val="0"/>
      <w:marBottom w:val="0"/>
      <w:divBdr>
        <w:top w:val="none" w:sz="0" w:space="0" w:color="auto"/>
        <w:left w:val="none" w:sz="0" w:space="0" w:color="auto"/>
        <w:bottom w:val="none" w:sz="0" w:space="0" w:color="auto"/>
        <w:right w:val="none" w:sz="0" w:space="0" w:color="auto"/>
      </w:divBdr>
    </w:div>
    <w:div w:id="1414358495">
      <w:bodyDiv w:val="1"/>
      <w:marLeft w:val="0"/>
      <w:marRight w:val="0"/>
      <w:marTop w:val="0"/>
      <w:marBottom w:val="0"/>
      <w:divBdr>
        <w:top w:val="none" w:sz="0" w:space="0" w:color="auto"/>
        <w:left w:val="none" w:sz="0" w:space="0" w:color="auto"/>
        <w:bottom w:val="none" w:sz="0" w:space="0" w:color="auto"/>
        <w:right w:val="none" w:sz="0" w:space="0" w:color="auto"/>
      </w:divBdr>
    </w:div>
    <w:div w:id="1414425870">
      <w:bodyDiv w:val="1"/>
      <w:marLeft w:val="0"/>
      <w:marRight w:val="0"/>
      <w:marTop w:val="0"/>
      <w:marBottom w:val="0"/>
      <w:divBdr>
        <w:top w:val="none" w:sz="0" w:space="0" w:color="auto"/>
        <w:left w:val="none" w:sz="0" w:space="0" w:color="auto"/>
        <w:bottom w:val="none" w:sz="0" w:space="0" w:color="auto"/>
        <w:right w:val="none" w:sz="0" w:space="0" w:color="auto"/>
      </w:divBdr>
    </w:div>
    <w:div w:id="1414472269">
      <w:bodyDiv w:val="1"/>
      <w:marLeft w:val="0"/>
      <w:marRight w:val="0"/>
      <w:marTop w:val="0"/>
      <w:marBottom w:val="0"/>
      <w:divBdr>
        <w:top w:val="none" w:sz="0" w:space="0" w:color="auto"/>
        <w:left w:val="none" w:sz="0" w:space="0" w:color="auto"/>
        <w:bottom w:val="none" w:sz="0" w:space="0" w:color="auto"/>
        <w:right w:val="none" w:sz="0" w:space="0" w:color="auto"/>
      </w:divBdr>
    </w:div>
    <w:div w:id="1414664251">
      <w:bodyDiv w:val="1"/>
      <w:marLeft w:val="0"/>
      <w:marRight w:val="0"/>
      <w:marTop w:val="0"/>
      <w:marBottom w:val="0"/>
      <w:divBdr>
        <w:top w:val="none" w:sz="0" w:space="0" w:color="auto"/>
        <w:left w:val="none" w:sz="0" w:space="0" w:color="auto"/>
        <w:bottom w:val="none" w:sz="0" w:space="0" w:color="auto"/>
        <w:right w:val="none" w:sz="0" w:space="0" w:color="auto"/>
      </w:divBdr>
    </w:div>
    <w:div w:id="1414817243">
      <w:bodyDiv w:val="1"/>
      <w:marLeft w:val="0"/>
      <w:marRight w:val="0"/>
      <w:marTop w:val="0"/>
      <w:marBottom w:val="0"/>
      <w:divBdr>
        <w:top w:val="none" w:sz="0" w:space="0" w:color="auto"/>
        <w:left w:val="none" w:sz="0" w:space="0" w:color="auto"/>
        <w:bottom w:val="none" w:sz="0" w:space="0" w:color="auto"/>
        <w:right w:val="none" w:sz="0" w:space="0" w:color="auto"/>
      </w:divBdr>
    </w:div>
    <w:div w:id="1414817368">
      <w:bodyDiv w:val="1"/>
      <w:marLeft w:val="0"/>
      <w:marRight w:val="0"/>
      <w:marTop w:val="0"/>
      <w:marBottom w:val="0"/>
      <w:divBdr>
        <w:top w:val="none" w:sz="0" w:space="0" w:color="auto"/>
        <w:left w:val="none" w:sz="0" w:space="0" w:color="auto"/>
        <w:bottom w:val="none" w:sz="0" w:space="0" w:color="auto"/>
        <w:right w:val="none" w:sz="0" w:space="0" w:color="auto"/>
      </w:divBdr>
    </w:div>
    <w:div w:id="1415473280">
      <w:bodyDiv w:val="1"/>
      <w:marLeft w:val="0"/>
      <w:marRight w:val="0"/>
      <w:marTop w:val="0"/>
      <w:marBottom w:val="0"/>
      <w:divBdr>
        <w:top w:val="none" w:sz="0" w:space="0" w:color="auto"/>
        <w:left w:val="none" w:sz="0" w:space="0" w:color="auto"/>
        <w:bottom w:val="none" w:sz="0" w:space="0" w:color="auto"/>
        <w:right w:val="none" w:sz="0" w:space="0" w:color="auto"/>
      </w:divBdr>
    </w:div>
    <w:div w:id="1415709525">
      <w:bodyDiv w:val="1"/>
      <w:marLeft w:val="0"/>
      <w:marRight w:val="0"/>
      <w:marTop w:val="0"/>
      <w:marBottom w:val="0"/>
      <w:divBdr>
        <w:top w:val="none" w:sz="0" w:space="0" w:color="auto"/>
        <w:left w:val="none" w:sz="0" w:space="0" w:color="auto"/>
        <w:bottom w:val="none" w:sz="0" w:space="0" w:color="auto"/>
        <w:right w:val="none" w:sz="0" w:space="0" w:color="auto"/>
      </w:divBdr>
    </w:div>
    <w:div w:id="1415780744">
      <w:bodyDiv w:val="1"/>
      <w:marLeft w:val="0"/>
      <w:marRight w:val="0"/>
      <w:marTop w:val="0"/>
      <w:marBottom w:val="0"/>
      <w:divBdr>
        <w:top w:val="none" w:sz="0" w:space="0" w:color="auto"/>
        <w:left w:val="none" w:sz="0" w:space="0" w:color="auto"/>
        <w:bottom w:val="none" w:sz="0" w:space="0" w:color="auto"/>
        <w:right w:val="none" w:sz="0" w:space="0" w:color="auto"/>
      </w:divBdr>
    </w:div>
    <w:div w:id="1415780926">
      <w:bodyDiv w:val="1"/>
      <w:marLeft w:val="0"/>
      <w:marRight w:val="0"/>
      <w:marTop w:val="0"/>
      <w:marBottom w:val="0"/>
      <w:divBdr>
        <w:top w:val="none" w:sz="0" w:space="0" w:color="auto"/>
        <w:left w:val="none" w:sz="0" w:space="0" w:color="auto"/>
        <w:bottom w:val="none" w:sz="0" w:space="0" w:color="auto"/>
        <w:right w:val="none" w:sz="0" w:space="0" w:color="auto"/>
      </w:divBdr>
    </w:div>
    <w:div w:id="1416122248">
      <w:bodyDiv w:val="1"/>
      <w:marLeft w:val="0"/>
      <w:marRight w:val="0"/>
      <w:marTop w:val="0"/>
      <w:marBottom w:val="0"/>
      <w:divBdr>
        <w:top w:val="none" w:sz="0" w:space="0" w:color="auto"/>
        <w:left w:val="none" w:sz="0" w:space="0" w:color="auto"/>
        <w:bottom w:val="none" w:sz="0" w:space="0" w:color="auto"/>
        <w:right w:val="none" w:sz="0" w:space="0" w:color="auto"/>
      </w:divBdr>
    </w:div>
    <w:div w:id="1416123687">
      <w:bodyDiv w:val="1"/>
      <w:marLeft w:val="0"/>
      <w:marRight w:val="0"/>
      <w:marTop w:val="0"/>
      <w:marBottom w:val="0"/>
      <w:divBdr>
        <w:top w:val="none" w:sz="0" w:space="0" w:color="auto"/>
        <w:left w:val="none" w:sz="0" w:space="0" w:color="auto"/>
        <w:bottom w:val="none" w:sz="0" w:space="0" w:color="auto"/>
        <w:right w:val="none" w:sz="0" w:space="0" w:color="auto"/>
      </w:divBdr>
    </w:div>
    <w:div w:id="1416170079">
      <w:bodyDiv w:val="1"/>
      <w:marLeft w:val="0"/>
      <w:marRight w:val="0"/>
      <w:marTop w:val="0"/>
      <w:marBottom w:val="0"/>
      <w:divBdr>
        <w:top w:val="none" w:sz="0" w:space="0" w:color="auto"/>
        <w:left w:val="none" w:sz="0" w:space="0" w:color="auto"/>
        <w:bottom w:val="none" w:sz="0" w:space="0" w:color="auto"/>
        <w:right w:val="none" w:sz="0" w:space="0" w:color="auto"/>
      </w:divBdr>
    </w:div>
    <w:div w:id="1416240683">
      <w:bodyDiv w:val="1"/>
      <w:marLeft w:val="0"/>
      <w:marRight w:val="0"/>
      <w:marTop w:val="0"/>
      <w:marBottom w:val="0"/>
      <w:divBdr>
        <w:top w:val="none" w:sz="0" w:space="0" w:color="auto"/>
        <w:left w:val="none" w:sz="0" w:space="0" w:color="auto"/>
        <w:bottom w:val="none" w:sz="0" w:space="0" w:color="auto"/>
        <w:right w:val="none" w:sz="0" w:space="0" w:color="auto"/>
      </w:divBdr>
    </w:div>
    <w:div w:id="1416245889">
      <w:bodyDiv w:val="1"/>
      <w:marLeft w:val="0"/>
      <w:marRight w:val="0"/>
      <w:marTop w:val="0"/>
      <w:marBottom w:val="0"/>
      <w:divBdr>
        <w:top w:val="none" w:sz="0" w:space="0" w:color="auto"/>
        <w:left w:val="none" w:sz="0" w:space="0" w:color="auto"/>
        <w:bottom w:val="none" w:sz="0" w:space="0" w:color="auto"/>
        <w:right w:val="none" w:sz="0" w:space="0" w:color="auto"/>
      </w:divBdr>
    </w:div>
    <w:div w:id="1416394455">
      <w:bodyDiv w:val="1"/>
      <w:marLeft w:val="0"/>
      <w:marRight w:val="0"/>
      <w:marTop w:val="0"/>
      <w:marBottom w:val="0"/>
      <w:divBdr>
        <w:top w:val="none" w:sz="0" w:space="0" w:color="auto"/>
        <w:left w:val="none" w:sz="0" w:space="0" w:color="auto"/>
        <w:bottom w:val="none" w:sz="0" w:space="0" w:color="auto"/>
        <w:right w:val="none" w:sz="0" w:space="0" w:color="auto"/>
      </w:divBdr>
    </w:div>
    <w:div w:id="1416626978">
      <w:bodyDiv w:val="1"/>
      <w:marLeft w:val="0"/>
      <w:marRight w:val="0"/>
      <w:marTop w:val="0"/>
      <w:marBottom w:val="0"/>
      <w:divBdr>
        <w:top w:val="none" w:sz="0" w:space="0" w:color="auto"/>
        <w:left w:val="none" w:sz="0" w:space="0" w:color="auto"/>
        <w:bottom w:val="none" w:sz="0" w:space="0" w:color="auto"/>
        <w:right w:val="none" w:sz="0" w:space="0" w:color="auto"/>
      </w:divBdr>
    </w:div>
    <w:div w:id="1416780981">
      <w:bodyDiv w:val="1"/>
      <w:marLeft w:val="0"/>
      <w:marRight w:val="0"/>
      <w:marTop w:val="0"/>
      <w:marBottom w:val="0"/>
      <w:divBdr>
        <w:top w:val="none" w:sz="0" w:space="0" w:color="auto"/>
        <w:left w:val="none" w:sz="0" w:space="0" w:color="auto"/>
        <w:bottom w:val="none" w:sz="0" w:space="0" w:color="auto"/>
        <w:right w:val="none" w:sz="0" w:space="0" w:color="auto"/>
      </w:divBdr>
    </w:div>
    <w:div w:id="1416899533">
      <w:bodyDiv w:val="1"/>
      <w:marLeft w:val="0"/>
      <w:marRight w:val="0"/>
      <w:marTop w:val="0"/>
      <w:marBottom w:val="0"/>
      <w:divBdr>
        <w:top w:val="none" w:sz="0" w:space="0" w:color="auto"/>
        <w:left w:val="none" w:sz="0" w:space="0" w:color="auto"/>
        <w:bottom w:val="none" w:sz="0" w:space="0" w:color="auto"/>
        <w:right w:val="none" w:sz="0" w:space="0" w:color="auto"/>
      </w:divBdr>
    </w:div>
    <w:div w:id="1416899689">
      <w:bodyDiv w:val="1"/>
      <w:marLeft w:val="0"/>
      <w:marRight w:val="0"/>
      <w:marTop w:val="0"/>
      <w:marBottom w:val="0"/>
      <w:divBdr>
        <w:top w:val="none" w:sz="0" w:space="0" w:color="auto"/>
        <w:left w:val="none" w:sz="0" w:space="0" w:color="auto"/>
        <w:bottom w:val="none" w:sz="0" w:space="0" w:color="auto"/>
        <w:right w:val="none" w:sz="0" w:space="0" w:color="auto"/>
      </w:divBdr>
    </w:div>
    <w:div w:id="1416903993">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245502">
      <w:bodyDiv w:val="1"/>
      <w:marLeft w:val="0"/>
      <w:marRight w:val="0"/>
      <w:marTop w:val="0"/>
      <w:marBottom w:val="0"/>
      <w:divBdr>
        <w:top w:val="none" w:sz="0" w:space="0" w:color="auto"/>
        <w:left w:val="none" w:sz="0" w:space="0" w:color="auto"/>
        <w:bottom w:val="none" w:sz="0" w:space="0" w:color="auto"/>
        <w:right w:val="none" w:sz="0" w:space="0" w:color="auto"/>
      </w:divBdr>
    </w:div>
    <w:div w:id="1417286279">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27654">
      <w:bodyDiv w:val="1"/>
      <w:marLeft w:val="0"/>
      <w:marRight w:val="0"/>
      <w:marTop w:val="0"/>
      <w:marBottom w:val="0"/>
      <w:divBdr>
        <w:top w:val="none" w:sz="0" w:space="0" w:color="auto"/>
        <w:left w:val="none" w:sz="0" w:space="0" w:color="auto"/>
        <w:bottom w:val="none" w:sz="0" w:space="0" w:color="auto"/>
        <w:right w:val="none" w:sz="0" w:space="0" w:color="auto"/>
      </w:divBdr>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00180">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8289192">
      <w:bodyDiv w:val="1"/>
      <w:marLeft w:val="0"/>
      <w:marRight w:val="0"/>
      <w:marTop w:val="0"/>
      <w:marBottom w:val="0"/>
      <w:divBdr>
        <w:top w:val="none" w:sz="0" w:space="0" w:color="auto"/>
        <w:left w:val="none" w:sz="0" w:space="0" w:color="auto"/>
        <w:bottom w:val="none" w:sz="0" w:space="0" w:color="auto"/>
        <w:right w:val="none" w:sz="0" w:space="0" w:color="auto"/>
      </w:divBdr>
    </w:div>
    <w:div w:id="1418358602">
      <w:bodyDiv w:val="1"/>
      <w:marLeft w:val="0"/>
      <w:marRight w:val="0"/>
      <w:marTop w:val="0"/>
      <w:marBottom w:val="0"/>
      <w:divBdr>
        <w:top w:val="none" w:sz="0" w:space="0" w:color="auto"/>
        <w:left w:val="none" w:sz="0" w:space="0" w:color="auto"/>
        <w:bottom w:val="none" w:sz="0" w:space="0" w:color="auto"/>
        <w:right w:val="none" w:sz="0" w:space="0" w:color="auto"/>
      </w:divBdr>
    </w:div>
    <w:div w:id="1418743398">
      <w:bodyDiv w:val="1"/>
      <w:marLeft w:val="0"/>
      <w:marRight w:val="0"/>
      <w:marTop w:val="0"/>
      <w:marBottom w:val="0"/>
      <w:divBdr>
        <w:top w:val="none" w:sz="0" w:space="0" w:color="auto"/>
        <w:left w:val="none" w:sz="0" w:space="0" w:color="auto"/>
        <w:bottom w:val="none" w:sz="0" w:space="0" w:color="auto"/>
        <w:right w:val="none" w:sz="0" w:space="0" w:color="auto"/>
      </w:divBdr>
      <w:divsChild>
        <w:div w:id="1567492846">
          <w:marLeft w:val="0"/>
          <w:marRight w:val="0"/>
          <w:marTop w:val="0"/>
          <w:marBottom w:val="0"/>
          <w:divBdr>
            <w:top w:val="none" w:sz="0" w:space="0" w:color="auto"/>
            <w:left w:val="none" w:sz="0" w:space="0" w:color="auto"/>
            <w:bottom w:val="none" w:sz="0" w:space="0" w:color="auto"/>
            <w:right w:val="none" w:sz="0" w:space="0" w:color="auto"/>
          </w:divBdr>
          <w:divsChild>
            <w:div w:id="103654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821316">
      <w:bodyDiv w:val="1"/>
      <w:marLeft w:val="0"/>
      <w:marRight w:val="0"/>
      <w:marTop w:val="0"/>
      <w:marBottom w:val="0"/>
      <w:divBdr>
        <w:top w:val="none" w:sz="0" w:space="0" w:color="auto"/>
        <w:left w:val="none" w:sz="0" w:space="0" w:color="auto"/>
        <w:bottom w:val="none" w:sz="0" w:space="0" w:color="auto"/>
        <w:right w:val="none" w:sz="0" w:space="0" w:color="auto"/>
      </w:divBdr>
    </w:div>
    <w:div w:id="1419017556">
      <w:bodyDiv w:val="1"/>
      <w:marLeft w:val="0"/>
      <w:marRight w:val="0"/>
      <w:marTop w:val="0"/>
      <w:marBottom w:val="0"/>
      <w:divBdr>
        <w:top w:val="none" w:sz="0" w:space="0" w:color="auto"/>
        <w:left w:val="none" w:sz="0" w:space="0" w:color="auto"/>
        <w:bottom w:val="none" w:sz="0" w:space="0" w:color="auto"/>
        <w:right w:val="none" w:sz="0" w:space="0" w:color="auto"/>
      </w:divBdr>
    </w:div>
    <w:div w:id="1419057322">
      <w:bodyDiv w:val="1"/>
      <w:marLeft w:val="0"/>
      <w:marRight w:val="0"/>
      <w:marTop w:val="0"/>
      <w:marBottom w:val="0"/>
      <w:divBdr>
        <w:top w:val="none" w:sz="0" w:space="0" w:color="auto"/>
        <w:left w:val="none" w:sz="0" w:space="0" w:color="auto"/>
        <w:bottom w:val="none" w:sz="0" w:space="0" w:color="auto"/>
        <w:right w:val="none" w:sz="0" w:space="0" w:color="auto"/>
      </w:divBdr>
    </w:div>
    <w:div w:id="1419133823">
      <w:bodyDiv w:val="1"/>
      <w:marLeft w:val="0"/>
      <w:marRight w:val="0"/>
      <w:marTop w:val="0"/>
      <w:marBottom w:val="0"/>
      <w:divBdr>
        <w:top w:val="none" w:sz="0" w:space="0" w:color="auto"/>
        <w:left w:val="none" w:sz="0" w:space="0" w:color="auto"/>
        <w:bottom w:val="none" w:sz="0" w:space="0" w:color="auto"/>
        <w:right w:val="none" w:sz="0" w:space="0" w:color="auto"/>
      </w:divBdr>
    </w:div>
    <w:div w:id="1419208188">
      <w:bodyDiv w:val="1"/>
      <w:marLeft w:val="0"/>
      <w:marRight w:val="0"/>
      <w:marTop w:val="0"/>
      <w:marBottom w:val="0"/>
      <w:divBdr>
        <w:top w:val="none" w:sz="0" w:space="0" w:color="auto"/>
        <w:left w:val="none" w:sz="0" w:space="0" w:color="auto"/>
        <w:bottom w:val="none" w:sz="0" w:space="0" w:color="auto"/>
        <w:right w:val="none" w:sz="0" w:space="0" w:color="auto"/>
      </w:divBdr>
    </w:div>
    <w:div w:id="1419250013">
      <w:bodyDiv w:val="1"/>
      <w:marLeft w:val="0"/>
      <w:marRight w:val="0"/>
      <w:marTop w:val="0"/>
      <w:marBottom w:val="0"/>
      <w:divBdr>
        <w:top w:val="none" w:sz="0" w:space="0" w:color="auto"/>
        <w:left w:val="none" w:sz="0" w:space="0" w:color="auto"/>
        <w:bottom w:val="none" w:sz="0" w:space="0" w:color="auto"/>
        <w:right w:val="none" w:sz="0" w:space="0" w:color="auto"/>
      </w:divBdr>
    </w:div>
    <w:div w:id="1419404415">
      <w:bodyDiv w:val="1"/>
      <w:marLeft w:val="0"/>
      <w:marRight w:val="0"/>
      <w:marTop w:val="0"/>
      <w:marBottom w:val="0"/>
      <w:divBdr>
        <w:top w:val="none" w:sz="0" w:space="0" w:color="auto"/>
        <w:left w:val="none" w:sz="0" w:space="0" w:color="auto"/>
        <w:bottom w:val="none" w:sz="0" w:space="0" w:color="auto"/>
        <w:right w:val="none" w:sz="0" w:space="0" w:color="auto"/>
      </w:divBdr>
    </w:div>
    <w:div w:id="1419406326">
      <w:bodyDiv w:val="1"/>
      <w:marLeft w:val="0"/>
      <w:marRight w:val="0"/>
      <w:marTop w:val="0"/>
      <w:marBottom w:val="0"/>
      <w:divBdr>
        <w:top w:val="none" w:sz="0" w:space="0" w:color="auto"/>
        <w:left w:val="none" w:sz="0" w:space="0" w:color="auto"/>
        <w:bottom w:val="none" w:sz="0" w:space="0" w:color="auto"/>
        <w:right w:val="none" w:sz="0" w:space="0" w:color="auto"/>
      </w:divBdr>
    </w:div>
    <w:div w:id="1419474891">
      <w:bodyDiv w:val="1"/>
      <w:marLeft w:val="0"/>
      <w:marRight w:val="0"/>
      <w:marTop w:val="0"/>
      <w:marBottom w:val="0"/>
      <w:divBdr>
        <w:top w:val="none" w:sz="0" w:space="0" w:color="auto"/>
        <w:left w:val="none" w:sz="0" w:space="0" w:color="auto"/>
        <w:bottom w:val="none" w:sz="0" w:space="0" w:color="auto"/>
        <w:right w:val="none" w:sz="0" w:space="0" w:color="auto"/>
      </w:divBdr>
    </w:div>
    <w:div w:id="1419522731">
      <w:bodyDiv w:val="1"/>
      <w:marLeft w:val="0"/>
      <w:marRight w:val="0"/>
      <w:marTop w:val="0"/>
      <w:marBottom w:val="0"/>
      <w:divBdr>
        <w:top w:val="none" w:sz="0" w:space="0" w:color="auto"/>
        <w:left w:val="none" w:sz="0" w:space="0" w:color="auto"/>
        <w:bottom w:val="none" w:sz="0" w:space="0" w:color="auto"/>
        <w:right w:val="none" w:sz="0" w:space="0" w:color="auto"/>
      </w:divBdr>
    </w:div>
    <w:div w:id="1419671148">
      <w:bodyDiv w:val="1"/>
      <w:marLeft w:val="0"/>
      <w:marRight w:val="0"/>
      <w:marTop w:val="0"/>
      <w:marBottom w:val="0"/>
      <w:divBdr>
        <w:top w:val="none" w:sz="0" w:space="0" w:color="auto"/>
        <w:left w:val="none" w:sz="0" w:space="0" w:color="auto"/>
        <w:bottom w:val="none" w:sz="0" w:space="0" w:color="auto"/>
        <w:right w:val="none" w:sz="0" w:space="0" w:color="auto"/>
      </w:divBdr>
    </w:div>
    <w:div w:id="1419709945">
      <w:bodyDiv w:val="1"/>
      <w:marLeft w:val="0"/>
      <w:marRight w:val="0"/>
      <w:marTop w:val="0"/>
      <w:marBottom w:val="0"/>
      <w:divBdr>
        <w:top w:val="none" w:sz="0" w:space="0" w:color="auto"/>
        <w:left w:val="none" w:sz="0" w:space="0" w:color="auto"/>
        <w:bottom w:val="none" w:sz="0" w:space="0" w:color="auto"/>
        <w:right w:val="none" w:sz="0" w:space="0" w:color="auto"/>
      </w:divBdr>
    </w:div>
    <w:div w:id="1419785842">
      <w:bodyDiv w:val="1"/>
      <w:marLeft w:val="0"/>
      <w:marRight w:val="0"/>
      <w:marTop w:val="0"/>
      <w:marBottom w:val="0"/>
      <w:divBdr>
        <w:top w:val="none" w:sz="0" w:space="0" w:color="auto"/>
        <w:left w:val="none" w:sz="0" w:space="0" w:color="auto"/>
        <w:bottom w:val="none" w:sz="0" w:space="0" w:color="auto"/>
        <w:right w:val="none" w:sz="0" w:space="0" w:color="auto"/>
      </w:divBdr>
    </w:div>
    <w:div w:id="1419865136">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9907400">
      <w:bodyDiv w:val="1"/>
      <w:marLeft w:val="0"/>
      <w:marRight w:val="0"/>
      <w:marTop w:val="0"/>
      <w:marBottom w:val="0"/>
      <w:divBdr>
        <w:top w:val="none" w:sz="0" w:space="0" w:color="auto"/>
        <w:left w:val="none" w:sz="0" w:space="0" w:color="auto"/>
        <w:bottom w:val="none" w:sz="0" w:space="0" w:color="auto"/>
        <w:right w:val="none" w:sz="0" w:space="0" w:color="auto"/>
      </w:divBdr>
    </w:div>
    <w:div w:id="1420250357">
      <w:bodyDiv w:val="1"/>
      <w:marLeft w:val="0"/>
      <w:marRight w:val="0"/>
      <w:marTop w:val="0"/>
      <w:marBottom w:val="0"/>
      <w:divBdr>
        <w:top w:val="none" w:sz="0" w:space="0" w:color="auto"/>
        <w:left w:val="none" w:sz="0" w:space="0" w:color="auto"/>
        <w:bottom w:val="none" w:sz="0" w:space="0" w:color="auto"/>
        <w:right w:val="none" w:sz="0" w:space="0" w:color="auto"/>
      </w:divBdr>
    </w:div>
    <w:div w:id="1420443544">
      <w:bodyDiv w:val="1"/>
      <w:marLeft w:val="0"/>
      <w:marRight w:val="0"/>
      <w:marTop w:val="0"/>
      <w:marBottom w:val="0"/>
      <w:divBdr>
        <w:top w:val="none" w:sz="0" w:space="0" w:color="auto"/>
        <w:left w:val="none" w:sz="0" w:space="0" w:color="auto"/>
        <w:bottom w:val="none" w:sz="0" w:space="0" w:color="auto"/>
        <w:right w:val="none" w:sz="0" w:space="0" w:color="auto"/>
      </w:divBdr>
    </w:div>
    <w:div w:id="1420449668">
      <w:bodyDiv w:val="1"/>
      <w:marLeft w:val="0"/>
      <w:marRight w:val="0"/>
      <w:marTop w:val="0"/>
      <w:marBottom w:val="0"/>
      <w:divBdr>
        <w:top w:val="none" w:sz="0" w:space="0" w:color="auto"/>
        <w:left w:val="none" w:sz="0" w:space="0" w:color="auto"/>
        <w:bottom w:val="none" w:sz="0" w:space="0" w:color="auto"/>
        <w:right w:val="none" w:sz="0" w:space="0" w:color="auto"/>
      </w:divBdr>
    </w:div>
    <w:div w:id="1420712622">
      <w:bodyDiv w:val="1"/>
      <w:marLeft w:val="0"/>
      <w:marRight w:val="0"/>
      <w:marTop w:val="0"/>
      <w:marBottom w:val="0"/>
      <w:divBdr>
        <w:top w:val="none" w:sz="0" w:space="0" w:color="auto"/>
        <w:left w:val="none" w:sz="0" w:space="0" w:color="auto"/>
        <w:bottom w:val="none" w:sz="0" w:space="0" w:color="auto"/>
        <w:right w:val="none" w:sz="0" w:space="0" w:color="auto"/>
      </w:divBdr>
    </w:div>
    <w:div w:id="1420755297">
      <w:bodyDiv w:val="1"/>
      <w:marLeft w:val="0"/>
      <w:marRight w:val="0"/>
      <w:marTop w:val="0"/>
      <w:marBottom w:val="0"/>
      <w:divBdr>
        <w:top w:val="none" w:sz="0" w:space="0" w:color="auto"/>
        <w:left w:val="none" w:sz="0" w:space="0" w:color="auto"/>
        <w:bottom w:val="none" w:sz="0" w:space="0" w:color="auto"/>
        <w:right w:val="none" w:sz="0" w:space="0" w:color="auto"/>
      </w:divBdr>
    </w:div>
    <w:div w:id="1420787609">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4557">
      <w:bodyDiv w:val="1"/>
      <w:marLeft w:val="0"/>
      <w:marRight w:val="0"/>
      <w:marTop w:val="0"/>
      <w:marBottom w:val="0"/>
      <w:divBdr>
        <w:top w:val="none" w:sz="0" w:space="0" w:color="auto"/>
        <w:left w:val="none" w:sz="0" w:space="0" w:color="auto"/>
        <w:bottom w:val="none" w:sz="0" w:space="0" w:color="auto"/>
        <w:right w:val="none" w:sz="0" w:space="0" w:color="auto"/>
      </w:divBdr>
    </w:div>
    <w:div w:id="1420905838">
      <w:bodyDiv w:val="1"/>
      <w:marLeft w:val="0"/>
      <w:marRight w:val="0"/>
      <w:marTop w:val="0"/>
      <w:marBottom w:val="0"/>
      <w:divBdr>
        <w:top w:val="none" w:sz="0" w:space="0" w:color="auto"/>
        <w:left w:val="none" w:sz="0" w:space="0" w:color="auto"/>
        <w:bottom w:val="none" w:sz="0" w:space="0" w:color="auto"/>
        <w:right w:val="none" w:sz="0" w:space="0" w:color="auto"/>
      </w:divBdr>
    </w:div>
    <w:div w:id="1421020768">
      <w:bodyDiv w:val="1"/>
      <w:marLeft w:val="0"/>
      <w:marRight w:val="0"/>
      <w:marTop w:val="0"/>
      <w:marBottom w:val="0"/>
      <w:divBdr>
        <w:top w:val="none" w:sz="0" w:space="0" w:color="auto"/>
        <w:left w:val="none" w:sz="0" w:space="0" w:color="auto"/>
        <w:bottom w:val="none" w:sz="0" w:space="0" w:color="auto"/>
        <w:right w:val="none" w:sz="0" w:space="0" w:color="auto"/>
      </w:divBdr>
    </w:div>
    <w:div w:id="1421023000">
      <w:bodyDiv w:val="1"/>
      <w:marLeft w:val="0"/>
      <w:marRight w:val="0"/>
      <w:marTop w:val="0"/>
      <w:marBottom w:val="0"/>
      <w:divBdr>
        <w:top w:val="none" w:sz="0" w:space="0" w:color="auto"/>
        <w:left w:val="none" w:sz="0" w:space="0" w:color="auto"/>
        <w:bottom w:val="none" w:sz="0" w:space="0" w:color="auto"/>
        <w:right w:val="none" w:sz="0" w:space="0" w:color="auto"/>
      </w:divBdr>
    </w:div>
    <w:div w:id="1421101418">
      <w:bodyDiv w:val="1"/>
      <w:marLeft w:val="0"/>
      <w:marRight w:val="0"/>
      <w:marTop w:val="0"/>
      <w:marBottom w:val="0"/>
      <w:divBdr>
        <w:top w:val="none" w:sz="0" w:space="0" w:color="auto"/>
        <w:left w:val="none" w:sz="0" w:space="0" w:color="auto"/>
        <w:bottom w:val="none" w:sz="0" w:space="0" w:color="auto"/>
        <w:right w:val="none" w:sz="0" w:space="0" w:color="auto"/>
      </w:divBdr>
    </w:div>
    <w:div w:id="1421173255">
      <w:bodyDiv w:val="1"/>
      <w:marLeft w:val="0"/>
      <w:marRight w:val="0"/>
      <w:marTop w:val="0"/>
      <w:marBottom w:val="0"/>
      <w:divBdr>
        <w:top w:val="none" w:sz="0" w:space="0" w:color="auto"/>
        <w:left w:val="none" w:sz="0" w:space="0" w:color="auto"/>
        <w:bottom w:val="none" w:sz="0" w:space="0" w:color="auto"/>
        <w:right w:val="none" w:sz="0" w:space="0" w:color="auto"/>
      </w:divBdr>
    </w:div>
    <w:div w:id="1421951674">
      <w:bodyDiv w:val="1"/>
      <w:marLeft w:val="0"/>
      <w:marRight w:val="0"/>
      <w:marTop w:val="0"/>
      <w:marBottom w:val="0"/>
      <w:divBdr>
        <w:top w:val="none" w:sz="0" w:space="0" w:color="auto"/>
        <w:left w:val="none" w:sz="0" w:space="0" w:color="auto"/>
        <w:bottom w:val="none" w:sz="0" w:space="0" w:color="auto"/>
        <w:right w:val="none" w:sz="0" w:space="0" w:color="auto"/>
      </w:divBdr>
    </w:div>
    <w:div w:id="142202380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264435">
      <w:bodyDiv w:val="1"/>
      <w:marLeft w:val="0"/>
      <w:marRight w:val="0"/>
      <w:marTop w:val="0"/>
      <w:marBottom w:val="0"/>
      <w:divBdr>
        <w:top w:val="none" w:sz="0" w:space="0" w:color="auto"/>
        <w:left w:val="none" w:sz="0" w:space="0" w:color="auto"/>
        <w:bottom w:val="none" w:sz="0" w:space="0" w:color="auto"/>
        <w:right w:val="none" w:sz="0" w:space="0" w:color="auto"/>
      </w:divBdr>
    </w:div>
    <w:div w:id="1422486204">
      <w:bodyDiv w:val="1"/>
      <w:marLeft w:val="0"/>
      <w:marRight w:val="0"/>
      <w:marTop w:val="0"/>
      <w:marBottom w:val="0"/>
      <w:divBdr>
        <w:top w:val="none" w:sz="0" w:space="0" w:color="auto"/>
        <w:left w:val="none" w:sz="0" w:space="0" w:color="auto"/>
        <w:bottom w:val="none" w:sz="0" w:space="0" w:color="auto"/>
        <w:right w:val="none" w:sz="0" w:space="0" w:color="auto"/>
      </w:divBdr>
    </w:div>
    <w:div w:id="1422490319">
      <w:bodyDiv w:val="1"/>
      <w:marLeft w:val="0"/>
      <w:marRight w:val="0"/>
      <w:marTop w:val="0"/>
      <w:marBottom w:val="0"/>
      <w:divBdr>
        <w:top w:val="none" w:sz="0" w:space="0" w:color="auto"/>
        <w:left w:val="none" w:sz="0" w:space="0" w:color="auto"/>
        <w:bottom w:val="none" w:sz="0" w:space="0" w:color="auto"/>
        <w:right w:val="none" w:sz="0" w:space="0" w:color="auto"/>
      </w:divBdr>
    </w:div>
    <w:div w:id="1422869831">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87013">
      <w:bodyDiv w:val="1"/>
      <w:marLeft w:val="0"/>
      <w:marRight w:val="0"/>
      <w:marTop w:val="0"/>
      <w:marBottom w:val="0"/>
      <w:divBdr>
        <w:top w:val="none" w:sz="0" w:space="0" w:color="auto"/>
        <w:left w:val="none" w:sz="0" w:space="0" w:color="auto"/>
        <w:bottom w:val="none" w:sz="0" w:space="0" w:color="auto"/>
        <w:right w:val="none" w:sz="0" w:space="0" w:color="auto"/>
      </w:divBdr>
    </w:div>
    <w:div w:id="1422995606">
      <w:bodyDiv w:val="1"/>
      <w:marLeft w:val="0"/>
      <w:marRight w:val="0"/>
      <w:marTop w:val="0"/>
      <w:marBottom w:val="0"/>
      <w:divBdr>
        <w:top w:val="none" w:sz="0" w:space="0" w:color="auto"/>
        <w:left w:val="none" w:sz="0" w:space="0" w:color="auto"/>
        <w:bottom w:val="none" w:sz="0" w:space="0" w:color="auto"/>
        <w:right w:val="none" w:sz="0" w:space="0" w:color="auto"/>
      </w:divBdr>
    </w:div>
    <w:div w:id="1422995617">
      <w:bodyDiv w:val="1"/>
      <w:marLeft w:val="0"/>
      <w:marRight w:val="0"/>
      <w:marTop w:val="0"/>
      <w:marBottom w:val="0"/>
      <w:divBdr>
        <w:top w:val="none" w:sz="0" w:space="0" w:color="auto"/>
        <w:left w:val="none" w:sz="0" w:space="0" w:color="auto"/>
        <w:bottom w:val="none" w:sz="0" w:space="0" w:color="auto"/>
        <w:right w:val="none" w:sz="0" w:space="0" w:color="auto"/>
      </w:divBdr>
    </w:div>
    <w:div w:id="1423141053">
      <w:bodyDiv w:val="1"/>
      <w:marLeft w:val="0"/>
      <w:marRight w:val="0"/>
      <w:marTop w:val="0"/>
      <w:marBottom w:val="0"/>
      <w:divBdr>
        <w:top w:val="none" w:sz="0" w:space="0" w:color="auto"/>
        <w:left w:val="none" w:sz="0" w:space="0" w:color="auto"/>
        <w:bottom w:val="none" w:sz="0" w:space="0" w:color="auto"/>
        <w:right w:val="none" w:sz="0" w:space="0" w:color="auto"/>
      </w:divBdr>
    </w:div>
    <w:div w:id="1423182163">
      <w:bodyDiv w:val="1"/>
      <w:marLeft w:val="0"/>
      <w:marRight w:val="0"/>
      <w:marTop w:val="0"/>
      <w:marBottom w:val="0"/>
      <w:divBdr>
        <w:top w:val="none" w:sz="0" w:space="0" w:color="auto"/>
        <w:left w:val="none" w:sz="0" w:space="0" w:color="auto"/>
        <w:bottom w:val="none" w:sz="0" w:space="0" w:color="auto"/>
        <w:right w:val="none" w:sz="0" w:space="0" w:color="auto"/>
      </w:divBdr>
    </w:div>
    <w:div w:id="1423264130">
      <w:bodyDiv w:val="1"/>
      <w:marLeft w:val="0"/>
      <w:marRight w:val="0"/>
      <w:marTop w:val="0"/>
      <w:marBottom w:val="0"/>
      <w:divBdr>
        <w:top w:val="none" w:sz="0" w:space="0" w:color="auto"/>
        <w:left w:val="none" w:sz="0" w:space="0" w:color="auto"/>
        <w:bottom w:val="none" w:sz="0" w:space="0" w:color="auto"/>
        <w:right w:val="none" w:sz="0" w:space="0" w:color="auto"/>
      </w:divBdr>
    </w:div>
    <w:div w:id="1423529604">
      <w:bodyDiv w:val="1"/>
      <w:marLeft w:val="0"/>
      <w:marRight w:val="0"/>
      <w:marTop w:val="0"/>
      <w:marBottom w:val="0"/>
      <w:divBdr>
        <w:top w:val="none" w:sz="0" w:space="0" w:color="auto"/>
        <w:left w:val="none" w:sz="0" w:space="0" w:color="auto"/>
        <w:bottom w:val="none" w:sz="0" w:space="0" w:color="auto"/>
        <w:right w:val="none" w:sz="0" w:space="0" w:color="auto"/>
      </w:divBdr>
    </w:div>
    <w:div w:id="1423530878">
      <w:bodyDiv w:val="1"/>
      <w:marLeft w:val="0"/>
      <w:marRight w:val="0"/>
      <w:marTop w:val="0"/>
      <w:marBottom w:val="0"/>
      <w:divBdr>
        <w:top w:val="none" w:sz="0" w:space="0" w:color="auto"/>
        <w:left w:val="none" w:sz="0" w:space="0" w:color="auto"/>
        <w:bottom w:val="none" w:sz="0" w:space="0" w:color="auto"/>
        <w:right w:val="none" w:sz="0" w:space="0" w:color="auto"/>
      </w:divBdr>
    </w:div>
    <w:div w:id="1423725535">
      <w:bodyDiv w:val="1"/>
      <w:marLeft w:val="0"/>
      <w:marRight w:val="0"/>
      <w:marTop w:val="0"/>
      <w:marBottom w:val="0"/>
      <w:divBdr>
        <w:top w:val="none" w:sz="0" w:space="0" w:color="auto"/>
        <w:left w:val="none" w:sz="0" w:space="0" w:color="auto"/>
        <w:bottom w:val="none" w:sz="0" w:space="0" w:color="auto"/>
        <w:right w:val="none" w:sz="0" w:space="0" w:color="auto"/>
      </w:divBdr>
    </w:div>
    <w:div w:id="1423918379">
      <w:bodyDiv w:val="1"/>
      <w:marLeft w:val="0"/>
      <w:marRight w:val="0"/>
      <w:marTop w:val="0"/>
      <w:marBottom w:val="0"/>
      <w:divBdr>
        <w:top w:val="none" w:sz="0" w:space="0" w:color="auto"/>
        <w:left w:val="none" w:sz="0" w:space="0" w:color="auto"/>
        <w:bottom w:val="none" w:sz="0" w:space="0" w:color="auto"/>
        <w:right w:val="none" w:sz="0" w:space="0" w:color="auto"/>
      </w:divBdr>
    </w:div>
    <w:div w:id="1423994380">
      <w:bodyDiv w:val="1"/>
      <w:marLeft w:val="0"/>
      <w:marRight w:val="0"/>
      <w:marTop w:val="0"/>
      <w:marBottom w:val="0"/>
      <w:divBdr>
        <w:top w:val="none" w:sz="0" w:space="0" w:color="auto"/>
        <w:left w:val="none" w:sz="0" w:space="0" w:color="auto"/>
        <w:bottom w:val="none" w:sz="0" w:space="0" w:color="auto"/>
        <w:right w:val="none" w:sz="0" w:space="0" w:color="auto"/>
      </w:divBdr>
    </w:div>
    <w:div w:id="1424031930">
      <w:bodyDiv w:val="1"/>
      <w:marLeft w:val="0"/>
      <w:marRight w:val="0"/>
      <w:marTop w:val="0"/>
      <w:marBottom w:val="0"/>
      <w:divBdr>
        <w:top w:val="none" w:sz="0" w:space="0" w:color="auto"/>
        <w:left w:val="none" w:sz="0" w:space="0" w:color="auto"/>
        <w:bottom w:val="none" w:sz="0" w:space="0" w:color="auto"/>
        <w:right w:val="none" w:sz="0" w:space="0" w:color="auto"/>
      </w:divBdr>
    </w:div>
    <w:div w:id="1424254144">
      <w:bodyDiv w:val="1"/>
      <w:marLeft w:val="0"/>
      <w:marRight w:val="0"/>
      <w:marTop w:val="0"/>
      <w:marBottom w:val="0"/>
      <w:divBdr>
        <w:top w:val="none" w:sz="0" w:space="0" w:color="auto"/>
        <w:left w:val="none" w:sz="0" w:space="0" w:color="auto"/>
        <w:bottom w:val="none" w:sz="0" w:space="0" w:color="auto"/>
        <w:right w:val="none" w:sz="0" w:space="0" w:color="auto"/>
      </w:divBdr>
    </w:div>
    <w:div w:id="1424256604">
      <w:bodyDiv w:val="1"/>
      <w:marLeft w:val="0"/>
      <w:marRight w:val="0"/>
      <w:marTop w:val="0"/>
      <w:marBottom w:val="0"/>
      <w:divBdr>
        <w:top w:val="none" w:sz="0" w:space="0" w:color="auto"/>
        <w:left w:val="none" w:sz="0" w:space="0" w:color="auto"/>
        <w:bottom w:val="none" w:sz="0" w:space="0" w:color="auto"/>
        <w:right w:val="none" w:sz="0" w:space="0" w:color="auto"/>
      </w:divBdr>
    </w:div>
    <w:div w:id="1424304740">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716129">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110548">
      <w:bodyDiv w:val="1"/>
      <w:marLeft w:val="0"/>
      <w:marRight w:val="0"/>
      <w:marTop w:val="0"/>
      <w:marBottom w:val="0"/>
      <w:divBdr>
        <w:top w:val="none" w:sz="0" w:space="0" w:color="auto"/>
        <w:left w:val="none" w:sz="0" w:space="0" w:color="auto"/>
        <w:bottom w:val="none" w:sz="0" w:space="0" w:color="auto"/>
        <w:right w:val="none" w:sz="0" w:space="0" w:color="auto"/>
      </w:divBdr>
    </w:div>
    <w:div w:id="1425691353">
      <w:bodyDiv w:val="1"/>
      <w:marLeft w:val="0"/>
      <w:marRight w:val="0"/>
      <w:marTop w:val="0"/>
      <w:marBottom w:val="0"/>
      <w:divBdr>
        <w:top w:val="none" w:sz="0" w:space="0" w:color="auto"/>
        <w:left w:val="none" w:sz="0" w:space="0" w:color="auto"/>
        <w:bottom w:val="none" w:sz="0" w:space="0" w:color="auto"/>
        <w:right w:val="none" w:sz="0" w:space="0" w:color="auto"/>
      </w:divBdr>
    </w:div>
    <w:div w:id="1425809004">
      <w:bodyDiv w:val="1"/>
      <w:marLeft w:val="0"/>
      <w:marRight w:val="0"/>
      <w:marTop w:val="0"/>
      <w:marBottom w:val="0"/>
      <w:divBdr>
        <w:top w:val="none" w:sz="0" w:space="0" w:color="auto"/>
        <w:left w:val="none" w:sz="0" w:space="0" w:color="auto"/>
        <w:bottom w:val="none" w:sz="0" w:space="0" w:color="auto"/>
        <w:right w:val="none" w:sz="0" w:space="0" w:color="auto"/>
      </w:divBdr>
    </w:div>
    <w:div w:id="1425956042">
      <w:bodyDiv w:val="1"/>
      <w:marLeft w:val="0"/>
      <w:marRight w:val="0"/>
      <w:marTop w:val="0"/>
      <w:marBottom w:val="0"/>
      <w:divBdr>
        <w:top w:val="none" w:sz="0" w:space="0" w:color="auto"/>
        <w:left w:val="none" w:sz="0" w:space="0" w:color="auto"/>
        <w:bottom w:val="none" w:sz="0" w:space="0" w:color="auto"/>
        <w:right w:val="none" w:sz="0" w:space="0" w:color="auto"/>
      </w:divBdr>
    </w:div>
    <w:div w:id="1426076137">
      <w:bodyDiv w:val="1"/>
      <w:marLeft w:val="0"/>
      <w:marRight w:val="0"/>
      <w:marTop w:val="0"/>
      <w:marBottom w:val="0"/>
      <w:divBdr>
        <w:top w:val="none" w:sz="0" w:space="0" w:color="auto"/>
        <w:left w:val="none" w:sz="0" w:space="0" w:color="auto"/>
        <w:bottom w:val="none" w:sz="0" w:space="0" w:color="auto"/>
        <w:right w:val="none" w:sz="0" w:space="0" w:color="auto"/>
      </w:divBdr>
    </w:div>
    <w:div w:id="1426538434">
      <w:bodyDiv w:val="1"/>
      <w:marLeft w:val="0"/>
      <w:marRight w:val="0"/>
      <w:marTop w:val="0"/>
      <w:marBottom w:val="0"/>
      <w:divBdr>
        <w:top w:val="none" w:sz="0" w:space="0" w:color="auto"/>
        <w:left w:val="none" w:sz="0" w:space="0" w:color="auto"/>
        <w:bottom w:val="none" w:sz="0" w:space="0" w:color="auto"/>
        <w:right w:val="none" w:sz="0" w:space="0" w:color="auto"/>
      </w:divBdr>
    </w:div>
    <w:div w:id="1426655048">
      <w:bodyDiv w:val="1"/>
      <w:marLeft w:val="0"/>
      <w:marRight w:val="0"/>
      <w:marTop w:val="0"/>
      <w:marBottom w:val="0"/>
      <w:divBdr>
        <w:top w:val="none" w:sz="0" w:space="0" w:color="auto"/>
        <w:left w:val="none" w:sz="0" w:space="0" w:color="auto"/>
        <w:bottom w:val="none" w:sz="0" w:space="0" w:color="auto"/>
        <w:right w:val="none" w:sz="0" w:space="0" w:color="auto"/>
      </w:divBdr>
    </w:div>
    <w:div w:id="1426685393">
      <w:bodyDiv w:val="1"/>
      <w:marLeft w:val="0"/>
      <w:marRight w:val="0"/>
      <w:marTop w:val="0"/>
      <w:marBottom w:val="0"/>
      <w:divBdr>
        <w:top w:val="none" w:sz="0" w:space="0" w:color="auto"/>
        <w:left w:val="none" w:sz="0" w:space="0" w:color="auto"/>
        <w:bottom w:val="none" w:sz="0" w:space="0" w:color="auto"/>
        <w:right w:val="none" w:sz="0" w:space="0" w:color="auto"/>
      </w:divBdr>
    </w:div>
    <w:div w:id="1426732815">
      <w:bodyDiv w:val="1"/>
      <w:marLeft w:val="0"/>
      <w:marRight w:val="0"/>
      <w:marTop w:val="0"/>
      <w:marBottom w:val="0"/>
      <w:divBdr>
        <w:top w:val="none" w:sz="0" w:space="0" w:color="auto"/>
        <w:left w:val="none" w:sz="0" w:space="0" w:color="auto"/>
        <w:bottom w:val="none" w:sz="0" w:space="0" w:color="auto"/>
        <w:right w:val="none" w:sz="0" w:space="0" w:color="auto"/>
      </w:divBdr>
    </w:div>
    <w:div w:id="1426807973">
      <w:bodyDiv w:val="1"/>
      <w:marLeft w:val="0"/>
      <w:marRight w:val="0"/>
      <w:marTop w:val="0"/>
      <w:marBottom w:val="0"/>
      <w:divBdr>
        <w:top w:val="none" w:sz="0" w:space="0" w:color="auto"/>
        <w:left w:val="none" w:sz="0" w:space="0" w:color="auto"/>
        <w:bottom w:val="none" w:sz="0" w:space="0" w:color="auto"/>
        <w:right w:val="none" w:sz="0" w:space="0" w:color="auto"/>
      </w:divBdr>
    </w:div>
    <w:div w:id="1426875218">
      <w:bodyDiv w:val="1"/>
      <w:marLeft w:val="0"/>
      <w:marRight w:val="0"/>
      <w:marTop w:val="0"/>
      <w:marBottom w:val="0"/>
      <w:divBdr>
        <w:top w:val="none" w:sz="0" w:space="0" w:color="auto"/>
        <w:left w:val="none" w:sz="0" w:space="0" w:color="auto"/>
        <w:bottom w:val="none" w:sz="0" w:space="0" w:color="auto"/>
        <w:right w:val="none" w:sz="0" w:space="0" w:color="auto"/>
      </w:divBdr>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6923833">
      <w:bodyDiv w:val="1"/>
      <w:marLeft w:val="0"/>
      <w:marRight w:val="0"/>
      <w:marTop w:val="0"/>
      <w:marBottom w:val="0"/>
      <w:divBdr>
        <w:top w:val="none" w:sz="0" w:space="0" w:color="auto"/>
        <w:left w:val="none" w:sz="0" w:space="0" w:color="auto"/>
        <w:bottom w:val="none" w:sz="0" w:space="0" w:color="auto"/>
        <w:right w:val="none" w:sz="0" w:space="0" w:color="auto"/>
      </w:divBdr>
    </w:div>
    <w:div w:id="1427070810">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460884">
      <w:bodyDiv w:val="1"/>
      <w:marLeft w:val="0"/>
      <w:marRight w:val="0"/>
      <w:marTop w:val="0"/>
      <w:marBottom w:val="0"/>
      <w:divBdr>
        <w:top w:val="none" w:sz="0" w:space="0" w:color="auto"/>
        <w:left w:val="none" w:sz="0" w:space="0" w:color="auto"/>
        <w:bottom w:val="none" w:sz="0" w:space="0" w:color="auto"/>
        <w:right w:val="none" w:sz="0" w:space="0" w:color="auto"/>
      </w:divBdr>
    </w:div>
    <w:div w:id="1427460966">
      <w:bodyDiv w:val="1"/>
      <w:marLeft w:val="0"/>
      <w:marRight w:val="0"/>
      <w:marTop w:val="0"/>
      <w:marBottom w:val="0"/>
      <w:divBdr>
        <w:top w:val="none" w:sz="0" w:space="0" w:color="auto"/>
        <w:left w:val="none" w:sz="0" w:space="0" w:color="auto"/>
        <w:bottom w:val="none" w:sz="0" w:space="0" w:color="auto"/>
        <w:right w:val="none" w:sz="0" w:space="0" w:color="auto"/>
      </w:divBdr>
    </w:div>
    <w:div w:id="1427505257">
      <w:bodyDiv w:val="1"/>
      <w:marLeft w:val="0"/>
      <w:marRight w:val="0"/>
      <w:marTop w:val="0"/>
      <w:marBottom w:val="0"/>
      <w:divBdr>
        <w:top w:val="none" w:sz="0" w:space="0" w:color="auto"/>
        <w:left w:val="none" w:sz="0" w:space="0" w:color="auto"/>
        <w:bottom w:val="none" w:sz="0" w:space="0" w:color="auto"/>
        <w:right w:val="none" w:sz="0" w:space="0" w:color="auto"/>
      </w:divBdr>
    </w:div>
    <w:div w:id="1427655609">
      <w:bodyDiv w:val="1"/>
      <w:marLeft w:val="0"/>
      <w:marRight w:val="0"/>
      <w:marTop w:val="0"/>
      <w:marBottom w:val="0"/>
      <w:divBdr>
        <w:top w:val="none" w:sz="0" w:space="0" w:color="auto"/>
        <w:left w:val="none" w:sz="0" w:space="0" w:color="auto"/>
        <w:bottom w:val="none" w:sz="0" w:space="0" w:color="auto"/>
        <w:right w:val="none" w:sz="0" w:space="0" w:color="auto"/>
      </w:divBdr>
    </w:div>
    <w:div w:id="1427923320">
      <w:bodyDiv w:val="1"/>
      <w:marLeft w:val="0"/>
      <w:marRight w:val="0"/>
      <w:marTop w:val="0"/>
      <w:marBottom w:val="0"/>
      <w:divBdr>
        <w:top w:val="none" w:sz="0" w:space="0" w:color="auto"/>
        <w:left w:val="none" w:sz="0" w:space="0" w:color="auto"/>
        <w:bottom w:val="none" w:sz="0" w:space="0" w:color="auto"/>
        <w:right w:val="none" w:sz="0" w:space="0" w:color="auto"/>
      </w:divBdr>
    </w:div>
    <w:div w:id="1428040343">
      <w:bodyDiv w:val="1"/>
      <w:marLeft w:val="0"/>
      <w:marRight w:val="0"/>
      <w:marTop w:val="0"/>
      <w:marBottom w:val="0"/>
      <w:divBdr>
        <w:top w:val="none" w:sz="0" w:space="0" w:color="auto"/>
        <w:left w:val="none" w:sz="0" w:space="0" w:color="auto"/>
        <w:bottom w:val="none" w:sz="0" w:space="0" w:color="auto"/>
        <w:right w:val="none" w:sz="0" w:space="0" w:color="auto"/>
      </w:divBdr>
    </w:div>
    <w:div w:id="1428310389">
      <w:bodyDiv w:val="1"/>
      <w:marLeft w:val="0"/>
      <w:marRight w:val="0"/>
      <w:marTop w:val="0"/>
      <w:marBottom w:val="0"/>
      <w:divBdr>
        <w:top w:val="none" w:sz="0" w:space="0" w:color="auto"/>
        <w:left w:val="none" w:sz="0" w:space="0" w:color="auto"/>
        <w:bottom w:val="none" w:sz="0" w:space="0" w:color="auto"/>
        <w:right w:val="none" w:sz="0" w:space="0" w:color="auto"/>
      </w:divBdr>
    </w:div>
    <w:div w:id="1428620362">
      <w:bodyDiv w:val="1"/>
      <w:marLeft w:val="0"/>
      <w:marRight w:val="0"/>
      <w:marTop w:val="0"/>
      <w:marBottom w:val="0"/>
      <w:divBdr>
        <w:top w:val="none" w:sz="0" w:space="0" w:color="auto"/>
        <w:left w:val="none" w:sz="0" w:space="0" w:color="auto"/>
        <w:bottom w:val="none" w:sz="0" w:space="0" w:color="auto"/>
        <w:right w:val="none" w:sz="0" w:space="0" w:color="auto"/>
      </w:divBdr>
    </w:div>
    <w:div w:id="1428770279">
      <w:bodyDiv w:val="1"/>
      <w:marLeft w:val="0"/>
      <w:marRight w:val="0"/>
      <w:marTop w:val="0"/>
      <w:marBottom w:val="0"/>
      <w:divBdr>
        <w:top w:val="none" w:sz="0" w:space="0" w:color="auto"/>
        <w:left w:val="none" w:sz="0" w:space="0" w:color="auto"/>
        <w:bottom w:val="none" w:sz="0" w:space="0" w:color="auto"/>
        <w:right w:val="none" w:sz="0" w:space="0" w:color="auto"/>
      </w:divBdr>
    </w:div>
    <w:div w:id="1429042065">
      <w:bodyDiv w:val="1"/>
      <w:marLeft w:val="0"/>
      <w:marRight w:val="0"/>
      <w:marTop w:val="0"/>
      <w:marBottom w:val="0"/>
      <w:divBdr>
        <w:top w:val="none" w:sz="0" w:space="0" w:color="auto"/>
        <w:left w:val="none" w:sz="0" w:space="0" w:color="auto"/>
        <w:bottom w:val="none" w:sz="0" w:space="0" w:color="auto"/>
        <w:right w:val="none" w:sz="0" w:space="0" w:color="auto"/>
      </w:divBdr>
    </w:div>
    <w:div w:id="1429084877">
      <w:bodyDiv w:val="1"/>
      <w:marLeft w:val="0"/>
      <w:marRight w:val="0"/>
      <w:marTop w:val="0"/>
      <w:marBottom w:val="0"/>
      <w:divBdr>
        <w:top w:val="none" w:sz="0" w:space="0" w:color="auto"/>
        <w:left w:val="none" w:sz="0" w:space="0" w:color="auto"/>
        <w:bottom w:val="none" w:sz="0" w:space="0" w:color="auto"/>
        <w:right w:val="none" w:sz="0" w:space="0" w:color="auto"/>
      </w:divBdr>
    </w:div>
    <w:div w:id="1429110280">
      <w:bodyDiv w:val="1"/>
      <w:marLeft w:val="0"/>
      <w:marRight w:val="0"/>
      <w:marTop w:val="0"/>
      <w:marBottom w:val="0"/>
      <w:divBdr>
        <w:top w:val="none" w:sz="0" w:space="0" w:color="auto"/>
        <w:left w:val="none" w:sz="0" w:space="0" w:color="auto"/>
        <w:bottom w:val="none" w:sz="0" w:space="0" w:color="auto"/>
        <w:right w:val="none" w:sz="0" w:space="0" w:color="auto"/>
      </w:divBdr>
    </w:div>
    <w:div w:id="1429229371">
      <w:bodyDiv w:val="1"/>
      <w:marLeft w:val="0"/>
      <w:marRight w:val="0"/>
      <w:marTop w:val="0"/>
      <w:marBottom w:val="0"/>
      <w:divBdr>
        <w:top w:val="none" w:sz="0" w:space="0" w:color="auto"/>
        <w:left w:val="none" w:sz="0" w:space="0" w:color="auto"/>
        <w:bottom w:val="none" w:sz="0" w:space="0" w:color="auto"/>
        <w:right w:val="none" w:sz="0" w:space="0" w:color="auto"/>
      </w:divBdr>
    </w:div>
    <w:div w:id="1429428826">
      <w:bodyDiv w:val="1"/>
      <w:marLeft w:val="0"/>
      <w:marRight w:val="0"/>
      <w:marTop w:val="0"/>
      <w:marBottom w:val="0"/>
      <w:divBdr>
        <w:top w:val="none" w:sz="0" w:space="0" w:color="auto"/>
        <w:left w:val="none" w:sz="0" w:space="0" w:color="auto"/>
        <w:bottom w:val="none" w:sz="0" w:space="0" w:color="auto"/>
        <w:right w:val="none" w:sz="0" w:space="0" w:color="auto"/>
      </w:divBdr>
    </w:div>
    <w:div w:id="1429738665">
      <w:bodyDiv w:val="1"/>
      <w:marLeft w:val="0"/>
      <w:marRight w:val="0"/>
      <w:marTop w:val="0"/>
      <w:marBottom w:val="0"/>
      <w:divBdr>
        <w:top w:val="none" w:sz="0" w:space="0" w:color="auto"/>
        <w:left w:val="none" w:sz="0" w:space="0" w:color="auto"/>
        <w:bottom w:val="none" w:sz="0" w:space="0" w:color="auto"/>
        <w:right w:val="none" w:sz="0" w:space="0" w:color="auto"/>
      </w:divBdr>
    </w:div>
    <w:div w:id="1429813161">
      <w:bodyDiv w:val="1"/>
      <w:marLeft w:val="0"/>
      <w:marRight w:val="0"/>
      <w:marTop w:val="0"/>
      <w:marBottom w:val="0"/>
      <w:divBdr>
        <w:top w:val="none" w:sz="0" w:space="0" w:color="auto"/>
        <w:left w:val="none" w:sz="0" w:space="0" w:color="auto"/>
        <w:bottom w:val="none" w:sz="0" w:space="0" w:color="auto"/>
        <w:right w:val="none" w:sz="0" w:space="0" w:color="auto"/>
      </w:divBdr>
    </w:div>
    <w:div w:id="1429816907">
      <w:bodyDiv w:val="1"/>
      <w:marLeft w:val="0"/>
      <w:marRight w:val="0"/>
      <w:marTop w:val="0"/>
      <w:marBottom w:val="0"/>
      <w:divBdr>
        <w:top w:val="none" w:sz="0" w:space="0" w:color="auto"/>
        <w:left w:val="none" w:sz="0" w:space="0" w:color="auto"/>
        <w:bottom w:val="none" w:sz="0" w:space="0" w:color="auto"/>
        <w:right w:val="none" w:sz="0" w:space="0" w:color="auto"/>
      </w:divBdr>
    </w:div>
    <w:div w:id="1430007266">
      <w:bodyDiv w:val="1"/>
      <w:marLeft w:val="0"/>
      <w:marRight w:val="0"/>
      <w:marTop w:val="0"/>
      <w:marBottom w:val="0"/>
      <w:divBdr>
        <w:top w:val="none" w:sz="0" w:space="0" w:color="auto"/>
        <w:left w:val="none" w:sz="0" w:space="0" w:color="auto"/>
        <w:bottom w:val="none" w:sz="0" w:space="0" w:color="auto"/>
        <w:right w:val="none" w:sz="0" w:space="0" w:color="auto"/>
      </w:divBdr>
    </w:div>
    <w:div w:id="1430079287">
      <w:bodyDiv w:val="1"/>
      <w:marLeft w:val="0"/>
      <w:marRight w:val="0"/>
      <w:marTop w:val="0"/>
      <w:marBottom w:val="0"/>
      <w:divBdr>
        <w:top w:val="none" w:sz="0" w:space="0" w:color="auto"/>
        <w:left w:val="none" w:sz="0" w:space="0" w:color="auto"/>
        <w:bottom w:val="none" w:sz="0" w:space="0" w:color="auto"/>
        <w:right w:val="none" w:sz="0" w:space="0" w:color="auto"/>
      </w:divBdr>
    </w:div>
    <w:div w:id="1430085491">
      <w:bodyDiv w:val="1"/>
      <w:marLeft w:val="0"/>
      <w:marRight w:val="0"/>
      <w:marTop w:val="0"/>
      <w:marBottom w:val="0"/>
      <w:divBdr>
        <w:top w:val="none" w:sz="0" w:space="0" w:color="auto"/>
        <w:left w:val="none" w:sz="0" w:space="0" w:color="auto"/>
        <w:bottom w:val="none" w:sz="0" w:space="0" w:color="auto"/>
        <w:right w:val="none" w:sz="0" w:space="0" w:color="auto"/>
      </w:divBdr>
    </w:div>
    <w:div w:id="1430158484">
      <w:bodyDiv w:val="1"/>
      <w:marLeft w:val="0"/>
      <w:marRight w:val="0"/>
      <w:marTop w:val="0"/>
      <w:marBottom w:val="0"/>
      <w:divBdr>
        <w:top w:val="none" w:sz="0" w:space="0" w:color="auto"/>
        <w:left w:val="none" w:sz="0" w:space="0" w:color="auto"/>
        <w:bottom w:val="none" w:sz="0" w:space="0" w:color="auto"/>
        <w:right w:val="none" w:sz="0" w:space="0" w:color="auto"/>
      </w:divBdr>
    </w:div>
    <w:div w:id="1430352612">
      <w:bodyDiv w:val="1"/>
      <w:marLeft w:val="0"/>
      <w:marRight w:val="0"/>
      <w:marTop w:val="0"/>
      <w:marBottom w:val="0"/>
      <w:divBdr>
        <w:top w:val="none" w:sz="0" w:space="0" w:color="auto"/>
        <w:left w:val="none" w:sz="0" w:space="0" w:color="auto"/>
        <w:bottom w:val="none" w:sz="0" w:space="0" w:color="auto"/>
        <w:right w:val="none" w:sz="0" w:space="0" w:color="auto"/>
      </w:divBdr>
    </w:div>
    <w:div w:id="1430472114">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660248">
      <w:bodyDiv w:val="1"/>
      <w:marLeft w:val="0"/>
      <w:marRight w:val="0"/>
      <w:marTop w:val="0"/>
      <w:marBottom w:val="0"/>
      <w:divBdr>
        <w:top w:val="none" w:sz="0" w:space="0" w:color="auto"/>
        <w:left w:val="none" w:sz="0" w:space="0" w:color="auto"/>
        <w:bottom w:val="none" w:sz="0" w:space="0" w:color="auto"/>
        <w:right w:val="none" w:sz="0" w:space="0" w:color="auto"/>
      </w:divBdr>
    </w:div>
    <w:div w:id="1430732547">
      <w:bodyDiv w:val="1"/>
      <w:marLeft w:val="0"/>
      <w:marRight w:val="0"/>
      <w:marTop w:val="0"/>
      <w:marBottom w:val="0"/>
      <w:divBdr>
        <w:top w:val="none" w:sz="0" w:space="0" w:color="auto"/>
        <w:left w:val="none" w:sz="0" w:space="0" w:color="auto"/>
        <w:bottom w:val="none" w:sz="0" w:space="0" w:color="auto"/>
        <w:right w:val="none" w:sz="0" w:space="0" w:color="auto"/>
      </w:divBdr>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000991">
      <w:bodyDiv w:val="1"/>
      <w:marLeft w:val="0"/>
      <w:marRight w:val="0"/>
      <w:marTop w:val="0"/>
      <w:marBottom w:val="0"/>
      <w:divBdr>
        <w:top w:val="none" w:sz="0" w:space="0" w:color="auto"/>
        <w:left w:val="none" w:sz="0" w:space="0" w:color="auto"/>
        <w:bottom w:val="none" w:sz="0" w:space="0" w:color="auto"/>
        <w:right w:val="none" w:sz="0" w:space="0" w:color="auto"/>
      </w:divBdr>
    </w:div>
    <w:div w:id="1431123904">
      <w:bodyDiv w:val="1"/>
      <w:marLeft w:val="0"/>
      <w:marRight w:val="0"/>
      <w:marTop w:val="0"/>
      <w:marBottom w:val="0"/>
      <w:divBdr>
        <w:top w:val="none" w:sz="0" w:space="0" w:color="auto"/>
        <w:left w:val="none" w:sz="0" w:space="0" w:color="auto"/>
        <w:bottom w:val="none" w:sz="0" w:space="0" w:color="auto"/>
        <w:right w:val="none" w:sz="0" w:space="0" w:color="auto"/>
      </w:divBdr>
    </w:div>
    <w:div w:id="1431127262">
      <w:bodyDiv w:val="1"/>
      <w:marLeft w:val="0"/>
      <w:marRight w:val="0"/>
      <w:marTop w:val="0"/>
      <w:marBottom w:val="0"/>
      <w:divBdr>
        <w:top w:val="none" w:sz="0" w:space="0" w:color="auto"/>
        <w:left w:val="none" w:sz="0" w:space="0" w:color="auto"/>
        <w:bottom w:val="none" w:sz="0" w:space="0" w:color="auto"/>
        <w:right w:val="none" w:sz="0" w:space="0" w:color="auto"/>
      </w:divBdr>
    </w:div>
    <w:div w:id="1431194492">
      <w:bodyDiv w:val="1"/>
      <w:marLeft w:val="0"/>
      <w:marRight w:val="0"/>
      <w:marTop w:val="0"/>
      <w:marBottom w:val="0"/>
      <w:divBdr>
        <w:top w:val="none" w:sz="0" w:space="0" w:color="auto"/>
        <w:left w:val="none" w:sz="0" w:space="0" w:color="auto"/>
        <w:bottom w:val="none" w:sz="0" w:space="0" w:color="auto"/>
        <w:right w:val="none" w:sz="0" w:space="0" w:color="auto"/>
      </w:divBdr>
    </w:div>
    <w:div w:id="1431271481">
      <w:bodyDiv w:val="1"/>
      <w:marLeft w:val="0"/>
      <w:marRight w:val="0"/>
      <w:marTop w:val="0"/>
      <w:marBottom w:val="0"/>
      <w:divBdr>
        <w:top w:val="none" w:sz="0" w:space="0" w:color="auto"/>
        <w:left w:val="none" w:sz="0" w:space="0" w:color="auto"/>
        <w:bottom w:val="none" w:sz="0" w:space="0" w:color="auto"/>
        <w:right w:val="none" w:sz="0" w:space="0" w:color="auto"/>
      </w:divBdr>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437387">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583726">
      <w:bodyDiv w:val="1"/>
      <w:marLeft w:val="0"/>
      <w:marRight w:val="0"/>
      <w:marTop w:val="0"/>
      <w:marBottom w:val="0"/>
      <w:divBdr>
        <w:top w:val="none" w:sz="0" w:space="0" w:color="auto"/>
        <w:left w:val="none" w:sz="0" w:space="0" w:color="auto"/>
        <w:bottom w:val="none" w:sz="0" w:space="0" w:color="auto"/>
        <w:right w:val="none" w:sz="0" w:space="0" w:color="auto"/>
      </w:divBdr>
    </w:div>
    <w:div w:id="1431584926">
      <w:bodyDiv w:val="1"/>
      <w:marLeft w:val="0"/>
      <w:marRight w:val="0"/>
      <w:marTop w:val="0"/>
      <w:marBottom w:val="0"/>
      <w:divBdr>
        <w:top w:val="none" w:sz="0" w:space="0" w:color="auto"/>
        <w:left w:val="none" w:sz="0" w:space="0" w:color="auto"/>
        <w:bottom w:val="none" w:sz="0" w:space="0" w:color="auto"/>
        <w:right w:val="none" w:sz="0" w:space="0" w:color="auto"/>
      </w:divBdr>
    </w:div>
    <w:div w:id="1431663655">
      <w:bodyDiv w:val="1"/>
      <w:marLeft w:val="0"/>
      <w:marRight w:val="0"/>
      <w:marTop w:val="0"/>
      <w:marBottom w:val="0"/>
      <w:divBdr>
        <w:top w:val="none" w:sz="0" w:space="0" w:color="auto"/>
        <w:left w:val="none" w:sz="0" w:space="0" w:color="auto"/>
        <w:bottom w:val="none" w:sz="0" w:space="0" w:color="auto"/>
        <w:right w:val="none" w:sz="0" w:space="0" w:color="auto"/>
      </w:divBdr>
    </w:div>
    <w:div w:id="1431663774">
      <w:bodyDiv w:val="1"/>
      <w:marLeft w:val="0"/>
      <w:marRight w:val="0"/>
      <w:marTop w:val="0"/>
      <w:marBottom w:val="0"/>
      <w:divBdr>
        <w:top w:val="none" w:sz="0" w:space="0" w:color="auto"/>
        <w:left w:val="none" w:sz="0" w:space="0" w:color="auto"/>
        <w:bottom w:val="none" w:sz="0" w:space="0" w:color="auto"/>
        <w:right w:val="none" w:sz="0" w:space="0" w:color="auto"/>
      </w:divBdr>
    </w:div>
    <w:div w:id="1431704500">
      <w:bodyDiv w:val="1"/>
      <w:marLeft w:val="0"/>
      <w:marRight w:val="0"/>
      <w:marTop w:val="0"/>
      <w:marBottom w:val="0"/>
      <w:divBdr>
        <w:top w:val="none" w:sz="0" w:space="0" w:color="auto"/>
        <w:left w:val="none" w:sz="0" w:space="0" w:color="auto"/>
        <w:bottom w:val="none" w:sz="0" w:space="0" w:color="auto"/>
        <w:right w:val="none" w:sz="0" w:space="0" w:color="auto"/>
      </w:divBdr>
    </w:div>
    <w:div w:id="1431776162">
      <w:bodyDiv w:val="1"/>
      <w:marLeft w:val="0"/>
      <w:marRight w:val="0"/>
      <w:marTop w:val="0"/>
      <w:marBottom w:val="0"/>
      <w:divBdr>
        <w:top w:val="none" w:sz="0" w:space="0" w:color="auto"/>
        <w:left w:val="none" w:sz="0" w:space="0" w:color="auto"/>
        <w:bottom w:val="none" w:sz="0" w:space="0" w:color="auto"/>
        <w:right w:val="none" w:sz="0" w:space="0" w:color="auto"/>
      </w:divBdr>
    </w:div>
    <w:div w:id="1432093609">
      <w:bodyDiv w:val="1"/>
      <w:marLeft w:val="0"/>
      <w:marRight w:val="0"/>
      <w:marTop w:val="0"/>
      <w:marBottom w:val="0"/>
      <w:divBdr>
        <w:top w:val="none" w:sz="0" w:space="0" w:color="auto"/>
        <w:left w:val="none" w:sz="0" w:space="0" w:color="auto"/>
        <w:bottom w:val="none" w:sz="0" w:space="0" w:color="auto"/>
        <w:right w:val="none" w:sz="0" w:space="0" w:color="auto"/>
      </w:divBdr>
    </w:div>
    <w:div w:id="1432164490">
      <w:bodyDiv w:val="1"/>
      <w:marLeft w:val="0"/>
      <w:marRight w:val="0"/>
      <w:marTop w:val="0"/>
      <w:marBottom w:val="0"/>
      <w:divBdr>
        <w:top w:val="none" w:sz="0" w:space="0" w:color="auto"/>
        <w:left w:val="none" w:sz="0" w:space="0" w:color="auto"/>
        <w:bottom w:val="none" w:sz="0" w:space="0" w:color="auto"/>
        <w:right w:val="none" w:sz="0" w:space="0" w:color="auto"/>
      </w:divBdr>
    </w:div>
    <w:div w:id="1432237958">
      <w:bodyDiv w:val="1"/>
      <w:marLeft w:val="0"/>
      <w:marRight w:val="0"/>
      <w:marTop w:val="0"/>
      <w:marBottom w:val="0"/>
      <w:divBdr>
        <w:top w:val="none" w:sz="0" w:space="0" w:color="auto"/>
        <w:left w:val="none" w:sz="0" w:space="0" w:color="auto"/>
        <w:bottom w:val="none" w:sz="0" w:space="0" w:color="auto"/>
        <w:right w:val="none" w:sz="0" w:space="0" w:color="auto"/>
      </w:divBdr>
    </w:div>
    <w:div w:id="1432315293">
      <w:bodyDiv w:val="1"/>
      <w:marLeft w:val="0"/>
      <w:marRight w:val="0"/>
      <w:marTop w:val="0"/>
      <w:marBottom w:val="0"/>
      <w:divBdr>
        <w:top w:val="none" w:sz="0" w:space="0" w:color="auto"/>
        <w:left w:val="none" w:sz="0" w:space="0" w:color="auto"/>
        <w:bottom w:val="none" w:sz="0" w:space="0" w:color="auto"/>
        <w:right w:val="none" w:sz="0" w:space="0" w:color="auto"/>
      </w:divBdr>
    </w:div>
    <w:div w:id="1432430673">
      <w:bodyDiv w:val="1"/>
      <w:marLeft w:val="0"/>
      <w:marRight w:val="0"/>
      <w:marTop w:val="0"/>
      <w:marBottom w:val="0"/>
      <w:divBdr>
        <w:top w:val="none" w:sz="0" w:space="0" w:color="auto"/>
        <w:left w:val="none" w:sz="0" w:space="0" w:color="auto"/>
        <w:bottom w:val="none" w:sz="0" w:space="0" w:color="auto"/>
        <w:right w:val="none" w:sz="0" w:space="0" w:color="auto"/>
      </w:divBdr>
    </w:div>
    <w:div w:id="1432552657">
      <w:bodyDiv w:val="1"/>
      <w:marLeft w:val="0"/>
      <w:marRight w:val="0"/>
      <w:marTop w:val="0"/>
      <w:marBottom w:val="0"/>
      <w:divBdr>
        <w:top w:val="none" w:sz="0" w:space="0" w:color="auto"/>
        <w:left w:val="none" w:sz="0" w:space="0" w:color="auto"/>
        <w:bottom w:val="none" w:sz="0" w:space="0" w:color="auto"/>
        <w:right w:val="none" w:sz="0" w:space="0" w:color="auto"/>
      </w:divBdr>
    </w:div>
    <w:div w:id="1432627267">
      <w:bodyDiv w:val="1"/>
      <w:marLeft w:val="0"/>
      <w:marRight w:val="0"/>
      <w:marTop w:val="0"/>
      <w:marBottom w:val="0"/>
      <w:divBdr>
        <w:top w:val="none" w:sz="0" w:space="0" w:color="auto"/>
        <w:left w:val="none" w:sz="0" w:space="0" w:color="auto"/>
        <w:bottom w:val="none" w:sz="0" w:space="0" w:color="auto"/>
        <w:right w:val="none" w:sz="0" w:space="0" w:color="auto"/>
      </w:divBdr>
    </w:div>
    <w:div w:id="1432970328">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3167627">
      <w:bodyDiv w:val="1"/>
      <w:marLeft w:val="0"/>
      <w:marRight w:val="0"/>
      <w:marTop w:val="0"/>
      <w:marBottom w:val="0"/>
      <w:divBdr>
        <w:top w:val="none" w:sz="0" w:space="0" w:color="auto"/>
        <w:left w:val="none" w:sz="0" w:space="0" w:color="auto"/>
        <w:bottom w:val="none" w:sz="0" w:space="0" w:color="auto"/>
        <w:right w:val="none" w:sz="0" w:space="0" w:color="auto"/>
      </w:divBdr>
    </w:div>
    <w:div w:id="1433277080">
      <w:bodyDiv w:val="1"/>
      <w:marLeft w:val="0"/>
      <w:marRight w:val="0"/>
      <w:marTop w:val="0"/>
      <w:marBottom w:val="0"/>
      <w:divBdr>
        <w:top w:val="none" w:sz="0" w:space="0" w:color="auto"/>
        <w:left w:val="none" w:sz="0" w:space="0" w:color="auto"/>
        <w:bottom w:val="none" w:sz="0" w:space="0" w:color="auto"/>
        <w:right w:val="none" w:sz="0" w:space="0" w:color="auto"/>
      </w:divBdr>
    </w:div>
    <w:div w:id="1433280281">
      <w:bodyDiv w:val="1"/>
      <w:marLeft w:val="0"/>
      <w:marRight w:val="0"/>
      <w:marTop w:val="0"/>
      <w:marBottom w:val="0"/>
      <w:divBdr>
        <w:top w:val="none" w:sz="0" w:space="0" w:color="auto"/>
        <w:left w:val="none" w:sz="0" w:space="0" w:color="auto"/>
        <w:bottom w:val="none" w:sz="0" w:space="0" w:color="auto"/>
        <w:right w:val="none" w:sz="0" w:space="0" w:color="auto"/>
      </w:divBdr>
    </w:div>
    <w:div w:id="1433431587">
      <w:bodyDiv w:val="1"/>
      <w:marLeft w:val="0"/>
      <w:marRight w:val="0"/>
      <w:marTop w:val="0"/>
      <w:marBottom w:val="0"/>
      <w:divBdr>
        <w:top w:val="none" w:sz="0" w:space="0" w:color="auto"/>
        <w:left w:val="none" w:sz="0" w:space="0" w:color="auto"/>
        <w:bottom w:val="none" w:sz="0" w:space="0" w:color="auto"/>
        <w:right w:val="none" w:sz="0" w:space="0" w:color="auto"/>
      </w:divBdr>
    </w:div>
    <w:div w:id="1433435632">
      <w:bodyDiv w:val="1"/>
      <w:marLeft w:val="0"/>
      <w:marRight w:val="0"/>
      <w:marTop w:val="0"/>
      <w:marBottom w:val="0"/>
      <w:divBdr>
        <w:top w:val="none" w:sz="0" w:space="0" w:color="auto"/>
        <w:left w:val="none" w:sz="0" w:space="0" w:color="auto"/>
        <w:bottom w:val="none" w:sz="0" w:space="0" w:color="auto"/>
        <w:right w:val="none" w:sz="0" w:space="0" w:color="auto"/>
      </w:divBdr>
    </w:div>
    <w:div w:id="1433472882">
      <w:bodyDiv w:val="1"/>
      <w:marLeft w:val="0"/>
      <w:marRight w:val="0"/>
      <w:marTop w:val="0"/>
      <w:marBottom w:val="0"/>
      <w:divBdr>
        <w:top w:val="none" w:sz="0" w:space="0" w:color="auto"/>
        <w:left w:val="none" w:sz="0" w:space="0" w:color="auto"/>
        <w:bottom w:val="none" w:sz="0" w:space="0" w:color="auto"/>
        <w:right w:val="none" w:sz="0" w:space="0" w:color="auto"/>
      </w:divBdr>
    </w:div>
    <w:div w:id="1433477270">
      <w:bodyDiv w:val="1"/>
      <w:marLeft w:val="0"/>
      <w:marRight w:val="0"/>
      <w:marTop w:val="0"/>
      <w:marBottom w:val="0"/>
      <w:divBdr>
        <w:top w:val="none" w:sz="0" w:space="0" w:color="auto"/>
        <w:left w:val="none" w:sz="0" w:space="0" w:color="auto"/>
        <w:bottom w:val="none" w:sz="0" w:space="0" w:color="auto"/>
        <w:right w:val="none" w:sz="0" w:space="0" w:color="auto"/>
      </w:divBdr>
    </w:div>
    <w:div w:id="1433933150">
      <w:bodyDiv w:val="1"/>
      <w:marLeft w:val="0"/>
      <w:marRight w:val="0"/>
      <w:marTop w:val="0"/>
      <w:marBottom w:val="0"/>
      <w:divBdr>
        <w:top w:val="none" w:sz="0" w:space="0" w:color="auto"/>
        <w:left w:val="none" w:sz="0" w:space="0" w:color="auto"/>
        <w:bottom w:val="none" w:sz="0" w:space="0" w:color="auto"/>
        <w:right w:val="none" w:sz="0" w:space="0" w:color="auto"/>
      </w:divBdr>
    </w:div>
    <w:div w:id="1433938391">
      <w:bodyDiv w:val="1"/>
      <w:marLeft w:val="0"/>
      <w:marRight w:val="0"/>
      <w:marTop w:val="0"/>
      <w:marBottom w:val="0"/>
      <w:divBdr>
        <w:top w:val="none" w:sz="0" w:space="0" w:color="auto"/>
        <w:left w:val="none" w:sz="0" w:space="0" w:color="auto"/>
        <w:bottom w:val="none" w:sz="0" w:space="0" w:color="auto"/>
        <w:right w:val="none" w:sz="0" w:space="0" w:color="auto"/>
      </w:divBdr>
    </w:div>
    <w:div w:id="1434008685">
      <w:bodyDiv w:val="1"/>
      <w:marLeft w:val="0"/>
      <w:marRight w:val="0"/>
      <w:marTop w:val="0"/>
      <w:marBottom w:val="0"/>
      <w:divBdr>
        <w:top w:val="none" w:sz="0" w:space="0" w:color="auto"/>
        <w:left w:val="none" w:sz="0" w:space="0" w:color="auto"/>
        <w:bottom w:val="none" w:sz="0" w:space="0" w:color="auto"/>
        <w:right w:val="none" w:sz="0" w:space="0" w:color="auto"/>
      </w:divBdr>
    </w:div>
    <w:div w:id="1434011633">
      <w:bodyDiv w:val="1"/>
      <w:marLeft w:val="0"/>
      <w:marRight w:val="0"/>
      <w:marTop w:val="0"/>
      <w:marBottom w:val="0"/>
      <w:divBdr>
        <w:top w:val="none" w:sz="0" w:space="0" w:color="auto"/>
        <w:left w:val="none" w:sz="0" w:space="0" w:color="auto"/>
        <w:bottom w:val="none" w:sz="0" w:space="0" w:color="auto"/>
        <w:right w:val="none" w:sz="0" w:space="0" w:color="auto"/>
      </w:divBdr>
    </w:div>
    <w:div w:id="1434016321">
      <w:bodyDiv w:val="1"/>
      <w:marLeft w:val="0"/>
      <w:marRight w:val="0"/>
      <w:marTop w:val="0"/>
      <w:marBottom w:val="0"/>
      <w:divBdr>
        <w:top w:val="none" w:sz="0" w:space="0" w:color="auto"/>
        <w:left w:val="none" w:sz="0" w:space="0" w:color="auto"/>
        <w:bottom w:val="none" w:sz="0" w:space="0" w:color="auto"/>
        <w:right w:val="none" w:sz="0" w:space="0" w:color="auto"/>
      </w:divBdr>
    </w:div>
    <w:div w:id="1434283810">
      <w:bodyDiv w:val="1"/>
      <w:marLeft w:val="0"/>
      <w:marRight w:val="0"/>
      <w:marTop w:val="0"/>
      <w:marBottom w:val="0"/>
      <w:divBdr>
        <w:top w:val="none" w:sz="0" w:space="0" w:color="auto"/>
        <w:left w:val="none" w:sz="0" w:space="0" w:color="auto"/>
        <w:bottom w:val="none" w:sz="0" w:space="0" w:color="auto"/>
        <w:right w:val="none" w:sz="0" w:space="0" w:color="auto"/>
      </w:divBdr>
    </w:div>
    <w:div w:id="1434285817">
      <w:bodyDiv w:val="1"/>
      <w:marLeft w:val="0"/>
      <w:marRight w:val="0"/>
      <w:marTop w:val="0"/>
      <w:marBottom w:val="0"/>
      <w:divBdr>
        <w:top w:val="none" w:sz="0" w:space="0" w:color="auto"/>
        <w:left w:val="none" w:sz="0" w:space="0" w:color="auto"/>
        <w:bottom w:val="none" w:sz="0" w:space="0" w:color="auto"/>
        <w:right w:val="none" w:sz="0" w:space="0" w:color="auto"/>
      </w:divBdr>
    </w:div>
    <w:div w:id="1434396532">
      <w:bodyDiv w:val="1"/>
      <w:marLeft w:val="0"/>
      <w:marRight w:val="0"/>
      <w:marTop w:val="0"/>
      <w:marBottom w:val="0"/>
      <w:divBdr>
        <w:top w:val="none" w:sz="0" w:space="0" w:color="auto"/>
        <w:left w:val="none" w:sz="0" w:space="0" w:color="auto"/>
        <w:bottom w:val="none" w:sz="0" w:space="0" w:color="auto"/>
        <w:right w:val="none" w:sz="0" w:space="0" w:color="auto"/>
      </w:divBdr>
    </w:div>
    <w:div w:id="1434475277">
      <w:bodyDiv w:val="1"/>
      <w:marLeft w:val="0"/>
      <w:marRight w:val="0"/>
      <w:marTop w:val="0"/>
      <w:marBottom w:val="0"/>
      <w:divBdr>
        <w:top w:val="none" w:sz="0" w:space="0" w:color="auto"/>
        <w:left w:val="none" w:sz="0" w:space="0" w:color="auto"/>
        <w:bottom w:val="none" w:sz="0" w:space="0" w:color="auto"/>
        <w:right w:val="none" w:sz="0" w:space="0" w:color="auto"/>
      </w:divBdr>
    </w:div>
    <w:div w:id="1434595520">
      <w:bodyDiv w:val="1"/>
      <w:marLeft w:val="0"/>
      <w:marRight w:val="0"/>
      <w:marTop w:val="0"/>
      <w:marBottom w:val="0"/>
      <w:divBdr>
        <w:top w:val="none" w:sz="0" w:space="0" w:color="auto"/>
        <w:left w:val="none" w:sz="0" w:space="0" w:color="auto"/>
        <w:bottom w:val="none" w:sz="0" w:space="0" w:color="auto"/>
        <w:right w:val="none" w:sz="0" w:space="0" w:color="auto"/>
      </w:divBdr>
    </w:div>
    <w:div w:id="1434595615">
      <w:bodyDiv w:val="1"/>
      <w:marLeft w:val="0"/>
      <w:marRight w:val="0"/>
      <w:marTop w:val="0"/>
      <w:marBottom w:val="0"/>
      <w:divBdr>
        <w:top w:val="none" w:sz="0" w:space="0" w:color="auto"/>
        <w:left w:val="none" w:sz="0" w:space="0" w:color="auto"/>
        <w:bottom w:val="none" w:sz="0" w:space="0" w:color="auto"/>
        <w:right w:val="none" w:sz="0" w:space="0" w:color="auto"/>
      </w:divBdr>
    </w:div>
    <w:div w:id="1434596393">
      <w:bodyDiv w:val="1"/>
      <w:marLeft w:val="0"/>
      <w:marRight w:val="0"/>
      <w:marTop w:val="0"/>
      <w:marBottom w:val="0"/>
      <w:divBdr>
        <w:top w:val="none" w:sz="0" w:space="0" w:color="auto"/>
        <w:left w:val="none" w:sz="0" w:space="0" w:color="auto"/>
        <w:bottom w:val="none" w:sz="0" w:space="0" w:color="auto"/>
        <w:right w:val="none" w:sz="0" w:space="0" w:color="auto"/>
      </w:divBdr>
    </w:div>
    <w:div w:id="1434745588">
      <w:bodyDiv w:val="1"/>
      <w:marLeft w:val="0"/>
      <w:marRight w:val="0"/>
      <w:marTop w:val="0"/>
      <w:marBottom w:val="0"/>
      <w:divBdr>
        <w:top w:val="none" w:sz="0" w:space="0" w:color="auto"/>
        <w:left w:val="none" w:sz="0" w:space="0" w:color="auto"/>
        <w:bottom w:val="none" w:sz="0" w:space="0" w:color="auto"/>
        <w:right w:val="none" w:sz="0" w:space="0" w:color="auto"/>
      </w:divBdr>
    </w:div>
    <w:div w:id="1434982746">
      <w:bodyDiv w:val="1"/>
      <w:marLeft w:val="0"/>
      <w:marRight w:val="0"/>
      <w:marTop w:val="0"/>
      <w:marBottom w:val="0"/>
      <w:divBdr>
        <w:top w:val="none" w:sz="0" w:space="0" w:color="auto"/>
        <w:left w:val="none" w:sz="0" w:space="0" w:color="auto"/>
        <w:bottom w:val="none" w:sz="0" w:space="0" w:color="auto"/>
        <w:right w:val="none" w:sz="0" w:space="0" w:color="auto"/>
      </w:divBdr>
    </w:div>
    <w:div w:id="1435055791">
      <w:bodyDiv w:val="1"/>
      <w:marLeft w:val="0"/>
      <w:marRight w:val="0"/>
      <w:marTop w:val="0"/>
      <w:marBottom w:val="0"/>
      <w:divBdr>
        <w:top w:val="none" w:sz="0" w:space="0" w:color="auto"/>
        <w:left w:val="none" w:sz="0" w:space="0" w:color="auto"/>
        <w:bottom w:val="none" w:sz="0" w:space="0" w:color="auto"/>
        <w:right w:val="none" w:sz="0" w:space="0" w:color="auto"/>
      </w:divBdr>
    </w:div>
    <w:div w:id="1435174189">
      <w:bodyDiv w:val="1"/>
      <w:marLeft w:val="0"/>
      <w:marRight w:val="0"/>
      <w:marTop w:val="0"/>
      <w:marBottom w:val="0"/>
      <w:divBdr>
        <w:top w:val="none" w:sz="0" w:space="0" w:color="auto"/>
        <w:left w:val="none" w:sz="0" w:space="0" w:color="auto"/>
        <w:bottom w:val="none" w:sz="0" w:space="0" w:color="auto"/>
        <w:right w:val="none" w:sz="0" w:space="0" w:color="auto"/>
      </w:divBdr>
    </w:div>
    <w:div w:id="1435243803">
      <w:bodyDiv w:val="1"/>
      <w:marLeft w:val="0"/>
      <w:marRight w:val="0"/>
      <w:marTop w:val="0"/>
      <w:marBottom w:val="0"/>
      <w:divBdr>
        <w:top w:val="none" w:sz="0" w:space="0" w:color="auto"/>
        <w:left w:val="none" w:sz="0" w:space="0" w:color="auto"/>
        <w:bottom w:val="none" w:sz="0" w:space="0" w:color="auto"/>
        <w:right w:val="none" w:sz="0" w:space="0" w:color="auto"/>
      </w:divBdr>
      <w:divsChild>
        <w:div w:id="934939688">
          <w:marLeft w:val="0"/>
          <w:marRight w:val="0"/>
          <w:marTop w:val="0"/>
          <w:marBottom w:val="0"/>
          <w:divBdr>
            <w:top w:val="none" w:sz="0" w:space="0" w:color="auto"/>
            <w:left w:val="none" w:sz="0" w:space="0" w:color="auto"/>
            <w:bottom w:val="none" w:sz="0" w:space="0" w:color="auto"/>
            <w:right w:val="none" w:sz="0" w:space="0" w:color="auto"/>
          </w:divBdr>
          <w:divsChild>
            <w:div w:id="85946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394674">
      <w:bodyDiv w:val="1"/>
      <w:marLeft w:val="0"/>
      <w:marRight w:val="0"/>
      <w:marTop w:val="0"/>
      <w:marBottom w:val="0"/>
      <w:divBdr>
        <w:top w:val="none" w:sz="0" w:space="0" w:color="auto"/>
        <w:left w:val="none" w:sz="0" w:space="0" w:color="auto"/>
        <w:bottom w:val="none" w:sz="0" w:space="0" w:color="auto"/>
        <w:right w:val="none" w:sz="0" w:space="0" w:color="auto"/>
      </w:divBdr>
    </w:div>
    <w:div w:id="1435633119">
      <w:bodyDiv w:val="1"/>
      <w:marLeft w:val="0"/>
      <w:marRight w:val="0"/>
      <w:marTop w:val="0"/>
      <w:marBottom w:val="0"/>
      <w:divBdr>
        <w:top w:val="none" w:sz="0" w:space="0" w:color="auto"/>
        <w:left w:val="none" w:sz="0" w:space="0" w:color="auto"/>
        <w:bottom w:val="none" w:sz="0" w:space="0" w:color="auto"/>
        <w:right w:val="none" w:sz="0" w:space="0" w:color="auto"/>
      </w:divBdr>
    </w:div>
    <w:div w:id="1435662775">
      <w:bodyDiv w:val="1"/>
      <w:marLeft w:val="0"/>
      <w:marRight w:val="0"/>
      <w:marTop w:val="0"/>
      <w:marBottom w:val="0"/>
      <w:divBdr>
        <w:top w:val="none" w:sz="0" w:space="0" w:color="auto"/>
        <w:left w:val="none" w:sz="0" w:space="0" w:color="auto"/>
        <w:bottom w:val="none" w:sz="0" w:space="0" w:color="auto"/>
        <w:right w:val="none" w:sz="0" w:space="0" w:color="auto"/>
      </w:divBdr>
    </w:div>
    <w:div w:id="1435858934">
      <w:bodyDiv w:val="1"/>
      <w:marLeft w:val="0"/>
      <w:marRight w:val="0"/>
      <w:marTop w:val="0"/>
      <w:marBottom w:val="0"/>
      <w:divBdr>
        <w:top w:val="none" w:sz="0" w:space="0" w:color="auto"/>
        <w:left w:val="none" w:sz="0" w:space="0" w:color="auto"/>
        <w:bottom w:val="none" w:sz="0" w:space="0" w:color="auto"/>
        <w:right w:val="none" w:sz="0" w:space="0" w:color="auto"/>
      </w:divBdr>
    </w:div>
    <w:div w:id="1436244658">
      <w:bodyDiv w:val="1"/>
      <w:marLeft w:val="0"/>
      <w:marRight w:val="0"/>
      <w:marTop w:val="0"/>
      <w:marBottom w:val="0"/>
      <w:divBdr>
        <w:top w:val="none" w:sz="0" w:space="0" w:color="auto"/>
        <w:left w:val="none" w:sz="0" w:space="0" w:color="auto"/>
        <w:bottom w:val="none" w:sz="0" w:space="0" w:color="auto"/>
        <w:right w:val="none" w:sz="0" w:space="0" w:color="auto"/>
      </w:divBdr>
    </w:div>
    <w:div w:id="1436510836">
      <w:bodyDiv w:val="1"/>
      <w:marLeft w:val="0"/>
      <w:marRight w:val="0"/>
      <w:marTop w:val="0"/>
      <w:marBottom w:val="0"/>
      <w:divBdr>
        <w:top w:val="none" w:sz="0" w:space="0" w:color="auto"/>
        <w:left w:val="none" w:sz="0" w:space="0" w:color="auto"/>
        <w:bottom w:val="none" w:sz="0" w:space="0" w:color="auto"/>
        <w:right w:val="none" w:sz="0" w:space="0" w:color="auto"/>
      </w:divBdr>
    </w:div>
    <w:div w:id="1436556300">
      <w:bodyDiv w:val="1"/>
      <w:marLeft w:val="0"/>
      <w:marRight w:val="0"/>
      <w:marTop w:val="0"/>
      <w:marBottom w:val="0"/>
      <w:divBdr>
        <w:top w:val="none" w:sz="0" w:space="0" w:color="auto"/>
        <w:left w:val="none" w:sz="0" w:space="0" w:color="auto"/>
        <w:bottom w:val="none" w:sz="0" w:space="0" w:color="auto"/>
        <w:right w:val="none" w:sz="0" w:space="0" w:color="auto"/>
      </w:divBdr>
    </w:div>
    <w:div w:id="143655975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707159">
      <w:bodyDiv w:val="1"/>
      <w:marLeft w:val="0"/>
      <w:marRight w:val="0"/>
      <w:marTop w:val="0"/>
      <w:marBottom w:val="0"/>
      <w:divBdr>
        <w:top w:val="none" w:sz="0" w:space="0" w:color="auto"/>
        <w:left w:val="none" w:sz="0" w:space="0" w:color="auto"/>
        <w:bottom w:val="none" w:sz="0" w:space="0" w:color="auto"/>
        <w:right w:val="none" w:sz="0" w:space="0" w:color="auto"/>
      </w:divBdr>
      <w:divsChild>
        <w:div w:id="1674723059">
          <w:marLeft w:val="0"/>
          <w:marRight w:val="0"/>
          <w:marTop w:val="0"/>
          <w:marBottom w:val="0"/>
          <w:divBdr>
            <w:top w:val="none" w:sz="0" w:space="0" w:color="auto"/>
            <w:left w:val="none" w:sz="0" w:space="0" w:color="auto"/>
            <w:bottom w:val="none" w:sz="0" w:space="0" w:color="auto"/>
            <w:right w:val="none" w:sz="0" w:space="0" w:color="auto"/>
          </w:divBdr>
        </w:div>
        <w:div w:id="2041709380">
          <w:marLeft w:val="0"/>
          <w:marRight w:val="0"/>
          <w:marTop w:val="0"/>
          <w:marBottom w:val="0"/>
          <w:divBdr>
            <w:top w:val="none" w:sz="0" w:space="0" w:color="auto"/>
            <w:left w:val="none" w:sz="0" w:space="0" w:color="auto"/>
            <w:bottom w:val="none" w:sz="0" w:space="0" w:color="auto"/>
            <w:right w:val="none" w:sz="0" w:space="0" w:color="auto"/>
          </w:divBdr>
          <w:divsChild>
            <w:div w:id="1669600790">
              <w:marLeft w:val="0"/>
              <w:marRight w:val="0"/>
              <w:marTop w:val="0"/>
              <w:marBottom w:val="0"/>
              <w:divBdr>
                <w:top w:val="none" w:sz="0" w:space="0" w:color="auto"/>
                <w:left w:val="none" w:sz="0" w:space="0" w:color="auto"/>
                <w:bottom w:val="none" w:sz="0" w:space="0" w:color="auto"/>
                <w:right w:val="none" w:sz="0" w:space="0" w:color="auto"/>
              </w:divBdr>
              <w:divsChild>
                <w:div w:id="1573545420">
                  <w:marLeft w:val="0"/>
                  <w:marRight w:val="0"/>
                  <w:marTop w:val="0"/>
                  <w:marBottom w:val="584"/>
                  <w:divBdr>
                    <w:top w:val="none" w:sz="0" w:space="0" w:color="auto"/>
                    <w:left w:val="none" w:sz="0" w:space="0" w:color="auto"/>
                    <w:bottom w:val="none" w:sz="0" w:space="0" w:color="auto"/>
                    <w:right w:val="none" w:sz="0" w:space="0" w:color="auto"/>
                  </w:divBdr>
                  <w:divsChild>
                    <w:div w:id="1437018491">
                      <w:marLeft w:val="0"/>
                      <w:marRight w:val="0"/>
                      <w:marTop w:val="0"/>
                      <w:marBottom w:val="0"/>
                      <w:divBdr>
                        <w:top w:val="none" w:sz="0" w:space="0" w:color="auto"/>
                        <w:left w:val="none" w:sz="0" w:space="0" w:color="auto"/>
                        <w:bottom w:val="none" w:sz="0" w:space="0" w:color="auto"/>
                        <w:right w:val="none" w:sz="0" w:space="0" w:color="auto"/>
                      </w:divBdr>
                      <w:divsChild>
                        <w:div w:id="455026986">
                          <w:marLeft w:val="0"/>
                          <w:marRight w:val="0"/>
                          <w:marTop w:val="0"/>
                          <w:marBottom w:val="0"/>
                          <w:divBdr>
                            <w:top w:val="none" w:sz="0" w:space="0" w:color="auto"/>
                            <w:left w:val="none" w:sz="0" w:space="0" w:color="auto"/>
                            <w:bottom w:val="none" w:sz="0" w:space="0" w:color="auto"/>
                            <w:right w:val="none" w:sz="0" w:space="0" w:color="auto"/>
                          </w:divBdr>
                          <w:divsChild>
                            <w:div w:id="1684014501">
                              <w:marLeft w:val="0"/>
                              <w:marRight w:val="0"/>
                              <w:marTop w:val="136"/>
                              <w:marBottom w:val="0"/>
                              <w:divBdr>
                                <w:top w:val="none" w:sz="0" w:space="0" w:color="auto"/>
                                <w:left w:val="none" w:sz="0" w:space="0" w:color="auto"/>
                                <w:bottom w:val="none" w:sz="0" w:space="0" w:color="auto"/>
                                <w:right w:val="none" w:sz="0" w:space="0" w:color="auto"/>
                              </w:divBdr>
                              <w:divsChild>
                                <w:div w:id="1140151885">
                                  <w:marLeft w:val="0"/>
                                  <w:marRight w:val="0"/>
                                  <w:marTop w:val="0"/>
                                  <w:marBottom w:val="0"/>
                                  <w:divBdr>
                                    <w:top w:val="none" w:sz="0" w:space="0" w:color="auto"/>
                                    <w:left w:val="none" w:sz="0" w:space="0" w:color="auto"/>
                                    <w:bottom w:val="none" w:sz="0" w:space="0" w:color="auto"/>
                                    <w:right w:val="none" w:sz="0" w:space="0" w:color="auto"/>
                                  </w:divBdr>
                                  <w:divsChild>
                                    <w:div w:id="44928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8026011">
              <w:marLeft w:val="0"/>
              <w:marRight w:val="0"/>
              <w:marTop w:val="0"/>
              <w:marBottom w:val="0"/>
              <w:divBdr>
                <w:top w:val="none" w:sz="0" w:space="0" w:color="auto"/>
                <w:left w:val="none" w:sz="0" w:space="0" w:color="auto"/>
                <w:bottom w:val="none" w:sz="0" w:space="0" w:color="auto"/>
                <w:right w:val="none" w:sz="0" w:space="0" w:color="auto"/>
              </w:divBdr>
              <w:divsChild>
                <w:div w:id="1177233764">
                  <w:marLeft w:val="0"/>
                  <w:marRight w:val="0"/>
                  <w:marTop w:val="0"/>
                  <w:marBottom w:val="0"/>
                  <w:divBdr>
                    <w:top w:val="none" w:sz="0" w:space="0" w:color="auto"/>
                    <w:left w:val="none" w:sz="0" w:space="0" w:color="auto"/>
                    <w:bottom w:val="none" w:sz="0" w:space="0" w:color="auto"/>
                    <w:right w:val="none" w:sz="0" w:space="0" w:color="auto"/>
                  </w:divBdr>
                </w:div>
                <w:div w:id="529880802">
                  <w:marLeft w:val="0"/>
                  <w:marRight w:val="0"/>
                  <w:marTop w:val="0"/>
                  <w:marBottom w:val="0"/>
                  <w:divBdr>
                    <w:top w:val="none" w:sz="0" w:space="0" w:color="auto"/>
                    <w:left w:val="none" w:sz="0" w:space="0" w:color="auto"/>
                    <w:bottom w:val="none" w:sz="0" w:space="0" w:color="auto"/>
                    <w:right w:val="none" w:sz="0" w:space="0" w:color="auto"/>
                  </w:divBdr>
                  <w:divsChild>
                    <w:div w:id="3763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747482">
      <w:bodyDiv w:val="1"/>
      <w:marLeft w:val="0"/>
      <w:marRight w:val="0"/>
      <w:marTop w:val="0"/>
      <w:marBottom w:val="0"/>
      <w:divBdr>
        <w:top w:val="none" w:sz="0" w:space="0" w:color="auto"/>
        <w:left w:val="none" w:sz="0" w:space="0" w:color="auto"/>
        <w:bottom w:val="none" w:sz="0" w:space="0" w:color="auto"/>
        <w:right w:val="none" w:sz="0" w:space="0" w:color="auto"/>
      </w:divBdr>
    </w:div>
    <w:div w:id="1436824977">
      <w:bodyDiv w:val="1"/>
      <w:marLeft w:val="0"/>
      <w:marRight w:val="0"/>
      <w:marTop w:val="0"/>
      <w:marBottom w:val="0"/>
      <w:divBdr>
        <w:top w:val="none" w:sz="0" w:space="0" w:color="auto"/>
        <w:left w:val="none" w:sz="0" w:space="0" w:color="auto"/>
        <w:bottom w:val="none" w:sz="0" w:space="0" w:color="auto"/>
        <w:right w:val="none" w:sz="0" w:space="0" w:color="auto"/>
      </w:divBdr>
    </w:div>
    <w:div w:id="1436828098">
      <w:bodyDiv w:val="1"/>
      <w:marLeft w:val="0"/>
      <w:marRight w:val="0"/>
      <w:marTop w:val="0"/>
      <w:marBottom w:val="0"/>
      <w:divBdr>
        <w:top w:val="none" w:sz="0" w:space="0" w:color="auto"/>
        <w:left w:val="none" w:sz="0" w:space="0" w:color="auto"/>
        <w:bottom w:val="none" w:sz="0" w:space="0" w:color="auto"/>
        <w:right w:val="none" w:sz="0" w:space="0" w:color="auto"/>
      </w:divBdr>
    </w:div>
    <w:div w:id="1436831197">
      <w:bodyDiv w:val="1"/>
      <w:marLeft w:val="0"/>
      <w:marRight w:val="0"/>
      <w:marTop w:val="0"/>
      <w:marBottom w:val="0"/>
      <w:divBdr>
        <w:top w:val="none" w:sz="0" w:space="0" w:color="auto"/>
        <w:left w:val="none" w:sz="0" w:space="0" w:color="auto"/>
        <w:bottom w:val="none" w:sz="0" w:space="0" w:color="auto"/>
        <w:right w:val="none" w:sz="0" w:space="0" w:color="auto"/>
      </w:divBdr>
    </w:div>
    <w:div w:id="1436904877">
      <w:bodyDiv w:val="1"/>
      <w:marLeft w:val="0"/>
      <w:marRight w:val="0"/>
      <w:marTop w:val="0"/>
      <w:marBottom w:val="0"/>
      <w:divBdr>
        <w:top w:val="none" w:sz="0" w:space="0" w:color="auto"/>
        <w:left w:val="none" w:sz="0" w:space="0" w:color="auto"/>
        <w:bottom w:val="none" w:sz="0" w:space="0" w:color="auto"/>
        <w:right w:val="none" w:sz="0" w:space="0" w:color="auto"/>
      </w:divBdr>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090814">
      <w:bodyDiv w:val="1"/>
      <w:marLeft w:val="0"/>
      <w:marRight w:val="0"/>
      <w:marTop w:val="0"/>
      <w:marBottom w:val="0"/>
      <w:divBdr>
        <w:top w:val="none" w:sz="0" w:space="0" w:color="auto"/>
        <w:left w:val="none" w:sz="0" w:space="0" w:color="auto"/>
        <w:bottom w:val="none" w:sz="0" w:space="0" w:color="auto"/>
        <w:right w:val="none" w:sz="0" w:space="0" w:color="auto"/>
      </w:divBdr>
    </w:div>
    <w:div w:id="1437211732">
      <w:bodyDiv w:val="1"/>
      <w:marLeft w:val="0"/>
      <w:marRight w:val="0"/>
      <w:marTop w:val="0"/>
      <w:marBottom w:val="0"/>
      <w:divBdr>
        <w:top w:val="none" w:sz="0" w:space="0" w:color="auto"/>
        <w:left w:val="none" w:sz="0" w:space="0" w:color="auto"/>
        <w:bottom w:val="none" w:sz="0" w:space="0" w:color="auto"/>
        <w:right w:val="none" w:sz="0" w:space="0" w:color="auto"/>
      </w:divBdr>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486312">
      <w:bodyDiv w:val="1"/>
      <w:marLeft w:val="0"/>
      <w:marRight w:val="0"/>
      <w:marTop w:val="0"/>
      <w:marBottom w:val="0"/>
      <w:divBdr>
        <w:top w:val="none" w:sz="0" w:space="0" w:color="auto"/>
        <w:left w:val="none" w:sz="0" w:space="0" w:color="auto"/>
        <w:bottom w:val="none" w:sz="0" w:space="0" w:color="auto"/>
        <w:right w:val="none" w:sz="0" w:space="0" w:color="auto"/>
      </w:divBdr>
    </w:div>
    <w:div w:id="1438058794">
      <w:bodyDiv w:val="1"/>
      <w:marLeft w:val="0"/>
      <w:marRight w:val="0"/>
      <w:marTop w:val="0"/>
      <w:marBottom w:val="0"/>
      <w:divBdr>
        <w:top w:val="none" w:sz="0" w:space="0" w:color="auto"/>
        <w:left w:val="none" w:sz="0" w:space="0" w:color="auto"/>
        <w:bottom w:val="none" w:sz="0" w:space="0" w:color="auto"/>
        <w:right w:val="none" w:sz="0" w:space="0" w:color="auto"/>
      </w:divBdr>
    </w:div>
    <w:div w:id="1438135827">
      <w:bodyDiv w:val="1"/>
      <w:marLeft w:val="0"/>
      <w:marRight w:val="0"/>
      <w:marTop w:val="0"/>
      <w:marBottom w:val="0"/>
      <w:divBdr>
        <w:top w:val="none" w:sz="0" w:space="0" w:color="auto"/>
        <w:left w:val="none" w:sz="0" w:space="0" w:color="auto"/>
        <w:bottom w:val="none" w:sz="0" w:space="0" w:color="auto"/>
        <w:right w:val="none" w:sz="0" w:space="0" w:color="auto"/>
      </w:divBdr>
    </w:div>
    <w:div w:id="1438214262">
      <w:bodyDiv w:val="1"/>
      <w:marLeft w:val="0"/>
      <w:marRight w:val="0"/>
      <w:marTop w:val="0"/>
      <w:marBottom w:val="0"/>
      <w:divBdr>
        <w:top w:val="none" w:sz="0" w:space="0" w:color="auto"/>
        <w:left w:val="none" w:sz="0" w:space="0" w:color="auto"/>
        <w:bottom w:val="none" w:sz="0" w:space="0" w:color="auto"/>
        <w:right w:val="none" w:sz="0" w:space="0" w:color="auto"/>
      </w:divBdr>
    </w:div>
    <w:div w:id="1438254190">
      <w:bodyDiv w:val="1"/>
      <w:marLeft w:val="0"/>
      <w:marRight w:val="0"/>
      <w:marTop w:val="0"/>
      <w:marBottom w:val="0"/>
      <w:divBdr>
        <w:top w:val="none" w:sz="0" w:space="0" w:color="auto"/>
        <w:left w:val="none" w:sz="0" w:space="0" w:color="auto"/>
        <w:bottom w:val="none" w:sz="0" w:space="0" w:color="auto"/>
        <w:right w:val="none" w:sz="0" w:space="0" w:color="auto"/>
      </w:divBdr>
    </w:div>
    <w:div w:id="1438256627">
      <w:bodyDiv w:val="1"/>
      <w:marLeft w:val="0"/>
      <w:marRight w:val="0"/>
      <w:marTop w:val="0"/>
      <w:marBottom w:val="0"/>
      <w:divBdr>
        <w:top w:val="none" w:sz="0" w:space="0" w:color="auto"/>
        <w:left w:val="none" w:sz="0" w:space="0" w:color="auto"/>
        <w:bottom w:val="none" w:sz="0" w:space="0" w:color="auto"/>
        <w:right w:val="none" w:sz="0" w:space="0" w:color="auto"/>
      </w:divBdr>
    </w:div>
    <w:div w:id="1438523422">
      <w:bodyDiv w:val="1"/>
      <w:marLeft w:val="0"/>
      <w:marRight w:val="0"/>
      <w:marTop w:val="0"/>
      <w:marBottom w:val="0"/>
      <w:divBdr>
        <w:top w:val="none" w:sz="0" w:space="0" w:color="auto"/>
        <w:left w:val="none" w:sz="0" w:space="0" w:color="auto"/>
        <w:bottom w:val="none" w:sz="0" w:space="0" w:color="auto"/>
        <w:right w:val="none" w:sz="0" w:space="0" w:color="auto"/>
      </w:divBdr>
    </w:div>
    <w:div w:id="1438528463">
      <w:bodyDiv w:val="1"/>
      <w:marLeft w:val="0"/>
      <w:marRight w:val="0"/>
      <w:marTop w:val="0"/>
      <w:marBottom w:val="0"/>
      <w:divBdr>
        <w:top w:val="none" w:sz="0" w:space="0" w:color="auto"/>
        <w:left w:val="none" w:sz="0" w:space="0" w:color="auto"/>
        <w:bottom w:val="none" w:sz="0" w:space="0" w:color="auto"/>
        <w:right w:val="none" w:sz="0" w:space="0" w:color="auto"/>
      </w:divBdr>
    </w:div>
    <w:div w:id="1438671665">
      <w:bodyDiv w:val="1"/>
      <w:marLeft w:val="0"/>
      <w:marRight w:val="0"/>
      <w:marTop w:val="0"/>
      <w:marBottom w:val="0"/>
      <w:divBdr>
        <w:top w:val="none" w:sz="0" w:space="0" w:color="auto"/>
        <w:left w:val="none" w:sz="0" w:space="0" w:color="auto"/>
        <w:bottom w:val="none" w:sz="0" w:space="0" w:color="auto"/>
        <w:right w:val="none" w:sz="0" w:space="0" w:color="auto"/>
      </w:divBdr>
    </w:div>
    <w:div w:id="1438717389">
      <w:bodyDiv w:val="1"/>
      <w:marLeft w:val="0"/>
      <w:marRight w:val="0"/>
      <w:marTop w:val="0"/>
      <w:marBottom w:val="0"/>
      <w:divBdr>
        <w:top w:val="none" w:sz="0" w:space="0" w:color="auto"/>
        <w:left w:val="none" w:sz="0" w:space="0" w:color="auto"/>
        <w:bottom w:val="none" w:sz="0" w:space="0" w:color="auto"/>
        <w:right w:val="none" w:sz="0" w:space="0" w:color="auto"/>
      </w:divBdr>
    </w:div>
    <w:div w:id="1439180368">
      <w:bodyDiv w:val="1"/>
      <w:marLeft w:val="0"/>
      <w:marRight w:val="0"/>
      <w:marTop w:val="0"/>
      <w:marBottom w:val="0"/>
      <w:divBdr>
        <w:top w:val="none" w:sz="0" w:space="0" w:color="auto"/>
        <w:left w:val="none" w:sz="0" w:space="0" w:color="auto"/>
        <w:bottom w:val="none" w:sz="0" w:space="0" w:color="auto"/>
        <w:right w:val="none" w:sz="0" w:space="0" w:color="auto"/>
      </w:divBdr>
    </w:div>
    <w:div w:id="1439258677">
      <w:bodyDiv w:val="1"/>
      <w:marLeft w:val="0"/>
      <w:marRight w:val="0"/>
      <w:marTop w:val="0"/>
      <w:marBottom w:val="0"/>
      <w:divBdr>
        <w:top w:val="none" w:sz="0" w:space="0" w:color="auto"/>
        <w:left w:val="none" w:sz="0" w:space="0" w:color="auto"/>
        <w:bottom w:val="none" w:sz="0" w:space="0" w:color="auto"/>
        <w:right w:val="none" w:sz="0" w:space="0" w:color="auto"/>
      </w:divBdr>
    </w:div>
    <w:div w:id="1439326491">
      <w:bodyDiv w:val="1"/>
      <w:marLeft w:val="0"/>
      <w:marRight w:val="0"/>
      <w:marTop w:val="0"/>
      <w:marBottom w:val="0"/>
      <w:divBdr>
        <w:top w:val="none" w:sz="0" w:space="0" w:color="auto"/>
        <w:left w:val="none" w:sz="0" w:space="0" w:color="auto"/>
        <w:bottom w:val="none" w:sz="0" w:space="0" w:color="auto"/>
        <w:right w:val="none" w:sz="0" w:space="0" w:color="auto"/>
      </w:divBdr>
    </w:div>
    <w:div w:id="1439370771">
      <w:bodyDiv w:val="1"/>
      <w:marLeft w:val="0"/>
      <w:marRight w:val="0"/>
      <w:marTop w:val="0"/>
      <w:marBottom w:val="0"/>
      <w:divBdr>
        <w:top w:val="none" w:sz="0" w:space="0" w:color="auto"/>
        <w:left w:val="none" w:sz="0" w:space="0" w:color="auto"/>
        <w:bottom w:val="none" w:sz="0" w:space="0" w:color="auto"/>
        <w:right w:val="none" w:sz="0" w:space="0" w:color="auto"/>
      </w:divBdr>
    </w:div>
    <w:div w:id="1439375816">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913054">
      <w:bodyDiv w:val="1"/>
      <w:marLeft w:val="0"/>
      <w:marRight w:val="0"/>
      <w:marTop w:val="0"/>
      <w:marBottom w:val="0"/>
      <w:divBdr>
        <w:top w:val="none" w:sz="0" w:space="0" w:color="auto"/>
        <w:left w:val="none" w:sz="0" w:space="0" w:color="auto"/>
        <w:bottom w:val="none" w:sz="0" w:space="0" w:color="auto"/>
        <w:right w:val="none" w:sz="0" w:space="0" w:color="auto"/>
      </w:divBdr>
    </w:div>
    <w:div w:id="1440030543">
      <w:bodyDiv w:val="1"/>
      <w:marLeft w:val="0"/>
      <w:marRight w:val="0"/>
      <w:marTop w:val="0"/>
      <w:marBottom w:val="0"/>
      <w:divBdr>
        <w:top w:val="none" w:sz="0" w:space="0" w:color="auto"/>
        <w:left w:val="none" w:sz="0" w:space="0" w:color="auto"/>
        <w:bottom w:val="none" w:sz="0" w:space="0" w:color="auto"/>
        <w:right w:val="none" w:sz="0" w:space="0" w:color="auto"/>
      </w:divBdr>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0754858">
      <w:bodyDiv w:val="1"/>
      <w:marLeft w:val="0"/>
      <w:marRight w:val="0"/>
      <w:marTop w:val="0"/>
      <w:marBottom w:val="0"/>
      <w:divBdr>
        <w:top w:val="none" w:sz="0" w:space="0" w:color="auto"/>
        <w:left w:val="none" w:sz="0" w:space="0" w:color="auto"/>
        <w:bottom w:val="none" w:sz="0" w:space="0" w:color="auto"/>
        <w:right w:val="none" w:sz="0" w:space="0" w:color="auto"/>
      </w:divBdr>
    </w:div>
    <w:div w:id="1440835399">
      <w:bodyDiv w:val="1"/>
      <w:marLeft w:val="0"/>
      <w:marRight w:val="0"/>
      <w:marTop w:val="0"/>
      <w:marBottom w:val="0"/>
      <w:divBdr>
        <w:top w:val="none" w:sz="0" w:space="0" w:color="auto"/>
        <w:left w:val="none" w:sz="0" w:space="0" w:color="auto"/>
        <w:bottom w:val="none" w:sz="0" w:space="0" w:color="auto"/>
        <w:right w:val="none" w:sz="0" w:space="0" w:color="auto"/>
      </w:divBdr>
    </w:div>
    <w:div w:id="1441145483">
      <w:bodyDiv w:val="1"/>
      <w:marLeft w:val="0"/>
      <w:marRight w:val="0"/>
      <w:marTop w:val="0"/>
      <w:marBottom w:val="0"/>
      <w:divBdr>
        <w:top w:val="none" w:sz="0" w:space="0" w:color="auto"/>
        <w:left w:val="none" w:sz="0" w:space="0" w:color="auto"/>
        <w:bottom w:val="none" w:sz="0" w:space="0" w:color="auto"/>
        <w:right w:val="none" w:sz="0" w:space="0" w:color="auto"/>
      </w:divBdr>
    </w:div>
    <w:div w:id="144153245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5832">
      <w:bodyDiv w:val="1"/>
      <w:marLeft w:val="0"/>
      <w:marRight w:val="0"/>
      <w:marTop w:val="0"/>
      <w:marBottom w:val="0"/>
      <w:divBdr>
        <w:top w:val="none" w:sz="0" w:space="0" w:color="auto"/>
        <w:left w:val="none" w:sz="0" w:space="0" w:color="auto"/>
        <w:bottom w:val="none" w:sz="0" w:space="0" w:color="auto"/>
        <w:right w:val="none" w:sz="0" w:space="0" w:color="auto"/>
      </w:divBdr>
    </w:div>
    <w:div w:id="1442342259">
      <w:bodyDiv w:val="1"/>
      <w:marLeft w:val="0"/>
      <w:marRight w:val="0"/>
      <w:marTop w:val="0"/>
      <w:marBottom w:val="0"/>
      <w:divBdr>
        <w:top w:val="none" w:sz="0" w:space="0" w:color="auto"/>
        <w:left w:val="none" w:sz="0" w:space="0" w:color="auto"/>
        <w:bottom w:val="none" w:sz="0" w:space="0" w:color="auto"/>
        <w:right w:val="none" w:sz="0" w:space="0" w:color="auto"/>
      </w:divBdr>
    </w:div>
    <w:div w:id="1442918550">
      <w:bodyDiv w:val="1"/>
      <w:marLeft w:val="0"/>
      <w:marRight w:val="0"/>
      <w:marTop w:val="0"/>
      <w:marBottom w:val="0"/>
      <w:divBdr>
        <w:top w:val="none" w:sz="0" w:space="0" w:color="auto"/>
        <w:left w:val="none" w:sz="0" w:space="0" w:color="auto"/>
        <w:bottom w:val="none" w:sz="0" w:space="0" w:color="auto"/>
        <w:right w:val="none" w:sz="0" w:space="0" w:color="auto"/>
      </w:divBdr>
    </w:div>
    <w:div w:id="1442918734">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113677">
      <w:bodyDiv w:val="1"/>
      <w:marLeft w:val="0"/>
      <w:marRight w:val="0"/>
      <w:marTop w:val="0"/>
      <w:marBottom w:val="0"/>
      <w:divBdr>
        <w:top w:val="none" w:sz="0" w:space="0" w:color="auto"/>
        <w:left w:val="none" w:sz="0" w:space="0" w:color="auto"/>
        <w:bottom w:val="none" w:sz="0" w:space="0" w:color="auto"/>
        <w:right w:val="none" w:sz="0" w:space="0" w:color="auto"/>
      </w:divBdr>
    </w:div>
    <w:div w:id="1443187241">
      <w:bodyDiv w:val="1"/>
      <w:marLeft w:val="0"/>
      <w:marRight w:val="0"/>
      <w:marTop w:val="0"/>
      <w:marBottom w:val="0"/>
      <w:divBdr>
        <w:top w:val="none" w:sz="0" w:space="0" w:color="auto"/>
        <w:left w:val="none" w:sz="0" w:space="0" w:color="auto"/>
        <w:bottom w:val="none" w:sz="0" w:space="0" w:color="auto"/>
        <w:right w:val="none" w:sz="0" w:space="0" w:color="auto"/>
      </w:divBdr>
    </w:div>
    <w:div w:id="1443454039">
      <w:bodyDiv w:val="1"/>
      <w:marLeft w:val="0"/>
      <w:marRight w:val="0"/>
      <w:marTop w:val="0"/>
      <w:marBottom w:val="0"/>
      <w:divBdr>
        <w:top w:val="none" w:sz="0" w:space="0" w:color="auto"/>
        <w:left w:val="none" w:sz="0" w:space="0" w:color="auto"/>
        <w:bottom w:val="none" w:sz="0" w:space="0" w:color="auto"/>
        <w:right w:val="none" w:sz="0" w:space="0" w:color="auto"/>
      </w:divBdr>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75832">
      <w:bodyDiv w:val="1"/>
      <w:marLeft w:val="0"/>
      <w:marRight w:val="0"/>
      <w:marTop w:val="0"/>
      <w:marBottom w:val="0"/>
      <w:divBdr>
        <w:top w:val="none" w:sz="0" w:space="0" w:color="auto"/>
        <w:left w:val="none" w:sz="0" w:space="0" w:color="auto"/>
        <w:bottom w:val="none" w:sz="0" w:space="0" w:color="auto"/>
        <w:right w:val="none" w:sz="0" w:space="0" w:color="auto"/>
      </w:divBdr>
    </w:div>
    <w:div w:id="1443921465">
      <w:bodyDiv w:val="1"/>
      <w:marLeft w:val="0"/>
      <w:marRight w:val="0"/>
      <w:marTop w:val="0"/>
      <w:marBottom w:val="0"/>
      <w:divBdr>
        <w:top w:val="none" w:sz="0" w:space="0" w:color="auto"/>
        <w:left w:val="none" w:sz="0" w:space="0" w:color="auto"/>
        <w:bottom w:val="none" w:sz="0" w:space="0" w:color="auto"/>
        <w:right w:val="none" w:sz="0" w:space="0" w:color="auto"/>
      </w:divBdr>
    </w:div>
    <w:div w:id="1444036706">
      <w:bodyDiv w:val="1"/>
      <w:marLeft w:val="0"/>
      <w:marRight w:val="0"/>
      <w:marTop w:val="0"/>
      <w:marBottom w:val="0"/>
      <w:divBdr>
        <w:top w:val="none" w:sz="0" w:space="0" w:color="auto"/>
        <w:left w:val="none" w:sz="0" w:space="0" w:color="auto"/>
        <w:bottom w:val="none" w:sz="0" w:space="0" w:color="auto"/>
        <w:right w:val="none" w:sz="0" w:space="0" w:color="auto"/>
      </w:divBdr>
    </w:div>
    <w:div w:id="1444106578">
      <w:bodyDiv w:val="1"/>
      <w:marLeft w:val="0"/>
      <w:marRight w:val="0"/>
      <w:marTop w:val="0"/>
      <w:marBottom w:val="0"/>
      <w:divBdr>
        <w:top w:val="none" w:sz="0" w:space="0" w:color="auto"/>
        <w:left w:val="none" w:sz="0" w:space="0" w:color="auto"/>
        <w:bottom w:val="none" w:sz="0" w:space="0" w:color="auto"/>
        <w:right w:val="none" w:sz="0" w:space="0" w:color="auto"/>
      </w:divBdr>
    </w:div>
    <w:div w:id="1444307706">
      <w:bodyDiv w:val="1"/>
      <w:marLeft w:val="0"/>
      <w:marRight w:val="0"/>
      <w:marTop w:val="0"/>
      <w:marBottom w:val="0"/>
      <w:divBdr>
        <w:top w:val="none" w:sz="0" w:space="0" w:color="auto"/>
        <w:left w:val="none" w:sz="0" w:space="0" w:color="auto"/>
        <w:bottom w:val="none" w:sz="0" w:space="0" w:color="auto"/>
        <w:right w:val="none" w:sz="0" w:space="0" w:color="auto"/>
      </w:divBdr>
    </w:div>
    <w:div w:id="1444375227">
      <w:bodyDiv w:val="1"/>
      <w:marLeft w:val="0"/>
      <w:marRight w:val="0"/>
      <w:marTop w:val="0"/>
      <w:marBottom w:val="0"/>
      <w:divBdr>
        <w:top w:val="none" w:sz="0" w:space="0" w:color="auto"/>
        <w:left w:val="none" w:sz="0" w:space="0" w:color="auto"/>
        <w:bottom w:val="none" w:sz="0" w:space="0" w:color="auto"/>
        <w:right w:val="none" w:sz="0" w:space="0" w:color="auto"/>
      </w:divBdr>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8700">
      <w:bodyDiv w:val="1"/>
      <w:marLeft w:val="0"/>
      <w:marRight w:val="0"/>
      <w:marTop w:val="0"/>
      <w:marBottom w:val="0"/>
      <w:divBdr>
        <w:top w:val="none" w:sz="0" w:space="0" w:color="auto"/>
        <w:left w:val="none" w:sz="0" w:space="0" w:color="auto"/>
        <w:bottom w:val="none" w:sz="0" w:space="0" w:color="auto"/>
        <w:right w:val="none" w:sz="0" w:space="0" w:color="auto"/>
      </w:divBdr>
    </w:div>
    <w:div w:id="1444417136">
      <w:bodyDiv w:val="1"/>
      <w:marLeft w:val="0"/>
      <w:marRight w:val="0"/>
      <w:marTop w:val="0"/>
      <w:marBottom w:val="0"/>
      <w:divBdr>
        <w:top w:val="none" w:sz="0" w:space="0" w:color="auto"/>
        <w:left w:val="none" w:sz="0" w:space="0" w:color="auto"/>
        <w:bottom w:val="none" w:sz="0" w:space="0" w:color="auto"/>
        <w:right w:val="none" w:sz="0" w:space="0" w:color="auto"/>
      </w:divBdr>
    </w:div>
    <w:div w:id="1444616456">
      <w:bodyDiv w:val="1"/>
      <w:marLeft w:val="0"/>
      <w:marRight w:val="0"/>
      <w:marTop w:val="0"/>
      <w:marBottom w:val="0"/>
      <w:divBdr>
        <w:top w:val="none" w:sz="0" w:space="0" w:color="auto"/>
        <w:left w:val="none" w:sz="0" w:space="0" w:color="auto"/>
        <w:bottom w:val="none" w:sz="0" w:space="0" w:color="auto"/>
        <w:right w:val="none" w:sz="0" w:space="0" w:color="auto"/>
      </w:divBdr>
    </w:div>
    <w:div w:id="1444764591">
      <w:bodyDiv w:val="1"/>
      <w:marLeft w:val="0"/>
      <w:marRight w:val="0"/>
      <w:marTop w:val="0"/>
      <w:marBottom w:val="0"/>
      <w:divBdr>
        <w:top w:val="none" w:sz="0" w:space="0" w:color="auto"/>
        <w:left w:val="none" w:sz="0" w:space="0" w:color="auto"/>
        <w:bottom w:val="none" w:sz="0" w:space="0" w:color="auto"/>
        <w:right w:val="none" w:sz="0" w:space="0" w:color="auto"/>
      </w:divBdr>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076286">
      <w:bodyDiv w:val="1"/>
      <w:marLeft w:val="0"/>
      <w:marRight w:val="0"/>
      <w:marTop w:val="0"/>
      <w:marBottom w:val="0"/>
      <w:divBdr>
        <w:top w:val="none" w:sz="0" w:space="0" w:color="auto"/>
        <w:left w:val="none" w:sz="0" w:space="0" w:color="auto"/>
        <w:bottom w:val="none" w:sz="0" w:space="0" w:color="auto"/>
        <w:right w:val="none" w:sz="0" w:space="0" w:color="auto"/>
      </w:divBdr>
    </w:div>
    <w:div w:id="1445417156">
      <w:bodyDiv w:val="1"/>
      <w:marLeft w:val="0"/>
      <w:marRight w:val="0"/>
      <w:marTop w:val="0"/>
      <w:marBottom w:val="0"/>
      <w:divBdr>
        <w:top w:val="none" w:sz="0" w:space="0" w:color="auto"/>
        <w:left w:val="none" w:sz="0" w:space="0" w:color="auto"/>
        <w:bottom w:val="none" w:sz="0" w:space="0" w:color="auto"/>
        <w:right w:val="none" w:sz="0" w:space="0" w:color="auto"/>
      </w:divBdr>
    </w:div>
    <w:div w:id="1445425405">
      <w:bodyDiv w:val="1"/>
      <w:marLeft w:val="0"/>
      <w:marRight w:val="0"/>
      <w:marTop w:val="0"/>
      <w:marBottom w:val="0"/>
      <w:divBdr>
        <w:top w:val="none" w:sz="0" w:space="0" w:color="auto"/>
        <w:left w:val="none" w:sz="0" w:space="0" w:color="auto"/>
        <w:bottom w:val="none" w:sz="0" w:space="0" w:color="auto"/>
        <w:right w:val="none" w:sz="0" w:space="0" w:color="auto"/>
      </w:divBdr>
    </w:div>
    <w:div w:id="1445727444">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078234">
      <w:bodyDiv w:val="1"/>
      <w:marLeft w:val="0"/>
      <w:marRight w:val="0"/>
      <w:marTop w:val="0"/>
      <w:marBottom w:val="0"/>
      <w:divBdr>
        <w:top w:val="none" w:sz="0" w:space="0" w:color="auto"/>
        <w:left w:val="none" w:sz="0" w:space="0" w:color="auto"/>
        <w:bottom w:val="none" w:sz="0" w:space="0" w:color="auto"/>
        <w:right w:val="none" w:sz="0" w:space="0" w:color="auto"/>
      </w:divBdr>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316041">
      <w:bodyDiv w:val="1"/>
      <w:marLeft w:val="0"/>
      <w:marRight w:val="0"/>
      <w:marTop w:val="0"/>
      <w:marBottom w:val="0"/>
      <w:divBdr>
        <w:top w:val="none" w:sz="0" w:space="0" w:color="auto"/>
        <w:left w:val="none" w:sz="0" w:space="0" w:color="auto"/>
        <w:bottom w:val="none" w:sz="0" w:space="0" w:color="auto"/>
        <w:right w:val="none" w:sz="0" w:space="0" w:color="auto"/>
      </w:divBdr>
    </w:div>
    <w:div w:id="1446342876">
      <w:bodyDiv w:val="1"/>
      <w:marLeft w:val="0"/>
      <w:marRight w:val="0"/>
      <w:marTop w:val="0"/>
      <w:marBottom w:val="0"/>
      <w:divBdr>
        <w:top w:val="none" w:sz="0" w:space="0" w:color="auto"/>
        <w:left w:val="none" w:sz="0" w:space="0" w:color="auto"/>
        <w:bottom w:val="none" w:sz="0" w:space="0" w:color="auto"/>
        <w:right w:val="none" w:sz="0" w:space="0" w:color="auto"/>
      </w:divBdr>
    </w:div>
    <w:div w:id="1446384163">
      <w:bodyDiv w:val="1"/>
      <w:marLeft w:val="0"/>
      <w:marRight w:val="0"/>
      <w:marTop w:val="0"/>
      <w:marBottom w:val="0"/>
      <w:divBdr>
        <w:top w:val="none" w:sz="0" w:space="0" w:color="auto"/>
        <w:left w:val="none" w:sz="0" w:space="0" w:color="auto"/>
        <w:bottom w:val="none" w:sz="0" w:space="0" w:color="auto"/>
        <w:right w:val="none" w:sz="0" w:space="0" w:color="auto"/>
      </w:divBdr>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197838">
      <w:bodyDiv w:val="1"/>
      <w:marLeft w:val="0"/>
      <w:marRight w:val="0"/>
      <w:marTop w:val="0"/>
      <w:marBottom w:val="0"/>
      <w:divBdr>
        <w:top w:val="none" w:sz="0" w:space="0" w:color="auto"/>
        <w:left w:val="none" w:sz="0" w:space="0" w:color="auto"/>
        <w:bottom w:val="none" w:sz="0" w:space="0" w:color="auto"/>
        <w:right w:val="none" w:sz="0" w:space="0" w:color="auto"/>
      </w:divBdr>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429650">
      <w:bodyDiv w:val="1"/>
      <w:marLeft w:val="0"/>
      <w:marRight w:val="0"/>
      <w:marTop w:val="0"/>
      <w:marBottom w:val="0"/>
      <w:divBdr>
        <w:top w:val="none" w:sz="0" w:space="0" w:color="auto"/>
        <w:left w:val="none" w:sz="0" w:space="0" w:color="auto"/>
        <w:bottom w:val="none" w:sz="0" w:space="0" w:color="auto"/>
        <w:right w:val="none" w:sz="0" w:space="0" w:color="auto"/>
      </w:divBdr>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581919">
      <w:bodyDiv w:val="1"/>
      <w:marLeft w:val="0"/>
      <w:marRight w:val="0"/>
      <w:marTop w:val="0"/>
      <w:marBottom w:val="0"/>
      <w:divBdr>
        <w:top w:val="none" w:sz="0" w:space="0" w:color="auto"/>
        <w:left w:val="none" w:sz="0" w:space="0" w:color="auto"/>
        <w:bottom w:val="none" w:sz="0" w:space="0" w:color="auto"/>
        <w:right w:val="none" w:sz="0" w:space="0" w:color="auto"/>
      </w:divBdr>
    </w:div>
    <w:div w:id="1447844648">
      <w:bodyDiv w:val="1"/>
      <w:marLeft w:val="0"/>
      <w:marRight w:val="0"/>
      <w:marTop w:val="0"/>
      <w:marBottom w:val="0"/>
      <w:divBdr>
        <w:top w:val="none" w:sz="0" w:space="0" w:color="auto"/>
        <w:left w:val="none" w:sz="0" w:space="0" w:color="auto"/>
        <w:bottom w:val="none" w:sz="0" w:space="0" w:color="auto"/>
        <w:right w:val="none" w:sz="0" w:space="0" w:color="auto"/>
      </w:divBdr>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161455">
      <w:bodyDiv w:val="1"/>
      <w:marLeft w:val="0"/>
      <w:marRight w:val="0"/>
      <w:marTop w:val="0"/>
      <w:marBottom w:val="0"/>
      <w:divBdr>
        <w:top w:val="none" w:sz="0" w:space="0" w:color="auto"/>
        <w:left w:val="none" w:sz="0" w:space="0" w:color="auto"/>
        <w:bottom w:val="none" w:sz="0" w:space="0" w:color="auto"/>
        <w:right w:val="none" w:sz="0" w:space="0" w:color="auto"/>
      </w:divBdr>
    </w:div>
    <w:div w:id="1448237191">
      <w:bodyDiv w:val="1"/>
      <w:marLeft w:val="0"/>
      <w:marRight w:val="0"/>
      <w:marTop w:val="0"/>
      <w:marBottom w:val="0"/>
      <w:divBdr>
        <w:top w:val="none" w:sz="0" w:space="0" w:color="auto"/>
        <w:left w:val="none" w:sz="0" w:space="0" w:color="auto"/>
        <w:bottom w:val="none" w:sz="0" w:space="0" w:color="auto"/>
        <w:right w:val="none" w:sz="0" w:space="0" w:color="auto"/>
      </w:divBdr>
    </w:div>
    <w:div w:id="1448237910">
      <w:bodyDiv w:val="1"/>
      <w:marLeft w:val="0"/>
      <w:marRight w:val="0"/>
      <w:marTop w:val="0"/>
      <w:marBottom w:val="0"/>
      <w:divBdr>
        <w:top w:val="none" w:sz="0" w:space="0" w:color="auto"/>
        <w:left w:val="none" w:sz="0" w:space="0" w:color="auto"/>
        <w:bottom w:val="none" w:sz="0" w:space="0" w:color="auto"/>
        <w:right w:val="none" w:sz="0" w:space="0" w:color="auto"/>
      </w:divBdr>
    </w:div>
    <w:div w:id="1448426521">
      <w:bodyDiv w:val="1"/>
      <w:marLeft w:val="0"/>
      <w:marRight w:val="0"/>
      <w:marTop w:val="0"/>
      <w:marBottom w:val="0"/>
      <w:divBdr>
        <w:top w:val="none" w:sz="0" w:space="0" w:color="auto"/>
        <w:left w:val="none" w:sz="0" w:space="0" w:color="auto"/>
        <w:bottom w:val="none" w:sz="0" w:space="0" w:color="auto"/>
        <w:right w:val="none" w:sz="0" w:space="0" w:color="auto"/>
      </w:divBdr>
    </w:div>
    <w:div w:id="1448550886">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3746">
      <w:bodyDiv w:val="1"/>
      <w:marLeft w:val="0"/>
      <w:marRight w:val="0"/>
      <w:marTop w:val="0"/>
      <w:marBottom w:val="0"/>
      <w:divBdr>
        <w:top w:val="none" w:sz="0" w:space="0" w:color="auto"/>
        <w:left w:val="none" w:sz="0" w:space="0" w:color="auto"/>
        <w:bottom w:val="none" w:sz="0" w:space="0" w:color="auto"/>
        <w:right w:val="none" w:sz="0" w:space="0" w:color="auto"/>
      </w:divBdr>
    </w:div>
    <w:div w:id="1448816302">
      <w:bodyDiv w:val="1"/>
      <w:marLeft w:val="0"/>
      <w:marRight w:val="0"/>
      <w:marTop w:val="0"/>
      <w:marBottom w:val="0"/>
      <w:divBdr>
        <w:top w:val="none" w:sz="0" w:space="0" w:color="auto"/>
        <w:left w:val="none" w:sz="0" w:space="0" w:color="auto"/>
        <w:bottom w:val="none" w:sz="0" w:space="0" w:color="auto"/>
        <w:right w:val="none" w:sz="0" w:space="0" w:color="auto"/>
      </w:divBdr>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086239">
      <w:bodyDiv w:val="1"/>
      <w:marLeft w:val="0"/>
      <w:marRight w:val="0"/>
      <w:marTop w:val="0"/>
      <w:marBottom w:val="0"/>
      <w:divBdr>
        <w:top w:val="none" w:sz="0" w:space="0" w:color="auto"/>
        <w:left w:val="none" w:sz="0" w:space="0" w:color="auto"/>
        <w:bottom w:val="none" w:sz="0" w:space="0" w:color="auto"/>
        <w:right w:val="none" w:sz="0" w:space="0" w:color="auto"/>
      </w:divBdr>
    </w:div>
    <w:div w:id="1449276131">
      <w:bodyDiv w:val="1"/>
      <w:marLeft w:val="0"/>
      <w:marRight w:val="0"/>
      <w:marTop w:val="0"/>
      <w:marBottom w:val="0"/>
      <w:divBdr>
        <w:top w:val="none" w:sz="0" w:space="0" w:color="auto"/>
        <w:left w:val="none" w:sz="0" w:space="0" w:color="auto"/>
        <w:bottom w:val="none" w:sz="0" w:space="0" w:color="auto"/>
        <w:right w:val="none" w:sz="0" w:space="0" w:color="auto"/>
      </w:divBdr>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202538">
      <w:bodyDiv w:val="1"/>
      <w:marLeft w:val="0"/>
      <w:marRight w:val="0"/>
      <w:marTop w:val="0"/>
      <w:marBottom w:val="0"/>
      <w:divBdr>
        <w:top w:val="none" w:sz="0" w:space="0" w:color="auto"/>
        <w:left w:val="none" w:sz="0" w:space="0" w:color="auto"/>
        <w:bottom w:val="none" w:sz="0" w:space="0" w:color="auto"/>
        <w:right w:val="none" w:sz="0" w:space="0" w:color="auto"/>
      </w:divBdr>
    </w:div>
    <w:div w:id="1450591179">
      <w:bodyDiv w:val="1"/>
      <w:marLeft w:val="0"/>
      <w:marRight w:val="0"/>
      <w:marTop w:val="0"/>
      <w:marBottom w:val="0"/>
      <w:divBdr>
        <w:top w:val="none" w:sz="0" w:space="0" w:color="auto"/>
        <w:left w:val="none" w:sz="0" w:space="0" w:color="auto"/>
        <w:bottom w:val="none" w:sz="0" w:space="0" w:color="auto"/>
        <w:right w:val="none" w:sz="0" w:space="0" w:color="auto"/>
      </w:divBdr>
    </w:div>
    <w:div w:id="1450705490">
      <w:bodyDiv w:val="1"/>
      <w:marLeft w:val="0"/>
      <w:marRight w:val="0"/>
      <w:marTop w:val="0"/>
      <w:marBottom w:val="0"/>
      <w:divBdr>
        <w:top w:val="none" w:sz="0" w:space="0" w:color="auto"/>
        <w:left w:val="none" w:sz="0" w:space="0" w:color="auto"/>
        <w:bottom w:val="none" w:sz="0" w:space="0" w:color="auto"/>
        <w:right w:val="none" w:sz="0" w:space="0" w:color="auto"/>
      </w:divBdr>
    </w:div>
    <w:div w:id="1450929197">
      <w:bodyDiv w:val="1"/>
      <w:marLeft w:val="0"/>
      <w:marRight w:val="0"/>
      <w:marTop w:val="0"/>
      <w:marBottom w:val="0"/>
      <w:divBdr>
        <w:top w:val="none" w:sz="0" w:space="0" w:color="auto"/>
        <w:left w:val="none" w:sz="0" w:space="0" w:color="auto"/>
        <w:bottom w:val="none" w:sz="0" w:space="0" w:color="auto"/>
        <w:right w:val="none" w:sz="0" w:space="0" w:color="auto"/>
      </w:divBdr>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054022">
      <w:bodyDiv w:val="1"/>
      <w:marLeft w:val="0"/>
      <w:marRight w:val="0"/>
      <w:marTop w:val="0"/>
      <w:marBottom w:val="0"/>
      <w:divBdr>
        <w:top w:val="none" w:sz="0" w:space="0" w:color="auto"/>
        <w:left w:val="none" w:sz="0" w:space="0" w:color="auto"/>
        <w:bottom w:val="none" w:sz="0" w:space="0" w:color="auto"/>
        <w:right w:val="none" w:sz="0" w:space="0" w:color="auto"/>
      </w:divBdr>
    </w:div>
    <w:div w:id="1451128718">
      <w:bodyDiv w:val="1"/>
      <w:marLeft w:val="0"/>
      <w:marRight w:val="0"/>
      <w:marTop w:val="0"/>
      <w:marBottom w:val="0"/>
      <w:divBdr>
        <w:top w:val="none" w:sz="0" w:space="0" w:color="auto"/>
        <w:left w:val="none" w:sz="0" w:space="0" w:color="auto"/>
        <w:bottom w:val="none" w:sz="0" w:space="0" w:color="auto"/>
        <w:right w:val="none" w:sz="0" w:space="0" w:color="auto"/>
      </w:divBdr>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90316">
      <w:bodyDiv w:val="1"/>
      <w:marLeft w:val="0"/>
      <w:marRight w:val="0"/>
      <w:marTop w:val="0"/>
      <w:marBottom w:val="0"/>
      <w:divBdr>
        <w:top w:val="none" w:sz="0" w:space="0" w:color="auto"/>
        <w:left w:val="none" w:sz="0" w:space="0" w:color="auto"/>
        <w:bottom w:val="none" w:sz="0" w:space="0" w:color="auto"/>
        <w:right w:val="none" w:sz="0" w:space="0" w:color="auto"/>
      </w:divBdr>
    </w:div>
    <w:div w:id="1451436852">
      <w:bodyDiv w:val="1"/>
      <w:marLeft w:val="0"/>
      <w:marRight w:val="0"/>
      <w:marTop w:val="0"/>
      <w:marBottom w:val="0"/>
      <w:divBdr>
        <w:top w:val="none" w:sz="0" w:space="0" w:color="auto"/>
        <w:left w:val="none" w:sz="0" w:space="0" w:color="auto"/>
        <w:bottom w:val="none" w:sz="0" w:space="0" w:color="auto"/>
        <w:right w:val="none" w:sz="0" w:space="0" w:color="auto"/>
      </w:divBdr>
    </w:div>
    <w:div w:id="1451507599">
      <w:bodyDiv w:val="1"/>
      <w:marLeft w:val="0"/>
      <w:marRight w:val="0"/>
      <w:marTop w:val="0"/>
      <w:marBottom w:val="0"/>
      <w:divBdr>
        <w:top w:val="none" w:sz="0" w:space="0" w:color="auto"/>
        <w:left w:val="none" w:sz="0" w:space="0" w:color="auto"/>
        <w:bottom w:val="none" w:sz="0" w:space="0" w:color="auto"/>
        <w:right w:val="none" w:sz="0" w:space="0" w:color="auto"/>
      </w:divBdr>
    </w:div>
    <w:div w:id="1451508795">
      <w:bodyDiv w:val="1"/>
      <w:marLeft w:val="0"/>
      <w:marRight w:val="0"/>
      <w:marTop w:val="0"/>
      <w:marBottom w:val="0"/>
      <w:divBdr>
        <w:top w:val="none" w:sz="0" w:space="0" w:color="auto"/>
        <w:left w:val="none" w:sz="0" w:space="0" w:color="auto"/>
        <w:bottom w:val="none" w:sz="0" w:space="0" w:color="auto"/>
        <w:right w:val="none" w:sz="0" w:space="0" w:color="auto"/>
      </w:divBdr>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2017040">
      <w:bodyDiv w:val="1"/>
      <w:marLeft w:val="0"/>
      <w:marRight w:val="0"/>
      <w:marTop w:val="0"/>
      <w:marBottom w:val="0"/>
      <w:divBdr>
        <w:top w:val="none" w:sz="0" w:space="0" w:color="auto"/>
        <w:left w:val="none" w:sz="0" w:space="0" w:color="auto"/>
        <w:bottom w:val="none" w:sz="0" w:space="0" w:color="auto"/>
        <w:right w:val="none" w:sz="0" w:space="0" w:color="auto"/>
      </w:divBdr>
    </w:div>
    <w:div w:id="1452092678">
      <w:bodyDiv w:val="1"/>
      <w:marLeft w:val="0"/>
      <w:marRight w:val="0"/>
      <w:marTop w:val="0"/>
      <w:marBottom w:val="0"/>
      <w:divBdr>
        <w:top w:val="none" w:sz="0" w:space="0" w:color="auto"/>
        <w:left w:val="none" w:sz="0" w:space="0" w:color="auto"/>
        <w:bottom w:val="none" w:sz="0" w:space="0" w:color="auto"/>
        <w:right w:val="none" w:sz="0" w:space="0" w:color="auto"/>
      </w:divBdr>
    </w:div>
    <w:div w:id="1452355868">
      <w:bodyDiv w:val="1"/>
      <w:marLeft w:val="0"/>
      <w:marRight w:val="0"/>
      <w:marTop w:val="0"/>
      <w:marBottom w:val="0"/>
      <w:divBdr>
        <w:top w:val="none" w:sz="0" w:space="0" w:color="auto"/>
        <w:left w:val="none" w:sz="0" w:space="0" w:color="auto"/>
        <w:bottom w:val="none" w:sz="0" w:space="0" w:color="auto"/>
        <w:right w:val="none" w:sz="0" w:space="0" w:color="auto"/>
      </w:divBdr>
    </w:div>
    <w:div w:id="1452364740">
      <w:bodyDiv w:val="1"/>
      <w:marLeft w:val="0"/>
      <w:marRight w:val="0"/>
      <w:marTop w:val="0"/>
      <w:marBottom w:val="0"/>
      <w:divBdr>
        <w:top w:val="none" w:sz="0" w:space="0" w:color="auto"/>
        <w:left w:val="none" w:sz="0" w:space="0" w:color="auto"/>
        <w:bottom w:val="none" w:sz="0" w:space="0" w:color="auto"/>
        <w:right w:val="none" w:sz="0" w:space="0" w:color="auto"/>
      </w:divBdr>
    </w:div>
    <w:div w:id="1452430774">
      <w:bodyDiv w:val="1"/>
      <w:marLeft w:val="0"/>
      <w:marRight w:val="0"/>
      <w:marTop w:val="0"/>
      <w:marBottom w:val="0"/>
      <w:divBdr>
        <w:top w:val="none" w:sz="0" w:space="0" w:color="auto"/>
        <w:left w:val="none" w:sz="0" w:space="0" w:color="auto"/>
        <w:bottom w:val="none" w:sz="0" w:space="0" w:color="auto"/>
        <w:right w:val="none" w:sz="0" w:space="0" w:color="auto"/>
      </w:divBdr>
    </w:div>
    <w:div w:id="1452432218">
      <w:bodyDiv w:val="1"/>
      <w:marLeft w:val="0"/>
      <w:marRight w:val="0"/>
      <w:marTop w:val="0"/>
      <w:marBottom w:val="0"/>
      <w:divBdr>
        <w:top w:val="none" w:sz="0" w:space="0" w:color="auto"/>
        <w:left w:val="none" w:sz="0" w:space="0" w:color="auto"/>
        <w:bottom w:val="none" w:sz="0" w:space="0" w:color="auto"/>
        <w:right w:val="none" w:sz="0" w:space="0" w:color="auto"/>
      </w:divBdr>
    </w:div>
    <w:div w:id="1452436110">
      <w:bodyDiv w:val="1"/>
      <w:marLeft w:val="0"/>
      <w:marRight w:val="0"/>
      <w:marTop w:val="0"/>
      <w:marBottom w:val="0"/>
      <w:divBdr>
        <w:top w:val="none" w:sz="0" w:space="0" w:color="auto"/>
        <w:left w:val="none" w:sz="0" w:space="0" w:color="auto"/>
        <w:bottom w:val="none" w:sz="0" w:space="0" w:color="auto"/>
        <w:right w:val="none" w:sz="0" w:space="0" w:color="auto"/>
      </w:divBdr>
    </w:div>
    <w:div w:id="1453015063">
      <w:bodyDiv w:val="1"/>
      <w:marLeft w:val="0"/>
      <w:marRight w:val="0"/>
      <w:marTop w:val="0"/>
      <w:marBottom w:val="0"/>
      <w:divBdr>
        <w:top w:val="none" w:sz="0" w:space="0" w:color="auto"/>
        <w:left w:val="none" w:sz="0" w:space="0" w:color="auto"/>
        <w:bottom w:val="none" w:sz="0" w:space="0" w:color="auto"/>
        <w:right w:val="none" w:sz="0" w:space="0" w:color="auto"/>
      </w:divBdr>
    </w:div>
    <w:div w:id="1453016176">
      <w:bodyDiv w:val="1"/>
      <w:marLeft w:val="0"/>
      <w:marRight w:val="0"/>
      <w:marTop w:val="0"/>
      <w:marBottom w:val="0"/>
      <w:divBdr>
        <w:top w:val="none" w:sz="0" w:space="0" w:color="auto"/>
        <w:left w:val="none" w:sz="0" w:space="0" w:color="auto"/>
        <w:bottom w:val="none" w:sz="0" w:space="0" w:color="auto"/>
        <w:right w:val="none" w:sz="0" w:space="0" w:color="auto"/>
      </w:divBdr>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94409">
      <w:bodyDiv w:val="1"/>
      <w:marLeft w:val="0"/>
      <w:marRight w:val="0"/>
      <w:marTop w:val="0"/>
      <w:marBottom w:val="0"/>
      <w:divBdr>
        <w:top w:val="none" w:sz="0" w:space="0" w:color="auto"/>
        <w:left w:val="none" w:sz="0" w:space="0" w:color="auto"/>
        <w:bottom w:val="none" w:sz="0" w:space="0" w:color="auto"/>
        <w:right w:val="none" w:sz="0" w:space="0" w:color="auto"/>
      </w:divBdr>
    </w:div>
    <w:div w:id="1453130094">
      <w:bodyDiv w:val="1"/>
      <w:marLeft w:val="0"/>
      <w:marRight w:val="0"/>
      <w:marTop w:val="0"/>
      <w:marBottom w:val="0"/>
      <w:divBdr>
        <w:top w:val="none" w:sz="0" w:space="0" w:color="auto"/>
        <w:left w:val="none" w:sz="0" w:space="0" w:color="auto"/>
        <w:bottom w:val="none" w:sz="0" w:space="0" w:color="auto"/>
        <w:right w:val="none" w:sz="0" w:space="0" w:color="auto"/>
      </w:divBdr>
    </w:div>
    <w:div w:id="1453205055">
      <w:bodyDiv w:val="1"/>
      <w:marLeft w:val="0"/>
      <w:marRight w:val="0"/>
      <w:marTop w:val="0"/>
      <w:marBottom w:val="0"/>
      <w:divBdr>
        <w:top w:val="none" w:sz="0" w:space="0" w:color="auto"/>
        <w:left w:val="none" w:sz="0" w:space="0" w:color="auto"/>
        <w:bottom w:val="none" w:sz="0" w:space="0" w:color="auto"/>
        <w:right w:val="none" w:sz="0" w:space="0" w:color="auto"/>
      </w:divBdr>
    </w:div>
    <w:div w:id="1453212925">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74167">
      <w:bodyDiv w:val="1"/>
      <w:marLeft w:val="0"/>
      <w:marRight w:val="0"/>
      <w:marTop w:val="0"/>
      <w:marBottom w:val="0"/>
      <w:divBdr>
        <w:top w:val="none" w:sz="0" w:space="0" w:color="auto"/>
        <w:left w:val="none" w:sz="0" w:space="0" w:color="auto"/>
        <w:bottom w:val="none" w:sz="0" w:space="0" w:color="auto"/>
        <w:right w:val="none" w:sz="0" w:space="0" w:color="auto"/>
      </w:divBdr>
    </w:div>
    <w:div w:id="1453816603">
      <w:bodyDiv w:val="1"/>
      <w:marLeft w:val="0"/>
      <w:marRight w:val="0"/>
      <w:marTop w:val="0"/>
      <w:marBottom w:val="0"/>
      <w:divBdr>
        <w:top w:val="none" w:sz="0" w:space="0" w:color="auto"/>
        <w:left w:val="none" w:sz="0" w:space="0" w:color="auto"/>
        <w:bottom w:val="none" w:sz="0" w:space="0" w:color="auto"/>
        <w:right w:val="none" w:sz="0" w:space="0" w:color="auto"/>
      </w:divBdr>
    </w:div>
    <w:div w:id="1453817710">
      <w:bodyDiv w:val="1"/>
      <w:marLeft w:val="0"/>
      <w:marRight w:val="0"/>
      <w:marTop w:val="0"/>
      <w:marBottom w:val="0"/>
      <w:divBdr>
        <w:top w:val="none" w:sz="0" w:space="0" w:color="auto"/>
        <w:left w:val="none" w:sz="0" w:space="0" w:color="auto"/>
        <w:bottom w:val="none" w:sz="0" w:space="0" w:color="auto"/>
        <w:right w:val="none" w:sz="0" w:space="0" w:color="auto"/>
      </w:divBdr>
    </w:div>
    <w:div w:id="1454012670">
      <w:bodyDiv w:val="1"/>
      <w:marLeft w:val="0"/>
      <w:marRight w:val="0"/>
      <w:marTop w:val="0"/>
      <w:marBottom w:val="0"/>
      <w:divBdr>
        <w:top w:val="none" w:sz="0" w:space="0" w:color="auto"/>
        <w:left w:val="none" w:sz="0" w:space="0" w:color="auto"/>
        <w:bottom w:val="none" w:sz="0" w:space="0" w:color="auto"/>
        <w:right w:val="none" w:sz="0" w:space="0" w:color="auto"/>
      </w:divBdr>
    </w:div>
    <w:div w:id="1454203218">
      <w:bodyDiv w:val="1"/>
      <w:marLeft w:val="0"/>
      <w:marRight w:val="0"/>
      <w:marTop w:val="0"/>
      <w:marBottom w:val="0"/>
      <w:divBdr>
        <w:top w:val="none" w:sz="0" w:space="0" w:color="auto"/>
        <w:left w:val="none" w:sz="0" w:space="0" w:color="auto"/>
        <w:bottom w:val="none" w:sz="0" w:space="0" w:color="auto"/>
        <w:right w:val="none" w:sz="0" w:space="0" w:color="auto"/>
      </w:divBdr>
    </w:div>
    <w:div w:id="1454255050">
      <w:bodyDiv w:val="1"/>
      <w:marLeft w:val="0"/>
      <w:marRight w:val="0"/>
      <w:marTop w:val="0"/>
      <w:marBottom w:val="0"/>
      <w:divBdr>
        <w:top w:val="none" w:sz="0" w:space="0" w:color="auto"/>
        <w:left w:val="none" w:sz="0" w:space="0" w:color="auto"/>
        <w:bottom w:val="none" w:sz="0" w:space="0" w:color="auto"/>
        <w:right w:val="none" w:sz="0" w:space="0" w:color="auto"/>
      </w:divBdr>
    </w:div>
    <w:div w:id="1454516027">
      <w:bodyDiv w:val="1"/>
      <w:marLeft w:val="0"/>
      <w:marRight w:val="0"/>
      <w:marTop w:val="0"/>
      <w:marBottom w:val="0"/>
      <w:divBdr>
        <w:top w:val="none" w:sz="0" w:space="0" w:color="auto"/>
        <w:left w:val="none" w:sz="0" w:space="0" w:color="auto"/>
        <w:bottom w:val="none" w:sz="0" w:space="0" w:color="auto"/>
        <w:right w:val="none" w:sz="0" w:space="0" w:color="auto"/>
      </w:divBdr>
    </w:div>
    <w:div w:id="1454516479">
      <w:bodyDiv w:val="1"/>
      <w:marLeft w:val="0"/>
      <w:marRight w:val="0"/>
      <w:marTop w:val="0"/>
      <w:marBottom w:val="0"/>
      <w:divBdr>
        <w:top w:val="none" w:sz="0" w:space="0" w:color="auto"/>
        <w:left w:val="none" w:sz="0" w:space="0" w:color="auto"/>
        <w:bottom w:val="none" w:sz="0" w:space="0" w:color="auto"/>
        <w:right w:val="none" w:sz="0" w:space="0" w:color="auto"/>
      </w:divBdr>
    </w:div>
    <w:div w:id="1454785664">
      <w:bodyDiv w:val="1"/>
      <w:marLeft w:val="0"/>
      <w:marRight w:val="0"/>
      <w:marTop w:val="0"/>
      <w:marBottom w:val="0"/>
      <w:divBdr>
        <w:top w:val="none" w:sz="0" w:space="0" w:color="auto"/>
        <w:left w:val="none" w:sz="0" w:space="0" w:color="auto"/>
        <w:bottom w:val="none" w:sz="0" w:space="0" w:color="auto"/>
        <w:right w:val="none" w:sz="0" w:space="0" w:color="auto"/>
      </w:divBdr>
    </w:div>
    <w:div w:id="1454909997">
      <w:bodyDiv w:val="1"/>
      <w:marLeft w:val="0"/>
      <w:marRight w:val="0"/>
      <w:marTop w:val="0"/>
      <w:marBottom w:val="0"/>
      <w:divBdr>
        <w:top w:val="none" w:sz="0" w:space="0" w:color="auto"/>
        <w:left w:val="none" w:sz="0" w:space="0" w:color="auto"/>
        <w:bottom w:val="none" w:sz="0" w:space="0" w:color="auto"/>
        <w:right w:val="none" w:sz="0" w:space="0" w:color="auto"/>
      </w:divBdr>
    </w:div>
    <w:div w:id="1455099872">
      <w:bodyDiv w:val="1"/>
      <w:marLeft w:val="0"/>
      <w:marRight w:val="0"/>
      <w:marTop w:val="0"/>
      <w:marBottom w:val="0"/>
      <w:divBdr>
        <w:top w:val="none" w:sz="0" w:space="0" w:color="auto"/>
        <w:left w:val="none" w:sz="0" w:space="0" w:color="auto"/>
        <w:bottom w:val="none" w:sz="0" w:space="0" w:color="auto"/>
        <w:right w:val="none" w:sz="0" w:space="0" w:color="auto"/>
      </w:divBdr>
    </w:div>
    <w:div w:id="1455439536">
      <w:bodyDiv w:val="1"/>
      <w:marLeft w:val="0"/>
      <w:marRight w:val="0"/>
      <w:marTop w:val="0"/>
      <w:marBottom w:val="0"/>
      <w:divBdr>
        <w:top w:val="none" w:sz="0" w:space="0" w:color="auto"/>
        <w:left w:val="none" w:sz="0" w:space="0" w:color="auto"/>
        <w:bottom w:val="none" w:sz="0" w:space="0" w:color="auto"/>
        <w:right w:val="none" w:sz="0" w:space="0" w:color="auto"/>
      </w:divBdr>
    </w:div>
    <w:div w:id="1455442210">
      <w:bodyDiv w:val="1"/>
      <w:marLeft w:val="0"/>
      <w:marRight w:val="0"/>
      <w:marTop w:val="0"/>
      <w:marBottom w:val="0"/>
      <w:divBdr>
        <w:top w:val="none" w:sz="0" w:space="0" w:color="auto"/>
        <w:left w:val="none" w:sz="0" w:space="0" w:color="auto"/>
        <w:bottom w:val="none" w:sz="0" w:space="0" w:color="auto"/>
        <w:right w:val="none" w:sz="0" w:space="0" w:color="auto"/>
      </w:divBdr>
    </w:div>
    <w:div w:id="1455489577">
      <w:bodyDiv w:val="1"/>
      <w:marLeft w:val="0"/>
      <w:marRight w:val="0"/>
      <w:marTop w:val="0"/>
      <w:marBottom w:val="0"/>
      <w:divBdr>
        <w:top w:val="none" w:sz="0" w:space="0" w:color="auto"/>
        <w:left w:val="none" w:sz="0" w:space="0" w:color="auto"/>
        <w:bottom w:val="none" w:sz="0" w:space="0" w:color="auto"/>
        <w:right w:val="none" w:sz="0" w:space="0" w:color="auto"/>
      </w:divBdr>
    </w:div>
    <w:div w:id="1455756418">
      <w:bodyDiv w:val="1"/>
      <w:marLeft w:val="0"/>
      <w:marRight w:val="0"/>
      <w:marTop w:val="0"/>
      <w:marBottom w:val="0"/>
      <w:divBdr>
        <w:top w:val="none" w:sz="0" w:space="0" w:color="auto"/>
        <w:left w:val="none" w:sz="0" w:space="0" w:color="auto"/>
        <w:bottom w:val="none" w:sz="0" w:space="0" w:color="auto"/>
        <w:right w:val="none" w:sz="0" w:space="0" w:color="auto"/>
      </w:divBdr>
    </w:div>
    <w:div w:id="1456025443">
      <w:bodyDiv w:val="1"/>
      <w:marLeft w:val="0"/>
      <w:marRight w:val="0"/>
      <w:marTop w:val="0"/>
      <w:marBottom w:val="0"/>
      <w:divBdr>
        <w:top w:val="none" w:sz="0" w:space="0" w:color="auto"/>
        <w:left w:val="none" w:sz="0" w:space="0" w:color="auto"/>
        <w:bottom w:val="none" w:sz="0" w:space="0" w:color="auto"/>
        <w:right w:val="none" w:sz="0" w:space="0" w:color="auto"/>
      </w:divBdr>
    </w:div>
    <w:div w:id="1456102636">
      <w:bodyDiv w:val="1"/>
      <w:marLeft w:val="0"/>
      <w:marRight w:val="0"/>
      <w:marTop w:val="0"/>
      <w:marBottom w:val="0"/>
      <w:divBdr>
        <w:top w:val="none" w:sz="0" w:space="0" w:color="auto"/>
        <w:left w:val="none" w:sz="0" w:space="0" w:color="auto"/>
        <w:bottom w:val="none" w:sz="0" w:space="0" w:color="auto"/>
        <w:right w:val="none" w:sz="0" w:space="0" w:color="auto"/>
      </w:divBdr>
    </w:div>
    <w:div w:id="1456215326">
      <w:bodyDiv w:val="1"/>
      <w:marLeft w:val="0"/>
      <w:marRight w:val="0"/>
      <w:marTop w:val="0"/>
      <w:marBottom w:val="0"/>
      <w:divBdr>
        <w:top w:val="none" w:sz="0" w:space="0" w:color="auto"/>
        <w:left w:val="none" w:sz="0" w:space="0" w:color="auto"/>
        <w:bottom w:val="none" w:sz="0" w:space="0" w:color="auto"/>
        <w:right w:val="none" w:sz="0" w:space="0" w:color="auto"/>
      </w:divBdr>
    </w:div>
    <w:div w:id="1456292527">
      <w:bodyDiv w:val="1"/>
      <w:marLeft w:val="0"/>
      <w:marRight w:val="0"/>
      <w:marTop w:val="0"/>
      <w:marBottom w:val="0"/>
      <w:divBdr>
        <w:top w:val="none" w:sz="0" w:space="0" w:color="auto"/>
        <w:left w:val="none" w:sz="0" w:space="0" w:color="auto"/>
        <w:bottom w:val="none" w:sz="0" w:space="0" w:color="auto"/>
        <w:right w:val="none" w:sz="0" w:space="0" w:color="auto"/>
      </w:divBdr>
    </w:div>
    <w:div w:id="1456480695">
      <w:bodyDiv w:val="1"/>
      <w:marLeft w:val="0"/>
      <w:marRight w:val="0"/>
      <w:marTop w:val="0"/>
      <w:marBottom w:val="0"/>
      <w:divBdr>
        <w:top w:val="none" w:sz="0" w:space="0" w:color="auto"/>
        <w:left w:val="none" w:sz="0" w:space="0" w:color="auto"/>
        <w:bottom w:val="none" w:sz="0" w:space="0" w:color="auto"/>
        <w:right w:val="none" w:sz="0" w:space="0" w:color="auto"/>
      </w:divBdr>
    </w:div>
    <w:div w:id="1456829291">
      <w:bodyDiv w:val="1"/>
      <w:marLeft w:val="0"/>
      <w:marRight w:val="0"/>
      <w:marTop w:val="0"/>
      <w:marBottom w:val="0"/>
      <w:divBdr>
        <w:top w:val="none" w:sz="0" w:space="0" w:color="auto"/>
        <w:left w:val="none" w:sz="0" w:space="0" w:color="auto"/>
        <w:bottom w:val="none" w:sz="0" w:space="0" w:color="auto"/>
        <w:right w:val="none" w:sz="0" w:space="0" w:color="auto"/>
      </w:divBdr>
    </w:div>
    <w:div w:id="1456945451">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526">
      <w:bodyDiv w:val="1"/>
      <w:marLeft w:val="0"/>
      <w:marRight w:val="0"/>
      <w:marTop w:val="0"/>
      <w:marBottom w:val="0"/>
      <w:divBdr>
        <w:top w:val="none" w:sz="0" w:space="0" w:color="auto"/>
        <w:left w:val="none" w:sz="0" w:space="0" w:color="auto"/>
        <w:bottom w:val="none" w:sz="0" w:space="0" w:color="auto"/>
        <w:right w:val="none" w:sz="0" w:space="0" w:color="auto"/>
      </w:divBdr>
    </w:div>
    <w:div w:id="1457068292">
      <w:bodyDiv w:val="1"/>
      <w:marLeft w:val="0"/>
      <w:marRight w:val="0"/>
      <w:marTop w:val="0"/>
      <w:marBottom w:val="0"/>
      <w:divBdr>
        <w:top w:val="none" w:sz="0" w:space="0" w:color="auto"/>
        <w:left w:val="none" w:sz="0" w:space="0" w:color="auto"/>
        <w:bottom w:val="none" w:sz="0" w:space="0" w:color="auto"/>
        <w:right w:val="none" w:sz="0" w:space="0" w:color="auto"/>
      </w:divBdr>
    </w:div>
    <w:div w:id="1457139951">
      <w:bodyDiv w:val="1"/>
      <w:marLeft w:val="0"/>
      <w:marRight w:val="0"/>
      <w:marTop w:val="0"/>
      <w:marBottom w:val="0"/>
      <w:divBdr>
        <w:top w:val="none" w:sz="0" w:space="0" w:color="auto"/>
        <w:left w:val="none" w:sz="0" w:space="0" w:color="auto"/>
        <w:bottom w:val="none" w:sz="0" w:space="0" w:color="auto"/>
        <w:right w:val="none" w:sz="0" w:space="0" w:color="auto"/>
      </w:divBdr>
    </w:div>
    <w:div w:id="1457286471">
      <w:bodyDiv w:val="1"/>
      <w:marLeft w:val="0"/>
      <w:marRight w:val="0"/>
      <w:marTop w:val="0"/>
      <w:marBottom w:val="0"/>
      <w:divBdr>
        <w:top w:val="none" w:sz="0" w:space="0" w:color="auto"/>
        <w:left w:val="none" w:sz="0" w:space="0" w:color="auto"/>
        <w:bottom w:val="none" w:sz="0" w:space="0" w:color="auto"/>
        <w:right w:val="none" w:sz="0" w:space="0" w:color="auto"/>
      </w:divBdr>
    </w:div>
    <w:div w:id="1457486593">
      <w:bodyDiv w:val="1"/>
      <w:marLeft w:val="0"/>
      <w:marRight w:val="0"/>
      <w:marTop w:val="0"/>
      <w:marBottom w:val="0"/>
      <w:divBdr>
        <w:top w:val="none" w:sz="0" w:space="0" w:color="auto"/>
        <w:left w:val="none" w:sz="0" w:space="0" w:color="auto"/>
        <w:bottom w:val="none" w:sz="0" w:space="0" w:color="auto"/>
        <w:right w:val="none" w:sz="0" w:space="0" w:color="auto"/>
      </w:divBdr>
    </w:div>
    <w:div w:id="1457530728">
      <w:bodyDiv w:val="1"/>
      <w:marLeft w:val="0"/>
      <w:marRight w:val="0"/>
      <w:marTop w:val="0"/>
      <w:marBottom w:val="0"/>
      <w:divBdr>
        <w:top w:val="none" w:sz="0" w:space="0" w:color="auto"/>
        <w:left w:val="none" w:sz="0" w:space="0" w:color="auto"/>
        <w:bottom w:val="none" w:sz="0" w:space="0" w:color="auto"/>
        <w:right w:val="none" w:sz="0" w:space="0" w:color="auto"/>
      </w:divBdr>
    </w:div>
    <w:div w:id="1457673441">
      <w:bodyDiv w:val="1"/>
      <w:marLeft w:val="0"/>
      <w:marRight w:val="0"/>
      <w:marTop w:val="0"/>
      <w:marBottom w:val="0"/>
      <w:divBdr>
        <w:top w:val="none" w:sz="0" w:space="0" w:color="auto"/>
        <w:left w:val="none" w:sz="0" w:space="0" w:color="auto"/>
        <w:bottom w:val="none" w:sz="0" w:space="0" w:color="auto"/>
        <w:right w:val="none" w:sz="0" w:space="0" w:color="auto"/>
      </w:divBdr>
    </w:div>
    <w:div w:id="1457720234">
      <w:bodyDiv w:val="1"/>
      <w:marLeft w:val="0"/>
      <w:marRight w:val="0"/>
      <w:marTop w:val="0"/>
      <w:marBottom w:val="0"/>
      <w:divBdr>
        <w:top w:val="none" w:sz="0" w:space="0" w:color="auto"/>
        <w:left w:val="none" w:sz="0" w:space="0" w:color="auto"/>
        <w:bottom w:val="none" w:sz="0" w:space="0" w:color="auto"/>
        <w:right w:val="none" w:sz="0" w:space="0" w:color="auto"/>
      </w:divBdr>
    </w:div>
    <w:div w:id="1457748341">
      <w:bodyDiv w:val="1"/>
      <w:marLeft w:val="0"/>
      <w:marRight w:val="0"/>
      <w:marTop w:val="0"/>
      <w:marBottom w:val="0"/>
      <w:divBdr>
        <w:top w:val="none" w:sz="0" w:space="0" w:color="auto"/>
        <w:left w:val="none" w:sz="0" w:space="0" w:color="auto"/>
        <w:bottom w:val="none" w:sz="0" w:space="0" w:color="auto"/>
        <w:right w:val="none" w:sz="0" w:space="0" w:color="auto"/>
      </w:divBdr>
    </w:div>
    <w:div w:id="1457795596">
      <w:bodyDiv w:val="1"/>
      <w:marLeft w:val="0"/>
      <w:marRight w:val="0"/>
      <w:marTop w:val="0"/>
      <w:marBottom w:val="0"/>
      <w:divBdr>
        <w:top w:val="none" w:sz="0" w:space="0" w:color="auto"/>
        <w:left w:val="none" w:sz="0" w:space="0" w:color="auto"/>
        <w:bottom w:val="none" w:sz="0" w:space="0" w:color="auto"/>
        <w:right w:val="none" w:sz="0" w:space="0" w:color="auto"/>
      </w:divBdr>
    </w:div>
    <w:div w:id="1458060973">
      <w:bodyDiv w:val="1"/>
      <w:marLeft w:val="0"/>
      <w:marRight w:val="0"/>
      <w:marTop w:val="0"/>
      <w:marBottom w:val="0"/>
      <w:divBdr>
        <w:top w:val="none" w:sz="0" w:space="0" w:color="auto"/>
        <w:left w:val="none" w:sz="0" w:space="0" w:color="auto"/>
        <w:bottom w:val="none" w:sz="0" w:space="0" w:color="auto"/>
        <w:right w:val="none" w:sz="0" w:space="0" w:color="auto"/>
      </w:divBdr>
    </w:div>
    <w:div w:id="1458067754">
      <w:bodyDiv w:val="1"/>
      <w:marLeft w:val="0"/>
      <w:marRight w:val="0"/>
      <w:marTop w:val="0"/>
      <w:marBottom w:val="0"/>
      <w:divBdr>
        <w:top w:val="none" w:sz="0" w:space="0" w:color="auto"/>
        <w:left w:val="none" w:sz="0" w:space="0" w:color="auto"/>
        <w:bottom w:val="none" w:sz="0" w:space="0" w:color="auto"/>
        <w:right w:val="none" w:sz="0" w:space="0" w:color="auto"/>
      </w:divBdr>
    </w:div>
    <w:div w:id="1458068914">
      <w:bodyDiv w:val="1"/>
      <w:marLeft w:val="0"/>
      <w:marRight w:val="0"/>
      <w:marTop w:val="0"/>
      <w:marBottom w:val="0"/>
      <w:divBdr>
        <w:top w:val="none" w:sz="0" w:space="0" w:color="auto"/>
        <w:left w:val="none" w:sz="0" w:space="0" w:color="auto"/>
        <w:bottom w:val="none" w:sz="0" w:space="0" w:color="auto"/>
        <w:right w:val="none" w:sz="0" w:space="0" w:color="auto"/>
      </w:divBdr>
    </w:div>
    <w:div w:id="1458141767">
      <w:bodyDiv w:val="1"/>
      <w:marLeft w:val="0"/>
      <w:marRight w:val="0"/>
      <w:marTop w:val="0"/>
      <w:marBottom w:val="0"/>
      <w:divBdr>
        <w:top w:val="none" w:sz="0" w:space="0" w:color="auto"/>
        <w:left w:val="none" w:sz="0" w:space="0" w:color="auto"/>
        <w:bottom w:val="none" w:sz="0" w:space="0" w:color="auto"/>
        <w:right w:val="none" w:sz="0" w:space="0" w:color="auto"/>
      </w:divBdr>
    </w:div>
    <w:div w:id="1458183720">
      <w:bodyDiv w:val="1"/>
      <w:marLeft w:val="0"/>
      <w:marRight w:val="0"/>
      <w:marTop w:val="0"/>
      <w:marBottom w:val="0"/>
      <w:divBdr>
        <w:top w:val="none" w:sz="0" w:space="0" w:color="auto"/>
        <w:left w:val="none" w:sz="0" w:space="0" w:color="auto"/>
        <w:bottom w:val="none" w:sz="0" w:space="0" w:color="auto"/>
        <w:right w:val="none" w:sz="0" w:space="0" w:color="auto"/>
      </w:divBdr>
    </w:div>
    <w:div w:id="1458185015">
      <w:bodyDiv w:val="1"/>
      <w:marLeft w:val="0"/>
      <w:marRight w:val="0"/>
      <w:marTop w:val="0"/>
      <w:marBottom w:val="0"/>
      <w:divBdr>
        <w:top w:val="none" w:sz="0" w:space="0" w:color="auto"/>
        <w:left w:val="none" w:sz="0" w:space="0" w:color="auto"/>
        <w:bottom w:val="none" w:sz="0" w:space="0" w:color="auto"/>
        <w:right w:val="none" w:sz="0" w:space="0" w:color="auto"/>
      </w:divBdr>
    </w:div>
    <w:div w:id="1458186636">
      <w:bodyDiv w:val="1"/>
      <w:marLeft w:val="0"/>
      <w:marRight w:val="0"/>
      <w:marTop w:val="0"/>
      <w:marBottom w:val="0"/>
      <w:divBdr>
        <w:top w:val="none" w:sz="0" w:space="0" w:color="auto"/>
        <w:left w:val="none" w:sz="0" w:space="0" w:color="auto"/>
        <w:bottom w:val="none" w:sz="0" w:space="0" w:color="auto"/>
        <w:right w:val="none" w:sz="0" w:space="0" w:color="auto"/>
      </w:divBdr>
    </w:div>
    <w:div w:id="1458447096">
      <w:bodyDiv w:val="1"/>
      <w:marLeft w:val="0"/>
      <w:marRight w:val="0"/>
      <w:marTop w:val="0"/>
      <w:marBottom w:val="0"/>
      <w:divBdr>
        <w:top w:val="none" w:sz="0" w:space="0" w:color="auto"/>
        <w:left w:val="none" w:sz="0" w:space="0" w:color="auto"/>
        <w:bottom w:val="none" w:sz="0" w:space="0" w:color="auto"/>
        <w:right w:val="none" w:sz="0" w:space="0" w:color="auto"/>
      </w:divBdr>
    </w:div>
    <w:div w:id="1458522308">
      <w:bodyDiv w:val="1"/>
      <w:marLeft w:val="0"/>
      <w:marRight w:val="0"/>
      <w:marTop w:val="0"/>
      <w:marBottom w:val="0"/>
      <w:divBdr>
        <w:top w:val="none" w:sz="0" w:space="0" w:color="auto"/>
        <w:left w:val="none" w:sz="0" w:space="0" w:color="auto"/>
        <w:bottom w:val="none" w:sz="0" w:space="0" w:color="auto"/>
        <w:right w:val="none" w:sz="0" w:space="0" w:color="auto"/>
      </w:divBdr>
    </w:div>
    <w:div w:id="1458527090">
      <w:bodyDiv w:val="1"/>
      <w:marLeft w:val="0"/>
      <w:marRight w:val="0"/>
      <w:marTop w:val="0"/>
      <w:marBottom w:val="0"/>
      <w:divBdr>
        <w:top w:val="none" w:sz="0" w:space="0" w:color="auto"/>
        <w:left w:val="none" w:sz="0" w:space="0" w:color="auto"/>
        <w:bottom w:val="none" w:sz="0" w:space="0" w:color="auto"/>
        <w:right w:val="none" w:sz="0" w:space="0" w:color="auto"/>
      </w:divBdr>
    </w:div>
    <w:div w:id="1458723317">
      <w:bodyDiv w:val="1"/>
      <w:marLeft w:val="0"/>
      <w:marRight w:val="0"/>
      <w:marTop w:val="0"/>
      <w:marBottom w:val="0"/>
      <w:divBdr>
        <w:top w:val="none" w:sz="0" w:space="0" w:color="auto"/>
        <w:left w:val="none" w:sz="0" w:space="0" w:color="auto"/>
        <w:bottom w:val="none" w:sz="0" w:space="0" w:color="auto"/>
        <w:right w:val="none" w:sz="0" w:space="0" w:color="auto"/>
      </w:divBdr>
    </w:div>
    <w:div w:id="1458909418">
      <w:bodyDiv w:val="1"/>
      <w:marLeft w:val="0"/>
      <w:marRight w:val="0"/>
      <w:marTop w:val="0"/>
      <w:marBottom w:val="0"/>
      <w:divBdr>
        <w:top w:val="none" w:sz="0" w:space="0" w:color="auto"/>
        <w:left w:val="none" w:sz="0" w:space="0" w:color="auto"/>
        <w:bottom w:val="none" w:sz="0" w:space="0" w:color="auto"/>
        <w:right w:val="none" w:sz="0" w:space="0" w:color="auto"/>
      </w:divBdr>
    </w:div>
    <w:div w:id="1458988281">
      <w:bodyDiv w:val="1"/>
      <w:marLeft w:val="0"/>
      <w:marRight w:val="0"/>
      <w:marTop w:val="0"/>
      <w:marBottom w:val="0"/>
      <w:divBdr>
        <w:top w:val="none" w:sz="0" w:space="0" w:color="auto"/>
        <w:left w:val="none" w:sz="0" w:space="0" w:color="auto"/>
        <w:bottom w:val="none" w:sz="0" w:space="0" w:color="auto"/>
        <w:right w:val="none" w:sz="0" w:space="0" w:color="auto"/>
      </w:divBdr>
    </w:div>
    <w:div w:id="1459225128">
      <w:bodyDiv w:val="1"/>
      <w:marLeft w:val="0"/>
      <w:marRight w:val="0"/>
      <w:marTop w:val="0"/>
      <w:marBottom w:val="0"/>
      <w:divBdr>
        <w:top w:val="none" w:sz="0" w:space="0" w:color="auto"/>
        <w:left w:val="none" w:sz="0" w:space="0" w:color="auto"/>
        <w:bottom w:val="none" w:sz="0" w:space="0" w:color="auto"/>
        <w:right w:val="none" w:sz="0" w:space="0" w:color="auto"/>
      </w:divBdr>
    </w:div>
    <w:div w:id="1459297766">
      <w:bodyDiv w:val="1"/>
      <w:marLeft w:val="0"/>
      <w:marRight w:val="0"/>
      <w:marTop w:val="0"/>
      <w:marBottom w:val="0"/>
      <w:divBdr>
        <w:top w:val="none" w:sz="0" w:space="0" w:color="auto"/>
        <w:left w:val="none" w:sz="0" w:space="0" w:color="auto"/>
        <w:bottom w:val="none" w:sz="0" w:space="0" w:color="auto"/>
        <w:right w:val="none" w:sz="0" w:space="0" w:color="auto"/>
      </w:divBdr>
    </w:div>
    <w:div w:id="1459495152">
      <w:bodyDiv w:val="1"/>
      <w:marLeft w:val="0"/>
      <w:marRight w:val="0"/>
      <w:marTop w:val="0"/>
      <w:marBottom w:val="0"/>
      <w:divBdr>
        <w:top w:val="none" w:sz="0" w:space="0" w:color="auto"/>
        <w:left w:val="none" w:sz="0" w:space="0" w:color="auto"/>
        <w:bottom w:val="none" w:sz="0" w:space="0" w:color="auto"/>
        <w:right w:val="none" w:sz="0" w:space="0" w:color="auto"/>
      </w:divBdr>
    </w:div>
    <w:div w:id="1459714127">
      <w:bodyDiv w:val="1"/>
      <w:marLeft w:val="0"/>
      <w:marRight w:val="0"/>
      <w:marTop w:val="0"/>
      <w:marBottom w:val="0"/>
      <w:divBdr>
        <w:top w:val="none" w:sz="0" w:space="0" w:color="auto"/>
        <w:left w:val="none" w:sz="0" w:space="0" w:color="auto"/>
        <w:bottom w:val="none" w:sz="0" w:space="0" w:color="auto"/>
        <w:right w:val="none" w:sz="0" w:space="0" w:color="auto"/>
      </w:divBdr>
    </w:div>
    <w:div w:id="1459951408">
      <w:bodyDiv w:val="1"/>
      <w:marLeft w:val="0"/>
      <w:marRight w:val="0"/>
      <w:marTop w:val="0"/>
      <w:marBottom w:val="0"/>
      <w:divBdr>
        <w:top w:val="none" w:sz="0" w:space="0" w:color="auto"/>
        <w:left w:val="none" w:sz="0" w:space="0" w:color="auto"/>
        <w:bottom w:val="none" w:sz="0" w:space="0" w:color="auto"/>
        <w:right w:val="none" w:sz="0" w:space="0" w:color="auto"/>
      </w:divBdr>
    </w:div>
    <w:div w:id="1459959036">
      <w:bodyDiv w:val="1"/>
      <w:marLeft w:val="0"/>
      <w:marRight w:val="0"/>
      <w:marTop w:val="0"/>
      <w:marBottom w:val="0"/>
      <w:divBdr>
        <w:top w:val="none" w:sz="0" w:space="0" w:color="auto"/>
        <w:left w:val="none" w:sz="0" w:space="0" w:color="auto"/>
        <w:bottom w:val="none" w:sz="0" w:space="0" w:color="auto"/>
        <w:right w:val="none" w:sz="0" w:space="0" w:color="auto"/>
      </w:divBdr>
    </w:div>
    <w:div w:id="1460681309">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762308">
      <w:bodyDiv w:val="1"/>
      <w:marLeft w:val="0"/>
      <w:marRight w:val="0"/>
      <w:marTop w:val="0"/>
      <w:marBottom w:val="0"/>
      <w:divBdr>
        <w:top w:val="none" w:sz="0" w:space="0" w:color="auto"/>
        <w:left w:val="none" w:sz="0" w:space="0" w:color="auto"/>
        <w:bottom w:val="none" w:sz="0" w:space="0" w:color="auto"/>
        <w:right w:val="none" w:sz="0" w:space="0" w:color="auto"/>
      </w:divBdr>
    </w:div>
    <w:div w:id="1460955588">
      <w:bodyDiv w:val="1"/>
      <w:marLeft w:val="0"/>
      <w:marRight w:val="0"/>
      <w:marTop w:val="0"/>
      <w:marBottom w:val="0"/>
      <w:divBdr>
        <w:top w:val="none" w:sz="0" w:space="0" w:color="auto"/>
        <w:left w:val="none" w:sz="0" w:space="0" w:color="auto"/>
        <w:bottom w:val="none" w:sz="0" w:space="0" w:color="auto"/>
        <w:right w:val="none" w:sz="0" w:space="0" w:color="auto"/>
      </w:divBdr>
    </w:div>
    <w:div w:id="1461220119">
      <w:bodyDiv w:val="1"/>
      <w:marLeft w:val="0"/>
      <w:marRight w:val="0"/>
      <w:marTop w:val="0"/>
      <w:marBottom w:val="0"/>
      <w:divBdr>
        <w:top w:val="none" w:sz="0" w:space="0" w:color="auto"/>
        <w:left w:val="none" w:sz="0" w:space="0" w:color="auto"/>
        <w:bottom w:val="none" w:sz="0" w:space="0" w:color="auto"/>
        <w:right w:val="none" w:sz="0" w:space="0" w:color="auto"/>
      </w:divBdr>
    </w:div>
    <w:div w:id="1461338864">
      <w:bodyDiv w:val="1"/>
      <w:marLeft w:val="0"/>
      <w:marRight w:val="0"/>
      <w:marTop w:val="0"/>
      <w:marBottom w:val="0"/>
      <w:divBdr>
        <w:top w:val="none" w:sz="0" w:space="0" w:color="auto"/>
        <w:left w:val="none" w:sz="0" w:space="0" w:color="auto"/>
        <w:bottom w:val="none" w:sz="0" w:space="0" w:color="auto"/>
        <w:right w:val="none" w:sz="0" w:space="0" w:color="auto"/>
      </w:divBdr>
    </w:div>
    <w:div w:id="1461413736">
      <w:bodyDiv w:val="1"/>
      <w:marLeft w:val="0"/>
      <w:marRight w:val="0"/>
      <w:marTop w:val="0"/>
      <w:marBottom w:val="0"/>
      <w:divBdr>
        <w:top w:val="none" w:sz="0" w:space="0" w:color="auto"/>
        <w:left w:val="none" w:sz="0" w:space="0" w:color="auto"/>
        <w:bottom w:val="none" w:sz="0" w:space="0" w:color="auto"/>
        <w:right w:val="none" w:sz="0" w:space="0" w:color="auto"/>
      </w:divBdr>
    </w:div>
    <w:div w:id="1461530134">
      <w:bodyDiv w:val="1"/>
      <w:marLeft w:val="0"/>
      <w:marRight w:val="0"/>
      <w:marTop w:val="0"/>
      <w:marBottom w:val="0"/>
      <w:divBdr>
        <w:top w:val="none" w:sz="0" w:space="0" w:color="auto"/>
        <w:left w:val="none" w:sz="0" w:space="0" w:color="auto"/>
        <w:bottom w:val="none" w:sz="0" w:space="0" w:color="auto"/>
        <w:right w:val="none" w:sz="0" w:space="0" w:color="auto"/>
      </w:divBdr>
    </w:div>
    <w:div w:id="1461652215">
      <w:bodyDiv w:val="1"/>
      <w:marLeft w:val="0"/>
      <w:marRight w:val="0"/>
      <w:marTop w:val="0"/>
      <w:marBottom w:val="0"/>
      <w:divBdr>
        <w:top w:val="none" w:sz="0" w:space="0" w:color="auto"/>
        <w:left w:val="none" w:sz="0" w:space="0" w:color="auto"/>
        <w:bottom w:val="none" w:sz="0" w:space="0" w:color="auto"/>
        <w:right w:val="none" w:sz="0" w:space="0" w:color="auto"/>
      </w:divBdr>
    </w:div>
    <w:div w:id="1461731097">
      <w:bodyDiv w:val="1"/>
      <w:marLeft w:val="0"/>
      <w:marRight w:val="0"/>
      <w:marTop w:val="0"/>
      <w:marBottom w:val="0"/>
      <w:divBdr>
        <w:top w:val="none" w:sz="0" w:space="0" w:color="auto"/>
        <w:left w:val="none" w:sz="0" w:space="0" w:color="auto"/>
        <w:bottom w:val="none" w:sz="0" w:space="0" w:color="auto"/>
        <w:right w:val="none" w:sz="0" w:space="0" w:color="auto"/>
      </w:divBdr>
      <w:divsChild>
        <w:div w:id="1787701393">
          <w:marLeft w:val="0"/>
          <w:marRight w:val="0"/>
          <w:marTop w:val="0"/>
          <w:marBottom w:val="0"/>
          <w:divBdr>
            <w:top w:val="none" w:sz="0" w:space="0" w:color="auto"/>
            <w:left w:val="none" w:sz="0" w:space="0" w:color="auto"/>
            <w:bottom w:val="none" w:sz="0" w:space="0" w:color="auto"/>
            <w:right w:val="none" w:sz="0" w:space="0" w:color="auto"/>
          </w:divBdr>
        </w:div>
      </w:divsChild>
    </w:div>
    <w:div w:id="1462260974">
      <w:bodyDiv w:val="1"/>
      <w:marLeft w:val="0"/>
      <w:marRight w:val="0"/>
      <w:marTop w:val="0"/>
      <w:marBottom w:val="0"/>
      <w:divBdr>
        <w:top w:val="none" w:sz="0" w:space="0" w:color="auto"/>
        <w:left w:val="none" w:sz="0" w:space="0" w:color="auto"/>
        <w:bottom w:val="none" w:sz="0" w:space="0" w:color="auto"/>
        <w:right w:val="none" w:sz="0" w:space="0" w:color="auto"/>
      </w:divBdr>
    </w:div>
    <w:div w:id="1462263752">
      <w:bodyDiv w:val="1"/>
      <w:marLeft w:val="0"/>
      <w:marRight w:val="0"/>
      <w:marTop w:val="0"/>
      <w:marBottom w:val="0"/>
      <w:divBdr>
        <w:top w:val="none" w:sz="0" w:space="0" w:color="auto"/>
        <w:left w:val="none" w:sz="0" w:space="0" w:color="auto"/>
        <w:bottom w:val="none" w:sz="0" w:space="0" w:color="auto"/>
        <w:right w:val="none" w:sz="0" w:space="0" w:color="auto"/>
      </w:divBdr>
    </w:div>
    <w:div w:id="1462383397">
      <w:bodyDiv w:val="1"/>
      <w:marLeft w:val="0"/>
      <w:marRight w:val="0"/>
      <w:marTop w:val="0"/>
      <w:marBottom w:val="0"/>
      <w:divBdr>
        <w:top w:val="none" w:sz="0" w:space="0" w:color="auto"/>
        <w:left w:val="none" w:sz="0" w:space="0" w:color="auto"/>
        <w:bottom w:val="none" w:sz="0" w:space="0" w:color="auto"/>
        <w:right w:val="none" w:sz="0" w:space="0" w:color="auto"/>
      </w:divBdr>
    </w:div>
    <w:div w:id="1462452804">
      <w:bodyDiv w:val="1"/>
      <w:marLeft w:val="0"/>
      <w:marRight w:val="0"/>
      <w:marTop w:val="0"/>
      <w:marBottom w:val="0"/>
      <w:divBdr>
        <w:top w:val="none" w:sz="0" w:space="0" w:color="auto"/>
        <w:left w:val="none" w:sz="0" w:space="0" w:color="auto"/>
        <w:bottom w:val="none" w:sz="0" w:space="0" w:color="auto"/>
        <w:right w:val="none" w:sz="0" w:space="0" w:color="auto"/>
      </w:divBdr>
    </w:div>
    <w:div w:id="1462578053">
      <w:bodyDiv w:val="1"/>
      <w:marLeft w:val="0"/>
      <w:marRight w:val="0"/>
      <w:marTop w:val="0"/>
      <w:marBottom w:val="0"/>
      <w:divBdr>
        <w:top w:val="none" w:sz="0" w:space="0" w:color="auto"/>
        <w:left w:val="none" w:sz="0" w:space="0" w:color="auto"/>
        <w:bottom w:val="none" w:sz="0" w:space="0" w:color="auto"/>
        <w:right w:val="none" w:sz="0" w:space="0" w:color="auto"/>
      </w:divBdr>
    </w:div>
    <w:div w:id="1462960690">
      <w:bodyDiv w:val="1"/>
      <w:marLeft w:val="0"/>
      <w:marRight w:val="0"/>
      <w:marTop w:val="0"/>
      <w:marBottom w:val="0"/>
      <w:divBdr>
        <w:top w:val="none" w:sz="0" w:space="0" w:color="auto"/>
        <w:left w:val="none" w:sz="0" w:space="0" w:color="auto"/>
        <w:bottom w:val="none" w:sz="0" w:space="0" w:color="auto"/>
        <w:right w:val="none" w:sz="0" w:space="0" w:color="auto"/>
      </w:divBdr>
    </w:div>
    <w:div w:id="1463310102">
      <w:bodyDiv w:val="1"/>
      <w:marLeft w:val="0"/>
      <w:marRight w:val="0"/>
      <w:marTop w:val="0"/>
      <w:marBottom w:val="0"/>
      <w:divBdr>
        <w:top w:val="none" w:sz="0" w:space="0" w:color="auto"/>
        <w:left w:val="none" w:sz="0" w:space="0" w:color="auto"/>
        <w:bottom w:val="none" w:sz="0" w:space="0" w:color="auto"/>
        <w:right w:val="none" w:sz="0" w:space="0" w:color="auto"/>
      </w:divBdr>
    </w:div>
    <w:div w:id="1463378154">
      <w:bodyDiv w:val="1"/>
      <w:marLeft w:val="0"/>
      <w:marRight w:val="0"/>
      <w:marTop w:val="0"/>
      <w:marBottom w:val="0"/>
      <w:divBdr>
        <w:top w:val="none" w:sz="0" w:space="0" w:color="auto"/>
        <w:left w:val="none" w:sz="0" w:space="0" w:color="auto"/>
        <w:bottom w:val="none" w:sz="0" w:space="0" w:color="auto"/>
        <w:right w:val="none" w:sz="0" w:space="0" w:color="auto"/>
      </w:divBdr>
    </w:div>
    <w:div w:id="1463423781">
      <w:bodyDiv w:val="1"/>
      <w:marLeft w:val="0"/>
      <w:marRight w:val="0"/>
      <w:marTop w:val="0"/>
      <w:marBottom w:val="0"/>
      <w:divBdr>
        <w:top w:val="none" w:sz="0" w:space="0" w:color="auto"/>
        <w:left w:val="none" w:sz="0" w:space="0" w:color="auto"/>
        <w:bottom w:val="none" w:sz="0" w:space="0" w:color="auto"/>
        <w:right w:val="none" w:sz="0" w:space="0" w:color="auto"/>
      </w:divBdr>
    </w:div>
    <w:div w:id="1463963233">
      <w:bodyDiv w:val="1"/>
      <w:marLeft w:val="0"/>
      <w:marRight w:val="0"/>
      <w:marTop w:val="0"/>
      <w:marBottom w:val="0"/>
      <w:divBdr>
        <w:top w:val="none" w:sz="0" w:space="0" w:color="auto"/>
        <w:left w:val="none" w:sz="0" w:space="0" w:color="auto"/>
        <w:bottom w:val="none" w:sz="0" w:space="0" w:color="auto"/>
        <w:right w:val="none" w:sz="0" w:space="0" w:color="auto"/>
      </w:divBdr>
    </w:div>
    <w:div w:id="1463965993">
      <w:bodyDiv w:val="1"/>
      <w:marLeft w:val="0"/>
      <w:marRight w:val="0"/>
      <w:marTop w:val="0"/>
      <w:marBottom w:val="0"/>
      <w:divBdr>
        <w:top w:val="none" w:sz="0" w:space="0" w:color="auto"/>
        <w:left w:val="none" w:sz="0" w:space="0" w:color="auto"/>
        <w:bottom w:val="none" w:sz="0" w:space="0" w:color="auto"/>
        <w:right w:val="none" w:sz="0" w:space="0" w:color="auto"/>
      </w:divBdr>
    </w:div>
    <w:div w:id="1464541981">
      <w:bodyDiv w:val="1"/>
      <w:marLeft w:val="0"/>
      <w:marRight w:val="0"/>
      <w:marTop w:val="0"/>
      <w:marBottom w:val="0"/>
      <w:divBdr>
        <w:top w:val="none" w:sz="0" w:space="0" w:color="auto"/>
        <w:left w:val="none" w:sz="0" w:space="0" w:color="auto"/>
        <w:bottom w:val="none" w:sz="0" w:space="0" w:color="auto"/>
        <w:right w:val="none" w:sz="0" w:space="0" w:color="auto"/>
      </w:divBdr>
    </w:div>
    <w:div w:id="1464689847">
      <w:bodyDiv w:val="1"/>
      <w:marLeft w:val="0"/>
      <w:marRight w:val="0"/>
      <w:marTop w:val="0"/>
      <w:marBottom w:val="0"/>
      <w:divBdr>
        <w:top w:val="none" w:sz="0" w:space="0" w:color="auto"/>
        <w:left w:val="none" w:sz="0" w:space="0" w:color="auto"/>
        <w:bottom w:val="none" w:sz="0" w:space="0" w:color="auto"/>
        <w:right w:val="none" w:sz="0" w:space="0" w:color="auto"/>
      </w:divBdr>
    </w:div>
    <w:div w:id="1464735482">
      <w:bodyDiv w:val="1"/>
      <w:marLeft w:val="0"/>
      <w:marRight w:val="0"/>
      <w:marTop w:val="0"/>
      <w:marBottom w:val="0"/>
      <w:divBdr>
        <w:top w:val="none" w:sz="0" w:space="0" w:color="auto"/>
        <w:left w:val="none" w:sz="0" w:space="0" w:color="auto"/>
        <w:bottom w:val="none" w:sz="0" w:space="0" w:color="auto"/>
        <w:right w:val="none" w:sz="0" w:space="0" w:color="auto"/>
      </w:divBdr>
    </w:div>
    <w:div w:id="1464736933">
      <w:bodyDiv w:val="1"/>
      <w:marLeft w:val="0"/>
      <w:marRight w:val="0"/>
      <w:marTop w:val="0"/>
      <w:marBottom w:val="0"/>
      <w:divBdr>
        <w:top w:val="none" w:sz="0" w:space="0" w:color="auto"/>
        <w:left w:val="none" w:sz="0" w:space="0" w:color="auto"/>
        <w:bottom w:val="none" w:sz="0" w:space="0" w:color="auto"/>
        <w:right w:val="none" w:sz="0" w:space="0" w:color="auto"/>
      </w:divBdr>
    </w:div>
    <w:div w:id="1464955982">
      <w:bodyDiv w:val="1"/>
      <w:marLeft w:val="0"/>
      <w:marRight w:val="0"/>
      <w:marTop w:val="0"/>
      <w:marBottom w:val="0"/>
      <w:divBdr>
        <w:top w:val="none" w:sz="0" w:space="0" w:color="auto"/>
        <w:left w:val="none" w:sz="0" w:space="0" w:color="auto"/>
        <w:bottom w:val="none" w:sz="0" w:space="0" w:color="auto"/>
        <w:right w:val="none" w:sz="0" w:space="0" w:color="auto"/>
      </w:divBdr>
    </w:div>
    <w:div w:id="1465925671">
      <w:bodyDiv w:val="1"/>
      <w:marLeft w:val="0"/>
      <w:marRight w:val="0"/>
      <w:marTop w:val="0"/>
      <w:marBottom w:val="0"/>
      <w:divBdr>
        <w:top w:val="none" w:sz="0" w:space="0" w:color="auto"/>
        <w:left w:val="none" w:sz="0" w:space="0" w:color="auto"/>
        <w:bottom w:val="none" w:sz="0" w:space="0" w:color="auto"/>
        <w:right w:val="none" w:sz="0" w:space="0" w:color="auto"/>
      </w:divBdr>
    </w:div>
    <w:div w:id="1466006312">
      <w:bodyDiv w:val="1"/>
      <w:marLeft w:val="0"/>
      <w:marRight w:val="0"/>
      <w:marTop w:val="0"/>
      <w:marBottom w:val="0"/>
      <w:divBdr>
        <w:top w:val="none" w:sz="0" w:space="0" w:color="auto"/>
        <w:left w:val="none" w:sz="0" w:space="0" w:color="auto"/>
        <w:bottom w:val="none" w:sz="0" w:space="0" w:color="auto"/>
        <w:right w:val="none" w:sz="0" w:space="0" w:color="auto"/>
      </w:divBdr>
    </w:div>
    <w:div w:id="1466042653">
      <w:bodyDiv w:val="1"/>
      <w:marLeft w:val="0"/>
      <w:marRight w:val="0"/>
      <w:marTop w:val="0"/>
      <w:marBottom w:val="0"/>
      <w:divBdr>
        <w:top w:val="none" w:sz="0" w:space="0" w:color="auto"/>
        <w:left w:val="none" w:sz="0" w:space="0" w:color="auto"/>
        <w:bottom w:val="none" w:sz="0" w:space="0" w:color="auto"/>
        <w:right w:val="none" w:sz="0" w:space="0" w:color="auto"/>
      </w:divBdr>
    </w:div>
    <w:div w:id="1466118015">
      <w:bodyDiv w:val="1"/>
      <w:marLeft w:val="0"/>
      <w:marRight w:val="0"/>
      <w:marTop w:val="0"/>
      <w:marBottom w:val="0"/>
      <w:divBdr>
        <w:top w:val="none" w:sz="0" w:space="0" w:color="auto"/>
        <w:left w:val="none" w:sz="0" w:space="0" w:color="auto"/>
        <w:bottom w:val="none" w:sz="0" w:space="0" w:color="auto"/>
        <w:right w:val="none" w:sz="0" w:space="0" w:color="auto"/>
      </w:divBdr>
    </w:div>
    <w:div w:id="1466124314">
      <w:bodyDiv w:val="1"/>
      <w:marLeft w:val="0"/>
      <w:marRight w:val="0"/>
      <w:marTop w:val="0"/>
      <w:marBottom w:val="0"/>
      <w:divBdr>
        <w:top w:val="none" w:sz="0" w:space="0" w:color="auto"/>
        <w:left w:val="none" w:sz="0" w:space="0" w:color="auto"/>
        <w:bottom w:val="none" w:sz="0" w:space="0" w:color="auto"/>
        <w:right w:val="none" w:sz="0" w:space="0" w:color="auto"/>
      </w:divBdr>
    </w:div>
    <w:div w:id="1466240866">
      <w:bodyDiv w:val="1"/>
      <w:marLeft w:val="0"/>
      <w:marRight w:val="0"/>
      <w:marTop w:val="0"/>
      <w:marBottom w:val="0"/>
      <w:divBdr>
        <w:top w:val="none" w:sz="0" w:space="0" w:color="auto"/>
        <w:left w:val="none" w:sz="0" w:space="0" w:color="auto"/>
        <w:bottom w:val="none" w:sz="0" w:space="0" w:color="auto"/>
        <w:right w:val="none" w:sz="0" w:space="0" w:color="auto"/>
      </w:divBdr>
      <w:divsChild>
        <w:div w:id="1729304740">
          <w:marLeft w:val="0"/>
          <w:marRight w:val="0"/>
          <w:marTop w:val="0"/>
          <w:marBottom w:val="0"/>
          <w:divBdr>
            <w:top w:val="none" w:sz="0" w:space="0" w:color="auto"/>
            <w:left w:val="none" w:sz="0" w:space="0" w:color="auto"/>
            <w:bottom w:val="none" w:sz="0" w:space="0" w:color="auto"/>
            <w:right w:val="none" w:sz="0" w:space="0" w:color="auto"/>
          </w:divBdr>
          <w:divsChild>
            <w:div w:id="159097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310031">
      <w:bodyDiv w:val="1"/>
      <w:marLeft w:val="0"/>
      <w:marRight w:val="0"/>
      <w:marTop w:val="0"/>
      <w:marBottom w:val="0"/>
      <w:divBdr>
        <w:top w:val="none" w:sz="0" w:space="0" w:color="auto"/>
        <w:left w:val="none" w:sz="0" w:space="0" w:color="auto"/>
        <w:bottom w:val="none" w:sz="0" w:space="0" w:color="auto"/>
        <w:right w:val="none" w:sz="0" w:space="0" w:color="auto"/>
      </w:divBdr>
    </w:div>
    <w:div w:id="1466313104">
      <w:bodyDiv w:val="1"/>
      <w:marLeft w:val="0"/>
      <w:marRight w:val="0"/>
      <w:marTop w:val="0"/>
      <w:marBottom w:val="0"/>
      <w:divBdr>
        <w:top w:val="none" w:sz="0" w:space="0" w:color="auto"/>
        <w:left w:val="none" w:sz="0" w:space="0" w:color="auto"/>
        <w:bottom w:val="none" w:sz="0" w:space="0" w:color="auto"/>
        <w:right w:val="none" w:sz="0" w:space="0" w:color="auto"/>
      </w:divBdr>
    </w:div>
    <w:div w:id="1466502683">
      <w:bodyDiv w:val="1"/>
      <w:marLeft w:val="0"/>
      <w:marRight w:val="0"/>
      <w:marTop w:val="0"/>
      <w:marBottom w:val="0"/>
      <w:divBdr>
        <w:top w:val="none" w:sz="0" w:space="0" w:color="auto"/>
        <w:left w:val="none" w:sz="0" w:space="0" w:color="auto"/>
        <w:bottom w:val="none" w:sz="0" w:space="0" w:color="auto"/>
        <w:right w:val="none" w:sz="0" w:space="0" w:color="auto"/>
      </w:divBdr>
    </w:div>
    <w:div w:id="1466777389">
      <w:bodyDiv w:val="1"/>
      <w:marLeft w:val="0"/>
      <w:marRight w:val="0"/>
      <w:marTop w:val="0"/>
      <w:marBottom w:val="0"/>
      <w:divBdr>
        <w:top w:val="none" w:sz="0" w:space="0" w:color="auto"/>
        <w:left w:val="none" w:sz="0" w:space="0" w:color="auto"/>
        <w:bottom w:val="none" w:sz="0" w:space="0" w:color="auto"/>
        <w:right w:val="none" w:sz="0" w:space="0" w:color="auto"/>
      </w:divBdr>
    </w:div>
    <w:div w:id="1466968526">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506239">
      <w:bodyDiv w:val="1"/>
      <w:marLeft w:val="0"/>
      <w:marRight w:val="0"/>
      <w:marTop w:val="0"/>
      <w:marBottom w:val="0"/>
      <w:divBdr>
        <w:top w:val="none" w:sz="0" w:space="0" w:color="auto"/>
        <w:left w:val="none" w:sz="0" w:space="0" w:color="auto"/>
        <w:bottom w:val="none" w:sz="0" w:space="0" w:color="auto"/>
        <w:right w:val="none" w:sz="0" w:space="0" w:color="auto"/>
      </w:divBdr>
    </w:div>
    <w:div w:id="1467506874">
      <w:bodyDiv w:val="1"/>
      <w:marLeft w:val="0"/>
      <w:marRight w:val="0"/>
      <w:marTop w:val="0"/>
      <w:marBottom w:val="0"/>
      <w:divBdr>
        <w:top w:val="none" w:sz="0" w:space="0" w:color="auto"/>
        <w:left w:val="none" w:sz="0" w:space="0" w:color="auto"/>
        <w:bottom w:val="none" w:sz="0" w:space="0" w:color="auto"/>
        <w:right w:val="none" w:sz="0" w:space="0" w:color="auto"/>
      </w:divBdr>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896849">
      <w:bodyDiv w:val="1"/>
      <w:marLeft w:val="0"/>
      <w:marRight w:val="0"/>
      <w:marTop w:val="0"/>
      <w:marBottom w:val="0"/>
      <w:divBdr>
        <w:top w:val="none" w:sz="0" w:space="0" w:color="auto"/>
        <w:left w:val="none" w:sz="0" w:space="0" w:color="auto"/>
        <w:bottom w:val="none" w:sz="0" w:space="0" w:color="auto"/>
        <w:right w:val="none" w:sz="0" w:space="0" w:color="auto"/>
      </w:divBdr>
    </w:div>
    <w:div w:id="1467966056">
      <w:bodyDiv w:val="1"/>
      <w:marLeft w:val="0"/>
      <w:marRight w:val="0"/>
      <w:marTop w:val="0"/>
      <w:marBottom w:val="0"/>
      <w:divBdr>
        <w:top w:val="none" w:sz="0" w:space="0" w:color="auto"/>
        <w:left w:val="none" w:sz="0" w:space="0" w:color="auto"/>
        <w:bottom w:val="none" w:sz="0" w:space="0" w:color="auto"/>
        <w:right w:val="none" w:sz="0" w:space="0" w:color="auto"/>
      </w:divBdr>
    </w:div>
    <w:div w:id="1467968426">
      <w:bodyDiv w:val="1"/>
      <w:marLeft w:val="0"/>
      <w:marRight w:val="0"/>
      <w:marTop w:val="0"/>
      <w:marBottom w:val="0"/>
      <w:divBdr>
        <w:top w:val="none" w:sz="0" w:space="0" w:color="auto"/>
        <w:left w:val="none" w:sz="0" w:space="0" w:color="auto"/>
        <w:bottom w:val="none" w:sz="0" w:space="0" w:color="auto"/>
        <w:right w:val="none" w:sz="0" w:space="0" w:color="auto"/>
      </w:divBdr>
    </w:div>
    <w:div w:id="1468276012">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737182">
      <w:bodyDiv w:val="1"/>
      <w:marLeft w:val="0"/>
      <w:marRight w:val="0"/>
      <w:marTop w:val="0"/>
      <w:marBottom w:val="0"/>
      <w:divBdr>
        <w:top w:val="none" w:sz="0" w:space="0" w:color="auto"/>
        <w:left w:val="none" w:sz="0" w:space="0" w:color="auto"/>
        <w:bottom w:val="none" w:sz="0" w:space="0" w:color="auto"/>
        <w:right w:val="none" w:sz="0" w:space="0" w:color="auto"/>
      </w:divBdr>
    </w:div>
    <w:div w:id="1468745004">
      <w:bodyDiv w:val="1"/>
      <w:marLeft w:val="0"/>
      <w:marRight w:val="0"/>
      <w:marTop w:val="0"/>
      <w:marBottom w:val="0"/>
      <w:divBdr>
        <w:top w:val="none" w:sz="0" w:space="0" w:color="auto"/>
        <w:left w:val="none" w:sz="0" w:space="0" w:color="auto"/>
        <w:bottom w:val="none" w:sz="0" w:space="0" w:color="auto"/>
        <w:right w:val="none" w:sz="0" w:space="0" w:color="auto"/>
      </w:divBdr>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10639">
      <w:bodyDiv w:val="1"/>
      <w:marLeft w:val="0"/>
      <w:marRight w:val="0"/>
      <w:marTop w:val="0"/>
      <w:marBottom w:val="0"/>
      <w:divBdr>
        <w:top w:val="none" w:sz="0" w:space="0" w:color="auto"/>
        <w:left w:val="none" w:sz="0" w:space="0" w:color="auto"/>
        <w:bottom w:val="none" w:sz="0" w:space="0" w:color="auto"/>
        <w:right w:val="none" w:sz="0" w:space="0" w:color="auto"/>
      </w:divBdr>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281399">
      <w:bodyDiv w:val="1"/>
      <w:marLeft w:val="0"/>
      <w:marRight w:val="0"/>
      <w:marTop w:val="0"/>
      <w:marBottom w:val="0"/>
      <w:divBdr>
        <w:top w:val="none" w:sz="0" w:space="0" w:color="auto"/>
        <w:left w:val="none" w:sz="0" w:space="0" w:color="auto"/>
        <w:bottom w:val="none" w:sz="0" w:space="0" w:color="auto"/>
        <w:right w:val="none" w:sz="0" w:space="0" w:color="auto"/>
      </w:divBdr>
    </w:div>
    <w:div w:id="1469473743">
      <w:bodyDiv w:val="1"/>
      <w:marLeft w:val="0"/>
      <w:marRight w:val="0"/>
      <w:marTop w:val="0"/>
      <w:marBottom w:val="0"/>
      <w:divBdr>
        <w:top w:val="none" w:sz="0" w:space="0" w:color="auto"/>
        <w:left w:val="none" w:sz="0" w:space="0" w:color="auto"/>
        <w:bottom w:val="none" w:sz="0" w:space="0" w:color="auto"/>
        <w:right w:val="none" w:sz="0" w:space="0" w:color="auto"/>
      </w:divBdr>
    </w:div>
    <w:div w:id="1469514744">
      <w:bodyDiv w:val="1"/>
      <w:marLeft w:val="0"/>
      <w:marRight w:val="0"/>
      <w:marTop w:val="0"/>
      <w:marBottom w:val="0"/>
      <w:divBdr>
        <w:top w:val="none" w:sz="0" w:space="0" w:color="auto"/>
        <w:left w:val="none" w:sz="0" w:space="0" w:color="auto"/>
        <w:bottom w:val="none" w:sz="0" w:space="0" w:color="auto"/>
        <w:right w:val="none" w:sz="0" w:space="0" w:color="auto"/>
      </w:divBdr>
    </w:div>
    <w:div w:id="1469518764">
      <w:bodyDiv w:val="1"/>
      <w:marLeft w:val="0"/>
      <w:marRight w:val="0"/>
      <w:marTop w:val="0"/>
      <w:marBottom w:val="0"/>
      <w:divBdr>
        <w:top w:val="none" w:sz="0" w:space="0" w:color="auto"/>
        <w:left w:val="none" w:sz="0" w:space="0" w:color="auto"/>
        <w:bottom w:val="none" w:sz="0" w:space="0" w:color="auto"/>
        <w:right w:val="none" w:sz="0" w:space="0" w:color="auto"/>
      </w:divBdr>
    </w:div>
    <w:div w:id="1469661990">
      <w:bodyDiv w:val="1"/>
      <w:marLeft w:val="0"/>
      <w:marRight w:val="0"/>
      <w:marTop w:val="0"/>
      <w:marBottom w:val="0"/>
      <w:divBdr>
        <w:top w:val="none" w:sz="0" w:space="0" w:color="auto"/>
        <w:left w:val="none" w:sz="0" w:space="0" w:color="auto"/>
        <w:bottom w:val="none" w:sz="0" w:space="0" w:color="auto"/>
        <w:right w:val="none" w:sz="0" w:space="0" w:color="auto"/>
      </w:divBdr>
    </w:div>
    <w:div w:id="1469939077">
      <w:bodyDiv w:val="1"/>
      <w:marLeft w:val="0"/>
      <w:marRight w:val="0"/>
      <w:marTop w:val="0"/>
      <w:marBottom w:val="0"/>
      <w:divBdr>
        <w:top w:val="none" w:sz="0" w:space="0" w:color="auto"/>
        <w:left w:val="none" w:sz="0" w:space="0" w:color="auto"/>
        <w:bottom w:val="none" w:sz="0" w:space="0" w:color="auto"/>
        <w:right w:val="none" w:sz="0" w:space="0" w:color="auto"/>
      </w:divBdr>
    </w:div>
    <w:div w:id="1470052744">
      <w:bodyDiv w:val="1"/>
      <w:marLeft w:val="0"/>
      <w:marRight w:val="0"/>
      <w:marTop w:val="0"/>
      <w:marBottom w:val="0"/>
      <w:divBdr>
        <w:top w:val="none" w:sz="0" w:space="0" w:color="auto"/>
        <w:left w:val="none" w:sz="0" w:space="0" w:color="auto"/>
        <w:bottom w:val="none" w:sz="0" w:space="0" w:color="auto"/>
        <w:right w:val="none" w:sz="0" w:space="0" w:color="auto"/>
      </w:divBdr>
    </w:div>
    <w:div w:id="1470056128">
      <w:bodyDiv w:val="1"/>
      <w:marLeft w:val="0"/>
      <w:marRight w:val="0"/>
      <w:marTop w:val="0"/>
      <w:marBottom w:val="0"/>
      <w:divBdr>
        <w:top w:val="none" w:sz="0" w:space="0" w:color="auto"/>
        <w:left w:val="none" w:sz="0" w:space="0" w:color="auto"/>
        <w:bottom w:val="none" w:sz="0" w:space="0" w:color="auto"/>
        <w:right w:val="none" w:sz="0" w:space="0" w:color="auto"/>
      </w:divBdr>
    </w:div>
    <w:div w:id="1470200566">
      <w:bodyDiv w:val="1"/>
      <w:marLeft w:val="0"/>
      <w:marRight w:val="0"/>
      <w:marTop w:val="0"/>
      <w:marBottom w:val="0"/>
      <w:divBdr>
        <w:top w:val="none" w:sz="0" w:space="0" w:color="auto"/>
        <w:left w:val="none" w:sz="0" w:space="0" w:color="auto"/>
        <w:bottom w:val="none" w:sz="0" w:space="0" w:color="auto"/>
        <w:right w:val="none" w:sz="0" w:space="0" w:color="auto"/>
      </w:divBdr>
    </w:div>
    <w:div w:id="1470322515">
      <w:bodyDiv w:val="1"/>
      <w:marLeft w:val="0"/>
      <w:marRight w:val="0"/>
      <w:marTop w:val="0"/>
      <w:marBottom w:val="0"/>
      <w:divBdr>
        <w:top w:val="none" w:sz="0" w:space="0" w:color="auto"/>
        <w:left w:val="none" w:sz="0" w:space="0" w:color="auto"/>
        <w:bottom w:val="none" w:sz="0" w:space="0" w:color="auto"/>
        <w:right w:val="none" w:sz="0" w:space="0" w:color="auto"/>
      </w:divBdr>
    </w:div>
    <w:div w:id="1470709212">
      <w:bodyDiv w:val="1"/>
      <w:marLeft w:val="0"/>
      <w:marRight w:val="0"/>
      <w:marTop w:val="0"/>
      <w:marBottom w:val="0"/>
      <w:divBdr>
        <w:top w:val="none" w:sz="0" w:space="0" w:color="auto"/>
        <w:left w:val="none" w:sz="0" w:space="0" w:color="auto"/>
        <w:bottom w:val="none" w:sz="0" w:space="0" w:color="auto"/>
        <w:right w:val="none" w:sz="0" w:space="0" w:color="auto"/>
      </w:divBdr>
    </w:div>
    <w:div w:id="1470827657">
      <w:bodyDiv w:val="1"/>
      <w:marLeft w:val="0"/>
      <w:marRight w:val="0"/>
      <w:marTop w:val="0"/>
      <w:marBottom w:val="0"/>
      <w:divBdr>
        <w:top w:val="none" w:sz="0" w:space="0" w:color="auto"/>
        <w:left w:val="none" w:sz="0" w:space="0" w:color="auto"/>
        <w:bottom w:val="none" w:sz="0" w:space="0" w:color="auto"/>
        <w:right w:val="none" w:sz="0" w:space="0" w:color="auto"/>
      </w:divBdr>
    </w:div>
    <w:div w:id="1471173701">
      <w:bodyDiv w:val="1"/>
      <w:marLeft w:val="0"/>
      <w:marRight w:val="0"/>
      <w:marTop w:val="0"/>
      <w:marBottom w:val="0"/>
      <w:divBdr>
        <w:top w:val="none" w:sz="0" w:space="0" w:color="auto"/>
        <w:left w:val="none" w:sz="0" w:space="0" w:color="auto"/>
        <w:bottom w:val="none" w:sz="0" w:space="0" w:color="auto"/>
        <w:right w:val="none" w:sz="0" w:space="0" w:color="auto"/>
      </w:divBdr>
    </w:div>
    <w:div w:id="1471286920">
      <w:bodyDiv w:val="1"/>
      <w:marLeft w:val="0"/>
      <w:marRight w:val="0"/>
      <w:marTop w:val="0"/>
      <w:marBottom w:val="0"/>
      <w:divBdr>
        <w:top w:val="none" w:sz="0" w:space="0" w:color="auto"/>
        <w:left w:val="none" w:sz="0" w:space="0" w:color="auto"/>
        <w:bottom w:val="none" w:sz="0" w:space="0" w:color="auto"/>
        <w:right w:val="none" w:sz="0" w:space="0" w:color="auto"/>
      </w:divBdr>
    </w:div>
    <w:div w:id="1471481232">
      <w:bodyDiv w:val="1"/>
      <w:marLeft w:val="0"/>
      <w:marRight w:val="0"/>
      <w:marTop w:val="0"/>
      <w:marBottom w:val="0"/>
      <w:divBdr>
        <w:top w:val="none" w:sz="0" w:space="0" w:color="auto"/>
        <w:left w:val="none" w:sz="0" w:space="0" w:color="auto"/>
        <w:bottom w:val="none" w:sz="0" w:space="0" w:color="auto"/>
        <w:right w:val="none" w:sz="0" w:space="0" w:color="auto"/>
      </w:divBdr>
    </w:div>
    <w:div w:id="1471636015">
      <w:bodyDiv w:val="1"/>
      <w:marLeft w:val="0"/>
      <w:marRight w:val="0"/>
      <w:marTop w:val="0"/>
      <w:marBottom w:val="0"/>
      <w:divBdr>
        <w:top w:val="none" w:sz="0" w:space="0" w:color="auto"/>
        <w:left w:val="none" w:sz="0" w:space="0" w:color="auto"/>
        <w:bottom w:val="none" w:sz="0" w:space="0" w:color="auto"/>
        <w:right w:val="none" w:sz="0" w:space="0" w:color="auto"/>
      </w:divBdr>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20009">
      <w:bodyDiv w:val="1"/>
      <w:marLeft w:val="0"/>
      <w:marRight w:val="0"/>
      <w:marTop w:val="0"/>
      <w:marBottom w:val="0"/>
      <w:divBdr>
        <w:top w:val="none" w:sz="0" w:space="0" w:color="auto"/>
        <w:left w:val="none" w:sz="0" w:space="0" w:color="auto"/>
        <w:bottom w:val="none" w:sz="0" w:space="0" w:color="auto"/>
        <w:right w:val="none" w:sz="0" w:space="0" w:color="auto"/>
      </w:divBdr>
    </w:div>
    <w:div w:id="1472286802">
      <w:bodyDiv w:val="1"/>
      <w:marLeft w:val="0"/>
      <w:marRight w:val="0"/>
      <w:marTop w:val="0"/>
      <w:marBottom w:val="0"/>
      <w:divBdr>
        <w:top w:val="none" w:sz="0" w:space="0" w:color="auto"/>
        <w:left w:val="none" w:sz="0" w:space="0" w:color="auto"/>
        <w:bottom w:val="none" w:sz="0" w:space="0" w:color="auto"/>
        <w:right w:val="none" w:sz="0" w:space="0" w:color="auto"/>
      </w:divBdr>
    </w:div>
    <w:div w:id="1472363127">
      <w:bodyDiv w:val="1"/>
      <w:marLeft w:val="0"/>
      <w:marRight w:val="0"/>
      <w:marTop w:val="0"/>
      <w:marBottom w:val="0"/>
      <w:divBdr>
        <w:top w:val="none" w:sz="0" w:space="0" w:color="auto"/>
        <w:left w:val="none" w:sz="0" w:space="0" w:color="auto"/>
        <w:bottom w:val="none" w:sz="0" w:space="0" w:color="auto"/>
        <w:right w:val="none" w:sz="0" w:space="0" w:color="auto"/>
      </w:divBdr>
    </w:div>
    <w:div w:id="1472402066">
      <w:bodyDiv w:val="1"/>
      <w:marLeft w:val="0"/>
      <w:marRight w:val="0"/>
      <w:marTop w:val="0"/>
      <w:marBottom w:val="0"/>
      <w:divBdr>
        <w:top w:val="none" w:sz="0" w:space="0" w:color="auto"/>
        <w:left w:val="none" w:sz="0" w:space="0" w:color="auto"/>
        <w:bottom w:val="none" w:sz="0" w:space="0" w:color="auto"/>
        <w:right w:val="none" w:sz="0" w:space="0" w:color="auto"/>
      </w:divBdr>
    </w:div>
    <w:div w:id="1472404650">
      <w:bodyDiv w:val="1"/>
      <w:marLeft w:val="0"/>
      <w:marRight w:val="0"/>
      <w:marTop w:val="0"/>
      <w:marBottom w:val="0"/>
      <w:divBdr>
        <w:top w:val="none" w:sz="0" w:space="0" w:color="auto"/>
        <w:left w:val="none" w:sz="0" w:space="0" w:color="auto"/>
        <w:bottom w:val="none" w:sz="0" w:space="0" w:color="auto"/>
        <w:right w:val="none" w:sz="0" w:space="0" w:color="auto"/>
      </w:divBdr>
    </w:div>
    <w:div w:id="1472555365">
      <w:bodyDiv w:val="1"/>
      <w:marLeft w:val="0"/>
      <w:marRight w:val="0"/>
      <w:marTop w:val="0"/>
      <w:marBottom w:val="0"/>
      <w:divBdr>
        <w:top w:val="none" w:sz="0" w:space="0" w:color="auto"/>
        <w:left w:val="none" w:sz="0" w:space="0" w:color="auto"/>
        <w:bottom w:val="none" w:sz="0" w:space="0" w:color="auto"/>
        <w:right w:val="none" w:sz="0" w:space="0" w:color="auto"/>
      </w:divBdr>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0839">
      <w:bodyDiv w:val="1"/>
      <w:marLeft w:val="0"/>
      <w:marRight w:val="0"/>
      <w:marTop w:val="0"/>
      <w:marBottom w:val="0"/>
      <w:divBdr>
        <w:top w:val="none" w:sz="0" w:space="0" w:color="auto"/>
        <w:left w:val="none" w:sz="0" w:space="0" w:color="auto"/>
        <w:bottom w:val="none" w:sz="0" w:space="0" w:color="auto"/>
        <w:right w:val="none" w:sz="0" w:space="0" w:color="auto"/>
      </w:divBdr>
    </w:div>
    <w:div w:id="1472862147">
      <w:bodyDiv w:val="1"/>
      <w:marLeft w:val="0"/>
      <w:marRight w:val="0"/>
      <w:marTop w:val="0"/>
      <w:marBottom w:val="0"/>
      <w:divBdr>
        <w:top w:val="none" w:sz="0" w:space="0" w:color="auto"/>
        <w:left w:val="none" w:sz="0" w:space="0" w:color="auto"/>
        <w:bottom w:val="none" w:sz="0" w:space="0" w:color="auto"/>
        <w:right w:val="none" w:sz="0" w:space="0" w:color="auto"/>
      </w:divBdr>
    </w:div>
    <w:div w:id="1473476893">
      <w:bodyDiv w:val="1"/>
      <w:marLeft w:val="0"/>
      <w:marRight w:val="0"/>
      <w:marTop w:val="0"/>
      <w:marBottom w:val="0"/>
      <w:divBdr>
        <w:top w:val="none" w:sz="0" w:space="0" w:color="auto"/>
        <w:left w:val="none" w:sz="0" w:space="0" w:color="auto"/>
        <w:bottom w:val="none" w:sz="0" w:space="0" w:color="auto"/>
        <w:right w:val="none" w:sz="0" w:space="0" w:color="auto"/>
      </w:divBdr>
    </w:div>
    <w:div w:id="1473524509">
      <w:bodyDiv w:val="1"/>
      <w:marLeft w:val="0"/>
      <w:marRight w:val="0"/>
      <w:marTop w:val="0"/>
      <w:marBottom w:val="0"/>
      <w:divBdr>
        <w:top w:val="none" w:sz="0" w:space="0" w:color="auto"/>
        <w:left w:val="none" w:sz="0" w:space="0" w:color="auto"/>
        <w:bottom w:val="none" w:sz="0" w:space="0" w:color="auto"/>
        <w:right w:val="none" w:sz="0" w:space="0" w:color="auto"/>
      </w:divBdr>
    </w:div>
    <w:div w:id="1473669184">
      <w:bodyDiv w:val="1"/>
      <w:marLeft w:val="0"/>
      <w:marRight w:val="0"/>
      <w:marTop w:val="0"/>
      <w:marBottom w:val="0"/>
      <w:divBdr>
        <w:top w:val="none" w:sz="0" w:space="0" w:color="auto"/>
        <w:left w:val="none" w:sz="0" w:space="0" w:color="auto"/>
        <w:bottom w:val="none" w:sz="0" w:space="0" w:color="auto"/>
        <w:right w:val="none" w:sz="0" w:space="0" w:color="auto"/>
      </w:divBdr>
    </w:div>
    <w:div w:id="1473980860">
      <w:bodyDiv w:val="1"/>
      <w:marLeft w:val="0"/>
      <w:marRight w:val="0"/>
      <w:marTop w:val="0"/>
      <w:marBottom w:val="0"/>
      <w:divBdr>
        <w:top w:val="none" w:sz="0" w:space="0" w:color="auto"/>
        <w:left w:val="none" w:sz="0" w:space="0" w:color="auto"/>
        <w:bottom w:val="none" w:sz="0" w:space="0" w:color="auto"/>
        <w:right w:val="none" w:sz="0" w:space="0" w:color="auto"/>
      </w:divBdr>
    </w:div>
    <w:div w:id="1474371013">
      <w:bodyDiv w:val="1"/>
      <w:marLeft w:val="0"/>
      <w:marRight w:val="0"/>
      <w:marTop w:val="0"/>
      <w:marBottom w:val="0"/>
      <w:divBdr>
        <w:top w:val="none" w:sz="0" w:space="0" w:color="auto"/>
        <w:left w:val="none" w:sz="0" w:space="0" w:color="auto"/>
        <w:bottom w:val="none" w:sz="0" w:space="0" w:color="auto"/>
        <w:right w:val="none" w:sz="0" w:space="0" w:color="auto"/>
      </w:divBdr>
    </w:div>
    <w:div w:id="1474374493">
      <w:bodyDiv w:val="1"/>
      <w:marLeft w:val="0"/>
      <w:marRight w:val="0"/>
      <w:marTop w:val="0"/>
      <w:marBottom w:val="0"/>
      <w:divBdr>
        <w:top w:val="none" w:sz="0" w:space="0" w:color="auto"/>
        <w:left w:val="none" w:sz="0" w:space="0" w:color="auto"/>
        <w:bottom w:val="none" w:sz="0" w:space="0" w:color="auto"/>
        <w:right w:val="none" w:sz="0" w:space="0" w:color="auto"/>
      </w:divBdr>
    </w:div>
    <w:div w:id="1474446011">
      <w:bodyDiv w:val="1"/>
      <w:marLeft w:val="0"/>
      <w:marRight w:val="0"/>
      <w:marTop w:val="0"/>
      <w:marBottom w:val="0"/>
      <w:divBdr>
        <w:top w:val="none" w:sz="0" w:space="0" w:color="auto"/>
        <w:left w:val="none" w:sz="0" w:space="0" w:color="auto"/>
        <w:bottom w:val="none" w:sz="0" w:space="0" w:color="auto"/>
        <w:right w:val="none" w:sz="0" w:space="0" w:color="auto"/>
      </w:divBdr>
    </w:div>
    <w:div w:id="1474521844">
      <w:bodyDiv w:val="1"/>
      <w:marLeft w:val="0"/>
      <w:marRight w:val="0"/>
      <w:marTop w:val="0"/>
      <w:marBottom w:val="0"/>
      <w:divBdr>
        <w:top w:val="none" w:sz="0" w:space="0" w:color="auto"/>
        <w:left w:val="none" w:sz="0" w:space="0" w:color="auto"/>
        <w:bottom w:val="none" w:sz="0" w:space="0" w:color="auto"/>
        <w:right w:val="none" w:sz="0" w:space="0" w:color="auto"/>
      </w:divBdr>
    </w:div>
    <w:div w:id="1474563202">
      <w:bodyDiv w:val="1"/>
      <w:marLeft w:val="0"/>
      <w:marRight w:val="0"/>
      <w:marTop w:val="0"/>
      <w:marBottom w:val="0"/>
      <w:divBdr>
        <w:top w:val="none" w:sz="0" w:space="0" w:color="auto"/>
        <w:left w:val="none" w:sz="0" w:space="0" w:color="auto"/>
        <w:bottom w:val="none" w:sz="0" w:space="0" w:color="auto"/>
        <w:right w:val="none" w:sz="0" w:space="0" w:color="auto"/>
      </w:divBdr>
    </w:div>
    <w:div w:id="1474567242">
      <w:bodyDiv w:val="1"/>
      <w:marLeft w:val="0"/>
      <w:marRight w:val="0"/>
      <w:marTop w:val="0"/>
      <w:marBottom w:val="0"/>
      <w:divBdr>
        <w:top w:val="none" w:sz="0" w:space="0" w:color="auto"/>
        <w:left w:val="none" w:sz="0" w:space="0" w:color="auto"/>
        <w:bottom w:val="none" w:sz="0" w:space="0" w:color="auto"/>
        <w:right w:val="none" w:sz="0" w:space="0" w:color="auto"/>
      </w:divBdr>
    </w:div>
    <w:div w:id="1474756634">
      <w:bodyDiv w:val="1"/>
      <w:marLeft w:val="0"/>
      <w:marRight w:val="0"/>
      <w:marTop w:val="0"/>
      <w:marBottom w:val="0"/>
      <w:divBdr>
        <w:top w:val="none" w:sz="0" w:space="0" w:color="auto"/>
        <w:left w:val="none" w:sz="0" w:space="0" w:color="auto"/>
        <w:bottom w:val="none" w:sz="0" w:space="0" w:color="auto"/>
        <w:right w:val="none" w:sz="0" w:space="0" w:color="auto"/>
      </w:divBdr>
    </w:div>
    <w:div w:id="1474954268">
      <w:bodyDiv w:val="1"/>
      <w:marLeft w:val="0"/>
      <w:marRight w:val="0"/>
      <w:marTop w:val="0"/>
      <w:marBottom w:val="0"/>
      <w:divBdr>
        <w:top w:val="none" w:sz="0" w:space="0" w:color="auto"/>
        <w:left w:val="none" w:sz="0" w:space="0" w:color="auto"/>
        <w:bottom w:val="none" w:sz="0" w:space="0" w:color="auto"/>
        <w:right w:val="none" w:sz="0" w:space="0" w:color="auto"/>
      </w:divBdr>
    </w:div>
    <w:div w:id="1475020958">
      <w:bodyDiv w:val="1"/>
      <w:marLeft w:val="0"/>
      <w:marRight w:val="0"/>
      <w:marTop w:val="0"/>
      <w:marBottom w:val="0"/>
      <w:divBdr>
        <w:top w:val="none" w:sz="0" w:space="0" w:color="auto"/>
        <w:left w:val="none" w:sz="0" w:space="0" w:color="auto"/>
        <w:bottom w:val="none" w:sz="0" w:space="0" w:color="auto"/>
        <w:right w:val="none" w:sz="0" w:space="0" w:color="auto"/>
      </w:divBdr>
    </w:div>
    <w:div w:id="1475024290">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101318">
      <w:bodyDiv w:val="1"/>
      <w:marLeft w:val="0"/>
      <w:marRight w:val="0"/>
      <w:marTop w:val="0"/>
      <w:marBottom w:val="0"/>
      <w:divBdr>
        <w:top w:val="none" w:sz="0" w:space="0" w:color="auto"/>
        <w:left w:val="none" w:sz="0" w:space="0" w:color="auto"/>
        <w:bottom w:val="none" w:sz="0" w:space="0" w:color="auto"/>
        <w:right w:val="none" w:sz="0" w:space="0" w:color="auto"/>
      </w:divBdr>
    </w:div>
    <w:div w:id="1475610429">
      <w:bodyDiv w:val="1"/>
      <w:marLeft w:val="0"/>
      <w:marRight w:val="0"/>
      <w:marTop w:val="0"/>
      <w:marBottom w:val="0"/>
      <w:divBdr>
        <w:top w:val="none" w:sz="0" w:space="0" w:color="auto"/>
        <w:left w:val="none" w:sz="0" w:space="0" w:color="auto"/>
        <w:bottom w:val="none" w:sz="0" w:space="0" w:color="auto"/>
        <w:right w:val="none" w:sz="0" w:space="0" w:color="auto"/>
      </w:divBdr>
    </w:div>
    <w:div w:id="1475639362">
      <w:bodyDiv w:val="1"/>
      <w:marLeft w:val="0"/>
      <w:marRight w:val="0"/>
      <w:marTop w:val="0"/>
      <w:marBottom w:val="0"/>
      <w:divBdr>
        <w:top w:val="none" w:sz="0" w:space="0" w:color="auto"/>
        <w:left w:val="none" w:sz="0" w:space="0" w:color="auto"/>
        <w:bottom w:val="none" w:sz="0" w:space="0" w:color="auto"/>
        <w:right w:val="none" w:sz="0" w:space="0" w:color="auto"/>
      </w:divBdr>
    </w:div>
    <w:div w:id="1475679310">
      <w:bodyDiv w:val="1"/>
      <w:marLeft w:val="0"/>
      <w:marRight w:val="0"/>
      <w:marTop w:val="0"/>
      <w:marBottom w:val="0"/>
      <w:divBdr>
        <w:top w:val="none" w:sz="0" w:space="0" w:color="auto"/>
        <w:left w:val="none" w:sz="0" w:space="0" w:color="auto"/>
        <w:bottom w:val="none" w:sz="0" w:space="0" w:color="auto"/>
        <w:right w:val="none" w:sz="0" w:space="0" w:color="auto"/>
      </w:divBdr>
    </w:div>
    <w:div w:id="147587475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292885">
      <w:bodyDiv w:val="1"/>
      <w:marLeft w:val="0"/>
      <w:marRight w:val="0"/>
      <w:marTop w:val="0"/>
      <w:marBottom w:val="0"/>
      <w:divBdr>
        <w:top w:val="none" w:sz="0" w:space="0" w:color="auto"/>
        <w:left w:val="none" w:sz="0" w:space="0" w:color="auto"/>
        <w:bottom w:val="none" w:sz="0" w:space="0" w:color="auto"/>
        <w:right w:val="none" w:sz="0" w:space="0" w:color="auto"/>
      </w:divBdr>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413027">
      <w:bodyDiv w:val="1"/>
      <w:marLeft w:val="0"/>
      <w:marRight w:val="0"/>
      <w:marTop w:val="0"/>
      <w:marBottom w:val="0"/>
      <w:divBdr>
        <w:top w:val="none" w:sz="0" w:space="0" w:color="auto"/>
        <w:left w:val="none" w:sz="0" w:space="0" w:color="auto"/>
        <w:bottom w:val="none" w:sz="0" w:space="0" w:color="auto"/>
        <w:right w:val="none" w:sz="0" w:space="0" w:color="auto"/>
      </w:divBdr>
    </w:div>
    <w:div w:id="1476490866">
      <w:bodyDiv w:val="1"/>
      <w:marLeft w:val="0"/>
      <w:marRight w:val="0"/>
      <w:marTop w:val="0"/>
      <w:marBottom w:val="0"/>
      <w:divBdr>
        <w:top w:val="none" w:sz="0" w:space="0" w:color="auto"/>
        <w:left w:val="none" w:sz="0" w:space="0" w:color="auto"/>
        <w:bottom w:val="none" w:sz="0" w:space="0" w:color="auto"/>
        <w:right w:val="none" w:sz="0" w:space="0" w:color="auto"/>
      </w:divBdr>
    </w:div>
    <w:div w:id="1476726131">
      <w:bodyDiv w:val="1"/>
      <w:marLeft w:val="0"/>
      <w:marRight w:val="0"/>
      <w:marTop w:val="0"/>
      <w:marBottom w:val="0"/>
      <w:divBdr>
        <w:top w:val="none" w:sz="0" w:space="0" w:color="auto"/>
        <w:left w:val="none" w:sz="0" w:space="0" w:color="auto"/>
        <w:bottom w:val="none" w:sz="0" w:space="0" w:color="auto"/>
        <w:right w:val="none" w:sz="0" w:space="0" w:color="auto"/>
      </w:divBdr>
    </w:div>
    <w:div w:id="1476754840">
      <w:bodyDiv w:val="1"/>
      <w:marLeft w:val="0"/>
      <w:marRight w:val="0"/>
      <w:marTop w:val="0"/>
      <w:marBottom w:val="0"/>
      <w:divBdr>
        <w:top w:val="none" w:sz="0" w:space="0" w:color="auto"/>
        <w:left w:val="none" w:sz="0" w:space="0" w:color="auto"/>
        <w:bottom w:val="none" w:sz="0" w:space="0" w:color="auto"/>
        <w:right w:val="none" w:sz="0" w:space="0" w:color="auto"/>
      </w:divBdr>
    </w:div>
    <w:div w:id="1476795027">
      <w:bodyDiv w:val="1"/>
      <w:marLeft w:val="0"/>
      <w:marRight w:val="0"/>
      <w:marTop w:val="0"/>
      <w:marBottom w:val="0"/>
      <w:divBdr>
        <w:top w:val="none" w:sz="0" w:space="0" w:color="auto"/>
        <w:left w:val="none" w:sz="0" w:space="0" w:color="auto"/>
        <w:bottom w:val="none" w:sz="0" w:space="0" w:color="auto"/>
        <w:right w:val="none" w:sz="0" w:space="0" w:color="auto"/>
      </w:divBdr>
    </w:div>
    <w:div w:id="1476796602">
      <w:bodyDiv w:val="1"/>
      <w:marLeft w:val="0"/>
      <w:marRight w:val="0"/>
      <w:marTop w:val="0"/>
      <w:marBottom w:val="0"/>
      <w:divBdr>
        <w:top w:val="none" w:sz="0" w:space="0" w:color="auto"/>
        <w:left w:val="none" w:sz="0" w:space="0" w:color="auto"/>
        <w:bottom w:val="none" w:sz="0" w:space="0" w:color="auto"/>
        <w:right w:val="none" w:sz="0" w:space="0" w:color="auto"/>
      </w:divBdr>
    </w:div>
    <w:div w:id="1476920578">
      <w:bodyDiv w:val="1"/>
      <w:marLeft w:val="0"/>
      <w:marRight w:val="0"/>
      <w:marTop w:val="0"/>
      <w:marBottom w:val="0"/>
      <w:divBdr>
        <w:top w:val="none" w:sz="0" w:space="0" w:color="auto"/>
        <w:left w:val="none" w:sz="0" w:space="0" w:color="auto"/>
        <w:bottom w:val="none" w:sz="0" w:space="0" w:color="auto"/>
        <w:right w:val="none" w:sz="0" w:space="0" w:color="auto"/>
      </w:divBdr>
    </w:div>
    <w:div w:id="1476946363">
      <w:bodyDiv w:val="1"/>
      <w:marLeft w:val="0"/>
      <w:marRight w:val="0"/>
      <w:marTop w:val="0"/>
      <w:marBottom w:val="0"/>
      <w:divBdr>
        <w:top w:val="none" w:sz="0" w:space="0" w:color="auto"/>
        <w:left w:val="none" w:sz="0" w:space="0" w:color="auto"/>
        <w:bottom w:val="none" w:sz="0" w:space="0" w:color="auto"/>
        <w:right w:val="none" w:sz="0" w:space="0" w:color="auto"/>
      </w:divBdr>
    </w:div>
    <w:div w:id="1477068788">
      <w:bodyDiv w:val="1"/>
      <w:marLeft w:val="0"/>
      <w:marRight w:val="0"/>
      <w:marTop w:val="0"/>
      <w:marBottom w:val="0"/>
      <w:divBdr>
        <w:top w:val="none" w:sz="0" w:space="0" w:color="auto"/>
        <w:left w:val="none" w:sz="0" w:space="0" w:color="auto"/>
        <w:bottom w:val="none" w:sz="0" w:space="0" w:color="auto"/>
        <w:right w:val="none" w:sz="0" w:space="0" w:color="auto"/>
      </w:divBdr>
    </w:div>
    <w:div w:id="1477213664">
      <w:bodyDiv w:val="1"/>
      <w:marLeft w:val="0"/>
      <w:marRight w:val="0"/>
      <w:marTop w:val="0"/>
      <w:marBottom w:val="0"/>
      <w:divBdr>
        <w:top w:val="none" w:sz="0" w:space="0" w:color="auto"/>
        <w:left w:val="none" w:sz="0" w:space="0" w:color="auto"/>
        <w:bottom w:val="none" w:sz="0" w:space="0" w:color="auto"/>
        <w:right w:val="none" w:sz="0" w:space="0" w:color="auto"/>
      </w:divBdr>
    </w:div>
    <w:div w:id="1477263527">
      <w:bodyDiv w:val="1"/>
      <w:marLeft w:val="0"/>
      <w:marRight w:val="0"/>
      <w:marTop w:val="0"/>
      <w:marBottom w:val="0"/>
      <w:divBdr>
        <w:top w:val="none" w:sz="0" w:space="0" w:color="auto"/>
        <w:left w:val="none" w:sz="0" w:space="0" w:color="auto"/>
        <w:bottom w:val="none" w:sz="0" w:space="0" w:color="auto"/>
        <w:right w:val="none" w:sz="0" w:space="0" w:color="auto"/>
      </w:divBdr>
    </w:div>
    <w:div w:id="1477379505">
      <w:bodyDiv w:val="1"/>
      <w:marLeft w:val="0"/>
      <w:marRight w:val="0"/>
      <w:marTop w:val="0"/>
      <w:marBottom w:val="0"/>
      <w:divBdr>
        <w:top w:val="none" w:sz="0" w:space="0" w:color="auto"/>
        <w:left w:val="none" w:sz="0" w:space="0" w:color="auto"/>
        <w:bottom w:val="none" w:sz="0" w:space="0" w:color="auto"/>
        <w:right w:val="none" w:sz="0" w:space="0" w:color="auto"/>
      </w:divBdr>
    </w:div>
    <w:div w:id="1477409426">
      <w:bodyDiv w:val="1"/>
      <w:marLeft w:val="0"/>
      <w:marRight w:val="0"/>
      <w:marTop w:val="0"/>
      <w:marBottom w:val="0"/>
      <w:divBdr>
        <w:top w:val="none" w:sz="0" w:space="0" w:color="auto"/>
        <w:left w:val="none" w:sz="0" w:space="0" w:color="auto"/>
        <w:bottom w:val="none" w:sz="0" w:space="0" w:color="auto"/>
        <w:right w:val="none" w:sz="0" w:space="0" w:color="auto"/>
      </w:divBdr>
    </w:div>
    <w:div w:id="1477455928">
      <w:bodyDiv w:val="1"/>
      <w:marLeft w:val="0"/>
      <w:marRight w:val="0"/>
      <w:marTop w:val="0"/>
      <w:marBottom w:val="0"/>
      <w:divBdr>
        <w:top w:val="none" w:sz="0" w:space="0" w:color="auto"/>
        <w:left w:val="none" w:sz="0" w:space="0" w:color="auto"/>
        <w:bottom w:val="none" w:sz="0" w:space="0" w:color="auto"/>
        <w:right w:val="none" w:sz="0" w:space="0" w:color="auto"/>
      </w:divBdr>
    </w:div>
    <w:div w:id="1477603050">
      <w:bodyDiv w:val="1"/>
      <w:marLeft w:val="0"/>
      <w:marRight w:val="0"/>
      <w:marTop w:val="0"/>
      <w:marBottom w:val="0"/>
      <w:divBdr>
        <w:top w:val="none" w:sz="0" w:space="0" w:color="auto"/>
        <w:left w:val="none" w:sz="0" w:space="0" w:color="auto"/>
        <w:bottom w:val="none" w:sz="0" w:space="0" w:color="auto"/>
        <w:right w:val="none" w:sz="0" w:space="0" w:color="auto"/>
      </w:divBdr>
    </w:div>
    <w:div w:id="1477607245">
      <w:bodyDiv w:val="1"/>
      <w:marLeft w:val="0"/>
      <w:marRight w:val="0"/>
      <w:marTop w:val="0"/>
      <w:marBottom w:val="0"/>
      <w:divBdr>
        <w:top w:val="none" w:sz="0" w:space="0" w:color="auto"/>
        <w:left w:val="none" w:sz="0" w:space="0" w:color="auto"/>
        <w:bottom w:val="none" w:sz="0" w:space="0" w:color="auto"/>
        <w:right w:val="none" w:sz="0" w:space="0" w:color="auto"/>
      </w:divBdr>
    </w:div>
    <w:div w:id="1477645722">
      <w:bodyDiv w:val="1"/>
      <w:marLeft w:val="0"/>
      <w:marRight w:val="0"/>
      <w:marTop w:val="0"/>
      <w:marBottom w:val="0"/>
      <w:divBdr>
        <w:top w:val="none" w:sz="0" w:space="0" w:color="auto"/>
        <w:left w:val="none" w:sz="0" w:space="0" w:color="auto"/>
        <w:bottom w:val="none" w:sz="0" w:space="0" w:color="auto"/>
        <w:right w:val="none" w:sz="0" w:space="0" w:color="auto"/>
      </w:divBdr>
    </w:div>
    <w:div w:id="1477838377">
      <w:bodyDiv w:val="1"/>
      <w:marLeft w:val="0"/>
      <w:marRight w:val="0"/>
      <w:marTop w:val="0"/>
      <w:marBottom w:val="0"/>
      <w:divBdr>
        <w:top w:val="none" w:sz="0" w:space="0" w:color="auto"/>
        <w:left w:val="none" w:sz="0" w:space="0" w:color="auto"/>
        <w:bottom w:val="none" w:sz="0" w:space="0" w:color="auto"/>
        <w:right w:val="none" w:sz="0" w:space="0" w:color="auto"/>
      </w:divBdr>
      <w:divsChild>
        <w:div w:id="1770345110">
          <w:marLeft w:val="0"/>
          <w:marRight w:val="0"/>
          <w:marTop w:val="0"/>
          <w:marBottom w:val="0"/>
          <w:divBdr>
            <w:top w:val="none" w:sz="0" w:space="0" w:color="auto"/>
            <w:left w:val="none" w:sz="0" w:space="0" w:color="auto"/>
            <w:bottom w:val="none" w:sz="0" w:space="0" w:color="auto"/>
            <w:right w:val="none" w:sz="0" w:space="0" w:color="auto"/>
          </w:divBdr>
          <w:divsChild>
            <w:div w:id="26962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11418">
      <w:bodyDiv w:val="1"/>
      <w:marLeft w:val="0"/>
      <w:marRight w:val="0"/>
      <w:marTop w:val="0"/>
      <w:marBottom w:val="0"/>
      <w:divBdr>
        <w:top w:val="none" w:sz="0" w:space="0" w:color="auto"/>
        <w:left w:val="none" w:sz="0" w:space="0" w:color="auto"/>
        <w:bottom w:val="none" w:sz="0" w:space="0" w:color="auto"/>
        <w:right w:val="none" w:sz="0" w:space="0" w:color="auto"/>
      </w:divBdr>
    </w:div>
    <w:div w:id="1478062602">
      <w:bodyDiv w:val="1"/>
      <w:marLeft w:val="0"/>
      <w:marRight w:val="0"/>
      <w:marTop w:val="0"/>
      <w:marBottom w:val="0"/>
      <w:divBdr>
        <w:top w:val="none" w:sz="0" w:space="0" w:color="auto"/>
        <w:left w:val="none" w:sz="0" w:space="0" w:color="auto"/>
        <w:bottom w:val="none" w:sz="0" w:space="0" w:color="auto"/>
        <w:right w:val="none" w:sz="0" w:space="0" w:color="auto"/>
      </w:divBdr>
      <w:divsChild>
        <w:div w:id="497238056">
          <w:marLeft w:val="0"/>
          <w:marRight w:val="0"/>
          <w:marTop w:val="0"/>
          <w:marBottom w:val="0"/>
          <w:divBdr>
            <w:top w:val="none" w:sz="0" w:space="0" w:color="auto"/>
            <w:left w:val="none" w:sz="0" w:space="0" w:color="auto"/>
            <w:bottom w:val="none" w:sz="0" w:space="0" w:color="auto"/>
            <w:right w:val="none" w:sz="0" w:space="0" w:color="auto"/>
          </w:divBdr>
          <w:divsChild>
            <w:div w:id="67203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380844">
      <w:bodyDiv w:val="1"/>
      <w:marLeft w:val="0"/>
      <w:marRight w:val="0"/>
      <w:marTop w:val="0"/>
      <w:marBottom w:val="0"/>
      <w:divBdr>
        <w:top w:val="none" w:sz="0" w:space="0" w:color="auto"/>
        <w:left w:val="none" w:sz="0" w:space="0" w:color="auto"/>
        <w:bottom w:val="none" w:sz="0" w:space="0" w:color="auto"/>
        <w:right w:val="none" w:sz="0" w:space="0" w:color="auto"/>
      </w:divBdr>
    </w:div>
    <w:div w:id="1478453628">
      <w:bodyDiv w:val="1"/>
      <w:marLeft w:val="0"/>
      <w:marRight w:val="0"/>
      <w:marTop w:val="0"/>
      <w:marBottom w:val="0"/>
      <w:divBdr>
        <w:top w:val="none" w:sz="0" w:space="0" w:color="auto"/>
        <w:left w:val="none" w:sz="0" w:space="0" w:color="auto"/>
        <w:bottom w:val="none" w:sz="0" w:space="0" w:color="auto"/>
        <w:right w:val="none" w:sz="0" w:space="0" w:color="auto"/>
      </w:divBdr>
    </w:div>
    <w:div w:id="1478498462">
      <w:bodyDiv w:val="1"/>
      <w:marLeft w:val="0"/>
      <w:marRight w:val="0"/>
      <w:marTop w:val="0"/>
      <w:marBottom w:val="0"/>
      <w:divBdr>
        <w:top w:val="none" w:sz="0" w:space="0" w:color="auto"/>
        <w:left w:val="none" w:sz="0" w:space="0" w:color="auto"/>
        <w:bottom w:val="none" w:sz="0" w:space="0" w:color="auto"/>
        <w:right w:val="none" w:sz="0" w:space="0" w:color="auto"/>
      </w:divBdr>
    </w:div>
    <w:div w:id="1478567999">
      <w:bodyDiv w:val="1"/>
      <w:marLeft w:val="0"/>
      <w:marRight w:val="0"/>
      <w:marTop w:val="0"/>
      <w:marBottom w:val="0"/>
      <w:divBdr>
        <w:top w:val="none" w:sz="0" w:space="0" w:color="auto"/>
        <w:left w:val="none" w:sz="0" w:space="0" w:color="auto"/>
        <w:bottom w:val="none" w:sz="0" w:space="0" w:color="auto"/>
        <w:right w:val="none" w:sz="0" w:space="0" w:color="auto"/>
      </w:divBdr>
    </w:div>
    <w:div w:id="1478568634">
      <w:bodyDiv w:val="1"/>
      <w:marLeft w:val="0"/>
      <w:marRight w:val="0"/>
      <w:marTop w:val="0"/>
      <w:marBottom w:val="0"/>
      <w:divBdr>
        <w:top w:val="none" w:sz="0" w:space="0" w:color="auto"/>
        <w:left w:val="none" w:sz="0" w:space="0" w:color="auto"/>
        <w:bottom w:val="none" w:sz="0" w:space="0" w:color="auto"/>
        <w:right w:val="none" w:sz="0" w:space="0" w:color="auto"/>
      </w:divBdr>
    </w:div>
    <w:div w:id="1478760795">
      <w:bodyDiv w:val="1"/>
      <w:marLeft w:val="0"/>
      <w:marRight w:val="0"/>
      <w:marTop w:val="0"/>
      <w:marBottom w:val="0"/>
      <w:divBdr>
        <w:top w:val="none" w:sz="0" w:space="0" w:color="auto"/>
        <w:left w:val="none" w:sz="0" w:space="0" w:color="auto"/>
        <w:bottom w:val="none" w:sz="0" w:space="0" w:color="auto"/>
        <w:right w:val="none" w:sz="0" w:space="0" w:color="auto"/>
      </w:divBdr>
    </w:div>
    <w:div w:id="1479034979">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372343">
      <w:bodyDiv w:val="1"/>
      <w:marLeft w:val="0"/>
      <w:marRight w:val="0"/>
      <w:marTop w:val="0"/>
      <w:marBottom w:val="0"/>
      <w:divBdr>
        <w:top w:val="none" w:sz="0" w:space="0" w:color="auto"/>
        <w:left w:val="none" w:sz="0" w:space="0" w:color="auto"/>
        <w:bottom w:val="none" w:sz="0" w:space="0" w:color="auto"/>
        <w:right w:val="none" w:sz="0" w:space="0" w:color="auto"/>
      </w:divBdr>
    </w:div>
    <w:div w:id="1479568988">
      <w:bodyDiv w:val="1"/>
      <w:marLeft w:val="0"/>
      <w:marRight w:val="0"/>
      <w:marTop w:val="0"/>
      <w:marBottom w:val="0"/>
      <w:divBdr>
        <w:top w:val="none" w:sz="0" w:space="0" w:color="auto"/>
        <w:left w:val="none" w:sz="0" w:space="0" w:color="auto"/>
        <w:bottom w:val="none" w:sz="0" w:space="0" w:color="auto"/>
        <w:right w:val="none" w:sz="0" w:space="0" w:color="auto"/>
      </w:divBdr>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031610">
      <w:bodyDiv w:val="1"/>
      <w:marLeft w:val="0"/>
      <w:marRight w:val="0"/>
      <w:marTop w:val="0"/>
      <w:marBottom w:val="0"/>
      <w:divBdr>
        <w:top w:val="none" w:sz="0" w:space="0" w:color="auto"/>
        <w:left w:val="none" w:sz="0" w:space="0" w:color="auto"/>
        <w:bottom w:val="none" w:sz="0" w:space="0" w:color="auto"/>
        <w:right w:val="none" w:sz="0" w:space="0" w:color="auto"/>
      </w:divBdr>
    </w:div>
    <w:div w:id="1480077925">
      <w:bodyDiv w:val="1"/>
      <w:marLeft w:val="0"/>
      <w:marRight w:val="0"/>
      <w:marTop w:val="0"/>
      <w:marBottom w:val="0"/>
      <w:divBdr>
        <w:top w:val="none" w:sz="0" w:space="0" w:color="auto"/>
        <w:left w:val="none" w:sz="0" w:space="0" w:color="auto"/>
        <w:bottom w:val="none" w:sz="0" w:space="0" w:color="auto"/>
        <w:right w:val="none" w:sz="0" w:space="0" w:color="auto"/>
      </w:divBdr>
    </w:div>
    <w:div w:id="1480220597">
      <w:bodyDiv w:val="1"/>
      <w:marLeft w:val="0"/>
      <w:marRight w:val="0"/>
      <w:marTop w:val="0"/>
      <w:marBottom w:val="0"/>
      <w:divBdr>
        <w:top w:val="none" w:sz="0" w:space="0" w:color="auto"/>
        <w:left w:val="none" w:sz="0" w:space="0" w:color="auto"/>
        <w:bottom w:val="none" w:sz="0" w:space="0" w:color="auto"/>
        <w:right w:val="none" w:sz="0" w:space="0" w:color="auto"/>
      </w:divBdr>
    </w:div>
    <w:div w:id="1480223757">
      <w:bodyDiv w:val="1"/>
      <w:marLeft w:val="0"/>
      <w:marRight w:val="0"/>
      <w:marTop w:val="0"/>
      <w:marBottom w:val="0"/>
      <w:divBdr>
        <w:top w:val="none" w:sz="0" w:space="0" w:color="auto"/>
        <w:left w:val="none" w:sz="0" w:space="0" w:color="auto"/>
        <w:bottom w:val="none" w:sz="0" w:space="0" w:color="auto"/>
        <w:right w:val="none" w:sz="0" w:space="0" w:color="auto"/>
      </w:divBdr>
    </w:div>
    <w:div w:id="1480414548">
      <w:bodyDiv w:val="1"/>
      <w:marLeft w:val="0"/>
      <w:marRight w:val="0"/>
      <w:marTop w:val="0"/>
      <w:marBottom w:val="0"/>
      <w:divBdr>
        <w:top w:val="none" w:sz="0" w:space="0" w:color="auto"/>
        <w:left w:val="none" w:sz="0" w:space="0" w:color="auto"/>
        <w:bottom w:val="none" w:sz="0" w:space="0" w:color="auto"/>
        <w:right w:val="none" w:sz="0" w:space="0" w:color="auto"/>
      </w:divBdr>
    </w:div>
    <w:div w:id="1480655430">
      <w:bodyDiv w:val="1"/>
      <w:marLeft w:val="0"/>
      <w:marRight w:val="0"/>
      <w:marTop w:val="0"/>
      <w:marBottom w:val="0"/>
      <w:divBdr>
        <w:top w:val="none" w:sz="0" w:space="0" w:color="auto"/>
        <w:left w:val="none" w:sz="0" w:space="0" w:color="auto"/>
        <w:bottom w:val="none" w:sz="0" w:space="0" w:color="auto"/>
        <w:right w:val="none" w:sz="0" w:space="0" w:color="auto"/>
      </w:divBdr>
    </w:div>
    <w:div w:id="1480682743">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806922">
      <w:bodyDiv w:val="1"/>
      <w:marLeft w:val="0"/>
      <w:marRight w:val="0"/>
      <w:marTop w:val="0"/>
      <w:marBottom w:val="0"/>
      <w:divBdr>
        <w:top w:val="none" w:sz="0" w:space="0" w:color="auto"/>
        <w:left w:val="none" w:sz="0" w:space="0" w:color="auto"/>
        <w:bottom w:val="none" w:sz="0" w:space="0" w:color="auto"/>
        <w:right w:val="none" w:sz="0" w:space="0" w:color="auto"/>
      </w:divBdr>
    </w:div>
    <w:div w:id="1480996829">
      <w:bodyDiv w:val="1"/>
      <w:marLeft w:val="0"/>
      <w:marRight w:val="0"/>
      <w:marTop w:val="0"/>
      <w:marBottom w:val="0"/>
      <w:divBdr>
        <w:top w:val="none" w:sz="0" w:space="0" w:color="auto"/>
        <w:left w:val="none" w:sz="0" w:space="0" w:color="auto"/>
        <w:bottom w:val="none" w:sz="0" w:space="0" w:color="auto"/>
        <w:right w:val="none" w:sz="0" w:space="0" w:color="auto"/>
      </w:divBdr>
    </w:div>
    <w:div w:id="1481116774">
      <w:bodyDiv w:val="1"/>
      <w:marLeft w:val="0"/>
      <w:marRight w:val="0"/>
      <w:marTop w:val="0"/>
      <w:marBottom w:val="0"/>
      <w:divBdr>
        <w:top w:val="none" w:sz="0" w:space="0" w:color="auto"/>
        <w:left w:val="none" w:sz="0" w:space="0" w:color="auto"/>
        <w:bottom w:val="none" w:sz="0" w:space="0" w:color="auto"/>
        <w:right w:val="none" w:sz="0" w:space="0" w:color="auto"/>
      </w:divBdr>
    </w:div>
    <w:div w:id="1481145809">
      <w:bodyDiv w:val="1"/>
      <w:marLeft w:val="0"/>
      <w:marRight w:val="0"/>
      <w:marTop w:val="0"/>
      <w:marBottom w:val="0"/>
      <w:divBdr>
        <w:top w:val="none" w:sz="0" w:space="0" w:color="auto"/>
        <w:left w:val="none" w:sz="0" w:space="0" w:color="auto"/>
        <w:bottom w:val="none" w:sz="0" w:space="0" w:color="auto"/>
        <w:right w:val="none" w:sz="0" w:space="0" w:color="auto"/>
      </w:divBdr>
    </w:div>
    <w:div w:id="1481380524">
      <w:bodyDiv w:val="1"/>
      <w:marLeft w:val="0"/>
      <w:marRight w:val="0"/>
      <w:marTop w:val="0"/>
      <w:marBottom w:val="0"/>
      <w:divBdr>
        <w:top w:val="none" w:sz="0" w:space="0" w:color="auto"/>
        <w:left w:val="none" w:sz="0" w:space="0" w:color="auto"/>
        <w:bottom w:val="none" w:sz="0" w:space="0" w:color="auto"/>
        <w:right w:val="none" w:sz="0" w:space="0" w:color="auto"/>
      </w:divBdr>
    </w:div>
    <w:div w:id="1481456430">
      <w:bodyDiv w:val="1"/>
      <w:marLeft w:val="0"/>
      <w:marRight w:val="0"/>
      <w:marTop w:val="0"/>
      <w:marBottom w:val="0"/>
      <w:divBdr>
        <w:top w:val="none" w:sz="0" w:space="0" w:color="auto"/>
        <w:left w:val="none" w:sz="0" w:space="0" w:color="auto"/>
        <w:bottom w:val="none" w:sz="0" w:space="0" w:color="auto"/>
        <w:right w:val="none" w:sz="0" w:space="0" w:color="auto"/>
      </w:divBdr>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843134">
      <w:bodyDiv w:val="1"/>
      <w:marLeft w:val="0"/>
      <w:marRight w:val="0"/>
      <w:marTop w:val="0"/>
      <w:marBottom w:val="0"/>
      <w:divBdr>
        <w:top w:val="none" w:sz="0" w:space="0" w:color="auto"/>
        <w:left w:val="none" w:sz="0" w:space="0" w:color="auto"/>
        <w:bottom w:val="none" w:sz="0" w:space="0" w:color="auto"/>
        <w:right w:val="none" w:sz="0" w:space="0" w:color="auto"/>
      </w:divBdr>
    </w:div>
    <w:div w:id="1481967028">
      <w:bodyDiv w:val="1"/>
      <w:marLeft w:val="0"/>
      <w:marRight w:val="0"/>
      <w:marTop w:val="0"/>
      <w:marBottom w:val="0"/>
      <w:divBdr>
        <w:top w:val="none" w:sz="0" w:space="0" w:color="auto"/>
        <w:left w:val="none" w:sz="0" w:space="0" w:color="auto"/>
        <w:bottom w:val="none" w:sz="0" w:space="0" w:color="auto"/>
        <w:right w:val="none" w:sz="0" w:space="0" w:color="auto"/>
      </w:divBdr>
    </w:div>
    <w:div w:id="1481995746">
      <w:bodyDiv w:val="1"/>
      <w:marLeft w:val="0"/>
      <w:marRight w:val="0"/>
      <w:marTop w:val="0"/>
      <w:marBottom w:val="0"/>
      <w:divBdr>
        <w:top w:val="none" w:sz="0" w:space="0" w:color="auto"/>
        <w:left w:val="none" w:sz="0" w:space="0" w:color="auto"/>
        <w:bottom w:val="none" w:sz="0" w:space="0" w:color="auto"/>
        <w:right w:val="none" w:sz="0" w:space="0" w:color="auto"/>
      </w:divBdr>
    </w:div>
    <w:div w:id="1482115838">
      <w:bodyDiv w:val="1"/>
      <w:marLeft w:val="0"/>
      <w:marRight w:val="0"/>
      <w:marTop w:val="0"/>
      <w:marBottom w:val="0"/>
      <w:divBdr>
        <w:top w:val="none" w:sz="0" w:space="0" w:color="auto"/>
        <w:left w:val="none" w:sz="0" w:space="0" w:color="auto"/>
        <w:bottom w:val="none" w:sz="0" w:space="0" w:color="auto"/>
        <w:right w:val="none" w:sz="0" w:space="0" w:color="auto"/>
      </w:divBdr>
    </w:div>
    <w:div w:id="1482306356">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080681">
      <w:bodyDiv w:val="1"/>
      <w:marLeft w:val="0"/>
      <w:marRight w:val="0"/>
      <w:marTop w:val="0"/>
      <w:marBottom w:val="0"/>
      <w:divBdr>
        <w:top w:val="none" w:sz="0" w:space="0" w:color="auto"/>
        <w:left w:val="none" w:sz="0" w:space="0" w:color="auto"/>
        <w:bottom w:val="none" w:sz="0" w:space="0" w:color="auto"/>
        <w:right w:val="none" w:sz="0" w:space="0" w:color="auto"/>
      </w:divBdr>
    </w:div>
    <w:div w:id="1483161137">
      <w:bodyDiv w:val="1"/>
      <w:marLeft w:val="0"/>
      <w:marRight w:val="0"/>
      <w:marTop w:val="0"/>
      <w:marBottom w:val="0"/>
      <w:divBdr>
        <w:top w:val="none" w:sz="0" w:space="0" w:color="auto"/>
        <w:left w:val="none" w:sz="0" w:space="0" w:color="auto"/>
        <w:bottom w:val="none" w:sz="0" w:space="0" w:color="auto"/>
        <w:right w:val="none" w:sz="0" w:space="0" w:color="auto"/>
      </w:divBdr>
    </w:div>
    <w:div w:id="1483305691">
      <w:bodyDiv w:val="1"/>
      <w:marLeft w:val="0"/>
      <w:marRight w:val="0"/>
      <w:marTop w:val="0"/>
      <w:marBottom w:val="0"/>
      <w:divBdr>
        <w:top w:val="none" w:sz="0" w:space="0" w:color="auto"/>
        <w:left w:val="none" w:sz="0" w:space="0" w:color="auto"/>
        <w:bottom w:val="none" w:sz="0" w:space="0" w:color="auto"/>
        <w:right w:val="none" w:sz="0" w:space="0" w:color="auto"/>
      </w:divBdr>
    </w:div>
    <w:div w:id="1483691773">
      <w:bodyDiv w:val="1"/>
      <w:marLeft w:val="0"/>
      <w:marRight w:val="0"/>
      <w:marTop w:val="0"/>
      <w:marBottom w:val="0"/>
      <w:divBdr>
        <w:top w:val="none" w:sz="0" w:space="0" w:color="auto"/>
        <w:left w:val="none" w:sz="0" w:space="0" w:color="auto"/>
        <w:bottom w:val="none" w:sz="0" w:space="0" w:color="auto"/>
        <w:right w:val="none" w:sz="0" w:space="0" w:color="auto"/>
      </w:divBdr>
    </w:div>
    <w:div w:id="1483809442">
      <w:bodyDiv w:val="1"/>
      <w:marLeft w:val="0"/>
      <w:marRight w:val="0"/>
      <w:marTop w:val="0"/>
      <w:marBottom w:val="0"/>
      <w:divBdr>
        <w:top w:val="none" w:sz="0" w:space="0" w:color="auto"/>
        <w:left w:val="none" w:sz="0" w:space="0" w:color="auto"/>
        <w:bottom w:val="none" w:sz="0" w:space="0" w:color="auto"/>
        <w:right w:val="none" w:sz="0" w:space="0" w:color="auto"/>
      </w:divBdr>
    </w:div>
    <w:div w:id="1483884205">
      <w:bodyDiv w:val="1"/>
      <w:marLeft w:val="0"/>
      <w:marRight w:val="0"/>
      <w:marTop w:val="0"/>
      <w:marBottom w:val="0"/>
      <w:divBdr>
        <w:top w:val="none" w:sz="0" w:space="0" w:color="auto"/>
        <w:left w:val="none" w:sz="0" w:space="0" w:color="auto"/>
        <w:bottom w:val="none" w:sz="0" w:space="0" w:color="auto"/>
        <w:right w:val="none" w:sz="0" w:space="0" w:color="auto"/>
      </w:divBdr>
    </w:div>
    <w:div w:id="1483959526">
      <w:bodyDiv w:val="1"/>
      <w:marLeft w:val="0"/>
      <w:marRight w:val="0"/>
      <w:marTop w:val="0"/>
      <w:marBottom w:val="0"/>
      <w:divBdr>
        <w:top w:val="none" w:sz="0" w:space="0" w:color="auto"/>
        <w:left w:val="none" w:sz="0" w:space="0" w:color="auto"/>
        <w:bottom w:val="none" w:sz="0" w:space="0" w:color="auto"/>
        <w:right w:val="none" w:sz="0" w:space="0" w:color="auto"/>
      </w:divBdr>
    </w:div>
    <w:div w:id="1484157484">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349782">
      <w:bodyDiv w:val="1"/>
      <w:marLeft w:val="0"/>
      <w:marRight w:val="0"/>
      <w:marTop w:val="0"/>
      <w:marBottom w:val="0"/>
      <w:divBdr>
        <w:top w:val="none" w:sz="0" w:space="0" w:color="auto"/>
        <w:left w:val="none" w:sz="0" w:space="0" w:color="auto"/>
        <w:bottom w:val="none" w:sz="0" w:space="0" w:color="auto"/>
        <w:right w:val="none" w:sz="0" w:space="0" w:color="auto"/>
      </w:divBdr>
    </w:div>
    <w:div w:id="1484662401">
      <w:bodyDiv w:val="1"/>
      <w:marLeft w:val="0"/>
      <w:marRight w:val="0"/>
      <w:marTop w:val="0"/>
      <w:marBottom w:val="0"/>
      <w:divBdr>
        <w:top w:val="none" w:sz="0" w:space="0" w:color="auto"/>
        <w:left w:val="none" w:sz="0" w:space="0" w:color="auto"/>
        <w:bottom w:val="none" w:sz="0" w:space="0" w:color="auto"/>
        <w:right w:val="none" w:sz="0" w:space="0" w:color="auto"/>
      </w:divBdr>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4925802">
      <w:bodyDiv w:val="1"/>
      <w:marLeft w:val="0"/>
      <w:marRight w:val="0"/>
      <w:marTop w:val="0"/>
      <w:marBottom w:val="0"/>
      <w:divBdr>
        <w:top w:val="none" w:sz="0" w:space="0" w:color="auto"/>
        <w:left w:val="none" w:sz="0" w:space="0" w:color="auto"/>
        <w:bottom w:val="none" w:sz="0" w:space="0" w:color="auto"/>
        <w:right w:val="none" w:sz="0" w:space="0" w:color="auto"/>
      </w:divBdr>
    </w:div>
    <w:div w:id="1484929005">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316834">
      <w:bodyDiv w:val="1"/>
      <w:marLeft w:val="0"/>
      <w:marRight w:val="0"/>
      <w:marTop w:val="0"/>
      <w:marBottom w:val="0"/>
      <w:divBdr>
        <w:top w:val="none" w:sz="0" w:space="0" w:color="auto"/>
        <w:left w:val="none" w:sz="0" w:space="0" w:color="auto"/>
        <w:bottom w:val="none" w:sz="0" w:space="0" w:color="auto"/>
        <w:right w:val="none" w:sz="0" w:space="0" w:color="auto"/>
      </w:divBdr>
    </w:div>
    <w:div w:id="1485585493">
      <w:bodyDiv w:val="1"/>
      <w:marLeft w:val="0"/>
      <w:marRight w:val="0"/>
      <w:marTop w:val="0"/>
      <w:marBottom w:val="0"/>
      <w:divBdr>
        <w:top w:val="none" w:sz="0" w:space="0" w:color="auto"/>
        <w:left w:val="none" w:sz="0" w:space="0" w:color="auto"/>
        <w:bottom w:val="none" w:sz="0" w:space="0" w:color="auto"/>
        <w:right w:val="none" w:sz="0" w:space="0" w:color="auto"/>
      </w:divBdr>
    </w:div>
    <w:div w:id="1486166385">
      <w:bodyDiv w:val="1"/>
      <w:marLeft w:val="0"/>
      <w:marRight w:val="0"/>
      <w:marTop w:val="0"/>
      <w:marBottom w:val="0"/>
      <w:divBdr>
        <w:top w:val="none" w:sz="0" w:space="0" w:color="auto"/>
        <w:left w:val="none" w:sz="0" w:space="0" w:color="auto"/>
        <w:bottom w:val="none" w:sz="0" w:space="0" w:color="auto"/>
        <w:right w:val="none" w:sz="0" w:space="0" w:color="auto"/>
      </w:divBdr>
    </w:div>
    <w:div w:id="1486169536">
      <w:bodyDiv w:val="1"/>
      <w:marLeft w:val="0"/>
      <w:marRight w:val="0"/>
      <w:marTop w:val="0"/>
      <w:marBottom w:val="0"/>
      <w:divBdr>
        <w:top w:val="none" w:sz="0" w:space="0" w:color="auto"/>
        <w:left w:val="none" w:sz="0" w:space="0" w:color="auto"/>
        <w:bottom w:val="none" w:sz="0" w:space="0" w:color="auto"/>
        <w:right w:val="none" w:sz="0" w:space="0" w:color="auto"/>
      </w:divBdr>
    </w:div>
    <w:div w:id="1486313657">
      <w:bodyDiv w:val="1"/>
      <w:marLeft w:val="0"/>
      <w:marRight w:val="0"/>
      <w:marTop w:val="0"/>
      <w:marBottom w:val="0"/>
      <w:divBdr>
        <w:top w:val="none" w:sz="0" w:space="0" w:color="auto"/>
        <w:left w:val="none" w:sz="0" w:space="0" w:color="auto"/>
        <w:bottom w:val="none" w:sz="0" w:space="0" w:color="auto"/>
        <w:right w:val="none" w:sz="0" w:space="0" w:color="auto"/>
      </w:divBdr>
    </w:div>
    <w:div w:id="1486773888">
      <w:bodyDiv w:val="1"/>
      <w:marLeft w:val="0"/>
      <w:marRight w:val="0"/>
      <w:marTop w:val="0"/>
      <w:marBottom w:val="0"/>
      <w:divBdr>
        <w:top w:val="none" w:sz="0" w:space="0" w:color="auto"/>
        <w:left w:val="none" w:sz="0" w:space="0" w:color="auto"/>
        <w:bottom w:val="none" w:sz="0" w:space="0" w:color="auto"/>
        <w:right w:val="none" w:sz="0" w:space="0" w:color="auto"/>
      </w:divBdr>
    </w:div>
    <w:div w:id="1486820305">
      <w:bodyDiv w:val="1"/>
      <w:marLeft w:val="0"/>
      <w:marRight w:val="0"/>
      <w:marTop w:val="0"/>
      <w:marBottom w:val="0"/>
      <w:divBdr>
        <w:top w:val="none" w:sz="0" w:space="0" w:color="auto"/>
        <w:left w:val="none" w:sz="0" w:space="0" w:color="auto"/>
        <w:bottom w:val="none" w:sz="0" w:space="0" w:color="auto"/>
        <w:right w:val="none" w:sz="0" w:space="0" w:color="auto"/>
      </w:divBdr>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7087955">
      <w:bodyDiv w:val="1"/>
      <w:marLeft w:val="0"/>
      <w:marRight w:val="0"/>
      <w:marTop w:val="0"/>
      <w:marBottom w:val="0"/>
      <w:divBdr>
        <w:top w:val="none" w:sz="0" w:space="0" w:color="auto"/>
        <w:left w:val="none" w:sz="0" w:space="0" w:color="auto"/>
        <w:bottom w:val="none" w:sz="0" w:space="0" w:color="auto"/>
        <w:right w:val="none" w:sz="0" w:space="0" w:color="auto"/>
      </w:divBdr>
    </w:div>
    <w:div w:id="1487210837">
      <w:bodyDiv w:val="1"/>
      <w:marLeft w:val="0"/>
      <w:marRight w:val="0"/>
      <w:marTop w:val="0"/>
      <w:marBottom w:val="0"/>
      <w:divBdr>
        <w:top w:val="none" w:sz="0" w:space="0" w:color="auto"/>
        <w:left w:val="none" w:sz="0" w:space="0" w:color="auto"/>
        <w:bottom w:val="none" w:sz="0" w:space="0" w:color="auto"/>
        <w:right w:val="none" w:sz="0" w:space="0" w:color="auto"/>
      </w:divBdr>
    </w:div>
    <w:div w:id="1487431112">
      <w:bodyDiv w:val="1"/>
      <w:marLeft w:val="0"/>
      <w:marRight w:val="0"/>
      <w:marTop w:val="0"/>
      <w:marBottom w:val="0"/>
      <w:divBdr>
        <w:top w:val="none" w:sz="0" w:space="0" w:color="auto"/>
        <w:left w:val="none" w:sz="0" w:space="0" w:color="auto"/>
        <w:bottom w:val="none" w:sz="0" w:space="0" w:color="auto"/>
        <w:right w:val="none" w:sz="0" w:space="0" w:color="auto"/>
      </w:divBdr>
    </w:div>
    <w:div w:id="1487552403">
      <w:bodyDiv w:val="1"/>
      <w:marLeft w:val="0"/>
      <w:marRight w:val="0"/>
      <w:marTop w:val="0"/>
      <w:marBottom w:val="0"/>
      <w:divBdr>
        <w:top w:val="none" w:sz="0" w:space="0" w:color="auto"/>
        <w:left w:val="none" w:sz="0" w:space="0" w:color="auto"/>
        <w:bottom w:val="none" w:sz="0" w:space="0" w:color="auto"/>
        <w:right w:val="none" w:sz="0" w:space="0" w:color="auto"/>
      </w:divBdr>
    </w:div>
    <w:div w:id="1487890290">
      <w:bodyDiv w:val="1"/>
      <w:marLeft w:val="0"/>
      <w:marRight w:val="0"/>
      <w:marTop w:val="0"/>
      <w:marBottom w:val="0"/>
      <w:divBdr>
        <w:top w:val="none" w:sz="0" w:space="0" w:color="auto"/>
        <w:left w:val="none" w:sz="0" w:space="0" w:color="auto"/>
        <w:bottom w:val="none" w:sz="0" w:space="0" w:color="auto"/>
        <w:right w:val="none" w:sz="0" w:space="0" w:color="auto"/>
      </w:divBdr>
    </w:div>
    <w:div w:id="1487938196">
      <w:bodyDiv w:val="1"/>
      <w:marLeft w:val="0"/>
      <w:marRight w:val="0"/>
      <w:marTop w:val="0"/>
      <w:marBottom w:val="0"/>
      <w:divBdr>
        <w:top w:val="none" w:sz="0" w:space="0" w:color="auto"/>
        <w:left w:val="none" w:sz="0" w:space="0" w:color="auto"/>
        <w:bottom w:val="none" w:sz="0" w:space="0" w:color="auto"/>
        <w:right w:val="none" w:sz="0" w:space="0" w:color="auto"/>
      </w:divBdr>
    </w:div>
    <w:div w:id="1488089568">
      <w:bodyDiv w:val="1"/>
      <w:marLeft w:val="0"/>
      <w:marRight w:val="0"/>
      <w:marTop w:val="0"/>
      <w:marBottom w:val="0"/>
      <w:divBdr>
        <w:top w:val="none" w:sz="0" w:space="0" w:color="auto"/>
        <w:left w:val="none" w:sz="0" w:space="0" w:color="auto"/>
        <w:bottom w:val="none" w:sz="0" w:space="0" w:color="auto"/>
        <w:right w:val="none" w:sz="0" w:space="0" w:color="auto"/>
      </w:divBdr>
    </w:div>
    <w:div w:id="1488130707">
      <w:bodyDiv w:val="1"/>
      <w:marLeft w:val="0"/>
      <w:marRight w:val="0"/>
      <w:marTop w:val="0"/>
      <w:marBottom w:val="0"/>
      <w:divBdr>
        <w:top w:val="none" w:sz="0" w:space="0" w:color="auto"/>
        <w:left w:val="none" w:sz="0" w:space="0" w:color="auto"/>
        <w:bottom w:val="none" w:sz="0" w:space="0" w:color="auto"/>
        <w:right w:val="none" w:sz="0" w:space="0" w:color="auto"/>
      </w:divBdr>
    </w:div>
    <w:div w:id="1488205635">
      <w:bodyDiv w:val="1"/>
      <w:marLeft w:val="0"/>
      <w:marRight w:val="0"/>
      <w:marTop w:val="0"/>
      <w:marBottom w:val="0"/>
      <w:divBdr>
        <w:top w:val="none" w:sz="0" w:space="0" w:color="auto"/>
        <w:left w:val="none" w:sz="0" w:space="0" w:color="auto"/>
        <w:bottom w:val="none" w:sz="0" w:space="0" w:color="auto"/>
        <w:right w:val="none" w:sz="0" w:space="0" w:color="auto"/>
      </w:divBdr>
    </w:div>
    <w:div w:id="1488784229">
      <w:bodyDiv w:val="1"/>
      <w:marLeft w:val="0"/>
      <w:marRight w:val="0"/>
      <w:marTop w:val="0"/>
      <w:marBottom w:val="0"/>
      <w:divBdr>
        <w:top w:val="none" w:sz="0" w:space="0" w:color="auto"/>
        <w:left w:val="none" w:sz="0" w:space="0" w:color="auto"/>
        <w:bottom w:val="none" w:sz="0" w:space="0" w:color="auto"/>
        <w:right w:val="none" w:sz="0" w:space="0" w:color="auto"/>
      </w:divBdr>
    </w:div>
    <w:div w:id="1488935038">
      <w:bodyDiv w:val="1"/>
      <w:marLeft w:val="0"/>
      <w:marRight w:val="0"/>
      <w:marTop w:val="0"/>
      <w:marBottom w:val="0"/>
      <w:divBdr>
        <w:top w:val="none" w:sz="0" w:space="0" w:color="auto"/>
        <w:left w:val="none" w:sz="0" w:space="0" w:color="auto"/>
        <w:bottom w:val="none" w:sz="0" w:space="0" w:color="auto"/>
        <w:right w:val="none" w:sz="0" w:space="0" w:color="auto"/>
      </w:divBdr>
    </w:div>
    <w:div w:id="1488983760">
      <w:bodyDiv w:val="1"/>
      <w:marLeft w:val="0"/>
      <w:marRight w:val="0"/>
      <w:marTop w:val="0"/>
      <w:marBottom w:val="0"/>
      <w:divBdr>
        <w:top w:val="none" w:sz="0" w:space="0" w:color="auto"/>
        <w:left w:val="none" w:sz="0" w:space="0" w:color="auto"/>
        <w:bottom w:val="none" w:sz="0" w:space="0" w:color="auto"/>
        <w:right w:val="none" w:sz="0" w:space="0" w:color="auto"/>
      </w:divBdr>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89058452">
      <w:bodyDiv w:val="1"/>
      <w:marLeft w:val="0"/>
      <w:marRight w:val="0"/>
      <w:marTop w:val="0"/>
      <w:marBottom w:val="0"/>
      <w:divBdr>
        <w:top w:val="none" w:sz="0" w:space="0" w:color="auto"/>
        <w:left w:val="none" w:sz="0" w:space="0" w:color="auto"/>
        <w:bottom w:val="none" w:sz="0" w:space="0" w:color="auto"/>
        <w:right w:val="none" w:sz="0" w:space="0" w:color="auto"/>
      </w:divBdr>
    </w:div>
    <w:div w:id="1489176228">
      <w:bodyDiv w:val="1"/>
      <w:marLeft w:val="0"/>
      <w:marRight w:val="0"/>
      <w:marTop w:val="0"/>
      <w:marBottom w:val="0"/>
      <w:divBdr>
        <w:top w:val="none" w:sz="0" w:space="0" w:color="auto"/>
        <w:left w:val="none" w:sz="0" w:space="0" w:color="auto"/>
        <w:bottom w:val="none" w:sz="0" w:space="0" w:color="auto"/>
        <w:right w:val="none" w:sz="0" w:space="0" w:color="auto"/>
      </w:divBdr>
    </w:div>
    <w:div w:id="1489246222">
      <w:bodyDiv w:val="1"/>
      <w:marLeft w:val="0"/>
      <w:marRight w:val="0"/>
      <w:marTop w:val="0"/>
      <w:marBottom w:val="0"/>
      <w:divBdr>
        <w:top w:val="none" w:sz="0" w:space="0" w:color="auto"/>
        <w:left w:val="none" w:sz="0" w:space="0" w:color="auto"/>
        <w:bottom w:val="none" w:sz="0" w:space="0" w:color="auto"/>
        <w:right w:val="none" w:sz="0" w:space="0" w:color="auto"/>
      </w:divBdr>
    </w:div>
    <w:div w:id="1489247943">
      <w:bodyDiv w:val="1"/>
      <w:marLeft w:val="0"/>
      <w:marRight w:val="0"/>
      <w:marTop w:val="0"/>
      <w:marBottom w:val="0"/>
      <w:divBdr>
        <w:top w:val="none" w:sz="0" w:space="0" w:color="auto"/>
        <w:left w:val="none" w:sz="0" w:space="0" w:color="auto"/>
        <w:bottom w:val="none" w:sz="0" w:space="0" w:color="auto"/>
        <w:right w:val="none" w:sz="0" w:space="0" w:color="auto"/>
      </w:divBdr>
    </w:div>
    <w:div w:id="1489978546">
      <w:bodyDiv w:val="1"/>
      <w:marLeft w:val="0"/>
      <w:marRight w:val="0"/>
      <w:marTop w:val="0"/>
      <w:marBottom w:val="0"/>
      <w:divBdr>
        <w:top w:val="none" w:sz="0" w:space="0" w:color="auto"/>
        <w:left w:val="none" w:sz="0" w:space="0" w:color="auto"/>
        <w:bottom w:val="none" w:sz="0" w:space="0" w:color="auto"/>
        <w:right w:val="none" w:sz="0" w:space="0" w:color="auto"/>
      </w:divBdr>
    </w:div>
    <w:div w:id="1490291478">
      <w:bodyDiv w:val="1"/>
      <w:marLeft w:val="0"/>
      <w:marRight w:val="0"/>
      <w:marTop w:val="0"/>
      <w:marBottom w:val="0"/>
      <w:divBdr>
        <w:top w:val="none" w:sz="0" w:space="0" w:color="auto"/>
        <w:left w:val="none" w:sz="0" w:space="0" w:color="auto"/>
        <w:bottom w:val="none" w:sz="0" w:space="0" w:color="auto"/>
        <w:right w:val="none" w:sz="0" w:space="0" w:color="auto"/>
      </w:divBdr>
    </w:div>
    <w:div w:id="1490635277">
      <w:bodyDiv w:val="1"/>
      <w:marLeft w:val="0"/>
      <w:marRight w:val="0"/>
      <w:marTop w:val="0"/>
      <w:marBottom w:val="0"/>
      <w:divBdr>
        <w:top w:val="none" w:sz="0" w:space="0" w:color="auto"/>
        <w:left w:val="none" w:sz="0" w:space="0" w:color="auto"/>
        <w:bottom w:val="none" w:sz="0" w:space="0" w:color="auto"/>
        <w:right w:val="none" w:sz="0" w:space="0" w:color="auto"/>
      </w:divBdr>
    </w:div>
    <w:div w:id="1490708907">
      <w:bodyDiv w:val="1"/>
      <w:marLeft w:val="0"/>
      <w:marRight w:val="0"/>
      <w:marTop w:val="0"/>
      <w:marBottom w:val="0"/>
      <w:divBdr>
        <w:top w:val="none" w:sz="0" w:space="0" w:color="auto"/>
        <w:left w:val="none" w:sz="0" w:space="0" w:color="auto"/>
        <w:bottom w:val="none" w:sz="0" w:space="0" w:color="auto"/>
        <w:right w:val="none" w:sz="0" w:space="0" w:color="auto"/>
      </w:divBdr>
    </w:div>
    <w:div w:id="1490748242">
      <w:bodyDiv w:val="1"/>
      <w:marLeft w:val="0"/>
      <w:marRight w:val="0"/>
      <w:marTop w:val="0"/>
      <w:marBottom w:val="0"/>
      <w:divBdr>
        <w:top w:val="none" w:sz="0" w:space="0" w:color="auto"/>
        <w:left w:val="none" w:sz="0" w:space="0" w:color="auto"/>
        <w:bottom w:val="none" w:sz="0" w:space="0" w:color="auto"/>
        <w:right w:val="none" w:sz="0" w:space="0" w:color="auto"/>
      </w:divBdr>
    </w:div>
    <w:div w:id="1491018252">
      <w:bodyDiv w:val="1"/>
      <w:marLeft w:val="0"/>
      <w:marRight w:val="0"/>
      <w:marTop w:val="0"/>
      <w:marBottom w:val="0"/>
      <w:divBdr>
        <w:top w:val="none" w:sz="0" w:space="0" w:color="auto"/>
        <w:left w:val="none" w:sz="0" w:space="0" w:color="auto"/>
        <w:bottom w:val="none" w:sz="0" w:space="0" w:color="auto"/>
        <w:right w:val="none" w:sz="0" w:space="0" w:color="auto"/>
      </w:divBdr>
    </w:div>
    <w:div w:id="1491092312">
      <w:bodyDiv w:val="1"/>
      <w:marLeft w:val="0"/>
      <w:marRight w:val="0"/>
      <w:marTop w:val="0"/>
      <w:marBottom w:val="0"/>
      <w:divBdr>
        <w:top w:val="none" w:sz="0" w:space="0" w:color="auto"/>
        <w:left w:val="none" w:sz="0" w:space="0" w:color="auto"/>
        <w:bottom w:val="none" w:sz="0" w:space="0" w:color="auto"/>
        <w:right w:val="none" w:sz="0" w:space="0" w:color="auto"/>
      </w:divBdr>
    </w:div>
    <w:div w:id="1491097865">
      <w:bodyDiv w:val="1"/>
      <w:marLeft w:val="0"/>
      <w:marRight w:val="0"/>
      <w:marTop w:val="0"/>
      <w:marBottom w:val="0"/>
      <w:divBdr>
        <w:top w:val="none" w:sz="0" w:space="0" w:color="auto"/>
        <w:left w:val="none" w:sz="0" w:space="0" w:color="auto"/>
        <w:bottom w:val="none" w:sz="0" w:space="0" w:color="auto"/>
        <w:right w:val="none" w:sz="0" w:space="0" w:color="auto"/>
      </w:divBdr>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213203">
      <w:bodyDiv w:val="1"/>
      <w:marLeft w:val="0"/>
      <w:marRight w:val="0"/>
      <w:marTop w:val="0"/>
      <w:marBottom w:val="0"/>
      <w:divBdr>
        <w:top w:val="none" w:sz="0" w:space="0" w:color="auto"/>
        <w:left w:val="none" w:sz="0" w:space="0" w:color="auto"/>
        <w:bottom w:val="none" w:sz="0" w:space="0" w:color="auto"/>
        <w:right w:val="none" w:sz="0" w:space="0" w:color="auto"/>
      </w:divBdr>
    </w:div>
    <w:div w:id="1491479929">
      <w:bodyDiv w:val="1"/>
      <w:marLeft w:val="0"/>
      <w:marRight w:val="0"/>
      <w:marTop w:val="0"/>
      <w:marBottom w:val="0"/>
      <w:divBdr>
        <w:top w:val="none" w:sz="0" w:space="0" w:color="auto"/>
        <w:left w:val="none" w:sz="0" w:space="0" w:color="auto"/>
        <w:bottom w:val="none" w:sz="0" w:space="0" w:color="auto"/>
        <w:right w:val="none" w:sz="0" w:space="0" w:color="auto"/>
      </w:divBdr>
    </w:div>
    <w:div w:id="1491560532">
      <w:bodyDiv w:val="1"/>
      <w:marLeft w:val="0"/>
      <w:marRight w:val="0"/>
      <w:marTop w:val="0"/>
      <w:marBottom w:val="0"/>
      <w:divBdr>
        <w:top w:val="none" w:sz="0" w:space="0" w:color="auto"/>
        <w:left w:val="none" w:sz="0" w:space="0" w:color="auto"/>
        <w:bottom w:val="none" w:sz="0" w:space="0" w:color="auto"/>
        <w:right w:val="none" w:sz="0" w:space="0" w:color="auto"/>
      </w:divBdr>
    </w:div>
    <w:div w:id="1491673971">
      <w:bodyDiv w:val="1"/>
      <w:marLeft w:val="0"/>
      <w:marRight w:val="0"/>
      <w:marTop w:val="0"/>
      <w:marBottom w:val="0"/>
      <w:divBdr>
        <w:top w:val="none" w:sz="0" w:space="0" w:color="auto"/>
        <w:left w:val="none" w:sz="0" w:space="0" w:color="auto"/>
        <w:bottom w:val="none" w:sz="0" w:space="0" w:color="auto"/>
        <w:right w:val="none" w:sz="0" w:space="0" w:color="auto"/>
      </w:divBdr>
    </w:div>
    <w:div w:id="1491677968">
      <w:bodyDiv w:val="1"/>
      <w:marLeft w:val="0"/>
      <w:marRight w:val="0"/>
      <w:marTop w:val="0"/>
      <w:marBottom w:val="0"/>
      <w:divBdr>
        <w:top w:val="none" w:sz="0" w:space="0" w:color="auto"/>
        <w:left w:val="none" w:sz="0" w:space="0" w:color="auto"/>
        <w:bottom w:val="none" w:sz="0" w:space="0" w:color="auto"/>
        <w:right w:val="none" w:sz="0" w:space="0" w:color="auto"/>
      </w:divBdr>
    </w:div>
    <w:div w:id="1492022533">
      <w:bodyDiv w:val="1"/>
      <w:marLeft w:val="0"/>
      <w:marRight w:val="0"/>
      <w:marTop w:val="0"/>
      <w:marBottom w:val="0"/>
      <w:divBdr>
        <w:top w:val="none" w:sz="0" w:space="0" w:color="auto"/>
        <w:left w:val="none" w:sz="0" w:space="0" w:color="auto"/>
        <w:bottom w:val="none" w:sz="0" w:space="0" w:color="auto"/>
        <w:right w:val="none" w:sz="0" w:space="0" w:color="auto"/>
      </w:divBdr>
    </w:div>
    <w:div w:id="1492064344">
      <w:bodyDiv w:val="1"/>
      <w:marLeft w:val="0"/>
      <w:marRight w:val="0"/>
      <w:marTop w:val="0"/>
      <w:marBottom w:val="0"/>
      <w:divBdr>
        <w:top w:val="none" w:sz="0" w:space="0" w:color="auto"/>
        <w:left w:val="none" w:sz="0" w:space="0" w:color="auto"/>
        <w:bottom w:val="none" w:sz="0" w:space="0" w:color="auto"/>
        <w:right w:val="none" w:sz="0" w:space="0" w:color="auto"/>
      </w:divBdr>
    </w:div>
    <w:div w:id="1492066530">
      <w:bodyDiv w:val="1"/>
      <w:marLeft w:val="0"/>
      <w:marRight w:val="0"/>
      <w:marTop w:val="0"/>
      <w:marBottom w:val="0"/>
      <w:divBdr>
        <w:top w:val="none" w:sz="0" w:space="0" w:color="auto"/>
        <w:left w:val="none" w:sz="0" w:space="0" w:color="auto"/>
        <w:bottom w:val="none" w:sz="0" w:space="0" w:color="auto"/>
        <w:right w:val="none" w:sz="0" w:space="0" w:color="auto"/>
      </w:divBdr>
    </w:div>
    <w:div w:id="1492136019">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284901">
      <w:bodyDiv w:val="1"/>
      <w:marLeft w:val="0"/>
      <w:marRight w:val="0"/>
      <w:marTop w:val="0"/>
      <w:marBottom w:val="0"/>
      <w:divBdr>
        <w:top w:val="none" w:sz="0" w:space="0" w:color="auto"/>
        <w:left w:val="none" w:sz="0" w:space="0" w:color="auto"/>
        <w:bottom w:val="none" w:sz="0" w:space="0" w:color="auto"/>
        <w:right w:val="none" w:sz="0" w:space="0" w:color="auto"/>
      </w:divBdr>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678519">
      <w:bodyDiv w:val="1"/>
      <w:marLeft w:val="0"/>
      <w:marRight w:val="0"/>
      <w:marTop w:val="0"/>
      <w:marBottom w:val="0"/>
      <w:divBdr>
        <w:top w:val="none" w:sz="0" w:space="0" w:color="auto"/>
        <w:left w:val="none" w:sz="0" w:space="0" w:color="auto"/>
        <w:bottom w:val="none" w:sz="0" w:space="0" w:color="auto"/>
        <w:right w:val="none" w:sz="0" w:space="0" w:color="auto"/>
      </w:divBdr>
    </w:div>
    <w:div w:id="1493062234">
      <w:bodyDiv w:val="1"/>
      <w:marLeft w:val="0"/>
      <w:marRight w:val="0"/>
      <w:marTop w:val="0"/>
      <w:marBottom w:val="0"/>
      <w:divBdr>
        <w:top w:val="none" w:sz="0" w:space="0" w:color="auto"/>
        <w:left w:val="none" w:sz="0" w:space="0" w:color="auto"/>
        <w:bottom w:val="none" w:sz="0" w:space="0" w:color="auto"/>
        <w:right w:val="none" w:sz="0" w:space="0" w:color="auto"/>
      </w:divBdr>
    </w:div>
    <w:div w:id="1493136917">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335157">
      <w:bodyDiv w:val="1"/>
      <w:marLeft w:val="0"/>
      <w:marRight w:val="0"/>
      <w:marTop w:val="0"/>
      <w:marBottom w:val="0"/>
      <w:divBdr>
        <w:top w:val="none" w:sz="0" w:space="0" w:color="auto"/>
        <w:left w:val="none" w:sz="0" w:space="0" w:color="auto"/>
        <w:bottom w:val="none" w:sz="0" w:space="0" w:color="auto"/>
        <w:right w:val="none" w:sz="0" w:space="0" w:color="auto"/>
      </w:divBdr>
    </w:div>
    <w:div w:id="1493447830">
      <w:bodyDiv w:val="1"/>
      <w:marLeft w:val="0"/>
      <w:marRight w:val="0"/>
      <w:marTop w:val="0"/>
      <w:marBottom w:val="0"/>
      <w:divBdr>
        <w:top w:val="none" w:sz="0" w:space="0" w:color="auto"/>
        <w:left w:val="none" w:sz="0" w:space="0" w:color="auto"/>
        <w:bottom w:val="none" w:sz="0" w:space="0" w:color="auto"/>
        <w:right w:val="none" w:sz="0" w:space="0" w:color="auto"/>
      </w:divBdr>
    </w:div>
    <w:div w:id="1493717398">
      <w:bodyDiv w:val="1"/>
      <w:marLeft w:val="0"/>
      <w:marRight w:val="0"/>
      <w:marTop w:val="0"/>
      <w:marBottom w:val="0"/>
      <w:divBdr>
        <w:top w:val="none" w:sz="0" w:space="0" w:color="auto"/>
        <w:left w:val="none" w:sz="0" w:space="0" w:color="auto"/>
        <w:bottom w:val="none" w:sz="0" w:space="0" w:color="auto"/>
        <w:right w:val="none" w:sz="0" w:space="0" w:color="auto"/>
      </w:divBdr>
    </w:div>
    <w:div w:id="1493911345">
      <w:bodyDiv w:val="1"/>
      <w:marLeft w:val="0"/>
      <w:marRight w:val="0"/>
      <w:marTop w:val="0"/>
      <w:marBottom w:val="0"/>
      <w:divBdr>
        <w:top w:val="none" w:sz="0" w:space="0" w:color="auto"/>
        <w:left w:val="none" w:sz="0" w:space="0" w:color="auto"/>
        <w:bottom w:val="none" w:sz="0" w:space="0" w:color="auto"/>
        <w:right w:val="none" w:sz="0" w:space="0" w:color="auto"/>
      </w:divBdr>
    </w:div>
    <w:div w:id="1493986306">
      <w:bodyDiv w:val="1"/>
      <w:marLeft w:val="0"/>
      <w:marRight w:val="0"/>
      <w:marTop w:val="0"/>
      <w:marBottom w:val="0"/>
      <w:divBdr>
        <w:top w:val="none" w:sz="0" w:space="0" w:color="auto"/>
        <w:left w:val="none" w:sz="0" w:space="0" w:color="auto"/>
        <w:bottom w:val="none" w:sz="0" w:space="0" w:color="auto"/>
        <w:right w:val="none" w:sz="0" w:space="0" w:color="auto"/>
      </w:divBdr>
    </w:div>
    <w:div w:id="1493989412">
      <w:bodyDiv w:val="1"/>
      <w:marLeft w:val="0"/>
      <w:marRight w:val="0"/>
      <w:marTop w:val="0"/>
      <w:marBottom w:val="0"/>
      <w:divBdr>
        <w:top w:val="none" w:sz="0" w:space="0" w:color="auto"/>
        <w:left w:val="none" w:sz="0" w:space="0" w:color="auto"/>
        <w:bottom w:val="none" w:sz="0" w:space="0" w:color="auto"/>
        <w:right w:val="none" w:sz="0" w:space="0" w:color="auto"/>
      </w:divBdr>
    </w:div>
    <w:div w:id="1493989540">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05564">
      <w:bodyDiv w:val="1"/>
      <w:marLeft w:val="0"/>
      <w:marRight w:val="0"/>
      <w:marTop w:val="0"/>
      <w:marBottom w:val="0"/>
      <w:divBdr>
        <w:top w:val="none" w:sz="0" w:space="0" w:color="auto"/>
        <w:left w:val="none" w:sz="0" w:space="0" w:color="auto"/>
        <w:bottom w:val="none" w:sz="0" w:space="0" w:color="auto"/>
        <w:right w:val="none" w:sz="0" w:space="0" w:color="auto"/>
      </w:divBdr>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0121">
      <w:bodyDiv w:val="1"/>
      <w:marLeft w:val="0"/>
      <w:marRight w:val="0"/>
      <w:marTop w:val="0"/>
      <w:marBottom w:val="0"/>
      <w:divBdr>
        <w:top w:val="none" w:sz="0" w:space="0" w:color="auto"/>
        <w:left w:val="none" w:sz="0" w:space="0" w:color="auto"/>
        <w:bottom w:val="none" w:sz="0" w:space="0" w:color="auto"/>
        <w:right w:val="none" w:sz="0" w:space="0" w:color="auto"/>
      </w:divBdr>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78018">
      <w:bodyDiv w:val="1"/>
      <w:marLeft w:val="0"/>
      <w:marRight w:val="0"/>
      <w:marTop w:val="0"/>
      <w:marBottom w:val="0"/>
      <w:divBdr>
        <w:top w:val="none" w:sz="0" w:space="0" w:color="auto"/>
        <w:left w:val="none" w:sz="0" w:space="0" w:color="auto"/>
        <w:bottom w:val="none" w:sz="0" w:space="0" w:color="auto"/>
        <w:right w:val="none" w:sz="0" w:space="0" w:color="auto"/>
      </w:divBdr>
    </w:div>
    <w:div w:id="1494880147">
      <w:bodyDiv w:val="1"/>
      <w:marLeft w:val="0"/>
      <w:marRight w:val="0"/>
      <w:marTop w:val="0"/>
      <w:marBottom w:val="0"/>
      <w:divBdr>
        <w:top w:val="none" w:sz="0" w:space="0" w:color="auto"/>
        <w:left w:val="none" w:sz="0" w:space="0" w:color="auto"/>
        <w:bottom w:val="none" w:sz="0" w:space="0" w:color="auto"/>
        <w:right w:val="none" w:sz="0" w:space="0" w:color="auto"/>
      </w:divBdr>
    </w:div>
    <w:div w:id="1494949199">
      <w:bodyDiv w:val="1"/>
      <w:marLeft w:val="0"/>
      <w:marRight w:val="0"/>
      <w:marTop w:val="0"/>
      <w:marBottom w:val="0"/>
      <w:divBdr>
        <w:top w:val="none" w:sz="0" w:space="0" w:color="auto"/>
        <w:left w:val="none" w:sz="0" w:space="0" w:color="auto"/>
        <w:bottom w:val="none" w:sz="0" w:space="0" w:color="auto"/>
        <w:right w:val="none" w:sz="0" w:space="0" w:color="auto"/>
      </w:divBdr>
    </w:div>
    <w:div w:id="1494950735">
      <w:bodyDiv w:val="1"/>
      <w:marLeft w:val="0"/>
      <w:marRight w:val="0"/>
      <w:marTop w:val="0"/>
      <w:marBottom w:val="0"/>
      <w:divBdr>
        <w:top w:val="none" w:sz="0" w:space="0" w:color="auto"/>
        <w:left w:val="none" w:sz="0" w:space="0" w:color="auto"/>
        <w:bottom w:val="none" w:sz="0" w:space="0" w:color="auto"/>
        <w:right w:val="none" w:sz="0" w:space="0" w:color="auto"/>
      </w:divBdr>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143687">
      <w:bodyDiv w:val="1"/>
      <w:marLeft w:val="0"/>
      <w:marRight w:val="0"/>
      <w:marTop w:val="0"/>
      <w:marBottom w:val="0"/>
      <w:divBdr>
        <w:top w:val="none" w:sz="0" w:space="0" w:color="auto"/>
        <w:left w:val="none" w:sz="0" w:space="0" w:color="auto"/>
        <w:bottom w:val="none" w:sz="0" w:space="0" w:color="auto"/>
        <w:right w:val="none" w:sz="0" w:space="0" w:color="auto"/>
      </w:divBdr>
    </w:div>
    <w:div w:id="1495219884">
      <w:bodyDiv w:val="1"/>
      <w:marLeft w:val="0"/>
      <w:marRight w:val="0"/>
      <w:marTop w:val="0"/>
      <w:marBottom w:val="0"/>
      <w:divBdr>
        <w:top w:val="none" w:sz="0" w:space="0" w:color="auto"/>
        <w:left w:val="none" w:sz="0" w:space="0" w:color="auto"/>
        <w:bottom w:val="none" w:sz="0" w:space="0" w:color="auto"/>
        <w:right w:val="none" w:sz="0" w:space="0" w:color="auto"/>
      </w:divBdr>
    </w:div>
    <w:div w:id="1495297504">
      <w:bodyDiv w:val="1"/>
      <w:marLeft w:val="0"/>
      <w:marRight w:val="0"/>
      <w:marTop w:val="0"/>
      <w:marBottom w:val="0"/>
      <w:divBdr>
        <w:top w:val="none" w:sz="0" w:space="0" w:color="auto"/>
        <w:left w:val="none" w:sz="0" w:space="0" w:color="auto"/>
        <w:bottom w:val="none" w:sz="0" w:space="0" w:color="auto"/>
        <w:right w:val="none" w:sz="0" w:space="0" w:color="auto"/>
      </w:divBdr>
    </w:div>
    <w:div w:id="1495490539">
      <w:bodyDiv w:val="1"/>
      <w:marLeft w:val="0"/>
      <w:marRight w:val="0"/>
      <w:marTop w:val="0"/>
      <w:marBottom w:val="0"/>
      <w:divBdr>
        <w:top w:val="none" w:sz="0" w:space="0" w:color="auto"/>
        <w:left w:val="none" w:sz="0" w:space="0" w:color="auto"/>
        <w:bottom w:val="none" w:sz="0" w:space="0" w:color="auto"/>
        <w:right w:val="none" w:sz="0" w:space="0" w:color="auto"/>
      </w:divBdr>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679266">
      <w:bodyDiv w:val="1"/>
      <w:marLeft w:val="0"/>
      <w:marRight w:val="0"/>
      <w:marTop w:val="0"/>
      <w:marBottom w:val="0"/>
      <w:divBdr>
        <w:top w:val="none" w:sz="0" w:space="0" w:color="auto"/>
        <w:left w:val="none" w:sz="0" w:space="0" w:color="auto"/>
        <w:bottom w:val="none" w:sz="0" w:space="0" w:color="auto"/>
        <w:right w:val="none" w:sz="0" w:space="0" w:color="auto"/>
      </w:divBdr>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998043">
      <w:bodyDiv w:val="1"/>
      <w:marLeft w:val="0"/>
      <w:marRight w:val="0"/>
      <w:marTop w:val="0"/>
      <w:marBottom w:val="0"/>
      <w:divBdr>
        <w:top w:val="none" w:sz="0" w:space="0" w:color="auto"/>
        <w:left w:val="none" w:sz="0" w:space="0" w:color="auto"/>
        <w:bottom w:val="none" w:sz="0" w:space="0" w:color="auto"/>
        <w:right w:val="none" w:sz="0" w:space="0" w:color="auto"/>
      </w:divBdr>
    </w:div>
    <w:div w:id="1496336405">
      <w:bodyDiv w:val="1"/>
      <w:marLeft w:val="0"/>
      <w:marRight w:val="0"/>
      <w:marTop w:val="0"/>
      <w:marBottom w:val="0"/>
      <w:divBdr>
        <w:top w:val="none" w:sz="0" w:space="0" w:color="auto"/>
        <w:left w:val="none" w:sz="0" w:space="0" w:color="auto"/>
        <w:bottom w:val="none" w:sz="0" w:space="0" w:color="auto"/>
        <w:right w:val="none" w:sz="0" w:space="0" w:color="auto"/>
      </w:divBdr>
    </w:div>
    <w:div w:id="1496458975">
      <w:bodyDiv w:val="1"/>
      <w:marLeft w:val="0"/>
      <w:marRight w:val="0"/>
      <w:marTop w:val="0"/>
      <w:marBottom w:val="0"/>
      <w:divBdr>
        <w:top w:val="none" w:sz="0" w:space="0" w:color="auto"/>
        <w:left w:val="none" w:sz="0" w:space="0" w:color="auto"/>
        <w:bottom w:val="none" w:sz="0" w:space="0" w:color="auto"/>
        <w:right w:val="none" w:sz="0" w:space="0" w:color="auto"/>
      </w:divBdr>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25403">
      <w:bodyDiv w:val="1"/>
      <w:marLeft w:val="0"/>
      <w:marRight w:val="0"/>
      <w:marTop w:val="0"/>
      <w:marBottom w:val="0"/>
      <w:divBdr>
        <w:top w:val="none" w:sz="0" w:space="0" w:color="auto"/>
        <w:left w:val="none" w:sz="0" w:space="0" w:color="auto"/>
        <w:bottom w:val="none" w:sz="0" w:space="0" w:color="auto"/>
        <w:right w:val="none" w:sz="0" w:space="0" w:color="auto"/>
      </w:divBdr>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187249">
      <w:bodyDiv w:val="1"/>
      <w:marLeft w:val="0"/>
      <w:marRight w:val="0"/>
      <w:marTop w:val="0"/>
      <w:marBottom w:val="0"/>
      <w:divBdr>
        <w:top w:val="none" w:sz="0" w:space="0" w:color="auto"/>
        <w:left w:val="none" w:sz="0" w:space="0" w:color="auto"/>
        <w:bottom w:val="none" w:sz="0" w:space="0" w:color="auto"/>
        <w:right w:val="none" w:sz="0" w:space="0" w:color="auto"/>
      </w:divBdr>
    </w:div>
    <w:div w:id="1497266940">
      <w:bodyDiv w:val="1"/>
      <w:marLeft w:val="0"/>
      <w:marRight w:val="0"/>
      <w:marTop w:val="0"/>
      <w:marBottom w:val="0"/>
      <w:divBdr>
        <w:top w:val="none" w:sz="0" w:space="0" w:color="auto"/>
        <w:left w:val="none" w:sz="0" w:space="0" w:color="auto"/>
        <w:bottom w:val="none" w:sz="0" w:space="0" w:color="auto"/>
        <w:right w:val="none" w:sz="0" w:space="0" w:color="auto"/>
      </w:divBdr>
    </w:div>
    <w:div w:id="1497377672">
      <w:bodyDiv w:val="1"/>
      <w:marLeft w:val="0"/>
      <w:marRight w:val="0"/>
      <w:marTop w:val="0"/>
      <w:marBottom w:val="0"/>
      <w:divBdr>
        <w:top w:val="none" w:sz="0" w:space="0" w:color="auto"/>
        <w:left w:val="none" w:sz="0" w:space="0" w:color="auto"/>
        <w:bottom w:val="none" w:sz="0" w:space="0" w:color="auto"/>
        <w:right w:val="none" w:sz="0" w:space="0" w:color="auto"/>
      </w:divBdr>
    </w:div>
    <w:div w:id="1497917504">
      <w:bodyDiv w:val="1"/>
      <w:marLeft w:val="0"/>
      <w:marRight w:val="0"/>
      <w:marTop w:val="0"/>
      <w:marBottom w:val="0"/>
      <w:divBdr>
        <w:top w:val="none" w:sz="0" w:space="0" w:color="auto"/>
        <w:left w:val="none" w:sz="0" w:space="0" w:color="auto"/>
        <w:bottom w:val="none" w:sz="0" w:space="0" w:color="auto"/>
        <w:right w:val="none" w:sz="0" w:space="0" w:color="auto"/>
      </w:divBdr>
    </w:div>
    <w:div w:id="1497956958">
      <w:bodyDiv w:val="1"/>
      <w:marLeft w:val="0"/>
      <w:marRight w:val="0"/>
      <w:marTop w:val="0"/>
      <w:marBottom w:val="0"/>
      <w:divBdr>
        <w:top w:val="none" w:sz="0" w:space="0" w:color="auto"/>
        <w:left w:val="none" w:sz="0" w:space="0" w:color="auto"/>
        <w:bottom w:val="none" w:sz="0" w:space="0" w:color="auto"/>
        <w:right w:val="none" w:sz="0" w:space="0" w:color="auto"/>
      </w:divBdr>
    </w:div>
    <w:div w:id="1498685938">
      <w:bodyDiv w:val="1"/>
      <w:marLeft w:val="0"/>
      <w:marRight w:val="0"/>
      <w:marTop w:val="0"/>
      <w:marBottom w:val="0"/>
      <w:divBdr>
        <w:top w:val="none" w:sz="0" w:space="0" w:color="auto"/>
        <w:left w:val="none" w:sz="0" w:space="0" w:color="auto"/>
        <w:bottom w:val="none" w:sz="0" w:space="0" w:color="auto"/>
        <w:right w:val="none" w:sz="0" w:space="0" w:color="auto"/>
      </w:divBdr>
    </w:div>
    <w:div w:id="1498762280">
      <w:bodyDiv w:val="1"/>
      <w:marLeft w:val="0"/>
      <w:marRight w:val="0"/>
      <w:marTop w:val="0"/>
      <w:marBottom w:val="0"/>
      <w:divBdr>
        <w:top w:val="none" w:sz="0" w:space="0" w:color="auto"/>
        <w:left w:val="none" w:sz="0" w:space="0" w:color="auto"/>
        <w:bottom w:val="none" w:sz="0" w:space="0" w:color="auto"/>
        <w:right w:val="none" w:sz="0" w:space="0" w:color="auto"/>
      </w:divBdr>
    </w:div>
    <w:div w:id="1498881124">
      <w:bodyDiv w:val="1"/>
      <w:marLeft w:val="0"/>
      <w:marRight w:val="0"/>
      <w:marTop w:val="0"/>
      <w:marBottom w:val="0"/>
      <w:divBdr>
        <w:top w:val="none" w:sz="0" w:space="0" w:color="auto"/>
        <w:left w:val="none" w:sz="0" w:space="0" w:color="auto"/>
        <w:bottom w:val="none" w:sz="0" w:space="0" w:color="auto"/>
        <w:right w:val="none" w:sz="0" w:space="0" w:color="auto"/>
      </w:divBdr>
    </w:div>
    <w:div w:id="1498956945">
      <w:bodyDiv w:val="1"/>
      <w:marLeft w:val="0"/>
      <w:marRight w:val="0"/>
      <w:marTop w:val="0"/>
      <w:marBottom w:val="0"/>
      <w:divBdr>
        <w:top w:val="none" w:sz="0" w:space="0" w:color="auto"/>
        <w:left w:val="none" w:sz="0" w:space="0" w:color="auto"/>
        <w:bottom w:val="none" w:sz="0" w:space="0" w:color="auto"/>
        <w:right w:val="none" w:sz="0" w:space="0" w:color="auto"/>
      </w:divBdr>
    </w:div>
    <w:div w:id="1499033449">
      <w:bodyDiv w:val="1"/>
      <w:marLeft w:val="0"/>
      <w:marRight w:val="0"/>
      <w:marTop w:val="0"/>
      <w:marBottom w:val="0"/>
      <w:divBdr>
        <w:top w:val="none" w:sz="0" w:space="0" w:color="auto"/>
        <w:left w:val="none" w:sz="0" w:space="0" w:color="auto"/>
        <w:bottom w:val="none" w:sz="0" w:space="0" w:color="auto"/>
        <w:right w:val="none" w:sz="0" w:space="0" w:color="auto"/>
      </w:divBdr>
    </w:div>
    <w:div w:id="1499466883">
      <w:bodyDiv w:val="1"/>
      <w:marLeft w:val="0"/>
      <w:marRight w:val="0"/>
      <w:marTop w:val="0"/>
      <w:marBottom w:val="0"/>
      <w:divBdr>
        <w:top w:val="none" w:sz="0" w:space="0" w:color="auto"/>
        <w:left w:val="none" w:sz="0" w:space="0" w:color="auto"/>
        <w:bottom w:val="none" w:sz="0" w:space="0" w:color="auto"/>
        <w:right w:val="none" w:sz="0" w:space="0" w:color="auto"/>
      </w:divBdr>
    </w:div>
    <w:div w:id="1499493642">
      <w:bodyDiv w:val="1"/>
      <w:marLeft w:val="0"/>
      <w:marRight w:val="0"/>
      <w:marTop w:val="0"/>
      <w:marBottom w:val="0"/>
      <w:divBdr>
        <w:top w:val="none" w:sz="0" w:space="0" w:color="auto"/>
        <w:left w:val="none" w:sz="0" w:space="0" w:color="auto"/>
        <w:bottom w:val="none" w:sz="0" w:space="0" w:color="auto"/>
        <w:right w:val="none" w:sz="0" w:space="0" w:color="auto"/>
      </w:divBdr>
    </w:div>
    <w:div w:id="1499688468">
      <w:bodyDiv w:val="1"/>
      <w:marLeft w:val="0"/>
      <w:marRight w:val="0"/>
      <w:marTop w:val="0"/>
      <w:marBottom w:val="0"/>
      <w:divBdr>
        <w:top w:val="none" w:sz="0" w:space="0" w:color="auto"/>
        <w:left w:val="none" w:sz="0" w:space="0" w:color="auto"/>
        <w:bottom w:val="none" w:sz="0" w:space="0" w:color="auto"/>
        <w:right w:val="none" w:sz="0" w:space="0" w:color="auto"/>
      </w:divBdr>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006099">
      <w:bodyDiv w:val="1"/>
      <w:marLeft w:val="0"/>
      <w:marRight w:val="0"/>
      <w:marTop w:val="0"/>
      <w:marBottom w:val="0"/>
      <w:divBdr>
        <w:top w:val="none" w:sz="0" w:space="0" w:color="auto"/>
        <w:left w:val="none" w:sz="0" w:space="0" w:color="auto"/>
        <w:bottom w:val="none" w:sz="0" w:space="0" w:color="auto"/>
        <w:right w:val="none" w:sz="0" w:space="0" w:color="auto"/>
      </w:divBdr>
    </w:div>
    <w:div w:id="1500080545">
      <w:bodyDiv w:val="1"/>
      <w:marLeft w:val="0"/>
      <w:marRight w:val="0"/>
      <w:marTop w:val="0"/>
      <w:marBottom w:val="0"/>
      <w:divBdr>
        <w:top w:val="none" w:sz="0" w:space="0" w:color="auto"/>
        <w:left w:val="none" w:sz="0" w:space="0" w:color="auto"/>
        <w:bottom w:val="none" w:sz="0" w:space="0" w:color="auto"/>
        <w:right w:val="none" w:sz="0" w:space="0" w:color="auto"/>
      </w:divBdr>
    </w:div>
    <w:div w:id="1500266084">
      <w:bodyDiv w:val="1"/>
      <w:marLeft w:val="0"/>
      <w:marRight w:val="0"/>
      <w:marTop w:val="0"/>
      <w:marBottom w:val="0"/>
      <w:divBdr>
        <w:top w:val="none" w:sz="0" w:space="0" w:color="auto"/>
        <w:left w:val="none" w:sz="0" w:space="0" w:color="auto"/>
        <w:bottom w:val="none" w:sz="0" w:space="0" w:color="auto"/>
        <w:right w:val="none" w:sz="0" w:space="0" w:color="auto"/>
      </w:divBdr>
    </w:div>
    <w:div w:id="1500458578">
      <w:bodyDiv w:val="1"/>
      <w:marLeft w:val="0"/>
      <w:marRight w:val="0"/>
      <w:marTop w:val="0"/>
      <w:marBottom w:val="0"/>
      <w:divBdr>
        <w:top w:val="none" w:sz="0" w:space="0" w:color="auto"/>
        <w:left w:val="none" w:sz="0" w:space="0" w:color="auto"/>
        <w:bottom w:val="none" w:sz="0" w:space="0" w:color="auto"/>
        <w:right w:val="none" w:sz="0" w:space="0" w:color="auto"/>
      </w:divBdr>
    </w:div>
    <w:div w:id="1500466104">
      <w:bodyDiv w:val="1"/>
      <w:marLeft w:val="0"/>
      <w:marRight w:val="0"/>
      <w:marTop w:val="0"/>
      <w:marBottom w:val="0"/>
      <w:divBdr>
        <w:top w:val="none" w:sz="0" w:space="0" w:color="auto"/>
        <w:left w:val="none" w:sz="0" w:space="0" w:color="auto"/>
        <w:bottom w:val="none" w:sz="0" w:space="0" w:color="auto"/>
        <w:right w:val="none" w:sz="0" w:space="0" w:color="auto"/>
      </w:divBdr>
    </w:div>
    <w:div w:id="1500584946">
      <w:bodyDiv w:val="1"/>
      <w:marLeft w:val="0"/>
      <w:marRight w:val="0"/>
      <w:marTop w:val="0"/>
      <w:marBottom w:val="0"/>
      <w:divBdr>
        <w:top w:val="none" w:sz="0" w:space="0" w:color="auto"/>
        <w:left w:val="none" w:sz="0" w:space="0" w:color="auto"/>
        <w:bottom w:val="none" w:sz="0" w:space="0" w:color="auto"/>
        <w:right w:val="none" w:sz="0" w:space="0" w:color="auto"/>
      </w:divBdr>
    </w:div>
    <w:div w:id="1500609740">
      <w:bodyDiv w:val="1"/>
      <w:marLeft w:val="0"/>
      <w:marRight w:val="0"/>
      <w:marTop w:val="0"/>
      <w:marBottom w:val="0"/>
      <w:divBdr>
        <w:top w:val="none" w:sz="0" w:space="0" w:color="auto"/>
        <w:left w:val="none" w:sz="0" w:space="0" w:color="auto"/>
        <w:bottom w:val="none" w:sz="0" w:space="0" w:color="auto"/>
        <w:right w:val="none" w:sz="0" w:space="0" w:color="auto"/>
      </w:divBdr>
    </w:div>
    <w:div w:id="1500659623">
      <w:bodyDiv w:val="1"/>
      <w:marLeft w:val="0"/>
      <w:marRight w:val="0"/>
      <w:marTop w:val="0"/>
      <w:marBottom w:val="0"/>
      <w:divBdr>
        <w:top w:val="none" w:sz="0" w:space="0" w:color="auto"/>
        <w:left w:val="none" w:sz="0" w:space="0" w:color="auto"/>
        <w:bottom w:val="none" w:sz="0" w:space="0" w:color="auto"/>
        <w:right w:val="none" w:sz="0" w:space="0" w:color="auto"/>
      </w:divBdr>
    </w:div>
    <w:div w:id="1500728264">
      <w:bodyDiv w:val="1"/>
      <w:marLeft w:val="0"/>
      <w:marRight w:val="0"/>
      <w:marTop w:val="0"/>
      <w:marBottom w:val="0"/>
      <w:divBdr>
        <w:top w:val="none" w:sz="0" w:space="0" w:color="auto"/>
        <w:left w:val="none" w:sz="0" w:space="0" w:color="auto"/>
        <w:bottom w:val="none" w:sz="0" w:space="0" w:color="auto"/>
        <w:right w:val="none" w:sz="0" w:space="0" w:color="auto"/>
      </w:divBdr>
    </w:div>
    <w:div w:id="1500730516">
      <w:bodyDiv w:val="1"/>
      <w:marLeft w:val="0"/>
      <w:marRight w:val="0"/>
      <w:marTop w:val="0"/>
      <w:marBottom w:val="0"/>
      <w:divBdr>
        <w:top w:val="none" w:sz="0" w:space="0" w:color="auto"/>
        <w:left w:val="none" w:sz="0" w:space="0" w:color="auto"/>
        <w:bottom w:val="none" w:sz="0" w:space="0" w:color="auto"/>
        <w:right w:val="none" w:sz="0" w:space="0" w:color="auto"/>
      </w:divBdr>
    </w:div>
    <w:div w:id="1500733597">
      <w:bodyDiv w:val="1"/>
      <w:marLeft w:val="0"/>
      <w:marRight w:val="0"/>
      <w:marTop w:val="0"/>
      <w:marBottom w:val="0"/>
      <w:divBdr>
        <w:top w:val="none" w:sz="0" w:space="0" w:color="auto"/>
        <w:left w:val="none" w:sz="0" w:space="0" w:color="auto"/>
        <w:bottom w:val="none" w:sz="0" w:space="0" w:color="auto"/>
        <w:right w:val="none" w:sz="0" w:space="0" w:color="auto"/>
      </w:divBdr>
    </w:div>
    <w:div w:id="1500803585">
      <w:bodyDiv w:val="1"/>
      <w:marLeft w:val="0"/>
      <w:marRight w:val="0"/>
      <w:marTop w:val="0"/>
      <w:marBottom w:val="0"/>
      <w:divBdr>
        <w:top w:val="none" w:sz="0" w:space="0" w:color="auto"/>
        <w:left w:val="none" w:sz="0" w:space="0" w:color="auto"/>
        <w:bottom w:val="none" w:sz="0" w:space="0" w:color="auto"/>
        <w:right w:val="none" w:sz="0" w:space="0" w:color="auto"/>
      </w:divBdr>
    </w:div>
    <w:div w:id="1500853214">
      <w:bodyDiv w:val="1"/>
      <w:marLeft w:val="0"/>
      <w:marRight w:val="0"/>
      <w:marTop w:val="0"/>
      <w:marBottom w:val="0"/>
      <w:divBdr>
        <w:top w:val="none" w:sz="0" w:space="0" w:color="auto"/>
        <w:left w:val="none" w:sz="0" w:space="0" w:color="auto"/>
        <w:bottom w:val="none" w:sz="0" w:space="0" w:color="auto"/>
        <w:right w:val="none" w:sz="0" w:space="0" w:color="auto"/>
      </w:divBdr>
    </w:div>
    <w:div w:id="1500927288">
      <w:bodyDiv w:val="1"/>
      <w:marLeft w:val="0"/>
      <w:marRight w:val="0"/>
      <w:marTop w:val="0"/>
      <w:marBottom w:val="0"/>
      <w:divBdr>
        <w:top w:val="none" w:sz="0" w:space="0" w:color="auto"/>
        <w:left w:val="none" w:sz="0" w:space="0" w:color="auto"/>
        <w:bottom w:val="none" w:sz="0" w:space="0" w:color="auto"/>
        <w:right w:val="none" w:sz="0" w:space="0" w:color="auto"/>
      </w:divBdr>
    </w:div>
    <w:div w:id="1500999700">
      <w:bodyDiv w:val="1"/>
      <w:marLeft w:val="0"/>
      <w:marRight w:val="0"/>
      <w:marTop w:val="0"/>
      <w:marBottom w:val="0"/>
      <w:divBdr>
        <w:top w:val="none" w:sz="0" w:space="0" w:color="auto"/>
        <w:left w:val="none" w:sz="0" w:space="0" w:color="auto"/>
        <w:bottom w:val="none" w:sz="0" w:space="0" w:color="auto"/>
        <w:right w:val="none" w:sz="0" w:space="0" w:color="auto"/>
      </w:divBdr>
    </w:div>
    <w:div w:id="1501000493">
      <w:bodyDiv w:val="1"/>
      <w:marLeft w:val="0"/>
      <w:marRight w:val="0"/>
      <w:marTop w:val="0"/>
      <w:marBottom w:val="0"/>
      <w:divBdr>
        <w:top w:val="none" w:sz="0" w:space="0" w:color="auto"/>
        <w:left w:val="none" w:sz="0" w:space="0" w:color="auto"/>
        <w:bottom w:val="none" w:sz="0" w:space="0" w:color="auto"/>
        <w:right w:val="none" w:sz="0" w:space="0" w:color="auto"/>
      </w:divBdr>
    </w:div>
    <w:div w:id="1501307048">
      <w:bodyDiv w:val="1"/>
      <w:marLeft w:val="0"/>
      <w:marRight w:val="0"/>
      <w:marTop w:val="0"/>
      <w:marBottom w:val="0"/>
      <w:divBdr>
        <w:top w:val="none" w:sz="0" w:space="0" w:color="auto"/>
        <w:left w:val="none" w:sz="0" w:space="0" w:color="auto"/>
        <w:bottom w:val="none" w:sz="0" w:space="0" w:color="auto"/>
        <w:right w:val="none" w:sz="0" w:space="0" w:color="auto"/>
      </w:divBdr>
    </w:div>
    <w:div w:id="1501652823">
      <w:bodyDiv w:val="1"/>
      <w:marLeft w:val="0"/>
      <w:marRight w:val="0"/>
      <w:marTop w:val="0"/>
      <w:marBottom w:val="0"/>
      <w:divBdr>
        <w:top w:val="none" w:sz="0" w:space="0" w:color="auto"/>
        <w:left w:val="none" w:sz="0" w:space="0" w:color="auto"/>
        <w:bottom w:val="none" w:sz="0" w:space="0" w:color="auto"/>
        <w:right w:val="none" w:sz="0" w:space="0" w:color="auto"/>
      </w:divBdr>
    </w:div>
    <w:div w:id="1501654651">
      <w:bodyDiv w:val="1"/>
      <w:marLeft w:val="0"/>
      <w:marRight w:val="0"/>
      <w:marTop w:val="0"/>
      <w:marBottom w:val="0"/>
      <w:divBdr>
        <w:top w:val="none" w:sz="0" w:space="0" w:color="auto"/>
        <w:left w:val="none" w:sz="0" w:space="0" w:color="auto"/>
        <w:bottom w:val="none" w:sz="0" w:space="0" w:color="auto"/>
        <w:right w:val="none" w:sz="0" w:space="0" w:color="auto"/>
      </w:divBdr>
    </w:div>
    <w:div w:id="1501848544">
      <w:bodyDiv w:val="1"/>
      <w:marLeft w:val="0"/>
      <w:marRight w:val="0"/>
      <w:marTop w:val="0"/>
      <w:marBottom w:val="0"/>
      <w:divBdr>
        <w:top w:val="none" w:sz="0" w:space="0" w:color="auto"/>
        <w:left w:val="none" w:sz="0" w:space="0" w:color="auto"/>
        <w:bottom w:val="none" w:sz="0" w:space="0" w:color="auto"/>
        <w:right w:val="none" w:sz="0" w:space="0" w:color="auto"/>
      </w:divBdr>
    </w:div>
    <w:div w:id="1502045689">
      <w:bodyDiv w:val="1"/>
      <w:marLeft w:val="0"/>
      <w:marRight w:val="0"/>
      <w:marTop w:val="0"/>
      <w:marBottom w:val="0"/>
      <w:divBdr>
        <w:top w:val="none" w:sz="0" w:space="0" w:color="auto"/>
        <w:left w:val="none" w:sz="0" w:space="0" w:color="auto"/>
        <w:bottom w:val="none" w:sz="0" w:space="0" w:color="auto"/>
        <w:right w:val="none" w:sz="0" w:space="0" w:color="auto"/>
      </w:divBdr>
    </w:div>
    <w:div w:id="1502089340">
      <w:bodyDiv w:val="1"/>
      <w:marLeft w:val="0"/>
      <w:marRight w:val="0"/>
      <w:marTop w:val="0"/>
      <w:marBottom w:val="0"/>
      <w:divBdr>
        <w:top w:val="none" w:sz="0" w:space="0" w:color="auto"/>
        <w:left w:val="none" w:sz="0" w:space="0" w:color="auto"/>
        <w:bottom w:val="none" w:sz="0" w:space="0" w:color="auto"/>
        <w:right w:val="none" w:sz="0" w:space="0" w:color="auto"/>
      </w:divBdr>
    </w:div>
    <w:div w:id="1502117166">
      <w:bodyDiv w:val="1"/>
      <w:marLeft w:val="0"/>
      <w:marRight w:val="0"/>
      <w:marTop w:val="0"/>
      <w:marBottom w:val="0"/>
      <w:divBdr>
        <w:top w:val="none" w:sz="0" w:space="0" w:color="auto"/>
        <w:left w:val="none" w:sz="0" w:space="0" w:color="auto"/>
        <w:bottom w:val="none" w:sz="0" w:space="0" w:color="auto"/>
        <w:right w:val="none" w:sz="0" w:space="0" w:color="auto"/>
      </w:divBdr>
    </w:div>
    <w:div w:id="1502232176">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282984">
      <w:bodyDiv w:val="1"/>
      <w:marLeft w:val="0"/>
      <w:marRight w:val="0"/>
      <w:marTop w:val="0"/>
      <w:marBottom w:val="0"/>
      <w:divBdr>
        <w:top w:val="none" w:sz="0" w:space="0" w:color="auto"/>
        <w:left w:val="none" w:sz="0" w:space="0" w:color="auto"/>
        <w:bottom w:val="none" w:sz="0" w:space="0" w:color="auto"/>
        <w:right w:val="none" w:sz="0" w:space="0" w:color="auto"/>
      </w:divBdr>
    </w:div>
    <w:div w:id="1502427103">
      <w:bodyDiv w:val="1"/>
      <w:marLeft w:val="0"/>
      <w:marRight w:val="0"/>
      <w:marTop w:val="0"/>
      <w:marBottom w:val="0"/>
      <w:divBdr>
        <w:top w:val="none" w:sz="0" w:space="0" w:color="auto"/>
        <w:left w:val="none" w:sz="0" w:space="0" w:color="auto"/>
        <w:bottom w:val="none" w:sz="0" w:space="0" w:color="auto"/>
        <w:right w:val="none" w:sz="0" w:space="0" w:color="auto"/>
      </w:divBdr>
    </w:div>
    <w:div w:id="1502429271">
      <w:bodyDiv w:val="1"/>
      <w:marLeft w:val="0"/>
      <w:marRight w:val="0"/>
      <w:marTop w:val="0"/>
      <w:marBottom w:val="0"/>
      <w:divBdr>
        <w:top w:val="none" w:sz="0" w:space="0" w:color="auto"/>
        <w:left w:val="none" w:sz="0" w:space="0" w:color="auto"/>
        <w:bottom w:val="none" w:sz="0" w:space="0" w:color="auto"/>
        <w:right w:val="none" w:sz="0" w:space="0" w:color="auto"/>
      </w:divBdr>
    </w:div>
    <w:div w:id="1502744313">
      <w:bodyDiv w:val="1"/>
      <w:marLeft w:val="0"/>
      <w:marRight w:val="0"/>
      <w:marTop w:val="0"/>
      <w:marBottom w:val="0"/>
      <w:divBdr>
        <w:top w:val="none" w:sz="0" w:space="0" w:color="auto"/>
        <w:left w:val="none" w:sz="0" w:space="0" w:color="auto"/>
        <w:bottom w:val="none" w:sz="0" w:space="0" w:color="auto"/>
        <w:right w:val="none" w:sz="0" w:space="0" w:color="auto"/>
      </w:divBdr>
    </w:div>
    <w:div w:id="1502813658">
      <w:bodyDiv w:val="1"/>
      <w:marLeft w:val="0"/>
      <w:marRight w:val="0"/>
      <w:marTop w:val="0"/>
      <w:marBottom w:val="0"/>
      <w:divBdr>
        <w:top w:val="none" w:sz="0" w:space="0" w:color="auto"/>
        <w:left w:val="none" w:sz="0" w:space="0" w:color="auto"/>
        <w:bottom w:val="none" w:sz="0" w:space="0" w:color="auto"/>
        <w:right w:val="none" w:sz="0" w:space="0" w:color="auto"/>
      </w:divBdr>
    </w:div>
    <w:div w:id="1502816248">
      <w:bodyDiv w:val="1"/>
      <w:marLeft w:val="0"/>
      <w:marRight w:val="0"/>
      <w:marTop w:val="0"/>
      <w:marBottom w:val="0"/>
      <w:divBdr>
        <w:top w:val="none" w:sz="0" w:space="0" w:color="auto"/>
        <w:left w:val="none" w:sz="0" w:space="0" w:color="auto"/>
        <w:bottom w:val="none" w:sz="0" w:space="0" w:color="auto"/>
        <w:right w:val="none" w:sz="0" w:space="0" w:color="auto"/>
      </w:divBdr>
    </w:div>
    <w:div w:id="1503010838">
      <w:bodyDiv w:val="1"/>
      <w:marLeft w:val="0"/>
      <w:marRight w:val="0"/>
      <w:marTop w:val="0"/>
      <w:marBottom w:val="0"/>
      <w:divBdr>
        <w:top w:val="none" w:sz="0" w:space="0" w:color="auto"/>
        <w:left w:val="none" w:sz="0" w:space="0" w:color="auto"/>
        <w:bottom w:val="none" w:sz="0" w:space="0" w:color="auto"/>
        <w:right w:val="none" w:sz="0" w:space="0" w:color="auto"/>
      </w:divBdr>
    </w:div>
    <w:div w:id="150362006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1890">
      <w:bodyDiv w:val="1"/>
      <w:marLeft w:val="0"/>
      <w:marRight w:val="0"/>
      <w:marTop w:val="0"/>
      <w:marBottom w:val="0"/>
      <w:divBdr>
        <w:top w:val="none" w:sz="0" w:space="0" w:color="auto"/>
        <w:left w:val="none" w:sz="0" w:space="0" w:color="auto"/>
        <w:bottom w:val="none" w:sz="0" w:space="0" w:color="auto"/>
        <w:right w:val="none" w:sz="0" w:space="0" w:color="auto"/>
      </w:divBdr>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937375">
      <w:bodyDiv w:val="1"/>
      <w:marLeft w:val="0"/>
      <w:marRight w:val="0"/>
      <w:marTop w:val="0"/>
      <w:marBottom w:val="0"/>
      <w:divBdr>
        <w:top w:val="none" w:sz="0" w:space="0" w:color="auto"/>
        <w:left w:val="none" w:sz="0" w:space="0" w:color="auto"/>
        <w:bottom w:val="none" w:sz="0" w:space="0" w:color="auto"/>
        <w:right w:val="none" w:sz="0" w:space="0" w:color="auto"/>
      </w:divBdr>
    </w:div>
    <w:div w:id="1504010980">
      <w:bodyDiv w:val="1"/>
      <w:marLeft w:val="0"/>
      <w:marRight w:val="0"/>
      <w:marTop w:val="0"/>
      <w:marBottom w:val="0"/>
      <w:divBdr>
        <w:top w:val="none" w:sz="0" w:space="0" w:color="auto"/>
        <w:left w:val="none" w:sz="0" w:space="0" w:color="auto"/>
        <w:bottom w:val="none" w:sz="0" w:space="0" w:color="auto"/>
        <w:right w:val="none" w:sz="0" w:space="0" w:color="auto"/>
      </w:divBdr>
    </w:div>
    <w:div w:id="1504083897">
      <w:bodyDiv w:val="1"/>
      <w:marLeft w:val="0"/>
      <w:marRight w:val="0"/>
      <w:marTop w:val="0"/>
      <w:marBottom w:val="0"/>
      <w:divBdr>
        <w:top w:val="none" w:sz="0" w:space="0" w:color="auto"/>
        <w:left w:val="none" w:sz="0" w:space="0" w:color="auto"/>
        <w:bottom w:val="none" w:sz="0" w:space="0" w:color="auto"/>
        <w:right w:val="none" w:sz="0" w:space="0" w:color="auto"/>
      </w:divBdr>
    </w:div>
    <w:div w:id="1504276844">
      <w:bodyDiv w:val="1"/>
      <w:marLeft w:val="0"/>
      <w:marRight w:val="0"/>
      <w:marTop w:val="0"/>
      <w:marBottom w:val="0"/>
      <w:divBdr>
        <w:top w:val="none" w:sz="0" w:space="0" w:color="auto"/>
        <w:left w:val="none" w:sz="0" w:space="0" w:color="auto"/>
        <w:bottom w:val="none" w:sz="0" w:space="0" w:color="auto"/>
        <w:right w:val="none" w:sz="0" w:space="0" w:color="auto"/>
      </w:divBdr>
    </w:div>
    <w:div w:id="1504583803">
      <w:bodyDiv w:val="1"/>
      <w:marLeft w:val="0"/>
      <w:marRight w:val="0"/>
      <w:marTop w:val="0"/>
      <w:marBottom w:val="0"/>
      <w:divBdr>
        <w:top w:val="none" w:sz="0" w:space="0" w:color="auto"/>
        <w:left w:val="none" w:sz="0" w:space="0" w:color="auto"/>
        <w:bottom w:val="none" w:sz="0" w:space="0" w:color="auto"/>
        <w:right w:val="none" w:sz="0" w:space="0" w:color="auto"/>
      </w:divBdr>
    </w:div>
    <w:div w:id="1504779886">
      <w:bodyDiv w:val="1"/>
      <w:marLeft w:val="0"/>
      <w:marRight w:val="0"/>
      <w:marTop w:val="0"/>
      <w:marBottom w:val="0"/>
      <w:divBdr>
        <w:top w:val="none" w:sz="0" w:space="0" w:color="auto"/>
        <w:left w:val="none" w:sz="0" w:space="0" w:color="auto"/>
        <w:bottom w:val="none" w:sz="0" w:space="0" w:color="auto"/>
        <w:right w:val="none" w:sz="0" w:space="0" w:color="auto"/>
      </w:divBdr>
    </w:div>
    <w:div w:id="1504784300">
      <w:bodyDiv w:val="1"/>
      <w:marLeft w:val="0"/>
      <w:marRight w:val="0"/>
      <w:marTop w:val="0"/>
      <w:marBottom w:val="0"/>
      <w:divBdr>
        <w:top w:val="none" w:sz="0" w:space="0" w:color="auto"/>
        <w:left w:val="none" w:sz="0" w:space="0" w:color="auto"/>
        <w:bottom w:val="none" w:sz="0" w:space="0" w:color="auto"/>
        <w:right w:val="none" w:sz="0" w:space="0" w:color="auto"/>
      </w:divBdr>
    </w:div>
    <w:div w:id="1504855883">
      <w:bodyDiv w:val="1"/>
      <w:marLeft w:val="0"/>
      <w:marRight w:val="0"/>
      <w:marTop w:val="0"/>
      <w:marBottom w:val="0"/>
      <w:divBdr>
        <w:top w:val="none" w:sz="0" w:space="0" w:color="auto"/>
        <w:left w:val="none" w:sz="0" w:space="0" w:color="auto"/>
        <w:bottom w:val="none" w:sz="0" w:space="0" w:color="auto"/>
        <w:right w:val="none" w:sz="0" w:space="0" w:color="auto"/>
      </w:divBdr>
    </w:div>
    <w:div w:id="1504856618">
      <w:bodyDiv w:val="1"/>
      <w:marLeft w:val="0"/>
      <w:marRight w:val="0"/>
      <w:marTop w:val="0"/>
      <w:marBottom w:val="0"/>
      <w:divBdr>
        <w:top w:val="none" w:sz="0" w:space="0" w:color="auto"/>
        <w:left w:val="none" w:sz="0" w:space="0" w:color="auto"/>
        <w:bottom w:val="none" w:sz="0" w:space="0" w:color="auto"/>
        <w:right w:val="none" w:sz="0" w:space="0" w:color="auto"/>
      </w:divBdr>
    </w:div>
    <w:div w:id="1504859933">
      <w:bodyDiv w:val="1"/>
      <w:marLeft w:val="0"/>
      <w:marRight w:val="0"/>
      <w:marTop w:val="0"/>
      <w:marBottom w:val="0"/>
      <w:divBdr>
        <w:top w:val="none" w:sz="0" w:space="0" w:color="auto"/>
        <w:left w:val="none" w:sz="0" w:space="0" w:color="auto"/>
        <w:bottom w:val="none" w:sz="0" w:space="0" w:color="auto"/>
        <w:right w:val="none" w:sz="0" w:space="0" w:color="auto"/>
      </w:divBdr>
    </w:div>
    <w:div w:id="1505392538">
      <w:bodyDiv w:val="1"/>
      <w:marLeft w:val="0"/>
      <w:marRight w:val="0"/>
      <w:marTop w:val="0"/>
      <w:marBottom w:val="0"/>
      <w:divBdr>
        <w:top w:val="none" w:sz="0" w:space="0" w:color="auto"/>
        <w:left w:val="none" w:sz="0" w:space="0" w:color="auto"/>
        <w:bottom w:val="none" w:sz="0" w:space="0" w:color="auto"/>
        <w:right w:val="none" w:sz="0" w:space="0" w:color="auto"/>
      </w:divBdr>
    </w:div>
    <w:div w:id="1505508506">
      <w:bodyDiv w:val="1"/>
      <w:marLeft w:val="0"/>
      <w:marRight w:val="0"/>
      <w:marTop w:val="0"/>
      <w:marBottom w:val="0"/>
      <w:divBdr>
        <w:top w:val="none" w:sz="0" w:space="0" w:color="auto"/>
        <w:left w:val="none" w:sz="0" w:space="0" w:color="auto"/>
        <w:bottom w:val="none" w:sz="0" w:space="0" w:color="auto"/>
        <w:right w:val="none" w:sz="0" w:space="0" w:color="auto"/>
      </w:divBdr>
    </w:div>
    <w:div w:id="1505700950">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427">
      <w:bodyDiv w:val="1"/>
      <w:marLeft w:val="0"/>
      <w:marRight w:val="0"/>
      <w:marTop w:val="0"/>
      <w:marBottom w:val="0"/>
      <w:divBdr>
        <w:top w:val="none" w:sz="0" w:space="0" w:color="auto"/>
        <w:left w:val="none" w:sz="0" w:space="0" w:color="auto"/>
        <w:bottom w:val="none" w:sz="0" w:space="0" w:color="auto"/>
        <w:right w:val="none" w:sz="0" w:space="0" w:color="auto"/>
      </w:divBdr>
    </w:div>
    <w:div w:id="1505822078">
      <w:bodyDiv w:val="1"/>
      <w:marLeft w:val="0"/>
      <w:marRight w:val="0"/>
      <w:marTop w:val="0"/>
      <w:marBottom w:val="0"/>
      <w:divBdr>
        <w:top w:val="none" w:sz="0" w:space="0" w:color="auto"/>
        <w:left w:val="none" w:sz="0" w:space="0" w:color="auto"/>
        <w:bottom w:val="none" w:sz="0" w:space="0" w:color="auto"/>
        <w:right w:val="none" w:sz="0" w:space="0" w:color="auto"/>
      </w:divBdr>
    </w:div>
    <w:div w:id="1506094442">
      <w:bodyDiv w:val="1"/>
      <w:marLeft w:val="0"/>
      <w:marRight w:val="0"/>
      <w:marTop w:val="0"/>
      <w:marBottom w:val="0"/>
      <w:divBdr>
        <w:top w:val="none" w:sz="0" w:space="0" w:color="auto"/>
        <w:left w:val="none" w:sz="0" w:space="0" w:color="auto"/>
        <w:bottom w:val="none" w:sz="0" w:space="0" w:color="auto"/>
        <w:right w:val="none" w:sz="0" w:space="0" w:color="auto"/>
      </w:divBdr>
    </w:div>
    <w:div w:id="1506287658">
      <w:bodyDiv w:val="1"/>
      <w:marLeft w:val="0"/>
      <w:marRight w:val="0"/>
      <w:marTop w:val="0"/>
      <w:marBottom w:val="0"/>
      <w:divBdr>
        <w:top w:val="none" w:sz="0" w:space="0" w:color="auto"/>
        <w:left w:val="none" w:sz="0" w:space="0" w:color="auto"/>
        <w:bottom w:val="none" w:sz="0" w:space="0" w:color="auto"/>
        <w:right w:val="none" w:sz="0" w:space="0" w:color="auto"/>
      </w:divBdr>
    </w:div>
    <w:div w:id="1506432676">
      <w:bodyDiv w:val="1"/>
      <w:marLeft w:val="0"/>
      <w:marRight w:val="0"/>
      <w:marTop w:val="0"/>
      <w:marBottom w:val="0"/>
      <w:divBdr>
        <w:top w:val="none" w:sz="0" w:space="0" w:color="auto"/>
        <w:left w:val="none" w:sz="0" w:space="0" w:color="auto"/>
        <w:bottom w:val="none" w:sz="0" w:space="0" w:color="auto"/>
        <w:right w:val="none" w:sz="0" w:space="0" w:color="auto"/>
      </w:divBdr>
    </w:div>
    <w:div w:id="1506557015">
      <w:bodyDiv w:val="1"/>
      <w:marLeft w:val="0"/>
      <w:marRight w:val="0"/>
      <w:marTop w:val="0"/>
      <w:marBottom w:val="0"/>
      <w:divBdr>
        <w:top w:val="none" w:sz="0" w:space="0" w:color="auto"/>
        <w:left w:val="none" w:sz="0" w:space="0" w:color="auto"/>
        <w:bottom w:val="none" w:sz="0" w:space="0" w:color="auto"/>
        <w:right w:val="none" w:sz="0" w:space="0" w:color="auto"/>
      </w:divBdr>
    </w:div>
    <w:div w:id="1506703237">
      <w:bodyDiv w:val="1"/>
      <w:marLeft w:val="0"/>
      <w:marRight w:val="0"/>
      <w:marTop w:val="0"/>
      <w:marBottom w:val="0"/>
      <w:divBdr>
        <w:top w:val="none" w:sz="0" w:space="0" w:color="auto"/>
        <w:left w:val="none" w:sz="0" w:space="0" w:color="auto"/>
        <w:bottom w:val="none" w:sz="0" w:space="0" w:color="auto"/>
        <w:right w:val="none" w:sz="0" w:space="0" w:color="auto"/>
      </w:divBdr>
    </w:div>
    <w:div w:id="1506819094">
      <w:bodyDiv w:val="1"/>
      <w:marLeft w:val="0"/>
      <w:marRight w:val="0"/>
      <w:marTop w:val="0"/>
      <w:marBottom w:val="0"/>
      <w:divBdr>
        <w:top w:val="none" w:sz="0" w:space="0" w:color="auto"/>
        <w:left w:val="none" w:sz="0" w:space="0" w:color="auto"/>
        <w:bottom w:val="none" w:sz="0" w:space="0" w:color="auto"/>
        <w:right w:val="none" w:sz="0" w:space="0" w:color="auto"/>
      </w:divBdr>
    </w:div>
    <w:div w:id="1507088297">
      <w:bodyDiv w:val="1"/>
      <w:marLeft w:val="0"/>
      <w:marRight w:val="0"/>
      <w:marTop w:val="0"/>
      <w:marBottom w:val="0"/>
      <w:divBdr>
        <w:top w:val="none" w:sz="0" w:space="0" w:color="auto"/>
        <w:left w:val="none" w:sz="0" w:space="0" w:color="auto"/>
        <w:bottom w:val="none" w:sz="0" w:space="0" w:color="auto"/>
        <w:right w:val="none" w:sz="0" w:space="0" w:color="auto"/>
      </w:divBdr>
    </w:div>
    <w:div w:id="1507090688">
      <w:bodyDiv w:val="1"/>
      <w:marLeft w:val="0"/>
      <w:marRight w:val="0"/>
      <w:marTop w:val="0"/>
      <w:marBottom w:val="0"/>
      <w:divBdr>
        <w:top w:val="none" w:sz="0" w:space="0" w:color="auto"/>
        <w:left w:val="none" w:sz="0" w:space="0" w:color="auto"/>
        <w:bottom w:val="none" w:sz="0" w:space="0" w:color="auto"/>
        <w:right w:val="none" w:sz="0" w:space="0" w:color="auto"/>
      </w:divBdr>
    </w:div>
    <w:div w:id="1507481257">
      <w:bodyDiv w:val="1"/>
      <w:marLeft w:val="0"/>
      <w:marRight w:val="0"/>
      <w:marTop w:val="0"/>
      <w:marBottom w:val="0"/>
      <w:divBdr>
        <w:top w:val="none" w:sz="0" w:space="0" w:color="auto"/>
        <w:left w:val="none" w:sz="0" w:space="0" w:color="auto"/>
        <w:bottom w:val="none" w:sz="0" w:space="0" w:color="auto"/>
        <w:right w:val="none" w:sz="0" w:space="0" w:color="auto"/>
      </w:divBdr>
    </w:div>
    <w:div w:id="1507674212">
      <w:bodyDiv w:val="1"/>
      <w:marLeft w:val="0"/>
      <w:marRight w:val="0"/>
      <w:marTop w:val="0"/>
      <w:marBottom w:val="0"/>
      <w:divBdr>
        <w:top w:val="none" w:sz="0" w:space="0" w:color="auto"/>
        <w:left w:val="none" w:sz="0" w:space="0" w:color="auto"/>
        <w:bottom w:val="none" w:sz="0" w:space="0" w:color="auto"/>
        <w:right w:val="none" w:sz="0" w:space="0" w:color="auto"/>
      </w:divBdr>
    </w:div>
    <w:div w:id="1507861755">
      <w:bodyDiv w:val="1"/>
      <w:marLeft w:val="0"/>
      <w:marRight w:val="0"/>
      <w:marTop w:val="0"/>
      <w:marBottom w:val="0"/>
      <w:divBdr>
        <w:top w:val="none" w:sz="0" w:space="0" w:color="auto"/>
        <w:left w:val="none" w:sz="0" w:space="0" w:color="auto"/>
        <w:bottom w:val="none" w:sz="0" w:space="0" w:color="auto"/>
        <w:right w:val="none" w:sz="0" w:space="0" w:color="auto"/>
      </w:divBdr>
    </w:div>
    <w:div w:id="1507867047">
      <w:bodyDiv w:val="1"/>
      <w:marLeft w:val="0"/>
      <w:marRight w:val="0"/>
      <w:marTop w:val="0"/>
      <w:marBottom w:val="0"/>
      <w:divBdr>
        <w:top w:val="none" w:sz="0" w:space="0" w:color="auto"/>
        <w:left w:val="none" w:sz="0" w:space="0" w:color="auto"/>
        <w:bottom w:val="none" w:sz="0" w:space="0" w:color="auto"/>
        <w:right w:val="none" w:sz="0" w:space="0" w:color="auto"/>
      </w:divBdr>
    </w:div>
    <w:div w:id="1508010846">
      <w:bodyDiv w:val="1"/>
      <w:marLeft w:val="0"/>
      <w:marRight w:val="0"/>
      <w:marTop w:val="0"/>
      <w:marBottom w:val="0"/>
      <w:divBdr>
        <w:top w:val="none" w:sz="0" w:space="0" w:color="auto"/>
        <w:left w:val="none" w:sz="0" w:space="0" w:color="auto"/>
        <w:bottom w:val="none" w:sz="0" w:space="0" w:color="auto"/>
        <w:right w:val="none" w:sz="0" w:space="0" w:color="auto"/>
      </w:divBdr>
    </w:div>
    <w:div w:id="1508014021">
      <w:bodyDiv w:val="1"/>
      <w:marLeft w:val="0"/>
      <w:marRight w:val="0"/>
      <w:marTop w:val="0"/>
      <w:marBottom w:val="0"/>
      <w:divBdr>
        <w:top w:val="none" w:sz="0" w:space="0" w:color="auto"/>
        <w:left w:val="none" w:sz="0" w:space="0" w:color="auto"/>
        <w:bottom w:val="none" w:sz="0" w:space="0" w:color="auto"/>
        <w:right w:val="none" w:sz="0" w:space="0" w:color="auto"/>
      </w:divBdr>
    </w:div>
    <w:div w:id="1508136827">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210774">
      <w:bodyDiv w:val="1"/>
      <w:marLeft w:val="0"/>
      <w:marRight w:val="0"/>
      <w:marTop w:val="0"/>
      <w:marBottom w:val="0"/>
      <w:divBdr>
        <w:top w:val="none" w:sz="0" w:space="0" w:color="auto"/>
        <w:left w:val="none" w:sz="0" w:space="0" w:color="auto"/>
        <w:bottom w:val="none" w:sz="0" w:space="0" w:color="auto"/>
        <w:right w:val="none" w:sz="0" w:space="0" w:color="auto"/>
      </w:divBdr>
    </w:div>
    <w:div w:id="1508523869">
      <w:bodyDiv w:val="1"/>
      <w:marLeft w:val="0"/>
      <w:marRight w:val="0"/>
      <w:marTop w:val="0"/>
      <w:marBottom w:val="0"/>
      <w:divBdr>
        <w:top w:val="none" w:sz="0" w:space="0" w:color="auto"/>
        <w:left w:val="none" w:sz="0" w:space="0" w:color="auto"/>
        <w:bottom w:val="none" w:sz="0" w:space="0" w:color="auto"/>
        <w:right w:val="none" w:sz="0" w:space="0" w:color="auto"/>
      </w:divBdr>
    </w:div>
    <w:div w:id="1508594041">
      <w:bodyDiv w:val="1"/>
      <w:marLeft w:val="0"/>
      <w:marRight w:val="0"/>
      <w:marTop w:val="0"/>
      <w:marBottom w:val="0"/>
      <w:divBdr>
        <w:top w:val="none" w:sz="0" w:space="0" w:color="auto"/>
        <w:left w:val="none" w:sz="0" w:space="0" w:color="auto"/>
        <w:bottom w:val="none" w:sz="0" w:space="0" w:color="auto"/>
        <w:right w:val="none" w:sz="0" w:space="0" w:color="auto"/>
      </w:divBdr>
    </w:div>
    <w:div w:id="1508979048">
      <w:bodyDiv w:val="1"/>
      <w:marLeft w:val="0"/>
      <w:marRight w:val="0"/>
      <w:marTop w:val="0"/>
      <w:marBottom w:val="0"/>
      <w:divBdr>
        <w:top w:val="none" w:sz="0" w:space="0" w:color="auto"/>
        <w:left w:val="none" w:sz="0" w:space="0" w:color="auto"/>
        <w:bottom w:val="none" w:sz="0" w:space="0" w:color="auto"/>
        <w:right w:val="none" w:sz="0" w:space="0" w:color="auto"/>
      </w:divBdr>
    </w:div>
    <w:div w:id="1508981070">
      <w:bodyDiv w:val="1"/>
      <w:marLeft w:val="0"/>
      <w:marRight w:val="0"/>
      <w:marTop w:val="0"/>
      <w:marBottom w:val="0"/>
      <w:divBdr>
        <w:top w:val="none" w:sz="0" w:space="0" w:color="auto"/>
        <w:left w:val="none" w:sz="0" w:space="0" w:color="auto"/>
        <w:bottom w:val="none" w:sz="0" w:space="0" w:color="auto"/>
        <w:right w:val="none" w:sz="0" w:space="0" w:color="auto"/>
      </w:divBdr>
    </w:div>
    <w:div w:id="1509057981">
      <w:bodyDiv w:val="1"/>
      <w:marLeft w:val="0"/>
      <w:marRight w:val="0"/>
      <w:marTop w:val="0"/>
      <w:marBottom w:val="0"/>
      <w:divBdr>
        <w:top w:val="none" w:sz="0" w:space="0" w:color="auto"/>
        <w:left w:val="none" w:sz="0" w:space="0" w:color="auto"/>
        <w:bottom w:val="none" w:sz="0" w:space="0" w:color="auto"/>
        <w:right w:val="none" w:sz="0" w:space="0" w:color="auto"/>
      </w:divBdr>
    </w:div>
    <w:div w:id="1509325361">
      <w:bodyDiv w:val="1"/>
      <w:marLeft w:val="0"/>
      <w:marRight w:val="0"/>
      <w:marTop w:val="0"/>
      <w:marBottom w:val="0"/>
      <w:divBdr>
        <w:top w:val="none" w:sz="0" w:space="0" w:color="auto"/>
        <w:left w:val="none" w:sz="0" w:space="0" w:color="auto"/>
        <w:bottom w:val="none" w:sz="0" w:space="0" w:color="auto"/>
        <w:right w:val="none" w:sz="0" w:space="0" w:color="auto"/>
      </w:divBdr>
    </w:div>
    <w:div w:id="1509633317">
      <w:bodyDiv w:val="1"/>
      <w:marLeft w:val="0"/>
      <w:marRight w:val="0"/>
      <w:marTop w:val="0"/>
      <w:marBottom w:val="0"/>
      <w:divBdr>
        <w:top w:val="none" w:sz="0" w:space="0" w:color="auto"/>
        <w:left w:val="none" w:sz="0" w:space="0" w:color="auto"/>
        <w:bottom w:val="none" w:sz="0" w:space="0" w:color="auto"/>
        <w:right w:val="none" w:sz="0" w:space="0" w:color="auto"/>
      </w:divBdr>
    </w:div>
    <w:div w:id="1509634431">
      <w:bodyDiv w:val="1"/>
      <w:marLeft w:val="0"/>
      <w:marRight w:val="0"/>
      <w:marTop w:val="0"/>
      <w:marBottom w:val="0"/>
      <w:divBdr>
        <w:top w:val="none" w:sz="0" w:space="0" w:color="auto"/>
        <w:left w:val="none" w:sz="0" w:space="0" w:color="auto"/>
        <w:bottom w:val="none" w:sz="0" w:space="0" w:color="auto"/>
        <w:right w:val="none" w:sz="0" w:space="0" w:color="auto"/>
      </w:divBdr>
    </w:div>
    <w:div w:id="1509636773">
      <w:bodyDiv w:val="1"/>
      <w:marLeft w:val="0"/>
      <w:marRight w:val="0"/>
      <w:marTop w:val="0"/>
      <w:marBottom w:val="0"/>
      <w:divBdr>
        <w:top w:val="none" w:sz="0" w:space="0" w:color="auto"/>
        <w:left w:val="none" w:sz="0" w:space="0" w:color="auto"/>
        <w:bottom w:val="none" w:sz="0" w:space="0" w:color="auto"/>
        <w:right w:val="none" w:sz="0" w:space="0" w:color="auto"/>
      </w:divBdr>
    </w:div>
    <w:div w:id="1509715381">
      <w:bodyDiv w:val="1"/>
      <w:marLeft w:val="0"/>
      <w:marRight w:val="0"/>
      <w:marTop w:val="0"/>
      <w:marBottom w:val="0"/>
      <w:divBdr>
        <w:top w:val="none" w:sz="0" w:space="0" w:color="auto"/>
        <w:left w:val="none" w:sz="0" w:space="0" w:color="auto"/>
        <w:bottom w:val="none" w:sz="0" w:space="0" w:color="auto"/>
        <w:right w:val="none" w:sz="0" w:space="0" w:color="auto"/>
      </w:divBdr>
    </w:div>
    <w:div w:id="1509755767">
      <w:bodyDiv w:val="1"/>
      <w:marLeft w:val="0"/>
      <w:marRight w:val="0"/>
      <w:marTop w:val="0"/>
      <w:marBottom w:val="0"/>
      <w:divBdr>
        <w:top w:val="none" w:sz="0" w:space="0" w:color="auto"/>
        <w:left w:val="none" w:sz="0" w:space="0" w:color="auto"/>
        <w:bottom w:val="none" w:sz="0" w:space="0" w:color="auto"/>
        <w:right w:val="none" w:sz="0" w:space="0" w:color="auto"/>
      </w:divBdr>
    </w:div>
    <w:div w:id="1509827902">
      <w:bodyDiv w:val="1"/>
      <w:marLeft w:val="0"/>
      <w:marRight w:val="0"/>
      <w:marTop w:val="0"/>
      <w:marBottom w:val="0"/>
      <w:divBdr>
        <w:top w:val="none" w:sz="0" w:space="0" w:color="auto"/>
        <w:left w:val="none" w:sz="0" w:space="0" w:color="auto"/>
        <w:bottom w:val="none" w:sz="0" w:space="0" w:color="auto"/>
        <w:right w:val="none" w:sz="0" w:space="0" w:color="auto"/>
      </w:divBdr>
    </w:div>
    <w:div w:id="1509900952">
      <w:bodyDiv w:val="1"/>
      <w:marLeft w:val="0"/>
      <w:marRight w:val="0"/>
      <w:marTop w:val="0"/>
      <w:marBottom w:val="0"/>
      <w:divBdr>
        <w:top w:val="none" w:sz="0" w:space="0" w:color="auto"/>
        <w:left w:val="none" w:sz="0" w:space="0" w:color="auto"/>
        <w:bottom w:val="none" w:sz="0" w:space="0" w:color="auto"/>
        <w:right w:val="none" w:sz="0" w:space="0" w:color="auto"/>
      </w:divBdr>
    </w:div>
    <w:div w:id="1509907404">
      <w:bodyDiv w:val="1"/>
      <w:marLeft w:val="0"/>
      <w:marRight w:val="0"/>
      <w:marTop w:val="0"/>
      <w:marBottom w:val="0"/>
      <w:divBdr>
        <w:top w:val="none" w:sz="0" w:space="0" w:color="auto"/>
        <w:left w:val="none" w:sz="0" w:space="0" w:color="auto"/>
        <w:bottom w:val="none" w:sz="0" w:space="0" w:color="auto"/>
        <w:right w:val="none" w:sz="0" w:space="0" w:color="auto"/>
      </w:divBdr>
    </w:div>
    <w:div w:id="1510290319">
      <w:bodyDiv w:val="1"/>
      <w:marLeft w:val="0"/>
      <w:marRight w:val="0"/>
      <w:marTop w:val="0"/>
      <w:marBottom w:val="0"/>
      <w:divBdr>
        <w:top w:val="none" w:sz="0" w:space="0" w:color="auto"/>
        <w:left w:val="none" w:sz="0" w:space="0" w:color="auto"/>
        <w:bottom w:val="none" w:sz="0" w:space="0" w:color="auto"/>
        <w:right w:val="none" w:sz="0" w:space="0" w:color="auto"/>
      </w:divBdr>
    </w:div>
    <w:div w:id="1510363718">
      <w:bodyDiv w:val="1"/>
      <w:marLeft w:val="0"/>
      <w:marRight w:val="0"/>
      <w:marTop w:val="0"/>
      <w:marBottom w:val="0"/>
      <w:divBdr>
        <w:top w:val="none" w:sz="0" w:space="0" w:color="auto"/>
        <w:left w:val="none" w:sz="0" w:space="0" w:color="auto"/>
        <w:bottom w:val="none" w:sz="0" w:space="0" w:color="auto"/>
        <w:right w:val="none" w:sz="0" w:space="0" w:color="auto"/>
      </w:divBdr>
    </w:div>
    <w:div w:id="1510409043">
      <w:bodyDiv w:val="1"/>
      <w:marLeft w:val="0"/>
      <w:marRight w:val="0"/>
      <w:marTop w:val="0"/>
      <w:marBottom w:val="0"/>
      <w:divBdr>
        <w:top w:val="none" w:sz="0" w:space="0" w:color="auto"/>
        <w:left w:val="none" w:sz="0" w:space="0" w:color="auto"/>
        <w:bottom w:val="none" w:sz="0" w:space="0" w:color="auto"/>
        <w:right w:val="none" w:sz="0" w:space="0" w:color="auto"/>
      </w:divBdr>
    </w:div>
    <w:div w:id="1510605241">
      <w:bodyDiv w:val="1"/>
      <w:marLeft w:val="0"/>
      <w:marRight w:val="0"/>
      <w:marTop w:val="0"/>
      <w:marBottom w:val="0"/>
      <w:divBdr>
        <w:top w:val="none" w:sz="0" w:space="0" w:color="auto"/>
        <w:left w:val="none" w:sz="0" w:space="0" w:color="auto"/>
        <w:bottom w:val="none" w:sz="0" w:space="0" w:color="auto"/>
        <w:right w:val="none" w:sz="0" w:space="0" w:color="auto"/>
      </w:divBdr>
    </w:div>
    <w:div w:id="1510677314">
      <w:bodyDiv w:val="1"/>
      <w:marLeft w:val="0"/>
      <w:marRight w:val="0"/>
      <w:marTop w:val="0"/>
      <w:marBottom w:val="0"/>
      <w:divBdr>
        <w:top w:val="none" w:sz="0" w:space="0" w:color="auto"/>
        <w:left w:val="none" w:sz="0" w:space="0" w:color="auto"/>
        <w:bottom w:val="none" w:sz="0" w:space="0" w:color="auto"/>
        <w:right w:val="none" w:sz="0" w:space="0" w:color="auto"/>
      </w:divBdr>
      <w:divsChild>
        <w:div w:id="1021518089">
          <w:marLeft w:val="0"/>
          <w:marRight w:val="0"/>
          <w:marTop w:val="0"/>
          <w:marBottom w:val="0"/>
          <w:divBdr>
            <w:top w:val="none" w:sz="0" w:space="0" w:color="auto"/>
            <w:left w:val="none" w:sz="0" w:space="0" w:color="auto"/>
            <w:bottom w:val="none" w:sz="0" w:space="0" w:color="auto"/>
            <w:right w:val="none" w:sz="0" w:space="0" w:color="auto"/>
          </w:divBdr>
          <w:divsChild>
            <w:div w:id="131055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81673">
      <w:bodyDiv w:val="1"/>
      <w:marLeft w:val="0"/>
      <w:marRight w:val="0"/>
      <w:marTop w:val="0"/>
      <w:marBottom w:val="0"/>
      <w:divBdr>
        <w:top w:val="none" w:sz="0" w:space="0" w:color="auto"/>
        <w:left w:val="none" w:sz="0" w:space="0" w:color="auto"/>
        <w:bottom w:val="none" w:sz="0" w:space="0" w:color="auto"/>
        <w:right w:val="none" w:sz="0" w:space="0" w:color="auto"/>
      </w:divBdr>
    </w:div>
    <w:div w:id="1510834084">
      <w:bodyDiv w:val="1"/>
      <w:marLeft w:val="0"/>
      <w:marRight w:val="0"/>
      <w:marTop w:val="0"/>
      <w:marBottom w:val="0"/>
      <w:divBdr>
        <w:top w:val="none" w:sz="0" w:space="0" w:color="auto"/>
        <w:left w:val="none" w:sz="0" w:space="0" w:color="auto"/>
        <w:bottom w:val="none" w:sz="0" w:space="0" w:color="auto"/>
        <w:right w:val="none" w:sz="0" w:space="0" w:color="auto"/>
      </w:divBdr>
    </w:div>
    <w:div w:id="1511211308">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288516">
      <w:bodyDiv w:val="1"/>
      <w:marLeft w:val="0"/>
      <w:marRight w:val="0"/>
      <w:marTop w:val="0"/>
      <w:marBottom w:val="0"/>
      <w:divBdr>
        <w:top w:val="none" w:sz="0" w:space="0" w:color="auto"/>
        <w:left w:val="none" w:sz="0" w:space="0" w:color="auto"/>
        <w:bottom w:val="none" w:sz="0" w:space="0" w:color="auto"/>
        <w:right w:val="none" w:sz="0" w:space="0" w:color="auto"/>
      </w:divBdr>
    </w:div>
    <w:div w:id="1511404765">
      <w:bodyDiv w:val="1"/>
      <w:marLeft w:val="0"/>
      <w:marRight w:val="0"/>
      <w:marTop w:val="0"/>
      <w:marBottom w:val="0"/>
      <w:divBdr>
        <w:top w:val="none" w:sz="0" w:space="0" w:color="auto"/>
        <w:left w:val="none" w:sz="0" w:space="0" w:color="auto"/>
        <w:bottom w:val="none" w:sz="0" w:space="0" w:color="auto"/>
        <w:right w:val="none" w:sz="0" w:space="0" w:color="auto"/>
      </w:divBdr>
    </w:div>
    <w:div w:id="151160315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1868739">
      <w:bodyDiv w:val="1"/>
      <w:marLeft w:val="0"/>
      <w:marRight w:val="0"/>
      <w:marTop w:val="0"/>
      <w:marBottom w:val="0"/>
      <w:divBdr>
        <w:top w:val="none" w:sz="0" w:space="0" w:color="auto"/>
        <w:left w:val="none" w:sz="0" w:space="0" w:color="auto"/>
        <w:bottom w:val="none" w:sz="0" w:space="0" w:color="auto"/>
        <w:right w:val="none" w:sz="0" w:space="0" w:color="auto"/>
      </w:divBdr>
    </w:div>
    <w:div w:id="1512060383">
      <w:bodyDiv w:val="1"/>
      <w:marLeft w:val="0"/>
      <w:marRight w:val="0"/>
      <w:marTop w:val="0"/>
      <w:marBottom w:val="0"/>
      <w:divBdr>
        <w:top w:val="none" w:sz="0" w:space="0" w:color="auto"/>
        <w:left w:val="none" w:sz="0" w:space="0" w:color="auto"/>
        <w:bottom w:val="none" w:sz="0" w:space="0" w:color="auto"/>
        <w:right w:val="none" w:sz="0" w:space="0" w:color="auto"/>
      </w:divBdr>
    </w:div>
    <w:div w:id="1512450630">
      <w:bodyDiv w:val="1"/>
      <w:marLeft w:val="0"/>
      <w:marRight w:val="0"/>
      <w:marTop w:val="0"/>
      <w:marBottom w:val="0"/>
      <w:divBdr>
        <w:top w:val="none" w:sz="0" w:space="0" w:color="auto"/>
        <w:left w:val="none" w:sz="0" w:space="0" w:color="auto"/>
        <w:bottom w:val="none" w:sz="0" w:space="0" w:color="auto"/>
        <w:right w:val="none" w:sz="0" w:space="0" w:color="auto"/>
      </w:divBdr>
    </w:div>
    <w:div w:id="1512524088">
      <w:bodyDiv w:val="1"/>
      <w:marLeft w:val="0"/>
      <w:marRight w:val="0"/>
      <w:marTop w:val="0"/>
      <w:marBottom w:val="0"/>
      <w:divBdr>
        <w:top w:val="none" w:sz="0" w:space="0" w:color="auto"/>
        <w:left w:val="none" w:sz="0" w:space="0" w:color="auto"/>
        <w:bottom w:val="none" w:sz="0" w:space="0" w:color="auto"/>
        <w:right w:val="none" w:sz="0" w:space="0" w:color="auto"/>
      </w:divBdr>
    </w:div>
    <w:div w:id="1512524359">
      <w:bodyDiv w:val="1"/>
      <w:marLeft w:val="0"/>
      <w:marRight w:val="0"/>
      <w:marTop w:val="0"/>
      <w:marBottom w:val="0"/>
      <w:divBdr>
        <w:top w:val="none" w:sz="0" w:space="0" w:color="auto"/>
        <w:left w:val="none" w:sz="0" w:space="0" w:color="auto"/>
        <w:bottom w:val="none" w:sz="0" w:space="0" w:color="auto"/>
        <w:right w:val="none" w:sz="0" w:space="0" w:color="auto"/>
      </w:divBdr>
    </w:div>
    <w:div w:id="1512528181">
      <w:bodyDiv w:val="1"/>
      <w:marLeft w:val="0"/>
      <w:marRight w:val="0"/>
      <w:marTop w:val="0"/>
      <w:marBottom w:val="0"/>
      <w:divBdr>
        <w:top w:val="none" w:sz="0" w:space="0" w:color="auto"/>
        <w:left w:val="none" w:sz="0" w:space="0" w:color="auto"/>
        <w:bottom w:val="none" w:sz="0" w:space="0" w:color="auto"/>
        <w:right w:val="none" w:sz="0" w:space="0" w:color="auto"/>
      </w:divBdr>
    </w:div>
    <w:div w:id="1512641209">
      <w:bodyDiv w:val="1"/>
      <w:marLeft w:val="0"/>
      <w:marRight w:val="0"/>
      <w:marTop w:val="0"/>
      <w:marBottom w:val="0"/>
      <w:divBdr>
        <w:top w:val="none" w:sz="0" w:space="0" w:color="auto"/>
        <w:left w:val="none" w:sz="0" w:space="0" w:color="auto"/>
        <w:bottom w:val="none" w:sz="0" w:space="0" w:color="auto"/>
        <w:right w:val="none" w:sz="0" w:space="0" w:color="auto"/>
      </w:divBdr>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2723729">
      <w:bodyDiv w:val="1"/>
      <w:marLeft w:val="0"/>
      <w:marRight w:val="0"/>
      <w:marTop w:val="0"/>
      <w:marBottom w:val="0"/>
      <w:divBdr>
        <w:top w:val="none" w:sz="0" w:space="0" w:color="auto"/>
        <w:left w:val="none" w:sz="0" w:space="0" w:color="auto"/>
        <w:bottom w:val="none" w:sz="0" w:space="0" w:color="auto"/>
        <w:right w:val="none" w:sz="0" w:space="0" w:color="auto"/>
      </w:divBdr>
    </w:div>
    <w:div w:id="1512796506">
      <w:bodyDiv w:val="1"/>
      <w:marLeft w:val="0"/>
      <w:marRight w:val="0"/>
      <w:marTop w:val="0"/>
      <w:marBottom w:val="0"/>
      <w:divBdr>
        <w:top w:val="none" w:sz="0" w:space="0" w:color="auto"/>
        <w:left w:val="none" w:sz="0" w:space="0" w:color="auto"/>
        <w:bottom w:val="none" w:sz="0" w:space="0" w:color="auto"/>
        <w:right w:val="none" w:sz="0" w:space="0" w:color="auto"/>
      </w:divBdr>
    </w:div>
    <w:div w:id="1512987194">
      <w:bodyDiv w:val="1"/>
      <w:marLeft w:val="0"/>
      <w:marRight w:val="0"/>
      <w:marTop w:val="0"/>
      <w:marBottom w:val="0"/>
      <w:divBdr>
        <w:top w:val="none" w:sz="0" w:space="0" w:color="auto"/>
        <w:left w:val="none" w:sz="0" w:space="0" w:color="auto"/>
        <w:bottom w:val="none" w:sz="0" w:space="0" w:color="auto"/>
        <w:right w:val="none" w:sz="0" w:space="0" w:color="auto"/>
      </w:divBdr>
    </w:div>
    <w:div w:id="1513102038">
      <w:bodyDiv w:val="1"/>
      <w:marLeft w:val="0"/>
      <w:marRight w:val="0"/>
      <w:marTop w:val="0"/>
      <w:marBottom w:val="0"/>
      <w:divBdr>
        <w:top w:val="none" w:sz="0" w:space="0" w:color="auto"/>
        <w:left w:val="none" w:sz="0" w:space="0" w:color="auto"/>
        <w:bottom w:val="none" w:sz="0" w:space="0" w:color="auto"/>
        <w:right w:val="none" w:sz="0" w:space="0" w:color="auto"/>
      </w:divBdr>
    </w:div>
    <w:div w:id="1513102819">
      <w:bodyDiv w:val="1"/>
      <w:marLeft w:val="0"/>
      <w:marRight w:val="0"/>
      <w:marTop w:val="0"/>
      <w:marBottom w:val="0"/>
      <w:divBdr>
        <w:top w:val="none" w:sz="0" w:space="0" w:color="auto"/>
        <w:left w:val="none" w:sz="0" w:space="0" w:color="auto"/>
        <w:bottom w:val="none" w:sz="0" w:space="0" w:color="auto"/>
        <w:right w:val="none" w:sz="0" w:space="0" w:color="auto"/>
      </w:divBdr>
    </w:div>
    <w:div w:id="1513106705">
      <w:bodyDiv w:val="1"/>
      <w:marLeft w:val="0"/>
      <w:marRight w:val="0"/>
      <w:marTop w:val="0"/>
      <w:marBottom w:val="0"/>
      <w:divBdr>
        <w:top w:val="none" w:sz="0" w:space="0" w:color="auto"/>
        <w:left w:val="none" w:sz="0" w:space="0" w:color="auto"/>
        <w:bottom w:val="none" w:sz="0" w:space="0" w:color="auto"/>
        <w:right w:val="none" w:sz="0" w:space="0" w:color="auto"/>
      </w:divBdr>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298662">
      <w:bodyDiv w:val="1"/>
      <w:marLeft w:val="0"/>
      <w:marRight w:val="0"/>
      <w:marTop w:val="0"/>
      <w:marBottom w:val="0"/>
      <w:divBdr>
        <w:top w:val="none" w:sz="0" w:space="0" w:color="auto"/>
        <w:left w:val="none" w:sz="0" w:space="0" w:color="auto"/>
        <w:bottom w:val="none" w:sz="0" w:space="0" w:color="auto"/>
        <w:right w:val="none" w:sz="0" w:space="0" w:color="auto"/>
      </w:divBdr>
    </w:div>
    <w:div w:id="1513374494">
      <w:bodyDiv w:val="1"/>
      <w:marLeft w:val="0"/>
      <w:marRight w:val="0"/>
      <w:marTop w:val="0"/>
      <w:marBottom w:val="0"/>
      <w:divBdr>
        <w:top w:val="none" w:sz="0" w:space="0" w:color="auto"/>
        <w:left w:val="none" w:sz="0" w:space="0" w:color="auto"/>
        <w:bottom w:val="none" w:sz="0" w:space="0" w:color="auto"/>
        <w:right w:val="none" w:sz="0" w:space="0" w:color="auto"/>
      </w:divBdr>
    </w:div>
    <w:div w:id="1513565363">
      <w:bodyDiv w:val="1"/>
      <w:marLeft w:val="0"/>
      <w:marRight w:val="0"/>
      <w:marTop w:val="0"/>
      <w:marBottom w:val="0"/>
      <w:divBdr>
        <w:top w:val="none" w:sz="0" w:space="0" w:color="auto"/>
        <w:left w:val="none" w:sz="0" w:space="0" w:color="auto"/>
        <w:bottom w:val="none" w:sz="0" w:space="0" w:color="auto"/>
        <w:right w:val="none" w:sz="0" w:space="0" w:color="auto"/>
      </w:divBdr>
    </w:div>
    <w:div w:id="1513568532">
      <w:bodyDiv w:val="1"/>
      <w:marLeft w:val="0"/>
      <w:marRight w:val="0"/>
      <w:marTop w:val="0"/>
      <w:marBottom w:val="0"/>
      <w:divBdr>
        <w:top w:val="none" w:sz="0" w:space="0" w:color="auto"/>
        <w:left w:val="none" w:sz="0" w:space="0" w:color="auto"/>
        <w:bottom w:val="none" w:sz="0" w:space="0" w:color="auto"/>
        <w:right w:val="none" w:sz="0" w:space="0" w:color="auto"/>
      </w:divBdr>
    </w:div>
    <w:div w:id="1513644450">
      <w:bodyDiv w:val="1"/>
      <w:marLeft w:val="0"/>
      <w:marRight w:val="0"/>
      <w:marTop w:val="0"/>
      <w:marBottom w:val="0"/>
      <w:divBdr>
        <w:top w:val="none" w:sz="0" w:space="0" w:color="auto"/>
        <w:left w:val="none" w:sz="0" w:space="0" w:color="auto"/>
        <w:bottom w:val="none" w:sz="0" w:space="0" w:color="auto"/>
        <w:right w:val="none" w:sz="0" w:space="0" w:color="auto"/>
      </w:divBdr>
    </w:div>
    <w:div w:id="1514224935">
      <w:bodyDiv w:val="1"/>
      <w:marLeft w:val="0"/>
      <w:marRight w:val="0"/>
      <w:marTop w:val="0"/>
      <w:marBottom w:val="0"/>
      <w:divBdr>
        <w:top w:val="none" w:sz="0" w:space="0" w:color="auto"/>
        <w:left w:val="none" w:sz="0" w:space="0" w:color="auto"/>
        <w:bottom w:val="none" w:sz="0" w:space="0" w:color="auto"/>
        <w:right w:val="none" w:sz="0" w:space="0" w:color="auto"/>
      </w:divBdr>
    </w:div>
    <w:div w:id="1514687178">
      <w:bodyDiv w:val="1"/>
      <w:marLeft w:val="0"/>
      <w:marRight w:val="0"/>
      <w:marTop w:val="0"/>
      <w:marBottom w:val="0"/>
      <w:divBdr>
        <w:top w:val="none" w:sz="0" w:space="0" w:color="auto"/>
        <w:left w:val="none" w:sz="0" w:space="0" w:color="auto"/>
        <w:bottom w:val="none" w:sz="0" w:space="0" w:color="auto"/>
        <w:right w:val="none" w:sz="0" w:space="0" w:color="auto"/>
      </w:divBdr>
    </w:div>
    <w:div w:id="1514877120">
      <w:bodyDiv w:val="1"/>
      <w:marLeft w:val="0"/>
      <w:marRight w:val="0"/>
      <w:marTop w:val="0"/>
      <w:marBottom w:val="0"/>
      <w:divBdr>
        <w:top w:val="none" w:sz="0" w:space="0" w:color="auto"/>
        <w:left w:val="none" w:sz="0" w:space="0" w:color="auto"/>
        <w:bottom w:val="none" w:sz="0" w:space="0" w:color="auto"/>
        <w:right w:val="none" w:sz="0" w:space="0" w:color="auto"/>
      </w:divBdr>
    </w:div>
    <w:div w:id="1515195252">
      <w:bodyDiv w:val="1"/>
      <w:marLeft w:val="0"/>
      <w:marRight w:val="0"/>
      <w:marTop w:val="0"/>
      <w:marBottom w:val="0"/>
      <w:divBdr>
        <w:top w:val="none" w:sz="0" w:space="0" w:color="auto"/>
        <w:left w:val="none" w:sz="0" w:space="0" w:color="auto"/>
        <w:bottom w:val="none" w:sz="0" w:space="0" w:color="auto"/>
        <w:right w:val="none" w:sz="0" w:space="0" w:color="auto"/>
      </w:divBdr>
    </w:div>
    <w:div w:id="1515218944">
      <w:bodyDiv w:val="1"/>
      <w:marLeft w:val="0"/>
      <w:marRight w:val="0"/>
      <w:marTop w:val="0"/>
      <w:marBottom w:val="0"/>
      <w:divBdr>
        <w:top w:val="none" w:sz="0" w:space="0" w:color="auto"/>
        <w:left w:val="none" w:sz="0" w:space="0" w:color="auto"/>
        <w:bottom w:val="none" w:sz="0" w:space="0" w:color="auto"/>
        <w:right w:val="none" w:sz="0" w:space="0" w:color="auto"/>
      </w:divBdr>
    </w:div>
    <w:div w:id="1515223763">
      <w:bodyDiv w:val="1"/>
      <w:marLeft w:val="0"/>
      <w:marRight w:val="0"/>
      <w:marTop w:val="0"/>
      <w:marBottom w:val="0"/>
      <w:divBdr>
        <w:top w:val="none" w:sz="0" w:space="0" w:color="auto"/>
        <w:left w:val="none" w:sz="0" w:space="0" w:color="auto"/>
        <w:bottom w:val="none" w:sz="0" w:space="0" w:color="auto"/>
        <w:right w:val="none" w:sz="0" w:space="0" w:color="auto"/>
      </w:divBdr>
    </w:div>
    <w:div w:id="1515414829">
      <w:bodyDiv w:val="1"/>
      <w:marLeft w:val="0"/>
      <w:marRight w:val="0"/>
      <w:marTop w:val="0"/>
      <w:marBottom w:val="0"/>
      <w:divBdr>
        <w:top w:val="none" w:sz="0" w:space="0" w:color="auto"/>
        <w:left w:val="none" w:sz="0" w:space="0" w:color="auto"/>
        <w:bottom w:val="none" w:sz="0" w:space="0" w:color="auto"/>
        <w:right w:val="none" w:sz="0" w:space="0" w:color="auto"/>
      </w:divBdr>
    </w:div>
    <w:div w:id="1515536807">
      <w:bodyDiv w:val="1"/>
      <w:marLeft w:val="0"/>
      <w:marRight w:val="0"/>
      <w:marTop w:val="0"/>
      <w:marBottom w:val="0"/>
      <w:divBdr>
        <w:top w:val="none" w:sz="0" w:space="0" w:color="auto"/>
        <w:left w:val="none" w:sz="0" w:space="0" w:color="auto"/>
        <w:bottom w:val="none" w:sz="0" w:space="0" w:color="auto"/>
        <w:right w:val="none" w:sz="0" w:space="0" w:color="auto"/>
      </w:divBdr>
    </w:div>
    <w:div w:id="1515848702">
      <w:bodyDiv w:val="1"/>
      <w:marLeft w:val="0"/>
      <w:marRight w:val="0"/>
      <w:marTop w:val="0"/>
      <w:marBottom w:val="0"/>
      <w:divBdr>
        <w:top w:val="none" w:sz="0" w:space="0" w:color="auto"/>
        <w:left w:val="none" w:sz="0" w:space="0" w:color="auto"/>
        <w:bottom w:val="none" w:sz="0" w:space="0" w:color="auto"/>
        <w:right w:val="none" w:sz="0" w:space="0" w:color="auto"/>
      </w:divBdr>
    </w:div>
    <w:div w:id="1515874884">
      <w:bodyDiv w:val="1"/>
      <w:marLeft w:val="0"/>
      <w:marRight w:val="0"/>
      <w:marTop w:val="0"/>
      <w:marBottom w:val="0"/>
      <w:divBdr>
        <w:top w:val="none" w:sz="0" w:space="0" w:color="auto"/>
        <w:left w:val="none" w:sz="0" w:space="0" w:color="auto"/>
        <w:bottom w:val="none" w:sz="0" w:space="0" w:color="auto"/>
        <w:right w:val="none" w:sz="0" w:space="0" w:color="auto"/>
      </w:divBdr>
    </w:div>
    <w:div w:id="1515878567">
      <w:bodyDiv w:val="1"/>
      <w:marLeft w:val="0"/>
      <w:marRight w:val="0"/>
      <w:marTop w:val="0"/>
      <w:marBottom w:val="0"/>
      <w:divBdr>
        <w:top w:val="none" w:sz="0" w:space="0" w:color="auto"/>
        <w:left w:val="none" w:sz="0" w:space="0" w:color="auto"/>
        <w:bottom w:val="none" w:sz="0" w:space="0" w:color="auto"/>
        <w:right w:val="none" w:sz="0" w:space="0" w:color="auto"/>
      </w:divBdr>
    </w:div>
    <w:div w:id="1516074328">
      <w:bodyDiv w:val="1"/>
      <w:marLeft w:val="0"/>
      <w:marRight w:val="0"/>
      <w:marTop w:val="0"/>
      <w:marBottom w:val="0"/>
      <w:divBdr>
        <w:top w:val="none" w:sz="0" w:space="0" w:color="auto"/>
        <w:left w:val="none" w:sz="0" w:space="0" w:color="auto"/>
        <w:bottom w:val="none" w:sz="0" w:space="0" w:color="auto"/>
        <w:right w:val="none" w:sz="0" w:space="0" w:color="auto"/>
      </w:divBdr>
    </w:div>
    <w:div w:id="1516188357">
      <w:bodyDiv w:val="1"/>
      <w:marLeft w:val="0"/>
      <w:marRight w:val="0"/>
      <w:marTop w:val="0"/>
      <w:marBottom w:val="0"/>
      <w:divBdr>
        <w:top w:val="none" w:sz="0" w:space="0" w:color="auto"/>
        <w:left w:val="none" w:sz="0" w:space="0" w:color="auto"/>
        <w:bottom w:val="none" w:sz="0" w:space="0" w:color="auto"/>
        <w:right w:val="none" w:sz="0" w:space="0" w:color="auto"/>
      </w:divBdr>
    </w:div>
    <w:div w:id="1516269650">
      <w:bodyDiv w:val="1"/>
      <w:marLeft w:val="0"/>
      <w:marRight w:val="0"/>
      <w:marTop w:val="0"/>
      <w:marBottom w:val="0"/>
      <w:divBdr>
        <w:top w:val="none" w:sz="0" w:space="0" w:color="auto"/>
        <w:left w:val="none" w:sz="0" w:space="0" w:color="auto"/>
        <w:bottom w:val="none" w:sz="0" w:space="0" w:color="auto"/>
        <w:right w:val="none" w:sz="0" w:space="0" w:color="auto"/>
      </w:divBdr>
    </w:div>
    <w:div w:id="1516381495">
      <w:bodyDiv w:val="1"/>
      <w:marLeft w:val="0"/>
      <w:marRight w:val="0"/>
      <w:marTop w:val="0"/>
      <w:marBottom w:val="0"/>
      <w:divBdr>
        <w:top w:val="none" w:sz="0" w:space="0" w:color="auto"/>
        <w:left w:val="none" w:sz="0" w:space="0" w:color="auto"/>
        <w:bottom w:val="none" w:sz="0" w:space="0" w:color="auto"/>
        <w:right w:val="none" w:sz="0" w:space="0" w:color="auto"/>
      </w:divBdr>
    </w:div>
    <w:div w:id="1516505068">
      <w:bodyDiv w:val="1"/>
      <w:marLeft w:val="0"/>
      <w:marRight w:val="0"/>
      <w:marTop w:val="0"/>
      <w:marBottom w:val="0"/>
      <w:divBdr>
        <w:top w:val="none" w:sz="0" w:space="0" w:color="auto"/>
        <w:left w:val="none" w:sz="0" w:space="0" w:color="auto"/>
        <w:bottom w:val="none" w:sz="0" w:space="0" w:color="auto"/>
        <w:right w:val="none" w:sz="0" w:space="0" w:color="auto"/>
      </w:divBdr>
    </w:div>
    <w:div w:id="1516535083">
      <w:bodyDiv w:val="1"/>
      <w:marLeft w:val="0"/>
      <w:marRight w:val="0"/>
      <w:marTop w:val="0"/>
      <w:marBottom w:val="0"/>
      <w:divBdr>
        <w:top w:val="none" w:sz="0" w:space="0" w:color="auto"/>
        <w:left w:val="none" w:sz="0" w:space="0" w:color="auto"/>
        <w:bottom w:val="none" w:sz="0" w:space="0" w:color="auto"/>
        <w:right w:val="none" w:sz="0" w:space="0" w:color="auto"/>
      </w:divBdr>
    </w:div>
    <w:div w:id="1516575007">
      <w:bodyDiv w:val="1"/>
      <w:marLeft w:val="0"/>
      <w:marRight w:val="0"/>
      <w:marTop w:val="0"/>
      <w:marBottom w:val="0"/>
      <w:divBdr>
        <w:top w:val="none" w:sz="0" w:space="0" w:color="auto"/>
        <w:left w:val="none" w:sz="0" w:space="0" w:color="auto"/>
        <w:bottom w:val="none" w:sz="0" w:space="0" w:color="auto"/>
        <w:right w:val="none" w:sz="0" w:space="0" w:color="auto"/>
      </w:divBdr>
    </w:div>
    <w:div w:id="1517109261">
      <w:bodyDiv w:val="1"/>
      <w:marLeft w:val="0"/>
      <w:marRight w:val="0"/>
      <w:marTop w:val="0"/>
      <w:marBottom w:val="0"/>
      <w:divBdr>
        <w:top w:val="none" w:sz="0" w:space="0" w:color="auto"/>
        <w:left w:val="none" w:sz="0" w:space="0" w:color="auto"/>
        <w:bottom w:val="none" w:sz="0" w:space="0" w:color="auto"/>
        <w:right w:val="none" w:sz="0" w:space="0" w:color="auto"/>
      </w:divBdr>
    </w:div>
    <w:div w:id="1517189844">
      <w:bodyDiv w:val="1"/>
      <w:marLeft w:val="0"/>
      <w:marRight w:val="0"/>
      <w:marTop w:val="0"/>
      <w:marBottom w:val="0"/>
      <w:divBdr>
        <w:top w:val="none" w:sz="0" w:space="0" w:color="auto"/>
        <w:left w:val="none" w:sz="0" w:space="0" w:color="auto"/>
        <w:bottom w:val="none" w:sz="0" w:space="0" w:color="auto"/>
        <w:right w:val="none" w:sz="0" w:space="0" w:color="auto"/>
      </w:divBdr>
    </w:div>
    <w:div w:id="1517230974">
      <w:bodyDiv w:val="1"/>
      <w:marLeft w:val="0"/>
      <w:marRight w:val="0"/>
      <w:marTop w:val="0"/>
      <w:marBottom w:val="0"/>
      <w:divBdr>
        <w:top w:val="none" w:sz="0" w:space="0" w:color="auto"/>
        <w:left w:val="none" w:sz="0" w:space="0" w:color="auto"/>
        <w:bottom w:val="none" w:sz="0" w:space="0" w:color="auto"/>
        <w:right w:val="none" w:sz="0" w:space="0" w:color="auto"/>
      </w:divBdr>
    </w:div>
    <w:div w:id="1517377427">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573100">
      <w:bodyDiv w:val="1"/>
      <w:marLeft w:val="0"/>
      <w:marRight w:val="0"/>
      <w:marTop w:val="0"/>
      <w:marBottom w:val="0"/>
      <w:divBdr>
        <w:top w:val="none" w:sz="0" w:space="0" w:color="auto"/>
        <w:left w:val="none" w:sz="0" w:space="0" w:color="auto"/>
        <w:bottom w:val="none" w:sz="0" w:space="0" w:color="auto"/>
        <w:right w:val="none" w:sz="0" w:space="0" w:color="auto"/>
      </w:divBdr>
    </w:div>
    <w:div w:id="1517649691">
      <w:bodyDiv w:val="1"/>
      <w:marLeft w:val="0"/>
      <w:marRight w:val="0"/>
      <w:marTop w:val="0"/>
      <w:marBottom w:val="0"/>
      <w:divBdr>
        <w:top w:val="none" w:sz="0" w:space="0" w:color="auto"/>
        <w:left w:val="none" w:sz="0" w:space="0" w:color="auto"/>
        <w:bottom w:val="none" w:sz="0" w:space="0" w:color="auto"/>
        <w:right w:val="none" w:sz="0" w:space="0" w:color="auto"/>
      </w:divBdr>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77429">
      <w:bodyDiv w:val="1"/>
      <w:marLeft w:val="0"/>
      <w:marRight w:val="0"/>
      <w:marTop w:val="0"/>
      <w:marBottom w:val="0"/>
      <w:divBdr>
        <w:top w:val="none" w:sz="0" w:space="0" w:color="auto"/>
        <w:left w:val="none" w:sz="0" w:space="0" w:color="auto"/>
        <w:bottom w:val="none" w:sz="0" w:space="0" w:color="auto"/>
        <w:right w:val="none" w:sz="0" w:space="0" w:color="auto"/>
      </w:divBdr>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8303534">
      <w:bodyDiv w:val="1"/>
      <w:marLeft w:val="0"/>
      <w:marRight w:val="0"/>
      <w:marTop w:val="0"/>
      <w:marBottom w:val="0"/>
      <w:divBdr>
        <w:top w:val="none" w:sz="0" w:space="0" w:color="auto"/>
        <w:left w:val="none" w:sz="0" w:space="0" w:color="auto"/>
        <w:bottom w:val="none" w:sz="0" w:space="0" w:color="auto"/>
        <w:right w:val="none" w:sz="0" w:space="0" w:color="auto"/>
      </w:divBdr>
    </w:div>
    <w:div w:id="1518421527">
      <w:bodyDiv w:val="1"/>
      <w:marLeft w:val="0"/>
      <w:marRight w:val="0"/>
      <w:marTop w:val="0"/>
      <w:marBottom w:val="0"/>
      <w:divBdr>
        <w:top w:val="none" w:sz="0" w:space="0" w:color="auto"/>
        <w:left w:val="none" w:sz="0" w:space="0" w:color="auto"/>
        <w:bottom w:val="none" w:sz="0" w:space="0" w:color="auto"/>
        <w:right w:val="none" w:sz="0" w:space="0" w:color="auto"/>
      </w:divBdr>
    </w:div>
    <w:div w:id="1518545511">
      <w:bodyDiv w:val="1"/>
      <w:marLeft w:val="0"/>
      <w:marRight w:val="0"/>
      <w:marTop w:val="0"/>
      <w:marBottom w:val="0"/>
      <w:divBdr>
        <w:top w:val="none" w:sz="0" w:space="0" w:color="auto"/>
        <w:left w:val="none" w:sz="0" w:space="0" w:color="auto"/>
        <w:bottom w:val="none" w:sz="0" w:space="0" w:color="auto"/>
        <w:right w:val="none" w:sz="0" w:space="0" w:color="auto"/>
      </w:divBdr>
    </w:div>
    <w:div w:id="1518620063">
      <w:bodyDiv w:val="1"/>
      <w:marLeft w:val="0"/>
      <w:marRight w:val="0"/>
      <w:marTop w:val="0"/>
      <w:marBottom w:val="0"/>
      <w:divBdr>
        <w:top w:val="none" w:sz="0" w:space="0" w:color="auto"/>
        <w:left w:val="none" w:sz="0" w:space="0" w:color="auto"/>
        <w:bottom w:val="none" w:sz="0" w:space="0" w:color="auto"/>
        <w:right w:val="none" w:sz="0" w:space="0" w:color="auto"/>
      </w:divBdr>
    </w:div>
    <w:div w:id="1519194230">
      <w:bodyDiv w:val="1"/>
      <w:marLeft w:val="0"/>
      <w:marRight w:val="0"/>
      <w:marTop w:val="0"/>
      <w:marBottom w:val="0"/>
      <w:divBdr>
        <w:top w:val="none" w:sz="0" w:space="0" w:color="auto"/>
        <w:left w:val="none" w:sz="0" w:space="0" w:color="auto"/>
        <w:bottom w:val="none" w:sz="0" w:space="0" w:color="auto"/>
        <w:right w:val="none" w:sz="0" w:space="0" w:color="auto"/>
      </w:divBdr>
    </w:div>
    <w:div w:id="1519271892">
      <w:bodyDiv w:val="1"/>
      <w:marLeft w:val="0"/>
      <w:marRight w:val="0"/>
      <w:marTop w:val="0"/>
      <w:marBottom w:val="0"/>
      <w:divBdr>
        <w:top w:val="none" w:sz="0" w:space="0" w:color="auto"/>
        <w:left w:val="none" w:sz="0" w:space="0" w:color="auto"/>
        <w:bottom w:val="none" w:sz="0" w:space="0" w:color="auto"/>
        <w:right w:val="none" w:sz="0" w:space="0" w:color="auto"/>
      </w:divBdr>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540061">
      <w:bodyDiv w:val="1"/>
      <w:marLeft w:val="0"/>
      <w:marRight w:val="0"/>
      <w:marTop w:val="0"/>
      <w:marBottom w:val="0"/>
      <w:divBdr>
        <w:top w:val="none" w:sz="0" w:space="0" w:color="auto"/>
        <w:left w:val="none" w:sz="0" w:space="0" w:color="auto"/>
        <w:bottom w:val="none" w:sz="0" w:space="0" w:color="auto"/>
        <w:right w:val="none" w:sz="0" w:space="0" w:color="auto"/>
      </w:divBdr>
    </w:div>
    <w:div w:id="1519541102">
      <w:bodyDiv w:val="1"/>
      <w:marLeft w:val="0"/>
      <w:marRight w:val="0"/>
      <w:marTop w:val="0"/>
      <w:marBottom w:val="0"/>
      <w:divBdr>
        <w:top w:val="none" w:sz="0" w:space="0" w:color="auto"/>
        <w:left w:val="none" w:sz="0" w:space="0" w:color="auto"/>
        <w:bottom w:val="none" w:sz="0" w:space="0" w:color="auto"/>
        <w:right w:val="none" w:sz="0" w:space="0" w:color="auto"/>
      </w:divBdr>
    </w:div>
    <w:div w:id="1519614249">
      <w:bodyDiv w:val="1"/>
      <w:marLeft w:val="0"/>
      <w:marRight w:val="0"/>
      <w:marTop w:val="0"/>
      <w:marBottom w:val="0"/>
      <w:divBdr>
        <w:top w:val="none" w:sz="0" w:space="0" w:color="auto"/>
        <w:left w:val="none" w:sz="0" w:space="0" w:color="auto"/>
        <w:bottom w:val="none" w:sz="0" w:space="0" w:color="auto"/>
        <w:right w:val="none" w:sz="0" w:space="0" w:color="auto"/>
      </w:divBdr>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661306">
      <w:bodyDiv w:val="1"/>
      <w:marLeft w:val="0"/>
      <w:marRight w:val="0"/>
      <w:marTop w:val="0"/>
      <w:marBottom w:val="0"/>
      <w:divBdr>
        <w:top w:val="none" w:sz="0" w:space="0" w:color="auto"/>
        <w:left w:val="none" w:sz="0" w:space="0" w:color="auto"/>
        <w:bottom w:val="none" w:sz="0" w:space="0" w:color="auto"/>
        <w:right w:val="none" w:sz="0" w:space="0" w:color="auto"/>
      </w:divBdr>
    </w:div>
    <w:div w:id="1519662720">
      <w:bodyDiv w:val="1"/>
      <w:marLeft w:val="0"/>
      <w:marRight w:val="0"/>
      <w:marTop w:val="0"/>
      <w:marBottom w:val="0"/>
      <w:divBdr>
        <w:top w:val="none" w:sz="0" w:space="0" w:color="auto"/>
        <w:left w:val="none" w:sz="0" w:space="0" w:color="auto"/>
        <w:bottom w:val="none" w:sz="0" w:space="0" w:color="auto"/>
        <w:right w:val="none" w:sz="0" w:space="0" w:color="auto"/>
      </w:divBdr>
    </w:div>
    <w:div w:id="1519737103">
      <w:bodyDiv w:val="1"/>
      <w:marLeft w:val="0"/>
      <w:marRight w:val="0"/>
      <w:marTop w:val="0"/>
      <w:marBottom w:val="0"/>
      <w:divBdr>
        <w:top w:val="none" w:sz="0" w:space="0" w:color="auto"/>
        <w:left w:val="none" w:sz="0" w:space="0" w:color="auto"/>
        <w:bottom w:val="none" w:sz="0" w:space="0" w:color="auto"/>
        <w:right w:val="none" w:sz="0" w:space="0" w:color="auto"/>
      </w:divBdr>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388035">
      <w:bodyDiv w:val="1"/>
      <w:marLeft w:val="0"/>
      <w:marRight w:val="0"/>
      <w:marTop w:val="0"/>
      <w:marBottom w:val="0"/>
      <w:divBdr>
        <w:top w:val="none" w:sz="0" w:space="0" w:color="auto"/>
        <w:left w:val="none" w:sz="0" w:space="0" w:color="auto"/>
        <w:bottom w:val="none" w:sz="0" w:space="0" w:color="auto"/>
        <w:right w:val="none" w:sz="0" w:space="0" w:color="auto"/>
      </w:divBdr>
    </w:div>
    <w:div w:id="1520698359">
      <w:bodyDiv w:val="1"/>
      <w:marLeft w:val="0"/>
      <w:marRight w:val="0"/>
      <w:marTop w:val="0"/>
      <w:marBottom w:val="0"/>
      <w:divBdr>
        <w:top w:val="none" w:sz="0" w:space="0" w:color="auto"/>
        <w:left w:val="none" w:sz="0" w:space="0" w:color="auto"/>
        <w:bottom w:val="none" w:sz="0" w:space="0" w:color="auto"/>
        <w:right w:val="none" w:sz="0" w:space="0" w:color="auto"/>
      </w:divBdr>
    </w:div>
    <w:div w:id="1520700757">
      <w:bodyDiv w:val="1"/>
      <w:marLeft w:val="0"/>
      <w:marRight w:val="0"/>
      <w:marTop w:val="0"/>
      <w:marBottom w:val="0"/>
      <w:divBdr>
        <w:top w:val="none" w:sz="0" w:space="0" w:color="auto"/>
        <w:left w:val="none" w:sz="0" w:space="0" w:color="auto"/>
        <w:bottom w:val="none" w:sz="0" w:space="0" w:color="auto"/>
        <w:right w:val="none" w:sz="0" w:space="0" w:color="auto"/>
      </w:divBdr>
    </w:div>
    <w:div w:id="1520772703">
      <w:bodyDiv w:val="1"/>
      <w:marLeft w:val="0"/>
      <w:marRight w:val="0"/>
      <w:marTop w:val="0"/>
      <w:marBottom w:val="0"/>
      <w:divBdr>
        <w:top w:val="none" w:sz="0" w:space="0" w:color="auto"/>
        <w:left w:val="none" w:sz="0" w:space="0" w:color="auto"/>
        <w:bottom w:val="none" w:sz="0" w:space="0" w:color="auto"/>
        <w:right w:val="none" w:sz="0" w:space="0" w:color="auto"/>
      </w:divBdr>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965245">
      <w:bodyDiv w:val="1"/>
      <w:marLeft w:val="0"/>
      <w:marRight w:val="0"/>
      <w:marTop w:val="0"/>
      <w:marBottom w:val="0"/>
      <w:divBdr>
        <w:top w:val="none" w:sz="0" w:space="0" w:color="auto"/>
        <w:left w:val="none" w:sz="0" w:space="0" w:color="auto"/>
        <w:bottom w:val="none" w:sz="0" w:space="0" w:color="auto"/>
        <w:right w:val="none" w:sz="0" w:space="0" w:color="auto"/>
      </w:divBdr>
    </w:div>
    <w:div w:id="1520970238">
      <w:bodyDiv w:val="1"/>
      <w:marLeft w:val="0"/>
      <w:marRight w:val="0"/>
      <w:marTop w:val="0"/>
      <w:marBottom w:val="0"/>
      <w:divBdr>
        <w:top w:val="none" w:sz="0" w:space="0" w:color="auto"/>
        <w:left w:val="none" w:sz="0" w:space="0" w:color="auto"/>
        <w:bottom w:val="none" w:sz="0" w:space="0" w:color="auto"/>
        <w:right w:val="none" w:sz="0" w:space="0" w:color="auto"/>
      </w:divBdr>
    </w:div>
    <w:div w:id="1521048972">
      <w:bodyDiv w:val="1"/>
      <w:marLeft w:val="0"/>
      <w:marRight w:val="0"/>
      <w:marTop w:val="0"/>
      <w:marBottom w:val="0"/>
      <w:divBdr>
        <w:top w:val="none" w:sz="0" w:space="0" w:color="auto"/>
        <w:left w:val="none" w:sz="0" w:space="0" w:color="auto"/>
        <w:bottom w:val="none" w:sz="0" w:space="0" w:color="auto"/>
        <w:right w:val="none" w:sz="0" w:space="0" w:color="auto"/>
      </w:divBdr>
    </w:div>
    <w:div w:id="1521161271">
      <w:bodyDiv w:val="1"/>
      <w:marLeft w:val="0"/>
      <w:marRight w:val="0"/>
      <w:marTop w:val="0"/>
      <w:marBottom w:val="0"/>
      <w:divBdr>
        <w:top w:val="none" w:sz="0" w:space="0" w:color="auto"/>
        <w:left w:val="none" w:sz="0" w:space="0" w:color="auto"/>
        <w:bottom w:val="none" w:sz="0" w:space="0" w:color="auto"/>
        <w:right w:val="none" w:sz="0" w:space="0" w:color="auto"/>
      </w:divBdr>
    </w:div>
    <w:div w:id="1521236110">
      <w:bodyDiv w:val="1"/>
      <w:marLeft w:val="0"/>
      <w:marRight w:val="0"/>
      <w:marTop w:val="0"/>
      <w:marBottom w:val="0"/>
      <w:divBdr>
        <w:top w:val="none" w:sz="0" w:space="0" w:color="auto"/>
        <w:left w:val="none" w:sz="0" w:space="0" w:color="auto"/>
        <w:bottom w:val="none" w:sz="0" w:space="0" w:color="auto"/>
        <w:right w:val="none" w:sz="0" w:space="0" w:color="auto"/>
      </w:divBdr>
      <w:divsChild>
        <w:div w:id="114450009">
          <w:marLeft w:val="0"/>
          <w:marRight w:val="0"/>
          <w:marTop w:val="0"/>
          <w:marBottom w:val="0"/>
          <w:divBdr>
            <w:top w:val="none" w:sz="0" w:space="0" w:color="auto"/>
            <w:left w:val="none" w:sz="0" w:space="0" w:color="auto"/>
            <w:bottom w:val="none" w:sz="0" w:space="0" w:color="auto"/>
            <w:right w:val="none" w:sz="0" w:space="0" w:color="auto"/>
          </w:divBdr>
        </w:div>
        <w:div w:id="699863644">
          <w:marLeft w:val="0"/>
          <w:marRight w:val="0"/>
          <w:marTop w:val="0"/>
          <w:marBottom w:val="0"/>
          <w:divBdr>
            <w:top w:val="none" w:sz="0" w:space="0" w:color="auto"/>
            <w:left w:val="none" w:sz="0" w:space="0" w:color="auto"/>
            <w:bottom w:val="none" w:sz="0" w:space="0" w:color="auto"/>
            <w:right w:val="none" w:sz="0" w:space="0" w:color="auto"/>
          </w:divBdr>
          <w:divsChild>
            <w:div w:id="216749474">
              <w:marLeft w:val="0"/>
              <w:marRight w:val="0"/>
              <w:marTop w:val="0"/>
              <w:marBottom w:val="0"/>
              <w:divBdr>
                <w:top w:val="none" w:sz="0" w:space="0" w:color="auto"/>
                <w:left w:val="none" w:sz="0" w:space="0" w:color="auto"/>
                <w:bottom w:val="none" w:sz="0" w:space="0" w:color="auto"/>
                <w:right w:val="none" w:sz="0" w:space="0" w:color="auto"/>
              </w:divBdr>
              <w:divsChild>
                <w:div w:id="1129980127">
                  <w:marLeft w:val="0"/>
                  <w:marRight w:val="0"/>
                  <w:marTop w:val="0"/>
                  <w:marBottom w:val="584"/>
                  <w:divBdr>
                    <w:top w:val="none" w:sz="0" w:space="0" w:color="auto"/>
                    <w:left w:val="none" w:sz="0" w:space="0" w:color="auto"/>
                    <w:bottom w:val="none" w:sz="0" w:space="0" w:color="auto"/>
                    <w:right w:val="none" w:sz="0" w:space="0" w:color="auto"/>
                  </w:divBdr>
                  <w:divsChild>
                    <w:div w:id="225189658">
                      <w:marLeft w:val="0"/>
                      <w:marRight w:val="0"/>
                      <w:marTop w:val="0"/>
                      <w:marBottom w:val="0"/>
                      <w:divBdr>
                        <w:top w:val="none" w:sz="0" w:space="0" w:color="auto"/>
                        <w:left w:val="none" w:sz="0" w:space="0" w:color="auto"/>
                        <w:bottom w:val="none" w:sz="0" w:space="0" w:color="auto"/>
                        <w:right w:val="none" w:sz="0" w:space="0" w:color="auto"/>
                      </w:divBdr>
                      <w:divsChild>
                        <w:div w:id="211774422">
                          <w:marLeft w:val="0"/>
                          <w:marRight w:val="0"/>
                          <w:marTop w:val="0"/>
                          <w:marBottom w:val="0"/>
                          <w:divBdr>
                            <w:top w:val="none" w:sz="0" w:space="0" w:color="auto"/>
                            <w:left w:val="none" w:sz="0" w:space="0" w:color="auto"/>
                            <w:bottom w:val="none" w:sz="0" w:space="0" w:color="auto"/>
                            <w:right w:val="none" w:sz="0" w:space="0" w:color="auto"/>
                          </w:divBdr>
                          <w:divsChild>
                            <w:div w:id="662661831">
                              <w:marLeft w:val="0"/>
                              <w:marRight w:val="0"/>
                              <w:marTop w:val="136"/>
                              <w:marBottom w:val="0"/>
                              <w:divBdr>
                                <w:top w:val="none" w:sz="0" w:space="0" w:color="auto"/>
                                <w:left w:val="none" w:sz="0" w:space="0" w:color="auto"/>
                                <w:bottom w:val="none" w:sz="0" w:space="0" w:color="auto"/>
                                <w:right w:val="none" w:sz="0" w:space="0" w:color="auto"/>
                              </w:divBdr>
                              <w:divsChild>
                                <w:div w:id="1155730404">
                                  <w:marLeft w:val="0"/>
                                  <w:marRight w:val="0"/>
                                  <w:marTop w:val="0"/>
                                  <w:marBottom w:val="0"/>
                                  <w:divBdr>
                                    <w:top w:val="none" w:sz="0" w:space="0" w:color="auto"/>
                                    <w:left w:val="none" w:sz="0" w:space="0" w:color="auto"/>
                                    <w:bottom w:val="none" w:sz="0" w:space="0" w:color="auto"/>
                                    <w:right w:val="none" w:sz="0" w:space="0" w:color="auto"/>
                                  </w:divBdr>
                                  <w:divsChild>
                                    <w:div w:id="63067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6161255">
              <w:marLeft w:val="0"/>
              <w:marRight w:val="0"/>
              <w:marTop w:val="0"/>
              <w:marBottom w:val="0"/>
              <w:divBdr>
                <w:top w:val="none" w:sz="0" w:space="0" w:color="auto"/>
                <w:left w:val="none" w:sz="0" w:space="0" w:color="auto"/>
                <w:bottom w:val="none" w:sz="0" w:space="0" w:color="auto"/>
                <w:right w:val="none" w:sz="0" w:space="0" w:color="auto"/>
              </w:divBdr>
              <w:divsChild>
                <w:div w:id="1093820998">
                  <w:marLeft w:val="0"/>
                  <w:marRight w:val="0"/>
                  <w:marTop w:val="0"/>
                  <w:marBottom w:val="0"/>
                  <w:divBdr>
                    <w:top w:val="none" w:sz="0" w:space="0" w:color="auto"/>
                    <w:left w:val="none" w:sz="0" w:space="0" w:color="auto"/>
                    <w:bottom w:val="none" w:sz="0" w:space="0" w:color="auto"/>
                    <w:right w:val="none" w:sz="0" w:space="0" w:color="auto"/>
                  </w:divBdr>
                </w:div>
                <w:div w:id="1890451970">
                  <w:marLeft w:val="0"/>
                  <w:marRight w:val="0"/>
                  <w:marTop w:val="0"/>
                  <w:marBottom w:val="0"/>
                  <w:divBdr>
                    <w:top w:val="none" w:sz="0" w:space="0" w:color="auto"/>
                    <w:left w:val="none" w:sz="0" w:space="0" w:color="auto"/>
                    <w:bottom w:val="none" w:sz="0" w:space="0" w:color="auto"/>
                    <w:right w:val="none" w:sz="0" w:space="0" w:color="auto"/>
                  </w:divBdr>
                  <w:divsChild>
                    <w:div w:id="117869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436050">
      <w:bodyDiv w:val="1"/>
      <w:marLeft w:val="0"/>
      <w:marRight w:val="0"/>
      <w:marTop w:val="0"/>
      <w:marBottom w:val="0"/>
      <w:divBdr>
        <w:top w:val="none" w:sz="0" w:space="0" w:color="auto"/>
        <w:left w:val="none" w:sz="0" w:space="0" w:color="auto"/>
        <w:bottom w:val="none" w:sz="0" w:space="0" w:color="auto"/>
        <w:right w:val="none" w:sz="0" w:space="0" w:color="auto"/>
      </w:divBdr>
    </w:div>
    <w:div w:id="1521502325">
      <w:bodyDiv w:val="1"/>
      <w:marLeft w:val="0"/>
      <w:marRight w:val="0"/>
      <w:marTop w:val="0"/>
      <w:marBottom w:val="0"/>
      <w:divBdr>
        <w:top w:val="none" w:sz="0" w:space="0" w:color="auto"/>
        <w:left w:val="none" w:sz="0" w:space="0" w:color="auto"/>
        <w:bottom w:val="none" w:sz="0" w:space="0" w:color="auto"/>
        <w:right w:val="none" w:sz="0" w:space="0" w:color="auto"/>
      </w:divBdr>
    </w:div>
    <w:div w:id="1521503190">
      <w:bodyDiv w:val="1"/>
      <w:marLeft w:val="0"/>
      <w:marRight w:val="0"/>
      <w:marTop w:val="0"/>
      <w:marBottom w:val="0"/>
      <w:divBdr>
        <w:top w:val="none" w:sz="0" w:space="0" w:color="auto"/>
        <w:left w:val="none" w:sz="0" w:space="0" w:color="auto"/>
        <w:bottom w:val="none" w:sz="0" w:space="0" w:color="auto"/>
        <w:right w:val="none" w:sz="0" w:space="0" w:color="auto"/>
      </w:divBdr>
    </w:div>
    <w:div w:id="1521581555">
      <w:bodyDiv w:val="1"/>
      <w:marLeft w:val="0"/>
      <w:marRight w:val="0"/>
      <w:marTop w:val="0"/>
      <w:marBottom w:val="0"/>
      <w:divBdr>
        <w:top w:val="none" w:sz="0" w:space="0" w:color="auto"/>
        <w:left w:val="none" w:sz="0" w:space="0" w:color="auto"/>
        <w:bottom w:val="none" w:sz="0" w:space="0" w:color="auto"/>
        <w:right w:val="none" w:sz="0" w:space="0" w:color="auto"/>
      </w:divBdr>
    </w:div>
    <w:div w:id="1521696613">
      <w:bodyDiv w:val="1"/>
      <w:marLeft w:val="0"/>
      <w:marRight w:val="0"/>
      <w:marTop w:val="0"/>
      <w:marBottom w:val="0"/>
      <w:divBdr>
        <w:top w:val="none" w:sz="0" w:space="0" w:color="auto"/>
        <w:left w:val="none" w:sz="0" w:space="0" w:color="auto"/>
        <w:bottom w:val="none" w:sz="0" w:space="0" w:color="auto"/>
        <w:right w:val="none" w:sz="0" w:space="0" w:color="auto"/>
      </w:divBdr>
    </w:div>
    <w:div w:id="1521817720">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94396">
      <w:bodyDiv w:val="1"/>
      <w:marLeft w:val="0"/>
      <w:marRight w:val="0"/>
      <w:marTop w:val="0"/>
      <w:marBottom w:val="0"/>
      <w:divBdr>
        <w:top w:val="none" w:sz="0" w:space="0" w:color="auto"/>
        <w:left w:val="none" w:sz="0" w:space="0" w:color="auto"/>
        <w:bottom w:val="none" w:sz="0" w:space="0" w:color="auto"/>
        <w:right w:val="none" w:sz="0" w:space="0" w:color="auto"/>
      </w:divBdr>
    </w:div>
    <w:div w:id="1521896855">
      <w:bodyDiv w:val="1"/>
      <w:marLeft w:val="0"/>
      <w:marRight w:val="0"/>
      <w:marTop w:val="0"/>
      <w:marBottom w:val="0"/>
      <w:divBdr>
        <w:top w:val="none" w:sz="0" w:space="0" w:color="auto"/>
        <w:left w:val="none" w:sz="0" w:space="0" w:color="auto"/>
        <w:bottom w:val="none" w:sz="0" w:space="0" w:color="auto"/>
        <w:right w:val="none" w:sz="0" w:space="0" w:color="auto"/>
      </w:divBdr>
    </w:div>
    <w:div w:id="1522086249">
      <w:bodyDiv w:val="1"/>
      <w:marLeft w:val="0"/>
      <w:marRight w:val="0"/>
      <w:marTop w:val="0"/>
      <w:marBottom w:val="0"/>
      <w:divBdr>
        <w:top w:val="none" w:sz="0" w:space="0" w:color="auto"/>
        <w:left w:val="none" w:sz="0" w:space="0" w:color="auto"/>
        <w:bottom w:val="none" w:sz="0" w:space="0" w:color="auto"/>
        <w:right w:val="none" w:sz="0" w:space="0" w:color="auto"/>
      </w:divBdr>
    </w:div>
    <w:div w:id="1522160207">
      <w:bodyDiv w:val="1"/>
      <w:marLeft w:val="0"/>
      <w:marRight w:val="0"/>
      <w:marTop w:val="0"/>
      <w:marBottom w:val="0"/>
      <w:divBdr>
        <w:top w:val="none" w:sz="0" w:space="0" w:color="auto"/>
        <w:left w:val="none" w:sz="0" w:space="0" w:color="auto"/>
        <w:bottom w:val="none" w:sz="0" w:space="0" w:color="auto"/>
        <w:right w:val="none" w:sz="0" w:space="0" w:color="auto"/>
      </w:divBdr>
    </w:div>
    <w:div w:id="1522477805">
      <w:bodyDiv w:val="1"/>
      <w:marLeft w:val="0"/>
      <w:marRight w:val="0"/>
      <w:marTop w:val="0"/>
      <w:marBottom w:val="0"/>
      <w:divBdr>
        <w:top w:val="none" w:sz="0" w:space="0" w:color="auto"/>
        <w:left w:val="none" w:sz="0" w:space="0" w:color="auto"/>
        <w:bottom w:val="none" w:sz="0" w:space="0" w:color="auto"/>
        <w:right w:val="none" w:sz="0" w:space="0" w:color="auto"/>
      </w:divBdr>
    </w:div>
    <w:div w:id="1522549399">
      <w:bodyDiv w:val="1"/>
      <w:marLeft w:val="0"/>
      <w:marRight w:val="0"/>
      <w:marTop w:val="0"/>
      <w:marBottom w:val="0"/>
      <w:divBdr>
        <w:top w:val="none" w:sz="0" w:space="0" w:color="auto"/>
        <w:left w:val="none" w:sz="0" w:space="0" w:color="auto"/>
        <w:bottom w:val="none" w:sz="0" w:space="0" w:color="auto"/>
        <w:right w:val="none" w:sz="0" w:space="0" w:color="auto"/>
      </w:divBdr>
    </w:div>
    <w:div w:id="1522668682">
      <w:bodyDiv w:val="1"/>
      <w:marLeft w:val="0"/>
      <w:marRight w:val="0"/>
      <w:marTop w:val="0"/>
      <w:marBottom w:val="0"/>
      <w:divBdr>
        <w:top w:val="none" w:sz="0" w:space="0" w:color="auto"/>
        <w:left w:val="none" w:sz="0" w:space="0" w:color="auto"/>
        <w:bottom w:val="none" w:sz="0" w:space="0" w:color="auto"/>
        <w:right w:val="none" w:sz="0" w:space="0" w:color="auto"/>
      </w:divBdr>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22359">
      <w:bodyDiv w:val="1"/>
      <w:marLeft w:val="0"/>
      <w:marRight w:val="0"/>
      <w:marTop w:val="0"/>
      <w:marBottom w:val="0"/>
      <w:divBdr>
        <w:top w:val="none" w:sz="0" w:space="0" w:color="auto"/>
        <w:left w:val="none" w:sz="0" w:space="0" w:color="auto"/>
        <w:bottom w:val="none" w:sz="0" w:space="0" w:color="auto"/>
        <w:right w:val="none" w:sz="0" w:space="0" w:color="auto"/>
      </w:divBdr>
    </w:div>
    <w:div w:id="1522860333">
      <w:bodyDiv w:val="1"/>
      <w:marLeft w:val="0"/>
      <w:marRight w:val="0"/>
      <w:marTop w:val="0"/>
      <w:marBottom w:val="0"/>
      <w:divBdr>
        <w:top w:val="none" w:sz="0" w:space="0" w:color="auto"/>
        <w:left w:val="none" w:sz="0" w:space="0" w:color="auto"/>
        <w:bottom w:val="none" w:sz="0" w:space="0" w:color="auto"/>
        <w:right w:val="none" w:sz="0" w:space="0" w:color="auto"/>
      </w:divBdr>
    </w:div>
    <w:div w:id="1522931130">
      <w:bodyDiv w:val="1"/>
      <w:marLeft w:val="0"/>
      <w:marRight w:val="0"/>
      <w:marTop w:val="0"/>
      <w:marBottom w:val="0"/>
      <w:divBdr>
        <w:top w:val="none" w:sz="0" w:space="0" w:color="auto"/>
        <w:left w:val="none" w:sz="0" w:space="0" w:color="auto"/>
        <w:bottom w:val="none" w:sz="0" w:space="0" w:color="auto"/>
        <w:right w:val="none" w:sz="0" w:space="0" w:color="auto"/>
      </w:divBdr>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7598">
      <w:bodyDiv w:val="1"/>
      <w:marLeft w:val="0"/>
      <w:marRight w:val="0"/>
      <w:marTop w:val="0"/>
      <w:marBottom w:val="0"/>
      <w:divBdr>
        <w:top w:val="none" w:sz="0" w:space="0" w:color="auto"/>
        <w:left w:val="none" w:sz="0" w:space="0" w:color="auto"/>
        <w:bottom w:val="none" w:sz="0" w:space="0" w:color="auto"/>
        <w:right w:val="none" w:sz="0" w:space="0" w:color="auto"/>
      </w:divBdr>
    </w:div>
    <w:div w:id="1523398491">
      <w:bodyDiv w:val="1"/>
      <w:marLeft w:val="0"/>
      <w:marRight w:val="0"/>
      <w:marTop w:val="0"/>
      <w:marBottom w:val="0"/>
      <w:divBdr>
        <w:top w:val="none" w:sz="0" w:space="0" w:color="auto"/>
        <w:left w:val="none" w:sz="0" w:space="0" w:color="auto"/>
        <w:bottom w:val="none" w:sz="0" w:space="0" w:color="auto"/>
        <w:right w:val="none" w:sz="0" w:space="0" w:color="auto"/>
      </w:divBdr>
    </w:div>
    <w:div w:id="1523400149">
      <w:bodyDiv w:val="1"/>
      <w:marLeft w:val="0"/>
      <w:marRight w:val="0"/>
      <w:marTop w:val="0"/>
      <w:marBottom w:val="0"/>
      <w:divBdr>
        <w:top w:val="none" w:sz="0" w:space="0" w:color="auto"/>
        <w:left w:val="none" w:sz="0" w:space="0" w:color="auto"/>
        <w:bottom w:val="none" w:sz="0" w:space="0" w:color="auto"/>
        <w:right w:val="none" w:sz="0" w:space="0" w:color="auto"/>
      </w:divBdr>
    </w:div>
    <w:div w:id="1523402092">
      <w:bodyDiv w:val="1"/>
      <w:marLeft w:val="0"/>
      <w:marRight w:val="0"/>
      <w:marTop w:val="0"/>
      <w:marBottom w:val="0"/>
      <w:divBdr>
        <w:top w:val="none" w:sz="0" w:space="0" w:color="auto"/>
        <w:left w:val="none" w:sz="0" w:space="0" w:color="auto"/>
        <w:bottom w:val="none" w:sz="0" w:space="0" w:color="auto"/>
        <w:right w:val="none" w:sz="0" w:space="0" w:color="auto"/>
      </w:divBdr>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444">
      <w:bodyDiv w:val="1"/>
      <w:marLeft w:val="0"/>
      <w:marRight w:val="0"/>
      <w:marTop w:val="0"/>
      <w:marBottom w:val="0"/>
      <w:divBdr>
        <w:top w:val="none" w:sz="0" w:space="0" w:color="auto"/>
        <w:left w:val="none" w:sz="0" w:space="0" w:color="auto"/>
        <w:bottom w:val="none" w:sz="0" w:space="0" w:color="auto"/>
        <w:right w:val="none" w:sz="0" w:space="0" w:color="auto"/>
      </w:divBdr>
    </w:div>
    <w:div w:id="1524125747">
      <w:bodyDiv w:val="1"/>
      <w:marLeft w:val="0"/>
      <w:marRight w:val="0"/>
      <w:marTop w:val="0"/>
      <w:marBottom w:val="0"/>
      <w:divBdr>
        <w:top w:val="none" w:sz="0" w:space="0" w:color="auto"/>
        <w:left w:val="none" w:sz="0" w:space="0" w:color="auto"/>
        <w:bottom w:val="none" w:sz="0" w:space="0" w:color="auto"/>
        <w:right w:val="none" w:sz="0" w:space="0" w:color="auto"/>
      </w:divBdr>
    </w:div>
    <w:div w:id="1524131934">
      <w:bodyDiv w:val="1"/>
      <w:marLeft w:val="0"/>
      <w:marRight w:val="0"/>
      <w:marTop w:val="0"/>
      <w:marBottom w:val="0"/>
      <w:divBdr>
        <w:top w:val="none" w:sz="0" w:space="0" w:color="auto"/>
        <w:left w:val="none" w:sz="0" w:space="0" w:color="auto"/>
        <w:bottom w:val="none" w:sz="0" w:space="0" w:color="auto"/>
        <w:right w:val="none" w:sz="0" w:space="0" w:color="auto"/>
      </w:divBdr>
    </w:div>
    <w:div w:id="1524243808">
      <w:bodyDiv w:val="1"/>
      <w:marLeft w:val="0"/>
      <w:marRight w:val="0"/>
      <w:marTop w:val="0"/>
      <w:marBottom w:val="0"/>
      <w:divBdr>
        <w:top w:val="none" w:sz="0" w:space="0" w:color="auto"/>
        <w:left w:val="none" w:sz="0" w:space="0" w:color="auto"/>
        <w:bottom w:val="none" w:sz="0" w:space="0" w:color="auto"/>
        <w:right w:val="none" w:sz="0" w:space="0" w:color="auto"/>
      </w:divBdr>
    </w:div>
    <w:div w:id="1524438519">
      <w:bodyDiv w:val="1"/>
      <w:marLeft w:val="0"/>
      <w:marRight w:val="0"/>
      <w:marTop w:val="0"/>
      <w:marBottom w:val="0"/>
      <w:divBdr>
        <w:top w:val="none" w:sz="0" w:space="0" w:color="auto"/>
        <w:left w:val="none" w:sz="0" w:space="0" w:color="auto"/>
        <w:bottom w:val="none" w:sz="0" w:space="0" w:color="auto"/>
        <w:right w:val="none" w:sz="0" w:space="0" w:color="auto"/>
      </w:divBdr>
    </w:div>
    <w:div w:id="1524636104">
      <w:bodyDiv w:val="1"/>
      <w:marLeft w:val="0"/>
      <w:marRight w:val="0"/>
      <w:marTop w:val="0"/>
      <w:marBottom w:val="0"/>
      <w:divBdr>
        <w:top w:val="none" w:sz="0" w:space="0" w:color="auto"/>
        <w:left w:val="none" w:sz="0" w:space="0" w:color="auto"/>
        <w:bottom w:val="none" w:sz="0" w:space="0" w:color="auto"/>
        <w:right w:val="none" w:sz="0" w:space="0" w:color="auto"/>
      </w:divBdr>
    </w:div>
    <w:div w:id="1524707575">
      <w:bodyDiv w:val="1"/>
      <w:marLeft w:val="0"/>
      <w:marRight w:val="0"/>
      <w:marTop w:val="0"/>
      <w:marBottom w:val="0"/>
      <w:divBdr>
        <w:top w:val="none" w:sz="0" w:space="0" w:color="auto"/>
        <w:left w:val="none" w:sz="0" w:space="0" w:color="auto"/>
        <w:bottom w:val="none" w:sz="0" w:space="0" w:color="auto"/>
        <w:right w:val="none" w:sz="0" w:space="0" w:color="auto"/>
      </w:divBdr>
    </w:div>
    <w:div w:id="1524973303">
      <w:bodyDiv w:val="1"/>
      <w:marLeft w:val="0"/>
      <w:marRight w:val="0"/>
      <w:marTop w:val="0"/>
      <w:marBottom w:val="0"/>
      <w:divBdr>
        <w:top w:val="none" w:sz="0" w:space="0" w:color="auto"/>
        <w:left w:val="none" w:sz="0" w:space="0" w:color="auto"/>
        <w:bottom w:val="none" w:sz="0" w:space="0" w:color="auto"/>
        <w:right w:val="none" w:sz="0" w:space="0" w:color="auto"/>
      </w:divBdr>
    </w:div>
    <w:div w:id="1525094146">
      <w:bodyDiv w:val="1"/>
      <w:marLeft w:val="0"/>
      <w:marRight w:val="0"/>
      <w:marTop w:val="0"/>
      <w:marBottom w:val="0"/>
      <w:divBdr>
        <w:top w:val="none" w:sz="0" w:space="0" w:color="auto"/>
        <w:left w:val="none" w:sz="0" w:space="0" w:color="auto"/>
        <w:bottom w:val="none" w:sz="0" w:space="0" w:color="auto"/>
        <w:right w:val="none" w:sz="0" w:space="0" w:color="auto"/>
      </w:divBdr>
    </w:div>
    <w:div w:id="1525096016">
      <w:bodyDiv w:val="1"/>
      <w:marLeft w:val="0"/>
      <w:marRight w:val="0"/>
      <w:marTop w:val="0"/>
      <w:marBottom w:val="0"/>
      <w:divBdr>
        <w:top w:val="none" w:sz="0" w:space="0" w:color="auto"/>
        <w:left w:val="none" w:sz="0" w:space="0" w:color="auto"/>
        <w:bottom w:val="none" w:sz="0" w:space="0" w:color="auto"/>
        <w:right w:val="none" w:sz="0" w:space="0" w:color="auto"/>
      </w:divBdr>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316546">
      <w:bodyDiv w:val="1"/>
      <w:marLeft w:val="0"/>
      <w:marRight w:val="0"/>
      <w:marTop w:val="0"/>
      <w:marBottom w:val="0"/>
      <w:divBdr>
        <w:top w:val="none" w:sz="0" w:space="0" w:color="auto"/>
        <w:left w:val="none" w:sz="0" w:space="0" w:color="auto"/>
        <w:bottom w:val="none" w:sz="0" w:space="0" w:color="auto"/>
        <w:right w:val="none" w:sz="0" w:space="0" w:color="auto"/>
      </w:divBdr>
    </w:div>
    <w:div w:id="1525557585">
      <w:bodyDiv w:val="1"/>
      <w:marLeft w:val="0"/>
      <w:marRight w:val="0"/>
      <w:marTop w:val="0"/>
      <w:marBottom w:val="0"/>
      <w:divBdr>
        <w:top w:val="none" w:sz="0" w:space="0" w:color="auto"/>
        <w:left w:val="none" w:sz="0" w:space="0" w:color="auto"/>
        <w:bottom w:val="none" w:sz="0" w:space="0" w:color="auto"/>
        <w:right w:val="none" w:sz="0" w:space="0" w:color="auto"/>
      </w:divBdr>
    </w:div>
    <w:div w:id="1525560409">
      <w:bodyDiv w:val="1"/>
      <w:marLeft w:val="0"/>
      <w:marRight w:val="0"/>
      <w:marTop w:val="0"/>
      <w:marBottom w:val="0"/>
      <w:divBdr>
        <w:top w:val="none" w:sz="0" w:space="0" w:color="auto"/>
        <w:left w:val="none" w:sz="0" w:space="0" w:color="auto"/>
        <w:bottom w:val="none" w:sz="0" w:space="0" w:color="auto"/>
        <w:right w:val="none" w:sz="0" w:space="0" w:color="auto"/>
      </w:divBdr>
    </w:div>
    <w:div w:id="1525628983">
      <w:bodyDiv w:val="1"/>
      <w:marLeft w:val="0"/>
      <w:marRight w:val="0"/>
      <w:marTop w:val="0"/>
      <w:marBottom w:val="0"/>
      <w:divBdr>
        <w:top w:val="none" w:sz="0" w:space="0" w:color="auto"/>
        <w:left w:val="none" w:sz="0" w:space="0" w:color="auto"/>
        <w:bottom w:val="none" w:sz="0" w:space="0" w:color="auto"/>
        <w:right w:val="none" w:sz="0" w:space="0" w:color="auto"/>
      </w:divBdr>
    </w:div>
    <w:div w:id="152570592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5903979">
      <w:bodyDiv w:val="1"/>
      <w:marLeft w:val="0"/>
      <w:marRight w:val="0"/>
      <w:marTop w:val="0"/>
      <w:marBottom w:val="0"/>
      <w:divBdr>
        <w:top w:val="none" w:sz="0" w:space="0" w:color="auto"/>
        <w:left w:val="none" w:sz="0" w:space="0" w:color="auto"/>
        <w:bottom w:val="none" w:sz="0" w:space="0" w:color="auto"/>
        <w:right w:val="none" w:sz="0" w:space="0" w:color="auto"/>
      </w:divBdr>
    </w:div>
    <w:div w:id="1525941199">
      <w:bodyDiv w:val="1"/>
      <w:marLeft w:val="0"/>
      <w:marRight w:val="0"/>
      <w:marTop w:val="0"/>
      <w:marBottom w:val="0"/>
      <w:divBdr>
        <w:top w:val="none" w:sz="0" w:space="0" w:color="auto"/>
        <w:left w:val="none" w:sz="0" w:space="0" w:color="auto"/>
        <w:bottom w:val="none" w:sz="0" w:space="0" w:color="auto"/>
        <w:right w:val="none" w:sz="0" w:space="0" w:color="auto"/>
      </w:divBdr>
    </w:div>
    <w:div w:id="1526210001">
      <w:bodyDiv w:val="1"/>
      <w:marLeft w:val="0"/>
      <w:marRight w:val="0"/>
      <w:marTop w:val="0"/>
      <w:marBottom w:val="0"/>
      <w:divBdr>
        <w:top w:val="none" w:sz="0" w:space="0" w:color="auto"/>
        <w:left w:val="none" w:sz="0" w:space="0" w:color="auto"/>
        <w:bottom w:val="none" w:sz="0" w:space="0" w:color="auto"/>
        <w:right w:val="none" w:sz="0" w:space="0" w:color="auto"/>
      </w:divBdr>
    </w:div>
    <w:div w:id="1526407747">
      <w:bodyDiv w:val="1"/>
      <w:marLeft w:val="0"/>
      <w:marRight w:val="0"/>
      <w:marTop w:val="0"/>
      <w:marBottom w:val="0"/>
      <w:divBdr>
        <w:top w:val="none" w:sz="0" w:space="0" w:color="auto"/>
        <w:left w:val="none" w:sz="0" w:space="0" w:color="auto"/>
        <w:bottom w:val="none" w:sz="0" w:space="0" w:color="auto"/>
        <w:right w:val="none" w:sz="0" w:space="0" w:color="auto"/>
      </w:divBdr>
    </w:div>
    <w:div w:id="1526559567">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746152">
      <w:bodyDiv w:val="1"/>
      <w:marLeft w:val="0"/>
      <w:marRight w:val="0"/>
      <w:marTop w:val="0"/>
      <w:marBottom w:val="0"/>
      <w:divBdr>
        <w:top w:val="none" w:sz="0" w:space="0" w:color="auto"/>
        <w:left w:val="none" w:sz="0" w:space="0" w:color="auto"/>
        <w:bottom w:val="none" w:sz="0" w:space="0" w:color="auto"/>
        <w:right w:val="none" w:sz="0" w:space="0" w:color="auto"/>
      </w:divBdr>
    </w:div>
    <w:div w:id="1526795431">
      <w:bodyDiv w:val="1"/>
      <w:marLeft w:val="0"/>
      <w:marRight w:val="0"/>
      <w:marTop w:val="0"/>
      <w:marBottom w:val="0"/>
      <w:divBdr>
        <w:top w:val="none" w:sz="0" w:space="0" w:color="auto"/>
        <w:left w:val="none" w:sz="0" w:space="0" w:color="auto"/>
        <w:bottom w:val="none" w:sz="0" w:space="0" w:color="auto"/>
        <w:right w:val="none" w:sz="0" w:space="0" w:color="auto"/>
      </w:divBdr>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5589">
      <w:bodyDiv w:val="1"/>
      <w:marLeft w:val="0"/>
      <w:marRight w:val="0"/>
      <w:marTop w:val="0"/>
      <w:marBottom w:val="0"/>
      <w:divBdr>
        <w:top w:val="none" w:sz="0" w:space="0" w:color="auto"/>
        <w:left w:val="none" w:sz="0" w:space="0" w:color="auto"/>
        <w:bottom w:val="none" w:sz="0" w:space="0" w:color="auto"/>
        <w:right w:val="none" w:sz="0" w:space="0" w:color="auto"/>
      </w:divBdr>
    </w:div>
    <w:div w:id="1527327762">
      <w:bodyDiv w:val="1"/>
      <w:marLeft w:val="0"/>
      <w:marRight w:val="0"/>
      <w:marTop w:val="0"/>
      <w:marBottom w:val="0"/>
      <w:divBdr>
        <w:top w:val="none" w:sz="0" w:space="0" w:color="auto"/>
        <w:left w:val="none" w:sz="0" w:space="0" w:color="auto"/>
        <w:bottom w:val="none" w:sz="0" w:space="0" w:color="auto"/>
        <w:right w:val="none" w:sz="0" w:space="0" w:color="auto"/>
      </w:divBdr>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32943">
      <w:bodyDiv w:val="1"/>
      <w:marLeft w:val="0"/>
      <w:marRight w:val="0"/>
      <w:marTop w:val="0"/>
      <w:marBottom w:val="0"/>
      <w:divBdr>
        <w:top w:val="none" w:sz="0" w:space="0" w:color="auto"/>
        <w:left w:val="none" w:sz="0" w:space="0" w:color="auto"/>
        <w:bottom w:val="none" w:sz="0" w:space="0" w:color="auto"/>
        <w:right w:val="none" w:sz="0" w:space="0" w:color="auto"/>
      </w:divBdr>
    </w:div>
    <w:div w:id="1527596214">
      <w:bodyDiv w:val="1"/>
      <w:marLeft w:val="0"/>
      <w:marRight w:val="0"/>
      <w:marTop w:val="0"/>
      <w:marBottom w:val="0"/>
      <w:divBdr>
        <w:top w:val="none" w:sz="0" w:space="0" w:color="auto"/>
        <w:left w:val="none" w:sz="0" w:space="0" w:color="auto"/>
        <w:bottom w:val="none" w:sz="0" w:space="0" w:color="auto"/>
        <w:right w:val="none" w:sz="0" w:space="0" w:color="auto"/>
      </w:divBdr>
    </w:div>
    <w:div w:id="1527863556">
      <w:bodyDiv w:val="1"/>
      <w:marLeft w:val="0"/>
      <w:marRight w:val="0"/>
      <w:marTop w:val="0"/>
      <w:marBottom w:val="0"/>
      <w:divBdr>
        <w:top w:val="none" w:sz="0" w:space="0" w:color="auto"/>
        <w:left w:val="none" w:sz="0" w:space="0" w:color="auto"/>
        <w:bottom w:val="none" w:sz="0" w:space="0" w:color="auto"/>
        <w:right w:val="none" w:sz="0" w:space="0" w:color="auto"/>
      </w:divBdr>
    </w:div>
    <w:div w:id="1527907480">
      <w:bodyDiv w:val="1"/>
      <w:marLeft w:val="0"/>
      <w:marRight w:val="0"/>
      <w:marTop w:val="0"/>
      <w:marBottom w:val="0"/>
      <w:divBdr>
        <w:top w:val="none" w:sz="0" w:space="0" w:color="auto"/>
        <w:left w:val="none" w:sz="0" w:space="0" w:color="auto"/>
        <w:bottom w:val="none" w:sz="0" w:space="0" w:color="auto"/>
        <w:right w:val="none" w:sz="0" w:space="0" w:color="auto"/>
      </w:divBdr>
    </w:div>
    <w:div w:id="1528331727">
      <w:bodyDiv w:val="1"/>
      <w:marLeft w:val="0"/>
      <w:marRight w:val="0"/>
      <w:marTop w:val="0"/>
      <w:marBottom w:val="0"/>
      <w:divBdr>
        <w:top w:val="none" w:sz="0" w:space="0" w:color="auto"/>
        <w:left w:val="none" w:sz="0" w:space="0" w:color="auto"/>
        <w:bottom w:val="none" w:sz="0" w:space="0" w:color="auto"/>
        <w:right w:val="none" w:sz="0" w:space="0" w:color="auto"/>
      </w:divBdr>
    </w:div>
    <w:div w:id="1528374744">
      <w:bodyDiv w:val="1"/>
      <w:marLeft w:val="0"/>
      <w:marRight w:val="0"/>
      <w:marTop w:val="0"/>
      <w:marBottom w:val="0"/>
      <w:divBdr>
        <w:top w:val="none" w:sz="0" w:space="0" w:color="auto"/>
        <w:left w:val="none" w:sz="0" w:space="0" w:color="auto"/>
        <w:bottom w:val="none" w:sz="0" w:space="0" w:color="auto"/>
        <w:right w:val="none" w:sz="0" w:space="0" w:color="auto"/>
      </w:divBdr>
    </w:div>
    <w:div w:id="1528909141">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371850">
      <w:bodyDiv w:val="1"/>
      <w:marLeft w:val="0"/>
      <w:marRight w:val="0"/>
      <w:marTop w:val="0"/>
      <w:marBottom w:val="0"/>
      <w:divBdr>
        <w:top w:val="none" w:sz="0" w:space="0" w:color="auto"/>
        <w:left w:val="none" w:sz="0" w:space="0" w:color="auto"/>
        <w:bottom w:val="none" w:sz="0" w:space="0" w:color="auto"/>
        <w:right w:val="none" w:sz="0" w:space="0" w:color="auto"/>
      </w:divBdr>
    </w:div>
    <w:div w:id="1529642667">
      <w:bodyDiv w:val="1"/>
      <w:marLeft w:val="0"/>
      <w:marRight w:val="0"/>
      <w:marTop w:val="0"/>
      <w:marBottom w:val="0"/>
      <w:divBdr>
        <w:top w:val="none" w:sz="0" w:space="0" w:color="auto"/>
        <w:left w:val="none" w:sz="0" w:space="0" w:color="auto"/>
        <w:bottom w:val="none" w:sz="0" w:space="0" w:color="auto"/>
        <w:right w:val="none" w:sz="0" w:space="0" w:color="auto"/>
      </w:divBdr>
    </w:div>
    <w:div w:id="1529953284">
      <w:bodyDiv w:val="1"/>
      <w:marLeft w:val="0"/>
      <w:marRight w:val="0"/>
      <w:marTop w:val="0"/>
      <w:marBottom w:val="0"/>
      <w:divBdr>
        <w:top w:val="none" w:sz="0" w:space="0" w:color="auto"/>
        <w:left w:val="none" w:sz="0" w:space="0" w:color="auto"/>
        <w:bottom w:val="none" w:sz="0" w:space="0" w:color="auto"/>
        <w:right w:val="none" w:sz="0" w:space="0" w:color="auto"/>
      </w:divBdr>
    </w:div>
    <w:div w:id="1530023361">
      <w:bodyDiv w:val="1"/>
      <w:marLeft w:val="0"/>
      <w:marRight w:val="0"/>
      <w:marTop w:val="0"/>
      <w:marBottom w:val="0"/>
      <w:divBdr>
        <w:top w:val="none" w:sz="0" w:space="0" w:color="auto"/>
        <w:left w:val="none" w:sz="0" w:space="0" w:color="auto"/>
        <w:bottom w:val="none" w:sz="0" w:space="0" w:color="auto"/>
        <w:right w:val="none" w:sz="0" w:space="0" w:color="auto"/>
      </w:divBdr>
    </w:div>
    <w:div w:id="1530142541">
      <w:bodyDiv w:val="1"/>
      <w:marLeft w:val="0"/>
      <w:marRight w:val="0"/>
      <w:marTop w:val="0"/>
      <w:marBottom w:val="0"/>
      <w:divBdr>
        <w:top w:val="none" w:sz="0" w:space="0" w:color="auto"/>
        <w:left w:val="none" w:sz="0" w:space="0" w:color="auto"/>
        <w:bottom w:val="none" w:sz="0" w:space="0" w:color="auto"/>
        <w:right w:val="none" w:sz="0" w:space="0" w:color="auto"/>
      </w:divBdr>
    </w:div>
    <w:div w:id="1530147052">
      <w:bodyDiv w:val="1"/>
      <w:marLeft w:val="0"/>
      <w:marRight w:val="0"/>
      <w:marTop w:val="0"/>
      <w:marBottom w:val="0"/>
      <w:divBdr>
        <w:top w:val="none" w:sz="0" w:space="0" w:color="auto"/>
        <w:left w:val="none" w:sz="0" w:space="0" w:color="auto"/>
        <w:bottom w:val="none" w:sz="0" w:space="0" w:color="auto"/>
        <w:right w:val="none" w:sz="0" w:space="0" w:color="auto"/>
      </w:divBdr>
    </w:div>
    <w:div w:id="1530219965">
      <w:bodyDiv w:val="1"/>
      <w:marLeft w:val="0"/>
      <w:marRight w:val="0"/>
      <w:marTop w:val="0"/>
      <w:marBottom w:val="0"/>
      <w:divBdr>
        <w:top w:val="none" w:sz="0" w:space="0" w:color="auto"/>
        <w:left w:val="none" w:sz="0" w:space="0" w:color="auto"/>
        <w:bottom w:val="none" w:sz="0" w:space="0" w:color="auto"/>
        <w:right w:val="none" w:sz="0" w:space="0" w:color="auto"/>
      </w:divBdr>
    </w:div>
    <w:div w:id="1530295223">
      <w:bodyDiv w:val="1"/>
      <w:marLeft w:val="0"/>
      <w:marRight w:val="0"/>
      <w:marTop w:val="0"/>
      <w:marBottom w:val="0"/>
      <w:divBdr>
        <w:top w:val="none" w:sz="0" w:space="0" w:color="auto"/>
        <w:left w:val="none" w:sz="0" w:space="0" w:color="auto"/>
        <w:bottom w:val="none" w:sz="0" w:space="0" w:color="auto"/>
        <w:right w:val="none" w:sz="0" w:space="0" w:color="auto"/>
      </w:divBdr>
    </w:div>
    <w:div w:id="1530334307">
      <w:bodyDiv w:val="1"/>
      <w:marLeft w:val="0"/>
      <w:marRight w:val="0"/>
      <w:marTop w:val="0"/>
      <w:marBottom w:val="0"/>
      <w:divBdr>
        <w:top w:val="none" w:sz="0" w:space="0" w:color="auto"/>
        <w:left w:val="none" w:sz="0" w:space="0" w:color="auto"/>
        <w:bottom w:val="none" w:sz="0" w:space="0" w:color="auto"/>
        <w:right w:val="none" w:sz="0" w:space="0" w:color="auto"/>
      </w:divBdr>
    </w:div>
    <w:div w:id="1530485725">
      <w:bodyDiv w:val="1"/>
      <w:marLeft w:val="0"/>
      <w:marRight w:val="0"/>
      <w:marTop w:val="0"/>
      <w:marBottom w:val="0"/>
      <w:divBdr>
        <w:top w:val="none" w:sz="0" w:space="0" w:color="auto"/>
        <w:left w:val="none" w:sz="0" w:space="0" w:color="auto"/>
        <w:bottom w:val="none" w:sz="0" w:space="0" w:color="auto"/>
        <w:right w:val="none" w:sz="0" w:space="0" w:color="auto"/>
      </w:divBdr>
    </w:div>
    <w:div w:id="1530609262">
      <w:bodyDiv w:val="1"/>
      <w:marLeft w:val="0"/>
      <w:marRight w:val="0"/>
      <w:marTop w:val="0"/>
      <w:marBottom w:val="0"/>
      <w:divBdr>
        <w:top w:val="none" w:sz="0" w:space="0" w:color="auto"/>
        <w:left w:val="none" w:sz="0" w:space="0" w:color="auto"/>
        <w:bottom w:val="none" w:sz="0" w:space="0" w:color="auto"/>
        <w:right w:val="none" w:sz="0" w:space="0" w:color="auto"/>
      </w:divBdr>
    </w:div>
    <w:div w:id="1530724762">
      <w:bodyDiv w:val="1"/>
      <w:marLeft w:val="0"/>
      <w:marRight w:val="0"/>
      <w:marTop w:val="0"/>
      <w:marBottom w:val="0"/>
      <w:divBdr>
        <w:top w:val="none" w:sz="0" w:space="0" w:color="auto"/>
        <w:left w:val="none" w:sz="0" w:space="0" w:color="auto"/>
        <w:bottom w:val="none" w:sz="0" w:space="0" w:color="auto"/>
        <w:right w:val="none" w:sz="0" w:space="0" w:color="auto"/>
      </w:divBdr>
    </w:div>
    <w:div w:id="153114053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186130">
      <w:bodyDiv w:val="1"/>
      <w:marLeft w:val="0"/>
      <w:marRight w:val="0"/>
      <w:marTop w:val="0"/>
      <w:marBottom w:val="0"/>
      <w:divBdr>
        <w:top w:val="none" w:sz="0" w:space="0" w:color="auto"/>
        <w:left w:val="none" w:sz="0" w:space="0" w:color="auto"/>
        <w:bottom w:val="none" w:sz="0" w:space="0" w:color="auto"/>
        <w:right w:val="none" w:sz="0" w:space="0" w:color="auto"/>
      </w:divBdr>
    </w:div>
    <w:div w:id="1531258199">
      <w:bodyDiv w:val="1"/>
      <w:marLeft w:val="0"/>
      <w:marRight w:val="0"/>
      <w:marTop w:val="0"/>
      <w:marBottom w:val="0"/>
      <w:divBdr>
        <w:top w:val="none" w:sz="0" w:space="0" w:color="auto"/>
        <w:left w:val="none" w:sz="0" w:space="0" w:color="auto"/>
        <w:bottom w:val="none" w:sz="0" w:space="0" w:color="auto"/>
        <w:right w:val="none" w:sz="0" w:space="0" w:color="auto"/>
      </w:divBdr>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796455">
      <w:bodyDiv w:val="1"/>
      <w:marLeft w:val="0"/>
      <w:marRight w:val="0"/>
      <w:marTop w:val="0"/>
      <w:marBottom w:val="0"/>
      <w:divBdr>
        <w:top w:val="none" w:sz="0" w:space="0" w:color="auto"/>
        <w:left w:val="none" w:sz="0" w:space="0" w:color="auto"/>
        <w:bottom w:val="none" w:sz="0" w:space="0" w:color="auto"/>
        <w:right w:val="none" w:sz="0" w:space="0" w:color="auto"/>
      </w:divBdr>
    </w:div>
    <w:div w:id="1531841966">
      <w:bodyDiv w:val="1"/>
      <w:marLeft w:val="0"/>
      <w:marRight w:val="0"/>
      <w:marTop w:val="0"/>
      <w:marBottom w:val="0"/>
      <w:divBdr>
        <w:top w:val="none" w:sz="0" w:space="0" w:color="auto"/>
        <w:left w:val="none" w:sz="0" w:space="0" w:color="auto"/>
        <w:bottom w:val="none" w:sz="0" w:space="0" w:color="auto"/>
        <w:right w:val="none" w:sz="0" w:space="0" w:color="auto"/>
      </w:divBdr>
    </w:div>
    <w:div w:id="1532180440">
      <w:bodyDiv w:val="1"/>
      <w:marLeft w:val="0"/>
      <w:marRight w:val="0"/>
      <w:marTop w:val="0"/>
      <w:marBottom w:val="0"/>
      <w:divBdr>
        <w:top w:val="none" w:sz="0" w:space="0" w:color="auto"/>
        <w:left w:val="none" w:sz="0" w:space="0" w:color="auto"/>
        <w:bottom w:val="none" w:sz="0" w:space="0" w:color="auto"/>
        <w:right w:val="none" w:sz="0" w:space="0" w:color="auto"/>
      </w:divBdr>
    </w:div>
    <w:div w:id="1532258776">
      <w:bodyDiv w:val="1"/>
      <w:marLeft w:val="0"/>
      <w:marRight w:val="0"/>
      <w:marTop w:val="0"/>
      <w:marBottom w:val="0"/>
      <w:divBdr>
        <w:top w:val="none" w:sz="0" w:space="0" w:color="auto"/>
        <w:left w:val="none" w:sz="0" w:space="0" w:color="auto"/>
        <w:bottom w:val="none" w:sz="0" w:space="0" w:color="auto"/>
        <w:right w:val="none" w:sz="0" w:space="0" w:color="auto"/>
      </w:divBdr>
    </w:div>
    <w:div w:id="1532302815">
      <w:bodyDiv w:val="1"/>
      <w:marLeft w:val="0"/>
      <w:marRight w:val="0"/>
      <w:marTop w:val="0"/>
      <w:marBottom w:val="0"/>
      <w:divBdr>
        <w:top w:val="none" w:sz="0" w:space="0" w:color="auto"/>
        <w:left w:val="none" w:sz="0" w:space="0" w:color="auto"/>
        <w:bottom w:val="none" w:sz="0" w:space="0" w:color="auto"/>
        <w:right w:val="none" w:sz="0" w:space="0" w:color="auto"/>
      </w:divBdr>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2457746">
      <w:bodyDiv w:val="1"/>
      <w:marLeft w:val="0"/>
      <w:marRight w:val="0"/>
      <w:marTop w:val="0"/>
      <w:marBottom w:val="0"/>
      <w:divBdr>
        <w:top w:val="none" w:sz="0" w:space="0" w:color="auto"/>
        <w:left w:val="none" w:sz="0" w:space="0" w:color="auto"/>
        <w:bottom w:val="none" w:sz="0" w:space="0" w:color="auto"/>
        <w:right w:val="none" w:sz="0" w:space="0" w:color="auto"/>
      </w:divBdr>
    </w:div>
    <w:div w:id="1532500064">
      <w:bodyDiv w:val="1"/>
      <w:marLeft w:val="0"/>
      <w:marRight w:val="0"/>
      <w:marTop w:val="0"/>
      <w:marBottom w:val="0"/>
      <w:divBdr>
        <w:top w:val="none" w:sz="0" w:space="0" w:color="auto"/>
        <w:left w:val="none" w:sz="0" w:space="0" w:color="auto"/>
        <w:bottom w:val="none" w:sz="0" w:space="0" w:color="auto"/>
        <w:right w:val="none" w:sz="0" w:space="0" w:color="auto"/>
      </w:divBdr>
    </w:div>
    <w:div w:id="1532764896">
      <w:bodyDiv w:val="1"/>
      <w:marLeft w:val="0"/>
      <w:marRight w:val="0"/>
      <w:marTop w:val="0"/>
      <w:marBottom w:val="0"/>
      <w:divBdr>
        <w:top w:val="none" w:sz="0" w:space="0" w:color="auto"/>
        <w:left w:val="none" w:sz="0" w:space="0" w:color="auto"/>
        <w:bottom w:val="none" w:sz="0" w:space="0" w:color="auto"/>
        <w:right w:val="none" w:sz="0" w:space="0" w:color="auto"/>
      </w:divBdr>
    </w:div>
    <w:div w:id="1532843790">
      <w:bodyDiv w:val="1"/>
      <w:marLeft w:val="0"/>
      <w:marRight w:val="0"/>
      <w:marTop w:val="0"/>
      <w:marBottom w:val="0"/>
      <w:divBdr>
        <w:top w:val="none" w:sz="0" w:space="0" w:color="auto"/>
        <w:left w:val="none" w:sz="0" w:space="0" w:color="auto"/>
        <w:bottom w:val="none" w:sz="0" w:space="0" w:color="auto"/>
        <w:right w:val="none" w:sz="0" w:space="0" w:color="auto"/>
      </w:divBdr>
    </w:div>
    <w:div w:id="1533037845">
      <w:bodyDiv w:val="1"/>
      <w:marLeft w:val="0"/>
      <w:marRight w:val="0"/>
      <w:marTop w:val="0"/>
      <w:marBottom w:val="0"/>
      <w:divBdr>
        <w:top w:val="none" w:sz="0" w:space="0" w:color="auto"/>
        <w:left w:val="none" w:sz="0" w:space="0" w:color="auto"/>
        <w:bottom w:val="none" w:sz="0" w:space="0" w:color="auto"/>
        <w:right w:val="none" w:sz="0" w:space="0" w:color="auto"/>
      </w:divBdr>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303777">
      <w:bodyDiv w:val="1"/>
      <w:marLeft w:val="0"/>
      <w:marRight w:val="0"/>
      <w:marTop w:val="0"/>
      <w:marBottom w:val="0"/>
      <w:divBdr>
        <w:top w:val="none" w:sz="0" w:space="0" w:color="auto"/>
        <w:left w:val="none" w:sz="0" w:space="0" w:color="auto"/>
        <w:bottom w:val="none" w:sz="0" w:space="0" w:color="auto"/>
        <w:right w:val="none" w:sz="0" w:space="0" w:color="auto"/>
      </w:divBdr>
    </w:div>
    <w:div w:id="1533348901">
      <w:bodyDiv w:val="1"/>
      <w:marLeft w:val="0"/>
      <w:marRight w:val="0"/>
      <w:marTop w:val="0"/>
      <w:marBottom w:val="0"/>
      <w:divBdr>
        <w:top w:val="none" w:sz="0" w:space="0" w:color="auto"/>
        <w:left w:val="none" w:sz="0" w:space="0" w:color="auto"/>
        <w:bottom w:val="none" w:sz="0" w:space="0" w:color="auto"/>
        <w:right w:val="none" w:sz="0" w:space="0" w:color="auto"/>
      </w:divBdr>
    </w:div>
    <w:div w:id="1533374846">
      <w:bodyDiv w:val="1"/>
      <w:marLeft w:val="0"/>
      <w:marRight w:val="0"/>
      <w:marTop w:val="0"/>
      <w:marBottom w:val="0"/>
      <w:divBdr>
        <w:top w:val="none" w:sz="0" w:space="0" w:color="auto"/>
        <w:left w:val="none" w:sz="0" w:space="0" w:color="auto"/>
        <w:bottom w:val="none" w:sz="0" w:space="0" w:color="auto"/>
        <w:right w:val="none" w:sz="0" w:space="0" w:color="auto"/>
      </w:divBdr>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808583">
      <w:bodyDiv w:val="1"/>
      <w:marLeft w:val="0"/>
      <w:marRight w:val="0"/>
      <w:marTop w:val="0"/>
      <w:marBottom w:val="0"/>
      <w:divBdr>
        <w:top w:val="none" w:sz="0" w:space="0" w:color="auto"/>
        <w:left w:val="none" w:sz="0" w:space="0" w:color="auto"/>
        <w:bottom w:val="none" w:sz="0" w:space="0" w:color="auto"/>
        <w:right w:val="none" w:sz="0" w:space="0" w:color="auto"/>
      </w:divBdr>
    </w:div>
    <w:div w:id="1533879143">
      <w:bodyDiv w:val="1"/>
      <w:marLeft w:val="0"/>
      <w:marRight w:val="0"/>
      <w:marTop w:val="0"/>
      <w:marBottom w:val="0"/>
      <w:divBdr>
        <w:top w:val="none" w:sz="0" w:space="0" w:color="auto"/>
        <w:left w:val="none" w:sz="0" w:space="0" w:color="auto"/>
        <w:bottom w:val="none" w:sz="0" w:space="0" w:color="auto"/>
        <w:right w:val="none" w:sz="0" w:space="0" w:color="auto"/>
      </w:divBdr>
    </w:div>
    <w:div w:id="1533954266">
      <w:bodyDiv w:val="1"/>
      <w:marLeft w:val="0"/>
      <w:marRight w:val="0"/>
      <w:marTop w:val="0"/>
      <w:marBottom w:val="0"/>
      <w:divBdr>
        <w:top w:val="none" w:sz="0" w:space="0" w:color="auto"/>
        <w:left w:val="none" w:sz="0" w:space="0" w:color="auto"/>
        <w:bottom w:val="none" w:sz="0" w:space="0" w:color="auto"/>
        <w:right w:val="none" w:sz="0" w:space="0" w:color="auto"/>
      </w:divBdr>
    </w:div>
    <w:div w:id="1534033553">
      <w:bodyDiv w:val="1"/>
      <w:marLeft w:val="0"/>
      <w:marRight w:val="0"/>
      <w:marTop w:val="0"/>
      <w:marBottom w:val="0"/>
      <w:divBdr>
        <w:top w:val="none" w:sz="0" w:space="0" w:color="auto"/>
        <w:left w:val="none" w:sz="0" w:space="0" w:color="auto"/>
        <w:bottom w:val="none" w:sz="0" w:space="0" w:color="auto"/>
        <w:right w:val="none" w:sz="0" w:space="0" w:color="auto"/>
      </w:divBdr>
    </w:div>
    <w:div w:id="1534726744">
      <w:bodyDiv w:val="1"/>
      <w:marLeft w:val="0"/>
      <w:marRight w:val="0"/>
      <w:marTop w:val="0"/>
      <w:marBottom w:val="0"/>
      <w:divBdr>
        <w:top w:val="none" w:sz="0" w:space="0" w:color="auto"/>
        <w:left w:val="none" w:sz="0" w:space="0" w:color="auto"/>
        <w:bottom w:val="none" w:sz="0" w:space="0" w:color="auto"/>
        <w:right w:val="none" w:sz="0" w:space="0" w:color="auto"/>
      </w:divBdr>
    </w:div>
    <w:div w:id="1534879933">
      <w:bodyDiv w:val="1"/>
      <w:marLeft w:val="0"/>
      <w:marRight w:val="0"/>
      <w:marTop w:val="0"/>
      <w:marBottom w:val="0"/>
      <w:divBdr>
        <w:top w:val="none" w:sz="0" w:space="0" w:color="auto"/>
        <w:left w:val="none" w:sz="0" w:space="0" w:color="auto"/>
        <w:bottom w:val="none" w:sz="0" w:space="0" w:color="auto"/>
        <w:right w:val="none" w:sz="0" w:space="0" w:color="auto"/>
      </w:divBdr>
    </w:div>
    <w:div w:id="1534995756">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94339">
      <w:bodyDiv w:val="1"/>
      <w:marLeft w:val="0"/>
      <w:marRight w:val="0"/>
      <w:marTop w:val="0"/>
      <w:marBottom w:val="0"/>
      <w:divBdr>
        <w:top w:val="none" w:sz="0" w:space="0" w:color="auto"/>
        <w:left w:val="none" w:sz="0" w:space="0" w:color="auto"/>
        <w:bottom w:val="none" w:sz="0" w:space="0" w:color="auto"/>
        <w:right w:val="none" w:sz="0" w:space="0" w:color="auto"/>
      </w:divBdr>
    </w:div>
    <w:div w:id="1535575592">
      <w:bodyDiv w:val="1"/>
      <w:marLeft w:val="0"/>
      <w:marRight w:val="0"/>
      <w:marTop w:val="0"/>
      <w:marBottom w:val="0"/>
      <w:divBdr>
        <w:top w:val="none" w:sz="0" w:space="0" w:color="auto"/>
        <w:left w:val="none" w:sz="0" w:space="0" w:color="auto"/>
        <w:bottom w:val="none" w:sz="0" w:space="0" w:color="auto"/>
        <w:right w:val="none" w:sz="0" w:space="0" w:color="auto"/>
      </w:divBdr>
    </w:div>
    <w:div w:id="1535653429">
      <w:bodyDiv w:val="1"/>
      <w:marLeft w:val="0"/>
      <w:marRight w:val="0"/>
      <w:marTop w:val="0"/>
      <w:marBottom w:val="0"/>
      <w:divBdr>
        <w:top w:val="none" w:sz="0" w:space="0" w:color="auto"/>
        <w:left w:val="none" w:sz="0" w:space="0" w:color="auto"/>
        <w:bottom w:val="none" w:sz="0" w:space="0" w:color="auto"/>
        <w:right w:val="none" w:sz="0" w:space="0" w:color="auto"/>
      </w:divBdr>
    </w:div>
    <w:div w:id="1535730511">
      <w:bodyDiv w:val="1"/>
      <w:marLeft w:val="0"/>
      <w:marRight w:val="0"/>
      <w:marTop w:val="0"/>
      <w:marBottom w:val="0"/>
      <w:divBdr>
        <w:top w:val="none" w:sz="0" w:space="0" w:color="auto"/>
        <w:left w:val="none" w:sz="0" w:space="0" w:color="auto"/>
        <w:bottom w:val="none" w:sz="0" w:space="0" w:color="auto"/>
        <w:right w:val="none" w:sz="0" w:space="0" w:color="auto"/>
      </w:divBdr>
    </w:div>
    <w:div w:id="1535996530">
      <w:bodyDiv w:val="1"/>
      <w:marLeft w:val="0"/>
      <w:marRight w:val="0"/>
      <w:marTop w:val="0"/>
      <w:marBottom w:val="0"/>
      <w:divBdr>
        <w:top w:val="none" w:sz="0" w:space="0" w:color="auto"/>
        <w:left w:val="none" w:sz="0" w:space="0" w:color="auto"/>
        <w:bottom w:val="none" w:sz="0" w:space="0" w:color="auto"/>
        <w:right w:val="none" w:sz="0" w:space="0" w:color="auto"/>
      </w:divBdr>
    </w:div>
    <w:div w:id="1535999066">
      <w:bodyDiv w:val="1"/>
      <w:marLeft w:val="0"/>
      <w:marRight w:val="0"/>
      <w:marTop w:val="0"/>
      <w:marBottom w:val="0"/>
      <w:divBdr>
        <w:top w:val="none" w:sz="0" w:space="0" w:color="auto"/>
        <w:left w:val="none" w:sz="0" w:space="0" w:color="auto"/>
        <w:bottom w:val="none" w:sz="0" w:space="0" w:color="auto"/>
        <w:right w:val="none" w:sz="0" w:space="0" w:color="auto"/>
      </w:divBdr>
    </w:div>
    <w:div w:id="1536120484">
      <w:bodyDiv w:val="1"/>
      <w:marLeft w:val="0"/>
      <w:marRight w:val="0"/>
      <w:marTop w:val="0"/>
      <w:marBottom w:val="0"/>
      <w:divBdr>
        <w:top w:val="none" w:sz="0" w:space="0" w:color="auto"/>
        <w:left w:val="none" w:sz="0" w:space="0" w:color="auto"/>
        <w:bottom w:val="none" w:sz="0" w:space="0" w:color="auto"/>
        <w:right w:val="none" w:sz="0" w:space="0" w:color="auto"/>
      </w:divBdr>
    </w:div>
    <w:div w:id="1536232271">
      <w:bodyDiv w:val="1"/>
      <w:marLeft w:val="0"/>
      <w:marRight w:val="0"/>
      <w:marTop w:val="0"/>
      <w:marBottom w:val="0"/>
      <w:divBdr>
        <w:top w:val="none" w:sz="0" w:space="0" w:color="auto"/>
        <w:left w:val="none" w:sz="0" w:space="0" w:color="auto"/>
        <w:bottom w:val="none" w:sz="0" w:space="0" w:color="auto"/>
        <w:right w:val="none" w:sz="0" w:space="0" w:color="auto"/>
      </w:divBdr>
    </w:div>
    <w:div w:id="1536232882">
      <w:bodyDiv w:val="1"/>
      <w:marLeft w:val="0"/>
      <w:marRight w:val="0"/>
      <w:marTop w:val="0"/>
      <w:marBottom w:val="0"/>
      <w:divBdr>
        <w:top w:val="none" w:sz="0" w:space="0" w:color="auto"/>
        <w:left w:val="none" w:sz="0" w:space="0" w:color="auto"/>
        <w:bottom w:val="none" w:sz="0" w:space="0" w:color="auto"/>
        <w:right w:val="none" w:sz="0" w:space="0" w:color="auto"/>
      </w:divBdr>
    </w:div>
    <w:div w:id="1536238823">
      <w:bodyDiv w:val="1"/>
      <w:marLeft w:val="0"/>
      <w:marRight w:val="0"/>
      <w:marTop w:val="0"/>
      <w:marBottom w:val="0"/>
      <w:divBdr>
        <w:top w:val="none" w:sz="0" w:space="0" w:color="auto"/>
        <w:left w:val="none" w:sz="0" w:space="0" w:color="auto"/>
        <w:bottom w:val="none" w:sz="0" w:space="0" w:color="auto"/>
        <w:right w:val="none" w:sz="0" w:space="0" w:color="auto"/>
      </w:divBdr>
    </w:div>
    <w:div w:id="1536575598">
      <w:bodyDiv w:val="1"/>
      <w:marLeft w:val="0"/>
      <w:marRight w:val="0"/>
      <w:marTop w:val="0"/>
      <w:marBottom w:val="0"/>
      <w:divBdr>
        <w:top w:val="none" w:sz="0" w:space="0" w:color="auto"/>
        <w:left w:val="none" w:sz="0" w:space="0" w:color="auto"/>
        <w:bottom w:val="none" w:sz="0" w:space="0" w:color="auto"/>
        <w:right w:val="none" w:sz="0" w:space="0" w:color="auto"/>
      </w:divBdr>
    </w:div>
    <w:div w:id="1536770020">
      <w:bodyDiv w:val="1"/>
      <w:marLeft w:val="0"/>
      <w:marRight w:val="0"/>
      <w:marTop w:val="0"/>
      <w:marBottom w:val="0"/>
      <w:divBdr>
        <w:top w:val="none" w:sz="0" w:space="0" w:color="auto"/>
        <w:left w:val="none" w:sz="0" w:space="0" w:color="auto"/>
        <w:bottom w:val="none" w:sz="0" w:space="0" w:color="auto"/>
        <w:right w:val="none" w:sz="0" w:space="0" w:color="auto"/>
      </w:divBdr>
    </w:div>
    <w:div w:id="1536845905">
      <w:bodyDiv w:val="1"/>
      <w:marLeft w:val="0"/>
      <w:marRight w:val="0"/>
      <w:marTop w:val="0"/>
      <w:marBottom w:val="0"/>
      <w:divBdr>
        <w:top w:val="none" w:sz="0" w:space="0" w:color="auto"/>
        <w:left w:val="none" w:sz="0" w:space="0" w:color="auto"/>
        <w:bottom w:val="none" w:sz="0" w:space="0" w:color="auto"/>
        <w:right w:val="none" w:sz="0" w:space="0" w:color="auto"/>
      </w:divBdr>
    </w:div>
    <w:div w:id="1537039921">
      <w:bodyDiv w:val="1"/>
      <w:marLeft w:val="0"/>
      <w:marRight w:val="0"/>
      <w:marTop w:val="0"/>
      <w:marBottom w:val="0"/>
      <w:divBdr>
        <w:top w:val="none" w:sz="0" w:space="0" w:color="auto"/>
        <w:left w:val="none" w:sz="0" w:space="0" w:color="auto"/>
        <w:bottom w:val="none" w:sz="0" w:space="0" w:color="auto"/>
        <w:right w:val="none" w:sz="0" w:space="0" w:color="auto"/>
      </w:divBdr>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155010">
      <w:bodyDiv w:val="1"/>
      <w:marLeft w:val="0"/>
      <w:marRight w:val="0"/>
      <w:marTop w:val="0"/>
      <w:marBottom w:val="0"/>
      <w:divBdr>
        <w:top w:val="none" w:sz="0" w:space="0" w:color="auto"/>
        <w:left w:val="none" w:sz="0" w:space="0" w:color="auto"/>
        <w:bottom w:val="none" w:sz="0" w:space="0" w:color="auto"/>
        <w:right w:val="none" w:sz="0" w:space="0" w:color="auto"/>
      </w:divBdr>
    </w:div>
    <w:div w:id="1537231459">
      <w:bodyDiv w:val="1"/>
      <w:marLeft w:val="0"/>
      <w:marRight w:val="0"/>
      <w:marTop w:val="0"/>
      <w:marBottom w:val="0"/>
      <w:divBdr>
        <w:top w:val="none" w:sz="0" w:space="0" w:color="auto"/>
        <w:left w:val="none" w:sz="0" w:space="0" w:color="auto"/>
        <w:bottom w:val="none" w:sz="0" w:space="0" w:color="auto"/>
        <w:right w:val="none" w:sz="0" w:space="0" w:color="auto"/>
      </w:divBdr>
    </w:div>
    <w:div w:id="1537350665">
      <w:bodyDiv w:val="1"/>
      <w:marLeft w:val="0"/>
      <w:marRight w:val="0"/>
      <w:marTop w:val="0"/>
      <w:marBottom w:val="0"/>
      <w:divBdr>
        <w:top w:val="none" w:sz="0" w:space="0" w:color="auto"/>
        <w:left w:val="none" w:sz="0" w:space="0" w:color="auto"/>
        <w:bottom w:val="none" w:sz="0" w:space="0" w:color="auto"/>
        <w:right w:val="none" w:sz="0" w:space="0" w:color="auto"/>
      </w:divBdr>
    </w:div>
    <w:div w:id="1537506059">
      <w:bodyDiv w:val="1"/>
      <w:marLeft w:val="0"/>
      <w:marRight w:val="0"/>
      <w:marTop w:val="0"/>
      <w:marBottom w:val="0"/>
      <w:divBdr>
        <w:top w:val="none" w:sz="0" w:space="0" w:color="auto"/>
        <w:left w:val="none" w:sz="0" w:space="0" w:color="auto"/>
        <w:bottom w:val="none" w:sz="0" w:space="0" w:color="auto"/>
        <w:right w:val="none" w:sz="0" w:space="0" w:color="auto"/>
      </w:divBdr>
    </w:div>
    <w:div w:id="1537542426">
      <w:bodyDiv w:val="1"/>
      <w:marLeft w:val="0"/>
      <w:marRight w:val="0"/>
      <w:marTop w:val="0"/>
      <w:marBottom w:val="0"/>
      <w:divBdr>
        <w:top w:val="none" w:sz="0" w:space="0" w:color="auto"/>
        <w:left w:val="none" w:sz="0" w:space="0" w:color="auto"/>
        <w:bottom w:val="none" w:sz="0" w:space="0" w:color="auto"/>
        <w:right w:val="none" w:sz="0" w:space="0" w:color="auto"/>
      </w:divBdr>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817290">
      <w:bodyDiv w:val="1"/>
      <w:marLeft w:val="0"/>
      <w:marRight w:val="0"/>
      <w:marTop w:val="0"/>
      <w:marBottom w:val="0"/>
      <w:divBdr>
        <w:top w:val="none" w:sz="0" w:space="0" w:color="auto"/>
        <w:left w:val="none" w:sz="0" w:space="0" w:color="auto"/>
        <w:bottom w:val="none" w:sz="0" w:space="0" w:color="auto"/>
        <w:right w:val="none" w:sz="0" w:space="0" w:color="auto"/>
      </w:divBdr>
    </w:div>
    <w:div w:id="1537884695">
      <w:bodyDiv w:val="1"/>
      <w:marLeft w:val="0"/>
      <w:marRight w:val="0"/>
      <w:marTop w:val="0"/>
      <w:marBottom w:val="0"/>
      <w:divBdr>
        <w:top w:val="none" w:sz="0" w:space="0" w:color="auto"/>
        <w:left w:val="none" w:sz="0" w:space="0" w:color="auto"/>
        <w:bottom w:val="none" w:sz="0" w:space="0" w:color="auto"/>
        <w:right w:val="none" w:sz="0" w:space="0" w:color="auto"/>
      </w:divBdr>
    </w:div>
    <w:div w:id="1537891657">
      <w:bodyDiv w:val="1"/>
      <w:marLeft w:val="0"/>
      <w:marRight w:val="0"/>
      <w:marTop w:val="0"/>
      <w:marBottom w:val="0"/>
      <w:divBdr>
        <w:top w:val="none" w:sz="0" w:space="0" w:color="auto"/>
        <w:left w:val="none" w:sz="0" w:space="0" w:color="auto"/>
        <w:bottom w:val="none" w:sz="0" w:space="0" w:color="auto"/>
        <w:right w:val="none" w:sz="0" w:space="0" w:color="auto"/>
      </w:divBdr>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349274">
      <w:bodyDiv w:val="1"/>
      <w:marLeft w:val="0"/>
      <w:marRight w:val="0"/>
      <w:marTop w:val="0"/>
      <w:marBottom w:val="0"/>
      <w:divBdr>
        <w:top w:val="none" w:sz="0" w:space="0" w:color="auto"/>
        <w:left w:val="none" w:sz="0" w:space="0" w:color="auto"/>
        <w:bottom w:val="none" w:sz="0" w:space="0" w:color="auto"/>
        <w:right w:val="none" w:sz="0" w:space="0" w:color="auto"/>
      </w:divBdr>
    </w:div>
    <w:div w:id="1538545753">
      <w:bodyDiv w:val="1"/>
      <w:marLeft w:val="0"/>
      <w:marRight w:val="0"/>
      <w:marTop w:val="0"/>
      <w:marBottom w:val="0"/>
      <w:divBdr>
        <w:top w:val="none" w:sz="0" w:space="0" w:color="auto"/>
        <w:left w:val="none" w:sz="0" w:space="0" w:color="auto"/>
        <w:bottom w:val="none" w:sz="0" w:space="0" w:color="auto"/>
        <w:right w:val="none" w:sz="0" w:space="0" w:color="auto"/>
      </w:divBdr>
    </w:div>
    <w:div w:id="1538620280">
      <w:bodyDiv w:val="1"/>
      <w:marLeft w:val="0"/>
      <w:marRight w:val="0"/>
      <w:marTop w:val="0"/>
      <w:marBottom w:val="0"/>
      <w:divBdr>
        <w:top w:val="none" w:sz="0" w:space="0" w:color="auto"/>
        <w:left w:val="none" w:sz="0" w:space="0" w:color="auto"/>
        <w:bottom w:val="none" w:sz="0" w:space="0" w:color="auto"/>
        <w:right w:val="none" w:sz="0" w:space="0" w:color="auto"/>
      </w:divBdr>
    </w:div>
    <w:div w:id="1538660155">
      <w:bodyDiv w:val="1"/>
      <w:marLeft w:val="0"/>
      <w:marRight w:val="0"/>
      <w:marTop w:val="0"/>
      <w:marBottom w:val="0"/>
      <w:divBdr>
        <w:top w:val="none" w:sz="0" w:space="0" w:color="auto"/>
        <w:left w:val="none" w:sz="0" w:space="0" w:color="auto"/>
        <w:bottom w:val="none" w:sz="0" w:space="0" w:color="auto"/>
        <w:right w:val="none" w:sz="0" w:space="0" w:color="auto"/>
      </w:divBdr>
    </w:div>
    <w:div w:id="1538665581">
      <w:bodyDiv w:val="1"/>
      <w:marLeft w:val="0"/>
      <w:marRight w:val="0"/>
      <w:marTop w:val="0"/>
      <w:marBottom w:val="0"/>
      <w:divBdr>
        <w:top w:val="none" w:sz="0" w:space="0" w:color="auto"/>
        <w:left w:val="none" w:sz="0" w:space="0" w:color="auto"/>
        <w:bottom w:val="none" w:sz="0" w:space="0" w:color="auto"/>
        <w:right w:val="none" w:sz="0" w:space="0" w:color="auto"/>
      </w:divBdr>
    </w:div>
    <w:div w:id="1538740717">
      <w:bodyDiv w:val="1"/>
      <w:marLeft w:val="0"/>
      <w:marRight w:val="0"/>
      <w:marTop w:val="0"/>
      <w:marBottom w:val="0"/>
      <w:divBdr>
        <w:top w:val="none" w:sz="0" w:space="0" w:color="auto"/>
        <w:left w:val="none" w:sz="0" w:space="0" w:color="auto"/>
        <w:bottom w:val="none" w:sz="0" w:space="0" w:color="auto"/>
        <w:right w:val="none" w:sz="0" w:space="0" w:color="auto"/>
      </w:divBdr>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859633">
      <w:bodyDiv w:val="1"/>
      <w:marLeft w:val="0"/>
      <w:marRight w:val="0"/>
      <w:marTop w:val="0"/>
      <w:marBottom w:val="0"/>
      <w:divBdr>
        <w:top w:val="none" w:sz="0" w:space="0" w:color="auto"/>
        <w:left w:val="none" w:sz="0" w:space="0" w:color="auto"/>
        <w:bottom w:val="none" w:sz="0" w:space="0" w:color="auto"/>
        <w:right w:val="none" w:sz="0" w:space="0" w:color="auto"/>
      </w:divBdr>
    </w:div>
    <w:div w:id="1538931568">
      <w:bodyDiv w:val="1"/>
      <w:marLeft w:val="0"/>
      <w:marRight w:val="0"/>
      <w:marTop w:val="0"/>
      <w:marBottom w:val="0"/>
      <w:divBdr>
        <w:top w:val="none" w:sz="0" w:space="0" w:color="auto"/>
        <w:left w:val="none" w:sz="0" w:space="0" w:color="auto"/>
        <w:bottom w:val="none" w:sz="0" w:space="0" w:color="auto"/>
        <w:right w:val="none" w:sz="0" w:space="0" w:color="auto"/>
      </w:divBdr>
    </w:div>
    <w:div w:id="1538934037">
      <w:bodyDiv w:val="1"/>
      <w:marLeft w:val="0"/>
      <w:marRight w:val="0"/>
      <w:marTop w:val="0"/>
      <w:marBottom w:val="0"/>
      <w:divBdr>
        <w:top w:val="none" w:sz="0" w:space="0" w:color="auto"/>
        <w:left w:val="none" w:sz="0" w:space="0" w:color="auto"/>
        <w:bottom w:val="none" w:sz="0" w:space="0" w:color="auto"/>
        <w:right w:val="none" w:sz="0" w:space="0" w:color="auto"/>
      </w:divBdr>
    </w:div>
    <w:div w:id="1539123149">
      <w:bodyDiv w:val="1"/>
      <w:marLeft w:val="0"/>
      <w:marRight w:val="0"/>
      <w:marTop w:val="0"/>
      <w:marBottom w:val="0"/>
      <w:divBdr>
        <w:top w:val="none" w:sz="0" w:space="0" w:color="auto"/>
        <w:left w:val="none" w:sz="0" w:space="0" w:color="auto"/>
        <w:bottom w:val="none" w:sz="0" w:space="0" w:color="auto"/>
        <w:right w:val="none" w:sz="0" w:space="0" w:color="auto"/>
      </w:divBdr>
    </w:div>
    <w:div w:id="1539927825">
      <w:bodyDiv w:val="1"/>
      <w:marLeft w:val="0"/>
      <w:marRight w:val="0"/>
      <w:marTop w:val="0"/>
      <w:marBottom w:val="0"/>
      <w:divBdr>
        <w:top w:val="none" w:sz="0" w:space="0" w:color="auto"/>
        <w:left w:val="none" w:sz="0" w:space="0" w:color="auto"/>
        <w:bottom w:val="none" w:sz="0" w:space="0" w:color="auto"/>
        <w:right w:val="none" w:sz="0" w:space="0" w:color="auto"/>
      </w:divBdr>
    </w:div>
    <w:div w:id="1540238697">
      <w:bodyDiv w:val="1"/>
      <w:marLeft w:val="0"/>
      <w:marRight w:val="0"/>
      <w:marTop w:val="0"/>
      <w:marBottom w:val="0"/>
      <w:divBdr>
        <w:top w:val="none" w:sz="0" w:space="0" w:color="auto"/>
        <w:left w:val="none" w:sz="0" w:space="0" w:color="auto"/>
        <w:bottom w:val="none" w:sz="0" w:space="0" w:color="auto"/>
        <w:right w:val="none" w:sz="0" w:space="0" w:color="auto"/>
      </w:divBdr>
    </w:div>
    <w:div w:id="1540975277">
      <w:bodyDiv w:val="1"/>
      <w:marLeft w:val="0"/>
      <w:marRight w:val="0"/>
      <w:marTop w:val="0"/>
      <w:marBottom w:val="0"/>
      <w:divBdr>
        <w:top w:val="none" w:sz="0" w:space="0" w:color="auto"/>
        <w:left w:val="none" w:sz="0" w:space="0" w:color="auto"/>
        <w:bottom w:val="none" w:sz="0" w:space="0" w:color="auto"/>
        <w:right w:val="none" w:sz="0" w:space="0" w:color="auto"/>
      </w:divBdr>
    </w:div>
    <w:div w:id="1541016834">
      <w:bodyDiv w:val="1"/>
      <w:marLeft w:val="0"/>
      <w:marRight w:val="0"/>
      <w:marTop w:val="0"/>
      <w:marBottom w:val="0"/>
      <w:divBdr>
        <w:top w:val="none" w:sz="0" w:space="0" w:color="auto"/>
        <w:left w:val="none" w:sz="0" w:space="0" w:color="auto"/>
        <w:bottom w:val="none" w:sz="0" w:space="0" w:color="auto"/>
        <w:right w:val="none" w:sz="0" w:space="0" w:color="auto"/>
      </w:divBdr>
    </w:div>
    <w:div w:id="1541018788">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164446">
      <w:bodyDiv w:val="1"/>
      <w:marLeft w:val="0"/>
      <w:marRight w:val="0"/>
      <w:marTop w:val="0"/>
      <w:marBottom w:val="0"/>
      <w:divBdr>
        <w:top w:val="none" w:sz="0" w:space="0" w:color="auto"/>
        <w:left w:val="none" w:sz="0" w:space="0" w:color="auto"/>
        <w:bottom w:val="none" w:sz="0" w:space="0" w:color="auto"/>
        <w:right w:val="none" w:sz="0" w:space="0" w:color="auto"/>
      </w:divBdr>
    </w:div>
    <w:div w:id="1541287227">
      <w:bodyDiv w:val="1"/>
      <w:marLeft w:val="0"/>
      <w:marRight w:val="0"/>
      <w:marTop w:val="0"/>
      <w:marBottom w:val="0"/>
      <w:divBdr>
        <w:top w:val="none" w:sz="0" w:space="0" w:color="auto"/>
        <w:left w:val="none" w:sz="0" w:space="0" w:color="auto"/>
        <w:bottom w:val="none" w:sz="0" w:space="0" w:color="auto"/>
        <w:right w:val="none" w:sz="0" w:space="0" w:color="auto"/>
      </w:divBdr>
    </w:div>
    <w:div w:id="1541631204">
      <w:bodyDiv w:val="1"/>
      <w:marLeft w:val="0"/>
      <w:marRight w:val="0"/>
      <w:marTop w:val="0"/>
      <w:marBottom w:val="0"/>
      <w:divBdr>
        <w:top w:val="none" w:sz="0" w:space="0" w:color="auto"/>
        <w:left w:val="none" w:sz="0" w:space="0" w:color="auto"/>
        <w:bottom w:val="none" w:sz="0" w:space="0" w:color="auto"/>
        <w:right w:val="none" w:sz="0" w:space="0" w:color="auto"/>
      </w:divBdr>
    </w:div>
    <w:div w:id="1541745949">
      <w:bodyDiv w:val="1"/>
      <w:marLeft w:val="0"/>
      <w:marRight w:val="0"/>
      <w:marTop w:val="0"/>
      <w:marBottom w:val="0"/>
      <w:divBdr>
        <w:top w:val="none" w:sz="0" w:space="0" w:color="auto"/>
        <w:left w:val="none" w:sz="0" w:space="0" w:color="auto"/>
        <w:bottom w:val="none" w:sz="0" w:space="0" w:color="auto"/>
        <w:right w:val="none" w:sz="0" w:space="0" w:color="auto"/>
      </w:divBdr>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867740">
      <w:bodyDiv w:val="1"/>
      <w:marLeft w:val="0"/>
      <w:marRight w:val="0"/>
      <w:marTop w:val="0"/>
      <w:marBottom w:val="0"/>
      <w:divBdr>
        <w:top w:val="none" w:sz="0" w:space="0" w:color="auto"/>
        <w:left w:val="none" w:sz="0" w:space="0" w:color="auto"/>
        <w:bottom w:val="none" w:sz="0" w:space="0" w:color="auto"/>
        <w:right w:val="none" w:sz="0" w:space="0" w:color="auto"/>
      </w:divBdr>
    </w:div>
    <w:div w:id="1541896979">
      <w:bodyDiv w:val="1"/>
      <w:marLeft w:val="0"/>
      <w:marRight w:val="0"/>
      <w:marTop w:val="0"/>
      <w:marBottom w:val="0"/>
      <w:divBdr>
        <w:top w:val="none" w:sz="0" w:space="0" w:color="auto"/>
        <w:left w:val="none" w:sz="0" w:space="0" w:color="auto"/>
        <w:bottom w:val="none" w:sz="0" w:space="0" w:color="auto"/>
        <w:right w:val="none" w:sz="0" w:space="0" w:color="auto"/>
      </w:divBdr>
    </w:div>
    <w:div w:id="1541940581">
      <w:bodyDiv w:val="1"/>
      <w:marLeft w:val="0"/>
      <w:marRight w:val="0"/>
      <w:marTop w:val="0"/>
      <w:marBottom w:val="0"/>
      <w:divBdr>
        <w:top w:val="none" w:sz="0" w:space="0" w:color="auto"/>
        <w:left w:val="none" w:sz="0" w:space="0" w:color="auto"/>
        <w:bottom w:val="none" w:sz="0" w:space="0" w:color="auto"/>
        <w:right w:val="none" w:sz="0" w:space="0" w:color="auto"/>
      </w:divBdr>
      <w:divsChild>
        <w:div w:id="482626741">
          <w:marLeft w:val="0"/>
          <w:marRight w:val="0"/>
          <w:marTop w:val="0"/>
          <w:marBottom w:val="0"/>
          <w:divBdr>
            <w:top w:val="none" w:sz="0" w:space="0" w:color="auto"/>
            <w:left w:val="none" w:sz="0" w:space="0" w:color="auto"/>
            <w:bottom w:val="none" w:sz="0" w:space="0" w:color="auto"/>
            <w:right w:val="none" w:sz="0" w:space="0" w:color="auto"/>
          </w:divBdr>
          <w:divsChild>
            <w:div w:id="129074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131940">
      <w:bodyDiv w:val="1"/>
      <w:marLeft w:val="0"/>
      <w:marRight w:val="0"/>
      <w:marTop w:val="0"/>
      <w:marBottom w:val="0"/>
      <w:divBdr>
        <w:top w:val="none" w:sz="0" w:space="0" w:color="auto"/>
        <w:left w:val="none" w:sz="0" w:space="0" w:color="auto"/>
        <w:bottom w:val="none" w:sz="0" w:space="0" w:color="auto"/>
        <w:right w:val="none" w:sz="0" w:space="0" w:color="auto"/>
      </w:divBdr>
    </w:div>
    <w:div w:id="1542202326">
      <w:bodyDiv w:val="1"/>
      <w:marLeft w:val="0"/>
      <w:marRight w:val="0"/>
      <w:marTop w:val="0"/>
      <w:marBottom w:val="0"/>
      <w:divBdr>
        <w:top w:val="none" w:sz="0" w:space="0" w:color="auto"/>
        <w:left w:val="none" w:sz="0" w:space="0" w:color="auto"/>
        <w:bottom w:val="none" w:sz="0" w:space="0" w:color="auto"/>
        <w:right w:val="none" w:sz="0" w:space="0" w:color="auto"/>
      </w:divBdr>
    </w:div>
    <w:div w:id="1542202475">
      <w:bodyDiv w:val="1"/>
      <w:marLeft w:val="0"/>
      <w:marRight w:val="0"/>
      <w:marTop w:val="0"/>
      <w:marBottom w:val="0"/>
      <w:divBdr>
        <w:top w:val="none" w:sz="0" w:space="0" w:color="auto"/>
        <w:left w:val="none" w:sz="0" w:space="0" w:color="auto"/>
        <w:bottom w:val="none" w:sz="0" w:space="0" w:color="auto"/>
        <w:right w:val="none" w:sz="0" w:space="0" w:color="auto"/>
      </w:divBdr>
    </w:div>
    <w:div w:id="1542328354">
      <w:bodyDiv w:val="1"/>
      <w:marLeft w:val="0"/>
      <w:marRight w:val="0"/>
      <w:marTop w:val="0"/>
      <w:marBottom w:val="0"/>
      <w:divBdr>
        <w:top w:val="none" w:sz="0" w:space="0" w:color="auto"/>
        <w:left w:val="none" w:sz="0" w:space="0" w:color="auto"/>
        <w:bottom w:val="none" w:sz="0" w:space="0" w:color="auto"/>
        <w:right w:val="none" w:sz="0" w:space="0" w:color="auto"/>
      </w:divBdr>
    </w:div>
    <w:div w:id="1542593246">
      <w:bodyDiv w:val="1"/>
      <w:marLeft w:val="0"/>
      <w:marRight w:val="0"/>
      <w:marTop w:val="0"/>
      <w:marBottom w:val="0"/>
      <w:divBdr>
        <w:top w:val="none" w:sz="0" w:space="0" w:color="auto"/>
        <w:left w:val="none" w:sz="0" w:space="0" w:color="auto"/>
        <w:bottom w:val="none" w:sz="0" w:space="0" w:color="auto"/>
        <w:right w:val="none" w:sz="0" w:space="0" w:color="auto"/>
      </w:divBdr>
    </w:div>
    <w:div w:id="1542594891">
      <w:bodyDiv w:val="1"/>
      <w:marLeft w:val="0"/>
      <w:marRight w:val="0"/>
      <w:marTop w:val="0"/>
      <w:marBottom w:val="0"/>
      <w:divBdr>
        <w:top w:val="none" w:sz="0" w:space="0" w:color="auto"/>
        <w:left w:val="none" w:sz="0" w:space="0" w:color="auto"/>
        <w:bottom w:val="none" w:sz="0" w:space="0" w:color="auto"/>
        <w:right w:val="none" w:sz="0" w:space="0" w:color="auto"/>
      </w:divBdr>
    </w:div>
    <w:div w:id="1542941327">
      <w:bodyDiv w:val="1"/>
      <w:marLeft w:val="0"/>
      <w:marRight w:val="0"/>
      <w:marTop w:val="0"/>
      <w:marBottom w:val="0"/>
      <w:divBdr>
        <w:top w:val="none" w:sz="0" w:space="0" w:color="auto"/>
        <w:left w:val="none" w:sz="0" w:space="0" w:color="auto"/>
        <w:bottom w:val="none" w:sz="0" w:space="0" w:color="auto"/>
        <w:right w:val="none" w:sz="0" w:space="0" w:color="auto"/>
      </w:divBdr>
    </w:div>
    <w:div w:id="1542983577">
      <w:bodyDiv w:val="1"/>
      <w:marLeft w:val="0"/>
      <w:marRight w:val="0"/>
      <w:marTop w:val="0"/>
      <w:marBottom w:val="0"/>
      <w:divBdr>
        <w:top w:val="none" w:sz="0" w:space="0" w:color="auto"/>
        <w:left w:val="none" w:sz="0" w:space="0" w:color="auto"/>
        <w:bottom w:val="none" w:sz="0" w:space="0" w:color="auto"/>
        <w:right w:val="none" w:sz="0" w:space="0" w:color="auto"/>
      </w:divBdr>
    </w:div>
    <w:div w:id="1543710831">
      <w:bodyDiv w:val="1"/>
      <w:marLeft w:val="0"/>
      <w:marRight w:val="0"/>
      <w:marTop w:val="0"/>
      <w:marBottom w:val="0"/>
      <w:divBdr>
        <w:top w:val="none" w:sz="0" w:space="0" w:color="auto"/>
        <w:left w:val="none" w:sz="0" w:space="0" w:color="auto"/>
        <w:bottom w:val="none" w:sz="0" w:space="0" w:color="auto"/>
        <w:right w:val="none" w:sz="0" w:space="0" w:color="auto"/>
      </w:divBdr>
    </w:div>
    <w:div w:id="1543789122">
      <w:bodyDiv w:val="1"/>
      <w:marLeft w:val="0"/>
      <w:marRight w:val="0"/>
      <w:marTop w:val="0"/>
      <w:marBottom w:val="0"/>
      <w:divBdr>
        <w:top w:val="none" w:sz="0" w:space="0" w:color="auto"/>
        <w:left w:val="none" w:sz="0" w:space="0" w:color="auto"/>
        <w:bottom w:val="none" w:sz="0" w:space="0" w:color="auto"/>
        <w:right w:val="none" w:sz="0" w:space="0" w:color="auto"/>
      </w:divBdr>
    </w:div>
    <w:div w:id="1543903679">
      <w:bodyDiv w:val="1"/>
      <w:marLeft w:val="0"/>
      <w:marRight w:val="0"/>
      <w:marTop w:val="0"/>
      <w:marBottom w:val="0"/>
      <w:divBdr>
        <w:top w:val="none" w:sz="0" w:space="0" w:color="auto"/>
        <w:left w:val="none" w:sz="0" w:space="0" w:color="auto"/>
        <w:bottom w:val="none" w:sz="0" w:space="0" w:color="auto"/>
        <w:right w:val="none" w:sz="0" w:space="0" w:color="auto"/>
      </w:divBdr>
    </w:div>
    <w:div w:id="1543981899">
      <w:bodyDiv w:val="1"/>
      <w:marLeft w:val="0"/>
      <w:marRight w:val="0"/>
      <w:marTop w:val="0"/>
      <w:marBottom w:val="0"/>
      <w:divBdr>
        <w:top w:val="none" w:sz="0" w:space="0" w:color="auto"/>
        <w:left w:val="none" w:sz="0" w:space="0" w:color="auto"/>
        <w:bottom w:val="none" w:sz="0" w:space="0" w:color="auto"/>
        <w:right w:val="none" w:sz="0" w:space="0" w:color="auto"/>
      </w:divBdr>
    </w:div>
    <w:div w:id="1544169567">
      <w:bodyDiv w:val="1"/>
      <w:marLeft w:val="0"/>
      <w:marRight w:val="0"/>
      <w:marTop w:val="0"/>
      <w:marBottom w:val="0"/>
      <w:divBdr>
        <w:top w:val="none" w:sz="0" w:space="0" w:color="auto"/>
        <w:left w:val="none" w:sz="0" w:space="0" w:color="auto"/>
        <w:bottom w:val="none" w:sz="0" w:space="0" w:color="auto"/>
        <w:right w:val="none" w:sz="0" w:space="0" w:color="auto"/>
      </w:divBdr>
    </w:div>
    <w:div w:id="1544294864">
      <w:bodyDiv w:val="1"/>
      <w:marLeft w:val="0"/>
      <w:marRight w:val="0"/>
      <w:marTop w:val="0"/>
      <w:marBottom w:val="0"/>
      <w:divBdr>
        <w:top w:val="none" w:sz="0" w:space="0" w:color="auto"/>
        <w:left w:val="none" w:sz="0" w:space="0" w:color="auto"/>
        <w:bottom w:val="none" w:sz="0" w:space="0" w:color="auto"/>
        <w:right w:val="none" w:sz="0" w:space="0" w:color="auto"/>
      </w:divBdr>
    </w:div>
    <w:div w:id="1544513808">
      <w:bodyDiv w:val="1"/>
      <w:marLeft w:val="0"/>
      <w:marRight w:val="0"/>
      <w:marTop w:val="0"/>
      <w:marBottom w:val="0"/>
      <w:divBdr>
        <w:top w:val="none" w:sz="0" w:space="0" w:color="auto"/>
        <w:left w:val="none" w:sz="0" w:space="0" w:color="auto"/>
        <w:bottom w:val="none" w:sz="0" w:space="0" w:color="auto"/>
        <w:right w:val="none" w:sz="0" w:space="0" w:color="auto"/>
      </w:divBdr>
    </w:div>
    <w:div w:id="1544558490">
      <w:bodyDiv w:val="1"/>
      <w:marLeft w:val="0"/>
      <w:marRight w:val="0"/>
      <w:marTop w:val="0"/>
      <w:marBottom w:val="0"/>
      <w:divBdr>
        <w:top w:val="none" w:sz="0" w:space="0" w:color="auto"/>
        <w:left w:val="none" w:sz="0" w:space="0" w:color="auto"/>
        <w:bottom w:val="none" w:sz="0" w:space="0" w:color="auto"/>
        <w:right w:val="none" w:sz="0" w:space="0" w:color="auto"/>
      </w:divBdr>
    </w:div>
    <w:div w:id="1544636851">
      <w:bodyDiv w:val="1"/>
      <w:marLeft w:val="0"/>
      <w:marRight w:val="0"/>
      <w:marTop w:val="0"/>
      <w:marBottom w:val="0"/>
      <w:divBdr>
        <w:top w:val="none" w:sz="0" w:space="0" w:color="auto"/>
        <w:left w:val="none" w:sz="0" w:space="0" w:color="auto"/>
        <w:bottom w:val="none" w:sz="0" w:space="0" w:color="auto"/>
        <w:right w:val="none" w:sz="0" w:space="0" w:color="auto"/>
      </w:divBdr>
    </w:div>
    <w:div w:id="1544752729">
      <w:bodyDiv w:val="1"/>
      <w:marLeft w:val="0"/>
      <w:marRight w:val="0"/>
      <w:marTop w:val="0"/>
      <w:marBottom w:val="0"/>
      <w:divBdr>
        <w:top w:val="none" w:sz="0" w:space="0" w:color="auto"/>
        <w:left w:val="none" w:sz="0" w:space="0" w:color="auto"/>
        <w:bottom w:val="none" w:sz="0" w:space="0" w:color="auto"/>
        <w:right w:val="none" w:sz="0" w:space="0" w:color="auto"/>
      </w:divBdr>
    </w:div>
    <w:div w:id="1544754161">
      <w:bodyDiv w:val="1"/>
      <w:marLeft w:val="0"/>
      <w:marRight w:val="0"/>
      <w:marTop w:val="0"/>
      <w:marBottom w:val="0"/>
      <w:divBdr>
        <w:top w:val="none" w:sz="0" w:space="0" w:color="auto"/>
        <w:left w:val="none" w:sz="0" w:space="0" w:color="auto"/>
        <w:bottom w:val="none" w:sz="0" w:space="0" w:color="auto"/>
        <w:right w:val="none" w:sz="0" w:space="0" w:color="auto"/>
      </w:divBdr>
    </w:div>
    <w:div w:id="1544902067">
      <w:bodyDiv w:val="1"/>
      <w:marLeft w:val="0"/>
      <w:marRight w:val="0"/>
      <w:marTop w:val="0"/>
      <w:marBottom w:val="0"/>
      <w:divBdr>
        <w:top w:val="none" w:sz="0" w:space="0" w:color="auto"/>
        <w:left w:val="none" w:sz="0" w:space="0" w:color="auto"/>
        <w:bottom w:val="none" w:sz="0" w:space="0" w:color="auto"/>
        <w:right w:val="none" w:sz="0" w:space="0" w:color="auto"/>
      </w:divBdr>
    </w:div>
    <w:div w:id="1545171695">
      <w:bodyDiv w:val="1"/>
      <w:marLeft w:val="0"/>
      <w:marRight w:val="0"/>
      <w:marTop w:val="0"/>
      <w:marBottom w:val="0"/>
      <w:divBdr>
        <w:top w:val="none" w:sz="0" w:space="0" w:color="auto"/>
        <w:left w:val="none" w:sz="0" w:space="0" w:color="auto"/>
        <w:bottom w:val="none" w:sz="0" w:space="0" w:color="auto"/>
        <w:right w:val="none" w:sz="0" w:space="0" w:color="auto"/>
      </w:divBdr>
    </w:div>
    <w:div w:id="1545174421">
      <w:bodyDiv w:val="1"/>
      <w:marLeft w:val="0"/>
      <w:marRight w:val="0"/>
      <w:marTop w:val="0"/>
      <w:marBottom w:val="0"/>
      <w:divBdr>
        <w:top w:val="none" w:sz="0" w:space="0" w:color="auto"/>
        <w:left w:val="none" w:sz="0" w:space="0" w:color="auto"/>
        <w:bottom w:val="none" w:sz="0" w:space="0" w:color="auto"/>
        <w:right w:val="none" w:sz="0" w:space="0" w:color="auto"/>
      </w:divBdr>
    </w:div>
    <w:div w:id="1545366698">
      <w:bodyDiv w:val="1"/>
      <w:marLeft w:val="0"/>
      <w:marRight w:val="0"/>
      <w:marTop w:val="0"/>
      <w:marBottom w:val="0"/>
      <w:divBdr>
        <w:top w:val="none" w:sz="0" w:space="0" w:color="auto"/>
        <w:left w:val="none" w:sz="0" w:space="0" w:color="auto"/>
        <w:bottom w:val="none" w:sz="0" w:space="0" w:color="auto"/>
        <w:right w:val="none" w:sz="0" w:space="0" w:color="auto"/>
      </w:divBdr>
    </w:div>
    <w:div w:id="1545405399">
      <w:bodyDiv w:val="1"/>
      <w:marLeft w:val="0"/>
      <w:marRight w:val="0"/>
      <w:marTop w:val="0"/>
      <w:marBottom w:val="0"/>
      <w:divBdr>
        <w:top w:val="none" w:sz="0" w:space="0" w:color="auto"/>
        <w:left w:val="none" w:sz="0" w:space="0" w:color="auto"/>
        <w:bottom w:val="none" w:sz="0" w:space="0" w:color="auto"/>
        <w:right w:val="none" w:sz="0" w:space="0" w:color="auto"/>
      </w:divBdr>
    </w:div>
    <w:div w:id="1545672206">
      <w:bodyDiv w:val="1"/>
      <w:marLeft w:val="0"/>
      <w:marRight w:val="0"/>
      <w:marTop w:val="0"/>
      <w:marBottom w:val="0"/>
      <w:divBdr>
        <w:top w:val="none" w:sz="0" w:space="0" w:color="auto"/>
        <w:left w:val="none" w:sz="0" w:space="0" w:color="auto"/>
        <w:bottom w:val="none" w:sz="0" w:space="0" w:color="auto"/>
        <w:right w:val="none" w:sz="0" w:space="0" w:color="auto"/>
      </w:divBdr>
    </w:div>
    <w:div w:id="1545678176">
      <w:bodyDiv w:val="1"/>
      <w:marLeft w:val="0"/>
      <w:marRight w:val="0"/>
      <w:marTop w:val="0"/>
      <w:marBottom w:val="0"/>
      <w:divBdr>
        <w:top w:val="none" w:sz="0" w:space="0" w:color="auto"/>
        <w:left w:val="none" w:sz="0" w:space="0" w:color="auto"/>
        <w:bottom w:val="none" w:sz="0" w:space="0" w:color="auto"/>
        <w:right w:val="none" w:sz="0" w:space="0" w:color="auto"/>
      </w:divBdr>
    </w:div>
    <w:div w:id="1545680163">
      <w:bodyDiv w:val="1"/>
      <w:marLeft w:val="0"/>
      <w:marRight w:val="0"/>
      <w:marTop w:val="0"/>
      <w:marBottom w:val="0"/>
      <w:divBdr>
        <w:top w:val="none" w:sz="0" w:space="0" w:color="auto"/>
        <w:left w:val="none" w:sz="0" w:space="0" w:color="auto"/>
        <w:bottom w:val="none" w:sz="0" w:space="0" w:color="auto"/>
        <w:right w:val="none" w:sz="0" w:space="0" w:color="auto"/>
      </w:divBdr>
    </w:div>
    <w:div w:id="1545798176">
      <w:bodyDiv w:val="1"/>
      <w:marLeft w:val="0"/>
      <w:marRight w:val="0"/>
      <w:marTop w:val="0"/>
      <w:marBottom w:val="0"/>
      <w:divBdr>
        <w:top w:val="none" w:sz="0" w:space="0" w:color="auto"/>
        <w:left w:val="none" w:sz="0" w:space="0" w:color="auto"/>
        <w:bottom w:val="none" w:sz="0" w:space="0" w:color="auto"/>
        <w:right w:val="none" w:sz="0" w:space="0" w:color="auto"/>
      </w:divBdr>
    </w:div>
    <w:div w:id="1545941622">
      <w:bodyDiv w:val="1"/>
      <w:marLeft w:val="0"/>
      <w:marRight w:val="0"/>
      <w:marTop w:val="0"/>
      <w:marBottom w:val="0"/>
      <w:divBdr>
        <w:top w:val="none" w:sz="0" w:space="0" w:color="auto"/>
        <w:left w:val="none" w:sz="0" w:space="0" w:color="auto"/>
        <w:bottom w:val="none" w:sz="0" w:space="0" w:color="auto"/>
        <w:right w:val="none" w:sz="0" w:space="0" w:color="auto"/>
      </w:divBdr>
    </w:div>
    <w:div w:id="1546211560">
      <w:bodyDiv w:val="1"/>
      <w:marLeft w:val="0"/>
      <w:marRight w:val="0"/>
      <w:marTop w:val="0"/>
      <w:marBottom w:val="0"/>
      <w:divBdr>
        <w:top w:val="none" w:sz="0" w:space="0" w:color="auto"/>
        <w:left w:val="none" w:sz="0" w:space="0" w:color="auto"/>
        <w:bottom w:val="none" w:sz="0" w:space="0" w:color="auto"/>
        <w:right w:val="none" w:sz="0" w:space="0" w:color="auto"/>
      </w:divBdr>
    </w:div>
    <w:div w:id="1546258868">
      <w:bodyDiv w:val="1"/>
      <w:marLeft w:val="0"/>
      <w:marRight w:val="0"/>
      <w:marTop w:val="0"/>
      <w:marBottom w:val="0"/>
      <w:divBdr>
        <w:top w:val="none" w:sz="0" w:space="0" w:color="auto"/>
        <w:left w:val="none" w:sz="0" w:space="0" w:color="auto"/>
        <w:bottom w:val="none" w:sz="0" w:space="0" w:color="auto"/>
        <w:right w:val="none" w:sz="0" w:space="0" w:color="auto"/>
      </w:divBdr>
    </w:div>
    <w:div w:id="1546408923">
      <w:bodyDiv w:val="1"/>
      <w:marLeft w:val="0"/>
      <w:marRight w:val="0"/>
      <w:marTop w:val="0"/>
      <w:marBottom w:val="0"/>
      <w:divBdr>
        <w:top w:val="none" w:sz="0" w:space="0" w:color="auto"/>
        <w:left w:val="none" w:sz="0" w:space="0" w:color="auto"/>
        <w:bottom w:val="none" w:sz="0" w:space="0" w:color="auto"/>
        <w:right w:val="none" w:sz="0" w:space="0" w:color="auto"/>
      </w:divBdr>
    </w:div>
    <w:div w:id="1546719870">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22033">
      <w:bodyDiv w:val="1"/>
      <w:marLeft w:val="0"/>
      <w:marRight w:val="0"/>
      <w:marTop w:val="0"/>
      <w:marBottom w:val="0"/>
      <w:divBdr>
        <w:top w:val="none" w:sz="0" w:space="0" w:color="auto"/>
        <w:left w:val="none" w:sz="0" w:space="0" w:color="auto"/>
        <w:bottom w:val="none" w:sz="0" w:space="0" w:color="auto"/>
        <w:right w:val="none" w:sz="0" w:space="0" w:color="auto"/>
      </w:divBdr>
    </w:div>
    <w:div w:id="1547522306">
      <w:bodyDiv w:val="1"/>
      <w:marLeft w:val="0"/>
      <w:marRight w:val="0"/>
      <w:marTop w:val="0"/>
      <w:marBottom w:val="0"/>
      <w:divBdr>
        <w:top w:val="none" w:sz="0" w:space="0" w:color="auto"/>
        <w:left w:val="none" w:sz="0" w:space="0" w:color="auto"/>
        <w:bottom w:val="none" w:sz="0" w:space="0" w:color="auto"/>
        <w:right w:val="none" w:sz="0" w:space="0" w:color="auto"/>
      </w:divBdr>
    </w:div>
    <w:div w:id="1547527307">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7051">
      <w:bodyDiv w:val="1"/>
      <w:marLeft w:val="0"/>
      <w:marRight w:val="0"/>
      <w:marTop w:val="0"/>
      <w:marBottom w:val="0"/>
      <w:divBdr>
        <w:top w:val="none" w:sz="0" w:space="0" w:color="auto"/>
        <w:left w:val="none" w:sz="0" w:space="0" w:color="auto"/>
        <w:bottom w:val="none" w:sz="0" w:space="0" w:color="auto"/>
        <w:right w:val="none" w:sz="0" w:space="0" w:color="auto"/>
      </w:divBdr>
    </w:div>
    <w:div w:id="1547907467">
      <w:bodyDiv w:val="1"/>
      <w:marLeft w:val="0"/>
      <w:marRight w:val="0"/>
      <w:marTop w:val="0"/>
      <w:marBottom w:val="0"/>
      <w:divBdr>
        <w:top w:val="none" w:sz="0" w:space="0" w:color="auto"/>
        <w:left w:val="none" w:sz="0" w:space="0" w:color="auto"/>
        <w:bottom w:val="none" w:sz="0" w:space="0" w:color="auto"/>
        <w:right w:val="none" w:sz="0" w:space="0" w:color="auto"/>
      </w:divBdr>
    </w:div>
    <w:div w:id="1547911897">
      <w:bodyDiv w:val="1"/>
      <w:marLeft w:val="0"/>
      <w:marRight w:val="0"/>
      <w:marTop w:val="0"/>
      <w:marBottom w:val="0"/>
      <w:divBdr>
        <w:top w:val="none" w:sz="0" w:space="0" w:color="auto"/>
        <w:left w:val="none" w:sz="0" w:space="0" w:color="auto"/>
        <w:bottom w:val="none" w:sz="0" w:space="0" w:color="auto"/>
        <w:right w:val="none" w:sz="0" w:space="0" w:color="auto"/>
      </w:divBdr>
    </w:div>
    <w:div w:id="1548032202">
      <w:bodyDiv w:val="1"/>
      <w:marLeft w:val="0"/>
      <w:marRight w:val="0"/>
      <w:marTop w:val="0"/>
      <w:marBottom w:val="0"/>
      <w:divBdr>
        <w:top w:val="none" w:sz="0" w:space="0" w:color="auto"/>
        <w:left w:val="none" w:sz="0" w:space="0" w:color="auto"/>
        <w:bottom w:val="none" w:sz="0" w:space="0" w:color="auto"/>
        <w:right w:val="none" w:sz="0" w:space="0" w:color="auto"/>
      </w:divBdr>
    </w:div>
    <w:div w:id="1548184487">
      <w:bodyDiv w:val="1"/>
      <w:marLeft w:val="0"/>
      <w:marRight w:val="0"/>
      <w:marTop w:val="0"/>
      <w:marBottom w:val="0"/>
      <w:divBdr>
        <w:top w:val="none" w:sz="0" w:space="0" w:color="auto"/>
        <w:left w:val="none" w:sz="0" w:space="0" w:color="auto"/>
        <w:bottom w:val="none" w:sz="0" w:space="0" w:color="auto"/>
        <w:right w:val="none" w:sz="0" w:space="0" w:color="auto"/>
      </w:divBdr>
    </w:div>
    <w:div w:id="1548300861">
      <w:bodyDiv w:val="1"/>
      <w:marLeft w:val="0"/>
      <w:marRight w:val="0"/>
      <w:marTop w:val="0"/>
      <w:marBottom w:val="0"/>
      <w:divBdr>
        <w:top w:val="none" w:sz="0" w:space="0" w:color="auto"/>
        <w:left w:val="none" w:sz="0" w:space="0" w:color="auto"/>
        <w:bottom w:val="none" w:sz="0" w:space="0" w:color="auto"/>
        <w:right w:val="none" w:sz="0" w:space="0" w:color="auto"/>
      </w:divBdr>
    </w:div>
    <w:div w:id="1548447476">
      <w:bodyDiv w:val="1"/>
      <w:marLeft w:val="0"/>
      <w:marRight w:val="0"/>
      <w:marTop w:val="0"/>
      <w:marBottom w:val="0"/>
      <w:divBdr>
        <w:top w:val="none" w:sz="0" w:space="0" w:color="auto"/>
        <w:left w:val="none" w:sz="0" w:space="0" w:color="auto"/>
        <w:bottom w:val="none" w:sz="0" w:space="0" w:color="auto"/>
        <w:right w:val="none" w:sz="0" w:space="0" w:color="auto"/>
      </w:divBdr>
    </w:div>
    <w:div w:id="1548493331">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8688230">
      <w:bodyDiv w:val="1"/>
      <w:marLeft w:val="0"/>
      <w:marRight w:val="0"/>
      <w:marTop w:val="0"/>
      <w:marBottom w:val="0"/>
      <w:divBdr>
        <w:top w:val="none" w:sz="0" w:space="0" w:color="auto"/>
        <w:left w:val="none" w:sz="0" w:space="0" w:color="auto"/>
        <w:bottom w:val="none" w:sz="0" w:space="0" w:color="auto"/>
        <w:right w:val="none" w:sz="0" w:space="0" w:color="auto"/>
      </w:divBdr>
    </w:div>
    <w:div w:id="1548837607">
      <w:bodyDiv w:val="1"/>
      <w:marLeft w:val="0"/>
      <w:marRight w:val="0"/>
      <w:marTop w:val="0"/>
      <w:marBottom w:val="0"/>
      <w:divBdr>
        <w:top w:val="none" w:sz="0" w:space="0" w:color="auto"/>
        <w:left w:val="none" w:sz="0" w:space="0" w:color="auto"/>
        <w:bottom w:val="none" w:sz="0" w:space="0" w:color="auto"/>
        <w:right w:val="none" w:sz="0" w:space="0" w:color="auto"/>
      </w:divBdr>
    </w:div>
    <w:div w:id="1548907213">
      <w:bodyDiv w:val="1"/>
      <w:marLeft w:val="0"/>
      <w:marRight w:val="0"/>
      <w:marTop w:val="0"/>
      <w:marBottom w:val="0"/>
      <w:divBdr>
        <w:top w:val="none" w:sz="0" w:space="0" w:color="auto"/>
        <w:left w:val="none" w:sz="0" w:space="0" w:color="auto"/>
        <w:bottom w:val="none" w:sz="0" w:space="0" w:color="auto"/>
        <w:right w:val="none" w:sz="0" w:space="0" w:color="auto"/>
      </w:divBdr>
    </w:div>
    <w:div w:id="1549024045">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297241">
      <w:bodyDiv w:val="1"/>
      <w:marLeft w:val="0"/>
      <w:marRight w:val="0"/>
      <w:marTop w:val="0"/>
      <w:marBottom w:val="0"/>
      <w:divBdr>
        <w:top w:val="none" w:sz="0" w:space="0" w:color="auto"/>
        <w:left w:val="none" w:sz="0" w:space="0" w:color="auto"/>
        <w:bottom w:val="none" w:sz="0" w:space="0" w:color="auto"/>
        <w:right w:val="none" w:sz="0" w:space="0" w:color="auto"/>
      </w:divBdr>
    </w:div>
    <w:div w:id="1549301552">
      <w:bodyDiv w:val="1"/>
      <w:marLeft w:val="0"/>
      <w:marRight w:val="0"/>
      <w:marTop w:val="0"/>
      <w:marBottom w:val="0"/>
      <w:divBdr>
        <w:top w:val="none" w:sz="0" w:space="0" w:color="auto"/>
        <w:left w:val="none" w:sz="0" w:space="0" w:color="auto"/>
        <w:bottom w:val="none" w:sz="0" w:space="0" w:color="auto"/>
        <w:right w:val="none" w:sz="0" w:space="0" w:color="auto"/>
      </w:divBdr>
    </w:div>
    <w:div w:id="1549418479">
      <w:bodyDiv w:val="1"/>
      <w:marLeft w:val="0"/>
      <w:marRight w:val="0"/>
      <w:marTop w:val="0"/>
      <w:marBottom w:val="0"/>
      <w:divBdr>
        <w:top w:val="none" w:sz="0" w:space="0" w:color="auto"/>
        <w:left w:val="none" w:sz="0" w:space="0" w:color="auto"/>
        <w:bottom w:val="none" w:sz="0" w:space="0" w:color="auto"/>
        <w:right w:val="none" w:sz="0" w:space="0" w:color="auto"/>
      </w:divBdr>
    </w:div>
    <w:div w:id="1549535797">
      <w:bodyDiv w:val="1"/>
      <w:marLeft w:val="0"/>
      <w:marRight w:val="0"/>
      <w:marTop w:val="0"/>
      <w:marBottom w:val="0"/>
      <w:divBdr>
        <w:top w:val="none" w:sz="0" w:space="0" w:color="auto"/>
        <w:left w:val="none" w:sz="0" w:space="0" w:color="auto"/>
        <w:bottom w:val="none" w:sz="0" w:space="0" w:color="auto"/>
        <w:right w:val="none" w:sz="0" w:space="0" w:color="auto"/>
      </w:divBdr>
    </w:div>
    <w:div w:id="1549681472">
      <w:bodyDiv w:val="1"/>
      <w:marLeft w:val="0"/>
      <w:marRight w:val="0"/>
      <w:marTop w:val="0"/>
      <w:marBottom w:val="0"/>
      <w:divBdr>
        <w:top w:val="none" w:sz="0" w:space="0" w:color="auto"/>
        <w:left w:val="none" w:sz="0" w:space="0" w:color="auto"/>
        <w:bottom w:val="none" w:sz="0" w:space="0" w:color="auto"/>
        <w:right w:val="none" w:sz="0" w:space="0" w:color="auto"/>
      </w:divBdr>
    </w:div>
    <w:div w:id="1549731209">
      <w:bodyDiv w:val="1"/>
      <w:marLeft w:val="0"/>
      <w:marRight w:val="0"/>
      <w:marTop w:val="0"/>
      <w:marBottom w:val="0"/>
      <w:divBdr>
        <w:top w:val="none" w:sz="0" w:space="0" w:color="auto"/>
        <w:left w:val="none" w:sz="0" w:space="0" w:color="auto"/>
        <w:bottom w:val="none" w:sz="0" w:space="0" w:color="auto"/>
        <w:right w:val="none" w:sz="0" w:space="0" w:color="auto"/>
      </w:divBdr>
    </w:div>
    <w:div w:id="1549872854">
      <w:bodyDiv w:val="1"/>
      <w:marLeft w:val="0"/>
      <w:marRight w:val="0"/>
      <w:marTop w:val="0"/>
      <w:marBottom w:val="0"/>
      <w:divBdr>
        <w:top w:val="none" w:sz="0" w:space="0" w:color="auto"/>
        <w:left w:val="none" w:sz="0" w:space="0" w:color="auto"/>
        <w:bottom w:val="none" w:sz="0" w:space="0" w:color="auto"/>
        <w:right w:val="none" w:sz="0" w:space="0" w:color="auto"/>
      </w:divBdr>
    </w:div>
    <w:div w:id="1549999097">
      <w:bodyDiv w:val="1"/>
      <w:marLeft w:val="0"/>
      <w:marRight w:val="0"/>
      <w:marTop w:val="0"/>
      <w:marBottom w:val="0"/>
      <w:divBdr>
        <w:top w:val="none" w:sz="0" w:space="0" w:color="auto"/>
        <w:left w:val="none" w:sz="0" w:space="0" w:color="auto"/>
        <w:bottom w:val="none" w:sz="0" w:space="0" w:color="auto"/>
        <w:right w:val="none" w:sz="0" w:space="0" w:color="auto"/>
      </w:divBdr>
    </w:div>
    <w:div w:id="1550066229">
      <w:bodyDiv w:val="1"/>
      <w:marLeft w:val="0"/>
      <w:marRight w:val="0"/>
      <w:marTop w:val="0"/>
      <w:marBottom w:val="0"/>
      <w:divBdr>
        <w:top w:val="none" w:sz="0" w:space="0" w:color="auto"/>
        <w:left w:val="none" w:sz="0" w:space="0" w:color="auto"/>
        <w:bottom w:val="none" w:sz="0" w:space="0" w:color="auto"/>
        <w:right w:val="none" w:sz="0" w:space="0" w:color="auto"/>
      </w:divBdr>
    </w:div>
    <w:div w:id="1550217571">
      <w:bodyDiv w:val="1"/>
      <w:marLeft w:val="0"/>
      <w:marRight w:val="0"/>
      <w:marTop w:val="0"/>
      <w:marBottom w:val="0"/>
      <w:divBdr>
        <w:top w:val="none" w:sz="0" w:space="0" w:color="auto"/>
        <w:left w:val="none" w:sz="0" w:space="0" w:color="auto"/>
        <w:bottom w:val="none" w:sz="0" w:space="0" w:color="auto"/>
        <w:right w:val="none" w:sz="0" w:space="0" w:color="auto"/>
      </w:divBdr>
    </w:div>
    <w:div w:id="1550334429">
      <w:bodyDiv w:val="1"/>
      <w:marLeft w:val="0"/>
      <w:marRight w:val="0"/>
      <w:marTop w:val="0"/>
      <w:marBottom w:val="0"/>
      <w:divBdr>
        <w:top w:val="none" w:sz="0" w:space="0" w:color="auto"/>
        <w:left w:val="none" w:sz="0" w:space="0" w:color="auto"/>
        <w:bottom w:val="none" w:sz="0" w:space="0" w:color="auto"/>
        <w:right w:val="none" w:sz="0" w:space="0" w:color="auto"/>
      </w:divBdr>
    </w:div>
    <w:div w:id="1550338578">
      <w:bodyDiv w:val="1"/>
      <w:marLeft w:val="0"/>
      <w:marRight w:val="0"/>
      <w:marTop w:val="0"/>
      <w:marBottom w:val="0"/>
      <w:divBdr>
        <w:top w:val="none" w:sz="0" w:space="0" w:color="auto"/>
        <w:left w:val="none" w:sz="0" w:space="0" w:color="auto"/>
        <w:bottom w:val="none" w:sz="0" w:space="0" w:color="auto"/>
        <w:right w:val="none" w:sz="0" w:space="0" w:color="auto"/>
      </w:divBdr>
    </w:div>
    <w:div w:id="1550341296">
      <w:bodyDiv w:val="1"/>
      <w:marLeft w:val="0"/>
      <w:marRight w:val="0"/>
      <w:marTop w:val="0"/>
      <w:marBottom w:val="0"/>
      <w:divBdr>
        <w:top w:val="none" w:sz="0" w:space="0" w:color="auto"/>
        <w:left w:val="none" w:sz="0" w:space="0" w:color="auto"/>
        <w:bottom w:val="none" w:sz="0" w:space="0" w:color="auto"/>
        <w:right w:val="none" w:sz="0" w:space="0" w:color="auto"/>
      </w:divBdr>
    </w:div>
    <w:div w:id="1550452830">
      <w:bodyDiv w:val="1"/>
      <w:marLeft w:val="0"/>
      <w:marRight w:val="0"/>
      <w:marTop w:val="0"/>
      <w:marBottom w:val="0"/>
      <w:divBdr>
        <w:top w:val="none" w:sz="0" w:space="0" w:color="auto"/>
        <w:left w:val="none" w:sz="0" w:space="0" w:color="auto"/>
        <w:bottom w:val="none" w:sz="0" w:space="0" w:color="auto"/>
        <w:right w:val="none" w:sz="0" w:space="0" w:color="auto"/>
      </w:divBdr>
    </w:div>
    <w:div w:id="1550529017">
      <w:bodyDiv w:val="1"/>
      <w:marLeft w:val="0"/>
      <w:marRight w:val="0"/>
      <w:marTop w:val="0"/>
      <w:marBottom w:val="0"/>
      <w:divBdr>
        <w:top w:val="none" w:sz="0" w:space="0" w:color="auto"/>
        <w:left w:val="none" w:sz="0" w:space="0" w:color="auto"/>
        <w:bottom w:val="none" w:sz="0" w:space="0" w:color="auto"/>
        <w:right w:val="none" w:sz="0" w:space="0" w:color="auto"/>
      </w:divBdr>
    </w:div>
    <w:div w:id="1550725278">
      <w:bodyDiv w:val="1"/>
      <w:marLeft w:val="0"/>
      <w:marRight w:val="0"/>
      <w:marTop w:val="0"/>
      <w:marBottom w:val="0"/>
      <w:divBdr>
        <w:top w:val="none" w:sz="0" w:space="0" w:color="auto"/>
        <w:left w:val="none" w:sz="0" w:space="0" w:color="auto"/>
        <w:bottom w:val="none" w:sz="0" w:space="0" w:color="auto"/>
        <w:right w:val="none" w:sz="0" w:space="0" w:color="auto"/>
      </w:divBdr>
    </w:div>
    <w:div w:id="1550727195">
      <w:bodyDiv w:val="1"/>
      <w:marLeft w:val="0"/>
      <w:marRight w:val="0"/>
      <w:marTop w:val="0"/>
      <w:marBottom w:val="0"/>
      <w:divBdr>
        <w:top w:val="none" w:sz="0" w:space="0" w:color="auto"/>
        <w:left w:val="none" w:sz="0" w:space="0" w:color="auto"/>
        <w:bottom w:val="none" w:sz="0" w:space="0" w:color="auto"/>
        <w:right w:val="none" w:sz="0" w:space="0" w:color="auto"/>
      </w:divBdr>
    </w:div>
    <w:div w:id="1551072123">
      <w:bodyDiv w:val="1"/>
      <w:marLeft w:val="0"/>
      <w:marRight w:val="0"/>
      <w:marTop w:val="0"/>
      <w:marBottom w:val="0"/>
      <w:divBdr>
        <w:top w:val="none" w:sz="0" w:space="0" w:color="auto"/>
        <w:left w:val="none" w:sz="0" w:space="0" w:color="auto"/>
        <w:bottom w:val="none" w:sz="0" w:space="0" w:color="auto"/>
        <w:right w:val="none" w:sz="0" w:space="0" w:color="auto"/>
      </w:divBdr>
    </w:div>
    <w:div w:id="1551308558">
      <w:bodyDiv w:val="1"/>
      <w:marLeft w:val="0"/>
      <w:marRight w:val="0"/>
      <w:marTop w:val="0"/>
      <w:marBottom w:val="0"/>
      <w:divBdr>
        <w:top w:val="none" w:sz="0" w:space="0" w:color="auto"/>
        <w:left w:val="none" w:sz="0" w:space="0" w:color="auto"/>
        <w:bottom w:val="none" w:sz="0" w:space="0" w:color="auto"/>
        <w:right w:val="none" w:sz="0" w:space="0" w:color="auto"/>
      </w:divBdr>
    </w:div>
    <w:div w:id="1551382154">
      <w:bodyDiv w:val="1"/>
      <w:marLeft w:val="0"/>
      <w:marRight w:val="0"/>
      <w:marTop w:val="0"/>
      <w:marBottom w:val="0"/>
      <w:divBdr>
        <w:top w:val="none" w:sz="0" w:space="0" w:color="auto"/>
        <w:left w:val="none" w:sz="0" w:space="0" w:color="auto"/>
        <w:bottom w:val="none" w:sz="0" w:space="0" w:color="auto"/>
        <w:right w:val="none" w:sz="0" w:space="0" w:color="auto"/>
      </w:divBdr>
    </w:div>
    <w:div w:id="1551720127">
      <w:bodyDiv w:val="1"/>
      <w:marLeft w:val="0"/>
      <w:marRight w:val="0"/>
      <w:marTop w:val="0"/>
      <w:marBottom w:val="0"/>
      <w:divBdr>
        <w:top w:val="none" w:sz="0" w:space="0" w:color="auto"/>
        <w:left w:val="none" w:sz="0" w:space="0" w:color="auto"/>
        <w:bottom w:val="none" w:sz="0" w:space="0" w:color="auto"/>
        <w:right w:val="none" w:sz="0" w:space="0" w:color="auto"/>
      </w:divBdr>
    </w:div>
    <w:div w:id="1551726128">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156534">
      <w:bodyDiv w:val="1"/>
      <w:marLeft w:val="0"/>
      <w:marRight w:val="0"/>
      <w:marTop w:val="0"/>
      <w:marBottom w:val="0"/>
      <w:divBdr>
        <w:top w:val="none" w:sz="0" w:space="0" w:color="auto"/>
        <w:left w:val="none" w:sz="0" w:space="0" w:color="auto"/>
        <w:bottom w:val="none" w:sz="0" w:space="0" w:color="auto"/>
        <w:right w:val="none" w:sz="0" w:space="0" w:color="auto"/>
      </w:divBdr>
    </w:div>
    <w:div w:id="1552185842">
      <w:bodyDiv w:val="1"/>
      <w:marLeft w:val="0"/>
      <w:marRight w:val="0"/>
      <w:marTop w:val="0"/>
      <w:marBottom w:val="0"/>
      <w:divBdr>
        <w:top w:val="none" w:sz="0" w:space="0" w:color="auto"/>
        <w:left w:val="none" w:sz="0" w:space="0" w:color="auto"/>
        <w:bottom w:val="none" w:sz="0" w:space="0" w:color="auto"/>
        <w:right w:val="none" w:sz="0" w:space="0" w:color="auto"/>
      </w:divBdr>
    </w:div>
    <w:div w:id="1552229604">
      <w:bodyDiv w:val="1"/>
      <w:marLeft w:val="0"/>
      <w:marRight w:val="0"/>
      <w:marTop w:val="0"/>
      <w:marBottom w:val="0"/>
      <w:divBdr>
        <w:top w:val="none" w:sz="0" w:space="0" w:color="auto"/>
        <w:left w:val="none" w:sz="0" w:space="0" w:color="auto"/>
        <w:bottom w:val="none" w:sz="0" w:space="0" w:color="auto"/>
        <w:right w:val="none" w:sz="0" w:space="0" w:color="auto"/>
      </w:divBdr>
    </w:div>
    <w:div w:id="1552302886">
      <w:bodyDiv w:val="1"/>
      <w:marLeft w:val="0"/>
      <w:marRight w:val="0"/>
      <w:marTop w:val="0"/>
      <w:marBottom w:val="0"/>
      <w:divBdr>
        <w:top w:val="none" w:sz="0" w:space="0" w:color="auto"/>
        <w:left w:val="none" w:sz="0" w:space="0" w:color="auto"/>
        <w:bottom w:val="none" w:sz="0" w:space="0" w:color="auto"/>
        <w:right w:val="none" w:sz="0" w:space="0" w:color="auto"/>
      </w:divBdr>
    </w:div>
    <w:div w:id="1552380141">
      <w:bodyDiv w:val="1"/>
      <w:marLeft w:val="0"/>
      <w:marRight w:val="0"/>
      <w:marTop w:val="0"/>
      <w:marBottom w:val="0"/>
      <w:divBdr>
        <w:top w:val="none" w:sz="0" w:space="0" w:color="auto"/>
        <w:left w:val="none" w:sz="0" w:space="0" w:color="auto"/>
        <w:bottom w:val="none" w:sz="0" w:space="0" w:color="auto"/>
        <w:right w:val="none" w:sz="0" w:space="0" w:color="auto"/>
      </w:divBdr>
    </w:div>
    <w:div w:id="1552695282">
      <w:bodyDiv w:val="1"/>
      <w:marLeft w:val="0"/>
      <w:marRight w:val="0"/>
      <w:marTop w:val="0"/>
      <w:marBottom w:val="0"/>
      <w:divBdr>
        <w:top w:val="none" w:sz="0" w:space="0" w:color="auto"/>
        <w:left w:val="none" w:sz="0" w:space="0" w:color="auto"/>
        <w:bottom w:val="none" w:sz="0" w:space="0" w:color="auto"/>
        <w:right w:val="none" w:sz="0" w:space="0" w:color="auto"/>
      </w:divBdr>
    </w:div>
    <w:div w:id="1552837639">
      <w:bodyDiv w:val="1"/>
      <w:marLeft w:val="0"/>
      <w:marRight w:val="0"/>
      <w:marTop w:val="0"/>
      <w:marBottom w:val="0"/>
      <w:divBdr>
        <w:top w:val="none" w:sz="0" w:space="0" w:color="auto"/>
        <w:left w:val="none" w:sz="0" w:space="0" w:color="auto"/>
        <w:bottom w:val="none" w:sz="0" w:space="0" w:color="auto"/>
        <w:right w:val="none" w:sz="0" w:space="0" w:color="auto"/>
      </w:divBdr>
    </w:div>
    <w:div w:id="1553075118">
      <w:bodyDiv w:val="1"/>
      <w:marLeft w:val="0"/>
      <w:marRight w:val="0"/>
      <w:marTop w:val="0"/>
      <w:marBottom w:val="0"/>
      <w:divBdr>
        <w:top w:val="none" w:sz="0" w:space="0" w:color="auto"/>
        <w:left w:val="none" w:sz="0" w:space="0" w:color="auto"/>
        <w:bottom w:val="none" w:sz="0" w:space="0" w:color="auto"/>
        <w:right w:val="none" w:sz="0" w:space="0" w:color="auto"/>
      </w:divBdr>
    </w:div>
    <w:div w:id="1553270386">
      <w:bodyDiv w:val="1"/>
      <w:marLeft w:val="0"/>
      <w:marRight w:val="0"/>
      <w:marTop w:val="0"/>
      <w:marBottom w:val="0"/>
      <w:divBdr>
        <w:top w:val="none" w:sz="0" w:space="0" w:color="auto"/>
        <w:left w:val="none" w:sz="0" w:space="0" w:color="auto"/>
        <w:bottom w:val="none" w:sz="0" w:space="0" w:color="auto"/>
        <w:right w:val="none" w:sz="0" w:space="0" w:color="auto"/>
      </w:divBdr>
    </w:div>
    <w:div w:id="1553301239">
      <w:bodyDiv w:val="1"/>
      <w:marLeft w:val="0"/>
      <w:marRight w:val="0"/>
      <w:marTop w:val="0"/>
      <w:marBottom w:val="0"/>
      <w:divBdr>
        <w:top w:val="none" w:sz="0" w:space="0" w:color="auto"/>
        <w:left w:val="none" w:sz="0" w:space="0" w:color="auto"/>
        <w:bottom w:val="none" w:sz="0" w:space="0" w:color="auto"/>
        <w:right w:val="none" w:sz="0" w:space="0" w:color="auto"/>
      </w:divBdr>
    </w:div>
    <w:div w:id="1553350400">
      <w:bodyDiv w:val="1"/>
      <w:marLeft w:val="0"/>
      <w:marRight w:val="0"/>
      <w:marTop w:val="0"/>
      <w:marBottom w:val="0"/>
      <w:divBdr>
        <w:top w:val="none" w:sz="0" w:space="0" w:color="auto"/>
        <w:left w:val="none" w:sz="0" w:space="0" w:color="auto"/>
        <w:bottom w:val="none" w:sz="0" w:space="0" w:color="auto"/>
        <w:right w:val="none" w:sz="0" w:space="0" w:color="auto"/>
      </w:divBdr>
    </w:div>
    <w:div w:id="1553425974">
      <w:bodyDiv w:val="1"/>
      <w:marLeft w:val="0"/>
      <w:marRight w:val="0"/>
      <w:marTop w:val="0"/>
      <w:marBottom w:val="0"/>
      <w:divBdr>
        <w:top w:val="none" w:sz="0" w:space="0" w:color="auto"/>
        <w:left w:val="none" w:sz="0" w:space="0" w:color="auto"/>
        <w:bottom w:val="none" w:sz="0" w:space="0" w:color="auto"/>
        <w:right w:val="none" w:sz="0" w:space="0" w:color="auto"/>
      </w:divBdr>
    </w:div>
    <w:div w:id="1553737584">
      <w:bodyDiv w:val="1"/>
      <w:marLeft w:val="0"/>
      <w:marRight w:val="0"/>
      <w:marTop w:val="0"/>
      <w:marBottom w:val="0"/>
      <w:divBdr>
        <w:top w:val="none" w:sz="0" w:space="0" w:color="auto"/>
        <w:left w:val="none" w:sz="0" w:space="0" w:color="auto"/>
        <w:bottom w:val="none" w:sz="0" w:space="0" w:color="auto"/>
        <w:right w:val="none" w:sz="0" w:space="0" w:color="auto"/>
      </w:divBdr>
    </w:div>
    <w:div w:id="1553805450">
      <w:bodyDiv w:val="1"/>
      <w:marLeft w:val="0"/>
      <w:marRight w:val="0"/>
      <w:marTop w:val="0"/>
      <w:marBottom w:val="0"/>
      <w:divBdr>
        <w:top w:val="none" w:sz="0" w:space="0" w:color="auto"/>
        <w:left w:val="none" w:sz="0" w:space="0" w:color="auto"/>
        <w:bottom w:val="none" w:sz="0" w:space="0" w:color="auto"/>
        <w:right w:val="none" w:sz="0" w:space="0" w:color="auto"/>
      </w:divBdr>
    </w:div>
    <w:div w:id="1554079829">
      <w:bodyDiv w:val="1"/>
      <w:marLeft w:val="0"/>
      <w:marRight w:val="0"/>
      <w:marTop w:val="0"/>
      <w:marBottom w:val="0"/>
      <w:divBdr>
        <w:top w:val="none" w:sz="0" w:space="0" w:color="auto"/>
        <w:left w:val="none" w:sz="0" w:space="0" w:color="auto"/>
        <w:bottom w:val="none" w:sz="0" w:space="0" w:color="auto"/>
        <w:right w:val="none" w:sz="0" w:space="0" w:color="auto"/>
      </w:divBdr>
    </w:div>
    <w:div w:id="1554122452">
      <w:bodyDiv w:val="1"/>
      <w:marLeft w:val="0"/>
      <w:marRight w:val="0"/>
      <w:marTop w:val="0"/>
      <w:marBottom w:val="0"/>
      <w:divBdr>
        <w:top w:val="none" w:sz="0" w:space="0" w:color="auto"/>
        <w:left w:val="none" w:sz="0" w:space="0" w:color="auto"/>
        <w:bottom w:val="none" w:sz="0" w:space="0" w:color="auto"/>
        <w:right w:val="none" w:sz="0" w:space="0" w:color="auto"/>
      </w:divBdr>
    </w:div>
    <w:div w:id="1554193290">
      <w:bodyDiv w:val="1"/>
      <w:marLeft w:val="0"/>
      <w:marRight w:val="0"/>
      <w:marTop w:val="0"/>
      <w:marBottom w:val="0"/>
      <w:divBdr>
        <w:top w:val="none" w:sz="0" w:space="0" w:color="auto"/>
        <w:left w:val="none" w:sz="0" w:space="0" w:color="auto"/>
        <w:bottom w:val="none" w:sz="0" w:space="0" w:color="auto"/>
        <w:right w:val="none" w:sz="0" w:space="0" w:color="auto"/>
      </w:divBdr>
    </w:div>
    <w:div w:id="1554274455">
      <w:bodyDiv w:val="1"/>
      <w:marLeft w:val="0"/>
      <w:marRight w:val="0"/>
      <w:marTop w:val="0"/>
      <w:marBottom w:val="0"/>
      <w:divBdr>
        <w:top w:val="none" w:sz="0" w:space="0" w:color="auto"/>
        <w:left w:val="none" w:sz="0" w:space="0" w:color="auto"/>
        <w:bottom w:val="none" w:sz="0" w:space="0" w:color="auto"/>
        <w:right w:val="none" w:sz="0" w:space="0" w:color="auto"/>
      </w:divBdr>
    </w:div>
    <w:div w:id="1554348628">
      <w:bodyDiv w:val="1"/>
      <w:marLeft w:val="0"/>
      <w:marRight w:val="0"/>
      <w:marTop w:val="0"/>
      <w:marBottom w:val="0"/>
      <w:divBdr>
        <w:top w:val="none" w:sz="0" w:space="0" w:color="auto"/>
        <w:left w:val="none" w:sz="0" w:space="0" w:color="auto"/>
        <w:bottom w:val="none" w:sz="0" w:space="0" w:color="auto"/>
        <w:right w:val="none" w:sz="0" w:space="0" w:color="auto"/>
      </w:divBdr>
    </w:div>
    <w:div w:id="1554584559">
      <w:bodyDiv w:val="1"/>
      <w:marLeft w:val="0"/>
      <w:marRight w:val="0"/>
      <w:marTop w:val="0"/>
      <w:marBottom w:val="0"/>
      <w:divBdr>
        <w:top w:val="none" w:sz="0" w:space="0" w:color="auto"/>
        <w:left w:val="none" w:sz="0" w:space="0" w:color="auto"/>
        <w:bottom w:val="none" w:sz="0" w:space="0" w:color="auto"/>
        <w:right w:val="none" w:sz="0" w:space="0" w:color="auto"/>
      </w:divBdr>
    </w:div>
    <w:div w:id="1554735737">
      <w:bodyDiv w:val="1"/>
      <w:marLeft w:val="0"/>
      <w:marRight w:val="0"/>
      <w:marTop w:val="0"/>
      <w:marBottom w:val="0"/>
      <w:divBdr>
        <w:top w:val="none" w:sz="0" w:space="0" w:color="auto"/>
        <w:left w:val="none" w:sz="0" w:space="0" w:color="auto"/>
        <w:bottom w:val="none" w:sz="0" w:space="0" w:color="auto"/>
        <w:right w:val="none" w:sz="0" w:space="0" w:color="auto"/>
      </w:divBdr>
    </w:div>
    <w:div w:id="1554776367">
      <w:bodyDiv w:val="1"/>
      <w:marLeft w:val="0"/>
      <w:marRight w:val="0"/>
      <w:marTop w:val="0"/>
      <w:marBottom w:val="0"/>
      <w:divBdr>
        <w:top w:val="none" w:sz="0" w:space="0" w:color="auto"/>
        <w:left w:val="none" w:sz="0" w:space="0" w:color="auto"/>
        <w:bottom w:val="none" w:sz="0" w:space="0" w:color="auto"/>
        <w:right w:val="none" w:sz="0" w:space="0" w:color="auto"/>
      </w:divBdr>
    </w:div>
    <w:div w:id="1555000006">
      <w:bodyDiv w:val="1"/>
      <w:marLeft w:val="0"/>
      <w:marRight w:val="0"/>
      <w:marTop w:val="0"/>
      <w:marBottom w:val="0"/>
      <w:divBdr>
        <w:top w:val="none" w:sz="0" w:space="0" w:color="auto"/>
        <w:left w:val="none" w:sz="0" w:space="0" w:color="auto"/>
        <w:bottom w:val="none" w:sz="0" w:space="0" w:color="auto"/>
        <w:right w:val="none" w:sz="0" w:space="0" w:color="auto"/>
      </w:divBdr>
    </w:div>
    <w:div w:id="1555000423">
      <w:bodyDiv w:val="1"/>
      <w:marLeft w:val="0"/>
      <w:marRight w:val="0"/>
      <w:marTop w:val="0"/>
      <w:marBottom w:val="0"/>
      <w:divBdr>
        <w:top w:val="none" w:sz="0" w:space="0" w:color="auto"/>
        <w:left w:val="none" w:sz="0" w:space="0" w:color="auto"/>
        <w:bottom w:val="none" w:sz="0" w:space="0" w:color="auto"/>
        <w:right w:val="none" w:sz="0" w:space="0" w:color="auto"/>
      </w:divBdr>
    </w:div>
    <w:div w:id="1555114386">
      <w:bodyDiv w:val="1"/>
      <w:marLeft w:val="0"/>
      <w:marRight w:val="0"/>
      <w:marTop w:val="0"/>
      <w:marBottom w:val="0"/>
      <w:divBdr>
        <w:top w:val="none" w:sz="0" w:space="0" w:color="auto"/>
        <w:left w:val="none" w:sz="0" w:space="0" w:color="auto"/>
        <w:bottom w:val="none" w:sz="0" w:space="0" w:color="auto"/>
        <w:right w:val="none" w:sz="0" w:space="0" w:color="auto"/>
      </w:divBdr>
    </w:div>
    <w:div w:id="1555504918">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847063">
      <w:bodyDiv w:val="1"/>
      <w:marLeft w:val="0"/>
      <w:marRight w:val="0"/>
      <w:marTop w:val="0"/>
      <w:marBottom w:val="0"/>
      <w:divBdr>
        <w:top w:val="none" w:sz="0" w:space="0" w:color="auto"/>
        <w:left w:val="none" w:sz="0" w:space="0" w:color="auto"/>
        <w:bottom w:val="none" w:sz="0" w:space="0" w:color="auto"/>
        <w:right w:val="none" w:sz="0" w:space="0" w:color="auto"/>
      </w:divBdr>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5968695">
      <w:bodyDiv w:val="1"/>
      <w:marLeft w:val="0"/>
      <w:marRight w:val="0"/>
      <w:marTop w:val="0"/>
      <w:marBottom w:val="0"/>
      <w:divBdr>
        <w:top w:val="none" w:sz="0" w:space="0" w:color="auto"/>
        <w:left w:val="none" w:sz="0" w:space="0" w:color="auto"/>
        <w:bottom w:val="none" w:sz="0" w:space="0" w:color="auto"/>
        <w:right w:val="none" w:sz="0" w:space="0" w:color="auto"/>
      </w:divBdr>
    </w:div>
    <w:div w:id="1555970292">
      <w:bodyDiv w:val="1"/>
      <w:marLeft w:val="0"/>
      <w:marRight w:val="0"/>
      <w:marTop w:val="0"/>
      <w:marBottom w:val="0"/>
      <w:divBdr>
        <w:top w:val="none" w:sz="0" w:space="0" w:color="auto"/>
        <w:left w:val="none" w:sz="0" w:space="0" w:color="auto"/>
        <w:bottom w:val="none" w:sz="0" w:space="0" w:color="auto"/>
        <w:right w:val="none" w:sz="0" w:space="0" w:color="auto"/>
      </w:divBdr>
    </w:div>
    <w:div w:id="1555971644">
      <w:bodyDiv w:val="1"/>
      <w:marLeft w:val="0"/>
      <w:marRight w:val="0"/>
      <w:marTop w:val="0"/>
      <w:marBottom w:val="0"/>
      <w:divBdr>
        <w:top w:val="none" w:sz="0" w:space="0" w:color="auto"/>
        <w:left w:val="none" w:sz="0" w:space="0" w:color="auto"/>
        <w:bottom w:val="none" w:sz="0" w:space="0" w:color="auto"/>
        <w:right w:val="none" w:sz="0" w:space="0" w:color="auto"/>
      </w:divBdr>
    </w:div>
    <w:div w:id="1556038380">
      <w:bodyDiv w:val="1"/>
      <w:marLeft w:val="0"/>
      <w:marRight w:val="0"/>
      <w:marTop w:val="0"/>
      <w:marBottom w:val="0"/>
      <w:divBdr>
        <w:top w:val="none" w:sz="0" w:space="0" w:color="auto"/>
        <w:left w:val="none" w:sz="0" w:space="0" w:color="auto"/>
        <w:bottom w:val="none" w:sz="0" w:space="0" w:color="auto"/>
        <w:right w:val="none" w:sz="0" w:space="0" w:color="auto"/>
      </w:divBdr>
    </w:div>
    <w:div w:id="1556236757">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89423">
      <w:bodyDiv w:val="1"/>
      <w:marLeft w:val="0"/>
      <w:marRight w:val="0"/>
      <w:marTop w:val="0"/>
      <w:marBottom w:val="0"/>
      <w:divBdr>
        <w:top w:val="none" w:sz="0" w:space="0" w:color="auto"/>
        <w:left w:val="none" w:sz="0" w:space="0" w:color="auto"/>
        <w:bottom w:val="none" w:sz="0" w:space="0" w:color="auto"/>
        <w:right w:val="none" w:sz="0" w:space="0" w:color="auto"/>
      </w:divBdr>
    </w:div>
    <w:div w:id="1556891659">
      <w:bodyDiv w:val="1"/>
      <w:marLeft w:val="0"/>
      <w:marRight w:val="0"/>
      <w:marTop w:val="0"/>
      <w:marBottom w:val="0"/>
      <w:divBdr>
        <w:top w:val="none" w:sz="0" w:space="0" w:color="auto"/>
        <w:left w:val="none" w:sz="0" w:space="0" w:color="auto"/>
        <w:bottom w:val="none" w:sz="0" w:space="0" w:color="auto"/>
        <w:right w:val="none" w:sz="0" w:space="0" w:color="auto"/>
      </w:divBdr>
    </w:div>
    <w:div w:id="1557080336">
      <w:bodyDiv w:val="1"/>
      <w:marLeft w:val="0"/>
      <w:marRight w:val="0"/>
      <w:marTop w:val="0"/>
      <w:marBottom w:val="0"/>
      <w:divBdr>
        <w:top w:val="none" w:sz="0" w:space="0" w:color="auto"/>
        <w:left w:val="none" w:sz="0" w:space="0" w:color="auto"/>
        <w:bottom w:val="none" w:sz="0" w:space="0" w:color="auto"/>
        <w:right w:val="none" w:sz="0" w:space="0" w:color="auto"/>
      </w:divBdr>
    </w:div>
    <w:div w:id="1557281635">
      <w:bodyDiv w:val="1"/>
      <w:marLeft w:val="0"/>
      <w:marRight w:val="0"/>
      <w:marTop w:val="0"/>
      <w:marBottom w:val="0"/>
      <w:divBdr>
        <w:top w:val="none" w:sz="0" w:space="0" w:color="auto"/>
        <w:left w:val="none" w:sz="0" w:space="0" w:color="auto"/>
        <w:bottom w:val="none" w:sz="0" w:space="0" w:color="auto"/>
        <w:right w:val="none" w:sz="0" w:space="0" w:color="auto"/>
      </w:divBdr>
    </w:div>
    <w:div w:id="1557544621">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25944">
      <w:bodyDiv w:val="1"/>
      <w:marLeft w:val="0"/>
      <w:marRight w:val="0"/>
      <w:marTop w:val="0"/>
      <w:marBottom w:val="0"/>
      <w:divBdr>
        <w:top w:val="none" w:sz="0" w:space="0" w:color="auto"/>
        <w:left w:val="none" w:sz="0" w:space="0" w:color="auto"/>
        <w:bottom w:val="none" w:sz="0" w:space="0" w:color="auto"/>
        <w:right w:val="none" w:sz="0" w:space="0" w:color="auto"/>
      </w:divBdr>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12148">
      <w:bodyDiv w:val="1"/>
      <w:marLeft w:val="0"/>
      <w:marRight w:val="0"/>
      <w:marTop w:val="0"/>
      <w:marBottom w:val="0"/>
      <w:divBdr>
        <w:top w:val="none" w:sz="0" w:space="0" w:color="auto"/>
        <w:left w:val="none" w:sz="0" w:space="0" w:color="auto"/>
        <w:bottom w:val="none" w:sz="0" w:space="0" w:color="auto"/>
        <w:right w:val="none" w:sz="0" w:space="0" w:color="auto"/>
      </w:divBdr>
    </w:div>
    <w:div w:id="1557856267">
      <w:bodyDiv w:val="1"/>
      <w:marLeft w:val="0"/>
      <w:marRight w:val="0"/>
      <w:marTop w:val="0"/>
      <w:marBottom w:val="0"/>
      <w:divBdr>
        <w:top w:val="none" w:sz="0" w:space="0" w:color="auto"/>
        <w:left w:val="none" w:sz="0" w:space="0" w:color="auto"/>
        <w:bottom w:val="none" w:sz="0" w:space="0" w:color="auto"/>
        <w:right w:val="none" w:sz="0" w:space="0" w:color="auto"/>
      </w:divBdr>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1409">
      <w:bodyDiv w:val="1"/>
      <w:marLeft w:val="0"/>
      <w:marRight w:val="0"/>
      <w:marTop w:val="0"/>
      <w:marBottom w:val="0"/>
      <w:divBdr>
        <w:top w:val="none" w:sz="0" w:space="0" w:color="auto"/>
        <w:left w:val="none" w:sz="0" w:space="0" w:color="auto"/>
        <w:bottom w:val="none" w:sz="0" w:space="0" w:color="auto"/>
        <w:right w:val="none" w:sz="0" w:space="0" w:color="auto"/>
      </w:divBdr>
    </w:div>
    <w:div w:id="1558006427">
      <w:bodyDiv w:val="1"/>
      <w:marLeft w:val="0"/>
      <w:marRight w:val="0"/>
      <w:marTop w:val="0"/>
      <w:marBottom w:val="0"/>
      <w:divBdr>
        <w:top w:val="none" w:sz="0" w:space="0" w:color="auto"/>
        <w:left w:val="none" w:sz="0" w:space="0" w:color="auto"/>
        <w:bottom w:val="none" w:sz="0" w:space="0" w:color="auto"/>
        <w:right w:val="none" w:sz="0" w:space="0" w:color="auto"/>
      </w:divBdr>
    </w:div>
    <w:div w:id="1558199053">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324142">
      <w:bodyDiv w:val="1"/>
      <w:marLeft w:val="0"/>
      <w:marRight w:val="0"/>
      <w:marTop w:val="0"/>
      <w:marBottom w:val="0"/>
      <w:divBdr>
        <w:top w:val="none" w:sz="0" w:space="0" w:color="auto"/>
        <w:left w:val="none" w:sz="0" w:space="0" w:color="auto"/>
        <w:bottom w:val="none" w:sz="0" w:space="0" w:color="auto"/>
        <w:right w:val="none" w:sz="0" w:space="0" w:color="auto"/>
      </w:divBdr>
    </w:div>
    <w:div w:id="1558393293">
      <w:bodyDiv w:val="1"/>
      <w:marLeft w:val="0"/>
      <w:marRight w:val="0"/>
      <w:marTop w:val="0"/>
      <w:marBottom w:val="0"/>
      <w:divBdr>
        <w:top w:val="none" w:sz="0" w:space="0" w:color="auto"/>
        <w:left w:val="none" w:sz="0" w:space="0" w:color="auto"/>
        <w:bottom w:val="none" w:sz="0" w:space="0" w:color="auto"/>
        <w:right w:val="none" w:sz="0" w:space="0" w:color="auto"/>
      </w:divBdr>
    </w:div>
    <w:div w:id="1558398430">
      <w:bodyDiv w:val="1"/>
      <w:marLeft w:val="0"/>
      <w:marRight w:val="0"/>
      <w:marTop w:val="0"/>
      <w:marBottom w:val="0"/>
      <w:divBdr>
        <w:top w:val="none" w:sz="0" w:space="0" w:color="auto"/>
        <w:left w:val="none" w:sz="0" w:space="0" w:color="auto"/>
        <w:bottom w:val="none" w:sz="0" w:space="0" w:color="auto"/>
        <w:right w:val="none" w:sz="0" w:space="0" w:color="auto"/>
      </w:divBdr>
    </w:div>
    <w:div w:id="1558399395">
      <w:bodyDiv w:val="1"/>
      <w:marLeft w:val="0"/>
      <w:marRight w:val="0"/>
      <w:marTop w:val="0"/>
      <w:marBottom w:val="0"/>
      <w:divBdr>
        <w:top w:val="none" w:sz="0" w:space="0" w:color="auto"/>
        <w:left w:val="none" w:sz="0" w:space="0" w:color="auto"/>
        <w:bottom w:val="none" w:sz="0" w:space="0" w:color="auto"/>
        <w:right w:val="none" w:sz="0" w:space="0" w:color="auto"/>
      </w:divBdr>
    </w:div>
    <w:div w:id="1558471500">
      <w:bodyDiv w:val="1"/>
      <w:marLeft w:val="0"/>
      <w:marRight w:val="0"/>
      <w:marTop w:val="0"/>
      <w:marBottom w:val="0"/>
      <w:divBdr>
        <w:top w:val="none" w:sz="0" w:space="0" w:color="auto"/>
        <w:left w:val="none" w:sz="0" w:space="0" w:color="auto"/>
        <w:bottom w:val="none" w:sz="0" w:space="0" w:color="auto"/>
        <w:right w:val="none" w:sz="0" w:space="0" w:color="auto"/>
      </w:divBdr>
    </w:div>
    <w:div w:id="1558475111">
      <w:bodyDiv w:val="1"/>
      <w:marLeft w:val="0"/>
      <w:marRight w:val="0"/>
      <w:marTop w:val="0"/>
      <w:marBottom w:val="0"/>
      <w:divBdr>
        <w:top w:val="none" w:sz="0" w:space="0" w:color="auto"/>
        <w:left w:val="none" w:sz="0" w:space="0" w:color="auto"/>
        <w:bottom w:val="none" w:sz="0" w:space="0" w:color="auto"/>
        <w:right w:val="none" w:sz="0" w:space="0" w:color="auto"/>
      </w:divBdr>
    </w:div>
    <w:div w:id="1558591364">
      <w:bodyDiv w:val="1"/>
      <w:marLeft w:val="0"/>
      <w:marRight w:val="0"/>
      <w:marTop w:val="0"/>
      <w:marBottom w:val="0"/>
      <w:divBdr>
        <w:top w:val="none" w:sz="0" w:space="0" w:color="auto"/>
        <w:left w:val="none" w:sz="0" w:space="0" w:color="auto"/>
        <w:bottom w:val="none" w:sz="0" w:space="0" w:color="auto"/>
        <w:right w:val="none" w:sz="0" w:space="0" w:color="auto"/>
      </w:divBdr>
    </w:div>
    <w:div w:id="1558661878">
      <w:bodyDiv w:val="1"/>
      <w:marLeft w:val="0"/>
      <w:marRight w:val="0"/>
      <w:marTop w:val="0"/>
      <w:marBottom w:val="0"/>
      <w:divBdr>
        <w:top w:val="none" w:sz="0" w:space="0" w:color="auto"/>
        <w:left w:val="none" w:sz="0" w:space="0" w:color="auto"/>
        <w:bottom w:val="none" w:sz="0" w:space="0" w:color="auto"/>
        <w:right w:val="none" w:sz="0" w:space="0" w:color="auto"/>
      </w:divBdr>
    </w:div>
    <w:div w:id="1558929513">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9585202">
      <w:bodyDiv w:val="1"/>
      <w:marLeft w:val="0"/>
      <w:marRight w:val="0"/>
      <w:marTop w:val="0"/>
      <w:marBottom w:val="0"/>
      <w:divBdr>
        <w:top w:val="none" w:sz="0" w:space="0" w:color="auto"/>
        <w:left w:val="none" w:sz="0" w:space="0" w:color="auto"/>
        <w:bottom w:val="none" w:sz="0" w:space="0" w:color="auto"/>
        <w:right w:val="none" w:sz="0" w:space="0" w:color="auto"/>
      </w:divBdr>
    </w:div>
    <w:div w:id="1559627101">
      <w:bodyDiv w:val="1"/>
      <w:marLeft w:val="0"/>
      <w:marRight w:val="0"/>
      <w:marTop w:val="0"/>
      <w:marBottom w:val="0"/>
      <w:divBdr>
        <w:top w:val="none" w:sz="0" w:space="0" w:color="auto"/>
        <w:left w:val="none" w:sz="0" w:space="0" w:color="auto"/>
        <w:bottom w:val="none" w:sz="0" w:space="0" w:color="auto"/>
        <w:right w:val="none" w:sz="0" w:space="0" w:color="auto"/>
      </w:divBdr>
    </w:div>
    <w:div w:id="1559710185">
      <w:bodyDiv w:val="1"/>
      <w:marLeft w:val="0"/>
      <w:marRight w:val="0"/>
      <w:marTop w:val="0"/>
      <w:marBottom w:val="0"/>
      <w:divBdr>
        <w:top w:val="none" w:sz="0" w:space="0" w:color="auto"/>
        <w:left w:val="none" w:sz="0" w:space="0" w:color="auto"/>
        <w:bottom w:val="none" w:sz="0" w:space="0" w:color="auto"/>
        <w:right w:val="none" w:sz="0" w:space="0" w:color="auto"/>
      </w:divBdr>
    </w:div>
    <w:div w:id="1559902455">
      <w:bodyDiv w:val="1"/>
      <w:marLeft w:val="0"/>
      <w:marRight w:val="0"/>
      <w:marTop w:val="0"/>
      <w:marBottom w:val="0"/>
      <w:divBdr>
        <w:top w:val="none" w:sz="0" w:space="0" w:color="auto"/>
        <w:left w:val="none" w:sz="0" w:space="0" w:color="auto"/>
        <w:bottom w:val="none" w:sz="0" w:space="0" w:color="auto"/>
        <w:right w:val="none" w:sz="0" w:space="0" w:color="auto"/>
      </w:divBdr>
    </w:div>
    <w:div w:id="1560095752">
      <w:bodyDiv w:val="1"/>
      <w:marLeft w:val="0"/>
      <w:marRight w:val="0"/>
      <w:marTop w:val="0"/>
      <w:marBottom w:val="0"/>
      <w:divBdr>
        <w:top w:val="none" w:sz="0" w:space="0" w:color="auto"/>
        <w:left w:val="none" w:sz="0" w:space="0" w:color="auto"/>
        <w:bottom w:val="none" w:sz="0" w:space="0" w:color="auto"/>
        <w:right w:val="none" w:sz="0" w:space="0" w:color="auto"/>
      </w:divBdr>
      <w:divsChild>
        <w:div w:id="943921349">
          <w:marLeft w:val="0"/>
          <w:marRight w:val="0"/>
          <w:marTop w:val="0"/>
          <w:marBottom w:val="0"/>
          <w:divBdr>
            <w:top w:val="none" w:sz="0" w:space="0" w:color="auto"/>
            <w:left w:val="none" w:sz="0" w:space="0" w:color="auto"/>
            <w:bottom w:val="none" w:sz="0" w:space="0" w:color="auto"/>
            <w:right w:val="none" w:sz="0" w:space="0" w:color="auto"/>
          </w:divBdr>
          <w:divsChild>
            <w:div w:id="199394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362360">
      <w:bodyDiv w:val="1"/>
      <w:marLeft w:val="0"/>
      <w:marRight w:val="0"/>
      <w:marTop w:val="0"/>
      <w:marBottom w:val="0"/>
      <w:divBdr>
        <w:top w:val="none" w:sz="0" w:space="0" w:color="auto"/>
        <w:left w:val="none" w:sz="0" w:space="0" w:color="auto"/>
        <w:bottom w:val="none" w:sz="0" w:space="0" w:color="auto"/>
        <w:right w:val="none" w:sz="0" w:space="0" w:color="auto"/>
      </w:divBdr>
    </w:div>
    <w:div w:id="1560633436">
      <w:bodyDiv w:val="1"/>
      <w:marLeft w:val="0"/>
      <w:marRight w:val="0"/>
      <w:marTop w:val="0"/>
      <w:marBottom w:val="0"/>
      <w:divBdr>
        <w:top w:val="none" w:sz="0" w:space="0" w:color="auto"/>
        <w:left w:val="none" w:sz="0" w:space="0" w:color="auto"/>
        <w:bottom w:val="none" w:sz="0" w:space="0" w:color="auto"/>
        <w:right w:val="none" w:sz="0" w:space="0" w:color="auto"/>
      </w:divBdr>
    </w:div>
    <w:div w:id="1560750246">
      <w:bodyDiv w:val="1"/>
      <w:marLeft w:val="0"/>
      <w:marRight w:val="0"/>
      <w:marTop w:val="0"/>
      <w:marBottom w:val="0"/>
      <w:divBdr>
        <w:top w:val="none" w:sz="0" w:space="0" w:color="auto"/>
        <w:left w:val="none" w:sz="0" w:space="0" w:color="auto"/>
        <w:bottom w:val="none" w:sz="0" w:space="0" w:color="auto"/>
        <w:right w:val="none" w:sz="0" w:space="0" w:color="auto"/>
      </w:divBdr>
    </w:div>
    <w:div w:id="1561360096">
      <w:bodyDiv w:val="1"/>
      <w:marLeft w:val="0"/>
      <w:marRight w:val="0"/>
      <w:marTop w:val="0"/>
      <w:marBottom w:val="0"/>
      <w:divBdr>
        <w:top w:val="none" w:sz="0" w:space="0" w:color="auto"/>
        <w:left w:val="none" w:sz="0" w:space="0" w:color="auto"/>
        <w:bottom w:val="none" w:sz="0" w:space="0" w:color="auto"/>
        <w:right w:val="none" w:sz="0" w:space="0" w:color="auto"/>
      </w:divBdr>
    </w:div>
    <w:div w:id="1561482262">
      <w:bodyDiv w:val="1"/>
      <w:marLeft w:val="0"/>
      <w:marRight w:val="0"/>
      <w:marTop w:val="0"/>
      <w:marBottom w:val="0"/>
      <w:divBdr>
        <w:top w:val="none" w:sz="0" w:space="0" w:color="auto"/>
        <w:left w:val="none" w:sz="0" w:space="0" w:color="auto"/>
        <w:bottom w:val="none" w:sz="0" w:space="0" w:color="auto"/>
        <w:right w:val="none" w:sz="0" w:space="0" w:color="auto"/>
      </w:divBdr>
    </w:div>
    <w:div w:id="1561597889">
      <w:bodyDiv w:val="1"/>
      <w:marLeft w:val="0"/>
      <w:marRight w:val="0"/>
      <w:marTop w:val="0"/>
      <w:marBottom w:val="0"/>
      <w:divBdr>
        <w:top w:val="none" w:sz="0" w:space="0" w:color="auto"/>
        <w:left w:val="none" w:sz="0" w:space="0" w:color="auto"/>
        <w:bottom w:val="none" w:sz="0" w:space="0" w:color="auto"/>
        <w:right w:val="none" w:sz="0" w:space="0" w:color="auto"/>
      </w:divBdr>
    </w:div>
    <w:div w:id="1561747592">
      <w:bodyDiv w:val="1"/>
      <w:marLeft w:val="0"/>
      <w:marRight w:val="0"/>
      <w:marTop w:val="0"/>
      <w:marBottom w:val="0"/>
      <w:divBdr>
        <w:top w:val="none" w:sz="0" w:space="0" w:color="auto"/>
        <w:left w:val="none" w:sz="0" w:space="0" w:color="auto"/>
        <w:bottom w:val="none" w:sz="0" w:space="0" w:color="auto"/>
        <w:right w:val="none" w:sz="0" w:space="0" w:color="auto"/>
      </w:divBdr>
    </w:div>
    <w:div w:id="1561867969">
      <w:bodyDiv w:val="1"/>
      <w:marLeft w:val="0"/>
      <w:marRight w:val="0"/>
      <w:marTop w:val="0"/>
      <w:marBottom w:val="0"/>
      <w:divBdr>
        <w:top w:val="none" w:sz="0" w:space="0" w:color="auto"/>
        <w:left w:val="none" w:sz="0" w:space="0" w:color="auto"/>
        <w:bottom w:val="none" w:sz="0" w:space="0" w:color="auto"/>
        <w:right w:val="none" w:sz="0" w:space="0" w:color="auto"/>
      </w:divBdr>
    </w:div>
    <w:div w:id="1561986648">
      <w:bodyDiv w:val="1"/>
      <w:marLeft w:val="0"/>
      <w:marRight w:val="0"/>
      <w:marTop w:val="0"/>
      <w:marBottom w:val="0"/>
      <w:divBdr>
        <w:top w:val="none" w:sz="0" w:space="0" w:color="auto"/>
        <w:left w:val="none" w:sz="0" w:space="0" w:color="auto"/>
        <w:bottom w:val="none" w:sz="0" w:space="0" w:color="auto"/>
        <w:right w:val="none" w:sz="0" w:space="0" w:color="auto"/>
      </w:divBdr>
    </w:div>
    <w:div w:id="1562790048">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327874">
      <w:bodyDiv w:val="1"/>
      <w:marLeft w:val="0"/>
      <w:marRight w:val="0"/>
      <w:marTop w:val="0"/>
      <w:marBottom w:val="0"/>
      <w:divBdr>
        <w:top w:val="none" w:sz="0" w:space="0" w:color="auto"/>
        <w:left w:val="none" w:sz="0" w:space="0" w:color="auto"/>
        <w:bottom w:val="none" w:sz="0" w:space="0" w:color="auto"/>
        <w:right w:val="none" w:sz="0" w:space="0" w:color="auto"/>
      </w:divBdr>
    </w:div>
    <w:div w:id="1563715497">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175326">
      <w:bodyDiv w:val="1"/>
      <w:marLeft w:val="0"/>
      <w:marRight w:val="0"/>
      <w:marTop w:val="0"/>
      <w:marBottom w:val="0"/>
      <w:divBdr>
        <w:top w:val="none" w:sz="0" w:space="0" w:color="auto"/>
        <w:left w:val="none" w:sz="0" w:space="0" w:color="auto"/>
        <w:bottom w:val="none" w:sz="0" w:space="0" w:color="auto"/>
        <w:right w:val="none" w:sz="0" w:space="0" w:color="auto"/>
      </w:divBdr>
    </w:div>
    <w:div w:id="1564295273">
      <w:bodyDiv w:val="1"/>
      <w:marLeft w:val="0"/>
      <w:marRight w:val="0"/>
      <w:marTop w:val="0"/>
      <w:marBottom w:val="0"/>
      <w:divBdr>
        <w:top w:val="none" w:sz="0" w:space="0" w:color="auto"/>
        <w:left w:val="none" w:sz="0" w:space="0" w:color="auto"/>
        <w:bottom w:val="none" w:sz="0" w:space="0" w:color="auto"/>
        <w:right w:val="none" w:sz="0" w:space="0" w:color="auto"/>
      </w:divBdr>
    </w:div>
    <w:div w:id="1564484992">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4952371">
      <w:bodyDiv w:val="1"/>
      <w:marLeft w:val="0"/>
      <w:marRight w:val="0"/>
      <w:marTop w:val="0"/>
      <w:marBottom w:val="0"/>
      <w:divBdr>
        <w:top w:val="none" w:sz="0" w:space="0" w:color="auto"/>
        <w:left w:val="none" w:sz="0" w:space="0" w:color="auto"/>
        <w:bottom w:val="none" w:sz="0" w:space="0" w:color="auto"/>
        <w:right w:val="none" w:sz="0" w:space="0" w:color="auto"/>
      </w:divBdr>
    </w:div>
    <w:div w:id="1565022980">
      <w:bodyDiv w:val="1"/>
      <w:marLeft w:val="0"/>
      <w:marRight w:val="0"/>
      <w:marTop w:val="0"/>
      <w:marBottom w:val="0"/>
      <w:divBdr>
        <w:top w:val="none" w:sz="0" w:space="0" w:color="auto"/>
        <w:left w:val="none" w:sz="0" w:space="0" w:color="auto"/>
        <w:bottom w:val="none" w:sz="0" w:space="0" w:color="auto"/>
        <w:right w:val="none" w:sz="0" w:space="0" w:color="auto"/>
      </w:divBdr>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69763">
      <w:bodyDiv w:val="1"/>
      <w:marLeft w:val="0"/>
      <w:marRight w:val="0"/>
      <w:marTop w:val="0"/>
      <w:marBottom w:val="0"/>
      <w:divBdr>
        <w:top w:val="none" w:sz="0" w:space="0" w:color="auto"/>
        <w:left w:val="none" w:sz="0" w:space="0" w:color="auto"/>
        <w:bottom w:val="none" w:sz="0" w:space="0" w:color="auto"/>
        <w:right w:val="none" w:sz="0" w:space="0" w:color="auto"/>
      </w:divBdr>
    </w:div>
    <w:div w:id="1565213638">
      <w:bodyDiv w:val="1"/>
      <w:marLeft w:val="0"/>
      <w:marRight w:val="0"/>
      <w:marTop w:val="0"/>
      <w:marBottom w:val="0"/>
      <w:divBdr>
        <w:top w:val="none" w:sz="0" w:space="0" w:color="auto"/>
        <w:left w:val="none" w:sz="0" w:space="0" w:color="auto"/>
        <w:bottom w:val="none" w:sz="0" w:space="0" w:color="auto"/>
        <w:right w:val="none" w:sz="0" w:space="0" w:color="auto"/>
      </w:divBdr>
    </w:div>
    <w:div w:id="1565221611">
      <w:bodyDiv w:val="1"/>
      <w:marLeft w:val="0"/>
      <w:marRight w:val="0"/>
      <w:marTop w:val="0"/>
      <w:marBottom w:val="0"/>
      <w:divBdr>
        <w:top w:val="none" w:sz="0" w:space="0" w:color="auto"/>
        <w:left w:val="none" w:sz="0" w:space="0" w:color="auto"/>
        <w:bottom w:val="none" w:sz="0" w:space="0" w:color="auto"/>
        <w:right w:val="none" w:sz="0" w:space="0" w:color="auto"/>
      </w:divBdr>
    </w:div>
    <w:div w:id="1565330795">
      <w:bodyDiv w:val="1"/>
      <w:marLeft w:val="0"/>
      <w:marRight w:val="0"/>
      <w:marTop w:val="0"/>
      <w:marBottom w:val="0"/>
      <w:divBdr>
        <w:top w:val="none" w:sz="0" w:space="0" w:color="auto"/>
        <w:left w:val="none" w:sz="0" w:space="0" w:color="auto"/>
        <w:bottom w:val="none" w:sz="0" w:space="0" w:color="auto"/>
        <w:right w:val="none" w:sz="0" w:space="0" w:color="auto"/>
      </w:divBdr>
    </w:div>
    <w:div w:id="1565332134">
      <w:bodyDiv w:val="1"/>
      <w:marLeft w:val="0"/>
      <w:marRight w:val="0"/>
      <w:marTop w:val="0"/>
      <w:marBottom w:val="0"/>
      <w:divBdr>
        <w:top w:val="none" w:sz="0" w:space="0" w:color="auto"/>
        <w:left w:val="none" w:sz="0" w:space="0" w:color="auto"/>
        <w:bottom w:val="none" w:sz="0" w:space="0" w:color="auto"/>
        <w:right w:val="none" w:sz="0" w:space="0" w:color="auto"/>
      </w:divBdr>
    </w:div>
    <w:div w:id="1565526498">
      <w:bodyDiv w:val="1"/>
      <w:marLeft w:val="0"/>
      <w:marRight w:val="0"/>
      <w:marTop w:val="0"/>
      <w:marBottom w:val="0"/>
      <w:divBdr>
        <w:top w:val="none" w:sz="0" w:space="0" w:color="auto"/>
        <w:left w:val="none" w:sz="0" w:space="0" w:color="auto"/>
        <w:bottom w:val="none" w:sz="0" w:space="0" w:color="auto"/>
        <w:right w:val="none" w:sz="0" w:space="0" w:color="auto"/>
      </w:divBdr>
    </w:div>
    <w:div w:id="1565527104">
      <w:bodyDiv w:val="1"/>
      <w:marLeft w:val="0"/>
      <w:marRight w:val="0"/>
      <w:marTop w:val="0"/>
      <w:marBottom w:val="0"/>
      <w:divBdr>
        <w:top w:val="none" w:sz="0" w:space="0" w:color="auto"/>
        <w:left w:val="none" w:sz="0" w:space="0" w:color="auto"/>
        <w:bottom w:val="none" w:sz="0" w:space="0" w:color="auto"/>
        <w:right w:val="none" w:sz="0" w:space="0" w:color="auto"/>
      </w:divBdr>
    </w:div>
    <w:div w:id="1565679144">
      <w:bodyDiv w:val="1"/>
      <w:marLeft w:val="0"/>
      <w:marRight w:val="0"/>
      <w:marTop w:val="0"/>
      <w:marBottom w:val="0"/>
      <w:divBdr>
        <w:top w:val="none" w:sz="0" w:space="0" w:color="auto"/>
        <w:left w:val="none" w:sz="0" w:space="0" w:color="auto"/>
        <w:bottom w:val="none" w:sz="0" w:space="0" w:color="auto"/>
        <w:right w:val="none" w:sz="0" w:space="0" w:color="auto"/>
      </w:divBdr>
    </w:div>
    <w:div w:id="1566260967">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6604335">
      <w:bodyDiv w:val="1"/>
      <w:marLeft w:val="0"/>
      <w:marRight w:val="0"/>
      <w:marTop w:val="0"/>
      <w:marBottom w:val="0"/>
      <w:divBdr>
        <w:top w:val="none" w:sz="0" w:space="0" w:color="auto"/>
        <w:left w:val="none" w:sz="0" w:space="0" w:color="auto"/>
        <w:bottom w:val="none" w:sz="0" w:space="0" w:color="auto"/>
        <w:right w:val="none" w:sz="0" w:space="0" w:color="auto"/>
      </w:divBdr>
    </w:div>
    <w:div w:id="1566800778">
      <w:bodyDiv w:val="1"/>
      <w:marLeft w:val="0"/>
      <w:marRight w:val="0"/>
      <w:marTop w:val="0"/>
      <w:marBottom w:val="0"/>
      <w:divBdr>
        <w:top w:val="none" w:sz="0" w:space="0" w:color="auto"/>
        <w:left w:val="none" w:sz="0" w:space="0" w:color="auto"/>
        <w:bottom w:val="none" w:sz="0" w:space="0" w:color="auto"/>
        <w:right w:val="none" w:sz="0" w:space="0" w:color="auto"/>
      </w:divBdr>
    </w:div>
    <w:div w:id="1566989562">
      <w:bodyDiv w:val="1"/>
      <w:marLeft w:val="0"/>
      <w:marRight w:val="0"/>
      <w:marTop w:val="0"/>
      <w:marBottom w:val="0"/>
      <w:divBdr>
        <w:top w:val="none" w:sz="0" w:space="0" w:color="auto"/>
        <w:left w:val="none" w:sz="0" w:space="0" w:color="auto"/>
        <w:bottom w:val="none" w:sz="0" w:space="0" w:color="auto"/>
        <w:right w:val="none" w:sz="0" w:space="0" w:color="auto"/>
      </w:divBdr>
    </w:div>
    <w:div w:id="1567374709">
      <w:bodyDiv w:val="1"/>
      <w:marLeft w:val="0"/>
      <w:marRight w:val="0"/>
      <w:marTop w:val="0"/>
      <w:marBottom w:val="0"/>
      <w:divBdr>
        <w:top w:val="none" w:sz="0" w:space="0" w:color="auto"/>
        <w:left w:val="none" w:sz="0" w:space="0" w:color="auto"/>
        <w:bottom w:val="none" w:sz="0" w:space="0" w:color="auto"/>
        <w:right w:val="none" w:sz="0" w:space="0" w:color="auto"/>
      </w:divBdr>
    </w:div>
    <w:div w:id="1567498710">
      <w:bodyDiv w:val="1"/>
      <w:marLeft w:val="0"/>
      <w:marRight w:val="0"/>
      <w:marTop w:val="0"/>
      <w:marBottom w:val="0"/>
      <w:divBdr>
        <w:top w:val="none" w:sz="0" w:space="0" w:color="auto"/>
        <w:left w:val="none" w:sz="0" w:space="0" w:color="auto"/>
        <w:bottom w:val="none" w:sz="0" w:space="0" w:color="auto"/>
        <w:right w:val="none" w:sz="0" w:space="0" w:color="auto"/>
      </w:divBdr>
    </w:div>
    <w:div w:id="1567643320">
      <w:bodyDiv w:val="1"/>
      <w:marLeft w:val="0"/>
      <w:marRight w:val="0"/>
      <w:marTop w:val="0"/>
      <w:marBottom w:val="0"/>
      <w:divBdr>
        <w:top w:val="none" w:sz="0" w:space="0" w:color="auto"/>
        <w:left w:val="none" w:sz="0" w:space="0" w:color="auto"/>
        <w:bottom w:val="none" w:sz="0" w:space="0" w:color="auto"/>
        <w:right w:val="none" w:sz="0" w:space="0" w:color="auto"/>
      </w:divBdr>
    </w:div>
    <w:div w:id="1567759146">
      <w:bodyDiv w:val="1"/>
      <w:marLeft w:val="0"/>
      <w:marRight w:val="0"/>
      <w:marTop w:val="0"/>
      <w:marBottom w:val="0"/>
      <w:divBdr>
        <w:top w:val="none" w:sz="0" w:space="0" w:color="auto"/>
        <w:left w:val="none" w:sz="0" w:space="0" w:color="auto"/>
        <w:bottom w:val="none" w:sz="0" w:space="0" w:color="auto"/>
        <w:right w:val="none" w:sz="0" w:space="0" w:color="auto"/>
      </w:divBdr>
    </w:div>
    <w:div w:id="1567759219">
      <w:bodyDiv w:val="1"/>
      <w:marLeft w:val="0"/>
      <w:marRight w:val="0"/>
      <w:marTop w:val="0"/>
      <w:marBottom w:val="0"/>
      <w:divBdr>
        <w:top w:val="none" w:sz="0" w:space="0" w:color="auto"/>
        <w:left w:val="none" w:sz="0" w:space="0" w:color="auto"/>
        <w:bottom w:val="none" w:sz="0" w:space="0" w:color="auto"/>
        <w:right w:val="none" w:sz="0" w:space="0" w:color="auto"/>
      </w:divBdr>
    </w:div>
    <w:div w:id="1567764131">
      <w:bodyDiv w:val="1"/>
      <w:marLeft w:val="0"/>
      <w:marRight w:val="0"/>
      <w:marTop w:val="0"/>
      <w:marBottom w:val="0"/>
      <w:divBdr>
        <w:top w:val="none" w:sz="0" w:space="0" w:color="auto"/>
        <w:left w:val="none" w:sz="0" w:space="0" w:color="auto"/>
        <w:bottom w:val="none" w:sz="0" w:space="0" w:color="auto"/>
        <w:right w:val="none" w:sz="0" w:space="0" w:color="auto"/>
      </w:divBdr>
    </w:div>
    <w:div w:id="1567767418">
      <w:bodyDiv w:val="1"/>
      <w:marLeft w:val="0"/>
      <w:marRight w:val="0"/>
      <w:marTop w:val="0"/>
      <w:marBottom w:val="0"/>
      <w:divBdr>
        <w:top w:val="none" w:sz="0" w:space="0" w:color="auto"/>
        <w:left w:val="none" w:sz="0" w:space="0" w:color="auto"/>
        <w:bottom w:val="none" w:sz="0" w:space="0" w:color="auto"/>
        <w:right w:val="none" w:sz="0" w:space="0" w:color="auto"/>
      </w:divBdr>
    </w:div>
    <w:div w:id="1567912313">
      <w:bodyDiv w:val="1"/>
      <w:marLeft w:val="0"/>
      <w:marRight w:val="0"/>
      <w:marTop w:val="0"/>
      <w:marBottom w:val="0"/>
      <w:divBdr>
        <w:top w:val="none" w:sz="0" w:space="0" w:color="auto"/>
        <w:left w:val="none" w:sz="0" w:space="0" w:color="auto"/>
        <w:bottom w:val="none" w:sz="0" w:space="0" w:color="auto"/>
        <w:right w:val="none" w:sz="0" w:space="0" w:color="auto"/>
      </w:divBdr>
    </w:div>
    <w:div w:id="1568033479">
      <w:bodyDiv w:val="1"/>
      <w:marLeft w:val="0"/>
      <w:marRight w:val="0"/>
      <w:marTop w:val="0"/>
      <w:marBottom w:val="0"/>
      <w:divBdr>
        <w:top w:val="none" w:sz="0" w:space="0" w:color="auto"/>
        <w:left w:val="none" w:sz="0" w:space="0" w:color="auto"/>
        <w:bottom w:val="none" w:sz="0" w:space="0" w:color="auto"/>
        <w:right w:val="none" w:sz="0" w:space="0" w:color="auto"/>
      </w:divBdr>
    </w:div>
    <w:div w:id="1568346371">
      <w:bodyDiv w:val="1"/>
      <w:marLeft w:val="0"/>
      <w:marRight w:val="0"/>
      <w:marTop w:val="0"/>
      <w:marBottom w:val="0"/>
      <w:divBdr>
        <w:top w:val="none" w:sz="0" w:space="0" w:color="auto"/>
        <w:left w:val="none" w:sz="0" w:space="0" w:color="auto"/>
        <w:bottom w:val="none" w:sz="0" w:space="0" w:color="auto"/>
        <w:right w:val="none" w:sz="0" w:space="0" w:color="auto"/>
      </w:divBdr>
    </w:div>
    <w:div w:id="1568415938">
      <w:bodyDiv w:val="1"/>
      <w:marLeft w:val="0"/>
      <w:marRight w:val="0"/>
      <w:marTop w:val="0"/>
      <w:marBottom w:val="0"/>
      <w:divBdr>
        <w:top w:val="none" w:sz="0" w:space="0" w:color="auto"/>
        <w:left w:val="none" w:sz="0" w:space="0" w:color="auto"/>
        <w:bottom w:val="none" w:sz="0" w:space="0" w:color="auto"/>
        <w:right w:val="none" w:sz="0" w:space="0" w:color="auto"/>
      </w:divBdr>
    </w:div>
    <w:div w:id="1568564650">
      <w:bodyDiv w:val="1"/>
      <w:marLeft w:val="0"/>
      <w:marRight w:val="0"/>
      <w:marTop w:val="0"/>
      <w:marBottom w:val="0"/>
      <w:divBdr>
        <w:top w:val="none" w:sz="0" w:space="0" w:color="auto"/>
        <w:left w:val="none" w:sz="0" w:space="0" w:color="auto"/>
        <w:bottom w:val="none" w:sz="0" w:space="0" w:color="auto"/>
        <w:right w:val="none" w:sz="0" w:space="0" w:color="auto"/>
      </w:divBdr>
    </w:div>
    <w:div w:id="1568608771">
      <w:bodyDiv w:val="1"/>
      <w:marLeft w:val="0"/>
      <w:marRight w:val="0"/>
      <w:marTop w:val="0"/>
      <w:marBottom w:val="0"/>
      <w:divBdr>
        <w:top w:val="none" w:sz="0" w:space="0" w:color="auto"/>
        <w:left w:val="none" w:sz="0" w:space="0" w:color="auto"/>
        <w:bottom w:val="none" w:sz="0" w:space="0" w:color="auto"/>
        <w:right w:val="none" w:sz="0" w:space="0" w:color="auto"/>
      </w:divBdr>
    </w:div>
    <w:div w:id="1568804208">
      <w:bodyDiv w:val="1"/>
      <w:marLeft w:val="0"/>
      <w:marRight w:val="0"/>
      <w:marTop w:val="0"/>
      <w:marBottom w:val="0"/>
      <w:divBdr>
        <w:top w:val="none" w:sz="0" w:space="0" w:color="auto"/>
        <w:left w:val="none" w:sz="0" w:space="0" w:color="auto"/>
        <w:bottom w:val="none" w:sz="0" w:space="0" w:color="auto"/>
        <w:right w:val="none" w:sz="0" w:space="0" w:color="auto"/>
      </w:divBdr>
    </w:div>
    <w:div w:id="1568882150">
      <w:bodyDiv w:val="1"/>
      <w:marLeft w:val="0"/>
      <w:marRight w:val="0"/>
      <w:marTop w:val="0"/>
      <w:marBottom w:val="0"/>
      <w:divBdr>
        <w:top w:val="none" w:sz="0" w:space="0" w:color="auto"/>
        <w:left w:val="none" w:sz="0" w:space="0" w:color="auto"/>
        <w:bottom w:val="none" w:sz="0" w:space="0" w:color="auto"/>
        <w:right w:val="none" w:sz="0" w:space="0" w:color="auto"/>
      </w:divBdr>
    </w:div>
    <w:div w:id="1568882656">
      <w:bodyDiv w:val="1"/>
      <w:marLeft w:val="0"/>
      <w:marRight w:val="0"/>
      <w:marTop w:val="0"/>
      <w:marBottom w:val="0"/>
      <w:divBdr>
        <w:top w:val="none" w:sz="0" w:space="0" w:color="auto"/>
        <w:left w:val="none" w:sz="0" w:space="0" w:color="auto"/>
        <w:bottom w:val="none" w:sz="0" w:space="0" w:color="auto"/>
        <w:right w:val="none" w:sz="0" w:space="0" w:color="auto"/>
      </w:divBdr>
    </w:div>
    <w:div w:id="1570309136">
      <w:bodyDiv w:val="1"/>
      <w:marLeft w:val="0"/>
      <w:marRight w:val="0"/>
      <w:marTop w:val="0"/>
      <w:marBottom w:val="0"/>
      <w:divBdr>
        <w:top w:val="none" w:sz="0" w:space="0" w:color="auto"/>
        <w:left w:val="none" w:sz="0" w:space="0" w:color="auto"/>
        <w:bottom w:val="none" w:sz="0" w:space="0" w:color="auto"/>
        <w:right w:val="none" w:sz="0" w:space="0" w:color="auto"/>
      </w:divBdr>
    </w:div>
    <w:div w:id="1570387070">
      <w:bodyDiv w:val="1"/>
      <w:marLeft w:val="0"/>
      <w:marRight w:val="0"/>
      <w:marTop w:val="0"/>
      <w:marBottom w:val="0"/>
      <w:divBdr>
        <w:top w:val="none" w:sz="0" w:space="0" w:color="auto"/>
        <w:left w:val="none" w:sz="0" w:space="0" w:color="auto"/>
        <w:bottom w:val="none" w:sz="0" w:space="0" w:color="auto"/>
        <w:right w:val="none" w:sz="0" w:space="0" w:color="auto"/>
      </w:divBdr>
    </w:div>
    <w:div w:id="1570461819">
      <w:bodyDiv w:val="1"/>
      <w:marLeft w:val="0"/>
      <w:marRight w:val="0"/>
      <w:marTop w:val="0"/>
      <w:marBottom w:val="0"/>
      <w:divBdr>
        <w:top w:val="none" w:sz="0" w:space="0" w:color="auto"/>
        <w:left w:val="none" w:sz="0" w:space="0" w:color="auto"/>
        <w:bottom w:val="none" w:sz="0" w:space="0" w:color="auto"/>
        <w:right w:val="none" w:sz="0" w:space="0" w:color="auto"/>
      </w:divBdr>
    </w:div>
    <w:div w:id="1570505771">
      <w:bodyDiv w:val="1"/>
      <w:marLeft w:val="0"/>
      <w:marRight w:val="0"/>
      <w:marTop w:val="0"/>
      <w:marBottom w:val="0"/>
      <w:divBdr>
        <w:top w:val="none" w:sz="0" w:space="0" w:color="auto"/>
        <w:left w:val="none" w:sz="0" w:space="0" w:color="auto"/>
        <w:bottom w:val="none" w:sz="0" w:space="0" w:color="auto"/>
        <w:right w:val="none" w:sz="0" w:space="0" w:color="auto"/>
      </w:divBdr>
    </w:div>
    <w:div w:id="1570530616">
      <w:bodyDiv w:val="1"/>
      <w:marLeft w:val="0"/>
      <w:marRight w:val="0"/>
      <w:marTop w:val="0"/>
      <w:marBottom w:val="0"/>
      <w:divBdr>
        <w:top w:val="none" w:sz="0" w:space="0" w:color="auto"/>
        <w:left w:val="none" w:sz="0" w:space="0" w:color="auto"/>
        <w:bottom w:val="none" w:sz="0" w:space="0" w:color="auto"/>
        <w:right w:val="none" w:sz="0" w:space="0" w:color="auto"/>
      </w:divBdr>
    </w:div>
    <w:div w:id="1570578853">
      <w:bodyDiv w:val="1"/>
      <w:marLeft w:val="0"/>
      <w:marRight w:val="0"/>
      <w:marTop w:val="0"/>
      <w:marBottom w:val="0"/>
      <w:divBdr>
        <w:top w:val="none" w:sz="0" w:space="0" w:color="auto"/>
        <w:left w:val="none" w:sz="0" w:space="0" w:color="auto"/>
        <w:bottom w:val="none" w:sz="0" w:space="0" w:color="auto"/>
        <w:right w:val="none" w:sz="0" w:space="0" w:color="auto"/>
      </w:divBdr>
    </w:div>
    <w:div w:id="1570580897">
      <w:bodyDiv w:val="1"/>
      <w:marLeft w:val="0"/>
      <w:marRight w:val="0"/>
      <w:marTop w:val="0"/>
      <w:marBottom w:val="0"/>
      <w:divBdr>
        <w:top w:val="none" w:sz="0" w:space="0" w:color="auto"/>
        <w:left w:val="none" w:sz="0" w:space="0" w:color="auto"/>
        <w:bottom w:val="none" w:sz="0" w:space="0" w:color="auto"/>
        <w:right w:val="none" w:sz="0" w:space="0" w:color="auto"/>
      </w:divBdr>
    </w:div>
    <w:div w:id="1570655607">
      <w:bodyDiv w:val="1"/>
      <w:marLeft w:val="0"/>
      <w:marRight w:val="0"/>
      <w:marTop w:val="0"/>
      <w:marBottom w:val="0"/>
      <w:divBdr>
        <w:top w:val="none" w:sz="0" w:space="0" w:color="auto"/>
        <w:left w:val="none" w:sz="0" w:space="0" w:color="auto"/>
        <w:bottom w:val="none" w:sz="0" w:space="0" w:color="auto"/>
        <w:right w:val="none" w:sz="0" w:space="0" w:color="auto"/>
      </w:divBdr>
    </w:div>
    <w:div w:id="1571110971">
      <w:bodyDiv w:val="1"/>
      <w:marLeft w:val="0"/>
      <w:marRight w:val="0"/>
      <w:marTop w:val="0"/>
      <w:marBottom w:val="0"/>
      <w:divBdr>
        <w:top w:val="none" w:sz="0" w:space="0" w:color="auto"/>
        <w:left w:val="none" w:sz="0" w:space="0" w:color="auto"/>
        <w:bottom w:val="none" w:sz="0" w:space="0" w:color="auto"/>
        <w:right w:val="none" w:sz="0" w:space="0" w:color="auto"/>
      </w:divBdr>
    </w:div>
    <w:div w:id="1571118545">
      <w:bodyDiv w:val="1"/>
      <w:marLeft w:val="0"/>
      <w:marRight w:val="0"/>
      <w:marTop w:val="0"/>
      <w:marBottom w:val="0"/>
      <w:divBdr>
        <w:top w:val="none" w:sz="0" w:space="0" w:color="auto"/>
        <w:left w:val="none" w:sz="0" w:space="0" w:color="auto"/>
        <w:bottom w:val="none" w:sz="0" w:space="0" w:color="auto"/>
        <w:right w:val="none" w:sz="0" w:space="0" w:color="auto"/>
      </w:divBdr>
    </w:div>
    <w:div w:id="1571234240">
      <w:bodyDiv w:val="1"/>
      <w:marLeft w:val="0"/>
      <w:marRight w:val="0"/>
      <w:marTop w:val="0"/>
      <w:marBottom w:val="0"/>
      <w:divBdr>
        <w:top w:val="none" w:sz="0" w:space="0" w:color="auto"/>
        <w:left w:val="none" w:sz="0" w:space="0" w:color="auto"/>
        <w:bottom w:val="none" w:sz="0" w:space="0" w:color="auto"/>
        <w:right w:val="none" w:sz="0" w:space="0" w:color="auto"/>
      </w:divBdr>
    </w:div>
    <w:div w:id="1571693090">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1960518">
      <w:bodyDiv w:val="1"/>
      <w:marLeft w:val="0"/>
      <w:marRight w:val="0"/>
      <w:marTop w:val="0"/>
      <w:marBottom w:val="0"/>
      <w:divBdr>
        <w:top w:val="none" w:sz="0" w:space="0" w:color="auto"/>
        <w:left w:val="none" w:sz="0" w:space="0" w:color="auto"/>
        <w:bottom w:val="none" w:sz="0" w:space="0" w:color="auto"/>
        <w:right w:val="none" w:sz="0" w:space="0" w:color="auto"/>
      </w:divBdr>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232062">
      <w:bodyDiv w:val="1"/>
      <w:marLeft w:val="0"/>
      <w:marRight w:val="0"/>
      <w:marTop w:val="0"/>
      <w:marBottom w:val="0"/>
      <w:divBdr>
        <w:top w:val="none" w:sz="0" w:space="0" w:color="auto"/>
        <w:left w:val="none" w:sz="0" w:space="0" w:color="auto"/>
        <w:bottom w:val="none" w:sz="0" w:space="0" w:color="auto"/>
        <w:right w:val="none" w:sz="0" w:space="0" w:color="auto"/>
      </w:divBdr>
    </w:div>
    <w:div w:id="1572349246">
      <w:bodyDiv w:val="1"/>
      <w:marLeft w:val="0"/>
      <w:marRight w:val="0"/>
      <w:marTop w:val="0"/>
      <w:marBottom w:val="0"/>
      <w:divBdr>
        <w:top w:val="none" w:sz="0" w:space="0" w:color="auto"/>
        <w:left w:val="none" w:sz="0" w:space="0" w:color="auto"/>
        <w:bottom w:val="none" w:sz="0" w:space="0" w:color="auto"/>
        <w:right w:val="none" w:sz="0" w:space="0" w:color="auto"/>
      </w:divBdr>
    </w:div>
    <w:div w:id="1572502166">
      <w:bodyDiv w:val="1"/>
      <w:marLeft w:val="0"/>
      <w:marRight w:val="0"/>
      <w:marTop w:val="0"/>
      <w:marBottom w:val="0"/>
      <w:divBdr>
        <w:top w:val="none" w:sz="0" w:space="0" w:color="auto"/>
        <w:left w:val="none" w:sz="0" w:space="0" w:color="auto"/>
        <w:bottom w:val="none" w:sz="0" w:space="0" w:color="auto"/>
        <w:right w:val="none" w:sz="0" w:space="0" w:color="auto"/>
      </w:divBdr>
    </w:div>
    <w:div w:id="1572538711">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885445">
      <w:bodyDiv w:val="1"/>
      <w:marLeft w:val="0"/>
      <w:marRight w:val="0"/>
      <w:marTop w:val="0"/>
      <w:marBottom w:val="0"/>
      <w:divBdr>
        <w:top w:val="none" w:sz="0" w:space="0" w:color="auto"/>
        <w:left w:val="none" w:sz="0" w:space="0" w:color="auto"/>
        <w:bottom w:val="none" w:sz="0" w:space="0" w:color="auto"/>
        <w:right w:val="none" w:sz="0" w:space="0" w:color="auto"/>
      </w:divBdr>
    </w:div>
    <w:div w:id="1573003893">
      <w:bodyDiv w:val="1"/>
      <w:marLeft w:val="0"/>
      <w:marRight w:val="0"/>
      <w:marTop w:val="0"/>
      <w:marBottom w:val="0"/>
      <w:divBdr>
        <w:top w:val="none" w:sz="0" w:space="0" w:color="auto"/>
        <w:left w:val="none" w:sz="0" w:space="0" w:color="auto"/>
        <w:bottom w:val="none" w:sz="0" w:space="0" w:color="auto"/>
        <w:right w:val="none" w:sz="0" w:space="0" w:color="auto"/>
      </w:divBdr>
    </w:div>
    <w:div w:id="1573080485">
      <w:bodyDiv w:val="1"/>
      <w:marLeft w:val="0"/>
      <w:marRight w:val="0"/>
      <w:marTop w:val="0"/>
      <w:marBottom w:val="0"/>
      <w:divBdr>
        <w:top w:val="none" w:sz="0" w:space="0" w:color="auto"/>
        <w:left w:val="none" w:sz="0" w:space="0" w:color="auto"/>
        <w:bottom w:val="none" w:sz="0" w:space="0" w:color="auto"/>
        <w:right w:val="none" w:sz="0" w:space="0" w:color="auto"/>
      </w:divBdr>
    </w:div>
    <w:div w:id="1573154839">
      <w:bodyDiv w:val="1"/>
      <w:marLeft w:val="0"/>
      <w:marRight w:val="0"/>
      <w:marTop w:val="0"/>
      <w:marBottom w:val="0"/>
      <w:divBdr>
        <w:top w:val="none" w:sz="0" w:space="0" w:color="auto"/>
        <w:left w:val="none" w:sz="0" w:space="0" w:color="auto"/>
        <w:bottom w:val="none" w:sz="0" w:space="0" w:color="auto"/>
        <w:right w:val="none" w:sz="0" w:space="0" w:color="auto"/>
      </w:divBdr>
    </w:div>
    <w:div w:id="1573155947">
      <w:bodyDiv w:val="1"/>
      <w:marLeft w:val="0"/>
      <w:marRight w:val="0"/>
      <w:marTop w:val="0"/>
      <w:marBottom w:val="0"/>
      <w:divBdr>
        <w:top w:val="none" w:sz="0" w:space="0" w:color="auto"/>
        <w:left w:val="none" w:sz="0" w:space="0" w:color="auto"/>
        <w:bottom w:val="none" w:sz="0" w:space="0" w:color="auto"/>
        <w:right w:val="none" w:sz="0" w:space="0" w:color="auto"/>
      </w:divBdr>
    </w:div>
    <w:div w:id="1573346833">
      <w:bodyDiv w:val="1"/>
      <w:marLeft w:val="0"/>
      <w:marRight w:val="0"/>
      <w:marTop w:val="0"/>
      <w:marBottom w:val="0"/>
      <w:divBdr>
        <w:top w:val="none" w:sz="0" w:space="0" w:color="auto"/>
        <w:left w:val="none" w:sz="0" w:space="0" w:color="auto"/>
        <w:bottom w:val="none" w:sz="0" w:space="0" w:color="auto"/>
        <w:right w:val="none" w:sz="0" w:space="0" w:color="auto"/>
      </w:divBdr>
    </w:div>
    <w:div w:id="1573350406">
      <w:bodyDiv w:val="1"/>
      <w:marLeft w:val="0"/>
      <w:marRight w:val="0"/>
      <w:marTop w:val="0"/>
      <w:marBottom w:val="0"/>
      <w:divBdr>
        <w:top w:val="none" w:sz="0" w:space="0" w:color="auto"/>
        <w:left w:val="none" w:sz="0" w:space="0" w:color="auto"/>
        <w:bottom w:val="none" w:sz="0" w:space="0" w:color="auto"/>
        <w:right w:val="none" w:sz="0" w:space="0" w:color="auto"/>
      </w:divBdr>
    </w:div>
    <w:div w:id="1573352246">
      <w:bodyDiv w:val="1"/>
      <w:marLeft w:val="0"/>
      <w:marRight w:val="0"/>
      <w:marTop w:val="0"/>
      <w:marBottom w:val="0"/>
      <w:divBdr>
        <w:top w:val="none" w:sz="0" w:space="0" w:color="auto"/>
        <w:left w:val="none" w:sz="0" w:space="0" w:color="auto"/>
        <w:bottom w:val="none" w:sz="0" w:space="0" w:color="auto"/>
        <w:right w:val="none" w:sz="0" w:space="0" w:color="auto"/>
      </w:divBdr>
    </w:div>
    <w:div w:id="1573421041">
      <w:bodyDiv w:val="1"/>
      <w:marLeft w:val="0"/>
      <w:marRight w:val="0"/>
      <w:marTop w:val="0"/>
      <w:marBottom w:val="0"/>
      <w:divBdr>
        <w:top w:val="none" w:sz="0" w:space="0" w:color="auto"/>
        <w:left w:val="none" w:sz="0" w:space="0" w:color="auto"/>
        <w:bottom w:val="none" w:sz="0" w:space="0" w:color="auto"/>
        <w:right w:val="none" w:sz="0" w:space="0" w:color="auto"/>
      </w:divBdr>
    </w:div>
    <w:div w:id="1573663739">
      <w:bodyDiv w:val="1"/>
      <w:marLeft w:val="0"/>
      <w:marRight w:val="0"/>
      <w:marTop w:val="0"/>
      <w:marBottom w:val="0"/>
      <w:divBdr>
        <w:top w:val="none" w:sz="0" w:space="0" w:color="auto"/>
        <w:left w:val="none" w:sz="0" w:space="0" w:color="auto"/>
        <w:bottom w:val="none" w:sz="0" w:space="0" w:color="auto"/>
        <w:right w:val="none" w:sz="0" w:space="0" w:color="auto"/>
      </w:divBdr>
    </w:div>
    <w:div w:id="1574004385">
      <w:bodyDiv w:val="1"/>
      <w:marLeft w:val="0"/>
      <w:marRight w:val="0"/>
      <w:marTop w:val="0"/>
      <w:marBottom w:val="0"/>
      <w:divBdr>
        <w:top w:val="none" w:sz="0" w:space="0" w:color="auto"/>
        <w:left w:val="none" w:sz="0" w:space="0" w:color="auto"/>
        <w:bottom w:val="none" w:sz="0" w:space="0" w:color="auto"/>
        <w:right w:val="none" w:sz="0" w:space="0" w:color="auto"/>
      </w:divBdr>
    </w:div>
    <w:div w:id="1574046556">
      <w:bodyDiv w:val="1"/>
      <w:marLeft w:val="0"/>
      <w:marRight w:val="0"/>
      <w:marTop w:val="0"/>
      <w:marBottom w:val="0"/>
      <w:divBdr>
        <w:top w:val="none" w:sz="0" w:space="0" w:color="auto"/>
        <w:left w:val="none" w:sz="0" w:space="0" w:color="auto"/>
        <w:bottom w:val="none" w:sz="0" w:space="0" w:color="auto"/>
        <w:right w:val="none" w:sz="0" w:space="0" w:color="auto"/>
      </w:divBdr>
    </w:div>
    <w:div w:id="1574122574">
      <w:bodyDiv w:val="1"/>
      <w:marLeft w:val="0"/>
      <w:marRight w:val="0"/>
      <w:marTop w:val="0"/>
      <w:marBottom w:val="0"/>
      <w:divBdr>
        <w:top w:val="none" w:sz="0" w:space="0" w:color="auto"/>
        <w:left w:val="none" w:sz="0" w:space="0" w:color="auto"/>
        <w:bottom w:val="none" w:sz="0" w:space="0" w:color="auto"/>
        <w:right w:val="none" w:sz="0" w:space="0" w:color="auto"/>
      </w:divBdr>
    </w:div>
    <w:div w:id="1574318190">
      <w:bodyDiv w:val="1"/>
      <w:marLeft w:val="0"/>
      <w:marRight w:val="0"/>
      <w:marTop w:val="0"/>
      <w:marBottom w:val="0"/>
      <w:divBdr>
        <w:top w:val="none" w:sz="0" w:space="0" w:color="auto"/>
        <w:left w:val="none" w:sz="0" w:space="0" w:color="auto"/>
        <w:bottom w:val="none" w:sz="0" w:space="0" w:color="auto"/>
        <w:right w:val="none" w:sz="0" w:space="0" w:color="auto"/>
      </w:divBdr>
    </w:div>
    <w:div w:id="1574391000">
      <w:bodyDiv w:val="1"/>
      <w:marLeft w:val="0"/>
      <w:marRight w:val="0"/>
      <w:marTop w:val="0"/>
      <w:marBottom w:val="0"/>
      <w:divBdr>
        <w:top w:val="none" w:sz="0" w:space="0" w:color="auto"/>
        <w:left w:val="none" w:sz="0" w:space="0" w:color="auto"/>
        <w:bottom w:val="none" w:sz="0" w:space="0" w:color="auto"/>
        <w:right w:val="none" w:sz="0" w:space="0" w:color="auto"/>
      </w:divBdr>
    </w:div>
    <w:div w:id="1574506961">
      <w:bodyDiv w:val="1"/>
      <w:marLeft w:val="0"/>
      <w:marRight w:val="0"/>
      <w:marTop w:val="0"/>
      <w:marBottom w:val="0"/>
      <w:divBdr>
        <w:top w:val="none" w:sz="0" w:space="0" w:color="auto"/>
        <w:left w:val="none" w:sz="0" w:space="0" w:color="auto"/>
        <w:bottom w:val="none" w:sz="0" w:space="0" w:color="auto"/>
        <w:right w:val="none" w:sz="0" w:space="0" w:color="auto"/>
      </w:divBdr>
    </w:div>
    <w:div w:id="1574509774">
      <w:bodyDiv w:val="1"/>
      <w:marLeft w:val="0"/>
      <w:marRight w:val="0"/>
      <w:marTop w:val="0"/>
      <w:marBottom w:val="0"/>
      <w:divBdr>
        <w:top w:val="none" w:sz="0" w:space="0" w:color="auto"/>
        <w:left w:val="none" w:sz="0" w:space="0" w:color="auto"/>
        <w:bottom w:val="none" w:sz="0" w:space="0" w:color="auto"/>
        <w:right w:val="none" w:sz="0" w:space="0" w:color="auto"/>
      </w:divBdr>
    </w:div>
    <w:div w:id="1574704001">
      <w:bodyDiv w:val="1"/>
      <w:marLeft w:val="0"/>
      <w:marRight w:val="0"/>
      <w:marTop w:val="0"/>
      <w:marBottom w:val="0"/>
      <w:divBdr>
        <w:top w:val="none" w:sz="0" w:space="0" w:color="auto"/>
        <w:left w:val="none" w:sz="0" w:space="0" w:color="auto"/>
        <w:bottom w:val="none" w:sz="0" w:space="0" w:color="auto"/>
        <w:right w:val="none" w:sz="0" w:space="0" w:color="auto"/>
      </w:divBdr>
    </w:div>
    <w:div w:id="1574852477">
      <w:bodyDiv w:val="1"/>
      <w:marLeft w:val="0"/>
      <w:marRight w:val="0"/>
      <w:marTop w:val="0"/>
      <w:marBottom w:val="0"/>
      <w:divBdr>
        <w:top w:val="none" w:sz="0" w:space="0" w:color="auto"/>
        <w:left w:val="none" w:sz="0" w:space="0" w:color="auto"/>
        <w:bottom w:val="none" w:sz="0" w:space="0" w:color="auto"/>
        <w:right w:val="none" w:sz="0" w:space="0" w:color="auto"/>
      </w:divBdr>
    </w:div>
    <w:div w:id="1574856163">
      <w:bodyDiv w:val="1"/>
      <w:marLeft w:val="0"/>
      <w:marRight w:val="0"/>
      <w:marTop w:val="0"/>
      <w:marBottom w:val="0"/>
      <w:divBdr>
        <w:top w:val="none" w:sz="0" w:space="0" w:color="auto"/>
        <w:left w:val="none" w:sz="0" w:space="0" w:color="auto"/>
        <w:bottom w:val="none" w:sz="0" w:space="0" w:color="auto"/>
        <w:right w:val="none" w:sz="0" w:space="0" w:color="auto"/>
      </w:divBdr>
    </w:div>
    <w:div w:id="1575042773">
      <w:bodyDiv w:val="1"/>
      <w:marLeft w:val="0"/>
      <w:marRight w:val="0"/>
      <w:marTop w:val="0"/>
      <w:marBottom w:val="0"/>
      <w:divBdr>
        <w:top w:val="none" w:sz="0" w:space="0" w:color="auto"/>
        <w:left w:val="none" w:sz="0" w:space="0" w:color="auto"/>
        <w:bottom w:val="none" w:sz="0" w:space="0" w:color="auto"/>
        <w:right w:val="none" w:sz="0" w:space="0" w:color="auto"/>
      </w:divBdr>
    </w:div>
    <w:div w:id="1575046530">
      <w:bodyDiv w:val="1"/>
      <w:marLeft w:val="0"/>
      <w:marRight w:val="0"/>
      <w:marTop w:val="0"/>
      <w:marBottom w:val="0"/>
      <w:divBdr>
        <w:top w:val="none" w:sz="0" w:space="0" w:color="auto"/>
        <w:left w:val="none" w:sz="0" w:space="0" w:color="auto"/>
        <w:bottom w:val="none" w:sz="0" w:space="0" w:color="auto"/>
        <w:right w:val="none" w:sz="0" w:space="0" w:color="auto"/>
      </w:divBdr>
    </w:div>
    <w:div w:id="1575503391">
      <w:bodyDiv w:val="1"/>
      <w:marLeft w:val="0"/>
      <w:marRight w:val="0"/>
      <w:marTop w:val="0"/>
      <w:marBottom w:val="0"/>
      <w:divBdr>
        <w:top w:val="none" w:sz="0" w:space="0" w:color="auto"/>
        <w:left w:val="none" w:sz="0" w:space="0" w:color="auto"/>
        <w:bottom w:val="none" w:sz="0" w:space="0" w:color="auto"/>
        <w:right w:val="none" w:sz="0" w:space="0" w:color="auto"/>
      </w:divBdr>
    </w:div>
    <w:div w:id="1575624303">
      <w:bodyDiv w:val="1"/>
      <w:marLeft w:val="0"/>
      <w:marRight w:val="0"/>
      <w:marTop w:val="0"/>
      <w:marBottom w:val="0"/>
      <w:divBdr>
        <w:top w:val="none" w:sz="0" w:space="0" w:color="auto"/>
        <w:left w:val="none" w:sz="0" w:space="0" w:color="auto"/>
        <w:bottom w:val="none" w:sz="0" w:space="0" w:color="auto"/>
        <w:right w:val="none" w:sz="0" w:space="0" w:color="auto"/>
      </w:divBdr>
    </w:div>
    <w:div w:id="1575701515">
      <w:bodyDiv w:val="1"/>
      <w:marLeft w:val="0"/>
      <w:marRight w:val="0"/>
      <w:marTop w:val="0"/>
      <w:marBottom w:val="0"/>
      <w:divBdr>
        <w:top w:val="none" w:sz="0" w:space="0" w:color="auto"/>
        <w:left w:val="none" w:sz="0" w:space="0" w:color="auto"/>
        <w:bottom w:val="none" w:sz="0" w:space="0" w:color="auto"/>
        <w:right w:val="none" w:sz="0" w:space="0" w:color="auto"/>
      </w:divBdr>
    </w:div>
    <w:div w:id="1575776739">
      <w:bodyDiv w:val="1"/>
      <w:marLeft w:val="0"/>
      <w:marRight w:val="0"/>
      <w:marTop w:val="0"/>
      <w:marBottom w:val="0"/>
      <w:divBdr>
        <w:top w:val="none" w:sz="0" w:space="0" w:color="auto"/>
        <w:left w:val="none" w:sz="0" w:space="0" w:color="auto"/>
        <w:bottom w:val="none" w:sz="0" w:space="0" w:color="auto"/>
        <w:right w:val="none" w:sz="0" w:space="0" w:color="auto"/>
      </w:divBdr>
    </w:div>
    <w:div w:id="1576011137">
      <w:bodyDiv w:val="1"/>
      <w:marLeft w:val="0"/>
      <w:marRight w:val="0"/>
      <w:marTop w:val="0"/>
      <w:marBottom w:val="0"/>
      <w:divBdr>
        <w:top w:val="none" w:sz="0" w:space="0" w:color="auto"/>
        <w:left w:val="none" w:sz="0" w:space="0" w:color="auto"/>
        <w:bottom w:val="none" w:sz="0" w:space="0" w:color="auto"/>
        <w:right w:val="none" w:sz="0" w:space="0" w:color="auto"/>
      </w:divBdr>
    </w:div>
    <w:div w:id="1576088514">
      <w:bodyDiv w:val="1"/>
      <w:marLeft w:val="0"/>
      <w:marRight w:val="0"/>
      <w:marTop w:val="0"/>
      <w:marBottom w:val="0"/>
      <w:divBdr>
        <w:top w:val="none" w:sz="0" w:space="0" w:color="auto"/>
        <w:left w:val="none" w:sz="0" w:space="0" w:color="auto"/>
        <w:bottom w:val="none" w:sz="0" w:space="0" w:color="auto"/>
        <w:right w:val="none" w:sz="0" w:space="0" w:color="auto"/>
      </w:divBdr>
    </w:div>
    <w:div w:id="1576234123">
      <w:bodyDiv w:val="1"/>
      <w:marLeft w:val="0"/>
      <w:marRight w:val="0"/>
      <w:marTop w:val="0"/>
      <w:marBottom w:val="0"/>
      <w:divBdr>
        <w:top w:val="none" w:sz="0" w:space="0" w:color="auto"/>
        <w:left w:val="none" w:sz="0" w:space="0" w:color="auto"/>
        <w:bottom w:val="none" w:sz="0" w:space="0" w:color="auto"/>
        <w:right w:val="none" w:sz="0" w:space="0" w:color="auto"/>
      </w:divBdr>
    </w:div>
    <w:div w:id="1576236297">
      <w:bodyDiv w:val="1"/>
      <w:marLeft w:val="0"/>
      <w:marRight w:val="0"/>
      <w:marTop w:val="0"/>
      <w:marBottom w:val="0"/>
      <w:divBdr>
        <w:top w:val="none" w:sz="0" w:space="0" w:color="auto"/>
        <w:left w:val="none" w:sz="0" w:space="0" w:color="auto"/>
        <w:bottom w:val="none" w:sz="0" w:space="0" w:color="auto"/>
        <w:right w:val="none" w:sz="0" w:space="0" w:color="auto"/>
      </w:divBdr>
    </w:div>
    <w:div w:id="1576547660">
      <w:bodyDiv w:val="1"/>
      <w:marLeft w:val="0"/>
      <w:marRight w:val="0"/>
      <w:marTop w:val="0"/>
      <w:marBottom w:val="0"/>
      <w:divBdr>
        <w:top w:val="none" w:sz="0" w:space="0" w:color="auto"/>
        <w:left w:val="none" w:sz="0" w:space="0" w:color="auto"/>
        <w:bottom w:val="none" w:sz="0" w:space="0" w:color="auto"/>
        <w:right w:val="none" w:sz="0" w:space="0" w:color="auto"/>
      </w:divBdr>
    </w:div>
    <w:div w:id="1576740044">
      <w:bodyDiv w:val="1"/>
      <w:marLeft w:val="0"/>
      <w:marRight w:val="0"/>
      <w:marTop w:val="0"/>
      <w:marBottom w:val="0"/>
      <w:divBdr>
        <w:top w:val="none" w:sz="0" w:space="0" w:color="auto"/>
        <w:left w:val="none" w:sz="0" w:space="0" w:color="auto"/>
        <w:bottom w:val="none" w:sz="0" w:space="0" w:color="auto"/>
        <w:right w:val="none" w:sz="0" w:space="0" w:color="auto"/>
      </w:divBdr>
    </w:div>
    <w:div w:id="1576862267">
      <w:bodyDiv w:val="1"/>
      <w:marLeft w:val="0"/>
      <w:marRight w:val="0"/>
      <w:marTop w:val="0"/>
      <w:marBottom w:val="0"/>
      <w:divBdr>
        <w:top w:val="none" w:sz="0" w:space="0" w:color="auto"/>
        <w:left w:val="none" w:sz="0" w:space="0" w:color="auto"/>
        <w:bottom w:val="none" w:sz="0" w:space="0" w:color="auto"/>
        <w:right w:val="none" w:sz="0" w:space="0" w:color="auto"/>
      </w:divBdr>
    </w:div>
    <w:div w:id="1577203351">
      <w:bodyDiv w:val="1"/>
      <w:marLeft w:val="0"/>
      <w:marRight w:val="0"/>
      <w:marTop w:val="0"/>
      <w:marBottom w:val="0"/>
      <w:divBdr>
        <w:top w:val="none" w:sz="0" w:space="0" w:color="auto"/>
        <w:left w:val="none" w:sz="0" w:space="0" w:color="auto"/>
        <w:bottom w:val="none" w:sz="0" w:space="0" w:color="auto"/>
        <w:right w:val="none" w:sz="0" w:space="0" w:color="auto"/>
      </w:divBdr>
    </w:div>
    <w:div w:id="1577326306">
      <w:bodyDiv w:val="1"/>
      <w:marLeft w:val="0"/>
      <w:marRight w:val="0"/>
      <w:marTop w:val="0"/>
      <w:marBottom w:val="0"/>
      <w:divBdr>
        <w:top w:val="none" w:sz="0" w:space="0" w:color="auto"/>
        <w:left w:val="none" w:sz="0" w:space="0" w:color="auto"/>
        <w:bottom w:val="none" w:sz="0" w:space="0" w:color="auto"/>
        <w:right w:val="none" w:sz="0" w:space="0" w:color="auto"/>
      </w:divBdr>
    </w:div>
    <w:div w:id="1577518779">
      <w:bodyDiv w:val="1"/>
      <w:marLeft w:val="0"/>
      <w:marRight w:val="0"/>
      <w:marTop w:val="0"/>
      <w:marBottom w:val="0"/>
      <w:divBdr>
        <w:top w:val="none" w:sz="0" w:space="0" w:color="auto"/>
        <w:left w:val="none" w:sz="0" w:space="0" w:color="auto"/>
        <w:bottom w:val="none" w:sz="0" w:space="0" w:color="auto"/>
        <w:right w:val="none" w:sz="0" w:space="0" w:color="auto"/>
      </w:divBdr>
    </w:div>
    <w:div w:id="1577544782">
      <w:bodyDiv w:val="1"/>
      <w:marLeft w:val="0"/>
      <w:marRight w:val="0"/>
      <w:marTop w:val="0"/>
      <w:marBottom w:val="0"/>
      <w:divBdr>
        <w:top w:val="none" w:sz="0" w:space="0" w:color="auto"/>
        <w:left w:val="none" w:sz="0" w:space="0" w:color="auto"/>
        <w:bottom w:val="none" w:sz="0" w:space="0" w:color="auto"/>
        <w:right w:val="none" w:sz="0" w:space="0" w:color="auto"/>
      </w:divBdr>
    </w:div>
    <w:div w:id="1577667082">
      <w:bodyDiv w:val="1"/>
      <w:marLeft w:val="0"/>
      <w:marRight w:val="0"/>
      <w:marTop w:val="0"/>
      <w:marBottom w:val="0"/>
      <w:divBdr>
        <w:top w:val="none" w:sz="0" w:space="0" w:color="auto"/>
        <w:left w:val="none" w:sz="0" w:space="0" w:color="auto"/>
        <w:bottom w:val="none" w:sz="0" w:space="0" w:color="auto"/>
        <w:right w:val="none" w:sz="0" w:space="0" w:color="auto"/>
      </w:divBdr>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7786662">
      <w:bodyDiv w:val="1"/>
      <w:marLeft w:val="0"/>
      <w:marRight w:val="0"/>
      <w:marTop w:val="0"/>
      <w:marBottom w:val="0"/>
      <w:divBdr>
        <w:top w:val="none" w:sz="0" w:space="0" w:color="auto"/>
        <w:left w:val="none" w:sz="0" w:space="0" w:color="auto"/>
        <w:bottom w:val="none" w:sz="0" w:space="0" w:color="auto"/>
        <w:right w:val="none" w:sz="0" w:space="0" w:color="auto"/>
      </w:divBdr>
    </w:div>
    <w:div w:id="1577982718">
      <w:bodyDiv w:val="1"/>
      <w:marLeft w:val="0"/>
      <w:marRight w:val="0"/>
      <w:marTop w:val="0"/>
      <w:marBottom w:val="0"/>
      <w:divBdr>
        <w:top w:val="none" w:sz="0" w:space="0" w:color="auto"/>
        <w:left w:val="none" w:sz="0" w:space="0" w:color="auto"/>
        <w:bottom w:val="none" w:sz="0" w:space="0" w:color="auto"/>
        <w:right w:val="none" w:sz="0" w:space="0" w:color="auto"/>
      </w:divBdr>
    </w:div>
    <w:div w:id="1578006816">
      <w:bodyDiv w:val="1"/>
      <w:marLeft w:val="0"/>
      <w:marRight w:val="0"/>
      <w:marTop w:val="0"/>
      <w:marBottom w:val="0"/>
      <w:divBdr>
        <w:top w:val="none" w:sz="0" w:space="0" w:color="auto"/>
        <w:left w:val="none" w:sz="0" w:space="0" w:color="auto"/>
        <w:bottom w:val="none" w:sz="0" w:space="0" w:color="auto"/>
        <w:right w:val="none" w:sz="0" w:space="0" w:color="auto"/>
      </w:divBdr>
    </w:div>
    <w:div w:id="1578006857">
      <w:bodyDiv w:val="1"/>
      <w:marLeft w:val="0"/>
      <w:marRight w:val="0"/>
      <w:marTop w:val="0"/>
      <w:marBottom w:val="0"/>
      <w:divBdr>
        <w:top w:val="none" w:sz="0" w:space="0" w:color="auto"/>
        <w:left w:val="none" w:sz="0" w:space="0" w:color="auto"/>
        <w:bottom w:val="none" w:sz="0" w:space="0" w:color="auto"/>
        <w:right w:val="none" w:sz="0" w:space="0" w:color="auto"/>
      </w:divBdr>
    </w:div>
    <w:div w:id="1578049350">
      <w:bodyDiv w:val="1"/>
      <w:marLeft w:val="0"/>
      <w:marRight w:val="0"/>
      <w:marTop w:val="0"/>
      <w:marBottom w:val="0"/>
      <w:divBdr>
        <w:top w:val="none" w:sz="0" w:space="0" w:color="auto"/>
        <w:left w:val="none" w:sz="0" w:space="0" w:color="auto"/>
        <w:bottom w:val="none" w:sz="0" w:space="0" w:color="auto"/>
        <w:right w:val="none" w:sz="0" w:space="0" w:color="auto"/>
      </w:divBdr>
    </w:div>
    <w:div w:id="1578049373">
      <w:bodyDiv w:val="1"/>
      <w:marLeft w:val="0"/>
      <w:marRight w:val="0"/>
      <w:marTop w:val="0"/>
      <w:marBottom w:val="0"/>
      <w:divBdr>
        <w:top w:val="none" w:sz="0" w:space="0" w:color="auto"/>
        <w:left w:val="none" w:sz="0" w:space="0" w:color="auto"/>
        <w:bottom w:val="none" w:sz="0" w:space="0" w:color="auto"/>
        <w:right w:val="none" w:sz="0" w:space="0" w:color="auto"/>
      </w:divBdr>
    </w:div>
    <w:div w:id="1578051720">
      <w:bodyDiv w:val="1"/>
      <w:marLeft w:val="0"/>
      <w:marRight w:val="0"/>
      <w:marTop w:val="0"/>
      <w:marBottom w:val="0"/>
      <w:divBdr>
        <w:top w:val="none" w:sz="0" w:space="0" w:color="auto"/>
        <w:left w:val="none" w:sz="0" w:space="0" w:color="auto"/>
        <w:bottom w:val="none" w:sz="0" w:space="0" w:color="auto"/>
        <w:right w:val="none" w:sz="0" w:space="0" w:color="auto"/>
      </w:divBdr>
    </w:div>
    <w:div w:id="1578127070">
      <w:bodyDiv w:val="1"/>
      <w:marLeft w:val="0"/>
      <w:marRight w:val="0"/>
      <w:marTop w:val="0"/>
      <w:marBottom w:val="0"/>
      <w:divBdr>
        <w:top w:val="none" w:sz="0" w:space="0" w:color="auto"/>
        <w:left w:val="none" w:sz="0" w:space="0" w:color="auto"/>
        <w:bottom w:val="none" w:sz="0" w:space="0" w:color="auto"/>
        <w:right w:val="none" w:sz="0" w:space="0" w:color="auto"/>
      </w:divBdr>
    </w:div>
    <w:div w:id="1578203803">
      <w:bodyDiv w:val="1"/>
      <w:marLeft w:val="0"/>
      <w:marRight w:val="0"/>
      <w:marTop w:val="0"/>
      <w:marBottom w:val="0"/>
      <w:divBdr>
        <w:top w:val="none" w:sz="0" w:space="0" w:color="auto"/>
        <w:left w:val="none" w:sz="0" w:space="0" w:color="auto"/>
        <w:bottom w:val="none" w:sz="0" w:space="0" w:color="auto"/>
        <w:right w:val="none" w:sz="0" w:space="0" w:color="auto"/>
      </w:divBdr>
    </w:div>
    <w:div w:id="1578324897">
      <w:bodyDiv w:val="1"/>
      <w:marLeft w:val="0"/>
      <w:marRight w:val="0"/>
      <w:marTop w:val="0"/>
      <w:marBottom w:val="0"/>
      <w:divBdr>
        <w:top w:val="none" w:sz="0" w:space="0" w:color="auto"/>
        <w:left w:val="none" w:sz="0" w:space="0" w:color="auto"/>
        <w:bottom w:val="none" w:sz="0" w:space="0" w:color="auto"/>
        <w:right w:val="none" w:sz="0" w:space="0" w:color="auto"/>
      </w:divBdr>
    </w:div>
    <w:div w:id="1578399609">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16919">
      <w:bodyDiv w:val="1"/>
      <w:marLeft w:val="0"/>
      <w:marRight w:val="0"/>
      <w:marTop w:val="0"/>
      <w:marBottom w:val="0"/>
      <w:divBdr>
        <w:top w:val="none" w:sz="0" w:space="0" w:color="auto"/>
        <w:left w:val="none" w:sz="0" w:space="0" w:color="auto"/>
        <w:bottom w:val="none" w:sz="0" w:space="0" w:color="auto"/>
        <w:right w:val="none" w:sz="0" w:space="0" w:color="auto"/>
      </w:divBdr>
    </w:div>
    <w:div w:id="1578590112">
      <w:bodyDiv w:val="1"/>
      <w:marLeft w:val="0"/>
      <w:marRight w:val="0"/>
      <w:marTop w:val="0"/>
      <w:marBottom w:val="0"/>
      <w:divBdr>
        <w:top w:val="none" w:sz="0" w:space="0" w:color="auto"/>
        <w:left w:val="none" w:sz="0" w:space="0" w:color="auto"/>
        <w:bottom w:val="none" w:sz="0" w:space="0" w:color="auto"/>
        <w:right w:val="none" w:sz="0" w:space="0" w:color="auto"/>
      </w:divBdr>
    </w:div>
    <w:div w:id="1579099724">
      <w:bodyDiv w:val="1"/>
      <w:marLeft w:val="0"/>
      <w:marRight w:val="0"/>
      <w:marTop w:val="0"/>
      <w:marBottom w:val="0"/>
      <w:divBdr>
        <w:top w:val="none" w:sz="0" w:space="0" w:color="auto"/>
        <w:left w:val="none" w:sz="0" w:space="0" w:color="auto"/>
        <w:bottom w:val="none" w:sz="0" w:space="0" w:color="auto"/>
        <w:right w:val="none" w:sz="0" w:space="0" w:color="auto"/>
      </w:divBdr>
    </w:div>
    <w:div w:id="1579100354">
      <w:bodyDiv w:val="1"/>
      <w:marLeft w:val="0"/>
      <w:marRight w:val="0"/>
      <w:marTop w:val="0"/>
      <w:marBottom w:val="0"/>
      <w:divBdr>
        <w:top w:val="none" w:sz="0" w:space="0" w:color="auto"/>
        <w:left w:val="none" w:sz="0" w:space="0" w:color="auto"/>
        <w:bottom w:val="none" w:sz="0" w:space="0" w:color="auto"/>
        <w:right w:val="none" w:sz="0" w:space="0" w:color="auto"/>
      </w:divBdr>
    </w:div>
    <w:div w:id="1579553356">
      <w:bodyDiv w:val="1"/>
      <w:marLeft w:val="0"/>
      <w:marRight w:val="0"/>
      <w:marTop w:val="0"/>
      <w:marBottom w:val="0"/>
      <w:divBdr>
        <w:top w:val="none" w:sz="0" w:space="0" w:color="auto"/>
        <w:left w:val="none" w:sz="0" w:space="0" w:color="auto"/>
        <w:bottom w:val="none" w:sz="0" w:space="0" w:color="auto"/>
        <w:right w:val="none" w:sz="0" w:space="0" w:color="auto"/>
      </w:divBdr>
    </w:div>
    <w:div w:id="1579631365">
      <w:bodyDiv w:val="1"/>
      <w:marLeft w:val="0"/>
      <w:marRight w:val="0"/>
      <w:marTop w:val="0"/>
      <w:marBottom w:val="0"/>
      <w:divBdr>
        <w:top w:val="none" w:sz="0" w:space="0" w:color="auto"/>
        <w:left w:val="none" w:sz="0" w:space="0" w:color="auto"/>
        <w:bottom w:val="none" w:sz="0" w:space="0" w:color="auto"/>
        <w:right w:val="none" w:sz="0" w:space="0" w:color="auto"/>
      </w:divBdr>
    </w:div>
    <w:div w:id="1579750447">
      <w:bodyDiv w:val="1"/>
      <w:marLeft w:val="0"/>
      <w:marRight w:val="0"/>
      <w:marTop w:val="0"/>
      <w:marBottom w:val="0"/>
      <w:divBdr>
        <w:top w:val="none" w:sz="0" w:space="0" w:color="auto"/>
        <w:left w:val="none" w:sz="0" w:space="0" w:color="auto"/>
        <w:bottom w:val="none" w:sz="0" w:space="0" w:color="auto"/>
        <w:right w:val="none" w:sz="0" w:space="0" w:color="auto"/>
      </w:divBdr>
    </w:div>
    <w:div w:id="1579754967">
      <w:bodyDiv w:val="1"/>
      <w:marLeft w:val="0"/>
      <w:marRight w:val="0"/>
      <w:marTop w:val="0"/>
      <w:marBottom w:val="0"/>
      <w:divBdr>
        <w:top w:val="none" w:sz="0" w:space="0" w:color="auto"/>
        <w:left w:val="none" w:sz="0" w:space="0" w:color="auto"/>
        <w:bottom w:val="none" w:sz="0" w:space="0" w:color="auto"/>
        <w:right w:val="none" w:sz="0" w:space="0" w:color="auto"/>
      </w:divBdr>
    </w:div>
    <w:div w:id="1579823783">
      <w:bodyDiv w:val="1"/>
      <w:marLeft w:val="0"/>
      <w:marRight w:val="0"/>
      <w:marTop w:val="0"/>
      <w:marBottom w:val="0"/>
      <w:divBdr>
        <w:top w:val="none" w:sz="0" w:space="0" w:color="auto"/>
        <w:left w:val="none" w:sz="0" w:space="0" w:color="auto"/>
        <w:bottom w:val="none" w:sz="0" w:space="0" w:color="auto"/>
        <w:right w:val="none" w:sz="0" w:space="0" w:color="auto"/>
      </w:divBdr>
    </w:div>
    <w:div w:id="1580023068">
      <w:bodyDiv w:val="1"/>
      <w:marLeft w:val="0"/>
      <w:marRight w:val="0"/>
      <w:marTop w:val="0"/>
      <w:marBottom w:val="0"/>
      <w:divBdr>
        <w:top w:val="none" w:sz="0" w:space="0" w:color="auto"/>
        <w:left w:val="none" w:sz="0" w:space="0" w:color="auto"/>
        <w:bottom w:val="none" w:sz="0" w:space="0" w:color="auto"/>
        <w:right w:val="none" w:sz="0" w:space="0" w:color="auto"/>
      </w:divBdr>
    </w:div>
    <w:div w:id="1580096242">
      <w:bodyDiv w:val="1"/>
      <w:marLeft w:val="0"/>
      <w:marRight w:val="0"/>
      <w:marTop w:val="0"/>
      <w:marBottom w:val="0"/>
      <w:divBdr>
        <w:top w:val="none" w:sz="0" w:space="0" w:color="auto"/>
        <w:left w:val="none" w:sz="0" w:space="0" w:color="auto"/>
        <w:bottom w:val="none" w:sz="0" w:space="0" w:color="auto"/>
        <w:right w:val="none" w:sz="0" w:space="0" w:color="auto"/>
      </w:divBdr>
    </w:div>
    <w:div w:id="1580215107">
      <w:bodyDiv w:val="1"/>
      <w:marLeft w:val="0"/>
      <w:marRight w:val="0"/>
      <w:marTop w:val="0"/>
      <w:marBottom w:val="0"/>
      <w:divBdr>
        <w:top w:val="none" w:sz="0" w:space="0" w:color="auto"/>
        <w:left w:val="none" w:sz="0" w:space="0" w:color="auto"/>
        <w:bottom w:val="none" w:sz="0" w:space="0" w:color="auto"/>
        <w:right w:val="none" w:sz="0" w:space="0" w:color="auto"/>
      </w:divBdr>
    </w:div>
    <w:div w:id="1580407315">
      <w:bodyDiv w:val="1"/>
      <w:marLeft w:val="0"/>
      <w:marRight w:val="0"/>
      <w:marTop w:val="0"/>
      <w:marBottom w:val="0"/>
      <w:divBdr>
        <w:top w:val="none" w:sz="0" w:space="0" w:color="auto"/>
        <w:left w:val="none" w:sz="0" w:space="0" w:color="auto"/>
        <w:bottom w:val="none" w:sz="0" w:space="0" w:color="auto"/>
        <w:right w:val="none" w:sz="0" w:space="0" w:color="auto"/>
      </w:divBdr>
    </w:div>
    <w:div w:id="1580482801">
      <w:bodyDiv w:val="1"/>
      <w:marLeft w:val="0"/>
      <w:marRight w:val="0"/>
      <w:marTop w:val="0"/>
      <w:marBottom w:val="0"/>
      <w:divBdr>
        <w:top w:val="none" w:sz="0" w:space="0" w:color="auto"/>
        <w:left w:val="none" w:sz="0" w:space="0" w:color="auto"/>
        <w:bottom w:val="none" w:sz="0" w:space="0" w:color="auto"/>
        <w:right w:val="none" w:sz="0" w:space="0" w:color="auto"/>
      </w:divBdr>
    </w:div>
    <w:div w:id="1580553731">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675049">
      <w:bodyDiv w:val="1"/>
      <w:marLeft w:val="0"/>
      <w:marRight w:val="0"/>
      <w:marTop w:val="0"/>
      <w:marBottom w:val="0"/>
      <w:divBdr>
        <w:top w:val="none" w:sz="0" w:space="0" w:color="auto"/>
        <w:left w:val="none" w:sz="0" w:space="0" w:color="auto"/>
        <w:bottom w:val="none" w:sz="0" w:space="0" w:color="auto"/>
        <w:right w:val="none" w:sz="0" w:space="0" w:color="auto"/>
      </w:divBdr>
    </w:div>
    <w:div w:id="1580747555">
      <w:bodyDiv w:val="1"/>
      <w:marLeft w:val="0"/>
      <w:marRight w:val="0"/>
      <w:marTop w:val="0"/>
      <w:marBottom w:val="0"/>
      <w:divBdr>
        <w:top w:val="none" w:sz="0" w:space="0" w:color="auto"/>
        <w:left w:val="none" w:sz="0" w:space="0" w:color="auto"/>
        <w:bottom w:val="none" w:sz="0" w:space="0" w:color="auto"/>
        <w:right w:val="none" w:sz="0" w:space="0" w:color="auto"/>
      </w:divBdr>
    </w:div>
    <w:div w:id="1581020322">
      <w:bodyDiv w:val="1"/>
      <w:marLeft w:val="0"/>
      <w:marRight w:val="0"/>
      <w:marTop w:val="0"/>
      <w:marBottom w:val="0"/>
      <w:divBdr>
        <w:top w:val="none" w:sz="0" w:space="0" w:color="auto"/>
        <w:left w:val="none" w:sz="0" w:space="0" w:color="auto"/>
        <w:bottom w:val="none" w:sz="0" w:space="0" w:color="auto"/>
        <w:right w:val="none" w:sz="0" w:space="0" w:color="auto"/>
      </w:divBdr>
    </w:div>
    <w:div w:id="1581135735">
      <w:bodyDiv w:val="1"/>
      <w:marLeft w:val="0"/>
      <w:marRight w:val="0"/>
      <w:marTop w:val="0"/>
      <w:marBottom w:val="0"/>
      <w:divBdr>
        <w:top w:val="none" w:sz="0" w:space="0" w:color="auto"/>
        <w:left w:val="none" w:sz="0" w:space="0" w:color="auto"/>
        <w:bottom w:val="none" w:sz="0" w:space="0" w:color="auto"/>
        <w:right w:val="none" w:sz="0" w:space="0" w:color="auto"/>
      </w:divBdr>
    </w:div>
    <w:div w:id="1581139480">
      <w:bodyDiv w:val="1"/>
      <w:marLeft w:val="0"/>
      <w:marRight w:val="0"/>
      <w:marTop w:val="0"/>
      <w:marBottom w:val="0"/>
      <w:divBdr>
        <w:top w:val="none" w:sz="0" w:space="0" w:color="auto"/>
        <w:left w:val="none" w:sz="0" w:space="0" w:color="auto"/>
        <w:bottom w:val="none" w:sz="0" w:space="0" w:color="auto"/>
        <w:right w:val="none" w:sz="0" w:space="0" w:color="auto"/>
      </w:divBdr>
    </w:div>
    <w:div w:id="1581139483">
      <w:bodyDiv w:val="1"/>
      <w:marLeft w:val="0"/>
      <w:marRight w:val="0"/>
      <w:marTop w:val="0"/>
      <w:marBottom w:val="0"/>
      <w:divBdr>
        <w:top w:val="none" w:sz="0" w:space="0" w:color="auto"/>
        <w:left w:val="none" w:sz="0" w:space="0" w:color="auto"/>
        <w:bottom w:val="none" w:sz="0" w:space="0" w:color="auto"/>
        <w:right w:val="none" w:sz="0" w:space="0" w:color="auto"/>
      </w:divBdr>
    </w:div>
    <w:div w:id="1581401496">
      <w:bodyDiv w:val="1"/>
      <w:marLeft w:val="0"/>
      <w:marRight w:val="0"/>
      <w:marTop w:val="0"/>
      <w:marBottom w:val="0"/>
      <w:divBdr>
        <w:top w:val="none" w:sz="0" w:space="0" w:color="auto"/>
        <w:left w:val="none" w:sz="0" w:space="0" w:color="auto"/>
        <w:bottom w:val="none" w:sz="0" w:space="0" w:color="auto"/>
        <w:right w:val="none" w:sz="0" w:space="0" w:color="auto"/>
      </w:divBdr>
    </w:div>
    <w:div w:id="1581410205">
      <w:bodyDiv w:val="1"/>
      <w:marLeft w:val="0"/>
      <w:marRight w:val="0"/>
      <w:marTop w:val="0"/>
      <w:marBottom w:val="0"/>
      <w:divBdr>
        <w:top w:val="none" w:sz="0" w:space="0" w:color="auto"/>
        <w:left w:val="none" w:sz="0" w:space="0" w:color="auto"/>
        <w:bottom w:val="none" w:sz="0" w:space="0" w:color="auto"/>
        <w:right w:val="none" w:sz="0" w:space="0" w:color="auto"/>
      </w:divBdr>
    </w:div>
    <w:div w:id="1581477591">
      <w:bodyDiv w:val="1"/>
      <w:marLeft w:val="0"/>
      <w:marRight w:val="0"/>
      <w:marTop w:val="0"/>
      <w:marBottom w:val="0"/>
      <w:divBdr>
        <w:top w:val="none" w:sz="0" w:space="0" w:color="auto"/>
        <w:left w:val="none" w:sz="0" w:space="0" w:color="auto"/>
        <w:bottom w:val="none" w:sz="0" w:space="0" w:color="auto"/>
        <w:right w:val="none" w:sz="0" w:space="0" w:color="auto"/>
      </w:divBdr>
    </w:div>
    <w:div w:id="1581526028">
      <w:bodyDiv w:val="1"/>
      <w:marLeft w:val="0"/>
      <w:marRight w:val="0"/>
      <w:marTop w:val="0"/>
      <w:marBottom w:val="0"/>
      <w:divBdr>
        <w:top w:val="none" w:sz="0" w:space="0" w:color="auto"/>
        <w:left w:val="none" w:sz="0" w:space="0" w:color="auto"/>
        <w:bottom w:val="none" w:sz="0" w:space="0" w:color="auto"/>
        <w:right w:val="none" w:sz="0" w:space="0" w:color="auto"/>
      </w:divBdr>
    </w:div>
    <w:div w:id="1581645865">
      <w:bodyDiv w:val="1"/>
      <w:marLeft w:val="0"/>
      <w:marRight w:val="0"/>
      <w:marTop w:val="0"/>
      <w:marBottom w:val="0"/>
      <w:divBdr>
        <w:top w:val="none" w:sz="0" w:space="0" w:color="auto"/>
        <w:left w:val="none" w:sz="0" w:space="0" w:color="auto"/>
        <w:bottom w:val="none" w:sz="0" w:space="0" w:color="auto"/>
        <w:right w:val="none" w:sz="0" w:space="0" w:color="auto"/>
      </w:divBdr>
    </w:div>
    <w:div w:id="1581670600">
      <w:bodyDiv w:val="1"/>
      <w:marLeft w:val="0"/>
      <w:marRight w:val="0"/>
      <w:marTop w:val="0"/>
      <w:marBottom w:val="0"/>
      <w:divBdr>
        <w:top w:val="none" w:sz="0" w:space="0" w:color="auto"/>
        <w:left w:val="none" w:sz="0" w:space="0" w:color="auto"/>
        <w:bottom w:val="none" w:sz="0" w:space="0" w:color="auto"/>
        <w:right w:val="none" w:sz="0" w:space="0" w:color="auto"/>
      </w:divBdr>
    </w:div>
    <w:div w:id="1581721077">
      <w:bodyDiv w:val="1"/>
      <w:marLeft w:val="0"/>
      <w:marRight w:val="0"/>
      <w:marTop w:val="0"/>
      <w:marBottom w:val="0"/>
      <w:divBdr>
        <w:top w:val="none" w:sz="0" w:space="0" w:color="auto"/>
        <w:left w:val="none" w:sz="0" w:space="0" w:color="auto"/>
        <w:bottom w:val="none" w:sz="0" w:space="0" w:color="auto"/>
        <w:right w:val="none" w:sz="0" w:space="0" w:color="auto"/>
      </w:divBdr>
    </w:div>
    <w:div w:id="1581867026">
      <w:bodyDiv w:val="1"/>
      <w:marLeft w:val="0"/>
      <w:marRight w:val="0"/>
      <w:marTop w:val="0"/>
      <w:marBottom w:val="0"/>
      <w:divBdr>
        <w:top w:val="none" w:sz="0" w:space="0" w:color="auto"/>
        <w:left w:val="none" w:sz="0" w:space="0" w:color="auto"/>
        <w:bottom w:val="none" w:sz="0" w:space="0" w:color="auto"/>
        <w:right w:val="none" w:sz="0" w:space="0" w:color="auto"/>
      </w:divBdr>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061708">
      <w:bodyDiv w:val="1"/>
      <w:marLeft w:val="0"/>
      <w:marRight w:val="0"/>
      <w:marTop w:val="0"/>
      <w:marBottom w:val="0"/>
      <w:divBdr>
        <w:top w:val="none" w:sz="0" w:space="0" w:color="auto"/>
        <w:left w:val="none" w:sz="0" w:space="0" w:color="auto"/>
        <w:bottom w:val="none" w:sz="0" w:space="0" w:color="auto"/>
        <w:right w:val="none" w:sz="0" w:space="0" w:color="auto"/>
      </w:divBdr>
    </w:div>
    <w:div w:id="1582176667">
      <w:bodyDiv w:val="1"/>
      <w:marLeft w:val="0"/>
      <w:marRight w:val="0"/>
      <w:marTop w:val="0"/>
      <w:marBottom w:val="0"/>
      <w:divBdr>
        <w:top w:val="none" w:sz="0" w:space="0" w:color="auto"/>
        <w:left w:val="none" w:sz="0" w:space="0" w:color="auto"/>
        <w:bottom w:val="none" w:sz="0" w:space="0" w:color="auto"/>
        <w:right w:val="none" w:sz="0" w:space="0" w:color="auto"/>
      </w:divBdr>
    </w:div>
    <w:div w:id="1582181896">
      <w:bodyDiv w:val="1"/>
      <w:marLeft w:val="0"/>
      <w:marRight w:val="0"/>
      <w:marTop w:val="0"/>
      <w:marBottom w:val="0"/>
      <w:divBdr>
        <w:top w:val="none" w:sz="0" w:space="0" w:color="auto"/>
        <w:left w:val="none" w:sz="0" w:space="0" w:color="auto"/>
        <w:bottom w:val="none" w:sz="0" w:space="0" w:color="auto"/>
        <w:right w:val="none" w:sz="0" w:space="0" w:color="auto"/>
      </w:divBdr>
    </w:div>
    <w:div w:id="1582251720">
      <w:bodyDiv w:val="1"/>
      <w:marLeft w:val="0"/>
      <w:marRight w:val="0"/>
      <w:marTop w:val="0"/>
      <w:marBottom w:val="0"/>
      <w:divBdr>
        <w:top w:val="none" w:sz="0" w:space="0" w:color="auto"/>
        <w:left w:val="none" w:sz="0" w:space="0" w:color="auto"/>
        <w:bottom w:val="none" w:sz="0" w:space="0" w:color="auto"/>
        <w:right w:val="none" w:sz="0" w:space="0" w:color="auto"/>
      </w:divBdr>
    </w:div>
    <w:div w:id="1582254152">
      <w:bodyDiv w:val="1"/>
      <w:marLeft w:val="0"/>
      <w:marRight w:val="0"/>
      <w:marTop w:val="0"/>
      <w:marBottom w:val="0"/>
      <w:divBdr>
        <w:top w:val="none" w:sz="0" w:space="0" w:color="auto"/>
        <w:left w:val="none" w:sz="0" w:space="0" w:color="auto"/>
        <w:bottom w:val="none" w:sz="0" w:space="0" w:color="auto"/>
        <w:right w:val="none" w:sz="0" w:space="0" w:color="auto"/>
      </w:divBdr>
    </w:div>
    <w:div w:id="1582328532">
      <w:bodyDiv w:val="1"/>
      <w:marLeft w:val="0"/>
      <w:marRight w:val="0"/>
      <w:marTop w:val="0"/>
      <w:marBottom w:val="0"/>
      <w:divBdr>
        <w:top w:val="none" w:sz="0" w:space="0" w:color="auto"/>
        <w:left w:val="none" w:sz="0" w:space="0" w:color="auto"/>
        <w:bottom w:val="none" w:sz="0" w:space="0" w:color="auto"/>
        <w:right w:val="none" w:sz="0" w:space="0" w:color="auto"/>
      </w:divBdr>
    </w:div>
    <w:div w:id="1582448253">
      <w:bodyDiv w:val="1"/>
      <w:marLeft w:val="0"/>
      <w:marRight w:val="0"/>
      <w:marTop w:val="0"/>
      <w:marBottom w:val="0"/>
      <w:divBdr>
        <w:top w:val="none" w:sz="0" w:space="0" w:color="auto"/>
        <w:left w:val="none" w:sz="0" w:space="0" w:color="auto"/>
        <w:bottom w:val="none" w:sz="0" w:space="0" w:color="auto"/>
        <w:right w:val="none" w:sz="0" w:space="0" w:color="auto"/>
      </w:divBdr>
    </w:div>
    <w:div w:id="1582711222">
      <w:bodyDiv w:val="1"/>
      <w:marLeft w:val="0"/>
      <w:marRight w:val="0"/>
      <w:marTop w:val="0"/>
      <w:marBottom w:val="0"/>
      <w:divBdr>
        <w:top w:val="none" w:sz="0" w:space="0" w:color="auto"/>
        <w:left w:val="none" w:sz="0" w:space="0" w:color="auto"/>
        <w:bottom w:val="none" w:sz="0" w:space="0" w:color="auto"/>
        <w:right w:val="none" w:sz="0" w:space="0" w:color="auto"/>
      </w:divBdr>
    </w:div>
    <w:div w:id="1582830504">
      <w:bodyDiv w:val="1"/>
      <w:marLeft w:val="0"/>
      <w:marRight w:val="0"/>
      <w:marTop w:val="0"/>
      <w:marBottom w:val="0"/>
      <w:divBdr>
        <w:top w:val="none" w:sz="0" w:space="0" w:color="auto"/>
        <w:left w:val="none" w:sz="0" w:space="0" w:color="auto"/>
        <w:bottom w:val="none" w:sz="0" w:space="0" w:color="auto"/>
        <w:right w:val="none" w:sz="0" w:space="0" w:color="auto"/>
      </w:divBdr>
    </w:div>
    <w:div w:id="1582836553">
      <w:bodyDiv w:val="1"/>
      <w:marLeft w:val="0"/>
      <w:marRight w:val="0"/>
      <w:marTop w:val="0"/>
      <w:marBottom w:val="0"/>
      <w:divBdr>
        <w:top w:val="none" w:sz="0" w:space="0" w:color="auto"/>
        <w:left w:val="none" w:sz="0" w:space="0" w:color="auto"/>
        <w:bottom w:val="none" w:sz="0" w:space="0" w:color="auto"/>
        <w:right w:val="none" w:sz="0" w:space="0" w:color="auto"/>
      </w:divBdr>
    </w:div>
    <w:div w:id="1583176258">
      <w:bodyDiv w:val="1"/>
      <w:marLeft w:val="0"/>
      <w:marRight w:val="0"/>
      <w:marTop w:val="0"/>
      <w:marBottom w:val="0"/>
      <w:divBdr>
        <w:top w:val="none" w:sz="0" w:space="0" w:color="auto"/>
        <w:left w:val="none" w:sz="0" w:space="0" w:color="auto"/>
        <w:bottom w:val="none" w:sz="0" w:space="0" w:color="auto"/>
        <w:right w:val="none" w:sz="0" w:space="0" w:color="auto"/>
      </w:divBdr>
    </w:div>
    <w:div w:id="1583368114">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4098103">
      <w:bodyDiv w:val="1"/>
      <w:marLeft w:val="0"/>
      <w:marRight w:val="0"/>
      <w:marTop w:val="0"/>
      <w:marBottom w:val="0"/>
      <w:divBdr>
        <w:top w:val="none" w:sz="0" w:space="0" w:color="auto"/>
        <w:left w:val="none" w:sz="0" w:space="0" w:color="auto"/>
        <w:bottom w:val="none" w:sz="0" w:space="0" w:color="auto"/>
        <w:right w:val="none" w:sz="0" w:space="0" w:color="auto"/>
      </w:divBdr>
    </w:div>
    <w:div w:id="1584100819">
      <w:bodyDiv w:val="1"/>
      <w:marLeft w:val="0"/>
      <w:marRight w:val="0"/>
      <w:marTop w:val="0"/>
      <w:marBottom w:val="0"/>
      <w:divBdr>
        <w:top w:val="none" w:sz="0" w:space="0" w:color="auto"/>
        <w:left w:val="none" w:sz="0" w:space="0" w:color="auto"/>
        <w:bottom w:val="none" w:sz="0" w:space="0" w:color="auto"/>
        <w:right w:val="none" w:sz="0" w:space="0" w:color="auto"/>
      </w:divBdr>
    </w:div>
    <w:div w:id="1584298980">
      <w:bodyDiv w:val="1"/>
      <w:marLeft w:val="0"/>
      <w:marRight w:val="0"/>
      <w:marTop w:val="0"/>
      <w:marBottom w:val="0"/>
      <w:divBdr>
        <w:top w:val="none" w:sz="0" w:space="0" w:color="auto"/>
        <w:left w:val="none" w:sz="0" w:space="0" w:color="auto"/>
        <w:bottom w:val="none" w:sz="0" w:space="0" w:color="auto"/>
        <w:right w:val="none" w:sz="0" w:space="0" w:color="auto"/>
      </w:divBdr>
    </w:div>
    <w:div w:id="1584416826">
      <w:bodyDiv w:val="1"/>
      <w:marLeft w:val="0"/>
      <w:marRight w:val="0"/>
      <w:marTop w:val="0"/>
      <w:marBottom w:val="0"/>
      <w:divBdr>
        <w:top w:val="none" w:sz="0" w:space="0" w:color="auto"/>
        <w:left w:val="none" w:sz="0" w:space="0" w:color="auto"/>
        <w:bottom w:val="none" w:sz="0" w:space="0" w:color="auto"/>
        <w:right w:val="none" w:sz="0" w:space="0" w:color="auto"/>
      </w:divBdr>
    </w:div>
    <w:div w:id="1584486372">
      <w:bodyDiv w:val="1"/>
      <w:marLeft w:val="0"/>
      <w:marRight w:val="0"/>
      <w:marTop w:val="0"/>
      <w:marBottom w:val="0"/>
      <w:divBdr>
        <w:top w:val="none" w:sz="0" w:space="0" w:color="auto"/>
        <w:left w:val="none" w:sz="0" w:space="0" w:color="auto"/>
        <w:bottom w:val="none" w:sz="0" w:space="0" w:color="auto"/>
        <w:right w:val="none" w:sz="0" w:space="0" w:color="auto"/>
      </w:divBdr>
    </w:div>
    <w:div w:id="1584531792">
      <w:bodyDiv w:val="1"/>
      <w:marLeft w:val="0"/>
      <w:marRight w:val="0"/>
      <w:marTop w:val="0"/>
      <w:marBottom w:val="0"/>
      <w:divBdr>
        <w:top w:val="none" w:sz="0" w:space="0" w:color="auto"/>
        <w:left w:val="none" w:sz="0" w:space="0" w:color="auto"/>
        <w:bottom w:val="none" w:sz="0" w:space="0" w:color="auto"/>
        <w:right w:val="none" w:sz="0" w:space="0" w:color="auto"/>
      </w:divBdr>
    </w:div>
    <w:div w:id="1584534783">
      <w:bodyDiv w:val="1"/>
      <w:marLeft w:val="0"/>
      <w:marRight w:val="0"/>
      <w:marTop w:val="0"/>
      <w:marBottom w:val="0"/>
      <w:divBdr>
        <w:top w:val="none" w:sz="0" w:space="0" w:color="auto"/>
        <w:left w:val="none" w:sz="0" w:space="0" w:color="auto"/>
        <w:bottom w:val="none" w:sz="0" w:space="0" w:color="auto"/>
        <w:right w:val="none" w:sz="0" w:space="0" w:color="auto"/>
      </w:divBdr>
    </w:div>
    <w:div w:id="1584681135">
      <w:bodyDiv w:val="1"/>
      <w:marLeft w:val="0"/>
      <w:marRight w:val="0"/>
      <w:marTop w:val="0"/>
      <w:marBottom w:val="0"/>
      <w:divBdr>
        <w:top w:val="none" w:sz="0" w:space="0" w:color="auto"/>
        <w:left w:val="none" w:sz="0" w:space="0" w:color="auto"/>
        <w:bottom w:val="none" w:sz="0" w:space="0" w:color="auto"/>
        <w:right w:val="none" w:sz="0" w:space="0" w:color="auto"/>
      </w:divBdr>
    </w:div>
    <w:div w:id="1584681609">
      <w:bodyDiv w:val="1"/>
      <w:marLeft w:val="0"/>
      <w:marRight w:val="0"/>
      <w:marTop w:val="0"/>
      <w:marBottom w:val="0"/>
      <w:divBdr>
        <w:top w:val="none" w:sz="0" w:space="0" w:color="auto"/>
        <w:left w:val="none" w:sz="0" w:space="0" w:color="auto"/>
        <w:bottom w:val="none" w:sz="0" w:space="0" w:color="auto"/>
        <w:right w:val="none" w:sz="0" w:space="0" w:color="auto"/>
      </w:divBdr>
    </w:div>
    <w:div w:id="1584873266">
      <w:bodyDiv w:val="1"/>
      <w:marLeft w:val="0"/>
      <w:marRight w:val="0"/>
      <w:marTop w:val="0"/>
      <w:marBottom w:val="0"/>
      <w:divBdr>
        <w:top w:val="none" w:sz="0" w:space="0" w:color="auto"/>
        <w:left w:val="none" w:sz="0" w:space="0" w:color="auto"/>
        <w:bottom w:val="none" w:sz="0" w:space="0" w:color="auto"/>
        <w:right w:val="none" w:sz="0" w:space="0" w:color="auto"/>
      </w:divBdr>
    </w:div>
    <w:div w:id="1585143451">
      <w:bodyDiv w:val="1"/>
      <w:marLeft w:val="0"/>
      <w:marRight w:val="0"/>
      <w:marTop w:val="0"/>
      <w:marBottom w:val="0"/>
      <w:divBdr>
        <w:top w:val="none" w:sz="0" w:space="0" w:color="auto"/>
        <w:left w:val="none" w:sz="0" w:space="0" w:color="auto"/>
        <w:bottom w:val="none" w:sz="0" w:space="0" w:color="auto"/>
        <w:right w:val="none" w:sz="0" w:space="0" w:color="auto"/>
      </w:divBdr>
    </w:div>
    <w:div w:id="1585144623">
      <w:bodyDiv w:val="1"/>
      <w:marLeft w:val="0"/>
      <w:marRight w:val="0"/>
      <w:marTop w:val="0"/>
      <w:marBottom w:val="0"/>
      <w:divBdr>
        <w:top w:val="none" w:sz="0" w:space="0" w:color="auto"/>
        <w:left w:val="none" w:sz="0" w:space="0" w:color="auto"/>
        <w:bottom w:val="none" w:sz="0" w:space="0" w:color="auto"/>
        <w:right w:val="none" w:sz="0" w:space="0" w:color="auto"/>
      </w:divBdr>
    </w:div>
    <w:div w:id="1585148203">
      <w:bodyDiv w:val="1"/>
      <w:marLeft w:val="0"/>
      <w:marRight w:val="0"/>
      <w:marTop w:val="0"/>
      <w:marBottom w:val="0"/>
      <w:divBdr>
        <w:top w:val="none" w:sz="0" w:space="0" w:color="auto"/>
        <w:left w:val="none" w:sz="0" w:space="0" w:color="auto"/>
        <w:bottom w:val="none" w:sz="0" w:space="0" w:color="auto"/>
        <w:right w:val="none" w:sz="0" w:space="0" w:color="auto"/>
      </w:divBdr>
    </w:div>
    <w:div w:id="1585261978">
      <w:bodyDiv w:val="1"/>
      <w:marLeft w:val="0"/>
      <w:marRight w:val="0"/>
      <w:marTop w:val="0"/>
      <w:marBottom w:val="0"/>
      <w:divBdr>
        <w:top w:val="none" w:sz="0" w:space="0" w:color="auto"/>
        <w:left w:val="none" w:sz="0" w:space="0" w:color="auto"/>
        <w:bottom w:val="none" w:sz="0" w:space="0" w:color="auto"/>
        <w:right w:val="none" w:sz="0" w:space="0" w:color="auto"/>
      </w:divBdr>
    </w:div>
    <w:div w:id="1585452494">
      <w:bodyDiv w:val="1"/>
      <w:marLeft w:val="0"/>
      <w:marRight w:val="0"/>
      <w:marTop w:val="0"/>
      <w:marBottom w:val="0"/>
      <w:divBdr>
        <w:top w:val="none" w:sz="0" w:space="0" w:color="auto"/>
        <w:left w:val="none" w:sz="0" w:space="0" w:color="auto"/>
        <w:bottom w:val="none" w:sz="0" w:space="0" w:color="auto"/>
        <w:right w:val="none" w:sz="0" w:space="0" w:color="auto"/>
      </w:divBdr>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533724">
      <w:bodyDiv w:val="1"/>
      <w:marLeft w:val="0"/>
      <w:marRight w:val="0"/>
      <w:marTop w:val="0"/>
      <w:marBottom w:val="0"/>
      <w:divBdr>
        <w:top w:val="none" w:sz="0" w:space="0" w:color="auto"/>
        <w:left w:val="none" w:sz="0" w:space="0" w:color="auto"/>
        <w:bottom w:val="none" w:sz="0" w:space="0" w:color="auto"/>
        <w:right w:val="none" w:sz="0" w:space="0" w:color="auto"/>
      </w:divBdr>
    </w:div>
    <w:div w:id="1585841373">
      <w:bodyDiv w:val="1"/>
      <w:marLeft w:val="0"/>
      <w:marRight w:val="0"/>
      <w:marTop w:val="0"/>
      <w:marBottom w:val="0"/>
      <w:divBdr>
        <w:top w:val="none" w:sz="0" w:space="0" w:color="auto"/>
        <w:left w:val="none" w:sz="0" w:space="0" w:color="auto"/>
        <w:bottom w:val="none" w:sz="0" w:space="0" w:color="auto"/>
        <w:right w:val="none" w:sz="0" w:space="0" w:color="auto"/>
      </w:divBdr>
    </w:div>
    <w:div w:id="1585846101">
      <w:bodyDiv w:val="1"/>
      <w:marLeft w:val="0"/>
      <w:marRight w:val="0"/>
      <w:marTop w:val="0"/>
      <w:marBottom w:val="0"/>
      <w:divBdr>
        <w:top w:val="none" w:sz="0" w:space="0" w:color="auto"/>
        <w:left w:val="none" w:sz="0" w:space="0" w:color="auto"/>
        <w:bottom w:val="none" w:sz="0" w:space="0" w:color="auto"/>
        <w:right w:val="none" w:sz="0" w:space="0" w:color="auto"/>
      </w:divBdr>
    </w:div>
    <w:div w:id="1585870587">
      <w:bodyDiv w:val="1"/>
      <w:marLeft w:val="0"/>
      <w:marRight w:val="0"/>
      <w:marTop w:val="0"/>
      <w:marBottom w:val="0"/>
      <w:divBdr>
        <w:top w:val="none" w:sz="0" w:space="0" w:color="auto"/>
        <w:left w:val="none" w:sz="0" w:space="0" w:color="auto"/>
        <w:bottom w:val="none" w:sz="0" w:space="0" w:color="auto"/>
        <w:right w:val="none" w:sz="0" w:space="0" w:color="auto"/>
      </w:divBdr>
    </w:div>
    <w:div w:id="1585871704">
      <w:bodyDiv w:val="1"/>
      <w:marLeft w:val="0"/>
      <w:marRight w:val="0"/>
      <w:marTop w:val="0"/>
      <w:marBottom w:val="0"/>
      <w:divBdr>
        <w:top w:val="none" w:sz="0" w:space="0" w:color="auto"/>
        <w:left w:val="none" w:sz="0" w:space="0" w:color="auto"/>
        <w:bottom w:val="none" w:sz="0" w:space="0" w:color="auto"/>
        <w:right w:val="none" w:sz="0" w:space="0" w:color="auto"/>
      </w:divBdr>
    </w:div>
    <w:div w:id="1586039299">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6501373">
      <w:bodyDiv w:val="1"/>
      <w:marLeft w:val="0"/>
      <w:marRight w:val="0"/>
      <w:marTop w:val="0"/>
      <w:marBottom w:val="0"/>
      <w:divBdr>
        <w:top w:val="none" w:sz="0" w:space="0" w:color="auto"/>
        <w:left w:val="none" w:sz="0" w:space="0" w:color="auto"/>
        <w:bottom w:val="none" w:sz="0" w:space="0" w:color="auto"/>
        <w:right w:val="none" w:sz="0" w:space="0" w:color="auto"/>
      </w:divBdr>
    </w:div>
    <w:div w:id="1586648383">
      <w:bodyDiv w:val="1"/>
      <w:marLeft w:val="0"/>
      <w:marRight w:val="0"/>
      <w:marTop w:val="0"/>
      <w:marBottom w:val="0"/>
      <w:divBdr>
        <w:top w:val="none" w:sz="0" w:space="0" w:color="auto"/>
        <w:left w:val="none" w:sz="0" w:space="0" w:color="auto"/>
        <w:bottom w:val="none" w:sz="0" w:space="0" w:color="auto"/>
        <w:right w:val="none" w:sz="0" w:space="0" w:color="auto"/>
      </w:divBdr>
    </w:div>
    <w:div w:id="1586762968">
      <w:bodyDiv w:val="1"/>
      <w:marLeft w:val="0"/>
      <w:marRight w:val="0"/>
      <w:marTop w:val="0"/>
      <w:marBottom w:val="0"/>
      <w:divBdr>
        <w:top w:val="none" w:sz="0" w:space="0" w:color="auto"/>
        <w:left w:val="none" w:sz="0" w:space="0" w:color="auto"/>
        <w:bottom w:val="none" w:sz="0" w:space="0" w:color="auto"/>
        <w:right w:val="none" w:sz="0" w:space="0" w:color="auto"/>
      </w:divBdr>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155931">
      <w:bodyDiv w:val="1"/>
      <w:marLeft w:val="0"/>
      <w:marRight w:val="0"/>
      <w:marTop w:val="0"/>
      <w:marBottom w:val="0"/>
      <w:divBdr>
        <w:top w:val="none" w:sz="0" w:space="0" w:color="auto"/>
        <w:left w:val="none" w:sz="0" w:space="0" w:color="auto"/>
        <w:bottom w:val="none" w:sz="0" w:space="0" w:color="auto"/>
        <w:right w:val="none" w:sz="0" w:space="0" w:color="auto"/>
      </w:divBdr>
    </w:div>
    <w:div w:id="1587762262">
      <w:bodyDiv w:val="1"/>
      <w:marLeft w:val="0"/>
      <w:marRight w:val="0"/>
      <w:marTop w:val="0"/>
      <w:marBottom w:val="0"/>
      <w:divBdr>
        <w:top w:val="none" w:sz="0" w:space="0" w:color="auto"/>
        <w:left w:val="none" w:sz="0" w:space="0" w:color="auto"/>
        <w:bottom w:val="none" w:sz="0" w:space="0" w:color="auto"/>
        <w:right w:val="none" w:sz="0" w:space="0" w:color="auto"/>
      </w:divBdr>
    </w:div>
    <w:div w:id="1587762450">
      <w:bodyDiv w:val="1"/>
      <w:marLeft w:val="0"/>
      <w:marRight w:val="0"/>
      <w:marTop w:val="0"/>
      <w:marBottom w:val="0"/>
      <w:divBdr>
        <w:top w:val="none" w:sz="0" w:space="0" w:color="auto"/>
        <w:left w:val="none" w:sz="0" w:space="0" w:color="auto"/>
        <w:bottom w:val="none" w:sz="0" w:space="0" w:color="auto"/>
        <w:right w:val="none" w:sz="0" w:space="0" w:color="auto"/>
      </w:divBdr>
    </w:div>
    <w:div w:id="1587836423">
      <w:bodyDiv w:val="1"/>
      <w:marLeft w:val="0"/>
      <w:marRight w:val="0"/>
      <w:marTop w:val="0"/>
      <w:marBottom w:val="0"/>
      <w:divBdr>
        <w:top w:val="none" w:sz="0" w:space="0" w:color="auto"/>
        <w:left w:val="none" w:sz="0" w:space="0" w:color="auto"/>
        <w:bottom w:val="none" w:sz="0" w:space="0" w:color="auto"/>
        <w:right w:val="none" w:sz="0" w:space="0" w:color="auto"/>
      </w:divBdr>
    </w:div>
    <w:div w:id="1587956923">
      <w:bodyDiv w:val="1"/>
      <w:marLeft w:val="0"/>
      <w:marRight w:val="0"/>
      <w:marTop w:val="0"/>
      <w:marBottom w:val="0"/>
      <w:divBdr>
        <w:top w:val="none" w:sz="0" w:space="0" w:color="auto"/>
        <w:left w:val="none" w:sz="0" w:space="0" w:color="auto"/>
        <w:bottom w:val="none" w:sz="0" w:space="0" w:color="auto"/>
        <w:right w:val="none" w:sz="0" w:space="0" w:color="auto"/>
      </w:divBdr>
    </w:div>
    <w:div w:id="1588154487">
      <w:bodyDiv w:val="1"/>
      <w:marLeft w:val="0"/>
      <w:marRight w:val="0"/>
      <w:marTop w:val="0"/>
      <w:marBottom w:val="0"/>
      <w:divBdr>
        <w:top w:val="none" w:sz="0" w:space="0" w:color="auto"/>
        <w:left w:val="none" w:sz="0" w:space="0" w:color="auto"/>
        <w:bottom w:val="none" w:sz="0" w:space="0" w:color="auto"/>
        <w:right w:val="none" w:sz="0" w:space="0" w:color="auto"/>
      </w:divBdr>
    </w:div>
    <w:div w:id="1588270684">
      <w:bodyDiv w:val="1"/>
      <w:marLeft w:val="0"/>
      <w:marRight w:val="0"/>
      <w:marTop w:val="0"/>
      <w:marBottom w:val="0"/>
      <w:divBdr>
        <w:top w:val="none" w:sz="0" w:space="0" w:color="auto"/>
        <w:left w:val="none" w:sz="0" w:space="0" w:color="auto"/>
        <w:bottom w:val="none" w:sz="0" w:space="0" w:color="auto"/>
        <w:right w:val="none" w:sz="0" w:space="0" w:color="auto"/>
      </w:divBdr>
    </w:div>
    <w:div w:id="1588273746">
      <w:bodyDiv w:val="1"/>
      <w:marLeft w:val="0"/>
      <w:marRight w:val="0"/>
      <w:marTop w:val="0"/>
      <w:marBottom w:val="0"/>
      <w:divBdr>
        <w:top w:val="none" w:sz="0" w:space="0" w:color="auto"/>
        <w:left w:val="none" w:sz="0" w:space="0" w:color="auto"/>
        <w:bottom w:val="none" w:sz="0" w:space="0" w:color="auto"/>
        <w:right w:val="none" w:sz="0" w:space="0" w:color="auto"/>
      </w:divBdr>
    </w:div>
    <w:div w:id="1588347891">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608888">
      <w:bodyDiv w:val="1"/>
      <w:marLeft w:val="0"/>
      <w:marRight w:val="0"/>
      <w:marTop w:val="0"/>
      <w:marBottom w:val="0"/>
      <w:divBdr>
        <w:top w:val="none" w:sz="0" w:space="0" w:color="auto"/>
        <w:left w:val="none" w:sz="0" w:space="0" w:color="auto"/>
        <w:bottom w:val="none" w:sz="0" w:space="0" w:color="auto"/>
        <w:right w:val="none" w:sz="0" w:space="0" w:color="auto"/>
      </w:divBdr>
    </w:div>
    <w:div w:id="1588613803">
      <w:bodyDiv w:val="1"/>
      <w:marLeft w:val="0"/>
      <w:marRight w:val="0"/>
      <w:marTop w:val="0"/>
      <w:marBottom w:val="0"/>
      <w:divBdr>
        <w:top w:val="none" w:sz="0" w:space="0" w:color="auto"/>
        <w:left w:val="none" w:sz="0" w:space="0" w:color="auto"/>
        <w:bottom w:val="none" w:sz="0" w:space="0" w:color="auto"/>
        <w:right w:val="none" w:sz="0" w:space="0" w:color="auto"/>
      </w:divBdr>
    </w:div>
    <w:div w:id="1588659014">
      <w:bodyDiv w:val="1"/>
      <w:marLeft w:val="0"/>
      <w:marRight w:val="0"/>
      <w:marTop w:val="0"/>
      <w:marBottom w:val="0"/>
      <w:divBdr>
        <w:top w:val="none" w:sz="0" w:space="0" w:color="auto"/>
        <w:left w:val="none" w:sz="0" w:space="0" w:color="auto"/>
        <w:bottom w:val="none" w:sz="0" w:space="0" w:color="auto"/>
        <w:right w:val="none" w:sz="0" w:space="0" w:color="auto"/>
      </w:divBdr>
    </w:div>
    <w:div w:id="1588882309">
      <w:bodyDiv w:val="1"/>
      <w:marLeft w:val="0"/>
      <w:marRight w:val="0"/>
      <w:marTop w:val="0"/>
      <w:marBottom w:val="0"/>
      <w:divBdr>
        <w:top w:val="none" w:sz="0" w:space="0" w:color="auto"/>
        <w:left w:val="none" w:sz="0" w:space="0" w:color="auto"/>
        <w:bottom w:val="none" w:sz="0" w:space="0" w:color="auto"/>
        <w:right w:val="none" w:sz="0" w:space="0" w:color="auto"/>
      </w:divBdr>
    </w:div>
    <w:div w:id="1588929322">
      <w:bodyDiv w:val="1"/>
      <w:marLeft w:val="0"/>
      <w:marRight w:val="0"/>
      <w:marTop w:val="0"/>
      <w:marBottom w:val="0"/>
      <w:divBdr>
        <w:top w:val="none" w:sz="0" w:space="0" w:color="auto"/>
        <w:left w:val="none" w:sz="0" w:space="0" w:color="auto"/>
        <w:bottom w:val="none" w:sz="0" w:space="0" w:color="auto"/>
        <w:right w:val="none" w:sz="0" w:space="0" w:color="auto"/>
      </w:divBdr>
    </w:div>
    <w:div w:id="1589002331">
      <w:bodyDiv w:val="1"/>
      <w:marLeft w:val="0"/>
      <w:marRight w:val="0"/>
      <w:marTop w:val="0"/>
      <w:marBottom w:val="0"/>
      <w:divBdr>
        <w:top w:val="none" w:sz="0" w:space="0" w:color="auto"/>
        <w:left w:val="none" w:sz="0" w:space="0" w:color="auto"/>
        <w:bottom w:val="none" w:sz="0" w:space="0" w:color="auto"/>
        <w:right w:val="none" w:sz="0" w:space="0" w:color="auto"/>
      </w:divBdr>
    </w:div>
    <w:div w:id="1589003208">
      <w:bodyDiv w:val="1"/>
      <w:marLeft w:val="0"/>
      <w:marRight w:val="0"/>
      <w:marTop w:val="0"/>
      <w:marBottom w:val="0"/>
      <w:divBdr>
        <w:top w:val="none" w:sz="0" w:space="0" w:color="auto"/>
        <w:left w:val="none" w:sz="0" w:space="0" w:color="auto"/>
        <w:bottom w:val="none" w:sz="0" w:space="0" w:color="auto"/>
        <w:right w:val="none" w:sz="0" w:space="0" w:color="auto"/>
      </w:divBdr>
    </w:div>
    <w:div w:id="1589119609">
      <w:bodyDiv w:val="1"/>
      <w:marLeft w:val="0"/>
      <w:marRight w:val="0"/>
      <w:marTop w:val="0"/>
      <w:marBottom w:val="0"/>
      <w:divBdr>
        <w:top w:val="none" w:sz="0" w:space="0" w:color="auto"/>
        <w:left w:val="none" w:sz="0" w:space="0" w:color="auto"/>
        <w:bottom w:val="none" w:sz="0" w:space="0" w:color="auto"/>
        <w:right w:val="none" w:sz="0" w:space="0" w:color="auto"/>
      </w:divBdr>
    </w:div>
    <w:div w:id="1589121733">
      <w:bodyDiv w:val="1"/>
      <w:marLeft w:val="0"/>
      <w:marRight w:val="0"/>
      <w:marTop w:val="0"/>
      <w:marBottom w:val="0"/>
      <w:divBdr>
        <w:top w:val="none" w:sz="0" w:space="0" w:color="auto"/>
        <w:left w:val="none" w:sz="0" w:space="0" w:color="auto"/>
        <w:bottom w:val="none" w:sz="0" w:space="0" w:color="auto"/>
        <w:right w:val="none" w:sz="0" w:space="0" w:color="auto"/>
      </w:divBdr>
    </w:div>
    <w:div w:id="1589314351">
      <w:bodyDiv w:val="1"/>
      <w:marLeft w:val="0"/>
      <w:marRight w:val="0"/>
      <w:marTop w:val="0"/>
      <w:marBottom w:val="0"/>
      <w:divBdr>
        <w:top w:val="none" w:sz="0" w:space="0" w:color="auto"/>
        <w:left w:val="none" w:sz="0" w:space="0" w:color="auto"/>
        <w:bottom w:val="none" w:sz="0" w:space="0" w:color="auto"/>
        <w:right w:val="none" w:sz="0" w:space="0" w:color="auto"/>
      </w:divBdr>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391227">
      <w:bodyDiv w:val="1"/>
      <w:marLeft w:val="0"/>
      <w:marRight w:val="0"/>
      <w:marTop w:val="0"/>
      <w:marBottom w:val="0"/>
      <w:divBdr>
        <w:top w:val="none" w:sz="0" w:space="0" w:color="auto"/>
        <w:left w:val="none" w:sz="0" w:space="0" w:color="auto"/>
        <w:bottom w:val="none" w:sz="0" w:space="0" w:color="auto"/>
        <w:right w:val="none" w:sz="0" w:space="0" w:color="auto"/>
      </w:divBdr>
    </w:div>
    <w:div w:id="15897262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774445">
      <w:bodyDiv w:val="1"/>
      <w:marLeft w:val="0"/>
      <w:marRight w:val="0"/>
      <w:marTop w:val="0"/>
      <w:marBottom w:val="0"/>
      <w:divBdr>
        <w:top w:val="none" w:sz="0" w:space="0" w:color="auto"/>
        <w:left w:val="none" w:sz="0" w:space="0" w:color="auto"/>
        <w:bottom w:val="none" w:sz="0" w:space="0" w:color="auto"/>
        <w:right w:val="none" w:sz="0" w:space="0" w:color="auto"/>
      </w:divBdr>
    </w:div>
    <w:div w:id="1590038818">
      <w:bodyDiv w:val="1"/>
      <w:marLeft w:val="0"/>
      <w:marRight w:val="0"/>
      <w:marTop w:val="0"/>
      <w:marBottom w:val="0"/>
      <w:divBdr>
        <w:top w:val="none" w:sz="0" w:space="0" w:color="auto"/>
        <w:left w:val="none" w:sz="0" w:space="0" w:color="auto"/>
        <w:bottom w:val="none" w:sz="0" w:space="0" w:color="auto"/>
        <w:right w:val="none" w:sz="0" w:space="0" w:color="auto"/>
      </w:divBdr>
    </w:div>
    <w:div w:id="1590114575">
      <w:bodyDiv w:val="1"/>
      <w:marLeft w:val="0"/>
      <w:marRight w:val="0"/>
      <w:marTop w:val="0"/>
      <w:marBottom w:val="0"/>
      <w:divBdr>
        <w:top w:val="none" w:sz="0" w:space="0" w:color="auto"/>
        <w:left w:val="none" w:sz="0" w:space="0" w:color="auto"/>
        <w:bottom w:val="none" w:sz="0" w:space="0" w:color="auto"/>
        <w:right w:val="none" w:sz="0" w:space="0" w:color="auto"/>
      </w:divBdr>
    </w:div>
    <w:div w:id="1590456829">
      <w:bodyDiv w:val="1"/>
      <w:marLeft w:val="0"/>
      <w:marRight w:val="0"/>
      <w:marTop w:val="0"/>
      <w:marBottom w:val="0"/>
      <w:divBdr>
        <w:top w:val="none" w:sz="0" w:space="0" w:color="auto"/>
        <w:left w:val="none" w:sz="0" w:space="0" w:color="auto"/>
        <w:bottom w:val="none" w:sz="0" w:space="0" w:color="auto"/>
        <w:right w:val="none" w:sz="0" w:space="0" w:color="auto"/>
      </w:divBdr>
    </w:div>
    <w:div w:id="1590457180">
      <w:bodyDiv w:val="1"/>
      <w:marLeft w:val="0"/>
      <w:marRight w:val="0"/>
      <w:marTop w:val="0"/>
      <w:marBottom w:val="0"/>
      <w:divBdr>
        <w:top w:val="none" w:sz="0" w:space="0" w:color="auto"/>
        <w:left w:val="none" w:sz="0" w:space="0" w:color="auto"/>
        <w:bottom w:val="none" w:sz="0" w:space="0" w:color="auto"/>
        <w:right w:val="none" w:sz="0" w:space="0" w:color="auto"/>
      </w:divBdr>
    </w:div>
    <w:div w:id="1590582734">
      <w:bodyDiv w:val="1"/>
      <w:marLeft w:val="0"/>
      <w:marRight w:val="0"/>
      <w:marTop w:val="0"/>
      <w:marBottom w:val="0"/>
      <w:divBdr>
        <w:top w:val="none" w:sz="0" w:space="0" w:color="auto"/>
        <w:left w:val="none" w:sz="0" w:space="0" w:color="auto"/>
        <w:bottom w:val="none" w:sz="0" w:space="0" w:color="auto"/>
        <w:right w:val="none" w:sz="0" w:space="0" w:color="auto"/>
      </w:divBdr>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0771171">
      <w:bodyDiv w:val="1"/>
      <w:marLeft w:val="0"/>
      <w:marRight w:val="0"/>
      <w:marTop w:val="0"/>
      <w:marBottom w:val="0"/>
      <w:divBdr>
        <w:top w:val="none" w:sz="0" w:space="0" w:color="auto"/>
        <w:left w:val="none" w:sz="0" w:space="0" w:color="auto"/>
        <w:bottom w:val="none" w:sz="0" w:space="0" w:color="auto"/>
        <w:right w:val="none" w:sz="0" w:space="0" w:color="auto"/>
      </w:divBdr>
    </w:div>
    <w:div w:id="1590893602">
      <w:bodyDiv w:val="1"/>
      <w:marLeft w:val="0"/>
      <w:marRight w:val="0"/>
      <w:marTop w:val="0"/>
      <w:marBottom w:val="0"/>
      <w:divBdr>
        <w:top w:val="none" w:sz="0" w:space="0" w:color="auto"/>
        <w:left w:val="none" w:sz="0" w:space="0" w:color="auto"/>
        <w:bottom w:val="none" w:sz="0" w:space="0" w:color="auto"/>
        <w:right w:val="none" w:sz="0" w:space="0" w:color="auto"/>
      </w:divBdr>
    </w:div>
    <w:div w:id="1591085598">
      <w:bodyDiv w:val="1"/>
      <w:marLeft w:val="0"/>
      <w:marRight w:val="0"/>
      <w:marTop w:val="0"/>
      <w:marBottom w:val="0"/>
      <w:divBdr>
        <w:top w:val="none" w:sz="0" w:space="0" w:color="auto"/>
        <w:left w:val="none" w:sz="0" w:space="0" w:color="auto"/>
        <w:bottom w:val="none" w:sz="0" w:space="0" w:color="auto"/>
        <w:right w:val="none" w:sz="0" w:space="0" w:color="auto"/>
      </w:divBdr>
    </w:div>
    <w:div w:id="1591113118">
      <w:bodyDiv w:val="1"/>
      <w:marLeft w:val="0"/>
      <w:marRight w:val="0"/>
      <w:marTop w:val="0"/>
      <w:marBottom w:val="0"/>
      <w:divBdr>
        <w:top w:val="none" w:sz="0" w:space="0" w:color="auto"/>
        <w:left w:val="none" w:sz="0" w:space="0" w:color="auto"/>
        <w:bottom w:val="none" w:sz="0" w:space="0" w:color="auto"/>
        <w:right w:val="none" w:sz="0" w:space="0" w:color="auto"/>
      </w:divBdr>
    </w:div>
    <w:div w:id="1591115534">
      <w:bodyDiv w:val="1"/>
      <w:marLeft w:val="0"/>
      <w:marRight w:val="0"/>
      <w:marTop w:val="0"/>
      <w:marBottom w:val="0"/>
      <w:divBdr>
        <w:top w:val="none" w:sz="0" w:space="0" w:color="auto"/>
        <w:left w:val="none" w:sz="0" w:space="0" w:color="auto"/>
        <w:bottom w:val="none" w:sz="0" w:space="0" w:color="auto"/>
        <w:right w:val="none" w:sz="0" w:space="0" w:color="auto"/>
      </w:divBdr>
    </w:div>
    <w:div w:id="1591499778">
      <w:bodyDiv w:val="1"/>
      <w:marLeft w:val="0"/>
      <w:marRight w:val="0"/>
      <w:marTop w:val="0"/>
      <w:marBottom w:val="0"/>
      <w:divBdr>
        <w:top w:val="none" w:sz="0" w:space="0" w:color="auto"/>
        <w:left w:val="none" w:sz="0" w:space="0" w:color="auto"/>
        <w:bottom w:val="none" w:sz="0" w:space="0" w:color="auto"/>
        <w:right w:val="none" w:sz="0" w:space="0" w:color="auto"/>
      </w:divBdr>
    </w:div>
    <w:div w:id="1591549989">
      <w:bodyDiv w:val="1"/>
      <w:marLeft w:val="0"/>
      <w:marRight w:val="0"/>
      <w:marTop w:val="0"/>
      <w:marBottom w:val="0"/>
      <w:divBdr>
        <w:top w:val="none" w:sz="0" w:space="0" w:color="auto"/>
        <w:left w:val="none" w:sz="0" w:space="0" w:color="auto"/>
        <w:bottom w:val="none" w:sz="0" w:space="0" w:color="auto"/>
        <w:right w:val="none" w:sz="0" w:space="0" w:color="auto"/>
      </w:divBdr>
    </w:div>
    <w:div w:id="1591618601">
      <w:bodyDiv w:val="1"/>
      <w:marLeft w:val="0"/>
      <w:marRight w:val="0"/>
      <w:marTop w:val="0"/>
      <w:marBottom w:val="0"/>
      <w:divBdr>
        <w:top w:val="none" w:sz="0" w:space="0" w:color="auto"/>
        <w:left w:val="none" w:sz="0" w:space="0" w:color="auto"/>
        <w:bottom w:val="none" w:sz="0" w:space="0" w:color="auto"/>
        <w:right w:val="none" w:sz="0" w:space="0" w:color="auto"/>
      </w:divBdr>
    </w:div>
    <w:div w:id="1591768943">
      <w:bodyDiv w:val="1"/>
      <w:marLeft w:val="0"/>
      <w:marRight w:val="0"/>
      <w:marTop w:val="0"/>
      <w:marBottom w:val="0"/>
      <w:divBdr>
        <w:top w:val="none" w:sz="0" w:space="0" w:color="auto"/>
        <w:left w:val="none" w:sz="0" w:space="0" w:color="auto"/>
        <w:bottom w:val="none" w:sz="0" w:space="0" w:color="auto"/>
        <w:right w:val="none" w:sz="0" w:space="0" w:color="auto"/>
      </w:divBdr>
    </w:div>
    <w:div w:id="1591892074">
      <w:bodyDiv w:val="1"/>
      <w:marLeft w:val="0"/>
      <w:marRight w:val="0"/>
      <w:marTop w:val="0"/>
      <w:marBottom w:val="0"/>
      <w:divBdr>
        <w:top w:val="none" w:sz="0" w:space="0" w:color="auto"/>
        <w:left w:val="none" w:sz="0" w:space="0" w:color="auto"/>
        <w:bottom w:val="none" w:sz="0" w:space="0" w:color="auto"/>
        <w:right w:val="none" w:sz="0" w:space="0" w:color="auto"/>
      </w:divBdr>
    </w:div>
    <w:div w:id="1591964298">
      <w:bodyDiv w:val="1"/>
      <w:marLeft w:val="0"/>
      <w:marRight w:val="0"/>
      <w:marTop w:val="0"/>
      <w:marBottom w:val="0"/>
      <w:divBdr>
        <w:top w:val="none" w:sz="0" w:space="0" w:color="auto"/>
        <w:left w:val="none" w:sz="0" w:space="0" w:color="auto"/>
        <w:bottom w:val="none" w:sz="0" w:space="0" w:color="auto"/>
        <w:right w:val="none" w:sz="0" w:space="0" w:color="auto"/>
      </w:divBdr>
    </w:div>
    <w:div w:id="1592081104">
      <w:bodyDiv w:val="1"/>
      <w:marLeft w:val="0"/>
      <w:marRight w:val="0"/>
      <w:marTop w:val="0"/>
      <w:marBottom w:val="0"/>
      <w:divBdr>
        <w:top w:val="none" w:sz="0" w:space="0" w:color="auto"/>
        <w:left w:val="none" w:sz="0" w:space="0" w:color="auto"/>
        <w:bottom w:val="none" w:sz="0" w:space="0" w:color="auto"/>
        <w:right w:val="none" w:sz="0" w:space="0" w:color="auto"/>
      </w:divBdr>
    </w:div>
    <w:div w:id="1592198976">
      <w:bodyDiv w:val="1"/>
      <w:marLeft w:val="0"/>
      <w:marRight w:val="0"/>
      <w:marTop w:val="0"/>
      <w:marBottom w:val="0"/>
      <w:divBdr>
        <w:top w:val="none" w:sz="0" w:space="0" w:color="auto"/>
        <w:left w:val="none" w:sz="0" w:space="0" w:color="auto"/>
        <w:bottom w:val="none" w:sz="0" w:space="0" w:color="auto"/>
        <w:right w:val="none" w:sz="0" w:space="0" w:color="auto"/>
      </w:divBdr>
    </w:div>
    <w:div w:id="1592204613">
      <w:bodyDiv w:val="1"/>
      <w:marLeft w:val="0"/>
      <w:marRight w:val="0"/>
      <w:marTop w:val="0"/>
      <w:marBottom w:val="0"/>
      <w:divBdr>
        <w:top w:val="none" w:sz="0" w:space="0" w:color="auto"/>
        <w:left w:val="none" w:sz="0" w:space="0" w:color="auto"/>
        <w:bottom w:val="none" w:sz="0" w:space="0" w:color="auto"/>
        <w:right w:val="none" w:sz="0" w:space="0" w:color="auto"/>
      </w:divBdr>
    </w:div>
    <w:div w:id="159247250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615362">
      <w:bodyDiv w:val="1"/>
      <w:marLeft w:val="0"/>
      <w:marRight w:val="0"/>
      <w:marTop w:val="0"/>
      <w:marBottom w:val="0"/>
      <w:divBdr>
        <w:top w:val="none" w:sz="0" w:space="0" w:color="auto"/>
        <w:left w:val="none" w:sz="0" w:space="0" w:color="auto"/>
        <w:bottom w:val="none" w:sz="0" w:space="0" w:color="auto"/>
        <w:right w:val="none" w:sz="0" w:space="0" w:color="auto"/>
      </w:divBdr>
    </w:div>
    <w:div w:id="1592660608">
      <w:bodyDiv w:val="1"/>
      <w:marLeft w:val="0"/>
      <w:marRight w:val="0"/>
      <w:marTop w:val="0"/>
      <w:marBottom w:val="0"/>
      <w:divBdr>
        <w:top w:val="none" w:sz="0" w:space="0" w:color="auto"/>
        <w:left w:val="none" w:sz="0" w:space="0" w:color="auto"/>
        <w:bottom w:val="none" w:sz="0" w:space="0" w:color="auto"/>
        <w:right w:val="none" w:sz="0" w:space="0" w:color="auto"/>
      </w:divBdr>
    </w:div>
    <w:div w:id="1592860813">
      <w:bodyDiv w:val="1"/>
      <w:marLeft w:val="0"/>
      <w:marRight w:val="0"/>
      <w:marTop w:val="0"/>
      <w:marBottom w:val="0"/>
      <w:divBdr>
        <w:top w:val="none" w:sz="0" w:space="0" w:color="auto"/>
        <w:left w:val="none" w:sz="0" w:space="0" w:color="auto"/>
        <w:bottom w:val="none" w:sz="0" w:space="0" w:color="auto"/>
        <w:right w:val="none" w:sz="0" w:space="0" w:color="auto"/>
      </w:divBdr>
    </w:div>
    <w:div w:id="1593003625">
      <w:bodyDiv w:val="1"/>
      <w:marLeft w:val="0"/>
      <w:marRight w:val="0"/>
      <w:marTop w:val="0"/>
      <w:marBottom w:val="0"/>
      <w:divBdr>
        <w:top w:val="none" w:sz="0" w:space="0" w:color="auto"/>
        <w:left w:val="none" w:sz="0" w:space="0" w:color="auto"/>
        <w:bottom w:val="none" w:sz="0" w:space="0" w:color="auto"/>
        <w:right w:val="none" w:sz="0" w:space="0" w:color="auto"/>
      </w:divBdr>
    </w:div>
    <w:div w:id="1593050905">
      <w:bodyDiv w:val="1"/>
      <w:marLeft w:val="0"/>
      <w:marRight w:val="0"/>
      <w:marTop w:val="0"/>
      <w:marBottom w:val="0"/>
      <w:divBdr>
        <w:top w:val="none" w:sz="0" w:space="0" w:color="auto"/>
        <w:left w:val="none" w:sz="0" w:space="0" w:color="auto"/>
        <w:bottom w:val="none" w:sz="0" w:space="0" w:color="auto"/>
        <w:right w:val="none" w:sz="0" w:space="0" w:color="auto"/>
      </w:divBdr>
    </w:div>
    <w:div w:id="1593051935">
      <w:bodyDiv w:val="1"/>
      <w:marLeft w:val="0"/>
      <w:marRight w:val="0"/>
      <w:marTop w:val="0"/>
      <w:marBottom w:val="0"/>
      <w:divBdr>
        <w:top w:val="none" w:sz="0" w:space="0" w:color="auto"/>
        <w:left w:val="none" w:sz="0" w:space="0" w:color="auto"/>
        <w:bottom w:val="none" w:sz="0" w:space="0" w:color="auto"/>
        <w:right w:val="none" w:sz="0" w:space="0" w:color="auto"/>
      </w:divBdr>
    </w:div>
    <w:div w:id="1593079955">
      <w:bodyDiv w:val="1"/>
      <w:marLeft w:val="0"/>
      <w:marRight w:val="0"/>
      <w:marTop w:val="0"/>
      <w:marBottom w:val="0"/>
      <w:divBdr>
        <w:top w:val="none" w:sz="0" w:space="0" w:color="auto"/>
        <w:left w:val="none" w:sz="0" w:space="0" w:color="auto"/>
        <w:bottom w:val="none" w:sz="0" w:space="0" w:color="auto"/>
        <w:right w:val="none" w:sz="0" w:space="0" w:color="auto"/>
      </w:divBdr>
    </w:div>
    <w:div w:id="1593125720">
      <w:bodyDiv w:val="1"/>
      <w:marLeft w:val="0"/>
      <w:marRight w:val="0"/>
      <w:marTop w:val="0"/>
      <w:marBottom w:val="0"/>
      <w:divBdr>
        <w:top w:val="none" w:sz="0" w:space="0" w:color="auto"/>
        <w:left w:val="none" w:sz="0" w:space="0" w:color="auto"/>
        <w:bottom w:val="none" w:sz="0" w:space="0" w:color="auto"/>
        <w:right w:val="none" w:sz="0" w:space="0" w:color="auto"/>
      </w:divBdr>
    </w:div>
    <w:div w:id="1593584036">
      <w:bodyDiv w:val="1"/>
      <w:marLeft w:val="0"/>
      <w:marRight w:val="0"/>
      <w:marTop w:val="0"/>
      <w:marBottom w:val="0"/>
      <w:divBdr>
        <w:top w:val="none" w:sz="0" w:space="0" w:color="auto"/>
        <w:left w:val="none" w:sz="0" w:space="0" w:color="auto"/>
        <w:bottom w:val="none" w:sz="0" w:space="0" w:color="auto"/>
        <w:right w:val="none" w:sz="0" w:space="0" w:color="auto"/>
      </w:divBdr>
    </w:div>
    <w:div w:id="1593857732">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586463">
      <w:bodyDiv w:val="1"/>
      <w:marLeft w:val="0"/>
      <w:marRight w:val="0"/>
      <w:marTop w:val="0"/>
      <w:marBottom w:val="0"/>
      <w:divBdr>
        <w:top w:val="none" w:sz="0" w:space="0" w:color="auto"/>
        <w:left w:val="none" w:sz="0" w:space="0" w:color="auto"/>
        <w:bottom w:val="none" w:sz="0" w:space="0" w:color="auto"/>
        <w:right w:val="none" w:sz="0" w:space="0" w:color="auto"/>
      </w:divBdr>
    </w:div>
    <w:div w:id="1594701897">
      <w:bodyDiv w:val="1"/>
      <w:marLeft w:val="0"/>
      <w:marRight w:val="0"/>
      <w:marTop w:val="0"/>
      <w:marBottom w:val="0"/>
      <w:divBdr>
        <w:top w:val="none" w:sz="0" w:space="0" w:color="auto"/>
        <w:left w:val="none" w:sz="0" w:space="0" w:color="auto"/>
        <w:bottom w:val="none" w:sz="0" w:space="0" w:color="auto"/>
        <w:right w:val="none" w:sz="0" w:space="0" w:color="auto"/>
      </w:divBdr>
    </w:div>
    <w:div w:id="1594850430">
      <w:bodyDiv w:val="1"/>
      <w:marLeft w:val="0"/>
      <w:marRight w:val="0"/>
      <w:marTop w:val="0"/>
      <w:marBottom w:val="0"/>
      <w:divBdr>
        <w:top w:val="none" w:sz="0" w:space="0" w:color="auto"/>
        <w:left w:val="none" w:sz="0" w:space="0" w:color="auto"/>
        <w:bottom w:val="none" w:sz="0" w:space="0" w:color="auto"/>
        <w:right w:val="none" w:sz="0" w:space="0" w:color="auto"/>
      </w:divBdr>
    </w:div>
    <w:div w:id="1594897177">
      <w:bodyDiv w:val="1"/>
      <w:marLeft w:val="0"/>
      <w:marRight w:val="0"/>
      <w:marTop w:val="0"/>
      <w:marBottom w:val="0"/>
      <w:divBdr>
        <w:top w:val="none" w:sz="0" w:space="0" w:color="auto"/>
        <w:left w:val="none" w:sz="0" w:space="0" w:color="auto"/>
        <w:bottom w:val="none" w:sz="0" w:space="0" w:color="auto"/>
        <w:right w:val="none" w:sz="0" w:space="0" w:color="auto"/>
      </w:divBdr>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5700">
      <w:bodyDiv w:val="1"/>
      <w:marLeft w:val="0"/>
      <w:marRight w:val="0"/>
      <w:marTop w:val="0"/>
      <w:marBottom w:val="0"/>
      <w:divBdr>
        <w:top w:val="none" w:sz="0" w:space="0" w:color="auto"/>
        <w:left w:val="none" w:sz="0" w:space="0" w:color="auto"/>
        <w:bottom w:val="none" w:sz="0" w:space="0" w:color="auto"/>
        <w:right w:val="none" w:sz="0" w:space="0" w:color="auto"/>
      </w:divBdr>
    </w:div>
    <w:div w:id="1595280556">
      <w:bodyDiv w:val="1"/>
      <w:marLeft w:val="0"/>
      <w:marRight w:val="0"/>
      <w:marTop w:val="0"/>
      <w:marBottom w:val="0"/>
      <w:divBdr>
        <w:top w:val="none" w:sz="0" w:space="0" w:color="auto"/>
        <w:left w:val="none" w:sz="0" w:space="0" w:color="auto"/>
        <w:bottom w:val="none" w:sz="0" w:space="0" w:color="auto"/>
        <w:right w:val="none" w:sz="0" w:space="0" w:color="auto"/>
      </w:divBdr>
      <w:divsChild>
        <w:div w:id="711151758">
          <w:marLeft w:val="0"/>
          <w:marRight w:val="0"/>
          <w:marTop w:val="0"/>
          <w:marBottom w:val="0"/>
          <w:divBdr>
            <w:top w:val="none" w:sz="0" w:space="0" w:color="auto"/>
            <w:left w:val="none" w:sz="0" w:space="0" w:color="auto"/>
            <w:bottom w:val="none" w:sz="0" w:space="0" w:color="auto"/>
            <w:right w:val="none" w:sz="0" w:space="0" w:color="auto"/>
          </w:divBdr>
          <w:divsChild>
            <w:div w:id="54448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623701">
      <w:bodyDiv w:val="1"/>
      <w:marLeft w:val="0"/>
      <w:marRight w:val="0"/>
      <w:marTop w:val="0"/>
      <w:marBottom w:val="0"/>
      <w:divBdr>
        <w:top w:val="none" w:sz="0" w:space="0" w:color="auto"/>
        <w:left w:val="none" w:sz="0" w:space="0" w:color="auto"/>
        <w:bottom w:val="none" w:sz="0" w:space="0" w:color="auto"/>
        <w:right w:val="none" w:sz="0" w:space="0" w:color="auto"/>
      </w:divBdr>
    </w:div>
    <w:div w:id="1595818063">
      <w:bodyDiv w:val="1"/>
      <w:marLeft w:val="0"/>
      <w:marRight w:val="0"/>
      <w:marTop w:val="0"/>
      <w:marBottom w:val="0"/>
      <w:divBdr>
        <w:top w:val="none" w:sz="0" w:space="0" w:color="auto"/>
        <w:left w:val="none" w:sz="0" w:space="0" w:color="auto"/>
        <w:bottom w:val="none" w:sz="0" w:space="0" w:color="auto"/>
        <w:right w:val="none" w:sz="0" w:space="0" w:color="auto"/>
      </w:divBdr>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011991">
      <w:bodyDiv w:val="1"/>
      <w:marLeft w:val="0"/>
      <w:marRight w:val="0"/>
      <w:marTop w:val="0"/>
      <w:marBottom w:val="0"/>
      <w:divBdr>
        <w:top w:val="none" w:sz="0" w:space="0" w:color="auto"/>
        <w:left w:val="none" w:sz="0" w:space="0" w:color="auto"/>
        <w:bottom w:val="none" w:sz="0" w:space="0" w:color="auto"/>
        <w:right w:val="none" w:sz="0" w:space="0" w:color="auto"/>
      </w:divBdr>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3929">
      <w:bodyDiv w:val="1"/>
      <w:marLeft w:val="0"/>
      <w:marRight w:val="0"/>
      <w:marTop w:val="0"/>
      <w:marBottom w:val="0"/>
      <w:divBdr>
        <w:top w:val="none" w:sz="0" w:space="0" w:color="auto"/>
        <w:left w:val="none" w:sz="0" w:space="0" w:color="auto"/>
        <w:bottom w:val="none" w:sz="0" w:space="0" w:color="auto"/>
        <w:right w:val="none" w:sz="0" w:space="0" w:color="auto"/>
      </w:divBdr>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75574">
      <w:bodyDiv w:val="1"/>
      <w:marLeft w:val="0"/>
      <w:marRight w:val="0"/>
      <w:marTop w:val="0"/>
      <w:marBottom w:val="0"/>
      <w:divBdr>
        <w:top w:val="none" w:sz="0" w:space="0" w:color="auto"/>
        <w:left w:val="none" w:sz="0" w:space="0" w:color="auto"/>
        <w:bottom w:val="none" w:sz="0" w:space="0" w:color="auto"/>
        <w:right w:val="none" w:sz="0" w:space="0" w:color="auto"/>
      </w:divBdr>
    </w:div>
    <w:div w:id="1596480908">
      <w:bodyDiv w:val="1"/>
      <w:marLeft w:val="0"/>
      <w:marRight w:val="0"/>
      <w:marTop w:val="0"/>
      <w:marBottom w:val="0"/>
      <w:divBdr>
        <w:top w:val="none" w:sz="0" w:space="0" w:color="auto"/>
        <w:left w:val="none" w:sz="0" w:space="0" w:color="auto"/>
        <w:bottom w:val="none" w:sz="0" w:space="0" w:color="auto"/>
        <w:right w:val="none" w:sz="0" w:space="0" w:color="auto"/>
      </w:divBdr>
    </w:div>
    <w:div w:id="1596791145">
      <w:bodyDiv w:val="1"/>
      <w:marLeft w:val="0"/>
      <w:marRight w:val="0"/>
      <w:marTop w:val="0"/>
      <w:marBottom w:val="0"/>
      <w:divBdr>
        <w:top w:val="none" w:sz="0" w:space="0" w:color="auto"/>
        <w:left w:val="none" w:sz="0" w:space="0" w:color="auto"/>
        <w:bottom w:val="none" w:sz="0" w:space="0" w:color="auto"/>
        <w:right w:val="none" w:sz="0" w:space="0" w:color="auto"/>
      </w:divBdr>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867354">
      <w:bodyDiv w:val="1"/>
      <w:marLeft w:val="0"/>
      <w:marRight w:val="0"/>
      <w:marTop w:val="0"/>
      <w:marBottom w:val="0"/>
      <w:divBdr>
        <w:top w:val="none" w:sz="0" w:space="0" w:color="auto"/>
        <w:left w:val="none" w:sz="0" w:space="0" w:color="auto"/>
        <w:bottom w:val="none" w:sz="0" w:space="0" w:color="auto"/>
        <w:right w:val="none" w:sz="0" w:space="0" w:color="auto"/>
      </w:divBdr>
    </w:div>
    <w:div w:id="1596982642">
      <w:bodyDiv w:val="1"/>
      <w:marLeft w:val="0"/>
      <w:marRight w:val="0"/>
      <w:marTop w:val="0"/>
      <w:marBottom w:val="0"/>
      <w:divBdr>
        <w:top w:val="none" w:sz="0" w:space="0" w:color="auto"/>
        <w:left w:val="none" w:sz="0" w:space="0" w:color="auto"/>
        <w:bottom w:val="none" w:sz="0" w:space="0" w:color="auto"/>
        <w:right w:val="none" w:sz="0" w:space="0" w:color="auto"/>
      </w:divBdr>
    </w:div>
    <w:div w:id="1597012656">
      <w:bodyDiv w:val="1"/>
      <w:marLeft w:val="0"/>
      <w:marRight w:val="0"/>
      <w:marTop w:val="0"/>
      <w:marBottom w:val="0"/>
      <w:divBdr>
        <w:top w:val="none" w:sz="0" w:space="0" w:color="auto"/>
        <w:left w:val="none" w:sz="0" w:space="0" w:color="auto"/>
        <w:bottom w:val="none" w:sz="0" w:space="0" w:color="auto"/>
        <w:right w:val="none" w:sz="0" w:space="0" w:color="auto"/>
      </w:divBdr>
    </w:div>
    <w:div w:id="1597056468">
      <w:bodyDiv w:val="1"/>
      <w:marLeft w:val="0"/>
      <w:marRight w:val="0"/>
      <w:marTop w:val="0"/>
      <w:marBottom w:val="0"/>
      <w:divBdr>
        <w:top w:val="none" w:sz="0" w:space="0" w:color="auto"/>
        <w:left w:val="none" w:sz="0" w:space="0" w:color="auto"/>
        <w:bottom w:val="none" w:sz="0" w:space="0" w:color="auto"/>
        <w:right w:val="none" w:sz="0" w:space="0" w:color="auto"/>
      </w:divBdr>
    </w:div>
    <w:div w:id="1597128286">
      <w:bodyDiv w:val="1"/>
      <w:marLeft w:val="0"/>
      <w:marRight w:val="0"/>
      <w:marTop w:val="0"/>
      <w:marBottom w:val="0"/>
      <w:divBdr>
        <w:top w:val="none" w:sz="0" w:space="0" w:color="auto"/>
        <w:left w:val="none" w:sz="0" w:space="0" w:color="auto"/>
        <w:bottom w:val="none" w:sz="0" w:space="0" w:color="auto"/>
        <w:right w:val="none" w:sz="0" w:space="0" w:color="auto"/>
      </w:divBdr>
    </w:div>
    <w:div w:id="1597396152">
      <w:bodyDiv w:val="1"/>
      <w:marLeft w:val="0"/>
      <w:marRight w:val="0"/>
      <w:marTop w:val="0"/>
      <w:marBottom w:val="0"/>
      <w:divBdr>
        <w:top w:val="none" w:sz="0" w:space="0" w:color="auto"/>
        <w:left w:val="none" w:sz="0" w:space="0" w:color="auto"/>
        <w:bottom w:val="none" w:sz="0" w:space="0" w:color="auto"/>
        <w:right w:val="none" w:sz="0" w:space="0" w:color="auto"/>
      </w:divBdr>
    </w:div>
    <w:div w:id="1597641065">
      <w:bodyDiv w:val="1"/>
      <w:marLeft w:val="0"/>
      <w:marRight w:val="0"/>
      <w:marTop w:val="0"/>
      <w:marBottom w:val="0"/>
      <w:divBdr>
        <w:top w:val="none" w:sz="0" w:space="0" w:color="auto"/>
        <w:left w:val="none" w:sz="0" w:space="0" w:color="auto"/>
        <w:bottom w:val="none" w:sz="0" w:space="0" w:color="auto"/>
        <w:right w:val="none" w:sz="0" w:space="0" w:color="auto"/>
      </w:divBdr>
    </w:div>
    <w:div w:id="1597711102">
      <w:bodyDiv w:val="1"/>
      <w:marLeft w:val="0"/>
      <w:marRight w:val="0"/>
      <w:marTop w:val="0"/>
      <w:marBottom w:val="0"/>
      <w:divBdr>
        <w:top w:val="none" w:sz="0" w:space="0" w:color="auto"/>
        <w:left w:val="none" w:sz="0" w:space="0" w:color="auto"/>
        <w:bottom w:val="none" w:sz="0" w:space="0" w:color="auto"/>
        <w:right w:val="none" w:sz="0" w:space="0" w:color="auto"/>
      </w:divBdr>
    </w:div>
    <w:div w:id="1597900778">
      <w:bodyDiv w:val="1"/>
      <w:marLeft w:val="0"/>
      <w:marRight w:val="0"/>
      <w:marTop w:val="0"/>
      <w:marBottom w:val="0"/>
      <w:divBdr>
        <w:top w:val="none" w:sz="0" w:space="0" w:color="auto"/>
        <w:left w:val="none" w:sz="0" w:space="0" w:color="auto"/>
        <w:bottom w:val="none" w:sz="0" w:space="0" w:color="auto"/>
        <w:right w:val="none" w:sz="0" w:space="0" w:color="auto"/>
      </w:divBdr>
    </w:div>
    <w:div w:id="1597901742">
      <w:bodyDiv w:val="1"/>
      <w:marLeft w:val="0"/>
      <w:marRight w:val="0"/>
      <w:marTop w:val="0"/>
      <w:marBottom w:val="0"/>
      <w:divBdr>
        <w:top w:val="none" w:sz="0" w:space="0" w:color="auto"/>
        <w:left w:val="none" w:sz="0" w:space="0" w:color="auto"/>
        <w:bottom w:val="none" w:sz="0" w:space="0" w:color="auto"/>
        <w:right w:val="none" w:sz="0" w:space="0" w:color="auto"/>
      </w:divBdr>
    </w:div>
    <w:div w:id="1597982154">
      <w:bodyDiv w:val="1"/>
      <w:marLeft w:val="0"/>
      <w:marRight w:val="0"/>
      <w:marTop w:val="0"/>
      <w:marBottom w:val="0"/>
      <w:divBdr>
        <w:top w:val="none" w:sz="0" w:space="0" w:color="auto"/>
        <w:left w:val="none" w:sz="0" w:space="0" w:color="auto"/>
        <w:bottom w:val="none" w:sz="0" w:space="0" w:color="auto"/>
        <w:right w:val="none" w:sz="0" w:space="0" w:color="auto"/>
      </w:divBdr>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362458">
      <w:bodyDiv w:val="1"/>
      <w:marLeft w:val="0"/>
      <w:marRight w:val="0"/>
      <w:marTop w:val="0"/>
      <w:marBottom w:val="0"/>
      <w:divBdr>
        <w:top w:val="none" w:sz="0" w:space="0" w:color="auto"/>
        <w:left w:val="none" w:sz="0" w:space="0" w:color="auto"/>
        <w:bottom w:val="none" w:sz="0" w:space="0" w:color="auto"/>
        <w:right w:val="none" w:sz="0" w:space="0" w:color="auto"/>
      </w:divBdr>
    </w:div>
    <w:div w:id="1598518755">
      <w:bodyDiv w:val="1"/>
      <w:marLeft w:val="0"/>
      <w:marRight w:val="0"/>
      <w:marTop w:val="0"/>
      <w:marBottom w:val="0"/>
      <w:divBdr>
        <w:top w:val="none" w:sz="0" w:space="0" w:color="auto"/>
        <w:left w:val="none" w:sz="0" w:space="0" w:color="auto"/>
        <w:bottom w:val="none" w:sz="0" w:space="0" w:color="auto"/>
        <w:right w:val="none" w:sz="0" w:space="0" w:color="auto"/>
      </w:divBdr>
    </w:div>
    <w:div w:id="1598753720">
      <w:bodyDiv w:val="1"/>
      <w:marLeft w:val="0"/>
      <w:marRight w:val="0"/>
      <w:marTop w:val="0"/>
      <w:marBottom w:val="0"/>
      <w:divBdr>
        <w:top w:val="none" w:sz="0" w:space="0" w:color="auto"/>
        <w:left w:val="none" w:sz="0" w:space="0" w:color="auto"/>
        <w:bottom w:val="none" w:sz="0" w:space="0" w:color="auto"/>
        <w:right w:val="none" w:sz="0" w:space="0" w:color="auto"/>
      </w:divBdr>
    </w:div>
    <w:div w:id="1599026236">
      <w:bodyDiv w:val="1"/>
      <w:marLeft w:val="0"/>
      <w:marRight w:val="0"/>
      <w:marTop w:val="0"/>
      <w:marBottom w:val="0"/>
      <w:divBdr>
        <w:top w:val="none" w:sz="0" w:space="0" w:color="auto"/>
        <w:left w:val="none" w:sz="0" w:space="0" w:color="auto"/>
        <w:bottom w:val="none" w:sz="0" w:space="0" w:color="auto"/>
        <w:right w:val="none" w:sz="0" w:space="0" w:color="auto"/>
      </w:divBdr>
    </w:div>
    <w:div w:id="1599100820">
      <w:bodyDiv w:val="1"/>
      <w:marLeft w:val="0"/>
      <w:marRight w:val="0"/>
      <w:marTop w:val="0"/>
      <w:marBottom w:val="0"/>
      <w:divBdr>
        <w:top w:val="none" w:sz="0" w:space="0" w:color="auto"/>
        <w:left w:val="none" w:sz="0" w:space="0" w:color="auto"/>
        <w:bottom w:val="none" w:sz="0" w:space="0" w:color="auto"/>
        <w:right w:val="none" w:sz="0" w:space="0" w:color="auto"/>
      </w:divBdr>
    </w:div>
    <w:div w:id="1599175486">
      <w:bodyDiv w:val="1"/>
      <w:marLeft w:val="0"/>
      <w:marRight w:val="0"/>
      <w:marTop w:val="0"/>
      <w:marBottom w:val="0"/>
      <w:divBdr>
        <w:top w:val="none" w:sz="0" w:space="0" w:color="auto"/>
        <w:left w:val="none" w:sz="0" w:space="0" w:color="auto"/>
        <w:bottom w:val="none" w:sz="0" w:space="0" w:color="auto"/>
        <w:right w:val="none" w:sz="0" w:space="0" w:color="auto"/>
      </w:divBdr>
    </w:div>
    <w:div w:id="1599486927">
      <w:bodyDiv w:val="1"/>
      <w:marLeft w:val="0"/>
      <w:marRight w:val="0"/>
      <w:marTop w:val="0"/>
      <w:marBottom w:val="0"/>
      <w:divBdr>
        <w:top w:val="none" w:sz="0" w:space="0" w:color="auto"/>
        <w:left w:val="none" w:sz="0" w:space="0" w:color="auto"/>
        <w:bottom w:val="none" w:sz="0" w:space="0" w:color="auto"/>
        <w:right w:val="none" w:sz="0" w:space="0" w:color="auto"/>
      </w:divBdr>
    </w:div>
    <w:div w:id="1599630228">
      <w:bodyDiv w:val="1"/>
      <w:marLeft w:val="0"/>
      <w:marRight w:val="0"/>
      <w:marTop w:val="0"/>
      <w:marBottom w:val="0"/>
      <w:divBdr>
        <w:top w:val="none" w:sz="0" w:space="0" w:color="auto"/>
        <w:left w:val="none" w:sz="0" w:space="0" w:color="auto"/>
        <w:bottom w:val="none" w:sz="0" w:space="0" w:color="auto"/>
        <w:right w:val="none" w:sz="0" w:space="0" w:color="auto"/>
      </w:divBdr>
    </w:div>
    <w:div w:id="1599942275">
      <w:bodyDiv w:val="1"/>
      <w:marLeft w:val="0"/>
      <w:marRight w:val="0"/>
      <w:marTop w:val="0"/>
      <w:marBottom w:val="0"/>
      <w:divBdr>
        <w:top w:val="none" w:sz="0" w:space="0" w:color="auto"/>
        <w:left w:val="none" w:sz="0" w:space="0" w:color="auto"/>
        <w:bottom w:val="none" w:sz="0" w:space="0" w:color="auto"/>
        <w:right w:val="none" w:sz="0" w:space="0" w:color="auto"/>
      </w:divBdr>
    </w:div>
    <w:div w:id="1600020177">
      <w:bodyDiv w:val="1"/>
      <w:marLeft w:val="0"/>
      <w:marRight w:val="0"/>
      <w:marTop w:val="0"/>
      <w:marBottom w:val="0"/>
      <w:divBdr>
        <w:top w:val="none" w:sz="0" w:space="0" w:color="auto"/>
        <w:left w:val="none" w:sz="0" w:space="0" w:color="auto"/>
        <w:bottom w:val="none" w:sz="0" w:space="0" w:color="auto"/>
        <w:right w:val="none" w:sz="0" w:space="0" w:color="auto"/>
      </w:divBdr>
    </w:div>
    <w:div w:id="1600140787">
      <w:bodyDiv w:val="1"/>
      <w:marLeft w:val="0"/>
      <w:marRight w:val="0"/>
      <w:marTop w:val="0"/>
      <w:marBottom w:val="0"/>
      <w:divBdr>
        <w:top w:val="none" w:sz="0" w:space="0" w:color="auto"/>
        <w:left w:val="none" w:sz="0" w:space="0" w:color="auto"/>
        <w:bottom w:val="none" w:sz="0" w:space="0" w:color="auto"/>
        <w:right w:val="none" w:sz="0" w:space="0" w:color="auto"/>
      </w:divBdr>
    </w:div>
    <w:div w:id="1600258550">
      <w:bodyDiv w:val="1"/>
      <w:marLeft w:val="0"/>
      <w:marRight w:val="0"/>
      <w:marTop w:val="0"/>
      <w:marBottom w:val="0"/>
      <w:divBdr>
        <w:top w:val="none" w:sz="0" w:space="0" w:color="auto"/>
        <w:left w:val="none" w:sz="0" w:space="0" w:color="auto"/>
        <w:bottom w:val="none" w:sz="0" w:space="0" w:color="auto"/>
        <w:right w:val="none" w:sz="0" w:space="0" w:color="auto"/>
      </w:divBdr>
    </w:div>
    <w:div w:id="1600328111">
      <w:bodyDiv w:val="1"/>
      <w:marLeft w:val="0"/>
      <w:marRight w:val="0"/>
      <w:marTop w:val="0"/>
      <w:marBottom w:val="0"/>
      <w:divBdr>
        <w:top w:val="none" w:sz="0" w:space="0" w:color="auto"/>
        <w:left w:val="none" w:sz="0" w:space="0" w:color="auto"/>
        <w:bottom w:val="none" w:sz="0" w:space="0" w:color="auto"/>
        <w:right w:val="none" w:sz="0" w:space="0" w:color="auto"/>
      </w:divBdr>
    </w:div>
    <w:div w:id="1600405931">
      <w:bodyDiv w:val="1"/>
      <w:marLeft w:val="0"/>
      <w:marRight w:val="0"/>
      <w:marTop w:val="0"/>
      <w:marBottom w:val="0"/>
      <w:divBdr>
        <w:top w:val="none" w:sz="0" w:space="0" w:color="auto"/>
        <w:left w:val="none" w:sz="0" w:space="0" w:color="auto"/>
        <w:bottom w:val="none" w:sz="0" w:space="0" w:color="auto"/>
        <w:right w:val="none" w:sz="0" w:space="0" w:color="auto"/>
      </w:divBdr>
    </w:div>
    <w:div w:id="1600529237">
      <w:bodyDiv w:val="1"/>
      <w:marLeft w:val="0"/>
      <w:marRight w:val="0"/>
      <w:marTop w:val="0"/>
      <w:marBottom w:val="0"/>
      <w:divBdr>
        <w:top w:val="none" w:sz="0" w:space="0" w:color="auto"/>
        <w:left w:val="none" w:sz="0" w:space="0" w:color="auto"/>
        <w:bottom w:val="none" w:sz="0" w:space="0" w:color="auto"/>
        <w:right w:val="none" w:sz="0" w:space="0" w:color="auto"/>
      </w:divBdr>
    </w:div>
    <w:div w:id="1600602214">
      <w:bodyDiv w:val="1"/>
      <w:marLeft w:val="0"/>
      <w:marRight w:val="0"/>
      <w:marTop w:val="0"/>
      <w:marBottom w:val="0"/>
      <w:divBdr>
        <w:top w:val="none" w:sz="0" w:space="0" w:color="auto"/>
        <w:left w:val="none" w:sz="0" w:space="0" w:color="auto"/>
        <w:bottom w:val="none" w:sz="0" w:space="0" w:color="auto"/>
        <w:right w:val="none" w:sz="0" w:space="0" w:color="auto"/>
      </w:divBdr>
    </w:div>
    <w:div w:id="1601141536">
      <w:bodyDiv w:val="1"/>
      <w:marLeft w:val="0"/>
      <w:marRight w:val="0"/>
      <w:marTop w:val="0"/>
      <w:marBottom w:val="0"/>
      <w:divBdr>
        <w:top w:val="none" w:sz="0" w:space="0" w:color="auto"/>
        <w:left w:val="none" w:sz="0" w:space="0" w:color="auto"/>
        <w:bottom w:val="none" w:sz="0" w:space="0" w:color="auto"/>
        <w:right w:val="none" w:sz="0" w:space="0" w:color="auto"/>
      </w:divBdr>
    </w:div>
    <w:div w:id="1601256871">
      <w:bodyDiv w:val="1"/>
      <w:marLeft w:val="0"/>
      <w:marRight w:val="0"/>
      <w:marTop w:val="0"/>
      <w:marBottom w:val="0"/>
      <w:divBdr>
        <w:top w:val="none" w:sz="0" w:space="0" w:color="auto"/>
        <w:left w:val="none" w:sz="0" w:space="0" w:color="auto"/>
        <w:bottom w:val="none" w:sz="0" w:space="0" w:color="auto"/>
        <w:right w:val="none" w:sz="0" w:space="0" w:color="auto"/>
      </w:divBdr>
    </w:div>
    <w:div w:id="1601374222">
      <w:bodyDiv w:val="1"/>
      <w:marLeft w:val="0"/>
      <w:marRight w:val="0"/>
      <w:marTop w:val="0"/>
      <w:marBottom w:val="0"/>
      <w:divBdr>
        <w:top w:val="none" w:sz="0" w:space="0" w:color="auto"/>
        <w:left w:val="none" w:sz="0" w:space="0" w:color="auto"/>
        <w:bottom w:val="none" w:sz="0" w:space="0" w:color="auto"/>
        <w:right w:val="none" w:sz="0" w:space="0" w:color="auto"/>
      </w:divBdr>
    </w:div>
    <w:div w:id="1601521649">
      <w:bodyDiv w:val="1"/>
      <w:marLeft w:val="0"/>
      <w:marRight w:val="0"/>
      <w:marTop w:val="0"/>
      <w:marBottom w:val="0"/>
      <w:divBdr>
        <w:top w:val="none" w:sz="0" w:space="0" w:color="auto"/>
        <w:left w:val="none" w:sz="0" w:space="0" w:color="auto"/>
        <w:bottom w:val="none" w:sz="0" w:space="0" w:color="auto"/>
        <w:right w:val="none" w:sz="0" w:space="0" w:color="auto"/>
      </w:divBdr>
    </w:div>
    <w:div w:id="1601524296">
      <w:bodyDiv w:val="1"/>
      <w:marLeft w:val="0"/>
      <w:marRight w:val="0"/>
      <w:marTop w:val="0"/>
      <w:marBottom w:val="0"/>
      <w:divBdr>
        <w:top w:val="none" w:sz="0" w:space="0" w:color="auto"/>
        <w:left w:val="none" w:sz="0" w:space="0" w:color="auto"/>
        <w:bottom w:val="none" w:sz="0" w:space="0" w:color="auto"/>
        <w:right w:val="none" w:sz="0" w:space="0" w:color="auto"/>
      </w:divBdr>
    </w:div>
    <w:div w:id="1601526090">
      <w:bodyDiv w:val="1"/>
      <w:marLeft w:val="0"/>
      <w:marRight w:val="0"/>
      <w:marTop w:val="0"/>
      <w:marBottom w:val="0"/>
      <w:divBdr>
        <w:top w:val="none" w:sz="0" w:space="0" w:color="auto"/>
        <w:left w:val="none" w:sz="0" w:space="0" w:color="auto"/>
        <w:bottom w:val="none" w:sz="0" w:space="0" w:color="auto"/>
        <w:right w:val="none" w:sz="0" w:space="0" w:color="auto"/>
      </w:divBdr>
    </w:div>
    <w:div w:id="1601569531">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07093">
      <w:bodyDiv w:val="1"/>
      <w:marLeft w:val="0"/>
      <w:marRight w:val="0"/>
      <w:marTop w:val="0"/>
      <w:marBottom w:val="0"/>
      <w:divBdr>
        <w:top w:val="none" w:sz="0" w:space="0" w:color="auto"/>
        <w:left w:val="none" w:sz="0" w:space="0" w:color="auto"/>
        <w:bottom w:val="none" w:sz="0" w:space="0" w:color="auto"/>
        <w:right w:val="none" w:sz="0" w:space="0" w:color="auto"/>
      </w:divBdr>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28301">
      <w:bodyDiv w:val="1"/>
      <w:marLeft w:val="0"/>
      <w:marRight w:val="0"/>
      <w:marTop w:val="0"/>
      <w:marBottom w:val="0"/>
      <w:divBdr>
        <w:top w:val="none" w:sz="0" w:space="0" w:color="auto"/>
        <w:left w:val="none" w:sz="0" w:space="0" w:color="auto"/>
        <w:bottom w:val="none" w:sz="0" w:space="0" w:color="auto"/>
        <w:right w:val="none" w:sz="0" w:space="0" w:color="auto"/>
      </w:divBdr>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179291">
      <w:bodyDiv w:val="1"/>
      <w:marLeft w:val="0"/>
      <w:marRight w:val="0"/>
      <w:marTop w:val="0"/>
      <w:marBottom w:val="0"/>
      <w:divBdr>
        <w:top w:val="none" w:sz="0" w:space="0" w:color="auto"/>
        <w:left w:val="none" w:sz="0" w:space="0" w:color="auto"/>
        <w:bottom w:val="none" w:sz="0" w:space="0" w:color="auto"/>
        <w:right w:val="none" w:sz="0" w:space="0" w:color="auto"/>
      </w:divBdr>
    </w:div>
    <w:div w:id="1602375796">
      <w:bodyDiv w:val="1"/>
      <w:marLeft w:val="0"/>
      <w:marRight w:val="0"/>
      <w:marTop w:val="0"/>
      <w:marBottom w:val="0"/>
      <w:divBdr>
        <w:top w:val="none" w:sz="0" w:space="0" w:color="auto"/>
        <w:left w:val="none" w:sz="0" w:space="0" w:color="auto"/>
        <w:bottom w:val="none" w:sz="0" w:space="0" w:color="auto"/>
        <w:right w:val="none" w:sz="0" w:space="0" w:color="auto"/>
      </w:divBdr>
    </w:div>
    <w:div w:id="1602445590">
      <w:bodyDiv w:val="1"/>
      <w:marLeft w:val="0"/>
      <w:marRight w:val="0"/>
      <w:marTop w:val="0"/>
      <w:marBottom w:val="0"/>
      <w:divBdr>
        <w:top w:val="none" w:sz="0" w:space="0" w:color="auto"/>
        <w:left w:val="none" w:sz="0" w:space="0" w:color="auto"/>
        <w:bottom w:val="none" w:sz="0" w:space="0" w:color="auto"/>
        <w:right w:val="none" w:sz="0" w:space="0" w:color="auto"/>
      </w:divBdr>
    </w:div>
    <w:div w:id="1602448606">
      <w:bodyDiv w:val="1"/>
      <w:marLeft w:val="0"/>
      <w:marRight w:val="0"/>
      <w:marTop w:val="0"/>
      <w:marBottom w:val="0"/>
      <w:divBdr>
        <w:top w:val="none" w:sz="0" w:space="0" w:color="auto"/>
        <w:left w:val="none" w:sz="0" w:space="0" w:color="auto"/>
        <w:bottom w:val="none" w:sz="0" w:space="0" w:color="auto"/>
        <w:right w:val="none" w:sz="0" w:space="0" w:color="auto"/>
      </w:divBdr>
    </w:div>
    <w:div w:id="1602566206">
      <w:bodyDiv w:val="1"/>
      <w:marLeft w:val="0"/>
      <w:marRight w:val="0"/>
      <w:marTop w:val="0"/>
      <w:marBottom w:val="0"/>
      <w:divBdr>
        <w:top w:val="none" w:sz="0" w:space="0" w:color="auto"/>
        <w:left w:val="none" w:sz="0" w:space="0" w:color="auto"/>
        <w:bottom w:val="none" w:sz="0" w:space="0" w:color="auto"/>
        <w:right w:val="none" w:sz="0" w:space="0" w:color="auto"/>
      </w:divBdr>
    </w:div>
    <w:div w:id="1602832097">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105353">
      <w:bodyDiv w:val="1"/>
      <w:marLeft w:val="0"/>
      <w:marRight w:val="0"/>
      <w:marTop w:val="0"/>
      <w:marBottom w:val="0"/>
      <w:divBdr>
        <w:top w:val="none" w:sz="0" w:space="0" w:color="auto"/>
        <w:left w:val="none" w:sz="0" w:space="0" w:color="auto"/>
        <w:bottom w:val="none" w:sz="0" w:space="0" w:color="auto"/>
        <w:right w:val="none" w:sz="0" w:space="0" w:color="auto"/>
      </w:divBdr>
    </w:div>
    <w:div w:id="1603106969">
      <w:bodyDiv w:val="1"/>
      <w:marLeft w:val="0"/>
      <w:marRight w:val="0"/>
      <w:marTop w:val="0"/>
      <w:marBottom w:val="0"/>
      <w:divBdr>
        <w:top w:val="none" w:sz="0" w:space="0" w:color="auto"/>
        <w:left w:val="none" w:sz="0" w:space="0" w:color="auto"/>
        <w:bottom w:val="none" w:sz="0" w:space="0" w:color="auto"/>
        <w:right w:val="none" w:sz="0" w:space="0" w:color="auto"/>
      </w:divBdr>
    </w:div>
    <w:div w:id="160336963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13693">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3881215">
      <w:bodyDiv w:val="1"/>
      <w:marLeft w:val="0"/>
      <w:marRight w:val="0"/>
      <w:marTop w:val="0"/>
      <w:marBottom w:val="0"/>
      <w:divBdr>
        <w:top w:val="none" w:sz="0" w:space="0" w:color="auto"/>
        <w:left w:val="none" w:sz="0" w:space="0" w:color="auto"/>
        <w:bottom w:val="none" w:sz="0" w:space="0" w:color="auto"/>
        <w:right w:val="none" w:sz="0" w:space="0" w:color="auto"/>
      </w:divBdr>
    </w:div>
    <w:div w:id="1604266060">
      <w:bodyDiv w:val="1"/>
      <w:marLeft w:val="0"/>
      <w:marRight w:val="0"/>
      <w:marTop w:val="0"/>
      <w:marBottom w:val="0"/>
      <w:divBdr>
        <w:top w:val="none" w:sz="0" w:space="0" w:color="auto"/>
        <w:left w:val="none" w:sz="0" w:space="0" w:color="auto"/>
        <w:bottom w:val="none" w:sz="0" w:space="0" w:color="auto"/>
        <w:right w:val="none" w:sz="0" w:space="0" w:color="auto"/>
      </w:divBdr>
    </w:div>
    <w:div w:id="1604266424">
      <w:bodyDiv w:val="1"/>
      <w:marLeft w:val="0"/>
      <w:marRight w:val="0"/>
      <w:marTop w:val="0"/>
      <w:marBottom w:val="0"/>
      <w:divBdr>
        <w:top w:val="none" w:sz="0" w:space="0" w:color="auto"/>
        <w:left w:val="none" w:sz="0" w:space="0" w:color="auto"/>
        <w:bottom w:val="none" w:sz="0" w:space="0" w:color="auto"/>
        <w:right w:val="none" w:sz="0" w:space="0" w:color="auto"/>
      </w:divBdr>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796981">
      <w:bodyDiv w:val="1"/>
      <w:marLeft w:val="0"/>
      <w:marRight w:val="0"/>
      <w:marTop w:val="0"/>
      <w:marBottom w:val="0"/>
      <w:divBdr>
        <w:top w:val="none" w:sz="0" w:space="0" w:color="auto"/>
        <w:left w:val="none" w:sz="0" w:space="0" w:color="auto"/>
        <w:bottom w:val="none" w:sz="0" w:space="0" w:color="auto"/>
        <w:right w:val="none" w:sz="0" w:space="0" w:color="auto"/>
      </w:divBdr>
    </w:div>
    <w:div w:id="1604804392">
      <w:bodyDiv w:val="1"/>
      <w:marLeft w:val="0"/>
      <w:marRight w:val="0"/>
      <w:marTop w:val="0"/>
      <w:marBottom w:val="0"/>
      <w:divBdr>
        <w:top w:val="none" w:sz="0" w:space="0" w:color="auto"/>
        <w:left w:val="none" w:sz="0" w:space="0" w:color="auto"/>
        <w:bottom w:val="none" w:sz="0" w:space="0" w:color="auto"/>
        <w:right w:val="none" w:sz="0" w:space="0" w:color="auto"/>
      </w:divBdr>
    </w:div>
    <w:div w:id="1604993535">
      <w:bodyDiv w:val="1"/>
      <w:marLeft w:val="0"/>
      <w:marRight w:val="0"/>
      <w:marTop w:val="0"/>
      <w:marBottom w:val="0"/>
      <w:divBdr>
        <w:top w:val="none" w:sz="0" w:space="0" w:color="auto"/>
        <w:left w:val="none" w:sz="0" w:space="0" w:color="auto"/>
        <w:bottom w:val="none" w:sz="0" w:space="0" w:color="auto"/>
        <w:right w:val="none" w:sz="0" w:space="0" w:color="auto"/>
      </w:divBdr>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09231">
      <w:bodyDiv w:val="1"/>
      <w:marLeft w:val="0"/>
      <w:marRight w:val="0"/>
      <w:marTop w:val="0"/>
      <w:marBottom w:val="0"/>
      <w:divBdr>
        <w:top w:val="none" w:sz="0" w:space="0" w:color="auto"/>
        <w:left w:val="none" w:sz="0" w:space="0" w:color="auto"/>
        <w:bottom w:val="none" w:sz="0" w:space="0" w:color="auto"/>
        <w:right w:val="none" w:sz="0" w:space="0" w:color="auto"/>
      </w:divBdr>
    </w:div>
    <w:div w:id="1605383612">
      <w:bodyDiv w:val="1"/>
      <w:marLeft w:val="0"/>
      <w:marRight w:val="0"/>
      <w:marTop w:val="0"/>
      <w:marBottom w:val="0"/>
      <w:divBdr>
        <w:top w:val="none" w:sz="0" w:space="0" w:color="auto"/>
        <w:left w:val="none" w:sz="0" w:space="0" w:color="auto"/>
        <w:bottom w:val="none" w:sz="0" w:space="0" w:color="auto"/>
        <w:right w:val="none" w:sz="0" w:space="0" w:color="auto"/>
      </w:divBdr>
    </w:div>
    <w:div w:id="1605532225">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575643">
      <w:bodyDiv w:val="1"/>
      <w:marLeft w:val="0"/>
      <w:marRight w:val="0"/>
      <w:marTop w:val="0"/>
      <w:marBottom w:val="0"/>
      <w:divBdr>
        <w:top w:val="none" w:sz="0" w:space="0" w:color="auto"/>
        <w:left w:val="none" w:sz="0" w:space="0" w:color="auto"/>
        <w:bottom w:val="none" w:sz="0" w:space="0" w:color="auto"/>
        <w:right w:val="none" w:sz="0" w:space="0" w:color="auto"/>
      </w:divBdr>
    </w:div>
    <w:div w:id="1605647894">
      <w:bodyDiv w:val="1"/>
      <w:marLeft w:val="0"/>
      <w:marRight w:val="0"/>
      <w:marTop w:val="0"/>
      <w:marBottom w:val="0"/>
      <w:divBdr>
        <w:top w:val="none" w:sz="0" w:space="0" w:color="auto"/>
        <w:left w:val="none" w:sz="0" w:space="0" w:color="auto"/>
        <w:bottom w:val="none" w:sz="0" w:space="0" w:color="auto"/>
        <w:right w:val="none" w:sz="0" w:space="0" w:color="auto"/>
      </w:divBdr>
    </w:div>
    <w:div w:id="1605654070">
      <w:bodyDiv w:val="1"/>
      <w:marLeft w:val="0"/>
      <w:marRight w:val="0"/>
      <w:marTop w:val="0"/>
      <w:marBottom w:val="0"/>
      <w:divBdr>
        <w:top w:val="none" w:sz="0" w:space="0" w:color="auto"/>
        <w:left w:val="none" w:sz="0" w:space="0" w:color="auto"/>
        <w:bottom w:val="none" w:sz="0" w:space="0" w:color="auto"/>
        <w:right w:val="none" w:sz="0" w:space="0" w:color="auto"/>
      </w:divBdr>
    </w:div>
    <w:div w:id="1605771435">
      <w:bodyDiv w:val="1"/>
      <w:marLeft w:val="0"/>
      <w:marRight w:val="0"/>
      <w:marTop w:val="0"/>
      <w:marBottom w:val="0"/>
      <w:divBdr>
        <w:top w:val="none" w:sz="0" w:space="0" w:color="auto"/>
        <w:left w:val="none" w:sz="0" w:space="0" w:color="auto"/>
        <w:bottom w:val="none" w:sz="0" w:space="0" w:color="auto"/>
        <w:right w:val="none" w:sz="0" w:space="0" w:color="auto"/>
      </w:divBdr>
    </w:div>
    <w:div w:id="1605773103">
      <w:bodyDiv w:val="1"/>
      <w:marLeft w:val="0"/>
      <w:marRight w:val="0"/>
      <w:marTop w:val="0"/>
      <w:marBottom w:val="0"/>
      <w:divBdr>
        <w:top w:val="none" w:sz="0" w:space="0" w:color="auto"/>
        <w:left w:val="none" w:sz="0" w:space="0" w:color="auto"/>
        <w:bottom w:val="none" w:sz="0" w:space="0" w:color="auto"/>
        <w:right w:val="none" w:sz="0" w:space="0" w:color="auto"/>
      </w:divBdr>
    </w:div>
    <w:div w:id="1605845080">
      <w:bodyDiv w:val="1"/>
      <w:marLeft w:val="0"/>
      <w:marRight w:val="0"/>
      <w:marTop w:val="0"/>
      <w:marBottom w:val="0"/>
      <w:divBdr>
        <w:top w:val="none" w:sz="0" w:space="0" w:color="auto"/>
        <w:left w:val="none" w:sz="0" w:space="0" w:color="auto"/>
        <w:bottom w:val="none" w:sz="0" w:space="0" w:color="auto"/>
        <w:right w:val="none" w:sz="0" w:space="0" w:color="auto"/>
      </w:divBdr>
    </w:div>
    <w:div w:id="1605917128">
      <w:bodyDiv w:val="1"/>
      <w:marLeft w:val="0"/>
      <w:marRight w:val="0"/>
      <w:marTop w:val="0"/>
      <w:marBottom w:val="0"/>
      <w:divBdr>
        <w:top w:val="none" w:sz="0" w:space="0" w:color="auto"/>
        <w:left w:val="none" w:sz="0" w:space="0" w:color="auto"/>
        <w:bottom w:val="none" w:sz="0" w:space="0" w:color="auto"/>
        <w:right w:val="none" w:sz="0" w:space="0" w:color="auto"/>
      </w:divBdr>
    </w:div>
    <w:div w:id="1606112385">
      <w:bodyDiv w:val="1"/>
      <w:marLeft w:val="0"/>
      <w:marRight w:val="0"/>
      <w:marTop w:val="0"/>
      <w:marBottom w:val="0"/>
      <w:divBdr>
        <w:top w:val="none" w:sz="0" w:space="0" w:color="auto"/>
        <w:left w:val="none" w:sz="0" w:space="0" w:color="auto"/>
        <w:bottom w:val="none" w:sz="0" w:space="0" w:color="auto"/>
        <w:right w:val="none" w:sz="0" w:space="0" w:color="auto"/>
      </w:divBdr>
    </w:div>
    <w:div w:id="1606157066">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695690">
      <w:bodyDiv w:val="1"/>
      <w:marLeft w:val="0"/>
      <w:marRight w:val="0"/>
      <w:marTop w:val="0"/>
      <w:marBottom w:val="0"/>
      <w:divBdr>
        <w:top w:val="none" w:sz="0" w:space="0" w:color="auto"/>
        <w:left w:val="none" w:sz="0" w:space="0" w:color="auto"/>
        <w:bottom w:val="none" w:sz="0" w:space="0" w:color="auto"/>
        <w:right w:val="none" w:sz="0" w:space="0" w:color="auto"/>
      </w:divBdr>
    </w:div>
    <w:div w:id="1606770784">
      <w:bodyDiv w:val="1"/>
      <w:marLeft w:val="0"/>
      <w:marRight w:val="0"/>
      <w:marTop w:val="0"/>
      <w:marBottom w:val="0"/>
      <w:divBdr>
        <w:top w:val="none" w:sz="0" w:space="0" w:color="auto"/>
        <w:left w:val="none" w:sz="0" w:space="0" w:color="auto"/>
        <w:bottom w:val="none" w:sz="0" w:space="0" w:color="auto"/>
        <w:right w:val="none" w:sz="0" w:space="0" w:color="auto"/>
      </w:divBdr>
    </w:div>
    <w:div w:id="1606883330">
      <w:bodyDiv w:val="1"/>
      <w:marLeft w:val="0"/>
      <w:marRight w:val="0"/>
      <w:marTop w:val="0"/>
      <w:marBottom w:val="0"/>
      <w:divBdr>
        <w:top w:val="none" w:sz="0" w:space="0" w:color="auto"/>
        <w:left w:val="none" w:sz="0" w:space="0" w:color="auto"/>
        <w:bottom w:val="none" w:sz="0" w:space="0" w:color="auto"/>
        <w:right w:val="none" w:sz="0" w:space="0" w:color="auto"/>
      </w:divBdr>
    </w:div>
    <w:div w:id="1607541934">
      <w:bodyDiv w:val="1"/>
      <w:marLeft w:val="0"/>
      <w:marRight w:val="0"/>
      <w:marTop w:val="0"/>
      <w:marBottom w:val="0"/>
      <w:divBdr>
        <w:top w:val="none" w:sz="0" w:space="0" w:color="auto"/>
        <w:left w:val="none" w:sz="0" w:space="0" w:color="auto"/>
        <w:bottom w:val="none" w:sz="0" w:space="0" w:color="auto"/>
        <w:right w:val="none" w:sz="0" w:space="0" w:color="auto"/>
      </w:divBdr>
    </w:div>
    <w:div w:id="1607544120">
      <w:bodyDiv w:val="1"/>
      <w:marLeft w:val="0"/>
      <w:marRight w:val="0"/>
      <w:marTop w:val="0"/>
      <w:marBottom w:val="0"/>
      <w:divBdr>
        <w:top w:val="none" w:sz="0" w:space="0" w:color="auto"/>
        <w:left w:val="none" w:sz="0" w:space="0" w:color="auto"/>
        <w:bottom w:val="none" w:sz="0" w:space="0" w:color="auto"/>
        <w:right w:val="none" w:sz="0" w:space="0" w:color="auto"/>
      </w:divBdr>
    </w:div>
    <w:div w:id="1607696208">
      <w:bodyDiv w:val="1"/>
      <w:marLeft w:val="0"/>
      <w:marRight w:val="0"/>
      <w:marTop w:val="0"/>
      <w:marBottom w:val="0"/>
      <w:divBdr>
        <w:top w:val="none" w:sz="0" w:space="0" w:color="auto"/>
        <w:left w:val="none" w:sz="0" w:space="0" w:color="auto"/>
        <w:bottom w:val="none" w:sz="0" w:space="0" w:color="auto"/>
        <w:right w:val="none" w:sz="0" w:space="0" w:color="auto"/>
      </w:divBdr>
    </w:div>
    <w:div w:id="1607884431">
      <w:bodyDiv w:val="1"/>
      <w:marLeft w:val="0"/>
      <w:marRight w:val="0"/>
      <w:marTop w:val="0"/>
      <w:marBottom w:val="0"/>
      <w:divBdr>
        <w:top w:val="none" w:sz="0" w:space="0" w:color="auto"/>
        <w:left w:val="none" w:sz="0" w:space="0" w:color="auto"/>
        <w:bottom w:val="none" w:sz="0" w:space="0" w:color="auto"/>
        <w:right w:val="none" w:sz="0" w:space="0" w:color="auto"/>
      </w:divBdr>
    </w:div>
    <w:div w:id="1607997919">
      <w:bodyDiv w:val="1"/>
      <w:marLeft w:val="0"/>
      <w:marRight w:val="0"/>
      <w:marTop w:val="0"/>
      <w:marBottom w:val="0"/>
      <w:divBdr>
        <w:top w:val="none" w:sz="0" w:space="0" w:color="auto"/>
        <w:left w:val="none" w:sz="0" w:space="0" w:color="auto"/>
        <w:bottom w:val="none" w:sz="0" w:space="0" w:color="auto"/>
        <w:right w:val="none" w:sz="0" w:space="0" w:color="auto"/>
      </w:divBdr>
    </w:div>
    <w:div w:id="1608002201">
      <w:bodyDiv w:val="1"/>
      <w:marLeft w:val="0"/>
      <w:marRight w:val="0"/>
      <w:marTop w:val="0"/>
      <w:marBottom w:val="0"/>
      <w:divBdr>
        <w:top w:val="none" w:sz="0" w:space="0" w:color="auto"/>
        <w:left w:val="none" w:sz="0" w:space="0" w:color="auto"/>
        <w:bottom w:val="none" w:sz="0" w:space="0" w:color="auto"/>
        <w:right w:val="none" w:sz="0" w:space="0" w:color="auto"/>
      </w:divBdr>
    </w:div>
    <w:div w:id="1608005055">
      <w:bodyDiv w:val="1"/>
      <w:marLeft w:val="0"/>
      <w:marRight w:val="0"/>
      <w:marTop w:val="0"/>
      <w:marBottom w:val="0"/>
      <w:divBdr>
        <w:top w:val="none" w:sz="0" w:space="0" w:color="auto"/>
        <w:left w:val="none" w:sz="0" w:space="0" w:color="auto"/>
        <w:bottom w:val="none" w:sz="0" w:space="0" w:color="auto"/>
        <w:right w:val="none" w:sz="0" w:space="0" w:color="auto"/>
      </w:divBdr>
    </w:div>
    <w:div w:id="1608005070">
      <w:bodyDiv w:val="1"/>
      <w:marLeft w:val="0"/>
      <w:marRight w:val="0"/>
      <w:marTop w:val="0"/>
      <w:marBottom w:val="0"/>
      <w:divBdr>
        <w:top w:val="none" w:sz="0" w:space="0" w:color="auto"/>
        <w:left w:val="none" w:sz="0" w:space="0" w:color="auto"/>
        <w:bottom w:val="none" w:sz="0" w:space="0" w:color="auto"/>
        <w:right w:val="none" w:sz="0" w:space="0" w:color="auto"/>
      </w:divBdr>
    </w:div>
    <w:div w:id="1608081723">
      <w:bodyDiv w:val="1"/>
      <w:marLeft w:val="0"/>
      <w:marRight w:val="0"/>
      <w:marTop w:val="0"/>
      <w:marBottom w:val="0"/>
      <w:divBdr>
        <w:top w:val="none" w:sz="0" w:space="0" w:color="auto"/>
        <w:left w:val="none" w:sz="0" w:space="0" w:color="auto"/>
        <w:bottom w:val="none" w:sz="0" w:space="0" w:color="auto"/>
        <w:right w:val="none" w:sz="0" w:space="0" w:color="auto"/>
      </w:divBdr>
    </w:div>
    <w:div w:id="1608122552">
      <w:bodyDiv w:val="1"/>
      <w:marLeft w:val="0"/>
      <w:marRight w:val="0"/>
      <w:marTop w:val="0"/>
      <w:marBottom w:val="0"/>
      <w:divBdr>
        <w:top w:val="none" w:sz="0" w:space="0" w:color="auto"/>
        <w:left w:val="none" w:sz="0" w:space="0" w:color="auto"/>
        <w:bottom w:val="none" w:sz="0" w:space="0" w:color="auto"/>
        <w:right w:val="none" w:sz="0" w:space="0" w:color="auto"/>
      </w:divBdr>
    </w:div>
    <w:div w:id="1608150061">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40990">
      <w:bodyDiv w:val="1"/>
      <w:marLeft w:val="0"/>
      <w:marRight w:val="0"/>
      <w:marTop w:val="0"/>
      <w:marBottom w:val="0"/>
      <w:divBdr>
        <w:top w:val="none" w:sz="0" w:space="0" w:color="auto"/>
        <w:left w:val="none" w:sz="0" w:space="0" w:color="auto"/>
        <w:bottom w:val="none" w:sz="0" w:space="0" w:color="auto"/>
        <w:right w:val="none" w:sz="0" w:space="0" w:color="auto"/>
      </w:divBdr>
      <w:divsChild>
        <w:div w:id="1858153656">
          <w:marLeft w:val="0"/>
          <w:marRight w:val="0"/>
          <w:marTop w:val="0"/>
          <w:marBottom w:val="0"/>
          <w:divBdr>
            <w:top w:val="none" w:sz="0" w:space="0" w:color="auto"/>
            <w:left w:val="none" w:sz="0" w:space="0" w:color="auto"/>
            <w:bottom w:val="none" w:sz="0" w:space="0" w:color="auto"/>
            <w:right w:val="none" w:sz="0" w:space="0" w:color="auto"/>
          </w:divBdr>
          <w:divsChild>
            <w:div w:id="92858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732677">
      <w:bodyDiv w:val="1"/>
      <w:marLeft w:val="0"/>
      <w:marRight w:val="0"/>
      <w:marTop w:val="0"/>
      <w:marBottom w:val="0"/>
      <w:divBdr>
        <w:top w:val="none" w:sz="0" w:space="0" w:color="auto"/>
        <w:left w:val="none" w:sz="0" w:space="0" w:color="auto"/>
        <w:bottom w:val="none" w:sz="0" w:space="0" w:color="auto"/>
        <w:right w:val="none" w:sz="0" w:space="0" w:color="auto"/>
      </w:divBdr>
    </w:div>
    <w:div w:id="1608779418">
      <w:bodyDiv w:val="1"/>
      <w:marLeft w:val="0"/>
      <w:marRight w:val="0"/>
      <w:marTop w:val="0"/>
      <w:marBottom w:val="0"/>
      <w:divBdr>
        <w:top w:val="none" w:sz="0" w:space="0" w:color="auto"/>
        <w:left w:val="none" w:sz="0" w:space="0" w:color="auto"/>
        <w:bottom w:val="none" w:sz="0" w:space="0" w:color="auto"/>
        <w:right w:val="none" w:sz="0" w:space="0" w:color="auto"/>
      </w:divBdr>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50135">
      <w:bodyDiv w:val="1"/>
      <w:marLeft w:val="0"/>
      <w:marRight w:val="0"/>
      <w:marTop w:val="0"/>
      <w:marBottom w:val="0"/>
      <w:divBdr>
        <w:top w:val="none" w:sz="0" w:space="0" w:color="auto"/>
        <w:left w:val="none" w:sz="0" w:space="0" w:color="auto"/>
        <w:bottom w:val="none" w:sz="0" w:space="0" w:color="auto"/>
        <w:right w:val="none" w:sz="0" w:space="0" w:color="auto"/>
      </w:divBdr>
    </w:div>
    <w:div w:id="1609117662">
      <w:bodyDiv w:val="1"/>
      <w:marLeft w:val="0"/>
      <w:marRight w:val="0"/>
      <w:marTop w:val="0"/>
      <w:marBottom w:val="0"/>
      <w:divBdr>
        <w:top w:val="none" w:sz="0" w:space="0" w:color="auto"/>
        <w:left w:val="none" w:sz="0" w:space="0" w:color="auto"/>
        <w:bottom w:val="none" w:sz="0" w:space="0" w:color="auto"/>
        <w:right w:val="none" w:sz="0" w:space="0" w:color="auto"/>
      </w:divBdr>
    </w:div>
    <w:div w:id="1609190764">
      <w:bodyDiv w:val="1"/>
      <w:marLeft w:val="0"/>
      <w:marRight w:val="0"/>
      <w:marTop w:val="0"/>
      <w:marBottom w:val="0"/>
      <w:divBdr>
        <w:top w:val="none" w:sz="0" w:space="0" w:color="auto"/>
        <w:left w:val="none" w:sz="0" w:space="0" w:color="auto"/>
        <w:bottom w:val="none" w:sz="0" w:space="0" w:color="auto"/>
        <w:right w:val="none" w:sz="0" w:space="0" w:color="auto"/>
      </w:divBdr>
    </w:div>
    <w:div w:id="1609312012">
      <w:bodyDiv w:val="1"/>
      <w:marLeft w:val="0"/>
      <w:marRight w:val="0"/>
      <w:marTop w:val="0"/>
      <w:marBottom w:val="0"/>
      <w:divBdr>
        <w:top w:val="none" w:sz="0" w:space="0" w:color="auto"/>
        <w:left w:val="none" w:sz="0" w:space="0" w:color="auto"/>
        <w:bottom w:val="none" w:sz="0" w:space="0" w:color="auto"/>
        <w:right w:val="none" w:sz="0" w:space="0" w:color="auto"/>
      </w:divBdr>
    </w:div>
    <w:div w:id="1609388694">
      <w:bodyDiv w:val="1"/>
      <w:marLeft w:val="0"/>
      <w:marRight w:val="0"/>
      <w:marTop w:val="0"/>
      <w:marBottom w:val="0"/>
      <w:divBdr>
        <w:top w:val="none" w:sz="0" w:space="0" w:color="auto"/>
        <w:left w:val="none" w:sz="0" w:space="0" w:color="auto"/>
        <w:bottom w:val="none" w:sz="0" w:space="0" w:color="auto"/>
        <w:right w:val="none" w:sz="0" w:space="0" w:color="auto"/>
      </w:divBdr>
    </w:div>
    <w:div w:id="1609460017">
      <w:bodyDiv w:val="1"/>
      <w:marLeft w:val="0"/>
      <w:marRight w:val="0"/>
      <w:marTop w:val="0"/>
      <w:marBottom w:val="0"/>
      <w:divBdr>
        <w:top w:val="none" w:sz="0" w:space="0" w:color="auto"/>
        <w:left w:val="none" w:sz="0" w:space="0" w:color="auto"/>
        <w:bottom w:val="none" w:sz="0" w:space="0" w:color="auto"/>
        <w:right w:val="none" w:sz="0" w:space="0" w:color="auto"/>
      </w:divBdr>
    </w:div>
    <w:div w:id="1609579942">
      <w:bodyDiv w:val="1"/>
      <w:marLeft w:val="0"/>
      <w:marRight w:val="0"/>
      <w:marTop w:val="0"/>
      <w:marBottom w:val="0"/>
      <w:divBdr>
        <w:top w:val="none" w:sz="0" w:space="0" w:color="auto"/>
        <w:left w:val="none" w:sz="0" w:space="0" w:color="auto"/>
        <w:bottom w:val="none" w:sz="0" w:space="0" w:color="auto"/>
        <w:right w:val="none" w:sz="0" w:space="0" w:color="auto"/>
      </w:divBdr>
    </w:div>
    <w:div w:id="1609586496">
      <w:bodyDiv w:val="1"/>
      <w:marLeft w:val="0"/>
      <w:marRight w:val="0"/>
      <w:marTop w:val="0"/>
      <w:marBottom w:val="0"/>
      <w:divBdr>
        <w:top w:val="none" w:sz="0" w:space="0" w:color="auto"/>
        <w:left w:val="none" w:sz="0" w:space="0" w:color="auto"/>
        <w:bottom w:val="none" w:sz="0" w:space="0" w:color="auto"/>
        <w:right w:val="none" w:sz="0" w:space="0" w:color="auto"/>
      </w:divBdr>
    </w:div>
    <w:div w:id="1609656244">
      <w:bodyDiv w:val="1"/>
      <w:marLeft w:val="0"/>
      <w:marRight w:val="0"/>
      <w:marTop w:val="0"/>
      <w:marBottom w:val="0"/>
      <w:divBdr>
        <w:top w:val="none" w:sz="0" w:space="0" w:color="auto"/>
        <w:left w:val="none" w:sz="0" w:space="0" w:color="auto"/>
        <w:bottom w:val="none" w:sz="0" w:space="0" w:color="auto"/>
        <w:right w:val="none" w:sz="0" w:space="0" w:color="auto"/>
      </w:divBdr>
    </w:div>
    <w:div w:id="1609657582">
      <w:bodyDiv w:val="1"/>
      <w:marLeft w:val="0"/>
      <w:marRight w:val="0"/>
      <w:marTop w:val="0"/>
      <w:marBottom w:val="0"/>
      <w:divBdr>
        <w:top w:val="none" w:sz="0" w:space="0" w:color="auto"/>
        <w:left w:val="none" w:sz="0" w:space="0" w:color="auto"/>
        <w:bottom w:val="none" w:sz="0" w:space="0" w:color="auto"/>
        <w:right w:val="none" w:sz="0" w:space="0" w:color="auto"/>
      </w:divBdr>
    </w:div>
    <w:div w:id="1609892574">
      <w:bodyDiv w:val="1"/>
      <w:marLeft w:val="0"/>
      <w:marRight w:val="0"/>
      <w:marTop w:val="0"/>
      <w:marBottom w:val="0"/>
      <w:divBdr>
        <w:top w:val="none" w:sz="0" w:space="0" w:color="auto"/>
        <w:left w:val="none" w:sz="0" w:space="0" w:color="auto"/>
        <w:bottom w:val="none" w:sz="0" w:space="0" w:color="auto"/>
        <w:right w:val="none" w:sz="0" w:space="0" w:color="auto"/>
      </w:divBdr>
    </w:div>
    <w:div w:id="1609921045">
      <w:bodyDiv w:val="1"/>
      <w:marLeft w:val="0"/>
      <w:marRight w:val="0"/>
      <w:marTop w:val="0"/>
      <w:marBottom w:val="0"/>
      <w:divBdr>
        <w:top w:val="none" w:sz="0" w:space="0" w:color="auto"/>
        <w:left w:val="none" w:sz="0" w:space="0" w:color="auto"/>
        <w:bottom w:val="none" w:sz="0" w:space="0" w:color="auto"/>
        <w:right w:val="none" w:sz="0" w:space="0" w:color="auto"/>
      </w:divBdr>
    </w:div>
    <w:div w:id="1609921415">
      <w:bodyDiv w:val="1"/>
      <w:marLeft w:val="0"/>
      <w:marRight w:val="0"/>
      <w:marTop w:val="0"/>
      <w:marBottom w:val="0"/>
      <w:divBdr>
        <w:top w:val="none" w:sz="0" w:space="0" w:color="auto"/>
        <w:left w:val="none" w:sz="0" w:space="0" w:color="auto"/>
        <w:bottom w:val="none" w:sz="0" w:space="0" w:color="auto"/>
        <w:right w:val="none" w:sz="0" w:space="0" w:color="auto"/>
      </w:divBdr>
    </w:div>
    <w:div w:id="1610041049">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578712">
      <w:bodyDiv w:val="1"/>
      <w:marLeft w:val="0"/>
      <w:marRight w:val="0"/>
      <w:marTop w:val="0"/>
      <w:marBottom w:val="0"/>
      <w:divBdr>
        <w:top w:val="none" w:sz="0" w:space="0" w:color="auto"/>
        <w:left w:val="none" w:sz="0" w:space="0" w:color="auto"/>
        <w:bottom w:val="none" w:sz="0" w:space="0" w:color="auto"/>
        <w:right w:val="none" w:sz="0" w:space="0" w:color="auto"/>
      </w:divBdr>
    </w:div>
    <w:div w:id="1610894122">
      <w:bodyDiv w:val="1"/>
      <w:marLeft w:val="0"/>
      <w:marRight w:val="0"/>
      <w:marTop w:val="0"/>
      <w:marBottom w:val="0"/>
      <w:divBdr>
        <w:top w:val="none" w:sz="0" w:space="0" w:color="auto"/>
        <w:left w:val="none" w:sz="0" w:space="0" w:color="auto"/>
        <w:bottom w:val="none" w:sz="0" w:space="0" w:color="auto"/>
        <w:right w:val="none" w:sz="0" w:space="0" w:color="auto"/>
      </w:divBdr>
    </w:div>
    <w:div w:id="1611014186">
      <w:bodyDiv w:val="1"/>
      <w:marLeft w:val="0"/>
      <w:marRight w:val="0"/>
      <w:marTop w:val="0"/>
      <w:marBottom w:val="0"/>
      <w:divBdr>
        <w:top w:val="none" w:sz="0" w:space="0" w:color="auto"/>
        <w:left w:val="none" w:sz="0" w:space="0" w:color="auto"/>
        <w:bottom w:val="none" w:sz="0" w:space="0" w:color="auto"/>
        <w:right w:val="none" w:sz="0" w:space="0" w:color="auto"/>
      </w:divBdr>
    </w:div>
    <w:div w:id="1611084109">
      <w:bodyDiv w:val="1"/>
      <w:marLeft w:val="0"/>
      <w:marRight w:val="0"/>
      <w:marTop w:val="0"/>
      <w:marBottom w:val="0"/>
      <w:divBdr>
        <w:top w:val="none" w:sz="0" w:space="0" w:color="auto"/>
        <w:left w:val="none" w:sz="0" w:space="0" w:color="auto"/>
        <w:bottom w:val="none" w:sz="0" w:space="0" w:color="auto"/>
        <w:right w:val="none" w:sz="0" w:space="0" w:color="auto"/>
      </w:divBdr>
    </w:div>
    <w:div w:id="1611277647">
      <w:bodyDiv w:val="1"/>
      <w:marLeft w:val="0"/>
      <w:marRight w:val="0"/>
      <w:marTop w:val="0"/>
      <w:marBottom w:val="0"/>
      <w:divBdr>
        <w:top w:val="none" w:sz="0" w:space="0" w:color="auto"/>
        <w:left w:val="none" w:sz="0" w:space="0" w:color="auto"/>
        <w:bottom w:val="none" w:sz="0" w:space="0" w:color="auto"/>
        <w:right w:val="none" w:sz="0" w:space="0" w:color="auto"/>
      </w:divBdr>
    </w:div>
    <w:div w:id="1611467792">
      <w:bodyDiv w:val="1"/>
      <w:marLeft w:val="0"/>
      <w:marRight w:val="0"/>
      <w:marTop w:val="0"/>
      <w:marBottom w:val="0"/>
      <w:divBdr>
        <w:top w:val="none" w:sz="0" w:space="0" w:color="auto"/>
        <w:left w:val="none" w:sz="0" w:space="0" w:color="auto"/>
        <w:bottom w:val="none" w:sz="0" w:space="0" w:color="auto"/>
        <w:right w:val="none" w:sz="0" w:space="0" w:color="auto"/>
      </w:divBdr>
    </w:div>
    <w:div w:id="1611625619">
      <w:bodyDiv w:val="1"/>
      <w:marLeft w:val="0"/>
      <w:marRight w:val="0"/>
      <w:marTop w:val="0"/>
      <w:marBottom w:val="0"/>
      <w:divBdr>
        <w:top w:val="none" w:sz="0" w:space="0" w:color="auto"/>
        <w:left w:val="none" w:sz="0" w:space="0" w:color="auto"/>
        <w:bottom w:val="none" w:sz="0" w:space="0" w:color="auto"/>
        <w:right w:val="none" w:sz="0" w:space="0" w:color="auto"/>
      </w:divBdr>
    </w:div>
    <w:div w:id="1611929543">
      <w:bodyDiv w:val="1"/>
      <w:marLeft w:val="0"/>
      <w:marRight w:val="0"/>
      <w:marTop w:val="0"/>
      <w:marBottom w:val="0"/>
      <w:divBdr>
        <w:top w:val="none" w:sz="0" w:space="0" w:color="auto"/>
        <w:left w:val="none" w:sz="0" w:space="0" w:color="auto"/>
        <w:bottom w:val="none" w:sz="0" w:space="0" w:color="auto"/>
        <w:right w:val="none" w:sz="0" w:space="0" w:color="auto"/>
      </w:divBdr>
    </w:div>
    <w:div w:id="1611938826">
      <w:bodyDiv w:val="1"/>
      <w:marLeft w:val="0"/>
      <w:marRight w:val="0"/>
      <w:marTop w:val="0"/>
      <w:marBottom w:val="0"/>
      <w:divBdr>
        <w:top w:val="none" w:sz="0" w:space="0" w:color="auto"/>
        <w:left w:val="none" w:sz="0" w:space="0" w:color="auto"/>
        <w:bottom w:val="none" w:sz="0" w:space="0" w:color="auto"/>
        <w:right w:val="none" w:sz="0" w:space="0" w:color="auto"/>
      </w:divBdr>
    </w:div>
    <w:div w:id="1612055322">
      <w:bodyDiv w:val="1"/>
      <w:marLeft w:val="0"/>
      <w:marRight w:val="0"/>
      <w:marTop w:val="0"/>
      <w:marBottom w:val="0"/>
      <w:divBdr>
        <w:top w:val="none" w:sz="0" w:space="0" w:color="auto"/>
        <w:left w:val="none" w:sz="0" w:space="0" w:color="auto"/>
        <w:bottom w:val="none" w:sz="0" w:space="0" w:color="auto"/>
        <w:right w:val="none" w:sz="0" w:space="0" w:color="auto"/>
      </w:divBdr>
    </w:div>
    <w:div w:id="1612124524">
      <w:bodyDiv w:val="1"/>
      <w:marLeft w:val="0"/>
      <w:marRight w:val="0"/>
      <w:marTop w:val="0"/>
      <w:marBottom w:val="0"/>
      <w:divBdr>
        <w:top w:val="none" w:sz="0" w:space="0" w:color="auto"/>
        <w:left w:val="none" w:sz="0" w:space="0" w:color="auto"/>
        <w:bottom w:val="none" w:sz="0" w:space="0" w:color="auto"/>
        <w:right w:val="none" w:sz="0" w:space="0" w:color="auto"/>
      </w:divBdr>
    </w:div>
    <w:div w:id="1612124805">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97993">
      <w:bodyDiv w:val="1"/>
      <w:marLeft w:val="0"/>
      <w:marRight w:val="0"/>
      <w:marTop w:val="0"/>
      <w:marBottom w:val="0"/>
      <w:divBdr>
        <w:top w:val="none" w:sz="0" w:space="0" w:color="auto"/>
        <w:left w:val="none" w:sz="0" w:space="0" w:color="auto"/>
        <w:bottom w:val="none" w:sz="0" w:space="0" w:color="auto"/>
        <w:right w:val="none" w:sz="0" w:space="0" w:color="auto"/>
      </w:divBdr>
    </w:div>
    <w:div w:id="1612858299">
      <w:bodyDiv w:val="1"/>
      <w:marLeft w:val="0"/>
      <w:marRight w:val="0"/>
      <w:marTop w:val="0"/>
      <w:marBottom w:val="0"/>
      <w:divBdr>
        <w:top w:val="none" w:sz="0" w:space="0" w:color="auto"/>
        <w:left w:val="none" w:sz="0" w:space="0" w:color="auto"/>
        <w:bottom w:val="none" w:sz="0" w:space="0" w:color="auto"/>
        <w:right w:val="none" w:sz="0" w:space="0" w:color="auto"/>
      </w:divBdr>
    </w:div>
    <w:div w:id="1613127678">
      <w:bodyDiv w:val="1"/>
      <w:marLeft w:val="0"/>
      <w:marRight w:val="0"/>
      <w:marTop w:val="0"/>
      <w:marBottom w:val="0"/>
      <w:divBdr>
        <w:top w:val="none" w:sz="0" w:space="0" w:color="auto"/>
        <w:left w:val="none" w:sz="0" w:space="0" w:color="auto"/>
        <w:bottom w:val="none" w:sz="0" w:space="0" w:color="auto"/>
        <w:right w:val="none" w:sz="0" w:space="0" w:color="auto"/>
      </w:divBdr>
    </w:div>
    <w:div w:id="1613173632">
      <w:bodyDiv w:val="1"/>
      <w:marLeft w:val="0"/>
      <w:marRight w:val="0"/>
      <w:marTop w:val="0"/>
      <w:marBottom w:val="0"/>
      <w:divBdr>
        <w:top w:val="none" w:sz="0" w:space="0" w:color="auto"/>
        <w:left w:val="none" w:sz="0" w:space="0" w:color="auto"/>
        <w:bottom w:val="none" w:sz="0" w:space="0" w:color="auto"/>
        <w:right w:val="none" w:sz="0" w:space="0" w:color="auto"/>
      </w:divBdr>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65286">
      <w:bodyDiv w:val="1"/>
      <w:marLeft w:val="0"/>
      <w:marRight w:val="0"/>
      <w:marTop w:val="0"/>
      <w:marBottom w:val="0"/>
      <w:divBdr>
        <w:top w:val="none" w:sz="0" w:space="0" w:color="auto"/>
        <w:left w:val="none" w:sz="0" w:space="0" w:color="auto"/>
        <w:bottom w:val="none" w:sz="0" w:space="0" w:color="auto"/>
        <w:right w:val="none" w:sz="0" w:space="0" w:color="auto"/>
      </w:divBdr>
    </w:div>
    <w:div w:id="1613703005">
      <w:bodyDiv w:val="1"/>
      <w:marLeft w:val="0"/>
      <w:marRight w:val="0"/>
      <w:marTop w:val="0"/>
      <w:marBottom w:val="0"/>
      <w:divBdr>
        <w:top w:val="none" w:sz="0" w:space="0" w:color="auto"/>
        <w:left w:val="none" w:sz="0" w:space="0" w:color="auto"/>
        <w:bottom w:val="none" w:sz="0" w:space="0" w:color="auto"/>
        <w:right w:val="none" w:sz="0" w:space="0" w:color="auto"/>
      </w:divBdr>
    </w:div>
    <w:div w:id="1613780447">
      <w:bodyDiv w:val="1"/>
      <w:marLeft w:val="0"/>
      <w:marRight w:val="0"/>
      <w:marTop w:val="0"/>
      <w:marBottom w:val="0"/>
      <w:divBdr>
        <w:top w:val="none" w:sz="0" w:space="0" w:color="auto"/>
        <w:left w:val="none" w:sz="0" w:space="0" w:color="auto"/>
        <w:bottom w:val="none" w:sz="0" w:space="0" w:color="auto"/>
        <w:right w:val="none" w:sz="0" w:space="0" w:color="auto"/>
      </w:divBdr>
    </w:div>
    <w:div w:id="1613824146">
      <w:bodyDiv w:val="1"/>
      <w:marLeft w:val="0"/>
      <w:marRight w:val="0"/>
      <w:marTop w:val="0"/>
      <w:marBottom w:val="0"/>
      <w:divBdr>
        <w:top w:val="none" w:sz="0" w:space="0" w:color="auto"/>
        <w:left w:val="none" w:sz="0" w:space="0" w:color="auto"/>
        <w:bottom w:val="none" w:sz="0" w:space="0" w:color="auto"/>
        <w:right w:val="none" w:sz="0" w:space="0" w:color="auto"/>
      </w:divBdr>
    </w:div>
    <w:div w:id="1613852745">
      <w:bodyDiv w:val="1"/>
      <w:marLeft w:val="0"/>
      <w:marRight w:val="0"/>
      <w:marTop w:val="0"/>
      <w:marBottom w:val="0"/>
      <w:divBdr>
        <w:top w:val="none" w:sz="0" w:space="0" w:color="auto"/>
        <w:left w:val="none" w:sz="0" w:space="0" w:color="auto"/>
        <w:bottom w:val="none" w:sz="0" w:space="0" w:color="auto"/>
        <w:right w:val="none" w:sz="0" w:space="0" w:color="auto"/>
      </w:divBdr>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80260">
      <w:bodyDiv w:val="1"/>
      <w:marLeft w:val="0"/>
      <w:marRight w:val="0"/>
      <w:marTop w:val="0"/>
      <w:marBottom w:val="0"/>
      <w:divBdr>
        <w:top w:val="none" w:sz="0" w:space="0" w:color="auto"/>
        <w:left w:val="none" w:sz="0" w:space="0" w:color="auto"/>
        <w:bottom w:val="none" w:sz="0" w:space="0" w:color="auto"/>
        <w:right w:val="none" w:sz="0" w:space="0" w:color="auto"/>
      </w:divBdr>
    </w:div>
    <w:div w:id="1614097136">
      <w:bodyDiv w:val="1"/>
      <w:marLeft w:val="0"/>
      <w:marRight w:val="0"/>
      <w:marTop w:val="0"/>
      <w:marBottom w:val="0"/>
      <w:divBdr>
        <w:top w:val="none" w:sz="0" w:space="0" w:color="auto"/>
        <w:left w:val="none" w:sz="0" w:space="0" w:color="auto"/>
        <w:bottom w:val="none" w:sz="0" w:space="0" w:color="auto"/>
        <w:right w:val="none" w:sz="0" w:space="0" w:color="auto"/>
      </w:divBdr>
    </w:div>
    <w:div w:id="1614819403">
      <w:bodyDiv w:val="1"/>
      <w:marLeft w:val="0"/>
      <w:marRight w:val="0"/>
      <w:marTop w:val="0"/>
      <w:marBottom w:val="0"/>
      <w:divBdr>
        <w:top w:val="none" w:sz="0" w:space="0" w:color="auto"/>
        <w:left w:val="none" w:sz="0" w:space="0" w:color="auto"/>
        <w:bottom w:val="none" w:sz="0" w:space="0" w:color="auto"/>
        <w:right w:val="none" w:sz="0" w:space="0" w:color="auto"/>
      </w:divBdr>
    </w:div>
    <w:div w:id="1615476031">
      <w:bodyDiv w:val="1"/>
      <w:marLeft w:val="0"/>
      <w:marRight w:val="0"/>
      <w:marTop w:val="0"/>
      <w:marBottom w:val="0"/>
      <w:divBdr>
        <w:top w:val="none" w:sz="0" w:space="0" w:color="auto"/>
        <w:left w:val="none" w:sz="0" w:space="0" w:color="auto"/>
        <w:bottom w:val="none" w:sz="0" w:space="0" w:color="auto"/>
        <w:right w:val="none" w:sz="0" w:space="0" w:color="auto"/>
      </w:divBdr>
    </w:div>
    <w:div w:id="1615481862">
      <w:bodyDiv w:val="1"/>
      <w:marLeft w:val="0"/>
      <w:marRight w:val="0"/>
      <w:marTop w:val="0"/>
      <w:marBottom w:val="0"/>
      <w:divBdr>
        <w:top w:val="none" w:sz="0" w:space="0" w:color="auto"/>
        <w:left w:val="none" w:sz="0" w:space="0" w:color="auto"/>
        <w:bottom w:val="none" w:sz="0" w:space="0" w:color="auto"/>
        <w:right w:val="none" w:sz="0" w:space="0" w:color="auto"/>
      </w:divBdr>
    </w:div>
    <w:div w:id="1615674780">
      <w:bodyDiv w:val="1"/>
      <w:marLeft w:val="0"/>
      <w:marRight w:val="0"/>
      <w:marTop w:val="0"/>
      <w:marBottom w:val="0"/>
      <w:divBdr>
        <w:top w:val="none" w:sz="0" w:space="0" w:color="auto"/>
        <w:left w:val="none" w:sz="0" w:space="0" w:color="auto"/>
        <w:bottom w:val="none" w:sz="0" w:space="0" w:color="auto"/>
        <w:right w:val="none" w:sz="0" w:space="0" w:color="auto"/>
      </w:divBdr>
    </w:div>
    <w:div w:id="1615743928">
      <w:bodyDiv w:val="1"/>
      <w:marLeft w:val="0"/>
      <w:marRight w:val="0"/>
      <w:marTop w:val="0"/>
      <w:marBottom w:val="0"/>
      <w:divBdr>
        <w:top w:val="none" w:sz="0" w:space="0" w:color="auto"/>
        <w:left w:val="none" w:sz="0" w:space="0" w:color="auto"/>
        <w:bottom w:val="none" w:sz="0" w:space="0" w:color="auto"/>
        <w:right w:val="none" w:sz="0" w:space="0" w:color="auto"/>
      </w:divBdr>
    </w:div>
    <w:div w:id="1616256738">
      <w:bodyDiv w:val="1"/>
      <w:marLeft w:val="0"/>
      <w:marRight w:val="0"/>
      <w:marTop w:val="0"/>
      <w:marBottom w:val="0"/>
      <w:divBdr>
        <w:top w:val="none" w:sz="0" w:space="0" w:color="auto"/>
        <w:left w:val="none" w:sz="0" w:space="0" w:color="auto"/>
        <w:bottom w:val="none" w:sz="0" w:space="0" w:color="auto"/>
        <w:right w:val="none" w:sz="0" w:space="0" w:color="auto"/>
      </w:divBdr>
    </w:div>
    <w:div w:id="1616328787">
      <w:bodyDiv w:val="1"/>
      <w:marLeft w:val="0"/>
      <w:marRight w:val="0"/>
      <w:marTop w:val="0"/>
      <w:marBottom w:val="0"/>
      <w:divBdr>
        <w:top w:val="none" w:sz="0" w:space="0" w:color="auto"/>
        <w:left w:val="none" w:sz="0" w:space="0" w:color="auto"/>
        <w:bottom w:val="none" w:sz="0" w:space="0" w:color="auto"/>
        <w:right w:val="none" w:sz="0" w:space="0" w:color="auto"/>
      </w:divBdr>
    </w:div>
    <w:div w:id="1616525896">
      <w:bodyDiv w:val="1"/>
      <w:marLeft w:val="0"/>
      <w:marRight w:val="0"/>
      <w:marTop w:val="0"/>
      <w:marBottom w:val="0"/>
      <w:divBdr>
        <w:top w:val="none" w:sz="0" w:space="0" w:color="auto"/>
        <w:left w:val="none" w:sz="0" w:space="0" w:color="auto"/>
        <w:bottom w:val="none" w:sz="0" w:space="0" w:color="auto"/>
        <w:right w:val="none" w:sz="0" w:space="0" w:color="auto"/>
      </w:divBdr>
    </w:div>
    <w:div w:id="1617173468">
      <w:bodyDiv w:val="1"/>
      <w:marLeft w:val="0"/>
      <w:marRight w:val="0"/>
      <w:marTop w:val="0"/>
      <w:marBottom w:val="0"/>
      <w:divBdr>
        <w:top w:val="none" w:sz="0" w:space="0" w:color="auto"/>
        <w:left w:val="none" w:sz="0" w:space="0" w:color="auto"/>
        <w:bottom w:val="none" w:sz="0" w:space="0" w:color="auto"/>
        <w:right w:val="none" w:sz="0" w:space="0" w:color="auto"/>
      </w:divBdr>
    </w:div>
    <w:div w:id="1617254643">
      <w:bodyDiv w:val="1"/>
      <w:marLeft w:val="0"/>
      <w:marRight w:val="0"/>
      <w:marTop w:val="0"/>
      <w:marBottom w:val="0"/>
      <w:divBdr>
        <w:top w:val="none" w:sz="0" w:space="0" w:color="auto"/>
        <w:left w:val="none" w:sz="0" w:space="0" w:color="auto"/>
        <w:bottom w:val="none" w:sz="0" w:space="0" w:color="auto"/>
        <w:right w:val="none" w:sz="0" w:space="0" w:color="auto"/>
      </w:divBdr>
    </w:div>
    <w:div w:id="1617256160">
      <w:bodyDiv w:val="1"/>
      <w:marLeft w:val="0"/>
      <w:marRight w:val="0"/>
      <w:marTop w:val="0"/>
      <w:marBottom w:val="0"/>
      <w:divBdr>
        <w:top w:val="none" w:sz="0" w:space="0" w:color="auto"/>
        <w:left w:val="none" w:sz="0" w:space="0" w:color="auto"/>
        <w:bottom w:val="none" w:sz="0" w:space="0" w:color="auto"/>
        <w:right w:val="none" w:sz="0" w:space="0" w:color="auto"/>
      </w:divBdr>
    </w:div>
    <w:div w:id="1617366337">
      <w:bodyDiv w:val="1"/>
      <w:marLeft w:val="0"/>
      <w:marRight w:val="0"/>
      <w:marTop w:val="0"/>
      <w:marBottom w:val="0"/>
      <w:divBdr>
        <w:top w:val="none" w:sz="0" w:space="0" w:color="auto"/>
        <w:left w:val="none" w:sz="0" w:space="0" w:color="auto"/>
        <w:bottom w:val="none" w:sz="0" w:space="0" w:color="auto"/>
        <w:right w:val="none" w:sz="0" w:space="0" w:color="auto"/>
      </w:divBdr>
    </w:div>
    <w:div w:id="1617449056">
      <w:bodyDiv w:val="1"/>
      <w:marLeft w:val="0"/>
      <w:marRight w:val="0"/>
      <w:marTop w:val="0"/>
      <w:marBottom w:val="0"/>
      <w:divBdr>
        <w:top w:val="none" w:sz="0" w:space="0" w:color="auto"/>
        <w:left w:val="none" w:sz="0" w:space="0" w:color="auto"/>
        <w:bottom w:val="none" w:sz="0" w:space="0" w:color="auto"/>
        <w:right w:val="none" w:sz="0" w:space="0" w:color="auto"/>
      </w:divBdr>
    </w:div>
    <w:div w:id="1617713755">
      <w:bodyDiv w:val="1"/>
      <w:marLeft w:val="0"/>
      <w:marRight w:val="0"/>
      <w:marTop w:val="0"/>
      <w:marBottom w:val="0"/>
      <w:divBdr>
        <w:top w:val="none" w:sz="0" w:space="0" w:color="auto"/>
        <w:left w:val="none" w:sz="0" w:space="0" w:color="auto"/>
        <w:bottom w:val="none" w:sz="0" w:space="0" w:color="auto"/>
        <w:right w:val="none" w:sz="0" w:space="0" w:color="auto"/>
      </w:divBdr>
    </w:div>
    <w:div w:id="1617904057">
      <w:bodyDiv w:val="1"/>
      <w:marLeft w:val="0"/>
      <w:marRight w:val="0"/>
      <w:marTop w:val="0"/>
      <w:marBottom w:val="0"/>
      <w:divBdr>
        <w:top w:val="none" w:sz="0" w:space="0" w:color="auto"/>
        <w:left w:val="none" w:sz="0" w:space="0" w:color="auto"/>
        <w:bottom w:val="none" w:sz="0" w:space="0" w:color="auto"/>
        <w:right w:val="none" w:sz="0" w:space="0" w:color="auto"/>
      </w:divBdr>
    </w:div>
    <w:div w:id="1617910719">
      <w:bodyDiv w:val="1"/>
      <w:marLeft w:val="0"/>
      <w:marRight w:val="0"/>
      <w:marTop w:val="0"/>
      <w:marBottom w:val="0"/>
      <w:divBdr>
        <w:top w:val="none" w:sz="0" w:space="0" w:color="auto"/>
        <w:left w:val="none" w:sz="0" w:space="0" w:color="auto"/>
        <w:bottom w:val="none" w:sz="0" w:space="0" w:color="auto"/>
        <w:right w:val="none" w:sz="0" w:space="0" w:color="auto"/>
      </w:divBdr>
    </w:div>
    <w:div w:id="1617979649">
      <w:bodyDiv w:val="1"/>
      <w:marLeft w:val="0"/>
      <w:marRight w:val="0"/>
      <w:marTop w:val="0"/>
      <w:marBottom w:val="0"/>
      <w:divBdr>
        <w:top w:val="none" w:sz="0" w:space="0" w:color="auto"/>
        <w:left w:val="none" w:sz="0" w:space="0" w:color="auto"/>
        <w:bottom w:val="none" w:sz="0" w:space="0" w:color="auto"/>
        <w:right w:val="none" w:sz="0" w:space="0" w:color="auto"/>
      </w:divBdr>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7984482">
      <w:bodyDiv w:val="1"/>
      <w:marLeft w:val="0"/>
      <w:marRight w:val="0"/>
      <w:marTop w:val="0"/>
      <w:marBottom w:val="0"/>
      <w:divBdr>
        <w:top w:val="none" w:sz="0" w:space="0" w:color="auto"/>
        <w:left w:val="none" w:sz="0" w:space="0" w:color="auto"/>
        <w:bottom w:val="none" w:sz="0" w:space="0" w:color="auto"/>
        <w:right w:val="none" w:sz="0" w:space="0" w:color="auto"/>
      </w:divBdr>
    </w:div>
    <w:div w:id="1618029663">
      <w:bodyDiv w:val="1"/>
      <w:marLeft w:val="0"/>
      <w:marRight w:val="0"/>
      <w:marTop w:val="0"/>
      <w:marBottom w:val="0"/>
      <w:divBdr>
        <w:top w:val="none" w:sz="0" w:space="0" w:color="auto"/>
        <w:left w:val="none" w:sz="0" w:space="0" w:color="auto"/>
        <w:bottom w:val="none" w:sz="0" w:space="0" w:color="auto"/>
        <w:right w:val="none" w:sz="0" w:space="0" w:color="auto"/>
      </w:divBdr>
    </w:div>
    <w:div w:id="1618098469">
      <w:bodyDiv w:val="1"/>
      <w:marLeft w:val="0"/>
      <w:marRight w:val="0"/>
      <w:marTop w:val="0"/>
      <w:marBottom w:val="0"/>
      <w:divBdr>
        <w:top w:val="none" w:sz="0" w:space="0" w:color="auto"/>
        <w:left w:val="none" w:sz="0" w:space="0" w:color="auto"/>
        <w:bottom w:val="none" w:sz="0" w:space="0" w:color="auto"/>
        <w:right w:val="none" w:sz="0" w:space="0" w:color="auto"/>
      </w:divBdr>
    </w:div>
    <w:div w:id="1618102560">
      <w:bodyDiv w:val="1"/>
      <w:marLeft w:val="0"/>
      <w:marRight w:val="0"/>
      <w:marTop w:val="0"/>
      <w:marBottom w:val="0"/>
      <w:divBdr>
        <w:top w:val="none" w:sz="0" w:space="0" w:color="auto"/>
        <w:left w:val="none" w:sz="0" w:space="0" w:color="auto"/>
        <w:bottom w:val="none" w:sz="0" w:space="0" w:color="auto"/>
        <w:right w:val="none" w:sz="0" w:space="0" w:color="auto"/>
      </w:divBdr>
    </w:div>
    <w:div w:id="1618104199">
      <w:bodyDiv w:val="1"/>
      <w:marLeft w:val="0"/>
      <w:marRight w:val="0"/>
      <w:marTop w:val="0"/>
      <w:marBottom w:val="0"/>
      <w:divBdr>
        <w:top w:val="none" w:sz="0" w:space="0" w:color="auto"/>
        <w:left w:val="none" w:sz="0" w:space="0" w:color="auto"/>
        <w:bottom w:val="none" w:sz="0" w:space="0" w:color="auto"/>
        <w:right w:val="none" w:sz="0" w:space="0" w:color="auto"/>
      </w:divBdr>
    </w:div>
    <w:div w:id="1618219438">
      <w:bodyDiv w:val="1"/>
      <w:marLeft w:val="0"/>
      <w:marRight w:val="0"/>
      <w:marTop w:val="0"/>
      <w:marBottom w:val="0"/>
      <w:divBdr>
        <w:top w:val="none" w:sz="0" w:space="0" w:color="auto"/>
        <w:left w:val="none" w:sz="0" w:space="0" w:color="auto"/>
        <w:bottom w:val="none" w:sz="0" w:space="0" w:color="auto"/>
        <w:right w:val="none" w:sz="0" w:space="0" w:color="auto"/>
      </w:divBdr>
    </w:div>
    <w:div w:id="1618370706">
      <w:bodyDiv w:val="1"/>
      <w:marLeft w:val="0"/>
      <w:marRight w:val="0"/>
      <w:marTop w:val="0"/>
      <w:marBottom w:val="0"/>
      <w:divBdr>
        <w:top w:val="none" w:sz="0" w:space="0" w:color="auto"/>
        <w:left w:val="none" w:sz="0" w:space="0" w:color="auto"/>
        <w:bottom w:val="none" w:sz="0" w:space="0" w:color="auto"/>
        <w:right w:val="none" w:sz="0" w:space="0" w:color="auto"/>
      </w:divBdr>
    </w:div>
    <w:div w:id="1618482909">
      <w:bodyDiv w:val="1"/>
      <w:marLeft w:val="0"/>
      <w:marRight w:val="0"/>
      <w:marTop w:val="0"/>
      <w:marBottom w:val="0"/>
      <w:divBdr>
        <w:top w:val="none" w:sz="0" w:space="0" w:color="auto"/>
        <w:left w:val="none" w:sz="0" w:space="0" w:color="auto"/>
        <w:bottom w:val="none" w:sz="0" w:space="0" w:color="auto"/>
        <w:right w:val="none" w:sz="0" w:space="0" w:color="auto"/>
      </w:divBdr>
    </w:div>
    <w:div w:id="1618562221">
      <w:bodyDiv w:val="1"/>
      <w:marLeft w:val="0"/>
      <w:marRight w:val="0"/>
      <w:marTop w:val="0"/>
      <w:marBottom w:val="0"/>
      <w:divBdr>
        <w:top w:val="none" w:sz="0" w:space="0" w:color="auto"/>
        <w:left w:val="none" w:sz="0" w:space="0" w:color="auto"/>
        <w:bottom w:val="none" w:sz="0" w:space="0" w:color="auto"/>
        <w:right w:val="none" w:sz="0" w:space="0" w:color="auto"/>
      </w:divBdr>
    </w:div>
    <w:div w:id="1618635156">
      <w:bodyDiv w:val="1"/>
      <w:marLeft w:val="0"/>
      <w:marRight w:val="0"/>
      <w:marTop w:val="0"/>
      <w:marBottom w:val="0"/>
      <w:divBdr>
        <w:top w:val="none" w:sz="0" w:space="0" w:color="auto"/>
        <w:left w:val="none" w:sz="0" w:space="0" w:color="auto"/>
        <w:bottom w:val="none" w:sz="0" w:space="0" w:color="auto"/>
        <w:right w:val="none" w:sz="0" w:space="0" w:color="auto"/>
      </w:divBdr>
    </w:div>
    <w:div w:id="1618902914">
      <w:bodyDiv w:val="1"/>
      <w:marLeft w:val="0"/>
      <w:marRight w:val="0"/>
      <w:marTop w:val="0"/>
      <w:marBottom w:val="0"/>
      <w:divBdr>
        <w:top w:val="none" w:sz="0" w:space="0" w:color="auto"/>
        <w:left w:val="none" w:sz="0" w:space="0" w:color="auto"/>
        <w:bottom w:val="none" w:sz="0" w:space="0" w:color="auto"/>
        <w:right w:val="none" w:sz="0" w:space="0" w:color="auto"/>
      </w:divBdr>
    </w:div>
    <w:div w:id="1619139951">
      <w:bodyDiv w:val="1"/>
      <w:marLeft w:val="0"/>
      <w:marRight w:val="0"/>
      <w:marTop w:val="0"/>
      <w:marBottom w:val="0"/>
      <w:divBdr>
        <w:top w:val="none" w:sz="0" w:space="0" w:color="auto"/>
        <w:left w:val="none" w:sz="0" w:space="0" w:color="auto"/>
        <w:bottom w:val="none" w:sz="0" w:space="0" w:color="auto"/>
        <w:right w:val="none" w:sz="0" w:space="0" w:color="auto"/>
      </w:divBdr>
    </w:div>
    <w:div w:id="1619338438">
      <w:bodyDiv w:val="1"/>
      <w:marLeft w:val="0"/>
      <w:marRight w:val="0"/>
      <w:marTop w:val="0"/>
      <w:marBottom w:val="0"/>
      <w:divBdr>
        <w:top w:val="none" w:sz="0" w:space="0" w:color="auto"/>
        <w:left w:val="none" w:sz="0" w:space="0" w:color="auto"/>
        <w:bottom w:val="none" w:sz="0" w:space="0" w:color="auto"/>
        <w:right w:val="none" w:sz="0" w:space="0" w:color="auto"/>
      </w:divBdr>
    </w:div>
    <w:div w:id="1619406608">
      <w:bodyDiv w:val="1"/>
      <w:marLeft w:val="0"/>
      <w:marRight w:val="0"/>
      <w:marTop w:val="0"/>
      <w:marBottom w:val="0"/>
      <w:divBdr>
        <w:top w:val="none" w:sz="0" w:space="0" w:color="auto"/>
        <w:left w:val="none" w:sz="0" w:space="0" w:color="auto"/>
        <w:bottom w:val="none" w:sz="0" w:space="0" w:color="auto"/>
        <w:right w:val="none" w:sz="0" w:space="0" w:color="auto"/>
      </w:divBdr>
    </w:div>
    <w:div w:id="1619527683">
      <w:bodyDiv w:val="1"/>
      <w:marLeft w:val="0"/>
      <w:marRight w:val="0"/>
      <w:marTop w:val="0"/>
      <w:marBottom w:val="0"/>
      <w:divBdr>
        <w:top w:val="none" w:sz="0" w:space="0" w:color="auto"/>
        <w:left w:val="none" w:sz="0" w:space="0" w:color="auto"/>
        <w:bottom w:val="none" w:sz="0" w:space="0" w:color="auto"/>
        <w:right w:val="none" w:sz="0" w:space="0" w:color="auto"/>
      </w:divBdr>
    </w:div>
    <w:div w:id="1619607116">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19877117">
      <w:bodyDiv w:val="1"/>
      <w:marLeft w:val="0"/>
      <w:marRight w:val="0"/>
      <w:marTop w:val="0"/>
      <w:marBottom w:val="0"/>
      <w:divBdr>
        <w:top w:val="none" w:sz="0" w:space="0" w:color="auto"/>
        <w:left w:val="none" w:sz="0" w:space="0" w:color="auto"/>
        <w:bottom w:val="none" w:sz="0" w:space="0" w:color="auto"/>
        <w:right w:val="none" w:sz="0" w:space="0" w:color="auto"/>
      </w:divBdr>
    </w:div>
    <w:div w:id="1619946565">
      <w:bodyDiv w:val="1"/>
      <w:marLeft w:val="0"/>
      <w:marRight w:val="0"/>
      <w:marTop w:val="0"/>
      <w:marBottom w:val="0"/>
      <w:divBdr>
        <w:top w:val="none" w:sz="0" w:space="0" w:color="auto"/>
        <w:left w:val="none" w:sz="0" w:space="0" w:color="auto"/>
        <w:bottom w:val="none" w:sz="0" w:space="0" w:color="auto"/>
        <w:right w:val="none" w:sz="0" w:space="0" w:color="auto"/>
      </w:divBdr>
    </w:div>
    <w:div w:id="1620065086">
      <w:bodyDiv w:val="1"/>
      <w:marLeft w:val="0"/>
      <w:marRight w:val="0"/>
      <w:marTop w:val="0"/>
      <w:marBottom w:val="0"/>
      <w:divBdr>
        <w:top w:val="none" w:sz="0" w:space="0" w:color="auto"/>
        <w:left w:val="none" w:sz="0" w:space="0" w:color="auto"/>
        <w:bottom w:val="none" w:sz="0" w:space="0" w:color="auto"/>
        <w:right w:val="none" w:sz="0" w:space="0" w:color="auto"/>
      </w:divBdr>
    </w:div>
    <w:div w:id="1620068298">
      <w:bodyDiv w:val="1"/>
      <w:marLeft w:val="0"/>
      <w:marRight w:val="0"/>
      <w:marTop w:val="0"/>
      <w:marBottom w:val="0"/>
      <w:divBdr>
        <w:top w:val="none" w:sz="0" w:space="0" w:color="auto"/>
        <w:left w:val="none" w:sz="0" w:space="0" w:color="auto"/>
        <w:bottom w:val="none" w:sz="0" w:space="0" w:color="auto"/>
        <w:right w:val="none" w:sz="0" w:space="0" w:color="auto"/>
      </w:divBdr>
    </w:div>
    <w:div w:id="1620137879">
      <w:bodyDiv w:val="1"/>
      <w:marLeft w:val="0"/>
      <w:marRight w:val="0"/>
      <w:marTop w:val="0"/>
      <w:marBottom w:val="0"/>
      <w:divBdr>
        <w:top w:val="none" w:sz="0" w:space="0" w:color="auto"/>
        <w:left w:val="none" w:sz="0" w:space="0" w:color="auto"/>
        <w:bottom w:val="none" w:sz="0" w:space="0" w:color="auto"/>
        <w:right w:val="none" w:sz="0" w:space="0" w:color="auto"/>
      </w:divBdr>
    </w:div>
    <w:div w:id="1620143685">
      <w:bodyDiv w:val="1"/>
      <w:marLeft w:val="0"/>
      <w:marRight w:val="0"/>
      <w:marTop w:val="0"/>
      <w:marBottom w:val="0"/>
      <w:divBdr>
        <w:top w:val="none" w:sz="0" w:space="0" w:color="auto"/>
        <w:left w:val="none" w:sz="0" w:space="0" w:color="auto"/>
        <w:bottom w:val="none" w:sz="0" w:space="0" w:color="auto"/>
        <w:right w:val="none" w:sz="0" w:space="0" w:color="auto"/>
      </w:divBdr>
    </w:div>
    <w:div w:id="1620145520">
      <w:bodyDiv w:val="1"/>
      <w:marLeft w:val="0"/>
      <w:marRight w:val="0"/>
      <w:marTop w:val="0"/>
      <w:marBottom w:val="0"/>
      <w:divBdr>
        <w:top w:val="none" w:sz="0" w:space="0" w:color="auto"/>
        <w:left w:val="none" w:sz="0" w:space="0" w:color="auto"/>
        <w:bottom w:val="none" w:sz="0" w:space="0" w:color="auto"/>
        <w:right w:val="none" w:sz="0" w:space="0" w:color="auto"/>
      </w:divBdr>
    </w:div>
    <w:div w:id="1620184740">
      <w:bodyDiv w:val="1"/>
      <w:marLeft w:val="0"/>
      <w:marRight w:val="0"/>
      <w:marTop w:val="0"/>
      <w:marBottom w:val="0"/>
      <w:divBdr>
        <w:top w:val="none" w:sz="0" w:space="0" w:color="auto"/>
        <w:left w:val="none" w:sz="0" w:space="0" w:color="auto"/>
        <w:bottom w:val="none" w:sz="0" w:space="0" w:color="auto"/>
        <w:right w:val="none" w:sz="0" w:space="0" w:color="auto"/>
      </w:divBdr>
    </w:div>
    <w:div w:id="1620335531">
      <w:bodyDiv w:val="1"/>
      <w:marLeft w:val="0"/>
      <w:marRight w:val="0"/>
      <w:marTop w:val="0"/>
      <w:marBottom w:val="0"/>
      <w:divBdr>
        <w:top w:val="none" w:sz="0" w:space="0" w:color="auto"/>
        <w:left w:val="none" w:sz="0" w:space="0" w:color="auto"/>
        <w:bottom w:val="none" w:sz="0" w:space="0" w:color="auto"/>
        <w:right w:val="none" w:sz="0" w:space="0" w:color="auto"/>
      </w:divBdr>
    </w:div>
    <w:div w:id="1620407208">
      <w:bodyDiv w:val="1"/>
      <w:marLeft w:val="0"/>
      <w:marRight w:val="0"/>
      <w:marTop w:val="0"/>
      <w:marBottom w:val="0"/>
      <w:divBdr>
        <w:top w:val="none" w:sz="0" w:space="0" w:color="auto"/>
        <w:left w:val="none" w:sz="0" w:space="0" w:color="auto"/>
        <w:bottom w:val="none" w:sz="0" w:space="0" w:color="auto"/>
        <w:right w:val="none" w:sz="0" w:space="0" w:color="auto"/>
      </w:divBdr>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448307">
      <w:bodyDiv w:val="1"/>
      <w:marLeft w:val="0"/>
      <w:marRight w:val="0"/>
      <w:marTop w:val="0"/>
      <w:marBottom w:val="0"/>
      <w:divBdr>
        <w:top w:val="none" w:sz="0" w:space="0" w:color="auto"/>
        <w:left w:val="none" w:sz="0" w:space="0" w:color="auto"/>
        <w:bottom w:val="none" w:sz="0" w:space="0" w:color="auto"/>
        <w:right w:val="none" w:sz="0" w:space="0" w:color="auto"/>
      </w:divBdr>
    </w:div>
    <w:div w:id="1620724555">
      <w:bodyDiv w:val="1"/>
      <w:marLeft w:val="0"/>
      <w:marRight w:val="0"/>
      <w:marTop w:val="0"/>
      <w:marBottom w:val="0"/>
      <w:divBdr>
        <w:top w:val="none" w:sz="0" w:space="0" w:color="auto"/>
        <w:left w:val="none" w:sz="0" w:space="0" w:color="auto"/>
        <w:bottom w:val="none" w:sz="0" w:space="0" w:color="auto"/>
        <w:right w:val="none" w:sz="0" w:space="0" w:color="auto"/>
      </w:divBdr>
    </w:div>
    <w:div w:id="1620797284">
      <w:bodyDiv w:val="1"/>
      <w:marLeft w:val="0"/>
      <w:marRight w:val="0"/>
      <w:marTop w:val="0"/>
      <w:marBottom w:val="0"/>
      <w:divBdr>
        <w:top w:val="none" w:sz="0" w:space="0" w:color="auto"/>
        <w:left w:val="none" w:sz="0" w:space="0" w:color="auto"/>
        <w:bottom w:val="none" w:sz="0" w:space="0" w:color="auto"/>
        <w:right w:val="none" w:sz="0" w:space="0" w:color="auto"/>
      </w:divBdr>
    </w:div>
    <w:div w:id="1621063424">
      <w:bodyDiv w:val="1"/>
      <w:marLeft w:val="0"/>
      <w:marRight w:val="0"/>
      <w:marTop w:val="0"/>
      <w:marBottom w:val="0"/>
      <w:divBdr>
        <w:top w:val="none" w:sz="0" w:space="0" w:color="auto"/>
        <w:left w:val="none" w:sz="0" w:space="0" w:color="auto"/>
        <w:bottom w:val="none" w:sz="0" w:space="0" w:color="auto"/>
        <w:right w:val="none" w:sz="0" w:space="0" w:color="auto"/>
      </w:divBdr>
    </w:div>
    <w:div w:id="1621103468">
      <w:bodyDiv w:val="1"/>
      <w:marLeft w:val="0"/>
      <w:marRight w:val="0"/>
      <w:marTop w:val="0"/>
      <w:marBottom w:val="0"/>
      <w:divBdr>
        <w:top w:val="none" w:sz="0" w:space="0" w:color="auto"/>
        <w:left w:val="none" w:sz="0" w:space="0" w:color="auto"/>
        <w:bottom w:val="none" w:sz="0" w:space="0" w:color="auto"/>
        <w:right w:val="none" w:sz="0" w:space="0" w:color="auto"/>
      </w:divBdr>
    </w:div>
    <w:div w:id="1621179610">
      <w:bodyDiv w:val="1"/>
      <w:marLeft w:val="0"/>
      <w:marRight w:val="0"/>
      <w:marTop w:val="0"/>
      <w:marBottom w:val="0"/>
      <w:divBdr>
        <w:top w:val="none" w:sz="0" w:space="0" w:color="auto"/>
        <w:left w:val="none" w:sz="0" w:space="0" w:color="auto"/>
        <w:bottom w:val="none" w:sz="0" w:space="0" w:color="auto"/>
        <w:right w:val="none" w:sz="0" w:space="0" w:color="auto"/>
      </w:divBdr>
    </w:div>
    <w:div w:id="1621182265">
      <w:bodyDiv w:val="1"/>
      <w:marLeft w:val="0"/>
      <w:marRight w:val="0"/>
      <w:marTop w:val="0"/>
      <w:marBottom w:val="0"/>
      <w:divBdr>
        <w:top w:val="none" w:sz="0" w:space="0" w:color="auto"/>
        <w:left w:val="none" w:sz="0" w:space="0" w:color="auto"/>
        <w:bottom w:val="none" w:sz="0" w:space="0" w:color="auto"/>
        <w:right w:val="none" w:sz="0" w:space="0" w:color="auto"/>
      </w:divBdr>
    </w:div>
    <w:div w:id="1621568208">
      <w:bodyDiv w:val="1"/>
      <w:marLeft w:val="0"/>
      <w:marRight w:val="0"/>
      <w:marTop w:val="0"/>
      <w:marBottom w:val="0"/>
      <w:divBdr>
        <w:top w:val="none" w:sz="0" w:space="0" w:color="auto"/>
        <w:left w:val="none" w:sz="0" w:space="0" w:color="auto"/>
        <w:bottom w:val="none" w:sz="0" w:space="0" w:color="auto"/>
        <w:right w:val="none" w:sz="0" w:space="0" w:color="auto"/>
      </w:divBdr>
    </w:div>
    <w:div w:id="1621761116">
      <w:bodyDiv w:val="1"/>
      <w:marLeft w:val="0"/>
      <w:marRight w:val="0"/>
      <w:marTop w:val="0"/>
      <w:marBottom w:val="0"/>
      <w:divBdr>
        <w:top w:val="none" w:sz="0" w:space="0" w:color="auto"/>
        <w:left w:val="none" w:sz="0" w:space="0" w:color="auto"/>
        <w:bottom w:val="none" w:sz="0" w:space="0" w:color="auto"/>
        <w:right w:val="none" w:sz="0" w:space="0" w:color="auto"/>
      </w:divBdr>
    </w:div>
    <w:div w:id="1621842804">
      <w:bodyDiv w:val="1"/>
      <w:marLeft w:val="0"/>
      <w:marRight w:val="0"/>
      <w:marTop w:val="0"/>
      <w:marBottom w:val="0"/>
      <w:divBdr>
        <w:top w:val="none" w:sz="0" w:space="0" w:color="auto"/>
        <w:left w:val="none" w:sz="0" w:space="0" w:color="auto"/>
        <w:bottom w:val="none" w:sz="0" w:space="0" w:color="auto"/>
        <w:right w:val="none" w:sz="0" w:space="0" w:color="auto"/>
      </w:divBdr>
    </w:div>
    <w:div w:id="1622104157">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344473">
      <w:bodyDiv w:val="1"/>
      <w:marLeft w:val="0"/>
      <w:marRight w:val="0"/>
      <w:marTop w:val="0"/>
      <w:marBottom w:val="0"/>
      <w:divBdr>
        <w:top w:val="none" w:sz="0" w:space="0" w:color="auto"/>
        <w:left w:val="none" w:sz="0" w:space="0" w:color="auto"/>
        <w:bottom w:val="none" w:sz="0" w:space="0" w:color="auto"/>
        <w:right w:val="none" w:sz="0" w:space="0" w:color="auto"/>
      </w:divBdr>
    </w:div>
    <w:div w:id="1622611520">
      <w:bodyDiv w:val="1"/>
      <w:marLeft w:val="0"/>
      <w:marRight w:val="0"/>
      <w:marTop w:val="0"/>
      <w:marBottom w:val="0"/>
      <w:divBdr>
        <w:top w:val="none" w:sz="0" w:space="0" w:color="auto"/>
        <w:left w:val="none" w:sz="0" w:space="0" w:color="auto"/>
        <w:bottom w:val="none" w:sz="0" w:space="0" w:color="auto"/>
        <w:right w:val="none" w:sz="0" w:space="0" w:color="auto"/>
      </w:divBdr>
    </w:div>
    <w:div w:id="1622685845">
      <w:bodyDiv w:val="1"/>
      <w:marLeft w:val="0"/>
      <w:marRight w:val="0"/>
      <w:marTop w:val="0"/>
      <w:marBottom w:val="0"/>
      <w:divBdr>
        <w:top w:val="none" w:sz="0" w:space="0" w:color="auto"/>
        <w:left w:val="none" w:sz="0" w:space="0" w:color="auto"/>
        <w:bottom w:val="none" w:sz="0" w:space="0" w:color="auto"/>
        <w:right w:val="none" w:sz="0" w:space="0" w:color="auto"/>
      </w:divBdr>
    </w:div>
    <w:div w:id="1622758805">
      <w:bodyDiv w:val="1"/>
      <w:marLeft w:val="0"/>
      <w:marRight w:val="0"/>
      <w:marTop w:val="0"/>
      <w:marBottom w:val="0"/>
      <w:divBdr>
        <w:top w:val="none" w:sz="0" w:space="0" w:color="auto"/>
        <w:left w:val="none" w:sz="0" w:space="0" w:color="auto"/>
        <w:bottom w:val="none" w:sz="0" w:space="0" w:color="auto"/>
        <w:right w:val="none" w:sz="0" w:space="0" w:color="auto"/>
      </w:divBdr>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2880091">
      <w:bodyDiv w:val="1"/>
      <w:marLeft w:val="0"/>
      <w:marRight w:val="0"/>
      <w:marTop w:val="0"/>
      <w:marBottom w:val="0"/>
      <w:divBdr>
        <w:top w:val="none" w:sz="0" w:space="0" w:color="auto"/>
        <w:left w:val="none" w:sz="0" w:space="0" w:color="auto"/>
        <w:bottom w:val="none" w:sz="0" w:space="0" w:color="auto"/>
        <w:right w:val="none" w:sz="0" w:space="0" w:color="auto"/>
      </w:divBdr>
    </w:div>
    <w:div w:id="1623221153">
      <w:bodyDiv w:val="1"/>
      <w:marLeft w:val="0"/>
      <w:marRight w:val="0"/>
      <w:marTop w:val="0"/>
      <w:marBottom w:val="0"/>
      <w:divBdr>
        <w:top w:val="none" w:sz="0" w:space="0" w:color="auto"/>
        <w:left w:val="none" w:sz="0" w:space="0" w:color="auto"/>
        <w:bottom w:val="none" w:sz="0" w:space="0" w:color="auto"/>
        <w:right w:val="none" w:sz="0" w:space="0" w:color="auto"/>
      </w:divBdr>
    </w:div>
    <w:div w:id="1623223126">
      <w:bodyDiv w:val="1"/>
      <w:marLeft w:val="0"/>
      <w:marRight w:val="0"/>
      <w:marTop w:val="0"/>
      <w:marBottom w:val="0"/>
      <w:divBdr>
        <w:top w:val="none" w:sz="0" w:space="0" w:color="auto"/>
        <w:left w:val="none" w:sz="0" w:space="0" w:color="auto"/>
        <w:bottom w:val="none" w:sz="0" w:space="0" w:color="auto"/>
        <w:right w:val="none" w:sz="0" w:space="0" w:color="auto"/>
      </w:divBdr>
    </w:div>
    <w:div w:id="1623226840">
      <w:bodyDiv w:val="1"/>
      <w:marLeft w:val="0"/>
      <w:marRight w:val="0"/>
      <w:marTop w:val="0"/>
      <w:marBottom w:val="0"/>
      <w:divBdr>
        <w:top w:val="none" w:sz="0" w:space="0" w:color="auto"/>
        <w:left w:val="none" w:sz="0" w:space="0" w:color="auto"/>
        <w:bottom w:val="none" w:sz="0" w:space="0" w:color="auto"/>
        <w:right w:val="none" w:sz="0" w:space="0" w:color="auto"/>
      </w:divBdr>
    </w:div>
    <w:div w:id="1623268475">
      <w:bodyDiv w:val="1"/>
      <w:marLeft w:val="0"/>
      <w:marRight w:val="0"/>
      <w:marTop w:val="0"/>
      <w:marBottom w:val="0"/>
      <w:divBdr>
        <w:top w:val="none" w:sz="0" w:space="0" w:color="auto"/>
        <w:left w:val="none" w:sz="0" w:space="0" w:color="auto"/>
        <w:bottom w:val="none" w:sz="0" w:space="0" w:color="auto"/>
        <w:right w:val="none" w:sz="0" w:space="0" w:color="auto"/>
      </w:divBdr>
    </w:div>
    <w:div w:id="1623418137">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727402">
      <w:bodyDiv w:val="1"/>
      <w:marLeft w:val="0"/>
      <w:marRight w:val="0"/>
      <w:marTop w:val="0"/>
      <w:marBottom w:val="0"/>
      <w:divBdr>
        <w:top w:val="none" w:sz="0" w:space="0" w:color="auto"/>
        <w:left w:val="none" w:sz="0" w:space="0" w:color="auto"/>
        <w:bottom w:val="none" w:sz="0" w:space="0" w:color="auto"/>
        <w:right w:val="none" w:sz="0" w:space="0" w:color="auto"/>
      </w:divBdr>
    </w:div>
    <w:div w:id="1623805369">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83339">
      <w:bodyDiv w:val="1"/>
      <w:marLeft w:val="0"/>
      <w:marRight w:val="0"/>
      <w:marTop w:val="0"/>
      <w:marBottom w:val="0"/>
      <w:divBdr>
        <w:top w:val="none" w:sz="0" w:space="0" w:color="auto"/>
        <w:left w:val="none" w:sz="0" w:space="0" w:color="auto"/>
        <w:bottom w:val="none" w:sz="0" w:space="0" w:color="auto"/>
        <w:right w:val="none" w:sz="0" w:space="0" w:color="auto"/>
      </w:divBdr>
    </w:div>
    <w:div w:id="1624068682">
      <w:bodyDiv w:val="1"/>
      <w:marLeft w:val="0"/>
      <w:marRight w:val="0"/>
      <w:marTop w:val="0"/>
      <w:marBottom w:val="0"/>
      <w:divBdr>
        <w:top w:val="none" w:sz="0" w:space="0" w:color="auto"/>
        <w:left w:val="none" w:sz="0" w:space="0" w:color="auto"/>
        <w:bottom w:val="none" w:sz="0" w:space="0" w:color="auto"/>
        <w:right w:val="none" w:sz="0" w:space="0" w:color="auto"/>
      </w:divBdr>
    </w:div>
    <w:div w:id="1624073152">
      <w:bodyDiv w:val="1"/>
      <w:marLeft w:val="0"/>
      <w:marRight w:val="0"/>
      <w:marTop w:val="0"/>
      <w:marBottom w:val="0"/>
      <w:divBdr>
        <w:top w:val="none" w:sz="0" w:space="0" w:color="auto"/>
        <w:left w:val="none" w:sz="0" w:space="0" w:color="auto"/>
        <w:bottom w:val="none" w:sz="0" w:space="0" w:color="auto"/>
        <w:right w:val="none" w:sz="0" w:space="0" w:color="auto"/>
      </w:divBdr>
    </w:div>
    <w:div w:id="1624267109">
      <w:bodyDiv w:val="1"/>
      <w:marLeft w:val="0"/>
      <w:marRight w:val="0"/>
      <w:marTop w:val="0"/>
      <w:marBottom w:val="0"/>
      <w:divBdr>
        <w:top w:val="none" w:sz="0" w:space="0" w:color="auto"/>
        <w:left w:val="none" w:sz="0" w:space="0" w:color="auto"/>
        <w:bottom w:val="none" w:sz="0" w:space="0" w:color="auto"/>
        <w:right w:val="none" w:sz="0" w:space="0" w:color="auto"/>
      </w:divBdr>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86852">
      <w:bodyDiv w:val="1"/>
      <w:marLeft w:val="0"/>
      <w:marRight w:val="0"/>
      <w:marTop w:val="0"/>
      <w:marBottom w:val="0"/>
      <w:divBdr>
        <w:top w:val="none" w:sz="0" w:space="0" w:color="auto"/>
        <w:left w:val="none" w:sz="0" w:space="0" w:color="auto"/>
        <w:bottom w:val="none" w:sz="0" w:space="0" w:color="auto"/>
        <w:right w:val="none" w:sz="0" w:space="0" w:color="auto"/>
      </w:divBdr>
    </w:div>
    <w:div w:id="1624534013">
      <w:bodyDiv w:val="1"/>
      <w:marLeft w:val="0"/>
      <w:marRight w:val="0"/>
      <w:marTop w:val="0"/>
      <w:marBottom w:val="0"/>
      <w:divBdr>
        <w:top w:val="none" w:sz="0" w:space="0" w:color="auto"/>
        <w:left w:val="none" w:sz="0" w:space="0" w:color="auto"/>
        <w:bottom w:val="none" w:sz="0" w:space="0" w:color="auto"/>
        <w:right w:val="none" w:sz="0" w:space="0" w:color="auto"/>
      </w:divBdr>
    </w:div>
    <w:div w:id="1624966002">
      <w:bodyDiv w:val="1"/>
      <w:marLeft w:val="0"/>
      <w:marRight w:val="0"/>
      <w:marTop w:val="0"/>
      <w:marBottom w:val="0"/>
      <w:divBdr>
        <w:top w:val="none" w:sz="0" w:space="0" w:color="auto"/>
        <w:left w:val="none" w:sz="0" w:space="0" w:color="auto"/>
        <w:bottom w:val="none" w:sz="0" w:space="0" w:color="auto"/>
        <w:right w:val="none" w:sz="0" w:space="0" w:color="auto"/>
      </w:divBdr>
    </w:div>
    <w:div w:id="1624993494">
      <w:bodyDiv w:val="1"/>
      <w:marLeft w:val="0"/>
      <w:marRight w:val="0"/>
      <w:marTop w:val="0"/>
      <w:marBottom w:val="0"/>
      <w:divBdr>
        <w:top w:val="none" w:sz="0" w:space="0" w:color="auto"/>
        <w:left w:val="none" w:sz="0" w:space="0" w:color="auto"/>
        <w:bottom w:val="none" w:sz="0" w:space="0" w:color="auto"/>
        <w:right w:val="none" w:sz="0" w:space="0" w:color="auto"/>
      </w:divBdr>
    </w:div>
    <w:div w:id="1625037682">
      <w:bodyDiv w:val="1"/>
      <w:marLeft w:val="0"/>
      <w:marRight w:val="0"/>
      <w:marTop w:val="0"/>
      <w:marBottom w:val="0"/>
      <w:divBdr>
        <w:top w:val="none" w:sz="0" w:space="0" w:color="auto"/>
        <w:left w:val="none" w:sz="0" w:space="0" w:color="auto"/>
        <w:bottom w:val="none" w:sz="0" w:space="0" w:color="auto"/>
        <w:right w:val="none" w:sz="0" w:space="0" w:color="auto"/>
      </w:divBdr>
    </w:div>
    <w:div w:id="1625231395">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430531">
      <w:bodyDiv w:val="1"/>
      <w:marLeft w:val="0"/>
      <w:marRight w:val="0"/>
      <w:marTop w:val="0"/>
      <w:marBottom w:val="0"/>
      <w:divBdr>
        <w:top w:val="none" w:sz="0" w:space="0" w:color="auto"/>
        <w:left w:val="none" w:sz="0" w:space="0" w:color="auto"/>
        <w:bottom w:val="none" w:sz="0" w:space="0" w:color="auto"/>
        <w:right w:val="none" w:sz="0" w:space="0" w:color="auto"/>
      </w:divBdr>
    </w:div>
    <w:div w:id="1625574700">
      <w:bodyDiv w:val="1"/>
      <w:marLeft w:val="0"/>
      <w:marRight w:val="0"/>
      <w:marTop w:val="0"/>
      <w:marBottom w:val="0"/>
      <w:divBdr>
        <w:top w:val="none" w:sz="0" w:space="0" w:color="auto"/>
        <w:left w:val="none" w:sz="0" w:space="0" w:color="auto"/>
        <w:bottom w:val="none" w:sz="0" w:space="0" w:color="auto"/>
        <w:right w:val="none" w:sz="0" w:space="0" w:color="auto"/>
      </w:divBdr>
    </w:div>
    <w:div w:id="1625624173">
      <w:bodyDiv w:val="1"/>
      <w:marLeft w:val="0"/>
      <w:marRight w:val="0"/>
      <w:marTop w:val="0"/>
      <w:marBottom w:val="0"/>
      <w:divBdr>
        <w:top w:val="none" w:sz="0" w:space="0" w:color="auto"/>
        <w:left w:val="none" w:sz="0" w:space="0" w:color="auto"/>
        <w:bottom w:val="none" w:sz="0" w:space="0" w:color="auto"/>
        <w:right w:val="none" w:sz="0" w:space="0" w:color="auto"/>
      </w:divBdr>
    </w:div>
    <w:div w:id="1625650310">
      <w:bodyDiv w:val="1"/>
      <w:marLeft w:val="0"/>
      <w:marRight w:val="0"/>
      <w:marTop w:val="0"/>
      <w:marBottom w:val="0"/>
      <w:divBdr>
        <w:top w:val="none" w:sz="0" w:space="0" w:color="auto"/>
        <w:left w:val="none" w:sz="0" w:space="0" w:color="auto"/>
        <w:bottom w:val="none" w:sz="0" w:space="0" w:color="auto"/>
        <w:right w:val="none" w:sz="0" w:space="0" w:color="auto"/>
      </w:divBdr>
    </w:div>
    <w:div w:id="1625770633">
      <w:bodyDiv w:val="1"/>
      <w:marLeft w:val="0"/>
      <w:marRight w:val="0"/>
      <w:marTop w:val="0"/>
      <w:marBottom w:val="0"/>
      <w:divBdr>
        <w:top w:val="none" w:sz="0" w:space="0" w:color="auto"/>
        <w:left w:val="none" w:sz="0" w:space="0" w:color="auto"/>
        <w:bottom w:val="none" w:sz="0" w:space="0" w:color="auto"/>
        <w:right w:val="none" w:sz="0" w:space="0" w:color="auto"/>
      </w:divBdr>
    </w:div>
    <w:div w:id="1625772185">
      <w:bodyDiv w:val="1"/>
      <w:marLeft w:val="0"/>
      <w:marRight w:val="0"/>
      <w:marTop w:val="0"/>
      <w:marBottom w:val="0"/>
      <w:divBdr>
        <w:top w:val="none" w:sz="0" w:space="0" w:color="auto"/>
        <w:left w:val="none" w:sz="0" w:space="0" w:color="auto"/>
        <w:bottom w:val="none" w:sz="0" w:space="0" w:color="auto"/>
        <w:right w:val="none" w:sz="0" w:space="0" w:color="auto"/>
      </w:divBdr>
    </w:div>
    <w:div w:id="1625842072">
      <w:bodyDiv w:val="1"/>
      <w:marLeft w:val="0"/>
      <w:marRight w:val="0"/>
      <w:marTop w:val="0"/>
      <w:marBottom w:val="0"/>
      <w:divBdr>
        <w:top w:val="none" w:sz="0" w:space="0" w:color="auto"/>
        <w:left w:val="none" w:sz="0" w:space="0" w:color="auto"/>
        <w:bottom w:val="none" w:sz="0" w:space="0" w:color="auto"/>
        <w:right w:val="none" w:sz="0" w:space="0" w:color="auto"/>
      </w:divBdr>
    </w:div>
    <w:div w:id="1625888690">
      <w:bodyDiv w:val="1"/>
      <w:marLeft w:val="0"/>
      <w:marRight w:val="0"/>
      <w:marTop w:val="0"/>
      <w:marBottom w:val="0"/>
      <w:divBdr>
        <w:top w:val="none" w:sz="0" w:space="0" w:color="auto"/>
        <w:left w:val="none" w:sz="0" w:space="0" w:color="auto"/>
        <w:bottom w:val="none" w:sz="0" w:space="0" w:color="auto"/>
        <w:right w:val="none" w:sz="0" w:space="0" w:color="auto"/>
      </w:divBdr>
    </w:div>
    <w:div w:id="1626351492">
      <w:bodyDiv w:val="1"/>
      <w:marLeft w:val="0"/>
      <w:marRight w:val="0"/>
      <w:marTop w:val="0"/>
      <w:marBottom w:val="0"/>
      <w:divBdr>
        <w:top w:val="none" w:sz="0" w:space="0" w:color="auto"/>
        <w:left w:val="none" w:sz="0" w:space="0" w:color="auto"/>
        <w:bottom w:val="none" w:sz="0" w:space="0" w:color="auto"/>
        <w:right w:val="none" w:sz="0" w:space="0" w:color="auto"/>
      </w:divBdr>
    </w:div>
    <w:div w:id="1626352342">
      <w:bodyDiv w:val="1"/>
      <w:marLeft w:val="0"/>
      <w:marRight w:val="0"/>
      <w:marTop w:val="0"/>
      <w:marBottom w:val="0"/>
      <w:divBdr>
        <w:top w:val="none" w:sz="0" w:space="0" w:color="auto"/>
        <w:left w:val="none" w:sz="0" w:space="0" w:color="auto"/>
        <w:bottom w:val="none" w:sz="0" w:space="0" w:color="auto"/>
        <w:right w:val="none" w:sz="0" w:space="0" w:color="auto"/>
      </w:divBdr>
    </w:div>
    <w:div w:id="1626503666">
      <w:bodyDiv w:val="1"/>
      <w:marLeft w:val="0"/>
      <w:marRight w:val="0"/>
      <w:marTop w:val="0"/>
      <w:marBottom w:val="0"/>
      <w:divBdr>
        <w:top w:val="none" w:sz="0" w:space="0" w:color="auto"/>
        <w:left w:val="none" w:sz="0" w:space="0" w:color="auto"/>
        <w:bottom w:val="none" w:sz="0" w:space="0" w:color="auto"/>
        <w:right w:val="none" w:sz="0" w:space="0" w:color="auto"/>
      </w:divBdr>
    </w:div>
    <w:div w:id="1626539425">
      <w:bodyDiv w:val="1"/>
      <w:marLeft w:val="0"/>
      <w:marRight w:val="0"/>
      <w:marTop w:val="0"/>
      <w:marBottom w:val="0"/>
      <w:divBdr>
        <w:top w:val="none" w:sz="0" w:space="0" w:color="auto"/>
        <w:left w:val="none" w:sz="0" w:space="0" w:color="auto"/>
        <w:bottom w:val="none" w:sz="0" w:space="0" w:color="auto"/>
        <w:right w:val="none" w:sz="0" w:space="0" w:color="auto"/>
      </w:divBdr>
    </w:div>
    <w:div w:id="1626543057">
      <w:bodyDiv w:val="1"/>
      <w:marLeft w:val="0"/>
      <w:marRight w:val="0"/>
      <w:marTop w:val="0"/>
      <w:marBottom w:val="0"/>
      <w:divBdr>
        <w:top w:val="none" w:sz="0" w:space="0" w:color="auto"/>
        <w:left w:val="none" w:sz="0" w:space="0" w:color="auto"/>
        <w:bottom w:val="none" w:sz="0" w:space="0" w:color="auto"/>
        <w:right w:val="none" w:sz="0" w:space="0" w:color="auto"/>
      </w:divBdr>
    </w:div>
    <w:div w:id="1626691203">
      <w:bodyDiv w:val="1"/>
      <w:marLeft w:val="0"/>
      <w:marRight w:val="0"/>
      <w:marTop w:val="0"/>
      <w:marBottom w:val="0"/>
      <w:divBdr>
        <w:top w:val="none" w:sz="0" w:space="0" w:color="auto"/>
        <w:left w:val="none" w:sz="0" w:space="0" w:color="auto"/>
        <w:bottom w:val="none" w:sz="0" w:space="0" w:color="auto"/>
        <w:right w:val="none" w:sz="0" w:space="0" w:color="auto"/>
      </w:divBdr>
    </w:div>
    <w:div w:id="1626697143">
      <w:bodyDiv w:val="1"/>
      <w:marLeft w:val="0"/>
      <w:marRight w:val="0"/>
      <w:marTop w:val="0"/>
      <w:marBottom w:val="0"/>
      <w:divBdr>
        <w:top w:val="none" w:sz="0" w:space="0" w:color="auto"/>
        <w:left w:val="none" w:sz="0" w:space="0" w:color="auto"/>
        <w:bottom w:val="none" w:sz="0" w:space="0" w:color="auto"/>
        <w:right w:val="none" w:sz="0" w:space="0" w:color="auto"/>
      </w:divBdr>
    </w:div>
    <w:div w:id="1626737013">
      <w:bodyDiv w:val="1"/>
      <w:marLeft w:val="0"/>
      <w:marRight w:val="0"/>
      <w:marTop w:val="0"/>
      <w:marBottom w:val="0"/>
      <w:divBdr>
        <w:top w:val="none" w:sz="0" w:space="0" w:color="auto"/>
        <w:left w:val="none" w:sz="0" w:space="0" w:color="auto"/>
        <w:bottom w:val="none" w:sz="0" w:space="0" w:color="auto"/>
        <w:right w:val="none" w:sz="0" w:space="0" w:color="auto"/>
      </w:divBdr>
    </w:div>
    <w:div w:id="1626932668">
      <w:bodyDiv w:val="1"/>
      <w:marLeft w:val="0"/>
      <w:marRight w:val="0"/>
      <w:marTop w:val="0"/>
      <w:marBottom w:val="0"/>
      <w:divBdr>
        <w:top w:val="none" w:sz="0" w:space="0" w:color="auto"/>
        <w:left w:val="none" w:sz="0" w:space="0" w:color="auto"/>
        <w:bottom w:val="none" w:sz="0" w:space="0" w:color="auto"/>
        <w:right w:val="none" w:sz="0" w:space="0" w:color="auto"/>
      </w:divBdr>
    </w:div>
    <w:div w:id="1626933343">
      <w:bodyDiv w:val="1"/>
      <w:marLeft w:val="0"/>
      <w:marRight w:val="0"/>
      <w:marTop w:val="0"/>
      <w:marBottom w:val="0"/>
      <w:divBdr>
        <w:top w:val="none" w:sz="0" w:space="0" w:color="auto"/>
        <w:left w:val="none" w:sz="0" w:space="0" w:color="auto"/>
        <w:bottom w:val="none" w:sz="0" w:space="0" w:color="auto"/>
        <w:right w:val="none" w:sz="0" w:space="0" w:color="auto"/>
      </w:divBdr>
    </w:div>
    <w:div w:id="1627081997">
      <w:bodyDiv w:val="1"/>
      <w:marLeft w:val="0"/>
      <w:marRight w:val="0"/>
      <w:marTop w:val="0"/>
      <w:marBottom w:val="0"/>
      <w:divBdr>
        <w:top w:val="none" w:sz="0" w:space="0" w:color="auto"/>
        <w:left w:val="none" w:sz="0" w:space="0" w:color="auto"/>
        <w:bottom w:val="none" w:sz="0" w:space="0" w:color="auto"/>
        <w:right w:val="none" w:sz="0" w:space="0" w:color="auto"/>
      </w:divBdr>
    </w:div>
    <w:div w:id="1627084852">
      <w:bodyDiv w:val="1"/>
      <w:marLeft w:val="0"/>
      <w:marRight w:val="0"/>
      <w:marTop w:val="0"/>
      <w:marBottom w:val="0"/>
      <w:divBdr>
        <w:top w:val="none" w:sz="0" w:space="0" w:color="auto"/>
        <w:left w:val="none" w:sz="0" w:space="0" w:color="auto"/>
        <w:bottom w:val="none" w:sz="0" w:space="0" w:color="auto"/>
        <w:right w:val="none" w:sz="0" w:space="0" w:color="auto"/>
      </w:divBdr>
    </w:div>
    <w:div w:id="1627154839">
      <w:bodyDiv w:val="1"/>
      <w:marLeft w:val="0"/>
      <w:marRight w:val="0"/>
      <w:marTop w:val="0"/>
      <w:marBottom w:val="0"/>
      <w:divBdr>
        <w:top w:val="none" w:sz="0" w:space="0" w:color="auto"/>
        <w:left w:val="none" w:sz="0" w:space="0" w:color="auto"/>
        <w:bottom w:val="none" w:sz="0" w:space="0" w:color="auto"/>
        <w:right w:val="none" w:sz="0" w:space="0" w:color="auto"/>
      </w:divBdr>
    </w:div>
    <w:div w:id="1627195107">
      <w:bodyDiv w:val="1"/>
      <w:marLeft w:val="0"/>
      <w:marRight w:val="0"/>
      <w:marTop w:val="0"/>
      <w:marBottom w:val="0"/>
      <w:divBdr>
        <w:top w:val="none" w:sz="0" w:space="0" w:color="auto"/>
        <w:left w:val="none" w:sz="0" w:space="0" w:color="auto"/>
        <w:bottom w:val="none" w:sz="0" w:space="0" w:color="auto"/>
        <w:right w:val="none" w:sz="0" w:space="0" w:color="auto"/>
      </w:divBdr>
    </w:div>
    <w:div w:id="1627198821">
      <w:bodyDiv w:val="1"/>
      <w:marLeft w:val="0"/>
      <w:marRight w:val="0"/>
      <w:marTop w:val="0"/>
      <w:marBottom w:val="0"/>
      <w:divBdr>
        <w:top w:val="none" w:sz="0" w:space="0" w:color="auto"/>
        <w:left w:val="none" w:sz="0" w:space="0" w:color="auto"/>
        <w:bottom w:val="none" w:sz="0" w:space="0" w:color="auto"/>
        <w:right w:val="none" w:sz="0" w:space="0" w:color="auto"/>
      </w:divBdr>
    </w:div>
    <w:div w:id="1627587013">
      <w:bodyDiv w:val="1"/>
      <w:marLeft w:val="0"/>
      <w:marRight w:val="0"/>
      <w:marTop w:val="0"/>
      <w:marBottom w:val="0"/>
      <w:divBdr>
        <w:top w:val="none" w:sz="0" w:space="0" w:color="auto"/>
        <w:left w:val="none" w:sz="0" w:space="0" w:color="auto"/>
        <w:bottom w:val="none" w:sz="0" w:space="0" w:color="auto"/>
        <w:right w:val="none" w:sz="0" w:space="0" w:color="auto"/>
      </w:divBdr>
    </w:div>
    <w:div w:id="1627618640">
      <w:bodyDiv w:val="1"/>
      <w:marLeft w:val="0"/>
      <w:marRight w:val="0"/>
      <w:marTop w:val="0"/>
      <w:marBottom w:val="0"/>
      <w:divBdr>
        <w:top w:val="none" w:sz="0" w:space="0" w:color="auto"/>
        <w:left w:val="none" w:sz="0" w:space="0" w:color="auto"/>
        <w:bottom w:val="none" w:sz="0" w:space="0" w:color="auto"/>
        <w:right w:val="none" w:sz="0" w:space="0" w:color="auto"/>
      </w:divBdr>
    </w:div>
    <w:div w:id="1627739169">
      <w:bodyDiv w:val="1"/>
      <w:marLeft w:val="0"/>
      <w:marRight w:val="0"/>
      <w:marTop w:val="0"/>
      <w:marBottom w:val="0"/>
      <w:divBdr>
        <w:top w:val="none" w:sz="0" w:space="0" w:color="auto"/>
        <w:left w:val="none" w:sz="0" w:space="0" w:color="auto"/>
        <w:bottom w:val="none" w:sz="0" w:space="0" w:color="auto"/>
        <w:right w:val="none" w:sz="0" w:space="0" w:color="auto"/>
      </w:divBdr>
    </w:div>
    <w:div w:id="1627740078">
      <w:bodyDiv w:val="1"/>
      <w:marLeft w:val="0"/>
      <w:marRight w:val="0"/>
      <w:marTop w:val="0"/>
      <w:marBottom w:val="0"/>
      <w:divBdr>
        <w:top w:val="none" w:sz="0" w:space="0" w:color="auto"/>
        <w:left w:val="none" w:sz="0" w:space="0" w:color="auto"/>
        <w:bottom w:val="none" w:sz="0" w:space="0" w:color="auto"/>
        <w:right w:val="none" w:sz="0" w:space="0" w:color="auto"/>
      </w:divBdr>
    </w:div>
    <w:div w:id="1628245164">
      <w:bodyDiv w:val="1"/>
      <w:marLeft w:val="0"/>
      <w:marRight w:val="0"/>
      <w:marTop w:val="0"/>
      <w:marBottom w:val="0"/>
      <w:divBdr>
        <w:top w:val="none" w:sz="0" w:space="0" w:color="auto"/>
        <w:left w:val="none" w:sz="0" w:space="0" w:color="auto"/>
        <w:bottom w:val="none" w:sz="0" w:space="0" w:color="auto"/>
        <w:right w:val="none" w:sz="0" w:space="0" w:color="auto"/>
      </w:divBdr>
    </w:div>
    <w:div w:id="1628312134">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82527">
      <w:bodyDiv w:val="1"/>
      <w:marLeft w:val="0"/>
      <w:marRight w:val="0"/>
      <w:marTop w:val="0"/>
      <w:marBottom w:val="0"/>
      <w:divBdr>
        <w:top w:val="none" w:sz="0" w:space="0" w:color="auto"/>
        <w:left w:val="none" w:sz="0" w:space="0" w:color="auto"/>
        <w:bottom w:val="none" w:sz="0" w:space="0" w:color="auto"/>
        <w:right w:val="none" w:sz="0" w:space="0" w:color="auto"/>
      </w:divBdr>
    </w:div>
    <w:div w:id="1628703050">
      <w:bodyDiv w:val="1"/>
      <w:marLeft w:val="0"/>
      <w:marRight w:val="0"/>
      <w:marTop w:val="0"/>
      <w:marBottom w:val="0"/>
      <w:divBdr>
        <w:top w:val="none" w:sz="0" w:space="0" w:color="auto"/>
        <w:left w:val="none" w:sz="0" w:space="0" w:color="auto"/>
        <w:bottom w:val="none" w:sz="0" w:space="0" w:color="auto"/>
        <w:right w:val="none" w:sz="0" w:space="0" w:color="auto"/>
      </w:divBdr>
    </w:div>
    <w:div w:id="1628856835">
      <w:bodyDiv w:val="1"/>
      <w:marLeft w:val="0"/>
      <w:marRight w:val="0"/>
      <w:marTop w:val="0"/>
      <w:marBottom w:val="0"/>
      <w:divBdr>
        <w:top w:val="none" w:sz="0" w:space="0" w:color="auto"/>
        <w:left w:val="none" w:sz="0" w:space="0" w:color="auto"/>
        <w:bottom w:val="none" w:sz="0" w:space="0" w:color="auto"/>
        <w:right w:val="none" w:sz="0" w:space="0" w:color="auto"/>
      </w:divBdr>
    </w:div>
    <w:div w:id="1629121117">
      <w:bodyDiv w:val="1"/>
      <w:marLeft w:val="0"/>
      <w:marRight w:val="0"/>
      <w:marTop w:val="0"/>
      <w:marBottom w:val="0"/>
      <w:divBdr>
        <w:top w:val="none" w:sz="0" w:space="0" w:color="auto"/>
        <w:left w:val="none" w:sz="0" w:space="0" w:color="auto"/>
        <w:bottom w:val="none" w:sz="0" w:space="0" w:color="auto"/>
        <w:right w:val="none" w:sz="0" w:space="0" w:color="auto"/>
      </w:divBdr>
    </w:div>
    <w:div w:id="1629166424">
      <w:bodyDiv w:val="1"/>
      <w:marLeft w:val="0"/>
      <w:marRight w:val="0"/>
      <w:marTop w:val="0"/>
      <w:marBottom w:val="0"/>
      <w:divBdr>
        <w:top w:val="none" w:sz="0" w:space="0" w:color="auto"/>
        <w:left w:val="none" w:sz="0" w:space="0" w:color="auto"/>
        <w:bottom w:val="none" w:sz="0" w:space="0" w:color="auto"/>
        <w:right w:val="none" w:sz="0" w:space="0" w:color="auto"/>
      </w:divBdr>
    </w:div>
    <w:div w:id="1629357676">
      <w:bodyDiv w:val="1"/>
      <w:marLeft w:val="0"/>
      <w:marRight w:val="0"/>
      <w:marTop w:val="0"/>
      <w:marBottom w:val="0"/>
      <w:divBdr>
        <w:top w:val="none" w:sz="0" w:space="0" w:color="auto"/>
        <w:left w:val="none" w:sz="0" w:space="0" w:color="auto"/>
        <w:bottom w:val="none" w:sz="0" w:space="0" w:color="auto"/>
        <w:right w:val="none" w:sz="0" w:space="0" w:color="auto"/>
      </w:divBdr>
    </w:div>
    <w:div w:id="1629966653">
      <w:bodyDiv w:val="1"/>
      <w:marLeft w:val="0"/>
      <w:marRight w:val="0"/>
      <w:marTop w:val="0"/>
      <w:marBottom w:val="0"/>
      <w:divBdr>
        <w:top w:val="none" w:sz="0" w:space="0" w:color="auto"/>
        <w:left w:val="none" w:sz="0" w:space="0" w:color="auto"/>
        <w:bottom w:val="none" w:sz="0" w:space="0" w:color="auto"/>
        <w:right w:val="none" w:sz="0" w:space="0" w:color="auto"/>
      </w:divBdr>
    </w:div>
    <w:div w:id="1630013620">
      <w:bodyDiv w:val="1"/>
      <w:marLeft w:val="0"/>
      <w:marRight w:val="0"/>
      <w:marTop w:val="0"/>
      <w:marBottom w:val="0"/>
      <w:divBdr>
        <w:top w:val="none" w:sz="0" w:space="0" w:color="auto"/>
        <w:left w:val="none" w:sz="0" w:space="0" w:color="auto"/>
        <w:bottom w:val="none" w:sz="0" w:space="0" w:color="auto"/>
        <w:right w:val="none" w:sz="0" w:space="0" w:color="auto"/>
      </w:divBdr>
    </w:div>
    <w:div w:id="1630087473">
      <w:bodyDiv w:val="1"/>
      <w:marLeft w:val="0"/>
      <w:marRight w:val="0"/>
      <w:marTop w:val="0"/>
      <w:marBottom w:val="0"/>
      <w:divBdr>
        <w:top w:val="none" w:sz="0" w:space="0" w:color="auto"/>
        <w:left w:val="none" w:sz="0" w:space="0" w:color="auto"/>
        <w:bottom w:val="none" w:sz="0" w:space="0" w:color="auto"/>
        <w:right w:val="none" w:sz="0" w:space="0" w:color="auto"/>
      </w:divBdr>
    </w:div>
    <w:div w:id="1630211096">
      <w:bodyDiv w:val="1"/>
      <w:marLeft w:val="0"/>
      <w:marRight w:val="0"/>
      <w:marTop w:val="0"/>
      <w:marBottom w:val="0"/>
      <w:divBdr>
        <w:top w:val="none" w:sz="0" w:space="0" w:color="auto"/>
        <w:left w:val="none" w:sz="0" w:space="0" w:color="auto"/>
        <w:bottom w:val="none" w:sz="0" w:space="0" w:color="auto"/>
        <w:right w:val="none" w:sz="0" w:space="0" w:color="auto"/>
      </w:divBdr>
    </w:div>
    <w:div w:id="1630361747">
      <w:bodyDiv w:val="1"/>
      <w:marLeft w:val="0"/>
      <w:marRight w:val="0"/>
      <w:marTop w:val="0"/>
      <w:marBottom w:val="0"/>
      <w:divBdr>
        <w:top w:val="none" w:sz="0" w:space="0" w:color="auto"/>
        <w:left w:val="none" w:sz="0" w:space="0" w:color="auto"/>
        <w:bottom w:val="none" w:sz="0" w:space="0" w:color="auto"/>
        <w:right w:val="none" w:sz="0" w:space="0" w:color="auto"/>
      </w:divBdr>
    </w:div>
    <w:div w:id="1630474205">
      <w:bodyDiv w:val="1"/>
      <w:marLeft w:val="0"/>
      <w:marRight w:val="0"/>
      <w:marTop w:val="0"/>
      <w:marBottom w:val="0"/>
      <w:divBdr>
        <w:top w:val="none" w:sz="0" w:space="0" w:color="auto"/>
        <w:left w:val="none" w:sz="0" w:space="0" w:color="auto"/>
        <w:bottom w:val="none" w:sz="0" w:space="0" w:color="auto"/>
        <w:right w:val="none" w:sz="0" w:space="0" w:color="auto"/>
      </w:divBdr>
    </w:div>
    <w:div w:id="1630667141">
      <w:bodyDiv w:val="1"/>
      <w:marLeft w:val="0"/>
      <w:marRight w:val="0"/>
      <w:marTop w:val="0"/>
      <w:marBottom w:val="0"/>
      <w:divBdr>
        <w:top w:val="none" w:sz="0" w:space="0" w:color="auto"/>
        <w:left w:val="none" w:sz="0" w:space="0" w:color="auto"/>
        <w:bottom w:val="none" w:sz="0" w:space="0" w:color="auto"/>
        <w:right w:val="none" w:sz="0" w:space="0" w:color="auto"/>
      </w:divBdr>
    </w:div>
    <w:div w:id="1630819223">
      <w:bodyDiv w:val="1"/>
      <w:marLeft w:val="0"/>
      <w:marRight w:val="0"/>
      <w:marTop w:val="0"/>
      <w:marBottom w:val="0"/>
      <w:divBdr>
        <w:top w:val="none" w:sz="0" w:space="0" w:color="auto"/>
        <w:left w:val="none" w:sz="0" w:space="0" w:color="auto"/>
        <w:bottom w:val="none" w:sz="0" w:space="0" w:color="auto"/>
        <w:right w:val="none" w:sz="0" w:space="0" w:color="auto"/>
      </w:divBdr>
    </w:div>
    <w:div w:id="1631014583">
      <w:bodyDiv w:val="1"/>
      <w:marLeft w:val="0"/>
      <w:marRight w:val="0"/>
      <w:marTop w:val="0"/>
      <w:marBottom w:val="0"/>
      <w:divBdr>
        <w:top w:val="none" w:sz="0" w:space="0" w:color="auto"/>
        <w:left w:val="none" w:sz="0" w:space="0" w:color="auto"/>
        <w:bottom w:val="none" w:sz="0" w:space="0" w:color="auto"/>
        <w:right w:val="none" w:sz="0" w:space="0" w:color="auto"/>
      </w:divBdr>
    </w:div>
    <w:div w:id="1631086854">
      <w:bodyDiv w:val="1"/>
      <w:marLeft w:val="0"/>
      <w:marRight w:val="0"/>
      <w:marTop w:val="0"/>
      <w:marBottom w:val="0"/>
      <w:divBdr>
        <w:top w:val="none" w:sz="0" w:space="0" w:color="auto"/>
        <w:left w:val="none" w:sz="0" w:space="0" w:color="auto"/>
        <w:bottom w:val="none" w:sz="0" w:space="0" w:color="auto"/>
        <w:right w:val="none" w:sz="0" w:space="0" w:color="auto"/>
      </w:divBdr>
    </w:div>
    <w:div w:id="1631208407">
      <w:bodyDiv w:val="1"/>
      <w:marLeft w:val="0"/>
      <w:marRight w:val="0"/>
      <w:marTop w:val="0"/>
      <w:marBottom w:val="0"/>
      <w:divBdr>
        <w:top w:val="none" w:sz="0" w:space="0" w:color="auto"/>
        <w:left w:val="none" w:sz="0" w:space="0" w:color="auto"/>
        <w:bottom w:val="none" w:sz="0" w:space="0" w:color="auto"/>
        <w:right w:val="none" w:sz="0" w:space="0" w:color="auto"/>
      </w:divBdr>
    </w:div>
    <w:div w:id="1631397951">
      <w:bodyDiv w:val="1"/>
      <w:marLeft w:val="0"/>
      <w:marRight w:val="0"/>
      <w:marTop w:val="0"/>
      <w:marBottom w:val="0"/>
      <w:divBdr>
        <w:top w:val="none" w:sz="0" w:space="0" w:color="auto"/>
        <w:left w:val="none" w:sz="0" w:space="0" w:color="auto"/>
        <w:bottom w:val="none" w:sz="0" w:space="0" w:color="auto"/>
        <w:right w:val="none" w:sz="0" w:space="0" w:color="auto"/>
      </w:divBdr>
    </w:div>
    <w:div w:id="1631471324">
      <w:bodyDiv w:val="1"/>
      <w:marLeft w:val="0"/>
      <w:marRight w:val="0"/>
      <w:marTop w:val="0"/>
      <w:marBottom w:val="0"/>
      <w:divBdr>
        <w:top w:val="none" w:sz="0" w:space="0" w:color="auto"/>
        <w:left w:val="none" w:sz="0" w:space="0" w:color="auto"/>
        <w:bottom w:val="none" w:sz="0" w:space="0" w:color="auto"/>
        <w:right w:val="none" w:sz="0" w:space="0" w:color="auto"/>
      </w:divBdr>
    </w:div>
    <w:div w:id="1631477569">
      <w:bodyDiv w:val="1"/>
      <w:marLeft w:val="0"/>
      <w:marRight w:val="0"/>
      <w:marTop w:val="0"/>
      <w:marBottom w:val="0"/>
      <w:divBdr>
        <w:top w:val="none" w:sz="0" w:space="0" w:color="auto"/>
        <w:left w:val="none" w:sz="0" w:space="0" w:color="auto"/>
        <w:bottom w:val="none" w:sz="0" w:space="0" w:color="auto"/>
        <w:right w:val="none" w:sz="0" w:space="0" w:color="auto"/>
      </w:divBdr>
    </w:div>
    <w:div w:id="1631740318">
      <w:bodyDiv w:val="1"/>
      <w:marLeft w:val="0"/>
      <w:marRight w:val="0"/>
      <w:marTop w:val="0"/>
      <w:marBottom w:val="0"/>
      <w:divBdr>
        <w:top w:val="none" w:sz="0" w:space="0" w:color="auto"/>
        <w:left w:val="none" w:sz="0" w:space="0" w:color="auto"/>
        <w:bottom w:val="none" w:sz="0" w:space="0" w:color="auto"/>
        <w:right w:val="none" w:sz="0" w:space="0" w:color="auto"/>
      </w:divBdr>
    </w:div>
    <w:div w:id="1631743232">
      <w:bodyDiv w:val="1"/>
      <w:marLeft w:val="0"/>
      <w:marRight w:val="0"/>
      <w:marTop w:val="0"/>
      <w:marBottom w:val="0"/>
      <w:divBdr>
        <w:top w:val="none" w:sz="0" w:space="0" w:color="auto"/>
        <w:left w:val="none" w:sz="0" w:space="0" w:color="auto"/>
        <w:bottom w:val="none" w:sz="0" w:space="0" w:color="auto"/>
        <w:right w:val="none" w:sz="0" w:space="0" w:color="auto"/>
      </w:divBdr>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86245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42849">
      <w:bodyDiv w:val="1"/>
      <w:marLeft w:val="0"/>
      <w:marRight w:val="0"/>
      <w:marTop w:val="0"/>
      <w:marBottom w:val="0"/>
      <w:divBdr>
        <w:top w:val="none" w:sz="0" w:space="0" w:color="auto"/>
        <w:left w:val="none" w:sz="0" w:space="0" w:color="auto"/>
        <w:bottom w:val="none" w:sz="0" w:space="0" w:color="auto"/>
        <w:right w:val="none" w:sz="0" w:space="0" w:color="auto"/>
      </w:divBdr>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2324865">
      <w:bodyDiv w:val="1"/>
      <w:marLeft w:val="0"/>
      <w:marRight w:val="0"/>
      <w:marTop w:val="0"/>
      <w:marBottom w:val="0"/>
      <w:divBdr>
        <w:top w:val="none" w:sz="0" w:space="0" w:color="auto"/>
        <w:left w:val="none" w:sz="0" w:space="0" w:color="auto"/>
        <w:bottom w:val="none" w:sz="0" w:space="0" w:color="auto"/>
        <w:right w:val="none" w:sz="0" w:space="0" w:color="auto"/>
      </w:divBdr>
    </w:div>
    <w:div w:id="1632327422">
      <w:bodyDiv w:val="1"/>
      <w:marLeft w:val="0"/>
      <w:marRight w:val="0"/>
      <w:marTop w:val="0"/>
      <w:marBottom w:val="0"/>
      <w:divBdr>
        <w:top w:val="none" w:sz="0" w:space="0" w:color="auto"/>
        <w:left w:val="none" w:sz="0" w:space="0" w:color="auto"/>
        <w:bottom w:val="none" w:sz="0" w:space="0" w:color="auto"/>
        <w:right w:val="none" w:sz="0" w:space="0" w:color="auto"/>
      </w:divBdr>
    </w:div>
    <w:div w:id="1632395990">
      <w:bodyDiv w:val="1"/>
      <w:marLeft w:val="0"/>
      <w:marRight w:val="0"/>
      <w:marTop w:val="0"/>
      <w:marBottom w:val="0"/>
      <w:divBdr>
        <w:top w:val="none" w:sz="0" w:space="0" w:color="auto"/>
        <w:left w:val="none" w:sz="0" w:space="0" w:color="auto"/>
        <w:bottom w:val="none" w:sz="0" w:space="0" w:color="auto"/>
        <w:right w:val="none" w:sz="0" w:space="0" w:color="auto"/>
      </w:divBdr>
    </w:div>
    <w:div w:id="1632594361">
      <w:bodyDiv w:val="1"/>
      <w:marLeft w:val="0"/>
      <w:marRight w:val="0"/>
      <w:marTop w:val="0"/>
      <w:marBottom w:val="0"/>
      <w:divBdr>
        <w:top w:val="none" w:sz="0" w:space="0" w:color="auto"/>
        <w:left w:val="none" w:sz="0" w:space="0" w:color="auto"/>
        <w:bottom w:val="none" w:sz="0" w:space="0" w:color="auto"/>
        <w:right w:val="none" w:sz="0" w:space="0" w:color="auto"/>
      </w:divBdr>
    </w:div>
    <w:div w:id="1632635662">
      <w:bodyDiv w:val="1"/>
      <w:marLeft w:val="0"/>
      <w:marRight w:val="0"/>
      <w:marTop w:val="0"/>
      <w:marBottom w:val="0"/>
      <w:divBdr>
        <w:top w:val="none" w:sz="0" w:space="0" w:color="auto"/>
        <w:left w:val="none" w:sz="0" w:space="0" w:color="auto"/>
        <w:bottom w:val="none" w:sz="0" w:space="0" w:color="auto"/>
        <w:right w:val="none" w:sz="0" w:space="0" w:color="auto"/>
      </w:divBdr>
    </w:div>
    <w:div w:id="1632975415">
      <w:bodyDiv w:val="1"/>
      <w:marLeft w:val="0"/>
      <w:marRight w:val="0"/>
      <w:marTop w:val="0"/>
      <w:marBottom w:val="0"/>
      <w:divBdr>
        <w:top w:val="none" w:sz="0" w:space="0" w:color="auto"/>
        <w:left w:val="none" w:sz="0" w:space="0" w:color="auto"/>
        <w:bottom w:val="none" w:sz="0" w:space="0" w:color="auto"/>
        <w:right w:val="none" w:sz="0" w:space="0" w:color="auto"/>
      </w:divBdr>
    </w:div>
    <w:div w:id="1633055154">
      <w:bodyDiv w:val="1"/>
      <w:marLeft w:val="0"/>
      <w:marRight w:val="0"/>
      <w:marTop w:val="0"/>
      <w:marBottom w:val="0"/>
      <w:divBdr>
        <w:top w:val="none" w:sz="0" w:space="0" w:color="auto"/>
        <w:left w:val="none" w:sz="0" w:space="0" w:color="auto"/>
        <w:bottom w:val="none" w:sz="0" w:space="0" w:color="auto"/>
        <w:right w:val="none" w:sz="0" w:space="0" w:color="auto"/>
      </w:divBdr>
    </w:div>
    <w:div w:id="1633362316">
      <w:bodyDiv w:val="1"/>
      <w:marLeft w:val="0"/>
      <w:marRight w:val="0"/>
      <w:marTop w:val="0"/>
      <w:marBottom w:val="0"/>
      <w:divBdr>
        <w:top w:val="none" w:sz="0" w:space="0" w:color="auto"/>
        <w:left w:val="none" w:sz="0" w:space="0" w:color="auto"/>
        <w:bottom w:val="none" w:sz="0" w:space="0" w:color="auto"/>
        <w:right w:val="none" w:sz="0" w:space="0" w:color="auto"/>
      </w:divBdr>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384">
      <w:bodyDiv w:val="1"/>
      <w:marLeft w:val="0"/>
      <w:marRight w:val="0"/>
      <w:marTop w:val="0"/>
      <w:marBottom w:val="0"/>
      <w:divBdr>
        <w:top w:val="none" w:sz="0" w:space="0" w:color="auto"/>
        <w:left w:val="none" w:sz="0" w:space="0" w:color="auto"/>
        <w:bottom w:val="none" w:sz="0" w:space="0" w:color="auto"/>
        <w:right w:val="none" w:sz="0" w:space="0" w:color="auto"/>
      </w:divBdr>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3707442">
      <w:bodyDiv w:val="1"/>
      <w:marLeft w:val="0"/>
      <w:marRight w:val="0"/>
      <w:marTop w:val="0"/>
      <w:marBottom w:val="0"/>
      <w:divBdr>
        <w:top w:val="none" w:sz="0" w:space="0" w:color="auto"/>
        <w:left w:val="none" w:sz="0" w:space="0" w:color="auto"/>
        <w:bottom w:val="none" w:sz="0" w:space="0" w:color="auto"/>
        <w:right w:val="none" w:sz="0" w:space="0" w:color="auto"/>
      </w:divBdr>
    </w:div>
    <w:div w:id="1633711895">
      <w:bodyDiv w:val="1"/>
      <w:marLeft w:val="0"/>
      <w:marRight w:val="0"/>
      <w:marTop w:val="0"/>
      <w:marBottom w:val="0"/>
      <w:divBdr>
        <w:top w:val="none" w:sz="0" w:space="0" w:color="auto"/>
        <w:left w:val="none" w:sz="0" w:space="0" w:color="auto"/>
        <w:bottom w:val="none" w:sz="0" w:space="0" w:color="auto"/>
        <w:right w:val="none" w:sz="0" w:space="0" w:color="auto"/>
      </w:divBdr>
    </w:div>
    <w:div w:id="1633976303">
      <w:bodyDiv w:val="1"/>
      <w:marLeft w:val="0"/>
      <w:marRight w:val="0"/>
      <w:marTop w:val="0"/>
      <w:marBottom w:val="0"/>
      <w:divBdr>
        <w:top w:val="none" w:sz="0" w:space="0" w:color="auto"/>
        <w:left w:val="none" w:sz="0" w:space="0" w:color="auto"/>
        <w:bottom w:val="none" w:sz="0" w:space="0" w:color="auto"/>
        <w:right w:val="none" w:sz="0" w:space="0" w:color="auto"/>
      </w:divBdr>
    </w:div>
    <w:div w:id="1634018008">
      <w:bodyDiv w:val="1"/>
      <w:marLeft w:val="0"/>
      <w:marRight w:val="0"/>
      <w:marTop w:val="0"/>
      <w:marBottom w:val="0"/>
      <w:divBdr>
        <w:top w:val="none" w:sz="0" w:space="0" w:color="auto"/>
        <w:left w:val="none" w:sz="0" w:space="0" w:color="auto"/>
        <w:bottom w:val="none" w:sz="0" w:space="0" w:color="auto"/>
        <w:right w:val="none" w:sz="0" w:space="0" w:color="auto"/>
      </w:divBdr>
    </w:div>
    <w:div w:id="1634404493">
      <w:bodyDiv w:val="1"/>
      <w:marLeft w:val="0"/>
      <w:marRight w:val="0"/>
      <w:marTop w:val="0"/>
      <w:marBottom w:val="0"/>
      <w:divBdr>
        <w:top w:val="none" w:sz="0" w:space="0" w:color="auto"/>
        <w:left w:val="none" w:sz="0" w:space="0" w:color="auto"/>
        <w:bottom w:val="none" w:sz="0" w:space="0" w:color="auto"/>
        <w:right w:val="none" w:sz="0" w:space="0" w:color="auto"/>
      </w:divBdr>
    </w:div>
    <w:div w:id="1634749709">
      <w:bodyDiv w:val="1"/>
      <w:marLeft w:val="0"/>
      <w:marRight w:val="0"/>
      <w:marTop w:val="0"/>
      <w:marBottom w:val="0"/>
      <w:divBdr>
        <w:top w:val="none" w:sz="0" w:space="0" w:color="auto"/>
        <w:left w:val="none" w:sz="0" w:space="0" w:color="auto"/>
        <w:bottom w:val="none" w:sz="0" w:space="0" w:color="auto"/>
        <w:right w:val="none" w:sz="0" w:space="0" w:color="auto"/>
      </w:divBdr>
    </w:div>
    <w:div w:id="1635023605">
      <w:bodyDiv w:val="1"/>
      <w:marLeft w:val="0"/>
      <w:marRight w:val="0"/>
      <w:marTop w:val="0"/>
      <w:marBottom w:val="0"/>
      <w:divBdr>
        <w:top w:val="none" w:sz="0" w:space="0" w:color="auto"/>
        <w:left w:val="none" w:sz="0" w:space="0" w:color="auto"/>
        <w:bottom w:val="none" w:sz="0" w:space="0" w:color="auto"/>
        <w:right w:val="none" w:sz="0" w:space="0" w:color="auto"/>
      </w:divBdr>
    </w:div>
    <w:div w:id="1635063456">
      <w:bodyDiv w:val="1"/>
      <w:marLeft w:val="0"/>
      <w:marRight w:val="0"/>
      <w:marTop w:val="0"/>
      <w:marBottom w:val="0"/>
      <w:divBdr>
        <w:top w:val="none" w:sz="0" w:space="0" w:color="auto"/>
        <w:left w:val="none" w:sz="0" w:space="0" w:color="auto"/>
        <w:bottom w:val="none" w:sz="0" w:space="0" w:color="auto"/>
        <w:right w:val="none" w:sz="0" w:space="0" w:color="auto"/>
      </w:divBdr>
    </w:div>
    <w:div w:id="1635208049">
      <w:bodyDiv w:val="1"/>
      <w:marLeft w:val="0"/>
      <w:marRight w:val="0"/>
      <w:marTop w:val="0"/>
      <w:marBottom w:val="0"/>
      <w:divBdr>
        <w:top w:val="none" w:sz="0" w:space="0" w:color="auto"/>
        <w:left w:val="none" w:sz="0" w:space="0" w:color="auto"/>
        <w:bottom w:val="none" w:sz="0" w:space="0" w:color="auto"/>
        <w:right w:val="none" w:sz="0" w:space="0" w:color="auto"/>
      </w:divBdr>
    </w:div>
    <w:div w:id="1635259664">
      <w:bodyDiv w:val="1"/>
      <w:marLeft w:val="0"/>
      <w:marRight w:val="0"/>
      <w:marTop w:val="0"/>
      <w:marBottom w:val="0"/>
      <w:divBdr>
        <w:top w:val="none" w:sz="0" w:space="0" w:color="auto"/>
        <w:left w:val="none" w:sz="0" w:space="0" w:color="auto"/>
        <w:bottom w:val="none" w:sz="0" w:space="0" w:color="auto"/>
        <w:right w:val="none" w:sz="0" w:space="0" w:color="auto"/>
      </w:divBdr>
    </w:div>
    <w:div w:id="1635334597">
      <w:bodyDiv w:val="1"/>
      <w:marLeft w:val="0"/>
      <w:marRight w:val="0"/>
      <w:marTop w:val="0"/>
      <w:marBottom w:val="0"/>
      <w:divBdr>
        <w:top w:val="none" w:sz="0" w:space="0" w:color="auto"/>
        <w:left w:val="none" w:sz="0" w:space="0" w:color="auto"/>
        <w:bottom w:val="none" w:sz="0" w:space="0" w:color="auto"/>
        <w:right w:val="none" w:sz="0" w:space="0" w:color="auto"/>
      </w:divBdr>
    </w:div>
    <w:div w:id="1635909866">
      <w:bodyDiv w:val="1"/>
      <w:marLeft w:val="0"/>
      <w:marRight w:val="0"/>
      <w:marTop w:val="0"/>
      <w:marBottom w:val="0"/>
      <w:divBdr>
        <w:top w:val="none" w:sz="0" w:space="0" w:color="auto"/>
        <w:left w:val="none" w:sz="0" w:space="0" w:color="auto"/>
        <w:bottom w:val="none" w:sz="0" w:space="0" w:color="auto"/>
        <w:right w:val="none" w:sz="0" w:space="0" w:color="auto"/>
      </w:divBdr>
    </w:div>
    <w:div w:id="1635942090">
      <w:bodyDiv w:val="1"/>
      <w:marLeft w:val="0"/>
      <w:marRight w:val="0"/>
      <w:marTop w:val="0"/>
      <w:marBottom w:val="0"/>
      <w:divBdr>
        <w:top w:val="none" w:sz="0" w:space="0" w:color="auto"/>
        <w:left w:val="none" w:sz="0" w:space="0" w:color="auto"/>
        <w:bottom w:val="none" w:sz="0" w:space="0" w:color="auto"/>
        <w:right w:val="none" w:sz="0" w:space="0" w:color="auto"/>
      </w:divBdr>
    </w:div>
    <w:div w:id="1635986121">
      <w:bodyDiv w:val="1"/>
      <w:marLeft w:val="0"/>
      <w:marRight w:val="0"/>
      <w:marTop w:val="0"/>
      <w:marBottom w:val="0"/>
      <w:divBdr>
        <w:top w:val="none" w:sz="0" w:space="0" w:color="auto"/>
        <w:left w:val="none" w:sz="0" w:space="0" w:color="auto"/>
        <w:bottom w:val="none" w:sz="0" w:space="0" w:color="auto"/>
        <w:right w:val="none" w:sz="0" w:space="0" w:color="auto"/>
      </w:divBdr>
    </w:div>
    <w:div w:id="1636061310">
      <w:bodyDiv w:val="1"/>
      <w:marLeft w:val="0"/>
      <w:marRight w:val="0"/>
      <w:marTop w:val="0"/>
      <w:marBottom w:val="0"/>
      <w:divBdr>
        <w:top w:val="none" w:sz="0" w:space="0" w:color="auto"/>
        <w:left w:val="none" w:sz="0" w:space="0" w:color="auto"/>
        <w:bottom w:val="none" w:sz="0" w:space="0" w:color="auto"/>
        <w:right w:val="none" w:sz="0" w:space="0" w:color="auto"/>
      </w:divBdr>
    </w:div>
    <w:div w:id="1636254583">
      <w:bodyDiv w:val="1"/>
      <w:marLeft w:val="0"/>
      <w:marRight w:val="0"/>
      <w:marTop w:val="0"/>
      <w:marBottom w:val="0"/>
      <w:divBdr>
        <w:top w:val="none" w:sz="0" w:space="0" w:color="auto"/>
        <w:left w:val="none" w:sz="0" w:space="0" w:color="auto"/>
        <w:bottom w:val="none" w:sz="0" w:space="0" w:color="auto"/>
        <w:right w:val="none" w:sz="0" w:space="0" w:color="auto"/>
      </w:divBdr>
    </w:div>
    <w:div w:id="1636444381">
      <w:bodyDiv w:val="1"/>
      <w:marLeft w:val="0"/>
      <w:marRight w:val="0"/>
      <w:marTop w:val="0"/>
      <w:marBottom w:val="0"/>
      <w:divBdr>
        <w:top w:val="none" w:sz="0" w:space="0" w:color="auto"/>
        <w:left w:val="none" w:sz="0" w:space="0" w:color="auto"/>
        <w:bottom w:val="none" w:sz="0" w:space="0" w:color="auto"/>
        <w:right w:val="none" w:sz="0" w:space="0" w:color="auto"/>
      </w:divBdr>
    </w:div>
    <w:div w:id="1636448417">
      <w:bodyDiv w:val="1"/>
      <w:marLeft w:val="0"/>
      <w:marRight w:val="0"/>
      <w:marTop w:val="0"/>
      <w:marBottom w:val="0"/>
      <w:divBdr>
        <w:top w:val="none" w:sz="0" w:space="0" w:color="auto"/>
        <w:left w:val="none" w:sz="0" w:space="0" w:color="auto"/>
        <w:bottom w:val="none" w:sz="0" w:space="0" w:color="auto"/>
        <w:right w:val="none" w:sz="0" w:space="0" w:color="auto"/>
      </w:divBdr>
    </w:div>
    <w:div w:id="1636527942">
      <w:bodyDiv w:val="1"/>
      <w:marLeft w:val="0"/>
      <w:marRight w:val="0"/>
      <w:marTop w:val="0"/>
      <w:marBottom w:val="0"/>
      <w:divBdr>
        <w:top w:val="none" w:sz="0" w:space="0" w:color="auto"/>
        <w:left w:val="none" w:sz="0" w:space="0" w:color="auto"/>
        <w:bottom w:val="none" w:sz="0" w:space="0" w:color="auto"/>
        <w:right w:val="none" w:sz="0" w:space="0" w:color="auto"/>
      </w:divBdr>
    </w:div>
    <w:div w:id="1636838338">
      <w:bodyDiv w:val="1"/>
      <w:marLeft w:val="0"/>
      <w:marRight w:val="0"/>
      <w:marTop w:val="0"/>
      <w:marBottom w:val="0"/>
      <w:divBdr>
        <w:top w:val="none" w:sz="0" w:space="0" w:color="auto"/>
        <w:left w:val="none" w:sz="0" w:space="0" w:color="auto"/>
        <w:bottom w:val="none" w:sz="0" w:space="0" w:color="auto"/>
        <w:right w:val="none" w:sz="0" w:space="0" w:color="auto"/>
      </w:divBdr>
    </w:div>
    <w:div w:id="1636912476">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027735">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641530">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141138">
      <w:bodyDiv w:val="1"/>
      <w:marLeft w:val="0"/>
      <w:marRight w:val="0"/>
      <w:marTop w:val="0"/>
      <w:marBottom w:val="0"/>
      <w:divBdr>
        <w:top w:val="none" w:sz="0" w:space="0" w:color="auto"/>
        <w:left w:val="none" w:sz="0" w:space="0" w:color="auto"/>
        <w:bottom w:val="none" w:sz="0" w:space="0" w:color="auto"/>
        <w:right w:val="none" w:sz="0" w:space="0" w:color="auto"/>
      </w:divBdr>
    </w:div>
    <w:div w:id="1638291731">
      <w:bodyDiv w:val="1"/>
      <w:marLeft w:val="0"/>
      <w:marRight w:val="0"/>
      <w:marTop w:val="0"/>
      <w:marBottom w:val="0"/>
      <w:divBdr>
        <w:top w:val="none" w:sz="0" w:space="0" w:color="auto"/>
        <w:left w:val="none" w:sz="0" w:space="0" w:color="auto"/>
        <w:bottom w:val="none" w:sz="0" w:space="0" w:color="auto"/>
        <w:right w:val="none" w:sz="0" w:space="0" w:color="auto"/>
      </w:divBdr>
    </w:div>
    <w:div w:id="1638294667">
      <w:bodyDiv w:val="1"/>
      <w:marLeft w:val="0"/>
      <w:marRight w:val="0"/>
      <w:marTop w:val="0"/>
      <w:marBottom w:val="0"/>
      <w:divBdr>
        <w:top w:val="none" w:sz="0" w:space="0" w:color="auto"/>
        <w:left w:val="none" w:sz="0" w:space="0" w:color="auto"/>
        <w:bottom w:val="none" w:sz="0" w:space="0" w:color="auto"/>
        <w:right w:val="none" w:sz="0" w:space="0" w:color="auto"/>
      </w:divBdr>
    </w:div>
    <w:div w:id="1638297822">
      <w:bodyDiv w:val="1"/>
      <w:marLeft w:val="0"/>
      <w:marRight w:val="0"/>
      <w:marTop w:val="0"/>
      <w:marBottom w:val="0"/>
      <w:divBdr>
        <w:top w:val="none" w:sz="0" w:space="0" w:color="auto"/>
        <w:left w:val="none" w:sz="0" w:space="0" w:color="auto"/>
        <w:bottom w:val="none" w:sz="0" w:space="0" w:color="auto"/>
        <w:right w:val="none" w:sz="0" w:space="0" w:color="auto"/>
      </w:divBdr>
    </w:div>
    <w:div w:id="1638298655">
      <w:bodyDiv w:val="1"/>
      <w:marLeft w:val="0"/>
      <w:marRight w:val="0"/>
      <w:marTop w:val="0"/>
      <w:marBottom w:val="0"/>
      <w:divBdr>
        <w:top w:val="none" w:sz="0" w:space="0" w:color="auto"/>
        <w:left w:val="none" w:sz="0" w:space="0" w:color="auto"/>
        <w:bottom w:val="none" w:sz="0" w:space="0" w:color="auto"/>
        <w:right w:val="none" w:sz="0" w:space="0" w:color="auto"/>
      </w:divBdr>
    </w:div>
    <w:div w:id="1638417475">
      <w:bodyDiv w:val="1"/>
      <w:marLeft w:val="0"/>
      <w:marRight w:val="0"/>
      <w:marTop w:val="0"/>
      <w:marBottom w:val="0"/>
      <w:divBdr>
        <w:top w:val="none" w:sz="0" w:space="0" w:color="auto"/>
        <w:left w:val="none" w:sz="0" w:space="0" w:color="auto"/>
        <w:bottom w:val="none" w:sz="0" w:space="0" w:color="auto"/>
        <w:right w:val="none" w:sz="0" w:space="0" w:color="auto"/>
      </w:divBdr>
    </w:div>
    <w:div w:id="1638417637">
      <w:bodyDiv w:val="1"/>
      <w:marLeft w:val="0"/>
      <w:marRight w:val="0"/>
      <w:marTop w:val="0"/>
      <w:marBottom w:val="0"/>
      <w:divBdr>
        <w:top w:val="none" w:sz="0" w:space="0" w:color="auto"/>
        <w:left w:val="none" w:sz="0" w:space="0" w:color="auto"/>
        <w:bottom w:val="none" w:sz="0" w:space="0" w:color="auto"/>
        <w:right w:val="none" w:sz="0" w:space="0" w:color="auto"/>
      </w:divBdr>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3760">
      <w:bodyDiv w:val="1"/>
      <w:marLeft w:val="0"/>
      <w:marRight w:val="0"/>
      <w:marTop w:val="0"/>
      <w:marBottom w:val="0"/>
      <w:divBdr>
        <w:top w:val="none" w:sz="0" w:space="0" w:color="auto"/>
        <w:left w:val="none" w:sz="0" w:space="0" w:color="auto"/>
        <w:bottom w:val="none" w:sz="0" w:space="0" w:color="auto"/>
        <w:right w:val="none" w:sz="0" w:space="0" w:color="auto"/>
      </w:divBdr>
    </w:div>
    <w:div w:id="1638684609">
      <w:bodyDiv w:val="1"/>
      <w:marLeft w:val="0"/>
      <w:marRight w:val="0"/>
      <w:marTop w:val="0"/>
      <w:marBottom w:val="0"/>
      <w:divBdr>
        <w:top w:val="none" w:sz="0" w:space="0" w:color="auto"/>
        <w:left w:val="none" w:sz="0" w:space="0" w:color="auto"/>
        <w:bottom w:val="none" w:sz="0" w:space="0" w:color="auto"/>
        <w:right w:val="none" w:sz="0" w:space="0" w:color="auto"/>
      </w:divBdr>
    </w:div>
    <w:div w:id="1638757693">
      <w:bodyDiv w:val="1"/>
      <w:marLeft w:val="0"/>
      <w:marRight w:val="0"/>
      <w:marTop w:val="0"/>
      <w:marBottom w:val="0"/>
      <w:divBdr>
        <w:top w:val="none" w:sz="0" w:space="0" w:color="auto"/>
        <w:left w:val="none" w:sz="0" w:space="0" w:color="auto"/>
        <w:bottom w:val="none" w:sz="0" w:space="0" w:color="auto"/>
        <w:right w:val="none" w:sz="0" w:space="0" w:color="auto"/>
      </w:divBdr>
    </w:div>
    <w:div w:id="1638800650">
      <w:bodyDiv w:val="1"/>
      <w:marLeft w:val="0"/>
      <w:marRight w:val="0"/>
      <w:marTop w:val="0"/>
      <w:marBottom w:val="0"/>
      <w:divBdr>
        <w:top w:val="none" w:sz="0" w:space="0" w:color="auto"/>
        <w:left w:val="none" w:sz="0" w:space="0" w:color="auto"/>
        <w:bottom w:val="none" w:sz="0" w:space="0" w:color="auto"/>
        <w:right w:val="none" w:sz="0" w:space="0" w:color="auto"/>
      </w:divBdr>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39605417">
      <w:bodyDiv w:val="1"/>
      <w:marLeft w:val="0"/>
      <w:marRight w:val="0"/>
      <w:marTop w:val="0"/>
      <w:marBottom w:val="0"/>
      <w:divBdr>
        <w:top w:val="none" w:sz="0" w:space="0" w:color="auto"/>
        <w:left w:val="none" w:sz="0" w:space="0" w:color="auto"/>
        <w:bottom w:val="none" w:sz="0" w:space="0" w:color="auto"/>
        <w:right w:val="none" w:sz="0" w:space="0" w:color="auto"/>
      </w:divBdr>
    </w:div>
    <w:div w:id="1639804165">
      <w:bodyDiv w:val="1"/>
      <w:marLeft w:val="0"/>
      <w:marRight w:val="0"/>
      <w:marTop w:val="0"/>
      <w:marBottom w:val="0"/>
      <w:divBdr>
        <w:top w:val="none" w:sz="0" w:space="0" w:color="auto"/>
        <w:left w:val="none" w:sz="0" w:space="0" w:color="auto"/>
        <w:bottom w:val="none" w:sz="0" w:space="0" w:color="auto"/>
        <w:right w:val="none" w:sz="0" w:space="0" w:color="auto"/>
      </w:divBdr>
    </w:div>
    <w:div w:id="1640111875">
      <w:bodyDiv w:val="1"/>
      <w:marLeft w:val="0"/>
      <w:marRight w:val="0"/>
      <w:marTop w:val="0"/>
      <w:marBottom w:val="0"/>
      <w:divBdr>
        <w:top w:val="none" w:sz="0" w:space="0" w:color="auto"/>
        <w:left w:val="none" w:sz="0" w:space="0" w:color="auto"/>
        <w:bottom w:val="none" w:sz="0" w:space="0" w:color="auto"/>
        <w:right w:val="none" w:sz="0" w:space="0" w:color="auto"/>
      </w:divBdr>
    </w:div>
    <w:div w:id="1640455586">
      <w:bodyDiv w:val="1"/>
      <w:marLeft w:val="0"/>
      <w:marRight w:val="0"/>
      <w:marTop w:val="0"/>
      <w:marBottom w:val="0"/>
      <w:divBdr>
        <w:top w:val="none" w:sz="0" w:space="0" w:color="auto"/>
        <w:left w:val="none" w:sz="0" w:space="0" w:color="auto"/>
        <w:bottom w:val="none" w:sz="0" w:space="0" w:color="auto"/>
        <w:right w:val="none" w:sz="0" w:space="0" w:color="auto"/>
      </w:divBdr>
    </w:div>
    <w:div w:id="1640498029">
      <w:bodyDiv w:val="1"/>
      <w:marLeft w:val="0"/>
      <w:marRight w:val="0"/>
      <w:marTop w:val="0"/>
      <w:marBottom w:val="0"/>
      <w:divBdr>
        <w:top w:val="none" w:sz="0" w:space="0" w:color="auto"/>
        <w:left w:val="none" w:sz="0" w:space="0" w:color="auto"/>
        <w:bottom w:val="none" w:sz="0" w:space="0" w:color="auto"/>
        <w:right w:val="none" w:sz="0" w:space="0" w:color="auto"/>
      </w:divBdr>
    </w:div>
    <w:div w:id="1640577451">
      <w:bodyDiv w:val="1"/>
      <w:marLeft w:val="0"/>
      <w:marRight w:val="0"/>
      <w:marTop w:val="0"/>
      <w:marBottom w:val="0"/>
      <w:divBdr>
        <w:top w:val="none" w:sz="0" w:space="0" w:color="auto"/>
        <w:left w:val="none" w:sz="0" w:space="0" w:color="auto"/>
        <w:bottom w:val="none" w:sz="0" w:space="0" w:color="auto"/>
        <w:right w:val="none" w:sz="0" w:space="0" w:color="auto"/>
      </w:divBdr>
    </w:div>
    <w:div w:id="1640718817">
      <w:bodyDiv w:val="1"/>
      <w:marLeft w:val="0"/>
      <w:marRight w:val="0"/>
      <w:marTop w:val="0"/>
      <w:marBottom w:val="0"/>
      <w:divBdr>
        <w:top w:val="none" w:sz="0" w:space="0" w:color="auto"/>
        <w:left w:val="none" w:sz="0" w:space="0" w:color="auto"/>
        <w:bottom w:val="none" w:sz="0" w:space="0" w:color="auto"/>
        <w:right w:val="none" w:sz="0" w:space="0" w:color="auto"/>
      </w:divBdr>
    </w:div>
    <w:div w:id="1641108659">
      <w:bodyDiv w:val="1"/>
      <w:marLeft w:val="0"/>
      <w:marRight w:val="0"/>
      <w:marTop w:val="0"/>
      <w:marBottom w:val="0"/>
      <w:divBdr>
        <w:top w:val="none" w:sz="0" w:space="0" w:color="auto"/>
        <w:left w:val="none" w:sz="0" w:space="0" w:color="auto"/>
        <w:bottom w:val="none" w:sz="0" w:space="0" w:color="auto"/>
        <w:right w:val="none" w:sz="0" w:space="0" w:color="auto"/>
      </w:divBdr>
    </w:div>
    <w:div w:id="1641302241">
      <w:bodyDiv w:val="1"/>
      <w:marLeft w:val="0"/>
      <w:marRight w:val="0"/>
      <w:marTop w:val="0"/>
      <w:marBottom w:val="0"/>
      <w:divBdr>
        <w:top w:val="none" w:sz="0" w:space="0" w:color="auto"/>
        <w:left w:val="none" w:sz="0" w:space="0" w:color="auto"/>
        <w:bottom w:val="none" w:sz="0" w:space="0" w:color="auto"/>
        <w:right w:val="none" w:sz="0" w:space="0" w:color="auto"/>
      </w:divBdr>
    </w:div>
    <w:div w:id="1641493703">
      <w:bodyDiv w:val="1"/>
      <w:marLeft w:val="0"/>
      <w:marRight w:val="0"/>
      <w:marTop w:val="0"/>
      <w:marBottom w:val="0"/>
      <w:divBdr>
        <w:top w:val="none" w:sz="0" w:space="0" w:color="auto"/>
        <w:left w:val="none" w:sz="0" w:space="0" w:color="auto"/>
        <w:bottom w:val="none" w:sz="0" w:space="0" w:color="auto"/>
        <w:right w:val="none" w:sz="0" w:space="0" w:color="auto"/>
      </w:divBdr>
    </w:div>
    <w:div w:id="1641501169">
      <w:bodyDiv w:val="1"/>
      <w:marLeft w:val="0"/>
      <w:marRight w:val="0"/>
      <w:marTop w:val="0"/>
      <w:marBottom w:val="0"/>
      <w:divBdr>
        <w:top w:val="none" w:sz="0" w:space="0" w:color="auto"/>
        <w:left w:val="none" w:sz="0" w:space="0" w:color="auto"/>
        <w:bottom w:val="none" w:sz="0" w:space="0" w:color="auto"/>
        <w:right w:val="none" w:sz="0" w:space="0" w:color="auto"/>
      </w:divBdr>
    </w:div>
    <w:div w:id="1641568649">
      <w:bodyDiv w:val="1"/>
      <w:marLeft w:val="0"/>
      <w:marRight w:val="0"/>
      <w:marTop w:val="0"/>
      <w:marBottom w:val="0"/>
      <w:divBdr>
        <w:top w:val="none" w:sz="0" w:space="0" w:color="auto"/>
        <w:left w:val="none" w:sz="0" w:space="0" w:color="auto"/>
        <w:bottom w:val="none" w:sz="0" w:space="0" w:color="auto"/>
        <w:right w:val="none" w:sz="0" w:space="0" w:color="auto"/>
      </w:divBdr>
    </w:div>
    <w:div w:id="1641572688">
      <w:bodyDiv w:val="1"/>
      <w:marLeft w:val="0"/>
      <w:marRight w:val="0"/>
      <w:marTop w:val="0"/>
      <w:marBottom w:val="0"/>
      <w:divBdr>
        <w:top w:val="none" w:sz="0" w:space="0" w:color="auto"/>
        <w:left w:val="none" w:sz="0" w:space="0" w:color="auto"/>
        <w:bottom w:val="none" w:sz="0" w:space="0" w:color="auto"/>
        <w:right w:val="none" w:sz="0" w:space="0" w:color="auto"/>
      </w:divBdr>
    </w:div>
    <w:div w:id="1641611471">
      <w:bodyDiv w:val="1"/>
      <w:marLeft w:val="0"/>
      <w:marRight w:val="0"/>
      <w:marTop w:val="0"/>
      <w:marBottom w:val="0"/>
      <w:divBdr>
        <w:top w:val="none" w:sz="0" w:space="0" w:color="auto"/>
        <w:left w:val="none" w:sz="0" w:space="0" w:color="auto"/>
        <w:bottom w:val="none" w:sz="0" w:space="0" w:color="auto"/>
        <w:right w:val="none" w:sz="0" w:space="0" w:color="auto"/>
      </w:divBdr>
    </w:div>
    <w:div w:id="1641617255">
      <w:bodyDiv w:val="1"/>
      <w:marLeft w:val="0"/>
      <w:marRight w:val="0"/>
      <w:marTop w:val="0"/>
      <w:marBottom w:val="0"/>
      <w:divBdr>
        <w:top w:val="none" w:sz="0" w:space="0" w:color="auto"/>
        <w:left w:val="none" w:sz="0" w:space="0" w:color="auto"/>
        <w:bottom w:val="none" w:sz="0" w:space="0" w:color="auto"/>
        <w:right w:val="none" w:sz="0" w:space="0" w:color="auto"/>
      </w:divBdr>
    </w:div>
    <w:div w:id="1641642590">
      <w:bodyDiv w:val="1"/>
      <w:marLeft w:val="0"/>
      <w:marRight w:val="0"/>
      <w:marTop w:val="0"/>
      <w:marBottom w:val="0"/>
      <w:divBdr>
        <w:top w:val="none" w:sz="0" w:space="0" w:color="auto"/>
        <w:left w:val="none" w:sz="0" w:space="0" w:color="auto"/>
        <w:bottom w:val="none" w:sz="0" w:space="0" w:color="auto"/>
        <w:right w:val="none" w:sz="0" w:space="0" w:color="auto"/>
      </w:divBdr>
    </w:div>
    <w:div w:id="1641810119">
      <w:bodyDiv w:val="1"/>
      <w:marLeft w:val="0"/>
      <w:marRight w:val="0"/>
      <w:marTop w:val="0"/>
      <w:marBottom w:val="0"/>
      <w:divBdr>
        <w:top w:val="none" w:sz="0" w:space="0" w:color="auto"/>
        <w:left w:val="none" w:sz="0" w:space="0" w:color="auto"/>
        <w:bottom w:val="none" w:sz="0" w:space="0" w:color="auto"/>
        <w:right w:val="none" w:sz="0" w:space="0" w:color="auto"/>
      </w:divBdr>
    </w:div>
    <w:div w:id="1642029929">
      <w:bodyDiv w:val="1"/>
      <w:marLeft w:val="0"/>
      <w:marRight w:val="0"/>
      <w:marTop w:val="0"/>
      <w:marBottom w:val="0"/>
      <w:divBdr>
        <w:top w:val="none" w:sz="0" w:space="0" w:color="auto"/>
        <w:left w:val="none" w:sz="0" w:space="0" w:color="auto"/>
        <w:bottom w:val="none" w:sz="0" w:space="0" w:color="auto"/>
        <w:right w:val="none" w:sz="0" w:space="0" w:color="auto"/>
      </w:divBdr>
    </w:div>
    <w:div w:id="1642031195">
      <w:bodyDiv w:val="1"/>
      <w:marLeft w:val="0"/>
      <w:marRight w:val="0"/>
      <w:marTop w:val="0"/>
      <w:marBottom w:val="0"/>
      <w:divBdr>
        <w:top w:val="none" w:sz="0" w:space="0" w:color="auto"/>
        <w:left w:val="none" w:sz="0" w:space="0" w:color="auto"/>
        <w:bottom w:val="none" w:sz="0" w:space="0" w:color="auto"/>
        <w:right w:val="none" w:sz="0" w:space="0" w:color="auto"/>
      </w:divBdr>
    </w:div>
    <w:div w:id="1642153026">
      <w:bodyDiv w:val="1"/>
      <w:marLeft w:val="0"/>
      <w:marRight w:val="0"/>
      <w:marTop w:val="0"/>
      <w:marBottom w:val="0"/>
      <w:divBdr>
        <w:top w:val="none" w:sz="0" w:space="0" w:color="auto"/>
        <w:left w:val="none" w:sz="0" w:space="0" w:color="auto"/>
        <w:bottom w:val="none" w:sz="0" w:space="0" w:color="auto"/>
        <w:right w:val="none" w:sz="0" w:space="0" w:color="auto"/>
      </w:divBdr>
    </w:div>
    <w:div w:id="1642227955">
      <w:bodyDiv w:val="1"/>
      <w:marLeft w:val="0"/>
      <w:marRight w:val="0"/>
      <w:marTop w:val="0"/>
      <w:marBottom w:val="0"/>
      <w:divBdr>
        <w:top w:val="none" w:sz="0" w:space="0" w:color="auto"/>
        <w:left w:val="none" w:sz="0" w:space="0" w:color="auto"/>
        <w:bottom w:val="none" w:sz="0" w:space="0" w:color="auto"/>
        <w:right w:val="none" w:sz="0" w:space="0" w:color="auto"/>
      </w:divBdr>
    </w:div>
    <w:div w:id="1642230448">
      <w:bodyDiv w:val="1"/>
      <w:marLeft w:val="0"/>
      <w:marRight w:val="0"/>
      <w:marTop w:val="0"/>
      <w:marBottom w:val="0"/>
      <w:divBdr>
        <w:top w:val="none" w:sz="0" w:space="0" w:color="auto"/>
        <w:left w:val="none" w:sz="0" w:space="0" w:color="auto"/>
        <w:bottom w:val="none" w:sz="0" w:space="0" w:color="auto"/>
        <w:right w:val="none" w:sz="0" w:space="0" w:color="auto"/>
      </w:divBdr>
    </w:div>
    <w:div w:id="1642269026">
      <w:bodyDiv w:val="1"/>
      <w:marLeft w:val="0"/>
      <w:marRight w:val="0"/>
      <w:marTop w:val="0"/>
      <w:marBottom w:val="0"/>
      <w:divBdr>
        <w:top w:val="none" w:sz="0" w:space="0" w:color="auto"/>
        <w:left w:val="none" w:sz="0" w:space="0" w:color="auto"/>
        <w:bottom w:val="none" w:sz="0" w:space="0" w:color="auto"/>
        <w:right w:val="none" w:sz="0" w:space="0" w:color="auto"/>
      </w:divBdr>
    </w:div>
    <w:div w:id="1642342400">
      <w:bodyDiv w:val="1"/>
      <w:marLeft w:val="0"/>
      <w:marRight w:val="0"/>
      <w:marTop w:val="0"/>
      <w:marBottom w:val="0"/>
      <w:divBdr>
        <w:top w:val="none" w:sz="0" w:space="0" w:color="auto"/>
        <w:left w:val="none" w:sz="0" w:space="0" w:color="auto"/>
        <w:bottom w:val="none" w:sz="0" w:space="0" w:color="auto"/>
        <w:right w:val="none" w:sz="0" w:space="0" w:color="auto"/>
      </w:divBdr>
    </w:div>
    <w:div w:id="1642467390">
      <w:bodyDiv w:val="1"/>
      <w:marLeft w:val="0"/>
      <w:marRight w:val="0"/>
      <w:marTop w:val="0"/>
      <w:marBottom w:val="0"/>
      <w:divBdr>
        <w:top w:val="none" w:sz="0" w:space="0" w:color="auto"/>
        <w:left w:val="none" w:sz="0" w:space="0" w:color="auto"/>
        <w:bottom w:val="none" w:sz="0" w:space="0" w:color="auto"/>
        <w:right w:val="none" w:sz="0" w:space="0" w:color="auto"/>
      </w:divBdr>
    </w:div>
    <w:div w:id="1642687610">
      <w:bodyDiv w:val="1"/>
      <w:marLeft w:val="0"/>
      <w:marRight w:val="0"/>
      <w:marTop w:val="0"/>
      <w:marBottom w:val="0"/>
      <w:divBdr>
        <w:top w:val="none" w:sz="0" w:space="0" w:color="auto"/>
        <w:left w:val="none" w:sz="0" w:space="0" w:color="auto"/>
        <w:bottom w:val="none" w:sz="0" w:space="0" w:color="auto"/>
        <w:right w:val="none" w:sz="0" w:space="0" w:color="auto"/>
      </w:divBdr>
    </w:div>
    <w:div w:id="1642735505">
      <w:bodyDiv w:val="1"/>
      <w:marLeft w:val="0"/>
      <w:marRight w:val="0"/>
      <w:marTop w:val="0"/>
      <w:marBottom w:val="0"/>
      <w:divBdr>
        <w:top w:val="none" w:sz="0" w:space="0" w:color="auto"/>
        <w:left w:val="none" w:sz="0" w:space="0" w:color="auto"/>
        <w:bottom w:val="none" w:sz="0" w:space="0" w:color="auto"/>
        <w:right w:val="none" w:sz="0" w:space="0" w:color="auto"/>
      </w:divBdr>
    </w:div>
    <w:div w:id="1643074319">
      <w:bodyDiv w:val="1"/>
      <w:marLeft w:val="0"/>
      <w:marRight w:val="0"/>
      <w:marTop w:val="0"/>
      <w:marBottom w:val="0"/>
      <w:divBdr>
        <w:top w:val="none" w:sz="0" w:space="0" w:color="auto"/>
        <w:left w:val="none" w:sz="0" w:space="0" w:color="auto"/>
        <w:bottom w:val="none" w:sz="0" w:space="0" w:color="auto"/>
        <w:right w:val="none" w:sz="0" w:space="0" w:color="auto"/>
      </w:divBdr>
    </w:div>
    <w:div w:id="1643151036">
      <w:bodyDiv w:val="1"/>
      <w:marLeft w:val="0"/>
      <w:marRight w:val="0"/>
      <w:marTop w:val="0"/>
      <w:marBottom w:val="0"/>
      <w:divBdr>
        <w:top w:val="none" w:sz="0" w:space="0" w:color="auto"/>
        <w:left w:val="none" w:sz="0" w:space="0" w:color="auto"/>
        <w:bottom w:val="none" w:sz="0" w:space="0" w:color="auto"/>
        <w:right w:val="none" w:sz="0" w:space="0" w:color="auto"/>
      </w:divBdr>
    </w:div>
    <w:div w:id="1643461868">
      <w:bodyDiv w:val="1"/>
      <w:marLeft w:val="0"/>
      <w:marRight w:val="0"/>
      <w:marTop w:val="0"/>
      <w:marBottom w:val="0"/>
      <w:divBdr>
        <w:top w:val="none" w:sz="0" w:space="0" w:color="auto"/>
        <w:left w:val="none" w:sz="0" w:space="0" w:color="auto"/>
        <w:bottom w:val="none" w:sz="0" w:space="0" w:color="auto"/>
        <w:right w:val="none" w:sz="0" w:space="0" w:color="auto"/>
      </w:divBdr>
    </w:div>
    <w:div w:id="1643804538">
      <w:bodyDiv w:val="1"/>
      <w:marLeft w:val="0"/>
      <w:marRight w:val="0"/>
      <w:marTop w:val="0"/>
      <w:marBottom w:val="0"/>
      <w:divBdr>
        <w:top w:val="none" w:sz="0" w:space="0" w:color="auto"/>
        <w:left w:val="none" w:sz="0" w:space="0" w:color="auto"/>
        <w:bottom w:val="none" w:sz="0" w:space="0" w:color="auto"/>
        <w:right w:val="none" w:sz="0" w:space="0" w:color="auto"/>
      </w:divBdr>
    </w:div>
    <w:div w:id="1643846826">
      <w:bodyDiv w:val="1"/>
      <w:marLeft w:val="0"/>
      <w:marRight w:val="0"/>
      <w:marTop w:val="0"/>
      <w:marBottom w:val="0"/>
      <w:divBdr>
        <w:top w:val="none" w:sz="0" w:space="0" w:color="auto"/>
        <w:left w:val="none" w:sz="0" w:space="0" w:color="auto"/>
        <w:bottom w:val="none" w:sz="0" w:space="0" w:color="auto"/>
        <w:right w:val="none" w:sz="0" w:space="0" w:color="auto"/>
      </w:divBdr>
    </w:div>
    <w:div w:id="1643920871">
      <w:bodyDiv w:val="1"/>
      <w:marLeft w:val="0"/>
      <w:marRight w:val="0"/>
      <w:marTop w:val="0"/>
      <w:marBottom w:val="0"/>
      <w:divBdr>
        <w:top w:val="none" w:sz="0" w:space="0" w:color="auto"/>
        <w:left w:val="none" w:sz="0" w:space="0" w:color="auto"/>
        <w:bottom w:val="none" w:sz="0" w:space="0" w:color="auto"/>
        <w:right w:val="none" w:sz="0" w:space="0" w:color="auto"/>
      </w:divBdr>
    </w:div>
    <w:div w:id="1644001109">
      <w:bodyDiv w:val="1"/>
      <w:marLeft w:val="0"/>
      <w:marRight w:val="0"/>
      <w:marTop w:val="0"/>
      <w:marBottom w:val="0"/>
      <w:divBdr>
        <w:top w:val="none" w:sz="0" w:space="0" w:color="auto"/>
        <w:left w:val="none" w:sz="0" w:space="0" w:color="auto"/>
        <w:bottom w:val="none" w:sz="0" w:space="0" w:color="auto"/>
        <w:right w:val="none" w:sz="0" w:space="0" w:color="auto"/>
      </w:divBdr>
    </w:div>
    <w:div w:id="1644037736">
      <w:bodyDiv w:val="1"/>
      <w:marLeft w:val="0"/>
      <w:marRight w:val="0"/>
      <w:marTop w:val="0"/>
      <w:marBottom w:val="0"/>
      <w:divBdr>
        <w:top w:val="none" w:sz="0" w:space="0" w:color="auto"/>
        <w:left w:val="none" w:sz="0" w:space="0" w:color="auto"/>
        <w:bottom w:val="none" w:sz="0" w:space="0" w:color="auto"/>
        <w:right w:val="none" w:sz="0" w:space="0" w:color="auto"/>
      </w:divBdr>
    </w:div>
    <w:div w:id="1644310614">
      <w:bodyDiv w:val="1"/>
      <w:marLeft w:val="0"/>
      <w:marRight w:val="0"/>
      <w:marTop w:val="0"/>
      <w:marBottom w:val="0"/>
      <w:divBdr>
        <w:top w:val="none" w:sz="0" w:space="0" w:color="auto"/>
        <w:left w:val="none" w:sz="0" w:space="0" w:color="auto"/>
        <w:bottom w:val="none" w:sz="0" w:space="0" w:color="auto"/>
        <w:right w:val="none" w:sz="0" w:space="0" w:color="auto"/>
      </w:divBdr>
    </w:div>
    <w:div w:id="1644313151">
      <w:bodyDiv w:val="1"/>
      <w:marLeft w:val="0"/>
      <w:marRight w:val="0"/>
      <w:marTop w:val="0"/>
      <w:marBottom w:val="0"/>
      <w:divBdr>
        <w:top w:val="none" w:sz="0" w:space="0" w:color="auto"/>
        <w:left w:val="none" w:sz="0" w:space="0" w:color="auto"/>
        <w:bottom w:val="none" w:sz="0" w:space="0" w:color="auto"/>
        <w:right w:val="none" w:sz="0" w:space="0" w:color="auto"/>
      </w:divBdr>
    </w:div>
    <w:div w:id="1644461649">
      <w:bodyDiv w:val="1"/>
      <w:marLeft w:val="0"/>
      <w:marRight w:val="0"/>
      <w:marTop w:val="0"/>
      <w:marBottom w:val="0"/>
      <w:divBdr>
        <w:top w:val="none" w:sz="0" w:space="0" w:color="auto"/>
        <w:left w:val="none" w:sz="0" w:space="0" w:color="auto"/>
        <w:bottom w:val="none" w:sz="0" w:space="0" w:color="auto"/>
        <w:right w:val="none" w:sz="0" w:space="0" w:color="auto"/>
      </w:divBdr>
    </w:div>
    <w:div w:id="1644508791">
      <w:bodyDiv w:val="1"/>
      <w:marLeft w:val="0"/>
      <w:marRight w:val="0"/>
      <w:marTop w:val="0"/>
      <w:marBottom w:val="0"/>
      <w:divBdr>
        <w:top w:val="none" w:sz="0" w:space="0" w:color="auto"/>
        <w:left w:val="none" w:sz="0" w:space="0" w:color="auto"/>
        <w:bottom w:val="none" w:sz="0" w:space="0" w:color="auto"/>
        <w:right w:val="none" w:sz="0" w:space="0" w:color="auto"/>
      </w:divBdr>
    </w:div>
    <w:div w:id="1644653430">
      <w:bodyDiv w:val="1"/>
      <w:marLeft w:val="0"/>
      <w:marRight w:val="0"/>
      <w:marTop w:val="0"/>
      <w:marBottom w:val="0"/>
      <w:divBdr>
        <w:top w:val="none" w:sz="0" w:space="0" w:color="auto"/>
        <w:left w:val="none" w:sz="0" w:space="0" w:color="auto"/>
        <w:bottom w:val="none" w:sz="0" w:space="0" w:color="auto"/>
        <w:right w:val="none" w:sz="0" w:space="0" w:color="auto"/>
      </w:divBdr>
    </w:div>
    <w:div w:id="1644654395">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4919172">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045918">
      <w:bodyDiv w:val="1"/>
      <w:marLeft w:val="0"/>
      <w:marRight w:val="0"/>
      <w:marTop w:val="0"/>
      <w:marBottom w:val="0"/>
      <w:divBdr>
        <w:top w:val="none" w:sz="0" w:space="0" w:color="auto"/>
        <w:left w:val="none" w:sz="0" w:space="0" w:color="auto"/>
        <w:bottom w:val="none" w:sz="0" w:space="0" w:color="auto"/>
        <w:right w:val="none" w:sz="0" w:space="0" w:color="auto"/>
      </w:divBdr>
    </w:div>
    <w:div w:id="1645088007">
      <w:bodyDiv w:val="1"/>
      <w:marLeft w:val="0"/>
      <w:marRight w:val="0"/>
      <w:marTop w:val="0"/>
      <w:marBottom w:val="0"/>
      <w:divBdr>
        <w:top w:val="none" w:sz="0" w:space="0" w:color="auto"/>
        <w:left w:val="none" w:sz="0" w:space="0" w:color="auto"/>
        <w:bottom w:val="none" w:sz="0" w:space="0" w:color="auto"/>
        <w:right w:val="none" w:sz="0" w:space="0" w:color="auto"/>
      </w:divBdr>
    </w:div>
    <w:div w:id="1645307827">
      <w:bodyDiv w:val="1"/>
      <w:marLeft w:val="0"/>
      <w:marRight w:val="0"/>
      <w:marTop w:val="0"/>
      <w:marBottom w:val="0"/>
      <w:divBdr>
        <w:top w:val="none" w:sz="0" w:space="0" w:color="auto"/>
        <w:left w:val="none" w:sz="0" w:space="0" w:color="auto"/>
        <w:bottom w:val="none" w:sz="0" w:space="0" w:color="auto"/>
        <w:right w:val="none" w:sz="0" w:space="0" w:color="auto"/>
      </w:divBdr>
    </w:div>
    <w:div w:id="1645545886">
      <w:bodyDiv w:val="1"/>
      <w:marLeft w:val="0"/>
      <w:marRight w:val="0"/>
      <w:marTop w:val="0"/>
      <w:marBottom w:val="0"/>
      <w:divBdr>
        <w:top w:val="none" w:sz="0" w:space="0" w:color="auto"/>
        <w:left w:val="none" w:sz="0" w:space="0" w:color="auto"/>
        <w:bottom w:val="none" w:sz="0" w:space="0" w:color="auto"/>
        <w:right w:val="none" w:sz="0" w:space="0" w:color="auto"/>
      </w:divBdr>
    </w:div>
    <w:div w:id="1645547556">
      <w:bodyDiv w:val="1"/>
      <w:marLeft w:val="0"/>
      <w:marRight w:val="0"/>
      <w:marTop w:val="0"/>
      <w:marBottom w:val="0"/>
      <w:divBdr>
        <w:top w:val="none" w:sz="0" w:space="0" w:color="auto"/>
        <w:left w:val="none" w:sz="0" w:space="0" w:color="auto"/>
        <w:bottom w:val="none" w:sz="0" w:space="0" w:color="auto"/>
        <w:right w:val="none" w:sz="0" w:space="0" w:color="auto"/>
      </w:divBdr>
    </w:div>
    <w:div w:id="1645618277">
      <w:bodyDiv w:val="1"/>
      <w:marLeft w:val="0"/>
      <w:marRight w:val="0"/>
      <w:marTop w:val="0"/>
      <w:marBottom w:val="0"/>
      <w:divBdr>
        <w:top w:val="none" w:sz="0" w:space="0" w:color="auto"/>
        <w:left w:val="none" w:sz="0" w:space="0" w:color="auto"/>
        <w:bottom w:val="none" w:sz="0" w:space="0" w:color="auto"/>
        <w:right w:val="none" w:sz="0" w:space="0" w:color="auto"/>
      </w:divBdr>
    </w:div>
    <w:div w:id="1645771944">
      <w:bodyDiv w:val="1"/>
      <w:marLeft w:val="0"/>
      <w:marRight w:val="0"/>
      <w:marTop w:val="0"/>
      <w:marBottom w:val="0"/>
      <w:divBdr>
        <w:top w:val="none" w:sz="0" w:space="0" w:color="auto"/>
        <w:left w:val="none" w:sz="0" w:space="0" w:color="auto"/>
        <w:bottom w:val="none" w:sz="0" w:space="0" w:color="auto"/>
        <w:right w:val="none" w:sz="0" w:space="0" w:color="auto"/>
      </w:divBdr>
    </w:div>
    <w:div w:id="1646082051">
      <w:bodyDiv w:val="1"/>
      <w:marLeft w:val="0"/>
      <w:marRight w:val="0"/>
      <w:marTop w:val="0"/>
      <w:marBottom w:val="0"/>
      <w:divBdr>
        <w:top w:val="none" w:sz="0" w:space="0" w:color="auto"/>
        <w:left w:val="none" w:sz="0" w:space="0" w:color="auto"/>
        <w:bottom w:val="none" w:sz="0" w:space="0" w:color="auto"/>
        <w:right w:val="none" w:sz="0" w:space="0" w:color="auto"/>
      </w:divBdr>
    </w:div>
    <w:div w:id="1646424833">
      <w:bodyDiv w:val="1"/>
      <w:marLeft w:val="0"/>
      <w:marRight w:val="0"/>
      <w:marTop w:val="0"/>
      <w:marBottom w:val="0"/>
      <w:divBdr>
        <w:top w:val="none" w:sz="0" w:space="0" w:color="auto"/>
        <w:left w:val="none" w:sz="0" w:space="0" w:color="auto"/>
        <w:bottom w:val="none" w:sz="0" w:space="0" w:color="auto"/>
        <w:right w:val="none" w:sz="0" w:space="0" w:color="auto"/>
      </w:divBdr>
    </w:div>
    <w:div w:id="1646547865">
      <w:bodyDiv w:val="1"/>
      <w:marLeft w:val="0"/>
      <w:marRight w:val="0"/>
      <w:marTop w:val="0"/>
      <w:marBottom w:val="0"/>
      <w:divBdr>
        <w:top w:val="none" w:sz="0" w:space="0" w:color="auto"/>
        <w:left w:val="none" w:sz="0" w:space="0" w:color="auto"/>
        <w:bottom w:val="none" w:sz="0" w:space="0" w:color="auto"/>
        <w:right w:val="none" w:sz="0" w:space="0" w:color="auto"/>
      </w:divBdr>
    </w:div>
    <w:div w:id="1646624323">
      <w:bodyDiv w:val="1"/>
      <w:marLeft w:val="0"/>
      <w:marRight w:val="0"/>
      <w:marTop w:val="0"/>
      <w:marBottom w:val="0"/>
      <w:divBdr>
        <w:top w:val="none" w:sz="0" w:space="0" w:color="auto"/>
        <w:left w:val="none" w:sz="0" w:space="0" w:color="auto"/>
        <w:bottom w:val="none" w:sz="0" w:space="0" w:color="auto"/>
        <w:right w:val="none" w:sz="0" w:space="0" w:color="auto"/>
      </w:divBdr>
    </w:div>
    <w:div w:id="1646934361">
      <w:bodyDiv w:val="1"/>
      <w:marLeft w:val="0"/>
      <w:marRight w:val="0"/>
      <w:marTop w:val="0"/>
      <w:marBottom w:val="0"/>
      <w:divBdr>
        <w:top w:val="none" w:sz="0" w:space="0" w:color="auto"/>
        <w:left w:val="none" w:sz="0" w:space="0" w:color="auto"/>
        <w:bottom w:val="none" w:sz="0" w:space="0" w:color="auto"/>
        <w:right w:val="none" w:sz="0" w:space="0" w:color="auto"/>
      </w:divBdr>
    </w:div>
    <w:div w:id="1647054588">
      <w:bodyDiv w:val="1"/>
      <w:marLeft w:val="0"/>
      <w:marRight w:val="0"/>
      <w:marTop w:val="0"/>
      <w:marBottom w:val="0"/>
      <w:divBdr>
        <w:top w:val="none" w:sz="0" w:space="0" w:color="auto"/>
        <w:left w:val="none" w:sz="0" w:space="0" w:color="auto"/>
        <w:bottom w:val="none" w:sz="0" w:space="0" w:color="auto"/>
        <w:right w:val="none" w:sz="0" w:space="0" w:color="auto"/>
      </w:divBdr>
    </w:div>
    <w:div w:id="1647125484">
      <w:bodyDiv w:val="1"/>
      <w:marLeft w:val="0"/>
      <w:marRight w:val="0"/>
      <w:marTop w:val="0"/>
      <w:marBottom w:val="0"/>
      <w:divBdr>
        <w:top w:val="none" w:sz="0" w:space="0" w:color="auto"/>
        <w:left w:val="none" w:sz="0" w:space="0" w:color="auto"/>
        <w:bottom w:val="none" w:sz="0" w:space="0" w:color="auto"/>
        <w:right w:val="none" w:sz="0" w:space="0" w:color="auto"/>
      </w:divBdr>
    </w:div>
    <w:div w:id="1647200073">
      <w:bodyDiv w:val="1"/>
      <w:marLeft w:val="0"/>
      <w:marRight w:val="0"/>
      <w:marTop w:val="0"/>
      <w:marBottom w:val="0"/>
      <w:divBdr>
        <w:top w:val="none" w:sz="0" w:space="0" w:color="auto"/>
        <w:left w:val="none" w:sz="0" w:space="0" w:color="auto"/>
        <w:bottom w:val="none" w:sz="0" w:space="0" w:color="auto"/>
        <w:right w:val="none" w:sz="0" w:space="0" w:color="auto"/>
      </w:divBdr>
    </w:div>
    <w:div w:id="1647390938">
      <w:bodyDiv w:val="1"/>
      <w:marLeft w:val="0"/>
      <w:marRight w:val="0"/>
      <w:marTop w:val="0"/>
      <w:marBottom w:val="0"/>
      <w:divBdr>
        <w:top w:val="none" w:sz="0" w:space="0" w:color="auto"/>
        <w:left w:val="none" w:sz="0" w:space="0" w:color="auto"/>
        <w:bottom w:val="none" w:sz="0" w:space="0" w:color="auto"/>
        <w:right w:val="none" w:sz="0" w:space="0" w:color="auto"/>
      </w:divBdr>
    </w:div>
    <w:div w:id="1647391543">
      <w:bodyDiv w:val="1"/>
      <w:marLeft w:val="0"/>
      <w:marRight w:val="0"/>
      <w:marTop w:val="0"/>
      <w:marBottom w:val="0"/>
      <w:divBdr>
        <w:top w:val="none" w:sz="0" w:space="0" w:color="auto"/>
        <w:left w:val="none" w:sz="0" w:space="0" w:color="auto"/>
        <w:bottom w:val="none" w:sz="0" w:space="0" w:color="auto"/>
        <w:right w:val="none" w:sz="0" w:space="0" w:color="auto"/>
      </w:divBdr>
    </w:div>
    <w:div w:id="1647394714">
      <w:bodyDiv w:val="1"/>
      <w:marLeft w:val="0"/>
      <w:marRight w:val="0"/>
      <w:marTop w:val="0"/>
      <w:marBottom w:val="0"/>
      <w:divBdr>
        <w:top w:val="none" w:sz="0" w:space="0" w:color="auto"/>
        <w:left w:val="none" w:sz="0" w:space="0" w:color="auto"/>
        <w:bottom w:val="none" w:sz="0" w:space="0" w:color="auto"/>
        <w:right w:val="none" w:sz="0" w:space="0" w:color="auto"/>
      </w:divBdr>
    </w:div>
    <w:div w:id="1647540687">
      <w:bodyDiv w:val="1"/>
      <w:marLeft w:val="0"/>
      <w:marRight w:val="0"/>
      <w:marTop w:val="0"/>
      <w:marBottom w:val="0"/>
      <w:divBdr>
        <w:top w:val="none" w:sz="0" w:space="0" w:color="auto"/>
        <w:left w:val="none" w:sz="0" w:space="0" w:color="auto"/>
        <w:bottom w:val="none" w:sz="0" w:space="0" w:color="auto"/>
        <w:right w:val="none" w:sz="0" w:space="0" w:color="auto"/>
      </w:divBdr>
    </w:div>
    <w:div w:id="1647780658">
      <w:bodyDiv w:val="1"/>
      <w:marLeft w:val="0"/>
      <w:marRight w:val="0"/>
      <w:marTop w:val="0"/>
      <w:marBottom w:val="0"/>
      <w:divBdr>
        <w:top w:val="none" w:sz="0" w:space="0" w:color="auto"/>
        <w:left w:val="none" w:sz="0" w:space="0" w:color="auto"/>
        <w:bottom w:val="none" w:sz="0" w:space="0" w:color="auto"/>
        <w:right w:val="none" w:sz="0" w:space="0" w:color="auto"/>
      </w:divBdr>
    </w:div>
    <w:div w:id="1648168732">
      <w:bodyDiv w:val="1"/>
      <w:marLeft w:val="0"/>
      <w:marRight w:val="0"/>
      <w:marTop w:val="0"/>
      <w:marBottom w:val="0"/>
      <w:divBdr>
        <w:top w:val="none" w:sz="0" w:space="0" w:color="auto"/>
        <w:left w:val="none" w:sz="0" w:space="0" w:color="auto"/>
        <w:bottom w:val="none" w:sz="0" w:space="0" w:color="auto"/>
        <w:right w:val="none" w:sz="0" w:space="0" w:color="auto"/>
      </w:divBdr>
    </w:div>
    <w:div w:id="1648587495">
      <w:bodyDiv w:val="1"/>
      <w:marLeft w:val="0"/>
      <w:marRight w:val="0"/>
      <w:marTop w:val="0"/>
      <w:marBottom w:val="0"/>
      <w:divBdr>
        <w:top w:val="none" w:sz="0" w:space="0" w:color="auto"/>
        <w:left w:val="none" w:sz="0" w:space="0" w:color="auto"/>
        <w:bottom w:val="none" w:sz="0" w:space="0" w:color="auto"/>
        <w:right w:val="none" w:sz="0" w:space="0" w:color="auto"/>
      </w:divBdr>
    </w:div>
    <w:div w:id="1648898986">
      <w:bodyDiv w:val="1"/>
      <w:marLeft w:val="0"/>
      <w:marRight w:val="0"/>
      <w:marTop w:val="0"/>
      <w:marBottom w:val="0"/>
      <w:divBdr>
        <w:top w:val="none" w:sz="0" w:space="0" w:color="auto"/>
        <w:left w:val="none" w:sz="0" w:space="0" w:color="auto"/>
        <w:bottom w:val="none" w:sz="0" w:space="0" w:color="auto"/>
        <w:right w:val="none" w:sz="0" w:space="0" w:color="auto"/>
      </w:divBdr>
    </w:div>
    <w:div w:id="1649047560">
      <w:bodyDiv w:val="1"/>
      <w:marLeft w:val="0"/>
      <w:marRight w:val="0"/>
      <w:marTop w:val="0"/>
      <w:marBottom w:val="0"/>
      <w:divBdr>
        <w:top w:val="none" w:sz="0" w:space="0" w:color="auto"/>
        <w:left w:val="none" w:sz="0" w:space="0" w:color="auto"/>
        <w:bottom w:val="none" w:sz="0" w:space="0" w:color="auto"/>
        <w:right w:val="none" w:sz="0" w:space="0" w:color="auto"/>
      </w:divBdr>
    </w:div>
    <w:div w:id="1649090244">
      <w:bodyDiv w:val="1"/>
      <w:marLeft w:val="0"/>
      <w:marRight w:val="0"/>
      <w:marTop w:val="0"/>
      <w:marBottom w:val="0"/>
      <w:divBdr>
        <w:top w:val="none" w:sz="0" w:space="0" w:color="auto"/>
        <w:left w:val="none" w:sz="0" w:space="0" w:color="auto"/>
        <w:bottom w:val="none" w:sz="0" w:space="0" w:color="auto"/>
        <w:right w:val="none" w:sz="0" w:space="0" w:color="auto"/>
      </w:divBdr>
    </w:div>
    <w:div w:id="1649167362">
      <w:bodyDiv w:val="1"/>
      <w:marLeft w:val="0"/>
      <w:marRight w:val="0"/>
      <w:marTop w:val="0"/>
      <w:marBottom w:val="0"/>
      <w:divBdr>
        <w:top w:val="none" w:sz="0" w:space="0" w:color="auto"/>
        <w:left w:val="none" w:sz="0" w:space="0" w:color="auto"/>
        <w:bottom w:val="none" w:sz="0" w:space="0" w:color="auto"/>
        <w:right w:val="none" w:sz="0" w:space="0" w:color="auto"/>
      </w:divBdr>
    </w:div>
    <w:div w:id="1649282908">
      <w:bodyDiv w:val="1"/>
      <w:marLeft w:val="0"/>
      <w:marRight w:val="0"/>
      <w:marTop w:val="0"/>
      <w:marBottom w:val="0"/>
      <w:divBdr>
        <w:top w:val="none" w:sz="0" w:space="0" w:color="auto"/>
        <w:left w:val="none" w:sz="0" w:space="0" w:color="auto"/>
        <w:bottom w:val="none" w:sz="0" w:space="0" w:color="auto"/>
        <w:right w:val="none" w:sz="0" w:space="0" w:color="auto"/>
      </w:divBdr>
    </w:div>
    <w:div w:id="1649475942">
      <w:bodyDiv w:val="1"/>
      <w:marLeft w:val="0"/>
      <w:marRight w:val="0"/>
      <w:marTop w:val="0"/>
      <w:marBottom w:val="0"/>
      <w:divBdr>
        <w:top w:val="none" w:sz="0" w:space="0" w:color="auto"/>
        <w:left w:val="none" w:sz="0" w:space="0" w:color="auto"/>
        <w:bottom w:val="none" w:sz="0" w:space="0" w:color="auto"/>
        <w:right w:val="none" w:sz="0" w:space="0" w:color="auto"/>
      </w:divBdr>
    </w:div>
    <w:div w:id="1649480154">
      <w:bodyDiv w:val="1"/>
      <w:marLeft w:val="0"/>
      <w:marRight w:val="0"/>
      <w:marTop w:val="0"/>
      <w:marBottom w:val="0"/>
      <w:divBdr>
        <w:top w:val="none" w:sz="0" w:space="0" w:color="auto"/>
        <w:left w:val="none" w:sz="0" w:space="0" w:color="auto"/>
        <w:bottom w:val="none" w:sz="0" w:space="0" w:color="auto"/>
        <w:right w:val="none" w:sz="0" w:space="0" w:color="auto"/>
      </w:divBdr>
    </w:div>
    <w:div w:id="1649625443">
      <w:bodyDiv w:val="1"/>
      <w:marLeft w:val="0"/>
      <w:marRight w:val="0"/>
      <w:marTop w:val="0"/>
      <w:marBottom w:val="0"/>
      <w:divBdr>
        <w:top w:val="none" w:sz="0" w:space="0" w:color="auto"/>
        <w:left w:val="none" w:sz="0" w:space="0" w:color="auto"/>
        <w:bottom w:val="none" w:sz="0" w:space="0" w:color="auto"/>
        <w:right w:val="none" w:sz="0" w:space="0" w:color="auto"/>
      </w:divBdr>
    </w:div>
    <w:div w:id="1649629566">
      <w:bodyDiv w:val="1"/>
      <w:marLeft w:val="0"/>
      <w:marRight w:val="0"/>
      <w:marTop w:val="0"/>
      <w:marBottom w:val="0"/>
      <w:divBdr>
        <w:top w:val="none" w:sz="0" w:space="0" w:color="auto"/>
        <w:left w:val="none" w:sz="0" w:space="0" w:color="auto"/>
        <w:bottom w:val="none" w:sz="0" w:space="0" w:color="auto"/>
        <w:right w:val="none" w:sz="0" w:space="0" w:color="auto"/>
      </w:divBdr>
    </w:div>
    <w:div w:id="1649747361">
      <w:bodyDiv w:val="1"/>
      <w:marLeft w:val="0"/>
      <w:marRight w:val="0"/>
      <w:marTop w:val="0"/>
      <w:marBottom w:val="0"/>
      <w:divBdr>
        <w:top w:val="none" w:sz="0" w:space="0" w:color="auto"/>
        <w:left w:val="none" w:sz="0" w:space="0" w:color="auto"/>
        <w:bottom w:val="none" w:sz="0" w:space="0" w:color="auto"/>
        <w:right w:val="none" w:sz="0" w:space="0" w:color="auto"/>
      </w:divBdr>
    </w:div>
    <w:div w:id="164974810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49821740">
      <w:bodyDiv w:val="1"/>
      <w:marLeft w:val="0"/>
      <w:marRight w:val="0"/>
      <w:marTop w:val="0"/>
      <w:marBottom w:val="0"/>
      <w:divBdr>
        <w:top w:val="none" w:sz="0" w:space="0" w:color="auto"/>
        <w:left w:val="none" w:sz="0" w:space="0" w:color="auto"/>
        <w:bottom w:val="none" w:sz="0" w:space="0" w:color="auto"/>
        <w:right w:val="none" w:sz="0" w:space="0" w:color="auto"/>
      </w:divBdr>
    </w:div>
    <w:div w:id="1649900507">
      <w:bodyDiv w:val="1"/>
      <w:marLeft w:val="0"/>
      <w:marRight w:val="0"/>
      <w:marTop w:val="0"/>
      <w:marBottom w:val="0"/>
      <w:divBdr>
        <w:top w:val="none" w:sz="0" w:space="0" w:color="auto"/>
        <w:left w:val="none" w:sz="0" w:space="0" w:color="auto"/>
        <w:bottom w:val="none" w:sz="0" w:space="0" w:color="auto"/>
        <w:right w:val="none" w:sz="0" w:space="0" w:color="auto"/>
      </w:divBdr>
    </w:div>
    <w:div w:id="1650013231">
      <w:bodyDiv w:val="1"/>
      <w:marLeft w:val="0"/>
      <w:marRight w:val="0"/>
      <w:marTop w:val="0"/>
      <w:marBottom w:val="0"/>
      <w:divBdr>
        <w:top w:val="none" w:sz="0" w:space="0" w:color="auto"/>
        <w:left w:val="none" w:sz="0" w:space="0" w:color="auto"/>
        <w:bottom w:val="none" w:sz="0" w:space="0" w:color="auto"/>
        <w:right w:val="none" w:sz="0" w:space="0" w:color="auto"/>
      </w:divBdr>
    </w:div>
    <w:div w:id="1650015091">
      <w:bodyDiv w:val="1"/>
      <w:marLeft w:val="0"/>
      <w:marRight w:val="0"/>
      <w:marTop w:val="0"/>
      <w:marBottom w:val="0"/>
      <w:divBdr>
        <w:top w:val="none" w:sz="0" w:space="0" w:color="auto"/>
        <w:left w:val="none" w:sz="0" w:space="0" w:color="auto"/>
        <w:bottom w:val="none" w:sz="0" w:space="0" w:color="auto"/>
        <w:right w:val="none" w:sz="0" w:space="0" w:color="auto"/>
      </w:divBdr>
    </w:div>
    <w:div w:id="1650094686">
      <w:bodyDiv w:val="1"/>
      <w:marLeft w:val="0"/>
      <w:marRight w:val="0"/>
      <w:marTop w:val="0"/>
      <w:marBottom w:val="0"/>
      <w:divBdr>
        <w:top w:val="none" w:sz="0" w:space="0" w:color="auto"/>
        <w:left w:val="none" w:sz="0" w:space="0" w:color="auto"/>
        <w:bottom w:val="none" w:sz="0" w:space="0" w:color="auto"/>
        <w:right w:val="none" w:sz="0" w:space="0" w:color="auto"/>
      </w:divBdr>
    </w:div>
    <w:div w:id="1650133772">
      <w:bodyDiv w:val="1"/>
      <w:marLeft w:val="0"/>
      <w:marRight w:val="0"/>
      <w:marTop w:val="0"/>
      <w:marBottom w:val="0"/>
      <w:divBdr>
        <w:top w:val="none" w:sz="0" w:space="0" w:color="auto"/>
        <w:left w:val="none" w:sz="0" w:space="0" w:color="auto"/>
        <w:bottom w:val="none" w:sz="0" w:space="0" w:color="auto"/>
        <w:right w:val="none" w:sz="0" w:space="0" w:color="auto"/>
      </w:divBdr>
    </w:div>
    <w:div w:id="1650136054">
      <w:bodyDiv w:val="1"/>
      <w:marLeft w:val="0"/>
      <w:marRight w:val="0"/>
      <w:marTop w:val="0"/>
      <w:marBottom w:val="0"/>
      <w:divBdr>
        <w:top w:val="none" w:sz="0" w:space="0" w:color="auto"/>
        <w:left w:val="none" w:sz="0" w:space="0" w:color="auto"/>
        <w:bottom w:val="none" w:sz="0" w:space="0" w:color="auto"/>
        <w:right w:val="none" w:sz="0" w:space="0" w:color="auto"/>
      </w:divBdr>
    </w:div>
    <w:div w:id="1650477877">
      <w:bodyDiv w:val="1"/>
      <w:marLeft w:val="0"/>
      <w:marRight w:val="0"/>
      <w:marTop w:val="0"/>
      <w:marBottom w:val="0"/>
      <w:divBdr>
        <w:top w:val="none" w:sz="0" w:space="0" w:color="auto"/>
        <w:left w:val="none" w:sz="0" w:space="0" w:color="auto"/>
        <w:bottom w:val="none" w:sz="0" w:space="0" w:color="auto"/>
        <w:right w:val="none" w:sz="0" w:space="0" w:color="auto"/>
      </w:divBdr>
    </w:div>
    <w:div w:id="1650478257">
      <w:bodyDiv w:val="1"/>
      <w:marLeft w:val="0"/>
      <w:marRight w:val="0"/>
      <w:marTop w:val="0"/>
      <w:marBottom w:val="0"/>
      <w:divBdr>
        <w:top w:val="none" w:sz="0" w:space="0" w:color="auto"/>
        <w:left w:val="none" w:sz="0" w:space="0" w:color="auto"/>
        <w:bottom w:val="none" w:sz="0" w:space="0" w:color="auto"/>
        <w:right w:val="none" w:sz="0" w:space="0" w:color="auto"/>
      </w:divBdr>
    </w:div>
    <w:div w:id="1650553674">
      <w:bodyDiv w:val="1"/>
      <w:marLeft w:val="0"/>
      <w:marRight w:val="0"/>
      <w:marTop w:val="0"/>
      <w:marBottom w:val="0"/>
      <w:divBdr>
        <w:top w:val="none" w:sz="0" w:space="0" w:color="auto"/>
        <w:left w:val="none" w:sz="0" w:space="0" w:color="auto"/>
        <w:bottom w:val="none" w:sz="0" w:space="0" w:color="auto"/>
        <w:right w:val="none" w:sz="0" w:space="0" w:color="auto"/>
      </w:divBdr>
    </w:div>
    <w:div w:id="1650591232">
      <w:bodyDiv w:val="1"/>
      <w:marLeft w:val="0"/>
      <w:marRight w:val="0"/>
      <w:marTop w:val="0"/>
      <w:marBottom w:val="0"/>
      <w:divBdr>
        <w:top w:val="none" w:sz="0" w:space="0" w:color="auto"/>
        <w:left w:val="none" w:sz="0" w:space="0" w:color="auto"/>
        <w:bottom w:val="none" w:sz="0" w:space="0" w:color="auto"/>
        <w:right w:val="none" w:sz="0" w:space="0" w:color="auto"/>
      </w:divBdr>
    </w:div>
    <w:div w:id="1650671752">
      <w:bodyDiv w:val="1"/>
      <w:marLeft w:val="0"/>
      <w:marRight w:val="0"/>
      <w:marTop w:val="0"/>
      <w:marBottom w:val="0"/>
      <w:divBdr>
        <w:top w:val="none" w:sz="0" w:space="0" w:color="auto"/>
        <w:left w:val="none" w:sz="0" w:space="0" w:color="auto"/>
        <w:bottom w:val="none" w:sz="0" w:space="0" w:color="auto"/>
        <w:right w:val="none" w:sz="0" w:space="0" w:color="auto"/>
      </w:divBdr>
    </w:div>
    <w:div w:id="1650743136">
      <w:bodyDiv w:val="1"/>
      <w:marLeft w:val="0"/>
      <w:marRight w:val="0"/>
      <w:marTop w:val="0"/>
      <w:marBottom w:val="0"/>
      <w:divBdr>
        <w:top w:val="none" w:sz="0" w:space="0" w:color="auto"/>
        <w:left w:val="none" w:sz="0" w:space="0" w:color="auto"/>
        <w:bottom w:val="none" w:sz="0" w:space="0" w:color="auto"/>
        <w:right w:val="none" w:sz="0" w:space="0" w:color="auto"/>
      </w:divBdr>
    </w:div>
    <w:div w:id="1650748967">
      <w:bodyDiv w:val="1"/>
      <w:marLeft w:val="0"/>
      <w:marRight w:val="0"/>
      <w:marTop w:val="0"/>
      <w:marBottom w:val="0"/>
      <w:divBdr>
        <w:top w:val="none" w:sz="0" w:space="0" w:color="auto"/>
        <w:left w:val="none" w:sz="0" w:space="0" w:color="auto"/>
        <w:bottom w:val="none" w:sz="0" w:space="0" w:color="auto"/>
        <w:right w:val="none" w:sz="0" w:space="0" w:color="auto"/>
      </w:divBdr>
    </w:div>
    <w:div w:id="1650866668">
      <w:bodyDiv w:val="1"/>
      <w:marLeft w:val="0"/>
      <w:marRight w:val="0"/>
      <w:marTop w:val="0"/>
      <w:marBottom w:val="0"/>
      <w:divBdr>
        <w:top w:val="none" w:sz="0" w:space="0" w:color="auto"/>
        <w:left w:val="none" w:sz="0" w:space="0" w:color="auto"/>
        <w:bottom w:val="none" w:sz="0" w:space="0" w:color="auto"/>
        <w:right w:val="none" w:sz="0" w:space="0" w:color="auto"/>
      </w:divBdr>
    </w:div>
    <w:div w:id="1651053120">
      <w:bodyDiv w:val="1"/>
      <w:marLeft w:val="0"/>
      <w:marRight w:val="0"/>
      <w:marTop w:val="0"/>
      <w:marBottom w:val="0"/>
      <w:divBdr>
        <w:top w:val="none" w:sz="0" w:space="0" w:color="auto"/>
        <w:left w:val="none" w:sz="0" w:space="0" w:color="auto"/>
        <w:bottom w:val="none" w:sz="0" w:space="0" w:color="auto"/>
        <w:right w:val="none" w:sz="0" w:space="0" w:color="auto"/>
      </w:divBdr>
    </w:div>
    <w:div w:id="1651210383">
      <w:bodyDiv w:val="1"/>
      <w:marLeft w:val="0"/>
      <w:marRight w:val="0"/>
      <w:marTop w:val="0"/>
      <w:marBottom w:val="0"/>
      <w:divBdr>
        <w:top w:val="none" w:sz="0" w:space="0" w:color="auto"/>
        <w:left w:val="none" w:sz="0" w:space="0" w:color="auto"/>
        <w:bottom w:val="none" w:sz="0" w:space="0" w:color="auto"/>
        <w:right w:val="none" w:sz="0" w:space="0" w:color="auto"/>
      </w:divBdr>
    </w:div>
    <w:div w:id="1651471772">
      <w:bodyDiv w:val="1"/>
      <w:marLeft w:val="0"/>
      <w:marRight w:val="0"/>
      <w:marTop w:val="0"/>
      <w:marBottom w:val="0"/>
      <w:divBdr>
        <w:top w:val="none" w:sz="0" w:space="0" w:color="auto"/>
        <w:left w:val="none" w:sz="0" w:space="0" w:color="auto"/>
        <w:bottom w:val="none" w:sz="0" w:space="0" w:color="auto"/>
        <w:right w:val="none" w:sz="0" w:space="0" w:color="auto"/>
      </w:divBdr>
    </w:div>
    <w:div w:id="1651985271">
      <w:bodyDiv w:val="1"/>
      <w:marLeft w:val="0"/>
      <w:marRight w:val="0"/>
      <w:marTop w:val="0"/>
      <w:marBottom w:val="0"/>
      <w:divBdr>
        <w:top w:val="none" w:sz="0" w:space="0" w:color="auto"/>
        <w:left w:val="none" w:sz="0" w:space="0" w:color="auto"/>
        <w:bottom w:val="none" w:sz="0" w:space="0" w:color="auto"/>
        <w:right w:val="none" w:sz="0" w:space="0" w:color="auto"/>
      </w:divBdr>
    </w:div>
    <w:div w:id="1651985283">
      <w:bodyDiv w:val="1"/>
      <w:marLeft w:val="0"/>
      <w:marRight w:val="0"/>
      <w:marTop w:val="0"/>
      <w:marBottom w:val="0"/>
      <w:divBdr>
        <w:top w:val="none" w:sz="0" w:space="0" w:color="auto"/>
        <w:left w:val="none" w:sz="0" w:space="0" w:color="auto"/>
        <w:bottom w:val="none" w:sz="0" w:space="0" w:color="auto"/>
        <w:right w:val="none" w:sz="0" w:space="0" w:color="auto"/>
      </w:divBdr>
    </w:div>
    <w:div w:id="1652059164">
      <w:bodyDiv w:val="1"/>
      <w:marLeft w:val="0"/>
      <w:marRight w:val="0"/>
      <w:marTop w:val="0"/>
      <w:marBottom w:val="0"/>
      <w:divBdr>
        <w:top w:val="none" w:sz="0" w:space="0" w:color="auto"/>
        <w:left w:val="none" w:sz="0" w:space="0" w:color="auto"/>
        <w:bottom w:val="none" w:sz="0" w:space="0" w:color="auto"/>
        <w:right w:val="none" w:sz="0" w:space="0" w:color="auto"/>
      </w:divBdr>
    </w:div>
    <w:div w:id="1652098042">
      <w:bodyDiv w:val="1"/>
      <w:marLeft w:val="0"/>
      <w:marRight w:val="0"/>
      <w:marTop w:val="0"/>
      <w:marBottom w:val="0"/>
      <w:divBdr>
        <w:top w:val="none" w:sz="0" w:space="0" w:color="auto"/>
        <w:left w:val="none" w:sz="0" w:space="0" w:color="auto"/>
        <w:bottom w:val="none" w:sz="0" w:space="0" w:color="auto"/>
        <w:right w:val="none" w:sz="0" w:space="0" w:color="auto"/>
      </w:divBdr>
    </w:div>
    <w:div w:id="1652099013">
      <w:bodyDiv w:val="1"/>
      <w:marLeft w:val="0"/>
      <w:marRight w:val="0"/>
      <w:marTop w:val="0"/>
      <w:marBottom w:val="0"/>
      <w:divBdr>
        <w:top w:val="none" w:sz="0" w:space="0" w:color="auto"/>
        <w:left w:val="none" w:sz="0" w:space="0" w:color="auto"/>
        <w:bottom w:val="none" w:sz="0" w:space="0" w:color="auto"/>
        <w:right w:val="none" w:sz="0" w:space="0" w:color="auto"/>
      </w:divBdr>
    </w:div>
    <w:div w:id="1652247455">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638351">
      <w:bodyDiv w:val="1"/>
      <w:marLeft w:val="0"/>
      <w:marRight w:val="0"/>
      <w:marTop w:val="0"/>
      <w:marBottom w:val="0"/>
      <w:divBdr>
        <w:top w:val="none" w:sz="0" w:space="0" w:color="auto"/>
        <w:left w:val="none" w:sz="0" w:space="0" w:color="auto"/>
        <w:bottom w:val="none" w:sz="0" w:space="0" w:color="auto"/>
        <w:right w:val="none" w:sz="0" w:space="0" w:color="auto"/>
      </w:divBdr>
    </w:div>
    <w:div w:id="1652714977">
      <w:bodyDiv w:val="1"/>
      <w:marLeft w:val="0"/>
      <w:marRight w:val="0"/>
      <w:marTop w:val="0"/>
      <w:marBottom w:val="0"/>
      <w:divBdr>
        <w:top w:val="none" w:sz="0" w:space="0" w:color="auto"/>
        <w:left w:val="none" w:sz="0" w:space="0" w:color="auto"/>
        <w:bottom w:val="none" w:sz="0" w:space="0" w:color="auto"/>
        <w:right w:val="none" w:sz="0" w:space="0" w:color="auto"/>
      </w:divBdr>
    </w:div>
    <w:div w:id="1652715242">
      <w:bodyDiv w:val="1"/>
      <w:marLeft w:val="0"/>
      <w:marRight w:val="0"/>
      <w:marTop w:val="0"/>
      <w:marBottom w:val="0"/>
      <w:divBdr>
        <w:top w:val="none" w:sz="0" w:space="0" w:color="auto"/>
        <w:left w:val="none" w:sz="0" w:space="0" w:color="auto"/>
        <w:bottom w:val="none" w:sz="0" w:space="0" w:color="auto"/>
        <w:right w:val="none" w:sz="0" w:space="0" w:color="auto"/>
      </w:divBdr>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633016">
      <w:bodyDiv w:val="1"/>
      <w:marLeft w:val="0"/>
      <w:marRight w:val="0"/>
      <w:marTop w:val="0"/>
      <w:marBottom w:val="0"/>
      <w:divBdr>
        <w:top w:val="none" w:sz="0" w:space="0" w:color="auto"/>
        <w:left w:val="none" w:sz="0" w:space="0" w:color="auto"/>
        <w:bottom w:val="none" w:sz="0" w:space="0" w:color="auto"/>
        <w:right w:val="none" w:sz="0" w:space="0" w:color="auto"/>
      </w:divBdr>
    </w:div>
    <w:div w:id="1653680739">
      <w:bodyDiv w:val="1"/>
      <w:marLeft w:val="0"/>
      <w:marRight w:val="0"/>
      <w:marTop w:val="0"/>
      <w:marBottom w:val="0"/>
      <w:divBdr>
        <w:top w:val="none" w:sz="0" w:space="0" w:color="auto"/>
        <w:left w:val="none" w:sz="0" w:space="0" w:color="auto"/>
        <w:bottom w:val="none" w:sz="0" w:space="0" w:color="auto"/>
        <w:right w:val="none" w:sz="0" w:space="0" w:color="auto"/>
      </w:divBdr>
    </w:div>
    <w:div w:id="1653755117">
      <w:bodyDiv w:val="1"/>
      <w:marLeft w:val="0"/>
      <w:marRight w:val="0"/>
      <w:marTop w:val="0"/>
      <w:marBottom w:val="0"/>
      <w:divBdr>
        <w:top w:val="none" w:sz="0" w:space="0" w:color="auto"/>
        <w:left w:val="none" w:sz="0" w:space="0" w:color="auto"/>
        <w:bottom w:val="none" w:sz="0" w:space="0" w:color="auto"/>
        <w:right w:val="none" w:sz="0" w:space="0" w:color="auto"/>
      </w:divBdr>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064242">
      <w:bodyDiv w:val="1"/>
      <w:marLeft w:val="0"/>
      <w:marRight w:val="0"/>
      <w:marTop w:val="0"/>
      <w:marBottom w:val="0"/>
      <w:divBdr>
        <w:top w:val="none" w:sz="0" w:space="0" w:color="auto"/>
        <w:left w:val="none" w:sz="0" w:space="0" w:color="auto"/>
        <w:bottom w:val="none" w:sz="0" w:space="0" w:color="auto"/>
        <w:right w:val="none" w:sz="0" w:space="0" w:color="auto"/>
      </w:divBdr>
    </w:div>
    <w:div w:id="1654067306">
      <w:bodyDiv w:val="1"/>
      <w:marLeft w:val="0"/>
      <w:marRight w:val="0"/>
      <w:marTop w:val="0"/>
      <w:marBottom w:val="0"/>
      <w:divBdr>
        <w:top w:val="none" w:sz="0" w:space="0" w:color="auto"/>
        <w:left w:val="none" w:sz="0" w:space="0" w:color="auto"/>
        <w:bottom w:val="none" w:sz="0" w:space="0" w:color="auto"/>
        <w:right w:val="none" w:sz="0" w:space="0" w:color="auto"/>
      </w:divBdr>
    </w:div>
    <w:div w:id="1654141364">
      <w:bodyDiv w:val="1"/>
      <w:marLeft w:val="0"/>
      <w:marRight w:val="0"/>
      <w:marTop w:val="0"/>
      <w:marBottom w:val="0"/>
      <w:divBdr>
        <w:top w:val="none" w:sz="0" w:space="0" w:color="auto"/>
        <w:left w:val="none" w:sz="0" w:space="0" w:color="auto"/>
        <w:bottom w:val="none" w:sz="0" w:space="0" w:color="auto"/>
        <w:right w:val="none" w:sz="0" w:space="0" w:color="auto"/>
      </w:divBdr>
    </w:div>
    <w:div w:id="1654799037">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139423">
      <w:bodyDiv w:val="1"/>
      <w:marLeft w:val="0"/>
      <w:marRight w:val="0"/>
      <w:marTop w:val="0"/>
      <w:marBottom w:val="0"/>
      <w:divBdr>
        <w:top w:val="none" w:sz="0" w:space="0" w:color="auto"/>
        <w:left w:val="none" w:sz="0" w:space="0" w:color="auto"/>
        <w:bottom w:val="none" w:sz="0" w:space="0" w:color="auto"/>
        <w:right w:val="none" w:sz="0" w:space="0" w:color="auto"/>
      </w:divBdr>
    </w:div>
    <w:div w:id="1655261727">
      <w:bodyDiv w:val="1"/>
      <w:marLeft w:val="0"/>
      <w:marRight w:val="0"/>
      <w:marTop w:val="0"/>
      <w:marBottom w:val="0"/>
      <w:divBdr>
        <w:top w:val="none" w:sz="0" w:space="0" w:color="auto"/>
        <w:left w:val="none" w:sz="0" w:space="0" w:color="auto"/>
        <w:bottom w:val="none" w:sz="0" w:space="0" w:color="auto"/>
        <w:right w:val="none" w:sz="0" w:space="0" w:color="auto"/>
      </w:divBdr>
    </w:div>
    <w:div w:id="1655448309">
      <w:bodyDiv w:val="1"/>
      <w:marLeft w:val="0"/>
      <w:marRight w:val="0"/>
      <w:marTop w:val="0"/>
      <w:marBottom w:val="0"/>
      <w:divBdr>
        <w:top w:val="none" w:sz="0" w:space="0" w:color="auto"/>
        <w:left w:val="none" w:sz="0" w:space="0" w:color="auto"/>
        <w:bottom w:val="none" w:sz="0" w:space="0" w:color="auto"/>
        <w:right w:val="none" w:sz="0" w:space="0" w:color="auto"/>
      </w:divBdr>
    </w:div>
    <w:div w:id="1655450505">
      <w:bodyDiv w:val="1"/>
      <w:marLeft w:val="0"/>
      <w:marRight w:val="0"/>
      <w:marTop w:val="0"/>
      <w:marBottom w:val="0"/>
      <w:divBdr>
        <w:top w:val="none" w:sz="0" w:space="0" w:color="auto"/>
        <w:left w:val="none" w:sz="0" w:space="0" w:color="auto"/>
        <w:bottom w:val="none" w:sz="0" w:space="0" w:color="auto"/>
        <w:right w:val="none" w:sz="0" w:space="0" w:color="auto"/>
      </w:divBdr>
    </w:div>
    <w:div w:id="1655573312">
      <w:bodyDiv w:val="1"/>
      <w:marLeft w:val="0"/>
      <w:marRight w:val="0"/>
      <w:marTop w:val="0"/>
      <w:marBottom w:val="0"/>
      <w:divBdr>
        <w:top w:val="none" w:sz="0" w:space="0" w:color="auto"/>
        <w:left w:val="none" w:sz="0" w:space="0" w:color="auto"/>
        <w:bottom w:val="none" w:sz="0" w:space="0" w:color="auto"/>
        <w:right w:val="none" w:sz="0" w:space="0" w:color="auto"/>
      </w:divBdr>
    </w:div>
    <w:div w:id="1655835805">
      <w:bodyDiv w:val="1"/>
      <w:marLeft w:val="0"/>
      <w:marRight w:val="0"/>
      <w:marTop w:val="0"/>
      <w:marBottom w:val="0"/>
      <w:divBdr>
        <w:top w:val="none" w:sz="0" w:space="0" w:color="auto"/>
        <w:left w:val="none" w:sz="0" w:space="0" w:color="auto"/>
        <w:bottom w:val="none" w:sz="0" w:space="0" w:color="auto"/>
        <w:right w:val="none" w:sz="0" w:space="0" w:color="auto"/>
      </w:divBdr>
    </w:div>
    <w:div w:id="1656059794">
      <w:bodyDiv w:val="1"/>
      <w:marLeft w:val="0"/>
      <w:marRight w:val="0"/>
      <w:marTop w:val="0"/>
      <w:marBottom w:val="0"/>
      <w:divBdr>
        <w:top w:val="none" w:sz="0" w:space="0" w:color="auto"/>
        <w:left w:val="none" w:sz="0" w:space="0" w:color="auto"/>
        <w:bottom w:val="none" w:sz="0" w:space="0" w:color="auto"/>
        <w:right w:val="none" w:sz="0" w:space="0" w:color="auto"/>
      </w:divBdr>
    </w:div>
    <w:div w:id="1656060044">
      <w:bodyDiv w:val="1"/>
      <w:marLeft w:val="0"/>
      <w:marRight w:val="0"/>
      <w:marTop w:val="0"/>
      <w:marBottom w:val="0"/>
      <w:divBdr>
        <w:top w:val="none" w:sz="0" w:space="0" w:color="auto"/>
        <w:left w:val="none" w:sz="0" w:space="0" w:color="auto"/>
        <w:bottom w:val="none" w:sz="0" w:space="0" w:color="auto"/>
        <w:right w:val="none" w:sz="0" w:space="0" w:color="auto"/>
      </w:divBdr>
    </w:div>
    <w:div w:id="1656256329">
      <w:bodyDiv w:val="1"/>
      <w:marLeft w:val="0"/>
      <w:marRight w:val="0"/>
      <w:marTop w:val="0"/>
      <w:marBottom w:val="0"/>
      <w:divBdr>
        <w:top w:val="none" w:sz="0" w:space="0" w:color="auto"/>
        <w:left w:val="none" w:sz="0" w:space="0" w:color="auto"/>
        <w:bottom w:val="none" w:sz="0" w:space="0" w:color="auto"/>
        <w:right w:val="none" w:sz="0" w:space="0" w:color="auto"/>
      </w:divBdr>
    </w:div>
    <w:div w:id="1656490380">
      <w:bodyDiv w:val="1"/>
      <w:marLeft w:val="0"/>
      <w:marRight w:val="0"/>
      <w:marTop w:val="0"/>
      <w:marBottom w:val="0"/>
      <w:divBdr>
        <w:top w:val="none" w:sz="0" w:space="0" w:color="auto"/>
        <w:left w:val="none" w:sz="0" w:space="0" w:color="auto"/>
        <w:bottom w:val="none" w:sz="0" w:space="0" w:color="auto"/>
        <w:right w:val="none" w:sz="0" w:space="0" w:color="auto"/>
      </w:divBdr>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645099">
      <w:bodyDiv w:val="1"/>
      <w:marLeft w:val="0"/>
      <w:marRight w:val="0"/>
      <w:marTop w:val="0"/>
      <w:marBottom w:val="0"/>
      <w:divBdr>
        <w:top w:val="none" w:sz="0" w:space="0" w:color="auto"/>
        <w:left w:val="none" w:sz="0" w:space="0" w:color="auto"/>
        <w:bottom w:val="none" w:sz="0" w:space="0" w:color="auto"/>
        <w:right w:val="none" w:sz="0" w:space="0" w:color="auto"/>
      </w:divBdr>
    </w:div>
    <w:div w:id="1656686607">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764256">
      <w:bodyDiv w:val="1"/>
      <w:marLeft w:val="0"/>
      <w:marRight w:val="0"/>
      <w:marTop w:val="0"/>
      <w:marBottom w:val="0"/>
      <w:divBdr>
        <w:top w:val="none" w:sz="0" w:space="0" w:color="auto"/>
        <w:left w:val="none" w:sz="0" w:space="0" w:color="auto"/>
        <w:bottom w:val="none" w:sz="0" w:space="0" w:color="auto"/>
        <w:right w:val="none" w:sz="0" w:space="0" w:color="auto"/>
      </w:divBdr>
    </w:div>
    <w:div w:id="1656841307">
      <w:bodyDiv w:val="1"/>
      <w:marLeft w:val="0"/>
      <w:marRight w:val="0"/>
      <w:marTop w:val="0"/>
      <w:marBottom w:val="0"/>
      <w:divBdr>
        <w:top w:val="none" w:sz="0" w:space="0" w:color="auto"/>
        <w:left w:val="none" w:sz="0" w:space="0" w:color="auto"/>
        <w:bottom w:val="none" w:sz="0" w:space="0" w:color="auto"/>
        <w:right w:val="none" w:sz="0" w:space="0" w:color="auto"/>
      </w:divBdr>
    </w:div>
    <w:div w:id="1657148583">
      <w:bodyDiv w:val="1"/>
      <w:marLeft w:val="0"/>
      <w:marRight w:val="0"/>
      <w:marTop w:val="0"/>
      <w:marBottom w:val="0"/>
      <w:divBdr>
        <w:top w:val="none" w:sz="0" w:space="0" w:color="auto"/>
        <w:left w:val="none" w:sz="0" w:space="0" w:color="auto"/>
        <w:bottom w:val="none" w:sz="0" w:space="0" w:color="auto"/>
        <w:right w:val="none" w:sz="0" w:space="0" w:color="auto"/>
      </w:divBdr>
    </w:div>
    <w:div w:id="1657149490">
      <w:bodyDiv w:val="1"/>
      <w:marLeft w:val="0"/>
      <w:marRight w:val="0"/>
      <w:marTop w:val="0"/>
      <w:marBottom w:val="0"/>
      <w:divBdr>
        <w:top w:val="none" w:sz="0" w:space="0" w:color="auto"/>
        <w:left w:val="none" w:sz="0" w:space="0" w:color="auto"/>
        <w:bottom w:val="none" w:sz="0" w:space="0" w:color="auto"/>
        <w:right w:val="none" w:sz="0" w:space="0" w:color="auto"/>
      </w:divBdr>
    </w:div>
    <w:div w:id="1657152148">
      <w:bodyDiv w:val="1"/>
      <w:marLeft w:val="0"/>
      <w:marRight w:val="0"/>
      <w:marTop w:val="0"/>
      <w:marBottom w:val="0"/>
      <w:divBdr>
        <w:top w:val="none" w:sz="0" w:space="0" w:color="auto"/>
        <w:left w:val="none" w:sz="0" w:space="0" w:color="auto"/>
        <w:bottom w:val="none" w:sz="0" w:space="0" w:color="auto"/>
        <w:right w:val="none" w:sz="0" w:space="0" w:color="auto"/>
      </w:divBdr>
    </w:div>
    <w:div w:id="1657299688">
      <w:bodyDiv w:val="1"/>
      <w:marLeft w:val="0"/>
      <w:marRight w:val="0"/>
      <w:marTop w:val="0"/>
      <w:marBottom w:val="0"/>
      <w:divBdr>
        <w:top w:val="none" w:sz="0" w:space="0" w:color="auto"/>
        <w:left w:val="none" w:sz="0" w:space="0" w:color="auto"/>
        <w:bottom w:val="none" w:sz="0" w:space="0" w:color="auto"/>
        <w:right w:val="none" w:sz="0" w:space="0" w:color="auto"/>
      </w:divBdr>
    </w:div>
    <w:div w:id="1657301543">
      <w:bodyDiv w:val="1"/>
      <w:marLeft w:val="0"/>
      <w:marRight w:val="0"/>
      <w:marTop w:val="0"/>
      <w:marBottom w:val="0"/>
      <w:divBdr>
        <w:top w:val="none" w:sz="0" w:space="0" w:color="auto"/>
        <w:left w:val="none" w:sz="0" w:space="0" w:color="auto"/>
        <w:bottom w:val="none" w:sz="0" w:space="0" w:color="auto"/>
        <w:right w:val="none" w:sz="0" w:space="0" w:color="auto"/>
      </w:divBdr>
    </w:div>
    <w:div w:id="1657345178">
      <w:bodyDiv w:val="1"/>
      <w:marLeft w:val="0"/>
      <w:marRight w:val="0"/>
      <w:marTop w:val="0"/>
      <w:marBottom w:val="0"/>
      <w:divBdr>
        <w:top w:val="none" w:sz="0" w:space="0" w:color="auto"/>
        <w:left w:val="none" w:sz="0" w:space="0" w:color="auto"/>
        <w:bottom w:val="none" w:sz="0" w:space="0" w:color="auto"/>
        <w:right w:val="none" w:sz="0" w:space="0" w:color="auto"/>
      </w:divBdr>
    </w:div>
    <w:div w:id="1657493690">
      <w:bodyDiv w:val="1"/>
      <w:marLeft w:val="0"/>
      <w:marRight w:val="0"/>
      <w:marTop w:val="0"/>
      <w:marBottom w:val="0"/>
      <w:divBdr>
        <w:top w:val="none" w:sz="0" w:space="0" w:color="auto"/>
        <w:left w:val="none" w:sz="0" w:space="0" w:color="auto"/>
        <w:bottom w:val="none" w:sz="0" w:space="0" w:color="auto"/>
        <w:right w:val="none" w:sz="0" w:space="0" w:color="auto"/>
      </w:divBdr>
    </w:div>
    <w:div w:id="1657613354">
      <w:bodyDiv w:val="1"/>
      <w:marLeft w:val="0"/>
      <w:marRight w:val="0"/>
      <w:marTop w:val="0"/>
      <w:marBottom w:val="0"/>
      <w:divBdr>
        <w:top w:val="none" w:sz="0" w:space="0" w:color="auto"/>
        <w:left w:val="none" w:sz="0" w:space="0" w:color="auto"/>
        <w:bottom w:val="none" w:sz="0" w:space="0" w:color="auto"/>
        <w:right w:val="none" w:sz="0" w:space="0" w:color="auto"/>
      </w:divBdr>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805543">
      <w:bodyDiv w:val="1"/>
      <w:marLeft w:val="0"/>
      <w:marRight w:val="0"/>
      <w:marTop w:val="0"/>
      <w:marBottom w:val="0"/>
      <w:divBdr>
        <w:top w:val="none" w:sz="0" w:space="0" w:color="auto"/>
        <w:left w:val="none" w:sz="0" w:space="0" w:color="auto"/>
        <w:bottom w:val="none" w:sz="0" w:space="0" w:color="auto"/>
        <w:right w:val="none" w:sz="0" w:space="0" w:color="auto"/>
      </w:divBdr>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69384">
      <w:bodyDiv w:val="1"/>
      <w:marLeft w:val="0"/>
      <w:marRight w:val="0"/>
      <w:marTop w:val="0"/>
      <w:marBottom w:val="0"/>
      <w:divBdr>
        <w:top w:val="none" w:sz="0" w:space="0" w:color="auto"/>
        <w:left w:val="none" w:sz="0" w:space="0" w:color="auto"/>
        <w:bottom w:val="none" w:sz="0" w:space="0" w:color="auto"/>
        <w:right w:val="none" w:sz="0" w:space="0" w:color="auto"/>
      </w:divBdr>
    </w:div>
    <w:div w:id="1658069913">
      <w:bodyDiv w:val="1"/>
      <w:marLeft w:val="0"/>
      <w:marRight w:val="0"/>
      <w:marTop w:val="0"/>
      <w:marBottom w:val="0"/>
      <w:divBdr>
        <w:top w:val="none" w:sz="0" w:space="0" w:color="auto"/>
        <w:left w:val="none" w:sz="0" w:space="0" w:color="auto"/>
        <w:bottom w:val="none" w:sz="0" w:space="0" w:color="auto"/>
        <w:right w:val="none" w:sz="0" w:space="0" w:color="auto"/>
      </w:divBdr>
    </w:div>
    <w:div w:id="1658071107">
      <w:bodyDiv w:val="1"/>
      <w:marLeft w:val="0"/>
      <w:marRight w:val="0"/>
      <w:marTop w:val="0"/>
      <w:marBottom w:val="0"/>
      <w:divBdr>
        <w:top w:val="none" w:sz="0" w:space="0" w:color="auto"/>
        <w:left w:val="none" w:sz="0" w:space="0" w:color="auto"/>
        <w:bottom w:val="none" w:sz="0" w:space="0" w:color="auto"/>
        <w:right w:val="none" w:sz="0" w:space="0" w:color="auto"/>
      </w:divBdr>
    </w:div>
    <w:div w:id="1658266581">
      <w:bodyDiv w:val="1"/>
      <w:marLeft w:val="0"/>
      <w:marRight w:val="0"/>
      <w:marTop w:val="0"/>
      <w:marBottom w:val="0"/>
      <w:divBdr>
        <w:top w:val="none" w:sz="0" w:space="0" w:color="auto"/>
        <w:left w:val="none" w:sz="0" w:space="0" w:color="auto"/>
        <w:bottom w:val="none" w:sz="0" w:space="0" w:color="auto"/>
        <w:right w:val="none" w:sz="0" w:space="0" w:color="auto"/>
      </w:divBdr>
    </w:div>
    <w:div w:id="1658267846">
      <w:bodyDiv w:val="1"/>
      <w:marLeft w:val="0"/>
      <w:marRight w:val="0"/>
      <w:marTop w:val="0"/>
      <w:marBottom w:val="0"/>
      <w:divBdr>
        <w:top w:val="none" w:sz="0" w:space="0" w:color="auto"/>
        <w:left w:val="none" w:sz="0" w:space="0" w:color="auto"/>
        <w:bottom w:val="none" w:sz="0" w:space="0" w:color="auto"/>
        <w:right w:val="none" w:sz="0" w:space="0" w:color="auto"/>
      </w:divBdr>
    </w:div>
    <w:div w:id="1658341460">
      <w:bodyDiv w:val="1"/>
      <w:marLeft w:val="0"/>
      <w:marRight w:val="0"/>
      <w:marTop w:val="0"/>
      <w:marBottom w:val="0"/>
      <w:divBdr>
        <w:top w:val="none" w:sz="0" w:space="0" w:color="auto"/>
        <w:left w:val="none" w:sz="0" w:space="0" w:color="auto"/>
        <w:bottom w:val="none" w:sz="0" w:space="0" w:color="auto"/>
        <w:right w:val="none" w:sz="0" w:space="0" w:color="auto"/>
      </w:divBdr>
    </w:div>
    <w:div w:id="1658459814">
      <w:bodyDiv w:val="1"/>
      <w:marLeft w:val="0"/>
      <w:marRight w:val="0"/>
      <w:marTop w:val="0"/>
      <w:marBottom w:val="0"/>
      <w:divBdr>
        <w:top w:val="none" w:sz="0" w:space="0" w:color="auto"/>
        <w:left w:val="none" w:sz="0" w:space="0" w:color="auto"/>
        <w:bottom w:val="none" w:sz="0" w:space="0" w:color="auto"/>
        <w:right w:val="none" w:sz="0" w:space="0" w:color="auto"/>
      </w:divBdr>
    </w:div>
    <w:div w:id="1658533286">
      <w:bodyDiv w:val="1"/>
      <w:marLeft w:val="0"/>
      <w:marRight w:val="0"/>
      <w:marTop w:val="0"/>
      <w:marBottom w:val="0"/>
      <w:divBdr>
        <w:top w:val="none" w:sz="0" w:space="0" w:color="auto"/>
        <w:left w:val="none" w:sz="0" w:space="0" w:color="auto"/>
        <w:bottom w:val="none" w:sz="0" w:space="0" w:color="auto"/>
        <w:right w:val="none" w:sz="0" w:space="0" w:color="auto"/>
      </w:divBdr>
    </w:div>
    <w:div w:id="1658730580">
      <w:bodyDiv w:val="1"/>
      <w:marLeft w:val="0"/>
      <w:marRight w:val="0"/>
      <w:marTop w:val="0"/>
      <w:marBottom w:val="0"/>
      <w:divBdr>
        <w:top w:val="none" w:sz="0" w:space="0" w:color="auto"/>
        <w:left w:val="none" w:sz="0" w:space="0" w:color="auto"/>
        <w:bottom w:val="none" w:sz="0" w:space="0" w:color="auto"/>
        <w:right w:val="none" w:sz="0" w:space="0" w:color="auto"/>
      </w:divBdr>
    </w:div>
    <w:div w:id="1658873896">
      <w:bodyDiv w:val="1"/>
      <w:marLeft w:val="0"/>
      <w:marRight w:val="0"/>
      <w:marTop w:val="0"/>
      <w:marBottom w:val="0"/>
      <w:divBdr>
        <w:top w:val="none" w:sz="0" w:space="0" w:color="auto"/>
        <w:left w:val="none" w:sz="0" w:space="0" w:color="auto"/>
        <w:bottom w:val="none" w:sz="0" w:space="0" w:color="auto"/>
        <w:right w:val="none" w:sz="0" w:space="0" w:color="auto"/>
      </w:divBdr>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186148">
      <w:bodyDiv w:val="1"/>
      <w:marLeft w:val="0"/>
      <w:marRight w:val="0"/>
      <w:marTop w:val="0"/>
      <w:marBottom w:val="0"/>
      <w:divBdr>
        <w:top w:val="none" w:sz="0" w:space="0" w:color="auto"/>
        <w:left w:val="none" w:sz="0" w:space="0" w:color="auto"/>
        <w:bottom w:val="none" w:sz="0" w:space="0" w:color="auto"/>
        <w:right w:val="none" w:sz="0" w:space="0" w:color="auto"/>
      </w:divBdr>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266546">
      <w:bodyDiv w:val="1"/>
      <w:marLeft w:val="0"/>
      <w:marRight w:val="0"/>
      <w:marTop w:val="0"/>
      <w:marBottom w:val="0"/>
      <w:divBdr>
        <w:top w:val="none" w:sz="0" w:space="0" w:color="auto"/>
        <w:left w:val="none" w:sz="0" w:space="0" w:color="auto"/>
        <w:bottom w:val="none" w:sz="0" w:space="0" w:color="auto"/>
        <w:right w:val="none" w:sz="0" w:space="0" w:color="auto"/>
      </w:divBdr>
    </w:div>
    <w:div w:id="1659453699">
      <w:bodyDiv w:val="1"/>
      <w:marLeft w:val="0"/>
      <w:marRight w:val="0"/>
      <w:marTop w:val="0"/>
      <w:marBottom w:val="0"/>
      <w:divBdr>
        <w:top w:val="none" w:sz="0" w:space="0" w:color="auto"/>
        <w:left w:val="none" w:sz="0" w:space="0" w:color="auto"/>
        <w:bottom w:val="none" w:sz="0" w:space="0" w:color="auto"/>
        <w:right w:val="none" w:sz="0" w:space="0" w:color="auto"/>
      </w:divBdr>
    </w:div>
    <w:div w:id="1659528845">
      <w:bodyDiv w:val="1"/>
      <w:marLeft w:val="0"/>
      <w:marRight w:val="0"/>
      <w:marTop w:val="0"/>
      <w:marBottom w:val="0"/>
      <w:divBdr>
        <w:top w:val="none" w:sz="0" w:space="0" w:color="auto"/>
        <w:left w:val="none" w:sz="0" w:space="0" w:color="auto"/>
        <w:bottom w:val="none" w:sz="0" w:space="0" w:color="auto"/>
        <w:right w:val="none" w:sz="0" w:space="0" w:color="auto"/>
      </w:divBdr>
    </w:div>
    <w:div w:id="1659580511">
      <w:bodyDiv w:val="1"/>
      <w:marLeft w:val="0"/>
      <w:marRight w:val="0"/>
      <w:marTop w:val="0"/>
      <w:marBottom w:val="0"/>
      <w:divBdr>
        <w:top w:val="none" w:sz="0" w:space="0" w:color="auto"/>
        <w:left w:val="none" w:sz="0" w:space="0" w:color="auto"/>
        <w:bottom w:val="none" w:sz="0" w:space="0" w:color="auto"/>
        <w:right w:val="none" w:sz="0" w:space="0" w:color="auto"/>
      </w:divBdr>
    </w:div>
    <w:div w:id="1659845890">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496625">
      <w:bodyDiv w:val="1"/>
      <w:marLeft w:val="0"/>
      <w:marRight w:val="0"/>
      <w:marTop w:val="0"/>
      <w:marBottom w:val="0"/>
      <w:divBdr>
        <w:top w:val="none" w:sz="0" w:space="0" w:color="auto"/>
        <w:left w:val="none" w:sz="0" w:space="0" w:color="auto"/>
        <w:bottom w:val="none" w:sz="0" w:space="0" w:color="auto"/>
        <w:right w:val="none" w:sz="0" w:space="0" w:color="auto"/>
      </w:divBdr>
    </w:div>
    <w:div w:id="1660575742">
      <w:bodyDiv w:val="1"/>
      <w:marLeft w:val="0"/>
      <w:marRight w:val="0"/>
      <w:marTop w:val="0"/>
      <w:marBottom w:val="0"/>
      <w:divBdr>
        <w:top w:val="none" w:sz="0" w:space="0" w:color="auto"/>
        <w:left w:val="none" w:sz="0" w:space="0" w:color="auto"/>
        <w:bottom w:val="none" w:sz="0" w:space="0" w:color="auto"/>
        <w:right w:val="none" w:sz="0" w:space="0" w:color="auto"/>
      </w:divBdr>
    </w:div>
    <w:div w:id="1660620423">
      <w:bodyDiv w:val="1"/>
      <w:marLeft w:val="0"/>
      <w:marRight w:val="0"/>
      <w:marTop w:val="0"/>
      <w:marBottom w:val="0"/>
      <w:divBdr>
        <w:top w:val="none" w:sz="0" w:space="0" w:color="auto"/>
        <w:left w:val="none" w:sz="0" w:space="0" w:color="auto"/>
        <w:bottom w:val="none" w:sz="0" w:space="0" w:color="auto"/>
        <w:right w:val="none" w:sz="0" w:space="0" w:color="auto"/>
      </w:divBdr>
    </w:div>
    <w:div w:id="1660689165">
      <w:bodyDiv w:val="1"/>
      <w:marLeft w:val="0"/>
      <w:marRight w:val="0"/>
      <w:marTop w:val="0"/>
      <w:marBottom w:val="0"/>
      <w:divBdr>
        <w:top w:val="none" w:sz="0" w:space="0" w:color="auto"/>
        <w:left w:val="none" w:sz="0" w:space="0" w:color="auto"/>
        <w:bottom w:val="none" w:sz="0" w:space="0" w:color="auto"/>
        <w:right w:val="none" w:sz="0" w:space="0" w:color="auto"/>
      </w:divBdr>
    </w:div>
    <w:div w:id="1660696970">
      <w:bodyDiv w:val="1"/>
      <w:marLeft w:val="0"/>
      <w:marRight w:val="0"/>
      <w:marTop w:val="0"/>
      <w:marBottom w:val="0"/>
      <w:divBdr>
        <w:top w:val="none" w:sz="0" w:space="0" w:color="auto"/>
        <w:left w:val="none" w:sz="0" w:space="0" w:color="auto"/>
        <w:bottom w:val="none" w:sz="0" w:space="0" w:color="auto"/>
        <w:right w:val="none" w:sz="0" w:space="0" w:color="auto"/>
      </w:divBdr>
    </w:div>
    <w:div w:id="1660766952">
      <w:bodyDiv w:val="1"/>
      <w:marLeft w:val="0"/>
      <w:marRight w:val="0"/>
      <w:marTop w:val="0"/>
      <w:marBottom w:val="0"/>
      <w:divBdr>
        <w:top w:val="none" w:sz="0" w:space="0" w:color="auto"/>
        <w:left w:val="none" w:sz="0" w:space="0" w:color="auto"/>
        <w:bottom w:val="none" w:sz="0" w:space="0" w:color="auto"/>
        <w:right w:val="none" w:sz="0" w:space="0" w:color="auto"/>
      </w:divBdr>
    </w:div>
    <w:div w:id="1661038797">
      <w:bodyDiv w:val="1"/>
      <w:marLeft w:val="0"/>
      <w:marRight w:val="0"/>
      <w:marTop w:val="0"/>
      <w:marBottom w:val="0"/>
      <w:divBdr>
        <w:top w:val="none" w:sz="0" w:space="0" w:color="auto"/>
        <w:left w:val="none" w:sz="0" w:space="0" w:color="auto"/>
        <w:bottom w:val="none" w:sz="0" w:space="0" w:color="auto"/>
        <w:right w:val="none" w:sz="0" w:space="0" w:color="auto"/>
      </w:divBdr>
    </w:div>
    <w:div w:id="1661152326">
      <w:bodyDiv w:val="1"/>
      <w:marLeft w:val="0"/>
      <w:marRight w:val="0"/>
      <w:marTop w:val="0"/>
      <w:marBottom w:val="0"/>
      <w:divBdr>
        <w:top w:val="none" w:sz="0" w:space="0" w:color="auto"/>
        <w:left w:val="none" w:sz="0" w:space="0" w:color="auto"/>
        <w:bottom w:val="none" w:sz="0" w:space="0" w:color="auto"/>
        <w:right w:val="none" w:sz="0" w:space="0" w:color="auto"/>
      </w:divBdr>
    </w:div>
    <w:div w:id="1661154345">
      <w:bodyDiv w:val="1"/>
      <w:marLeft w:val="0"/>
      <w:marRight w:val="0"/>
      <w:marTop w:val="0"/>
      <w:marBottom w:val="0"/>
      <w:divBdr>
        <w:top w:val="none" w:sz="0" w:space="0" w:color="auto"/>
        <w:left w:val="none" w:sz="0" w:space="0" w:color="auto"/>
        <w:bottom w:val="none" w:sz="0" w:space="0" w:color="auto"/>
        <w:right w:val="none" w:sz="0" w:space="0" w:color="auto"/>
      </w:divBdr>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422332">
      <w:bodyDiv w:val="1"/>
      <w:marLeft w:val="0"/>
      <w:marRight w:val="0"/>
      <w:marTop w:val="0"/>
      <w:marBottom w:val="0"/>
      <w:divBdr>
        <w:top w:val="none" w:sz="0" w:space="0" w:color="auto"/>
        <w:left w:val="none" w:sz="0" w:space="0" w:color="auto"/>
        <w:bottom w:val="none" w:sz="0" w:space="0" w:color="auto"/>
        <w:right w:val="none" w:sz="0" w:space="0" w:color="auto"/>
      </w:divBdr>
    </w:div>
    <w:div w:id="1661539502">
      <w:bodyDiv w:val="1"/>
      <w:marLeft w:val="0"/>
      <w:marRight w:val="0"/>
      <w:marTop w:val="0"/>
      <w:marBottom w:val="0"/>
      <w:divBdr>
        <w:top w:val="none" w:sz="0" w:space="0" w:color="auto"/>
        <w:left w:val="none" w:sz="0" w:space="0" w:color="auto"/>
        <w:bottom w:val="none" w:sz="0" w:space="0" w:color="auto"/>
        <w:right w:val="none" w:sz="0" w:space="0" w:color="auto"/>
      </w:divBdr>
    </w:div>
    <w:div w:id="1661542532">
      <w:bodyDiv w:val="1"/>
      <w:marLeft w:val="0"/>
      <w:marRight w:val="0"/>
      <w:marTop w:val="0"/>
      <w:marBottom w:val="0"/>
      <w:divBdr>
        <w:top w:val="none" w:sz="0" w:space="0" w:color="auto"/>
        <w:left w:val="none" w:sz="0" w:space="0" w:color="auto"/>
        <w:bottom w:val="none" w:sz="0" w:space="0" w:color="auto"/>
        <w:right w:val="none" w:sz="0" w:space="0" w:color="auto"/>
      </w:divBdr>
    </w:div>
    <w:div w:id="1661612966">
      <w:bodyDiv w:val="1"/>
      <w:marLeft w:val="0"/>
      <w:marRight w:val="0"/>
      <w:marTop w:val="0"/>
      <w:marBottom w:val="0"/>
      <w:divBdr>
        <w:top w:val="none" w:sz="0" w:space="0" w:color="auto"/>
        <w:left w:val="none" w:sz="0" w:space="0" w:color="auto"/>
        <w:bottom w:val="none" w:sz="0" w:space="0" w:color="auto"/>
        <w:right w:val="none" w:sz="0" w:space="0" w:color="auto"/>
      </w:divBdr>
    </w:div>
    <w:div w:id="1661806893">
      <w:bodyDiv w:val="1"/>
      <w:marLeft w:val="0"/>
      <w:marRight w:val="0"/>
      <w:marTop w:val="0"/>
      <w:marBottom w:val="0"/>
      <w:divBdr>
        <w:top w:val="none" w:sz="0" w:space="0" w:color="auto"/>
        <w:left w:val="none" w:sz="0" w:space="0" w:color="auto"/>
        <w:bottom w:val="none" w:sz="0" w:space="0" w:color="auto"/>
        <w:right w:val="none" w:sz="0" w:space="0" w:color="auto"/>
      </w:divBdr>
    </w:div>
    <w:div w:id="1661810357">
      <w:bodyDiv w:val="1"/>
      <w:marLeft w:val="0"/>
      <w:marRight w:val="0"/>
      <w:marTop w:val="0"/>
      <w:marBottom w:val="0"/>
      <w:divBdr>
        <w:top w:val="none" w:sz="0" w:space="0" w:color="auto"/>
        <w:left w:val="none" w:sz="0" w:space="0" w:color="auto"/>
        <w:bottom w:val="none" w:sz="0" w:space="0" w:color="auto"/>
        <w:right w:val="none" w:sz="0" w:space="0" w:color="auto"/>
      </w:divBdr>
    </w:div>
    <w:div w:id="1662078854">
      <w:bodyDiv w:val="1"/>
      <w:marLeft w:val="0"/>
      <w:marRight w:val="0"/>
      <w:marTop w:val="0"/>
      <w:marBottom w:val="0"/>
      <w:divBdr>
        <w:top w:val="none" w:sz="0" w:space="0" w:color="auto"/>
        <w:left w:val="none" w:sz="0" w:space="0" w:color="auto"/>
        <w:bottom w:val="none" w:sz="0" w:space="0" w:color="auto"/>
        <w:right w:val="none" w:sz="0" w:space="0" w:color="auto"/>
      </w:divBdr>
    </w:div>
    <w:div w:id="1662154687">
      <w:bodyDiv w:val="1"/>
      <w:marLeft w:val="0"/>
      <w:marRight w:val="0"/>
      <w:marTop w:val="0"/>
      <w:marBottom w:val="0"/>
      <w:divBdr>
        <w:top w:val="none" w:sz="0" w:space="0" w:color="auto"/>
        <w:left w:val="none" w:sz="0" w:space="0" w:color="auto"/>
        <w:bottom w:val="none" w:sz="0" w:space="0" w:color="auto"/>
        <w:right w:val="none" w:sz="0" w:space="0" w:color="auto"/>
      </w:divBdr>
    </w:div>
    <w:div w:id="1662390353">
      <w:bodyDiv w:val="1"/>
      <w:marLeft w:val="0"/>
      <w:marRight w:val="0"/>
      <w:marTop w:val="0"/>
      <w:marBottom w:val="0"/>
      <w:divBdr>
        <w:top w:val="none" w:sz="0" w:space="0" w:color="auto"/>
        <w:left w:val="none" w:sz="0" w:space="0" w:color="auto"/>
        <w:bottom w:val="none" w:sz="0" w:space="0" w:color="auto"/>
        <w:right w:val="none" w:sz="0" w:space="0" w:color="auto"/>
      </w:divBdr>
    </w:div>
    <w:div w:id="1662537650">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614735">
      <w:bodyDiv w:val="1"/>
      <w:marLeft w:val="0"/>
      <w:marRight w:val="0"/>
      <w:marTop w:val="0"/>
      <w:marBottom w:val="0"/>
      <w:divBdr>
        <w:top w:val="none" w:sz="0" w:space="0" w:color="auto"/>
        <w:left w:val="none" w:sz="0" w:space="0" w:color="auto"/>
        <w:bottom w:val="none" w:sz="0" w:space="0" w:color="auto"/>
        <w:right w:val="none" w:sz="0" w:space="0" w:color="auto"/>
      </w:divBdr>
    </w:div>
    <w:div w:id="1662659141">
      <w:bodyDiv w:val="1"/>
      <w:marLeft w:val="0"/>
      <w:marRight w:val="0"/>
      <w:marTop w:val="0"/>
      <w:marBottom w:val="0"/>
      <w:divBdr>
        <w:top w:val="none" w:sz="0" w:space="0" w:color="auto"/>
        <w:left w:val="none" w:sz="0" w:space="0" w:color="auto"/>
        <w:bottom w:val="none" w:sz="0" w:space="0" w:color="auto"/>
        <w:right w:val="none" w:sz="0" w:space="0" w:color="auto"/>
      </w:divBdr>
    </w:div>
    <w:div w:id="1662661422">
      <w:bodyDiv w:val="1"/>
      <w:marLeft w:val="0"/>
      <w:marRight w:val="0"/>
      <w:marTop w:val="0"/>
      <w:marBottom w:val="0"/>
      <w:divBdr>
        <w:top w:val="none" w:sz="0" w:space="0" w:color="auto"/>
        <w:left w:val="none" w:sz="0" w:space="0" w:color="auto"/>
        <w:bottom w:val="none" w:sz="0" w:space="0" w:color="auto"/>
        <w:right w:val="none" w:sz="0" w:space="0" w:color="auto"/>
      </w:divBdr>
    </w:div>
    <w:div w:id="1662809490">
      <w:bodyDiv w:val="1"/>
      <w:marLeft w:val="0"/>
      <w:marRight w:val="0"/>
      <w:marTop w:val="0"/>
      <w:marBottom w:val="0"/>
      <w:divBdr>
        <w:top w:val="none" w:sz="0" w:space="0" w:color="auto"/>
        <w:left w:val="none" w:sz="0" w:space="0" w:color="auto"/>
        <w:bottom w:val="none" w:sz="0" w:space="0" w:color="auto"/>
        <w:right w:val="none" w:sz="0" w:space="0" w:color="auto"/>
      </w:divBdr>
    </w:div>
    <w:div w:id="1663003872">
      <w:bodyDiv w:val="1"/>
      <w:marLeft w:val="0"/>
      <w:marRight w:val="0"/>
      <w:marTop w:val="0"/>
      <w:marBottom w:val="0"/>
      <w:divBdr>
        <w:top w:val="none" w:sz="0" w:space="0" w:color="auto"/>
        <w:left w:val="none" w:sz="0" w:space="0" w:color="auto"/>
        <w:bottom w:val="none" w:sz="0" w:space="0" w:color="auto"/>
        <w:right w:val="none" w:sz="0" w:space="0" w:color="auto"/>
      </w:divBdr>
    </w:div>
    <w:div w:id="1663386307">
      <w:bodyDiv w:val="1"/>
      <w:marLeft w:val="0"/>
      <w:marRight w:val="0"/>
      <w:marTop w:val="0"/>
      <w:marBottom w:val="0"/>
      <w:divBdr>
        <w:top w:val="none" w:sz="0" w:space="0" w:color="auto"/>
        <w:left w:val="none" w:sz="0" w:space="0" w:color="auto"/>
        <w:bottom w:val="none" w:sz="0" w:space="0" w:color="auto"/>
        <w:right w:val="none" w:sz="0" w:space="0" w:color="auto"/>
      </w:divBdr>
    </w:div>
    <w:div w:id="1663579238">
      <w:bodyDiv w:val="1"/>
      <w:marLeft w:val="0"/>
      <w:marRight w:val="0"/>
      <w:marTop w:val="0"/>
      <w:marBottom w:val="0"/>
      <w:divBdr>
        <w:top w:val="none" w:sz="0" w:space="0" w:color="auto"/>
        <w:left w:val="none" w:sz="0" w:space="0" w:color="auto"/>
        <w:bottom w:val="none" w:sz="0" w:space="0" w:color="auto"/>
        <w:right w:val="none" w:sz="0" w:space="0" w:color="auto"/>
      </w:divBdr>
    </w:div>
    <w:div w:id="1663774113">
      <w:bodyDiv w:val="1"/>
      <w:marLeft w:val="0"/>
      <w:marRight w:val="0"/>
      <w:marTop w:val="0"/>
      <w:marBottom w:val="0"/>
      <w:divBdr>
        <w:top w:val="none" w:sz="0" w:space="0" w:color="auto"/>
        <w:left w:val="none" w:sz="0" w:space="0" w:color="auto"/>
        <w:bottom w:val="none" w:sz="0" w:space="0" w:color="auto"/>
        <w:right w:val="none" w:sz="0" w:space="0" w:color="auto"/>
      </w:divBdr>
    </w:div>
    <w:div w:id="1663971245">
      <w:bodyDiv w:val="1"/>
      <w:marLeft w:val="0"/>
      <w:marRight w:val="0"/>
      <w:marTop w:val="0"/>
      <w:marBottom w:val="0"/>
      <w:divBdr>
        <w:top w:val="none" w:sz="0" w:space="0" w:color="auto"/>
        <w:left w:val="none" w:sz="0" w:space="0" w:color="auto"/>
        <w:bottom w:val="none" w:sz="0" w:space="0" w:color="auto"/>
        <w:right w:val="none" w:sz="0" w:space="0" w:color="auto"/>
      </w:divBdr>
    </w:div>
    <w:div w:id="1664122582">
      <w:bodyDiv w:val="1"/>
      <w:marLeft w:val="0"/>
      <w:marRight w:val="0"/>
      <w:marTop w:val="0"/>
      <w:marBottom w:val="0"/>
      <w:divBdr>
        <w:top w:val="none" w:sz="0" w:space="0" w:color="auto"/>
        <w:left w:val="none" w:sz="0" w:space="0" w:color="auto"/>
        <w:bottom w:val="none" w:sz="0" w:space="0" w:color="auto"/>
        <w:right w:val="none" w:sz="0" w:space="0" w:color="auto"/>
      </w:divBdr>
    </w:div>
    <w:div w:id="1664158796">
      <w:bodyDiv w:val="1"/>
      <w:marLeft w:val="0"/>
      <w:marRight w:val="0"/>
      <w:marTop w:val="0"/>
      <w:marBottom w:val="0"/>
      <w:divBdr>
        <w:top w:val="none" w:sz="0" w:space="0" w:color="auto"/>
        <w:left w:val="none" w:sz="0" w:space="0" w:color="auto"/>
        <w:bottom w:val="none" w:sz="0" w:space="0" w:color="auto"/>
        <w:right w:val="none" w:sz="0" w:space="0" w:color="auto"/>
      </w:divBdr>
    </w:div>
    <w:div w:id="1664161464">
      <w:bodyDiv w:val="1"/>
      <w:marLeft w:val="0"/>
      <w:marRight w:val="0"/>
      <w:marTop w:val="0"/>
      <w:marBottom w:val="0"/>
      <w:divBdr>
        <w:top w:val="none" w:sz="0" w:space="0" w:color="auto"/>
        <w:left w:val="none" w:sz="0" w:space="0" w:color="auto"/>
        <w:bottom w:val="none" w:sz="0" w:space="0" w:color="auto"/>
        <w:right w:val="none" w:sz="0" w:space="0" w:color="auto"/>
      </w:divBdr>
    </w:div>
    <w:div w:id="1664162691">
      <w:bodyDiv w:val="1"/>
      <w:marLeft w:val="0"/>
      <w:marRight w:val="0"/>
      <w:marTop w:val="0"/>
      <w:marBottom w:val="0"/>
      <w:divBdr>
        <w:top w:val="none" w:sz="0" w:space="0" w:color="auto"/>
        <w:left w:val="none" w:sz="0" w:space="0" w:color="auto"/>
        <w:bottom w:val="none" w:sz="0" w:space="0" w:color="auto"/>
        <w:right w:val="none" w:sz="0" w:space="0" w:color="auto"/>
      </w:divBdr>
    </w:div>
    <w:div w:id="1664312136">
      <w:bodyDiv w:val="1"/>
      <w:marLeft w:val="0"/>
      <w:marRight w:val="0"/>
      <w:marTop w:val="0"/>
      <w:marBottom w:val="0"/>
      <w:divBdr>
        <w:top w:val="none" w:sz="0" w:space="0" w:color="auto"/>
        <w:left w:val="none" w:sz="0" w:space="0" w:color="auto"/>
        <w:bottom w:val="none" w:sz="0" w:space="0" w:color="auto"/>
        <w:right w:val="none" w:sz="0" w:space="0" w:color="auto"/>
      </w:divBdr>
    </w:div>
    <w:div w:id="1664701267">
      <w:bodyDiv w:val="1"/>
      <w:marLeft w:val="0"/>
      <w:marRight w:val="0"/>
      <w:marTop w:val="0"/>
      <w:marBottom w:val="0"/>
      <w:divBdr>
        <w:top w:val="none" w:sz="0" w:space="0" w:color="auto"/>
        <w:left w:val="none" w:sz="0" w:space="0" w:color="auto"/>
        <w:bottom w:val="none" w:sz="0" w:space="0" w:color="auto"/>
        <w:right w:val="none" w:sz="0" w:space="0" w:color="auto"/>
      </w:divBdr>
    </w:div>
    <w:div w:id="1664821981">
      <w:bodyDiv w:val="1"/>
      <w:marLeft w:val="0"/>
      <w:marRight w:val="0"/>
      <w:marTop w:val="0"/>
      <w:marBottom w:val="0"/>
      <w:divBdr>
        <w:top w:val="none" w:sz="0" w:space="0" w:color="auto"/>
        <w:left w:val="none" w:sz="0" w:space="0" w:color="auto"/>
        <w:bottom w:val="none" w:sz="0" w:space="0" w:color="auto"/>
        <w:right w:val="none" w:sz="0" w:space="0" w:color="auto"/>
      </w:divBdr>
    </w:div>
    <w:div w:id="1665090731">
      <w:bodyDiv w:val="1"/>
      <w:marLeft w:val="0"/>
      <w:marRight w:val="0"/>
      <w:marTop w:val="0"/>
      <w:marBottom w:val="0"/>
      <w:divBdr>
        <w:top w:val="none" w:sz="0" w:space="0" w:color="auto"/>
        <w:left w:val="none" w:sz="0" w:space="0" w:color="auto"/>
        <w:bottom w:val="none" w:sz="0" w:space="0" w:color="auto"/>
        <w:right w:val="none" w:sz="0" w:space="0" w:color="auto"/>
      </w:divBdr>
    </w:div>
    <w:div w:id="1665235478">
      <w:bodyDiv w:val="1"/>
      <w:marLeft w:val="0"/>
      <w:marRight w:val="0"/>
      <w:marTop w:val="0"/>
      <w:marBottom w:val="0"/>
      <w:divBdr>
        <w:top w:val="none" w:sz="0" w:space="0" w:color="auto"/>
        <w:left w:val="none" w:sz="0" w:space="0" w:color="auto"/>
        <w:bottom w:val="none" w:sz="0" w:space="0" w:color="auto"/>
        <w:right w:val="none" w:sz="0" w:space="0" w:color="auto"/>
      </w:divBdr>
    </w:div>
    <w:div w:id="1665279944">
      <w:bodyDiv w:val="1"/>
      <w:marLeft w:val="0"/>
      <w:marRight w:val="0"/>
      <w:marTop w:val="0"/>
      <w:marBottom w:val="0"/>
      <w:divBdr>
        <w:top w:val="none" w:sz="0" w:space="0" w:color="auto"/>
        <w:left w:val="none" w:sz="0" w:space="0" w:color="auto"/>
        <w:bottom w:val="none" w:sz="0" w:space="0" w:color="auto"/>
        <w:right w:val="none" w:sz="0" w:space="0" w:color="auto"/>
      </w:divBdr>
    </w:div>
    <w:div w:id="1665281992">
      <w:bodyDiv w:val="1"/>
      <w:marLeft w:val="0"/>
      <w:marRight w:val="0"/>
      <w:marTop w:val="0"/>
      <w:marBottom w:val="0"/>
      <w:divBdr>
        <w:top w:val="none" w:sz="0" w:space="0" w:color="auto"/>
        <w:left w:val="none" w:sz="0" w:space="0" w:color="auto"/>
        <w:bottom w:val="none" w:sz="0" w:space="0" w:color="auto"/>
        <w:right w:val="none" w:sz="0" w:space="0" w:color="auto"/>
      </w:divBdr>
    </w:div>
    <w:div w:id="1665359745">
      <w:bodyDiv w:val="1"/>
      <w:marLeft w:val="0"/>
      <w:marRight w:val="0"/>
      <w:marTop w:val="0"/>
      <w:marBottom w:val="0"/>
      <w:divBdr>
        <w:top w:val="none" w:sz="0" w:space="0" w:color="auto"/>
        <w:left w:val="none" w:sz="0" w:space="0" w:color="auto"/>
        <w:bottom w:val="none" w:sz="0" w:space="0" w:color="auto"/>
        <w:right w:val="none" w:sz="0" w:space="0" w:color="auto"/>
      </w:divBdr>
    </w:div>
    <w:div w:id="1665476000">
      <w:bodyDiv w:val="1"/>
      <w:marLeft w:val="0"/>
      <w:marRight w:val="0"/>
      <w:marTop w:val="0"/>
      <w:marBottom w:val="0"/>
      <w:divBdr>
        <w:top w:val="none" w:sz="0" w:space="0" w:color="auto"/>
        <w:left w:val="none" w:sz="0" w:space="0" w:color="auto"/>
        <w:bottom w:val="none" w:sz="0" w:space="0" w:color="auto"/>
        <w:right w:val="none" w:sz="0" w:space="0" w:color="auto"/>
      </w:divBdr>
    </w:div>
    <w:div w:id="1665890637">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274452">
      <w:bodyDiv w:val="1"/>
      <w:marLeft w:val="0"/>
      <w:marRight w:val="0"/>
      <w:marTop w:val="0"/>
      <w:marBottom w:val="0"/>
      <w:divBdr>
        <w:top w:val="none" w:sz="0" w:space="0" w:color="auto"/>
        <w:left w:val="none" w:sz="0" w:space="0" w:color="auto"/>
        <w:bottom w:val="none" w:sz="0" w:space="0" w:color="auto"/>
        <w:right w:val="none" w:sz="0" w:space="0" w:color="auto"/>
      </w:divBdr>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471710">
      <w:bodyDiv w:val="1"/>
      <w:marLeft w:val="0"/>
      <w:marRight w:val="0"/>
      <w:marTop w:val="0"/>
      <w:marBottom w:val="0"/>
      <w:divBdr>
        <w:top w:val="none" w:sz="0" w:space="0" w:color="auto"/>
        <w:left w:val="none" w:sz="0" w:space="0" w:color="auto"/>
        <w:bottom w:val="none" w:sz="0" w:space="0" w:color="auto"/>
        <w:right w:val="none" w:sz="0" w:space="0" w:color="auto"/>
      </w:divBdr>
    </w:div>
    <w:div w:id="1666739421">
      <w:bodyDiv w:val="1"/>
      <w:marLeft w:val="0"/>
      <w:marRight w:val="0"/>
      <w:marTop w:val="0"/>
      <w:marBottom w:val="0"/>
      <w:divBdr>
        <w:top w:val="none" w:sz="0" w:space="0" w:color="auto"/>
        <w:left w:val="none" w:sz="0" w:space="0" w:color="auto"/>
        <w:bottom w:val="none" w:sz="0" w:space="0" w:color="auto"/>
        <w:right w:val="none" w:sz="0" w:space="0" w:color="auto"/>
      </w:divBdr>
    </w:div>
    <w:div w:id="1666741303">
      <w:bodyDiv w:val="1"/>
      <w:marLeft w:val="0"/>
      <w:marRight w:val="0"/>
      <w:marTop w:val="0"/>
      <w:marBottom w:val="0"/>
      <w:divBdr>
        <w:top w:val="none" w:sz="0" w:space="0" w:color="auto"/>
        <w:left w:val="none" w:sz="0" w:space="0" w:color="auto"/>
        <w:bottom w:val="none" w:sz="0" w:space="0" w:color="auto"/>
        <w:right w:val="none" w:sz="0" w:space="0" w:color="auto"/>
      </w:divBdr>
    </w:div>
    <w:div w:id="1666854122">
      <w:bodyDiv w:val="1"/>
      <w:marLeft w:val="0"/>
      <w:marRight w:val="0"/>
      <w:marTop w:val="0"/>
      <w:marBottom w:val="0"/>
      <w:divBdr>
        <w:top w:val="none" w:sz="0" w:space="0" w:color="auto"/>
        <w:left w:val="none" w:sz="0" w:space="0" w:color="auto"/>
        <w:bottom w:val="none" w:sz="0" w:space="0" w:color="auto"/>
        <w:right w:val="none" w:sz="0" w:space="0" w:color="auto"/>
      </w:divBdr>
    </w:div>
    <w:div w:id="1666856190">
      <w:bodyDiv w:val="1"/>
      <w:marLeft w:val="0"/>
      <w:marRight w:val="0"/>
      <w:marTop w:val="0"/>
      <w:marBottom w:val="0"/>
      <w:divBdr>
        <w:top w:val="none" w:sz="0" w:space="0" w:color="auto"/>
        <w:left w:val="none" w:sz="0" w:space="0" w:color="auto"/>
        <w:bottom w:val="none" w:sz="0" w:space="0" w:color="auto"/>
        <w:right w:val="none" w:sz="0" w:space="0" w:color="auto"/>
      </w:divBdr>
    </w:div>
    <w:div w:id="1666932901">
      <w:bodyDiv w:val="1"/>
      <w:marLeft w:val="0"/>
      <w:marRight w:val="0"/>
      <w:marTop w:val="0"/>
      <w:marBottom w:val="0"/>
      <w:divBdr>
        <w:top w:val="none" w:sz="0" w:space="0" w:color="auto"/>
        <w:left w:val="none" w:sz="0" w:space="0" w:color="auto"/>
        <w:bottom w:val="none" w:sz="0" w:space="0" w:color="auto"/>
        <w:right w:val="none" w:sz="0" w:space="0" w:color="auto"/>
      </w:divBdr>
    </w:div>
    <w:div w:id="1667050929">
      <w:bodyDiv w:val="1"/>
      <w:marLeft w:val="0"/>
      <w:marRight w:val="0"/>
      <w:marTop w:val="0"/>
      <w:marBottom w:val="0"/>
      <w:divBdr>
        <w:top w:val="none" w:sz="0" w:space="0" w:color="auto"/>
        <w:left w:val="none" w:sz="0" w:space="0" w:color="auto"/>
        <w:bottom w:val="none" w:sz="0" w:space="0" w:color="auto"/>
        <w:right w:val="none" w:sz="0" w:space="0" w:color="auto"/>
      </w:divBdr>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242838">
      <w:bodyDiv w:val="1"/>
      <w:marLeft w:val="0"/>
      <w:marRight w:val="0"/>
      <w:marTop w:val="0"/>
      <w:marBottom w:val="0"/>
      <w:divBdr>
        <w:top w:val="none" w:sz="0" w:space="0" w:color="auto"/>
        <w:left w:val="none" w:sz="0" w:space="0" w:color="auto"/>
        <w:bottom w:val="none" w:sz="0" w:space="0" w:color="auto"/>
        <w:right w:val="none" w:sz="0" w:space="0" w:color="auto"/>
      </w:divBdr>
    </w:div>
    <w:div w:id="1667246684">
      <w:bodyDiv w:val="1"/>
      <w:marLeft w:val="0"/>
      <w:marRight w:val="0"/>
      <w:marTop w:val="0"/>
      <w:marBottom w:val="0"/>
      <w:divBdr>
        <w:top w:val="none" w:sz="0" w:space="0" w:color="auto"/>
        <w:left w:val="none" w:sz="0" w:space="0" w:color="auto"/>
        <w:bottom w:val="none" w:sz="0" w:space="0" w:color="auto"/>
        <w:right w:val="none" w:sz="0" w:space="0" w:color="auto"/>
      </w:divBdr>
    </w:div>
    <w:div w:id="1667248844">
      <w:bodyDiv w:val="1"/>
      <w:marLeft w:val="0"/>
      <w:marRight w:val="0"/>
      <w:marTop w:val="0"/>
      <w:marBottom w:val="0"/>
      <w:divBdr>
        <w:top w:val="none" w:sz="0" w:space="0" w:color="auto"/>
        <w:left w:val="none" w:sz="0" w:space="0" w:color="auto"/>
        <w:bottom w:val="none" w:sz="0" w:space="0" w:color="auto"/>
        <w:right w:val="none" w:sz="0" w:space="0" w:color="auto"/>
      </w:divBdr>
    </w:div>
    <w:div w:id="1667441017">
      <w:bodyDiv w:val="1"/>
      <w:marLeft w:val="0"/>
      <w:marRight w:val="0"/>
      <w:marTop w:val="0"/>
      <w:marBottom w:val="0"/>
      <w:divBdr>
        <w:top w:val="none" w:sz="0" w:space="0" w:color="auto"/>
        <w:left w:val="none" w:sz="0" w:space="0" w:color="auto"/>
        <w:bottom w:val="none" w:sz="0" w:space="0" w:color="auto"/>
        <w:right w:val="none" w:sz="0" w:space="0" w:color="auto"/>
      </w:divBdr>
    </w:div>
    <w:div w:id="1667588270">
      <w:bodyDiv w:val="1"/>
      <w:marLeft w:val="0"/>
      <w:marRight w:val="0"/>
      <w:marTop w:val="0"/>
      <w:marBottom w:val="0"/>
      <w:divBdr>
        <w:top w:val="none" w:sz="0" w:space="0" w:color="auto"/>
        <w:left w:val="none" w:sz="0" w:space="0" w:color="auto"/>
        <w:bottom w:val="none" w:sz="0" w:space="0" w:color="auto"/>
        <w:right w:val="none" w:sz="0" w:space="0" w:color="auto"/>
      </w:divBdr>
    </w:div>
    <w:div w:id="1667592813">
      <w:bodyDiv w:val="1"/>
      <w:marLeft w:val="0"/>
      <w:marRight w:val="0"/>
      <w:marTop w:val="0"/>
      <w:marBottom w:val="0"/>
      <w:divBdr>
        <w:top w:val="none" w:sz="0" w:space="0" w:color="auto"/>
        <w:left w:val="none" w:sz="0" w:space="0" w:color="auto"/>
        <w:bottom w:val="none" w:sz="0" w:space="0" w:color="auto"/>
        <w:right w:val="none" w:sz="0" w:space="0" w:color="auto"/>
      </w:divBdr>
    </w:div>
    <w:div w:id="1667779740">
      <w:bodyDiv w:val="1"/>
      <w:marLeft w:val="0"/>
      <w:marRight w:val="0"/>
      <w:marTop w:val="0"/>
      <w:marBottom w:val="0"/>
      <w:divBdr>
        <w:top w:val="none" w:sz="0" w:space="0" w:color="auto"/>
        <w:left w:val="none" w:sz="0" w:space="0" w:color="auto"/>
        <w:bottom w:val="none" w:sz="0" w:space="0" w:color="auto"/>
        <w:right w:val="none" w:sz="0" w:space="0" w:color="auto"/>
      </w:divBdr>
    </w:div>
    <w:div w:id="1667897252">
      <w:bodyDiv w:val="1"/>
      <w:marLeft w:val="0"/>
      <w:marRight w:val="0"/>
      <w:marTop w:val="0"/>
      <w:marBottom w:val="0"/>
      <w:divBdr>
        <w:top w:val="none" w:sz="0" w:space="0" w:color="auto"/>
        <w:left w:val="none" w:sz="0" w:space="0" w:color="auto"/>
        <w:bottom w:val="none" w:sz="0" w:space="0" w:color="auto"/>
        <w:right w:val="none" w:sz="0" w:space="0" w:color="auto"/>
      </w:divBdr>
    </w:div>
    <w:div w:id="1667978494">
      <w:bodyDiv w:val="1"/>
      <w:marLeft w:val="0"/>
      <w:marRight w:val="0"/>
      <w:marTop w:val="0"/>
      <w:marBottom w:val="0"/>
      <w:divBdr>
        <w:top w:val="none" w:sz="0" w:space="0" w:color="auto"/>
        <w:left w:val="none" w:sz="0" w:space="0" w:color="auto"/>
        <w:bottom w:val="none" w:sz="0" w:space="0" w:color="auto"/>
        <w:right w:val="none" w:sz="0" w:space="0" w:color="auto"/>
      </w:divBdr>
    </w:div>
    <w:div w:id="1668091590">
      <w:bodyDiv w:val="1"/>
      <w:marLeft w:val="0"/>
      <w:marRight w:val="0"/>
      <w:marTop w:val="0"/>
      <w:marBottom w:val="0"/>
      <w:divBdr>
        <w:top w:val="none" w:sz="0" w:space="0" w:color="auto"/>
        <w:left w:val="none" w:sz="0" w:space="0" w:color="auto"/>
        <w:bottom w:val="none" w:sz="0" w:space="0" w:color="auto"/>
        <w:right w:val="none" w:sz="0" w:space="0" w:color="auto"/>
      </w:divBdr>
    </w:div>
    <w:div w:id="1668170573">
      <w:bodyDiv w:val="1"/>
      <w:marLeft w:val="0"/>
      <w:marRight w:val="0"/>
      <w:marTop w:val="0"/>
      <w:marBottom w:val="0"/>
      <w:divBdr>
        <w:top w:val="none" w:sz="0" w:space="0" w:color="auto"/>
        <w:left w:val="none" w:sz="0" w:space="0" w:color="auto"/>
        <w:bottom w:val="none" w:sz="0" w:space="0" w:color="auto"/>
        <w:right w:val="none" w:sz="0" w:space="0" w:color="auto"/>
      </w:divBdr>
    </w:div>
    <w:div w:id="1668244251">
      <w:bodyDiv w:val="1"/>
      <w:marLeft w:val="0"/>
      <w:marRight w:val="0"/>
      <w:marTop w:val="0"/>
      <w:marBottom w:val="0"/>
      <w:divBdr>
        <w:top w:val="none" w:sz="0" w:space="0" w:color="auto"/>
        <w:left w:val="none" w:sz="0" w:space="0" w:color="auto"/>
        <w:bottom w:val="none" w:sz="0" w:space="0" w:color="auto"/>
        <w:right w:val="none" w:sz="0" w:space="0" w:color="auto"/>
      </w:divBdr>
    </w:div>
    <w:div w:id="1668820805">
      <w:bodyDiv w:val="1"/>
      <w:marLeft w:val="0"/>
      <w:marRight w:val="0"/>
      <w:marTop w:val="0"/>
      <w:marBottom w:val="0"/>
      <w:divBdr>
        <w:top w:val="none" w:sz="0" w:space="0" w:color="auto"/>
        <w:left w:val="none" w:sz="0" w:space="0" w:color="auto"/>
        <w:bottom w:val="none" w:sz="0" w:space="0" w:color="auto"/>
        <w:right w:val="none" w:sz="0" w:space="0" w:color="auto"/>
      </w:divBdr>
    </w:div>
    <w:div w:id="1669013340">
      <w:bodyDiv w:val="1"/>
      <w:marLeft w:val="0"/>
      <w:marRight w:val="0"/>
      <w:marTop w:val="0"/>
      <w:marBottom w:val="0"/>
      <w:divBdr>
        <w:top w:val="none" w:sz="0" w:space="0" w:color="auto"/>
        <w:left w:val="none" w:sz="0" w:space="0" w:color="auto"/>
        <w:bottom w:val="none" w:sz="0" w:space="0" w:color="auto"/>
        <w:right w:val="none" w:sz="0" w:space="0" w:color="auto"/>
      </w:divBdr>
    </w:div>
    <w:div w:id="1669361495">
      <w:bodyDiv w:val="1"/>
      <w:marLeft w:val="0"/>
      <w:marRight w:val="0"/>
      <w:marTop w:val="0"/>
      <w:marBottom w:val="0"/>
      <w:divBdr>
        <w:top w:val="none" w:sz="0" w:space="0" w:color="auto"/>
        <w:left w:val="none" w:sz="0" w:space="0" w:color="auto"/>
        <w:bottom w:val="none" w:sz="0" w:space="0" w:color="auto"/>
        <w:right w:val="none" w:sz="0" w:space="0" w:color="auto"/>
      </w:divBdr>
    </w:div>
    <w:div w:id="1669557302">
      <w:bodyDiv w:val="1"/>
      <w:marLeft w:val="0"/>
      <w:marRight w:val="0"/>
      <w:marTop w:val="0"/>
      <w:marBottom w:val="0"/>
      <w:divBdr>
        <w:top w:val="none" w:sz="0" w:space="0" w:color="auto"/>
        <w:left w:val="none" w:sz="0" w:space="0" w:color="auto"/>
        <w:bottom w:val="none" w:sz="0" w:space="0" w:color="auto"/>
        <w:right w:val="none" w:sz="0" w:space="0" w:color="auto"/>
      </w:divBdr>
    </w:div>
    <w:div w:id="1669820996">
      <w:bodyDiv w:val="1"/>
      <w:marLeft w:val="0"/>
      <w:marRight w:val="0"/>
      <w:marTop w:val="0"/>
      <w:marBottom w:val="0"/>
      <w:divBdr>
        <w:top w:val="none" w:sz="0" w:space="0" w:color="auto"/>
        <w:left w:val="none" w:sz="0" w:space="0" w:color="auto"/>
        <w:bottom w:val="none" w:sz="0" w:space="0" w:color="auto"/>
        <w:right w:val="none" w:sz="0" w:space="0" w:color="auto"/>
      </w:divBdr>
    </w:div>
    <w:div w:id="1669939648">
      <w:bodyDiv w:val="1"/>
      <w:marLeft w:val="0"/>
      <w:marRight w:val="0"/>
      <w:marTop w:val="0"/>
      <w:marBottom w:val="0"/>
      <w:divBdr>
        <w:top w:val="none" w:sz="0" w:space="0" w:color="auto"/>
        <w:left w:val="none" w:sz="0" w:space="0" w:color="auto"/>
        <w:bottom w:val="none" w:sz="0" w:space="0" w:color="auto"/>
        <w:right w:val="none" w:sz="0" w:space="0" w:color="auto"/>
      </w:divBdr>
    </w:div>
    <w:div w:id="1670136385">
      <w:bodyDiv w:val="1"/>
      <w:marLeft w:val="0"/>
      <w:marRight w:val="0"/>
      <w:marTop w:val="0"/>
      <w:marBottom w:val="0"/>
      <w:divBdr>
        <w:top w:val="none" w:sz="0" w:space="0" w:color="auto"/>
        <w:left w:val="none" w:sz="0" w:space="0" w:color="auto"/>
        <w:bottom w:val="none" w:sz="0" w:space="0" w:color="auto"/>
        <w:right w:val="none" w:sz="0" w:space="0" w:color="auto"/>
      </w:divBdr>
    </w:div>
    <w:div w:id="1670329064">
      <w:bodyDiv w:val="1"/>
      <w:marLeft w:val="0"/>
      <w:marRight w:val="0"/>
      <w:marTop w:val="0"/>
      <w:marBottom w:val="0"/>
      <w:divBdr>
        <w:top w:val="none" w:sz="0" w:space="0" w:color="auto"/>
        <w:left w:val="none" w:sz="0" w:space="0" w:color="auto"/>
        <w:bottom w:val="none" w:sz="0" w:space="0" w:color="auto"/>
        <w:right w:val="none" w:sz="0" w:space="0" w:color="auto"/>
      </w:divBdr>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522314">
      <w:bodyDiv w:val="1"/>
      <w:marLeft w:val="0"/>
      <w:marRight w:val="0"/>
      <w:marTop w:val="0"/>
      <w:marBottom w:val="0"/>
      <w:divBdr>
        <w:top w:val="none" w:sz="0" w:space="0" w:color="auto"/>
        <w:left w:val="none" w:sz="0" w:space="0" w:color="auto"/>
        <w:bottom w:val="none" w:sz="0" w:space="0" w:color="auto"/>
        <w:right w:val="none" w:sz="0" w:space="0" w:color="auto"/>
      </w:divBdr>
    </w:div>
    <w:div w:id="1670600335">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868607">
      <w:bodyDiv w:val="1"/>
      <w:marLeft w:val="0"/>
      <w:marRight w:val="0"/>
      <w:marTop w:val="0"/>
      <w:marBottom w:val="0"/>
      <w:divBdr>
        <w:top w:val="none" w:sz="0" w:space="0" w:color="auto"/>
        <w:left w:val="none" w:sz="0" w:space="0" w:color="auto"/>
        <w:bottom w:val="none" w:sz="0" w:space="0" w:color="auto"/>
        <w:right w:val="none" w:sz="0" w:space="0" w:color="auto"/>
      </w:divBdr>
    </w:div>
    <w:div w:id="1670870018">
      <w:bodyDiv w:val="1"/>
      <w:marLeft w:val="0"/>
      <w:marRight w:val="0"/>
      <w:marTop w:val="0"/>
      <w:marBottom w:val="0"/>
      <w:divBdr>
        <w:top w:val="none" w:sz="0" w:space="0" w:color="auto"/>
        <w:left w:val="none" w:sz="0" w:space="0" w:color="auto"/>
        <w:bottom w:val="none" w:sz="0" w:space="0" w:color="auto"/>
        <w:right w:val="none" w:sz="0" w:space="0" w:color="auto"/>
      </w:divBdr>
    </w:div>
    <w:div w:id="1670909998">
      <w:bodyDiv w:val="1"/>
      <w:marLeft w:val="0"/>
      <w:marRight w:val="0"/>
      <w:marTop w:val="0"/>
      <w:marBottom w:val="0"/>
      <w:divBdr>
        <w:top w:val="none" w:sz="0" w:space="0" w:color="auto"/>
        <w:left w:val="none" w:sz="0" w:space="0" w:color="auto"/>
        <w:bottom w:val="none" w:sz="0" w:space="0" w:color="auto"/>
        <w:right w:val="none" w:sz="0" w:space="0" w:color="auto"/>
      </w:divBdr>
    </w:div>
    <w:div w:id="1671060141">
      <w:bodyDiv w:val="1"/>
      <w:marLeft w:val="0"/>
      <w:marRight w:val="0"/>
      <w:marTop w:val="0"/>
      <w:marBottom w:val="0"/>
      <w:divBdr>
        <w:top w:val="none" w:sz="0" w:space="0" w:color="auto"/>
        <w:left w:val="none" w:sz="0" w:space="0" w:color="auto"/>
        <w:bottom w:val="none" w:sz="0" w:space="0" w:color="auto"/>
        <w:right w:val="none" w:sz="0" w:space="0" w:color="auto"/>
      </w:divBdr>
    </w:div>
    <w:div w:id="1671592805">
      <w:bodyDiv w:val="1"/>
      <w:marLeft w:val="0"/>
      <w:marRight w:val="0"/>
      <w:marTop w:val="0"/>
      <w:marBottom w:val="0"/>
      <w:divBdr>
        <w:top w:val="none" w:sz="0" w:space="0" w:color="auto"/>
        <w:left w:val="none" w:sz="0" w:space="0" w:color="auto"/>
        <w:bottom w:val="none" w:sz="0" w:space="0" w:color="auto"/>
        <w:right w:val="none" w:sz="0" w:space="0" w:color="auto"/>
      </w:divBdr>
    </w:div>
    <w:div w:id="1671784957">
      <w:bodyDiv w:val="1"/>
      <w:marLeft w:val="0"/>
      <w:marRight w:val="0"/>
      <w:marTop w:val="0"/>
      <w:marBottom w:val="0"/>
      <w:divBdr>
        <w:top w:val="none" w:sz="0" w:space="0" w:color="auto"/>
        <w:left w:val="none" w:sz="0" w:space="0" w:color="auto"/>
        <w:bottom w:val="none" w:sz="0" w:space="0" w:color="auto"/>
        <w:right w:val="none" w:sz="0" w:space="0" w:color="auto"/>
      </w:divBdr>
    </w:div>
    <w:div w:id="1671908099">
      <w:bodyDiv w:val="1"/>
      <w:marLeft w:val="0"/>
      <w:marRight w:val="0"/>
      <w:marTop w:val="0"/>
      <w:marBottom w:val="0"/>
      <w:divBdr>
        <w:top w:val="none" w:sz="0" w:space="0" w:color="auto"/>
        <w:left w:val="none" w:sz="0" w:space="0" w:color="auto"/>
        <w:bottom w:val="none" w:sz="0" w:space="0" w:color="auto"/>
        <w:right w:val="none" w:sz="0" w:space="0" w:color="auto"/>
      </w:divBdr>
    </w:div>
    <w:div w:id="1672020829">
      <w:bodyDiv w:val="1"/>
      <w:marLeft w:val="0"/>
      <w:marRight w:val="0"/>
      <w:marTop w:val="0"/>
      <w:marBottom w:val="0"/>
      <w:divBdr>
        <w:top w:val="none" w:sz="0" w:space="0" w:color="auto"/>
        <w:left w:val="none" w:sz="0" w:space="0" w:color="auto"/>
        <w:bottom w:val="none" w:sz="0" w:space="0" w:color="auto"/>
        <w:right w:val="none" w:sz="0" w:space="0" w:color="auto"/>
      </w:divBdr>
    </w:div>
    <w:div w:id="1672028259">
      <w:bodyDiv w:val="1"/>
      <w:marLeft w:val="0"/>
      <w:marRight w:val="0"/>
      <w:marTop w:val="0"/>
      <w:marBottom w:val="0"/>
      <w:divBdr>
        <w:top w:val="none" w:sz="0" w:space="0" w:color="auto"/>
        <w:left w:val="none" w:sz="0" w:space="0" w:color="auto"/>
        <w:bottom w:val="none" w:sz="0" w:space="0" w:color="auto"/>
        <w:right w:val="none" w:sz="0" w:space="0" w:color="auto"/>
      </w:divBdr>
    </w:div>
    <w:div w:id="1672103384">
      <w:bodyDiv w:val="1"/>
      <w:marLeft w:val="0"/>
      <w:marRight w:val="0"/>
      <w:marTop w:val="0"/>
      <w:marBottom w:val="0"/>
      <w:divBdr>
        <w:top w:val="none" w:sz="0" w:space="0" w:color="auto"/>
        <w:left w:val="none" w:sz="0" w:space="0" w:color="auto"/>
        <w:bottom w:val="none" w:sz="0" w:space="0" w:color="auto"/>
        <w:right w:val="none" w:sz="0" w:space="0" w:color="auto"/>
      </w:divBdr>
    </w:div>
    <w:div w:id="1672291935">
      <w:bodyDiv w:val="1"/>
      <w:marLeft w:val="0"/>
      <w:marRight w:val="0"/>
      <w:marTop w:val="0"/>
      <w:marBottom w:val="0"/>
      <w:divBdr>
        <w:top w:val="none" w:sz="0" w:space="0" w:color="auto"/>
        <w:left w:val="none" w:sz="0" w:space="0" w:color="auto"/>
        <w:bottom w:val="none" w:sz="0" w:space="0" w:color="auto"/>
        <w:right w:val="none" w:sz="0" w:space="0" w:color="auto"/>
      </w:divBdr>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294023">
      <w:bodyDiv w:val="1"/>
      <w:marLeft w:val="0"/>
      <w:marRight w:val="0"/>
      <w:marTop w:val="0"/>
      <w:marBottom w:val="0"/>
      <w:divBdr>
        <w:top w:val="none" w:sz="0" w:space="0" w:color="auto"/>
        <w:left w:val="none" w:sz="0" w:space="0" w:color="auto"/>
        <w:bottom w:val="none" w:sz="0" w:space="0" w:color="auto"/>
        <w:right w:val="none" w:sz="0" w:space="0" w:color="auto"/>
      </w:divBdr>
    </w:div>
    <w:div w:id="1672373695">
      <w:bodyDiv w:val="1"/>
      <w:marLeft w:val="0"/>
      <w:marRight w:val="0"/>
      <w:marTop w:val="0"/>
      <w:marBottom w:val="0"/>
      <w:divBdr>
        <w:top w:val="none" w:sz="0" w:space="0" w:color="auto"/>
        <w:left w:val="none" w:sz="0" w:space="0" w:color="auto"/>
        <w:bottom w:val="none" w:sz="0" w:space="0" w:color="auto"/>
        <w:right w:val="none" w:sz="0" w:space="0" w:color="auto"/>
      </w:divBdr>
    </w:div>
    <w:div w:id="1672485414">
      <w:bodyDiv w:val="1"/>
      <w:marLeft w:val="0"/>
      <w:marRight w:val="0"/>
      <w:marTop w:val="0"/>
      <w:marBottom w:val="0"/>
      <w:divBdr>
        <w:top w:val="none" w:sz="0" w:space="0" w:color="auto"/>
        <w:left w:val="none" w:sz="0" w:space="0" w:color="auto"/>
        <w:bottom w:val="none" w:sz="0" w:space="0" w:color="auto"/>
        <w:right w:val="none" w:sz="0" w:space="0" w:color="auto"/>
      </w:divBdr>
    </w:div>
    <w:div w:id="1672758557">
      <w:bodyDiv w:val="1"/>
      <w:marLeft w:val="0"/>
      <w:marRight w:val="0"/>
      <w:marTop w:val="0"/>
      <w:marBottom w:val="0"/>
      <w:divBdr>
        <w:top w:val="none" w:sz="0" w:space="0" w:color="auto"/>
        <w:left w:val="none" w:sz="0" w:space="0" w:color="auto"/>
        <w:bottom w:val="none" w:sz="0" w:space="0" w:color="auto"/>
        <w:right w:val="none" w:sz="0" w:space="0" w:color="auto"/>
      </w:divBdr>
    </w:div>
    <w:div w:id="1672831002">
      <w:bodyDiv w:val="1"/>
      <w:marLeft w:val="0"/>
      <w:marRight w:val="0"/>
      <w:marTop w:val="0"/>
      <w:marBottom w:val="0"/>
      <w:divBdr>
        <w:top w:val="none" w:sz="0" w:space="0" w:color="auto"/>
        <w:left w:val="none" w:sz="0" w:space="0" w:color="auto"/>
        <w:bottom w:val="none" w:sz="0" w:space="0" w:color="auto"/>
        <w:right w:val="none" w:sz="0" w:space="0" w:color="auto"/>
      </w:divBdr>
    </w:div>
    <w:div w:id="1672832646">
      <w:bodyDiv w:val="1"/>
      <w:marLeft w:val="0"/>
      <w:marRight w:val="0"/>
      <w:marTop w:val="0"/>
      <w:marBottom w:val="0"/>
      <w:divBdr>
        <w:top w:val="none" w:sz="0" w:space="0" w:color="auto"/>
        <w:left w:val="none" w:sz="0" w:space="0" w:color="auto"/>
        <w:bottom w:val="none" w:sz="0" w:space="0" w:color="auto"/>
        <w:right w:val="none" w:sz="0" w:space="0" w:color="auto"/>
      </w:divBdr>
    </w:div>
    <w:div w:id="1672875041">
      <w:bodyDiv w:val="1"/>
      <w:marLeft w:val="0"/>
      <w:marRight w:val="0"/>
      <w:marTop w:val="0"/>
      <w:marBottom w:val="0"/>
      <w:divBdr>
        <w:top w:val="none" w:sz="0" w:space="0" w:color="auto"/>
        <w:left w:val="none" w:sz="0" w:space="0" w:color="auto"/>
        <w:bottom w:val="none" w:sz="0" w:space="0" w:color="auto"/>
        <w:right w:val="none" w:sz="0" w:space="0" w:color="auto"/>
      </w:divBdr>
    </w:div>
    <w:div w:id="1673145706">
      <w:bodyDiv w:val="1"/>
      <w:marLeft w:val="0"/>
      <w:marRight w:val="0"/>
      <w:marTop w:val="0"/>
      <w:marBottom w:val="0"/>
      <w:divBdr>
        <w:top w:val="none" w:sz="0" w:space="0" w:color="auto"/>
        <w:left w:val="none" w:sz="0" w:space="0" w:color="auto"/>
        <w:bottom w:val="none" w:sz="0" w:space="0" w:color="auto"/>
        <w:right w:val="none" w:sz="0" w:space="0" w:color="auto"/>
      </w:divBdr>
    </w:div>
    <w:div w:id="1673727665">
      <w:bodyDiv w:val="1"/>
      <w:marLeft w:val="0"/>
      <w:marRight w:val="0"/>
      <w:marTop w:val="0"/>
      <w:marBottom w:val="0"/>
      <w:divBdr>
        <w:top w:val="none" w:sz="0" w:space="0" w:color="auto"/>
        <w:left w:val="none" w:sz="0" w:space="0" w:color="auto"/>
        <w:bottom w:val="none" w:sz="0" w:space="0" w:color="auto"/>
        <w:right w:val="none" w:sz="0" w:space="0" w:color="auto"/>
      </w:divBdr>
    </w:div>
    <w:div w:id="1673795169">
      <w:bodyDiv w:val="1"/>
      <w:marLeft w:val="0"/>
      <w:marRight w:val="0"/>
      <w:marTop w:val="0"/>
      <w:marBottom w:val="0"/>
      <w:divBdr>
        <w:top w:val="none" w:sz="0" w:space="0" w:color="auto"/>
        <w:left w:val="none" w:sz="0" w:space="0" w:color="auto"/>
        <w:bottom w:val="none" w:sz="0" w:space="0" w:color="auto"/>
        <w:right w:val="none" w:sz="0" w:space="0" w:color="auto"/>
      </w:divBdr>
    </w:div>
    <w:div w:id="1674071520">
      <w:bodyDiv w:val="1"/>
      <w:marLeft w:val="0"/>
      <w:marRight w:val="0"/>
      <w:marTop w:val="0"/>
      <w:marBottom w:val="0"/>
      <w:divBdr>
        <w:top w:val="none" w:sz="0" w:space="0" w:color="auto"/>
        <w:left w:val="none" w:sz="0" w:space="0" w:color="auto"/>
        <w:bottom w:val="none" w:sz="0" w:space="0" w:color="auto"/>
        <w:right w:val="none" w:sz="0" w:space="0" w:color="auto"/>
      </w:divBdr>
    </w:div>
    <w:div w:id="1674260986">
      <w:bodyDiv w:val="1"/>
      <w:marLeft w:val="0"/>
      <w:marRight w:val="0"/>
      <w:marTop w:val="0"/>
      <w:marBottom w:val="0"/>
      <w:divBdr>
        <w:top w:val="none" w:sz="0" w:space="0" w:color="auto"/>
        <w:left w:val="none" w:sz="0" w:space="0" w:color="auto"/>
        <w:bottom w:val="none" w:sz="0" w:space="0" w:color="auto"/>
        <w:right w:val="none" w:sz="0" w:space="0" w:color="auto"/>
      </w:divBdr>
    </w:div>
    <w:div w:id="1674531332">
      <w:bodyDiv w:val="1"/>
      <w:marLeft w:val="0"/>
      <w:marRight w:val="0"/>
      <w:marTop w:val="0"/>
      <w:marBottom w:val="0"/>
      <w:divBdr>
        <w:top w:val="none" w:sz="0" w:space="0" w:color="auto"/>
        <w:left w:val="none" w:sz="0" w:space="0" w:color="auto"/>
        <w:bottom w:val="none" w:sz="0" w:space="0" w:color="auto"/>
        <w:right w:val="none" w:sz="0" w:space="0" w:color="auto"/>
      </w:divBdr>
    </w:div>
    <w:div w:id="1674646389">
      <w:bodyDiv w:val="1"/>
      <w:marLeft w:val="0"/>
      <w:marRight w:val="0"/>
      <w:marTop w:val="0"/>
      <w:marBottom w:val="0"/>
      <w:divBdr>
        <w:top w:val="none" w:sz="0" w:space="0" w:color="auto"/>
        <w:left w:val="none" w:sz="0" w:space="0" w:color="auto"/>
        <w:bottom w:val="none" w:sz="0" w:space="0" w:color="auto"/>
        <w:right w:val="none" w:sz="0" w:space="0" w:color="auto"/>
      </w:divBdr>
    </w:div>
    <w:div w:id="1675450515">
      <w:bodyDiv w:val="1"/>
      <w:marLeft w:val="0"/>
      <w:marRight w:val="0"/>
      <w:marTop w:val="0"/>
      <w:marBottom w:val="0"/>
      <w:divBdr>
        <w:top w:val="none" w:sz="0" w:space="0" w:color="auto"/>
        <w:left w:val="none" w:sz="0" w:space="0" w:color="auto"/>
        <w:bottom w:val="none" w:sz="0" w:space="0" w:color="auto"/>
        <w:right w:val="none" w:sz="0" w:space="0" w:color="auto"/>
      </w:divBdr>
    </w:div>
    <w:div w:id="1675455035">
      <w:bodyDiv w:val="1"/>
      <w:marLeft w:val="0"/>
      <w:marRight w:val="0"/>
      <w:marTop w:val="0"/>
      <w:marBottom w:val="0"/>
      <w:divBdr>
        <w:top w:val="none" w:sz="0" w:space="0" w:color="auto"/>
        <w:left w:val="none" w:sz="0" w:space="0" w:color="auto"/>
        <w:bottom w:val="none" w:sz="0" w:space="0" w:color="auto"/>
        <w:right w:val="none" w:sz="0" w:space="0" w:color="auto"/>
      </w:divBdr>
    </w:div>
    <w:div w:id="1675569825">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029306">
      <w:bodyDiv w:val="1"/>
      <w:marLeft w:val="0"/>
      <w:marRight w:val="0"/>
      <w:marTop w:val="0"/>
      <w:marBottom w:val="0"/>
      <w:divBdr>
        <w:top w:val="none" w:sz="0" w:space="0" w:color="auto"/>
        <w:left w:val="none" w:sz="0" w:space="0" w:color="auto"/>
        <w:bottom w:val="none" w:sz="0" w:space="0" w:color="auto"/>
        <w:right w:val="none" w:sz="0" w:space="0" w:color="auto"/>
      </w:divBdr>
    </w:div>
    <w:div w:id="1676111974">
      <w:bodyDiv w:val="1"/>
      <w:marLeft w:val="0"/>
      <w:marRight w:val="0"/>
      <w:marTop w:val="0"/>
      <w:marBottom w:val="0"/>
      <w:divBdr>
        <w:top w:val="none" w:sz="0" w:space="0" w:color="auto"/>
        <w:left w:val="none" w:sz="0" w:space="0" w:color="auto"/>
        <w:bottom w:val="none" w:sz="0" w:space="0" w:color="auto"/>
        <w:right w:val="none" w:sz="0" w:space="0" w:color="auto"/>
      </w:divBdr>
    </w:div>
    <w:div w:id="1676149953">
      <w:bodyDiv w:val="1"/>
      <w:marLeft w:val="0"/>
      <w:marRight w:val="0"/>
      <w:marTop w:val="0"/>
      <w:marBottom w:val="0"/>
      <w:divBdr>
        <w:top w:val="none" w:sz="0" w:space="0" w:color="auto"/>
        <w:left w:val="none" w:sz="0" w:space="0" w:color="auto"/>
        <w:bottom w:val="none" w:sz="0" w:space="0" w:color="auto"/>
        <w:right w:val="none" w:sz="0" w:space="0" w:color="auto"/>
      </w:divBdr>
    </w:div>
    <w:div w:id="1676415999">
      <w:bodyDiv w:val="1"/>
      <w:marLeft w:val="0"/>
      <w:marRight w:val="0"/>
      <w:marTop w:val="0"/>
      <w:marBottom w:val="0"/>
      <w:divBdr>
        <w:top w:val="none" w:sz="0" w:space="0" w:color="auto"/>
        <w:left w:val="none" w:sz="0" w:space="0" w:color="auto"/>
        <w:bottom w:val="none" w:sz="0" w:space="0" w:color="auto"/>
        <w:right w:val="none" w:sz="0" w:space="0" w:color="auto"/>
      </w:divBdr>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149205">
      <w:bodyDiv w:val="1"/>
      <w:marLeft w:val="0"/>
      <w:marRight w:val="0"/>
      <w:marTop w:val="0"/>
      <w:marBottom w:val="0"/>
      <w:divBdr>
        <w:top w:val="none" w:sz="0" w:space="0" w:color="auto"/>
        <w:left w:val="none" w:sz="0" w:space="0" w:color="auto"/>
        <w:bottom w:val="none" w:sz="0" w:space="0" w:color="auto"/>
        <w:right w:val="none" w:sz="0" w:space="0" w:color="auto"/>
      </w:divBdr>
    </w:div>
    <w:div w:id="1677227114">
      <w:bodyDiv w:val="1"/>
      <w:marLeft w:val="0"/>
      <w:marRight w:val="0"/>
      <w:marTop w:val="0"/>
      <w:marBottom w:val="0"/>
      <w:divBdr>
        <w:top w:val="none" w:sz="0" w:space="0" w:color="auto"/>
        <w:left w:val="none" w:sz="0" w:space="0" w:color="auto"/>
        <w:bottom w:val="none" w:sz="0" w:space="0" w:color="auto"/>
        <w:right w:val="none" w:sz="0" w:space="0" w:color="auto"/>
      </w:divBdr>
    </w:div>
    <w:div w:id="1677270227">
      <w:bodyDiv w:val="1"/>
      <w:marLeft w:val="0"/>
      <w:marRight w:val="0"/>
      <w:marTop w:val="0"/>
      <w:marBottom w:val="0"/>
      <w:divBdr>
        <w:top w:val="none" w:sz="0" w:space="0" w:color="auto"/>
        <w:left w:val="none" w:sz="0" w:space="0" w:color="auto"/>
        <w:bottom w:val="none" w:sz="0" w:space="0" w:color="auto"/>
        <w:right w:val="none" w:sz="0" w:space="0" w:color="auto"/>
      </w:divBdr>
    </w:div>
    <w:div w:id="1677465910">
      <w:bodyDiv w:val="1"/>
      <w:marLeft w:val="0"/>
      <w:marRight w:val="0"/>
      <w:marTop w:val="0"/>
      <w:marBottom w:val="0"/>
      <w:divBdr>
        <w:top w:val="none" w:sz="0" w:space="0" w:color="auto"/>
        <w:left w:val="none" w:sz="0" w:space="0" w:color="auto"/>
        <w:bottom w:val="none" w:sz="0" w:space="0" w:color="auto"/>
        <w:right w:val="none" w:sz="0" w:space="0" w:color="auto"/>
      </w:divBdr>
      <w:divsChild>
        <w:div w:id="1613433911">
          <w:marLeft w:val="0"/>
          <w:marRight w:val="0"/>
          <w:marTop w:val="0"/>
          <w:marBottom w:val="0"/>
          <w:divBdr>
            <w:top w:val="none" w:sz="0" w:space="0" w:color="auto"/>
            <w:left w:val="none" w:sz="0" w:space="0" w:color="auto"/>
            <w:bottom w:val="none" w:sz="0" w:space="0" w:color="auto"/>
            <w:right w:val="none" w:sz="0" w:space="0" w:color="auto"/>
          </w:divBdr>
        </w:div>
        <w:div w:id="1303777744">
          <w:marLeft w:val="0"/>
          <w:marRight w:val="0"/>
          <w:marTop w:val="0"/>
          <w:marBottom w:val="0"/>
          <w:divBdr>
            <w:top w:val="none" w:sz="0" w:space="0" w:color="auto"/>
            <w:left w:val="none" w:sz="0" w:space="0" w:color="auto"/>
            <w:bottom w:val="none" w:sz="0" w:space="0" w:color="auto"/>
            <w:right w:val="none" w:sz="0" w:space="0" w:color="auto"/>
          </w:divBdr>
          <w:divsChild>
            <w:div w:id="887449939">
              <w:marLeft w:val="0"/>
              <w:marRight w:val="0"/>
              <w:marTop w:val="0"/>
              <w:marBottom w:val="0"/>
              <w:divBdr>
                <w:top w:val="none" w:sz="0" w:space="0" w:color="auto"/>
                <w:left w:val="none" w:sz="0" w:space="0" w:color="auto"/>
                <w:bottom w:val="none" w:sz="0" w:space="0" w:color="auto"/>
                <w:right w:val="none" w:sz="0" w:space="0" w:color="auto"/>
              </w:divBdr>
              <w:divsChild>
                <w:div w:id="1932664155">
                  <w:marLeft w:val="0"/>
                  <w:marRight w:val="0"/>
                  <w:marTop w:val="0"/>
                  <w:marBottom w:val="584"/>
                  <w:divBdr>
                    <w:top w:val="none" w:sz="0" w:space="0" w:color="auto"/>
                    <w:left w:val="none" w:sz="0" w:space="0" w:color="auto"/>
                    <w:bottom w:val="none" w:sz="0" w:space="0" w:color="auto"/>
                    <w:right w:val="none" w:sz="0" w:space="0" w:color="auto"/>
                  </w:divBdr>
                  <w:divsChild>
                    <w:div w:id="1637642771">
                      <w:marLeft w:val="0"/>
                      <w:marRight w:val="0"/>
                      <w:marTop w:val="0"/>
                      <w:marBottom w:val="0"/>
                      <w:divBdr>
                        <w:top w:val="none" w:sz="0" w:space="0" w:color="auto"/>
                        <w:left w:val="none" w:sz="0" w:space="0" w:color="auto"/>
                        <w:bottom w:val="none" w:sz="0" w:space="0" w:color="auto"/>
                        <w:right w:val="none" w:sz="0" w:space="0" w:color="auto"/>
                      </w:divBdr>
                      <w:divsChild>
                        <w:div w:id="893156677">
                          <w:marLeft w:val="0"/>
                          <w:marRight w:val="0"/>
                          <w:marTop w:val="0"/>
                          <w:marBottom w:val="0"/>
                          <w:divBdr>
                            <w:top w:val="none" w:sz="0" w:space="0" w:color="auto"/>
                            <w:left w:val="none" w:sz="0" w:space="0" w:color="auto"/>
                            <w:bottom w:val="none" w:sz="0" w:space="0" w:color="auto"/>
                            <w:right w:val="none" w:sz="0" w:space="0" w:color="auto"/>
                          </w:divBdr>
                          <w:divsChild>
                            <w:div w:id="780540167">
                              <w:marLeft w:val="0"/>
                              <w:marRight w:val="0"/>
                              <w:marTop w:val="136"/>
                              <w:marBottom w:val="0"/>
                              <w:divBdr>
                                <w:top w:val="none" w:sz="0" w:space="0" w:color="auto"/>
                                <w:left w:val="none" w:sz="0" w:space="0" w:color="auto"/>
                                <w:bottom w:val="none" w:sz="0" w:space="0" w:color="auto"/>
                                <w:right w:val="none" w:sz="0" w:space="0" w:color="auto"/>
                              </w:divBdr>
                              <w:divsChild>
                                <w:div w:id="212087005">
                                  <w:marLeft w:val="0"/>
                                  <w:marRight w:val="0"/>
                                  <w:marTop w:val="0"/>
                                  <w:marBottom w:val="0"/>
                                  <w:divBdr>
                                    <w:top w:val="none" w:sz="0" w:space="0" w:color="auto"/>
                                    <w:left w:val="none" w:sz="0" w:space="0" w:color="auto"/>
                                    <w:bottom w:val="none" w:sz="0" w:space="0" w:color="auto"/>
                                    <w:right w:val="none" w:sz="0" w:space="0" w:color="auto"/>
                                  </w:divBdr>
                                  <w:divsChild>
                                    <w:div w:id="48709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5524829">
              <w:marLeft w:val="0"/>
              <w:marRight w:val="0"/>
              <w:marTop w:val="0"/>
              <w:marBottom w:val="0"/>
              <w:divBdr>
                <w:top w:val="none" w:sz="0" w:space="0" w:color="auto"/>
                <w:left w:val="none" w:sz="0" w:space="0" w:color="auto"/>
                <w:bottom w:val="none" w:sz="0" w:space="0" w:color="auto"/>
                <w:right w:val="none" w:sz="0" w:space="0" w:color="auto"/>
              </w:divBdr>
              <w:divsChild>
                <w:div w:id="1323853035">
                  <w:marLeft w:val="0"/>
                  <w:marRight w:val="0"/>
                  <w:marTop w:val="0"/>
                  <w:marBottom w:val="0"/>
                  <w:divBdr>
                    <w:top w:val="none" w:sz="0" w:space="0" w:color="auto"/>
                    <w:left w:val="none" w:sz="0" w:space="0" w:color="auto"/>
                    <w:bottom w:val="none" w:sz="0" w:space="0" w:color="auto"/>
                    <w:right w:val="none" w:sz="0" w:space="0" w:color="auto"/>
                  </w:divBdr>
                </w:div>
                <w:div w:id="1419329591">
                  <w:marLeft w:val="0"/>
                  <w:marRight w:val="0"/>
                  <w:marTop w:val="0"/>
                  <w:marBottom w:val="0"/>
                  <w:divBdr>
                    <w:top w:val="none" w:sz="0" w:space="0" w:color="auto"/>
                    <w:left w:val="none" w:sz="0" w:space="0" w:color="auto"/>
                    <w:bottom w:val="none" w:sz="0" w:space="0" w:color="auto"/>
                    <w:right w:val="none" w:sz="0" w:space="0" w:color="auto"/>
                  </w:divBdr>
                  <w:divsChild>
                    <w:div w:id="57941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3024">
      <w:bodyDiv w:val="1"/>
      <w:marLeft w:val="0"/>
      <w:marRight w:val="0"/>
      <w:marTop w:val="0"/>
      <w:marBottom w:val="0"/>
      <w:divBdr>
        <w:top w:val="none" w:sz="0" w:space="0" w:color="auto"/>
        <w:left w:val="none" w:sz="0" w:space="0" w:color="auto"/>
        <w:bottom w:val="none" w:sz="0" w:space="0" w:color="auto"/>
        <w:right w:val="none" w:sz="0" w:space="0" w:color="auto"/>
      </w:divBdr>
    </w:div>
    <w:div w:id="1677685313">
      <w:bodyDiv w:val="1"/>
      <w:marLeft w:val="0"/>
      <w:marRight w:val="0"/>
      <w:marTop w:val="0"/>
      <w:marBottom w:val="0"/>
      <w:divBdr>
        <w:top w:val="none" w:sz="0" w:space="0" w:color="auto"/>
        <w:left w:val="none" w:sz="0" w:space="0" w:color="auto"/>
        <w:bottom w:val="none" w:sz="0" w:space="0" w:color="auto"/>
        <w:right w:val="none" w:sz="0" w:space="0" w:color="auto"/>
      </w:divBdr>
    </w:div>
    <w:div w:id="1677801279">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117112">
      <w:bodyDiv w:val="1"/>
      <w:marLeft w:val="0"/>
      <w:marRight w:val="0"/>
      <w:marTop w:val="0"/>
      <w:marBottom w:val="0"/>
      <w:divBdr>
        <w:top w:val="none" w:sz="0" w:space="0" w:color="auto"/>
        <w:left w:val="none" w:sz="0" w:space="0" w:color="auto"/>
        <w:bottom w:val="none" w:sz="0" w:space="0" w:color="auto"/>
        <w:right w:val="none" w:sz="0" w:space="0" w:color="auto"/>
      </w:divBdr>
    </w:div>
    <w:div w:id="1678118417">
      <w:bodyDiv w:val="1"/>
      <w:marLeft w:val="0"/>
      <w:marRight w:val="0"/>
      <w:marTop w:val="0"/>
      <w:marBottom w:val="0"/>
      <w:divBdr>
        <w:top w:val="none" w:sz="0" w:space="0" w:color="auto"/>
        <w:left w:val="none" w:sz="0" w:space="0" w:color="auto"/>
        <w:bottom w:val="none" w:sz="0" w:space="0" w:color="auto"/>
        <w:right w:val="none" w:sz="0" w:space="0" w:color="auto"/>
      </w:divBdr>
    </w:div>
    <w:div w:id="1678188412">
      <w:bodyDiv w:val="1"/>
      <w:marLeft w:val="0"/>
      <w:marRight w:val="0"/>
      <w:marTop w:val="0"/>
      <w:marBottom w:val="0"/>
      <w:divBdr>
        <w:top w:val="none" w:sz="0" w:space="0" w:color="auto"/>
        <w:left w:val="none" w:sz="0" w:space="0" w:color="auto"/>
        <w:bottom w:val="none" w:sz="0" w:space="0" w:color="auto"/>
        <w:right w:val="none" w:sz="0" w:space="0" w:color="auto"/>
      </w:divBdr>
    </w:div>
    <w:div w:id="1678341560">
      <w:bodyDiv w:val="1"/>
      <w:marLeft w:val="0"/>
      <w:marRight w:val="0"/>
      <w:marTop w:val="0"/>
      <w:marBottom w:val="0"/>
      <w:divBdr>
        <w:top w:val="none" w:sz="0" w:space="0" w:color="auto"/>
        <w:left w:val="none" w:sz="0" w:space="0" w:color="auto"/>
        <w:bottom w:val="none" w:sz="0" w:space="0" w:color="auto"/>
        <w:right w:val="none" w:sz="0" w:space="0" w:color="auto"/>
      </w:divBdr>
    </w:div>
    <w:div w:id="1678387356">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64340">
      <w:bodyDiv w:val="1"/>
      <w:marLeft w:val="0"/>
      <w:marRight w:val="0"/>
      <w:marTop w:val="0"/>
      <w:marBottom w:val="0"/>
      <w:divBdr>
        <w:top w:val="none" w:sz="0" w:space="0" w:color="auto"/>
        <w:left w:val="none" w:sz="0" w:space="0" w:color="auto"/>
        <w:bottom w:val="none" w:sz="0" w:space="0" w:color="auto"/>
        <w:right w:val="none" w:sz="0" w:space="0" w:color="auto"/>
      </w:divBdr>
    </w:div>
    <w:div w:id="1678535470">
      <w:bodyDiv w:val="1"/>
      <w:marLeft w:val="0"/>
      <w:marRight w:val="0"/>
      <w:marTop w:val="0"/>
      <w:marBottom w:val="0"/>
      <w:divBdr>
        <w:top w:val="none" w:sz="0" w:space="0" w:color="auto"/>
        <w:left w:val="none" w:sz="0" w:space="0" w:color="auto"/>
        <w:bottom w:val="none" w:sz="0" w:space="0" w:color="auto"/>
        <w:right w:val="none" w:sz="0" w:space="0" w:color="auto"/>
      </w:divBdr>
    </w:div>
    <w:div w:id="1678535544">
      <w:bodyDiv w:val="1"/>
      <w:marLeft w:val="0"/>
      <w:marRight w:val="0"/>
      <w:marTop w:val="0"/>
      <w:marBottom w:val="0"/>
      <w:divBdr>
        <w:top w:val="none" w:sz="0" w:space="0" w:color="auto"/>
        <w:left w:val="none" w:sz="0" w:space="0" w:color="auto"/>
        <w:bottom w:val="none" w:sz="0" w:space="0" w:color="auto"/>
        <w:right w:val="none" w:sz="0" w:space="0" w:color="auto"/>
      </w:divBdr>
    </w:div>
    <w:div w:id="1678726617">
      <w:bodyDiv w:val="1"/>
      <w:marLeft w:val="0"/>
      <w:marRight w:val="0"/>
      <w:marTop w:val="0"/>
      <w:marBottom w:val="0"/>
      <w:divBdr>
        <w:top w:val="none" w:sz="0" w:space="0" w:color="auto"/>
        <w:left w:val="none" w:sz="0" w:space="0" w:color="auto"/>
        <w:bottom w:val="none" w:sz="0" w:space="0" w:color="auto"/>
        <w:right w:val="none" w:sz="0" w:space="0" w:color="auto"/>
      </w:divBdr>
    </w:div>
    <w:div w:id="1678774933">
      <w:bodyDiv w:val="1"/>
      <w:marLeft w:val="0"/>
      <w:marRight w:val="0"/>
      <w:marTop w:val="0"/>
      <w:marBottom w:val="0"/>
      <w:divBdr>
        <w:top w:val="none" w:sz="0" w:space="0" w:color="auto"/>
        <w:left w:val="none" w:sz="0" w:space="0" w:color="auto"/>
        <w:bottom w:val="none" w:sz="0" w:space="0" w:color="auto"/>
        <w:right w:val="none" w:sz="0" w:space="0" w:color="auto"/>
      </w:divBdr>
    </w:div>
    <w:div w:id="1678844029">
      <w:bodyDiv w:val="1"/>
      <w:marLeft w:val="0"/>
      <w:marRight w:val="0"/>
      <w:marTop w:val="0"/>
      <w:marBottom w:val="0"/>
      <w:divBdr>
        <w:top w:val="none" w:sz="0" w:space="0" w:color="auto"/>
        <w:left w:val="none" w:sz="0" w:space="0" w:color="auto"/>
        <w:bottom w:val="none" w:sz="0" w:space="0" w:color="auto"/>
        <w:right w:val="none" w:sz="0" w:space="0" w:color="auto"/>
      </w:divBdr>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98498">
      <w:bodyDiv w:val="1"/>
      <w:marLeft w:val="0"/>
      <w:marRight w:val="0"/>
      <w:marTop w:val="0"/>
      <w:marBottom w:val="0"/>
      <w:divBdr>
        <w:top w:val="none" w:sz="0" w:space="0" w:color="auto"/>
        <w:left w:val="none" w:sz="0" w:space="0" w:color="auto"/>
        <w:bottom w:val="none" w:sz="0" w:space="0" w:color="auto"/>
        <w:right w:val="none" w:sz="0" w:space="0" w:color="auto"/>
      </w:divBdr>
    </w:div>
    <w:div w:id="1679043102">
      <w:bodyDiv w:val="1"/>
      <w:marLeft w:val="0"/>
      <w:marRight w:val="0"/>
      <w:marTop w:val="0"/>
      <w:marBottom w:val="0"/>
      <w:divBdr>
        <w:top w:val="none" w:sz="0" w:space="0" w:color="auto"/>
        <w:left w:val="none" w:sz="0" w:space="0" w:color="auto"/>
        <w:bottom w:val="none" w:sz="0" w:space="0" w:color="auto"/>
        <w:right w:val="none" w:sz="0" w:space="0" w:color="auto"/>
      </w:divBdr>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116215">
      <w:bodyDiv w:val="1"/>
      <w:marLeft w:val="0"/>
      <w:marRight w:val="0"/>
      <w:marTop w:val="0"/>
      <w:marBottom w:val="0"/>
      <w:divBdr>
        <w:top w:val="none" w:sz="0" w:space="0" w:color="auto"/>
        <w:left w:val="none" w:sz="0" w:space="0" w:color="auto"/>
        <w:bottom w:val="none" w:sz="0" w:space="0" w:color="auto"/>
        <w:right w:val="none" w:sz="0" w:space="0" w:color="auto"/>
      </w:divBdr>
    </w:div>
    <w:div w:id="1679120089">
      <w:bodyDiv w:val="1"/>
      <w:marLeft w:val="0"/>
      <w:marRight w:val="0"/>
      <w:marTop w:val="0"/>
      <w:marBottom w:val="0"/>
      <w:divBdr>
        <w:top w:val="none" w:sz="0" w:space="0" w:color="auto"/>
        <w:left w:val="none" w:sz="0" w:space="0" w:color="auto"/>
        <w:bottom w:val="none" w:sz="0" w:space="0" w:color="auto"/>
        <w:right w:val="none" w:sz="0" w:space="0" w:color="auto"/>
      </w:divBdr>
    </w:div>
    <w:div w:id="1679186266">
      <w:bodyDiv w:val="1"/>
      <w:marLeft w:val="0"/>
      <w:marRight w:val="0"/>
      <w:marTop w:val="0"/>
      <w:marBottom w:val="0"/>
      <w:divBdr>
        <w:top w:val="none" w:sz="0" w:space="0" w:color="auto"/>
        <w:left w:val="none" w:sz="0" w:space="0" w:color="auto"/>
        <w:bottom w:val="none" w:sz="0" w:space="0" w:color="auto"/>
        <w:right w:val="none" w:sz="0" w:space="0" w:color="auto"/>
      </w:divBdr>
    </w:div>
    <w:div w:id="1679430851">
      <w:bodyDiv w:val="1"/>
      <w:marLeft w:val="0"/>
      <w:marRight w:val="0"/>
      <w:marTop w:val="0"/>
      <w:marBottom w:val="0"/>
      <w:divBdr>
        <w:top w:val="none" w:sz="0" w:space="0" w:color="auto"/>
        <w:left w:val="none" w:sz="0" w:space="0" w:color="auto"/>
        <w:bottom w:val="none" w:sz="0" w:space="0" w:color="auto"/>
        <w:right w:val="none" w:sz="0" w:space="0" w:color="auto"/>
      </w:divBdr>
    </w:div>
    <w:div w:id="1679497618">
      <w:bodyDiv w:val="1"/>
      <w:marLeft w:val="0"/>
      <w:marRight w:val="0"/>
      <w:marTop w:val="0"/>
      <w:marBottom w:val="0"/>
      <w:divBdr>
        <w:top w:val="none" w:sz="0" w:space="0" w:color="auto"/>
        <w:left w:val="none" w:sz="0" w:space="0" w:color="auto"/>
        <w:bottom w:val="none" w:sz="0" w:space="0" w:color="auto"/>
        <w:right w:val="none" w:sz="0" w:space="0" w:color="auto"/>
      </w:divBdr>
    </w:div>
    <w:div w:id="1679504670">
      <w:bodyDiv w:val="1"/>
      <w:marLeft w:val="0"/>
      <w:marRight w:val="0"/>
      <w:marTop w:val="0"/>
      <w:marBottom w:val="0"/>
      <w:divBdr>
        <w:top w:val="none" w:sz="0" w:space="0" w:color="auto"/>
        <w:left w:val="none" w:sz="0" w:space="0" w:color="auto"/>
        <w:bottom w:val="none" w:sz="0" w:space="0" w:color="auto"/>
        <w:right w:val="none" w:sz="0" w:space="0" w:color="auto"/>
      </w:divBdr>
    </w:div>
    <w:div w:id="1679691869">
      <w:bodyDiv w:val="1"/>
      <w:marLeft w:val="0"/>
      <w:marRight w:val="0"/>
      <w:marTop w:val="0"/>
      <w:marBottom w:val="0"/>
      <w:divBdr>
        <w:top w:val="none" w:sz="0" w:space="0" w:color="auto"/>
        <w:left w:val="none" w:sz="0" w:space="0" w:color="auto"/>
        <w:bottom w:val="none" w:sz="0" w:space="0" w:color="auto"/>
        <w:right w:val="none" w:sz="0" w:space="0" w:color="auto"/>
      </w:divBdr>
    </w:div>
    <w:div w:id="1679885374">
      <w:bodyDiv w:val="1"/>
      <w:marLeft w:val="0"/>
      <w:marRight w:val="0"/>
      <w:marTop w:val="0"/>
      <w:marBottom w:val="0"/>
      <w:divBdr>
        <w:top w:val="none" w:sz="0" w:space="0" w:color="auto"/>
        <w:left w:val="none" w:sz="0" w:space="0" w:color="auto"/>
        <w:bottom w:val="none" w:sz="0" w:space="0" w:color="auto"/>
        <w:right w:val="none" w:sz="0" w:space="0" w:color="auto"/>
      </w:divBdr>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355380">
      <w:bodyDiv w:val="1"/>
      <w:marLeft w:val="0"/>
      <w:marRight w:val="0"/>
      <w:marTop w:val="0"/>
      <w:marBottom w:val="0"/>
      <w:divBdr>
        <w:top w:val="none" w:sz="0" w:space="0" w:color="auto"/>
        <w:left w:val="none" w:sz="0" w:space="0" w:color="auto"/>
        <w:bottom w:val="none" w:sz="0" w:space="0" w:color="auto"/>
        <w:right w:val="none" w:sz="0" w:space="0" w:color="auto"/>
      </w:divBdr>
    </w:div>
    <w:div w:id="1680502021">
      <w:bodyDiv w:val="1"/>
      <w:marLeft w:val="0"/>
      <w:marRight w:val="0"/>
      <w:marTop w:val="0"/>
      <w:marBottom w:val="0"/>
      <w:divBdr>
        <w:top w:val="none" w:sz="0" w:space="0" w:color="auto"/>
        <w:left w:val="none" w:sz="0" w:space="0" w:color="auto"/>
        <w:bottom w:val="none" w:sz="0" w:space="0" w:color="auto"/>
        <w:right w:val="none" w:sz="0" w:space="0" w:color="auto"/>
      </w:divBdr>
    </w:div>
    <w:div w:id="1680540174">
      <w:bodyDiv w:val="1"/>
      <w:marLeft w:val="0"/>
      <w:marRight w:val="0"/>
      <w:marTop w:val="0"/>
      <w:marBottom w:val="0"/>
      <w:divBdr>
        <w:top w:val="none" w:sz="0" w:space="0" w:color="auto"/>
        <w:left w:val="none" w:sz="0" w:space="0" w:color="auto"/>
        <w:bottom w:val="none" w:sz="0" w:space="0" w:color="auto"/>
        <w:right w:val="none" w:sz="0" w:space="0" w:color="auto"/>
      </w:divBdr>
    </w:div>
    <w:div w:id="1680884613">
      <w:bodyDiv w:val="1"/>
      <w:marLeft w:val="0"/>
      <w:marRight w:val="0"/>
      <w:marTop w:val="0"/>
      <w:marBottom w:val="0"/>
      <w:divBdr>
        <w:top w:val="none" w:sz="0" w:space="0" w:color="auto"/>
        <w:left w:val="none" w:sz="0" w:space="0" w:color="auto"/>
        <w:bottom w:val="none" w:sz="0" w:space="0" w:color="auto"/>
        <w:right w:val="none" w:sz="0" w:space="0" w:color="auto"/>
      </w:divBdr>
    </w:div>
    <w:div w:id="1680886820">
      <w:bodyDiv w:val="1"/>
      <w:marLeft w:val="0"/>
      <w:marRight w:val="0"/>
      <w:marTop w:val="0"/>
      <w:marBottom w:val="0"/>
      <w:divBdr>
        <w:top w:val="none" w:sz="0" w:space="0" w:color="auto"/>
        <w:left w:val="none" w:sz="0" w:space="0" w:color="auto"/>
        <w:bottom w:val="none" w:sz="0" w:space="0" w:color="auto"/>
        <w:right w:val="none" w:sz="0" w:space="0" w:color="auto"/>
      </w:divBdr>
    </w:div>
    <w:div w:id="1681081401">
      <w:bodyDiv w:val="1"/>
      <w:marLeft w:val="0"/>
      <w:marRight w:val="0"/>
      <w:marTop w:val="0"/>
      <w:marBottom w:val="0"/>
      <w:divBdr>
        <w:top w:val="none" w:sz="0" w:space="0" w:color="auto"/>
        <w:left w:val="none" w:sz="0" w:space="0" w:color="auto"/>
        <w:bottom w:val="none" w:sz="0" w:space="0" w:color="auto"/>
        <w:right w:val="none" w:sz="0" w:space="0" w:color="auto"/>
      </w:divBdr>
    </w:div>
    <w:div w:id="1681153968">
      <w:bodyDiv w:val="1"/>
      <w:marLeft w:val="0"/>
      <w:marRight w:val="0"/>
      <w:marTop w:val="0"/>
      <w:marBottom w:val="0"/>
      <w:divBdr>
        <w:top w:val="none" w:sz="0" w:space="0" w:color="auto"/>
        <w:left w:val="none" w:sz="0" w:space="0" w:color="auto"/>
        <w:bottom w:val="none" w:sz="0" w:space="0" w:color="auto"/>
        <w:right w:val="none" w:sz="0" w:space="0" w:color="auto"/>
      </w:divBdr>
    </w:div>
    <w:div w:id="1681466994">
      <w:bodyDiv w:val="1"/>
      <w:marLeft w:val="0"/>
      <w:marRight w:val="0"/>
      <w:marTop w:val="0"/>
      <w:marBottom w:val="0"/>
      <w:divBdr>
        <w:top w:val="none" w:sz="0" w:space="0" w:color="auto"/>
        <w:left w:val="none" w:sz="0" w:space="0" w:color="auto"/>
        <w:bottom w:val="none" w:sz="0" w:space="0" w:color="auto"/>
        <w:right w:val="none" w:sz="0" w:space="0" w:color="auto"/>
      </w:divBdr>
    </w:div>
    <w:div w:id="1681614700">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1854284">
      <w:bodyDiv w:val="1"/>
      <w:marLeft w:val="0"/>
      <w:marRight w:val="0"/>
      <w:marTop w:val="0"/>
      <w:marBottom w:val="0"/>
      <w:divBdr>
        <w:top w:val="none" w:sz="0" w:space="0" w:color="auto"/>
        <w:left w:val="none" w:sz="0" w:space="0" w:color="auto"/>
        <w:bottom w:val="none" w:sz="0" w:space="0" w:color="auto"/>
        <w:right w:val="none" w:sz="0" w:space="0" w:color="auto"/>
      </w:divBdr>
    </w:div>
    <w:div w:id="1681856896">
      <w:bodyDiv w:val="1"/>
      <w:marLeft w:val="0"/>
      <w:marRight w:val="0"/>
      <w:marTop w:val="0"/>
      <w:marBottom w:val="0"/>
      <w:divBdr>
        <w:top w:val="none" w:sz="0" w:space="0" w:color="auto"/>
        <w:left w:val="none" w:sz="0" w:space="0" w:color="auto"/>
        <w:bottom w:val="none" w:sz="0" w:space="0" w:color="auto"/>
        <w:right w:val="none" w:sz="0" w:space="0" w:color="auto"/>
      </w:divBdr>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199330">
      <w:bodyDiv w:val="1"/>
      <w:marLeft w:val="0"/>
      <w:marRight w:val="0"/>
      <w:marTop w:val="0"/>
      <w:marBottom w:val="0"/>
      <w:divBdr>
        <w:top w:val="none" w:sz="0" w:space="0" w:color="auto"/>
        <w:left w:val="none" w:sz="0" w:space="0" w:color="auto"/>
        <w:bottom w:val="none" w:sz="0" w:space="0" w:color="auto"/>
        <w:right w:val="none" w:sz="0" w:space="0" w:color="auto"/>
      </w:divBdr>
    </w:div>
    <w:div w:id="1682389029">
      <w:bodyDiv w:val="1"/>
      <w:marLeft w:val="0"/>
      <w:marRight w:val="0"/>
      <w:marTop w:val="0"/>
      <w:marBottom w:val="0"/>
      <w:divBdr>
        <w:top w:val="none" w:sz="0" w:space="0" w:color="auto"/>
        <w:left w:val="none" w:sz="0" w:space="0" w:color="auto"/>
        <w:bottom w:val="none" w:sz="0" w:space="0" w:color="auto"/>
        <w:right w:val="none" w:sz="0" w:space="0" w:color="auto"/>
      </w:divBdr>
    </w:div>
    <w:div w:id="1682584274">
      <w:bodyDiv w:val="1"/>
      <w:marLeft w:val="0"/>
      <w:marRight w:val="0"/>
      <w:marTop w:val="0"/>
      <w:marBottom w:val="0"/>
      <w:divBdr>
        <w:top w:val="none" w:sz="0" w:space="0" w:color="auto"/>
        <w:left w:val="none" w:sz="0" w:space="0" w:color="auto"/>
        <w:bottom w:val="none" w:sz="0" w:space="0" w:color="auto"/>
        <w:right w:val="none" w:sz="0" w:space="0" w:color="auto"/>
      </w:divBdr>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779709">
      <w:bodyDiv w:val="1"/>
      <w:marLeft w:val="0"/>
      <w:marRight w:val="0"/>
      <w:marTop w:val="0"/>
      <w:marBottom w:val="0"/>
      <w:divBdr>
        <w:top w:val="none" w:sz="0" w:space="0" w:color="auto"/>
        <w:left w:val="none" w:sz="0" w:space="0" w:color="auto"/>
        <w:bottom w:val="none" w:sz="0" w:space="0" w:color="auto"/>
        <w:right w:val="none" w:sz="0" w:space="0" w:color="auto"/>
      </w:divBdr>
    </w:div>
    <w:div w:id="1682926946">
      <w:bodyDiv w:val="1"/>
      <w:marLeft w:val="0"/>
      <w:marRight w:val="0"/>
      <w:marTop w:val="0"/>
      <w:marBottom w:val="0"/>
      <w:divBdr>
        <w:top w:val="none" w:sz="0" w:space="0" w:color="auto"/>
        <w:left w:val="none" w:sz="0" w:space="0" w:color="auto"/>
        <w:bottom w:val="none" w:sz="0" w:space="0" w:color="auto"/>
        <w:right w:val="none" w:sz="0" w:space="0" w:color="auto"/>
      </w:divBdr>
    </w:div>
    <w:div w:id="1682931564">
      <w:bodyDiv w:val="1"/>
      <w:marLeft w:val="0"/>
      <w:marRight w:val="0"/>
      <w:marTop w:val="0"/>
      <w:marBottom w:val="0"/>
      <w:divBdr>
        <w:top w:val="none" w:sz="0" w:space="0" w:color="auto"/>
        <w:left w:val="none" w:sz="0" w:space="0" w:color="auto"/>
        <w:bottom w:val="none" w:sz="0" w:space="0" w:color="auto"/>
        <w:right w:val="none" w:sz="0" w:space="0" w:color="auto"/>
      </w:divBdr>
    </w:div>
    <w:div w:id="1683315423">
      <w:bodyDiv w:val="1"/>
      <w:marLeft w:val="0"/>
      <w:marRight w:val="0"/>
      <w:marTop w:val="0"/>
      <w:marBottom w:val="0"/>
      <w:divBdr>
        <w:top w:val="none" w:sz="0" w:space="0" w:color="auto"/>
        <w:left w:val="none" w:sz="0" w:space="0" w:color="auto"/>
        <w:bottom w:val="none" w:sz="0" w:space="0" w:color="auto"/>
        <w:right w:val="none" w:sz="0" w:space="0" w:color="auto"/>
      </w:divBdr>
    </w:div>
    <w:div w:id="1683432398">
      <w:bodyDiv w:val="1"/>
      <w:marLeft w:val="0"/>
      <w:marRight w:val="0"/>
      <w:marTop w:val="0"/>
      <w:marBottom w:val="0"/>
      <w:divBdr>
        <w:top w:val="none" w:sz="0" w:space="0" w:color="auto"/>
        <w:left w:val="none" w:sz="0" w:space="0" w:color="auto"/>
        <w:bottom w:val="none" w:sz="0" w:space="0" w:color="auto"/>
        <w:right w:val="none" w:sz="0" w:space="0" w:color="auto"/>
      </w:divBdr>
    </w:div>
    <w:div w:id="1683580799">
      <w:bodyDiv w:val="1"/>
      <w:marLeft w:val="0"/>
      <w:marRight w:val="0"/>
      <w:marTop w:val="0"/>
      <w:marBottom w:val="0"/>
      <w:divBdr>
        <w:top w:val="none" w:sz="0" w:space="0" w:color="auto"/>
        <w:left w:val="none" w:sz="0" w:space="0" w:color="auto"/>
        <w:bottom w:val="none" w:sz="0" w:space="0" w:color="auto"/>
        <w:right w:val="none" w:sz="0" w:space="0" w:color="auto"/>
      </w:divBdr>
    </w:div>
    <w:div w:id="1683629308">
      <w:bodyDiv w:val="1"/>
      <w:marLeft w:val="0"/>
      <w:marRight w:val="0"/>
      <w:marTop w:val="0"/>
      <w:marBottom w:val="0"/>
      <w:divBdr>
        <w:top w:val="none" w:sz="0" w:space="0" w:color="auto"/>
        <w:left w:val="none" w:sz="0" w:space="0" w:color="auto"/>
        <w:bottom w:val="none" w:sz="0" w:space="0" w:color="auto"/>
        <w:right w:val="none" w:sz="0" w:space="0" w:color="auto"/>
      </w:divBdr>
    </w:div>
    <w:div w:id="1683699688">
      <w:bodyDiv w:val="1"/>
      <w:marLeft w:val="0"/>
      <w:marRight w:val="0"/>
      <w:marTop w:val="0"/>
      <w:marBottom w:val="0"/>
      <w:divBdr>
        <w:top w:val="none" w:sz="0" w:space="0" w:color="auto"/>
        <w:left w:val="none" w:sz="0" w:space="0" w:color="auto"/>
        <w:bottom w:val="none" w:sz="0" w:space="0" w:color="auto"/>
        <w:right w:val="none" w:sz="0" w:space="0" w:color="auto"/>
      </w:divBdr>
    </w:div>
    <w:div w:id="1683775251">
      <w:bodyDiv w:val="1"/>
      <w:marLeft w:val="0"/>
      <w:marRight w:val="0"/>
      <w:marTop w:val="0"/>
      <w:marBottom w:val="0"/>
      <w:divBdr>
        <w:top w:val="none" w:sz="0" w:space="0" w:color="auto"/>
        <w:left w:val="none" w:sz="0" w:space="0" w:color="auto"/>
        <w:bottom w:val="none" w:sz="0" w:space="0" w:color="auto"/>
        <w:right w:val="none" w:sz="0" w:space="0" w:color="auto"/>
      </w:divBdr>
    </w:div>
    <w:div w:id="1684436909">
      <w:bodyDiv w:val="1"/>
      <w:marLeft w:val="0"/>
      <w:marRight w:val="0"/>
      <w:marTop w:val="0"/>
      <w:marBottom w:val="0"/>
      <w:divBdr>
        <w:top w:val="none" w:sz="0" w:space="0" w:color="auto"/>
        <w:left w:val="none" w:sz="0" w:space="0" w:color="auto"/>
        <w:bottom w:val="none" w:sz="0" w:space="0" w:color="auto"/>
        <w:right w:val="none" w:sz="0" w:space="0" w:color="auto"/>
      </w:divBdr>
    </w:div>
    <w:div w:id="1684816755">
      <w:bodyDiv w:val="1"/>
      <w:marLeft w:val="0"/>
      <w:marRight w:val="0"/>
      <w:marTop w:val="0"/>
      <w:marBottom w:val="0"/>
      <w:divBdr>
        <w:top w:val="none" w:sz="0" w:space="0" w:color="auto"/>
        <w:left w:val="none" w:sz="0" w:space="0" w:color="auto"/>
        <w:bottom w:val="none" w:sz="0" w:space="0" w:color="auto"/>
        <w:right w:val="none" w:sz="0" w:space="0" w:color="auto"/>
      </w:divBdr>
    </w:div>
    <w:div w:id="1685013803">
      <w:bodyDiv w:val="1"/>
      <w:marLeft w:val="0"/>
      <w:marRight w:val="0"/>
      <w:marTop w:val="0"/>
      <w:marBottom w:val="0"/>
      <w:divBdr>
        <w:top w:val="none" w:sz="0" w:space="0" w:color="auto"/>
        <w:left w:val="none" w:sz="0" w:space="0" w:color="auto"/>
        <w:bottom w:val="none" w:sz="0" w:space="0" w:color="auto"/>
        <w:right w:val="none" w:sz="0" w:space="0" w:color="auto"/>
      </w:divBdr>
    </w:div>
    <w:div w:id="1685015187">
      <w:bodyDiv w:val="1"/>
      <w:marLeft w:val="0"/>
      <w:marRight w:val="0"/>
      <w:marTop w:val="0"/>
      <w:marBottom w:val="0"/>
      <w:divBdr>
        <w:top w:val="none" w:sz="0" w:space="0" w:color="auto"/>
        <w:left w:val="none" w:sz="0" w:space="0" w:color="auto"/>
        <w:bottom w:val="none" w:sz="0" w:space="0" w:color="auto"/>
        <w:right w:val="none" w:sz="0" w:space="0" w:color="auto"/>
      </w:divBdr>
    </w:div>
    <w:div w:id="1685086981">
      <w:bodyDiv w:val="1"/>
      <w:marLeft w:val="0"/>
      <w:marRight w:val="0"/>
      <w:marTop w:val="0"/>
      <w:marBottom w:val="0"/>
      <w:divBdr>
        <w:top w:val="none" w:sz="0" w:space="0" w:color="auto"/>
        <w:left w:val="none" w:sz="0" w:space="0" w:color="auto"/>
        <w:bottom w:val="none" w:sz="0" w:space="0" w:color="auto"/>
        <w:right w:val="none" w:sz="0" w:space="0" w:color="auto"/>
      </w:divBdr>
    </w:div>
    <w:div w:id="1685128686">
      <w:bodyDiv w:val="1"/>
      <w:marLeft w:val="0"/>
      <w:marRight w:val="0"/>
      <w:marTop w:val="0"/>
      <w:marBottom w:val="0"/>
      <w:divBdr>
        <w:top w:val="none" w:sz="0" w:space="0" w:color="auto"/>
        <w:left w:val="none" w:sz="0" w:space="0" w:color="auto"/>
        <w:bottom w:val="none" w:sz="0" w:space="0" w:color="auto"/>
        <w:right w:val="none" w:sz="0" w:space="0" w:color="auto"/>
      </w:divBdr>
    </w:div>
    <w:div w:id="1685202345">
      <w:bodyDiv w:val="1"/>
      <w:marLeft w:val="0"/>
      <w:marRight w:val="0"/>
      <w:marTop w:val="0"/>
      <w:marBottom w:val="0"/>
      <w:divBdr>
        <w:top w:val="none" w:sz="0" w:space="0" w:color="auto"/>
        <w:left w:val="none" w:sz="0" w:space="0" w:color="auto"/>
        <w:bottom w:val="none" w:sz="0" w:space="0" w:color="auto"/>
        <w:right w:val="none" w:sz="0" w:space="0" w:color="auto"/>
      </w:divBdr>
    </w:div>
    <w:div w:id="1685329124">
      <w:bodyDiv w:val="1"/>
      <w:marLeft w:val="0"/>
      <w:marRight w:val="0"/>
      <w:marTop w:val="0"/>
      <w:marBottom w:val="0"/>
      <w:divBdr>
        <w:top w:val="none" w:sz="0" w:space="0" w:color="auto"/>
        <w:left w:val="none" w:sz="0" w:space="0" w:color="auto"/>
        <w:bottom w:val="none" w:sz="0" w:space="0" w:color="auto"/>
        <w:right w:val="none" w:sz="0" w:space="0" w:color="auto"/>
      </w:divBdr>
    </w:div>
    <w:div w:id="1685401926">
      <w:bodyDiv w:val="1"/>
      <w:marLeft w:val="0"/>
      <w:marRight w:val="0"/>
      <w:marTop w:val="0"/>
      <w:marBottom w:val="0"/>
      <w:divBdr>
        <w:top w:val="none" w:sz="0" w:space="0" w:color="auto"/>
        <w:left w:val="none" w:sz="0" w:space="0" w:color="auto"/>
        <w:bottom w:val="none" w:sz="0" w:space="0" w:color="auto"/>
        <w:right w:val="none" w:sz="0" w:space="0" w:color="auto"/>
      </w:divBdr>
    </w:div>
    <w:div w:id="1685551195">
      <w:bodyDiv w:val="1"/>
      <w:marLeft w:val="0"/>
      <w:marRight w:val="0"/>
      <w:marTop w:val="0"/>
      <w:marBottom w:val="0"/>
      <w:divBdr>
        <w:top w:val="none" w:sz="0" w:space="0" w:color="auto"/>
        <w:left w:val="none" w:sz="0" w:space="0" w:color="auto"/>
        <w:bottom w:val="none" w:sz="0" w:space="0" w:color="auto"/>
        <w:right w:val="none" w:sz="0" w:space="0" w:color="auto"/>
      </w:divBdr>
    </w:div>
    <w:div w:id="1685666635">
      <w:bodyDiv w:val="1"/>
      <w:marLeft w:val="0"/>
      <w:marRight w:val="0"/>
      <w:marTop w:val="0"/>
      <w:marBottom w:val="0"/>
      <w:divBdr>
        <w:top w:val="none" w:sz="0" w:space="0" w:color="auto"/>
        <w:left w:val="none" w:sz="0" w:space="0" w:color="auto"/>
        <w:bottom w:val="none" w:sz="0" w:space="0" w:color="auto"/>
        <w:right w:val="none" w:sz="0" w:space="0" w:color="auto"/>
      </w:divBdr>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6133392">
      <w:bodyDiv w:val="1"/>
      <w:marLeft w:val="0"/>
      <w:marRight w:val="0"/>
      <w:marTop w:val="0"/>
      <w:marBottom w:val="0"/>
      <w:divBdr>
        <w:top w:val="none" w:sz="0" w:space="0" w:color="auto"/>
        <w:left w:val="none" w:sz="0" w:space="0" w:color="auto"/>
        <w:bottom w:val="none" w:sz="0" w:space="0" w:color="auto"/>
        <w:right w:val="none" w:sz="0" w:space="0" w:color="auto"/>
      </w:divBdr>
    </w:div>
    <w:div w:id="1686321151">
      <w:bodyDiv w:val="1"/>
      <w:marLeft w:val="0"/>
      <w:marRight w:val="0"/>
      <w:marTop w:val="0"/>
      <w:marBottom w:val="0"/>
      <w:divBdr>
        <w:top w:val="none" w:sz="0" w:space="0" w:color="auto"/>
        <w:left w:val="none" w:sz="0" w:space="0" w:color="auto"/>
        <w:bottom w:val="none" w:sz="0" w:space="0" w:color="auto"/>
        <w:right w:val="none" w:sz="0" w:space="0" w:color="auto"/>
      </w:divBdr>
    </w:div>
    <w:div w:id="1686636270">
      <w:bodyDiv w:val="1"/>
      <w:marLeft w:val="0"/>
      <w:marRight w:val="0"/>
      <w:marTop w:val="0"/>
      <w:marBottom w:val="0"/>
      <w:divBdr>
        <w:top w:val="none" w:sz="0" w:space="0" w:color="auto"/>
        <w:left w:val="none" w:sz="0" w:space="0" w:color="auto"/>
        <w:bottom w:val="none" w:sz="0" w:space="0" w:color="auto"/>
        <w:right w:val="none" w:sz="0" w:space="0" w:color="auto"/>
      </w:divBdr>
    </w:div>
    <w:div w:id="1686780810">
      <w:bodyDiv w:val="1"/>
      <w:marLeft w:val="0"/>
      <w:marRight w:val="0"/>
      <w:marTop w:val="0"/>
      <w:marBottom w:val="0"/>
      <w:divBdr>
        <w:top w:val="none" w:sz="0" w:space="0" w:color="auto"/>
        <w:left w:val="none" w:sz="0" w:space="0" w:color="auto"/>
        <w:bottom w:val="none" w:sz="0" w:space="0" w:color="auto"/>
        <w:right w:val="none" w:sz="0" w:space="0" w:color="auto"/>
      </w:divBdr>
    </w:div>
    <w:div w:id="1687054230">
      <w:bodyDiv w:val="1"/>
      <w:marLeft w:val="0"/>
      <w:marRight w:val="0"/>
      <w:marTop w:val="0"/>
      <w:marBottom w:val="0"/>
      <w:divBdr>
        <w:top w:val="none" w:sz="0" w:space="0" w:color="auto"/>
        <w:left w:val="none" w:sz="0" w:space="0" w:color="auto"/>
        <w:bottom w:val="none" w:sz="0" w:space="0" w:color="auto"/>
        <w:right w:val="none" w:sz="0" w:space="0" w:color="auto"/>
      </w:divBdr>
    </w:div>
    <w:div w:id="1687251062">
      <w:bodyDiv w:val="1"/>
      <w:marLeft w:val="0"/>
      <w:marRight w:val="0"/>
      <w:marTop w:val="0"/>
      <w:marBottom w:val="0"/>
      <w:divBdr>
        <w:top w:val="none" w:sz="0" w:space="0" w:color="auto"/>
        <w:left w:val="none" w:sz="0" w:space="0" w:color="auto"/>
        <w:bottom w:val="none" w:sz="0" w:space="0" w:color="auto"/>
        <w:right w:val="none" w:sz="0" w:space="0" w:color="auto"/>
      </w:divBdr>
    </w:div>
    <w:div w:id="1687290076">
      <w:bodyDiv w:val="1"/>
      <w:marLeft w:val="0"/>
      <w:marRight w:val="0"/>
      <w:marTop w:val="0"/>
      <w:marBottom w:val="0"/>
      <w:divBdr>
        <w:top w:val="none" w:sz="0" w:space="0" w:color="auto"/>
        <w:left w:val="none" w:sz="0" w:space="0" w:color="auto"/>
        <w:bottom w:val="none" w:sz="0" w:space="0" w:color="auto"/>
        <w:right w:val="none" w:sz="0" w:space="0" w:color="auto"/>
      </w:divBdr>
    </w:div>
    <w:div w:id="1687368068">
      <w:bodyDiv w:val="1"/>
      <w:marLeft w:val="0"/>
      <w:marRight w:val="0"/>
      <w:marTop w:val="0"/>
      <w:marBottom w:val="0"/>
      <w:divBdr>
        <w:top w:val="none" w:sz="0" w:space="0" w:color="auto"/>
        <w:left w:val="none" w:sz="0" w:space="0" w:color="auto"/>
        <w:bottom w:val="none" w:sz="0" w:space="0" w:color="auto"/>
        <w:right w:val="none" w:sz="0" w:space="0" w:color="auto"/>
      </w:divBdr>
    </w:div>
    <w:div w:id="1687368955">
      <w:bodyDiv w:val="1"/>
      <w:marLeft w:val="0"/>
      <w:marRight w:val="0"/>
      <w:marTop w:val="0"/>
      <w:marBottom w:val="0"/>
      <w:divBdr>
        <w:top w:val="none" w:sz="0" w:space="0" w:color="auto"/>
        <w:left w:val="none" w:sz="0" w:space="0" w:color="auto"/>
        <w:bottom w:val="none" w:sz="0" w:space="0" w:color="auto"/>
        <w:right w:val="none" w:sz="0" w:space="0" w:color="auto"/>
      </w:divBdr>
    </w:div>
    <w:div w:id="1687369865">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439261">
      <w:bodyDiv w:val="1"/>
      <w:marLeft w:val="0"/>
      <w:marRight w:val="0"/>
      <w:marTop w:val="0"/>
      <w:marBottom w:val="0"/>
      <w:divBdr>
        <w:top w:val="none" w:sz="0" w:space="0" w:color="auto"/>
        <w:left w:val="none" w:sz="0" w:space="0" w:color="auto"/>
        <w:bottom w:val="none" w:sz="0" w:space="0" w:color="auto"/>
        <w:right w:val="none" w:sz="0" w:space="0" w:color="auto"/>
      </w:divBdr>
    </w:div>
    <w:div w:id="1687441202">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615">
      <w:bodyDiv w:val="1"/>
      <w:marLeft w:val="0"/>
      <w:marRight w:val="0"/>
      <w:marTop w:val="0"/>
      <w:marBottom w:val="0"/>
      <w:divBdr>
        <w:top w:val="none" w:sz="0" w:space="0" w:color="auto"/>
        <w:left w:val="none" w:sz="0" w:space="0" w:color="auto"/>
        <w:bottom w:val="none" w:sz="0" w:space="0" w:color="auto"/>
        <w:right w:val="none" w:sz="0" w:space="0" w:color="auto"/>
      </w:divBdr>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634995">
      <w:bodyDiv w:val="1"/>
      <w:marLeft w:val="0"/>
      <w:marRight w:val="0"/>
      <w:marTop w:val="0"/>
      <w:marBottom w:val="0"/>
      <w:divBdr>
        <w:top w:val="none" w:sz="0" w:space="0" w:color="auto"/>
        <w:left w:val="none" w:sz="0" w:space="0" w:color="auto"/>
        <w:bottom w:val="none" w:sz="0" w:space="0" w:color="auto"/>
        <w:right w:val="none" w:sz="0" w:space="0" w:color="auto"/>
      </w:divBdr>
    </w:div>
    <w:div w:id="1687636546">
      <w:bodyDiv w:val="1"/>
      <w:marLeft w:val="0"/>
      <w:marRight w:val="0"/>
      <w:marTop w:val="0"/>
      <w:marBottom w:val="0"/>
      <w:divBdr>
        <w:top w:val="none" w:sz="0" w:space="0" w:color="auto"/>
        <w:left w:val="none" w:sz="0" w:space="0" w:color="auto"/>
        <w:bottom w:val="none" w:sz="0" w:space="0" w:color="auto"/>
        <w:right w:val="none" w:sz="0" w:space="0" w:color="auto"/>
      </w:divBdr>
    </w:div>
    <w:div w:id="1687780769">
      <w:bodyDiv w:val="1"/>
      <w:marLeft w:val="0"/>
      <w:marRight w:val="0"/>
      <w:marTop w:val="0"/>
      <w:marBottom w:val="0"/>
      <w:divBdr>
        <w:top w:val="none" w:sz="0" w:space="0" w:color="auto"/>
        <w:left w:val="none" w:sz="0" w:space="0" w:color="auto"/>
        <w:bottom w:val="none" w:sz="0" w:space="0" w:color="auto"/>
        <w:right w:val="none" w:sz="0" w:space="0" w:color="auto"/>
      </w:divBdr>
    </w:div>
    <w:div w:id="1687977396">
      <w:bodyDiv w:val="1"/>
      <w:marLeft w:val="0"/>
      <w:marRight w:val="0"/>
      <w:marTop w:val="0"/>
      <w:marBottom w:val="0"/>
      <w:divBdr>
        <w:top w:val="none" w:sz="0" w:space="0" w:color="auto"/>
        <w:left w:val="none" w:sz="0" w:space="0" w:color="auto"/>
        <w:bottom w:val="none" w:sz="0" w:space="0" w:color="auto"/>
        <w:right w:val="none" w:sz="0" w:space="0" w:color="auto"/>
      </w:divBdr>
    </w:div>
    <w:div w:id="1688091367">
      <w:bodyDiv w:val="1"/>
      <w:marLeft w:val="0"/>
      <w:marRight w:val="0"/>
      <w:marTop w:val="0"/>
      <w:marBottom w:val="0"/>
      <w:divBdr>
        <w:top w:val="none" w:sz="0" w:space="0" w:color="auto"/>
        <w:left w:val="none" w:sz="0" w:space="0" w:color="auto"/>
        <w:bottom w:val="none" w:sz="0" w:space="0" w:color="auto"/>
        <w:right w:val="none" w:sz="0" w:space="0" w:color="auto"/>
      </w:divBdr>
    </w:div>
    <w:div w:id="1688293997">
      <w:bodyDiv w:val="1"/>
      <w:marLeft w:val="0"/>
      <w:marRight w:val="0"/>
      <w:marTop w:val="0"/>
      <w:marBottom w:val="0"/>
      <w:divBdr>
        <w:top w:val="none" w:sz="0" w:space="0" w:color="auto"/>
        <w:left w:val="none" w:sz="0" w:space="0" w:color="auto"/>
        <w:bottom w:val="none" w:sz="0" w:space="0" w:color="auto"/>
        <w:right w:val="none" w:sz="0" w:space="0" w:color="auto"/>
      </w:divBdr>
    </w:div>
    <w:div w:id="1688363142">
      <w:bodyDiv w:val="1"/>
      <w:marLeft w:val="0"/>
      <w:marRight w:val="0"/>
      <w:marTop w:val="0"/>
      <w:marBottom w:val="0"/>
      <w:divBdr>
        <w:top w:val="none" w:sz="0" w:space="0" w:color="auto"/>
        <w:left w:val="none" w:sz="0" w:space="0" w:color="auto"/>
        <w:bottom w:val="none" w:sz="0" w:space="0" w:color="auto"/>
        <w:right w:val="none" w:sz="0" w:space="0" w:color="auto"/>
      </w:divBdr>
    </w:div>
    <w:div w:id="1688559626">
      <w:bodyDiv w:val="1"/>
      <w:marLeft w:val="0"/>
      <w:marRight w:val="0"/>
      <w:marTop w:val="0"/>
      <w:marBottom w:val="0"/>
      <w:divBdr>
        <w:top w:val="none" w:sz="0" w:space="0" w:color="auto"/>
        <w:left w:val="none" w:sz="0" w:space="0" w:color="auto"/>
        <w:bottom w:val="none" w:sz="0" w:space="0" w:color="auto"/>
        <w:right w:val="none" w:sz="0" w:space="0" w:color="auto"/>
      </w:divBdr>
    </w:div>
    <w:div w:id="1688559914">
      <w:bodyDiv w:val="1"/>
      <w:marLeft w:val="0"/>
      <w:marRight w:val="0"/>
      <w:marTop w:val="0"/>
      <w:marBottom w:val="0"/>
      <w:divBdr>
        <w:top w:val="none" w:sz="0" w:space="0" w:color="auto"/>
        <w:left w:val="none" w:sz="0" w:space="0" w:color="auto"/>
        <w:bottom w:val="none" w:sz="0" w:space="0" w:color="auto"/>
        <w:right w:val="none" w:sz="0" w:space="0" w:color="auto"/>
      </w:divBdr>
    </w:div>
    <w:div w:id="1688673370">
      <w:bodyDiv w:val="1"/>
      <w:marLeft w:val="0"/>
      <w:marRight w:val="0"/>
      <w:marTop w:val="0"/>
      <w:marBottom w:val="0"/>
      <w:divBdr>
        <w:top w:val="none" w:sz="0" w:space="0" w:color="auto"/>
        <w:left w:val="none" w:sz="0" w:space="0" w:color="auto"/>
        <w:bottom w:val="none" w:sz="0" w:space="0" w:color="auto"/>
        <w:right w:val="none" w:sz="0" w:space="0" w:color="auto"/>
      </w:divBdr>
    </w:div>
    <w:div w:id="1688677810">
      <w:bodyDiv w:val="1"/>
      <w:marLeft w:val="0"/>
      <w:marRight w:val="0"/>
      <w:marTop w:val="0"/>
      <w:marBottom w:val="0"/>
      <w:divBdr>
        <w:top w:val="none" w:sz="0" w:space="0" w:color="auto"/>
        <w:left w:val="none" w:sz="0" w:space="0" w:color="auto"/>
        <w:bottom w:val="none" w:sz="0" w:space="0" w:color="auto"/>
        <w:right w:val="none" w:sz="0" w:space="0" w:color="auto"/>
      </w:divBdr>
    </w:div>
    <w:div w:id="1688797576">
      <w:bodyDiv w:val="1"/>
      <w:marLeft w:val="0"/>
      <w:marRight w:val="0"/>
      <w:marTop w:val="0"/>
      <w:marBottom w:val="0"/>
      <w:divBdr>
        <w:top w:val="none" w:sz="0" w:space="0" w:color="auto"/>
        <w:left w:val="none" w:sz="0" w:space="0" w:color="auto"/>
        <w:bottom w:val="none" w:sz="0" w:space="0" w:color="auto"/>
        <w:right w:val="none" w:sz="0" w:space="0" w:color="auto"/>
      </w:divBdr>
      <w:divsChild>
        <w:div w:id="333804575">
          <w:marLeft w:val="0"/>
          <w:marRight w:val="0"/>
          <w:marTop w:val="0"/>
          <w:marBottom w:val="0"/>
          <w:divBdr>
            <w:top w:val="none" w:sz="0" w:space="0" w:color="auto"/>
            <w:left w:val="none" w:sz="0" w:space="0" w:color="auto"/>
            <w:bottom w:val="none" w:sz="0" w:space="0" w:color="auto"/>
            <w:right w:val="none" w:sz="0" w:space="0" w:color="auto"/>
          </w:divBdr>
        </w:div>
      </w:divsChild>
    </w:div>
    <w:div w:id="1688948898">
      <w:bodyDiv w:val="1"/>
      <w:marLeft w:val="0"/>
      <w:marRight w:val="0"/>
      <w:marTop w:val="0"/>
      <w:marBottom w:val="0"/>
      <w:divBdr>
        <w:top w:val="none" w:sz="0" w:space="0" w:color="auto"/>
        <w:left w:val="none" w:sz="0" w:space="0" w:color="auto"/>
        <w:bottom w:val="none" w:sz="0" w:space="0" w:color="auto"/>
        <w:right w:val="none" w:sz="0" w:space="0" w:color="auto"/>
      </w:divBdr>
    </w:div>
    <w:div w:id="1689062867">
      <w:bodyDiv w:val="1"/>
      <w:marLeft w:val="0"/>
      <w:marRight w:val="0"/>
      <w:marTop w:val="0"/>
      <w:marBottom w:val="0"/>
      <w:divBdr>
        <w:top w:val="none" w:sz="0" w:space="0" w:color="auto"/>
        <w:left w:val="none" w:sz="0" w:space="0" w:color="auto"/>
        <w:bottom w:val="none" w:sz="0" w:space="0" w:color="auto"/>
        <w:right w:val="none" w:sz="0" w:space="0" w:color="auto"/>
      </w:divBdr>
    </w:div>
    <w:div w:id="1689091527">
      <w:bodyDiv w:val="1"/>
      <w:marLeft w:val="0"/>
      <w:marRight w:val="0"/>
      <w:marTop w:val="0"/>
      <w:marBottom w:val="0"/>
      <w:divBdr>
        <w:top w:val="none" w:sz="0" w:space="0" w:color="auto"/>
        <w:left w:val="none" w:sz="0" w:space="0" w:color="auto"/>
        <w:bottom w:val="none" w:sz="0" w:space="0" w:color="auto"/>
        <w:right w:val="none" w:sz="0" w:space="0" w:color="auto"/>
      </w:divBdr>
    </w:div>
    <w:div w:id="1689214815">
      <w:bodyDiv w:val="1"/>
      <w:marLeft w:val="0"/>
      <w:marRight w:val="0"/>
      <w:marTop w:val="0"/>
      <w:marBottom w:val="0"/>
      <w:divBdr>
        <w:top w:val="none" w:sz="0" w:space="0" w:color="auto"/>
        <w:left w:val="none" w:sz="0" w:space="0" w:color="auto"/>
        <w:bottom w:val="none" w:sz="0" w:space="0" w:color="auto"/>
        <w:right w:val="none" w:sz="0" w:space="0" w:color="auto"/>
      </w:divBdr>
    </w:div>
    <w:div w:id="1689402618">
      <w:bodyDiv w:val="1"/>
      <w:marLeft w:val="0"/>
      <w:marRight w:val="0"/>
      <w:marTop w:val="0"/>
      <w:marBottom w:val="0"/>
      <w:divBdr>
        <w:top w:val="none" w:sz="0" w:space="0" w:color="auto"/>
        <w:left w:val="none" w:sz="0" w:space="0" w:color="auto"/>
        <w:bottom w:val="none" w:sz="0" w:space="0" w:color="auto"/>
        <w:right w:val="none" w:sz="0" w:space="0" w:color="auto"/>
      </w:divBdr>
    </w:div>
    <w:div w:id="1689479480">
      <w:bodyDiv w:val="1"/>
      <w:marLeft w:val="0"/>
      <w:marRight w:val="0"/>
      <w:marTop w:val="0"/>
      <w:marBottom w:val="0"/>
      <w:divBdr>
        <w:top w:val="none" w:sz="0" w:space="0" w:color="auto"/>
        <w:left w:val="none" w:sz="0" w:space="0" w:color="auto"/>
        <w:bottom w:val="none" w:sz="0" w:space="0" w:color="auto"/>
        <w:right w:val="none" w:sz="0" w:space="0" w:color="auto"/>
      </w:divBdr>
    </w:div>
    <w:div w:id="1689484306">
      <w:bodyDiv w:val="1"/>
      <w:marLeft w:val="0"/>
      <w:marRight w:val="0"/>
      <w:marTop w:val="0"/>
      <w:marBottom w:val="0"/>
      <w:divBdr>
        <w:top w:val="none" w:sz="0" w:space="0" w:color="auto"/>
        <w:left w:val="none" w:sz="0" w:space="0" w:color="auto"/>
        <w:bottom w:val="none" w:sz="0" w:space="0" w:color="auto"/>
        <w:right w:val="none" w:sz="0" w:space="0" w:color="auto"/>
      </w:divBdr>
    </w:div>
    <w:div w:id="1689523852">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332183">
      <w:bodyDiv w:val="1"/>
      <w:marLeft w:val="0"/>
      <w:marRight w:val="0"/>
      <w:marTop w:val="0"/>
      <w:marBottom w:val="0"/>
      <w:divBdr>
        <w:top w:val="none" w:sz="0" w:space="0" w:color="auto"/>
        <w:left w:val="none" w:sz="0" w:space="0" w:color="auto"/>
        <w:bottom w:val="none" w:sz="0" w:space="0" w:color="auto"/>
        <w:right w:val="none" w:sz="0" w:space="0" w:color="auto"/>
      </w:divBdr>
    </w:div>
    <w:div w:id="1690334684">
      <w:bodyDiv w:val="1"/>
      <w:marLeft w:val="0"/>
      <w:marRight w:val="0"/>
      <w:marTop w:val="0"/>
      <w:marBottom w:val="0"/>
      <w:divBdr>
        <w:top w:val="none" w:sz="0" w:space="0" w:color="auto"/>
        <w:left w:val="none" w:sz="0" w:space="0" w:color="auto"/>
        <w:bottom w:val="none" w:sz="0" w:space="0" w:color="auto"/>
        <w:right w:val="none" w:sz="0" w:space="0" w:color="auto"/>
      </w:divBdr>
    </w:div>
    <w:div w:id="1690445500">
      <w:bodyDiv w:val="1"/>
      <w:marLeft w:val="0"/>
      <w:marRight w:val="0"/>
      <w:marTop w:val="0"/>
      <w:marBottom w:val="0"/>
      <w:divBdr>
        <w:top w:val="none" w:sz="0" w:space="0" w:color="auto"/>
        <w:left w:val="none" w:sz="0" w:space="0" w:color="auto"/>
        <w:bottom w:val="none" w:sz="0" w:space="0" w:color="auto"/>
        <w:right w:val="none" w:sz="0" w:space="0" w:color="auto"/>
      </w:divBdr>
    </w:div>
    <w:div w:id="1690718526">
      <w:bodyDiv w:val="1"/>
      <w:marLeft w:val="0"/>
      <w:marRight w:val="0"/>
      <w:marTop w:val="0"/>
      <w:marBottom w:val="0"/>
      <w:divBdr>
        <w:top w:val="none" w:sz="0" w:space="0" w:color="auto"/>
        <w:left w:val="none" w:sz="0" w:space="0" w:color="auto"/>
        <w:bottom w:val="none" w:sz="0" w:space="0" w:color="auto"/>
        <w:right w:val="none" w:sz="0" w:space="0" w:color="auto"/>
      </w:divBdr>
    </w:div>
    <w:div w:id="1690718565">
      <w:bodyDiv w:val="1"/>
      <w:marLeft w:val="0"/>
      <w:marRight w:val="0"/>
      <w:marTop w:val="0"/>
      <w:marBottom w:val="0"/>
      <w:divBdr>
        <w:top w:val="none" w:sz="0" w:space="0" w:color="auto"/>
        <w:left w:val="none" w:sz="0" w:space="0" w:color="auto"/>
        <w:bottom w:val="none" w:sz="0" w:space="0" w:color="auto"/>
        <w:right w:val="none" w:sz="0" w:space="0" w:color="auto"/>
      </w:divBdr>
    </w:div>
    <w:div w:id="1691183251">
      <w:bodyDiv w:val="1"/>
      <w:marLeft w:val="0"/>
      <w:marRight w:val="0"/>
      <w:marTop w:val="0"/>
      <w:marBottom w:val="0"/>
      <w:divBdr>
        <w:top w:val="none" w:sz="0" w:space="0" w:color="auto"/>
        <w:left w:val="none" w:sz="0" w:space="0" w:color="auto"/>
        <w:bottom w:val="none" w:sz="0" w:space="0" w:color="auto"/>
        <w:right w:val="none" w:sz="0" w:space="0" w:color="auto"/>
      </w:divBdr>
    </w:div>
    <w:div w:id="1691183465">
      <w:bodyDiv w:val="1"/>
      <w:marLeft w:val="0"/>
      <w:marRight w:val="0"/>
      <w:marTop w:val="0"/>
      <w:marBottom w:val="0"/>
      <w:divBdr>
        <w:top w:val="none" w:sz="0" w:space="0" w:color="auto"/>
        <w:left w:val="none" w:sz="0" w:space="0" w:color="auto"/>
        <w:bottom w:val="none" w:sz="0" w:space="0" w:color="auto"/>
        <w:right w:val="none" w:sz="0" w:space="0" w:color="auto"/>
      </w:divBdr>
    </w:div>
    <w:div w:id="1691448172">
      <w:bodyDiv w:val="1"/>
      <w:marLeft w:val="0"/>
      <w:marRight w:val="0"/>
      <w:marTop w:val="0"/>
      <w:marBottom w:val="0"/>
      <w:divBdr>
        <w:top w:val="none" w:sz="0" w:space="0" w:color="auto"/>
        <w:left w:val="none" w:sz="0" w:space="0" w:color="auto"/>
        <w:bottom w:val="none" w:sz="0" w:space="0" w:color="auto"/>
        <w:right w:val="none" w:sz="0" w:space="0" w:color="auto"/>
      </w:divBdr>
    </w:div>
    <w:div w:id="1691561791">
      <w:bodyDiv w:val="1"/>
      <w:marLeft w:val="0"/>
      <w:marRight w:val="0"/>
      <w:marTop w:val="0"/>
      <w:marBottom w:val="0"/>
      <w:divBdr>
        <w:top w:val="none" w:sz="0" w:space="0" w:color="auto"/>
        <w:left w:val="none" w:sz="0" w:space="0" w:color="auto"/>
        <w:bottom w:val="none" w:sz="0" w:space="0" w:color="auto"/>
        <w:right w:val="none" w:sz="0" w:space="0" w:color="auto"/>
      </w:divBdr>
    </w:div>
    <w:div w:id="1691643519">
      <w:bodyDiv w:val="1"/>
      <w:marLeft w:val="0"/>
      <w:marRight w:val="0"/>
      <w:marTop w:val="0"/>
      <w:marBottom w:val="0"/>
      <w:divBdr>
        <w:top w:val="none" w:sz="0" w:space="0" w:color="auto"/>
        <w:left w:val="none" w:sz="0" w:space="0" w:color="auto"/>
        <w:bottom w:val="none" w:sz="0" w:space="0" w:color="auto"/>
        <w:right w:val="none" w:sz="0" w:space="0" w:color="auto"/>
      </w:divBdr>
    </w:div>
    <w:div w:id="1691755101">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2773">
      <w:bodyDiv w:val="1"/>
      <w:marLeft w:val="0"/>
      <w:marRight w:val="0"/>
      <w:marTop w:val="0"/>
      <w:marBottom w:val="0"/>
      <w:divBdr>
        <w:top w:val="none" w:sz="0" w:space="0" w:color="auto"/>
        <w:left w:val="none" w:sz="0" w:space="0" w:color="auto"/>
        <w:bottom w:val="none" w:sz="0" w:space="0" w:color="auto"/>
        <w:right w:val="none" w:sz="0" w:space="0" w:color="auto"/>
      </w:divBdr>
    </w:div>
    <w:div w:id="1692343093">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560586">
      <w:bodyDiv w:val="1"/>
      <w:marLeft w:val="0"/>
      <w:marRight w:val="0"/>
      <w:marTop w:val="0"/>
      <w:marBottom w:val="0"/>
      <w:divBdr>
        <w:top w:val="none" w:sz="0" w:space="0" w:color="auto"/>
        <w:left w:val="none" w:sz="0" w:space="0" w:color="auto"/>
        <w:bottom w:val="none" w:sz="0" w:space="0" w:color="auto"/>
        <w:right w:val="none" w:sz="0" w:space="0" w:color="auto"/>
      </w:divBdr>
    </w:div>
    <w:div w:id="1693147221">
      <w:bodyDiv w:val="1"/>
      <w:marLeft w:val="0"/>
      <w:marRight w:val="0"/>
      <w:marTop w:val="0"/>
      <w:marBottom w:val="0"/>
      <w:divBdr>
        <w:top w:val="none" w:sz="0" w:space="0" w:color="auto"/>
        <w:left w:val="none" w:sz="0" w:space="0" w:color="auto"/>
        <w:bottom w:val="none" w:sz="0" w:space="0" w:color="auto"/>
        <w:right w:val="none" w:sz="0" w:space="0" w:color="auto"/>
      </w:divBdr>
    </w:div>
    <w:div w:id="1693259865">
      <w:bodyDiv w:val="1"/>
      <w:marLeft w:val="0"/>
      <w:marRight w:val="0"/>
      <w:marTop w:val="0"/>
      <w:marBottom w:val="0"/>
      <w:divBdr>
        <w:top w:val="none" w:sz="0" w:space="0" w:color="auto"/>
        <w:left w:val="none" w:sz="0" w:space="0" w:color="auto"/>
        <w:bottom w:val="none" w:sz="0" w:space="0" w:color="auto"/>
        <w:right w:val="none" w:sz="0" w:space="0" w:color="auto"/>
      </w:divBdr>
    </w:div>
    <w:div w:id="1693334250">
      <w:bodyDiv w:val="1"/>
      <w:marLeft w:val="0"/>
      <w:marRight w:val="0"/>
      <w:marTop w:val="0"/>
      <w:marBottom w:val="0"/>
      <w:divBdr>
        <w:top w:val="none" w:sz="0" w:space="0" w:color="auto"/>
        <w:left w:val="none" w:sz="0" w:space="0" w:color="auto"/>
        <w:bottom w:val="none" w:sz="0" w:space="0" w:color="auto"/>
        <w:right w:val="none" w:sz="0" w:space="0" w:color="auto"/>
      </w:divBdr>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3454686">
      <w:bodyDiv w:val="1"/>
      <w:marLeft w:val="0"/>
      <w:marRight w:val="0"/>
      <w:marTop w:val="0"/>
      <w:marBottom w:val="0"/>
      <w:divBdr>
        <w:top w:val="none" w:sz="0" w:space="0" w:color="auto"/>
        <w:left w:val="none" w:sz="0" w:space="0" w:color="auto"/>
        <w:bottom w:val="none" w:sz="0" w:space="0" w:color="auto"/>
        <w:right w:val="none" w:sz="0" w:space="0" w:color="auto"/>
      </w:divBdr>
    </w:div>
    <w:div w:id="1693456385">
      <w:bodyDiv w:val="1"/>
      <w:marLeft w:val="0"/>
      <w:marRight w:val="0"/>
      <w:marTop w:val="0"/>
      <w:marBottom w:val="0"/>
      <w:divBdr>
        <w:top w:val="none" w:sz="0" w:space="0" w:color="auto"/>
        <w:left w:val="none" w:sz="0" w:space="0" w:color="auto"/>
        <w:bottom w:val="none" w:sz="0" w:space="0" w:color="auto"/>
        <w:right w:val="none" w:sz="0" w:space="0" w:color="auto"/>
      </w:divBdr>
    </w:div>
    <w:div w:id="1693532315">
      <w:bodyDiv w:val="1"/>
      <w:marLeft w:val="0"/>
      <w:marRight w:val="0"/>
      <w:marTop w:val="0"/>
      <w:marBottom w:val="0"/>
      <w:divBdr>
        <w:top w:val="none" w:sz="0" w:space="0" w:color="auto"/>
        <w:left w:val="none" w:sz="0" w:space="0" w:color="auto"/>
        <w:bottom w:val="none" w:sz="0" w:space="0" w:color="auto"/>
        <w:right w:val="none" w:sz="0" w:space="0" w:color="auto"/>
      </w:divBdr>
    </w:div>
    <w:div w:id="1693605167">
      <w:bodyDiv w:val="1"/>
      <w:marLeft w:val="0"/>
      <w:marRight w:val="0"/>
      <w:marTop w:val="0"/>
      <w:marBottom w:val="0"/>
      <w:divBdr>
        <w:top w:val="none" w:sz="0" w:space="0" w:color="auto"/>
        <w:left w:val="none" w:sz="0" w:space="0" w:color="auto"/>
        <w:bottom w:val="none" w:sz="0" w:space="0" w:color="auto"/>
        <w:right w:val="none" w:sz="0" w:space="0" w:color="auto"/>
      </w:divBdr>
    </w:div>
    <w:div w:id="1693678021">
      <w:bodyDiv w:val="1"/>
      <w:marLeft w:val="0"/>
      <w:marRight w:val="0"/>
      <w:marTop w:val="0"/>
      <w:marBottom w:val="0"/>
      <w:divBdr>
        <w:top w:val="none" w:sz="0" w:space="0" w:color="auto"/>
        <w:left w:val="none" w:sz="0" w:space="0" w:color="auto"/>
        <w:bottom w:val="none" w:sz="0" w:space="0" w:color="auto"/>
        <w:right w:val="none" w:sz="0" w:space="0" w:color="auto"/>
      </w:divBdr>
    </w:div>
    <w:div w:id="169399041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571323">
      <w:bodyDiv w:val="1"/>
      <w:marLeft w:val="0"/>
      <w:marRight w:val="0"/>
      <w:marTop w:val="0"/>
      <w:marBottom w:val="0"/>
      <w:divBdr>
        <w:top w:val="none" w:sz="0" w:space="0" w:color="auto"/>
        <w:left w:val="none" w:sz="0" w:space="0" w:color="auto"/>
        <w:bottom w:val="none" w:sz="0" w:space="0" w:color="auto"/>
        <w:right w:val="none" w:sz="0" w:space="0" w:color="auto"/>
      </w:divBdr>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958429">
      <w:bodyDiv w:val="1"/>
      <w:marLeft w:val="0"/>
      <w:marRight w:val="0"/>
      <w:marTop w:val="0"/>
      <w:marBottom w:val="0"/>
      <w:divBdr>
        <w:top w:val="none" w:sz="0" w:space="0" w:color="auto"/>
        <w:left w:val="none" w:sz="0" w:space="0" w:color="auto"/>
        <w:bottom w:val="none" w:sz="0" w:space="0" w:color="auto"/>
        <w:right w:val="none" w:sz="0" w:space="0" w:color="auto"/>
      </w:divBdr>
    </w:div>
    <w:div w:id="1695039999">
      <w:bodyDiv w:val="1"/>
      <w:marLeft w:val="0"/>
      <w:marRight w:val="0"/>
      <w:marTop w:val="0"/>
      <w:marBottom w:val="0"/>
      <w:divBdr>
        <w:top w:val="none" w:sz="0" w:space="0" w:color="auto"/>
        <w:left w:val="none" w:sz="0" w:space="0" w:color="auto"/>
        <w:bottom w:val="none" w:sz="0" w:space="0" w:color="auto"/>
        <w:right w:val="none" w:sz="0" w:space="0" w:color="auto"/>
      </w:divBdr>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107500">
      <w:bodyDiv w:val="1"/>
      <w:marLeft w:val="0"/>
      <w:marRight w:val="0"/>
      <w:marTop w:val="0"/>
      <w:marBottom w:val="0"/>
      <w:divBdr>
        <w:top w:val="none" w:sz="0" w:space="0" w:color="auto"/>
        <w:left w:val="none" w:sz="0" w:space="0" w:color="auto"/>
        <w:bottom w:val="none" w:sz="0" w:space="0" w:color="auto"/>
        <w:right w:val="none" w:sz="0" w:space="0" w:color="auto"/>
      </w:divBdr>
    </w:div>
    <w:div w:id="1695110745">
      <w:bodyDiv w:val="1"/>
      <w:marLeft w:val="0"/>
      <w:marRight w:val="0"/>
      <w:marTop w:val="0"/>
      <w:marBottom w:val="0"/>
      <w:divBdr>
        <w:top w:val="none" w:sz="0" w:space="0" w:color="auto"/>
        <w:left w:val="none" w:sz="0" w:space="0" w:color="auto"/>
        <w:bottom w:val="none" w:sz="0" w:space="0" w:color="auto"/>
        <w:right w:val="none" w:sz="0" w:space="0" w:color="auto"/>
      </w:divBdr>
    </w:div>
    <w:div w:id="1695154403">
      <w:bodyDiv w:val="1"/>
      <w:marLeft w:val="0"/>
      <w:marRight w:val="0"/>
      <w:marTop w:val="0"/>
      <w:marBottom w:val="0"/>
      <w:divBdr>
        <w:top w:val="none" w:sz="0" w:space="0" w:color="auto"/>
        <w:left w:val="none" w:sz="0" w:space="0" w:color="auto"/>
        <w:bottom w:val="none" w:sz="0" w:space="0" w:color="auto"/>
        <w:right w:val="none" w:sz="0" w:space="0" w:color="auto"/>
      </w:divBdr>
    </w:div>
    <w:div w:id="1695226030">
      <w:bodyDiv w:val="1"/>
      <w:marLeft w:val="0"/>
      <w:marRight w:val="0"/>
      <w:marTop w:val="0"/>
      <w:marBottom w:val="0"/>
      <w:divBdr>
        <w:top w:val="none" w:sz="0" w:space="0" w:color="auto"/>
        <w:left w:val="none" w:sz="0" w:space="0" w:color="auto"/>
        <w:bottom w:val="none" w:sz="0" w:space="0" w:color="auto"/>
        <w:right w:val="none" w:sz="0" w:space="0" w:color="auto"/>
      </w:divBdr>
    </w:div>
    <w:div w:id="1695232559">
      <w:bodyDiv w:val="1"/>
      <w:marLeft w:val="0"/>
      <w:marRight w:val="0"/>
      <w:marTop w:val="0"/>
      <w:marBottom w:val="0"/>
      <w:divBdr>
        <w:top w:val="none" w:sz="0" w:space="0" w:color="auto"/>
        <w:left w:val="none" w:sz="0" w:space="0" w:color="auto"/>
        <w:bottom w:val="none" w:sz="0" w:space="0" w:color="auto"/>
        <w:right w:val="none" w:sz="0" w:space="0" w:color="auto"/>
      </w:divBdr>
    </w:div>
    <w:div w:id="1695382658">
      <w:bodyDiv w:val="1"/>
      <w:marLeft w:val="0"/>
      <w:marRight w:val="0"/>
      <w:marTop w:val="0"/>
      <w:marBottom w:val="0"/>
      <w:divBdr>
        <w:top w:val="none" w:sz="0" w:space="0" w:color="auto"/>
        <w:left w:val="none" w:sz="0" w:space="0" w:color="auto"/>
        <w:bottom w:val="none" w:sz="0" w:space="0" w:color="auto"/>
        <w:right w:val="none" w:sz="0" w:space="0" w:color="auto"/>
      </w:divBdr>
    </w:div>
    <w:div w:id="1695568223">
      <w:bodyDiv w:val="1"/>
      <w:marLeft w:val="0"/>
      <w:marRight w:val="0"/>
      <w:marTop w:val="0"/>
      <w:marBottom w:val="0"/>
      <w:divBdr>
        <w:top w:val="none" w:sz="0" w:space="0" w:color="auto"/>
        <w:left w:val="none" w:sz="0" w:space="0" w:color="auto"/>
        <w:bottom w:val="none" w:sz="0" w:space="0" w:color="auto"/>
        <w:right w:val="none" w:sz="0" w:space="0" w:color="auto"/>
      </w:divBdr>
    </w:div>
    <w:div w:id="1695572227">
      <w:bodyDiv w:val="1"/>
      <w:marLeft w:val="0"/>
      <w:marRight w:val="0"/>
      <w:marTop w:val="0"/>
      <w:marBottom w:val="0"/>
      <w:divBdr>
        <w:top w:val="none" w:sz="0" w:space="0" w:color="auto"/>
        <w:left w:val="none" w:sz="0" w:space="0" w:color="auto"/>
        <w:bottom w:val="none" w:sz="0" w:space="0" w:color="auto"/>
        <w:right w:val="none" w:sz="0" w:space="0" w:color="auto"/>
      </w:divBdr>
    </w:div>
    <w:div w:id="1696230793">
      <w:bodyDiv w:val="1"/>
      <w:marLeft w:val="0"/>
      <w:marRight w:val="0"/>
      <w:marTop w:val="0"/>
      <w:marBottom w:val="0"/>
      <w:divBdr>
        <w:top w:val="none" w:sz="0" w:space="0" w:color="auto"/>
        <w:left w:val="none" w:sz="0" w:space="0" w:color="auto"/>
        <w:bottom w:val="none" w:sz="0" w:space="0" w:color="auto"/>
        <w:right w:val="none" w:sz="0" w:space="0" w:color="auto"/>
      </w:divBdr>
    </w:div>
    <w:div w:id="1696346227">
      <w:bodyDiv w:val="1"/>
      <w:marLeft w:val="0"/>
      <w:marRight w:val="0"/>
      <w:marTop w:val="0"/>
      <w:marBottom w:val="0"/>
      <w:divBdr>
        <w:top w:val="none" w:sz="0" w:space="0" w:color="auto"/>
        <w:left w:val="none" w:sz="0" w:space="0" w:color="auto"/>
        <w:bottom w:val="none" w:sz="0" w:space="0" w:color="auto"/>
        <w:right w:val="none" w:sz="0" w:space="0" w:color="auto"/>
      </w:divBdr>
    </w:div>
    <w:div w:id="1696542759">
      <w:bodyDiv w:val="1"/>
      <w:marLeft w:val="0"/>
      <w:marRight w:val="0"/>
      <w:marTop w:val="0"/>
      <w:marBottom w:val="0"/>
      <w:divBdr>
        <w:top w:val="none" w:sz="0" w:space="0" w:color="auto"/>
        <w:left w:val="none" w:sz="0" w:space="0" w:color="auto"/>
        <w:bottom w:val="none" w:sz="0" w:space="0" w:color="auto"/>
        <w:right w:val="none" w:sz="0" w:space="0" w:color="auto"/>
      </w:divBdr>
    </w:div>
    <w:div w:id="1696615267">
      <w:bodyDiv w:val="1"/>
      <w:marLeft w:val="0"/>
      <w:marRight w:val="0"/>
      <w:marTop w:val="0"/>
      <w:marBottom w:val="0"/>
      <w:divBdr>
        <w:top w:val="none" w:sz="0" w:space="0" w:color="auto"/>
        <w:left w:val="none" w:sz="0" w:space="0" w:color="auto"/>
        <w:bottom w:val="none" w:sz="0" w:space="0" w:color="auto"/>
        <w:right w:val="none" w:sz="0" w:space="0" w:color="auto"/>
      </w:divBdr>
    </w:div>
    <w:div w:id="1696618015">
      <w:bodyDiv w:val="1"/>
      <w:marLeft w:val="0"/>
      <w:marRight w:val="0"/>
      <w:marTop w:val="0"/>
      <w:marBottom w:val="0"/>
      <w:divBdr>
        <w:top w:val="none" w:sz="0" w:space="0" w:color="auto"/>
        <w:left w:val="none" w:sz="0" w:space="0" w:color="auto"/>
        <w:bottom w:val="none" w:sz="0" w:space="0" w:color="auto"/>
        <w:right w:val="none" w:sz="0" w:space="0" w:color="auto"/>
      </w:divBdr>
    </w:div>
    <w:div w:id="1696736897">
      <w:bodyDiv w:val="1"/>
      <w:marLeft w:val="0"/>
      <w:marRight w:val="0"/>
      <w:marTop w:val="0"/>
      <w:marBottom w:val="0"/>
      <w:divBdr>
        <w:top w:val="none" w:sz="0" w:space="0" w:color="auto"/>
        <w:left w:val="none" w:sz="0" w:space="0" w:color="auto"/>
        <w:bottom w:val="none" w:sz="0" w:space="0" w:color="auto"/>
        <w:right w:val="none" w:sz="0" w:space="0" w:color="auto"/>
      </w:divBdr>
      <w:divsChild>
        <w:div w:id="170070300">
          <w:marLeft w:val="0"/>
          <w:marRight w:val="0"/>
          <w:marTop w:val="0"/>
          <w:marBottom w:val="0"/>
          <w:divBdr>
            <w:top w:val="none" w:sz="0" w:space="0" w:color="auto"/>
            <w:left w:val="none" w:sz="0" w:space="0" w:color="auto"/>
            <w:bottom w:val="none" w:sz="0" w:space="0" w:color="auto"/>
            <w:right w:val="none" w:sz="0" w:space="0" w:color="auto"/>
          </w:divBdr>
          <w:divsChild>
            <w:div w:id="74083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804296">
      <w:bodyDiv w:val="1"/>
      <w:marLeft w:val="0"/>
      <w:marRight w:val="0"/>
      <w:marTop w:val="0"/>
      <w:marBottom w:val="0"/>
      <w:divBdr>
        <w:top w:val="none" w:sz="0" w:space="0" w:color="auto"/>
        <w:left w:val="none" w:sz="0" w:space="0" w:color="auto"/>
        <w:bottom w:val="none" w:sz="0" w:space="0" w:color="auto"/>
        <w:right w:val="none" w:sz="0" w:space="0" w:color="auto"/>
      </w:divBdr>
    </w:div>
    <w:div w:id="1696887163">
      <w:bodyDiv w:val="1"/>
      <w:marLeft w:val="0"/>
      <w:marRight w:val="0"/>
      <w:marTop w:val="0"/>
      <w:marBottom w:val="0"/>
      <w:divBdr>
        <w:top w:val="none" w:sz="0" w:space="0" w:color="auto"/>
        <w:left w:val="none" w:sz="0" w:space="0" w:color="auto"/>
        <w:bottom w:val="none" w:sz="0" w:space="0" w:color="auto"/>
        <w:right w:val="none" w:sz="0" w:space="0" w:color="auto"/>
      </w:divBdr>
    </w:div>
    <w:div w:id="1697004200">
      <w:bodyDiv w:val="1"/>
      <w:marLeft w:val="0"/>
      <w:marRight w:val="0"/>
      <w:marTop w:val="0"/>
      <w:marBottom w:val="0"/>
      <w:divBdr>
        <w:top w:val="none" w:sz="0" w:space="0" w:color="auto"/>
        <w:left w:val="none" w:sz="0" w:space="0" w:color="auto"/>
        <w:bottom w:val="none" w:sz="0" w:space="0" w:color="auto"/>
        <w:right w:val="none" w:sz="0" w:space="0" w:color="auto"/>
      </w:divBdr>
    </w:div>
    <w:div w:id="1697148357">
      <w:bodyDiv w:val="1"/>
      <w:marLeft w:val="0"/>
      <w:marRight w:val="0"/>
      <w:marTop w:val="0"/>
      <w:marBottom w:val="0"/>
      <w:divBdr>
        <w:top w:val="none" w:sz="0" w:space="0" w:color="auto"/>
        <w:left w:val="none" w:sz="0" w:space="0" w:color="auto"/>
        <w:bottom w:val="none" w:sz="0" w:space="0" w:color="auto"/>
        <w:right w:val="none" w:sz="0" w:space="0" w:color="auto"/>
      </w:divBdr>
    </w:div>
    <w:div w:id="1697189721">
      <w:bodyDiv w:val="1"/>
      <w:marLeft w:val="0"/>
      <w:marRight w:val="0"/>
      <w:marTop w:val="0"/>
      <w:marBottom w:val="0"/>
      <w:divBdr>
        <w:top w:val="none" w:sz="0" w:space="0" w:color="auto"/>
        <w:left w:val="none" w:sz="0" w:space="0" w:color="auto"/>
        <w:bottom w:val="none" w:sz="0" w:space="0" w:color="auto"/>
        <w:right w:val="none" w:sz="0" w:space="0" w:color="auto"/>
      </w:divBdr>
    </w:div>
    <w:div w:id="1697195308">
      <w:bodyDiv w:val="1"/>
      <w:marLeft w:val="0"/>
      <w:marRight w:val="0"/>
      <w:marTop w:val="0"/>
      <w:marBottom w:val="0"/>
      <w:divBdr>
        <w:top w:val="none" w:sz="0" w:space="0" w:color="auto"/>
        <w:left w:val="none" w:sz="0" w:space="0" w:color="auto"/>
        <w:bottom w:val="none" w:sz="0" w:space="0" w:color="auto"/>
        <w:right w:val="none" w:sz="0" w:space="0" w:color="auto"/>
      </w:divBdr>
    </w:div>
    <w:div w:id="1697464777">
      <w:bodyDiv w:val="1"/>
      <w:marLeft w:val="0"/>
      <w:marRight w:val="0"/>
      <w:marTop w:val="0"/>
      <w:marBottom w:val="0"/>
      <w:divBdr>
        <w:top w:val="none" w:sz="0" w:space="0" w:color="auto"/>
        <w:left w:val="none" w:sz="0" w:space="0" w:color="auto"/>
        <w:bottom w:val="none" w:sz="0" w:space="0" w:color="auto"/>
        <w:right w:val="none" w:sz="0" w:space="0" w:color="auto"/>
      </w:divBdr>
    </w:div>
    <w:div w:id="1697543126">
      <w:bodyDiv w:val="1"/>
      <w:marLeft w:val="0"/>
      <w:marRight w:val="0"/>
      <w:marTop w:val="0"/>
      <w:marBottom w:val="0"/>
      <w:divBdr>
        <w:top w:val="none" w:sz="0" w:space="0" w:color="auto"/>
        <w:left w:val="none" w:sz="0" w:space="0" w:color="auto"/>
        <w:bottom w:val="none" w:sz="0" w:space="0" w:color="auto"/>
        <w:right w:val="none" w:sz="0" w:space="0" w:color="auto"/>
      </w:divBdr>
    </w:div>
    <w:div w:id="1697581822">
      <w:bodyDiv w:val="1"/>
      <w:marLeft w:val="0"/>
      <w:marRight w:val="0"/>
      <w:marTop w:val="0"/>
      <w:marBottom w:val="0"/>
      <w:divBdr>
        <w:top w:val="none" w:sz="0" w:space="0" w:color="auto"/>
        <w:left w:val="none" w:sz="0" w:space="0" w:color="auto"/>
        <w:bottom w:val="none" w:sz="0" w:space="0" w:color="auto"/>
        <w:right w:val="none" w:sz="0" w:space="0" w:color="auto"/>
      </w:divBdr>
    </w:div>
    <w:div w:id="1697808065">
      <w:bodyDiv w:val="1"/>
      <w:marLeft w:val="0"/>
      <w:marRight w:val="0"/>
      <w:marTop w:val="0"/>
      <w:marBottom w:val="0"/>
      <w:divBdr>
        <w:top w:val="none" w:sz="0" w:space="0" w:color="auto"/>
        <w:left w:val="none" w:sz="0" w:space="0" w:color="auto"/>
        <w:bottom w:val="none" w:sz="0" w:space="0" w:color="auto"/>
        <w:right w:val="none" w:sz="0" w:space="0" w:color="auto"/>
      </w:divBdr>
    </w:div>
    <w:div w:id="1697996791">
      <w:bodyDiv w:val="1"/>
      <w:marLeft w:val="0"/>
      <w:marRight w:val="0"/>
      <w:marTop w:val="0"/>
      <w:marBottom w:val="0"/>
      <w:divBdr>
        <w:top w:val="none" w:sz="0" w:space="0" w:color="auto"/>
        <w:left w:val="none" w:sz="0" w:space="0" w:color="auto"/>
        <w:bottom w:val="none" w:sz="0" w:space="0" w:color="auto"/>
        <w:right w:val="none" w:sz="0" w:space="0" w:color="auto"/>
      </w:divBdr>
    </w:div>
    <w:div w:id="1698041835">
      <w:bodyDiv w:val="1"/>
      <w:marLeft w:val="0"/>
      <w:marRight w:val="0"/>
      <w:marTop w:val="0"/>
      <w:marBottom w:val="0"/>
      <w:divBdr>
        <w:top w:val="none" w:sz="0" w:space="0" w:color="auto"/>
        <w:left w:val="none" w:sz="0" w:space="0" w:color="auto"/>
        <w:bottom w:val="none" w:sz="0" w:space="0" w:color="auto"/>
        <w:right w:val="none" w:sz="0" w:space="0" w:color="auto"/>
      </w:divBdr>
    </w:div>
    <w:div w:id="1698043716">
      <w:bodyDiv w:val="1"/>
      <w:marLeft w:val="0"/>
      <w:marRight w:val="0"/>
      <w:marTop w:val="0"/>
      <w:marBottom w:val="0"/>
      <w:divBdr>
        <w:top w:val="none" w:sz="0" w:space="0" w:color="auto"/>
        <w:left w:val="none" w:sz="0" w:space="0" w:color="auto"/>
        <w:bottom w:val="none" w:sz="0" w:space="0" w:color="auto"/>
        <w:right w:val="none" w:sz="0" w:space="0" w:color="auto"/>
      </w:divBdr>
    </w:div>
    <w:div w:id="1698235709">
      <w:bodyDiv w:val="1"/>
      <w:marLeft w:val="0"/>
      <w:marRight w:val="0"/>
      <w:marTop w:val="0"/>
      <w:marBottom w:val="0"/>
      <w:divBdr>
        <w:top w:val="none" w:sz="0" w:space="0" w:color="auto"/>
        <w:left w:val="none" w:sz="0" w:space="0" w:color="auto"/>
        <w:bottom w:val="none" w:sz="0" w:space="0" w:color="auto"/>
        <w:right w:val="none" w:sz="0" w:space="0" w:color="auto"/>
      </w:divBdr>
    </w:div>
    <w:div w:id="1698702717">
      <w:bodyDiv w:val="1"/>
      <w:marLeft w:val="0"/>
      <w:marRight w:val="0"/>
      <w:marTop w:val="0"/>
      <w:marBottom w:val="0"/>
      <w:divBdr>
        <w:top w:val="none" w:sz="0" w:space="0" w:color="auto"/>
        <w:left w:val="none" w:sz="0" w:space="0" w:color="auto"/>
        <w:bottom w:val="none" w:sz="0" w:space="0" w:color="auto"/>
        <w:right w:val="none" w:sz="0" w:space="0" w:color="auto"/>
      </w:divBdr>
      <w:divsChild>
        <w:div w:id="1644190439">
          <w:marLeft w:val="0"/>
          <w:marRight w:val="0"/>
          <w:marTop w:val="0"/>
          <w:marBottom w:val="0"/>
          <w:divBdr>
            <w:top w:val="none" w:sz="0" w:space="0" w:color="auto"/>
            <w:left w:val="none" w:sz="0" w:space="0" w:color="auto"/>
            <w:bottom w:val="none" w:sz="0" w:space="0" w:color="auto"/>
            <w:right w:val="none" w:sz="0" w:space="0" w:color="auto"/>
          </w:divBdr>
          <w:divsChild>
            <w:div w:id="49160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847639">
      <w:bodyDiv w:val="1"/>
      <w:marLeft w:val="0"/>
      <w:marRight w:val="0"/>
      <w:marTop w:val="0"/>
      <w:marBottom w:val="0"/>
      <w:divBdr>
        <w:top w:val="none" w:sz="0" w:space="0" w:color="auto"/>
        <w:left w:val="none" w:sz="0" w:space="0" w:color="auto"/>
        <w:bottom w:val="none" w:sz="0" w:space="0" w:color="auto"/>
        <w:right w:val="none" w:sz="0" w:space="0" w:color="auto"/>
      </w:divBdr>
    </w:div>
    <w:div w:id="1698853152">
      <w:bodyDiv w:val="1"/>
      <w:marLeft w:val="0"/>
      <w:marRight w:val="0"/>
      <w:marTop w:val="0"/>
      <w:marBottom w:val="0"/>
      <w:divBdr>
        <w:top w:val="none" w:sz="0" w:space="0" w:color="auto"/>
        <w:left w:val="none" w:sz="0" w:space="0" w:color="auto"/>
        <w:bottom w:val="none" w:sz="0" w:space="0" w:color="auto"/>
        <w:right w:val="none" w:sz="0" w:space="0" w:color="auto"/>
      </w:divBdr>
    </w:div>
    <w:div w:id="1698853604">
      <w:bodyDiv w:val="1"/>
      <w:marLeft w:val="0"/>
      <w:marRight w:val="0"/>
      <w:marTop w:val="0"/>
      <w:marBottom w:val="0"/>
      <w:divBdr>
        <w:top w:val="none" w:sz="0" w:space="0" w:color="auto"/>
        <w:left w:val="none" w:sz="0" w:space="0" w:color="auto"/>
        <w:bottom w:val="none" w:sz="0" w:space="0" w:color="auto"/>
        <w:right w:val="none" w:sz="0" w:space="0" w:color="auto"/>
      </w:divBdr>
    </w:div>
    <w:div w:id="169892081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0037">
      <w:bodyDiv w:val="1"/>
      <w:marLeft w:val="0"/>
      <w:marRight w:val="0"/>
      <w:marTop w:val="0"/>
      <w:marBottom w:val="0"/>
      <w:divBdr>
        <w:top w:val="none" w:sz="0" w:space="0" w:color="auto"/>
        <w:left w:val="none" w:sz="0" w:space="0" w:color="auto"/>
        <w:bottom w:val="none" w:sz="0" w:space="0" w:color="auto"/>
        <w:right w:val="none" w:sz="0" w:space="0" w:color="auto"/>
      </w:divBdr>
      <w:divsChild>
        <w:div w:id="356807914">
          <w:marLeft w:val="0"/>
          <w:marRight w:val="0"/>
          <w:marTop w:val="0"/>
          <w:marBottom w:val="0"/>
          <w:divBdr>
            <w:top w:val="none" w:sz="0" w:space="0" w:color="auto"/>
            <w:left w:val="none" w:sz="0" w:space="0" w:color="auto"/>
            <w:bottom w:val="none" w:sz="0" w:space="0" w:color="auto"/>
            <w:right w:val="none" w:sz="0" w:space="0" w:color="auto"/>
          </w:divBdr>
          <w:divsChild>
            <w:div w:id="44827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5680">
      <w:bodyDiv w:val="1"/>
      <w:marLeft w:val="0"/>
      <w:marRight w:val="0"/>
      <w:marTop w:val="0"/>
      <w:marBottom w:val="0"/>
      <w:divBdr>
        <w:top w:val="none" w:sz="0" w:space="0" w:color="auto"/>
        <w:left w:val="none" w:sz="0" w:space="0" w:color="auto"/>
        <w:bottom w:val="none" w:sz="0" w:space="0" w:color="auto"/>
        <w:right w:val="none" w:sz="0" w:space="0" w:color="auto"/>
      </w:divBdr>
    </w:div>
    <w:div w:id="1699773076">
      <w:bodyDiv w:val="1"/>
      <w:marLeft w:val="0"/>
      <w:marRight w:val="0"/>
      <w:marTop w:val="0"/>
      <w:marBottom w:val="0"/>
      <w:divBdr>
        <w:top w:val="none" w:sz="0" w:space="0" w:color="auto"/>
        <w:left w:val="none" w:sz="0" w:space="0" w:color="auto"/>
        <w:bottom w:val="none" w:sz="0" w:space="0" w:color="auto"/>
        <w:right w:val="none" w:sz="0" w:space="0" w:color="auto"/>
      </w:divBdr>
    </w:div>
    <w:div w:id="1699773856">
      <w:bodyDiv w:val="1"/>
      <w:marLeft w:val="0"/>
      <w:marRight w:val="0"/>
      <w:marTop w:val="0"/>
      <w:marBottom w:val="0"/>
      <w:divBdr>
        <w:top w:val="none" w:sz="0" w:space="0" w:color="auto"/>
        <w:left w:val="none" w:sz="0" w:space="0" w:color="auto"/>
        <w:bottom w:val="none" w:sz="0" w:space="0" w:color="auto"/>
        <w:right w:val="none" w:sz="0" w:space="0" w:color="auto"/>
      </w:divBdr>
    </w:div>
    <w:div w:id="1700159611">
      <w:bodyDiv w:val="1"/>
      <w:marLeft w:val="0"/>
      <w:marRight w:val="0"/>
      <w:marTop w:val="0"/>
      <w:marBottom w:val="0"/>
      <w:divBdr>
        <w:top w:val="none" w:sz="0" w:space="0" w:color="auto"/>
        <w:left w:val="none" w:sz="0" w:space="0" w:color="auto"/>
        <w:bottom w:val="none" w:sz="0" w:space="0" w:color="auto"/>
        <w:right w:val="none" w:sz="0" w:space="0" w:color="auto"/>
      </w:divBdr>
    </w:div>
    <w:div w:id="1700160538">
      <w:bodyDiv w:val="1"/>
      <w:marLeft w:val="0"/>
      <w:marRight w:val="0"/>
      <w:marTop w:val="0"/>
      <w:marBottom w:val="0"/>
      <w:divBdr>
        <w:top w:val="none" w:sz="0" w:space="0" w:color="auto"/>
        <w:left w:val="none" w:sz="0" w:space="0" w:color="auto"/>
        <w:bottom w:val="none" w:sz="0" w:space="0" w:color="auto"/>
        <w:right w:val="none" w:sz="0" w:space="0" w:color="auto"/>
      </w:divBdr>
    </w:div>
    <w:div w:id="1700349581">
      <w:bodyDiv w:val="1"/>
      <w:marLeft w:val="0"/>
      <w:marRight w:val="0"/>
      <w:marTop w:val="0"/>
      <w:marBottom w:val="0"/>
      <w:divBdr>
        <w:top w:val="none" w:sz="0" w:space="0" w:color="auto"/>
        <w:left w:val="none" w:sz="0" w:space="0" w:color="auto"/>
        <w:bottom w:val="none" w:sz="0" w:space="0" w:color="auto"/>
        <w:right w:val="none" w:sz="0" w:space="0" w:color="auto"/>
      </w:divBdr>
    </w:div>
    <w:div w:id="1700352212">
      <w:bodyDiv w:val="1"/>
      <w:marLeft w:val="0"/>
      <w:marRight w:val="0"/>
      <w:marTop w:val="0"/>
      <w:marBottom w:val="0"/>
      <w:divBdr>
        <w:top w:val="none" w:sz="0" w:space="0" w:color="auto"/>
        <w:left w:val="none" w:sz="0" w:space="0" w:color="auto"/>
        <w:bottom w:val="none" w:sz="0" w:space="0" w:color="auto"/>
        <w:right w:val="none" w:sz="0" w:space="0" w:color="auto"/>
      </w:divBdr>
    </w:div>
    <w:div w:id="1700468596">
      <w:bodyDiv w:val="1"/>
      <w:marLeft w:val="0"/>
      <w:marRight w:val="0"/>
      <w:marTop w:val="0"/>
      <w:marBottom w:val="0"/>
      <w:divBdr>
        <w:top w:val="none" w:sz="0" w:space="0" w:color="auto"/>
        <w:left w:val="none" w:sz="0" w:space="0" w:color="auto"/>
        <w:bottom w:val="none" w:sz="0" w:space="0" w:color="auto"/>
        <w:right w:val="none" w:sz="0" w:space="0" w:color="auto"/>
      </w:divBdr>
    </w:div>
    <w:div w:id="1700668109">
      <w:bodyDiv w:val="1"/>
      <w:marLeft w:val="0"/>
      <w:marRight w:val="0"/>
      <w:marTop w:val="0"/>
      <w:marBottom w:val="0"/>
      <w:divBdr>
        <w:top w:val="none" w:sz="0" w:space="0" w:color="auto"/>
        <w:left w:val="none" w:sz="0" w:space="0" w:color="auto"/>
        <w:bottom w:val="none" w:sz="0" w:space="0" w:color="auto"/>
        <w:right w:val="none" w:sz="0" w:space="0" w:color="auto"/>
      </w:divBdr>
    </w:div>
    <w:div w:id="1701122118">
      <w:bodyDiv w:val="1"/>
      <w:marLeft w:val="0"/>
      <w:marRight w:val="0"/>
      <w:marTop w:val="0"/>
      <w:marBottom w:val="0"/>
      <w:divBdr>
        <w:top w:val="none" w:sz="0" w:space="0" w:color="auto"/>
        <w:left w:val="none" w:sz="0" w:space="0" w:color="auto"/>
        <w:bottom w:val="none" w:sz="0" w:space="0" w:color="auto"/>
        <w:right w:val="none" w:sz="0" w:space="0" w:color="auto"/>
      </w:divBdr>
    </w:div>
    <w:div w:id="1701318943">
      <w:bodyDiv w:val="1"/>
      <w:marLeft w:val="0"/>
      <w:marRight w:val="0"/>
      <w:marTop w:val="0"/>
      <w:marBottom w:val="0"/>
      <w:divBdr>
        <w:top w:val="none" w:sz="0" w:space="0" w:color="auto"/>
        <w:left w:val="none" w:sz="0" w:space="0" w:color="auto"/>
        <w:bottom w:val="none" w:sz="0" w:space="0" w:color="auto"/>
        <w:right w:val="none" w:sz="0" w:space="0" w:color="auto"/>
      </w:divBdr>
    </w:div>
    <w:div w:id="1701321391">
      <w:bodyDiv w:val="1"/>
      <w:marLeft w:val="0"/>
      <w:marRight w:val="0"/>
      <w:marTop w:val="0"/>
      <w:marBottom w:val="0"/>
      <w:divBdr>
        <w:top w:val="none" w:sz="0" w:space="0" w:color="auto"/>
        <w:left w:val="none" w:sz="0" w:space="0" w:color="auto"/>
        <w:bottom w:val="none" w:sz="0" w:space="0" w:color="auto"/>
        <w:right w:val="none" w:sz="0" w:space="0" w:color="auto"/>
      </w:divBdr>
    </w:div>
    <w:div w:id="1701515524">
      <w:bodyDiv w:val="1"/>
      <w:marLeft w:val="0"/>
      <w:marRight w:val="0"/>
      <w:marTop w:val="0"/>
      <w:marBottom w:val="0"/>
      <w:divBdr>
        <w:top w:val="none" w:sz="0" w:space="0" w:color="auto"/>
        <w:left w:val="none" w:sz="0" w:space="0" w:color="auto"/>
        <w:bottom w:val="none" w:sz="0" w:space="0" w:color="auto"/>
        <w:right w:val="none" w:sz="0" w:space="0" w:color="auto"/>
      </w:divBdr>
    </w:div>
    <w:div w:id="1701543886">
      <w:bodyDiv w:val="1"/>
      <w:marLeft w:val="0"/>
      <w:marRight w:val="0"/>
      <w:marTop w:val="0"/>
      <w:marBottom w:val="0"/>
      <w:divBdr>
        <w:top w:val="none" w:sz="0" w:space="0" w:color="auto"/>
        <w:left w:val="none" w:sz="0" w:space="0" w:color="auto"/>
        <w:bottom w:val="none" w:sz="0" w:space="0" w:color="auto"/>
        <w:right w:val="none" w:sz="0" w:space="0" w:color="auto"/>
      </w:divBdr>
    </w:div>
    <w:div w:id="1701659795">
      <w:bodyDiv w:val="1"/>
      <w:marLeft w:val="0"/>
      <w:marRight w:val="0"/>
      <w:marTop w:val="0"/>
      <w:marBottom w:val="0"/>
      <w:divBdr>
        <w:top w:val="none" w:sz="0" w:space="0" w:color="auto"/>
        <w:left w:val="none" w:sz="0" w:space="0" w:color="auto"/>
        <w:bottom w:val="none" w:sz="0" w:space="0" w:color="auto"/>
        <w:right w:val="none" w:sz="0" w:space="0" w:color="auto"/>
      </w:divBdr>
    </w:div>
    <w:div w:id="1701667514">
      <w:bodyDiv w:val="1"/>
      <w:marLeft w:val="0"/>
      <w:marRight w:val="0"/>
      <w:marTop w:val="0"/>
      <w:marBottom w:val="0"/>
      <w:divBdr>
        <w:top w:val="none" w:sz="0" w:space="0" w:color="auto"/>
        <w:left w:val="none" w:sz="0" w:space="0" w:color="auto"/>
        <w:bottom w:val="none" w:sz="0" w:space="0" w:color="auto"/>
        <w:right w:val="none" w:sz="0" w:space="0" w:color="auto"/>
      </w:divBdr>
    </w:div>
    <w:div w:id="1701971194">
      <w:bodyDiv w:val="1"/>
      <w:marLeft w:val="0"/>
      <w:marRight w:val="0"/>
      <w:marTop w:val="0"/>
      <w:marBottom w:val="0"/>
      <w:divBdr>
        <w:top w:val="none" w:sz="0" w:space="0" w:color="auto"/>
        <w:left w:val="none" w:sz="0" w:space="0" w:color="auto"/>
        <w:bottom w:val="none" w:sz="0" w:space="0" w:color="auto"/>
        <w:right w:val="none" w:sz="0" w:space="0" w:color="auto"/>
      </w:divBdr>
    </w:div>
    <w:div w:id="1701973529">
      <w:bodyDiv w:val="1"/>
      <w:marLeft w:val="0"/>
      <w:marRight w:val="0"/>
      <w:marTop w:val="0"/>
      <w:marBottom w:val="0"/>
      <w:divBdr>
        <w:top w:val="none" w:sz="0" w:space="0" w:color="auto"/>
        <w:left w:val="none" w:sz="0" w:space="0" w:color="auto"/>
        <w:bottom w:val="none" w:sz="0" w:space="0" w:color="auto"/>
        <w:right w:val="none" w:sz="0" w:space="0" w:color="auto"/>
      </w:divBdr>
    </w:div>
    <w:div w:id="1702243972">
      <w:bodyDiv w:val="1"/>
      <w:marLeft w:val="0"/>
      <w:marRight w:val="0"/>
      <w:marTop w:val="0"/>
      <w:marBottom w:val="0"/>
      <w:divBdr>
        <w:top w:val="none" w:sz="0" w:space="0" w:color="auto"/>
        <w:left w:val="none" w:sz="0" w:space="0" w:color="auto"/>
        <w:bottom w:val="none" w:sz="0" w:space="0" w:color="auto"/>
        <w:right w:val="none" w:sz="0" w:space="0" w:color="auto"/>
      </w:divBdr>
    </w:div>
    <w:div w:id="1702245373">
      <w:bodyDiv w:val="1"/>
      <w:marLeft w:val="0"/>
      <w:marRight w:val="0"/>
      <w:marTop w:val="0"/>
      <w:marBottom w:val="0"/>
      <w:divBdr>
        <w:top w:val="none" w:sz="0" w:space="0" w:color="auto"/>
        <w:left w:val="none" w:sz="0" w:space="0" w:color="auto"/>
        <w:bottom w:val="none" w:sz="0" w:space="0" w:color="auto"/>
        <w:right w:val="none" w:sz="0" w:space="0" w:color="auto"/>
      </w:divBdr>
    </w:div>
    <w:div w:id="1702319442">
      <w:bodyDiv w:val="1"/>
      <w:marLeft w:val="0"/>
      <w:marRight w:val="0"/>
      <w:marTop w:val="0"/>
      <w:marBottom w:val="0"/>
      <w:divBdr>
        <w:top w:val="none" w:sz="0" w:space="0" w:color="auto"/>
        <w:left w:val="none" w:sz="0" w:space="0" w:color="auto"/>
        <w:bottom w:val="none" w:sz="0" w:space="0" w:color="auto"/>
        <w:right w:val="none" w:sz="0" w:space="0" w:color="auto"/>
      </w:divBdr>
    </w:div>
    <w:div w:id="1702391582">
      <w:bodyDiv w:val="1"/>
      <w:marLeft w:val="0"/>
      <w:marRight w:val="0"/>
      <w:marTop w:val="0"/>
      <w:marBottom w:val="0"/>
      <w:divBdr>
        <w:top w:val="none" w:sz="0" w:space="0" w:color="auto"/>
        <w:left w:val="none" w:sz="0" w:space="0" w:color="auto"/>
        <w:bottom w:val="none" w:sz="0" w:space="0" w:color="auto"/>
        <w:right w:val="none" w:sz="0" w:space="0" w:color="auto"/>
      </w:divBdr>
    </w:div>
    <w:div w:id="1702433325">
      <w:bodyDiv w:val="1"/>
      <w:marLeft w:val="0"/>
      <w:marRight w:val="0"/>
      <w:marTop w:val="0"/>
      <w:marBottom w:val="0"/>
      <w:divBdr>
        <w:top w:val="none" w:sz="0" w:space="0" w:color="auto"/>
        <w:left w:val="none" w:sz="0" w:space="0" w:color="auto"/>
        <w:bottom w:val="none" w:sz="0" w:space="0" w:color="auto"/>
        <w:right w:val="none" w:sz="0" w:space="0" w:color="auto"/>
      </w:divBdr>
    </w:div>
    <w:div w:id="1702634662">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778821">
      <w:bodyDiv w:val="1"/>
      <w:marLeft w:val="0"/>
      <w:marRight w:val="0"/>
      <w:marTop w:val="0"/>
      <w:marBottom w:val="0"/>
      <w:divBdr>
        <w:top w:val="none" w:sz="0" w:space="0" w:color="auto"/>
        <w:left w:val="none" w:sz="0" w:space="0" w:color="auto"/>
        <w:bottom w:val="none" w:sz="0" w:space="0" w:color="auto"/>
        <w:right w:val="none" w:sz="0" w:space="0" w:color="auto"/>
      </w:divBdr>
    </w:div>
    <w:div w:id="1702826349">
      <w:bodyDiv w:val="1"/>
      <w:marLeft w:val="0"/>
      <w:marRight w:val="0"/>
      <w:marTop w:val="0"/>
      <w:marBottom w:val="0"/>
      <w:divBdr>
        <w:top w:val="none" w:sz="0" w:space="0" w:color="auto"/>
        <w:left w:val="none" w:sz="0" w:space="0" w:color="auto"/>
        <w:bottom w:val="none" w:sz="0" w:space="0" w:color="auto"/>
        <w:right w:val="none" w:sz="0" w:space="0" w:color="auto"/>
      </w:divBdr>
    </w:div>
    <w:div w:id="1702977232">
      <w:bodyDiv w:val="1"/>
      <w:marLeft w:val="0"/>
      <w:marRight w:val="0"/>
      <w:marTop w:val="0"/>
      <w:marBottom w:val="0"/>
      <w:divBdr>
        <w:top w:val="none" w:sz="0" w:space="0" w:color="auto"/>
        <w:left w:val="none" w:sz="0" w:space="0" w:color="auto"/>
        <w:bottom w:val="none" w:sz="0" w:space="0" w:color="auto"/>
        <w:right w:val="none" w:sz="0" w:space="0" w:color="auto"/>
      </w:divBdr>
    </w:div>
    <w:div w:id="1703165088">
      <w:bodyDiv w:val="1"/>
      <w:marLeft w:val="0"/>
      <w:marRight w:val="0"/>
      <w:marTop w:val="0"/>
      <w:marBottom w:val="0"/>
      <w:divBdr>
        <w:top w:val="none" w:sz="0" w:space="0" w:color="auto"/>
        <w:left w:val="none" w:sz="0" w:space="0" w:color="auto"/>
        <w:bottom w:val="none" w:sz="0" w:space="0" w:color="auto"/>
        <w:right w:val="none" w:sz="0" w:space="0" w:color="auto"/>
      </w:divBdr>
    </w:div>
    <w:div w:id="1703363377">
      <w:bodyDiv w:val="1"/>
      <w:marLeft w:val="0"/>
      <w:marRight w:val="0"/>
      <w:marTop w:val="0"/>
      <w:marBottom w:val="0"/>
      <w:divBdr>
        <w:top w:val="none" w:sz="0" w:space="0" w:color="auto"/>
        <w:left w:val="none" w:sz="0" w:space="0" w:color="auto"/>
        <w:bottom w:val="none" w:sz="0" w:space="0" w:color="auto"/>
        <w:right w:val="none" w:sz="0" w:space="0" w:color="auto"/>
      </w:divBdr>
    </w:div>
    <w:div w:id="1703436959">
      <w:bodyDiv w:val="1"/>
      <w:marLeft w:val="0"/>
      <w:marRight w:val="0"/>
      <w:marTop w:val="0"/>
      <w:marBottom w:val="0"/>
      <w:divBdr>
        <w:top w:val="none" w:sz="0" w:space="0" w:color="auto"/>
        <w:left w:val="none" w:sz="0" w:space="0" w:color="auto"/>
        <w:bottom w:val="none" w:sz="0" w:space="0" w:color="auto"/>
        <w:right w:val="none" w:sz="0" w:space="0" w:color="auto"/>
      </w:divBdr>
    </w:div>
    <w:div w:id="1703440010">
      <w:bodyDiv w:val="1"/>
      <w:marLeft w:val="0"/>
      <w:marRight w:val="0"/>
      <w:marTop w:val="0"/>
      <w:marBottom w:val="0"/>
      <w:divBdr>
        <w:top w:val="none" w:sz="0" w:space="0" w:color="auto"/>
        <w:left w:val="none" w:sz="0" w:space="0" w:color="auto"/>
        <w:bottom w:val="none" w:sz="0" w:space="0" w:color="auto"/>
        <w:right w:val="none" w:sz="0" w:space="0" w:color="auto"/>
      </w:divBdr>
    </w:div>
    <w:div w:id="1703552182">
      <w:bodyDiv w:val="1"/>
      <w:marLeft w:val="0"/>
      <w:marRight w:val="0"/>
      <w:marTop w:val="0"/>
      <w:marBottom w:val="0"/>
      <w:divBdr>
        <w:top w:val="none" w:sz="0" w:space="0" w:color="auto"/>
        <w:left w:val="none" w:sz="0" w:space="0" w:color="auto"/>
        <w:bottom w:val="none" w:sz="0" w:space="0" w:color="auto"/>
        <w:right w:val="none" w:sz="0" w:space="0" w:color="auto"/>
      </w:divBdr>
    </w:div>
    <w:div w:id="1703553791">
      <w:bodyDiv w:val="1"/>
      <w:marLeft w:val="0"/>
      <w:marRight w:val="0"/>
      <w:marTop w:val="0"/>
      <w:marBottom w:val="0"/>
      <w:divBdr>
        <w:top w:val="none" w:sz="0" w:space="0" w:color="auto"/>
        <w:left w:val="none" w:sz="0" w:space="0" w:color="auto"/>
        <w:bottom w:val="none" w:sz="0" w:space="0" w:color="auto"/>
        <w:right w:val="none" w:sz="0" w:space="0" w:color="auto"/>
      </w:divBdr>
    </w:div>
    <w:div w:id="1703938241">
      <w:bodyDiv w:val="1"/>
      <w:marLeft w:val="0"/>
      <w:marRight w:val="0"/>
      <w:marTop w:val="0"/>
      <w:marBottom w:val="0"/>
      <w:divBdr>
        <w:top w:val="none" w:sz="0" w:space="0" w:color="auto"/>
        <w:left w:val="none" w:sz="0" w:space="0" w:color="auto"/>
        <w:bottom w:val="none" w:sz="0" w:space="0" w:color="auto"/>
        <w:right w:val="none" w:sz="0" w:space="0" w:color="auto"/>
      </w:divBdr>
    </w:div>
    <w:div w:id="1704138565">
      <w:bodyDiv w:val="1"/>
      <w:marLeft w:val="0"/>
      <w:marRight w:val="0"/>
      <w:marTop w:val="0"/>
      <w:marBottom w:val="0"/>
      <w:divBdr>
        <w:top w:val="none" w:sz="0" w:space="0" w:color="auto"/>
        <w:left w:val="none" w:sz="0" w:space="0" w:color="auto"/>
        <w:bottom w:val="none" w:sz="0" w:space="0" w:color="auto"/>
        <w:right w:val="none" w:sz="0" w:space="0" w:color="auto"/>
      </w:divBdr>
    </w:div>
    <w:div w:id="1704477228">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819650">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522444">
      <w:bodyDiv w:val="1"/>
      <w:marLeft w:val="0"/>
      <w:marRight w:val="0"/>
      <w:marTop w:val="0"/>
      <w:marBottom w:val="0"/>
      <w:divBdr>
        <w:top w:val="none" w:sz="0" w:space="0" w:color="auto"/>
        <w:left w:val="none" w:sz="0" w:space="0" w:color="auto"/>
        <w:bottom w:val="none" w:sz="0" w:space="0" w:color="auto"/>
        <w:right w:val="none" w:sz="0" w:space="0" w:color="auto"/>
      </w:divBdr>
    </w:div>
    <w:div w:id="1705523138">
      <w:bodyDiv w:val="1"/>
      <w:marLeft w:val="0"/>
      <w:marRight w:val="0"/>
      <w:marTop w:val="0"/>
      <w:marBottom w:val="0"/>
      <w:divBdr>
        <w:top w:val="none" w:sz="0" w:space="0" w:color="auto"/>
        <w:left w:val="none" w:sz="0" w:space="0" w:color="auto"/>
        <w:bottom w:val="none" w:sz="0" w:space="0" w:color="auto"/>
        <w:right w:val="none" w:sz="0" w:space="0" w:color="auto"/>
      </w:divBdr>
    </w:div>
    <w:div w:id="1705641971">
      <w:bodyDiv w:val="1"/>
      <w:marLeft w:val="0"/>
      <w:marRight w:val="0"/>
      <w:marTop w:val="0"/>
      <w:marBottom w:val="0"/>
      <w:divBdr>
        <w:top w:val="none" w:sz="0" w:space="0" w:color="auto"/>
        <w:left w:val="none" w:sz="0" w:space="0" w:color="auto"/>
        <w:bottom w:val="none" w:sz="0" w:space="0" w:color="auto"/>
        <w:right w:val="none" w:sz="0" w:space="0" w:color="auto"/>
      </w:divBdr>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793188">
      <w:bodyDiv w:val="1"/>
      <w:marLeft w:val="0"/>
      <w:marRight w:val="0"/>
      <w:marTop w:val="0"/>
      <w:marBottom w:val="0"/>
      <w:divBdr>
        <w:top w:val="none" w:sz="0" w:space="0" w:color="auto"/>
        <w:left w:val="none" w:sz="0" w:space="0" w:color="auto"/>
        <w:bottom w:val="none" w:sz="0" w:space="0" w:color="auto"/>
        <w:right w:val="none" w:sz="0" w:space="0" w:color="auto"/>
      </w:divBdr>
    </w:div>
    <w:div w:id="1705858947">
      <w:bodyDiv w:val="1"/>
      <w:marLeft w:val="0"/>
      <w:marRight w:val="0"/>
      <w:marTop w:val="0"/>
      <w:marBottom w:val="0"/>
      <w:divBdr>
        <w:top w:val="none" w:sz="0" w:space="0" w:color="auto"/>
        <w:left w:val="none" w:sz="0" w:space="0" w:color="auto"/>
        <w:bottom w:val="none" w:sz="0" w:space="0" w:color="auto"/>
        <w:right w:val="none" w:sz="0" w:space="0" w:color="auto"/>
      </w:divBdr>
    </w:div>
    <w:div w:id="1705902622">
      <w:bodyDiv w:val="1"/>
      <w:marLeft w:val="0"/>
      <w:marRight w:val="0"/>
      <w:marTop w:val="0"/>
      <w:marBottom w:val="0"/>
      <w:divBdr>
        <w:top w:val="none" w:sz="0" w:space="0" w:color="auto"/>
        <w:left w:val="none" w:sz="0" w:space="0" w:color="auto"/>
        <w:bottom w:val="none" w:sz="0" w:space="0" w:color="auto"/>
        <w:right w:val="none" w:sz="0" w:space="0" w:color="auto"/>
      </w:divBdr>
    </w:div>
    <w:div w:id="1706057245">
      <w:bodyDiv w:val="1"/>
      <w:marLeft w:val="0"/>
      <w:marRight w:val="0"/>
      <w:marTop w:val="0"/>
      <w:marBottom w:val="0"/>
      <w:divBdr>
        <w:top w:val="none" w:sz="0" w:space="0" w:color="auto"/>
        <w:left w:val="none" w:sz="0" w:space="0" w:color="auto"/>
        <w:bottom w:val="none" w:sz="0" w:space="0" w:color="auto"/>
        <w:right w:val="none" w:sz="0" w:space="0" w:color="auto"/>
      </w:divBdr>
    </w:div>
    <w:div w:id="1706101604">
      <w:bodyDiv w:val="1"/>
      <w:marLeft w:val="0"/>
      <w:marRight w:val="0"/>
      <w:marTop w:val="0"/>
      <w:marBottom w:val="0"/>
      <w:divBdr>
        <w:top w:val="none" w:sz="0" w:space="0" w:color="auto"/>
        <w:left w:val="none" w:sz="0" w:space="0" w:color="auto"/>
        <w:bottom w:val="none" w:sz="0" w:space="0" w:color="auto"/>
        <w:right w:val="none" w:sz="0" w:space="0" w:color="auto"/>
      </w:divBdr>
    </w:div>
    <w:div w:id="1706172325">
      <w:bodyDiv w:val="1"/>
      <w:marLeft w:val="0"/>
      <w:marRight w:val="0"/>
      <w:marTop w:val="0"/>
      <w:marBottom w:val="0"/>
      <w:divBdr>
        <w:top w:val="none" w:sz="0" w:space="0" w:color="auto"/>
        <w:left w:val="none" w:sz="0" w:space="0" w:color="auto"/>
        <w:bottom w:val="none" w:sz="0" w:space="0" w:color="auto"/>
        <w:right w:val="none" w:sz="0" w:space="0" w:color="auto"/>
      </w:divBdr>
    </w:div>
    <w:div w:id="1706297819">
      <w:bodyDiv w:val="1"/>
      <w:marLeft w:val="0"/>
      <w:marRight w:val="0"/>
      <w:marTop w:val="0"/>
      <w:marBottom w:val="0"/>
      <w:divBdr>
        <w:top w:val="none" w:sz="0" w:space="0" w:color="auto"/>
        <w:left w:val="none" w:sz="0" w:space="0" w:color="auto"/>
        <w:bottom w:val="none" w:sz="0" w:space="0" w:color="auto"/>
        <w:right w:val="none" w:sz="0" w:space="0" w:color="auto"/>
      </w:divBdr>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20871">
      <w:bodyDiv w:val="1"/>
      <w:marLeft w:val="0"/>
      <w:marRight w:val="0"/>
      <w:marTop w:val="0"/>
      <w:marBottom w:val="0"/>
      <w:divBdr>
        <w:top w:val="none" w:sz="0" w:space="0" w:color="auto"/>
        <w:left w:val="none" w:sz="0" w:space="0" w:color="auto"/>
        <w:bottom w:val="none" w:sz="0" w:space="0" w:color="auto"/>
        <w:right w:val="none" w:sz="0" w:space="0" w:color="auto"/>
      </w:divBdr>
    </w:div>
    <w:div w:id="1706640518">
      <w:bodyDiv w:val="1"/>
      <w:marLeft w:val="0"/>
      <w:marRight w:val="0"/>
      <w:marTop w:val="0"/>
      <w:marBottom w:val="0"/>
      <w:divBdr>
        <w:top w:val="none" w:sz="0" w:space="0" w:color="auto"/>
        <w:left w:val="none" w:sz="0" w:space="0" w:color="auto"/>
        <w:bottom w:val="none" w:sz="0" w:space="0" w:color="auto"/>
        <w:right w:val="none" w:sz="0" w:space="0" w:color="auto"/>
      </w:divBdr>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828883">
      <w:bodyDiv w:val="1"/>
      <w:marLeft w:val="0"/>
      <w:marRight w:val="0"/>
      <w:marTop w:val="0"/>
      <w:marBottom w:val="0"/>
      <w:divBdr>
        <w:top w:val="none" w:sz="0" w:space="0" w:color="auto"/>
        <w:left w:val="none" w:sz="0" w:space="0" w:color="auto"/>
        <w:bottom w:val="none" w:sz="0" w:space="0" w:color="auto"/>
        <w:right w:val="none" w:sz="0" w:space="0" w:color="auto"/>
      </w:divBdr>
    </w:div>
    <w:div w:id="1706834607">
      <w:bodyDiv w:val="1"/>
      <w:marLeft w:val="0"/>
      <w:marRight w:val="0"/>
      <w:marTop w:val="0"/>
      <w:marBottom w:val="0"/>
      <w:divBdr>
        <w:top w:val="none" w:sz="0" w:space="0" w:color="auto"/>
        <w:left w:val="none" w:sz="0" w:space="0" w:color="auto"/>
        <w:bottom w:val="none" w:sz="0" w:space="0" w:color="auto"/>
        <w:right w:val="none" w:sz="0" w:space="0" w:color="auto"/>
      </w:divBdr>
    </w:div>
    <w:div w:id="1706834652">
      <w:bodyDiv w:val="1"/>
      <w:marLeft w:val="0"/>
      <w:marRight w:val="0"/>
      <w:marTop w:val="0"/>
      <w:marBottom w:val="0"/>
      <w:divBdr>
        <w:top w:val="none" w:sz="0" w:space="0" w:color="auto"/>
        <w:left w:val="none" w:sz="0" w:space="0" w:color="auto"/>
        <w:bottom w:val="none" w:sz="0" w:space="0" w:color="auto"/>
        <w:right w:val="none" w:sz="0" w:space="0" w:color="auto"/>
      </w:divBdr>
    </w:div>
    <w:div w:id="1707297086">
      <w:bodyDiv w:val="1"/>
      <w:marLeft w:val="0"/>
      <w:marRight w:val="0"/>
      <w:marTop w:val="0"/>
      <w:marBottom w:val="0"/>
      <w:divBdr>
        <w:top w:val="none" w:sz="0" w:space="0" w:color="auto"/>
        <w:left w:val="none" w:sz="0" w:space="0" w:color="auto"/>
        <w:bottom w:val="none" w:sz="0" w:space="0" w:color="auto"/>
        <w:right w:val="none" w:sz="0" w:space="0" w:color="auto"/>
      </w:divBdr>
    </w:div>
    <w:div w:id="1707366291">
      <w:bodyDiv w:val="1"/>
      <w:marLeft w:val="0"/>
      <w:marRight w:val="0"/>
      <w:marTop w:val="0"/>
      <w:marBottom w:val="0"/>
      <w:divBdr>
        <w:top w:val="none" w:sz="0" w:space="0" w:color="auto"/>
        <w:left w:val="none" w:sz="0" w:space="0" w:color="auto"/>
        <w:bottom w:val="none" w:sz="0" w:space="0" w:color="auto"/>
        <w:right w:val="none" w:sz="0" w:space="0" w:color="auto"/>
      </w:divBdr>
    </w:div>
    <w:div w:id="1707438901">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828162">
      <w:bodyDiv w:val="1"/>
      <w:marLeft w:val="0"/>
      <w:marRight w:val="0"/>
      <w:marTop w:val="0"/>
      <w:marBottom w:val="0"/>
      <w:divBdr>
        <w:top w:val="none" w:sz="0" w:space="0" w:color="auto"/>
        <w:left w:val="none" w:sz="0" w:space="0" w:color="auto"/>
        <w:bottom w:val="none" w:sz="0" w:space="0" w:color="auto"/>
        <w:right w:val="none" w:sz="0" w:space="0" w:color="auto"/>
      </w:divBdr>
    </w:div>
    <w:div w:id="1707951744">
      <w:bodyDiv w:val="1"/>
      <w:marLeft w:val="0"/>
      <w:marRight w:val="0"/>
      <w:marTop w:val="0"/>
      <w:marBottom w:val="0"/>
      <w:divBdr>
        <w:top w:val="none" w:sz="0" w:space="0" w:color="auto"/>
        <w:left w:val="none" w:sz="0" w:space="0" w:color="auto"/>
        <w:bottom w:val="none" w:sz="0" w:space="0" w:color="auto"/>
        <w:right w:val="none" w:sz="0" w:space="0" w:color="auto"/>
      </w:divBdr>
    </w:div>
    <w:div w:id="1708019415">
      <w:bodyDiv w:val="1"/>
      <w:marLeft w:val="0"/>
      <w:marRight w:val="0"/>
      <w:marTop w:val="0"/>
      <w:marBottom w:val="0"/>
      <w:divBdr>
        <w:top w:val="none" w:sz="0" w:space="0" w:color="auto"/>
        <w:left w:val="none" w:sz="0" w:space="0" w:color="auto"/>
        <w:bottom w:val="none" w:sz="0" w:space="0" w:color="auto"/>
        <w:right w:val="none" w:sz="0" w:space="0" w:color="auto"/>
      </w:divBdr>
    </w:div>
    <w:div w:id="1708025238">
      <w:bodyDiv w:val="1"/>
      <w:marLeft w:val="0"/>
      <w:marRight w:val="0"/>
      <w:marTop w:val="0"/>
      <w:marBottom w:val="0"/>
      <w:divBdr>
        <w:top w:val="none" w:sz="0" w:space="0" w:color="auto"/>
        <w:left w:val="none" w:sz="0" w:space="0" w:color="auto"/>
        <w:bottom w:val="none" w:sz="0" w:space="0" w:color="auto"/>
        <w:right w:val="none" w:sz="0" w:space="0" w:color="auto"/>
      </w:divBdr>
    </w:div>
    <w:div w:id="1708140291">
      <w:bodyDiv w:val="1"/>
      <w:marLeft w:val="0"/>
      <w:marRight w:val="0"/>
      <w:marTop w:val="0"/>
      <w:marBottom w:val="0"/>
      <w:divBdr>
        <w:top w:val="none" w:sz="0" w:space="0" w:color="auto"/>
        <w:left w:val="none" w:sz="0" w:space="0" w:color="auto"/>
        <w:bottom w:val="none" w:sz="0" w:space="0" w:color="auto"/>
        <w:right w:val="none" w:sz="0" w:space="0" w:color="auto"/>
      </w:divBdr>
    </w:div>
    <w:div w:id="1708413312">
      <w:bodyDiv w:val="1"/>
      <w:marLeft w:val="0"/>
      <w:marRight w:val="0"/>
      <w:marTop w:val="0"/>
      <w:marBottom w:val="0"/>
      <w:divBdr>
        <w:top w:val="none" w:sz="0" w:space="0" w:color="auto"/>
        <w:left w:val="none" w:sz="0" w:space="0" w:color="auto"/>
        <w:bottom w:val="none" w:sz="0" w:space="0" w:color="auto"/>
        <w:right w:val="none" w:sz="0" w:space="0" w:color="auto"/>
      </w:divBdr>
    </w:div>
    <w:div w:id="1708484808">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676241">
      <w:bodyDiv w:val="1"/>
      <w:marLeft w:val="0"/>
      <w:marRight w:val="0"/>
      <w:marTop w:val="0"/>
      <w:marBottom w:val="0"/>
      <w:divBdr>
        <w:top w:val="none" w:sz="0" w:space="0" w:color="auto"/>
        <w:left w:val="none" w:sz="0" w:space="0" w:color="auto"/>
        <w:bottom w:val="none" w:sz="0" w:space="0" w:color="auto"/>
        <w:right w:val="none" w:sz="0" w:space="0" w:color="auto"/>
      </w:divBdr>
    </w:div>
    <w:div w:id="1708990516">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260112">
      <w:bodyDiv w:val="1"/>
      <w:marLeft w:val="0"/>
      <w:marRight w:val="0"/>
      <w:marTop w:val="0"/>
      <w:marBottom w:val="0"/>
      <w:divBdr>
        <w:top w:val="none" w:sz="0" w:space="0" w:color="auto"/>
        <w:left w:val="none" w:sz="0" w:space="0" w:color="auto"/>
        <w:bottom w:val="none" w:sz="0" w:space="0" w:color="auto"/>
        <w:right w:val="none" w:sz="0" w:space="0" w:color="auto"/>
      </w:divBdr>
    </w:div>
    <w:div w:id="1709260649">
      <w:bodyDiv w:val="1"/>
      <w:marLeft w:val="0"/>
      <w:marRight w:val="0"/>
      <w:marTop w:val="0"/>
      <w:marBottom w:val="0"/>
      <w:divBdr>
        <w:top w:val="none" w:sz="0" w:space="0" w:color="auto"/>
        <w:left w:val="none" w:sz="0" w:space="0" w:color="auto"/>
        <w:bottom w:val="none" w:sz="0" w:space="0" w:color="auto"/>
        <w:right w:val="none" w:sz="0" w:space="0" w:color="auto"/>
      </w:divBdr>
    </w:div>
    <w:div w:id="1709793322">
      <w:bodyDiv w:val="1"/>
      <w:marLeft w:val="0"/>
      <w:marRight w:val="0"/>
      <w:marTop w:val="0"/>
      <w:marBottom w:val="0"/>
      <w:divBdr>
        <w:top w:val="none" w:sz="0" w:space="0" w:color="auto"/>
        <w:left w:val="none" w:sz="0" w:space="0" w:color="auto"/>
        <w:bottom w:val="none" w:sz="0" w:space="0" w:color="auto"/>
        <w:right w:val="none" w:sz="0" w:space="0" w:color="auto"/>
      </w:divBdr>
    </w:div>
    <w:div w:id="1710108325">
      <w:bodyDiv w:val="1"/>
      <w:marLeft w:val="0"/>
      <w:marRight w:val="0"/>
      <w:marTop w:val="0"/>
      <w:marBottom w:val="0"/>
      <w:divBdr>
        <w:top w:val="none" w:sz="0" w:space="0" w:color="auto"/>
        <w:left w:val="none" w:sz="0" w:space="0" w:color="auto"/>
        <w:bottom w:val="none" w:sz="0" w:space="0" w:color="auto"/>
        <w:right w:val="none" w:sz="0" w:space="0" w:color="auto"/>
      </w:divBdr>
    </w:div>
    <w:div w:id="1710565776">
      <w:bodyDiv w:val="1"/>
      <w:marLeft w:val="0"/>
      <w:marRight w:val="0"/>
      <w:marTop w:val="0"/>
      <w:marBottom w:val="0"/>
      <w:divBdr>
        <w:top w:val="none" w:sz="0" w:space="0" w:color="auto"/>
        <w:left w:val="none" w:sz="0" w:space="0" w:color="auto"/>
        <w:bottom w:val="none" w:sz="0" w:space="0" w:color="auto"/>
        <w:right w:val="none" w:sz="0" w:space="0" w:color="auto"/>
      </w:divBdr>
    </w:div>
    <w:div w:id="1710835442">
      <w:bodyDiv w:val="1"/>
      <w:marLeft w:val="0"/>
      <w:marRight w:val="0"/>
      <w:marTop w:val="0"/>
      <w:marBottom w:val="0"/>
      <w:divBdr>
        <w:top w:val="none" w:sz="0" w:space="0" w:color="auto"/>
        <w:left w:val="none" w:sz="0" w:space="0" w:color="auto"/>
        <w:bottom w:val="none" w:sz="0" w:space="0" w:color="auto"/>
        <w:right w:val="none" w:sz="0" w:space="0" w:color="auto"/>
      </w:divBdr>
    </w:div>
    <w:div w:id="1711030250">
      <w:bodyDiv w:val="1"/>
      <w:marLeft w:val="0"/>
      <w:marRight w:val="0"/>
      <w:marTop w:val="0"/>
      <w:marBottom w:val="0"/>
      <w:divBdr>
        <w:top w:val="none" w:sz="0" w:space="0" w:color="auto"/>
        <w:left w:val="none" w:sz="0" w:space="0" w:color="auto"/>
        <w:bottom w:val="none" w:sz="0" w:space="0" w:color="auto"/>
        <w:right w:val="none" w:sz="0" w:space="0" w:color="auto"/>
      </w:divBdr>
    </w:div>
    <w:div w:id="1711031165">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613001">
      <w:bodyDiv w:val="1"/>
      <w:marLeft w:val="0"/>
      <w:marRight w:val="0"/>
      <w:marTop w:val="0"/>
      <w:marBottom w:val="0"/>
      <w:divBdr>
        <w:top w:val="none" w:sz="0" w:space="0" w:color="auto"/>
        <w:left w:val="none" w:sz="0" w:space="0" w:color="auto"/>
        <w:bottom w:val="none" w:sz="0" w:space="0" w:color="auto"/>
        <w:right w:val="none" w:sz="0" w:space="0" w:color="auto"/>
      </w:divBdr>
    </w:div>
    <w:div w:id="1711956144">
      <w:bodyDiv w:val="1"/>
      <w:marLeft w:val="0"/>
      <w:marRight w:val="0"/>
      <w:marTop w:val="0"/>
      <w:marBottom w:val="0"/>
      <w:divBdr>
        <w:top w:val="none" w:sz="0" w:space="0" w:color="auto"/>
        <w:left w:val="none" w:sz="0" w:space="0" w:color="auto"/>
        <w:bottom w:val="none" w:sz="0" w:space="0" w:color="auto"/>
        <w:right w:val="none" w:sz="0" w:space="0" w:color="auto"/>
      </w:divBdr>
    </w:div>
    <w:div w:id="1711957048">
      <w:bodyDiv w:val="1"/>
      <w:marLeft w:val="0"/>
      <w:marRight w:val="0"/>
      <w:marTop w:val="0"/>
      <w:marBottom w:val="0"/>
      <w:divBdr>
        <w:top w:val="none" w:sz="0" w:space="0" w:color="auto"/>
        <w:left w:val="none" w:sz="0" w:space="0" w:color="auto"/>
        <w:bottom w:val="none" w:sz="0" w:space="0" w:color="auto"/>
        <w:right w:val="none" w:sz="0" w:space="0" w:color="auto"/>
      </w:divBdr>
    </w:div>
    <w:div w:id="1712075585">
      <w:bodyDiv w:val="1"/>
      <w:marLeft w:val="0"/>
      <w:marRight w:val="0"/>
      <w:marTop w:val="0"/>
      <w:marBottom w:val="0"/>
      <w:divBdr>
        <w:top w:val="none" w:sz="0" w:space="0" w:color="auto"/>
        <w:left w:val="none" w:sz="0" w:space="0" w:color="auto"/>
        <w:bottom w:val="none" w:sz="0" w:space="0" w:color="auto"/>
        <w:right w:val="none" w:sz="0" w:space="0" w:color="auto"/>
      </w:divBdr>
    </w:div>
    <w:div w:id="1712412594">
      <w:bodyDiv w:val="1"/>
      <w:marLeft w:val="0"/>
      <w:marRight w:val="0"/>
      <w:marTop w:val="0"/>
      <w:marBottom w:val="0"/>
      <w:divBdr>
        <w:top w:val="none" w:sz="0" w:space="0" w:color="auto"/>
        <w:left w:val="none" w:sz="0" w:space="0" w:color="auto"/>
        <w:bottom w:val="none" w:sz="0" w:space="0" w:color="auto"/>
        <w:right w:val="none" w:sz="0" w:space="0" w:color="auto"/>
      </w:divBdr>
    </w:div>
    <w:div w:id="1712529591">
      <w:bodyDiv w:val="1"/>
      <w:marLeft w:val="0"/>
      <w:marRight w:val="0"/>
      <w:marTop w:val="0"/>
      <w:marBottom w:val="0"/>
      <w:divBdr>
        <w:top w:val="none" w:sz="0" w:space="0" w:color="auto"/>
        <w:left w:val="none" w:sz="0" w:space="0" w:color="auto"/>
        <w:bottom w:val="none" w:sz="0" w:space="0" w:color="auto"/>
        <w:right w:val="none" w:sz="0" w:space="0" w:color="auto"/>
      </w:divBdr>
    </w:div>
    <w:div w:id="1712534623">
      <w:bodyDiv w:val="1"/>
      <w:marLeft w:val="0"/>
      <w:marRight w:val="0"/>
      <w:marTop w:val="0"/>
      <w:marBottom w:val="0"/>
      <w:divBdr>
        <w:top w:val="none" w:sz="0" w:space="0" w:color="auto"/>
        <w:left w:val="none" w:sz="0" w:space="0" w:color="auto"/>
        <w:bottom w:val="none" w:sz="0" w:space="0" w:color="auto"/>
        <w:right w:val="none" w:sz="0" w:space="0" w:color="auto"/>
      </w:divBdr>
    </w:div>
    <w:div w:id="1712536673">
      <w:bodyDiv w:val="1"/>
      <w:marLeft w:val="0"/>
      <w:marRight w:val="0"/>
      <w:marTop w:val="0"/>
      <w:marBottom w:val="0"/>
      <w:divBdr>
        <w:top w:val="none" w:sz="0" w:space="0" w:color="auto"/>
        <w:left w:val="none" w:sz="0" w:space="0" w:color="auto"/>
        <w:bottom w:val="none" w:sz="0" w:space="0" w:color="auto"/>
        <w:right w:val="none" w:sz="0" w:space="0" w:color="auto"/>
      </w:divBdr>
    </w:div>
    <w:div w:id="1712609885">
      <w:bodyDiv w:val="1"/>
      <w:marLeft w:val="0"/>
      <w:marRight w:val="0"/>
      <w:marTop w:val="0"/>
      <w:marBottom w:val="0"/>
      <w:divBdr>
        <w:top w:val="none" w:sz="0" w:space="0" w:color="auto"/>
        <w:left w:val="none" w:sz="0" w:space="0" w:color="auto"/>
        <w:bottom w:val="none" w:sz="0" w:space="0" w:color="auto"/>
        <w:right w:val="none" w:sz="0" w:space="0" w:color="auto"/>
      </w:divBdr>
    </w:div>
    <w:div w:id="1712684922">
      <w:bodyDiv w:val="1"/>
      <w:marLeft w:val="0"/>
      <w:marRight w:val="0"/>
      <w:marTop w:val="0"/>
      <w:marBottom w:val="0"/>
      <w:divBdr>
        <w:top w:val="none" w:sz="0" w:space="0" w:color="auto"/>
        <w:left w:val="none" w:sz="0" w:space="0" w:color="auto"/>
        <w:bottom w:val="none" w:sz="0" w:space="0" w:color="auto"/>
        <w:right w:val="none" w:sz="0" w:space="0" w:color="auto"/>
      </w:divBdr>
    </w:div>
    <w:div w:id="1712850299">
      <w:bodyDiv w:val="1"/>
      <w:marLeft w:val="0"/>
      <w:marRight w:val="0"/>
      <w:marTop w:val="0"/>
      <w:marBottom w:val="0"/>
      <w:divBdr>
        <w:top w:val="none" w:sz="0" w:space="0" w:color="auto"/>
        <w:left w:val="none" w:sz="0" w:space="0" w:color="auto"/>
        <w:bottom w:val="none" w:sz="0" w:space="0" w:color="auto"/>
        <w:right w:val="none" w:sz="0" w:space="0" w:color="auto"/>
      </w:divBdr>
    </w:div>
    <w:div w:id="1712924619">
      <w:bodyDiv w:val="1"/>
      <w:marLeft w:val="0"/>
      <w:marRight w:val="0"/>
      <w:marTop w:val="0"/>
      <w:marBottom w:val="0"/>
      <w:divBdr>
        <w:top w:val="none" w:sz="0" w:space="0" w:color="auto"/>
        <w:left w:val="none" w:sz="0" w:space="0" w:color="auto"/>
        <w:bottom w:val="none" w:sz="0" w:space="0" w:color="auto"/>
        <w:right w:val="none" w:sz="0" w:space="0" w:color="auto"/>
      </w:divBdr>
    </w:div>
    <w:div w:id="1713310555">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574632">
      <w:bodyDiv w:val="1"/>
      <w:marLeft w:val="0"/>
      <w:marRight w:val="0"/>
      <w:marTop w:val="0"/>
      <w:marBottom w:val="0"/>
      <w:divBdr>
        <w:top w:val="none" w:sz="0" w:space="0" w:color="auto"/>
        <w:left w:val="none" w:sz="0" w:space="0" w:color="auto"/>
        <w:bottom w:val="none" w:sz="0" w:space="0" w:color="auto"/>
        <w:right w:val="none" w:sz="0" w:space="0" w:color="auto"/>
      </w:divBdr>
    </w:div>
    <w:div w:id="1713730734">
      <w:bodyDiv w:val="1"/>
      <w:marLeft w:val="0"/>
      <w:marRight w:val="0"/>
      <w:marTop w:val="0"/>
      <w:marBottom w:val="0"/>
      <w:divBdr>
        <w:top w:val="none" w:sz="0" w:space="0" w:color="auto"/>
        <w:left w:val="none" w:sz="0" w:space="0" w:color="auto"/>
        <w:bottom w:val="none" w:sz="0" w:space="0" w:color="auto"/>
        <w:right w:val="none" w:sz="0" w:space="0" w:color="auto"/>
      </w:divBdr>
    </w:div>
    <w:div w:id="1713767296">
      <w:bodyDiv w:val="1"/>
      <w:marLeft w:val="0"/>
      <w:marRight w:val="0"/>
      <w:marTop w:val="0"/>
      <w:marBottom w:val="0"/>
      <w:divBdr>
        <w:top w:val="none" w:sz="0" w:space="0" w:color="auto"/>
        <w:left w:val="none" w:sz="0" w:space="0" w:color="auto"/>
        <w:bottom w:val="none" w:sz="0" w:space="0" w:color="auto"/>
        <w:right w:val="none" w:sz="0" w:space="0" w:color="auto"/>
      </w:divBdr>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94397">
      <w:bodyDiv w:val="1"/>
      <w:marLeft w:val="0"/>
      <w:marRight w:val="0"/>
      <w:marTop w:val="0"/>
      <w:marBottom w:val="0"/>
      <w:divBdr>
        <w:top w:val="none" w:sz="0" w:space="0" w:color="auto"/>
        <w:left w:val="none" w:sz="0" w:space="0" w:color="auto"/>
        <w:bottom w:val="none" w:sz="0" w:space="0" w:color="auto"/>
        <w:right w:val="none" w:sz="0" w:space="0" w:color="auto"/>
      </w:divBdr>
    </w:div>
    <w:div w:id="1714184762">
      <w:bodyDiv w:val="1"/>
      <w:marLeft w:val="0"/>
      <w:marRight w:val="0"/>
      <w:marTop w:val="0"/>
      <w:marBottom w:val="0"/>
      <w:divBdr>
        <w:top w:val="none" w:sz="0" w:space="0" w:color="auto"/>
        <w:left w:val="none" w:sz="0" w:space="0" w:color="auto"/>
        <w:bottom w:val="none" w:sz="0" w:space="0" w:color="auto"/>
        <w:right w:val="none" w:sz="0" w:space="0" w:color="auto"/>
      </w:divBdr>
    </w:div>
    <w:div w:id="1714307176">
      <w:bodyDiv w:val="1"/>
      <w:marLeft w:val="0"/>
      <w:marRight w:val="0"/>
      <w:marTop w:val="0"/>
      <w:marBottom w:val="0"/>
      <w:divBdr>
        <w:top w:val="none" w:sz="0" w:space="0" w:color="auto"/>
        <w:left w:val="none" w:sz="0" w:space="0" w:color="auto"/>
        <w:bottom w:val="none" w:sz="0" w:space="0" w:color="auto"/>
        <w:right w:val="none" w:sz="0" w:space="0" w:color="auto"/>
      </w:divBdr>
    </w:div>
    <w:div w:id="1714423730">
      <w:bodyDiv w:val="1"/>
      <w:marLeft w:val="0"/>
      <w:marRight w:val="0"/>
      <w:marTop w:val="0"/>
      <w:marBottom w:val="0"/>
      <w:divBdr>
        <w:top w:val="none" w:sz="0" w:space="0" w:color="auto"/>
        <w:left w:val="none" w:sz="0" w:space="0" w:color="auto"/>
        <w:bottom w:val="none" w:sz="0" w:space="0" w:color="auto"/>
        <w:right w:val="none" w:sz="0" w:space="0" w:color="auto"/>
      </w:divBdr>
    </w:div>
    <w:div w:id="1714765503">
      <w:bodyDiv w:val="1"/>
      <w:marLeft w:val="0"/>
      <w:marRight w:val="0"/>
      <w:marTop w:val="0"/>
      <w:marBottom w:val="0"/>
      <w:divBdr>
        <w:top w:val="none" w:sz="0" w:space="0" w:color="auto"/>
        <w:left w:val="none" w:sz="0" w:space="0" w:color="auto"/>
        <w:bottom w:val="none" w:sz="0" w:space="0" w:color="auto"/>
        <w:right w:val="none" w:sz="0" w:space="0" w:color="auto"/>
      </w:divBdr>
    </w:div>
    <w:div w:id="1715042173">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49572">
      <w:bodyDiv w:val="1"/>
      <w:marLeft w:val="0"/>
      <w:marRight w:val="0"/>
      <w:marTop w:val="0"/>
      <w:marBottom w:val="0"/>
      <w:divBdr>
        <w:top w:val="none" w:sz="0" w:space="0" w:color="auto"/>
        <w:left w:val="none" w:sz="0" w:space="0" w:color="auto"/>
        <w:bottom w:val="none" w:sz="0" w:space="0" w:color="auto"/>
        <w:right w:val="none" w:sz="0" w:space="0" w:color="auto"/>
      </w:divBdr>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424194">
      <w:bodyDiv w:val="1"/>
      <w:marLeft w:val="0"/>
      <w:marRight w:val="0"/>
      <w:marTop w:val="0"/>
      <w:marBottom w:val="0"/>
      <w:divBdr>
        <w:top w:val="none" w:sz="0" w:space="0" w:color="auto"/>
        <w:left w:val="none" w:sz="0" w:space="0" w:color="auto"/>
        <w:bottom w:val="none" w:sz="0" w:space="0" w:color="auto"/>
        <w:right w:val="none" w:sz="0" w:space="0" w:color="auto"/>
      </w:divBdr>
    </w:div>
    <w:div w:id="1715496182">
      <w:bodyDiv w:val="1"/>
      <w:marLeft w:val="0"/>
      <w:marRight w:val="0"/>
      <w:marTop w:val="0"/>
      <w:marBottom w:val="0"/>
      <w:divBdr>
        <w:top w:val="none" w:sz="0" w:space="0" w:color="auto"/>
        <w:left w:val="none" w:sz="0" w:space="0" w:color="auto"/>
        <w:bottom w:val="none" w:sz="0" w:space="0" w:color="auto"/>
        <w:right w:val="none" w:sz="0" w:space="0" w:color="auto"/>
      </w:divBdr>
    </w:div>
    <w:div w:id="1715498104">
      <w:bodyDiv w:val="1"/>
      <w:marLeft w:val="0"/>
      <w:marRight w:val="0"/>
      <w:marTop w:val="0"/>
      <w:marBottom w:val="0"/>
      <w:divBdr>
        <w:top w:val="none" w:sz="0" w:space="0" w:color="auto"/>
        <w:left w:val="none" w:sz="0" w:space="0" w:color="auto"/>
        <w:bottom w:val="none" w:sz="0" w:space="0" w:color="auto"/>
        <w:right w:val="none" w:sz="0" w:space="0" w:color="auto"/>
      </w:divBdr>
    </w:div>
    <w:div w:id="1715738409">
      <w:bodyDiv w:val="1"/>
      <w:marLeft w:val="0"/>
      <w:marRight w:val="0"/>
      <w:marTop w:val="0"/>
      <w:marBottom w:val="0"/>
      <w:divBdr>
        <w:top w:val="none" w:sz="0" w:space="0" w:color="auto"/>
        <w:left w:val="none" w:sz="0" w:space="0" w:color="auto"/>
        <w:bottom w:val="none" w:sz="0" w:space="0" w:color="auto"/>
        <w:right w:val="none" w:sz="0" w:space="0" w:color="auto"/>
      </w:divBdr>
    </w:div>
    <w:div w:id="1715930986">
      <w:bodyDiv w:val="1"/>
      <w:marLeft w:val="0"/>
      <w:marRight w:val="0"/>
      <w:marTop w:val="0"/>
      <w:marBottom w:val="0"/>
      <w:divBdr>
        <w:top w:val="none" w:sz="0" w:space="0" w:color="auto"/>
        <w:left w:val="none" w:sz="0" w:space="0" w:color="auto"/>
        <w:bottom w:val="none" w:sz="0" w:space="0" w:color="auto"/>
        <w:right w:val="none" w:sz="0" w:space="0" w:color="auto"/>
      </w:divBdr>
    </w:div>
    <w:div w:id="1715957269">
      <w:bodyDiv w:val="1"/>
      <w:marLeft w:val="0"/>
      <w:marRight w:val="0"/>
      <w:marTop w:val="0"/>
      <w:marBottom w:val="0"/>
      <w:divBdr>
        <w:top w:val="none" w:sz="0" w:space="0" w:color="auto"/>
        <w:left w:val="none" w:sz="0" w:space="0" w:color="auto"/>
        <w:bottom w:val="none" w:sz="0" w:space="0" w:color="auto"/>
        <w:right w:val="none" w:sz="0" w:space="0" w:color="auto"/>
      </w:divBdr>
    </w:div>
    <w:div w:id="1716813508">
      <w:bodyDiv w:val="1"/>
      <w:marLeft w:val="0"/>
      <w:marRight w:val="0"/>
      <w:marTop w:val="0"/>
      <w:marBottom w:val="0"/>
      <w:divBdr>
        <w:top w:val="none" w:sz="0" w:space="0" w:color="auto"/>
        <w:left w:val="none" w:sz="0" w:space="0" w:color="auto"/>
        <w:bottom w:val="none" w:sz="0" w:space="0" w:color="auto"/>
        <w:right w:val="none" w:sz="0" w:space="0" w:color="auto"/>
      </w:divBdr>
    </w:div>
    <w:div w:id="1716855288">
      <w:bodyDiv w:val="1"/>
      <w:marLeft w:val="0"/>
      <w:marRight w:val="0"/>
      <w:marTop w:val="0"/>
      <w:marBottom w:val="0"/>
      <w:divBdr>
        <w:top w:val="none" w:sz="0" w:space="0" w:color="auto"/>
        <w:left w:val="none" w:sz="0" w:space="0" w:color="auto"/>
        <w:bottom w:val="none" w:sz="0" w:space="0" w:color="auto"/>
        <w:right w:val="none" w:sz="0" w:space="0" w:color="auto"/>
      </w:divBdr>
    </w:div>
    <w:div w:id="1717000262">
      <w:bodyDiv w:val="1"/>
      <w:marLeft w:val="0"/>
      <w:marRight w:val="0"/>
      <w:marTop w:val="0"/>
      <w:marBottom w:val="0"/>
      <w:divBdr>
        <w:top w:val="none" w:sz="0" w:space="0" w:color="auto"/>
        <w:left w:val="none" w:sz="0" w:space="0" w:color="auto"/>
        <w:bottom w:val="none" w:sz="0" w:space="0" w:color="auto"/>
        <w:right w:val="none" w:sz="0" w:space="0" w:color="auto"/>
      </w:divBdr>
    </w:div>
    <w:div w:id="1717049113">
      <w:bodyDiv w:val="1"/>
      <w:marLeft w:val="0"/>
      <w:marRight w:val="0"/>
      <w:marTop w:val="0"/>
      <w:marBottom w:val="0"/>
      <w:divBdr>
        <w:top w:val="none" w:sz="0" w:space="0" w:color="auto"/>
        <w:left w:val="none" w:sz="0" w:space="0" w:color="auto"/>
        <w:bottom w:val="none" w:sz="0" w:space="0" w:color="auto"/>
        <w:right w:val="none" w:sz="0" w:space="0" w:color="auto"/>
      </w:divBdr>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972634">
      <w:bodyDiv w:val="1"/>
      <w:marLeft w:val="0"/>
      <w:marRight w:val="0"/>
      <w:marTop w:val="0"/>
      <w:marBottom w:val="0"/>
      <w:divBdr>
        <w:top w:val="none" w:sz="0" w:space="0" w:color="auto"/>
        <w:left w:val="none" w:sz="0" w:space="0" w:color="auto"/>
        <w:bottom w:val="none" w:sz="0" w:space="0" w:color="auto"/>
        <w:right w:val="none" w:sz="0" w:space="0" w:color="auto"/>
      </w:divBdr>
    </w:div>
    <w:div w:id="1718165852">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436523">
      <w:bodyDiv w:val="1"/>
      <w:marLeft w:val="0"/>
      <w:marRight w:val="0"/>
      <w:marTop w:val="0"/>
      <w:marBottom w:val="0"/>
      <w:divBdr>
        <w:top w:val="none" w:sz="0" w:space="0" w:color="auto"/>
        <w:left w:val="none" w:sz="0" w:space="0" w:color="auto"/>
        <w:bottom w:val="none" w:sz="0" w:space="0" w:color="auto"/>
        <w:right w:val="none" w:sz="0" w:space="0" w:color="auto"/>
      </w:divBdr>
    </w:div>
    <w:div w:id="1718821320">
      <w:bodyDiv w:val="1"/>
      <w:marLeft w:val="0"/>
      <w:marRight w:val="0"/>
      <w:marTop w:val="0"/>
      <w:marBottom w:val="0"/>
      <w:divBdr>
        <w:top w:val="none" w:sz="0" w:space="0" w:color="auto"/>
        <w:left w:val="none" w:sz="0" w:space="0" w:color="auto"/>
        <w:bottom w:val="none" w:sz="0" w:space="0" w:color="auto"/>
        <w:right w:val="none" w:sz="0" w:space="0" w:color="auto"/>
      </w:divBdr>
    </w:div>
    <w:div w:id="1719014729">
      <w:bodyDiv w:val="1"/>
      <w:marLeft w:val="0"/>
      <w:marRight w:val="0"/>
      <w:marTop w:val="0"/>
      <w:marBottom w:val="0"/>
      <w:divBdr>
        <w:top w:val="none" w:sz="0" w:space="0" w:color="auto"/>
        <w:left w:val="none" w:sz="0" w:space="0" w:color="auto"/>
        <w:bottom w:val="none" w:sz="0" w:space="0" w:color="auto"/>
        <w:right w:val="none" w:sz="0" w:space="0" w:color="auto"/>
      </w:divBdr>
    </w:div>
    <w:div w:id="1719088580">
      <w:bodyDiv w:val="1"/>
      <w:marLeft w:val="0"/>
      <w:marRight w:val="0"/>
      <w:marTop w:val="0"/>
      <w:marBottom w:val="0"/>
      <w:divBdr>
        <w:top w:val="none" w:sz="0" w:space="0" w:color="auto"/>
        <w:left w:val="none" w:sz="0" w:space="0" w:color="auto"/>
        <w:bottom w:val="none" w:sz="0" w:space="0" w:color="auto"/>
        <w:right w:val="none" w:sz="0" w:space="0" w:color="auto"/>
      </w:divBdr>
    </w:div>
    <w:div w:id="1719432119">
      <w:bodyDiv w:val="1"/>
      <w:marLeft w:val="0"/>
      <w:marRight w:val="0"/>
      <w:marTop w:val="0"/>
      <w:marBottom w:val="0"/>
      <w:divBdr>
        <w:top w:val="none" w:sz="0" w:space="0" w:color="auto"/>
        <w:left w:val="none" w:sz="0" w:space="0" w:color="auto"/>
        <w:bottom w:val="none" w:sz="0" w:space="0" w:color="auto"/>
        <w:right w:val="none" w:sz="0" w:space="0" w:color="auto"/>
      </w:divBdr>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9477824">
      <w:bodyDiv w:val="1"/>
      <w:marLeft w:val="0"/>
      <w:marRight w:val="0"/>
      <w:marTop w:val="0"/>
      <w:marBottom w:val="0"/>
      <w:divBdr>
        <w:top w:val="none" w:sz="0" w:space="0" w:color="auto"/>
        <w:left w:val="none" w:sz="0" w:space="0" w:color="auto"/>
        <w:bottom w:val="none" w:sz="0" w:space="0" w:color="auto"/>
        <w:right w:val="none" w:sz="0" w:space="0" w:color="auto"/>
      </w:divBdr>
    </w:div>
    <w:div w:id="1719620053">
      <w:bodyDiv w:val="1"/>
      <w:marLeft w:val="0"/>
      <w:marRight w:val="0"/>
      <w:marTop w:val="0"/>
      <w:marBottom w:val="0"/>
      <w:divBdr>
        <w:top w:val="none" w:sz="0" w:space="0" w:color="auto"/>
        <w:left w:val="none" w:sz="0" w:space="0" w:color="auto"/>
        <w:bottom w:val="none" w:sz="0" w:space="0" w:color="auto"/>
        <w:right w:val="none" w:sz="0" w:space="0" w:color="auto"/>
      </w:divBdr>
    </w:div>
    <w:div w:id="1719744757">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124176">
      <w:bodyDiv w:val="1"/>
      <w:marLeft w:val="0"/>
      <w:marRight w:val="0"/>
      <w:marTop w:val="0"/>
      <w:marBottom w:val="0"/>
      <w:divBdr>
        <w:top w:val="none" w:sz="0" w:space="0" w:color="auto"/>
        <w:left w:val="none" w:sz="0" w:space="0" w:color="auto"/>
        <w:bottom w:val="none" w:sz="0" w:space="0" w:color="auto"/>
        <w:right w:val="none" w:sz="0" w:space="0" w:color="auto"/>
      </w:divBdr>
    </w:div>
    <w:div w:id="1720204611">
      <w:bodyDiv w:val="1"/>
      <w:marLeft w:val="0"/>
      <w:marRight w:val="0"/>
      <w:marTop w:val="0"/>
      <w:marBottom w:val="0"/>
      <w:divBdr>
        <w:top w:val="none" w:sz="0" w:space="0" w:color="auto"/>
        <w:left w:val="none" w:sz="0" w:space="0" w:color="auto"/>
        <w:bottom w:val="none" w:sz="0" w:space="0" w:color="auto"/>
        <w:right w:val="none" w:sz="0" w:space="0" w:color="auto"/>
      </w:divBdr>
    </w:div>
    <w:div w:id="1720324026">
      <w:bodyDiv w:val="1"/>
      <w:marLeft w:val="0"/>
      <w:marRight w:val="0"/>
      <w:marTop w:val="0"/>
      <w:marBottom w:val="0"/>
      <w:divBdr>
        <w:top w:val="none" w:sz="0" w:space="0" w:color="auto"/>
        <w:left w:val="none" w:sz="0" w:space="0" w:color="auto"/>
        <w:bottom w:val="none" w:sz="0" w:space="0" w:color="auto"/>
        <w:right w:val="none" w:sz="0" w:space="0" w:color="auto"/>
      </w:divBdr>
    </w:div>
    <w:div w:id="1720595635">
      <w:bodyDiv w:val="1"/>
      <w:marLeft w:val="0"/>
      <w:marRight w:val="0"/>
      <w:marTop w:val="0"/>
      <w:marBottom w:val="0"/>
      <w:divBdr>
        <w:top w:val="none" w:sz="0" w:space="0" w:color="auto"/>
        <w:left w:val="none" w:sz="0" w:space="0" w:color="auto"/>
        <w:bottom w:val="none" w:sz="0" w:space="0" w:color="auto"/>
        <w:right w:val="none" w:sz="0" w:space="0" w:color="auto"/>
      </w:divBdr>
    </w:div>
    <w:div w:id="1720783469">
      <w:bodyDiv w:val="1"/>
      <w:marLeft w:val="0"/>
      <w:marRight w:val="0"/>
      <w:marTop w:val="0"/>
      <w:marBottom w:val="0"/>
      <w:divBdr>
        <w:top w:val="none" w:sz="0" w:space="0" w:color="auto"/>
        <w:left w:val="none" w:sz="0" w:space="0" w:color="auto"/>
        <w:bottom w:val="none" w:sz="0" w:space="0" w:color="auto"/>
        <w:right w:val="none" w:sz="0" w:space="0" w:color="auto"/>
      </w:divBdr>
    </w:div>
    <w:div w:id="1720858424">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201698">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248268">
      <w:bodyDiv w:val="1"/>
      <w:marLeft w:val="0"/>
      <w:marRight w:val="0"/>
      <w:marTop w:val="0"/>
      <w:marBottom w:val="0"/>
      <w:divBdr>
        <w:top w:val="none" w:sz="0" w:space="0" w:color="auto"/>
        <w:left w:val="none" w:sz="0" w:space="0" w:color="auto"/>
        <w:bottom w:val="none" w:sz="0" w:space="0" w:color="auto"/>
        <w:right w:val="none" w:sz="0" w:space="0" w:color="auto"/>
      </w:divBdr>
    </w:div>
    <w:div w:id="1722359479">
      <w:bodyDiv w:val="1"/>
      <w:marLeft w:val="0"/>
      <w:marRight w:val="0"/>
      <w:marTop w:val="0"/>
      <w:marBottom w:val="0"/>
      <w:divBdr>
        <w:top w:val="none" w:sz="0" w:space="0" w:color="auto"/>
        <w:left w:val="none" w:sz="0" w:space="0" w:color="auto"/>
        <w:bottom w:val="none" w:sz="0" w:space="0" w:color="auto"/>
        <w:right w:val="none" w:sz="0" w:space="0" w:color="auto"/>
      </w:divBdr>
    </w:div>
    <w:div w:id="1722513911">
      <w:bodyDiv w:val="1"/>
      <w:marLeft w:val="0"/>
      <w:marRight w:val="0"/>
      <w:marTop w:val="0"/>
      <w:marBottom w:val="0"/>
      <w:divBdr>
        <w:top w:val="none" w:sz="0" w:space="0" w:color="auto"/>
        <w:left w:val="none" w:sz="0" w:space="0" w:color="auto"/>
        <w:bottom w:val="none" w:sz="0" w:space="0" w:color="auto"/>
        <w:right w:val="none" w:sz="0" w:space="0" w:color="auto"/>
      </w:divBdr>
    </w:div>
    <w:div w:id="1722555562">
      <w:bodyDiv w:val="1"/>
      <w:marLeft w:val="0"/>
      <w:marRight w:val="0"/>
      <w:marTop w:val="0"/>
      <w:marBottom w:val="0"/>
      <w:divBdr>
        <w:top w:val="none" w:sz="0" w:space="0" w:color="auto"/>
        <w:left w:val="none" w:sz="0" w:space="0" w:color="auto"/>
        <w:bottom w:val="none" w:sz="0" w:space="0" w:color="auto"/>
        <w:right w:val="none" w:sz="0" w:space="0" w:color="auto"/>
      </w:divBdr>
    </w:div>
    <w:div w:id="1722555609">
      <w:bodyDiv w:val="1"/>
      <w:marLeft w:val="0"/>
      <w:marRight w:val="0"/>
      <w:marTop w:val="0"/>
      <w:marBottom w:val="0"/>
      <w:divBdr>
        <w:top w:val="none" w:sz="0" w:space="0" w:color="auto"/>
        <w:left w:val="none" w:sz="0" w:space="0" w:color="auto"/>
        <w:bottom w:val="none" w:sz="0" w:space="0" w:color="auto"/>
        <w:right w:val="none" w:sz="0" w:space="0" w:color="auto"/>
      </w:divBdr>
    </w:div>
    <w:div w:id="1722557358">
      <w:bodyDiv w:val="1"/>
      <w:marLeft w:val="0"/>
      <w:marRight w:val="0"/>
      <w:marTop w:val="0"/>
      <w:marBottom w:val="0"/>
      <w:divBdr>
        <w:top w:val="none" w:sz="0" w:space="0" w:color="auto"/>
        <w:left w:val="none" w:sz="0" w:space="0" w:color="auto"/>
        <w:bottom w:val="none" w:sz="0" w:space="0" w:color="auto"/>
        <w:right w:val="none" w:sz="0" w:space="0" w:color="auto"/>
      </w:divBdr>
    </w:div>
    <w:div w:id="1723018302">
      <w:bodyDiv w:val="1"/>
      <w:marLeft w:val="0"/>
      <w:marRight w:val="0"/>
      <w:marTop w:val="0"/>
      <w:marBottom w:val="0"/>
      <w:divBdr>
        <w:top w:val="none" w:sz="0" w:space="0" w:color="auto"/>
        <w:left w:val="none" w:sz="0" w:space="0" w:color="auto"/>
        <w:bottom w:val="none" w:sz="0" w:space="0" w:color="auto"/>
        <w:right w:val="none" w:sz="0" w:space="0" w:color="auto"/>
      </w:divBdr>
    </w:div>
    <w:div w:id="1723282754">
      <w:bodyDiv w:val="1"/>
      <w:marLeft w:val="0"/>
      <w:marRight w:val="0"/>
      <w:marTop w:val="0"/>
      <w:marBottom w:val="0"/>
      <w:divBdr>
        <w:top w:val="none" w:sz="0" w:space="0" w:color="auto"/>
        <w:left w:val="none" w:sz="0" w:space="0" w:color="auto"/>
        <w:bottom w:val="none" w:sz="0" w:space="0" w:color="auto"/>
        <w:right w:val="none" w:sz="0" w:space="0" w:color="auto"/>
      </w:divBdr>
    </w:div>
    <w:div w:id="1723480538">
      <w:bodyDiv w:val="1"/>
      <w:marLeft w:val="0"/>
      <w:marRight w:val="0"/>
      <w:marTop w:val="0"/>
      <w:marBottom w:val="0"/>
      <w:divBdr>
        <w:top w:val="none" w:sz="0" w:space="0" w:color="auto"/>
        <w:left w:val="none" w:sz="0" w:space="0" w:color="auto"/>
        <w:bottom w:val="none" w:sz="0" w:space="0" w:color="auto"/>
        <w:right w:val="none" w:sz="0" w:space="0" w:color="auto"/>
      </w:divBdr>
    </w:div>
    <w:div w:id="1723481134">
      <w:bodyDiv w:val="1"/>
      <w:marLeft w:val="0"/>
      <w:marRight w:val="0"/>
      <w:marTop w:val="0"/>
      <w:marBottom w:val="0"/>
      <w:divBdr>
        <w:top w:val="none" w:sz="0" w:space="0" w:color="auto"/>
        <w:left w:val="none" w:sz="0" w:space="0" w:color="auto"/>
        <w:bottom w:val="none" w:sz="0" w:space="0" w:color="auto"/>
        <w:right w:val="none" w:sz="0" w:space="0" w:color="auto"/>
      </w:divBdr>
    </w:div>
    <w:div w:id="1723600347">
      <w:bodyDiv w:val="1"/>
      <w:marLeft w:val="0"/>
      <w:marRight w:val="0"/>
      <w:marTop w:val="0"/>
      <w:marBottom w:val="0"/>
      <w:divBdr>
        <w:top w:val="none" w:sz="0" w:space="0" w:color="auto"/>
        <w:left w:val="none" w:sz="0" w:space="0" w:color="auto"/>
        <w:bottom w:val="none" w:sz="0" w:space="0" w:color="auto"/>
        <w:right w:val="none" w:sz="0" w:space="0" w:color="auto"/>
      </w:divBdr>
    </w:div>
    <w:div w:id="1723601207">
      <w:bodyDiv w:val="1"/>
      <w:marLeft w:val="0"/>
      <w:marRight w:val="0"/>
      <w:marTop w:val="0"/>
      <w:marBottom w:val="0"/>
      <w:divBdr>
        <w:top w:val="none" w:sz="0" w:space="0" w:color="auto"/>
        <w:left w:val="none" w:sz="0" w:space="0" w:color="auto"/>
        <w:bottom w:val="none" w:sz="0" w:space="0" w:color="auto"/>
        <w:right w:val="none" w:sz="0" w:space="0" w:color="auto"/>
      </w:divBdr>
    </w:div>
    <w:div w:id="1723753563">
      <w:bodyDiv w:val="1"/>
      <w:marLeft w:val="0"/>
      <w:marRight w:val="0"/>
      <w:marTop w:val="0"/>
      <w:marBottom w:val="0"/>
      <w:divBdr>
        <w:top w:val="none" w:sz="0" w:space="0" w:color="auto"/>
        <w:left w:val="none" w:sz="0" w:space="0" w:color="auto"/>
        <w:bottom w:val="none" w:sz="0" w:space="0" w:color="auto"/>
        <w:right w:val="none" w:sz="0" w:space="0" w:color="auto"/>
      </w:divBdr>
    </w:div>
    <w:div w:id="1723822182">
      <w:bodyDiv w:val="1"/>
      <w:marLeft w:val="0"/>
      <w:marRight w:val="0"/>
      <w:marTop w:val="0"/>
      <w:marBottom w:val="0"/>
      <w:divBdr>
        <w:top w:val="none" w:sz="0" w:space="0" w:color="auto"/>
        <w:left w:val="none" w:sz="0" w:space="0" w:color="auto"/>
        <w:bottom w:val="none" w:sz="0" w:space="0" w:color="auto"/>
        <w:right w:val="none" w:sz="0" w:space="0" w:color="auto"/>
      </w:divBdr>
    </w:div>
    <w:div w:id="1724019478">
      <w:bodyDiv w:val="1"/>
      <w:marLeft w:val="0"/>
      <w:marRight w:val="0"/>
      <w:marTop w:val="0"/>
      <w:marBottom w:val="0"/>
      <w:divBdr>
        <w:top w:val="none" w:sz="0" w:space="0" w:color="auto"/>
        <w:left w:val="none" w:sz="0" w:space="0" w:color="auto"/>
        <w:bottom w:val="none" w:sz="0" w:space="0" w:color="auto"/>
        <w:right w:val="none" w:sz="0" w:space="0" w:color="auto"/>
      </w:divBdr>
    </w:div>
    <w:div w:id="1724211142">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332105">
      <w:bodyDiv w:val="1"/>
      <w:marLeft w:val="0"/>
      <w:marRight w:val="0"/>
      <w:marTop w:val="0"/>
      <w:marBottom w:val="0"/>
      <w:divBdr>
        <w:top w:val="none" w:sz="0" w:space="0" w:color="auto"/>
        <w:left w:val="none" w:sz="0" w:space="0" w:color="auto"/>
        <w:bottom w:val="none" w:sz="0" w:space="0" w:color="auto"/>
        <w:right w:val="none" w:sz="0" w:space="0" w:color="auto"/>
      </w:divBdr>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4520238">
      <w:bodyDiv w:val="1"/>
      <w:marLeft w:val="0"/>
      <w:marRight w:val="0"/>
      <w:marTop w:val="0"/>
      <w:marBottom w:val="0"/>
      <w:divBdr>
        <w:top w:val="none" w:sz="0" w:space="0" w:color="auto"/>
        <w:left w:val="none" w:sz="0" w:space="0" w:color="auto"/>
        <w:bottom w:val="none" w:sz="0" w:space="0" w:color="auto"/>
        <w:right w:val="none" w:sz="0" w:space="0" w:color="auto"/>
      </w:divBdr>
    </w:div>
    <w:div w:id="1724521526">
      <w:bodyDiv w:val="1"/>
      <w:marLeft w:val="0"/>
      <w:marRight w:val="0"/>
      <w:marTop w:val="0"/>
      <w:marBottom w:val="0"/>
      <w:divBdr>
        <w:top w:val="none" w:sz="0" w:space="0" w:color="auto"/>
        <w:left w:val="none" w:sz="0" w:space="0" w:color="auto"/>
        <w:bottom w:val="none" w:sz="0" w:space="0" w:color="auto"/>
        <w:right w:val="none" w:sz="0" w:space="0" w:color="auto"/>
      </w:divBdr>
    </w:div>
    <w:div w:id="1724678091">
      <w:bodyDiv w:val="1"/>
      <w:marLeft w:val="0"/>
      <w:marRight w:val="0"/>
      <w:marTop w:val="0"/>
      <w:marBottom w:val="0"/>
      <w:divBdr>
        <w:top w:val="none" w:sz="0" w:space="0" w:color="auto"/>
        <w:left w:val="none" w:sz="0" w:space="0" w:color="auto"/>
        <w:bottom w:val="none" w:sz="0" w:space="0" w:color="auto"/>
        <w:right w:val="none" w:sz="0" w:space="0" w:color="auto"/>
      </w:divBdr>
    </w:div>
    <w:div w:id="1724788450">
      <w:bodyDiv w:val="1"/>
      <w:marLeft w:val="0"/>
      <w:marRight w:val="0"/>
      <w:marTop w:val="0"/>
      <w:marBottom w:val="0"/>
      <w:divBdr>
        <w:top w:val="none" w:sz="0" w:space="0" w:color="auto"/>
        <w:left w:val="none" w:sz="0" w:space="0" w:color="auto"/>
        <w:bottom w:val="none" w:sz="0" w:space="0" w:color="auto"/>
        <w:right w:val="none" w:sz="0" w:space="0" w:color="auto"/>
      </w:divBdr>
    </w:div>
    <w:div w:id="1725105766">
      <w:bodyDiv w:val="1"/>
      <w:marLeft w:val="0"/>
      <w:marRight w:val="0"/>
      <w:marTop w:val="0"/>
      <w:marBottom w:val="0"/>
      <w:divBdr>
        <w:top w:val="none" w:sz="0" w:space="0" w:color="auto"/>
        <w:left w:val="none" w:sz="0" w:space="0" w:color="auto"/>
        <w:bottom w:val="none" w:sz="0" w:space="0" w:color="auto"/>
        <w:right w:val="none" w:sz="0" w:space="0" w:color="auto"/>
      </w:divBdr>
    </w:div>
    <w:div w:id="1725449895">
      <w:bodyDiv w:val="1"/>
      <w:marLeft w:val="0"/>
      <w:marRight w:val="0"/>
      <w:marTop w:val="0"/>
      <w:marBottom w:val="0"/>
      <w:divBdr>
        <w:top w:val="none" w:sz="0" w:space="0" w:color="auto"/>
        <w:left w:val="none" w:sz="0" w:space="0" w:color="auto"/>
        <w:bottom w:val="none" w:sz="0" w:space="0" w:color="auto"/>
        <w:right w:val="none" w:sz="0" w:space="0" w:color="auto"/>
      </w:divBdr>
    </w:div>
    <w:div w:id="1725522335">
      <w:bodyDiv w:val="1"/>
      <w:marLeft w:val="0"/>
      <w:marRight w:val="0"/>
      <w:marTop w:val="0"/>
      <w:marBottom w:val="0"/>
      <w:divBdr>
        <w:top w:val="none" w:sz="0" w:space="0" w:color="auto"/>
        <w:left w:val="none" w:sz="0" w:space="0" w:color="auto"/>
        <w:bottom w:val="none" w:sz="0" w:space="0" w:color="auto"/>
        <w:right w:val="none" w:sz="0" w:space="0" w:color="auto"/>
      </w:divBdr>
    </w:div>
    <w:div w:id="1725640270">
      <w:bodyDiv w:val="1"/>
      <w:marLeft w:val="0"/>
      <w:marRight w:val="0"/>
      <w:marTop w:val="0"/>
      <w:marBottom w:val="0"/>
      <w:divBdr>
        <w:top w:val="none" w:sz="0" w:space="0" w:color="auto"/>
        <w:left w:val="none" w:sz="0" w:space="0" w:color="auto"/>
        <w:bottom w:val="none" w:sz="0" w:space="0" w:color="auto"/>
        <w:right w:val="none" w:sz="0" w:space="0" w:color="auto"/>
      </w:divBdr>
    </w:div>
    <w:div w:id="1725715296">
      <w:bodyDiv w:val="1"/>
      <w:marLeft w:val="0"/>
      <w:marRight w:val="0"/>
      <w:marTop w:val="0"/>
      <w:marBottom w:val="0"/>
      <w:divBdr>
        <w:top w:val="none" w:sz="0" w:space="0" w:color="auto"/>
        <w:left w:val="none" w:sz="0" w:space="0" w:color="auto"/>
        <w:bottom w:val="none" w:sz="0" w:space="0" w:color="auto"/>
        <w:right w:val="none" w:sz="0" w:space="0" w:color="auto"/>
      </w:divBdr>
    </w:div>
    <w:div w:id="1726029737">
      <w:bodyDiv w:val="1"/>
      <w:marLeft w:val="0"/>
      <w:marRight w:val="0"/>
      <w:marTop w:val="0"/>
      <w:marBottom w:val="0"/>
      <w:divBdr>
        <w:top w:val="none" w:sz="0" w:space="0" w:color="auto"/>
        <w:left w:val="none" w:sz="0" w:space="0" w:color="auto"/>
        <w:bottom w:val="none" w:sz="0" w:space="0" w:color="auto"/>
        <w:right w:val="none" w:sz="0" w:space="0" w:color="auto"/>
      </w:divBdr>
    </w:div>
    <w:div w:id="1726104392">
      <w:bodyDiv w:val="1"/>
      <w:marLeft w:val="0"/>
      <w:marRight w:val="0"/>
      <w:marTop w:val="0"/>
      <w:marBottom w:val="0"/>
      <w:divBdr>
        <w:top w:val="none" w:sz="0" w:space="0" w:color="auto"/>
        <w:left w:val="none" w:sz="0" w:space="0" w:color="auto"/>
        <w:bottom w:val="none" w:sz="0" w:space="0" w:color="auto"/>
        <w:right w:val="none" w:sz="0" w:space="0" w:color="auto"/>
      </w:divBdr>
    </w:div>
    <w:div w:id="1726296191">
      <w:bodyDiv w:val="1"/>
      <w:marLeft w:val="0"/>
      <w:marRight w:val="0"/>
      <w:marTop w:val="0"/>
      <w:marBottom w:val="0"/>
      <w:divBdr>
        <w:top w:val="none" w:sz="0" w:space="0" w:color="auto"/>
        <w:left w:val="none" w:sz="0" w:space="0" w:color="auto"/>
        <w:bottom w:val="none" w:sz="0" w:space="0" w:color="auto"/>
        <w:right w:val="none" w:sz="0" w:space="0" w:color="auto"/>
      </w:divBdr>
    </w:div>
    <w:div w:id="1726298227">
      <w:bodyDiv w:val="1"/>
      <w:marLeft w:val="0"/>
      <w:marRight w:val="0"/>
      <w:marTop w:val="0"/>
      <w:marBottom w:val="0"/>
      <w:divBdr>
        <w:top w:val="none" w:sz="0" w:space="0" w:color="auto"/>
        <w:left w:val="none" w:sz="0" w:space="0" w:color="auto"/>
        <w:bottom w:val="none" w:sz="0" w:space="0" w:color="auto"/>
        <w:right w:val="none" w:sz="0" w:space="0" w:color="auto"/>
      </w:divBdr>
    </w:div>
    <w:div w:id="1726368287">
      <w:bodyDiv w:val="1"/>
      <w:marLeft w:val="0"/>
      <w:marRight w:val="0"/>
      <w:marTop w:val="0"/>
      <w:marBottom w:val="0"/>
      <w:divBdr>
        <w:top w:val="none" w:sz="0" w:space="0" w:color="auto"/>
        <w:left w:val="none" w:sz="0" w:space="0" w:color="auto"/>
        <w:bottom w:val="none" w:sz="0" w:space="0" w:color="auto"/>
        <w:right w:val="none" w:sz="0" w:space="0" w:color="auto"/>
      </w:divBdr>
    </w:div>
    <w:div w:id="1726559310">
      <w:bodyDiv w:val="1"/>
      <w:marLeft w:val="0"/>
      <w:marRight w:val="0"/>
      <w:marTop w:val="0"/>
      <w:marBottom w:val="0"/>
      <w:divBdr>
        <w:top w:val="none" w:sz="0" w:space="0" w:color="auto"/>
        <w:left w:val="none" w:sz="0" w:space="0" w:color="auto"/>
        <w:bottom w:val="none" w:sz="0" w:space="0" w:color="auto"/>
        <w:right w:val="none" w:sz="0" w:space="0" w:color="auto"/>
      </w:divBdr>
    </w:div>
    <w:div w:id="1726560367">
      <w:bodyDiv w:val="1"/>
      <w:marLeft w:val="0"/>
      <w:marRight w:val="0"/>
      <w:marTop w:val="0"/>
      <w:marBottom w:val="0"/>
      <w:divBdr>
        <w:top w:val="none" w:sz="0" w:space="0" w:color="auto"/>
        <w:left w:val="none" w:sz="0" w:space="0" w:color="auto"/>
        <w:bottom w:val="none" w:sz="0" w:space="0" w:color="auto"/>
        <w:right w:val="none" w:sz="0" w:space="0" w:color="auto"/>
      </w:divBdr>
    </w:div>
    <w:div w:id="1726638553">
      <w:bodyDiv w:val="1"/>
      <w:marLeft w:val="0"/>
      <w:marRight w:val="0"/>
      <w:marTop w:val="0"/>
      <w:marBottom w:val="0"/>
      <w:divBdr>
        <w:top w:val="none" w:sz="0" w:space="0" w:color="auto"/>
        <w:left w:val="none" w:sz="0" w:space="0" w:color="auto"/>
        <w:bottom w:val="none" w:sz="0" w:space="0" w:color="auto"/>
        <w:right w:val="none" w:sz="0" w:space="0" w:color="auto"/>
      </w:divBdr>
    </w:div>
    <w:div w:id="1726761657">
      <w:bodyDiv w:val="1"/>
      <w:marLeft w:val="0"/>
      <w:marRight w:val="0"/>
      <w:marTop w:val="0"/>
      <w:marBottom w:val="0"/>
      <w:divBdr>
        <w:top w:val="none" w:sz="0" w:space="0" w:color="auto"/>
        <w:left w:val="none" w:sz="0" w:space="0" w:color="auto"/>
        <w:bottom w:val="none" w:sz="0" w:space="0" w:color="auto"/>
        <w:right w:val="none" w:sz="0" w:space="0" w:color="auto"/>
      </w:divBdr>
    </w:div>
    <w:div w:id="1726876695">
      <w:bodyDiv w:val="1"/>
      <w:marLeft w:val="0"/>
      <w:marRight w:val="0"/>
      <w:marTop w:val="0"/>
      <w:marBottom w:val="0"/>
      <w:divBdr>
        <w:top w:val="none" w:sz="0" w:space="0" w:color="auto"/>
        <w:left w:val="none" w:sz="0" w:space="0" w:color="auto"/>
        <w:bottom w:val="none" w:sz="0" w:space="0" w:color="auto"/>
        <w:right w:val="none" w:sz="0" w:space="0" w:color="auto"/>
      </w:divBdr>
    </w:div>
    <w:div w:id="1726877144">
      <w:bodyDiv w:val="1"/>
      <w:marLeft w:val="0"/>
      <w:marRight w:val="0"/>
      <w:marTop w:val="0"/>
      <w:marBottom w:val="0"/>
      <w:divBdr>
        <w:top w:val="none" w:sz="0" w:space="0" w:color="auto"/>
        <w:left w:val="none" w:sz="0" w:space="0" w:color="auto"/>
        <w:bottom w:val="none" w:sz="0" w:space="0" w:color="auto"/>
        <w:right w:val="none" w:sz="0" w:space="0" w:color="auto"/>
      </w:divBdr>
    </w:div>
    <w:div w:id="1726951266">
      <w:bodyDiv w:val="1"/>
      <w:marLeft w:val="0"/>
      <w:marRight w:val="0"/>
      <w:marTop w:val="0"/>
      <w:marBottom w:val="0"/>
      <w:divBdr>
        <w:top w:val="none" w:sz="0" w:space="0" w:color="auto"/>
        <w:left w:val="none" w:sz="0" w:space="0" w:color="auto"/>
        <w:bottom w:val="none" w:sz="0" w:space="0" w:color="auto"/>
        <w:right w:val="none" w:sz="0" w:space="0" w:color="auto"/>
      </w:divBdr>
    </w:div>
    <w:div w:id="1726954077">
      <w:bodyDiv w:val="1"/>
      <w:marLeft w:val="0"/>
      <w:marRight w:val="0"/>
      <w:marTop w:val="0"/>
      <w:marBottom w:val="0"/>
      <w:divBdr>
        <w:top w:val="none" w:sz="0" w:space="0" w:color="auto"/>
        <w:left w:val="none" w:sz="0" w:space="0" w:color="auto"/>
        <w:bottom w:val="none" w:sz="0" w:space="0" w:color="auto"/>
        <w:right w:val="none" w:sz="0" w:space="0" w:color="auto"/>
      </w:divBdr>
    </w:div>
    <w:div w:id="1727022356">
      <w:bodyDiv w:val="1"/>
      <w:marLeft w:val="0"/>
      <w:marRight w:val="0"/>
      <w:marTop w:val="0"/>
      <w:marBottom w:val="0"/>
      <w:divBdr>
        <w:top w:val="none" w:sz="0" w:space="0" w:color="auto"/>
        <w:left w:val="none" w:sz="0" w:space="0" w:color="auto"/>
        <w:bottom w:val="none" w:sz="0" w:space="0" w:color="auto"/>
        <w:right w:val="none" w:sz="0" w:space="0" w:color="auto"/>
      </w:divBdr>
    </w:div>
    <w:div w:id="1727024108">
      <w:bodyDiv w:val="1"/>
      <w:marLeft w:val="0"/>
      <w:marRight w:val="0"/>
      <w:marTop w:val="0"/>
      <w:marBottom w:val="0"/>
      <w:divBdr>
        <w:top w:val="none" w:sz="0" w:space="0" w:color="auto"/>
        <w:left w:val="none" w:sz="0" w:space="0" w:color="auto"/>
        <w:bottom w:val="none" w:sz="0" w:space="0" w:color="auto"/>
        <w:right w:val="none" w:sz="0" w:space="0" w:color="auto"/>
      </w:divBdr>
    </w:div>
    <w:div w:id="1727335281">
      <w:bodyDiv w:val="1"/>
      <w:marLeft w:val="0"/>
      <w:marRight w:val="0"/>
      <w:marTop w:val="0"/>
      <w:marBottom w:val="0"/>
      <w:divBdr>
        <w:top w:val="none" w:sz="0" w:space="0" w:color="auto"/>
        <w:left w:val="none" w:sz="0" w:space="0" w:color="auto"/>
        <w:bottom w:val="none" w:sz="0" w:space="0" w:color="auto"/>
        <w:right w:val="none" w:sz="0" w:space="0" w:color="auto"/>
      </w:divBdr>
    </w:div>
    <w:div w:id="1727365032">
      <w:bodyDiv w:val="1"/>
      <w:marLeft w:val="0"/>
      <w:marRight w:val="0"/>
      <w:marTop w:val="0"/>
      <w:marBottom w:val="0"/>
      <w:divBdr>
        <w:top w:val="none" w:sz="0" w:space="0" w:color="auto"/>
        <w:left w:val="none" w:sz="0" w:space="0" w:color="auto"/>
        <w:bottom w:val="none" w:sz="0" w:space="0" w:color="auto"/>
        <w:right w:val="none" w:sz="0" w:space="0" w:color="auto"/>
      </w:divBdr>
    </w:div>
    <w:div w:id="1727756745">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869401">
      <w:bodyDiv w:val="1"/>
      <w:marLeft w:val="0"/>
      <w:marRight w:val="0"/>
      <w:marTop w:val="0"/>
      <w:marBottom w:val="0"/>
      <w:divBdr>
        <w:top w:val="none" w:sz="0" w:space="0" w:color="auto"/>
        <w:left w:val="none" w:sz="0" w:space="0" w:color="auto"/>
        <w:bottom w:val="none" w:sz="0" w:space="0" w:color="auto"/>
        <w:right w:val="none" w:sz="0" w:space="0" w:color="auto"/>
      </w:divBdr>
    </w:div>
    <w:div w:id="1727872549">
      <w:bodyDiv w:val="1"/>
      <w:marLeft w:val="0"/>
      <w:marRight w:val="0"/>
      <w:marTop w:val="0"/>
      <w:marBottom w:val="0"/>
      <w:divBdr>
        <w:top w:val="none" w:sz="0" w:space="0" w:color="auto"/>
        <w:left w:val="none" w:sz="0" w:space="0" w:color="auto"/>
        <w:bottom w:val="none" w:sz="0" w:space="0" w:color="auto"/>
        <w:right w:val="none" w:sz="0" w:space="0" w:color="auto"/>
      </w:divBdr>
    </w:div>
    <w:div w:id="1728071852">
      <w:bodyDiv w:val="1"/>
      <w:marLeft w:val="0"/>
      <w:marRight w:val="0"/>
      <w:marTop w:val="0"/>
      <w:marBottom w:val="0"/>
      <w:divBdr>
        <w:top w:val="none" w:sz="0" w:space="0" w:color="auto"/>
        <w:left w:val="none" w:sz="0" w:space="0" w:color="auto"/>
        <w:bottom w:val="none" w:sz="0" w:space="0" w:color="auto"/>
        <w:right w:val="none" w:sz="0" w:space="0" w:color="auto"/>
      </w:divBdr>
    </w:div>
    <w:div w:id="1728534314">
      <w:bodyDiv w:val="1"/>
      <w:marLeft w:val="0"/>
      <w:marRight w:val="0"/>
      <w:marTop w:val="0"/>
      <w:marBottom w:val="0"/>
      <w:divBdr>
        <w:top w:val="none" w:sz="0" w:space="0" w:color="auto"/>
        <w:left w:val="none" w:sz="0" w:space="0" w:color="auto"/>
        <w:bottom w:val="none" w:sz="0" w:space="0" w:color="auto"/>
        <w:right w:val="none" w:sz="0" w:space="0" w:color="auto"/>
      </w:divBdr>
    </w:div>
    <w:div w:id="1728605490">
      <w:bodyDiv w:val="1"/>
      <w:marLeft w:val="0"/>
      <w:marRight w:val="0"/>
      <w:marTop w:val="0"/>
      <w:marBottom w:val="0"/>
      <w:divBdr>
        <w:top w:val="none" w:sz="0" w:space="0" w:color="auto"/>
        <w:left w:val="none" w:sz="0" w:space="0" w:color="auto"/>
        <w:bottom w:val="none" w:sz="0" w:space="0" w:color="auto"/>
        <w:right w:val="none" w:sz="0" w:space="0" w:color="auto"/>
      </w:divBdr>
    </w:div>
    <w:div w:id="1728869839">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8993444">
      <w:bodyDiv w:val="1"/>
      <w:marLeft w:val="0"/>
      <w:marRight w:val="0"/>
      <w:marTop w:val="0"/>
      <w:marBottom w:val="0"/>
      <w:divBdr>
        <w:top w:val="none" w:sz="0" w:space="0" w:color="auto"/>
        <w:left w:val="none" w:sz="0" w:space="0" w:color="auto"/>
        <w:bottom w:val="none" w:sz="0" w:space="0" w:color="auto"/>
        <w:right w:val="none" w:sz="0" w:space="0" w:color="auto"/>
      </w:divBdr>
    </w:div>
    <w:div w:id="1729037908">
      <w:bodyDiv w:val="1"/>
      <w:marLeft w:val="0"/>
      <w:marRight w:val="0"/>
      <w:marTop w:val="0"/>
      <w:marBottom w:val="0"/>
      <w:divBdr>
        <w:top w:val="none" w:sz="0" w:space="0" w:color="auto"/>
        <w:left w:val="none" w:sz="0" w:space="0" w:color="auto"/>
        <w:bottom w:val="none" w:sz="0" w:space="0" w:color="auto"/>
        <w:right w:val="none" w:sz="0" w:space="0" w:color="auto"/>
      </w:divBdr>
    </w:div>
    <w:div w:id="1729496461">
      <w:bodyDiv w:val="1"/>
      <w:marLeft w:val="0"/>
      <w:marRight w:val="0"/>
      <w:marTop w:val="0"/>
      <w:marBottom w:val="0"/>
      <w:divBdr>
        <w:top w:val="none" w:sz="0" w:space="0" w:color="auto"/>
        <w:left w:val="none" w:sz="0" w:space="0" w:color="auto"/>
        <w:bottom w:val="none" w:sz="0" w:space="0" w:color="auto"/>
        <w:right w:val="none" w:sz="0" w:space="0" w:color="auto"/>
      </w:divBdr>
    </w:div>
    <w:div w:id="1729766786">
      <w:bodyDiv w:val="1"/>
      <w:marLeft w:val="0"/>
      <w:marRight w:val="0"/>
      <w:marTop w:val="0"/>
      <w:marBottom w:val="0"/>
      <w:divBdr>
        <w:top w:val="none" w:sz="0" w:space="0" w:color="auto"/>
        <w:left w:val="none" w:sz="0" w:space="0" w:color="auto"/>
        <w:bottom w:val="none" w:sz="0" w:space="0" w:color="auto"/>
        <w:right w:val="none" w:sz="0" w:space="0" w:color="auto"/>
      </w:divBdr>
    </w:div>
    <w:div w:id="1729838002">
      <w:bodyDiv w:val="1"/>
      <w:marLeft w:val="0"/>
      <w:marRight w:val="0"/>
      <w:marTop w:val="0"/>
      <w:marBottom w:val="0"/>
      <w:divBdr>
        <w:top w:val="none" w:sz="0" w:space="0" w:color="auto"/>
        <w:left w:val="none" w:sz="0" w:space="0" w:color="auto"/>
        <w:bottom w:val="none" w:sz="0" w:space="0" w:color="auto"/>
        <w:right w:val="none" w:sz="0" w:space="0" w:color="auto"/>
      </w:divBdr>
    </w:div>
    <w:div w:id="1730225061">
      <w:bodyDiv w:val="1"/>
      <w:marLeft w:val="0"/>
      <w:marRight w:val="0"/>
      <w:marTop w:val="0"/>
      <w:marBottom w:val="0"/>
      <w:divBdr>
        <w:top w:val="none" w:sz="0" w:space="0" w:color="auto"/>
        <w:left w:val="none" w:sz="0" w:space="0" w:color="auto"/>
        <w:bottom w:val="none" w:sz="0" w:space="0" w:color="auto"/>
        <w:right w:val="none" w:sz="0" w:space="0" w:color="auto"/>
      </w:divBdr>
    </w:div>
    <w:div w:id="1730228702">
      <w:bodyDiv w:val="1"/>
      <w:marLeft w:val="0"/>
      <w:marRight w:val="0"/>
      <w:marTop w:val="0"/>
      <w:marBottom w:val="0"/>
      <w:divBdr>
        <w:top w:val="none" w:sz="0" w:space="0" w:color="auto"/>
        <w:left w:val="none" w:sz="0" w:space="0" w:color="auto"/>
        <w:bottom w:val="none" w:sz="0" w:space="0" w:color="auto"/>
        <w:right w:val="none" w:sz="0" w:space="0" w:color="auto"/>
      </w:divBdr>
    </w:div>
    <w:div w:id="1730348229">
      <w:bodyDiv w:val="1"/>
      <w:marLeft w:val="0"/>
      <w:marRight w:val="0"/>
      <w:marTop w:val="0"/>
      <w:marBottom w:val="0"/>
      <w:divBdr>
        <w:top w:val="none" w:sz="0" w:space="0" w:color="auto"/>
        <w:left w:val="none" w:sz="0" w:space="0" w:color="auto"/>
        <w:bottom w:val="none" w:sz="0" w:space="0" w:color="auto"/>
        <w:right w:val="none" w:sz="0" w:space="0" w:color="auto"/>
      </w:divBdr>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0884269">
      <w:bodyDiv w:val="1"/>
      <w:marLeft w:val="0"/>
      <w:marRight w:val="0"/>
      <w:marTop w:val="0"/>
      <w:marBottom w:val="0"/>
      <w:divBdr>
        <w:top w:val="none" w:sz="0" w:space="0" w:color="auto"/>
        <w:left w:val="none" w:sz="0" w:space="0" w:color="auto"/>
        <w:bottom w:val="none" w:sz="0" w:space="0" w:color="auto"/>
        <w:right w:val="none" w:sz="0" w:space="0" w:color="auto"/>
      </w:divBdr>
    </w:div>
    <w:div w:id="1730961629">
      <w:bodyDiv w:val="1"/>
      <w:marLeft w:val="0"/>
      <w:marRight w:val="0"/>
      <w:marTop w:val="0"/>
      <w:marBottom w:val="0"/>
      <w:divBdr>
        <w:top w:val="none" w:sz="0" w:space="0" w:color="auto"/>
        <w:left w:val="none" w:sz="0" w:space="0" w:color="auto"/>
        <w:bottom w:val="none" w:sz="0" w:space="0" w:color="auto"/>
        <w:right w:val="none" w:sz="0" w:space="0" w:color="auto"/>
      </w:divBdr>
    </w:div>
    <w:div w:id="1731028105">
      <w:bodyDiv w:val="1"/>
      <w:marLeft w:val="0"/>
      <w:marRight w:val="0"/>
      <w:marTop w:val="0"/>
      <w:marBottom w:val="0"/>
      <w:divBdr>
        <w:top w:val="none" w:sz="0" w:space="0" w:color="auto"/>
        <w:left w:val="none" w:sz="0" w:space="0" w:color="auto"/>
        <w:bottom w:val="none" w:sz="0" w:space="0" w:color="auto"/>
        <w:right w:val="none" w:sz="0" w:space="0" w:color="auto"/>
      </w:divBdr>
    </w:div>
    <w:div w:id="1731074034">
      <w:bodyDiv w:val="1"/>
      <w:marLeft w:val="0"/>
      <w:marRight w:val="0"/>
      <w:marTop w:val="0"/>
      <w:marBottom w:val="0"/>
      <w:divBdr>
        <w:top w:val="none" w:sz="0" w:space="0" w:color="auto"/>
        <w:left w:val="none" w:sz="0" w:space="0" w:color="auto"/>
        <w:bottom w:val="none" w:sz="0" w:space="0" w:color="auto"/>
        <w:right w:val="none" w:sz="0" w:space="0" w:color="auto"/>
      </w:divBdr>
    </w:div>
    <w:div w:id="1731148219">
      <w:bodyDiv w:val="1"/>
      <w:marLeft w:val="0"/>
      <w:marRight w:val="0"/>
      <w:marTop w:val="0"/>
      <w:marBottom w:val="0"/>
      <w:divBdr>
        <w:top w:val="none" w:sz="0" w:space="0" w:color="auto"/>
        <w:left w:val="none" w:sz="0" w:space="0" w:color="auto"/>
        <w:bottom w:val="none" w:sz="0" w:space="0" w:color="auto"/>
        <w:right w:val="none" w:sz="0" w:space="0" w:color="auto"/>
      </w:divBdr>
    </w:div>
    <w:div w:id="1731270532">
      <w:bodyDiv w:val="1"/>
      <w:marLeft w:val="0"/>
      <w:marRight w:val="0"/>
      <w:marTop w:val="0"/>
      <w:marBottom w:val="0"/>
      <w:divBdr>
        <w:top w:val="none" w:sz="0" w:space="0" w:color="auto"/>
        <w:left w:val="none" w:sz="0" w:space="0" w:color="auto"/>
        <w:bottom w:val="none" w:sz="0" w:space="0" w:color="auto"/>
        <w:right w:val="none" w:sz="0" w:space="0" w:color="auto"/>
      </w:divBdr>
    </w:div>
    <w:div w:id="1731342050">
      <w:bodyDiv w:val="1"/>
      <w:marLeft w:val="0"/>
      <w:marRight w:val="0"/>
      <w:marTop w:val="0"/>
      <w:marBottom w:val="0"/>
      <w:divBdr>
        <w:top w:val="none" w:sz="0" w:space="0" w:color="auto"/>
        <w:left w:val="none" w:sz="0" w:space="0" w:color="auto"/>
        <w:bottom w:val="none" w:sz="0" w:space="0" w:color="auto"/>
        <w:right w:val="none" w:sz="0" w:space="0" w:color="auto"/>
      </w:divBdr>
    </w:div>
    <w:div w:id="1731346636">
      <w:bodyDiv w:val="1"/>
      <w:marLeft w:val="0"/>
      <w:marRight w:val="0"/>
      <w:marTop w:val="0"/>
      <w:marBottom w:val="0"/>
      <w:divBdr>
        <w:top w:val="none" w:sz="0" w:space="0" w:color="auto"/>
        <w:left w:val="none" w:sz="0" w:space="0" w:color="auto"/>
        <w:bottom w:val="none" w:sz="0" w:space="0" w:color="auto"/>
        <w:right w:val="none" w:sz="0" w:space="0" w:color="auto"/>
      </w:divBdr>
    </w:div>
    <w:div w:id="1731419039">
      <w:bodyDiv w:val="1"/>
      <w:marLeft w:val="0"/>
      <w:marRight w:val="0"/>
      <w:marTop w:val="0"/>
      <w:marBottom w:val="0"/>
      <w:divBdr>
        <w:top w:val="none" w:sz="0" w:space="0" w:color="auto"/>
        <w:left w:val="none" w:sz="0" w:space="0" w:color="auto"/>
        <w:bottom w:val="none" w:sz="0" w:space="0" w:color="auto"/>
        <w:right w:val="none" w:sz="0" w:space="0" w:color="auto"/>
      </w:divBdr>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1878126">
      <w:bodyDiv w:val="1"/>
      <w:marLeft w:val="0"/>
      <w:marRight w:val="0"/>
      <w:marTop w:val="0"/>
      <w:marBottom w:val="0"/>
      <w:divBdr>
        <w:top w:val="none" w:sz="0" w:space="0" w:color="auto"/>
        <w:left w:val="none" w:sz="0" w:space="0" w:color="auto"/>
        <w:bottom w:val="none" w:sz="0" w:space="0" w:color="auto"/>
        <w:right w:val="none" w:sz="0" w:space="0" w:color="auto"/>
      </w:divBdr>
    </w:div>
    <w:div w:id="1731928391">
      <w:bodyDiv w:val="1"/>
      <w:marLeft w:val="0"/>
      <w:marRight w:val="0"/>
      <w:marTop w:val="0"/>
      <w:marBottom w:val="0"/>
      <w:divBdr>
        <w:top w:val="none" w:sz="0" w:space="0" w:color="auto"/>
        <w:left w:val="none" w:sz="0" w:space="0" w:color="auto"/>
        <w:bottom w:val="none" w:sz="0" w:space="0" w:color="auto"/>
        <w:right w:val="none" w:sz="0" w:space="0" w:color="auto"/>
      </w:divBdr>
    </w:div>
    <w:div w:id="1732070097">
      <w:bodyDiv w:val="1"/>
      <w:marLeft w:val="0"/>
      <w:marRight w:val="0"/>
      <w:marTop w:val="0"/>
      <w:marBottom w:val="0"/>
      <w:divBdr>
        <w:top w:val="none" w:sz="0" w:space="0" w:color="auto"/>
        <w:left w:val="none" w:sz="0" w:space="0" w:color="auto"/>
        <w:bottom w:val="none" w:sz="0" w:space="0" w:color="auto"/>
        <w:right w:val="none" w:sz="0" w:space="0" w:color="auto"/>
      </w:divBdr>
    </w:div>
    <w:div w:id="1732071565">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388777">
      <w:bodyDiv w:val="1"/>
      <w:marLeft w:val="0"/>
      <w:marRight w:val="0"/>
      <w:marTop w:val="0"/>
      <w:marBottom w:val="0"/>
      <w:divBdr>
        <w:top w:val="none" w:sz="0" w:space="0" w:color="auto"/>
        <w:left w:val="none" w:sz="0" w:space="0" w:color="auto"/>
        <w:bottom w:val="none" w:sz="0" w:space="0" w:color="auto"/>
        <w:right w:val="none" w:sz="0" w:space="0" w:color="auto"/>
      </w:divBdr>
    </w:div>
    <w:div w:id="1732457156">
      <w:bodyDiv w:val="1"/>
      <w:marLeft w:val="0"/>
      <w:marRight w:val="0"/>
      <w:marTop w:val="0"/>
      <w:marBottom w:val="0"/>
      <w:divBdr>
        <w:top w:val="none" w:sz="0" w:space="0" w:color="auto"/>
        <w:left w:val="none" w:sz="0" w:space="0" w:color="auto"/>
        <w:bottom w:val="none" w:sz="0" w:space="0" w:color="auto"/>
        <w:right w:val="none" w:sz="0" w:space="0" w:color="auto"/>
      </w:divBdr>
    </w:div>
    <w:div w:id="1732848534">
      <w:bodyDiv w:val="1"/>
      <w:marLeft w:val="0"/>
      <w:marRight w:val="0"/>
      <w:marTop w:val="0"/>
      <w:marBottom w:val="0"/>
      <w:divBdr>
        <w:top w:val="none" w:sz="0" w:space="0" w:color="auto"/>
        <w:left w:val="none" w:sz="0" w:space="0" w:color="auto"/>
        <w:bottom w:val="none" w:sz="0" w:space="0" w:color="auto"/>
        <w:right w:val="none" w:sz="0" w:space="0" w:color="auto"/>
      </w:divBdr>
    </w:div>
    <w:div w:id="1732920012">
      <w:bodyDiv w:val="1"/>
      <w:marLeft w:val="0"/>
      <w:marRight w:val="0"/>
      <w:marTop w:val="0"/>
      <w:marBottom w:val="0"/>
      <w:divBdr>
        <w:top w:val="none" w:sz="0" w:space="0" w:color="auto"/>
        <w:left w:val="none" w:sz="0" w:space="0" w:color="auto"/>
        <w:bottom w:val="none" w:sz="0" w:space="0" w:color="auto"/>
        <w:right w:val="none" w:sz="0" w:space="0" w:color="auto"/>
      </w:divBdr>
    </w:div>
    <w:div w:id="1732969799">
      <w:bodyDiv w:val="1"/>
      <w:marLeft w:val="0"/>
      <w:marRight w:val="0"/>
      <w:marTop w:val="0"/>
      <w:marBottom w:val="0"/>
      <w:divBdr>
        <w:top w:val="none" w:sz="0" w:space="0" w:color="auto"/>
        <w:left w:val="none" w:sz="0" w:space="0" w:color="auto"/>
        <w:bottom w:val="none" w:sz="0" w:space="0" w:color="auto"/>
        <w:right w:val="none" w:sz="0" w:space="0" w:color="auto"/>
      </w:divBdr>
    </w:div>
    <w:div w:id="1733044206">
      <w:bodyDiv w:val="1"/>
      <w:marLeft w:val="0"/>
      <w:marRight w:val="0"/>
      <w:marTop w:val="0"/>
      <w:marBottom w:val="0"/>
      <w:divBdr>
        <w:top w:val="none" w:sz="0" w:space="0" w:color="auto"/>
        <w:left w:val="none" w:sz="0" w:space="0" w:color="auto"/>
        <w:bottom w:val="none" w:sz="0" w:space="0" w:color="auto"/>
        <w:right w:val="none" w:sz="0" w:space="0" w:color="auto"/>
      </w:divBdr>
    </w:div>
    <w:div w:id="1733232183">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57141">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4306025">
      <w:bodyDiv w:val="1"/>
      <w:marLeft w:val="0"/>
      <w:marRight w:val="0"/>
      <w:marTop w:val="0"/>
      <w:marBottom w:val="0"/>
      <w:divBdr>
        <w:top w:val="none" w:sz="0" w:space="0" w:color="auto"/>
        <w:left w:val="none" w:sz="0" w:space="0" w:color="auto"/>
        <w:bottom w:val="none" w:sz="0" w:space="0" w:color="auto"/>
        <w:right w:val="none" w:sz="0" w:space="0" w:color="auto"/>
      </w:divBdr>
    </w:div>
    <w:div w:id="1734543061">
      <w:bodyDiv w:val="1"/>
      <w:marLeft w:val="0"/>
      <w:marRight w:val="0"/>
      <w:marTop w:val="0"/>
      <w:marBottom w:val="0"/>
      <w:divBdr>
        <w:top w:val="none" w:sz="0" w:space="0" w:color="auto"/>
        <w:left w:val="none" w:sz="0" w:space="0" w:color="auto"/>
        <w:bottom w:val="none" w:sz="0" w:space="0" w:color="auto"/>
        <w:right w:val="none" w:sz="0" w:space="0" w:color="auto"/>
      </w:divBdr>
    </w:div>
    <w:div w:id="1734544820">
      <w:bodyDiv w:val="1"/>
      <w:marLeft w:val="0"/>
      <w:marRight w:val="0"/>
      <w:marTop w:val="0"/>
      <w:marBottom w:val="0"/>
      <w:divBdr>
        <w:top w:val="none" w:sz="0" w:space="0" w:color="auto"/>
        <w:left w:val="none" w:sz="0" w:space="0" w:color="auto"/>
        <w:bottom w:val="none" w:sz="0" w:space="0" w:color="auto"/>
        <w:right w:val="none" w:sz="0" w:space="0" w:color="auto"/>
      </w:divBdr>
    </w:div>
    <w:div w:id="1734768177">
      <w:bodyDiv w:val="1"/>
      <w:marLeft w:val="0"/>
      <w:marRight w:val="0"/>
      <w:marTop w:val="0"/>
      <w:marBottom w:val="0"/>
      <w:divBdr>
        <w:top w:val="none" w:sz="0" w:space="0" w:color="auto"/>
        <w:left w:val="none" w:sz="0" w:space="0" w:color="auto"/>
        <w:bottom w:val="none" w:sz="0" w:space="0" w:color="auto"/>
        <w:right w:val="none" w:sz="0" w:space="0" w:color="auto"/>
      </w:divBdr>
    </w:div>
    <w:div w:id="1735159032">
      <w:bodyDiv w:val="1"/>
      <w:marLeft w:val="0"/>
      <w:marRight w:val="0"/>
      <w:marTop w:val="0"/>
      <w:marBottom w:val="0"/>
      <w:divBdr>
        <w:top w:val="none" w:sz="0" w:space="0" w:color="auto"/>
        <w:left w:val="none" w:sz="0" w:space="0" w:color="auto"/>
        <w:bottom w:val="none" w:sz="0" w:space="0" w:color="auto"/>
        <w:right w:val="none" w:sz="0" w:space="0" w:color="auto"/>
      </w:divBdr>
    </w:div>
    <w:div w:id="1735202405">
      <w:bodyDiv w:val="1"/>
      <w:marLeft w:val="0"/>
      <w:marRight w:val="0"/>
      <w:marTop w:val="0"/>
      <w:marBottom w:val="0"/>
      <w:divBdr>
        <w:top w:val="none" w:sz="0" w:space="0" w:color="auto"/>
        <w:left w:val="none" w:sz="0" w:space="0" w:color="auto"/>
        <w:bottom w:val="none" w:sz="0" w:space="0" w:color="auto"/>
        <w:right w:val="none" w:sz="0" w:space="0" w:color="auto"/>
      </w:divBdr>
    </w:div>
    <w:div w:id="1735351053">
      <w:bodyDiv w:val="1"/>
      <w:marLeft w:val="0"/>
      <w:marRight w:val="0"/>
      <w:marTop w:val="0"/>
      <w:marBottom w:val="0"/>
      <w:divBdr>
        <w:top w:val="none" w:sz="0" w:space="0" w:color="auto"/>
        <w:left w:val="none" w:sz="0" w:space="0" w:color="auto"/>
        <w:bottom w:val="none" w:sz="0" w:space="0" w:color="auto"/>
        <w:right w:val="none" w:sz="0" w:space="0" w:color="auto"/>
      </w:divBdr>
    </w:div>
    <w:div w:id="1735353622">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5813875">
      <w:bodyDiv w:val="1"/>
      <w:marLeft w:val="0"/>
      <w:marRight w:val="0"/>
      <w:marTop w:val="0"/>
      <w:marBottom w:val="0"/>
      <w:divBdr>
        <w:top w:val="none" w:sz="0" w:space="0" w:color="auto"/>
        <w:left w:val="none" w:sz="0" w:space="0" w:color="auto"/>
        <w:bottom w:val="none" w:sz="0" w:space="0" w:color="auto"/>
        <w:right w:val="none" w:sz="0" w:space="0" w:color="auto"/>
      </w:divBdr>
    </w:div>
    <w:div w:id="1735856476">
      <w:bodyDiv w:val="1"/>
      <w:marLeft w:val="0"/>
      <w:marRight w:val="0"/>
      <w:marTop w:val="0"/>
      <w:marBottom w:val="0"/>
      <w:divBdr>
        <w:top w:val="none" w:sz="0" w:space="0" w:color="auto"/>
        <w:left w:val="none" w:sz="0" w:space="0" w:color="auto"/>
        <w:bottom w:val="none" w:sz="0" w:space="0" w:color="auto"/>
        <w:right w:val="none" w:sz="0" w:space="0" w:color="auto"/>
      </w:divBdr>
    </w:div>
    <w:div w:id="1736007806">
      <w:bodyDiv w:val="1"/>
      <w:marLeft w:val="0"/>
      <w:marRight w:val="0"/>
      <w:marTop w:val="0"/>
      <w:marBottom w:val="0"/>
      <w:divBdr>
        <w:top w:val="none" w:sz="0" w:space="0" w:color="auto"/>
        <w:left w:val="none" w:sz="0" w:space="0" w:color="auto"/>
        <w:bottom w:val="none" w:sz="0" w:space="0" w:color="auto"/>
        <w:right w:val="none" w:sz="0" w:space="0" w:color="auto"/>
      </w:divBdr>
    </w:div>
    <w:div w:id="1736010384">
      <w:bodyDiv w:val="1"/>
      <w:marLeft w:val="0"/>
      <w:marRight w:val="0"/>
      <w:marTop w:val="0"/>
      <w:marBottom w:val="0"/>
      <w:divBdr>
        <w:top w:val="none" w:sz="0" w:space="0" w:color="auto"/>
        <w:left w:val="none" w:sz="0" w:space="0" w:color="auto"/>
        <w:bottom w:val="none" w:sz="0" w:space="0" w:color="auto"/>
        <w:right w:val="none" w:sz="0" w:space="0" w:color="auto"/>
      </w:divBdr>
    </w:div>
    <w:div w:id="1736272763">
      <w:bodyDiv w:val="1"/>
      <w:marLeft w:val="0"/>
      <w:marRight w:val="0"/>
      <w:marTop w:val="0"/>
      <w:marBottom w:val="0"/>
      <w:divBdr>
        <w:top w:val="none" w:sz="0" w:space="0" w:color="auto"/>
        <w:left w:val="none" w:sz="0" w:space="0" w:color="auto"/>
        <w:bottom w:val="none" w:sz="0" w:space="0" w:color="auto"/>
        <w:right w:val="none" w:sz="0" w:space="0" w:color="auto"/>
      </w:divBdr>
    </w:div>
    <w:div w:id="1736508222">
      <w:bodyDiv w:val="1"/>
      <w:marLeft w:val="0"/>
      <w:marRight w:val="0"/>
      <w:marTop w:val="0"/>
      <w:marBottom w:val="0"/>
      <w:divBdr>
        <w:top w:val="none" w:sz="0" w:space="0" w:color="auto"/>
        <w:left w:val="none" w:sz="0" w:space="0" w:color="auto"/>
        <w:bottom w:val="none" w:sz="0" w:space="0" w:color="auto"/>
        <w:right w:val="none" w:sz="0" w:space="0" w:color="auto"/>
      </w:divBdr>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35641">
      <w:bodyDiv w:val="1"/>
      <w:marLeft w:val="0"/>
      <w:marRight w:val="0"/>
      <w:marTop w:val="0"/>
      <w:marBottom w:val="0"/>
      <w:divBdr>
        <w:top w:val="none" w:sz="0" w:space="0" w:color="auto"/>
        <w:left w:val="none" w:sz="0" w:space="0" w:color="auto"/>
        <w:bottom w:val="none" w:sz="0" w:space="0" w:color="auto"/>
        <w:right w:val="none" w:sz="0" w:space="0" w:color="auto"/>
      </w:divBdr>
    </w:div>
    <w:div w:id="1736926055">
      <w:bodyDiv w:val="1"/>
      <w:marLeft w:val="0"/>
      <w:marRight w:val="0"/>
      <w:marTop w:val="0"/>
      <w:marBottom w:val="0"/>
      <w:divBdr>
        <w:top w:val="none" w:sz="0" w:space="0" w:color="auto"/>
        <w:left w:val="none" w:sz="0" w:space="0" w:color="auto"/>
        <w:bottom w:val="none" w:sz="0" w:space="0" w:color="auto"/>
        <w:right w:val="none" w:sz="0" w:space="0" w:color="auto"/>
      </w:divBdr>
    </w:div>
    <w:div w:id="1736929384">
      <w:bodyDiv w:val="1"/>
      <w:marLeft w:val="0"/>
      <w:marRight w:val="0"/>
      <w:marTop w:val="0"/>
      <w:marBottom w:val="0"/>
      <w:divBdr>
        <w:top w:val="none" w:sz="0" w:space="0" w:color="auto"/>
        <w:left w:val="none" w:sz="0" w:space="0" w:color="auto"/>
        <w:bottom w:val="none" w:sz="0" w:space="0" w:color="auto"/>
        <w:right w:val="none" w:sz="0" w:space="0" w:color="auto"/>
      </w:divBdr>
    </w:div>
    <w:div w:id="1737435379">
      <w:bodyDiv w:val="1"/>
      <w:marLeft w:val="0"/>
      <w:marRight w:val="0"/>
      <w:marTop w:val="0"/>
      <w:marBottom w:val="0"/>
      <w:divBdr>
        <w:top w:val="none" w:sz="0" w:space="0" w:color="auto"/>
        <w:left w:val="none" w:sz="0" w:space="0" w:color="auto"/>
        <w:bottom w:val="none" w:sz="0" w:space="0" w:color="auto"/>
        <w:right w:val="none" w:sz="0" w:space="0" w:color="auto"/>
      </w:divBdr>
    </w:div>
    <w:div w:id="1737629427">
      <w:bodyDiv w:val="1"/>
      <w:marLeft w:val="0"/>
      <w:marRight w:val="0"/>
      <w:marTop w:val="0"/>
      <w:marBottom w:val="0"/>
      <w:divBdr>
        <w:top w:val="none" w:sz="0" w:space="0" w:color="auto"/>
        <w:left w:val="none" w:sz="0" w:space="0" w:color="auto"/>
        <w:bottom w:val="none" w:sz="0" w:space="0" w:color="auto"/>
        <w:right w:val="none" w:sz="0" w:space="0" w:color="auto"/>
      </w:divBdr>
    </w:div>
    <w:div w:id="1737774366">
      <w:bodyDiv w:val="1"/>
      <w:marLeft w:val="0"/>
      <w:marRight w:val="0"/>
      <w:marTop w:val="0"/>
      <w:marBottom w:val="0"/>
      <w:divBdr>
        <w:top w:val="none" w:sz="0" w:space="0" w:color="auto"/>
        <w:left w:val="none" w:sz="0" w:space="0" w:color="auto"/>
        <w:bottom w:val="none" w:sz="0" w:space="0" w:color="auto"/>
        <w:right w:val="none" w:sz="0" w:space="0" w:color="auto"/>
      </w:divBdr>
    </w:div>
    <w:div w:id="1738086603">
      <w:bodyDiv w:val="1"/>
      <w:marLeft w:val="0"/>
      <w:marRight w:val="0"/>
      <w:marTop w:val="0"/>
      <w:marBottom w:val="0"/>
      <w:divBdr>
        <w:top w:val="none" w:sz="0" w:space="0" w:color="auto"/>
        <w:left w:val="none" w:sz="0" w:space="0" w:color="auto"/>
        <w:bottom w:val="none" w:sz="0" w:space="0" w:color="auto"/>
        <w:right w:val="none" w:sz="0" w:space="0" w:color="auto"/>
      </w:divBdr>
    </w:div>
    <w:div w:id="1738092676">
      <w:bodyDiv w:val="1"/>
      <w:marLeft w:val="0"/>
      <w:marRight w:val="0"/>
      <w:marTop w:val="0"/>
      <w:marBottom w:val="0"/>
      <w:divBdr>
        <w:top w:val="none" w:sz="0" w:space="0" w:color="auto"/>
        <w:left w:val="none" w:sz="0" w:space="0" w:color="auto"/>
        <w:bottom w:val="none" w:sz="0" w:space="0" w:color="auto"/>
        <w:right w:val="none" w:sz="0" w:space="0" w:color="auto"/>
      </w:divBdr>
    </w:div>
    <w:div w:id="1738433552">
      <w:bodyDiv w:val="1"/>
      <w:marLeft w:val="0"/>
      <w:marRight w:val="0"/>
      <w:marTop w:val="0"/>
      <w:marBottom w:val="0"/>
      <w:divBdr>
        <w:top w:val="none" w:sz="0" w:space="0" w:color="auto"/>
        <w:left w:val="none" w:sz="0" w:space="0" w:color="auto"/>
        <w:bottom w:val="none" w:sz="0" w:space="0" w:color="auto"/>
        <w:right w:val="none" w:sz="0" w:space="0" w:color="auto"/>
      </w:divBdr>
    </w:div>
    <w:div w:id="1738437817">
      <w:bodyDiv w:val="1"/>
      <w:marLeft w:val="0"/>
      <w:marRight w:val="0"/>
      <w:marTop w:val="0"/>
      <w:marBottom w:val="0"/>
      <w:divBdr>
        <w:top w:val="none" w:sz="0" w:space="0" w:color="auto"/>
        <w:left w:val="none" w:sz="0" w:space="0" w:color="auto"/>
        <w:bottom w:val="none" w:sz="0" w:space="0" w:color="auto"/>
        <w:right w:val="none" w:sz="0" w:space="0" w:color="auto"/>
      </w:divBdr>
    </w:div>
    <w:div w:id="1738553657">
      <w:bodyDiv w:val="1"/>
      <w:marLeft w:val="0"/>
      <w:marRight w:val="0"/>
      <w:marTop w:val="0"/>
      <w:marBottom w:val="0"/>
      <w:divBdr>
        <w:top w:val="none" w:sz="0" w:space="0" w:color="auto"/>
        <w:left w:val="none" w:sz="0" w:space="0" w:color="auto"/>
        <w:bottom w:val="none" w:sz="0" w:space="0" w:color="auto"/>
        <w:right w:val="none" w:sz="0" w:space="0" w:color="auto"/>
      </w:divBdr>
    </w:div>
    <w:div w:id="1738628577">
      <w:bodyDiv w:val="1"/>
      <w:marLeft w:val="0"/>
      <w:marRight w:val="0"/>
      <w:marTop w:val="0"/>
      <w:marBottom w:val="0"/>
      <w:divBdr>
        <w:top w:val="none" w:sz="0" w:space="0" w:color="auto"/>
        <w:left w:val="none" w:sz="0" w:space="0" w:color="auto"/>
        <w:bottom w:val="none" w:sz="0" w:space="0" w:color="auto"/>
        <w:right w:val="none" w:sz="0" w:space="0" w:color="auto"/>
      </w:divBdr>
    </w:div>
    <w:div w:id="1738816018">
      <w:bodyDiv w:val="1"/>
      <w:marLeft w:val="0"/>
      <w:marRight w:val="0"/>
      <w:marTop w:val="0"/>
      <w:marBottom w:val="0"/>
      <w:divBdr>
        <w:top w:val="none" w:sz="0" w:space="0" w:color="auto"/>
        <w:left w:val="none" w:sz="0" w:space="0" w:color="auto"/>
        <w:bottom w:val="none" w:sz="0" w:space="0" w:color="auto"/>
        <w:right w:val="none" w:sz="0" w:space="0" w:color="auto"/>
      </w:divBdr>
    </w:div>
    <w:div w:id="1738938034">
      <w:bodyDiv w:val="1"/>
      <w:marLeft w:val="0"/>
      <w:marRight w:val="0"/>
      <w:marTop w:val="0"/>
      <w:marBottom w:val="0"/>
      <w:divBdr>
        <w:top w:val="none" w:sz="0" w:space="0" w:color="auto"/>
        <w:left w:val="none" w:sz="0" w:space="0" w:color="auto"/>
        <w:bottom w:val="none" w:sz="0" w:space="0" w:color="auto"/>
        <w:right w:val="none" w:sz="0" w:space="0" w:color="auto"/>
      </w:divBdr>
    </w:div>
    <w:div w:id="1738942400">
      <w:bodyDiv w:val="1"/>
      <w:marLeft w:val="0"/>
      <w:marRight w:val="0"/>
      <w:marTop w:val="0"/>
      <w:marBottom w:val="0"/>
      <w:divBdr>
        <w:top w:val="none" w:sz="0" w:space="0" w:color="auto"/>
        <w:left w:val="none" w:sz="0" w:space="0" w:color="auto"/>
        <w:bottom w:val="none" w:sz="0" w:space="0" w:color="auto"/>
        <w:right w:val="none" w:sz="0" w:space="0" w:color="auto"/>
      </w:divBdr>
    </w:div>
    <w:div w:id="1739207690">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327765">
      <w:bodyDiv w:val="1"/>
      <w:marLeft w:val="0"/>
      <w:marRight w:val="0"/>
      <w:marTop w:val="0"/>
      <w:marBottom w:val="0"/>
      <w:divBdr>
        <w:top w:val="none" w:sz="0" w:space="0" w:color="auto"/>
        <w:left w:val="none" w:sz="0" w:space="0" w:color="auto"/>
        <w:bottom w:val="none" w:sz="0" w:space="0" w:color="auto"/>
        <w:right w:val="none" w:sz="0" w:space="0" w:color="auto"/>
      </w:divBdr>
    </w:div>
    <w:div w:id="1739396546">
      <w:bodyDiv w:val="1"/>
      <w:marLeft w:val="0"/>
      <w:marRight w:val="0"/>
      <w:marTop w:val="0"/>
      <w:marBottom w:val="0"/>
      <w:divBdr>
        <w:top w:val="none" w:sz="0" w:space="0" w:color="auto"/>
        <w:left w:val="none" w:sz="0" w:space="0" w:color="auto"/>
        <w:bottom w:val="none" w:sz="0" w:space="0" w:color="auto"/>
        <w:right w:val="none" w:sz="0" w:space="0" w:color="auto"/>
      </w:divBdr>
    </w:div>
    <w:div w:id="1739552695">
      <w:bodyDiv w:val="1"/>
      <w:marLeft w:val="0"/>
      <w:marRight w:val="0"/>
      <w:marTop w:val="0"/>
      <w:marBottom w:val="0"/>
      <w:divBdr>
        <w:top w:val="none" w:sz="0" w:space="0" w:color="auto"/>
        <w:left w:val="none" w:sz="0" w:space="0" w:color="auto"/>
        <w:bottom w:val="none" w:sz="0" w:space="0" w:color="auto"/>
        <w:right w:val="none" w:sz="0" w:space="0" w:color="auto"/>
      </w:divBdr>
    </w:div>
    <w:div w:id="1739742853">
      <w:bodyDiv w:val="1"/>
      <w:marLeft w:val="0"/>
      <w:marRight w:val="0"/>
      <w:marTop w:val="0"/>
      <w:marBottom w:val="0"/>
      <w:divBdr>
        <w:top w:val="none" w:sz="0" w:space="0" w:color="auto"/>
        <w:left w:val="none" w:sz="0" w:space="0" w:color="auto"/>
        <w:bottom w:val="none" w:sz="0" w:space="0" w:color="auto"/>
        <w:right w:val="none" w:sz="0" w:space="0" w:color="auto"/>
      </w:divBdr>
    </w:div>
    <w:div w:id="1739788739">
      <w:bodyDiv w:val="1"/>
      <w:marLeft w:val="0"/>
      <w:marRight w:val="0"/>
      <w:marTop w:val="0"/>
      <w:marBottom w:val="0"/>
      <w:divBdr>
        <w:top w:val="none" w:sz="0" w:space="0" w:color="auto"/>
        <w:left w:val="none" w:sz="0" w:space="0" w:color="auto"/>
        <w:bottom w:val="none" w:sz="0" w:space="0" w:color="auto"/>
        <w:right w:val="none" w:sz="0" w:space="0" w:color="auto"/>
      </w:divBdr>
    </w:div>
    <w:div w:id="1739859979">
      <w:bodyDiv w:val="1"/>
      <w:marLeft w:val="0"/>
      <w:marRight w:val="0"/>
      <w:marTop w:val="0"/>
      <w:marBottom w:val="0"/>
      <w:divBdr>
        <w:top w:val="none" w:sz="0" w:space="0" w:color="auto"/>
        <w:left w:val="none" w:sz="0" w:space="0" w:color="auto"/>
        <w:bottom w:val="none" w:sz="0" w:space="0" w:color="auto"/>
        <w:right w:val="none" w:sz="0" w:space="0" w:color="auto"/>
      </w:divBdr>
    </w:div>
    <w:div w:id="1739860058">
      <w:bodyDiv w:val="1"/>
      <w:marLeft w:val="0"/>
      <w:marRight w:val="0"/>
      <w:marTop w:val="0"/>
      <w:marBottom w:val="0"/>
      <w:divBdr>
        <w:top w:val="none" w:sz="0" w:space="0" w:color="auto"/>
        <w:left w:val="none" w:sz="0" w:space="0" w:color="auto"/>
        <w:bottom w:val="none" w:sz="0" w:space="0" w:color="auto"/>
        <w:right w:val="none" w:sz="0" w:space="0" w:color="auto"/>
      </w:divBdr>
    </w:div>
    <w:div w:id="1740132859">
      <w:bodyDiv w:val="1"/>
      <w:marLeft w:val="0"/>
      <w:marRight w:val="0"/>
      <w:marTop w:val="0"/>
      <w:marBottom w:val="0"/>
      <w:divBdr>
        <w:top w:val="none" w:sz="0" w:space="0" w:color="auto"/>
        <w:left w:val="none" w:sz="0" w:space="0" w:color="auto"/>
        <w:bottom w:val="none" w:sz="0" w:space="0" w:color="auto"/>
        <w:right w:val="none" w:sz="0" w:space="0" w:color="auto"/>
      </w:divBdr>
    </w:div>
    <w:div w:id="1740202670">
      <w:bodyDiv w:val="1"/>
      <w:marLeft w:val="0"/>
      <w:marRight w:val="0"/>
      <w:marTop w:val="0"/>
      <w:marBottom w:val="0"/>
      <w:divBdr>
        <w:top w:val="none" w:sz="0" w:space="0" w:color="auto"/>
        <w:left w:val="none" w:sz="0" w:space="0" w:color="auto"/>
        <w:bottom w:val="none" w:sz="0" w:space="0" w:color="auto"/>
        <w:right w:val="none" w:sz="0" w:space="0" w:color="auto"/>
      </w:divBdr>
    </w:div>
    <w:div w:id="1740202813">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4151">
      <w:bodyDiv w:val="1"/>
      <w:marLeft w:val="0"/>
      <w:marRight w:val="0"/>
      <w:marTop w:val="0"/>
      <w:marBottom w:val="0"/>
      <w:divBdr>
        <w:top w:val="none" w:sz="0" w:space="0" w:color="auto"/>
        <w:left w:val="none" w:sz="0" w:space="0" w:color="auto"/>
        <w:bottom w:val="none" w:sz="0" w:space="0" w:color="auto"/>
        <w:right w:val="none" w:sz="0" w:space="0" w:color="auto"/>
      </w:divBdr>
    </w:div>
    <w:div w:id="1740446675">
      <w:bodyDiv w:val="1"/>
      <w:marLeft w:val="0"/>
      <w:marRight w:val="0"/>
      <w:marTop w:val="0"/>
      <w:marBottom w:val="0"/>
      <w:divBdr>
        <w:top w:val="none" w:sz="0" w:space="0" w:color="auto"/>
        <w:left w:val="none" w:sz="0" w:space="0" w:color="auto"/>
        <w:bottom w:val="none" w:sz="0" w:space="0" w:color="auto"/>
        <w:right w:val="none" w:sz="0" w:space="0" w:color="auto"/>
      </w:divBdr>
    </w:div>
    <w:div w:id="1740664914">
      <w:bodyDiv w:val="1"/>
      <w:marLeft w:val="0"/>
      <w:marRight w:val="0"/>
      <w:marTop w:val="0"/>
      <w:marBottom w:val="0"/>
      <w:divBdr>
        <w:top w:val="none" w:sz="0" w:space="0" w:color="auto"/>
        <w:left w:val="none" w:sz="0" w:space="0" w:color="auto"/>
        <w:bottom w:val="none" w:sz="0" w:space="0" w:color="auto"/>
        <w:right w:val="none" w:sz="0" w:space="0" w:color="auto"/>
      </w:divBdr>
    </w:div>
    <w:div w:id="1740857347">
      <w:bodyDiv w:val="1"/>
      <w:marLeft w:val="0"/>
      <w:marRight w:val="0"/>
      <w:marTop w:val="0"/>
      <w:marBottom w:val="0"/>
      <w:divBdr>
        <w:top w:val="none" w:sz="0" w:space="0" w:color="auto"/>
        <w:left w:val="none" w:sz="0" w:space="0" w:color="auto"/>
        <w:bottom w:val="none" w:sz="0" w:space="0" w:color="auto"/>
        <w:right w:val="none" w:sz="0" w:space="0" w:color="auto"/>
      </w:divBdr>
    </w:div>
    <w:div w:id="1740908071">
      <w:bodyDiv w:val="1"/>
      <w:marLeft w:val="0"/>
      <w:marRight w:val="0"/>
      <w:marTop w:val="0"/>
      <w:marBottom w:val="0"/>
      <w:divBdr>
        <w:top w:val="none" w:sz="0" w:space="0" w:color="auto"/>
        <w:left w:val="none" w:sz="0" w:space="0" w:color="auto"/>
        <w:bottom w:val="none" w:sz="0" w:space="0" w:color="auto"/>
        <w:right w:val="none" w:sz="0" w:space="0" w:color="auto"/>
      </w:divBdr>
    </w:div>
    <w:div w:id="1741050217">
      <w:bodyDiv w:val="1"/>
      <w:marLeft w:val="0"/>
      <w:marRight w:val="0"/>
      <w:marTop w:val="0"/>
      <w:marBottom w:val="0"/>
      <w:divBdr>
        <w:top w:val="none" w:sz="0" w:space="0" w:color="auto"/>
        <w:left w:val="none" w:sz="0" w:space="0" w:color="auto"/>
        <w:bottom w:val="none" w:sz="0" w:space="0" w:color="auto"/>
        <w:right w:val="none" w:sz="0" w:space="0" w:color="auto"/>
      </w:divBdr>
    </w:div>
    <w:div w:id="1741832049">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367073">
      <w:bodyDiv w:val="1"/>
      <w:marLeft w:val="0"/>
      <w:marRight w:val="0"/>
      <w:marTop w:val="0"/>
      <w:marBottom w:val="0"/>
      <w:divBdr>
        <w:top w:val="none" w:sz="0" w:space="0" w:color="auto"/>
        <w:left w:val="none" w:sz="0" w:space="0" w:color="auto"/>
        <w:bottom w:val="none" w:sz="0" w:space="0" w:color="auto"/>
        <w:right w:val="none" w:sz="0" w:space="0" w:color="auto"/>
      </w:divBdr>
    </w:div>
    <w:div w:id="1742410111">
      <w:bodyDiv w:val="1"/>
      <w:marLeft w:val="0"/>
      <w:marRight w:val="0"/>
      <w:marTop w:val="0"/>
      <w:marBottom w:val="0"/>
      <w:divBdr>
        <w:top w:val="none" w:sz="0" w:space="0" w:color="auto"/>
        <w:left w:val="none" w:sz="0" w:space="0" w:color="auto"/>
        <w:bottom w:val="none" w:sz="0" w:space="0" w:color="auto"/>
        <w:right w:val="none" w:sz="0" w:space="0" w:color="auto"/>
      </w:divBdr>
    </w:div>
    <w:div w:id="1742411743">
      <w:bodyDiv w:val="1"/>
      <w:marLeft w:val="0"/>
      <w:marRight w:val="0"/>
      <w:marTop w:val="0"/>
      <w:marBottom w:val="0"/>
      <w:divBdr>
        <w:top w:val="none" w:sz="0" w:space="0" w:color="auto"/>
        <w:left w:val="none" w:sz="0" w:space="0" w:color="auto"/>
        <w:bottom w:val="none" w:sz="0" w:space="0" w:color="auto"/>
        <w:right w:val="none" w:sz="0" w:space="0" w:color="auto"/>
      </w:divBdr>
    </w:div>
    <w:div w:id="1742486916">
      <w:bodyDiv w:val="1"/>
      <w:marLeft w:val="0"/>
      <w:marRight w:val="0"/>
      <w:marTop w:val="0"/>
      <w:marBottom w:val="0"/>
      <w:divBdr>
        <w:top w:val="none" w:sz="0" w:space="0" w:color="auto"/>
        <w:left w:val="none" w:sz="0" w:space="0" w:color="auto"/>
        <w:bottom w:val="none" w:sz="0" w:space="0" w:color="auto"/>
        <w:right w:val="none" w:sz="0" w:space="0" w:color="auto"/>
      </w:divBdr>
    </w:div>
    <w:div w:id="1742555044">
      <w:bodyDiv w:val="1"/>
      <w:marLeft w:val="0"/>
      <w:marRight w:val="0"/>
      <w:marTop w:val="0"/>
      <w:marBottom w:val="0"/>
      <w:divBdr>
        <w:top w:val="none" w:sz="0" w:space="0" w:color="auto"/>
        <w:left w:val="none" w:sz="0" w:space="0" w:color="auto"/>
        <w:bottom w:val="none" w:sz="0" w:space="0" w:color="auto"/>
        <w:right w:val="none" w:sz="0" w:space="0" w:color="auto"/>
      </w:divBdr>
    </w:div>
    <w:div w:id="1742557821">
      <w:bodyDiv w:val="1"/>
      <w:marLeft w:val="0"/>
      <w:marRight w:val="0"/>
      <w:marTop w:val="0"/>
      <w:marBottom w:val="0"/>
      <w:divBdr>
        <w:top w:val="none" w:sz="0" w:space="0" w:color="auto"/>
        <w:left w:val="none" w:sz="0" w:space="0" w:color="auto"/>
        <w:bottom w:val="none" w:sz="0" w:space="0" w:color="auto"/>
        <w:right w:val="none" w:sz="0" w:space="0" w:color="auto"/>
      </w:divBdr>
    </w:div>
    <w:div w:id="1742561714">
      <w:bodyDiv w:val="1"/>
      <w:marLeft w:val="0"/>
      <w:marRight w:val="0"/>
      <w:marTop w:val="0"/>
      <w:marBottom w:val="0"/>
      <w:divBdr>
        <w:top w:val="none" w:sz="0" w:space="0" w:color="auto"/>
        <w:left w:val="none" w:sz="0" w:space="0" w:color="auto"/>
        <w:bottom w:val="none" w:sz="0" w:space="0" w:color="auto"/>
        <w:right w:val="none" w:sz="0" w:space="0" w:color="auto"/>
      </w:divBdr>
    </w:div>
    <w:div w:id="1742602767">
      <w:bodyDiv w:val="1"/>
      <w:marLeft w:val="0"/>
      <w:marRight w:val="0"/>
      <w:marTop w:val="0"/>
      <w:marBottom w:val="0"/>
      <w:divBdr>
        <w:top w:val="none" w:sz="0" w:space="0" w:color="auto"/>
        <w:left w:val="none" w:sz="0" w:space="0" w:color="auto"/>
        <w:bottom w:val="none" w:sz="0" w:space="0" w:color="auto"/>
        <w:right w:val="none" w:sz="0" w:space="0" w:color="auto"/>
      </w:divBdr>
    </w:div>
    <w:div w:id="1742870431">
      <w:bodyDiv w:val="1"/>
      <w:marLeft w:val="0"/>
      <w:marRight w:val="0"/>
      <w:marTop w:val="0"/>
      <w:marBottom w:val="0"/>
      <w:divBdr>
        <w:top w:val="none" w:sz="0" w:space="0" w:color="auto"/>
        <w:left w:val="none" w:sz="0" w:space="0" w:color="auto"/>
        <w:bottom w:val="none" w:sz="0" w:space="0" w:color="auto"/>
        <w:right w:val="none" w:sz="0" w:space="0" w:color="auto"/>
      </w:divBdr>
    </w:div>
    <w:div w:id="1742947907">
      <w:bodyDiv w:val="1"/>
      <w:marLeft w:val="0"/>
      <w:marRight w:val="0"/>
      <w:marTop w:val="0"/>
      <w:marBottom w:val="0"/>
      <w:divBdr>
        <w:top w:val="none" w:sz="0" w:space="0" w:color="auto"/>
        <w:left w:val="none" w:sz="0" w:space="0" w:color="auto"/>
        <w:bottom w:val="none" w:sz="0" w:space="0" w:color="auto"/>
        <w:right w:val="none" w:sz="0" w:space="0" w:color="auto"/>
      </w:divBdr>
    </w:div>
    <w:div w:id="1743025075">
      <w:bodyDiv w:val="1"/>
      <w:marLeft w:val="0"/>
      <w:marRight w:val="0"/>
      <w:marTop w:val="0"/>
      <w:marBottom w:val="0"/>
      <w:divBdr>
        <w:top w:val="none" w:sz="0" w:space="0" w:color="auto"/>
        <w:left w:val="none" w:sz="0" w:space="0" w:color="auto"/>
        <w:bottom w:val="none" w:sz="0" w:space="0" w:color="auto"/>
        <w:right w:val="none" w:sz="0" w:space="0" w:color="auto"/>
      </w:divBdr>
    </w:div>
    <w:div w:id="1743135849">
      <w:bodyDiv w:val="1"/>
      <w:marLeft w:val="0"/>
      <w:marRight w:val="0"/>
      <w:marTop w:val="0"/>
      <w:marBottom w:val="0"/>
      <w:divBdr>
        <w:top w:val="none" w:sz="0" w:space="0" w:color="auto"/>
        <w:left w:val="none" w:sz="0" w:space="0" w:color="auto"/>
        <w:bottom w:val="none" w:sz="0" w:space="0" w:color="auto"/>
        <w:right w:val="none" w:sz="0" w:space="0" w:color="auto"/>
      </w:divBdr>
    </w:div>
    <w:div w:id="1743141689">
      <w:bodyDiv w:val="1"/>
      <w:marLeft w:val="0"/>
      <w:marRight w:val="0"/>
      <w:marTop w:val="0"/>
      <w:marBottom w:val="0"/>
      <w:divBdr>
        <w:top w:val="none" w:sz="0" w:space="0" w:color="auto"/>
        <w:left w:val="none" w:sz="0" w:space="0" w:color="auto"/>
        <w:bottom w:val="none" w:sz="0" w:space="0" w:color="auto"/>
        <w:right w:val="none" w:sz="0" w:space="0" w:color="auto"/>
      </w:divBdr>
    </w:div>
    <w:div w:id="1743331249">
      <w:bodyDiv w:val="1"/>
      <w:marLeft w:val="0"/>
      <w:marRight w:val="0"/>
      <w:marTop w:val="0"/>
      <w:marBottom w:val="0"/>
      <w:divBdr>
        <w:top w:val="none" w:sz="0" w:space="0" w:color="auto"/>
        <w:left w:val="none" w:sz="0" w:space="0" w:color="auto"/>
        <w:bottom w:val="none" w:sz="0" w:space="0" w:color="auto"/>
        <w:right w:val="none" w:sz="0" w:space="0" w:color="auto"/>
      </w:divBdr>
    </w:div>
    <w:div w:id="1743672495">
      <w:bodyDiv w:val="1"/>
      <w:marLeft w:val="0"/>
      <w:marRight w:val="0"/>
      <w:marTop w:val="0"/>
      <w:marBottom w:val="0"/>
      <w:divBdr>
        <w:top w:val="none" w:sz="0" w:space="0" w:color="auto"/>
        <w:left w:val="none" w:sz="0" w:space="0" w:color="auto"/>
        <w:bottom w:val="none" w:sz="0" w:space="0" w:color="auto"/>
        <w:right w:val="none" w:sz="0" w:space="0" w:color="auto"/>
      </w:divBdr>
    </w:div>
    <w:div w:id="1743991635">
      <w:bodyDiv w:val="1"/>
      <w:marLeft w:val="0"/>
      <w:marRight w:val="0"/>
      <w:marTop w:val="0"/>
      <w:marBottom w:val="0"/>
      <w:divBdr>
        <w:top w:val="none" w:sz="0" w:space="0" w:color="auto"/>
        <w:left w:val="none" w:sz="0" w:space="0" w:color="auto"/>
        <w:bottom w:val="none" w:sz="0" w:space="0" w:color="auto"/>
        <w:right w:val="none" w:sz="0" w:space="0" w:color="auto"/>
      </w:divBdr>
    </w:div>
    <w:div w:id="1744063681">
      <w:bodyDiv w:val="1"/>
      <w:marLeft w:val="0"/>
      <w:marRight w:val="0"/>
      <w:marTop w:val="0"/>
      <w:marBottom w:val="0"/>
      <w:divBdr>
        <w:top w:val="none" w:sz="0" w:space="0" w:color="auto"/>
        <w:left w:val="none" w:sz="0" w:space="0" w:color="auto"/>
        <w:bottom w:val="none" w:sz="0" w:space="0" w:color="auto"/>
        <w:right w:val="none" w:sz="0" w:space="0" w:color="auto"/>
      </w:divBdr>
    </w:div>
    <w:div w:id="1744180103">
      <w:bodyDiv w:val="1"/>
      <w:marLeft w:val="0"/>
      <w:marRight w:val="0"/>
      <w:marTop w:val="0"/>
      <w:marBottom w:val="0"/>
      <w:divBdr>
        <w:top w:val="none" w:sz="0" w:space="0" w:color="auto"/>
        <w:left w:val="none" w:sz="0" w:space="0" w:color="auto"/>
        <w:bottom w:val="none" w:sz="0" w:space="0" w:color="auto"/>
        <w:right w:val="none" w:sz="0" w:space="0" w:color="auto"/>
      </w:divBdr>
    </w:div>
    <w:div w:id="1744327437">
      <w:bodyDiv w:val="1"/>
      <w:marLeft w:val="0"/>
      <w:marRight w:val="0"/>
      <w:marTop w:val="0"/>
      <w:marBottom w:val="0"/>
      <w:divBdr>
        <w:top w:val="none" w:sz="0" w:space="0" w:color="auto"/>
        <w:left w:val="none" w:sz="0" w:space="0" w:color="auto"/>
        <w:bottom w:val="none" w:sz="0" w:space="0" w:color="auto"/>
        <w:right w:val="none" w:sz="0" w:space="0" w:color="auto"/>
      </w:divBdr>
    </w:div>
    <w:div w:id="1744327900">
      <w:bodyDiv w:val="1"/>
      <w:marLeft w:val="0"/>
      <w:marRight w:val="0"/>
      <w:marTop w:val="0"/>
      <w:marBottom w:val="0"/>
      <w:divBdr>
        <w:top w:val="none" w:sz="0" w:space="0" w:color="auto"/>
        <w:left w:val="none" w:sz="0" w:space="0" w:color="auto"/>
        <w:bottom w:val="none" w:sz="0" w:space="0" w:color="auto"/>
        <w:right w:val="none" w:sz="0" w:space="0" w:color="auto"/>
      </w:divBdr>
    </w:div>
    <w:div w:id="1744909922">
      <w:bodyDiv w:val="1"/>
      <w:marLeft w:val="0"/>
      <w:marRight w:val="0"/>
      <w:marTop w:val="0"/>
      <w:marBottom w:val="0"/>
      <w:divBdr>
        <w:top w:val="none" w:sz="0" w:space="0" w:color="auto"/>
        <w:left w:val="none" w:sz="0" w:space="0" w:color="auto"/>
        <w:bottom w:val="none" w:sz="0" w:space="0" w:color="auto"/>
        <w:right w:val="none" w:sz="0" w:space="0" w:color="auto"/>
      </w:divBdr>
    </w:div>
    <w:div w:id="1745101616">
      <w:bodyDiv w:val="1"/>
      <w:marLeft w:val="0"/>
      <w:marRight w:val="0"/>
      <w:marTop w:val="0"/>
      <w:marBottom w:val="0"/>
      <w:divBdr>
        <w:top w:val="none" w:sz="0" w:space="0" w:color="auto"/>
        <w:left w:val="none" w:sz="0" w:space="0" w:color="auto"/>
        <w:bottom w:val="none" w:sz="0" w:space="0" w:color="auto"/>
        <w:right w:val="none" w:sz="0" w:space="0" w:color="auto"/>
      </w:divBdr>
    </w:div>
    <w:div w:id="1745103570">
      <w:bodyDiv w:val="1"/>
      <w:marLeft w:val="0"/>
      <w:marRight w:val="0"/>
      <w:marTop w:val="0"/>
      <w:marBottom w:val="0"/>
      <w:divBdr>
        <w:top w:val="none" w:sz="0" w:space="0" w:color="auto"/>
        <w:left w:val="none" w:sz="0" w:space="0" w:color="auto"/>
        <w:bottom w:val="none" w:sz="0" w:space="0" w:color="auto"/>
        <w:right w:val="none" w:sz="0" w:space="0" w:color="auto"/>
      </w:divBdr>
    </w:div>
    <w:div w:id="1745446706">
      <w:bodyDiv w:val="1"/>
      <w:marLeft w:val="0"/>
      <w:marRight w:val="0"/>
      <w:marTop w:val="0"/>
      <w:marBottom w:val="0"/>
      <w:divBdr>
        <w:top w:val="none" w:sz="0" w:space="0" w:color="auto"/>
        <w:left w:val="none" w:sz="0" w:space="0" w:color="auto"/>
        <w:bottom w:val="none" w:sz="0" w:space="0" w:color="auto"/>
        <w:right w:val="none" w:sz="0" w:space="0" w:color="auto"/>
      </w:divBdr>
    </w:div>
    <w:div w:id="1745490490">
      <w:bodyDiv w:val="1"/>
      <w:marLeft w:val="0"/>
      <w:marRight w:val="0"/>
      <w:marTop w:val="0"/>
      <w:marBottom w:val="0"/>
      <w:divBdr>
        <w:top w:val="none" w:sz="0" w:space="0" w:color="auto"/>
        <w:left w:val="none" w:sz="0" w:space="0" w:color="auto"/>
        <w:bottom w:val="none" w:sz="0" w:space="0" w:color="auto"/>
        <w:right w:val="none" w:sz="0" w:space="0" w:color="auto"/>
      </w:divBdr>
    </w:div>
    <w:div w:id="1745495235">
      <w:bodyDiv w:val="1"/>
      <w:marLeft w:val="0"/>
      <w:marRight w:val="0"/>
      <w:marTop w:val="0"/>
      <w:marBottom w:val="0"/>
      <w:divBdr>
        <w:top w:val="none" w:sz="0" w:space="0" w:color="auto"/>
        <w:left w:val="none" w:sz="0" w:space="0" w:color="auto"/>
        <w:bottom w:val="none" w:sz="0" w:space="0" w:color="auto"/>
        <w:right w:val="none" w:sz="0" w:space="0" w:color="auto"/>
      </w:divBdr>
    </w:div>
    <w:div w:id="1745565508">
      <w:bodyDiv w:val="1"/>
      <w:marLeft w:val="0"/>
      <w:marRight w:val="0"/>
      <w:marTop w:val="0"/>
      <w:marBottom w:val="0"/>
      <w:divBdr>
        <w:top w:val="none" w:sz="0" w:space="0" w:color="auto"/>
        <w:left w:val="none" w:sz="0" w:space="0" w:color="auto"/>
        <w:bottom w:val="none" w:sz="0" w:space="0" w:color="auto"/>
        <w:right w:val="none" w:sz="0" w:space="0" w:color="auto"/>
      </w:divBdr>
    </w:div>
    <w:div w:id="1745638248">
      <w:bodyDiv w:val="1"/>
      <w:marLeft w:val="0"/>
      <w:marRight w:val="0"/>
      <w:marTop w:val="0"/>
      <w:marBottom w:val="0"/>
      <w:divBdr>
        <w:top w:val="none" w:sz="0" w:space="0" w:color="auto"/>
        <w:left w:val="none" w:sz="0" w:space="0" w:color="auto"/>
        <w:bottom w:val="none" w:sz="0" w:space="0" w:color="auto"/>
        <w:right w:val="none" w:sz="0" w:space="0" w:color="auto"/>
      </w:divBdr>
    </w:div>
    <w:div w:id="1745640136">
      <w:bodyDiv w:val="1"/>
      <w:marLeft w:val="0"/>
      <w:marRight w:val="0"/>
      <w:marTop w:val="0"/>
      <w:marBottom w:val="0"/>
      <w:divBdr>
        <w:top w:val="none" w:sz="0" w:space="0" w:color="auto"/>
        <w:left w:val="none" w:sz="0" w:space="0" w:color="auto"/>
        <w:bottom w:val="none" w:sz="0" w:space="0" w:color="auto"/>
        <w:right w:val="none" w:sz="0" w:space="0" w:color="auto"/>
      </w:divBdr>
    </w:div>
    <w:div w:id="1745683152">
      <w:bodyDiv w:val="1"/>
      <w:marLeft w:val="0"/>
      <w:marRight w:val="0"/>
      <w:marTop w:val="0"/>
      <w:marBottom w:val="0"/>
      <w:divBdr>
        <w:top w:val="none" w:sz="0" w:space="0" w:color="auto"/>
        <w:left w:val="none" w:sz="0" w:space="0" w:color="auto"/>
        <w:bottom w:val="none" w:sz="0" w:space="0" w:color="auto"/>
        <w:right w:val="none" w:sz="0" w:space="0" w:color="auto"/>
      </w:divBdr>
    </w:div>
    <w:div w:id="1745713040">
      <w:bodyDiv w:val="1"/>
      <w:marLeft w:val="0"/>
      <w:marRight w:val="0"/>
      <w:marTop w:val="0"/>
      <w:marBottom w:val="0"/>
      <w:divBdr>
        <w:top w:val="none" w:sz="0" w:space="0" w:color="auto"/>
        <w:left w:val="none" w:sz="0" w:space="0" w:color="auto"/>
        <w:bottom w:val="none" w:sz="0" w:space="0" w:color="auto"/>
        <w:right w:val="none" w:sz="0" w:space="0" w:color="auto"/>
      </w:divBdr>
    </w:div>
    <w:div w:id="1746338730">
      <w:bodyDiv w:val="1"/>
      <w:marLeft w:val="0"/>
      <w:marRight w:val="0"/>
      <w:marTop w:val="0"/>
      <w:marBottom w:val="0"/>
      <w:divBdr>
        <w:top w:val="none" w:sz="0" w:space="0" w:color="auto"/>
        <w:left w:val="none" w:sz="0" w:space="0" w:color="auto"/>
        <w:bottom w:val="none" w:sz="0" w:space="0" w:color="auto"/>
        <w:right w:val="none" w:sz="0" w:space="0" w:color="auto"/>
      </w:divBdr>
    </w:div>
    <w:div w:id="1746536370">
      <w:bodyDiv w:val="1"/>
      <w:marLeft w:val="0"/>
      <w:marRight w:val="0"/>
      <w:marTop w:val="0"/>
      <w:marBottom w:val="0"/>
      <w:divBdr>
        <w:top w:val="none" w:sz="0" w:space="0" w:color="auto"/>
        <w:left w:val="none" w:sz="0" w:space="0" w:color="auto"/>
        <w:bottom w:val="none" w:sz="0" w:space="0" w:color="auto"/>
        <w:right w:val="none" w:sz="0" w:space="0" w:color="auto"/>
      </w:divBdr>
    </w:div>
    <w:div w:id="1746603653">
      <w:bodyDiv w:val="1"/>
      <w:marLeft w:val="0"/>
      <w:marRight w:val="0"/>
      <w:marTop w:val="0"/>
      <w:marBottom w:val="0"/>
      <w:divBdr>
        <w:top w:val="none" w:sz="0" w:space="0" w:color="auto"/>
        <w:left w:val="none" w:sz="0" w:space="0" w:color="auto"/>
        <w:bottom w:val="none" w:sz="0" w:space="0" w:color="auto"/>
        <w:right w:val="none" w:sz="0" w:space="0" w:color="auto"/>
      </w:divBdr>
    </w:div>
    <w:div w:id="1746606049">
      <w:bodyDiv w:val="1"/>
      <w:marLeft w:val="0"/>
      <w:marRight w:val="0"/>
      <w:marTop w:val="0"/>
      <w:marBottom w:val="0"/>
      <w:divBdr>
        <w:top w:val="none" w:sz="0" w:space="0" w:color="auto"/>
        <w:left w:val="none" w:sz="0" w:space="0" w:color="auto"/>
        <w:bottom w:val="none" w:sz="0" w:space="0" w:color="auto"/>
        <w:right w:val="none" w:sz="0" w:space="0" w:color="auto"/>
      </w:divBdr>
    </w:div>
    <w:div w:id="1746949643">
      <w:bodyDiv w:val="1"/>
      <w:marLeft w:val="0"/>
      <w:marRight w:val="0"/>
      <w:marTop w:val="0"/>
      <w:marBottom w:val="0"/>
      <w:divBdr>
        <w:top w:val="none" w:sz="0" w:space="0" w:color="auto"/>
        <w:left w:val="none" w:sz="0" w:space="0" w:color="auto"/>
        <w:bottom w:val="none" w:sz="0" w:space="0" w:color="auto"/>
        <w:right w:val="none" w:sz="0" w:space="0" w:color="auto"/>
      </w:divBdr>
    </w:div>
    <w:div w:id="1747066622">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216943">
      <w:bodyDiv w:val="1"/>
      <w:marLeft w:val="0"/>
      <w:marRight w:val="0"/>
      <w:marTop w:val="0"/>
      <w:marBottom w:val="0"/>
      <w:divBdr>
        <w:top w:val="none" w:sz="0" w:space="0" w:color="auto"/>
        <w:left w:val="none" w:sz="0" w:space="0" w:color="auto"/>
        <w:bottom w:val="none" w:sz="0" w:space="0" w:color="auto"/>
        <w:right w:val="none" w:sz="0" w:space="0" w:color="auto"/>
      </w:divBdr>
    </w:div>
    <w:div w:id="1747335941">
      <w:bodyDiv w:val="1"/>
      <w:marLeft w:val="0"/>
      <w:marRight w:val="0"/>
      <w:marTop w:val="0"/>
      <w:marBottom w:val="0"/>
      <w:divBdr>
        <w:top w:val="none" w:sz="0" w:space="0" w:color="auto"/>
        <w:left w:val="none" w:sz="0" w:space="0" w:color="auto"/>
        <w:bottom w:val="none" w:sz="0" w:space="0" w:color="auto"/>
        <w:right w:val="none" w:sz="0" w:space="0" w:color="auto"/>
      </w:divBdr>
    </w:div>
    <w:div w:id="1747411170">
      <w:bodyDiv w:val="1"/>
      <w:marLeft w:val="0"/>
      <w:marRight w:val="0"/>
      <w:marTop w:val="0"/>
      <w:marBottom w:val="0"/>
      <w:divBdr>
        <w:top w:val="none" w:sz="0" w:space="0" w:color="auto"/>
        <w:left w:val="none" w:sz="0" w:space="0" w:color="auto"/>
        <w:bottom w:val="none" w:sz="0" w:space="0" w:color="auto"/>
        <w:right w:val="none" w:sz="0" w:space="0" w:color="auto"/>
      </w:divBdr>
    </w:div>
    <w:div w:id="1747418972">
      <w:bodyDiv w:val="1"/>
      <w:marLeft w:val="0"/>
      <w:marRight w:val="0"/>
      <w:marTop w:val="0"/>
      <w:marBottom w:val="0"/>
      <w:divBdr>
        <w:top w:val="none" w:sz="0" w:space="0" w:color="auto"/>
        <w:left w:val="none" w:sz="0" w:space="0" w:color="auto"/>
        <w:bottom w:val="none" w:sz="0" w:space="0" w:color="auto"/>
        <w:right w:val="none" w:sz="0" w:space="0" w:color="auto"/>
      </w:divBdr>
    </w:div>
    <w:div w:id="1747455326">
      <w:bodyDiv w:val="1"/>
      <w:marLeft w:val="0"/>
      <w:marRight w:val="0"/>
      <w:marTop w:val="0"/>
      <w:marBottom w:val="0"/>
      <w:divBdr>
        <w:top w:val="none" w:sz="0" w:space="0" w:color="auto"/>
        <w:left w:val="none" w:sz="0" w:space="0" w:color="auto"/>
        <w:bottom w:val="none" w:sz="0" w:space="0" w:color="auto"/>
        <w:right w:val="none" w:sz="0" w:space="0" w:color="auto"/>
      </w:divBdr>
    </w:div>
    <w:div w:id="1747998758">
      <w:bodyDiv w:val="1"/>
      <w:marLeft w:val="0"/>
      <w:marRight w:val="0"/>
      <w:marTop w:val="0"/>
      <w:marBottom w:val="0"/>
      <w:divBdr>
        <w:top w:val="none" w:sz="0" w:space="0" w:color="auto"/>
        <w:left w:val="none" w:sz="0" w:space="0" w:color="auto"/>
        <w:bottom w:val="none" w:sz="0" w:space="0" w:color="auto"/>
        <w:right w:val="none" w:sz="0" w:space="0" w:color="auto"/>
      </w:divBdr>
    </w:div>
    <w:div w:id="1748066728">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8261288">
      <w:bodyDiv w:val="1"/>
      <w:marLeft w:val="0"/>
      <w:marRight w:val="0"/>
      <w:marTop w:val="0"/>
      <w:marBottom w:val="0"/>
      <w:divBdr>
        <w:top w:val="none" w:sz="0" w:space="0" w:color="auto"/>
        <w:left w:val="none" w:sz="0" w:space="0" w:color="auto"/>
        <w:bottom w:val="none" w:sz="0" w:space="0" w:color="auto"/>
        <w:right w:val="none" w:sz="0" w:space="0" w:color="auto"/>
      </w:divBdr>
    </w:div>
    <w:div w:id="1748454768">
      <w:bodyDiv w:val="1"/>
      <w:marLeft w:val="0"/>
      <w:marRight w:val="0"/>
      <w:marTop w:val="0"/>
      <w:marBottom w:val="0"/>
      <w:divBdr>
        <w:top w:val="none" w:sz="0" w:space="0" w:color="auto"/>
        <w:left w:val="none" w:sz="0" w:space="0" w:color="auto"/>
        <w:bottom w:val="none" w:sz="0" w:space="0" w:color="auto"/>
        <w:right w:val="none" w:sz="0" w:space="0" w:color="auto"/>
      </w:divBdr>
    </w:div>
    <w:div w:id="1748503779">
      <w:bodyDiv w:val="1"/>
      <w:marLeft w:val="0"/>
      <w:marRight w:val="0"/>
      <w:marTop w:val="0"/>
      <w:marBottom w:val="0"/>
      <w:divBdr>
        <w:top w:val="none" w:sz="0" w:space="0" w:color="auto"/>
        <w:left w:val="none" w:sz="0" w:space="0" w:color="auto"/>
        <w:bottom w:val="none" w:sz="0" w:space="0" w:color="auto"/>
        <w:right w:val="none" w:sz="0" w:space="0" w:color="auto"/>
      </w:divBdr>
    </w:div>
    <w:div w:id="1748527573">
      <w:bodyDiv w:val="1"/>
      <w:marLeft w:val="0"/>
      <w:marRight w:val="0"/>
      <w:marTop w:val="0"/>
      <w:marBottom w:val="0"/>
      <w:divBdr>
        <w:top w:val="none" w:sz="0" w:space="0" w:color="auto"/>
        <w:left w:val="none" w:sz="0" w:space="0" w:color="auto"/>
        <w:bottom w:val="none" w:sz="0" w:space="0" w:color="auto"/>
        <w:right w:val="none" w:sz="0" w:space="0" w:color="auto"/>
      </w:divBdr>
    </w:div>
    <w:div w:id="1748530457">
      <w:bodyDiv w:val="1"/>
      <w:marLeft w:val="0"/>
      <w:marRight w:val="0"/>
      <w:marTop w:val="0"/>
      <w:marBottom w:val="0"/>
      <w:divBdr>
        <w:top w:val="none" w:sz="0" w:space="0" w:color="auto"/>
        <w:left w:val="none" w:sz="0" w:space="0" w:color="auto"/>
        <w:bottom w:val="none" w:sz="0" w:space="0" w:color="auto"/>
        <w:right w:val="none" w:sz="0" w:space="0" w:color="auto"/>
      </w:divBdr>
    </w:div>
    <w:div w:id="1748646778">
      <w:bodyDiv w:val="1"/>
      <w:marLeft w:val="0"/>
      <w:marRight w:val="0"/>
      <w:marTop w:val="0"/>
      <w:marBottom w:val="0"/>
      <w:divBdr>
        <w:top w:val="none" w:sz="0" w:space="0" w:color="auto"/>
        <w:left w:val="none" w:sz="0" w:space="0" w:color="auto"/>
        <w:bottom w:val="none" w:sz="0" w:space="0" w:color="auto"/>
        <w:right w:val="none" w:sz="0" w:space="0" w:color="auto"/>
      </w:divBdr>
    </w:div>
    <w:div w:id="1748763964">
      <w:bodyDiv w:val="1"/>
      <w:marLeft w:val="0"/>
      <w:marRight w:val="0"/>
      <w:marTop w:val="0"/>
      <w:marBottom w:val="0"/>
      <w:divBdr>
        <w:top w:val="none" w:sz="0" w:space="0" w:color="auto"/>
        <w:left w:val="none" w:sz="0" w:space="0" w:color="auto"/>
        <w:bottom w:val="none" w:sz="0" w:space="0" w:color="auto"/>
        <w:right w:val="none" w:sz="0" w:space="0" w:color="auto"/>
      </w:divBdr>
    </w:div>
    <w:div w:id="1749040414">
      <w:bodyDiv w:val="1"/>
      <w:marLeft w:val="0"/>
      <w:marRight w:val="0"/>
      <w:marTop w:val="0"/>
      <w:marBottom w:val="0"/>
      <w:divBdr>
        <w:top w:val="none" w:sz="0" w:space="0" w:color="auto"/>
        <w:left w:val="none" w:sz="0" w:space="0" w:color="auto"/>
        <w:bottom w:val="none" w:sz="0" w:space="0" w:color="auto"/>
        <w:right w:val="none" w:sz="0" w:space="0" w:color="auto"/>
      </w:divBdr>
    </w:div>
    <w:div w:id="1749227935">
      <w:bodyDiv w:val="1"/>
      <w:marLeft w:val="0"/>
      <w:marRight w:val="0"/>
      <w:marTop w:val="0"/>
      <w:marBottom w:val="0"/>
      <w:divBdr>
        <w:top w:val="none" w:sz="0" w:space="0" w:color="auto"/>
        <w:left w:val="none" w:sz="0" w:space="0" w:color="auto"/>
        <w:bottom w:val="none" w:sz="0" w:space="0" w:color="auto"/>
        <w:right w:val="none" w:sz="0" w:space="0" w:color="auto"/>
      </w:divBdr>
    </w:div>
    <w:div w:id="1749426881">
      <w:bodyDiv w:val="1"/>
      <w:marLeft w:val="0"/>
      <w:marRight w:val="0"/>
      <w:marTop w:val="0"/>
      <w:marBottom w:val="0"/>
      <w:divBdr>
        <w:top w:val="none" w:sz="0" w:space="0" w:color="auto"/>
        <w:left w:val="none" w:sz="0" w:space="0" w:color="auto"/>
        <w:bottom w:val="none" w:sz="0" w:space="0" w:color="auto"/>
        <w:right w:val="none" w:sz="0" w:space="0" w:color="auto"/>
      </w:divBdr>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9496720">
      <w:bodyDiv w:val="1"/>
      <w:marLeft w:val="0"/>
      <w:marRight w:val="0"/>
      <w:marTop w:val="0"/>
      <w:marBottom w:val="0"/>
      <w:divBdr>
        <w:top w:val="none" w:sz="0" w:space="0" w:color="auto"/>
        <w:left w:val="none" w:sz="0" w:space="0" w:color="auto"/>
        <w:bottom w:val="none" w:sz="0" w:space="0" w:color="auto"/>
        <w:right w:val="none" w:sz="0" w:space="0" w:color="auto"/>
      </w:divBdr>
    </w:div>
    <w:div w:id="1749578338">
      <w:bodyDiv w:val="1"/>
      <w:marLeft w:val="0"/>
      <w:marRight w:val="0"/>
      <w:marTop w:val="0"/>
      <w:marBottom w:val="0"/>
      <w:divBdr>
        <w:top w:val="none" w:sz="0" w:space="0" w:color="auto"/>
        <w:left w:val="none" w:sz="0" w:space="0" w:color="auto"/>
        <w:bottom w:val="none" w:sz="0" w:space="0" w:color="auto"/>
        <w:right w:val="none" w:sz="0" w:space="0" w:color="auto"/>
      </w:divBdr>
    </w:div>
    <w:div w:id="1749696234">
      <w:bodyDiv w:val="1"/>
      <w:marLeft w:val="0"/>
      <w:marRight w:val="0"/>
      <w:marTop w:val="0"/>
      <w:marBottom w:val="0"/>
      <w:divBdr>
        <w:top w:val="none" w:sz="0" w:space="0" w:color="auto"/>
        <w:left w:val="none" w:sz="0" w:space="0" w:color="auto"/>
        <w:bottom w:val="none" w:sz="0" w:space="0" w:color="auto"/>
        <w:right w:val="none" w:sz="0" w:space="0" w:color="auto"/>
      </w:divBdr>
    </w:div>
    <w:div w:id="1749885035">
      <w:bodyDiv w:val="1"/>
      <w:marLeft w:val="0"/>
      <w:marRight w:val="0"/>
      <w:marTop w:val="0"/>
      <w:marBottom w:val="0"/>
      <w:divBdr>
        <w:top w:val="none" w:sz="0" w:space="0" w:color="auto"/>
        <w:left w:val="none" w:sz="0" w:space="0" w:color="auto"/>
        <w:bottom w:val="none" w:sz="0" w:space="0" w:color="auto"/>
        <w:right w:val="none" w:sz="0" w:space="0" w:color="auto"/>
      </w:divBdr>
    </w:div>
    <w:div w:id="1750149670">
      <w:bodyDiv w:val="1"/>
      <w:marLeft w:val="0"/>
      <w:marRight w:val="0"/>
      <w:marTop w:val="0"/>
      <w:marBottom w:val="0"/>
      <w:divBdr>
        <w:top w:val="none" w:sz="0" w:space="0" w:color="auto"/>
        <w:left w:val="none" w:sz="0" w:space="0" w:color="auto"/>
        <w:bottom w:val="none" w:sz="0" w:space="0" w:color="auto"/>
        <w:right w:val="none" w:sz="0" w:space="0" w:color="auto"/>
      </w:divBdr>
    </w:div>
    <w:div w:id="1750154169">
      <w:bodyDiv w:val="1"/>
      <w:marLeft w:val="0"/>
      <w:marRight w:val="0"/>
      <w:marTop w:val="0"/>
      <w:marBottom w:val="0"/>
      <w:divBdr>
        <w:top w:val="none" w:sz="0" w:space="0" w:color="auto"/>
        <w:left w:val="none" w:sz="0" w:space="0" w:color="auto"/>
        <w:bottom w:val="none" w:sz="0" w:space="0" w:color="auto"/>
        <w:right w:val="none" w:sz="0" w:space="0" w:color="auto"/>
      </w:divBdr>
    </w:div>
    <w:div w:id="1750228657">
      <w:bodyDiv w:val="1"/>
      <w:marLeft w:val="0"/>
      <w:marRight w:val="0"/>
      <w:marTop w:val="0"/>
      <w:marBottom w:val="0"/>
      <w:divBdr>
        <w:top w:val="none" w:sz="0" w:space="0" w:color="auto"/>
        <w:left w:val="none" w:sz="0" w:space="0" w:color="auto"/>
        <w:bottom w:val="none" w:sz="0" w:space="0" w:color="auto"/>
        <w:right w:val="none" w:sz="0" w:space="0" w:color="auto"/>
      </w:divBdr>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51269">
      <w:bodyDiv w:val="1"/>
      <w:marLeft w:val="0"/>
      <w:marRight w:val="0"/>
      <w:marTop w:val="0"/>
      <w:marBottom w:val="0"/>
      <w:divBdr>
        <w:top w:val="none" w:sz="0" w:space="0" w:color="auto"/>
        <w:left w:val="none" w:sz="0" w:space="0" w:color="auto"/>
        <w:bottom w:val="none" w:sz="0" w:space="0" w:color="auto"/>
        <w:right w:val="none" w:sz="0" w:space="0" w:color="auto"/>
      </w:divBdr>
    </w:div>
    <w:div w:id="1750421401">
      <w:bodyDiv w:val="1"/>
      <w:marLeft w:val="0"/>
      <w:marRight w:val="0"/>
      <w:marTop w:val="0"/>
      <w:marBottom w:val="0"/>
      <w:divBdr>
        <w:top w:val="none" w:sz="0" w:space="0" w:color="auto"/>
        <w:left w:val="none" w:sz="0" w:space="0" w:color="auto"/>
        <w:bottom w:val="none" w:sz="0" w:space="0" w:color="auto"/>
        <w:right w:val="none" w:sz="0" w:space="0" w:color="auto"/>
      </w:divBdr>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87902">
      <w:bodyDiv w:val="1"/>
      <w:marLeft w:val="0"/>
      <w:marRight w:val="0"/>
      <w:marTop w:val="0"/>
      <w:marBottom w:val="0"/>
      <w:divBdr>
        <w:top w:val="none" w:sz="0" w:space="0" w:color="auto"/>
        <w:left w:val="none" w:sz="0" w:space="0" w:color="auto"/>
        <w:bottom w:val="none" w:sz="0" w:space="0" w:color="auto"/>
        <w:right w:val="none" w:sz="0" w:space="0" w:color="auto"/>
      </w:divBdr>
    </w:div>
    <w:div w:id="1750736675">
      <w:bodyDiv w:val="1"/>
      <w:marLeft w:val="0"/>
      <w:marRight w:val="0"/>
      <w:marTop w:val="0"/>
      <w:marBottom w:val="0"/>
      <w:divBdr>
        <w:top w:val="none" w:sz="0" w:space="0" w:color="auto"/>
        <w:left w:val="none" w:sz="0" w:space="0" w:color="auto"/>
        <w:bottom w:val="none" w:sz="0" w:space="0" w:color="auto"/>
        <w:right w:val="none" w:sz="0" w:space="0" w:color="auto"/>
      </w:divBdr>
    </w:div>
    <w:div w:id="1750810709">
      <w:bodyDiv w:val="1"/>
      <w:marLeft w:val="0"/>
      <w:marRight w:val="0"/>
      <w:marTop w:val="0"/>
      <w:marBottom w:val="0"/>
      <w:divBdr>
        <w:top w:val="none" w:sz="0" w:space="0" w:color="auto"/>
        <w:left w:val="none" w:sz="0" w:space="0" w:color="auto"/>
        <w:bottom w:val="none" w:sz="0" w:space="0" w:color="auto"/>
        <w:right w:val="none" w:sz="0" w:space="0" w:color="auto"/>
      </w:divBdr>
    </w:div>
    <w:div w:id="1750999690">
      <w:bodyDiv w:val="1"/>
      <w:marLeft w:val="0"/>
      <w:marRight w:val="0"/>
      <w:marTop w:val="0"/>
      <w:marBottom w:val="0"/>
      <w:divBdr>
        <w:top w:val="none" w:sz="0" w:space="0" w:color="auto"/>
        <w:left w:val="none" w:sz="0" w:space="0" w:color="auto"/>
        <w:bottom w:val="none" w:sz="0" w:space="0" w:color="auto"/>
        <w:right w:val="none" w:sz="0" w:space="0" w:color="auto"/>
      </w:divBdr>
    </w:div>
    <w:div w:id="1751124098">
      <w:bodyDiv w:val="1"/>
      <w:marLeft w:val="0"/>
      <w:marRight w:val="0"/>
      <w:marTop w:val="0"/>
      <w:marBottom w:val="0"/>
      <w:divBdr>
        <w:top w:val="none" w:sz="0" w:space="0" w:color="auto"/>
        <w:left w:val="none" w:sz="0" w:space="0" w:color="auto"/>
        <w:bottom w:val="none" w:sz="0" w:space="0" w:color="auto"/>
        <w:right w:val="none" w:sz="0" w:space="0" w:color="auto"/>
      </w:divBdr>
    </w:div>
    <w:div w:id="1751272720">
      <w:bodyDiv w:val="1"/>
      <w:marLeft w:val="0"/>
      <w:marRight w:val="0"/>
      <w:marTop w:val="0"/>
      <w:marBottom w:val="0"/>
      <w:divBdr>
        <w:top w:val="none" w:sz="0" w:space="0" w:color="auto"/>
        <w:left w:val="none" w:sz="0" w:space="0" w:color="auto"/>
        <w:bottom w:val="none" w:sz="0" w:space="0" w:color="auto"/>
        <w:right w:val="none" w:sz="0" w:space="0" w:color="auto"/>
      </w:divBdr>
    </w:div>
    <w:div w:id="1751274912">
      <w:bodyDiv w:val="1"/>
      <w:marLeft w:val="0"/>
      <w:marRight w:val="0"/>
      <w:marTop w:val="0"/>
      <w:marBottom w:val="0"/>
      <w:divBdr>
        <w:top w:val="none" w:sz="0" w:space="0" w:color="auto"/>
        <w:left w:val="none" w:sz="0" w:space="0" w:color="auto"/>
        <w:bottom w:val="none" w:sz="0" w:space="0" w:color="auto"/>
        <w:right w:val="none" w:sz="0" w:space="0" w:color="auto"/>
      </w:divBdr>
    </w:div>
    <w:div w:id="1751536225">
      <w:bodyDiv w:val="1"/>
      <w:marLeft w:val="0"/>
      <w:marRight w:val="0"/>
      <w:marTop w:val="0"/>
      <w:marBottom w:val="0"/>
      <w:divBdr>
        <w:top w:val="none" w:sz="0" w:space="0" w:color="auto"/>
        <w:left w:val="none" w:sz="0" w:space="0" w:color="auto"/>
        <w:bottom w:val="none" w:sz="0" w:space="0" w:color="auto"/>
        <w:right w:val="none" w:sz="0" w:space="0" w:color="auto"/>
      </w:divBdr>
    </w:div>
    <w:div w:id="1751536827">
      <w:bodyDiv w:val="1"/>
      <w:marLeft w:val="0"/>
      <w:marRight w:val="0"/>
      <w:marTop w:val="0"/>
      <w:marBottom w:val="0"/>
      <w:divBdr>
        <w:top w:val="none" w:sz="0" w:space="0" w:color="auto"/>
        <w:left w:val="none" w:sz="0" w:space="0" w:color="auto"/>
        <w:bottom w:val="none" w:sz="0" w:space="0" w:color="auto"/>
        <w:right w:val="none" w:sz="0" w:space="0" w:color="auto"/>
      </w:divBdr>
    </w:div>
    <w:div w:id="1751541975">
      <w:bodyDiv w:val="1"/>
      <w:marLeft w:val="0"/>
      <w:marRight w:val="0"/>
      <w:marTop w:val="0"/>
      <w:marBottom w:val="0"/>
      <w:divBdr>
        <w:top w:val="none" w:sz="0" w:space="0" w:color="auto"/>
        <w:left w:val="none" w:sz="0" w:space="0" w:color="auto"/>
        <w:bottom w:val="none" w:sz="0" w:space="0" w:color="auto"/>
        <w:right w:val="none" w:sz="0" w:space="0" w:color="auto"/>
      </w:divBdr>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733479">
      <w:bodyDiv w:val="1"/>
      <w:marLeft w:val="0"/>
      <w:marRight w:val="0"/>
      <w:marTop w:val="0"/>
      <w:marBottom w:val="0"/>
      <w:divBdr>
        <w:top w:val="none" w:sz="0" w:space="0" w:color="auto"/>
        <w:left w:val="none" w:sz="0" w:space="0" w:color="auto"/>
        <w:bottom w:val="none" w:sz="0" w:space="0" w:color="auto"/>
        <w:right w:val="none" w:sz="0" w:space="0" w:color="auto"/>
      </w:divBdr>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1855">
      <w:bodyDiv w:val="1"/>
      <w:marLeft w:val="0"/>
      <w:marRight w:val="0"/>
      <w:marTop w:val="0"/>
      <w:marBottom w:val="0"/>
      <w:divBdr>
        <w:top w:val="none" w:sz="0" w:space="0" w:color="auto"/>
        <w:left w:val="none" w:sz="0" w:space="0" w:color="auto"/>
        <w:bottom w:val="none" w:sz="0" w:space="0" w:color="auto"/>
        <w:right w:val="none" w:sz="0" w:space="0" w:color="auto"/>
      </w:divBdr>
    </w:div>
    <w:div w:id="1752004215">
      <w:bodyDiv w:val="1"/>
      <w:marLeft w:val="0"/>
      <w:marRight w:val="0"/>
      <w:marTop w:val="0"/>
      <w:marBottom w:val="0"/>
      <w:divBdr>
        <w:top w:val="none" w:sz="0" w:space="0" w:color="auto"/>
        <w:left w:val="none" w:sz="0" w:space="0" w:color="auto"/>
        <w:bottom w:val="none" w:sz="0" w:space="0" w:color="auto"/>
        <w:right w:val="none" w:sz="0" w:space="0" w:color="auto"/>
      </w:divBdr>
    </w:div>
    <w:div w:id="1752043654">
      <w:bodyDiv w:val="1"/>
      <w:marLeft w:val="0"/>
      <w:marRight w:val="0"/>
      <w:marTop w:val="0"/>
      <w:marBottom w:val="0"/>
      <w:divBdr>
        <w:top w:val="none" w:sz="0" w:space="0" w:color="auto"/>
        <w:left w:val="none" w:sz="0" w:space="0" w:color="auto"/>
        <w:bottom w:val="none" w:sz="0" w:space="0" w:color="auto"/>
        <w:right w:val="none" w:sz="0" w:space="0" w:color="auto"/>
      </w:divBdr>
    </w:div>
    <w:div w:id="1752046548">
      <w:bodyDiv w:val="1"/>
      <w:marLeft w:val="0"/>
      <w:marRight w:val="0"/>
      <w:marTop w:val="0"/>
      <w:marBottom w:val="0"/>
      <w:divBdr>
        <w:top w:val="none" w:sz="0" w:space="0" w:color="auto"/>
        <w:left w:val="none" w:sz="0" w:space="0" w:color="auto"/>
        <w:bottom w:val="none" w:sz="0" w:space="0" w:color="auto"/>
        <w:right w:val="none" w:sz="0" w:space="0" w:color="auto"/>
      </w:divBdr>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94426">
      <w:bodyDiv w:val="1"/>
      <w:marLeft w:val="0"/>
      <w:marRight w:val="0"/>
      <w:marTop w:val="0"/>
      <w:marBottom w:val="0"/>
      <w:divBdr>
        <w:top w:val="none" w:sz="0" w:space="0" w:color="auto"/>
        <w:left w:val="none" w:sz="0" w:space="0" w:color="auto"/>
        <w:bottom w:val="none" w:sz="0" w:space="0" w:color="auto"/>
        <w:right w:val="none" w:sz="0" w:space="0" w:color="auto"/>
      </w:divBdr>
    </w:div>
    <w:div w:id="1752315250">
      <w:bodyDiv w:val="1"/>
      <w:marLeft w:val="0"/>
      <w:marRight w:val="0"/>
      <w:marTop w:val="0"/>
      <w:marBottom w:val="0"/>
      <w:divBdr>
        <w:top w:val="none" w:sz="0" w:space="0" w:color="auto"/>
        <w:left w:val="none" w:sz="0" w:space="0" w:color="auto"/>
        <w:bottom w:val="none" w:sz="0" w:space="0" w:color="auto"/>
        <w:right w:val="none" w:sz="0" w:space="0" w:color="auto"/>
      </w:divBdr>
    </w:div>
    <w:div w:id="1752434402">
      <w:bodyDiv w:val="1"/>
      <w:marLeft w:val="0"/>
      <w:marRight w:val="0"/>
      <w:marTop w:val="0"/>
      <w:marBottom w:val="0"/>
      <w:divBdr>
        <w:top w:val="none" w:sz="0" w:space="0" w:color="auto"/>
        <w:left w:val="none" w:sz="0" w:space="0" w:color="auto"/>
        <w:bottom w:val="none" w:sz="0" w:space="0" w:color="auto"/>
        <w:right w:val="none" w:sz="0" w:space="0" w:color="auto"/>
      </w:divBdr>
    </w:div>
    <w:div w:id="1752458393">
      <w:bodyDiv w:val="1"/>
      <w:marLeft w:val="0"/>
      <w:marRight w:val="0"/>
      <w:marTop w:val="0"/>
      <w:marBottom w:val="0"/>
      <w:divBdr>
        <w:top w:val="none" w:sz="0" w:space="0" w:color="auto"/>
        <w:left w:val="none" w:sz="0" w:space="0" w:color="auto"/>
        <w:bottom w:val="none" w:sz="0" w:space="0" w:color="auto"/>
        <w:right w:val="none" w:sz="0" w:space="0" w:color="auto"/>
      </w:divBdr>
    </w:div>
    <w:div w:id="1752459365">
      <w:bodyDiv w:val="1"/>
      <w:marLeft w:val="0"/>
      <w:marRight w:val="0"/>
      <w:marTop w:val="0"/>
      <w:marBottom w:val="0"/>
      <w:divBdr>
        <w:top w:val="none" w:sz="0" w:space="0" w:color="auto"/>
        <w:left w:val="none" w:sz="0" w:space="0" w:color="auto"/>
        <w:bottom w:val="none" w:sz="0" w:space="0" w:color="auto"/>
        <w:right w:val="none" w:sz="0" w:space="0" w:color="auto"/>
      </w:divBdr>
    </w:div>
    <w:div w:id="1752577459">
      <w:bodyDiv w:val="1"/>
      <w:marLeft w:val="0"/>
      <w:marRight w:val="0"/>
      <w:marTop w:val="0"/>
      <w:marBottom w:val="0"/>
      <w:divBdr>
        <w:top w:val="none" w:sz="0" w:space="0" w:color="auto"/>
        <w:left w:val="none" w:sz="0" w:space="0" w:color="auto"/>
        <w:bottom w:val="none" w:sz="0" w:space="0" w:color="auto"/>
        <w:right w:val="none" w:sz="0" w:space="0" w:color="auto"/>
      </w:divBdr>
    </w:div>
    <w:div w:id="1752773623">
      <w:bodyDiv w:val="1"/>
      <w:marLeft w:val="0"/>
      <w:marRight w:val="0"/>
      <w:marTop w:val="0"/>
      <w:marBottom w:val="0"/>
      <w:divBdr>
        <w:top w:val="none" w:sz="0" w:space="0" w:color="auto"/>
        <w:left w:val="none" w:sz="0" w:space="0" w:color="auto"/>
        <w:bottom w:val="none" w:sz="0" w:space="0" w:color="auto"/>
        <w:right w:val="none" w:sz="0" w:space="0" w:color="auto"/>
      </w:divBdr>
      <w:divsChild>
        <w:div w:id="1120029053">
          <w:marLeft w:val="0"/>
          <w:marRight w:val="0"/>
          <w:marTop w:val="0"/>
          <w:marBottom w:val="0"/>
          <w:divBdr>
            <w:top w:val="none" w:sz="0" w:space="0" w:color="auto"/>
            <w:left w:val="none" w:sz="0" w:space="0" w:color="auto"/>
            <w:bottom w:val="none" w:sz="0" w:space="0" w:color="auto"/>
            <w:right w:val="none" w:sz="0" w:space="0" w:color="auto"/>
          </w:divBdr>
          <w:divsChild>
            <w:div w:id="130700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965614">
      <w:bodyDiv w:val="1"/>
      <w:marLeft w:val="0"/>
      <w:marRight w:val="0"/>
      <w:marTop w:val="0"/>
      <w:marBottom w:val="0"/>
      <w:divBdr>
        <w:top w:val="none" w:sz="0" w:space="0" w:color="auto"/>
        <w:left w:val="none" w:sz="0" w:space="0" w:color="auto"/>
        <w:bottom w:val="none" w:sz="0" w:space="0" w:color="auto"/>
        <w:right w:val="none" w:sz="0" w:space="0" w:color="auto"/>
      </w:divBdr>
    </w:div>
    <w:div w:id="1753351053">
      <w:bodyDiv w:val="1"/>
      <w:marLeft w:val="0"/>
      <w:marRight w:val="0"/>
      <w:marTop w:val="0"/>
      <w:marBottom w:val="0"/>
      <w:divBdr>
        <w:top w:val="none" w:sz="0" w:space="0" w:color="auto"/>
        <w:left w:val="none" w:sz="0" w:space="0" w:color="auto"/>
        <w:bottom w:val="none" w:sz="0" w:space="0" w:color="auto"/>
        <w:right w:val="none" w:sz="0" w:space="0" w:color="auto"/>
      </w:divBdr>
    </w:div>
    <w:div w:id="1753428136">
      <w:bodyDiv w:val="1"/>
      <w:marLeft w:val="0"/>
      <w:marRight w:val="0"/>
      <w:marTop w:val="0"/>
      <w:marBottom w:val="0"/>
      <w:divBdr>
        <w:top w:val="none" w:sz="0" w:space="0" w:color="auto"/>
        <w:left w:val="none" w:sz="0" w:space="0" w:color="auto"/>
        <w:bottom w:val="none" w:sz="0" w:space="0" w:color="auto"/>
        <w:right w:val="none" w:sz="0" w:space="0" w:color="auto"/>
      </w:divBdr>
    </w:div>
    <w:div w:id="1753621495">
      <w:bodyDiv w:val="1"/>
      <w:marLeft w:val="0"/>
      <w:marRight w:val="0"/>
      <w:marTop w:val="0"/>
      <w:marBottom w:val="0"/>
      <w:divBdr>
        <w:top w:val="none" w:sz="0" w:space="0" w:color="auto"/>
        <w:left w:val="none" w:sz="0" w:space="0" w:color="auto"/>
        <w:bottom w:val="none" w:sz="0" w:space="0" w:color="auto"/>
        <w:right w:val="none" w:sz="0" w:space="0" w:color="auto"/>
      </w:divBdr>
    </w:div>
    <w:div w:id="1753696768">
      <w:bodyDiv w:val="1"/>
      <w:marLeft w:val="0"/>
      <w:marRight w:val="0"/>
      <w:marTop w:val="0"/>
      <w:marBottom w:val="0"/>
      <w:divBdr>
        <w:top w:val="none" w:sz="0" w:space="0" w:color="auto"/>
        <w:left w:val="none" w:sz="0" w:space="0" w:color="auto"/>
        <w:bottom w:val="none" w:sz="0" w:space="0" w:color="auto"/>
        <w:right w:val="none" w:sz="0" w:space="0" w:color="auto"/>
      </w:divBdr>
    </w:div>
    <w:div w:id="1754430666">
      <w:bodyDiv w:val="1"/>
      <w:marLeft w:val="0"/>
      <w:marRight w:val="0"/>
      <w:marTop w:val="0"/>
      <w:marBottom w:val="0"/>
      <w:divBdr>
        <w:top w:val="none" w:sz="0" w:space="0" w:color="auto"/>
        <w:left w:val="none" w:sz="0" w:space="0" w:color="auto"/>
        <w:bottom w:val="none" w:sz="0" w:space="0" w:color="auto"/>
        <w:right w:val="none" w:sz="0" w:space="0" w:color="auto"/>
      </w:divBdr>
    </w:div>
    <w:div w:id="1754467325">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888255">
      <w:bodyDiv w:val="1"/>
      <w:marLeft w:val="0"/>
      <w:marRight w:val="0"/>
      <w:marTop w:val="0"/>
      <w:marBottom w:val="0"/>
      <w:divBdr>
        <w:top w:val="none" w:sz="0" w:space="0" w:color="auto"/>
        <w:left w:val="none" w:sz="0" w:space="0" w:color="auto"/>
        <w:bottom w:val="none" w:sz="0" w:space="0" w:color="auto"/>
        <w:right w:val="none" w:sz="0" w:space="0" w:color="auto"/>
      </w:divBdr>
    </w:div>
    <w:div w:id="1755009475">
      <w:bodyDiv w:val="1"/>
      <w:marLeft w:val="0"/>
      <w:marRight w:val="0"/>
      <w:marTop w:val="0"/>
      <w:marBottom w:val="0"/>
      <w:divBdr>
        <w:top w:val="none" w:sz="0" w:space="0" w:color="auto"/>
        <w:left w:val="none" w:sz="0" w:space="0" w:color="auto"/>
        <w:bottom w:val="none" w:sz="0" w:space="0" w:color="auto"/>
        <w:right w:val="none" w:sz="0" w:space="0" w:color="auto"/>
      </w:divBdr>
    </w:div>
    <w:div w:id="1755127135">
      <w:bodyDiv w:val="1"/>
      <w:marLeft w:val="0"/>
      <w:marRight w:val="0"/>
      <w:marTop w:val="0"/>
      <w:marBottom w:val="0"/>
      <w:divBdr>
        <w:top w:val="none" w:sz="0" w:space="0" w:color="auto"/>
        <w:left w:val="none" w:sz="0" w:space="0" w:color="auto"/>
        <w:bottom w:val="none" w:sz="0" w:space="0" w:color="auto"/>
        <w:right w:val="none" w:sz="0" w:space="0" w:color="auto"/>
      </w:divBdr>
    </w:div>
    <w:div w:id="1755206285">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5323471">
      <w:bodyDiv w:val="1"/>
      <w:marLeft w:val="0"/>
      <w:marRight w:val="0"/>
      <w:marTop w:val="0"/>
      <w:marBottom w:val="0"/>
      <w:divBdr>
        <w:top w:val="none" w:sz="0" w:space="0" w:color="auto"/>
        <w:left w:val="none" w:sz="0" w:space="0" w:color="auto"/>
        <w:bottom w:val="none" w:sz="0" w:space="0" w:color="auto"/>
        <w:right w:val="none" w:sz="0" w:space="0" w:color="auto"/>
      </w:divBdr>
    </w:div>
    <w:div w:id="1755663432">
      <w:bodyDiv w:val="1"/>
      <w:marLeft w:val="0"/>
      <w:marRight w:val="0"/>
      <w:marTop w:val="0"/>
      <w:marBottom w:val="0"/>
      <w:divBdr>
        <w:top w:val="none" w:sz="0" w:space="0" w:color="auto"/>
        <w:left w:val="none" w:sz="0" w:space="0" w:color="auto"/>
        <w:bottom w:val="none" w:sz="0" w:space="0" w:color="auto"/>
        <w:right w:val="none" w:sz="0" w:space="0" w:color="auto"/>
      </w:divBdr>
    </w:div>
    <w:div w:id="1755979994">
      <w:bodyDiv w:val="1"/>
      <w:marLeft w:val="0"/>
      <w:marRight w:val="0"/>
      <w:marTop w:val="0"/>
      <w:marBottom w:val="0"/>
      <w:divBdr>
        <w:top w:val="none" w:sz="0" w:space="0" w:color="auto"/>
        <w:left w:val="none" w:sz="0" w:space="0" w:color="auto"/>
        <w:bottom w:val="none" w:sz="0" w:space="0" w:color="auto"/>
        <w:right w:val="none" w:sz="0" w:space="0" w:color="auto"/>
      </w:divBdr>
    </w:div>
    <w:div w:id="1756053499">
      <w:bodyDiv w:val="1"/>
      <w:marLeft w:val="0"/>
      <w:marRight w:val="0"/>
      <w:marTop w:val="0"/>
      <w:marBottom w:val="0"/>
      <w:divBdr>
        <w:top w:val="none" w:sz="0" w:space="0" w:color="auto"/>
        <w:left w:val="none" w:sz="0" w:space="0" w:color="auto"/>
        <w:bottom w:val="none" w:sz="0" w:space="0" w:color="auto"/>
        <w:right w:val="none" w:sz="0" w:space="0" w:color="auto"/>
      </w:divBdr>
    </w:div>
    <w:div w:id="1756055045">
      <w:bodyDiv w:val="1"/>
      <w:marLeft w:val="0"/>
      <w:marRight w:val="0"/>
      <w:marTop w:val="0"/>
      <w:marBottom w:val="0"/>
      <w:divBdr>
        <w:top w:val="none" w:sz="0" w:space="0" w:color="auto"/>
        <w:left w:val="none" w:sz="0" w:space="0" w:color="auto"/>
        <w:bottom w:val="none" w:sz="0" w:space="0" w:color="auto"/>
        <w:right w:val="none" w:sz="0" w:space="0" w:color="auto"/>
      </w:divBdr>
    </w:div>
    <w:div w:id="1756121760">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6783743">
      <w:bodyDiv w:val="1"/>
      <w:marLeft w:val="0"/>
      <w:marRight w:val="0"/>
      <w:marTop w:val="0"/>
      <w:marBottom w:val="0"/>
      <w:divBdr>
        <w:top w:val="none" w:sz="0" w:space="0" w:color="auto"/>
        <w:left w:val="none" w:sz="0" w:space="0" w:color="auto"/>
        <w:bottom w:val="none" w:sz="0" w:space="0" w:color="auto"/>
        <w:right w:val="none" w:sz="0" w:space="0" w:color="auto"/>
      </w:divBdr>
    </w:div>
    <w:div w:id="1757282900">
      <w:bodyDiv w:val="1"/>
      <w:marLeft w:val="0"/>
      <w:marRight w:val="0"/>
      <w:marTop w:val="0"/>
      <w:marBottom w:val="0"/>
      <w:divBdr>
        <w:top w:val="none" w:sz="0" w:space="0" w:color="auto"/>
        <w:left w:val="none" w:sz="0" w:space="0" w:color="auto"/>
        <w:bottom w:val="none" w:sz="0" w:space="0" w:color="auto"/>
        <w:right w:val="none" w:sz="0" w:space="0" w:color="auto"/>
      </w:divBdr>
    </w:div>
    <w:div w:id="1757360711">
      <w:bodyDiv w:val="1"/>
      <w:marLeft w:val="0"/>
      <w:marRight w:val="0"/>
      <w:marTop w:val="0"/>
      <w:marBottom w:val="0"/>
      <w:divBdr>
        <w:top w:val="none" w:sz="0" w:space="0" w:color="auto"/>
        <w:left w:val="none" w:sz="0" w:space="0" w:color="auto"/>
        <w:bottom w:val="none" w:sz="0" w:space="0" w:color="auto"/>
        <w:right w:val="none" w:sz="0" w:space="0" w:color="auto"/>
      </w:divBdr>
    </w:div>
    <w:div w:id="1757630565">
      <w:bodyDiv w:val="1"/>
      <w:marLeft w:val="0"/>
      <w:marRight w:val="0"/>
      <w:marTop w:val="0"/>
      <w:marBottom w:val="0"/>
      <w:divBdr>
        <w:top w:val="none" w:sz="0" w:space="0" w:color="auto"/>
        <w:left w:val="none" w:sz="0" w:space="0" w:color="auto"/>
        <w:bottom w:val="none" w:sz="0" w:space="0" w:color="auto"/>
        <w:right w:val="none" w:sz="0" w:space="0" w:color="auto"/>
      </w:divBdr>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901943">
      <w:bodyDiv w:val="1"/>
      <w:marLeft w:val="0"/>
      <w:marRight w:val="0"/>
      <w:marTop w:val="0"/>
      <w:marBottom w:val="0"/>
      <w:divBdr>
        <w:top w:val="none" w:sz="0" w:space="0" w:color="auto"/>
        <w:left w:val="none" w:sz="0" w:space="0" w:color="auto"/>
        <w:bottom w:val="none" w:sz="0" w:space="0" w:color="auto"/>
        <w:right w:val="none" w:sz="0" w:space="0" w:color="auto"/>
      </w:divBdr>
    </w:div>
    <w:div w:id="1758088952">
      <w:bodyDiv w:val="1"/>
      <w:marLeft w:val="0"/>
      <w:marRight w:val="0"/>
      <w:marTop w:val="0"/>
      <w:marBottom w:val="0"/>
      <w:divBdr>
        <w:top w:val="none" w:sz="0" w:space="0" w:color="auto"/>
        <w:left w:val="none" w:sz="0" w:space="0" w:color="auto"/>
        <w:bottom w:val="none" w:sz="0" w:space="0" w:color="auto"/>
        <w:right w:val="none" w:sz="0" w:space="0" w:color="auto"/>
      </w:divBdr>
    </w:div>
    <w:div w:id="1758139524">
      <w:bodyDiv w:val="1"/>
      <w:marLeft w:val="0"/>
      <w:marRight w:val="0"/>
      <w:marTop w:val="0"/>
      <w:marBottom w:val="0"/>
      <w:divBdr>
        <w:top w:val="none" w:sz="0" w:space="0" w:color="auto"/>
        <w:left w:val="none" w:sz="0" w:space="0" w:color="auto"/>
        <w:bottom w:val="none" w:sz="0" w:space="0" w:color="auto"/>
        <w:right w:val="none" w:sz="0" w:space="0" w:color="auto"/>
      </w:divBdr>
    </w:div>
    <w:div w:id="1758165663">
      <w:bodyDiv w:val="1"/>
      <w:marLeft w:val="0"/>
      <w:marRight w:val="0"/>
      <w:marTop w:val="0"/>
      <w:marBottom w:val="0"/>
      <w:divBdr>
        <w:top w:val="none" w:sz="0" w:space="0" w:color="auto"/>
        <w:left w:val="none" w:sz="0" w:space="0" w:color="auto"/>
        <w:bottom w:val="none" w:sz="0" w:space="0" w:color="auto"/>
        <w:right w:val="none" w:sz="0" w:space="0" w:color="auto"/>
      </w:divBdr>
    </w:div>
    <w:div w:id="1758478119">
      <w:bodyDiv w:val="1"/>
      <w:marLeft w:val="0"/>
      <w:marRight w:val="0"/>
      <w:marTop w:val="0"/>
      <w:marBottom w:val="0"/>
      <w:divBdr>
        <w:top w:val="none" w:sz="0" w:space="0" w:color="auto"/>
        <w:left w:val="none" w:sz="0" w:space="0" w:color="auto"/>
        <w:bottom w:val="none" w:sz="0" w:space="0" w:color="auto"/>
        <w:right w:val="none" w:sz="0" w:space="0" w:color="auto"/>
      </w:divBdr>
    </w:div>
    <w:div w:id="1758481931">
      <w:bodyDiv w:val="1"/>
      <w:marLeft w:val="0"/>
      <w:marRight w:val="0"/>
      <w:marTop w:val="0"/>
      <w:marBottom w:val="0"/>
      <w:divBdr>
        <w:top w:val="none" w:sz="0" w:space="0" w:color="auto"/>
        <w:left w:val="none" w:sz="0" w:space="0" w:color="auto"/>
        <w:bottom w:val="none" w:sz="0" w:space="0" w:color="auto"/>
        <w:right w:val="none" w:sz="0" w:space="0" w:color="auto"/>
      </w:divBdr>
    </w:div>
    <w:div w:id="1758553342">
      <w:bodyDiv w:val="1"/>
      <w:marLeft w:val="0"/>
      <w:marRight w:val="0"/>
      <w:marTop w:val="0"/>
      <w:marBottom w:val="0"/>
      <w:divBdr>
        <w:top w:val="none" w:sz="0" w:space="0" w:color="auto"/>
        <w:left w:val="none" w:sz="0" w:space="0" w:color="auto"/>
        <w:bottom w:val="none" w:sz="0" w:space="0" w:color="auto"/>
        <w:right w:val="none" w:sz="0" w:space="0" w:color="auto"/>
      </w:divBdr>
    </w:div>
    <w:div w:id="1758671590">
      <w:bodyDiv w:val="1"/>
      <w:marLeft w:val="0"/>
      <w:marRight w:val="0"/>
      <w:marTop w:val="0"/>
      <w:marBottom w:val="0"/>
      <w:divBdr>
        <w:top w:val="none" w:sz="0" w:space="0" w:color="auto"/>
        <w:left w:val="none" w:sz="0" w:space="0" w:color="auto"/>
        <w:bottom w:val="none" w:sz="0" w:space="0" w:color="auto"/>
        <w:right w:val="none" w:sz="0" w:space="0" w:color="auto"/>
      </w:divBdr>
    </w:div>
    <w:div w:id="1758673852">
      <w:bodyDiv w:val="1"/>
      <w:marLeft w:val="0"/>
      <w:marRight w:val="0"/>
      <w:marTop w:val="0"/>
      <w:marBottom w:val="0"/>
      <w:divBdr>
        <w:top w:val="none" w:sz="0" w:space="0" w:color="auto"/>
        <w:left w:val="none" w:sz="0" w:space="0" w:color="auto"/>
        <w:bottom w:val="none" w:sz="0" w:space="0" w:color="auto"/>
        <w:right w:val="none" w:sz="0" w:space="0" w:color="auto"/>
      </w:divBdr>
    </w:div>
    <w:div w:id="1758937197">
      <w:bodyDiv w:val="1"/>
      <w:marLeft w:val="0"/>
      <w:marRight w:val="0"/>
      <w:marTop w:val="0"/>
      <w:marBottom w:val="0"/>
      <w:divBdr>
        <w:top w:val="none" w:sz="0" w:space="0" w:color="auto"/>
        <w:left w:val="none" w:sz="0" w:space="0" w:color="auto"/>
        <w:bottom w:val="none" w:sz="0" w:space="0" w:color="auto"/>
        <w:right w:val="none" w:sz="0" w:space="0" w:color="auto"/>
      </w:divBdr>
    </w:div>
    <w:div w:id="1759061009">
      <w:bodyDiv w:val="1"/>
      <w:marLeft w:val="0"/>
      <w:marRight w:val="0"/>
      <w:marTop w:val="0"/>
      <w:marBottom w:val="0"/>
      <w:divBdr>
        <w:top w:val="none" w:sz="0" w:space="0" w:color="auto"/>
        <w:left w:val="none" w:sz="0" w:space="0" w:color="auto"/>
        <w:bottom w:val="none" w:sz="0" w:space="0" w:color="auto"/>
        <w:right w:val="none" w:sz="0" w:space="0" w:color="auto"/>
      </w:divBdr>
    </w:div>
    <w:div w:id="1759137738">
      <w:bodyDiv w:val="1"/>
      <w:marLeft w:val="0"/>
      <w:marRight w:val="0"/>
      <w:marTop w:val="0"/>
      <w:marBottom w:val="0"/>
      <w:divBdr>
        <w:top w:val="none" w:sz="0" w:space="0" w:color="auto"/>
        <w:left w:val="none" w:sz="0" w:space="0" w:color="auto"/>
        <w:bottom w:val="none" w:sz="0" w:space="0" w:color="auto"/>
        <w:right w:val="none" w:sz="0" w:space="0" w:color="auto"/>
      </w:divBdr>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53431">
      <w:bodyDiv w:val="1"/>
      <w:marLeft w:val="0"/>
      <w:marRight w:val="0"/>
      <w:marTop w:val="0"/>
      <w:marBottom w:val="0"/>
      <w:divBdr>
        <w:top w:val="none" w:sz="0" w:space="0" w:color="auto"/>
        <w:left w:val="none" w:sz="0" w:space="0" w:color="auto"/>
        <w:bottom w:val="none" w:sz="0" w:space="0" w:color="auto"/>
        <w:right w:val="none" w:sz="0" w:space="0" w:color="auto"/>
      </w:divBdr>
    </w:div>
    <w:div w:id="1759330483">
      <w:bodyDiv w:val="1"/>
      <w:marLeft w:val="0"/>
      <w:marRight w:val="0"/>
      <w:marTop w:val="0"/>
      <w:marBottom w:val="0"/>
      <w:divBdr>
        <w:top w:val="none" w:sz="0" w:space="0" w:color="auto"/>
        <w:left w:val="none" w:sz="0" w:space="0" w:color="auto"/>
        <w:bottom w:val="none" w:sz="0" w:space="0" w:color="auto"/>
        <w:right w:val="none" w:sz="0" w:space="0" w:color="auto"/>
      </w:divBdr>
    </w:div>
    <w:div w:id="1759445934">
      <w:bodyDiv w:val="1"/>
      <w:marLeft w:val="0"/>
      <w:marRight w:val="0"/>
      <w:marTop w:val="0"/>
      <w:marBottom w:val="0"/>
      <w:divBdr>
        <w:top w:val="none" w:sz="0" w:space="0" w:color="auto"/>
        <w:left w:val="none" w:sz="0" w:space="0" w:color="auto"/>
        <w:bottom w:val="none" w:sz="0" w:space="0" w:color="auto"/>
        <w:right w:val="none" w:sz="0" w:space="0" w:color="auto"/>
      </w:divBdr>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711224">
      <w:bodyDiv w:val="1"/>
      <w:marLeft w:val="0"/>
      <w:marRight w:val="0"/>
      <w:marTop w:val="0"/>
      <w:marBottom w:val="0"/>
      <w:divBdr>
        <w:top w:val="none" w:sz="0" w:space="0" w:color="auto"/>
        <w:left w:val="none" w:sz="0" w:space="0" w:color="auto"/>
        <w:bottom w:val="none" w:sz="0" w:space="0" w:color="auto"/>
        <w:right w:val="none" w:sz="0" w:space="0" w:color="auto"/>
      </w:divBdr>
    </w:div>
    <w:div w:id="1759793410">
      <w:bodyDiv w:val="1"/>
      <w:marLeft w:val="0"/>
      <w:marRight w:val="0"/>
      <w:marTop w:val="0"/>
      <w:marBottom w:val="0"/>
      <w:divBdr>
        <w:top w:val="none" w:sz="0" w:space="0" w:color="auto"/>
        <w:left w:val="none" w:sz="0" w:space="0" w:color="auto"/>
        <w:bottom w:val="none" w:sz="0" w:space="0" w:color="auto"/>
        <w:right w:val="none" w:sz="0" w:space="0" w:color="auto"/>
      </w:divBdr>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054135">
      <w:bodyDiv w:val="1"/>
      <w:marLeft w:val="0"/>
      <w:marRight w:val="0"/>
      <w:marTop w:val="0"/>
      <w:marBottom w:val="0"/>
      <w:divBdr>
        <w:top w:val="none" w:sz="0" w:space="0" w:color="auto"/>
        <w:left w:val="none" w:sz="0" w:space="0" w:color="auto"/>
        <w:bottom w:val="none" w:sz="0" w:space="0" w:color="auto"/>
        <w:right w:val="none" w:sz="0" w:space="0" w:color="auto"/>
      </w:divBdr>
    </w:div>
    <w:div w:id="1760102815">
      <w:bodyDiv w:val="1"/>
      <w:marLeft w:val="0"/>
      <w:marRight w:val="0"/>
      <w:marTop w:val="0"/>
      <w:marBottom w:val="0"/>
      <w:divBdr>
        <w:top w:val="none" w:sz="0" w:space="0" w:color="auto"/>
        <w:left w:val="none" w:sz="0" w:space="0" w:color="auto"/>
        <w:bottom w:val="none" w:sz="0" w:space="0" w:color="auto"/>
        <w:right w:val="none" w:sz="0" w:space="0" w:color="auto"/>
      </w:divBdr>
    </w:div>
    <w:div w:id="1760173248">
      <w:bodyDiv w:val="1"/>
      <w:marLeft w:val="0"/>
      <w:marRight w:val="0"/>
      <w:marTop w:val="0"/>
      <w:marBottom w:val="0"/>
      <w:divBdr>
        <w:top w:val="none" w:sz="0" w:space="0" w:color="auto"/>
        <w:left w:val="none" w:sz="0" w:space="0" w:color="auto"/>
        <w:bottom w:val="none" w:sz="0" w:space="0" w:color="auto"/>
        <w:right w:val="none" w:sz="0" w:space="0" w:color="auto"/>
      </w:divBdr>
    </w:div>
    <w:div w:id="1760440455">
      <w:bodyDiv w:val="1"/>
      <w:marLeft w:val="0"/>
      <w:marRight w:val="0"/>
      <w:marTop w:val="0"/>
      <w:marBottom w:val="0"/>
      <w:divBdr>
        <w:top w:val="none" w:sz="0" w:space="0" w:color="auto"/>
        <w:left w:val="none" w:sz="0" w:space="0" w:color="auto"/>
        <w:bottom w:val="none" w:sz="0" w:space="0" w:color="auto"/>
        <w:right w:val="none" w:sz="0" w:space="0" w:color="auto"/>
      </w:divBdr>
    </w:div>
    <w:div w:id="1760635927">
      <w:bodyDiv w:val="1"/>
      <w:marLeft w:val="0"/>
      <w:marRight w:val="0"/>
      <w:marTop w:val="0"/>
      <w:marBottom w:val="0"/>
      <w:divBdr>
        <w:top w:val="none" w:sz="0" w:space="0" w:color="auto"/>
        <w:left w:val="none" w:sz="0" w:space="0" w:color="auto"/>
        <w:bottom w:val="none" w:sz="0" w:space="0" w:color="auto"/>
        <w:right w:val="none" w:sz="0" w:space="0" w:color="auto"/>
      </w:divBdr>
    </w:div>
    <w:div w:id="1760708412">
      <w:bodyDiv w:val="1"/>
      <w:marLeft w:val="0"/>
      <w:marRight w:val="0"/>
      <w:marTop w:val="0"/>
      <w:marBottom w:val="0"/>
      <w:divBdr>
        <w:top w:val="none" w:sz="0" w:space="0" w:color="auto"/>
        <w:left w:val="none" w:sz="0" w:space="0" w:color="auto"/>
        <w:bottom w:val="none" w:sz="0" w:space="0" w:color="auto"/>
        <w:right w:val="none" w:sz="0" w:space="0" w:color="auto"/>
      </w:divBdr>
    </w:div>
    <w:div w:id="1760827926">
      <w:bodyDiv w:val="1"/>
      <w:marLeft w:val="0"/>
      <w:marRight w:val="0"/>
      <w:marTop w:val="0"/>
      <w:marBottom w:val="0"/>
      <w:divBdr>
        <w:top w:val="none" w:sz="0" w:space="0" w:color="auto"/>
        <w:left w:val="none" w:sz="0" w:space="0" w:color="auto"/>
        <w:bottom w:val="none" w:sz="0" w:space="0" w:color="auto"/>
        <w:right w:val="none" w:sz="0" w:space="0" w:color="auto"/>
      </w:divBdr>
    </w:div>
    <w:div w:id="1760981219">
      <w:bodyDiv w:val="1"/>
      <w:marLeft w:val="0"/>
      <w:marRight w:val="0"/>
      <w:marTop w:val="0"/>
      <w:marBottom w:val="0"/>
      <w:divBdr>
        <w:top w:val="none" w:sz="0" w:space="0" w:color="auto"/>
        <w:left w:val="none" w:sz="0" w:space="0" w:color="auto"/>
        <w:bottom w:val="none" w:sz="0" w:space="0" w:color="auto"/>
        <w:right w:val="none" w:sz="0" w:space="0" w:color="auto"/>
      </w:divBdr>
    </w:div>
    <w:div w:id="1761027696">
      <w:bodyDiv w:val="1"/>
      <w:marLeft w:val="0"/>
      <w:marRight w:val="0"/>
      <w:marTop w:val="0"/>
      <w:marBottom w:val="0"/>
      <w:divBdr>
        <w:top w:val="none" w:sz="0" w:space="0" w:color="auto"/>
        <w:left w:val="none" w:sz="0" w:space="0" w:color="auto"/>
        <w:bottom w:val="none" w:sz="0" w:space="0" w:color="auto"/>
        <w:right w:val="none" w:sz="0" w:space="0" w:color="auto"/>
      </w:divBdr>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1489613">
      <w:bodyDiv w:val="1"/>
      <w:marLeft w:val="0"/>
      <w:marRight w:val="0"/>
      <w:marTop w:val="0"/>
      <w:marBottom w:val="0"/>
      <w:divBdr>
        <w:top w:val="none" w:sz="0" w:space="0" w:color="auto"/>
        <w:left w:val="none" w:sz="0" w:space="0" w:color="auto"/>
        <w:bottom w:val="none" w:sz="0" w:space="0" w:color="auto"/>
        <w:right w:val="none" w:sz="0" w:space="0" w:color="auto"/>
      </w:divBdr>
    </w:div>
    <w:div w:id="1761825693">
      <w:bodyDiv w:val="1"/>
      <w:marLeft w:val="0"/>
      <w:marRight w:val="0"/>
      <w:marTop w:val="0"/>
      <w:marBottom w:val="0"/>
      <w:divBdr>
        <w:top w:val="none" w:sz="0" w:space="0" w:color="auto"/>
        <w:left w:val="none" w:sz="0" w:space="0" w:color="auto"/>
        <w:bottom w:val="none" w:sz="0" w:space="0" w:color="auto"/>
        <w:right w:val="none" w:sz="0" w:space="0" w:color="auto"/>
      </w:divBdr>
    </w:div>
    <w:div w:id="1761900975">
      <w:bodyDiv w:val="1"/>
      <w:marLeft w:val="0"/>
      <w:marRight w:val="0"/>
      <w:marTop w:val="0"/>
      <w:marBottom w:val="0"/>
      <w:divBdr>
        <w:top w:val="none" w:sz="0" w:space="0" w:color="auto"/>
        <w:left w:val="none" w:sz="0" w:space="0" w:color="auto"/>
        <w:bottom w:val="none" w:sz="0" w:space="0" w:color="auto"/>
        <w:right w:val="none" w:sz="0" w:space="0" w:color="auto"/>
      </w:divBdr>
    </w:div>
    <w:div w:id="1762137508">
      <w:bodyDiv w:val="1"/>
      <w:marLeft w:val="0"/>
      <w:marRight w:val="0"/>
      <w:marTop w:val="0"/>
      <w:marBottom w:val="0"/>
      <w:divBdr>
        <w:top w:val="none" w:sz="0" w:space="0" w:color="auto"/>
        <w:left w:val="none" w:sz="0" w:space="0" w:color="auto"/>
        <w:bottom w:val="none" w:sz="0" w:space="0" w:color="auto"/>
        <w:right w:val="none" w:sz="0" w:space="0" w:color="auto"/>
      </w:divBdr>
    </w:div>
    <w:div w:id="1762139275">
      <w:bodyDiv w:val="1"/>
      <w:marLeft w:val="0"/>
      <w:marRight w:val="0"/>
      <w:marTop w:val="0"/>
      <w:marBottom w:val="0"/>
      <w:divBdr>
        <w:top w:val="none" w:sz="0" w:space="0" w:color="auto"/>
        <w:left w:val="none" w:sz="0" w:space="0" w:color="auto"/>
        <w:bottom w:val="none" w:sz="0" w:space="0" w:color="auto"/>
        <w:right w:val="none" w:sz="0" w:space="0" w:color="auto"/>
      </w:divBdr>
    </w:div>
    <w:div w:id="1762213465">
      <w:bodyDiv w:val="1"/>
      <w:marLeft w:val="0"/>
      <w:marRight w:val="0"/>
      <w:marTop w:val="0"/>
      <w:marBottom w:val="0"/>
      <w:divBdr>
        <w:top w:val="none" w:sz="0" w:space="0" w:color="auto"/>
        <w:left w:val="none" w:sz="0" w:space="0" w:color="auto"/>
        <w:bottom w:val="none" w:sz="0" w:space="0" w:color="auto"/>
        <w:right w:val="none" w:sz="0" w:space="0" w:color="auto"/>
      </w:divBdr>
    </w:div>
    <w:div w:id="1762336690">
      <w:bodyDiv w:val="1"/>
      <w:marLeft w:val="0"/>
      <w:marRight w:val="0"/>
      <w:marTop w:val="0"/>
      <w:marBottom w:val="0"/>
      <w:divBdr>
        <w:top w:val="none" w:sz="0" w:space="0" w:color="auto"/>
        <w:left w:val="none" w:sz="0" w:space="0" w:color="auto"/>
        <w:bottom w:val="none" w:sz="0" w:space="0" w:color="auto"/>
        <w:right w:val="none" w:sz="0" w:space="0" w:color="auto"/>
      </w:divBdr>
    </w:div>
    <w:div w:id="1762599536">
      <w:bodyDiv w:val="1"/>
      <w:marLeft w:val="0"/>
      <w:marRight w:val="0"/>
      <w:marTop w:val="0"/>
      <w:marBottom w:val="0"/>
      <w:divBdr>
        <w:top w:val="none" w:sz="0" w:space="0" w:color="auto"/>
        <w:left w:val="none" w:sz="0" w:space="0" w:color="auto"/>
        <w:bottom w:val="none" w:sz="0" w:space="0" w:color="auto"/>
        <w:right w:val="none" w:sz="0" w:space="0" w:color="auto"/>
      </w:divBdr>
    </w:div>
    <w:div w:id="1762674758">
      <w:bodyDiv w:val="1"/>
      <w:marLeft w:val="0"/>
      <w:marRight w:val="0"/>
      <w:marTop w:val="0"/>
      <w:marBottom w:val="0"/>
      <w:divBdr>
        <w:top w:val="none" w:sz="0" w:space="0" w:color="auto"/>
        <w:left w:val="none" w:sz="0" w:space="0" w:color="auto"/>
        <w:bottom w:val="none" w:sz="0" w:space="0" w:color="auto"/>
        <w:right w:val="none" w:sz="0" w:space="0" w:color="auto"/>
      </w:divBdr>
    </w:div>
    <w:div w:id="1762876462">
      <w:bodyDiv w:val="1"/>
      <w:marLeft w:val="0"/>
      <w:marRight w:val="0"/>
      <w:marTop w:val="0"/>
      <w:marBottom w:val="0"/>
      <w:divBdr>
        <w:top w:val="none" w:sz="0" w:space="0" w:color="auto"/>
        <w:left w:val="none" w:sz="0" w:space="0" w:color="auto"/>
        <w:bottom w:val="none" w:sz="0" w:space="0" w:color="auto"/>
        <w:right w:val="none" w:sz="0" w:space="0" w:color="auto"/>
      </w:divBdr>
    </w:div>
    <w:div w:id="1762948437">
      <w:bodyDiv w:val="1"/>
      <w:marLeft w:val="0"/>
      <w:marRight w:val="0"/>
      <w:marTop w:val="0"/>
      <w:marBottom w:val="0"/>
      <w:divBdr>
        <w:top w:val="none" w:sz="0" w:space="0" w:color="auto"/>
        <w:left w:val="none" w:sz="0" w:space="0" w:color="auto"/>
        <w:bottom w:val="none" w:sz="0" w:space="0" w:color="auto"/>
        <w:right w:val="none" w:sz="0" w:space="0" w:color="auto"/>
      </w:divBdr>
    </w:div>
    <w:div w:id="1762985752">
      <w:bodyDiv w:val="1"/>
      <w:marLeft w:val="0"/>
      <w:marRight w:val="0"/>
      <w:marTop w:val="0"/>
      <w:marBottom w:val="0"/>
      <w:divBdr>
        <w:top w:val="none" w:sz="0" w:space="0" w:color="auto"/>
        <w:left w:val="none" w:sz="0" w:space="0" w:color="auto"/>
        <w:bottom w:val="none" w:sz="0" w:space="0" w:color="auto"/>
        <w:right w:val="none" w:sz="0" w:space="0" w:color="auto"/>
      </w:divBdr>
    </w:div>
    <w:div w:id="1762993759">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212144">
      <w:bodyDiv w:val="1"/>
      <w:marLeft w:val="0"/>
      <w:marRight w:val="0"/>
      <w:marTop w:val="0"/>
      <w:marBottom w:val="0"/>
      <w:divBdr>
        <w:top w:val="none" w:sz="0" w:space="0" w:color="auto"/>
        <w:left w:val="none" w:sz="0" w:space="0" w:color="auto"/>
        <w:bottom w:val="none" w:sz="0" w:space="0" w:color="auto"/>
        <w:right w:val="none" w:sz="0" w:space="0" w:color="auto"/>
      </w:divBdr>
    </w:div>
    <w:div w:id="1763213046">
      <w:bodyDiv w:val="1"/>
      <w:marLeft w:val="0"/>
      <w:marRight w:val="0"/>
      <w:marTop w:val="0"/>
      <w:marBottom w:val="0"/>
      <w:divBdr>
        <w:top w:val="none" w:sz="0" w:space="0" w:color="auto"/>
        <w:left w:val="none" w:sz="0" w:space="0" w:color="auto"/>
        <w:bottom w:val="none" w:sz="0" w:space="0" w:color="auto"/>
        <w:right w:val="none" w:sz="0" w:space="0" w:color="auto"/>
      </w:divBdr>
    </w:div>
    <w:div w:id="1763261839">
      <w:bodyDiv w:val="1"/>
      <w:marLeft w:val="0"/>
      <w:marRight w:val="0"/>
      <w:marTop w:val="0"/>
      <w:marBottom w:val="0"/>
      <w:divBdr>
        <w:top w:val="none" w:sz="0" w:space="0" w:color="auto"/>
        <w:left w:val="none" w:sz="0" w:space="0" w:color="auto"/>
        <w:bottom w:val="none" w:sz="0" w:space="0" w:color="auto"/>
        <w:right w:val="none" w:sz="0" w:space="0" w:color="auto"/>
      </w:divBdr>
    </w:div>
    <w:div w:id="1763262501">
      <w:bodyDiv w:val="1"/>
      <w:marLeft w:val="0"/>
      <w:marRight w:val="0"/>
      <w:marTop w:val="0"/>
      <w:marBottom w:val="0"/>
      <w:divBdr>
        <w:top w:val="none" w:sz="0" w:space="0" w:color="auto"/>
        <w:left w:val="none" w:sz="0" w:space="0" w:color="auto"/>
        <w:bottom w:val="none" w:sz="0" w:space="0" w:color="auto"/>
        <w:right w:val="none" w:sz="0" w:space="0" w:color="auto"/>
      </w:divBdr>
    </w:div>
    <w:div w:id="1763408463">
      <w:bodyDiv w:val="1"/>
      <w:marLeft w:val="0"/>
      <w:marRight w:val="0"/>
      <w:marTop w:val="0"/>
      <w:marBottom w:val="0"/>
      <w:divBdr>
        <w:top w:val="none" w:sz="0" w:space="0" w:color="auto"/>
        <w:left w:val="none" w:sz="0" w:space="0" w:color="auto"/>
        <w:bottom w:val="none" w:sz="0" w:space="0" w:color="auto"/>
        <w:right w:val="none" w:sz="0" w:space="0" w:color="auto"/>
      </w:divBdr>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4107189">
      <w:bodyDiv w:val="1"/>
      <w:marLeft w:val="0"/>
      <w:marRight w:val="0"/>
      <w:marTop w:val="0"/>
      <w:marBottom w:val="0"/>
      <w:divBdr>
        <w:top w:val="none" w:sz="0" w:space="0" w:color="auto"/>
        <w:left w:val="none" w:sz="0" w:space="0" w:color="auto"/>
        <w:bottom w:val="none" w:sz="0" w:space="0" w:color="auto"/>
        <w:right w:val="none" w:sz="0" w:space="0" w:color="auto"/>
      </w:divBdr>
    </w:div>
    <w:div w:id="1764187028">
      <w:bodyDiv w:val="1"/>
      <w:marLeft w:val="0"/>
      <w:marRight w:val="0"/>
      <w:marTop w:val="0"/>
      <w:marBottom w:val="0"/>
      <w:divBdr>
        <w:top w:val="none" w:sz="0" w:space="0" w:color="auto"/>
        <w:left w:val="none" w:sz="0" w:space="0" w:color="auto"/>
        <w:bottom w:val="none" w:sz="0" w:space="0" w:color="auto"/>
        <w:right w:val="none" w:sz="0" w:space="0" w:color="auto"/>
      </w:divBdr>
    </w:div>
    <w:div w:id="1764759432">
      <w:bodyDiv w:val="1"/>
      <w:marLeft w:val="0"/>
      <w:marRight w:val="0"/>
      <w:marTop w:val="0"/>
      <w:marBottom w:val="0"/>
      <w:divBdr>
        <w:top w:val="none" w:sz="0" w:space="0" w:color="auto"/>
        <w:left w:val="none" w:sz="0" w:space="0" w:color="auto"/>
        <w:bottom w:val="none" w:sz="0" w:space="0" w:color="auto"/>
        <w:right w:val="none" w:sz="0" w:space="0" w:color="auto"/>
      </w:divBdr>
    </w:div>
    <w:div w:id="1764762540">
      <w:bodyDiv w:val="1"/>
      <w:marLeft w:val="0"/>
      <w:marRight w:val="0"/>
      <w:marTop w:val="0"/>
      <w:marBottom w:val="0"/>
      <w:divBdr>
        <w:top w:val="none" w:sz="0" w:space="0" w:color="auto"/>
        <w:left w:val="none" w:sz="0" w:space="0" w:color="auto"/>
        <w:bottom w:val="none" w:sz="0" w:space="0" w:color="auto"/>
        <w:right w:val="none" w:sz="0" w:space="0" w:color="auto"/>
      </w:divBdr>
    </w:div>
    <w:div w:id="1765222924">
      <w:bodyDiv w:val="1"/>
      <w:marLeft w:val="0"/>
      <w:marRight w:val="0"/>
      <w:marTop w:val="0"/>
      <w:marBottom w:val="0"/>
      <w:divBdr>
        <w:top w:val="none" w:sz="0" w:space="0" w:color="auto"/>
        <w:left w:val="none" w:sz="0" w:space="0" w:color="auto"/>
        <w:bottom w:val="none" w:sz="0" w:space="0" w:color="auto"/>
        <w:right w:val="none" w:sz="0" w:space="0" w:color="auto"/>
      </w:divBdr>
    </w:div>
    <w:div w:id="1765295359">
      <w:bodyDiv w:val="1"/>
      <w:marLeft w:val="0"/>
      <w:marRight w:val="0"/>
      <w:marTop w:val="0"/>
      <w:marBottom w:val="0"/>
      <w:divBdr>
        <w:top w:val="none" w:sz="0" w:space="0" w:color="auto"/>
        <w:left w:val="none" w:sz="0" w:space="0" w:color="auto"/>
        <w:bottom w:val="none" w:sz="0" w:space="0" w:color="auto"/>
        <w:right w:val="none" w:sz="0" w:space="0" w:color="auto"/>
      </w:divBdr>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879472">
      <w:bodyDiv w:val="1"/>
      <w:marLeft w:val="0"/>
      <w:marRight w:val="0"/>
      <w:marTop w:val="0"/>
      <w:marBottom w:val="0"/>
      <w:divBdr>
        <w:top w:val="none" w:sz="0" w:space="0" w:color="auto"/>
        <w:left w:val="none" w:sz="0" w:space="0" w:color="auto"/>
        <w:bottom w:val="none" w:sz="0" w:space="0" w:color="auto"/>
        <w:right w:val="none" w:sz="0" w:space="0" w:color="auto"/>
      </w:divBdr>
    </w:div>
    <w:div w:id="1765880386">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6030548">
      <w:bodyDiv w:val="1"/>
      <w:marLeft w:val="0"/>
      <w:marRight w:val="0"/>
      <w:marTop w:val="0"/>
      <w:marBottom w:val="0"/>
      <w:divBdr>
        <w:top w:val="none" w:sz="0" w:space="0" w:color="auto"/>
        <w:left w:val="none" w:sz="0" w:space="0" w:color="auto"/>
        <w:bottom w:val="none" w:sz="0" w:space="0" w:color="auto"/>
        <w:right w:val="none" w:sz="0" w:space="0" w:color="auto"/>
      </w:divBdr>
    </w:div>
    <w:div w:id="1766195731">
      <w:bodyDiv w:val="1"/>
      <w:marLeft w:val="0"/>
      <w:marRight w:val="0"/>
      <w:marTop w:val="0"/>
      <w:marBottom w:val="0"/>
      <w:divBdr>
        <w:top w:val="none" w:sz="0" w:space="0" w:color="auto"/>
        <w:left w:val="none" w:sz="0" w:space="0" w:color="auto"/>
        <w:bottom w:val="none" w:sz="0" w:space="0" w:color="auto"/>
        <w:right w:val="none" w:sz="0" w:space="0" w:color="auto"/>
      </w:divBdr>
    </w:div>
    <w:div w:id="1766226025">
      <w:bodyDiv w:val="1"/>
      <w:marLeft w:val="0"/>
      <w:marRight w:val="0"/>
      <w:marTop w:val="0"/>
      <w:marBottom w:val="0"/>
      <w:divBdr>
        <w:top w:val="none" w:sz="0" w:space="0" w:color="auto"/>
        <w:left w:val="none" w:sz="0" w:space="0" w:color="auto"/>
        <w:bottom w:val="none" w:sz="0" w:space="0" w:color="auto"/>
        <w:right w:val="none" w:sz="0" w:space="0" w:color="auto"/>
      </w:divBdr>
    </w:div>
    <w:div w:id="1766226357">
      <w:bodyDiv w:val="1"/>
      <w:marLeft w:val="0"/>
      <w:marRight w:val="0"/>
      <w:marTop w:val="0"/>
      <w:marBottom w:val="0"/>
      <w:divBdr>
        <w:top w:val="none" w:sz="0" w:space="0" w:color="auto"/>
        <w:left w:val="none" w:sz="0" w:space="0" w:color="auto"/>
        <w:bottom w:val="none" w:sz="0" w:space="0" w:color="auto"/>
        <w:right w:val="none" w:sz="0" w:space="0" w:color="auto"/>
      </w:divBdr>
    </w:div>
    <w:div w:id="1766415750">
      <w:bodyDiv w:val="1"/>
      <w:marLeft w:val="0"/>
      <w:marRight w:val="0"/>
      <w:marTop w:val="0"/>
      <w:marBottom w:val="0"/>
      <w:divBdr>
        <w:top w:val="none" w:sz="0" w:space="0" w:color="auto"/>
        <w:left w:val="none" w:sz="0" w:space="0" w:color="auto"/>
        <w:bottom w:val="none" w:sz="0" w:space="0" w:color="auto"/>
        <w:right w:val="none" w:sz="0" w:space="0" w:color="auto"/>
      </w:divBdr>
    </w:div>
    <w:div w:id="1766458271">
      <w:bodyDiv w:val="1"/>
      <w:marLeft w:val="0"/>
      <w:marRight w:val="0"/>
      <w:marTop w:val="0"/>
      <w:marBottom w:val="0"/>
      <w:divBdr>
        <w:top w:val="none" w:sz="0" w:space="0" w:color="auto"/>
        <w:left w:val="none" w:sz="0" w:space="0" w:color="auto"/>
        <w:bottom w:val="none" w:sz="0" w:space="0" w:color="auto"/>
        <w:right w:val="none" w:sz="0" w:space="0" w:color="auto"/>
      </w:divBdr>
    </w:div>
    <w:div w:id="1766806819">
      <w:bodyDiv w:val="1"/>
      <w:marLeft w:val="0"/>
      <w:marRight w:val="0"/>
      <w:marTop w:val="0"/>
      <w:marBottom w:val="0"/>
      <w:divBdr>
        <w:top w:val="none" w:sz="0" w:space="0" w:color="auto"/>
        <w:left w:val="none" w:sz="0" w:space="0" w:color="auto"/>
        <w:bottom w:val="none" w:sz="0" w:space="0" w:color="auto"/>
        <w:right w:val="none" w:sz="0" w:space="0" w:color="auto"/>
      </w:divBdr>
    </w:div>
    <w:div w:id="1766808377">
      <w:bodyDiv w:val="1"/>
      <w:marLeft w:val="0"/>
      <w:marRight w:val="0"/>
      <w:marTop w:val="0"/>
      <w:marBottom w:val="0"/>
      <w:divBdr>
        <w:top w:val="none" w:sz="0" w:space="0" w:color="auto"/>
        <w:left w:val="none" w:sz="0" w:space="0" w:color="auto"/>
        <w:bottom w:val="none" w:sz="0" w:space="0" w:color="auto"/>
        <w:right w:val="none" w:sz="0" w:space="0" w:color="auto"/>
      </w:divBdr>
    </w:div>
    <w:div w:id="1766921574">
      <w:bodyDiv w:val="1"/>
      <w:marLeft w:val="0"/>
      <w:marRight w:val="0"/>
      <w:marTop w:val="0"/>
      <w:marBottom w:val="0"/>
      <w:divBdr>
        <w:top w:val="none" w:sz="0" w:space="0" w:color="auto"/>
        <w:left w:val="none" w:sz="0" w:space="0" w:color="auto"/>
        <w:bottom w:val="none" w:sz="0" w:space="0" w:color="auto"/>
        <w:right w:val="none" w:sz="0" w:space="0" w:color="auto"/>
      </w:divBdr>
    </w:div>
    <w:div w:id="1766925981">
      <w:bodyDiv w:val="1"/>
      <w:marLeft w:val="0"/>
      <w:marRight w:val="0"/>
      <w:marTop w:val="0"/>
      <w:marBottom w:val="0"/>
      <w:divBdr>
        <w:top w:val="none" w:sz="0" w:space="0" w:color="auto"/>
        <w:left w:val="none" w:sz="0" w:space="0" w:color="auto"/>
        <w:bottom w:val="none" w:sz="0" w:space="0" w:color="auto"/>
        <w:right w:val="none" w:sz="0" w:space="0" w:color="auto"/>
      </w:divBdr>
    </w:div>
    <w:div w:id="1767070323">
      <w:bodyDiv w:val="1"/>
      <w:marLeft w:val="0"/>
      <w:marRight w:val="0"/>
      <w:marTop w:val="0"/>
      <w:marBottom w:val="0"/>
      <w:divBdr>
        <w:top w:val="none" w:sz="0" w:space="0" w:color="auto"/>
        <w:left w:val="none" w:sz="0" w:space="0" w:color="auto"/>
        <w:bottom w:val="none" w:sz="0" w:space="0" w:color="auto"/>
        <w:right w:val="none" w:sz="0" w:space="0" w:color="auto"/>
      </w:divBdr>
    </w:div>
    <w:div w:id="1767269511">
      <w:bodyDiv w:val="1"/>
      <w:marLeft w:val="0"/>
      <w:marRight w:val="0"/>
      <w:marTop w:val="0"/>
      <w:marBottom w:val="0"/>
      <w:divBdr>
        <w:top w:val="none" w:sz="0" w:space="0" w:color="auto"/>
        <w:left w:val="none" w:sz="0" w:space="0" w:color="auto"/>
        <w:bottom w:val="none" w:sz="0" w:space="0" w:color="auto"/>
        <w:right w:val="none" w:sz="0" w:space="0" w:color="auto"/>
      </w:divBdr>
    </w:div>
    <w:div w:id="1767531194">
      <w:bodyDiv w:val="1"/>
      <w:marLeft w:val="0"/>
      <w:marRight w:val="0"/>
      <w:marTop w:val="0"/>
      <w:marBottom w:val="0"/>
      <w:divBdr>
        <w:top w:val="none" w:sz="0" w:space="0" w:color="auto"/>
        <w:left w:val="none" w:sz="0" w:space="0" w:color="auto"/>
        <w:bottom w:val="none" w:sz="0" w:space="0" w:color="auto"/>
        <w:right w:val="none" w:sz="0" w:space="0" w:color="auto"/>
      </w:divBdr>
    </w:div>
    <w:div w:id="1767573489">
      <w:bodyDiv w:val="1"/>
      <w:marLeft w:val="0"/>
      <w:marRight w:val="0"/>
      <w:marTop w:val="0"/>
      <w:marBottom w:val="0"/>
      <w:divBdr>
        <w:top w:val="none" w:sz="0" w:space="0" w:color="auto"/>
        <w:left w:val="none" w:sz="0" w:space="0" w:color="auto"/>
        <w:bottom w:val="none" w:sz="0" w:space="0" w:color="auto"/>
        <w:right w:val="none" w:sz="0" w:space="0" w:color="auto"/>
      </w:divBdr>
    </w:div>
    <w:div w:id="1767730051">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849307">
      <w:bodyDiv w:val="1"/>
      <w:marLeft w:val="0"/>
      <w:marRight w:val="0"/>
      <w:marTop w:val="0"/>
      <w:marBottom w:val="0"/>
      <w:divBdr>
        <w:top w:val="none" w:sz="0" w:space="0" w:color="auto"/>
        <w:left w:val="none" w:sz="0" w:space="0" w:color="auto"/>
        <w:bottom w:val="none" w:sz="0" w:space="0" w:color="auto"/>
        <w:right w:val="none" w:sz="0" w:space="0" w:color="auto"/>
      </w:divBdr>
    </w:div>
    <w:div w:id="1767964760">
      <w:bodyDiv w:val="1"/>
      <w:marLeft w:val="0"/>
      <w:marRight w:val="0"/>
      <w:marTop w:val="0"/>
      <w:marBottom w:val="0"/>
      <w:divBdr>
        <w:top w:val="none" w:sz="0" w:space="0" w:color="auto"/>
        <w:left w:val="none" w:sz="0" w:space="0" w:color="auto"/>
        <w:bottom w:val="none" w:sz="0" w:space="0" w:color="auto"/>
        <w:right w:val="none" w:sz="0" w:space="0" w:color="auto"/>
      </w:divBdr>
    </w:div>
    <w:div w:id="1767995133">
      <w:bodyDiv w:val="1"/>
      <w:marLeft w:val="0"/>
      <w:marRight w:val="0"/>
      <w:marTop w:val="0"/>
      <w:marBottom w:val="0"/>
      <w:divBdr>
        <w:top w:val="none" w:sz="0" w:space="0" w:color="auto"/>
        <w:left w:val="none" w:sz="0" w:space="0" w:color="auto"/>
        <w:bottom w:val="none" w:sz="0" w:space="0" w:color="auto"/>
        <w:right w:val="none" w:sz="0" w:space="0" w:color="auto"/>
      </w:divBdr>
    </w:div>
    <w:div w:id="1768037048">
      <w:bodyDiv w:val="1"/>
      <w:marLeft w:val="0"/>
      <w:marRight w:val="0"/>
      <w:marTop w:val="0"/>
      <w:marBottom w:val="0"/>
      <w:divBdr>
        <w:top w:val="none" w:sz="0" w:space="0" w:color="auto"/>
        <w:left w:val="none" w:sz="0" w:space="0" w:color="auto"/>
        <w:bottom w:val="none" w:sz="0" w:space="0" w:color="auto"/>
        <w:right w:val="none" w:sz="0" w:space="0" w:color="auto"/>
      </w:divBdr>
    </w:div>
    <w:div w:id="1768114079">
      <w:bodyDiv w:val="1"/>
      <w:marLeft w:val="0"/>
      <w:marRight w:val="0"/>
      <w:marTop w:val="0"/>
      <w:marBottom w:val="0"/>
      <w:divBdr>
        <w:top w:val="none" w:sz="0" w:space="0" w:color="auto"/>
        <w:left w:val="none" w:sz="0" w:space="0" w:color="auto"/>
        <w:bottom w:val="none" w:sz="0" w:space="0" w:color="auto"/>
        <w:right w:val="none" w:sz="0" w:space="0" w:color="auto"/>
      </w:divBdr>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232712">
      <w:bodyDiv w:val="1"/>
      <w:marLeft w:val="0"/>
      <w:marRight w:val="0"/>
      <w:marTop w:val="0"/>
      <w:marBottom w:val="0"/>
      <w:divBdr>
        <w:top w:val="none" w:sz="0" w:space="0" w:color="auto"/>
        <w:left w:val="none" w:sz="0" w:space="0" w:color="auto"/>
        <w:bottom w:val="none" w:sz="0" w:space="0" w:color="auto"/>
        <w:right w:val="none" w:sz="0" w:space="0" w:color="auto"/>
      </w:divBdr>
    </w:div>
    <w:div w:id="1768233320">
      <w:bodyDiv w:val="1"/>
      <w:marLeft w:val="0"/>
      <w:marRight w:val="0"/>
      <w:marTop w:val="0"/>
      <w:marBottom w:val="0"/>
      <w:divBdr>
        <w:top w:val="none" w:sz="0" w:space="0" w:color="auto"/>
        <w:left w:val="none" w:sz="0" w:space="0" w:color="auto"/>
        <w:bottom w:val="none" w:sz="0" w:space="0" w:color="auto"/>
        <w:right w:val="none" w:sz="0" w:space="0" w:color="auto"/>
      </w:divBdr>
    </w:div>
    <w:div w:id="1768381179">
      <w:bodyDiv w:val="1"/>
      <w:marLeft w:val="0"/>
      <w:marRight w:val="0"/>
      <w:marTop w:val="0"/>
      <w:marBottom w:val="0"/>
      <w:divBdr>
        <w:top w:val="none" w:sz="0" w:space="0" w:color="auto"/>
        <w:left w:val="none" w:sz="0" w:space="0" w:color="auto"/>
        <w:bottom w:val="none" w:sz="0" w:space="0" w:color="auto"/>
        <w:right w:val="none" w:sz="0" w:space="0" w:color="auto"/>
      </w:divBdr>
    </w:div>
    <w:div w:id="1768381392">
      <w:bodyDiv w:val="1"/>
      <w:marLeft w:val="0"/>
      <w:marRight w:val="0"/>
      <w:marTop w:val="0"/>
      <w:marBottom w:val="0"/>
      <w:divBdr>
        <w:top w:val="none" w:sz="0" w:space="0" w:color="auto"/>
        <w:left w:val="none" w:sz="0" w:space="0" w:color="auto"/>
        <w:bottom w:val="none" w:sz="0" w:space="0" w:color="auto"/>
        <w:right w:val="none" w:sz="0" w:space="0" w:color="auto"/>
      </w:divBdr>
    </w:div>
    <w:div w:id="1768386394">
      <w:bodyDiv w:val="1"/>
      <w:marLeft w:val="0"/>
      <w:marRight w:val="0"/>
      <w:marTop w:val="0"/>
      <w:marBottom w:val="0"/>
      <w:divBdr>
        <w:top w:val="none" w:sz="0" w:space="0" w:color="auto"/>
        <w:left w:val="none" w:sz="0" w:space="0" w:color="auto"/>
        <w:bottom w:val="none" w:sz="0" w:space="0" w:color="auto"/>
        <w:right w:val="none" w:sz="0" w:space="0" w:color="auto"/>
      </w:divBdr>
    </w:div>
    <w:div w:id="1768500348">
      <w:bodyDiv w:val="1"/>
      <w:marLeft w:val="0"/>
      <w:marRight w:val="0"/>
      <w:marTop w:val="0"/>
      <w:marBottom w:val="0"/>
      <w:divBdr>
        <w:top w:val="none" w:sz="0" w:space="0" w:color="auto"/>
        <w:left w:val="none" w:sz="0" w:space="0" w:color="auto"/>
        <w:bottom w:val="none" w:sz="0" w:space="0" w:color="auto"/>
        <w:right w:val="none" w:sz="0" w:space="0" w:color="auto"/>
      </w:divBdr>
    </w:div>
    <w:div w:id="1768622631">
      <w:bodyDiv w:val="1"/>
      <w:marLeft w:val="0"/>
      <w:marRight w:val="0"/>
      <w:marTop w:val="0"/>
      <w:marBottom w:val="0"/>
      <w:divBdr>
        <w:top w:val="none" w:sz="0" w:space="0" w:color="auto"/>
        <w:left w:val="none" w:sz="0" w:space="0" w:color="auto"/>
        <w:bottom w:val="none" w:sz="0" w:space="0" w:color="auto"/>
        <w:right w:val="none" w:sz="0" w:space="0" w:color="auto"/>
      </w:divBdr>
    </w:div>
    <w:div w:id="1768842649">
      <w:bodyDiv w:val="1"/>
      <w:marLeft w:val="0"/>
      <w:marRight w:val="0"/>
      <w:marTop w:val="0"/>
      <w:marBottom w:val="0"/>
      <w:divBdr>
        <w:top w:val="none" w:sz="0" w:space="0" w:color="auto"/>
        <w:left w:val="none" w:sz="0" w:space="0" w:color="auto"/>
        <w:bottom w:val="none" w:sz="0" w:space="0" w:color="auto"/>
        <w:right w:val="none" w:sz="0" w:space="0" w:color="auto"/>
      </w:divBdr>
    </w:div>
    <w:div w:id="1768889469">
      <w:bodyDiv w:val="1"/>
      <w:marLeft w:val="0"/>
      <w:marRight w:val="0"/>
      <w:marTop w:val="0"/>
      <w:marBottom w:val="0"/>
      <w:divBdr>
        <w:top w:val="none" w:sz="0" w:space="0" w:color="auto"/>
        <w:left w:val="none" w:sz="0" w:space="0" w:color="auto"/>
        <w:bottom w:val="none" w:sz="0" w:space="0" w:color="auto"/>
        <w:right w:val="none" w:sz="0" w:space="0" w:color="auto"/>
      </w:divBdr>
    </w:div>
    <w:div w:id="1768966190">
      <w:bodyDiv w:val="1"/>
      <w:marLeft w:val="0"/>
      <w:marRight w:val="0"/>
      <w:marTop w:val="0"/>
      <w:marBottom w:val="0"/>
      <w:divBdr>
        <w:top w:val="none" w:sz="0" w:space="0" w:color="auto"/>
        <w:left w:val="none" w:sz="0" w:space="0" w:color="auto"/>
        <w:bottom w:val="none" w:sz="0" w:space="0" w:color="auto"/>
        <w:right w:val="none" w:sz="0" w:space="0" w:color="auto"/>
      </w:divBdr>
    </w:div>
    <w:div w:id="1769276810">
      <w:bodyDiv w:val="1"/>
      <w:marLeft w:val="0"/>
      <w:marRight w:val="0"/>
      <w:marTop w:val="0"/>
      <w:marBottom w:val="0"/>
      <w:divBdr>
        <w:top w:val="none" w:sz="0" w:space="0" w:color="auto"/>
        <w:left w:val="none" w:sz="0" w:space="0" w:color="auto"/>
        <w:bottom w:val="none" w:sz="0" w:space="0" w:color="auto"/>
        <w:right w:val="none" w:sz="0" w:space="0" w:color="auto"/>
      </w:divBdr>
    </w:div>
    <w:div w:id="1769420166">
      <w:bodyDiv w:val="1"/>
      <w:marLeft w:val="0"/>
      <w:marRight w:val="0"/>
      <w:marTop w:val="0"/>
      <w:marBottom w:val="0"/>
      <w:divBdr>
        <w:top w:val="none" w:sz="0" w:space="0" w:color="auto"/>
        <w:left w:val="none" w:sz="0" w:space="0" w:color="auto"/>
        <w:bottom w:val="none" w:sz="0" w:space="0" w:color="auto"/>
        <w:right w:val="none" w:sz="0" w:space="0" w:color="auto"/>
      </w:divBdr>
    </w:div>
    <w:div w:id="1769542904">
      <w:bodyDiv w:val="1"/>
      <w:marLeft w:val="0"/>
      <w:marRight w:val="0"/>
      <w:marTop w:val="0"/>
      <w:marBottom w:val="0"/>
      <w:divBdr>
        <w:top w:val="none" w:sz="0" w:space="0" w:color="auto"/>
        <w:left w:val="none" w:sz="0" w:space="0" w:color="auto"/>
        <w:bottom w:val="none" w:sz="0" w:space="0" w:color="auto"/>
        <w:right w:val="none" w:sz="0" w:space="0" w:color="auto"/>
      </w:divBdr>
    </w:div>
    <w:div w:id="1769885433">
      <w:bodyDiv w:val="1"/>
      <w:marLeft w:val="0"/>
      <w:marRight w:val="0"/>
      <w:marTop w:val="0"/>
      <w:marBottom w:val="0"/>
      <w:divBdr>
        <w:top w:val="none" w:sz="0" w:space="0" w:color="auto"/>
        <w:left w:val="none" w:sz="0" w:space="0" w:color="auto"/>
        <w:bottom w:val="none" w:sz="0" w:space="0" w:color="auto"/>
        <w:right w:val="none" w:sz="0" w:space="0" w:color="auto"/>
      </w:divBdr>
    </w:div>
    <w:div w:id="1770079454">
      <w:bodyDiv w:val="1"/>
      <w:marLeft w:val="0"/>
      <w:marRight w:val="0"/>
      <w:marTop w:val="0"/>
      <w:marBottom w:val="0"/>
      <w:divBdr>
        <w:top w:val="none" w:sz="0" w:space="0" w:color="auto"/>
        <w:left w:val="none" w:sz="0" w:space="0" w:color="auto"/>
        <w:bottom w:val="none" w:sz="0" w:space="0" w:color="auto"/>
        <w:right w:val="none" w:sz="0" w:space="0" w:color="auto"/>
      </w:divBdr>
    </w:div>
    <w:div w:id="1770268936">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664819">
      <w:bodyDiv w:val="1"/>
      <w:marLeft w:val="0"/>
      <w:marRight w:val="0"/>
      <w:marTop w:val="0"/>
      <w:marBottom w:val="0"/>
      <w:divBdr>
        <w:top w:val="none" w:sz="0" w:space="0" w:color="auto"/>
        <w:left w:val="none" w:sz="0" w:space="0" w:color="auto"/>
        <w:bottom w:val="none" w:sz="0" w:space="0" w:color="auto"/>
        <w:right w:val="none" w:sz="0" w:space="0" w:color="auto"/>
      </w:divBdr>
    </w:div>
    <w:div w:id="1770735793">
      <w:bodyDiv w:val="1"/>
      <w:marLeft w:val="0"/>
      <w:marRight w:val="0"/>
      <w:marTop w:val="0"/>
      <w:marBottom w:val="0"/>
      <w:divBdr>
        <w:top w:val="none" w:sz="0" w:space="0" w:color="auto"/>
        <w:left w:val="none" w:sz="0" w:space="0" w:color="auto"/>
        <w:bottom w:val="none" w:sz="0" w:space="0" w:color="auto"/>
        <w:right w:val="none" w:sz="0" w:space="0" w:color="auto"/>
      </w:divBdr>
    </w:div>
    <w:div w:id="1770738096">
      <w:bodyDiv w:val="1"/>
      <w:marLeft w:val="0"/>
      <w:marRight w:val="0"/>
      <w:marTop w:val="0"/>
      <w:marBottom w:val="0"/>
      <w:divBdr>
        <w:top w:val="none" w:sz="0" w:space="0" w:color="auto"/>
        <w:left w:val="none" w:sz="0" w:space="0" w:color="auto"/>
        <w:bottom w:val="none" w:sz="0" w:space="0" w:color="auto"/>
        <w:right w:val="none" w:sz="0" w:space="0" w:color="auto"/>
      </w:divBdr>
    </w:div>
    <w:div w:id="1770739871">
      <w:bodyDiv w:val="1"/>
      <w:marLeft w:val="0"/>
      <w:marRight w:val="0"/>
      <w:marTop w:val="0"/>
      <w:marBottom w:val="0"/>
      <w:divBdr>
        <w:top w:val="none" w:sz="0" w:space="0" w:color="auto"/>
        <w:left w:val="none" w:sz="0" w:space="0" w:color="auto"/>
        <w:bottom w:val="none" w:sz="0" w:space="0" w:color="auto"/>
        <w:right w:val="none" w:sz="0" w:space="0" w:color="auto"/>
      </w:divBdr>
    </w:div>
    <w:div w:id="1770848572">
      <w:bodyDiv w:val="1"/>
      <w:marLeft w:val="0"/>
      <w:marRight w:val="0"/>
      <w:marTop w:val="0"/>
      <w:marBottom w:val="0"/>
      <w:divBdr>
        <w:top w:val="none" w:sz="0" w:space="0" w:color="auto"/>
        <w:left w:val="none" w:sz="0" w:space="0" w:color="auto"/>
        <w:bottom w:val="none" w:sz="0" w:space="0" w:color="auto"/>
        <w:right w:val="none" w:sz="0" w:space="0" w:color="auto"/>
      </w:divBdr>
    </w:div>
    <w:div w:id="1770851590">
      <w:bodyDiv w:val="1"/>
      <w:marLeft w:val="0"/>
      <w:marRight w:val="0"/>
      <w:marTop w:val="0"/>
      <w:marBottom w:val="0"/>
      <w:divBdr>
        <w:top w:val="none" w:sz="0" w:space="0" w:color="auto"/>
        <w:left w:val="none" w:sz="0" w:space="0" w:color="auto"/>
        <w:bottom w:val="none" w:sz="0" w:space="0" w:color="auto"/>
        <w:right w:val="none" w:sz="0" w:space="0" w:color="auto"/>
      </w:divBdr>
    </w:div>
    <w:div w:id="1770928004">
      <w:bodyDiv w:val="1"/>
      <w:marLeft w:val="0"/>
      <w:marRight w:val="0"/>
      <w:marTop w:val="0"/>
      <w:marBottom w:val="0"/>
      <w:divBdr>
        <w:top w:val="none" w:sz="0" w:space="0" w:color="auto"/>
        <w:left w:val="none" w:sz="0" w:space="0" w:color="auto"/>
        <w:bottom w:val="none" w:sz="0" w:space="0" w:color="auto"/>
        <w:right w:val="none" w:sz="0" w:space="0" w:color="auto"/>
      </w:divBdr>
    </w:div>
    <w:div w:id="1770929256">
      <w:bodyDiv w:val="1"/>
      <w:marLeft w:val="0"/>
      <w:marRight w:val="0"/>
      <w:marTop w:val="0"/>
      <w:marBottom w:val="0"/>
      <w:divBdr>
        <w:top w:val="none" w:sz="0" w:space="0" w:color="auto"/>
        <w:left w:val="none" w:sz="0" w:space="0" w:color="auto"/>
        <w:bottom w:val="none" w:sz="0" w:space="0" w:color="auto"/>
        <w:right w:val="none" w:sz="0" w:space="0" w:color="auto"/>
      </w:divBdr>
    </w:div>
    <w:div w:id="1771196815">
      <w:bodyDiv w:val="1"/>
      <w:marLeft w:val="0"/>
      <w:marRight w:val="0"/>
      <w:marTop w:val="0"/>
      <w:marBottom w:val="0"/>
      <w:divBdr>
        <w:top w:val="none" w:sz="0" w:space="0" w:color="auto"/>
        <w:left w:val="none" w:sz="0" w:space="0" w:color="auto"/>
        <w:bottom w:val="none" w:sz="0" w:space="0" w:color="auto"/>
        <w:right w:val="none" w:sz="0" w:space="0" w:color="auto"/>
      </w:divBdr>
    </w:div>
    <w:div w:id="1771470470">
      <w:bodyDiv w:val="1"/>
      <w:marLeft w:val="0"/>
      <w:marRight w:val="0"/>
      <w:marTop w:val="0"/>
      <w:marBottom w:val="0"/>
      <w:divBdr>
        <w:top w:val="none" w:sz="0" w:space="0" w:color="auto"/>
        <w:left w:val="none" w:sz="0" w:space="0" w:color="auto"/>
        <w:bottom w:val="none" w:sz="0" w:space="0" w:color="auto"/>
        <w:right w:val="none" w:sz="0" w:space="0" w:color="auto"/>
      </w:divBdr>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654683">
      <w:bodyDiv w:val="1"/>
      <w:marLeft w:val="0"/>
      <w:marRight w:val="0"/>
      <w:marTop w:val="0"/>
      <w:marBottom w:val="0"/>
      <w:divBdr>
        <w:top w:val="none" w:sz="0" w:space="0" w:color="auto"/>
        <w:left w:val="none" w:sz="0" w:space="0" w:color="auto"/>
        <w:bottom w:val="none" w:sz="0" w:space="0" w:color="auto"/>
        <w:right w:val="none" w:sz="0" w:space="0" w:color="auto"/>
      </w:divBdr>
    </w:div>
    <w:div w:id="1771663214">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1732849">
      <w:bodyDiv w:val="1"/>
      <w:marLeft w:val="0"/>
      <w:marRight w:val="0"/>
      <w:marTop w:val="0"/>
      <w:marBottom w:val="0"/>
      <w:divBdr>
        <w:top w:val="none" w:sz="0" w:space="0" w:color="auto"/>
        <w:left w:val="none" w:sz="0" w:space="0" w:color="auto"/>
        <w:bottom w:val="none" w:sz="0" w:space="0" w:color="auto"/>
        <w:right w:val="none" w:sz="0" w:space="0" w:color="auto"/>
      </w:divBdr>
    </w:div>
    <w:div w:id="1771927383">
      <w:bodyDiv w:val="1"/>
      <w:marLeft w:val="0"/>
      <w:marRight w:val="0"/>
      <w:marTop w:val="0"/>
      <w:marBottom w:val="0"/>
      <w:divBdr>
        <w:top w:val="none" w:sz="0" w:space="0" w:color="auto"/>
        <w:left w:val="none" w:sz="0" w:space="0" w:color="auto"/>
        <w:bottom w:val="none" w:sz="0" w:space="0" w:color="auto"/>
        <w:right w:val="none" w:sz="0" w:space="0" w:color="auto"/>
      </w:divBdr>
    </w:div>
    <w:div w:id="1771929159">
      <w:bodyDiv w:val="1"/>
      <w:marLeft w:val="0"/>
      <w:marRight w:val="0"/>
      <w:marTop w:val="0"/>
      <w:marBottom w:val="0"/>
      <w:divBdr>
        <w:top w:val="none" w:sz="0" w:space="0" w:color="auto"/>
        <w:left w:val="none" w:sz="0" w:space="0" w:color="auto"/>
        <w:bottom w:val="none" w:sz="0" w:space="0" w:color="auto"/>
        <w:right w:val="none" w:sz="0" w:space="0" w:color="auto"/>
      </w:divBdr>
    </w:div>
    <w:div w:id="1771972652">
      <w:bodyDiv w:val="1"/>
      <w:marLeft w:val="0"/>
      <w:marRight w:val="0"/>
      <w:marTop w:val="0"/>
      <w:marBottom w:val="0"/>
      <w:divBdr>
        <w:top w:val="none" w:sz="0" w:space="0" w:color="auto"/>
        <w:left w:val="none" w:sz="0" w:space="0" w:color="auto"/>
        <w:bottom w:val="none" w:sz="0" w:space="0" w:color="auto"/>
        <w:right w:val="none" w:sz="0" w:space="0" w:color="auto"/>
      </w:divBdr>
    </w:div>
    <w:div w:id="1772041677">
      <w:bodyDiv w:val="1"/>
      <w:marLeft w:val="0"/>
      <w:marRight w:val="0"/>
      <w:marTop w:val="0"/>
      <w:marBottom w:val="0"/>
      <w:divBdr>
        <w:top w:val="none" w:sz="0" w:space="0" w:color="auto"/>
        <w:left w:val="none" w:sz="0" w:space="0" w:color="auto"/>
        <w:bottom w:val="none" w:sz="0" w:space="0" w:color="auto"/>
        <w:right w:val="none" w:sz="0" w:space="0" w:color="auto"/>
      </w:divBdr>
    </w:div>
    <w:div w:id="1772319009">
      <w:bodyDiv w:val="1"/>
      <w:marLeft w:val="0"/>
      <w:marRight w:val="0"/>
      <w:marTop w:val="0"/>
      <w:marBottom w:val="0"/>
      <w:divBdr>
        <w:top w:val="none" w:sz="0" w:space="0" w:color="auto"/>
        <w:left w:val="none" w:sz="0" w:space="0" w:color="auto"/>
        <w:bottom w:val="none" w:sz="0" w:space="0" w:color="auto"/>
        <w:right w:val="none" w:sz="0" w:space="0" w:color="auto"/>
      </w:divBdr>
    </w:div>
    <w:div w:id="1772358035">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507888">
      <w:bodyDiv w:val="1"/>
      <w:marLeft w:val="0"/>
      <w:marRight w:val="0"/>
      <w:marTop w:val="0"/>
      <w:marBottom w:val="0"/>
      <w:divBdr>
        <w:top w:val="none" w:sz="0" w:space="0" w:color="auto"/>
        <w:left w:val="none" w:sz="0" w:space="0" w:color="auto"/>
        <w:bottom w:val="none" w:sz="0" w:space="0" w:color="auto"/>
        <w:right w:val="none" w:sz="0" w:space="0" w:color="auto"/>
      </w:divBdr>
    </w:div>
    <w:div w:id="1772512713">
      <w:bodyDiv w:val="1"/>
      <w:marLeft w:val="0"/>
      <w:marRight w:val="0"/>
      <w:marTop w:val="0"/>
      <w:marBottom w:val="0"/>
      <w:divBdr>
        <w:top w:val="none" w:sz="0" w:space="0" w:color="auto"/>
        <w:left w:val="none" w:sz="0" w:space="0" w:color="auto"/>
        <w:bottom w:val="none" w:sz="0" w:space="0" w:color="auto"/>
        <w:right w:val="none" w:sz="0" w:space="0" w:color="auto"/>
      </w:divBdr>
    </w:div>
    <w:div w:id="1772702463">
      <w:bodyDiv w:val="1"/>
      <w:marLeft w:val="0"/>
      <w:marRight w:val="0"/>
      <w:marTop w:val="0"/>
      <w:marBottom w:val="0"/>
      <w:divBdr>
        <w:top w:val="none" w:sz="0" w:space="0" w:color="auto"/>
        <w:left w:val="none" w:sz="0" w:space="0" w:color="auto"/>
        <w:bottom w:val="none" w:sz="0" w:space="0" w:color="auto"/>
        <w:right w:val="none" w:sz="0" w:space="0" w:color="auto"/>
      </w:divBdr>
    </w:div>
    <w:div w:id="1772780630">
      <w:bodyDiv w:val="1"/>
      <w:marLeft w:val="0"/>
      <w:marRight w:val="0"/>
      <w:marTop w:val="0"/>
      <w:marBottom w:val="0"/>
      <w:divBdr>
        <w:top w:val="none" w:sz="0" w:space="0" w:color="auto"/>
        <w:left w:val="none" w:sz="0" w:space="0" w:color="auto"/>
        <w:bottom w:val="none" w:sz="0" w:space="0" w:color="auto"/>
        <w:right w:val="none" w:sz="0" w:space="0" w:color="auto"/>
      </w:divBdr>
    </w:div>
    <w:div w:id="1772814612">
      <w:bodyDiv w:val="1"/>
      <w:marLeft w:val="0"/>
      <w:marRight w:val="0"/>
      <w:marTop w:val="0"/>
      <w:marBottom w:val="0"/>
      <w:divBdr>
        <w:top w:val="none" w:sz="0" w:space="0" w:color="auto"/>
        <w:left w:val="none" w:sz="0" w:space="0" w:color="auto"/>
        <w:bottom w:val="none" w:sz="0" w:space="0" w:color="auto"/>
        <w:right w:val="none" w:sz="0" w:space="0" w:color="auto"/>
      </w:divBdr>
    </w:div>
    <w:div w:id="1773162990">
      <w:bodyDiv w:val="1"/>
      <w:marLeft w:val="0"/>
      <w:marRight w:val="0"/>
      <w:marTop w:val="0"/>
      <w:marBottom w:val="0"/>
      <w:divBdr>
        <w:top w:val="none" w:sz="0" w:space="0" w:color="auto"/>
        <w:left w:val="none" w:sz="0" w:space="0" w:color="auto"/>
        <w:bottom w:val="none" w:sz="0" w:space="0" w:color="auto"/>
        <w:right w:val="none" w:sz="0" w:space="0" w:color="auto"/>
      </w:divBdr>
    </w:div>
    <w:div w:id="1773359722">
      <w:bodyDiv w:val="1"/>
      <w:marLeft w:val="0"/>
      <w:marRight w:val="0"/>
      <w:marTop w:val="0"/>
      <w:marBottom w:val="0"/>
      <w:divBdr>
        <w:top w:val="none" w:sz="0" w:space="0" w:color="auto"/>
        <w:left w:val="none" w:sz="0" w:space="0" w:color="auto"/>
        <w:bottom w:val="none" w:sz="0" w:space="0" w:color="auto"/>
        <w:right w:val="none" w:sz="0" w:space="0" w:color="auto"/>
      </w:divBdr>
    </w:div>
    <w:div w:id="1773933242">
      <w:bodyDiv w:val="1"/>
      <w:marLeft w:val="0"/>
      <w:marRight w:val="0"/>
      <w:marTop w:val="0"/>
      <w:marBottom w:val="0"/>
      <w:divBdr>
        <w:top w:val="none" w:sz="0" w:space="0" w:color="auto"/>
        <w:left w:val="none" w:sz="0" w:space="0" w:color="auto"/>
        <w:bottom w:val="none" w:sz="0" w:space="0" w:color="auto"/>
        <w:right w:val="none" w:sz="0" w:space="0" w:color="auto"/>
      </w:divBdr>
    </w:div>
    <w:div w:id="1774134340">
      <w:bodyDiv w:val="1"/>
      <w:marLeft w:val="0"/>
      <w:marRight w:val="0"/>
      <w:marTop w:val="0"/>
      <w:marBottom w:val="0"/>
      <w:divBdr>
        <w:top w:val="none" w:sz="0" w:space="0" w:color="auto"/>
        <w:left w:val="none" w:sz="0" w:space="0" w:color="auto"/>
        <w:bottom w:val="none" w:sz="0" w:space="0" w:color="auto"/>
        <w:right w:val="none" w:sz="0" w:space="0" w:color="auto"/>
      </w:divBdr>
    </w:div>
    <w:div w:id="1774399430">
      <w:bodyDiv w:val="1"/>
      <w:marLeft w:val="0"/>
      <w:marRight w:val="0"/>
      <w:marTop w:val="0"/>
      <w:marBottom w:val="0"/>
      <w:divBdr>
        <w:top w:val="none" w:sz="0" w:space="0" w:color="auto"/>
        <w:left w:val="none" w:sz="0" w:space="0" w:color="auto"/>
        <w:bottom w:val="none" w:sz="0" w:space="0" w:color="auto"/>
        <w:right w:val="none" w:sz="0" w:space="0" w:color="auto"/>
      </w:divBdr>
      <w:divsChild>
        <w:div w:id="1739329139">
          <w:marLeft w:val="0"/>
          <w:marRight w:val="0"/>
          <w:marTop w:val="0"/>
          <w:marBottom w:val="0"/>
          <w:divBdr>
            <w:top w:val="none" w:sz="0" w:space="0" w:color="auto"/>
            <w:left w:val="none" w:sz="0" w:space="0" w:color="auto"/>
            <w:bottom w:val="none" w:sz="0" w:space="0" w:color="auto"/>
            <w:right w:val="none" w:sz="0" w:space="0" w:color="auto"/>
          </w:divBdr>
          <w:divsChild>
            <w:div w:id="41551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469958">
      <w:bodyDiv w:val="1"/>
      <w:marLeft w:val="0"/>
      <w:marRight w:val="0"/>
      <w:marTop w:val="0"/>
      <w:marBottom w:val="0"/>
      <w:divBdr>
        <w:top w:val="none" w:sz="0" w:space="0" w:color="auto"/>
        <w:left w:val="none" w:sz="0" w:space="0" w:color="auto"/>
        <w:bottom w:val="none" w:sz="0" w:space="0" w:color="auto"/>
        <w:right w:val="none" w:sz="0" w:space="0" w:color="auto"/>
      </w:divBdr>
    </w:div>
    <w:div w:id="1774477913">
      <w:bodyDiv w:val="1"/>
      <w:marLeft w:val="0"/>
      <w:marRight w:val="0"/>
      <w:marTop w:val="0"/>
      <w:marBottom w:val="0"/>
      <w:divBdr>
        <w:top w:val="none" w:sz="0" w:space="0" w:color="auto"/>
        <w:left w:val="none" w:sz="0" w:space="0" w:color="auto"/>
        <w:bottom w:val="none" w:sz="0" w:space="0" w:color="auto"/>
        <w:right w:val="none" w:sz="0" w:space="0" w:color="auto"/>
      </w:divBdr>
    </w:div>
    <w:div w:id="1774592035">
      <w:bodyDiv w:val="1"/>
      <w:marLeft w:val="0"/>
      <w:marRight w:val="0"/>
      <w:marTop w:val="0"/>
      <w:marBottom w:val="0"/>
      <w:divBdr>
        <w:top w:val="none" w:sz="0" w:space="0" w:color="auto"/>
        <w:left w:val="none" w:sz="0" w:space="0" w:color="auto"/>
        <w:bottom w:val="none" w:sz="0" w:space="0" w:color="auto"/>
        <w:right w:val="none" w:sz="0" w:space="0" w:color="auto"/>
      </w:divBdr>
    </w:div>
    <w:div w:id="1774594038">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4670705">
      <w:bodyDiv w:val="1"/>
      <w:marLeft w:val="0"/>
      <w:marRight w:val="0"/>
      <w:marTop w:val="0"/>
      <w:marBottom w:val="0"/>
      <w:divBdr>
        <w:top w:val="none" w:sz="0" w:space="0" w:color="auto"/>
        <w:left w:val="none" w:sz="0" w:space="0" w:color="auto"/>
        <w:bottom w:val="none" w:sz="0" w:space="0" w:color="auto"/>
        <w:right w:val="none" w:sz="0" w:space="0" w:color="auto"/>
      </w:divBdr>
    </w:div>
    <w:div w:id="1774746918">
      <w:bodyDiv w:val="1"/>
      <w:marLeft w:val="0"/>
      <w:marRight w:val="0"/>
      <w:marTop w:val="0"/>
      <w:marBottom w:val="0"/>
      <w:divBdr>
        <w:top w:val="none" w:sz="0" w:space="0" w:color="auto"/>
        <w:left w:val="none" w:sz="0" w:space="0" w:color="auto"/>
        <w:bottom w:val="none" w:sz="0" w:space="0" w:color="auto"/>
        <w:right w:val="none" w:sz="0" w:space="0" w:color="auto"/>
      </w:divBdr>
    </w:div>
    <w:div w:id="1774933577">
      <w:bodyDiv w:val="1"/>
      <w:marLeft w:val="0"/>
      <w:marRight w:val="0"/>
      <w:marTop w:val="0"/>
      <w:marBottom w:val="0"/>
      <w:divBdr>
        <w:top w:val="none" w:sz="0" w:space="0" w:color="auto"/>
        <w:left w:val="none" w:sz="0" w:space="0" w:color="auto"/>
        <w:bottom w:val="none" w:sz="0" w:space="0" w:color="auto"/>
        <w:right w:val="none" w:sz="0" w:space="0" w:color="auto"/>
      </w:divBdr>
    </w:div>
    <w:div w:id="1775132805">
      <w:bodyDiv w:val="1"/>
      <w:marLeft w:val="0"/>
      <w:marRight w:val="0"/>
      <w:marTop w:val="0"/>
      <w:marBottom w:val="0"/>
      <w:divBdr>
        <w:top w:val="none" w:sz="0" w:space="0" w:color="auto"/>
        <w:left w:val="none" w:sz="0" w:space="0" w:color="auto"/>
        <w:bottom w:val="none" w:sz="0" w:space="0" w:color="auto"/>
        <w:right w:val="none" w:sz="0" w:space="0" w:color="auto"/>
      </w:divBdr>
    </w:div>
    <w:div w:id="1775201699">
      <w:bodyDiv w:val="1"/>
      <w:marLeft w:val="0"/>
      <w:marRight w:val="0"/>
      <w:marTop w:val="0"/>
      <w:marBottom w:val="0"/>
      <w:divBdr>
        <w:top w:val="none" w:sz="0" w:space="0" w:color="auto"/>
        <w:left w:val="none" w:sz="0" w:space="0" w:color="auto"/>
        <w:bottom w:val="none" w:sz="0" w:space="0" w:color="auto"/>
        <w:right w:val="none" w:sz="0" w:space="0" w:color="auto"/>
      </w:divBdr>
    </w:div>
    <w:div w:id="1775441104">
      <w:bodyDiv w:val="1"/>
      <w:marLeft w:val="0"/>
      <w:marRight w:val="0"/>
      <w:marTop w:val="0"/>
      <w:marBottom w:val="0"/>
      <w:divBdr>
        <w:top w:val="none" w:sz="0" w:space="0" w:color="auto"/>
        <w:left w:val="none" w:sz="0" w:space="0" w:color="auto"/>
        <w:bottom w:val="none" w:sz="0" w:space="0" w:color="auto"/>
        <w:right w:val="none" w:sz="0" w:space="0" w:color="auto"/>
      </w:divBdr>
    </w:div>
    <w:div w:id="1775518467">
      <w:bodyDiv w:val="1"/>
      <w:marLeft w:val="0"/>
      <w:marRight w:val="0"/>
      <w:marTop w:val="0"/>
      <w:marBottom w:val="0"/>
      <w:divBdr>
        <w:top w:val="none" w:sz="0" w:space="0" w:color="auto"/>
        <w:left w:val="none" w:sz="0" w:space="0" w:color="auto"/>
        <w:bottom w:val="none" w:sz="0" w:space="0" w:color="auto"/>
        <w:right w:val="none" w:sz="0" w:space="0" w:color="auto"/>
      </w:divBdr>
    </w:div>
    <w:div w:id="1775520254">
      <w:bodyDiv w:val="1"/>
      <w:marLeft w:val="0"/>
      <w:marRight w:val="0"/>
      <w:marTop w:val="0"/>
      <w:marBottom w:val="0"/>
      <w:divBdr>
        <w:top w:val="none" w:sz="0" w:space="0" w:color="auto"/>
        <w:left w:val="none" w:sz="0" w:space="0" w:color="auto"/>
        <w:bottom w:val="none" w:sz="0" w:space="0" w:color="auto"/>
        <w:right w:val="none" w:sz="0" w:space="0" w:color="auto"/>
      </w:divBdr>
    </w:div>
    <w:div w:id="1775704184">
      <w:bodyDiv w:val="1"/>
      <w:marLeft w:val="0"/>
      <w:marRight w:val="0"/>
      <w:marTop w:val="0"/>
      <w:marBottom w:val="0"/>
      <w:divBdr>
        <w:top w:val="none" w:sz="0" w:space="0" w:color="auto"/>
        <w:left w:val="none" w:sz="0" w:space="0" w:color="auto"/>
        <w:bottom w:val="none" w:sz="0" w:space="0" w:color="auto"/>
        <w:right w:val="none" w:sz="0" w:space="0" w:color="auto"/>
      </w:divBdr>
    </w:div>
    <w:div w:id="1775974705">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444354">
      <w:bodyDiv w:val="1"/>
      <w:marLeft w:val="0"/>
      <w:marRight w:val="0"/>
      <w:marTop w:val="0"/>
      <w:marBottom w:val="0"/>
      <w:divBdr>
        <w:top w:val="none" w:sz="0" w:space="0" w:color="auto"/>
        <w:left w:val="none" w:sz="0" w:space="0" w:color="auto"/>
        <w:bottom w:val="none" w:sz="0" w:space="0" w:color="auto"/>
        <w:right w:val="none" w:sz="0" w:space="0" w:color="auto"/>
      </w:divBdr>
    </w:div>
    <w:div w:id="1776515309">
      <w:bodyDiv w:val="1"/>
      <w:marLeft w:val="0"/>
      <w:marRight w:val="0"/>
      <w:marTop w:val="0"/>
      <w:marBottom w:val="0"/>
      <w:divBdr>
        <w:top w:val="none" w:sz="0" w:space="0" w:color="auto"/>
        <w:left w:val="none" w:sz="0" w:space="0" w:color="auto"/>
        <w:bottom w:val="none" w:sz="0" w:space="0" w:color="auto"/>
        <w:right w:val="none" w:sz="0" w:space="0" w:color="auto"/>
      </w:divBdr>
    </w:div>
    <w:div w:id="1776829911">
      <w:bodyDiv w:val="1"/>
      <w:marLeft w:val="0"/>
      <w:marRight w:val="0"/>
      <w:marTop w:val="0"/>
      <w:marBottom w:val="0"/>
      <w:divBdr>
        <w:top w:val="none" w:sz="0" w:space="0" w:color="auto"/>
        <w:left w:val="none" w:sz="0" w:space="0" w:color="auto"/>
        <w:bottom w:val="none" w:sz="0" w:space="0" w:color="auto"/>
        <w:right w:val="none" w:sz="0" w:space="0" w:color="auto"/>
      </w:divBdr>
    </w:div>
    <w:div w:id="1777022208">
      <w:bodyDiv w:val="1"/>
      <w:marLeft w:val="0"/>
      <w:marRight w:val="0"/>
      <w:marTop w:val="0"/>
      <w:marBottom w:val="0"/>
      <w:divBdr>
        <w:top w:val="none" w:sz="0" w:space="0" w:color="auto"/>
        <w:left w:val="none" w:sz="0" w:space="0" w:color="auto"/>
        <w:bottom w:val="none" w:sz="0" w:space="0" w:color="auto"/>
        <w:right w:val="none" w:sz="0" w:space="0" w:color="auto"/>
      </w:divBdr>
    </w:div>
    <w:div w:id="1777097758">
      <w:bodyDiv w:val="1"/>
      <w:marLeft w:val="0"/>
      <w:marRight w:val="0"/>
      <w:marTop w:val="0"/>
      <w:marBottom w:val="0"/>
      <w:divBdr>
        <w:top w:val="none" w:sz="0" w:space="0" w:color="auto"/>
        <w:left w:val="none" w:sz="0" w:space="0" w:color="auto"/>
        <w:bottom w:val="none" w:sz="0" w:space="0" w:color="auto"/>
        <w:right w:val="none" w:sz="0" w:space="0" w:color="auto"/>
      </w:divBdr>
    </w:div>
    <w:div w:id="1777359689">
      <w:bodyDiv w:val="1"/>
      <w:marLeft w:val="0"/>
      <w:marRight w:val="0"/>
      <w:marTop w:val="0"/>
      <w:marBottom w:val="0"/>
      <w:divBdr>
        <w:top w:val="none" w:sz="0" w:space="0" w:color="auto"/>
        <w:left w:val="none" w:sz="0" w:space="0" w:color="auto"/>
        <w:bottom w:val="none" w:sz="0" w:space="0" w:color="auto"/>
        <w:right w:val="none" w:sz="0" w:space="0" w:color="auto"/>
      </w:divBdr>
    </w:div>
    <w:div w:id="1777434084">
      <w:bodyDiv w:val="1"/>
      <w:marLeft w:val="0"/>
      <w:marRight w:val="0"/>
      <w:marTop w:val="0"/>
      <w:marBottom w:val="0"/>
      <w:divBdr>
        <w:top w:val="none" w:sz="0" w:space="0" w:color="auto"/>
        <w:left w:val="none" w:sz="0" w:space="0" w:color="auto"/>
        <w:bottom w:val="none" w:sz="0" w:space="0" w:color="auto"/>
        <w:right w:val="none" w:sz="0" w:space="0" w:color="auto"/>
      </w:divBdr>
    </w:div>
    <w:div w:id="1777481886">
      <w:bodyDiv w:val="1"/>
      <w:marLeft w:val="0"/>
      <w:marRight w:val="0"/>
      <w:marTop w:val="0"/>
      <w:marBottom w:val="0"/>
      <w:divBdr>
        <w:top w:val="none" w:sz="0" w:space="0" w:color="auto"/>
        <w:left w:val="none" w:sz="0" w:space="0" w:color="auto"/>
        <w:bottom w:val="none" w:sz="0" w:space="0" w:color="auto"/>
        <w:right w:val="none" w:sz="0" w:space="0" w:color="auto"/>
      </w:divBdr>
    </w:div>
    <w:div w:id="1777560780">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7673007">
      <w:bodyDiv w:val="1"/>
      <w:marLeft w:val="0"/>
      <w:marRight w:val="0"/>
      <w:marTop w:val="0"/>
      <w:marBottom w:val="0"/>
      <w:divBdr>
        <w:top w:val="none" w:sz="0" w:space="0" w:color="auto"/>
        <w:left w:val="none" w:sz="0" w:space="0" w:color="auto"/>
        <w:bottom w:val="none" w:sz="0" w:space="0" w:color="auto"/>
        <w:right w:val="none" w:sz="0" w:space="0" w:color="auto"/>
      </w:divBdr>
    </w:div>
    <w:div w:id="1777679053">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406392">
      <w:bodyDiv w:val="1"/>
      <w:marLeft w:val="0"/>
      <w:marRight w:val="0"/>
      <w:marTop w:val="0"/>
      <w:marBottom w:val="0"/>
      <w:divBdr>
        <w:top w:val="none" w:sz="0" w:space="0" w:color="auto"/>
        <w:left w:val="none" w:sz="0" w:space="0" w:color="auto"/>
        <w:bottom w:val="none" w:sz="0" w:space="0" w:color="auto"/>
        <w:right w:val="none" w:sz="0" w:space="0" w:color="auto"/>
      </w:divBdr>
    </w:div>
    <w:div w:id="1778678569">
      <w:bodyDiv w:val="1"/>
      <w:marLeft w:val="0"/>
      <w:marRight w:val="0"/>
      <w:marTop w:val="0"/>
      <w:marBottom w:val="0"/>
      <w:divBdr>
        <w:top w:val="none" w:sz="0" w:space="0" w:color="auto"/>
        <w:left w:val="none" w:sz="0" w:space="0" w:color="auto"/>
        <w:bottom w:val="none" w:sz="0" w:space="0" w:color="auto"/>
        <w:right w:val="none" w:sz="0" w:space="0" w:color="auto"/>
      </w:divBdr>
    </w:div>
    <w:div w:id="1778713013">
      <w:bodyDiv w:val="1"/>
      <w:marLeft w:val="0"/>
      <w:marRight w:val="0"/>
      <w:marTop w:val="0"/>
      <w:marBottom w:val="0"/>
      <w:divBdr>
        <w:top w:val="none" w:sz="0" w:space="0" w:color="auto"/>
        <w:left w:val="none" w:sz="0" w:space="0" w:color="auto"/>
        <w:bottom w:val="none" w:sz="0" w:space="0" w:color="auto"/>
        <w:right w:val="none" w:sz="0" w:space="0" w:color="auto"/>
      </w:divBdr>
    </w:div>
    <w:div w:id="1778788865">
      <w:bodyDiv w:val="1"/>
      <w:marLeft w:val="0"/>
      <w:marRight w:val="0"/>
      <w:marTop w:val="0"/>
      <w:marBottom w:val="0"/>
      <w:divBdr>
        <w:top w:val="none" w:sz="0" w:space="0" w:color="auto"/>
        <w:left w:val="none" w:sz="0" w:space="0" w:color="auto"/>
        <w:bottom w:val="none" w:sz="0" w:space="0" w:color="auto"/>
        <w:right w:val="none" w:sz="0" w:space="0" w:color="auto"/>
      </w:divBdr>
    </w:div>
    <w:div w:id="1779107805">
      <w:bodyDiv w:val="1"/>
      <w:marLeft w:val="0"/>
      <w:marRight w:val="0"/>
      <w:marTop w:val="0"/>
      <w:marBottom w:val="0"/>
      <w:divBdr>
        <w:top w:val="none" w:sz="0" w:space="0" w:color="auto"/>
        <w:left w:val="none" w:sz="0" w:space="0" w:color="auto"/>
        <w:bottom w:val="none" w:sz="0" w:space="0" w:color="auto"/>
        <w:right w:val="none" w:sz="0" w:space="0" w:color="auto"/>
      </w:divBdr>
    </w:div>
    <w:div w:id="1779331894">
      <w:bodyDiv w:val="1"/>
      <w:marLeft w:val="0"/>
      <w:marRight w:val="0"/>
      <w:marTop w:val="0"/>
      <w:marBottom w:val="0"/>
      <w:divBdr>
        <w:top w:val="none" w:sz="0" w:space="0" w:color="auto"/>
        <w:left w:val="none" w:sz="0" w:space="0" w:color="auto"/>
        <w:bottom w:val="none" w:sz="0" w:space="0" w:color="auto"/>
        <w:right w:val="none" w:sz="0" w:space="0" w:color="auto"/>
      </w:divBdr>
    </w:div>
    <w:div w:id="1779570089">
      <w:bodyDiv w:val="1"/>
      <w:marLeft w:val="0"/>
      <w:marRight w:val="0"/>
      <w:marTop w:val="0"/>
      <w:marBottom w:val="0"/>
      <w:divBdr>
        <w:top w:val="none" w:sz="0" w:space="0" w:color="auto"/>
        <w:left w:val="none" w:sz="0" w:space="0" w:color="auto"/>
        <w:bottom w:val="none" w:sz="0" w:space="0" w:color="auto"/>
        <w:right w:val="none" w:sz="0" w:space="0" w:color="auto"/>
      </w:divBdr>
    </w:div>
    <w:div w:id="1779595873">
      <w:bodyDiv w:val="1"/>
      <w:marLeft w:val="0"/>
      <w:marRight w:val="0"/>
      <w:marTop w:val="0"/>
      <w:marBottom w:val="0"/>
      <w:divBdr>
        <w:top w:val="none" w:sz="0" w:space="0" w:color="auto"/>
        <w:left w:val="none" w:sz="0" w:space="0" w:color="auto"/>
        <w:bottom w:val="none" w:sz="0" w:space="0" w:color="auto"/>
        <w:right w:val="none" w:sz="0" w:space="0" w:color="auto"/>
      </w:divBdr>
    </w:div>
    <w:div w:id="1779716124">
      <w:bodyDiv w:val="1"/>
      <w:marLeft w:val="0"/>
      <w:marRight w:val="0"/>
      <w:marTop w:val="0"/>
      <w:marBottom w:val="0"/>
      <w:divBdr>
        <w:top w:val="none" w:sz="0" w:space="0" w:color="auto"/>
        <w:left w:val="none" w:sz="0" w:space="0" w:color="auto"/>
        <w:bottom w:val="none" w:sz="0" w:space="0" w:color="auto"/>
        <w:right w:val="none" w:sz="0" w:space="0" w:color="auto"/>
      </w:divBdr>
    </w:div>
    <w:div w:id="1779908354">
      <w:bodyDiv w:val="1"/>
      <w:marLeft w:val="0"/>
      <w:marRight w:val="0"/>
      <w:marTop w:val="0"/>
      <w:marBottom w:val="0"/>
      <w:divBdr>
        <w:top w:val="none" w:sz="0" w:space="0" w:color="auto"/>
        <w:left w:val="none" w:sz="0" w:space="0" w:color="auto"/>
        <w:bottom w:val="none" w:sz="0" w:space="0" w:color="auto"/>
        <w:right w:val="none" w:sz="0" w:space="0" w:color="auto"/>
      </w:divBdr>
    </w:div>
    <w:div w:id="1780055882">
      <w:bodyDiv w:val="1"/>
      <w:marLeft w:val="0"/>
      <w:marRight w:val="0"/>
      <w:marTop w:val="0"/>
      <w:marBottom w:val="0"/>
      <w:divBdr>
        <w:top w:val="none" w:sz="0" w:space="0" w:color="auto"/>
        <w:left w:val="none" w:sz="0" w:space="0" w:color="auto"/>
        <w:bottom w:val="none" w:sz="0" w:space="0" w:color="auto"/>
        <w:right w:val="none" w:sz="0" w:space="0" w:color="auto"/>
      </w:divBdr>
    </w:div>
    <w:div w:id="1780100704">
      <w:bodyDiv w:val="1"/>
      <w:marLeft w:val="0"/>
      <w:marRight w:val="0"/>
      <w:marTop w:val="0"/>
      <w:marBottom w:val="0"/>
      <w:divBdr>
        <w:top w:val="none" w:sz="0" w:space="0" w:color="auto"/>
        <w:left w:val="none" w:sz="0" w:space="0" w:color="auto"/>
        <w:bottom w:val="none" w:sz="0" w:space="0" w:color="auto"/>
        <w:right w:val="none" w:sz="0" w:space="0" w:color="auto"/>
      </w:divBdr>
    </w:div>
    <w:div w:id="1780176963">
      <w:bodyDiv w:val="1"/>
      <w:marLeft w:val="0"/>
      <w:marRight w:val="0"/>
      <w:marTop w:val="0"/>
      <w:marBottom w:val="0"/>
      <w:divBdr>
        <w:top w:val="none" w:sz="0" w:space="0" w:color="auto"/>
        <w:left w:val="none" w:sz="0" w:space="0" w:color="auto"/>
        <w:bottom w:val="none" w:sz="0" w:space="0" w:color="auto"/>
        <w:right w:val="none" w:sz="0" w:space="0" w:color="auto"/>
      </w:divBdr>
    </w:div>
    <w:div w:id="1780636445">
      <w:bodyDiv w:val="1"/>
      <w:marLeft w:val="0"/>
      <w:marRight w:val="0"/>
      <w:marTop w:val="0"/>
      <w:marBottom w:val="0"/>
      <w:divBdr>
        <w:top w:val="none" w:sz="0" w:space="0" w:color="auto"/>
        <w:left w:val="none" w:sz="0" w:space="0" w:color="auto"/>
        <w:bottom w:val="none" w:sz="0" w:space="0" w:color="auto"/>
        <w:right w:val="none" w:sz="0" w:space="0" w:color="auto"/>
      </w:divBdr>
    </w:div>
    <w:div w:id="1780759486">
      <w:bodyDiv w:val="1"/>
      <w:marLeft w:val="0"/>
      <w:marRight w:val="0"/>
      <w:marTop w:val="0"/>
      <w:marBottom w:val="0"/>
      <w:divBdr>
        <w:top w:val="none" w:sz="0" w:space="0" w:color="auto"/>
        <w:left w:val="none" w:sz="0" w:space="0" w:color="auto"/>
        <w:bottom w:val="none" w:sz="0" w:space="0" w:color="auto"/>
        <w:right w:val="none" w:sz="0" w:space="0" w:color="auto"/>
      </w:divBdr>
    </w:div>
    <w:div w:id="1781104466">
      <w:bodyDiv w:val="1"/>
      <w:marLeft w:val="0"/>
      <w:marRight w:val="0"/>
      <w:marTop w:val="0"/>
      <w:marBottom w:val="0"/>
      <w:divBdr>
        <w:top w:val="none" w:sz="0" w:space="0" w:color="auto"/>
        <w:left w:val="none" w:sz="0" w:space="0" w:color="auto"/>
        <w:bottom w:val="none" w:sz="0" w:space="0" w:color="auto"/>
        <w:right w:val="none" w:sz="0" w:space="0" w:color="auto"/>
      </w:divBdr>
    </w:div>
    <w:div w:id="1781139894">
      <w:bodyDiv w:val="1"/>
      <w:marLeft w:val="0"/>
      <w:marRight w:val="0"/>
      <w:marTop w:val="0"/>
      <w:marBottom w:val="0"/>
      <w:divBdr>
        <w:top w:val="none" w:sz="0" w:space="0" w:color="auto"/>
        <w:left w:val="none" w:sz="0" w:space="0" w:color="auto"/>
        <w:bottom w:val="none" w:sz="0" w:space="0" w:color="auto"/>
        <w:right w:val="none" w:sz="0" w:space="0" w:color="auto"/>
      </w:divBdr>
    </w:div>
    <w:div w:id="1781219443">
      <w:bodyDiv w:val="1"/>
      <w:marLeft w:val="0"/>
      <w:marRight w:val="0"/>
      <w:marTop w:val="0"/>
      <w:marBottom w:val="0"/>
      <w:divBdr>
        <w:top w:val="none" w:sz="0" w:space="0" w:color="auto"/>
        <w:left w:val="none" w:sz="0" w:space="0" w:color="auto"/>
        <w:bottom w:val="none" w:sz="0" w:space="0" w:color="auto"/>
        <w:right w:val="none" w:sz="0" w:space="0" w:color="auto"/>
      </w:divBdr>
    </w:div>
    <w:div w:id="1781561695">
      <w:bodyDiv w:val="1"/>
      <w:marLeft w:val="0"/>
      <w:marRight w:val="0"/>
      <w:marTop w:val="0"/>
      <w:marBottom w:val="0"/>
      <w:divBdr>
        <w:top w:val="none" w:sz="0" w:space="0" w:color="auto"/>
        <w:left w:val="none" w:sz="0" w:space="0" w:color="auto"/>
        <w:bottom w:val="none" w:sz="0" w:space="0" w:color="auto"/>
        <w:right w:val="none" w:sz="0" w:space="0" w:color="auto"/>
      </w:divBdr>
    </w:div>
    <w:div w:id="1781678871">
      <w:bodyDiv w:val="1"/>
      <w:marLeft w:val="0"/>
      <w:marRight w:val="0"/>
      <w:marTop w:val="0"/>
      <w:marBottom w:val="0"/>
      <w:divBdr>
        <w:top w:val="none" w:sz="0" w:space="0" w:color="auto"/>
        <w:left w:val="none" w:sz="0" w:space="0" w:color="auto"/>
        <w:bottom w:val="none" w:sz="0" w:space="0" w:color="auto"/>
        <w:right w:val="none" w:sz="0" w:space="0" w:color="auto"/>
      </w:divBdr>
    </w:div>
    <w:div w:id="1781685384">
      <w:bodyDiv w:val="1"/>
      <w:marLeft w:val="0"/>
      <w:marRight w:val="0"/>
      <w:marTop w:val="0"/>
      <w:marBottom w:val="0"/>
      <w:divBdr>
        <w:top w:val="none" w:sz="0" w:space="0" w:color="auto"/>
        <w:left w:val="none" w:sz="0" w:space="0" w:color="auto"/>
        <w:bottom w:val="none" w:sz="0" w:space="0" w:color="auto"/>
        <w:right w:val="none" w:sz="0" w:space="0" w:color="auto"/>
      </w:divBdr>
    </w:div>
    <w:div w:id="1781800699">
      <w:bodyDiv w:val="1"/>
      <w:marLeft w:val="0"/>
      <w:marRight w:val="0"/>
      <w:marTop w:val="0"/>
      <w:marBottom w:val="0"/>
      <w:divBdr>
        <w:top w:val="none" w:sz="0" w:space="0" w:color="auto"/>
        <w:left w:val="none" w:sz="0" w:space="0" w:color="auto"/>
        <w:bottom w:val="none" w:sz="0" w:space="0" w:color="auto"/>
        <w:right w:val="none" w:sz="0" w:space="0" w:color="auto"/>
      </w:divBdr>
    </w:div>
    <w:div w:id="1782068766">
      <w:bodyDiv w:val="1"/>
      <w:marLeft w:val="0"/>
      <w:marRight w:val="0"/>
      <w:marTop w:val="0"/>
      <w:marBottom w:val="0"/>
      <w:divBdr>
        <w:top w:val="none" w:sz="0" w:space="0" w:color="auto"/>
        <w:left w:val="none" w:sz="0" w:space="0" w:color="auto"/>
        <w:bottom w:val="none" w:sz="0" w:space="0" w:color="auto"/>
        <w:right w:val="none" w:sz="0" w:space="0" w:color="auto"/>
      </w:divBdr>
    </w:div>
    <w:div w:id="1782459435">
      <w:bodyDiv w:val="1"/>
      <w:marLeft w:val="0"/>
      <w:marRight w:val="0"/>
      <w:marTop w:val="0"/>
      <w:marBottom w:val="0"/>
      <w:divBdr>
        <w:top w:val="none" w:sz="0" w:space="0" w:color="auto"/>
        <w:left w:val="none" w:sz="0" w:space="0" w:color="auto"/>
        <w:bottom w:val="none" w:sz="0" w:space="0" w:color="auto"/>
        <w:right w:val="none" w:sz="0" w:space="0" w:color="auto"/>
      </w:divBdr>
    </w:div>
    <w:div w:id="1782647918">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992196">
      <w:bodyDiv w:val="1"/>
      <w:marLeft w:val="0"/>
      <w:marRight w:val="0"/>
      <w:marTop w:val="0"/>
      <w:marBottom w:val="0"/>
      <w:divBdr>
        <w:top w:val="none" w:sz="0" w:space="0" w:color="auto"/>
        <w:left w:val="none" w:sz="0" w:space="0" w:color="auto"/>
        <w:bottom w:val="none" w:sz="0" w:space="0" w:color="auto"/>
        <w:right w:val="none" w:sz="0" w:space="0" w:color="auto"/>
      </w:divBdr>
    </w:div>
    <w:div w:id="1783257508">
      <w:bodyDiv w:val="1"/>
      <w:marLeft w:val="0"/>
      <w:marRight w:val="0"/>
      <w:marTop w:val="0"/>
      <w:marBottom w:val="0"/>
      <w:divBdr>
        <w:top w:val="none" w:sz="0" w:space="0" w:color="auto"/>
        <w:left w:val="none" w:sz="0" w:space="0" w:color="auto"/>
        <w:bottom w:val="none" w:sz="0" w:space="0" w:color="auto"/>
        <w:right w:val="none" w:sz="0" w:space="0" w:color="auto"/>
      </w:divBdr>
    </w:div>
    <w:div w:id="1783570508">
      <w:bodyDiv w:val="1"/>
      <w:marLeft w:val="0"/>
      <w:marRight w:val="0"/>
      <w:marTop w:val="0"/>
      <w:marBottom w:val="0"/>
      <w:divBdr>
        <w:top w:val="none" w:sz="0" w:space="0" w:color="auto"/>
        <w:left w:val="none" w:sz="0" w:space="0" w:color="auto"/>
        <w:bottom w:val="none" w:sz="0" w:space="0" w:color="auto"/>
        <w:right w:val="none" w:sz="0" w:space="0" w:color="auto"/>
      </w:divBdr>
    </w:div>
    <w:div w:id="1783766337">
      <w:bodyDiv w:val="1"/>
      <w:marLeft w:val="0"/>
      <w:marRight w:val="0"/>
      <w:marTop w:val="0"/>
      <w:marBottom w:val="0"/>
      <w:divBdr>
        <w:top w:val="none" w:sz="0" w:space="0" w:color="auto"/>
        <w:left w:val="none" w:sz="0" w:space="0" w:color="auto"/>
        <w:bottom w:val="none" w:sz="0" w:space="0" w:color="auto"/>
        <w:right w:val="none" w:sz="0" w:space="0" w:color="auto"/>
      </w:divBdr>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81">
      <w:bodyDiv w:val="1"/>
      <w:marLeft w:val="0"/>
      <w:marRight w:val="0"/>
      <w:marTop w:val="0"/>
      <w:marBottom w:val="0"/>
      <w:divBdr>
        <w:top w:val="none" w:sz="0" w:space="0" w:color="auto"/>
        <w:left w:val="none" w:sz="0" w:space="0" w:color="auto"/>
        <w:bottom w:val="none" w:sz="0" w:space="0" w:color="auto"/>
        <w:right w:val="none" w:sz="0" w:space="0" w:color="auto"/>
      </w:divBdr>
    </w:div>
    <w:div w:id="1784029334">
      <w:bodyDiv w:val="1"/>
      <w:marLeft w:val="0"/>
      <w:marRight w:val="0"/>
      <w:marTop w:val="0"/>
      <w:marBottom w:val="0"/>
      <w:divBdr>
        <w:top w:val="none" w:sz="0" w:space="0" w:color="auto"/>
        <w:left w:val="none" w:sz="0" w:space="0" w:color="auto"/>
        <w:bottom w:val="none" w:sz="0" w:space="0" w:color="auto"/>
        <w:right w:val="none" w:sz="0" w:space="0" w:color="auto"/>
      </w:divBdr>
    </w:div>
    <w:div w:id="1784105066">
      <w:bodyDiv w:val="1"/>
      <w:marLeft w:val="0"/>
      <w:marRight w:val="0"/>
      <w:marTop w:val="0"/>
      <w:marBottom w:val="0"/>
      <w:divBdr>
        <w:top w:val="none" w:sz="0" w:space="0" w:color="auto"/>
        <w:left w:val="none" w:sz="0" w:space="0" w:color="auto"/>
        <w:bottom w:val="none" w:sz="0" w:space="0" w:color="auto"/>
        <w:right w:val="none" w:sz="0" w:space="0" w:color="auto"/>
      </w:divBdr>
    </w:div>
    <w:div w:id="1784108211">
      <w:bodyDiv w:val="1"/>
      <w:marLeft w:val="0"/>
      <w:marRight w:val="0"/>
      <w:marTop w:val="0"/>
      <w:marBottom w:val="0"/>
      <w:divBdr>
        <w:top w:val="none" w:sz="0" w:space="0" w:color="auto"/>
        <w:left w:val="none" w:sz="0" w:space="0" w:color="auto"/>
        <w:bottom w:val="none" w:sz="0" w:space="0" w:color="auto"/>
        <w:right w:val="none" w:sz="0" w:space="0" w:color="auto"/>
      </w:divBdr>
    </w:div>
    <w:div w:id="1784298670">
      <w:bodyDiv w:val="1"/>
      <w:marLeft w:val="0"/>
      <w:marRight w:val="0"/>
      <w:marTop w:val="0"/>
      <w:marBottom w:val="0"/>
      <w:divBdr>
        <w:top w:val="none" w:sz="0" w:space="0" w:color="auto"/>
        <w:left w:val="none" w:sz="0" w:space="0" w:color="auto"/>
        <w:bottom w:val="none" w:sz="0" w:space="0" w:color="auto"/>
        <w:right w:val="none" w:sz="0" w:space="0" w:color="auto"/>
      </w:divBdr>
      <w:divsChild>
        <w:div w:id="363405240">
          <w:marLeft w:val="0"/>
          <w:marRight w:val="0"/>
          <w:marTop w:val="0"/>
          <w:marBottom w:val="0"/>
          <w:divBdr>
            <w:top w:val="none" w:sz="0" w:space="0" w:color="auto"/>
            <w:left w:val="none" w:sz="0" w:space="0" w:color="auto"/>
            <w:bottom w:val="none" w:sz="0" w:space="0" w:color="auto"/>
            <w:right w:val="none" w:sz="0" w:space="0" w:color="auto"/>
          </w:divBdr>
          <w:divsChild>
            <w:div w:id="163925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419320">
      <w:bodyDiv w:val="1"/>
      <w:marLeft w:val="0"/>
      <w:marRight w:val="0"/>
      <w:marTop w:val="0"/>
      <w:marBottom w:val="0"/>
      <w:divBdr>
        <w:top w:val="none" w:sz="0" w:space="0" w:color="auto"/>
        <w:left w:val="none" w:sz="0" w:space="0" w:color="auto"/>
        <w:bottom w:val="none" w:sz="0" w:space="0" w:color="auto"/>
        <w:right w:val="none" w:sz="0" w:space="0" w:color="auto"/>
      </w:divBdr>
    </w:div>
    <w:div w:id="1784498338">
      <w:bodyDiv w:val="1"/>
      <w:marLeft w:val="0"/>
      <w:marRight w:val="0"/>
      <w:marTop w:val="0"/>
      <w:marBottom w:val="0"/>
      <w:divBdr>
        <w:top w:val="none" w:sz="0" w:space="0" w:color="auto"/>
        <w:left w:val="none" w:sz="0" w:space="0" w:color="auto"/>
        <w:bottom w:val="none" w:sz="0" w:space="0" w:color="auto"/>
        <w:right w:val="none" w:sz="0" w:space="0" w:color="auto"/>
      </w:divBdr>
    </w:div>
    <w:div w:id="1784691356">
      <w:bodyDiv w:val="1"/>
      <w:marLeft w:val="0"/>
      <w:marRight w:val="0"/>
      <w:marTop w:val="0"/>
      <w:marBottom w:val="0"/>
      <w:divBdr>
        <w:top w:val="none" w:sz="0" w:space="0" w:color="auto"/>
        <w:left w:val="none" w:sz="0" w:space="0" w:color="auto"/>
        <w:bottom w:val="none" w:sz="0" w:space="0" w:color="auto"/>
        <w:right w:val="none" w:sz="0" w:space="0" w:color="auto"/>
      </w:divBdr>
    </w:div>
    <w:div w:id="1784763753">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4956760">
      <w:bodyDiv w:val="1"/>
      <w:marLeft w:val="0"/>
      <w:marRight w:val="0"/>
      <w:marTop w:val="0"/>
      <w:marBottom w:val="0"/>
      <w:divBdr>
        <w:top w:val="none" w:sz="0" w:space="0" w:color="auto"/>
        <w:left w:val="none" w:sz="0" w:space="0" w:color="auto"/>
        <w:bottom w:val="none" w:sz="0" w:space="0" w:color="auto"/>
        <w:right w:val="none" w:sz="0" w:space="0" w:color="auto"/>
      </w:divBdr>
    </w:div>
    <w:div w:id="1784959525">
      <w:bodyDiv w:val="1"/>
      <w:marLeft w:val="0"/>
      <w:marRight w:val="0"/>
      <w:marTop w:val="0"/>
      <w:marBottom w:val="0"/>
      <w:divBdr>
        <w:top w:val="none" w:sz="0" w:space="0" w:color="auto"/>
        <w:left w:val="none" w:sz="0" w:space="0" w:color="auto"/>
        <w:bottom w:val="none" w:sz="0" w:space="0" w:color="auto"/>
        <w:right w:val="none" w:sz="0" w:space="0" w:color="auto"/>
      </w:divBdr>
    </w:div>
    <w:div w:id="1785036603">
      <w:bodyDiv w:val="1"/>
      <w:marLeft w:val="0"/>
      <w:marRight w:val="0"/>
      <w:marTop w:val="0"/>
      <w:marBottom w:val="0"/>
      <w:divBdr>
        <w:top w:val="none" w:sz="0" w:space="0" w:color="auto"/>
        <w:left w:val="none" w:sz="0" w:space="0" w:color="auto"/>
        <w:bottom w:val="none" w:sz="0" w:space="0" w:color="auto"/>
        <w:right w:val="none" w:sz="0" w:space="0" w:color="auto"/>
      </w:divBdr>
    </w:div>
    <w:div w:id="1785272249">
      <w:bodyDiv w:val="1"/>
      <w:marLeft w:val="0"/>
      <w:marRight w:val="0"/>
      <w:marTop w:val="0"/>
      <w:marBottom w:val="0"/>
      <w:divBdr>
        <w:top w:val="none" w:sz="0" w:space="0" w:color="auto"/>
        <w:left w:val="none" w:sz="0" w:space="0" w:color="auto"/>
        <w:bottom w:val="none" w:sz="0" w:space="0" w:color="auto"/>
        <w:right w:val="none" w:sz="0" w:space="0" w:color="auto"/>
      </w:divBdr>
    </w:div>
    <w:div w:id="1785535608">
      <w:bodyDiv w:val="1"/>
      <w:marLeft w:val="0"/>
      <w:marRight w:val="0"/>
      <w:marTop w:val="0"/>
      <w:marBottom w:val="0"/>
      <w:divBdr>
        <w:top w:val="none" w:sz="0" w:space="0" w:color="auto"/>
        <w:left w:val="none" w:sz="0" w:space="0" w:color="auto"/>
        <w:bottom w:val="none" w:sz="0" w:space="0" w:color="auto"/>
        <w:right w:val="none" w:sz="0" w:space="0" w:color="auto"/>
      </w:divBdr>
    </w:div>
    <w:div w:id="1785540790">
      <w:bodyDiv w:val="1"/>
      <w:marLeft w:val="0"/>
      <w:marRight w:val="0"/>
      <w:marTop w:val="0"/>
      <w:marBottom w:val="0"/>
      <w:divBdr>
        <w:top w:val="none" w:sz="0" w:space="0" w:color="auto"/>
        <w:left w:val="none" w:sz="0" w:space="0" w:color="auto"/>
        <w:bottom w:val="none" w:sz="0" w:space="0" w:color="auto"/>
        <w:right w:val="none" w:sz="0" w:space="0" w:color="auto"/>
      </w:divBdr>
    </w:div>
    <w:div w:id="1785609175">
      <w:bodyDiv w:val="1"/>
      <w:marLeft w:val="0"/>
      <w:marRight w:val="0"/>
      <w:marTop w:val="0"/>
      <w:marBottom w:val="0"/>
      <w:divBdr>
        <w:top w:val="none" w:sz="0" w:space="0" w:color="auto"/>
        <w:left w:val="none" w:sz="0" w:space="0" w:color="auto"/>
        <w:bottom w:val="none" w:sz="0" w:space="0" w:color="auto"/>
        <w:right w:val="none" w:sz="0" w:space="0" w:color="auto"/>
      </w:divBdr>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809604">
      <w:bodyDiv w:val="1"/>
      <w:marLeft w:val="0"/>
      <w:marRight w:val="0"/>
      <w:marTop w:val="0"/>
      <w:marBottom w:val="0"/>
      <w:divBdr>
        <w:top w:val="none" w:sz="0" w:space="0" w:color="auto"/>
        <w:left w:val="none" w:sz="0" w:space="0" w:color="auto"/>
        <w:bottom w:val="none" w:sz="0" w:space="0" w:color="auto"/>
        <w:right w:val="none" w:sz="0" w:space="0" w:color="auto"/>
      </w:divBdr>
    </w:div>
    <w:div w:id="1785926880">
      <w:bodyDiv w:val="1"/>
      <w:marLeft w:val="0"/>
      <w:marRight w:val="0"/>
      <w:marTop w:val="0"/>
      <w:marBottom w:val="0"/>
      <w:divBdr>
        <w:top w:val="none" w:sz="0" w:space="0" w:color="auto"/>
        <w:left w:val="none" w:sz="0" w:space="0" w:color="auto"/>
        <w:bottom w:val="none" w:sz="0" w:space="0" w:color="auto"/>
        <w:right w:val="none" w:sz="0" w:space="0" w:color="auto"/>
      </w:divBdr>
    </w:div>
    <w:div w:id="1785997346">
      <w:bodyDiv w:val="1"/>
      <w:marLeft w:val="0"/>
      <w:marRight w:val="0"/>
      <w:marTop w:val="0"/>
      <w:marBottom w:val="0"/>
      <w:divBdr>
        <w:top w:val="none" w:sz="0" w:space="0" w:color="auto"/>
        <w:left w:val="none" w:sz="0" w:space="0" w:color="auto"/>
        <w:bottom w:val="none" w:sz="0" w:space="0" w:color="auto"/>
        <w:right w:val="none" w:sz="0" w:space="0" w:color="auto"/>
      </w:divBdr>
    </w:div>
    <w:div w:id="1786072979">
      <w:bodyDiv w:val="1"/>
      <w:marLeft w:val="0"/>
      <w:marRight w:val="0"/>
      <w:marTop w:val="0"/>
      <w:marBottom w:val="0"/>
      <w:divBdr>
        <w:top w:val="none" w:sz="0" w:space="0" w:color="auto"/>
        <w:left w:val="none" w:sz="0" w:space="0" w:color="auto"/>
        <w:bottom w:val="none" w:sz="0" w:space="0" w:color="auto"/>
        <w:right w:val="none" w:sz="0" w:space="0" w:color="auto"/>
      </w:divBdr>
    </w:div>
    <w:div w:id="1786194632">
      <w:bodyDiv w:val="1"/>
      <w:marLeft w:val="0"/>
      <w:marRight w:val="0"/>
      <w:marTop w:val="0"/>
      <w:marBottom w:val="0"/>
      <w:divBdr>
        <w:top w:val="none" w:sz="0" w:space="0" w:color="auto"/>
        <w:left w:val="none" w:sz="0" w:space="0" w:color="auto"/>
        <w:bottom w:val="none" w:sz="0" w:space="0" w:color="auto"/>
        <w:right w:val="none" w:sz="0" w:space="0" w:color="auto"/>
      </w:divBdr>
    </w:div>
    <w:div w:id="1786198146">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514">
      <w:bodyDiv w:val="1"/>
      <w:marLeft w:val="0"/>
      <w:marRight w:val="0"/>
      <w:marTop w:val="0"/>
      <w:marBottom w:val="0"/>
      <w:divBdr>
        <w:top w:val="none" w:sz="0" w:space="0" w:color="auto"/>
        <w:left w:val="none" w:sz="0" w:space="0" w:color="auto"/>
        <w:bottom w:val="none" w:sz="0" w:space="0" w:color="auto"/>
        <w:right w:val="none" w:sz="0" w:space="0" w:color="auto"/>
      </w:divBdr>
    </w:div>
    <w:div w:id="1786347430">
      <w:bodyDiv w:val="1"/>
      <w:marLeft w:val="0"/>
      <w:marRight w:val="0"/>
      <w:marTop w:val="0"/>
      <w:marBottom w:val="0"/>
      <w:divBdr>
        <w:top w:val="none" w:sz="0" w:space="0" w:color="auto"/>
        <w:left w:val="none" w:sz="0" w:space="0" w:color="auto"/>
        <w:bottom w:val="none" w:sz="0" w:space="0" w:color="auto"/>
        <w:right w:val="none" w:sz="0" w:space="0" w:color="auto"/>
      </w:divBdr>
    </w:div>
    <w:div w:id="1786347472">
      <w:bodyDiv w:val="1"/>
      <w:marLeft w:val="0"/>
      <w:marRight w:val="0"/>
      <w:marTop w:val="0"/>
      <w:marBottom w:val="0"/>
      <w:divBdr>
        <w:top w:val="none" w:sz="0" w:space="0" w:color="auto"/>
        <w:left w:val="none" w:sz="0" w:space="0" w:color="auto"/>
        <w:bottom w:val="none" w:sz="0" w:space="0" w:color="auto"/>
        <w:right w:val="none" w:sz="0" w:space="0" w:color="auto"/>
      </w:divBdr>
    </w:div>
    <w:div w:id="1786383073">
      <w:bodyDiv w:val="1"/>
      <w:marLeft w:val="0"/>
      <w:marRight w:val="0"/>
      <w:marTop w:val="0"/>
      <w:marBottom w:val="0"/>
      <w:divBdr>
        <w:top w:val="none" w:sz="0" w:space="0" w:color="auto"/>
        <w:left w:val="none" w:sz="0" w:space="0" w:color="auto"/>
        <w:bottom w:val="none" w:sz="0" w:space="0" w:color="auto"/>
        <w:right w:val="none" w:sz="0" w:space="0" w:color="auto"/>
      </w:divBdr>
    </w:div>
    <w:div w:id="1786919972">
      <w:bodyDiv w:val="1"/>
      <w:marLeft w:val="0"/>
      <w:marRight w:val="0"/>
      <w:marTop w:val="0"/>
      <w:marBottom w:val="0"/>
      <w:divBdr>
        <w:top w:val="none" w:sz="0" w:space="0" w:color="auto"/>
        <w:left w:val="none" w:sz="0" w:space="0" w:color="auto"/>
        <w:bottom w:val="none" w:sz="0" w:space="0" w:color="auto"/>
        <w:right w:val="none" w:sz="0" w:space="0" w:color="auto"/>
      </w:divBdr>
    </w:div>
    <w:div w:id="1786922770">
      <w:bodyDiv w:val="1"/>
      <w:marLeft w:val="0"/>
      <w:marRight w:val="0"/>
      <w:marTop w:val="0"/>
      <w:marBottom w:val="0"/>
      <w:divBdr>
        <w:top w:val="none" w:sz="0" w:space="0" w:color="auto"/>
        <w:left w:val="none" w:sz="0" w:space="0" w:color="auto"/>
        <w:bottom w:val="none" w:sz="0" w:space="0" w:color="auto"/>
        <w:right w:val="none" w:sz="0" w:space="0" w:color="auto"/>
      </w:divBdr>
    </w:div>
    <w:div w:id="1786924524">
      <w:bodyDiv w:val="1"/>
      <w:marLeft w:val="0"/>
      <w:marRight w:val="0"/>
      <w:marTop w:val="0"/>
      <w:marBottom w:val="0"/>
      <w:divBdr>
        <w:top w:val="none" w:sz="0" w:space="0" w:color="auto"/>
        <w:left w:val="none" w:sz="0" w:space="0" w:color="auto"/>
        <w:bottom w:val="none" w:sz="0" w:space="0" w:color="auto"/>
        <w:right w:val="none" w:sz="0" w:space="0" w:color="auto"/>
      </w:divBdr>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239842">
      <w:bodyDiv w:val="1"/>
      <w:marLeft w:val="0"/>
      <w:marRight w:val="0"/>
      <w:marTop w:val="0"/>
      <w:marBottom w:val="0"/>
      <w:divBdr>
        <w:top w:val="none" w:sz="0" w:space="0" w:color="auto"/>
        <w:left w:val="none" w:sz="0" w:space="0" w:color="auto"/>
        <w:bottom w:val="none" w:sz="0" w:space="0" w:color="auto"/>
        <w:right w:val="none" w:sz="0" w:space="0" w:color="auto"/>
      </w:divBdr>
    </w:div>
    <w:div w:id="1787307998">
      <w:bodyDiv w:val="1"/>
      <w:marLeft w:val="0"/>
      <w:marRight w:val="0"/>
      <w:marTop w:val="0"/>
      <w:marBottom w:val="0"/>
      <w:divBdr>
        <w:top w:val="none" w:sz="0" w:space="0" w:color="auto"/>
        <w:left w:val="none" w:sz="0" w:space="0" w:color="auto"/>
        <w:bottom w:val="none" w:sz="0" w:space="0" w:color="auto"/>
        <w:right w:val="none" w:sz="0" w:space="0" w:color="auto"/>
      </w:divBdr>
    </w:div>
    <w:div w:id="1787308081">
      <w:bodyDiv w:val="1"/>
      <w:marLeft w:val="0"/>
      <w:marRight w:val="0"/>
      <w:marTop w:val="0"/>
      <w:marBottom w:val="0"/>
      <w:divBdr>
        <w:top w:val="none" w:sz="0" w:space="0" w:color="auto"/>
        <w:left w:val="none" w:sz="0" w:space="0" w:color="auto"/>
        <w:bottom w:val="none" w:sz="0" w:space="0" w:color="auto"/>
        <w:right w:val="none" w:sz="0" w:space="0" w:color="auto"/>
      </w:divBdr>
    </w:div>
    <w:div w:id="1787308729">
      <w:bodyDiv w:val="1"/>
      <w:marLeft w:val="0"/>
      <w:marRight w:val="0"/>
      <w:marTop w:val="0"/>
      <w:marBottom w:val="0"/>
      <w:divBdr>
        <w:top w:val="none" w:sz="0" w:space="0" w:color="auto"/>
        <w:left w:val="none" w:sz="0" w:space="0" w:color="auto"/>
        <w:bottom w:val="none" w:sz="0" w:space="0" w:color="auto"/>
        <w:right w:val="none" w:sz="0" w:space="0" w:color="auto"/>
      </w:divBdr>
    </w:div>
    <w:div w:id="1787313637">
      <w:bodyDiv w:val="1"/>
      <w:marLeft w:val="0"/>
      <w:marRight w:val="0"/>
      <w:marTop w:val="0"/>
      <w:marBottom w:val="0"/>
      <w:divBdr>
        <w:top w:val="none" w:sz="0" w:space="0" w:color="auto"/>
        <w:left w:val="none" w:sz="0" w:space="0" w:color="auto"/>
        <w:bottom w:val="none" w:sz="0" w:space="0" w:color="auto"/>
        <w:right w:val="none" w:sz="0" w:space="0" w:color="auto"/>
      </w:divBdr>
    </w:div>
    <w:div w:id="1787382212">
      <w:bodyDiv w:val="1"/>
      <w:marLeft w:val="0"/>
      <w:marRight w:val="0"/>
      <w:marTop w:val="0"/>
      <w:marBottom w:val="0"/>
      <w:divBdr>
        <w:top w:val="none" w:sz="0" w:space="0" w:color="auto"/>
        <w:left w:val="none" w:sz="0" w:space="0" w:color="auto"/>
        <w:bottom w:val="none" w:sz="0" w:space="0" w:color="auto"/>
        <w:right w:val="none" w:sz="0" w:space="0" w:color="auto"/>
      </w:divBdr>
    </w:div>
    <w:div w:id="1787430795">
      <w:bodyDiv w:val="1"/>
      <w:marLeft w:val="0"/>
      <w:marRight w:val="0"/>
      <w:marTop w:val="0"/>
      <w:marBottom w:val="0"/>
      <w:divBdr>
        <w:top w:val="none" w:sz="0" w:space="0" w:color="auto"/>
        <w:left w:val="none" w:sz="0" w:space="0" w:color="auto"/>
        <w:bottom w:val="none" w:sz="0" w:space="0" w:color="auto"/>
        <w:right w:val="none" w:sz="0" w:space="0" w:color="auto"/>
      </w:divBdr>
    </w:div>
    <w:div w:id="1787456996">
      <w:bodyDiv w:val="1"/>
      <w:marLeft w:val="0"/>
      <w:marRight w:val="0"/>
      <w:marTop w:val="0"/>
      <w:marBottom w:val="0"/>
      <w:divBdr>
        <w:top w:val="none" w:sz="0" w:space="0" w:color="auto"/>
        <w:left w:val="none" w:sz="0" w:space="0" w:color="auto"/>
        <w:bottom w:val="none" w:sz="0" w:space="0" w:color="auto"/>
        <w:right w:val="none" w:sz="0" w:space="0" w:color="auto"/>
      </w:divBdr>
    </w:div>
    <w:div w:id="1787457966">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281725">
      <w:bodyDiv w:val="1"/>
      <w:marLeft w:val="0"/>
      <w:marRight w:val="0"/>
      <w:marTop w:val="0"/>
      <w:marBottom w:val="0"/>
      <w:divBdr>
        <w:top w:val="none" w:sz="0" w:space="0" w:color="auto"/>
        <w:left w:val="none" w:sz="0" w:space="0" w:color="auto"/>
        <w:bottom w:val="none" w:sz="0" w:space="0" w:color="auto"/>
        <w:right w:val="none" w:sz="0" w:space="0" w:color="auto"/>
      </w:divBdr>
    </w:div>
    <w:div w:id="1788349197">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00918">
      <w:bodyDiv w:val="1"/>
      <w:marLeft w:val="0"/>
      <w:marRight w:val="0"/>
      <w:marTop w:val="0"/>
      <w:marBottom w:val="0"/>
      <w:divBdr>
        <w:top w:val="none" w:sz="0" w:space="0" w:color="auto"/>
        <w:left w:val="none" w:sz="0" w:space="0" w:color="auto"/>
        <w:bottom w:val="none" w:sz="0" w:space="0" w:color="auto"/>
        <w:right w:val="none" w:sz="0" w:space="0" w:color="auto"/>
      </w:divBdr>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88811374">
      <w:bodyDiv w:val="1"/>
      <w:marLeft w:val="0"/>
      <w:marRight w:val="0"/>
      <w:marTop w:val="0"/>
      <w:marBottom w:val="0"/>
      <w:divBdr>
        <w:top w:val="none" w:sz="0" w:space="0" w:color="auto"/>
        <w:left w:val="none" w:sz="0" w:space="0" w:color="auto"/>
        <w:bottom w:val="none" w:sz="0" w:space="0" w:color="auto"/>
        <w:right w:val="none" w:sz="0" w:space="0" w:color="auto"/>
      </w:divBdr>
    </w:div>
    <w:div w:id="1788960361">
      <w:bodyDiv w:val="1"/>
      <w:marLeft w:val="0"/>
      <w:marRight w:val="0"/>
      <w:marTop w:val="0"/>
      <w:marBottom w:val="0"/>
      <w:divBdr>
        <w:top w:val="none" w:sz="0" w:space="0" w:color="auto"/>
        <w:left w:val="none" w:sz="0" w:space="0" w:color="auto"/>
        <w:bottom w:val="none" w:sz="0" w:space="0" w:color="auto"/>
        <w:right w:val="none" w:sz="0" w:space="0" w:color="auto"/>
      </w:divBdr>
    </w:div>
    <w:div w:id="1788964291">
      <w:bodyDiv w:val="1"/>
      <w:marLeft w:val="0"/>
      <w:marRight w:val="0"/>
      <w:marTop w:val="0"/>
      <w:marBottom w:val="0"/>
      <w:divBdr>
        <w:top w:val="none" w:sz="0" w:space="0" w:color="auto"/>
        <w:left w:val="none" w:sz="0" w:space="0" w:color="auto"/>
        <w:bottom w:val="none" w:sz="0" w:space="0" w:color="auto"/>
        <w:right w:val="none" w:sz="0" w:space="0" w:color="auto"/>
      </w:divBdr>
    </w:div>
    <w:div w:id="1789011190">
      <w:bodyDiv w:val="1"/>
      <w:marLeft w:val="0"/>
      <w:marRight w:val="0"/>
      <w:marTop w:val="0"/>
      <w:marBottom w:val="0"/>
      <w:divBdr>
        <w:top w:val="none" w:sz="0" w:space="0" w:color="auto"/>
        <w:left w:val="none" w:sz="0" w:space="0" w:color="auto"/>
        <w:bottom w:val="none" w:sz="0" w:space="0" w:color="auto"/>
        <w:right w:val="none" w:sz="0" w:space="0" w:color="auto"/>
      </w:divBdr>
    </w:div>
    <w:div w:id="1789085404">
      <w:bodyDiv w:val="1"/>
      <w:marLeft w:val="0"/>
      <w:marRight w:val="0"/>
      <w:marTop w:val="0"/>
      <w:marBottom w:val="0"/>
      <w:divBdr>
        <w:top w:val="none" w:sz="0" w:space="0" w:color="auto"/>
        <w:left w:val="none" w:sz="0" w:space="0" w:color="auto"/>
        <w:bottom w:val="none" w:sz="0" w:space="0" w:color="auto"/>
        <w:right w:val="none" w:sz="0" w:space="0" w:color="auto"/>
      </w:divBdr>
    </w:div>
    <w:div w:id="1789860584">
      <w:bodyDiv w:val="1"/>
      <w:marLeft w:val="0"/>
      <w:marRight w:val="0"/>
      <w:marTop w:val="0"/>
      <w:marBottom w:val="0"/>
      <w:divBdr>
        <w:top w:val="none" w:sz="0" w:space="0" w:color="auto"/>
        <w:left w:val="none" w:sz="0" w:space="0" w:color="auto"/>
        <w:bottom w:val="none" w:sz="0" w:space="0" w:color="auto"/>
        <w:right w:val="none" w:sz="0" w:space="0" w:color="auto"/>
      </w:divBdr>
    </w:div>
    <w:div w:id="1789931345">
      <w:bodyDiv w:val="1"/>
      <w:marLeft w:val="0"/>
      <w:marRight w:val="0"/>
      <w:marTop w:val="0"/>
      <w:marBottom w:val="0"/>
      <w:divBdr>
        <w:top w:val="none" w:sz="0" w:space="0" w:color="auto"/>
        <w:left w:val="none" w:sz="0" w:space="0" w:color="auto"/>
        <w:bottom w:val="none" w:sz="0" w:space="0" w:color="auto"/>
        <w:right w:val="none" w:sz="0" w:space="0" w:color="auto"/>
      </w:divBdr>
    </w:div>
    <w:div w:id="1790002860">
      <w:bodyDiv w:val="1"/>
      <w:marLeft w:val="0"/>
      <w:marRight w:val="0"/>
      <w:marTop w:val="0"/>
      <w:marBottom w:val="0"/>
      <w:divBdr>
        <w:top w:val="none" w:sz="0" w:space="0" w:color="auto"/>
        <w:left w:val="none" w:sz="0" w:space="0" w:color="auto"/>
        <w:bottom w:val="none" w:sz="0" w:space="0" w:color="auto"/>
        <w:right w:val="none" w:sz="0" w:space="0" w:color="auto"/>
      </w:divBdr>
    </w:div>
    <w:div w:id="1790081692">
      <w:bodyDiv w:val="1"/>
      <w:marLeft w:val="0"/>
      <w:marRight w:val="0"/>
      <w:marTop w:val="0"/>
      <w:marBottom w:val="0"/>
      <w:divBdr>
        <w:top w:val="none" w:sz="0" w:space="0" w:color="auto"/>
        <w:left w:val="none" w:sz="0" w:space="0" w:color="auto"/>
        <w:bottom w:val="none" w:sz="0" w:space="0" w:color="auto"/>
        <w:right w:val="none" w:sz="0" w:space="0" w:color="auto"/>
      </w:divBdr>
    </w:div>
    <w:div w:id="1790081973">
      <w:bodyDiv w:val="1"/>
      <w:marLeft w:val="0"/>
      <w:marRight w:val="0"/>
      <w:marTop w:val="0"/>
      <w:marBottom w:val="0"/>
      <w:divBdr>
        <w:top w:val="none" w:sz="0" w:space="0" w:color="auto"/>
        <w:left w:val="none" w:sz="0" w:space="0" w:color="auto"/>
        <w:bottom w:val="none" w:sz="0" w:space="0" w:color="auto"/>
        <w:right w:val="none" w:sz="0" w:space="0" w:color="auto"/>
      </w:divBdr>
    </w:div>
    <w:div w:id="1790317181">
      <w:bodyDiv w:val="1"/>
      <w:marLeft w:val="0"/>
      <w:marRight w:val="0"/>
      <w:marTop w:val="0"/>
      <w:marBottom w:val="0"/>
      <w:divBdr>
        <w:top w:val="none" w:sz="0" w:space="0" w:color="auto"/>
        <w:left w:val="none" w:sz="0" w:space="0" w:color="auto"/>
        <w:bottom w:val="none" w:sz="0" w:space="0" w:color="auto"/>
        <w:right w:val="none" w:sz="0" w:space="0" w:color="auto"/>
      </w:divBdr>
    </w:div>
    <w:div w:id="1790470126">
      <w:bodyDiv w:val="1"/>
      <w:marLeft w:val="0"/>
      <w:marRight w:val="0"/>
      <w:marTop w:val="0"/>
      <w:marBottom w:val="0"/>
      <w:divBdr>
        <w:top w:val="none" w:sz="0" w:space="0" w:color="auto"/>
        <w:left w:val="none" w:sz="0" w:space="0" w:color="auto"/>
        <w:bottom w:val="none" w:sz="0" w:space="0" w:color="auto"/>
        <w:right w:val="none" w:sz="0" w:space="0" w:color="auto"/>
      </w:divBdr>
    </w:div>
    <w:div w:id="1790588460">
      <w:bodyDiv w:val="1"/>
      <w:marLeft w:val="0"/>
      <w:marRight w:val="0"/>
      <w:marTop w:val="0"/>
      <w:marBottom w:val="0"/>
      <w:divBdr>
        <w:top w:val="none" w:sz="0" w:space="0" w:color="auto"/>
        <w:left w:val="none" w:sz="0" w:space="0" w:color="auto"/>
        <w:bottom w:val="none" w:sz="0" w:space="0" w:color="auto"/>
        <w:right w:val="none" w:sz="0" w:space="0" w:color="auto"/>
      </w:divBdr>
    </w:div>
    <w:div w:id="1790659768">
      <w:bodyDiv w:val="1"/>
      <w:marLeft w:val="0"/>
      <w:marRight w:val="0"/>
      <w:marTop w:val="0"/>
      <w:marBottom w:val="0"/>
      <w:divBdr>
        <w:top w:val="none" w:sz="0" w:space="0" w:color="auto"/>
        <w:left w:val="none" w:sz="0" w:space="0" w:color="auto"/>
        <w:bottom w:val="none" w:sz="0" w:space="0" w:color="auto"/>
        <w:right w:val="none" w:sz="0" w:space="0" w:color="auto"/>
      </w:divBdr>
    </w:div>
    <w:div w:id="1790667009">
      <w:bodyDiv w:val="1"/>
      <w:marLeft w:val="0"/>
      <w:marRight w:val="0"/>
      <w:marTop w:val="0"/>
      <w:marBottom w:val="0"/>
      <w:divBdr>
        <w:top w:val="none" w:sz="0" w:space="0" w:color="auto"/>
        <w:left w:val="none" w:sz="0" w:space="0" w:color="auto"/>
        <w:bottom w:val="none" w:sz="0" w:space="0" w:color="auto"/>
        <w:right w:val="none" w:sz="0" w:space="0" w:color="auto"/>
      </w:divBdr>
    </w:div>
    <w:div w:id="1790709074">
      <w:bodyDiv w:val="1"/>
      <w:marLeft w:val="0"/>
      <w:marRight w:val="0"/>
      <w:marTop w:val="0"/>
      <w:marBottom w:val="0"/>
      <w:divBdr>
        <w:top w:val="none" w:sz="0" w:space="0" w:color="auto"/>
        <w:left w:val="none" w:sz="0" w:space="0" w:color="auto"/>
        <w:bottom w:val="none" w:sz="0" w:space="0" w:color="auto"/>
        <w:right w:val="none" w:sz="0" w:space="0" w:color="auto"/>
      </w:divBdr>
    </w:div>
    <w:div w:id="1790776311">
      <w:bodyDiv w:val="1"/>
      <w:marLeft w:val="0"/>
      <w:marRight w:val="0"/>
      <w:marTop w:val="0"/>
      <w:marBottom w:val="0"/>
      <w:divBdr>
        <w:top w:val="none" w:sz="0" w:space="0" w:color="auto"/>
        <w:left w:val="none" w:sz="0" w:space="0" w:color="auto"/>
        <w:bottom w:val="none" w:sz="0" w:space="0" w:color="auto"/>
        <w:right w:val="none" w:sz="0" w:space="0" w:color="auto"/>
      </w:divBdr>
    </w:div>
    <w:div w:id="1790857534">
      <w:bodyDiv w:val="1"/>
      <w:marLeft w:val="0"/>
      <w:marRight w:val="0"/>
      <w:marTop w:val="0"/>
      <w:marBottom w:val="0"/>
      <w:divBdr>
        <w:top w:val="none" w:sz="0" w:space="0" w:color="auto"/>
        <w:left w:val="none" w:sz="0" w:space="0" w:color="auto"/>
        <w:bottom w:val="none" w:sz="0" w:space="0" w:color="auto"/>
        <w:right w:val="none" w:sz="0" w:space="0" w:color="auto"/>
      </w:divBdr>
    </w:div>
    <w:div w:id="1791044676">
      <w:bodyDiv w:val="1"/>
      <w:marLeft w:val="0"/>
      <w:marRight w:val="0"/>
      <w:marTop w:val="0"/>
      <w:marBottom w:val="0"/>
      <w:divBdr>
        <w:top w:val="none" w:sz="0" w:space="0" w:color="auto"/>
        <w:left w:val="none" w:sz="0" w:space="0" w:color="auto"/>
        <w:bottom w:val="none" w:sz="0" w:space="0" w:color="auto"/>
        <w:right w:val="none" w:sz="0" w:space="0" w:color="auto"/>
      </w:divBdr>
    </w:div>
    <w:div w:id="1791048945">
      <w:bodyDiv w:val="1"/>
      <w:marLeft w:val="0"/>
      <w:marRight w:val="0"/>
      <w:marTop w:val="0"/>
      <w:marBottom w:val="0"/>
      <w:divBdr>
        <w:top w:val="none" w:sz="0" w:space="0" w:color="auto"/>
        <w:left w:val="none" w:sz="0" w:space="0" w:color="auto"/>
        <w:bottom w:val="none" w:sz="0" w:space="0" w:color="auto"/>
        <w:right w:val="none" w:sz="0" w:space="0" w:color="auto"/>
      </w:divBdr>
    </w:div>
    <w:div w:id="1791238816">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436275">
      <w:bodyDiv w:val="1"/>
      <w:marLeft w:val="0"/>
      <w:marRight w:val="0"/>
      <w:marTop w:val="0"/>
      <w:marBottom w:val="0"/>
      <w:divBdr>
        <w:top w:val="none" w:sz="0" w:space="0" w:color="auto"/>
        <w:left w:val="none" w:sz="0" w:space="0" w:color="auto"/>
        <w:bottom w:val="none" w:sz="0" w:space="0" w:color="auto"/>
        <w:right w:val="none" w:sz="0" w:space="0" w:color="auto"/>
      </w:divBdr>
    </w:div>
    <w:div w:id="1791590210">
      <w:bodyDiv w:val="1"/>
      <w:marLeft w:val="0"/>
      <w:marRight w:val="0"/>
      <w:marTop w:val="0"/>
      <w:marBottom w:val="0"/>
      <w:divBdr>
        <w:top w:val="none" w:sz="0" w:space="0" w:color="auto"/>
        <w:left w:val="none" w:sz="0" w:space="0" w:color="auto"/>
        <w:bottom w:val="none" w:sz="0" w:space="0" w:color="auto"/>
        <w:right w:val="none" w:sz="0" w:space="0" w:color="auto"/>
      </w:divBdr>
    </w:div>
    <w:div w:id="1791630027">
      <w:bodyDiv w:val="1"/>
      <w:marLeft w:val="0"/>
      <w:marRight w:val="0"/>
      <w:marTop w:val="0"/>
      <w:marBottom w:val="0"/>
      <w:divBdr>
        <w:top w:val="none" w:sz="0" w:space="0" w:color="auto"/>
        <w:left w:val="none" w:sz="0" w:space="0" w:color="auto"/>
        <w:bottom w:val="none" w:sz="0" w:space="0" w:color="auto"/>
        <w:right w:val="none" w:sz="0" w:space="0" w:color="auto"/>
      </w:divBdr>
    </w:div>
    <w:div w:id="1791633287">
      <w:bodyDiv w:val="1"/>
      <w:marLeft w:val="0"/>
      <w:marRight w:val="0"/>
      <w:marTop w:val="0"/>
      <w:marBottom w:val="0"/>
      <w:divBdr>
        <w:top w:val="none" w:sz="0" w:space="0" w:color="auto"/>
        <w:left w:val="none" w:sz="0" w:space="0" w:color="auto"/>
        <w:bottom w:val="none" w:sz="0" w:space="0" w:color="auto"/>
        <w:right w:val="none" w:sz="0" w:space="0" w:color="auto"/>
      </w:divBdr>
    </w:div>
    <w:div w:id="1791707938">
      <w:bodyDiv w:val="1"/>
      <w:marLeft w:val="0"/>
      <w:marRight w:val="0"/>
      <w:marTop w:val="0"/>
      <w:marBottom w:val="0"/>
      <w:divBdr>
        <w:top w:val="none" w:sz="0" w:space="0" w:color="auto"/>
        <w:left w:val="none" w:sz="0" w:space="0" w:color="auto"/>
        <w:bottom w:val="none" w:sz="0" w:space="0" w:color="auto"/>
        <w:right w:val="none" w:sz="0" w:space="0" w:color="auto"/>
      </w:divBdr>
    </w:div>
    <w:div w:id="1791708331">
      <w:bodyDiv w:val="1"/>
      <w:marLeft w:val="0"/>
      <w:marRight w:val="0"/>
      <w:marTop w:val="0"/>
      <w:marBottom w:val="0"/>
      <w:divBdr>
        <w:top w:val="none" w:sz="0" w:space="0" w:color="auto"/>
        <w:left w:val="none" w:sz="0" w:space="0" w:color="auto"/>
        <w:bottom w:val="none" w:sz="0" w:space="0" w:color="auto"/>
        <w:right w:val="none" w:sz="0" w:space="0" w:color="auto"/>
      </w:divBdr>
    </w:div>
    <w:div w:id="1791820988">
      <w:bodyDiv w:val="1"/>
      <w:marLeft w:val="0"/>
      <w:marRight w:val="0"/>
      <w:marTop w:val="0"/>
      <w:marBottom w:val="0"/>
      <w:divBdr>
        <w:top w:val="none" w:sz="0" w:space="0" w:color="auto"/>
        <w:left w:val="none" w:sz="0" w:space="0" w:color="auto"/>
        <w:bottom w:val="none" w:sz="0" w:space="0" w:color="auto"/>
        <w:right w:val="none" w:sz="0" w:space="0" w:color="auto"/>
      </w:divBdr>
    </w:div>
    <w:div w:id="1791898293">
      <w:bodyDiv w:val="1"/>
      <w:marLeft w:val="0"/>
      <w:marRight w:val="0"/>
      <w:marTop w:val="0"/>
      <w:marBottom w:val="0"/>
      <w:divBdr>
        <w:top w:val="none" w:sz="0" w:space="0" w:color="auto"/>
        <w:left w:val="none" w:sz="0" w:space="0" w:color="auto"/>
        <w:bottom w:val="none" w:sz="0" w:space="0" w:color="auto"/>
        <w:right w:val="none" w:sz="0" w:space="0" w:color="auto"/>
      </w:divBdr>
    </w:div>
    <w:div w:id="1792018125">
      <w:bodyDiv w:val="1"/>
      <w:marLeft w:val="0"/>
      <w:marRight w:val="0"/>
      <w:marTop w:val="0"/>
      <w:marBottom w:val="0"/>
      <w:divBdr>
        <w:top w:val="none" w:sz="0" w:space="0" w:color="auto"/>
        <w:left w:val="none" w:sz="0" w:space="0" w:color="auto"/>
        <w:bottom w:val="none" w:sz="0" w:space="0" w:color="auto"/>
        <w:right w:val="none" w:sz="0" w:space="0" w:color="auto"/>
      </w:divBdr>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94368">
      <w:bodyDiv w:val="1"/>
      <w:marLeft w:val="0"/>
      <w:marRight w:val="0"/>
      <w:marTop w:val="0"/>
      <w:marBottom w:val="0"/>
      <w:divBdr>
        <w:top w:val="none" w:sz="0" w:space="0" w:color="auto"/>
        <w:left w:val="none" w:sz="0" w:space="0" w:color="auto"/>
        <w:bottom w:val="none" w:sz="0" w:space="0" w:color="auto"/>
        <w:right w:val="none" w:sz="0" w:space="0" w:color="auto"/>
      </w:divBdr>
    </w:div>
    <w:div w:id="1792094690">
      <w:bodyDiv w:val="1"/>
      <w:marLeft w:val="0"/>
      <w:marRight w:val="0"/>
      <w:marTop w:val="0"/>
      <w:marBottom w:val="0"/>
      <w:divBdr>
        <w:top w:val="none" w:sz="0" w:space="0" w:color="auto"/>
        <w:left w:val="none" w:sz="0" w:space="0" w:color="auto"/>
        <w:bottom w:val="none" w:sz="0" w:space="0" w:color="auto"/>
        <w:right w:val="none" w:sz="0" w:space="0" w:color="auto"/>
      </w:divBdr>
    </w:div>
    <w:div w:id="1792170576">
      <w:bodyDiv w:val="1"/>
      <w:marLeft w:val="0"/>
      <w:marRight w:val="0"/>
      <w:marTop w:val="0"/>
      <w:marBottom w:val="0"/>
      <w:divBdr>
        <w:top w:val="none" w:sz="0" w:space="0" w:color="auto"/>
        <w:left w:val="none" w:sz="0" w:space="0" w:color="auto"/>
        <w:bottom w:val="none" w:sz="0" w:space="0" w:color="auto"/>
        <w:right w:val="none" w:sz="0" w:space="0" w:color="auto"/>
      </w:divBdr>
    </w:div>
    <w:div w:id="1792237906">
      <w:bodyDiv w:val="1"/>
      <w:marLeft w:val="0"/>
      <w:marRight w:val="0"/>
      <w:marTop w:val="0"/>
      <w:marBottom w:val="0"/>
      <w:divBdr>
        <w:top w:val="none" w:sz="0" w:space="0" w:color="auto"/>
        <w:left w:val="none" w:sz="0" w:space="0" w:color="auto"/>
        <w:bottom w:val="none" w:sz="0" w:space="0" w:color="auto"/>
        <w:right w:val="none" w:sz="0" w:space="0" w:color="auto"/>
      </w:divBdr>
    </w:div>
    <w:div w:id="1792243945">
      <w:bodyDiv w:val="1"/>
      <w:marLeft w:val="0"/>
      <w:marRight w:val="0"/>
      <w:marTop w:val="0"/>
      <w:marBottom w:val="0"/>
      <w:divBdr>
        <w:top w:val="none" w:sz="0" w:space="0" w:color="auto"/>
        <w:left w:val="none" w:sz="0" w:space="0" w:color="auto"/>
        <w:bottom w:val="none" w:sz="0" w:space="0" w:color="auto"/>
        <w:right w:val="none" w:sz="0" w:space="0" w:color="auto"/>
      </w:divBdr>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555563">
      <w:bodyDiv w:val="1"/>
      <w:marLeft w:val="0"/>
      <w:marRight w:val="0"/>
      <w:marTop w:val="0"/>
      <w:marBottom w:val="0"/>
      <w:divBdr>
        <w:top w:val="none" w:sz="0" w:space="0" w:color="auto"/>
        <w:left w:val="none" w:sz="0" w:space="0" w:color="auto"/>
        <w:bottom w:val="none" w:sz="0" w:space="0" w:color="auto"/>
        <w:right w:val="none" w:sz="0" w:space="0" w:color="auto"/>
      </w:divBdr>
    </w:div>
    <w:div w:id="1792937481">
      <w:bodyDiv w:val="1"/>
      <w:marLeft w:val="0"/>
      <w:marRight w:val="0"/>
      <w:marTop w:val="0"/>
      <w:marBottom w:val="0"/>
      <w:divBdr>
        <w:top w:val="none" w:sz="0" w:space="0" w:color="auto"/>
        <w:left w:val="none" w:sz="0" w:space="0" w:color="auto"/>
        <w:bottom w:val="none" w:sz="0" w:space="0" w:color="auto"/>
        <w:right w:val="none" w:sz="0" w:space="0" w:color="auto"/>
      </w:divBdr>
    </w:div>
    <w:div w:id="1793132036">
      <w:bodyDiv w:val="1"/>
      <w:marLeft w:val="0"/>
      <w:marRight w:val="0"/>
      <w:marTop w:val="0"/>
      <w:marBottom w:val="0"/>
      <w:divBdr>
        <w:top w:val="none" w:sz="0" w:space="0" w:color="auto"/>
        <w:left w:val="none" w:sz="0" w:space="0" w:color="auto"/>
        <w:bottom w:val="none" w:sz="0" w:space="0" w:color="auto"/>
        <w:right w:val="none" w:sz="0" w:space="0" w:color="auto"/>
      </w:divBdr>
    </w:div>
    <w:div w:id="1793471986">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665149">
      <w:bodyDiv w:val="1"/>
      <w:marLeft w:val="0"/>
      <w:marRight w:val="0"/>
      <w:marTop w:val="0"/>
      <w:marBottom w:val="0"/>
      <w:divBdr>
        <w:top w:val="none" w:sz="0" w:space="0" w:color="auto"/>
        <w:left w:val="none" w:sz="0" w:space="0" w:color="auto"/>
        <w:bottom w:val="none" w:sz="0" w:space="0" w:color="auto"/>
        <w:right w:val="none" w:sz="0" w:space="0" w:color="auto"/>
      </w:divBdr>
    </w:div>
    <w:div w:id="1793787441">
      <w:bodyDiv w:val="1"/>
      <w:marLeft w:val="0"/>
      <w:marRight w:val="0"/>
      <w:marTop w:val="0"/>
      <w:marBottom w:val="0"/>
      <w:divBdr>
        <w:top w:val="none" w:sz="0" w:space="0" w:color="auto"/>
        <w:left w:val="none" w:sz="0" w:space="0" w:color="auto"/>
        <w:bottom w:val="none" w:sz="0" w:space="0" w:color="auto"/>
        <w:right w:val="none" w:sz="0" w:space="0" w:color="auto"/>
      </w:divBdr>
    </w:div>
    <w:div w:id="1793938657">
      <w:bodyDiv w:val="1"/>
      <w:marLeft w:val="0"/>
      <w:marRight w:val="0"/>
      <w:marTop w:val="0"/>
      <w:marBottom w:val="0"/>
      <w:divBdr>
        <w:top w:val="none" w:sz="0" w:space="0" w:color="auto"/>
        <w:left w:val="none" w:sz="0" w:space="0" w:color="auto"/>
        <w:bottom w:val="none" w:sz="0" w:space="0" w:color="auto"/>
        <w:right w:val="none" w:sz="0" w:space="0" w:color="auto"/>
      </w:divBdr>
    </w:div>
    <w:div w:id="1794129666">
      <w:bodyDiv w:val="1"/>
      <w:marLeft w:val="0"/>
      <w:marRight w:val="0"/>
      <w:marTop w:val="0"/>
      <w:marBottom w:val="0"/>
      <w:divBdr>
        <w:top w:val="none" w:sz="0" w:space="0" w:color="auto"/>
        <w:left w:val="none" w:sz="0" w:space="0" w:color="auto"/>
        <w:bottom w:val="none" w:sz="0" w:space="0" w:color="auto"/>
        <w:right w:val="none" w:sz="0" w:space="0" w:color="auto"/>
      </w:divBdr>
    </w:div>
    <w:div w:id="1794207878">
      <w:bodyDiv w:val="1"/>
      <w:marLeft w:val="0"/>
      <w:marRight w:val="0"/>
      <w:marTop w:val="0"/>
      <w:marBottom w:val="0"/>
      <w:divBdr>
        <w:top w:val="none" w:sz="0" w:space="0" w:color="auto"/>
        <w:left w:val="none" w:sz="0" w:space="0" w:color="auto"/>
        <w:bottom w:val="none" w:sz="0" w:space="0" w:color="auto"/>
        <w:right w:val="none" w:sz="0" w:space="0" w:color="auto"/>
      </w:divBdr>
    </w:div>
    <w:div w:id="1794248339">
      <w:bodyDiv w:val="1"/>
      <w:marLeft w:val="0"/>
      <w:marRight w:val="0"/>
      <w:marTop w:val="0"/>
      <w:marBottom w:val="0"/>
      <w:divBdr>
        <w:top w:val="none" w:sz="0" w:space="0" w:color="auto"/>
        <w:left w:val="none" w:sz="0" w:space="0" w:color="auto"/>
        <w:bottom w:val="none" w:sz="0" w:space="0" w:color="auto"/>
        <w:right w:val="none" w:sz="0" w:space="0" w:color="auto"/>
      </w:divBdr>
    </w:div>
    <w:div w:id="1794446691">
      <w:bodyDiv w:val="1"/>
      <w:marLeft w:val="0"/>
      <w:marRight w:val="0"/>
      <w:marTop w:val="0"/>
      <w:marBottom w:val="0"/>
      <w:divBdr>
        <w:top w:val="none" w:sz="0" w:space="0" w:color="auto"/>
        <w:left w:val="none" w:sz="0" w:space="0" w:color="auto"/>
        <w:bottom w:val="none" w:sz="0" w:space="0" w:color="auto"/>
        <w:right w:val="none" w:sz="0" w:space="0" w:color="auto"/>
      </w:divBdr>
    </w:div>
    <w:div w:id="1794515577">
      <w:bodyDiv w:val="1"/>
      <w:marLeft w:val="0"/>
      <w:marRight w:val="0"/>
      <w:marTop w:val="0"/>
      <w:marBottom w:val="0"/>
      <w:divBdr>
        <w:top w:val="none" w:sz="0" w:space="0" w:color="auto"/>
        <w:left w:val="none" w:sz="0" w:space="0" w:color="auto"/>
        <w:bottom w:val="none" w:sz="0" w:space="0" w:color="auto"/>
        <w:right w:val="none" w:sz="0" w:space="0" w:color="auto"/>
      </w:divBdr>
    </w:div>
    <w:div w:id="1794519959">
      <w:bodyDiv w:val="1"/>
      <w:marLeft w:val="0"/>
      <w:marRight w:val="0"/>
      <w:marTop w:val="0"/>
      <w:marBottom w:val="0"/>
      <w:divBdr>
        <w:top w:val="none" w:sz="0" w:space="0" w:color="auto"/>
        <w:left w:val="none" w:sz="0" w:space="0" w:color="auto"/>
        <w:bottom w:val="none" w:sz="0" w:space="0" w:color="auto"/>
        <w:right w:val="none" w:sz="0" w:space="0" w:color="auto"/>
      </w:divBdr>
    </w:div>
    <w:div w:id="1794640078">
      <w:bodyDiv w:val="1"/>
      <w:marLeft w:val="0"/>
      <w:marRight w:val="0"/>
      <w:marTop w:val="0"/>
      <w:marBottom w:val="0"/>
      <w:divBdr>
        <w:top w:val="none" w:sz="0" w:space="0" w:color="auto"/>
        <w:left w:val="none" w:sz="0" w:space="0" w:color="auto"/>
        <w:bottom w:val="none" w:sz="0" w:space="0" w:color="auto"/>
        <w:right w:val="none" w:sz="0" w:space="0" w:color="auto"/>
      </w:divBdr>
    </w:div>
    <w:div w:id="1794978155">
      <w:bodyDiv w:val="1"/>
      <w:marLeft w:val="0"/>
      <w:marRight w:val="0"/>
      <w:marTop w:val="0"/>
      <w:marBottom w:val="0"/>
      <w:divBdr>
        <w:top w:val="none" w:sz="0" w:space="0" w:color="auto"/>
        <w:left w:val="none" w:sz="0" w:space="0" w:color="auto"/>
        <w:bottom w:val="none" w:sz="0" w:space="0" w:color="auto"/>
        <w:right w:val="none" w:sz="0" w:space="0" w:color="auto"/>
      </w:divBdr>
    </w:div>
    <w:div w:id="1795252653">
      <w:bodyDiv w:val="1"/>
      <w:marLeft w:val="0"/>
      <w:marRight w:val="0"/>
      <w:marTop w:val="0"/>
      <w:marBottom w:val="0"/>
      <w:divBdr>
        <w:top w:val="none" w:sz="0" w:space="0" w:color="auto"/>
        <w:left w:val="none" w:sz="0" w:space="0" w:color="auto"/>
        <w:bottom w:val="none" w:sz="0" w:space="0" w:color="auto"/>
        <w:right w:val="none" w:sz="0" w:space="0" w:color="auto"/>
      </w:divBdr>
    </w:div>
    <w:div w:id="1795319545">
      <w:bodyDiv w:val="1"/>
      <w:marLeft w:val="0"/>
      <w:marRight w:val="0"/>
      <w:marTop w:val="0"/>
      <w:marBottom w:val="0"/>
      <w:divBdr>
        <w:top w:val="none" w:sz="0" w:space="0" w:color="auto"/>
        <w:left w:val="none" w:sz="0" w:space="0" w:color="auto"/>
        <w:bottom w:val="none" w:sz="0" w:space="0" w:color="auto"/>
        <w:right w:val="none" w:sz="0" w:space="0" w:color="auto"/>
      </w:divBdr>
    </w:div>
    <w:div w:id="1795362137">
      <w:bodyDiv w:val="1"/>
      <w:marLeft w:val="0"/>
      <w:marRight w:val="0"/>
      <w:marTop w:val="0"/>
      <w:marBottom w:val="0"/>
      <w:divBdr>
        <w:top w:val="none" w:sz="0" w:space="0" w:color="auto"/>
        <w:left w:val="none" w:sz="0" w:space="0" w:color="auto"/>
        <w:bottom w:val="none" w:sz="0" w:space="0" w:color="auto"/>
        <w:right w:val="none" w:sz="0" w:space="0" w:color="auto"/>
      </w:divBdr>
    </w:div>
    <w:div w:id="1795442877">
      <w:bodyDiv w:val="1"/>
      <w:marLeft w:val="0"/>
      <w:marRight w:val="0"/>
      <w:marTop w:val="0"/>
      <w:marBottom w:val="0"/>
      <w:divBdr>
        <w:top w:val="none" w:sz="0" w:space="0" w:color="auto"/>
        <w:left w:val="none" w:sz="0" w:space="0" w:color="auto"/>
        <w:bottom w:val="none" w:sz="0" w:space="0" w:color="auto"/>
        <w:right w:val="none" w:sz="0" w:space="0" w:color="auto"/>
      </w:divBdr>
    </w:div>
    <w:div w:id="1795557003">
      <w:bodyDiv w:val="1"/>
      <w:marLeft w:val="0"/>
      <w:marRight w:val="0"/>
      <w:marTop w:val="0"/>
      <w:marBottom w:val="0"/>
      <w:divBdr>
        <w:top w:val="none" w:sz="0" w:space="0" w:color="auto"/>
        <w:left w:val="none" w:sz="0" w:space="0" w:color="auto"/>
        <w:bottom w:val="none" w:sz="0" w:space="0" w:color="auto"/>
        <w:right w:val="none" w:sz="0" w:space="0" w:color="auto"/>
      </w:divBdr>
    </w:div>
    <w:div w:id="1795561056">
      <w:bodyDiv w:val="1"/>
      <w:marLeft w:val="0"/>
      <w:marRight w:val="0"/>
      <w:marTop w:val="0"/>
      <w:marBottom w:val="0"/>
      <w:divBdr>
        <w:top w:val="none" w:sz="0" w:space="0" w:color="auto"/>
        <w:left w:val="none" w:sz="0" w:space="0" w:color="auto"/>
        <w:bottom w:val="none" w:sz="0" w:space="0" w:color="auto"/>
        <w:right w:val="none" w:sz="0" w:space="0" w:color="auto"/>
      </w:divBdr>
    </w:div>
    <w:div w:id="1796020863">
      <w:bodyDiv w:val="1"/>
      <w:marLeft w:val="0"/>
      <w:marRight w:val="0"/>
      <w:marTop w:val="0"/>
      <w:marBottom w:val="0"/>
      <w:divBdr>
        <w:top w:val="none" w:sz="0" w:space="0" w:color="auto"/>
        <w:left w:val="none" w:sz="0" w:space="0" w:color="auto"/>
        <w:bottom w:val="none" w:sz="0" w:space="0" w:color="auto"/>
        <w:right w:val="none" w:sz="0" w:space="0" w:color="auto"/>
      </w:divBdr>
    </w:div>
    <w:div w:id="1796097941">
      <w:bodyDiv w:val="1"/>
      <w:marLeft w:val="0"/>
      <w:marRight w:val="0"/>
      <w:marTop w:val="0"/>
      <w:marBottom w:val="0"/>
      <w:divBdr>
        <w:top w:val="none" w:sz="0" w:space="0" w:color="auto"/>
        <w:left w:val="none" w:sz="0" w:space="0" w:color="auto"/>
        <w:bottom w:val="none" w:sz="0" w:space="0" w:color="auto"/>
        <w:right w:val="none" w:sz="0" w:space="0" w:color="auto"/>
      </w:divBdr>
    </w:div>
    <w:div w:id="1796436870">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824726">
      <w:bodyDiv w:val="1"/>
      <w:marLeft w:val="0"/>
      <w:marRight w:val="0"/>
      <w:marTop w:val="0"/>
      <w:marBottom w:val="0"/>
      <w:divBdr>
        <w:top w:val="none" w:sz="0" w:space="0" w:color="auto"/>
        <w:left w:val="none" w:sz="0" w:space="0" w:color="auto"/>
        <w:bottom w:val="none" w:sz="0" w:space="0" w:color="auto"/>
        <w:right w:val="none" w:sz="0" w:space="0" w:color="auto"/>
      </w:divBdr>
    </w:div>
    <w:div w:id="1796832766">
      <w:bodyDiv w:val="1"/>
      <w:marLeft w:val="0"/>
      <w:marRight w:val="0"/>
      <w:marTop w:val="0"/>
      <w:marBottom w:val="0"/>
      <w:divBdr>
        <w:top w:val="none" w:sz="0" w:space="0" w:color="auto"/>
        <w:left w:val="none" w:sz="0" w:space="0" w:color="auto"/>
        <w:bottom w:val="none" w:sz="0" w:space="0" w:color="auto"/>
        <w:right w:val="none" w:sz="0" w:space="0" w:color="auto"/>
      </w:divBdr>
    </w:div>
    <w:div w:id="1796898796">
      <w:bodyDiv w:val="1"/>
      <w:marLeft w:val="0"/>
      <w:marRight w:val="0"/>
      <w:marTop w:val="0"/>
      <w:marBottom w:val="0"/>
      <w:divBdr>
        <w:top w:val="none" w:sz="0" w:space="0" w:color="auto"/>
        <w:left w:val="none" w:sz="0" w:space="0" w:color="auto"/>
        <w:bottom w:val="none" w:sz="0" w:space="0" w:color="auto"/>
        <w:right w:val="none" w:sz="0" w:space="0" w:color="auto"/>
      </w:divBdr>
    </w:div>
    <w:div w:id="1797020959">
      <w:bodyDiv w:val="1"/>
      <w:marLeft w:val="0"/>
      <w:marRight w:val="0"/>
      <w:marTop w:val="0"/>
      <w:marBottom w:val="0"/>
      <w:divBdr>
        <w:top w:val="none" w:sz="0" w:space="0" w:color="auto"/>
        <w:left w:val="none" w:sz="0" w:space="0" w:color="auto"/>
        <w:bottom w:val="none" w:sz="0" w:space="0" w:color="auto"/>
        <w:right w:val="none" w:sz="0" w:space="0" w:color="auto"/>
      </w:divBdr>
    </w:div>
    <w:div w:id="1797212374">
      <w:bodyDiv w:val="1"/>
      <w:marLeft w:val="0"/>
      <w:marRight w:val="0"/>
      <w:marTop w:val="0"/>
      <w:marBottom w:val="0"/>
      <w:divBdr>
        <w:top w:val="none" w:sz="0" w:space="0" w:color="auto"/>
        <w:left w:val="none" w:sz="0" w:space="0" w:color="auto"/>
        <w:bottom w:val="none" w:sz="0" w:space="0" w:color="auto"/>
        <w:right w:val="none" w:sz="0" w:space="0" w:color="auto"/>
      </w:divBdr>
    </w:div>
    <w:div w:id="1797334486">
      <w:bodyDiv w:val="1"/>
      <w:marLeft w:val="0"/>
      <w:marRight w:val="0"/>
      <w:marTop w:val="0"/>
      <w:marBottom w:val="0"/>
      <w:divBdr>
        <w:top w:val="none" w:sz="0" w:space="0" w:color="auto"/>
        <w:left w:val="none" w:sz="0" w:space="0" w:color="auto"/>
        <w:bottom w:val="none" w:sz="0" w:space="0" w:color="auto"/>
        <w:right w:val="none" w:sz="0" w:space="0" w:color="auto"/>
      </w:divBdr>
    </w:div>
    <w:div w:id="1797337196">
      <w:bodyDiv w:val="1"/>
      <w:marLeft w:val="0"/>
      <w:marRight w:val="0"/>
      <w:marTop w:val="0"/>
      <w:marBottom w:val="0"/>
      <w:divBdr>
        <w:top w:val="none" w:sz="0" w:space="0" w:color="auto"/>
        <w:left w:val="none" w:sz="0" w:space="0" w:color="auto"/>
        <w:bottom w:val="none" w:sz="0" w:space="0" w:color="auto"/>
        <w:right w:val="none" w:sz="0" w:space="0" w:color="auto"/>
      </w:divBdr>
    </w:div>
    <w:div w:id="1797527337">
      <w:bodyDiv w:val="1"/>
      <w:marLeft w:val="0"/>
      <w:marRight w:val="0"/>
      <w:marTop w:val="0"/>
      <w:marBottom w:val="0"/>
      <w:divBdr>
        <w:top w:val="none" w:sz="0" w:space="0" w:color="auto"/>
        <w:left w:val="none" w:sz="0" w:space="0" w:color="auto"/>
        <w:bottom w:val="none" w:sz="0" w:space="0" w:color="auto"/>
        <w:right w:val="none" w:sz="0" w:space="0" w:color="auto"/>
      </w:divBdr>
    </w:div>
    <w:div w:id="1797723436">
      <w:bodyDiv w:val="1"/>
      <w:marLeft w:val="0"/>
      <w:marRight w:val="0"/>
      <w:marTop w:val="0"/>
      <w:marBottom w:val="0"/>
      <w:divBdr>
        <w:top w:val="none" w:sz="0" w:space="0" w:color="auto"/>
        <w:left w:val="none" w:sz="0" w:space="0" w:color="auto"/>
        <w:bottom w:val="none" w:sz="0" w:space="0" w:color="auto"/>
        <w:right w:val="none" w:sz="0" w:space="0" w:color="auto"/>
      </w:divBdr>
    </w:div>
    <w:div w:id="1797871019">
      <w:bodyDiv w:val="1"/>
      <w:marLeft w:val="0"/>
      <w:marRight w:val="0"/>
      <w:marTop w:val="0"/>
      <w:marBottom w:val="0"/>
      <w:divBdr>
        <w:top w:val="none" w:sz="0" w:space="0" w:color="auto"/>
        <w:left w:val="none" w:sz="0" w:space="0" w:color="auto"/>
        <w:bottom w:val="none" w:sz="0" w:space="0" w:color="auto"/>
        <w:right w:val="none" w:sz="0" w:space="0" w:color="auto"/>
      </w:divBdr>
    </w:div>
    <w:div w:id="1797873041">
      <w:bodyDiv w:val="1"/>
      <w:marLeft w:val="0"/>
      <w:marRight w:val="0"/>
      <w:marTop w:val="0"/>
      <w:marBottom w:val="0"/>
      <w:divBdr>
        <w:top w:val="none" w:sz="0" w:space="0" w:color="auto"/>
        <w:left w:val="none" w:sz="0" w:space="0" w:color="auto"/>
        <w:bottom w:val="none" w:sz="0" w:space="0" w:color="auto"/>
        <w:right w:val="none" w:sz="0" w:space="0" w:color="auto"/>
      </w:divBdr>
    </w:div>
    <w:div w:id="1797915986">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143661">
      <w:bodyDiv w:val="1"/>
      <w:marLeft w:val="0"/>
      <w:marRight w:val="0"/>
      <w:marTop w:val="0"/>
      <w:marBottom w:val="0"/>
      <w:divBdr>
        <w:top w:val="none" w:sz="0" w:space="0" w:color="auto"/>
        <w:left w:val="none" w:sz="0" w:space="0" w:color="auto"/>
        <w:bottom w:val="none" w:sz="0" w:space="0" w:color="auto"/>
        <w:right w:val="none" w:sz="0" w:space="0" w:color="auto"/>
      </w:divBdr>
    </w:div>
    <w:div w:id="1798714763">
      <w:bodyDiv w:val="1"/>
      <w:marLeft w:val="0"/>
      <w:marRight w:val="0"/>
      <w:marTop w:val="0"/>
      <w:marBottom w:val="0"/>
      <w:divBdr>
        <w:top w:val="none" w:sz="0" w:space="0" w:color="auto"/>
        <w:left w:val="none" w:sz="0" w:space="0" w:color="auto"/>
        <w:bottom w:val="none" w:sz="0" w:space="0" w:color="auto"/>
        <w:right w:val="none" w:sz="0" w:space="0" w:color="auto"/>
      </w:divBdr>
    </w:div>
    <w:div w:id="1798795146">
      <w:bodyDiv w:val="1"/>
      <w:marLeft w:val="0"/>
      <w:marRight w:val="0"/>
      <w:marTop w:val="0"/>
      <w:marBottom w:val="0"/>
      <w:divBdr>
        <w:top w:val="none" w:sz="0" w:space="0" w:color="auto"/>
        <w:left w:val="none" w:sz="0" w:space="0" w:color="auto"/>
        <w:bottom w:val="none" w:sz="0" w:space="0" w:color="auto"/>
        <w:right w:val="none" w:sz="0" w:space="0" w:color="auto"/>
      </w:divBdr>
    </w:div>
    <w:div w:id="1798837806">
      <w:bodyDiv w:val="1"/>
      <w:marLeft w:val="0"/>
      <w:marRight w:val="0"/>
      <w:marTop w:val="0"/>
      <w:marBottom w:val="0"/>
      <w:divBdr>
        <w:top w:val="none" w:sz="0" w:space="0" w:color="auto"/>
        <w:left w:val="none" w:sz="0" w:space="0" w:color="auto"/>
        <w:bottom w:val="none" w:sz="0" w:space="0" w:color="auto"/>
        <w:right w:val="none" w:sz="0" w:space="0" w:color="auto"/>
      </w:divBdr>
    </w:div>
    <w:div w:id="1798908210">
      <w:bodyDiv w:val="1"/>
      <w:marLeft w:val="0"/>
      <w:marRight w:val="0"/>
      <w:marTop w:val="0"/>
      <w:marBottom w:val="0"/>
      <w:divBdr>
        <w:top w:val="none" w:sz="0" w:space="0" w:color="auto"/>
        <w:left w:val="none" w:sz="0" w:space="0" w:color="auto"/>
        <w:bottom w:val="none" w:sz="0" w:space="0" w:color="auto"/>
        <w:right w:val="none" w:sz="0" w:space="0" w:color="auto"/>
      </w:divBdr>
    </w:div>
    <w:div w:id="1799061145">
      <w:bodyDiv w:val="1"/>
      <w:marLeft w:val="0"/>
      <w:marRight w:val="0"/>
      <w:marTop w:val="0"/>
      <w:marBottom w:val="0"/>
      <w:divBdr>
        <w:top w:val="none" w:sz="0" w:space="0" w:color="auto"/>
        <w:left w:val="none" w:sz="0" w:space="0" w:color="auto"/>
        <w:bottom w:val="none" w:sz="0" w:space="0" w:color="auto"/>
        <w:right w:val="none" w:sz="0" w:space="0" w:color="auto"/>
      </w:divBdr>
    </w:div>
    <w:div w:id="1799226308">
      <w:bodyDiv w:val="1"/>
      <w:marLeft w:val="0"/>
      <w:marRight w:val="0"/>
      <w:marTop w:val="0"/>
      <w:marBottom w:val="0"/>
      <w:divBdr>
        <w:top w:val="none" w:sz="0" w:space="0" w:color="auto"/>
        <w:left w:val="none" w:sz="0" w:space="0" w:color="auto"/>
        <w:bottom w:val="none" w:sz="0" w:space="0" w:color="auto"/>
        <w:right w:val="none" w:sz="0" w:space="0" w:color="auto"/>
      </w:divBdr>
    </w:div>
    <w:div w:id="1799294402">
      <w:bodyDiv w:val="1"/>
      <w:marLeft w:val="0"/>
      <w:marRight w:val="0"/>
      <w:marTop w:val="0"/>
      <w:marBottom w:val="0"/>
      <w:divBdr>
        <w:top w:val="none" w:sz="0" w:space="0" w:color="auto"/>
        <w:left w:val="none" w:sz="0" w:space="0" w:color="auto"/>
        <w:bottom w:val="none" w:sz="0" w:space="0" w:color="auto"/>
        <w:right w:val="none" w:sz="0" w:space="0" w:color="auto"/>
      </w:divBdr>
    </w:div>
    <w:div w:id="1799299833">
      <w:bodyDiv w:val="1"/>
      <w:marLeft w:val="0"/>
      <w:marRight w:val="0"/>
      <w:marTop w:val="0"/>
      <w:marBottom w:val="0"/>
      <w:divBdr>
        <w:top w:val="none" w:sz="0" w:space="0" w:color="auto"/>
        <w:left w:val="none" w:sz="0" w:space="0" w:color="auto"/>
        <w:bottom w:val="none" w:sz="0" w:space="0" w:color="auto"/>
        <w:right w:val="none" w:sz="0" w:space="0" w:color="auto"/>
      </w:divBdr>
    </w:div>
    <w:div w:id="1799300032">
      <w:bodyDiv w:val="1"/>
      <w:marLeft w:val="0"/>
      <w:marRight w:val="0"/>
      <w:marTop w:val="0"/>
      <w:marBottom w:val="0"/>
      <w:divBdr>
        <w:top w:val="none" w:sz="0" w:space="0" w:color="auto"/>
        <w:left w:val="none" w:sz="0" w:space="0" w:color="auto"/>
        <w:bottom w:val="none" w:sz="0" w:space="0" w:color="auto"/>
        <w:right w:val="none" w:sz="0" w:space="0" w:color="auto"/>
      </w:divBdr>
    </w:div>
    <w:div w:id="1799376741">
      <w:bodyDiv w:val="1"/>
      <w:marLeft w:val="0"/>
      <w:marRight w:val="0"/>
      <w:marTop w:val="0"/>
      <w:marBottom w:val="0"/>
      <w:divBdr>
        <w:top w:val="none" w:sz="0" w:space="0" w:color="auto"/>
        <w:left w:val="none" w:sz="0" w:space="0" w:color="auto"/>
        <w:bottom w:val="none" w:sz="0" w:space="0" w:color="auto"/>
        <w:right w:val="none" w:sz="0" w:space="0" w:color="auto"/>
      </w:divBdr>
    </w:div>
    <w:div w:id="1799490641">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65308">
      <w:bodyDiv w:val="1"/>
      <w:marLeft w:val="0"/>
      <w:marRight w:val="0"/>
      <w:marTop w:val="0"/>
      <w:marBottom w:val="0"/>
      <w:divBdr>
        <w:top w:val="none" w:sz="0" w:space="0" w:color="auto"/>
        <w:left w:val="none" w:sz="0" w:space="0" w:color="auto"/>
        <w:bottom w:val="none" w:sz="0" w:space="0" w:color="auto"/>
        <w:right w:val="none" w:sz="0" w:space="0" w:color="auto"/>
      </w:divBdr>
    </w:div>
    <w:div w:id="1800025468">
      <w:bodyDiv w:val="1"/>
      <w:marLeft w:val="0"/>
      <w:marRight w:val="0"/>
      <w:marTop w:val="0"/>
      <w:marBottom w:val="0"/>
      <w:divBdr>
        <w:top w:val="none" w:sz="0" w:space="0" w:color="auto"/>
        <w:left w:val="none" w:sz="0" w:space="0" w:color="auto"/>
        <w:bottom w:val="none" w:sz="0" w:space="0" w:color="auto"/>
        <w:right w:val="none" w:sz="0" w:space="0" w:color="auto"/>
      </w:divBdr>
    </w:div>
    <w:div w:id="1800412453">
      <w:bodyDiv w:val="1"/>
      <w:marLeft w:val="0"/>
      <w:marRight w:val="0"/>
      <w:marTop w:val="0"/>
      <w:marBottom w:val="0"/>
      <w:divBdr>
        <w:top w:val="none" w:sz="0" w:space="0" w:color="auto"/>
        <w:left w:val="none" w:sz="0" w:space="0" w:color="auto"/>
        <w:bottom w:val="none" w:sz="0" w:space="0" w:color="auto"/>
        <w:right w:val="none" w:sz="0" w:space="0" w:color="auto"/>
      </w:divBdr>
    </w:div>
    <w:div w:id="1800608693">
      <w:bodyDiv w:val="1"/>
      <w:marLeft w:val="0"/>
      <w:marRight w:val="0"/>
      <w:marTop w:val="0"/>
      <w:marBottom w:val="0"/>
      <w:divBdr>
        <w:top w:val="none" w:sz="0" w:space="0" w:color="auto"/>
        <w:left w:val="none" w:sz="0" w:space="0" w:color="auto"/>
        <w:bottom w:val="none" w:sz="0" w:space="0" w:color="auto"/>
        <w:right w:val="none" w:sz="0" w:space="0" w:color="auto"/>
      </w:divBdr>
    </w:div>
    <w:div w:id="1800758929">
      <w:bodyDiv w:val="1"/>
      <w:marLeft w:val="0"/>
      <w:marRight w:val="0"/>
      <w:marTop w:val="0"/>
      <w:marBottom w:val="0"/>
      <w:divBdr>
        <w:top w:val="none" w:sz="0" w:space="0" w:color="auto"/>
        <w:left w:val="none" w:sz="0" w:space="0" w:color="auto"/>
        <w:bottom w:val="none" w:sz="0" w:space="0" w:color="auto"/>
        <w:right w:val="none" w:sz="0" w:space="0" w:color="auto"/>
      </w:divBdr>
    </w:div>
    <w:div w:id="1800802272">
      <w:bodyDiv w:val="1"/>
      <w:marLeft w:val="0"/>
      <w:marRight w:val="0"/>
      <w:marTop w:val="0"/>
      <w:marBottom w:val="0"/>
      <w:divBdr>
        <w:top w:val="none" w:sz="0" w:space="0" w:color="auto"/>
        <w:left w:val="none" w:sz="0" w:space="0" w:color="auto"/>
        <w:bottom w:val="none" w:sz="0" w:space="0" w:color="auto"/>
        <w:right w:val="none" w:sz="0" w:space="0" w:color="auto"/>
      </w:divBdr>
    </w:div>
    <w:div w:id="1800956206">
      <w:bodyDiv w:val="1"/>
      <w:marLeft w:val="0"/>
      <w:marRight w:val="0"/>
      <w:marTop w:val="0"/>
      <w:marBottom w:val="0"/>
      <w:divBdr>
        <w:top w:val="none" w:sz="0" w:space="0" w:color="auto"/>
        <w:left w:val="none" w:sz="0" w:space="0" w:color="auto"/>
        <w:bottom w:val="none" w:sz="0" w:space="0" w:color="auto"/>
        <w:right w:val="none" w:sz="0" w:space="0" w:color="auto"/>
      </w:divBdr>
    </w:div>
    <w:div w:id="1801147920">
      <w:bodyDiv w:val="1"/>
      <w:marLeft w:val="0"/>
      <w:marRight w:val="0"/>
      <w:marTop w:val="0"/>
      <w:marBottom w:val="0"/>
      <w:divBdr>
        <w:top w:val="none" w:sz="0" w:space="0" w:color="auto"/>
        <w:left w:val="none" w:sz="0" w:space="0" w:color="auto"/>
        <w:bottom w:val="none" w:sz="0" w:space="0" w:color="auto"/>
        <w:right w:val="none" w:sz="0" w:space="0" w:color="auto"/>
      </w:divBdr>
    </w:div>
    <w:div w:id="1801266895">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804835">
      <w:bodyDiv w:val="1"/>
      <w:marLeft w:val="0"/>
      <w:marRight w:val="0"/>
      <w:marTop w:val="0"/>
      <w:marBottom w:val="0"/>
      <w:divBdr>
        <w:top w:val="none" w:sz="0" w:space="0" w:color="auto"/>
        <w:left w:val="none" w:sz="0" w:space="0" w:color="auto"/>
        <w:bottom w:val="none" w:sz="0" w:space="0" w:color="auto"/>
        <w:right w:val="none" w:sz="0" w:space="0" w:color="auto"/>
      </w:divBdr>
    </w:div>
    <w:div w:id="1801877662">
      <w:bodyDiv w:val="1"/>
      <w:marLeft w:val="0"/>
      <w:marRight w:val="0"/>
      <w:marTop w:val="0"/>
      <w:marBottom w:val="0"/>
      <w:divBdr>
        <w:top w:val="none" w:sz="0" w:space="0" w:color="auto"/>
        <w:left w:val="none" w:sz="0" w:space="0" w:color="auto"/>
        <w:bottom w:val="none" w:sz="0" w:space="0" w:color="auto"/>
        <w:right w:val="none" w:sz="0" w:space="0" w:color="auto"/>
      </w:divBdr>
    </w:div>
    <w:div w:id="1802336463">
      <w:bodyDiv w:val="1"/>
      <w:marLeft w:val="0"/>
      <w:marRight w:val="0"/>
      <w:marTop w:val="0"/>
      <w:marBottom w:val="0"/>
      <w:divBdr>
        <w:top w:val="none" w:sz="0" w:space="0" w:color="auto"/>
        <w:left w:val="none" w:sz="0" w:space="0" w:color="auto"/>
        <w:bottom w:val="none" w:sz="0" w:space="0" w:color="auto"/>
        <w:right w:val="none" w:sz="0" w:space="0" w:color="auto"/>
      </w:divBdr>
    </w:div>
    <w:div w:id="1802381397">
      <w:bodyDiv w:val="1"/>
      <w:marLeft w:val="0"/>
      <w:marRight w:val="0"/>
      <w:marTop w:val="0"/>
      <w:marBottom w:val="0"/>
      <w:divBdr>
        <w:top w:val="none" w:sz="0" w:space="0" w:color="auto"/>
        <w:left w:val="none" w:sz="0" w:space="0" w:color="auto"/>
        <w:bottom w:val="none" w:sz="0" w:space="0" w:color="auto"/>
        <w:right w:val="none" w:sz="0" w:space="0" w:color="auto"/>
      </w:divBdr>
    </w:div>
    <w:div w:id="1802454221">
      <w:bodyDiv w:val="1"/>
      <w:marLeft w:val="0"/>
      <w:marRight w:val="0"/>
      <w:marTop w:val="0"/>
      <w:marBottom w:val="0"/>
      <w:divBdr>
        <w:top w:val="none" w:sz="0" w:space="0" w:color="auto"/>
        <w:left w:val="none" w:sz="0" w:space="0" w:color="auto"/>
        <w:bottom w:val="none" w:sz="0" w:space="0" w:color="auto"/>
        <w:right w:val="none" w:sz="0" w:space="0" w:color="auto"/>
      </w:divBdr>
    </w:div>
    <w:div w:id="1802458309">
      <w:bodyDiv w:val="1"/>
      <w:marLeft w:val="0"/>
      <w:marRight w:val="0"/>
      <w:marTop w:val="0"/>
      <w:marBottom w:val="0"/>
      <w:divBdr>
        <w:top w:val="none" w:sz="0" w:space="0" w:color="auto"/>
        <w:left w:val="none" w:sz="0" w:space="0" w:color="auto"/>
        <w:bottom w:val="none" w:sz="0" w:space="0" w:color="auto"/>
        <w:right w:val="none" w:sz="0" w:space="0" w:color="auto"/>
      </w:divBdr>
    </w:div>
    <w:div w:id="1802570987">
      <w:bodyDiv w:val="1"/>
      <w:marLeft w:val="0"/>
      <w:marRight w:val="0"/>
      <w:marTop w:val="0"/>
      <w:marBottom w:val="0"/>
      <w:divBdr>
        <w:top w:val="none" w:sz="0" w:space="0" w:color="auto"/>
        <w:left w:val="none" w:sz="0" w:space="0" w:color="auto"/>
        <w:bottom w:val="none" w:sz="0" w:space="0" w:color="auto"/>
        <w:right w:val="none" w:sz="0" w:space="0" w:color="auto"/>
      </w:divBdr>
    </w:div>
    <w:div w:id="1802579495">
      <w:bodyDiv w:val="1"/>
      <w:marLeft w:val="0"/>
      <w:marRight w:val="0"/>
      <w:marTop w:val="0"/>
      <w:marBottom w:val="0"/>
      <w:divBdr>
        <w:top w:val="none" w:sz="0" w:space="0" w:color="auto"/>
        <w:left w:val="none" w:sz="0" w:space="0" w:color="auto"/>
        <w:bottom w:val="none" w:sz="0" w:space="0" w:color="auto"/>
        <w:right w:val="none" w:sz="0" w:space="0" w:color="auto"/>
      </w:divBdr>
    </w:div>
    <w:div w:id="1802728735">
      <w:bodyDiv w:val="1"/>
      <w:marLeft w:val="0"/>
      <w:marRight w:val="0"/>
      <w:marTop w:val="0"/>
      <w:marBottom w:val="0"/>
      <w:divBdr>
        <w:top w:val="none" w:sz="0" w:space="0" w:color="auto"/>
        <w:left w:val="none" w:sz="0" w:space="0" w:color="auto"/>
        <w:bottom w:val="none" w:sz="0" w:space="0" w:color="auto"/>
        <w:right w:val="none" w:sz="0" w:space="0" w:color="auto"/>
      </w:divBdr>
    </w:div>
    <w:div w:id="1802964968">
      <w:bodyDiv w:val="1"/>
      <w:marLeft w:val="0"/>
      <w:marRight w:val="0"/>
      <w:marTop w:val="0"/>
      <w:marBottom w:val="0"/>
      <w:divBdr>
        <w:top w:val="none" w:sz="0" w:space="0" w:color="auto"/>
        <w:left w:val="none" w:sz="0" w:space="0" w:color="auto"/>
        <w:bottom w:val="none" w:sz="0" w:space="0" w:color="auto"/>
        <w:right w:val="none" w:sz="0" w:space="0" w:color="auto"/>
      </w:divBdr>
    </w:div>
    <w:div w:id="1802992400">
      <w:bodyDiv w:val="1"/>
      <w:marLeft w:val="0"/>
      <w:marRight w:val="0"/>
      <w:marTop w:val="0"/>
      <w:marBottom w:val="0"/>
      <w:divBdr>
        <w:top w:val="none" w:sz="0" w:space="0" w:color="auto"/>
        <w:left w:val="none" w:sz="0" w:space="0" w:color="auto"/>
        <w:bottom w:val="none" w:sz="0" w:space="0" w:color="auto"/>
        <w:right w:val="none" w:sz="0" w:space="0" w:color="auto"/>
      </w:divBdr>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419965">
      <w:bodyDiv w:val="1"/>
      <w:marLeft w:val="0"/>
      <w:marRight w:val="0"/>
      <w:marTop w:val="0"/>
      <w:marBottom w:val="0"/>
      <w:divBdr>
        <w:top w:val="none" w:sz="0" w:space="0" w:color="auto"/>
        <w:left w:val="none" w:sz="0" w:space="0" w:color="auto"/>
        <w:bottom w:val="none" w:sz="0" w:space="0" w:color="auto"/>
        <w:right w:val="none" w:sz="0" w:space="0" w:color="auto"/>
      </w:divBdr>
    </w:div>
    <w:div w:id="1803498528">
      <w:bodyDiv w:val="1"/>
      <w:marLeft w:val="0"/>
      <w:marRight w:val="0"/>
      <w:marTop w:val="0"/>
      <w:marBottom w:val="0"/>
      <w:divBdr>
        <w:top w:val="none" w:sz="0" w:space="0" w:color="auto"/>
        <w:left w:val="none" w:sz="0" w:space="0" w:color="auto"/>
        <w:bottom w:val="none" w:sz="0" w:space="0" w:color="auto"/>
        <w:right w:val="none" w:sz="0" w:space="0" w:color="auto"/>
      </w:divBdr>
    </w:div>
    <w:div w:id="1803578652">
      <w:bodyDiv w:val="1"/>
      <w:marLeft w:val="0"/>
      <w:marRight w:val="0"/>
      <w:marTop w:val="0"/>
      <w:marBottom w:val="0"/>
      <w:divBdr>
        <w:top w:val="none" w:sz="0" w:space="0" w:color="auto"/>
        <w:left w:val="none" w:sz="0" w:space="0" w:color="auto"/>
        <w:bottom w:val="none" w:sz="0" w:space="0" w:color="auto"/>
        <w:right w:val="none" w:sz="0" w:space="0" w:color="auto"/>
      </w:divBdr>
    </w:div>
    <w:div w:id="1803963171">
      <w:bodyDiv w:val="1"/>
      <w:marLeft w:val="0"/>
      <w:marRight w:val="0"/>
      <w:marTop w:val="0"/>
      <w:marBottom w:val="0"/>
      <w:divBdr>
        <w:top w:val="none" w:sz="0" w:space="0" w:color="auto"/>
        <w:left w:val="none" w:sz="0" w:space="0" w:color="auto"/>
        <w:bottom w:val="none" w:sz="0" w:space="0" w:color="auto"/>
        <w:right w:val="none" w:sz="0" w:space="0" w:color="auto"/>
      </w:divBdr>
    </w:div>
    <w:div w:id="1803965495">
      <w:bodyDiv w:val="1"/>
      <w:marLeft w:val="0"/>
      <w:marRight w:val="0"/>
      <w:marTop w:val="0"/>
      <w:marBottom w:val="0"/>
      <w:divBdr>
        <w:top w:val="none" w:sz="0" w:space="0" w:color="auto"/>
        <w:left w:val="none" w:sz="0" w:space="0" w:color="auto"/>
        <w:bottom w:val="none" w:sz="0" w:space="0" w:color="auto"/>
        <w:right w:val="none" w:sz="0" w:space="0" w:color="auto"/>
      </w:divBdr>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833">
      <w:bodyDiv w:val="1"/>
      <w:marLeft w:val="0"/>
      <w:marRight w:val="0"/>
      <w:marTop w:val="0"/>
      <w:marBottom w:val="0"/>
      <w:divBdr>
        <w:top w:val="none" w:sz="0" w:space="0" w:color="auto"/>
        <w:left w:val="none" w:sz="0" w:space="0" w:color="auto"/>
        <w:bottom w:val="none" w:sz="0" w:space="0" w:color="auto"/>
        <w:right w:val="none" w:sz="0" w:space="0" w:color="auto"/>
      </w:divBdr>
    </w:div>
    <w:div w:id="1804538899">
      <w:bodyDiv w:val="1"/>
      <w:marLeft w:val="0"/>
      <w:marRight w:val="0"/>
      <w:marTop w:val="0"/>
      <w:marBottom w:val="0"/>
      <w:divBdr>
        <w:top w:val="none" w:sz="0" w:space="0" w:color="auto"/>
        <w:left w:val="none" w:sz="0" w:space="0" w:color="auto"/>
        <w:bottom w:val="none" w:sz="0" w:space="0" w:color="auto"/>
        <w:right w:val="none" w:sz="0" w:space="0" w:color="auto"/>
      </w:divBdr>
    </w:div>
    <w:div w:id="1804539688">
      <w:bodyDiv w:val="1"/>
      <w:marLeft w:val="0"/>
      <w:marRight w:val="0"/>
      <w:marTop w:val="0"/>
      <w:marBottom w:val="0"/>
      <w:divBdr>
        <w:top w:val="none" w:sz="0" w:space="0" w:color="auto"/>
        <w:left w:val="none" w:sz="0" w:space="0" w:color="auto"/>
        <w:bottom w:val="none" w:sz="0" w:space="0" w:color="auto"/>
        <w:right w:val="none" w:sz="0" w:space="0" w:color="auto"/>
      </w:divBdr>
    </w:div>
    <w:div w:id="1804544633">
      <w:bodyDiv w:val="1"/>
      <w:marLeft w:val="0"/>
      <w:marRight w:val="0"/>
      <w:marTop w:val="0"/>
      <w:marBottom w:val="0"/>
      <w:divBdr>
        <w:top w:val="none" w:sz="0" w:space="0" w:color="auto"/>
        <w:left w:val="none" w:sz="0" w:space="0" w:color="auto"/>
        <w:bottom w:val="none" w:sz="0" w:space="0" w:color="auto"/>
        <w:right w:val="none" w:sz="0" w:space="0" w:color="auto"/>
      </w:divBdr>
    </w:div>
    <w:div w:id="1804618810">
      <w:bodyDiv w:val="1"/>
      <w:marLeft w:val="0"/>
      <w:marRight w:val="0"/>
      <w:marTop w:val="0"/>
      <w:marBottom w:val="0"/>
      <w:divBdr>
        <w:top w:val="none" w:sz="0" w:space="0" w:color="auto"/>
        <w:left w:val="none" w:sz="0" w:space="0" w:color="auto"/>
        <w:bottom w:val="none" w:sz="0" w:space="0" w:color="auto"/>
        <w:right w:val="none" w:sz="0" w:space="0" w:color="auto"/>
      </w:divBdr>
    </w:div>
    <w:div w:id="1804927610">
      <w:bodyDiv w:val="1"/>
      <w:marLeft w:val="0"/>
      <w:marRight w:val="0"/>
      <w:marTop w:val="0"/>
      <w:marBottom w:val="0"/>
      <w:divBdr>
        <w:top w:val="none" w:sz="0" w:space="0" w:color="auto"/>
        <w:left w:val="none" w:sz="0" w:space="0" w:color="auto"/>
        <w:bottom w:val="none" w:sz="0" w:space="0" w:color="auto"/>
        <w:right w:val="none" w:sz="0" w:space="0" w:color="auto"/>
      </w:divBdr>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98058">
      <w:bodyDiv w:val="1"/>
      <w:marLeft w:val="0"/>
      <w:marRight w:val="0"/>
      <w:marTop w:val="0"/>
      <w:marBottom w:val="0"/>
      <w:divBdr>
        <w:top w:val="none" w:sz="0" w:space="0" w:color="auto"/>
        <w:left w:val="none" w:sz="0" w:space="0" w:color="auto"/>
        <w:bottom w:val="none" w:sz="0" w:space="0" w:color="auto"/>
        <w:right w:val="none" w:sz="0" w:space="0" w:color="auto"/>
      </w:divBdr>
    </w:div>
    <w:div w:id="1804998407">
      <w:bodyDiv w:val="1"/>
      <w:marLeft w:val="0"/>
      <w:marRight w:val="0"/>
      <w:marTop w:val="0"/>
      <w:marBottom w:val="0"/>
      <w:divBdr>
        <w:top w:val="none" w:sz="0" w:space="0" w:color="auto"/>
        <w:left w:val="none" w:sz="0" w:space="0" w:color="auto"/>
        <w:bottom w:val="none" w:sz="0" w:space="0" w:color="auto"/>
        <w:right w:val="none" w:sz="0" w:space="0" w:color="auto"/>
      </w:divBdr>
    </w:div>
    <w:div w:id="1805079592">
      <w:bodyDiv w:val="1"/>
      <w:marLeft w:val="0"/>
      <w:marRight w:val="0"/>
      <w:marTop w:val="0"/>
      <w:marBottom w:val="0"/>
      <w:divBdr>
        <w:top w:val="none" w:sz="0" w:space="0" w:color="auto"/>
        <w:left w:val="none" w:sz="0" w:space="0" w:color="auto"/>
        <w:bottom w:val="none" w:sz="0" w:space="0" w:color="auto"/>
        <w:right w:val="none" w:sz="0" w:space="0" w:color="auto"/>
      </w:divBdr>
    </w:div>
    <w:div w:id="1805153239">
      <w:bodyDiv w:val="1"/>
      <w:marLeft w:val="0"/>
      <w:marRight w:val="0"/>
      <w:marTop w:val="0"/>
      <w:marBottom w:val="0"/>
      <w:divBdr>
        <w:top w:val="none" w:sz="0" w:space="0" w:color="auto"/>
        <w:left w:val="none" w:sz="0" w:space="0" w:color="auto"/>
        <w:bottom w:val="none" w:sz="0" w:space="0" w:color="auto"/>
        <w:right w:val="none" w:sz="0" w:space="0" w:color="auto"/>
      </w:divBdr>
    </w:div>
    <w:div w:id="1805465607">
      <w:bodyDiv w:val="1"/>
      <w:marLeft w:val="0"/>
      <w:marRight w:val="0"/>
      <w:marTop w:val="0"/>
      <w:marBottom w:val="0"/>
      <w:divBdr>
        <w:top w:val="none" w:sz="0" w:space="0" w:color="auto"/>
        <w:left w:val="none" w:sz="0" w:space="0" w:color="auto"/>
        <w:bottom w:val="none" w:sz="0" w:space="0" w:color="auto"/>
        <w:right w:val="none" w:sz="0" w:space="0" w:color="auto"/>
      </w:divBdr>
    </w:div>
    <w:div w:id="1805467384">
      <w:bodyDiv w:val="1"/>
      <w:marLeft w:val="0"/>
      <w:marRight w:val="0"/>
      <w:marTop w:val="0"/>
      <w:marBottom w:val="0"/>
      <w:divBdr>
        <w:top w:val="none" w:sz="0" w:space="0" w:color="auto"/>
        <w:left w:val="none" w:sz="0" w:space="0" w:color="auto"/>
        <w:bottom w:val="none" w:sz="0" w:space="0" w:color="auto"/>
        <w:right w:val="none" w:sz="0" w:space="0" w:color="auto"/>
      </w:divBdr>
    </w:div>
    <w:div w:id="1805586117">
      <w:bodyDiv w:val="1"/>
      <w:marLeft w:val="0"/>
      <w:marRight w:val="0"/>
      <w:marTop w:val="0"/>
      <w:marBottom w:val="0"/>
      <w:divBdr>
        <w:top w:val="none" w:sz="0" w:space="0" w:color="auto"/>
        <w:left w:val="none" w:sz="0" w:space="0" w:color="auto"/>
        <w:bottom w:val="none" w:sz="0" w:space="0" w:color="auto"/>
        <w:right w:val="none" w:sz="0" w:space="0" w:color="auto"/>
      </w:divBdr>
    </w:div>
    <w:div w:id="1805661692">
      <w:bodyDiv w:val="1"/>
      <w:marLeft w:val="0"/>
      <w:marRight w:val="0"/>
      <w:marTop w:val="0"/>
      <w:marBottom w:val="0"/>
      <w:divBdr>
        <w:top w:val="none" w:sz="0" w:space="0" w:color="auto"/>
        <w:left w:val="none" w:sz="0" w:space="0" w:color="auto"/>
        <w:bottom w:val="none" w:sz="0" w:space="0" w:color="auto"/>
        <w:right w:val="none" w:sz="0" w:space="0" w:color="auto"/>
      </w:divBdr>
    </w:div>
    <w:div w:id="1805846661">
      <w:bodyDiv w:val="1"/>
      <w:marLeft w:val="0"/>
      <w:marRight w:val="0"/>
      <w:marTop w:val="0"/>
      <w:marBottom w:val="0"/>
      <w:divBdr>
        <w:top w:val="none" w:sz="0" w:space="0" w:color="auto"/>
        <w:left w:val="none" w:sz="0" w:space="0" w:color="auto"/>
        <w:bottom w:val="none" w:sz="0" w:space="0" w:color="auto"/>
        <w:right w:val="none" w:sz="0" w:space="0" w:color="auto"/>
      </w:divBdr>
    </w:div>
    <w:div w:id="1806123596">
      <w:bodyDiv w:val="1"/>
      <w:marLeft w:val="0"/>
      <w:marRight w:val="0"/>
      <w:marTop w:val="0"/>
      <w:marBottom w:val="0"/>
      <w:divBdr>
        <w:top w:val="none" w:sz="0" w:space="0" w:color="auto"/>
        <w:left w:val="none" w:sz="0" w:space="0" w:color="auto"/>
        <w:bottom w:val="none" w:sz="0" w:space="0" w:color="auto"/>
        <w:right w:val="none" w:sz="0" w:space="0" w:color="auto"/>
      </w:divBdr>
    </w:div>
    <w:div w:id="1806308683">
      <w:bodyDiv w:val="1"/>
      <w:marLeft w:val="0"/>
      <w:marRight w:val="0"/>
      <w:marTop w:val="0"/>
      <w:marBottom w:val="0"/>
      <w:divBdr>
        <w:top w:val="none" w:sz="0" w:space="0" w:color="auto"/>
        <w:left w:val="none" w:sz="0" w:space="0" w:color="auto"/>
        <w:bottom w:val="none" w:sz="0" w:space="0" w:color="auto"/>
        <w:right w:val="none" w:sz="0" w:space="0" w:color="auto"/>
      </w:divBdr>
    </w:div>
    <w:div w:id="1806771262">
      <w:bodyDiv w:val="1"/>
      <w:marLeft w:val="0"/>
      <w:marRight w:val="0"/>
      <w:marTop w:val="0"/>
      <w:marBottom w:val="0"/>
      <w:divBdr>
        <w:top w:val="none" w:sz="0" w:space="0" w:color="auto"/>
        <w:left w:val="none" w:sz="0" w:space="0" w:color="auto"/>
        <w:bottom w:val="none" w:sz="0" w:space="0" w:color="auto"/>
        <w:right w:val="none" w:sz="0" w:space="0" w:color="auto"/>
      </w:divBdr>
    </w:div>
    <w:div w:id="1806771977">
      <w:bodyDiv w:val="1"/>
      <w:marLeft w:val="0"/>
      <w:marRight w:val="0"/>
      <w:marTop w:val="0"/>
      <w:marBottom w:val="0"/>
      <w:divBdr>
        <w:top w:val="none" w:sz="0" w:space="0" w:color="auto"/>
        <w:left w:val="none" w:sz="0" w:space="0" w:color="auto"/>
        <w:bottom w:val="none" w:sz="0" w:space="0" w:color="auto"/>
        <w:right w:val="none" w:sz="0" w:space="0" w:color="auto"/>
      </w:divBdr>
    </w:div>
    <w:div w:id="1806847923">
      <w:bodyDiv w:val="1"/>
      <w:marLeft w:val="0"/>
      <w:marRight w:val="0"/>
      <w:marTop w:val="0"/>
      <w:marBottom w:val="0"/>
      <w:divBdr>
        <w:top w:val="none" w:sz="0" w:space="0" w:color="auto"/>
        <w:left w:val="none" w:sz="0" w:space="0" w:color="auto"/>
        <w:bottom w:val="none" w:sz="0" w:space="0" w:color="auto"/>
        <w:right w:val="none" w:sz="0" w:space="0" w:color="auto"/>
      </w:divBdr>
    </w:div>
    <w:div w:id="1807041174">
      <w:bodyDiv w:val="1"/>
      <w:marLeft w:val="0"/>
      <w:marRight w:val="0"/>
      <w:marTop w:val="0"/>
      <w:marBottom w:val="0"/>
      <w:divBdr>
        <w:top w:val="none" w:sz="0" w:space="0" w:color="auto"/>
        <w:left w:val="none" w:sz="0" w:space="0" w:color="auto"/>
        <w:bottom w:val="none" w:sz="0" w:space="0" w:color="auto"/>
        <w:right w:val="none" w:sz="0" w:space="0" w:color="auto"/>
      </w:divBdr>
    </w:div>
    <w:div w:id="1807428174">
      <w:bodyDiv w:val="1"/>
      <w:marLeft w:val="0"/>
      <w:marRight w:val="0"/>
      <w:marTop w:val="0"/>
      <w:marBottom w:val="0"/>
      <w:divBdr>
        <w:top w:val="none" w:sz="0" w:space="0" w:color="auto"/>
        <w:left w:val="none" w:sz="0" w:space="0" w:color="auto"/>
        <w:bottom w:val="none" w:sz="0" w:space="0" w:color="auto"/>
        <w:right w:val="none" w:sz="0" w:space="0" w:color="auto"/>
      </w:divBdr>
    </w:div>
    <w:div w:id="1807505130">
      <w:bodyDiv w:val="1"/>
      <w:marLeft w:val="0"/>
      <w:marRight w:val="0"/>
      <w:marTop w:val="0"/>
      <w:marBottom w:val="0"/>
      <w:divBdr>
        <w:top w:val="none" w:sz="0" w:space="0" w:color="auto"/>
        <w:left w:val="none" w:sz="0" w:space="0" w:color="auto"/>
        <w:bottom w:val="none" w:sz="0" w:space="0" w:color="auto"/>
        <w:right w:val="none" w:sz="0" w:space="0" w:color="auto"/>
      </w:divBdr>
    </w:div>
    <w:div w:id="1807505592">
      <w:bodyDiv w:val="1"/>
      <w:marLeft w:val="0"/>
      <w:marRight w:val="0"/>
      <w:marTop w:val="0"/>
      <w:marBottom w:val="0"/>
      <w:divBdr>
        <w:top w:val="none" w:sz="0" w:space="0" w:color="auto"/>
        <w:left w:val="none" w:sz="0" w:space="0" w:color="auto"/>
        <w:bottom w:val="none" w:sz="0" w:space="0" w:color="auto"/>
        <w:right w:val="none" w:sz="0" w:space="0" w:color="auto"/>
      </w:divBdr>
    </w:div>
    <w:div w:id="1807891668">
      <w:bodyDiv w:val="1"/>
      <w:marLeft w:val="0"/>
      <w:marRight w:val="0"/>
      <w:marTop w:val="0"/>
      <w:marBottom w:val="0"/>
      <w:divBdr>
        <w:top w:val="none" w:sz="0" w:space="0" w:color="auto"/>
        <w:left w:val="none" w:sz="0" w:space="0" w:color="auto"/>
        <w:bottom w:val="none" w:sz="0" w:space="0" w:color="auto"/>
        <w:right w:val="none" w:sz="0" w:space="0" w:color="auto"/>
      </w:divBdr>
    </w:div>
    <w:div w:id="1808089676">
      <w:bodyDiv w:val="1"/>
      <w:marLeft w:val="0"/>
      <w:marRight w:val="0"/>
      <w:marTop w:val="0"/>
      <w:marBottom w:val="0"/>
      <w:divBdr>
        <w:top w:val="none" w:sz="0" w:space="0" w:color="auto"/>
        <w:left w:val="none" w:sz="0" w:space="0" w:color="auto"/>
        <w:bottom w:val="none" w:sz="0" w:space="0" w:color="auto"/>
        <w:right w:val="none" w:sz="0" w:space="0" w:color="auto"/>
      </w:divBdr>
    </w:div>
    <w:div w:id="1808159594">
      <w:bodyDiv w:val="1"/>
      <w:marLeft w:val="0"/>
      <w:marRight w:val="0"/>
      <w:marTop w:val="0"/>
      <w:marBottom w:val="0"/>
      <w:divBdr>
        <w:top w:val="none" w:sz="0" w:space="0" w:color="auto"/>
        <w:left w:val="none" w:sz="0" w:space="0" w:color="auto"/>
        <w:bottom w:val="none" w:sz="0" w:space="0" w:color="auto"/>
        <w:right w:val="none" w:sz="0" w:space="0" w:color="auto"/>
      </w:divBdr>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471316">
      <w:bodyDiv w:val="1"/>
      <w:marLeft w:val="0"/>
      <w:marRight w:val="0"/>
      <w:marTop w:val="0"/>
      <w:marBottom w:val="0"/>
      <w:divBdr>
        <w:top w:val="none" w:sz="0" w:space="0" w:color="auto"/>
        <w:left w:val="none" w:sz="0" w:space="0" w:color="auto"/>
        <w:bottom w:val="none" w:sz="0" w:space="0" w:color="auto"/>
        <w:right w:val="none" w:sz="0" w:space="0" w:color="auto"/>
      </w:divBdr>
    </w:div>
    <w:div w:id="1808620786">
      <w:bodyDiv w:val="1"/>
      <w:marLeft w:val="0"/>
      <w:marRight w:val="0"/>
      <w:marTop w:val="0"/>
      <w:marBottom w:val="0"/>
      <w:divBdr>
        <w:top w:val="none" w:sz="0" w:space="0" w:color="auto"/>
        <w:left w:val="none" w:sz="0" w:space="0" w:color="auto"/>
        <w:bottom w:val="none" w:sz="0" w:space="0" w:color="auto"/>
        <w:right w:val="none" w:sz="0" w:space="0" w:color="auto"/>
      </w:divBdr>
    </w:div>
    <w:div w:id="1808736716">
      <w:bodyDiv w:val="1"/>
      <w:marLeft w:val="0"/>
      <w:marRight w:val="0"/>
      <w:marTop w:val="0"/>
      <w:marBottom w:val="0"/>
      <w:divBdr>
        <w:top w:val="none" w:sz="0" w:space="0" w:color="auto"/>
        <w:left w:val="none" w:sz="0" w:space="0" w:color="auto"/>
        <w:bottom w:val="none" w:sz="0" w:space="0" w:color="auto"/>
        <w:right w:val="none" w:sz="0" w:space="0" w:color="auto"/>
      </w:divBdr>
    </w:div>
    <w:div w:id="1808738092">
      <w:bodyDiv w:val="1"/>
      <w:marLeft w:val="0"/>
      <w:marRight w:val="0"/>
      <w:marTop w:val="0"/>
      <w:marBottom w:val="0"/>
      <w:divBdr>
        <w:top w:val="none" w:sz="0" w:space="0" w:color="auto"/>
        <w:left w:val="none" w:sz="0" w:space="0" w:color="auto"/>
        <w:bottom w:val="none" w:sz="0" w:space="0" w:color="auto"/>
        <w:right w:val="none" w:sz="0" w:space="0" w:color="auto"/>
      </w:divBdr>
    </w:div>
    <w:div w:id="1808738847">
      <w:bodyDiv w:val="1"/>
      <w:marLeft w:val="0"/>
      <w:marRight w:val="0"/>
      <w:marTop w:val="0"/>
      <w:marBottom w:val="0"/>
      <w:divBdr>
        <w:top w:val="none" w:sz="0" w:space="0" w:color="auto"/>
        <w:left w:val="none" w:sz="0" w:space="0" w:color="auto"/>
        <w:bottom w:val="none" w:sz="0" w:space="0" w:color="auto"/>
        <w:right w:val="none" w:sz="0" w:space="0" w:color="auto"/>
      </w:divBdr>
    </w:div>
    <w:div w:id="1809011713">
      <w:bodyDiv w:val="1"/>
      <w:marLeft w:val="0"/>
      <w:marRight w:val="0"/>
      <w:marTop w:val="0"/>
      <w:marBottom w:val="0"/>
      <w:divBdr>
        <w:top w:val="none" w:sz="0" w:space="0" w:color="auto"/>
        <w:left w:val="none" w:sz="0" w:space="0" w:color="auto"/>
        <w:bottom w:val="none" w:sz="0" w:space="0" w:color="auto"/>
        <w:right w:val="none" w:sz="0" w:space="0" w:color="auto"/>
      </w:divBdr>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130988">
      <w:bodyDiv w:val="1"/>
      <w:marLeft w:val="0"/>
      <w:marRight w:val="0"/>
      <w:marTop w:val="0"/>
      <w:marBottom w:val="0"/>
      <w:divBdr>
        <w:top w:val="none" w:sz="0" w:space="0" w:color="auto"/>
        <w:left w:val="none" w:sz="0" w:space="0" w:color="auto"/>
        <w:bottom w:val="none" w:sz="0" w:space="0" w:color="auto"/>
        <w:right w:val="none" w:sz="0" w:space="0" w:color="auto"/>
      </w:divBdr>
    </w:div>
    <w:div w:id="1809397549">
      <w:bodyDiv w:val="1"/>
      <w:marLeft w:val="0"/>
      <w:marRight w:val="0"/>
      <w:marTop w:val="0"/>
      <w:marBottom w:val="0"/>
      <w:divBdr>
        <w:top w:val="none" w:sz="0" w:space="0" w:color="auto"/>
        <w:left w:val="none" w:sz="0" w:space="0" w:color="auto"/>
        <w:bottom w:val="none" w:sz="0" w:space="0" w:color="auto"/>
        <w:right w:val="none" w:sz="0" w:space="0" w:color="auto"/>
      </w:divBdr>
    </w:div>
    <w:div w:id="1809399499">
      <w:bodyDiv w:val="1"/>
      <w:marLeft w:val="0"/>
      <w:marRight w:val="0"/>
      <w:marTop w:val="0"/>
      <w:marBottom w:val="0"/>
      <w:divBdr>
        <w:top w:val="none" w:sz="0" w:space="0" w:color="auto"/>
        <w:left w:val="none" w:sz="0" w:space="0" w:color="auto"/>
        <w:bottom w:val="none" w:sz="0" w:space="0" w:color="auto"/>
        <w:right w:val="none" w:sz="0" w:space="0" w:color="auto"/>
      </w:divBdr>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09589170">
      <w:bodyDiv w:val="1"/>
      <w:marLeft w:val="0"/>
      <w:marRight w:val="0"/>
      <w:marTop w:val="0"/>
      <w:marBottom w:val="0"/>
      <w:divBdr>
        <w:top w:val="none" w:sz="0" w:space="0" w:color="auto"/>
        <w:left w:val="none" w:sz="0" w:space="0" w:color="auto"/>
        <w:bottom w:val="none" w:sz="0" w:space="0" w:color="auto"/>
        <w:right w:val="none" w:sz="0" w:space="0" w:color="auto"/>
      </w:divBdr>
    </w:div>
    <w:div w:id="1809664599">
      <w:bodyDiv w:val="1"/>
      <w:marLeft w:val="0"/>
      <w:marRight w:val="0"/>
      <w:marTop w:val="0"/>
      <w:marBottom w:val="0"/>
      <w:divBdr>
        <w:top w:val="none" w:sz="0" w:space="0" w:color="auto"/>
        <w:left w:val="none" w:sz="0" w:space="0" w:color="auto"/>
        <w:bottom w:val="none" w:sz="0" w:space="0" w:color="auto"/>
        <w:right w:val="none" w:sz="0" w:space="0" w:color="auto"/>
      </w:divBdr>
    </w:div>
    <w:div w:id="1809740579">
      <w:bodyDiv w:val="1"/>
      <w:marLeft w:val="0"/>
      <w:marRight w:val="0"/>
      <w:marTop w:val="0"/>
      <w:marBottom w:val="0"/>
      <w:divBdr>
        <w:top w:val="none" w:sz="0" w:space="0" w:color="auto"/>
        <w:left w:val="none" w:sz="0" w:space="0" w:color="auto"/>
        <w:bottom w:val="none" w:sz="0" w:space="0" w:color="auto"/>
        <w:right w:val="none" w:sz="0" w:space="0" w:color="auto"/>
      </w:divBdr>
    </w:div>
    <w:div w:id="1809781145">
      <w:bodyDiv w:val="1"/>
      <w:marLeft w:val="0"/>
      <w:marRight w:val="0"/>
      <w:marTop w:val="0"/>
      <w:marBottom w:val="0"/>
      <w:divBdr>
        <w:top w:val="none" w:sz="0" w:space="0" w:color="auto"/>
        <w:left w:val="none" w:sz="0" w:space="0" w:color="auto"/>
        <w:bottom w:val="none" w:sz="0" w:space="0" w:color="auto"/>
        <w:right w:val="none" w:sz="0" w:space="0" w:color="auto"/>
      </w:divBdr>
    </w:div>
    <w:div w:id="1809781932">
      <w:bodyDiv w:val="1"/>
      <w:marLeft w:val="0"/>
      <w:marRight w:val="0"/>
      <w:marTop w:val="0"/>
      <w:marBottom w:val="0"/>
      <w:divBdr>
        <w:top w:val="none" w:sz="0" w:space="0" w:color="auto"/>
        <w:left w:val="none" w:sz="0" w:space="0" w:color="auto"/>
        <w:bottom w:val="none" w:sz="0" w:space="0" w:color="auto"/>
        <w:right w:val="none" w:sz="0" w:space="0" w:color="auto"/>
      </w:divBdr>
    </w:div>
    <w:div w:id="1809786859">
      <w:bodyDiv w:val="1"/>
      <w:marLeft w:val="0"/>
      <w:marRight w:val="0"/>
      <w:marTop w:val="0"/>
      <w:marBottom w:val="0"/>
      <w:divBdr>
        <w:top w:val="none" w:sz="0" w:space="0" w:color="auto"/>
        <w:left w:val="none" w:sz="0" w:space="0" w:color="auto"/>
        <w:bottom w:val="none" w:sz="0" w:space="0" w:color="auto"/>
        <w:right w:val="none" w:sz="0" w:space="0" w:color="auto"/>
      </w:divBdr>
    </w:div>
    <w:div w:id="1809854059">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323223">
      <w:bodyDiv w:val="1"/>
      <w:marLeft w:val="0"/>
      <w:marRight w:val="0"/>
      <w:marTop w:val="0"/>
      <w:marBottom w:val="0"/>
      <w:divBdr>
        <w:top w:val="none" w:sz="0" w:space="0" w:color="auto"/>
        <w:left w:val="none" w:sz="0" w:space="0" w:color="auto"/>
        <w:bottom w:val="none" w:sz="0" w:space="0" w:color="auto"/>
        <w:right w:val="none" w:sz="0" w:space="0" w:color="auto"/>
      </w:divBdr>
    </w:div>
    <w:div w:id="1810394278">
      <w:bodyDiv w:val="1"/>
      <w:marLeft w:val="0"/>
      <w:marRight w:val="0"/>
      <w:marTop w:val="0"/>
      <w:marBottom w:val="0"/>
      <w:divBdr>
        <w:top w:val="none" w:sz="0" w:space="0" w:color="auto"/>
        <w:left w:val="none" w:sz="0" w:space="0" w:color="auto"/>
        <w:bottom w:val="none" w:sz="0" w:space="0" w:color="auto"/>
        <w:right w:val="none" w:sz="0" w:space="0" w:color="auto"/>
      </w:divBdr>
    </w:div>
    <w:div w:id="1810584090">
      <w:bodyDiv w:val="1"/>
      <w:marLeft w:val="0"/>
      <w:marRight w:val="0"/>
      <w:marTop w:val="0"/>
      <w:marBottom w:val="0"/>
      <w:divBdr>
        <w:top w:val="none" w:sz="0" w:space="0" w:color="auto"/>
        <w:left w:val="none" w:sz="0" w:space="0" w:color="auto"/>
        <w:bottom w:val="none" w:sz="0" w:space="0" w:color="auto"/>
        <w:right w:val="none" w:sz="0" w:space="0" w:color="auto"/>
      </w:divBdr>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634748">
      <w:bodyDiv w:val="1"/>
      <w:marLeft w:val="0"/>
      <w:marRight w:val="0"/>
      <w:marTop w:val="0"/>
      <w:marBottom w:val="0"/>
      <w:divBdr>
        <w:top w:val="none" w:sz="0" w:space="0" w:color="auto"/>
        <w:left w:val="none" w:sz="0" w:space="0" w:color="auto"/>
        <w:bottom w:val="none" w:sz="0" w:space="0" w:color="auto"/>
        <w:right w:val="none" w:sz="0" w:space="0" w:color="auto"/>
      </w:divBdr>
    </w:div>
    <w:div w:id="1810780152">
      <w:bodyDiv w:val="1"/>
      <w:marLeft w:val="0"/>
      <w:marRight w:val="0"/>
      <w:marTop w:val="0"/>
      <w:marBottom w:val="0"/>
      <w:divBdr>
        <w:top w:val="none" w:sz="0" w:space="0" w:color="auto"/>
        <w:left w:val="none" w:sz="0" w:space="0" w:color="auto"/>
        <w:bottom w:val="none" w:sz="0" w:space="0" w:color="auto"/>
        <w:right w:val="none" w:sz="0" w:space="0" w:color="auto"/>
      </w:divBdr>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903004">
      <w:bodyDiv w:val="1"/>
      <w:marLeft w:val="0"/>
      <w:marRight w:val="0"/>
      <w:marTop w:val="0"/>
      <w:marBottom w:val="0"/>
      <w:divBdr>
        <w:top w:val="none" w:sz="0" w:space="0" w:color="auto"/>
        <w:left w:val="none" w:sz="0" w:space="0" w:color="auto"/>
        <w:bottom w:val="none" w:sz="0" w:space="0" w:color="auto"/>
        <w:right w:val="none" w:sz="0" w:space="0" w:color="auto"/>
      </w:divBdr>
    </w:div>
    <w:div w:id="1811051233">
      <w:bodyDiv w:val="1"/>
      <w:marLeft w:val="0"/>
      <w:marRight w:val="0"/>
      <w:marTop w:val="0"/>
      <w:marBottom w:val="0"/>
      <w:divBdr>
        <w:top w:val="none" w:sz="0" w:space="0" w:color="auto"/>
        <w:left w:val="none" w:sz="0" w:space="0" w:color="auto"/>
        <w:bottom w:val="none" w:sz="0" w:space="0" w:color="auto"/>
        <w:right w:val="none" w:sz="0" w:space="0" w:color="auto"/>
      </w:divBdr>
    </w:div>
    <w:div w:id="1811096567">
      <w:bodyDiv w:val="1"/>
      <w:marLeft w:val="0"/>
      <w:marRight w:val="0"/>
      <w:marTop w:val="0"/>
      <w:marBottom w:val="0"/>
      <w:divBdr>
        <w:top w:val="none" w:sz="0" w:space="0" w:color="auto"/>
        <w:left w:val="none" w:sz="0" w:space="0" w:color="auto"/>
        <w:bottom w:val="none" w:sz="0" w:space="0" w:color="auto"/>
        <w:right w:val="none" w:sz="0" w:space="0" w:color="auto"/>
      </w:divBdr>
    </w:div>
    <w:div w:id="1811243856">
      <w:bodyDiv w:val="1"/>
      <w:marLeft w:val="0"/>
      <w:marRight w:val="0"/>
      <w:marTop w:val="0"/>
      <w:marBottom w:val="0"/>
      <w:divBdr>
        <w:top w:val="none" w:sz="0" w:space="0" w:color="auto"/>
        <w:left w:val="none" w:sz="0" w:space="0" w:color="auto"/>
        <w:bottom w:val="none" w:sz="0" w:space="0" w:color="auto"/>
        <w:right w:val="none" w:sz="0" w:space="0" w:color="auto"/>
      </w:divBdr>
    </w:div>
    <w:div w:id="1811286127">
      <w:bodyDiv w:val="1"/>
      <w:marLeft w:val="0"/>
      <w:marRight w:val="0"/>
      <w:marTop w:val="0"/>
      <w:marBottom w:val="0"/>
      <w:divBdr>
        <w:top w:val="none" w:sz="0" w:space="0" w:color="auto"/>
        <w:left w:val="none" w:sz="0" w:space="0" w:color="auto"/>
        <w:bottom w:val="none" w:sz="0" w:space="0" w:color="auto"/>
        <w:right w:val="none" w:sz="0" w:space="0" w:color="auto"/>
      </w:divBdr>
    </w:div>
    <w:div w:id="1811287317">
      <w:bodyDiv w:val="1"/>
      <w:marLeft w:val="0"/>
      <w:marRight w:val="0"/>
      <w:marTop w:val="0"/>
      <w:marBottom w:val="0"/>
      <w:divBdr>
        <w:top w:val="none" w:sz="0" w:space="0" w:color="auto"/>
        <w:left w:val="none" w:sz="0" w:space="0" w:color="auto"/>
        <w:bottom w:val="none" w:sz="0" w:space="0" w:color="auto"/>
        <w:right w:val="none" w:sz="0" w:space="0" w:color="auto"/>
      </w:divBdr>
    </w:div>
    <w:div w:id="1811314768">
      <w:bodyDiv w:val="1"/>
      <w:marLeft w:val="0"/>
      <w:marRight w:val="0"/>
      <w:marTop w:val="0"/>
      <w:marBottom w:val="0"/>
      <w:divBdr>
        <w:top w:val="none" w:sz="0" w:space="0" w:color="auto"/>
        <w:left w:val="none" w:sz="0" w:space="0" w:color="auto"/>
        <w:bottom w:val="none" w:sz="0" w:space="0" w:color="auto"/>
        <w:right w:val="none" w:sz="0" w:space="0" w:color="auto"/>
      </w:divBdr>
    </w:div>
    <w:div w:id="1811551308">
      <w:bodyDiv w:val="1"/>
      <w:marLeft w:val="0"/>
      <w:marRight w:val="0"/>
      <w:marTop w:val="0"/>
      <w:marBottom w:val="0"/>
      <w:divBdr>
        <w:top w:val="none" w:sz="0" w:space="0" w:color="auto"/>
        <w:left w:val="none" w:sz="0" w:space="0" w:color="auto"/>
        <w:bottom w:val="none" w:sz="0" w:space="0" w:color="auto"/>
        <w:right w:val="none" w:sz="0" w:space="0" w:color="auto"/>
      </w:divBdr>
    </w:div>
    <w:div w:id="1811707935">
      <w:bodyDiv w:val="1"/>
      <w:marLeft w:val="0"/>
      <w:marRight w:val="0"/>
      <w:marTop w:val="0"/>
      <w:marBottom w:val="0"/>
      <w:divBdr>
        <w:top w:val="none" w:sz="0" w:space="0" w:color="auto"/>
        <w:left w:val="none" w:sz="0" w:space="0" w:color="auto"/>
        <w:bottom w:val="none" w:sz="0" w:space="0" w:color="auto"/>
        <w:right w:val="none" w:sz="0" w:space="0" w:color="auto"/>
      </w:divBdr>
    </w:div>
    <w:div w:id="1811709460">
      <w:bodyDiv w:val="1"/>
      <w:marLeft w:val="0"/>
      <w:marRight w:val="0"/>
      <w:marTop w:val="0"/>
      <w:marBottom w:val="0"/>
      <w:divBdr>
        <w:top w:val="none" w:sz="0" w:space="0" w:color="auto"/>
        <w:left w:val="none" w:sz="0" w:space="0" w:color="auto"/>
        <w:bottom w:val="none" w:sz="0" w:space="0" w:color="auto"/>
        <w:right w:val="none" w:sz="0" w:space="0" w:color="auto"/>
      </w:divBdr>
    </w:div>
    <w:div w:id="1811745040">
      <w:bodyDiv w:val="1"/>
      <w:marLeft w:val="0"/>
      <w:marRight w:val="0"/>
      <w:marTop w:val="0"/>
      <w:marBottom w:val="0"/>
      <w:divBdr>
        <w:top w:val="none" w:sz="0" w:space="0" w:color="auto"/>
        <w:left w:val="none" w:sz="0" w:space="0" w:color="auto"/>
        <w:bottom w:val="none" w:sz="0" w:space="0" w:color="auto"/>
        <w:right w:val="none" w:sz="0" w:space="0" w:color="auto"/>
      </w:divBdr>
    </w:div>
    <w:div w:id="1811903554">
      <w:bodyDiv w:val="1"/>
      <w:marLeft w:val="0"/>
      <w:marRight w:val="0"/>
      <w:marTop w:val="0"/>
      <w:marBottom w:val="0"/>
      <w:divBdr>
        <w:top w:val="none" w:sz="0" w:space="0" w:color="auto"/>
        <w:left w:val="none" w:sz="0" w:space="0" w:color="auto"/>
        <w:bottom w:val="none" w:sz="0" w:space="0" w:color="auto"/>
        <w:right w:val="none" w:sz="0" w:space="0" w:color="auto"/>
      </w:divBdr>
    </w:div>
    <w:div w:id="1811940955">
      <w:bodyDiv w:val="1"/>
      <w:marLeft w:val="0"/>
      <w:marRight w:val="0"/>
      <w:marTop w:val="0"/>
      <w:marBottom w:val="0"/>
      <w:divBdr>
        <w:top w:val="none" w:sz="0" w:space="0" w:color="auto"/>
        <w:left w:val="none" w:sz="0" w:space="0" w:color="auto"/>
        <w:bottom w:val="none" w:sz="0" w:space="0" w:color="auto"/>
        <w:right w:val="none" w:sz="0" w:space="0" w:color="auto"/>
      </w:divBdr>
    </w:div>
    <w:div w:id="1811941680">
      <w:bodyDiv w:val="1"/>
      <w:marLeft w:val="0"/>
      <w:marRight w:val="0"/>
      <w:marTop w:val="0"/>
      <w:marBottom w:val="0"/>
      <w:divBdr>
        <w:top w:val="none" w:sz="0" w:space="0" w:color="auto"/>
        <w:left w:val="none" w:sz="0" w:space="0" w:color="auto"/>
        <w:bottom w:val="none" w:sz="0" w:space="0" w:color="auto"/>
        <w:right w:val="none" w:sz="0" w:space="0" w:color="auto"/>
      </w:divBdr>
    </w:div>
    <w:div w:id="1812013331">
      <w:bodyDiv w:val="1"/>
      <w:marLeft w:val="0"/>
      <w:marRight w:val="0"/>
      <w:marTop w:val="0"/>
      <w:marBottom w:val="0"/>
      <w:divBdr>
        <w:top w:val="none" w:sz="0" w:space="0" w:color="auto"/>
        <w:left w:val="none" w:sz="0" w:space="0" w:color="auto"/>
        <w:bottom w:val="none" w:sz="0" w:space="0" w:color="auto"/>
        <w:right w:val="none" w:sz="0" w:space="0" w:color="auto"/>
      </w:divBdr>
    </w:div>
    <w:div w:id="1812360654">
      <w:bodyDiv w:val="1"/>
      <w:marLeft w:val="0"/>
      <w:marRight w:val="0"/>
      <w:marTop w:val="0"/>
      <w:marBottom w:val="0"/>
      <w:divBdr>
        <w:top w:val="none" w:sz="0" w:space="0" w:color="auto"/>
        <w:left w:val="none" w:sz="0" w:space="0" w:color="auto"/>
        <w:bottom w:val="none" w:sz="0" w:space="0" w:color="auto"/>
        <w:right w:val="none" w:sz="0" w:space="0" w:color="auto"/>
      </w:divBdr>
    </w:div>
    <w:div w:id="1812669883">
      <w:bodyDiv w:val="1"/>
      <w:marLeft w:val="0"/>
      <w:marRight w:val="0"/>
      <w:marTop w:val="0"/>
      <w:marBottom w:val="0"/>
      <w:divBdr>
        <w:top w:val="none" w:sz="0" w:space="0" w:color="auto"/>
        <w:left w:val="none" w:sz="0" w:space="0" w:color="auto"/>
        <w:bottom w:val="none" w:sz="0" w:space="0" w:color="auto"/>
        <w:right w:val="none" w:sz="0" w:space="0" w:color="auto"/>
      </w:divBdr>
    </w:div>
    <w:div w:id="1812862195">
      <w:bodyDiv w:val="1"/>
      <w:marLeft w:val="0"/>
      <w:marRight w:val="0"/>
      <w:marTop w:val="0"/>
      <w:marBottom w:val="0"/>
      <w:divBdr>
        <w:top w:val="none" w:sz="0" w:space="0" w:color="auto"/>
        <w:left w:val="none" w:sz="0" w:space="0" w:color="auto"/>
        <w:bottom w:val="none" w:sz="0" w:space="0" w:color="auto"/>
        <w:right w:val="none" w:sz="0" w:space="0" w:color="auto"/>
      </w:divBdr>
    </w:div>
    <w:div w:id="1812942784">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05723">
      <w:bodyDiv w:val="1"/>
      <w:marLeft w:val="0"/>
      <w:marRight w:val="0"/>
      <w:marTop w:val="0"/>
      <w:marBottom w:val="0"/>
      <w:divBdr>
        <w:top w:val="none" w:sz="0" w:space="0" w:color="auto"/>
        <w:left w:val="none" w:sz="0" w:space="0" w:color="auto"/>
        <w:bottom w:val="none" w:sz="0" w:space="0" w:color="auto"/>
        <w:right w:val="none" w:sz="0" w:space="0" w:color="auto"/>
      </w:divBdr>
    </w:div>
    <w:div w:id="1813252565">
      <w:bodyDiv w:val="1"/>
      <w:marLeft w:val="0"/>
      <w:marRight w:val="0"/>
      <w:marTop w:val="0"/>
      <w:marBottom w:val="0"/>
      <w:divBdr>
        <w:top w:val="none" w:sz="0" w:space="0" w:color="auto"/>
        <w:left w:val="none" w:sz="0" w:space="0" w:color="auto"/>
        <w:bottom w:val="none" w:sz="0" w:space="0" w:color="auto"/>
        <w:right w:val="none" w:sz="0" w:space="0" w:color="auto"/>
      </w:divBdr>
    </w:div>
    <w:div w:id="1813326084">
      <w:bodyDiv w:val="1"/>
      <w:marLeft w:val="0"/>
      <w:marRight w:val="0"/>
      <w:marTop w:val="0"/>
      <w:marBottom w:val="0"/>
      <w:divBdr>
        <w:top w:val="none" w:sz="0" w:space="0" w:color="auto"/>
        <w:left w:val="none" w:sz="0" w:space="0" w:color="auto"/>
        <w:bottom w:val="none" w:sz="0" w:space="0" w:color="auto"/>
        <w:right w:val="none" w:sz="0" w:space="0" w:color="auto"/>
      </w:divBdr>
    </w:div>
    <w:div w:id="1814255960">
      <w:bodyDiv w:val="1"/>
      <w:marLeft w:val="0"/>
      <w:marRight w:val="0"/>
      <w:marTop w:val="0"/>
      <w:marBottom w:val="0"/>
      <w:divBdr>
        <w:top w:val="none" w:sz="0" w:space="0" w:color="auto"/>
        <w:left w:val="none" w:sz="0" w:space="0" w:color="auto"/>
        <w:bottom w:val="none" w:sz="0" w:space="0" w:color="auto"/>
        <w:right w:val="none" w:sz="0" w:space="0" w:color="auto"/>
      </w:divBdr>
    </w:div>
    <w:div w:id="181429884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4565200">
      <w:bodyDiv w:val="1"/>
      <w:marLeft w:val="0"/>
      <w:marRight w:val="0"/>
      <w:marTop w:val="0"/>
      <w:marBottom w:val="0"/>
      <w:divBdr>
        <w:top w:val="none" w:sz="0" w:space="0" w:color="auto"/>
        <w:left w:val="none" w:sz="0" w:space="0" w:color="auto"/>
        <w:bottom w:val="none" w:sz="0" w:space="0" w:color="auto"/>
        <w:right w:val="none" w:sz="0" w:space="0" w:color="auto"/>
      </w:divBdr>
    </w:div>
    <w:div w:id="1814758548">
      <w:bodyDiv w:val="1"/>
      <w:marLeft w:val="0"/>
      <w:marRight w:val="0"/>
      <w:marTop w:val="0"/>
      <w:marBottom w:val="0"/>
      <w:divBdr>
        <w:top w:val="none" w:sz="0" w:space="0" w:color="auto"/>
        <w:left w:val="none" w:sz="0" w:space="0" w:color="auto"/>
        <w:bottom w:val="none" w:sz="0" w:space="0" w:color="auto"/>
        <w:right w:val="none" w:sz="0" w:space="0" w:color="auto"/>
      </w:divBdr>
    </w:div>
    <w:div w:id="1814905644">
      <w:bodyDiv w:val="1"/>
      <w:marLeft w:val="0"/>
      <w:marRight w:val="0"/>
      <w:marTop w:val="0"/>
      <w:marBottom w:val="0"/>
      <w:divBdr>
        <w:top w:val="none" w:sz="0" w:space="0" w:color="auto"/>
        <w:left w:val="none" w:sz="0" w:space="0" w:color="auto"/>
        <w:bottom w:val="none" w:sz="0" w:space="0" w:color="auto"/>
        <w:right w:val="none" w:sz="0" w:space="0" w:color="auto"/>
      </w:divBdr>
    </w:div>
    <w:div w:id="1815175392">
      <w:bodyDiv w:val="1"/>
      <w:marLeft w:val="0"/>
      <w:marRight w:val="0"/>
      <w:marTop w:val="0"/>
      <w:marBottom w:val="0"/>
      <w:divBdr>
        <w:top w:val="none" w:sz="0" w:space="0" w:color="auto"/>
        <w:left w:val="none" w:sz="0" w:space="0" w:color="auto"/>
        <w:bottom w:val="none" w:sz="0" w:space="0" w:color="auto"/>
        <w:right w:val="none" w:sz="0" w:space="0" w:color="auto"/>
      </w:divBdr>
    </w:div>
    <w:div w:id="1815902336">
      <w:bodyDiv w:val="1"/>
      <w:marLeft w:val="0"/>
      <w:marRight w:val="0"/>
      <w:marTop w:val="0"/>
      <w:marBottom w:val="0"/>
      <w:divBdr>
        <w:top w:val="none" w:sz="0" w:space="0" w:color="auto"/>
        <w:left w:val="none" w:sz="0" w:space="0" w:color="auto"/>
        <w:bottom w:val="none" w:sz="0" w:space="0" w:color="auto"/>
        <w:right w:val="none" w:sz="0" w:space="0" w:color="auto"/>
      </w:divBdr>
    </w:div>
    <w:div w:id="1816026448">
      <w:bodyDiv w:val="1"/>
      <w:marLeft w:val="0"/>
      <w:marRight w:val="0"/>
      <w:marTop w:val="0"/>
      <w:marBottom w:val="0"/>
      <w:divBdr>
        <w:top w:val="none" w:sz="0" w:space="0" w:color="auto"/>
        <w:left w:val="none" w:sz="0" w:space="0" w:color="auto"/>
        <w:bottom w:val="none" w:sz="0" w:space="0" w:color="auto"/>
        <w:right w:val="none" w:sz="0" w:space="0" w:color="auto"/>
      </w:divBdr>
    </w:div>
    <w:div w:id="1816028547">
      <w:bodyDiv w:val="1"/>
      <w:marLeft w:val="0"/>
      <w:marRight w:val="0"/>
      <w:marTop w:val="0"/>
      <w:marBottom w:val="0"/>
      <w:divBdr>
        <w:top w:val="none" w:sz="0" w:space="0" w:color="auto"/>
        <w:left w:val="none" w:sz="0" w:space="0" w:color="auto"/>
        <w:bottom w:val="none" w:sz="0" w:space="0" w:color="auto"/>
        <w:right w:val="none" w:sz="0" w:space="0" w:color="auto"/>
      </w:divBdr>
    </w:div>
    <w:div w:id="1816216004">
      <w:bodyDiv w:val="1"/>
      <w:marLeft w:val="0"/>
      <w:marRight w:val="0"/>
      <w:marTop w:val="0"/>
      <w:marBottom w:val="0"/>
      <w:divBdr>
        <w:top w:val="none" w:sz="0" w:space="0" w:color="auto"/>
        <w:left w:val="none" w:sz="0" w:space="0" w:color="auto"/>
        <w:bottom w:val="none" w:sz="0" w:space="0" w:color="auto"/>
        <w:right w:val="none" w:sz="0" w:space="0" w:color="auto"/>
      </w:divBdr>
    </w:div>
    <w:div w:id="1816217243">
      <w:bodyDiv w:val="1"/>
      <w:marLeft w:val="0"/>
      <w:marRight w:val="0"/>
      <w:marTop w:val="0"/>
      <w:marBottom w:val="0"/>
      <w:divBdr>
        <w:top w:val="none" w:sz="0" w:space="0" w:color="auto"/>
        <w:left w:val="none" w:sz="0" w:space="0" w:color="auto"/>
        <w:bottom w:val="none" w:sz="0" w:space="0" w:color="auto"/>
        <w:right w:val="none" w:sz="0" w:space="0" w:color="auto"/>
      </w:divBdr>
    </w:div>
    <w:div w:id="1816603157">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84078">
      <w:bodyDiv w:val="1"/>
      <w:marLeft w:val="0"/>
      <w:marRight w:val="0"/>
      <w:marTop w:val="0"/>
      <w:marBottom w:val="0"/>
      <w:divBdr>
        <w:top w:val="none" w:sz="0" w:space="0" w:color="auto"/>
        <w:left w:val="none" w:sz="0" w:space="0" w:color="auto"/>
        <w:bottom w:val="none" w:sz="0" w:space="0" w:color="auto"/>
        <w:right w:val="none" w:sz="0" w:space="0" w:color="auto"/>
      </w:divBdr>
    </w:div>
    <w:div w:id="1816870036">
      <w:bodyDiv w:val="1"/>
      <w:marLeft w:val="0"/>
      <w:marRight w:val="0"/>
      <w:marTop w:val="0"/>
      <w:marBottom w:val="0"/>
      <w:divBdr>
        <w:top w:val="none" w:sz="0" w:space="0" w:color="auto"/>
        <w:left w:val="none" w:sz="0" w:space="0" w:color="auto"/>
        <w:bottom w:val="none" w:sz="0" w:space="0" w:color="auto"/>
        <w:right w:val="none" w:sz="0" w:space="0" w:color="auto"/>
      </w:divBdr>
    </w:div>
    <w:div w:id="1816951373">
      <w:bodyDiv w:val="1"/>
      <w:marLeft w:val="0"/>
      <w:marRight w:val="0"/>
      <w:marTop w:val="0"/>
      <w:marBottom w:val="0"/>
      <w:divBdr>
        <w:top w:val="none" w:sz="0" w:space="0" w:color="auto"/>
        <w:left w:val="none" w:sz="0" w:space="0" w:color="auto"/>
        <w:bottom w:val="none" w:sz="0" w:space="0" w:color="auto"/>
        <w:right w:val="none" w:sz="0" w:space="0" w:color="auto"/>
      </w:divBdr>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6994747">
      <w:bodyDiv w:val="1"/>
      <w:marLeft w:val="0"/>
      <w:marRight w:val="0"/>
      <w:marTop w:val="0"/>
      <w:marBottom w:val="0"/>
      <w:divBdr>
        <w:top w:val="none" w:sz="0" w:space="0" w:color="auto"/>
        <w:left w:val="none" w:sz="0" w:space="0" w:color="auto"/>
        <w:bottom w:val="none" w:sz="0" w:space="0" w:color="auto"/>
        <w:right w:val="none" w:sz="0" w:space="0" w:color="auto"/>
      </w:divBdr>
    </w:div>
    <w:div w:id="1817184724">
      <w:bodyDiv w:val="1"/>
      <w:marLeft w:val="0"/>
      <w:marRight w:val="0"/>
      <w:marTop w:val="0"/>
      <w:marBottom w:val="0"/>
      <w:divBdr>
        <w:top w:val="none" w:sz="0" w:space="0" w:color="auto"/>
        <w:left w:val="none" w:sz="0" w:space="0" w:color="auto"/>
        <w:bottom w:val="none" w:sz="0" w:space="0" w:color="auto"/>
        <w:right w:val="none" w:sz="0" w:space="0" w:color="auto"/>
      </w:divBdr>
    </w:div>
    <w:div w:id="1817258524">
      <w:bodyDiv w:val="1"/>
      <w:marLeft w:val="0"/>
      <w:marRight w:val="0"/>
      <w:marTop w:val="0"/>
      <w:marBottom w:val="0"/>
      <w:divBdr>
        <w:top w:val="none" w:sz="0" w:space="0" w:color="auto"/>
        <w:left w:val="none" w:sz="0" w:space="0" w:color="auto"/>
        <w:bottom w:val="none" w:sz="0" w:space="0" w:color="auto"/>
        <w:right w:val="none" w:sz="0" w:space="0" w:color="auto"/>
      </w:divBdr>
    </w:div>
    <w:div w:id="1817405929">
      <w:bodyDiv w:val="1"/>
      <w:marLeft w:val="0"/>
      <w:marRight w:val="0"/>
      <w:marTop w:val="0"/>
      <w:marBottom w:val="0"/>
      <w:divBdr>
        <w:top w:val="none" w:sz="0" w:space="0" w:color="auto"/>
        <w:left w:val="none" w:sz="0" w:space="0" w:color="auto"/>
        <w:bottom w:val="none" w:sz="0" w:space="0" w:color="auto"/>
        <w:right w:val="none" w:sz="0" w:space="0" w:color="auto"/>
      </w:divBdr>
    </w:div>
    <w:div w:id="1817528397">
      <w:bodyDiv w:val="1"/>
      <w:marLeft w:val="0"/>
      <w:marRight w:val="0"/>
      <w:marTop w:val="0"/>
      <w:marBottom w:val="0"/>
      <w:divBdr>
        <w:top w:val="none" w:sz="0" w:space="0" w:color="auto"/>
        <w:left w:val="none" w:sz="0" w:space="0" w:color="auto"/>
        <w:bottom w:val="none" w:sz="0" w:space="0" w:color="auto"/>
        <w:right w:val="none" w:sz="0" w:space="0" w:color="auto"/>
      </w:divBdr>
    </w:div>
    <w:div w:id="1817909964">
      <w:bodyDiv w:val="1"/>
      <w:marLeft w:val="0"/>
      <w:marRight w:val="0"/>
      <w:marTop w:val="0"/>
      <w:marBottom w:val="0"/>
      <w:divBdr>
        <w:top w:val="none" w:sz="0" w:space="0" w:color="auto"/>
        <w:left w:val="none" w:sz="0" w:space="0" w:color="auto"/>
        <w:bottom w:val="none" w:sz="0" w:space="0" w:color="auto"/>
        <w:right w:val="none" w:sz="0" w:space="0" w:color="auto"/>
      </w:divBdr>
    </w:div>
    <w:div w:id="1817912165">
      <w:bodyDiv w:val="1"/>
      <w:marLeft w:val="0"/>
      <w:marRight w:val="0"/>
      <w:marTop w:val="0"/>
      <w:marBottom w:val="0"/>
      <w:divBdr>
        <w:top w:val="none" w:sz="0" w:space="0" w:color="auto"/>
        <w:left w:val="none" w:sz="0" w:space="0" w:color="auto"/>
        <w:bottom w:val="none" w:sz="0" w:space="0" w:color="auto"/>
        <w:right w:val="none" w:sz="0" w:space="0" w:color="auto"/>
      </w:divBdr>
    </w:div>
    <w:div w:id="1818064985">
      <w:bodyDiv w:val="1"/>
      <w:marLeft w:val="0"/>
      <w:marRight w:val="0"/>
      <w:marTop w:val="0"/>
      <w:marBottom w:val="0"/>
      <w:divBdr>
        <w:top w:val="none" w:sz="0" w:space="0" w:color="auto"/>
        <w:left w:val="none" w:sz="0" w:space="0" w:color="auto"/>
        <w:bottom w:val="none" w:sz="0" w:space="0" w:color="auto"/>
        <w:right w:val="none" w:sz="0" w:space="0" w:color="auto"/>
      </w:divBdr>
    </w:div>
    <w:div w:id="1818103555">
      <w:bodyDiv w:val="1"/>
      <w:marLeft w:val="0"/>
      <w:marRight w:val="0"/>
      <w:marTop w:val="0"/>
      <w:marBottom w:val="0"/>
      <w:divBdr>
        <w:top w:val="none" w:sz="0" w:space="0" w:color="auto"/>
        <w:left w:val="none" w:sz="0" w:space="0" w:color="auto"/>
        <w:bottom w:val="none" w:sz="0" w:space="0" w:color="auto"/>
        <w:right w:val="none" w:sz="0" w:space="0" w:color="auto"/>
      </w:divBdr>
    </w:div>
    <w:div w:id="1818109615">
      <w:bodyDiv w:val="1"/>
      <w:marLeft w:val="0"/>
      <w:marRight w:val="0"/>
      <w:marTop w:val="0"/>
      <w:marBottom w:val="0"/>
      <w:divBdr>
        <w:top w:val="none" w:sz="0" w:space="0" w:color="auto"/>
        <w:left w:val="none" w:sz="0" w:space="0" w:color="auto"/>
        <w:bottom w:val="none" w:sz="0" w:space="0" w:color="auto"/>
        <w:right w:val="none" w:sz="0" w:space="0" w:color="auto"/>
      </w:divBdr>
    </w:div>
    <w:div w:id="1818185612">
      <w:bodyDiv w:val="1"/>
      <w:marLeft w:val="0"/>
      <w:marRight w:val="0"/>
      <w:marTop w:val="0"/>
      <w:marBottom w:val="0"/>
      <w:divBdr>
        <w:top w:val="none" w:sz="0" w:space="0" w:color="auto"/>
        <w:left w:val="none" w:sz="0" w:space="0" w:color="auto"/>
        <w:bottom w:val="none" w:sz="0" w:space="0" w:color="auto"/>
        <w:right w:val="none" w:sz="0" w:space="0" w:color="auto"/>
      </w:divBdr>
    </w:div>
    <w:div w:id="1818304712">
      <w:bodyDiv w:val="1"/>
      <w:marLeft w:val="0"/>
      <w:marRight w:val="0"/>
      <w:marTop w:val="0"/>
      <w:marBottom w:val="0"/>
      <w:divBdr>
        <w:top w:val="none" w:sz="0" w:space="0" w:color="auto"/>
        <w:left w:val="none" w:sz="0" w:space="0" w:color="auto"/>
        <w:bottom w:val="none" w:sz="0" w:space="0" w:color="auto"/>
        <w:right w:val="none" w:sz="0" w:space="0" w:color="auto"/>
      </w:divBdr>
      <w:divsChild>
        <w:div w:id="205412061">
          <w:marLeft w:val="0"/>
          <w:marRight w:val="0"/>
          <w:marTop w:val="0"/>
          <w:marBottom w:val="0"/>
          <w:divBdr>
            <w:top w:val="none" w:sz="0" w:space="0" w:color="auto"/>
            <w:left w:val="none" w:sz="0" w:space="0" w:color="auto"/>
            <w:bottom w:val="none" w:sz="0" w:space="0" w:color="auto"/>
            <w:right w:val="none" w:sz="0" w:space="0" w:color="auto"/>
          </w:divBdr>
          <w:divsChild>
            <w:div w:id="35076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374193">
      <w:bodyDiv w:val="1"/>
      <w:marLeft w:val="0"/>
      <w:marRight w:val="0"/>
      <w:marTop w:val="0"/>
      <w:marBottom w:val="0"/>
      <w:divBdr>
        <w:top w:val="none" w:sz="0" w:space="0" w:color="auto"/>
        <w:left w:val="none" w:sz="0" w:space="0" w:color="auto"/>
        <w:bottom w:val="none" w:sz="0" w:space="0" w:color="auto"/>
        <w:right w:val="none" w:sz="0" w:space="0" w:color="auto"/>
      </w:divBdr>
    </w:div>
    <w:div w:id="1818494861">
      <w:bodyDiv w:val="1"/>
      <w:marLeft w:val="0"/>
      <w:marRight w:val="0"/>
      <w:marTop w:val="0"/>
      <w:marBottom w:val="0"/>
      <w:divBdr>
        <w:top w:val="none" w:sz="0" w:space="0" w:color="auto"/>
        <w:left w:val="none" w:sz="0" w:space="0" w:color="auto"/>
        <w:bottom w:val="none" w:sz="0" w:space="0" w:color="auto"/>
        <w:right w:val="none" w:sz="0" w:space="0" w:color="auto"/>
      </w:divBdr>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761133">
      <w:bodyDiv w:val="1"/>
      <w:marLeft w:val="0"/>
      <w:marRight w:val="0"/>
      <w:marTop w:val="0"/>
      <w:marBottom w:val="0"/>
      <w:divBdr>
        <w:top w:val="none" w:sz="0" w:space="0" w:color="auto"/>
        <w:left w:val="none" w:sz="0" w:space="0" w:color="auto"/>
        <w:bottom w:val="none" w:sz="0" w:space="0" w:color="auto"/>
        <w:right w:val="none" w:sz="0" w:space="0" w:color="auto"/>
      </w:divBdr>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107973">
      <w:bodyDiv w:val="1"/>
      <w:marLeft w:val="0"/>
      <w:marRight w:val="0"/>
      <w:marTop w:val="0"/>
      <w:marBottom w:val="0"/>
      <w:divBdr>
        <w:top w:val="none" w:sz="0" w:space="0" w:color="auto"/>
        <w:left w:val="none" w:sz="0" w:space="0" w:color="auto"/>
        <w:bottom w:val="none" w:sz="0" w:space="0" w:color="auto"/>
        <w:right w:val="none" w:sz="0" w:space="0" w:color="auto"/>
      </w:divBdr>
    </w:div>
    <w:div w:id="1819178257">
      <w:bodyDiv w:val="1"/>
      <w:marLeft w:val="0"/>
      <w:marRight w:val="0"/>
      <w:marTop w:val="0"/>
      <w:marBottom w:val="0"/>
      <w:divBdr>
        <w:top w:val="none" w:sz="0" w:space="0" w:color="auto"/>
        <w:left w:val="none" w:sz="0" w:space="0" w:color="auto"/>
        <w:bottom w:val="none" w:sz="0" w:space="0" w:color="auto"/>
        <w:right w:val="none" w:sz="0" w:space="0" w:color="auto"/>
      </w:divBdr>
    </w:div>
    <w:div w:id="1819374650">
      <w:bodyDiv w:val="1"/>
      <w:marLeft w:val="0"/>
      <w:marRight w:val="0"/>
      <w:marTop w:val="0"/>
      <w:marBottom w:val="0"/>
      <w:divBdr>
        <w:top w:val="none" w:sz="0" w:space="0" w:color="auto"/>
        <w:left w:val="none" w:sz="0" w:space="0" w:color="auto"/>
        <w:bottom w:val="none" w:sz="0" w:space="0" w:color="auto"/>
        <w:right w:val="none" w:sz="0" w:space="0" w:color="auto"/>
      </w:divBdr>
    </w:div>
    <w:div w:id="1819567541">
      <w:bodyDiv w:val="1"/>
      <w:marLeft w:val="0"/>
      <w:marRight w:val="0"/>
      <w:marTop w:val="0"/>
      <w:marBottom w:val="0"/>
      <w:divBdr>
        <w:top w:val="none" w:sz="0" w:space="0" w:color="auto"/>
        <w:left w:val="none" w:sz="0" w:space="0" w:color="auto"/>
        <w:bottom w:val="none" w:sz="0" w:space="0" w:color="auto"/>
        <w:right w:val="none" w:sz="0" w:space="0" w:color="auto"/>
      </w:divBdr>
    </w:div>
    <w:div w:id="1819572682">
      <w:bodyDiv w:val="1"/>
      <w:marLeft w:val="0"/>
      <w:marRight w:val="0"/>
      <w:marTop w:val="0"/>
      <w:marBottom w:val="0"/>
      <w:divBdr>
        <w:top w:val="none" w:sz="0" w:space="0" w:color="auto"/>
        <w:left w:val="none" w:sz="0" w:space="0" w:color="auto"/>
        <w:bottom w:val="none" w:sz="0" w:space="0" w:color="auto"/>
        <w:right w:val="none" w:sz="0" w:space="0" w:color="auto"/>
      </w:divBdr>
    </w:div>
    <w:div w:id="1819691049">
      <w:bodyDiv w:val="1"/>
      <w:marLeft w:val="0"/>
      <w:marRight w:val="0"/>
      <w:marTop w:val="0"/>
      <w:marBottom w:val="0"/>
      <w:divBdr>
        <w:top w:val="none" w:sz="0" w:space="0" w:color="auto"/>
        <w:left w:val="none" w:sz="0" w:space="0" w:color="auto"/>
        <w:bottom w:val="none" w:sz="0" w:space="0" w:color="auto"/>
        <w:right w:val="none" w:sz="0" w:space="0" w:color="auto"/>
      </w:divBdr>
    </w:div>
    <w:div w:id="1819763791">
      <w:bodyDiv w:val="1"/>
      <w:marLeft w:val="0"/>
      <w:marRight w:val="0"/>
      <w:marTop w:val="0"/>
      <w:marBottom w:val="0"/>
      <w:divBdr>
        <w:top w:val="none" w:sz="0" w:space="0" w:color="auto"/>
        <w:left w:val="none" w:sz="0" w:space="0" w:color="auto"/>
        <w:bottom w:val="none" w:sz="0" w:space="0" w:color="auto"/>
        <w:right w:val="none" w:sz="0" w:space="0" w:color="auto"/>
      </w:divBdr>
    </w:div>
    <w:div w:id="1819806280">
      <w:bodyDiv w:val="1"/>
      <w:marLeft w:val="0"/>
      <w:marRight w:val="0"/>
      <w:marTop w:val="0"/>
      <w:marBottom w:val="0"/>
      <w:divBdr>
        <w:top w:val="none" w:sz="0" w:space="0" w:color="auto"/>
        <w:left w:val="none" w:sz="0" w:space="0" w:color="auto"/>
        <w:bottom w:val="none" w:sz="0" w:space="0" w:color="auto"/>
        <w:right w:val="none" w:sz="0" w:space="0" w:color="auto"/>
      </w:divBdr>
    </w:div>
    <w:div w:id="1820001882">
      <w:bodyDiv w:val="1"/>
      <w:marLeft w:val="0"/>
      <w:marRight w:val="0"/>
      <w:marTop w:val="0"/>
      <w:marBottom w:val="0"/>
      <w:divBdr>
        <w:top w:val="none" w:sz="0" w:space="0" w:color="auto"/>
        <w:left w:val="none" w:sz="0" w:space="0" w:color="auto"/>
        <w:bottom w:val="none" w:sz="0" w:space="0" w:color="auto"/>
        <w:right w:val="none" w:sz="0" w:space="0" w:color="auto"/>
      </w:divBdr>
    </w:div>
    <w:div w:id="1820026730">
      <w:bodyDiv w:val="1"/>
      <w:marLeft w:val="0"/>
      <w:marRight w:val="0"/>
      <w:marTop w:val="0"/>
      <w:marBottom w:val="0"/>
      <w:divBdr>
        <w:top w:val="none" w:sz="0" w:space="0" w:color="auto"/>
        <w:left w:val="none" w:sz="0" w:space="0" w:color="auto"/>
        <w:bottom w:val="none" w:sz="0" w:space="0" w:color="auto"/>
        <w:right w:val="none" w:sz="0" w:space="0" w:color="auto"/>
      </w:divBdr>
    </w:div>
    <w:div w:id="1820076923">
      <w:bodyDiv w:val="1"/>
      <w:marLeft w:val="0"/>
      <w:marRight w:val="0"/>
      <w:marTop w:val="0"/>
      <w:marBottom w:val="0"/>
      <w:divBdr>
        <w:top w:val="none" w:sz="0" w:space="0" w:color="auto"/>
        <w:left w:val="none" w:sz="0" w:space="0" w:color="auto"/>
        <w:bottom w:val="none" w:sz="0" w:space="0" w:color="auto"/>
        <w:right w:val="none" w:sz="0" w:space="0" w:color="auto"/>
      </w:divBdr>
    </w:div>
    <w:div w:id="1820269071">
      <w:bodyDiv w:val="1"/>
      <w:marLeft w:val="0"/>
      <w:marRight w:val="0"/>
      <w:marTop w:val="0"/>
      <w:marBottom w:val="0"/>
      <w:divBdr>
        <w:top w:val="none" w:sz="0" w:space="0" w:color="auto"/>
        <w:left w:val="none" w:sz="0" w:space="0" w:color="auto"/>
        <w:bottom w:val="none" w:sz="0" w:space="0" w:color="auto"/>
        <w:right w:val="none" w:sz="0" w:space="0" w:color="auto"/>
      </w:divBdr>
    </w:div>
    <w:div w:id="1820420370">
      <w:bodyDiv w:val="1"/>
      <w:marLeft w:val="0"/>
      <w:marRight w:val="0"/>
      <w:marTop w:val="0"/>
      <w:marBottom w:val="0"/>
      <w:divBdr>
        <w:top w:val="none" w:sz="0" w:space="0" w:color="auto"/>
        <w:left w:val="none" w:sz="0" w:space="0" w:color="auto"/>
        <w:bottom w:val="none" w:sz="0" w:space="0" w:color="auto"/>
        <w:right w:val="none" w:sz="0" w:space="0" w:color="auto"/>
      </w:divBdr>
    </w:div>
    <w:div w:id="1820540084">
      <w:bodyDiv w:val="1"/>
      <w:marLeft w:val="0"/>
      <w:marRight w:val="0"/>
      <w:marTop w:val="0"/>
      <w:marBottom w:val="0"/>
      <w:divBdr>
        <w:top w:val="none" w:sz="0" w:space="0" w:color="auto"/>
        <w:left w:val="none" w:sz="0" w:space="0" w:color="auto"/>
        <w:bottom w:val="none" w:sz="0" w:space="0" w:color="auto"/>
        <w:right w:val="none" w:sz="0" w:space="0" w:color="auto"/>
      </w:divBdr>
    </w:div>
    <w:div w:id="1820683092">
      <w:bodyDiv w:val="1"/>
      <w:marLeft w:val="0"/>
      <w:marRight w:val="0"/>
      <w:marTop w:val="0"/>
      <w:marBottom w:val="0"/>
      <w:divBdr>
        <w:top w:val="none" w:sz="0" w:space="0" w:color="auto"/>
        <w:left w:val="none" w:sz="0" w:space="0" w:color="auto"/>
        <w:bottom w:val="none" w:sz="0" w:space="0" w:color="auto"/>
        <w:right w:val="none" w:sz="0" w:space="0" w:color="auto"/>
      </w:divBdr>
    </w:div>
    <w:div w:id="1820802517">
      <w:bodyDiv w:val="1"/>
      <w:marLeft w:val="0"/>
      <w:marRight w:val="0"/>
      <w:marTop w:val="0"/>
      <w:marBottom w:val="0"/>
      <w:divBdr>
        <w:top w:val="none" w:sz="0" w:space="0" w:color="auto"/>
        <w:left w:val="none" w:sz="0" w:space="0" w:color="auto"/>
        <w:bottom w:val="none" w:sz="0" w:space="0" w:color="auto"/>
        <w:right w:val="none" w:sz="0" w:space="0" w:color="auto"/>
      </w:divBdr>
    </w:div>
    <w:div w:id="1820876055">
      <w:bodyDiv w:val="1"/>
      <w:marLeft w:val="0"/>
      <w:marRight w:val="0"/>
      <w:marTop w:val="0"/>
      <w:marBottom w:val="0"/>
      <w:divBdr>
        <w:top w:val="none" w:sz="0" w:space="0" w:color="auto"/>
        <w:left w:val="none" w:sz="0" w:space="0" w:color="auto"/>
        <w:bottom w:val="none" w:sz="0" w:space="0" w:color="auto"/>
        <w:right w:val="none" w:sz="0" w:space="0" w:color="auto"/>
      </w:divBdr>
    </w:div>
    <w:div w:id="1820918057">
      <w:bodyDiv w:val="1"/>
      <w:marLeft w:val="0"/>
      <w:marRight w:val="0"/>
      <w:marTop w:val="0"/>
      <w:marBottom w:val="0"/>
      <w:divBdr>
        <w:top w:val="none" w:sz="0" w:space="0" w:color="auto"/>
        <w:left w:val="none" w:sz="0" w:space="0" w:color="auto"/>
        <w:bottom w:val="none" w:sz="0" w:space="0" w:color="auto"/>
        <w:right w:val="none" w:sz="0" w:space="0" w:color="auto"/>
      </w:divBdr>
    </w:div>
    <w:div w:id="1820997047">
      <w:bodyDiv w:val="1"/>
      <w:marLeft w:val="0"/>
      <w:marRight w:val="0"/>
      <w:marTop w:val="0"/>
      <w:marBottom w:val="0"/>
      <w:divBdr>
        <w:top w:val="none" w:sz="0" w:space="0" w:color="auto"/>
        <w:left w:val="none" w:sz="0" w:space="0" w:color="auto"/>
        <w:bottom w:val="none" w:sz="0" w:space="0" w:color="auto"/>
        <w:right w:val="none" w:sz="0" w:space="0" w:color="auto"/>
      </w:divBdr>
    </w:div>
    <w:div w:id="1821262320">
      <w:bodyDiv w:val="1"/>
      <w:marLeft w:val="0"/>
      <w:marRight w:val="0"/>
      <w:marTop w:val="0"/>
      <w:marBottom w:val="0"/>
      <w:divBdr>
        <w:top w:val="none" w:sz="0" w:space="0" w:color="auto"/>
        <w:left w:val="none" w:sz="0" w:space="0" w:color="auto"/>
        <w:bottom w:val="none" w:sz="0" w:space="0" w:color="auto"/>
        <w:right w:val="none" w:sz="0" w:space="0" w:color="auto"/>
      </w:divBdr>
    </w:div>
    <w:div w:id="1821575312">
      <w:bodyDiv w:val="1"/>
      <w:marLeft w:val="0"/>
      <w:marRight w:val="0"/>
      <w:marTop w:val="0"/>
      <w:marBottom w:val="0"/>
      <w:divBdr>
        <w:top w:val="none" w:sz="0" w:space="0" w:color="auto"/>
        <w:left w:val="none" w:sz="0" w:space="0" w:color="auto"/>
        <w:bottom w:val="none" w:sz="0" w:space="0" w:color="auto"/>
        <w:right w:val="none" w:sz="0" w:space="0" w:color="auto"/>
      </w:divBdr>
    </w:div>
    <w:div w:id="1821731405">
      <w:bodyDiv w:val="1"/>
      <w:marLeft w:val="0"/>
      <w:marRight w:val="0"/>
      <w:marTop w:val="0"/>
      <w:marBottom w:val="0"/>
      <w:divBdr>
        <w:top w:val="none" w:sz="0" w:space="0" w:color="auto"/>
        <w:left w:val="none" w:sz="0" w:space="0" w:color="auto"/>
        <w:bottom w:val="none" w:sz="0" w:space="0" w:color="auto"/>
        <w:right w:val="none" w:sz="0" w:space="0" w:color="auto"/>
      </w:divBdr>
    </w:div>
    <w:div w:id="1821849880">
      <w:bodyDiv w:val="1"/>
      <w:marLeft w:val="0"/>
      <w:marRight w:val="0"/>
      <w:marTop w:val="0"/>
      <w:marBottom w:val="0"/>
      <w:divBdr>
        <w:top w:val="none" w:sz="0" w:space="0" w:color="auto"/>
        <w:left w:val="none" w:sz="0" w:space="0" w:color="auto"/>
        <w:bottom w:val="none" w:sz="0" w:space="0" w:color="auto"/>
        <w:right w:val="none" w:sz="0" w:space="0" w:color="auto"/>
      </w:divBdr>
    </w:div>
    <w:div w:id="1822036150">
      <w:bodyDiv w:val="1"/>
      <w:marLeft w:val="0"/>
      <w:marRight w:val="0"/>
      <w:marTop w:val="0"/>
      <w:marBottom w:val="0"/>
      <w:divBdr>
        <w:top w:val="none" w:sz="0" w:space="0" w:color="auto"/>
        <w:left w:val="none" w:sz="0" w:space="0" w:color="auto"/>
        <w:bottom w:val="none" w:sz="0" w:space="0" w:color="auto"/>
        <w:right w:val="none" w:sz="0" w:space="0" w:color="auto"/>
      </w:divBdr>
    </w:div>
    <w:div w:id="1822043157">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960403">
      <w:bodyDiv w:val="1"/>
      <w:marLeft w:val="0"/>
      <w:marRight w:val="0"/>
      <w:marTop w:val="0"/>
      <w:marBottom w:val="0"/>
      <w:divBdr>
        <w:top w:val="none" w:sz="0" w:space="0" w:color="auto"/>
        <w:left w:val="none" w:sz="0" w:space="0" w:color="auto"/>
        <w:bottom w:val="none" w:sz="0" w:space="0" w:color="auto"/>
        <w:right w:val="none" w:sz="0" w:space="0" w:color="auto"/>
      </w:divBdr>
    </w:div>
    <w:div w:id="1822968432">
      <w:bodyDiv w:val="1"/>
      <w:marLeft w:val="0"/>
      <w:marRight w:val="0"/>
      <w:marTop w:val="0"/>
      <w:marBottom w:val="0"/>
      <w:divBdr>
        <w:top w:val="none" w:sz="0" w:space="0" w:color="auto"/>
        <w:left w:val="none" w:sz="0" w:space="0" w:color="auto"/>
        <w:bottom w:val="none" w:sz="0" w:space="0" w:color="auto"/>
        <w:right w:val="none" w:sz="0" w:space="0" w:color="auto"/>
      </w:divBdr>
    </w:div>
    <w:div w:id="1823037907">
      <w:bodyDiv w:val="1"/>
      <w:marLeft w:val="0"/>
      <w:marRight w:val="0"/>
      <w:marTop w:val="0"/>
      <w:marBottom w:val="0"/>
      <w:divBdr>
        <w:top w:val="none" w:sz="0" w:space="0" w:color="auto"/>
        <w:left w:val="none" w:sz="0" w:space="0" w:color="auto"/>
        <w:bottom w:val="none" w:sz="0" w:space="0" w:color="auto"/>
        <w:right w:val="none" w:sz="0" w:space="0" w:color="auto"/>
      </w:divBdr>
    </w:div>
    <w:div w:id="1823501734">
      <w:bodyDiv w:val="1"/>
      <w:marLeft w:val="0"/>
      <w:marRight w:val="0"/>
      <w:marTop w:val="0"/>
      <w:marBottom w:val="0"/>
      <w:divBdr>
        <w:top w:val="none" w:sz="0" w:space="0" w:color="auto"/>
        <w:left w:val="none" w:sz="0" w:space="0" w:color="auto"/>
        <w:bottom w:val="none" w:sz="0" w:space="0" w:color="auto"/>
        <w:right w:val="none" w:sz="0" w:space="0" w:color="auto"/>
      </w:divBdr>
    </w:div>
    <w:div w:id="1823505422">
      <w:bodyDiv w:val="1"/>
      <w:marLeft w:val="0"/>
      <w:marRight w:val="0"/>
      <w:marTop w:val="0"/>
      <w:marBottom w:val="0"/>
      <w:divBdr>
        <w:top w:val="none" w:sz="0" w:space="0" w:color="auto"/>
        <w:left w:val="none" w:sz="0" w:space="0" w:color="auto"/>
        <w:bottom w:val="none" w:sz="0" w:space="0" w:color="auto"/>
        <w:right w:val="none" w:sz="0" w:space="0" w:color="auto"/>
      </w:divBdr>
    </w:div>
    <w:div w:id="1823541745">
      <w:bodyDiv w:val="1"/>
      <w:marLeft w:val="0"/>
      <w:marRight w:val="0"/>
      <w:marTop w:val="0"/>
      <w:marBottom w:val="0"/>
      <w:divBdr>
        <w:top w:val="none" w:sz="0" w:space="0" w:color="auto"/>
        <w:left w:val="none" w:sz="0" w:space="0" w:color="auto"/>
        <w:bottom w:val="none" w:sz="0" w:space="0" w:color="auto"/>
        <w:right w:val="none" w:sz="0" w:space="0" w:color="auto"/>
      </w:divBdr>
    </w:div>
    <w:div w:id="1823544647">
      <w:bodyDiv w:val="1"/>
      <w:marLeft w:val="0"/>
      <w:marRight w:val="0"/>
      <w:marTop w:val="0"/>
      <w:marBottom w:val="0"/>
      <w:divBdr>
        <w:top w:val="none" w:sz="0" w:space="0" w:color="auto"/>
        <w:left w:val="none" w:sz="0" w:space="0" w:color="auto"/>
        <w:bottom w:val="none" w:sz="0" w:space="0" w:color="auto"/>
        <w:right w:val="none" w:sz="0" w:space="0" w:color="auto"/>
      </w:divBdr>
    </w:div>
    <w:div w:id="1823696780">
      <w:bodyDiv w:val="1"/>
      <w:marLeft w:val="0"/>
      <w:marRight w:val="0"/>
      <w:marTop w:val="0"/>
      <w:marBottom w:val="0"/>
      <w:divBdr>
        <w:top w:val="none" w:sz="0" w:space="0" w:color="auto"/>
        <w:left w:val="none" w:sz="0" w:space="0" w:color="auto"/>
        <w:bottom w:val="none" w:sz="0" w:space="0" w:color="auto"/>
        <w:right w:val="none" w:sz="0" w:space="0" w:color="auto"/>
      </w:divBdr>
    </w:div>
    <w:div w:id="1823765000">
      <w:bodyDiv w:val="1"/>
      <w:marLeft w:val="0"/>
      <w:marRight w:val="0"/>
      <w:marTop w:val="0"/>
      <w:marBottom w:val="0"/>
      <w:divBdr>
        <w:top w:val="none" w:sz="0" w:space="0" w:color="auto"/>
        <w:left w:val="none" w:sz="0" w:space="0" w:color="auto"/>
        <w:bottom w:val="none" w:sz="0" w:space="0" w:color="auto"/>
        <w:right w:val="none" w:sz="0" w:space="0" w:color="auto"/>
      </w:divBdr>
    </w:div>
    <w:div w:id="1823886910">
      <w:bodyDiv w:val="1"/>
      <w:marLeft w:val="0"/>
      <w:marRight w:val="0"/>
      <w:marTop w:val="0"/>
      <w:marBottom w:val="0"/>
      <w:divBdr>
        <w:top w:val="none" w:sz="0" w:space="0" w:color="auto"/>
        <w:left w:val="none" w:sz="0" w:space="0" w:color="auto"/>
        <w:bottom w:val="none" w:sz="0" w:space="0" w:color="auto"/>
        <w:right w:val="none" w:sz="0" w:space="0" w:color="auto"/>
      </w:divBdr>
    </w:div>
    <w:div w:id="1823960869">
      <w:bodyDiv w:val="1"/>
      <w:marLeft w:val="0"/>
      <w:marRight w:val="0"/>
      <w:marTop w:val="0"/>
      <w:marBottom w:val="0"/>
      <w:divBdr>
        <w:top w:val="none" w:sz="0" w:space="0" w:color="auto"/>
        <w:left w:val="none" w:sz="0" w:space="0" w:color="auto"/>
        <w:bottom w:val="none" w:sz="0" w:space="0" w:color="auto"/>
        <w:right w:val="none" w:sz="0" w:space="0" w:color="auto"/>
      </w:divBdr>
    </w:div>
    <w:div w:id="1824083097">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347776">
      <w:bodyDiv w:val="1"/>
      <w:marLeft w:val="0"/>
      <w:marRight w:val="0"/>
      <w:marTop w:val="0"/>
      <w:marBottom w:val="0"/>
      <w:divBdr>
        <w:top w:val="none" w:sz="0" w:space="0" w:color="auto"/>
        <w:left w:val="none" w:sz="0" w:space="0" w:color="auto"/>
        <w:bottom w:val="none" w:sz="0" w:space="0" w:color="auto"/>
        <w:right w:val="none" w:sz="0" w:space="0" w:color="auto"/>
      </w:divBdr>
    </w:div>
    <w:div w:id="1824463615">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61819">
      <w:bodyDiv w:val="1"/>
      <w:marLeft w:val="0"/>
      <w:marRight w:val="0"/>
      <w:marTop w:val="0"/>
      <w:marBottom w:val="0"/>
      <w:divBdr>
        <w:top w:val="none" w:sz="0" w:space="0" w:color="auto"/>
        <w:left w:val="none" w:sz="0" w:space="0" w:color="auto"/>
        <w:bottom w:val="none" w:sz="0" w:space="0" w:color="auto"/>
        <w:right w:val="none" w:sz="0" w:space="0" w:color="auto"/>
      </w:divBdr>
    </w:div>
    <w:div w:id="1824739004">
      <w:bodyDiv w:val="1"/>
      <w:marLeft w:val="0"/>
      <w:marRight w:val="0"/>
      <w:marTop w:val="0"/>
      <w:marBottom w:val="0"/>
      <w:divBdr>
        <w:top w:val="none" w:sz="0" w:space="0" w:color="auto"/>
        <w:left w:val="none" w:sz="0" w:space="0" w:color="auto"/>
        <w:bottom w:val="none" w:sz="0" w:space="0" w:color="auto"/>
        <w:right w:val="none" w:sz="0" w:space="0" w:color="auto"/>
      </w:divBdr>
    </w:div>
    <w:div w:id="1824739690">
      <w:bodyDiv w:val="1"/>
      <w:marLeft w:val="0"/>
      <w:marRight w:val="0"/>
      <w:marTop w:val="0"/>
      <w:marBottom w:val="0"/>
      <w:divBdr>
        <w:top w:val="none" w:sz="0" w:space="0" w:color="auto"/>
        <w:left w:val="none" w:sz="0" w:space="0" w:color="auto"/>
        <w:bottom w:val="none" w:sz="0" w:space="0" w:color="auto"/>
        <w:right w:val="none" w:sz="0" w:space="0" w:color="auto"/>
      </w:divBdr>
    </w:div>
    <w:div w:id="1824810129">
      <w:bodyDiv w:val="1"/>
      <w:marLeft w:val="0"/>
      <w:marRight w:val="0"/>
      <w:marTop w:val="0"/>
      <w:marBottom w:val="0"/>
      <w:divBdr>
        <w:top w:val="none" w:sz="0" w:space="0" w:color="auto"/>
        <w:left w:val="none" w:sz="0" w:space="0" w:color="auto"/>
        <w:bottom w:val="none" w:sz="0" w:space="0" w:color="auto"/>
        <w:right w:val="none" w:sz="0" w:space="0" w:color="auto"/>
      </w:divBdr>
    </w:div>
    <w:div w:id="1824933500">
      <w:bodyDiv w:val="1"/>
      <w:marLeft w:val="0"/>
      <w:marRight w:val="0"/>
      <w:marTop w:val="0"/>
      <w:marBottom w:val="0"/>
      <w:divBdr>
        <w:top w:val="none" w:sz="0" w:space="0" w:color="auto"/>
        <w:left w:val="none" w:sz="0" w:space="0" w:color="auto"/>
        <w:bottom w:val="none" w:sz="0" w:space="0" w:color="auto"/>
        <w:right w:val="none" w:sz="0" w:space="0" w:color="auto"/>
      </w:divBdr>
    </w:div>
    <w:div w:id="1825006080">
      <w:bodyDiv w:val="1"/>
      <w:marLeft w:val="0"/>
      <w:marRight w:val="0"/>
      <w:marTop w:val="0"/>
      <w:marBottom w:val="0"/>
      <w:divBdr>
        <w:top w:val="none" w:sz="0" w:space="0" w:color="auto"/>
        <w:left w:val="none" w:sz="0" w:space="0" w:color="auto"/>
        <w:bottom w:val="none" w:sz="0" w:space="0" w:color="auto"/>
        <w:right w:val="none" w:sz="0" w:space="0" w:color="auto"/>
      </w:divBdr>
    </w:div>
    <w:div w:id="1825047167">
      <w:bodyDiv w:val="1"/>
      <w:marLeft w:val="0"/>
      <w:marRight w:val="0"/>
      <w:marTop w:val="0"/>
      <w:marBottom w:val="0"/>
      <w:divBdr>
        <w:top w:val="none" w:sz="0" w:space="0" w:color="auto"/>
        <w:left w:val="none" w:sz="0" w:space="0" w:color="auto"/>
        <w:bottom w:val="none" w:sz="0" w:space="0" w:color="auto"/>
        <w:right w:val="none" w:sz="0" w:space="0" w:color="auto"/>
      </w:divBdr>
    </w:div>
    <w:div w:id="1825076556">
      <w:bodyDiv w:val="1"/>
      <w:marLeft w:val="0"/>
      <w:marRight w:val="0"/>
      <w:marTop w:val="0"/>
      <w:marBottom w:val="0"/>
      <w:divBdr>
        <w:top w:val="none" w:sz="0" w:space="0" w:color="auto"/>
        <w:left w:val="none" w:sz="0" w:space="0" w:color="auto"/>
        <w:bottom w:val="none" w:sz="0" w:space="0" w:color="auto"/>
        <w:right w:val="none" w:sz="0" w:space="0" w:color="auto"/>
      </w:divBdr>
    </w:div>
    <w:div w:id="1825193620">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315845">
      <w:bodyDiv w:val="1"/>
      <w:marLeft w:val="0"/>
      <w:marRight w:val="0"/>
      <w:marTop w:val="0"/>
      <w:marBottom w:val="0"/>
      <w:divBdr>
        <w:top w:val="none" w:sz="0" w:space="0" w:color="auto"/>
        <w:left w:val="none" w:sz="0" w:space="0" w:color="auto"/>
        <w:bottom w:val="none" w:sz="0" w:space="0" w:color="auto"/>
        <w:right w:val="none" w:sz="0" w:space="0" w:color="auto"/>
      </w:divBdr>
    </w:div>
    <w:div w:id="1825462567">
      <w:bodyDiv w:val="1"/>
      <w:marLeft w:val="0"/>
      <w:marRight w:val="0"/>
      <w:marTop w:val="0"/>
      <w:marBottom w:val="0"/>
      <w:divBdr>
        <w:top w:val="none" w:sz="0" w:space="0" w:color="auto"/>
        <w:left w:val="none" w:sz="0" w:space="0" w:color="auto"/>
        <w:bottom w:val="none" w:sz="0" w:space="0" w:color="auto"/>
        <w:right w:val="none" w:sz="0" w:space="0" w:color="auto"/>
      </w:divBdr>
    </w:div>
    <w:div w:id="1825658142">
      <w:bodyDiv w:val="1"/>
      <w:marLeft w:val="0"/>
      <w:marRight w:val="0"/>
      <w:marTop w:val="0"/>
      <w:marBottom w:val="0"/>
      <w:divBdr>
        <w:top w:val="none" w:sz="0" w:space="0" w:color="auto"/>
        <w:left w:val="none" w:sz="0" w:space="0" w:color="auto"/>
        <w:bottom w:val="none" w:sz="0" w:space="0" w:color="auto"/>
        <w:right w:val="none" w:sz="0" w:space="0" w:color="auto"/>
      </w:divBdr>
    </w:div>
    <w:div w:id="1825773378">
      <w:bodyDiv w:val="1"/>
      <w:marLeft w:val="0"/>
      <w:marRight w:val="0"/>
      <w:marTop w:val="0"/>
      <w:marBottom w:val="0"/>
      <w:divBdr>
        <w:top w:val="none" w:sz="0" w:space="0" w:color="auto"/>
        <w:left w:val="none" w:sz="0" w:space="0" w:color="auto"/>
        <w:bottom w:val="none" w:sz="0" w:space="0" w:color="auto"/>
        <w:right w:val="none" w:sz="0" w:space="0" w:color="auto"/>
      </w:divBdr>
    </w:div>
    <w:div w:id="1825780514">
      <w:bodyDiv w:val="1"/>
      <w:marLeft w:val="0"/>
      <w:marRight w:val="0"/>
      <w:marTop w:val="0"/>
      <w:marBottom w:val="0"/>
      <w:divBdr>
        <w:top w:val="none" w:sz="0" w:space="0" w:color="auto"/>
        <w:left w:val="none" w:sz="0" w:space="0" w:color="auto"/>
        <w:bottom w:val="none" w:sz="0" w:space="0" w:color="auto"/>
        <w:right w:val="none" w:sz="0" w:space="0" w:color="auto"/>
      </w:divBdr>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433788">
      <w:bodyDiv w:val="1"/>
      <w:marLeft w:val="0"/>
      <w:marRight w:val="0"/>
      <w:marTop w:val="0"/>
      <w:marBottom w:val="0"/>
      <w:divBdr>
        <w:top w:val="none" w:sz="0" w:space="0" w:color="auto"/>
        <w:left w:val="none" w:sz="0" w:space="0" w:color="auto"/>
        <w:bottom w:val="none" w:sz="0" w:space="0" w:color="auto"/>
        <w:right w:val="none" w:sz="0" w:space="0" w:color="auto"/>
      </w:divBdr>
    </w:div>
    <w:div w:id="1826505905">
      <w:bodyDiv w:val="1"/>
      <w:marLeft w:val="0"/>
      <w:marRight w:val="0"/>
      <w:marTop w:val="0"/>
      <w:marBottom w:val="0"/>
      <w:divBdr>
        <w:top w:val="none" w:sz="0" w:space="0" w:color="auto"/>
        <w:left w:val="none" w:sz="0" w:space="0" w:color="auto"/>
        <w:bottom w:val="none" w:sz="0" w:space="0" w:color="auto"/>
        <w:right w:val="none" w:sz="0" w:space="0" w:color="auto"/>
      </w:divBdr>
    </w:div>
    <w:div w:id="1826625719">
      <w:bodyDiv w:val="1"/>
      <w:marLeft w:val="0"/>
      <w:marRight w:val="0"/>
      <w:marTop w:val="0"/>
      <w:marBottom w:val="0"/>
      <w:divBdr>
        <w:top w:val="none" w:sz="0" w:space="0" w:color="auto"/>
        <w:left w:val="none" w:sz="0" w:space="0" w:color="auto"/>
        <w:bottom w:val="none" w:sz="0" w:space="0" w:color="auto"/>
        <w:right w:val="none" w:sz="0" w:space="0" w:color="auto"/>
      </w:divBdr>
    </w:div>
    <w:div w:id="1826893086">
      <w:bodyDiv w:val="1"/>
      <w:marLeft w:val="0"/>
      <w:marRight w:val="0"/>
      <w:marTop w:val="0"/>
      <w:marBottom w:val="0"/>
      <w:divBdr>
        <w:top w:val="none" w:sz="0" w:space="0" w:color="auto"/>
        <w:left w:val="none" w:sz="0" w:space="0" w:color="auto"/>
        <w:bottom w:val="none" w:sz="0" w:space="0" w:color="auto"/>
        <w:right w:val="none" w:sz="0" w:space="0" w:color="auto"/>
      </w:divBdr>
    </w:div>
    <w:div w:id="1826897248">
      <w:bodyDiv w:val="1"/>
      <w:marLeft w:val="0"/>
      <w:marRight w:val="0"/>
      <w:marTop w:val="0"/>
      <w:marBottom w:val="0"/>
      <w:divBdr>
        <w:top w:val="none" w:sz="0" w:space="0" w:color="auto"/>
        <w:left w:val="none" w:sz="0" w:space="0" w:color="auto"/>
        <w:bottom w:val="none" w:sz="0" w:space="0" w:color="auto"/>
        <w:right w:val="none" w:sz="0" w:space="0" w:color="auto"/>
      </w:divBdr>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966630">
      <w:bodyDiv w:val="1"/>
      <w:marLeft w:val="0"/>
      <w:marRight w:val="0"/>
      <w:marTop w:val="0"/>
      <w:marBottom w:val="0"/>
      <w:divBdr>
        <w:top w:val="none" w:sz="0" w:space="0" w:color="auto"/>
        <w:left w:val="none" w:sz="0" w:space="0" w:color="auto"/>
        <w:bottom w:val="none" w:sz="0" w:space="0" w:color="auto"/>
        <w:right w:val="none" w:sz="0" w:space="0" w:color="auto"/>
      </w:divBdr>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283325">
      <w:bodyDiv w:val="1"/>
      <w:marLeft w:val="0"/>
      <w:marRight w:val="0"/>
      <w:marTop w:val="0"/>
      <w:marBottom w:val="0"/>
      <w:divBdr>
        <w:top w:val="none" w:sz="0" w:space="0" w:color="auto"/>
        <w:left w:val="none" w:sz="0" w:space="0" w:color="auto"/>
        <w:bottom w:val="none" w:sz="0" w:space="0" w:color="auto"/>
        <w:right w:val="none" w:sz="0" w:space="0" w:color="auto"/>
      </w:divBdr>
    </w:div>
    <w:div w:id="1827435436">
      <w:bodyDiv w:val="1"/>
      <w:marLeft w:val="0"/>
      <w:marRight w:val="0"/>
      <w:marTop w:val="0"/>
      <w:marBottom w:val="0"/>
      <w:divBdr>
        <w:top w:val="none" w:sz="0" w:space="0" w:color="auto"/>
        <w:left w:val="none" w:sz="0" w:space="0" w:color="auto"/>
        <w:bottom w:val="none" w:sz="0" w:space="0" w:color="auto"/>
        <w:right w:val="none" w:sz="0" w:space="0" w:color="auto"/>
      </w:divBdr>
    </w:div>
    <w:div w:id="1827478884">
      <w:bodyDiv w:val="1"/>
      <w:marLeft w:val="0"/>
      <w:marRight w:val="0"/>
      <w:marTop w:val="0"/>
      <w:marBottom w:val="0"/>
      <w:divBdr>
        <w:top w:val="none" w:sz="0" w:space="0" w:color="auto"/>
        <w:left w:val="none" w:sz="0" w:space="0" w:color="auto"/>
        <w:bottom w:val="none" w:sz="0" w:space="0" w:color="auto"/>
        <w:right w:val="none" w:sz="0" w:space="0" w:color="auto"/>
      </w:divBdr>
    </w:div>
    <w:div w:id="1827552962">
      <w:bodyDiv w:val="1"/>
      <w:marLeft w:val="0"/>
      <w:marRight w:val="0"/>
      <w:marTop w:val="0"/>
      <w:marBottom w:val="0"/>
      <w:divBdr>
        <w:top w:val="none" w:sz="0" w:space="0" w:color="auto"/>
        <w:left w:val="none" w:sz="0" w:space="0" w:color="auto"/>
        <w:bottom w:val="none" w:sz="0" w:space="0" w:color="auto"/>
        <w:right w:val="none" w:sz="0" w:space="0" w:color="auto"/>
      </w:divBdr>
    </w:div>
    <w:div w:id="1827670015">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743498">
      <w:bodyDiv w:val="1"/>
      <w:marLeft w:val="0"/>
      <w:marRight w:val="0"/>
      <w:marTop w:val="0"/>
      <w:marBottom w:val="0"/>
      <w:divBdr>
        <w:top w:val="none" w:sz="0" w:space="0" w:color="auto"/>
        <w:left w:val="none" w:sz="0" w:space="0" w:color="auto"/>
        <w:bottom w:val="none" w:sz="0" w:space="0" w:color="auto"/>
        <w:right w:val="none" w:sz="0" w:space="0" w:color="auto"/>
      </w:divBdr>
    </w:div>
    <w:div w:id="1827747791">
      <w:bodyDiv w:val="1"/>
      <w:marLeft w:val="0"/>
      <w:marRight w:val="0"/>
      <w:marTop w:val="0"/>
      <w:marBottom w:val="0"/>
      <w:divBdr>
        <w:top w:val="none" w:sz="0" w:space="0" w:color="auto"/>
        <w:left w:val="none" w:sz="0" w:space="0" w:color="auto"/>
        <w:bottom w:val="none" w:sz="0" w:space="0" w:color="auto"/>
        <w:right w:val="none" w:sz="0" w:space="0" w:color="auto"/>
      </w:divBdr>
    </w:div>
    <w:div w:id="1827823204">
      <w:bodyDiv w:val="1"/>
      <w:marLeft w:val="0"/>
      <w:marRight w:val="0"/>
      <w:marTop w:val="0"/>
      <w:marBottom w:val="0"/>
      <w:divBdr>
        <w:top w:val="none" w:sz="0" w:space="0" w:color="auto"/>
        <w:left w:val="none" w:sz="0" w:space="0" w:color="auto"/>
        <w:bottom w:val="none" w:sz="0" w:space="0" w:color="auto"/>
        <w:right w:val="none" w:sz="0" w:space="0" w:color="auto"/>
      </w:divBdr>
    </w:div>
    <w:div w:id="1828087615">
      <w:bodyDiv w:val="1"/>
      <w:marLeft w:val="0"/>
      <w:marRight w:val="0"/>
      <w:marTop w:val="0"/>
      <w:marBottom w:val="0"/>
      <w:divBdr>
        <w:top w:val="none" w:sz="0" w:space="0" w:color="auto"/>
        <w:left w:val="none" w:sz="0" w:space="0" w:color="auto"/>
        <w:bottom w:val="none" w:sz="0" w:space="0" w:color="auto"/>
        <w:right w:val="none" w:sz="0" w:space="0" w:color="auto"/>
      </w:divBdr>
    </w:div>
    <w:div w:id="1828089496">
      <w:bodyDiv w:val="1"/>
      <w:marLeft w:val="0"/>
      <w:marRight w:val="0"/>
      <w:marTop w:val="0"/>
      <w:marBottom w:val="0"/>
      <w:divBdr>
        <w:top w:val="none" w:sz="0" w:space="0" w:color="auto"/>
        <w:left w:val="none" w:sz="0" w:space="0" w:color="auto"/>
        <w:bottom w:val="none" w:sz="0" w:space="0" w:color="auto"/>
        <w:right w:val="none" w:sz="0" w:space="0" w:color="auto"/>
      </w:divBdr>
    </w:div>
    <w:div w:id="1828090802">
      <w:bodyDiv w:val="1"/>
      <w:marLeft w:val="0"/>
      <w:marRight w:val="0"/>
      <w:marTop w:val="0"/>
      <w:marBottom w:val="0"/>
      <w:divBdr>
        <w:top w:val="none" w:sz="0" w:space="0" w:color="auto"/>
        <w:left w:val="none" w:sz="0" w:space="0" w:color="auto"/>
        <w:bottom w:val="none" w:sz="0" w:space="0" w:color="auto"/>
        <w:right w:val="none" w:sz="0" w:space="0" w:color="auto"/>
      </w:divBdr>
    </w:div>
    <w:div w:id="1828133581">
      <w:bodyDiv w:val="1"/>
      <w:marLeft w:val="0"/>
      <w:marRight w:val="0"/>
      <w:marTop w:val="0"/>
      <w:marBottom w:val="0"/>
      <w:divBdr>
        <w:top w:val="none" w:sz="0" w:space="0" w:color="auto"/>
        <w:left w:val="none" w:sz="0" w:space="0" w:color="auto"/>
        <w:bottom w:val="none" w:sz="0" w:space="0" w:color="auto"/>
        <w:right w:val="none" w:sz="0" w:space="0" w:color="auto"/>
      </w:divBdr>
    </w:div>
    <w:div w:id="1828278585">
      <w:bodyDiv w:val="1"/>
      <w:marLeft w:val="0"/>
      <w:marRight w:val="0"/>
      <w:marTop w:val="0"/>
      <w:marBottom w:val="0"/>
      <w:divBdr>
        <w:top w:val="none" w:sz="0" w:space="0" w:color="auto"/>
        <w:left w:val="none" w:sz="0" w:space="0" w:color="auto"/>
        <w:bottom w:val="none" w:sz="0" w:space="0" w:color="auto"/>
        <w:right w:val="none" w:sz="0" w:space="0" w:color="auto"/>
      </w:divBdr>
    </w:div>
    <w:div w:id="1828280908">
      <w:bodyDiv w:val="1"/>
      <w:marLeft w:val="0"/>
      <w:marRight w:val="0"/>
      <w:marTop w:val="0"/>
      <w:marBottom w:val="0"/>
      <w:divBdr>
        <w:top w:val="none" w:sz="0" w:space="0" w:color="auto"/>
        <w:left w:val="none" w:sz="0" w:space="0" w:color="auto"/>
        <w:bottom w:val="none" w:sz="0" w:space="0" w:color="auto"/>
        <w:right w:val="none" w:sz="0" w:space="0" w:color="auto"/>
      </w:divBdr>
    </w:div>
    <w:div w:id="1828399067">
      <w:bodyDiv w:val="1"/>
      <w:marLeft w:val="0"/>
      <w:marRight w:val="0"/>
      <w:marTop w:val="0"/>
      <w:marBottom w:val="0"/>
      <w:divBdr>
        <w:top w:val="none" w:sz="0" w:space="0" w:color="auto"/>
        <w:left w:val="none" w:sz="0" w:space="0" w:color="auto"/>
        <w:bottom w:val="none" w:sz="0" w:space="0" w:color="auto"/>
        <w:right w:val="none" w:sz="0" w:space="0" w:color="auto"/>
      </w:divBdr>
    </w:div>
    <w:div w:id="1828478505">
      <w:bodyDiv w:val="1"/>
      <w:marLeft w:val="0"/>
      <w:marRight w:val="0"/>
      <w:marTop w:val="0"/>
      <w:marBottom w:val="0"/>
      <w:divBdr>
        <w:top w:val="none" w:sz="0" w:space="0" w:color="auto"/>
        <w:left w:val="none" w:sz="0" w:space="0" w:color="auto"/>
        <w:bottom w:val="none" w:sz="0" w:space="0" w:color="auto"/>
        <w:right w:val="none" w:sz="0" w:space="0" w:color="auto"/>
      </w:divBdr>
    </w:div>
    <w:div w:id="1828545213">
      <w:bodyDiv w:val="1"/>
      <w:marLeft w:val="0"/>
      <w:marRight w:val="0"/>
      <w:marTop w:val="0"/>
      <w:marBottom w:val="0"/>
      <w:divBdr>
        <w:top w:val="none" w:sz="0" w:space="0" w:color="auto"/>
        <w:left w:val="none" w:sz="0" w:space="0" w:color="auto"/>
        <w:bottom w:val="none" w:sz="0" w:space="0" w:color="auto"/>
        <w:right w:val="none" w:sz="0" w:space="0" w:color="auto"/>
      </w:divBdr>
    </w:div>
    <w:div w:id="1828669688">
      <w:bodyDiv w:val="1"/>
      <w:marLeft w:val="0"/>
      <w:marRight w:val="0"/>
      <w:marTop w:val="0"/>
      <w:marBottom w:val="0"/>
      <w:divBdr>
        <w:top w:val="none" w:sz="0" w:space="0" w:color="auto"/>
        <w:left w:val="none" w:sz="0" w:space="0" w:color="auto"/>
        <w:bottom w:val="none" w:sz="0" w:space="0" w:color="auto"/>
        <w:right w:val="none" w:sz="0" w:space="0" w:color="auto"/>
      </w:divBdr>
    </w:div>
    <w:div w:id="1828741607">
      <w:bodyDiv w:val="1"/>
      <w:marLeft w:val="0"/>
      <w:marRight w:val="0"/>
      <w:marTop w:val="0"/>
      <w:marBottom w:val="0"/>
      <w:divBdr>
        <w:top w:val="none" w:sz="0" w:space="0" w:color="auto"/>
        <w:left w:val="none" w:sz="0" w:space="0" w:color="auto"/>
        <w:bottom w:val="none" w:sz="0" w:space="0" w:color="auto"/>
        <w:right w:val="none" w:sz="0" w:space="0" w:color="auto"/>
      </w:divBdr>
    </w:div>
    <w:div w:id="1828978845">
      <w:bodyDiv w:val="1"/>
      <w:marLeft w:val="0"/>
      <w:marRight w:val="0"/>
      <w:marTop w:val="0"/>
      <w:marBottom w:val="0"/>
      <w:divBdr>
        <w:top w:val="none" w:sz="0" w:space="0" w:color="auto"/>
        <w:left w:val="none" w:sz="0" w:space="0" w:color="auto"/>
        <w:bottom w:val="none" w:sz="0" w:space="0" w:color="auto"/>
        <w:right w:val="none" w:sz="0" w:space="0" w:color="auto"/>
      </w:divBdr>
    </w:div>
    <w:div w:id="1828980321">
      <w:bodyDiv w:val="1"/>
      <w:marLeft w:val="0"/>
      <w:marRight w:val="0"/>
      <w:marTop w:val="0"/>
      <w:marBottom w:val="0"/>
      <w:divBdr>
        <w:top w:val="none" w:sz="0" w:space="0" w:color="auto"/>
        <w:left w:val="none" w:sz="0" w:space="0" w:color="auto"/>
        <w:bottom w:val="none" w:sz="0" w:space="0" w:color="auto"/>
        <w:right w:val="none" w:sz="0" w:space="0" w:color="auto"/>
      </w:divBdr>
    </w:div>
    <w:div w:id="1828982978">
      <w:bodyDiv w:val="1"/>
      <w:marLeft w:val="0"/>
      <w:marRight w:val="0"/>
      <w:marTop w:val="0"/>
      <w:marBottom w:val="0"/>
      <w:divBdr>
        <w:top w:val="none" w:sz="0" w:space="0" w:color="auto"/>
        <w:left w:val="none" w:sz="0" w:space="0" w:color="auto"/>
        <w:bottom w:val="none" w:sz="0" w:space="0" w:color="auto"/>
        <w:right w:val="none" w:sz="0" w:space="0" w:color="auto"/>
      </w:divBdr>
    </w:div>
    <w:div w:id="1829398067">
      <w:bodyDiv w:val="1"/>
      <w:marLeft w:val="0"/>
      <w:marRight w:val="0"/>
      <w:marTop w:val="0"/>
      <w:marBottom w:val="0"/>
      <w:divBdr>
        <w:top w:val="none" w:sz="0" w:space="0" w:color="auto"/>
        <w:left w:val="none" w:sz="0" w:space="0" w:color="auto"/>
        <w:bottom w:val="none" w:sz="0" w:space="0" w:color="auto"/>
        <w:right w:val="none" w:sz="0" w:space="0" w:color="auto"/>
      </w:divBdr>
    </w:div>
    <w:div w:id="1829437527">
      <w:bodyDiv w:val="1"/>
      <w:marLeft w:val="0"/>
      <w:marRight w:val="0"/>
      <w:marTop w:val="0"/>
      <w:marBottom w:val="0"/>
      <w:divBdr>
        <w:top w:val="none" w:sz="0" w:space="0" w:color="auto"/>
        <w:left w:val="none" w:sz="0" w:space="0" w:color="auto"/>
        <w:bottom w:val="none" w:sz="0" w:space="0" w:color="auto"/>
        <w:right w:val="none" w:sz="0" w:space="0" w:color="auto"/>
      </w:divBdr>
    </w:div>
    <w:div w:id="1829442100">
      <w:bodyDiv w:val="1"/>
      <w:marLeft w:val="0"/>
      <w:marRight w:val="0"/>
      <w:marTop w:val="0"/>
      <w:marBottom w:val="0"/>
      <w:divBdr>
        <w:top w:val="none" w:sz="0" w:space="0" w:color="auto"/>
        <w:left w:val="none" w:sz="0" w:space="0" w:color="auto"/>
        <w:bottom w:val="none" w:sz="0" w:space="0" w:color="auto"/>
        <w:right w:val="none" w:sz="0" w:space="0" w:color="auto"/>
      </w:divBdr>
    </w:div>
    <w:div w:id="1829516608">
      <w:bodyDiv w:val="1"/>
      <w:marLeft w:val="0"/>
      <w:marRight w:val="0"/>
      <w:marTop w:val="0"/>
      <w:marBottom w:val="0"/>
      <w:divBdr>
        <w:top w:val="none" w:sz="0" w:space="0" w:color="auto"/>
        <w:left w:val="none" w:sz="0" w:space="0" w:color="auto"/>
        <w:bottom w:val="none" w:sz="0" w:space="0" w:color="auto"/>
        <w:right w:val="none" w:sz="0" w:space="0" w:color="auto"/>
      </w:divBdr>
    </w:div>
    <w:div w:id="1829592409">
      <w:bodyDiv w:val="1"/>
      <w:marLeft w:val="0"/>
      <w:marRight w:val="0"/>
      <w:marTop w:val="0"/>
      <w:marBottom w:val="0"/>
      <w:divBdr>
        <w:top w:val="none" w:sz="0" w:space="0" w:color="auto"/>
        <w:left w:val="none" w:sz="0" w:space="0" w:color="auto"/>
        <w:bottom w:val="none" w:sz="0" w:space="0" w:color="auto"/>
        <w:right w:val="none" w:sz="0" w:space="0" w:color="auto"/>
      </w:divBdr>
    </w:div>
    <w:div w:id="1829832090">
      <w:bodyDiv w:val="1"/>
      <w:marLeft w:val="0"/>
      <w:marRight w:val="0"/>
      <w:marTop w:val="0"/>
      <w:marBottom w:val="0"/>
      <w:divBdr>
        <w:top w:val="none" w:sz="0" w:space="0" w:color="auto"/>
        <w:left w:val="none" w:sz="0" w:space="0" w:color="auto"/>
        <w:bottom w:val="none" w:sz="0" w:space="0" w:color="auto"/>
        <w:right w:val="none" w:sz="0" w:space="0" w:color="auto"/>
      </w:divBdr>
    </w:div>
    <w:div w:id="1829974478">
      <w:bodyDiv w:val="1"/>
      <w:marLeft w:val="0"/>
      <w:marRight w:val="0"/>
      <w:marTop w:val="0"/>
      <w:marBottom w:val="0"/>
      <w:divBdr>
        <w:top w:val="none" w:sz="0" w:space="0" w:color="auto"/>
        <w:left w:val="none" w:sz="0" w:space="0" w:color="auto"/>
        <w:bottom w:val="none" w:sz="0" w:space="0" w:color="auto"/>
        <w:right w:val="none" w:sz="0" w:space="0" w:color="auto"/>
      </w:divBdr>
    </w:div>
    <w:div w:id="1829980284">
      <w:bodyDiv w:val="1"/>
      <w:marLeft w:val="0"/>
      <w:marRight w:val="0"/>
      <w:marTop w:val="0"/>
      <w:marBottom w:val="0"/>
      <w:divBdr>
        <w:top w:val="none" w:sz="0" w:space="0" w:color="auto"/>
        <w:left w:val="none" w:sz="0" w:space="0" w:color="auto"/>
        <w:bottom w:val="none" w:sz="0" w:space="0" w:color="auto"/>
        <w:right w:val="none" w:sz="0" w:space="0" w:color="auto"/>
      </w:divBdr>
    </w:div>
    <w:div w:id="1830167595">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443613">
      <w:bodyDiv w:val="1"/>
      <w:marLeft w:val="0"/>
      <w:marRight w:val="0"/>
      <w:marTop w:val="0"/>
      <w:marBottom w:val="0"/>
      <w:divBdr>
        <w:top w:val="none" w:sz="0" w:space="0" w:color="auto"/>
        <w:left w:val="none" w:sz="0" w:space="0" w:color="auto"/>
        <w:bottom w:val="none" w:sz="0" w:space="0" w:color="auto"/>
        <w:right w:val="none" w:sz="0" w:space="0" w:color="auto"/>
      </w:divBdr>
    </w:div>
    <w:div w:id="1830707719">
      <w:bodyDiv w:val="1"/>
      <w:marLeft w:val="0"/>
      <w:marRight w:val="0"/>
      <w:marTop w:val="0"/>
      <w:marBottom w:val="0"/>
      <w:divBdr>
        <w:top w:val="none" w:sz="0" w:space="0" w:color="auto"/>
        <w:left w:val="none" w:sz="0" w:space="0" w:color="auto"/>
        <w:bottom w:val="none" w:sz="0" w:space="0" w:color="auto"/>
        <w:right w:val="none" w:sz="0" w:space="0" w:color="auto"/>
      </w:divBdr>
    </w:div>
    <w:div w:id="1830754507">
      <w:bodyDiv w:val="1"/>
      <w:marLeft w:val="0"/>
      <w:marRight w:val="0"/>
      <w:marTop w:val="0"/>
      <w:marBottom w:val="0"/>
      <w:divBdr>
        <w:top w:val="none" w:sz="0" w:space="0" w:color="auto"/>
        <w:left w:val="none" w:sz="0" w:space="0" w:color="auto"/>
        <w:bottom w:val="none" w:sz="0" w:space="0" w:color="auto"/>
        <w:right w:val="none" w:sz="0" w:space="0" w:color="auto"/>
      </w:divBdr>
    </w:div>
    <w:div w:id="1830822447">
      <w:bodyDiv w:val="1"/>
      <w:marLeft w:val="0"/>
      <w:marRight w:val="0"/>
      <w:marTop w:val="0"/>
      <w:marBottom w:val="0"/>
      <w:divBdr>
        <w:top w:val="none" w:sz="0" w:space="0" w:color="auto"/>
        <w:left w:val="none" w:sz="0" w:space="0" w:color="auto"/>
        <w:bottom w:val="none" w:sz="0" w:space="0" w:color="auto"/>
        <w:right w:val="none" w:sz="0" w:space="0" w:color="auto"/>
      </w:divBdr>
    </w:div>
    <w:div w:id="1830974242">
      <w:bodyDiv w:val="1"/>
      <w:marLeft w:val="0"/>
      <w:marRight w:val="0"/>
      <w:marTop w:val="0"/>
      <w:marBottom w:val="0"/>
      <w:divBdr>
        <w:top w:val="none" w:sz="0" w:space="0" w:color="auto"/>
        <w:left w:val="none" w:sz="0" w:space="0" w:color="auto"/>
        <w:bottom w:val="none" w:sz="0" w:space="0" w:color="auto"/>
        <w:right w:val="none" w:sz="0" w:space="0" w:color="auto"/>
      </w:divBdr>
    </w:div>
    <w:div w:id="1831095689">
      <w:bodyDiv w:val="1"/>
      <w:marLeft w:val="0"/>
      <w:marRight w:val="0"/>
      <w:marTop w:val="0"/>
      <w:marBottom w:val="0"/>
      <w:divBdr>
        <w:top w:val="none" w:sz="0" w:space="0" w:color="auto"/>
        <w:left w:val="none" w:sz="0" w:space="0" w:color="auto"/>
        <w:bottom w:val="none" w:sz="0" w:space="0" w:color="auto"/>
        <w:right w:val="none" w:sz="0" w:space="0" w:color="auto"/>
      </w:divBdr>
    </w:div>
    <w:div w:id="1831097854">
      <w:bodyDiv w:val="1"/>
      <w:marLeft w:val="0"/>
      <w:marRight w:val="0"/>
      <w:marTop w:val="0"/>
      <w:marBottom w:val="0"/>
      <w:divBdr>
        <w:top w:val="none" w:sz="0" w:space="0" w:color="auto"/>
        <w:left w:val="none" w:sz="0" w:space="0" w:color="auto"/>
        <w:bottom w:val="none" w:sz="0" w:space="0" w:color="auto"/>
        <w:right w:val="none" w:sz="0" w:space="0" w:color="auto"/>
      </w:divBdr>
    </w:div>
    <w:div w:id="1831363583">
      <w:bodyDiv w:val="1"/>
      <w:marLeft w:val="0"/>
      <w:marRight w:val="0"/>
      <w:marTop w:val="0"/>
      <w:marBottom w:val="0"/>
      <w:divBdr>
        <w:top w:val="none" w:sz="0" w:space="0" w:color="auto"/>
        <w:left w:val="none" w:sz="0" w:space="0" w:color="auto"/>
        <w:bottom w:val="none" w:sz="0" w:space="0" w:color="auto"/>
        <w:right w:val="none" w:sz="0" w:space="0" w:color="auto"/>
      </w:divBdr>
    </w:div>
    <w:div w:id="1831601167">
      <w:bodyDiv w:val="1"/>
      <w:marLeft w:val="0"/>
      <w:marRight w:val="0"/>
      <w:marTop w:val="0"/>
      <w:marBottom w:val="0"/>
      <w:divBdr>
        <w:top w:val="none" w:sz="0" w:space="0" w:color="auto"/>
        <w:left w:val="none" w:sz="0" w:space="0" w:color="auto"/>
        <w:bottom w:val="none" w:sz="0" w:space="0" w:color="auto"/>
        <w:right w:val="none" w:sz="0" w:space="0" w:color="auto"/>
      </w:divBdr>
      <w:divsChild>
        <w:div w:id="336926184">
          <w:marLeft w:val="0"/>
          <w:marRight w:val="0"/>
          <w:marTop w:val="0"/>
          <w:marBottom w:val="0"/>
          <w:divBdr>
            <w:top w:val="none" w:sz="0" w:space="0" w:color="auto"/>
            <w:left w:val="none" w:sz="0" w:space="0" w:color="auto"/>
            <w:bottom w:val="none" w:sz="0" w:space="0" w:color="auto"/>
            <w:right w:val="none" w:sz="0" w:space="0" w:color="auto"/>
          </w:divBdr>
          <w:divsChild>
            <w:div w:id="206806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62863">
      <w:bodyDiv w:val="1"/>
      <w:marLeft w:val="0"/>
      <w:marRight w:val="0"/>
      <w:marTop w:val="0"/>
      <w:marBottom w:val="0"/>
      <w:divBdr>
        <w:top w:val="none" w:sz="0" w:space="0" w:color="auto"/>
        <w:left w:val="none" w:sz="0" w:space="0" w:color="auto"/>
        <w:bottom w:val="none" w:sz="0" w:space="0" w:color="auto"/>
        <w:right w:val="none" w:sz="0" w:space="0" w:color="auto"/>
      </w:divBdr>
    </w:div>
    <w:div w:id="1832091099">
      <w:bodyDiv w:val="1"/>
      <w:marLeft w:val="0"/>
      <w:marRight w:val="0"/>
      <w:marTop w:val="0"/>
      <w:marBottom w:val="0"/>
      <w:divBdr>
        <w:top w:val="none" w:sz="0" w:space="0" w:color="auto"/>
        <w:left w:val="none" w:sz="0" w:space="0" w:color="auto"/>
        <w:bottom w:val="none" w:sz="0" w:space="0" w:color="auto"/>
        <w:right w:val="none" w:sz="0" w:space="0" w:color="auto"/>
      </w:divBdr>
    </w:div>
    <w:div w:id="1832133326">
      <w:bodyDiv w:val="1"/>
      <w:marLeft w:val="0"/>
      <w:marRight w:val="0"/>
      <w:marTop w:val="0"/>
      <w:marBottom w:val="0"/>
      <w:divBdr>
        <w:top w:val="none" w:sz="0" w:space="0" w:color="auto"/>
        <w:left w:val="none" w:sz="0" w:space="0" w:color="auto"/>
        <w:bottom w:val="none" w:sz="0" w:space="0" w:color="auto"/>
        <w:right w:val="none" w:sz="0" w:space="0" w:color="auto"/>
      </w:divBdr>
    </w:div>
    <w:div w:id="1832286293">
      <w:bodyDiv w:val="1"/>
      <w:marLeft w:val="0"/>
      <w:marRight w:val="0"/>
      <w:marTop w:val="0"/>
      <w:marBottom w:val="0"/>
      <w:divBdr>
        <w:top w:val="none" w:sz="0" w:space="0" w:color="auto"/>
        <w:left w:val="none" w:sz="0" w:space="0" w:color="auto"/>
        <w:bottom w:val="none" w:sz="0" w:space="0" w:color="auto"/>
        <w:right w:val="none" w:sz="0" w:space="0" w:color="auto"/>
      </w:divBdr>
    </w:div>
    <w:div w:id="1832598518">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175466">
      <w:bodyDiv w:val="1"/>
      <w:marLeft w:val="0"/>
      <w:marRight w:val="0"/>
      <w:marTop w:val="0"/>
      <w:marBottom w:val="0"/>
      <w:divBdr>
        <w:top w:val="none" w:sz="0" w:space="0" w:color="auto"/>
        <w:left w:val="none" w:sz="0" w:space="0" w:color="auto"/>
        <w:bottom w:val="none" w:sz="0" w:space="0" w:color="auto"/>
        <w:right w:val="none" w:sz="0" w:space="0" w:color="auto"/>
      </w:divBdr>
    </w:div>
    <w:div w:id="1833179435">
      <w:bodyDiv w:val="1"/>
      <w:marLeft w:val="0"/>
      <w:marRight w:val="0"/>
      <w:marTop w:val="0"/>
      <w:marBottom w:val="0"/>
      <w:divBdr>
        <w:top w:val="none" w:sz="0" w:space="0" w:color="auto"/>
        <w:left w:val="none" w:sz="0" w:space="0" w:color="auto"/>
        <w:bottom w:val="none" w:sz="0" w:space="0" w:color="auto"/>
        <w:right w:val="none" w:sz="0" w:space="0" w:color="auto"/>
      </w:divBdr>
    </w:div>
    <w:div w:id="1833182450">
      <w:bodyDiv w:val="1"/>
      <w:marLeft w:val="0"/>
      <w:marRight w:val="0"/>
      <w:marTop w:val="0"/>
      <w:marBottom w:val="0"/>
      <w:divBdr>
        <w:top w:val="none" w:sz="0" w:space="0" w:color="auto"/>
        <w:left w:val="none" w:sz="0" w:space="0" w:color="auto"/>
        <w:bottom w:val="none" w:sz="0" w:space="0" w:color="auto"/>
        <w:right w:val="none" w:sz="0" w:space="0" w:color="auto"/>
      </w:divBdr>
    </w:div>
    <w:div w:id="1833183896">
      <w:bodyDiv w:val="1"/>
      <w:marLeft w:val="0"/>
      <w:marRight w:val="0"/>
      <w:marTop w:val="0"/>
      <w:marBottom w:val="0"/>
      <w:divBdr>
        <w:top w:val="none" w:sz="0" w:space="0" w:color="auto"/>
        <w:left w:val="none" w:sz="0" w:space="0" w:color="auto"/>
        <w:bottom w:val="none" w:sz="0" w:space="0" w:color="auto"/>
        <w:right w:val="none" w:sz="0" w:space="0" w:color="auto"/>
      </w:divBdr>
    </w:div>
    <w:div w:id="1833331518">
      <w:bodyDiv w:val="1"/>
      <w:marLeft w:val="0"/>
      <w:marRight w:val="0"/>
      <w:marTop w:val="0"/>
      <w:marBottom w:val="0"/>
      <w:divBdr>
        <w:top w:val="none" w:sz="0" w:space="0" w:color="auto"/>
        <w:left w:val="none" w:sz="0" w:space="0" w:color="auto"/>
        <w:bottom w:val="none" w:sz="0" w:space="0" w:color="auto"/>
        <w:right w:val="none" w:sz="0" w:space="0" w:color="auto"/>
      </w:divBdr>
    </w:div>
    <w:div w:id="1833521112">
      <w:bodyDiv w:val="1"/>
      <w:marLeft w:val="0"/>
      <w:marRight w:val="0"/>
      <w:marTop w:val="0"/>
      <w:marBottom w:val="0"/>
      <w:divBdr>
        <w:top w:val="none" w:sz="0" w:space="0" w:color="auto"/>
        <w:left w:val="none" w:sz="0" w:space="0" w:color="auto"/>
        <w:bottom w:val="none" w:sz="0" w:space="0" w:color="auto"/>
        <w:right w:val="none" w:sz="0" w:space="0" w:color="auto"/>
      </w:divBdr>
    </w:div>
    <w:div w:id="1833526284">
      <w:bodyDiv w:val="1"/>
      <w:marLeft w:val="0"/>
      <w:marRight w:val="0"/>
      <w:marTop w:val="0"/>
      <w:marBottom w:val="0"/>
      <w:divBdr>
        <w:top w:val="none" w:sz="0" w:space="0" w:color="auto"/>
        <w:left w:val="none" w:sz="0" w:space="0" w:color="auto"/>
        <w:bottom w:val="none" w:sz="0" w:space="0" w:color="auto"/>
        <w:right w:val="none" w:sz="0" w:space="0" w:color="auto"/>
      </w:divBdr>
    </w:div>
    <w:div w:id="1833762988">
      <w:bodyDiv w:val="1"/>
      <w:marLeft w:val="0"/>
      <w:marRight w:val="0"/>
      <w:marTop w:val="0"/>
      <w:marBottom w:val="0"/>
      <w:divBdr>
        <w:top w:val="none" w:sz="0" w:space="0" w:color="auto"/>
        <w:left w:val="none" w:sz="0" w:space="0" w:color="auto"/>
        <w:bottom w:val="none" w:sz="0" w:space="0" w:color="auto"/>
        <w:right w:val="none" w:sz="0" w:space="0" w:color="auto"/>
      </w:divBdr>
    </w:div>
    <w:div w:id="1833793546">
      <w:bodyDiv w:val="1"/>
      <w:marLeft w:val="0"/>
      <w:marRight w:val="0"/>
      <w:marTop w:val="0"/>
      <w:marBottom w:val="0"/>
      <w:divBdr>
        <w:top w:val="none" w:sz="0" w:space="0" w:color="auto"/>
        <w:left w:val="none" w:sz="0" w:space="0" w:color="auto"/>
        <w:bottom w:val="none" w:sz="0" w:space="0" w:color="auto"/>
        <w:right w:val="none" w:sz="0" w:space="0" w:color="auto"/>
      </w:divBdr>
    </w:div>
    <w:div w:id="1834250578">
      <w:bodyDiv w:val="1"/>
      <w:marLeft w:val="0"/>
      <w:marRight w:val="0"/>
      <w:marTop w:val="0"/>
      <w:marBottom w:val="0"/>
      <w:divBdr>
        <w:top w:val="none" w:sz="0" w:space="0" w:color="auto"/>
        <w:left w:val="none" w:sz="0" w:space="0" w:color="auto"/>
        <w:bottom w:val="none" w:sz="0" w:space="0" w:color="auto"/>
        <w:right w:val="none" w:sz="0" w:space="0" w:color="auto"/>
      </w:divBdr>
    </w:div>
    <w:div w:id="1834291734">
      <w:bodyDiv w:val="1"/>
      <w:marLeft w:val="0"/>
      <w:marRight w:val="0"/>
      <w:marTop w:val="0"/>
      <w:marBottom w:val="0"/>
      <w:divBdr>
        <w:top w:val="none" w:sz="0" w:space="0" w:color="auto"/>
        <w:left w:val="none" w:sz="0" w:space="0" w:color="auto"/>
        <w:bottom w:val="none" w:sz="0" w:space="0" w:color="auto"/>
        <w:right w:val="none" w:sz="0" w:space="0" w:color="auto"/>
      </w:divBdr>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376246">
      <w:bodyDiv w:val="1"/>
      <w:marLeft w:val="0"/>
      <w:marRight w:val="0"/>
      <w:marTop w:val="0"/>
      <w:marBottom w:val="0"/>
      <w:divBdr>
        <w:top w:val="none" w:sz="0" w:space="0" w:color="auto"/>
        <w:left w:val="none" w:sz="0" w:space="0" w:color="auto"/>
        <w:bottom w:val="none" w:sz="0" w:space="0" w:color="auto"/>
        <w:right w:val="none" w:sz="0" w:space="0" w:color="auto"/>
      </w:divBdr>
    </w:div>
    <w:div w:id="1834683498">
      <w:bodyDiv w:val="1"/>
      <w:marLeft w:val="0"/>
      <w:marRight w:val="0"/>
      <w:marTop w:val="0"/>
      <w:marBottom w:val="0"/>
      <w:divBdr>
        <w:top w:val="none" w:sz="0" w:space="0" w:color="auto"/>
        <w:left w:val="none" w:sz="0" w:space="0" w:color="auto"/>
        <w:bottom w:val="none" w:sz="0" w:space="0" w:color="auto"/>
        <w:right w:val="none" w:sz="0" w:space="0" w:color="auto"/>
      </w:divBdr>
    </w:div>
    <w:div w:id="1834756405">
      <w:bodyDiv w:val="1"/>
      <w:marLeft w:val="0"/>
      <w:marRight w:val="0"/>
      <w:marTop w:val="0"/>
      <w:marBottom w:val="0"/>
      <w:divBdr>
        <w:top w:val="none" w:sz="0" w:space="0" w:color="auto"/>
        <w:left w:val="none" w:sz="0" w:space="0" w:color="auto"/>
        <w:bottom w:val="none" w:sz="0" w:space="0" w:color="auto"/>
        <w:right w:val="none" w:sz="0" w:space="0" w:color="auto"/>
      </w:divBdr>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834339">
      <w:bodyDiv w:val="1"/>
      <w:marLeft w:val="0"/>
      <w:marRight w:val="0"/>
      <w:marTop w:val="0"/>
      <w:marBottom w:val="0"/>
      <w:divBdr>
        <w:top w:val="none" w:sz="0" w:space="0" w:color="auto"/>
        <w:left w:val="none" w:sz="0" w:space="0" w:color="auto"/>
        <w:bottom w:val="none" w:sz="0" w:space="0" w:color="auto"/>
        <w:right w:val="none" w:sz="0" w:space="0" w:color="auto"/>
      </w:divBdr>
    </w:div>
    <w:div w:id="1834953890">
      <w:bodyDiv w:val="1"/>
      <w:marLeft w:val="0"/>
      <w:marRight w:val="0"/>
      <w:marTop w:val="0"/>
      <w:marBottom w:val="0"/>
      <w:divBdr>
        <w:top w:val="none" w:sz="0" w:space="0" w:color="auto"/>
        <w:left w:val="none" w:sz="0" w:space="0" w:color="auto"/>
        <w:bottom w:val="none" w:sz="0" w:space="0" w:color="auto"/>
        <w:right w:val="none" w:sz="0" w:space="0" w:color="auto"/>
      </w:divBdr>
    </w:div>
    <w:div w:id="1835023010">
      <w:bodyDiv w:val="1"/>
      <w:marLeft w:val="0"/>
      <w:marRight w:val="0"/>
      <w:marTop w:val="0"/>
      <w:marBottom w:val="0"/>
      <w:divBdr>
        <w:top w:val="none" w:sz="0" w:space="0" w:color="auto"/>
        <w:left w:val="none" w:sz="0" w:space="0" w:color="auto"/>
        <w:bottom w:val="none" w:sz="0" w:space="0" w:color="auto"/>
        <w:right w:val="none" w:sz="0" w:space="0" w:color="auto"/>
      </w:divBdr>
    </w:div>
    <w:div w:id="1835491424">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683826">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5948079">
      <w:bodyDiv w:val="1"/>
      <w:marLeft w:val="0"/>
      <w:marRight w:val="0"/>
      <w:marTop w:val="0"/>
      <w:marBottom w:val="0"/>
      <w:divBdr>
        <w:top w:val="none" w:sz="0" w:space="0" w:color="auto"/>
        <w:left w:val="none" w:sz="0" w:space="0" w:color="auto"/>
        <w:bottom w:val="none" w:sz="0" w:space="0" w:color="auto"/>
        <w:right w:val="none" w:sz="0" w:space="0" w:color="auto"/>
      </w:divBdr>
    </w:div>
    <w:div w:id="1835949741">
      <w:bodyDiv w:val="1"/>
      <w:marLeft w:val="0"/>
      <w:marRight w:val="0"/>
      <w:marTop w:val="0"/>
      <w:marBottom w:val="0"/>
      <w:divBdr>
        <w:top w:val="none" w:sz="0" w:space="0" w:color="auto"/>
        <w:left w:val="none" w:sz="0" w:space="0" w:color="auto"/>
        <w:bottom w:val="none" w:sz="0" w:space="0" w:color="auto"/>
        <w:right w:val="none" w:sz="0" w:space="0" w:color="auto"/>
      </w:divBdr>
    </w:div>
    <w:div w:id="1835996683">
      <w:bodyDiv w:val="1"/>
      <w:marLeft w:val="0"/>
      <w:marRight w:val="0"/>
      <w:marTop w:val="0"/>
      <w:marBottom w:val="0"/>
      <w:divBdr>
        <w:top w:val="none" w:sz="0" w:space="0" w:color="auto"/>
        <w:left w:val="none" w:sz="0" w:space="0" w:color="auto"/>
        <w:bottom w:val="none" w:sz="0" w:space="0" w:color="auto"/>
        <w:right w:val="none" w:sz="0" w:space="0" w:color="auto"/>
      </w:divBdr>
    </w:div>
    <w:div w:id="1835997468">
      <w:bodyDiv w:val="1"/>
      <w:marLeft w:val="0"/>
      <w:marRight w:val="0"/>
      <w:marTop w:val="0"/>
      <w:marBottom w:val="0"/>
      <w:divBdr>
        <w:top w:val="none" w:sz="0" w:space="0" w:color="auto"/>
        <w:left w:val="none" w:sz="0" w:space="0" w:color="auto"/>
        <w:bottom w:val="none" w:sz="0" w:space="0" w:color="auto"/>
        <w:right w:val="none" w:sz="0" w:space="0" w:color="auto"/>
      </w:divBdr>
    </w:div>
    <w:div w:id="1836143708">
      <w:bodyDiv w:val="1"/>
      <w:marLeft w:val="0"/>
      <w:marRight w:val="0"/>
      <w:marTop w:val="0"/>
      <w:marBottom w:val="0"/>
      <w:divBdr>
        <w:top w:val="none" w:sz="0" w:space="0" w:color="auto"/>
        <w:left w:val="none" w:sz="0" w:space="0" w:color="auto"/>
        <w:bottom w:val="none" w:sz="0" w:space="0" w:color="auto"/>
        <w:right w:val="none" w:sz="0" w:space="0" w:color="auto"/>
      </w:divBdr>
    </w:div>
    <w:div w:id="1836149274">
      <w:bodyDiv w:val="1"/>
      <w:marLeft w:val="0"/>
      <w:marRight w:val="0"/>
      <w:marTop w:val="0"/>
      <w:marBottom w:val="0"/>
      <w:divBdr>
        <w:top w:val="none" w:sz="0" w:space="0" w:color="auto"/>
        <w:left w:val="none" w:sz="0" w:space="0" w:color="auto"/>
        <w:bottom w:val="none" w:sz="0" w:space="0" w:color="auto"/>
        <w:right w:val="none" w:sz="0" w:space="0" w:color="auto"/>
      </w:divBdr>
    </w:div>
    <w:div w:id="1836217627">
      <w:bodyDiv w:val="1"/>
      <w:marLeft w:val="0"/>
      <w:marRight w:val="0"/>
      <w:marTop w:val="0"/>
      <w:marBottom w:val="0"/>
      <w:divBdr>
        <w:top w:val="none" w:sz="0" w:space="0" w:color="auto"/>
        <w:left w:val="none" w:sz="0" w:space="0" w:color="auto"/>
        <w:bottom w:val="none" w:sz="0" w:space="0" w:color="auto"/>
        <w:right w:val="none" w:sz="0" w:space="0" w:color="auto"/>
      </w:divBdr>
    </w:div>
    <w:div w:id="1836217808">
      <w:bodyDiv w:val="1"/>
      <w:marLeft w:val="0"/>
      <w:marRight w:val="0"/>
      <w:marTop w:val="0"/>
      <w:marBottom w:val="0"/>
      <w:divBdr>
        <w:top w:val="none" w:sz="0" w:space="0" w:color="auto"/>
        <w:left w:val="none" w:sz="0" w:space="0" w:color="auto"/>
        <w:bottom w:val="none" w:sz="0" w:space="0" w:color="auto"/>
        <w:right w:val="none" w:sz="0" w:space="0" w:color="auto"/>
      </w:divBdr>
    </w:div>
    <w:div w:id="1836263179">
      <w:bodyDiv w:val="1"/>
      <w:marLeft w:val="0"/>
      <w:marRight w:val="0"/>
      <w:marTop w:val="0"/>
      <w:marBottom w:val="0"/>
      <w:divBdr>
        <w:top w:val="none" w:sz="0" w:space="0" w:color="auto"/>
        <w:left w:val="none" w:sz="0" w:space="0" w:color="auto"/>
        <w:bottom w:val="none" w:sz="0" w:space="0" w:color="auto"/>
        <w:right w:val="none" w:sz="0" w:space="0" w:color="auto"/>
      </w:divBdr>
    </w:div>
    <w:div w:id="1836340428">
      <w:bodyDiv w:val="1"/>
      <w:marLeft w:val="0"/>
      <w:marRight w:val="0"/>
      <w:marTop w:val="0"/>
      <w:marBottom w:val="0"/>
      <w:divBdr>
        <w:top w:val="none" w:sz="0" w:space="0" w:color="auto"/>
        <w:left w:val="none" w:sz="0" w:space="0" w:color="auto"/>
        <w:bottom w:val="none" w:sz="0" w:space="0" w:color="auto"/>
        <w:right w:val="none" w:sz="0" w:space="0" w:color="auto"/>
      </w:divBdr>
    </w:div>
    <w:div w:id="1836726731">
      <w:bodyDiv w:val="1"/>
      <w:marLeft w:val="0"/>
      <w:marRight w:val="0"/>
      <w:marTop w:val="0"/>
      <w:marBottom w:val="0"/>
      <w:divBdr>
        <w:top w:val="none" w:sz="0" w:space="0" w:color="auto"/>
        <w:left w:val="none" w:sz="0" w:space="0" w:color="auto"/>
        <w:bottom w:val="none" w:sz="0" w:space="0" w:color="auto"/>
        <w:right w:val="none" w:sz="0" w:space="0" w:color="auto"/>
      </w:divBdr>
    </w:div>
    <w:div w:id="1836799573">
      <w:bodyDiv w:val="1"/>
      <w:marLeft w:val="0"/>
      <w:marRight w:val="0"/>
      <w:marTop w:val="0"/>
      <w:marBottom w:val="0"/>
      <w:divBdr>
        <w:top w:val="none" w:sz="0" w:space="0" w:color="auto"/>
        <w:left w:val="none" w:sz="0" w:space="0" w:color="auto"/>
        <w:bottom w:val="none" w:sz="0" w:space="0" w:color="auto"/>
        <w:right w:val="none" w:sz="0" w:space="0" w:color="auto"/>
      </w:divBdr>
    </w:div>
    <w:div w:id="1836916903">
      <w:bodyDiv w:val="1"/>
      <w:marLeft w:val="0"/>
      <w:marRight w:val="0"/>
      <w:marTop w:val="0"/>
      <w:marBottom w:val="0"/>
      <w:divBdr>
        <w:top w:val="none" w:sz="0" w:space="0" w:color="auto"/>
        <w:left w:val="none" w:sz="0" w:space="0" w:color="auto"/>
        <w:bottom w:val="none" w:sz="0" w:space="0" w:color="auto"/>
        <w:right w:val="none" w:sz="0" w:space="0" w:color="auto"/>
      </w:divBdr>
    </w:div>
    <w:div w:id="1837109354">
      <w:bodyDiv w:val="1"/>
      <w:marLeft w:val="0"/>
      <w:marRight w:val="0"/>
      <w:marTop w:val="0"/>
      <w:marBottom w:val="0"/>
      <w:divBdr>
        <w:top w:val="none" w:sz="0" w:space="0" w:color="auto"/>
        <w:left w:val="none" w:sz="0" w:space="0" w:color="auto"/>
        <w:bottom w:val="none" w:sz="0" w:space="0" w:color="auto"/>
        <w:right w:val="none" w:sz="0" w:space="0" w:color="auto"/>
      </w:divBdr>
    </w:div>
    <w:div w:id="1837112781">
      <w:bodyDiv w:val="1"/>
      <w:marLeft w:val="0"/>
      <w:marRight w:val="0"/>
      <w:marTop w:val="0"/>
      <w:marBottom w:val="0"/>
      <w:divBdr>
        <w:top w:val="none" w:sz="0" w:space="0" w:color="auto"/>
        <w:left w:val="none" w:sz="0" w:space="0" w:color="auto"/>
        <w:bottom w:val="none" w:sz="0" w:space="0" w:color="auto"/>
        <w:right w:val="none" w:sz="0" w:space="0" w:color="auto"/>
      </w:divBdr>
    </w:div>
    <w:div w:id="1837265227">
      <w:bodyDiv w:val="1"/>
      <w:marLeft w:val="0"/>
      <w:marRight w:val="0"/>
      <w:marTop w:val="0"/>
      <w:marBottom w:val="0"/>
      <w:divBdr>
        <w:top w:val="none" w:sz="0" w:space="0" w:color="auto"/>
        <w:left w:val="none" w:sz="0" w:space="0" w:color="auto"/>
        <w:bottom w:val="none" w:sz="0" w:space="0" w:color="auto"/>
        <w:right w:val="none" w:sz="0" w:space="0" w:color="auto"/>
      </w:divBdr>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303939">
      <w:bodyDiv w:val="1"/>
      <w:marLeft w:val="0"/>
      <w:marRight w:val="0"/>
      <w:marTop w:val="0"/>
      <w:marBottom w:val="0"/>
      <w:divBdr>
        <w:top w:val="none" w:sz="0" w:space="0" w:color="auto"/>
        <w:left w:val="none" w:sz="0" w:space="0" w:color="auto"/>
        <w:bottom w:val="none" w:sz="0" w:space="0" w:color="auto"/>
        <w:right w:val="none" w:sz="0" w:space="0" w:color="auto"/>
      </w:divBdr>
    </w:div>
    <w:div w:id="1837307977">
      <w:bodyDiv w:val="1"/>
      <w:marLeft w:val="0"/>
      <w:marRight w:val="0"/>
      <w:marTop w:val="0"/>
      <w:marBottom w:val="0"/>
      <w:divBdr>
        <w:top w:val="none" w:sz="0" w:space="0" w:color="auto"/>
        <w:left w:val="none" w:sz="0" w:space="0" w:color="auto"/>
        <w:bottom w:val="none" w:sz="0" w:space="0" w:color="auto"/>
        <w:right w:val="none" w:sz="0" w:space="0" w:color="auto"/>
      </w:divBdr>
    </w:div>
    <w:div w:id="1837455708">
      <w:bodyDiv w:val="1"/>
      <w:marLeft w:val="0"/>
      <w:marRight w:val="0"/>
      <w:marTop w:val="0"/>
      <w:marBottom w:val="0"/>
      <w:divBdr>
        <w:top w:val="none" w:sz="0" w:space="0" w:color="auto"/>
        <w:left w:val="none" w:sz="0" w:space="0" w:color="auto"/>
        <w:bottom w:val="none" w:sz="0" w:space="0" w:color="auto"/>
        <w:right w:val="none" w:sz="0" w:space="0" w:color="auto"/>
      </w:divBdr>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500953">
      <w:bodyDiv w:val="1"/>
      <w:marLeft w:val="0"/>
      <w:marRight w:val="0"/>
      <w:marTop w:val="0"/>
      <w:marBottom w:val="0"/>
      <w:divBdr>
        <w:top w:val="none" w:sz="0" w:space="0" w:color="auto"/>
        <w:left w:val="none" w:sz="0" w:space="0" w:color="auto"/>
        <w:bottom w:val="none" w:sz="0" w:space="0" w:color="auto"/>
        <w:right w:val="none" w:sz="0" w:space="0" w:color="auto"/>
      </w:divBdr>
    </w:div>
    <w:div w:id="1837727697">
      <w:bodyDiv w:val="1"/>
      <w:marLeft w:val="0"/>
      <w:marRight w:val="0"/>
      <w:marTop w:val="0"/>
      <w:marBottom w:val="0"/>
      <w:divBdr>
        <w:top w:val="none" w:sz="0" w:space="0" w:color="auto"/>
        <w:left w:val="none" w:sz="0" w:space="0" w:color="auto"/>
        <w:bottom w:val="none" w:sz="0" w:space="0" w:color="auto"/>
        <w:right w:val="none" w:sz="0" w:space="0" w:color="auto"/>
      </w:divBdr>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38567492">
      <w:bodyDiv w:val="1"/>
      <w:marLeft w:val="0"/>
      <w:marRight w:val="0"/>
      <w:marTop w:val="0"/>
      <w:marBottom w:val="0"/>
      <w:divBdr>
        <w:top w:val="none" w:sz="0" w:space="0" w:color="auto"/>
        <w:left w:val="none" w:sz="0" w:space="0" w:color="auto"/>
        <w:bottom w:val="none" w:sz="0" w:space="0" w:color="auto"/>
        <w:right w:val="none" w:sz="0" w:space="0" w:color="auto"/>
      </w:divBdr>
    </w:div>
    <w:div w:id="1838766954">
      <w:bodyDiv w:val="1"/>
      <w:marLeft w:val="0"/>
      <w:marRight w:val="0"/>
      <w:marTop w:val="0"/>
      <w:marBottom w:val="0"/>
      <w:divBdr>
        <w:top w:val="none" w:sz="0" w:space="0" w:color="auto"/>
        <w:left w:val="none" w:sz="0" w:space="0" w:color="auto"/>
        <w:bottom w:val="none" w:sz="0" w:space="0" w:color="auto"/>
        <w:right w:val="none" w:sz="0" w:space="0" w:color="auto"/>
      </w:divBdr>
    </w:div>
    <w:div w:id="1838957737">
      <w:bodyDiv w:val="1"/>
      <w:marLeft w:val="0"/>
      <w:marRight w:val="0"/>
      <w:marTop w:val="0"/>
      <w:marBottom w:val="0"/>
      <w:divBdr>
        <w:top w:val="none" w:sz="0" w:space="0" w:color="auto"/>
        <w:left w:val="none" w:sz="0" w:space="0" w:color="auto"/>
        <w:bottom w:val="none" w:sz="0" w:space="0" w:color="auto"/>
        <w:right w:val="none" w:sz="0" w:space="0" w:color="auto"/>
      </w:divBdr>
    </w:div>
    <w:div w:id="1839228880">
      <w:bodyDiv w:val="1"/>
      <w:marLeft w:val="0"/>
      <w:marRight w:val="0"/>
      <w:marTop w:val="0"/>
      <w:marBottom w:val="0"/>
      <w:divBdr>
        <w:top w:val="none" w:sz="0" w:space="0" w:color="auto"/>
        <w:left w:val="none" w:sz="0" w:space="0" w:color="auto"/>
        <w:bottom w:val="none" w:sz="0" w:space="0" w:color="auto"/>
        <w:right w:val="none" w:sz="0" w:space="0" w:color="auto"/>
      </w:divBdr>
    </w:div>
    <w:div w:id="1839230341">
      <w:bodyDiv w:val="1"/>
      <w:marLeft w:val="0"/>
      <w:marRight w:val="0"/>
      <w:marTop w:val="0"/>
      <w:marBottom w:val="0"/>
      <w:divBdr>
        <w:top w:val="none" w:sz="0" w:space="0" w:color="auto"/>
        <w:left w:val="none" w:sz="0" w:space="0" w:color="auto"/>
        <w:bottom w:val="none" w:sz="0" w:space="0" w:color="auto"/>
        <w:right w:val="none" w:sz="0" w:space="0" w:color="auto"/>
      </w:divBdr>
    </w:div>
    <w:div w:id="1839299632">
      <w:bodyDiv w:val="1"/>
      <w:marLeft w:val="0"/>
      <w:marRight w:val="0"/>
      <w:marTop w:val="0"/>
      <w:marBottom w:val="0"/>
      <w:divBdr>
        <w:top w:val="none" w:sz="0" w:space="0" w:color="auto"/>
        <w:left w:val="none" w:sz="0" w:space="0" w:color="auto"/>
        <w:bottom w:val="none" w:sz="0" w:space="0" w:color="auto"/>
        <w:right w:val="none" w:sz="0" w:space="0" w:color="auto"/>
      </w:divBdr>
    </w:div>
    <w:div w:id="1839343396">
      <w:bodyDiv w:val="1"/>
      <w:marLeft w:val="0"/>
      <w:marRight w:val="0"/>
      <w:marTop w:val="0"/>
      <w:marBottom w:val="0"/>
      <w:divBdr>
        <w:top w:val="none" w:sz="0" w:space="0" w:color="auto"/>
        <w:left w:val="none" w:sz="0" w:space="0" w:color="auto"/>
        <w:bottom w:val="none" w:sz="0" w:space="0" w:color="auto"/>
        <w:right w:val="none" w:sz="0" w:space="0" w:color="auto"/>
      </w:divBdr>
    </w:div>
    <w:div w:id="1839685008">
      <w:bodyDiv w:val="1"/>
      <w:marLeft w:val="0"/>
      <w:marRight w:val="0"/>
      <w:marTop w:val="0"/>
      <w:marBottom w:val="0"/>
      <w:divBdr>
        <w:top w:val="none" w:sz="0" w:space="0" w:color="auto"/>
        <w:left w:val="none" w:sz="0" w:space="0" w:color="auto"/>
        <w:bottom w:val="none" w:sz="0" w:space="0" w:color="auto"/>
        <w:right w:val="none" w:sz="0" w:space="0" w:color="auto"/>
      </w:divBdr>
    </w:div>
    <w:div w:id="1839692034">
      <w:bodyDiv w:val="1"/>
      <w:marLeft w:val="0"/>
      <w:marRight w:val="0"/>
      <w:marTop w:val="0"/>
      <w:marBottom w:val="0"/>
      <w:divBdr>
        <w:top w:val="none" w:sz="0" w:space="0" w:color="auto"/>
        <w:left w:val="none" w:sz="0" w:space="0" w:color="auto"/>
        <w:bottom w:val="none" w:sz="0" w:space="0" w:color="auto"/>
        <w:right w:val="none" w:sz="0" w:space="0" w:color="auto"/>
      </w:divBdr>
    </w:div>
    <w:div w:id="1839924896">
      <w:bodyDiv w:val="1"/>
      <w:marLeft w:val="0"/>
      <w:marRight w:val="0"/>
      <w:marTop w:val="0"/>
      <w:marBottom w:val="0"/>
      <w:divBdr>
        <w:top w:val="none" w:sz="0" w:space="0" w:color="auto"/>
        <w:left w:val="none" w:sz="0" w:space="0" w:color="auto"/>
        <w:bottom w:val="none" w:sz="0" w:space="0" w:color="auto"/>
        <w:right w:val="none" w:sz="0" w:space="0" w:color="auto"/>
      </w:divBdr>
    </w:div>
    <w:div w:id="1839928912">
      <w:bodyDiv w:val="1"/>
      <w:marLeft w:val="0"/>
      <w:marRight w:val="0"/>
      <w:marTop w:val="0"/>
      <w:marBottom w:val="0"/>
      <w:divBdr>
        <w:top w:val="none" w:sz="0" w:space="0" w:color="auto"/>
        <w:left w:val="none" w:sz="0" w:space="0" w:color="auto"/>
        <w:bottom w:val="none" w:sz="0" w:space="0" w:color="auto"/>
        <w:right w:val="none" w:sz="0" w:space="0" w:color="auto"/>
      </w:divBdr>
    </w:div>
    <w:div w:id="1839929553">
      <w:bodyDiv w:val="1"/>
      <w:marLeft w:val="0"/>
      <w:marRight w:val="0"/>
      <w:marTop w:val="0"/>
      <w:marBottom w:val="0"/>
      <w:divBdr>
        <w:top w:val="none" w:sz="0" w:space="0" w:color="auto"/>
        <w:left w:val="none" w:sz="0" w:space="0" w:color="auto"/>
        <w:bottom w:val="none" w:sz="0" w:space="0" w:color="auto"/>
        <w:right w:val="none" w:sz="0" w:space="0" w:color="auto"/>
      </w:divBdr>
    </w:div>
    <w:div w:id="1839953445">
      <w:bodyDiv w:val="1"/>
      <w:marLeft w:val="0"/>
      <w:marRight w:val="0"/>
      <w:marTop w:val="0"/>
      <w:marBottom w:val="0"/>
      <w:divBdr>
        <w:top w:val="none" w:sz="0" w:space="0" w:color="auto"/>
        <w:left w:val="none" w:sz="0" w:space="0" w:color="auto"/>
        <w:bottom w:val="none" w:sz="0" w:space="0" w:color="auto"/>
        <w:right w:val="none" w:sz="0" w:space="0" w:color="auto"/>
      </w:divBdr>
    </w:div>
    <w:div w:id="1840198019">
      <w:bodyDiv w:val="1"/>
      <w:marLeft w:val="0"/>
      <w:marRight w:val="0"/>
      <w:marTop w:val="0"/>
      <w:marBottom w:val="0"/>
      <w:divBdr>
        <w:top w:val="none" w:sz="0" w:space="0" w:color="auto"/>
        <w:left w:val="none" w:sz="0" w:space="0" w:color="auto"/>
        <w:bottom w:val="none" w:sz="0" w:space="0" w:color="auto"/>
        <w:right w:val="none" w:sz="0" w:space="0" w:color="auto"/>
      </w:divBdr>
    </w:div>
    <w:div w:id="1840198118">
      <w:bodyDiv w:val="1"/>
      <w:marLeft w:val="0"/>
      <w:marRight w:val="0"/>
      <w:marTop w:val="0"/>
      <w:marBottom w:val="0"/>
      <w:divBdr>
        <w:top w:val="none" w:sz="0" w:space="0" w:color="auto"/>
        <w:left w:val="none" w:sz="0" w:space="0" w:color="auto"/>
        <w:bottom w:val="none" w:sz="0" w:space="0" w:color="auto"/>
        <w:right w:val="none" w:sz="0" w:space="0" w:color="auto"/>
      </w:divBdr>
    </w:div>
    <w:div w:id="1840272318">
      <w:bodyDiv w:val="1"/>
      <w:marLeft w:val="0"/>
      <w:marRight w:val="0"/>
      <w:marTop w:val="0"/>
      <w:marBottom w:val="0"/>
      <w:divBdr>
        <w:top w:val="none" w:sz="0" w:space="0" w:color="auto"/>
        <w:left w:val="none" w:sz="0" w:space="0" w:color="auto"/>
        <w:bottom w:val="none" w:sz="0" w:space="0" w:color="auto"/>
        <w:right w:val="none" w:sz="0" w:space="0" w:color="auto"/>
      </w:divBdr>
    </w:div>
    <w:div w:id="1840385374">
      <w:bodyDiv w:val="1"/>
      <w:marLeft w:val="0"/>
      <w:marRight w:val="0"/>
      <w:marTop w:val="0"/>
      <w:marBottom w:val="0"/>
      <w:divBdr>
        <w:top w:val="none" w:sz="0" w:space="0" w:color="auto"/>
        <w:left w:val="none" w:sz="0" w:space="0" w:color="auto"/>
        <w:bottom w:val="none" w:sz="0" w:space="0" w:color="auto"/>
        <w:right w:val="none" w:sz="0" w:space="0" w:color="auto"/>
      </w:divBdr>
    </w:div>
    <w:div w:id="1840461935">
      <w:bodyDiv w:val="1"/>
      <w:marLeft w:val="0"/>
      <w:marRight w:val="0"/>
      <w:marTop w:val="0"/>
      <w:marBottom w:val="0"/>
      <w:divBdr>
        <w:top w:val="none" w:sz="0" w:space="0" w:color="auto"/>
        <w:left w:val="none" w:sz="0" w:space="0" w:color="auto"/>
        <w:bottom w:val="none" w:sz="0" w:space="0" w:color="auto"/>
        <w:right w:val="none" w:sz="0" w:space="0" w:color="auto"/>
      </w:divBdr>
    </w:div>
    <w:div w:id="1840658197">
      <w:bodyDiv w:val="1"/>
      <w:marLeft w:val="0"/>
      <w:marRight w:val="0"/>
      <w:marTop w:val="0"/>
      <w:marBottom w:val="0"/>
      <w:divBdr>
        <w:top w:val="none" w:sz="0" w:space="0" w:color="auto"/>
        <w:left w:val="none" w:sz="0" w:space="0" w:color="auto"/>
        <w:bottom w:val="none" w:sz="0" w:space="0" w:color="auto"/>
        <w:right w:val="none" w:sz="0" w:space="0" w:color="auto"/>
      </w:divBdr>
    </w:div>
    <w:div w:id="1840726395">
      <w:bodyDiv w:val="1"/>
      <w:marLeft w:val="0"/>
      <w:marRight w:val="0"/>
      <w:marTop w:val="0"/>
      <w:marBottom w:val="0"/>
      <w:divBdr>
        <w:top w:val="none" w:sz="0" w:space="0" w:color="auto"/>
        <w:left w:val="none" w:sz="0" w:space="0" w:color="auto"/>
        <w:bottom w:val="none" w:sz="0" w:space="0" w:color="auto"/>
        <w:right w:val="none" w:sz="0" w:space="0" w:color="auto"/>
      </w:divBdr>
    </w:div>
    <w:div w:id="1840923850">
      <w:bodyDiv w:val="1"/>
      <w:marLeft w:val="0"/>
      <w:marRight w:val="0"/>
      <w:marTop w:val="0"/>
      <w:marBottom w:val="0"/>
      <w:divBdr>
        <w:top w:val="none" w:sz="0" w:space="0" w:color="auto"/>
        <w:left w:val="none" w:sz="0" w:space="0" w:color="auto"/>
        <w:bottom w:val="none" w:sz="0" w:space="0" w:color="auto"/>
        <w:right w:val="none" w:sz="0" w:space="0" w:color="auto"/>
      </w:divBdr>
    </w:div>
    <w:div w:id="1841118118">
      <w:bodyDiv w:val="1"/>
      <w:marLeft w:val="0"/>
      <w:marRight w:val="0"/>
      <w:marTop w:val="0"/>
      <w:marBottom w:val="0"/>
      <w:divBdr>
        <w:top w:val="none" w:sz="0" w:space="0" w:color="auto"/>
        <w:left w:val="none" w:sz="0" w:space="0" w:color="auto"/>
        <w:bottom w:val="none" w:sz="0" w:space="0" w:color="auto"/>
        <w:right w:val="none" w:sz="0" w:space="0" w:color="auto"/>
      </w:divBdr>
    </w:div>
    <w:div w:id="1841309100">
      <w:bodyDiv w:val="1"/>
      <w:marLeft w:val="0"/>
      <w:marRight w:val="0"/>
      <w:marTop w:val="0"/>
      <w:marBottom w:val="0"/>
      <w:divBdr>
        <w:top w:val="none" w:sz="0" w:space="0" w:color="auto"/>
        <w:left w:val="none" w:sz="0" w:space="0" w:color="auto"/>
        <w:bottom w:val="none" w:sz="0" w:space="0" w:color="auto"/>
        <w:right w:val="none" w:sz="0" w:space="0" w:color="auto"/>
      </w:divBdr>
    </w:div>
    <w:div w:id="1841315260">
      <w:bodyDiv w:val="1"/>
      <w:marLeft w:val="0"/>
      <w:marRight w:val="0"/>
      <w:marTop w:val="0"/>
      <w:marBottom w:val="0"/>
      <w:divBdr>
        <w:top w:val="none" w:sz="0" w:space="0" w:color="auto"/>
        <w:left w:val="none" w:sz="0" w:space="0" w:color="auto"/>
        <w:bottom w:val="none" w:sz="0" w:space="0" w:color="auto"/>
        <w:right w:val="none" w:sz="0" w:space="0" w:color="auto"/>
      </w:divBdr>
    </w:div>
    <w:div w:id="1841388401">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1652326">
      <w:bodyDiv w:val="1"/>
      <w:marLeft w:val="0"/>
      <w:marRight w:val="0"/>
      <w:marTop w:val="0"/>
      <w:marBottom w:val="0"/>
      <w:divBdr>
        <w:top w:val="none" w:sz="0" w:space="0" w:color="auto"/>
        <w:left w:val="none" w:sz="0" w:space="0" w:color="auto"/>
        <w:bottom w:val="none" w:sz="0" w:space="0" w:color="auto"/>
        <w:right w:val="none" w:sz="0" w:space="0" w:color="auto"/>
      </w:divBdr>
    </w:div>
    <w:div w:id="1841696978">
      <w:bodyDiv w:val="1"/>
      <w:marLeft w:val="0"/>
      <w:marRight w:val="0"/>
      <w:marTop w:val="0"/>
      <w:marBottom w:val="0"/>
      <w:divBdr>
        <w:top w:val="none" w:sz="0" w:space="0" w:color="auto"/>
        <w:left w:val="none" w:sz="0" w:space="0" w:color="auto"/>
        <w:bottom w:val="none" w:sz="0" w:space="0" w:color="auto"/>
        <w:right w:val="none" w:sz="0" w:space="0" w:color="auto"/>
      </w:divBdr>
    </w:div>
    <w:div w:id="1841965049">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158414">
      <w:bodyDiv w:val="1"/>
      <w:marLeft w:val="0"/>
      <w:marRight w:val="0"/>
      <w:marTop w:val="0"/>
      <w:marBottom w:val="0"/>
      <w:divBdr>
        <w:top w:val="none" w:sz="0" w:space="0" w:color="auto"/>
        <w:left w:val="none" w:sz="0" w:space="0" w:color="auto"/>
        <w:bottom w:val="none" w:sz="0" w:space="0" w:color="auto"/>
        <w:right w:val="none" w:sz="0" w:space="0" w:color="auto"/>
      </w:divBdr>
    </w:div>
    <w:div w:id="1842307290">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5929">
      <w:bodyDiv w:val="1"/>
      <w:marLeft w:val="0"/>
      <w:marRight w:val="0"/>
      <w:marTop w:val="0"/>
      <w:marBottom w:val="0"/>
      <w:divBdr>
        <w:top w:val="none" w:sz="0" w:space="0" w:color="auto"/>
        <w:left w:val="none" w:sz="0" w:space="0" w:color="auto"/>
        <w:bottom w:val="none" w:sz="0" w:space="0" w:color="auto"/>
        <w:right w:val="none" w:sz="0" w:space="0" w:color="auto"/>
      </w:divBdr>
    </w:div>
    <w:div w:id="1842549936">
      <w:bodyDiv w:val="1"/>
      <w:marLeft w:val="0"/>
      <w:marRight w:val="0"/>
      <w:marTop w:val="0"/>
      <w:marBottom w:val="0"/>
      <w:divBdr>
        <w:top w:val="none" w:sz="0" w:space="0" w:color="auto"/>
        <w:left w:val="none" w:sz="0" w:space="0" w:color="auto"/>
        <w:bottom w:val="none" w:sz="0" w:space="0" w:color="auto"/>
        <w:right w:val="none" w:sz="0" w:space="0" w:color="auto"/>
      </w:divBdr>
    </w:div>
    <w:div w:id="1842625116">
      <w:bodyDiv w:val="1"/>
      <w:marLeft w:val="0"/>
      <w:marRight w:val="0"/>
      <w:marTop w:val="0"/>
      <w:marBottom w:val="0"/>
      <w:divBdr>
        <w:top w:val="none" w:sz="0" w:space="0" w:color="auto"/>
        <w:left w:val="none" w:sz="0" w:space="0" w:color="auto"/>
        <w:bottom w:val="none" w:sz="0" w:space="0" w:color="auto"/>
        <w:right w:val="none" w:sz="0" w:space="0" w:color="auto"/>
      </w:divBdr>
    </w:div>
    <w:div w:id="184327629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3423488">
      <w:bodyDiv w:val="1"/>
      <w:marLeft w:val="0"/>
      <w:marRight w:val="0"/>
      <w:marTop w:val="0"/>
      <w:marBottom w:val="0"/>
      <w:divBdr>
        <w:top w:val="none" w:sz="0" w:space="0" w:color="auto"/>
        <w:left w:val="none" w:sz="0" w:space="0" w:color="auto"/>
        <w:bottom w:val="none" w:sz="0" w:space="0" w:color="auto"/>
        <w:right w:val="none" w:sz="0" w:space="0" w:color="auto"/>
      </w:divBdr>
    </w:div>
    <w:div w:id="1843425613">
      <w:bodyDiv w:val="1"/>
      <w:marLeft w:val="0"/>
      <w:marRight w:val="0"/>
      <w:marTop w:val="0"/>
      <w:marBottom w:val="0"/>
      <w:divBdr>
        <w:top w:val="none" w:sz="0" w:space="0" w:color="auto"/>
        <w:left w:val="none" w:sz="0" w:space="0" w:color="auto"/>
        <w:bottom w:val="none" w:sz="0" w:space="0" w:color="auto"/>
        <w:right w:val="none" w:sz="0" w:space="0" w:color="auto"/>
      </w:divBdr>
    </w:div>
    <w:div w:id="1843659604">
      <w:bodyDiv w:val="1"/>
      <w:marLeft w:val="0"/>
      <w:marRight w:val="0"/>
      <w:marTop w:val="0"/>
      <w:marBottom w:val="0"/>
      <w:divBdr>
        <w:top w:val="none" w:sz="0" w:space="0" w:color="auto"/>
        <w:left w:val="none" w:sz="0" w:space="0" w:color="auto"/>
        <w:bottom w:val="none" w:sz="0" w:space="0" w:color="auto"/>
        <w:right w:val="none" w:sz="0" w:space="0" w:color="auto"/>
      </w:divBdr>
    </w:div>
    <w:div w:id="1843818220">
      <w:bodyDiv w:val="1"/>
      <w:marLeft w:val="0"/>
      <w:marRight w:val="0"/>
      <w:marTop w:val="0"/>
      <w:marBottom w:val="0"/>
      <w:divBdr>
        <w:top w:val="none" w:sz="0" w:space="0" w:color="auto"/>
        <w:left w:val="none" w:sz="0" w:space="0" w:color="auto"/>
        <w:bottom w:val="none" w:sz="0" w:space="0" w:color="auto"/>
        <w:right w:val="none" w:sz="0" w:space="0" w:color="auto"/>
      </w:divBdr>
    </w:div>
    <w:div w:id="1844006139">
      <w:bodyDiv w:val="1"/>
      <w:marLeft w:val="0"/>
      <w:marRight w:val="0"/>
      <w:marTop w:val="0"/>
      <w:marBottom w:val="0"/>
      <w:divBdr>
        <w:top w:val="none" w:sz="0" w:space="0" w:color="auto"/>
        <w:left w:val="none" w:sz="0" w:space="0" w:color="auto"/>
        <w:bottom w:val="none" w:sz="0" w:space="0" w:color="auto"/>
        <w:right w:val="none" w:sz="0" w:space="0" w:color="auto"/>
      </w:divBdr>
    </w:div>
    <w:div w:id="1844010002">
      <w:bodyDiv w:val="1"/>
      <w:marLeft w:val="0"/>
      <w:marRight w:val="0"/>
      <w:marTop w:val="0"/>
      <w:marBottom w:val="0"/>
      <w:divBdr>
        <w:top w:val="none" w:sz="0" w:space="0" w:color="auto"/>
        <w:left w:val="none" w:sz="0" w:space="0" w:color="auto"/>
        <w:bottom w:val="none" w:sz="0" w:space="0" w:color="auto"/>
        <w:right w:val="none" w:sz="0" w:space="0" w:color="auto"/>
      </w:divBdr>
    </w:div>
    <w:div w:id="1844011956">
      <w:bodyDiv w:val="1"/>
      <w:marLeft w:val="0"/>
      <w:marRight w:val="0"/>
      <w:marTop w:val="0"/>
      <w:marBottom w:val="0"/>
      <w:divBdr>
        <w:top w:val="none" w:sz="0" w:space="0" w:color="auto"/>
        <w:left w:val="none" w:sz="0" w:space="0" w:color="auto"/>
        <w:bottom w:val="none" w:sz="0" w:space="0" w:color="auto"/>
        <w:right w:val="none" w:sz="0" w:space="0" w:color="auto"/>
      </w:divBdr>
    </w:div>
    <w:div w:id="1844079374">
      <w:bodyDiv w:val="1"/>
      <w:marLeft w:val="0"/>
      <w:marRight w:val="0"/>
      <w:marTop w:val="0"/>
      <w:marBottom w:val="0"/>
      <w:divBdr>
        <w:top w:val="none" w:sz="0" w:space="0" w:color="auto"/>
        <w:left w:val="none" w:sz="0" w:space="0" w:color="auto"/>
        <w:bottom w:val="none" w:sz="0" w:space="0" w:color="auto"/>
        <w:right w:val="none" w:sz="0" w:space="0" w:color="auto"/>
      </w:divBdr>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469068">
      <w:bodyDiv w:val="1"/>
      <w:marLeft w:val="0"/>
      <w:marRight w:val="0"/>
      <w:marTop w:val="0"/>
      <w:marBottom w:val="0"/>
      <w:divBdr>
        <w:top w:val="none" w:sz="0" w:space="0" w:color="auto"/>
        <w:left w:val="none" w:sz="0" w:space="0" w:color="auto"/>
        <w:bottom w:val="none" w:sz="0" w:space="0" w:color="auto"/>
        <w:right w:val="none" w:sz="0" w:space="0" w:color="auto"/>
      </w:divBdr>
    </w:div>
    <w:div w:id="1844515058">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776837">
      <w:bodyDiv w:val="1"/>
      <w:marLeft w:val="0"/>
      <w:marRight w:val="0"/>
      <w:marTop w:val="0"/>
      <w:marBottom w:val="0"/>
      <w:divBdr>
        <w:top w:val="none" w:sz="0" w:space="0" w:color="auto"/>
        <w:left w:val="none" w:sz="0" w:space="0" w:color="auto"/>
        <w:bottom w:val="none" w:sz="0" w:space="0" w:color="auto"/>
        <w:right w:val="none" w:sz="0" w:space="0" w:color="auto"/>
      </w:divBdr>
    </w:div>
    <w:div w:id="1844932552">
      <w:bodyDiv w:val="1"/>
      <w:marLeft w:val="0"/>
      <w:marRight w:val="0"/>
      <w:marTop w:val="0"/>
      <w:marBottom w:val="0"/>
      <w:divBdr>
        <w:top w:val="none" w:sz="0" w:space="0" w:color="auto"/>
        <w:left w:val="none" w:sz="0" w:space="0" w:color="auto"/>
        <w:bottom w:val="none" w:sz="0" w:space="0" w:color="auto"/>
        <w:right w:val="none" w:sz="0" w:space="0" w:color="auto"/>
      </w:divBdr>
    </w:div>
    <w:div w:id="1844973452">
      <w:bodyDiv w:val="1"/>
      <w:marLeft w:val="0"/>
      <w:marRight w:val="0"/>
      <w:marTop w:val="0"/>
      <w:marBottom w:val="0"/>
      <w:divBdr>
        <w:top w:val="none" w:sz="0" w:space="0" w:color="auto"/>
        <w:left w:val="none" w:sz="0" w:space="0" w:color="auto"/>
        <w:bottom w:val="none" w:sz="0" w:space="0" w:color="auto"/>
        <w:right w:val="none" w:sz="0" w:space="0" w:color="auto"/>
      </w:divBdr>
    </w:div>
    <w:div w:id="1845049687">
      <w:bodyDiv w:val="1"/>
      <w:marLeft w:val="0"/>
      <w:marRight w:val="0"/>
      <w:marTop w:val="0"/>
      <w:marBottom w:val="0"/>
      <w:divBdr>
        <w:top w:val="none" w:sz="0" w:space="0" w:color="auto"/>
        <w:left w:val="none" w:sz="0" w:space="0" w:color="auto"/>
        <w:bottom w:val="none" w:sz="0" w:space="0" w:color="auto"/>
        <w:right w:val="none" w:sz="0" w:space="0" w:color="auto"/>
      </w:divBdr>
    </w:div>
    <w:div w:id="1845389763">
      <w:bodyDiv w:val="1"/>
      <w:marLeft w:val="0"/>
      <w:marRight w:val="0"/>
      <w:marTop w:val="0"/>
      <w:marBottom w:val="0"/>
      <w:divBdr>
        <w:top w:val="none" w:sz="0" w:space="0" w:color="auto"/>
        <w:left w:val="none" w:sz="0" w:space="0" w:color="auto"/>
        <w:bottom w:val="none" w:sz="0" w:space="0" w:color="auto"/>
        <w:right w:val="none" w:sz="0" w:space="0" w:color="auto"/>
      </w:divBdr>
    </w:div>
    <w:div w:id="1845431638">
      <w:bodyDiv w:val="1"/>
      <w:marLeft w:val="0"/>
      <w:marRight w:val="0"/>
      <w:marTop w:val="0"/>
      <w:marBottom w:val="0"/>
      <w:divBdr>
        <w:top w:val="none" w:sz="0" w:space="0" w:color="auto"/>
        <w:left w:val="none" w:sz="0" w:space="0" w:color="auto"/>
        <w:bottom w:val="none" w:sz="0" w:space="0" w:color="auto"/>
        <w:right w:val="none" w:sz="0" w:space="0" w:color="auto"/>
      </w:divBdr>
    </w:div>
    <w:div w:id="1845438973">
      <w:bodyDiv w:val="1"/>
      <w:marLeft w:val="0"/>
      <w:marRight w:val="0"/>
      <w:marTop w:val="0"/>
      <w:marBottom w:val="0"/>
      <w:divBdr>
        <w:top w:val="none" w:sz="0" w:space="0" w:color="auto"/>
        <w:left w:val="none" w:sz="0" w:space="0" w:color="auto"/>
        <w:bottom w:val="none" w:sz="0" w:space="0" w:color="auto"/>
        <w:right w:val="none" w:sz="0" w:space="0" w:color="auto"/>
      </w:divBdr>
    </w:div>
    <w:div w:id="1845823150">
      <w:bodyDiv w:val="1"/>
      <w:marLeft w:val="0"/>
      <w:marRight w:val="0"/>
      <w:marTop w:val="0"/>
      <w:marBottom w:val="0"/>
      <w:divBdr>
        <w:top w:val="none" w:sz="0" w:space="0" w:color="auto"/>
        <w:left w:val="none" w:sz="0" w:space="0" w:color="auto"/>
        <w:bottom w:val="none" w:sz="0" w:space="0" w:color="auto"/>
        <w:right w:val="none" w:sz="0" w:space="0" w:color="auto"/>
      </w:divBdr>
    </w:div>
    <w:div w:id="1846088355">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6170753">
      <w:bodyDiv w:val="1"/>
      <w:marLeft w:val="0"/>
      <w:marRight w:val="0"/>
      <w:marTop w:val="0"/>
      <w:marBottom w:val="0"/>
      <w:divBdr>
        <w:top w:val="none" w:sz="0" w:space="0" w:color="auto"/>
        <w:left w:val="none" w:sz="0" w:space="0" w:color="auto"/>
        <w:bottom w:val="none" w:sz="0" w:space="0" w:color="auto"/>
        <w:right w:val="none" w:sz="0" w:space="0" w:color="auto"/>
      </w:divBdr>
    </w:div>
    <w:div w:id="1846358370">
      <w:bodyDiv w:val="1"/>
      <w:marLeft w:val="0"/>
      <w:marRight w:val="0"/>
      <w:marTop w:val="0"/>
      <w:marBottom w:val="0"/>
      <w:divBdr>
        <w:top w:val="none" w:sz="0" w:space="0" w:color="auto"/>
        <w:left w:val="none" w:sz="0" w:space="0" w:color="auto"/>
        <w:bottom w:val="none" w:sz="0" w:space="0" w:color="auto"/>
        <w:right w:val="none" w:sz="0" w:space="0" w:color="auto"/>
      </w:divBdr>
    </w:div>
    <w:div w:id="1846627583">
      <w:bodyDiv w:val="1"/>
      <w:marLeft w:val="0"/>
      <w:marRight w:val="0"/>
      <w:marTop w:val="0"/>
      <w:marBottom w:val="0"/>
      <w:divBdr>
        <w:top w:val="none" w:sz="0" w:space="0" w:color="auto"/>
        <w:left w:val="none" w:sz="0" w:space="0" w:color="auto"/>
        <w:bottom w:val="none" w:sz="0" w:space="0" w:color="auto"/>
        <w:right w:val="none" w:sz="0" w:space="0" w:color="auto"/>
      </w:divBdr>
    </w:div>
    <w:div w:id="1846630377">
      <w:bodyDiv w:val="1"/>
      <w:marLeft w:val="0"/>
      <w:marRight w:val="0"/>
      <w:marTop w:val="0"/>
      <w:marBottom w:val="0"/>
      <w:divBdr>
        <w:top w:val="none" w:sz="0" w:space="0" w:color="auto"/>
        <w:left w:val="none" w:sz="0" w:space="0" w:color="auto"/>
        <w:bottom w:val="none" w:sz="0" w:space="0" w:color="auto"/>
        <w:right w:val="none" w:sz="0" w:space="0" w:color="auto"/>
      </w:divBdr>
    </w:div>
    <w:div w:id="1846748010">
      <w:bodyDiv w:val="1"/>
      <w:marLeft w:val="0"/>
      <w:marRight w:val="0"/>
      <w:marTop w:val="0"/>
      <w:marBottom w:val="0"/>
      <w:divBdr>
        <w:top w:val="none" w:sz="0" w:space="0" w:color="auto"/>
        <w:left w:val="none" w:sz="0" w:space="0" w:color="auto"/>
        <w:bottom w:val="none" w:sz="0" w:space="0" w:color="auto"/>
        <w:right w:val="none" w:sz="0" w:space="0" w:color="auto"/>
      </w:divBdr>
    </w:div>
    <w:div w:id="1847016947">
      <w:bodyDiv w:val="1"/>
      <w:marLeft w:val="0"/>
      <w:marRight w:val="0"/>
      <w:marTop w:val="0"/>
      <w:marBottom w:val="0"/>
      <w:divBdr>
        <w:top w:val="none" w:sz="0" w:space="0" w:color="auto"/>
        <w:left w:val="none" w:sz="0" w:space="0" w:color="auto"/>
        <w:bottom w:val="none" w:sz="0" w:space="0" w:color="auto"/>
        <w:right w:val="none" w:sz="0" w:space="0" w:color="auto"/>
      </w:divBdr>
    </w:div>
    <w:div w:id="1847092570">
      <w:bodyDiv w:val="1"/>
      <w:marLeft w:val="0"/>
      <w:marRight w:val="0"/>
      <w:marTop w:val="0"/>
      <w:marBottom w:val="0"/>
      <w:divBdr>
        <w:top w:val="none" w:sz="0" w:space="0" w:color="auto"/>
        <w:left w:val="none" w:sz="0" w:space="0" w:color="auto"/>
        <w:bottom w:val="none" w:sz="0" w:space="0" w:color="auto"/>
        <w:right w:val="none" w:sz="0" w:space="0" w:color="auto"/>
      </w:divBdr>
    </w:div>
    <w:div w:id="1847095110">
      <w:bodyDiv w:val="1"/>
      <w:marLeft w:val="0"/>
      <w:marRight w:val="0"/>
      <w:marTop w:val="0"/>
      <w:marBottom w:val="0"/>
      <w:divBdr>
        <w:top w:val="none" w:sz="0" w:space="0" w:color="auto"/>
        <w:left w:val="none" w:sz="0" w:space="0" w:color="auto"/>
        <w:bottom w:val="none" w:sz="0" w:space="0" w:color="auto"/>
        <w:right w:val="none" w:sz="0" w:space="0" w:color="auto"/>
      </w:divBdr>
    </w:div>
    <w:div w:id="1847282521">
      <w:bodyDiv w:val="1"/>
      <w:marLeft w:val="0"/>
      <w:marRight w:val="0"/>
      <w:marTop w:val="0"/>
      <w:marBottom w:val="0"/>
      <w:divBdr>
        <w:top w:val="none" w:sz="0" w:space="0" w:color="auto"/>
        <w:left w:val="none" w:sz="0" w:space="0" w:color="auto"/>
        <w:bottom w:val="none" w:sz="0" w:space="0" w:color="auto"/>
        <w:right w:val="none" w:sz="0" w:space="0" w:color="auto"/>
      </w:divBdr>
    </w:div>
    <w:div w:id="1847357088">
      <w:bodyDiv w:val="1"/>
      <w:marLeft w:val="0"/>
      <w:marRight w:val="0"/>
      <w:marTop w:val="0"/>
      <w:marBottom w:val="0"/>
      <w:divBdr>
        <w:top w:val="none" w:sz="0" w:space="0" w:color="auto"/>
        <w:left w:val="none" w:sz="0" w:space="0" w:color="auto"/>
        <w:bottom w:val="none" w:sz="0" w:space="0" w:color="auto"/>
        <w:right w:val="none" w:sz="0" w:space="0" w:color="auto"/>
      </w:divBdr>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596867">
      <w:bodyDiv w:val="1"/>
      <w:marLeft w:val="0"/>
      <w:marRight w:val="0"/>
      <w:marTop w:val="0"/>
      <w:marBottom w:val="0"/>
      <w:divBdr>
        <w:top w:val="none" w:sz="0" w:space="0" w:color="auto"/>
        <w:left w:val="none" w:sz="0" w:space="0" w:color="auto"/>
        <w:bottom w:val="none" w:sz="0" w:space="0" w:color="auto"/>
        <w:right w:val="none" w:sz="0" w:space="0" w:color="auto"/>
      </w:divBdr>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750102">
      <w:bodyDiv w:val="1"/>
      <w:marLeft w:val="0"/>
      <w:marRight w:val="0"/>
      <w:marTop w:val="0"/>
      <w:marBottom w:val="0"/>
      <w:divBdr>
        <w:top w:val="none" w:sz="0" w:space="0" w:color="auto"/>
        <w:left w:val="none" w:sz="0" w:space="0" w:color="auto"/>
        <w:bottom w:val="none" w:sz="0" w:space="0" w:color="auto"/>
        <w:right w:val="none" w:sz="0" w:space="0" w:color="auto"/>
      </w:divBdr>
    </w:div>
    <w:div w:id="1847941130">
      <w:bodyDiv w:val="1"/>
      <w:marLeft w:val="0"/>
      <w:marRight w:val="0"/>
      <w:marTop w:val="0"/>
      <w:marBottom w:val="0"/>
      <w:divBdr>
        <w:top w:val="none" w:sz="0" w:space="0" w:color="auto"/>
        <w:left w:val="none" w:sz="0" w:space="0" w:color="auto"/>
        <w:bottom w:val="none" w:sz="0" w:space="0" w:color="auto"/>
        <w:right w:val="none" w:sz="0" w:space="0" w:color="auto"/>
      </w:divBdr>
    </w:div>
    <w:div w:id="1848013284">
      <w:bodyDiv w:val="1"/>
      <w:marLeft w:val="0"/>
      <w:marRight w:val="0"/>
      <w:marTop w:val="0"/>
      <w:marBottom w:val="0"/>
      <w:divBdr>
        <w:top w:val="none" w:sz="0" w:space="0" w:color="auto"/>
        <w:left w:val="none" w:sz="0" w:space="0" w:color="auto"/>
        <w:bottom w:val="none" w:sz="0" w:space="0" w:color="auto"/>
        <w:right w:val="none" w:sz="0" w:space="0" w:color="auto"/>
      </w:divBdr>
    </w:div>
    <w:div w:id="1848052705">
      <w:bodyDiv w:val="1"/>
      <w:marLeft w:val="0"/>
      <w:marRight w:val="0"/>
      <w:marTop w:val="0"/>
      <w:marBottom w:val="0"/>
      <w:divBdr>
        <w:top w:val="none" w:sz="0" w:space="0" w:color="auto"/>
        <w:left w:val="none" w:sz="0" w:space="0" w:color="auto"/>
        <w:bottom w:val="none" w:sz="0" w:space="0" w:color="auto"/>
        <w:right w:val="none" w:sz="0" w:space="0" w:color="auto"/>
      </w:divBdr>
    </w:div>
    <w:div w:id="1848400967">
      <w:bodyDiv w:val="1"/>
      <w:marLeft w:val="0"/>
      <w:marRight w:val="0"/>
      <w:marTop w:val="0"/>
      <w:marBottom w:val="0"/>
      <w:divBdr>
        <w:top w:val="none" w:sz="0" w:space="0" w:color="auto"/>
        <w:left w:val="none" w:sz="0" w:space="0" w:color="auto"/>
        <w:bottom w:val="none" w:sz="0" w:space="0" w:color="auto"/>
        <w:right w:val="none" w:sz="0" w:space="0" w:color="auto"/>
      </w:divBdr>
    </w:div>
    <w:div w:id="1848522535">
      <w:bodyDiv w:val="1"/>
      <w:marLeft w:val="0"/>
      <w:marRight w:val="0"/>
      <w:marTop w:val="0"/>
      <w:marBottom w:val="0"/>
      <w:divBdr>
        <w:top w:val="none" w:sz="0" w:space="0" w:color="auto"/>
        <w:left w:val="none" w:sz="0" w:space="0" w:color="auto"/>
        <w:bottom w:val="none" w:sz="0" w:space="0" w:color="auto"/>
        <w:right w:val="none" w:sz="0" w:space="0" w:color="auto"/>
      </w:divBdr>
    </w:div>
    <w:div w:id="1848671077">
      <w:bodyDiv w:val="1"/>
      <w:marLeft w:val="0"/>
      <w:marRight w:val="0"/>
      <w:marTop w:val="0"/>
      <w:marBottom w:val="0"/>
      <w:divBdr>
        <w:top w:val="none" w:sz="0" w:space="0" w:color="auto"/>
        <w:left w:val="none" w:sz="0" w:space="0" w:color="auto"/>
        <w:bottom w:val="none" w:sz="0" w:space="0" w:color="auto"/>
        <w:right w:val="none" w:sz="0" w:space="0" w:color="auto"/>
      </w:divBdr>
    </w:div>
    <w:div w:id="1848712156">
      <w:bodyDiv w:val="1"/>
      <w:marLeft w:val="0"/>
      <w:marRight w:val="0"/>
      <w:marTop w:val="0"/>
      <w:marBottom w:val="0"/>
      <w:divBdr>
        <w:top w:val="none" w:sz="0" w:space="0" w:color="auto"/>
        <w:left w:val="none" w:sz="0" w:space="0" w:color="auto"/>
        <w:bottom w:val="none" w:sz="0" w:space="0" w:color="auto"/>
        <w:right w:val="none" w:sz="0" w:space="0" w:color="auto"/>
      </w:divBdr>
    </w:div>
    <w:div w:id="1849126960">
      <w:bodyDiv w:val="1"/>
      <w:marLeft w:val="0"/>
      <w:marRight w:val="0"/>
      <w:marTop w:val="0"/>
      <w:marBottom w:val="0"/>
      <w:divBdr>
        <w:top w:val="none" w:sz="0" w:space="0" w:color="auto"/>
        <w:left w:val="none" w:sz="0" w:space="0" w:color="auto"/>
        <w:bottom w:val="none" w:sz="0" w:space="0" w:color="auto"/>
        <w:right w:val="none" w:sz="0" w:space="0" w:color="auto"/>
      </w:divBdr>
    </w:div>
    <w:div w:id="1849127301">
      <w:bodyDiv w:val="1"/>
      <w:marLeft w:val="0"/>
      <w:marRight w:val="0"/>
      <w:marTop w:val="0"/>
      <w:marBottom w:val="0"/>
      <w:divBdr>
        <w:top w:val="none" w:sz="0" w:space="0" w:color="auto"/>
        <w:left w:val="none" w:sz="0" w:space="0" w:color="auto"/>
        <w:bottom w:val="none" w:sz="0" w:space="0" w:color="auto"/>
        <w:right w:val="none" w:sz="0" w:space="0" w:color="auto"/>
      </w:divBdr>
    </w:div>
    <w:div w:id="1849247188">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632394">
      <w:bodyDiv w:val="1"/>
      <w:marLeft w:val="0"/>
      <w:marRight w:val="0"/>
      <w:marTop w:val="0"/>
      <w:marBottom w:val="0"/>
      <w:divBdr>
        <w:top w:val="none" w:sz="0" w:space="0" w:color="auto"/>
        <w:left w:val="none" w:sz="0" w:space="0" w:color="auto"/>
        <w:bottom w:val="none" w:sz="0" w:space="0" w:color="auto"/>
        <w:right w:val="none" w:sz="0" w:space="0" w:color="auto"/>
      </w:divBdr>
    </w:div>
    <w:div w:id="1849635616">
      <w:bodyDiv w:val="1"/>
      <w:marLeft w:val="0"/>
      <w:marRight w:val="0"/>
      <w:marTop w:val="0"/>
      <w:marBottom w:val="0"/>
      <w:divBdr>
        <w:top w:val="none" w:sz="0" w:space="0" w:color="auto"/>
        <w:left w:val="none" w:sz="0" w:space="0" w:color="auto"/>
        <w:bottom w:val="none" w:sz="0" w:space="0" w:color="auto"/>
        <w:right w:val="none" w:sz="0" w:space="0" w:color="auto"/>
      </w:divBdr>
    </w:div>
    <w:div w:id="1850170799">
      <w:bodyDiv w:val="1"/>
      <w:marLeft w:val="0"/>
      <w:marRight w:val="0"/>
      <w:marTop w:val="0"/>
      <w:marBottom w:val="0"/>
      <w:divBdr>
        <w:top w:val="none" w:sz="0" w:space="0" w:color="auto"/>
        <w:left w:val="none" w:sz="0" w:space="0" w:color="auto"/>
        <w:bottom w:val="none" w:sz="0" w:space="0" w:color="auto"/>
        <w:right w:val="none" w:sz="0" w:space="0" w:color="auto"/>
      </w:divBdr>
    </w:div>
    <w:div w:id="1850290381">
      <w:bodyDiv w:val="1"/>
      <w:marLeft w:val="0"/>
      <w:marRight w:val="0"/>
      <w:marTop w:val="0"/>
      <w:marBottom w:val="0"/>
      <w:divBdr>
        <w:top w:val="none" w:sz="0" w:space="0" w:color="auto"/>
        <w:left w:val="none" w:sz="0" w:space="0" w:color="auto"/>
        <w:bottom w:val="none" w:sz="0" w:space="0" w:color="auto"/>
        <w:right w:val="none" w:sz="0" w:space="0" w:color="auto"/>
      </w:divBdr>
    </w:div>
    <w:div w:id="1850290778">
      <w:bodyDiv w:val="1"/>
      <w:marLeft w:val="0"/>
      <w:marRight w:val="0"/>
      <w:marTop w:val="0"/>
      <w:marBottom w:val="0"/>
      <w:divBdr>
        <w:top w:val="none" w:sz="0" w:space="0" w:color="auto"/>
        <w:left w:val="none" w:sz="0" w:space="0" w:color="auto"/>
        <w:bottom w:val="none" w:sz="0" w:space="0" w:color="auto"/>
        <w:right w:val="none" w:sz="0" w:space="0" w:color="auto"/>
      </w:divBdr>
    </w:div>
    <w:div w:id="1850366081">
      <w:bodyDiv w:val="1"/>
      <w:marLeft w:val="0"/>
      <w:marRight w:val="0"/>
      <w:marTop w:val="0"/>
      <w:marBottom w:val="0"/>
      <w:divBdr>
        <w:top w:val="none" w:sz="0" w:space="0" w:color="auto"/>
        <w:left w:val="none" w:sz="0" w:space="0" w:color="auto"/>
        <w:bottom w:val="none" w:sz="0" w:space="0" w:color="auto"/>
        <w:right w:val="none" w:sz="0" w:space="0" w:color="auto"/>
      </w:divBdr>
    </w:div>
    <w:div w:id="1850370434">
      <w:bodyDiv w:val="1"/>
      <w:marLeft w:val="0"/>
      <w:marRight w:val="0"/>
      <w:marTop w:val="0"/>
      <w:marBottom w:val="0"/>
      <w:divBdr>
        <w:top w:val="none" w:sz="0" w:space="0" w:color="auto"/>
        <w:left w:val="none" w:sz="0" w:space="0" w:color="auto"/>
        <w:bottom w:val="none" w:sz="0" w:space="0" w:color="auto"/>
        <w:right w:val="none" w:sz="0" w:space="0" w:color="auto"/>
      </w:divBdr>
    </w:div>
    <w:div w:id="1850410353">
      <w:bodyDiv w:val="1"/>
      <w:marLeft w:val="0"/>
      <w:marRight w:val="0"/>
      <w:marTop w:val="0"/>
      <w:marBottom w:val="0"/>
      <w:divBdr>
        <w:top w:val="none" w:sz="0" w:space="0" w:color="auto"/>
        <w:left w:val="none" w:sz="0" w:space="0" w:color="auto"/>
        <w:bottom w:val="none" w:sz="0" w:space="0" w:color="auto"/>
        <w:right w:val="none" w:sz="0" w:space="0" w:color="auto"/>
      </w:divBdr>
    </w:div>
    <w:div w:id="1850487613">
      <w:bodyDiv w:val="1"/>
      <w:marLeft w:val="0"/>
      <w:marRight w:val="0"/>
      <w:marTop w:val="0"/>
      <w:marBottom w:val="0"/>
      <w:divBdr>
        <w:top w:val="none" w:sz="0" w:space="0" w:color="auto"/>
        <w:left w:val="none" w:sz="0" w:space="0" w:color="auto"/>
        <w:bottom w:val="none" w:sz="0" w:space="0" w:color="auto"/>
        <w:right w:val="none" w:sz="0" w:space="0" w:color="auto"/>
      </w:divBdr>
    </w:div>
    <w:div w:id="1850681187">
      <w:bodyDiv w:val="1"/>
      <w:marLeft w:val="0"/>
      <w:marRight w:val="0"/>
      <w:marTop w:val="0"/>
      <w:marBottom w:val="0"/>
      <w:divBdr>
        <w:top w:val="none" w:sz="0" w:space="0" w:color="auto"/>
        <w:left w:val="none" w:sz="0" w:space="0" w:color="auto"/>
        <w:bottom w:val="none" w:sz="0" w:space="0" w:color="auto"/>
        <w:right w:val="none" w:sz="0" w:space="0" w:color="auto"/>
      </w:divBdr>
    </w:div>
    <w:div w:id="1850875523">
      <w:bodyDiv w:val="1"/>
      <w:marLeft w:val="0"/>
      <w:marRight w:val="0"/>
      <w:marTop w:val="0"/>
      <w:marBottom w:val="0"/>
      <w:divBdr>
        <w:top w:val="none" w:sz="0" w:space="0" w:color="auto"/>
        <w:left w:val="none" w:sz="0" w:space="0" w:color="auto"/>
        <w:bottom w:val="none" w:sz="0" w:space="0" w:color="auto"/>
        <w:right w:val="none" w:sz="0" w:space="0" w:color="auto"/>
      </w:divBdr>
    </w:div>
    <w:div w:id="1851069606">
      <w:bodyDiv w:val="1"/>
      <w:marLeft w:val="0"/>
      <w:marRight w:val="0"/>
      <w:marTop w:val="0"/>
      <w:marBottom w:val="0"/>
      <w:divBdr>
        <w:top w:val="none" w:sz="0" w:space="0" w:color="auto"/>
        <w:left w:val="none" w:sz="0" w:space="0" w:color="auto"/>
        <w:bottom w:val="none" w:sz="0" w:space="0" w:color="auto"/>
        <w:right w:val="none" w:sz="0" w:space="0" w:color="auto"/>
      </w:divBdr>
    </w:div>
    <w:div w:id="1851094280">
      <w:bodyDiv w:val="1"/>
      <w:marLeft w:val="0"/>
      <w:marRight w:val="0"/>
      <w:marTop w:val="0"/>
      <w:marBottom w:val="0"/>
      <w:divBdr>
        <w:top w:val="none" w:sz="0" w:space="0" w:color="auto"/>
        <w:left w:val="none" w:sz="0" w:space="0" w:color="auto"/>
        <w:bottom w:val="none" w:sz="0" w:space="0" w:color="auto"/>
        <w:right w:val="none" w:sz="0" w:space="0" w:color="auto"/>
      </w:divBdr>
    </w:div>
    <w:div w:id="1851330193">
      <w:bodyDiv w:val="1"/>
      <w:marLeft w:val="0"/>
      <w:marRight w:val="0"/>
      <w:marTop w:val="0"/>
      <w:marBottom w:val="0"/>
      <w:divBdr>
        <w:top w:val="none" w:sz="0" w:space="0" w:color="auto"/>
        <w:left w:val="none" w:sz="0" w:space="0" w:color="auto"/>
        <w:bottom w:val="none" w:sz="0" w:space="0" w:color="auto"/>
        <w:right w:val="none" w:sz="0" w:space="0" w:color="auto"/>
      </w:divBdr>
    </w:div>
    <w:div w:id="1851330645">
      <w:bodyDiv w:val="1"/>
      <w:marLeft w:val="0"/>
      <w:marRight w:val="0"/>
      <w:marTop w:val="0"/>
      <w:marBottom w:val="0"/>
      <w:divBdr>
        <w:top w:val="none" w:sz="0" w:space="0" w:color="auto"/>
        <w:left w:val="none" w:sz="0" w:space="0" w:color="auto"/>
        <w:bottom w:val="none" w:sz="0" w:space="0" w:color="auto"/>
        <w:right w:val="none" w:sz="0" w:space="0" w:color="auto"/>
      </w:divBdr>
    </w:div>
    <w:div w:id="1851332291">
      <w:bodyDiv w:val="1"/>
      <w:marLeft w:val="0"/>
      <w:marRight w:val="0"/>
      <w:marTop w:val="0"/>
      <w:marBottom w:val="0"/>
      <w:divBdr>
        <w:top w:val="none" w:sz="0" w:space="0" w:color="auto"/>
        <w:left w:val="none" w:sz="0" w:space="0" w:color="auto"/>
        <w:bottom w:val="none" w:sz="0" w:space="0" w:color="auto"/>
        <w:right w:val="none" w:sz="0" w:space="0" w:color="auto"/>
      </w:divBdr>
    </w:div>
    <w:div w:id="1851406075">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0699">
      <w:bodyDiv w:val="1"/>
      <w:marLeft w:val="0"/>
      <w:marRight w:val="0"/>
      <w:marTop w:val="0"/>
      <w:marBottom w:val="0"/>
      <w:divBdr>
        <w:top w:val="none" w:sz="0" w:space="0" w:color="auto"/>
        <w:left w:val="none" w:sz="0" w:space="0" w:color="auto"/>
        <w:bottom w:val="none" w:sz="0" w:space="0" w:color="auto"/>
        <w:right w:val="none" w:sz="0" w:space="0" w:color="auto"/>
      </w:divBdr>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795412">
      <w:bodyDiv w:val="1"/>
      <w:marLeft w:val="0"/>
      <w:marRight w:val="0"/>
      <w:marTop w:val="0"/>
      <w:marBottom w:val="0"/>
      <w:divBdr>
        <w:top w:val="none" w:sz="0" w:space="0" w:color="auto"/>
        <w:left w:val="none" w:sz="0" w:space="0" w:color="auto"/>
        <w:bottom w:val="none" w:sz="0" w:space="0" w:color="auto"/>
        <w:right w:val="none" w:sz="0" w:space="0" w:color="auto"/>
      </w:divBdr>
    </w:div>
    <w:div w:id="1851868777">
      <w:bodyDiv w:val="1"/>
      <w:marLeft w:val="0"/>
      <w:marRight w:val="0"/>
      <w:marTop w:val="0"/>
      <w:marBottom w:val="0"/>
      <w:divBdr>
        <w:top w:val="none" w:sz="0" w:space="0" w:color="auto"/>
        <w:left w:val="none" w:sz="0" w:space="0" w:color="auto"/>
        <w:bottom w:val="none" w:sz="0" w:space="0" w:color="auto"/>
        <w:right w:val="none" w:sz="0" w:space="0" w:color="auto"/>
      </w:divBdr>
    </w:div>
    <w:div w:id="1851869843">
      <w:bodyDiv w:val="1"/>
      <w:marLeft w:val="0"/>
      <w:marRight w:val="0"/>
      <w:marTop w:val="0"/>
      <w:marBottom w:val="0"/>
      <w:divBdr>
        <w:top w:val="none" w:sz="0" w:space="0" w:color="auto"/>
        <w:left w:val="none" w:sz="0" w:space="0" w:color="auto"/>
        <w:bottom w:val="none" w:sz="0" w:space="0" w:color="auto"/>
        <w:right w:val="none" w:sz="0" w:space="0" w:color="auto"/>
      </w:divBdr>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4469">
      <w:bodyDiv w:val="1"/>
      <w:marLeft w:val="0"/>
      <w:marRight w:val="0"/>
      <w:marTop w:val="0"/>
      <w:marBottom w:val="0"/>
      <w:divBdr>
        <w:top w:val="none" w:sz="0" w:space="0" w:color="auto"/>
        <w:left w:val="none" w:sz="0" w:space="0" w:color="auto"/>
        <w:bottom w:val="none" w:sz="0" w:space="0" w:color="auto"/>
        <w:right w:val="none" w:sz="0" w:space="0" w:color="auto"/>
      </w:divBdr>
    </w:div>
    <w:div w:id="1851918210">
      <w:bodyDiv w:val="1"/>
      <w:marLeft w:val="0"/>
      <w:marRight w:val="0"/>
      <w:marTop w:val="0"/>
      <w:marBottom w:val="0"/>
      <w:divBdr>
        <w:top w:val="none" w:sz="0" w:space="0" w:color="auto"/>
        <w:left w:val="none" w:sz="0" w:space="0" w:color="auto"/>
        <w:bottom w:val="none" w:sz="0" w:space="0" w:color="auto"/>
        <w:right w:val="none" w:sz="0" w:space="0" w:color="auto"/>
      </w:divBdr>
    </w:div>
    <w:div w:id="1851987040">
      <w:bodyDiv w:val="1"/>
      <w:marLeft w:val="0"/>
      <w:marRight w:val="0"/>
      <w:marTop w:val="0"/>
      <w:marBottom w:val="0"/>
      <w:divBdr>
        <w:top w:val="none" w:sz="0" w:space="0" w:color="auto"/>
        <w:left w:val="none" w:sz="0" w:space="0" w:color="auto"/>
        <w:bottom w:val="none" w:sz="0" w:space="0" w:color="auto"/>
        <w:right w:val="none" w:sz="0" w:space="0" w:color="auto"/>
      </w:divBdr>
    </w:div>
    <w:div w:id="1852405107">
      <w:bodyDiv w:val="1"/>
      <w:marLeft w:val="0"/>
      <w:marRight w:val="0"/>
      <w:marTop w:val="0"/>
      <w:marBottom w:val="0"/>
      <w:divBdr>
        <w:top w:val="none" w:sz="0" w:space="0" w:color="auto"/>
        <w:left w:val="none" w:sz="0" w:space="0" w:color="auto"/>
        <w:bottom w:val="none" w:sz="0" w:space="0" w:color="auto"/>
        <w:right w:val="none" w:sz="0" w:space="0" w:color="auto"/>
      </w:divBdr>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446641">
      <w:bodyDiv w:val="1"/>
      <w:marLeft w:val="0"/>
      <w:marRight w:val="0"/>
      <w:marTop w:val="0"/>
      <w:marBottom w:val="0"/>
      <w:divBdr>
        <w:top w:val="none" w:sz="0" w:space="0" w:color="auto"/>
        <w:left w:val="none" w:sz="0" w:space="0" w:color="auto"/>
        <w:bottom w:val="none" w:sz="0" w:space="0" w:color="auto"/>
        <w:right w:val="none" w:sz="0" w:space="0" w:color="auto"/>
      </w:divBdr>
    </w:div>
    <w:div w:id="1853566183">
      <w:bodyDiv w:val="1"/>
      <w:marLeft w:val="0"/>
      <w:marRight w:val="0"/>
      <w:marTop w:val="0"/>
      <w:marBottom w:val="0"/>
      <w:divBdr>
        <w:top w:val="none" w:sz="0" w:space="0" w:color="auto"/>
        <w:left w:val="none" w:sz="0" w:space="0" w:color="auto"/>
        <w:bottom w:val="none" w:sz="0" w:space="0" w:color="auto"/>
        <w:right w:val="none" w:sz="0" w:space="0" w:color="auto"/>
      </w:divBdr>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3909781">
      <w:bodyDiv w:val="1"/>
      <w:marLeft w:val="0"/>
      <w:marRight w:val="0"/>
      <w:marTop w:val="0"/>
      <w:marBottom w:val="0"/>
      <w:divBdr>
        <w:top w:val="none" w:sz="0" w:space="0" w:color="auto"/>
        <w:left w:val="none" w:sz="0" w:space="0" w:color="auto"/>
        <w:bottom w:val="none" w:sz="0" w:space="0" w:color="auto"/>
        <w:right w:val="none" w:sz="0" w:space="0" w:color="auto"/>
      </w:divBdr>
    </w:div>
    <w:div w:id="1854028241">
      <w:bodyDiv w:val="1"/>
      <w:marLeft w:val="0"/>
      <w:marRight w:val="0"/>
      <w:marTop w:val="0"/>
      <w:marBottom w:val="0"/>
      <w:divBdr>
        <w:top w:val="none" w:sz="0" w:space="0" w:color="auto"/>
        <w:left w:val="none" w:sz="0" w:space="0" w:color="auto"/>
        <w:bottom w:val="none" w:sz="0" w:space="0" w:color="auto"/>
        <w:right w:val="none" w:sz="0" w:space="0" w:color="auto"/>
      </w:divBdr>
    </w:div>
    <w:div w:id="1854028499">
      <w:bodyDiv w:val="1"/>
      <w:marLeft w:val="0"/>
      <w:marRight w:val="0"/>
      <w:marTop w:val="0"/>
      <w:marBottom w:val="0"/>
      <w:divBdr>
        <w:top w:val="none" w:sz="0" w:space="0" w:color="auto"/>
        <w:left w:val="none" w:sz="0" w:space="0" w:color="auto"/>
        <w:bottom w:val="none" w:sz="0" w:space="0" w:color="auto"/>
        <w:right w:val="none" w:sz="0" w:space="0" w:color="auto"/>
      </w:divBdr>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487640">
      <w:bodyDiv w:val="1"/>
      <w:marLeft w:val="0"/>
      <w:marRight w:val="0"/>
      <w:marTop w:val="0"/>
      <w:marBottom w:val="0"/>
      <w:divBdr>
        <w:top w:val="none" w:sz="0" w:space="0" w:color="auto"/>
        <w:left w:val="none" w:sz="0" w:space="0" w:color="auto"/>
        <w:bottom w:val="none" w:sz="0" w:space="0" w:color="auto"/>
        <w:right w:val="none" w:sz="0" w:space="0" w:color="auto"/>
      </w:divBdr>
    </w:div>
    <w:div w:id="1854493981">
      <w:bodyDiv w:val="1"/>
      <w:marLeft w:val="0"/>
      <w:marRight w:val="0"/>
      <w:marTop w:val="0"/>
      <w:marBottom w:val="0"/>
      <w:divBdr>
        <w:top w:val="none" w:sz="0" w:space="0" w:color="auto"/>
        <w:left w:val="none" w:sz="0" w:space="0" w:color="auto"/>
        <w:bottom w:val="none" w:sz="0" w:space="0" w:color="auto"/>
        <w:right w:val="none" w:sz="0" w:space="0" w:color="auto"/>
      </w:divBdr>
    </w:div>
    <w:div w:id="1854612275">
      <w:bodyDiv w:val="1"/>
      <w:marLeft w:val="0"/>
      <w:marRight w:val="0"/>
      <w:marTop w:val="0"/>
      <w:marBottom w:val="0"/>
      <w:divBdr>
        <w:top w:val="none" w:sz="0" w:space="0" w:color="auto"/>
        <w:left w:val="none" w:sz="0" w:space="0" w:color="auto"/>
        <w:bottom w:val="none" w:sz="0" w:space="0" w:color="auto"/>
        <w:right w:val="none" w:sz="0" w:space="0" w:color="auto"/>
      </w:divBdr>
    </w:div>
    <w:div w:id="1854612537">
      <w:bodyDiv w:val="1"/>
      <w:marLeft w:val="0"/>
      <w:marRight w:val="0"/>
      <w:marTop w:val="0"/>
      <w:marBottom w:val="0"/>
      <w:divBdr>
        <w:top w:val="none" w:sz="0" w:space="0" w:color="auto"/>
        <w:left w:val="none" w:sz="0" w:space="0" w:color="auto"/>
        <w:bottom w:val="none" w:sz="0" w:space="0" w:color="auto"/>
        <w:right w:val="none" w:sz="0" w:space="0" w:color="auto"/>
      </w:divBdr>
    </w:div>
    <w:div w:id="1854680794">
      <w:bodyDiv w:val="1"/>
      <w:marLeft w:val="0"/>
      <w:marRight w:val="0"/>
      <w:marTop w:val="0"/>
      <w:marBottom w:val="0"/>
      <w:divBdr>
        <w:top w:val="none" w:sz="0" w:space="0" w:color="auto"/>
        <w:left w:val="none" w:sz="0" w:space="0" w:color="auto"/>
        <w:bottom w:val="none" w:sz="0" w:space="0" w:color="auto"/>
        <w:right w:val="none" w:sz="0" w:space="0" w:color="auto"/>
      </w:divBdr>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217853">
      <w:bodyDiv w:val="1"/>
      <w:marLeft w:val="0"/>
      <w:marRight w:val="0"/>
      <w:marTop w:val="0"/>
      <w:marBottom w:val="0"/>
      <w:divBdr>
        <w:top w:val="none" w:sz="0" w:space="0" w:color="auto"/>
        <w:left w:val="none" w:sz="0" w:space="0" w:color="auto"/>
        <w:bottom w:val="none" w:sz="0" w:space="0" w:color="auto"/>
        <w:right w:val="none" w:sz="0" w:space="0" w:color="auto"/>
      </w:divBdr>
    </w:div>
    <w:div w:id="1855264285">
      <w:bodyDiv w:val="1"/>
      <w:marLeft w:val="0"/>
      <w:marRight w:val="0"/>
      <w:marTop w:val="0"/>
      <w:marBottom w:val="0"/>
      <w:divBdr>
        <w:top w:val="none" w:sz="0" w:space="0" w:color="auto"/>
        <w:left w:val="none" w:sz="0" w:space="0" w:color="auto"/>
        <w:bottom w:val="none" w:sz="0" w:space="0" w:color="auto"/>
        <w:right w:val="none" w:sz="0" w:space="0" w:color="auto"/>
      </w:divBdr>
    </w:div>
    <w:div w:id="1855338805">
      <w:bodyDiv w:val="1"/>
      <w:marLeft w:val="0"/>
      <w:marRight w:val="0"/>
      <w:marTop w:val="0"/>
      <w:marBottom w:val="0"/>
      <w:divBdr>
        <w:top w:val="none" w:sz="0" w:space="0" w:color="auto"/>
        <w:left w:val="none" w:sz="0" w:space="0" w:color="auto"/>
        <w:bottom w:val="none" w:sz="0" w:space="0" w:color="auto"/>
        <w:right w:val="none" w:sz="0" w:space="0" w:color="auto"/>
      </w:divBdr>
    </w:div>
    <w:div w:id="1855462453">
      <w:bodyDiv w:val="1"/>
      <w:marLeft w:val="0"/>
      <w:marRight w:val="0"/>
      <w:marTop w:val="0"/>
      <w:marBottom w:val="0"/>
      <w:divBdr>
        <w:top w:val="none" w:sz="0" w:space="0" w:color="auto"/>
        <w:left w:val="none" w:sz="0" w:space="0" w:color="auto"/>
        <w:bottom w:val="none" w:sz="0" w:space="0" w:color="auto"/>
        <w:right w:val="none" w:sz="0" w:space="0" w:color="auto"/>
      </w:divBdr>
    </w:div>
    <w:div w:id="1855529494">
      <w:bodyDiv w:val="1"/>
      <w:marLeft w:val="0"/>
      <w:marRight w:val="0"/>
      <w:marTop w:val="0"/>
      <w:marBottom w:val="0"/>
      <w:divBdr>
        <w:top w:val="none" w:sz="0" w:space="0" w:color="auto"/>
        <w:left w:val="none" w:sz="0" w:space="0" w:color="auto"/>
        <w:bottom w:val="none" w:sz="0" w:space="0" w:color="auto"/>
        <w:right w:val="none" w:sz="0" w:space="0" w:color="auto"/>
      </w:divBdr>
    </w:div>
    <w:div w:id="1855609434">
      <w:bodyDiv w:val="1"/>
      <w:marLeft w:val="0"/>
      <w:marRight w:val="0"/>
      <w:marTop w:val="0"/>
      <w:marBottom w:val="0"/>
      <w:divBdr>
        <w:top w:val="none" w:sz="0" w:space="0" w:color="auto"/>
        <w:left w:val="none" w:sz="0" w:space="0" w:color="auto"/>
        <w:bottom w:val="none" w:sz="0" w:space="0" w:color="auto"/>
        <w:right w:val="none" w:sz="0" w:space="0" w:color="auto"/>
      </w:divBdr>
    </w:div>
    <w:div w:id="1855798947">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49203">
      <w:bodyDiv w:val="1"/>
      <w:marLeft w:val="0"/>
      <w:marRight w:val="0"/>
      <w:marTop w:val="0"/>
      <w:marBottom w:val="0"/>
      <w:divBdr>
        <w:top w:val="none" w:sz="0" w:space="0" w:color="auto"/>
        <w:left w:val="none" w:sz="0" w:space="0" w:color="auto"/>
        <w:bottom w:val="none" w:sz="0" w:space="0" w:color="auto"/>
        <w:right w:val="none" w:sz="0" w:space="0" w:color="auto"/>
      </w:divBdr>
    </w:div>
    <w:div w:id="1856068858">
      <w:bodyDiv w:val="1"/>
      <w:marLeft w:val="0"/>
      <w:marRight w:val="0"/>
      <w:marTop w:val="0"/>
      <w:marBottom w:val="0"/>
      <w:divBdr>
        <w:top w:val="none" w:sz="0" w:space="0" w:color="auto"/>
        <w:left w:val="none" w:sz="0" w:space="0" w:color="auto"/>
        <w:bottom w:val="none" w:sz="0" w:space="0" w:color="auto"/>
        <w:right w:val="none" w:sz="0" w:space="0" w:color="auto"/>
      </w:divBdr>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1734">
      <w:bodyDiv w:val="1"/>
      <w:marLeft w:val="0"/>
      <w:marRight w:val="0"/>
      <w:marTop w:val="0"/>
      <w:marBottom w:val="0"/>
      <w:divBdr>
        <w:top w:val="none" w:sz="0" w:space="0" w:color="auto"/>
        <w:left w:val="none" w:sz="0" w:space="0" w:color="auto"/>
        <w:bottom w:val="none" w:sz="0" w:space="0" w:color="auto"/>
        <w:right w:val="none" w:sz="0" w:space="0" w:color="auto"/>
      </w:divBdr>
    </w:div>
    <w:div w:id="1856310684">
      <w:bodyDiv w:val="1"/>
      <w:marLeft w:val="0"/>
      <w:marRight w:val="0"/>
      <w:marTop w:val="0"/>
      <w:marBottom w:val="0"/>
      <w:divBdr>
        <w:top w:val="none" w:sz="0" w:space="0" w:color="auto"/>
        <w:left w:val="none" w:sz="0" w:space="0" w:color="auto"/>
        <w:bottom w:val="none" w:sz="0" w:space="0" w:color="auto"/>
        <w:right w:val="none" w:sz="0" w:space="0" w:color="auto"/>
      </w:divBdr>
    </w:div>
    <w:div w:id="1856380652">
      <w:bodyDiv w:val="1"/>
      <w:marLeft w:val="0"/>
      <w:marRight w:val="0"/>
      <w:marTop w:val="0"/>
      <w:marBottom w:val="0"/>
      <w:divBdr>
        <w:top w:val="none" w:sz="0" w:space="0" w:color="auto"/>
        <w:left w:val="none" w:sz="0" w:space="0" w:color="auto"/>
        <w:bottom w:val="none" w:sz="0" w:space="0" w:color="auto"/>
        <w:right w:val="none" w:sz="0" w:space="0" w:color="auto"/>
      </w:divBdr>
    </w:div>
    <w:div w:id="1856722715">
      <w:bodyDiv w:val="1"/>
      <w:marLeft w:val="0"/>
      <w:marRight w:val="0"/>
      <w:marTop w:val="0"/>
      <w:marBottom w:val="0"/>
      <w:divBdr>
        <w:top w:val="none" w:sz="0" w:space="0" w:color="auto"/>
        <w:left w:val="none" w:sz="0" w:space="0" w:color="auto"/>
        <w:bottom w:val="none" w:sz="0" w:space="0" w:color="auto"/>
        <w:right w:val="none" w:sz="0" w:space="0" w:color="auto"/>
      </w:divBdr>
    </w:div>
    <w:div w:id="1856724703">
      <w:bodyDiv w:val="1"/>
      <w:marLeft w:val="0"/>
      <w:marRight w:val="0"/>
      <w:marTop w:val="0"/>
      <w:marBottom w:val="0"/>
      <w:divBdr>
        <w:top w:val="none" w:sz="0" w:space="0" w:color="auto"/>
        <w:left w:val="none" w:sz="0" w:space="0" w:color="auto"/>
        <w:bottom w:val="none" w:sz="0" w:space="0" w:color="auto"/>
        <w:right w:val="none" w:sz="0" w:space="0" w:color="auto"/>
      </w:divBdr>
    </w:div>
    <w:div w:id="1856919919">
      <w:bodyDiv w:val="1"/>
      <w:marLeft w:val="0"/>
      <w:marRight w:val="0"/>
      <w:marTop w:val="0"/>
      <w:marBottom w:val="0"/>
      <w:divBdr>
        <w:top w:val="none" w:sz="0" w:space="0" w:color="auto"/>
        <w:left w:val="none" w:sz="0" w:space="0" w:color="auto"/>
        <w:bottom w:val="none" w:sz="0" w:space="0" w:color="auto"/>
        <w:right w:val="none" w:sz="0" w:space="0" w:color="auto"/>
      </w:divBdr>
    </w:div>
    <w:div w:id="1856920208">
      <w:bodyDiv w:val="1"/>
      <w:marLeft w:val="0"/>
      <w:marRight w:val="0"/>
      <w:marTop w:val="0"/>
      <w:marBottom w:val="0"/>
      <w:divBdr>
        <w:top w:val="none" w:sz="0" w:space="0" w:color="auto"/>
        <w:left w:val="none" w:sz="0" w:space="0" w:color="auto"/>
        <w:bottom w:val="none" w:sz="0" w:space="0" w:color="auto"/>
        <w:right w:val="none" w:sz="0" w:space="0" w:color="auto"/>
      </w:divBdr>
    </w:div>
    <w:div w:id="1857117208">
      <w:bodyDiv w:val="1"/>
      <w:marLeft w:val="0"/>
      <w:marRight w:val="0"/>
      <w:marTop w:val="0"/>
      <w:marBottom w:val="0"/>
      <w:divBdr>
        <w:top w:val="none" w:sz="0" w:space="0" w:color="auto"/>
        <w:left w:val="none" w:sz="0" w:space="0" w:color="auto"/>
        <w:bottom w:val="none" w:sz="0" w:space="0" w:color="auto"/>
        <w:right w:val="none" w:sz="0" w:space="0" w:color="auto"/>
      </w:divBdr>
    </w:div>
    <w:div w:id="1857233539">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570705">
      <w:bodyDiv w:val="1"/>
      <w:marLeft w:val="0"/>
      <w:marRight w:val="0"/>
      <w:marTop w:val="0"/>
      <w:marBottom w:val="0"/>
      <w:divBdr>
        <w:top w:val="none" w:sz="0" w:space="0" w:color="auto"/>
        <w:left w:val="none" w:sz="0" w:space="0" w:color="auto"/>
        <w:bottom w:val="none" w:sz="0" w:space="0" w:color="auto"/>
        <w:right w:val="none" w:sz="0" w:space="0" w:color="auto"/>
      </w:divBdr>
    </w:div>
    <w:div w:id="1857619728">
      <w:bodyDiv w:val="1"/>
      <w:marLeft w:val="0"/>
      <w:marRight w:val="0"/>
      <w:marTop w:val="0"/>
      <w:marBottom w:val="0"/>
      <w:divBdr>
        <w:top w:val="none" w:sz="0" w:space="0" w:color="auto"/>
        <w:left w:val="none" w:sz="0" w:space="0" w:color="auto"/>
        <w:bottom w:val="none" w:sz="0" w:space="0" w:color="auto"/>
        <w:right w:val="none" w:sz="0" w:space="0" w:color="auto"/>
      </w:divBdr>
    </w:div>
    <w:div w:id="1857689125">
      <w:bodyDiv w:val="1"/>
      <w:marLeft w:val="0"/>
      <w:marRight w:val="0"/>
      <w:marTop w:val="0"/>
      <w:marBottom w:val="0"/>
      <w:divBdr>
        <w:top w:val="none" w:sz="0" w:space="0" w:color="auto"/>
        <w:left w:val="none" w:sz="0" w:space="0" w:color="auto"/>
        <w:bottom w:val="none" w:sz="0" w:space="0" w:color="auto"/>
        <w:right w:val="none" w:sz="0" w:space="0" w:color="auto"/>
      </w:divBdr>
    </w:div>
    <w:div w:id="1858084375">
      <w:bodyDiv w:val="1"/>
      <w:marLeft w:val="0"/>
      <w:marRight w:val="0"/>
      <w:marTop w:val="0"/>
      <w:marBottom w:val="0"/>
      <w:divBdr>
        <w:top w:val="none" w:sz="0" w:space="0" w:color="auto"/>
        <w:left w:val="none" w:sz="0" w:space="0" w:color="auto"/>
        <w:bottom w:val="none" w:sz="0" w:space="0" w:color="auto"/>
        <w:right w:val="none" w:sz="0" w:space="0" w:color="auto"/>
      </w:divBdr>
    </w:div>
    <w:div w:id="1858300748">
      <w:bodyDiv w:val="1"/>
      <w:marLeft w:val="0"/>
      <w:marRight w:val="0"/>
      <w:marTop w:val="0"/>
      <w:marBottom w:val="0"/>
      <w:divBdr>
        <w:top w:val="none" w:sz="0" w:space="0" w:color="auto"/>
        <w:left w:val="none" w:sz="0" w:space="0" w:color="auto"/>
        <w:bottom w:val="none" w:sz="0" w:space="0" w:color="auto"/>
        <w:right w:val="none" w:sz="0" w:space="0" w:color="auto"/>
      </w:divBdr>
    </w:div>
    <w:div w:id="1858495465">
      <w:bodyDiv w:val="1"/>
      <w:marLeft w:val="0"/>
      <w:marRight w:val="0"/>
      <w:marTop w:val="0"/>
      <w:marBottom w:val="0"/>
      <w:divBdr>
        <w:top w:val="none" w:sz="0" w:space="0" w:color="auto"/>
        <w:left w:val="none" w:sz="0" w:space="0" w:color="auto"/>
        <w:bottom w:val="none" w:sz="0" w:space="0" w:color="auto"/>
        <w:right w:val="none" w:sz="0" w:space="0" w:color="auto"/>
      </w:divBdr>
    </w:div>
    <w:div w:id="1858542909">
      <w:bodyDiv w:val="1"/>
      <w:marLeft w:val="0"/>
      <w:marRight w:val="0"/>
      <w:marTop w:val="0"/>
      <w:marBottom w:val="0"/>
      <w:divBdr>
        <w:top w:val="none" w:sz="0" w:space="0" w:color="auto"/>
        <w:left w:val="none" w:sz="0" w:space="0" w:color="auto"/>
        <w:bottom w:val="none" w:sz="0" w:space="0" w:color="auto"/>
        <w:right w:val="none" w:sz="0" w:space="0" w:color="auto"/>
      </w:divBdr>
    </w:div>
    <w:div w:id="1858544315">
      <w:bodyDiv w:val="1"/>
      <w:marLeft w:val="0"/>
      <w:marRight w:val="0"/>
      <w:marTop w:val="0"/>
      <w:marBottom w:val="0"/>
      <w:divBdr>
        <w:top w:val="none" w:sz="0" w:space="0" w:color="auto"/>
        <w:left w:val="none" w:sz="0" w:space="0" w:color="auto"/>
        <w:bottom w:val="none" w:sz="0" w:space="0" w:color="auto"/>
        <w:right w:val="none" w:sz="0" w:space="0" w:color="auto"/>
      </w:divBdr>
    </w:div>
    <w:div w:id="1858613711">
      <w:bodyDiv w:val="1"/>
      <w:marLeft w:val="0"/>
      <w:marRight w:val="0"/>
      <w:marTop w:val="0"/>
      <w:marBottom w:val="0"/>
      <w:divBdr>
        <w:top w:val="none" w:sz="0" w:space="0" w:color="auto"/>
        <w:left w:val="none" w:sz="0" w:space="0" w:color="auto"/>
        <w:bottom w:val="none" w:sz="0" w:space="0" w:color="auto"/>
        <w:right w:val="none" w:sz="0" w:space="0" w:color="auto"/>
      </w:divBdr>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461954">
      <w:bodyDiv w:val="1"/>
      <w:marLeft w:val="0"/>
      <w:marRight w:val="0"/>
      <w:marTop w:val="0"/>
      <w:marBottom w:val="0"/>
      <w:divBdr>
        <w:top w:val="none" w:sz="0" w:space="0" w:color="auto"/>
        <w:left w:val="none" w:sz="0" w:space="0" w:color="auto"/>
        <w:bottom w:val="none" w:sz="0" w:space="0" w:color="auto"/>
        <w:right w:val="none" w:sz="0" w:space="0" w:color="auto"/>
      </w:divBdr>
    </w:div>
    <w:div w:id="1859540550">
      <w:bodyDiv w:val="1"/>
      <w:marLeft w:val="0"/>
      <w:marRight w:val="0"/>
      <w:marTop w:val="0"/>
      <w:marBottom w:val="0"/>
      <w:divBdr>
        <w:top w:val="none" w:sz="0" w:space="0" w:color="auto"/>
        <w:left w:val="none" w:sz="0" w:space="0" w:color="auto"/>
        <w:bottom w:val="none" w:sz="0" w:space="0" w:color="auto"/>
        <w:right w:val="none" w:sz="0" w:space="0" w:color="auto"/>
      </w:divBdr>
    </w:div>
    <w:div w:id="1860004181">
      <w:bodyDiv w:val="1"/>
      <w:marLeft w:val="0"/>
      <w:marRight w:val="0"/>
      <w:marTop w:val="0"/>
      <w:marBottom w:val="0"/>
      <w:divBdr>
        <w:top w:val="none" w:sz="0" w:space="0" w:color="auto"/>
        <w:left w:val="none" w:sz="0" w:space="0" w:color="auto"/>
        <w:bottom w:val="none" w:sz="0" w:space="0" w:color="auto"/>
        <w:right w:val="none" w:sz="0" w:space="0" w:color="auto"/>
      </w:divBdr>
    </w:div>
    <w:div w:id="1860116825">
      <w:bodyDiv w:val="1"/>
      <w:marLeft w:val="0"/>
      <w:marRight w:val="0"/>
      <w:marTop w:val="0"/>
      <w:marBottom w:val="0"/>
      <w:divBdr>
        <w:top w:val="none" w:sz="0" w:space="0" w:color="auto"/>
        <w:left w:val="none" w:sz="0" w:space="0" w:color="auto"/>
        <w:bottom w:val="none" w:sz="0" w:space="0" w:color="auto"/>
        <w:right w:val="none" w:sz="0" w:space="0" w:color="auto"/>
      </w:divBdr>
    </w:div>
    <w:div w:id="1860191661">
      <w:bodyDiv w:val="1"/>
      <w:marLeft w:val="0"/>
      <w:marRight w:val="0"/>
      <w:marTop w:val="0"/>
      <w:marBottom w:val="0"/>
      <w:divBdr>
        <w:top w:val="none" w:sz="0" w:space="0" w:color="auto"/>
        <w:left w:val="none" w:sz="0" w:space="0" w:color="auto"/>
        <w:bottom w:val="none" w:sz="0" w:space="0" w:color="auto"/>
        <w:right w:val="none" w:sz="0" w:space="0" w:color="auto"/>
      </w:divBdr>
    </w:div>
    <w:div w:id="1860310933">
      <w:bodyDiv w:val="1"/>
      <w:marLeft w:val="0"/>
      <w:marRight w:val="0"/>
      <w:marTop w:val="0"/>
      <w:marBottom w:val="0"/>
      <w:divBdr>
        <w:top w:val="none" w:sz="0" w:space="0" w:color="auto"/>
        <w:left w:val="none" w:sz="0" w:space="0" w:color="auto"/>
        <w:bottom w:val="none" w:sz="0" w:space="0" w:color="auto"/>
        <w:right w:val="none" w:sz="0" w:space="0" w:color="auto"/>
      </w:divBdr>
    </w:div>
    <w:div w:id="1860312236">
      <w:bodyDiv w:val="1"/>
      <w:marLeft w:val="0"/>
      <w:marRight w:val="0"/>
      <w:marTop w:val="0"/>
      <w:marBottom w:val="0"/>
      <w:divBdr>
        <w:top w:val="none" w:sz="0" w:space="0" w:color="auto"/>
        <w:left w:val="none" w:sz="0" w:space="0" w:color="auto"/>
        <w:bottom w:val="none" w:sz="0" w:space="0" w:color="auto"/>
        <w:right w:val="none" w:sz="0" w:space="0" w:color="auto"/>
      </w:divBdr>
    </w:div>
    <w:div w:id="1860387313">
      <w:bodyDiv w:val="1"/>
      <w:marLeft w:val="0"/>
      <w:marRight w:val="0"/>
      <w:marTop w:val="0"/>
      <w:marBottom w:val="0"/>
      <w:divBdr>
        <w:top w:val="none" w:sz="0" w:space="0" w:color="auto"/>
        <w:left w:val="none" w:sz="0" w:space="0" w:color="auto"/>
        <w:bottom w:val="none" w:sz="0" w:space="0" w:color="auto"/>
        <w:right w:val="none" w:sz="0" w:space="0" w:color="auto"/>
      </w:divBdr>
    </w:div>
    <w:div w:id="1860581091">
      <w:bodyDiv w:val="1"/>
      <w:marLeft w:val="0"/>
      <w:marRight w:val="0"/>
      <w:marTop w:val="0"/>
      <w:marBottom w:val="0"/>
      <w:divBdr>
        <w:top w:val="none" w:sz="0" w:space="0" w:color="auto"/>
        <w:left w:val="none" w:sz="0" w:space="0" w:color="auto"/>
        <w:bottom w:val="none" w:sz="0" w:space="0" w:color="auto"/>
        <w:right w:val="none" w:sz="0" w:space="0" w:color="auto"/>
      </w:divBdr>
    </w:div>
    <w:div w:id="1860581122">
      <w:bodyDiv w:val="1"/>
      <w:marLeft w:val="0"/>
      <w:marRight w:val="0"/>
      <w:marTop w:val="0"/>
      <w:marBottom w:val="0"/>
      <w:divBdr>
        <w:top w:val="none" w:sz="0" w:space="0" w:color="auto"/>
        <w:left w:val="none" w:sz="0" w:space="0" w:color="auto"/>
        <w:bottom w:val="none" w:sz="0" w:space="0" w:color="auto"/>
        <w:right w:val="none" w:sz="0" w:space="0" w:color="auto"/>
      </w:divBdr>
    </w:div>
    <w:div w:id="1860656329">
      <w:bodyDiv w:val="1"/>
      <w:marLeft w:val="0"/>
      <w:marRight w:val="0"/>
      <w:marTop w:val="0"/>
      <w:marBottom w:val="0"/>
      <w:divBdr>
        <w:top w:val="none" w:sz="0" w:space="0" w:color="auto"/>
        <w:left w:val="none" w:sz="0" w:space="0" w:color="auto"/>
        <w:bottom w:val="none" w:sz="0" w:space="0" w:color="auto"/>
        <w:right w:val="none" w:sz="0" w:space="0" w:color="auto"/>
      </w:divBdr>
    </w:div>
    <w:div w:id="1860657838">
      <w:bodyDiv w:val="1"/>
      <w:marLeft w:val="0"/>
      <w:marRight w:val="0"/>
      <w:marTop w:val="0"/>
      <w:marBottom w:val="0"/>
      <w:divBdr>
        <w:top w:val="none" w:sz="0" w:space="0" w:color="auto"/>
        <w:left w:val="none" w:sz="0" w:space="0" w:color="auto"/>
        <w:bottom w:val="none" w:sz="0" w:space="0" w:color="auto"/>
        <w:right w:val="none" w:sz="0" w:space="0" w:color="auto"/>
      </w:divBdr>
    </w:div>
    <w:div w:id="1860776027">
      <w:bodyDiv w:val="1"/>
      <w:marLeft w:val="0"/>
      <w:marRight w:val="0"/>
      <w:marTop w:val="0"/>
      <w:marBottom w:val="0"/>
      <w:divBdr>
        <w:top w:val="none" w:sz="0" w:space="0" w:color="auto"/>
        <w:left w:val="none" w:sz="0" w:space="0" w:color="auto"/>
        <w:bottom w:val="none" w:sz="0" w:space="0" w:color="auto"/>
        <w:right w:val="none" w:sz="0" w:space="0" w:color="auto"/>
      </w:divBdr>
    </w:div>
    <w:div w:id="1860779534">
      <w:bodyDiv w:val="1"/>
      <w:marLeft w:val="0"/>
      <w:marRight w:val="0"/>
      <w:marTop w:val="0"/>
      <w:marBottom w:val="0"/>
      <w:divBdr>
        <w:top w:val="none" w:sz="0" w:space="0" w:color="auto"/>
        <w:left w:val="none" w:sz="0" w:space="0" w:color="auto"/>
        <w:bottom w:val="none" w:sz="0" w:space="0" w:color="auto"/>
        <w:right w:val="none" w:sz="0" w:space="0" w:color="auto"/>
      </w:divBdr>
    </w:div>
    <w:div w:id="1860853529">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8725">
      <w:bodyDiv w:val="1"/>
      <w:marLeft w:val="0"/>
      <w:marRight w:val="0"/>
      <w:marTop w:val="0"/>
      <w:marBottom w:val="0"/>
      <w:divBdr>
        <w:top w:val="none" w:sz="0" w:space="0" w:color="auto"/>
        <w:left w:val="none" w:sz="0" w:space="0" w:color="auto"/>
        <w:bottom w:val="none" w:sz="0" w:space="0" w:color="auto"/>
        <w:right w:val="none" w:sz="0" w:space="0" w:color="auto"/>
      </w:divBdr>
    </w:div>
    <w:div w:id="1861159943">
      <w:bodyDiv w:val="1"/>
      <w:marLeft w:val="0"/>
      <w:marRight w:val="0"/>
      <w:marTop w:val="0"/>
      <w:marBottom w:val="0"/>
      <w:divBdr>
        <w:top w:val="none" w:sz="0" w:space="0" w:color="auto"/>
        <w:left w:val="none" w:sz="0" w:space="0" w:color="auto"/>
        <w:bottom w:val="none" w:sz="0" w:space="0" w:color="auto"/>
        <w:right w:val="none" w:sz="0" w:space="0" w:color="auto"/>
      </w:divBdr>
    </w:div>
    <w:div w:id="1861165655">
      <w:bodyDiv w:val="1"/>
      <w:marLeft w:val="0"/>
      <w:marRight w:val="0"/>
      <w:marTop w:val="0"/>
      <w:marBottom w:val="0"/>
      <w:divBdr>
        <w:top w:val="none" w:sz="0" w:space="0" w:color="auto"/>
        <w:left w:val="none" w:sz="0" w:space="0" w:color="auto"/>
        <w:bottom w:val="none" w:sz="0" w:space="0" w:color="auto"/>
        <w:right w:val="none" w:sz="0" w:space="0" w:color="auto"/>
      </w:divBdr>
    </w:div>
    <w:div w:id="1861359282">
      <w:bodyDiv w:val="1"/>
      <w:marLeft w:val="0"/>
      <w:marRight w:val="0"/>
      <w:marTop w:val="0"/>
      <w:marBottom w:val="0"/>
      <w:divBdr>
        <w:top w:val="none" w:sz="0" w:space="0" w:color="auto"/>
        <w:left w:val="none" w:sz="0" w:space="0" w:color="auto"/>
        <w:bottom w:val="none" w:sz="0" w:space="0" w:color="auto"/>
        <w:right w:val="none" w:sz="0" w:space="0" w:color="auto"/>
      </w:divBdr>
    </w:div>
    <w:div w:id="1861431103">
      <w:bodyDiv w:val="1"/>
      <w:marLeft w:val="0"/>
      <w:marRight w:val="0"/>
      <w:marTop w:val="0"/>
      <w:marBottom w:val="0"/>
      <w:divBdr>
        <w:top w:val="none" w:sz="0" w:space="0" w:color="auto"/>
        <w:left w:val="none" w:sz="0" w:space="0" w:color="auto"/>
        <w:bottom w:val="none" w:sz="0" w:space="0" w:color="auto"/>
        <w:right w:val="none" w:sz="0" w:space="0" w:color="auto"/>
      </w:divBdr>
    </w:div>
    <w:div w:id="1861434053">
      <w:bodyDiv w:val="1"/>
      <w:marLeft w:val="0"/>
      <w:marRight w:val="0"/>
      <w:marTop w:val="0"/>
      <w:marBottom w:val="0"/>
      <w:divBdr>
        <w:top w:val="none" w:sz="0" w:space="0" w:color="auto"/>
        <w:left w:val="none" w:sz="0" w:space="0" w:color="auto"/>
        <w:bottom w:val="none" w:sz="0" w:space="0" w:color="auto"/>
        <w:right w:val="none" w:sz="0" w:space="0" w:color="auto"/>
      </w:divBdr>
    </w:div>
    <w:div w:id="1861963946">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23190">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742470">
      <w:bodyDiv w:val="1"/>
      <w:marLeft w:val="0"/>
      <w:marRight w:val="0"/>
      <w:marTop w:val="0"/>
      <w:marBottom w:val="0"/>
      <w:divBdr>
        <w:top w:val="none" w:sz="0" w:space="0" w:color="auto"/>
        <w:left w:val="none" w:sz="0" w:space="0" w:color="auto"/>
        <w:bottom w:val="none" w:sz="0" w:space="0" w:color="auto"/>
        <w:right w:val="none" w:sz="0" w:space="0" w:color="auto"/>
      </w:divBdr>
    </w:div>
    <w:div w:id="1862744056">
      <w:bodyDiv w:val="1"/>
      <w:marLeft w:val="0"/>
      <w:marRight w:val="0"/>
      <w:marTop w:val="0"/>
      <w:marBottom w:val="0"/>
      <w:divBdr>
        <w:top w:val="none" w:sz="0" w:space="0" w:color="auto"/>
        <w:left w:val="none" w:sz="0" w:space="0" w:color="auto"/>
        <w:bottom w:val="none" w:sz="0" w:space="0" w:color="auto"/>
        <w:right w:val="none" w:sz="0" w:space="0" w:color="auto"/>
      </w:divBdr>
    </w:div>
    <w:div w:id="1862816791">
      <w:bodyDiv w:val="1"/>
      <w:marLeft w:val="0"/>
      <w:marRight w:val="0"/>
      <w:marTop w:val="0"/>
      <w:marBottom w:val="0"/>
      <w:divBdr>
        <w:top w:val="none" w:sz="0" w:space="0" w:color="auto"/>
        <w:left w:val="none" w:sz="0" w:space="0" w:color="auto"/>
        <w:bottom w:val="none" w:sz="0" w:space="0" w:color="auto"/>
        <w:right w:val="none" w:sz="0" w:space="0" w:color="auto"/>
      </w:divBdr>
    </w:div>
    <w:div w:id="1862932771">
      <w:bodyDiv w:val="1"/>
      <w:marLeft w:val="0"/>
      <w:marRight w:val="0"/>
      <w:marTop w:val="0"/>
      <w:marBottom w:val="0"/>
      <w:divBdr>
        <w:top w:val="none" w:sz="0" w:space="0" w:color="auto"/>
        <w:left w:val="none" w:sz="0" w:space="0" w:color="auto"/>
        <w:bottom w:val="none" w:sz="0" w:space="0" w:color="auto"/>
        <w:right w:val="none" w:sz="0" w:space="0" w:color="auto"/>
      </w:divBdr>
    </w:div>
    <w:div w:id="1862933040">
      <w:bodyDiv w:val="1"/>
      <w:marLeft w:val="0"/>
      <w:marRight w:val="0"/>
      <w:marTop w:val="0"/>
      <w:marBottom w:val="0"/>
      <w:divBdr>
        <w:top w:val="none" w:sz="0" w:space="0" w:color="auto"/>
        <w:left w:val="none" w:sz="0" w:space="0" w:color="auto"/>
        <w:bottom w:val="none" w:sz="0" w:space="0" w:color="auto"/>
        <w:right w:val="none" w:sz="0" w:space="0" w:color="auto"/>
      </w:divBdr>
    </w:div>
    <w:div w:id="1863005898">
      <w:bodyDiv w:val="1"/>
      <w:marLeft w:val="0"/>
      <w:marRight w:val="0"/>
      <w:marTop w:val="0"/>
      <w:marBottom w:val="0"/>
      <w:divBdr>
        <w:top w:val="none" w:sz="0" w:space="0" w:color="auto"/>
        <w:left w:val="none" w:sz="0" w:space="0" w:color="auto"/>
        <w:bottom w:val="none" w:sz="0" w:space="0" w:color="auto"/>
        <w:right w:val="none" w:sz="0" w:space="0" w:color="auto"/>
      </w:divBdr>
    </w:div>
    <w:div w:id="1863008361">
      <w:bodyDiv w:val="1"/>
      <w:marLeft w:val="0"/>
      <w:marRight w:val="0"/>
      <w:marTop w:val="0"/>
      <w:marBottom w:val="0"/>
      <w:divBdr>
        <w:top w:val="none" w:sz="0" w:space="0" w:color="auto"/>
        <w:left w:val="none" w:sz="0" w:space="0" w:color="auto"/>
        <w:bottom w:val="none" w:sz="0" w:space="0" w:color="auto"/>
        <w:right w:val="none" w:sz="0" w:space="0" w:color="auto"/>
      </w:divBdr>
    </w:div>
    <w:div w:id="1863085638">
      <w:bodyDiv w:val="1"/>
      <w:marLeft w:val="0"/>
      <w:marRight w:val="0"/>
      <w:marTop w:val="0"/>
      <w:marBottom w:val="0"/>
      <w:divBdr>
        <w:top w:val="none" w:sz="0" w:space="0" w:color="auto"/>
        <w:left w:val="none" w:sz="0" w:space="0" w:color="auto"/>
        <w:bottom w:val="none" w:sz="0" w:space="0" w:color="auto"/>
        <w:right w:val="none" w:sz="0" w:space="0" w:color="auto"/>
      </w:divBdr>
    </w:div>
    <w:div w:id="1863203024">
      <w:bodyDiv w:val="1"/>
      <w:marLeft w:val="0"/>
      <w:marRight w:val="0"/>
      <w:marTop w:val="0"/>
      <w:marBottom w:val="0"/>
      <w:divBdr>
        <w:top w:val="none" w:sz="0" w:space="0" w:color="auto"/>
        <w:left w:val="none" w:sz="0" w:space="0" w:color="auto"/>
        <w:bottom w:val="none" w:sz="0" w:space="0" w:color="auto"/>
        <w:right w:val="none" w:sz="0" w:space="0" w:color="auto"/>
      </w:divBdr>
    </w:div>
    <w:div w:id="1863207789">
      <w:bodyDiv w:val="1"/>
      <w:marLeft w:val="0"/>
      <w:marRight w:val="0"/>
      <w:marTop w:val="0"/>
      <w:marBottom w:val="0"/>
      <w:divBdr>
        <w:top w:val="none" w:sz="0" w:space="0" w:color="auto"/>
        <w:left w:val="none" w:sz="0" w:space="0" w:color="auto"/>
        <w:bottom w:val="none" w:sz="0" w:space="0" w:color="auto"/>
        <w:right w:val="none" w:sz="0" w:space="0" w:color="auto"/>
      </w:divBdr>
    </w:div>
    <w:div w:id="1863277645">
      <w:bodyDiv w:val="1"/>
      <w:marLeft w:val="0"/>
      <w:marRight w:val="0"/>
      <w:marTop w:val="0"/>
      <w:marBottom w:val="0"/>
      <w:divBdr>
        <w:top w:val="none" w:sz="0" w:space="0" w:color="auto"/>
        <w:left w:val="none" w:sz="0" w:space="0" w:color="auto"/>
        <w:bottom w:val="none" w:sz="0" w:space="0" w:color="auto"/>
        <w:right w:val="none" w:sz="0" w:space="0" w:color="auto"/>
      </w:divBdr>
    </w:div>
    <w:div w:id="1863786749">
      <w:bodyDiv w:val="1"/>
      <w:marLeft w:val="0"/>
      <w:marRight w:val="0"/>
      <w:marTop w:val="0"/>
      <w:marBottom w:val="0"/>
      <w:divBdr>
        <w:top w:val="none" w:sz="0" w:space="0" w:color="auto"/>
        <w:left w:val="none" w:sz="0" w:space="0" w:color="auto"/>
        <w:bottom w:val="none" w:sz="0" w:space="0" w:color="auto"/>
        <w:right w:val="none" w:sz="0" w:space="0" w:color="auto"/>
      </w:divBdr>
    </w:div>
    <w:div w:id="1863788541">
      <w:bodyDiv w:val="1"/>
      <w:marLeft w:val="0"/>
      <w:marRight w:val="0"/>
      <w:marTop w:val="0"/>
      <w:marBottom w:val="0"/>
      <w:divBdr>
        <w:top w:val="none" w:sz="0" w:space="0" w:color="auto"/>
        <w:left w:val="none" w:sz="0" w:space="0" w:color="auto"/>
        <w:bottom w:val="none" w:sz="0" w:space="0" w:color="auto"/>
        <w:right w:val="none" w:sz="0" w:space="0" w:color="auto"/>
      </w:divBdr>
    </w:div>
    <w:div w:id="1863979478">
      <w:bodyDiv w:val="1"/>
      <w:marLeft w:val="0"/>
      <w:marRight w:val="0"/>
      <w:marTop w:val="0"/>
      <w:marBottom w:val="0"/>
      <w:divBdr>
        <w:top w:val="none" w:sz="0" w:space="0" w:color="auto"/>
        <w:left w:val="none" w:sz="0" w:space="0" w:color="auto"/>
        <w:bottom w:val="none" w:sz="0" w:space="0" w:color="auto"/>
        <w:right w:val="none" w:sz="0" w:space="0" w:color="auto"/>
      </w:divBdr>
    </w:div>
    <w:div w:id="1864007363">
      <w:bodyDiv w:val="1"/>
      <w:marLeft w:val="0"/>
      <w:marRight w:val="0"/>
      <w:marTop w:val="0"/>
      <w:marBottom w:val="0"/>
      <w:divBdr>
        <w:top w:val="none" w:sz="0" w:space="0" w:color="auto"/>
        <w:left w:val="none" w:sz="0" w:space="0" w:color="auto"/>
        <w:bottom w:val="none" w:sz="0" w:space="0" w:color="auto"/>
        <w:right w:val="none" w:sz="0" w:space="0" w:color="auto"/>
      </w:divBdr>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3860">
      <w:bodyDiv w:val="1"/>
      <w:marLeft w:val="0"/>
      <w:marRight w:val="0"/>
      <w:marTop w:val="0"/>
      <w:marBottom w:val="0"/>
      <w:divBdr>
        <w:top w:val="none" w:sz="0" w:space="0" w:color="auto"/>
        <w:left w:val="none" w:sz="0" w:space="0" w:color="auto"/>
        <w:bottom w:val="none" w:sz="0" w:space="0" w:color="auto"/>
        <w:right w:val="none" w:sz="0" w:space="0" w:color="auto"/>
      </w:divBdr>
    </w:div>
    <w:div w:id="1864900640">
      <w:bodyDiv w:val="1"/>
      <w:marLeft w:val="0"/>
      <w:marRight w:val="0"/>
      <w:marTop w:val="0"/>
      <w:marBottom w:val="0"/>
      <w:divBdr>
        <w:top w:val="none" w:sz="0" w:space="0" w:color="auto"/>
        <w:left w:val="none" w:sz="0" w:space="0" w:color="auto"/>
        <w:bottom w:val="none" w:sz="0" w:space="0" w:color="auto"/>
        <w:right w:val="none" w:sz="0" w:space="0" w:color="auto"/>
      </w:divBdr>
    </w:div>
    <w:div w:id="1865099029">
      <w:bodyDiv w:val="1"/>
      <w:marLeft w:val="0"/>
      <w:marRight w:val="0"/>
      <w:marTop w:val="0"/>
      <w:marBottom w:val="0"/>
      <w:divBdr>
        <w:top w:val="none" w:sz="0" w:space="0" w:color="auto"/>
        <w:left w:val="none" w:sz="0" w:space="0" w:color="auto"/>
        <w:bottom w:val="none" w:sz="0" w:space="0" w:color="auto"/>
        <w:right w:val="none" w:sz="0" w:space="0" w:color="auto"/>
      </w:divBdr>
    </w:div>
    <w:div w:id="1865172819">
      <w:bodyDiv w:val="1"/>
      <w:marLeft w:val="0"/>
      <w:marRight w:val="0"/>
      <w:marTop w:val="0"/>
      <w:marBottom w:val="0"/>
      <w:divBdr>
        <w:top w:val="none" w:sz="0" w:space="0" w:color="auto"/>
        <w:left w:val="none" w:sz="0" w:space="0" w:color="auto"/>
        <w:bottom w:val="none" w:sz="0" w:space="0" w:color="auto"/>
        <w:right w:val="none" w:sz="0" w:space="0" w:color="auto"/>
      </w:divBdr>
    </w:div>
    <w:div w:id="1865824209">
      <w:bodyDiv w:val="1"/>
      <w:marLeft w:val="0"/>
      <w:marRight w:val="0"/>
      <w:marTop w:val="0"/>
      <w:marBottom w:val="0"/>
      <w:divBdr>
        <w:top w:val="none" w:sz="0" w:space="0" w:color="auto"/>
        <w:left w:val="none" w:sz="0" w:space="0" w:color="auto"/>
        <w:bottom w:val="none" w:sz="0" w:space="0" w:color="auto"/>
        <w:right w:val="none" w:sz="0" w:space="0" w:color="auto"/>
      </w:divBdr>
    </w:div>
    <w:div w:id="1866089433">
      <w:bodyDiv w:val="1"/>
      <w:marLeft w:val="0"/>
      <w:marRight w:val="0"/>
      <w:marTop w:val="0"/>
      <w:marBottom w:val="0"/>
      <w:divBdr>
        <w:top w:val="none" w:sz="0" w:space="0" w:color="auto"/>
        <w:left w:val="none" w:sz="0" w:space="0" w:color="auto"/>
        <w:bottom w:val="none" w:sz="0" w:space="0" w:color="auto"/>
        <w:right w:val="none" w:sz="0" w:space="0" w:color="auto"/>
      </w:divBdr>
    </w:div>
    <w:div w:id="1866092183">
      <w:bodyDiv w:val="1"/>
      <w:marLeft w:val="0"/>
      <w:marRight w:val="0"/>
      <w:marTop w:val="0"/>
      <w:marBottom w:val="0"/>
      <w:divBdr>
        <w:top w:val="none" w:sz="0" w:space="0" w:color="auto"/>
        <w:left w:val="none" w:sz="0" w:space="0" w:color="auto"/>
        <w:bottom w:val="none" w:sz="0" w:space="0" w:color="auto"/>
        <w:right w:val="none" w:sz="0" w:space="0" w:color="auto"/>
      </w:divBdr>
    </w:div>
    <w:div w:id="1866214283">
      <w:bodyDiv w:val="1"/>
      <w:marLeft w:val="0"/>
      <w:marRight w:val="0"/>
      <w:marTop w:val="0"/>
      <w:marBottom w:val="0"/>
      <w:divBdr>
        <w:top w:val="none" w:sz="0" w:space="0" w:color="auto"/>
        <w:left w:val="none" w:sz="0" w:space="0" w:color="auto"/>
        <w:bottom w:val="none" w:sz="0" w:space="0" w:color="auto"/>
        <w:right w:val="none" w:sz="0" w:space="0" w:color="auto"/>
      </w:divBdr>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7012569">
      <w:bodyDiv w:val="1"/>
      <w:marLeft w:val="0"/>
      <w:marRight w:val="0"/>
      <w:marTop w:val="0"/>
      <w:marBottom w:val="0"/>
      <w:divBdr>
        <w:top w:val="none" w:sz="0" w:space="0" w:color="auto"/>
        <w:left w:val="none" w:sz="0" w:space="0" w:color="auto"/>
        <w:bottom w:val="none" w:sz="0" w:space="0" w:color="auto"/>
        <w:right w:val="none" w:sz="0" w:space="0" w:color="auto"/>
      </w:divBdr>
    </w:div>
    <w:div w:id="1867283325">
      <w:bodyDiv w:val="1"/>
      <w:marLeft w:val="0"/>
      <w:marRight w:val="0"/>
      <w:marTop w:val="0"/>
      <w:marBottom w:val="0"/>
      <w:divBdr>
        <w:top w:val="none" w:sz="0" w:space="0" w:color="auto"/>
        <w:left w:val="none" w:sz="0" w:space="0" w:color="auto"/>
        <w:bottom w:val="none" w:sz="0" w:space="0" w:color="auto"/>
        <w:right w:val="none" w:sz="0" w:space="0" w:color="auto"/>
      </w:divBdr>
    </w:div>
    <w:div w:id="1867407887">
      <w:bodyDiv w:val="1"/>
      <w:marLeft w:val="0"/>
      <w:marRight w:val="0"/>
      <w:marTop w:val="0"/>
      <w:marBottom w:val="0"/>
      <w:divBdr>
        <w:top w:val="none" w:sz="0" w:space="0" w:color="auto"/>
        <w:left w:val="none" w:sz="0" w:space="0" w:color="auto"/>
        <w:bottom w:val="none" w:sz="0" w:space="0" w:color="auto"/>
        <w:right w:val="none" w:sz="0" w:space="0" w:color="auto"/>
      </w:divBdr>
    </w:div>
    <w:div w:id="1867595015">
      <w:bodyDiv w:val="1"/>
      <w:marLeft w:val="0"/>
      <w:marRight w:val="0"/>
      <w:marTop w:val="0"/>
      <w:marBottom w:val="0"/>
      <w:divBdr>
        <w:top w:val="none" w:sz="0" w:space="0" w:color="auto"/>
        <w:left w:val="none" w:sz="0" w:space="0" w:color="auto"/>
        <w:bottom w:val="none" w:sz="0" w:space="0" w:color="auto"/>
        <w:right w:val="none" w:sz="0" w:space="0" w:color="auto"/>
      </w:divBdr>
    </w:div>
    <w:div w:id="1867674081">
      <w:bodyDiv w:val="1"/>
      <w:marLeft w:val="0"/>
      <w:marRight w:val="0"/>
      <w:marTop w:val="0"/>
      <w:marBottom w:val="0"/>
      <w:divBdr>
        <w:top w:val="none" w:sz="0" w:space="0" w:color="auto"/>
        <w:left w:val="none" w:sz="0" w:space="0" w:color="auto"/>
        <w:bottom w:val="none" w:sz="0" w:space="0" w:color="auto"/>
        <w:right w:val="none" w:sz="0" w:space="0" w:color="auto"/>
      </w:divBdr>
    </w:div>
    <w:div w:id="1867676482">
      <w:bodyDiv w:val="1"/>
      <w:marLeft w:val="0"/>
      <w:marRight w:val="0"/>
      <w:marTop w:val="0"/>
      <w:marBottom w:val="0"/>
      <w:divBdr>
        <w:top w:val="none" w:sz="0" w:space="0" w:color="auto"/>
        <w:left w:val="none" w:sz="0" w:space="0" w:color="auto"/>
        <w:bottom w:val="none" w:sz="0" w:space="0" w:color="auto"/>
        <w:right w:val="none" w:sz="0" w:space="0" w:color="auto"/>
      </w:divBdr>
    </w:div>
    <w:div w:id="1868173380">
      <w:bodyDiv w:val="1"/>
      <w:marLeft w:val="0"/>
      <w:marRight w:val="0"/>
      <w:marTop w:val="0"/>
      <w:marBottom w:val="0"/>
      <w:divBdr>
        <w:top w:val="none" w:sz="0" w:space="0" w:color="auto"/>
        <w:left w:val="none" w:sz="0" w:space="0" w:color="auto"/>
        <w:bottom w:val="none" w:sz="0" w:space="0" w:color="auto"/>
        <w:right w:val="none" w:sz="0" w:space="0" w:color="auto"/>
      </w:divBdr>
    </w:div>
    <w:div w:id="1868253545">
      <w:bodyDiv w:val="1"/>
      <w:marLeft w:val="0"/>
      <w:marRight w:val="0"/>
      <w:marTop w:val="0"/>
      <w:marBottom w:val="0"/>
      <w:divBdr>
        <w:top w:val="none" w:sz="0" w:space="0" w:color="auto"/>
        <w:left w:val="none" w:sz="0" w:space="0" w:color="auto"/>
        <w:bottom w:val="none" w:sz="0" w:space="0" w:color="auto"/>
        <w:right w:val="none" w:sz="0" w:space="0" w:color="auto"/>
      </w:divBdr>
    </w:div>
    <w:div w:id="1868326357">
      <w:bodyDiv w:val="1"/>
      <w:marLeft w:val="0"/>
      <w:marRight w:val="0"/>
      <w:marTop w:val="0"/>
      <w:marBottom w:val="0"/>
      <w:divBdr>
        <w:top w:val="none" w:sz="0" w:space="0" w:color="auto"/>
        <w:left w:val="none" w:sz="0" w:space="0" w:color="auto"/>
        <w:bottom w:val="none" w:sz="0" w:space="0" w:color="auto"/>
        <w:right w:val="none" w:sz="0" w:space="0" w:color="auto"/>
      </w:divBdr>
    </w:div>
    <w:div w:id="1868445547">
      <w:bodyDiv w:val="1"/>
      <w:marLeft w:val="0"/>
      <w:marRight w:val="0"/>
      <w:marTop w:val="0"/>
      <w:marBottom w:val="0"/>
      <w:divBdr>
        <w:top w:val="none" w:sz="0" w:space="0" w:color="auto"/>
        <w:left w:val="none" w:sz="0" w:space="0" w:color="auto"/>
        <w:bottom w:val="none" w:sz="0" w:space="0" w:color="auto"/>
        <w:right w:val="none" w:sz="0" w:space="0" w:color="auto"/>
      </w:divBdr>
    </w:div>
    <w:div w:id="1868516724">
      <w:bodyDiv w:val="1"/>
      <w:marLeft w:val="0"/>
      <w:marRight w:val="0"/>
      <w:marTop w:val="0"/>
      <w:marBottom w:val="0"/>
      <w:divBdr>
        <w:top w:val="none" w:sz="0" w:space="0" w:color="auto"/>
        <w:left w:val="none" w:sz="0" w:space="0" w:color="auto"/>
        <w:bottom w:val="none" w:sz="0" w:space="0" w:color="auto"/>
        <w:right w:val="none" w:sz="0" w:space="0" w:color="auto"/>
      </w:divBdr>
    </w:div>
    <w:div w:id="1868788376">
      <w:bodyDiv w:val="1"/>
      <w:marLeft w:val="0"/>
      <w:marRight w:val="0"/>
      <w:marTop w:val="0"/>
      <w:marBottom w:val="0"/>
      <w:divBdr>
        <w:top w:val="none" w:sz="0" w:space="0" w:color="auto"/>
        <w:left w:val="none" w:sz="0" w:space="0" w:color="auto"/>
        <w:bottom w:val="none" w:sz="0" w:space="0" w:color="auto"/>
        <w:right w:val="none" w:sz="0" w:space="0" w:color="auto"/>
      </w:divBdr>
    </w:div>
    <w:div w:id="1869365226">
      <w:bodyDiv w:val="1"/>
      <w:marLeft w:val="0"/>
      <w:marRight w:val="0"/>
      <w:marTop w:val="0"/>
      <w:marBottom w:val="0"/>
      <w:divBdr>
        <w:top w:val="none" w:sz="0" w:space="0" w:color="auto"/>
        <w:left w:val="none" w:sz="0" w:space="0" w:color="auto"/>
        <w:bottom w:val="none" w:sz="0" w:space="0" w:color="auto"/>
        <w:right w:val="none" w:sz="0" w:space="0" w:color="auto"/>
      </w:divBdr>
    </w:div>
    <w:div w:id="1869367207">
      <w:bodyDiv w:val="1"/>
      <w:marLeft w:val="0"/>
      <w:marRight w:val="0"/>
      <w:marTop w:val="0"/>
      <w:marBottom w:val="0"/>
      <w:divBdr>
        <w:top w:val="none" w:sz="0" w:space="0" w:color="auto"/>
        <w:left w:val="none" w:sz="0" w:space="0" w:color="auto"/>
        <w:bottom w:val="none" w:sz="0" w:space="0" w:color="auto"/>
        <w:right w:val="none" w:sz="0" w:space="0" w:color="auto"/>
      </w:divBdr>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605">
      <w:bodyDiv w:val="1"/>
      <w:marLeft w:val="0"/>
      <w:marRight w:val="0"/>
      <w:marTop w:val="0"/>
      <w:marBottom w:val="0"/>
      <w:divBdr>
        <w:top w:val="none" w:sz="0" w:space="0" w:color="auto"/>
        <w:left w:val="none" w:sz="0" w:space="0" w:color="auto"/>
        <w:bottom w:val="none" w:sz="0" w:space="0" w:color="auto"/>
        <w:right w:val="none" w:sz="0" w:space="0" w:color="auto"/>
      </w:divBdr>
    </w:div>
    <w:div w:id="1869947245">
      <w:bodyDiv w:val="1"/>
      <w:marLeft w:val="0"/>
      <w:marRight w:val="0"/>
      <w:marTop w:val="0"/>
      <w:marBottom w:val="0"/>
      <w:divBdr>
        <w:top w:val="none" w:sz="0" w:space="0" w:color="auto"/>
        <w:left w:val="none" w:sz="0" w:space="0" w:color="auto"/>
        <w:bottom w:val="none" w:sz="0" w:space="0" w:color="auto"/>
        <w:right w:val="none" w:sz="0" w:space="0" w:color="auto"/>
      </w:divBdr>
    </w:div>
    <w:div w:id="1870218696">
      <w:bodyDiv w:val="1"/>
      <w:marLeft w:val="0"/>
      <w:marRight w:val="0"/>
      <w:marTop w:val="0"/>
      <w:marBottom w:val="0"/>
      <w:divBdr>
        <w:top w:val="none" w:sz="0" w:space="0" w:color="auto"/>
        <w:left w:val="none" w:sz="0" w:space="0" w:color="auto"/>
        <w:bottom w:val="none" w:sz="0" w:space="0" w:color="auto"/>
        <w:right w:val="none" w:sz="0" w:space="0" w:color="auto"/>
      </w:divBdr>
    </w:div>
    <w:div w:id="1870220244">
      <w:bodyDiv w:val="1"/>
      <w:marLeft w:val="0"/>
      <w:marRight w:val="0"/>
      <w:marTop w:val="0"/>
      <w:marBottom w:val="0"/>
      <w:divBdr>
        <w:top w:val="none" w:sz="0" w:space="0" w:color="auto"/>
        <w:left w:val="none" w:sz="0" w:space="0" w:color="auto"/>
        <w:bottom w:val="none" w:sz="0" w:space="0" w:color="auto"/>
        <w:right w:val="none" w:sz="0" w:space="0" w:color="auto"/>
      </w:divBdr>
    </w:div>
    <w:div w:id="1870220837">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412027">
      <w:bodyDiv w:val="1"/>
      <w:marLeft w:val="0"/>
      <w:marRight w:val="0"/>
      <w:marTop w:val="0"/>
      <w:marBottom w:val="0"/>
      <w:divBdr>
        <w:top w:val="none" w:sz="0" w:space="0" w:color="auto"/>
        <w:left w:val="none" w:sz="0" w:space="0" w:color="auto"/>
        <w:bottom w:val="none" w:sz="0" w:space="0" w:color="auto"/>
        <w:right w:val="none" w:sz="0" w:space="0" w:color="auto"/>
      </w:divBdr>
    </w:div>
    <w:div w:id="1870414421">
      <w:bodyDiv w:val="1"/>
      <w:marLeft w:val="0"/>
      <w:marRight w:val="0"/>
      <w:marTop w:val="0"/>
      <w:marBottom w:val="0"/>
      <w:divBdr>
        <w:top w:val="none" w:sz="0" w:space="0" w:color="auto"/>
        <w:left w:val="none" w:sz="0" w:space="0" w:color="auto"/>
        <w:bottom w:val="none" w:sz="0" w:space="0" w:color="auto"/>
        <w:right w:val="none" w:sz="0" w:space="0" w:color="auto"/>
      </w:divBdr>
    </w:div>
    <w:div w:id="1870491328">
      <w:bodyDiv w:val="1"/>
      <w:marLeft w:val="0"/>
      <w:marRight w:val="0"/>
      <w:marTop w:val="0"/>
      <w:marBottom w:val="0"/>
      <w:divBdr>
        <w:top w:val="none" w:sz="0" w:space="0" w:color="auto"/>
        <w:left w:val="none" w:sz="0" w:space="0" w:color="auto"/>
        <w:bottom w:val="none" w:sz="0" w:space="0" w:color="auto"/>
        <w:right w:val="none" w:sz="0" w:space="0" w:color="auto"/>
      </w:divBdr>
    </w:div>
    <w:div w:id="1870801125">
      <w:bodyDiv w:val="1"/>
      <w:marLeft w:val="0"/>
      <w:marRight w:val="0"/>
      <w:marTop w:val="0"/>
      <w:marBottom w:val="0"/>
      <w:divBdr>
        <w:top w:val="none" w:sz="0" w:space="0" w:color="auto"/>
        <w:left w:val="none" w:sz="0" w:space="0" w:color="auto"/>
        <w:bottom w:val="none" w:sz="0" w:space="0" w:color="auto"/>
        <w:right w:val="none" w:sz="0" w:space="0" w:color="auto"/>
      </w:divBdr>
    </w:div>
    <w:div w:id="1871064788">
      <w:bodyDiv w:val="1"/>
      <w:marLeft w:val="0"/>
      <w:marRight w:val="0"/>
      <w:marTop w:val="0"/>
      <w:marBottom w:val="0"/>
      <w:divBdr>
        <w:top w:val="none" w:sz="0" w:space="0" w:color="auto"/>
        <w:left w:val="none" w:sz="0" w:space="0" w:color="auto"/>
        <w:bottom w:val="none" w:sz="0" w:space="0" w:color="auto"/>
        <w:right w:val="none" w:sz="0" w:space="0" w:color="auto"/>
      </w:divBdr>
    </w:div>
    <w:div w:id="1871409758">
      <w:bodyDiv w:val="1"/>
      <w:marLeft w:val="0"/>
      <w:marRight w:val="0"/>
      <w:marTop w:val="0"/>
      <w:marBottom w:val="0"/>
      <w:divBdr>
        <w:top w:val="none" w:sz="0" w:space="0" w:color="auto"/>
        <w:left w:val="none" w:sz="0" w:space="0" w:color="auto"/>
        <w:bottom w:val="none" w:sz="0" w:space="0" w:color="auto"/>
        <w:right w:val="none" w:sz="0" w:space="0" w:color="auto"/>
      </w:divBdr>
    </w:div>
    <w:div w:id="1871602060">
      <w:bodyDiv w:val="1"/>
      <w:marLeft w:val="0"/>
      <w:marRight w:val="0"/>
      <w:marTop w:val="0"/>
      <w:marBottom w:val="0"/>
      <w:divBdr>
        <w:top w:val="none" w:sz="0" w:space="0" w:color="auto"/>
        <w:left w:val="none" w:sz="0" w:space="0" w:color="auto"/>
        <w:bottom w:val="none" w:sz="0" w:space="0" w:color="auto"/>
        <w:right w:val="none" w:sz="0" w:space="0" w:color="auto"/>
      </w:divBdr>
    </w:div>
    <w:div w:id="1871603268">
      <w:bodyDiv w:val="1"/>
      <w:marLeft w:val="0"/>
      <w:marRight w:val="0"/>
      <w:marTop w:val="0"/>
      <w:marBottom w:val="0"/>
      <w:divBdr>
        <w:top w:val="none" w:sz="0" w:space="0" w:color="auto"/>
        <w:left w:val="none" w:sz="0" w:space="0" w:color="auto"/>
        <w:bottom w:val="none" w:sz="0" w:space="0" w:color="auto"/>
        <w:right w:val="none" w:sz="0" w:space="0" w:color="auto"/>
      </w:divBdr>
    </w:div>
    <w:div w:id="1871912820">
      <w:bodyDiv w:val="1"/>
      <w:marLeft w:val="0"/>
      <w:marRight w:val="0"/>
      <w:marTop w:val="0"/>
      <w:marBottom w:val="0"/>
      <w:divBdr>
        <w:top w:val="none" w:sz="0" w:space="0" w:color="auto"/>
        <w:left w:val="none" w:sz="0" w:space="0" w:color="auto"/>
        <w:bottom w:val="none" w:sz="0" w:space="0" w:color="auto"/>
        <w:right w:val="none" w:sz="0" w:space="0" w:color="auto"/>
      </w:divBdr>
    </w:div>
    <w:div w:id="1871917492">
      <w:bodyDiv w:val="1"/>
      <w:marLeft w:val="0"/>
      <w:marRight w:val="0"/>
      <w:marTop w:val="0"/>
      <w:marBottom w:val="0"/>
      <w:divBdr>
        <w:top w:val="none" w:sz="0" w:space="0" w:color="auto"/>
        <w:left w:val="none" w:sz="0" w:space="0" w:color="auto"/>
        <w:bottom w:val="none" w:sz="0" w:space="0" w:color="auto"/>
        <w:right w:val="none" w:sz="0" w:space="0" w:color="auto"/>
      </w:divBdr>
    </w:div>
    <w:div w:id="1871989083">
      <w:bodyDiv w:val="1"/>
      <w:marLeft w:val="0"/>
      <w:marRight w:val="0"/>
      <w:marTop w:val="0"/>
      <w:marBottom w:val="0"/>
      <w:divBdr>
        <w:top w:val="none" w:sz="0" w:space="0" w:color="auto"/>
        <w:left w:val="none" w:sz="0" w:space="0" w:color="auto"/>
        <w:bottom w:val="none" w:sz="0" w:space="0" w:color="auto"/>
        <w:right w:val="none" w:sz="0" w:space="0" w:color="auto"/>
      </w:divBdr>
    </w:div>
    <w:div w:id="1872062316">
      <w:bodyDiv w:val="1"/>
      <w:marLeft w:val="0"/>
      <w:marRight w:val="0"/>
      <w:marTop w:val="0"/>
      <w:marBottom w:val="0"/>
      <w:divBdr>
        <w:top w:val="none" w:sz="0" w:space="0" w:color="auto"/>
        <w:left w:val="none" w:sz="0" w:space="0" w:color="auto"/>
        <w:bottom w:val="none" w:sz="0" w:space="0" w:color="auto"/>
        <w:right w:val="none" w:sz="0" w:space="0" w:color="auto"/>
      </w:divBdr>
    </w:div>
    <w:div w:id="1872179619">
      <w:bodyDiv w:val="1"/>
      <w:marLeft w:val="0"/>
      <w:marRight w:val="0"/>
      <w:marTop w:val="0"/>
      <w:marBottom w:val="0"/>
      <w:divBdr>
        <w:top w:val="none" w:sz="0" w:space="0" w:color="auto"/>
        <w:left w:val="none" w:sz="0" w:space="0" w:color="auto"/>
        <w:bottom w:val="none" w:sz="0" w:space="0" w:color="auto"/>
        <w:right w:val="none" w:sz="0" w:space="0" w:color="auto"/>
      </w:divBdr>
    </w:div>
    <w:div w:id="1872179665">
      <w:bodyDiv w:val="1"/>
      <w:marLeft w:val="0"/>
      <w:marRight w:val="0"/>
      <w:marTop w:val="0"/>
      <w:marBottom w:val="0"/>
      <w:divBdr>
        <w:top w:val="none" w:sz="0" w:space="0" w:color="auto"/>
        <w:left w:val="none" w:sz="0" w:space="0" w:color="auto"/>
        <w:bottom w:val="none" w:sz="0" w:space="0" w:color="auto"/>
        <w:right w:val="none" w:sz="0" w:space="0" w:color="auto"/>
      </w:divBdr>
    </w:div>
    <w:div w:id="1872260250">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645768">
      <w:bodyDiv w:val="1"/>
      <w:marLeft w:val="0"/>
      <w:marRight w:val="0"/>
      <w:marTop w:val="0"/>
      <w:marBottom w:val="0"/>
      <w:divBdr>
        <w:top w:val="none" w:sz="0" w:space="0" w:color="auto"/>
        <w:left w:val="none" w:sz="0" w:space="0" w:color="auto"/>
        <w:bottom w:val="none" w:sz="0" w:space="0" w:color="auto"/>
        <w:right w:val="none" w:sz="0" w:space="0" w:color="auto"/>
      </w:divBdr>
    </w:div>
    <w:div w:id="1872838134">
      <w:bodyDiv w:val="1"/>
      <w:marLeft w:val="0"/>
      <w:marRight w:val="0"/>
      <w:marTop w:val="0"/>
      <w:marBottom w:val="0"/>
      <w:divBdr>
        <w:top w:val="none" w:sz="0" w:space="0" w:color="auto"/>
        <w:left w:val="none" w:sz="0" w:space="0" w:color="auto"/>
        <w:bottom w:val="none" w:sz="0" w:space="0" w:color="auto"/>
        <w:right w:val="none" w:sz="0" w:space="0" w:color="auto"/>
      </w:divBdr>
    </w:div>
    <w:div w:id="1872841830">
      <w:bodyDiv w:val="1"/>
      <w:marLeft w:val="0"/>
      <w:marRight w:val="0"/>
      <w:marTop w:val="0"/>
      <w:marBottom w:val="0"/>
      <w:divBdr>
        <w:top w:val="none" w:sz="0" w:space="0" w:color="auto"/>
        <w:left w:val="none" w:sz="0" w:space="0" w:color="auto"/>
        <w:bottom w:val="none" w:sz="0" w:space="0" w:color="auto"/>
        <w:right w:val="none" w:sz="0" w:space="0" w:color="auto"/>
      </w:divBdr>
    </w:div>
    <w:div w:id="1872918858">
      <w:bodyDiv w:val="1"/>
      <w:marLeft w:val="0"/>
      <w:marRight w:val="0"/>
      <w:marTop w:val="0"/>
      <w:marBottom w:val="0"/>
      <w:divBdr>
        <w:top w:val="none" w:sz="0" w:space="0" w:color="auto"/>
        <w:left w:val="none" w:sz="0" w:space="0" w:color="auto"/>
        <w:bottom w:val="none" w:sz="0" w:space="0" w:color="auto"/>
        <w:right w:val="none" w:sz="0" w:space="0" w:color="auto"/>
      </w:divBdr>
    </w:div>
    <w:div w:id="1872955302">
      <w:bodyDiv w:val="1"/>
      <w:marLeft w:val="0"/>
      <w:marRight w:val="0"/>
      <w:marTop w:val="0"/>
      <w:marBottom w:val="0"/>
      <w:divBdr>
        <w:top w:val="none" w:sz="0" w:space="0" w:color="auto"/>
        <w:left w:val="none" w:sz="0" w:space="0" w:color="auto"/>
        <w:bottom w:val="none" w:sz="0" w:space="0" w:color="auto"/>
        <w:right w:val="none" w:sz="0" w:space="0" w:color="auto"/>
      </w:divBdr>
    </w:div>
    <w:div w:id="1873222470">
      <w:bodyDiv w:val="1"/>
      <w:marLeft w:val="0"/>
      <w:marRight w:val="0"/>
      <w:marTop w:val="0"/>
      <w:marBottom w:val="0"/>
      <w:divBdr>
        <w:top w:val="none" w:sz="0" w:space="0" w:color="auto"/>
        <w:left w:val="none" w:sz="0" w:space="0" w:color="auto"/>
        <w:bottom w:val="none" w:sz="0" w:space="0" w:color="auto"/>
        <w:right w:val="none" w:sz="0" w:space="0" w:color="auto"/>
      </w:divBdr>
    </w:div>
    <w:div w:id="1873766000">
      <w:bodyDiv w:val="1"/>
      <w:marLeft w:val="0"/>
      <w:marRight w:val="0"/>
      <w:marTop w:val="0"/>
      <w:marBottom w:val="0"/>
      <w:divBdr>
        <w:top w:val="none" w:sz="0" w:space="0" w:color="auto"/>
        <w:left w:val="none" w:sz="0" w:space="0" w:color="auto"/>
        <w:bottom w:val="none" w:sz="0" w:space="0" w:color="auto"/>
        <w:right w:val="none" w:sz="0" w:space="0" w:color="auto"/>
      </w:divBdr>
    </w:div>
    <w:div w:id="1873766595">
      <w:bodyDiv w:val="1"/>
      <w:marLeft w:val="0"/>
      <w:marRight w:val="0"/>
      <w:marTop w:val="0"/>
      <w:marBottom w:val="0"/>
      <w:divBdr>
        <w:top w:val="none" w:sz="0" w:space="0" w:color="auto"/>
        <w:left w:val="none" w:sz="0" w:space="0" w:color="auto"/>
        <w:bottom w:val="none" w:sz="0" w:space="0" w:color="auto"/>
        <w:right w:val="none" w:sz="0" w:space="0" w:color="auto"/>
      </w:divBdr>
    </w:div>
    <w:div w:id="1873881189">
      <w:bodyDiv w:val="1"/>
      <w:marLeft w:val="0"/>
      <w:marRight w:val="0"/>
      <w:marTop w:val="0"/>
      <w:marBottom w:val="0"/>
      <w:divBdr>
        <w:top w:val="none" w:sz="0" w:space="0" w:color="auto"/>
        <w:left w:val="none" w:sz="0" w:space="0" w:color="auto"/>
        <w:bottom w:val="none" w:sz="0" w:space="0" w:color="auto"/>
        <w:right w:val="none" w:sz="0" w:space="0" w:color="auto"/>
      </w:divBdr>
    </w:div>
    <w:div w:id="1874268406">
      <w:bodyDiv w:val="1"/>
      <w:marLeft w:val="0"/>
      <w:marRight w:val="0"/>
      <w:marTop w:val="0"/>
      <w:marBottom w:val="0"/>
      <w:divBdr>
        <w:top w:val="none" w:sz="0" w:space="0" w:color="auto"/>
        <w:left w:val="none" w:sz="0" w:space="0" w:color="auto"/>
        <w:bottom w:val="none" w:sz="0" w:space="0" w:color="auto"/>
        <w:right w:val="none" w:sz="0" w:space="0" w:color="auto"/>
      </w:divBdr>
    </w:div>
    <w:div w:id="1874343565">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9497">
      <w:bodyDiv w:val="1"/>
      <w:marLeft w:val="0"/>
      <w:marRight w:val="0"/>
      <w:marTop w:val="0"/>
      <w:marBottom w:val="0"/>
      <w:divBdr>
        <w:top w:val="none" w:sz="0" w:space="0" w:color="auto"/>
        <w:left w:val="none" w:sz="0" w:space="0" w:color="auto"/>
        <w:bottom w:val="none" w:sz="0" w:space="0" w:color="auto"/>
        <w:right w:val="none" w:sz="0" w:space="0" w:color="auto"/>
      </w:divBdr>
    </w:div>
    <w:div w:id="1874614767">
      <w:bodyDiv w:val="1"/>
      <w:marLeft w:val="0"/>
      <w:marRight w:val="0"/>
      <w:marTop w:val="0"/>
      <w:marBottom w:val="0"/>
      <w:divBdr>
        <w:top w:val="none" w:sz="0" w:space="0" w:color="auto"/>
        <w:left w:val="none" w:sz="0" w:space="0" w:color="auto"/>
        <w:bottom w:val="none" w:sz="0" w:space="0" w:color="auto"/>
        <w:right w:val="none" w:sz="0" w:space="0" w:color="auto"/>
      </w:divBdr>
    </w:div>
    <w:div w:id="1874687729">
      <w:bodyDiv w:val="1"/>
      <w:marLeft w:val="0"/>
      <w:marRight w:val="0"/>
      <w:marTop w:val="0"/>
      <w:marBottom w:val="0"/>
      <w:divBdr>
        <w:top w:val="none" w:sz="0" w:space="0" w:color="auto"/>
        <w:left w:val="none" w:sz="0" w:space="0" w:color="auto"/>
        <w:bottom w:val="none" w:sz="0" w:space="0" w:color="auto"/>
        <w:right w:val="none" w:sz="0" w:space="0" w:color="auto"/>
      </w:divBdr>
    </w:div>
    <w:div w:id="1874729431">
      <w:bodyDiv w:val="1"/>
      <w:marLeft w:val="0"/>
      <w:marRight w:val="0"/>
      <w:marTop w:val="0"/>
      <w:marBottom w:val="0"/>
      <w:divBdr>
        <w:top w:val="none" w:sz="0" w:space="0" w:color="auto"/>
        <w:left w:val="none" w:sz="0" w:space="0" w:color="auto"/>
        <w:bottom w:val="none" w:sz="0" w:space="0" w:color="auto"/>
        <w:right w:val="none" w:sz="0" w:space="0" w:color="auto"/>
      </w:divBdr>
    </w:div>
    <w:div w:id="1874800940">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84363">
      <w:bodyDiv w:val="1"/>
      <w:marLeft w:val="0"/>
      <w:marRight w:val="0"/>
      <w:marTop w:val="0"/>
      <w:marBottom w:val="0"/>
      <w:divBdr>
        <w:top w:val="none" w:sz="0" w:space="0" w:color="auto"/>
        <w:left w:val="none" w:sz="0" w:space="0" w:color="auto"/>
        <w:bottom w:val="none" w:sz="0" w:space="0" w:color="auto"/>
        <w:right w:val="none" w:sz="0" w:space="0" w:color="auto"/>
      </w:divBdr>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043090">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501322">
      <w:bodyDiv w:val="1"/>
      <w:marLeft w:val="0"/>
      <w:marRight w:val="0"/>
      <w:marTop w:val="0"/>
      <w:marBottom w:val="0"/>
      <w:divBdr>
        <w:top w:val="none" w:sz="0" w:space="0" w:color="auto"/>
        <w:left w:val="none" w:sz="0" w:space="0" w:color="auto"/>
        <w:bottom w:val="none" w:sz="0" w:space="0" w:color="auto"/>
        <w:right w:val="none" w:sz="0" w:space="0" w:color="auto"/>
      </w:divBdr>
    </w:div>
    <w:div w:id="1876768364">
      <w:bodyDiv w:val="1"/>
      <w:marLeft w:val="0"/>
      <w:marRight w:val="0"/>
      <w:marTop w:val="0"/>
      <w:marBottom w:val="0"/>
      <w:divBdr>
        <w:top w:val="none" w:sz="0" w:space="0" w:color="auto"/>
        <w:left w:val="none" w:sz="0" w:space="0" w:color="auto"/>
        <w:bottom w:val="none" w:sz="0" w:space="0" w:color="auto"/>
        <w:right w:val="none" w:sz="0" w:space="0" w:color="auto"/>
      </w:divBdr>
    </w:div>
    <w:div w:id="1876774238">
      <w:bodyDiv w:val="1"/>
      <w:marLeft w:val="0"/>
      <w:marRight w:val="0"/>
      <w:marTop w:val="0"/>
      <w:marBottom w:val="0"/>
      <w:divBdr>
        <w:top w:val="none" w:sz="0" w:space="0" w:color="auto"/>
        <w:left w:val="none" w:sz="0" w:space="0" w:color="auto"/>
        <w:bottom w:val="none" w:sz="0" w:space="0" w:color="auto"/>
        <w:right w:val="none" w:sz="0" w:space="0" w:color="auto"/>
      </w:divBdr>
    </w:div>
    <w:div w:id="1876961479">
      <w:bodyDiv w:val="1"/>
      <w:marLeft w:val="0"/>
      <w:marRight w:val="0"/>
      <w:marTop w:val="0"/>
      <w:marBottom w:val="0"/>
      <w:divBdr>
        <w:top w:val="none" w:sz="0" w:space="0" w:color="auto"/>
        <w:left w:val="none" w:sz="0" w:space="0" w:color="auto"/>
        <w:bottom w:val="none" w:sz="0" w:space="0" w:color="auto"/>
        <w:right w:val="none" w:sz="0" w:space="0" w:color="auto"/>
      </w:divBdr>
    </w:div>
    <w:div w:id="1876968571">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562">
      <w:bodyDiv w:val="1"/>
      <w:marLeft w:val="0"/>
      <w:marRight w:val="0"/>
      <w:marTop w:val="0"/>
      <w:marBottom w:val="0"/>
      <w:divBdr>
        <w:top w:val="none" w:sz="0" w:space="0" w:color="auto"/>
        <w:left w:val="none" w:sz="0" w:space="0" w:color="auto"/>
        <w:bottom w:val="none" w:sz="0" w:space="0" w:color="auto"/>
        <w:right w:val="none" w:sz="0" w:space="0" w:color="auto"/>
      </w:divBdr>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73576">
      <w:bodyDiv w:val="1"/>
      <w:marLeft w:val="0"/>
      <w:marRight w:val="0"/>
      <w:marTop w:val="0"/>
      <w:marBottom w:val="0"/>
      <w:divBdr>
        <w:top w:val="none" w:sz="0" w:space="0" w:color="auto"/>
        <w:left w:val="none" w:sz="0" w:space="0" w:color="auto"/>
        <w:bottom w:val="none" w:sz="0" w:space="0" w:color="auto"/>
        <w:right w:val="none" w:sz="0" w:space="0" w:color="auto"/>
      </w:divBdr>
    </w:div>
    <w:div w:id="1877624036">
      <w:bodyDiv w:val="1"/>
      <w:marLeft w:val="0"/>
      <w:marRight w:val="0"/>
      <w:marTop w:val="0"/>
      <w:marBottom w:val="0"/>
      <w:divBdr>
        <w:top w:val="none" w:sz="0" w:space="0" w:color="auto"/>
        <w:left w:val="none" w:sz="0" w:space="0" w:color="auto"/>
        <w:bottom w:val="none" w:sz="0" w:space="0" w:color="auto"/>
        <w:right w:val="none" w:sz="0" w:space="0" w:color="auto"/>
      </w:divBdr>
    </w:div>
    <w:div w:id="1877691186">
      <w:bodyDiv w:val="1"/>
      <w:marLeft w:val="0"/>
      <w:marRight w:val="0"/>
      <w:marTop w:val="0"/>
      <w:marBottom w:val="0"/>
      <w:divBdr>
        <w:top w:val="none" w:sz="0" w:space="0" w:color="auto"/>
        <w:left w:val="none" w:sz="0" w:space="0" w:color="auto"/>
        <w:bottom w:val="none" w:sz="0" w:space="0" w:color="auto"/>
        <w:right w:val="none" w:sz="0" w:space="0" w:color="auto"/>
      </w:divBdr>
    </w:div>
    <w:div w:id="1877808748">
      <w:bodyDiv w:val="1"/>
      <w:marLeft w:val="0"/>
      <w:marRight w:val="0"/>
      <w:marTop w:val="0"/>
      <w:marBottom w:val="0"/>
      <w:divBdr>
        <w:top w:val="none" w:sz="0" w:space="0" w:color="auto"/>
        <w:left w:val="none" w:sz="0" w:space="0" w:color="auto"/>
        <w:bottom w:val="none" w:sz="0" w:space="0" w:color="auto"/>
        <w:right w:val="none" w:sz="0" w:space="0" w:color="auto"/>
      </w:divBdr>
    </w:div>
    <w:div w:id="1877888999">
      <w:bodyDiv w:val="1"/>
      <w:marLeft w:val="0"/>
      <w:marRight w:val="0"/>
      <w:marTop w:val="0"/>
      <w:marBottom w:val="0"/>
      <w:divBdr>
        <w:top w:val="none" w:sz="0" w:space="0" w:color="auto"/>
        <w:left w:val="none" w:sz="0" w:space="0" w:color="auto"/>
        <w:bottom w:val="none" w:sz="0" w:space="0" w:color="auto"/>
        <w:right w:val="none" w:sz="0" w:space="0" w:color="auto"/>
      </w:divBdr>
    </w:div>
    <w:div w:id="1878001536">
      <w:bodyDiv w:val="1"/>
      <w:marLeft w:val="0"/>
      <w:marRight w:val="0"/>
      <w:marTop w:val="0"/>
      <w:marBottom w:val="0"/>
      <w:divBdr>
        <w:top w:val="none" w:sz="0" w:space="0" w:color="auto"/>
        <w:left w:val="none" w:sz="0" w:space="0" w:color="auto"/>
        <w:bottom w:val="none" w:sz="0" w:space="0" w:color="auto"/>
        <w:right w:val="none" w:sz="0" w:space="0" w:color="auto"/>
      </w:divBdr>
    </w:div>
    <w:div w:id="1878161161">
      <w:bodyDiv w:val="1"/>
      <w:marLeft w:val="0"/>
      <w:marRight w:val="0"/>
      <w:marTop w:val="0"/>
      <w:marBottom w:val="0"/>
      <w:divBdr>
        <w:top w:val="none" w:sz="0" w:space="0" w:color="auto"/>
        <w:left w:val="none" w:sz="0" w:space="0" w:color="auto"/>
        <w:bottom w:val="none" w:sz="0" w:space="0" w:color="auto"/>
        <w:right w:val="none" w:sz="0" w:space="0" w:color="auto"/>
      </w:divBdr>
    </w:div>
    <w:div w:id="1878203013">
      <w:bodyDiv w:val="1"/>
      <w:marLeft w:val="0"/>
      <w:marRight w:val="0"/>
      <w:marTop w:val="0"/>
      <w:marBottom w:val="0"/>
      <w:divBdr>
        <w:top w:val="none" w:sz="0" w:space="0" w:color="auto"/>
        <w:left w:val="none" w:sz="0" w:space="0" w:color="auto"/>
        <w:bottom w:val="none" w:sz="0" w:space="0" w:color="auto"/>
        <w:right w:val="none" w:sz="0" w:space="0" w:color="auto"/>
      </w:divBdr>
    </w:div>
    <w:div w:id="1878275748">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94413">
      <w:bodyDiv w:val="1"/>
      <w:marLeft w:val="0"/>
      <w:marRight w:val="0"/>
      <w:marTop w:val="0"/>
      <w:marBottom w:val="0"/>
      <w:divBdr>
        <w:top w:val="none" w:sz="0" w:space="0" w:color="auto"/>
        <w:left w:val="none" w:sz="0" w:space="0" w:color="auto"/>
        <w:bottom w:val="none" w:sz="0" w:space="0" w:color="auto"/>
        <w:right w:val="none" w:sz="0" w:space="0" w:color="auto"/>
      </w:divBdr>
    </w:div>
    <w:div w:id="1878394425">
      <w:bodyDiv w:val="1"/>
      <w:marLeft w:val="0"/>
      <w:marRight w:val="0"/>
      <w:marTop w:val="0"/>
      <w:marBottom w:val="0"/>
      <w:divBdr>
        <w:top w:val="none" w:sz="0" w:space="0" w:color="auto"/>
        <w:left w:val="none" w:sz="0" w:space="0" w:color="auto"/>
        <w:bottom w:val="none" w:sz="0" w:space="0" w:color="auto"/>
        <w:right w:val="none" w:sz="0" w:space="0" w:color="auto"/>
      </w:divBdr>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619123">
      <w:bodyDiv w:val="1"/>
      <w:marLeft w:val="0"/>
      <w:marRight w:val="0"/>
      <w:marTop w:val="0"/>
      <w:marBottom w:val="0"/>
      <w:divBdr>
        <w:top w:val="none" w:sz="0" w:space="0" w:color="auto"/>
        <w:left w:val="none" w:sz="0" w:space="0" w:color="auto"/>
        <w:bottom w:val="none" w:sz="0" w:space="0" w:color="auto"/>
        <w:right w:val="none" w:sz="0" w:space="0" w:color="auto"/>
      </w:divBdr>
    </w:div>
    <w:div w:id="1878813279">
      <w:bodyDiv w:val="1"/>
      <w:marLeft w:val="0"/>
      <w:marRight w:val="0"/>
      <w:marTop w:val="0"/>
      <w:marBottom w:val="0"/>
      <w:divBdr>
        <w:top w:val="none" w:sz="0" w:space="0" w:color="auto"/>
        <w:left w:val="none" w:sz="0" w:space="0" w:color="auto"/>
        <w:bottom w:val="none" w:sz="0" w:space="0" w:color="auto"/>
        <w:right w:val="none" w:sz="0" w:space="0" w:color="auto"/>
      </w:divBdr>
    </w:div>
    <w:div w:id="1878926581">
      <w:bodyDiv w:val="1"/>
      <w:marLeft w:val="0"/>
      <w:marRight w:val="0"/>
      <w:marTop w:val="0"/>
      <w:marBottom w:val="0"/>
      <w:divBdr>
        <w:top w:val="none" w:sz="0" w:space="0" w:color="auto"/>
        <w:left w:val="none" w:sz="0" w:space="0" w:color="auto"/>
        <w:bottom w:val="none" w:sz="0" w:space="0" w:color="auto"/>
        <w:right w:val="none" w:sz="0" w:space="0" w:color="auto"/>
      </w:divBdr>
    </w:div>
    <w:div w:id="1878930961">
      <w:bodyDiv w:val="1"/>
      <w:marLeft w:val="0"/>
      <w:marRight w:val="0"/>
      <w:marTop w:val="0"/>
      <w:marBottom w:val="0"/>
      <w:divBdr>
        <w:top w:val="none" w:sz="0" w:space="0" w:color="auto"/>
        <w:left w:val="none" w:sz="0" w:space="0" w:color="auto"/>
        <w:bottom w:val="none" w:sz="0" w:space="0" w:color="auto"/>
        <w:right w:val="none" w:sz="0" w:space="0" w:color="auto"/>
      </w:divBdr>
    </w:div>
    <w:div w:id="1879002154">
      <w:bodyDiv w:val="1"/>
      <w:marLeft w:val="0"/>
      <w:marRight w:val="0"/>
      <w:marTop w:val="0"/>
      <w:marBottom w:val="0"/>
      <w:divBdr>
        <w:top w:val="none" w:sz="0" w:space="0" w:color="auto"/>
        <w:left w:val="none" w:sz="0" w:space="0" w:color="auto"/>
        <w:bottom w:val="none" w:sz="0" w:space="0" w:color="auto"/>
        <w:right w:val="none" w:sz="0" w:space="0" w:color="auto"/>
      </w:divBdr>
    </w:div>
    <w:div w:id="1879003138">
      <w:bodyDiv w:val="1"/>
      <w:marLeft w:val="0"/>
      <w:marRight w:val="0"/>
      <w:marTop w:val="0"/>
      <w:marBottom w:val="0"/>
      <w:divBdr>
        <w:top w:val="none" w:sz="0" w:space="0" w:color="auto"/>
        <w:left w:val="none" w:sz="0" w:space="0" w:color="auto"/>
        <w:bottom w:val="none" w:sz="0" w:space="0" w:color="auto"/>
        <w:right w:val="none" w:sz="0" w:space="0" w:color="auto"/>
      </w:divBdr>
    </w:div>
    <w:div w:id="1879048507">
      <w:bodyDiv w:val="1"/>
      <w:marLeft w:val="0"/>
      <w:marRight w:val="0"/>
      <w:marTop w:val="0"/>
      <w:marBottom w:val="0"/>
      <w:divBdr>
        <w:top w:val="none" w:sz="0" w:space="0" w:color="auto"/>
        <w:left w:val="none" w:sz="0" w:space="0" w:color="auto"/>
        <w:bottom w:val="none" w:sz="0" w:space="0" w:color="auto"/>
        <w:right w:val="none" w:sz="0" w:space="0" w:color="auto"/>
      </w:divBdr>
    </w:div>
    <w:div w:id="1879244937">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13977">
      <w:bodyDiv w:val="1"/>
      <w:marLeft w:val="0"/>
      <w:marRight w:val="0"/>
      <w:marTop w:val="0"/>
      <w:marBottom w:val="0"/>
      <w:divBdr>
        <w:top w:val="none" w:sz="0" w:space="0" w:color="auto"/>
        <w:left w:val="none" w:sz="0" w:space="0" w:color="auto"/>
        <w:bottom w:val="none" w:sz="0" w:space="0" w:color="auto"/>
        <w:right w:val="none" w:sz="0" w:space="0" w:color="auto"/>
      </w:divBdr>
    </w:div>
    <w:div w:id="1879508108">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782411">
      <w:bodyDiv w:val="1"/>
      <w:marLeft w:val="0"/>
      <w:marRight w:val="0"/>
      <w:marTop w:val="0"/>
      <w:marBottom w:val="0"/>
      <w:divBdr>
        <w:top w:val="none" w:sz="0" w:space="0" w:color="auto"/>
        <w:left w:val="none" w:sz="0" w:space="0" w:color="auto"/>
        <w:bottom w:val="none" w:sz="0" w:space="0" w:color="auto"/>
        <w:right w:val="none" w:sz="0" w:space="0" w:color="auto"/>
      </w:divBdr>
    </w:div>
    <w:div w:id="1879850186">
      <w:bodyDiv w:val="1"/>
      <w:marLeft w:val="0"/>
      <w:marRight w:val="0"/>
      <w:marTop w:val="0"/>
      <w:marBottom w:val="0"/>
      <w:divBdr>
        <w:top w:val="none" w:sz="0" w:space="0" w:color="auto"/>
        <w:left w:val="none" w:sz="0" w:space="0" w:color="auto"/>
        <w:bottom w:val="none" w:sz="0" w:space="0" w:color="auto"/>
        <w:right w:val="none" w:sz="0" w:space="0" w:color="auto"/>
      </w:divBdr>
    </w:div>
    <w:div w:id="188005161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7333">
      <w:bodyDiv w:val="1"/>
      <w:marLeft w:val="0"/>
      <w:marRight w:val="0"/>
      <w:marTop w:val="0"/>
      <w:marBottom w:val="0"/>
      <w:divBdr>
        <w:top w:val="none" w:sz="0" w:space="0" w:color="auto"/>
        <w:left w:val="none" w:sz="0" w:space="0" w:color="auto"/>
        <w:bottom w:val="none" w:sz="0" w:space="0" w:color="auto"/>
        <w:right w:val="none" w:sz="0" w:space="0" w:color="auto"/>
      </w:divBdr>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436878">
      <w:bodyDiv w:val="1"/>
      <w:marLeft w:val="0"/>
      <w:marRight w:val="0"/>
      <w:marTop w:val="0"/>
      <w:marBottom w:val="0"/>
      <w:divBdr>
        <w:top w:val="none" w:sz="0" w:space="0" w:color="auto"/>
        <w:left w:val="none" w:sz="0" w:space="0" w:color="auto"/>
        <w:bottom w:val="none" w:sz="0" w:space="0" w:color="auto"/>
        <w:right w:val="none" w:sz="0" w:space="0" w:color="auto"/>
      </w:divBdr>
    </w:div>
    <w:div w:id="1880630465">
      <w:bodyDiv w:val="1"/>
      <w:marLeft w:val="0"/>
      <w:marRight w:val="0"/>
      <w:marTop w:val="0"/>
      <w:marBottom w:val="0"/>
      <w:divBdr>
        <w:top w:val="none" w:sz="0" w:space="0" w:color="auto"/>
        <w:left w:val="none" w:sz="0" w:space="0" w:color="auto"/>
        <w:bottom w:val="none" w:sz="0" w:space="0" w:color="auto"/>
        <w:right w:val="none" w:sz="0" w:space="0" w:color="auto"/>
      </w:divBdr>
    </w:div>
    <w:div w:id="1880849147">
      <w:bodyDiv w:val="1"/>
      <w:marLeft w:val="0"/>
      <w:marRight w:val="0"/>
      <w:marTop w:val="0"/>
      <w:marBottom w:val="0"/>
      <w:divBdr>
        <w:top w:val="none" w:sz="0" w:space="0" w:color="auto"/>
        <w:left w:val="none" w:sz="0" w:space="0" w:color="auto"/>
        <w:bottom w:val="none" w:sz="0" w:space="0" w:color="auto"/>
        <w:right w:val="none" w:sz="0" w:space="0" w:color="auto"/>
      </w:divBdr>
    </w:div>
    <w:div w:id="1880849576">
      <w:bodyDiv w:val="1"/>
      <w:marLeft w:val="0"/>
      <w:marRight w:val="0"/>
      <w:marTop w:val="0"/>
      <w:marBottom w:val="0"/>
      <w:divBdr>
        <w:top w:val="none" w:sz="0" w:space="0" w:color="auto"/>
        <w:left w:val="none" w:sz="0" w:space="0" w:color="auto"/>
        <w:bottom w:val="none" w:sz="0" w:space="0" w:color="auto"/>
        <w:right w:val="none" w:sz="0" w:space="0" w:color="auto"/>
      </w:divBdr>
    </w:div>
    <w:div w:id="188089698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37908">
      <w:bodyDiv w:val="1"/>
      <w:marLeft w:val="0"/>
      <w:marRight w:val="0"/>
      <w:marTop w:val="0"/>
      <w:marBottom w:val="0"/>
      <w:divBdr>
        <w:top w:val="none" w:sz="0" w:space="0" w:color="auto"/>
        <w:left w:val="none" w:sz="0" w:space="0" w:color="auto"/>
        <w:bottom w:val="none" w:sz="0" w:space="0" w:color="auto"/>
        <w:right w:val="none" w:sz="0" w:space="0" w:color="auto"/>
      </w:divBdr>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621792">
      <w:bodyDiv w:val="1"/>
      <w:marLeft w:val="0"/>
      <w:marRight w:val="0"/>
      <w:marTop w:val="0"/>
      <w:marBottom w:val="0"/>
      <w:divBdr>
        <w:top w:val="none" w:sz="0" w:space="0" w:color="auto"/>
        <w:left w:val="none" w:sz="0" w:space="0" w:color="auto"/>
        <w:bottom w:val="none" w:sz="0" w:space="0" w:color="auto"/>
        <w:right w:val="none" w:sz="0" w:space="0" w:color="auto"/>
      </w:divBdr>
    </w:div>
    <w:div w:id="1881934593">
      <w:bodyDiv w:val="1"/>
      <w:marLeft w:val="0"/>
      <w:marRight w:val="0"/>
      <w:marTop w:val="0"/>
      <w:marBottom w:val="0"/>
      <w:divBdr>
        <w:top w:val="none" w:sz="0" w:space="0" w:color="auto"/>
        <w:left w:val="none" w:sz="0" w:space="0" w:color="auto"/>
        <w:bottom w:val="none" w:sz="0" w:space="0" w:color="auto"/>
        <w:right w:val="none" w:sz="0" w:space="0" w:color="auto"/>
      </w:divBdr>
    </w:div>
    <w:div w:id="1881941503">
      <w:bodyDiv w:val="1"/>
      <w:marLeft w:val="0"/>
      <w:marRight w:val="0"/>
      <w:marTop w:val="0"/>
      <w:marBottom w:val="0"/>
      <w:divBdr>
        <w:top w:val="none" w:sz="0" w:space="0" w:color="auto"/>
        <w:left w:val="none" w:sz="0" w:space="0" w:color="auto"/>
        <w:bottom w:val="none" w:sz="0" w:space="0" w:color="auto"/>
        <w:right w:val="none" w:sz="0" w:space="0" w:color="auto"/>
      </w:divBdr>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209277">
      <w:bodyDiv w:val="1"/>
      <w:marLeft w:val="0"/>
      <w:marRight w:val="0"/>
      <w:marTop w:val="0"/>
      <w:marBottom w:val="0"/>
      <w:divBdr>
        <w:top w:val="none" w:sz="0" w:space="0" w:color="auto"/>
        <w:left w:val="none" w:sz="0" w:space="0" w:color="auto"/>
        <w:bottom w:val="none" w:sz="0" w:space="0" w:color="auto"/>
        <w:right w:val="none" w:sz="0" w:space="0" w:color="auto"/>
      </w:divBdr>
    </w:div>
    <w:div w:id="1882354076">
      <w:bodyDiv w:val="1"/>
      <w:marLeft w:val="0"/>
      <w:marRight w:val="0"/>
      <w:marTop w:val="0"/>
      <w:marBottom w:val="0"/>
      <w:divBdr>
        <w:top w:val="none" w:sz="0" w:space="0" w:color="auto"/>
        <w:left w:val="none" w:sz="0" w:space="0" w:color="auto"/>
        <w:bottom w:val="none" w:sz="0" w:space="0" w:color="auto"/>
        <w:right w:val="none" w:sz="0" w:space="0" w:color="auto"/>
      </w:divBdr>
    </w:div>
    <w:div w:id="1882402521">
      <w:bodyDiv w:val="1"/>
      <w:marLeft w:val="0"/>
      <w:marRight w:val="0"/>
      <w:marTop w:val="0"/>
      <w:marBottom w:val="0"/>
      <w:divBdr>
        <w:top w:val="none" w:sz="0" w:space="0" w:color="auto"/>
        <w:left w:val="none" w:sz="0" w:space="0" w:color="auto"/>
        <w:bottom w:val="none" w:sz="0" w:space="0" w:color="auto"/>
        <w:right w:val="none" w:sz="0" w:space="0" w:color="auto"/>
      </w:divBdr>
    </w:div>
    <w:div w:id="1882791259">
      <w:bodyDiv w:val="1"/>
      <w:marLeft w:val="0"/>
      <w:marRight w:val="0"/>
      <w:marTop w:val="0"/>
      <w:marBottom w:val="0"/>
      <w:divBdr>
        <w:top w:val="none" w:sz="0" w:space="0" w:color="auto"/>
        <w:left w:val="none" w:sz="0" w:space="0" w:color="auto"/>
        <w:bottom w:val="none" w:sz="0" w:space="0" w:color="auto"/>
        <w:right w:val="none" w:sz="0" w:space="0" w:color="auto"/>
      </w:divBdr>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54725">
      <w:bodyDiv w:val="1"/>
      <w:marLeft w:val="0"/>
      <w:marRight w:val="0"/>
      <w:marTop w:val="0"/>
      <w:marBottom w:val="0"/>
      <w:divBdr>
        <w:top w:val="none" w:sz="0" w:space="0" w:color="auto"/>
        <w:left w:val="none" w:sz="0" w:space="0" w:color="auto"/>
        <w:bottom w:val="none" w:sz="0" w:space="0" w:color="auto"/>
        <w:right w:val="none" w:sz="0" w:space="0" w:color="auto"/>
      </w:divBdr>
    </w:div>
    <w:div w:id="1883126279">
      <w:bodyDiv w:val="1"/>
      <w:marLeft w:val="0"/>
      <w:marRight w:val="0"/>
      <w:marTop w:val="0"/>
      <w:marBottom w:val="0"/>
      <w:divBdr>
        <w:top w:val="none" w:sz="0" w:space="0" w:color="auto"/>
        <w:left w:val="none" w:sz="0" w:space="0" w:color="auto"/>
        <w:bottom w:val="none" w:sz="0" w:space="0" w:color="auto"/>
        <w:right w:val="none" w:sz="0" w:space="0" w:color="auto"/>
      </w:divBdr>
    </w:div>
    <w:div w:id="1883666136">
      <w:bodyDiv w:val="1"/>
      <w:marLeft w:val="0"/>
      <w:marRight w:val="0"/>
      <w:marTop w:val="0"/>
      <w:marBottom w:val="0"/>
      <w:divBdr>
        <w:top w:val="none" w:sz="0" w:space="0" w:color="auto"/>
        <w:left w:val="none" w:sz="0" w:space="0" w:color="auto"/>
        <w:bottom w:val="none" w:sz="0" w:space="0" w:color="auto"/>
        <w:right w:val="none" w:sz="0" w:space="0" w:color="auto"/>
      </w:divBdr>
    </w:div>
    <w:div w:id="1883781436">
      <w:bodyDiv w:val="1"/>
      <w:marLeft w:val="0"/>
      <w:marRight w:val="0"/>
      <w:marTop w:val="0"/>
      <w:marBottom w:val="0"/>
      <w:divBdr>
        <w:top w:val="none" w:sz="0" w:space="0" w:color="auto"/>
        <w:left w:val="none" w:sz="0" w:space="0" w:color="auto"/>
        <w:bottom w:val="none" w:sz="0" w:space="0" w:color="auto"/>
        <w:right w:val="none" w:sz="0" w:space="0" w:color="auto"/>
      </w:divBdr>
    </w:div>
    <w:div w:id="1883978130">
      <w:bodyDiv w:val="1"/>
      <w:marLeft w:val="0"/>
      <w:marRight w:val="0"/>
      <w:marTop w:val="0"/>
      <w:marBottom w:val="0"/>
      <w:divBdr>
        <w:top w:val="none" w:sz="0" w:space="0" w:color="auto"/>
        <w:left w:val="none" w:sz="0" w:space="0" w:color="auto"/>
        <w:bottom w:val="none" w:sz="0" w:space="0" w:color="auto"/>
        <w:right w:val="none" w:sz="0" w:space="0" w:color="auto"/>
      </w:divBdr>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4699">
      <w:bodyDiv w:val="1"/>
      <w:marLeft w:val="0"/>
      <w:marRight w:val="0"/>
      <w:marTop w:val="0"/>
      <w:marBottom w:val="0"/>
      <w:divBdr>
        <w:top w:val="none" w:sz="0" w:space="0" w:color="auto"/>
        <w:left w:val="none" w:sz="0" w:space="0" w:color="auto"/>
        <w:bottom w:val="none" w:sz="0" w:space="0" w:color="auto"/>
        <w:right w:val="none" w:sz="0" w:space="0" w:color="auto"/>
      </w:divBdr>
    </w:div>
    <w:div w:id="1884708642">
      <w:bodyDiv w:val="1"/>
      <w:marLeft w:val="0"/>
      <w:marRight w:val="0"/>
      <w:marTop w:val="0"/>
      <w:marBottom w:val="0"/>
      <w:divBdr>
        <w:top w:val="none" w:sz="0" w:space="0" w:color="auto"/>
        <w:left w:val="none" w:sz="0" w:space="0" w:color="auto"/>
        <w:bottom w:val="none" w:sz="0" w:space="0" w:color="auto"/>
        <w:right w:val="none" w:sz="0" w:space="0" w:color="auto"/>
      </w:divBdr>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753581">
      <w:bodyDiv w:val="1"/>
      <w:marLeft w:val="0"/>
      <w:marRight w:val="0"/>
      <w:marTop w:val="0"/>
      <w:marBottom w:val="0"/>
      <w:divBdr>
        <w:top w:val="none" w:sz="0" w:space="0" w:color="auto"/>
        <w:left w:val="none" w:sz="0" w:space="0" w:color="auto"/>
        <w:bottom w:val="none" w:sz="0" w:space="0" w:color="auto"/>
        <w:right w:val="none" w:sz="0" w:space="0" w:color="auto"/>
      </w:divBdr>
    </w:div>
    <w:div w:id="1884754821">
      <w:bodyDiv w:val="1"/>
      <w:marLeft w:val="0"/>
      <w:marRight w:val="0"/>
      <w:marTop w:val="0"/>
      <w:marBottom w:val="0"/>
      <w:divBdr>
        <w:top w:val="none" w:sz="0" w:space="0" w:color="auto"/>
        <w:left w:val="none" w:sz="0" w:space="0" w:color="auto"/>
        <w:bottom w:val="none" w:sz="0" w:space="0" w:color="auto"/>
        <w:right w:val="none" w:sz="0" w:space="0" w:color="auto"/>
      </w:divBdr>
    </w:div>
    <w:div w:id="1884905158">
      <w:bodyDiv w:val="1"/>
      <w:marLeft w:val="0"/>
      <w:marRight w:val="0"/>
      <w:marTop w:val="0"/>
      <w:marBottom w:val="0"/>
      <w:divBdr>
        <w:top w:val="none" w:sz="0" w:space="0" w:color="auto"/>
        <w:left w:val="none" w:sz="0" w:space="0" w:color="auto"/>
        <w:bottom w:val="none" w:sz="0" w:space="0" w:color="auto"/>
        <w:right w:val="none" w:sz="0" w:space="0" w:color="auto"/>
      </w:divBdr>
    </w:div>
    <w:div w:id="1885143775">
      <w:bodyDiv w:val="1"/>
      <w:marLeft w:val="0"/>
      <w:marRight w:val="0"/>
      <w:marTop w:val="0"/>
      <w:marBottom w:val="0"/>
      <w:divBdr>
        <w:top w:val="none" w:sz="0" w:space="0" w:color="auto"/>
        <w:left w:val="none" w:sz="0" w:space="0" w:color="auto"/>
        <w:bottom w:val="none" w:sz="0" w:space="0" w:color="auto"/>
        <w:right w:val="none" w:sz="0" w:space="0" w:color="auto"/>
      </w:divBdr>
    </w:div>
    <w:div w:id="1885171366">
      <w:bodyDiv w:val="1"/>
      <w:marLeft w:val="0"/>
      <w:marRight w:val="0"/>
      <w:marTop w:val="0"/>
      <w:marBottom w:val="0"/>
      <w:divBdr>
        <w:top w:val="none" w:sz="0" w:space="0" w:color="auto"/>
        <w:left w:val="none" w:sz="0" w:space="0" w:color="auto"/>
        <w:bottom w:val="none" w:sz="0" w:space="0" w:color="auto"/>
        <w:right w:val="none" w:sz="0" w:space="0" w:color="auto"/>
      </w:divBdr>
    </w:div>
    <w:div w:id="1885171568">
      <w:bodyDiv w:val="1"/>
      <w:marLeft w:val="0"/>
      <w:marRight w:val="0"/>
      <w:marTop w:val="0"/>
      <w:marBottom w:val="0"/>
      <w:divBdr>
        <w:top w:val="none" w:sz="0" w:space="0" w:color="auto"/>
        <w:left w:val="none" w:sz="0" w:space="0" w:color="auto"/>
        <w:bottom w:val="none" w:sz="0" w:space="0" w:color="auto"/>
        <w:right w:val="none" w:sz="0" w:space="0" w:color="auto"/>
      </w:divBdr>
    </w:div>
    <w:div w:id="1885210582">
      <w:bodyDiv w:val="1"/>
      <w:marLeft w:val="0"/>
      <w:marRight w:val="0"/>
      <w:marTop w:val="0"/>
      <w:marBottom w:val="0"/>
      <w:divBdr>
        <w:top w:val="none" w:sz="0" w:space="0" w:color="auto"/>
        <w:left w:val="none" w:sz="0" w:space="0" w:color="auto"/>
        <w:bottom w:val="none" w:sz="0" w:space="0" w:color="auto"/>
        <w:right w:val="none" w:sz="0" w:space="0" w:color="auto"/>
      </w:divBdr>
    </w:div>
    <w:div w:id="1885366573">
      <w:bodyDiv w:val="1"/>
      <w:marLeft w:val="0"/>
      <w:marRight w:val="0"/>
      <w:marTop w:val="0"/>
      <w:marBottom w:val="0"/>
      <w:divBdr>
        <w:top w:val="none" w:sz="0" w:space="0" w:color="auto"/>
        <w:left w:val="none" w:sz="0" w:space="0" w:color="auto"/>
        <w:bottom w:val="none" w:sz="0" w:space="0" w:color="auto"/>
        <w:right w:val="none" w:sz="0" w:space="0" w:color="auto"/>
      </w:divBdr>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556872">
      <w:bodyDiv w:val="1"/>
      <w:marLeft w:val="0"/>
      <w:marRight w:val="0"/>
      <w:marTop w:val="0"/>
      <w:marBottom w:val="0"/>
      <w:divBdr>
        <w:top w:val="none" w:sz="0" w:space="0" w:color="auto"/>
        <w:left w:val="none" w:sz="0" w:space="0" w:color="auto"/>
        <w:bottom w:val="none" w:sz="0" w:space="0" w:color="auto"/>
        <w:right w:val="none" w:sz="0" w:space="0" w:color="auto"/>
      </w:divBdr>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5825277">
      <w:bodyDiv w:val="1"/>
      <w:marLeft w:val="0"/>
      <w:marRight w:val="0"/>
      <w:marTop w:val="0"/>
      <w:marBottom w:val="0"/>
      <w:divBdr>
        <w:top w:val="none" w:sz="0" w:space="0" w:color="auto"/>
        <w:left w:val="none" w:sz="0" w:space="0" w:color="auto"/>
        <w:bottom w:val="none" w:sz="0" w:space="0" w:color="auto"/>
        <w:right w:val="none" w:sz="0" w:space="0" w:color="auto"/>
      </w:divBdr>
    </w:div>
    <w:div w:id="1885949354">
      <w:bodyDiv w:val="1"/>
      <w:marLeft w:val="0"/>
      <w:marRight w:val="0"/>
      <w:marTop w:val="0"/>
      <w:marBottom w:val="0"/>
      <w:divBdr>
        <w:top w:val="none" w:sz="0" w:space="0" w:color="auto"/>
        <w:left w:val="none" w:sz="0" w:space="0" w:color="auto"/>
        <w:bottom w:val="none" w:sz="0" w:space="0" w:color="auto"/>
        <w:right w:val="none" w:sz="0" w:space="0" w:color="auto"/>
      </w:divBdr>
    </w:div>
    <w:div w:id="1886140334">
      <w:bodyDiv w:val="1"/>
      <w:marLeft w:val="0"/>
      <w:marRight w:val="0"/>
      <w:marTop w:val="0"/>
      <w:marBottom w:val="0"/>
      <w:divBdr>
        <w:top w:val="none" w:sz="0" w:space="0" w:color="auto"/>
        <w:left w:val="none" w:sz="0" w:space="0" w:color="auto"/>
        <w:bottom w:val="none" w:sz="0" w:space="0" w:color="auto"/>
        <w:right w:val="none" w:sz="0" w:space="0" w:color="auto"/>
      </w:divBdr>
    </w:div>
    <w:div w:id="1886285942">
      <w:bodyDiv w:val="1"/>
      <w:marLeft w:val="0"/>
      <w:marRight w:val="0"/>
      <w:marTop w:val="0"/>
      <w:marBottom w:val="0"/>
      <w:divBdr>
        <w:top w:val="none" w:sz="0" w:space="0" w:color="auto"/>
        <w:left w:val="none" w:sz="0" w:space="0" w:color="auto"/>
        <w:bottom w:val="none" w:sz="0" w:space="0" w:color="auto"/>
        <w:right w:val="none" w:sz="0" w:space="0" w:color="auto"/>
      </w:divBdr>
    </w:div>
    <w:div w:id="1886287094">
      <w:bodyDiv w:val="1"/>
      <w:marLeft w:val="0"/>
      <w:marRight w:val="0"/>
      <w:marTop w:val="0"/>
      <w:marBottom w:val="0"/>
      <w:divBdr>
        <w:top w:val="none" w:sz="0" w:space="0" w:color="auto"/>
        <w:left w:val="none" w:sz="0" w:space="0" w:color="auto"/>
        <w:bottom w:val="none" w:sz="0" w:space="0" w:color="auto"/>
        <w:right w:val="none" w:sz="0" w:space="0" w:color="auto"/>
      </w:divBdr>
    </w:div>
    <w:div w:id="1886597211">
      <w:bodyDiv w:val="1"/>
      <w:marLeft w:val="0"/>
      <w:marRight w:val="0"/>
      <w:marTop w:val="0"/>
      <w:marBottom w:val="0"/>
      <w:divBdr>
        <w:top w:val="none" w:sz="0" w:space="0" w:color="auto"/>
        <w:left w:val="none" w:sz="0" w:space="0" w:color="auto"/>
        <w:bottom w:val="none" w:sz="0" w:space="0" w:color="auto"/>
        <w:right w:val="none" w:sz="0" w:space="0" w:color="auto"/>
      </w:divBdr>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6984617">
      <w:bodyDiv w:val="1"/>
      <w:marLeft w:val="0"/>
      <w:marRight w:val="0"/>
      <w:marTop w:val="0"/>
      <w:marBottom w:val="0"/>
      <w:divBdr>
        <w:top w:val="none" w:sz="0" w:space="0" w:color="auto"/>
        <w:left w:val="none" w:sz="0" w:space="0" w:color="auto"/>
        <w:bottom w:val="none" w:sz="0" w:space="0" w:color="auto"/>
        <w:right w:val="none" w:sz="0" w:space="0" w:color="auto"/>
      </w:divBdr>
    </w:div>
    <w:div w:id="1887062265">
      <w:bodyDiv w:val="1"/>
      <w:marLeft w:val="0"/>
      <w:marRight w:val="0"/>
      <w:marTop w:val="0"/>
      <w:marBottom w:val="0"/>
      <w:divBdr>
        <w:top w:val="none" w:sz="0" w:space="0" w:color="auto"/>
        <w:left w:val="none" w:sz="0" w:space="0" w:color="auto"/>
        <w:bottom w:val="none" w:sz="0" w:space="0" w:color="auto"/>
        <w:right w:val="none" w:sz="0" w:space="0" w:color="auto"/>
      </w:divBdr>
    </w:div>
    <w:div w:id="1887178528">
      <w:bodyDiv w:val="1"/>
      <w:marLeft w:val="0"/>
      <w:marRight w:val="0"/>
      <w:marTop w:val="0"/>
      <w:marBottom w:val="0"/>
      <w:divBdr>
        <w:top w:val="none" w:sz="0" w:space="0" w:color="auto"/>
        <w:left w:val="none" w:sz="0" w:space="0" w:color="auto"/>
        <w:bottom w:val="none" w:sz="0" w:space="0" w:color="auto"/>
        <w:right w:val="none" w:sz="0" w:space="0" w:color="auto"/>
      </w:divBdr>
    </w:div>
    <w:div w:id="1887377925">
      <w:bodyDiv w:val="1"/>
      <w:marLeft w:val="0"/>
      <w:marRight w:val="0"/>
      <w:marTop w:val="0"/>
      <w:marBottom w:val="0"/>
      <w:divBdr>
        <w:top w:val="none" w:sz="0" w:space="0" w:color="auto"/>
        <w:left w:val="none" w:sz="0" w:space="0" w:color="auto"/>
        <w:bottom w:val="none" w:sz="0" w:space="0" w:color="auto"/>
        <w:right w:val="none" w:sz="0" w:space="0" w:color="auto"/>
      </w:divBdr>
    </w:div>
    <w:div w:id="1887595113">
      <w:bodyDiv w:val="1"/>
      <w:marLeft w:val="0"/>
      <w:marRight w:val="0"/>
      <w:marTop w:val="0"/>
      <w:marBottom w:val="0"/>
      <w:divBdr>
        <w:top w:val="none" w:sz="0" w:space="0" w:color="auto"/>
        <w:left w:val="none" w:sz="0" w:space="0" w:color="auto"/>
        <w:bottom w:val="none" w:sz="0" w:space="0" w:color="auto"/>
        <w:right w:val="none" w:sz="0" w:space="0" w:color="auto"/>
      </w:divBdr>
    </w:div>
    <w:div w:id="1887596734">
      <w:bodyDiv w:val="1"/>
      <w:marLeft w:val="0"/>
      <w:marRight w:val="0"/>
      <w:marTop w:val="0"/>
      <w:marBottom w:val="0"/>
      <w:divBdr>
        <w:top w:val="none" w:sz="0" w:space="0" w:color="auto"/>
        <w:left w:val="none" w:sz="0" w:space="0" w:color="auto"/>
        <w:bottom w:val="none" w:sz="0" w:space="0" w:color="auto"/>
        <w:right w:val="none" w:sz="0" w:space="0" w:color="auto"/>
      </w:divBdr>
    </w:div>
    <w:div w:id="1887646126">
      <w:bodyDiv w:val="1"/>
      <w:marLeft w:val="0"/>
      <w:marRight w:val="0"/>
      <w:marTop w:val="0"/>
      <w:marBottom w:val="0"/>
      <w:divBdr>
        <w:top w:val="none" w:sz="0" w:space="0" w:color="auto"/>
        <w:left w:val="none" w:sz="0" w:space="0" w:color="auto"/>
        <w:bottom w:val="none" w:sz="0" w:space="0" w:color="auto"/>
        <w:right w:val="none" w:sz="0" w:space="0" w:color="auto"/>
      </w:divBdr>
    </w:div>
    <w:div w:id="1887793071">
      <w:bodyDiv w:val="1"/>
      <w:marLeft w:val="0"/>
      <w:marRight w:val="0"/>
      <w:marTop w:val="0"/>
      <w:marBottom w:val="0"/>
      <w:divBdr>
        <w:top w:val="none" w:sz="0" w:space="0" w:color="auto"/>
        <w:left w:val="none" w:sz="0" w:space="0" w:color="auto"/>
        <w:bottom w:val="none" w:sz="0" w:space="0" w:color="auto"/>
        <w:right w:val="none" w:sz="0" w:space="0" w:color="auto"/>
      </w:divBdr>
    </w:div>
    <w:div w:id="1887793874">
      <w:bodyDiv w:val="1"/>
      <w:marLeft w:val="0"/>
      <w:marRight w:val="0"/>
      <w:marTop w:val="0"/>
      <w:marBottom w:val="0"/>
      <w:divBdr>
        <w:top w:val="none" w:sz="0" w:space="0" w:color="auto"/>
        <w:left w:val="none" w:sz="0" w:space="0" w:color="auto"/>
        <w:bottom w:val="none" w:sz="0" w:space="0" w:color="auto"/>
        <w:right w:val="none" w:sz="0" w:space="0" w:color="auto"/>
      </w:divBdr>
    </w:div>
    <w:div w:id="1888298070">
      <w:bodyDiv w:val="1"/>
      <w:marLeft w:val="0"/>
      <w:marRight w:val="0"/>
      <w:marTop w:val="0"/>
      <w:marBottom w:val="0"/>
      <w:divBdr>
        <w:top w:val="none" w:sz="0" w:space="0" w:color="auto"/>
        <w:left w:val="none" w:sz="0" w:space="0" w:color="auto"/>
        <w:bottom w:val="none" w:sz="0" w:space="0" w:color="auto"/>
        <w:right w:val="none" w:sz="0" w:space="0" w:color="auto"/>
      </w:divBdr>
    </w:div>
    <w:div w:id="1888686571">
      <w:bodyDiv w:val="1"/>
      <w:marLeft w:val="0"/>
      <w:marRight w:val="0"/>
      <w:marTop w:val="0"/>
      <w:marBottom w:val="0"/>
      <w:divBdr>
        <w:top w:val="none" w:sz="0" w:space="0" w:color="auto"/>
        <w:left w:val="none" w:sz="0" w:space="0" w:color="auto"/>
        <w:bottom w:val="none" w:sz="0" w:space="0" w:color="auto"/>
        <w:right w:val="none" w:sz="0" w:space="0" w:color="auto"/>
      </w:divBdr>
    </w:div>
    <w:div w:id="1888714228">
      <w:bodyDiv w:val="1"/>
      <w:marLeft w:val="0"/>
      <w:marRight w:val="0"/>
      <w:marTop w:val="0"/>
      <w:marBottom w:val="0"/>
      <w:divBdr>
        <w:top w:val="none" w:sz="0" w:space="0" w:color="auto"/>
        <w:left w:val="none" w:sz="0" w:space="0" w:color="auto"/>
        <w:bottom w:val="none" w:sz="0" w:space="0" w:color="auto"/>
        <w:right w:val="none" w:sz="0" w:space="0" w:color="auto"/>
      </w:divBdr>
    </w:div>
    <w:div w:id="1888762722">
      <w:bodyDiv w:val="1"/>
      <w:marLeft w:val="0"/>
      <w:marRight w:val="0"/>
      <w:marTop w:val="0"/>
      <w:marBottom w:val="0"/>
      <w:divBdr>
        <w:top w:val="none" w:sz="0" w:space="0" w:color="auto"/>
        <w:left w:val="none" w:sz="0" w:space="0" w:color="auto"/>
        <w:bottom w:val="none" w:sz="0" w:space="0" w:color="auto"/>
        <w:right w:val="none" w:sz="0" w:space="0" w:color="auto"/>
      </w:divBdr>
    </w:div>
    <w:div w:id="1888909011">
      <w:bodyDiv w:val="1"/>
      <w:marLeft w:val="0"/>
      <w:marRight w:val="0"/>
      <w:marTop w:val="0"/>
      <w:marBottom w:val="0"/>
      <w:divBdr>
        <w:top w:val="none" w:sz="0" w:space="0" w:color="auto"/>
        <w:left w:val="none" w:sz="0" w:space="0" w:color="auto"/>
        <w:bottom w:val="none" w:sz="0" w:space="0" w:color="auto"/>
        <w:right w:val="none" w:sz="0" w:space="0" w:color="auto"/>
      </w:divBdr>
    </w:div>
    <w:div w:id="1889030824">
      <w:bodyDiv w:val="1"/>
      <w:marLeft w:val="0"/>
      <w:marRight w:val="0"/>
      <w:marTop w:val="0"/>
      <w:marBottom w:val="0"/>
      <w:divBdr>
        <w:top w:val="none" w:sz="0" w:space="0" w:color="auto"/>
        <w:left w:val="none" w:sz="0" w:space="0" w:color="auto"/>
        <w:bottom w:val="none" w:sz="0" w:space="0" w:color="auto"/>
        <w:right w:val="none" w:sz="0" w:space="0" w:color="auto"/>
      </w:divBdr>
    </w:div>
    <w:div w:id="1889145483">
      <w:bodyDiv w:val="1"/>
      <w:marLeft w:val="0"/>
      <w:marRight w:val="0"/>
      <w:marTop w:val="0"/>
      <w:marBottom w:val="0"/>
      <w:divBdr>
        <w:top w:val="none" w:sz="0" w:space="0" w:color="auto"/>
        <w:left w:val="none" w:sz="0" w:space="0" w:color="auto"/>
        <w:bottom w:val="none" w:sz="0" w:space="0" w:color="auto"/>
        <w:right w:val="none" w:sz="0" w:space="0" w:color="auto"/>
      </w:divBdr>
    </w:div>
    <w:div w:id="1889221626">
      <w:bodyDiv w:val="1"/>
      <w:marLeft w:val="0"/>
      <w:marRight w:val="0"/>
      <w:marTop w:val="0"/>
      <w:marBottom w:val="0"/>
      <w:divBdr>
        <w:top w:val="none" w:sz="0" w:space="0" w:color="auto"/>
        <w:left w:val="none" w:sz="0" w:space="0" w:color="auto"/>
        <w:bottom w:val="none" w:sz="0" w:space="0" w:color="auto"/>
        <w:right w:val="none" w:sz="0" w:space="0" w:color="auto"/>
      </w:divBdr>
    </w:div>
    <w:div w:id="1889560918">
      <w:bodyDiv w:val="1"/>
      <w:marLeft w:val="0"/>
      <w:marRight w:val="0"/>
      <w:marTop w:val="0"/>
      <w:marBottom w:val="0"/>
      <w:divBdr>
        <w:top w:val="none" w:sz="0" w:space="0" w:color="auto"/>
        <w:left w:val="none" w:sz="0" w:space="0" w:color="auto"/>
        <w:bottom w:val="none" w:sz="0" w:space="0" w:color="auto"/>
        <w:right w:val="none" w:sz="0" w:space="0" w:color="auto"/>
      </w:divBdr>
    </w:div>
    <w:div w:id="1889607181">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71594">
      <w:bodyDiv w:val="1"/>
      <w:marLeft w:val="0"/>
      <w:marRight w:val="0"/>
      <w:marTop w:val="0"/>
      <w:marBottom w:val="0"/>
      <w:divBdr>
        <w:top w:val="none" w:sz="0" w:space="0" w:color="auto"/>
        <w:left w:val="none" w:sz="0" w:space="0" w:color="auto"/>
        <w:bottom w:val="none" w:sz="0" w:space="0" w:color="auto"/>
        <w:right w:val="none" w:sz="0" w:space="0" w:color="auto"/>
      </w:divBdr>
    </w:div>
    <w:div w:id="1889873458">
      <w:bodyDiv w:val="1"/>
      <w:marLeft w:val="0"/>
      <w:marRight w:val="0"/>
      <w:marTop w:val="0"/>
      <w:marBottom w:val="0"/>
      <w:divBdr>
        <w:top w:val="none" w:sz="0" w:space="0" w:color="auto"/>
        <w:left w:val="none" w:sz="0" w:space="0" w:color="auto"/>
        <w:bottom w:val="none" w:sz="0" w:space="0" w:color="auto"/>
        <w:right w:val="none" w:sz="0" w:space="0" w:color="auto"/>
      </w:divBdr>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264888">
      <w:bodyDiv w:val="1"/>
      <w:marLeft w:val="0"/>
      <w:marRight w:val="0"/>
      <w:marTop w:val="0"/>
      <w:marBottom w:val="0"/>
      <w:divBdr>
        <w:top w:val="none" w:sz="0" w:space="0" w:color="auto"/>
        <w:left w:val="none" w:sz="0" w:space="0" w:color="auto"/>
        <w:bottom w:val="none" w:sz="0" w:space="0" w:color="auto"/>
        <w:right w:val="none" w:sz="0" w:space="0" w:color="auto"/>
      </w:divBdr>
    </w:div>
    <w:div w:id="1890337611">
      <w:bodyDiv w:val="1"/>
      <w:marLeft w:val="0"/>
      <w:marRight w:val="0"/>
      <w:marTop w:val="0"/>
      <w:marBottom w:val="0"/>
      <w:divBdr>
        <w:top w:val="none" w:sz="0" w:space="0" w:color="auto"/>
        <w:left w:val="none" w:sz="0" w:space="0" w:color="auto"/>
        <w:bottom w:val="none" w:sz="0" w:space="0" w:color="auto"/>
        <w:right w:val="none" w:sz="0" w:space="0" w:color="auto"/>
      </w:divBdr>
    </w:div>
    <w:div w:id="1890796029">
      <w:bodyDiv w:val="1"/>
      <w:marLeft w:val="0"/>
      <w:marRight w:val="0"/>
      <w:marTop w:val="0"/>
      <w:marBottom w:val="0"/>
      <w:divBdr>
        <w:top w:val="none" w:sz="0" w:space="0" w:color="auto"/>
        <w:left w:val="none" w:sz="0" w:space="0" w:color="auto"/>
        <w:bottom w:val="none" w:sz="0" w:space="0" w:color="auto"/>
        <w:right w:val="none" w:sz="0" w:space="0" w:color="auto"/>
      </w:divBdr>
    </w:div>
    <w:div w:id="1890846466">
      <w:bodyDiv w:val="1"/>
      <w:marLeft w:val="0"/>
      <w:marRight w:val="0"/>
      <w:marTop w:val="0"/>
      <w:marBottom w:val="0"/>
      <w:divBdr>
        <w:top w:val="none" w:sz="0" w:space="0" w:color="auto"/>
        <w:left w:val="none" w:sz="0" w:space="0" w:color="auto"/>
        <w:bottom w:val="none" w:sz="0" w:space="0" w:color="auto"/>
        <w:right w:val="none" w:sz="0" w:space="0" w:color="auto"/>
      </w:divBdr>
    </w:div>
    <w:div w:id="1890913692">
      <w:bodyDiv w:val="1"/>
      <w:marLeft w:val="0"/>
      <w:marRight w:val="0"/>
      <w:marTop w:val="0"/>
      <w:marBottom w:val="0"/>
      <w:divBdr>
        <w:top w:val="none" w:sz="0" w:space="0" w:color="auto"/>
        <w:left w:val="none" w:sz="0" w:space="0" w:color="auto"/>
        <w:bottom w:val="none" w:sz="0" w:space="0" w:color="auto"/>
        <w:right w:val="none" w:sz="0" w:space="0" w:color="auto"/>
      </w:divBdr>
    </w:div>
    <w:div w:id="1891070811">
      <w:bodyDiv w:val="1"/>
      <w:marLeft w:val="0"/>
      <w:marRight w:val="0"/>
      <w:marTop w:val="0"/>
      <w:marBottom w:val="0"/>
      <w:divBdr>
        <w:top w:val="none" w:sz="0" w:space="0" w:color="auto"/>
        <w:left w:val="none" w:sz="0" w:space="0" w:color="auto"/>
        <w:bottom w:val="none" w:sz="0" w:space="0" w:color="auto"/>
        <w:right w:val="none" w:sz="0" w:space="0" w:color="auto"/>
      </w:divBdr>
    </w:div>
    <w:div w:id="1891072475">
      <w:bodyDiv w:val="1"/>
      <w:marLeft w:val="0"/>
      <w:marRight w:val="0"/>
      <w:marTop w:val="0"/>
      <w:marBottom w:val="0"/>
      <w:divBdr>
        <w:top w:val="none" w:sz="0" w:space="0" w:color="auto"/>
        <w:left w:val="none" w:sz="0" w:space="0" w:color="auto"/>
        <w:bottom w:val="none" w:sz="0" w:space="0" w:color="auto"/>
        <w:right w:val="none" w:sz="0" w:space="0" w:color="auto"/>
      </w:divBdr>
    </w:div>
    <w:div w:id="1891109036">
      <w:bodyDiv w:val="1"/>
      <w:marLeft w:val="0"/>
      <w:marRight w:val="0"/>
      <w:marTop w:val="0"/>
      <w:marBottom w:val="0"/>
      <w:divBdr>
        <w:top w:val="none" w:sz="0" w:space="0" w:color="auto"/>
        <w:left w:val="none" w:sz="0" w:space="0" w:color="auto"/>
        <w:bottom w:val="none" w:sz="0" w:space="0" w:color="auto"/>
        <w:right w:val="none" w:sz="0" w:space="0" w:color="auto"/>
      </w:divBdr>
    </w:div>
    <w:div w:id="1891116050">
      <w:bodyDiv w:val="1"/>
      <w:marLeft w:val="0"/>
      <w:marRight w:val="0"/>
      <w:marTop w:val="0"/>
      <w:marBottom w:val="0"/>
      <w:divBdr>
        <w:top w:val="none" w:sz="0" w:space="0" w:color="auto"/>
        <w:left w:val="none" w:sz="0" w:space="0" w:color="auto"/>
        <w:bottom w:val="none" w:sz="0" w:space="0" w:color="auto"/>
        <w:right w:val="none" w:sz="0" w:space="0" w:color="auto"/>
      </w:divBdr>
    </w:div>
    <w:div w:id="1891259889">
      <w:bodyDiv w:val="1"/>
      <w:marLeft w:val="0"/>
      <w:marRight w:val="0"/>
      <w:marTop w:val="0"/>
      <w:marBottom w:val="0"/>
      <w:divBdr>
        <w:top w:val="none" w:sz="0" w:space="0" w:color="auto"/>
        <w:left w:val="none" w:sz="0" w:space="0" w:color="auto"/>
        <w:bottom w:val="none" w:sz="0" w:space="0" w:color="auto"/>
        <w:right w:val="none" w:sz="0" w:space="0" w:color="auto"/>
      </w:divBdr>
    </w:div>
    <w:div w:id="1891261759">
      <w:bodyDiv w:val="1"/>
      <w:marLeft w:val="0"/>
      <w:marRight w:val="0"/>
      <w:marTop w:val="0"/>
      <w:marBottom w:val="0"/>
      <w:divBdr>
        <w:top w:val="none" w:sz="0" w:space="0" w:color="auto"/>
        <w:left w:val="none" w:sz="0" w:space="0" w:color="auto"/>
        <w:bottom w:val="none" w:sz="0" w:space="0" w:color="auto"/>
        <w:right w:val="none" w:sz="0" w:space="0" w:color="auto"/>
      </w:divBdr>
    </w:div>
    <w:div w:id="1891334521">
      <w:bodyDiv w:val="1"/>
      <w:marLeft w:val="0"/>
      <w:marRight w:val="0"/>
      <w:marTop w:val="0"/>
      <w:marBottom w:val="0"/>
      <w:divBdr>
        <w:top w:val="none" w:sz="0" w:space="0" w:color="auto"/>
        <w:left w:val="none" w:sz="0" w:space="0" w:color="auto"/>
        <w:bottom w:val="none" w:sz="0" w:space="0" w:color="auto"/>
        <w:right w:val="none" w:sz="0" w:space="0" w:color="auto"/>
      </w:divBdr>
    </w:div>
    <w:div w:id="1891569618">
      <w:bodyDiv w:val="1"/>
      <w:marLeft w:val="0"/>
      <w:marRight w:val="0"/>
      <w:marTop w:val="0"/>
      <w:marBottom w:val="0"/>
      <w:divBdr>
        <w:top w:val="none" w:sz="0" w:space="0" w:color="auto"/>
        <w:left w:val="none" w:sz="0" w:space="0" w:color="auto"/>
        <w:bottom w:val="none" w:sz="0" w:space="0" w:color="auto"/>
        <w:right w:val="none" w:sz="0" w:space="0" w:color="auto"/>
      </w:divBdr>
    </w:div>
    <w:div w:id="1891645692">
      <w:bodyDiv w:val="1"/>
      <w:marLeft w:val="0"/>
      <w:marRight w:val="0"/>
      <w:marTop w:val="0"/>
      <w:marBottom w:val="0"/>
      <w:divBdr>
        <w:top w:val="none" w:sz="0" w:space="0" w:color="auto"/>
        <w:left w:val="none" w:sz="0" w:space="0" w:color="auto"/>
        <w:bottom w:val="none" w:sz="0" w:space="0" w:color="auto"/>
        <w:right w:val="none" w:sz="0" w:space="0" w:color="auto"/>
      </w:divBdr>
    </w:div>
    <w:div w:id="1891770787">
      <w:bodyDiv w:val="1"/>
      <w:marLeft w:val="0"/>
      <w:marRight w:val="0"/>
      <w:marTop w:val="0"/>
      <w:marBottom w:val="0"/>
      <w:divBdr>
        <w:top w:val="none" w:sz="0" w:space="0" w:color="auto"/>
        <w:left w:val="none" w:sz="0" w:space="0" w:color="auto"/>
        <w:bottom w:val="none" w:sz="0" w:space="0" w:color="auto"/>
        <w:right w:val="none" w:sz="0" w:space="0" w:color="auto"/>
      </w:divBdr>
    </w:div>
    <w:div w:id="1891846647">
      <w:bodyDiv w:val="1"/>
      <w:marLeft w:val="0"/>
      <w:marRight w:val="0"/>
      <w:marTop w:val="0"/>
      <w:marBottom w:val="0"/>
      <w:divBdr>
        <w:top w:val="none" w:sz="0" w:space="0" w:color="auto"/>
        <w:left w:val="none" w:sz="0" w:space="0" w:color="auto"/>
        <w:bottom w:val="none" w:sz="0" w:space="0" w:color="auto"/>
        <w:right w:val="none" w:sz="0" w:space="0" w:color="auto"/>
      </w:divBdr>
    </w:div>
    <w:div w:id="1891913847">
      <w:bodyDiv w:val="1"/>
      <w:marLeft w:val="0"/>
      <w:marRight w:val="0"/>
      <w:marTop w:val="0"/>
      <w:marBottom w:val="0"/>
      <w:divBdr>
        <w:top w:val="none" w:sz="0" w:space="0" w:color="auto"/>
        <w:left w:val="none" w:sz="0" w:space="0" w:color="auto"/>
        <w:bottom w:val="none" w:sz="0" w:space="0" w:color="auto"/>
        <w:right w:val="none" w:sz="0" w:space="0" w:color="auto"/>
      </w:divBdr>
    </w:div>
    <w:div w:id="1892036888">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112870">
      <w:bodyDiv w:val="1"/>
      <w:marLeft w:val="0"/>
      <w:marRight w:val="0"/>
      <w:marTop w:val="0"/>
      <w:marBottom w:val="0"/>
      <w:divBdr>
        <w:top w:val="none" w:sz="0" w:space="0" w:color="auto"/>
        <w:left w:val="none" w:sz="0" w:space="0" w:color="auto"/>
        <w:bottom w:val="none" w:sz="0" w:space="0" w:color="auto"/>
        <w:right w:val="none" w:sz="0" w:space="0" w:color="auto"/>
      </w:divBdr>
    </w:div>
    <w:div w:id="1892185109">
      <w:bodyDiv w:val="1"/>
      <w:marLeft w:val="0"/>
      <w:marRight w:val="0"/>
      <w:marTop w:val="0"/>
      <w:marBottom w:val="0"/>
      <w:divBdr>
        <w:top w:val="none" w:sz="0" w:space="0" w:color="auto"/>
        <w:left w:val="none" w:sz="0" w:space="0" w:color="auto"/>
        <w:bottom w:val="none" w:sz="0" w:space="0" w:color="auto"/>
        <w:right w:val="none" w:sz="0" w:space="0" w:color="auto"/>
      </w:divBdr>
    </w:div>
    <w:div w:id="1892301272">
      <w:bodyDiv w:val="1"/>
      <w:marLeft w:val="0"/>
      <w:marRight w:val="0"/>
      <w:marTop w:val="0"/>
      <w:marBottom w:val="0"/>
      <w:divBdr>
        <w:top w:val="none" w:sz="0" w:space="0" w:color="auto"/>
        <w:left w:val="none" w:sz="0" w:space="0" w:color="auto"/>
        <w:bottom w:val="none" w:sz="0" w:space="0" w:color="auto"/>
        <w:right w:val="none" w:sz="0" w:space="0" w:color="auto"/>
      </w:divBdr>
    </w:div>
    <w:div w:id="1892308630">
      <w:bodyDiv w:val="1"/>
      <w:marLeft w:val="0"/>
      <w:marRight w:val="0"/>
      <w:marTop w:val="0"/>
      <w:marBottom w:val="0"/>
      <w:divBdr>
        <w:top w:val="none" w:sz="0" w:space="0" w:color="auto"/>
        <w:left w:val="none" w:sz="0" w:space="0" w:color="auto"/>
        <w:bottom w:val="none" w:sz="0" w:space="0" w:color="auto"/>
        <w:right w:val="none" w:sz="0" w:space="0" w:color="auto"/>
      </w:divBdr>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419442">
      <w:bodyDiv w:val="1"/>
      <w:marLeft w:val="0"/>
      <w:marRight w:val="0"/>
      <w:marTop w:val="0"/>
      <w:marBottom w:val="0"/>
      <w:divBdr>
        <w:top w:val="none" w:sz="0" w:space="0" w:color="auto"/>
        <w:left w:val="none" w:sz="0" w:space="0" w:color="auto"/>
        <w:bottom w:val="none" w:sz="0" w:space="0" w:color="auto"/>
        <w:right w:val="none" w:sz="0" w:space="0" w:color="auto"/>
      </w:divBdr>
    </w:div>
    <w:div w:id="1892501543">
      <w:bodyDiv w:val="1"/>
      <w:marLeft w:val="0"/>
      <w:marRight w:val="0"/>
      <w:marTop w:val="0"/>
      <w:marBottom w:val="0"/>
      <w:divBdr>
        <w:top w:val="none" w:sz="0" w:space="0" w:color="auto"/>
        <w:left w:val="none" w:sz="0" w:space="0" w:color="auto"/>
        <w:bottom w:val="none" w:sz="0" w:space="0" w:color="auto"/>
        <w:right w:val="none" w:sz="0" w:space="0" w:color="auto"/>
      </w:divBdr>
    </w:div>
    <w:div w:id="1892568215">
      <w:bodyDiv w:val="1"/>
      <w:marLeft w:val="0"/>
      <w:marRight w:val="0"/>
      <w:marTop w:val="0"/>
      <w:marBottom w:val="0"/>
      <w:divBdr>
        <w:top w:val="none" w:sz="0" w:space="0" w:color="auto"/>
        <w:left w:val="none" w:sz="0" w:space="0" w:color="auto"/>
        <w:bottom w:val="none" w:sz="0" w:space="0" w:color="auto"/>
        <w:right w:val="none" w:sz="0" w:space="0" w:color="auto"/>
      </w:divBdr>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3035292">
      <w:bodyDiv w:val="1"/>
      <w:marLeft w:val="0"/>
      <w:marRight w:val="0"/>
      <w:marTop w:val="0"/>
      <w:marBottom w:val="0"/>
      <w:divBdr>
        <w:top w:val="none" w:sz="0" w:space="0" w:color="auto"/>
        <w:left w:val="none" w:sz="0" w:space="0" w:color="auto"/>
        <w:bottom w:val="none" w:sz="0" w:space="0" w:color="auto"/>
        <w:right w:val="none" w:sz="0" w:space="0" w:color="auto"/>
      </w:divBdr>
    </w:div>
    <w:div w:id="1893080124">
      <w:bodyDiv w:val="1"/>
      <w:marLeft w:val="0"/>
      <w:marRight w:val="0"/>
      <w:marTop w:val="0"/>
      <w:marBottom w:val="0"/>
      <w:divBdr>
        <w:top w:val="none" w:sz="0" w:space="0" w:color="auto"/>
        <w:left w:val="none" w:sz="0" w:space="0" w:color="auto"/>
        <w:bottom w:val="none" w:sz="0" w:space="0" w:color="auto"/>
        <w:right w:val="none" w:sz="0" w:space="0" w:color="auto"/>
      </w:divBdr>
    </w:div>
    <w:div w:id="1893274780">
      <w:bodyDiv w:val="1"/>
      <w:marLeft w:val="0"/>
      <w:marRight w:val="0"/>
      <w:marTop w:val="0"/>
      <w:marBottom w:val="0"/>
      <w:divBdr>
        <w:top w:val="none" w:sz="0" w:space="0" w:color="auto"/>
        <w:left w:val="none" w:sz="0" w:space="0" w:color="auto"/>
        <w:bottom w:val="none" w:sz="0" w:space="0" w:color="auto"/>
        <w:right w:val="none" w:sz="0" w:space="0" w:color="auto"/>
      </w:divBdr>
    </w:div>
    <w:div w:id="1893348972">
      <w:bodyDiv w:val="1"/>
      <w:marLeft w:val="0"/>
      <w:marRight w:val="0"/>
      <w:marTop w:val="0"/>
      <w:marBottom w:val="0"/>
      <w:divBdr>
        <w:top w:val="none" w:sz="0" w:space="0" w:color="auto"/>
        <w:left w:val="none" w:sz="0" w:space="0" w:color="auto"/>
        <w:bottom w:val="none" w:sz="0" w:space="0" w:color="auto"/>
        <w:right w:val="none" w:sz="0" w:space="0" w:color="auto"/>
      </w:divBdr>
    </w:div>
    <w:div w:id="1893494369">
      <w:bodyDiv w:val="1"/>
      <w:marLeft w:val="0"/>
      <w:marRight w:val="0"/>
      <w:marTop w:val="0"/>
      <w:marBottom w:val="0"/>
      <w:divBdr>
        <w:top w:val="none" w:sz="0" w:space="0" w:color="auto"/>
        <w:left w:val="none" w:sz="0" w:space="0" w:color="auto"/>
        <w:bottom w:val="none" w:sz="0" w:space="0" w:color="auto"/>
        <w:right w:val="none" w:sz="0" w:space="0" w:color="auto"/>
      </w:divBdr>
    </w:div>
    <w:div w:id="1893619078">
      <w:bodyDiv w:val="1"/>
      <w:marLeft w:val="0"/>
      <w:marRight w:val="0"/>
      <w:marTop w:val="0"/>
      <w:marBottom w:val="0"/>
      <w:divBdr>
        <w:top w:val="none" w:sz="0" w:space="0" w:color="auto"/>
        <w:left w:val="none" w:sz="0" w:space="0" w:color="auto"/>
        <w:bottom w:val="none" w:sz="0" w:space="0" w:color="auto"/>
        <w:right w:val="none" w:sz="0" w:space="0" w:color="auto"/>
      </w:divBdr>
    </w:div>
    <w:div w:id="1893886662">
      <w:bodyDiv w:val="1"/>
      <w:marLeft w:val="0"/>
      <w:marRight w:val="0"/>
      <w:marTop w:val="0"/>
      <w:marBottom w:val="0"/>
      <w:divBdr>
        <w:top w:val="none" w:sz="0" w:space="0" w:color="auto"/>
        <w:left w:val="none" w:sz="0" w:space="0" w:color="auto"/>
        <w:bottom w:val="none" w:sz="0" w:space="0" w:color="auto"/>
        <w:right w:val="none" w:sz="0" w:space="0" w:color="auto"/>
      </w:divBdr>
    </w:div>
    <w:div w:id="1893928420">
      <w:bodyDiv w:val="1"/>
      <w:marLeft w:val="0"/>
      <w:marRight w:val="0"/>
      <w:marTop w:val="0"/>
      <w:marBottom w:val="0"/>
      <w:divBdr>
        <w:top w:val="none" w:sz="0" w:space="0" w:color="auto"/>
        <w:left w:val="none" w:sz="0" w:space="0" w:color="auto"/>
        <w:bottom w:val="none" w:sz="0" w:space="0" w:color="auto"/>
        <w:right w:val="none" w:sz="0" w:space="0" w:color="auto"/>
      </w:divBdr>
    </w:div>
    <w:div w:id="1893957181">
      <w:bodyDiv w:val="1"/>
      <w:marLeft w:val="0"/>
      <w:marRight w:val="0"/>
      <w:marTop w:val="0"/>
      <w:marBottom w:val="0"/>
      <w:divBdr>
        <w:top w:val="none" w:sz="0" w:space="0" w:color="auto"/>
        <w:left w:val="none" w:sz="0" w:space="0" w:color="auto"/>
        <w:bottom w:val="none" w:sz="0" w:space="0" w:color="auto"/>
        <w:right w:val="none" w:sz="0" w:space="0" w:color="auto"/>
      </w:divBdr>
    </w:div>
    <w:div w:id="1894151163">
      <w:bodyDiv w:val="1"/>
      <w:marLeft w:val="0"/>
      <w:marRight w:val="0"/>
      <w:marTop w:val="0"/>
      <w:marBottom w:val="0"/>
      <w:divBdr>
        <w:top w:val="none" w:sz="0" w:space="0" w:color="auto"/>
        <w:left w:val="none" w:sz="0" w:space="0" w:color="auto"/>
        <w:bottom w:val="none" w:sz="0" w:space="0" w:color="auto"/>
        <w:right w:val="none" w:sz="0" w:space="0" w:color="auto"/>
      </w:divBdr>
    </w:div>
    <w:div w:id="1894199416">
      <w:bodyDiv w:val="1"/>
      <w:marLeft w:val="0"/>
      <w:marRight w:val="0"/>
      <w:marTop w:val="0"/>
      <w:marBottom w:val="0"/>
      <w:divBdr>
        <w:top w:val="none" w:sz="0" w:space="0" w:color="auto"/>
        <w:left w:val="none" w:sz="0" w:space="0" w:color="auto"/>
        <w:bottom w:val="none" w:sz="0" w:space="0" w:color="auto"/>
        <w:right w:val="none" w:sz="0" w:space="0" w:color="auto"/>
      </w:divBdr>
    </w:div>
    <w:div w:id="1894269795">
      <w:bodyDiv w:val="1"/>
      <w:marLeft w:val="0"/>
      <w:marRight w:val="0"/>
      <w:marTop w:val="0"/>
      <w:marBottom w:val="0"/>
      <w:divBdr>
        <w:top w:val="none" w:sz="0" w:space="0" w:color="auto"/>
        <w:left w:val="none" w:sz="0" w:space="0" w:color="auto"/>
        <w:bottom w:val="none" w:sz="0" w:space="0" w:color="auto"/>
        <w:right w:val="none" w:sz="0" w:space="0" w:color="auto"/>
      </w:divBdr>
    </w:div>
    <w:div w:id="1894274414">
      <w:bodyDiv w:val="1"/>
      <w:marLeft w:val="0"/>
      <w:marRight w:val="0"/>
      <w:marTop w:val="0"/>
      <w:marBottom w:val="0"/>
      <w:divBdr>
        <w:top w:val="none" w:sz="0" w:space="0" w:color="auto"/>
        <w:left w:val="none" w:sz="0" w:space="0" w:color="auto"/>
        <w:bottom w:val="none" w:sz="0" w:space="0" w:color="auto"/>
        <w:right w:val="none" w:sz="0" w:space="0" w:color="auto"/>
      </w:divBdr>
    </w:div>
    <w:div w:id="1894344810">
      <w:bodyDiv w:val="1"/>
      <w:marLeft w:val="0"/>
      <w:marRight w:val="0"/>
      <w:marTop w:val="0"/>
      <w:marBottom w:val="0"/>
      <w:divBdr>
        <w:top w:val="none" w:sz="0" w:space="0" w:color="auto"/>
        <w:left w:val="none" w:sz="0" w:space="0" w:color="auto"/>
        <w:bottom w:val="none" w:sz="0" w:space="0" w:color="auto"/>
        <w:right w:val="none" w:sz="0" w:space="0" w:color="auto"/>
      </w:divBdr>
    </w:div>
    <w:div w:id="1894536189">
      <w:bodyDiv w:val="1"/>
      <w:marLeft w:val="0"/>
      <w:marRight w:val="0"/>
      <w:marTop w:val="0"/>
      <w:marBottom w:val="0"/>
      <w:divBdr>
        <w:top w:val="none" w:sz="0" w:space="0" w:color="auto"/>
        <w:left w:val="none" w:sz="0" w:space="0" w:color="auto"/>
        <w:bottom w:val="none" w:sz="0" w:space="0" w:color="auto"/>
        <w:right w:val="none" w:sz="0" w:space="0" w:color="auto"/>
      </w:divBdr>
    </w:div>
    <w:div w:id="1894610786">
      <w:bodyDiv w:val="1"/>
      <w:marLeft w:val="0"/>
      <w:marRight w:val="0"/>
      <w:marTop w:val="0"/>
      <w:marBottom w:val="0"/>
      <w:divBdr>
        <w:top w:val="none" w:sz="0" w:space="0" w:color="auto"/>
        <w:left w:val="none" w:sz="0" w:space="0" w:color="auto"/>
        <w:bottom w:val="none" w:sz="0" w:space="0" w:color="auto"/>
        <w:right w:val="none" w:sz="0" w:space="0" w:color="auto"/>
      </w:divBdr>
    </w:div>
    <w:div w:id="1894727242">
      <w:bodyDiv w:val="1"/>
      <w:marLeft w:val="0"/>
      <w:marRight w:val="0"/>
      <w:marTop w:val="0"/>
      <w:marBottom w:val="0"/>
      <w:divBdr>
        <w:top w:val="none" w:sz="0" w:space="0" w:color="auto"/>
        <w:left w:val="none" w:sz="0" w:space="0" w:color="auto"/>
        <w:bottom w:val="none" w:sz="0" w:space="0" w:color="auto"/>
        <w:right w:val="none" w:sz="0" w:space="0" w:color="auto"/>
      </w:divBdr>
    </w:div>
    <w:div w:id="1894802660">
      <w:bodyDiv w:val="1"/>
      <w:marLeft w:val="0"/>
      <w:marRight w:val="0"/>
      <w:marTop w:val="0"/>
      <w:marBottom w:val="0"/>
      <w:divBdr>
        <w:top w:val="none" w:sz="0" w:space="0" w:color="auto"/>
        <w:left w:val="none" w:sz="0" w:space="0" w:color="auto"/>
        <w:bottom w:val="none" w:sz="0" w:space="0" w:color="auto"/>
        <w:right w:val="none" w:sz="0" w:space="0" w:color="auto"/>
      </w:divBdr>
    </w:div>
    <w:div w:id="1894846151">
      <w:bodyDiv w:val="1"/>
      <w:marLeft w:val="0"/>
      <w:marRight w:val="0"/>
      <w:marTop w:val="0"/>
      <w:marBottom w:val="0"/>
      <w:divBdr>
        <w:top w:val="none" w:sz="0" w:space="0" w:color="auto"/>
        <w:left w:val="none" w:sz="0" w:space="0" w:color="auto"/>
        <w:bottom w:val="none" w:sz="0" w:space="0" w:color="auto"/>
        <w:right w:val="none" w:sz="0" w:space="0" w:color="auto"/>
      </w:divBdr>
    </w:div>
    <w:div w:id="1894848130">
      <w:bodyDiv w:val="1"/>
      <w:marLeft w:val="0"/>
      <w:marRight w:val="0"/>
      <w:marTop w:val="0"/>
      <w:marBottom w:val="0"/>
      <w:divBdr>
        <w:top w:val="none" w:sz="0" w:space="0" w:color="auto"/>
        <w:left w:val="none" w:sz="0" w:space="0" w:color="auto"/>
        <w:bottom w:val="none" w:sz="0" w:space="0" w:color="auto"/>
        <w:right w:val="none" w:sz="0" w:space="0" w:color="auto"/>
      </w:divBdr>
    </w:div>
    <w:div w:id="1895039722">
      <w:bodyDiv w:val="1"/>
      <w:marLeft w:val="0"/>
      <w:marRight w:val="0"/>
      <w:marTop w:val="0"/>
      <w:marBottom w:val="0"/>
      <w:divBdr>
        <w:top w:val="none" w:sz="0" w:space="0" w:color="auto"/>
        <w:left w:val="none" w:sz="0" w:space="0" w:color="auto"/>
        <w:bottom w:val="none" w:sz="0" w:space="0" w:color="auto"/>
        <w:right w:val="none" w:sz="0" w:space="0" w:color="auto"/>
      </w:divBdr>
    </w:div>
    <w:div w:id="1895195868">
      <w:bodyDiv w:val="1"/>
      <w:marLeft w:val="0"/>
      <w:marRight w:val="0"/>
      <w:marTop w:val="0"/>
      <w:marBottom w:val="0"/>
      <w:divBdr>
        <w:top w:val="none" w:sz="0" w:space="0" w:color="auto"/>
        <w:left w:val="none" w:sz="0" w:space="0" w:color="auto"/>
        <w:bottom w:val="none" w:sz="0" w:space="0" w:color="auto"/>
        <w:right w:val="none" w:sz="0" w:space="0" w:color="auto"/>
      </w:divBdr>
    </w:div>
    <w:div w:id="1895197606">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236388">
      <w:bodyDiv w:val="1"/>
      <w:marLeft w:val="0"/>
      <w:marRight w:val="0"/>
      <w:marTop w:val="0"/>
      <w:marBottom w:val="0"/>
      <w:divBdr>
        <w:top w:val="none" w:sz="0" w:space="0" w:color="auto"/>
        <w:left w:val="none" w:sz="0" w:space="0" w:color="auto"/>
        <w:bottom w:val="none" w:sz="0" w:space="0" w:color="auto"/>
        <w:right w:val="none" w:sz="0" w:space="0" w:color="auto"/>
      </w:divBdr>
    </w:div>
    <w:div w:id="1895388161">
      <w:bodyDiv w:val="1"/>
      <w:marLeft w:val="0"/>
      <w:marRight w:val="0"/>
      <w:marTop w:val="0"/>
      <w:marBottom w:val="0"/>
      <w:divBdr>
        <w:top w:val="none" w:sz="0" w:space="0" w:color="auto"/>
        <w:left w:val="none" w:sz="0" w:space="0" w:color="auto"/>
        <w:bottom w:val="none" w:sz="0" w:space="0" w:color="auto"/>
        <w:right w:val="none" w:sz="0" w:space="0" w:color="auto"/>
      </w:divBdr>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08986">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775452">
      <w:bodyDiv w:val="1"/>
      <w:marLeft w:val="0"/>
      <w:marRight w:val="0"/>
      <w:marTop w:val="0"/>
      <w:marBottom w:val="0"/>
      <w:divBdr>
        <w:top w:val="none" w:sz="0" w:space="0" w:color="auto"/>
        <w:left w:val="none" w:sz="0" w:space="0" w:color="auto"/>
        <w:bottom w:val="none" w:sz="0" w:space="0" w:color="auto"/>
        <w:right w:val="none" w:sz="0" w:space="0" w:color="auto"/>
      </w:divBdr>
    </w:div>
    <w:div w:id="1896500037">
      <w:bodyDiv w:val="1"/>
      <w:marLeft w:val="0"/>
      <w:marRight w:val="0"/>
      <w:marTop w:val="0"/>
      <w:marBottom w:val="0"/>
      <w:divBdr>
        <w:top w:val="none" w:sz="0" w:space="0" w:color="auto"/>
        <w:left w:val="none" w:sz="0" w:space="0" w:color="auto"/>
        <w:bottom w:val="none" w:sz="0" w:space="0" w:color="auto"/>
        <w:right w:val="none" w:sz="0" w:space="0" w:color="auto"/>
      </w:divBdr>
    </w:div>
    <w:div w:id="1896500346">
      <w:bodyDiv w:val="1"/>
      <w:marLeft w:val="0"/>
      <w:marRight w:val="0"/>
      <w:marTop w:val="0"/>
      <w:marBottom w:val="0"/>
      <w:divBdr>
        <w:top w:val="none" w:sz="0" w:space="0" w:color="auto"/>
        <w:left w:val="none" w:sz="0" w:space="0" w:color="auto"/>
        <w:bottom w:val="none" w:sz="0" w:space="0" w:color="auto"/>
        <w:right w:val="none" w:sz="0" w:space="0" w:color="auto"/>
      </w:divBdr>
    </w:div>
    <w:div w:id="1896769835">
      <w:bodyDiv w:val="1"/>
      <w:marLeft w:val="0"/>
      <w:marRight w:val="0"/>
      <w:marTop w:val="0"/>
      <w:marBottom w:val="0"/>
      <w:divBdr>
        <w:top w:val="none" w:sz="0" w:space="0" w:color="auto"/>
        <w:left w:val="none" w:sz="0" w:space="0" w:color="auto"/>
        <w:bottom w:val="none" w:sz="0" w:space="0" w:color="auto"/>
        <w:right w:val="none" w:sz="0" w:space="0" w:color="auto"/>
      </w:divBdr>
    </w:div>
    <w:div w:id="1896773245">
      <w:bodyDiv w:val="1"/>
      <w:marLeft w:val="0"/>
      <w:marRight w:val="0"/>
      <w:marTop w:val="0"/>
      <w:marBottom w:val="0"/>
      <w:divBdr>
        <w:top w:val="none" w:sz="0" w:space="0" w:color="auto"/>
        <w:left w:val="none" w:sz="0" w:space="0" w:color="auto"/>
        <w:bottom w:val="none" w:sz="0" w:space="0" w:color="auto"/>
        <w:right w:val="none" w:sz="0" w:space="0" w:color="auto"/>
      </w:divBdr>
    </w:div>
    <w:div w:id="1896813099">
      <w:bodyDiv w:val="1"/>
      <w:marLeft w:val="0"/>
      <w:marRight w:val="0"/>
      <w:marTop w:val="0"/>
      <w:marBottom w:val="0"/>
      <w:divBdr>
        <w:top w:val="none" w:sz="0" w:space="0" w:color="auto"/>
        <w:left w:val="none" w:sz="0" w:space="0" w:color="auto"/>
        <w:bottom w:val="none" w:sz="0" w:space="0" w:color="auto"/>
        <w:right w:val="none" w:sz="0" w:space="0" w:color="auto"/>
      </w:divBdr>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967285">
      <w:bodyDiv w:val="1"/>
      <w:marLeft w:val="0"/>
      <w:marRight w:val="0"/>
      <w:marTop w:val="0"/>
      <w:marBottom w:val="0"/>
      <w:divBdr>
        <w:top w:val="none" w:sz="0" w:space="0" w:color="auto"/>
        <w:left w:val="none" w:sz="0" w:space="0" w:color="auto"/>
        <w:bottom w:val="none" w:sz="0" w:space="0" w:color="auto"/>
        <w:right w:val="none" w:sz="0" w:space="0" w:color="auto"/>
      </w:divBdr>
    </w:div>
    <w:div w:id="1897012764">
      <w:bodyDiv w:val="1"/>
      <w:marLeft w:val="0"/>
      <w:marRight w:val="0"/>
      <w:marTop w:val="0"/>
      <w:marBottom w:val="0"/>
      <w:divBdr>
        <w:top w:val="none" w:sz="0" w:space="0" w:color="auto"/>
        <w:left w:val="none" w:sz="0" w:space="0" w:color="auto"/>
        <w:bottom w:val="none" w:sz="0" w:space="0" w:color="auto"/>
        <w:right w:val="none" w:sz="0" w:space="0" w:color="auto"/>
      </w:divBdr>
    </w:div>
    <w:div w:id="1897616875">
      <w:bodyDiv w:val="1"/>
      <w:marLeft w:val="0"/>
      <w:marRight w:val="0"/>
      <w:marTop w:val="0"/>
      <w:marBottom w:val="0"/>
      <w:divBdr>
        <w:top w:val="none" w:sz="0" w:space="0" w:color="auto"/>
        <w:left w:val="none" w:sz="0" w:space="0" w:color="auto"/>
        <w:bottom w:val="none" w:sz="0" w:space="0" w:color="auto"/>
        <w:right w:val="none" w:sz="0" w:space="0" w:color="auto"/>
      </w:divBdr>
    </w:div>
    <w:div w:id="1897621798">
      <w:bodyDiv w:val="1"/>
      <w:marLeft w:val="0"/>
      <w:marRight w:val="0"/>
      <w:marTop w:val="0"/>
      <w:marBottom w:val="0"/>
      <w:divBdr>
        <w:top w:val="none" w:sz="0" w:space="0" w:color="auto"/>
        <w:left w:val="none" w:sz="0" w:space="0" w:color="auto"/>
        <w:bottom w:val="none" w:sz="0" w:space="0" w:color="auto"/>
        <w:right w:val="none" w:sz="0" w:space="0" w:color="auto"/>
      </w:divBdr>
    </w:div>
    <w:div w:id="1897736510">
      <w:bodyDiv w:val="1"/>
      <w:marLeft w:val="0"/>
      <w:marRight w:val="0"/>
      <w:marTop w:val="0"/>
      <w:marBottom w:val="0"/>
      <w:divBdr>
        <w:top w:val="none" w:sz="0" w:space="0" w:color="auto"/>
        <w:left w:val="none" w:sz="0" w:space="0" w:color="auto"/>
        <w:bottom w:val="none" w:sz="0" w:space="0" w:color="auto"/>
        <w:right w:val="none" w:sz="0" w:space="0" w:color="auto"/>
      </w:divBdr>
    </w:div>
    <w:div w:id="1897819167">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320866">
      <w:bodyDiv w:val="1"/>
      <w:marLeft w:val="0"/>
      <w:marRight w:val="0"/>
      <w:marTop w:val="0"/>
      <w:marBottom w:val="0"/>
      <w:divBdr>
        <w:top w:val="none" w:sz="0" w:space="0" w:color="auto"/>
        <w:left w:val="none" w:sz="0" w:space="0" w:color="auto"/>
        <w:bottom w:val="none" w:sz="0" w:space="0" w:color="auto"/>
        <w:right w:val="none" w:sz="0" w:space="0" w:color="auto"/>
      </w:divBdr>
    </w:div>
    <w:div w:id="1898541716">
      <w:bodyDiv w:val="1"/>
      <w:marLeft w:val="0"/>
      <w:marRight w:val="0"/>
      <w:marTop w:val="0"/>
      <w:marBottom w:val="0"/>
      <w:divBdr>
        <w:top w:val="none" w:sz="0" w:space="0" w:color="auto"/>
        <w:left w:val="none" w:sz="0" w:space="0" w:color="auto"/>
        <w:bottom w:val="none" w:sz="0" w:space="0" w:color="auto"/>
        <w:right w:val="none" w:sz="0" w:space="0" w:color="auto"/>
      </w:divBdr>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979585">
      <w:bodyDiv w:val="1"/>
      <w:marLeft w:val="0"/>
      <w:marRight w:val="0"/>
      <w:marTop w:val="0"/>
      <w:marBottom w:val="0"/>
      <w:divBdr>
        <w:top w:val="none" w:sz="0" w:space="0" w:color="auto"/>
        <w:left w:val="none" w:sz="0" w:space="0" w:color="auto"/>
        <w:bottom w:val="none" w:sz="0" w:space="0" w:color="auto"/>
        <w:right w:val="none" w:sz="0" w:space="0" w:color="auto"/>
      </w:divBdr>
    </w:div>
    <w:div w:id="1899169779">
      <w:bodyDiv w:val="1"/>
      <w:marLeft w:val="0"/>
      <w:marRight w:val="0"/>
      <w:marTop w:val="0"/>
      <w:marBottom w:val="0"/>
      <w:divBdr>
        <w:top w:val="none" w:sz="0" w:space="0" w:color="auto"/>
        <w:left w:val="none" w:sz="0" w:space="0" w:color="auto"/>
        <w:bottom w:val="none" w:sz="0" w:space="0" w:color="auto"/>
        <w:right w:val="none" w:sz="0" w:space="0" w:color="auto"/>
      </w:divBdr>
    </w:div>
    <w:div w:id="1899239356">
      <w:bodyDiv w:val="1"/>
      <w:marLeft w:val="0"/>
      <w:marRight w:val="0"/>
      <w:marTop w:val="0"/>
      <w:marBottom w:val="0"/>
      <w:divBdr>
        <w:top w:val="none" w:sz="0" w:space="0" w:color="auto"/>
        <w:left w:val="none" w:sz="0" w:space="0" w:color="auto"/>
        <w:bottom w:val="none" w:sz="0" w:space="0" w:color="auto"/>
        <w:right w:val="none" w:sz="0" w:space="0" w:color="auto"/>
      </w:divBdr>
    </w:div>
    <w:div w:id="1899245536">
      <w:bodyDiv w:val="1"/>
      <w:marLeft w:val="0"/>
      <w:marRight w:val="0"/>
      <w:marTop w:val="0"/>
      <w:marBottom w:val="0"/>
      <w:divBdr>
        <w:top w:val="none" w:sz="0" w:space="0" w:color="auto"/>
        <w:left w:val="none" w:sz="0" w:space="0" w:color="auto"/>
        <w:bottom w:val="none" w:sz="0" w:space="0" w:color="auto"/>
        <w:right w:val="none" w:sz="0" w:space="0" w:color="auto"/>
      </w:divBdr>
    </w:div>
    <w:div w:id="1899513008">
      <w:bodyDiv w:val="1"/>
      <w:marLeft w:val="0"/>
      <w:marRight w:val="0"/>
      <w:marTop w:val="0"/>
      <w:marBottom w:val="0"/>
      <w:divBdr>
        <w:top w:val="none" w:sz="0" w:space="0" w:color="auto"/>
        <w:left w:val="none" w:sz="0" w:space="0" w:color="auto"/>
        <w:bottom w:val="none" w:sz="0" w:space="0" w:color="auto"/>
        <w:right w:val="none" w:sz="0" w:space="0" w:color="auto"/>
      </w:divBdr>
    </w:div>
    <w:div w:id="1899975020">
      <w:bodyDiv w:val="1"/>
      <w:marLeft w:val="0"/>
      <w:marRight w:val="0"/>
      <w:marTop w:val="0"/>
      <w:marBottom w:val="0"/>
      <w:divBdr>
        <w:top w:val="none" w:sz="0" w:space="0" w:color="auto"/>
        <w:left w:val="none" w:sz="0" w:space="0" w:color="auto"/>
        <w:bottom w:val="none" w:sz="0" w:space="0" w:color="auto"/>
        <w:right w:val="none" w:sz="0" w:space="0" w:color="auto"/>
      </w:divBdr>
    </w:div>
    <w:div w:id="1899976854">
      <w:bodyDiv w:val="1"/>
      <w:marLeft w:val="0"/>
      <w:marRight w:val="0"/>
      <w:marTop w:val="0"/>
      <w:marBottom w:val="0"/>
      <w:divBdr>
        <w:top w:val="none" w:sz="0" w:space="0" w:color="auto"/>
        <w:left w:val="none" w:sz="0" w:space="0" w:color="auto"/>
        <w:bottom w:val="none" w:sz="0" w:space="0" w:color="auto"/>
        <w:right w:val="none" w:sz="0" w:space="0" w:color="auto"/>
      </w:divBdr>
    </w:div>
    <w:div w:id="1900049350">
      <w:bodyDiv w:val="1"/>
      <w:marLeft w:val="0"/>
      <w:marRight w:val="0"/>
      <w:marTop w:val="0"/>
      <w:marBottom w:val="0"/>
      <w:divBdr>
        <w:top w:val="none" w:sz="0" w:space="0" w:color="auto"/>
        <w:left w:val="none" w:sz="0" w:space="0" w:color="auto"/>
        <w:bottom w:val="none" w:sz="0" w:space="0" w:color="auto"/>
        <w:right w:val="none" w:sz="0" w:space="0" w:color="auto"/>
      </w:divBdr>
    </w:div>
    <w:div w:id="1900051090">
      <w:bodyDiv w:val="1"/>
      <w:marLeft w:val="0"/>
      <w:marRight w:val="0"/>
      <w:marTop w:val="0"/>
      <w:marBottom w:val="0"/>
      <w:divBdr>
        <w:top w:val="none" w:sz="0" w:space="0" w:color="auto"/>
        <w:left w:val="none" w:sz="0" w:space="0" w:color="auto"/>
        <w:bottom w:val="none" w:sz="0" w:space="0" w:color="auto"/>
        <w:right w:val="none" w:sz="0" w:space="0" w:color="auto"/>
      </w:divBdr>
    </w:div>
    <w:div w:id="1900091871">
      <w:bodyDiv w:val="1"/>
      <w:marLeft w:val="0"/>
      <w:marRight w:val="0"/>
      <w:marTop w:val="0"/>
      <w:marBottom w:val="0"/>
      <w:divBdr>
        <w:top w:val="none" w:sz="0" w:space="0" w:color="auto"/>
        <w:left w:val="none" w:sz="0" w:space="0" w:color="auto"/>
        <w:bottom w:val="none" w:sz="0" w:space="0" w:color="auto"/>
        <w:right w:val="none" w:sz="0" w:space="0" w:color="auto"/>
      </w:divBdr>
    </w:div>
    <w:div w:id="1900239494">
      <w:bodyDiv w:val="1"/>
      <w:marLeft w:val="0"/>
      <w:marRight w:val="0"/>
      <w:marTop w:val="0"/>
      <w:marBottom w:val="0"/>
      <w:divBdr>
        <w:top w:val="none" w:sz="0" w:space="0" w:color="auto"/>
        <w:left w:val="none" w:sz="0" w:space="0" w:color="auto"/>
        <w:bottom w:val="none" w:sz="0" w:space="0" w:color="auto"/>
        <w:right w:val="none" w:sz="0" w:space="0" w:color="auto"/>
      </w:divBdr>
    </w:div>
    <w:div w:id="1900479605">
      <w:bodyDiv w:val="1"/>
      <w:marLeft w:val="0"/>
      <w:marRight w:val="0"/>
      <w:marTop w:val="0"/>
      <w:marBottom w:val="0"/>
      <w:divBdr>
        <w:top w:val="none" w:sz="0" w:space="0" w:color="auto"/>
        <w:left w:val="none" w:sz="0" w:space="0" w:color="auto"/>
        <w:bottom w:val="none" w:sz="0" w:space="0" w:color="auto"/>
        <w:right w:val="none" w:sz="0" w:space="0" w:color="auto"/>
      </w:divBdr>
    </w:div>
    <w:div w:id="1900554445">
      <w:bodyDiv w:val="1"/>
      <w:marLeft w:val="0"/>
      <w:marRight w:val="0"/>
      <w:marTop w:val="0"/>
      <w:marBottom w:val="0"/>
      <w:divBdr>
        <w:top w:val="none" w:sz="0" w:space="0" w:color="auto"/>
        <w:left w:val="none" w:sz="0" w:space="0" w:color="auto"/>
        <w:bottom w:val="none" w:sz="0" w:space="0" w:color="auto"/>
        <w:right w:val="none" w:sz="0" w:space="0" w:color="auto"/>
      </w:divBdr>
    </w:div>
    <w:div w:id="1900630572">
      <w:bodyDiv w:val="1"/>
      <w:marLeft w:val="0"/>
      <w:marRight w:val="0"/>
      <w:marTop w:val="0"/>
      <w:marBottom w:val="0"/>
      <w:divBdr>
        <w:top w:val="none" w:sz="0" w:space="0" w:color="auto"/>
        <w:left w:val="none" w:sz="0" w:space="0" w:color="auto"/>
        <w:bottom w:val="none" w:sz="0" w:space="0" w:color="auto"/>
        <w:right w:val="none" w:sz="0" w:space="0" w:color="auto"/>
      </w:divBdr>
    </w:div>
    <w:div w:id="1900706452">
      <w:bodyDiv w:val="1"/>
      <w:marLeft w:val="0"/>
      <w:marRight w:val="0"/>
      <w:marTop w:val="0"/>
      <w:marBottom w:val="0"/>
      <w:divBdr>
        <w:top w:val="none" w:sz="0" w:space="0" w:color="auto"/>
        <w:left w:val="none" w:sz="0" w:space="0" w:color="auto"/>
        <w:bottom w:val="none" w:sz="0" w:space="0" w:color="auto"/>
        <w:right w:val="none" w:sz="0" w:space="0" w:color="auto"/>
      </w:divBdr>
    </w:div>
    <w:div w:id="1900969627">
      <w:bodyDiv w:val="1"/>
      <w:marLeft w:val="0"/>
      <w:marRight w:val="0"/>
      <w:marTop w:val="0"/>
      <w:marBottom w:val="0"/>
      <w:divBdr>
        <w:top w:val="none" w:sz="0" w:space="0" w:color="auto"/>
        <w:left w:val="none" w:sz="0" w:space="0" w:color="auto"/>
        <w:bottom w:val="none" w:sz="0" w:space="0" w:color="auto"/>
        <w:right w:val="none" w:sz="0" w:space="0" w:color="auto"/>
      </w:divBdr>
    </w:div>
    <w:div w:id="1901011969">
      <w:bodyDiv w:val="1"/>
      <w:marLeft w:val="0"/>
      <w:marRight w:val="0"/>
      <w:marTop w:val="0"/>
      <w:marBottom w:val="0"/>
      <w:divBdr>
        <w:top w:val="none" w:sz="0" w:space="0" w:color="auto"/>
        <w:left w:val="none" w:sz="0" w:space="0" w:color="auto"/>
        <w:bottom w:val="none" w:sz="0" w:space="0" w:color="auto"/>
        <w:right w:val="none" w:sz="0" w:space="0" w:color="auto"/>
      </w:divBdr>
    </w:div>
    <w:div w:id="1901283717">
      <w:bodyDiv w:val="1"/>
      <w:marLeft w:val="0"/>
      <w:marRight w:val="0"/>
      <w:marTop w:val="0"/>
      <w:marBottom w:val="0"/>
      <w:divBdr>
        <w:top w:val="none" w:sz="0" w:space="0" w:color="auto"/>
        <w:left w:val="none" w:sz="0" w:space="0" w:color="auto"/>
        <w:bottom w:val="none" w:sz="0" w:space="0" w:color="auto"/>
        <w:right w:val="none" w:sz="0" w:space="0" w:color="auto"/>
      </w:divBdr>
    </w:div>
    <w:div w:id="1901481890">
      <w:bodyDiv w:val="1"/>
      <w:marLeft w:val="0"/>
      <w:marRight w:val="0"/>
      <w:marTop w:val="0"/>
      <w:marBottom w:val="0"/>
      <w:divBdr>
        <w:top w:val="none" w:sz="0" w:space="0" w:color="auto"/>
        <w:left w:val="none" w:sz="0" w:space="0" w:color="auto"/>
        <w:bottom w:val="none" w:sz="0" w:space="0" w:color="auto"/>
        <w:right w:val="none" w:sz="0" w:space="0" w:color="auto"/>
      </w:divBdr>
    </w:div>
    <w:div w:id="1901549155">
      <w:bodyDiv w:val="1"/>
      <w:marLeft w:val="0"/>
      <w:marRight w:val="0"/>
      <w:marTop w:val="0"/>
      <w:marBottom w:val="0"/>
      <w:divBdr>
        <w:top w:val="none" w:sz="0" w:space="0" w:color="auto"/>
        <w:left w:val="none" w:sz="0" w:space="0" w:color="auto"/>
        <w:bottom w:val="none" w:sz="0" w:space="0" w:color="auto"/>
        <w:right w:val="none" w:sz="0" w:space="0" w:color="auto"/>
      </w:divBdr>
    </w:div>
    <w:div w:id="1901669138">
      <w:bodyDiv w:val="1"/>
      <w:marLeft w:val="0"/>
      <w:marRight w:val="0"/>
      <w:marTop w:val="0"/>
      <w:marBottom w:val="0"/>
      <w:divBdr>
        <w:top w:val="none" w:sz="0" w:space="0" w:color="auto"/>
        <w:left w:val="none" w:sz="0" w:space="0" w:color="auto"/>
        <w:bottom w:val="none" w:sz="0" w:space="0" w:color="auto"/>
        <w:right w:val="none" w:sz="0" w:space="0" w:color="auto"/>
      </w:divBdr>
    </w:div>
    <w:div w:id="1901669416">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867584">
      <w:bodyDiv w:val="1"/>
      <w:marLeft w:val="0"/>
      <w:marRight w:val="0"/>
      <w:marTop w:val="0"/>
      <w:marBottom w:val="0"/>
      <w:divBdr>
        <w:top w:val="none" w:sz="0" w:space="0" w:color="auto"/>
        <w:left w:val="none" w:sz="0" w:space="0" w:color="auto"/>
        <w:bottom w:val="none" w:sz="0" w:space="0" w:color="auto"/>
        <w:right w:val="none" w:sz="0" w:space="0" w:color="auto"/>
      </w:divBdr>
    </w:div>
    <w:div w:id="1901868161">
      <w:bodyDiv w:val="1"/>
      <w:marLeft w:val="0"/>
      <w:marRight w:val="0"/>
      <w:marTop w:val="0"/>
      <w:marBottom w:val="0"/>
      <w:divBdr>
        <w:top w:val="none" w:sz="0" w:space="0" w:color="auto"/>
        <w:left w:val="none" w:sz="0" w:space="0" w:color="auto"/>
        <w:bottom w:val="none" w:sz="0" w:space="0" w:color="auto"/>
        <w:right w:val="none" w:sz="0" w:space="0" w:color="auto"/>
      </w:divBdr>
    </w:div>
    <w:div w:id="1902056275">
      <w:bodyDiv w:val="1"/>
      <w:marLeft w:val="0"/>
      <w:marRight w:val="0"/>
      <w:marTop w:val="0"/>
      <w:marBottom w:val="0"/>
      <w:divBdr>
        <w:top w:val="none" w:sz="0" w:space="0" w:color="auto"/>
        <w:left w:val="none" w:sz="0" w:space="0" w:color="auto"/>
        <w:bottom w:val="none" w:sz="0" w:space="0" w:color="auto"/>
        <w:right w:val="none" w:sz="0" w:space="0" w:color="auto"/>
      </w:divBdr>
    </w:div>
    <w:div w:id="1902056423">
      <w:bodyDiv w:val="1"/>
      <w:marLeft w:val="0"/>
      <w:marRight w:val="0"/>
      <w:marTop w:val="0"/>
      <w:marBottom w:val="0"/>
      <w:divBdr>
        <w:top w:val="none" w:sz="0" w:space="0" w:color="auto"/>
        <w:left w:val="none" w:sz="0" w:space="0" w:color="auto"/>
        <w:bottom w:val="none" w:sz="0" w:space="0" w:color="auto"/>
        <w:right w:val="none" w:sz="0" w:space="0" w:color="auto"/>
      </w:divBdr>
    </w:div>
    <w:div w:id="1902210499">
      <w:bodyDiv w:val="1"/>
      <w:marLeft w:val="0"/>
      <w:marRight w:val="0"/>
      <w:marTop w:val="0"/>
      <w:marBottom w:val="0"/>
      <w:divBdr>
        <w:top w:val="none" w:sz="0" w:space="0" w:color="auto"/>
        <w:left w:val="none" w:sz="0" w:space="0" w:color="auto"/>
        <w:bottom w:val="none" w:sz="0" w:space="0" w:color="auto"/>
        <w:right w:val="none" w:sz="0" w:space="0" w:color="auto"/>
      </w:divBdr>
    </w:div>
    <w:div w:id="1902326472">
      <w:bodyDiv w:val="1"/>
      <w:marLeft w:val="0"/>
      <w:marRight w:val="0"/>
      <w:marTop w:val="0"/>
      <w:marBottom w:val="0"/>
      <w:divBdr>
        <w:top w:val="none" w:sz="0" w:space="0" w:color="auto"/>
        <w:left w:val="none" w:sz="0" w:space="0" w:color="auto"/>
        <w:bottom w:val="none" w:sz="0" w:space="0" w:color="auto"/>
        <w:right w:val="none" w:sz="0" w:space="0" w:color="auto"/>
      </w:divBdr>
    </w:div>
    <w:div w:id="1902403519">
      <w:bodyDiv w:val="1"/>
      <w:marLeft w:val="0"/>
      <w:marRight w:val="0"/>
      <w:marTop w:val="0"/>
      <w:marBottom w:val="0"/>
      <w:divBdr>
        <w:top w:val="none" w:sz="0" w:space="0" w:color="auto"/>
        <w:left w:val="none" w:sz="0" w:space="0" w:color="auto"/>
        <w:bottom w:val="none" w:sz="0" w:space="0" w:color="auto"/>
        <w:right w:val="none" w:sz="0" w:space="0" w:color="auto"/>
      </w:divBdr>
    </w:div>
    <w:div w:id="1902405831">
      <w:bodyDiv w:val="1"/>
      <w:marLeft w:val="0"/>
      <w:marRight w:val="0"/>
      <w:marTop w:val="0"/>
      <w:marBottom w:val="0"/>
      <w:divBdr>
        <w:top w:val="none" w:sz="0" w:space="0" w:color="auto"/>
        <w:left w:val="none" w:sz="0" w:space="0" w:color="auto"/>
        <w:bottom w:val="none" w:sz="0" w:space="0" w:color="auto"/>
        <w:right w:val="none" w:sz="0" w:space="0" w:color="auto"/>
      </w:divBdr>
    </w:div>
    <w:div w:id="1902593232">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673780">
      <w:bodyDiv w:val="1"/>
      <w:marLeft w:val="0"/>
      <w:marRight w:val="0"/>
      <w:marTop w:val="0"/>
      <w:marBottom w:val="0"/>
      <w:divBdr>
        <w:top w:val="none" w:sz="0" w:space="0" w:color="auto"/>
        <w:left w:val="none" w:sz="0" w:space="0" w:color="auto"/>
        <w:bottom w:val="none" w:sz="0" w:space="0" w:color="auto"/>
        <w:right w:val="none" w:sz="0" w:space="0" w:color="auto"/>
      </w:divBdr>
    </w:div>
    <w:div w:id="1902786528">
      <w:bodyDiv w:val="1"/>
      <w:marLeft w:val="0"/>
      <w:marRight w:val="0"/>
      <w:marTop w:val="0"/>
      <w:marBottom w:val="0"/>
      <w:divBdr>
        <w:top w:val="none" w:sz="0" w:space="0" w:color="auto"/>
        <w:left w:val="none" w:sz="0" w:space="0" w:color="auto"/>
        <w:bottom w:val="none" w:sz="0" w:space="0" w:color="auto"/>
        <w:right w:val="none" w:sz="0" w:space="0" w:color="auto"/>
      </w:divBdr>
    </w:div>
    <w:div w:id="1902866339">
      <w:bodyDiv w:val="1"/>
      <w:marLeft w:val="0"/>
      <w:marRight w:val="0"/>
      <w:marTop w:val="0"/>
      <w:marBottom w:val="0"/>
      <w:divBdr>
        <w:top w:val="none" w:sz="0" w:space="0" w:color="auto"/>
        <w:left w:val="none" w:sz="0" w:space="0" w:color="auto"/>
        <w:bottom w:val="none" w:sz="0" w:space="0" w:color="auto"/>
        <w:right w:val="none" w:sz="0" w:space="0" w:color="auto"/>
      </w:divBdr>
    </w:div>
    <w:div w:id="1902905457">
      <w:bodyDiv w:val="1"/>
      <w:marLeft w:val="0"/>
      <w:marRight w:val="0"/>
      <w:marTop w:val="0"/>
      <w:marBottom w:val="0"/>
      <w:divBdr>
        <w:top w:val="none" w:sz="0" w:space="0" w:color="auto"/>
        <w:left w:val="none" w:sz="0" w:space="0" w:color="auto"/>
        <w:bottom w:val="none" w:sz="0" w:space="0" w:color="auto"/>
        <w:right w:val="none" w:sz="0" w:space="0" w:color="auto"/>
      </w:divBdr>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321877">
      <w:bodyDiv w:val="1"/>
      <w:marLeft w:val="0"/>
      <w:marRight w:val="0"/>
      <w:marTop w:val="0"/>
      <w:marBottom w:val="0"/>
      <w:divBdr>
        <w:top w:val="none" w:sz="0" w:space="0" w:color="auto"/>
        <w:left w:val="none" w:sz="0" w:space="0" w:color="auto"/>
        <w:bottom w:val="none" w:sz="0" w:space="0" w:color="auto"/>
        <w:right w:val="none" w:sz="0" w:space="0" w:color="auto"/>
      </w:divBdr>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447497">
      <w:bodyDiv w:val="1"/>
      <w:marLeft w:val="0"/>
      <w:marRight w:val="0"/>
      <w:marTop w:val="0"/>
      <w:marBottom w:val="0"/>
      <w:divBdr>
        <w:top w:val="none" w:sz="0" w:space="0" w:color="auto"/>
        <w:left w:val="none" w:sz="0" w:space="0" w:color="auto"/>
        <w:bottom w:val="none" w:sz="0" w:space="0" w:color="auto"/>
        <w:right w:val="none" w:sz="0" w:space="0" w:color="auto"/>
      </w:divBdr>
    </w:div>
    <w:div w:id="1903447557">
      <w:bodyDiv w:val="1"/>
      <w:marLeft w:val="0"/>
      <w:marRight w:val="0"/>
      <w:marTop w:val="0"/>
      <w:marBottom w:val="0"/>
      <w:divBdr>
        <w:top w:val="none" w:sz="0" w:space="0" w:color="auto"/>
        <w:left w:val="none" w:sz="0" w:space="0" w:color="auto"/>
        <w:bottom w:val="none" w:sz="0" w:space="0" w:color="auto"/>
        <w:right w:val="none" w:sz="0" w:space="0" w:color="auto"/>
      </w:divBdr>
    </w:div>
    <w:div w:id="1903561753">
      <w:bodyDiv w:val="1"/>
      <w:marLeft w:val="0"/>
      <w:marRight w:val="0"/>
      <w:marTop w:val="0"/>
      <w:marBottom w:val="0"/>
      <w:divBdr>
        <w:top w:val="none" w:sz="0" w:space="0" w:color="auto"/>
        <w:left w:val="none" w:sz="0" w:space="0" w:color="auto"/>
        <w:bottom w:val="none" w:sz="0" w:space="0" w:color="auto"/>
        <w:right w:val="none" w:sz="0" w:space="0" w:color="auto"/>
      </w:divBdr>
    </w:div>
    <w:div w:id="1903785849">
      <w:bodyDiv w:val="1"/>
      <w:marLeft w:val="0"/>
      <w:marRight w:val="0"/>
      <w:marTop w:val="0"/>
      <w:marBottom w:val="0"/>
      <w:divBdr>
        <w:top w:val="none" w:sz="0" w:space="0" w:color="auto"/>
        <w:left w:val="none" w:sz="0" w:space="0" w:color="auto"/>
        <w:bottom w:val="none" w:sz="0" w:space="0" w:color="auto"/>
        <w:right w:val="none" w:sz="0" w:space="0" w:color="auto"/>
      </w:divBdr>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02732">
      <w:bodyDiv w:val="1"/>
      <w:marLeft w:val="0"/>
      <w:marRight w:val="0"/>
      <w:marTop w:val="0"/>
      <w:marBottom w:val="0"/>
      <w:divBdr>
        <w:top w:val="none" w:sz="0" w:space="0" w:color="auto"/>
        <w:left w:val="none" w:sz="0" w:space="0" w:color="auto"/>
        <w:bottom w:val="none" w:sz="0" w:space="0" w:color="auto"/>
        <w:right w:val="none" w:sz="0" w:space="0" w:color="auto"/>
      </w:divBdr>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365306">
      <w:bodyDiv w:val="1"/>
      <w:marLeft w:val="0"/>
      <w:marRight w:val="0"/>
      <w:marTop w:val="0"/>
      <w:marBottom w:val="0"/>
      <w:divBdr>
        <w:top w:val="none" w:sz="0" w:space="0" w:color="auto"/>
        <w:left w:val="none" w:sz="0" w:space="0" w:color="auto"/>
        <w:bottom w:val="none" w:sz="0" w:space="0" w:color="auto"/>
        <w:right w:val="none" w:sz="0" w:space="0" w:color="auto"/>
      </w:divBdr>
    </w:div>
    <w:div w:id="1904481893">
      <w:bodyDiv w:val="1"/>
      <w:marLeft w:val="0"/>
      <w:marRight w:val="0"/>
      <w:marTop w:val="0"/>
      <w:marBottom w:val="0"/>
      <w:divBdr>
        <w:top w:val="none" w:sz="0" w:space="0" w:color="auto"/>
        <w:left w:val="none" w:sz="0" w:space="0" w:color="auto"/>
        <w:bottom w:val="none" w:sz="0" w:space="0" w:color="auto"/>
        <w:right w:val="none" w:sz="0" w:space="0" w:color="auto"/>
      </w:divBdr>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825632">
      <w:bodyDiv w:val="1"/>
      <w:marLeft w:val="0"/>
      <w:marRight w:val="0"/>
      <w:marTop w:val="0"/>
      <w:marBottom w:val="0"/>
      <w:divBdr>
        <w:top w:val="none" w:sz="0" w:space="0" w:color="auto"/>
        <w:left w:val="none" w:sz="0" w:space="0" w:color="auto"/>
        <w:bottom w:val="none" w:sz="0" w:space="0" w:color="auto"/>
        <w:right w:val="none" w:sz="0" w:space="0" w:color="auto"/>
      </w:divBdr>
    </w:div>
    <w:div w:id="1904825846">
      <w:bodyDiv w:val="1"/>
      <w:marLeft w:val="0"/>
      <w:marRight w:val="0"/>
      <w:marTop w:val="0"/>
      <w:marBottom w:val="0"/>
      <w:divBdr>
        <w:top w:val="none" w:sz="0" w:space="0" w:color="auto"/>
        <w:left w:val="none" w:sz="0" w:space="0" w:color="auto"/>
        <w:bottom w:val="none" w:sz="0" w:space="0" w:color="auto"/>
        <w:right w:val="none" w:sz="0" w:space="0" w:color="auto"/>
      </w:divBdr>
    </w:div>
    <w:div w:id="1905025755">
      <w:bodyDiv w:val="1"/>
      <w:marLeft w:val="0"/>
      <w:marRight w:val="0"/>
      <w:marTop w:val="0"/>
      <w:marBottom w:val="0"/>
      <w:divBdr>
        <w:top w:val="none" w:sz="0" w:space="0" w:color="auto"/>
        <w:left w:val="none" w:sz="0" w:space="0" w:color="auto"/>
        <w:bottom w:val="none" w:sz="0" w:space="0" w:color="auto"/>
        <w:right w:val="none" w:sz="0" w:space="0" w:color="auto"/>
      </w:divBdr>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604312">
      <w:bodyDiv w:val="1"/>
      <w:marLeft w:val="0"/>
      <w:marRight w:val="0"/>
      <w:marTop w:val="0"/>
      <w:marBottom w:val="0"/>
      <w:divBdr>
        <w:top w:val="none" w:sz="0" w:space="0" w:color="auto"/>
        <w:left w:val="none" w:sz="0" w:space="0" w:color="auto"/>
        <w:bottom w:val="none" w:sz="0" w:space="0" w:color="auto"/>
        <w:right w:val="none" w:sz="0" w:space="0" w:color="auto"/>
      </w:divBdr>
    </w:div>
    <w:div w:id="1905673462">
      <w:bodyDiv w:val="1"/>
      <w:marLeft w:val="0"/>
      <w:marRight w:val="0"/>
      <w:marTop w:val="0"/>
      <w:marBottom w:val="0"/>
      <w:divBdr>
        <w:top w:val="none" w:sz="0" w:space="0" w:color="auto"/>
        <w:left w:val="none" w:sz="0" w:space="0" w:color="auto"/>
        <w:bottom w:val="none" w:sz="0" w:space="0" w:color="auto"/>
        <w:right w:val="none" w:sz="0" w:space="0" w:color="auto"/>
      </w:divBdr>
    </w:div>
    <w:div w:id="1905678756">
      <w:bodyDiv w:val="1"/>
      <w:marLeft w:val="0"/>
      <w:marRight w:val="0"/>
      <w:marTop w:val="0"/>
      <w:marBottom w:val="0"/>
      <w:divBdr>
        <w:top w:val="none" w:sz="0" w:space="0" w:color="auto"/>
        <w:left w:val="none" w:sz="0" w:space="0" w:color="auto"/>
        <w:bottom w:val="none" w:sz="0" w:space="0" w:color="auto"/>
        <w:right w:val="none" w:sz="0" w:space="0" w:color="auto"/>
      </w:divBdr>
    </w:div>
    <w:div w:id="1905681327">
      <w:bodyDiv w:val="1"/>
      <w:marLeft w:val="0"/>
      <w:marRight w:val="0"/>
      <w:marTop w:val="0"/>
      <w:marBottom w:val="0"/>
      <w:divBdr>
        <w:top w:val="none" w:sz="0" w:space="0" w:color="auto"/>
        <w:left w:val="none" w:sz="0" w:space="0" w:color="auto"/>
        <w:bottom w:val="none" w:sz="0" w:space="0" w:color="auto"/>
        <w:right w:val="none" w:sz="0" w:space="0" w:color="auto"/>
      </w:divBdr>
    </w:div>
    <w:div w:id="1905681984">
      <w:bodyDiv w:val="1"/>
      <w:marLeft w:val="0"/>
      <w:marRight w:val="0"/>
      <w:marTop w:val="0"/>
      <w:marBottom w:val="0"/>
      <w:divBdr>
        <w:top w:val="none" w:sz="0" w:space="0" w:color="auto"/>
        <w:left w:val="none" w:sz="0" w:space="0" w:color="auto"/>
        <w:bottom w:val="none" w:sz="0" w:space="0" w:color="auto"/>
        <w:right w:val="none" w:sz="0" w:space="0" w:color="auto"/>
      </w:divBdr>
    </w:div>
    <w:div w:id="1905791359">
      <w:bodyDiv w:val="1"/>
      <w:marLeft w:val="0"/>
      <w:marRight w:val="0"/>
      <w:marTop w:val="0"/>
      <w:marBottom w:val="0"/>
      <w:divBdr>
        <w:top w:val="none" w:sz="0" w:space="0" w:color="auto"/>
        <w:left w:val="none" w:sz="0" w:space="0" w:color="auto"/>
        <w:bottom w:val="none" w:sz="0" w:space="0" w:color="auto"/>
        <w:right w:val="none" w:sz="0" w:space="0" w:color="auto"/>
      </w:divBdr>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060584">
      <w:bodyDiv w:val="1"/>
      <w:marLeft w:val="0"/>
      <w:marRight w:val="0"/>
      <w:marTop w:val="0"/>
      <w:marBottom w:val="0"/>
      <w:divBdr>
        <w:top w:val="none" w:sz="0" w:space="0" w:color="auto"/>
        <w:left w:val="none" w:sz="0" w:space="0" w:color="auto"/>
        <w:bottom w:val="none" w:sz="0" w:space="0" w:color="auto"/>
        <w:right w:val="none" w:sz="0" w:space="0" w:color="auto"/>
      </w:divBdr>
    </w:div>
    <w:div w:id="1906187631">
      <w:bodyDiv w:val="1"/>
      <w:marLeft w:val="0"/>
      <w:marRight w:val="0"/>
      <w:marTop w:val="0"/>
      <w:marBottom w:val="0"/>
      <w:divBdr>
        <w:top w:val="none" w:sz="0" w:space="0" w:color="auto"/>
        <w:left w:val="none" w:sz="0" w:space="0" w:color="auto"/>
        <w:bottom w:val="none" w:sz="0" w:space="0" w:color="auto"/>
        <w:right w:val="none" w:sz="0" w:space="0" w:color="auto"/>
      </w:divBdr>
    </w:div>
    <w:div w:id="1906259057">
      <w:bodyDiv w:val="1"/>
      <w:marLeft w:val="0"/>
      <w:marRight w:val="0"/>
      <w:marTop w:val="0"/>
      <w:marBottom w:val="0"/>
      <w:divBdr>
        <w:top w:val="none" w:sz="0" w:space="0" w:color="auto"/>
        <w:left w:val="none" w:sz="0" w:space="0" w:color="auto"/>
        <w:bottom w:val="none" w:sz="0" w:space="0" w:color="auto"/>
        <w:right w:val="none" w:sz="0" w:space="0" w:color="auto"/>
      </w:divBdr>
    </w:div>
    <w:div w:id="1906334282">
      <w:bodyDiv w:val="1"/>
      <w:marLeft w:val="0"/>
      <w:marRight w:val="0"/>
      <w:marTop w:val="0"/>
      <w:marBottom w:val="0"/>
      <w:divBdr>
        <w:top w:val="none" w:sz="0" w:space="0" w:color="auto"/>
        <w:left w:val="none" w:sz="0" w:space="0" w:color="auto"/>
        <w:bottom w:val="none" w:sz="0" w:space="0" w:color="auto"/>
        <w:right w:val="none" w:sz="0" w:space="0" w:color="auto"/>
      </w:divBdr>
    </w:div>
    <w:div w:id="1906447702">
      <w:bodyDiv w:val="1"/>
      <w:marLeft w:val="0"/>
      <w:marRight w:val="0"/>
      <w:marTop w:val="0"/>
      <w:marBottom w:val="0"/>
      <w:divBdr>
        <w:top w:val="none" w:sz="0" w:space="0" w:color="auto"/>
        <w:left w:val="none" w:sz="0" w:space="0" w:color="auto"/>
        <w:bottom w:val="none" w:sz="0" w:space="0" w:color="auto"/>
        <w:right w:val="none" w:sz="0" w:space="0" w:color="auto"/>
      </w:divBdr>
    </w:div>
    <w:div w:id="1906523294">
      <w:bodyDiv w:val="1"/>
      <w:marLeft w:val="0"/>
      <w:marRight w:val="0"/>
      <w:marTop w:val="0"/>
      <w:marBottom w:val="0"/>
      <w:divBdr>
        <w:top w:val="none" w:sz="0" w:space="0" w:color="auto"/>
        <w:left w:val="none" w:sz="0" w:space="0" w:color="auto"/>
        <w:bottom w:val="none" w:sz="0" w:space="0" w:color="auto"/>
        <w:right w:val="none" w:sz="0" w:space="0" w:color="auto"/>
      </w:divBdr>
    </w:div>
    <w:div w:id="1906868180">
      <w:bodyDiv w:val="1"/>
      <w:marLeft w:val="0"/>
      <w:marRight w:val="0"/>
      <w:marTop w:val="0"/>
      <w:marBottom w:val="0"/>
      <w:divBdr>
        <w:top w:val="none" w:sz="0" w:space="0" w:color="auto"/>
        <w:left w:val="none" w:sz="0" w:space="0" w:color="auto"/>
        <w:bottom w:val="none" w:sz="0" w:space="0" w:color="auto"/>
        <w:right w:val="none" w:sz="0" w:space="0" w:color="auto"/>
      </w:divBdr>
    </w:div>
    <w:div w:id="1907254850">
      <w:bodyDiv w:val="1"/>
      <w:marLeft w:val="0"/>
      <w:marRight w:val="0"/>
      <w:marTop w:val="0"/>
      <w:marBottom w:val="0"/>
      <w:divBdr>
        <w:top w:val="none" w:sz="0" w:space="0" w:color="auto"/>
        <w:left w:val="none" w:sz="0" w:space="0" w:color="auto"/>
        <w:bottom w:val="none" w:sz="0" w:space="0" w:color="auto"/>
        <w:right w:val="none" w:sz="0" w:space="0" w:color="auto"/>
      </w:divBdr>
    </w:div>
    <w:div w:id="1907493530">
      <w:bodyDiv w:val="1"/>
      <w:marLeft w:val="0"/>
      <w:marRight w:val="0"/>
      <w:marTop w:val="0"/>
      <w:marBottom w:val="0"/>
      <w:divBdr>
        <w:top w:val="none" w:sz="0" w:space="0" w:color="auto"/>
        <w:left w:val="none" w:sz="0" w:space="0" w:color="auto"/>
        <w:bottom w:val="none" w:sz="0" w:space="0" w:color="auto"/>
        <w:right w:val="none" w:sz="0" w:space="0" w:color="auto"/>
      </w:divBdr>
    </w:div>
    <w:div w:id="1907565626">
      <w:bodyDiv w:val="1"/>
      <w:marLeft w:val="0"/>
      <w:marRight w:val="0"/>
      <w:marTop w:val="0"/>
      <w:marBottom w:val="0"/>
      <w:divBdr>
        <w:top w:val="none" w:sz="0" w:space="0" w:color="auto"/>
        <w:left w:val="none" w:sz="0" w:space="0" w:color="auto"/>
        <w:bottom w:val="none" w:sz="0" w:space="0" w:color="auto"/>
        <w:right w:val="none" w:sz="0" w:space="0" w:color="auto"/>
      </w:divBdr>
    </w:div>
    <w:div w:id="1907570490">
      <w:bodyDiv w:val="1"/>
      <w:marLeft w:val="0"/>
      <w:marRight w:val="0"/>
      <w:marTop w:val="0"/>
      <w:marBottom w:val="0"/>
      <w:divBdr>
        <w:top w:val="none" w:sz="0" w:space="0" w:color="auto"/>
        <w:left w:val="none" w:sz="0" w:space="0" w:color="auto"/>
        <w:bottom w:val="none" w:sz="0" w:space="0" w:color="auto"/>
        <w:right w:val="none" w:sz="0" w:space="0" w:color="auto"/>
      </w:divBdr>
    </w:div>
    <w:div w:id="1907957949">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148304">
      <w:bodyDiv w:val="1"/>
      <w:marLeft w:val="0"/>
      <w:marRight w:val="0"/>
      <w:marTop w:val="0"/>
      <w:marBottom w:val="0"/>
      <w:divBdr>
        <w:top w:val="none" w:sz="0" w:space="0" w:color="auto"/>
        <w:left w:val="none" w:sz="0" w:space="0" w:color="auto"/>
        <w:bottom w:val="none" w:sz="0" w:space="0" w:color="auto"/>
        <w:right w:val="none" w:sz="0" w:space="0" w:color="auto"/>
      </w:divBdr>
    </w:div>
    <w:div w:id="1908226750">
      <w:bodyDiv w:val="1"/>
      <w:marLeft w:val="0"/>
      <w:marRight w:val="0"/>
      <w:marTop w:val="0"/>
      <w:marBottom w:val="0"/>
      <w:divBdr>
        <w:top w:val="none" w:sz="0" w:space="0" w:color="auto"/>
        <w:left w:val="none" w:sz="0" w:space="0" w:color="auto"/>
        <w:bottom w:val="none" w:sz="0" w:space="0" w:color="auto"/>
        <w:right w:val="none" w:sz="0" w:space="0" w:color="auto"/>
      </w:divBdr>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493550">
      <w:bodyDiv w:val="1"/>
      <w:marLeft w:val="0"/>
      <w:marRight w:val="0"/>
      <w:marTop w:val="0"/>
      <w:marBottom w:val="0"/>
      <w:divBdr>
        <w:top w:val="none" w:sz="0" w:space="0" w:color="auto"/>
        <w:left w:val="none" w:sz="0" w:space="0" w:color="auto"/>
        <w:bottom w:val="none" w:sz="0" w:space="0" w:color="auto"/>
        <w:right w:val="none" w:sz="0" w:space="0" w:color="auto"/>
      </w:divBdr>
    </w:div>
    <w:div w:id="1908570966">
      <w:bodyDiv w:val="1"/>
      <w:marLeft w:val="0"/>
      <w:marRight w:val="0"/>
      <w:marTop w:val="0"/>
      <w:marBottom w:val="0"/>
      <w:divBdr>
        <w:top w:val="none" w:sz="0" w:space="0" w:color="auto"/>
        <w:left w:val="none" w:sz="0" w:space="0" w:color="auto"/>
        <w:bottom w:val="none" w:sz="0" w:space="0" w:color="auto"/>
        <w:right w:val="none" w:sz="0" w:space="0" w:color="auto"/>
      </w:divBdr>
    </w:div>
    <w:div w:id="1908612830">
      <w:bodyDiv w:val="1"/>
      <w:marLeft w:val="0"/>
      <w:marRight w:val="0"/>
      <w:marTop w:val="0"/>
      <w:marBottom w:val="0"/>
      <w:divBdr>
        <w:top w:val="none" w:sz="0" w:space="0" w:color="auto"/>
        <w:left w:val="none" w:sz="0" w:space="0" w:color="auto"/>
        <w:bottom w:val="none" w:sz="0" w:space="0" w:color="auto"/>
        <w:right w:val="none" w:sz="0" w:space="0" w:color="auto"/>
      </w:divBdr>
    </w:div>
    <w:div w:id="1908876379">
      <w:bodyDiv w:val="1"/>
      <w:marLeft w:val="0"/>
      <w:marRight w:val="0"/>
      <w:marTop w:val="0"/>
      <w:marBottom w:val="0"/>
      <w:divBdr>
        <w:top w:val="none" w:sz="0" w:space="0" w:color="auto"/>
        <w:left w:val="none" w:sz="0" w:space="0" w:color="auto"/>
        <w:bottom w:val="none" w:sz="0" w:space="0" w:color="auto"/>
        <w:right w:val="none" w:sz="0" w:space="0" w:color="auto"/>
      </w:divBdr>
    </w:div>
    <w:div w:id="1909073357">
      <w:bodyDiv w:val="1"/>
      <w:marLeft w:val="0"/>
      <w:marRight w:val="0"/>
      <w:marTop w:val="0"/>
      <w:marBottom w:val="0"/>
      <w:divBdr>
        <w:top w:val="none" w:sz="0" w:space="0" w:color="auto"/>
        <w:left w:val="none" w:sz="0" w:space="0" w:color="auto"/>
        <w:bottom w:val="none" w:sz="0" w:space="0" w:color="auto"/>
        <w:right w:val="none" w:sz="0" w:space="0" w:color="auto"/>
      </w:divBdr>
    </w:div>
    <w:div w:id="1909261868">
      <w:bodyDiv w:val="1"/>
      <w:marLeft w:val="0"/>
      <w:marRight w:val="0"/>
      <w:marTop w:val="0"/>
      <w:marBottom w:val="0"/>
      <w:divBdr>
        <w:top w:val="none" w:sz="0" w:space="0" w:color="auto"/>
        <w:left w:val="none" w:sz="0" w:space="0" w:color="auto"/>
        <w:bottom w:val="none" w:sz="0" w:space="0" w:color="auto"/>
        <w:right w:val="none" w:sz="0" w:space="0" w:color="auto"/>
      </w:divBdr>
    </w:div>
    <w:div w:id="1909608440">
      <w:bodyDiv w:val="1"/>
      <w:marLeft w:val="0"/>
      <w:marRight w:val="0"/>
      <w:marTop w:val="0"/>
      <w:marBottom w:val="0"/>
      <w:divBdr>
        <w:top w:val="none" w:sz="0" w:space="0" w:color="auto"/>
        <w:left w:val="none" w:sz="0" w:space="0" w:color="auto"/>
        <w:bottom w:val="none" w:sz="0" w:space="0" w:color="auto"/>
        <w:right w:val="none" w:sz="0" w:space="0" w:color="auto"/>
      </w:divBdr>
    </w:div>
    <w:div w:id="1909918494">
      <w:bodyDiv w:val="1"/>
      <w:marLeft w:val="0"/>
      <w:marRight w:val="0"/>
      <w:marTop w:val="0"/>
      <w:marBottom w:val="0"/>
      <w:divBdr>
        <w:top w:val="none" w:sz="0" w:space="0" w:color="auto"/>
        <w:left w:val="none" w:sz="0" w:space="0" w:color="auto"/>
        <w:bottom w:val="none" w:sz="0" w:space="0" w:color="auto"/>
        <w:right w:val="none" w:sz="0" w:space="0" w:color="auto"/>
      </w:divBdr>
    </w:div>
    <w:div w:id="1910071256">
      <w:bodyDiv w:val="1"/>
      <w:marLeft w:val="0"/>
      <w:marRight w:val="0"/>
      <w:marTop w:val="0"/>
      <w:marBottom w:val="0"/>
      <w:divBdr>
        <w:top w:val="none" w:sz="0" w:space="0" w:color="auto"/>
        <w:left w:val="none" w:sz="0" w:space="0" w:color="auto"/>
        <w:bottom w:val="none" w:sz="0" w:space="0" w:color="auto"/>
        <w:right w:val="none" w:sz="0" w:space="0" w:color="auto"/>
      </w:divBdr>
    </w:div>
    <w:div w:id="1910071556">
      <w:bodyDiv w:val="1"/>
      <w:marLeft w:val="0"/>
      <w:marRight w:val="0"/>
      <w:marTop w:val="0"/>
      <w:marBottom w:val="0"/>
      <w:divBdr>
        <w:top w:val="none" w:sz="0" w:space="0" w:color="auto"/>
        <w:left w:val="none" w:sz="0" w:space="0" w:color="auto"/>
        <w:bottom w:val="none" w:sz="0" w:space="0" w:color="auto"/>
        <w:right w:val="none" w:sz="0" w:space="0" w:color="auto"/>
      </w:divBdr>
    </w:div>
    <w:div w:id="1910190536">
      <w:bodyDiv w:val="1"/>
      <w:marLeft w:val="0"/>
      <w:marRight w:val="0"/>
      <w:marTop w:val="0"/>
      <w:marBottom w:val="0"/>
      <w:divBdr>
        <w:top w:val="none" w:sz="0" w:space="0" w:color="auto"/>
        <w:left w:val="none" w:sz="0" w:space="0" w:color="auto"/>
        <w:bottom w:val="none" w:sz="0" w:space="0" w:color="auto"/>
        <w:right w:val="none" w:sz="0" w:space="0" w:color="auto"/>
      </w:divBdr>
    </w:div>
    <w:div w:id="1910193225">
      <w:bodyDiv w:val="1"/>
      <w:marLeft w:val="0"/>
      <w:marRight w:val="0"/>
      <w:marTop w:val="0"/>
      <w:marBottom w:val="0"/>
      <w:divBdr>
        <w:top w:val="none" w:sz="0" w:space="0" w:color="auto"/>
        <w:left w:val="none" w:sz="0" w:space="0" w:color="auto"/>
        <w:bottom w:val="none" w:sz="0" w:space="0" w:color="auto"/>
        <w:right w:val="none" w:sz="0" w:space="0" w:color="auto"/>
      </w:divBdr>
    </w:div>
    <w:div w:id="1910262979">
      <w:bodyDiv w:val="1"/>
      <w:marLeft w:val="0"/>
      <w:marRight w:val="0"/>
      <w:marTop w:val="0"/>
      <w:marBottom w:val="0"/>
      <w:divBdr>
        <w:top w:val="none" w:sz="0" w:space="0" w:color="auto"/>
        <w:left w:val="none" w:sz="0" w:space="0" w:color="auto"/>
        <w:bottom w:val="none" w:sz="0" w:space="0" w:color="auto"/>
        <w:right w:val="none" w:sz="0" w:space="0" w:color="auto"/>
      </w:divBdr>
    </w:div>
    <w:div w:id="1910335900">
      <w:bodyDiv w:val="1"/>
      <w:marLeft w:val="0"/>
      <w:marRight w:val="0"/>
      <w:marTop w:val="0"/>
      <w:marBottom w:val="0"/>
      <w:divBdr>
        <w:top w:val="none" w:sz="0" w:space="0" w:color="auto"/>
        <w:left w:val="none" w:sz="0" w:space="0" w:color="auto"/>
        <w:bottom w:val="none" w:sz="0" w:space="0" w:color="auto"/>
        <w:right w:val="none" w:sz="0" w:space="0" w:color="auto"/>
      </w:divBdr>
    </w:div>
    <w:div w:id="1910573863">
      <w:bodyDiv w:val="1"/>
      <w:marLeft w:val="0"/>
      <w:marRight w:val="0"/>
      <w:marTop w:val="0"/>
      <w:marBottom w:val="0"/>
      <w:divBdr>
        <w:top w:val="none" w:sz="0" w:space="0" w:color="auto"/>
        <w:left w:val="none" w:sz="0" w:space="0" w:color="auto"/>
        <w:bottom w:val="none" w:sz="0" w:space="0" w:color="auto"/>
        <w:right w:val="none" w:sz="0" w:space="0" w:color="auto"/>
      </w:divBdr>
    </w:div>
    <w:div w:id="1910575773">
      <w:bodyDiv w:val="1"/>
      <w:marLeft w:val="0"/>
      <w:marRight w:val="0"/>
      <w:marTop w:val="0"/>
      <w:marBottom w:val="0"/>
      <w:divBdr>
        <w:top w:val="none" w:sz="0" w:space="0" w:color="auto"/>
        <w:left w:val="none" w:sz="0" w:space="0" w:color="auto"/>
        <w:bottom w:val="none" w:sz="0" w:space="0" w:color="auto"/>
        <w:right w:val="none" w:sz="0" w:space="0" w:color="auto"/>
      </w:divBdr>
    </w:div>
    <w:div w:id="1910799515">
      <w:bodyDiv w:val="1"/>
      <w:marLeft w:val="0"/>
      <w:marRight w:val="0"/>
      <w:marTop w:val="0"/>
      <w:marBottom w:val="0"/>
      <w:divBdr>
        <w:top w:val="none" w:sz="0" w:space="0" w:color="auto"/>
        <w:left w:val="none" w:sz="0" w:space="0" w:color="auto"/>
        <w:bottom w:val="none" w:sz="0" w:space="0" w:color="auto"/>
        <w:right w:val="none" w:sz="0" w:space="0" w:color="auto"/>
      </w:divBdr>
    </w:div>
    <w:div w:id="1910924598">
      <w:bodyDiv w:val="1"/>
      <w:marLeft w:val="0"/>
      <w:marRight w:val="0"/>
      <w:marTop w:val="0"/>
      <w:marBottom w:val="0"/>
      <w:divBdr>
        <w:top w:val="none" w:sz="0" w:space="0" w:color="auto"/>
        <w:left w:val="none" w:sz="0" w:space="0" w:color="auto"/>
        <w:bottom w:val="none" w:sz="0" w:space="0" w:color="auto"/>
        <w:right w:val="none" w:sz="0" w:space="0" w:color="auto"/>
      </w:divBdr>
    </w:div>
    <w:div w:id="1910966159">
      <w:bodyDiv w:val="1"/>
      <w:marLeft w:val="0"/>
      <w:marRight w:val="0"/>
      <w:marTop w:val="0"/>
      <w:marBottom w:val="0"/>
      <w:divBdr>
        <w:top w:val="none" w:sz="0" w:space="0" w:color="auto"/>
        <w:left w:val="none" w:sz="0" w:space="0" w:color="auto"/>
        <w:bottom w:val="none" w:sz="0" w:space="0" w:color="auto"/>
        <w:right w:val="none" w:sz="0" w:space="0" w:color="auto"/>
      </w:divBdr>
    </w:div>
    <w:div w:id="1911496348">
      <w:bodyDiv w:val="1"/>
      <w:marLeft w:val="0"/>
      <w:marRight w:val="0"/>
      <w:marTop w:val="0"/>
      <w:marBottom w:val="0"/>
      <w:divBdr>
        <w:top w:val="none" w:sz="0" w:space="0" w:color="auto"/>
        <w:left w:val="none" w:sz="0" w:space="0" w:color="auto"/>
        <w:bottom w:val="none" w:sz="0" w:space="0" w:color="auto"/>
        <w:right w:val="none" w:sz="0" w:space="0" w:color="auto"/>
      </w:divBdr>
    </w:div>
    <w:div w:id="1911500503">
      <w:bodyDiv w:val="1"/>
      <w:marLeft w:val="0"/>
      <w:marRight w:val="0"/>
      <w:marTop w:val="0"/>
      <w:marBottom w:val="0"/>
      <w:divBdr>
        <w:top w:val="none" w:sz="0" w:space="0" w:color="auto"/>
        <w:left w:val="none" w:sz="0" w:space="0" w:color="auto"/>
        <w:bottom w:val="none" w:sz="0" w:space="0" w:color="auto"/>
        <w:right w:val="none" w:sz="0" w:space="0" w:color="auto"/>
      </w:divBdr>
    </w:div>
    <w:div w:id="1911694999">
      <w:bodyDiv w:val="1"/>
      <w:marLeft w:val="0"/>
      <w:marRight w:val="0"/>
      <w:marTop w:val="0"/>
      <w:marBottom w:val="0"/>
      <w:divBdr>
        <w:top w:val="none" w:sz="0" w:space="0" w:color="auto"/>
        <w:left w:val="none" w:sz="0" w:space="0" w:color="auto"/>
        <w:bottom w:val="none" w:sz="0" w:space="0" w:color="auto"/>
        <w:right w:val="none" w:sz="0" w:space="0" w:color="auto"/>
      </w:divBdr>
    </w:div>
    <w:div w:id="1911888201">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689670">
      <w:bodyDiv w:val="1"/>
      <w:marLeft w:val="0"/>
      <w:marRight w:val="0"/>
      <w:marTop w:val="0"/>
      <w:marBottom w:val="0"/>
      <w:divBdr>
        <w:top w:val="none" w:sz="0" w:space="0" w:color="auto"/>
        <w:left w:val="none" w:sz="0" w:space="0" w:color="auto"/>
        <w:bottom w:val="none" w:sz="0" w:space="0" w:color="auto"/>
        <w:right w:val="none" w:sz="0" w:space="0" w:color="auto"/>
      </w:divBdr>
    </w:div>
    <w:div w:id="1912885190">
      <w:bodyDiv w:val="1"/>
      <w:marLeft w:val="0"/>
      <w:marRight w:val="0"/>
      <w:marTop w:val="0"/>
      <w:marBottom w:val="0"/>
      <w:divBdr>
        <w:top w:val="none" w:sz="0" w:space="0" w:color="auto"/>
        <w:left w:val="none" w:sz="0" w:space="0" w:color="auto"/>
        <w:bottom w:val="none" w:sz="0" w:space="0" w:color="auto"/>
        <w:right w:val="none" w:sz="0" w:space="0" w:color="auto"/>
      </w:divBdr>
    </w:div>
    <w:div w:id="1912885429">
      <w:bodyDiv w:val="1"/>
      <w:marLeft w:val="0"/>
      <w:marRight w:val="0"/>
      <w:marTop w:val="0"/>
      <w:marBottom w:val="0"/>
      <w:divBdr>
        <w:top w:val="none" w:sz="0" w:space="0" w:color="auto"/>
        <w:left w:val="none" w:sz="0" w:space="0" w:color="auto"/>
        <w:bottom w:val="none" w:sz="0" w:space="0" w:color="auto"/>
        <w:right w:val="none" w:sz="0" w:space="0" w:color="auto"/>
      </w:divBdr>
    </w:div>
    <w:div w:id="1913004672">
      <w:bodyDiv w:val="1"/>
      <w:marLeft w:val="0"/>
      <w:marRight w:val="0"/>
      <w:marTop w:val="0"/>
      <w:marBottom w:val="0"/>
      <w:divBdr>
        <w:top w:val="none" w:sz="0" w:space="0" w:color="auto"/>
        <w:left w:val="none" w:sz="0" w:space="0" w:color="auto"/>
        <w:bottom w:val="none" w:sz="0" w:space="0" w:color="auto"/>
        <w:right w:val="none" w:sz="0" w:space="0" w:color="auto"/>
      </w:divBdr>
    </w:div>
    <w:div w:id="1913006302">
      <w:bodyDiv w:val="1"/>
      <w:marLeft w:val="0"/>
      <w:marRight w:val="0"/>
      <w:marTop w:val="0"/>
      <w:marBottom w:val="0"/>
      <w:divBdr>
        <w:top w:val="none" w:sz="0" w:space="0" w:color="auto"/>
        <w:left w:val="none" w:sz="0" w:space="0" w:color="auto"/>
        <w:bottom w:val="none" w:sz="0" w:space="0" w:color="auto"/>
        <w:right w:val="none" w:sz="0" w:space="0" w:color="auto"/>
      </w:divBdr>
    </w:div>
    <w:div w:id="1913156227">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197588">
      <w:bodyDiv w:val="1"/>
      <w:marLeft w:val="0"/>
      <w:marRight w:val="0"/>
      <w:marTop w:val="0"/>
      <w:marBottom w:val="0"/>
      <w:divBdr>
        <w:top w:val="none" w:sz="0" w:space="0" w:color="auto"/>
        <w:left w:val="none" w:sz="0" w:space="0" w:color="auto"/>
        <w:bottom w:val="none" w:sz="0" w:space="0" w:color="auto"/>
        <w:right w:val="none" w:sz="0" w:space="0" w:color="auto"/>
      </w:divBdr>
    </w:div>
    <w:div w:id="1913198004">
      <w:bodyDiv w:val="1"/>
      <w:marLeft w:val="0"/>
      <w:marRight w:val="0"/>
      <w:marTop w:val="0"/>
      <w:marBottom w:val="0"/>
      <w:divBdr>
        <w:top w:val="none" w:sz="0" w:space="0" w:color="auto"/>
        <w:left w:val="none" w:sz="0" w:space="0" w:color="auto"/>
        <w:bottom w:val="none" w:sz="0" w:space="0" w:color="auto"/>
        <w:right w:val="none" w:sz="0" w:space="0" w:color="auto"/>
      </w:divBdr>
    </w:div>
    <w:div w:id="1913346627">
      <w:bodyDiv w:val="1"/>
      <w:marLeft w:val="0"/>
      <w:marRight w:val="0"/>
      <w:marTop w:val="0"/>
      <w:marBottom w:val="0"/>
      <w:divBdr>
        <w:top w:val="none" w:sz="0" w:space="0" w:color="auto"/>
        <w:left w:val="none" w:sz="0" w:space="0" w:color="auto"/>
        <w:bottom w:val="none" w:sz="0" w:space="0" w:color="auto"/>
        <w:right w:val="none" w:sz="0" w:space="0" w:color="auto"/>
      </w:divBdr>
    </w:div>
    <w:div w:id="1913851401">
      <w:bodyDiv w:val="1"/>
      <w:marLeft w:val="0"/>
      <w:marRight w:val="0"/>
      <w:marTop w:val="0"/>
      <w:marBottom w:val="0"/>
      <w:divBdr>
        <w:top w:val="none" w:sz="0" w:space="0" w:color="auto"/>
        <w:left w:val="none" w:sz="0" w:space="0" w:color="auto"/>
        <w:bottom w:val="none" w:sz="0" w:space="0" w:color="auto"/>
        <w:right w:val="none" w:sz="0" w:space="0" w:color="auto"/>
      </w:divBdr>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4505">
      <w:bodyDiv w:val="1"/>
      <w:marLeft w:val="0"/>
      <w:marRight w:val="0"/>
      <w:marTop w:val="0"/>
      <w:marBottom w:val="0"/>
      <w:divBdr>
        <w:top w:val="none" w:sz="0" w:space="0" w:color="auto"/>
        <w:left w:val="none" w:sz="0" w:space="0" w:color="auto"/>
        <w:bottom w:val="none" w:sz="0" w:space="0" w:color="auto"/>
        <w:right w:val="none" w:sz="0" w:space="0" w:color="auto"/>
      </w:divBdr>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124564">
      <w:bodyDiv w:val="1"/>
      <w:marLeft w:val="0"/>
      <w:marRight w:val="0"/>
      <w:marTop w:val="0"/>
      <w:marBottom w:val="0"/>
      <w:divBdr>
        <w:top w:val="none" w:sz="0" w:space="0" w:color="auto"/>
        <w:left w:val="none" w:sz="0" w:space="0" w:color="auto"/>
        <w:bottom w:val="none" w:sz="0" w:space="0" w:color="auto"/>
        <w:right w:val="none" w:sz="0" w:space="0" w:color="auto"/>
      </w:divBdr>
    </w:div>
    <w:div w:id="1914201510">
      <w:bodyDiv w:val="1"/>
      <w:marLeft w:val="0"/>
      <w:marRight w:val="0"/>
      <w:marTop w:val="0"/>
      <w:marBottom w:val="0"/>
      <w:divBdr>
        <w:top w:val="none" w:sz="0" w:space="0" w:color="auto"/>
        <w:left w:val="none" w:sz="0" w:space="0" w:color="auto"/>
        <w:bottom w:val="none" w:sz="0" w:space="0" w:color="auto"/>
        <w:right w:val="none" w:sz="0" w:space="0" w:color="auto"/>
      </w:divBdr>
    </w:div>
    <w:div w:id="1914244071">
      <w:bodyDiv w:val="1"/>
      <w:marLeft w:val="0"/>
      <w:marRight w:val="0"/>
      <w:marTop w:val="0"/>
      <w:marBottom w:val="0"/>
      <w:divBdr>
        <w:top w:val="none" w:sz="0" w:space="0" w:color="auto"/>
        <w:left w:val="none" w:sz="0" w:space="0" w:color="auto"/>
        <w:bottom w:val="none" w:sz="0" w:space="0" w:color="auto"/>
        <w:right w:val="none" w:sz="0" w:space="0" w:color="auto"/>
      </w:divBdr>
    </w:div>
    <w:div w:id="1914390177">
      <w:bodyDiv w:val="1"/>
      <w:marLeft w:val="0"/>
      <w:marRight w:val="0"/>
      <w:marTop w:val="0"/>
      <w:marBottom w:val="0"/>
      <w:divBdr>
        <w:top w:val="none" w:sz="0" w:space="0" w:color="auto"/>
        <w:left w:val="none" w:sz="0" w:space="0" w:color="auto"/>
        <w:bottom w:val="none" w:sz="0" w:space="0" w:color="auto"/>
        <w:right w:val="none" w:sz="0" w:space="0" w:color="auto"/>
      </w:divBdr>
    </w:div>
    <w:div w:id="1914392980">
      <w:bodyDiv w:val="1"/>
      <w:marLeft w:val="0"/>
      <w:marRight w:val="0"/>
      <w:marTop w:val="0"/>
      <w:marBottom w:val="0"/>
      <w:divBdr>
        <w:top w:val="none" w:sz="0" w:space="0" w:color="auto"/>
        <w:left w:val="none" w:sz="0" w:space="0" w:color="auto"/>
        <w:bottom w:val="none" w:sz="0" w:space="0" w:color="auto"/>
        <w:right w:val="none" w:sz="0" w:space="0" w:color="auto"/>
      </w:divBdr>
    </w:div>
    <w:div w:id="1914468700">
      <w:bodyDiv w:val="1"/>
      <w:marLeft w:val="0"/>
      <w:marRight w:val="0"/>
      <w:marTop w:val="0"/>
      <w:marBottom w:val="0"/>
      <w:divBdr>
        <w:top w:val="none" w:sz="0" w:space="0" w:color="auto"/>
        <w:left w:val="none" w:sz="0" w:space="0" w:color="auto"/>
        <w:bottom w:val="none" w:sz="0" w:space="0" w:color="auto"/>
        <w:right w:val="none" w:sz="0" w:space="0" w:color="auto"/>
      </w:divBdr>
    </w:div>
    <w:div w:id="1914580456">
      <w:bodyDiv w:val="1"/>
      <w:marLeft w:val="0"/>
      <w:marRight w:val="0"/>
      <w:marTop w:val="0"/>
      <w:marBottom w:val="0"/>
      <w:divBdr>
        <w:top w:val="none" w:sz="0" w:space="0" w:color="auto"/>
        <w:left w:val="none" w:sz="0" w:space="0" w:color="auto"/>
        <w:bottom w:val="none" w:sz="0" w:space="0" w:color="auto"/>
        <w:right w:val="none" w:sz="0" w:space="0" w:color="auto"/>
      </w:divBdr>
    </w:div>
    <w:div w:id="1914580987">
      <w:bodyDiv w:val="1"/>
      <w:marLeft w:val="0"/>
      <w:marRight w:val="0"/>
      <w:marTop w:val="0"/>
      <w:marBottom w:val="0"/>
      <w:divBdr>
        <w:top w:val="none" w:sz="0" w:space="0" w:color="auto"/>
        <w:left w:val="none" w:sz="0" w:space="0" w:color="auto"/>
        <w:bottom w:val="none" w:sz="0" w:space="0" w:color="auto"/>
        <w:right w:val="none" w:sz="0" w:space="0" w:color="auto"/>
      </w:divBdr>
    </w:div>
    <w:div w:id="1914702458">
      <w:bodyDiv w:val="1"/>
      <w:marLeft w:val="0"/>
      <w:marRight w:val="0"/>
      <w:marTop w:val="0"/>
      <w:marBottom w:val="0"/>
      <w:divBdr>
        <w:top w:val="none" w:sz="0" w:space="0" w:color="auto"/>
        <w:left w:val="none" w:sz="0" w:space="0" w:color="auto"/>
        <w:bottom w:val="none" w:sz="0" w:space="0" w:color="auto"/>
        <w:right w:val="none" w:sz="0" w:space="0" w:color="auto"/>
      </w:divBdr>
    </w:div>
    <w:div w:id="1914775133">
      <w:bodyDiv w:val="1"/>
      <w:marLeft w:val="0"/>
      <w:marRight w:val="0"/>
      <w:marTop w:val="0"/>
      <w:marBottom w:val="0"/>
      <w:divBdr>
        <w:top w:val="none" w:sz="0" w:space="0" w:color="auto"/>
        <w:left w:val="none" w:sz="0" w:space="0" w:color="auto"/>
        <w:bottom w:val="none" w:sz="0" w:space="0" w:color="auto"/>
        <w:right w:val="none" w:sz="0" w:space="0" w:color="auto"/>
      </w:divBdr>
    </w:div>
    <w:div w:id="1915047507">
      <w:bodyDiv w:val="1"/>
      <w:marLeft w:val="0"/>
      <w:marRight w:val="0"/>
      <w:marTop w:val="0"/>
      <w:marBottom w:val="0"/>
      <w:divBdr>
        <w:top w:val="none" w:sz="0" w:space="0" w:color="auto"/>
        <w:left w:val="none" w:sz="0" w:space="0" w:color="auto"/>
        <w:bottom w:val="none" w:sz="0" w:space="0" w:color="auto"/>
        <w:right w:val="none" w:sz="0" w:space="0" w:color="auto"/>
      </w:divBdr>
    </w:div>
    <w:div w:id="1915119085">
      <w:bodyDiv w:val="1"/>
      <w:marLeft w:val="0"/>
      <w:marRight w:val="0"/>
      <w:marTop w:val="0"/>
      <w:marBottom w:val="0"/>
      <w:divBdr>
        <w:top w:val="none" w:sz="0" w:space="0" w:color="auto"/>
        <w:left w:val="none" w:sz="0" w:space="0" w:color="auto"/>
        <w:bottom w:val="none" w:sz="0" w:space="0" w:color="auto"/>
        <w:right w:val="none" w:sz="0" w:space="0" w:color="auto"/>
      </w:divBdr>
    </w:div>
    <w:div w:id="1915167985">
      <w:bodyDiv w:val="1"/>
      <w:marLeft w:val="0"/>
      <w:marRight w:val="0"/>
      <w:marTop w:val="0"/>
      <w:marBottom w:val="0"/>
      <w:divBdr>
        <w:top w:val="none" w:sz="0" w:space="0" w:color="auto"/>
        <w:left w:val="none" w:sz="0" w:space="0" w:color="auto"/>
        <w:bottom w:val="none" w:sz="0" w:space="0" w:color="auto"/>
        <w:right w:val="none" w:sz="0" w:space="0" w:color="auto"/>
      </w:divBdr>
    </w:div>
    <w:div w:id="1915433003">
      <w:bodyDiv w:val="1"/>
      <w:marLeft w:val="0"/>
      <w:marRight w:val="0"/>
      <w:marTop w:val="0"/>
      <w:marBottom w:val="0"/>
      <w:divBdr>
        <w:top w:val="none" w:sz="0" w:space="0" w:color="auto"/>
        <w:left w:val="none" w:sz="0" w:space="0" w:color="auto"/>
        <w:bottom w:val="none" w:sz="0" w:space="0" w:color="auto"/>
        <w:right w:val="none" w:sz="0" w:space="0" w:color="auto"/>
      </w:divBdr>
    </w:div>
    <w:div w:id="1915435944">
      <w:bodyDiv w:val="1"/>
      <w:marLeft w:val="0"/>
      <w:marRight w:val="0"/>
      <w:marTop w:val="0"/>
      <w:marBottom w:val="0"/>
      <w:divBdr>
        <w:top w:val="none" w:sz="0" w:space="0" w:color="auto"/>
        <w:left w:val="none" w:sz="0" w:space="0" w:color="auto"/>
        <w:bottom w:val="none" w:sz="0" w:space="0" w:color="auto"/>
        <w:right w:val="none" w:sz="0" w:space="0" w:color="auto"/>
      </w:divBdr>
    </w:div>
    <w:div w:id="1915629703">
      <w:bodyDiv w:val="1"/>
      <w:marLeft w:val="0"/>
      <w:marRight w:val="0"/>
      <w:marTop w:val="0"/>
      <w:marBottom w:val="0"/>
      <w:divBdr>
        <w:top w:val="none" w:sz="0" w:space="0" w:color="auto"/>
        <w:left w:val="none" w:sz="0" w:space="0" w:color="auto"/>
        <w:bottom w:val="none" w:sz="0" w:space="0" w:color="auto"/>
        <w:right w:val="none" w:sz="0" w:space="0" w:color="auto"/>
      </w:divBdr>
    </w:div>
    <w:div w:id="1915699259">
      <w:bodyDiv w:val="1"/>
      <w:marLeft w:val="0"/>
      <w:marRight w:val="0"/>
      <w:marTop w:val="0"/>
      <w:marBottom w:val="0"/>
      <w:divBdr>
        <w:top w:val="none" w:sz="0" w:space="0" w:color="auto"/>
        <w:left w:val="none" w:sz="0" w:space="0" w:color="auto"/>
        <w:bottom w:val="none" w:sz="0" w:space="0" w:color="auto"/>
        <w:right w:val="none" w:sz="0" w:space="0" w:color="auto"/>
      </w:divBdr>
    </w:div>
    <w:div w:id="1915896491">
      <w:bodyDiv w:val="1"/>
      <w:marLeft w:val="0"/>
      <w:marRight w:val="0"/>
      <w:marTop w:val="0"/>
      <w:marBottom w:val="0"/>
      <w:divBdr>
        <w:top w:val="none" w:sz="0" w:space="0" w:color="auto"/>
        <w:left w:val="none" w:sz="0" w:space="0" w:color="auto"/>
        <w:bottom w:val="none" w:sz="0" w:space="0" w:color="auto"/>
        <w:right w:val="none" w:sz="0" w:space="0" w:color="auto"/>
      </w:divBdr>
    </w:div>
    <w:div w:id="1916088774">
      <w:bodyDiv w:val="1"/>
      <w:marLeft w:val="0"/>
      <w:marRight w:val="0"/>
      <w:marTop w:val="0"/>
      <w:marBottom w:val="0"/>
      <w:divBdr>
        <w:top w:val="none" w:sz="0" w:space="0" w:color="auto"/>
        <w:left w:val="none" w:sz="0" w:space="0" w:color="auto"/>
        <w:bottom w:val="none" w:sz="0" w:space="0" w:color="auto"/>
        <w:right w:val="none" w:sz="0" w:space="0" w:color="auto"/>
      </w:divBdr>
    </w:div>
    <w:div w:id="1916090811">
      <w:bodyDiv w:val="1"/>
      <w:marLeft w:val="0"/>
      <w:marRight w:val="0"/>
      <w:marTop w:val="0"/>
      <w:marBottom w:val="0"/>
      <w:divBdr>
        <w:top w:val="none" w:sz="0" w:space="0" w:color="auto"/>
        <w:left w:val="none" w:sz="0" w:space="0" w:color="auto"/>
        <w:bottom w:val="none" w:sz="0" w:space="0" w:color="auto"/>
        <w:right w:val="none" w:sz="0" w:space="0" w:color="auto"/>
      </w:divBdr>
    </w:div>
    <w:div w:id="1916157787">
      <w:bodyDiv w:val="1"/>
      <w:marLeft w:val="0"/>
      <w:marRight w:val="0"/>
      <w:marTop w:val="0"/>
      <w:marBottom w:val="0"/>
      <w:divBdr>
        <w:top w:val="none" w:sz="0" w:space="0" w:color="auto"/>
        <w:left w:val="none" w:sz="0" w:space="0" w:color="auto"/>
        <w:bottom w:val="none" w:sz="0" w:space="0" w:color="auto"/>
        <w:right w:val="none" w:sz="0" w:space="0" w:color="auto"/>
      </w:divBdr>
    </w:div>
    <w:div w:id="1916284609">
      <w:bodyDiv w:val="1"/>
      <w:marLeft w:val="0"/>
      <w:marRight w:val="0"/>
      <w:marTop w:val="0"/>
      <w:marBottom w:val="0"/>
      <w:divBdr>
        <w:top w:val="none" w:sz="0" w:space="0" w:color="auto"/>
        <w:left w:val="none" w:sz="0" w:space="0" w:color="auto"/>
        <w:bottom w:val="none" w:sz="0" w:space="0" w:color="auto"/>
        <w:right w:val="none" w:sz="0" w:space="0" w:color="auto"/>
      </w:divBdr>
    </w:div>
    <w:div w:id="1916357143">
      <w:bodyDiv w:val="1"/>
      <w:marLeft w:val="0"/>
      <w:marRight w:val="0"/>
      <w:marTop w:val="0"/>
      <w:marBottom w:val="0"/>
      <w:divBdr>
        <w:top w:val="none" w:sz="0" w:space="0" w:color="auto"/>
        <w:left w:val="none" w:sz="0" w:space="0" w:color="auto"/>
        <w:bottom w:val="none" w:sz="0" w:space="0" w:color="auto"/>
        <w:right w:val="none" w:sz="0" w:space="0" w:color="auto"/>
      </w:divBdr>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501767">
      <w:bodyDiv w:val="1"/>
      <w:marLeft w:val="0"/>
      <w:marRight w:val="0"/>
      <w:marTop w:val="0"/>
      <w:marBottom w:val="0"/>
      <w:divBdr>
        <w:top w:val="none" w:sz="0" w:space="0" w:color="auto"/>
        <w:left w:val="none" w:sz="0" w:space="0" w:color="auto"/>
        <w:bottom w:val="none" w:sz="0" w:space="0" w:color="auto"/>
        <w:right w:val="none" w:sz="0" w:space="0" w:color="auto"/>
      </w:divBdr>
    </w:div>
    <w:div w:id="1916546591">
      <w:bodyDiv w:val="1"/>
      <w:marLeft w:val="0"/>
      <w:marRight w:val="0"/>
      <w:marTop w:val="0"/>
      <w:marBottom w:val="0"/>
      <w:divBdr>
        <w:top w:val="none" w:sz="0" w:space="0" w:color="auto"/>
        <w:left w:val="none" w:sz="0" w:space="0" w:color="auto"/>
        <w:bottom w:val="none" w:sz="0" w:space="0" w:color="auto"/>
        <w:right w:val="none" w:sz="0" w:space="0" w:color="auto"/>
      </w:divBdr>
    </w:div>
    <w:div w:id="1916624004">
      <w:bodyDiv w:val="1"/>
      <w:marLeft w:val="0"/>
      <w:marRight w:val="0"/>
      <w:marTop w:val="0"/>
      <w:marBottom w:val="0"/>
      <w:divBdr>
        <w:top w:val="none" w:sz="0" w:space="0" w:color="auto"/>
        <w:left w:val="none" w:sz="0" w:space="0" w:color="auto"/>
        <w:bottom w:val="none" w:sz="0" w:space="0" w:color="auto"/>
        <w:right w:val="none" w:sz="0" w:space="0" w:color="auto"/>
      </w:divBdr>
    </w:div>
    <w:div w:id="1916625098">
      <w:bodyDiv w:val="1"/>
      <w:marLeft w:val="0"/>
      <w:marRight w:val="0"/>
      <w:marTop w:val="0"/>
      <w:marBottom w:val="0"/>
      <w:divBdr>
        <w:top w:val="none" w:sz="0" w:space="0" w:color="auto"/>
        <w:left w:val="none" w:sz="0" w:space="0" w:color="auto"/>
        <w:bottom w:val="none" w:sz="0" w:space="0" w:color="auto"/>
        <w:right w:val="none" w:sz="0" w:space="0" w:color="auto"/>
      </w:divBdr>
    </w:div>
    <w:div w:id="1916817964">
      <w:bodyDiv w:val="1"/>
      <w:marLeft w:val="0"/>
      <w:marRight w:val="0"/>
      <w:marTop w:val="0"/>
      <w:marBottom w:val="0"/>
      <w:divBdr>
        <w:top w:val="none" w:sz="0" w:space="0" w:color="auto"/>
        <w:left w:val="none" w:sz="0" w:space="0" w:color="auto"/>
        <w:bottom w:val="none" w:sz="0" w:space="0" w:color="auto"/>
        <w:right w:val="none" w:sz="0" w:space="0" w:color="auto"/>
      </w:divBdr>
    </w:div>
    <w:div w:id="1916934830">
      <w:bodyDiv w:val="1"/>
      <w:marLeft w:val="0"/>
      <w:marRight w:val="0"/>
      <w:marTop w:val="0"/>
      <w:marBottom w:val="0"/>
      <w:divBdr>
        <w:top w:val="none" w:sz="0" w:space="0" w:color="auto"/>
        <w:left w:val="none" w:sz="0" w:space="0" w:color="auto"/>
        <w:bottom w:val="none" w:sz="0" w:space="0" w:color="auto"/>
        <w:right w:val="none" w:sz="0" w:space="0" w:color="auto"/>
      </w:divBdr>
    </w:div>
    <w:div w:id="1916938139">
      <w:bodyDiv w:val="1"/>
      <w:marLeft w:val="0"/>
      <w:marRight w:val="0"/>
      <w:marTop w:val="0"/>
      <w:marBottom w:val="0"/>
      <w:divBdr>
        <w:top w:val="none" w:sz="0" w:space="0" w:color="auto"/>
        <w:left w:val="none" w:sz="0" w:space="0" w:color="auto"/>
        <w:bottom w:val="none" w:sz="0" w:space="0" w:color="auto"/>
        <w:right w:val="none" w:sz="0" w:space="0" w:color="auto"/>
      </w:divBdr>
    </w:div>
    <w:div w:id="1917006943">
      <w:bodyDiv w:val="1"/>
      <w:marLeft w:val="0"/>
      <w:marRight w:val="0"/>
      <w:marTop w:val="0"/>
      <w:marBottom w:val="0"/>
      <w:divBdr>
        <w:top w:val="none" w:sz="0" w:space="0" w:color="auto"/>
        <w:left w:val="none" w:sz="0" w:space="0" w:color="auto"/>
        <w:bottom w:val="none" w:sz="0" w:space="0" w:color="auto"/>
        <w:right w:val="none" w:sz="0" w:space="0" w:color="auto"/>
      </w:divBdr>
    </w:div>
    <w:div w:id="1917015715">
      <w:bodyDiv w:val="1"/>
      <w:marLeft w:val="0"/>
      <w:marRight w:val="0"/>
      <w:marTop w:val="0"/>
      <w:marBottom w:val="0"/>
      <w:divBdr>
        <w:top w:val="none" w:sz="0" w:space="0" w:color="auto"/>
        <w:left w:val="none" w:sz="0" w:space="0" w:color="auto"/>
        <w:bottom w:val="none" w:sz="0" w:space="0" w:color="auto"/>
        <w:right w:val="none" w:sz="0" w:space="0" w:color="auto"/>
      </w:divBdr>
    </w:div>
    <w:div w:id="1917208502">
      <w:bodyDiv w:val="1"/>
      <w:marLeft w:val="0"/>
      <w:marRight w:val="0"/>
      <w:marTop w:val="0"/>
      <w:marBottom w:val="0"/>
      <w:divBdr>
        <w:top w:val="none" w:sz="0" w:space="0" w:color="auto"/>
        <w:left w:val="none" w:sz="0" w:space="0" w:color="auto"/>
        <w:bottom w:val="none" w:sz="0" w:space="0" w:color="auto"/>
        <w:right w:val="none" w:sz="0" w:space="0" w:color="auto"/>
      </w:divBdr>
    </w:div>
    <w:div w:id="1917397843">
      <w:bodyDiv w:val="1"/>
      <w:marLeft w:val="0"/>
      <w:marRight w:val="0"/>
      <w:marTop w:val="0"/>
      <w:marBottom w:val="0"/>
      <w:divBdr>
        <w:top w:val="none" w:sz="0" w:space="0" w:color="auto"/>
        <w:left w:val="none" w:sz="0" w:space="0" w:color="auto"/>
        <w:bottom w:val="none" w:sz="0" w:space="0" w:color="auto"/>
        <w:right w:val="none" w:sz="0" w:space="0" w:color="auto"/>
      </w:divBdr>
    </w:div>
    <w:div w:id="1917400386">
      <w:bodyDiv w:val="1"/>
      <w:marLeft w:val="0"/>
      <w:marRight w:val="0"/>
      <w:marTop w:val="0"/>
      <w:marBottom w:val="0"/>
      <w:divBdr>
        <w:top w:val="none" w:sz="0" w:space="0" w:color="auto"/>
        <w:left w:val="none" w:sz="0" w:space="0" w:color="auto"/>
        <w:bottom w:val="none" w:sz="0" w:space="0" w:color="auto"/>
        <w:right w:val="none" w:sz="0" w:space="0" w:color="auto"/>
      </w:divBdr>
    </w:div>
    <w:div w:id="1917593323">
      <w:bodyDiv w:val="1"/>
      <w:marLeft w:val="0"/>
      <w:marRight w:val="0"/>
      <w:marTop w:val="0"/>
      <w:marBottom w:val="0"/>
      <w:divBdr>
        <w:top w:val="none" w:sz="0" w:space="0" w:color="auto"/>
        <w:left w:val="none" w:sz="0" w:space="0" w:color="auto"/>
        <w:bottom w:val="none" w:sz="0" w:space="0" w:color="auto"/>
        <w:right w:val="none" w:sz="0" w:space="0" w:color="auto"/>
      </w:divBdr>
    </w:div>
    <w:div w:id="1917737761">
      <w:bodyDiv w:val="1"/>
      <w:marLeft w:val="0"/>
      <w:marRight w:val="0"/>
      <w:marTop w:val="0"/>
      <w:marBottom w:val="0"/>
      <w:divBdr>
        <w:top w:val="none" w:sz="0" w:space="0" w:color="auto"/>
        <w:left w:val="none" w:sz="0" w:space="0" w:color="auto"/>
        <w:bottom w:val="none" w:sz="0" w:space="0" w:color="auto"/>
        <w:right w:val="none" w:sz="0" w:space="0" w:color="auto"/>
      </w:divBdr>
    </w:div>
    <w:div w:id="1917859416">
      <w:bodyDiv w:val="1"/>
      <w:marLeft w:val="0"/>
      <w:marRight w:val="0"/>
      <w:marTop w:val="0"/>
      <w:marBottom w:val="0"/>
      <w:divBdr>
        <w:top w:val="none" w:sz="0" w:space="0" w:color="auto"/>
        <w:left w:val="none" w:sz="0" w:space="0" w:color="auto"/>
        <w:bottom w:val="none" w:sz="0" w:space="0" w:color="auto"/>
        <w:right w:val="none" w:sz="0" w:space="0" w:color="auto"/>
      </w:divBdr>
    </w:div>
    <w:div w:id="1918055621">
      <w:bodyDiv w:val="1"/>
      <w:marLeft w:val="0"/>
      <w:marRight w:val="0"/>
      <w:marTop w:val="0"/>
      <w:marBottom w:val="0"/>
      <w:divBdr>
        <w:top w:val="none" w:sz="0" w:space="0" w:color="auto"/>
        <w:left w:val="none" w:sz="0" w:space="0" w:color="auto"/>
        <w:bottom w:val="none" w:sz="0" w:space="0" w:color="auto"/>
        <w:right w:val="none" w:sz="0" w:space="0" w:color="auto"/>
      </w:divBdr>
    </w:div>
    <w:div w:id="1918202239">
      <w:bodyDiv w:val="1"/>
      <w:marLeft w:val="0"/>
      <w:marRight w:val="0"/>
      <w:marTop w:val="0"/>
      <w:marBottom w:val="0"/>
      <w:divBdr>
        <w:top w:val="none" w:sz="0" w:space="0" w:color="auto"/>
        <w:left w:val="none" w:sz="0" w:space="0" w:color="auto"/>
        <w:bottom w:val="none" w:sz="0" w:space="0" w:color="auto"/>
        <w:right w:val="none" w:sz="0" w:space="0" w:color="auto"/>
      </w:divBdr>
    </w:div>
    <w:div w:id="1918204448">
      <w:bodyDiv w:val="1"/>
      <w:marLeft w:val="0"/>
      <w:marRight w:val="0"/>
      <w:marTop w:val="0"/>
      <w:marBottom w:val="0"/>
      <w:divBdr>
        <w:top w:val="none" w:sz="0" w:space="0" w:color="auto"/>
        <w:left w:val="none" w:sz="0" w:space="0" w:color="auto"/>
        <w:bottom w:val="none" w:sz="0" w:space="0" w:color="auto"/>
        <w:right w:val="none" w:sz="0" w:space="0" w:color="auto"/>
      </w:divBdr>
    </w:div>
    <w:div w:id="1918787914">
      <w:bodyDiv w:val="1"/>
      <w:marLeft w:val="0"/>
      <w:marRight w:val="0"/>
      <w:marTop w:val="0"/>
      <w:marBottom w:val="0"/>
      <w:divBdr>
        <w:top w:val="none" w:sz="0" w:space="0" w:color="auto"/>
        <w:left w:val="none" w:sz="0" w:space="0" w:color="auto"/>
        <w:bottom w:val="none" w:sz="0" w:space="0" w:color="auto"/>
        <w:right w:val="none" w:sz="0" w:space="0" w:color="auto"/>
      </w:divBdr>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18904080">
      <w:bodyDiv w:val="1"/>
      <w:marLeft w:val="0"/>
      <w:marRight w:val="0"/>
      <w:marTop w:val="0"/>
      <w:marBottom w:val="0"/>
      <w:divBdr>
        <w:top w:val="none" w:sz="0" w:space="0" w:color="auto"/>
        <w:left w:val="none" w:sz="0" w:space="0" w:color="auto"/>
        <w:bottom w:val="none" w:sz="0" w:space="0" w:color="auto"/>
        <w:right w:val="none" w:sz="0" w:space="0" w:color="auto"/>
      </w:divBdr>
    </w:div>
    <w:div w:id="1919248378">
      <w:bodyDiv w:val="1"/>
      <w:marLeft w:val="0"/>
      <w:marRight w:val="0"/>
      <w:marTop w:val="0"/>
      <w:marBottom w:val="0"/>
      <w:divBdr>
        <w:top w:val="none" w:sz="0" w:space="0" w:color="auto"/>
        <w:left w:val="none" w:sz="0" w:space="0" w:color="auto"/>
        <w:bottom w:val="none" w:sz="0" w:space="0" w:color="auto"/>
        <w:right w:val="none" w:sz="0" w:space="0" w:color="auto"/>
      </w:divBdr>
    </w:div>
    <w:div w:id="1919439814">
      <w:bodyDiv w:val="1"/>
      <w:marLeft w:val="0"/>
      <w:marRight w:val="0"/>
      <w:marTop w:val="0"/>
      <w:marBottom w:val="0"/>
      <w:divBdr>
        <w:top w:val="none" w:sz="0" w:space="0" w:color="auto"/>
        <w:left w:val="none" w:sz="0" w:space="0" w:color="auto"/>
        <w:bottom w:val="none" w:sz="0" w:space="0" w:color="auto"/>
        <w:right w:val="none" w:sz="0" w:space="0" w:color="auto"/>
      </w:divBdr>
    </w:div>
    <w:div w:id="1919560412">
      <w:bodyDiv w:val="1"/>
      <w:marLeft w:val="0"/>
      <w:marRight w:val="0"/>
      <w:marTop w:val="0"/>
      <w:marBottom w:val="0"/>
      <w:divBdr>
        <w:top w:val="none" w:sz="0" w:space="0" w:color="auto"/>
        <w:left w:val="none" w:sz="0" w:space="0" w:color="auto"/>
        <w:bottom w:val="none" w:sz="0" w:space="0" w:color="auto"/>
        <w:right w:val="none" w:sz="0" w:space="0" w:color="auto"/>
      </w:divBdr>
    </w:div>
    <w:div w:id="1920091277">
      <w:bodyDiv w:val="1"/>
      <w:marLeft w:val="0"/>
      <w:marRight w:val="0"/>
      <w:marTop w:val="0"/>
      <w:marBottom w:val="0"/>
      <w:divBdr>
        <w:top w:val="none" w:sz="0" w:space="0" w:color="auto"/>
        <w:left w:val="none" w:sz="0" w:space="0" w:color="auto"/>
        <w:bottom w:val="none" w:sz="0" w:space="0" w:color="auto"/>
        <w:right w:val="none" w:sz="0" w:space="0" w:color="auto"/>
      </w:divBdr>
    </w:div>
    <w:div w:id="1920288556">
      <w:bodyDiv w:val="1"/>
      <w:marLeft w:val="0"/>
      <w:marRight w:val="0"/>
      <w:marTop w:val="0"/>
      <w:marBottom w:val="0"/>
      <w:divBdr>
        <w:top w:val="none" w:sz="0" w:space="0" w:color="auto"/>
        <w:left w:val="none" w:sz="0" w:space="0" w:color="auto"/>
        <w:bottom w:val="none" w:sz="0" w:space="0" w:color="auto"/>
        <w:right w:val="none" w:sz="0" w:space="0" w:color="auto"/>
      </w:divBdr>
    </w:div>
    <w:div w:id="1920361021">
      <w:bodyDiv w:val="1"/>
      <w:marLeft w:val="0"/>
      <w:marRight w:val="0"/>
      <w:marTop w:val="0"/>
      <w:marBottom w:val="0"/>
      <w:divBdr>
        <w:top w:val="none" w:sz="0" w:space="0" w:color="auto"/>
        <w:left w:val="none" w:sz="0" w:space="0" w:color="auto"/>
        <w:bottom w:val="none" w:sz="0" w:space="0" w:color="auto"/>
        <w:right w:val="none" w:sz="0" w:space="0" w:color="auto"/>
      </w:divBdr>
    </w:div>
    <w:div w:id="1920673401">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0795108">
      <w:bodyDiv w:val="1"/>
      <w:marLeft w:val="0"/>
      <w:marRight w:val="0"/>
      <w:marTop w:val="0"/>
      <w:marBottom w:val="0"/>
      <w:divBdr>
        <w:top w:val="none" w:sz="0" w:space="0" w:color="auto"/>
        <w:left w:val="none" w:sz="0" w:space="0" w:color="auto"/>
        <w:bottom w:val="none" w:sz="0" w:space="0" w:color="auto"/>
        <w:right w:val="none" w:sz="0" w:space="0" w:color="auto"/>
      </w:divBdr>
    </w:div>
    <w:div w:id="1921017050">
      <w:bodyDiv w:val="1"/>
      <w:marLeft w:val="0"/>
      <w:marRight w:val="0"/>
      <w:marTop w:val="0"/>
      <w:marBottom w:val="0"/>
      <w:divBdr>
        <w:top w:val="none" w:sz="0" w:space="0" w:color="auto"/>
        <w:left w:val="none" w:sz="0" w:space="0" w:color="auto"/>
        <w:bottom w:val="none" w:sz="0" w:space="0" w:color="auto"/>
        <w:right w:val="none" w:sz="0" w:space="0" w:color="auto"/>
      </w:divBdr>
    </w:div>
    <w:div w:id="1921133412">
      <w:bodyDiv w:val="1"/>
      <w:marLeft w:val="0"/>
      <w:marRight w:val="0"/>
      <w:marTop w:val="0"/>
      <w:marBottom w:val="0"/>
      <w:divBdr>
        <w:top w:val="none" w:sz="0" w:space="0" w:color="auto"/>
        <w:left w:val="none" w:sz="0" w:space="0" w:color="auto"/>
        <w:bottom w:val="none" w:sz="0" w:space="0" w:color="auto"/>
        <w:right w:val="none" w:sz="0" w:space="0" w:color="auto"/>
      </w:divBdr>
    </w:div>
    <w:div w:id="1921215676">
      <w:bodyDiv w:val="1"/>
      <w:marLeft w:val="0"/>
      <w:marRight w:val="0"/>
      <w:marTop w:val="0"/>
      <w:marBottom w:val="0"/>
      <w:divBdr>
        <w:top w:val="none" w:sz="0" w:space="0" w:color="auto"/>
        <w:left w:val="none" w:sz="0" w:space="0" w:color="auto"/>
        <w:bottom w:val="none" w:sz="0" w:space="0" w:color="auto"/>
        <w:right w:val="none" w:sz="0" w:space="0" w:color="auto"/>
      </w:divBdr>
    </w:div>
    <w:div w:id="1921257068">
      <w:bodyDiv w:val="1"/>
      <w:marLeft w:val="0"/>
      <w:marRight w:val="0"/>
      <w:marTop w:val="0"/>
      <w:marBottom w:val="0"/>
      <w:divBdr>
        <w:top w:val="none" w:sz="0" w:space="0" w:color="auto"/>
        <w:left w:val="none" w:sz="0" w:space="0" w:color="auto"/>
        <w:bottom w:val="none" w:sz="0" w:space="0" w:color="auto"/>
        <w:right w:val="none" w:sz="0" w:space="0" w:color="auto"/>
      </w:divBdr>
    </w:div>
    <w:div w:id="1921523892">
      <w:bodyDiv w:val="1"/>
      <w:marLeft w:val="0"/>
      <w:marRight w:val="0"/>
      <w:marTop w:val="0"/>
      <w:marBottom w:val="0"/>
      <w:divBdr>
        <w:top w:val="none" w:sz="0" w:space="0" w:color="auto"/>
        <w:left w:val="none" w:sz="0" w:space="0" w:color="auto"/>
        <w:bottom w:val="none" w:sz="0" w:space="0" w:color="auto"/>
        <w:right w:val="none" w:sz="0" w:space="0" w:color="auto"/>
      </w:divBdr>
    </w:div>
    <w:div w:id="1921598073">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867335">
      <w:bodyDiv w:val="1"/>
      <w:marLeft w:val="0"/>
      <w:marRight w:val="0"/>
      <w:marTop w:val="0"/>
      <w:marBottom w:val="0"/>
      <w:divBdr>
        <w:top w:val="none" w:sz="0" w:space="0" w:color="auto"/>
        <w:left w:val="none" w:sz="0" w:space="0" w:color="auto"/>
        <w:bottom w:val="none" w:sz="0" w:space="0" w:color="auto"/>
        <w:right w:val="none" w:sz="0" w:space="0" w:color="auto"/>
      </w:divBdr>
    </w:div>
    <w:div w:id="1922252532">
      <w:bodyDiv w:val="1"/>
      <w:marLeft w:val="0"/>
      <w:marRight w:val="0"/>
      <w:marTop w:val="0"/>
      <w:marBottom w:val="0"/>
      <w:divBdr>
        <w:top w:val="none" w:sz="0" w:space="0" w:color="auto"/>
        <w:left w:val="none" w:sz="0" w:space="0" w:color="auto"/>
        <w:bottom w:val="none" w:sz="0" w:space="0" w:color="auto"/>
        <w:right w:val="none" w:sz="0" w:space="0" w:color="auto"/>
      </w:divBdr>
    </w:div>
    <w:div w:id="1922255972">
      <w:bodyDiv w:val="1"/>
      <w:marLeft w:val="0"/>
      <w:marRight w:val="0"/>
      <w:marTop w:val="0"/>
      <w:marBottom w:val="0"/>
      <w:divBdr>
        <w:top w:val="none" w:sz="0" w:space="0" w:color="auto"/>
        <w:left w:val="none" w:sz="0" w:space="0" w:color="auto"/>
        <w:bottom w:val="none" w:sz="0" w:space="0" w:color="auto"/>
        <w:right w:val="none" w:sz="0" w:space="0" w:color="auto"/>
      </w:divBdr>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2071">
      <w:bodyDiv w:val="1"/>
      <w:marLeft w:val="0"/>
      <w:marRight w:val="0"/>
      <w:marTop w:val="0"/>
      <w:marBottom w:val="0"/>
      <w:divBdr>
        <w:top w:val="none" w:sz="0" w:space="0" w:color="auto"/>
        <w:left w:val="none" w:sz="0" w:space="0" w:color="auto"/>
        <w:bottom w:val="none" w:sz="0" w:space="0" w:color="auto"/>
        <w:right w:val="none" w:sz="0" w:space="0" w:color="auto"/>
      </w:divBdr>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20252">
      <w:bodyDiv w:val="1"/>
      <w:marLeft w:val="0"/>
      <w:marRight w:val="0"/>
      <w:marTop w:val="0"/>
      <w:marBottom w:val="0"/>
      <w:divBdr>
        <w:top w:val="none" w:sz="0" w:space="0" w:color="auto"/>
        <w:left w:val="none" w:sz="0" w:space="0" w:color="auto"/>
        <w:bottom w:val="none" w:sz="0" w:space="0" w:color="auto"/>
        <w:right w:val="none" w:sz="0" w:space="0" w:color="auto"/>
      </w:divBdr>
    </w:div>
    <w:div w:id="1922715415">
      <w:bodyDiv w:val="1"/>
      <w:marLeft w:val="0"/>
      <w:marRight w:val="0"/>
      <w:marTop w:val="0"/>
      <w:marBottom w:val="0"/>
      <w:divBdr>
        <w:top w:val="none" w:sz="0" w:space="0" w:color="auto"/>
        <w:left w:val="none" w:sz="0" w:space="0" w:color="auto"/>
        <w:bottom w:val="none" w:sz="0" w:space="0" w:color="auto"/>
        <w:right w:val="none" w:sz="0" w:space="0" w:color="auto"/>
      </w:divBdr>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025299">
      <w:bodyDiv w:val="1"/>
      <w:marLeft w:val="0"/>
      <w:marRight w:val="0"/>
      <w:marTop w:val="0"/>
      <w:marBottom w:val="0"/>
      <w:divBdr>
        <w:top w:val="none" w:sz="0" w:space="0" w:color="auto"/>
        <w:left w:val="none" w:sz="0" w:space="0" w:color="auto"/>
        <w:bottom w:val="none" w:sz="0" w:space="0" w:color="auto"/>
        <w:right w:val="none" w:sz="0" w:space="0" w:color="auto"/>
      </w:divBdr>
    </w:div>
    <w:div w:id="1923103866">
      <w:bodyDiv w:val="1"/>
      <w:marLeft w:val="0"/>
      <w:marRight w:val="0"/>
      <w:marTop w:val="0"/>
      <w:marBottom w:val="0"/>
      <w:divBdr>
        <w:top w:val="none" w:sz="0" w:space="0" w:color="auto"/>
        <w:left w:val="none" w:sz="0" w:space="0" w:color="auto"/>
        <w:bottom w:val="none" w:sz="0" w:space="0" w:color="auto"/>
        <w:right w:val="none" w:sz="0" w:space="0" w:color="auto"/>
      </w:divBdr>
    </w:div>
    <w:div w:id="1923173890">
      <w:bodyDiv w:val="1"/>
      <w:marLeft w:val="0"/>
      <w:marRight w:val="0"/>
      <w:marTop w:val="0"/>
      <w:marBottom w:val="0"/>
      <w:divBdr>
        <w:top w:val="none" w:sz="0" w:space="0" w:color="auto"/>
        <w:left w:val="none" w:sz="0" w:space="0" w:color="auto"/>
        <w:bottom w:val="none" w:sz="0" w:space="0" w:color="auto"/>
        <w:right w:val="none" w:sz="0" w:space="0" w:color="auto"/>
      </w:divBdr>
    </w:div>
    <w:div w:id="1923180609">
      <w:bodyDiv w:val="1"/>
      <w:marLeft w:val="0"/>
      <w:marRight w:val="0"/>
      <w:marTop w:val="0"/>
      <w:marBottom w:val="0"/>
      <w:divBdr>
        <w:top w:val="none" w:sz="0" w:space="0" w:color="auto"/>
        <w:left w:val="none" w:sz="0" w:space="0" w:color="auto"/>
        <w:bottom w:val="none" w:sz="0" w:space="0" w:color="auto"/>
        <w:right w:val="none" w:sz="0" w:space="0" w:color="auto"/>
      </w:divBdr>
    </w:div>
    <w:div w:id="1923296942">
      <w:bodyDiv w:val="1"/>
      <w:marLeft w:val="0"/>
      <w:marRight w:val="0"/>
      <w:marTop w:val="0"/>
      <w:marBottom w:val="0"/>
      <w:divBdr>
        <w:top w:val="none" w:sz="0" w:space="0" w:color="auto"/>
        <w:left w:val="none" w:sz="0" w:space="0" w:color="auto"/>
        <w:bottom w:val="none" w:sz="0" w:space="0" w:color="auto"/>
        <w:right w:val="none" w:sz="0" w:space="0" w:color="auto"/>
      </w:divBdr>
    </w:div>
    <w:div w:id="1923416809">
      <w:bodyDiv w:val="1"/>
      <w:marLeft w:val="0"/>
      <w:marRight w:val="0"/>
      <w:marTop w:val="0"/>
      <w:marBottom w:val="0"/>
      <w:divBdr>
        <w:top w:val="none" w:sz="0" w:space="0" w:color="auto"/>
        <w:left w:val="none" w:sz="0" w:space="0" w:color="auto"/>
        <w:bottom w:val="none" w:sz="0" w:space="0" w:color="auto"/>
        <w:right w:val="none" w:sz="0" w:space="0" w:color="auto"/>
      </w:divBdr>
    </w:div>
    <w:div w:id="1923639226">
      <w:bodyDiv w:val="1"/>
      <w:marLeft w:val="0"/>
      <w:marRight w:val="0"/>
      <w:marTop w:val="0"/>
      <w:marBottom w:val="0"/>
      <w:divBdr>
        <w:top w:val="none" w:sz="0" w:space="0" w:color="auto"/>
        <w:left w:val="none" w:sz="0" w:space="0" w:color="auto"/>
        <w:bottom w:val="none" w:sz="0" w:space="0" w:color="auto"/>
        <w:right w:val="none" w:sz="0" w:space="0" w:color="auto"/>
      </w:divBdr>
    </w:div>
    <w:div w:id="1923833489">
      <w:bodyDiv w:val="1"/>
      <w:marLeft w:val="0"/>
      <w:marRight w:val="0"/>
      <w:marTop w:val="0"/>
      <w:marBottom w:val="0"/>
      <w:divBdr>
        <w:top w:val="none" w:sz="0" w:space="0" w:color="auto"/>
        <w:left w:val="none" w:sz="0" w:space="0" w:color="auto"/>
        <w:bottom w:val="none" w:sz="0" w:space="0" w:color="auto"/>
        <w:right w:val="none" w:sz="0" w:space="0" w:color="auto"/>
      </w:divBdr>
    </w:div>
    <w:div w:id="1924030472">
      <w:bodyDiv w:val="1"/>
      <w:marLeft w:val="0"/>
      <w:marRight w:val="0"/>
      <w:marTop w:val="0"/>
      <w:marBottom w:val="0"/>
      <w:divBdr>
        <w:top w:val="none" w:sz="0" w:space="0" w:color="auto"/>
        <w:left w:val="none" w:sz="0" w:space="0" w:color="auto"/>
        <w:bottom w:val="none" w:sz="0" w:space="0" w:color="auto"/>
        <w:right w:val="none" w:sz="0" w:space="0" w:color="auto"/>
      </w:divBdr>
    </w:div>
    <w:div w:id="1924290236">
      <w:bodyDiv w:val="1"/>
      <w:marLeft w:val="0"/>
      <w:marRight w:val="0"/>
      <w:marTop w:val="0"/>
      <w:marBottom w:val="0"/>
      <w:divBdr>
        <w:top w:val="none" w:sz="0" w:space="0" w:color="auto"/>
        <w:left w:val="none" w:sz="0" w:space="0" w:color="auto"/>
        <w:bottom w:val="none" w:sz="0" w:space="0" w:color="auto"/>
        <w:right w:val="none" w:sz="0" w:space="0" w:color="auto"/>
      </w:divBdr>
    </w:div>
    <w:div w:id="1924336700">
      <w:bodyDiv w:val="1"/>
      <w:marLeft w:val="0"/>
      <w:marRight w:val="0"/>
      <w:marTop w:val="0"/>
      <w:marBottom w:val="0"/>
      <w:divBdr>
        <w:top w:val="none" w:sz="0" w:space="0" w:color="auto"/>
        <w:left w:val="none" w:sz="0" w:space="0" w:color="auto"/>
        <w:bottom w:val="none" w:sz="0" w:space="0" w:color="auto"/>
        <w:right w:val="none" w:sz="0" w:space="0" w:color="auto"/>
      </w:divBdr>
    </w:div>
    <w:div w:id="1924803848">
      <w:bodyDiv w:val="1"/>
      <w:marLeft w:val="0"/>
      <w:marRight w:val="0"/>
      <w:marTop w:val="0"/>
      <w:marBottom w:val="0"/>
      <w:divBdr>
        <w:top w:val="none" w:sz="0" w:space="0" w:color="auto"/>
        <w:left w:val="none" w:sz="0" w:space="0" w:color="auto"/>
        <w:bottom w:val="none" w:sz="0" w:space="0" w:color="auto"/>
        <w:right w:val="none" w:sz="0" w:space="0" w:color="auto"/>
      </w:divBdr>
    </w:div>
    <w:div w:id="1925407719">
      <w:bodyDiv w:val="1"/>
      <w:marLeft w:val="0"/>
      <w:marRight w:val="0"/>
      <w:marTop w:val="0"/>
      <w:marBottom w:val="0"/>
      <w:divBdr>
        <w:top w:val="none" w:sz="0" w:space="0" w:color="auto"/>
        <w:left w:val="none" w:sz="0" w:space="0" w:color="auto"/>
        <w:bottom w:val="none" w:sz="0" w:space="0" w:color="auto"/>
        <w:right w:val="none" w:sz="0" w:space="0" w:color="auto"/>
      </w:divBdr>
    </w:div>
    <w:div w:id="1925651500">
      <w:bodyDiv w:val="1"/>
      <w:marLeft w:val="0"/>
      <w:marRight w:val="0"/>
      <w:marTop w:val="0"/>
      <w:marBottom w:val="0"/>
      <w:divBdr>
        <w:top w:val="none" w:sz="0" w:space="0" w:color="auto"/>
        <w:left w:val="none" w:sz="0" w:space="0" w:color="auto"/>
        <w:bottom w:val="none" w:sz="0" w:space="0" w:color="auto"/>
        <w:right w:val="none" w:sz="0" w:space="0" w:color="auto"/>
      </w:divBdr>
    </w:div>
    <w:div w:id="1925719019">
      <w:bodyDiv w:val="1"/>
      <w:marLeft w:val="0"/>
      <w:marRight w:val="0"/>
      <w:marTop w:val="0"/>
      <w:marBottom w:val="0"/>
      <w:divBdr>
        <w:top w:val="none" w:sz="0" w:space="0" w:color="auto"/>
        <w:left w:val="none" w:sz="0" w:space="0" w:color="auto"/>
        <w:bottom w:val="none" w:sz="0" w:space="0" w:color="auto"/>
        <w:right w:val="none" w:sz="0" w:space="0" w:color="auto"/>
      </w:divBdr>
    </w:div>
    <w:div w:id="1925801278">
      <w:bodyDiv w:val="1"/>
      <w:marLeft w:val="0"/>
      <w:marRight w:val="0"/>
      <w:marTop w:val="0"/>
      <w:marBottom w:val="0"/>
      <w:divBdr>
        <w:top w:val="none" w:sz="0" w:space="0" w:color="auto"/>
        <w:left w:val="none" w:sz="0" w:space="0" w:color="auto"/>
        <w:bottom w:val="none" w:sz="0" w:space="0" w:color="auto"/>
        <w:right w:val="none" w:sz="0" w:space="0" w:color="auto"/>
      </w:divBdr>
    </w:div>
    <w:div w:id="1926107797">
      <w:bodyDiv w:val="1"/>
      <w:marLeft w:val="0"/>
      <w:marRight w:val="0"/>
      <w:marTop w:val="0"/>
      <w:marBottom w:val="0"/>
      <w:divBdr>
        <w:top w:val="none" w:sz="0" w:space="0" w:color="auto"/>
        <w:left w:val="none" w:sz="0" w:space="0" w:color="auto"/>
        <w:bottom w:val="none" w:sz="0" w:space="0" w:color="auto"/>
        <w:right w:val="none" w:sz="0" w:space="0" w:color="auto"/>
      </w:divBdr>
    </w:div>
    <w:div w:id="1926111823">
      <w:bodyDiv w:val="1"/>
      <w:marLeft w:val="0"/>
      <w:marRight w:val="0"/>
      <w:marTop w:val="0"/>
      <w:marBottom w:val="0"/>
      <w:divBdr>
        <w:top w:val="none" w:sz="0" w:space="0" w:color="auto"/>
        <w:left w:val="none" w:sz="0" w:space="0" w:color="auto"/>
        <w:bottom w:val="none" w:sz="0" w:space="0" w:color="auto"/>
        <w:right w:val="none" w:sz="0" w:space="0" w:color="auto"/>
      </w:divBdr>
    </w:div>
    <w:div w:id="1926184513">
      <w:bodyDiv w:val="1"/>
      <w:marLeft w:val="0"/>
      <w:marRight w:val="0"/>
      <w:marTop w:val="0"/>
      <w:marBottom w:val="0"/>
      <w:divBdr>
        <w:top w:val="none" w:sz="0" w:space="0" w:color="auto"/>
        <w:left w:val="none" w:sz="0" w:space="0" w:color="auto"/>
        <w:bottom w:val="none" w:sz="0" w:space="0" w:color="auto"/>
        <w:right w:val="none" w:sz="0" w:space="0" w:color="auto"/>
      </w:divBdr>
    </w:div>
    <w:div w:id="1926187213">
      <w:bodyDiv w:val="1"/>
      <w:marLeft w:val="0"/>
      <w:marRight w:val="0"/>
      <w:marTop w:val="0"/>
      <w:marBottom w:val="0"/>
      <w:divBdr>
        <w:top w:val="none" w:sz="0" w:space="0" w:color="auto"/>
        <w:left w:val="none" w:sz="0" w:space="0" w:color="auto"/>
        <w:bottom w:val="none" w:sz="0" w:space="0" w:color="auto"/>
        <w:right w:val="none" w:sz="0" w:space="0" w:color="auto"/>
      </w:divBdr>
    </w:div>
    <w:div w:id="1926301513">
      <w:bodyDiv w:val="1"/>
      <w:marLeft w:val="0"/>
      <w:marRight w:val="0"/>
      <w:marTop w:val="0"/>
      <w:marBottom w:val="0"/>
      <w:divBdr>
        <w:top w:val="none" w:sz="0" w:space="0" w:color="auto"/>
        <w:left w:val="none" w:sz="0" w:space="0" w:color="auto"/>
        <w:bottom w:val="none" w:sz="0" w:space="0" w:color="auto"/>
        <w:right w:val="none" w:sz="0" w:space="0" w:color="auto"/>
      </w:divBdr>
    </w:div>
    <w:div w:id="1926305366">
      <w:bodyDiv w:val="1"/>
      <w:marLeft w:val="0"/>
      <w:marRight w:val="0"/>
      <w:marTop w:val="0"/>
      <w:marBottom w:val="0"/>
      <w:divBdr>
        <w:top w:val="none" w:sz="0" w:space="0" w:color="auto"/>
        <w:left w:val="none" w:sz="0" w:space="0" w:color="auto"/>
        <w:bottom w:val="none" w:sz="0" w:space="0" w:color="auto"/>
        <w:right w:val="none" w:sz="0" w:space="0" w:color="auto"/>
      </w:divBdr>
    </w:div>
    <w:div w:id="1926451713">
      <w:bodyDiv w:val="1"/>
      <w:marLeft w:val="0"/>
      <w:marRight w:val="0"/>
      <w:marTop w:val="0"/>
      <w:marBottom w:val="0"/>
      <w:divBdr>
        <w:top w:val="none" w:sz="0" w:space="0" w:color="auto"/>
        <w:left w:val="none" w:sz="0" w:space="0" w:color="auto"/>
        <w:bottom w:val="none" w:sz="0" w:space="0" w:color="auto"/>
        <w:right w:val="none" w:sz="0" w:space="0" w:color="auto"/>
      </w:divBdr>
    </w:div>
    <w:div w:id="1926457291">
      <w:bodyDiv w:val="1"/>
      <w:marLeft w:val="0"/>
      <w:marRight w:val="0"/>
      <w:marTop w:val="0"/>
      <w:marBottom w:val="0"/>
      <w:divBdr>
        <w:top w:val="none" w:sz="0" w:space="0" w:color="auto"/>
        <w:left w:val="none" w:sz="0" w:space="0" w:color="auto"/>
        <w:bottom w:val="none" w:sz="0" w:space="0" w:color="auto"/>
        <w:right w:val="none" w:sz="0" w:space="0" w:color="auto"/>
      </w:divBdr>
    </w:div>
    <w:div w:id="1926527419">
      <w:bodyDiv w:val="1"/>
      <w:marLeft w:val="0"/>
      <w:marRight w:val="0"/>
      <w:marTop w:val="0"/>
      <w:marBottom w:val="0"/>
      <w:divBdr>
        <w:top w:val="none" w:sz="0" w:space="0" w:color="auto"/>
        <w:left w:val="none" w:sz="0" w:space="0" w:color="auto"/>
        <w:bottom w:val="none" w:sz="0" w:space="0" w:color="auto"/>
        <w:right w:val="none" w:sz="0" w:space="0" w:color="auto"/>
      </w:divBdr>
    </w:div>
    <w:div w:id="1926571096">
      <w:bodyDiv w:val="1"/>
      <w:marLeft w:val="0"/>
      <w:marRight w:val="0"/>
      <w:marTop w:val="0"/>
      <w:marBottom w:val="0"/>
      <w:divBdr>
        <w:top w:val="none" w:sz="0" w:space="0" w:color="auto"/>
        <w:left w:val="none" w:sz="0" w:space="0" w:color="auto"/>
        <w:bottom w:val="none" w:sz="0" w:space="0" w:color="auto"/>
        <w:right w:val="none" w:sz="0" w:space="0" w:color="auto"/>
      </w:divBdr>
    </w:div>
    <w:div w:id="1926642016">
      <w:bodyDiv w:val="1"/>
      <w:marLeft w:val="0"/>
      <w:marRight w:val="0"/>
      <w:marTop w:val="0"/>
      <w:marBottom w:val="0"/>
      <w:divBdr>
        <w:top w:val="none" w:sz="0" w:space="0" w:color="auto"/>
        <w:left w:val="none" w:sz="0" w:space="0" w:color="auto"/>
        <w:bottom w:val="none" w:sz="0" w:space="0" w:color="auto"/>
        <w:right w:val="none" w:sz="0" w:space="0" w:color="auto"/>
      </w:divBdr>
    </w:div>
    <w:div w:id="1926646038">
      <w:bodyDiv w:val="1"/>
      <w:marLeft w:val="0"/>
      <w:marRight w:val="0"/>
      <w:marTop w:val="0"/>
      <w:marBottom w:val="0"/>
      <w:divBdr>
        <w:top w:val="none" w:sz="0" w:space="0" w:color="auto"/>
        <w:left w:val="none" w:sz="0" w:space="0" w:color="auto"/>
        <w:bottom w:val="none" w:sz="0" w:space="0" w:color="auto"/>
        <w:right w:val="none" w:sz="0" w:space="0" w:color="auto"/>
      </w:divBdr>
    </w:div>
    <w:div w:id="1926647697">
      <w:bodyDiv w:val="1"/>
      <w:marLeft w:val="0"/>
      <w:marRight w:val="0"/>
      <w:marTop w:val="0"/>
      <w:marBottom w:val="0"/>
      <w:divBdr>
        <w:top w:val="none" w:sz="0" w:space="0" w:color="auto"/>
        <w:left w:val="none" w:sz="0" w:space="0" w:color="auto"/>
        <w:bottom w:val="none" w:sz="0" w:space="0" w:color="auto"/>
        <w:right w:val="none" w:sz="0" w:space="0" w:color="auto"/>
      </w:divBdr>
    </w:div>
    <w:div w:id="1926718406">
      <w:bodyDiv w:val="1"/>
      <w:marLeft w:val="0"/>
      <w:marRight w:val="0"/>
      <w:marTop w:val="0"/>
      <w:marBottom w:val="0"/>
      <w:divBdr>
        <w:top w:val="none" w:sz="0" w:space="0" w:color="auto"/>
        <w:left w:val="none" w:sz="0" w:space="0" w:color="auto"/>
        <w:bottom w:val="none" w:sz="0" w:space="0" w:color="auto"/>
        <w:right w:val="none" w:sz="0" w:space="0" w:color="auto"/>
      </w:divBdr>
    </w:div>
    <w:div w:id="1926720279">
      <w:bodyDiv w:val="1"/>
      <w:marLeft w:val="0"/>
      <w:marRight w:val="0"/>
      <w:marTop w:val="0"/>
      <w:marBottom w:val="0"/>
      <w:divBdr>
        <w:top w:val="none" w:sz="0" w:space="0" w:color="auto"/>
        <w:left w:val="none" w:sz="0" w:space="0" w:color="auto"/>
        <w:bottom w:val="none" w:sz="0" w:space="0" w:color="auto"/>
        <w:right w:val="none" w:sz="0" w:space="0" w:color="auto"/>
      </w:divBdr>
    </w:div>
    <w:div w:id="1926912155">
      <w:bodyDiv w:val="1"/>
      <w:marLeft w:val="0"/>
      <w:marRight w:val="0"/>
      <w:marTop w:val="0"/>
      <w:marBottom w:val="0"/>
      <w:divBdr>
        <w:top w:val="none" w:sz="0" w:space="0" w:color="auto"/>
        <w:left w:val="none" w:sz="0" w:space="0" w:color="auto"/>
        <w:bottom w:val="none" w:sz="0" w:space="0" w:color="auto"/>
        <w:right w:val="none" w:sz="0" w:space="0" w:color="auto"/>
      </w:divBdr>
    </w:div>
    <w:div w:id="1927029302">
      <w:bodyDiv w:val="1"/>
      <w:marLeft w:val="0"/>
      <w:marRight w:val="0"/>
      <w:marTop w:val="0"/>
      <w:marBottom w:val="0"/>
      <w:divBdr>
        <w:top w:val="none" w:sz="0" w:space="0" w:color="auto"/>
        <w:left w:val="none" w:sz="0" w:space="0" w:color="auto"/>
        <w:bottom w:val="none" w:sz="0" w:space="0" w:color="auto"/>
        <w:right w:val="none" w:sz="0" w:space="0" w:color="auto"/>
      </w:divBdr>
    </w:div>
    <w:div w:id="1927104329">
      <w:bodyDiv w:val="1"/>
      <w:marLeft w:val="0"/>
      <w:marRight w:val="0"/>
      <w:marTop w:val="0"/>
      <w:marBottom w:val="0"/>
      <w:divBdr>
        <w:top w:val="none" w:sz="0" w:space="0" w:color="auto"/>
        <w:left w:val="none" w:sz="0" w:space="0" w:color="auto"/>
        <w:bottom w:val="none" w:sz="0" w:space="0" w:color="auto"/>
        <w:right w:val="none" w:sz="0" w:space="0" w:color="auto"/>
      </w:divBdr>
    </w:div>
    <w:div w:id="1927155099">
      <w:bodyDiv w:val="1"/>
      <w:marLeft w:val="0"/>
      <w:marRight w:val="0"/>
      <w:marTop w:val="0"/>
      <w:marBottom w:val="0"/>
      <w:divBdr>
        <w:top w:val="none" w:sz="0" w:space="0" w:color="auto"/>
        <w:left w:val="none" w:sz="0" w:space="0" w:color="auto"/>
        <w:bottom w:val="none" w:sz="0" w:space="0" w:color="auto"/>
        <w:right w:val="none" w:sz="0" w:space="0" w:color="auto"/>
      </w:divBdr>
    </w:div>
    <w:div w:id="1927374973">
      <w:bodyDiv w:val="1"/>
      <w:marLeft w:val="0"/>
      <w:marRight w:val="0"/>
      <w:marTop w:val="0"/>
      <w:marBottom w:val="0"/>
      <w:divBdr>
        <w:top w:val="none" w:sz="0" w:space="0" w:color="auto"/>
        <w:left w:val="none" w:sz="0" w:space="0" w:color="auto"/>
        <w:bottom w:val="none" w:sz="0" w:space="0" w:color="auto"/>
        <w:right w:val="none" w:sz="0" w:space="0" w:color="auto"/>
      </w:divBdr>
    </w:div>
    <w:div w:id="1927613048">
      <w:bodyDiv w:val="1"/>
      <w:marLeft w:val="0"/>
      <w:marRight w:val="0"/>
      <w:marTop w:val="0"/>
      <w:marBottom w:val="0"/>
      <w:divBdr>
        <w:top w:val="none" w:sz="0" w:space="0" w:color="auto"/>
        <w:left w:val="none" w:sz="0" w:space="0" w:color="auto"/>
        <w:bottom w:val="none" w:sz="0" w:space="0" w:color="auto"/>
        <w:right w:val="none" w:sz="0" w:space="0" w:color="auto"/>
      </w:divBdr>
    </w:div>
    <w:div w:id="1927760720">
      <w:bodyDiv w:val="1"/>
      <w:marLeft w:val="0"/>
      <w:marRight w:val="0"/>
      <w:marTop w:val="0"/>
      <w:marBottom w:val="0"/>
      <w:divBdr>
        <w:top w:val="none" w:sz="0" w:space="0" w:color="auto"/>
        <w:left w:val="none" w:sz="0" w:space="0" w:color="auto"/>
        <w:bottom w:val="none" w:sz="0" w:space="0" w:color="auto"/>
        <w:right w:val="none" w:sz="0" w:space="0" w:color="auto"/>
      </w:divBdr>
    </w:div>
    <w:div w:id="1927956170">
      <w:bodyDiv w:val="1"/>
      <w:marLeft w:val="0"/>
      <w:marRight w:val="0"/>
      <w:marTop w:val="0"/>
      <w:marBottom w:val="0"/>
      <w:divBdr>
        <w:top w:val="none" w:sz="0" w:space="0" w:color="auto"/>
        <w:left w:val="none" w:sz="0" w:space="0" w:color="auto"/>
        <w:bottom w:val="none" w:sz="0" w:space="0" w:color="auto"/>
        <w:right w:val="none" w:sz="0" w:space="0" w:color="auto"/>
      </w:divBdr>
    </w:div>
    <w:div w:id="1928028067">
      <w:bodyDiv w:val="1"/>
      <w:marLeft w:val="0"/>
      <w:marRight w:val="0"/>
      <w:marTop w:val="0"/>
      <w:marBottom w:val="0"/>
      <w:divBdr>
        <w:top w:val="none" w:sz="0" w:space="0" w:color="auto"/>
        <w:left w:val="none" w:sz="0" w:space="0" w:color="auto"/>
        <w:bottom w:val="none" w:sz="0" w:space="0" w:color="auto"/>
        <w:right w:val="none" w:sz="0" w:space="0" w:color="auto"/>
      </w:divBdr>
    </w:div>
    <w:div w:id="1928078733">
      <w:bodyDiv w:val="1"/>
      <w:marLeft w:val="0"/>
      <w:marRight w:val="0"/>
      <w:marTop w:val="0"/>
      <w:marBottom w:val="0"/>
      <w:divBdr>
        <w:top w:val="none" w:sz="0" w:space="0" w:color="auto"/>
        <w:left w:val="none" w:sz="0" w:space="0" w:color="auto"/>
        <w:bottom w:val="none" w:sz="0" w:space="0" w:color="auto"/>
        <w:right w:val="none" w:sz="0" w:space="0" w:color="auto"/>
      </w:divBdr>
    </w:div>
    <w:div w:id="1928265829">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421777">
      <w:bodyDiv w:val="1"/>
      <w:marLeft w:val="0"/>
      <w:marRight w:val="0"/>
      <w:marTop w:val="0"/>
      <w:marBottom w:val="0"/>
      <w:divBdr>
        <w:top w:val="none" w:sz="0" w:space="0" w:color="auto"/>
        <w:left w:val="none" w:sz="0" w:space="0" w:color="auto"/>
        <w:bottom w:val="none" w:sz="0" w:space="0" w:color="auto"/>
        <w:right w:val="none" w:sz="0" w:space="0" w:color="auto"/>
      </w:divBdr>
    </w:div>
    <w:div w:id="1928998930">
      <w:bodyDiv w:val="1"/>
      <w:marLeft w:val="0"/>
      <w:marRight w:val="0"/>
      <w:marTop w:val="0"/>
      <w:marBottom w:val="0"/>
      <w:divBdr>
        <w:top w:val="none" w:sz="0" w:space="0" w:color="auto"/>
        <w:left w:val="none" w:sz="0" w:space="0" w:color="auto"/>
        <w:bottom w:val="none" w:sz="0" w:space="0" w:color="auto"/>
        <w:right w:val="none" w:sz="0" w:space="0" w:color="auto"/>
      </w:divBdr>
    </w:div>
    <w:div w:id="1929120504">
      <w:bodyDiv w:val="1"/>
      <w:marLeft w:val="0"/>
      <w:marRight w:val="0"/>
      <w:marTop w:val="0"/>
      <w:marBottom w:val="0"/>
      <w:divBdr>
        <w:top w:val="none" w:sz="0" w:space="0" w:color="auto"/>
        <w:left w:val="none" w:sz="0" w:space="0" w:color="auto"/>
        <w:bottom w:val="none" w:sz="0" w:space="0" w:color="auto"/>
        <w:right w:val="none" w:sz="0" w:space="0" w:color="auto"/>
      </w:divBdr>
    </w:div>
    <w:div w:id="1929121503">
      <w:bodyDiv w:val="1"/>
      <w:marLeft w:val="0"/>
      <w:marRight w:val="0"/>
      <w:marTop w:val="0"/>
      <w:marBottom w:val="0"/>
      <w:divBdr>
        <w:top w:val="none" w:sz="0" w:space="0" w:color="auto"/>
        <w:left w:val="none" w:sz="0" w:space="0" w:color="auto"/>
        <w:bottom w:val="none" w:sz="0" w:space="0" w:color="auto"/>
        <w:right w:val="none" w:sz="0" w:space="0" w:color="auto"/>
      </w:divBdr>
    </w:div>
    <w:div w:id="1929190200">
      <w:bodyDiv w:val="1"/>
      <w:marLeft w:val="0"/>
      <w:marRight w:val="0"/>
      <w:marTop w:val="0"/>
      <w:marBottom w:val="0"/>
      <w:divBdr>
        <w:top w:val="none" w:sz="0" w:space="0" w:color="auto"/>
        <w:left w:val="none" w:sz="0" w:space="0" w:color="auto"/>
        <w:bottom w:val="none" w:sz="0" w:space="0" w:color="auto"/>
        <w:right w:val="none" w:sz="0" w:space="0" w:color="auto"/>
      </w:divBdr>
    </w:div>
    <w:div w:id="1929271100">
      <w:bodyDiv w:val="1"/>
      <w:marLeft w:val="0"/>
      <w:marRight w:val="0"/>
      <w:marTop w:val="0"/>
      <w:marBottom w:val="0"/>
      <w:divBdr>
        <w:top w:val="none" w:sz="0" w:space="0" w:color="auto"/>
        <w:left w:val="none" w:sz="0" w:space="0" w:color="auto"/>
        <w:bottom w:val="none" w:sz="0" w:space="0" w:color="auto"/>
        <w:right w:val="none" w:sz="0" w:space="0" w:color="auto"/>
      </w:divBdr>
    </w:div>
    <w:div w:id="1929339763">
      <w:bodyDiv w:val="1"/>
      <w:marLeft w:val="0"/>
      <w:marRight w:val="0"/>
      <w:marTop w:val="0"/>
      <w:marBottom w:val="0"/>
      <w:divBdr>
        <w:top w:val="none" w:sz="0" w:space="0" w:color="auto"/>
        <w:left w:val="none" w:sz="0" w:space="0" w:color="auto"/>
        <w:bottom w:val="none" w:sz="0" w:space="0" w:color="auto"/>
        <w:right w:val="none" w:sz="0" w:space="0" w:color="auto"/>
      </w:divBdr>
    </w:div>
    <w:div w:id="1929654699">
      <w:bodyDiv w:val="1"/>
      <w:marLeft w:val="0"/>
      <w:marRight w:val="0"/>
      <w:marTop w:val="0"/>
      <w:marBottom w:val="0"/>
      <w:divBdr>
        <w:top w:val="none" w:sz="0" w:space="0" w:color="auto"/>
        <w:left w:val="none" w:sz="0" w:space="0" w:color="auto"/>
        <w:bottom w:val="none" w:sz="0" w:space="0" w:color="auto"/>
        <w:right w:val="none" w:sz="0" w:space="0" w:color="auto"/>
      </w:divBdr>
    </w:div>
    <w:div w:id="1929733159">
      <w:bodyDiv w:val="1"/>
      <w:marLeft w:val="0"/>
      <w:marRight w:val="0"/>
      <w:marTop w:val="0"/>
      <w:marBottom w:val="0"/>
      <w:divBdr>
        <w:top w:val="none" w:sz="0" w:space="0" w:color="auto"/>
        <w:left w:val="none" w:sz="0" w:space="0" w:color="auto"/>
        <w:bottom w:val="none" w:sz="0" w:space="0" w:color="auto"/>
        <w:right w:val="none" w:sz="0" w:space="0" w:color="auto"/>
      </w:divBdr>
    </w:div>
    <w:div w:id="1929803748">
      <w:bodyDiv w:val="1"/>
      <w:marLeft w:val="0"/>
      <w:marRight w:val="0"/>
      <w:marTop w:val="0"/>
      <w:marBottom w:val="0"/>
      <w:divBdr>
        <w:top w:val="none" w:sz="0" w:space="0" w:color="auto"/>
        <w:left w:val="none" w:sz="0" w:space="0" w:color="auto"/>
        <w:bottom w:val="none" w:sz="0" w:space="0" w:color="auto"/>
        <w:right w:val="none" w:sz="0" w:space="0" w:color="auto"/>
      </w:divBdr>
    </w:div>
    <w:div w:id="1930189526">
      <w:bodyDiv w:val="1"/>
      <w:marLeft w:val="0"/>
      <w:marRight w:val="0"/>
      <w:marTop w:val="0"/>
      <w:marBottom w:val="0"/>
      <w:divBdr>
        <w:top w:val="none" w:sz="0" w:space="0" w:color="auto"/>
        <w:left w:val="none" w:sz="0" w:space="0" w:color="auto"/>
        <w:bottom w:val="none" w:sz="0" w:space="0" w:color="auto"/>
        <w:right w:val="none" w:sz="0" w:space="0" w:color="auto"/>
      </w:divBdr>
    </w:div>
    <w:div w:id="1930232137">
      <w:bodyDiv w:val="1"/>
      <w:marLeft w:val="0"/>
      <w:marRight w:val="0"/>
      <w:marTop w:val="0"/>
      <w:marBottom w:val="0"/>
      <w:divBdr>
        <w:top w:val="none" w:sz="0" w:space="0" w:color="auto"/>
        <w:left w:val="none" w:sz="0" w:space="0" w:color="auto"/>
        <w:bottom w:val="none" w:sz="0" w:space="0" w:color="auto"/>
        <w:right w:val="none" w:sz="0" w:space="0" w:color="auto"/>
      </w:divBdr>
    </w:div>
    <w:div w:id="1930264004">
      <w:bodyDiv w:val="1"/>
      <w:marLeft w:val="0"/>
      <w:marRight w:val="0"/>
      <w:marTop w:val="0"/>
      <w:marBottom w:val="0"/>
      <w:divBdr>
        <w:top w:val="none" w:sz="0" w:space="0" w:color="auto"/>
        <w:left w:val="none" w:sz="0" w:space="0" w:color="auto"/>
        <w:bottom w:val="none" w:sz="0" w:space="0" w:color="auto"/>
        <w:right w:val="none" w:sz="0" w:space="0" w:color="auto"/>
      </w:divBdr>
    </w:div>
    <w:div w:id="1930387859">
      <w:bodyDiv w:val="1"/>
      <w:marLeft w:val="0"/>
      <w:marRight w:val="0"/>
      <w:marTop w:val="0"/>
      <w:marBottom w:val="0"/>
      <w:divBdr>
        <w:top w:val="none" w:sz="0" w:space="0" w:color="auto"/>
        <w:left w:val="none" w:sz="0" w:space="0" w:color="auto"/>
        <w:bottom w:val="none" w:sz="0" w:space="0" w:color="auto"/>
        <w:right w:val="none" w:sz="0" w:space="0" w:color="auto"/>
      </w:divBdr>
    </w:div>
    <w:div w:id="1930429432">
      <w:bodyDiv w:val="1"/>
      <w:marLeft w:val="0"/>
      <w:marRight w:val="0"/>
      <w:marTop w:val="0"/>
      <w:marBottom w:val="0"/>
      <w:divBdr>
        <w:top w:val="none" w:sz="0" w:space="0" w:color="auto"/>
        <w:left w:val="none" w:sz="0" w:space="0" w:color="auto"/>
        <w:bottom w:val="none" w:sz="0" w:space="0" w:color="auto"/>
        <w:right w:val="none" w:sz="0" w:space="0" w:color="auto"/>
      </w:divBdr>
    </w:div>
    <w:div w:id="1930500725">
      <w:bodyDiv w:val="1"/>
      <w:marLeft w:val="0"/>
      <w:marRight w:val="0"/>
      <w:marTop w:val="0"/>
      <w:marBottom w:val="0"/>
      <w:divBdr>
        <w:top w:val="none" w:sz="0" w:space="0" w:color="auto"/>
        <w:left w:val="none" w:sz="0" w:space="0" w:color="auto"/>
        <w:bottom w:val="none" w:sz="0" w:space="0" w:color="auto"/>
        <w:right w:val="none" w:sz="0" w:space="0" w:color="auto"/>
      </w:divBdr>
    </w:div>
    <w:div w:id="1930698533">
      <w:bodyDiv w:val="1"/>
      <w:marLeft w:val="0"/>
      <w:marRight w:val="0"/>
      <w:marTop w:val="0"/>
      <w:marBottom w:val="0"/>
      <w:divBdr>
        <w:top w:val="none" w:sz="0" w:space="0" w:color="auto"/>
        <w:left w:val="none" w:sz="0" w:space="0" w:color="auto"/>
        <w:bottom w:val="none" w:sz="0" w:space="0" w:color="auto"/>
        <w:right w:val="none" w:sz="0" w:space="0" w:color="auto"/>
      </w:divBdr>
    </w:div>
    <w:div w:id="1931115827">
      <w:bodyDiv w:val="1"/>
      <w:marLeft w:val="0"/>
      <w:marRight w:val="0"/>
      <w:marTop w:val="0"/>
      <w:marBottom w:val="0"/>
      <w:divBdr>
        <w:top w:val="none" w:sz="0" w:space="0" w:color="auto"/>
        <w:left w:val="none" w:sz="0" w:space="0" w:color="auto"/>
        <w:bottom w:val="none" w:sz="0" w:space="0" w:color="auto"/>
        <w:right w:val="none" w:sz="0" w:space="0" w:color="auto"/>
      </w:divBdr>
    </w:div>
    <w:div w:id="1931160928">
      <w:bodyDiv w:val="1"/>
      <w:marLeft w:val="0"/>
      <w:marRight w:val="0"/>
      <w:marTop w:val="0"/>
      <w:marBottom w:val="0"/>
      <w:divBdr>
        <w:top w:val="none" w:sz="0" w:space="0" w:color="auto"/>
        <w:left w:val="none" w:sz="0" w:space="0" w:color="auto"/>
        <w:bottom w:val="none" w:sz="0" w:space="0" w:color="auto"/>
        <w:right w:val="none" w:sz="0" w:space="0" w:color="auto"/>
      </w:divBdr>
    </w:div>
    <w:div w:id="1931309315">
      <w:bodyDiv w:val="1"/>
      <w:marLeft w:val="0"/>
      <w:marRight w:val="0"/>
      <w:marTop w:val="0"/>
      <w:marBottom w:val="0"/>
      <w:divBdr>
        <w:top w:val="none" w:sz="0" w:space="0" w:color="auto"/>
        <w:left w:val="none" w:sz="0" w:space="0" w:color="auto"/>
        <w:bottom w:val="none" w:sz="0" w:space="0" w:color="auto"/>
        <w:right w:val="none" w:sz="0" w:space="0" w:color="auto"/>
      </w:divBdr>
    </w:div>
    <w:div w:id="1931427455">
      <w:bodyDiv w:val="1"/>
      <w:marLeft w:val="0"/>
      <w:marRight w:val="0"/>
      <w:marTop w:val="0"/>
      <w:marBottom w:val="0"/>
      <w:divBdr>
        <w:top w:val="none" w:sz="0" w:space="0" w:color="auto"/>
        <w:left w:val="none" w:sz="0" w:space="0" w:color="auto"/>
        <w:bottom w:val="none" w:sz="0" w:space="0" w:color="auto"/>
        <w:right w:val="none" w:sz="0" w:space="0" w:color="auto"/>
      </w:divBdr>
    </w:div>
    <w:div w:id="1931625024">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92602">
      <w:bodyDiv w:val="1"/>
      <w:marLeft w:val="0"/>
      <w:marRight w:val="0"/>
      <w:marTop w:val="0"/>
      <w:marBottom w:val="0"/>
      <w:divBdr>
        <w:top w:val="none" w:sz="0" w:space="0" w:color="auto"/>
        <w:left w:val="none" w:sz="0" w:space="0" w:color="auto"/>
        <w:bottom w:val="none" w:sz="0" w:space="0" w:color="auto"/>
        <w:right w:val="none" w:sz="0" w:space="0" w:color="auto"/>
      </w:divBdr>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771129">
      <w:bodyDiv w:val="1"/>
      <w:marLeft w:val="0"/>
      <w:marRight w:val="0"/>
      <w:marTop w:val="0"/>
      <w:marBottom w:val="0"/>
      <w:divBdr>
        <w:top w:val="none" w:sz="0" w:space="0" w:color="auto"/>
        <w:left w:val="none" w:sz="0" w:space="0" w:color="auto"/>
        <w:bottom w:val="none" w:sz="0" w:space="0" w:color="auto"/>
        <w:right w:val="none" w:sz="0" w:space="0" w:color="auto"/>
      </w:divBdr>
    </w:div>
    <w:div w:id="1931815663">
      <w:bodyDiv w:val="1"/>
      <w:marLeft w:val="0"/>
      <w:marRight w:val="0"/>
      <w:marTop w:val="0"/>
      <w:marBottom w:val="0"/>
      <w:divBdr>
        <w:top w:val="none" w:sz="0" w:space="0" w:color="auto"/>
        <w:left w:val="none" w:sz="0" w:space="0" w:color="auto"/>
        <w:bottom w:val="none" w:sz="0" w:space="0" w:color="auto"/>
        <w:right w:val="none" w:sz="0" w:space="0" w:color="auto"/>
      </w:divBdr>
    </w:div>
    <w:div w:id="1931935959">
      <w:bodyDiv w:val="1"/>
      <w:marLeft w:val="0"/>
      <w:marRight w:val="0"/>
      <w:marTop w:val="0"/>
      <w:marBottom w:val="0"/>
      <w:divBdr>
        <w:top w:val="none" w:sz="0" w:space="0" w:color="auto"/>
        <w:left w:val="none" w:sz="0" w:space="0" w:color="auto"/>
        <w:bottom w:val="none" w:sz="0" w:space="0" w:color="auto"/>
        <w:right w:val="none" w:sz="0" w:space="0" w:color="auto"/>
      </w:divBdr>
    </w:div>
    <w:div w:id="1932006254">
      <w:bodyDiv w:val="1"/>
      <w:marLeft w:val="0"/>
      <w:marRight w:val="0"/>
      <w:marTop w:val="0"/>
      <w:marBottom w:val="0"/>
      <w:divBdr>
        <w:top w:val="none" w:sz="0" w:space="0" w:color="auto"/>
        <w:left w:val="none" w:sz="0" w:space="0" w:color="auto"/>
        <w:bottom w:val="none" w:sz="0" w:space="0" w:color="auto"/>
        <w:right w:val="none" w:sz="0" w:space="0" w:color="auto"/>
      </w:divBdr>
    </w:div>
    <w:div w:id="1932081685">
      <w:bodyDiv w:val="1"/>
      <w:marLeft w:val="0"/>
      <w:marRight w:val="0"/>
      <w:marTop w:val="0"/>
      <w:marBottom w:val="0"/>
      <w:divBdr>
        <w:top w:val="none" w:sz="0" w:space="0" w:color="auto"/>
        <w:left w:val="none" w:sz="0" w:space="0" w:color="auto"/>
        <w:bottom w:val="none" w:sz="0" w:space="0" w:color="auto"/>
        <w:right w:val="none" w:sz="0" w:space="0" w:color="auto"/>
      </w:divBdr>
    </w:div>
    <w:div w:id="1932228469">
      <w:bodyDiv w:val="1"/>
      <w:marLeft w:val="0"/>
      <w:marRight w:val="0"/>
      <w:marTop w:val="0"/>
      <w:marBottom w:val="0"/>
      <w:divBdr>
        <w:top w:val="none" w:sz="0" w:space="0" w:color="auto"/>
        <w:left w:val="none" w:sz="0" w:space="0" w:color="auto"/>
        <w:bottom w:val="none" w:sz="0" w:space="0" w:color="auto"/>
        <w:right w:val="none" w:sz="0" w:space="0" w:color="auto"/>
      </w:divBdr>
    </w:div>
    <w:div w:id="1932348948">
      <w:bodyDiv w:val="1"/>
      <w:marLeft w:val="0"/>
      <w:marRight w:val="0"/>
      <w:marTop w:val="0"/>
      <w:marBottom w:val="0"/>
      <w:divBdr>
        <w:top w:val="none" w:sz="0" w:space="0" w:color="auto"/>
        <w:left w:val="none" w:sz="0" w:space="0" w:color="auto"/>
        <w:bottom w:val="none" w:sz="0" w:space="0" w:color="auto"/>
        <w:right w:val="none" w:sz="0" w:space="0" w:color="auto"/>
      </w:divBdr>
    </w:div>
    <w:div w:id="1932352315">
      <w:bodyDiv w:val="1"/>
      <w:marLeft w:val="0"/>
      <w:marRight w:val="0"/>
      <w:marTop w:val="0"/>
      <w:marBottom w:val="0"/>
      <w:divBdr>
        <w:top w:val="none" w:sz="0" w:space="0" w:color="auto"/>
        <w:left w:val="none" w:sz="0" w:space="0" w:color="auto"/>
        <w:bottom w:val="none" w:sz="0" w:space="0" w:color="auto"/>
        <w:right w:val="none" w:sz="0" w:space="0" w:color="auto"/>
      </w:divBdr>
    </w:div>
    <w:div w:id="1932736037">
      <w:bodyDiv w:val="1"/>
      <w:marLeft w:val="0"/>
      <w:marRight w:val="0"/>
      <w:marTop w:val="0"/>
      <w:marBottom w:val="0"/>
      <w:divBdr>
        <w:top w:val="none" w:sz="0" w:space="0" w:color="auto"/>
        <w:left w:val="none" w:sz="0" w:space="0" w:color="auto"/>
        <w:bottom w:val="none" w:sz="0" w:space="0" w:color="auto"/>
        <w:right w:val="none" w:sz="0" w:space="0" w:color="auto"/>
      </w:divBdr>
    </w:div>
    <w:div w:id="1932739266">
      <w:bodyDiv w:val="1"/>
      <w:marLeft w:val="0"/>
      <w:marRight w:val="0"/>
      <w:marTop w:val="0"/>
      <w:marBottom w:val="0"/>
      <w:divBdr>
        <w:top w:val="none" w:sz="0" w:space="0" w:color="auto"/>
        <w:left w:val="none" w:sz="0" w:space="0" w:color="auto"/>
        <w:bottom w:val="none" w:sz="0" w:space="0" w:color="auto"/>
        <w:right w:val="none" w:sz="0" w:space="0" w:color="auto"/>
      </w:divBdr>
    </w:div>
    <w:div w:id="1932853592">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128172">
      <w:bodyDiv w:val="1"/>
      <w:marLeft w:val="0"/>
      <w:marRight w:val="0"/>
      <w:marTop w:val="0"/>
      <w:marBottom w:val="0"/>
      <w:divBdr>
        <w:top w:val="none" w:sz="0" w:space="0" w:color="auto"/>
        <w:left w:val="none" w:sz="0" w:space="0" w:color="auto"/>
        <w:bottom w:val="none" w:sz="0" w:space="0" w:color="auto"/>
        <w:right w:val="none" w:sz="0" w:space="0" w:color="auto"/>
      </w:divBdr>
    </w:div>
    <w:div w:id="1933320680">
      <w:bodyDiv w:val="1"/>
      <w:marLeft w:val="0"/>
      <w:marRight w:val="0"/>
      <w:marTop w:val="0"/>
      <w:marBottom w:val="0"/>
      <w:divBdr>
        <w:top w:val="none" w:sz="0" w:space="0" w:color="auto"/>
        <w:left w:val="none" w:sz="0" w:space="0" w:color="auto"/>
        <w:bottom w:val="none" w:sz="0" w:space="0" w:color="auto"/>
        <w:right w:val="none" w:sz="0" w:space="0" w:color="auto"/>
      </w:divBdr>
    </w:div>
    <w:div w:id="1933390245">
      <w:bodyDiv w:val="1"/>
      <w:marLeft w:val="0"/>
      <w:marRight w:val="0"/>
      <w:marTop w:val="0"/>
      <w:marBottom w:val="0"/>
      <w:divBdr>
        <w:top w:val="none" w:sz="0" w:space="0" w:color="auto"/>
        <w:left w:val="none" w:sz="0" w:space="0" w:color="auto"/>
        <w:bottom w:val="none" w:sz="0" w:space="0" w:color="auto"/>
        <w:right w:val="none" w:sz="0" w:space="0" w:color="auto"/>
      </w:divBdr>
    </w:div>
    <w:div w:id="1933395765">
      <w:bodyDiv w:val="1"/>
      <w:marLeft w:val="0"/>
      <w:marRight w:val="0"/>
      <w:marTop w:val="0"/>
      <w:marBottom w:val="0"/>
      <w:divBdr>
        <w:top w:val="none" w:sz="0" w:space="0" w:color="auto"/>
        <w:left w:val="none" w:sz="0" w:space="0" w:color="auto"/>
        <w:bottom w:val="none" w:sz="0" w:space="0" w:color="auto"/>
        <w:right w:val="none" w:sz="0" w:space="0" w:color="auto"/>
      </w:divBdr>
    </w:div>
    <w:div w:id="1934044521">
      <w:bodyDiv w:val="1"/>
      <w:marLeft w:val="0"/>
      <w:marRight w:val="0"/>
      <w:marTop w:val="0"/>
      <w:marBottom w:val="0"/>
      <w:divBdr>
        <w:top w:val="none" w:sz="0" w:space="0" w:color="auto"/>
        <w:left w:val="none" w:sz="0" w:space="0" w:color="auto"/>
        <w:bottom w:val="none" w:sz="0" w:space="0" w:color="auto"/>
        <w:right w:val="none" w:sz="0" w:space="0" w:color="auto"/>
      </w:divBdr>
    </w:div>
    <w:div w:id="1934121537">
      <w:bodyDiv w:val="1"/>
      <w:marLeft w:val="0"/>
      <w:marRight w:val="0"/>
      <w:marTop w:val="0"/>
      <w:marBottom w:val="0"/>
      <w:divBdr>
        <w:top w:val="none" w:sz="0" w:space="0" w:color="auto"/>
        <w:left w:val="none" w:sz="0" w:space="0" w:color="auto"/>
        <w:bottom w:val="none" w:sz="0" w:space="0" w:color="auto"/>
        <w:right w:val="none" w:sz="0" w:space="0" w:color="auto"/>
      </w:divBdr>
    </w:div>
    <w:div w:id="1934167053">
      <w:bodyDiv w:val="1"/>
      <w:marLeft w:val="0"/>
      <w:marRight w:val="0"/>
      <w:marTop w:val="0"/>
      <w:marBottom w:val="0"/>
      <w:divBdr>
        <w:top w:val="none" w:sz="0" w:space="0" w:color="auto"/>
        <w:left w:val="none" w:sz="0" w:space="0" w:color="auto"/>
        <w:bottom w:val="none" w:sz="0" w:space="0" w:color="auto"/>
        <w:right w:val="none" w:sz="0" w:space="0" w:color="auto"/>
      </w:divBdr>
    </w:div>
    <w:div w:id="1934363352">
      <w:bodyDiv w:val="1"/>
      <w:marLeft w:val="0"/>
      <w:marRight w:val="0"/>
      <w:marTop w:val="0"/>
      <w:marBottom w:val="0"/>
      <w:divBdr>
        <w:top w:val="none" w:sz="0" w:space="0" w:color="auto"/>
        <w:left w:val="none" w:sz="0" w:space="0" w:color="auto"/>
        <w:bottom w:val="none" w:sz="0" w:space="0" w:color="auto"/>
        <w:right w:val="none" w:sz="0" w:space="0" w:color="auto"/>
      </w:divBdr>
    </w:div>
    <w:div w:id="1934390822">
      <w:bodyDiv w:val="1"/>
      <w:marLeft w:val="0"/>
      <w:marRight w:val="0"/>
      <w:marTop w:val="0"/>
      <w:marBottom w:val="0"/>
      <w:divBdr>
        <w:top w:val="none" w:sz="0" w:space="0" w:color="auto"/>
        <w:left w:val="none" w:sz="0" w:space="0" w:color="auto"/>
        <w:bottom w:val="none" w:sz="0" w:space="0" w:color="auto"/>
        <w:right w:val="none" w:sz="0" w:space="0" w:color="auto"/>
      </w:divBdr>
    </w:div>
    <w:div w:id="1934702103">
      <w:bodyDiv w:val="1"/>
      <w:marLeft w:val="0"/>
      <w:marRight w:val="0"/>
      <w:marTop w:val="0"/>
      <w:marBottom w:val="0"/>
      <w:divBdr>
        <w:top w:val="none" w:sz="0" w:space="0" w:color="auto"/>
        <w:left w:val="none" w:sz="0" w:space="0" w:color="auto"/>
        <w:bottom w:val="none" w:sz="0" w:space="0" w:color="auto"/>
        <w:right w:val="none" w:sz="0" w:space="0" w:color="auto"/>
      </w:divBdr>
    </w:div>
    <w:div w:id="1934819803">
      <w:bodyDiv w:val="1"/>
      <w:marLeft w:val="0"/>
      <w:marRight w:val="0"/>
      <w:marTop w:val="0"/>
      <w:marBottom w:val="0"/>
      <w:divBdr>
        <w:top w:val="none" w:sz="0" w:space="0" w:color="auto"/>
        <w:left w:val="none" w:sz="0" w:space="0" w:color="auto"/>
        <w:bottom w:val="none" w:sz="0" w:space="0" w:color="auto"/>
        <w:right w:val="none" w:sz="0" w:space="0" w:color="auto"/>
      </w:divBdr>
    </w:div>
    <w:div w:id="1934892551">
      <w:bodyDiv w:val="1"/>
      <w:marLeft w:val="0"/>
      <w:marRight w:val="0"/>
      <w:marTop w:val="0"/>
      <w:marBottom w:val="0"/>
      <w:divBdr>
        <w:top w:val="none" w:sz="0" w:space="0" w:color="auto"/>
        <w:left w:val="none" w:sz="0" w:space="0" w:color="auto"/>
        <w:bottom w:val="none" w:sz="0" w:space="0" w:color="auto"/>
        <w:right w:val="none" w:sz="0" w:space="0" w:color="auto"/>
      </w:divBdr>
    </w:div>
    <w:div w:id="1934893848">
      <w:bodyDiv w:val="1"/>
      <w:marLeft w:val="0"/>
      <w:marRight w:val="0"/>
      <w:marTop w:val="0"/>
      <w:marBottom w:val="0"/>
      <w:divBdr>
        <w:top w:val="none" w:sz="0" w:space="0" w:color="auto"/>
        <w:left w:val="none" w:sz="0" w:space="0" w:color="auto"/>
        <w:bottom w:val="none" w:sz="0" w:space="0" w:color="auto"/>
        <w:right w:val="none" w:sz="0" w:space="0" w:color="auto"/>
      </w:divBdr>
    </w:div>
    <w:div w:id="1934972344">
      <w:bodyDiv w:val="1"/>
      <w:marLeft w:val="0"/>
      <w:marRight w:val="0"/>
      <w:marTop w:val="0"/>
      <w:marBottom w:val="0"/>
      <w:divBdr>
        <w:top w:val="none" w:sz="0" w:space="0" w:color="auto"/>
        <w:left w:val="none" w:sz="0" w:space="0" w:color="auto"/>
        <w:bottom w:val="none" w:sz="0" w:space="0" w:color="auto"/>
        <w:right w:val="none" w:sz="0" w:space="0" w:color="auto"/>
      </w:divBdr>
    </w:div>
    <w:div w:id="1935167627">
      <w:bodyDiv w:val="1"/>
      <w:marLeft w:val="0"/>
      <w:marRight w:val="0"/>
      <w:marTop w:val="0"/>
      <w:marBottom w:val="0"/>
      <w:divBdr>
        <w:top w:val="none" w:sz="0" w:space="0" w:color="auto"/>
        <w:left w:val="none" w:sz="0" w:space="0" w:color="auto"/>
        <w:bottom w:val="none" w:sz="0" w:space="0" w:color="auto"/>
        <w:right w:val="none" w:sz="0" w:space="0" w:color="auto"/>
      </w:divBdr>
    </w:div>
    <w:div w:id="1935239282">
      <w:bodyDiv w:val="1"/>
      <w:marLeft w:val="0"/>
      <w:marRight w:val="0"/>
      <w:marTop w:val="0"/>
      <w:marBottom w:val="0"/>
      <w:divBdr>
        <w:top w:val="none" w:sz="0" w:space="0" w:color="auto"/>
        <w:left w:val="none" w:sz="0" w:space="0" w:color="auto"/>
        <w:bottom w:val="none" w:sz="0" w:space="0" w:color="auto"/>
        <w:right w:val="none" w:sz="0" w:space="0" w:color="auto"/>
      </w:divBdr>
    </w:div>
    <w:div w:id="1935674316">
      <w:bodyDiv w:val="1"/>
      <w:marLeft w:val="0"/>
      <w:marRight w:val="0"/>
      <w:marTop w:val="0"/>
      <w:marBottom w:val="0"/>
      <w:divBdr>
        <w:top w:val="none" w:sz="0" w:space="0" w:color="auto"/>
        <w:left w:val="none" w:sz="0" w:space="0" w:color="auto"/>
        <w:bottom w:val="none" w:sz="0" w:space="0" w:color="auto"/>
        <w:right w:val="none" w:sz="0" w:space="0" w:color="auto"/>
      </w:divBdr>
    </w:div>
    <w:div w:id="1935740479">
      <w:bodyDiv w:val="1"/>
      <w:marLeft w:val="0"/>
      <w:marRight w:val="0"/>
      <w:marTop w:val="0"/>
      <w:marBottom w:val="0"/>
      <w:divBdr>
        <w:top w:val="none" w:sz="0" w:space="0" w:color="auto"/>
        <w:left w:val="none" w:sz="0" w:space="0" w:color="auto"/>
        <w:bottom w:val="none" w:sz="0" w:space="0" w:color="auto"/>
        <w:right w:val="none" w:sz="0" w:space="0" w:color="auto"/>
      </w:divBdr>
    </w:div>
    <w:div w:id="1935748280">
      <w:bodyDiv w:val="1"/>
      <w:marLeft w:val="0"/>
      <w:marRight w:val="0"/>
      <w:marTop w:val="0"/>
      <w:marBottom w:val="0"/>
      <w:divBdr>
        <w:top w:val="none" w:sz="0" w:space="0" w:color="auto"/>
        <w:left w:val="none" w:sz="0" w:space="0" w:color="auto"/>
        <w:bottom w:val="none" w:sz="0" w:space="0" w:color="auto"/>
        <w:right w:val="none" w:sz="0" w:space="0" w:color="auto"/>
      </w:divBdr>
    </w:div>
    <w:div w:id="1935819903">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088776">
      <w:bodyDiv w:val="1"/>
      <w:marLeft w:val="0"/>
      <w:marRight w:val="0"/>
      <w:marTop w:val="0"/>
      <w:marBottom w:val="0"/>
      <w:divBdr>
        <w:top w:val="none" w:sz="0" w:space="0" w:color="auto"/>
        <w:left w:val="none" w:sz="0" w:space="0" w:color="auto"/>
        <w:bottom w:val="none" w:sz="0" w:space="0" w:color="auto"/>
        <w:right w:val="none" w:sz="0" w:space="0" w:color="auto"/>
      </w:divBdr>
    </w:div>
    <w:div w:id="1936131586">
      <w:bodyDiv w:val="1"/>
      <w:marLeft w:val="0"/>
      <w:marRight w:val="0"/>
      <w:marTop w:val="0"/>
      <w:marBottom w:val="0"/>
      <w:divBdr>
        <w:top w:val="none" w:sz="0" w:space="0" w:color="auto"/>
        <w:left w:val="none" w:sz="0" w:space="0" w:color="auto"/>
        <w:bottom w:val="none" w:sz="0" w:space="0" w:color="auto"/>
        <w:right w:val="none" w:sz="0" w:space="0" w:color="auto"/>
      </w:divBdr>
    </w:div>
    <w:div w:id="1936207678">
      <w:bodyDiv w:val="1"/>
      <w:marLeft w:val="0"/>
      <w:marRight w:val="0"/>
      <w:marTop w:val="0"/>
      <w:marBottom w:val="0"/>
      <w:divBdr>
        <w:top w:val="none" w:sz="0" w:space="0" w:color="auto"/>
        <w:left w:val="none" w:sz="0" w:space="0" w:color="auto"/>
        <w:bottom w:val="none" w:sz="0" w:space="0" w:color="auto"/>
        <w:right w:val="none" w:sz="0" w:space="0" w:color="auto"/>
      </w:divBdr>
    </w:div>
    <w:div w:id="1936354022">
      <w:bodyDiv w:val="1"/>
      <w:marLeft w:val="0"/>
      <w:marRight w:val="0"/>
      <w:marTop w:val="0"/>
      <w:marBottom w:val="0"/>
      <w:divBdr>
        <w:top w:val="none" w:sz="0" w:space="0" w:color="auto"/>
        <w:left w:val="none" w:sz="0" w:space="0" w:color="auto"/>
        <w:bottom w:val="none" w:sz="0" w:space="0" w:color="auto"/>
        <w:right w:val="none" w:sz="0" w:space="0" w:color="auto"/>
      </w:divBdr>
    </w:div>
    <w:div w:id="1936523305">
      <w:bodyDiv w:val="1"/>
      <w:marLeft w:val="0"/>
      <w:marRight w:val="0"/>
      <w:marTop w:val="0"/>
      <w:marBottom w:val="0"/>
      <w:divBdr>
        <w:top w:val="none" w:sz="0" w:space="0" w:color="auto"/>
        <w:left w:val="none" w:sz="0" w:space="0" w:color="auto"/>
        <w:bottom w:val="none" w:sz="0" w:space="0" w:color="auto"/>
        <w:right w:val="none" w:sz="0" w:space="0" w:color="auto"/>
      </w:divBdr>
    </w:div>
    <w:div w:id="1936549858">
      <w:bodyDiv w:val="1"/>
      <w:marLeft w:val="0"/>
      <w:marRight w:val="0"/>
      <w:marTop w:val="0"/>
      <w:marBottom w:val="0"/>
      <w:divBdr>
        <w:top w:val="none" w:sz="0" w:space="0" w:color="auto"/>
        <w:left w:val="none" w:sz="0" w:space="0" w:color="auto"/>
        <w:bottom w:val="none" w:sz="0" w:space="0" w:color="auto"/>
        <w:right w:val="none" w:sz="0" w:space="0" w:color="auto"/>
      </w:divBdr>
    </w:div>
    <w:div w:id="1936592190">
      <w:bodyDiv w:val="1"/>
      <w:marLeft w:val="0"/>
      <w:marRight w:val="0"/>
      <w:marTop w:val="0"/>
      <w:marBottom w:val="0"/>
      <w:divBdr>
        <w:top w:val="none" w:sz="0" w:space="0" w:color="auto"/>
        <w:left w:val="none" w:sz="0" w:space="0" w:color="auto"/>
        <w:bottom w:val="none" w:sz="0" w:space="0" w:color="auto"/>
        <w:right w:val="none" w:sz="0" w:space="0" w:color="auto"/>
      </w:divBdr>
    </w:div>
    <w:div w:id="1936592427">
      <w:bodyDiv w:val="1"/>
      <w:marLeft w:val="0"/>
      <w:marRight w:val="0"/>
      <w:marTop w:val="0"/>
      <w:marBottom w:val="0"/>
      <w:divBdr>
        <w:top w:val="none" w:sz="0" w:space="0" w:color="auto"/>
        <w:left w:val="none" w:sz="0" w:space="0" w:color="auto"/>
        <w:bottom w:val="none" w:sz="0" w:space="0" w:color="auto"/>
        <w:right w:val="none" w:sz="0" w:space="0" w:color="auto"/>
      </w:divBdr>
    </w:div>
    <w:div w:id="1936858795">
      <w:bodyDiv w:val="1"/>
      <w:marLeft w:val="0"/>
      <w:marRight w:val="0"/>
      <w:marTop w:val="0"/>
      <w:marBottom w:val="0"/>
      <w:divBdr>
        <w:top w:val="none" w:sz="0" w:space="0" w:color="auto"/>
        <w:left w:val="none" w:sz="0" w:space="0" w:color="auto"/>
        <w:bottom w:val="none" w:sz="0" w:space="0" w:color="auto"/>
        <w:right w:val="none" w:sz="0" w:space="0" w:color="auto"/>
      </w:divBdr>
    </w:div>
    <w:div w:id="1936933650">
      <w:bodyDiv w:val="1"/>
      <w:marLeft w:val="0"/>
      <w:marRight w:val="0"/>
      <w:marTop w:val="0"/>
      <w:marBottom w:val="0"/>
      <w:divBdr>
        <w:top w:val="none" w:sz="0" w:space="0" w:color="auto"/>
        <w:left w:val="none" w:sz="0" w:space="0" w:color="auto"/>
        <w:bottom w:val="none" w:sz="0" w:space="0" w:color="auto"/>
        <w:right w:val="none" w:sz="0" w:space="0" w:color="auto"/>
      </w:divBdr>
    </w:div>
    <w:div w:id="1937133084">
      <w:bodyDiv w:val="1"/>
      <w:marLeft w:val="0"/>
      <w:marRight w:val="0"/>
      <w:marTop w:val="0"/>
      <w:marBottom w:val="0"/>
      <w:divBdr>
        <w:top w:val="none" w:sz="0" w:space="0" w:color="auto"/>
        <w:left w:val="none" w:sz="0" w:space="0" w:color="auto"/>
        <w:bottom w:val="none" w:sz="0" w:space="0" w:color="auto"/>
        <w:right w:val="none" w:sz="0" w:space="0" w:color="auto"/>
      </w:divBdr>
    </w:div>
    <w:div w:id="1937715758">
      <w:bodyDiv w:val="1"/>
      <w:marLeft w:val="0"/>
      <w:marRight w:val="0"/>
      <w:marTop w:val="0"/>
      <w:marBottom w:val="0"/>
      <w:divBdr>
        <w:top w:val="none" w:sz="0" w:space="0" w:color="auto"/>
        <w:left w:val="none" w:sz="0" w:space="0" w:color="auto"/>
        <w:bottom w:val="none" w:sz="0" w:space="0" w:color="auto"/>
        <w:right w:val="none" w:sz="0" w:space="0" w:color="auto"/>
      </w:divBdr>
    </w:div>
    <w:div w:id="1937903113">
      <w:bodyDiv w:val="1"/>
      <w:marLeft w:val="0"/>
      <w:marRight w:val="0"/>
      <w:marTop w:val="0"/>
      <w:marBottom w:val="0"/>
      <w:divBdr>
        <w:top w:val="none" w:sz="0" w:space="0" w:color="auto"/>
        <w:left w:val="none" w:sz="0" w:space="0" w:color="auto"/>
        <w:bottom w:val="none" w:sz="0" w:space="0" w:color="auto"/>
        <w:right w:val="none" w:sz="0" w:space="0" w:color="auto"/>
      </w:divBdr>
    </w:div>
    <w:div w:id="1937904278">
      <w:bodyDiv w:val="1"/>
      <w:marLeft w:val="0"/>
      <w:marRight w:val="0"/>
      <w:marTop w:val="0"/>
      <w:marBottom w:val="0"/>
      <w:divBdr>
        <w:top w:val="none" w:sz="0" w:space="0" w:color="auto"/>
        <w:left w:val="none" w:sz="0" w:space="0" w:color="auto"/>
        <w:bottom w:val="none" w:sz="0" w:space="0" w:color="auto"/>
        <w:right w:val="none" w:sz="0" w:space="0" w:color="auto"/>
      </w:divBdr>
    </w:div>
    <w:div w:id="1938051092">
      <w:bodyDiv w:val="1"/>
      <w:marLeft w:val="0"/>
      <w:marRight w:val="0"/>
      <w:marTop w:val="0"/>
      <w:marBottom w:val="0"/>
      <w:divBdr>
        <w:top w:val="none" w:sz="0" w:space="0" w:color="auto"/>
        <w:left w:val="none" w:sz="0" w:space="0" w:color="auto"/>
        <w:bottom w:val="none" w:sz="0" w:space="0" w:color="auto"/>
        <w:right w:val="none" w:sz="0" w:space="0" w:color="auto"/>
      </w:divBdr>
    </w:div>
    <w:div w:id="1938100520">
      <w:bodyDiv w:val="1"/>
      <w:marLeft w:val="0"/>
      <w:marRight w:val="0"/>
      <w:marTop w:val="0"/>
      <w:marBottom w:val="0"/>
      <w:divBdr>
        <w:top w:val="none" w:sz="0" w:space="0" w:color="auto"/>
        <w:left w:val="none" w:sz="0" w:space="0" w:color="auto"/>
        <w:bottom w:val="none" w:sz="0" w:space="0" w:color="auto"/>
        <w:right w:val="none" w:sz="0" w:space="0" w:color="auto"/>
      </w:divBdr>
    </w:div>
    <w:div w:id="1938128079">
      <w:bodyDiv w:val="1"/>
      <w:marLeft w:val="0"/>
      <w:marRight w:val="0"/>
      <w:marTop w:val="0"/>
      <w:marBottom w:val="0"/>
      <w:divBdr>
        <w:top w:val="none" w:sz="0" w:space="0" w:color="auto"/>
        <w:left w:val="none" w:sz="0" w:space="0" w:color="auto"/>
        <w:bottom w:val="none" w:sz="0" w:space="0" w:color="auto"/>
        <w:right w:val="none" w:sz="0" w:space="0" w:color="auto"/>
      </w:divBdr>
    </w:div>
    <w:div w:id="1938247543">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8975118">
      <w:bodyDiv w:val="1"/>
      <w:marLeft w:val="0"/>
      <w:marRight w:val="0"/>
      <w:marTop w:val="0"/>
      <w:marBottom w:val="0"/>
      <w:divBdr>
        <w:top w:val="none" w:sz="0" w:space="0" w:color="auto"/>
        <w:left w:val="none" w:sz="0" w:space="0" w:color="auto"/>
        <w:bottom w:val="none" w:sz="0" w:space="0" w:color="auto"/>
        <w:right w:val="none" w:sz="0" w:space="0" w:color="auto"/>
      </w:divBdr>
    </w:div>
    <w:div w:id="1939017066">
      <w:bodyDiv w:val="1"/>
      <w:marLeft w:val="0"/>
      <w:marRight w:val="0"/>
      <w:marTop w:val="0"/>
      <w:marBottom w:val="0"/>
      <w:divBdr>
        <w:top w:val="none" w:sz="0" w:space="0" w:color="auto"/>
        <w:left w:val="none" w:sz="0" w:space="0" w:color="auto"/>
        <w:bottom w:val="none" w:sz="0" w:space="0" w:color="auto"/>
        <w:right w:val="none" w:sz="0" w:space="0" w:color="auto"/>
      </w:divBdr>
    </w:div>
    <w:div w:id="1939170557">
      <w:bodyDiv w:val="1"/>
      <w:marLeft w:val="0"/>
      <w:marRight w:val="0"/>
      <w:marTop w:val="0"/>
      <w:marBottom w:val="0"/>
      <w:divBdr>
        <w:top w:val="none" w:sz="0" w:space="0" w:color="auto"/>
        <w:left w:val="none" w:sz="0" w:space="0" w:color="auto"/>
        <w:bottom w:val="none" w:sz="0" w:space="0" w:color="auto"/>
        <w:right w:val="none" w:sz="0" w:space="0" w:color="auto"/>
      </w:divBdr>
    </w:div>
    <w:div w:id="1939210493">
      <w:bodyDiv w:val="1"/>
      <w:marLeft w:val="0"/>
      <w:marRight w:val="0"/>
      <w:marTop w:val="0"/>
      <w:marBottom w:val="0"/>
      <w:divBdr>
        <w:top w:val="none" w:sz="0" w:space="0" w:color="auto"/>
        <w:left w:val="none" w:sz="0" w:space="0" w:color="auto"/>
        <w:bottom w:val="none" w:sz="0" w:space="0" w:color="auto"/>
        <w:right w:val="none" w:sz="0" w:space="0" w:color="auto"/>
      </w:divBdr>
    </w:div>
    <w:div w:id="1939410885">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755206">
      <w:bodyDiv w:val="1"/>
      <w:marLeft w:val="0"/>
      <w:marRight w:val="0"/>
      <w:marTop w:val="0"/>
      <w:marBottom w:val="0"/>
      <w:divBdr>
        <w:top w:val="none" w:sz="0" w:space="0" w:color="auto"/>
        <w:left w:val="none" w:sz="0" w:space="0" w:color="auto"/>
        <w:bottom w:val="none" w:sz="0" w:space="0" w:color="auto"/>
        <w:right w:val="none" w:sz="0" w:space="0" w:color="auto"/>
      </w:divBdr>
    </w:div>
    <w:div w:id="1939945408">
      <w:bodyDiv w:val="1"/>
      <w:marLeft w:val="0"/>
      <w:marRight w:val="0"/>
      <w:marTop w:val="0"/>
      <w:marBottom w:val="0"/>
      <w:divBdr>
        <w:top w:val="none" w:sz="0" w:space="0" w:color="auto"/>
        <w:left w:val="none" w:sz="0" w:space="0" w:color="auto"/>
        <w:bottom w:val="none" w:sz="0" w:space="0" w:color="auto"/>
        <w:right w:val="none" w:sz="0" w:space="0" w:color="auto"/>
      </w:divBdr>
    </w:div>
    <w:div w:id="1940140551">
      <w:bodyDiv w:val="1"/>
      <w:marLeft w:val="0"/>
      <w:marRight w:val="0"/>
      <w:marTop w:val="0"/>
      <w:marBottom w:val="0"/>
      <w:divBdr>
        <w:top w:val="none" w:sz="0" w:space="0" w:color="auto"/>
        <w:left w:val="none" w:sz="0" w:space="0" w:color="auto"/>
        <w:bottom w:val="none" w:sz="0" w:space="0" w:color="auto"/>
        <w:right w:val="none" w:sz="0" w:space="0" w:color="auto"/>
      </w:divBdr>
    </w:div>
    <w:div w:id="1940290780">
      <w:bodyDiv w:val="1"/>
      <w:marLeft w:val="0"/>
      <w:marRight w:val="0"/>
      <w:marTop w:val="0"/>
      <w:marBottom w:val="0"/>
      <w:divBdr>
        <w:top w:val="none" w:sz="0" w:space="0" w:color="auto"/>
        <w:left w:val="none" w:sz="0" w:space="0" w:color="auto"/>
        <w:bottom w:val="none" w:sz="0" w:space="0" w:color="auto"/>
        <w:right w:val="none" w:sz="0" w:space="0" w:color="auto"/>
      </w:divBdr>
    </w:div>
    <w:div w:id="1940405405">
      <w:bodyDiv w:val="1"/>
      <w:marLeft w:val="0"/>
      <w:marRight w:val="0"/>
      <w:marTop w:val="0"/>
      <w:marBottom w:val="0"/>
      <w:divBdr>
        <w:top w:val="none" w:sz="0" w:space="0" w:color="auto"/>
        <w:left w:val="none" w:sz="0" w:space="0" w:color="auto"/>
        <w:bottom w:val="none" w:sz="0" w:space="0" w:color="auto"/>
        <w:right w:val="none" w:sz="0" w:space="0" w:color="auto"/>
      </w:divBdr>
    </w:div>
    <w:div w:id="1940487763">
      <w:bodyDiv w:val="1"/>
      <w:marLeft w:val="0"/>
      <w:marRight w:val="0"/>
      <w:marTop w:val="0"/>
      <w:marBottom w:val="0"/>
      <w:divBdr>
        <w:top w:val="none" w:sz="0" w:space="0" w:color="auto"/>
        <w:left w:val="none" w:sz="0" w:space="0" w:color="auto"/>
        <w:bottom w:val="none" w:sz="0" w:space="0" w:color="auto"/>
        <w:right w:val="none" w:sz="0" w:space="0" w:color="auto"/>
      </w:divBdr>
    </w:div>
    <w:div w:id="1940794216">
      <w:bodyDiv w:val="1"/>
      <w:marLeft w:val="0"/>
      <w:marRight w:val="0"/>
      <w:marTop w:val="0"/>
      <w:marBottom w:val="0"/>
      <w:divBdr>
        <w:top w:val="none" w:sz="0" w:space="0" w:color="auto"/>
        <w:left w:val="none" w:sz="0" w:space="0" w:color="auto"/>
        <w:bottom w:val="none" w:sz="0" w:space="0" w:color="auto"/>
        <w:right w:val="none" w:sz="0" w:space="0" w:color="auto"/>
      </w:divBdr>
    </w:div>
    <w:div w:id="1940868137">
      <w:bodyDiv w:val="1"/>
      <w:marLeft w:val="0"/>
      <w:marRight w:val="0"/>
      <w:marTop w:val="0"/>
      <w:marBottom w:val="0"/>
      <w:divBdr>
        <w:top w:val="none" w:sz="0" w:space="0" w:color="auto"/>
        <w:left w:val="none" w:sz="0" w:space="0" w:color="auto"/>
        <w:bottom w:val="none" w:sz="0" w:space="0" w:color="auto"/>
        <w:right w:val="none" w:sz="0" w:space="0" w:color="auto"/>
      </w:divBdr>
    </w:div>
    <w:div w:id="1940942363">
      <w:bodyDiv w:val="1"/>
      <w:marLeft w:val="0"/>
      <w:marRight w:val="0"/>
      <w:marTop w:val="0"/>
      <w:marBottom w:val="0"/>
      <w:divBdr>
        <w:top w:val="none" w:sz="0" w:space="0" w:color="auto"/>
        <w:left w:val="none" w:sz="0" w:space="0" w:color="auto"/>
        <w:bottom w:val="none" w:sz="0" w:space="0" w:color="auto"/>
        <w:right w:val="none" w:sz="0" w:space="0" w:color="auto"/>
      </w:divBdr>
    </w:div>
    <w:div w:id="1940992023">
      <w:bodyDiv w:val="1"/>
      <w:marLeft w:val="0"/>
      <w:marRight w:val="0"/>
      <w:marTop w:val="0"/>
      <w:marBottom w:val="0"/>
      <w:divBdr>
        <w:top w:val="none" w:sz="0" w:space="0" w:color="auto"/>
        <w:left w:val="none" w:sz="0" w:space="0" w:color="auto"/>
        <w:bottom w:val="none" w:sz="0" w:space="0" w:color="auto"/>
        <w:right w:val="none" w:sz="0" w:space="0" w:color="auto"/>
      </w:divBdr>
    </w:div>
    <w:div w:id="1941063209">
      <w:bodyDiv w:val="1"/>
      <w:marLeft w:val="0"/>
      <w:marRight w:val="0"/>
      <w:marTop w:val="0"/>
      <w:marBottom w:val="0"/>
      <w:divBdr>
        <w:top w:val="none" w:sz="0" w:space="0" w:color="auto"/>
        <w:left w:val="none" w:sz="0" w:space="0" w:color="auto"/>
        <w:bottom w:val="none" w:sz="0" w:space="0" w:color="auto"/>
        <w:right w:val="none" w:sz="0" w:space="0" w:color="auto"/>
      </w:divBdr>
    </w:div>
    <w:div w:id="1941332684">
      <w:bodyDiv w:val="1"/>
      <w:marLeft w:val="0"/>
      <w:marRight w:val="0"/>
      <w:marTop w:val="0"/>
      <w:marBottom w:val="0"/>
      <w:divBdr>
        <w:top w:val="none" w:sz="0" w:space="0" w:color="auto"/>
        <w:left w:val="none" w:sz="0" w:space="0" w:color="auto"/>
        <w:bottom w:val="none" w:sz="0" w:space="0" w:color="auto"/>
        <w:right w:val="none" w:sz="0" w:space="0" w:color="auto"/>
      </w:divBdr>
    </w:div>
    <w:div w:id="1941447838">
      <w:bodyDiv w:val="1"/>
      <w:marLeft w:val="0"/>
      <w:marRight w:val="0"/>
      <w:marTop w:val="0"/>
      <w:marBottom w:val="0"/>
      <w:divBdr>
        <w:top w:val="none" w:sz="0" w:space="0" w:color="auto"/>
        <w:left w:val="none" w:sz="0" w:space="0" w:color="auto"/>
        <w:bottom w:val="none" w:sz="0" w:space="0" w:color="auto"/>
        <w:right w:val="none" w:sz="0" w:space="0" w:color="auto"/>
      </w:divBdr>
    </w:div>
    <w:div w:id="1941450929">
      <w:bodyDiv w:val="1"/>
      <w:marLeft w:val="0"/>
      <w:marRight w:val="0"/>
      <w:marTop w:val="0"/>
      <w:marBottom w:val="0"/>
      <w:divBdr>
        <w:top w:val="none" w:sz="0" w:space="0" w:color="auto"/>
        <w:left w:val="none" w:sz="0" w:space="0" w:color="auto"/>
        <w:bottom w:val="none" w:sz="0" w:space="0" w:color="auto"/>
        <w:right w:val="none" w:sz="0" w:space="0" w:color="auto"/>
      </w:divBdr>
    </w:div>
    <w:div w:id="1941525515">
      <w:bodyDiv w:val="1"/>
      <w:marLeft w:val="0"/>
      <w:marRight w:val="0"/>
      <w:marTop w:val="0"/>
      <w:marBottom w:val="0"/>
      <w:divBdr>
        <w:top w:val="none" w:sz="0" w:space="0" w:color="auto"/>
        <w:left w:val="none" w:sz="0" w:space="0" w:color="auto"/>
        <w:bottom w:val="none" w:sz="0" w:space="0" w:color="auto"/>
        <w:right w:val="none" w:sz="0" w:space="0" w:color="auto"/>
      </w:divBdr>
    </w:div>
    <w:div w:id="1941570102">
      <w:bodyDiv w:val="1"/>
      <w:marLeft w:val="0"/>
      <w:marRight w:val="0"/>
      <w:marTop w:val="0"/>
      <w:marBottom w:val="0"/>
      <w:divBdr>
        <w:top w:val="none" w:sz="0" w:space="0" w:color="auto"/>
        <w:left w:val="none" w:sz="0" w:space="0" w:color="auto"/>
        <w:bottom w:val="none" w:sz="0" w:space="0" w:color="auto"/>
        <w:right w:val="none" w:sz="0" w:space="0" w:color="auto"/>
      </w:divBdr>
    </w:div>
    <w:div w:id="1941645851">
      <w:bodyDiv w:val="1"/>
      <w:marLeft w:val="0"/>
      <w:marRight w:val="0"/>
      <w:marTop w:val="0"/>
      <w:marBottom w:val="0"/>
      <w:divBdr>
        <w:top w:val="none" w:sz="0" w:space="0" w:color="auto"/>
        <w:left w:val="none" w:sz="0" w:space="0" w:color="auto"/>
        <w:bottom w:val="none" w:sz="0" w:space="0" w:color="auto"/>
        <w:right w:val="none" w:sz="0" w:space="0" w:color="auto"/>
      </w:divBdr>
    </w:div>
    <w:div w:id="1941834374">
      <w:bodyDiv w:val="1"/>
      <w:marLeft w:val="0"/>
      <w:marRight w:val="0"/>
      <w:marTop w:val="0"/>
      <w:marBottom w:val="0"/>
      <w:divBdr>
        <w:top w:val="none" w:sz="0" w:space="0" w:color="auto"/>
        <w:left w:val="none" w:sz="0" w:space="0" w:color="auto"/>
        <w:bottom w:val="none" w:sz="0" w:space="0" w:color="auto"/>
        <w:right w:val="none" w:sz="0" w:space="0" w:color="auto"/>
      </w:divBdr>
    </w:div>
    <w:div w:id="1941836137">
      <w:bodyDiv w:val="1"/>
      <w:marLeft w:val="0"/>
      <w:marRight w:val="0"/>
      <w:marTop w:val="0"/>
      <w:marBottom w:val="0"/>
      <w:divBdr>
        <w:top w:val="none" w:sz="0" w:space="0" w:color="auto"/>
        <w:left w:val="none" w:sz="0" w:space="0" w:color="auto"/>
        <w:bottom w:val="none" w:sz="0" w:space="0" w:color="auto"/>
        <w:right w:val="none" w:sz="0" w:space="0" w:color="auto"/>
      </w:divBdr>
    </w:div>
    <w:div w:id="1942031785">
      <w:bodyDiv w:val="1"/>
      <w:marLeft w:val="0"/>
      <w:marRight w:val="0"/>
      <w:marTop w:val="0"/>
      <w:marBottom w:val="0"/>
      <w:divBdr>
        <w:top w:val="none" w:sz="0" w:space="0" w:color="auto"/>
        <w:left w:val="none" w:sz="0" w:space="0" w:color="auto"/>
        <w:bottom w:val="none" w:sz="0" w:space="0" w:color="auto"/>
        <w:right w:val="none" w:sz="0" w:space="0" w:color="auto"/>
      </w:divBdr>
    </w:div>
    <w:div w:id="1942107218">
      <w:bodyDiv w:val="1"/>
      <w:marLeft w:val="0"/>
      <w:marRight w:val="0"/>
      <w:marTop w:val="0"/>
      <w:marBottom w:val="0"/>
      <w:divBdr>
        <w:top w:val="none" w:sz="0" w:space="0" w:color="auto"/>
        <w:left w:val="none" w:sz="0" w:space="0" w:color="auto"/>
        <w:bottom w:val="none" w:sz="0" w:space="0" w:color="auto"/>
        <w:right w:val="none" w:sz="0" w:space="0" w:color="auto"/>
      </w:divBdr>
    </w:div>
    <w:div w:id="1942448313">
      <w:bodyDiv w:val="1"/>
      <w:marLeft w:val="0"/>
      <w:marRight w:val="0"/>
      <w:marTop w:val="0"/>
      <w:marBottom w:val="0"/>
      <w:divBdr>
        <w:top w:val="none" w:sz="0" w:space="0" w:color="auto"/>
        <w:left w:val="none" w:sz="0" w:space="0" w:color="auto"/>
        <w:bottom w:val="none" w:sz="0" w:space="0" w:color="auto"/>
        <w:right w:val="none" w:sz="0" w:space="0" w:color="auto"/>
      </w:divBdr>
    </w:div>
    <w:div w:id="1942494899">
      <w:bodyDiv w:val="1"/>
      <w:marLeft w:val="0"/>
      <w:marRight w:val="0"/>
      <w:marTop w:val="0"/>
      <w:marBottom w:val="0"/>
      <w:divBdr>
        <w:top w:val="none" w:sz="0" w:space="0" w:color="auto"/>
        <w:left w:val="none" w:sz="0" w:space="0" w:color="auto"/>
        <w:bottom w:val="none" w:sz="0" w:space="0" w:color="auto"/>
        <w:right w:val="none" w:sz="0" w:space="0" w:color="auto"/>
      </w:divBdr>
    </w:div>
    <w:div w:id="1942519373">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950635">
      <w:bodyDiv w:val="1"/>
      <w:marLeft w:val="0"/>
      <w:marRight w:val="0"/>
      <w:marTop w:val="0"/>
      <w:marBottom w:val="0"/>
      <w:divBdr>
        <w:top w:val="none" w:sz="0" w:space="0" w:color="auto"/>
        <w:left w:val="none" w:sz="0" w:space="0" w:color="auto"/>
        <w:bottom w:val="none" w:sz="0" w:space="0" w:color="auto"/>
        <w:right w:val="none" w:sz="0" w:space="0" w:color="auto"/>
      </w:divBdr>
    </w:div>
    <w:div w:id="1942955192">
      <w:bodyDiv w:val="1"/>
      <w:marLeft w:val="0"/>
      <w:marRight w:val="0"/>
      <w:marTop w:val="0"/>
      <w:marBottom w:val="0"/>
      <w:divBdr>
        <w:top w:val="none" w:sz="0" w:space="0" w:color="auto"/>
        <w:left w:val="none" w:sz="0" w:space="0" w:color="auto"/>
        <w:bottom w:val="none" w:sz="0" w:space="0" w:color="auto"/>
        <w:right w:val="none" w:sz="0" w:space="0" w:color="auto"/>
      </w:divBdr>
    </w:div>
    <w:div w:id="1943033050">
      <w:bodyDiv w:val="1"/>
      <w:marLeft w:val="0"/>
      <w:marRight w:val="0"/>
      <w:marTop w:val="0"/>
      <w:marBottom w:val="0"/>
      <w:divBdr>
        <w:top w:val="none" w:sz="0" w:space="0" w:color="auto"/>
        <w:left w:val="none" w:sz="0" w:space="0" w:color="auto"/>
        <w:bottom w:val="none" w:sz="0" w:space="0" w:color="auto"/>
        <w:right w:val="none" w:sz="0" w:space="0" w:color="auto"/>
      </w:divBdr>
    </w:div>
    <w:div w:id="1943293811">
      <w:bodyDiv w:val="1"/>
      <w:marLeft w:val="0"/>
      <w:marRight w:val="0"/>
      <w:marTop w:val="0"/>
      <w:marBottom w:val="0"/>
      <w:divBdr>
        <w:top w:val="none" w:sz="0" w:space="0" w:color="auto"/>
        <w:left w:val="none" w:sz="0" w:space="0" w:color="auto"/>
        <w:bottom w:val="none" w:sz="0" w:space="0" w:color="auto"/>
        <w:right w:val="none" w:sz="0" w:space="0" w:color="auto"/>
      </w:divBdr>
    </w:div>
    <w:div w:id="1943300600">
      <w:bodyDiv w:val="1"/>
      <w:marLeft w:val="0"/>
      <w:marRight w:val="0"/>
      <w:marTop w:val="0"/>
      <w:marBottom w:val="0"/>
      <w:divBdr>
        <w:top w:val="none" w:sz="0" w:space="0" w:color="auto"/>
        <w:left w:val="none" w:sz="0" w:space="0" w:color="auto"/>
        <w:bottom w:val="none" w:sz="0" w:space="0" w:color="auto"/>
        <w:right w:val="none" w:sz="0" w:space="0" w:color="auto"/>
      </w:divBdr>
    </w:div>
    <w:div w:id="1943486219">
      <w:bodyDiv w:val="1"/>
      <w:marLeft w:val="0"/>
      <w:marRight w:val="0"/>
      <w:marTop w:val="0"/>
      <w:marBottom w:val="0"/>
      <w:divBdr>
        <w:top w:val="none" w:sz="0" w:space="0" w:color="auto"/>
        <w:left w:val="none" w:sz="0" w:space="0" w:color="auto"/>
        <w:bottom w:val="none" w:sz="0" w:space="0" w:color="auto"/>
        <w:right w:val="none" w:sz="0" w:space="0" w:color="auto"/>
      </w:divBdr>
    </w:div>
    <w:div w:id="1943609780">
      <w:bodyDiv w:val="1"/>
      <w:marLeft w:val="0"/>
      <w:marRight w:val="0"/>
      <w:marTop w:val="0"/>
      <w:marBottom w:val="0"/>
      <w:divBdr>
        <w:top w:val="none" w:sz="0" w:space="0" w:color="auto"/>
        <w:left w:val="none" w:sz="0" w:space="0" w:color="auto"/>
        <w:bottom w:val="none" w:sz="0" w:space="0" w:color="auto"/>
        <w:right w:val="none" w:sz="0" w:space="0" w:color="auto"/>
      </w:divBdr>
    </w:div>
    <w:div w:id="1943806297">
      <w:bodyDiv w:val="1"/>
      <w:marLeft w:val="0"/>
      <w:marRight w:val="0"/>
      <w:marTop w:val="0"/>
      <w:marBottom w:val="0"/>
      <w:divBdr>
        <w:top w:val="none" w:sz="0" w:space="0" w:color="auto"/>
        <w:left w:val="none" w:sz="0" w:space="0" w:color="auto"/>
        <w:bottom w:val="none" w:sz="0" w:space="0" w:color="auto"/>
        <w:right w:val="none" w:sz="0" w:space="0" w:color="auto"/>
      </w:divBdr>
    </w:div>
    <w:div w:id="1943954975">
      <w:bodyDiv w:val="1"/>
      <w:marLeft w:val="0"/>
      <w:marRight w:val="0"/>
      <w:marTop w:val="0"/>
      <w:marBottom w:val="0"/>
      <w:divBdr>
        <w:top w:val="none" w:sz="0" w:space="0" w:color="auto"/>
        <w:left w:val="none" w:sz="0" w:space="0" w:color="auto"/>
        <w:bottom w:val="none" w:sz="0" w:space="0" w:color="auto"/>
        <w:right w:val="none" w:sz="0" w:space="0" w:color="auto"/>
      </w:divBdr>
    </w:div>
    <w:div w:id="1943997442">
      <w:bodyDiv w:val="1"/>
      <w:marLeft w:val="0"/>
      <w:marRight w:val="0"/>
      <w:marTop w:val="0"/>
      <w:marBottom w:val="0"/>
      <w:divBdr>
        <w:top w:val="none" w:sz="0" w:space="0" w:color="auto"/>
        <w:left w:val="none" w:sz="0" w:space="0" w:color="auto"/>
        <w:bottom w:val="none" w:sz="0" w:space="0" w:color="auto"/>
        <w:right w:val="none" w:sz="0" w:space="0" w:color="auto"/>
      </w:divBdr>
    </w:div>
    <w:div w:id="1944149046">
      <w:bodyDiv w:val="1"/>
      <w:marLeft w:val="0"/>
      <w:marRight w:val="0"/>
      <w:marTop w:val="0"/>
      <w:marBottom w:val="0"/>
      <w:divBdr>
        <w:top w:val="none" w:sz="0" w:space="0" w:color="auto"/>
        <w:left w:val="none" w:sz="0" w:space="0" w:color="auto"/>
        <w:bottom w:val="none" w:sz="0" w:space="0" w:color="auto"/>
        <w:right w:val="none" w:sz="0" w:space="0" w:color="auto"/>
      </w:divBdr>
    </w:div>
    <w:div w:id="1944339247">
      <w:bodyDiv w:val="1"/>
      <w:marLeft w:val="0"/>
      <w:marRight w:val="0"/>
      <w:marTop w:val="0"/>
      <w:marBottom w:val="0"/>
      <w:divBdr>
        <w:top w:val="none" w:sz="0" w:space="0" w:color="auto"/>
        <w:left w:val="none" w:sz="0" w:space="0" w:color="auto"/>
        <w:bottom w:val="none" w:sz="0" w:space="0" w:color="auto"/>
        <w:right w:val="none" w:sz="0" w:space="0" w:color="auto"/>
      </w:divBdr>
    </w:div>
    <w:div w:id="1944461872">
      <w:bodyDiv w:val="1"/>
      <w:marLeft w:val="0"/>
      <w:marRight w:val="0"/>
      <w:marTop w:val="0"/>
      <w:marBottom w:val="0"/>
      <w:divBdr>
        <w:top w:val="none" w:sz="0" w:space="0" w:color="auto"/>
        <w:left w:val="none" w:sz="0" w:space="0" w:color="auto"/>
        <w:bottom w:val="none" w:sz="0" w:space="0" w:color="auto"/>
        <w:right w:val="none" w:sz="0" w:space="0" w:color="auto"/>
      </w:divBdr>
    </w:div>
    <w:div w:id="1944484960">
      <w:bodyDiv w:val="1"/>
      <w:marLeft w:val="0"/>
      <w:marRight w:val="0"/>
      <w:marTop w:val="0"/>
      <w:marBottom w:val="0"/>
      <w:divBdr>
        <w:top w:val="none" w:sz="0" w:space="0" w:color="auto"/>
        <w:left w:val="none" w:sz="0" w:space="0" w:color="auto"/>
        <w:bottom w:val="none" w:sz="0" w:space="0" w:color="auto"/>
        <w:right w:val="none" w:sz="0" w:space="0" w:color="auto"/>
      </w:divBdr>
    </w:div>
    <w:div w:id="1944651890">
      <w:bodyDiv w:val="1"/>
      <w:marLeft w:val="0"/>
      <w:marRight w:val="0"/>
      <w:marTop w:val="0"/>
      <w:marBottom w:val="0"/>
      <w:divBdr>
        <w:top w:val="none" w:sz="0" w:space="0" w:color="auto"/>
        <w:left w:val="none" w:sz="0" w:space="0" w:color="auto"/>
        <w:bottom w:val="none" w:sz="0" w:space="0" w:color="auto"/>
        <w:right w:val="none" w:sz="0" w:space="0" w:color="auto"/>
      </w:divBdr>
    </w:div>
    <w:div w:id="1944846455">
      <w:bodyDiv w:val="1"/>
      <w:marLeft w:val="0"/>
      <w:marRight w:val="0"/>
      <w:marTop w:val="0"/>
      <w:marBottom w:val="0"/>
      <w:divBdr>
        <w:top w:val="none" w:sz="0" w:space="0" w:color="auto"/>
        <w:left w:val="none" w:sz="0" w:space="0" w:color="auto"/>
        <w:bottom w:val="none" w:sz="0" w:space="0" w:color="auto"/>
        <w:right w:val="none" w:sz="0" w:space="0" w:color="auto"/>
      </w:divBdr>
    </w:div>
    <w:div w:id="1944914244">
      <w:bodyDiv w:val="1"/>
      <w:marLeft w:val="0"/>
      <w:marRight w:val="0"/>
      <w:marTop w:val="0"/>
      <w:marBottom w:val="0"/>
      <w:divBdr>
        <w:top w:val="none" w:sz="0" w:space="0" w:color="auto"/>
        <w:left w:val="none" w:sz="0" w:space="0" w:color="auto"/>
        <w:bottom w:val="none" w:sz="0" w:space="0" w:color="auto"/>
        <w:right w:val="none" w:sz="0" w:space="0" w:color="auto"/>
      </w:divBdr>
    </w:div>
    <w:div w:id="1944919956">
      <w:bodyDiv w:val="1"/>
      <w:marLeft w:val="0"/>
      <w:marRight w:val="0"/>
      <w:marTop w:val="0"/>
      <w:marBottom w:val="0"/>
      <w:divBdr>
        <w:top w:val="none" w:sz="0" w:space="0" w:color="auto"/>
        <w:left w:val="none" w:sz="0" w:space="0" w:color="auto"/>
        <w:bottom w:val="none" w:sz="0" w:space="0" w:color="auto"/>
        <w:right w:val="none" w:sz="0" w:space="0" w:color="auto"/>
      </w:divBdr>
    </w:div>
    <w:div w:id="1944992182">
      <w:bodyDiv w:val="1"/>
      <w:marLeft w:val="0"/>
      <w:marRight w:val="0"/>
      <w:marTop w:val="0"/>
      <w:marBottom w:val="0"/>
      <w:divBdr>
        <w:top w:val="none" w:sz="0" w:space="0" w:color="auto"/>
        <w:left w:val="none" w:sz="0" w:space="0" w:color="auto"/>
        <w:bottom w:val="none" w:sz="0" w:space="0" w:color="auto"/>
        <w:right w:val="none" w:sz="0" w:space="0" w:color="auto"/>
      </w:divBdr>
    </w:div>
    <w:div w:id="1945109817">
      <w:bodyDiv w:val="1"/>
      <w:marLeft w:val="0"/>
      <w:marRight w:val="0"/>
      <w:marTop w:val="0"/>
      <w:marBottom w:val="0"/>
      <w:divBdr>
        <w:top w:val="none" w:sz="0" w:space="0" w:color="auto"/>
        <w:left w:val="none" w:sz="0" w:space="0" w:color="auto"/>
        <w:bottom w:val="none" w:sz="0" w:space="0" w:color="auto"/>
        <w:right w:val="none" w:sz="0" w:space="0" w:color="auto"/>
      </w:divBdr>
    </w:div>
    <w:div w:id="1945110243">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308213">
      <w:bodyDiv w:val="1"/>
      <w:marLeft w:val="0"/>
      <w:marRight w:val="0"/>
      <w:marTop w:val="0"/>
      <w:marBottom w:val="0"/>
      <w:divBdr>
        <w:top w:val="none" w:sz="0" w:space="0" w:color="auto"/>
        <w:left w:val="none" w:sz="0" w:space="0" w:color="auto"/>
        <w:bottom w:val="none" w:sz="0" w:space="0" w:color="auto"/>
        <w:right w:val="none" w:sz="0" w:space="0" w:color="auto"/>
      </w:divBdr>
    </w:div>
    <w:div w:id="1945335680">
      <w:bodyDiv w:val="1"/>
      <w:marLeft w:val="0"/>
      <w:marRight w:val="0"/>
      <w:marTop w:val="0"/>
      <w:marBottom w:val="0"/>
      <w:divBdr>
        <w:top w:val="none" w:sz="0" w:space="0" w:color="auto"/>
        <w:left w:val="none" w:sz="0" w:space="0" w:color="auto"/>
        <w:bottom w:val="none" w:sz="0" w:space="0" w:color="auto"/>
        <w:right w:val="none" w:sz="0" w:space="0" w:color="auto"/>
      </w:divBdr>
    </w:div>
    <w:div w:id="1945726507">
      <w:bodyDiv w:val="1"/>
      <w:marLeft w:val="0"/>
      <w:marRight w:val="0"/>
      <w:marTop w:val="0"/>
      <w:marBottom w:val="0"/>
      <w:divBdr>
        <w:top w:val="none" w:sz="0" w:space="0" w:color="auto"/>
        <w:left w:val="none" w:sz="0" w:space="0" w:color="auto"/>
        <w:bottom w:val="none" w:sz="0" w:space="0" w:color="auto"/>
        <w:right w:val="none" w:sz="0" w:space="0" w:color="auto"/>
      </w:divBdr>
    </w:div>
    <w:div w:id="1945766782">
      <w:bodyDiv w:val="1"/>
      <w:marLeft w:val="0"/>
      <w:marRight w:val="0"/>
      <w:marTop w:val="0"/>
      <w:marBottom w:val="0"/>
      <w:divBdr>
        <w:top w:val="none" w:sz="0" w:space="0" w:color="auto"/>
        <w:left w:val="none" w:sz="0" w:space="0" w:color="auto"/>
        <w:bottom w:val="none" w:sz="0" w:space="0" w:color="auto"/>
        <w:right w:val="none" w:sz="0" w:space="0" w:color="auto"/>
      </w:divBdr>
    </w:div>
    <w:div w:id="1945840552">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5990607">
      <w:bodyDiv w:val="1"/>
      <w:marLeft w:val="0"/>
      <w:marRight w:val="0"/>
      <w:marTop w:val="0"/>
      <w:marBottom w:val="0"/>
      <w:divBdr>
        <w:top w:val="none" w:sz="0" w:space="0" w:color="auto"/>
        <w:left w:val="none" w:sz="0" w:space="0" w:color="auto"/>
        <w:bottom w:val="none" w:sz="0" w:space="0" w:color="auto"/>
        <w:right w:val="none" w:sz="0" w:space="0" w:color="auto"/>
      </w:divBdr>
    </w:div>
    <w:div w:id="1946303053">
      <w:bodyDiv w:val="1"/>
      <w:marLeft w:val="0"/>
      <w:marRight w:val="0"/>
      <w:marTop w:val="0"/>
      <w:marBottom w:val="0"/>
      <w:divBdr>
        <w:top w:val="none" w:sz="0" w:space="0" w:color="auto"/>
        <w:left w:val="none" w:sz="0" w:space="0" w:color="auto"/>
        <w:bottom w:val="none" w:sz="0" w:space="0" w:color="auto"/>
        <w:right w:val="none" w:sz="0" w:space="0" w:color="auto"/>
      </w:divBdr>
    </w:div>
    <w:div w:id="1946304768">
      <w:bodyDiv w:val="1"/>
      <w:marLeft w:val="0"/>
      <w:marRight w:val="0"/>
      <w:marTop w:val="0"/>
      <w:marBottom w:val="0"/>
      <w:divBdr>
        <w:top w:val="none" w:sz="0" w:space="0" w:color="auto"/>
        <w:left w:val="none" w:sz="0" w:space="0" w:color="auto"/>
        <w:bottom w:val="none" w:sz="0" w:space="0" w:color="auto"/>
        <w:right w:val="none" w:sz="0" w:space="0" w:color="auto"/>
      </w:divBdr>
    </w:div>
    <w:div w:id="1946688599">
      <w:bodyDiv w:val="1"/>
      <w:marLeft w:val="0"/>
      <w:marRight w:val="0"/>
      <w:marTop w:val="0"/>
      <w:marBottom w:val="0"/>
      <w:divBdr>
        <w:top w:val="none" w:sz="0" w:space="0" w:color="auto"/>
        <w:left w:val="none" w:sz="0" w:space="0" w:color="auto"/>
        <w:bottom w:val="none" w:sz="0" w:space="0" w:color="auto"/>
        <w:right w:val="none" w:sz="0" w:space="0" w:color="auto"/>
      </w:divBdr>
    </w:div>
    <w:div w:id="1946962608">
      <w:bodyDiv w:val="1"/>
      <w:marLeft w:val="0"/>
      <w:marRight w:val="0"/>
      <w:marTop w:val="0"/>
      <w:marBottom w:val="0"/>
      <w:divBdr>
        <w:top w:val="none" w:sz="0" w:space="0" w:color="auto"/>
        <w:left w:val="none" w:sz="0" w:space="0" w:color="auto"/>
        <w:bottom w:val="none" w:sz="0" w:space="0" w:color="auto"/>
        <w:right w:val="none" w:sz="0" w:space="0" w:color="auto"/>
      </w:divBdr>
    </w:div>
    <w:div w:id="1947037628">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7342739">
      <w:bodyDiv w:val="1"/>
      <w:marLeft w:val="0"/>
      <w:marRight w:val="0"/>
      <w:marTop w:val="0"/>
      <w:marBottom w:val="0"/>
      <w:divBdr>
        <w:top w:val="none" w:sz="0" w:space="0" w:color="auto"/>
        <w:left w:val="none" w:sz="0" w:space="0" w:color="auto"/>
        <w:bottom w:val="none" w:sz="0" w:space="0" w:color="auto"/>
        <w:right w:val="none" w:sz="0" w:space="0" w:color="auto"/>
      </w:divBdr>
    </w:div>
    <w:div w:id="1947881114">
      <w:bodyDiv w:val="1"/>
      <w:marLeft w:val="0"/>
      <w:marRight w:val="0"/>
      <w:marTop w:val="0"/>
      <w:marBottom w:val="0"/>
      <w:divBdr>
        <w:top w:val="none" w:sz="0" w:space="0" w:color="auto"/>
        <w:left w:val="none" w:sz="0" w:space="0" w:color="auto"/>
        <w:bottom w:val="none" w:sz="0" w:space="0" w:color="auto"/>
        <w:right w:val="none" w:sz="0" w:space="0" w:color="auto"/>
      </w:divBdr>
    </w:div>
    <w:div w:id="1947882384">
      <w:bodyDiv w:val="1"/>
      <w:marLeft w:val="0"/>
      <w:marRight w:val="0"/>
      <w:marTop w:val="0"/>
      <w:marBottom w:val="0"/>
      <w:divBdr>
        <w:top w:val="none" w:sz="0" w:space="0" w:color="auto"/>
        <w:left w:val="none" w:sz="0" w:space="0" w:color="auto"/>
        <w:bottom w:val="none" w:sz="0" w:space="0" w:color="auto"/>
        <w:right w:val="none" w:sz="0" w:space="0" w:color="auto"/>
      </w:divBdr>
    </w:div>
    <w:div w:id="1948152959">
      <w:bodyDiv w:val="1"/>
      <w:marLeft w:val="0"/>
      <w:marRight w:val="0"/>
      <w:marTop w:val="0"/>
      <w:marBottom w:val="0"/>
      <w:divBdr>
        <w:top w:val="none" w:sz="0" w:space="0" w:color="auto"/>
        <w:left w:val="none" w:sz="0" w:space="0" w:color="auto"/>
        <w:bottom w:val="none" w:sz="0" w:space="0" w:color="auto"/>
        <w:right w:val="none" w:sz="0" w:space="0" w:color="auto"/>
      </w:divBdr>
    </w:div>
    <w:div w:id="1948191344">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85968">
      <w:bodyDiv w:val="1"/>
      <w:marLeft w:val="0"/>
      <w:marRight w:val="0"/>
      <w:marTop w:val="0"/>
      <w:marBottom w:val="0"/>
      <w:divBdr>
        <w:top w:val="none" w:sz="0" w:space="0" w:color="auto"/>
        <w:left w:val="none" w:sz="0" w:space="0" w:color="auto"/>
        <w:bottom w:val="none" w:sz="0" w:space="0" w:color="auto"/>
        <w:right w:val="none" w:sz="0" w:space="0" w:color="auto"/>
      </w:divBdr>
    </w:div>
    <w:div w:id="1948462565">
      <w:bodyDiv w:val="1"/>
      <w:marLeft w:val="0"/>
      <w:marRight w:val="0"/>
      <w:marTop w:val="0"/>
      <w:marBottom w:val="0"/>
      <w:divBdr>
        <w:top w:val="none" w:sz="0" w:space="0" w:color="auto"/>
        <w:left w:val="none" w:sz="0" w:space="0" w:color="auto"/>
        <w:bottom w:val="none" w:sz="0" w:space="0" w:color="auto"/>
        <w:right w:val="none" w:sz="0" w:space="0" w:color="auto"/>
      </w:divBdr>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850016">
      <w:bodyDiv w:val="1"/>
      <w:marLeft w:val="0"/>
      <w:marRight w:val="0"/>
      <w:marTop w:val="0"/>
      <w:marBottom w:val="0"/>
      <w:divBdr>
        <w:top w:val="none" w:sz="0" w:space="0" w:color="auto"/>
        <w:left w:val="none" w:sz="0" w:space="0" w:color="auto"/>
        <w:bottom w:val="none" w:sz="0" w:space="0" w:color="auto"/>
        <w:right w:val="none" w:sz="0" w:space="0" w:color="auto"/>
      </w:divBdr>
    </w:div>
    <w:div w:id="1949000135">
      <w:bodyDiv w:val="1"/>
      <w:marLeft w:val="0"/>
      <w:marRight w:val="0"/>
      <w:marTop w:val="0"/>
      <w:marBottom w:val="0"/>
      <w:divBdr>
        <w:top w:val="none" w:sz="0" w:space="0" w:color="auto"/>
        <w:left w:val="none" w:sz="0" w:space="0" w:color="auto"/>
        <w:bottom w:val="none" w:sz="0" w:space="0" w:color="auto"/>
        <w:right w:val="none" w:sz="0" w:space="0" w:color="auto"/>
      </w:divBdr>
    </w:div>
    <w:div w:id="1949114514">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504545">
      <w:bodyDiv w:val="1"/>
      <w:marLeft w:val="0"/>
      <w:marRight w:val="0"/>
      <w:marTop w:val="0"/>
      <w:marBottom w:val="0"/>
      <w:divBdr>
        <w:top w:val="none" w:sz="0" w:space="0" w:color="auto"/>
        <w:left w:val="none" w:sz="0" w:space="0" w:color="auto"/>
        <w:bottom w:val="none" w:sz="0" w:space="0" w:color="auto"/>
        <w:right w:val="none" w:sz="0" w:space="0" w:color="auto"/>
      </w:divBdr>
    </w:div>
    <w:div w:id="1950158485">
      <w:bodyDiv w:val="1"/>
      <w:marLeft w:val="0"/>
      <w:marRight w:val="0"/>
      <w:marTop w:val="0"/>
      <w:marBottom w:val="0"/>
      <w:divBdr>
        <w:top w:val="none" w:sz="0" w:space="0" w:color="auto"/>
        <w:left w:val="none" w:sz="0" w:space="0" w:color="auto"/>
        <w:bottom w:val="none" w:sz="0" w:space="0" w:color="auto"/>
        <w:right w:val="none" w:sz="0" w:space="0" w:color="auto"/>
      </w:divBdr>
    </w:div>
    <w:div w:id="1950433200">
      <w:bodyDiv w:val="1"/>
      <w:marLeft w:val="0"/>
      <w:marRight w:val="0"/>
      <w:marTop w:val="0"/>
      <w:marBottom w:val="0"/>
      <w:divBdr>
        <w:top w:val="none" w:sz="0" w:space="0" w:color="auto"/>
        <w:left w:val="none" w:sz="0" w:space="0" w:color="auto"/>
        <w:bottom w:val="none" w:sz="0" w:space="0" w:color="auto"/>
        <w:right w:val="none" w:sz="0" w:space="0" w:color="auto"/>
      </w:divBdr>
    </w:div>
    <w:div w:id="1950549201">
      <w:bodyDiv w:val="1"/>
      <w:marLeft w:val="0"/>
      <w:marRight w:val="0"/>
      <w:marTop w:val="0"/>
      <w:marBottom w:val="0"/>
      <w:divBdr>
        <w:top w:val="none" w:sz="0" w:space="0" w:color="auto"/>
        <w:left w:val="none" w:sz="0" w:space="0" w:color="auto"/>
        <w:bottom w:val="none" w:sz="0" w:space="0" w:color="auto"/>
        <w:right w:val="none" w:sz="0" w:space="0" w:color="auto"/>
      </w:divBdr>
    </w:div>
    <w:div w:id="1950698501">
      <w:bodyDiv w:val="1"/>
      <w:marLeft w:val="0"/>
      <w:marRight w:val="0"/>
      <w:marTop w:val="0"/>
      <w:marBottom w:val="0"/>
      <w:divBdr>
        <w:top w:val="none" w:sz="0" w:space="0" w:color="auto"/>
        <w:left w:val="none" w:sz="0" w:space="0" w:color="auto"/>
        <w:bottom w:val="none" w:sz="0" w:space="0" w:color="auto"/>
        <w:right w:val="none" w:sz="0" w:space="0" w:color="auto"/>
      </w:divBdr>
    </w:div>
    <w:div w:id="1950888639">
      <w:bodyDiv w:val="1"/>
      <w:marLeft w:val="0"/>
      <w:marRight w:val="0"/>
      <w:marTop w:val="0"/>
      <w:marBottom w:val="0"/>
      <w:divBdr>
        <w:top w:val="none" w:sz="0" w:space="0" w:color="auto"/>
        <w:left w:val="none" w:sz="0" w:space="0" w:color="auto"/>
        <w:bottom w:val="none" w:sz="0" w:space="0" w:color="auto"/>
        <w:right w:val="none" w:sz="0" w:space="0" w:color="auto"/>
      </w:divBdr>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204081">
      <w:bodyDiv w:val="1"/>
      <w:marLeft w:val="0"/>
      <w:marRight w:val="0"/>
      <w:marTop w:val="0"/>
      <w:marBottom w:val="0"/>
      <w:divBdr>
        <w:top w:val="none" w:sz="0" w:space="0" w:color="auto"/>
        <w:left w:val="none" w:sz="0" w:space="0" w:color="auto"/>
        <w:bottom w:val="none" w:sz="0" w:space="0" w:color="auto"/>
        <w:right w:val="none" w:sz="0" w:space="0" w:color="auto"/>
      </w:divBdr>
    </w:div>
    <w:div w:id="1951205200">
      <w:bodyDiv w:val="1"/>
      <w:marLeft w:val="0"/>
      <w:marRight w:val="0"/>
      <w:marTop w:val="0"/>
      <w:marBottom w:val="0"/>
      <w:divBdr>
        <w:top w:val="none" w:sz="0" w:space="0" w:color="auto"/>
        <w:left w:val="none" w:sz="0" w:space="0" w:color="auto"/>
        <w:bottom w:val="none" w:sz="0" w:space="0" w:color="auto"/>
        <w:right w:val="none" w:sz="0" w:space="0" w:color="auto"/>
      </w:divBdr>
    </w:div>
    <w:div w:id="1951428258">
      <w:bodyDiv w:val="1"/>
      <w:marLeft w:val="0"/>
      <w:marRight w:val="0"/>
      <w:marTop w:val="0"/>
      <w:marBottom w:val="0"/>
      <w:divBdr>
        <w:top w:val="none" w:sz="0" w:space="0" w:color="auto"/>
        <w:left w:val="none" w:sz="0" w:space="0" w:color="auto"/>
        <w:bottom w:val="none" w:sz="0" w:space="0" w:color="auto"/>
        <w:right w:val="none" w:sz="0" w:space="0" w:color="auto"/>
      </w:divBdr>
    </w:div>
    <w:div w:id="1951693674">
      <w:bodyDiv w:val="1"/>
      <w:marLeft w:val="0"/>
      <w:marRight w:val="0"/>
      <w:marTop w:val="0"/>
      <w:marBottom w:val="0"/>
      <w:divBdr>
        <w:top w:val="none" w:sz="0" w:space="0" w:color="auto"/>
        <w:left w:val="none" w:sz="0" w:space="0" w:color="auto"/>
        <w:bottom w:val="none" w:sz="0" w:space="0" w:color="auto"/>
        <w:right w:val="none" w:sz="0" w:space="0" w:color="auto"/>
      </w:divBdr>
    </w:div>
    <w:div w:id="1951862551">
      <w:bodyDiv w:val="1"/>
      <w:marLeft w:val="0"/>
      <w:marRight w:val="0"/>
      <w:marTop w:val="0"/>
      <w:marBottom w:val="0"/>
      <w:divBdr>
        <w:top w:val="none" w:sz="0" w:space="0" w:color="auto"/>
        <w:left w:val="none" w:sz="0" w:space="0" w:color="auto"/>
        <w:bottom w:val="none" w:sz="0" w:space="0" w:color="auto"/>
        <w:right w:val="none" w:sz="0" w:space="0" w:color="auto"/>
      </w:divBdr>
    </w:div>
    <w:div w:id="1951928901">
      <w:bodyDiv w:val="1"/>
      <w:marLeft w:val="0"/>
      <w:marRight w:val="0"/>
      <w:marTop w:val="0"/>
      <w:marBottom w:val="0"/>
      <w:divBdr>
        <w:top w:val="none" w:sz="0" w:space="0" w:color="auto"/>
        <w:left w:val="none" w:sz="0" w:space="0" w:color="auto"/>
        <w:bottom w:val="none" w:sz="0" w:space="0" w:color="auto"/>
        <w:right w:val="none" w:sz="0" w:space="0" w:color="auto"/>
      </w:divBdr>
    </w:div>
    <w:div w:id="1952081129">
      <w:bodyDiv w:val="1"/>
      <w:marLeft w:val="0"/>
      <w:marRight w:val="0"/>
      <w:marTop w:val="0"/>
      <w:marBottom w:val="0"/>
      <w:divBdr>
        <w:top w:val="none" w:sz="0" w:space="0" w:color="auto"/>
        <w:left w:val="none" w:sz="0" w:space="0" w:color="auto"/>
        <w:bottom w:val="none" w:sz="0" w:space="0" w:color="auto"/>
        <w:right w:val="none" w:sz="0" w:space="0" w:color="auto"/>
      </w:divBdr>
    </w:div>
    <w:div w:id="1952349249">
      <w:bodyDiv w:val="1"/>
      <w:marLeft w:val="0"/>
      <w:marRight w:val="0"/>
      <w:marTop w:val="0"/>
      <w:marBottom w:val="0"/>
      <w:divBdr>
        <w:top w:val="none" w:sz="0" w:space="0" w:color="auto"/>
        <w:left w:val="none" w:sz="0" w:space="0" w:color="auto"/>
        <w:bottom w:val="none" w:sz="0" w:space="0" w:color="auto"/>
        <w:right w:val="none" w:sz="0" w:space="0" w:color="auto"/>
      </w:divBdr>
    </w:div>
    <w:div w:id="1952470995">
      <w:bodyDiv w:val="1"/>
      <w:marLeft w:val="0"/>
      <w:marRight w:val="0"/>
      <w:marTop w:val="0"/>
      <w:marBottom w:val="0"/>
      <w:divBdr>
        <w:top w:val="none" w:sz="0" w:space="0" w:color="auto"/>
        <w:left w:val="none" w:sz="0" w:space="0" w:color="auto"/>
        <w:bottom w:val="none" w:sz="0" w:space="0" w:color="auto"/>
        <w:right w:val="none" w:sz="0" w:space="0" w:color="auto"/>
      </w:divBdr>
    </w:div>
    <w:div w:id="195273706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785225">
      <w:bodyDiv w:val="1"/>
      <w:marLeft w:val="0"/>
      <w:marRight w:val="0"/>
      <w:marTop w:val="0"/>
      <w:marBottom w:val="0"/>
      <w:divBdr>
        <w:top w:val="none" w:sz="0" w:space="0" w:color="auto"/>
        <w:left w:val="none" w:sz="0" w:space="0" w:color="auto"/>
        <w:bottom w:val="none" w:sz="0" w:space="0" w:color="auto"/>
        <w:right w:val="none" w:sz="0" w:space="0" w:color="auto"/>
      </w:divBdr>
    </w:div>
    <w:div w:id="1952862545">
      <w:bodyDiv w:val="1"/>
      <w:marLeft w:val="0"/>
      <w:marRight w:val="0"/>
      <w:marTop w:val="0"/>
      <w:marBottom w:val="0"/>
      <w:divBdr>
        <w:top w:val="none" w:sz="0" w:space="0" w:color="auto"/>
        <w:left w:val="none" w:sz="0" w:space="0" w:color="auto"/>
        <w:bottom w:val="none" w:sz="0" w:space="0" w:color="auto"/>
        <w:right w:val="none" w:sz="0" w:space="0" w:color="auto"/>
      </w:divBdr>
    </w:div>
    <w:div w:id="1953172569">
      <w:bodyDiv w:val="1"/>
      <w:marLeft w:val="0"/>
      <w:marRight w:val="0"/>
      <w:marTop w:val="0"/>
      <w:marBottom w:val="0"/>
      <w:divBdr>
        <w:top w:val="none" w:sz="0" w:space="0" w:color="auto"/>
        <w:left w:val="none" w:sz="0" w:space="0" w:color="auto"/>
        <w:bottom w:val="none" w:sz="0" w:space="0" w:color="auto"/>
        <w:right w:val="none" w:sz="0" w:space="0" w:color="auto"/>
      </w:divBdr>
    </w:div>
    <w:div w:id="1953317245">
      <w:bodyDiv w:val="1"/>
      <w:marLeft w:val="0"/>
      <w:marRight w:val="0"/>
      <w:marTop w:val="0"/>
      <w:marBottom w:val="0"/>
      <w:divBdr>
        <w:top w:val="none" w:sz="0" w:space="0" w:color="auto"/>
        <w:left w:val="none" w:sz="0" w:space="0" w:color="auto"/>
        <w:bottom w:val="none" w:sz="0" w:space="0" w:color="auto"/>
        <w:right w:val="none" w:sz="0" w:space="0" w:color="auto"/>
      </w:divBdr>
    </w:div>
    <w:div w:id="1953512702">
      <w:bodyDiv w:val="1"/>
      <w:marLeft w:val="0"/>
      <w:marRight w:val="0"/>
      <w:marTop w:val="0"/>
      <w:marBottom w:val="0"/>
      <w:divBdr>
        <w:top w:val="none" w:sz="0" w:space="0" w:color="auto"/>
        <w:left w:val="none" w:sz="0" w:space="0" w:color="auto"/>
        <w:bottom w:val="none" w:sz="0" w:space="0" w:color="auto"/>
        <w:right w:val="none" w:sz="0" w:space="0" w:color="auto"/>
      </w:divBdr>
    </w:div>
    <w:div w:id="1953585752">
      <w:bodyDiv w:val="1"/>
      <w:marLeft w:val="0"/>
      <w:marRight w:val="0"/>
      <w:marTop w:val="0"/>
      <w:marBottom w:val="0"/>
      <w:divBdr>
        <w:top w:val="none" w:sz="0" w:space="0" w:color="auto"/>
        <w:left w:val="none" w:sz="0" w:space="0" w:color="auto"/>
        <w:bottom w:val="none" w:sz="0" w:space="0" w:color="auto"/>
        <w:right w:val="none" w:sz="0" w:space="0" w:color="auto"/>
      </w:divBdr>
    </w:div>
    <w:div w:id="1953707921">
      <w:bodyDiv w:val="1"/>
      <w:marLeft w:val="0"/>
      <w:marRight w:val="0"/>
      <w:marTop w:val="0"/>
      <w:marBottom w:val="0"/>
      <w:divBdr>
        <w:top w:val="none" w:sz="0" w:space="0" w:color="auto"/>
        <w:left w:val="none" w:sz="0" w:space="0" w:color="auto"/>
        <w:bottom w:val="none" w:sz="0" w:space="0" w:color="auto"/>
        <w:right w:val="none" w:sz="0" w:space="0" w:color="auto"/>
      </w:divBdr>
    </w:div>
    <w:div w:id="1953777586">
      <w:bodyDiv w:val="1"/>
      <w:marLeft w:val="0"/>
      <w:marRight w:val="0"/>
      <w:marTop w:val="0"/>
      <w:marBottom w:val="0"/>
      <w:divBdr>
        <w:top w:val="none" w:sz="0" w:space="0" w:color="auto"/>
        <w:left w:val="none" w:sz="0" w:space="0" w:color="auto"/>
        <w:bottom w:val="none" w:sz="0" w:space="0" w:color="auto"/>
        <w:right w:val="none" w:sz="0" w:space="0" w:color="auto"/>
      </w:divBdr>
    </w:div>
    <w:div w:id="1953853363">
      <w:bodyDiv w:val="1"/>
      <w:marLeft w:val="0"/>
      <w:marRight w:val="0"/>
      <w:marTop w:val="0"/>
      <w:marBottom w:val="0"/>
      <w:divBdr>
        <w:top w:val="none" w:sz="0" w:space="0" w:color="auto"/>
        <w:left w:val="none" w:sz="0" w:space="0" w:color="auto"/>
        <w:bottom w:val="none" w:sz="0" w:space="0" w:color="auto"/>
        <w:right w:val="none" w:sz="0" w:space="0" w:color="auto"/>
      </w:divBdr>
    </w:div>
    <w:div w:id="1953978801">
      <w:bodyDiv w:val="1"/>
      <w:marLeft w:val="0"/>
      <w:marRight w:val="0"/>
      <w:marTop w:val="0"/>
      <w:marBottom w:val="0"/>
      <w:divBdr>
        <w:top w:val="none" w:sz="0" w:space="0" w:color="auto"/>
        <w:left w:val="none" w:sz="0" w:space="0" w:color="auto"/>
        <w:bottom w:val="none" w:sz="0" w:space="0" w:color="auto"/>
        <w:right w:val="none" w:sz="0" w:space="0" w:color="auto"/>
      </w:divBdr>
    </w:div>
    <w:div w:id="1954096921">
      <w:bodyDiv w:val="1"/>
      <w:marLeft w:val="0"/>
      <w:marRight w:val="0"/>
      <w:marTop w:val="0"/>
      <w:marBottom w:val="0"/>
      <w:divBdr>
        <w:top w:val="none" w:sz="0" w:space="0" w:color="auto"/>
        <w:left w:val="none" w:sz="0" w:space="0" w:color="auto"/>
        <w:bottom w:val="none" w:sz="0" w:space="0" w:color="auto"/>
        <w:right w:val="none" w:sz="0" w:space="0" w:color="auto"/>
      </w:divBdr>
    </w:div>
    <w:div w:id="1954241732">
      <w:bodyDiv w:val="1"/>
      <w:marLeft w:val="0"/>
      <w:marRight w:val="0"/>
      <w:marTop w:val="0"/>
      <w:marBottom w:val="0"/>
      <w:divBdr>
        <w:top w:val="none" w:sz="0" w:space="0" w:color="auto"/>
        <w:left w:val="none" w:sz="0" w:space="0" w:color="auto"/>
        <w:bottom w:val="none" w:sz="0" w:space="0" w:color="auto"/>
        <w:right w:val="none" w:sz="0" w:space="0" w:color="auto"/>
      </w:divBdr>
    </w:div>
    <w:div w:id="1954283863">
      <w:bodyDiv w:val="1"/>
      <w:marLeft w:val="0"/>
      <w:marRight w:val="0"/>
      <w:marTop w:val="0"/>
      <w:marBottom w:val="0"/>
      <w:divBdr>
        <w:top w:val="none" w:sz="0" w:space="0" w:color="auto"/>
        <w:left w:val="none" w:sz="0" w:space="0" w:color="auto"/>
        <w:bottom w:val="none" w:sz="0" w:space="0" w:color="auto"/>
        <w:right w:val="none" w:sz="0" w:space="0" w:color="auto"/>
      </w:divBdr>
    </w:div>
    <w:div w:id="1954553809">
      <w:bodyDiv w:val="1"/>
      <w:marLeft w:val="0"/>
      <w:marRight w:val="0"/>
      <w:marTop w:val="0"/>
      <w:marBottom w:val="0"/>
      <w:divBdr>
        <w:top w:val="none" w:sz="0" w:space="0" w:color="auto"/>
        <w:left w:val="none" w:sz="0" w:space="0" w:color="auto"/>
        <w:bottom w:val="none" w:sz="0" w:space="0" w:color="auto"/>
        <w:right w:val="none" w:sz="0" w:space="0" w:color="auto"/>
      </w:divBdr>
    </w:div>
    <w:div w:id="1955089617">
      <w:bodyDiv w:val="1"/>
      <w:marLeft w:val="0"/>
      <w:marRight w:val="0"/>
      <w:marTop w:val="0"/>
      <w:marBottom w:val="0"/>
      <w:divBdr>
        <w:top w:val="none" w:sz="0" w:space="0" w:color="auto"/>
        <w:left w:val="none" w:sz="0" w:space="0" w:color="auto"/>
        <w:bottom w:val="none" w:sz="0" w:space="0" w:color="auto"/>
        <w:right w:val="none" w:sz="0" w:space="0" w:color="auto"/>
      </w:divBdr>
    </w:div>
    <w:div w:id="1955164167">
      <w:bodyDiv w:val="1"/>
      <w:marLeft w:val="0"/>
      <w:marRight w:val="0"/>
      <w:marTop w:val="0"/>
      <w:marBottom w:val="0"/>
      <w:divBdr>
        <w:top w:val="none" w:sz="0" w:space="0" w:color="auto"/>
        <w:left w:val="none" w:sz="0" w:space="0" w:color="auto"/>
        <w:bottom w:val="none" w:sz="0" w:space="0" w:color="auto"/>
        <w:right w:val="none" w:sz="0" w:space="0" w:color="auto"/>
      </w:divBdr>
    </w:div>
    <w:div w:id="1955212656">
      <w:bodyDiv w:val="1"/>
      <w:marLeft w:val="0"/>
      <w:marRight w:val="0"/>
      <w:marTop w:val="0"/>
      <w:marBottom w:val="0"/>
      <w:divBdr>
        <w:top w:val="none" w:sz="0" w:space="0" w:color="auto"/>
        <w:left w:val="none" w:sz="0" w:space="0" w:color="auto"/>
        <w:bottom w:val="none" w:sz="0" w:space="0" w:color="auto"/>
        <w:right w:val="none" w:sz="0" w:space="0" w:color="auto"/>
      </w:divBdr>
    </w:div>
    <w:div w:id="1955358437">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407336">
      <w:bodyDiv w:val="1"/>
      <w:marLeft w:val="0"/>
      <w:marRight w:val="0"/>
      <w:marTop w:val="0"/>
      <w:marBottom w:val="0"/>
      <w:divBdr>
        <w:top w:val="none" w:sz="0" w:space="0" w:color="auto"/>
        <w:left w:val="none" w:sz="0" w:space="0" w:color="auto"/>
        <w:bottom w:val="none" w:sz="0" w:space="0" w:color="auto"/>
        <w:right w:val="none" w:sz="0" w:space="0" w:color="auto"/>
      </w:divBdr>
    </w:div>
    <w:div w:id="1955601115">
      <w:bodyDiv w:val="1"/>
      <w:marLeft w:val="0"/>
      <w:marRight w:val="0"/>
      <w:marTop w:val="0"/>
      <w:marBottom w:val="0"/>
      <w:divBdr>
        <w:top w:val="none" w:sz="0" w:space="0" w:color="auto"/>
        <w:left w:val="none" w:sz="0" w:space="0" w:color="auto"/>
        <w:bottom w:val="none" w:sz="0" w:space="0" w:color="auto"/>
        <w:right w:val="none" w:sz="0" w:space="0" w:color="auto"/>
      </w:divBdr>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5936362">
      <w:bodyDiv w:val="1"/>
      <w:marLeft w:val="0"/>
      <w:marRight w:val="0"/>
      <w:marTop w:val="0"/>
      <w:marBottom w:val="0"/>
      <w:divBdr>
        <w:top w:val="none" w:sz="0" w:space="0" w:color="auto"/>
        <w:left w:val="none" w:sz="0" w:space="0" w:color="auto"/>
        <w:bottom w:val="none" w:sz="0" w:space="0" w:color="auto"/>
        <w:right w:val="none" w:sz="0" w:space="0" w:color="auto"/>
      </w:divBdr>
    </w:div>
    <w:div w:id="1955944654">
      <w:bodyDiv w:val="1"/>
      <w:marLeft w:val="0"/>
      <w:marRight w:val="0"/>
      <w:marTop w:val="0"/>
      <w:marBottom w:val="0"/>
      <w:divBdr>
        <w:top w:val="none" w:sz="0" w:space="0" w:color="auto"/>
        <w:left w:val="none" w:sz="0" w:space="0" w:color="auto"/>
        <w:bottom w:val="none" w:sz="0" w:space="0" w:color="auto"/>
        <w:right w:val="none" w:sz="0" w:space="0" w:color="auto"/>
      </w:divBdr>
    </w:div>
    <w:div w:id="1956012629">
      <w:bodyDiv w:val="1"/>
      <w:marLeft w:val="0"/>
      <w:marRight w:val="0"/>
      <w:marTop w:val="0"/>
      <w:marBottom w:val="0"/>
      <w:divBdr>
        <w:top w:val="none" w:sz="0" w:space="0" w:color="auto"/>
        <w:left w:val="none" w:sz="0" w:space="0" w:color="auto"/>
        <w:bottom w:val="none" w:sz="0" w:space="0" w:color="auto"/>
        <w:right w:val="none" w:sz="0" w:space="0" w:color="auto"/>
      </w:divBdr>
    </w:div>
    <w:div w:id="1956055940">
      <w:bodyDiv w:val="1"/>
      <w:marLeft w:val="0"/>
      <w:marRight w:val="0"/>
      <w:marTop w:val="0"/>
      <w:marBottom w:val="0"/>
      <w:divBdr>
        <w:top w:val="none" w:sz="0" w:space="0" w:color="auto"/>
        <w:left w:val="none" w:sz="0" w:space="0" w:color="auto"/>
        <w:bottom w:val="none" w:sz="0" w:space="0" w:color="auto"/>
        <w:right w:val="none" w:sz="0" w:space="0" w:color="auto"/>
      </w:divBdr>
    </w:div>
    <w:div w:id="1956058892">
      <w:bodyDiv w:val="1"/>
      <w:marLeft w:val="0"/>
      <w:marRight w:val="0"/>
      <w:marTop w:val="0"/>
      <w:marBottom w:val="0"/>
      <w:divBdr>
        <w:top w:val="none" w:sz="0" w:space="0" w:color="auto"/>
        <w:left w:val="none" w:sz="0" w:space="0" w:color="auto"/>
        <w:bottom w:val="none" w:sz="0" w:space="0" w:color="auto"/>
        <w:right w:val="none" w:sz="0" w:space="0" w:color="auto"/>
      </w:divBdr>
    </w:div>
    <w:div w:id="1956213390">
      <w:bodyDiv w:val="1"/>
      <w:marLeft w:val="0"/>
      <w:marRight w:val="0"/>
      <w:marTop w:val="0"/>
      <w:marBottom w:val="0"/>
      <w:divBdr>
        <w:top w:val="none" w:sz="0" w:space="0" w:color="auto"/>
        <w:left w:val="none" w:sz="0" w:space="0" w:color="auto"/>
        <w:bottom w:val="none" w:sz="0" w:space="0" w:color="auto"/>
        <w:right w:val="none" w:sz="0" w:space="0" w:color="auto"/>
      </w:divBdr>
    </w:div>
    <w:div w:id="1956326417">
      <w:bodyDiv w:val="1"/>
      <w:marLeft w:val="0"/>
      <w:marRight w:val="0"/>
      <w:marTop w:val="0"/>
      <w:marBottom w:val="0"/>
      <w:divBdr>
        <w:top w:val="none" w:sz="0" w:space="0" w:color="auto"/>
        <w:left w:val="none" w:sz="0" w:space="0" w:color="auto"/>
        <w:bottom w:val="none" w:sz="0" w:space="0" w:color="auto"/>
        <w:right w:val="none" w:sz="0" w:space="0" w:color="auto"/>
      </w:divBdr>
    </w:div>
    <w:div w:id="1956327789">
      <w:bodyDiv w:val="1"/>
      <w:marLeft w:val="0"/>
      <w:marRight w:val="0"/>
      <w:marTop w:val="0"/>
      <w:marBottom w:val="0"/>
      <w:divBdr>
        <w:top w:val="none" w:sz="0" w:space="0" w:color="auto"/>
        <w:left w:val="none" w:sz="0" w:space="0" w:color="auto"/>
        <w:bottom w:val="none" w:sz="0" w:space="0" w:color="auto"/>
        <w:right w:val="none" w:sz="0" w:space="0" w:color="auto"/>
      </w:divBdr>
    </w:div>
    <w:div w:id="1956668900">
      <w:bodyDiv w:val="1"/>
      <w:marLeft w:val="0"/>
      <w:marRight w:val="0"/>
      <w:marTop w:val="0"/>
      <w:marBottom w:val="0"/>
      <w:divBdr>
        <w:top w:val="none" w:sz="0" w:space="0" w:color="auto"/>
        <w:left w:val="none" w:sz="0" w:space="0" w:color="auto"/>
        <w:bottom w:val="none" w:sz="0" w:space="0" w:color="auto"/>
        <w:right w:val="none" w:sz="0" w:space="0" w:color="auto"/>
      </w:divBdr>
    </w:div>
    <w:div w:id="1956905730">
      <w:bodyDiv w:val="1"/>
      <w:marLeft w:val="0"/>
      <w:marRight w:val="0"/>
      <w:marTop w:val="0"/>
      <w:marBottom w:val="0"/>
      <w:divBdr>
        <w:top w:val="none" w:sz="0" w:space="0" w:color="auto"/>
        <w:left w:val="none" w:sz="0" w:space="0" w:color="auto"/>
        <w:bottom w:val="none" w:sz="0" w:space="0" w:color="auto"/>
        <w:right w:val="none" w:sz="0" w:space="0" w:color="auto"/>
      </w:divBdr>
    </w:div>
    <w:div w:id="1957130787">
      <w:bodyDiv w:val="1"/>
      <w:marLeft w:val="0"/>
      <w:marRight w:val="0"/>
      <w:marTop w:val="0"/>
      <w:marBottom w:val="0"/>
      <w:divBdr>
        <w:top w:val="none" w:sz="0" w:space="0" w:color="auto"/>
        <w:left w:val="none" w:sz="0" w:space="0" w:color="auto"/>
        <w:bottom w:val="none" w:sz="0" w:space="0" w:color="auto"/>
        <w:right w:val="none" w:sz="0" w:space="0" w:color="auto"/>
      </w:divBdr>
    </w:div>
    <w:div w:id="1957174478">
      <w:bodyDiv w:val="1"/>
      <w:marLeft w:val="0"/>
      <w:marRight w:val="0"/>
      <w:marTop w:val="0"/>
      <w:marBottom w:val="0"/>
      <w:divBdr>
        <w:top w:val="none" w:sz="0" w:space="0" w:color="auto"/>
        <w:left w:val="none" w:sz="0" w:space="0" w:color="auto"/>
        <w:bottom w:val="none" w:sz="0" w:space="0" w:color="auto"/>
        <w:right w:val="none" w:sz="0" w:space="0" w:color="auto"/>
      </w:divBdr>
    </w:div>
    <w:div w:id="1957179921">
      <w:bodyDiv w:val="1"/>
      <w:marLeft w:val="0"/>
      <w:marRight w:val="0"/>
      <w:marTop w:val="0"/>
      <w:marBottom w:val="0"/>
      <w:divBdr>
        <w:top w:val="none" w:sz="0" w:space="0" w:color="auto"/>
        <w:left w:val="none" w:sz="0" w:space="0" w:color="auto"/>
        <w:bottom w:val="none" w:sz="0" w:space="0" w:color="auto"/>
        <w:right w:val="none" w:sz="0" w:space="0" w:color="auto"/>
      </w:divBdr>
    </w:div>
    <w:div w:id="1957366258">
      <w:bodyDiv w:val="1"/>
      <w:marLeft w:val="0"/>
      <w:marRight w:val="0"/>
      <w:marTop w:val="0"/>
      <w:marBottom w:val="0"/>
      <w:divBdr>
        <w:top w:val="none" w:sz="0" w:space="0" w:color="auto"/>
        <w:left w:val="none" w:sz="0" w:space="0" w:color="auto"/>
        <w:bottom w:val="none" w:sz="0" w:space="0" w:color="auto"/>
        <w:right w:val="none" w:sz="0" w:space="0" w:color="auto"/>
      </w:divBdr>
    </w:div>
    <w:div w:id="1957441785">
      <w:bodyDiv w:val="1"/>
      <w:marLeft w:val="0"/>
      <w:marRight w:val="0"/>
      <w:marTop w:val="0"/>
      <w:marBottom w:val="0"/>
      <w:divBdr>
        <w:top w:val="none" w:sz="0" w:space="0" w:color="auto"/>
        <w:left w:val="none" w:sz="0" w:space="0" w:color="auto"/>
        <w:bottom w:val="none" w:sz="0" w:space="0" w:color="auto"/>
        <w:right w:val="none" w:sz="0" w:space="0" w:color="auto"/>
      </w:divBdr>
    </w:div>
    <w:div w:id="1957517747">
      <w:bodyDiv w:val="1"/>
      <w:marLeft w:val="0"/>
      <w:marRight w:val="0"/>
      <w:marTop w:val="0"/>
      <w:marBottom w:val="0"/>
      <w:divBdr>
        <w:top w:val="none" w:sz="0" w:space="0" w:color="auto"/>
        <w:left w:val="none" w:sz="0" w:space="0" w:color="auto"/>
        <w:bottom w:val="none" w:sz="0" w:space="0" w:color="auto"/>
        <w:right w:val="none" w:sz="0" w:space="0" w:color="auto"/>
      </w:divBdr>
    </w:div>
    <w:div w:id="1957759658">
      <w:bodyDiv w:val="1"/>
      <w:marLeft w:val="0"/>
      <w:marRight w:val="0"/>
      <w:marTop w:val="0"/>
      <w:marBottom w:val="0"/>
      <w:divBdr>
        <w:top w:val="none" w:sz="0" w:space="0" w:color="auto"/>
        <w:left w:val="none" w:sz="0" w:space="0" w:color="auto"/>
        <w:bottom w:val="none" w:sz="0" w:space="0" w:color="auto"/>
        <w:right w:val="none" w:sz="0" w:space="0" w:color="auto"/>
      </w:divBdr>
    </w:div>
    <w:div w:id="1957909275">
      <w:bodyDiv w:val="1"/>
      <w:marLeft w:val="0"/>
      <w:marRight w:val="0"/>
      <w:marTop w:val="0"/>
      <w:marBottom w:val="0"/>
      <w:divBdr>
        <w:top w:val="none" w:sz="0" w:space="0" w:color="auto"/>
        <w:left w:val="none" w:sz="0" w:space="0" w:color="auto"/>
        <w:bottom w:val="none" w:sz="0" w:space="0" w:color="auto"/>
        <w:right w:val="none" w:sz="0" w:space="0" w:color="auto"/>
      </w:divBdr>
    </w:div>
    <w:div w:id="1958245987">
      <w:bodyDiv w:val="1"/>
      <w:marLeft w:val="0"/>
      <w:marRight w:val="0"/>
      <w:marTop w:val="0"/>
      <w:marBottom w:val="0"/>
      <w:divBdr>
        <w:top w:val="none" w:sz="0" w:space="0" w:color="auto"/>
        <w:left w:val="none" w:sz="0" w:space="0" w:color="auto"/>
        <w:bottom w:val="none" w:sz="0" w:space="0" w:color="auto"/>
        <w:right w:val="none" w:sz="0" w:space="0" w:color="auto"/>
      </w:divBdr>
    </w:div>
    <w:div w:id="1958442448">
      <w:bodyDiv w:val="1"/>
      <w:marLeft w:val="0"/>
      <w:marRight w:val="0"/>
      <w:marTop w:val="0"/>
      <w:marBottom w:val="0"/>
      <w:divBdr>
        <w:top w:val="none" w:sz="0" w:space="0" w:color="auto"/>
        <w:left w:val="none" w:sz="0" w:space="0" w:color="auto"/>
        <w:bottom w:val="none" w:sz="0" w:space="0" w:color="auto"/>
        <w:right w:val="none" w:sz="0" w:space="0" w:color="auto"/>
      </w:divBdr>
    </w:div>
    <w:div w:id="1958488069">
      <w:bodyDiv w:val="1"/>
      <w:marLeft w:val="0"/>
      <w:marRight w:val="0"/>
      <w:marTop w:val="0"/>
      <w:marBottom w:val="0"/>
      <w:divBdr>
        <w:top w:val="none" w:sz="0" w:space="0" w:color="auto"/>
        <w:left w:val="none" w:sz="0" w:space="0" w:color="auto"/>
        <w:bottom w:val="none" w:sz="0" w:space="0" w:color="auto"/>
        <w:right w:val="none" w:sz="0" w:space="0" w:color="auto"/>
      </w:divBdr>
    </w:div>
    <w:div w:id="1958558009">
      <w:bodyDiv w:val="1"/>
      <w:marLeft w:val="0"/>
      <w:marRight w:val="0"/>
      <w:marTop w:val="0"/>
      <w:marBottom w:val="0"/>
      <w:divBdr>
        <w:top w:val="none" w:sz="0" w:space="0" w:color="auto"/>
        <w:left w:val="none" w:sz="0" w:space="0" w:color="auto"/>
        <w:bottom w:val="none" w:sz="0" w:space="0" w:color="auto"/>
        <w:right w:val="none" w:sz="0" w:space="0" w:color="auto"/>
      </w:divBdr>
    </w:div>
    <w:div w:id="1959289365">
      <w:bodyDiv w:val="1"/>
      <w:marLeft w:val="0"/>
      <w:marRight w:val="0"/>
      <w:marTop w:val="0"/>
      <w:marBottom w:val="0"/>
      <w:divBdr>
        <w:top w:val="none" w:sz="0" w:space="0" w:color="auto"/>
        <w:left w:val="none" w:sz="0" w:space="0" w:color="auto"/>
        <w:bottom w:val="none" w:sz="0" w:space="0" w:color="auto"/>
        <w:right w:val="none" w:sz="0" w:space="0" w:color="auto"/>
      </w:divBdr>
    </w:div>
    <w:div w:id="1959336648">
      <w:bodyDiv w:val="1"/>
      <w:marLeft w:val="0"/>
      <w:marRight w:val="0"/>
      <w:marTop w:val="0"/>
      <w:marBottom w:val="0"/>
      <w:divBdr>
        <w:top w:val="none" w:sz="0" w:space="0" w:color="auto"/>
        <w:left w:val="none" w:sz="0" w:space="0" w:color="auto"/>
        <w:bottom w:val="none" w:sz="0" w:space="0" w:color="auto"/>
        <w:right w:val="none" w:sz="0" w:space="0" w:color="auto"/>
      </w:divBdr>
    </w:div>
    <w:div w:id="1959482030">
      <w:bodyDiv w:val="1"/>
      <w:marLeft w:val="0"/>
      <w:marRight w:val="0"/>
      <w:marTop w:val="0"/>
      <w:marBottom w:val="0"/>
      <w:divBdr>
        <w:top w:val="none" w:sz="0" w:space="0" w:color="auto"/>
        <w:left w:val="none" w:sz="0" w:space="0" w:color="auto"/>
        <w:bottom w:val="none" w:sz="0" w:space="0" w:color="auto"/>
        <w:right w:val="none" w:sz="0" w:space="0" w:color="auto"/>
      </w:divBdr>
    </w:div>
    <w:div w:id="1959556895">
      <w:bodyDiv w:val="1"/>
      <w:marLeft w:val="0"/>
      <w:marRight w:val="0"/>
      <w:marTop w:val="0"/>
      <w:marBottom w:val="0"/>
      <w:divBdr>
        <w:top w:val="none" w:sz="0" w:space="0" w:color="auto"/>
        <w:left w:val="none" w:sz="0" w:space="0" w:color="auto"/>
        <w:bottom w:val="none" w:sz="0" w:space="0" w:color="auto"/>
        <w:right w:val="none" w:sz="0" w:space="0" w:color="auto"/>
      </w:divBdr>
    </w:div>
    <w:div w:id="1959681127">
      <w:bodyDiv w:val="1"/>
      <w:marLeft w:val="0"/>
      <w:marRight w:val="0"/>
      <w:marTop w:val="0"/>
      <w:marBottom w:val="0"/>
      <w:divBdr>
        <w:top w:val="none" w:sz="0" w:space="0" w:color="auto"/>
        <w:left w:val="none" w:sz="0" w:space="0" w:color="auto"/>
        <w:bottom w:val="none" w:sz="0" w:space="0" w:color="auto"/>
        <w:right w:val="none" w:sz="0" w:space="0" w:color="auto"/>
      </w:divBdr>
    </w:div>
    <w:div w:id="1959683017">
      <w:bodyDiv w:val="1"/>
      <w:marLeft w:val="0"/>
      <w:marRight w:val="0"/>
      <w:marTop w:val="0"/>
      <w:marBottom w:val="0"/>
      <w:divBdr>
        <w:top w:val="none" w:sz="0" w:space="0" w:color="auto"/>
        <w:left w:val="none" w:sz="0" w:space="0" w:color="auto"/>
        <w:bottom w:val="none" w:sz="0" w:space="0" w:color="auto"/>
        <w:right w:val="none" w:sz="0" w:space="0" w:color="auto"/>
      </w:divBdr>
    </w:div>
    <w:div w:id="1959867863">
      <w:bodyDiv w:val="1"/>
      <w:marLeft w:val="0"/>
      <w:marRight w:val="0"/>
      <w:marTop w:val="0"/>
      <w:marBottom w:val="0"/>
      <w:divBdr>
        <w:top w:val="none" w:sz="0" w:space="0" w:color="auto"/>
        <w:left w:val="none" w:sz="0" w:space="0" w:color="auto"/>
        <w:bottom w:val="none" w:sz="0" w:space="0" w:color="auto"/>
        <w:right w:val="none" w:sz="0" w:space="0" w:color="auto"/>
      </w:divBdr>
    </w:div>
    <w:div w:id="1959872204">
      <w:bodyDiv w:val="1"/>
      <w:marLeft w:val="0"/>
      <w:marRight w:val="0"/>
      <w:marTop w:val="0"/>
      <w:marBottom w:val="0"/>
      <w:divBdr>
        <w:top w:val="none" w:sz="0" w:space="0" w:color="auto"/>
        <w:left w:val="none" w:sz="0" w:space="0" w:color="auto"/>
        <w:bottom w:val="none" w:sz="0" w:space="0" w:color="auto"/>
        <w:right w:val="none" w:sz="0" w:space="0" w:color="auto"/>
      </w:divBdr>
    </w:div>
    <w:div w:id="1959989004">
      <w:bodyDiv w:val="1"/>
      <w:marLeft w:val="0"/>
      <w:marRight w:val="0"/>
      <w:marTop w:val="0"/>
      <w:marBottom w:val="0"/>
      <w:divBdr>
        <w:top w:val="none" w:sz="0" w:space="0" w:color="auto"/>
        <w:left w:val="none" w:sz="0" w:space="0" w:color="auto"/>
        <w:bottom w:val="none" w:sz="0" w:space="0" w:color="auto"/>
        <w:right w:val="none" w:sz="0" w:space="0" w:color="auto"/>
      </w:divBdr>
    </w:div>
    <w:div w:id="1959989603">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064810">
      <w:bodyDiv w:val="1"/>
      <w:marLeft w:val="0"/>
      <w:marRight w:val="0"/>
      <w:marTop w:val="0"/>
      <w:marBottom w:val="0"/>
      <w:divBdr>
        <w:top w:val="none" w:sz="0" w:space="0" w:color="auto"/>
        <w:left w:val="none" w:sz="0" w:space="0" w:color="auto"/>
        <w:bottom w:val="none" w:sz="0" w:space="0" w:color="auto"/>
        <w:right w:val="none" w:sz="0" w:space="0" w:color="auto"/>
      </w:divBdr>
    </w:div>
    <w:div w:id="1960069070">
      <w:bodyDiv w:val="1"/>
      <w:marLeft w:val="0"/>
      <w:marRight w:val="0"/>
      <w:marTop w:val="0"/>
      <w:marBottom w:val="0"/>
      <w:divBdr>
        <w:top w:val="none" w:sz="0" w:space="0" w:color="auto"/>
        <w:left w:val="none" w:sz="0" w:space="0" w:color="auto"/>
        <w:bottom w:val="none" w:sz="0" w:space="0" w:color="auto"/>
        <w:right w:val="none" w:sz="0" w:space="0" w:color="auto"/>
      </w:divBdr>
    </w:div>
    <w:div w:id="1960145144">
      <w:bodyDiv w:val="1"/>
      <w:marLeft w:val="0"/>
      <w:marRight w:val="0"/>
      <w:marTop w:val="0"/>
      <w:marBottom w:val="0"/>
      <w:divBdr>
        <w:top w:val="none" w:sz="0" w:space="0" w:color="auto"/>
        <w:left w:val="none" w:sz="0" w:space="0" w:color="auto"/>
        <w:bottom w:val="none" w:sz="0" w:space="0" w:color="auto"/>
        <w:right w:val="none" w:sz="0" w:space="0" w:color="auto"/>
      </w:divBdr>
    </w:div>
    <w:div w:id="1960184332">
      <w:bodyDiv w:val="1"/>
      <w:marLeft w:val="0"/>
      <w:marRight w:val="0"/>
      <w:marTop w:val="0"/>
      <w:marBottom w:val="0"/>
      <w:divBdr>
        <w:top w:val="none" w:sz="0" w:space="0" w:color="auto"/>
        <w:left w:val="none" w:sz="0" w:space="0" w:color="auto"/>
        <w:bottom w:val="none" w:sz="0" w:space="0" w:color="auto"/>
        <w:right w:val="none" w:sz="0" w:space="0" w:color="auto"/>
      </w:divBdr>
    </w:div>
    <w:div w:id="1960379660">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456040">
      <w:bodyDiv w:val="1"/>
      <w:marLeft w:val="0"/>
      <w:marRight w:val="0"/>
      <w:marTop w:val="0"/>
      <w:marBottom w:val="0"/>
      <w:divBdr>
        <w:top w:val="none" w:sz="0" w:space="0" w:color="auto"/>
        <w:left w:val="none" w:sz="0" w:space="0" w:color="auto"/>
        <w:bottom w:val="none" w:sz="0" w:space="0" w:color="auto"/>
        <w:right w:val="none" w:sz="0" w:space="0" w:color="auto"/>
      </w:divBdr>
    </w:div>
    <w:div w:id="1960604271">
      <w:bodyDiv w:val="1"/>
      <w:marLeft w:val="0"/>
      <w:marRight w:val="0"/>
      <w:marTop w:val="0"/>
      <w:marBottom w:val="0"/>
      <w:divBdr>
        <w:top w:val="none" w:sz="0" w:space="0" w:color="auto"/>
        <w:left w:val="none" w:sz="0" w:space="0" w:color="auto"/>
        <w:bottom w:val="none" w:sz="0" w:space="0" w:color="auto"/>
        <w:right w:val="none" w:sz="0" w:space="0" w:color="auto"/>
      </w:divBdr>
    </w:div>
    <w:div w:id="1960648949">
      <w:bodyDiv w:val="1"/>
      <w:marLeft w:val="0"/>
      <w:marRight w:val="0"/>
      <w:marTop w:val="0"/>
      <w:marBottom w:val="0"/>
      <w:divBdr>
        <w:top w:val="none" w:sz="0" w:space="0" w:color="auto"/>
        <w:left w:val="none" w:sz="0" w:space="0" w:color="auto"/>
        <w:bottom w:val="none" w:sz="0" w:space="0" w:color="auto"/>
        <w:right w:val="none" w:sz="0" w:space="0" w:color="auto"/>
      </w:divBdr>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916562">
      <w:bodyDiv w:val="1"/>
      <w:marLeft w:val="0"/>
      <w:marRight w:val="0"/>
      <w:marTop w:val="0"/>
      <w:marBottom w:val="0"/>
      <w:divBdr>
        <w:top w:val="none" w:sz="0" w:space="0" w:color="auto"/>
        <w:left w:val="none" w:sz="0" w:space="0" w:color="auto"/>
        <w:bottom w:val="none" w:sz="0" w:space="0" w:color="auto"/>
        <w:right w:val="none" w:sz="0" w:space="0" w:color="auto"/>
      </w:divBdr>
    </w:div>
    <w:div w:id="1960917726">
      <w:bodyDiv w:val="1"/>
      <w:marLeft w:val="0"/>
      <w:marRight w:val="0"/>
      <w:marTop w:val="0"/>
      <w:marBottom w:val="0"/>
      <w:divBdr>
        <w:top w:val="none" w:sz="0" w:space="0" w:color="auto"/>
        <w:left w:val="none" w:sz="0" w:space="0" w:color="auto"/>
        <w:bottom w:val="none" w:sz="0" w:space="0" w:color="auto"/>
        <w:right w:val="none" w:sz="0" w:space="0" w:color="auto"/>
      </w:divBdr>
    </w:div>
    <w:div w:id="1960985898">
      <w:bodyDiv w:val="1"/>
      <w:marLeft w:val="0"/>
      <w:marRight w:val="0"/>
      <w:marTop w:val="0"/>
      <w:marBottom w:val="0"/>
      <w:divBdr>
        <w:top w:val="none" w:sz="0" w:space="0" w:color="auto"/>
        <w:left w:val="none" w:sz="0" w:space="0" w:color="auto"/>
        <w:bottom w:val="none" w:sz="0" w:space="0" w:color="auto"/>
        <w:right w:val="none" w:sz="0" w:space="0" w:color="auto"/>
      </w:divBdr>
    </w:div>
    <w:div w:id="1961033880">
      <w:bodyDiv w:val="1"/>
      <w:marLeft w:val="0"/>
      <w:marRight w:val="0"/>
      <w:marTop w:val="0"/>
      <w:marBottom w:val="0"/>
      <w:divBdr>
        <w:top w:val="none" w:sz="0" w:space="0" w:color="auto"/>
        <w:left w:val="none" w:sz="0" w:space="0" w:color="auto"/>
        <w:bottom w:val="none" w:sz="0" w:space="0" w:color="auto"/>
        <w:right w:val="none" w:sz="0" w:space="0" w:color="auto"/>
      </w:divBdr>
    </w:div>
    <w:div w:id="1961253691">
      <w:bodyDiv w:val="1"/>
      <w:marLeft w:val="0"/>
      <w:marRight w:val="0"/>
      <w:marTop w:val="0"/>
      <w:marBottom w:val="0"/>
      <w:divBdr>
        <w:top w:val="none" w:sz="0" w:space="0" w:color="auto"/>
        <w:left w:val="none" w:sz="0" w:space="0" w:color="auto"/>
        <w:bottom w:val="none" w:sz="0" w:space="0" w:color="auto"/>
        <w:right w:val="none" w:sz="0" w:space="0" w:color="auto"/>
      </w:divBdr>
    </w:div>
    <w:div w:id="1961262702">
      <w:bodyDiv w:val="1"/>
      <w:marLeft w:val="0"/>
      <w:marRight w:val="0"/>
      <w:marTop w:val="0"/>
      <w:marBottom w:val="0"/>
      <w:divBdr>
        <w:top w:val="none" w:sz="0" w:space="0" w:color="auto"/>
        <w:left w:val="none" w:sz="0" w:space="0" w:color="auto"/>
        <w:bottom w:val="none" w:sz="0" w:space="0" w:color="auto"/>
        <w:right w:val="none" w:sz="0" w:space="0" w:color="auto"/>
      </w:divBdr>
    </w:div>
    <w:div w:id="1961451855">
      <w:bodyDiv w:val="1"/>
      <w:marLeft w:val="0"/>
      <w:marRight w:val="0"/>
      <w:marTop w:val="0"/>
      <w:marBottom w:val="0"/>
      <w:divBdr>
        <w:top w:val="none" w:sz="0" w:space="0" w:color="auto"/>
        <w:left w:val="none" w:sz="0" w:space="0" w:color="auto"/>
        <w:bottom w:val="none" w:sz="0" w:space="0" w:color="auto"/>
        <w:right w:val="none" w:sz="0" w:space="0" w:color="auto"/>
      </w:divBdr>
    </w:div>
    <w:div w:id="1961646876">
      <w:bodyDiv w:val="1"/>
      <w:marLeft w:val="0"/>
      <w:marRight w:val="0"/>
      <w:marTop w:val="0"/>
      <w:marBottom w:val="0"/>
      <w:divBdr>
        <w:top w:val="none" w:sz="0" w:space="0" w:color="auto"/>
        <w:left w:val="none" w:sz="0" w:space="0" w:color="auto"/>
        <w:bottom w:val="none" w:sz="0" w:space="0" w:color="auto"/>
        <w:right w:val="none" w:sz="0" w:space="0" w:color="auto"/>
      </w:divBdr>
    </w:div>
    <w:div w:id="1961834297">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57713">
      <w:bodyDiv w:val="1"/>
      <w:marLeft w:val="0"/>
      <w:marRight w:val="0"/>
      <w:marTop w:val="0"/>
      <w:marBottom w:val="0"/>
      <w:divBdr>
        <w:top w:val="none" w:sz="0" w:space="0" w:color="auto"/>
        <w:left w:val="none" w:sz="0" w:space="0" w:color="auto"/>
        <w:bottom w:val="none" w:sz="0" w:space="0" w:color="auto"/>
        <w:right w:val="none" w:sz="0" w:space="0" w:color="auto"/>
      </w:divBdr>
    </w:div>
    <w:div w:id="1961957942">
      <w:bodyDiv w:val="1"/>
      <w:marLeft w:val="0"/>
      <w:marRight w:val="0"/>
      <w:marTop w:val="0"/>
      <w:marBottom w:val="0"/>
      <w:divBdr>
        <w:top w:val="none" w:sz="0" w:space="0" w:color="auto"/>
        <w:left w:val="none" w:sz="0" w:space="0" w:color="auto"/>
        <w:bottom w:val="none" w:sz="0" w:space="0" w:color="auto"/>
        <w:right w:val="none" w:sz="0" w:space="0" w:color="auto"/>
      </w:divBdr>
    </w:div>
    <w:div w:id="1962027643">
      <w:bodyDiv w:val="1"/>
      <w:marLeft w:val="0"/>
      <w:marRight w:val="0"/>
      <w:marTop w:val="0"/>
      <w:marBottom w:val="0"/>
      <w:divBdr>
        <w:top w:val="none" w:sz="0" w:space="0" w:color="auto"/>
        <w:left w:val="none" w:sz="0" w:space="0" w:color="auto"/>
        <w:bottom w:val="none" w:sz="0" w:space="0" w:color="auto"/>
        <w:right w:val="none" w:sz="0" w:space="0" w:color="auto"/>
      </w:divBdr>
    </w:div>
    <w:div w:id="1962106768">
      <w:bodyDiv w:val="1"/>
      <w:marLeft w:val="0"/>
      <w:marRight w:val="0"/>
      <w:marTop w:val="0"/>
      <w:marBottom w:val="0"/>
      <w:divBdr>
        <w:top w:val="none" w:sz="0" w:space="0" w:color="auto"/>
        <w:left w:val="none" w:sz="0" w:space="0" w:color="auto"/>
        <w:bottom w:val="none" w:sz="0" w:space="0" w:color="auto"/>
        <w:right w:val="none" w:sz="0" w:space="0" w:color="auto"/>
      </w:divBdr>
    </w:div>
    <w:div w:id="1962177568">
      <w:bodyDiv w:val="1"/>
      <w:marLeft w:val="0"/>
      <w:marRight w:val="0"/>
      <w:marTop w:val="0"/>
      <w:marBottom w:val="0"/>
      <w:divBdr>
        <w:top w:val="none" w:sz="0" w:space="0" w:color="auto"/>
        <w:left w:val="none" w:sz="0" w:space="0" w:color="auto"/>
        <w:bottom w:val="none" w:sz="0" w:space="0" w:color="auto"/>
        <w:right w:val="none" w:sz="0" w:space="0" w:color="auto"/>
      </w:divBdr>
    </w:div>
    <w:div w:id="1962228649">
      <w:bodyDiv w:val="1"/>
      <w:marLeft w:val="0"/>
      <w:marRight w:val="0"/>
      <w:marTop w:val="0"/>
      <w:marBottom w:val="0"/>
      <w:divBdr>
        <w:top w:val="none" w:sz="0" w:space="0" w:color="auto"/>
        <w:left w:val="none" w:sz="0" w:space="0" w:color="auto"/>
        <w:bottom w:val="none" w:sz="0" w:space="0" w:color="auto"/>
        <w:right w:val="none" w:sz="0" w:space="0" w:color="auto"/>
      </w:divBdr>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00577">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416162">
      <w:bodyDiv w:val="1"/>
      <w:marLeft w:val="0"/>
      <w:marRight w:val="0"/>
      <w:marTop w:val="0"/>
      <w:marBottom w:val="0"/>
      <w:divBdr>
        <w:top w:val="none" w:sz="0" w:space="0" w:color="auto"/>
        <w:left w:val="none" w:sz="0" w:space="0" w:color="auto"/>
        <w:bottom w:val="none" w:sz="0" w:space="0" w:color="auto"/>
        <w:right w:val="none" w:sz="0" w:space="0" w:color="auto"/>
      </w:divBdr>
    </w:div>
    <w:div w:id="1962568738">
      <w:bodyDiv w:val="1"/>
      <w:marLeft w:val="0"/>
      <w:marRight w:val="0"/>
      <w:marTop w:val="0"/>
      <w:marBottom w:val="0"/>
      <w:divBdr>
        <w:top w:val="none" w:sz="0" w:space="0" w:color="auto"/>
        <w:left w:val="none" w:sz="0" w:space="0" w:color="auto"/>
        <w:bottom w:val="none" w:sz="0" w:space="0" w:color="auto"/>
        <w:right w:val="none" w:sz="0" w:space="0" w:color="auto"/>
      </w:divBdr>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685664">
      <w:bodyDiv w:val="1"/>
      <w:marLeft w:val="0"/>
      <w:marRight w:val="0"/>
      <w:marTop w:val="0"/>
      <w:marBottom w:val="0"/>
      <w:divBdr>
        <w:top w:val="none" w:sz="0" w:space="0" w:color="auto"/>
        <w:left w:val="none" w:sz="0" w:space="0" w:color="auto"/>
        <w:bottom w:val="none" w:sz="0" w:space="0" w:color="auto"/>
        <w:right w:val="none" w:sz="0" w:space="0" w:color="auto"/>
      </w:divBdr>
    </w:div>
    <w:div w:id="1963802192">
      <w:bodyDiv w:val="1"/>
      <w:marLeft w:val="0"/>
      <w:marRight w:val="0"/>
      <w:marTop w:val="0"/>
      <w:marBottom w:val="0"/>
      <w:divBdr>
        <w:top w:val="none" w:sz="0" w:space="0" w:color="auto"/>
        <w:left w:val="none" w:sz="0" w:space="0" w:color="auto"/>
        <w:bottom w:val="none" w:sz="0" w:space="0" w:color="auto"/>
        <w:right w:val="none" w:sz="0" w:space="0" w:color="auto"/>
      </w:divBdr>
    </w:div>
    <w:div w:id="1963878504">
      <w:bodyDiv w:val="1"/>
      <w:marLeft w:val="0"/>
      <w:marRight w:val="0"/>
      <w:marTop w:val="0"/>
      <w:marBottom w:val="0"/>
      <w:divBdr>
        <w:top w:val="none" w:sz="0" w:space="0" w:color="auto"/>
        <w:left w:val="none" w:sz="0" w:space="0" w:color="auto"/>
        <w:bottom w:val="none" w:sz="0" w:space="0" w:color="auto"/>
        <w:right w:val="none" w:sz="0" w:space="0" w:color="auto"/>
      </w:divBdr>
    </w:div>
    <w:div w:id="1963880510">
      <w:bodyDiv w:val="1"/>
      <w:marLeft w:val="0"/>
      <w:marRight w:val="0"/>
      <w:marTop w:val="0"/>
      <w:marBottom w:val="0"/>
      <w:divBdr>
        <w:top w:val="none" w:sz="0" w:space="0" w:color="auto"/>
        <w:left w:val="none" w:sz="0" w:space="0" w:color="auto"/>
        <w:bottom w:val="none" w:sz="0" w:space="0" w:color="auto"/>
        <w:right w:val="none" w:sz="0" w:space="0" w:color="auto"/>
      </w:divBdr>
    </w:div>
    <w:div w:id="1963923179">
      <w:bodyDiv w:val="1"/>
      <w:marLeft w:val="0"/>
      <w:marRight w:val="0"/>
      <w:marTop w:val="0"/>
      <w:marBottom w:val="0"/>
      <w:divBdr>
        <w:top w:val="none" w:sz="0" w:space="0" w:color="auto"/>
        <w:left w:val="none" w:sz="0" w:space="0" w:color="auto"/>
        <w:bottom w:val="none" w:sz="0" w:space="0" w:color="auto"/>
        <w:right w:val="none" w:sz="0" w:space="0" w:color="auto"/>
      </w:divBdr>
    </w:div>
    <w:div w:id="1964267564">
      <w:bodyDiv w:val="1"/>
      <w:marLeft w:val="0"/>
      <w:marRight w:val="0"/>
      <w:marTop w:val="0"/>
      <w:marBottom w:val="0"/>
      <w:divBdr>
        <w:top w:val="none" w:sz="0" w:space="0" w:color="auto"/>
        <w:left w:val="none" w:sz="0" w:space="0" w:color="auto"/>
        <w:bottom w:val="none" w:sz="0" w:space="0" w:color="auto"/>
        <w:right w:val="none" w:sz="0" w:space="0" w:color="auto"/>
      </w:divBdr>
    </w:div>
    <w:div w:id="1964385761">
      <w:bodyDiv w:val="1"/>
      <w:marLeft w:val="0"/>
      <w:marRight w:val="0"/>
      <w:marTop w:val="0"/>
      <w:marBottom w:val="0"/>
      <w:divBdr>
        <w:top w:val="none" w:sz="0" w:space="0" w:color="auto"/>
        <w:left w:val="none" w:sz="0" w:space="0" w:color="auto"/>
        <w:bottom w:val="none" w:sz="0" w:space="0" w:color="auto"/>
        <w:right w:val="none" w:sz="0" w:space="0" w:color="auto"/>
      </w:divBdr>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917962">
      <w:bodyDiv w:val="1"/>
      <w:marLeft w:val="0"/>
      <w:marRight w:val="0"/>
      <w:marTop w:val="0"/>
      <w:marBottom w:val="0"/>
      <w:divBdr>
        <w:top w:val="none" w:sz="0" w:space="0" w:color="auto"/>
        <w:left w:val="none" w:sz="0" w:space="0" w:color="auto"/>
        <w:bottom w:val="none" w:sz="0" w:space="0" w:color="auto"/>
        <w:right w:val="none" w:sz="0" w:space="0" w:color="auto"/>
      </w:divBdr>
    </w:div>
    <w:div w:id="1964995301">
      <w:bodyDiv w:val="1"/>
      <w:marLeft w:val="0"/>
      <w:marRight w:val="0"/>
      <w:marTop w:val="0"/>
      <w:marBottom w:val="0"/>
      <w:divBdr>
        <w:top w:val="none" w:sz="0" w:space="0" w:color="auto"/>
        <w:left w:val="none" w:sz="0" w:space="0" w:color="auto"/>
        <w:bottom w:val="none" w:sz="0" w:space="0" w:color="auto"/>
        <w:right w:val="none" w:sz="0" w:space="0" w:color="auto"/>
      </w:divBdr>
    </w:div>
    <w:div w:id="1965116742">
      <w:bodyDiv w:val="1"/>
      <w:marLeft w:val="0"/>
      <w:marRight w:val="0"/>
      <w:marTop w:val="0"/>
      <w:marBottom w:val="0"/>
      <w:divBdr>
        <w:top w:val="none" w:sz="0" w:space="0" w:color="auto"/>
        <w:left w:val="none" w:sz="0" w:space="0" w:color="auto"/>
        <w:bottom w:val="none" w:sz="0" w:space="0" w:color="auto"/>
        <w:right w:val="none" w:sz="0" w:space="0" w:color="auto"/>
      </w:divBdr>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83146">
      <w:bodyDiv w:val="1"/>
      <w:marLeft w:val="0"/>
      <w:marRight w:val="0"/>
      <w:marTop w:val="0"/>
      <w:marBottom w:val="0"/>
      <w:divBdr>
        <w:top w:val="none" w:sz="0" w:space="0" w:color="auto"/>
        <w:left w:val="none" w:sz="0" w:space="0" w:color="auto"/>
        <w:bottom w:val="none" w:sz="0" w:space="0" w:color="auto"/>
        <w:right w:val="none" w:sz="0" w:space="0" w:color="auto"/>
      </w:divBdr>
    </w:div>
    <w:div w:id="1965502179">
      <w:bodyDiv w:val="1"/>
      <w:marLeft w:val="0"/>
      <w:marRight w:val="0"/>
      <w:marTop w:val="0"/>
      <w:marBottom w:val="0"/>
      <w:divBdr>
        <w:top w:val="none" w:sz="0" w:space="0" w:color="auto"/>
        <w:left w:val="none" w:sz="0" w:space="0" w:color="auto"/>
        <w:bottom w:val="none" w:sz="0" w:space="0" w:color="auto"/>
        <w:right w:val="none" w:sz="0" w:space="0" w:color="auto"/>
      </w:divBdr>
    </w:div>
    <w:div w:id="1965622727">
      <w:bodyDiv w:val="1"/>
      <w:marLeft w:val="0"/>
      <w:marRight w:val="0"/>
      <w:marTop w:val="0"/>
      <w:marBottom w:val="0"/>
      <w:divBdr>
        <w:top w:val="none" w:sz="0" w:space="0" w:color="auto"/>
        <w:left w:val="none" w:sz="0" w:space="0" w:color="auto"/>
        <w:bottom w:val="none" w:sz="0" w:space="0" w:color="auto"/>
        <w:right w:val="none" w:sz="0" w:space="0" w:color="auto"/>
      </w:divBdr>
    </w:div>
    <w:div w:id="1965652051">
      <w:bodyDiv w:val="1"/>
      <w:marLeft w:val="0"/>
      <w:marRight w:val="0"/>
      <w:marTop w:val="0"/>
      <w:marBottom w:val="0"/>
      <w:divBdr>
        <w:top w:val="none" w:sz="0" w:space="0" w:color="auto"/>
        <w:left w:val="none" w:sz="0" w:space="0" w:color="auto"/>
        <w:bottom w:val="none" w:sz="0" w:space="0" w:color="auto"/>
        <w:right w:val="none" w:sz="0" w:space="0" w:color="auto"/>
      </w:divBdr>
    </w:div>
    <w:div w:id="1965652356">
      <w:bodyDiv w:val="1"/>
      <w:marLeft w:val="0"/>
      <w:marRight w:val="0"/>
      <w:marTop w:val="0"/>
      <w:marBottom w:val="0"/>
      <w:divBdr>
        <w:top w:val="none" w:sz="0" w:space="0" w:color="auto"/>
        <w:left w:val="none" w:sz="0" w:space="0" w:color="auto"/>
        <w:bottom w:val="none" w:sz="0" w:space="0" w:color="auto"/>
        <w:right w:val="none" w:sz="0" w:space="0" w:color="auto"/>
      </w:divBdr>
    </w:div>
    <w:div w:id="1965964047">
      <w:bodyDiv w:val="1"/>
      <w:marLeft w:val="0"/>
      <w:marRight w:val="0"/>
      <w:marTop w:val="0"/>
      <w:marBottom w:val="0"/>
      <w:divBdr>
        <w:top w:val="none" w:sz="0" w:space="0" w:color="auto"/>
        <w:left w:val="none" w:sz="0" w:space="0" w:color="auto"/>
        <w:bottom w:val="none" w:sz="0" w:space="0" w:color="auto"/>
        <w:right w:val="none" w:sz="0" w:space="0" w:color="auto"/>
      </w:divBdr>
    </w:div>
    <w:div w:id="1966043052">
      <w:bodyDiv w:val="1"/>
      <w:marLeft w:val="0"/>
      <w:marRight w:val="0"/>
      <w:marTop w:val="0"/>
      <w:marBottom w:val="0"/>
      <w:divBdr>
        <w:top w:val="none" w:sz="0" w:space="0" w:color="auto"/>
        <w:left w:val="none" w:sz="0" w:space="0" w:color="auto"/>
        <w:bottom w:val="none" w:sz="0" w:space="0" w:color="auto"/>
        <w:right w:val="none" w:sz="0" w:space="0" w:color="auto"/>
      </w:divBdr>
    </w:div>
    <w:div w:id="1966109916">
      <w:bodyDiv w:val="1"/>
      <w:marLeft w:val="0"/>
      <w:marRight w:val="0"/>
      <w:marTop w:val="0"/>
      <w:marBottom w:val="0"/>
      <w:divBdr>
        <w:top w:val="none" w:sz="0" w:space="0" w:color="auto"/>
        <w:left w:val="none" w:sz="0" w:space="0" w:color="auto"/>
        <w:bottom w:val="none" w:sz="0" w:space="0" w:color="auto"/>
        <w:right w:val="none" w:sz="0" w:space="0" w:color="auto"/>
      </w:divBdr>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6348819">
      <w:bodyDiv w:val="1"/>
      <w:marLeft w:val="0"/>
      <w:marRight w:val="0"/>
      <w:marTop w:val="0"/>
      <w:marBottom w:val="0"/>
      <w:divBdr>
        <w:top w:val="none" w:sz="0" w:space="0" w:color="auto"/>
        <w:left w:val="none" w:sz="0" w:space="0" w:color="auto"/>
        <w:bottom w:val="none" w:sz="0" w:space="0" w:color="auto"/>
        <w:right w:val="none" w:sz="0" w:space="0" w:color="auto"/>
      </w:divBdr>
    </w:div>
    <w:div w:id="1966424504">
      <w:bodyDiv w:val="1"/>
      <w:marLeft w:val="0"/>
      <w:marRight w:val="0"/>
      <w:marTop w:val="0"/>
      <w:marBottom w:val="0"/>
      <w:divBdr>
        <w:top w:val="none" w:sz="0" w:space="0" w:color="auto"/>
        <w:left w:val="none" w:sz="0" w:space="0" w:color="auto"/>
        <w:bottom w:val="none" w:sz="0" w:space="0" w:color="auto"/>
        <w:right w:val="none" w:sz="0" w:space="0" w:color="auto"/>
      </w:divBdr>
    </w:div>
    <w:div w:id="1966621482">
      <w:bodyDiv w:val="1"/>
      <w:marLeft w:val="0"/>
      <w:marRight w:val="0"/>
      <w:marTop w:val="0"/>
      <w:marBottom w:val="0"/>
      <w:divBdr>
        <w:top w:val="none" w:sz="0" w:space="0" w:color="auto"/>
        <w:left w:val="none" w:sz="0" w:space="0" w:color="auto"/>
        <w:bottom w:val="none" w:sz="0" w:space="0" w:color="auto"/>
        <w:right w:val="none" w:sz="0" w:space="0" w:color="auto"/>
      </w:divBdr>
    </w:div>
    <w:div w:id="1966739070">
      <w:bodyDiv w:val="1"/>
      <w:marLeft w:val="0"/>
      <w:marRight w:val="0"/>
      <w:marTop w:val="0"/>
      <w:marBottom w:val="0"/>
      <w:divBdr>
        <w:top w:val="none" w:sz="0" w:space="0" w:color="auto"/>
        <w:left w:val="none" w:sz="0" w:space="0" w:color="auto"/>
        <w:bottom w:val="none" w:sz="0" w:space="0" w:color="auto"/>
        <w:right w:val="none" w:sz="0" w:space="0" w:color="auto"/>
      </w:divBdr>
    </w:div>
    <w:div w:id="1966934190">
      <w:bodyDiv w:val="1"/>
      <w:marLeft w:val="0"/>
      <w:marRight w:val="0"/>
      <w:marTop w:val="0"/>
      <w:marBottom w:val="0"/>
      <w:divBdr>
        <w:top w:val="none" w:sz="0" w:space="0" w:color="auto"/>
        <w:left w:val="none" w:sz="0" w:space="0" w:color="auto"/>
        <w:bottom w:val="none" w:sz="0" w:space="0" w:color="auto"/>
        <w:right w:val="none" w:sz="0" w:space="0" w:color="auto"/>
      </w:divBdr>
    </w:div>
    <w:div w:id="1967076220">
      <w:bodyDiv w:val="1"/>
      <w:marLeft w:val="0"/>
      <w:marRight w:val="0"/>
      <w:marTop w:val="0"/>
      <w:marBottom w:val="0"/>
      <w:divBdr>
        <w:top w:val="none" w:sz="0" w:space="0" w:color="auto"/>
        <w:left w:val="none" w:sz="0" w:space="0" w:color="auto"/>
        <w:bottom w:val="none" w:sz="0" w:space="0" w:color="auto"/>
        <w:right w:val="none" w:sz="0" w:space="0" w:color="auto"/>
      </w:divBdr>
    </w:div>
    <w:div w:id="1967082413">
      <w:bodyDiv w:val="1"/>
      <w:marLeft w:val="0"/>
      <w:marRight w:val="0"/>
      <w:marTop w:val="0"/>
      <w:marBottom w:val="0"/>
      <w:divBdr>
        <w:top w:val="none" w:sz="0" w:space="0" w:color="auto"/>
        <w:left w:val="none" w:sz="0" w:space="0" w:color="auto"/>
        <w:bottom w:val="none" w:sz="0" w:space="0" w:color="auto"/>
        <w:right w:val="none" w:sz="0" w:space="0" w:color="auto"/>
      </w:divBdr>
    </w:div>
    <w:div w:id="1967082671">
      <w:bodyDiv w:val="1"/>
      <w:marLeft w:val="0"/>
      <w:marRight w:val="0"/>
      <w:marTop w:val="0"/>
      <w:marBottom w:val="0"/>
      <w:divBdr>
        <w:top w:val="none" w:sz="0" w:space="0" w:color="auto"/>
        <w:left w:val="none" w:sz="0" w:space="0" w:color="auto"/>
        <w:bottom w:val="none" w:sz="0" w:space="0" w:color="auto"/>
        <w:right w:val="none" w:sz="0" w:space="0" w:color="auto"/>
      </w:divBdr>
    </w:div>
    <w:div w:id="1967083961">
      <w:bodyDiv w:val="1"/>
      <w:marLeft w:val="0"/>
      <w:marRight w:val="0"/>
      <w:marTop w:val="0"/>
      <w:marBottom w:val="0"/>
      <w:divBdr>
        <w:top w:val="none" w:sz="0" w:space="0" w:color="auto"/>
        <w:left w:val="none" w:sz="0" w:space="0" w:color="auto"/>
        <w:bottom w:val="none" w:sz="0" w:space="0" w:color="auto"/>
        <w:right w:val="none" w:sz="0" w:space="0" w:color="auto"/>
      </w:divBdr>
    </w:div>
    <w:div w:id="1967152319">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540946">
      <w:bodyDiv w:val="1"/>
      <w:marLeft w:val="0"/>
      <w:marRight w:val="0"/>
      <w:marTop w:val="0"/>
      <w:marBottom w:val="0"/>
      <w:divBdr>
        <w:top w:val="none" w:sz="0" w:space="0" w:color="auto"/>
        <w:left w:val="none" w:sz="0" w:space="0" w:color="auto"/>
        <w:bottom w:val="none" w:sz="0" w:space="0" w:color="auto"/>
        <w:right w:val="none" w:sz="0" w:space="0" w:color="auto"/>
      </w:divBdr>
    </w:div>
    <w:div w:id="1967545625">
      <w:bodyDiv w:val="1"/>
      <w:marLeft w:val="0"/>
      <w:marRight w:val="0"/>
      <w:marTop w:val="0"/>
      <w:marBottom w:val="0"/>
      <w:divBdr>
        <w:top w:val="none" w:sz="0" w:space="0" w:color="auto"/>
        <w:left w:val="none" w:sz="0" w:space="0" w:color="auto"/>
        <w:bottom w:val="none" w:sz="0" w:space="0" w:color="auto"/>
        <w:right w:val="none" w:sz="0" w:space="0" w:color="auto"/>
      </w:divBdr>
    </w:div>
    <w:div w:id="1967617543">
      <w:bodyDiv w:val="1"/>
      <w:marLeft w:val="0"/>
      <w:marRight w:val="0"/>
      <w:marTop w:val="0"/>
      <w:marBottom w:val="0"/>
      <w:divBdr>
        <w:top w:val="none" w:sz="0" w:space="0" w:color="auto"/>
        <w:left w:val="none" w:sz="0" w:space="0" w:color="auto"/>
        <w:bottom w:val="none" w:sz="0" w:space="0" w:color="auto"/>
        <w:right w:val="none" w:sz="0" w:space="0" w:color="auto"/>
      </w:divBdr>
    </w:div>
    <w:div w:id="1967849633">
      <w:bodyDiv w:val="1"/>
      <w:marLeft w:val="0"/>
      <w:marRight w:val="0"/>
      <w:marTop w:val="0"/>
      <w:marBottom w:val="0"/>
      <w:divBdr>
        <w:top w:val="none" w:sz="0" w:space="0" w:color="auto"/>
        <w:left w:val="none" w:sz="0" w:space="0" w:color="auto"/>
        <w:bottom w:val="none" w:sz="0" w:space="0" w:color="auto"/>
        <w:right w:val="none" w:sz="0" w:space="0" w:color="auto"/>
      </w:divBdr>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75293">
      <w:bodyDiv w:val="1"/>
      <w:marLeft w:val="0"/>
      <w:marRight w:val="0"/>
      <w:marTop w:val="0"/>
      <w:marBottom w:val="0"/>
      <w:divBdr>
        <w:top w:val="none" w:sz="0" w:space="0" w:color="auto"/>
        <w:left w:val="none" w:sz="0" w:space="0" w:color="auto"/>
        <w:bottom w:val="none" w:sz="0" w:space="0" w:color="auto"/>
        <w:right w:val="none" w:sz="0" w:space="0" w:color="auto"/>
      </w:divBdr>
    </w:div>
    <w:div w:id="1968315806">
      <w:bodyDiv w:val="1"/>
      <w:marLeft w:val="0"/>
      <w:marRight w:val="0"/>
      <w:marTop w:val="0"/>
      <w:marBottom w:val="0"/>
      <w:divBdr>
        <w:top w:val="none" w:sz="0" w:space="0" w:color="auto"/>
        <w:left w:val="none" w:sz="0" w:space="0" w:color="auto"/>
        <w:bottom w:val="none" w:sz="0" w:space="0" w:color="auto"/>
        <w:right w:val="none" w:sz="0" w:space="0" w:color="auto"/>
      </w:divBdr>
    </w:div>
    <w:div w:id="1968319099">
      <w:bodyDiv w:val="1"/>
      <w:marLeft w:val="0"/>
      <w:marRight w:val="0"/>
      <w:marTop w:val="0"/>
      <w:marBottom w:val="0"/>
      <w:divBdr>
        <w:top w:val="none" w:sz="0" w:space="0" w:color="auto"/>
        <w:left w:val="none" w:sz="0" w:space="0" w:color="auto"/>
        <w:bottom w:val="none" w:sz="0" w:space="0" w:color="auto"/>
        <w:right w:val="none" w:sz="0" w:space="0" w:color="auto"/>
      </w:divBdr>
    </w:div>
    <w:div w:id="1968703792">
      <w:bodyDiv w:val="1"/>
      <w:marLeft w:val="0"/>
      <w:marRight w:val="0"/>
      <w:marTop w:val="0"/>
      <w:marBottom w:val="0"/>
      <w:divBdr>
        <w:top w:val="none" w:sz="0" w:space="0" w:color="auto"/>
        <w:left w:val="none" w:sz="0" w:space="0" w:color="auto"/>
        <w:bottom w:val="none" w:sz="0" w:space="0" w:color="auto"/>
        <w:right w:val="none" w:sz="0" w:space="0" w:color="auto"/>
      </w:divBdr>
    </w:div>
    <w:div w:id="1968731939">
      <w:bodyDiv w:val="1"/>
      <w:marLeft w:val="0"/>
      <w:marRight w:val="0"/>
      <w:marTop w:val="0"/>
      <w:marBottom w:val="0"/>
      <w:divBdr>
        <w:top w:val="none" w:sz="0" w:space="0" w:color="auto"/>
        <w:left w:val="none" w:sz="0" w:space="0" w:color="auto"/>
        <w:bottom w:val="none" w:sz="0" w:space="0" w:color="auto"/>
        <w:right w:val="none" w:sz="0" w:space="0" w:color="auto"/>
      </w:divBdr>
    </w:div>
    <w:div w:id="1968970664">
      <w:bodyDiv w:val="1"/>
      <w:marLeft w:val="0"/>
      <w:marRight w:val="0"/>
      <w:marTop w:val="0"/>
      <w:marBottom w:val="0"/>
      <w:divBdr>
        <w:top w:val="none" w:sz="0" w:space="0" w:color="auto"/>
        <w:left w:val="none" w:sz="0" w:space="0" w:color="auto"/>
        <w:bottom w:val="none" w:sz="0" w:space="0" w:color="auto"/>
        <w:right w:val="none" w:sz="0" w:space="0" w:color="auto"/>
      </w:divBdr>
    </w:div>
    <w:div w:id="1969163172">
      <w:bodyDiv w:val="1"/>
      <w:marLeft w:val="0"/>
      <w:marRight w:val="0"/>
      <w:marTop w:val="0"/>
      <w:marBottom w:val="0"/>
      <w:divBdr>
        <w:top w:val="none" w:sz="0" w:space="0" w:color="auto"/>
        <w:left w:val="none" w:sz="0" w:space="0" w:color="auto"/>
        <w:bottom w:val="none" w:sz="0" w:space="0" w:color="auto"/>
        <w:right w:val="none" w:sz="0" w:space="0" w:color="auto"/>
      </w:divBdr>
    </w:div>
    <w:div w:id="196923784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12568">
      <w:bodyDiv w:val="1"/>
      <w:marLeft w:val="0"/>
      <w:marRight w:val="0"/>
      <w:marTop w:val="0"/>
      <w:marBottom w:val="0"/>
      <w:divBdr>
        <w:top w:val="none" w:sz="0" w:space="0" w:color="auto"/>
        <w:left w:val="none" w:sz="0" w:space="0" w:color="auto"/>
        <w:bottom w:val="none" w:sz="0" w:space="0" w:color="auto"/>
        <w:right w:val="none" w:sz="0" w:space="0" w:color="auto"/>
      </w:divBdr>
    </w:div>
    <w:div w:id="1969359252">
      <w:bodyDiv w:val="1"/>
      <w:marLeft w:val="0"/>
      <w:marRight w:val="0"/>
      <w:marTop w:val="0"/>
      <w:marBottom w:val="0"/>
      <w:divBdr>
        <w:top w:val="none" w:sz="0" w:space="0" w:color="auto"/>
        <w:left w:val="none" w:sz="0" w:space="0" w:color="auto"/>
        <w:bottom w:val="none" w:sz="0" w:space="0" w:color="auto"/>
        <w:right w:val="none" w:sz="0" w:space="0" w:color="auto"/>
      </w:divBdr>
    </w:div>
    <w:div w:id="1969386748">
      <w:bodyDiv w:val="1"/>
      <w:marLeft w:val="0"/>
      <w:marRight w:val="0"/>
      <w:marTop w:val="0"/>
      <w:marBottom w:val="0"/>
      <w:divBdr>
        <w:top w:val="none" w:sz="0" w:space="0" w:color="auto"/>
        <w:left w:val="none" w:sz="0" w:space="0" w:color="auto"/>
        <w:bottom w:val="none" w:sz="0" w:space="0" w:color="auto"/>
        <w:right w:val="none" w:sz="0" w:space="0" w:color="auto"/>
      </w:divBdr>
    </w:div>
    <w:div w:id="1969584127">
      <w:bodyDiv w:val="1"/>
      <w:marLeft w:val="0"/>
      <w:marRight w:val="0"/>
      <w:marTop w:val="0"/>
      <w:marBottom w:val="0"/>
      <w:divBdr>
        <w:top w:val="none" w:sz="0" w:space="0" w:color="auto"/>
        <w:left w:val="none" w:sz="0" w:space="0" w:color="auto"/>
        <w:bottom w:val="none" w:sz="0" w:space="0" w:color="auto"/>
        <w:right w:val="none" w:sz="0" w:space="0" w:color="auto"/>
      </w:divBdr>
    </w:div>
    <w:div w:id="1969780924">
      <w:bodyDiv w:val="1"/>
      <w:marLeft w:val="0"/>
      <w:marRight w:val="0"/>
      <w:marTop w:val="0"/>
      <w:marBottom w:val="0"/>
      <w:divBdr>
        <w:top w:val="none" w:sz="0" w:space="0" w:color="auto"/>
        <w:left w:val="none" w:sz="0" w:space="0" w:color="auto"/>
        <w:bottom w:val="none" w:sz="0" w:space="0" w:color="auto"/>
        <w:right w:val="none" w:sz="0" w:space="0" w:color="auto"/>
      </w:divBdr>
    </w:div>
    <w:div w:id="1969895158">
      <w:bodyDiv w:val="1"/>
      <w:marLeft w:val="0"/>
      <w:marRight w:val="0"/>
      <w:marTop w:val="0"/>
      <w:marBottom w:val="0"/>
      <w:divBdr>
        <w:top w:val="none" w:sz="0" w:space="0" w:color="auto"/>
        <w:left w:val="none" w:sz="0" w:space="0" w:color="auto"/>
        <w:bottom w:val="none" w:sz="0" w:space="0" w:color="auto"/>
        <w:right w:val="none" w:sz="0" w:space="0" w:color="auto"/>
      </w:divBdr>
    </w:div>
    <w:div w:id="1970088636">
      <w:bodyDiv w:val="1"/>
      <w:marLeft w:val="0"/>
      <w:marRight w:val="0"/>
      <w:marTop w:val="0"/>
      <w:marBottom w:val="0"/>
      <w:divBdr>
        <w:top w:val="none" w:sz="0" w:space="0" w:color="auto"/>
        <w:left w:val="none" w:sz="0" w:space="0" w:color="auto"/>
        <w:bottom w:val="none" w:sz="0" w:space="0" w:color="auto"/>
        <w:right w:val="none" w:sz="0" w:space="0" w:color="auto"/>
      </w:divBdr>
    </w:div>
    <w:div w:id="1970428974">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549850">
      <w:bodyDiv w:val="1"/>
      <w:marLeft w:val="0"/>
      <w:marRight w:val="0"/>
      <w:marTop w:val="0"/>
      <w:marBottom w:val="0"/>
      <w:divBdr>
        <w:top w:val="none" w:sz="0" w:space="0" w:color="auto"/>
        <w:left w:val="none" w:sz="0" w:space="0" w:color="auto"/>
        <w:bottom w:val="none" w:sz="0" w:space="0" w:color="auto"/>
        <w:right w:val="none" w:sz="0" w:space="0" w:color="auto"/>
      </w:divBdr>
    </w:div>
    <w:div w:id="1970698688">
      <w:bodyDiv w:val="1"/>
      <w:marLeft w:val="0"/>
      <w:marRight w:val="0"/>
      <w:marTop w:val="0"/>
      <w:marBottom w:val="0"/>
      <w:divBdr>
        <w:top w:val="none" w:sz="0" w:space="0" w:color="auto"/>
        <w:left w:val="none" w:sz="0" w:space="0" w:color="auto"/>
        <w:bottom w:val="none" w:sz="0" w:space="0" w:color="auto"/>
        <w:right w:val="none" w:sz="0" w:space="0" w:color="auto"/>
      </w:divBdr>
    </w:div>
    <w:div w:id="1970740173">
      <w:bodyDiv w:val="1"/>
      <w:marLeft w:val="0"/>
      <w:marRight w:val="0"/>
      <w:marTop w:val="0"/>
      <w:marBottom w:val="0"/>
      <w:divBdr>
        <w:top w:val="none" w:sz="0" w:space="0" w:color="auto"/>
        <w:left w:val="none" w:sz="0" w:space="0" w:color="auto"/>
        <w:bottom w:val="none" w:sz="0" w:space="0" w:color="auto"/>
        <w:right w:val="none" w:sz="0" w:space="0" w:color="auto"/>
      </w:divBdr>
    </w:div>
    <w:div w:id="1970822892">
      <w:bodyDiv w:val="1"/>
      <w:marLeft w:val="0"/>
      <w:marRight w:val="0"/>
      <w:marTop w:val="0"/>
      <w:marBottom w:val="0"/>
      <w:divBdr>
        <w:top w:val="none" w:sz="0" w:space="0" w:color="auto"/>
        <w:left w:val="none" w:sz="0" w:space="0" w:color="auto"/>
        <w:bottom w:val="none" w:sz="0" w:space="0" w:color="auto"/>
        <w:right w:val="none" w:sz="0" w:space="0" w:color="auto"/>
      </w:divBdr>
    </w:div>
    <w:div w:id="1970865257">
      <w:bodyDiv w:val="1"/>
      <w:marLeft w:val="0"/>
      <w:marRight w:val="0"/>
      <w:marTop w:val="0"/>
      <w:marBottom w:val="0"/>
      <w:divBdr>
        <w:top w:val="none" w:sz="0" w:space="0" w:color="auto"/>
        <w:left w:val="none" w:sz="0" w:space="0" w:color="auto"/>
        <w:bottom w:val="none" w:sz="0" w:space="0" w:color="auto"/>
        <w:right w:val="none" w:sz="0" w:space="0" w:color="auto"/>
      </w:divBdr>
    </w:div>
    <w:div w:id="1971014096">
      <w:bodyDiv w:val="1"/>
      <w:marLeft w:val="0"/>
      <w:marRight w:val="0"/>
      <w:marTop w:val="0"/>
      <w:marBottom w:val="0"/>
      <w:divBdr>
        <w:top w:val="none" w:sz="0" w:space="0" w:color="auto"/>
        <w:left w:val="none" w:sz="0" w:space="0" w:color="auto"/>
        <w:bottom w:val="none" w:sz="0" w:space="0" w:color="auto"/>
        <w:right w:val="none" w:sz="0" w:space="0" w:color="auto"/>
      </w:divBdr>
    </w:div>
    <w:div w:id="1971084994">
      <w:bodyDiv w:val="1"/>
      <w:marLeft w:val="0"/>
      <w:marRight w:val="0"/>
      <w:marTop w:val="0"/>
      <w:marBottom w:val="0"/>
      <w:divBdr>
        <w:top w:val="none" w:sz="0" w:space="0" w:color="auto"/>
        <w:left w:val="none" w:sz="0" w:space="0" w:color="auto"/>
        <w:bottom w:val="none" w:sz="0" w:space="0" w:color="auto"/>
        <w:right w:val="none" w:sz="0" w:space="0" w:color="auto"/>
      </w:divBdr>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207116">
      <w:bodyDiv w:val="1"/>
      <w:marLeft w:val="0"/>
      <w:marRight w:val="0"/>
      <w:marTop w:val="0"/>
      <w:marBottom w:val="0"/>
      <w:divBdr>
        <w:top w:val="none" w:sz="0" w:space="0" w:color="auto"/>
        <w:left w:val="none" w:sz="0" w:space="0" w:color="auto"/>
        <w:bottom w:val="none" w:sz="0" w:space="0" w:color="auto"/>
        <w:right w:val="none" w:sz="0" w:space="0" w:color="auto"/>
      </w:divBdr>
    </w:div>
    <w:div w:id="1971589346">
      <w:bodyDiv w:val="1"/>
      <w:marLeft w:val="0"/>
      <w:marRight w:val="0"/>
      <w:marTop w:val="0"/>
      <w:marBottom w:val="0"/>
      <w:divBdr>
        <w:top w:val="none" w:sz="0" w:space="0" w:color="auto"/>
        <w:left w:val="none" w:sz="0" w:space="0" w:color="auto"/>
        <w:bottom w:val="none" w:sz="0" w:space="0" w:color="auto"/>
        <w:right w:val="none" w:sz="0" w:space="0" w:color="auto"/>
      </w:divBdr>
    </w:div>
    <w:div w:id="1971593345">
      <w:bodyDiv w:val="1"/>
      <w:marLeft w:val="0"/>
      <w:marRight w:val="0"/>
      <w:marTop w:val="0"/>
      <w:marBottom w:val="0"/>
      <w:divBdr>
        <w:top w:val="none" w:sz="0" w:space="0" w:color="auto"/>
        <w:left w:val="none" w:sz="0" w:space="0" w:color="auto"/>
        <w:bottom w:val="none" w:sz="0" w:space="0" w:color="auto"/>
        <w:right w:val="none" w:sz="0" w:space="0" w:color="auto"/>
      </w:divBdr>
    </w:div>
    <w:div w:id="197213393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245809">
      <w:bodyDiv w:val="1"/>
      <w:marLeft w:val="0"/>
      <w:marRight w:val="0"/>
      <w:marTop w:val="0"/>
      <w:marBottom w:val="0"/>
      <w:divBdr>
        <w:top w:val="none" w:sz="0" w:space="0" w:color="auto"/>
        <w:left w:val="none" w:sz="0" w:space="0" w:color="auto"/>
        <w:bottom w:val="none" w:sz="0" w:space="0" w:color="auto"/>
        <w:right w:val="none" w:sz="0" w:space="0" w:color="auto"/>
      </w:divBdr>
    </w:div>
    <w:div w:id="1972319532">
      <w:bodyDiv w:val="1"/>
      <w:marLeft w:val="0"/>
      <w:marRight w:val="0"/>
      <w:marTop w:val="0"/>
      <w:marBottom w:val="0"/>
      <w:divBdr>
        <w:top w:val="none" w:sz="0" w:space="0" w:color="auto"/>
        <w:left w:val="none" w:sz="0" w:space="0" w:color="auto"/>
        <w:bottom w:val="none" w:sz="0" w:space="0" w:color="auto"/>
        <w:right w:val="none" w:sz="0" w:space="0" w:color="auto"/>
      </w:divBdr>
    </w:div>
    <w:div w:id="1972319829">
      <w:bodyDiv w:val="1"/>
      <w:marLeft w:val="0"/>
      <w:marRight w:val="0"/>
      <w:marTop w:val="0"/>
      <w:marBottom w:val="0"/>
      <w:divBdr>
        <w:top w:val="none" w:sz="0" w:space="0" w:color="auto"/>
        <w:left w:val="none" w:sz="0" w:space="0" w:color="auto"/>
        <w:bottom w:val="none" w:sz="0" w:space="0" w:color="auto"/>
        <w:right w:val="none" w:sz="0" w:space="0" w:color="auto"/>
      </w:divBdr>
    </w:div>
    <w:div w:id="1972519489">
      <w:bodyDiv w:val="1"/>
      <w:marLeft w:val="0"/>
      <w:marRight w:val="0"/>
      <w:marTop w:val="0"/>
      <w:marBottom w:val="0"/>
      <w:divBdr>
        <w:top w:val="none" w:sz="0" w:space="0" w:color="auto"/>
        <w:left w:val="none" w:sz="0" w:space="0" w:color="auto"/>
        <w:bottom w:val="none" w:sz="0" w:space="0" w:color="auto"/>
        <w:right w:val="none" w:sz="0" w:space="0" w:color="auto"/>
      </w:divBdr>
    </w:div>
    <w:div w:id="1972665877">
      <w:bodyDiv w:val="1"/>
      <w:marLeft w:val="0"/>
      <w:marRight w:val="0"/>
      <w:marTop w:val="0"/>
      <w:marBottom w:val="0"/>
      <w:divBdr>
        <w:top w:val="none" w:sz="0" w:space="0" w:color="auto"/>
        <w:left w:val="none" w:sz="0" w:space="0" w:color="auto"/>
        <w:bottom w:val="none" w:sz="0" w:space="0" w:color="auto"/>
        <w:right w:val="none" w:sz="0" w:space="0" w:color="auto"/>
      </w:divBdr>
    </w:div>
    <w:div w:id="1972707883">
      <w:bodyDiv w:val="1"/>
      <w:marLeft w:val="0"/>
      <w:marRight w:val="0"/>
      <w:marTop w:val="0"/>
      <w:marBottom w:val="0"/>
      <w:divBdr>
        <w:top w:val="none" w:sz="0" w:space="0" w:color="auto"/>
        <w:left w:val="none" w:sz="0" w:space="0" w:color="auto"/>
        <w:bottom w:val="none" w:sz="0" w:space="0" w:color="auto"/>
        <w:right w:val="none" w:sz="0" w:space="0" w:color="auto"/>
      </w:divBdr>
    </w:div>
    <w:div w:id="1972786364">
      <w:bodyDiv w:val="1"/>
      <w:marLeft w:val="0"/>
      <w:marRight w:val="0"/>
      <w:marTop w:val="0"/>
      <w:marBottom w:val="0"/>
      <w:divBdr>
        <w:top w:val="none" w:sz="0" w:space="0" w:color="auto"/>
        <w:left w:val="none" w:sz="0" w:space="0" w:color="auto"/>
        <w:bottom w:val="none" w:sz="0" w:space="0" w:color="auto"/>
        <w:right w:val="none" w:sz="0" w:space="0" w:color="auto"/>
      </w:divBdr>
    </w:div>
    <w:div w:id="1972830427">
      <w:bodyDiv w:val="1"/>
      <w:marLeft w:val="0"/>
      <w:marRight w:val="0"/>
      <w:marTop w:val="0"/>
      <w:marBottom w:val="0"/>
      <w:divBdr>
        <w:top w:val="none" w:sz="0" w:space="0" w:color="auto"/>
        <w:left w:val="none" w:sz="0" w:space="0" w:color="auto"/>
        <w:bottom w:val="none" w:sz="0" w:space="0" w:color="auto"/>
        <w:right w:val="none" w:sz="0" w:space="0" w:color="auto"/>
      </w:divBdr>
    </w:div>
    <w:div w:id="1972861194">
      <w:bodyDiv w:val="1"/>
      <w:marLeft w:val="0"/>
      <w:marRight w:val="0"/>
      <w:marTop w:val="0"/>
      <w:marBottom w:val="0"/>
      <w:divBdr>
        <w:top w:val="none" w:sz="0" w:space="0" w:color="auto"/>
        <w:left w:val="none" w:sz="0" w:space="0" w:color="auto"/>
        <w:bottom w:val="none" w:sz="0" w:space="0" w:color="auto"/>
        <w:right w:val="none" w:sz="0" w:space="0" w:color="auto"/>
      </w:divBdr>
    </w:div>
    <w:div w:id="1972903796">
      <w:bodyDiv w:val="1"/>
      <w:marLeft w:val="0"/>
      <w:marRight w:val="0"/>
      <w:marTop w:val="0"/>
      <w:marBottom w:val="0"/>
      <w:divBdr>
        <w:top w:val="none" w:sz="0" w:space="0" w:color="auto"/>
        <w:left w:val="none" w:sz="0" w:space="0" w:color="auto"/>
        <w:bottom w:val="none" w:sz="0" w:space="0" w:color="auto"/>
        <w:right w:val="none" w:sz="0" w:space="0" w:color="auto"/>
      </w:divBdr>
    </w:div>
    <w:div w:id="1973243173">
      <w:bodyDiv w:val="1"/>
      <w:marLeft w:val="0"/>
      <w:marRight w:val="0"/>
      <w:marTop w:val="0"/>
      <w:marBottom w:val="0"/>
      <w:divBdr>
        <w:top w:val="none" w:sz="0" w:space="0" w:color="auto"/>
        <w:left w:val="none" w:sz="0" w:space="0" w:color="auto"/>
        <w:bottom w:val="none" w:sz="0" w:space="0" w:color="auto"/>
        <w:right w:val="none" w:sz="0" w:space="0" w:color="auto"/>
      </w:divBdr>
    </w:div>
    <w:div w:id="1973245367">
      <w:bodyDiv w:val="1"/>
      <w:marLeft w:val="0"/>
      <w:marRight w:val="0"/>
      <w:marTop w:val="0"/>
      <w:marBottom w:val="0"/>
      <w:divBdr>
        <w:top w:val="none" w:sz="0" w:space="0" w:color="auto"/>
        <w:left w:val="none" w:sz="0" w:space="0" w:color="auto"/>
        <w:bottom w:val="none" w:sz="0" w:space="0" w:color="auto"/>
        <w:right w:val="none" w:sz="0" w:space="0" w:color="auto"/>
      </w:divBdr>
    </w:div>
    <w:div w:id="1973289159">
      <w:bodyDiv w:val="1"/>
      <w:marLeft w:val="0"/>
      <w:marRight w:val="0"/>
      <w:marTop w:val="0"/>
      <w:marBottom w:val="0"/>
      <w:divBdr>
        <w:top w:val="none" w:sz="0" w:space="0" w:color="auto"/>
        <w:left w:val="none" w:sz="0" w:space="0" w:color="auto"/>
        <w:bottom w:val="none" w:sz="0" w:space="0" w:color="auto"/>
        <w:right w:val="none" w:sz="0" w:space="0" w:color="auto"/>
      </w:divBdr>
    </w:div>
    <w:div w:id="1973434799">
      <w:bodyDiv w:val="1"/>
      <w:marLeft w:val="0"/>
      <w:marRight w:val="0"/>
      <w:marTop w:val="0"/>
      <w:marBottom w:val="0"/>
      <w:divBdr>
        <w:top w:val="none" w:sz="0" w:space="0" w:color="auto"/>
        <w:left w:val="none" w:sz="0" w:space="0" w:color="auto"/>
        <w:bottom w:val="none" w:sz="0" w:space="0" w:color="auto"/>
        <w:right w:val="none" w:sz="0" w:space="0" w:color="auto"/>
      </w:divBdr>
    </w:div>
    <w:div w:id="1973436890">
      <w:bodyDiv w:val="1"/>
      <w:marLeft w:val="0"/>
      <w:marRight w:val="0"/>
      <w:marTop w:val="0"/>
      <w:marBottom w:val="0"/>
      <w:divBdr>
        <w:top w:val="none" w:sz="0" w:space="0" w:color="auto"/>
        <w:left w:val="none" w:sz="0" w:space="0" w:color="auto"/>
        <w:bottom w:val="none" w:sz="0" w:space="0" w:color="auto"/>
        <w:right w:val="none" w:sz="0" w:space="0" w:color="auto"/>
      </w:divBdr>
    </w:div>
    <w:div w:id="1973486536">
      <w:bodyDiv w:val="1"/>
      <w:marLeft w:val="0"/>
      <w:marRight w:val="0"/>
      <w:marTop w:val="0"/>
      <w:marBottom w:val="0"/>
      <w:divBdr>
        <w:top w:val="none" w:sz="0" w:space="0" w:color="auto"/>
        <w:left w:val="none" w:sz="0" w:space="0" w:color="auto"/>
        <w:bottom w:val="none" w:sz="0" w:space="0" w:color="auto"/>
        <w:right w:val="none" w:sz="0" w:space="0" w:color="auto"/>
      </w:divBdr>
    </w:div>
    <w:div w:id="1973518206">
      <w:bodyDiv w:val="1"/>
      <w:marLeft w:val="0"/>
      <w:marRight w:val="0"/>
      <w:marTop w:val="0"/>
      <w:marBottom w:val="0"/>
      <w:divBdr>
        <w:top w:val="none" w:sz="0" w:space="0" w:color="auto"/>
        <w:left w:val="none" w:sz="0" w:space="0" w:color="auto"/>
        <w:bottom w:val="none" w:sz="0" w:space="0" w:color="auto"/>
        <w:right w:val="none" w:sz="0" w:space="0" w:color="auto"/>
      </w:divBdr>
    </w:div>
    <w:div w:id="1973752050">
      <w:bodyDiv w:val="1"/>
      <w:marLeft w:val="0"/>
      <w:marRight w:val="0"/>
      <w:marTop w:val="0"/>
      <w:marBottom w:val="0"/>
      <w:divBdr>
        <w:top w:val="none" w:sz="0" w:space="0" w:color="auto"/>
        <w:left w:val="none" w:sz="0" w:space="0" w:color="auto"/>
        <w:bottom w:val="none" w:sz="0" w:space="0" w:color="auto"/>
        <w:right w:val="none" w:sz="0" w:space="0" w:color="auto"/>
      </w:divBdr>
    </w:div>
    <w:div w:id="1974016361">
      <w:bodyDiv w:val="1"/>
      <w:marLeft w:val="0"/>
      <w:marRight w:val="0"/>
      <w:marTop w:val="0"/>
      <w:marBottom w:val="0"/>
      <w:divBdr>
        <w:top w:val="none" w:sz="0" w:space="0" w:color="auto"/>
        <w:left w:val="none" w:sz="0" w:space="0" w:color="auto"/>
        <w:bottom w:val="none" w:sz="0" w:space="0" w:color="auto"/>
        <w:right w:val="none" w:sz="0" w:space="0" w:color="auto"/>
      </w:divBdr>
    </w:div>
    <w:div w:id="1974173383">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85347">
      <w:bodyDiv w:val="1"/>
      <w:marLeft w:val="0"/>
      <w:marRight w:val="0"/>
      <w:marTop w:val="0"/>
      <w:marBottom w:val="0"/>
      <w:divBdr>
        <w:top w:val="none" w:sz="0" w:space="0" w:color="auto"/>
        <w:left w:val="none" w:sz="0" w:space="0" w:color="auto"/>
        <w:bottom w:val="none" w:sz="0" w:space="0" w:color="auto"/>
        <w:right w:val="none" w:sz="0" w:space="0" w:color="auto"/>
      </w:divBdr>
    </w:div>
    <w:div w:id="1974410185">
      <w:bodyDiv w:val="1"/>
      <w:marLeft w:val="0"/>
      <w:marRight w:val="0"/>
      <w:marTop w:val="0"/>
      <w:marBottom w:val="0"/>
      <w:divBdr>
        <w:top w:val="none" w:sz="0" w:space="0" w:color="auto"/>
        <w:left w:val="none" w:sz="0" w:space="0" w:color="auto"/>
        <w:bottom w:val="none" w:sz="0" w:space="0" w:color="auto"/>
        <w:right w:val="none" w:sz="0" w:space="0" w:color="auto"/>
      </w:divBdr>
    </w:div>
    <w:div w:id="1974480865">
      <w:bodyDiv w:val="1"/>
      <w:marLeft w:val="0"/>
      <w:marRight w:val="0"/>
      <w:marTop w:val="0"/>
      <w:marBottom w:val="0"/>
      <w:divBdr>
        <w:top w:val="none" w:sz="0" w:space="0" w:color="auto"/>
        <w:left w:val="none" w:sz="0" w:space="0" w:color="auto"/>
        <w:bottom w:val="none" w:sz="0" w:space="0" w:color="auto"/>
        <w:right w:val="none" w:sz="0" w:space="0" w:color="auto"/>
      </w:divBdr>
    </w:div>
    <w:div w:id="1974553223">
      <w:bodyDiv w:val="1"/>
      <w:marLeft w:val="0"/>
      <w:marRight w:val="0"/>
      <w:marTop w:val="0"/>
      <w:marBottom w:val="0"/>
      <w:divBdr>
        <w:top w:val="none" w:sz="0" w:space="0" w:color="auto"/>
        <w:left w:val="none" w:sz="0" w:space="0" w:color="auto"/>
        <w:bottom w:val="none" w:sz="0" w:space="0" w:color="auto"/>
        <w:right w:val="none" w:sz="0" w:space="0" w:color="auto"/>
      </w:divBdr>
    </w:div>
    <w:div w:id="1975132179">
      <w:bodyDiv w:val="1"/>
      <w:marLeft w:val="0"/>
      <w:marRight w:val="0"/>
      <w:marTop w:val="0"/>
      <w:marBottom w:val="0"/>
      <w:divBdr>
        <w:top w:val="none" w:sz="0" w:space="0" w:color="auto"/>
        <w:left w:val="none" w:sz="0" w:space="0" w:color="auto"/>
        <w:bottom w:val="none" w:sz="0" w:space="0" w:color="auto"/>
        <w:right w:val="none" w:sz="0" w:space="0" w:color="auto"/>
      </w:divBdr>
    </w:div>
    <w:div w:id="1975133191">
      <w:bodyDiv w:val="1"/>
      <w:marLeft w:val="0"/>
      <w:marRight w:val="0"/>
      <w:marTop w:val="0"/>
      <w:marBottom w:val="0"/>
      <w:divBdr>
        <w:top w:val="none" w:sz="0" w:space="0" w:color="auto"/>
        <w:left w:val="none" w:sz="0" w:space="0" w:color="auto"/>
        <w:bottom w:val="none" w:sz="0" w:space="0" w:color="auto"/>
        <w:right w:val="none" w:sz="0" w:space="0" w:color="auto"/>
      </w:divBdr>
    </w:div>
    <w:div w:id="1975136191">
      <w:bodyDiv w:val="1"/>
      <w:marLeft w:val="0"/>
      <w:marRight w:val="0"/>
      <w:marTop w:val="0"/>
      <w:marBottom w:val="0"/>
      <w:divBdr>
        <w:top w:val="none" w:sz="0" w:space="0" w:color="auto"/>
        <w:left w:val="none" w:sz="0" w:space="0" w:color="auto"/>
        <w:bottom w:val="none" w:sz="0" w:space="0" w:color="auto"/>
        <w:right w:val="none" w:sz="0" w:space="0" w:color="auto"/>
      </w:divBdr>
    </w:div>
    <w:div w:id="1975141632">
      <w:bodyDiv w:val="1"/>
      <w:marLeft w:val="0"/>
      <w:marRight w:val="0"/>
      <w:marTop w:val="0"/>
      <w:marBottom w:val="0"/>
      <w:divBdr>
        <w:top w:val="none" w:sz="0" w:space="0" w:color="auto"/>
        <w:left w:val="none" w:sz="0" w:space="0" w:color="auto"/>
        <w:bottom w:val="none" w:sz="0" w:space="0" w:color="auto"/>
        <w:right w:val="none" w:sz="0" w:space="0" w:color="auto"/>
      </w:divBdr>
    </w:div>
    <w:div w:id="1975213304">
      <w:bodyDiv w:val="1"/>
      <w:marLeft w:val="0"/>
      <w:marRight w:val="0"/>
      <w:marTop w:val="0"/>
      <w:marBottom w:val="0"/>
      <w:divBdr>
        <w:top w:val="none" w:sz="0" w:space="0" w:color="auto"/>
        <w:left w:val="none" w:sz="0" w:space="0" w:color="auto"/>
        <w:bottom w:val="none" w:sz="0" w:space="0" w:color="auto"/>
        <w:right w:val="none" w:sz="0" w:space="0" w:color="auto"/>
      </w:divBdr>
    </w:div>
    <w:div w:id="1975402323">
      <w:bodyDiv w:val="1"/>
      <w:marLeft w:val="0"/>
      <w:marRight w:val="0"/>
      <w:marTop w:val="0"/>
      <w:marBottom w:val="0"/>
      <w:divBdr>
        <w:top w:val="none" w:sz="0" w:space="0" w:color="auto"/>
        <w:left w:val="none" w:sz="0" w:space="0" w:color="auto"/>
        <w:bottom w:val="none" w:sz="0" w:space="0" w:color="auto"/>
        <w:right w:val="none" w:sz="0" w:space="0" w:color="auto"/>
      </w:divBdr>
    </w:div>
    <w:div w:id="1975594508">
      <w:bodyDiv w:val="1"/>
      <w:marLeft w:val="0"/>
      <w:marRight w:val="0"/>
      <w:marTop w:val="0"/>
      <w:marBottom w:val="0"/>
      <w:divBdr>
        <w:top w:val="none" w:sz="0" w:space="0" w:color="auto"/>
        <w:left w:val="none" w:sz="0" w:space="0" w:color="auto"/>
        <w:bottom w:val="none" w:sz="0" w:space="0" w:color="auto"/>
        <w:right w:val="none" w:sz="0" w:space="0" w:color="auto"/>
      </w:divBdr>
    </w:div>
    <w:div w:id="1975788167">
      <w:bodyDiv w:val="1"/>
      <w:marLeft w:val="0"/>
      <w:marRight w:val="0"/>
      <w:marTop w:val="0"/>
      <w:marBottom w:val="0"/>
      <w:divBdr>
        <w:top w:val="none" w:sz="0" w:space="0" w:color="auto"/>
        <w:left w:val="none" w:sz="0" w:space="0" w:color="auto"/>
        <w:bottom w:val="none" w:sz="0" w:space="0" w:color="auto"/>
        <w:right w:val="none" w:sz="0" w:space="0" w:color="auto"/>
      </w:divBdr>
    </w:div>
    <w:div w:id="1975796570">
      <w:bodyDiv w:val="1"/>
      <w:marLeft w:val="0"/>
      <w:marRight w:val="0"/>
      <w:marTop w:val="0"/>
      <w:marBottom w:val="0"/>
      <w:divBdr>
        <w:top w:val="none" w:sz="0" w:space="0" w:color="auto"/>
        <w:left w:val="none" w:sz="0" w:space="0" w:color="auto"/>
        <w:bottom w:val="none" w:sz="0" w:space="0" w:color="auto"/>
        <w:right w:val="none" w:sz="0" w:space="0" w:color="auto"/>
      </w:divBdr>
    </w:div>
    <w:div w:id="1975867016">
      <w:bodyDiv w:val="1"/>
      <w:marLeft w:val="0"/>
      <w:marRight w:val="0"/>
      <w:marTop w:val="0"/>
      <w:marBottom w:val="0"/>
      <w:divBdr>
        <w:top w:val="none" w:sz="0" w:space="0" w:color="auto"/>
        <w:left w:val="none" w:sz="0" w:space="0" w:color="auto"/>
        <w:bottom w:val="none" w:sz="0" w:space="0" w:color="auto"/>
        <w:right w:val="none" w:sz="0" w:space="0" w:color="auto"/>
      </w:divBdr>
    </w:div>
    <w:div w:id="1976136453">
      <w:bodyDiv w:val="1"/>
      <w:marLeft w:val="0"/>
      <w:marRight w:val="0"/>
      <w:marTop w:val="0"/>
      <w:marBottom w:val="0"/>
      <w:divBdr>
        <w:top w:val="none" w:sz="0" w:space="0" w:color="auto"/>
        <w:left w:val="none" w:sz="0" w:space="0" w:color="auto"/>
        <w:bottom w:val="none" w:sz="0" w:space="0" w:color="auto"/>
        <w:right w:val="none" w:sz="0" w:space="0" w:color="auto"/>
      </w:divBdr>
    </w:div>
    <w:div w:id="1976182222">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331283">
      <w:bodyDiv w:val="1"/>
      <w:marLeft w:val="0"/>
      <w:marRight w:val="0"/>
      <w:marTop w:val="0"/>
      <w:marBottom w:val="0"/>
      <w:divBdr>
        <w:top w:val="none" w:sz="0" w:space="0" w:color="auto"/>
        <w:left w:val="none" w:sz="0" w:space="0" w:color="auto"/>
        <w:bottom w:val="none" w:sz="0" w:space="0" w:color="auto"/>
        <w:right w:val="none" w:sz="0" w:space="0" w:color="auto"/>
      </w:divBdr>
    </w:div>
    <w:div w:id="1976448633">
      <w:bodyDiv w:val="1"/>
      <w:marLeft w:val="0"/>
      <w:marRight w:val="0"/>
      <w:marTop w:val="0"/>
      <w:marBottom w:val="0"/>
      <w:divBdr>
        <w:top w:val="none" w:sz="0" w:space="0" w:color="auto"/>
        <w:left w:val="none" w:sz="0" w:space="0" w:color="auto"/>
        <w:bottom w:val="none" w:sz="0" w:space="0" w:color="auto"/>
        <w:right w:val="none" w:sz="0" w:space="0" w:color="auto"/>
      </w:divBdr>
    </w:div>
    <w:div w:id="1976523292">
      <w:bodyDiv w:val="1"/>
      <w:marLeft w:val="0"/>
      <w:marRight w:val="0"/>
      <w:marTop w:val="0"/>
      <w:marBottom w:val="0"/>
      <w:divBdr>
        <w:top w:val="none" w:sz="0" w:space="0" w:color="auto"/>
        <w:left w:val="none" w:sz="0" w:space="0" w:color="auto"/>
        <w:bottom w:val="none" w:sz="0" w:space="0" w:color="auto"/>
        <w:right w:val="none" w:sz="0" w:space="0" w:color="auto"/>
      </w:divBdr>
    </w:div>
    <w:div w:id="1976527526">
      <w:bodyDiv w:val="1"/>
      <w:marLeft w:val="0"/>
      <w:marRight w:val="0"/>
      <w:marTop w:val="0"/>
      <w:marBottom w:val="0"/>
      <w:divBdr>
        <w:top w:val="none" w:sz="0" w:space="0" w:color="auto"/>
        <w:left w:val="none" w:sz="0" w:space="0" w:color="auto"/>
        <w:bottom w:val="none" w:sz="0" w:space="0" w:color="auto"/>
        <w:right w:val="none" w:sz="0" w:space="0" w:color="auto"/>
      </w:divBdr>
    </w:div>
    <w:div w:id="1976593806">
      <w:bodyDiv w:val="1"/>
      <w:marLeft w:val="0"/>
      <w:marRight w:val="0"/>
      <w:marTop w:val="0"/>
      <w:marBottom w:val="0"/>
      <w:divBdr>
        <w:top w:val="none" w:sz="0" w:space="0" w:color="auto"/>
        <w:left w:val="none" w:sz="0" w:space="0" w:color="auto"/>
        <w:bottom w:val="none" w:sz="0" w:space="0" w:color="auto"/>
        <w:right w:val="none" w:sz="0" w:space="0" w:color="auto"/>
      </w:divBdr>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791607">
      <w:bodyDiv w:val="1"/>
      <w:marLeft w:val="0"/>
      <w:marRight w:val="0"/>
      <w:marTop w:val="0"/>
      <w:marBottom w:val="0"/>
      <w:divBdr>
        <w:top w:val="none" w:sz="0" w:space="0" w:color="auto"/>
        <w:left w:val="none" w:sz="0" w:space="0" w:color="auto"/>
        <w:bottom w:val="none" w:sz="0" w:space="0" w:color="auto"/>
        <w:right w:val="none" w:sz="0" w:space="0" w:color="auto"/>
      </w:divBdr>
    </w:div>
    <w:div w:id="1976838277">
      <w:bodyDiv w:val="1"/>
      <w:marLeft w:val="0"/>
      <w:marRight w:val="0"/>
      <w:marTop w:val="0"/>
      <w:marBottom w:val="0"/>
      <w:divBdr>
        <w:top w:val="none" w:sz="0" w:space="0" w:color="auto"/>
        <w:left w:val="none" w:sz="0" w:space="0" w:color="auto"/>
        <w:bottom w:val="none" w:sz="0" w:space="0" w:color="auto"/>
        <w:right w:val="none" w:sz="0" w:space="0" w:color="auto"/>
      </w:divBdr>
    </w:div>
    <w:div w:id="1976906217">
      <w:bodyDiv w:val="1"/>
      <w:marLeft w:val="0"/>
      <w:marRight w:val="0"/>
      <w:marTop w:val="0"/>
      <w:marBottom w:val="0"/>
      <w:divBdr>
        <w:top w:val="none" w:sz="0" w:space="0" w:color="auto"/>
        <w:left w:val="none" w:sz="0" w:space="0" w:color="auto"/>
        <w:bottom w:val="none" w:sz="0" w:space="0" w:color="auto"/>
        <w:right w:val="none" w:sz="0" w:space="0" w:color="auto"/>
      </w:divBdr>
    </w:div>
    <w:div w:id="1977030027">
      <w:bodyDiv w:val="1"/>
      <w:marLeft w:val="0"/>
      <w:marRight w:val="0"/>
      <w:marTop w:val="0"/>
      <w:marBottom w:val="0"/>
      <w:divBdr>
        <w:top w:val="none" w:sz="0" w:space="0" w:color="auto"/>
        <w:left w:val="none" w:sz="0" w:space="0" w:color="auto"/>
        <w:bottom w:val="none" w:sz="0" w:space="0" w:color="auto"/>
        <w:right w:val="none" w:sz="0" w:space="0" w:color="auto"/>
      </w:divBdr>
    </w:div>
    <w:div w:id="1977174820">
      <w:bodyDiv w:val="1"/>
      <w:marLeft w:val="0"/>
      <w:marRight w:val="0"/>
      <w:marTop w:val="0"/>
      <w:marBottom w:val="0"/>
      <w:divBdr>
        <w:top w:val="none" w:sz="0" w:space="0" w:color="auto"/>
        <w:left w:val="none" w:sz="0" w:space="0" w:color="auto"/>
        <w:bottom w:val="none" w:sz="0" w:space="0" w:color="auto"/>
        <w:right w:val="none" w:sz="0" w:space="0" w:color="auto"/>
      </w:divBdr>
    </w:div>
    <w:div w:id="1977253008">
      <w:bodyDiv w:val="1"/>
      <w:marLeft w:val="0"/>
      <w:marRight w:val="0"/>
      <w:marTop w:val="0"/>
      <w:marBottom w:val="0"/>
      <w:divBdr>
        <w:top w:val="none" w:sz="0" w:space="0" w:color="auto"/>
        <w:left w:val="none" w:sz="0" w:space="0" w:color="auto"/>
        <w:bottom w:val="none" w:sz="0" w:space="0" w:color="auto"/>
        <w:right w:val="none" w:sz="0" w:space="0" w:color="auto"/>
      </w:divBdr>
    </w:div>
    <w:div w:id="1977295903">
      <w:bodyDiv w:val="1"/>
      <w:marLeft w:val="0"/>
      <w:marRight w:val="0"/>
      <w:marTop w:val="0"/>
      <w:marBottom w:val="0"/>
      <w:divBdr>
        <w:top w:val="none" w:sz="0" w:space="0" w:color="auto"/>
        <w:left w:val="none" w:sz="0" w:space="0" w:color="auto"/>
        <w:bottom w:val="none" w:sz="0" w:space="0" w:color="auto"/>
        <w:right w:val="none" w:sz="0" w:space="0" w:color="auto"/>
      </w:divBdr>
    </w:div>
    <w:div w:id="1977371649">
      <w:bodyDiv w:val="1"/>
      <w:marLeft w:val="0"/>
      <w:marRight w:val="0"/>
      <w:marTop w:val="0"/>
      <w:marBottom w:val="0"/>
      <w:divBdr>
        <w:top w:val="none" w:sz="0" w:space="0" w:color="auto"/>
        <w:left w:val="none" w:sz="0" w:space="0" w:color="auto"/>
        <w:bottom w:val="none" w:sz="0" w:space="0" w:color="auto"/>
        <w:right w:val="none" w:sz="0" w:space="0" w:color="auto"/>
      </w:divBdr>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644063">
      <w:bodyDiv w:val="1"/>
      <w:marLeft w:val="0"/>
      <w:marRight w:val="0"/>
      <w:marTop w:val="0"/>
      <w:marBottom w:val="0"/>
      <w:divBdr>
        <w:top w:val="none" w:sz="0" w:space="0" w:color="auto"/>
        <w:left w:val="none" w:sz="0" w:space="0" w:color="auto"/>
        <w:bottom w:val="none" w:sz="0" w:space="0" w:color="auto"/>
        <w:right w:val="none" w:sz="0" w:space="0" w:color="auto"/>
      </w:divBdr>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215283">
      <w:bodyDiv w:val="1"/>
      <w:marLeft w:val="0"/>
      <w:marRight w:val="0"/>
      <w:marTop w:val="0"/>
      <w:marBottom w:val="0"/>
      <w:divBdr>
        <w:top w:val="none" w:sz="0" w:space="0" w:color="auto"/>
        <w:left w:val="none" w:sz="0" w:space="0" w:color="auto"/>
        <w:bottom w:val="none" w:sz="0" w:space="0" w:color="auto"/>
        <w:right w:val="none" w:sz="0" w:space="0" w:color="auto"/>
      </w:divBdr>
    </w:div>
    <w:div w:id="1978336308">
      <w:bodyDiv w:val="1"/>
      <w:marLeft w:val="0"/>
      <w:marRight w:val="0"/>
      <w:marTop w:val="0"/>
      <w:marBottom w:val="0"/>
      <w:divBdr>
        <w:top w:val="none" w:sz="0" w:space="0" w:color="auto"/>
        <w:left w:val="none" w:sz="0" w:space="0" w:color="auto"/>
        <w:bottom w:val="none" w:sz="0" w:space="0" w:color="auto"/>
        <w:right w:val="none" w:sz="0" w:space="0" w:color="auto"/>
      </w:divBdr>
    </w:div>
    <w:div w:id="1978535876">
      <w:bodyDiv w:val="1"/>
      <w:marLeft w:val="0"/>
      <w:marRight w:val="0"/>
      <w:marTop w:val="0"/>
      <w:marBottom w:val="0"/>
      <w:divBdr>
        <w:top w:val="none" w:sz="0" w:space="0" w:color="auto"/>
        <w:left w:val="none" w:sz="0" w:space="0" w:color="auto"/>
        <w:bottom w:val="none" w:sz="0" w:space="0" w:color="auto"/>
        <w:right w:val="none" w:sz="0" w:space="0" w:color="auto"/>
      </w:divBdr>
    </w:div>
    <w:div w:id="1978608557">
      <w:bodyDiv w:val="1"/>
      <w:marLeft w:val="0"/>
      <w:marRight w:val="0"/>
      <w:marTop w:val="0"/>
      <w:marBottom w:val="0"/>
      <w:divBdr>
        <w:top w:val="none" w:sz="0" w:space="0" w:color="auto"/>
        <w:left w:val="none" w:sz="0" w:space="0" w:color="auto"/>
        <w:bottom w:val="none" w:sz="0" w:space="0" w:color="auto"/>
        <w:right w:val="none" w:sz="0" w:space="0" w:color="auto"/>
      </w:divBdr>
    </w:div>
    <w:div w:id="1978948512">
      <w:bodyDiv w:val="1"/>
      <w:marLeft w:val="0"/>
      <w:marRight w:val="0"/>
      <w:marTop w:val="0"/>
      <w:marBottom w:val="0"/>
      <w:divBdr>
        <w:top w:val="none" w:sz="0" w:space="0" w:color="auto"/>
        <w:left w:val="none" w:sz="0" w:space="0" w:color="auto"/>
        <w:bottom w:val="none" w:sz="0" w:space="0" w:color="auto"/>
        <w:right w:val="none" w:sz="0" w:space="0" w:color="auto"/>
      </w:divBdr>
    </w:div>
    <w:div w:id="1979143988">
      <w:bodyDiv w:val="1"/>
      <w:marLeft w:val="0"/>
      <w:marRight w:val="0"/>
      <w:marTop w:val="0"/>
      <w:marBottom w:val="0"/>
      <w:divBdr>
        <w:top w:val="none" w:sz="0" w:space="0" w:color="auto"/>
        <w:left w:val="none" w:sz="0" w:space="0" w:color="auto"/>
        <w:bottom w:val="none" w:sz="0" w:space="0" w:color="auto"/>
        <w:right w:val="none" w:sz="0" w:space="0" w:color="auto"/>
      </w:divBdr>
    </w:div>
    <w:div w:id="1979409963">
      <w:bodyDiv w:val="1"/>
      <w:marLeft w:val="0"/>
      <w:marRight w:val="0"/>
      <w:marTop w:val="0"/>
      <w:marBottom w:val="0"/>
      <w:divBdr>
        <w:top w:val="none" w:sz="0" w:space="0" w:color="auto"/>
        <w:left w:val="none" w:sz="0" w:space="0" w:color="auto"/>
        <w:bottom w:val="none" w:sz="0" w:space="0" w:color="auto"/>
        <w:right w:val="none" w:sz="0" w:space="0" w:color="auto"/>
      </w:divBdr>
    </w:div>
    <w:div w:id="1979455763">
      <w:bodyDiv w:val="1"/>
      <w:marLeft w:val="0"/>
      <w:marRight w:val="0"/>
      <w:marTop w:val="0"/>
      <w:marBottom w:val="0"/>
      <w:divBdr>
        <w:top w:val="none" w:sz="0" w:space="0" w:color="auto"/>
        <w:left w:val="none" w:sz="0" w:space="0" w:color="auto"/>
        <w:bottom w:val="none" w:sz="0" w:space="0" w:color="auto"/>
        <w:right w:val="none" w:sz="0" w:space="0" w:color="auto"/>
      </w:divBdr>
    </w:div>
    <w:div w:id="1979606579">
      <w:bodyDiv w:val="1"/>
      <w:marLeft w:val="0"/>
      <w:marRight w:val="0"/>
      <w:marTop w:val="0"/>
      <w:marBottom w:val="0"/>
      <w:divBdr>
        <w:top w:val="none" w:sz="0" w:space="0" w:color="auto"/>
        <w:left w:val="none" w:sz="0" w:space="0" w:color="auto"/>
        <w:bottom w:val="none" w:sz="0" w:space="0" w:color="auto"/>
        <w:right w:val="none" w:sz="0" w:space="0" w:color="auto"/>
      </w:divBdr>
    </w:div>
    <w:div w:id="1979801246">
      <w:bodyDiv w:val="1"/>
      <w:marLeft w:val="0"/>
      <w:marRight w:val="0"/>
      <w:marTop w:val="0"/>
      <w:marBottom w:val="0"/>
      <w:divBdr>
        <w:top w:val="none" w:sz="0" w:space="0" w:color="auto"/>
        <w:left w:val="none" w:sz="0" w:space="0" w:color="auto"/>
        <w:bottom w:val="none" w:sz="0" w:space="0" w:color="auto"/>
        <w:right w:val="none" w:sz="0" w:space="0" w:color="auto"/>
      </w:divBdr>
      <w:divsChild>
        <w:div w:id="1554731620">
          <w:marLeft w:val="0"/>
          <w:marRight w:val="0"/>
          <w:marTop w:val="0"/>
          <w:marBottom w:val="0"/>
          <w:divBdr>
            <w:top w:val="none" w:sz="0" w:space="0" w:color="auto"/>
            <w:left w:val="none" w:sz="0" w:space="0" w:color="auto"/>
            <w:bottom w:val="none" w:sz="0" w:space="0" w:color="auto"/>
            <w:right w:val="none" w:sz="0" w:space="0" w:color="auto"/>
          </w:divBdr>
          <w:divsChild>
            <w:div w:id="211891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304273">
      <w:bodyDiv w:val="1"/>
      <w:marLeft w:val="0"/>
      <w:marRight w:val="0"/>
      <w:marTop w:val="0"/>
      <w:marBottom w:val="0"/>
      <w:divBdr>
        <w:top w:val="none" w:sz="0" w:space="0" w:color="auto"/>
        <w:left w:val="none" w:sz="0" w:space="0" w:color="auto"/>
        <w:bottom w:val="none" w:sz="0" w:space="0" w:color="auto"/>
        <w:right w:val="none" w:sz="0" w:space="0" w:color="auto"/>
      </w:divBdr>
    </w:div>
    <w:div w:id="1980449570">
      <w:bodyDiv w:val="1"/>
      <w:marLeft w:val="0"/>
      <w:marRight w:val="0"/>
      <w:marTop w:val="0"/>
      <w:marBottom w:val="0"/>
      <w:divBdr>
        <w:top w:val="none" w:sz="0" w:space="0" w:color="auto"/>
        <w:left w:val="none" w:sz="0" w:space="0" w:color="auto"/>
        <w:bottom w:val="none" w:sz="0" w:space="0" w:color="auto"/>
        <w:right w:val="none" w:sz="0" w:space="0" w:color="auto"/>
      </w:divBdr>
    </w:div>
    <w:div w:id="1980449758">
      <w:bodyDiv w:val="1"/>
      <w:marLeft w:val="0"/>
      <w:marRight w:val="0"/>
      <w:marTop w:val="0"/>
      <w:marBottom w:val="0"/>
      <w:divBdr>
        <w:top w:val="none" w:sz="0" w:space="0" w:color="auto"/>
        <w:left w:val="none" w:sz="0" w:space="0" w:color="auto"/>
        <w:bottom w:val="none" w:sz="0" w:space="0" w:color="auto"/>
        <w:right w:val="none" w:sz="0" w:space="0" w:color="auto"/>
      </w:divBdr>
    </w:div>
    <w:div w:id="1980453525">
      <w:bodyDiv w:val="1"/>
      <w:marLeft w:val="0"/>
      <w:marRight w:val="0"/>
      <w:marTop w:val="0"/>
      <w:marBottom w:val="0"/>
      <w:divBdr>
        <w:top w:val="none" w:sz="0" w:space="0" w:color="auto"/>
        <w:left w:val="none" w:sz="0" w:space="0" w:color="auto"/>
        <w:bottom w:val="none" w:sz="0" w:space="0" w:color="auto"/>
        <w:right w:val="none" w:sz="0" w:space="0" w:color="auto"/>
      </w:divBdr>
    </w:div>
    <w:div w:id="1980456628">
      <w:bodyDiv w:val="1"/>
      <w:marLeft w:val="0"/>
      <w:marRight w:val="0"/>
      <w:marTop w:val="0"/>
      <w:marBottom w:val="0"/>
      <w:divBdr>
        <w:top w:val="none" w:sz="0" w:space="0" w:color="auto"/>
        <w:left w:val="none" w:sz="0" w:space="0" w:color="auto"/>
        <w:bottom w:val="none" w:sz="0" w:space="0" w:color="auto"/>
        <w:right w:val="none" w:sz="0" w:space="0" w:color="auto"/>
      </w:divBdr>
    </w:div>
    <w:div w:id="1980457523">
      <w:bodyDiv w:val="1"/>
      <w:marLeft w:val="0"/>
      <w:marRight w:val="0"/>
      <w:marTop w:val="0"/>
      <w:marBottom w:val="0"/>
      <w:divBdr>
        <w:top w:val="none" w:sz="0" w:space="0" w:color="auto"/>
        <w:left w:val="none" w:sz="0" w:space="0" w:color="auto"/>
        <w:bottom w:val="none" w:sz="0" w:space="0" w:color="auto"/>
        <w:right w:val="none" w:sz="0" w:space="0" w:color="auto"/>
      </w:divBdr>
    </w:div>
    <w:div w:id="1980529230">
      <w:bodyDiv w:val="1"/>
      <w:marLeft w:val="0"/>
      <w:marRight w:val="0"/>
      <w:marTop w:val="0"/>
      <w:marBottom w:val="0"/>
      <w:divBdr>
        <w:top w:val="none" w:sz="0" w:space="0" w:color="auto"/>
        <w:left w:val="none" w:sz="0" w:space="0" w:color="auto"/>
        <w:bottom w:val="none" w:sz="0" w:space="0" w:color="auto"/>
        <w:right w:val="none" w:sz="0" w:space="0" w:color="auto"/>
      </w:divBdr>
    </w:div>
    <w:div w:id="1980569007">
      <w:bodyDiv w:val="1"/>
      <w:marLeft w:val="0"/>
      <w:marRight w:val="0"/>
      <w:marTop w:val="0"/>
      <w:marBottom w:val="0"/>
      <w:divBdr>
        <w:top w:val="none" w:sz="0" w:space="0" w:color="auto"/>
        <w:left w:val="none" w:sz="0" w:space="0" w:color="auto"/>
        <w:bottom w:val="none" w:sz="0" w:space="0" w:color="auto"/>
        <w:right w:val="none" w:sz="0" w:space="0" w:color="auto"/>
      </w:divBdr>
    </w:div>
    <w:div w:id="1980721236">
      <w:bodyDiv w:val="1"/>
      <w:marLeft w:val="0"/>
      <w:marRight w:val="0"/>
      <w:marTop w:val="0"/>
      <w:marBottom w:val="0"/>
      <w:divBdr>
        <w:top w:val="none" w:sz="0" w:space="0" w:color="auto"/>
        <w:left w:val="none" w:sz="0" w:space="0" w:color="auto"/>
        <w:bottom w:val="none" w:sz="0" w:space="0" w:color="auto"/>
        <w:right w:val="none" w:sz="0" w:space="0" w:color="auto"/>
      </w:divBdr>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0767439">
      <w:bodyDiv w:val="1"/>
      <w:marLeft w:val="0"/>
      <w:marRight w:val="0"/>
      <w:marTop w:val="0"/>
      <w:marBottom w:val="0"/>
      <w:divBdr>
        <w:top w:val="none" w:sz="0" w:space="0" w:color="auto"/>
        <w:left w:val="none" w:sz="0" w:space="0" w:color="auto"/>
        <w:bottom w:val="none" w:sz="0" w:space="0" w:color="auto"/>
        <w:right w:val="none" w:sz="0" w:space="0" w:color="auto"/>
      </w:divBdr>
    </w:div>
    <w:div w:id="1980837032">
      <w:bodyDiv w:val="1"/>
      <w:marLeft w:val="0"/>
      <w:marRight w:val="0"/>
      <w:marTop w:val="0"/>
      <w:marBottom w:val="0"/>
      <w:divBdr>
        <w:top w:val="none" w:sz="0" w:space="0" w:color="auto"/>
        <w:left w:val="none" w:sz="0" w:space="0" w:color="auto"/>
        <w:bottom w:val="none" w:sz="0" w:space="0" w:color="auto"/>
        <w:right w:val="none" w:sz="0" w:space="0" w:color="auto"/>
      </w:divBdr>
    </w:div>
    <w:div w:id="1981183756">
      <w:bodyDiv w:val="1"/>
      <w:marLeft w:val="0"/>
      <w:marRight w:val="0"/>
      <w:marTop w:val="0"/>
      <w:marBottom w:val="0"/>
      <w:divBdr>
        <w:top w:val="none" w:sz="0" w:space="0" w:color="auto"/>
        <w:left w:val="none" w:sz="0" w:space="0" w:color="auto"/>
        <w:bottom w:val="none" w:sz="0" w:space="0" w:color="auto"/>
        <w:right w:val="none" w:sz="0" w:space="0" w:color="auto"/>
      </w:divBdr>
    </w:div>
    <w:div w:id="1981416553">
      <w:bodyDiv w:val="1"/>
      <w:marLeft w:val="0"/>
      <w:marRight w:val="0"/>
      <w:marTop w:val="0"/>
      <w:marBottom w:val="0"/>
      <w:divBdr>
        <w:top w:val="none" w:sz="0" w:space="0" w:color="auto"/>
        <w:left w:val="none" w:sz="0" w:space="0" w:color="auto"/>
        <w:bottom w:val="none" w:sz="0" w:space="0" w:color="auto"/>
        <w:right w:val="none" w:sz="0" w:space="0" w:color="auto"/>
      </w:divBdr>
    </w:div>
    <w:div w:id="1981614491">
      <w:bodyDiv w:val="1"/>
      <w:marLeft w:val="0"/>
      <w:marRight w:val="0"/>
      <w:marTop w:val="0"/>
      <w:marBottom w:val="0"/>
      <w:divBdr>
        <w:top w:val="none" w:sz="0" w:space="0" w:color="auto"/>
        <w:left w:val="none" w:sz="0" w:space="0" w:color="auto"/>
        <w:bottom w:val="none" w:sz="0" w:space="0" w:color="auto"/>
        <w:right w:val="none" w:sz="0" w:space="0" w:color="auto"/>
      </w:divBdr>
    </w:div>
    <w:div w:id="1981686883">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1688626">
      <w:bodyDiv w:val="1"/>
      <w:marLeft w:val="0"/>
      <w:marRight w:val="0"/>
      <w:marTop w:val="0"/>
      <w:marBottom w:val="0"/>
      <w:divBdr>
        <w:top w:val="none" w:sz="0" w:space="0" w:color="auto"/>
        <w:left w:val="none" w:sz="0" w:space="0" w:color="auto"/>
        <w:bottom w:val="none" w:sz="0" w:space="0" w:color="auto"/>
        <w:right w:val="none" w:sz="0" w:space="0" w:color="auto"/>
      </w:divBdr>
    </w:div>
    <w:div w:id="1981880375">
      <w:bodyDiv w:val="1"/>
      <w:marLeft w:val="0"/>
      <w:marRight w:val="0"/>
      <w:marTop w:val="0"/>
      <w:marBottom w:val="0"/>
      <w:divBdr>
        <w:top w:val="none" w:sz="0" w:space="0" w:color="auto"/>
        <w:left w:val="none" w:sz="0" w:space="0" w:color="auto"/>
        <w:bottom w:val="none" w:sz="0" w:space="0" w:color="auto"/>
        <w:right w:val="none" w:sz="0" w:space="0" w:color="auto"/>
      </w:divBdr>
    </w:div>
    <w:div w:id="1982078957">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2271878">
      <w:bodyDiv w:val="1"/>
      <w:marLeft w:val="0"/>
      <w:marRight w:val="0"/>
      <w:marTop w:val="0"/>
      <w:marBottom w:val="0"/>
      <w:divBdr>
        <w:top w:val="none" w:sz="0" w:space="0" w:color="auto"/>
        <w:left w:val="none" w:sz="0" w:space="0" w:color="auto"/>
        <w:bottom w:val="none" w:sz="0" w:space="0" w:color="auto"/>
        <w:right w:val="none" w:sz="0" w:space="0" w:color="auto"/>
      </w:divBdr>
    </w:div>
    <w:div w:id="1982538277">
      <w:bodyDiv w:val="1"/>
      <w:marLeft w:val="0"/>
      <w:marRight w:val="0"/>
      <w:marTop w:val="0"/>
      <w:marBottom w:val="0"/>
      <w:divBdr>
        <w:top w:val="none" w:sz="0" w:space="0" w:color="auto"/>
        <w:left w:val="none" w:sz="0" w:space="0" w:color="auto"/>
        <w:bottom w:val="none" w:sz="0" w:space="0" w:color="auto"/>
        <w:right w:val="none" w:sz="0" w:space="0" w:color="auto"/>
      </w:divBdr>
    </w:div>
    <w:div w:id="1982806080">
      <w:bodyDiv w:val="1"/>
      <w:marLeft w:val="0"/>
      <w:marRight w:val="0"/>
      <w:marTop w:val="0"/>
      <w:marBottom w:val="0"/>
      <w:divBdr>
        <w:top w:val="none" w:sz="0" w:space="0" w:color="auto"/>
        <w:left w:val="none" w:sz="0" w:space="0" w:color="auto"/>
        <w:bottom w:val="none" w:sz="0" w:space="0" w:color="auto"/>
        <w:right w:val="none" w:sz="0" w:space="0" w:color="auto"/>
      </w:divBdr>
    </w:div>
    <w:div w:id="1982995740">
      <w:bodyDiv w:val="1"/>
      <w:marLeft w:val="0"/>
      <w:marRight w:val="0"/>
      <w:marTop w:val="0"/>
      <w:marBottom w:val="0"/>
      <w:divBdr>
        <w:top w:val="none" w:sz="0" w:space="0" w:color="auto"/>
        <w:left w:val="none" w:sz="0" w:space="0" w:color="auto"/>
        <w:bottom w:val="none" w:sz="0" w:space="0" w:color="auto"/>
        <w:right w:val="none" w:sz="0" w:space="0" w:color="auto"/>
      </w:divBdr>
    </w:div>
    <w:div w:id="1983074856">
      <w:bodyDiv w:val="1"/>
      <w:marLeft w:val="0"/>
      <w:marRight w:val="0"/>
      <w:marTop w:val="0"/>
      <w:marBottom w:val="0"/>
      <w:divBdr>
        <w:top w:val="none" w:sz="0" w:space="0" w:color="auto"/>
        <w:left w:val="none" w:sz="0" w:space="0" w:color="auto"/>
        <w:bottom w:val="none" w:sz="0" w:space="0" w:color="auto"/>
        <w:right w:val="none" w:sz="0" w:space="0" w:color="auto"/>
      </w:divBdr>
    </w:div>
    <w:div w:id="1983264847">
      <w:bodyDiv w:val="1"/>
      <w:marLeft w:val="0"/>
      <w:marRight w:val="0"/>
      <w:marTop w:val="0"/>
      <w:marBottom w:val="0"/>
      <w:divBdr>
        <w:top w:val="none" w:sz="0" w:space="0" w:color="auto"/>
        <w:left w:val="none" w:sz="0" w:space="0" w:color="auto"/>
        <w:bottom w:val="none" w:sz="0" w:space="0" w:color="auto"/>
        <w:right w:val="none" w:sz="0" w:space="0" w:color="auto"/>
      </w:divBdr>
    </w:div>
    <w:div w:id="1983532772">
      <w:bodyDiv w:val="1"/>
      <w:marLeft w:val="0"/>
      <w:marRight w:val="0"/>
      <w:marTop w:val="0"/>
      <w:marBottom w:val="0"/>
      <w:divBdr>
        <w:top w:val="none" w:sz="0" w:space="0" w:color="auto"/>
        <w:left w:val="none" w:sz="0" w:space="0" w:color="auto"/>
        <w:bottom w:val="none" w:sz="0" w:space="0" w:color="auto"/>
        <w:right w:val="none" w:sz="0" w:space="0" w:color="auto"/>
      </w:divBdr>
    </w:div>
    <w:div w:id="1983804551">
      <w:bodyDiv w:val="1"/>
      <w:marLeft w:val="0"/>
      <w:marRight w:val="0"/>
      <w:marTop w:val="0"/>
      <w:marBottom w:val="0"/>
      <w:divBdr>
        <w:top w:val="none" w:sz="0" w:space="0" w:color="auto"/>
        <w:left w:val="none" w:sz="0" w:space="0" w:color="auto"/>
        <w:bottom w:val="none" w:sz="0" w:space="0" w:color="auto"/>
        <w:right w:val="none" w:sz="0" w:space="0" w:color="auto"/>
      </w:divBdr>
    </w:div>
    <w:div w:id="1984046018">
      <w:bodyDiv w:val="1"/>
      <w:marLeft w:val="0"/>
      <w:marRight w:val="0"/>
      <w:marTop w:val="0"/>
      <w:marBottom w:val="0"/>
      <w:divBdr>
        <w:top w:val="none" w:sz="0" w:space="0" w:color="auto"/>
        <w:left w:val="none" w:sz="0" w:space="0" w:color="auto"/>
        <w:bottom w:val="none" w:sz="0" w:space="0" w:color="auto"/>
        <w:right w:val="none" w:sz="0" w:space="0" w:color="auto"/>
      </w:divBdr>
    </w:div>
    <w:div w:id="1984116910">
      <w:bodyDiv w:val="1"/>
      <w:marLeft w:val="0"/>
      <w:marRight w:val="0"/>
      <w:marTop w:val="0"/>
      <w:marBottom w:val="0"/>
      <w:divBdr>
        <w:top w:val="none" w:sz="0" w:space="0" w:color="auto"/>
        <w:left w:val="none" w:sz="0" w:space="0" w:color="auto"/>
        <w:bottom w:val="none" w:sz="0" w:space="0" w:color="auto"/>
        <w:right w:val="none" w:sz="0" w:space="0" w:color="auto"/>
      </w:divBdr>
    </w:div>
    <w:div w:id="1984118966">
      <w:bodyDiv w:val="1"/>
      <w:marLeft w:val="0"/>
      <w:marRight w:val="0"/>
      <w:marTop w:val="0"/>
      <w:marBottom w:val="0"/>
      <w:divBdr>
        <w:top w:val="none" w:sz="0" w:space="0" w:color="auto"/>
        <w:left w:val="none" w:sz="0" w:space="0" w:color="auto"/>
        <w:bottom w:val="none" w:sz="0" w:space="0" w:color="auto"/>
        <w:right w:val="none" w:sz="0" w:space="0" w:color="auto"/>
      </w:divBdr>
    </w:div>
    <w:div w:id="1984235450">
      <w:bodyDiv w:val="1"/>
      <w:marLeft w:val="0"/>
      <w:marRight w:val="0"/>
      <w:marTop w:val="0"/>
      <w:marBottom w:val="0"/>
      <w:divBdr>
        <w:top w:val="none" w:sz="0" w:space="0" w:color="auto"/>
        <w:left w:val="none" w:sz="0" w:space="0" w:color="auto"/>
        <w:bottom w:val="none" w:sz="0" w:space="0" w:color="auto"/>
        <w:right w:val="none" w:sz="0" w:space="0" w:color="auto"/>
      </w:divBdr>
    </w:div>
    <w:div w:id="1984308349">
      <w:bodyDiv w:val="1"/>
      <w:marLeft w:val="0"/>
      <w:marRight w:val="0"/>
      <w:marTop w:val="0"/>
      <w:marBottom w:val="0"/>
      <w:divBdr>
        <w:top w:val="none" w:sz="0" w:space="0" w:color="auto"/>
        <w:left w:val="none" w:sz="0" w:space="0" w:color="auto"/>
        <w:bottom w:val="none" w:sz="0" w:space="0" w:color="auto"/>
        <w:right w:val="none" w:sz="0" w:space="0" w:color="auto"/>
      </w:divBdr>
    </w:div>
    <w:div w:id="1984582065">
      <w:bodyDiv w:val="1"/>
      <w:marLeft w:val="0"/>
      <w:marRight w:val="0"/>
      <w:marTop w:val="0"/>
      <w:marBottom w:val="0"/>
      <w:divBdr>
        <w:top w:val="none" w:sz="0" w:space="0" w:color="auto"/>
        <w:left w:val="none" w:sz="0" w:space="0" w:color="auto"/>
        <w:bottom w:val="none" w:sz="0" w:space="0" w:color="auto"/>
        <w:right w:val="none" w:sz="0" w:space="0" w:color="auto"/>
      </w:divBdr>
    </w:div>
    <w:div w:id="1984698930">
      <w:bodyDiv w:val="1"/>
      <w:marLeft w:val="0"/>
      <w:marRight w:val="0"/>
      <w:marTop w:val="0"/>
      <w:marBottom w:val="0"/>
      <w:divBdr>
        <w:top w:val="none" w:sz="0" w:space="0" w:color="auto"/>
        <w:left w:val="none" w:sz="0" w:space="0" w:color="auto"/>
        <w:bottom w:val="none" w:sz="0" w:space="0" w:color="auto"/>
        <w:right w:val="none" w:sz="0" w:space="0" w:color="auto"/>
      </w:divBdr>
    </w:div>
    <w:div w:id="1985233804">
      <w:bodyDiv w:val="1"/>
      <w:marLeft w:val="0"/>
      <w:marRight w:val="0"/>
      <w:marTop w:val="0"/>
      <w:marBottom w:val="0"/>
      <w:divBdr>
        <w:top w:val="none" w:sz="0" w:space="0" w:color="auto"/>
        <w:left w:val="none" w:sz="0" w:space="0" w:color="auto"/>
        <w:bottom w:val="none" w:sz="0" w:space="0" w:color="auto"/>
        <w:right w:val="none" w:sz="0" w:space="0" w:color="auto"/>
      </w:divBdr>
    </w:div>
    <w:div w:id="1985425151">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694606">
      <w:bodyDiv w:val="1"/>
      <w:marLeft w:val="0"/>
      <w:marRight w:val="0"/>
      <w:marTop w:val="0"/>
      <w:marBottom w:val="0"/>
      <w:divBdr>
        <w:top w:val="none" w:sz="0" w:space="0" w:color="auto"/>
        <w:left w:val="none" w:sz="0" w:space="0" w:color="auto"/>
        <w:bottom w:val="none" w:sz="0" w:space="0" w:color="auto"/>
        <w:right w:val="none" w:sz="0" w:space="0" w:color="auto"/>
      </w:divBdr>
    </w:div>
    <w:div w:id="1985810911">
      <w:bodyDiv w:val="1"/>
      <w:marLeft w:val="0"/>
      <w:marRight w:val="0"/>
      <w:marTop w:val="0"/>
      <w:marBottom w:val="0"/>
      <w:divBdr>
        <w:top w:val="none" w:sz="0" w:space="0" w:color="auto"/>
        <w:left w:val="none" w:sz="0" w:space="0" w:color="auto"/>
        <w:bottom w:val="none" w:sz="0" w:space="0" w:color="auto"/>
        <w:right w:val="none" w:sz="0" w:space="0" w:color="auto"/>
      </w:divBdr>
    </w:div>
    <w:div w:id="1985888210">
      <w:bodyDiv w:val="1"/>
      <w:marLeft w:val="0"/>
      <w:marRight w:val="0"/>
      <w:marTop w:val="0"/>
      <w:marBottom w:val="0"/>
      <w:divBdr>
        <w:top w:val="none" w:sz="0" w:space="0" w:color="auto"/>
        <w:left w:val="none" w:sz="0" w:space="0" w:color="auto"/>
        <w:bottom w:val="none" w:sz="0" w:space="0" w:color="auto"/>
        <w:right w:val="none" w:sz="0" w:space="0" w:color="auto"/>
      </w:divBdr>
    </w:div>
    <w:div w:id="1986006786">
      <w:bodyDiv w:val="1"/>
      <w:marLeft w:val="0"/>
      <w:marRight w:val="0"/>
      <w:marTop w:val="0"/>
      <w:marBottom w:val="0"/>
      <w:divBdr>
        <w:top w:val="none" w:sz="0" w:space="0" w:color="auto"/>
        <w:left w:val="none" w:sz="0" w:space="0" w:color="auto"/>
        <w:bottom w:val="none" w:sz="0" w:space="0" w:color="auto"/>
        <w:right w:val="none" w:sz="0" w:space="0" w:color="auto"/>
      </w:divBdr>
    </w:div>
    <w:div w:id="1986080115">
      <w:bodyDiv w:val="1"/>
      <w:marLeft w:val="0"/>
      <w:marRight w:val="0"/>
      <w:marTop w:val="0"/>
      <w:marBottom w:val="0"/>
      <w:divBdr>
        <w:top w:val="none" w:sz="0" w:space="0" w:color="auto"/>
        <w:left w:val="none" w:sz="0" w:space="0" w:color="auto"/>
        <w:bottom w:val="none" w:sz="0" w:space="0" w:color="auto"/>
        <w:right w:val="none" w:sz="0" w:space="0" w:color="auto"/>
      </w:divBdr>
    </w:div>
    <w:div w:id="198608097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617054">
      <w:bodyDiv w:val="1"/>
      <w:marLeft w:val="0"/>
      <w:marRight w:val="0"/>
      <w:marTop w:val="0"/>
      <w:marBottom w:val="0"/>
      <w:divBdr>
        <w:top w:val="none" w:sz="0" w:space="0" w:color="auto"/>
        <w:left w:val="none" w:sz="0" w:space="0" w:color="auto"/>
        <w:bottom w:val="none" w:sz="0" w:space="0" w:color="auto"/>
        <w:right w:val="none" w:sz="0" w:space="0" w:color="auto"/>
      </w:divBdr>
    </w:div>
    <w:div w:id="198666539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051967">
      <w:bodyDiv w:val="1"/>
      <w:marLeft w:val="0"/>
      <w:marRight w:val="0"/>
      <w:marTop w:val="0"/>
      <w:marBottom w:val="0"/>
      <w:divBdr>
        <w:top w:val="none" w:sz="0" w:space="0" w:color="auto"/>
        <w:left w:val="none" w:sz="0" w:space="0" w:color="auto"/>
        <w:bottom w:val="none" w:sz="0" w:space="0" w:color="auto"/>
        <w:right w:val="none" w:sz="0" w:space="0" w:color="auto"/>
      </w:divBdr>
    </w:div>
    <w:div w:id="1987052617">
      <w:bodyDiv w:val="1"/>
      <w:marLeft w:val="0"/>
      <w:marRight w:val="0"/>
      <w:marTop w:val="0"/>
      <w:marBottom w:val="0"/>
      <w:divBdr>
        <w:top w:val="none" w:sz="0" w:space="0" w:color="auto"/>
        <w:left w:val="none" w:sz="0" w:space="0" w:color="auto"/>
        <w:bottom w:val="none" w:sz="0" w:space="0" w:color="auto"/>
        <w:right w:val="none" w:sz="0" w:space="0" w:color="auto"/>
      </w:divBdr>
    </w:div>
    <w:div w:id="1987201138">
      <w:bodyDiv w:val="1"/>
      <w:marLeft w:val="0"/>
      <w:marRight w:val="0"/>
      <w:marTop w:val="0"/>
      <w:marBottom w:val="0"/>
      <w:divBdr>
        <w:top w:val="none" w:sz="0" w:space="0" w:color="auto"/>
        <w:left w:val="none" w:sz="0" w:space="0" w:color="auto"/>
        <w:bottom w:val="none" w:sz="0" w:space="0" w:color="auto"/>
        <w:right w:val="none" w:sz="0" w:space="0" w:color="auto"/>
      </w:divBdr>
    </w:div>
    <w:div w:id="1987321213">
      <w:bodyDiv w:val="1"/>
      <w:marLeft w:val="0"/>
      <w:marRight w:val="0"/>
      <w:marTop w:val="0"/>
      <w:marBottom w:val="0"/>
      <w:divBdr>
        <w:top w:val="none" w:sz="0" w:space="0" w:color="auto"/>
        <w:left w:val="none" w:sz="0" w:space="0" w:color="auto"/>
        <w:bottom w:val="none" w:sz="0" w:space="0" w:color="auto"/>
        <w:right w:val="none" w:sz="0" w:space="0" w:color="auto"/>
      </w:divBdr>
    </w:div>
    <w:div w:id="1987777474">
      <w:bodyDiv w:val="1"/>
      <w:marLeft w:val="0"/>
      <w:marRight w:val="0"/>
      <w:marTop w:val="0"/>
      <w:marBottom w:val="0"/>
      <w:divBdr>
        <w:top w:val="none" w:sz="0" w:space="0" w:color="auto"/>
        <w:left w:val="none" w:sz="0" w:space="0" w:color="auto"/>
        <w:bottom w:val="none" w:sz="0" w:space="0" w:color="auto"/>
        <w:right w:val="none" w:sz="0" w:space="0" w:color="auto"/>
      </w:divBdr>
    </w:div>
    <w:div w:id="1987779619">
      <w:bodyDiv w:val="1"/>
      <w:marLeft w:val="0"/>
      <w:marRight w:val="0"/>
      <w:marTop w:val="0"/>
      <w:marBottom w:val="0"/>
      <w:divBdr>
        <w:top w:val="none" w:sz="0" w:space="0" w:color="auto"/>
        <w:left w:val="none" w:sz="0" w:space="0" w:color="auto"/>
        <w:bottom w:val="none" w:sz="0" w:space="0" w:color="auto"/>
        <w:right w:val="none" w:sz="0" w:space="0" w:color="auto"/>
      </w:divBdr>
    </w:div>
    <w:div w:id="1987977908">
      <w:bodyDiv w:val="1"/>
      <w:marLeft w:val="0"/>
      <w:marRight w:val="0"/>
      <w:marTop w:val="0"/>
      <w:marBottom w:val="0"/>
      <w:divBdr>
        <w:top w:val="none" w:sz="0" w:space="0" w:color="auto"/>
        <w:left w:val="none" w:sz="0" w:space="0" w:color="auto"/>
        <w:bottom w:val="none" w:sz="0" w:space="0" w:color="auto"/>
        <w:right w:val="none" w:sz="0" w:space="0" w:color="auto"/>
      </w:divBdr>
    </w:div>
    <w:div w:id="1988053077">
      <w:bodyDiv w:val="1"/>
      <w:marLeft w:val="0"/>
      <w:marRight w:val="0"/>
      <w:marTop w:val="0"/>
      <w:marBottom w:val="0"/>
      <w:divBdr>
        <w:top w:val="none" w:sz="0" w:space="0" w:color="auto"/>
        <w:left w:val="none" w:sz="0" w:space="0" w:color="auto"/>
        <w:bottom w:val="none" w:sz="0" w:space="0" w:color="auto"/>
        <w:right w:val="none" w:sz="0" w:space="0" w:color="auto"/>
      </w:divBdr>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8625948">
      <w:bodyDiv w:val="1"/>
      <w:marLeft w:val="0"/>
      <w:marRight w:val="0"/>
      <w:marTop w:val="0"/>
      <w:marBottom w:val="0"/>
      <w:divBdr>
        <w:top w:val="none" w:sz="0" w:space="0" w:color="auto"/>
        <w:left w:val="none" w:sz="0" w:space="0" w:color="auto"/>
        <w:bottom w:val="none" w:sz="0" w:space="0" w:color="auto"/>
        <w:right w:val="none" w:sz="0" w:space="0" w:color="auto"/>
      </w:divBdr>
    </w:div>
    <w:div w:id="1988853659">
      <w:bodyDiv w:val="1"/>
      <w:marLeft w:val="0"/>
      <w:marRight w:val="0"/>
      <w:marTop w:val="0"/>
      <w:marBottom w:val="0"/>
      <w:divBdr>
        <w:top w:val="none" w:sz="0" w:space="0" w:color="auto"/>
        <w:left w:val="none" w:sz="0" w:space="0" w:color="auto"/>
        <w:bottom w:val="none" w:sz="0" w:space="0" w:color="auto"/>
        <w:right w:val="none" w:sz="0" w:space="0" w:color="auto"/>
      </w:divBdr>
    </w:div>
    <w:div w:id="1988896667">
      <w:bodyDiv w:val="1"/>
      <w:marLeft w:val="0"/>
      <w:marRight w:val="0"/>
      <w:marTop w:val="0"/>
      <w:marBottom w:val="0"/>
      <w:divBdr>
        <w:top w:val="none" w:sz="0" w:space="0" w:color="auto"/>
        <w:left w:val="none" w:sz="0" w:space="0" w:color="auto"/>
        <w:bottom w:val="none" w:sz="0" w:space="0" w:color="auto"/>
        <w:right w:val="none" w:sz="0" w:space="0" w:color="auto"/>
      </w:divBdr>
    </w:div>
    <w:div w:id="1988897425">
      <w:bodyDiv w:val="1"/>
      <w:marLeft w:val="0"/>
      <w:marRight w:val="0"/>
      <w:marTop w:val="0"/>
      <w:marBottom w:val="0"/>
      <w:divBdr>
        <w:top w:val="none" w:sz="0" w:space="0" w:color="auto"/>
        <w:left w:val="none" w:sz="0" w:space="0" w:color="auto"/>
        <w:bottom w:val="none" w:sz="0" w:space="0" w:color="auto"/>
        <w:right w:val="none" w:sz="0" w:space="0" w:color="auto"/>
      </w:divBdr>
    </w:div>
    <w:div w:id="1989091218">
      <w:bodyDiv w:val="1"/>
      <w:marLeft w:val="0"/>
      <w:marRight w:val="0"/>
      <w:marTop w:val="0"/>
      <w:marBottom w:val="0"/>
      <w:divBdr>
        <w:top w:val="none" w:sz="0" w:space="0" w:color="auto"/>
        <w:left w:val="none" w:sz="0" w:space="0" w:color="auto"/>
        <w:bottom w:val="none" w:sz="0" w:space="0" w:color="auto"/>
        <w:right w:val="none" w:sz="0" w:space="0" w:color="auto"/>
      </w:divBdr>
    </w:div>
    <w:div w:id="1989095021">
      <w:bodyDiv w:val="1"/>
      <w:marLeft w:val="0"/>
      <w:marRight w:val="0"/>
      <w:marTop w:val="0"/>
      <w:marBottom w:val="0"/>
      <w:divBdr>
        <w:top w:val="none" w:sz="0" w:space="0" w:color="auto"/>
        <w:left w:val="none" w:sz="0" w:space="0" w:color="auto"/>
        <w:bottom w:val="none" w:sz="0" w:space="0" w:color="auto"/>
        <w:right w:val="none" w:sz="0" w:space="0" w:color="auto"/>
      </w:divBdr>
    </w:div>
    <w:div w:id="1989168703">
      <w:bodyDiv w:val="1"/>
      <w:marLeft w:val="0"/>
      <w:marRight w:val="0"/>
      <w:marTop w:val="0"/>
      <w:marBottom w:val="0"/>
      <w:divBdr>
        <w:top w:val="none" w:sz="0" w:space="0" w:color="auto"/>
        <w:left w:val="none" w:sz="0" w:space="0" w:color="auto"/>
        <w:bottom w:val="none" w:sz="0" w:space="0" w:color="auto"/>
        <w:right w:val="none" w:sz="0" w:space="0" w:color="auto"/>
      </w:divBdr>
    </w:div>
    <w:div w:id="1989434270">
      <w:bodyDiv w:val="1"/>
      <w:marLeft w:val="0"/>
      <w:marRight w:val="0"/>
      <w:marTop w:val="0"/>
      <w:marBottom w:val="0"/>
      <w:divBdr>
        <w:top w:val="none" w:sz="0" w:space="0" w:color="auto"/>
        <w:left w:val="none" w:sz="0" w:space="0" w:color="auto"/>
        <w:bottom w:val="none" w:sz="0" w:space="0" w:color="auto"/>
        <w:right w:val="none" w:sz="0" w:space="0" w:color="auto"/>
      </w:divBdr>
    </w:div>
    <w:div w:id="1989551984">
      <w:bodyDiv w:val="1"/>
      <w:marLeft w:val="0"/>
      <w:marRight w:val="0"/>
      <w:marTop w:val="0"/>
      <w:marBottom w:val="0"/>
      <w:divBdr>
        <w:top w:val="none" w:sz="0" w:space="0" w:color="auto"/>
        <w:left w:val="none" w:sz="0" w:space="0" w:color="auto"/>
        <w:bottom w:val="none" w:sz="0" w:space="0" w:color="auto"/>
        <w:right w:val="none" w:sz="0" w:space="0" w:color="auto"/>
      </w:divBdr>
    </w:div>
    <w:div w:id="1989627725">
      <w:bodyDiv w:val="1"/>
      <w:marLeft w:val="0"/>
      <w:marRight w:val="0"/>
      <w:marTop w:val="0"/>
      <w:marBottom w:val="0"/>
      <w:divBdr>
        <w:top w:val="none" w:sz="0" w:space="0" w:color="auto"/>
        <w:left w:val="none" w:sz="0" w:space="0" w:color="auto"/>
        <w:bottom w:val="none" w:sz="0" w:space="0" w:color="auto"/>
        <w:right w:val="none" w:sz="0" w:space="0" w:color="auto"/>
      </w:divBdr>
    </w:div>
    <w:div w:id="1989817763">
      <w:bodyDiv w:val="1"/>
      <w:marLeft w:val="0"/>
      <w:marRight w:val="0"/>
      <w:marTop w:val="0"/>
      <w:marBottom w:val="0"/>
      <w:divBdr>
        <w:top w:val="none" w:sz="0" w:space="0" w:color="auto"/>
        <w:left w:val="none" w:sz="0" w:space="0" w:color="auto"/>
        <w:bottom w:val="none" w:sz="0" w:space="0" w:color="auto"/>
        <w:right w:val="none" w:sz="0" w:space="0" w:color="auto"/>
      </w:divBdr>
    </w:div>
    <w:div w:id="1990135567">
      <w:bodyDiv w:val="1"/>
      <w:marLeft w:val="0"/>
      <w:marRight w:val="0"/>
      <w:marTop w:val="0"/>
      <w:marBottom w:val="0"/>
      <w:divBdr>
        <w:top w:val="none" w:sz="0" w:space="0" w:color="auto"/>
        <w:left w:val="none" w:sz="0" w:space="0" w:color="auto"/>
        <w:bottom w:val="none" w:sz="0" w:space="0" w:color="auto"/>
        <w:right w:val="none" w:sz="0" w:space="0" w:color="auto"/>
      </w:divBdr>
    </w:div>
    <w:div w:id="1990406010">
      <w:bodyDiv w:val="1"/>
      <w:marLeft w:val="0"/>
      <w:marRight w:val="0"/>
      <w:marTop w:val="0"/>
      <w:marBottom w:val="0"/>
      <w:divBdr>
        <w:top w:val="none" w:sz="0" w:space="0" w:color="auto"/>
        <w:left w:val="none" w:sz="0" w:space="0" w:color="auto"/>
        <w:bottom w:val="none" w:sz="0" w:space="0" w:color="auto"/>
        <w:right w:val="none" w:sz="0" w:space="0" w:color="auto"/>
      </w:divBdr>
    </w:div>
    <w:div w:id="1990472266">
      <w:bodyDiv w:val="1"/>
      <w:marLeft w:val="0"/>
      <w:marRight w:val="0"/>
      <w:marTop w:val="0"/>
      <w:marBottom w:val="0"/>
      <w:divBdr>
        <w:top w:val="none" w:sz="0" w:space="0" w:color="auto"/>
        <w:left w:val="none" w:sz="0" w:space="0" w:color="auto"/>
        <w:bottom w:val="none" w:sz="0" w:space="0" w:color="auto"/>
        <w:right w:val="none" w:sz="0" w:space="0" w:color="auto"/>
      </w:divBdr>
    </w:div>
    <w:div w:id="1991009406">
      <w:bodyDiv w:val="1"/>
      <w:marLeft w:val="0"/>
      <w:marRight w:val="0"/>
      <w:marTop w:val="0"/>
      <w:marBottom w:val="0"/>
      <w:divBdr>
        <w:top w:val="none" w:sz="0" w:space="0" w:color="auto"/>
        <w:left w:val="none" w:sz="0" w:space="0" w:color="auto"/>
        <w:bottom w:val="none" w:sz="0" w:space="0" w:color="auto"/>
        <w:right w:val="none" w:sz="0" w:space="0" w:color="auto"/>
      </w:divBdr>
    </w:div>
    <w:div w:id="1991054375">
      <w:bodyDiv w:val="1"/>
      <w:marLeft w:val="0"/>
      <w:marRight w:val="0"/>
      <w:marTop w:val="0"/>
      <w:marBottom w:val="0"/>
      <w:divBdr>
        <w:top w:val="none" w:sz="0" w:space="0" w:color="auto"/>
        <w:left w:val="none" w:sz="0" w:space="0" w:color="auto"/>
        <w:bottom w:val="none" w:sz="0" w:space="0" w:color="auto"/>
        <w:right w:val="none" w:sz="0" w:space="0" w:color="auto"/>
      </w:divBdr>
    </w:div>
    <w:div w:id="1991248668">
      <w:bodyDiv w:val="1"/>
      <w:marLeft w:val="0"/>
      <w:marRight w:val="0"/>
      <w:marTop w:val="0"/>
      <w:marBottom w:val="0"/>
      <w:divBdr>
        <w:top w:val="none" w:sz="0" w:space="0" w:color="auto"/>
        <w:left w:val="none" w:sz="0" w:space="0" w:color="auto"/>
        <w:bottom w:val="none" w:sz="0" w:space="0" w:color="auto"/>
        <w:right w:val="none" w:sz="0" w:space="0" w:color="auto"/>
      </w:divBdr>
    </w:div>
    <w:div w:id="1991471323">
      <w:bodyDiv w:val="1"/>
      <w:marLeft w:val="0"/>
      <w:marRight w:val="0"/>
      <w:marTop w:val="0"/>
      <w:marBottom w:val="0"/>
      <w:divBdr>
        <w:top w:val="none" w:sz="0" w:space="0" w:color="auto"/>
        <w:left w:val="none" w:sz="0" w:space="0" w:color="auto"/>
        <w:bottom w:val="none" w:sz="0" w:space="0" w:color="auto"/>
        <w:right w:val="none" w:sz="0" w:space="0" w:color="auto"/>
      </w:divBdr>
    </w:div>
    <w:div w:id="1991519058">
      <w:bodyDiv w:val="1"/>
      <w:marLeft w:val="0"/>
      <w:marRight w:val="0"/>
      <w:marTop w:val="0"/>
      <w:marBottom w:val="0"/>
      <w:divBdr>
        <w:top w:val="none" w:sz="0" w:space="0" w:color="auto"/>
        <w:left w:val="none" w:sz="0" w:space="0" w:color="auto"/>
        <w:bottom w:val="none" w:sz="0" w:space="0" w:color="auto"/>
        <w:right w:val="none" w:sz="0" w:space="0" w:color="auto"/>
      </w:divBdr>
    </w:div>
    <w:div w:id="1991783291">
      <w:bodyDiv w:val="1"/>
      <w:marLeft w:val="0"/>
      <w:marRight w:val="0"/>
      <w:marTop w:val="0"/>
      <w:marBottom w:val="0"/>
      <w:divBdr>
        <w:top w:val="none" w:sz="0" w:space="0" w:color="auto"/>
        <w:left w:val="none" w:sz="0" w:space="0" w:color="auto"/>
        <w:bottom w:val="none" w:sz="0" w:space="0" w:color="auto"/>
        <w:right w:val="none" w:sz="0" w:space="0" w:color="auto"/>
      </w:divBdr>
    </w:div>
    <w:div w:id="1991933612">
      <w:bodyDiv w:val="1"/>
      <w:marLeft w:val="0"/>
      <w:marRight w:val="0"/>
      <w:marTop w:val="0"/>
      <w:marBottom w:val="0"/>
      <w:divBdr>
        <w:top w:val="none" w:sz="0" w:space="0" w:color="auto"/>
        <w:left w:val="none" w:sz="0" w:space="0" w:color="auto"/>
        <w:bottom w:val="none" w:sz="0" w:space="0" w:color="auto"/>
        <w:right w:val="none" w:sz="0" w:space="0" w:color="auto"/>
      </w:divBdr>
    </w:div>
    <w:div w:id="1992130362">
      <w:bodyDiv w:val="1"/>
      <w:marLeft w:val="0"/>
      <w:marRight w:val="0"/>
      <w:marTop w:val="0"/>
      <w:marBottom w:val="0"/>
      <w:divBdr>
        <w:top w:val="none" w:sz="0" w:space="0" w:color="auto"/>
        <w:left w:val="none" w:sz="0" w:space="0" w:color="auto"/>
        <w:bottom w:val="none" w:sz="0" w:space="0" w:color="auto"/>
        <w:right w:val="none" w:sz="0" w:space="0" w:color="auto"/>
      </w:divBdr>
    </w:div>
    <w:div w:id="1992170898">
      <w:bodyDiv w:val="1"/>
      <w:marLeft w:val="0"/>
      <w:marRight w:val="0"/>
      <w:marTop w:val="0"/>
      <w:marBottom w:val="0"/>
      <w:divBdr>
        <w:top w:val="none" w:sz="0" w:space="0" w:color="auto"/>
        <w:left w:val="none" w:sz="0" w:space="0" w:color="auto"/>
        <w:bottom w:val="none" w:sz="0" w:space="0" w:color="auto"/>
        <w:right w:val="none" w:sz="0" w:space="0" w:color="auto"/>
      </w:divBdr>
    </w:div>
    <w:div w:id="1992172606">
      <w:bodyDiv w:val="1"/>
      <w:marLeft w:val="0"/>
      <w:marRight w:val="0"/>
      <w:marTop w:val="0"/>
      <w:marBottom w:val="0"/>
      <w:divBdr>
        <w:top w:val="none" w:sz="0" w:space="0" w:color="auto"/>
        <w:left w:val="none" w:sz="0" w:space="0" w:color="auto"/>
        <w:bottom w:val="none" w:sz="0" w:space="0" w:color="auto"/>
        <w:right w:val="none" w:sz="0" w:space="0" w:color="auto"/>
      </w:divBdr>
    </w:div>
    <w:div w:id="1992559985">
      <w:bodyDiv w:val="1"/>
      <w:marLeft w:val="0"/>
      <w:marRight w:val="0"/>
      <w:marTop w:val="0"/>
      <w:marBottom w:val="0"/>
      <w:divBdr>
        <w:top w:val="none" w:sz="0" w:space="0" w:color="auto"/>
        <w:left w:val="none" w:sz="0" w:space="0" w:color="auto"/>
        <w:bottom w:val="none" w:sz="0" w:space="0" w:color="auto"/>
        <w:right w:val="none" w:sz="0" w:space="0" w:color="auto"/>
      </w:divBdr>
    </w:div>
    <w:div w:id="1992714920">
      <w:bodyDiv w:val="1"/>
      <w:marLeft w:val="0"/>
      <w:marRight w:val="0"/>
      <w:marTop w:val="0"/>
      <w:marBottom w:val="0"/>
      <w:divBdr>
        <w:top w:val="none" w:sz="0" w:space="0" w:color="auto"/>
        <w:left w:val="none" w:sz="0" w:space="0" w:color="auto"/>
        <w:bottom w:val="none" w:sz="0" w:space="0" w:color="auto"/>
        <w:right w:val="none" w:sz="0" w:space="0" w:color="auto"/>
      </w:divBdr>
    </w:div>
    <w:div w:id="1993362768">
      <w:bodyDiv w:val="1"/>
      <w:marLeft w:val="0"/>
      <w:marRight w:val="0"/>
      <w:marTop w:val="0"/>
      <w:marBottom w:val="0"/>
      <w:divBdr>
        <w:top w:val="none" w:sz="0" w:space="0" w:color="auto"/>
        <w:left w:val="none" w:sz="0" w:space="0" w:color="auto"/>
        <w:bottom w:val="none" w:sz="0" w:space="0" w:color="auto"/>
        <w:right w:val="none" w:sz="0" w:space="0" w:color="auto"/>
      </w:divBdr>
    </w:div>
    <w:div w:id="1994408130">
      <w:bodyDiv w:val="1"/>
      <w:marLeft w:val="0"/>
      <w:marRight w:val="0"/>
      <w:marTop w:val="0"/>
      <w:marBottom w:val="0"/>
      <w:divBdr>
        <w:top w:val="none" w:sz="0" w:space="0" w:color="auto"/>
        <w:left w:val="none" w:sz="0" w:space="0" w:color="auto"/>
        <w:bottom w:val="none" w:sz="0" w:space="0" w:color="auto"/>
        <w:right w:val="none" w:sz="0" w:space="0" w:color="auto"/>
      </w:divBdr>
    </w:div>
    <w:div w:id="1994484501">
      <w:bodyDiv w:val="1"/>
      <w:marLeft w:val="0"/>
      <w:marRight w:val="0"/>
      <w:marTop w:val="0"/>
      <w:marBottom w:val="0"/>
      <w:divBdr>
        <w:top w:val="none" w:sz="0" w:space="0" w:color="auto"/>
        <w:left w:val="none" w:sz="0" w:space="0" w:color="auto"/>
        <w:bottom w:val="none" w:sz="0" w:space="0" w:color="auto"/>
        <w:right w:val="none" w:sz="0" w:space="0" w:color="auto"/>
      </w:divBdr>
    </w:div>
    <w:div w:id="1994554580">
      <w:bodyDiv w:val="1"/>
      <w:marLeft w:val="0"/>
      <w:marRight w:val="0"/>
      <w:marTop w:val="0"/>
      <w:marBottom w:val="0"/>
      <w:divBdr>
        <w:top w:val="none" w:sz="0" w:space="0" w:color="auto"/>
        <w:left w:val="none" w:sz="0" w:space="0" w:color="auto"/>
        <w:bottom w:val="none" w:sz="0" w:space="0" w:color="auto"/>
        <w:right w:val="none" w:sz="0" w:space="0" w:color="auto"/>
      </w:divBdr>
    </w:div>
    <w:div w:id="1994600107">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77333">
      <w:bodyDiv w:val="1"/>
      <w:marLeft w:val="0"/>
      <w:marRight w:val="0"/>
      <w:marTop w:val="0"/>
      <w:marBottom w:val="0"/>
      <w:divBdr>
        <w:top w:val="none" w:sz="0" w:space="0" w:color="auto"/>
        <w:left w:val="none" w:sz="0" w:space="0" w:color="auto"/>
        <w:bottom w:val="none" w:sz="0" w:space="0" w:color="auto"/>
        <w:right w:val="none" w:sz="0" w:space="0" w:color="auto"/>
      </w:divBdr>
    </w:div>
    <w:div w:id="1994721405">
      <w:bodyDiv w:val="1"/>
      <w:marLeft w:val="0"/>
      <w:marRight w:val="0"/>
      <w:marTop w:val="0"/>
      <w:marBottom w:val="0"/>
      <w:divBdr>
        <w:top w:val="none" w:sz="0" w:space="0" w:color="auto"/>
        <w:left w:val="none" w:sz="0" w:space="0" w:color="auto"/>
        <w:bottom w:val="none" w:sz="0" w:space="0" w:color="auto"/>
        <w:right w:val="none" w:sz="0" w:space="0" w:color="auto"/>
      </w:divBdr>
    </w:div>
    <w:div w:id="1994749109">
      <w:bodyDiv w:val="1"/>
      <w:marLeft w:val="0"/>
      <w:marRight w:val="0"/>
      <w:marTop w:val="0"/>
      <w:marBottom w:val="0"/>
      <w:divBdr>
        <w:top w:val="none" w:sz="0" w:space="0" w:color="auto"/>
        <w:left w:val="none" w:sz="0" w:space="0" w:color="auto"/>
        <w:bottom w:val="none" w:sz="0" w:space="0" w:color="auto"/>
        <w:right w:val="none" w:sz="0" w:space="0" w:color="auto"/>
      </w:divBdr>
    </w:div>
    <w:div w:id="1994988146">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720953">
      <w:bodyDiv w:val="1"/>
      <w:marLeft w:val="0"/>
      <w:marRight w:val="0"/>
      <w:marTop w:val="0"/>
      <w:marBottom w:val="0"/>
      <w:divBdr>
        <w:top w:val="none" w:sz="0" w:space="0" w:color="auto"/>
        <w:left w:val="none" w:sz="0" w:space="0" w:color="auto"/>
        <w:bottom w:val="none" w:sz="0" w:space="0" w:color="auto"/>
        <w:right w:val="none" w:sz="0" w:space="0" w:color="auto"/>
      </w:divBdr>
    </w:div>
    <w:div w:id="1995797461">
      <w:bodyDiv w:val="1"/>
      <w:marLeft w:val="0"/>
      <w:marRight w:val="0"/>
      <w:marTop w:val="0"/>
      <w:marBottom w:val="0"/>
      <w:divBdr>
        <w:top w:val="none" w:sz="0" w:space="0" w:color="auto"/>
        <w:left w:val="none" w:sz="0" w:space="0" w:color="auto"/>
        <w:bottom w:val="none" w:sz="0" w:space="0" w:color="auto"/>
        <w:right w:val="none" w:sz="0" w:space="0" w:color="auto"/>
      </w:divBdr>
    </w:div>
    <w:div w:id="1995914611">
      <w:bodyDiv w:val="1"/>
      <w:marLeft w:val="0"/>
      <w:marRight w:val="0"/>
      <w:marTop w:val="0"/>
      <w:marBottom w:val="0"/>
      <w:divBdr>
        <w:top w:val="none" w:sz="0" w:space="0" w:color="auto"/>
        <w:left w:val="none" w:sz="0" w:space="0" w:color="auto"/>
        <w:bottom w:val="none" w:sz="0" w:space="0" w:color="auto"/>
        <w:right w:val="none" w:sz="0" w:space="0" w:color="auto"/>
      </w:divBdr>
    </w:div>
    <w:div w:id="1996061149">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51231">
      <w:bodyDiv w:val="1"/>
      <w:marLeft w:val="0"/>
      <w:marRight w:val="0"/>
      <w:marTop w:val="0"/>
      <w:marBottom w:val="0"/>
      <w:divBdr>
        <w:top w:val="none" w:sz="0" w:space="0" w:color="auto"/>
        <w:left w:val="none" w:sz="0" w:space="0" w:color="auto"/>
        <w:bottom w:val="none" w:sz="0" w:space="0" w:color="auto"/>
        <w:right w:val="none" w:sz="0" w:space="0" w:color="auto"/>
      </w:divBdr>
    </w:div>
    <w:div w:id="1996446657">
      <w:bodyDiv w:val="1"/>
      <w:marLeft w:val="0"/>
      <w:marRight w:val="0"/>
      <w:marTop w:val="0"/>
      <w:marBottom w:val="0"/>
      <w:divBdr>
        <w:top w:val="none" w:sz="0" w:space="0" w:color="auto"/>
        <w:left w:val="none" w:sz="0" w:space="0" w:color="auto"/>
        <w:bottom w:val="none" w:sz="0" w:space="0" w:color="auto"/>
        <w:right w:val="none" w:sz="0" w:space="0" w:color="auto"/>
      </w:divBdr>
    </w:div>
    <w:div w:id="1996446697">
      <w:bodyDiv w:val="1"/>
      <w:marLeft w:val="0"/>
      <w:marRight w:val="0"/>
      <w:marTop w:val="0"/>
      <w:marBottom w:val="0"/>
      <w:divBdr>
        <w:top w:val="none" w:sz="0" w:space="0" w:color="auto"/>
        <w:left w:val="none" w:sz="0" w:space="0" w:color="auto"/>
        <w:bottom w:val="none" w:sz="0" w:space="0" w:color="auto"/>
        <w:right w:val="none" w:sz="0" w:space="0" w:color="auto"/>
      </w:divBdr>
    </w:div>
    <w:div w:id="1996643189">
      <w:bodyDiv w:val="1"/>
      <w:marLeft w:val="0"/>
      <w:marRight w:val="0"/>
      <w:marTop w:val="0"/>
      <w:marBottom w:val="0"/>
      <w:divBdr>
        <w:top w:val="none" w:sz="0" w:space="0" w:color="auto"/>
        <w:left w:val="none" w:sz="0" w:space="0" w:color="auto"/>
        <w:bottom w:val="none" w:sz="0" w:space="0" w:color="auto"/>
        <w:right w:val="none" w:sz="0" w:space="0" w:color="auto"/>
      </w:divBdr>
    </w:div>
    <w:div w:id="1996910718">
      <w:bodyDiv w:val="1"/>
      <w:marLeft w:val="0"/>
      <w:marRight w:val="0"/>
      <w:marTop w:val="0"/>
      <w:marBottom w:val="0"/>
      <w:divBdr>
        <w:top w:val="none" w:sz="0" w:space="0" w:color="auto"/>
        <w:left w:val="none" w:sz="0" w:space="0" w:color="auto"/>
        <w:bottom w:val="none" w:sz="0" w:space="0" w:color="auto"/>
        <w:right w:val="none" w:sz="0" w:space="0" w:color="auto"/>
      </w:divBdr>
    </w:div>
    <w:div w:id="1996911254">
      <w:bodyDiv w:val="1"/>
      <w:marLeft w:val="0"/>
      <w:marRight w:val="0"/>
      <w:marTop w:val="0"/>
      <w:marBottom w:val="0"/>
      <w:divBdr>
        <w:top w:val="none" w:sz="0" w:space="0" w:color="auto"/>
        <w:left w:val="none" w:sz="0" w:space="0" w:color="auto"/>
        <w:bottom w:val="none" w:sz="0" w:space="0" w:color="auto"/>
        <w:right w:val="none" w:sz="0" w:space="0" w:color="auto"/>
      </w:divBdr>
    </w:div>
    <w:div w:id="1997105438">
      <w:bodyDiv w:val="1"/>
      <w:marLeft w:val="0"/>
      <w:marRight w:val="0"/>
      <w:marTop w:val="0"/>
      <w:marBottom w:val="0"/>
      <w:divBdr>
        <w:top w:val="none" w:sz="0" w:space="0" w:color="auto"/>
        <w:left w:val="none" w:sz="0" w:space="0" w:color="auto"/>
        <w:bottom w:val="none" w:sz="0" w:space="0" w:color="auto"/>
        <w:right w:val="none" w:sz="0" w:space="0" w:color="auto"/>
      </w:divBdr>
    </w:div>
    <w:div w:id="1997107187">
      <w:bodyDiv w:val="1"/>
      <w:marLeft w:val="0"/>
      <w:marRight w:val="0"/>
      <w:marTop w:val="0"/>
      <w:marBottom w:val="0"/>
      <w:divBdr>
        <w:top w:val="none" w:sz="0" w:space="0" w:color="auto"/>
        <w:left w:val="none" w:sz="0" w:space="0" w:color="auto"/>
        <w:bottom w:val="none" w:sz="0" w:space="0" w:color="auto"/>
        <w:right w:val="none" w:sz="0" w:space="0" w:color="auto"/>
      </w:divBdr>
    </w:div>
    <w:div w:id="1997108872">
      <w:bodyDiv w:val="1"/>
      <w:marLeft w:val="0"/>
      <w:marRight w:val="0"/>
      <w:marTop w:val="0"/>
      <w:marBottom w:val="0"/>
      <w:divBdr>
        <w:top w:val="none" w:sz="0" w:space="0" w:color="auto"/>
        <w:left w:val="none" w:sz="0" w:space="0" w:color="auto"/>
        <w:bottom w:val="none" w:sz="0" w:space="0" w:color="auto"/>
        <w:right w:val="none" w:sz="0" w:space="0" w:color="auto"/>
      </w:divBdr>
    </w:div>
    <w:div w:id="1997295264">
      <w:bodyDiv w:val="1"/>
      <w:marLeft w:val="0"/>
      <w:marRight w:val="0"/>
      <w:marTop w:val="0"/>
      <w:marBottom w:val="0"/>
      <w:divBdr>
        <w:top w:val="none" w:sz="0" w:space="0" w:color="auto"/>
        <w:left w:val="none" w:sz="0" w:space="0" w:color="auto"/>
        <w:bottom w:val="none" w:sz="0" w:space="0" w:color="auto"/>
        <w:right w:val="none" w:sz="0" w:space="0" w:color="auto"/>
      </w:divBdr>
    </w:div>
    <w:div w:id="1997417935">
      <w:bodyDiv w:val="1"/>
      <w:marLeft w:val="0"/>
      <w:marRight w:val="0"/>
      <w:marTop w:val="0"/>
      <w:marBottom w:val="0"/>
      <w:divBdr>
        <w:top w:val="none" w:sz="0" w:space="0" w:color="auto"/>
        <w:left w:val="none" w:sz="0" w:space="0" w:color="auto"/>
        <w:bottom w:val="none" w:sz="0" w:space="0" w:color="auto"/>
        <w:right w:val="none" w:sz="0" w:space="0" w:color="auto"/>
      </w:divBdr>
    </w:div>
    <w:div w:id="1997757281">
      <w:bodyDiv w:val="1"/>
      <w:marLeft w:val="0"/>
      <w:marRight w:val="0"/>
      <w:marTop w:val="0"/>
      <w:marBottom w:val="0"/>
      <w:divBdr>
        <w:top w:val="none" w:sz="0" w:space="0" w:color="auto"/>
        <w:left w:val="none" w:sz="0" w:space="0" w:color="auto"/>
        <w:bottom w:val="none" w:sz="0" w:space="0" w:color="auto"/>
        <w:right w:val="none" w:sz="0" w:space="0" w:color="auto"/>
      </w:divBdr>
    </w:div>
    <w:div w:id="1997831800">
      <w:bodyDiv w:val="1"/>
      <w:marLeft w:val="0"/>
      <w:marRight w:val="0"/>
      <w:marTop w:val="0"/>
      <w:marBottom w:val="0"/>
      <w:divBdr>
        <w:top w:val="none" w:sz="0" w:space="0" w:color="auto"/>
        <w:left w:val="none" w:sz="0" w:space="0" w:color="auto"/>
        <w:bottom w:val="none" w:sz="0" w:space="0" w:color="auto"/>
        <w:right w:val="none" w:sz="0" w:space="0" w:color="auto"/>
      </w:divBdr>
    </w:div>
    <w:div w:id="1998066315">
      <w:bodyDiv w:val="1"/>
      <w:marLeft w:val="0"/>
      <w:marRight w:val="0"/>
      <w:marTop w:val="0"/>
      <w:marBottom w:val="0"/>
      <w:divBdr>
        <w:top w:val="none" w:sz="0" w:space="0" w:color="auto"/>
        <w:left w:val="none" w:sz="0" w:space="0" w:color="auto"/>
        <w:bottom w:val="none" w:sz="0" w:space="0" w:color="auto"/>
        <w:right w:val="none" w:sz="0" w:space="0" w:color="auto"/>
      </w:divBdr>
    </w:div>
    <w:div w:id="1998335747">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3081">
      <w:bodyDiv w:val="1"/>
      <w:marLeft w:val="0"/>
      <w:marRight w:val="0"/>
      <w:marTop w:val="0"/>
      <w:marBottom w:val="0"/>
      <w:divBdr>
        <w:top w:val="none" w:sz="0" w:space="0" w:color="auto"/>
        <w:left w:val="none" w:sz="0" w:space="0" w:color="auto"/>
        <w:bottom w:val="none" w:sz="0" w:space="0" w:color="auto"/>
        <w:right w:val="none" w:sz="0" w:space="0" w:color="auto"/>
      </w:divBdr>
    </w:div>
    <w:div w:id="1999112488">
      <w:bodyDiv w:val="1"/>
      <w:marLeft w:val="0"/>
      <w:marRight w:val="0"/>
      <w:marTop w:val="0"/>
      <w:marBottom w:val="0"/>
      <w:divBdr>
        <w:top w:val="none" w:sz="0" w:space="0" w:color="auto"/>
        <w:left w:val="none" w:sz="0" w:space="0" w:color="auto"/>
        <w:bottom w:val="none" w:sz="0" w:space="0" w:color="auto"/>
        <w:right w:val="none" w:sz="0" w:space="0" w:color="auto"/>
      </w:divBdr>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116870">
      <w:bodyDiv w:val="1"/>
      <w:marLeft w:val="0"/>
      <w:marRight w:val="0"/>
      <w:marTop w:val="0"/>
      <w:marBottom w:val="0"/>
      <w:divBdr>
        <w:top w:val="none" w:sz="0" w:space="0" w:color="auto"/>
        <w:left w:val="none" w:sz="0" w:space="0" w:color="auto"/>
        <w:bottom w:val="none" w:sz="0" w:space="0" w:color="auto"/>
        <w:right w:val="none" w:sz="0" w:space="0" w:color="auto"/>
      </w:divBdr>
    </w:div>
    <w:div w:id="1999264272">
      <w:bodyDiv w:val="1"/>
      <w:marLeft w:val="0"/>
      <w:marRight w:val="0"/>
      <w:marTop w:val="0"/>
      <w:marBottom w:val="0"/>
      <w:divBdr>
        <w:top w:val="none" w:sz="0" w:space="0" w:color="auto"/>
        <w:left w:val="none" w:sz="0" w:space="0" w:color="auto"/>
        <w:bottom w:val="none" w:sz="0" w:space="0" w:color="auto"/>
        <w:right w:val="none" w:sz="0" w:space="0" w:color="auto"/>
      </w:divBdr>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578838">
      <w:bodyDiv w:val="1"/>
      <w:marLeft w:val="0"/>
      <w:marRight w:val="0"/>
      <w:marTop w:val="0"/>
      <w:marBottom w:val="0"/>
      <w:divBdr>
        <w:top w:val="none" w:sz="0" w:space="0" w:color="auto"/>
        <w:left w:val="none" w:sz="0" w:space="0" w:color="auto"/>
        <w:bottom w:val="none" w:sz="0" w:space="0" w:color="auto"/>
        <w:right w:val="none" w:sz="0" w:space="0" w:color="auto"/>
      </w:divBdr>
    </w:div>
    <w:div w:id="1999651077">
      <w:bodyDiv w:val="1"/>
      <w:marLeft w:val="0"/>
      <w:marRight w:val="0"/>
      <w:marTop w:val="0"/>
      <w:marBottom w:val="0"/>
      <w:divBdr>
        <w:top w:val="none" w:sz="0" w:space="0" w:color="auto"/>
        <w:left w:val="none" w:sz="0" w:space="0" w:color="auto"/>
        <w:bottom w:val="none" w:sz="0" w:space="0" w:color="auto"/>
        <w:right w:val="none" w:sz="0" w:space="0" w:color="auto"/>
      </w:divBdr>
    </w:div>
    <w:div w:id="1999726757">
      <w:bodyDiv w:val="1"/>
      <w:marLeft w:val="0"/>
      <w:marRight w:val="0"/>
      <w:marTop w:val="0"/>
      <w:marBottom w:val="0"/>
      <w:divBdr>
        <w:top w:val="none" w:sz="0" w:space="0" w:color="auto"/>
        <w:left w:val="none" w:sz="0" w:space="0" w:color="auto"/>
        <w:bottom w:val="none" w:sz="0" w:space="0" w:color="auto"/>
        <w:right w:val="none" w:sz="0" w:space="0" w:color="auto"/>
      </w:divBdr>
    </w:div>
    <w:div w:id="1999991661">
      <w:bodyDiv w:val="1"/>
      <w:marLeft w:val="0"/>
      <w:marRight w:val="0"/>
      <w:marTop w:val="0"/>
      <w:marBottom w:val="0"/>
      <w:divBdr>
        <w:top w:val="none" w:sz="0" w:space="0" w:color="auto"/>
        <w:left w:val="none" w:sz="0" w:space="0" w:color="auto"/>
        <w:bottom w:val="none" w:sz="0" w:space="0" w:color="auto"/>
        <w:right w:val="none" w:sz="0" w:space="0" w:color="auto"/>
      </w:divBdr>
    </w:div>
    <w:div w:id="2000034993">
      <w:bodyDiv w:val="1"/>
      <w:marLeft w:val="0"/>
      <w:marRight w:val="0"/>
      <w:marTop w:val="0"/>
      <w:marBottom w:val="0"/>
      <w:divBdr>
        <w:top w:val="none" w:sz="0" w:space="0" w:color="auto"/>
        <w:left w:val="none" w:sz="0" w:space="0" w:color="auto"/>
        <w:bottom w:val="none" w:sz="0" w:space="0" w:color="auto"/>
        <w:right w:val="none" w:sz="0" w:space="0" w:color="auto"/>
      </w:divBdr>
    </w:div>
    <w:div w:id="2000112312">
      <w:bodyDiv w:val="1"/>
      <w:marLeft w:val="0"/>
      <w:marRight w:val="0"/>
      <w:marTop w:val="0"/>
      <w:marBottom w:val="0"/>
      <w:divBdr>
        <w:top w:val="none" w:sz="0" w:space="0" w:color="auto"/>
        <w:left w:val="none" w:sz="0" w:space="0" w:color="auto"/>
        <w:bottom w:val="none" w:sz="0" w:space="0" w:color="auto"/>
        <w:right w:val="none" w:sz="0" w:space="0" w:color="auto"/>
      </w:divBdr>
    </w:div>
    <w:div w:id="2000187814">
      <w:bodyDiv w:val="1"/>
      <w:marLeft w:val="0"/>
      <w:marRight w:val="0"/>
      <w:marTop w:val="0"/>
      <w:marBottom w:val="0"/>
      <w:divBdr>
        <w:top w:val="none" w:sz="0" w:space="0" w:color="auto"/>
        <w:left w:val="none" w:sz="0" w:space="0" w:color="auto"/>
        <w:bottom w:val="none" w:sz="0" w:space="0" w:color="auto"/>
        <w:right w:val="none" w:sz="0" w:space="0" w:color="auto"/>
      </w:divBdr>
    </w:div>
    <w:div w:id="2000305289">
      <w:bodyDiv w:val="1"/>
      <w:marLeft w:val="0"/>
      <w:marRight w:val="0"/>
      <w:marTop w:val="0"/>
      <w:marBottom w:val="0"/>
      <w:divBdr>
        <w:top w:val="none" w:sz="0" w:space="0" w:color="auto"/>
        <w:left w:val="none" w:sz="0" w:space="0" w:color="auto"/>
        <w:bottom w:val="none" w:sz="0" w:space="0" w:color="auto"/>
        <w:right w:val="none" w:sz="0" w:space="0" w:color="auto"/>
      </w:divBdr>
    </w:div>
    <w:div w:id="2000496220">
      <w:bodyDiv w:val="1"/>
      <w:marLeft w:val="0"/>
      <w:marRight w:val="0"/>
      <w:marTop w:val="0"/>
      <w:marBottom w:val="0"/>
      <w:divBdr>
        <w:top w:val="none" w:sz="0" w:space="0" w:color="auto"/>
        <w:left w:val="none" w:sz="0" w:space="0" w:color="auto"/>
        <w:bottom w:val="none" w:sz="0" w:space="0" w:color="auto"/>
        <w:right w:val="none" w:sz="0" w:space="0" w:color="auto"/>
      </w:divBdr>
    </w:div>
    <w:div w:id="2000771819">
      <w:bodyDiv w:val="1"/>
      <w:marLeft w:val="0"/>
      <w:marRight w:val="0"/>
      <w:marTop w:val="0"/>
      <w:marBottom w:val="0"/>
      <w:divBdr>
        <w:top w:val="none" w:sz="0" w:space="0" w:color="auto"/>
        <w:left w:val="none" w:sz="0" w:space="0" w:color="auto"/>
        <w:bottom w:val="none" w:sz="0" w:space="0" w:color="auto"/>
        <w:right w:val="none" w:sz="0" w:space="0" w:color="auto"/>
      </w:divBdr>
    </w:div>
    <w:div w:id="2000883157">
      <w:bodyDiv w:val="1"/>
      <w:marLeft w:val="0"/>
      <w:marRight w:val="0"/>
      <w:marTop w:val="0"/>
      <w:marBottom w:val="0"/>
      <w:divBdr>
        <w:top w:val="none" w:sz="0" w:space="0" w:color="auto"/>
        <w:left w:val="none" w:sz="0" w:space="0" w:color="auto"/>
        <w:bottom w:val="none" w:sz="0" w:space="0" w:color="auto"/>
        <w:right w:val="none" w:sz="0" w:space="0" w:color="auto"/>
      </w:divBdr>
    </w:div>
    <w:div w:id="2000886524">
      <w:bodyDiv w:val="1"/>
      <w:marLeft w:val="0"/>
      <w:marRight w:val="0"/>
      <w:marTop w:val="0"/>
      <w:marBottom w:val="0"/>
      <w:divBdr>
        <w:top w:val="none" w:sz="0" w:space="0" w:color="auto"/>
        <w:left w:val="none" w:sz="0" w:space="0" w:color="auto"/>
        <w:bottom w:val="none" w:sz="0" w:space="0" w:color="auto"/>
        <w:right w:val="none" w:sz="0" w:space="0" w:color="auto"/>
      </w:divBdr>
    </w:div>
    <w:div w:id="2000961188">
      <w:bodyDiv w:val="1"/>
      <w:marLeft w:val="0"/>
      <w:marRight w:val="0"/>
      <w:marTop w:val="0"/>
      <w:marBottom w:val="0"/>
      <w:divBdr>
        <w:top w:val="none" w:sz="0" w:space="0" w:color="auto"/>
        <w:left w:val="none" w:sz="0" w:space="0" w:color="auto"/>
        <w:bottom w:val="none" w:sz="0" w:space="0" w:color="auto"/>
        <w:right w:val="none" w:sz="0" w:space="0" w:color="auto"/>
      </w:divBdr>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342964">
      <w:bodyDiv w:val="1"/>
      <w:marLeft w:val="0"/>
      <w:marRight w:val="0"/>
      <w:marTop w:val="0"/>
      <w:marBottom w:val="0"/>
      <w:divBdr>
        <w:top w:val="none" w:sz="0" w:space="0" w:color="auto"/>
        <w:left w:val="none" w:sz="0" w:space="0" w:color="auto"/>
        <w:bottom w:val="none" w:sz="0" w:space="0" w:color="auto"/>
        <w:right w:val="none" w:sz="0" w:space="0" w:color="auto"/>
      </w:divBdr>
    </w:div>
    <w:div w:id="2001499869">
      <w:bodyDiv w:val="1"/>
      <w:marLeft w:val="0"/>
      <w:marRight w:val="0"/>
      <w:marTop w:val="0"/>
      <w:marBottom w:val="0"/>
      <w:divBdr>
        <w:top w:val="none" w:sz="0" w:space="0" w:color="auto"/>
        <w:left w:val="none" w:sz="0" w:space="0" w:color="auto"/>
        <w:bottom w:val="none" w:sz="0" w:space="0" w:color="auto"/>
        <w:right w:val="none" w:sz="0" w:space="0" w:color="auto"/>
      </w:divBdr>
    </w:div>
    <w:div w:id="2001690334">
      <w:bodyDiv w:val="1"/>
      <w:marLeft w:val="0"/>
      <w:marRight w:val="0"/>
      <w:marTop w:val="0"/>
      <w:marBottom w:val="0"/>
      <w:divBdr>
        <w:top w:val="none" w:sz="0" w:space="0" w:color="auto"/>
        <w:left w:val="none" w:sz="0" w:space="0" w:color="auto"/>
        <w:bottom w:val="none" w:sz="0" w:space="0" w:color="auto"/>
        <w:right w:val="none" w:sz="0" w:space="0" w:color="auto"/>
      </w:divBdr>
    </w:div>
    <w:div w:id="2001808871">
      <w:bodyDiv w:val="1"/>
      <w:marLeft w:val="0"/>
      <w:marRight w:val="0"/>
      <w:marTop w:val="0"/>
      <w:marBottom w:val="0"/>
      <w:divBdr>
        <w:top w:val="none" w:sz="0" w:space="0" w:color="auto"/>
        <w:left w:val="none" w:sz="0" w:space="0" w:color="auto"/>
        <w:bottom w:val="none" w:sz="0" w:space="0" w:color="auto"/>
        <w:right w:val="none" w:sz="0" w:space="0" w:color="auto"/>
      </w:divBdr>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998489">
      <w:bodyDiv w:val="1"/>
      <w:marLeft w:val="0"/>
      <w:marRight w:val="0"/>
      <w:marTop w:val="0"/>
      <w:marBottom w:val="0"/>
      <w:divBdr>
        <w:top w:val="none" w:sz="0" w:space="0" w:color="auto"/>
        <w:left w:val="none" w:sz="0" w:space="0" w:color="auto"/>
        <w:bottom w:val="none" w:sz="0" w:space="0" w:color="auto"/>
        <w:right w:val="none" w:sz="0" w:space="0" w:color="auto"/>
      </w:divBdr>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154946">
      <w:bodyDiv w:val="1"/>
      <w:marLeft w:val="0"/>
      <w:marRight w:val="0"/>
      <w:marTop w:val="0"/>
      <w:marBottom w:val="0"/>
      <w:divBdr>
        <w:top w:val="none" w:sz="0" w:space="0" w:color="auto"/>
        <w:left w:val="none" w:sz="0" w:space="0" w:color="auto"/>
        <w:bottom w:val="none" w:sz="0" w:space="0" w:color="auto"/>
        <w:right w:val="none" w:sz="0" w:space="0" w:color="auto"/>
      </w:divBdr>
    </w:div>
    <w:div w:id="2002731427">
      <w:bodyDiv w:val="1"/>
      <w:marLeft w:val="0"/>
      <w:marRight w:val="0"/>
      <w:marTop w:val="0"/>
      <w:marBottom w:val="0"/>
      <w:divBdr>
        <w:top w:val="none" w:sz="0" w:space="0" w:color="auto"/>
        <w:left w:val="none" w:sz="0" w:space="0" w:color="auto"/>
        <w:bottom w:val="none" w:sz="0" w:space="0" w:color="auto"/>
        <w:right w:val="none" w:sz="0" w:space="0" w:color="auto"/>
      </w:divBdr>
    </w:div>
    <w:div w:id="2002805387">
      <w:bodyDiv w:val="1"/>
      <w:marLeft w:val="0"/>
      <w:marRight w:val="0"/>
      <w:marTop w:val="0"/>
      <w:marBottom w:val="0"/>
      <w:divBdr>
        <w:top w:val="none" w:sz="0" w:space="0" w:color="auto"/>
        <w:left w:val="none" w:sz="0" w:space="0" w:color="auto"/>
        <w:bottom w:val="none" w:sz="0" w:space="0" w:color="auto"/>
        <w:right w:val="none" w:sz="0" w:space="0" w:color="auto"/>
      </w:divBdr>
    </w:div>
    <w:div w:id="2002807219">
      <w:bodyDiv w:val="1"/>
      <w:marLeft w:val="0"/>
      <w:marRight w:val="0"/>
      <w:marTop w:val="0"/>
      <w:marBottom w:val="0"/>
      <w:divBdr>
        <w:top w:val="none" w:sz="0" w:space="0" w:color="auto"/>
        <w:left w:val="none" w:sz="0" w:space="0" w:color="auto"/>
        <w:bottom w:val="none" w:sz="0" w:space="0" w:color="auto"/>
        <w:right w:val="none" w:sz="0" w:space="0" w:color="auto"/>
      </w:divBdr>
    </w:div>
    <w:div w:id="2002923817">
      <w:bodyDiv w:val="1"/>
      <w:marLeft w:val="0"/>
      <w:marRight w:val="0"/>
      <w:marTop w:val="0"/>
      <w:marBottom w:val="0"/>
      <w:divBdr>
        <w:top w:val="none" w:sz="0" w:space="0" w:color="auto"/>
        <w:left w:val="none" w:sz="0" w:space="0" w:color="auto"/>
        <w:bottom w:val="none" w:sz="0" w:space="0" w:color="auto"/>
        <w:right w:val="none" w:sz="0" w:space="0" w:color="auto"/>
      </w:divBdr>
    </w:div>
    <w:div w:id="2003002997">
      <w:bodyDiv w:val="1"/>
      <w:marLeft w:val="0"/>
      <w:marRight w:val="0"/>
      <w:marTop w:val="0"/>
      <w:marBottom w:val="0"/>
      <w:divBdr>
        <w:top w:val="none" w:sz="0" w:space="0" w:color="auto"/>
        <w:left w:val="none" w:sz="0" w:space="0" w:color="auto"/>
        <w:bottom w:val="none" w:sz="0" w:space="0" w:color="auto"/>
        <w:right w:val="none" w:sz="0" w:space="0" w:color="auto"/>
      </w:divBdr>
    </w:div>
    <w:div w:id="2003007012">
      <w:bodyDiv w:val="1"/>
      <w:marLeft w:val="0"/>
      <w:marRight w:val="0"/>
      <w:marTop w:val="0"/>
      <w:marBottom w:val="0"/>
      <w:divBdr>
        <w:top w:val="none" w:sz="0" w:space="0" w:color="auto"/>
        <w:left w:val="none" w:sz="0" w:space="0" w:color="auto"/>
        <w:bottom w:val="none" w:sz="0" w:space="0" w:color="auto"/>
        <w:right w:val="none" w:sz="0" w:space="0" w:color="auto"/>
      </w:divBdr>
    </w:div>
    <w:div w:id="2003119065">
      <w:bodyDiv w:val="1"/>
      <w:marLeft w:val="0"/>
      <w:marRight w:val="0"/>
      <w:marTop w:val="0"/>
      <w:marBottom w:val="0"/>
      <w:divBdr>
        <w:top w:val="none" w:sz="0" w:space="0" w:color="auto"/>
        <w:left w:val="none" w:sz="0" w:space="0" w:color="auto"/>
        <w:bottom w:val="none" w:sz="0" w:space="0" w:color="auto"/>
        <w:right w:val="none" w:sz="0" w:space="0" w:color="auto"/>
      </w:divBdr>
    </w:div>
    <w:div w:id="2003198577">
      <w:bodyDiv w:val="1"/>
      <w:marLeft w:val="0"/>
      <w:marRight w:val="0"/>
      <w:marTop w:val="0"/>
      <w:marBottom w:val="0"/>
      <w:divBdr>
        <w:top w:val="none" w:sz="0" w:space="0" w:color="auto"/>
        <w:left w:val="none" w:sz="0" w:space="0" w:color="auto"/>
        <w:bottom w:val="none" w:sz="0" w:space="0" w:color="auto"/>
        <w:right w:val="none" w:sz="0" w:space="0" w:color="auto"/>
      </w:divBdr>
    </w:div>
    <w:div w:id="2003387381">
      <w:bodyDiv w:val="1"/>
      <w:marLeft w:val="0"/>
      <w:marRight w:val="0"/>
      <w:marTop w:val="0"/>
      <w:marBottom w:val="0"/>
      <w:divBdr>
        <w:top w:val="none" w:sz="0" w:space="0" w:color="auto"/>
        <w:left w:val="none" w:sz="0" w:space="0" w:color="auto"/>
        <w:bottom w:val="none" w:sz="0" w:space="0" w:color="auto"/>
        <w:right w:val="none" w:sz="0" w:space="0" w:color="auto"/>
      </w:divBdr>
    </w:div>
    <w:div w:id="2003435649">
      <w:bodyDiv w:val="1"/>
      <w:marLeft w:val="0"/>
      <w:marRight w:val="0"/>
      <w:marTop w:val="0"/>
      <w:marBottom w:val="0"/>
      <w:divBdr>
        <w:top w:val="none" w:sz="0" w:space="0" w:color="auto"/>
        <w:left w:val="none" w:sz="0" w:space="0" w:color="auto"/>
        <w:bottom w:val="none" w:sz="0" w:space="0" w:color="auto"/>
        <w:right w:val="none" w:sz="0" w:space="0" w:color="auto"/>
      </w:divBdr>
    </w:div>
    <w:div w:id="2003505259">
      <w:bodyDiv w:val="1"/>
      <w:marLeft w:val="0"/>
      <w:marRight w:val="0"/>
      <w:marTop w:val="0"/>
      <w:marBottom w:val="0"/>
      <w:divBdr>
        <w:top w:val="none" w:sz="0" w:space="0" w:color="auto"/>
        <w:left w:val="none" w:sz="0" w:space="0" w:color="auto"/>
        <w:bottom w:val="none" w:sz="0" w:space="0" w:color="auto"/>
        <w:right w:val="none" w:sz="0" w:space="0" w:color="auto"/>
      </w:divBdr>
    </w:div>
    <w:div w:id="2003582178">
      <w:bodyDiv w:val="1"/>
      <w:marLeft w:val="0"/>
      <w:marRight w:val="0"/>
      <w:marTop w:val="0"/>
      <w:marBottom w:val="0"/>
      <w:divBdr>
        <w:top w:val="none" w:sz="0" w:space="0" w:color="auto"/>
        <w:left w:val="none" w:sz="0" w:space="0" w:color="auto"/>
        <w:bottom w:val="none" w:sz="0" w:space="0" w:color="auto"/>
        <w:right w:val="none" w:sz="0" w:space="0" w:color="auto"/>
      </w:divBdr>
    </w:div>
    <w:div w:id="2003854180">
      <w:bodyDiv w:val="1"/>
      <w:marLeft w:val="0"/>
      <w:marRight w:val="0"/>
      <w:marTop w:val="0"/>
      <w:marBottom w:val="0"/>
      <w:divBdr>
        <w:top w:val="none" w:sz="0" w:space="0" w:color="auto"/>
        <w:left w:val="none" w:sz="0" w:space="0" w:color="auto"/>
        <w:bottom w:val="none" w:sz="0" w:space="0" w:color="auto"/>
        <w:right w:val="none" w:sz="0" w:space="0" w:color="auto"/>
      </w:divBdr>
    </w:div>
    <w:div w:id="2004157100">
      <w:bodyDiv w:val="1"/>
      <w:marLeft w:val="0"/>
      <w:marRight w:val="0"/>
      <w:marTop w:val="0"/>
      <w:marBottom w:val="0"/>
      <w:divBdr>
        <w:top w:val="none" w:sz="0" w:space="0" w:color="auto"/>
        <w:left w:val="none" w:sz="0" w:space="0" w:color="auto"/>
        <w:bottom w:val="none" w:sz="0" w:space="0" w:color="auto"/>
        <w:right w:val="none" w:sz="0" w:space="0" w:color="auto"/>
      </w:divBdr>
    </w:div>
    <w:div w:id="2004163642">
      <w:bodyDiv w:val="1"/>
      <w:marLeft w:val="0"/>
      <w:marRight w:val="0"/>
      <w:marTop w:val="0"/>
      <w:marBottom w:val="0"/>
      <w:divBdr>
        <w:top w:val="none" w:sz="0" w:space="0" w:color="auto"/>
        <w:left w:val="none" w:sz="0" w:space="0" w:color="auto"/>
        <w:bottom w:val="none" w:sz="0" w:space="0" w:color="auto"/>
        <w:right w:val="none" w:sz="0" w:space="0" w:color="auto"/>
      </w:divBdr>
    </w:div>
    <w:div w:id="2004241731">
      <w:bodyDiv w:val="1"/>
      <w:marLeft w:val="0"/>
      <w:marRight w:val="0"/>
      <w:marTop w:val="0"/>
      <w:marBottom w:val="0"/>
      <w:divBdr>
        <w:top w:val="none" w:sz="0" w:space="0" w:color="auto"/>
        <w:left w:val="none" w:sz="0" w:space="0" w:color="auto"/>
        <w:bottom w:val="none" w:sz="0" w:space="0" w:color="auto"/>
        <w:right w:val="none" w:sz="0" w:space="0" w:color="auto"/>
      </w:divBdr>
    </w:div>
    <w:div w:id="2004359545">
      <w:bodyDiv w:val="1"/>
      <w:marLeft w:val="0"/>
      <w:marRight w:val="0"/>
      <w:marTop w:val="0"/>
      <w:marBottom w:val="0"/>
      <w:divBdr>
        <w:top w:val="none" w:sz="0" w:space="0" w:color="auto"/>
        <w:left w:val="none" w:sz="0" w:space="0" w:color="auto"/>
        <w:bottom w:val="none" w:sz="0" w:space="0" w:color="auto"/>
        <w:right w:val="none" w:sz="0" w:space="0" w:color="auto"/>
      </w:divBdr>
    </w:div>
    <w:div w:id="2004427672">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771579">
      <w:bodyDiv w:val="1"/>
      <w:marLeft w:val="0"/>
      <w:marRight w:val="0"/>
      <w:marTop w:val="0"/>
      <w:marBottom w:val="0"/>
      <w:divBdr>
        <w:top w:val="none" w:sz="0" w:space="0" w:color="auto"/>
        <w:left w:val="none" w:sz="0" w:space="0" w:color="auto"/>
        <w:bottom w:val="none" w:sz="0" w:space="0" w:color="auto"/>
        <w:right w:val="none" w:sz="0" w:space="0" w:color="auto"/>
      </w:divBdr>
    </w:div>
    <w:div w:id="2004778774">
      <w:bodyDiv w:val="1"/>
      <w:marLeft w:val="0"/>
      <w:marRight w:val="0"/>
      <w:marTop w:val="0"/>
      <w:marBottom w:val="0"/>
      <w:divBdr>
        <w:top w:val="none" w:sz="0" w:space="0" w:color="auto"/>
        <w:left w:val="none" w:sz="0" w:space="0" w:color="auto"/>
        <w:bottom w:val="none" w:sz="0" w:space="0" w:color="auto"/>
        <w:right w:val="none" w:sz="0" w:space="0" w:color="auto"/>
      </w:divBdr>
    </w:div>
    <w:div w:id="2004821479">
      <w:bodyDiv w:val="1"/>
      <w:marLeft w:val="0"/>
      <w:marRight w:val="0"/>
      <w:marTop w:val="0"/>
      <w:marBottom w:val="0"/>
      <w:divBdr>
        <w:top w:val="none" w:sz="0" w:space="0" w:color="auto"/>
        <w:left w:val="none" w:sz="0" w:space="0" w:color="auto"/>
        <w:bottom w:val="none" w:sz="0" w:space="0" w:color="auto"/>
        <w:right w:val="none" w:sz="0" w:space="0" w:color="auto"/>
      </w:divBdr>
    </w:div>
    <w:div w:id="2004896863">
      <w:bodyDiv w:val="1"/>
      <w:marLeft w:val="0"/>
      <w:marRight w:val="0"/>
      <w:marTop w:val="0"/>
      <w:marBottom w:val="0"/>
      <w:divBdr>
        <w:top w:val="none" w:sz="0" w:space="0" w:color="auto"/>
        <w:left w:val="none" w:sz="0" w:space="0" w:color="auto"/>
        <w:bottom w:val="none" w:sz="0" w:space="0" w:color="auto"/>
        <w:right w:val="none" w:sz="0" w:space="0" w:color="auto"/>
      </w:divBdr>
    </w:div>
    <w:div w:id="2004970251">
      <w:bodyDiv w:val="1"/>
      <w:marLeft w:val="0"/>
      <w:marRight w:val="0"/>
      <w:marTop w:val="0"/>
      <w:marBottom w:val="0"/>
      <w:divBdr>
        <w:top w:val="none" w:sz="0" w:space="0" w:color="auto"/>
        <w:left w:val="none" w:sz="0" w:space="0" w:color="auto"/>
        <w:bottom w:val="none" w:sz="0" w:space="0" w:color="auto"/>
        <w:right w:val="none" w:sz="0" w:space="0" w:color="auto"/>
      </w:divBdr>
    </w:div>
    <w:div w:id="2005156514">
      <w:bodyDiv w:val="1"/>
      <w:marLeft w:val="0"/>
      <w:marRight w:val="0"/>
      <w:marTop w:val="0"/>
      <w:marBottom w:val="0"/>
      <w:divBdr>
        <w:top w:val="none" w:sz="0" w:space="0" w:color="auto"/>
        <w:left w:val="none" w:sz="0" w:space="0" w:color="auto"/>
        <w:bottom w:val="none" w:sz="0" w:space="0" w:color="auto"/>
        <w:right w:val="none" w:sz="0" w:space="0" w:color="auto"/>
      </w:divBdr>
    </w:div>
    <w:div w:id="2005280237">
      <w:bodyDiv w:val="1"/>
      <w:marLeft w:val="0"/>
      <w:marRight w:val="0"/>
      <w:marTop w:val="0"/>
      <w:marBottom w:val="0"/>
      <w:divBdr>
        <w:top w:val="none" w:sz="0" w:space="0" w:color="auto"/>
        <w:left w:val="none" w:sz="0" w:space="0" w:color="auto"/>
        <w:bottom w:val="none" w:sz="0" w:space="0" w:color="auto"/>
        <w:right w:val="none" w:sz="0" w:space="0" w:color="auto"/>
      </w:divBdr>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355662">
      <w:bodyDiv w:val="1"/>
      <w:marLeft w:val="0"/>
      <w:marRight w:val="0"/>
      <w:marTop w:val="0"/>
      <w:marBottom w:val="0"/>
      <w:divBdr>
        <w:top w:val="none" w:sz="0" w:space="0" w:color="auto"/>
        <w:left w:val="none" w:sz="0" w:space="0" w:color="auto"/>
        <w:bottom w:val="none" w:sz="0" w:space="0" w:color="auto"/>
        <w:right w:val="none" w:sz="0" w:space="0" w:color="auto"/>
      </w:divBdr>
    </w:div>
    <w:div w:id="2005357858">
      <w:bodyDiv w:val="1"/>
      <w:marLeft w:val="0"/>
      <w:marRight w:val="0"/>
      <w:marTop w:val="0"/>
      <w:marBottom w:val="0"/>
      <w:divBdr>
        <w:top w:val="none" w:sz="0" w:space="0" w:color="auto"/>
        <w:left w:val="none" w:sz="0" w:space="0" w:color="auto"/>
        <w:bottom w:val="none" w:sz="0" w:space="0" w:color="auto"/>
        <w:right w:val="none" w:sz="0" w:space="0" w:color="auto"/>
      </w:divBdr>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817275">
      <w:bodyDiv w:val="1"/>
      <w:marLeft w:val="0"/>
      <w:marRight w:val="0"/>
      <w:marTop w:val="0"/>
      <w:marBottom w:val="0"/>
      <w:divBdr>
        <w:top w:val="none" w:sz="0" w:space="0" w:color="auto"/>
        <w:left w:val="none" w:sz="0" w:space="0" w:color="auto"/>
        <w:bottom w:val="none" w:sz="0" w:space="0" w:color="auto"/>
        <w:right w:val="none" w:sz="0" w:space="0" w:color="auto"/>
      </w:divBdr>
    </w:div>
    <w:div w:id="2005936809">
      <w:bodyDiv w:val="1"/>
      <w:marLeft w:val="0"/>
      <w:marRight w:val="0"/>
      <w:marTop w:val="0"/>
      <w:marBottom w:val="0"/>
      <w:divBdr>
        <w:top w:val="none" w:sz="0" w:space="0" w:color="auto"/>
        <w:left w:val="none" w:sz="0" w:space="0" w:color="auto"/>
        <w:bottom w:val="none" w:sz="0" w:space="0" w:color="auto"/>
        <w:right w:val="none" w:sz="0" w:space="0" w:color="auto"/>
      </w:divBdr>
    </w:div>
    <w:div w:id="2005937677">
      <w:bodyDiv w:val="1"/>
      <w:marLeft w:val="0"/>
      <w:marRight w:val="0"/>
      <w:marTop w:val="0"/>
      <w:marBottom w:val="0"/>
      <w:divBdr>
        <w:top w:val="none" w:sz="0" w:space="0" w:color="auto"/>
        <w:left w:val="none" w:sz="0" w:space="0" w:color="auto"/>
        <w:bottom w:val="none" w:sz="0" w:space="0" w:color="auto"/>
        <w:right w:val="none" w:sz="0" w:space="0" w:color="auto"/>
      </w:divBdr>
      <w:divsChild>
        <w:div w:id="956989385">
          <w:marLeft w:val="0"/>
          <w:marRight w:val="0"/>
          <w:marTop w:val="0"/>
          <w:marBottom w:val="0"/>
          <w:divBdr>
            <w:top w:val="none" w:sz="0" w:space="0" w:color="auto"/>
            <w:left w:val="none" w:sz="0" w:space="0" w:color="auto"/>
            <w:bottom w:val="none" w:sz="0" w:space="0" w:color="auto"/>
            <w:right w:val="none" w:sz="0" w:space="0" w:color="auto"/>
          </w:divBdr>
          <w:divsChild>
            <w:div w:id="172860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013525">
      <w:bodyDiv w:val="1"/>
      <w:marLeft w:val="0"/>
      <w:marRight w:val="0"/>
      <w:marTop w:val="0"/>
      <w:marBottom w:val="0"/>
      <w:divBdr>
        <w:top w:val="none" w:sz="0" w:space="0" w:color="auto"/>
        <w:left w:val="none" w:sz="0" w:space="0" w:color="auto"/>
        <w:bottom w:val="none" w:sz="0" w:space="0" w:color="auto"/>
        <w:right w:val="none" w:sz="0" w:space="0" w:color="auto"/>
      </w:divBdr>
    </w:div>
    <w:div w:id="2006130410">
      <w:bodyDiv w:val="1"/>
      <w:marLeft w:val="0"/>
      <w:marRight w:val="0"/>
      <w:marTop w:val="0"/>
      <w:marBottom w:val="0"/>
      <w:divBdr>
        <w:top w:val="none" w:sz="0" w:space="0" w:color="auto"/>
        <w:left w:val="none" w:sz="0" w:space="0" w:color="auto"/>
        <w:bottom w:val="none" w:sz="0" w:space="0" w:color="auto"/>
        <w:right w:val="none" w:sz="0" w:space="0" w:color="auto"/>
      </w:divBdr>
    </w:div>
    <w:div w:id="2006278763">
      <w:bodyDiv w:val="1"/>
      <w:marLeft w:val="0"/>
      <w:marRight w:val="0"/>
      <w:marTop w:val="0"/>
      <w:marBottom w:val="0"/>
      <w:divBdr>
        <w:top w:val="none" w:sz="0" w:space="0" w:color="auto"/>
        <w:left w:val="none" w:sz="0" w:space="0" w:color="auto"/>
        <w:bottom w:val="none" w:sz="0" w:space="0" w:color="auto"/>
        <w:right w:val="none" w:sz="0" w:space="0" w:color="auto"/>
      </w:divBdr>
    </w:div>
    <w:div w:id="2006321818">
      <w:bodyDiv w:val="1"/>
      <w:marLeft w:val="0"/>
      <w:marRight w:val="0"/>
      <w:marTop w:val="0"/>
      <w:marBottom w:val="0"/>
      <w:divBdr>
        <w:top w:val="none" w:sz="0" w:space="0" w:color="auto"/>
        <w:left w:val="none" w:sz="0" w:space="0" w:color="auto"/>
        <w:bottom w:val="none" w:sz="0" w:space="0" w:color="auto"/>
        <w:right w:val="none" w:sz="0" w:space="0" w:color="auto"/>
      </w:divBdr>
    </w:div>
    <w:div w:id="2006393193">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515772">
      <w:bodyDiv w:val="1"/>
      <w:marLeft w:val="0"/>
      <w:marRight w:val="0"/>
      <w:marTop w:val="0"/>
      <w:marBottom w:val="0"/>
      <w:divBdr>
        <w:top w:val="none" w:sz="0" w:space="0" w:color="auto"/>
        <w:left w:val="none" w:sz="0" w:space="0" w:color="auto"/>
        <w:bottom w:val="none" w:sz="0" w:space="0" w:color="auto"/>
        <w:right w:val="none" w:sz="0" w:space="0" w:color="auto"/>
      </w:divBdr>
    </w:div>
    <w:div w:id="2006546785">
      <w:bodyDiv w:val="1"/>
      <w:marLeft w:val="0"/>
      <w:marRight w:val="0"/>
      <w:marTop w:val="0"/>
      <w:marBottom w:val="0"/>
      <w:divBdr>
        <w:top w:val="none" w:sz="0" w:space="0" w:color="auto"/>
        <w:left w:val="none" w:sz="0" w:space="0" w:color="auto"/>
        <w:bottom w:val="none" w:sz="0" w:space="0" w:color="auto"/>
        <w:right w:val="none" w:sz="0" w:space="0" w:color="auto"/>
      </w:divBdr>
    </w:div>
    <w:div w:id="2006664904">
      <w:bodyDiv w:val="1"/>
      <w:marLeft w:val="0"/>
      <w:marRight w:val="0"/>
      <w:marTop w:val="0"/>
      <w:marBottom w:val="0"/>
      <w:divBdr>
        <w:top w:val="none" w:sz="0" w:space="0" w:color="auto"/>
        <w:left w:val="none" w:sz="0" w:space="0" w:color="auto"/>
        <w:bottom w:val="none" w:sz="0" w:space="0" w:color="auto"/>
        <w:right w:val="none" w:sz="0" w:space="0" w:color="auto"/>
      </w:divBdr>
    </w:div>
    <w:div w:id="2006737576">
      <w:bodyDiv w:val="1"/>
      <w:marLeft w:val="0"/>
      <w:marRight w:val="0"/>
      <w:marTop w:val="0"/>
      <w:marBottom w:val="0"/>
      <w:divBdr>
        <w:top w:val="none" w:sz="0" w:space="0" w:color="auto"/>
        <w:left w:val="none" w:sz="0" w:space="0" w:color="auto"/>
        <w:bottom w:val="none" w:sz="0" w:space="0" w:color="auto"/>
        <w:right w:val="none" w:sz="0" w:space="0" w:color="auto"/>
      </w:divBdr>
    </w:div>
    <w:div w:id="2006856551">
      <w:bodyDiv w:val="1"/>
      <w:marLeft w:val="0"/>
      <w:marRight w:val="0"/>
      <w:marTop w:val="0"/>
      <w:marBottom w:val="0"/>
      <w:divBdr>
        <w:top w:val="none" w:sz="0" w:space="0" w:color="auto"/>
        <w:left w:val="none" w:sz="0" w:space="0" w:color="auto"/>
        <w:bottom w:val="none" w:sz="0" w:space="0" w:color="auto"/>
        <w:right w:val="none" w:sz="0" w:space="0" w:color="auto"/>
      </w:divBdr>
    </w:div>
    <w:div w:id="2007052308">
      <w:bodyDiv w:val="1"/>
      <w:marLeft w:val="0"/>
      <w:marRight w:val="0"/>
      <w:marTop w:val="0"/>
      <w:marBottom w:val="0"/>
      <w:divBdr>
        <w:top w:val="none" w:sz="0" w:space="0" w:color="auto"/>
        <w:left w:val="none" w:sz="0" w:space="0" w:color="auto"/>
        <w:bottom w:val="none" w:sz="0" w:space="0" w:color="auto"/>
        <w:right w:val="none" w:sz="0" w:space="0" w:color="auto"/>
      </w:divBdr>
    </w:div>
    <w:div w:id="2007323202">
      <w:bodyDiv w:val="1"/>
      <w:marLeft w:val="0"/>
      <w:marRight w:val="0"/>
      <w:marTop w:val="0"/>
      <w:marBottom w:val="0"/>
      <w:divBdr>
        <w:top w:val="none" w:sz="0" w:space="0" w:color="auto"/>
        <w:left w:val="none" w:sz="0" w:space="0" w:color="auto"/>
        <w:bottom w:val="none" w:sz="0" w:space="0" w:color="auto"/>
        <w:right w:val="none" w:sz="0" w:space="0" w:color="auto"/>
      </w:divBdr>
    </w:div>
    <w:div w:id="2007393576">
      <w:bodyDiv w:val="1"/>
      <w:marLeft w:val="0"/>
      <w:marRight w:val="0"/>
      <w:marTop w:val="0"/>
      <w:marBottom w:val="0"/>
      <w:divBdr>
        <w:top w:val="none" w:sz="0" w:space="0" w:color="auto"/>
        <w:left w:val="none" w:sz="0" w:space="0" w:color="auto"/>
        <w:bottom w:val="none" w:sz="0" w:space="0" w:color="auto"/>
        <w:right w:val="none" w:sz="0" w:space="0" w:color="auto"/>
      </w:divBdr>
    </w:div>
    <w:div w:id="2007584455">
      <w:bodyDiv w:val="1"/>
      <w:marLeft w:val="0"/>
      <w:marRight w:val="0"/>
      <w:marTop w:val="0"/>
      <w:marBottom w:val="0"/>
      <w:divBdr>
        <w:top w:val="none" w:sz="0" w:space="0" w:color="auto"/>
        <w:left w:val="none" w:sz="0" w:space="0" w:color="auto"/>
        <w:bottom w:val="none" w:sz="0" w:space="0" w:color="auto"/>
        <w:right w:val="none" w:sz="0" w:space="0" w:color="auto"/>
      </w:divBdr>
    </w:div>
    <w:div w:id="2007783822">
      <w:bodyDiv w:val="1"/>
      <w:marLeft w:val="0"/>
      <w:marRight w:val="0"/>
      <w:marTop w:val="0"/>
      <w:marBottom w:val="0"/>
      <w:divBdr>
        <w:top w:val="none" w:sz="0" w:space="0" w:color="auto"/>
        <w:left w:val="none" w:sz="0" w:space="0" w:color="auto"/>
        <w:bottom w:val="none" w:sz="0" w:space="0" w:color="auto"/>
        <w:right w:val="none" w:sz="0" w:space="0" w:color="auto"/>
      </w:divBdr>
    </w:div>
    <w:div w:id="2007896465">
      <w:bodyDiv w:val="1"/>
      <w:marLeft w:val="0"/>
      <w:marRight w:val="0"/>
      <w:marTop w:val="0"/>
      <w:marBottom w:val="0"/>
      <w:divBdr>
        <w:top w:val="none" w:sz="0" w:space="0" w:color="auto"/>
        <w:left w:val="none" w:sz="0" w:space="0" w:color="auto"/>
        <w:bottom w:val="none" w:sz="0" w:space="0" w:color="auto"/>
        <w:right w:val="none" w:sz="0" w:space="0" w:color="auto"/>
      </w:divBdr>
    </w:div>
    <w:div w:id="2007901771">
      <w:bodyDiv w:val="1"/>
      <w:marLeft w:val="0"/>
      <w:marRight w:val="0"/>
      <w:marTop w:val="0"/>
      <w:marBottom w:val="0"/>
      <w:divBdr>
        <w:top w:val="none" w:sz="0" w:space="0" w:color="auto"/>
        <w:left w:val="none" w:sz="0" w:space="0" w:color="auto"/>
        <w:bottom w:val="none" w:sz="0" w:space="0" w:color="auto"/>
        <w:right w:val="none" w:sz="0" w:space="0" w:color="auto"/>
      </w:divBdr>
    </w:div>
    <w:div w:id="2007902409">
      <w:bodyDiv w:val="1"/>
      <w:marLeft w:val="0"/>
      <w:marRight w:val="0"/>
      <w:marTop w:val="0"/>
      <w:marBottom w:val="0"/>
      <w:divBdr>
        <w:top w:val="none" w:sz="0" w:space="0" w:color="auto"/>
        <w:left w:val="none" w:sz="0" w:space="0" w:color="auto"/>
        <w:bottom w:val="none" w:sz="0" w:space="0" w:color="auto"/>
        <w:right w:val="none" w:sz="0" w:space="0" w:color="auto"/>
      </w:divBdr>
    </w:div>
    <w:div w:id="2008090043">
      <w:bodyDiv w:val="1"/>
      <w:marLeft w:val="0"/>
      <w:marRight w:val="0"/>
      <w:marTop w:val="0"/>
      <w:marBottom w:val="0"/>
      <w:divBdr>
        <w:top w:val="none" w:sz="0" w:space="0" w:color="auto"/>
        <w:left w:val="none" w:sz="0" w:space="0" w:color="auto"/>
        <w:bottom w:val="none" w:sz="0" w:space="0" w:color="auto"/>
        <w:right w:val="none" w:sz="0" w:space="0" w:color="auto"/>
      </w:divBdr>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510370">
      <w:bodyDiv w:val="1"/>
      <w:marLeft w:val="0"/>
      <w:marRight w:val="0"/>
      <w:marTop w:val="0"/>
      <w:marBottom w:val="0"/>
      <w:divBdr>
        <w:top w:val="none" w:sz="0" w:space="0" w:color="auto"/>
        <w:left w:val="none" w:sz="0" w:space="0" w:color="auto"/>
        <w:bottom w:val="none" w:sz="0" w:space="0" w:color="auto"/>
        <w:right w:val="none" w:sz="0" w:space="0" w:color="auto"/>
      </w:divBdr>
    </w:div>
    <w:div w:id="2008512729">
      <w:bodyDiv w:val="1"/>
      <w:marLeft w:val="0"/>
      <w:marRight w:val="0"/>
      <w:marTop w:val="0"/>
      <w:marBottom w:val="0"/>
      <w:divBdr>
        <w:top w:val="none" w:sz="0" w:space="0" w:color="auto"/>
        <w:left w:val="none" w:sz="0" w:space="0" w:color="auto"/>
        <w:bottom w:val="none" w:sz="0" w:space="0" w:color="auto"/>
        <w:right w:val="none" w:sz="0" w:space="0" w:color="auto"/>
      </w:divBdr>
    </w:div>
    <w:div w:id="2008708049">
      <w:bodyDiv w:val="1"/>
      <w:marLeft w:val="0"/>
      <w:marRight w:val="0"/>
      <w:marTop w:val="0"/>
      <w:marBottom w:val="0"/>
      <w:divBdr>
        <w:top w:val="none" w:sz="0" w:space="0" w:color="auto"/>
        <w:left w:val="none" w:sz="0" w:space="0" w:color="auto"/>
        <w:bottom w:val="none" w:sz="0" w:space="0" w:color="auto"/>
        <w:right w:val="none" w:sz="0" w:space="0" w:color="auto"/>
      </w:divBdr>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090150">
      <w:bodyDiv w:val="1"/>
      <w:marLeft w:val="0"/>
      <w:marRight w:val="0"/>
      <w:marTop w:val="0"/>
      <w:marBottom w:val="0"/>
      <w:divBdr>
        <w:top w:val="none" w:sz="0" w:space="0" w:color="auto"/>
        <w:left w:val="none" w:sz="0" w:space="0" w:color="auto"/>
        <w:bottom w:val="none" w:sz="0" w:space="0" w:color="auto"/>
        <w:right w:val="none" w:sz="0" w:space="0" w:color="auto"/>
      </w:divBdr>
    </w:div>
    <w:div w:id="2009209829">
      <w:bodyDiv w:val="1"/>
      <w:marLeft w:val="0"/>
      <w:marRight w:val="0"/>
      <w:marTop w:val="0"/>
      <w:marBottom w:val="0"/>
      <w:divBdr>
        <w:top w:val="none" w:sz="0" w:space="0" w:color="auto"/>
        <w:left w:val="none" w:sz="0" w:space="0" w:color="auto"/>
        <w:bottom w:val="none" w:sz="0" w:space="0" w:color="auto"/>
        <w:right w:val="none" w:sz="0" w:space="0" w:color="auto"/>
      </w:divBdr>
    </w:div>
    <w:div w:id="2009283062">
      <w:bodyDiv w:val="1"/>
      <w:marLeft w:val="0"/>
      <w:marRight w:val="0"/>
      <w:marTop w:val="0"/>
      <w:marBottom w:val="0"/>
      <w:divBdr>
        <w:top w:val="none" w:sz="0" w:space="0" w:color="auto"/>
        <w:left w:val="none" w:sz="0" w:space="0" w:color="auto"/>
        <w:bottom w:val="none" w:sz="0" w:space="0" w:color="auto"/>
        <w:right w:val="none" w:sz="0" w:space="0" w:color="auto"/>
      </w:divBdr>
    </w:div>
    <w:div w:id="2009290669">
      <w:bodyDiv w:val="1"/>
      <w:marLeft w:val="0"/>
      <w:marRight w:val="0"/>
      <w:marTop w:val="0"/>
      <w:marBottom w:val="0"/>
      <w:divBdr>
        <w:top w:val="none" w:sz="0" w:space="0" w:color="auto"/>
        <w:left w:val="none" w:sz="0" w:space="0" w:color="auto"/>
        <w:bottom w:val="none" w:sz="0" w:space="0" w:color="auto"/>
        <w:right w:val="none" w:sz="0" w:space="0" w:color="auto"/>
      </w:divBdr>
    </w:div>
    <w:div w:id="2009361311">
      <w:bodyDiv w:val="1"/>
      <w:marLeft w:val="0"/>
      <w:marRight w:val="0"/>
      <w:marTop w:val="0"/>
      <w:marBottom w:val="0"/>
      <w:divBdr>
        <w:top w:val="none" w:sz="0" w:space="0" w:color="auto"/>
        <w:left w:val="none" w:sz="0" w:space="0" w:color="auto"/>
        <w:bottom w:val="none" w:sz="0" w:space="0" w:color="auto"/>
        <w:right w:val="none" w:sz="0" w:space="0" w:color="auto"/>
      </w:divBdr>
    </w:div>
    <w:div w:id="2009364011">
      <w:bodyDiv w:val="1"/>
      <w:marLeft w:val="0"/>
      <w:marRight w:val="0"/>
      <w:marTop w:val="0"/>
      <w:marBottom w:val="0"/>
      <w:divBdr>
        <w:top w:val="none" w:sz="0" w:space="0" w:color="auto"/>
        <w:left w:val="none" w:sz="0" w:space="0" w:color="auto"/>
        <w:bottom w:val="none" w:sz="0" w:space="0" w:color="auto"/>
        <w:right w:val="none" w:sz="0" w:space="0" w:color="auto"/>
      </w:divBdr>
    </w:div>
    <w:div w:id="2009365620">
      <w:bodyDiv w:val="1"/>
      <w:marLeft w:val="0"/>
      <w:marRight w:val="0"/>
      <w:marTop w:val="0"/>
      <w:marBottom w:val="0"/>
      <w:divBdr>
        <w:top w:val="none" w:sz="0" w:space="0" w:color="auto"/>
        <w:left w:val="none" w:sz="0" w:space="0" w:color="auto"/>
        <w:bottom w:val="none" w:sz="0" w:space="0" w:color="auto"/>
        <w:right w:val="none" w:sz="0" w:space="0" w:color="auto"/>
      </w:divBdr>
    </w:div>
    <w:div w:id="2009601828">
      <w:bodyDiv w:val="1"/>
      <w:marLeft w:val="0"/>
      <w:marRight w:val="0"/>
      <w:marTop w:val="0"/>
      <w:marBottom w:val="0"/>
      <w:divBdr>
        <w:top w:val="none" w:sz="0" w:space="0" w:color="auto"/>
        <w:left w:val="none" w:sz="0" w:space="0" w:color="auto"/>
        <w:bottom w:val="none" w:sz="0" w:space="0" w:color="auto"/>
        <w:right w:val="none" w:sz="0" w:space="0" w:color="auto"/>
      </w:divBdr>
    </w:div>
    <w:div w:id="2009752967">
      <w:bodyDiv w:val="1"/>
      <w:marLeft w:val="0"/>
      <w:marRight w:val="0"/>
      <w:marTop w:val="0"/>
      <w:marBottom w:val="0"/>
      <w:divBdr>
        <w:top w:val="none" w:sz="0" w:space="0" w:color="auto"/>
        <w:left w:val="none" w:sz="0" w:space="0" w:color="auto"/>
        <w:bottom w:val="none" w:sz="0" w:space="0" w:color="auto"/>
        <w:right w:val="none" w:sz="0" w:space="0" w:color="auto"/>
      </w:divBdr>
    </w:div>
    <w:div w:id="2009819099">
      <w:bodyDiv w:val="1"/>
      <w:marLeft w:val="0"/>
      <w:marRight w:val="0"/>
      <w:marTop w:val="0"/>
      <w:marBottom w:val="0"/>
      <w:divBdr>
        <w:top w:val="none" w:sz="0" w:space="0" w:color="auto"/>
        <w:left w:val="none" w:sz="0" w:space="0" w:color="auto"/>
        <w:bottom w:val="none" w:sz="0" w:space="0" w:color="auto"/>
        <w:right w:val="none" w:sz="0" w:space="0" w:color="auto"/>
      </w:divBdr>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4301">
      <w:bodyDiv w:val="1"/>
      <w:marLeft w:val="0"/>
      <w:marRight w:val="0"/>
      <w:marTop w:val="0"/>
      <w:marBottom w:val="0"/>
      <w:divBdr>
        <w:top w:val="none" w:sz="0" w:space="0" w:color="auto"/>
        <w:left w:val="none" w:sz="0" w:space="0" w:color="auto"/>
        <w:bottom w:val="none" w:sz="0" w:space="0" w:color="auto"/>
        <w:right w:val="none" w:sz="0" w:space="0" w:color="auto"/>
      </w:divBdr>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38182">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0323955">
      <w:bodyDiv w:val="1"/>
      <w:marLeft w:val="0"/>
      <w:marRight w:val="0"/>
      <w:marTop w:val="0"/>
      <w:marBottom w:val="0"/>
      <w:divBdr>
        <w:top w:val="none" w:sz="0" w:space="0" w:color="auto"/>
        <w:left w:val="none" w:sz="0" w:space="0" w:color="auto"/>
        <w:bottom w:val="none" w:sz="0" w:space="0" w:color="auto"/>
        <w:right w:val="none" w:sz="0" w:space="0" w:color="auto"/>
      </w:divBdr>
    </w:div>
    <w:div w:id="2010400249">
      <w:bodyDiv w:val="1"/>
      <w:marLeft w:val="0"/>
      <w:marRight w:val="0"/>
      <w:marTop w:val="0"/>
      <w:marBottom w:val="0"/>
      <w:divBdr>
        <w:top w:val="none" w:sz="0" w:space="0" w:color="auto"/>
        <w:left w:val="none" w:sz="0" w:space="0" w:color="auto"/>
        <w:bottom w:val="none" w:sz="0" w:space="0" w:color="auto"/>
        <w:right w:val="none" w:sz="0" w:space="0" w:color="auto"/>
      </w:divBdr>
    </w:div>
    <w:div w:id="2010448071">
      <w:bodyDiv w:val="1"/>
      <w:marLeft w:val="0"/>
      <w:marRight w:val="0"/>
      <w:marTop w:val="0"/>
      <w:marBottom w:val="0"/>
      <w:divBdr>
        <w:top w:val="none" w:sz="0" w:space="0" w:color="auto"/>
        <w:left w:val="none" w:sz="0" w:space="0" w:color="auto"/>
        <w:bottom w:val="none" w:sz="0" w:space="0" w:color="auto"/>
        <w:right w:val="none" w:sz="0" w:space="0" w:color="auto"/>
      </w:divBdr>
    </w:div>
    <w:div w:id="2010596077">
      <w:bodyDiv w:val="1"/>
      <w:marLeft w:val="0"/>
      <w:marRight w:val="0"/>
      <w:marTop w:val="0"/>
      <w:marBottom w:val="0"/>
      <w:divBdr>
        <w:top w:val="none" w:sz="0" w:space="0" w:color="auto"/>
        <w:left w:val="none" w:sz="0" w:space="0" w:color="auto"/>
        <w:bottom w:val="none" w:sz="0" w:space="0" w:color="auto"/>
        <w:right w:val="none" w:sz="0" w:space="0" w:color="auto"/>
      </w:divBdr>
    </w:div>
    <w:div w:id="2011326382">
      <w:bodyDiv w:val="1"/>
      <w:marLeft w:val="0"/>
      <w:marRight w:val="0"/>
      <w:marTop w:val="0"/>
      <w:marBottom w:val="0"/>
      <w:divBdr>
        <w:top w:val="none" w:sz="0" w:space="0" w:color="auto"/>
        <w:left w:val="none" w:sz="0" w:space="0" w:color="auto"/>
        <w:bottom w:val="none" w:sz="0" w:space="0" w:color="auto"/>
        <w:right w:val="none" w:sz="0" w:space="0" w:color="auto"/>
      </w:divBdr>
    </w:div>
    <w:div w:id="2011442159">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053125">
      <w:bodyDiv w:val="1"/>
      <w:marLeft w:val="0"/>
      <w:marRight w:val="0"/>
      <w:marTop w:val="0"/>
      <w:marBottom w:val="0"/>
      <w:divBdr>
        <w:top w:val="none" w:sz="0" w:space="0" w:color="auto"/>
        <w:left w:val="none" w:sz="0" w:space="0" w:color="auto"/>
        <w:bottom w:val="none" w:sz="0" w:space="0" w:color="auto"/>
        <w:right w:val="none" w:sz="0" w:space="0" w:color="auto"/>
      </w:divBdr>
    </w:div>
    <w:div w:id="2012446048">
      <w:bodyDiv w:val="1"/>
      <w:marLeft w:val="0"/>
      <w:marRight w:val="0"/>
      <w:marTop w:val="0"/>
      <w:marBottom w:val="0"/>
      <w:divBdr>
        <w:top w:val="none" w:sz="0" w:space="0" w:color="auto"/>
        <w:left w:val="none" w:sz="0" w:space="0" w:color="auto"/>
        <w:bottom w:val="none" w:sz="0" w:space="0" w:color="auto"/>
        <w:right w:val="none" w:sz="0" w:space="0" w:color="auto"/>
      </w:divBdr>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564929">
      <w:bodyDiv w:val="1"/>
      <w:marLeft w:val="0"/>
      <w:marRight w:val="0"/>
      <w:marTop w:val="0"/>
      <w:marBottom w:val="0"/>
      <w:divBdr>
        <w:top w:val="none" w:sz="0" w:space="0" w:color="auto"/>
        <w:left w:val="none" w:sz="0" w:space="0" w:color="auto"/>
        <w:bottom w:val="none" w:sz="0" w:space="0" w:color="auto"/>
        <w:right w:val="none" w:sz="0" w:space="0" w:color="auto"/>
      </w:divBdr>
    </w:div>
    <w:div w:id="2012565206">
      <w:bodyDiv w:val="1"/>
      <w:marLeft w:val="0"/>
      <w:marRight w:val="0"/>
      <w:marTop w:val="0"/>
      <w:marBottom w:val="0"/>
      <w:divBdr>
        <w:top w:val="none" w:sz="0" w:space="0" w:color="auto"/>
        <w:left w:val="none" w:sz="0" w:space="0" w:color="auto"/>
        <w:bottom w:val="none" w:sz="0" w:space="0" w:color="auto"/>
        <w:right w:val="none" w:sz="0" w:space="0" w:color="auto"/>
      </w:divBdr>
    </w:div>
    <w:div w:id="2012759401">
      <w:bodyDiv w:val="1"/>
      <w:marLeft w:val="0"/>
      <w:marRight w:val="0"/>
      <w:marTop w:val="0"/>
      <w:marBottom w:val="0"/>
      <w:divBdr>
        <w:top w:val="none" w:sz="0" w:space="0" w:color="auto"/>
        <w:left w:val="none" w:sz="0" w:space="0" w:color="auto"/>
        <w:bottom w:val="none" w:sz="0" w:space="0" w:color="auto"/>
        <w:right w:val="none" w:sz="0" w:space="0" w:color="auto"/>
      </w:divBdr>
    </w:div>
    <w:div w:id="2012828208">
      <w:bodyDiv w:val="1"/>
      <w:marLeft w:val="0"/>
      <w:marRight w:val="0"/>
      <w:marTop w:val="0"/>
      <w:marBottom w:val="0"/>
      <w:divBdr>
        <w:top w:val="none" w:sz="0" w:space="0" w:color="auto"/>
        <w:left w:val="none" w:sz="0" w:space="0" w:color="auto"/>
        <w:bottom w:val="none" w:sz="0" w:space="0" w:color="auto"/>
        <w:right w:val="none" w:sz="0" w:space="0" w:color="auto"/>
      </w:divBdr>
      <w:divsChild>
        <w:div w:id="2130470008">
          <w:marLeft w:val="0"/>
          <w:marRight w:val="0"/>
          <w:marTop w:val="0"/>
          <w:marBottom w:val="0"/>
          <w:divBdr>
            <w:top w:val="none" w:sz="0" w:space="0" w:color="auto"/>
            <w:left w:val="none" w:sz="0" w:space="0" w:color="auto"/>
            <w:bottom w:val="none" w:sz="0" w:space="0" w:color="auto"/>
            <w:right w:val="none" w:sz="0" w:space="0" w:color="auto"/>
          </w:divBdr>
          <w:divsChild>
            <w:div w:id="173666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026732">
      <w:bodyDiv w:val="1"/>
      <w:marLeft w:val="0"/>
      <w:marRight w:val="0"/>
      <w:marTop w:val="0"/>
      <w:marBottom w:val="0"/>
      <w:divBdr>
        <w:top w:val="none" w:sz="0" w:space="0" w:color="auto"/>
        <w:left w:val="none" w:sz="0" w:space="0" w:color="auto"/>
        <w:bottom w:val="none" w:sz="0" w:space="0" w:color="auto"/>
        <w:right w:val="none" w:sz="0" w:space="0" w:color="auto"/>
      </w:divBdr>
    </w:div>
    <w:div w:id="2013142578">
      <w:bodyDiv w:val="1"/>
      <w:marLeft w:val="0"/>
      <w:marRight w:val="0"/>
      <w:marTop w:val="0"/>
      <w:marBottom w:val="0"/>
      <w:divBdr>
        <w:top w:val="none" w:sz="0" w:space="0" w:color="auto"/>
        <w:left w:val="none" w:sz="0" w:space="0" w:color="auto"/>
        <w:bottom w:val="none" w:sz="0" w:space="0" w:color="auto"/>
        <w:right w:val="none" w:sz="0" w:space="0" w:color="auto"/>
      </w:divBdr>
    </w:div>
    <w:div w:id="2013289050">
      <w:bodyDiv w:val="1"/>
      <w:marLeft w:val="0"/>
      <w:marRight w:val="0"/>
      <w:marTop w:val="0"/>
      <w:marBottom w:val="0"/>
      <w:divBdr>
        <w:top w:val="none" w:sz="0" w:space="0" w:color="auto"/>
        <w:left w:val="none" w:sz="0" w:space="0" w:color="auto"/>
        <w:bottom w:val="none" w:sz="0" w:space="0" w:color="auto"/>
        <w:right w:val="none" w:sz="0" w:space="0" w:color="auto"/>
      </w:divBdr>
    </w:div>
    <w:div w:id="2013289382">
      <w:bodyDiv w:val="1"/>
      <w:marLeft w:val="0"/>
      <w:marRight w:val="0"/>
      <w:marTop w:val="0"/>
      <w:marBottom w:val="0"/>
      <w:divBdr>
        <w:top w:val="none" w:sz="0" w:space="0" w:color="auto"/>
        <w:left w:val="none" w:sz="0" w:space="0" w:color="auto"/>
        <w:bottom w:val="none" w:sz="0" w:space="0" w:color="auto"/>
        <w:right w:val="none" w:sz="0" w:space="0" w:color="auto"/>
      </w:divBdr>
    </w:div>
    <w:div w:id="2013293261">
      <w:bodyDiv w:val="1"/>
      <w:marLeft w:val="0"/>
      <w:marRight w:val="0"/>
      <w:marTop w:val="0"/>
      <w:marBottom w:val="0"/>
      <w:divBdr>
        <w:top w:val="none" w:sz="0" w:space="0" w:color="auto"/>
        <w:left w:val="none" w:sz="0" w:space="0" w:color="auto"/>
        <w:bottom w:val="none" w:sz="0" w:space="0" w:color="auto"/>
        <w:right w:val="none" w:sz="0" w:space="0" w:color="auto"/>
      </w:divBdr>
    </w:div>
    <w:div w:id="2013294435">
      <w:bodyDiv w:val="1"/>
      <w:marLeft w:val="0"/>
      <w:marRight w:val="0"/>
      <w:marTop w:val="0"/>
      <w:marBottom w:val="0"/>
      <w:divBdr>
        <w:top w:val="none" w:sz="0" w:space="0" w:color="auto"/>
        <w:left w:val="none" w:sz="0" w:space="0" w:color="auto"/>
        <w:bottom w:val="none" w:sz="0" w:space="0" w:color="auto"/>
        <w:right w:val="none" w:sz="0" w:space="0" w:color="auto"/>
      </w:divBdr>
    </w:div>
    <w:div w:id="2013678971">
      <w:bodyDiv w:val="1"/>
      <w:marLeft w:val="0"/>
      <w:marRight w:val="0"/>
      <w:marTop w:val="0"/>
      <w:marBottom w:val="0"/>
      <w:divBdr>
        <w:top w:val="none" w:sz="0" w:space="0" w:color="auto"/>
        <w:left w:val="none" w:sz="0" w:space="0" w:color="auto"/>
        <w:bottom w:val="none" w:sz="0" w:space="0" w:color="auto"/>
        <w:right w:val="none" w:sz="0" w:space="0" w:color="auto"/>
      </w:divBdr>
    </w:div>
    <w:div w:id="2013754475">
      <w:bodyDiv w:val="1"/>
      <w:marLeft w:val="0"/>
      <w:marRight w:val="0"/>
      <w:marTop w:val="0"/>
      <w:marBottom w:val="0"/>
      <w:divBdr>
        <w:top w:val="none" w:sz="0" w:space="0" w:color="auto"/>
        <w:left w:val="none" w:sz="0" w:space="0" w:color="auto"/>
        <w:bottom w:val="none" w:sz="0" w:space="0" w:color="auto"/>
        <w:right w:val="none" w:sz="0" w:space="0" w:color="auto"/>
      </w:divBdr>
    </w:div>
    <w:div w:id="2014146292">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985497">
      <w:bodyDiv w:val="1"/>
      <w:marLeft w:val="0"/>
      <w:marRight w:val="0"/>
      <w:marTop w:val="0"/>
      <w:marBottom w:val="0"/>
      <w:divBdr>
        <w:top w:val="none" w:sz="0" w:space="0" w:color="auto"/>
        <w:left w:val="none" w:sz="0" w:space="0" w:color="auto"/>
        <w:bottom w:val="none" w:sz="0" w:space="0" w:color="auto"/>
        <w:right w:val="none" w:sz="0" w:space="0" w:color="auto"/>
      </w:divBdr>
    </w:div>
    <w:div w:id="2014991673">
      <w:bodyDiv w:val="1"/>
      <w:marLeft w:val="0"/>
      <w:marRight w:val="0"/>
      <w:marTop w:val="0"/>
      <w:marBottom w:val="0"/>
      <w:divBdr>
        <w:top w:val="none" w:sz="0" w:space="0" w:color="auto"/>
        <w:left w:val="none" w:sz="0" w:space="0" w:color="auto"/>
        <w:bottom w:val="none" w:sz="0" w:space="0" w:color="auto"/>
        <w:right w:val="none" w:sz="0" w:space="0" w:color="auto"/>
      </w:divBdr>
    </w:div>
    <w:div w:id="2015188170">
      <w:bodyDiv w:val="1"/>
      <w:marLeft w:val="0"/>
      <w:marRight w:val="0"/>
      <w:marTop w:val="0"/>
      <w:marBottom w:val="0"/>
      <w:divBdr>
        <w:top w:val="none" w:sz="0" w:space="0" w:color="auto"/>
        <w:left w:val="none" w:sz="0" w:space="0" w:color="auto"/>
        <w:bottom w:val="none" w:sz="0" w:space="0" w:color="auto"/>
        <w:right w:val="none" w:sz="0" w:space="0" w:color="auto"/>
      </w:divBdr>
    </w:div>
    <w:div w:id="2015838572">
      <w:bodyDiv w:val="1"/>
      <w:marLeft w:val="0"/>
      <w:marRight w:val="0"/>
      <w:marTop w:val="0"/>
      <w:marBottom w:val="0"/>
      <w:divBdr>
        <w:top w:val="none" w:sz="0" w:space="0" w:color="auto"/>
        <w:left w:val="none" w:sz="0" w:space="0" w:color="auto"/>
        <w:bottom w:val="none" w:sz="0" w:space="0" w:color="auto"/>
        <w:right w:val="none" w:sz="0" w:space="0" w:color="auto"/>
      </w:divBdr>
    </w:div>
    <w:div w:id="2015838970">
      <w:bodyDiv w:val="1"/>
      <w:marLeft w:val="0"/>
      <w:marRight w:val="0"/>
      <w:marTop w:val="0"/>
      <w:marBottom w:val="0"/>
      <w:divBdr>
        <w:top w:val="none" w:sz="0" w:space="0" w:color="auto"/>
        <w:left w:val="none" w:sz="0" w:space="0" w:color="auto"/>
        <w:bottom w:val="none" w:sz="0" w:space="0" w:color="auto"/>
        <w:right w:val="none" w:sz="0" w:space="0" w:color="auto"/>
      </w:divBdr>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5030">
      <w:bodyDiv w:val="1"/>
      <w:marLeft w:val="0"/>
      <w:marRight w:val="0"/>
      <w:marTop w:val="0"/>
      <w:marBottom w:val="0"/>
      <w:divBdr>
        <w:top w:val="none" w:sz="0" w:space="0" w:color="auto"/>
        <w:left w:val="none" w:sz="0" w:space="0" w:color="auto"/>
        <w:bottom w:val="none" w:sz="0" w:space="0" w:color="auto"/>
        <w:right w:val="none" w:sz="0" w:space="0" w:color="auto"/>
      </w:divBdr>
    </w:div>
    <w:div w:id="2016153167">
      <w:bodyDiv w:val="1"/>
      <w:marLeft w:val="0"/>
      <w:marRight w:val="0"/>
      <w:marTop w:val="0"/>
      <w:marBottom w:val="0"/>
      <w:divBdr>
        <w:top w:val="none" w:sz="0" w:space="0" w:color="auto"/>
        <w:left w:val="none" w:sz="0" w:space="0" w:color="auto"/>
        <w:bottom w:val="none" w:sz="0" w:space="0" w:color="auto"/>
        <w:right w:val="none" w:sz="0" w:space="0" w:color="auto"/>
      </w:divBdr>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686049">
      <w:bodyDiv w:val="1"/>
      <w:marLeft w:val="0"/>
      <w:marRight w:val="0"/>
      <w:marTop w:val="0"/>
      <w:marBottom w:val="0"/>
      <w:divBdr>
        <w:top w:val="none" w:sz="0" w:space="0" w:color="auto"/>
        <w:left w:val="none" w:sz="0" w:space="0" w:color="auto"/>
        <w:bottom w:val="none" w:sz="0" w:space="0" w:color="auto"/>
        <w:right w:val="none" w:sz="0" w:space="0" w:color="auto"/>
      </w:divBdr>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806094">
      <w:bodyDiv w:val="1"/>
      <w:marLeft w:val="0"/>
      <w:marRight w:val="0"/>
      <w:marTop w:val="0"/>
      <w:marBottom w:val="0"/>
      <w:divBdr>
        <w:top w:val="none" w:sz="0" w:space="0" w:color="auto"/>
        <w:left w:val="none" w:sz="0" w:space="0" w:color="auto"/>
        <w:bottom w:val="none" w:sz="0" w:space="0" w:color="auto"/>
        <w:right w:val="none" w:sz="0" w:space="0" w:color="auto"/>
      </w:divBdr>
    </w:div>
    <w:div w:id="2016951666">
      <w:bodyDiv w:val="1"/>
      <w:marLeft w:val="0"/>
      <w:marRight w:val="0"/>
      <w:marTop w:val="0"/>
      <w:marBottom w:val="0"/>
      <w:divBdr>
        <w:top w:val="none" w:sz="0" w:space="0" w:color="auto"/>
        <w:left w:val="none" w:sz="0" w:space="0" w:color="auto"/>
        <w:bottom w:val="none" w:sz="0" w:space="0" w:color="auto"/>
        <w:right w:val="none" w:sz="0" w:space="0" w:color="auto"/>
      </w:divBdr>
    </w:div>
    <w:div w:id="2017077572">
      <w:bodyDiv w:val="1"/>
      <w:marLeft w:val="0"/>
      <w:marRight w:val="0"/>
      <w:marTop w:val="0"/>
      <w:marBottom w:val="0"/>
      <w:divBdr>
        <w:top w:val="none" w:sz="0" w:space="0" w:color="auto"/>
        <w:left w:val="none" w:sz="0" w:space="0" w:color="auto"/>
        <w:bottom w:val="none" w:sz="0" w:space="0" w:color="auto"/>
        <w:right w:val="none" w:sz="0" w:space="0" w:color="auto"/>
      </w:divBdr>
    </w:div>
    <w:div w:id="2017147388">
      <w:bodyDiv w:val="1"/>
      <w:marLeft w:val="0"/>
      <w:marRight w:val="0"/>
      <w:marTop w:val="0"/>
      <w:marBottom w:val="0"/>
      <w:divBdr>
        <w:top w:val="none" w:sz="0" w:space="0" w:color="auto"/>
        <w:left w:val="none" w:sz="0" w:space="0" w:color="auto"/>
        <w:bottom w:val="none" w:sz="0" w:space="0" w:color="auto"/>
        <w:right w:val="none" w:sz="0" w:space="0" w:color="auto"/>
      </w:divBdr>
    </w:div>
    <w:div w:id="2017223900">
      <w:bodyDiv w:val="1"/>
      <w:marLeft w:val="0"/>
      <w:marRight w:val="0"/>
      <w:marTop w:val="0"/>
      <w:marBottom w:val="0"/>
      <w:divBdr>
        <w:top w:val="none" w:sz="0" w:space="0" w:color="auto"/>
        <w:left w:val="none" w:sz="0" w:space="0" w:color="auto"/>
        <w:bottom w:val="none" w:sz="0" w:space="0" w:color="auto"/>
        <w:right w:val="none" w:sz="0" w:space="0" w:color="auto"/>
      </w:divBdr>
    </w:div>
    <w:div w:id="2017416126">
      <w:bodyDiv w:val="1"/>
      <w:marLeft w:val="0"/>
      <w:marRight w:val="0"/>
      <w:marTop w:val="0"/>
      <w:marBottom w:val="0"/>
      <w:divBdr>
        <w:top w:val="none" w:sz="0" w:space="0" w:color="auto"/>
        <w:left w:val="none" w:sz="0" w:space="0" w:color="auto"/>
        <w:bottom w:val="none" w:sz="0" w:space="0" w:color="auto"/>
        <w:right w:val="none" w:sz="0" w:space="0" w:color="auto"/>
      </w:divBdr>
    </w:div>
    <w:div w:id="2017421846">
      <w:bodyDiv w:val="1"/>
      <w:marLeft w:val="0"/>
      <w:marRight w:val="0"/>
      <w:marTop w:val="0"/>
      <w:marBottom w:val="0"/>
      <w:divBdr>
        <w:top w:val="none" w:sz="0" w:space="0" w:color="auto"/>
        <w:left w:val="none" w:sz="0" w:space="0" w:color="auto"/>
        <w:bottom w:val="none" w:sz="0" w:space="0" w:color="auto"/>
        <w:right w:val="none" w:sz="0" w:space="0" w:color="auto"/>
      </w:divBdr>
    </w:div>
    <w:div w:id="201742269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492164">
      <w:bodyDiv w:val="1"/>
      <w:marLeft w:val="0"/>
      <w:marRight w:val="0"/>
      <w:marTop w:val="0"/>
      <w:marBottom w:val="0"/>
      <w:divBdr>
        <w:top w:val="none" w:sz="0" w:space="0" w:color="auto"/>
        <w:left w:val="none" w:sz="0" w:space="0" w:color="auto"/>
        <w:bottom w:val="none" w:sz="0" w:space="0" w:color="auto"/>
        <w:right w:val="none" w:sz="0" w:space="0" w:color="auto"/>
      </w:divBdr>
    </w:div>
    <w:div w:id="2017539236">
      <w:bodyDiv w:val="1"/>
      <w:marLeft w:val="0"/>
      <w:marRight w:val="0"/>
      <w:marTop w:val="0"/>
      <w:marBottom w:val="0"/>
      <w:divBdr>
        <w:top w:val="none" w:sz="0" w:space="0" w:color="auto"/>
        <w:left w:val="none" w:sz="0" w:space="0" w:color="auto"/>
        <w:bottom w:val="none" w:sz="0" w:space="0" w:color="auto"/>
        <w:right w:val="none" w:sz="0" w:space="0" w:color="auto"/>
      </w:divBdr>
    </w:div>
    <w:div w:id="2017608787">
      <w:bodyDiv w:val="1"/>
      <w:marLeft w:val="0"/>
      <w:marRight w:val="0"/>
      <w:marTop w:val="0"/>
      <w:marBottom w:val="0"/>
      <w:divBdr>
        <w:top w:val="none" w:sz="0" w:space="0" w:color="auto"/>
        <w:left w:val="none" w:sz="0" w:space="0" w:color="auto"/>
        <w:bottom w:val="none" w:sz="0" w:space="0" w:color="auto"/>
        <w:right w:val="none" w:sz="0" w:space="0" w:color="auto"/>
      </w:divBdr>
    </w:div>
    <w:div w:id="2017657977">
      <w:bodyDiv w:val="1"/>
      <w:marLeft w:val="0"/>
      <w:marRight w:val="0"/>
      <w:marTop w:val="0"/>
      <w:marBottom w:val="0"/>
      <w:divBdr>
        <w:top w:val="none" w:sz="0" w:space="0" w:color="auto"/>
        <w:left w:val="none" w:sz="0" w:space="0" w:color="auto"/>
        <w:bottom w:val="none" w:sz="0" w:space="0" w:color="auto"/>
        <w:right w:val="none" w:sz="0" w:space="0" w:color="auto"/>
      </w:divBdr>
    </w:div>
    <w:div w:id="2018118613">
      <w:bodyDiv w:val="1"/>
      <w:marLeft w:val="0"/>
      <w:marRight w:val="0"/>
      <w:marTop w:val="0"/>
      <w:marBottom w:val="0"/>
      <w:divBdr>
        <w:top w:val="none" w:sz="0" w:space="0" w:color="auto"/>
        <w:left w:val="none" w:sz="0" w:space="0" w:color="auto"/>
        <w:bottom w:val="none" w:sz="0" w:space="0" w:color="auto"/>
        <w:right w:val="none" w:sz="0" w:space="0" w:color="auto"/>
      </w:divBdr>
    </w:div>
    <w:div w:id="2018189152">
      <w:bodyDiv w:val="1"/>
      <w:marLeft w:val="0"/>
      <w:marRight w:val="0"/>
      <w:marTop w:val="0"/>
      <w:marBottom w:val="0"/>
      <w:divBdr>
        <w:top w:val="none" w:sz="0" w:space="0" w:color="auto"/>
        <w:left w:val="none" w:sz="0" w:space="0" w:color="auto"/>
        <w:bottom w:val="none" w:sz="0" w:space="0" w:color="auto"/>
        <w:right w:val="none" w:sz="0" w:space="0" w:color="auto"/>
      </w:divBdr>
    </w:div>
    <w:div w:id="2018262381">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8579416">
      <w:bodyDiv w:val="1"/>
      <w:marLeft w:val="0"/>
      <w:marRight w:val="0"/>
      <w:marTop w:val="0"/>
      <w:marBottom w:val="0"/>
      <w:divBdr>
        <w:top w:val="none" w:sz="0" w:space="0" w:color="auto"/>
        <w:left w:val="none" w:sz="0" w:space="0" w:color="auto"/>
        <w:bottom w:val="none" w:sz="0" w:space="0" w:color="auto"/>
        <w:right w:val="none" w:sz="0" w:space="0" w:color="auto"/>
      </w:divBdr>
    </w:div>
    <w:div w:id="2018802052">
      <w:bodyDiv w:val="1"/>
      <w:marLeft w:val="0"/>
      <w:marRight w:val="0"/>
      <w:marTop w:val="0"/>
      <w:marBottom w:val="0"/>
      <w:divBdr>
        <w:top w:val="none" w:sz="0" w:space="0" w:color="auto"/>
        <w:left w:val="none" w:sz="0" w:space="0" w:color="auto"/>
        <w:bottom w:val="none" w:sz="0" w:space="0" w:color="auto"/>
        <w:right w:val="none" w:sz="0" w:space="0" w:color="auto"/>
      </w:divBdr>
    </w:div>
    <w:div w:id="2019387174">
      <w:bodyDiv w:val="1"/>
      <w:marLeft w:val="0"/>
      <w:marRight w:val="0"/>
      <w:marTop w:val="0"/>
      <w:marBottom w:val="0"/>
      <w:divBdr>
        <w:top w:val="none" w:sz="0" w:space="0" w:color="auto"/>
        <w:left w:val="none" w:sz="0" w:space="0" w:color="auto"/>
        <w:bottom w:val="none" w:sz="0" w:space="0" w:color="auto"/>
        <w:right w:val="none" w:sz="0" w:space="0" w:color="auto"/>
      </w:divBdr>
    </w:div>
    <w:div w:id="2019457733">
      <w:bodyDiv w:val="1"/>
      <w:marLeft w:val="0"/>
      <w:marRight w:val="0"/>
      <w:marTop w:val="0"/>
      <w:marBottom w:val="0"/>
      <w:divBdr>
        <w:top w:val="none" w:sz="0" w:space="0" w:color="auto"/>
        <w:left w:val="none" w:sz="0" w:space="0" w:color="auto"/>
        <w:bottom w:val="none" w:sz="0" w:space="0" w:color="auto"/>
        <w:right w:val="none" w:sz="0" w:space="0" w:color="auto"/>
      </w:divBdr>
    </w:div>
    <w:div w:id="2019580510">
      <w:bodyDiv w:val="1"/>
      <w:marLeft w:val="0"/>
      <w:marRight w:val="0"/>
      <w:marTop w:val="0"/>
      <w:marBottom w:val="0"/>
      <w:divBdr>
        <w:top w:val="none" w:sz="0" w:space="0" w:color="auto"/>
        <w:left w:val="none" w:sz="0" w:space="0" w:color="auto"/>
        <w:bottom w:val="none" w:sz="0" w:space="0" w:color="auto"/>
        <w:right w:val="none" w:sz="0" w:space="0" w:color="auto"/>
      </w:divBdr>
    </w:div>
    <w:div w:id="2019891581">
      <w:bodyDiv w:val="1"/>
      <w:marLeft w:val="0"/>
      <w:marRight w:val="0"/>
      <w:marTop w:val="0"/>
      <w:marBottom w:val="0"/>
      <w:divBdr>
        <w:top w:val="none" w:sz="0" w:space="0" w:color="auto"/>
        <w:left w:val="none" w:sz="0" w:space="0" w:color="auto"/>
        <w:bottom w:val="none" w:sz="0" w:space="0" w:color="auto"/>
        <w:right w:val="none" w:sz="0" w:space="0" w:color="auto"/>
      </w:divBdr>
    </w:div>
    <w:div w:id="2020505868">
      <w:bodyDiv w:val="1"/>
      <w:marLeft w:val="0"/>
      <w:marRight w:val="0"/>
      <w:marTop w:val="0"/>
      <w:marBottom w:val="0"/>
      <w:divBdr>
        <w:top w:val="none" w:sz="0" w:space="0" w:color="auto"/>
        <w:left w:val="none" w:sz="0" w:space="0" w:color="auto"/>
        <w:bottom w:val="none" w:sz="0" w:space="0" w:color="auto"/>
        <w:right w:val="none" w:sz="0" w:space="0" w:color="auto"/>
      </w:divBdr>
    </w:div>
    <w:div w:id="2020620797">
      <w:bodyDiv w:val="1"/>
      <w:marLeft w:val="0"/>
      <w:marRight w:val="0"/>
      <w:marTop w:val="0"/>
      <w:marBottom w:val="0"/>
      <w:divBdr>
        <w:top w:val="none" w:sz="0" w:space="0" w:color="auto"/>
        <w:left w:val="none" w:sz="0" w:space="0" w:color="auto"/>
        <w:bottom w:val="none" w:sz="0" w:space="0" w:color="auto"/>
        <w:right w:val="none" w:sz="0" w:space="0" w:color="auto"/>
      </w:divBdr>
    </w:div>
    <w:div w:id="2020699105">
      <w:bodyDiv w:val="1"/>
      <w:marLeft w:val="0"/>
      <w:marRight w:val="0"/>
      <w:marTop w:val="0"/>
      <w:marBottom w:val="0"/>
      <w:divBdr>
        <w:top w:val="none" w:sz="0" w:space="0" w:color="auto"/>
        <w:left w:val="none" w:sz="0" w:space="0" w:color="auto"/>
        <w:bottom w:val="none" w:sz="0" w:space="0" w:color="auto"/>
        <w:right w:val="none" w:sz="0" w:space="0" w:color="auto"/>
      </w:divBdr>
    </w:div>
    <w:div w:id="2021082428">
      <w:bodyDiv w:val="1"/>
      <w:marLeft w:val="0"/>
      <w:marRight w:val="0"/>
      <w:marTop w:val="0"/>
      <w:marBottom w:val="0"/>
      <w:divBdr>
        <w:top w:val="none" w:sz="0" w:space="0" w:color="auto"/>
        <w:left w:val="none" w:sz="0" w:space="0" w:color="auto"/>
        <w:bottom w:val="none" w:sz="0" w:space="0" w:color="auto"/>
        <w:right w:val="none" w:sz="0" w:space="0" w:color="auto"/>
      </w:divBdr>
    </w:div>
    <w:div w:id="2021082835">
      <w:bodyDiv w:val="1"/>
      <w:marLeft w:val="0"/>
      <w:marRight w:val="0"/>
      <w:marTop w:val="0"/>
      <w:marBottom w:val="0"/>
      <w:divBdr>
        <w:top w:val="none" w:sz="0" w:space="0" w:color="auto"/>
        <w:left w:val="none" w:sz="0" w:space="0" w:color="auto"/>
        <w:bottom w:val="none" w:sz="0" w:space="0" w:color="auto"/>
        <w:right w:val="none" w:sz="0" w:space="0" w:color="auto"/>
      </w:divBdr>
    </w:div>
    <w:div w:id="202120109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1363">
      <w:bodyDiv w:val="1"/>
      <w:marLeft w:val="0"/>
      <w:marRight w:val="0"/>
      <w:marTop w:val="0"/>
      <w:marBottom w:val="0"/>
      <w:divBdr>
        <w:top w:val="none" w:sz="0" w:space="0" w:color="auto"/>
        <w:left w:val="none" w:sz="0" w:space="0" w:color="auto"/>
        <w:bottom w:val="none" w:sz="0" w:space="0" w:color="auto"/>
        <w:right w:val="none" w:sz="0" w:space="0" w:color="auto"/>
      </w:divBdr>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40682">
      <w:bodyDiv w:val="1"/>
      <w:marLeft w:val="0"/>
      <w:marRight w:val="0"/>
      <w:marTop w:val="0"/>
      <w:marBottom w:val="0"/>
      <w:divBdr>
        <w:top w:val="none" w:sz="0" w:space="0" w:color="auto"/>
        <w:left w:val="none" w:sz="0" w:space="0" w:color="auto"/>
        <w:bottom w:val="none" w:sz="0" w:space="0" w:color="auto"/>
        <w:right w:val="none" w:sz="0" w:space="0" w:color="auto"/>
      </w:divBdr>
    </w:div>
    <w:div w:id="2021810336">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932741">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52183">
      <w:bodyDiv w:val="1"/>
      <w:marLeft w:val="0"/>
      <w:marRight w:val="0"/>
      <w:marTop w:val="0"/>
      <w:marBottom w:val="0"/>
      <w:divBdr>
        <w:top w:val="none" w:sz="0" w:space="0" w:color="auto"/>
        <w:left w:val="none" w:sz="0" w:space="0" w:color="auto"/>
        <w:bottom w:val="none" w:sz="0" w:space="0" w:color="auto"/>
        <w:right w:val="none" w:sz="0" w:space="0" w:color="auto"/>
      </w:divBdr>
    </w:div>
    <w:div w:id="2022201139">
      <w:bodyDiv w:val="1"/>
      <w:marLeft w:val="0"/>
      <w:marRight w:val="0"/>
      <w:marTop w:val="0"/>
      <w:marBottom w:val="0"/>
      <w:divBdr>
        <w:top w:val="none" w:sz="0" w:space="0" w:color="auto"/>
        <w:left w:val="none" w:sz="0" w:space="0" w:color="auto"/>
        <w:bottom w:val="none" w:sz="0" w:space="0" w:color="auto"/>
        <w:right w:val="none" w:sz="0" w:space="0" w:color="auto"/>
      </w:divBdr>
    </w:div>
    <w:div w:id="2022269166">
      <w:bodyDiv w:val="1"/>
      <w:marLeft w:val="0"/>
      <w:marRight w:val="0"/>
      <w:marTop w:val="0"/>
      <w:marBottom w:val="0"/>
      <w:divBdr>
        <w:top w:val="none" w:sz="0" w:space="0" w:color="auto"/>
        <w:left w:val="none" w:sz="0" w:space="0" w:color="auto"/>
        <w:bottom w:val="none" w:sz="0" w:space="0" w:color="auto"/>
        <w:right w:val="none" w:sz="0" w:space="0" w:color="auto"/>
      </w:divBdr>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586856">
      <w:bodyDiv w:val="1"/>
      <w:marLeft w:val="0"/>
      <w:marRight w:val="0"/>
      <w:marTop w:val="0"/>
      <w:marBottom w:val="0"/>
      <w:divBdr>
        <w:top w:val="none" w:sz="0" w:space="0" w:color="auto"/>
        <w:left w:val="none" w:sz="0" w:space="0" w:color="auto"/>
        <w:bottom w:val="none" w:sz="0" w:space="0" w:color="auto"/>
        <w:right w:val="none" w:sz="0" w:space="0" w:color="auto"/>
      </w:divBdr>
    </w:div>
    <w:div w:id="2022703903">
      <w:bodyDiv w:val="1"/>
      <w:marLeft w:val="0"/>
      <w:marRight w:val="0"/>
      <w:marTop w:val="0"/>
      <w:marBottom w:val="0"/>
      <w:divBdr>
        <w:top w:val="none" w:sz="0" w:space="0" w:color="auto"/>
        <w:left w:val="none" w:sz="0" w:space="0" w:color="auto"/>
        <w:bottom w:val="none" w:sz="0" w:space="0" w:color="auto"/>
        <w:right w:val="none" w:sz="0" w:space="0" w:color="auto"/>
      </w:divBdr>
    </w:div>
    <w:div w:id="2022705787">
      <w:bodyDiv w:val="1"/>
      <w:marLeft w:val="0"/>
      <w:marRight w:val="0"/>
      <w:marTop w:val="0"/>
      <w:marBottom w:val="0"/>
      <w:divBdr>
        <w:top w:val="none" w:sz="0" w:space="0" w:color="auto"/>
        <w:left w:val="none" w:sz="0" w:space="0" w:color="auto"/>
        <w:bottom w:val="none" w:sz="0" w:space="0" w:color="auto"/>
        <w:right w:val="none" w:sz="0" w:space="0" w:color="auto"/>
      </w:divBdr>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2848987">
      <w:bodyDiv w:val="1"/>
      <w:marLeft w:val="0"/>
      <w:marRight w:val="0"/>
      <w:marTop w:val="0"/>
      <w:marBottom w:val="0"/>
      <w:divBdr>
        <w:top w:val="none" w:sz="0" w:space="0" w:color="auto"/>
        <w:left w:val="none" w:sz="0" w:space="0" w:color="auto"/>
        <w:bottom w:val="none" w:sz="0" w:space="0" w:color="auto"/>
        <w:right w:val="none" w:sz="0" w:space="0" w:color="auto"/>
      </w:divBdr>
    </w:div>
    <w:div w:id="2023045404">
      <w:bodyDiv w:val="1"/>
      <w:marLeft w:val="0"/>
      <w:marRight w:val="0"/>
      <w:marTop w:val="0"/>
      <w:marBottom w:val="0"/>
      <w:divBdr>
        <w:top w:val="none" w:sz="0" w:space="0" w:color="auto"/>
        <w:left w:val="none" w:sz="0" w:space="0" w:color="auto"/>
        <w:bottom w:val="none" w:sz="0" w:space="0" w:color="auto"/>
        <w:right w:val="none" w:sz="0" w:space="0" w:color="auto"/>
      </w:divBdr>
    </w:div>
    <w:div w:id="2023049585">
      <w:bodyDiv w:val="1"/>
      <w:marLeft w:val="0"/>
      <w:marRight w:val="0"/>
      <w:marTop w:val="0"/>
      <w:marBottom w:val="0"/>
      <w:divBdr>
        <w:top w:val="none" w:sz="0" w:space="0" w:color="auto"/>
        <w:left w:val="none" w:sz="0" w:space="0" w:color="auto"/>
        <w:bottom w:val="none" w:sz="0" w:space="0" w:color="auto"/>
        <w:right w:val="none" w:sz="0" w:space="0" w:color="auto"/>
      </w:divBdr>
    </w:div>
    <w:div w:id="2023126843">
      <w:bodyDiv w:val="1"/>
      <w:marLeft w:val="0"/>
      <w:marRight w:val="0"/>
      <w:marTop w:val="0"/>
      <w:marBottom w:val="0"/>
      <w:divBdr>
        <w:top w:val="none" w:sz="0" w:space="0" w:color="auto"/>
        <w:left w:val="none" w:sz="0" w:space="0" w:color="auto"/>
        <w:bottom w:val="none" w:sz="0" w:space="0" w:color="auto"/>
        <w:right w:val="none" w:sz="0" w:space="0" w:color="auto"/>
      </w:divBdr>
    </w:div>
    <w:div w:id="2023390371">
      <w:bodyDiv w:val="1"/>
      <w:marLeft w:val="0"/>
      <w:marRight w:val="0"/>
      <w:marTop w:val="0"/>
      <w:marBottom w:val="0"/>
      <w:divBdr>
        <w:top w:val="none" w:sz="0" w:space="0" w:color="auto"/>
        <w:left w:val="none" w:sz="0" w:space="0" w:color="auto"/>
        <w:bottom w:val="none" w:sz="0" w:space="0" w:color="auto"/>
        <w:right w:val="none" w:sz="0" w:space="0" w:color="auto"/>
      </w:divBdr>
    </w:div>
    <w:div w:id="2023430892">
      <w:bodyDiv w:val="1"/>
      <w:marLeft w:val="0"/>
      <w:marRight w:val="0"/>
      <w:marTop w:val="0"/>
      <w:marBottom w:val="0"/>
      <w:divBdr>
        <w:top w:val="none" w:sz="0" w:space="0" w:color="auto"/>
        <w:left w:val="none" w:sz="0" w:space="0" w:color="auto"/>
        <w:bottom w:val="none" w:sz="0" w:space="0" w:color="auto"/>
        <w:right w:val="none" w:sz="0" w:space="0" w:color="auto"/>
      </w:divBdr>
    </w:div>
    <w:div w:id="2023625038">
      <w:bodyDiv w:val="1"/>
      <w:marLeft w:val="0"/>
      <w:marRight w:val="0"/>
      <w:marTop w:val="0"/>
      <w:marBottom w:val="0"/>
      <w:divBdr>
        <w:top w:val="none" w:sz="0" w:space="0" w:color="auto"/>
        <w:left w:val="none" w:sz="0" w:space="0" w:color="auto"/>
        <w:bottom w:val="none" w:sz="0" w:space="0" w:color="auto"/>
        <w:right w:val="none" w:sz="0" w:space="0" w:color="auto"/>
      </w:divBdr>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780767">
      <w:bodyDiv w:val="1"/>
      <w:marLeft w:val="0"/>
      <w:marRight w:val="0"/>
      <w:marTop w:val="0"/>
      <w:marBottom w:val="0"/>
      <w:divBdr>
        <w:top w:val="none" w:sz="0" w:space="0" w:color="auto"/>
        <w:left w:val="none" w:sz="0" w:space="0" w:color="auto"/>
        <w:bottom w:val="none" w:sz="0" w:space="0" w:color="auto"/>
        <w:right w:val="none" w:sz="0" w:space="0" w:color="auto"/>
      </w:divBdr>
    </w:div>
    <w:div w:id="2023967992">
      <w:bodyDiv w:val="1"/>
      <w:marLeft w:val="0"/>
      <w:marRight w:val="0"/>
      <w:marTop w:val="0"/>
      <w:marBottom w:val="0"/>
      <w:divBdr>
        <w:top w:val="none" w:sz="0" w:space="0" w:color="auto"/>
        <w:left w:val="none" w:sz="0" w:space="0" w:color="auto"/>
        <w:bottom w:val="none" w:sz="0" w:space="0" w:color="auto"/>
        <w:right w:val="none" w:sz="0" w:space="0" w:color="auto"/>
      </w:divBdr>
    </w:div>
    <w:div w:id="2024014052">
      <w:bodyDiv w:val="1"/>
      <w:marLeft w:val="0"/>
      <w:marRight w:val="0"/>
      <w:marTop w:val="0"/>
      <w:marBottom w:val="0"/>
      <w:divBdr>
        <w:top w:val="none" w:sz="0" w:space="0" w:color="auto"/>
        <w:left w:val="none" w:sz="0" w:space="0" w:color="auto"/>
        <w:bottom w:val="none" w:sz="0" w:space="0" w:color="auto"/>
        <w:right w:val="none" w:sz="0" w:space="0" w:color="auto"/>
      </w:divBdr>
    </w:div>
    <w:div w:id="2024159596">
      <w:bodyDiv w:val="1"/>
      <w:marLeft w:val="0"/>
      <w:marRight w:val="0"/>
      <w:marTop w:val="0"/>
      <w:marBottom w:val="0"/>
      <w:divBdr>
        <w:top w:val="none" w:sz="0" w:space="0" w:color="auto"/>
        <w:left w:val="none" w:sz="0" w:space="0" w:color="auto"/>
        <w:bottom w:val="none" w:sz="0" w:space="0" w:color="auto"/>
        <w:right w:val="none" w:sz="0" w:space="0" w:color="auto"/>
      </w:divBdr>
    </w:div>
    <w:div w:id="2024431396">
      <w:bodyDiv w:val="1"/>
      <w:marLeft w:val="0"/>
      <w:marRight w:val="0"/>
      <w:marTop w:val="0"/>
      <w:marBottom w:val="0"/>
      <w:divBdr>
        <w:top w:val="none" w:sz="0" w:space="0" w:color="auto"/>
        <w:left w:val="none" w:sz="0" w:space="0" w:color="auto"/>
        <w:bottom w:val="none" w:sz="0" w:space="0" w:color="auto"/>
        <w:right w:val="none" w:sz="0" w:space="0" w:color="auto"/>
      </w:divBdr>
    </w:div>
    <w:div w:id="2024477859">
      <w:bodyDiv w:val="1"/>
      <w:marLeft w:val="0"/>
      <w:marRight w:val="0"/>
      <w:marTop w:val="0"/>
      <w:marBottom w:val="0"/>
      <w:divBdr>
        <w:top w:val="none" w:sz="0" w:space="0" w:color="auto"/>
        <w:left w:val="none" w:sz="0" w:space="0" w:color="auto"/>
        <w:bottom w:val="none" w:sz="0" w:space="0" w:color="auto"/>
        <w:right w:val="none" w:sz="0" w:space="0" w:color="auto"/>
      </w:divBdr>
    </w:div>
    <w:div w:id="2024547433">
      <w:bodyDiv w:val="1"/>
      <w:marLeft w:val="0"/>
      <w:marRight w:val="0"/>
      <w:marTop w:val="0"/>
      <w:marBottom w:val="0"/>
      <w:divBdr>
        <w:top w:val="none" w:sz="0" w:space="0" w:color="auto"/>
        <w:left w:val="none" w:sz="0" w:space="0" w:color="auto"/>
        <w:bottom w:val="none" w:sz="0" w:space="0" w:color="auto"/>
        <w:right w:val="none" w:sz="0" w:space="0" w:color="auto"/>
      </w:divBdr>
    </w:div>
    <w:div w:id="2024625328">
      <w:bodyDiv w:val="1"/>
      <w:marLeft w:val="0"/>
      <w:marRight w:val="0"/>
      <w:marTop w:val="0"/>
      <w:marBottom w:val="0"/>
      <w:divBdr>
        <w:top w:val="none" w:sz="0" w:space="0" w:color="auto"/>
        <w:left w:val="none" w:sz="0" w:space="0" w:color="auto"/>
        <w:bottom w:val="none" w:sz="0" w:space="0" w:color="auto"/>
        <w:right w:val="none" w:sz="0" w:space="0" w:color="auto"/>
      </w:divBdr>
    </w:div>
    <w:div w:id="2024745019">
      <w:bodyDiv w:val="1"/>
      <w:marLeft w:val="0"/>
      <w:marRight w:val="0"/>
      <w:marTop w:val="0"/>
      <w:marBottom w:val="0"/>
      <w:divBdr>
        <w:top w:val="none" w:sz="0" w:space="0" w:color="auto"/>
        <w:left w:val="none" w:sz="0" w:space="0" w:color="auto"/>
        <w:bottom w:val="none" w:sz="0" w:space="0" w:color="auto"/>
        <w:right w:val="none" w:sz="0" w:space="0" w:color="auto"/>
      </w:divBdr>
    </w:div>
    <w:div w:id="2025009035">
      <w:bodyDiv w:val="1"/>
      <w:marLeft w:val="0"/>
      <w:marRight w:val="0"/>
      <w:marTop w:val="0"/>
      <w:marBottom w:val="0"/>
      <w:divBdr>
        <w:top w:val="none" w:sz="0" w:space="0" w:color="auto"/>
        <w:left w:val="none" w:sz="0" w:space="0" w:color="auto"/>
        <w:bottom w:val="none" w:sz="0" w:space="0" w:color="auto"/>
        <w:right w:val="none" w:sz="0" w:space="0" w:color="auto"/>
      </w:divBdr>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088899">
      <w:bodyDiv w:val="1"/>
      <w:marLeft w:val="0"/>
      <w:marRight w:val="0"/>
      <w:marTop w:val="0"/>
      <w:marBottom w:val="0"/>
      <w:divBdr>
        <w:top w:val="none" w:sz="0" w:space="0" w:color="auto"/>
        <w:left w:val="none" w:sz="0" w:space="0" w:color="auto"/>
        <w:bottom w:val="none" w:sz="0" w:space="0" w:color="auto"/>
        <w:right w:val="none" w:sz="0" w:space="0" w:color="auto"/>
      </w:divBdr>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5594715">
      <w:bodyDiv w:val="1"/>
      <w:marLeft w:val="0"/>
      <w:marRight w:val="0"/>
      <w:marTop w:val="0"/>
      <w:marBottom w:val="0"/>
      <w:divBdr>
        <w:top w:val="none" w:sz="0" w:space="0" w:color="auto"/>
        <w:left w:val="none" w:sz="0" w:space="0" w:color="auto"/>
        <w:bottom w:val="none" w:sz="0" w:space="0" w:color="auto"/>
        <w:right w:val="none" w:sz="0" w:space="0" w:color="auto"/>
      </w:divBdr>
    </w:div>
    <w:div w:id="2025788521">
      <w:bodyDiv w:val="1"/>
      <w:marLeft w:val="0"/>
      <w:marRight w:val="0"/>
      <w:marTop w:val="0"/>
      <w:marBottom w:val="0"/>
      <w:divBdr>
        <w:top w:val="none" w:sz="0" w:space="0" w:color="auto"/>
        <w:left w:val="none" w:sz="0" w:space="0" w:color="auto"/>
        <w:bottom w:val="none" w:sz="0" w:space="0" w:color="auto"/>
        <w:right w:val="none" w:sz="0" w:space="0" w:color="auto"/>
      </w:divBdr>
    </w:div>
    <w:div w:id="2025937143">
      <w:bodyDiv w:val="1"/>
      <w:marLeft w:val="0"/>
      <w:marRight w:val="0"/>
      <w:marTop w:val="0"/>
      <w:marBottom w:val="0"/>
      <w:divBdr>
        <w:top w:val="none" w:sz="0" w:space="0" w:color="auto"/>
        <w:left w:val="none" w:sz="0" w:space="0" w:color="auto"/>
        <w:bottom w:val="none" w:sz="0" w:space="0" w:color="auto"/>
        <w:right w:val="none" w:sz="0" w:space="0" w:color="auto"/>
      </w:divBdr>
    </w:div>
    <w:div w:id="2025981004">
      <w:bodyDiv w:val="1"/>
      <w:marLeft w:val="0"/>
      <w:marRight w:val="0"/>
      <w:marTop w:val="0"/>
      <w:marBottom w:val="0"/>
      <w:divBdr>
        <w:top w:val="none" w:sz="0" w:space="0" w:color="auto"/>
        <w:left w:val="none" w:sz="0" w:space="0" w:color="auto"/>
        <w:bottom w:val="none" w:sz="0" w:space="0" w:color="auto"/>
        <w:right w:val="none" w:sz="0" w:space="0" w:color="auto"/>
      </w:divBdr>
    </w:div>
    <w:div w:id="2026055670">
      <w:bodyDiv w:val="1"/>
      <w:marLeft w:val="0"/>
      <w:marRight w:val="0"/>
      <w:marTop w:val="0"/>
      <w:marBottom w:val="0"/>
      <w:divBdr>
        <w:top w:val="none" w:sz="0" w:space="0" w:color="auto"/>
        <w:left w:val="none" w:sz="0" w:space="0" w:color="auto"/>
        <w:bottom w:val="none" w:sz="0" w:space="0" w:color="auto"/>
        <w:right w:val="none" w:sz="0" w:space="0" w:color="auto"/>
      </w:divBdr>
    </w:div>
    <w:div w:id="2026400722">
      <w:bodyDiv w:val="1"/>
      <w:marLeft w:val="0"/>
      <w:marRight w:val="0"/>
      <w:marTop w:val="0"/>
      <w:marBottom w:val="0"/>
      <w:divBdr>
        <w:top w:val="none" w:sz="0" w:space="0" w:color="auto"/>
        <w:left w:val="none" w:sz="0" w:space="0" w:color="auto"/>
        <w:bottom w:val="none" w:sz="0" w:space="0" w:color="auto"/>
        <w:right w:val="none" w:sz="0" w:space="0" w:color="auto"/>
      </w:divBdr>
    </w:div>
    <w:div w:id="2026441224">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6663567">
      <w:bodyDiv w:val="1"/>
      <w:marLeft w:val="0"/>
      <w:marRight w:val="0"/>
      <w:marTop w:val="0"/>
      <w:marBottom w:val="0"/>
      <w:divBdr>
        <w:top w:val="none" w:sz="0" w:space="0" w:color="auto"/>
        <w:left w:val="none" w:sz="0" w:space="0" w:color="auto"/>
        <w:bottom w:val="none" w:sz="0" w:space="0" w:color="auto"/>
        <w:right w:val="none" w:sz="0" w:space="0" w:color="auto"/>
      </w:divBdr>
    </w:div>
    <w:div w:id="2026783607">
      <w:bodyDiv w:val="1"/>
      <w:marLeft w:val="0"/>
      <w:marRight w:val="0"/>
      <w:marTop w:val="0"/>
      <w:marBottom w:val="0"/>
      <w:divBdr>
        <w:top w:val="none" w:sz="0" w:space="0" w:color="auto"/>
        <w:left w:val="none" w:sz="0" w:space="0" w:color="auto"/>
        <w:bottom w:val="none" w:sz="0" w:space="0" w:color="auto"/>
        <w:right w:val="none" w:sz="0" w:space="0" w:color="auto"/>
      </w:divBdr>
    </w:div>
    <w:div w:id="2026786082">
      <w:bodyDiv w:val="1"/>
      <w:marLeft w:val="0"/>
      <w:marRight w:val="0"/>
      <w:marTop w:val="0"/>
      <w:marBottom w:val="0"/>
      <w:divBdr>
        <w:top w:val="none" w:sz="0" w:space="0" w:color="auto"/>
        <w:left w:val="none" w:sz="0" w:space="0" w:color="auto"/>
        <w:bottom w:val="none" w:sz="0" w:space="0" w:color="auto"/>
        <w:right w:val="none" w:sz="0" w:space="0" w:color="auto"/>
      </w:divBdr>
    </w:div>
    <w:div w:id="2026831921">
      <w:bodyDiv w:val="1"/>
      <w:marLeft w:val="0"/>
      <w:marRight w:val="0"/>
      <w:marTop w:val="0"/>
      <w:marBottom w:val="0"/>
      <w:divBdr>
        <w:top w:val="none" w:sz="0" w:space="0" w:color="auto"/>
        <w:left w:val="none" w:sz="0" w:space="0" w:color="auto"/>
        <w:bottom w:val="none" w:sz="0" w:space="0" w:color="auto"/>
        <w:right w:val="none" w:sz="0" w:space="0" w:color="auto"/>
      </w:divBdr>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369505">
      <w:bodyDiv w:val="1"/>
      <w:marLeft w:val="0"/>
      <w:marRight w:val="0"/>
      <w:marTop w:val="0"/>
      <w:marBottom w:val="0"/>
      <w:divBdr>
        <w:top w:val="none" w:sz="0" w:space="0" w:color="auto"/>
        <w:left w:val="none" w:sz="0" w:space="0" w:color="auto"/>
        <w:bottom w:val="none" w:sz="0" w:space="0" w:color="auto"/>
        <w:right w:val="none" w:sz="0" w:space="0" w:color="auto"/>
      </w:divBdr>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58974">
      <w:bodyDiv w:val="1"/>
      <w:marLeft w:val="0"/>
      <w:marRight w:val="0"/>
      <w:marTop w:val="0"/>
      <w:marBottom w:val="0"/>
      <w:divBdr>
        <w:top w:val="none" w:sz="0" w:space="0" w:color="auto"/>
        <w:left w:val="none" w:sz="0" w:space="0" w:color="auto"/>
        <w:bottom w:val="none" w:sz="0" w:space="0" w:color="auto"/>
        <w:right w:val="none" w:sz="0" w:space="0" w:color="auto"/>
      </w:divBdr>
      <w:divsChild>
        <w:div w:id="591664950">
          <w:marLeft w:val="0"/>
          <w:marRight w:val="0"/>
          <w:marTop w:val="0"/>
          <w:marBottom w:val="0"/>
          <w:divBdr>
            <w:top w:val="none" w:sz="0" w:space="0" w:color="auto"/>
            <w:left w:val="none" w:sz="0" w:space="0" w:color="auto"/>
            <w:bottom w:val="none" w:sz="0" w:space="0" w:color="auto"/>
            <w:right w:val="none" w:sz="0" w:space="0" w:color="auto"/>
          </w:divBdr>
          <w:divsChild>
            <w:div w:id="55885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61194">
      <w:bodyDiv w:val="1"/>
      <w:marLeft w:val="0"/>
      <w:marRight w:val="0"/>
      <w:marTop w:val="0"/>
      <w:marBottom w:val="0"/>
      <w:divBdr>
        <w:top w:val="none" w:sz="0" w:space="0" w:color="auto"/>
        <w:left w:val="none" w:sz="0" w:space="0" w:color="auto"/>
        <w:bottom w:val="none" w:sz="0" w:space="0" w:color="auto"/>
        <w:right w:val="none" w:sz="0" w:space="0" w:color="auto"/>
      </w:divBdr>
    </w:div>
    <w:div w:id="2027629220">
      <w:bodyDiv w:val="1"/>
      <w:marLeft w:val="0"/>
      <w:marRight w:val="0"/>
      <w:marTop w:val="0"/>
      <w:marBottom w:val="0"/>
      <w:divBdr>
        <w:top w:val="none" w:sz="0" w:space="0" w:color="auto"/>
        <w:left w:val="none" w:sz="0" w:space="0" w:color="auto"/>
        <w:bottom w:val="none" w:sz="0" w:space="0" w:color="auto"/>
        <w:right w:val="none" w:sz="0" w:space="0" w:color="auto"/>
      </w:divBdr>
    </w:div>
    <w:div w:id="2027823257">
      <w:bodyDiv w:val="1"/>
      <w:marLeft w:val="0"/>
      <w:marRight w:val="0"/>
      <w:marTop w:val="0"/>
      <w:marBottom w:val="0"/>
      <w:divBdr>
        <w:top w:val="none" w:sz="0" w:space="0" w:color="auto"/>
        <w:left w:val="none" w:sz="0" w:space="0" w:color="auto"/>
        <w:bottom w:val="none" w:sz="0" w:space="0" w:color="auto"/>
        <w:right w:val="none" w:sz="0" w:space="0" w:color="auto"/>
      </w:divBdr>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7907004">
      <w:bodyDiv w:val="1"/>
      <w:marLeft w:val="0"/>
      <w:marRight w:val="0"/>
      <w:marTop w:val="0"/>
      <w:marBottom w:val="0"/>
      <w:divBdr>
        <w:top w:val="none" w:sz="0" w:space="0" w:color="auto"/>
        <w:left w:val="none" w:sz="0" w:space="0" w:color="auto"/>
        <w:bottom w:val="none" w:sz="0" w:space="0" w:color="auto"/>
        <w:right w:val="none" w:sz="0" w:space="0" w:color="auto"/>
      </w:divBdr>
    </w:div>
    <w:div w:id="2028091919">
      <w:bodyDiv w:val="1"/>
      <w:marLeft w:val="0"/>
      <w:marRight w:val="0"/>
      <w:marTop w:val="0"/>
      <w:marBottom w:val="0"/>
      <w:divBdr>
        <w:top w:val="none" w:sz="0" w:space="0" w:color="auto"/>
        <w:left w:val="none" w:sz="0" w:space="0" w:color="auto"/>
        <w:bottom w:val="none" w:sz="0" w:space="0" w:color="auto"/>
        <w:right w:val="none" w:sz="0" w:space="0" w:color="auto"/>
      </w:divBdr>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480114">
      <w:bodyDiv w:val="1"/>
      <w:marLeft w:val="0"/>
      <w:marRight w:val="0"/>
      <w:marTop w:val="0"/>
      <w:marBottom w:val="0"/>
      <w:divBdr>
        <w:top w:val="none" w:sz="0" w:space="0" w:color="auto"/>
        <w:left w:val="none" w:sz="0" w:space="0" w:color="auto"/>
        <w:bottom w:val="none" w:sz="0" w:space="0" w:color="auto"/>
        <w:right w:val="none" w:sz="0" w:space="0" w:color="auto"/>
      </w:divBdr>
    </w:div>
    <w:div w:id="2028482454">
      <w:bodyDiv w:val="1"/>
      <w:marLeft w:val="0"/>
      <w:marRight w:val="0"/>
      <w:marTop w:val="0"/>
      <w:marBottom w:val="0"/>
      <w:divBdr>
        <w:top w:val="none" w:sz="0" w:space="0" w:color="auto"/>
        <w:left w:val="none" w:sz="0" w:space="0" w:color="auto"/>
        <w:bottom w:val="none" w:sz="0" w:space="0" w:color="auto"/>
        <w:right w:val="none" w:sz="0" w:space="0" w:color="auto"/>
      </w:divBdr>
    </w:div>
    <w:div w:id="2028673615">
      <w:bodyDiv w:val="1"/>
      <w:marLeft w:val="0"/>
      <w:marRight w:val="0"/>
      <w:marTop w:val="0"/>
      <w:marBottom w:val="0"/>
      <w:divBdr>
        <w:top w:val="none" w:sz="0" w:space="0" w:color="auto"/>
        <w:left w:val="none" w:sz="0" w:space="0" w:color="auto"/>
        <w:bottom w:val="none" w:sz="0" w:space="0" w:color="auto"/>
        <w:right w:val="none" w:sz="0" w:space="0" w:color="auto"/>
      </w:divBdr>
    </w:div>
    <w:div w:id="2028871511">
      <w:bodyDiv w:val="1"/>
      <w:marLeft w:val="0"/>
      <w:marRight w:val="0"/>
      <w:marTop w:val="0"/>
      <w:marBottom w:val="0"/>
      <w:divBdr>
        <w:top w:val="none" w:sz="0" w:space="0" w:color="auto"/>
        <w:left w:val="none" w:sz="0" w:space="0" w:color="auto"/>
        <w:bottom w:val="none" w:sz="0" w:space="0" w:color="auto"/>
        <w:right w:val="none" w:sz="0" w:space="0" w:color="auto"/>
      </w:divBdr>
    </w:div>
    <w:div w:id="2028945137">
      <w:bodyDiv w:val="1"/>
      <w:marLeft w:val="0"/>
      <w:marRight w:val="0"/>
      <w:marTop w:val="0"/>
      <w:marBottom w:val="0"/>
      <w:divBdr>
        <w:top w:val="none" w:sz="0" w:space="0" w:color="auto"/>
        <w:left w:val="none" w:sz="0" w:space="0" w:color="auto"/>
        <w:bottom w:val="none" w:sz="0" w:space="0" w:color="auto"/>
        <w:right w:val="none" w:sz="0" w:space="0" w:color="auto"/>
      </w:divBdr>
    </w:div>
    <w:div w:id="2029066540">
      <w:bodyDiv w:val="1"/>
      <w:marLeft w:val="0"/>
      <w:marRight w:val="0"/>
      <w:marTop w:val="0"/>
      <w:marBottom w:val="0"/>
      <w:divBdr>
        <w:top w:val="none" w:sz="0" w:space="0" w:color="auto"/>
        <w:left w:val="none" w:sz="0" w:space="0" w:color="auto"/>
        <w:bottom w:val="none" w:sz="0" w:space="0" w:color="auto"/>
        <w:right w:val="none" w:sz="0" w:space="0" w:color="auto"/>
      </w:divBdr>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334113">
      <w:bodyDiv w:val="1"/>
      <w:marLeft w:val="0"/>
      <w:marRight w:val="0"/>
      <w:marTop w:val="0"/>
      <w:marBottom w:val="0"/>
      <w:divBdr>
        <w:top w:val="none" w:sz="0" w:space="0" w:color="auto"/>
        <w:left w:val="none" w:sz="0" w:space="0" w:color="auto"/>
        <w:bottom w:val="none" w:sz="0" w:space="0" w:color="auto"/>
        <w:right w:val="none" w:sz="0" w:space="0" w:color="auto"/>
      </w:divBdr>
    </w:div>
    <w:div w:id="2029402651">
      <w:bodyDiv w:val="1"/>
      <w:marLeft w:val="0"/>
      <w:marRight w:val="0"/>
      <w:marTop w:val="0"/>
      <w:marBottom w:val="0"/>
      <w:divBdr>
        <w:top w:val="none" w:sz="0" w:space="0" w:color="auto"/>
        <w:left w:val="none" w:sz="0" w:space="0" w:color="auto"/>
        <w:bottom w:val="none" w:sz="0" w:space="0" w:color="auto"/>
        <w:right w:val="none" w:sz="0" w:space="0" w:color="auto"/>
      </w:divBdr>
    </w:div>
    <w:div w:id="2029405120">
      <w:bodyDiv w:val="1"/>
      <w:marLeft w:val="0"/>
      <w:marRight w:val="0"/>
      <w:marTop w:val="0"/>
      <w:marBottom w:val="0"/>
      <w:divBdr>
        <w:top w:val="none" w:sz="0" w:space="0" w:color="auto"/>
        <w:left w:val="none" w:sz="0" w:space="0" w:color="auto"/>
        <w:bottom w:val="none" w:sz="0" w:space="0" w:color="auto"/>
        <w:right w:val="none" w:sz="0" w:space="0" w:color="auto"/>
      </w:divBdr>
    </w:div>
    <w:div w:id="2029721119">
      <w:bodyDiv w:val="1"/>
      <w:marLeft w:val="0"/>
      <w:marRight w:val="0"/>
      <w:marTop w:val="0"/>
      <w:marBottom w:val="0"/>
      <w:divBdr>
        <w:top w:val="none" w:sz="0" w:space="0" w:color="auto"/>
        <w:left w:val="none" w:sz="0" w:space="0" w:color="auto"/>
        <w:bottom w:val="none" w:sz="0" w:space="0" w:color="auto"/>
        <w:right w:val="none" w:sz="0" w:space="0" w:color="auto"/>
      </w:divBdr>
    </w:div>
    <w:div w:id="2029747217">
      <w:bodyDiv w:val="1"/>
      <w:marLeft w:val="0"/>
      <w:marRight w:val="0"/>
      <w:marTop w:val="0"/>
      <w:marBottom w:val="0"/>
      <w:divBdr>
        <w:top w:val="none" w:sz="0" w:space="0" w:color="auto"/>
        <w:left w:val="none" w:sz="0" w:space="0" w:color="auto"/>
        <w:bottom w:val="none" w:sz="0" w:space="0" w:color="auto"/>
        <w:right w:val="none" w:sz="0" w:space="0" w:color="auto"/>
      </w:divBdr>
    </w:div>
    <w:div w:id="2029793801">
      <w:bodyDiv w:val="1"/>
      <w:marLeft w:val="0"/>
      <w:marRight w:val="0"/>
      <w:marTop w:val="0"/>
      <w:marBottom w:val="0"/>
      <w:divBdr>
        <w:top w:val="none" w:sz="0" w:space="0" w:color="auto"/>
        <w:left w:val="none" w:sz="0" w:space="0" w:color="auto"/>
        <w:bottom w:val="none" w:sz="0" w:space="0" w:color="auto"/>
        <w:right w:val="none" w:sz="0" w:space="0" w:color="auto"/>
      </w:divBdr>
    </w:div>
    <w:div w:id="2029864972">
      <w:bodyDiv w:val="1"/>
      <w:marLeft w:val="0"/>
      <w:marRight w:val="0"/>
      <w:marTop w:val="0"/>
      <w:marBottom w:val="0"/>
      <w:divBdr>
        <w:top w:val="none" w:sz="0" w:space="0" w:color="auto"/>
        <w:left w:val="none" w:sz="0" w:space="0" w:color="auto"/>
        <w:bottom w:val="none" w:sz="0" w:space="0" w:color="auto"/>
        <w:right w:val="none" w:sz="0" w:space="0" w:color="auto"/>
      </w:divBdr>
    </w:div>
    <w:div w:id="2029942225">
      <w:bodyDiv w:val="1"/>
      <w:marLeft w:val="0"/>
      <w:marRight w:val="0"/>
      <w:marTop w:val="0"/>
      <w:marBottom w:val="0"/>
      <w:divBdr>
        <w:top w:val="none" w:sz="0" w:space="0" w:color="auto"/>
        <w:left w:val="none" w:sz="0" w:space="0" w:color="auto"/>
        <w:bottom w:val="none" w:sz="0" w:space="0" w:color="auto"/>
        <w:right w:val="none" w:sz="0" w:space="0" w:color="auto"/>
      </w:divBdr>
    </w:div>
    <w:div w:id="2030374359">
      <w:bodyDiv w:val="1"/>
      <w:marLeft w:val="0"/>
      <w:marRight w:val="0"/>
      <w:marTop w:val="0"/>
      <w:marBottom w:val="0"/>
      <w:divBdr>
        <w:top w:val="none" w:sz="0" w:space="0" w:color="auto"/>
        <w:left w:val="none" w:sz="0" w:space="0" w:color="auto"/>
        <w:bottom w:val="none" w:sz="0" w:space="0" w:color="auto"/>
        <w:right w:val="none" w:sz="0" w:space="0" w:color="auto"/>
      </w:divBdr>
    </w:div>
    <w:div w:id="203052290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69818">
      <w:bodyDiv w:val="1"/>
      <w:marLeft w:val="0"/>
      <w:marRight w:val="0"/>
      <w:marTop w:val="0"/>
      <w:marBottom w:val="0"/>
      <w:divBdr>
        <w:top w:val="none" w:sz="0" w:space="0" w:color="auto"/>
        <w:left w:val="none" w:sz="0" w:space="0" w:color="auto"/>
        <w:bottom w:val="none" w:sz="0" w:space="0" w:color="auto"/>
        <w:right w:val="none" w:sz="0" w:space="0" w:color="auto"/>
      </w:divBdr>
    </w:div>
    <w:div w:id="2030599447">
      <w:bodyDiv w:val="1"/>
      <w:marLeft w:val="0"/>
      <w:marRight w:val="0"/>
      <w:marTop w:val="0"/>
      <w:marBottom w:val="0"/>
      <w:divBdr>
        <w:top w:val="none" w:sz="0" w:space="0" w:color="auto"/>
        <w:left w:val="none" w:sz="0" w:space="0" w:color="auto"/>
        <w:bottom w:val="none" w:sz="0" w:space="0" w:color="auto"/>
        <w:right w:val="none" w:sz="0" w:space="0" w:color="auto"/>
      </w:divBdr>
    </w:div>
    <w:div w:id="2030833829">
      <w:bodyDiv w:val="1"/>
      <w:marLeft w:val="0"/>
      <w:marRight w:val="0"/>
      <w:marTop w:val="0"/>
      <w:marBottom w:val="0"/>
      <w:divBdr>
        <w:top w:val="none" w:sz="0" w:space="0" w:color="auto"/>
        <w:left w:val="none" w:sz="0" w:space="0" w:color="auto"/>
        <w:bottom w:val="none" w:sz="0" w:space="0" w:color="auto"/>
        <w:right w:val="none" w:sz="0" w:space="0" w:color="auto"/>
      </w:divBdr>
    </w:div>
    <w:div w:id="2030981185">
      <w:bodyDiv w:val="1"/>
      <w:marLeft w:val="0"/>
      <w:marRight w:val="0"/>
      <w:marTop w:val="0"/>
      <w:marBottom w:val="0"/>
      <w:divBdr>
        <w:top w:val="none" w:sz="0" w:space="0" w:color="auto"/>
        <w:left w:val="none" w:sz="0" w:space="0" w:color="auto"/>
        <w:bottom w:val="none" w:sz="0" w:space="0" w:color="auto"/>
        <w:right w:val="none" w:sz="0" w:space="0" w:color="auto"/>
      </w:divBdr>
    </w:div>
    <w:div w:id="2031055848">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444027">
      <w:bodyDiv w:val="1"/>
      <w:marLeft w:val="0"/>
      <w:marRight w:val="0"/>
      <w:marTop w:val="0"/>
      <w:marBottom w:val="0"/>
      <w:divBdr>
        <w:top w:val="none" w:sz="0" w:space="0" w:color="auto"/>
        <w:left w:val="none" w:sz="0" w:space="0" w:color="auto"/>
        <w:bottom w:val="none" w:sz="0" w:space="0" w:color="auto"/>
        <w:right w:val="none" w:sz="0" w:space="0" w:color="auto"/>
      </w:divBdr>
    </w:div>
    <w:div w:id="2031835720">
      <w:bodyDiv w:val="1"/>
      <w:marLeft w:val="0"/>
      <w:marRight w:val="0"/>
      <w:marTop w:val="0"/>
      <w:marBottom w:val="0"/>
      <w:divBdr>
        <w:top w:val="none" w:sz="0" w:space="0" w:color="auto"/>
        <w:left w:val="none" w:sz="0" w:space="0" w:color="auto"/>
        <w:bottom w:val="none" w:sz="0" w:space="0" w:color="auto"/>
        <w:right w:val="none" w:sz="0" w:space="0" w:color="auto"/>
      </w:divBdr>
    </w:div>
    <w:div w:id="2031949676">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485307">
      <w:bodyDiv w:val="1"/>
      <w:marLeft w:val="0"/>
      <w:marRight w:val="0"/>
      <w:marTop w:val="0"/>
      <w:marBottom w:val="0"/>
      <w:divBdr>
        <w:top w:val="none" w:sz="0" w:space="0" w:color="auto"/>
        <w:left w:val="none" w:sz="0" w:space="0" w:color="auto"/>
        <w:bottom w:val="none" w:sz="0" w:space="0" w:color="auto"/>
        <w:right w:val="none" w:sz="0" w:space="0" w:color="auto"/>
      </w:divBdr>
    </w:div>
    <w:div w:id="2032610731">
      <w:bodyDiv w:val="1"/>
      <w:marLeft w:val="0"/>
      <w:marRight w:val="0"/>
      <w:marTop w:val="0"/>
      <w:marBottom w:val="0"/>
      <w:divBdr>
        <w:top w:val="none" w:sz="0" w:space="0" w:color="auto"/>
        <w:left w:val="none" w:sz="0" w:space="0" w:color="auto"/>
        <w:bottom w:val="none" w:sz="0" w:space="0" w:color="auto"/>
        <w:right w:val="none" w:sz="0" w:space="0" w:color="auto"/>
      </w:divBdr>
    </w:div>
    <w:div w:id="2032801404">
      <w:bodyDiv w:val="1"/>
      <w:marLeft w:val="0"/>
      <w:marRight w:val="0"/>
      <w:marTop w:val="0"/>
      <w:marBottom w:val="0"/>
      <w:divBdr>
        <w:top w:val="none" w:sz="0" w:space="0" w:color="auto"/>
        <w:left w:val="none" w:sz="0" w:space="0" w:color="auto"/>
        <w:bottom w:val="none" w:sz="0" w:space="0" w:color="auto"/>
        <w:right w:val="none" w:sz="0" w:space="0" w:color="auto"/>
      </w:divBdr>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952940">
      <w:bodyDiv w:val="1"/>
      <w:marLeft w:val="0"/>
      <w:marRight w:val="0"/>
      <w:marTop w:val="0"/>
      <w:marBottom w:val="0"/>
      <w:divBdr>
        <w:top w:val="none" w:sz="0" w:space="0" w:color="auto"/>
        <w:left w:val="none" w:sz="0" w:space="0" w:color="auto"/>
        <w:bottom w:val="none" w:sz="0" w:space="0" w:color="auto"/>
        <w:right w:val="none" w:sz="0" w:space="0" w:color="auto"/>
      </w:divBdr>
      <w:divsChild>
        <w:div w:id="1600142002">
          <w:marLeft w:val="0"/>
          <w:marRight w:val="0"/>
          <w:marTop w:val="0"/>
          <w:marBottom w:val="0"/>
          <w:divBdr>
            <w:top w:val="none" w:sz="0" w:space="0" w:color="auto"/>
            <w:left w:val="none" w:sz="0" w:space="0" w:color="auto"/>
            <w:bottom w:val="none" w:sz="0" w:space="0" w:color="auto"/>
            <w:right w:val="none" w:sz="0" w:space="0" w:color="auto"/>
          </w:divBdr>
        </w:div>
      </w:divsChild>
    </w:div>
    <w:div w:id="2033065953">
      <w:bodyDiv w:val="1"/>
      <w:marLeft w:val="0"/>
      <w:marRight w:val="0"/>
      <w:marTop w:val="0"/>
      <w:marBottom w:val="0"/>
      <w:divBdr>
        <w:top w:val="none" w:sz="0" w:space="0" w:color="auto"/>
        <w:left w:val="none" w:sz="0" w:space="0" w:color="auto"/>
        <w:bottom w:val="none" w:sz="0" w:space="0" w:color="auto"/>
        <w:right w:val="none" w:sz="0" w:space="0" w:color="auto"/>
      </w:divBdr>
    </w:div>
    <w:div w:id="2033139867">
      <w:bodyDiv w:val="1"/>
      <w:marLeft w:val="0"/>
      <w:marRight w:val="0"/>
      <w:marTop w:val="0"/>
      <w:marBottom w:val="0"/>
      <w:divBdr>
        <w:top w:val="none" w:sz="0" w:space="0" w:color="auto"/>
        <w:left w:val="none" w:sz="0" w:space="0" w:color="auto"/>
        <w:bottom w:val="none" w:sz="0" w:space="0" w:color="auto"/>
        <w:right w:val="none" w:sz="0" w:space="0" w:color="auto"/>
      </w:divBdr>
    </w:div>
    <w:div w:id="2033533953">
      <w:bodyDiv w:val="1"/>
      <w:marLeft w:val="0"/>
      <w:marRight w:val="0"/>
      <w:marTop w:val="0"/>
      <w:marBottom w:val="0"/>
      <w:divBdr>
        <w:top w:val="none" w:sz="0" w:space="0" w:color="auto"/>
        <w:left w:val="none" w:sz="0" w:space="0" w:color="auto"/>
        <w:bottom w:val="none" w:sz="0" w:space="0" w:color="auto"/>
        <w:right w:val="none" w:sz="0" w:space="0" w:color="auto"/>
      </w:divBdr>
    </w:div>
    <w:div w:id="2033995702">
      <w:bodyDiv w:val="1"/>
      <w:marLeft w:val="0"/>
      <w:marRight w:val="0"/>
      <w:marTop w:val="0"/>
      <w:marBottom w:val="0"/>
      <w:divBdr>
        <w:top w:val="none" w:sz="0" w:space="0" w:color="auto"/>
        <w:left w:val="none" w:sz="0" w:space="0" w:color="auto"/>
        <w:bottom w:val="none" w:sz="0" w:space="0" w:color="auto"/>
        <w:right w:val="none" w:sz="0" w:space="0" w:color="auto"/>
      </w:divBdr>
    </w:div>
    <w:div w:id="2034185643">
      <w:bodyDiv w:val="1"/>
      <w:marLeft w:val="0"/>
      <w:marRight w:val="0"/>
      <w:marTop w:val="0"/>
      <w:marBottom w:val="0"/>
      <w:divBdr>
        <w:top w:val="none" w:sz="0" w:space="0" w:color="auto"/>
        <w:left w:val="none" w:sz="0" w:space="0" w:color="auto"/>
        <w:bottom w:val="none" w:sz="0" w:space="0" w:color="auto"/>
        <w:right w:val="none" w:sz="0" w:space="0" w:color="auto"/>
      </w:divBdr>
    </w:div>
    <w:div w:id="2034265915">
      <w:bodyDiv w:val="1"/>
      <w:marLeft w:val="0"/>
      <w:marRight w:val="0"/>
      <w:marTop w:val="0"/>
      <w:marBottom w:val="0"/>
      <w:divBdr>
        <w:top w:val="none" w:sz="0" w:space="0" w:color="auto"/>
        <w:left w:val="none" w:sz="0" w:space="0" w:color="auto"/>
        <w:bottom w:val="none" w:sz="0" w:space="0" w:color="auto"/>
        <w:right w:val="none" w:sz="0" w:space="0" w:color="auto"/>
      </w:divBdr>
    </w:div>
    <w:div w:id="2034376964">
      <w:bodyDiv w:val="1"/>
      <w:marLeft w:val="0"/>
      <w:marRight w:val="0"/>
      <w:marTop w:val="0"/>
      <w:marBottom w:val="0"/>
      <w:divBdr>
        <w:top w:val="none" w:sz="0" w:space="0" w:color="auto"/>
        <w:left w:val="none" w:sz="0" w:space="0" w:color="auto"/>
        <w:bottom w:val="none" w:sz="0" w:space="0" w:color="auto"/>
        <w:right w:val="none" w:sz="0" w:space="0" w:color="auto"/>
      </w:divBdr>
    </w:div>
    <w:div w:id="2034458168">
      <w:bodyDiv w:val="1"/>
      <w:marLeft w:val="0"/>
      <w:marRight w:val="0"/>
      <w:marTop w:val="0"/>
      <w:marBottom w:val="0"/>
      <w:divBdr>
        <w:top w:val="none" w:sz="0" w:space="0" w:color="auto"/>
        <w:left w:val="none" w:sz="0" w:space="0" w:color="auto"/>
        <w:bottom w:val="none" w:sz="0" w:space="0" w:color="auto"/>
        <w:right w:val="none" w:sz="0" w:space="0" w:color="auto"/>
      </w:divBdr>
    </w:div>
    <w:div w:id="2034728164">
      <w:bodyDiv w:val="1"/>
      <w:marLeft w:val="0"/>
      <w:marRight w:val="0"/>
      <w:marTop w:val="0"/>
      <w:marBottom w:val="0"/>
      <w:divBdr>
        <w:top w:val="none" w:sz="0" w:space="0" w:color="auto"/>
        <w:left w:val="none" w:sz="0" w:space="0" w:color="auto"/>
        <w:bottom w:val="none" w:sz="0" w:space="0" w:color="auto"/>
        <w:right w:val="none" w:sz="0" w:space="0" w:color="auto"/>
      </w:divBdr>
    </w:div>
    <w:div w:id="2034914083">
      <w:bodyDiv w:val="1"/>
      <w:marLeft w:val="0"/>
      <w:marRight w:val="0"/>
      <w:marTop w:val="0"/>
      <w:marBottom w:val="0"/>
      <w:divBdr>
        <w:top w:val="none" w:sz="0" w:space="0" w:color="auto"/>
        <w:left w:val="none" w:sz="0" w:space="0" w:color="auto"/>
        <w:bottom w:val="none" w:sz="0" w:space="0" w:color="auto"/>
        <w:right w:val="none" w:sz="0" w:space="0" w:color="auto"/>
      </w:divBdr>
    </w:div>
    <w:div w:id="2034917415">
      <w:bodyDiv w:val="1"/>
      <w:marLeft w:val="0"/>
      <w:marRight w:val="0"/>
      <w:marTop w:val="0"/>
      <w:marBottom w:val="0"/>
      <w:divBdr>
        <w:top w:val="none" w:sz="0" w:space="0" w:color="auto"/>
        <w:left w:val="none" w:sz="0" w:space="0" w:color="auto"/>
        <w:bottom w:val="none" w:sz="0" w:space="0" w:color="auto"/>
        <w:right w:val="none" w:sz="0" w:space="0" w:color="auto"/>
      </w:divBdr>
    </w:div>
    <w:div w:id="2035030957">
      <w:bodyDiv w:val="1"/>
      <w:marLeft w:val="0"/>
      <w:marRight w:val="0"/>
      <w:marTop w:val="0"/>
      <w:marBottom w:val="0"/>
      <w:divBdr>
        <w:top w:val="none" w:sz="0" w:space="0" w:color="auto"/>
        <w:left w:val="none" w:sz="0" w:space="0" w:color="auto"/>
        <w:bottom w:val="none" w:sz="0" w:space="0" w:color="auto"/>
        <w:right w:val="none" w:sz="0" w:space="0" w:color="auto"/>
      </w:divBdr>
    </w:div>
    <w:div w:id="2035376357">
      <w:bodyDiv w:val="1"/>
      <w:marLeft w:val="0"/>
      <w:marRight w:val="0"/>
      <w:marTop w:val="0"/>
      <w:marBottom w:val="0"/>
      <w:divBdr>
        <w:top w:val="none" w:sz="0" w:space="0" w:color="auto"/>
        <w:left w:val="none" w:sz="0" w:space="0" w:color="auto"/>
        <w:bottom w:val="none" w:sz="0" w:space="0" w:color="auto"/>
        <w:right w:val="none" w:sz="0" w:space="0" w:color="auto"/>
      </w:divBdr>
    </w:div>
    <w:div w:id="2035645539">
      <w:bodyDiv w:val="1"/>
      <w:marLeft w:val="0"/>
      <w:marRight w:val="0"/>
      <w:marTop w:val="0"/>
      <w:marBottom w:val="0"/>
      <w:divBdr>
        <w:top w:val="none" w:sz="0" w:space="0" w:color="auto"/>
        <w:left w:val="none" w:sz="0" w:space="0" w:color="auto"/>
        <w:bottom w:val="none" w:sz="0" w:space="0" w:color="auto"/>
        <w:right w:val="none" w:sz="0" w:space="0" w:color="auto"/>
      </w:divBdr>
    </w:div>
    <w:div w:id="2036079684">
      <w:bodyDiv w:val="1"/>
      <w:marLeft w:val="0"/>
      <w:marRight w:val="0"/>
      <w:marTop w:val="0"/>
      <w:marBottom w:val="0"/>
      <w:divBdr>
        <w:top w:val="none" w:sz="0" w:space="0" w:color="auto"/>
        <w:left w:val="none" w:sz="0" w:space="0" w:color="auto"/>
        <w:bottom w:val="none" w:sz="0" w:space="0" w:color="auto"/>
        <w:right w:val="none" w:sz="0" w:space="0" w:color="auto"/>
      </w:divBdr>
    </w:div>
    <w:div w:id="2036225824">
      <w:bodyDiv w:val="1"/>
      <w:marLeft w:val="0"/>
      <w:marRight w:val="0"/>
      <w:marTop w:val="0"/>
      <w:marBottom w:val="0"/>
      <w:divBdr>
        <w:top w:val="none" w:sz="0" w:space="0" w:color="auto"/>
        <w:left w:val="none" w:sz="0" w:space="0" w:color="auto"/>
        <w:bottom w:val="none" w:sz="0" w:space="0" w:color="auto"/>
        <w:right w:val="none" w:sz="0" w:space="0" w:color="auto"/>
      </w:divBdr>
    </w:div>
    <w:div w:id="2036615834">
      <w:bodyDiv w:val="1"/>
      <w:marLeft w:val="0"/>
      <w:marRight w:val="0"/>
      <w:marTop w:val="0"/>
      <w:marBottom w:val="0"/>
      <w:divBdr>
        <w:top w:val="none" w:sz="0" w:space="0" w:color="auto"/>
        <w:left w:val="none" w:sz="0" w:space="0" w:color="auto"/>
        <w:bottom w:val="none" w:sz="0" w:space="0" w:color="auto"/>
        <w:right w:val="none" w:sz="0" w:space="0" w:color="auto"/>
      </w:divBdr>
    </w:div>
    <w:div w:id="2036617438">
      <w:bodyDiv w:val="1"/>
      <w:marLeft w:val="0"/>
      <w:marRight w:val="0"/>
      <w:marTop w:val="0"/>
      <w:marBottom w:val="0"/>
      <w:divBdr>
        <w:top w:val="none" w:sz="0" w:space="0" w:color="auto"/>
        <w:left w:val="none" w:sz="0" w:space="0" w:color="auto"/>
        <w:bottom w:val="none" w:sz="0" w:space="0" w:color="auto"/>
        <w:right w:val="none" w:sz="0" w:space="0" w:color="auto"/>
      </w:divBdr>
    </w:div>
    <w:div w:id="2036734581">
      <w:bodyDiv w:val="1"/>
      <w:marLeft w:val="0"/>
      <w:marRight w:val="0"/>
      <w:marTop w:val="0"/>
      <w:marBottom w:val="0"/>
      <w:divBdr>
        <w:top w:val="none" w:sz="0" w:space="0" w:color="auto"/>
        <w:left w:val="none" w:sz="0" w:space="0" w:color="auto"/>
        <w:bottom w:val="none" w:sz="0" w:space="0" w:color="auto"/>
        <w:right w:val="none" w:sz="0" w:space="0" w:color="auto"/>
      </w:divBdr>
    </w:div>
    <w:div w:id="2036760381">
      <w:bodyDiv w:val="1"/>
      <w:marLeft w:val="0"/>
      <w:marRight w:val="0"/>
      <w:marTop w:val="0"/>
      <w:marBottom w:val="0"/>
      <w:divBdr>
        <w:top w:val="none" w:sz="0" w:space="0" w:color="auto"/>
        <w:left w:val="none" w:sz="0" w:space="0" w:color="auto"/>
        <w:bottom w:val="none" w:sz="0" w:space="0" w:color="auto"/>
        <w:right w:val="none" w:sz="0" w:space="0" w:color="auto"/>
      </w:divBdr>
    </w:div>
    <w:div w:id="2036811658">
      <w:bodyDiv w:val="1"/>
      <w:marLeft w:val="0"/>
      <w:marRight w:val="0"/>
      <w:marTop w:val="0"/>
      <w:marBottom w:val="0"/>
      <w:divBdr>
        <w:top w:val="none" w:sz="0" w:space="0" w:color="auto"/>
        <w:left w:val="none" w:sz="0" w:space="0" w:color="auto"/>
        <w:bottom w:val="none" w:sz="0" w:space="0" w:color="auto"/>
        <w:right w:val="none" w:sz="0" w:space="0" w:color="auto"/>
      </w:divBdr>
    </w:div>
    <w:div w:id="2036924795">
      <w:bodyDiv w:val="1"/>
      <w:marLeft w:val="0"/>
      <w:marRight w:val="0"/>
      <w:marTop w:val="0"/>
      <w:marBottom w:val="0"/>
      <w:divBdr>
        <w:top w:val="none" w:sz="0" w:space="0" w:color="auto"/>
        <w:left w:val="none" w:sz="0" w:space="0" w:color="auto"/>
        <w:bottom w:val="none" w:sz="0" w:space="0" w:color="auto"/>
        <w:right w:val="none" w:sz="0" w:space="0" w:color="auto"/>
      </w:divBdr>
    </w:div>
    <w:div w:id="2037123298">
      <w:bodyDiv w:val="1"/>
      <w:marLeft w:val="0"/>
      <w:marRight w:val="0"/>
      <w:marTop w:val="0"/>
      <w:marBottom w:val="0"/>
      <w:divBdr>
        <w:top w:val="none" w:sz="0" w:space="0" w:color="auto"/>
        <w:left w:val="none" w:sz="0" w:space="0" w:color="auto"/>
        <w:bottom w:val="none" w:sz="0" w:space="0" w:color="auto"/>
        <w:right w:val="none" w:sz="0" w:space="0" w:color="auto"/>
      </w:divBdr>
    </w:div>
    <w:div w:id="2037194906">
      <w:bodyDiv w:val="1"/>
      <w:marLeft w:val="0"/>
      <w:marRight w:val="0"/>
      <w:marTop w:val="0"/>
      <w:marBottom w:val="0"/>
      <w:divBdr>
        <w:top w:val="none" w:sz="0" w:space="0" w:color="auto"/>
        <w:left w:val="none" w:sz="0" w:space="0" w:color="auto"/>
        <w:bottom w:val="none" w:sz="0" w:space="0" w:color="auto"/>
        <w:right w:val="none" w:sz="0" w:space="0" w:color="auto"/>
      </w:divBdr>
    </w:div>
    <w:div w:id="2037196249">
      <w:bodyDiv w:val="1"/>
      <w:marLeft w:val="0"/>
      <w:marRight w:val="0"/>
      <w:marTop w:val="0"/>
      <w:marBottom w:val="0"/>
      <w:divBdr>
        <w:top w:val="none" w:sz="0" w:space="0" w:color="auto"/>
        <w:left w:val="none" w:sz="0" w:space="0" w:color="auto"/>
        <w:bottom w:val="none" w:sz="0" w:space="0" w:color="auto"/>
        <w:right w:val="none" w:sz="0" w:space="0" w:color="auto"/>
      </w:divBdr>
    </w:div>
    <w:div w:id="2037272757">
      <w:bodyDiv w:val="1"/>
      <w:marLeft w:val="0"/>
      <w:marRight w:val="0"/>
      <w:marTop w:val="0"/>
      <w:marBottom w:val="0"/>
      <w:divBdr>
        <w:top w:val="none" w:sz="0" w:space="0" w:color="auto"/>
        <w:left w:val="none" w:sz="0" w:space="0" w:color="auto"/>
        <w:bottom w:val="none" w:sz="0" w:space="0" w:color="auto"/>
        <w:right w:val="none" w:sz="0" w:space="0" w:color="auto"/>
      </w:divBdr>
    </w:div>
    <w:div w:id="2037347358">
      <w:bodyDiv w:val="1"/>
      <w:marLeft w:val="0"/>
      <w:marRight w:val="0"/>
      <w:marTop w:val="0"/>
      <w:marBottom w:val="0"/>
      <w:divBdr>
        <w:top w:val="none" w:sz="0" w:space="0" w:color="auto"/>
        <w:left w:val="none" w:sz="0" w:space="0" w:color="auto"/>
        <w:bottom w:val="none" w:sz="0" w:space="0" w:color="auto"/>
        <w:right w:val="none" w:sz="0" w:space="0" w:color="auto"/>
      </w:divBdr>
    </w:div>
    <w:div w:id="2037391560">
      <w:bodyDiv w:val="1"/>
      <w:marLeft w:val="0"/>
      <w:marRight w:val="0"/>
      <w:marTop w:val="0"/>
      <w:marBottom w:val="0"/>
      <w:divBdr>
        <w:top w:val="none" w:sz="0" w:space="0" w:color="auto"/>
        <w:left w:val="none" w:sz="0" w:space="0" w:color="auto"/>
        <w:bottom w:val="none" w:sz="0" w:space="0" w:color="auto"/>
        <w:right w:val="none" w:sz="0" w:space="0" w:color="auto"/>
      </w:divBdr>
    </w:div>
    <w:div w:id="2037467310">
      <w:bodyDiv w:val="1"/>
      <w:marLeft w:val="0"/>
      <w:marRight w:val="0"/>
      <w:marTop w:val="0"/>
      <w:marBottom w:val="0"/>
      <w:divBdr>
        <w:top w:val="none" w:sz="0" w:space="0" w:color="auto"/>
        <w:left w:val="none" w:sz="0" w:space="0" w:color="auto"/>
        <w:bottom w:val="none" w:sz="0" w:space="0" w:color="auto"/>
        <w:right w:val="none" w:sz="0" w:space="0" w:color="auto"/>
      </w:divBdr>
    </w:div>
    <w:div w:id="2037653364">
      <w:bodyDiv w:val="1"/>
      <w:marLeft w:val="0"/>
      <w:marRight w:val="0"/>
      <w:marTop w:val="0"/>
      <w:marBottom w:val="0"/>
      <w:divBdr>
        <w:top w:val="none" w:sz="0" w:space="0" w:color="auto"/>
        <w:left w:val="none" w:sz="0" w:space="0" w:color="auto"/>
        <w:bottom w:val="none" w:sz="0" w:space="0" w:color="auto"/>
        <w:right w:val="none" w:sz="0" w:space="0" w:color="auto"/>
      </w:divBdr>
    </w:div>
    <w:div w:id="2037655334">
      <w:bodyDiv w:val="1"/>
      <w:marLeft w:val="0"/>
      <w:marRight w:val="0"/>
      <w:marTop w:val="0"/>
      <w:marBottom w:val="0"/>
      <w:divBdr>
        <w:top w:val="none" w:sz="0" w:space="0" w:color="auto"/>
        <w:left w:val="none" w:sz="0" w:space="0" w:color="auto"/>
        <w:bottom w:val="none" w:sz="0" w:space="0" w:color="auto"/>
        <w:right w:val="none" w:sz="0" w:space="0" w:color="auto"/>
      </w:divBdr>
    </w:div>
    <w:div w:id="2038004110">
      <w:bodyDiv w:val="1"/>
      <w:marLeft w:val="0"/>
      <w:marRight w:val="0"/>
      <w:marTop w:val="0"/>
      <w:marBottom w:val="0"/>
      <w:divBdr>
        <w:top w:val="none" w:sz="0" w:space="0" w:color="auto"/>
        <w:left w:val="none" w:sz="0" w:space="0" w:color="auto"/>
        <w:bottom w:val="none" w:sz="0" w:space="0" w:color="auto"/>
        <w:right w:val="none" w:sz="0" w:space="0" w:color="auto"/>
      </w:divBdr>
    </w:div>
    <w:div w:id="2038121082">
      <w:bodyDiv w:val="1"/>
      <w:marLeft w:val="0"/>
      <w:marRight w:val="0"/>
      <w:marTop w:val="0"/>
      <w:marBottom w:val="0"/>
      <w:divBdr>
        <w:top w:val="none" w:sz="0" w:space="0" w:color="auto"/>
        <w:left w:val="none" w:sz="0" w:space="0" w:color="auto"/>
        <w:bottom w:val="none" w:sz="0" w:space="0" w:color="auto"/>
        <w:right w:val="none" w:sz="0" w:space="0" w:color="auto"/>
      </w:divBdr>
    </w:div>
    <w:div w:id="2038122575">
      <w:bodyDiv w:val="1"/>
      <w:marLeft w:val="0"/>
      <w:marRight w:val="0"/>
      <w:marTop w:val="0"/>
      <w:marBottom w:val="0"/>
      <w:divBdr>
        <w:top w:val="none" w:sz="0" w:space="0" w:color="auto"/>
        <w:left w:val="none" w:sz="0" w:space="0" w:color="auto"/>
        <w:bottom w:val="none" w:sz="0" w:space="0" w:color="auto"/>
        <w:right w:val="none" w:sz="0" w:space="0" w:color="auto"/>
      </w:divBdr>
    </w:div>
    <w:div w:id="2038238758">
      <w:bodyDiv w:val="1"/>
      <w:marLeft w:val="0"/>
      <w:marRight w:val="0"/>
      <w:marTop w:val="0"/>
      <w:marBottom w:val="0"/>
      <w:divBdr>
        <w:top w:val="none" w:sz="0" w:space="0" w:color="auto"/>
        <w:left w:val="none" w:sz="0" w:space="0" w:color="auto"/>
        <w:bottom w:val="none" w:sz="0" w:space="0" w:color="auto"/>
        <w:right w:val="none" w:sz="0" w:space="0" w:color="auto"/>
      </w:divBdr>
    </w:div>
    <w:div w:id="2038307323">
      <w:bodyDiv w:val="1"/>
      <w:marLeft w:val="0"/>
      <w:marRight w:val="0"/>
      <w:marTop w:val="0"/>
      <w:marBottom w:val="0"/>
      <w:divBdr>
        <w:top w:val="none" w:sz="0" w:space="0" w:color="auto"/>
        <w:left w:val="none" w:sz="0" w:space="0" w:color="auto"/>
        <w:bottom w:val="none" w:sz="0" w:space="0" w:color="auto"/>
        <w:right w:val="none" w:sz="0" w:space="0" w:color="auto"/>
      </w:divBdr>
    </w:div>
    <w:div w:id="2038389631">
      <w:bodyDiv w:val="1"/>
      <w:marLeft w:val="0"/>
      <w:marRight w:val="0"/>
      <w:marTop w:val="0"/>
      <w:marBottom w:val="0"/>
      <w:divBdr>
        <w:top w:val="none" w:sz="0" w:space="0" w:color="auto"/>
        <w:left w:val="none" w:sz="0" w:space="0" w:color="auto"/>
        <w:bottom w:val="none" w:sz="0" w:space="0" w:color="auto"/>
        <w:right w:val="none" w:sz="0" w:space="0" w:color="auto"/>
      </w:divBdr>
    </w:div>
    <w:div w:id="2038581087">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745">
      <w:bodyDiv w:val="1"/>
      <w:marLeft w:val="0"/>
      <w:marRight w:val="0"/>
      <w:marTop w:val="0"/>
      <w:marBottom w:val="0"/>
      <w:divBdr>
        <w:top w:val="none" w:sz="0" w:space="0" w:color="auto"/>
        <w:left w:val="none" w:sz="0" w:space="0" w:color="auto"/>
        <w:bottom w:val="none" w:sz="0" w:space="0" w:color="auto"/>
        <w:right w:val="none" w:sz="0" w:space="0" w:color="auto"/>
      </w:divBdr>
    </w:div>
    <w:div w:id="2039119445">
      <w:bodyDiv w:val="1"/>
      <w:marLeft w:val="0"/>
      <w:marRight w:val="0"/>
      <w:marTop w:val="0"/>
      <w:marBottom w:val="0"/>
      <w:divBdr>
        <w:top w:val="none" w:sz="0" w:space="0" w:color="auto"/>
        <w:left w:val="none" w:sz="0" w:space="0" w:color="auto"/>
        <w:bottom w:val="none" w:sz="0" w:space="0" w:color="auto"/>
        <w:right w:val="none" w:sz="0" w:space="0" w:color="auto"/>
      </w:divBdr>
    </w:div>
    <w:div w:id="2039309733">
      <w:bodyDiv w:val="1"/>
      <w:marLeft w:val="0"/>
      <w:marRight w:val="0"/>
      <w:marTop w:val="0"/>
      <w:marBottom w:val="0"/>
      <w:divBdr>
        <w:top w:val="none" w:sz="0" w:space="0" w:color="auto"/>
        <w:left w:val="none" w:sz="0" w:space="0" w:color="auto"/>
        <w:bottom w:val="none" w:sz="0" w:space="0" w:color="auto"/>
        <w:right w:val="none" w:sz="0" w:space="0" w:color="auto"/>
      </w:divBdr>
    </w:div>
    <w:div w:id="2039504301">
      <w:bodyDiv w:val="1"/>
      <w:marLeft w:val="0"/>
      <w:marRight w:val="0"/>
      <w:marTop w:val="0"/>
      <w:marBottom w:val="0"/>
      <w:divBdr>
        <w:top w:val="none" w:sz="0" w:space="0" w:color="auto"/>
        <w:left w:val="none" w:sz="0" w:space="0" w:color="auto"/>
        <w:bottom w:val="none" w:sz="0" w:space="0" w:color="auto"/>
        <w:right w:val="none" w:sz="0" w:space="0" w:color="auto"/>
      </w:divBdr>
    </w:div>
    <w:div w:id="2039549298">
      <w:bodyDiv w:val="1"/>
      <w:marLeft w:val="0"/>
      <w:marRight w:val="0"/>
      <w:marTop w:val="0"/>
      <w:marBottom w:val="0"/>
      <w:divBdr>
        <w:top w:val="none" w:sz="0" w:space="0" w:color="auto"/>
        <w:left w:val="none" w:sz="0" w:space="0" w:color="auto"/>
        <w:bottom w:val="none" w:sz="0" w:space="0" w:color="auto"/>
        <w:right w:val="none" w:sz="0" w:space="0" w:color="auto"/>
      </w:divBdr>
    </w:div>
    <w:div w:id="2039695007">
      <w:bodyDiv w:val="1"/>
      <w:marLeft w:val="0"/>
      <w:marRight w:val="0"/>
      <w:marTop w:val="0"/>
      <w:marBottom w:val="0"/>
      <w:divBdr>
        <w:top w:val="none" w:sz="0" w:space="0" w:color="auto"/>
        <w:left w:val="none" w:sz="0" w:space="0" w:color="auto"/>
        <w:bottom w:val="none" w:sz="0" w:space="0" w:color="auto"/>
        <w:right w:val="none" w:sz="0" w:space="0" w:color="auto"/>
      </w:divBdr>
    </w:div>
    <w:div w:id="2039696961">
      <w:bodyDiv w:val="1"/>
      <w:marLeft w:val="0"/>
      <w:marRight w:val="0"/>
      <w:marTop w:val="0"/>
      <w:marBottom w:val="0"/>
      <w:divBdr>
        <w:top w:val="none" w:sz="0" w:space="0" w:color="auto"/>
        <w:left w:val="none" w:sz="0" w:space="0" w:color="auto"/>
        <w:bottom w:val="none" w:sz="0" w:space="0" w:color="auto"/>
        <w:right w:val="none" w:sz="0" w:space="0" w:color="auto"/>
      </w:divBdr>
    </w:div>
    <w:div w:id="2039698658">
      <w:bodyDiv w:val="1"/>
      <w:marLeft w:val="0"/>
      <w:marRight w:val="0"/>
      <w:marTop w:val="0"/>
      <w:marBottom w:val="0"/>
      <w:divBdr>
        <w:top w:val="none" w:sz="0" w:space="0" w:color="auto"/>
        <w:left w:val="none" w:sz="0" w:space="0" w:color="auto"/>
        <w:bottom w:val="none" w:sz="0" w:space="0" w:color="auto"/>
        <w:right w:val="none" w:sz="0" w:space="0" w:color="auto"/>
      </w:divBdr>
    </w:div>
    <w:div w:id="2039819584">
      <w:bodyDiv w:val="1"/>
      <w:marLeft w:val="0"/>
      <w:marRight w:val="0"/>
      <w:marTop w:val="0"/>
      <w:marBottom w:val="0"/>
      <w:divBdr>
        <w:top w:val="none" w:sz="0" w:space="0" w:color="auto"/>
        <w:left w:val="none" w:sz="0" w:space="0" w:color="auto"/>
        <w:bottom w:val="none" w:sz="0" w:space="0" w:color="auto"/>
        <w:right w:val="none" w:sz="0" w:space="0" w:color="auto"/>
      </w:divBdr>
    </w:div>
    <w:div w:id="2040281746">
      <w:bodyDiv w:val="1"/>
      <w:marLeft w:val="0"/>
      <w:marRight w:val="0"/>
      <w:marTop w:val="0"/>
      <w:marBottom w:val="0"/>
      <w:divBdr>
        <w:top w:val="none" w:sz="0" w:space="0" w:color="auto"/>
        <w:left w:val="none" w:sz="0" w:space="0" w:color="auto"/>
        <w:bottom w:val="none" w:sz="0" w:space="0" w:color="auto"/>
        <w:right w:val="none" w:sz="0" w:space="0" w:color="auto"/>
      </w:divBdr>
    </w:div>
    <w:div w:id="2040426728">
      <w:bodyDiv w:val="1"/>
      <w:marLeft w:val="0"/>
      <w:marRight w:val="0"/>
      <w:marTop w:val="0"/>
      <w:marBottom w:val="0"/>
      <w:divBdr>
        <w:top w:val="none" w:sz="0" w:space="0" w:color="auto"/>
        <w:left w:val="none" w:sz="0" w:space="0" w:color="auto"/>
        <w:bottom w:val="none" w:sz="0" w:space="0" w:color="auto"/>
        <w:right w:val="none" w:sz="0" w:space="0" w:color="auto"/>
      </w:divBdr>
    </w:div>
    <w:div w:id="2040429217">
      <w:bodyDiv w:val="1"/>
      <w:marLeft w:val="0"/>
      <w:marRight w:val="0"/>
      <w:marTop w:val="0"/>
      <w:marBottom w:val="0"/>
      <w:divBdr>
        <w:top w:val="none" w:sz="0" w:space="0" w:color="auto"/>
        <w:left w:val="none" w:sz="0" w:space="0" w:color="auto"/>
        <w:bottom w:val="none" w:sz="0" w:space="0" w:color="auto"/>
        <w:right w:val="none" w:sz="0" w:space="0" w:color="auto"/>
      </w:divBdr>
    </w:div>
    <w:div w:id="2040814088">
      <w:bodyDiv w:val="1"/>
      <w:marLeft w:val="0"/>
      <w:marRight w:val="0"/>
      <w:marTop w:val="0"/>
      <w:marBottom w:val="0"/>
      <w:divBdr>
        <w:top w:val="none" w:sz="0" w:space="0" w:color="auto"/>
        <w:left w:val="none" w:sz="0" w:space="0" w:color="auto"/>
        <w:bottom w:val="none" w:sz="0" w:space="0" w:color="auto"/>
        <w:right w:val="none" w:sz="0" w:space="0" w:color="auto"/>
      </w:divBdr>
    </w:div>
    <w:div w:id="2040859064">
      <w:bodyDiv w:val="1"/>
      <w:marLeft w:val="0"/>
      <w:marRight w:val="0"/>
      <w:marTop w:val="0"/>
      <w:marBottom w:val="0"/>
      <w:divBdr>
        <w:top w:val="none" w:sz="0" w:space="0" w:color="auto"/>
        <w:left w:val="none" w:sz="0" w:space="0" w:color="auto"/>
        <w:bottom w:val="none" w:sz="0" w:space="0" w:color="auto"/>
        <w:right w:val="none" w:sz="0" w:space="0" w:color="auto"/>
      </w:divBdr>
    </w:div>
    <w:div w:id="2040888700">
      <w:bodyDiv w:val="1"/>
      <w:marLeft w:val="0"/>
      <w:marRight w:val="0"/>
      <w:marTop w:val="0"/>
      <w:marBottom w:val="0"/>
      <w:divBdr>
        <w:top w:val="none" w:sz="0" w:space="0" w:color="auto"/>
        <w:left w:val="none" w:sz="0" w:space="0" w:color="auto"/>
        <w:bottom w:val="none" w:sz="0" w:space="0" w:color="auto"/>
        <w:right w:val="none" w:sz="0" w:space="0" w:color="auto"/>
      </w:divBdr>
    </w:div>
    <w:div w:id="2041078785">
      <w:bodyDiv w:val="1"/>
      <w:marLeft w:val="0"/>
      <w:marRight w:val="0"/>
      <w:marTop w:val="0"/>
      <w:marBottom w:val="0"/>
      <w:divBdr>
        <w:top w:val="none" w:sz="0" w:space="0" w:color="auto"/>
        <w:left w:val="none" w:sz="0" w:space="0" w:color="auto"/>
        <w:bottom w:val="none" w:sz="0" w:space="0" w:color="auto"/>
        <w:right w:val="none" w:sz="0" w:space="0" w:color="auto"/>
      </w:divBdr>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1465749">
      <w:bodyDiv w:val="1"/>
      <w:marLeft w:val="0"/>
      <w:marRight w:val="0"/>
      <w:marTop w:val="0"/>
      <w:marBottom w:val="0"/>
      <w:divBdr>
        <w:top w:val="none" w:sz="0" w:space="0" w:color="auto"/>
        <w:left w:val="none" w:sz="0" w:space="0" w:color="auto"/>
        <w:bottom w:val="none" w:sz="0" w:space="0" w:color="auto"/>
        <w:right w:val="none" w:sz="0" w:space="0" w:color="auto"/>
      </w:divBdr>
    </w:div>
    <w:div w:id="2041709379">
      <w:bodyDiv w:val="1"/>
      <w:marLeft w:val="0"/>
      <w:marRight w:val="0"/>
      <w:marTop w:val="0"/>
      <w:marBottom w:val="0"/>
      <w:divBdr>
        <w:top w:val="none" w:sz="0" w:space="0" w:color="auto"/>
        <w:left w:val="none" w:sz="0" w:space="0" w:color="auto"/>
        <w:bottom w:val="none" w:sz="0" w:space="0" w:color="auto"/>
        <w:right w:val="none" w:sz="0" w:space="0" w:color="auto"/>
      </w:divBdr>
    </w:div>
    <w:div w:id="2041736836">
      <w:bodyDiv w:val="1"/>
      <w:marLeft w:val="0"/>
      <w:marRight w:val="0"/>
      <w:marTop w:val="0"/>
      <w:marBottom w:val="0"/>
      <w:divBdr>
        <w:top w:val="none" w:sz="0" w:space="0" w:color="auto"/>
        <w:left w:val="none" w:sz="0" w:space="0" w:color="auto"/>
        <w:bottom w:val="none" w:sz="0" w:space="0" w:color="auto"/>
        <w:right w:val="none" w:sz="0" w:space="0" w:color="auto"/>
      </w:divBdr>
    </w:div>
    <w:div w:id="2041855307">
      <w:bodyDiv w:val="1"/>
      <w:marLeft w:val="0"/>
      <w:marRight w:val="0"/>
      <w:marTop w:val="0"/>
      <w:marBottom w:val="0"/>
      <w:divBdr>
        <w:top w:val="none" w:sz="0" w:space="0" w:color="auto"/>
        <w:left w:val="none" w:sz="0" w:space="0" w:color="auto"/>
        <w:bottom w:val="none" w:sz="0" w:space="0" w:color="auto"/>
        <w:right w:val="none" w:sz="0" w:space="0" w:color="auto"/>
      </w:divBdr>
    </w:div>
    <w:div w:id="2041973716">
      <w:bodyDiv w:val="1"/>
      <w:marLeft w:val="0"/>
      <w:marRight w:val="0"/>
      <w:marTop w:val="0"/>
      <w:marBottom w:val="0"/>
      <w:divBdr>
        <w:top w:val="none" w:sz="0" w:space="0" w:color="auto"/>
        <w:left w:val="none" w:sz="0" w:space="0" w:color="auto"/>
        <w:bottom w:val="none" w:sz="0" w:space="0" w:color="auto"/>
        <w:right w:val="none" w:sz="0" w:space="0" w:color="auto"/>
      </w:divBdr>
    </w:div>
    <w:div w:id="2042125064">
      <w:bodyDiv w:val="1"/>
      <w:marLeft w:val="0"/>
      <w:marRight w:val="0"/>
      <w:marTop w:val="0"/>
      <w:marBottom w:val="0"/>
      <w:divBdr>
        <w:top w:val="none" w:sz="0" w:space="0" w:color="auto"/>
        <w:left w:val="none" w:sz="0" w:space="0" w:color="auto"/>
        <w:bottom w:val="none" w:sz="0" w:space="0" w:color="auto"/>
        <w:right w:val="none" w:sz="0" w:space="0" w:color="auto"/>
      </w:divBdr>
    </w:div>
    <w:div w:id="2042198173">
      <w:bodyDiv w:val="1"/>
      <w:marLeft w:val="0"/>
      <w:marRight w:val="0"/>
      <w:marTop w:val="0"/>
      <w:marBottom w:val="0"/>
      <w:divBdr>
        <w:top w:val="none" w:sz="0" w:space="0" w:color="auto"/>
        <w:left w:val="none" w:sz="0" w:space="0" w:color="auto"/>
        <w:bottom w:val="none" w:sz="0" w:space="0" w:color="auto"/>
        <w:right w:val="none" w:sz="0" w:space="0" w:color="auto"/>
      </w:divBdr>
    </w:div>
    <w:div w:id="2042238737">
      <w:bodyDiv w:val="1"/>
      <w:marLeft w:val="0"/>
      <w:marRight w:val="0"/>
      <w:marTop w:val="0"/>
      <w:marBottom w:val="0"/>
      <w:divBdr>
        <w:top w:val="none" w:sz="0" w:space="0" w:color="auto"/>
        <w:left w:val="none" w:sz="0" w:space="0" w:color="auto"/>
        <w:bottom w:val="none" w:sz="0" w:space="0" w:color="auto"/>
        <w:right w:val="none" w:sz="0" w:space="0" w:color="auto"/>
      </w:divBdr>
    </w:div>
    <w:div w:id="2042437375">
      <w:bodyDiv w:val="1"/>
      <w:marLeft w:val="0"/>
      <w:marRight w:val="0"/>
      <w:marTop w:val="0"/>
      <w:marBottom w:val="0"/>
      <w:divBdr>
        <w:top w:val="none" w:sz="0" w:space="0" w:color="auto"/>
        <w:left w:val="none" w:sz="0" w:space="0" w:color="auto"/>
        <w:bottom w:val="none" w:sz="0" w:space="0" w:color="auto"/>
        <w:right w:val="none" w:sz="0" w:space="0" w:color="auto"/>
      </w:divBdr>
    </w:div>
    <w:div w:id="2042437584">
      <w:bodyDiv w:val="1"/>
      <w:marLeft w:val="0"/>
      <w:marRight w:val="0"/>
      <w:marTop w:val="0"/>
      <w:marBottom w:val="0"/>
      <w:divBdr>
        <w:top w:val="none" w:sz="0" w:space="0" w:color="auto"/>
        <w:left w:val="none" w:sz="0" w:space="0" w:color="auto"/>
        <w:bottom w:val="none" w:sz="0" w:space="0" w:color="auto"/>
        <w:right w:val="none" w:sz="0" w:space="0" w:color="auto"/>
      </w:divBdr>
    </w:div>
    <w:div w:id="2042583287">
      <w:bodyDiv w:val="1"/>
      <w:marLeft w:val="0"/>
      <w:marRight w:val="0"/>
      <w:marTop w:val="0"/>
      <w:marBottom w:val="0"/>
      <w:divBdr>
        <w:top w:val="none" w:sz="0" w:space="0" w:color="auto"/>
        <w:left w:val="none" w:sz="0" w:space="0" w:color="auto"/>
        <w:bottom w:val="none" w:sz="0" w:space="0" w:color="auto"/>
        <w:right w:val="none" w:sz="0" w:space="0" w:color="auto"/>
      </w:divBdr>
    </w:div>
    <w:div w:id="2042626670">
      <w:bodyDiv w:val="1"/>
      <w:marLeft w:val="0"/>
      <w:marRight w:val="0"/>
      <w:marTop w:val="0"/>
      <w:marBottom w:val="0"/>
      <w:divBdr>
        <w:top w:val="none" w:sz="0" w:space="0" w:color="auto"/>
        <w:left w:val="none" w:sz="0" w:space="0" w:color="auto"/>
        <w:bottom w:val="none" w:sz="0" w:space="0" w:color="auto"/>
        <w:right w:val="none" w:sz="0" w:space="0" w:color="auto"/>
      </w:divBdr>
    </w:div>
    <w:div w:id="2042783844">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2974243">
      <w:bodyDiv w:val="1"/>
      <w:marLeft w:val="0"/>
      <w:marRight w:val="0"/>
      <w:marTop w:val="0"/>
      <w:marBottom w:val="0"/>
      <w:divBdr>
        <w:top w:val="none" w:sz="0" w:space="0" w:color="auto"/>
        <w:left w:val="none" w:sz="0" w:space="0" w:color="auto"/>
        <w:bottom w:val="none" w:sz="0" w:space="0" w:color="auto"/>
        <w:right w:val="none" w:sz="0" w:space="0" w:color="auto"/>
      </w:divBdr>
    </w:div>
    <w:div w:id="2043088298">
      <w:bodyDiv w:val="1"/>
      <w:marLeft w:val="0"/>
      <w:marRight w:val="0"/>
      <w:marTop w:val="0"/>
      <w:marBottom w:val="0"/>
      <w:divBdr>
        <w:top w:val="none" w:sz="0" w:space="0" w:color="auto"/>
        <w:left w:val="none" w:sz="0" w:space="0" w:color="auto"/>
        <w:bottom w:val="none" w:sz="0" w:space="0" w:color="auto"/>
        <w:right w:val="none" w:sz="0" w:space="0" w:color="auto"/>
      </w:divBdr>
    </w:div>
    <w:div w:id="2043239219">
      <w:bodyDiv w:val="1"/>
      <w:marLeft w:val="0"/>
      <w:marRight w:val="0"/>
      <w:marTop w:val="0"/>
      <w:marBottom w:val="0"/>
      <w:divBdr>
        <w:top w:val="none" w:sz="0" w:space="0" w:color="auto"/>
        <w:left w:val="none" w:sz="0" w:space="0" w:color="auto"/>
        <w:bottom w:val="none" w:sz="0" w:space="0" w:color="auto"/>
        <w:right w:val="none" w:sz="0" w:space="0" w:color="auto"/>
      </w:divBdr>
    </w:div>
    <w:div w:id="2043937285">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210296">
      <w:bodyDiv w:val="1"/>
      <w:marLeft w:val="0"/>
      <w:marRight w:val="0"/>
      <w:marTop w:val="0"/>
      <w:marBottom w:val="0"/>
      <w:divBdr>
        <w:top w:val="none" w:sz="0" w:space="0" w:color="auto"/>
        <w:left w:val="none" w:sz="0" w:space="0" w:color="auto"/>
        <w:bottom w:val="none" w:sz="0" w:space="0" w:color="auto"/>
        <w:right w:val="none" w:sz="0" w:space="0" w:color="auto"/>
      </w:divBdr>
    </w:div>
    <w:div w:id="2044600097">
      <w:bodyDiv w:val="1"/>
      <w:marLeft w:val="0"/>
      <w:marRight w:val="0"/>
      <w:marTop w:val="0"/>
      <w:marBottom w:val="0"/>
      <w:divBdr>
        <w:top w:val="none" w:sz="0" w:space="0" w:color="auto"/>
        <w:left w:val="none" w:sz="0" w:space="0" w:color="auto"/>
        <w:bottom w:val="none" w:sz="0" w:space="0" w:color="auto"/>
        <w:right w:val="none" w:sz="0" w:space="0" w:color="auto"/>
      </w:divBdr>
    </w:div>
    <w:div w:id="2044792159">
      <w:bodyDiv w:val="1"/>
      <w:marLeft w:val="0"/>
      <w:marRight w:val="0"/>
      <w:marTop w:val="0"/>
      <w:marBottom w:val="0"/>
      <w:divBdr>
        <w:top w:val="none" w:sz="0" w:space="0" w:color="auto"/>
        <w:left w:val="none" w:sz="0" w:space="0" w:color="auto"/>
        <w:bottom w:val="none" w:sz="0" w:space="0" w:color="auto"/>
        <w:right w:val="none" w:sz="0" w:space="0" w:color="auto"/>
      </w:divBdr>
    </w:div>
    <w:div w:id="2044792803">
      <w:bodyDiv w:val="1"/>
      <w:marLeft w:val="0"/>
      <w:marRight w:val="0"/>
      <w:marTop w:val="0"/>
      <w:marBottom w:val="0"/>
      <w:divBdr>
        <w:top w:val="none" w:sz="0" w:space="0" w:color="auto"/>
        <w:left w:val="none" w:sz="0" w:space="0" w:color="auto"/>
        <w:bottom w:val="none" w:sz="0" w:space="0" w:color="auto"/>
        <w:right w:val="none" w:sz="0" w:space="0" w:color="auto"/>
      </w:divBdr>
    </w:div>
    <w:div w:id="2044866629">
      <w:bodyDiv w:val="1"/>
      <w:marLeft w:val="0"/>
      <w:marRight w:val="0"/>
      <w:marTop w:val="0"/>
      <w:marBottom w:val="0"/>
      <w:divBdr>
        <w:top w:val="none" w:sz="0" w:space="0" w:color="auto"/>
        <w:left w:val="none" w:sz="0" w:space="0" w:color="auto"/>
        <w:bottom w:val="none" w:sz="0" w:space="0" w:color="auto"/>
        <w:right w:val="none" w:sz="0" w:space="0" w:color="auto"/>
      </w:divBdr>
    </w:div>
    <w:div w:id="2044868178">
      <w:bodyDiv w:val="1"/>
      <w:marLeft w:val="0"/>
      <w:marRight w:val="0"/>
      <w:marTop w:val="0"/>
      <w:marBottom w:val="0"/>
      <w:divBdr>
        <w:top w:val="none" w:sz="0" w:space="0" w:color="auto"/>
        <w:left w:val="none" w:sz="0" w:space="0" w:color="auto"/>
        <w:bottom w:val="none" w:sz="0" w:space="0" w:color="auto"/>
        <w:right w:val="none" w:sz="0" w:space="0" w:color="auto"/>
      </w:divBdr>
    </w:div>
    <w:div w:id="2045058905">
      <w:bodyDiv w:val="1"/>
      <w:marLeft w:val="0"/>
      <w:marRight w:val="0"/>
      <w:marTop w:val="0"/>
      <w:marBottom w:val="0"/>
      <w:divBdr>
        <w:top w:val="none" w:sz="0" w:space="0" w:color="auto"/>
        <w:left w:val="none" w:sz="0" w:space="0" w:color="auto"/>
        <w:bottom w:val="none" w:sz="0" w:space="0" w:color="auto"/>
        <w:right w:val="none" w:sz="0" w:space="0" w:color="auto"/>
      </w:divBdr>
    </w:div>
    <w:div w:id="2045252249">
      <w:bodyDiv w:val="1"/>
      <w:marLeft w:val="0"/>
      <w:marRight w:val="0"/>
      <w:marTop w:val="0"/>
      <w:marBottom w:val="0"/>
      <w:divBdr>
        <w:top w:val="none" w:sz="0" w:space="0" w:color="auto"/>
        <w:left w:val="none" w:sz="0" w:space="0" w:color="auto"/>
        <w:bottom w:val="none" w:sz="0" w:space="0" w:color="auto"/>
        <w:right w:val="none" w:sz="0" w:space="0" w:color="auto"/>
      </w:divBdr>
    </w:div>
    <w:div w:id="2045329447">
      <w:bodyDiv w:val="1"/>
      <w:marLeft w:val="0"/>
      <w:marRight w:val="0"/>
      <w:marTop w:val="0"/>
      <w:marBottom w:val="0"/>
      <w:divBdr>
        <w:top w:val="none" w:sz="0" w:space="0" w:color="auto"/>
        <w:left w:val="none" w:sz="0" w:space="0" w:color="auto"/>
        <w:bottom w:val="none" w:sz="0" w:space="0" w:color="auto"/>
        <w:right w:val="none" w:sz="0" w:space="0" w:color="auto"/>
      </w:divBdr>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5671271">
      <w:bodyDiv w:val="1"/>
      <w:marLeft w:val="0"/>
      <w:marRight w:val="0"/>
      <w:marTop w:val="0"/>
      <w:marBottom w:val="0"/>
      <w:divBdr>
        <w:top w:val="none" w:sz="0" w:space="0" w:color="auto"/>
        <w:left w:val="none" w:sz="0" w:space="0" w:color="auto"/>
        <w:bottom w:val="none" w:sz="0" w:space="0" w:color="auto"/>
        <w:right w:val="none" w:sz="0" w:space="0" w:color="auto"/>
      </w:divBdr>
    </w:div>
    <w:div w:id="2045785760">
      <w:bodyDiv w:val="1"/>
      <w:marLeft w:val="0"/>
      <w:marRight w:val="0"/>
      <w:marTop w:val="0"/>
      <w:marBottom w:val="0"/>
      <w:divBdr>
        <w:top w:val="none" w:sz="0" w:space="0" w:color="auto"/>
        <w:left w:val="none" w:sz="0" w:space="0" w:color="auto"/>
        <w:bottom w:val="none" w:sz="0" w:space="0" w:color="auto"/>
        <w:right w:val="none" w:sz="0" w:space="0" w:color="auto"/>
      </w:divBdr>
    </w:div>
    <w:div w:id="2045902933">
      <w:bodyDiv w:val="1"/>
      <w:marLeft w:val="0"/>
      <w:marRight w:val="0"/>
      <w:marTop w:val="0"/>
      <w:marBottom w:val="0"/>
      <w:divBdr>
        <w:top w:val="none" w:sz="0" w:space="0" w:color="auto"/>
        <w:left w:val="none" w:sz="0" w:space="0" w:color="auto"/>
        <w:bottom w:val="none" w:sz="0" w:space="0" w:color="auto"/>
        <w:right w:val="none" w:sz="0" w:space="0" w:color="auto"/>
      </w:divBdr>
    </w:div>
    <w:div w:id="2046100181">
      <w:bodyDiv w:val="1"/>
      <w:marLeft w:val="0"/>
      <w:marRight w:val="0"/>
      <w:marTop w:val="0"/>
      <w:marBottom w:val="0"/>
      <w:divBdr>
        <w:top w:val="none" w:sz="0" w:space="0" w:color="auto"/>
        <w:left w:val="none" w:sz="0" w:space="0" w:color="auto"/>
        <w:bottom w:val="none" w:sz="0" w:space="0" w:color="auto"/>
        <w:right w:val="none" w:sz="0" w:space="0" w:color="auto"/>
      </w:divBdr>
    </w:div>
    <w:div w:id="2046100738">
      <w:bodyDiv w:val="1"/>
      <w:marLeft w:val="0"/>
      <w:marRight w:val="0"/>
      <w:marTop w:val="0"/>
      <w:marBottom w:val="0"/>
      <w:divBdr>
        <w:top w:val="none" w:sz="0" w:space="0" w:color="auto"/>
        <w:left w:val="none" w:sz="0" w:space="0" w:color="auto"/>
        <w:bottom w:val="none" w:sz="0" w:space="0" w:color="auto"/>
        <w:right w:val="none" w:sz="0" w:space="0" w:color="auto"/>
      </w:divBdr>
    </w:div>
    <w:div w:id="2046129074">
      <w:bodyDiv w:val="1"/>
      <w:marLeft w:val="0"/>
      <w:marRight w:val="0"/>
      <w:marTop w:val="0"/>
      <w:marBottom w:val="0"/>
      <w:divBdr>
        <w:top w:val="none" w:sz="0" w:space="0" w:color="auto"/>
        <w:left w:val="none" w:sz="0" w:space="0" w:color="auto"/>
        <w:bottom w:val="none" w:sz="0" w:space="0" w:color="auto"/>
        <w:right w:val="none" w:sz="0" w:space="0" w:color="auto"/>
      </w:divBdr>
    </w:div>
    <w:div w:id="2046172087">
      <w:bodyDiv w:val="1"/>
      <w:marLeft w:val="0"/>
      <w:marRight w:val="0"/>
      <w:marTop w:val="0"/>
      <w:marBottom w:val="0"/>
      <w:divBdr>
        <w:top w:val="none" w:sz="0" w:space="0" w:color="auto"/>
        <w:left w:val="none" w:sz="0" w:space="0" w:color="auto"/>
        <w:bottom w:val="none" w:sz="0" w:space="0" w:color="auto"/>
        <w:right w:val="none" w:sz="0" w:space="0" w:color="auto"/>
      </w:divBdr>
    </w:div>
    <w:div w:id="2046250886">
      <w:bodyDiv w:val="1"/>
      <w:marLeft w:val="0"/>
      <w:marRight w:val="0"/>
      <w:marTop w:val="0"/>
      <w:marBottom w:val="0"/>
      <w:divBdr>
        <w:top w:val="none" w:sz="0" w:space="0" w:color="auto"/>
        <w:left w:val="none" w:sz="0" w:space="0" w:color="auto"/>
        <w:bottom w:val="none" w:sz="0" w:space="0" w:color="auto"/>
        <w:right w:val="none" w:sz="0" w:space="0" w:color="auto"/>
      </w:divBdr>
    </w:div>
    <w:div w:id="2046251109">
      <w:bodyDiv w:val="1"/>
      <w:marLeft w:val="0"/>
      <w:marRight w:val="0"/>
      <w:marTop w:val="0"/>
      <w:marBottom w:val="0"/>
      <w:divBdr>
        <w:top w:val="none" w:sz="0" w:space="0" w:color="auto"/>
        <w:left w:val="none" w:sz="0" w:space="0" w:color="auto"/>
        <w:bottom w:val="none" w:sz="0" w:space="0" w:color="auto"/>
        <w:right w:val="none" w:sz="0" w:space="0" w:color="auto"/>
      </w:divBdr>
    </w:div>
    <w:div w:id="2046254699">
      <w:bodyDiv w:val="1"/>
      <w:marLeft w:val="0"/>
      <w:marRight w:val="0"/>
      <w:marTop w:val="0"/>
      <w:marBottom w:val="0"/>
      <w:divBdr>
        <w:top w:val="none" w:sz="0" w:space="0" w:color="auto"/>
        <w:left w:val="none" w:sz="0" w:space="0" w:color="auto"/>
        <w:bottom w:val="none" w:sz="0" w:space="0" w:color="auto"/>
        <w:right w:val="none" w:sz="0" w:space="0" w:color="auto"/>
      </w:divBdr>
    </w:div>
    <w:div w:id="2046325858">
      <w:bodyDiv w:val="1"/>
      <w:marLeft w:val="0"/>
      <w:marRight w:val="0"/>
      <w:marTop w:val="0"/>
      <w:marBottom w:val="0"/>
      <w:divBdr>
        <w:top w:val="none" w:sz="0" w:space="0" w:color="auto"/>
        <w:left w:val="none" w:sz="0" w:space="0" w:color="auto"/>
        <w:bottom w:val="none" w:sz="0" w:space="0" w:color="auto"/>
        <w:right w:val="none" w:sz="0" w:space="0" w:color="auto"/>
      </w:divBdr>
    </w:div>
    <w:div w:id="2046372676">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90218">
      <w:bodyDiv w:val="1"/>
      <w:marLeft w:val="0"/>
      <w:marRight w:val="0"/>
      <w:marTop w:val="0"/>
      <w:marBottom w:val="0"/>
      <w:divBdr>
        <w:top w:val="none" w:sz="0" w:space="0" w:color="auto"/>
        <w:left w:val="none" w:sz="0" w:space="0" w:color="auto"/>
        <w:bottom w:val="none" w:sz="0" w:space="0" w:color="auto"/>
        <w:right w:val="none" w:sz="0" w:space="0" w:color="auto"/>
      </w:divBdr>
    </w:div>
    <w:div w:id="2046635980">
      <w:bodyDiv w:val="1"/>
      <w:marLeft w:val="0"/>
      <w:marRight w:val="0"/>
      <w:marTop w:val="0"/>
      <w:marBottom w:val="0"/>
      <w:divBdr>
        <w:top w:val="none" w:sz="0" w:space="0" w:color="auto"/>
        <w:left w:val="none" w:sz="0" w:space="0" w:color="auto"/>
        <w:bottom w:val="none" w:sz="0" w:space="0" w:color="auto"/>
        <w:right w:val="none" w:sz="0" w:space="0" w:color="auto"/>
      </w:divBdr>
    </w:div>
    <w:div w:id="2046910009">
      <w:bodyDiv w:val="1"/>
      <w:marLeft w:val="0"/>
      <w:marRight w:val="0"/>
      <w:marTop w:val="0"/>
      <w:marBottom w:val="0"/>
      <w:divBdr>
        <w:top w:val="none" w:sz="0" w:space="0" w:color="auto"/>
        <w:left w:val="none" w:sz="0" w:space="0" w:color="auto"/>
        <w:bottom w:val="none" w:sz="0" w:space="0" w:color="auto"/>
        <w:right w:val="none" w:sz="0" w:space="0" w:color="auto"/>
      </w:divBdr>
    </w:div>
    <w:div w:id="2046979917">
      <w:bodyDiv w:val="1"/>
      <w:marLeft w:val="0"/>
      <w:marRight w:val="0"/>
      <w:marTop w:val="0"/>
      <w:marBottom w:val="0"/>
      <w:divBdr>
        <w:top w:val="none" w:sz="0" w:space="0" w:color="auto"/>
        <w:left w:val="none" w:sz="0" w:space="0" w:color="auto"/>
        <w:bottom w:val="none" w:sz="0" w:space="0" w:color="auto"/>
        <w:right w:val="none" w:sz="0" w:space="0" w:color="auto"/>
      </w:divBdr>
    </w:div>
    <w:div w:id="2047213581">
      <w:bodyDiv w:val="1"/>
      <w:marLeft w:val="0"/>
      <w:marRight w:val="0"/>
      <w:marTop w:val="0"/>
      <w:marBottom w:val="0"/>
      <w:divBdr>
        <w:top w:val="none" w:sz="0" w:space="0" w:color="auto"/>
        <w:left w:val="none" w:sz="0" w:space="0" w:color="auto"/>
        <w:bottom w:val="none" w:sz="0" w:space="0" w:color="auto"/>
        <w:right w:val="none" w:sz="0" w:space="0" w:color="auto"/>
      </w:divBdr>
    </w:div>
    <w:div w:id="2047219687">
      <w:bodyDiv w:val="1"/>
      <w:marLeft w:val="0"/>
      <w:marRight w:val="0"/>
      <w:marTop w:val="0"/>
      <w:marBottom w:val="0"/>
      <w:divBdr>
        <w:top w:val="none" w:sz="0" w:space="0" w:color="auto"/>
        <w:left w:val="none" w:sz="0" w:space="0" w:color="auto"/>
        <w:bottom w:val="none" w:sz="0" w:space="0" w:color="auto"/>
        <w:right w:val="none" w:sz="0" w:space="0" w:color="auto"/>
      </w:divBdr>
    </w:div>
    <w:div w:id="2047364609">
      <w:bodyDiv w:val="1"/>
      <w:marLeft w:val="0"/>
      <w:marRight w:val="0"/>
      <w:marTop w:val="0"/>
      <w:marBottom w:val="0"/>
      <w:divBdr>
        <w:top w:val="none" w:sz="0" w:space="0" w:color="auto"/>
        <w:left w:val="none" w:sz="0" w:space="0" w:color="auto"/>
        <w:bottom w:val="none" w:sz="0" w:space="0" w:color="auto"/>
        <w:right w:val="none" w:sz="0" w:space="0" w:color="auto"/>
      </w:divBdr>
    </w:div>
    <w:div w:id="2047437712">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5582">
      <w:bodyDiv w:val="1"/>
      <w:marLeft w:val="0"/>
      <w:marRight w:val="0"/>
      <w:marTop w:val="0"/>
      <w:marBottom w:val="0"/>
      <w:divBdr>
        <w:top w:val="none" w:sz="0" w:space="0" w:color="auto"/>
        <w:left w:val="none" w:sz="0" w:space="0" w:color="auto"/>
        <w:bottom w:val="none" w:sz="0" w:space="0" w:color="auto"/>
        <w:right w:val="none" w:sz="0" w:space="0" w:color="auto"/>
      </w:divBdr>
    </w:div>
    <w:div w:id="2047942245">
      <w:bodyDiv w:val="1"/>
      <w:marLeft w:val="0"/>
      <w:marRight w:val="0"/>
      <w:marTop w:val="0"/>
      <w:marBottom w:val="0"/>
      <w:divBdr>
        <w:top w:val="none" w:sz="0" w:space="0" w:color="auto"/>
        <w:left w:val="none" w:sz="0" w:space="0" w:color="auto"/>
        <w:bottom w:val="none" w:sz="0" w:space="0" w:color="auto"/>
        <w:right w:val="none" w:sz="0" w:space="0" w:color="auto"/>
      </w:divBdr>
    </w:div>
    <w:div w:id="2048216631">
      <w:bodyDiv w:val="1"/>
      <w:marLeft w:val="0"/>
      <w:marRight w:val="0"/>
      <w:marTop w:val="0"/>
      <w:marBottom w:val="0"/>
      <w:divBdr>
        <w:top w:val="none" w:sz="0" w:space="0" w:color="auto"/>
        <w:left w:val="none" w:sz="0" w:space="0" w:color="auto"/>
        <w:bottom w:val="none" w:sz="0" w:space="0" w:color="auto"/>
        <w:right w:val="none" w:sz="0" w:space="0" w:color="auto"/>
      </w:divBdr>
    </w:div>
    <w:div w:id="2048331714">
      <w:bodyDiv w:val="1"/>
      <w:marLeft w:val="0"/>
      <w:marRight w:val="0"/>
      <w:marTop w:val="0"/>
      <w:marBottom w:val="0"/>
      <w:divBdr>
        <w:top w:val="none" w:sz="0" w:space="0" w:color="auto"/>
        <w:left w:val="none" w:sz="0" w:space="0" w:color="auto"/>
        <w:bottom w:val="none" w:sz="0" w:space="0" w:color="auto"/>
        <w:right w:val="none" w:sz="0" w:space="0" w:color="auto"/>
      </w:divBdr>
    </w:div>
    <w:div w:id="2048338217">
      <w:bodyDiv w:val="1"/>
      <w:marLeft w:val="0"/>
      <w:marRight w:val="0"/>
      <w:marTop w:val="0"/>
      <w:marBottom w:val="0"/>
      <w:divBdr>
        <w:top w:val="none" w:sz="0" w:space="0" w:color="auto"/>
        <w:left w:val="none" w:sz="0" w:space="0" w:color="auto"/>
        <w:bottom w:val="none" w:sz="0" w:space="0" w:color="auto"/>
        <w:right w:val="none" w:sz="0" w:space="0" w:color="auto"/>
      </w:divBdr>
    </w:div>
    <w:div w:id="2048482584">
      <w:bodyDiv w:val="1"/>
      <w:marLeft w:val="0"/>
      <w:marRight w:val="0"/>
      <w:marTop w:val="0"/>
      <w:marBottom w:val="0"/>
      <w:divBdr>
        <w:top w:val="none" w:sz="0" w:space="0" w:color="auto"/>
        <w:left w:val="none" w:sz="0" w:space="0" w:color="auto"/>
        <w:bottom w:val="none" w:sz="0" w:space="0" w:color="auto"/>
        <w:right w:val="none" w:sz="0" w:space="0" w:color="auto"/>
      </w:divBdr>
    </w:div>
    <w:div w:id="2048678302">
      <w:bodyDiv w:val="1"/>
      <w:marLeft w:val="0"/>
      <w:marRight w:val="0"/>
      <w:marTop w:val="0"/>
      <w:marBottom w:val="0"/>
      <w:divBdr>
        <w:top w:val="none" w:sz="0" w:space="0" w:color="auto"/>
        <w:left w:val="none" w:sz="0" w:space="0" w:color="auto"/>
        <w:bottom w:val="none" w:sz="0" w:space="0" w:color="auto"/>
        <w:right w:val="none" w:sz="0" w:space="0" w:color="auto"/>
      </w:divBdr>
    </w:div>
    <w:div w:id="2048750330">
      <w:bodyDiv w:val="1"/>
      <w:marLeft w:val="0"/>
      <w:marRight w:val="0"/>
      <w:marTop w:val="0"/>
      <w:marBottom w:val="0"/>
      <w:divBdr>
        <w:top w:val="none" w:sz="0" w:space="0" w:color="auto"/>
        <w:left w:val="none" w:sz="0" w:space="0" w:color="auto"/>
        <w:bottom w:val="none" w:sz="0" w:space="0" w:color="auto"/>
        <w:right w:val="none" w:sz="0" w:space="0" w:color="auto"/>
      </w:divBdr>
    </w:div>
    <w:div w:id="2048796755">
      <w:bodyDiv w:val="1"/>
      <w:marLeft w:val="0"/>
      <w:marRight w:val="0"/>
      <w:marTop w:val="0"/>
      <w:marBottom w:val="0"/>
      <w:divBdr>
        <w:top w:val="none" w:sz="0" w:space="0" w:color="auto"/>
        <w:left w:val="none" w:sz="0" w:space="0" w:color="auto"/>
        <w:bottom w:val="none" w:sz="0" w:space="0" w:color="auto"/>
        <w:right w:val="none" w:sz="0" w:space="0" w:color="auto"/>
      </w:divBdr>
    </w:div>
    <w:div w:id="2049333214">
      <w:bodyDiv w:val="1"/>
      <w:marLeft w:val="0"/>
      <w:marRight w:val="0"/>
      <w:marTop w:val="0"/>
      <w:marBottom w:val="0"/>
      <w:divBdr>
        <w:top w:val="none" w:sz="0" w:space="0" w:color="auto"/>
        <w:left w:val="none" w:sz="0" w:space="0" w:color="auto"/>
        <w:bottom w:val="none" w:sz="0" w:space="0" w:color="auto"/>
        <w:right w:val="none" w:sz="0" w:space="0" w:color="auto"/>
      </w:divBdr>
    </w:div>
    <w:div w:id="2049598363">
      <w:bodyDiv w:val="1"/>
      <w:marLeft w:val="0"/>
      <w:marRight w:val="0"/>
      <w:marTop w:val="0"/>
      <w:marBottom w:val="0"/>
      <w:divBdr>
        <w:top w:val="none" w:sz="0" w:space="0" w:color="auto"/>
        <w:left w:val="none" w:sz="0" w:space="0" w:color="auto"/>
        <w:bottom w:val="none" w:sz="0" w:space="0" w:color="auto"/>
        <w:right w:val="none" w:sz="0" w:space="0" w:color="auto"/>
      </w:divBdr>
    </w:div>
    <w:div w:id="204964813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835919">
      <w:bodyDiv w:val="1"/>
      <w:marLeft w:val="0"/>
      <w:marRight w:val="0"/>
      <w:marTop w:val="0"/>
      <w:marBottom w:val="0"/>
      <w:divBdr>
        <w:top w:val="none" w:sz="0" w:space="0" w:color="auto"/>
        <w:left w:val="none" w:sz="0" w:space="0" w:color="auto"/>
        <w:bottom w:val="none" w:sz="0" w:space="0" w:color="auto"/>
        <w:right w:val="none" w:sz="0" w:space="0" w:color="auto"/>
      </w:divBdr>
    </w:div>
    <w:div w:id="2049987910">
      <w:bodyDiv w:val="1"/>
      <w:marLeft w:val="0"/>
      <w:marRight w:val="0"/>
      <w:marTop w:val="0"/>
      <w:marBottom w:val="0"/>
      <w:divBdr>
        <w:top w:val="none" w:sz="0" w:space="0" w:color="auto"/>
        <w:left w:val="none" w:sz="0" w:space="0" w:color="auto"/>
        <w:bottom w:val="none" w:sz="0" w:space="0" w:color="auto"/>
        <w:right w:val="none" w:sz="0" w:space="0" w:color="auto"/>
      </w:divBdr>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108300">
      <w:bodyDiv w:val="1"/>
      <w:marLeft w:val="0"/>
      <w:marRight w:val="0"/>
      <w:marTop w:val="0"/>
      <w:marBottom w:val="0"/>
      <w:divBdr>
        <w:top w:val="none" w:sz="0" w:space="0" w:color="auto"/>
        <w:left w:val="none" w:sz="0" w:space="0" w:color="auto"/>
        <w:bottom w:val="none" w:sz="0" w:space="0" w:color="auto"/>
        <w:right w:val="none" w:sz="0" w:space="0" w:color="auto"/>
      </w:divBdr>
    </w:div>
    <w:div w:id="2050184773">
      <w:bodyDiv w:val="1"/>
      <w:marLeft w:val="0"/>
      <w:marRight w:val="0"/>
      <w:marTop w:val="0"/>
      <w:marBottom w:val="0"/>
      <w:divBdr>
        <w:top w:val="none" w:sz="0" w:space="0" w:color="auto"/>
        <w:left w:val="none" w:sz="0" w:space="0" w:color="auto"/>
        <w:bottom w:val="none" w:sz="0" w:space="0" w:color="auto"/>
        <w:right w:val="none" w:sz="0" w:space="0" w:color="auto"/>
      </w:divBdr>
    </w:div>
    <w:div w:id="2050453300">
      <w:bodyDiv w:val="1"/>
      <w:marLeft w:val="0"/>
      <w:marRight w:val="0"/>
      <w:marTop w:val="0"/>
      <w:marBottom w:val="0"/>
      <w:divBdr>
        <w:top w:val="none" w:sz="0" w:space="0" w:color="auto"/>
        <w:left w:val="none" w:sz="0" w:space="0" w:color="auto"/>
        <w:bottom w:val="none" w:sz="0" w:space="0" w:color="auto"/>
        <w:right w:val="none" w:sz="0" w:space="0" w:color="auto"/>
      </w:divBdr>
    </w:div>
    <w:div w:id="2050642416">
      <w:bodyDiv w:val="1"/>
      <w:marLeft w:val="0"/>
      <w:marRight w:val="0"/>
      <w:marTop w:val="0"/>
      <w:marBottom w:val="0"/>
      <w:divBdr>
        <w:top w:val="none" w:sz="0" w:space="0" w:color="auto"/>
        <w:left w:val="none" w:sz="0" w:space="0" w:color="auto"/>
        <w:bottom w:val="none" w:sz="0" w:space="0" w:color="auto"/>
        <w:right w:val="none" w:sz="0" w:space="0" w:color="auto"/>
      </w:divBdr>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714371">
      <w:bodyDiv w:val="1"/>
      <w:marLeft w:val="0"/>
      <w:marRight w:val="0"/>
      <w:marTop w:val="0"/>
      <w:marBottom w:val="0"/>
      <w:divBdr>
        <w:top w:val="none" w:sz="0" w:space="0" w:color="auto"/>
        <w:left w:val="none" w:sz="0" w:space="0" w:color="auto"/>
        <w:bottom w:val="none" w:sz="0" w:space="0" w:color="auto"/>
        <w:right w:val="none" w:sz="0" w:space="0" w:color="auto"/>
      </w:divBdr>
    </w:div>
    <w:div w:id="2050836663">
      <w:bodyDiv w:val="1"/>
      <w:marLeft w:val="0"/>
      <w:marRight w:val="0"/>
      <w:marTop w:val="0"/>
      <w:marBottom w:val="0"/>
      <w:divBdr>
        <w:top w:val="none" w:sz="0" w:space="0" w:color="auto"/>
        <w:left w:val="none" w:sz="0" w:space="0" w:color="auto"/>
        <w:bottom w:val="none" w:sz="0" w:space="0" w:color="auto"/>
        <w:right w:val="none" w:sz="0" w:space="0" w:color="auto"/>
      </w:divBdr>
    </w:div>
    <w:div w:id="2051107967">
      <w:bodyDiv w:val="1"/>
      <w:marLeft w:val="0"/>
      <w:marRight w:val="0"/>
      <w:marTop w:val="0"/>
      <w:marBottom w:val="0"/>
      <w:divBdr>
        <w:top w:val="none" w:sz="0" w:space="0" w:color="auto"/>
        <w:left w:val="none" w:sz="0" w:space="0" w:color="auto"/>
        <w:bottom w:val="none" w:sz="0" w:space="0" w:color="auto"/>
        <w:right w:val="none" w:sz="0" w:space="0" w:color="auto"/>
      </w:divBdr>
    </w:div>
    <w:div w:id="2051225401">
      <w:bodyDiv w:val="1"/>
      <w:marLeft w:val="0"/>
      <w:marRight w:val="0"/>
      <w:marTop w:val="0"/>
      <w:marBottom w:val="0"/>
      <w:divBdr>
        <w:top w:val="none" w:sz="0" w:space="0" w:color="auto"/>
        <w:left w:val="none" w:sz="0" w:space="0" w:color="auto"/>
        <w:bottom w:val="none" w:sz="0" w:space="0" w:color="auto"/>
        <w:right w:val="none" w:sz="0" w:space="0" w:color="auto"/>
      </w:divBdr>
    </w:div>
    <w:div w:id="2051296328">
      <w:bodyDiv w:val="1"/>
      <w:marLeft w:val="0"/>
      <w:marRight w:val="0"/>
      <w:marTop w:val="0"/>
      <w:marBottom w:val="0"/>
      <w:divBdr>
        <w:top w:val="none" w:sz="0" w:space="0" w:color="auto"/>
        <w:left w:val="none" w:sz="0" w:space="0" w:color="auto"/>
        <w:bottom w:val="none" w:sz="0" w:space="0" w:color="auto"/>
        <w:right w:val="none" w:sz="0" w:space="0" w:color="auto"/>
      </w:divBdr>
    </w:div>
    <w:div w:id="2051300360">
      <w:bodyDiv w:val="1"/>
      <w:marLeft w:val="0"/>
      <w:marRight w:val="0"/>
      <w:marTop w:val="0"/>
      <w:marBottom w:val="0"/>
      <w:divBdr>
        <w:top w:val="none" w:sz="0" w:space="0" w:color="auto"/>
        <w:left w:val="none" w:sz="0" w:space="0" w:color="auto"/>
        <w:bottom w:val="none" w:sz="0" w:space="0" w:color="auto"/>
        <w:right w:val="none" w:sz="0" w:space="0" w:color="auto"/>
      </w:divBdr>
    </w:div>
    <w:div w:id="2051346125">
      <w:bodyDiv w:val="1"/>
      <w:marLeft w:val="0"/>
      <w:marRight w:val="0"/>
      <w:marTop w:val="0"/>
      <w:marBottom w:val="0"/>
      <w:divBdr>
        <w:top w:val="none" w:sz="0" w:space="0" w:color="auto"/>
        <w:left w:val="none" w:sz="0" w:space="0" w:color="auto"/>
        <w:bottom w:val="none" w:sz="0" w:space="0" w:color="auto"/>
        <w:right w:val="none" w:sz="0" w:space="0" w:color="auto"/>
      </w:divBdr>
    </w:div>
    <w:div w:id="2051565231">
      <w:bodyDiv w:val="1"/>
      <w:marLeft w:val="0"/>
      <w:marRight w:val="0"/>
      <w:marTop w:val="0"/>
      <w:marBottom w:val="0"/>
      <w:divBdr>
        <w:top w:val="none" w:sz="0" w:space="0" w:color="auto"/>
        <w:left w:val="none" w:sz="0" w:space="0" w:color="auto"/>
        <w:bottom w:val="none" w:sz="0" w:space="0" w:color="auto"/>
        <w:right w:val="none" w:sz="0" w:space="0" w:color="auto"/>
      </w:divBdr>
    </w:div>
    <w:div w:id="2051952462">
      <w:bodyDiv w:val="1"/>
      <w:marLeft w:val="0"/>
      <w:marRight w:val="0"/>
      <w:marTop w:val="0"/>
      <w:marBottom w:val="0"/>
      <w:divBdr>
        <w:top w:val="none" w:sz="0" w:space="0" w:color="auto"/>
        <w:left w:val="none" w:sz="0" w:space="0" w:color="auto"/>
        <w:bottom w:val="none" w:sz="0" w:space="0" w:color="auto"/>
        <w:right w:val="none" w:sz="0" w:space="0" w:color="auto"/>
      </w:divBdr>
    </w:div>
    <w:div w:id="2051955965">
      <w:bodyDiv w:val="1"/>
      <w:marLeft w:val="0"/>
      <w:marRight w:val="0"/>
      <w:marTop w:val="0"/>
      <w:marBottom w:val="0"/>
      <w:divBdr>
        <w:top w:val="none" w:sz="0" w:space="0" w:color="auto"/>
        <w:left w:val="none" w:sz="0" w:space="0" w:color="auto"/>
        <w:bottom w:val="none" w:sz="0" w:space="0" w:color="auto"/>
        <w:right w:val="none" w:sz="0" w:space="0" w:color="auto"/>
      </w:divBdr>
    </w:div>
    <w:div w:id="2052266461">
      <w:bodyDiv w:val="1"/>
      <w:marLeft w:val="0"/>
      <w:marRight w:val="0"/>
      <w:marTop w:val="0"/>
      <w:marBottom w:val="0"/>
      <w:divBdr>
        <w:top w:val="none" w:sz="0" w:space="0" w:color="auto"/>
        <w:left w:val="none" w:sz="0" w:space="0" w:color="auto"/>
        <w:bottom w:val="none" w:sz="0" w:space="0" w:color="auto"/>
        <w:right w:val="none" w:sz="0" w:space="0" w:color="auto"/>
      </w:divBdr>
    </w:div>
    <w:div w:id="2052339534">
      <w:bodyDiv w:val="1"/>
      <w:marLeft w:val="0"/>
      <w:marRight w:val="0"/>
      <w:marTop w:val="0"/>
      <w:marBottom w:val="0"/>
      <w:divBdr>
        <w:top w:val="none" w:sz="0" w:space="0" w:color="auto"/>
        <w:left w:val="none" w:sz="0" w:space="0" w:color="auto"/>
        <w:bottom w:val="none" w:sz="0" w:space="0" w:color="auto"/>
        <w:right w:val="none" w:sz="0" w:space="0" w:color="auto"/>
      </w:divBdr>
    </w:div>
    <w:div w:id="2052537164">
      <w:bodyDiv w:val="1"/>
      <w:marLeft w:val="0"/>
      <w:marRight w:val="0"/>
      <w:marTop w:val="0"/>
      <w:marBottom w:val="0"/>
      <w:divBdr>
        <w:top w:val="none" w:sz="0" w:space="0" w:color="auto"/>
        <w:left w:val="none" w:sz="0" w:space="0" w:color="auto"/>
        <w:bottom w:val="none" w:sz="0" w:space="0" w:color="auto"/>
        <w:right w:val="none" w:sz="0" w:space="0" w:color="auto"/>
      </w:divBdr>
    </w:div>
    <w:div w:id="2052606176">
      <w:bodyDiv w:val="1"/>
      <w:marLeft w:val="0"/>
      <w:marRight w:val="0"/>
      <w:marTop w:val="0"/>
      <w:marBottom w:val="0"/>
      <w:divBdr>
        <w:top w:val="none" w:sz="0" w:space="0" w:color="auto"/>
        <w:left w:val="none" w:sz="0" w:space="0" w:color="auto"/>
        <w:bottom w:val="none" w:sz="0" w:space="0" w:color="auto"/>
        <w:right w:val="none" w:sz="0" w:space="0" w:color="auto"/>
      </w:divBdr>
    </w:div>
    <w:div w:id="2052726361">
      <w:bodyDiv w:val="1"/>
      <w:marLeft w:val="0"/>
      <w:marRight w:val="0"/>
      <w:marTop w:val="0"/>
      <w:marBottom w:val="0"/>
      <w:divBdr>
        <w:top w:val="none" w:sz="0" w:space="0" w:color="auto"/>
        <w:left w:val="none" w:sz="0" w:space="0" w:color="auto"/>
        <w:bottom w:val="none" w:sz="0" w:space="0" w:color="auto"/>
        <w:right w:val="none" w:sz="0" w:space="0" w:color="auto"/>
      </w:divBdr>
    </w:div>
    <w:div w:id="2052798775">
      <w:bodyDiv w:val="1"/>
      <w:marLeft w:val="0"/>
      <w:marRight w:val="0"/>
      <w:marTop w:val="0"/>
      <w:marBottom w:val="0"/>
      <w:divBdr>
        <w:top w:val="none" w:sz="0" w:space="0" w:color="auto"/>
        <w:left w:val="none" w:sz="0" w:space="0" w:color="auto"/>
        <w:bottom w:val="none" w:sz="0" w:space="0" w:color="auto"/>
        <w:right w:val="none" w:sz="0" w:space="0" w:color="auto"/>
      </w:divBdr>
    </w:div>
    <w:div w:id="2052807434">
      <w:bodyDiv w:val="1"/>
      <w:marLeft w:val="0"/>
      <w:marRight w:val="0"/>
      <w:marTop w:val="0"/>
      <w:marBottom w:val="0"/>
      <w:divBdr>
        <w:top w:val="none" w:sz="0" w:space="0" w:color="auto"/>
        <w:left w:val="none" w:sz="0" w:space="0" w:color="auto"/>
        <w:bottom w:val="none" w:sz="0" w:space="0" w:color="auto"/>
        <w:right w:val="none" w:sz="0" w:space="0" w:color="auto"/>
      </w:divBdr>
    </w:div>
    <w:div w:id="2052877522">
      <w:bodyDiv w:val="1"/>
      <w:marLeft w:val="0"/>
      <w:marRight w:val="0"/>
      <w:marTop w:val="0"/>
      <w:marBottom w:val="0"/>
      <w:divBdr>
        <w:top w:val="none" w:sz="0" w:space="0" w:color="auto"/>
        <w:left w:val="none" w:sz="0" w:space="0" w:color="auto"/>
        <w:bottom w:val="none" w:sz="0" w:space="0" w:color="auto"/>
        <w:right w:val="none" w:sz="0" w:space="0" w:color="auto"/>
      </w:divBdr>
    </w:div>
    <w:div w:id="2052999447">
      <w:bodyDiv w:val="1"/>
      <w:marLeft w:val="0"/>
      <w:marRight w:val="0"/>
      <w:marTop w:val="0"/>
      <w:marBottom w:val="0"/>
      <w:divBdr>
        <w:top w:val="none" w:sz="0" w:space="0" w:color="auto"/>
        <w:left w:val="none" w:sz="0" w:space="0" w:color="auto"/>
        <w:bottom w:val="none" w:sz="0" w:space="0" w:color="auto"/>
        <w:right w:val="none" w:sz="0" w:space="0" w:color="auto"/>
      </w:divBdr>
    </w:div>
    <w:div w:id="2053262902">
      <w:bodyDiv w:val="1"/>
      <w:marLeft w:val="0"/>
      <w:marRight w:val="0"/>
      <w:marTop w:val="0"/>
      <w:marBottom w:val="0"/>
      <w:divBdr>
        <w:top w:val="none" w:sz="0" w:space="0" w:color="auto"/>
        <w:left w:val="none" w:sz="0" w:space="0" w:color="auto"/>
        <w:bottom w:val="none" w:sz="0" w:space="0" w:color="auto"/>
        <w:right w:val="none" w:sz="0" w:space="0" w:color="auto"/>
      </w:divBdr>
    </w:div>
    <w:div w:id="2053263099">
      <w:bodyDiv w:val="1"/>
      <w:marLeft w:val="0"/>
      <w:marRight w:val="0"/>
      <w:marTop w:val="0"/>
      <w:marBottom w:val="0"/>
      <w:divBdr>
        <w:top w:val="none" w:sz="0" w:space="0" w:color="auto"/>
        <w:left w:val="none" w:sz="0" w:space="0" w:color="auto"/>
        <w:bottom w:val="none" w:sz="0" w:space="0" w:color="auto"/>
        <w:right w:val="none" w:sz="0" w:space="0" w:color="auto"/>
      </w:divBdr>
    </w:div>
    <w:div w:id="2053378972">
      <w:bodyDiv w:val="1"/>
      <w:marLeft w:val="0"/>
      <w:marRight w:val="0"/>
      <w:marTop w:val="0"/>
      <w:marBottom w:val="0"/>
      <w:divBdr>
        <w:top w:val="none" w:sz="0" w:space="0" w:color="auto"/>
        <w:left w:val="none" w:sz="0" w:space="0" w:color="auto"/>
        <w:bottom w:val="none" w:sz="0" w:space="0" w:color="auto"/>
        <w:right w:val="none" w:sz="0" w:space="0" w:color="auto"/>
      </w:divBdr>
    </w:div>
    <w:div w:id="2053964286">
      <w:bodyDiv w:val="1"/>
      <w:marLeft w:val="0"/>
      <w:marRight w:val="0"/>
      <w:marTop w:val="0"/>
      <w:marBottom w:val="0"/>
      <w:divBdr>
        <w:top w:val="none" w:sz="0" w:space="0" w:color="auto"/>
        <w:left w:val="none" w:sz="0" w:space="0" w:color="auto"/>
        <w:bottom w:val="none" w:sz="0" w:space="0" w:color="auto"/>
        <w:right w:val="none" w:sz="0" w:space="0" w:color="auto"/>
      </w:divBdr>
    </w:div>
    <w:div w:id="2054183798">
      <w:bodyDiv w:val="1"/>
      <w:marLeft w:val="0"/>
      <w:marRight w:val="0"/>
      <w:marTop w:val="0"/>
      <w:marBottom w:val="0"/>
      <w:divBdr>
        <w:top w:val="none" w:sz="0" w:space="0" w:color="auto"/>
        <w:left w:val="none" w:sz="0" w:space="0" w:color="auto"/>
        <w:bottom w:val="none" w:sz="0" w:space="0" w:color="auto"/>
        <w:right w:val="none" w:sz="0" w:space="0" w:color="auto"/>
      </w:divBdr>
    </w:div>
    <w:div w:id="2054382972">
      <w:bodyDiv w:val="1"/>
      <w:marLeft w:val="0"/>
      <w:marRight w:val="0"/>
      <w:marTop w:val="0"/>
      <w:marBottom w:val="0"/>
      <w:divBdr>
        <w:top w:val="none" w:sz="0" w:space="0" w:color="auto"/>
        <w:left w:val="none" w:sz="0" w:space="0" w:color="auto"/>
        <w:bottom w:val="none" w:sz="0" w:space="0" w:color="auto"/>
        <w:right w:val="none" w:sz="0" w:space="0" w:color="auto"/>
      </w:divBdr>
    </w:div>
    <w:div w:id="2054425694">
      <w:bodyDiv w:val="1"/>
      <w:marLeft w:val="0"/>
      <w:marRight w:val="0"/>
      <w:marTop w:val="0"/>
      <w:marBottom w:val="0"/>
      <w:divBdr>
        <w:top w:val="none" w:sz="0" w:space="0" w:color="auto"/>
        <w:left w:val="none" w:sz="0" w:space="0" w:color="auto"/>
        <w:bottom w:val="none" w:sz="0" w:space="0" w:color="auto"/>
        <w:right w:val="none" w:sz="0" w:space="0" w:color="auto"/>
      </w:divBdr>
    </w:div>
    <w:div w:id="2054496207">
      <w:bodyDiv w:val="1"/>
      <w:marLeft w:val="0"/>
      <w:marRight w:val="0"/>
      <w:marTop w:val="0"/>
      <w:marBottom w:val="0"/>
      <w:divBdr>
        <w:top w:val="none" w:sz="0" w:space="0" w:color="auto"/>
        <w:left w:val="none" w:sz="0" w:space="0" w:color="auto"/>
        <w:bottom w:val="none" w:sz="0" w:space="0" w:color="auto"/>
        <w:right w:val="none" w:sz="0" w:space="0" w:color="auto"/>
      </w:divBdr>
    </w:div>
    <w:div w:id="2054886120">
      <w:bodyDiv w:val="1"/>
      <w:marLeft w:val="0"/>
      <w:marRight w:val="0"/>
      <w:marTop w:val="0"/>
      <w:marBottom w:val="0"/>
      <w:divBdr>
        <w:top w:val="none" w:sz="0" w:space="0" w:color="auto"/>
        <w:left w:val="none" w:sz="0" w:space="0" w:color="auto"/>
        <w:bottom w:val="none" w:sz="0" w:space="0" w:color="auto"/>
        <w:right w:val="none" w:sz="0" w:space="0" w:color="auto"/>
      </w:divBdr>
    </w:div>
    <w:div w:id="2054965229">
      <w:bodyDiv w:val="1"/>
      <w:marLeft w:val="0"/>
      <w:marRight w:val="0"/>
      <w:marTop w:val="0"/>
      <w:marBottom w:val="0"/>
      <w:divBdr>
        <w:top w:val="none" w:sz="0" w:space="0" w:color="auto"/>
        <w:left w:val="none" w:sz="0" w:space="0" w:color="auto"/>
        <w:bottom w:val="none" w:sz="0" w:space="0" w:color="auto"/>
        <w:right w:val="none" w:sz="0" w:space="0" w:color="auto"/>
      </w:divBdr>
    </w:div>
    <w:div w:id="2054966423">
      <w:bodyDiv w:val="1"/>
      <w:marLeft w:val="0"/>
      <w:marRight w:val="0"/>
      <w:marTop w:val="0"/>
      <w:marBottom w:val="0"/>
      <w:divBdr>
        <w:top w:val="none" w:sz="0" w:space="0" w:color="auto"/>
        <w:left w:val="none" w:sz="0" w:space="0" w:color="auto"/>
        <w:bottom w:val="none" w:sz="0" w:space="0" w:color="auto"/>
        <w:right w:val="none" w:sz="0" w:space="0" w:color="auto"/>
      </w:divBdr>
    </w:div>
    <w:div w:id="2055108089">
      <w:bodyDiv w:val="1"/>
      <w:marLeft w:val="0"/>
      <w:marRight w:val="0"/>
      <w:marTop w:val="0"/>
      <w:marBottom w:val="0"/>
      <w:divBdr>
        <w:top w:val="none" w:sz="0" w:space="0" w:color="auto"/>
        <w:left w:val="none" w:sz="0" w:space="0" w:color="auto"/>
        <w:bottom w:val="none" w:sz="0" w:space="0" w:color="auto"/>
        <w:right w:val="none" w:sz="0" w:space="0" w:color="auto"/>
      </w:divBdr>
    </w:div>
    <w:div w:id="2055110267">
      <w:bodyDiv w:val="1"/>
      <w:marLeft w:val="0"/>
      <w:marRight w:val="0"/>
      <w:marTop w:val="0"/>
      <w:marBottom w:val="0"/>
      <w:divBdr>
        <w:top w:val="none" w:sz="0" w:space="0" w:color="auto"/>
        <w:left w:val="none" w:sz="0" w:space="0" w:color="auto"/>
        <w:bottom w:val="none" w:sz="0" w:space="0" w:color="auto"/>
        <w:right w:val="none" w:sz="0" w:space="0" w:color="auto"/>
      </w:divBdr>
    </w:div>
    <w:div w:id="2055150385">
      <w:bodyDiv w:val="1"/>
      <w:marLeft w:val="0"/>
      <w:marRight w:val="0"/>
      <w:marTop w:val="0"/>
      <w:marBottom w:val="0"/>
      <w:divBdr>
        <w:top w:val="none" w:sz="0" w:space="0" w:color="auto"/>
        <w:left w:val="none" w:sz="0" w:space="0" w:color="auto"/>
        <w:bottom w:val="none" w:sz="0" w:space="0" w:color="auto"/>
        <w:right w:val="none" w:sz="0" w:space="0" w:color="auto"/>
      </w:divBdr>
    </w:div>
    <w:div w:id="2055349639">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542162">
      <w:bodyDiv w:val="1"/>
      <w:marLeft w:val="0"/>
      <w:marRight w:val="0"/>
      <w:marTop w:val="0"/>
      <w:marBottom w:val="0"/>
      <w:divBdr>
        <w:top w:val="none" w:sz="0" w:space="0" w:color="auto"/>
        <w:left w:val="none" w:sz="0" w:space="0" w:color="auto"/>
        <w:bottom w:val="none" w:sz="0" w:space="0" w:color="auto"/>
        <w:right w:val="none" w:sz="0" w:space="0" w:color="auto"/>
      </w:divBdr>
    </w:div>
    <w:div w:id="2055813086">
      <w:bodyDiv w:val="1"/>
      <w:marLeft w:val="0"/>
      <w:marRight w:val="0"/>
      <w:marTop w:val="0"/>
      <w:marBottom w:val="0"/>
      <w:divBdr>
        <w:top w:val="none" w:sz="0" w:space="0" w:color="auto"/>
        <w:left w:val="none" w:sz="0" w:space="0" w:color="auto"/>
        <w:bottom w:val="none" w:sz="0" w:space="0" w:color="auto"/>
        <w:right w:val="none" w:sz="0" w:space="0" w:color="auto"/>
      </w:divBdr>
    </w:div>
    <w:div w:id="2055888065">
      <w:bodyDiv w:val="1"/>
      <w:marLeft w:val="0"/>
      <w:marRight w:val="0"/>
      <w:marTop w:val="0"/>
      <w:marBottom w:val="0"/>
      <w:divBdr>
        <w:top w:val="none" w:sz="0" w:space="0" w:color="auto"/>
        <w:left w:val="none" w:sz="0" w:space="0" w:color="auto"/>
        <w:bottom w:val="none" w:sz="0" w:space="0" w:color="auto"/>
        <w:right w:val="none" w:sz="0" w:space="0" w:color="auto"/>
      </w:divBdr>
    </w:div>
    <w:div w:id="2056152834">
      <w:bodyDiv w:val="1"/>
      <w:marLeft w:val="0"/>
      <w:marRight w:val="0"/>
      <w:marTop w:val="0"/>
      <w:marBottom w:val="0"/>
      <w:divBdr>
        <w:top w:val="none" w:sz="0" w:space="0" w:color="auto"/>
        <w:left w:val="none" w:sz="0" w:space="0" w:color="auto"/>
        <w:bottom w:val="none" w:sz="0" w:space="0" w:color="auto"/>
        <w:right w:val="none" w:sz="0" w:space="0" w:color="auto"/>
      </w:divBdr>
    </w:div>
    <w:div w:id="2056157782">
      <w:bodyDiv w:val="1"/>
      <w:marLeft w:val="0"/>
      <w:marRight w:val="0"/>
      <w:marTop w:val="0"/>
      <w:marBottom w:val="0"/>
      <w:divBdr>
        <w:top w:val="none" w:sz="0" w:space="0" w:color="auto"/>
        <w:left w:val="none" w:sz="0" w:space="0" w:color="auto"/>
        <w:bottom w:val="none" w:sz="0" w:space="0" w:color="auto"/>
        <w:right w:val="none" w:sz="0" w:space="0" w:color="auto"/>
      </w:divBdr>
    </w:div>
    <w:div w:id="2056394150">
      <w:bodyDiv w:val="1"/>
      <w:marLeft w:val="0"/>
      <w:marRight w:val="0"/>
      <w:marTop w:val="0"/>
      <w:marBottom w:val="0"/>
      <w:divBdr>
        <w:top w:val="none" w:sz="0" w:space="0" w:color="auto"/>
        <w:left w:val="none" w:sz="0" w:space="0" w:color="auto"/>
        <w:bottom w:val="none" w:sz="0" w:space="0" w:color="auto"/>
        <w:right w:val="none" w:sz="0" w:space="0" w:color="auto"/>
      </w:divBdr>
    </w:div>
    <w:div w:id="2056460905">
      <w:bodyDiv w:val="1"/>
      <w:marLeft w:val="0"/>
      <w:marRight w:val="0"/>
      <w:marTop w:val="0"/>
      <w:marBottom w:val="0"/>
      <w:divBdr>
        <w:top w:val="none" w:sz="0" w:space="0" w:color="auto"/>
        <w:left w:val="none" w:sz="0" w:space="0" w:color="auto"/>
        <w:bottom w:val="none" w:sz="0" w:space="0" w:color="auto"/>
        <w:right w:val="none" w:sz="0" w:space="0" w:color="auto"/>
      </w:divBdr>
    </w:div>
    <w:div w:id="2056543412">
      <w:bodyDiv w:val="1"/>
      <w:marLeft w:val="0"/>
      <w:marRight w:val="0"/>
      <w:marTop w:val="0"/>
      <w:marBottom w:val="0"/>
      <w:divBdr>
        <w:top w:val="none" w:sz="0" w:space="0" w:color="auto"/>
        <w:left w:val="none" w:sz="0" w:space="0" w:color="auto"/>
        <w:bottom w:val="none" w:sz="0" w:space="0" w:color="auto"/>
        <w:right w:val="none" w:sz="0" w:space="0" w:color="auto"/>
      </w:divBdr>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6615308">
      <w:bodyDiv w:val="1"/>
      <w:marLeft w:val="0"/>
      <w:marRight w:val="0"/>
      <w:marTop w:val="0"/>
      <w:marBottom w:val="0"/>
      <w:divBdr>
        <w:top w:val="none" w:sz="0" w:space="0" w:color="auto"/>
        <w:left w:val="none" w:sz="0" w:space="0" w:color="auto"/>
        <w:bottom w:val="none" w:sz="0" w:space="0" w:color="auto"/>
        <w:right w:val="none" w:sz="0" w:space="0" w:color="auto"/>
      </w:divBdr>
    </w:div>
    <w:div w:id="2056922866">
      <w:bodyDiv w:val="1"/>
      <w:marLeft w:val="0"/>
      <w:marRight w:val="0"/>
      <w:marTop w:val="0"/>
      <w:marBottom w:val="0"/>
      <w:divBdr>
        <w:top w:val="none" w:sz="0" w:space="0" w:color="auto"/>
        <w:left w:val="none" w:sz="0" w:space="0" w:color="auto"/>
        <w:bottom w:val="none" w:sz="0" w:space="0" w:color="auto"/>
        <w:right w:val="none" w:sz="0" w:space="0" w:color="auto"/>
      </w:divBdr>
    </w:div>
    <w:div w:id="2056924833">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461754">
      <w:bodyDiv w:val="1"/>
      <w:marLeft w:val="0"/>
      <w:marRight w:val="0"/>
      <w:marTop w:val="0"/>
      <w:marBottom w:val="0"/>
      <w:divBdr>
        <w:top w:val="none" w:sz="0" w:space="0" w:color="auto"/>
        <w:left w:val="none" w:sz="0" w:space="0" w:color="auto"/>
        <w:bottom w:val="none" w:sz="0" w:space="0" w:color="auto"/>
        <w:right w:val="none" w:sz="0" w:space="0" w:color="auto"/>
      </w:divBdr>
    </w:div>
    <w:div w:id="2057922421">
      <w:bodyDiv w:val="1"/>
      <w:marLeft w:val="0"/>
      <w:marRight w:val="0"/>
      <w:marTop w:val="0"/>
      <w:marBottom w:val="0"/>
      <w:divBdr>
        <w:top w:val="none" w:sz="0" w:space="0" w:color="auto"/>
        <w:left w:val="none" w:sz="0" w:space="0" w:color="auto"/>
        <w:bottom w:val="none" w:sz="0" w:space="0" w:color="auto"/>
        <w:right w:val="none" w:sz="0" w:space="0" w:color="auto"/>
      </w:divBdr>
    </w:div>
    <w:div w:id="2058161381">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9671">
      <w:bodyDiv w:val="1"/>
      <w:marLeft w:val="0"/>
      <w:marRight w:val="0"/>
      <w:marTop w:val="0"/>
      <w:marBottom w:val="0"/>
      <w:divBdr>
        <w:top w:val="none" w:sz="0" w:space="0" w:color="auto"/>
        <w:left w:val="none" w:sz="0" w:space="0" w:color="auto"/>
        <w:bottom w:val="none" w:sz="0" w:space="0" w:color="auto"/>
        <w:right w:val="none" w:sz="0" w:space="0" w:color="auto"/>
      </w:divBdr>
    </w:div>
    <w:div w:id="2058964331">
      <w:bodyDiv w:val="1"/>
      <w:marLeft w:val="0"/>
      <w:marRight w:val="0"/>
      <w:marTop w:val="0"/>
      <w:marBottom w:val="0"/>
      <w:divBdr>
        <w:top w:val="none" w:sz="0" w:space="0" w:color="auto"/>
        <w:left w:val="none" w:sz="0" w:space="0" w:color="auto"/>
        <w:bottom w:val="none" w:sz="0" w:space="0" w:color="auto"/>
        <w:right w:val="none" w:sz="0" w:space="0" w:color="auto"/>
      </w:divBdr>
    </w:div>
    <w:div w:id="2059087209">
      <w:bodyDiv w:val="1"/>
      <w:marLeft w:val="0"/>
      <w:marRight w:val="0"/>
      <w:marTop w:val="0"/>
      <w:marBottom w:val="0"/>
      <w:divBdr>
        <w:top w:val="none" w:sz="0" w:space="0" w:color="auto"/>
        <w:left w:val="none" w:sz="0" w:space="0" w:color="auto"/>
        <w:bottom w:val="none" w:sz="0" w:space="0" w:color="auto"/>
        <w:right w:val="none" w:sz="0" w:space="0" w:color="auto"/>
      </w:divBdr>
    </w:div>
    <w:div w:id="2059164326">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59351329">
      <w:bodyDiv w:val="1"/>
      <w:marLeft w:val="0"/>
      <w:marRight w:val="0"/>
      <w:marTop w:val="0"/>
      <w:marBottom w:val="0"/>
      <w:divBdr>
        <w:top w:val="none" w:sz="0" w:space="0" w:color="auto"/>
        <w:left w:val="none" w:sz="0" w:space="0" w:color="auto"/>
        <w:bottom w:val="none" w:sz="0" w:space="0" w:color="auto"/>
        <w:right w:val="none" w:sz="0" w:space="0" w:color="auto"/>
      </w:divBdr>
    </w:div>
    <w:div w:id="2059816459">
      <w:bodyDiv w:val="1"/>
      <w:marLeft w:val="0"/>
      <w:marRight w:val="0"/>
      <w:marTop w:val="0"/>
      <w:marBottom w:val="0"/>
      <w:divBdr>
        <w:top w:val="none" w:sz="0" w:space="0" w:color="auto"/>
        <w:left w:val="none" w:sz="0" w:space="0" w:color="auto"/>
        <w:bottom w:val="none" w:sz="0" w:space="0" w:color="auto"/>
        <w:right w:val="none" w:sz="0" w:space="0" w:color="auto"/>
      </w:divBdr>
    </w:div>
    <w:div w:id="2060006957">
      <w:bodyDiv w:val="1"/>
      <w:marLeft w:val="0"/>
      <w:marRight w:val="0"/>
      <w:marTop w:val="0"/>
      <w:marBottom w:val="0"/>
      <w:divBdr>
        <w:top w:val="none" w:sz="0" w:space="0" w:color="auto"/>
        <w:left w:val="none" w:sz="0" w:space="0" w:color="auto"/>
        <w:bottom w:val="none" w:sz="0" w:space="0" w:color="auto"/>
        <w:right w:val="none" w:sz="0" w:space="0" w:color="auto"/>
      </w:divBdr>
    </w:div>
    <w:div w:id="2060125215">
      <w:bodyDiv w:val="1"/>
      <w:marLeft w:val="0"/>
      <w:marRight w:val="0"/>
      <w:marTop w:val="0"/>
      <w:marBottom w:val="0"/>
      <w:divBdr>
        <w:top w:val="none" w:sz="0" w:space="0" w:color="auto"/>
        <w:left w:val="none" w:sz="0" w:space="0" w:color="auto"/>
        <w:bottom w:val="none" w:sz="0" w:space="0" w:color="auto"/>
        <w:right w:val="none" w:sz="0" w:space="0" w:color="auto"/>
      </w:divBdr>
    </w:div>
    <w:div w:id="2060200925">
      <w:bodyDiv w:val="1"/>
      <w:marLeft w:val="0"/>
      <w:marRight w:val="0"/>
      <w:marTop w:val="0"/>
      <w:marBottom w:val="0"/>
      <w:divBdr>
        <w:top w:val="none" w:sz="0" w:space="0" w:color="auto"/>
        <w:left w:val="none" w:sz="0" w:space="0" w:color="auto"/>
        <w:bottom w:val="none" w:sz="0" w:space="0" w:color="auto"/>
        <w:right w:val="none" w:sz="0" w:space="0" w:color="auto"/>
      </w:divBdr>
    </w:div>
    <w:div w:id="2060205145">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473561">
      <w:bodyDiv w:val="1"/>
      <w:marLeft w:val="0"/>
      <w:marRight w:val="0"/>
      <w:marTop w:val="0"/>
      <w:marBottom w:val="0"/>
      <w:divBdr>
        <w:top w:val="none" w:sz="0" w:space="0" w:color="auto"/>
        <w:left w:val="none" w:sz="0" w:space="0" w:color="auto"/>
        <w:bottom w:val="none" w:sz="0" w:space="0" w:color="auto"/>
        <w:right w:val="none" w:sz="0" w:space="0" w:color="auto"/>
      </w:divBdr>
    </w:div>
    <w:div w:id="2060780051">
      <w:bodyDiv w:val="1"/>
      <w:marLeft w:val="0"/>
      <w:marRight w:val="0"/>
      <w:marTop w:val="0"/>
      <w:marBottom w:val="0"/>
      <w:divBdr>
        <w:top w:val="none" w:sz="0" w:space="0" w:color="auto"/>
        <w:left w:val="none" w:sz="0" w:space="0" w:color="auto"/>
        <w:bottom w:val="none" w:sz="0" w:space="0" w:color="auto"/>
        <w:right w:val="none" w:sz="0" w:space="0" w:color="auto"/>
      </w:divBdr>
    </w:div>
    <w:div w:id="2060788002">
      <w:bodyDiv w:val="1"/>
      <w:marLeft w:val="0"/>
      <w:marRight w:val="0"/>
      <w:marTop w:val="0"/>
      <w:marBottom w:val="0"/>
      <w:divBdr>
        <w:top w:val="none" w:sz="0" w:space="0" w:color="auto"/>
        <w:left w:val="none" w:sz="0" w:space="0" w:color="auto"/>
        <w:bottom w:val="none" w:sz="0" w:space="0" w:color="auto"/>
        <w:right w:val="none" w:sz="0" w:space="0" w:color="auto"/>
      </w:divBdr>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77853">
      <w:bodyDiv w:val="1"/>
      <w:marLeft w:val="0"/>
      <w:marRight w:val="0"/>
      <w:marTop w:val="0"/>
      <w:marBottom w:val="0"/>
      <w:divBdr>
        <w:top w:val="none" w:sz="0" w:space="0" w:color="auto"/>
        <w:left w:val="none" w:sz="0" w:space="0" w:color="auto"/>
        <w:bottom w:val="none" w:sz="0" w:space="0" w:color="auto"/>
        <w:right w:val="none" w:sz="0" w:space="0" w:color="auto"/>
      </w:divBdr>
    </w:div>
    <w:div w:id="2061052645">
      <w:bodyDiv w:val="1"/>
      <w:marLeft w:val="0"/>
      <w:marRight w:val="0"/>
      <w:marTop w:val="0"/>
      <w:marBottom w:val="0"/>
      <w:divBdr>
        <w:top w:val="none" w:sz="0" w:space="0" w:color="auto"/>
        <w:left w:val="none" w:sz="0" w:space="0" w:color="auto"/>
        <w:bottom w:val="none" w:sz="0" w:space="0" w:color="auto"/>
        <w:right w:val="none" w:sz="0" w:space="0" w:color="auto"/>
      </w:divBdr>
    </w:div>
    <w:div w:id="2061205077">
      <w:bodyDiv w:val="1"/>
      <w:marLeft w:val="0"/>
      <w:marRight w:val="0"/>
      <w:marTop w:val="0"/>
      <w:marBottom w:val="0"/>
      <w:divBdr>
        <w:top w:val="none" w:sz="0" w:space="0" w:color="auto"/>
        <w:left w:val="none" w:sz="0" w:space="0" w:color="auto"/>
        <w:bottom w:val="none" w:sz="0" w:space="0" w:color="auto"/>
        <w:right w:val="none" w:sz="0" w:space="0" w:color="auto"/>
      </w:divBdr>
    </w:div>
    <w:div w:id="2061515036">
      <w:bodyDiv w:val="1"/>
      <w:marLeft w:val="0"/>
      <w:marRight w:val="0"/>
      <w:marTop w:val="0"/>
      <w:marBottom w:val="0"/>
      <w:divBdr>
        <w:top w:val="none" w:sz="0" w:space="0" w:color="auto"/>
        <w:left w:val="none" w:sz="0" w:space="0" w:color="auto"/>
        <w:bottom w:val="none" w:sz="0" w:space="0" w:color="auto"/>
        <w:right w:val="none" w:sz="0" w:space="0" w:color="auto"/>
      </w:divBdr>
    </w:div>
    <w:div w:id="2061592327">
      <w:bodyDiv w:val="1"/>
      <w:marLeft w:val="0"/>
      <w:marRight w:val="0"/>
      <w:marTop w:val="0"/>
      <w:marBottom w:val="0"/>
      <w:divBdr>
        <w:top w:val="none" w:sz="0" w:space="0" w:color="auto"/>
        <w:left w:val="none" w:sz="0" w:space="0" w:color="auto"/>
        <w:bottom w:val="none" w:sz="0" w:space="0" w:color="auto"/>
        <w:right w:val="none" w:sz="0" w:space="0" w:color="auto"/>
      </w:divBdr>
    </w:div>
    <w:div w:id="2061703058">
      <w:bodyDiv w:val="1"/>
      <w:marLeft w:val="0"/>
      <w:marRight w:val="0"/>
      <w:marTop w:val="0"/>
      <w:marBottom w:val="0"/>
      <w:divBdr>
        <w:top w:val="none" w:sz="0" w:space="0" w:color="auto"/>
        <w:left w:val="none" w:sz="0" w:space="0" w:color="auto"/>
        <w:bottom w:val="none" w:sz="0" w:space="0" w:color="auto"/>
        <w:right w:val="none" w:sz="0" w:space="0" w:color="auto"/>
      </w:divBdr>
    </w:div>
    <w:div w:id="2061898466">
      <w:bodyDiv w:val="1"/>
      <w:marLeft w:val="0"/>
      <w:marRight w:val="0"/>
      <w:marTop w:val="0"/>
      <w:marBottom w:val="0"/>
      <w:divBdr>
        <w:top w:val="none" w:sz="0" w:space="0" w:color="auto"/>
        <w:left w:val="none" w:sz="0" w:space="0" w:color="auto"/>
        <w:bottom w:val="none" w:sz="0" w:space="0" w:color="auto"/>
        <w:right w:val="none" w:sz="0" w:space="0" w:color="auto"/>
      </w:divBdr>
    </w:div>
    <w:div w:id="2061972184">
      <w:bodyDiv w:val="1"/>
      <w:marLeft w:val="0"/>
      <w:marRight w:val="0"/>
      <w:marTop w:val="0"/>
      <w:marBottom w:val="0"/>
      <w:divBdr>
        <w:top w:val="none" w:sz="0" w:space="0" w:color="auto"/>
        <w:left w:val="none" w:sz="0" w:space="0" w:color="auto"/>
        <w:bottom w:val="none" w:sz="0" w:space="0" w:color="auto"/>
        <w:right w:val="none" w:sz="0" w:space="0" w:color="auto"/>
      </w:divBdr>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1973130">
      <w:bodyDiv w:val="1"/>
      <w:marLeft w:val="0"/>
      <w:marRight w:val="0"/>
      <w:marTop w:val="0"/>
      <w:marBottom w:val="0"/>
      <w:divBdr>
        <w:top w:val="none" w:sz="0" w:space="0" w:color="auto"/>
        <w:left w:val="none" w:sz="0" w:space="0" w:color="auto"/>
        <w:bottom w:val="none" w:sz="0" w:space="0" w:color="auto"/>
        <w:right w:val="none" w:sz="0" w:space="0" w:color="auto"/>
      </w:divBdr>
    </w:div>
    <w:div w:id="2062091844">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18981">
      <w:bodyDiv w:val="1"/>
      <w:marLeft w:val="0"/>
      <w:marRight w:val="0"/>
      <w:marTop w:val="0"/>
      <w:marBottom w:val="0"/>
      <w:divBdr>
        <w:top w:val="none" w:sz="0" w:space="0" w:color="auto"/>
        <w:left w:val="none" w:sz="0" w:space="0" w:color="auto"/>
        <w:bottom w:val="none" w:sz="0" w:space="0" w:color="auto"/>
        <w:right w:val="none" w:sz="0" w:space="0" w:color="auto"/>
      </w:divBdr>
    </w:div>
    <w:div w:id="2062366261">
      <w:bodyDiv w:val="1"/>
      <w:marLeft w:val="0"/>
      <w:marRight w:val="0"/>
      <w:marTop w:val="0"/>
      <w:marBottom w:val="0"/>
      <w:divBdr>
        <w:top w:val="none" w:sz="0" w:space="0" w:color="auto"/>
        <w:left w:val="none" w:sz="0" w:space="0" w:color="auto"/>
        <w:bottom w:val="none" w:sz="0" w:space="0" w:color="auto"/>
        <w:right w:val="none" w:sz="0" w:space="0" w:color="auto"/>
      </w:divBdr>
    </w:div>
    <w:div w:id="2062366432">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667">
      <w:bodyDiv w:val="1"/>
      <w:marLeft w:val="0"/>
      <w:marRight w:val="0"/>
      <w:marTop w:val="0"/>
      <w:marBottom w:val="0"/>
      <w:divBdr>
        <w:top w:val="none" w:sz="0" w:space="0" w:color="auto"/>
        <w:left w:val="none" w:sz="0" w:space="0" w:color="auto"/>
        <w:bottom w:val="none" w:sz="0" w:space="0" w:color="auto"/>
        <w:right w:val="none" w:sz="0" w:space="0" w:color="auto"/>
      </w:divBdr>
    </w:div>
    <w:div w:id="2062635406">
      <w:bodyDiv w:val="1"/>
      <w:marLeft w:val="0"/>
      <w:marRight w:val="0"/>
      <w:marTop w:val="0"/>
      <w:marBottom w:val="0"/>
      <w:divBdr>
        <w:top w:val="none" w:sz="0" w:space="0" w:color="auto"/>
        <w:left w:val="none" w:sz="0" w:space="0" w:color="auto"/>
        <w:bottom w:val="none" w:sz="0" w:space="0" w:color="auto"/>
        <w:right w:val="none" w:sz="0" w:space="0" w:color="auto"/>
      </w:divBdr>
    </w:div>
    <w:div w:id="2062821702">
      <w:bodyDiv w:val="1"/>
      <w:marLeft w:val="0"/>
      <w:marRight w:val="0"/>
      <w:marTop w:val="0"/>
      <w:marBottom w:val="0"/>
      <w:divBdr>
        <w:top w:val="none" w:sz="0" w:space="0" w:color="auto"/>
        <w:left w:val="none" w:sz="0" w:space="0" w:color="auto"/>
        <w:bottom w:val="none" w:sz="0" w:space="0" w:color="auto"/>
        <w:right w:val="none" w:sz="0" w:space="0" w:color="auto"/>
      </w:divBdr>
    </w:div>
    <w:div w:id="2062898271">
      <w:bodyDiv w:val="1"/>
      <w:marLeft w:val="0"/>
      <w:marRight w:val="0"/>
      <w:marTop w:val="0"/>
      <w:marBottom w:val="0"/>
      <w:divBdr>
        <w:top w:val="none" w:sz="0" w:space="0" w:color="auto"/>
        <w:left w:val="none" w:sz="0" w:space="0" w:color="auto"/>
        <w:bottom w:val="none" w:sz="0" w:space="0" w:color="auto"/>
        <w:right w:val="none" w:sz="0" w:space="0" w:color="auto"/>
      </w:divBdr>
    </w:div>
    <w:div w:id="2062903863">
      <w:bodyDiv w:val="1"/>
      <w:marLeft w:val="0"/>
      <w:marRight w:val="0"/>
      <w:marTop w:val="0"/>
      <w:marBottom w:val="0"/>
      <w:divBdr>
        <w:top w:val="none" w:sz="0" w:space="0" w:color="auto"/>
        <w:left w:val="none" w:sz="0" w:space="0" w:color="auto"/>
        <w:bottom w:val="none" w:sz="0" w:space="0" w:color="auto"/>
        <w:right w:val="none" w:sz="0" w:space="0" w:color="auto"/>
      </w:divBdr>
    </w:div>
    <w:div w:id="2063018472">
      <w:bodyDiv w:val="1"/>
      <w:marLeft w:val="0"/>
      <w:marRight w:val="0"/>
      <w:marTop w:val="0"/>
      <w:marBottom w:val="0"/>
      <w:divBdr>
        <w:top w:val="none" w:sz="0" w:space="0" w:color="auto"/>
        <w:left w:val="none" w:sz="0" w:space="0" w:color="auto"/>
        <w:bottom w:val="none" w:sz="0" w:space="0" w:color="auto"/>
        <w:right w:val="none" w:sz="0" w:space="0" w:color="auto"/>
      </w:divBdr>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3166232">
      <w:bodyDiv w:val="1"/>
      <w:marLeft w:val="0"/>
      <w:marRight w:val="0"/>
      <w:marTop w:val="0"/>
      <w:marBottom w:val="0"/>
      <w:divBdr>
        <w:top w:val="none" w:sz="0" w:space="0" w:color="auto"/>
        <w:left w:val="none" w:sz="0" w:space="0" w:color="auto"/>
        <w:bottom w:val="none" w:sz="0" w:space="0" w:color="auto"/>
        <w:right w:val="none" w:sz="0" w:space="0" w:color="auto"/>
      </w:divBdr>
    </w:div>
    <w:div w:id="2063171049">
      <w:bodyDiv w:val="1"/>
      <w:marLeft w:val="0"/>
      <w:marRight w:val="0"/>
      <w:marTop w:val="0"/>
      <w:marBottom w:val="0"/>
      <w:divBdr>
        <w:top w:val="none" w:sz="0" w:space="0" w:color="auto"/>
        <w:left w:val="none" w:sz="0" w:space="0" w:color="auto"/>
        <w:bottom w:val="none" w:sz="0" w:space="0" w:color="auto"/>
        <w:right w:val="none" w:sz="0" w:space="0" w:color="auto"/>
      </w:divBdr>
    </w:div>
    <w:div w:id="2063290916">
      <w:bodyDiv w:val="1"/>
      <w:marLeft w:val="0"/>
      <w:marRight w:val="0"/>
      <w:marTop w:val="0"/>
      <w:marBottom w:val="0"/>
      <w:divBdr>
        <w:top w:val="none" w:sz="0" w:space="0" w:color="auto"/>
        <w:left w:val="none" w:sz="0" w:space="0" w:color="auto"/>
        <w:bottom w:val="none" w:sz="0" w:space="0" w:color="auto"/>
        <w:right w:val="none" w:sz="0" w:space="0" w:color="auto"/>
      </w:divBdr>
    </w:div>
    <w:div w:id="2063363435">
      <w:bodyDiv w:val="1"/>
      <w:marLeft w:val="0"/>
      <w:marRight w:val="0"/>
      <w:marTop w:val="0"/>
      <w:marBottom w:val="0"/>
      <w:divBdr>
        <w:top w:val="none" w:sz="0" w:space="0" w:color="auto"/>
        <w:left w:val="none" w:sz="0" w:space="0" w:color="auto"/>
        <w:bottom w:val="none" w:sz="0" w:space="0" w:color="auto"/>
        <w:right w:val="none" w:sz="0" w:space="0" w:color="auto"/>
      </w:divBdr>
    </w:div>
    <w:div w:id="2063676724">
      <w:bodyDiv w:val="1"/>
      <w:marLeft w:val="0"/>
      <w:marRight w:val="0"/>
      <w:marTop w:val="0"/>
      <w:marBottom w:val="0"/>
      <w:divBdr>
        <w:top w:val="none" w:sz="0" w:space="0" w:color="auto"/>
        <w:left w:val="none" w:sz="0" w:space="0" w:color="auto"/>
        <w:bottom w:val="none" w:sz="0" w:space="0" w:color="auto"/>
        <w:right w:val="none" w:sz="0" w:space="0" w:color="auto"/>
      </w:divBdr>
    </w:div>
    <w:div w:id="2063868712">
      <w:bodyDiv w:val="1"/>
      <w:marLeft w:val="0"/>
      <w:marRight w:val="0"/>
      <w:marTop w:val="0"/>
      <w:marBottom w:val="0"/>
      <w:divBdr>
        <w:top w:val="none" w:sz="0" w:space="0" w:color="auto"/>
        <w:left w:val="none" w:sz="0" w:space="0" w:color="auto"/>
        <w:bottom w:val="none" w:sz="0" w:space="0" w:color="auto"/>
        <w:right w:val="none" w:sz="0" w:space="0" w:color="auto"/>
      </w:divBdr>
    </w:div>
    <w:div w:id="2063940892">
      <w:bodyDiv w:val="1"/>
      <w:marLeft w:val="0"/>
      <w:marRight w:val="0"/>
      <w:marTop w:val="0"/>
      <w:marBottom w:val="0"/>
      <w:divBdr>
        <w:top w:val="none" w:sz="0" w:space="0" w:color="auto"/>
        <w:left w:val="none" w:sz="0" w:space="0" w:color="auto"/>
        <w:bottom w:val="none" w:sz="0" w:space="0" w:color="auto"/>
        <w:right w:val="none" w:sz="0" w:space="0" w:color="auto"/>
      </w:divBdr>
    </w:div>
    <w:div w:id="2064135567">
      <w:bodyDiv w:val="1"/>
      <w:marLeft w:val="0"/>
      <w:marRight w:val="0"/>
      <w:marTop w:val="0"/>
      <w:marBottom w:val="0"/>
      <w:divBdr>
        <w:top w:val="none" w:sz="0" w:space="0" w:color="auto"/>
        <w:left w:val="none" w:sz="0" w:space="0" w:color="auto"/>
        <w:bottom w:val="none" w:sz="0" w:space="0" w:color="auto"/>
        <w:right w:val="none" w:sz="0" w:space="0" w:color="auto"/>
      </w:divBdr>
    </w:div>
    <w:div w:id="2064207454">
      <w:bodyDiv w:val="1"/>
      <w:marLeft w:val="0"/>
      <w:marRight w:val="0"/>
      <w:marTop w:val="0"/>
      <w:marBottom w:val="0"/>
      <w:divBdr>
        <w:top w:val="none" w:sz="0" w:space="0" w:color="auto"/>
        <w:left w:val="none" w:sz="0" w:space="0" w:color="auto"/>
        <w:bottom w:val="none" w:sz="0" w:space="0" w:color="auto"/>
        <w:right w:val="none" w:sz="0" w:space="0" w:color="auto"/>
      </w:divBdr>
    </w:div>
    <w:div w:id="2064253360">
      <w:bodyDiv w:val="1"/>
      <w:marLeft w:val="0"/>
      <w:marRight w:val="0"/>
      <w:marTop w:val="0"/>
      <w:marBottom w:val="0"/>
      <w:divBdr>
        <w:top w:val="none" w:sz="0" w:space="0" w:color="auto"/>
        <w:left w:val="none" w:sz="0" w:space="0" w:color="auto"/>
        <w:bottom w:val="none" w:sz="0" w:space="0" w:color="auto"/>
        <w:right w:val="none" w:sz="0" w:space="0" w:color="auto"/>
      </w:divBdr>
    </w:div>
    <w:div w:id="2064284423">
      <w:bodyDiv w:val="1"/>
      <w:marLeft w:val="0"/>
      <w:marRight w:val="0"/>
      <w:marTop w:val="0"/>
      <w:marBottom w:val="0"/>
      <w:divBdr>
        <w:top w:val="none" w:sz="0" w:space="0" w:color="auto"/>
        <w:left w:val="none" w:sz="0" w:space="0" w:color="auto"/>
        <w:bottom w:val="none" w:sz="0" w:space="0" w:color="auto"/>
        <w:right w:val="none" w:sz="0" w:space="0" w:color="auto"/>
      </w:divBdr>
    </w:div>
    <w:div w:id="2064408590">
      <w:bodyDiv w:val="1"/>
      <w:marLeft w:val="0"/>
      <w:marRight w:val="0"/>
      <w:marTop w:val="0"/>
      <w:marBottom w:val="0"/>
      <w:divBdr>
        <w:top w:val="none" w:sz="0" w:space="0" w:color="auto"/>
        <w:left w:val="none" w:sz="0" w:space="0" w:color="auto"/>
        <w:bottom w:val="none" w:sz="0" w:space="0" w:color="auto"/>
        <w:right w:val="none" w:sz="0" w:space="0" w:color="auto"/>
      </w:divBdr>
    </w:div>
    <w:div w:id="2064475389">
      <w:bodyDiv w:val="1"/>
      <w:marLeft w:val="0"/>
      <w:marRight w:val="0"/>
      <w:marTop w:val="0"/>
      <w:marBottom w:val="0"/>
      <w:divBdr>
        <w:top w:val="none" w:sz="0" w:space="0" w:color="auto"/>
        <w:left w:val="none" w:sz="0" w:space="0" w:color="auto"/>
        <w:bottom w:val="none" w:sz="0" w:space="0" w:color="auto"/>
        <w:right w:val="none" w:sz="0" w:space="0" w:color="auto"/>
      </w:divBdr>
    </w:div>
    <w:div w:id="2064481718">
      <w:bodyDiv w:val="1"/>
      <w:marLeft w:val="0"/>
      <w:marRight w:val="0"/>
      <w:marTop w:val="0"/>
      <w:marBottom w:val="0"/>
      <w:divBdr>
        <w:top w:val="none" w:sz="0" w:space="0" w:color="auto"/>
        <w:left w:val="none" w:sz="0" w:space="0" w:color="auto"/>
        <w:bottom w:val="none" w:sz="0" w:space="0" w:color="auto"/>
        <w:right w:val="none" w:sz="0" w:space="0" w:color="auto"/>
      </w:divBdr>
    </w:div>
    <w:div w:id="2064597515">
      <w:bodyDiv w:val="1"/>
      <w:marLeft w:val="0"/>
      <w:marRight w:val="0"/>
      <w:marTop w:val="0"/>
      <w:marBottom w:val="0"/>
      <w:divBdr>
        <w:top w:val="none" w:sz="0" w:space="0" w:color="auto"/>
        <w:left w:val="none" w:sz="0" w:space="0" w:color="auto"/>
        <w:bottom w:val="none" w:sz="0" w:space="0" w:color="auto"/>
        <w:right w:val="none" w:sz="0" w:space="0" w:color="auto"/>
      </w:divBdr>
    </w:div>
    <w:div w:id="2065328006">
      <w:bodyDiv w:val="1"/>
      <w:marLeft w:val="0"/>
      <w:marRight w:val="0"/>
      <w:marTop w:val="0"/>
      <w:marBottom w:val="0"/>
      <w:divBdr>
        <w:top w:val="none" w:sz="0" w:space="0" w:color="auto"/>
        <w:left w:val="none" w:sz="0" w:space="0" w:color="auto"/>
        <w:bottom w:val="none" w:sz="0" w:space="0" w:color="auto"/>
        <w:right w:val="none" w:sz="0" w:space="0" w:color="auto"/>
      </w:divBdr>
    </w:div>
    <w:div w:id="2065517339">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644054">
      <w:bodyDiv w:val="1"/>
      <w:marLeft w:val="0"/>
      <w:marRight w:val="0"/>
      <w:marTop w:val="0"/>
      <w:marBottom w:val="0"/>
      <w:divBdr>
        <w:top w:val="none" w:sz="0" w:space="0" w:color="auto"/>
        <w:left w:val="none" w:sz="0" w:space="0" w:color="auto"/>
        <w:bottom w:val="none" w:sz="0" w:space="0" w:color="auto"/>
        <w:right w:val="none" w:sz="0" w:space="0" w:color="auto"/>
      </w:divBdr>
    </w:div>
    <w:div w:id="2065829966">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025650">
      <w:bodyDiv w:val="1"/>
      <w:marLeft w:val="0"/>
      <w:marRight w:val="0"/>
      <w:marTop w:val="0"/>
      <w:marBottom w:val="0"/>
      <w:divBdr>
        <w:top w:val="none" w:sz="0" w:space="0" w:color="auto"/>
        <w:left w:val="none" w:sz="0" w:space="0" w:color="auto"/>
        <w:bottom w:val="none" w:sz="0" w:space="0" w:color="auto"/>
        <w:right w:val="none" w:sz="0" w:space="0" w:color="auto"/>
      </w:divBdr>
    </w:div>
    <w:div w:id="2066173857">
      <w:bodyDiv w:val="1"/>
      <w:marLeft w:val="0"/>
      <w:marRight w:val="0"/>
      <w:marTop w:val="0"/>
      <w:marBottom w:val="0"/>
      <w:divBdr>
        <w:top w:val="none" w:sz="0" w:space="0" w:color="auto"/>
        <w:left w:val="none" w:sz="0" w:space="0" w:color="auto"/>
        <w:bottom w:val="none" w:sz="0" w:space="0" w:color="auto"/>
        <w:right w:val="none" w:sz="0" w:space="0" w:color="auto"/>
      </w:divBdr>
    </w:div>
    <w:div w:id="2066219703">
      <w:bodyDiv w:val="1"/>
      <w:marLeft w:val="0"/>
      <w:marRight w:val="0"/>
      <w:marTop w:val="0"/>
      <w:marBottom w:val="0"/>
      <w:divBdr>
        <w:top w:val="none" w:sz="0" w:space="0" w:color="auto"/>
        <w:left w:val="none" w:sz="0" w:space="0" w:color="auto"/>
        <w:bottom w:val="none" w:sz="0" w:space="0" w:color="auto"/>
        <w:right w:val="none" w:sz="0" w:space="0" w:color="auto"/>
      </w:divBdr>
    </w:div>
    <w:div w:id="2066295026">
      <w:bodyDiv w:val="1"/>
      <w:marLeft w:val="0"/>
      <w:marRight w:val="0"/>
      <w:marTop w:val="0"/>
      <w:marBottom w:val="0"/>
      <w:divBdr>
        <w:top w:val="none" w:sz="0" w:space="0" w:color="auto"/>
        <w:left w:val="none" w:sz="0" w:space="0" w:color="auto"/>
        <w:bottom w:val="none" w:sz="0" w:space="0" w:color="auto"/>
        <w:right w:val="none" w:sz="0" w:space="0" w:color="auto"/>
      </w:divBdr>
    </w:div>
    <w:div w:id="2066563880">
      <w:bodyDiv w:val="1"/>
      <w:marLeft w:val="0"/>
      <w:marRight w:val="0"/>
      <w:marTop w:val="0"/>
      <w:marBottom w:val="0"/>
      <w:divBdr>
        <w:top w:val="none" w:sz="0" w:space="0" w:color="auto"/>
        <w:left w:val="none" w:sz="0" w:space="0" w:color="auto"/>
        <w:bottom w:val="none" w:sz="0" w:space="0" w:color="auto"/>
        <w:right w:val="none" w:sz="0" w:space="0" w:color="auto"/>
      </w:divBdr>
    </w:div>
    <w:div w:id="2066564763">
      <w:bodyDiv w:val="1"/>
      <w:marLeft w:val="0"/>
      <w:marRight w:val="0"/>
      <w:marTop w:val="0"/>
      <w:marBottom w:val="0"/>
      <w:divBdr>
        <w:top w:val="none" w:sz="0" w:space="0" w:color="auto"/>
        <w:left w:val="none" w:sz="0" w:space="0" w:color="auto"/>
        <w:bottom w:val="none" w:sz="0" w:space="0" w:color="auto"/>
        <w:right w:val="none" w:sz="0" w:space="0" w:color="auto"/>
      </w:divBdr>
    </w:div>
    <w:div w:id="2066567822">
      <w:bodyDiv w:val="1"/>
      <w:marLeft w:val="0"/>
      <w:marRight w:val="0"/>
      <w:marTop w:val="0"/>
      <w:marBottom w:val="0"/>
      <w:divBdr>
        <w:top w:val="none" w:sz="0" w:space="0" w:color="auto"/>
        <w:left w:val="none" w:sz="0" w:space="0" w:color="auto"/>
        <w:bottom w:val="none" w:sz="0" w:space="0" w:color="auto"/>
        <w:right w:val="none" w:sz="0" w:space="0" w:color="auto"/>
      </w:divBdr>
    </w:div>
    <w:div w:id="2066639255">
      <w:bodyDiv w:val="1"/>
      <w:marLeft w:val="0"/>
      <w:marRight w:val="0"/>
      <w:marTop w:val="0"/>
      <w:marBottom w:val="0"/>
      <w:divBdr>
        <w:top w:val="none" w:sz="0" w:space="0" w:color="auto"/>
        <w:left w:val="none" w:sz="0" w:space="0" w:color="auto"/>
        <w:bottom w:val="none" w:sz="0" w:space="0" w:color="auto"/>
        <w:right w:val="none" w:sz="0" w:space="0" w:color="auto"/>
      </w:divBdr>
    </w:div>
    <w:div w:id="2066680593">
      <w:bodyDiv w:val="1"/>
      <w:marLeft w:val="0"/>
      <w:marRight w:val="0"/>
      <w:marTop w:val="0"/>
      <w:marBottom w:val="0"/>
      <w:divBdr>
        <w:top w:val="none" w:sz="0" w:space="0" w:color="auto"/>
        <w:left w:val="none" w:sz="0" w:space="0" w:color="auto"/>
        <w:bottom w:val="none" w:sz="0" w:space="0" w:color="auto"/>
        <w:right w:val="none" w:sz="0" w:space="0" w:color="auto"/>
      </w:divBdr>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52419">
      <w:bodyDiv w:val="1"/>
      <w:marLeft w:val="0"/>
      <w:marRight w:val="0"/>
      <w:marTop w:val="0"/>
      <w:marBottom w:val="0"/>
      <w:divBdr>
        <w:top w:val="none" w:sz="0" w:space="0" w:color="auto"/>
        <w:left w:val="none" w:sz="0" w:space="0" w:color="auto"/>
        <w:bottom w:val="none" w:sz="0" w:space="0" w:color="auto"/>
        <w:right w:val="none" w:sz="0" w:space="0" w:color="auto"/>
      </w:divBdr>
    </w:div>
    <w:div w:id="2067143037">
      <w:bodyDiv w:val="1"/>
      <w:marLeft w:val="0"/>
      <w:marRight w:val="0"/>
      <w:marTop w:val="0"/>
      <w:marBottom w:val="0"/>
      <w:divBdr>
        <w:top w:val="none" w:sz="0" w:space="0" w:color="auto"/>
        <w:left w:val="none" w:sz="0" w:space="0" w:color="auto"/>
        <w:bottom w:val="none" w:sz="0" w:space="0" w:color="auto"/>
        <w:right w:val="none" w:sz="0" w:space="0" w:color="auto"/>
      </w:divBdr>
    </w:div>
    <w:div w:id="2067144317">
      <w:bodyDiv w:val="1"/>
      <w:marLeft w:val="0"/>
      <w:marRight w:val="0"/>
      <w:marTop w:val="0"/>
      <w:marBottom w:val="0"/>
      <w:divBdr>
        <w:top w:val="none" w:sz="0" w:space="0" w:color="auto"/>
        <w:left w:val="none" w:sz="0" w:space="0" w:color="auto"/>
        <w:bottom w:val="none" w:sz="0" w:space="0" w:color="auto"/>
        <w:right w:val="none" w:sz="0" w:space="0" w:color="auto"/>
      </w:divBdr>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67292187">
      <w:bodyDiv w:val="1"/>
      <w:marLeft w:val="0"/>
      <w:marRight w:val="0"/>
      <w:marTop w:val="0"/>
      <w:marBottom w:val="0"/>
      <w:divBdr>
        <w:top w:val="none" w:sz="0" w:space="0" w:color="auto"/>
        <w:left w:val="none" w:sz="0" w:space="0" w:color="auto"/>
        <w:bottom w:val="none" w:sz="0" w:space="0" w:color="auto"/>
        <w:right w:val="none" w:sz="0" w:space="0" w:color="auto"/>
      </w:divBdr>
    </w:div>
    <w:div w:id="2067678972">
      <w:bodyDiv w:val="1"/>
      <w:marLeft w:val="0"/>
      <w:marRight w:val="0"/>
      <w:marTop w:val="0"/>
      <w:marBottom w:val="0"/>
      <w:divBdr>
        <w:top w:val="none" w:sz="0" w:space="0" w:color="auto"/>
        <w:left w:val="none" w:sz="0" w:space="0" w:color="auto"/>
        <w:bottom w:val="none" w:sz="0" w:space="0" w:color="auto"/>
        <w:right w:val="none" w:sz="0" w:space="0" w:color="auto"/>
      </w:divBdr>
    </w:div>
    <w:div w:id="2067758032">
      <w:bodyDiv w:val="1"/>
      <w:marLeft w:val="0"/>
      <w:marRight w:val="0"/>
      <w:marTop w:val="0"/>
      <w:marBottom w:val="0"/>
      <w:divBdr>
        <w:top w:val="none" w:sz="0" w:space="0" w:color="auto"/>
        <w:left w:val="none" w:sz="0" w:space="0" w:color="auto"/>
        <w:bottom w:val="none" w:sz="0" w:space="0" w:color="auto"/>
        <w:right w:val="none" w:sz="0" w:space="0" w:color="auto"/>
      </w:divBdr>
    </w:div>
    <w:div w:id="2068069455">
      <w:bodyDiv w:val="1"/>
      <w:marLeft w:val="0"/>
      <w:marRight w:val="0"/>
      <w:marTop w:val="0"/>
      <w:marBottom w:val="0"/>
      <w:divBdr>
        <w:top w:val="none" w:sz="0" w:space="0" w:color="auto"/>
        <w:left w:val="none" w:sz="0" w:space="0" w:color="auto"/>
        <w:bottom w:val="none" w:sz="0" w:space="0" w:color="auto"/>
        <w:right w:val="none" w:sz="0" w:space="0" w:color="auto"/>
      </w:divBdr>
    </w:div>
    <w:div w:id="2068256371">
      <w:bodyDiv w:val="1"/>
      <w:marLeft w:val="0"/>
      <w:marRight w:val="0"/>
      <w:marTop w:val="0"/>
      <w:marBottom w:val="0"/>
      <w:divBdr>
        <w:top w:val="none" w:sz="0" w:space="0" w:color="auto"/>
        <w:left w:val="none" w:sz="0" w:space="0" w:color="auto"/>
        <w:bottom w:val="none" w:sz="0" w:space="0" w:color="auto"/>
        <w:right w:val="none" w:sz="0" w:space="0" w:color="auto"/>
      </w:divBdr>
    </w:div>
    <w:div w:id="2068256633">
      <w:bodyDiv w:val="1"/>
      <w:marLeft w:val="0"/>
      <w:marRight w:val="0"/>
      <w:marTop w:val="0"/>
      <w:marBottom w:val="0"/>
      <w:divBdr>
        <w:top w:val="none" w:sz="0" w:space="0" w:color="auto"/>
        <w:left w:val="none" w:sz="0" w:space="0" w:color="auto"/>
        <w:bottom w:val="none" w:sz="0" w:space="0" w:color="auto"/>
        <w:right w:val="none" w:sz="0" w:space="0" w:color="auto"/>
      </w:divBdr>
    </w:div>
    <w:div w:id="2068338351">
      <w:bodyDiv w:val="1"/>
      <w:marLeft w:val="0"/>
      <w:marRight w:val="0"/>
      <w:marTop w:val="0"/>
      <w:marBottom w:val="0"/>
      <w:divBdr>
        <w:top w:val="none" w:sz="0" w:space="0" w:color="auto"/>
        <w:left w:val="none" w:sz="0" w:space="0" w:color="auto"/>
        <w:bottom w:val="none" w:sz="0" w:space="0" w:color="auto"/>
        <w:right w:val="none" w:sz="0" w:space="0" w:color="auto"/>
      </w:divBdr>
    </w:div>
    <w:div w:id="2068533615">
      <w:bodyDiv w:val="1"/>
      <w:marLeft w:val="0"/>
      <w:marRight w:val="0"/>
      <w:marTop w:val="0"/>
      <w:marBottom w:val="0"/>
      <w:divBdr>
        <w:top w:val="none" w:sz="0" w:space="0" w:color="auto"/>
        <w:left w:val="none" w:sz="0" w:space="0" w:color="auto"/>
        <w:bottom w:val="none" w:sz="0" w:space="0" w:color="auto"/>
        <w:right w:val="none" w:sz="0" w:space="0" w:color="auto"/>
      </w:divBdr>
    </w:div>
    <w:div w:id="2068717886">
      <w:bodyDiv w:val="1"/>
      <w:marLeft w:val="0"/>
      <w:marRight w:val="0"/>
      <w:marTop w:val="0"/>
      <w:marBottom w:val="0"/>
      <w:divBdr>
        <w:top w:val="none" w:sz="0" w:space="0" w:color="auto"/>
        <w:left w:val="none" w:sz="0" w:space="0" w:color="auto"/>
        <w:bottom w:val="none" w:sz="0" w:space="0" w:color="auto"/>
        <w:right w:val="none" w:sz="0" w:space="0" w:color="auto"/>
      </w:divBdr>
    </w:div>
    <w:div w:id="2068796378">
      <w:bodyDiv w:val="1"/>
      <w:marLeft w:val="0"/>
      <w:marRight w:val="0"/>
      <w:marTop w:val="0"/>
      <w:marBottom w:val="0"/>
      <w:divBdr>
        <w:top w:val="none" w:sz="0" w:space="0" w:color="auto"/>
        <w:left w:val="none" w:sz="0" w:space="0" w:color="auto"/>
        <w:bottom w:val="none" w:sz="0" w:space="0" w:color="auto"/>
        <w:right w:val="none" w:sz="0" w:space="0" w:color="auto"/>
      </w:divBdr>
    </w:div>
    <w:div w:id="2068988632">
      <w:bodyDiv w:val="1"/>
      <w:marLeft w:val="0"/>
      <w:marRight w:val="0"/>
      <w:marTop w:val="0"/>
      <w:marBottom w:val="0"/>
      <w:divBdr>
        <w:top w:val="none" w:sz="0" w:space="0" w:color="auto"/>
        <w:left w:val="none" w:sz="0" w:space="0" w:color="auto"/>
        <w:bottom w:val="none" w:sz="0" w:space="0" w:color="auto"/>
        <w:right w:val="none" w:sz="0" w:space="0" w:color="auto"/>
      </w:divBdr>
    </w:div>
    <w:div w:id="2069063346">
      <w:bodyDiv w:val="1"/>
      <w:marLeft w:val="0"/>
      <w:marRight w:val="0"/>
      <w:marTop w:val="0"/>
      <w:marBottom w:val="0"/>
      <w:divBdr>
        <w:top w:val="none" w:sz="0" w:space="0" w:color="auto"/>
        <w:left w:val="none" w:sz="0" w:space="0" w:color="auto"/>
        <w:bottom w:val="none" w:sz="0" w:space="0" w:color="auto"/>
        <w:right w:val="none" w:sz="0" w:space="0" w:color="auto"/>
      </w:divBdr>
    </w:div>
    <w:div w:id="2069257048">
      <w:bodyDiv w:val="1"/>
      <w:marLeft w:val="0"/>
      <w:marRight w:val="0"/>
      <w:marTop w:val="0"/>
      <w:marBottom w:val="0"/>
      <w:divBdr>
        <w:top w:val="none" w:sz="0" w:space="0" w:color="auto"/>
        <w:left w:val="none" w:sz="0" w:space="0" w:color="auto"/>
        <w:bottom w:val="none" w:sz="0" w:space="0" w:color="auto"/>
        <w:right w:val="none" w:sz="0" w:space="0" w:color="auto"/>
      </w:divBdr>
    </w:div>
    <w:div w:id="2069262023">
      <w:bodyDiv w:val="1"/>
      <w:marLeft w:val="0"/>
      <w:marRight w:val="0"/>
      <w:marTop w:val="0"/>
      <w:marBottom w:val="0"/>
      <w:divBdr>
        <w:top w:val="none" w:sz="0" w:space="0" w:color="auto"/>
        <w:left w:val="none" w:sz="0" w:space="0" w:color="auto"/>
        <w:bottom w:val="none" w:sz="0" w:space="0" w:color="auto"/>
        <w:right w:val="none" w:sz="0" w:space="0" w:color="auto"/>
      </w:divBdr>
    </w:div>
    <w:div w:id="2069382488">
      <w:bodyDiv w:val="1"/>
      <w:marLeft w:val="0"/>
      <w:marRight w:val="0"/>
      <w:marTop w:val="0"/>
      <w:marBottom w:val="0"/>
      <w:divBdr>
        <w:top w:val="none" w:sz="0" w:space="0" w:color="auto"/>
        <w:left w:val="none" w:sz="0" w:space="0" w:color="auto"/>
        <w:bottom w:val="none" w:sz="0" w:space="0" w:color="auto"/>
        <w:right w:val="none" w:sz="0" w:space="0" w:color="auto"/>
      </w:divBdr>
    </w:div>
    <w:div w:id="2069566920">
      <w:bodyDiv w:val="1"/>
      <w:marLeft w:val="0"/>
      <w:marRight w:val="0"/>
      <w:marTop w:val="0"/>
      <w:marBottom w:val="0"/>
      <w:divBdr>
        <w:top w:val="none" w:sz="0" w:space="0" w:color="auto"/>
        <w:left w:val="none" w:sz="0" w:space="0" w:color="auto"/>
        <w:bottom w:val="none" w:sz="0" w:space="0" w:color="auto"/>
        <w:right w:val="none" w:sz="0" w:space="0" w:color="auto"/>
      </w:divBdr>
    </w:div>
    <w:div w:id="2069721972">
      <w:bodyDiv w:val="1"/>
      <w:marLeft w:val="0"/>
      <w:marRight w:val="0"/>
      <w:marTop w:val="0"/>
      <w:marBottom w:val="0"/>
      <w:divBdr>
        <w:top w:val="none" w:sz="0" w:space="0" w:color="auto"/>
        <w:left w:val="none" w:sz="0" w:space="0" w:color="auto"/>
        <w:bottom w:val="none" w:sz="0" w:space="0" w:color="auto"/>
        <w:right w:val="none" w:sz="0" w:space="0" w:color="auto"/>
      </w:divBdr>
    </w:div>
    <w:div w:id="2069764348">
      <w:bodyDiv w:val="1"/>
      <w:marLeft w:val="0"/>
      <w:marRight w:val="0"/>
      <w:marTop w:val="0"/>
      <w:marBottom w:val="0"/>
      <w:divBdr>
        <w:top w:val="none" w:sz="0" w:space="0" w:color="auto"/>
        <w:left w:val="none" w:sz="0" w:space="0" w:color="auto"/>
        <w:bottom w:val="none" w:sz="0" w:space="0" w:color="auto"/>
        <w:right w:val="none" w:sz="0" w:space="0" w:color="auto"/>
      </w:divBdr>
    </w:div>
    <w:div w:id="2069986490">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72857">
      <w:bodyDiv w:val="1"/>
      <w:marLeft w:val="0"/>
      <w:marRight w:val="0"/>
      <w:marTop w:val="0"/>
      <w:marBottom w:val="0"/>
      <w:divBdr>
        <w:top w:val="none" w:sz="0" w:space="0" w:color="auto"/>
        <w:left w:val="none" w:sz="0" w:space="0" w:color="auto"/>
        <w:bottom w:val="none" w:sz="0" w:space="0" w:color="auto"/>
        <w:right w:val="none" w:sz="0" w:space="0" w:color="auto"/>
      </w:divBdr>
    </w:div>
    <w:div w:id="2070373968">
      <w:bodyDiv w:val="1"/>
      <w:marLeft w:val="0"/>
      <w:marRight w:val="0"/>
      <w:marTop w:val="0"/>
      <w:marBottom w:val="0"/>
      <w:divBdr>
        <w:top w:val="none" w:sz="0" w:space="0" w:color="auto"/>
        <w:left w:val="none" w:sz="0" w:space="0" w:color="auto"/>
        <w:bottom w:val="none" w:sz="0" w:space="0" w:color="auto"/>
        <w:right w:val="none" w:sz="0" w:space="0" w:color="auto"/>
      </w:divBdr>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09617">
      <w:bodyDiv w:val="1"/>
      <w:marLeft w:val="0"/>
      <w:marRight w:val="0"/>
      <w:marTop w:val="0"/>
      <w:marBottom w:val="0"/>
      <w:divBdr>
        <w:top w:val="none" w:sz="0" w:space="0" w:color="auto"/>
        <w:left w:val="none" w:sz="0" w:space="0" w:color="auto"/>
        <w:bottom w:val="none" w:sz="0" w:space="0" w:color="auto"/>
        <w:right w:val="none" w:sz="0" w:space="0" w:color="auto"/>
      </w:divBdr>
    </w:div>
    <w:div w:id="2070959517">
      <w:bodyDiv w:val="1"/>
      <w:marLeft w:val="0"/>
      <w:marRight w:val="0"/>
      <w:marTop w:val="0"/>
      <w:marBottom w:val="0"/>
      <w:divBdr>
        <w:top w:val="none" w:sz="0" w:space="0" w:color="auto"/>
        <w:left w:val="none" w:sz="0" w:space="0" w:color="auto"/>
        <w:bottom w:val="none" w:sz="0" w:space="0" w:color="auto"/>
        <w:right w:val="none" w:sz="0" w:space="0" w:color="auto"/>
      </w:divBdr>
    </w:div>
    <w:div w:id="2070959847">
      <w:bodyDiv w:val="1"/>
      <w:marLeft w:val="0"/>
      <w:marRight w:val="0"/>
      <w:marTop w:val="0"/>
      <w:marBottom w:val="0"/>
      <w:divBdr>
        <w:top w:val="none" w:sz="0" w:space="0" w:color="auto"/>
        <w:left w:val="none" w:sz="0" w:space="0" w:color="auto"/>
        <w:bottom w:val="none" w:sz="0" w:space="0" w:color="auto"/>
        <w:right w:val="none" w:sz="0" w:space="0" w:color="auto"/>
      </w:divBdr>
    </w:div>
    <w:div w:id="2071148899">
      <w:bodyDiv w:val="1"/>
      <w:marLeft w:val="0"/>
      <w:marRight w:val="0"/>
      <w:marTop w:val="0"/>
      <w:marBottom w:val="0"/>
      <w:divBdr>
        <w:top w:val="none" w:sz="0" w:space="0" w:color="auto"/>
        <w:left w:val="none" w:sz="0" w:space="0" w:color="auto"/>
        <w:bottom w:val="none" w:sz="0" w:space="0" w:color="auto"/>
        <w:right w:val="none" w:sz="0" w:space="0" w:color="auto"/>
      </w:divBdr>
    </w:div>
    <w:div w:id="2071150184">
      <w:bodyDiv w:val="1"/>
      <w:marLeft w:val="0"/>
      <w:marRight w:val="0"/>
      <w:marTop w:val="0"/>
      <w:marBottom w:val="0"/>
      <w:divBdr>
        <w:top w:val="none" w:sz="0" w:space="0" w:color="auto"/>
        <w:left w:val="none" w:sz="0" w:space="0" w:color="auto"/>
        <w:bottom w:val="none" w:sz="0" w:space="0" w:color="auto"/>
        <w:right w:val="none" w:sz="0" w:space="0" w:color="auto"/>
      </w:divBdr>
    </w:div>
    <w:div w:id="2071345546">
      <w:bodyDiv w:val="1"/>
      <w:marLeft w:val="0"/>
      <w:marRight w:val="0"/>
      <w:marTop w:val="0"/>
      <w:marBottom w:val="0"/>
      <w:divBdr>
        <w:top w:val="none" w:sz="0" w:space="0" w:color="auto"/>
        <w:left w:val="none" w:sz="0" w:space="0" w:color="auto"/>
        <w:bottom w:val="none" w:sz="0" w:space="0" w:color="auto"/>
        <w:right w:val="none" w:sz="0" w:space="0" w:color="auto"/>
      </w:divBdr>
    </w:div>
    <w:div w:id="2071417222">
      <w:bodyDiv w:val="1"/>
      <w:marLeft w:val="0"/>
      <w:marRight w:val="0"/>
      <w:marTop w:val="0"/>
      <w:marBottom w:val="0"/>
      <w:divBdr>
        <w:top w:val="none" w:sz="0" w:space="0" w:color="auto"/>
        <w:left w:val="none" w:sz="0" w:space="0" w:color="auto"/>
        <w:bottom w:val="none" w:sz="0" w:space="0" w:color="auto"/>
        <w:right w:val="none" w:sz="0" w:space="0" w:color="auto"/>
      </w:divBdr>
    </w:div>
    <w:div w:id="2071422572">
      <w:bodyDiv w:val="1"/>
      <w:marLeft w:val="0"/>
      <w:marRight w:val="0"/>
      <w:marTop w:val="0"/>
      <w:marBottom w:val="0"/>
      <w:divBdr>
        <w:top w:val="none" w:sz="0" w:space="0" w:color="auto"/>
        <w:left w:val="none" w:sz="0" w:space="0" w:color="auto"/>
        <w:bottom w:val="none" w:sz="0" w:space="0" w:color="auto"/>
        <w:right w:val="none" w:sz="0" w:space="0" w:color="auto"/>
      </w:divBdr>
    </w:div>
    <w:div w:id="2071463866">
      <w:bodyDiv w:val="1"/>
      <w:marLeft w:val="0"/>
      <w:marRight w:val="0"/>
      <w:marTop w:val="0"/>
      <w:marBottom w:val="0"/>
      <w:divBdr>
        <w:top w:val="none" w:sz="0" w:space="0" w:color="auto"/>
        <w:left w:val="none" w:sz="0" w:space="0" w:color="auto"/>
        <w:bottom w:val="none" w:sz="0" w:space="0" w:color="auto"/>
        <w:right w:val="none" w:sz="0" w:space="0" w:color="auto"/>
      </w:divBdr>
    </w:div>
    <w:div w:id="2071732596">
      <w:bodyDiv w:val="1"/>
      <w:marLeft w:val="0"/>
      <w:marRight w:val="0"/>
      <w:marTop w:val="0"/>
      <w:marBottom w:val="0"/>
      <w:divBdr>
        <w:top w:val="none" w:sz="0" w:space="0" w:color="auto"/>
        <w:left w:val="none" w:sz="0" w:space="0" w:color="auto"/>
        <w:bottom w:val="none" w:sz="0" w:space="0" w:color="auto"/>
        <w:right w:val="none" w:sz="0" w:space="0" w:color="auto"/>
      </w:divBdr>
    </w:div>
    <w:div w:id="2071805544">
      <w:bodyDiv w:val="1"/>
      <w:marLeft w:val="0"/>
      <w:marRight w:val="0"/>
      <w:marTop w:val="0"/>
      <w:marBottom w:val="0"/>
      <w:divBdr>
        <w:top w:val="none" w:sz="0" w:space="0" w:color="auto"/>
        <w:left w:val="none" w:sz="0" w:space="0" w:color="auto"/>
        <w:bottom w:val="none" w:sz="0" w:space="0" w:color="auto"/>
        <w:right w:val="none" w:sz="0" w:space="0" w:color="auto"/>
      </w:divBdr>
    </w:div>
    <w:div w:id="2071883184">
      <w:bodyDiv w:val="1"/>
      <w:marLeft w:val="0"/>
      <w:marRight w:val="0"/>
      <w:marTop w:val="0"/>
      <w:marBottom w:val="0"/>
      <w:divBdr>
        <w:top w:val="none" w:sz="0" w:space="0" w:color="auto"/>
        <w:left w:val="none" w:sz="0" w:space="0" w:color="auto"/>
        <w:bottom w:val="none" w:sz="0" w:space="0" w:color="auto"/>
        <w:right w:val="none" w:sz="0" w:space="0" w:color="auto"/>
      </w:divBdr>
    </w:div>
    <w:div w:id="2072117308">
      <w:bodyDiv w:val="1"/>
      <w:marLeft w:val="0"/>
      <w:marRight w:val="0"/>
      <w:marTop w:val="0"/>
      <w:marBottom w:val="0"/>
      <w:divBdr>
        <w:top w:val="none" w:sz="0" w:space="0" w:color="auto"/>
        <w:left w:val="none" w:sz="0" w:space="0" w:color="auto"/>
        <w:bottom w:val="none" w:sz="0" w:space="0" w:color="auto"/>
        <w:right w:val="none" w:sz="0" w:space="0" w:color="auto"/>
      </w:divBdr>
    </w:div>
    <w:div w:id="2072118069">
      <w:bodyDiv w:val="1"/>
      <w:marLeft w:val="0"/>
      <w:marRight w:val="0"/>
      <w:marTop w:val="0"/>
      <w:marBottom w:val="0"/>
      <w:divBdr>
        <w:top w:val="none" w:sz="0" w:space="0" w:color="auto"/>
        <w:left w:val="none" w:sz="0" w:space="0" w:color="auto"/>
        <w:bottom w:val="none" w:sz="0" w:space="0" w:color="auto"/>
        <w:right w:val="none" w:sz="0" w:space="0" w:color="auto"/>
      </w:divBdr>
    </w:div>
    <w:div w:id="2072189363">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2582214">
      <w:bodyDiv w:val="1"/>
      <w:marLeft w:val="0"/>
      <w:marRight w:val="0"/>
      <w:marTop w:val="0"/>
      <w:marBottom w:val="0"/>
      <w:divBdr>
        <w:top w:val="none" w:sz="0" w:space="0" w:color="auto"/>
        <w:left w:val="none" w:sz="0" w:space="0" w:color="auto"/>
        <w:bottom w:val="none" w:sz="0" w:space="0" w:color="auto"/>
        <w:right w:val="none" w:sz="0" w:space="0" w:color="auto"/>
      </w:divBdr>
    </w:div>
    <w:div w:id="2072649141">
      <w:bodyDiv w:val="1"/>
      <w:marLeft w:val="0"/>
      <w:marRight w:val="0"/>
      <w:marTop w:val="0"/>
      <w:marBottom w:val="0"/>
      <w:divBdr>
        <w:top w:val="none" w:sz="0" w:space="0" w:color="auto"/>
        <w:left w:val="none" w:sz="0" w:space="0" w:color="auto"/>
        <w:bottom w:val="none" w:sz="0" w:space="0" w:color="auto"/>
        <w:right w:val="none" w:sz="0" w:space="0" w:color="auto"/>
      </w:divBdr>
    </w:div>
    <w:div w:id="2072655086">
      <w:bodyDiv w:val="1"/>
      <w:marLeft w:val="0"/>
      <w:marRight w:val="0"/>
      <w:marTop w:val="0"/>
      <w:marBottom w:val="0"/>
      <w:divBdr>
        <w:top w:val="none" w:sz="0" w:space="0" w:color="auto"/>
        <w:left w:val="none" w:sz="0" w:space="0" w:color="auto"/>
        <w:bottom w:val="none" w:sz="0" w:space="0" w:color="auto"/>
        <w:right w:val="none" w:sz="0" w:space="0" w:color="auto"/>
      </w:divBdr>
    </w:div>
    <w:div w:id="2072801227">
      <w:bodyDiv w:val="1"/>
      <w:marLeft w:val="0"/>
      <w:marRight w:val="0"/>
      <w:marTop w:val="0"/>
      <w:marBottom w:val="0"/>
      <w:divBdr>
        <w:top w:val="none" w:sz="0" w:space="0" w:color="auto"/>
        <w:left w:val="none" w:sz="0" w:space="0" w:color="auto"/>
        <w:bottom w:val="none" w:sz="0" w:space="0" w:color="auto"/>
        <w:right w:val="none" w:sz="0" w:space="0" w:color="auto"/>
      </w:divBdr>
    </w:div>
    <w:div w:id="2072804885">
      <w:bodyDiv w:val="1"/>
      <w:marLeft w:val="0"/>
      <w:marRight w:val="0"/>
      <w:marTop w:val="0"/>
      <w:marBottom w:val="0"/>
      <w:divBdr>
        <w:top w:val="none" w:sz="0" w:space="0" w:color="auto"/>
        <w:left w:val="none" w:sz="0" w:space="0" w:color="auto"/>
        <w:bottom w:val="none" w:sz="0" w:space="0" w:color="auto"/>
        <w:right w:val="none" w:sz="0" w:space="0" w:color="auto"/>
      </w:divBdr>
    </w:div>
    <w:div w:id="2072918932">
      <w:bodyDiv w:val="1"/>
      <w:marLeft w:val="0"/>
      <w:marRight w:val="0"/>
      <w:marTop w:val="0"/>
      <w:marBottom w:val="0"/>
      <w:divBdr>
        <w:top w:val="none" w:sz="0" w:space="0" w:color="auto"/>
        <w:left w:val="none" w:sz="0" w:space="0" w:color="auto"/>
        <w:bottom w:val="none" w:sz="0" w:space="0" w:color="auto"/>
        <w:right w:val="none" w:sz="0" w:space="0" w:color="auto"/>
      </w:divBdr>
    </w:div>
    <w:div w:id="2072997557">
      <w:bodyDiv w:val="1"/>
      <w:marLeft w:val="0"/>
      <w:marRight w:val="0"/>
      <w:marTop w:val="0"/>
      <w:marBottom w:val="0"/>
      <w:divBdr>
        <w:top w:val="none" w:sz="0" w:space="0" w:color="auto"/>
        <w:left w:val="none" w:sz="0" w:space="0" w:color="auto"/>
        <w:bottom w:val="none" w:sz="0" w:space="0" w:color="auto"/>
        <w:right w:val="none" w:sz="0" w:space="0" w:color="auto"/>
      </w:divBdr>
    </w:div>
    <w:div w:id="2073114210">
      <w:bodyDiv w:val="1"/>
      <w:marLeft w:val="0"/>
      <w:marRight w:val="0"/>
      <w:marTop w:val="0"/>
      <w:marBottom w:val="0"/>
      <w:divBdr>
        <w:top w:val="none" w:sz="0" w:space="0" w:color="auto"/>
        <w:left w:val="none" w:sz="0" w:space="0" w:color="auto"/>
        <w:bottom w:val="none" w:sz="0" w:space="0" w:color="auto"/>
        <w:right w:val="none" w:sz="0" w:space="0" w:color="auto"/>
      </w:divBdr>
    </w:div>
    <w:div w:id="2073887325">
      <w:bodyDiv w:val="1"/>
      <w:marLeft w:val="0"/>
      <w:marRight w:val="0"/>
      <w:marTop w:val="0"/>
      <w:marBottom w:val="0"/>
      <w:divBdr>
        <w:top w:val="none" w:sz="0" w:space="0" w:color="auto"/>
        <w:left w:val="none" w:sz="0" w:space="0" w:color="auto"/>
        <w:bottom w:val="none" w:sz="0" w:space="0" w:color="auto"/>
        <w:right w:val="none" w:sz="0" w:space="0" w:color="auto"/>
      </w:divBdr>
    </w:div>
    <w:div w:id="2073892467">
      <w:bodyDiv w:val="1"/>
      <w:marLeft w:val="0"/>
      <w:marRight w:val="0"/>
      <w:marTop w:val="0"/>
      <w:marBottom w:val="0"/>
      <w:divBdr>
        <w:top w:val="none" w:sz="0" w:space="0" w:color="auto"/>
        <w:left w:val="none" w:sz="0" w:space="0" w:color="auto"/>
        <w:bottom w:val="none" w:sz="0" w:space="0" w:color="auto"/>
        <w:right w:val="none" w:sz="0" w:space="0" w:color="auto"/>
      </w:divBdr>
    </w:div>
    <w:div w:id="2074228429">
      <w:bodyDiv w:val="1"/>
      <w:marLeft w:val="0"/>
      <w:marRight w:val="0"/>
      <w:marTop w:val="0"/>
      <w:marBottom w:val="0"/>
      <w:divBdr>
        <w:top w:val="none" w:sz="0" w:space="0" w:color="auto"/>
        <w:left w:val="none" w:sz="0" w:space="0" w:color="auto"/>
        <w:bottom w:val="none" w:sz="0" w:space="0" w:color="auto"/>
        <w:right w:val="none" w:sz="0" w:space="0" w:color="auto"/>
      </w:divBdr>
    </w:div>
    <w:div w:id="2074234569">
      <w:bodyDiv w:val="1"/>
      <w:marLeft w:val="0"/>
      <w:marRight w:val="0"/>
      <w:marTop w:val="0"/>
      <w:marBottom w:val="0"/>
      <w:divBdr>
        <w:top w:val="none" w:sz="0" w:space="0" w:color="auto"/>
        <w:left w:val="none" w:sz="0" w:space="0" w:color="auto"/>
        <w:bottom w:val="none" w:sz="0" w:space="0" w:color="auto"/>
        <w:right w:val="none" w:sz="0" w:space="0" w:color="auto"/>
      </w:divBdr>
    </w:div>
    <w:div w:id="2074236309">
      <w:bodyDiv w:val="1"/>
      <w:marLeft w:val="0"/>
      <w:marRight w:val="0"/>
      <w:marTop w:val="0"/>
      <w:marBottom w:val="0"/>
      <w:divBdr>
        <w:top w:val="none" w:sz="0" w:space="0" w:color="auto"/>
        <w:left w:val="none" w:sz="0" w:space="0" w:color="auto"/>
        <w:bottom w:val="none" w:sz="0" w:space="0" w:color="auto"/>
        <w:right w:val="none" w:sz="0" w:space="0" w:color="auto"/>
      </w:divBdr>
    </w:div>
    <w:div w:id="2074307457">
      <w:bodyDiv w:val="1"/>
      <w:marLeft w:val="0"/>
      <w:marRight w:val="0"/>
      <w:marTop w:val="0"/>
      <w:marBottom w:val="0"/>
      <w:divBdr>
        <w:top w:val="none" w:sz="0" w:space="0" w:color="auto"/>
        <w:left w:val="none" w:sz="0" w:space="0" w:color="auto"/>
        <w:bottom w:val="none" w:sz="0" w:space="0" w:color="auto"/>
        <w:right w:val="none" w:sz="0" w:space="0" w:color="auto"/>
      </w:divBdr>
    </w:div>
    <w:div w:id="2074351245">
      <w:bodyDiv w:val="1"/>
      <w:marLeft w:val="0"/>
      <w:marRight w:val="0"/>
      <w:marTop w:val="0"/>
      <w:marBottom w:val="0"/>
      <w:divBdr>
        <w:top w:val="none" w:sz="0" w:space="0" w:color="auto"/>
        <w:left w:val="none" w:sz="0" w:space="0" w:color="auto"/>
        <w:bottom w:val="none" w:sz="0" w:space="0" w:color="auto"/>
        <w:right w:val="none" w:sz="0" w:space="0" w:color="auto"/>
      </w:divBdr>
    </w:div>
    <w:div w:id="2074547476">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740820">
      <w:bodyDiv w:val="1"/>
      <w:marLeft w:val="0"/>
      <w:marRight w:val="0"/>
      <w:marTop w:val="0"/>
      <w:marBottom w:val="0"/>
      <w:divBdr>
        <w:top w:val="none" w:sz="0" w:space="0" w:color="auto"/>
        <w:left w:val="none" w:sz="0" w:space="0" w:color="auto"/>
        <w:bottom w:val="none" w:sz="0" w:space="0" w:color="auto"/>
        <w:right w:val="none" w:sz="0" w:space="0" w:color="auto"/>
      </w:divBdr>
    </w:div>
    <w:div w:id="2074768649">
      <w:bodyDiv w:val="1"/>
      <w:marLeft w:val="0"/>
      <w:marRight w:val="0"/>
      <w:marTop w:val="0"/>
      <w:marBottom w:val="0"/>
      <w:divBdr>
        <w:top w:val="none" w:sz="0" w:space="0" w:color="auto"/>
        <w:left w:val="none" w:sz="0" w:space="0" w:color="auto"/>
        <w:bottom w:val="none" w:sz="0" w:space="0" w:color="auto"/>
        <w:right w:val="none" w:sz="0" w:space="0" w:color="auto"/>
      </w:divBdr>
    </w:div>
    <w:div w:id="2074812998">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890918">
      <w:bodyDiv w:val="1"/>
      <w:marLeft w:val="0"/>
      <w:marRight w:val="0"/>
      <w:marTop w:val="0"/>
      <w:marBottom w:val="0"/>
      <w:divBdr>
        <w:top w:val="none" w:sz="0" w:space="0" w:color="auto"/>
        <w:left w:val="none" w:sz="0" w:space="0" w:color="auto"/>
        <w:bottom w:val="none" w:sz="0" w:space="0" w:color="auto"/>
        <w:right w:val="none" w:sz="0" w:space="0" w:color="auto"/>
      </w:divBdr>
    </w:div>
    <w:div w:id="2074959031">
      <w:bodyDiv w:val="1"/>
      <w:marLeft w:val="0"/>
      <w:marRight w:val="0"/>
      <w:marTop w:val="0"/>
      <w:marBottom w:val="0"/>
      <w:divBdr>
        <w:top w:val="none" w:sz="0" w:space="0" w:color="auto"/>
        <w:left w:val="none" w:sz="0" w:space="0" w:color="auto"/>
        <w:bottom w:val="none" w:sz="0" w:space="0" w:color="auto"/>
        <w:right w:val="none" w:sz="0" w:space="0" w:color="auto"/>
      </w:divBdr>
    </w:div>
    <w:div w:id="2074960308">
      <w:bodyDiv w:val="1"/>
      <w:marLeft w:val="0"/>
      <w:marRight w:val="0"/>
      <w:marTop w:val="0"/>
      <w:marBottom w:val="0"/>
      <w:divBdr>
        <w:top w:val="none" w:sz="0" w:space="0" w:color="auto"/>
        <w:left w:val="none" w:sz="0" w:space="0" w:color="auto"/>
        <w:bottom w:val="none" w:sz="0" w:space="0" w:color="auto"/>
        <w:right w:val="none" w:sz="0" w:space="0" w:color="auto"/>
      </w:divBdr>
    </w:div>
    <w:div w:id="2074963912">
      <w:bodyDiv w:val="1"/>
      <w:marLeft w:val="0"/>
      <w:marRight w:val="0"/>
      <w:marTop w:val="0"/>
      <w:marBottom w:val="0"/>
      <w:divBdr>
        <w:top w:val="none" w:sz="0" w:space="0" w:color="auto"/>
        <w:left w:val="none" w:sz="0" w:space="0" w:color="auto"/>
        <w:bottom w:val="none" w:sz="0" w:space="0" w:color="auto"/>
        <w:right w:val="none" w:sz="0" w:space="0" w:color="auto"/>
      </w:divBdr>
    </w:div>
    <w:div w:id="2075009492">
      <w:bodyDiv w:val="1"/>
      <w:marLeft w:val="0"/>
      <w:marRight w:val="0"/>
      <w:marTop w:val="0"/>
      <w:marBottom w:val="0"/>
      <w:divBdr>
        <w:top w:val="none" w:sz="0" w:space="0" w:color="auto"/>
        <w:left w:val="none" w:sz="0" w:space="0" w:color="auto"/>
        <w:bottom w:val="none" w:sz="0" w:space="0" w:color="auto"/>
        <w:right w:val="none" w:sz="0" w:space="0" w:color="auto"/>
      </w:divBdr>
    </w:div>
    <w:div w:id="2075153331">
      <w:bodyDiv w:val="1"/>
      <w:marLeft w:val="0"/>
      <w:marRight w:val="0"/>
      <w:marTop w:val="0"/>
      <w:marBottom w:val="0"/>
      <w:divBdr>
        <w:top w:val="none" w:sz="0" w:space="0" w:color="auto"/>
        <w:left w:val="none" w:sz="0" w:space="0" w:color="auto"/>
        <w:bottom w:val="none" w:sz="0" w:space="0" w:color="auto"/>
        <w:right w:val="none" w:sz="0" w:space="0" w:color="auto"/>
      </w:divBdr>
    </w:div>
    <w:div w:id="2075160585">
      <w:bodyDiv w:val="1"/>
      <w:marLeft w:val="0"/>
      <w:marRight w:val="0"/>
      <w:marTop w:val="0"/>
      <w:marBottom w:val="0"/>
      <w:divBdr>
        <w:top w:val="none" w:sz="0" w:space="0" w:color="auto"/>
        <w:left w:val="none" w:sz="0" w:space="0" w:color="auto"/>
        <w:bottom w:val="none" w:sz="0" w:space="0" w:color="auto"/>
        <w:right w:val="none" w:sz="0" w:space="0" w:color="auto"/>
      </w:divBdr>
    </w:div>
    <w:div w:id="2075276481">
      <w:bodyDiv w:val="1"/>
      <w:marLeft w:val="0"/>
      <w:marRight w:val="0"/>
      <w:marTop w:val="0"/>
      <w:marBottom w:val="0"/>
      <w:divBdr>
        <w:top w:val="none" w:sz="0" w:space="0" w:color="auto"/>
        <w:left w:val="none" w:sz="0" w:space="0" w:color="auto"/>
        <w:bottom w:val="none" w:sz="0" w:space="0" w:color="auto"/>
        <w:right w:val="none" w:sz="0" w:space="0" w:color="auto"/>
      </w:divBdr>
    </w:div>
    <w:div w:id="2075350472">
      <w:bodyDiv w:val="1"/>
      <w:marLeft w:val="0"/>
      <w:marRight w:val="0"/>
      <w:marTop w:val="0"/>
      <w:marBottom w:val="0"/>
      <w:divBdr>
        <w:top w:val="none" w:sz="0" w:space="0" w:color="auto"/>
        <w:left w:val="none" w:sz="0" w:space="0" w:color="auto"/>
        <w:bottom w:val="none" w:sz="0" w:space="0" w:color="auto"/>
        <w:right w:val="none" w:sz="0" w:space="0" w:color="auto"/>
      </w:divBdr>
    </w:div>
    <w:div w:id="2075548202">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20984">
      <w:bodyDiv w:val="1"/>
      <w:marLeft w:val="0"/>
      <w:marRight w:val="0"/>
      <w:marTop w:val="0"/>
      <w:marBottom w:val="0"/>
      <w:divBdr>
        <w:top w:val="none" w:sz="0" w:space="0" w:color="auto"/>
        <w:left w:val="none" w:sz="0" w:space="0" w:color="auto"/>
        <w:bottom w:val="none" w:sz="0" w:space="0" w:color="auto"/>
        <w:right w:val="none" w:sz="0" w:space="0" w:color="auto"/>
      </w:divBdr>
    </w:div>
    <w:div w:id="2075808496">
      <w:bodyDiv w:val="1"/>
      <w:marLeft w:val="0"/>
      <w:marRight w:val="0"/>
      <w:marTop w:val="0"/>
      <w:marBottom w:val="0"/>
      <w:divBdr>
        <w:top w:val="none" w:sz="0" w:space="0" w:color="auto"/>
        <w:left w:val="none" w:sz="0" w:space="0" w:color="auto"/>
        <w:bottom w:val="none" w:sz="0" w:space="0" w:color="auto"/>
        <w:right w:val="none" w:sz="0" w:space="0" w:color="auto"/>
      </w:divBdr>
    </w:div>
    <w:div w:id="2075933610">
      <w:bodyDiv w:val="1"/>
      <w:marLeft w:val="0"/>
      <w:marRight w:val="0"/>
      <w:marTop w:val="0"/>
      <w:marBottom w:val="0"/>
      <w:divBdr>
        <w:top w:val="none" w:sz="0" w:space="0" w:color="auto"/>
        <w:left w:val="none" w:sz="0" w:space="0" w:color="auto"/>
        <w:bottom w:val="none" w:sz="0" w:space="0" w:color="auto"/>
        <w:right w:val="none" w:sz="0" w:space="0" w:color="auto"/>
      </w:divBdr>
    </w:div>
    <w:div w:id="2076051021">
      <w:bodyDiv w:val="1"/>
      <w:marLeft w:val="0"/>
      <w:marRight w:val="0"/>
      <w:marTop w:val="0"/>
      <w:marBottom w:val="0"/>
      <w:divBdr>
        <w:top w:val="none" w:sz="0" w:space="0" w:color="auto"/>
        <w:left w:val="none" w:sz="0" w:space="0" w:color="auto"/>
        <w:bottom w:val="none" w:sz="0" w:space="0" w:color="auto"/>
        <w:right w:val="none" w:sz="0" w:space="0" w:color="auto"/>
      </w:divBdr>
    </w:div>
    <w:div w:id="2076388539">
      <w:bodyDiv w:val="1"/>
      <w:marLeft w:val="0"/>
      <w:marRight w:val="0"/>
      <w:marTop w:val="0"/>
      <w:marBottom w:val="0"/>
      <w:divBdr>
        <w:top w:val="none" w:sz="0" w:space="0" w:color="auto"/>
        <w:left w:val="none" w:sz="0" w:space="0" w:color="auto"/>
        <w:bottom w:val="none" w:sz="0" w:space="0" w:color="auto"/>
        <w:right w:val="none" w:sz="0" w:space="0" w:color="auto"/>
      </w:divBdr>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7243183">
      <w:bodyDiv w:val="1"/>
      <w:marLeft w:val="0"/>
      <w:marRight w:val="0"/>
      <w:marTop w:val="0"/>
      <w:marBottom w:val="0"/>
      <w:divBdr>
        <w:top w:val="none" w:sz="0" w:space="0" w:color="auto"/>
        <w:left w:val="none" w:sz="0" w:space="0" w:color="auto"/>
        <w:bottom w:val="none" w:sz="0" w:space="0" w:color="auto"/>
        <w:right w:val="none" w:sz="0" w:space="0" w:color="auto"/>
      </w:divBdr>
    </w:div>
    <w:div w:id="2077245574">
      <w:bodyDiv w:val="1"/>
      <w:marLeft w:val="0"/>
      <w:marRight w:val="0"/>
      <w:marTop w:val="0"/>
      <w:marBottom w:val="0"/>
      <w:divBdr>
        <w:top w:val="none" w:sz="0" w:space="0" w:color="auto"/>
        <w:left w:val="none" w:sz="0" w:space="0" w:color="auto"/>
        <w:bottom w:val="none" w:sz="0" w:space="0" w:color="auto"/>
        <w:right w:val="none" w:sz="0" w:space="0" w:color="auto"/>
      </w:divBdr>
    </w:div>
    <w:div w:id="2077504620">
      <w:bodyDiv w:val="1"/>
      <w:marLeft w:val="0"/>
      <w:marRight w:val="0"/>
      <w:marTop w:val="0"/>
      <w:marBottom w:val="0"/>
      <w:divBdr>
        <w:top w:val="none" w:sz="0" w:space="0" w:color="auto"/>
        <w:left w:val="none" w:sz="0" w:space="0" w:color="auto"/>
        <w:bottom w:val="none" w:sz="0" w:space="0" w:color="auto"/>
        <w:right w:val="none" w:sz="0" w:space="0" w:color="auto"/>
      </w:divBdr>
    </w:div>
    <w:div w:id="2077580292">
      <w:bodyDiv w:val="1"/>
      <w:marLeft w:val="0"/>
      <w:marRight w:val="0"/>
      <w:marTop w:val="0"/>
      <w:marBottom w:val="0"/>
      <w:divBdr>
        <w:top w:val="none" w:sz="0" w:space="0" w:color="auto"/>
        <w:left w:val="none" w:sz="0" w:space="0" w:color="auto"/>
        <w:bottom w:val="none" w:sz="0" w:space="0" w:color="auto"/>
        <w:right w:val="none" w:sz="0" w:space="0" w:color="auto"/>
      </w:divBdr>
    </w:div>
    <w:div w:id="2077581073">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25140">
      <w:bodyDiv w:val="1"/>
      <w:marLeft w:val="0"/>
      <w:marRight w:val="0"/>
      <w:marTop w:val="0"/>
      <w:marBottom w:val="0"/>
      <w:divBdr>
        <w:top w:val="none" w:sz="0" w:space="0" w:color="auto"/>
        <w:left w:val="none" w:sz="0" w:space="0" w:color="auto"/>
        <w:bottom w:val="none" w:sz="0" w:space="0" w:color="auto"/>
        <w:right w:val="none" w:sz="0" w:space="0" w:color="auto"/>
      </w:divBdr>
    </w:div>
    <w:div w:id="2078235343">
      <w:bodyDiv w:val="1"/>
      <w:marLeft w:val="0"/>
      <w:marRight w:val="0"/>
      <w:marTop w:val="0"/>
      <w:marBottom w:val="0"/>
      <w:divBdr>
        <w:top w:val="none" w:sz="0" w:space="0" w:color="auto"/>
        <w:left w:val="none" w:sz="0" w:space="0" w:color="auto"/>
        <w:bottom w:val="none" w:sz="0" w:space="0" w:color="auto"/>
        <w:right w:val="none" w:sz="0" w:space="0" w:color="auto"/>
      </w:divBdr>
    </w:div>
    <w:div w:id="2078436438">
      <w:bodyDiv w:val="1"/>
      <w:marLeft w:val="0"/>
      <w:marRight w:val="0"/>
      <w:marTop w:val="0"/>
      <w:marBottom w:val="0"/>
      <w:divBdr>
        <w:top w:val="none" w:sz="0" w:space="0" w:color="auto"/>
        <w:left w:val="none" w:sz="0" w:space="0" w:color="auto"/>
        <w:bottom w:val="none" w:sz="0" w:space="0" w:color="auto"/>
        <w:right w:val="none" w:sz="0" w:space="0" w:color="auto"/>
      </w:divBdr>
    </w:div>
    <w:div w:id="2078623857">
      <w:bodyDiv w:val="1"/>
      <w:marLeft w:val="0"/>
      <w:marRight w:val="0"/>
      <w:marTop w:val="0"/>
      <w:marBottom w:val="0"/>
      <w:divBdr>
        <w:top w:val="none" w:sz="0" w:space="0" w:color="auto"/>
        <w:left w:val="none" w:sz="0" w:space="0" w:color="auto"/>
        <w:bottom w:val="none" w:sz="0" w:space="0" w:color="auto"/>
        <w:right w:val="none" w:sz="0" w:space="0" w:color="auto"/>
      </w:divBdr>
    </w:div>
    <w:div w:id="2078698135">
      <w:bodyDiv w:val="1"/>
      <w:marLeft w:val="0"/>
      <w:marRight w:val="0"/>
      <w:marTop w:val="0"/>
      <w:marBottom w:val="0"/>
      <w:divBdr>
        <w:top w:val="none" w:sz="0" w:space="0" w:color="auto"/>
        <w:left w:val="none" w:sz="0" w:space="0" w:color="auto"/>
        <w:bottom w:val="none" w:sz="0" w:space="0" w:color="auto"/>
        <w:right w:val="none" w:sz="0" w:space="0" w:color="auto"/>
      </w:divBdr>
    </w:div>
    <w:div w:id="2079013198">
      <w:bodyDiv w:val="1"/>
      <w:marLeft w:val="0"/>
      <w:marRight w:val="0"/>
      <w:marTop w:val="0"/>
      <w:marBottom w:val="0"/>
      <w:divBdr>
        <w:top w:val="none" w:sz="0" w:space="0" w:color="auto"/>
        <w:left w:val="none" w:sz="0" w:space="0" w:color="auto"/>
        <w:bottom w:val="none" w:sz="0" w:space="0" w:color="auto"/>
        <w:right w:val="none" w:sz="0" w:space="0" w:color="auto"/>
      </w:divBdr>
    </w:div>
    <w:div w:id="2079474572">
      <w:bodyDiv w:val="1"/>
      <w:marLeft w:val="0"/>
      <w:marRight w:val="0"/>
      <w:marTop w:val="0"/>
      <w:marBottom w:val="0"/>
      <w:divBdr>
        <w:top w:val="none" w:sz="0" w:space="0" w:color="auto"/>
        <w:left w:val="none" w:sz="0" w:space="0" w:color="auto"/>
        <w:bottom w:val="none" w:sz="0" w:space="0" w:color="auto"/>
        <w:right w:val="none" w:sz="0" w:space="0" w:color="auto"/>
      </w:divBdr>
    </w:div>
    <w:div w:id="2080012234">
      <w:bodyDiv w:val="1"/>
      <w:marLeft w:val="0"/>
      <w:marRight w:val="0"/>
      <w:marTop w:val="0"/>
      <w:marBottom w:val="0"/>
      <w:divBdr>
        <w:top w:val="none" w:sz="0" w:space="0" w:color="auto"/>
        <w:left w:val="none" w:sz="0" w:space="0" w:color="auto"/>
        <w:bottom w:val="none" w:sz="0" w:space="0" w:color="auto"/>
        <w:right w:val="none" w:sz="0" w:space="0" w:color="auto"/>
      </w:divBdr>
    </w:div>
    <w:div w:id="2080326047">
      <w:bodyDiv w:val="1"/>
      <w:marLeft w:val="0"/>
      <w:marRight w:val="0"/>
      <w:marTop w:val="0"/>
      <w:marBottom w:val="0"/>
      <w:divBdr>
        <w:top w:val="none" w:sz="0" w:space="0" w:color="auto"/>
        <w:left w:val="none" w:sz="0" w:space="0" w:color="auto"/>
        <w:bottom w:val="none" w:sz="0" w:space="0" w:color="auto"/>
        <w:right w:val="none" w:sz="0" w:space="0" w:color="auto"/>
      </w:divBdr>
    </w:div>
    <w:div w:id="2080326874">
      <w:bodyDiv w:val="1"/>
      <w:marLeft w:val="0"/>
      <w:marRight w:val="0"/>
      <w:marTop w:val="0"/>
      <w:marBottom w:val="0"/>
      <w:divBdr>
        <w:top w:val="none" w:sz="0" w:space="0" w:color="auto"/>
        <w:left w:val="none" w:sz="0" w:space="0" w:color="auto"/>
        <w:bottom w:val="none" w:sz="0" w:space="0" w:color="auto"/>
        <w:right w:val="none" w:sz="0" w:space="0" w:color="auto"/>
      </w:divBdr>
    </w:div>
    <w:div w:id="2080398645">
      <w:bodyDiv w:val="1"/>
      <w:marLeft w:val="0"/>
      <w:marRight w:val="0"/>
      <w:marTop w:val="0"/>
      <w:marBottom w:val="0"/>
      <w:divBdr>
        <w:top w:val="none" w:sz="0" w:space="0" w:color="auto"/>
        <w:left w:val="none" w:sz="0" w:space="0" w:color="auto"/>
        <w:bottom w:val="none" w:sz="0" w:space="0" w:color="auto"/>
        <w:right w:val="none" w:sz="0" w:space="0" w:color="auto"/>
      </w:divBdr>
    </w:div>
    <w:div w:id="2080399722">
      <w:bodyDiv w:val="1"/>
      <w:marLeft w:val="0"/>
      <w:marRight w:val="0"/>
      <w:marTop w:val="0"/>
      <w:marBottom w:val="0"/>
      <w:divBdr>
        <w:top w:val="none" w:sz="0" w:space="0" w:color="auto"/>
        <w:left w:val="none" w:sz="0" w:space="0" w:color="auto"/>
        <w:bottom w:val="none" w:sz="0" w:space="0" w:color="auto"/>
        <w:right w:val="none" w:sz="0" w:space="0" w:color="auto"/>
      </w:divBdr>
    </w:div>
    <w:div w:id="2080520697">
      <w:bodyDiv w:val="1"/>
      <w:marLeft w:val="0"/>
      <w:marRight w:val="0"/>
      <w:marTop w:val="0"/>
      <w:marBottom w:val="0"/>
      <w:divBdr>
        <w:top w:val="none" w:sz="0" w:space="0" w:color="auto"/>
        <w:left w:val="none" w:sz="0" w:space="0" w:color="auto"/>
        <w:bottom w:val="none" w:sz="0" w:space="0" w:color="auto"/>
        <w:right w:val="none" w:sz="0" w:space="0" w:color="auto"/>
      </w:divBdr>
    </w:div>
    <w:div w:id="2080714157">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1022">
      <w:bodyDiv w:val="1"/>
      <w:marLeft w:val="0"/>
      <w:marRight w:val="0"/>
      <w:marTop w:val="0"/>
      <w:marBottom w:val="0"/>
      <w:divBdr>
        <w:top w:val="none" w:sz="0" w:space="0" w:color="auto"/>
        <w:left w:val="none" w:sz="0" w:space="0" w:color="auto"/>
        <w:bottom w:val="none" w:sz="0" w:space="0" w:color="auto"/>
        <w:right w:val="none" w:sz="0" w:space="0" w:color="auto"/>
      </w:divBdr>
    </w:div>
    <w:div w:id="2081318744">
      <w:bodyDiv w:val="1"/>
      <w:marLeft w:val="0"/>
      <w:marRight w:val="0"/>
      <w:marTop w:val="0"/>
      <w:marBottom w:val="0"/>
      <w:divBdr>
        <w:top w:val="none" w:sz="0" w:space="0" w:color="auto"/>
        <w:left w:val="none" w:sz="0" w:space="0" w:color="auto"/>
        <w:bottom w:val="none" w:sz="0" w:space="0" w:color="auto"/>
        <w:right w:val="none" w:sz="0" w:space="0" w:color="auto"/>
      </w:divBdr>
    </w:div>
    <w:div w:id="2081515133">
      <w:bodyDiv w:val="1"/>
      <w:marLeft w:val="0"/>
      <w:marRight w:val="0"/>
      <w:marTop w:val="0"/>
      <w:marBottom w:val="0"/>
      <w:divBdr>
        <w:top w:val="none" w:sz="0" w:space="0" w:color="auto"/>
        <w:left w:val="none" w:sz="0" w:space="0" w:color="auto"/>
        <w:bottom w:val="none" w:sz="0" w:space="0" w:color="auto"/>
        <w:right w:val="none" w:sz="0" w:space="0" w:color="auto"/>
      </w:divBdr>
    </w:div>
    <w:div w:id="2082096622">
      <w:bodyDiv w:val="1"/>
      <w:marLeft w:val="0"/>
      <w:marRight w:val="0"/>
      <w:marTop w:val="0"/>
      <w:marBottom w:val="0"/>
      <w:divBdr>
        <w:top w:val="none" w:sz="0" w:space="0" w:color="auto"/>
        <w:left w:val="none" w:sz="0" w:space="0" w:color="auto"/>
        <w:bottom w:val="none" w:sz="0" w:space="0" w:color="auto"/>
        <w:right w:val="none" w:sz="0" w:space="0" w:color="auto"/>
      </w:divBdr>
    </w:div>
    <w:div w:id="2082212501">
      <w:bodyDiv w:val="1"/>
      <w:marLeft w:val="0"/>
      <w:marRight w:val="0"/>
      <w:marTop w:val="0"/>
      <w:marBottom w:val="0"/>
      <w:divBdr>
        <w:top w:val="none" w:sz="0" w:space="0" w:color="auto"/>
        <w:left w:val="none" w:sz="0" w:space="0" w:color="auto"/>
        <w:bottom w:val="none" w:sz="0" w:space="0" w:color="auto"/>
        <w:right w:val="none" w:sz="0" w:space="0" w:color="auto"/>
      </w:divBdr>
    </w:div>
    <w:div w:id="2082604502">
      <w:bodyDiv w:val="1"/>
      <w:marLeft w:val="0"/>
      <w:marRight w:val="0"/>
      <w:marTop w:val="0"/>
      <w:marBottom w:val="0"/>
      <w:divBdr>
        <w:top w:val="none" w:sz="0" w:space="0" w:color="auto"/>
        <w:left w:val="none" w:sz="0" w:space="0" w:color="auto"/>
        <w:bottom w:val="none" w:sz="0" w:space="0" w:color="auto"/>
        <w:right w:val="none" w:sz="0" w:space="0" w:color="auto"/>
      </w:divBdr>
    </w:div>
    <w:div w:id="2082628879">
      <w:bodyDiv w:val="1"/>
      <w:marLeft w:val="0"/>
      <w:marRight w:val="0"/>
      <w:marTop w:val="0"/>
      <w:marBottom w:val="0"/>
      <w:divBdr>
        <w:top w:val="none" w:sz="0" w:space="0" w:color="auto"/>
        <w:left w:val="none" w:sz="0" w:space="0" w:color="auto"/>
        <w:bottom w:val="none" w:sz="0" w:space="0" w:color="auto"/>
        <w:right w:val="none" w:sz="0" w:space="0" w:color="auto"/>
      </w:divBdr>
    </w:div>
    <w:div w:id="2082822724">
      <w:bodyDiv w:val="1"/>
      <w:marLeft w:val="0"/>
      <w:marRight w:val="0"/>
      <w:marTop w:val="0"/>
      <w:marBottom w:val="0"/>
      <w:divBdr>
        <w:top w:val="none" w:sz="0" w:space="0" w:color="auto"/>
        <w:left w:val="none" w:sz="0" w:space="0" w:color="auto"/>
        <w:bottom w:val="none" w:sz="0" w:space="0" w:color="auto"/>
        <w:right w:val="none" w:sz="0" w:space="0" w:color="auto"/>
      </w:divBdr>
    </w:div>
    <w:div w:id="2083093304">
      <w:bodyDiv w:val="1"/>
      <w:marLeft w:val="0"/>
      <w:marRight w:val="0"/>
      <w:marTop w:val="0"/>
      <w:marBottom w:val="0"/>
      <w:divBdr>
        <w:top w:val="none" w:sz="0" w:space="0" w:color="auto"/>
        <w:left w:val="none" w:sz="0" w:space="0" w:color="auto"/>
        <w:bottom w:val="none" w:sz="0" w:space="0" w:color="auto"/>
        <w:right w:val="none" w:sz="0" w:space="0" w:color="auto"/>
      </w:divBdr>
    </w:div>
    <w:div w:id="2083330188">
      <w:bodyDiv w:val="1"/>
      <w:marLeft w:val="0"/>
      <w:marRight w:val="0"/>
      <w:marTop w:val="0"/>
      <w:marBottom w:val="0"/>
      <w:divBdr>
        <w:top w:val="none" w:sz="0" w:space="0" w:color="auto"/>
        <w:left w:val="none" w:sz="0" w:space="0" w:color="auto"/>
        <w:bottom w:val="none" w:sz="0" w:space="0" w:color="auto"/>
        <w:right w:val="none" w:sz="0" w:space="0" w:color="auto"/>
      </w:divBdr>
      <w:divsChild>
        <w:div w:id="2084444138">
          <w:marLeft w:val="0"/>
          <w:marRight w:val="0"/>
          <w:marTop w:val="0"/>
          <w:marBottom w:val="0"/>
          <w:divBdr>
            <w:top w:val="none" w:sz="0" w:space="0" w:color="auto"/>
            <w:left w:val="none" w:sz="0" w:space="0" w:color="auto"/>
            <w:bottom w:val="none" w:sz="0" w:space="0" w:color="auto"/>
            <w:right w:val="none" w:sz="0" w:space="0" w:color="auto"/>
          </w:divBdr>
          <w:divsChild>
            <w:div w:id="163559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84473">
      <w:bodyDiv w:val="1"/>
      <w:marLeft w:val="0"/>
      <w:marRight w:val="0"/>
      <w:marTop w:val="0"/>
      <w:marBottom w:val="0"/>
      <w:divBdr>
        <w:top w:val="none" w:sz="0" w:space="0" w:color="auto"/>
        <w:left w:val="none" w:sz="0" w:space="0" w:color="auto"/>
        <w:bottom w:val="none" w:sz="0" w:space="0" w:color="auto"/>
        <w:right w:val="none" w:sz="0" w:space="0" w:color="auto"/>
      </w:divBdr>
    </w:div>
    <w:div w:id="2083525979">
      <w:bodyDiv w:val="1"/>
      <w:marLeft w:val="0"/>
      <w:marRight w:val="0"/>
      <w:marTop w:val="0"/>
      <w:marBottom w:val="0"/>
      <w:divBdr>
        <w:top w:val="none" w:sz="0" w:space="0" w:color="auto"/>
        <w:left w:val="none" w:sz="0" w:space="0" w:color="auto"/>
        <w:bottom w:val="none" w:sz="0" w:space="0" w:color="auto"/>
        <w:right w:val="none" w:sz="0" w:space="0" w:color="auto"/>
      </w:divBdr>
    </w:div>
    <w:div w:id="2083677256">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330033">
      <w:bodyDiv w:val="1"/>
      <w:marLeft w:val="0"/>
      <w:marRight w:val="0"/>
      <w:marTop w:val="0"/>
      <w:marBottom w:val="0"/>
      <w:divBdr>
        <w:top w:val="none" w:sz="0" w:space="0" w:color="auto"/>
        <w:left w:val="none" w:sz="0" w:space="0" w:color="auto"/>
        <w:bottom w:val="none" w:sz="0" w:space="0" w:color="auto"/>
        <w:right w:val="none" w:sz="0" w:space="0" w:color="auto"/>
      </w:divBdr>
    </w:div>
    <w:div w:id="2084332010">
      <w:bodyDiv w:val="1"/>
      <w:marLeft w:val="0"/>
      <w:marRight w:val="0"/>
      <w:marTop w:val="0"/>
      <w:marBottom w:val="0"/>
      <w:divBdr>
        <w:top w:val="none" w:sz="0" w:space="0" w:color="auto"/>
        <w:left w:val="none" w:sz="0" w:space="0" w:color="auto"/>
        <w:bottom w:val="none" w:sz="0" w:space="0" w:color="auto"/>
        <w:right w:val="none" w:sz="0" w:space="0" w:color="auto"/>
      </w:divBdr>
    </w:div>
    <w:div w:id="2084334186">
      <w:bodyDiv w:val="1"/>
      <w:marLeft w:val="0"/>
      <w:marRight w:val="0"/>
      <w:marTop w:val="0"/>
      <w:marBottom w:val="0"/>
      <w:divBdr>
        <w:top w:val="none" w:sz="0" w:space="0" w:color="auto"/>
        <w:left w:val="none" w:sz="0" w:space="0" w:color="auto"/>
        <w:bottom w:val="none" w:sz="0" w:space="0" w:color="auto"/>
        <w:right w:val="none" w:sz="0" w:space="0" w:color="auto"/>
      </w:divBdr>
    </w:div>
    <w:div w:id="2084571128">
      <w:bodyDiv w:val="1"/>
      <w:marLeft w:val="0"/>
      <w:marRight w:val="0"/>
      <w:marTop w:val="0"/>
      <w:marBottom w:val="0"/>
      <w:divBdr>
        <w:top w:val="none" w:sz="0" w:space="0" w:color="auto"/>
        <w:left w:val="none" w:sz="0" w:space="0" w:color="auto"/>
        <w:bottom w:val="none" w:sz="0" w:space="0" w:color="auto"/>
        <w:right w:val="none" w:sz="0" w:space="0" w:color="auto"/>
      </w:divBdr>
    </w:div>
    <w:div w:id="2084598228">
      <w:bodyDiv w:val="1"/>
      <w:marLeft w:val="0"/>
      <w:marRight w:val="0"/>
      <w:marTop w:val="0"/>
      <w:marBottom w:val="0"/>
      <w:divBdr>
        <w:top w:val="none" w:sz="0" w:space="0" w:color="auto"/>
        <w:left w:val="none" w:sz="0" w:space="0" w:color="auto"/>
        <w:bottom w:val="none" w:sz="0" w:space="0" w:color="auto"/>
        <w:right w:val="none" w:sz="0" w:space="0" w:color="auto"/>
      </w:divBdr>
    </w:div>
    <w:div w:id="2084646209">
      <w:bodyDiv w:val="1"/>
      <w:marLeft w:val="0"/>
      <w:marRight w:val="0"/>
      <w:marTop w:val="0"/>
      <w:marBottom w:val="0"/>
      <w:divBdr>
        <w:top w:val="none" w:sz="0" w:space="0" w:color="auto"/>
        <w:left w:val="none" w:sz="0" w:space="0" w:color="auto"/>
        <w:bottom w:val="none" w:sz="0" w:space="0" w:color="auto"/>
        <w:right w:val="none" w:sz="0" w:space="0" w:color="auto"/>
      </w:divBdr>
    </w:div>
    <w:div w:id="2084715061">
      <w:bodyDiv w:val="1"/>
      <w:marLeft w:val="0"/>
      <w:marRight w:val="0"/>
      <w:marTop w:val="0"/>
      <w:marBottom w:val="0"/>
      <w:divBdr>
        <w:top w:val="none" w:sz="0" w:space="0" w:color="auto"/>
        <w:left w:val="none" w:sz="0" w:space="0" w:color="auto"/>
        <w:bottom w:val="none" w:sz="0" w:space="0" w:color="auto"/>
        <w:right w:val="none" w:sz="0" w:space="0" w:color="auto"/>
      </w:divBdr>
    </w:div>
    <w:div w:id="2084790775">
      <w:bodyDiv w:val="1"/>
      <w:marLeft w:val="0"/>
      <w:marRight w:val="0"/>
      <w:marTop w:val="0"/>
      <w:marBottom w:val="0"/>
      <w:divBdr>
        <w:top w:val="none" w:sz="0" w:space="0" w:color="auto"/>
        <w:left w:val="none" w:sz="0" w:space="0" w:color="auto"/>
        <w:bottom w:val="none" w:sz="0" w:space="0" w:color="auto"/>
        <w:right w:val="none" w:sz="0" w:space="0" w:color="auto"/>
      </w:divBdr>
    </w:div>
    <w:div w:id="2084793194">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75658">
      <w:bodyDiv w:val="1"/>
      <w:marLeft w:val="0"/>
      <w:marRight w:val="0"/>
      <w:marTop w:val="0"/>
      <w:marBottom w:val="0"/>
      <w:divBdr>
        <w:top w:val="none" w:sz="0" w:space="0" w:color="auto"/>
        <w:left w:val="none" w:sz="0" w:space="0" w:color="auto"/>
        <w:bottom w:val="none" w:sz="0" w:space="0" w:color="auto"/>
        <w:right w:val="none" w:sz="0" w:space="0" w:color="auto"/>
      </w:divBdr>
    </w:div>
    <w:div w:id="2085446847">
      <w:bodyDiv w:val="1"/>
      <w:marLeft w:val="0"/>
      <w:marRight w:val="0"/>
      <w:marTop w:val="0"/>
      <w:marBottom w:val="0"/>
      <w:divBdr>
        <w:top w:val="none" w:sz="0" w:space="0" w:color="auto"/>
        <w:left w:val="none" w:sz="0" w:space="0" w:color="auto"/>
        <w:bottom w:val="none" w:sz="0" w:space="0" w:color="auto"/>
        <w:right w:val="none" w:sz="0" w:space="0" w:color="auto"/>
      </w:divBdr>
    </w:div>
    <w:div w:id="2085518510">
      <w:bodyDiv w:val="1"/>
      <w:marLeft w:val="0"/>
      <w:marRight w:val="0"/>
      <w:marTop w:val="0"/>
      <w:marBottom w:val="0"/>
      <w:divBdr>
        <w:top w:val="none" w:sz="0" w:space="0" w:color="auto"/>
        <w:left w:val="none" w:sz="0" w:space="0" w:color="auto"/>
        <w:bottom w:val="none" w:sz="0" w:space="0" w:color="auto"/>
        <w:right w:val="none" w:sz="0" w:space="0" w:color="auto"/>
      </w:divBdr>
    </w:div>
    <w:div w:id="2085562746">
      <w:bodyDiv w:val="1"/>
      <w:marLeft w:val="0"/>
      <w:marRight w:val="0"/>
      <w:marTop w:val="0"/>
      <w:marBottom w:val="0"/>
      <w:divBdr>
        <w:top w:val="none" w:sz="0" w:space="0" w:color="auto"/>
        <w:left w:val="none" w:sz="0" w:space="0" w:color="auto"/>
        <w:bottom w:val="none" w:sz="0" w:space="0" w:color="auto"/>
        <w:right w:val="none" w:sz="0" w:space="0" w:color="auto"/>
      </w:divBdr>
    </w:div>
    <w:div w:id="2085955707">
      <w:bodyDiv w:val="1"/>
      <w:marLeft w:val="0"/>
      <w:marRight w:val="0"/>
      <w:marTop w:val="0"/>
      <w:marBottom w:val="0"/>
      <w:divBdr>
        <w:top w:val="none" w:sz="0" w:space="0" w:color="auto"/>
        <w:left w:val="none" w:sz="0" w:space="0" w:color="auto"/>
        <w:bottom w:val="none" w:sz="0" w:space="0" w:color="auto"/>
        <w:right w:val="none" w:sz="0" w:space="0" w:color="auto"/>
      </w:divBdr>
    </w:div>
    <w:div w:id="2086028169">
      <w:bodyDiv w:val="1"/>
      <w:marLeft w:val="0"/>
      <w:marRight w:val="0"/>
      <w:marTop w:val="0"/>
      <w:marBottom w:val="0"/>
      <w:divBdr>
        <w:top w:val="none" w:sz="0" w:space="0" w:color="auto"/>
        <w:left w:val="none" w:sz="0" w:space="0" w:color="auto"/>
        <w:bottom w:val="none" w:sz="0" w:space="0" w:color="auto"/>
        <w:right w:val="none" w:sz="0" w:space="0" w:color="auto"/>
      </w:divBdr>
    </w:div>
    <w:div w:id="2086101941">
      <w:bodyDiv w:val="1"/>
      <w:marLeft w:val="0"/>
      <w:marRight w:val="0"/>
      <w:marTop w:val="0"/>
      <w:marBottom w:val="0"/>
      <w:divBdr>
        <w:top w:val="none" w:sz="0" w:space="0" w:color="auto"/>
        <w:left w:val="none" w:sz="0" w:space="0" w:color="auto"/>
        <w:bottom w:val="none" w:sz="0" w:space="0" w:color="auto"/>
        <w:right w:val="none" w:sz="0" w:space="0" w:color="auto"/>
      </w:divBdr>
    </w:div>
    <w:div w:id="2086142103">
      <w:bodyDiv w:val="1"/>
      <w:marLeft w:val="0"/>
      <w:marRight w:val="0"/>
      <w:marTop w:val="0"/>
      <w:marBottom w:val="0"/>
      <w:divBdr>
        <w:top w:val="none" w:sz="0" w:space="0" w:color="auto"/>
        <w:left w:val="none" w:sz="0" w:space="0" w:color="auto"/>
        <w:bottom w:val="none" w:sz="0" w:space="0" w:color="auto"/>
        <w:right w:val="none" w:sz="0" w:space="0" w:color="auto"/>
      </w:divBdr>
    </w:div>
    <w:div w:id="2086222042">
      <w:bodyDiv w:val="1"/>
      <w:marLeft w:val="0"/>
      <w:marRight w:val="0"/>
      <w:marTop w:val="0"/>
      <w:marBottom w:val="0"/>
      <w:divBdr>
        <w:top w:val="none" w:sz="0" w:space="0" w:color="auto"/>
        <w:left w:val="none" w:sz="0" w:space="0" w:color="auto"/>
        <w:bottom w:val="none" w:sz="0" w:space="0" w:color="auto"/>
        <w:right w:val="none" w:sz="0" w:space="0" w:color="auto"/>
      </w:divBdr>
    </w:div>
    <w:div w:id="2086224471">
      <w:bodyDiv w:val="1"/>
      <w:marLeft w:val="0"/>
      <w:marRight w:val="0"/>
      <w:marTop w:val="0"/>
      <w:marBottom w:val="0"/>
      <w:divBdr>
        <w:top w:val="none" w:sz="0" w:space="0" w:color="auto"/>
        <w:left w:val="none" w:sz="0" w:space="0" w:color="auto"/>
        <w:bottom w:val="none" w:sz="0" w:space="0" w:color="auto"/>
        <w:right w:val="none" w:sz="0" w:space="0" w:color="auto"/>
      </w:divBdr>
    </w:div>
    <w:div w:id="2086339708">
      <w:bodyDiv w:val="1"/>
      <w:marLeft w:val="0"/>
      <w:marRight w:val="0"/>
      <w:marTop w:val="0"/>
      <w:marBottom w:val="0"/>
      <w:divBdr>
        <w:top w:val="none" w:sz="0" w:space="0" w:color="auto"/>
        <w:left w:val="none" w:sz="0" w:space="0" w:color="auto"/>
        <w:bottom w:val="none" w:sz="0" w:space="0" w:color="auto"/>
        <w:right w:val="none" w:sz="0" w:space="0" w:color="auto"/>
      </w:divBdr>
    </w:div>
    <w:div w:id="208634295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995690">
      <w:bodyDiv w:val="1"/>
      <w:marLeft w:val="0"/>
      <w:marRight w:val="0"/>
      <w:marTop w:val="0"/>
      <w:marBottom w:val="0"/>
      <w:divBdr>
        <w:top w:val="none" w:sz="0" w:space="0" w:color="auto"/>
        <w:left w:val="none" w:sz="0" w:space="0" w:color="auto"/>
        <w:bottom w:val="none" w:sz="0" w:space="0" w:color="auto"/>
        <w:right w:val="none" w:sz="0" w:space="0" w:color="auto"/>
      </w:divBdr>
    </w:div>
    <w:div w:id="2087147129">
      <w:bodyDiv w:val="1"/>
      <w:marLeft w:val="0"/>
      <w:marRight w:val="0"/>
      <w:marTop w:val="0"/>
      <w:marBottom w:val="0"/>
      <w:divBdr>
        <w:top w:val="none" w:sz="0" w:space="0" w:color="auto"/>
        <w:left w:val="none" w:sz="0" w:space="0" w:color="auto"/>
        <w:bottom w:val="none" w:sz="0" w:space="0" w:color="auto"/>
        <w:right w:val="none" w:sz="0" w:space="0" w:color="auto"/>
      </w:divBdr>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339678">
      <w:bodyDiv w:val="1"/>
      <w:marLeft w:val="0"/>
      <w:marRight w:val="0"/>
      <w:marTop w:val="0"/>
      <w:marBottom w:val="0"/>
      <w:divBdr>
        <w:top w:val="none" w:sz="0" w:space="0" w:color="auto"/>
        <w:left w:val="none" w:sz="0" w:space="0" w:color="auto"/>
        <w:bottom w:val="none" w:sz="0" w:space="0" w:color="auto"/>
        <w:right w:val="none" w:sz="0" w:space="0" w:color="auto"/>
      </w:divBdr>
    </w:div>
    <w:div w:id="2087458711">
      <w:bodyDiv w:val="1"/>
      <w:marLeft w:val="0"/>
      <w:marRight w:val="0"/>
      <w:marTop w:val="0"/>
      <w:marBottom w:val="0"/>
      <w:divBdr>
        <w:top w:val="none" w:sz="0" w:space="0" w:color="auto"/>
        <w:left w:val="none" w:sz="0" w:space="0" w:color="auto"/>
        <w:bottom w:val="none" w:sz="0" w:space="0" w:color="auto"/>
        <w:right w:val="none" w:sz="0" w:space="0" w:color="auto"/>
      </w:divBdr>
    </w:div>
    <w:div w:id="2087461126">
      <w:bodyDiv w:val="1"/>
      <w:marLeft w:val="0"/>
      <w:marRight w:val="0"/>
      <w:marTop w:val="0"/>
      <w:marBottom w:val="0"/>
      <w:divBdr>
        <w:top w:val="none" w:sz="0" w:space="0" w:color="auto"/>
        <w:left w:val="none" w:sz="0" w:space="0" w:color="auto"/>
        <w:bottom w:val="none" w:sz="0" w:space="0" w:color="auto"/>
        <w:right w:val="none" w:sz="0" w:space="0" w:color="auto"/>
      </w:divBdr>
    </w:div>
    <w:div w:id="2087681389">
      <w:bodyDiv w:val="1"/>
      <w:marLeft w:val="0"/>
      <w:marRight w:val="0"/>
      <w:marTop w:val="0"/>
      <w:marBottom w:val="0"/>
      <w:divBdr>
        <w:top w:val="none" w:sz="0" w:space="0" w:color="auto"/>
        <w:left w:val="none" w:sz="0" w:space="0" w:color="auto"/>
        <w:bottom w:val="none" w:sz="0" w:space="0" w:color="auto"/>
        <w:right w:val="none" w:sz="0" w:space="0" w:color="auto"/>
      </w:divBdr>
    </w:div>
    <w:div w:id="2087724947">
      <w:bodyDiv w:val="1"/>
      <w:marLeft w:val="0"/>
      <w:marRight w:val="0"/>
      <w:marTop w:val="0"/>
      <w:marBottom w:val="0"/>
      <w:divBdr>
        <w:top w:val="none" w:sz="0" w:space="0" w:color="auto"/>
        <w:left w:val="none" w:sz="0" w:space="0" w:color="auto"/>
        <w:bottom w:val="none" w:sz="0" w:space="0" w:color="auto"/>
        <w:right w:val="none" w:sz="0" w:space="0" w:color="auto"/>
      </w:divBdr>
    </w:div>
    <w:div w:id="2087915837">
      <w:bodyDiv w:val="1"/>
      <w:marLeft w:val="0"/>
      <w:marRight w:val="0"/>
      <w:marTop w:val="0"/>
      <w:marBottom w:val="0"/>
      <w:divBdr>
        <w:top w:val="none" w:sz="0" w:space="0" w:color="auto"/>
        <w:left w:val="none" w:sz="0" w:space="0" w:color="auto"/>
        <w:bottom w:val="none" w:sz="0" w:space="0" w:color="auto"/>
        <w:right w:val="none" w:sz="0" w:space="0" w:color="auto"/>
      </w:divBdr>
    </w:div>
    <w:div w:id="2088190325">
      <w:bodyDiv w:val="1"/>
      <w:marLeft w:val="0"/>
      <w:marRight w:val="0"/>
      <w:marTop w:val="0"/>
      <w:marBottom w:val="0"/>
      <w:divBdr>
        <w:top w:val="none" w:sz="0" w:space="0" w:color="auto"/>
        <w:left w:val="none" w:sz="0" w:space="0" w:color="auto"/>
        <w:bottom w:val="none" w:sz="0" w:space="0" w:color="auto"/>
        <w:right w:val="none" w:sz="0" w:space="0" w:color="auto"/>
      </w:divBdr>
    </w:div>
    <w:div w:id="2088456842">
      <w:bodyDiv w:val="1"/>
      <w:marLeft w:val="0"/>
      <w:marRight w:val="0"/>
      <w:marTop w:val="0"/>
      <w:marBottom w:val="0"/>
      <w:divBdr>
        <w:top w:val="none" w:sz="0" w:space="0" w:color="auto"/>
        <w:left w:val="none" w:sz="0" w:space="0" w:color="auto"/>
        <w:bottom w:val="none" w:sz="0" w:space="0" w:color="auto"/>
        <w:right w:val="none" w:sz="0" w:space="0" w:color="auto"/>
      </w:divBdr>
    </w:div>
    <w:div w:id="2088530196">
      <w:bodyDiv w:val="1"/>
      <w:marLeft w:val="0"/>
      <w:marRight w:val="0"/>
      <w:marTop w:val="0"/>
      <w:marBottom w:val="0"/>
      <w:divBdr>
        <w:top w:val="none" w:sz="0" w:space="0" w:color="auto"/>
        <w:left w:val="none" w:sz="0" w:space="0" w:color="auto"/>
        <w:bottom w:val="none" w:sz="0" w:space="0" w:color="auto"/>
        <w:right w:val="none" w:sz="0" w:space="0" w:color="auto"/>
      </w:divBdr>
    </w:div>
    <w:div w:id="2088530507">
      <w:bodyDiv w:val="1"/>
      <w:marLeft w:val="0"/>
      <w:marRight w:val="0"/>
      <w:marTop w:val="0"/>
      <w:marBottom w:val="0"/>
      <w:divBdr>
        <w:top w:val="none" w:sz="0" w:space="0" w:color="auto"/>
        <w:left w:val="none" w:sz="0" w:space="0" w:color="auto"/>
        <w:bottom w:val="none" w:sz="0" w:space="0" w:color="auto"/>
        <w:right w:val="none" w:sz="0" w:space="0" w:color="auto"/>
      </w:divBdr>
    </w:div>
    <w:div w:id="2088570443">
      <w:bodyDiv w:val="1"/>
      <w:marLeft w:val="0"/>
      <w:marRight w:val="0"/>
      <w:marTop w:val="0"/>
      <w:marBottom w:val="0"/>
      <w:divBdr>
        <w:top w:val="none" w:sz="0" w:space="0" w:color="auto"/>
        <w:left w:val="none" w:sz="0" w:space="0" w:color="auto"/>
        <w:bottom w:val="none" w:sz="0" w:space="0" w:color="auto"/>
        <w:right w:val="none" w:sz="0" w:space="0" w:color="auto"/>
      </w:divBdr>
    </w:div>
    <w:div w:id="2088844184">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8806">
      <w:bodyDiv w:val="1"/>
      <w:marLeft w:val="0"/>
      <w:marRight w:val="0"/>
      <w:marTop w:val="0"/>
      <w:marBottom w:val="0"/>
      <w:divBdr>
        <w:top w:val="none" w:sz="0" w:space="0" w:color="auto"/>
        <w:left w:val="none" w:sz="0" w:space="0" w:color="auto"/>
        <w:bottom w:val="none" w:sz="0" w:space="0" w:color="auto"/>
        <w:right w:val="none" w:sz="0" w:space="0" w:color="auto"/>
      </w:divBdr>
    </w:div>
    <w:div w:id="2089418934">
      <w:bodyDiv w:val="1"/>
      <w:marLeft w:val="0"/>
      <w:marRight w:val="0"/>
      <w:marTop w:val="0"/>
      <w:marBottom w:val="0"/>
      <w:divBdr>
        <w:top w:val="none" w:sz="0" w:space="0" w:color="auto"/>
        <w:left w:val="none" w:sz="0" w:space="0" w:color="auto"/>
        <w:bottom w:val="none" w:sz="0" w:space="0" w:color="auto"/>
        <w:right w:val="none" w:sz="0" w:space="0" w:color="auto"/>
      </w:divBdr>
    </w:div>
    <w:div w:id="2089423379">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879432">
      <w:bodyDiv w:val="1"/>
      <w:marLeft w:val="0"/>
      <w:marRight w:val="0"/>
      <w:marTop w:val="0"/>
      <w:marBottom w:val="0"/>
      <w:divBdr>
        <w:top w:val="none" w:sz="0" w:space="0" w:color="auto"/>
        <w:left w:val="none" w:sz="0" w:space="0" w:color="auto"/>
        <w:bottom w:val="none" w:sz="0" w:space="0" w:color="auto"/>
        <w:right w:val="none" w:sz="0" w:space="0" w:color="auto"/>
      </w:divBdr>
    </w:div>
    <w:div w:id="2089886572">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152181">
      <w:bodyDiv w:val="1"/>
      <w:marLeft w:val="0"/>
      <w:marRight w:val="0"/>
      <w:marTop w:val="0"/>
      <w:marBottom w:val="0"/>
      <w:divBdr>
        <w:top w:val="none" w:sz="0" w:space="0" w:color="auto"/>
        <w:left w:val="none" w:sz="0" w:space="0" w:color="auto"/>
        <w:bottom w:val="none" w:sz="0" w:space="0" w:color="auto"/>
        <w:right w:val="none" w:sz="0" w:space="0" w:color="auto"/>
      </w:divBdr>
    </w:div>
    <w:div w:id="2090153747">
      <w:bodyDiv w:val="1"/>
      <w:marLeft w:val="0"/>
      <w:marRight w:val="0"/>
      <w:marTop w:val="0"/>
      <w:marBottom w:val="0"/>
      <w:divBdr>
        <w:top w:val="none" w:sz="0" w:space="0" w:color="auto"/>
        <w:left w:val="none" w:sz="0" w:space="0" w:color="auto"/>
        <w:bottom w:val="none" w:sz="0" w:space="0" w:color="auto"/>
        <w:right w:val="none" w:sz="0" w:space="0" w:color="auto"/>
      </w:divBdr>
    </w:div>
    <w:div w:id="2090228590">
      <w:bodyDiv w:val="1"/>
      <w:marLeft w:val="0"/>
      <w:marRight w:val="0"/>
      <w:marTop w:val="0"/>
      <w:marBottom w:val="0"/>
      <w:divBdr>
        <w:top w:val="none" w:sz="0" w:space="0" w:color="auto"/>
        <w:left w:val="none" w:sz="0" w:space="0" w:color="auto"/>
        <w:bottom w:val="none" w:sz="0" w:space="0" w:color="auto"/>
        <w:right w:val="none" w:sz="0" w:space="0" w:color="auto"/>
      </w:divBdr>
    </w:div>
    <w:div w:id="2090468570">
      <w:bodyDiv w:val="1"/>
      <w:marLeft w:val="0"/>
      <w:marRight w:val="0"/>
      <w:marTop w:val="0"/>
      <w:marBottom w:val="0"/>
      <w:divBdr>
        <w:top w:val="none" w:sz="0" w:space="0" w:color="auto"/>
        <w:left w:val="none" w:sz="0" w:space="0" w:color="auto"/>
        <w:bottom w:val="none" w:sz="0" w:space="0" w:color="auto"/>
        <w:right w:val="none" w:sz="0" w:space="0" w:color="auto"/>
      </w:divBdr>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808224">
      <w:bodyDiv w:val="1"/>
      <w:marLeft w:val="0"/>
      <w:marRight w:val="0"/>
      <w:marTop w:val="0"/>
      <w:marBottom w:val="0"/>
      <w:divBdr>
        <w:top w:val="none" w:sz="0" w:space="0" w:color="auto"/>
        <w:left w:val="none" w:sz="0" w:space="0" w:color="auto"/>
        <w:bottom w:val="none" w:sz="0" w:space="0" w:color="auto"/>
        <w:right w:val="none" w:sz="0" w:space="0" w:color="auto"/>
      </w:divBdr>
    </w:div>
    <w:div w:id="2090958823">
      <w:bodyDiv w:val="1"/>
      <w:marLeft w:val="0"/>
      <w:marRight w:val="0"/>
      <w:marTop w:val="0"/>
      <w:marBottom w:val="0"/>
      <w:divBdr>
        <w:top w:val="none" w:sz="0" w:space="0" w:color="auto"/>
        <w:left w:val="none" w:sz="0" w:space="0" w:color="auto"/>
        <w:bottom w:val="none" w:sz="0" w:space="0" w:color="auto"/>
        <w:right w:val="none" w:sz="0" w:space="0" w:color="auto"/>
      </w:divBdr>
    </w:div>
    <w:div w:id="2091001253">
      <w:bodyDiv w:val="1"/>
      <w:marLeft w:val="0"/>
      <w:marRight w:val="0"/>
      <w:marTop w:val="0"/>
      <w:marBottom w:val="0"/>
      <w:divBdr>
        <w:top w:val="none" w:sz="0" w:space="0" w:color="auto"/>
        <w:left w:val="none" w:sz="0" w:space="0" w:color="auto"/>
        <w:bottom w:val="none" w:sz="0" w:space="0" w:color="auto"/>
        <w:right w:val="none" w:sz="0" w:space="0" w:color="auto"/>
      </w:divBdr>
    </w:div>
    <w:div w:id="2091149632">
      <w:bodyDiv w:val="1"/>
      <w:marLeft w:val="0"/>
      <w:marRight w:val="0"/>
      <w:marTop w:val="0"/>
      <w:marBottom w:val="0"/>
      <w:divBdr>
        <w:top w:val="none" w:sz="0" w:space="0" w:color="auto"/>
        <w:left w:val="none" w:sz="0" w:space="0" w:color="auto"/>
        <w:bottom w:val="none" w:sz="0" w:space="0" w:color="auto"/>
        <w:right w:val="none" w:sz="0" w:space="0" w:color="auto"/>
      </w:divBdr>
    </w:div>
    <w:div w:id="2091343651">
      <w:bodyDiv w:val="1"/>
      <w:marLeft w:val="0"/>
      <w:marRight w:val="0"/>
      <w:marTop w:val="0"/>
      <w:marBottom w:val="0"/>
      <w:divBdr>
        <w:top w:val="none" w:sz="0" w:space="0" w:color="auto"/>
        <w:left w:val="none" w:sz="0" w:space="0" w:color="auto"/>
        <w:bottom w:val="none" w:sz="0" w:space="0" w:color="auto"/>
        <w:right w:val="none" w:sz="0" w:space="0" w:color="auto"/>
      </w:divBdr>
    </w:div>
    <w:div w:id="2091539299">
      <w:bodyDiv w:val="1"/>
      <w:marLeft w:val="0"/>
      <w:marRight w:val="0"/>
      <w:marTop w:val="0"/>
      <w:marBottom w:val="0"/>
      <w:divBdr>
        <w:top w:val="none" w:sz="0" w:space="0" w:color="auto"/>
        <w:left w:val="none" w:sz="0" w:space="0" w:color="auto"/>
        <w:bottom w:val="none" w:sz="0" w:space="0" w:color="auto"/>
        <w:right w:val="none" w:sz="0" w:space="0" w:color="auto"/>
      </w:divBdr>
    </w:div>
    <w:div w:id="2091657810">
      <w:bodyDiv w:val="1"/>
      <w:marLeft w:val="0"/>
      <w:marRight w:val="0"/>
      <w:marTop w:val="0"/>
      <w:marBottom w:val="0"/>
      <w:divBdr>
        <w:top w:val="none" w:sz="0" w:space="0" w:color="auto"/>
        <w:left w:val="none" w:sz="0" w:space="0" w:color="auto"/>
        <w:bottom w:val="none" w:sz="0" w:space="0" w:color="auto"/>
        <w:right w:val="none" w:sz="0" w:space="0" w:color="auto"/>
      </w:divBdr>
    </w:div>
    <w:div w:id="2091734791">
      <w:bodyDiv w:val="1"/>
      <w:marLeft w:val="0"/>
      <w:marRight w:val="0"/>
      <w:marTop w:val="0"/>
      <w:marBottom w:val="0"/>
      <w:divBdr>
        <w:top w:val="none" w:sz="0" w:space="0" w:color="auto"/>
        <w:left w:val="none" w:sz="0" w:space="0" w:color="auto"/>
        <w:bottom w:val="none" w:sz="0" w:space="0" w:color="auto"/>
        <w:right w:val="none" w:sz="0" w:space="0" w:color="auto"/>
      </w:divBdr>
    </w:div>
    <w:div w:id="2092391751">
      <w:bodyDiv w:val="1"/>
      <w:marLeft w:val="0"/>
      <w:marRight w:val="0"/>
      <w:marTop w:val="0"/>
      <w:marBottom w:val="0"/>
      <w:divBdr>
        <w:top w:val="none" w:sz="0" w:space="0" w:color="auto"/>
        <w:left w:val="none" w:sz="0" w:space="0" w:color="auto"/>
        <w:bottom w:val="none" w:sz="0" w:space="0" w:color="auto"/>
        <w:right w:val="none" w:sz="0" w:space="0" w:color="auto"/>
      </w:divBdr>
    </w:div>
    <w:div w:id="2092701274">
      <w:bodyDiv w:val="1"/>
      <w:marLeft w:val="0"/>
      <w:marRight w:val="0"/>
      <w:marTop w:val="0"/>
      <w:marBottom w:val="0"/>
      <w:divBdr>
        <w:top w:val="none" w:sz="0" w:space="0" w:color="auto"/>
        <w:left w:val="none" w:sz="0" w:space="0" w:color="auto"/>
        <w:bottom w:val="none" w:sz="0" w:space="0" w:color="auto"/>
        <w:right w:val="none" w:sz="0" w:space="0" w:color="auto"/>
      </w:divBdr>
    </w:div>
    <w:div w:id="2092846630">
      <w:bodyDiv w:val="1"/>
      <w:marLeft w:val="0"/>
      <w:marRight w:val="0"/>
      <w:marTop w:val="0"/>
      <w:marBottom w:val="0"/>
      <w:divBdr>
        <w:top w:val="none" w:sz="0" w:space="0" w:color="auto"/>
        <w:left w:val="none" w:sz="0" w:space="0" w:color="auto"/>
        <w:bottom w:val="none" w:sz="0" w:space="0" w:color="auto"/>
        <w:right w:val="none" w:sz="0" w:space="0" w:color="auto"/>
      </w:divBdr>
    </w:div>
    <w:div w:id="2092895624">
      <w:bodyDiv w:val="1"/>
      <w:marLeft w:val="0"/>
      <w:marRight w:val="0"/>
      <w:marTop w:val="0"/>
      <w:marBottom w:val="0"/>
      <w:divBdr>
        <w:top w:val="none" w:sz="0" w:space="0" w:color="auto"/>
        <w:left w:val="none" w:sz="0" w:space="0" w:color="auto"/>
        <w:bottom w:val="none" w:sz="0" w:space="0" w:color="auto"/>
        <w:right w:val="none" w:sz="0" w:space="0" w:color="auto"/>
      </w:divBdr>
    </w:div>
    <w:div w:id="2093233912">
      <w:bodyDiv w:val="1"/>
      <w:marLeft w:val="0"/>
      <w:marRight w:val="0"/>
      <w:marTop w:val="0"/>
      <w:marBottom w:val="0"/>
      <w:divBdr>
        <w:top w:val="none" w:sz="0" w:space="0" w:color="auto"/>
        <w:left w:val="none" w:sz="0" w:space="0" w:color="auto"/>
        <w:bottom w:val="none" w:sz="0" w:space="0" w:color="auto"/>
        <w:right w:val="none" w:sz="0" w:space="0" w:color="auto"/>
      </w:divBdr>
    </w:div>
    <w:div w:id="2093314740">
      <w:bodyDiv w:val="1"/>
      <w:marLeft w:val="0"/>
      <w:marRight w:val="0"/>
      <w:marTop w:val="0"/>
      <w:marBottom w:val="0"/>
      <w:divBdr>
        <w:top w:val="none" w:sz="0" w:space="0" w:color="auto"/>
        <w:left w:val="none" w:sz="0" w:space="0" w:color="auto"/>
        <w:bottom w:val="none" w:sz="0" w:space="0" w:color="auto"/>
        <w:right w:val="none" w:sz="0" w:space="0" w:color="auto"/>
      </w:divBdr>
    </w:div>
    <w:div w:id="2093433497">
      <w:bodyDiv w:val="1"/>
      <w:marLeft w:val="0"/>
      <w:marRight w:val="0"/>
      <w:marTop w:val="0"/>
      <w:marBottom w:val="0"/>
      <w:divBdr>
        <w:top w:val="none" w:sz="0" w:space="0" w:color="auto"/>
        <w:left w:val="none" w:sz="0" w:space="0" w:color="auto"/>
        <w:bottom w:val="none" w:sz="0" w:space="0" w:color="auto"/>
        <w:right w:val="none" w:sz="0" w:space="0" w:color="auto"/>
      </w:divBdr>
    </w:div>
    <w:div w:id="2093502379">
      <w:bodyDiv w:val="1"/>
      <w:marLeft w:val="0"/>
      <w:marRight w:val="0"/>
      <w:marTop w:val="0"/>
      <w:marBottom w:val="0"/>
      <w:divBdr>
        <w:top w:val="none" w:sz="0" w:space="0" w:color="auto"/>
        <w:left w:val="none" w:sz="0" w:space="0" w:color="auto"/>
        <w:bottom w:val="none" w:sz="0" w:space="0" w:color="auto"/>
        <w:right w:val="none" w:sz="0" w:space="0" w:color="auto"/>
      </w:divBdr>
    </w:div>
    <w:div w:id="2093578370">
      <w:bodyDiv w:val="1"/>
      <w:marLeft w:val="0"/>
      <w:marRight w:val="0"/>
      <w:marTop w:val="0"/>
      <w:marBottom w:val="0"/>
      <w:divBdr>
        <w:top w:val="none" w:sz="0" w:space="0" w:color="auto"/>
        <w:left w:val="none" w:sz="0" w:space="0" w:color="auto"/>
        <w:bottom w:val="none" w:sz="0" w:space="0" w:color="auto"/>
        <w:right w:val="none" w:sz="0" w:space="0" w:color="auto"/>
      </w:divBdr>
    </w:div>
    <w:div w:id="2093617968">
      <w:bodyDiv w:val="1"/>
      <w:marLeft w:val="0"/>
      <w:marRight w:val="0"/>
      <w:marTop w:val="0"/>
      <w:marBottom w:val="0"/>
      <w:divBdr>
        <w:top w:val="none" w:sz="0" w:space="0" w:color="auto"/>
        <w:left w:val="none" w:sz="0" w:space="0" w:color="auto"/>
        <w:bottom w:val="none" w:sz="0" w:space="0" w:color="auto"/>
        <w:right w:val="none" w:sz="0" w:space="0" w:color="auto"/>
      </w:divBdr>
    </w:div>
    <w:div w:id="2093814743">
      <w:bodyDiv w:val="1"/>
      <w:marLeft w:val="0"/>
      <w:marRight w:val="0"/>
      <w:marTop w:val="0"/>
      <w:marBottom w:val="0"/>
      <w:divBdr>
        <w:top w:val="none" w:sz="0" w:space="0" w:color="auto"/>
        <w:left w:val="none" w:sz="0" w:space="0" w:color="auto"/>
        <w:bottom w:val="none" w:sz="0" w:space="0" w:color="auto"/>
        <w:right w:val="none" w:sz="0" w:space="0" w:color="auto"/>
      </w:divBdr>
    </w:div>
    <w:div w:id="2093815566">
      <w:bodyDiv w:val="1"/>
      <w:marLeft w:val="0"/>
      <w:marRight w:val="0"/>
      <w:marTop w:val="0"/>
      <w:marBottom w:val="0"/>
      <w:divBdr>
        <w:top w:val="none" w:sz="0" w:space="0" w:color="auto"/>
        <w:left w:val="none" w:sz="0" w:space="0" w:color="auto"/>
        <w:bottom w:val="none" w:sz="0" w:space="0" w:color="auto"/>
        <w:right w:val="none" w:sz="0" w:space="0" w:color="auto"/>
      </w:divBdr>
    </w:div>
    <w:div w:id="2094011163">
      <w:bodyDiv w:val="1"/>
      <w:marLeft w:val="0"/>
      <w:marRight w:val="0"/>
      <w:marTop w:val="0"/>
      <w:marBottom w:val="0"/>
      <w:divBdr>
        <w:top w:val="none" w:sz="0" w:space="0" w:color="auto"/>
        <w:left w:val="none" w:sz="0" w:space="0" w:color="auto"/>
        <w:bottom w:val="none" w:sz="0" w:space="0" w:color="auto"/>
        <w:right w:val="none" w:sz="0" w:space="0" w:color="auto"/>
      </w:divBdr>
    </w:div>
    <w:div w:id="2094085595">
      <w:bodyDiv w:val="1"/>
      <w:marLeft w:val="0"/>
      <w:marRight w:val="0"/>
      <w:marTop w:val="0"/>
      <w:marBottom w:val="0"/>
      <w:divBdr>
        <w:top w:val="none" w:sz="0" w:space="0" w:color="auto"/>
        <w:left w:val="none" w:sz="0" w:space="0" w:color="auto"/>
        <w:bottom w:val="none" w:sz="0" w:space="0" w:color="auto"/>
        <w:right w:val="none" w:sz="0" w:space="0" w:color="auto"/>
      </w:divBdr>
    </w:div>
    <w:div w:id="2094156029">
      <w:bodyDiv w:val="1"/>
      <w:marLeft w:val="0"/>
      <w:marRight w:val="0"/>
      <w:marTop w:val="0"/>
      <w:marBottom w:val="0"/>
      <w:divBdr>
        <w:top w:val="none" w:sz="0" w:space="0" w:color="auto"/>
        <w:left w:val="none" w:sz="0" w:space="0" w:color="auto"/>
        <w:bottom w:val="none" w:sz="0" w:space="0" w:color="auto"/>
        <w:right w:val="none" w:sz="0" w:space="0" w:color="auto"/>
      </w:divBdr>
    </w:div>
    <w:div w:id="2094355899">
      <w:bodyDiv w:val="1"/>
      <w:marLeft w:val="0"/>
      <w:marRight w:val="0"/>
      <w:marTop w:val="0"/>
      <w:marBottom w:val="0"/>
      <w:divBdr>
        <w:top w:val="none" w:sz="0" w:space="0" w:color="auto"/>
        <w:left w:val="none" w:sz="0" w:space="0" w:color="auto"/>
        <w:bottom w:val="none" w:sz="0" w:space="0" w:color="auto"/>
        <w:right w:val="none" w:sz="0" w:space="0" w:color="auto"/>
      </w:divBdr>
    </w:div>
    <w:div w:id="2094431690">
      <w:bodyDiv w:val="1"/>
      <w:marLeft w:val="0"/>
      <w:marRight w:val="0"/>
      <w:marTop w:val="0"/>
      <w:marBottom w:val="0"/>
      <w:divBdr>
        <w:top w:val="none" w:sz="0" w:space="0" w:color="auto"/>
        <w:left w:val="none" w:sz="0" w:space="0" w:color="auto"/>
        <w:bottom w:val="none" w:sz="0" w:space="0" w:color="auto"/>
        <w:right w:val="none" w:sz="0" w:space="0" w:color="auto"/>
      </w:divBdr>
    </w:div>
    <w:div w:id="2094473644">
      <w:bodyDiv w:val="1"/>
      <w:marLeft w:val="0"/>
      <w:marRight w:val="0"/>
      <w:marTop w:val="0"/>
      <w:marBottom w:val="0"/>
      <w:divBdr>
        <w:top w:val="none" w:sz="0" w:space="0" w:color="auto"/>
        <w:left w:val="none" w:sz="0" w:space="0" w:color="auto"/>
        <w:bottom w:val="none" w:sz="0" w:space="0" w:color="auto"/>
        <w:right w:val="none" w:sz="0" w:space="0" w:color="auto"/>
      </w:divBdr>
    </w:div>
    <w:div w:id="2094547438">
      <w:bodyDiv w:val="1"/>
      <w:marLeft w:val="0"/>
      <w:marRight w:val="0"/>
      <w:marTop w:val="0"/>
      <w:marBottom w:val="0"/>
      <w:divBdr>
        <w:top w:val="none" w:sz="0" w:space="0" w:color="auto"/>
        <w:left w:val="none" w:sz="0" w:space="0" w:color="auto"/>
        <w:bottom w:val="none" w:sz="0" w:space="0" w:color="auto"/>
        <w:right w:val="none" w:sz="0" w:space="0" w:color="auto"/>
      </w:divBdr>
    </w:div>
    <w:div w:id="2094548785">
      <w:bodyDiv w:val="1"/>
      <w:marLeft w:val="0"/>
      <w:marRight w:val="0"/>
      <w:marTop w:val="0"/>
      <w:marBottom w:val="0"/>
      <w:divBdr>
        <w:top w:val="none" w:sz="0" w:space="0" w:color="auto"/>
        <w:left w:val="none" w:sz="0" w:space="0" w:color="auto"/>
        <w:bottom w:val="none" w:sz="0" w:space="0" w:color="auto"/>
        <w:right w:val="none" w:sz="0" w:space="0" w:color="auto"/>
      </w:divBdr>
    </w:div>
    <w:div w:id="2094738072">
      <w:bodyDiv w:val="1"/>
      <w:marLeft w:val="0"/>
      <w:marRight w:val="0"/>
      <w:marTop w:val="0"/>
      <w:marBottom w:val="0"/>
      <w:divBdr>
        <w:top w:val="none" w:sz="0" w:space="0" w:color="auto"/>
        <w:left w:val="none" w:sz="0" w:space="0" w:color="auto"/>
        <w:bottom w:val="none" w:sz="0" w:space="0" w:color="auto"/>
        <w:right w:val="none" w:sz="0" w:space="0" w:color="auto"/>
      </w:divBdr>
    </w:div>
    <w:div w:id="2094743726">
      <w:bodyDiv w:val="1"/>
      <w:marLeft w:val="0"/>
      <w:marRight w:val="0"/>
      <w:marTop w:val="0"/>
      <w:marBottom w:val="0"/>
      <w:divBdr>
        <w:top w:val="none" w:sz="0" w:space="0" w:color="auto"/>
        <w:left w:val="none" w:sz="0" w:space="0" w:color="auto"/>
        <w:bottom w:val="none" w:sz="0" w:space="0" w:color="auto"/>
        <w:right w:val="none" w:sz="0" w:space="0" w:color="auto"/>
      </w:divBdr>
    </w:div>
    <w:div w:id="2094817634">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008884">
      <w:bodyDiv w:val="1"/>
      <w:marLeft w:val="0"/>
      <w:marRight w:val="0"/>
      <w:marTop w:val="0"/>
      <w:marBottom w:val="0"/>
      <w:divBdr>
        <w:top w:val="none" w:sz="0" w:space="0" w:color="auto"/>
        <w:left w:val="none" w:sz="0" w:space="0" w:color="auto"/>
        <w:bottom w:val="none" w:sz="0" w:space="0" w:color="auto"/>
        <w:right w:val="none" w:sz="0" w:space="0" w:color="auto"/>
      </w:divBdr>
    </w:div>
    <w:div w:id="2095081354">
      <w:bodyDiv w:val="1"/>
      <w:marLeft w:val="0"/>
      <w:marRight w:val="0"/>
      <w:marTop w:val="0"/>
      <w:marBottom w:val="0"/>
      <w:divBdr>
        <w:top w:val="none" w:sz="0" w:space="0" w:color="auto"/>
        <w:left w:val="none" w:sz="0" w:space="0" w:color="auto"/>
        <w:bottom w:val="none" w:sz="0" w:space="0" w:color="auto"/>
        <w:right w:val="none" w:sz="0" w:space="0" w:color="auto"/>
      </w:divBdr>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5659821">
      <w:bodyDiv w:val="1"/>
      <w:marLeft w:val="0"/>
      <w:marRight w:val="0"/>
      <w:marTop w:val="0"/>
      <w:marBottom w:val="0"/>
      <w:divBdr>
        <w:top w:val="none" w:sz="0" w:space="0" w:color="auto"/>
        <w:left w:val="none" w:sz="0" w:space="0" w:color="auto"/>
        <w:bottom w:val="none" w:sz="0" w:space="0" w:color="auto"/>
        <w:right w:val="none" w:sz="0" w:space="0" w:color="auto"/>
      </w:divBdr>
    </w:div>
    <w:div w:id="2095738906">
      <w:bodyDiv w:val="1"/>
      <w:marLeft w:val="0"/>
      <w:marRight w:val="0"/>
      <w:marTop w:val="0"/>
      <w:marBottom w:val="0"/>
      <w:divBdr>
        <w:top w:val="none" w:sz="0" w:space="0" w:color="auto"/>
        <w:left w:val="none" w:sz="0" w:space="0" w:color="auto"/>
        <w:bottom w:val="none" w:sz="0" w:space="0" w:color="auto"/>
        <w:right w:val="none" w:sz="0" w:space="0" w:color="auto"/>
      </w:divBdr>
    </w:div>
    <w:div w:id="2095853057">
      <w:bodyDiv w:val="1"/>
      <w:marLeft w:val="0"/>
      <w:marRight w:val="0"/>
      <w:marTop w:val="0"/>
      <w:marBottom w:val="0"/>
      <w:divBdr>
        <w:top w:val="none" w:sz="0" w:space="0" w:color="auto"/>
        <w:left w:val="none" w:sz="0" w:space="0" w:color="auto"/>
        <w:bottom w:val="none" w:sz="0" w:space="0" w:color="auto"/>
        <w:right w:val="none" w:sz="0" w:space="0" w:color="auto"/>
      </w:divBdr>
    </w:div>
    <w:div w:id="2095854139">
      <w:bodyDiv w:val="1"/>
      <w:marLeft w:val="0"/>
      <w:marRight w:val="0"/>
      <w:marTop w:val="0"/>
      <w:marBottom w:val="0"/>
      <w:divBdr>
        <w:top w:val="none" w:sz="0" w:space="0" w:color="auto"/>
        <w:left w:val="none" w:sz="0" w:space="0" w:color="auto"/>
        <w:bottom w:val="none" w:sz="0" w:space="0" w:color="auto"/>
        <w:right w:val="none" w:sz="0" w:space="0" w:color="auto"/>
      </w:divBdr>
    </w:div>
    <w:div w:id="2095979504">
      <w:bodyDiv w:val="1"/>
      <w:marLeft w:val="0"/>
      <w:marRight w:val="0"/>
      <w:marTop w:val="0"/>
      <w:marBottom w:val="0"/>
      <w:divBdr>
        <w:top w:val="none" w:sz="0" w:space="0" w:color="auto"/>
        <w:left w:val="none" w:sz="0" w:space="0" w:color="auto"/>
        <w:bottom w:val="none" w:sz="0" w:space="0" w:color="auto"/>
        <w:right w:val="none" w:sz="0" w:space="0" w:color="auto"/>
      </w:divBdr>
    </w:div>
    <w:div w:id="2096048823">
      <w:bodyDiv w:val="1"/>
      <w:marLeft w:val="0"/>
      <w:marRight w:val="0"/>
      <w:marTop w:val="0"/>
      <w:marBottom w:val="0"/>
      <w:divBdr>
        <w:top w:val="none" w:sz="0" w:space="0" w:color="auto"/>
        <w:left w:val="none" w:sz="0" w:space="0" w:color="auto"/>
        <w:bottom w:val="none" w:sz="0" w:space="0" w:color="auto"/>
        <w:right w:val="none" w:sz="0" w:space="0" w:color="auto"/>
      </w:divBdr>
    </w:div>
    <w:div w:id="2096583945">
      <w:bodyDiv w:val="1"/>
      <w:marLeft w:val="0"/>
      <w:marRight w:val="0"/>
      <w:marTop w:val="0"/>
      <w:marBottom w:val="0"/>
      <w:divBdr>
        <w:top w:val="none" w:sz="0" w:space="0" w:color="auto"/>
        <w:left w:val="none" w:sz="0" w:space="0" w:color="auto"/>
        <w:bottom w:val="none" w:sz="0" w:space="0" w:color="auto"/>
        <w:right w:val="none" w:sz="0" w:space="0" w:color="auto"/>
      </w:divBdr>
    </w:div>
    <w:div w:id="2096659046">
      <w:bodyDiv w:val="1"/>
      <w:marLeft w:val="0"/>
      <w:marRight w:val="0"/>
      <w:marTop w:val="0"/>
      <w:marBottom w:val="0"/>
      <w:divBdr>
        <w:top w:val="none" w:sz="0" w:space="0" w:color="auto"/>
        <w:left w:val="none" w:sz="0" w:space="0" w:color="auto"/>
        <w:bottom w:val="none" w:sz="0" w:space="0" w:color="auto"/>
        <w:right w:val="none" w:sz="0" w:space="0" w:color="auto"/>
      </w:divBdr>
    </w:div>
    <w:div w:id="2096660067">
      <w:bodyDiv w:val="1"/>
      <w:marLeft w:val="0"/>
      <w:marRight w:val="0"/>
      <w:marTop w:val="0"/>
      <w:marBottom w:val="0"/>
      <w:divBdr>
        <w:top w:val="none" w:sz="0" w:space="0" w:color="auto"/>
        <w:left w:val="none" w:sz="0" w:space="0" w:color="auto"/>
        <w:bottom w:val="none" w:sz="0" w:space="0" w:color="auto"/>
        <w:right w:val="none" w:sz="0" w:space="0" w:color="auto"/>
      </w:divBdr>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92271">
      <w:bodyDiv w:val="1"/>
      <w:marLeft w:val="0"/>
      <w:marRight w:val="0"/>
      <w:marTop w:val="0"/>
      <w:marBottom w:val="0"/>
      <w:divBdr>
        <w:top w:val="none" w:sz="0" w:space="0" w:color="auto"/>
        <w:left w:val="none" w:sz="0" w:space="0" w:color="auto"/>
        <w:bottom w:val="none" w:sz="0" w:space="0" w:color="auto"/>
        <w:right w:val="none" w:sz="0" w:space="0" w:color="auto"/>
      </w:divBdr>
    </w:div>
    <w:div w:id="2097169381">
      <w:bodyDiv w:val="1"/>
      <w:marLeft w:val="0"/>
      <w:marRight w:val="0"/>
      <w:marTop w:val="0"/>
      <w:marBottom w:val="0"/>
      <w:divBdr>
        <w:top w:val="none" w:sz="0" w:space="0" w:color="auto"/>
        <w:left w:val="none" w:sz="0" w:space="0" w:color="auto"/>
        <w:bottom w:val="none" w:sz="0" w:space="0" w:color="auto"/>
        <w:right w:val="none" w:sz="0" w:space="0" w:color="auto"/>
      </w:divBdr>
    </w:div>
    <w:div w:id="2097285605">
      <w:bodyDiv w:val="1"/>
      <w:marLeft w:val="0"/>
      <w:marRight w:val="0"/>
      <w:marTop w:val="0"/>
      <w:marBottom w:val="0"/>
      <w:divBdr>
        <w:top w:val="none" w:sz="0" w:space="0" w:color="auto"/>
        <w:left w:val="none" w:sz="0" w:space="0" w:color="auto"/>
        <w:bottom w:val="none" w:sz="0" w:space="0" w:color="auto"/>
        <w:right w:val="none" w:sz="0" w:space="0" w:color="auto"/>
      </w:divBdr>
    </w:div>
    <w:div w:id="2097285865">
      <w:bodyDiv w:val="1"/>
      <w:marLeft w:val="0"/>
      <w:marRight w:val="0"/>
      <w:marTop w:val="0"/>
      <w:marBottom w:val="0"/>
      <w:divBdr>
        <w:top w:val="none" w:sz="0" w:space="0" w:color="auto"/>
        <w:left w:val="none" w:sz="0" w:space="0" w:color="auto"/>
        <w:bottom w:val="none" w:sz="0" w:space="0" w:color="auto"/>
        <w:right w:val="none" w:sz="0" w:space="0" w:color="auto"/>
      </w:divBdr>
    </w:div>
    <w:div w:id="2097289111">
      <w:bodyDiv w:val="1"/>
      <w:marLeft w:val="0"/>
      <w:marRight w:val="0"/>
      <w:marTop w:val="0"/>
      <w:marBottom w:val="0"/>
      <w:divBdr>
        <w:top w:val="none" w:sz="0" w:space="0" w:color="auto"/>
        <w:left w:val="none" w:sz="0" w:space="0" w:color="auto"/>
        <w:bottom w:val="none" w:sz="0" w:space="0" w:color="auto"/>
        <w:right w:val="none" w:sz="0" w:space="0" w:color="auto"/>
      </w:divBdr>
    </w:div>
    <w:div w:id="2097435108">
      <w:bodyDiv w:val="1"/>
      <w:marLeft w:val="0"/>
      <w:marRight w:val="0"/>
      <w:marTop w:val="0"/>
      <w:marBottom w:val="0"/>
      <w:divBdr>
        <w:top w:val="none" w:sz="0" w:space="0" w:color="auto"/>
        <w:left w:val="none" w:sz="0" w:space="0" w:color="auto"/>
        <w:bottom w:val="none" w:sz="0" w:space="0" w:color="auto"/>
        <w:right w:val="none" w:sz="0" w:space="0" w:color="auto"/>
      </w:divBdr>
    </w:div>
    <w:div w:id="2097632067">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089030">
      <w:bodyDiv w:val="1"/>
      <w:marLeft w:val="0"/>
      <w:marRight w:val="0"/>
      <w:marTop w:val="0"/>
      <w:marBottom w:val="0"/>
      <w:divBdr>
        <w:top w:val="none" w:sz="0" w:space="0" w:color="auto"/>
        <w:left w:val="none" w:sz="0" w:space="0" w:color="auto"/>
        <w:bottom w:val="none" w:sz="0" w:space="0" w:color="auto"/>
        <w:right w:val="none" w:sz="0" w:space="0" w:color="auto"/>
      </w:divBdr>
    </w:div>
    <w:div w:id="2098212220">
      <w:bodyDiv w:val="1"/>
      <w:marLeft w:val="0"/>
      <w:marRight w:val="0"/>
      <w:marTop w:val="0"/>
      <w:marBottom w:val="0"/>
      <w:divBdr>
        <w:top w:val="none" w:sz="0" w:space="0" w:color="auto"/>
        <w:left w:val="none" w:sz="0" w:space="0" w:color="auto"/>
        <w:bottom w:val="none" w:sz="0" w:space="0" w:color="auto"/>
        <w:right w:val="none" w:sz="0" w:space="0" w:color="auto"/>
      </w:divBdr>
    </w:div>
    <w:div w:id="2098285271">
      <w:bodyDiv w:val="1"/>
      <w:marLeft w:val="0"/>
      <w:marRight w:val="0"/>
      <w:marTop w:val="0"/>
      <w:marBottom w:val="0"/>
      <w:divBdr>
        <w:top w:val="none" w:sz="0" w:space="0" w:color="auto"/>
        <w:left w:val="none" w:sz="0" w:space="0" w:color="auto"/>
        <w:bottom w:val="none" w:sz="0" w:space="0" w:color="auto"/>
        <w:right w:val="none" w:sz="0" w:space="0" w:color="auto"/>
      </w:divBdr>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8596356">
      <w:bodyDiv w:val="1"/>
      <w:marLeft w:val="0"/>
      <w:marRight w:val="0"/>
      <w:marTop w:val="0"/>
      <w:marBottom w:val="0"/>
      <w:divBdr>
        <w:top w:val="none" w:sz="0" w:space="0" w:color="auto"/>
        <w:left w:val="none" w:sz="0" w:space="0" w:color="auto"/>
        <w:bottom w:val="none" w:sz="0" w:space="0" w:color="auto"/>
        <w:right w:val="none" w:sz="0" w:space="0" w:color="auto"/>
      </w:divBdr>
    </w:div>
    <w:div w:id="2098598147">
      <w:bodyDiv w:val="1"/>
      <w:marLeft w:val="0"/>
      <w:marRight w:val="0"/>
      <w:marTop w:val="0"/>
      <w:marBottom w:val="0"/>
      <w:divBdr>
        <w:top w:val="none" w:sz="0" w:space="0" w:color="auto"/>
        <w:left w:val="none" w:sz="0" w:space="0" w:color="auto"/>
        <w:bottom w:val="none" w:sz="0" w:space="0" w:color="auto"/>
        <w:right w:val="none" w:sz="0" w:space="0" w:color="auto"/>
      </w:divBdr>
    </w:div>
    <w:div w:id="2099129417">
      <w:bodyDiv w:val="1"/>
      <w:marLeft w:val="0"/>
      <w:marRight w:val="0"/>
      <w:marTop w:val="0"/>
      <w:marBottom w:val="0"/>
      <w:divBdr>
        <w:top w:val="none" w:sz="0" w:space="0" w:color="auto"/>
        <w:left w:val="none" w:sz="0" w:space="0" w:color="auto"/>
        <w:bottom w:val="none" w:sz="0" w:space="0" w:color="auto"/>
        <w:right w:val="none" w:sz="0" w:space="0" w:color="auto"/>
      </w:divBdr>
    </w:div>
    <w:div w:id="2099135317">
      <w:bodyDiv w:val="1"/>
      <w:marLeft w:val="0"/>
      <w:marRight w:val="0"/>
      <w:marTop w:val="0"/>
      <w:marBottom w:val="0"/>
      <w:divBdr>
        <w:top w:val="none" w:sz="0" w:space="0" w:color="auto"/>
        <w:left w:val="none" w:sz="0" w:space="0" w:color="auto"/>
        <w:bottom w:val="none" w:sz="0" w:space="0" w:color="auto"/>
        <w:right w:val="none" w:sz="0" w:space="0" w:color="auto"/>
      </w:divBdr>
    </w:div>
    <w:div w:id="2099137730">
      <w:bodyDiv w:val="1"/>
      <w:marLeft w:val="0"/>
      <w:marRight w:val="0"/>
      <w:marTop w:val="0"/>
      <w:marBottom w:val="0"/>
      <w:divBdr>
        <w:top w:val="none" w:sz="0" w:space="0" w:color="auto"/>
        <w:left w:val="none" w:sz="0" w:space="0" w:color="auto"/>
        <w:bottom w:val="none" w:sz="0" w:space="0" w:color="auto"/>
        <w:right w:val="none" w:sz="0" w:space="0" w:color="auto"/>
      </w:divBdr>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326587">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446514">
      <w:bodyDiv w:val="1"/>
      <w:marLeft w:val="0"/>
      <w:marRight w:val="0"/>
      <w:marTop w:val="0"/>
      <w:marBottom w:val="0"/>
      <w:divBdr>
        <w:top w:val="none" w:sz="0" w:space="0" w:color="auto"/>
        <w:left w:val="none" w:sz="0" w:space="0" w:color="auto"/>
        <w:bottom w:val="none" w:sz="0" w:space="0" w:color="auto"/>
        <w:right w:val="none" w:sz="0" w:space="0" w:color="auto"/>
      </w:divBdr>
    </w:div>
    <w:div w:id="2099475039">
      <w:bodyDiv w:val="1"/>
      <w:marLeft w:val="0"/>
      <w:marRight w:val="0"/>
      <w:marTop w:val="0"/>
      <w:marBottom w:val="0"/>
      <w:divBdr>
        <w:top w:val="none" w:sz="0" w:space="0" w:color="auto"/>
        <w:left w:val="none" w:sz="0" w:space="0" w:color="auto"/>
        <w:bottom w:val="none" w:sz="0" w:space="0" w:color="auto"/>
        <w:right w:val="none" w:sz="0" w:space="0" w:color="auto"/>
      </w:divBdr>
    </w:div>
    <w:div w:id="2099475422">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9669749">
      <w:bodyDiv w:val="1"/>
      <w:marLeft w:val="0"/>
      <w:marRight w:val="0"/>
      <w:marTop w:val="0"/>
      <w:marBottom w:val="0"/>
      <w:divBdr>
        <w:top w:val="none" w:sz="0" w:space="0" w:color="auto"/>
        <w:left w:val="none" w:sz="0" w:space="0" w:color="auto"/>
        <w:bottom w:val="none" w:sz="0" w:space="0" w:color="auto"/>
        <w:right w:val="none" w:sz="0" w:space="0" w:color="auto"/>
      </w:divBdr>
    </w:div>
    <w:div w:id="2099672193">
      <w:bodyDiv w:val="1"/>
      <w:marLeft w:val="0"/>
      <w:marRight w:val="0"/>
      <w:marTop w:val="0"/>
      <w:marBottom w:val="0"/>
      <w:divBdr>
        <w:top w:val="none" w:sz="0" w:space="0" w:color="auto"/>
        <w:left w:val="none" w:sz="0" w:space="0" w:color="auto"/>
        <w:bottom w:val="none" w:sz="0" w:space="0" w:color="auto"/>
        <w:right w:val="none" w:sz="0" w:space="0" w:color="auto"/>
      </w:divBdr>
    </w:div>
    <w:div w:id="2100057705">
      <w:bodyDiv w:val="1"/>
      <w:marLeft w:val="0"/>
      <w:marRight w:val="0"/>
      <w:marTop w:val="0"/>
      <w:marBottom w:val="0"/>
      <w:divBdr>
        <w:top w:val="none" w:sz="0" w:space="0" w:color="auto"/>
        <w:left w:val="none" w:sz="0" w:space="0" w:color="auto"/>
        <w:bottom w:val="none" w:sz="0" w:space="0" w:color="auto"/>
        <w:right w:val="none" w:sz="0" w:space="0" w:color="auto"/>
      </w:divBdr>
    </w:div>
    <w:div w:id="2100368788">
      <w:bodyDiv w:val="1"/>
      <w:marLeft w:val="0"/>
      <w:marRight w:val="0"/>
      <w:marTop w:val="0"/>
      <w:marBottom w:val="0"/>
      <w:divBdr>
        <w:top w:val="none" w:sz="0" w:space="0" w:color="auto"/>
        <w:left w:val="none" w:sz="0" w:space="0" w:color="auto"/>
        <w:bottom w:val="none" w:sz="0" w:space="0" w:color="auto"/>
        <w:right w:val="none" w:sz="0" w:space="0" w:color="auto"/>
      </w:divBdr>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20664">
      <w:bodyDiv w:val="1"/>
      <w:marLeft w:val="0"/>
      <w:marRight w:val="0"/>
      <w:marTop w:val="0"/>
      <w:marBottom w:val="0"/>
      <w:divBdr>
        <w:top w:val="none" w:sz="0" w:space="0" w:color="auto"/>
        <w:left w:val="none" w:sz="0" w:space="0" w:color="auto"/>
        <w:bottom w:val="none" w:sz="0" w:space="0" w:color="auto"/>
        <w:right w:val="none" w:sz="0" w:space="0" w:color="auto"/>
      </w:divBdr>
    </w:div>
    <w:div w:id="2100637834">
      <w:bodyDiv w:val="1"/>
      <w:marLeft w:val="0"/>
      <w:marRight w:val="0"/>
      <w:marTop w:val="0"/>
      <w:marBottom w:val="0"/>
      <w:divBdr>
        <w:top w:val="none" w:sz="0" w:space="0" w:color="auto"/>
        <w:left w:val="none" w:sz="0" w:space="0" w:color="auto"/>
        <w:bottom w:val="none" w:sz="0" w:space="0" w:color="auto"/>
        <w:right w:val="none" w:sz="0" w:space="0" w:color="auto"/>
      </w:divBdr>
    </w:div>
    <w:div w:id="2100713023">
      <w:bodyDiv w:val="1"/>
      <w:marLeft w:val="0"/>
      <w:marRight w:val="0"/>
      <w:marTop w:val="0"/>
      <w:marBottom w:val="0"/>
      <w:divBdr>
        <w:top w:val="none" w:sz="0" w:space="0" w:color="auto"/>
        <w:left w:val="none" w:sz="0" w:space="0" w:color="auto"/>
        <w:bottom w:val="none" w:sz="0" w:space="0" w:color="auto"/>
        <w:right w:val="none" w:sz="0" w:space="0" w:color="auto"/>
      </w:divBdr>
    </w:div>
    <w:div w:id="2100902554">
      <w:bodyDiv w:val="1"/>
      <w:marLeft w:val="0"/>
      <w:marRight w:val="0"/>
      <w:marTop w:val="0"/>
      <w:marBottom w:val="0"/>
      <w:divBdr>
        <w:top w:val="none" w:sz="0" w:space="0" w:color="auto"/>
        <w:left w:val="none" w:sz="0" w:space="0" w:color="auto"/>
        <w:bottom w:val="none" w:sz="0" w:space="0" w:color="auto"/>
        <w:right w:val="none" w:sz="0" w:space="0" w:color="auto"/>
      </w:divBdr>
    </w:div>
    <w:div w:id="2101219620">
      <w:bodyDiv w:val="1"/>
      <w:marLeft w:val="0"/>
      <w:marRight w:val="0"/>
      <w:marTop w:val="0"/>
      <w:marBottom w:val="0"/>
      <w:divBdr>
        <w:top w:val="none" w:sz="0" w:space="0" w:color="auto"/>
        <w:left w:val="none" w:sz="0" w:space="0" w:color="auto"/>
        <w:bottom w:val="none" w:sz="0" w:space="0" w:color="auto"/>
        <w:right w:val="none" w:sz="0" w:space="0" w:color="auto"/>
      </w:divBdr>
    </w:div>
    <w:div w:id="2101364268">
      <w:bodyDiv w:val="1"/>
      <w:marLeft w:val="0"/>
      <w:marRight w:val="0"/>
      <w:marTop w:val="0"/>
      <w:marBottom w:val="0"/>
      <w:divBdr>
        <w:top w:val="none" w:sz="0" w:space="0" w:color="auto"/>
        <w:left w:val="none" w:sz="0" w:space="0" w:color="auto"/>
        <w:bottom w:val="none" w:sz="0" w:space="0" w:color="auto"/>
        <w:right w:val="none" w:sz="0" w:space="0" w:color="auto"/>
      </w:divBdr>
    </w:div>
    <w:div w:id="2101480969">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32685">
      <w:bodyDiv w:val="1"/>
      <w:marLeft w:val="0"/>
      <w:marRight w:val="0"/>
      <w:marTop w:val="0"/>
      <w:marBottom w:val="0"/>
      <w:divBdr>
        <w:top w:val="none" w:sz="0" w:space="0" w:color="auto"/>
        <w:left w:val="none" w:sz="0" w:space="0" w:color="auto"/>
        <w:bottom w:val="none" w:sz="0" w:space="0" w:color="auto"/>
        <w:right w:val="none" w:sz="0" w:space="0" w:color="auto"/>
      </w:divBdr>
    </w:div>
    <w:div w:id="2101676274">
      <w:bodyDiv w:val="1"/>
      <w:marLeft w:val="0"/>
      <w:marRight w:val="0"/>
      <w:marTop w:val="0"/>
      <w:marBottom w:val="0"/>
      <w:divBdr>
        <w:top w:val="none" w:sz="0" w:space="0" w:color="auto"/>
        <w:left w:val="none" w:sz="0" w:space="0" w:color="auto"/>
        <w:bottom w:val="none" w:sz="0" w:space="0" w:color="auto"/>
        <w:right w:val="none" w:sz="0" w:space="0" w:color="auto"/>
      </w:divBdr>
    </w:div>
    <w:div w:id="2101751393">
      <w:bodyDiv w:val="1"/>
      <w:marLeft w:val="0"/>
      <w:marRight w:val="0"/>
      <w:marTop w:val="0"/>
      <w:marBottom w:val="0"/>
      <w:divBdr>
        <w:top w:val="none" w:sz="0" w:space="0" w:color="auto"/>
        <w:left w:val="none" w:sz="0" w:space="0" w:color="auto"/>
        <w:bottom w:val="none" w:sz="0" w:space="0" w:color="auto"/>
        <w:right w:val="none" w:sz="0" w:space="0" w:color="auto"/>
      </w:divBdr>
    </w:div>
    <w:div w:id="2101751771">
      <w:bodyDiv w:val="1"/>
      <w:marLeft w:val="0"/>
      <w:marRight w:val="0"/>
      <w:marTop w:val="0"/>
      <w:marBottom w:val="0"/>
      <w:divBdr>
        <w:top w:val="none" w:sz="0" w:space="0" w:color="auto"/>
        <w:left w:val="none" w:sz="0" w:space="0" w:color="auto"/>
        <w:bottom w:val="none" w:sz="0" w:space="0" w:color="auto"/>
        <w:right w:val="none" w:sz="0" w:space="0" w:color="auto"/>
      </w:divBdr>
    </w:div>
    <w:div w:id="2101901513">
      <w:bodyDiv w:val="1"/>
      <w:marLeft w:val="0"/>
      <w:marRight w:val="0"/>
      <w:marTop w:val="0"/>
      <w:marBottom w:val="0"/>
      <w:divBdr>
        <w:top w:val="none" w:sz="0" w:space="0" w:color="auto"/>
        <w:left w:val="none" w:sz="0" w:space="0" w:color="auto"/>
        <w:bottom w:val="none" w:sz="0" w:space="0" w:color="auto"/>
        <w:right w:val="none" w:sz="0" w:space="0" w:color="auto"/>
      </w:divBdr>
    </w:div>
    <w:div w:id="2101943318">
      <w:bodyDiv w:val="1"/>
      <w:marLeft w:val="0"/>
      <w:marRight w:val="0"/>
      <w:marTop w:val="0"/>
      <w:marBottom w:val="0"/>
      <w:divBdr>
        <w:top w:val="none" w:sz="0" w:space="0" w:color="auto"/>
        <w:left w:val="none" w:sz="0" w:space="0" w:color="auto"/>
        <w:bottom w:val="none" w:sz="0" w:space="0" w:color="auto"/>
        <w:right w:val="none" w:sz="0" w:space="0" w:color="auto"/>
      </w:divBdr>
    </w:div>
    <w:div w:id="2102218021">
      <w:bodyDiv w:val="1"/>
      <w:marLeft w:val="0"/>
      <w:marRight w:val="0"/>
      <w:marTop w:val="0"/>
      <w:marBottom w:val="0"/>
      <w:divBdr>
        <w:top w:val="none" w:sz="0" w:space="0" w:color="auto"/>
        <w:left w:val="none" w:sz="0" w:space="0" w:color="auto"/>
        <w:bottom w:val="none" w:sz="0" w:space="0" w:color="auto"/>
        <w:right w:val="none" w:sz="0" w:space="0" w:color="auto"/>
      </w:divBdr>
    </w:div>
    <w:div w:id="2102291528">
      <w:bodyDiv w:val="1"/>
      <w:marLeft w:val="0"/>
      <w:marRight w:val="0"/>
      <w:marTop w:val="0"/>
      <w:marBottom w:val="0"/>
      <w:divBdr>
        <w:top w:val="none" w:sz="0" w:space="0" w:color="auto"/>
        <w:left w:val="none" w:sz="0" w:space="0" w:color="auto"/>
        <w:bottom w:val="none" w:sz="0" w:space="0" w:color="auto"/>
        <w:right w:val="none" w:sz="0" w:space="0" w:color="auto"/>
      </w:divBdr>
    </w:div>
    <w:div w:id="2102338649">
      <w:bodyDiv w:val="1"/>
      <w:marLeft w:val="0"/>
      <w:marRight w:val="0"/>
      <w:marTop w:val="0"/>
      <w:marBottom w:val="0"/>
      <w:divBdr>
        <w:top w:val="none" w:sz="0" w:space="0" w:color="auto"/>
        <w:left w:val="none" w:sz="0" w:space="0" w:color="auto"/>
        <w:bottom w:val="none" w:sz="0" w:space="0" w:color="auto"/>
        <w:right w:val="none" w:sz="0" w:space="0" w:color="auto"/>
      </w:divBdr>
    </w:div>
    <w:div w:id="2102749780">
      <w:bodyDiv w:val="1"/>
      <w:marLeft w:val="0"/>
      <w:marRight w:val="0"/>
      <w:marTop w:val="0"/>
      <w:marBottom w:val="0"/>
      <w:divBdr>
        <w:top w:val="none" w:sz="0" w:space="0" w:color="auto"/>
        <w:left w:val="none" w:sz="0" w:space="0" w:color="auto"/>
        <w:bottom w:val="none" w:sz="0" w:space="0" w:color="auto"/>
        <w:right w:val="none" w:sz="0" w:space="0" w:color="auto"/>
      </w:divBdr>
    </w:div>
    <w:div w:id="2102869102">
      <w:bodyDiv w:val="1"/>
      <w:marLeft w:val="0"/>
      <w:marRight w:val="0"/>
      <w:marTop w:val="0"/>
      <w:marBottom w:val="0"/>
      <w:divBdr>
        <w:top w:val="none" w:sz="0" w:space="0" w:color="auto"/>
        <w:left w:val="none" w:sz="0" w:space="0" w:color="auto"/>
        <w:bottom w:val="none" w:sz="0" w:space="0" w:color="auto"/>
        <w:right w:val="none" w:sz="0" w:space="0" w:color="auto"/>
      </w:divBdr>
    </w:div>
    <w:div w:id="2102946595">
      <w:bodyDiv w:val="1"/>
      <w:marLeft w:val="0"/>
      <w:marRight w:val="0"/>
      <w:marTop w:val="0"/>
      <w:marBottom w:val="0"/>
      <w:divBdr>
        <w:top w:val="none" w:sz="0" w:space="0" w:color="auto"/>
        <w:left w:val="none" w:sz="0" w:space="0" w:color="auto"/>
        <w:bottom w:val="none" w:sz="0" w:space="0" w:color="auto"/>
        <w:right w:val="none" w:sz="0" w:space="0" w:color="auto"/>
      </w:divBdr>
    </w:div>
    <w:div w:id="2103408946">
      <w:bodyDiv w:val="1"/>
      <w:marLeft w:val="0"/>
      <w:marRight w:val="0"/>
      <w:marTop w:val="0"/>
      <w:marBottom w:val="0"/>
      <w:divBdr>
        <w:top w:val="none" w:sz="0" w:space="0" w:color="auto"/>
        <w:left w:val="none" w:sz="0" w:space="0" w:color="auto"/>
        <w:bottom w:val="none" w:sz="0" w:space="0" w:color="auto"/>
        <w:right w:val="none" w:sz="0" w:space="0" w:color="auto"/>
      </w:divBdr>
    </w:div>
    <w:div w:id="2103524582">
      <w:bodyDiv w:val="1"/>
      <w:marLeft w:val="0"/>
      <w:marRight w:val="0"/>
      <w:marTop w:val="0"/>
      <w:marBottom w:val="0"/>
      <w:divBdr>
        <w:top w:val="none" w:sz="0" w:space="0" w:color="auto"/>
        <w:left w:val="none" w:sz="0" w:space="0" w:color="auto"/>
        <w:bottom w:val="none" w:sz="0" w:space="0" w:color="auto"/>
        <w:right w:val="none" w:sz="0" w:space="0" w:color="auto"/>
      </w:divBdr>
    </w:div>
    <w:div w:id="2103597892">
      <w:bodyDiv w:val="1"/>
      <w:marLeft w:val="0"/>
      <w:marRight w:val="0"/>
      <w:marTop w:val="0"/>
      <w:marBottom w:val="0"/>
      <w:divBdr>
        <w:top w:val="none" w:sz="0" w:space="0" w:color="auto"/>
        <w:left w:val="none" w:sz="0" w:space="0" w:color="auto"/>
        <w:bottom w:val="none" w:sz="0" w:space="0" w:color="auto"/>
        <w:right w:val="none" w:sz="0" w:space="0" w:color="auto"/>
      </w:divBdr>
    </w:div>
    <w:div w:id="2103604396">
      <w:bodyDiv w:val="1"/>
      <w:marLeft w:val="0"/>
      <w:marRight w:val="0"/>
      <w:marTop w:val="0"/>
      <w:marBottom w:val="0"/>
      <w:divBdr>
        <w:top w:val="none" w:sz="0" w:space="0" w:color="auto"/>
        <w:left w:val="none" w:sz="0" w:space="0" w:color="auto"/>
        <w:bottom w:val="none" w:sz="0" w:space="0" w:color="auto"/>
        <w:right w:val="none" w:sz="0" w:space="0" w:color="auto"/>
      </w:divBdr>
    </w:div>
    <w:div w:id="2103794697">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4372273">
      <w:bodyDiv w:val="1"/>
      <w:marLeft w:val="0"/>
      <w:marRight w:val="0"/>
      <w:marTop w:val="0"/>
      <w:marBottom w:val="0"/>
      <w:divBdr>
        <w:top w:val="none" w:sz="0" w:space="0" w:color="auto"/>
        <w:left w:val="none" w:sz="0" w:space="0" w:color="auto"/>
        <w:bottom w:val="none" w:sz="0" w:space="0" w:color="auto"/>
        <w:right w:val="none" w:sz="0" w:space="0" w:color="auto"/>
      </w:divBdr>
    </w:div>
    <w:div w:id="2104716916">
      <w:bodyDiv w:val="1"/>
      <w:marLeft w:val="0"/>
      <w:marRight w:val="0"/>
      <w:marTop w:val="0"/>
      <w:marBottom w:val="0"/>
      <w:divBdr>
        <w:top w:val="none" w:sz="0" w:space="0" w:color="auto"/>
        <w:left w:val="none" w:sz="0" w:space="0" w:color="auto"/>
        <w:bottom w:val="none" w:sz="0" w:space="0" w:color="auto"/>
        <w:right w:val="none" w:sz="0" w:space="0" w:color="auto"/>
      </w:divBdr>
    </w:div>
    <w:div w:id="2104833067">
      <w:bodyDiv w:val="1"/>
      <w:marLeft w:val="0"/>
      <w:marRight w:val="0"/>
      <w:marTop w:val="0"/>
      <w:marBottom w:val="0"/>
      <w:divBdr>
        <w:top w:val="none" w:sz="0" w:space="0" w:color="auto"/>
        <w:left w:val="none" w:sz="0" w:space="0" w:color="auto"/>
        <w:bottom w:val="none" w:sz="0" w:space="0" w:color="auto"/>
        <w:right w:val="none" w:sz="0" w:space="0" w:color="auto"/>
      </w:divBdr>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221708">
      <w:bodyDiv w:val="1"/>
      <w:marLeft w:val="0"/>
      <w:marRight w:val="0"/>
      <w:marTop w:val="0"/>
      <w:marBottom w:val="0"/>
      <w:divBdr>
        <w:top w:val="none" w:sz="0" w:space="0" w:color="auto"/>
        <w:left w:val="none" w:sz="0" w:space="0" w:color="auto"/>
        <w:bottom w:val="none" w:sz="0" w:space="0" w:color="auto"/>
        <w:right w:val="none" w:sz="0" w:space="0" w:color="auto"/>
      </w:divBdr>
    </w:div>
    <w:div w:id="2105228197">
      <w:bodyDiv w:val="1"/>
      <w:marLeft w:val="0"/>
      <w:marRight w:val="0"/>
      <w:marTop w:val="0"/>
      <w:marBottom w:val="0"/>
      <w:divBdr>
        <w:top w:val="none" w:sz="0" w:space="0" w:color="auto"/>
        <w:left w:val="none" w:sz="0" w:space="0" w:color="auto"/>
        <w:bottom w:val="none" w:sz="0" w:space="0" w:color="auto"/>
        <w:right w:val="none" w:sz="0" w:space="0" w:color="auto"/>
      </w:divBdr>
    </w:div>
    <w:div w:id="2105299190">
      <w:bodyDiv w:val="1"/>
      <w:marLeft w:val="0"/>
      <w:marRight w:val="0"/>
      <w:marTop w:val="0"/>
      <w:marBottom w:val="0"/>
      <w:divBdr>
        <w:top w:val="none" w:sz="0" w:space="0" w:color="auto"/>
        <w:left w:val="none" w:sz="0" w:space="0" w:color="auto"/>
        <w:bottom w:val="none" w:sz="0" w:space="0" w:color="auto"/>
        <w:right w:val="none" w:sz="0" w:space="0" w:color="auto"/>
      </w:divBdr>
    </w:div>
    <w:div w:id="2105299585">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5570967">
      <w:bodyDiv w:val="1"/>
      <w:marLeft w:val="0"/>
      <w:marRight w:val="0"/>
      <w:marTop w:val="0"/>
      <w:marBottom w:val="0"/>
      <w:divBdr>
        <w:top w:val="none" w:sz="0" w:space="0" w:color="auto"/>
        <w:left w:val="none" w:sz="0" w:space="0" w:color="auto"/>
        <w:bottom w:val="none" w:sz="0" w:space="0" w:color="auto"/>
        <w:right w:val="none" w:sz="0" w:space="0" w:color="auto"/>
      </w:divBdr>
    </w:div>
    <w:div w:id="2105614002">
      <w:bodyDiv w:val="1"/>
      <w:marLeft w:val="0"/>
      <w:marRight w:val="0"/>
      <w:marTop w:val="0"/>
      <w:marBottom w:val="0"/>
      <w:divBdr>
        <w:top w:val="none" w:sz="0" w:space="0" w:color="auto"/>
        <w:left w:val="none" w:sz="0" w:space="0" w:color="auto"/>
        <w:bottom w:val="none" w:sz="0" w:space="0" w:color="auto"/>
        <w:right w:val="none" w:sz="0" w:space="0" w:color="auto"/>
      </w:divBdr>
    </w:div>
    <w:div w:id="2105757297">
      <w:bodyDiv w:val="1"/>
      <w:marLeft w:val="0"/>
      <w:marRight w:val="0"/>
      <w:marTop w:val="0"/>
      <w:marBottom w:val="0"/>
      <w:divBdr>
        <w:top w:val="none" w:sz="0" w:space="0" w:color="auto"/>
        <w:left w:val="none" w:sz="0" w:space="0" w:color="auto"/>
        <w:bottom w:val="none" w:sz="0" w:space="0" w:color="auto"/>
        <w:right w:val="none" w:sz="0" w:space="0" w:color="auto"/>
      </w:divBdr>
    </w:div>
    <w:div w:id="2105763337">
      <w:bodyDiv w:val="1"/>
      <w:marLeft w:val="0"/>
      <w:marRight w:val="0"/>
      <w:marTop w:val="0"/>
      <w:marBottom w:val="0"/>
      <w:divBdr>
        <w:top w:val="none" w:sz="0" w:space="0" w:color="auto"/>
        <w:left w:val="none" w:sz="0" w:space="0" w:color="auto"/>
        <w:bottom w:val="none" w:sz="0" w:space="0" w:color="auto"/>
        <w:right w:val="none" w:sz="0" w:space="0" w:color="auto"/>
      </w:divBdr>
    </w:div>
    <w:div w:id="2105766204">
      <w:bodyDiv w:val="1"/>
      <w:marLeft w:val="0"/>
      <w:marRight w:val="0"/>
      <w:marTop w:val="0"/>
      <w:marBottom w:val="0"/>
      <w:divBdr>
        <w:top w:val="none" w:sz="0" w:space="0" w:color="auto"/>
        <w:left w:val="none" w:sz="0" w:space="0" w:color="auto"/>
        <w:bottom w:val="none" w:sz="0" w:space="0" w:color="auto"/>
        <w:right w:val="none" w:sz="0" w:space="0" w:color="auto"/>
      </w:divBdr>
    </w:div>
    <w:div w:id="2105880479">
      <w:bodyDiv w:val="1"/>
      <w:marLeft w:val="0"/>
      <w:marRight w:val="0"/>
      <w:marTop w:val="0"/>
      <w:marBottom w:val="0"/>
      <w:divBdr>
        <w:top w:val="none" w:sz="0" w:space="0" w:color="auto"/>
        <w:left w:val="none" w:sz="0" w:space="0" w:color="auto"/>
        <w:bottom w:val="none" w:sz="0" w:space="0" w:color="auto"/>
        <w:right w:val="none" w:sz="0" w:space="0" w:color="auto"/>
      </w:divBdr>
    </w:div>
    <w:div w:id="2105950798">
      <w:bodyDiv w:val="1"/>
      <w:marLeft w:val="0"/>
      <w:marRight w:val="0"/>
      <w:marTop w:val="0"/>
      <w:marBottom w:val="0"/>
      <w:divBdr>
        <w:top w:val="none" w:sz="0" w:space="0" w:color="auto"/>
        <w:left w:val="none" w:sz="0" w:space="0" w:color="auto"/>
        <w:bottom w:val="none" w:sz="0" w:space="0" w:color="auto"/>
        <w:right w:val="none" w:sz="0" w:space="0" w:color="auto"/>
      </w:divBdr>
    </w:div>
    <w:div w:id="2105953769">
      <w:bodyDiv w:val="1"/>
      <w:marLeft w:val="0"/>
      <w:marRight w:val="0"/>
      <w:marTop w:val="0"/>
      <w:marBottom w:val="0"/>
      <w:divBdr>
        <w:top w:val="none" w:sz="0" w:space="0" w:color="auto"/>
        <w:left w:val="none" w:sz="0" w:space="0" w:color="auto"/>
        <w:bottom w:val="none" w:sz="0" w:space="0" w:color="auto"/>
        <w:right w:val="none" w:sz="0" w:space="0" w:color="auto"/>
      </w:divBdr>
    </w:div>
    <w:div w:id="2105955293">
      <w:bodyDiv w:val="1"/>
      <w:marLeft w:val="0"/>
      <w:marRight w:val="0"/>
      <w:marTop w:val="0"/>
      <w:marBottom w:val="0"/>
      <w:divBdr>
        <w:top w:val="none" w:sz="0" w:space="0" w:color="auto"/>
        <w:left w:val="none" w:sz="0" w:space="0" w:color="auto"/>
        <w:bottom w:val="none" w:sz="0" w:space="0" w:color="auto"/>
        <w:right w:val="none" w:sz="0" w:space="0" w:color="auto"/>
      </w:divBdr>
    </w:div>
    <w:div w:id="2106001460">
      <w:bodyDiv w:val="1"/>
      <w:marLeft w:val="0"/>
      <w:marRight w:val="0"/>
      <w:marTop w:val="0"/>
      <w:marBottom w:val="0"/>
      <w:divBdr>
        <w:top w:val="none" w:sz="0" w:space="0" w:color="auto"/>
        <w:left w:val="none" w:sz="0" w:space="0" w:color="auto"/>
        <w:bottom w:val="none" w:sz="0" w:space="0" w:color="auto"/>
        <w:right w:val="none" w:sz="0" w:space="0" w:color="auto"/>
      </w:divBdr>
    </w:div>
    <w:div w:id="2106072431">
      <w:bodyDiv w:val="1"/>
      <w:marLeft w:val="0"/>
      <w:marRight w:val="0"/>
      <w:marTop w:val="0"/>
      <w:marBottom w:val="0"/>
      <w:divBdr>
        <w:top w:val="none" w:sz="0" w:space="0" w:color="auto"/>
        <w:left w:val="none" w:sz="0" w:space="0" w:color="auto"/>
        <w:bottom w:val="none" w:sz="0" w:space="0" w:color="auto"/>
        <w:right w:val="none" w:sz="0" w:space="0" w:color="auto"/>
      </w:divBdr>
    </w:div>
    <w:div w:id="2106072688">
      <w:bodyDiv w:val="1"/>
      <w:marLeft w:val="0"/>
      <w:marRight w:val="0"/>
      <w:marTop w:val="0"/>
      <w:marBottom w:val="0"/>
      <w:divBdr>
        <w:top w:val="none" w:sz="0" w:space="0" w:color="auto"/>
        <w:left w:val="none" w:sz="0" w:space="0" w:color="auto"/>
        <w:bottom w:val="none" w:sz="0" w:space="0" w:color="auto"/>
        <w:right w:val="none" w:sz="0" w:space="0" w:color="auto"/>
      </w:divBdr>
    </w:div>
    <w:div w:id="2106490556">
      <w:bodyDiv w:val="1"/>
      <w:marLeft w:val="0"/>
      <w:marRight w:val="0"/>
      <w:marTop w:val="0"/>
      <w:marBottom w:val="0"/>
      <w:divBdr>
        <w:top w:val="none" w:sz="0" w:space="0" w:color="auto"/>
        <w:left w:val="none" w:sz="0" w:space="0" w:color="auto"/>
        <w:bottom w:val="none" w:sz="0" w:space="0" w:color="auto"/>
        <w:right w:val="none" w:sz="0" w:space="0" w:color="auto"/>
      </w:divBdr>
    </w:div>
    <w:div w:id="2106533276">
      <w:bodyDiv w:val="1"/>
      <w:marLeft w:val="0"/>
      <w:marRight w:val="0"/>
      <w:marTop w:val="0"/>
      <w:marBottom w:val="0"/>
      <w:divBdr>
        <w:top w:val="none" w:sz="0" w:space="0" w:color="auto"/>
        <w:left w:val="none" w:sz="0" w:space="0" w:color="auto"/>
        <w:bottom w:val="none" w:sz="0" w:space="0" w:color="auto"/>
        <w:right w:val="none" w:sz="0" w:space="0" w:color="auto"/>
      </w:divBdr>
    </w:div>
    <w:div w:id="2106535317">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073716">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260900">
      <w:bodyDiv w:val="1"/>
      <w:marLeft w:val="0"/>
      <w:marRight w:val="0"/>
      <w:marTop w:val="0"/>
      <w:marBottom w:val="0"/>
      <w:divBdr>
        <w:top w:val="none" w:sz="0" w:space="0" w:color="auto"/>
        <w:left w:val="none" w:sz="0" w:space="0" w:color="auto"/>
        <w:bottom w:val="none" w:sz="0" w:space="0" w:color="auto"/>
        <w:right w:val="none" w:sz="0" w:space="0" w:color="auto"/>
      </w:divBdr>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800157">
      <w:bodyDiv w:val="1"/>
      <w:marLeft w:val="0"/>
      <w:marRight w:val="0"/>
      <w:marTop w:val="0"/>
      <w:marBottom w:val="0"/>
      <w:divBdr>
        <w:top w:val="none" w:sz="0" w:space="0" w:color="auto"/>
        <w:left w:val="none" w:sz="0" w:space="0" w:color="auto"/>
        <w:bottom w:val="none" w:sz="0" w:space="0" w:color="auto"/>
        <w:right w:val="none" w:sz="0" w:space="0" w:color="auto"/>
      </w:divBdr>
    </w:div>
    <w:div w:id="2107845409">
      <w:bodyDiv w:val="1"/>
      <w:marLeft w:val="0"/>
      <w:marRight w:val="0"/>
      <w:marTop w:val="0"/>
      <w:marBottom w:val="0"/>
      <w:divBdr>
        <w:top w:val="none" w:sz="0" w:space="0" w:color="auto"/>
        <w:left w:val="none" w:sz="0" w:space="0" w:color="auto"/>
        <w:bottom w:val="none" w:sz="0" w:space="0" w:color="auto"/>
        <w:right w:val="none" w:sz="0" w:space="0" w:color="auto"/>
      </w:divBdr>
    </w:div>
    <w:div w:id="2108184831">
      <w:bodyDiv w:val="1"/>
      <w:marLeft w:val="0"/>
      <w:marRight w:val="0"/>
      <w:marTop w:val="0"/>
      <w:marBottom w:val="0"/>
      <w:divBdr>
        <w:top w:val="none" w:sz="0" w:space="0" w:color="auto"/>
        <w:left w:val="none" w:sz="0" w:space="0" w:color="auto"/>
        <w:bottom w:val="none" w:sz="0" w:space="0" w:color="auto"/>
        <w:right w:val="none" w:sz="0" w:space="0" w:color="auto"/>
      </w:divBdr>
    </w:div>
    <w:div w:id="2108187761">
      <w:bodyDiv w:val="1"/>
      <w:marLeft w:val="0"/>
      <w:marRight w:val="0"/>
      <w:marTop w:val="0"/>
      <w:marBottom w:val="0"/>
      <w:divBdr>
        <w:top w:val="none" w:sz="0" w:space="0" w:color="auto"/>
        <w:left w:val="none" w:sz="0" w:space="0" w:color="auto"/>
        <w:bottom w:val="none" w:sz="0" w:space="0" w:color="auto"/>
        <w:right w:val="none" w:sz="0" w:space="0" w:color="auto"/>
      </w:divBdr>
    </w:div>
    <w:div w:id="2108427465">
      <w:bodyDiv w:val="1"/>
      <w:marLeft w:val="0"/>
      <w:marRight w:val="0"/>
      <w:marTop w:val="0"/>
      <w:marBottom w:val="0"/>
      <w:divBdr>
        <w:top w:val="none" w:sz="0" w:space="0" w:color="auto"/>
        <w:left w:val="none" w:sz="0" w:space="0" w:color="auto"/>
        <w:bottom w:val="none" w:sz="0" w:space="0" w:color="auto"/>
        <w:right w:val="none" w:sz="0" w:space="0" w:color="auto"/>
      </w:divBdr>
    </w:div>
    <w:div w:id="2108428983">
      <w:bodyDiv w:val="1"/>
      <w:marLeft w:val="0"/>
      <w:marRight w:val="0"/>
      <w:marTop w:val="0"/>
      <w:marBottom w:val="0"/>
      <w:divBdr>
        <w:top w:val="none" w:sz="0" w:space="0" w:color="auto"/>
        <w:left w:val="none" w:sz="0" w:space="0" w:color="auto"/>
        <w:bottom w:val="none" w:sz="0" w:space="0" w:color="auto"/>
        <w:right w:val="none" w:sz="0" w:space="0" w:color="auto"/>
      </w:divBdr>
    </w:div>
    <w:div w:id="2108495674">
      <w:bodyDiv w:val="1"/>
      <w:marLeft w:val="0"/>
      <w:marRight w:val="0"/>
      <w:marTop w:val="0"/>
      <w:marBottom w:val="0"/>
      <w:divBdr>
        <w:top w:val="none" w:sz="0" w:space="0" w:color="auto"/>
        <w:left w:val="none" w:sz="0" w:space="0" w:color="auto"/>
        <w:bottom w:val="none" w:sz="0" w:space="0" w:color="auto"/>
        <w:right w:val="none" w:sz="0" w:space="0" w:color="auto"/>
      </w:divBdr>
    </w:div>
    <w:div w:id="2108501060">
      <w:bodyDiv w:val="1"/>
      <w:marLeft w:val="0"/>
      <w:marRight w:val="0"/>
      <w:marTop w:val="0"/>
      <w:marBottom w:val="0"/>
      <w:divBdr>
        <w:top w:val="none" w:sz="0" w:space="0" w:color="auto"/>
        <w:left w:val="none" w:sz="0" w:space="0" w:color="auto"/>
        <w:bottom w:val="none" w:sz="0" w:space="0" w:color="auto"/>
        <w:right w:val="none" w:sz="0" w:space="0" w:color="auto"/>
      </w:divBdr>
    </w:div>
    <w:div w:id="2108695481">
      <w:bodyDiv w:val="1"/>
      <w:marLeft w:val="0"/>
      <w:marRight w:val="0"/>
      <w:marTop w:val="0"/>
      <w:marBottom w:val="0"/>
      <w:divBdr>
        <w:top w:val="none" w:sz="0" w:space="0" w:color="auto"/>
        <w:left w:val="none" w:sz="0" w:space="0" w:color="auto"/>
        <w:bottom w:val="none" w:sz="0" w:space="0" w:color="auto"/>
        <w:right w:val="none" w:sz="0" w:space="0" w:color="auto"/>
      </w:divBdr>
    </w:div>
    <w:div w:id="2108767485">
      <w:bodyDiv w:val="1"/>
      <w:marLeft w:val="0"/>
      <w:marRight w:val="0"/>
      <w:marTop w:val="0"/>
      <w:marBottom w:val="0"/>
      <w:divBdr>
        <w:top w:val="none" w:sz="0" w:space="0" w:color="auto"/>
        <w:left w:val="none" w:sz="0" w:space="0" w:color="auto"/>
        <w:bottom w:val="none" w:sz="0" w:space="0" w:color="auto"/>
        <w:right w:val="none" w:sz="0" w:space="0" w:color="auto"/>
      </w:divBdr>
    </w:div>
    <w:div w:id="2108839786">
      <w:bodyDiv w:val="1"/>
      <w:marLeft w:val="0"/>
      <w:marRight w:val="0"/>
      <w:marTop w:val="0"/>
      <w:marBottom w:val="0"/>
      <w:divBdr>
        <w:top w:val="none" w:sz="0" w:space="0" w:color="auto"/>
        <w:left w:val="none" w:sz="0" w:space="0" w:color="auto"/>
        <w:bottom w:val="none" w:sz="0" w:space="0" w:color="auto"/>
        <w:right w:val="none" w:sz="0" w:space="0" w:color="auto"/>
      </w:divBdr>
    </w:div>
    <w:div w:id="2108960401">
      <w:bodyDiv w:val="1"/>
      <w:marLeft w:val="0"/>
      <w:marRight w:val="0"/>
      <w:marTop w:val="0"/>
      <w:marBottom w:val="0"/>
      <w:divBdr>
        <w:top w:val="none" w:sz="0" w:space="0" w:color="auto"/>
        <w:left w:val="none" w:sz="0" w:space="0" w:color="auto"/>
        <w:bottom w:val="none" w:sz="0" w:space="0" w:color="auto"/>
        <w:right w:val="none" w:sz="0" w:space="0" w:color="auto"/>
      </w:divBdr>
    </w:div>
    <w:div w:id="2109034299">
      <w:bodyDiv w:val="1"/>
      <w:marLeft w:val="0"/>
      <w:marRight w:val="0"/>
      <w:marTop w:val="0"/>
      <w:marBottom w:val="0"/>
      <w:divBdr>
        <w:top w:val="none" w:sz="0" w:space="0" w:color="auto"/>
        <w:left w:val="none" w:sz="0" w:space="0" w:color="auto"/>
        <w:bottom w:val="none" w:sz="0" w:space="0" w:color="auto"/>
        <w:right w:val="none" w:sz="0" w:space="0" w:color="auto"/>
      </w:divBdr>
    </w:div>
    <w:div w:id="2109110408">
      <w:bodyDiv w:val="1"/>
      <w:marLeft w:val="0"/>
      <w:marRight w:val="0"/>
      <w:marTop w:val="0"/>
      <w:marBottom w:val="0"/>
      <w:divBdr>
        <w:top w:val="none" w:sz="0" w:space="0" w:color="auto"/>
        <w:left w:val="none" w:sz="0" w:space="0" w:color="auto"/>
        <w:bottom w:val="none" w:sz="0" w:space="0" w:color="auto"/>
        <w:right w:val="none" w:sz="0" w:space="0" w:color="auto"/>
      </w:divBdr>
    </w:div>
    <w:div w:id="2109420041">
      <w:bodyDiv w:val="1"/>
      <w:marLeft w:val="0"/>
      <w:marRight w:val="0"/>
      <w:marTop w:val="0"/>
      <w:marBottom w:val="0"/>
      <w:divBdr>
        <w:top w:val="none" w:sz="0" w:space="0" w:color="auto"/>
        <w:left w:val="none" w:sz="0" w:space="0" w:color="auto"/>
        <w:bottom w:val="none" w:sz="0" w:space="0" w:color="auto"/>
        <w:right w:val="none" w:sz="0" w:space="0" w:color="auto"/>
      </w:divBdr>
    </w:div>
    <w:div w:id="2109540843">
      <w:bodyDiv w:val="1"/>
      <w:marLeft w:val="0"/>
      <w:marRight w:val="0"/>
      <w:marTop w:val="0"/>
      <w:marBottom w:val="0"/>
      <w:divBdr>
        <w:top w:val="none" w:sz="0" w:space="0" w:color="auto"/>
        <w:left w:val="none" w:sz="0" w:space="0" w:color="auto"/>
        <w:bottom w:val="none" w:sz="0" w:space="0" w:color="auto"/>
        <w:right w:val="none" w:sz="0" w:space="0" w:color="auto"/>
      </w:divBdr>
    </w:div>
    <w:div w:id="2109690412">
      <w:bodyDiv w:val="1"/>
      <w:marLeft w:val="0"/>
      <w:marRight w:val="0"/>
      <w:marTop w:val="0"/>
      <w:marBottom w:val="0"/>
      <w:divBdr>
        <w:top w:val="none" w:sz="0" w:space="0" w:color="auto"/>
        <w:left w:val="none" w:sz="0" w:space="0" w:color="auto"/>
        <w:bottom w:val="none" w:sz="0" w:space="0" w:color="auto"/>
        <w:right w:val="none" w:sz="0" w:space="0" w:color="auto"/>
      </w:divBdr>
    </w:div>
    <w:div w:id="2109959443">
      <w:bodyDiv w:val="1"/>
      <w:marLeft w:val="0"/>
      <w:marRight w:val="0"/>
      <w:marTop w:val="0"/>
      <w:marBottom w:val="0"/>
      <w:divBdr>
        <w:top w:val="none" w:sz="0" w:space="0" w:color="auto"/>
        <w:left w:val="none" w:sz="0" w:space="0" w:color="auto"/>
        <w:bottom w:val="none" w:sz="0" w:space="0" w:color="auto"/>
        <w:right w:val="none" w:sz="0" w:space="0" w:color="auto"/>
      </w:divBdr>
    </w:div>
    <w:div w:id="2110195775">
      <w:bodyDiv w:val="1"/>
      <w:marLeft w:val="0"/>
      <w:marRight w:val="0"/>
      <w:marTop w:val="0"/>
      <w:marBottom w:val="0"/>
      <w:divBdr>
        <w:top w:val="none" w:sz="0" w:space="0" w:color="auto"/>
        <w:left w:val="none" w:sz="0" w:space="0" w:color="auto"/>
        <w:bottom w:val="none" w:sz="0" w:space="0" w:color="auto"/>
        <w:right w:val="none" w:sz="0" w:space="0" w:color="auto"/>
      </w:divBdr>
    </w:div>
    <w:div w:id="2110277769">
      <w:bodyDiv w:val="1"/>
      <w:marLeft w:val="0"/>
      <w:marRight w:val="0"/>
      <w:marTop w:val="0"/>
      <w:marBottom w:val="0"/>
      <w:divBdr>
        <w:top w:val="none" w:sz="0" w:space="0" w:color="auto"/>
        <w:left w:val="none" w:sz="0" w:space="0" w:color="auto"/>
        <w:bottom w:val="none" w:sz="0" w:space="0" w:color="auto"/>
        <w:right w:val="none" w:sz="0" w:space="0" w:color="auto"/>
      </w:divBdr>
    </w:div>
    <w:div w:id="2110468286">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444">
      <w:bodyDiv w:val="1"/>
      <w:marLeft w:val="0"/>
      <w:marRight w:val="0"/>
      <w:marTop w:val="0"/>
      <w:marBottom w:val="0"/>
      <w:divBdr>
        <w:top w:val="none" w:sz="0" w:space="0" w:color="auto"/>
        <w:left w:val="none" w:sz="0" w:space="0" w:color="auto"/>
        <w:bottom w:val="none" w:sz="0" w:space="0" w:color="auto"/>
        <w:right w:val="none" w:sz="0" w:space="0" w:color="auto"/>
      </w:divBdr>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123953">
      <w:bodyDiv w:val="1"/>
      <w:marLeft w:val="0"/>
      <w:marRight w:val="0"/>
      <w:marTop w:val="0"/>
      <w:marBottom w:val="0"/>
      <w:divBdr>
        <w:top w:val="none" w:sz="0" w:space="0" w:color="auto"/>
        <w:left w:val="none" w:sz="0" w:space="0" w:color="auto"/>
        <w:bottom w:val="none" w:sz="0" w:space="0" w:color="auto"/>
        <w:right w:val="none" w:sz="0" w:space="0" w:color="auto"/>
      </w:divBdr>
    </w:div>
    <w:div w:id="2111196486">
      <w:bodyDiv w:val="1"/>
      <w:marLeft w:val="0"/>
      <w:marRight w:val="0"/>
      <w:marTop w:val="0"/>
      <w:marBottom w:val="0"/>
      <w:divBdr>
        <w:top w:val="none" w:sz="0" w:space="0" w:color="auto"/>
        <w:left w:val="none" w:sz="0" w:space="0" w:color="auto"/>
        <w:bottom w:val="none" w:sz="0" w:space="0" w:color="auto"/>
        <w:right w:val="none" w:sz="0" w:space="0" w:color="auto"/>
      </w:divBdr>
    </w:div>
    <w:div w:id="2111198066">
      <w:bodyDiv w:val="1"/>
      <w:marLeft w:val="0"/>
      <w:marRight w:val="0"/>
      <w:marTop w:val="0"/>
      <w:marBottom w:val="0"/>
      <w:divBdr>
        <w:top w:val="none" w:sz="0" w:space="0" w:color="auto"/>
        <w:left w:val="none" w:sz="0" w:space="0" w:color="auto"/>
        <w:bottom w:val="none" w:sz="0" w:space="0" w:color="auto"/>
        <w:right w:val="none" w:sz="0" w:space="0" w:color="auto"/>
      </w:divBdr>
    </w:div>
    <w:div w:id="2111199198">
      <w:bodyDiv w:val="1"/>
      <w:marLeft w:val="0"/>
      <w:marRight w:val="0"/>
      <w:marTop w:val="0"/>
      <w:marBottom w:val="0"/>
      <w:divBdr>
        <w:top w:val="none" w:sz="0" w:space="0" w:color="auto"/>
        <w:left w:val="none" w:sz="0" w:space="0" w:color="auto"/>
        <w:bottom w:val="none" w:sz="0" w:space="0" w:color="auto"/>
        <w:right w:val="none" w:sz="0" w:space="0" w:color="auto"/>
      </w:divBdr>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272859">
      <w:bodyDiv w:val="1"/>
      <w:marLeft w:val="0"/>
      <w:marRight w:val="0"/>
      <w:marTop w:val="0"/>
      <w:marBottom w:val="0"/>
      <w:divBdr>
        <w:top w:val="none" w:sz="0" w:space="0" w:color="auto"/>
        <w:left w:val="none" w:sz="0" w:space="0" w:color="auto"/>
        <w:bottom w:val="none" w:sz="0" w:space="0" w:color="auto"/>
        <w:right w:val="none" w:sz="0" w:space="0" w:color="auto"/>
      </w:divBdr>
    </w:div>
    <w:div w:id="2111771881">
      <w:bodyDiv w:val="1"/>
      <w:marLeft w:val="0"/>
      <w:marRight w:val="0"/>
      <w:marTop w:val="0"/>
      <w:marBottom w:val="0"/>
      <w:divBdr>
        <w:top w:val="none" w:sz="0" w:space="0" w:color="auto"/>
        <w:left w:val="none" w:sz="0" w:space="0" w:color="auto"/>
        <w:bottom w:val="none" w:sz="0" w:space="0" w:color="auto"/>
        <w:right w:val="none" w:sz="0" w:space="0" w:color="auto"/>
      </w:divBdr>
    </w:div>
    <w:div w:id="2111856632">
      <w:bodyDiv w:val="1"/>
      <w:marLeft w:val="0"/>
      <w:marRight w:val="0"/>
      <w:marTop w:val="0"/>
      <w:marBottom w:val="0"/>
      <w:divBdr>
        <w:top w:val="none" w:sz="0" w:space="0" w:color="auto"/>
        <w:left w:val="none" w:sz="0" w:space="0" w:color="auto"/>
        <w:bottom w:val="none" w:sz="0" w:space="0" w:color="auto"/>
        <w:right w:val="none" w:sz="0" w:space="0" w:color="auto"/>
      </w:divBdr>
    </w:div>
    <w:div w:id="2111927580">
      <w:bodyDiv w:val="1"/>
      <w:marLeft w:val="0"/>
      <w:marRight w:val="0"/>
      <w:marTop w:val="0"/>
      <w:marBottom w:val="0"/>
      <w:divBdr>
        <w:top w:val="none" w:sz="0" w:space="0" w:color="auto"/>
        <w:left w:val="none" w:sz="0" w:space="0" w:color="auto"/>
        <w:bottom w:val="none" w:sz="0" w:space="0" w:color="auto"/>
        <w:right w:val="none" w:sz="0" w:space="0" w:color="auto"/>
      </w:divBdr>
    </w:div>
    <w:div w:id="2111973728">
      <w:bodyDiv w:val="1"/>
      <w:marLeft w:val="0"/>
      <w:marRight w:val="0"/>
      <w:marTop w:val="0"/>
      <w:marBottom w:val="0"/>
      <w:divBdr>
        <w:top w:val="none" w:sz="0" w:space="0" w:color="auto"/>
        <w:left w:val="none" w:sz="0" w:space="0" w:color="auto"/>
        <w:bottom w:val="none" w:sz="0" w:space="0" w:color="auto"/>
        <w:right w:val="none" w:sz="0" w:space="0" w:color="auto"/>
      </w:divBdr>
    </w:div>
    <w:div w:id="2112236754">
      <w:bodyDiv w:val="1"/>
      <w:marLeft w:val="0"/>
      <w:marRight w:val="0"/>
      <w:marTop w:val="0"/>
      <w:marBottom w:val="0"/>
      <w:divBdr>
        <w:top w:val="none" w:sz="0" w:space="0" w:color="auto"/>
        <w:left w:val="none" w:sz="0" w:space="0" w:color="auto"/>
        <w:bottom w:val="none" w:sz="0" w:space="0" w:color="auto"/>
        <w:right w:val="none" w:sz="0" w:space="0" w:color="auto"/>
      </w:divBdr>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1034">
      <w:bodyDiv w:val="1"/>
      <w:marLeft w:val="0"/>
      <w:marRight w:val="0"/>
      <w:marTop w:val="0"/>
      <w:marBottom w:val="0"/>
      <w:divBdr>
        <w:top w:val="none" w:sz="0" w:space="0" w:color="auto"/>
        <w:left w:val="none" w:sz="0" w:space="0" w:color="auto"/>
        <w:bottom w:val="none" w:sz="0" w:space="0" w:color="auto"/>
        <w:right w:val="none" w:sz="0" w:space="0" w:color="auto"/>
      </w:divBdr>
    </w:div>
    <w:div w:id="2112896151">
      <w:bodyDiv w:val="1"/>
      <w:marLeft w:val="0"/>
      <w:marRight w:val="0"/>
      <w:marTop w:val="0"/>
      <w:marBottom w:val="0"/>
      <w:divBdr>
        <w:top w:val="none" w:sz="0" w:space="0" w:color="auto"/>
        <w:left w:val="none" w:sz="0" w:space="0" w:color="auto"/>
        <w:bottom w:val="none" w:sz="0" w:space="0" w:color="auto"/>
        <w:right w:val="none" w:sz="0" w:space="0" w:color="auto"/>
      </w:divBdr>
    </w:div>
    <w:div w:id="2112897456">
      <w:bodyDiv w:val="1"/>
      <w:marLeft w:val="0"/>
      <w:marRight w:val="0"/>
      <w:marTop w:val="0"/>
      <w:marBottom w:val="0"/>
      <w:divBdr>
        <w:top w:val="none" w:sz="0" w:space="0" w:color="auto"/>
        <w:left w:val="none" w:sz="0" w:space="0" w:color="auto"/>
        <w:bottom w:val="none" w:sz="0" w:space="0" w:color="auto"/>
        <w:right w:val="none" w:sz="0" w:space="0" w:color="auto"/>
      </w:divBdr>
    </w:div>
    <w:div w:id="2112969941">
      <w:bodyDiv w:val="1"/>
      <w:marLeft w:val="0"/>
      <w:marRight w:val="0"/>
      <w:marTop w:val="0"/>
      <w:marBottom w:val="0"/>
      <w:divBdr>
        <w:top w:val="none" w:sz="0" w:space="0" w:color="auto"/>
        <w:left w:val="none" w:sz="0" w:space="0" w:color="auto"/>
        <w:bottom w:val="none" w:sz="0" w:space="0" w:color="auto"/>
        <w:right w:val="none" w:sz="0" w:space="0" w:color="auto"/>
      </w:divBdr>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80616">
      <w:bodyDiv w:val="1"/>
      <w:marLeft w:val="0"/>
      <w:marRight w:val="0"/>
      <w:marTop w:val="0"/>
      <w:marBottom w:val="0"/>
      <w:divBdr>
        <w:top w:val="none" w:sz="0" w:space="0" w:color="auto"/>
        <w:left w:val="none" w:sz="0" w:space="0" w:color="auto"/>
        <w:bottom w:val="none" w:sz="0" w:space="0" w:color="auto"/>
        <w:right w:val="none" w:sz="0" w:space="0" w:color="auto"/>
      </w:divBdr>
    </w:div>
    <w:div w:id="2113351274">
      <w:bodyDiv w:val="1"/>
      <w:marLeft w:val="0"/>
      <w:marRight w:val="0"/>
      <w:marTop w:val="0"/>
      <w:marBottom w:val="0"/>
      <w:divBdr>
        <w:top w:val="none" w:sz="0" w:space="0" w:color="auto"/>
        <w:left w:val="none" w:sz="0" w:space="0" w:color="auto"/>
        <w:bottom w:val="none" w:sz="0" w:space="0" w:color="auto"/>
        <w:right w:val="none" w:sz="0" w:space="0" w:color="auto"/>
      </w:divBdr>
    </w:div>
    <w:div w:id="2113356265">
      <w:bodyDiv w:val="1"/>
      <w:marLeft w:val="0"/>
      <w:marRight w:val="0"/>
      <w:marTop w:val="0"/>
      <w:marBottom w:val="0"/>
      <w:divBdr>
        <w:top w:val="none" w:sz="0" w:space="0" w:color="auto"/>
        <w:left w:val="none" w:sz="0" w:space="0" w:color="auto"/>
        <w:bottom w:val="none" w:sz="0" w:space="0" w:color="auto"/>
        <w:right w:val="none" w:sz="0" w:space="0" w:color="auto"/>
      </w:divBdr>
    </w:div>
    <w:div w:id="2113620913">
      <w:bodyDiv w:val="1"/>
      <w:marLeft w:val="0"/>
      <w:marRight w:val="0"/>
      <w:marTop w:val="0"/>
      <w:marBottom w:val="0"/>
      <w:divBdr>
        <w:top w:val="none" w:sz="0" w:space="0" w:color="auto"/>
        <w:left w:val="none" w:sz="0" w:space="0" w:color="auto"/>
        <w:bottom w:val="none" w:sz="0" w:space="0" w:color="auto"/>
        <w:right w:val="none" w:sz="0" w:space="0" w:color="auto"/>
      </w:divBdr>
    </w:div>
    <w:div w:id="2113621684">
      <w:bodyDiv w:val="1"/>
      <w:marLeft w:val="0"/>
      <w:marRight w:val="0"/>
      <w:marTop w:val="0"/>
      <w:marBottom w:val="0"/>
      <w:divBdr>
        <w:top w:val="none" w:sz="0" w:space="0" w:color="auto"/>
        <w:left w:val="none" w:sz="0" w:space="0" w:color="auto"/>
        <w:bottom w:val="none" w:sz="0" w:space="0" w:color="auto"/>
        <w:right w:val="none" w:sz="0" w:space="0" w:color="auto"/>
      </w:divBdr>
    </w:div>
    <w:div w:id="2113697094">
      <w:bodyDiv w:val="1"/>
      <w:marLeft w:val="0"/>
      <w:marRight w:val="0"/>
      <w:marTop w:val="0"/>
      <w:marBottom w:val="0"/>
      <w:divBdr>
        <w:top w:val="none" w:sz="0" w:space="0" w:color="auto"/>
        <w:left w:val="none" w:sz="0" w:space="0" w:color="auto"/>
        <w:bottom w:val="none" w:sz="0" w:space="0" w:color="auto"/>
        <w:right w:val="none" w:sz="0" w:space="0" w:color="auto"/>
      </w:divBdr>
    </w:div>
    <w:div w:id="2113738892">
      <w:bodyDiv w:val="1"/>
      <w:marLeft w:val="0"/>
      <w:marRight w:val="0"/>
      <w:marTop w:val="0"/>
      <w:marBottom w:val="0"/>
      <w:divBdr>
        <w:top w:val="none" w:sz="0" w:space="0" w:color="auto"/>
        <w:left w:val="none" w:sz="0" w:space="0" w:color="auto"/>
        <w:bottom w:val="none" w:sz="0" w:space="0" w:color="auto"/>
        <w:right w:val="none" w:sz="0" w:space="0" w:color="auto"/>
      </w:divBdr>
    </w:div>
    <w:div w:id="2113894234">
      <w:bodyDiv w:val="1"/>
      <w:marLeft w:val="0"/>
      <w:marRight w:val="0"/>
      <w:marTop w:val="0"/>
      <w:marBottom w:val="0"/>
      <w:divBdr>
        <w:top w:val="none" w:sz="0" w:space="0" w:color="auto"/>
        <w:left w:val="none" w:sz="0" w:space="0" w:color="auto"/>
        <w:bottom w:val="none" w:sz="0" w:space="0" w:color="auto"/>
        <w:right w:val="none" w:sz="0" w:space="0" w:color="auto"/>
      </w:divBdr>
    </w:div>
    <w:div w:id="2113931218">
      <w:bodyDiv w:val="1"/>
      <w:marLeft w:val="0"/>
      <w:marRight w:val="0"/>
      <w:marTop w:val="0"/>
      <w:marBottom w:val="0"/>
      <w:divBdr>
        <w:top w:val="none" w:sz="0" w:space="0" w:color="auto"/>
        <w:left w:val="none" w:sz="0" w:space="0" w:color="auto"/>
        <w:bottom w:val="none" w:sz="0" w:space="0" w:color="auto"/>
        <w:right w:val="none" w:sz="0" w:space="0" w:color="auto"/>
      </w:divBdr>
    </w:div>
    <w:div w:id="2114081784">
      <w:bodyDiv w:val="1"/>
      <w:marLeft w:val="0"/>
      <w:marRight w:val="0"/>
      <w:marTop w:val="0"/>
      <w:marBottom w:val="0"/>
      <w:divBdr>
        <w:top w:val="none" w:sz="0" w:space="0" w:color="auto"/>
        <w:left w:val="none" w:sz="0" w:space="0" w:color="auto"/>
        <w:bottom w:val="none" w:sz="0" w:space="0" w:color="auto"/>
        <w:right w:val="none" w:sz="0" w:space="0" w:color="auto"/>
      </w:divBdr>
    </w:div>
    <w:div w:id="2114084806">
      <w:bodyDiv w:val="1"/>
      <w:marLeft w:val="0"/>
      <w:marRight w:val="0"/>
      <w:marTop w:val="0"/>
      <w:marBottom w:val="0"/>
      <w:divBdr>
        <w:top w:val="none" w:sz="0" w:space="0" w:color="auto"/>
        <w:left w:val="none" w:sz="0" w:space="0" w:color="auto"/>
        <w:bottom w:val="none" w:sz="0" w:space="0" w:color="auto"/>
        <w:right w:val="none" w:sz="0" w:space="0" w:color="auto"/>
      </w:divBdr>
    </w:div>
    <w:div w:id="2114203825">
      <w:bodyDiv w:val="1"/>
      <w:marLeft w:val="0"/>
      <w:marRight w:val="0"/>
      <w:marTop w:val="0"/>
      <w:marBottom w:val="0"/>
      <w:divBdr>
        <w:top w:val="none" w:sz="0" w:space="0" w:color="auto"/>
        <w:left w:val="none" w:sz="0" w:space="0" w:color="auto"/>
        <w:bottom w:val="none" w:sz="0" w:space="0" w:color="auto"/>
        <w:right w:val="none" w:sz="0" w:space="0" w:color="auto"/>
      </w:divBdr>
    </w:div>
    <w:div w:id="2114277385">
      <w:bodyDiv w:val="1"/>
      <w:marLeft w:val="0"/>
      <w:marRight w:val="0"/>
      <w:marTop w:val="0"/>
      <w:marBottom w:val="0"/>
      <w:divBdr>
        <w:top w:val="none" w:sz="0" w:space="0" w:color="auto"/>
        <w:left w:val="none" w:sz="0" w:space="0" w:color="auto"/>
        <w:bottom w:val="none" w:sz="0" w:space="0" w:color="auto"/>
        <w:right w:val="none" w:sz="0" w:space="0" w:color="auto"/>
      </w:divBdr>
    </w:div>
    <w:div w:id="2114468836">
      <w:bodyDiv w:val="1"/>
      <w:marLeft w:val="0"/>
      <w:marRight w:val="0"/>
      <w:marTop w:val="0"/>
      <w:marBottom w:val="0"/>
      <w:divBdr>
        <w:top w:val="none" w:sz="0" w:space="0" w:color="auto"/>
        <w:left w:val="none" w:sz="0" w:space="0" w:color="auto"/>
        <w:bottom w:val="none" w:sz="0" w:space="0" w:color="auto"/>
        <w:right w:val="none" w:sz="0" w:space="0" w:color="auto"/>
      </w:divBdr>
    </w:div>
    <w:div w:id="21145197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37113">
      <w:bodyDiv w:val="1"/>
      <w:marLeft w:val="0"/>
      <w:marRight w:val="0"/>
      <w:marTop w:val="0"/>
      <w:marBottom w:val="0"/>
      <w:divBdr>
        <w:top w:val="none" w:sz="0" w:space="0" w:color="auto"/>
        <w:left w:val="none" w:sz="0" w:space="0" w:color="auto"/>
        <w:bottom w:val="none" w:sz="0" w:space="0" w:color="auto"/>
        <w:right w:val="none" w:sz="0" w:space="0" w:color="auto"/>
      </w:divBdr>
    </w:div>
    <w:div w:id="2115049688">
      <w:bodyDiv w:val="1"/>
      <w:marLeft w:val="0"/>
      <w:marRight w:val="0"/>
      <w:marTop w:val="0"/>
      <w:marBottom w:val="0"/>
      <w:divBdr>
        <w:top w:val="none" w:sz="0" w:space="0" w:color="auto"/>
        <w:left w:val="none" w:sz="0" w:space="0" w:color="auto"/>
        <w:bottom w:val="none" w:sz="0" w:space="0" w:color="auto"/>
        <w:right w:val="none" w:sz="0" w:space="0" w:color="auto"/>
      </w:divBdr>
    </w:div>
    <w:div w:id="2115132840">
      <w:bodyDiv w:val="1"/>
      <w:marLeft w:val="0"/>
      <w:marRight w:val="0"/>
      <w:marTop w:val="0"/>
      <w:marBottom w:val="0"/>
      <w:divBdr>
        <w:top w:val="none" w:sz="0" w:space="0" w:color="auto"/>
        <w:left w:val="none" w:sz="0" w:space="0" w:color="auto"/>
        <w:bottom w:val="none" w:sz="0" w:space="0" w:color="auto"/>
        <w:right w:val="none" w:sz="0" w:space="0" w:color="auto"/>
      </w:divBdr>
    </w:div>
    <w:div w:id="2115393491">
      <w:bodyDiv w:val="1"/>
      <w:marLeft w:val="0"/>
      <w:marRight w:val="0"/>
      <w:marTop w:val="0"/>
      <w:marBottom w:val="0"/>
      <w:divBdr>
        <w:top w:val="none" w:sz="0" w:space="0" w:color="auto"/>
        <w:left w:val="none" w:sz="0" w:space="0" w:color="auto"/>
        <w:bottom w:val="none" w:sz="0" w:space="0" w:color="auto"/>
        <w:right w:val="none" w:sz="0" w:space="0" w:color="auto"/>
      </w:divBdr>
    </w:div>
    <w:div w:id="2115439582">
      <w:bodyDiv w:val="1"/>
      <w:marLeft w:val="0"/>
      <w:marRight w:val="0"/>
      <w:marTop w:val="0"/>
      <w:marBottom w:val="0"/>
      <w:divBdr>
        <w:top w:val="none" w:sz="0" w:space="0" w:color="auto"/>
        <w:left w:val="none" w:sz="0" w:space="0" w:color="auto"/>
        <w:bottom w:val="none" w:sz="0" w:space="0" w:color="auto"/>
        <w:right w:val="none" w:sz="0" w:space="0" w:color="auto"/>
      </w:divBdr>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590308">
      <w:bodyDiv w:val="1"/>
      <w:marLeft w:val="0"/>
      <w:marRight w:val="0"/>
      <w:marTop w:val="0"/>
      <w:marBottom w:val="0"/>
      <w:divBdr>
        <w:top w:val="none" w:sz="0" w:space="0" w:color="auto"/>
        <w:left w:val="none" w:sz="0" w:space="0" w:color="auto"/>
        <w:bottom w:val="none" w:sz="0" w:space="0" w:color="auto"/>
        <w:right w:val="none" w:sz="0" w:space="0" w:color="auto"/>
      </w:divBdr>
    </w:div>
    <w:div w:id="2115855515">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67785">
      <w:bodyDiv w:val="1"/>
      <w:marLeft w:val="0"/>
      <w:marRight w:val="0"/>
      <w:marTop w:val="0"/>
      <w:marBottom w:val="0"/>
      <w:divBdr>
        <w:top w:val="none" w:sz="0" w:space="0" w:color="auto"/>
        <w:left w:val="none" w:sz="0" w:space="0" w:color="auto"/>
        <w:bottom w:val="none" w:sz="0" w:space="0" w:color="auto"/>
        <w:right w:val="none" w:sz="0" w:space="0" w:color="auto"/>
      </w:divBdr>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18340">
      <w:bodyDiv w:val="1"/>
      <w:marLeft w:val="0"/>
      <w:marRight w:val="0"/>
      <w:marTop w:val="0"/>
      <w:marBottom w:val="0"/>
      <w:divBdr>
        <w:top w:val="none" w:sz="0" w:space="0" w:color="auto"/>
        <w:left w:val="none" w:sz="0" w:space="0" w:color="auto"/>
        <w:bottom w:val="none" w:sz="0" w:space="0" w:color="auto"/>
        <w:right w:val="none" w:sz="0" w:space="0" w:color="auto"/>
      </w:divBdr>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6366648">
      <w:bodyDiv w:val="1"/>
      <w:marLeft w:val="0"/>
      <w:marRight w:val="0"/>
      <w:marTop w:val="0"/>
      <w:marBottom w:val="0"/>
      <w:divBdr>
        <w:top w:val="none" w:sz="0" w:space="0" w:color="auto"/>
        <w:left w:val="none" w:sz="0" w:space="0" w:color="auto"/>
        <w:bottom w:val="none" w:sz="0" w:space="0" w:color="auto"/>
        <w:right w:val="none" w:sz="0" w:space="0" w:color="auto"/>
      </w:divBdr>
    </w:div>
    <w:div w:id="2116441583">
      <w:bodyDiv w:val="1"/>
      <w:marLeft w:val="0"/>
      <w:marRight w:val="0"/>
      <w:marTop w:val="0"/>
      <w:marBottom w:val="0"/>
      <w:divBdr>
        <w:top w:val="none" w:sz="0" w:space="0" w:color="auto"/>
        <w:left w:val="none" w:sz="0" w:space="0" w:color="auto"/>
        <w:bottom w:val="none" w:sz="0" w:space="0" w:color="auto"/>
        <w:right w:val="none" w:sz="0" w:space="0" w:color="auto"/>
      </w:divBdr>
    </w:div>
    <w:div w:id="2116631120">
      <w:bodyDiv w:val="1"/>
      <w:marLeft w:val="0"/>
      <w:marRight w:val="0"/>
      <w:marTop w:val="0"/>
      <w:marBottom w:val="0"/>
      <w:divBdr>
        <w:top w:val="none" w:sz="0" w:space="0" w:color="auto"/>
        <w:left w:val="none" w:sz="0" w:space="0" w:color="auto"/>
        <w:bottom w:val="none" w:sz="0" w:space="0" w:color="auto"/>
        <w:right w:val="none" w:sz="0" w:space="0" w:color="auto"/>
      </w:divBdr>
    </w:div>
    <w:div w:id="2116636046">
      <w:bodyDiv w:val="1"/>
      <w:marLeft w:val="0"/>
      <w:marRight w:val="0"/>
      <w:marTop w:val="0"/>
      <w:marBottom w:val="0"/>
      <w:divBdr>
        <w:top w:val="none" w:sz="0" w:space="0" w:color="auto"/>
        <w:left w:val="none" w:sz="0" w:space="0" w:color="auto"/>
        <w:bottom w:val="none" w:sz="0" w:space="0" w:color="auto"/>
        <w:right w:val="none" w:sz="0" w:space="0" w:color="auto"/>
      </w:divBdr>
    </w:div>
    <w:div w:id="2116702954">
      <w:bodyDiv w:val="1"/>
      <w:marLeft w:val="0"/>
      <w:marRight w:val="0"/>
      <w:marTop w:val="0"/>
      <w:marBottom w:val="0"/>
      <w:divBdr>
        <w:top w:val="none" w:sz="0" w:space="0" w:color="auto"/>
        <w:left w:val="none" w:sz="0" w:space="0" w:color="auto"/>
        <w:bottom w:val="none" w:sz="0" w:space="0" w:color="auto"/>
        <w:right w:val="none" w:sz="0" w:space="0" w:color="auto"/>
      </w:divBdr>
    </w:div>
    <w:div w:id="2116750551">
      <w:bodyDiv w:val="1"/>
      <w:marLeft w:val="0"/>
      <w:marRight w:val="0"/>
      <w:marTop w:val="0"/>
      <w:marBottom w:val="0"/>
      <w:divBdr>
        <w:top w:val="none" w:sz="0" w:space="0" w:color="auto"/>
        <w:left w:val="none" w:sz="0" w:space="0" w:color="auto"/>
        <w:bottom w:val="none" w:sz="0" w:space="0" w:color="auto"/>
        <w:right w:val="none" w:sz="0" w:space="0" w:color="auto"/>
      </w:divBdr>
    </w:div>
    <w:div w:id="2116898912">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096891">
      <w:bodyDiv w:val="1"/>
      <w:marLeft w:val="0"/>
      <w:marRight w:val="0"/>
      <w:marTop w:val="0"/>
      <w:marBottom w:val="0"/>
      <w:divBdr>
        <w:top w:val="none" w:sz="0" w:space="0" w:color="auto"/>
        <w:left w:val="none" w:sz="0" w:space="0" w:color="auto"/>
        <w:bottom w:val="none" w:sz="0" w:space="0" w:color="auto"/>
        <w:right w:val="none" w:sz="0" w:space="0" w:color="auto"/>
      </w:divBdr>
    </w:div>
    <w:div w:id="2117434638">
      <w:bodyDiv w:val="1"/>
      <w:marLeft w:val="0"/>
      <w:marRight w:val="0"/>
      <w:marTop w:val="0"/>
      <w:marBottom w:val="0"/>
      <w:divBdr>
        <w:top w:val="none" w:sz="0" w:space="0" w:color="auto"/>
        <w:left w:val="none" w:sz="0" w:space="0" w:color="auto"/>
        <w:bottom w:val="none" w:sz="0" w:space="0" w:color="auto"/>
        <w:right w:val="none" w:sz="0" w:space="0" w:color="auto"/>
      </w:divBdr>
    </w:div>
    <w:div w:id="2117485009">
      <w:bodyDiv w:val="1"/>
      <w:marLeft w:val="0"/>
      <w:marRight w:val="0"/>
      <w:marTop w:val="0"/>
      <w:marBottom w:val="0"/>
      <w:divBdr>
        <w:top w:val="none" w:sz="0" w:space="0" w:color="auto"/>
        <w:left w:val="none" w:sz="0" w:space="0" w:color="auto"/>
        <w:bottom w:val="none" w:sz="0" w:space="0" w:color="auto"/>
        <w:right w:val="none" w:sz="0" w:space="0" w:color="auto"/>
      </w:divBdr>
    </w:div>
    <w:div w:id="2117628366">
      <w:bodyDiv w:val="1"/>
      <w:marLeft w:val="0"/>
      <w:marRight w:val="0"/>
      <w:marTop w:val="0"/>
      <w:marBottom w:val="0"/>
      <w:divBdr>
        <w:top w:val="none" w:sz="0" w:space="0" w:color="auto"/>
        <w:left w:val="none" w:sz="0" w:space="0" w:color="auto"/>
        <w:bottom w:val="none" w:sz="0" w:space="0" w:color="auto"/>
        <w:right w:val="none" w:sz="0" w:space="0" w:color="auto"/>
      </w:divBdr>
    </w:div>
    <w:div w:id="2117676748">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7870981">
      <w:bodyDiv w:val="1"/>
      <w:marLeft w:val="0"/>
      <w:marRight w:val="0"/>
      <w:marTop w:val="0"/>
      <w:marBottom w:val="0"/>
      <w:divBdr>
        <w:top w:val="none" w:sz="0" w:space="0" w:color="auto"/>
        <w:left w:val="none" w:sz="0" w:space="0" w:color="auto"/>
        <w:bottom w:val="none" w:sz="0" w:space="0" w:color="auto"/>
        <w:right w:val="none" w:sz="0" w:space="0" w:color="auto"/>
      </w:divBdr>
    </w:div>
    <w:div w:id="2117941601">
      <w:bodyDiv w:val="1"/>
      <w:marLeft w:val="0"/>
      <w:marRight w:val="0"/>
      <w:marTop w:val="0"/>
      <w:marBottom w:val="0"/>
      <w:divBdr>
        <w:top w:val="none" w:sz="0" w:space="0" w:color="auto"/>
        <w:left w:val="none" w:sz="0" w:space="0" w:color="auto"/>
        <w:bottom w:val="none" w:sz="0" w:space="0" w:color="auto"/>
        <w:right w:val="none" w:sz="0" w:space="0" w:color="auto"/>
      </w:divBdr>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329766">
      <w:bodyDiv w:val="1"/>
      <w:marLeft w:val="0"/>
      <w:marRight w:val="0"/>
      <w:marTop w:val="0"/>
      <w:marBottom w:val="0"/>
      <w:divBdr>
        <w:top w:val="none" w:sz="0" w:space="0" w:color="auto"/>
        <w:left w:val="none" w:sz="0" w:space="0" w:color="auto"/>
        <w:bottom w:val="none" w:sz="0" w:space="0" w:color="auto"/>
        <w:right w:val="none" w:sz="0" w:space="0" w:color="auto"/>
      </w:divBdr>
    </w:div>
    <w:div w:id="2118402695">
      <w:bodyDiv w:val="1"/>
      <w:marLeft w:val="0"/>
      <w:marRight w:val="0"/>
      <w:marTop w:val="0"/>
      <w:marBottom w:val="0"/>
      <w:divBdr>
        <w:top w:val="none" w:sz="0" w:space="0" w:color="auto"/>
        <w:left w:val="none" w:sz="0" w:space="0" w:color="auto"/>
        <w:bottom w:val="none" w:sz="0" w:space="0" w:color="auto"/>
        <w:right w:val="none" w:sz="0" w:space="0" w:color="auto"/>
      </w:divBdr>
    </w:div>
    <w:div w:id="2118407242">
      <w:bodyDiv w:val="1"/>
      <w:marLeft w:val="0"/>
      <w:marRight w:val="0"/>
      <w:marTop w:val="0"/>
      <w:marBottom w:val="0"/>
      <w:divBdr>
        <w:top w:val="none" w:sz="0" w:space="0" w:color="auto"/>
        <w:left w:val="none" w:sz="0" w:space="0" w:color="auto"/>
        <w:bottom w:val="none" w:sz="0" w:space="0" w:color="auto"/>
        <w:right w:val="none" w:sz="0" w:space="0" w:color="auto"/>
      </w:divBdr>
    </w:div>
    <w:div w:id="2118525830">
      <w:bodyDiv w:val="1"/>
      <w:marLeft w:val="0"/>
      <w:marRight w:val="0"/>
      <w:marTop w:val="0"/>
      <w:marBottom w:val="0"/>
      <w:divBdr>
        <w:top w:val="none" w:sz="0" w:space="0" w:color="auto"/>
        <w:left w:val="none" w:sz="0" w:space="0" w:color="auto"/>
        <w:bottom w:val="none" w:sz="0" w:space="0" w:color="auto"/>
        <w:right w:val="none" w:sz="0" w:space="0" w:color="auto"/>
      </w:divBdr>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796053">
      <w:bodyDiv w:val="1"/>
      <w:marLeft w:val="0"/>
      <w:marRight w:val="0"/>
      <w:marTop w:val="0"/>
      <w:marBottom w:val="0"/>
      <w:divBdr>
        <w:top w:val="none" w:sz="0" w:space="0" w:color="auto"/>
        <w:left w:val="none" w:sz="0" w:space="0" w:color="auto"/>
        <w:bottom w:val="none" w:sz="0" w:space="0" w:color="auto"/>
        <w:right w:val="none" w:sz="0" w:space="0" w:color="auto"/>
      </w:divBdr>
    </w:div>
    <w:div w:id="2119250531">
      <w:bodyDiv w:val="1"/>
      <w:marLeft w:val="0"/>
      <w:marRight w:val="0"/>
      <w:marTop w:val="0"/>
      <w:marBottom w:val="0"/>
      <w:divBdr>
        <w:top w:val="none" w:sz="0" w:space="0" w:color="auto"/>
        <w:left w:val="none" w:sz="0" w:space="0" w:color="auto"/>
        <w:bottom w:val="none" w:sz="0" w:space="0" w:color="auto"/>
        <w:right w:val="none" w:sz="0" w:space="0" w:color="auto"/>
      </w:divBdr>
    </w:div>
    <w:div w:id="2119442959">
      <w:bodyDiv w:val="1"/>
      <w:marLeft w:val="0"/>
      <w:marRight w:val="0"/>
      <w:marTop w:val="0"/>
      <w:marBottom w:val="0"/>
      <w:divBdr>
        <w:top w:val="none" w:sz="0" w:space="0" w:color="auto"/>
        <w:left w:val="none" w:sz="0" w:space="0" w:color="auto"/>
        <w:bottom w:val="none" w:sz="0" w:space="0" w:color="auto"/>
        <w:right w:val="none" w:sz="0" w:space="0" w:color="auto"/>
      </w:divBdr>
    </w:div>
    <w:div w:id="2119446385">
      <w:bodyDiv w:val="1"/>
      <w:marLeft w:val="0"/>
      <w:marRight w:val="0"/>
      <w:marTop w:val="0"/>
      <w:marBottom w:val="0"/>
      <w:divBdr>
        <w:top w:val="none" w:sz="0" w:space="0" w:color="auto"/>
        <w:left w:val="none" w:sz="0" w:space="0" w:color="auto"/>
        <w:bottom w:val="none" w:sz="0" w:space="0" w:color="auto"/>
        <w:right w:val="none" w:sz="0" w:space="0" w:color="auto"/>
      </w:divBdr>
    </w:div>
    <w:div w:id="2119518570">
      <w:bodyDiv w:val="1"/>
      <w:marLeft w:val="0"/>
      <w:marRight w:val="0"/>
      <w:marTop w:val="0"/>
      <w:marBottom w:val="0"/>
      <w:divBdr>
        <w:top w:val="none" w:sz="0" w:space="0" w:color="auto"/>
        <w:left w:val="none" w:sz="0" w:space="0" w:color="auto"/>
        <w:bottom w:val="none" w:sz="0" w:space="0" w:color="auto"/>
        <w:right w:val="none" w:sz="0" w:space="0" w:color="auto"/>
      </w:divBdr>
    </w:div>
    <w:div w:id="2119522766">
      <w:bodyDiv w:val="1"/>
      <w:marLeft w:val="0"/>
      <w:marRight w:val="0"/>
      <w:marTop w:val="0"/>
      <w:marBottom w:val="0"/>
      <w:divBdr>
        <w:top w:val="none" w:sz="0" w:space="0" w:color="auto"/>
        <w:left w:val="none" w:sz="0" w:space="0" w:color="auto"/>
        <w:bottom w:val="none" w:sz="0" w:space="0" w:color="auto"/>
        <w:right w:val="none" w:sz="0" w:space="0" w:color="auto"/>
      </w:divBdr>
    </w:div>
    <w:div w:id="2119566496">
      <w:bodyDiv w:val="1"/>
      <w:marLeft w:val="0"/>
      <w:marRight w:val="0"/>
      <w:marTop w:val="0"/>
      <w:marBottom w:val="0"/>
      <w:divBdr>
        <w:top w:val="none" w:sz="0" w:space="0" w:color="auto"/>
        <w:left w:val="none" w:sz="0" w:space="0" w:color="auto"/>
        <w:bottom w:val="none" w:sz="0" w:space="0" w:color="auto"/>
        <w:right w:val="none" w:sz="0" w:space="0" w:color="auto"/>
      </w:divBdr>
    </w:div>
    <w:div w:id="2119787968">
      <w:bodyDiv w:val="1"/>
      <w:marLeft w:val="0"/>
      <w:marRight w:val="0"/>
      <w:marTop w:val="0"/>
      <w:marBottom w:val="0"/>
      <w:divBdr>
        <w:top w:val="none" w:sz="0" w:space="0" w:color="auto"/>
        <w:left w:val="none" w:sz="0" w:space="0" w:color="auto"/>
        <w:bottom w:val="none" w:sz="0" w:space="0" w:color="auto"/>
        <w:right w:val="none" w:sz="0" w:space="0" w:color="auto"/>
      </w:divBdr>
    </w:div>
    <w:div w:id="2119986945">
      <w:bodyDiv w:val="1"/>
      <w:marLeft w:val="0"/>
      <w:marRight w:val="0"/>
      <w:marTop w:val="0"/>
      <w:marBottom w:val="0"/>
      <w:divBdr>
        <w:top w:val="none" w:sz="0" w:space="0" w:color="auto"/>
        <w:left w:val="none" w:sz="0" w:space="0" w:color="auto"/>
        <w:bottom w:val="none" w:sz="0" w:space="0" w:color="auto"/>
        <w:right w:val="none" w:sz="0" w:space="0" w:color="auto"/>
      </w:divBdr>
    </w:div>
    <w:div w:id="2120173775">
      <w:bodyDiv w:val="1"/>
      <w:marLeft w:val="0"/>
      <w:marRight w:val="0"/>
      <w:marTop w:val="0"/>
      <w:marBottom w:val="0"/>
      <w:divBdr>
        <w:top w:val="none" w:sz="0" w:space="0" w:color="auto"/>
        <w:left w:val="none" w:sz="0" w:space="0" w:color="auto"/>
        <w:bottom w:val="none" w:sz="0" w:space="0" w:color="auto"/>
        <w:right w:val="none" w:sz="0" w:space="0" w:color="auto"/>
      </w:divBdr>
    </w:div>
    <w:div w:id="2120174545">
      <w:bodyDiv w:val="1"/>
      <w:marLeft w:val="0"/>
      <w:marRight w:val="0"/>
      <w:marTop w:val="0"/>
      <w:marBottom w:val="0"/>
      <w:divBdr>
        <w:top w:val="none" w:sz="0" w:space="0" w:color="auto"/>
        <w:left w:val="none" w:sz="0" w:space="0" w:color="auto"/>
        <w:bottom w:val="none" w:sz="0" w:space="0" w:color="auto"/>
        <w:right w:val="none" w:sz="0" w:space="0" w:color="auto"/>
      </w:divBdr>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0643923">
      <w:bodyDiv w:val="1"/>
      <w:marLeft w:val="0"/>
      <w:marRight w:val="0"/>
      <w:marTop w:val="0"/>
      <w:marBottom w:val="0"/>
      <w:divBdr>
        <w:top w:val="none" w:sz="0" w:space="0" w:color="auto"/>
        <w:left w:val="none" w:sz="0" w:space="0" w:color="auto"/>
        <w:bottom w:val="none" w:sz="0" w:space="0" w:color="auto"/>
        <w:right w:val="none" w:sz="0" w:space="0" w:color="auto"/>
      </w:divBdr>
    </w:div>
    <w:div w:id="2120828262">
      <w:bodyDiv w:val="1"/>
      <w:marLeft w:val="0"/>
      <w:marRight w:val="0"/>
      <w:marTop w:val="0"/>
      <w:marBottom w:val="0"/>
      <w:divBdr>
        <w:top w:val="none" w:sz="0" w:space="0" w:color="auto"/>
        <w:left w:val="none" w:sz="0" w:space="0" w:color="auto"/>
        <w:bottom w:val="none" w:sz="0" w:space="0" w:color="auto"/>
        <w:right w:val="none" w:sz="0" w:space="0" w:color="auto"/>
      </w:divBdr>
    </w:div>
    <w:div w:id="2121104222">
      <w:bodyDiv w:val="1"/>
      <w:marLeft w:val="0"/>
      <w:marRight w:val="0"/>
      <w:marTop w:val="0"/>
      <w:marBottom w:val="0"/>
      <w:divBdr>
        <w:top w:val="none" w:sz="0" w:space="0" w:color="auto"/>
        <w:left w:val="none" w:sz="0" w:space="0" w:color="auto"/>
        <w:bottom w:val="none" w:sz="0" w:space="0" w:color="auto"/>
        <w:right w:val="none" w:sz="0" w:space="0" w:color="auto"/>
      </w:divBdr>
    </w:div>
    <w:div w:id="2121216968">
      <w:bodyDiv w:val="1"/>
      <w:marLeft w:val="0"/>
      <w:marRight w:val="0"/>
      <w:marTop w:val="0"/>
      <w:marBottom w:val="0"/>
      <w:divBdr>
        <w:top w:val="none" w:sz="0" w:space="0" w:color="auto"/>
        <w:left w:val="none" w:sz="0" w:space="0" w:color="auto"/>
        <w:bottom w:val="none" w:sz="0" w:space="0" w:color="auto"/>
        <w:right w:val="none" w:sz="0" w:space="0" w:color="auto"/>
      </w:divBdr>
    </w:div>
    <w:div w:id="2121293463">
      <w:bodyDiv w:val="1"/>
      <w:marLeft w:val="0"/>
      <w:marRight w:val="0"/>
      <w:marTop w:val="0"/>
      <w:marBottom w:val="0"/>
      <w:divBdr>
        <w:top w:val="none" w:sz="0" w:space="0" w:color="auto"/>
        <w:left w:val="none" w:sz="0" w:space="0" w:color="auto"/>
        <w:bottom w:val="none" w:sz="0" w:space="0" w:color="auto"/>
        <w:right w:val="none" w:sz="0" w:space="0" w:color="auto"/>
      </w:divBdr>
    </w:div>
    <w:div w:id="2121603190">
      <w:bodyDiv w:val="1"/>
      <w:marLeft w:val="0"/>
      <w:marRight w:val="0"/>
      <w:marTop w:val="0"/>
      <w:marBottom w:val="0"/>
      <w:divBdr>
        <w:top w:val="none" w:sz="0" w:space="0" w:color="auto"/>
        <w:left w:val="none" w:sz="0" w:space="0" w:color="auto"/>
        <w:bottom w:val="none" w:sz="0" w:space="0" w:color="auto"/>
        <w:right w:val="none" w:sz="0" w:space="0" w:color="auto"/>
      </w:divBdr>
    </w:div>
    <w:div w:id="2122063785">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06997">
      <w:bodyDiv w:val="1"/>
      <w:marLeft w:val="0"/>
      <w:marRight w:val="0"/>
      <w:marTop w:val="0"/>
      <w:marBottom w:val="0"/>
      <w:divBdr>
        <w:top w:val="none" w:sz="0" w:space="0" w:color="auto"/>
        <w:left w:val="none" w:sz="0" w:space="0" w:color="auto"/>
        <w:bottom w:val="none" w:sz="0" w:space="0" w:color="auto"/>
        <w:right w:val="none" w:sz="0" w:space="0" w:color="auto"/>
      </w:divBdr>
    </w:div>
    <w:div w:id="2122407523">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2645614">
      <w:bodyDiv w:val="1"/>
      <w:marLeft w:val="0"/>
      <w:marRight w:val="0"/>
      <w:marTop w:val="0"/>
      <w:marBottom w:val="0"/>
      <w:divBdr>
        <w:top w:val="none" w:sz="0" w:space="0" w:color="auto"/>
        <w:left w:val="none" w:sz="0" w:space="0" w:color="auto"/>
        <w:bottom w:val="none" w:sz="0" w:space="0" w:color="auto"/>
        <w:right w:val="none" w:sz="0" w:space="0" w:color="auto"/>
      </w:divBdr>
    </w:div>
    <w:div w:id="2122720336">
      <w:bodyDiv w:val="1"/>
      <w:marLeft w:val="0"/>
      <w:marRight w:val="0"/>
      <w:marTop w:val="0"/>
      <w:marBottom w:val="0"/>
      <w:divBdr>
        <w:top w:val="none" w:sz="0" w:space="0" w:color="auto"/>
        <w:left w:val="none" w:sz="0" w:space="0" w:color="auto"/>
        <w:bottom w:val="none" w:sz="0" w:space="0" w:color="auto"/>
        <w:right w:val="none" w:sz="0" w:space="0" w:color="auto"/>
      </w:divBdr>
    </w:div>
    <w:div w:id="2123065751">
      <w:bodyDiv w:val="1"/>
      <w:marLeft w:val="0"/>
      <w:marRight w:val="0"/>
      <w:marTop w:val="0"/>
      <w:marBottom w:val="0"/>
      <w:divBdr>
        <w:top w:val="none" w:sz="0" w:space="0" w:color="auto"/>
        <w:left w:val="none" w:sz="0" w:space="0" w:color="auto"/>
        <w:bottom w:val="none" w:sz="0" w:space="0" w:color="auto"/>
        <w:right w:val="none" w:sz="0" w:space="0" w:color="auto"/>
      </w:divBdr>
    </w:div>
    <w:div w:id="2123378256">
      <w:bodyDiv w:val="1"/>
      <w:marLeft w:val="0"/>
      <w:marRight w:val="0"/>
      <w:marTop w:val="0"/>
      <w:marBottom w:val="0"/>
      <w:divBdr>
        <w:top w:val="none" w:sz="0" w:space="0" w:color="auto"/>
        <w:left w:val="none" w:sz="0" w:space="0" w:color="auto"/>
        <w:bottom w:val="none" w:sz="0" w:space="0" w:color="auto"/>
        <w:right w:val="none" w:sz="0" w:space="0" w:color="auto"/>
      </w:divBdr>
    </w:div>
    <w:div w:id="212356841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8331">
      <w:bodyDiv w:val="1"/>
      <w:marLeft w:val="0"/>
      <w:marRight w:val="0"/>
      <w:marTop w:val="0"/>
      <w:marBottom w:val="0"/>
      <w:divBdr>
        <w:top w:val="none" w:sz="0" w:space="0" w:color="auto"/>
        <w:left w:val="none" w:sz="0" w:space="0" w:color="auto"/>
        <w:bottom w:val="none" w:sz="0" w:space="0" w:color="auto"/>
        <w:right w:val="none" w:sz="0" w:space="0" w:color="auto"/>
      </w:divBdr>
    </w:div>
    <w:div w:id="2123723161">
      <w:bodyDiv w:val="1"/>
      <w:marLeft w:val="0"/>
      <w:marRight w:val="0"/>
      <w:marTop w:val="0"/>
      <w:marBottom w:val="0"/>
      <w:divBdr>
        <w:top w:val="none" w:sz="0" w:space="0" w:color="auto"/>
        <w:left w:val="none" w:sz="0" w:space="0" w:color="auto"/>
        <w:bottom w:val="none" w:sz="0" w:space="0" w:color="auto"/>
        <w:right w:val="none" w:sz="0" w:space="0" w:color="auto"/>
      </w:divBdr>
    </w:div>
    <w:div w:id="2123845146">
      <w:bodyDiv w:val="1"/>
      <w:marLeft w:val="0"/>
      <w:marRight w:val="0"/>
      <w:marTop w:val="0"/>
      <w:marBottom w:val="0"/>
      <w:divBdr>
        <w:top w:val="none" w:sz="0" w:space="0" w:color="auto"/>
        <w:left w:val="none" w:sz="0" w:space="0" w:color="auto"/>
        <w:bottom w:val="none" w:sz="0" w:space="0" w:color="auto"/>
        <w:right w:val="none" w:sz="0" w:space="0" w:color="auto"/>
      </w:divBdr>
    </w:div>
    <w:div w:id="2123987607">
      <w:bodyDiv w:val="1"/>
      <w:marLeft w:val="0"/>
      <w:marRight w:val="0"/>
      <w:marTop w:val="0"/>
      <w:marBottom w:val="0"/>
      <w:divBdr>
        <w:top w:val="none" w:sz="0" w:space="0" w:color="auto"/>
        <w:left w:val="none" w:sz="0" w:space="0" w:color="auto"/>
        <w:bottom w:val="none" w:sz="0" w:space="0" w:color="auto"/>
        <w:right w:val="none" w:sz="0" w:space="0" w:color="auto"/>
      </w:divBdr>
    </w:div>
    <w:div w:id="2124106615">
      <w:bodyDiv w:val="1"/>
      <w:marLeft w:val="0"/>
      <w:marRight w:val="0"/>
      <w:marTop w:val="0"/>
      <w:marBottom w:val="0"/>
      <w:divBdr>
        <w:top w:val="none" w:sz="0" w:space="0" w:color="auto"/>
        <w:left w:val="none" w:sz="0" w:space="0" w:color="auto"/>
        <w:bottom w:val="none" w:sz="0" w:space="0" w:color="auto"/>
        <w:right w:val="none" w:sz="0" w:space="0" w:color="auto"/>
      </w:divBdr>
    </w:div>
    <w:div w:id="2124230815">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492527">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4836840">
      <w:bodyDiv w:val="1"/>
      <w:marLeft w:val="0"/>
      <w:marRight w:val="0"/>
      <w:marTop w:val="0"/>
      <w:marBottom w:val="0"/>
      <w:divBdr>
        <w:top w:val="none" w:sz="0" w:space="0" w:color="auto"/>
        <w:left w:val="none" w:sz="0" w:space="0" w:color="auto"/>
        <w:bottom w:val="none" w:sz="0" w:space="0" w:color="auto"/>
        <w:right w:val="none" w:sz="0" w:space="0" w:color="auto"/>
      </w:divBdr>
    </w:div>
    <w:div w:id="2125340886">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66918">
      <w:bodyDiv w:val="1"/>
      <w:marLeft w:val="0"/>
      <w:marRight w:val="0"/>
      <w:marTop w:val="0"/>
      <w:marBottom w:val="0"/>
      <w:divBdr>
        <w:top w:val="none" w:sz="0" w:space="0" w:color="auto"/>
        <w:left w:val="none" w:sz="0" w:space="0" w:color="auto"/>
        <w:bottom w:val="none" w:sz="0" w:space="0" w:color="auto"/>
        <w:right w:val="none" w:sz="0" w:space="0" w:color="auto"/>
      </w:divBdr>
    </w:div>
    <w:div w:id="2126266236">
      <w:bodyDiv w:val="1"/>
      <w:marLeft w:val="0"/>
      <w:marRight w:val="0"/>
      <w:marTop w:val="0"/>
      <w:marBottom w:val="0"/>
      <w:divBdr>
        <w:top w:val="none" w:sz="0" w:space="0" w:color="auto"/>
        <w:left w:val="none" w:sz="0" w:space="0" w:color="auto"/>
        <w:bottom w:val="none" w:sz="0" w:space="0" w:color="auto"/>
        <w:right w:val="none" w:sz="0" w:space="0" w:color="auto"/>
      </w:divBdr>
    </w:div>
    <w:div w:id="2126348137">
      <w:bodyDiv w:val="1"/>
      <w:marLeft w:val="0"/>
      <w:marRight w:val="0"/>
      <w:marTop w:val="0"/>
      <w:marBottom w:val="0"/>
      <w:divBdr>
        <w:top w:val="none" w:sz="0" w:space="0" w:color="auto"/>
        <w:left w:val="none" w:sz="0" w:space="0" w:color="auto"/>
        <w:bottom w:val="none" w:sz="0" w:space="0" w:color="auto"/>
        <w:right w:val="none" w:sz="0" w:space="0" w:color="auto"/>
      </w:divBdr>
    </w:div>
    <w:div w:id="2126537371">
      <w:bodyDiv w:val="1"/>
      <w:marLeft w:val="0"/>
      <w:marRight w:val="0"/>
      <w:marTop w:val="0"/>
      <w:marBottom w:val="0"/>
      <w:divBdr>
        <w:top w:val="none" w:sz="0" w:space="0" w:color="auto"/>
        <w:left w:val="none" w:sz="0" w:space="0" w:color="auto"/>
        <w:bottom w:val="none" w:sz="0" w:space="0" w:color="auto"/>
        <w:right w:val="none" w:sz="0" w:space="0" w:color="auto"/>
      </w:divBdr>
    </w:div>
    <w:div w:id="2126583049">
      <w:bodyDiv w:val="1"/>
      <w:marLeft w:val="0"/>
      <w:marRight w:val="0"/>
      <w:marTop w:val="0"/>
      <w:marBottom w:val="0"/>
      <w:divBdr>
        <w:top w:val="none" w:sz="0" w:space="0" w:color="auto"/>
        <w:left w:val="none" w:sz="0" w:space="0" w:color="auto"/>
        <w:bottom w:val="none" w:sz="0" w:space="0" w:color="auto"/>
        <w:right w:val="none" w:sz="0" w:space="0" w:color="auto"/>
      </w:divBdr>
    </w:div>
    <w:div w:id="2126918795">
      <w:bodyDiv w:val="1"/>
      <w:marLeft w:val="0"/>
      <w:marRight w:val="0"/>
      <w:marTop w:val="0"/>
      <w:marBottom w:val="0"/>
      <w:divBdr>
        <w:top w:val="none" w:sz="0" w:space="0" w:color="auto"/>
        <w:left w:val="none" w:sz="0" w:space="0" w:color="auto"/>
        <w:bottom w:val="none" w:sz="0" w:space="0" w:color="auto"/>
        <w:right w:val="none" w:sz="0" w:space="0" w:color="auto"/>
      </w:divBdr>
    </w:div>
    <w:div w:id="2127430812">
      <w:bodyDiv w:val="1"/>
      <w:marLeft w:val="0"/>
      <w:marRight w:val="0"/>
      <w:marTop w:val="0"/>
      <w:marBottom w:val="0"/>
      <w:divBdr>
        <w:top w:val="none" w:sz="0" w:space="0" w:color="auto"/>
        <w:left w:val="none" w:sz="0" w:space="0" w:color="auto"/>
        <w:bottom w:val="none" w:sz="0" w:space="0" w:color="auto"/>
        <w:right w:val="none" w:sz="0" w:space="0" w:color="auto"/>
      </w:divBdr>
    </w:div>
    <w:div w:id="2127650209">
      <w:bodyDiv w:val="1"/>
      <w:marLeft w:val="0"/>
      <w:marRight w:val="0"/>
      <w:marTop w:val="0"/>
      <w:marBottom w:val="0"/>
      <w:divBdr>
        <w:top w:val="none" w:sz="0" w:space="0" w:color="auto"/>
        <w:left w:val="none" w:sz="0" w:space="0" w:color="auto"/>
        <w:bottom w:val="none" w:sz="0" w:space="0" w:color="auto"/>
        <w:right w:val="none" w:sz="0" w:space="0" w:color="auto"/>
      </w:divBdr>
    </w:div>
    <w:div w:id="2127767892">
      <w:bodyDiv w:val="1"/>
      <w:marLeft w:val="0"/>
      <w:marRight w:val="0"/>
      <w:marTop w:val="0"/>
      <w:marBottom w:val="0"/>
      <w:divBdr>
        <w:top w:val="none" w:sz="0" w:space="0" w:color="auto"/>
        <w:left w:val="none" w:sz="0" w:space="0" w:color="auto"/>
        <w:bottom w:val="none" w:sz="0" w:space="0" w:color="auto"/>
        <w:right w:val="none" w:sz="0" w:space="0" w:color="auto"/>
      </w:divBdr>
    </w:div>
    <w:div w:id="2127774632">
      <w:bodyDiv w:val="1"/>
      <w:marLeft w:val="0"/>
      <w:marRight w:val="0"/>
      <w:marTop w:val="0"/>
      <w:marBottom w:val="0"/>
      <w:divBdr>
        <w:top w:val="none" w:sz="0" w:space="0" w:color="auto"/>
        <w:left w:val="none" w:sz="0" w:space="0" w:color="auto"/>
        <w:bottom w:val="none" w:sz="0" w:space="0" w:color="auto"/>
        <w:right w:val="none" w:sz="0" w:space="0" w:color="auto"/>
      </w:divBdr>
    </w:div>
    <w:div w:id="2128043426">
      <w:bodyDiv w:val="1"/>
      <w:marLeft w:val="0"/>
      <w:marRight w:val="0"/>
      <w:marTop w:val="0"/>
      <w:marBottom w:val="0"/>
      <w:divBdr>
        <w:top w:val="none" w:sz="0" w:space="0" w:color="auto"/>
        <w:left w:val="none" w:sz="0" w:space="0" w:color="auto"/>
        <w:bottom w:val="none" w:sz="0" w:space="0" w:color="auto"/>
        <w:right w:val="none" w:sz="0" w:space="0" w:color="auto"/>
      </w:divBdr>
    </w:div>
    <w:div w:id="2128695664">
      <w:bodyDiv w:val="1"/>
      <w:marLeft w:val="0"/>
      <w:marRight w:val="0"/>
      <w:marTop w:val="0"/>
      <w:marBottom w:val="0"/>
      <w:divBdr>
        <w:top w:val="none" w:sz="0" w:space="0" w:color="auto"/>
        <w:left w:val="none" w:sz="0" w:space="0" w:color="auto"/>
        <w:bottom w:val="none" w:sz="0" w:space="0" w:color="auto"/>
        <w:right w:val="none" w:sz="0" w:space="0" w:color="auto"/>
      </w:divBdr>
    </w:div>
    <w:div w:id="2128766838">
      <w:bodyDiv w:val="1"/>
      <w:marLeft w:val="0"/>
      <w:marRight w:val="0"/>
      <w:marTop w:val="0"/>
      <w:marBottom w:val="0"/>
      <w:divBdr>
        <w:top w:val="none" w:sz="0" w:space="0" w:color="auto"/>
        <w:left w:val="none" w:sz="0" w:space="0" w:color="auto"/>
        <w:bottom w:val="none" w:sz="0" w:space="0" w:color="auto"/>
        <w:right w:val="none" w:sz="0" w:space="0" w:color="auto"/>
      </w:divBdr>
    </w:div>
    <w:div w:id="2128770642">
      <w:bodyDiv w:val="1"/>
      <w:marLeft w:val="0"/>
      <w:marRight w:val="0"/>
      <w:marTop w:val="0"/>
      <w:marBottom w:val="0"/>
      <w:divBdr>
        <w:top w:val="none" w:sz="0" w:space="0" w:color="auto"/>
        <w:left w:val="none" w:sz="0" w:space="0" w:color="auto"/>
        <w:bottom w:val="none" w:sz="0" w:space="0" w:color="auto"/>
        <w:right w:val="none" w:sz="0" w:space="0" w:color="auto"/>
      </w:divBdr>
    </w:div>
    <w:div w:id="2128771321">
      <w:bodyDiv w:val="1"/>
      <w:marLeft w:val="0"/>
      <w:marRight w:val="0"/>
      <w:marTop w:val="0"/>
      <w:marBottom w:val="0"/>
      <w:divBdr>
        <w:top w:val="none" w:sz="0" w:space="0" w:color="auto"/>
        <w:left w:val="none" w:sz="0" w:space="0" w:color="auto"/>
        <w:bottom w:val="none" w:sz="0" w:space="0" w:color="auto"/>
        <w:right w:val="none" w:sz="0" w:space="0" w:color="auto"/>
      </w:divBdr>
    </w:div>
    <w:div w:id="2128885880">
      <w:bodyDiv w:val="1"/>
      <w:marLeft w:val="0"/>
      <w:marRight w:val="0"/>
      <w:marTop w:val="0"/>
      <w:marBottom w:val="0"/>
      <w:divBdr>
        <w:top w:val="none" w:sz="0" w:space="0" w:color="auto"/>
        <w:left w:val="none" w:sz="0" w:space="0" w:color="auto"/>
        <w:bottom w:val="none" w:sz="0" w:space="0" w:color="auto"/>
        <w:right w:val="none" w:sz="0" w:space="0" w:color="auto"/>
      </w:divBdr>
    </w:div>
    <w:div w:id="2129085786">
      <w:bodyDiv w:val="1"/>
      <w:marLeft w:val="0"/>
      <w:marRight w:val="0"/>
      <w:marTop w:val="0"/>
      <w:marBottom w:val="0"/>
      <w:divBdr>
        <w:top w:val="none" w:sz="0" w:space="0" w:color="auto"/>
        <w:left w:val="none" w:sz="0" w:space="0" w:color="auto"/>
        <w:bottom w:val="none" w:sz="0" w:space="0" w:color="auto"/>
        <w:right w:val="none" w:sz="0" w:space="0" w:color="auto"/>
      </w:divBdr>
    </w:div>
    <w:div w:id="2129153316">
      <w:bodyDiv w:val="1"/>
      <w:marLeft w:val="0"/>
      <w:marRight w:val="0"/>
      <w:marTop w:val="0"/>
      <w:marBottom w:val="0"/>
      <w:divBdr>
        <w:top w:val="none" w:sz="0" w:space="0" w:color="auto"/>
        <w:left w:val="none" w:sz="0" w:space="0" w:color="auto"/>
        <w:bottom w:val="none" w:sz="0" w:space="0" w:color="auto"/>
        <w:right w:val="none" w:sz="0" w:space="0" w:color="auto"/>
      </w:divBdr>
    </w:div>
    <w:div w:id="2129425391">
      <w:bodyDiv w:val="1"/>
      <w:marLeft w:val="0"/>
      <w:marRight w:val="0"/>
      <w:marTop w:val="0"/>
      <w:marBottom w:val="0"/>
      <w:divBdr>
        <w:top w:val="none" w:sz="0" w:space="0" w:color="auto"/>
        <w:left w:val="none" w:sz="0" w:space="0" w:color="auto"/>
        <w:bottom w:val="none" w:sz="0" w:space="0" w:color="auto"/>
        <w:right w:val="none" w:sz="0" w:space="0" w:color="auto"/>
      </w:divBdr>
    </w:div>
    <w:div w:id="2129466517">
      <w:bodyDiv w:val="1"/>
      <w:marLeft w:val="0"/>
      <w:marRight w:val="0"/>
      <w:marTop w:val="0"/>
      <w:marBottom w:val="0"/>
      <w:divBdr>
        <w:top w:val="none" w:sz="0" w:space="0" w:color="auto"/>
        <w:left w:val="none" w:sz="0" w:space="0" w:color="auto"/>
        <w:bottom w:val="none" w:sz="0" w:space="0" w:color="auto"/>
        <w:right w:val="none" w:sz="0" w:space="0" w:color="auto"/>
      </w:divBdr>
    </w:div>
    <w:div w:id="2129931812">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52636">
      <w:bodyDiv w:val="1"/>
      <w:marLeft w:val="0"/>
      <w:marRight w:val="0"/>
      <w:marTop w:val="0"/>
      <w:marBottom w:val="0"/>
      <w:divBdr>
        <w:top w:val="none" w:sz="0" w:space="0" w:color="auto"/>
        <w:left w:val="none" w:sz="0" w:space="0" w:color="auto"/>
        <w:bottom w:val="none" w:sz="0" w:space="0" w:color="auto"/>
        <w:right w:val="none" w:sz="0" w:space="0" w:color="auto"/>
      </w:divBdr>
    </w:div>
    <w:div w:id="2130465290">
      <w:bodyDiv w:val="1"/>
      <w:marLeft w:val="0"/>
      <w:marRight w:val="0"/>
      <w:marTop w:val="0"/>
      <w:marBottom w:val="0"/>
      <w:divBdr>
        <w:top w:val="none" w:sz="0" w:space="0" w:color="auto"/>
        <w:left w:val="none" w:sz="0" w:space="0" w:color="auto"/>
        <w:bottom w:val="none" w:sz="0" w:space="0" w:color="auto"/>
        <w:right w:val="none" w:sz="0" w:space="0" w:color="auto"/>
      </w:divBdr>
    </w:div>
    <w:div w:id="2130542005">
      <w:bodyDiv w:val="1"/>
      <w:marLeft w:val="0"/>
      <w:marRight w:val="0"/>
      <w:marTop w:val="0"/>
      <w:marBottom w:val="0"/>
      <w:divBdr>
        <w:top w:val="none" w:sz="0" w:space="0" w:color="auto"/>
        <w:left w:val="none" w:sz="0" w:space="0" w:color="auto"/>
        <w:bottom w:val="none" w:sz="0" w:space="0" w:color="auto"/>
        <w:right w:val="none" w:sz="0" w:space="0" w:color="auto"/>
      </w:divBdr>
    </w:div>
    <w:div w:id="2130929170">
      <w:bodyDiv w:val="1"/>
      <w:marLeft w:val="0"/>
      <w:marRight w:val="0"/>
      <w:marTop w:val="0"/>
      <w:marBottom w:val="0"/>
      <w:divBdr>
        <w:top w:val="none" w:sz="0" w:space="0" w:color="auto"/>
        <w:left w:val="none" w:sz="0" w:space="0" w:color="auto"/>
        <w:bottom w:val="none" w:sz="0" w:space="0" w:color="auto"/>
        <w:right w:val="none" w:sz="0" w:space="0" w:color="auto"/>
      </w:divBdr>
    </w:div>
    <w:div w:id="2130931713">
      <w:bodyDiv w:val="1"/>
      <w:marLeft w:val="0"/>
      <w:marRight w:val="0"/>
      <w:marTop w:val="0"/>
      <w:marBottom w:val="0"/>
      <w:divBdr>
        <w:top w:val="none" w:sz="0" w:space="0" w:color="auto"/>
        <w:left w:val="none" w:sz="0" w:space="0" w:color="auto"/>
        <w:bottom w:val="none" w:sz="0" w:space="0" w:color="auto"/>
        <w:right w:val="none" w:sz="0" w:space="0" w:color="auto"/>
      </w:divBdr>
    </w:div>
    <w:div w:id="2130977548">
      <w:bodyDiv w:val="1"/>
      <w:marLeft w:val="0"/>
      <w:marRight w:val="0"/>
      <w:marTop w:val="0"/>
      <w:marBottom w:val="0"/>
      <w:divBdr>
        <w:top w:val="none" w:sz="0" w:space="0" w:color="auto"/>
        <w:left w:val="none" w:sz="0" w:space="0" w:color="auto"/>
        <w:bottom w:val="none" w:sz="0" w:space="0" w:color="auto"/>
        <w:right w:val="none" w:sz="0" w:space="0" w:color="auto"/>
      </w:divBdr>
    </w:div>
    <w:div w:id="2131045415">
      <w:bodyDiv w:val="1"/>
      <w:marLeft w:val="0"/>
      <w:marRight w:val="0"/>
      <w:marTop w:val="0"/>
      <w:marBottom w:val="0"/>
      <w:divBdr>
        <w:top w:val="none" w:sz="0" w:space="0" w:color="auto"/>
        <w:left w:val="none" w:sz="0" w:space="0" w:color="auto"/>
        <w:bottom w:val="none" w:sz="0" w:space="0" w:color="auto"/>
        <w:right w:val="none" w:sz="0" w:space="0" w:color="auto"/>
      </w:divBdr>
    </w:div>
    <w:div w:id="2131122802">
      <w:bodyDiv w:val="1"/>
      <w:marLeft w:val="0"/>
      <w:marRight w:val="0"/>
      <w:marTop w:val="0"/>
      <w:marBottom w:val="0"/>
      <w:divBdr>
        <w:top w:val="none" w:sz="0" w:space="0" w:color="auto"/>
        <w:left w:val="none" w:sz="0" w:space="0" w:color="auto"/>
        <w:bottom w:val="none" w:sz="0" w:space="0" w:color="auto"/>
        <w:right w:val="none" w:sz="0" w:space="0" w:color="auto"/>
      </w:divBdr>
    </w:div>
    <w:div w:id="2131196526">
      <w:bodyDiv w:val="1"/>
      <w:marLeft w:val="0"/>
      <w:marRight w:val="0"/>
      <w:marTop w:val="0"/>
      <w:marBottom w:val="0"/>
      <w:divBdr>
        <w:top w:val="none" w:sz="0" w:space="0" w:color="auto"/>
        <w:left w:val="none" w:sz="0" w:space="0" w:color="auto"/>
        <w:bottom w:val="none" w:sz="0" w:space="0" w:color="auto"/>
        <w:right w:val="none" w:sz="0" w:space="0" w:color="auto"/>
      </w:divBdr>
    </w:div>
    <w:div w:id="2131898826">
      <w:bodyDiv w:val="1"/>
      <w:marLeft w:val="0"/>
      <w:marRight w:val="0"/>
      <w:marTop w:val="0"/>
      <w:marBottom w:val="0"/>
      <w:divBdr>
        <w:top w:val="none" w:sz="0" w:space="0" w:color="auto"/>
        <w:left w:val="none" w:sz="0" w:space="0" w:color="auto"/>
        <w:bottom w:val="none" w:sz="0" w:space="0" w:color="auto"/>
        <w:right w:val="none" w:sz="0" w:space="0" w:color="auto"/>
      </w:divBdr>
    </w:div>
    <w:div w:id="2132017893">
      <w:bodyDiv w:val="1"/>
      <w:marLeft w:val="0"/>
      <w:marRight w:val="0"/>
      <w:marTop w:val="0"/>
      <w:marBottom w:val="0"/>
      <w:divBdr>
        <w:top w:val="none" w:sz="0" w:space="0" w:color="auto"/>
        <w:left w:val="none" w:sz="0" w:space="0" w:color="auto"/>
        <w:bottom w:val="none" w:sz="0" w:space="0" w:color="auto"/>
        <w:right w:val="none" w:sz="0" w:space="0" w:color="auto"/>
      </w:divBdr>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161539">
      <w:bodyDiv w:val="1"/>
      <w:marLeft w:val="0"/>
      <w:marRight w:val="0"/>
      <w:marTop w:val="0"/>
      <w:marBottom w:val="0"/>
      <w:divBdr>
        <w:top w:val="none" w:sz="0" w:space="0" w:color="auto"/>
        <w:left w:val="none" w:sz="0" w:space="0" w:color="auto"/>
        <w:bottom w:val="none" w:sz="0" w:space="0" w:color="auto"/>
        <w:right w:val="none" w:sz="0" w:space="0" w:color="auto"/>
      </w:divBdr>
    </w:div>
    <w:div w:id="2132164469">
      <w:bodyDiv w:val="1"/>
      <w:marLeft w:val="0"/>
      <w:marRight w:val="0"/>
      <w:marTop w:val="0"/>
      <w:marBottom w:val="0"/>
      <w:divBdr>
        <w:top w:val="none" w:sz="0" w:space="0" w:color="auto"/>
        <w:left w:val="none" w:sz="0" w:space="0" w:color="auto"/>
        <w:bottom w:val="none" w:sz="0" w:space="0" w:color="auto"/>
        <w:right w:val="none" w:sz="0" w:space="0" w:color="auto"/>
      </w:divBdr>
    </w:div>
    <w:div w:id="2132245544">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547310">
      <w:bodyDiv w:val="1"/>
      <w:marLeft w:val="0"/>
      <w:marRight w:val="0"/>
      <w:marTop w:val="0"/>
      <w:marBottom w:val="0"/>
      <w:divBdr>
        <w:top w:val="none" w:sz="0" w:space="0" w:color="auto"/>
        <w:left w:val="none" w:sz="0" w:space="0" w:color="auto"/>
        <w:bottom w:val="none" w:sz="0" w:space="0" w:color="auto"/>
        <w:right w:val="none" w:sz="0" w:space="0" w:color="auto"/>
      </w:divBdr>
    </w:div>
    <w:div w:id="2132702226">
      <w:bodyDiv w:val="1"/>
      <w:marLeft w:val="0"/>
      <w:marRight w:val="0"/>
      <w:marTop w:val="0"/>
      <w:marBottom w:val="0"/>
      <w:divBdr>
        <w:top w:val="none" w:sz="0" w:space="0" w:color="auto"/>
        <w:left w:val="none" w:sz="0" w:space="0" w:color="auto"/>
        <w:bottom w:val="none" w:sz="0" w:space="0" w:color="auto"/>
        <w:right w:val="none" w:sz="0" w:space="0" w:color="auto"/>
      </w:divBdr>
    </w:div>
    <w:div w:id="2132703459">
      <w:bodyDiv w:val="1"/>
      <w:marLeft w:val="0"/>
      <w:marRight w:val="0"/>
      <w:marTop w:val="0"/>
      <w:marBottom w:val="0"/>
      <w:divBdr>
        <w:top w:val="none" w:sz="0" w:space="0" w:color="auto"/>
        <w:left w:val="none" w:sz="0" w:space="0" w:color="auto"/>
        <w:bottom w:val="none" w:sz="0" w:space="0" w:color="auto"/>
        <w:right w:val="none" w:sz="0" w:space="0" w:color="auto"/>
      </w:divBdr>
    </w:div>
    <w:div w:id="2132742931">
      <w:bodyDiv w:val="1"/>
      <w:marLeft w:val="0"/>
      <w:marRight w:val="0"/>
      <w:marTop w:val="0"/>
      <w:marBottom w:val="0"/>
      <w:divBdr>
        <w:top w:val="none" w:sz="0" w:space="0" w:color="auto"/>
        <w:left w:val="none" w:sz="0" w:space="0" w:color="auto"/>
        <w:bottom w:val="none" w:sz="0" w:space="0" w:color="auto"/>
        <w:right w:val="none" w:sz="0" w:space="0" w:color="auto"/>
      </w:divBdr>
    </w:div>
    <w:div w:id="2132940797">
      <w:bodyDiv w:val="1"/>
      <w:marLeft w:val="0"/>
      <w:marRight w:val="0"/>
      <w:marTop w:val="0"/>
      <w:marBottom w:val="0"/>
      <w:divBdr>
        <w:top w:val="none" w:sz="0" w:space="0" w:color="auto"/>
        <w:left w:val="none" w:sz="0" w:space="0" w:color="auto"/>
        <w:bottom w:val="none" w:sz="0" w:space="0" w:color="auto"/>
        <w:right w:val="none" w:sz="0" w:space="0" w:color="auto"/>
      </w:divBdr>
    </w:div>
    <w:div w:id="2133281912">
      <w:bodyDiv w:val="1"/>
      <w:marLeft w:val="0"/>
      <w:marRight w:val="0"/>
      <w:marTop w:val="0"/>
      <w:marBottom w:val="0"/>
      <w:divBdr>
        <w:top w:val="none" w:sz="0" w:space="0" w:color="auto"/>
        <w:left w:val="none" w:sz="0" w:space="0" w:color="auto"/>
        <w:bottom w:val="none" w:sz="0" w:space="0" w:color="auto"/>
        <w:right w:val="none" w:sz="0" w:space="0" w:color="auto"/>
      </w:divBdr>
    </w:div>
    <w:div w:id="2133285893">
      <w:bodyDiv w:val="1"/>
      <w:marLeft w:val="0"/>
      <w:marRight w:val="0"/>
      <w:marTop w:val="0"/>
      <w:marBottom w:val="0"/>
      <w:divBdr>
        <w:top w:val="none" w:sz="0" w:space="0" w:color="auto"/>
        <w:left w:val="none" w:sz="0" w:space="0" w:color="auto"/>
        <w:bottom w:val="none" w:sz="0" w:space="0" w:color="auto"/>
        <w:right w:val="none" w:sz="0" w:space="0" w:color="auto"/>
      </w:divBdr>
    </w:div>
    <w:div w:id="2133357835">
      <w:bodyDiv w:val="1"/>
      <w:marLeft w:val="0"/>
      <w:marRight w:val="0"/>
      <w:marTop w:val="0"/>
      <w:marBottom w:val="0"/>
      <w:divBdr>
        <w:top w:val="none" w:sz="0" w:space="0" w:color="auto"/>
        <w:left w:val="none" w:sz="0" w:space="0" w:color="auto"/>
        <w:bottom w:val="none" w:sz="0" w:space="0" w:color="auto"/>
        <w:right w:val="none" w:sz="0" w:space="0" w:color="auto"/>
      </w:divBdr>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795">
      <w:bodyDiv w:val="1"/>
      <w:marLeft w:val="0"/>
      <w:marRight w:val="0"/>
      <w:marTop w:val="0"/>
      <w:marBottom w:val="0"/>
      <w:divBdr>
        <w:top w:val="none" w:sz="0" w:space="0" w:color="auto"/>
        <w:left w:val="none" w:sz="0" w:space="0" w:color="auto"/>
        <w:bottom w:val="none" w:sz="0" w:space="0" w:color="auto"/>
        <w:right w:val="none" w:sz="0" w:space="0" w:color="auto"/>
      </w:divBdr>
    </w:div>
    <w:div w:id="2133555437">
      <w:bodyDiv w:val="1"/>
      <w:marLeft w:val="0"/>
      <w:marRight w:val="0"/>
      <w:marTop w:val="0"/>
      <w:marBottom w:val="0"/>
      <w:divBdr>
        <w:top w:val="none" w:sz="0" w:space="0" w:color="auto"/>
        <w:left w:val="none" w:sz="0" w:space="0" w:color="auto"/>
        <w:bottom w:val="none" w:sz="0" w:space="0" w:color="auto"/>
        <w:right w:val="none" w:sz="0" w:space="0" w:color="auto"/>
      </w:divBdr>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128192">
      <w:bodyDiv w:val="1"/>
      <w:marLeft w:val="0"/>
      <w:marRight w:val="0"/>
      <w:marTop w:val="0"/>
      <w:marBottom w:val="0"/>
      <w:divBdr>
        <w:top w:val="none" w:sz="0" w:space="0" w:color="auto"/>
        <w:left w:val="none" w:sz="0" w:space="0" w:color="auto"/>
        <w:bottom w:val="none" w:sz="0" w:space="0" w:color="auto"/>
        <w:right w:val="none" w:sz="0" w:space="0" w:color="auto"/>
      </w:divBdr>
    </w:div>
    <w:div w:id="2134250351">
      <w:bodyDiv w:val="1"/>
      <w:marLeft w:val="0"/>
      <w:marRight w:val="0"/>
      <w:marTop w:val="0"/>
      <w:marBottom w:val="0"/>
      <w:divBdr>
        <w:top w:val="none" w:sz="0" w:space="0" w:color="auto"/>
        <w:left w:val="none" w:sz="0" w:space="0" w:color="auto"/>
        <w:bottom w:val="none" w:sz="0" w:space="0" w:color="auto"/>
        <w:right w:val="none" w:sz="0" w:space="0" w:color="auto"/>
      </w:divBdr>
    </w:div>
    <w:div w:id="2134251211">
      <w:bodyDiv w:val="1"/>
      <w:marLeft w:val="0"/>
      <w:marRight w:val="0"/>
      <w:marTop w:val="0"/>
      <w:marBottom w:val="0"/>
      <w:divBdr>
        <w:top w:val="none" w:sz="0" w:space="0" w:color="auto"/>
        <w:left w:val="none" w:sz="0" w:space="0" w:color="auto"/>
        <w:bottom w:val="none" w:sz="0" w:space="0" w:color="auto"/>
        <w:right w:val="none" w:sz="0" w:space="0" w:color="auto"/>
      </w:divBdr>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401791">
      <w:bodyDiv w:val="1"/>
      <w:marLeft w:val="0"/>
      <w:marRight w:val="0"/>
      <w:marTop w:val="0"/>
      <w:marBottom w:val="0"/>
      <w:divBdr>
        <w:top w:val="none" w:sz="0" w:space="0" w:color="auto"/>
        <w:left w:val="none" w:sz="0" w:space="0" w:color="auto"/>
        <w:bottom w:val="none" w:sz="0" w:space="0" w:color="auto"/>
        <w:right w:val="none" w:sz="0" w:space="0" w:color="auto"/>
      </w:divBdr>
    </w:div>
    <w:div w:id="2134520405">
      <w:bodyDiv w:val="1"/>
      <w:marLeft w:val="0"/>
      <w:marRight w:val="0"/>
      <w:marTop w:val="0"/>
      <w:marBottom w:val="0"/>
      <w:divBdr>
        <w:top w:val="none" w:sz="0" w:space="0" w:color="auto"/>
        <w:left w:val="none" w:sz="0" w:space="0" w:color="auto"/>
        <w:bottom w:val="none" w:sz="0" w:space="0" w:color="auto"/>
        <w:right w:val="none" w:sz="0" w:space="0" w:color="auto"/>
      </w:divBdr>
    </w:div>
    <w:div w:id="2134706749">
      <w:bodyDiv w:val="1"/>
      <w:marLeft w:val="0"/>
      <w:marRight w:val="0"/>
      <w:marTop w:val="0"/>
      <w:marBottom w:val="0"/>
      <w:divBdr>
        <w:top w:val="none" w:sz="0" w:space="0" w:color="auto"/>
        <w:left w:val="none" w:sz="0" w:space="0" w:color="auto"/>
        <w:bottom w:val="none" w:sz="0" w:space="0" w:color="auto"/>
        <w:right w:val="none" w:sz="0" w:space="0" w:color="auto"/>
      </w:divBdr>
    </w:div>
    <w:div w:id="2134712591">
      <w:bodyDiv w:val="1"/>
      <w:marLeft w:val="0"/>
      <w:marRight w:val="0"/>
      <w:marTop w:val="0"/>
      <w:marBottom w:val="0"/>
      <w:divBdr>
        <w:top w:val="none" w:sz="0" w:space="0" w:color="auto"/>
        <w:left w:val="none" w:sz="0" w:space="0" w:color="auto"/>
        <w:bottom w:val="none" w:sz="0" w:space="0" w:color="auto"/>
        <w:right w:val="none" w:sz="0" w:space="0" w:color="auto"/>
      </w:divBdr>
    </w:div>
    <w:div w:id="2134784551">
      <w:bodyDiv w:val="1"/>
      <w:marLeft w:val="0"/>
      <w:marRight w:val="0"/>
      <w:marTop w:val="0"/>
      <w:marBottom w:val="0"/>
      <w:divBdr>
        <w:top w:val="none" w:sz="0" w:space="0" w:color="auto"/>
        <w:left w:val="none" w:sz="0" w:space="0" w:color="auto"/>
        <w:bottom w:val="none" w:sz="0" w:space="0" w:color="auto"/>
        <w:right w:val="none" w:sz="0" w:space="0" w:color="auto"/>
      </w:divBdr>
    </w:div>
    <w:div w:id="2134788767">
      <w:bodyDiv w:val="1"/>
      <w:marLeft w:val="0"/>
      <w:marRight w:val="0"/>
      <w:marTop w:val="0"/>
      <w:marBottom w:val="0"/>
      <w:divBdr>
        <w:top w:val="none" w:sz="0" w:space="0" w:color="auto"/>
        <w:left w:val="none" w:sz="0" w:space="0" w:color="auto"/>
        <w:bottom w:val="none" w:sz="0" w:space="0" w:color="auto"/>
        <w:right w:val="none" w:sz="0" w:space="0" w:color="auto"/>
      </w:divBdr>
    </w:div>
    <w:div w:id="2134861691">
      <w:bodyDiv w:val="1"/>
      <w:marLeft w:val="0"/>
      <w:marRight w:val="0"/>
      <w:marTop w:val="0"/>
      <w:marBottom w:val="0"/>
      <w:divBdr>
        <w:top w:val="none" w:sz="0" w:space="0" w:color="auto"/>
        <w:left w:val="none" w:sz="0" w:space="0" w:color="auto"/>
        <w:bottom w:val="none" w:sz="0" w:space="0" w:color="auto"/>
        <w:right w:val="none" w:sz="0" w:space="0" w:color="auto"/>
      </w:divBdr>
    </w:div>
    <w:div w:id="2134863904">
      <w:bodyDiv w:val="1"/>
      <w:marLeft w:val="0"/>
      <w:marRight w:val="0"/>
      <w:marTop w:val="0"/>
      <w:marBottom w:val="0"/>
      <w:divBdr>
        <w:top w:val="none" w:sz="0" w:space="0" w:color="auto"/>
        <w:left w:val="none" w:sz="0" w:space="0" w:color="auto"/>
        <w:bottom w:val="none" w:sz="0" w:space="0" w:color="auto"/>
        <w:right w:val="none" w:sz="0" w:space="0" w:color="auto"/>
      </w:divBdr>
    </w:div>
    <w:div w:id="2134865436">
      <w:bodyDiv w:val="1"/>
      <w:marLeft w:val="0"/>
      <w:marRight w:val="0"/>
      <w:marTop w:val="0"/>
      <w:marBottom w:val="0"/>
      <w:divBdr>
        <w:top w:val="none" w:sz="0" w:space="0" w:color="auto"/>
        <w:left w:val="none" w:sz="0" w:space="0" w:color="auto"/>
        <w:bottom w:val="none" w:sz="0" w:space="0" w:color="auto"/>
        <w:right w:val="none" w:sz="0" w:space="0" w:color="auto"/>
      </w:divBdr>
    </w:div>
    <w:div w:id="2134901734">
      <w:bodyDiv w:val="1"/>
      <w:marLeft w:val="0"/>
      <w:marRight w:val="0"/>
      <w:marTop w:val="0"/>
      <w:marBottom w:val="0"/>
      <w:divBdr>
        <w:top w:val="none" w:sz="0" w:space="0" w:color="auto"/>
        <w:left w:val="none" w:sz="0" w:space="0" w:color="auto"/>
        <w:bottom w:val="none" w:sz="0" w:space="0" w:color="auto"/>
        <w:right w:val="none" w:sz="0" w:space="0" w:color="auto"/>
      </w:divBdr>
    </w:div>
    <w:div w:id="2134906928">
      <w:bodyDiv w:val="1"/>
      <w:marLeft w:val="0"/>
      <w:marRight w:val="0"/>
      <w:marTop w:val="0"/>
      <w:marBottom w:val="0"/>
      <w:divBdr>
        <w:top w:val="none" w:sz="0" w:space="0" w:color="auto"/>
        <w:left w:val="none" w:sz="0" w:space="0" w:color="auto"/>
        <w:bottom w:val="none" w:sz="0" w:space="0" w:color="auto"/>
        <w:right w:val="none" w:sz="0" w:space="0" w:color="auto"/>
      </w:divBdr>
    </w:div>
    <w:div w:id="2135252649">
      <w:bodyDiv w:val="1"/>
      <w:marLeft w:val="0"/>
      <w:marRight w:val="0"/>
      <w:marTop w:val="0"/>
      <w:marBottom w:val="0"/>
      <w:divBdr>
        <w:top w:val="none" w:sz="0" w:space="0" w:color="auto"/>
        <w:left w:val="none" w:sz="0" w:space="0" w:color="auto"/>
        <w:bottom w:val="none" w:sz="0" w:space="0" w:color="auto"/>
        <w:right w:val="none" w:sz="0" w:space="0" w:color="auto"/>
      </w:divBdr>
    </w:div>
    <w:div w:id="2135442374">
      <w:bodyDiv w:val="1"/>
      <w:marLeft w:val="0"/>
      <w:marRight w:val="0"/>
      <w:marTop w:val="0"/>
      <w:marBottom w:val="0"/>
      <w:divBdr>
        <w:top w:val="none" w:sz="0" w:space="0" w:color="auto"/>
        <w:left w:val="none" w:sz="0" w:space="0" w:color="auto"/>
        <w:bottom w:val="none" w:sz="0" w:space="0" w:color="auto"/>
        <w:right w:val="none" w:sz="0" w:space="0" w:color="auto"/>
      </w:divBdr>
    </w:div>
    <w:div w:id="2135558543">
      <w:bodyDiv w:val="1"/>
      <w:marLeft w:val="0"/>
      <w:marRight w:val="0"/>
      <w:marTop w:val="0"/>
      <w:marBottom w:val="0"/>
      <w:divBdr>
        <w:top w:val="none" w:sz="0" w:space="0" w:color="auto"/>
        <w:left w:val="none" w:sz="0" w:space="0" w:color="auto"/>
        <w:bottom w:val="none" w:sz="0" w:space="0" w:color="auto"/>
        <w:right w:val="none" w:sz="0" w:space="0" w:color="auto"/>
      </w:divBdr>
    </w:div>
    <w:div w:id="2135633421">
      <w:bodyDiv w:val="1"/>
      <w:marLeft w:val="0"/>
      <w:marRight w:val="0"/>
      <w:marTop w:val="0"/>
      <w:marBottom w:val="0"/>
      <w:divBdr>
        <w:top w:val="none" w:sz="0" w:space="0" w:color="auto"/>
        <w:left w:val="none" w:sz="0" w:space="0" w:color="auto"/>
        <w:bottom w:val="none" w:sz="0" w:space="0" w:color="auto"/>
        <w:right w:val="none" w:sz="0" w:space="0" w:color="auto"/>
      </w:divBdr>
    </w:div>
    <w:div w:id="2135706411">
      <w:bodyDiv w:val="1"/>
      <w:marLeft w:val="0"/>
      <w:marRight w:val="0"/>
      <w:marTop w:val="0"/>
      <w:marBottom w:val="0"/>
      <w:divBdr>
        <w:top w:val="none" w:sz="0" w:space="0" w:color="auto"/>
        <w:left w:val="none" w:sz="0" w:space="0" w:color="auto"/>
        <w:bottom w:val="none" w:sz="0" w:space="0" w:color="auto"/>
        <w:right w:val="none" w:sz="0" w:space="0" w:color="auto"/>
      </w:divBdr>
    </w:div>
    <w:div w:id="2136169356">
      <w:bodyDiv w:val="1"/>
      <w:marLeft w:val="0"/>
      <w:marRight w:val="0"/>
      <w:marTop w:val="0"/>
      <w:marBottom w:val="0"/>
      <w:divBdr>
        <w:top w:val="none" w:sz="0" w:space="0" w:color="auto"/>
        <w:left w:val="none" w:sz="0" w:space="0" w:color="auto"/>
        <w:bottom w:val="none" w:sz="0" w:space="0" w:color="auto"/>
        <w:right w:val="none" w:sz="0" w:space="0" w:color="auto"/>
      </w:divBdr>
    </w:div>
    <w:div w:id="2136169959">
      <w:bodyDiv w:val="1"/>
      <w:marLeft w:val="0"/>
      <w:marRight w:val="0"/>
      <w:marTop w:val="0"/>
      <w:marBottom w:val="0"/>
      <w:divBdr>
        <w:top w:val="none" w:sz="0" w:space="0" w:color="auto"/>
        <w:left w:val="none" w:sz="0" w:space="0" w:color="auto"/>
        <w:bottom w:val="none" w:sz="0" w:space="0" w:color="auto"/>
        <w:right w:val="none" w:sz="0" w:space="0" w:color="auto"/>
      </w:divBdr>
    </w:div>
    <w:div w:id="2136436325">
      <w:bodyDiv w:val="1"/>
      <w:marLeft w:val="0"/>
      <w:marRight w:val="0"/>
      <w:marTop w:val="0"/>
      <w:marBottom w:val="0"/>
      <w:divBdr>
        <w:top w:val="none" w:sz="0" w:space="0" w:color="auto"/>
        <w:left w:val="none" w:sz="0" w:space="0" w:color="auto"/>
        <w:bottom w:val="none" w:sz="0" w:space="0" w:color="auto"/>
        <w:right w:val="none" w:sz="0" w:space="0" w:color="auto"/>
      </w:divBdr>
    </w:div>
    <w:div w:id="2136488548">
      <w:bodyDiv w:val="1"/>
      <w:marLeft w:val="0"/>
      <w:marRight w:val="0"/>
      <w:marTop w:val="0"/>
      <w:marBottom w:val="0"/>
      <w:divBdr>
        <w:top w:val="none" w:sz="0" w:space="0" w:color="auto"/>
        <w:left w:val="none" w:sz="0" w:space="0" w:color="auto"/>
        <w:bottom w:val="none" w:sz="0" w:space="0" w:color="auto"/>
        <w:right w:val="none" w:sz="0" w:space="0" w:color="auto"/>
      </w:divBdr>
    </w:div>
    <w:div w:id="2136557975">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017733">
      <w:bodyDiv w:val="1"/>
      <w:marLeft w:val="0"/>
      <w:marRight w:val="0"/>
      <w:marTop w:val="0"/>
      <w:marBottom w:val="0"/>
      <w:divBdr>
        <w:top w:val="none" w:sz="0" w:space="0" w:color="auto"/>
        <w:left w:val="none" w:sz="0" w:space="0" w:color="auto"/>
        <w:bottom w:val="none" w:sz="0" w:space="0" w:color="auto"/>
        <w:right w:val="none" w:sz="0" w:space="0" w:color="auto"/>
      </w:divBdr>
    </w:div>
    <w:div w:id="2137136529">
      <w:bodyDiv w:val="1"/>
      <w:marLeft w:val="0"/>
      <w:marRight w:val="0"/>
      <w:marTop w:val="0"/>
      <w:marBottom w:val="0"/>
      <w:divBdr>
        <w:top w:val="none" w:sz="0" w:space="0" w:color="auto"/>
        <w:left w:val="none" w:sz="0" w:space="0" w:color="auto"/>
        <w:bottom w:val="none" w:sz="0" w:space="0" w:color="auto"/>
        <w:right w:val="none" w:sz="0" w:space="0" w:color="auto"/>
      </w:divBdr>
    </w:div>
    <w:div w:id="2137211929">
      <w:bodyDiv w:val="1"/>
      <w:marLeft w:val="0"/>
      <w:marRight w:val="0"/>
      <w:marTop w:val="0"/>
      <w:marBottom w:val="0"/>
      <w:divBdr>
        <w:top w:val="none" w:sz="0" w:space="0" w:color="auto"/>
        <w:left w:val="none" w:sz="0" w:space="0" w:color="auto"/>
        <w:bottom w:val="none" w:sz="0" w:space="0" w:color="auto"/>
        <w:right w:val="none" w:sz="0" w:space="0" w:color="auto"/>
      </w:divBdr>
    </w:div>
    <w:div w:id="2137291187">
      <w:bodyDiv w:val="1"/>
      <w:marLeft w:val="0"/>
      <w:marRight w:val="0"/>
      <w:marTop w:val="0"/>
      <w:marBottom w:val="0"/>
      <w:divBdr>
        <w:top w:val="none" w:sz="0" w:space="0" w:color="auto"/>
        <w:left w:val="none" w:sz="0" w:space="0" w:color="auto"/>
        <w:bottom w:val="none" w:sz="0" w:space="0" w:color="auto"/>
        <w:right w:val="none" w:sz="0" w:space="0" w:color="auto"/>
      </w:divBdr>
    </w:div>
    <w:div w:id="2137337016">
      <w:bodyDiv w:val="1"/>
      <w:marLeft w:val="0"/>
      <w:marRight w:val="0"/>
      <w:marTop w:val="0"/>
      <w:marBottom w:val="0"/>
      <w:divBdr>
        <w:top w:val="none" w:sz="0" w:space="0" w:color="auto"/>
        <w:left w:val="none" w:sz="0" w:space="0" w:color="auto"/>
        <w:bottom w:val="none" w:sz="0" w:space="0" w:color="auto"/>
        <w:right w:val="none" w:sz="0" w:space="0" w:color="auto"/>
      </w:divBdr>
    </w:div>
    <w:div w:id="2137403235">
      <w:bodyDiv w:val="1"/>
      <w:marLeft w:val="0"/>
      <w:marRight w:val="0"/>
      <w:marTop w:val="0"/>
      <w:marBottom w:val="0"/>
      <w:divBdr>
        <w:top w:val="none" w:sz="0" w:space="0" w:color="auto"/>
        <w:left w:val="none" w:sz="0" w:space="0" w:color="auto"/>
        <w:bottom w:val="none" w:sz="0" w:space="0" w:color="auto"/>
        <w:right w:val="none" w:sz="0" w:space="0" w:color="auto"/>
      </w:divBdr>
    </w:div>
    <w:div w:id="2137412286">
      <w:bodyDiv w:val="1"/>
      <w:marLeft w:val="0"/>
      <w:marRight w:val="0"/>
      <w:marTop w:val="0"/>
      <w:marBottom w:val="0"/>
      <w:divBdr>
        <w:top w:val="none" w:sz="0" w:space="0" w:color="auto"/>
        <w:left w:val="none" w:sz="0" w:space="0" w:color="auto"/>
        <w:bottom w:val="none" w:sz="0" w:space="0" w:color="auto"/>
        <w:right w:val="none" w:sz="0" w:space="0" w:color="auto"/>
      </w:divBdr>
    </w:div>
    <w:div w:id="2137412425">
      <w:bodyDiv w:val="1"/>
      <w:marLeft w:val="0"/>
      <w:marRight w:val="0"/>
      <w:marTop w:val="0"/>
      <w:marBottom w:val="0"/>
      <w:divBdr>
        <w:top w:val="none" w:sz="0" w:space="0" w:color="auto"/>
        <w:left w:val="none" w:sz="0" w:space="0" w:color="auto"/>
        <w:bottom w:val="none" w:sz="0" w:space="0" w:color="auto"/>
        <w:right w:val="none" w:sz="0" w:space="0" w:color="auto"/>
      </w:divBdr>
    </w:div>
    <w:div w:id="2137554754">
      <w:bodyDiv w:val="1"/>
      <w:marLeft w:val="0"/>
      <w:marRight w:val="0"/>
      <w:marTop w:val="0"/>
      <w:marBottom w:val="0"/>
      <w:divBdr>
        <w:top w:val="none" w:sz="0" w:space="0" w:color="auto"/>
        <w:left w:val="none" w:sz="0" w:space="0" w:color="auto"/>
        <w:bottom w:val="none" w:sz="0" w:space="0" w:color="auto"/>
        <w:right w:val="none" w:sz="0" w:space="0" w:color="auto"/>
      </w:divBdr>
    </w:div>
    <w:div w:id="2137601416">
      <w:bodyDiv w:val="1"/>
      <w:marLeft w:val="0"/>
      <w:marRight w:val="0"/>
      <w:marTop w:val="0"/>
      <w:marBottom w:val="0"/>
      <w:divBdr>
        <w:top w:val="none" w:sz="0" w:space="0" w:color="auto"/>
        <w:left w:val="none" w:sz="0" w:space="0" w:color="auto"/>
        <w:bottom w:val="none" w:sz="0" w:space="0" w:color="auto"/>
        <w:right w:val="none" w:sz="0" w:space="0" w:color="auto"/>
      </w:divBdr>
    </w:div>
    <w:div w:id="2137748543">
      <w:bodyDiv w:val="1"/>
      <w:marLeft w:val="0"/>
      <w:marRight w:val="0"/>
      <w:marTop w:val="0"/>
      <w:marBottom w:val="0"/>
      <w:divBdr>
        <w:top w:val="none" w:sz="0" w:space="0" w:color="auto"/>
        <w:left w:val="none" w:sz="0" w:space="0" w:color="auto"/>
        <w:bottom w:val="none" w:sz="0" w:space="0" w:color="auto"/>
        <w:right w:val="none" w:sz="0" w:space="0" w:color="auto"/>
      </w:divBdr>
    </w:div>
    <w:div w:id="2137864985">
      <w:bodyDiv w:val="1"/>
      <w:marLeft w:val="0"/>
      <w:marRight w:val="0"/>
      <w:marTop w:val="0"/>
      <w:marBottom w:val="0"/>
      <w:divBdr>
        <w:top w:val="none" w:sz="0" w:space="0" w:color="auto"/>
        <w:left w:val="none" w:sz="0" w:space="0" w:color="auto"/>
        <w:bottom w:val="none" w:sz="0" w:space="0" w:color="auto"/>
        <w:right w:val="none" w:sz="0" w:space="0" w:color="auto"/>
      </w:divBdr>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252440">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915364">
      <w:bodyDiv w:val="1"/>
      <w:marLeft w:val="0"/>
      <w:marRight w:val="0"/>
      <w:marTop w:val="0"/>
      <w:marBottom w:val="0"/>
      <w:divBdr>
        <w:top w:val="none" w:sz="0" w:space="0" w:color="auto"/>
        <w:left w:val="none" w:sz="0" w:space="0" w:color="auto"/>
        <w:bottom w:val="none" w:sz="0" w:space="0" w:color="auto"/>
        <w:right w:val="none" w:sz="0" w:space="0" w:color="auto"/>
      </w:divBdr>
    </w:div>
    <w:div w:id="2139489185">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832355">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4590">
      <w:bodyDiv w:val="1"/>
      <w:marLeft w:val="0"/>
      <w:marRight w:val="0"/>
      <w:marTop w:val="0"/>
      <w:marBottom w:val="0"/>
      <w:divBdr>
        <w:top w:val="none" w:sz="0" w:space="0" w:color="auto"/>
        <w:left w:val="none" w:sz="0" w:space="0" w:color="auto"/>
        <w:bottom w:val="none" w:sz="0" w:space="0" w:color="auto"/>
        <w:right w:val="none" w:sz="0" w:space="0" w:color="auto"/>
      </w:divBdr>
    </w:div>
    <w:div w:id="2140225872">
      <w:bodyDiv w:val="1"/>
      <w:marLeft w:val="0"/>
      <w:marRight w:val="0"/>
      <w:marTop w:val="0"/>
      <w:marBottom w:val="0"/>
      <w:divBdr>
        <w:top w:val="none" w:sz="0" w:space="0" w:color="auto"/>
        <w:left w:val="none" w:sz="0" w:space="0" w:color="auto"/>
        <w:bottom w:val="none" w:sz="0" w:space="0" w:color="auto"/>
        <w:right w:val="none" w:sz="0" w:space="0" w:color="auto"/>
      </w:divBdr>
    </w:div>
    <w:div w:id="2140299179">
      <w:bodyDiv w:val="1"/>
      <w:marLeft w:val="0"/>
      <w:marRight w:val="0"/>
      <w:marTop w:val="0"/>
      <w:marBottom w:val="0"/>
      <w:divBdr>
        <w:top w:val="none" w:sz="0" w:space="0" w:color="auto"/>
        <w:left w:val="none" w:sz="0" w:space="0" w:color="auto"/>
        <w:bottom w:val="none" w:sz="0" w:space="0" w:color="auto"/>
        <w:right w:val="none" w:sz="0" w:space="0" w:color="auto"/>
      </w:divBdr>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9445">
      <w:bodyDiv w:val="1"/>
      <w:marLeft w:val="0"/>
      <w:marRight w:val="0"/>
      <w:marTop w:val="0"/>
      <w:marBottom w:val="0"/>
      <w:divBdr>
        <w:top w:val="none" w:sz="0" w:space="0" w:color="auto"/>
        <w:left w:val="none" w:sz="0" w:space="0" w:color="auto"/>
        <w:bottom w:val="none" w:sz="0" w:space="0" w:color="auto"/>
        <w:right w:val="none" w:sz="0" w:space="0" w:color="auto"/>
      </w:divBdr>
    </w:div>
    <w:div w:id="2140569519">
      <w:bodyDiv w:val="1"/>
      <w:marLeft w:val="0"/>
      <w:marRight w:val="0"/>
      <w:marTop w:val="0"/>
      <w:marBottom w:val="0"/>
      <w:divBdr>
        <w:top w:val="none" w:sz="0" w:space="0" w:color="auto"/>
        <w:left w:val="none" w:sz="0" w:space="0" w:color="auto"/>
        <w:bottom w:val="none" w:sz="0" w:space="0" w:color="auto"/>
        <w:right w:val="none" w:sz="0" w:space="0" w:color="auto"/>
      </w:divBdr>
    </w:div>
    <w:div w:id="2140802871">
      <w:bodyDiv w:val="1"/>
      <w:marLeft w:val="0"/>
      <w:marRight w:val="0"/>
      <w:marTop w:val="0"/>
      <w:marBottom w:val="0"/>
      <w:divBdr>
        <w:top w:val="none" w:sz="0" w:space="0" w:color="auto"/>
        <w:left w:val="none" w:sz="0" w:space="0" w:color="auto"/>
        <w:bottom w:val="none" w:sz="0" w:space="0" w:color="auto"/>
        <w:right w:val="none" w:sz="0" w:space="0" w:color="auto"/>
      </w:divBdr>
    </w:div>
    <w:div w:id="2140947821">
      <w:bodyDiv w:val="1"/>
      <w:marLeft w:val="0"/>
      <w:marRight w:val="0"/>
      <w:marTop w:val="0"/>
      <w:marBottom w:val="0"/>
      <w:divBdr>
        <w:top w:val="none" w:sz="0" w:space="0" w:color="auto"/>
        <w:left w:val="none" w:sz="0" w:space="0" w:color="auto"/>
        <w:bottom w:val="none" w:sz="0" w:space="0" w:color="auto"/>
        <w:right w:val="none" w:sz="0" w:space="0" w:color="auto"/>
      </w:divBdr>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1486170">
      <w:bodyDiv w:val="1"/>
      <w:marLeft w:val="0"/>
      <w:marRight w:val="0"/>
      <w:marTop w:val="0"/>
      <w:marBottom w:val="0"/>
      <w:divBdr>
        <w:top w:val="none" w:sz="0" w:space="0" w:color="auto"/>
        <w:left w:val="none" w:sz="0" w:space="0" w:color="auto"/>
        <w:bottom w:val="none" w:sz="0" w:space="0" w:color="auto"/>
        <w:right w:val="none" w:sz="0" w:space="0" w:color="auto"/>
      </w:divBdr>
    </w:div>
    <w:div w:id="2141486353">
      <w:bodyDiv w:val="1"/>
      <w:marLeft w:val="0"/>
      <w:marRight w:val="0"/>
      <w:marTop w:val="0"/>
      <w:marBottom w:val="0"/>
      <w:divBdr>
        <w:top w:val="none" w:sz="0" w:space="0" w:color="auto"/>
        <w:left w:val="none" w:sz="0" w:space="0" w:color="auto"/>
        <w:bottom w:val="none" w:sz="0" w:space="0" w:color="auto"/>
        <w:right w:val="none" w:sz="0" w:space="0" w:color="auto"/>
      </w:divBdr>
    </w:div>
    <w:div w:id="2141727659">
      <w:bodyDiv w:val="1"/>
      <w:marLeft w:val="0"/>
      <w:marRight w:val="0"/>
      <w:marTop w:val="0"/>
      <w:marBottom w:val="0"/>
      <w:divBdr>
        <w:top w:val="none" w:sz="0" w:space="0" w:color="auto"/>
        <w:left w:val="none" w:sz="0" w:space="0" w:color="auto"/>
        <w:bottom w:val="none" w:sz="0" w:space="0" w:color="auto"/>
        <w:right w:val="none" w:sz="0" w:space="0" w:color="auto"/>
      </w:divBdr>
    </w:div>
    <w:div w:id="2141729157">
      <w:bodyDiv w:val="1"/>
      <w:marLeft w:val="0"/>
      <w:marRight w:val="0"/>
      <w:marTop w:val="0"/>
      <w:marBottom w:val="0"/>
      <w:divBdr>
        <w:top w:val="none" w:sz="0" w:space="0" w:color="auto"/>
        <w:left w:val="none" w:sz="0" w:space="0" w:color="auto"/>
        <w:bottom w:val="none" w:sz="0" w:space="0" w:color="auto"/>
        <w:right w:val="none" w:sz="0" w:space="0" w:color="auto"/>
      </w:divBdr>
    </w:div>
    <w:div w:id="2141922999">
      <w:bodyDiv w:val="1"/>
      <w:marLeft w:val="0"/>
      <w:marRight w:val="0"/>
      <w:marTop w:val="0"/>
      <w:marBottom w:val="0"/>
      <w:divBdr>
        <w:top w:val="none" w:sz="0" w:space="0" w:color="auto"/>
        <w:left w:val="none" w:sz="0" w:space="0" w:color="auto"/>
        <w:bottom w:val="none" w:sz="0" w:space="0" w:color="auto"/>
        <w:right w:val="none" w:sz="0" w:space="0" w:color="auto"/>
      </w:divBdr>
    </w:div>
    <w:div w:id="2142116707">
      <w:bodyDiv w:val="1"/>
      <w:marLeft w:val="0"/>
      <w:marRight w:val="0"/>
      <w:marTop w:val="0"/>
      <w:marBottom w:val="0"/>
      <w:divBdr>
        <w:top w:val="none" w:sz="0" w:space="0" w:color="auto"/>
        <w:left w:val="none" w:sz="0" w:space="0" w:color="auto"/>
        <w:bottom w:val="none" w:sz="0" w:space="0" w:color="auto"/>
        <w:right w:val="none" w:sz="0" w:space="0" w:color="auto"/>
      </w:divBdr>
    </w:div>
    <w:div w:id="2142381441">
      <w:bodyDiv w:val="1"/>
      <w:marLeft w:val="0"/>
      <w:marRight w:val="0"/>
      <w:marTop w:val="0"/>
      <w:marBottom w:val="0"/>
      <w:divBdr>
        <w:top w:val="none" w:sz="0" w:space="0" w:color="auto"/>
        <w:left w:val="none" w:sz="0" w:space="0" w:color="auto"/>
        <w:bottom w:val="none" w:sz="0" w:space="0" w:color="auto"/>
        <w:right w:val="none" w:sz="0" w:space="0" w:color="auto"/>
      </w:divBdr>
    </w:div>
    <w:div w:id="2142381538">
      <w:bodyDiv w:val="1"/>
      <w:marLeft w:val="0"/>
      <w:marRight w:val="0"/>
      <w:marTop w:val="0"/>
      <w:marBottom w:val="0"/>
      <w:divBdr>
        <w:top w:val="none" w:sz="0" w:space="0" w:color="auto"/>
        <w:left w:val="none" w:sz="0" w:space="0" w:color="auto"/>
        <w:bottom w:val="none" w:sz="0" w:space="0" w:color="auto"/>
        <w:right w:val="none" w:sz="0" w:space="0" w:color="auto"/>
      </w:divBdr>
    </w:div>
    <w:div w:id="2142647546">
      <w:bodyDiv w:val="1"/>
      <w:marLeft w:val="0"/>
      <w:marRight w:val="0"/>
      <w:marTop w:val="0"/>
      <w:marBottom w:val="0"/>
      <w:divBdr>
        <w:top w:val="none" w:sz="0" w:space="0" w:color="auto"/>
        <w:left w:val="none" w:sz="0" w:space="0" w:color="auto"/>
        <w:bottom w:val="none" w:sz="0" w:space="0" w:color="auto"/>
        <w:right w:val="none" w:sz="0" w:space="0" w:color="auto"/>
      </w:divBdr>
    </w:div>
    <w:div w:id="2142771152">
      <w:bodyDiv w:val="1"/>
      <w:marLeft w:val="0"/>
      <w:marRight w:val="0"/>
      <w:marTop w:val="0"/>
      <w:marBottom w:val="0"/>
      <w:divBdr>
        <w:top w:val="none" w:sz="0" w:space="0" w:color="auto"/>
        <w:left w:val="none" w:sz="0" w:space="0" w:color="auto"/>
        <w:bottom w:val="none" w:sz="0" w:space="0" w:color="auto"/>
        <w:right w:val="none" w:sz="0" w:space="0" w:color="auto"/>
      </w:divBdr>
    </w:div>
    <w:div w:id="2142842787">
      <w:bodyDiv w:val="1"/>
      <w:marLeft w:val="0"/>
      <w:marRight w:val="0"/>
      <w:marTop w:val="0"/>
      <w:marBottom w:val="0"/>
      <w:divBdr>
        <w:top w:val="none" w:sz="0" w:space="0" w:color="auto"/>
        <w:left w:val="none" w:sz="0" w:space="0" w:color="auto"/>
        <w:bottom w:val="none" w:sz="0" w:space="0" w:color="auto"/>
        <w:right w:val="none" w:sz="0" w:space="0" w:color="auto"/>
      </w:divBdr>
    </w:div>
    <w:div w:id="2142920329">
      <w:bodyDiv w:val="1"/>
      <w:marLeft w:val="0"/>
      <w:marRight w:val="0"/>
      <w:marTop w:val="0"/>
      <w:marBottom w:val="0"/>
      <w:divBdr>
        <w:top w:val="none" w:sz="0" w:space="0" w:color="auto"/>
        <w:left w:val="none" w:sz="0" w:space="0" w:color="auto"/>
        <w:bottom w:val="none" w:sz="0" w:space="0" w:color="auto"/>
        <w:right w:val="none" w:sz="0" w:space="0" w:color="auto"/>
      </w:divBdr>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3041231">
      <w:bodyDiv w:val="1"/>
      <w:marLeft w:val="0"/>
      <w:marRight w:val="0"/>
      <w:marTop w:val="0"/>
      <w:marBottom w:val="0"/>
      <w:divBdr>
        <w:top w:val="none" w:sz="0" w:space="0" w:color="auto"/>
        <w:left w:val="none" w:sz="0" w:space="0" w:color="auto"/>
        <w:bottom w:val="none" w:sz="0" w:space="0" w:color="auto"/>
        <w:right w:val="none" w:sz="0" w:space="0" w:color="auto"/>
      </w:divBdr>
    </w:div>
    <w:div w:id="2143183576">
      <w:bodyDiv w:val="1"/>
      <w:marLeft w:val="0"/>
      <w:marRight w:val="0"/>
      <w:marTop w:val="0"/>
      <w:marBottom w:val="0"/>
      <w:divBdr>
        <w:top w:val="none" w:sz="0" w:space="0" w:color="auto"/>
        <w:left w:val="none" w:sz="0" w:space="0" w:color="auto"/>
        <w:bottom w:val="none" w:sz="0" w:space="0" w:color="auto"/>
        <w:right w:val="none" w:sz="0" w:space="0" w:color="auto"/>
      </w:divBdr>
    </w:div>
    <w:div w:id="2143188139">
      <w:bodyDiv w:val="1"/>
      <w:marLeft w:val="0"/>
      <w:marRight w:val="0"/>
      <w:marTop w:val="0"/>
      <w:marBottom w:val="0"/>
      <w:divBdr>
        <w:top w:val="none" w:sz="0" w:space="0" w:color="auto"/>
        <w:left w:val="none" w:sz="0" w:space="0" w:color="auto"/>
        <w:bottom w:val="none" w:sz="0" w:space="0" w:color="auto"/>
        <w:right w:val="none" w:sz="0" w:space="0" w:color="auto"/>
      </w:divBdr>
    </w:div>
    <w:div w:id="2143189777">
      <w:bodyDiv w:val="1"/>
      <w:marLeft w:val="0"/>
      <w:marRight w:val="0"/>
      <w:marTop w:val="0"/>
      <w:marBottom w:val="0"/>
      <w:divBdr>
        <w:top w:val="none" w:sz="0" w:space="0" w:color="auto"/>
        <w:left w:val="none" w:sz="0" w:space="0" w:color="auto"/>
        <w:bottom w:val="none" w:sz="0" w:space="0" w:color="auto"/>
        <w:right w:val="none" w:sz="0" w:space="0" w:color="auto"/>
      </w:divBdr>
    </w:div>
    <w:div w:id="2143303168">
      <w:bodyDiv w:val="1"/>
      <w:marLeft w:val="0"/>
      <w:marRight w:val="0"/>
      <w:marTop w:val="0"/>
      <w:marBottom w:val="0"/>
      <w:divBdr>
        <w:top w:val="none" w:sz="0" w:space="0" w:color="auto"/>
        <w:left w:val="none" w:sz="0" w:space="0" w:color="auto"/>
        <w:bottom w:val="none" w:sz="0" w:space="0" w:color="auto"/>
        <w:right w:val="none" w:sz="0" w:space="0" w:color="auto"/>
      </w:divBdr>
    </w:div>
    <w:div w:id="2143423402">
      <w:bodyDiv w:val="1"/>
      <w:marLeft w:val="0"/>
      <w:marRight w:val="0"/>
      <w:marTop w:val="0"/>
      <w:marBottom w:val="0"/>
      <w:divBdr>
        <w:top w:val="none" w:sz="0" w:space="0" w:color="auto"/>
        <w:left w:val="none" w:sz="0" w:space="0" w:color="auto"/>
        <w:bottom w:val="none" w:sz="0" w:space="0" w:color="auto"/>
        <w:right w:val="none" w:sz="0" w:space="0" w:color="auto"/>
      </w:divBdr>
    </w:div>
    <w:div w:id="2143495858">
      <w:bodyDiv w:val="1"/>
      <w:marLeft w:val="0"/>
      <w:marRight w:val="0"/>
      <w:marTop w:val="0"/>
      <w:marBottom w:val="0"/>
      <w:divBdr>
        <w:top w:val="none" w:sz="0" w:space="0" w:color="auto"/>
        <w:left w:val="none" w:sz="0" w:space="0" w:color="auto"/>
        <w:bottom w:val="none" w:sz="0" w:space="0" w:color="auto"/>
        <w:right w:val="none" w:sz="0" w:space="0" w:color="auto"/>
      </w:divBdr>
    </w:div>
    <w:div w:id="2143498116">
      <w:bodyDiv w:val="1"/>
      <w:marLeft w:val="0"/>
      <w:marRight w:val="0"/>
      <w:marTop w:val="0"/>
      <w:marBottom w:val="0"/>
      <w:divBdr>
        <w:top w:val="none" w:sz="0" w:space="0" w:color="auto"/>
        <w:left w:val="none" w:sz="0" w:space="0" w:color="auto"/>
        <w:bottom w:val="none" w:sz="0" w:space="0" w:color="auto"/>
        <w:right w:val="none" w:sz="0" w:space="0" w:color="auto"/>
      </w:divBdr>
    </w:div>
    <w:div w:id="2143693217">
      <w:bodyDiv w:val="1"/>
      <w:marLeft w:val="0"/>
      <w:marRight w:val="0"/>
      <w:marTop w:val="0"/>
      <w:marBottom w:val="0"/>
      <w:divBdr>
        <w:top w:val="none" w:sz="0" w:space="0" w:color="auto"/>
        <w:left w:val="none" w:sz="0" w:space="0" w:color="auto"/>
        <w:bottom w:val="none" w:sz="0" w:space="0" w:color="auto"/>
        <w:right w:val="none" w:sz="0" w:space="0" w:color="auto"/>
      </w:divBdr>
    </w:div>
    <w:div w:id="2144035042">
      <w:bodyDiv w:val="1"/>
      <w:marLeft w:val="0"/>
      <w:marRight w:val="0"/>
      <w:marTop w:val="0"/>
      <w:marBottom w:val="0"/>
      <w:divBdr>
        <w:top w:val="none" w:sz="0" w:space="0" w:color="auto"/>
        <w:left w:val="none" w:sz="0" w:space="0" w:color="auto"/>
        <w:bottom w:val="none" w:sz="0" w:space="0" w:color="auto"/>
        <w:right w:val="none" w:sz="0" w:space="0" w:color="auto"/>
      </w:divBdr>
    </w:div>
    <w:div w:id="2144536869">
      <w:bodyDiv w:val="1"/>
      <w:marLeft w:val="0"/>
      <w:marRight w:val="0"/>
      <w:marTop w:val="0"/>
      <w:marBottom w:val="0"/>
      <w:divBdr>
        <w:top w:val="none" w:sz="0" w:space="0" w:color="auto"/>
        <w:left w:val="none" w:sz="0" w:space="0" w:color="auto"/>
        <w:bottom w:val="none" w:sz="0" w:space="0" w:color="auto"/>
        <w:right w:val="none" w:sz="0" w:space="0" w:color="auto"/>
      </w:divBdr>
    </w:div>
    <w:div w:id="2144688171">
      <w:bodyDiv w:val="1"/>
      <w:marLeft w:val="0"/>
      <w:marRight w:val="0"/>
      <w:marTop w:val="0"/>
      <w:marBottom w:val="0"/>
      <w:divBdr>
        <w:top w:val="none" w:sz="0" w:space="0" w:color="auto"/>
        <w:left w:val="none" w:sz="0" w:space="0" w:color="auto"/>
        <w:bottom w:val="none" w:sz="0" w:space="0" w:color="auto"/>
        <w:right w:val="none" w:sz="0" w:space="0" w:color="auto"/>
      </w:divBdr>
    </w:div>
    <w:div w:id="2144691228">
      <w:bodyDiv w:val="1"/>
      <w:marLeft w:val="0"/>
      <w:marRight w:val="0"/>
      <w:marTop w:val="0"/>
      <w:marBottom w:val="0"/>
      <w:divBdr>
        <w:top w:val="none" w:sz="0" w:space="0" w:color="auto"/>
        <w:left w:val="none" w:sz="0" w:space="0" w:color="auto"/>
        <w:bottom w:val="none" w:sz="0" w:space="0" w:color="auto"/>
        <w:right w:val="none" w:sz="0" w:space="0" w:color="auto"/>
      </w:divBdr>
    </w:div>
    <w:div w:id="2144880437">
      <w:bodyDiv w:val="1"/>
      <w:marLeft w:val="0"/>
      <w:marRight w:val="0"/>
      <w:marTop w:val="0"/>
      <w:marBottom w:val="0"/>
      <w:divBdr>
        <w:top w:val="none" w:sz="0" w:space="0" w:color="auto"/>
        <w:left w:val="none" w:sz="0" w:space="0" w:color="auto"/>
        <w:bottom w:val="none" w:sz="0" w:space="0" w:color="auto"/>
        <w:right w:val="none" w:sz="0" w:space="0" w:color="auto"/>
      </w:divBdr>
    </w:div>
    <w:div w:id="2144883791">
      <w:bodyDiv w:val="1"/>
      <w:marLeft w:val="0"/>
      <w:marRight w:val="0"/>
      <w:marTop w:val="0"/>
      <w:marBottom w:val="0"/>
      <w:divBdr>
        <w:top w:val="none" w:sz="0" w:space="0" w:color="auto"/>
        <w:left w:val="none" w:sz="0" w:space="0" w:color="auto"/>
        <w:bottom w:val="none" w:sz="0" w:space="0" w:color="auto"/>
        <w:right w:val="none" w:sz="0" w:space="0" w:color="auto"/>
      </w:divBdr>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1538">
      <w:bodyDiv w:val="1"/>
      <w:marLeft w:val="0"/>
      <w:marRight w:val="0"/>
      <w:marTop w:val="0"/>
      <w:marBottom w:val="0"/>
      <w:divBdr>
        <w:top w:val="none" w:sz="0" w:space="0" w:color="auto"/>
        <w:left w:val="none" w:sz="0" w:space="0" w:color="auto"/>
        <w:bottom w:val="none" w:sz="0" w:space="0" w:color="auto"/>
        <w:right w:val="none" w:sz="0" w:space="0" w:color="auto"/>
      </w:divBdr>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92685">
      <w:bodyDiv w:val="1"/>
      <w:marLeft w:val="0"/>
      <w:marRight w:val="0"/>
      <w:marTop w:val="0"/>
      <w:marBottom w:val="0"/>
      <w:divBdr>
        <w:top w:val="none" w:sz="0" w:space="0" w:color="auto"/>
        <w:left w:val="none" w:sz="0" w:space="0" w:color="auto"/>
        <w:bottom w:val="none" w:sz="0" w:space="0" w:color="auto"/>
        <w:right w:val="none" w:sz="0" w:space="0" w:color="auto"/>
      </w:divBdr>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468995">
      <w:bodyDiv w:val="1"/>
      <w:marLeft w:val="0"/>
      <w:marRight w:val="0"/>
      <w:marTop w:val="0"/>
      <w:marBottom w:val="0"/>
      <w:divBdr>
        <w:top w:val="none" w:sz="0" w:space="0" w:color="auto"/>
        <w:left w:val="none" w:sz="0" w:space="0" w:color="auto"/>
        <w:bottom w:val="none" w:sz="0" w:space="0" w:color="auto"/>
        <w:right w:val="none" w:sz="0" w:space="0" w:color="auto"/>
      </w:divBdr>
    </w:div>
    <w:div w:id="2145537869">
      <w:bodyDiv w:val="1"/>
      <w:marLeft w:val="0"/>
      <w:marRight w:val="0"/>
      <w:marTop w:val="0"/>
      <w:marBottom w:val="0"/>
      <w:divBdr>
        <w:top w:val="none" w:sz="0" w:space="0" w:color="auto"/>
        <w:left w:val="none" w:sz="0" w:space="0" w:color="auto"/>
        <w:bottom w:val="none" w:sz="0" w:space="0" w:color="auto"/>
        <w:right w:val="none" w:sz="0" w:space="0" w:color="auto"/>
      </w:divBdr>
    </w:div>
    <w:div w:id="2145780118">
      <w:bodyDiv w:val="1"/>
      <w:marLeft w:val="0"/>
      <w:marRight w:val="0"/>
      <w:marTop w:val="0"/>
      <w:marBottom w:val="0"/>
      <w:divBdr>
        <w:top w:val="none" w:sz="0" w:space="0" w:color="auto"/>
        <w:left w:val="none" w:sz="0" w:space="0" w:color="auto"/>
        <w:bottom w:val="none" w:sz="0" w:space="0" w:color="auto"/>
        <w:right w:val="none" w:sz="0" w:space="0" w:color="auto"/>
      </w:divBdr>
    </w:div>
    <w:div w:id="2145804561">
      <w:bodyDiv w:val="1"/>
      <w:marLeft w:val="0"/>
      <w:marRight w:val="0"/>
      <w:marTop w:val="0"/>
      <w:marBottom w:val="0"/>
      <w:divBdr>
        <w:top w:val="none" w:sz="0" w:space="0" w:color="auto"/>
        <w:left w:val="none" w:sz="0" w:space="0" w:color="auto"/>
        <w:bottom w:val="none" w:sz="0" w:space="0" w:color="auto"/>
        <w:right w:val="none" w:sz="0" w:space="0" w:color="auto"/>
      </w:divBdr>
    </w:div>
    <w:div w:id="2145809041">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046172">
      <w:bodyDiv w:val="1"/>
      <w:marLeft w:val="0"/>
      <w:marRight w:val="0"/>
      <w:marTop w:val="0"/>
      <w:marBottom w:val="0"/>
      <w:divBdr>
        <w:top w:val="none" w:sz="0" w:space="0" w:color="auto"/>
        <w:left w:val="none" w:sz="0" w:space="0" w:color="auto"/>
        <w:bottom w:val="none" w:sz="0" w:space="0" w:color="auto"/>
        <w:right w:val="none" w:sz="0" w:space="0" w:color="auto"/>
      </w:divBdr>
    </w:div>
    <w:div w:id="2146198417">
      <w:bodyDiv w:val="1"/>
      <w:marLeft w:val="0"/>
      <w:marRight w:val="0"/>
      <w:marTop w:val="0"/>
      <w:marBottom w:val="0"/>
      <w:divBdr>
        <w:top w:val="none" w:sz="0" w:space="0" w:color="auto"/>
        <w:left w:val="none" w:sz="0" w:space="0" w:color="auto"/>
        <w:bottom w:val="none" w:sz="0" w:space="0" w:color="auto"/>
        <w:right w:val="none" w:sz="0" w:space="0" w:color="auto"/>
      </w:divBdr>
    </w:div>
    <w:div w:id="2146198785">
      <w:bodyDiv w:val="1"/>
      <w:marLeft w:val="0"/>
      <w:marRight w:val="0"/>
      <w:marTop w:val="0"/>
      <w:marBottom w:val="0"/>
      <w:divBdr>
        <w:top w:val="none" w:sz="0" w:space="0" w:color="auto"/>
        <w:left w:val="none" w:sz="0" w:space="0" w:color="auto"/>
        <w:bottom w:val="none" w:sz="0" w:space="0" w:color="auto"/>
        <w:right w:val="none" w:sz="0" w:space="0" w:color="auto"/>
      </w:divBdr>
    </w:div>
    <w:div w:id="2146199272">
      <w:bodyDiv w:val="1"/>
      <w:marLeft w:val="0"/>
      <w:marRight w:val="0"/>
      <w:marTop w:val="0"/>
      <w:marBottom w:val="0"/>
      <w:divBdr>
        <w:top w:val="none" w:sz="0" w:space="0" w:color="auto"/>
        <w:left w:val="none" w:sz="0" w:space="0" w:color="auto"/>
        <w:bottom w:val="none" w:sz="0" w:space="0" w:color="auto"/>
        <w:right w:val="none" w:sz="0" w:space="0" w:color="auto"/>
      </w:divBdr>
    </w:div>
    <w:div w:id="2146240586">
      <w:bodyDiv w:val="1"/>
      <w:marLeft w:val="0"/>
      <w:marRight w:val="0"/>
      <w:marTop w:val="0"/>
      <w:marBottom w:val="0"/>
      <w:divBdr>
        <w:top w:val="none" w:sz="0" w:space="0" w:color="auto"/>
        <w:left w:val="none" w:sz="0" w:space="0" w:color="auto"/>
        <w:bottom w:val="none" w:sz="0" w:space="0" w:color="auto"/>
        <w:right w:val="none" w:sz="0" w:space="0" w:color="auto"/>
      </w:divBdr>
    </w:div>
    <w:div w:id="2146241636">
      <w:bodyDiv w:val="1"/>
      <w:marLeft w:val="0"/>
      <w:marRight w:val="0"/>
      <w:marTop w:val="0"/>
      <w:marBottom w:val="0"/>
      <w:divBdr>
        <w:top w:val="none" w:sz="0" w:space="0" w:color="auto"/>
        <w:left w:val="none" w:sz="0" w:space="0" w:color="auto"/>
        <w:bottom w:val="none" w:sz="0" w:space="0" w:color="auto"/>
        <w:right w:val="none" w:sz="0" w:space="0" w:color="auto"/>
      </w:divBdr>
    </w:div>
    <w:div w:id="2146309141">
      <w:bodyDiv w:val="1"/>
      <w:marLeft w:val="0"/>
      <w:marRight w:val="0"/>
      <w:marTop w:val="0"/>
      <w:marBottom w:val="0"/>
      <w:divBdr>
        <w:top w:val="none" w:sz="0" w:space="0" w:color="auto"/>
        <w:left w:val="none" w:sz="0" w:space="0" w:color="auto"/>
        <w:bottom w:val="none" w:sz="0" w:space="0" w:color="auto"/>
        <w:right w:val="none" w:sz="0" w:space="0" w:color="auto"/>
      </w:divBdr>
    </w:div>
    <w:div w:id="2146462353">
      <w:bodyDiv w:val="1"/>
      <w:marLeft w:val="0"/>
      <w:marRight w:val="0"/>
      <w:marTop w:val="0"/>
      <w:marBottom w:val="0"/>
      <w:divBdr>
        <w:top w:val="none" w:sz="0" w:space="0" w:color="auto"/>
        <w:left w:val="none" w:sz="0" w:space="0" w:color="auto"/>
        <w:bottom w:val="none" w:sz="0" w:space="0" w:color="auto"/>
        <w:right w:val="none" w:sz="0" w:space="0" w:color="auto"/>
      </w:divBdr>
    </w:div>
    <w:div w:id="2146582629">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850950">
      <w:bodyDiv w:val="1"/>
      <w:marLeft w:val="0"/>
      <w:marRight w:val="0"/>
      <w:marTop w:val="0"/>
      <w:marBottom w:val="0"/>
      <w:divBdr>
        <w:top w:val="none" w:sz="0" w:space="0" w:color="auto"/>
        <w:left w:val="none" w:sz="0" w:space="0" w:color="auto"/>
        <w:bottom w:val="none" w:sz="0" w:space="0" w:color="auto"/>
        <w:right w:val="none" w:sz="0" w:space="0" w:color="auto"/>
      </w:divBdr>
    </w:div>
    <w:div w:id="2146853811">
      <w:bodyDiv w:val="1"/>
      <w:marLeft w:val="0"/>
      <w:marRight w:val="0"/>
      <w:marTop w:val="0"/>
      <w:marBottom w:val="0"/>
      <w:divBdr>
        <w:top w:val="none" w:sz="0" w:space="0" w:color="auto"/>
        <w:left w:val="none" w:sz="0" w:space="0" w:color="auto"/>
        <w:bottom w:val="none" w:sz="0" w:space="0" w:color="auto"/>
        <w:right w:val="none" w:sz="0" w:space="0" w:color="auto"/>
      </w:divBdr>
    </w:div>
    <w:div w:id="214711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CD8E6F-D117-4D93-98F2-F65C3C8C9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21076</TotalTime>
  <Pages>1</Pages>
  <Words>42</Words>
  <Characters>240</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281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Павел Дмитрук</cp:lastModifiedBy>
  <cp:revision>4508</cp:revision>
  <cp:lastPrinted>2009-02-06T05:36:00Z</cp:lastPrinted>
  <dcterms:created xsi:type="dcterms:W3CDTF">2019-12-11T19:28:00Z</dcterms:created>
  <dcterms:modified xsi:type="dcterms:W3CDTF">2020-02-26T10:02:00Z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