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D474" w14:textId="636DA9A4" w:rsidR="00E0509E" w:rsidRDefault="00B73616" w:rsidP="00B73616">
      <w:r w:rsidRPr="00B73616">
        <w:rPr>
          <w:rFonts w:hint="eastAsia"/>
        </w:rPr>
        <w:t>Патогенетическое</w:t>
      </w:r>
      <w:r w:rsidRPr="00B73616">
        <w:t xml:space="preserve"> </w:t>
      </w:r>
      <w:r w:rsidRPr="00B73616">
        <w:rPr>
          <w:rFonts w:hint="eastAsia"/>
        </w:rPr>
        <w:t>значение</w:t>
      </w:r>
      <w:r w:rsidRPr="00B73616">
        <w:t xml:space="preserve"> </w:t>
      </w:r>
      <w:r w:rsidRPr="00B73616">
        <w:rPr>
          <w:rFonts w:hint="eastAsia"/>
        </w:rPr>
        <w:t>адипокинов</w:t>
      </w:r>
      <w:r w:rsidRPr="00B73616">
        <w:t xml:space="preserve"> </w:t>
      </w:r>
      <w:r w:rsidRPr="00B73616">
        <w:rPr>
          <w:rFonts w:hint="eastAsia"/>
        </w:rPr>
        <w:t>у</w:t>
      </w:r>
      <w:r w:rsidRPr="00B73616">
        <w:t xml:space="preserve"> </w:t>
      </w:r>
      <w:r w:rsidRPr="00B73616">
        <w:rPr>
          <w:rFonts w:hint="eastAsia"/>
        </w:rPr>
        <w:t>мужчин</w:t>
      </w:r>
      <w:r w:rsidRPr="00B73616">
        <w:t xml:space="preserve"> </w:t>
      </w:r>
      <w:r w:rsidRPr="00B73616">
        <w:rPr>
          <w:rFonts w:hint="eastAsia"/>
        </w:rPr>
        <w:t>с</w:t>
      </w:r>
      <w:r w:rsidRPr="00B73616">
        <w:t xml:space="preserve"> </w:t>
      </w:r>
      <w:r w:rsidRPr="00B73616">
        <w:rPr>
          <w:rFonts w:hint="eastAsia"/>
        </w:rPr>
        <w:t>инфарктом</w:t>
      </w:r>
      <w:r w:rsidRPr="00B73616">
        <w:t xml:space="preserve"> </w:t>
      </w:r>
      <w:r w:rsidRPr="00B73616">
        <w:rPr>
          <w:rFonts w:hint="eastAsia"/>
        </w:rPr>
        <w:t>миокарда</w:t>
      </w:r>
      <w:r w:rsidRPr="00B73616">
        <w:t xml:space="preserve"> </w:t>
      </w:r>
      <w:r w:rsidRPr="00B73616">
        <w:rPr>
          <w:rFonts w:hint="eastAsia"/>
        </w:rPr>
        <w:t>с</w:t>
      </w:r>
      <w:r w:rsidRPr="00B73616">
        <w:t xml:space="preserve"> Q </w:t>
      </w:r>
      <w:r w:rsidRPr="00B73616">
        <w:rPr>
          <w:rFonts w:hint="eastAsia"/>
        </w:rPr>
        <w:t>зубцом</w:t>
      </w:r>
      <w:r>
        <w:t xml:space="preserve"> </w:t>
      </w:r>
      <w:r w:rsidRPr="00B73616">
        <w:rPr>
          <w:rFonts w:hint="eastAsia"/>
        </w:rPr>
        <w:t>Матееску</w:t>
      </w:r>
      <w:r w:rsidRPr="00B73616">
        <w:t xml:space="preserve"> </w:t>
      </w:r>
      <w:r w:rsidRPr="00B73616">
        <w:rPr>
          <w:rFonts w:hint="eastAsia"/>
        </w:rPr>
        <w:t>Ксения</w:t>
      </w:r>
      <w:r w:rsidRPr="00B73616">
        <w:t xml:space="preserve"> </w:t>
      </w:r>
      <w:r w:rsidRPr="00B73616">
        <w:rPr>
          <w:rFonts w:hint="eastAsia"/>
        </w:rPr>
        <w:t>Александровна</w:t>
      </w:r>
    </w:p>
    <w:p w14:paraId="18A3E649" w14:textId="77777777" w:rsidR="00B73616" w:rsidRDefault="00B73616" w:rsidP="00B73616">
      <w:r>
        <w:rPr>
          <w:rFonts w:hint="eastAsia"/>
        </w:rPr>
        <w:t>ОГЛАВЛЕНИЕ</w:t>
      </w:r>
      <w:r>
        <w:t xml:space="preserve"> </w:t>
      </w:r>
      <w:r>
        <w:rPr>
          <w:rFonts w:hint="eastAsia"/>
        </w:rPr>
        <w:t>ДИССЕРТАЦИИ</w:t>
      </w:r>
    </w:p>
    <w:p w14:paraId="62C64566" w14:textId="77777777" w:rsidR="00B73616" w:rsidRDefault="00B73616" w:rsidP="00B73616">
      <w:r>
        <w:rPr>
          <w:rFonts w:hint="eastAsia"/>
        </w:rPr>
        <w:t>кандидат</w:t>
      </w:r>
      <w:r>
        <w:t xml:space="preserve"> </w:t>
      </w:r>
      <w:r>
        <w:rPr>
          <w:rFonts w:hint="eastAsia"/>
        </w:rPr>
        <w:t>наук</w:t>
      </w:r>
      <w:r>
        <w:t xml:space="preserve"> </w:t>
      </w:r>
      <w:r>
        <w:rPr>
          <w:rFonts w:hint="eastAsia"/>
        </w:rPr>
        <w:t>Матееску</w:t>
      </w:r>
      <w:r>
        <w:t xml:space="preserve"> </w:t>
      </w:r>
      <w:r>
        <w:rPr>
          <w:rFonts w:hint="eastAsia"/>
        </w:rPr>
        <w:t>Ксения</w:t>
      </w:r>
      <w:r>
        <w:t xml:space="preserve"> </w:t>
      </w:r>
      <w:r>
        <w:rPr>
          <w:rFonts w:hint="eastAsia"/>
        </w:rPr>
        <w:t>Александровна</w:t>
      </w:r>
    </w:p>
    <w:p w14:paraId="6B6153D0" w14:textId="77777777" w:rsidR="00B73616" w:rsidRDefault="00B73616" w:rsidP="00B73616">
      <w:r>
        <w:rPr>
          <w:rFonts w:hint="eastAsia"/>
        </w:rPr>
        <w:t>ВВЕДЕНИЕ</w:t>
      </w:r>
    </w:p>
    <w:p w14:paraId="0FD932C6" w14:textId="77777777" w:rsidR="00B73616" w:rsidRDefault="00B73616" w:rsidP="00B73616"/>
    <w:p w14:paraId="1A7D921A" w14:textId="77777777" w:rsidR="00B73616" w:rsidRDefault="00B73616" w:rsidP="00B73616">
      <w:r>
        <w:rPr>
          <w:rFonts w:hint="eastAsia"/>
        </w:rPr>
        <w:t>ГЛАВА</w:t>
      </w:r>
      <w:r>
        <w:t xml:space="preserve"> 1. </w:t>
      </w:r>
      <w:r>
        <w:rPr>
          <w:rFonts w:hint="eastAsia"/>
        </w:rPr>
        <w:t>ОБЗОР</w:t>
      </w:r>
      <w:r>
        <w:t xml:space="preserve"> </w:t>
      </w:r>
      <w:r>
        <w:rPr>
          <w:rFonts w:hint="eastAsia"/>
        </w:rPr>
        <w:t>ЛИТЕРАТУРЫ</w:t>
      </w:r>
    </w:p>
    <w:p w14:paraId="5E5A9D73" w14:textId="77777777" w:rsidR="00B73616" w:rsidRDefault="00B73616" w:rsidP="00B73616"/>
    <w:p w14:paraId="555732D9" w14:textId="77777777" w:rsidR="00B73616" w:rsidRDefault="00B73616" w:rsidP="00B73616">
      <w:r>
        <w:t xml:space="preserve">1.1. </w:t>
      </w:r>
      <w:r>
        <w:rPr>
          <w:rFonts w:hint="eastAsia"/>
        </w:rPr>
        <w:t>Адипокины</w:t>
      </w:r>
      <w:r>
        <w:t xml:space="preserve"> </w:t>
      </w:r>
      <w:r>
        <w:rPr>
          <w:rFonts w:hint="eastAsia"/>
        </w:rPr>
        <w:t>при</w:t>
      </w:r>
      <w:r>
        <w:t xml:space="preserve"> </w:t>
      </w:r>
      <w:r>
        <w:rPr>
          <w:rFonts w:hint="eastAsia"/>
        </w:rPr>
        <w:t>остром</w:t>
      </w:r>
      <w:r>
        <w:t xml:space="preserve"> </w:t>
      </w:r>
      <w:r>
        <w:rPr>
          <w:rFonts w:hint="eastAsia"/>
        </w:rPr>
        <w:t>инфаркте</w:t>
      </w:r>
      <w:r>
        <w:t xml:space="preserve"> </w:t>
      </w:r>
      <w:r>
        <w:rPr>
          <w:rFonts w:hint="eastAsia"/>
        </w:rPr>
        <w:t>миокарда</w:t>
      </w:r>
      <w:r>
        <w:t xml:space="preserve"> </w:t>
      </w:r>
      <w:r>
        <w:rPr>
          <w:rFonts w:hint="eastAsia"/>
        </w:rPr>
        <w:t>и</w:t>
      </w:r>
      <w:r>
        <w:t xml:space="preserve"> </w:t>
      </w:r>
      <w:r>
        <w:rPr>
          <w:rFonts w:hint="eastAsia"/>
        </w:rPr>
        <w:t>хронической</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0D468228" w14:textId="77777777" w:rsidR="00B73616" w:rsidRDefault="00B73616" w:rsidP="00B73616"/>
    <w:p w14:paraId="64FBEB68" w14:textId="77777777" w:rsidR="00B73616" w:rsidRDefault="00B73616" w:rsidP="00B73616">
      <w:r>
        <w:t xml:space="preserve">1.1.1. </w:t>
      </w:r>
      <w:r>
        <w:rPr>
          <w:rFonts w:hint="eastAsia"/>
        </w:rPr>
        <w:t>Лептин</w:t>
      </w:r>
      <w:r>
        <w:t xml:space="preserve"> </w:t>
      </w:r>
      <w:r>
        <w:rPr>
          <w:rFonts w:hint="eastAsia"/>
        </w:rPr>
        <w:t>и</w:t>
      </w:r>
      <w:r>
        <w:t xml:space="preserve"> </w:t>
      </w:r>
      <w:r>
        <w:rPr>
          <w:rFonts w:hint="eastAsia"/>
        </w:rPr>
        <w:t>сердечно</w:t>
      </w:r>
      <w:r>
        <w:t>-</w:t>
      </w:r>
      <w:r>
        <w:rPr>
          <w:rFonts w:hint="eastAsia"/>
        </w:rPr>
        <w:t>сосудистые</w:t>
      </w:r>
      <w:r>
        <w:t xml:space="preserve"> </w:t>
      </w:r>
      <w:r>
        <w:rPr>
          <w:rFonts w:hint="eastAsia"/>
        </w:rPr>
        <w:t>заболевания</w:t>
      </w:r>
    </w:p>
    <w:p w14:paraId="2F82DB6F" w14:textId="77777777" w:rsidR="00B73616" w:rsidRDefault="00B73616" w:rsidP="00B73616"/>
    <w:p w14:paraId="4A290552" w14:textId="77777777" w:rsidR="00B73616" w:rsidRDefault="00B73616" w:rsidP="00B73616">
      <w:r>
        <w:t xml:space="preserve">1.1.2. </w:t>
      </w:r>
      <w:r>
        <w:rPr>
          <w:rFonts w:hint="eastAsia"/>
        </w:rPr>
        <w:t>Резистин</w:t>
      </w:r>
      <w:r>
        <w:t xml:space="preserve"> </w:t>
      </w:r>
      <w:r>
        <w:rPr>
          <w:rFonts w:hint="eastAsia"/>
        </w:rPr>
        <w:t>и</w:t>
      </w:r>
      <w:r>
        <w:t xml:space="preserve"> </w:t>
      </w:r>
      <w:r>
        <w:rPr>
          <w:rFonts w:hint="eastAsia"/>
        </w:rPr>
        <w:t>сердечно</w:t>
      </w:r>
      <w:r>
        <w:t>-</w:t>
      </w:r>
      <w:r>
        <w:rPr>
          <w:rFonts w:hint="eastAsia"/>
        </w:rPr>
        <w:t>сосудистые</w:t>
      </w:r>
      <w:r>
        <w:t xml:space="preserve"> </w:t>
      </w:r>
      <w:r>
        <w:rPr>
          <w:rFonts w:hint="eastAsia"/>
        </w:rPr>
        <w:t>заболевания</w:t>
      </w:r>
    </w:p>
    <w:p w14:paraId="22BDE605" w14:textId="77777777" w:rsidR="00B73616" w:rsidRDefault="00B73616" w:rsidP="00B73616"/>
    <w:p w14:paraId="6A2E0F60" w14:textId="77777777" w:rsidR="00B73616" w:rsidRDefault="00B73616" w:rsidP="00B73616">
      <w:r>
        <w:t xml:space="preserve">1.1.3. </w:t>
      </w:r>
      <w:r>
        <w:rPr>
          <w:rFonts w:hint="eastAsia"/>
        </w:rPr>
        <w:t>Адипонектин</w:t>
      </w:r>
      <w:r>
        <w:t xml:space="preserve"> </w:t>
      </w:r>
      <w:r>
        <w:rPr>
          <w:rFonts w:hint="eastAsia"/>
        </w:rPr>
        <w:t>и</w:t>
      </w:r>
      <w:r>
        <w:t xml:space="preserve"> </w:t>
      </w:r>
      <w:r>
        <w:rPr>
          <w:rFonts w:hint="eastAsia"/>
        </w:rPr>
        <w:t>сердечно</w:t>
      </w:r>
      <w:r>
        <w:t>-</w:t>
      </w:r>
      <w:r>
        <w:rPr>
          <w:rFonts w:hint="eastAsia"/>
        </w:rPr>
        <w:t>сосудистые</w:t>
      </w:r>
      <w:r>
        <w:t xml:space="preserve"> </w:t>
      </w:r>
      <w:r>
        <w:rPr>
          <w:rFonts w:hint="eastAsia"/>
        </w:rPr>
        <w:t>заболевания</w:t>
      </w:r>
    </w:p>
    <w:p w14:paraId="0410D39C" w14:textId="77777777" w:rsidR="00B73616" w:rsidRDefault="00B73616" w:rsidP="00B73616"/>
    <w:p w14:paraId="1492B335" w14:textId="77777777" w:rsidR="00B73616" w:rsidRDefault="00B73616" w:rsidP="00B73616">
      <w:r>
        <w:t xml:space="preserve">1.2. </w:t>
      </w:r>
      <w:r>
        <w:rPr>
          <w:rFonts w:hint="eastAsia"/>
        </w:rPr>
        <w:t>«</w:t>
      </w:r>
      <w:r>
        <w:rPr>
          <w:rFonts w:hint="eastAsia"/>
        </w:rPr>
        <w:t>Парадокс</w:t>
      </w:r>
      <w:r>
        <w:t xml:space="preserve"> </w:t>
      </w:r>
      <w:r>
        <w:rPr>
          <w:rFonts w:hint="eastAsia"/>
        </w:rPr>
        <w:t>ожирения</w:t>
      </w:r>
      <w:r>
        <w:rPr>
          <w:rFonts w:hint="eastAsia"/>
        </w:rPr>
        <w:t>»</w:t>
      </w:r>
      <w:r>
        <w:t xml:space="preserve"> </w:t>
      </w:r>
      <w:r>
        <w:rPr>
          <w:rFonts w:hint="eastAsia"/>
        </w:rPr>
        <w:t>при</w:t>
      </w:r>
      <w:r>
        <w:t xml:space="preserve"> </w:t>
      </w:r>
      <w:r>
        <w:rPr>
          <w:rFonts w:hint="eastAsia"/>
        </w:rPr>
        <w:t>остром</w:t>
      </w:r>
      <w:r>
        <w:t xml:space="preserve"> </w:t>
      </w:r>
      <w:r>
        <w:rPr>
          <w:rFonts w:hint="eastAsia"/>
        </w:rPr>
        <w:t>инфаркте</w:t>
      </w:r>
      <w:r>
        <w:t xml:space="preserve"> </w:t>
      </w:r>
      <w:r>
        <w:rPr>
          <w:rFonts w:hint="eastAsia"/>
        </w:rPr>
        <w:t>миокарда</w:t>
      </w:r>
    </w:p>
    <w:p w14:paraId="5AF1C02F" w14:textId="77777777" w:rsidR="00B73616" w:rsidRDefault="00B73616" w:rsidP="00B73616"/>
    <w:p w14:paraId="0766B34E" w14:textId="77777777" w:rsidR="00B73616" w:rsidRDefault="00B73616" w:rsidP="00B73616">
      <w:r>
        <w:t xml:space="preserve">1.3. </w:t>
      </w:r>
      <w:r>
        <w:rPr>
          <w:rFonts w:hint="eastAsia"/>
        </w:rPr>
        <w:t>Гипергликемия</w:t>
      </w:r>
      <w:r>
        <w:t xml:space="preserve"> </w:t>
      </w:r>
      <w:r>
        <w:rPr>
          <w:rFonts w:hint="eastAsia"/>
        </w:rPr>
        <w:t>при</w:t>
      </w:r>
      <w:r>
        <w:t xml:space="preserve"> </w:t>
      </w:r>
      <w:r>
        <w:rPr>
          <w:rFonts w:hint="eastAsia"/>
        </w:rPr>
        <w:t>остром</w:t>
      </w:r>
      <w:r>
        <w:t xml:space="preserve"> </w:t>
      </w:r>
      <w:r>
        <w:rPr>
          <w:rFonts w:hint="eastAsia"/>
        </w:rPr>
        <w:t>инфаркте</w:t>
      </w:r>
      <w:r>
        <w:t xml:space="preserve"> </w:t>
      </w:r>
      <w:r>
        <w:rPr>
          <w:rFonts w:hint="eastAsia"/>
        </w:rPr>
        <w:t>миокарда</w:t>
      </w:r>
    </w:p>
    <w:p w14:paraId="09F95DDA" w14:textId="77777777" w:rsidR="00B73616" w:rsidRDefault="00B73616" w:rsidP="00B73616"/>
    <w:p w14:paraId="3E92359C" w14:textId="77777777" w:rsidR="00B73616" w:rsidRDefault="00B73616" w:rsidP="00B73616">
      <w:r>
        <w:t xml:space="preserve">1.4. </w:t>
      </w:r>
      <w:r>
        <w:rPr>
          <w:rFonts w:hint="eastAsia"/>
        </w:rPr>
        <w:t>Воспаление</w:t>
      </w:r>
      <w:r>
        <w:t xml:space="preserve"> </w:t>
      </w:r>
      <w:r>
        <w:rPr>
          <w:rFonts w:hint="eastAsia"/>
        </w:rPr>
        <w:t>при</w:t>
      </w:r>
      <w:r>
        <w:t xml:space="preserve"> </w:t>
      </w:r>
      <w:r>
        <w:rPr>
          <w:rFonts w:hint="eastAsia"/>
        </w:rPr>
        <w:t>остром</w:t>
      </w:r>
      <w:r>
        <w:t xml:space="preserve"> </w:t>
      </w:r>
      <w:r>
        <w:rPr>
          <w:rFonts w:hint="eastAsia"/>
        </w:rPr>
        <w:t>инфаркте</w:t>
      </w:r>
      <w:r>
        <w:t xml:space="preserve"> </w:t>
      </w:r>
      <w:r>
        <w:rPr>
          <w:rFonts w:hint="eastAsia"/>
        </w:rPr>
        <w:t>миокарда</w:t>
      </w:r>
    </w:p>
    <w:p w14:paraId="0A1F6B1B" w14:textId="77777777" w:rsidR="00B73616" w:rsidRDefault="00B73616" w:rsidP="00B73616"/>
    <w:p w14:paraId="725C9E95" w14:textId="77777777" w:rsidR="00B73616" w:rsidRDefault="00B73616" w:rsidP="00B73616">
      <w:r>
        <w:t xml:space="preserve">1.5. </w:t>
      </w:r>
      <w:r>
        <w:rPr>
          <w:rFonts w:hint="eastAsia"/>
        </w:rPr>
        <w:t>Миокардиальная</w:t>
      </w:r>
      <w:r>
        <w:t xml:space="preserve"> </w:t>
      </w:r>
      <w:r>
        <w:rPr>
          <w:rFonts w:hint="eastAsia"/>
        </w:rPr>
        <w:t>дисфункция</w:t>
      </w:r>
      <w:r>
        <w:t xml:space="preserve"> </w:t>
      </w:r>
      <w:r>
        <w:rPr>
          <w:rFonts w:hint="eastAsia"/>
        </w:rPr>
        <w:t>левого</w:t>
      </w:r>
      <w:r>
        <w:t xml:space="preserve"> </w:t>
      </w:r>
      <w:r>
        <w:rPr>
          <w:rFonts w:hint="eastAsia"/>
        </w:rPr>
        <w:t>желудочка</w:t>
      </w:r>
      <w:r>
        <w:t xml:space="preserve"> </w:t>
      </w:r>
      <w:r>
        <w:rPr>
          <w:rFonts w:hint="eastAsia"/>
        </w:rPr>
        <w:t>при</w:t>
      </w:r>
      <w:r>
        <w:t xml:space="preserve"> </w:t>
      </w:r>
      <w:r>
        <w:rPr>
          <w:rFonts w:hint="eastAsia"/>
        </w:rPr>
        <w:t>остром</w:t>
      </w:r>
      <w:r>
        <w:t xml:space="preserve"> </w:t>
      </w:r>
      <w:r>
        <w:rPr>
          <w:rFonts w:hint="eastAsia"/>
        </w:rPr>
        <w:t>инфаркте</w:t>
      </w:r>
    </w:p>
    <w:p w14:paraId="663CA7AC" w14:textId="77777777" w:rsidR="00B73616" w:rsidRDefault="00B73616" w:rsidP="00B73616"/>
    <w:p w14:paraId="3FF960E7" w14:textId="77777777" w:rsidR="00B73616" w:rsidRDefault="00B73616" w:rsidP="00B73616">
      <w:r>
        <w:rPr>
          <w:rFonts w:hint="eastAsia"/>
        </w:rPr>
        <w:t>миокарда</w:t>
      </w:r>
    </w:p>
    <w:p w14:paraId="5D075B94" w14:textId="77777777" w:rsidR="00B73616" w:rsidRDefault="00B73616" w:rsidP="00B73616"/>
    <w:p w14:paraId="7E51188D" w14:textId="77777777" w:rsidR="00B73616" w:rsidRDefault="00B73616" w:rsidP="00B7361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827C69F" w14:textId="77777777" w:rsidR="00B73616" w:rsidRDefault="00B73616" w:rsidP="00B73616"/>
    <w:p w14:paraId="78FB7CBA" w14:textId="77777777" w:rsidR="00B73616" w:rsidRDefault="00B73616" w:rsidP="00B73616">
      <w:r>
        <w:t xml:space="preserve">2.1. </w:t>
      </w:r>
      <w:r>
        <w:rPr>
          <w:rFonts w:hint="eastAsia"/>
        </w:rPr>
        <w:t>Исследование</w:t>
      </w:r>
      <w:r>
        <w:t xml:space="preserve"> </w:t>
      </w:r>
      <w:r>
        <w:rPr>
          <w:rFonts w:hint="eastAsia"/>
        </w:rPr>
        <w:t>адипокинов</w:t>
      </w:r>
    </w:p>
    <w:p w14:paraId="62ECE9E6" w14:textId="77777777" w:rsidR="00B73616" w:rsidRDefault="00B73616" w:rsidP="00B73616"/>
    <w:p w14:paraId="35D5FFFC" w14:textId="77777777" w:rsidR="00B73616" w:rsidRDefault="00B73616" w:rsidP="00B73616">
      <w:r>
        <w:t xml:space="preserve">2.2. </w:t>
      </w:r>
      <w:r>
        <w:rPr>
          <w:rFonts w:hint="eastAsia"/>
        </w:rPr>
        <w:t>Коронарография</w:t>
      </w:r>
    </w:p>
    <w:p w14:paraId="6DCA41CF" w14:textId="77777777" w:rsidR="00B73616" w:rsidRDefault="00B73616" w:rsidP="00B73616"/>
    <w:p w14:paraId="034B852F" w14:textId="77777777" w:rsidR="00B73616" w:rsidRDefault="00B73616" w:rsidP="00B73616">
      <w:r>
        <w:t xml:space="preserve">2.3. </w:t>
      </w:r>
      <w:r>
        <w:rPr>
          <w:rFonts w:hint="eastAsia"/>
        </w:rPr>
        <w:t>Эхокардиография</w:t>
      </w:r>
    </w:p>
    <w:p w14:paraId="03410D9B" w14:textId="77777777" w:rsidR="00B73616" w:rsidRDefault="00B73616" w:rsidP="00B73616"/>
    <w:p w14:paraId="71B3A942" w14:textId="77777777" w:rsidR="00B73616" w:rsidRDefault="00B73616" w:rsidP="00B73616">
      <w:r>
        <w:t xml:space="preserve">2.4. </w:t>
      </w:r>
      <w:r>
        <w:rPr>
          <w:rFonts w:hint="eastAsia"/>
        </w:rPr>
        <w:t>Определение</w:t>
      </w:r>
      <w:r>
        <w:t xml:space="preserve"> </w:t>
      </w:r>
      <w:r>
        <w:rPr>
          <w:rFonts w:hint="eastAsia"/>
        </w:rPr>
        <w:t>размера</w:t>
      </w:r>
      <w:r>
        <w:t xml:space="preserve"> </w:t>
      </w:r>
      <w:r>
        <w:rPr>
          <w:rFonts w:hint="eastAsia"/>
        </w:rPr>
        <w:t>инфаркта</w:t>
      </w:r>
      <w:r>
        <w:t xml:space="preserve"> </w:t>
      </w:r>
      <w:r>
        <w:rPr>
          <w:rFonts w:hint="eastAsia"/>
        </w:rPr>
        <w:t>по</w:t>
      </w:r>
      <w:r>
        <w:t xml:space="preserve"> </w:t>
      </w:r>
      <w:r>
        <w:rPr>
          <w:rFonts w:hint="eastAsia"/>
        </w:rPr>
        <w:t>ЭКГ</w:t>
      </w:r>
    </w:p>
    <w:p w14:paraId="1471316D" w14:textId="77777777" w:rsidR="00B73616" w:rsidRDefault="00B73616" w:rsidP="00B73616"/>
    <w:p w14:paraId="5581D686" w14:textId="77777777" w:rsidR="00B73616" w:rsidRDefault="00B73616" w:rsidP="00B73616">
      <w:r>
        <w:t xml:space="preserve">2.5. </w:t>
      </w:r>
      <w:r>
        <w:rPr>
          <w:rFonts w:hint="eastAsia"/>
        </w:rPr>
        <w:t>Биоимпедансометрия</w:t>
      </w:r>
    </w:p>
    <w:p w14:paraId="710FA7CC" w14:textId="77777777" w:rsidR="00B73616" w:rsidRDefault="00B73616" w:rsidP="00B73616"/>
    <w:p w14:paraId="00A52424" w14:textId="77777777" w:rsidR="00B73616" w:rsidRDefault="00B73616" w:rsidP="00B73616">
      <w:r>
        <w:t xml:space="preserve">2.6. </w:t>
      </w:r>
      <w:r>
        <w:rPr>
          <w:rFonts w:hint="eastAsia"/>
        </w:rPr>
        <w:t>Индекс</w:t>
      </w:r>
      <w:r>
        <w:t xml:space="preserve"> </w:t>
      </w:r>
      <w:r>
        <w:rPr>
          <w:rFonts w:hint="eastAsia"/>
        </w:rPr>
        <w:t>массы</w:t>
      </w:r>
      <w:r>
        <w:t xml:space="preserve"> </w:t>
      </w:r>
      <w:r>
        <w:rPr>
          <w:rFonts w:hint="eastAsia"/>
        </w:rPr>
        <w:t>тела</w:t>
      </w:r>
      <w:r>
        <w:t xml:space="preserve">, </w:t>
      </w:r>
      <w:r>
        <w:rPr>
          <w:rFonts w:hint="eastAsia"/>
        </w:rPr>
        <w:t>индекс</w:t>
      </w:r>
      <w:r>
        <w:t xml:space="preserve"> </w:t>
      </w:r>
      <w:r>
        <w:rPr>
          <w:rFonts w:hint="eastAsia"/>
        </w:rPr>
        <w:t>общего</w:t>
      </w:r>
      <w:r>
        <w:t xml:space="preserve"> </w:t>
      </w:r>
      <w:r>
        <w:rPr>
          <w:rFonts w:hint="eastAsia"/>
        </w:rPr>
        <w:t>ожирения</w:t>
      </w:r>
      <w:r>
        <w:t xml:space="preserve"> </w:t>
      </w:r>
      <w:r>
        <w:rPr>
          <w:rFonts w:hint="eastAsia"/>
        </w:rPr>
        <w:t>и</w:t>
      </w:r>
      <w:r>
        <w:t xml:space="preserve"> </w:t>
      </w:r>
      <w:r>
        <w:rPr>
          <w:rFonts w:hint="eastAsia"/>
        </w:rPr>
        <w:t>индекс</w:t>
      </w:r>
      <w:r>
        <w:t xml:space="preserve"> </w:t>
      </w:r>
      <w:r>
        <w:rPr>
          <w:rFonts w:hint="eastAsia"/>
        </w:rPr>
        <w:t>висцерального</w:t>
      </w:r>
      <w:r>
        <w:t xml:space="preserve"> </w:t>
      </w:r>
      <w:r>
        <w:rPr>
          <w:rFonts w:hint="eastAsia"/>
        </w:rPr>
        <w:t>ожирения</w:t>
      </w:r>
    </w:p>
    <w:p w14:paraId="5A682343" w14:textId="77777777" w:rsidR="00B73616" w:rsidRDefault="00B73616" w:rsidP="00B73616"/>
    <w:p w14:paraId="681DA54B" w14:textId="77777777" w:rsidR="00B73616" w:rsidRDefault="00B73616" w:rsidP="00B73616">
      <w:r>
        <w:t xml:space="preserve">2.7. </w:t>
      </w:r>
      <w:r>
        <w:rPr>
          <w:rFonts w:hint="eastAsia"/>
        </w:rPr>
        <w:t>Прогностическая</w:t>
      </w:r>
      <w:r>
        <w:t xml:space="preserve"> </w:t>
      </w:r>
      <w:r>
        <w:rPr>
          <w:rFonts w:hint="eastAsia"/>
        </w:rPr>
        <w:t>вероятность</w:t>
      </w:r>
      <w:r>
        <w:t xml:space="preserve"> </w:t>
      </w:r>
      <w:r>
        <w:rPr>
          <w:rFonts w:hint="eastAsia"/>
        </w:rPr>
        <w:t>летального</w:t>
      </w:r>
      <w:r>
        <w:t xml:space="preserve"> </w:t>
      </w:r>
      <w:r>
        <w:rPr>
          <w:rFonts w:hint="eastAsia"/>
        </w:rPr>
        <w:t>исхода</w:t>
      </w:r>
      <w:r>
        <w:t xml:space="preserve"> </w:t>
      </w:r>
      <w:r>
        <w:rPr>
          <w:rFonts w:hint="eastAsia"/>
        </w:rPr>
        <w:t>по</w:t>
      </w:r>
      <w:r>
        <w:t xml:space="preserve"> </w:t>
      </w:r>
      <w:r>
        <w:rPr>
          <w:rFonts w:hint="eastAsia"/>
        </w:rPr>
        <w:t>Шкале</w:t>
      </w:r>
      <w:r>
        <w:t xml:space="preserve"> GRA</w:t>
      </w:r>
      <w:r>
        <w:rPr>
          <w:rFonts w:hint="eastAsia"/>
        </w:rPr>
        <w:t>С</w:t>
      </w:r>
      <w:r>
        <w:t>E</w:t>
      </w:r>
    </w:p>
    <w:p w14:paraId="545B1F63" w14:textId="77777777" w:rsidR="00B73616" w:rsidRDefault="00B73616" w:rsidP="00B73616"/>
    <w:p w14:paraId="46CFFD72" w14:textId="77777777" w:rsidR="00B73616" w:rsidRDefault="00B73616" w:rsidP="00B73616">
      <w:r>
        <w:t xml:space="preserve">2.8. </w:t>
      </w:r>
      <w:r>
        <w:rPr>
          <w:rFonts w:hint="eastAsia"/>
        </w:rPr>
        <w:t>Качество</w:t>
      </w:r>
      <w:r>
        <w:t xml:space="preserve"> </w:t>
      </w:r>
      <w:r>
        <w:rPr>
          <w:rFonts w:hint="eastAsia"/>
        </w:rPr>
        <w:t>жизни</w:t>
      </w:r>
    </w:p>
    <w:p w14:paraId="343AC825" w14:textId="77777777" w:rsidR="00B73616" w:rsidRDefault="00B73616" w:rsidP="00B73616"/>
    <w:p w14:paraId="4E1D0317" w14:textId="77777777" w:rsidR="00B73616" w:rsidRDefault="00B73616" w:rsidP="00B73616">
      <w:r>
        <w:t xml:space="preserve">2.9. </w:t>
      </w:r>
      <w:r>
        <w:rPr>
          <w:rFonts w:hint="eastAsia"/>
        </w:rPr>
        <w:t>Статистический</w:t>
      </w:r>
      <w:r>
        <w:t xml:space="preserve"> </w:t>
      </w:r>
      <w:r>
        <w:rPr>
          <w:rFonts w:hint="eastAsia"/>
        </w:rPr>
        <w:t>анализ</w:t>
      </w:r>
      <w:r>
        <w:t xml:space="preserve"> </w:t>
      </w:r>
      <w:r>
        <w:rPr>
          <w:rFonts w:hint="eastAsia"/>
        </w:rPr>
        <w:t>данных</w:t>
      </w:r>
    </w:p>
    <w:p w14:paraId="4A0C666B" w14:textId="77777777" w:rsidR="00B73616" w:rsidRDefault="00B73616" w:rsidP="00B73616"/>
    <w:p w14:paraId="58C1E146" w14:textId="77777777" w:rsidR="00B73616" w:rsidRDefault="00B73616" w:rsidP="00B73616">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20EC226F" w14:textId="77777777" w:rsidR="00B73616" w:rsidRDefault="00B73616" w:rsidP="00B73616"/>
    <w:p w14:paraId="1DF1B44C" w14:textId="77777777" w:rsidR="00B73616" w:rsidRDefault="00B73616" w:rsidP="00B73616">
      <w:r>
        <w:t xml:space="preserve">3.1. </w:t>
      </w:r>
      <w:r>
        <w:rPr>
          <w:rFonts w:hint="eastAsia"/>
        </w:rPr>
        <w:t>Анализ</w:t>
      </w:r>
      <w:r>
        <w:t xml:space="preserve"> </w:t>
      </w:r>
      <w:r>
        <w:rPr>
          <w:rFonts w:hint="eastAsia"/>
        </w:rPr>
        <w:t>содержания</w:t>
      </w:r>
      <w:r>
        <w:t xml:space="preserve"> </w:t>
      </w:r>
      <w:r>
        <w:rPr>
          <w:rFonts w:hint="eastAsia"/>
        </w:rPr>
        <w:t>лептина</w:t>
      </w:r>
      <w:r>
        <w:t xml:space="preserve">, </w:t>
      </w:r>
      <w:r>
        <w:rPr>
          <w:rFonts w:hint="eastAsia"/>
        </w:rPr>
        <w:t>резистина</w:t>
      </w:r>
      <w:r>
        <w:t xml:space="preserve"> </w:t>
      </w:r>
      <w:r>
        <w:rPr>
          <w:rFonts w:hint="eastAsia"/>
        </w:rPr>
        <w:t>и</w:t>
      </w:r>
      <w:r>
        <w:t xml:space="preserve"> </w:t>
      </w:r>
      <w:r>
        <w:rPr>
          <w:rFonts w:hint="eastAsia"/>
        </w:rPr>
        <w:t>адипонектина</w:t>
      </w:r>
      <w:r>
        <w:t xml:space="preserve"> </w:t>
      </w:r>
      <w:r>
        <w:rPr>
          <w:rFonts w:hint="eastAsia"/>
        </w:rPr>
        <w:t>у</w:t>
      </w:r>
      <w:r>
        <w:t xml:space="preserve"> </w:t>
      </w:r>
      <w:r>
        <w:rPr>
          <w:rFonts w:hint="eastAsia"/>
        </w:rPr>
        <w:t>мужчин</w:t>
      </w:r>
      <w:r>
        <w:t xml:space="preserve"> </w:t>
      </w:r>
      <w:r>
        <w:rPr>
          <w:rFonts w:hint="eastAsia"/>
        </w:rPr>
        <w:t>с</w:t>
      </w:r>
      <w:r>
        <w:t xml:space="preserve"> </w:t>
      </w:r>
      <w:r>
        <w:rPr>
          <w:rFonts w:hint="eastAsia"/>
        </w:rPr>
        <w:t>инфарктом</w:t>
      </w:r>
      <w:r>
        <w:t xml:space="preserve"> </w:t>
      </w:r>
      <w:r>
        <w:rPr>
          <w:rFonts w:hint="eastAsia"/>
        </w:rPr>
        <w:t>миокарда</w:t>
      </w:r>
    </w:p>
    <w:p w14:paraId="5C9E9562" w14:textId="77777777" w:rsidR="00B73616" w:rsidRDefault="00B73616" w:rsidP="00B73616"/>
    <w:p w14:paraId="4AD5BF45" w14:textId="77777777" w:rsidR="00B73616" w:rsidRDefault="00B73616" w:rsidP="00B73616">
      <w:r>
        <w:t xml:space="preserve">3.2. </w:t>
      </w:r>
      <w:r>
        <w:rPr>
          <w:rFonts w:hint="eastAsia"/>
        </w:rPr>
        <w:t>Дисфункция</w:t>
      </w:r>
      <w:r>
        <w:t xml:space="preserve"> </w:t>
      </w:r>
      <w:r>
        <w:rPr>
          <w:rFonts w:hint="eastAsia"/>
        </w:rPr>
        <w:t>миокарда</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и</w:t>
      </w:r>
      <w:r>
        <w:t xml:space="preserve"> </w:t>
      </w:r>
      <w:r>
        <w:rPr>
          <w:rFonts w:hint="eastAsia"/>
        </w:rPr>
        <w:t>ее</w:t>
      </w:r>
      <w:r>
        <w:t xml:space="preserve"> </w:t>
      </w:r>
      <w:r>
        <w:rPr>
          <w:rFonts w:hint="eastAsia"/>
        </w:rPr>
        <w:t>детерминанты</w:t>
      </w:r>
    </w:p>
    <w:p w14:paraId="05179EC6" w14:textId="77777777" w:rsidR="00B73616" w:rsidRDefault="00B73616" w:rsidP="00B73616"/>
    <w:p w14:paraId="7632CA33" w14:textId="77777777" w:rsidR="00B73616" w:rsidRDefault="00B73616" w:rsidP="00B73616">
      <w:r>
        <w:t xml:space="preserve">3.3. </w:t>
      </w:r>
      <w:r>
        <w:rPr>
          <w:rFonts w:hint="eastAsia"/>
        </w:rPr>
        <w:t>Влияние</w:t>
      </w:r>
      <w:r>
        <w:t xml:space="preserve"> </w:t>
      </w:r>
      <w:r>
        <w:rPr>
          <w:rFonts w:hint="eastAsia"/>
        </w:rPr>
        <w:t>адипокинов</w:t>
      </w:r>
      <w:r>
        <w:t xml:space="preserve"> </w:t>
      </w:r>
      <w:r>
        <w:rPr>
          <w:rFonts w:hint="eastAsia"/>
        </w:rPr>
        <w:t>на</w:t>
      </w:r>
      <w:r>
        <w:t xml:space="preserve"> </w:t>
      </w:r>
      <w:r>
        <w:rPr>
          <w:rFonts w:hint="eastAsia"/>
        </w:rPr>
        <w:t>метаболические</w:t>
      </w:r>
      <w:r>
        <w:t xml:space="preserve"> </w:t>
      </w:r>
      <w:r>
        <w:rPr>
          <w:rFonts w:hint="eastAsia"/>
        </w:rPr>
        <w:t>параметры</w:t>
      </w:r>
      <w:r>
        <w:t xml:space="preserve"> </w:t>
      </w:r>
      <w:r>
        <w:rPr>
          <w:rFonts w:hint="eastAsia"/>
        </w:rPr>
        <w:t>по</w:t>
      </w:r>
      <w:r>
        <w:t xml:space="preserve"> </w:t>
      </w:r>
      <w:r>
        <w:rPr>
          <w:rFonts w:hint="eastAsia"/>
        </w:rPr>
        <w:t>данным</w:t>
      </w:r>
    </w:p>
    <w:p w14:paraId="1583F02E" w14:textId="77777777" w:rsidR="00B73616" w:rsidRDefault="00B73616" w:rsidP="00B73616"/>
    <w:p w14:paraId="01A1CCB0" w14:textId="77777777" w:rsidR="00B73616" w:rsidRDefault="00B73616" w:rsidP="00B73616">
      <w:r>
        <w:rPr>
          <w:rFonts w:hint="eastAsia"/>
        </w:rPr>
        <w:t>биоимпедансометрии</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у</w:t>
      </w:r>
      <w:r>
        <w:t xml:space="preserve"> </w:t>
      </w:r>
      <w:r>
        <w:rPr>
          <w:rFonts w:hint="eastAsia"/>
        </w:rPr>
        <w:t>больных</w:t>
      </w:r>
      <w:r>
        <w:t xml:space="preserve"> </w:t>
      </w:r>
      <w:r>
        <w:rPr>
          <w:rFonts w:hint="eastAsia"/>
        </w:rPr>
        <w:t>после</w:t>
      </w:r>
      <w:r>
        <w:t xml:space="preserve"> </w:t>
      </w:r>
      <w:r>
        <w:rPr>
          <w:rFonts w:hint="eastAsia"/>
        </w:rPr>
        <w:t>инфаркта</w:t>
      </w:r>
    </w:p>
    <w:p w14:paraId="3736235A" w14:textId="77777777" w:rsidR="00B73616" w:rsidRDefault="00B73616" w:rsidP="00B73616"/>
    <w:p w14:paraId="32F6FC01" w14:textId="77777777" w:rsidR="00B73616" w:rsidRDefault="00B73616" w:rsidP="00B73616">
      <w:r>
        <w:rPr>
          <w:rFonts w:hint="eastAsia"/>
        </w:rPr>
        <w:t>миокарда</w:t>
      </w:r>
    </w:p>
    <w:p w14:paraId="482E7C2B" w14:textId="77777777" w:rsidR="00B73616" w:rsidRDefault="00B73616" w:rsidP="00B73616"/>
    <w:p w14:paraId="3A5E543D" w14:textId="77777777" w:rsidR="00B73616" w:rsidRDefault="00B73616" w:rsidP="00B73616">
      <w:r>
        <w:t xml:space="preserve">3.4. </w:t>
      </w:r>
      <w:r>
        <w:rPr>
          <w:rFonts w:hint="eastAsia"/>
        </w:rPr>
        <w:t>Эффективность</w:t>
      </w:r>
      <w:r>
        <w:t xml:space="preserve"> </w:t>
      </w:r>
      <w:r>
        <w:rPr>
          <w:rFonts w:hint="eastAsia"/>
        </w:rPr>
        <w:t>различных</w:t>
      </w:r>
      <w:r>
        <w:t xml:space="preserve"> </w:t>
      </w:r>
      <w:r>
        <w:rPr>
          <w:rFonts w:hint="eastAsia"/>
        </w:rPr>
        <w:t>индексов</w:t>
      </w:r>
      <w:r>
        <w:t xml:space="preserve"> </w:t>
      </w:r>
      <w:r>
        <w:rPr>
          <w:rFonts w:hint="eastAsia"/>
        </w:rPr>
        <w:t>ожирения</w:t>
      </w:r>
      <w:r>
        <w:t xml:space="preserve"> (</w:t>
      </w:r>
      <w:r>
        <w:rPr>
          <w:rFonts w:hint="eastAsia"/>
        </w:rPr>
        <w:t>ИМТ</w:t>
      </w:r>
      <w:r>
        <w:t xml:space="preserve">, </w:t>
      </w:r>
      <w:r>
        <w:rPr>
          <w:rFonts w:hint="eastAsia"/>
        </w:rPr>
        <w:t>ИОО</w:t>
      </w:r>
      <w:r>
        <w:t xml:space="preserve">, </w:t>
      </w:r>
      <w:r>
        <w:rPr>
          <w:rFonts w:hint="eastAsia"/>
        </w:rPr>
        <w:t>ИВО</w:t>
      </w:r>
      <w:r>
        <w:t xml:space="preserve">) </w:t>
      </w:r>
      <w:r>
        <w:rPr>
          <w:rFonts w:hint="eastAsia"/>
        </w:rPr>
        <w:t>как</w:t>
      </w:r>
      <w:r>
        <w:t xml:space="preserve"> </w:t>
      </w:r>
      <w:r>
        <w:rPr>
          <w:rFonts w:hint="eastAsia"/>
        </w:rPr>
        <w:t>предикторов</w:t>
      </w:r>
      <w:r>
        <w:t xml:space="preserve"> </w:t>
      </w:r>
      <w:r>
        <w:rPr>
          <w:rFonts w:hint="eastAsia"/>
        </w:rPr>
        <w:t>неблагоприятного</w:t>
      </w:r>
      <w:r>
        <w:t xml:space="preserve"> </w:t>
      </w:r>
      <w:r>
        <w:rPr>
          <w:rFonts w:hint="eastAsia"/>
        </w:rPr>
        <w:t>прогноза</w:t>
      </w:r>
      <w:r>
        <w:t xml:space="preserve"> </w:t>
      </w:r>
      <w:r>
        <w:rPr>
          <w:rFonts w:hint="eastAsia"/>
        </w:rPr>
        <w:t>у</w:t>
      </w:r>
      <w:r>
        <w:t xml:space="preserve"> </w:t>
      </w:r>
      <w:r>
        <w:rPr>
          <w:rFonts w:hint="eastAsia"/>
        </w:rPr>
        <w:t>мужчин</w:t>
      </w:r>
      <w:r>
        <w:t xml:space="preserve"> </w:t>
      </w:r>
      <w:r>
        <w:rPr>
          <w:rFonts w:hint="eastAsia"/>
        </w:rPr>
        <w:t>после</w:t>
      </w:r>
      <w:r>
        <w:t xml:space="preserve"> </w:t>
      </w:r>
      <w:r>
        <w:rPr>
          <w:rFonts w:hint="eastAsia"/>
        </w:rPr>
        <w:t>инфаркта</w:t>
      </w:r>
    </w:p>
    <w:p w14:paraId="4FD28119" w14:textId="77777777" w:rsidR="00B73616" w:rsidRDefault="00B73616" w:rsidP="00B73616"/>
    <w:p w14:paraId="59AF8D39" w14:textId="77777777" w:rsidR="00B73616" w:rsidRDefault="00B73616" w:rsidP="00B73616">
      <w:r>
        <w:rPr>
          <w:rFonts w:hint="eastAsia"/>
        </w:rPr>
        <w:t>миокарда</w:t>
      </w:r>
    </w:p>
    <w:p w14:paraId="3EC9A830" w14:textId="77777777" w:rsidR="00B73616" w:rsidRDefault="00B73616" w:rsidP="00B73616"/>
    <w:p w14:paraId="5946032A" w14:textId="77777777" w:rsidR="00B73616" w:rsidRDefault="00B73616" w:rsidP="00B73616">
      <w:r>
        <w:rPr>
          <w:rFonts w:hint="eastAsia"/>
        </w:rPr>
        <w:t>ГЛАВА</w:t>
      </w:r>
      <w:r>
        <w:t xml:space="preserve"> 4. </w:t>
      </w:r>
      <w:r>
        <w:rPr>
          <w:rFonts w:hint="eastAsia"/>
        </w:rPr>
        <w:t>ОБСУЖДЕНИЕ</w:t>
      </w:r>
      <w:r>
        <w:t xml:space="preserve"> </w:t>
      </w:r>
      <w:r>
        <w:rPr>
          <w:rFonts w:hint="eastAsia"/>
        </w:rPr>
        <w:t>РЕЗУЛЬТАТОВ</w:t>
      </w:r>
    </w:p>
    <w:p w14:paraId="6DF45844" w14:textId="77777777" w:rsidR="00B73616" w:rsidRDefault="00B73616" w:rsidP="00B73616"/>
    <w:p w14:paraId="51EB2C20" w14:textId="77777777" w:rsidR="00B73616" w:rsidRDefault="00B73616" w:rsidP="00B73616">
      <w:r>
        <w:t xml:space="preserve">4.1. </w:t>
      </w:r>
      <w:r>
        <w:rPr>
          <w:rFonts w:hint="eastAsia"/>
        </w:rPr>
        <w:t>«</w:t>
      </w:r>
      <w:r>
        <w:rPr>
          <w:rFonts w:hint="eastAsia"/>
        </w:rPr>
        <w:t>Парадокс</w:t>
      </w:r>
      <w:r>
        <w:t xml:space="preserve"> </w:t>
      </w:r>
      <w:r>
        <w:rPr>
          <w:rFonts w:hint="eastAsia"/>
        </w:rPr>
        <w:t>ожирения</w:t>
      </w:r>
      <w:r>
        <w:rPr>
          <w:rFonts w:hint="eastAsia"/>
        </w:rPr>
        <w:t>»</w:t>
      </w:r>
      <w:r>
        <w:t xml:space="preserve"> </w:t>
      </w:r>
      <w:r>
        <w:rPr>
          <w:rFonts w:hint="eastAsia"/>
        </w:rPr>
        <w:t>у</w:t>
      </w:r>
      <w:r>
        <w:t xml:space="preserve"> </w:t>
      </w:r>
      <w:r>
        <w:rPr>
          <w:rFonts w:hint="eastAsia"/>
        </w:rPr>
        <w:t>пациентов</w:t>
      </w:r>
      <w:r>
        <w:t xml:space="preserve">, </w:t>
      </w:r>
      <w:r>
        <w:rPr>
          <w:rFonts w:hint="eastAsia"/>
        </w:rPr>
        <w:t>перенесших</w:t>
      </w:r>
      <w:r>
        <w:t xml:space="preserve"> </w:t>
      </w:r>
      <w:r>
        <w:rPr>
          <w:rFonts w:hint="eastAsia"/>
        </w:rPr>
        <w:t>острый</w:t>
      </w:r>
      <w:r>
        <w:t xml:space="preserve"> </w:t>
      </w:r>
      <w:r>
        <w:rPr>
          <w:rFonts w:hint="eastAsia"/>
        </w:rPr>
        <w:t>инфаркт</w:t>
      </w:r>
      <w:r>
        <w:t xml:space="preserve"> </w:t>
      </w:r>
      <w:r>
        <w:rPr>
          <w:rFonts w:hint="eastAsia"/>
        </w:rPr>
        <w:t>миокарда</w:t>
      </w:r>
    </w:p>
    <w:p w14:paraId="4608B88B" w14:textId="77777777" w:rsidR="00B73616" w:rsidRDefault="00B73616" w:rsidP="00B73616"/>
    <w:p w14:paraId="579C7C12" w14:textId="77777777" w:rsidR="00B73616" w:rsidRDefault="00B73616" w:rsidP="00B73616">
      <w:r>
        <w:t xml:space="preserve">4.2. </w:t>
      </w:r>
      <w:r>
        <w:rPr>
          <w:rFonts w:hint="eastAsia"/>
        </w:rPr>
        <w:t>Дисфункция</w:t>
      </w:r>
      <w:r>
        <w:t xml:space="preserve"> </w:t>
      </w:r>
      <w:r>
        <w:rPr>
          <w:rFonts w:hint="eastAsia"/>
        </w:rPr>
        <w:t>миокарда</w:t>
      </w:r>
      <w:r>
        <w:t xml:space="preserve"> </w:t>
      </w:r>
      <w:r>
        <w:rPr>
          <w:rFonts w:hint="eastAsia"/>
        </w:rPr>
        <w:t>левого</w:t>
      </w:r>
      <w:r>
        <w:t xml:space="preserve"> </w:t>
      </w:r>
      <w:r>
        <w:rPr>
          <w:rFonts w:hint="eastAsia"/>
        </w:rPr>
        <w:t>желудочка</w:t>
      </w:r>
      <w:r>
        <w:t xml:space="preserve"> </w:t>
      </w:r>
      <w:r>
        <w:rPr>
          <w:rFonts w:hint="eastAsia"/>
        </w:rPr>
        <w:t>у</w:t>
      </w:r>
      <w:r>
        <w:t xml:space="preserve"> </w:t>
      </w:r>
      <w:r>
        <w:rPr>
          <w:rFonts w:hint="eastAsia"/>
        </w:rPr>
        <w:t>пациентов</w:t>
      </w:r>
      <w:r>
        <w:t xml:space="preserve"> </w:t>
      </w:r>
      <w:r>
        <w:rPr>
          <w:rFonts w:hint="eastAsia"/>
        </w:rPr>
        <w:t>после</w:t>
      </w:r>
      <w:r>
        <w:t xml:space="preserve"> </w:t>
      </w:r>
      <w:r>
        <w:rPr>
          <w:rFonts w:hint="eastAsia"/>
        </w:rPr>
        <w:t>инфаркта</w:t>
      </w:r>
    </w:p>
    <w:p w14:paraId="295094A2" w14:textId="77777777" w:rsidR="00B73616" w:rsidRDefault="00B73616" w:rsidP="00B73616"/>
    <w:p w14:paraId="1362D961" w14:textId="77777777" w:rsidR="00B73616" w:rsidRDefault="00B73616" w:rsidP="00B73616">
      <w:r>
        <w:rPr>
          <w:rFonts w:hint="eastAsia"/>
        </w:rPr>
        <w:t>миокарда</w:t>
      </w:r>
    </w:p>
    <w:p w14:paraId="523A1F80" w14:textId="77777777" w:rsidR="00B73616" w:rsidRDefault="00B73616" w:rsidP="00B73616"/>
    <w:p w14:paraId="1AD7535C" w14:textId="77777777" w:rsidR="00B73616" w:rsidRDefault="00B73616" w:rsidP="00B73616">
      <w:r>
        <w:rPr>
          <w:rFonts w:hint="eastAsia"/>
        </w:rPr>
        <w:t>ЗАКЛЮЧЕНИЕ</w:t>
      </w:r>
      <w:r>
        <w:t xml:space="preserve"> </w:t>
      </w:r>
      <w:r>
        <w:rPr>
          <w:rFonts w:hint="eastAsia"/>
        </w:rPr>
        <w:t>И</w:t>
      </w:r>
      <w:r>
        <w:t xml:space="preserve"> </w:t>
      </w:r>
      <w:r>
        <w:rPr>
          <w:rFonts w:hint="eastAsia"/>
        </w:rPr>
        <w:t>ВЫВОДЫ</w:t>
      </w:r>
    </w:p>
    <w:p w14:paraId="51A5AC70" w14:textId="77777777" w:rsidR="00B73616" w:rsidRDefault="00B73616" w:rsidP="00B73616"/>
    <w:p w14:paraId="5BD5317B" w14:textId="77777777" w:rsidR="00B73616" w:rsidRDefault="00B73616" w:rsidP="00B73616">
      <w:r>
        <w:rPr>
          <w:rFonts w:hint="eastAsia"/>
        </w:rPr>
        <w:t>ПРАКТИЧЕСКИЕ</w:t>
      </w:r>
      <w:r>
        <w:t xml:space="preserve"> </w:t>
      </w:r>
      <w:r>
        <w:rPr>
          <w:rFonts w:hint="eastAsia"/>
        </w:rPr>
        <w:t>РЕКОМЕНДАЦИИ</w:t>
      </w:r>
    </w:p>
    <w:p w14:paraId="1CD831FF" w14:textId="77777777" w:rsidR="00B73616" w:rsidRDefault="00B73616" w:rsidP="00B73616"/>
    <w:p w14:paraId="2D02D636" w14:textId="77777777" w:rsidR="00B73616" w:rsidRDefault="00B73616" w:rsidP="00B73616">
      <w:r>
        <w:rPr>
          <w:rFonts w:hint="eastAsia"/>
        </w:rPr>
        <w:t>СПИСОК</w:t>
      </w:r>
      <w:r>
        <w:t xml:space="preserve"> </w:t>
      </w:r>
      <w:r>
        <w:rPr>
          <w:rFonts w:hint="eastAsia"/>
        </w:rPr>
        <w:t>СОКРАЩЕНИЙ</w:t>
      </w:r>
    </w:p>
    <w:p w14:paraId="60E08F89" w14:textId="77777777" w:rsidR="00B73616" w:rsidRDefault="00B73616" w:rsidP="00B73616"/>
    <w:p w14:paraId="252C5440" w14:textId="21EF6445" w:rsidR="00B73616" w:rsidRPr="00B73616" w:rsidRDefault="00B73616" w:rsidP="00B73616">
      <w:r>
        <w:rPr>
          <w:rFonts w:hint="eastAsia"/>
        </w:rPr>
        <w:t>СПИСОК</w:t>
      </w:r>
      <w:r>
        <w:t xml:space="preserve"> </w:t>
      </w:r>
      <w:r>
        <w:rPr>
          <w:rFonts w:hint="eastAsia"/>
        </w:rPr>
        <w:t>ЛИТЕРАТУРЫ</w:t>
      </w:r>
    </w:p>
    <w:sectPr w:rsidR="00B73616" w:rsidRPr="00B7361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923D2" w14:textId="77777777" w:rsidR="004078E9" w:rsidRPr="008D1934" w:rsidRDefault="004078E9">
      <w:pPr>
        <w:spacing w:after="0" w:line="240" w:lineRule="auto"/>
      </w:pPr>
      <w:r w:rsidRPr="008D1934">
        <w:separator/>
      </w:r>
    </w:p>
  </w:endnote>
  <w:endnote w:type="continuationSeparator" w:id="0">
    <w:p w14:paraId="3E07979B" w14:textId="77777777" w:rsidR="004078E9" w:rsidRPr="008D1934" w:rsidRDefault="004078E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E3B56" w14:textId="77777777" w:rsidR="004078E9" w:rsidRPr="008D1934" w:rsidRDefault="004078E9"/>
    <w:p w14:paraId="6FC739B7" w14:textId="77777777" w:rsidR="004078E9" w:rsidRPr="008D1934" w:rsidRDefault="004078E9"/>
    <w:p w14:paraId="48FE1BC3" w14:textId="77777777" w:rsidR="004078E9" w:rsidRPr="008D1934" w:rsidRDefault="004078E9"/>
    <w:p w14:paraId="577BF276" w14:textId="77777777" w:rsidR="004078E9" w:rsidRPr="008D1934" w:rsidRDefault="004078E9"/>
    <w:p w14:paraId="491184EA" w14:textId="77777777" w:rsidR="004078E9" w:rsidRPr="008D1934" w:rsidRDefault="004078E9"/>
    <w:p w14:paraId="4024DC00" w14:textId="77777777" w:rsidR="004078E9" w:rsidRPr="008D1934" w:rsidRDefault="004078E9"/>
    <w:p w14:paraId="6118C16B" w14:textId="77777777" w:rsidR="004078E9" w:rsidRPr="008D1934" w:rsidRDefault="004078E9">
      <w:pPr>
        <w:rPr>
          <w:sz w:val="2"/>
          <w:szCs w:val="2"/>
        </w:rPr>
      </w:pPr>
      <w:r>
        <w:rPr>
          <w:noProof/>
        </w:rPr>
        <mc:AlternateContent>
          <mc:Choice Requires="wps">
            <w:drawing>
              <wp:anchor distT="0" distB="0" distL="63500" distR="63500" simplePos="0" relativeHeight="251660288" behindDoc="1" locked="0" layoutInCell="1" allowOverlap="1" wp14:anchorId="18E2A292" wp14:editId="4983769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091A3F9" w14:textId="77777777" w:rsidR="004078E9" w:rsidRPr="008D1934" w:rsidRDefault="004078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E2A29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91A3F9" w14:textId="77777777" w:rsidR="004078E9" w:rsidRPr="008D1934" w:rsidRDefault="004078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C10269" w14:textId="77777777" w:rsidR="004078E9" w:rsidRPr="008D1934" w:rsidRDefault="004078E9"/>
    <w:p w14:paraId="40863622" w14:textId="77777777" w:rsidR="004078E9" w:rsidRPr="008D1934" w:rsidRDefault="004078E9"/>
    <w:p w14:paraId="77D794D5" w14:textId="77777777" w:rsidR="004078E9" w:rsidRPr="008D1934" w:rsidRDefault="004078E9">
      <w:pPr>
        <w:rPr>
          <w:sz w:val="2"/>
          <w:szCs w:val="2"/>
        </w:rPr>
      </w:pPr>
      <w:r>
        <w:rPr>
          <w:noProof/>
        </w:rPr>
        <mc:AlternateContent>
          <mc:Choice Requires="wps">
            <w:drawing>
              <wp:anchor distT="0" distB="0" distL="63500" distR="63500" simplePos="0" relativeHeight="251659264" behindDoc="1" locked="0" layoutInCell="1" allowOverlap="1" wp14:anchorId="536A01A8" wp14:editId="24CE72B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E1766B" w14:textId="77777777" w:rsidR="004078E9" w:rsidRPr="008D1934" w:rsidRDefault="004078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A01A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E1766B" w14:textId="77777777" w:rsidR="004078E9" w:rsidRPr="008D1934" w:rsidRDefault="004078E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75B175" w14:textId="77777777" w:rsidR="004078E9" w:rsidRPr="008D1934" w:rsidRDefault="004078E9"/>
    <w:p w14:paraId="52259591" w14:textId="77777777" w:rsidR="004078E9" w:rsidRPr="008D1934" w:rsidRDefault="004078E9">
      <w:pPr>
        <w:rPr>
          <w:sz w:val="2"/>
          <w:szCs w:val="2"/>
        </w:rPr>
      </w:pPr>
    </w:p>
    <w:p w14:paraId="06E7C122" w14:textId="77777777" w:rsidR="004078E9" w:rsidRPr="008D1934" w:rsidRDefault="004078E9"/>
    <w:p w14:paraId="03E8E695" w14:textId="77777777" w:rsidR="004078E9" w:rsidRPr="008D1934" w:rsidRDefault="004078E9">
      <w:pPr>
        <w:spacing w:after="0" w:line="240" w:lineRule="auto"/>
      </w:pPr>
    </w:p>
  </w:footnote>
  <w:footnote w:type="continuationSeparator" w:id="0">
    <w:p w14:paraId="44738051" w14:textId="77777777" w:rsidR="004078E9" w:rsidRPr="008D1934" w:rsidRDefault="004078E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8E9"/>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3</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566</cp:revision>
  <cp:lastPrinted>2024-05-12T14:21:00Z</cp:lastPrinted>
  <dcterms:created xsi:type="dcterms:W3CDTF">2024-05-12T14:37:00Z</dcterms:created>
  <dcterms:modified xsi:type="dcterms:W3CDTF">2024-05-16T18:29:00Z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