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07BF" w14:textId="77777777" w:rsidR="00600BC3" w:rsidRDefault="00600BC3" w:rsidP="00600BC3">
      <w:pPr>
        <w:pStyle w:val="afffffffffffffffffffffffffff5"/>
        <w:rPr>
          <w:rFonts w:ascii="Verdana" w:hAnsi="Verdana"/>
          <w:color w:val="000000"/>
          <w:sz w:val="21"/>
          <w:szCs w:val="21"/>
        </w:rPr>
      </w:pPr>
      <w:r>
        <w:rPr>
          <w:rFonts w:ascii="Helvetica" w:hAnsi="Helvetica" w:cs="Helvetica"/>
          <w:b/>
          <w:bCs w:val="0"/>
          <w:color w:val="222222"/>
          <w:sz w:val="21"/>
          <w:szCs w:val="21"/>
        </w:rPr>
        <w:t>Перекрест, Владимир Терентьевич.</w:t>
      </w:r>
      <w:r>
        <w:rPr>
          <w:rFonts w:ascii="Helvetica" w:hAnsi="Helvetica" w:cs="Helvetica"/>
          <w:color w:val="222222"/>
          <w:sz w:val="21"/>
          <w:szCs w:val="21"/>
        </w:rPr>
        <w:br/>
        <w:t>Биквадратичные функциональные модели параметризации эмпирических данных : диссертация ... доктора физико-математических наук : 01.01.09. - Ленинград, 1988. - 306 с. : ил.</w:t>
      </w:r>
    </w:p>
    <w:p w14:paraId="0F4A25B9" w14:textId="77777777" w:rsidR="00600BC3" w:rsidRDefault="00600BC3" w:rsidP="00600BC3">
      <w:pPr>
        <w:pStyle w:val="20"/>
        <w:spacing w:before="0" w:after="312"/>
        <w:rPr>
          <w:rFonts w:ascii="Arial" w:hAnsi="Arial" w:cs="Arial"/>
          <w:caps/>
          <w:color w:val="333333"/>
          <w:sz w:val="27"/>
          <w:szCs w:val="27"/>
        </w:rPr>
      </w:pPr>
    </w:p>
    <w:p w14:paraId="2A95DCEF" w14:textId="77777777" w:rsidR="00600BC3" w:rsidRDefault="00600BC3" w:rsidP="00600BC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Перекрест, Владимир Терентьевич</w:t>
      </w:r>
    </w:p>
    <w:p w14:paraId="5249958A"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Стр.</w:t>
      </w:r>
    </w:p>
    <w:p w14:paraId="6BFAAB5E"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 .♦</w:t>
      </w:r>
    </w:p>
    <w:p w14:paraId="0A8D25FE"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Функциональные модели многомерного шкалирования.</w:t>
      </w:r>
    </w:p>
    <w:p w14:paraId="63F74A07"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Топологически инвариантное шкалирование</w:t>
      </w:r>
    </w:p>
    <w:p w14:paraId="20DFD6B2"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Метрические модели топологически инвариантного. . шкалирования .•••••.••••.•••.«</w:t>
      </w:r>
    </w:p>
    <w:p w14:paraId="463C3092"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Инвариантные преобразования.для Z^-моделеЙ</w:t>
      </w:r>
    </w:p>
    <w:p w14:paraId="0E203CF0"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функциональные модели анализа предпочтений</w:t>
      </w:r>
    </w:p>
    <w:p w14:paraId="05CE8C3F"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свойства -^»отображений •••••••.,</w:t>
      </w:r>
    </w:p>
    <w:p w14:paraId="5FE7042F"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Локальные необходимые условия -шкалирования.</w:t>
      </w:r>
    </w:p>
    <w:p w14:paraId="3C985ADD"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Максимальность тривиальных. решений оизтемы. урав~. . нений шкалирования +•.•.•»•.•.«•.«•••••••.•.••</w:t>
      </w:r>
    </w:p>
    <w:p w14:paraId="3BE29751"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Ограниченность -отображений</w:t>
      </w:r>
    </w:p>
    <w:p w14:paraId="7ED3DFC1"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Нелокальное. необходимое. условие.</w:t>
      </w:r>
    </w:p>
    <w:p w14:paraId="213BED72"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Х^нокшшро ваг* . ния •.••.••.••.•.*••••.•.•*.•.•••••.••••••</w:t>
      </w:r>
    </w:p>
    <w:p w14:paraId="1310EB7C"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Кошактные сужения для ^-моделей . ИЗ</w:t>
      </w:r>
    </w:p>
    <w:p w14:paraId="0B26A8F3"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4Л. Z^-представления</w:t>
      </w:r>
    </w:p>
    <w:p w14:paraId="652C2EE4"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Классы Э£к и в моделях И^-нвкапирования . 122 . 4*а. Существование Z»к-предетавлений</w:t>
      </w:r>
    </w:p>
    <w:p w14:paraId="6B0FDF01"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Биквадратияные. представления , в. Ф. -^моделях. анализа. предпочтений 143 5Д* ^*~критерии в моделях анализа.предпочтений. .*«</w:t>
      </w:r>
    </w:p>
    <w:p w14:paraId="5AEB2512"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Существование ^^отображений .•••••••.»«.•</w:t>
      </w:r>
    </w:p>
    <w:p w14:paraId="09F9F930"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Локальные оптимизационные, задачи в. ф.-гмоделях, анализа предпочтений.».</w:t>
      </w:r>
    </w:p>
    <w:p w14:paraId="55D94B27"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Локальные оптимизационные, задачи, в симметричных. . . , «р. -моделях.</w:t>
      </w:r>
    </w:p>
    <w:p w14:paraId="0C24F129"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Характеризтическое уравнение для локальных опти мизационшх задач</w:t>
      </w:r>
    </w:p>
    <w:p w14:paraId="00446B25"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^-отображения. для однородных. задач анализа. пред-. почтений ••.•»•••••••«•••.</w:t>
      </w:r>
    </w:p>
    <w:p w14:paraId="5BCF1539"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 Параметрические. представления, в. задачах, функционального. шкалирования</w:t>
      </w:r>
    </w:p>
    <w:p w14:paraId="326E210C"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Параметрические представления функции.близости. *. 198 6*2* Систеш параметров для 2ГК-моделей</w:t>
      </w:r>
    </w:p>
    <w:p w14:paraId="45F69C74"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Структурная устойчивость ^няодедей «•••«»</w:t>
      </w:r>
    </w:p>
    <w:p w14:paraId="20DCF8D7"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Параметрические. алгоритмы. функционального. шкалиро«-. вания .•.•••••••••.••.«••.•«•••••*•«••••••••«.</w:t>
      </w:r>
    </w:p>
    <w:p w14:paraId="58431CC2"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Построение начального приближения в итеративных схемах функционального шкалирования, методами. квазидинамического программирования . *••••.••••• •«.</w:t>
      </w:r>
    </w:p>
    <w:p w14:paraId="21B31159"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Исследование структуры народного хозяйства кру пного города методами многомерного -шкалирования .«••••</w:t>
      </w:r>
    </w:p>
    <w:p w14:paraId="6DAD591F"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Системы индикаторов. структуры. народного хозяйства., , крупного города</w:t>
      </w:r>
    </w:p>
    <w:p w14:paraId="2E40F9A4"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Исследование сист.ем индикаторов.функциональными. . методами, анализа данных .•.•••••.••••••••••••*••</w:t>
      </w:r>
    </w:p>
    <w:p w14:paraId="0DB5DA54" w14:textId="77777777" w:rsidR="00600BC3" w:rsidRDefault="00600BC3" w:rsidP="00600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Свдктурдон|$нкциояальная- группировка городов с помощью двумерной, модели. структуры. народного. хо-. зяйства.*••••.»••••.•*•••••••••••••••••••••••»••••</w:t>
      </w:r>
    </w:p>
    <w:p w14:paraId="54F2B699" w14:textId="0B6A49C2" w:rsidR="00F505A7" w:rsidRPr="00600BC3" w:rsidRDefault="00F505A7" w:rsidP="00600BC3"/>
    <w:sectPr w:rsidR="00F505A7" w:rsidRPr="00600B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B4BD" w14:textId="77777777" w:rsidR="00B878CD" w:rsidRDefault="00B878CD">
      <w:pPr>
        <w:spacing w:after="0" w:line="240" w:lineRule="auto"/>
      </w:pPr>
      <w:r>
        <w:separator/>
      </w:r>
    </w:p>
  </w:endnote>
  <w:endnote w:type="continuationSeparator" w:id="0">
    <w:p w14:paraId="29A4E485" w14:textId="77777777" w:rsidR="00B878CD" w:rsidRDefault="00B8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7498" w14:textId="77777777" w:rsidR="00B878CD" w:rsidRDefault="00B878CD"/>
    <w:p w14:paraId="0BC0A61E" w14:textId="77777777" w:rsidR="00B878CD" w:rsidRDefault="00B878CD"/>
    <w:p w14:paraId="78B17788" w14:textId="77777777" w:rsidR="00B878CD" w:rsidRDefault="00B878CD"/>
    <w:p w14:paraId="4B4383CF" w14:textId="77777777" w:rsidR="00B878CD" w:rsidRDefault="00B878CD"/>
    <w:p w14:paraId="78246926" w14:textId="77777777" w:rsidR="00B878CD" w:rsidRDefault="00B878CD"/>
    <w:p w14:paraId="27E2C58D" w14:textId="77777777" w:rsidR="00B878CD" w:rsidRDefault="00B878CD"/>
    <w:p w14:paraId="41C177AE" w14:textId="77777777" w:rsidR="00B878CD" w:rsidRDefault="00B878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8532D2" wp14:editId="03FB5B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F5B1" w14:textId="77777777" w:rsidR="00B878CD" w:rsidRDefault="00B87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532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19F5B1" w14:textId="77777777" w:rsidR="00B878CD" w:rsidRDefault="00B87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1936A9" w14:textId="77777777" w:rsidR="00B878CD" w:rsidRDefault="00B878CD"/>
    <w:p w14:paraId="0052D32E" w14:textId="77777777" w:rsidR="00B878CD" w:rsidRDefault="00B878CD"/>
    <w:p w14:paraId="047C40C4" w14:textId="77777777" w:rsidR="00B878CD" w:rsidRDefault="00B878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FC0787" wp14:editId="4BB9AF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346A" w14:textId="77777777" w:rsidR="00B878CD" w:rsidRDefault="00B878CD"/>
                          <w:p w14:paraId="52F894CF" w14:textId="77777777" w:rsidR="00B878CD" w:rsidRDefault="00B878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FC07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45346A" w14:textId="77777777" w:rsidR="00B878CD" w:rsidRDefault="00B878CD"/>
                    <w:p w14:paraId="52F894CF" w14:textId="77777777" w:rsidR="00B878CD" w:rsidRDefault="00B878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CD4365" w14:textId="77777777" w:rsidR="00B878CD" w:rsidRDefault="00B878CD"/>
    <w:p w14:paraId="369F57A3" w14:textId="77777777" w:rsidR="00B878CD" w:rsidRDefault="00B878CD">
      <w:pPr>
        <w:rPr>
          <w:sz w:val="2"/>
          <w:szCs w:val="2"/>
        </w:rPr>
      </w:pPr>
    </w:p>
    <w:p w14:paraId="19F1E8FD" w14:textId="77777777" w:rsidR="00B878CD" w:rsidRDefault="00B878CD"/>
    <w:p w14:paraId="7083E8C1" w14:textId="77777777" w:rsidR="00B878CD" w:rsidRDefault="00B878CD">
      <w:pPr>
        <w:spacing w:after="0" w:line="240" w:lineRule="auto"/>
      </w:pPr>
    </w:p>
  </w:footnote>
  <w:footnote w:type="continuationSeparator" w:id="0">
    <w:p w14:paraId="0CCA7D3D" w14:textId="77777777" w:rsidR="00B878CD" w:rsidRDefault="00B8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CD"/>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105732</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1317</cp:revision>
  <cp:lastPrinted>2009-02-06T05:36:00Z</cp:lastPrinted>
  <dcterms:created xsi:type="dcterms:W3CDTF">2024-01-07T13:43:00Z</dcterms:created>
  <dcterms:modified xsi:type="dcterms:W3CDTF">2025-06-03T13:37:00Z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