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FDA1" w14:textId="5B4D982A" w:rsidR="00B8776F" w:rsidRDefault="00E36204" w:rsidP="00E36204">
      <w:r w:rsidRPr="00E36204">
        <w:rPr>
          <w:rFonts w:hint="eastAsia"/>
        </w:rPr>
        <w:t>Особенности</w:t>
      </w:r>
      <w:r w:rsidRPr="00E36204">
        <w:t xml:space="preserve"> </w:t>
      </w:r>
      <w:r w:rsidRPr="00E36204">
        <w:rPr>
          <w:rFonts w:hint="eastAsia"/>
        </w:rPr>
        <w:t>центральной</w:t>
      </w:r>
      <w:r w:rsidRPr="00E36204">
        <w:t xml:space="preserve"> </w:t>
      </w:r>
      <w:r w:rsidRPr="00E36204">
        <w:rPr>
          <w:rFonts w:hint="eastAsia"/>
        </w:rPr>
        <w:t>гемодинамики</w:t>
      </w:r>
      <w:r w:rsidRPr="00E36204">
        <w:t xml:space="preserve">, </w:t>
      </w:r>
      <w:r w:rsidRPr="00E36204">
        <w:rPr>
          <w:rFonts w:hint="eastAsia"/>
        </w:rPr>
        <w:t>функционального</w:t>
      </w:r>
      <w:r w:rsidRPr="00E36204">
        <w:t xml:space="preserve"> </w:t>
      </w:r>
      <w:r w:rsidRPr="00E36204">
        <w:rPr>
          <w:rFonts w:hint="eastAsia"/>
        </w:rPr>
        <w:t>состояния</w:t>
      </w:r>
      <w:r w:rsidRPr="00E36204">
        <w:t xml:space="preserve"> </w:t>
      </w:r>
      <w:r w:rsidRPr="00E36204">
        <w:rPr>
          <w:rFonts w:hint="eastAsia"/>
        </w:rPr>
        <w:t>миокарда</w:t>
      </w:r>
      <w:r w:rsidRPr="00E36204">
        <w:t xml:space="preserve"> </w:t>
      </w:r>
      <w:r w:rsidRPr="00E36204">
        <w:rPr>
          <w:rFonts w:hint="eastAsia"/>
        </w:rPr>
        <w:t>левого</w:t>
      </w:r>
      <w:r w:rsidRPr="00E36204">
        <w:t xml:space="preserve"> </w:t>
      </w:r>
      <w:r w:rsidRPr="00E36204">
        <w:rPr>
          <w:rFonts w:hint="eastAsia"/>
        </w:rPr>
        <w:t>желудочка</w:t>
      </w:r>
      <w:r w:rsidRPr="00E36204">
        <w:t xml:space="preserve"> </w:t>
      </w:r>
      <w:r w:rsidRPr="00E36204">
        <w:rPr>
          <w:rFonts w:hint="eastAsia"/>
        </w:rPr>
        <w:t>и</w:t>
      </w:r>
      <w:r w:rsidRPr="00E36204">
        <w:t xml:space="preserve"> </w:t>
      </w:r>
      <w:r w:rsidRPr="00E36204">
        <w:rPr>
          <w:rFonts w:hint="eastAsia"/>
        </w:rPr>
        <w:t>эффективность</w:t>
      </w:r>
      <w:r w:rsidRPr="00E36204">
        <w:t xml:space="preserve"> </w:t>
      </w:r>
      <w:r w:rsidRPr="00E36204">
        <w:rPr>
          <w:rFonts w:hint="eastAsia"/>
        </w:rPr>
        <w:t>терапии</w:t>
      </w:r>
      <w:r w:rsidRPr="00E36204">
        <w:t xml:space="preserve"> </w:t>
      </w:r>
      <w:r w:rsidRPr="00E36204">
        <w:rPr>
          <w:rFonts w:hint="eastAsia"/>
        </w:rPr>
        <w:t>различными</w:t>
      </w:r>
      <w:r w:rsidRPr="00E36204">
        <w:t xml:space="preserve"> </w:t>
      </w:r>
      <w:r w:rsidRPr="00E36204">
        <w:rPr>
          <w:rFonts w:hint="eastAsia"/>
        </w:rPr>
        <w:t>классами</w:t>
      </w:r>
      <w:r w:rsidRPr="00E36204">
        <w:t xml:space="preserve"> </w:t>
      </w:r>
      <w:r w:rsidRPr="00E36204">
        <w:rPr>
          <w:rFonts w:hint="eastAsia"/>
        </w:rPr>
        <w:t>вазодилататоров</w:t>
      </w:r>
      <w:r w:rsidRPr="00E36204">
        <w:t xml:space="preserve"> </w:t>
      </w:r>
      <w:r w:rsidRPr="00E36204">
        <w:rPr>
          <w:rFonts w:hint="eastAsia"/>
        </w:rPr>
        <w:t>у</w:t>
      </w:r>
      <w:r w:rsidRPr="00E36204">
        <w:t xml:space="preserve"> </w:t>
      </w:r>
      <w:r w:rsidRPr="00E36204">
        <w:rPr>
          <w:rFonts w:hint="eastAsia"/>
        </w:rPr>
        <w:t>пациентов</w:t>
      </w:r>
      <w:r w:rsidRPr="00E36204">
        <w:t xml:space="preserve"> </w:t>
      </w:r>
      <w:r w:rsidRPr="00E36204">
        <w:rPr>
          <w:rFonts w:hint="eastAsia"/>
        </w:rPr>
        <w:t>с</w:t>
      </w:r>
      <w:r w:rsidRPr="00E36204">
        <w:t xml:space="preserve"> </w:t>
      </w:r>
      <w:r w:rsidRPr="00E36204">
        <w:rPr>
          <w:rFonts w:hint="eastAsia"/>
        </w:rPr>
        <w:t>декомпенсацией</w:t>
      </w:r>
      <w:r w:rsidRPr="00E36204">
        <w:t xml:space="preserve"> </w:t>
      </w:r>
      <w:r w:rsidRPr="00E36204">
        <w:rPr>
          <w:rFonts w:hint="eastAsia"/>
        </w:rPr>
        <w:t>хронической</w:t>
      </w:r>
      <w:r w:rsidRPr="00E36204">
        <w:t xml:space="preserve"> </w:t>
      </w:r>
      <w:r w:rsidRPr="00E36204">
        <w:rPr>
          <w:rFonts w:hint="eastAsia"/>
        </w:rPr>
        <w:t>сердечной</w:t>
      </w:r>
      <w:r w:rsidRPr="00E36204">
        <w:t xml:space="preserve"> </w:t>
      </w:r>
      <w:r w:rsidRPr="00E36204">
        <w:rPr>
          <w:rFonts w:hint="eastAsia"/>
        </w:rPr>
        <w:t>недостаточности</w:t>
      </w:r>
      <w:r>
        <w:t xml:space="preserve"> </w:t>
      </w:r>
      <w:r w:rsidRPr="00E36204">
        <w:rPr>
          <w:rFonts w:hint="eastAsia"/>
        </w:rPr>
        <w:t>Николаева</w:t>
      </w:r>
      <w:r w:rsidRPr="00E36204">
        <w:t xml:space="preserve"> </w:t>
      </w:r>
      <w:r w:rsidRPr="00E36204">
        <w:rPr>
          <w:rFonts w:hint="eastAsia"/>
        </w:rPr>
        <w:t>Ольга</w:t>
      </w:r>
      <w:r w:rsidRPr="00E36204">
        <w:t xml:space="preserve"> </w:t>
      </w:r>
      <w:r w:rsidRPr="00E36204">
        <w:rPr>
          <w:rFonts w:hint="eastAsia"/>
        </w:rPr>
        <w:t>Андреевна</w:t>
      </w:r>
    </w:p>
    <w:p w14:paraId="2C472723" w14:textId="77777777" w:rsidR="00E36204" w:rsidRDefault="00E36204" w:rsidP="00E36204">
      <w:r>
        <w:rPr>
          <w:rFonts w:hint="eastAsia"/>
        </w:rPr>
        <w:t>ОГЛАВЛЕНИЕ</w:t>
      </w:r>
      <w:r>
        <w:t xml:space="preserve"> </w:t>
      </w:r>
      <w:r>
        <w:rPr>
          <w:rFonts w:hint="eastAsia"/>
        </w:rPr>
        <w:t>ДИССЕРТАЦИИ</w:t>
      </w:r>
    </w:p>
    <w:p w14:paraId="40B53372" w14:textId="77777777" w:rsidR="00E36204" w:rsidRDefault="00E36204" w:rsidP="00E36204">
      <w:r>
        <w:rPr>
          <w:rFonts w:hint="eastAsia"/>
        </w:rPr>
        <w:t>кандидат</w:t>
      </w:r>
      <w:r>
        <w:t xml:space="preserve"> </w:t>
      </w:r>
      <w:r>
        <w:rPr>
          <w:rFonts w:hint="eastAsia"/>
        </w:rPr>
        <w:t>наук</w:t>
      </w:r>
      <w:r>
        <w:t xml:space="preserve"> </w:t>
      </w:r>
      <w:r>
        <w:rPr>
          <w:rFonts w:hint="eastAsia"/>
        </w:rPr>
        <w:t>Николаева</w:t>
      </w:r>
      <w:r>
        <w:t xml:space="preserve"> </w:t>
      </w:r>
      <w:r>
        <w:rPr>
          <w:rFonts w:hint="eastAsia"/>
        </w:rPr>
        <w:t>Ольга</w:t>
      </w:r>
      <w:r>
        <w:t xml:space="preserve"> </w:t>
      </w:r>
      <w:r>
        <w:rPr>
          <w:rFonts w:hint="eastAsia"/>
        </w:rPr>
        <w:t>Андреевна</w:t>
      </w:r>
    </w:p>
    <w:p w14:paraId="02836C11" w14:textId="77777777" w:rsidR="00E36204" w:rsidRDefault="00E36204" w:rsidP="00E36204">
      <w:r>
        <w:rPr>
          <w:rFonts w:hint="eastAsia"/>
        </w:rPr>
        <w:t>ОГЛАВЛЕНИЕ</w:t>
      </w:r>
    </w:p>
    <w:p w14:paraId="06D57EE1" w14:textId="77777777" w:rsidR="00E36204" w:rsidRDefault="00E36204" w:rsidP="00E36204"/>
    <w:p w14:paraId="477121C8" w14:textId="77777777" w:rsidR="00E36204" w:rsidRDefault="00E36204" w:rsidP="00E36204">
      <w:r>
        <w:rPr>
          <w:rFonts w:hint="eastAsia"/>
        </w:rPr>
        <w:t>Список</w:t>
      </w:r>
      <w:r>
        <w:t xml:space="preserve"> </w:t>
      </w:r>
      <w:r>
        <w:rPr>
          <w:rFonts w:hint="eastAsia"/>
        </w:rPr>
        <w:t>сокращений</w:t>
      </w:r>
      <w:r>
        <w:t xml:space="preserve"> - 4 </w:t>
      </w:r>
      <w:r>
        <w:rPr>
          <w:rFonts w:hint="eastAsia"/>
        </w:rPr>
        <w:t>Введение</w:t>
      </w:r>
    </w:p>
    <w:p w14:paraId="5A29CE49" w14:textId="77777777" w:rsidR="00E36204" w:rsidRDefault="00E36204" w:rsidP="00E36204"/>
    <w:p w14:paraId="10DBB2DE" w14:textId="77777777" w:rsidR="00E36204" w:rsidRDefault="00E36204" w:rsidP="00E36204">
      <w:r>
        <w:rPr>
          <w:rFonts w:hint="eastAsia"/>
        </w:rPr>
        <w:t>Глава</w:t>
      </w:r>
      <w:r>
        <w:t xml:space="preserve"> I </w:t>
      </w:r>
      <w:r>
        <w:rPr>
          <w:rFonts w:hint="eastAsia"/>
        </w:rPr>
        <w:t>Обзор</w:t>
      </w:r>
      <w:r>
        <w:t xml:space="preserve"> </w:t>
      </w:r>
      <w:r>
        <w:rPr>
          <w:rFonts w:hint="eastAsia"/>
        </w:rPr>
        <w:t>литературы</w:t>
      </w:r>
    </w:p>
    <w:p w14:paraId="5769BB26" w14:textId="77777777" w:rsidR="00E36204" w:rsidRDefault="00E36204" w:rsidP="00E36204"/>
    <w:p w14:paraId="0E3D8C1B" w14:textId="77777777" w:rsidR="00E36204" w:rsidRDefault="00E36204" w:rsidP="00E36204">
      <w:r>
        <w:t xml:space="preserve">1.1 </w:t>
      </w:r>
      <w:r>
        <w:rPr>
          <w:rFonts w:hint="eastAsia"/>
        </w:rPr>
        <w:t>Острая</w:t>
      </w:r>
      <w:r>
        <w:t xml:space="preserve"> </w:t>
      </w:r>
      <w:r>
        <w:rPr>
          <w:rFonts w:hint="eastAsia"/>
        </w:rPr>
        <w:t>декомпенсация</w:t>
      </w:r>
      <w:r>
        <w:t xml:space="preserve"> </w:t>
      </w:r>
      <w:r>
        <w:rPr>
          <w:rFonts w:hint="eastAsia"/>
        </w:rPr>
        <w:t>сердечной</w:t>
      </w:r>
      <w:r>
        <w:t xml:space="preserve"> </w:t>
      </w:r>
      <w:r>
        <w:rPr>
          <w:rFonts w:hint="eastAsia"/>
        </w:rPr>
        <w:t>недостаточности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6A349F7A" w14:textId="77777777" w:rsidR="00E36204" w:rsidRDefault="00E36204" w:rsidP="00E36204"/>
    <w:p w14:paraId="7FD709F2" w14:textId="77777777" w:rsidR="00E36204" w:rsidRDefault="00E36204" w:rsidP="00E36204">
      <w:r>
        <w:t xml:space="preserve">1.2 </w:t>
      </w:r>
      <w:r>
        <w:rPr>
          <w:rFonts w:hint="eastAsia"/>
        </w:rPr>
        <w:t>Особенности</w:t>
      </w:r>
      <w:r>
        <w:t xml:space="preserve"> </w:t>
      </w:r>
      <w:r>
        <w:rPr>
          <w:rFonts w:hint="eastAsia"/>
        </w:rPr>
        <w:t>лабораторной</w:t>
      </w:r>
      <w:r>
        <w:t xml:space="preserve"> </w:t>
      </w:r>
      <w:r>
        <w:rPr>
          <w:rFonts w:hint="eastAsia"/>
        </w:rPr>
        <w:t>диагностики</w:t>
      </w:r>
      <w:r>
        <w:t xml:space="preserve">. </w:t>
      </w:r>
      <w:r>
        <w:rPr>
          <w:rFonts w:hint="eastAsia"/>
        </w:rPr>
        <w:t>Роль</w:t>
      </w:r>
      <w:r>
        <w:t xml:space="preserve"> </w:t>
      </w:r>
      <w:r>
        <w:rPr>
          <w:rFonts w:hint="eastAsia"/>
        </w:rPr>
        <w:t>биомаркеров</w:t>
      </w:r>
    </w:p>
    <w:p w14:paraId="77A58810" w14:textId="77777777" w:rsidR="00E36204" w:rsidRDefault="00E36204" w:rsidP="00E36204"/>
    <w:p w14:paraId="2461D775" w14:textId="77777777" w:rsidR="00E36204" w:rsidRDefault="00E36204" w:rsidP="00E36204">
      <w:r>
        <w:t xml:space="preserve">1.3 </w:t>
      </w:r>
      <w:r>
        <w:rPr>
          <w:rFonts w:hint="eastAsia"/>
        </w:rPr>
        <w:t>Роль</w:t>
      </w:r>
      <w:r>
        <w:t xml:space="preserve"> </w:t>
      </w:r>
      <w:r>
        <w:rPr>
          <w:rFonts w:hint="eastAsia"/>
        </w:rPr>
        <w:t>эхокардиографии</w:t>
      </w:r>
      <w:r>
        <w:t xml:space="preserve"> </w:t>
      </w:r>
      <w:r>
        <w:rPr>
          <w:rFonts w:hint="eastAsia"/>
        </w:rPr>
        <w:t>в</w:t>
      </w:r>
      <w:r>
        <w:t xml:space="preserve"> </w:t>
      </w:r>
      <w:r>
        <w:rPr>
          <w:rFonts w:hint="eastAsia"/>
        </w:rPr>
        <w:t>диагностике</w:t>
      </w:r>
      <w:r>
        <w:t xml:space="preserve"> </w:t>
      </w:r>
      <w:r>
        <w:rPr>
          <w:rFonts w:hint="eastAsia"/>
        </w:rPr>
        <w:t>острой</w:t>
      </w:r>
      <w:r>
        <w:t xml:space="preserve"> </w:t>
      </w:r>
      <w:r>
        <w:rPr>
          <w:rFonts w:hint="eastAsia"/>
        </w:rPr>
        <w:t>декомпенсированной</w:t>
      </w:r>
      <w:r>
        <w:t xml:space="preserve"> </w:t>
      </w:r>
      <w:r>
        <w:rPr>
          <w:rFonts w:hint="eastAsia"/>
        </w:rPr>
        <w:t>сердечной</w:t>
      </w:r>
      <w:r>
        <w:t xml:space="preserve"> </w:t>
      </w:r>
      <w:r>
        <w:rPr>
          <w:rFonts w:hint="eastAsia"/>
        </w:rPr>
        <w:t>недостаточности</w:t>
      </w:r>
      <w:r>
        <w:t xml:space="preserve">. </w:t>
      </w:r>
      <w:r>
        <w:rPr>
          <w:rFonts w:hint="eastAsia"/>
        </w:rPr>
        <w:t>Технология</w:t>
      </w:r>
      <w:r>
        <w:t xml:space="preserve"> </w:t>
      </w:r>
      <w:r>
        <w:rPr>
          <w:rFonts w:hint="eastAsia"/>
        </w:rPr>
        <w:t>спекл</w:t>
      </w:r>
      <w:r>
        <w:t>-</w:t>
      </w:r>
      <w:r>
        <w:rPr>
          <w:rFonts w:hint="eastAsia"/>
        </w:rPr>
        <w:t>трекинг</w:t>
      </w:r>
      <w:r>
        <w:t xml:space="preserve"> </w:t>
      </w:r>
      <w:r>
        <w:rPr>
          <w:rFonts w:hint="eastAsia"/>
        </w:rPr>
        <w:t>эхокардиографии</w:t>
      </w:r>
    </w:p>
    <w:p w14:paraId="589370E7" w14:textId="77777777" w:rsidR="00E36204" w:rsidRDefault="00E36204" w:rsidP="00E36204"/>
    <w:p w14:paraId="2B5F401C" w14:textId="77777777" w:rsidR="00E36204" w:rsidRDefault="00E36204" w:rsidP="00E36204">
      <w:r>
        <w:t xml:space="preserve">1.4 </w:t>
      </w:r>
      <w:r>
        <w:rPr>
          <w:rFonts w:hint="eastAsia"/>
        </w:rPr>
        <w:t>Возможности</w:t>
      </w:r>
      <w:r>
        <w:t xml:space="preserve"> </w:t>
      </w:r>
      <w:r>
        <w:rPr>
          <w:rFonts w:hint="eastAsia"/>
        </w:rPr>
        <w:t>терапии</w:t>
      </w:r>
      <w:r>
        <w:t xml:space="preserve"> </w:t>
      </w:r>
      <w:r>
        <w:rPr>
          <w:rFonts w:hint="eastAsia"/>
        </w:rPr>
        <w:t>декомпенсированной</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роль</w:t>
      </w:r>
      <w:r>
        <w:t xml:space="preserve"> </w:t>
      </w:r>
      <w:r>
        <w:rPr>
          <w:rFonts w:hint="eastAsia"/>
        </w:rPr>
        <w:t>вазодилататоров</w:t>
      </w:r>
    </w:p>
    <w:p w14:paraId="002B451F" w14:textId="77777777" w:rsidR="00E36204" w:rsidRDefault="00E36204" w:rsidP="00E36204"/>
    <w:p w14:paraId="17076CAA" w14:textId="77777777" w:rsidR="00E36204" w:rsidRDefault="00E36204" w:rsidP="00E36204">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- 35 </w:t>
      </w:r>
      <w:r>
        <w:rPr>
          <w:rFonts w:hint="eastAsia"/>
        </w:rPr>
        <w:t>Глава</w:t>
      </w:r>
      <w:r>
        <w:t xml:space="preserve"> III </w:t>
      </w:r>
      <w:r>
        <w:rPr>
          <w:rFonts w:hint="eastAsia"/>
        </w:rPr>
        <w:t>Результаты</w:t>
      </w:r>
    </w:p>
    <w:p w14:paraId="12E0644B" w14:textId="77777777" w:rsidR="00E36204" w:rsidRDefault="00E36204" w:rsidP="00E36204"/>
    <w:p w14:paraId="45744B5F" w14:textId="77777777" w:rsidR="00E36204" w:rsidRDefault="00E36204" w:rsidP="00E36204">
      <w:r>
        <w:t xml:space="preserve">3.1 </w:t>
      </w:r>
      <w:r>
        <w:rPr>
          <w:rFonts w:hint="eastAsia"/>
        </w:rPr>
        <w:t>Ретроспективный</w:t>
      </w:r>
      <w:r>
        <w:t xml:space="preserve"> </w:t>
      </w:r>
      <w:r>
        <w:rPr>
          <w:rFonts w:hint="eastAsia"/>
        </w:rPr>
        <w:t>анализ</w:t>
      </w:r>
      <w:r>
        <w:t xml:space="preserve"> </w:t>
      </w:r>
      <w:r>
        <w:rPr>
          <w:rFonts w:hint="eastAsia"/>
        </w:rPr>
        <w:t>клинико</w:t>
      </w:r>
      <w:r>
        <w:t>-</w:t>
      </w:r>
      <w:r>
        <w:rPr>
          <w:rFonts w:hint="eastAsia"/>
        </w:rPr>
        <w:t>демографических</w:t>
      </w:r>
      <w:r>
        <w:t xml:space="preserve"> </w:t>
      </w:r>
      <w:r>
        <w:rPr>
          <w:rFonts w:hint="eastAsia"/>
        </w:rPr>
        <w:t>характеристик</w:t>
      </w:r>
      <w:r>
        <w:t xml:space="preserve"> </w:t>
      </w:r>
      <w:r>
        <w:rPr>
          <w:rFonts w:hint="eastAsia"/>
        </w:rPr>
        <w:t>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продолжительность</w:t>
      </w:r>
      <w:r>
        <w:t xml:space="preserve"> </w:t>
      </w:r>
      <w:r>
        <w:rPr>
          <w:rFonts w:hint="eastAsia"/>
        </w:rPr>
        <w:t>и</w:t>
      </w:r>
      <w:r>
        <w:t xml:space="preserve"> </w:t>
      </w:r>
      <w:r>
        <w:rPr>
          <w:rFonts w:hint="eastAsia"/>
        </w:rPr>
        <w:t>частоту</w:t>
      </w:r>
      <w:r>
        <w:t xml:space="preserve"> </w:t>
      </w:r>
      <w:r>
        <w:rPr>
          <w:rFonts w:hint="eastAsia"/>
        </w:rPr>
        <w:t>повторных</w:t>
      </w:r>
      <w:r>
        <w:t xml:space="preserve"> </w:t>
      </w:r>
      <w:r>
        <w:rPr>
          <w:rFonts w:hint="eastAsia"/>
        </w:rPr>
        <w:t>госпитализаций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декомпенсацией</w:t>
      </w:r>
      <w:r>
        <w:t xml:space="preserve"> </w:t>
      </w:r>
      <w:r>
        <w:rPr>
          <w:rFonts w:hint="eastAsia"/>
        </w:rPr>
        <w:t>сердечной</w:t>
      </w:r>
      <w:r>
        <w:t xml:space="preserve"> </w:t>
      </w:r>
      <w:r>
        <w:rPr>
          <w:rFonts w:hint="eastAsia"/>
        </w:rPr>
        <w:t>недостаточности</w:t>
      </w:r>
      <w:r>
        <w:t xml:space="preserve"> </w:t>
      </w:r>
      <w:r>
        <w:rPr>
          <w:rFonts w:hint="eastAsia"/>
        </w:rPr>
        <w:t>со</w:t>
      </w:r>
      <w:r>
        <w:t xml:space="preserve"> </w:t>
      </w:r>
      <w:r>
        <w:rPr>
          <w:rFonts w:hint="eastAsia"/>
        </w:rPr>
        <w:t>сниженной</w:t>
      </w:r>
      <w:r>
        <w:t xml:space="preserve"> </w:t>
      </w:r>
      <w:r>
        <w:rPr>
          <w:rFonts w:hint="eastAsia"/>
        </w:rPr>
        <w:t>систолической</w:t>
      </w:r>
      <w:r>
        <w:t xml:space="preserve"> </w:t>
      </w:r>
      <w:r>
        <w:rPr>
          <w:rFonts w:hint="eastAsia"/>
        </w:rPr>
        <w:t>функцией</w:t>
      </w:r>
      <w:r>
        <w:t xml:space="preserve"> </w:t>
      </w:r>
      <w:r>
        <w:rPr>
          <w:rFonts w:hint="eastAsia"/>
        </w:rPr>
        <w:t>ЛЖ</w:t>
      </w:r>
    </w:p>
    <w:p w14:paraId="197C5B67" w14:textId="77777777" w:rsidR="00E36204" w:rsidRDefault="00E36204" w:rsidP="00E36204"/>
    <w:p w14:paraId="52CB4CF1" w14:textId="77777777" w:rsidR="00E36204" w:rsidRDefault="00E36204" w:rsidP="00E36204">
      <w:r>
        <w:t xml:space="preserve">3.2 </w:t>
      </w:r>
      <w:r>
        <w:rPr>
          <w:rFonts w:hint="eastAsia"/>
        </w:rPr>
        <w:t>Особенности</w:t>
      </w:r>
      <w:r>
        <w:t xml:space="preserve"> </w:t>
      </w:r>
      <w:r>
        <w:rPr>
          <w:rFonts w:hint="eastAsia"/>
        </w:rPr>
        <w:t>клинико</w:t>
      </w:r>
      <w:r>
        <w:t xml:space="preserve"> - </w:t>
      </w:r>
      <w:r>
        <w:rPr>
          <w:rFonts w:hint="eastAsia"/>
        </w:rPr>
        <w:t>функционального</w:t>
      </w:r>
      <w:r>
        <w:t xml:space="preserve"> </w:t>
      </w:r>
      <w:r>
        <w:rPr>
          <w:rFonts w:hint="eastAsia"/>
        </w:rPr>
        <w:t>статуса</w:t>
      </w:r>
      <w:r>
        <w:t xml:space="preserve">, </w:t>
      </w:r>
      <w:r>
        <w:rPr>
          <w:rFonts w:hint="eastAsia"/>
        </w:rPr>
        <w:t>показателей</w:t>
      </w:r>
      <w:r>
        <w:t xml:space="preserve"> </w:t>
      </w:r>
      <w:r>
        <w:rPr>
          <w:rFonts w:hint="eastAsia"/>
        </w:rPr>
        <w:t>гемодинамики</w:t>
      </w:r>
      <w:r>
        <w:t xml:space="preserve"> </w:t>
      </w:r>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различными</w:t>
      </w:r>
      <w:r>
        <w:t xml:space="preserve"> </w:t>
      </w:r>
      <w:r>
        <w:rPr>
          <w:rFonts w:hint="eastAsia"/>
        </w:rPr>
        <w:t>классами</w:t>
      </w:r>
      <w:r>
        <w:t xml:space="preserve"> </w:t>
      </w:r>
      <w:r>
        <w:rPr>
          <w:rFonts w:hint="eastAsia"/>
        </w:rPr>
        <w:t>вазодилататоров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декомпенсацией</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со</w:t>
      </w:r>
      <w:r>
        <w:t xml:space="preserve"> </w:t>
      </w:r>
      <w:r>
        <w:rPr>
          <w:rFonts w:hint="eastAsia"/>
        </w:rPr>
        <w:lastRenderedPageBreak/>
        <w:t>сниженной</w:t>
      </w:r>
      <w:r>
        <w:t xml:space="preserve"> </w:t>
      </w:r>
      <w:r>
        <w:rPr>
          <w:rFonts w:hint="eastAsia"/>
        </w:rPr>
        <w:t>систолической</w:t>
      </w:r>
      <w:r>
        <w:t xml:space="preserve"> </w:t>
      </w:r>
      <w:r>
        <w:rPr>
          <w:rFonts w:hint="eastAsia"/>
        </w:rPr>
        <w:t>функцией</w:t>
      </w:r>
      <w:r>
        <w:t xml:space="preserve"> </w:t>
      </w:r>
      <w:r>
        <w:rPr>
          <w:rFonts w:hint="eastAsia"/>
        </w:rPr>
        <w:t>ЛЖ</w:t>
      </w:r>
    </w:p>
    <w:p w14:paraId="5C53A12D" w14:textId="77777777" w:rsidR="00E36204" w:rsidRDefault="00E36204" w:rsidP="00E36204"/>
    <w:p w14:paraId="0F5B1D35" w14:textId="77777777" w:rsidR="00E36204" w:rsidRDefault="00E36204" w:rsidP="00E36204">
      <w:r>
        <w:t xml:space="preserve">3.3 </w:t>
      </w:r>
      <w:r>
        <w:rPr>
          <w:rFonts w:hint="eastAsia"/>
        </w:rPr>
        <w:t>Сравнительная</w:t>
      </w:r>
      <w:r>
        <w:t xml:space="preserve"> </w:t>
      </w:r>
      <w:r>
        <w:rPr>
          <w:rFonts w:hint="eastAsia"/>
        </w:rPr>
        <w:t>эффективность</w:t>
      </w:r>
      <w:r>
        <w:t xml:space="preserve"> </w:t>
      </w:r>
      <w:r>
        <w:rPr>
          <w:rFonts w:hint="eastAsia"/>
        </w:rPr>
        <w:t>влияния</w:t>
      </w:r>
      <w:r>
        <w:t xml:space="preserve"> </w:t>
      </w:r>
      <w:r>
        <w:rPr>
          <w:rFonts w:hint="eastAsia"/>
        </w:rPr>
        <w:t>терапии</w:t>
      </w:r>
      <w:r>
        <w:t xml:space="preserve"> </w:t>
      </w:r>
      <w:r>
        <w:rPr>
          <w:rFonts w:hint="eastAsia"/>
        </w:rPr>
        <w:t>различными</w:t>
      </w:r>
      <w:r>
        <w:t xml:space="preserve"> </w:t>
      </w:r>
      <w:r>
        <w:rPr>
          <w:rFonts w:hint="eastAsia"/>
        </w:rPr>
        <w:t>классами</w:t>
      </w:r>
      <w:r>
        <w:t xml:space="preserve"> </w:t>
      </w:r>
      <w:r>
        <w:rPr>
          <w:rFonts w:hint="eastAsia"/>
        </w:rPr>
        <w:t>вазодилататоров</w:t>
      </w:r>
      <w:r>
        <w:t xml:space="preserve"> </w:t>
      </w:r>
      <w:r>
        <w:rPr>
          <w:rFonts w:hint="eastAsia"/>
        </w:rPr>
        <w:t>на</w:t>
      </w:r>
      <w:r>
        <w:t xml:space="preserve"> </w:t>
      </w:r>
      <w:r>
        <w:rPr>
          <w:rFonts w:hint="eastAsia"/>
        </w:rPr>
        <w:t>структурные</w:t>
      </w:r>
      <w:r>
        <w:t xml:space="preserve"> </w:t>
      </w:r>
      <w:r>
        <w:rPr>
          <w:rFonts w:hint="eastAsia"/>
        </w:rPr>
        <w:t>и</w:t>
      </w:r>
      <w:r>
        <w:t xml:space="preserve"> </w:t>
      </w:r>
      <w:r>
        <w:rPr>
          <w:rFonts w:hint="eastAsia"/>
        </w:rPr>
        <w:t>функциональные</w:t>
      </w:r>
      <w:r>
        <w:t xml:space="preserve"> </w:t>
      </w:r>
      <w:r>
        <w:rPr>
          <w:rFonts w:hint="eastAsia"/>
        </w:rPr>
        <w:t>показатели</w:t>
      </w:r>
      <w:r>
        <w:t xml:space="preserve"> </w:t>
      </w:r>
      <w:r>
        <w:rPr>
          <w:rFonts w:hint="eastAsia"/>
        </w:rPr>
        <w:t>миокарда</w:t>
      </w:r>
      <w:r>
        <w:t xml:space="preserve"> </w:t>
      </w:r>
      <w:r>
        <w:rPr>
          <w:rFonts w:hint="eastAsia"/>
        </w:rPr>
        <w:t>ЛЖ</w:t>
      </w:r>
    </w:p>
    <w:p w14:paraId="357C3646" w14:textId="77777777" w:rsidR="00E36204" w:rsidRDefault="00E36204" w:rsidP="00E36204"/>
    <w:p w14:paraId="793AE1DC" w14:textId="77777777" w:rsidR="00E36204" w:rsidRDefault="00E36204" w:rsidP="00E36204">
      <w:r>
        <w:t xml:space="preserve">3.4 </w:t>
      </w:r>
      <w:r>
        <w:rPr>
          <w:rFonts w:hint="eastAsia"/>
        </w:rPr>
        <w:t>Изменение</w:t>
      </w:r>
      <w:r>
        <w:t xml:space="preserve"> </w:t>
      </w:r>
      <w:r>
        <w:rPr>
          <w:rFonts w:hint="eastAsia"/>
        </w:rPr>
        <w:t>показателей</w:t>
      </w:r>
      <w:r>
        <w:t xml:space="preserve"> </w:t>
      </w:r>
      <w:r>
        <w:rPr>
          <w:rFonts w:hint="eastAsia"/>
        </w:rPr>
        <w:t>деформации</w:t>
      </w:r>
      <w:r>
        <w:t xml:space="preserve"> </w:t>
      </w:r>
      <w:r>
        <w:rPr>
          <w:rFonts w:hint="eastAsia"/>
        </w:rPr>
        <w:t>и</w:t>
      </w:r>
      <w:r>
        <w:t xml:space="preserve"> </w:t>
      </w:r>
      <w:r>
        <w:rPr>
          <w:rFonts w:hint="eastAsia"/>
        </w:rPr>
        <w:t>ротационных</w:t>
      </w:r>
      <w:r>
        <w:t xml:space="preserve"> </w:t>
      </w:r>
      <w:r>
        <w:rPr>
          <w:rFonts w:hint="eastAsia"/>
        </w:rPr>
        <w:t>свойств</w:t>
      </w:r>
      <w:r>
        <w:t xml:space="preserve"> </w:t>
      </w:r>
      <w:r>
        <w:rPr>
          <w:rFonts w:hint="eastAsia"/>
        </w:rPr>
        <w:t>миокарда</w:t>
      </w:r>
      <w:r>
        <w:t xml:space="preserve"> </w:t>
      </w:r>
      <w:r>
        <w:rPr>
          <w:rFonts w:hint="eastAsia"/>
        </w:rPr>
        <w:t>ЛЖ</w:t>
      </w:r>
      <w:r>
        <w:t xml:space="preserve"> </w:t>
      </w:r>
      <w:r>
        <w:rPr>
          <w:rFonts w:hint="eastAsia"/>
        </w:rPr>
        <w:t>на</w:t>
      </w:r>
      <w:r>
        <w:t xml:space="preserve"> </w:t>
      </w:r>
      <w:r>
        <w:rPr>
          <w:rFonts w:hint="eastAsia"/>
        </w:rPr>
        <w:t>фоне</w:t>
      </w:r>
      <w:r>
        <w:t xml:space="preserve"> </w:t>
      </w:r>
      <w:r>
        <w:rPr>
          <w:rFonts w:hint="eastAsia"/>
        </w:rPr>
        <w:t>инфузии</w:t>
      </w:r>
      <w:r>
        <w:t xml:space="preserve"> </w:t>
      </w:r>
      <w:r>
        <w:rPr>
          <w:rFonts w:hint="eastAsia"/>
        </w:rPr>
        <w:t>изосорбида</w:t>
      </w:r>
      <w:r>
        <w:t xml:space="preserve"> </w:t>
      </w:r>
      <w:r>
        <w:rPr>
          <w:rFonts w:hint="eastAsia"/>
        </w:rPr>
        <w:t>динитрата</w:t>
      </w:r>
      <w:r>
        <w:t xml:space="preserve"> </w:t>
      </w:r>
      <w:r>
        <w:rPr>
          <w:rFonts w:hint="eastAsia"/>
        </w:rPr>
        <w:t>и</w:t>
      </w:r>
      <w:r>
        <w:t xml:space="preserve"> </w:t>
      </w:r>
      <w:r>
        <w:rPr>
          <w:rFonts w:hint="eastAsia"/>
        </w:rPr>
        <w:t>серелаксина</w:t>
      </w:r>
      <w:r>
        <w:t>-</w:t>
      </w:r>
    </w:p>
    <w:p w14:paraId="62F7AB3B" w14:textId="77777777" w:rsidR="00E36204" w:rsidRDefault="00E36204" w:rsidP="00E36204"/>
    <w:p w14:paraId="5270EF71" w14:textId="77777777" w:rsidR="00E36204" w:rsidRDefault="00E36204" w:rsidP="00E36204">
      <w:r>
        <w:t>89</w:t>
      </w:r>
    </w:p>
    <w:p w14:paraId="519EA94D" w14:textId="77777777" w:rsidR="00E36204" w:rsidRDefault="00E36204" w:rsidP="00E36204"/>
    <w:p w14:paraId="4ED1D45A" w14:textId="77777777" w:rsidR="00E36204" w:rsidRDefault="00E36204" w:rsidP="00E36204">
      <w:r>
        <w:t xml:space="preserve">3.5 </w:t>
      </w:r>
      <w:r>
        <w:rPr>
          <w:rFonts w:hint="eastAsia"/>
        </w:rPr>
        <w:t>Корреляционный</w:t>
      </w:r>
      <w:r>
        <w:t xml:space="preserve"> </w:t>
      </w:r>
      <w:r>
        <w:rPr>
          <w:rFonts w:hint="eastAsia"/>
        </w:rPr>
        <w:t>и</w:t>
      </w:r>
      <w:r>
        <w:t xml:space="preserve"> </w:t>
      </w:r>
      <w:r>
        <w:rPr>
          <w:rFonts w:hint="eastAsia"/>
        </w:rPr>
        <w:t>многофакторный</w:t>
      </w:r>
      <w:r>
        <w:t xml:space="preserve"> </w:t>
      </w:r>
      <w:r>
        <w:rPr>
          <w:rFonts w:hint="eastAsia"/>
        </w:rPr>
        <w:t>анализ</w:t>
      </w:r>
      <w:r>
        <w:t xml:space="preserve">- 95 </w:t>
      </w:r>
      <w:r>
        <w:rPr>
          <w:rFonts w:hint="eastAsia"/>
        </w:rPr>
        <w:t>Глава</w:t>
      </w:r>
      <w:r>
        <w:t xml:space="preserve"> IV </w:t>
      </w:r>
      <w:r>
        <w:rPr>
          <w:rFonts w:hint="eastAsia"/>
        </w:rPr>
        <w:t>Обсуждение</w:t>
      </w:r>
      <w:r>
        <w:t xml:space="preserve"> - 101 </w:t>
      </w:r>
      <w:r>
        <w:rPr>
          <w:rFonts w:hint="eastAsia"/>
        </w:rPr>
        <w:t>Выводы</w:t>
      </w:r>
    </w:p>
    <w:p w14:paraId="62CC5151" w14:textId="77777777" w:rsidR="00E36204" w:rsidRDefault="00E36204" w:rsidP="00E36204"/>
    <w:p w14:paraId="2AA72E3F" w14:textId="53587B59" w:rsidR="00E36204" w:rsidRPr="00E36204" w:rsidRDefault="00E36204" w:rsidP="00E36204">
      <w:r>
        <w:rPr>
          <w:rFonts w:hint="eastAsia"/>
        </w:rPr>
        <w:t>Практические</w:t>
      </w:r>
      <w:r>
        <w:t xml:space="preserve"> </w:t>
      </w:r>
      <w:r>
        <w:rPr>
          <w:rFonts w:hint="eastAsia"/>
        </w:rPr>
        <w:t>рекомендации</w:t>
      </w:r>
      <w:r>
        <w:t xml:space="preserve"> - 115 </w:t>
      </w:r>
      <w:r>
        <w:rPr>
          <w:rFonts w:hint="eastAsia"/>
        </w:rPr>
        <w:t>Список</w:t>
      </w:r>
      <w:r>
        <w:t xml:space="preserve"> </w:t>
      </w:r>
      <w:r>
        <w:rPr>
          <w:rFonts w:hint="eastAsia"/>
        </w:rPr>
        <w:t>литературы</w:t>
      </w:r>
    </w:p>
    <w:sectPr w:rsidR="00E36204" w:rsidRPr="00E3620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3ED6" w14:textId="77777777" w:rsidR="006D0002" w:rsidRPr="008D1934" w:rsidRDefault="006D0002">
      <w:pPr>
        <w:spacing w:after="0" w:line="240" w:lineRule="auto"/>
      </w:pPr>
      <w:r w:rsidRPr="008D1934">
        <w:separator/>
      </w:r>
    </w:p>
  </w:endnote>
  <w:endnote w:type="continuationSeparator" w:id="0">
    <w:p w14:paraId="1A73C4E9" w14:textId="77777777" w:rsidR="006D0002" w:rsidRPr="008D1934" w:rsidRDefault="006D000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F26B9" w14:textId="77777777" w:rsidR="006D0002" w:rsidRPr="008D1934" w:rsidRDefault="006D0002"/>
    <w:p w14:paraId="705D4A1E" w14:textId="77777777" w:rsidR="006D0002" w:rsidRPr="008D1934" w:rsidRDefault="006D0002"/>
    <w:p w14:paraId="45F1429B" w14:textId="77777777" w:rsidR="006D0002" w:rsidRPr="008D1934" w:rsidRDefault="006D0002"/>
    <w:p w14:paraId="539508C0" w14:textId="77777777" w:rsidR="006D0002" w:rsidRPr="008D1934" w:rsidRDefault="006D0002"/>
    <w:p w14:paraId="177DA2CA" w14:textId="77777777" w:rsidR="006D0002" w:rsidRPr="008D1934" w:rsidRDefault="006D0002"/>
    <w:p w14:paraId="49DAEE95" w14:textId="77777777" w:rsidR="006D0002" w:rsidRPr="008D1934" w:rsidRDefault="006D0002"/>
    <w:p w14:paraId="6EFFA3BE" w14:textId="77777777" w:rsidR="006D0002" w:rsidRPr="008D1934" w:rsidRDefault="006D0002">
      <w:pPr>
        <w:rPr>
          <w:sz w:val="2"/>
          <w:szCs w:val="2"/>
        </w:rPr>
      </w:pPr>
      <w:r>
        <w:rPr>
          <w:noProof/>
        </w:rPr>
        <mc:AlternateContent>
          <mc:Choice Requires="wps">
            <w:drawing>
              <wp:anchor distT="0" distB="0" distL="63500" distR="63500" simplePos="0" relativeHeight="251660288" behindDoc="1" locked="0" layoutInCell="1" allowOverlap="1" wp14:anchorId="2DAC825C" wp14:editId="4E11C3A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BAF05CC" w14:textId="77777777" w:rsidR="006D0002" w:rsidRPr="008D1934" w:rsidRDefault="006D00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C825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AF05CC" w14:textId="77777777" w:rsidR="006D0002" w:rsidRPr="008D1934" w:rsidRDefault="006D00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399327" w14:textId="77777777" w:rsidR="006D0002" w:rsidRPr="008D1934" w:rsidRDefault="006D0002"/>
    <w:p w14:paraId="1BCF2500" w14:textId="77777777" w:rsidR="006D0002" w:rsidRPr="008D1934" w:rsidRDefault="006D0002"/>
    <w:p w14:paraId="74CB1EB4" w14:textId="77777777" w:rsidR="006D0002" w:rsidRPr="008D1934" w:rsidRDefault="006D0002">
      <w:pPr>
        <w:rPr>
          <w:sz w:val="2"/>
          <w:szCs w:val="2"/>
        </w:rPr>
      </w:pPr>
      <w:r>
        <w:rPr>
          <w:noProof/>
        </w:rPr>
        <mc:AlternateContent>
          <mc:Choice Requires="wps">
            <w:drawing>
              <wp:anchor distT="0" distB="0" distL="63500" distR="63500" simplePos="0" relativeHeight="251659264" behindDoc="1" locked="0" layoutInCell="1" allowOverlap="1" wp14:anchorId="1A8B113E" wp14:editId="642146D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A852D4" w14:textId="77777777" w:rsidR="006D0002" w:rsidRPr="008D1934" w:rsidRDefault="006D00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B113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A852D4" w14:textId="77777777" w:rsidR="006D0002" w:rsidRPr="008D1934" w:rsidRDefault="006D00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65D7F4" w14:textId="77777777" w:rsidR="006D0002" w:rsidRPr="008D1934" w:rsidRDefault="006D0002"/>
    <w:p w14:paraId="711A6927" w14:textId="77777777" w:rsidR="006D0002" w:rsidRPr="008D1934" w:rsidRDefault="006D0002">
      <w:pPr>
        <w:rPr>
          <w:sz w:val="2"/>
          <w:szCs w:val="2"/>
        </w:rPr>
      </w:pPr>
    </w:p>
    <w:p w14:paraId="1D41023E" w14:textId="77777777" w:rsidR="006D0002" w:rsidRPr="008D1934" w:rsidRDefault="006D0002"/>
    <w:p w14:paraId="61FFCEC7" w14:textId="77777777" w:rsidR="006D0002" w:rsidRPr="008D1934" w:rsidRDefault="006D0002">
      <w:pPr>
        <w:spacing w:after="0" w:line="240" w:lineRule="auto"/>
      </w:pPr>
    </w:p>
  </w:footnote>
  <w:footnote w:type="continuationSeparator" w:id="0">
    <w:p w14:paraId="43F02F33" w14:textId="77777777" w:rsidR="006D0002" w:rsidRPr="008D1934" w:rsidRDefault="006D000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02"/>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2</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575</cp:revision>
  <cp:lastPrinted>2024-05-12T14:21:00Z</cp:lastPrinted>
  <dcterms:created xsi:type="dcterms:W3CDTF">2024-05-12T14:37:00Z</dcterms:created>
  <dcterms:modified xsi:type="dcterms:W3CDTF">2024-05-16T18:40:00Z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