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3DF2CF4" w:rsidR="00314D0F" w:rsidRPr="00D63209" w:rsidRDefault="00D63209" w:rsidP="00D632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2013.- 150 с.</w:t>
      </w:r>
    </w:p>
    <w:sectPr w:rsidR="00314D0F" w:rsidRPr="00D632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65BE" w14:textId="77777777" w:rsidR="000A1C3C" w:rsidRDefault="000A1C3C">
      <w:pPr>
        <w:spacing w:after="0" w:line="240" w:lineRule="auto"/>
      </w:pPr>
      <w:r>
        <w:separator/>
      </w:r>
    </w:p>
  </w:endnote>
  <w:endnote w:type="continuationSeparator" w:id="0">
    <w:p w14:paraId="3B1ED300" w14:textId="77777777" w:rsidR="000A1C3C" w:rsidRDefault="000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C461" w14:textId="77777777" w:rsidR="000A1C3C" w:rsidRDefault="000A1C3C">
      <w:pPr>
        <w:spacing w:after="0" w:line="240" w:lineRule="auto"/>
      </w:pPr>
      <w:r>
        <w:separator/>
      </w:r>
    </w:p>
  </w:footnote>
  <w:footnote w:type="continuationSeparator" w:id="0">
    <w:p w14:paraId="55C4C905" w14:textId="77777777" w:rsidR="000A1C3C" w:rsidRDefault="000A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C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C3C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8270</cp:revision>
  <dcterms:created xsi:type="dcterms:W3CDTF">2024-06-20T08:51:00Z</dcterms:created>
  <dcterms:modified xsi:type="dcterms:W3CDTF">2024-07-31T21:17:00Z</dcterms:modified>
  <cp:category/>
</cp:coreProperties>
</file>