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EEDA" w14:textId="491DF173" w:rsidR="00287151" w:rsidRDefault="005A386F" w:rsidP="005A386F">
      <w:r w:rsidRPr="005A386F">
        <w:rPr>
          <w:rFonts w:hint="eastAsia"/>
        </w:rPr>
        <w:t>Растеряев</w:t>
      </w:r>
      <w:r w:rsidRPr="005A386F">
        <w:t xml:space="preserve"> </w:t>
      </w:r>
      <w:r w:rsidRPr="005A386F">
        <w:rPr>
          <w:rFonts w:hint="eastAsia"/>
        </w:rPr>
        <w:t>Константин</w:t>
      </w:r>
      <w:r w:rsidRPr="005A386F">
        <w:t xml:space="preserve"> </w:t>
      </w:r>
      <w:r w:rsidRPr="005A386F">
        <w:rPr>
          <w:rFonts w:hint="eastAsia"/>
        </w:rPr>
        <w:t>Олегович</w:t>
      </w:r>
      <w:r>
        <w:t xml:space="preserve"> </w:t>
      </w:r>
      <w:r w:rsidRPr="005A386F">
        <w:rPr>
          <w:rFonts w:hint="eastAsia"/>
        </w:rPr>
        <w:t>Управление</w:t>
      </w:r>
      <w:r w:rsidRPr="005A386F">
        <w:t xml:space="preserve"> </w:t>
      </w:r>
      <w:r w:rsidRPr="005A386F">
        <w:rPr>
          <w:rFonts w:hint="eastAsia"/>
        </w:rPr>
        <w:t>устойчивым</w:t>
      </w:r>
      <w:r w:rsidRPr="005A386F">
        <w:t xml:space="preserve"> </w:t>
      </w:r>
      <w:r w:rsidRPr="005A386F">
        <w:rPr>
          <w:rFonts w:hint="eastAsia"/>
        </w:rPr>
        <w:t>развитием</w:t>
      </w:r>
      <w:r w:rsidRPr="005A386F">
        <w:t xml:space="preserve"> </w:t>
      </w:r>
      <w:r w:rsidRPr="005A386F">
        <w:rPr>
          <w:rFonts w:hint="eastAsia"/>
        </w:rPr>
        <w:t>в</w:t>
      </w:r>
      <w:r w:rsidRPr="005A386F">
        <w:t xml:space="preserve"> </w:t>
      </w:r>
      <w:r w:rsidRPr="005A386F">
        <w:rPr>
          <w:rFonts w:hint="eastAsia"/>
        </w:rPr>
        <w:t>российских</w:t>
      </w:r>
      <w:r w:rsidRPr="005A386F">
        <w:t xml:space="preserve"> </w:t>
      </w:r>
      <w:r w:rsidRPr="005A386F">
        <w:rPr>
          <w:rFonts w:hint="eastAsia"/>
        </w:rPr>
        <w:t>компаниях</w:t>
      </w:r>
    </w:p>
    <w:p w14:paraId="311BF3BA" w14:textId="77777777" w:rsidR="005A386F" w:rsidRDefault="005A386F" w:rsidP="005A386F">
      <w:r>
        <w:rPr>
          <w:rFonts w:hint="eastAsia"/>
        </w:rPr>
        <w:t>ОГЛАВЛЕНИЕ</w:t>
      </w:r>
      <w:r>
        <w:t xml:space="preserve"> </w:t>
      </w:r>
      <w:r>
        <w:rPr>
          <w:rFonts w:hint="eastAsia"/>
        </w:rPr>
        <w:t>ДИССЕРТАЦИИ</w:t>
      </w:r>
    </w:p>
    <w:p w14:paraId="1861EAC2" w14:textId="77777777" w:rsidR="005A386F" w:rsidRDefault="005A386F" w:rsidP="005A386F">
      <w:r>
        <w:rPr>
          <w:rFonts w:hint="eastAsia"/>
        </w:rPr>
        <w:t>кандидат</w:t>
      </w:r>
      <w:r>
        <w:t xml:space="preserve"> </w:t>
      </w:r>
      <w:r>
        <w:rPr>
          <w:rFonts w:hint="eastAsia"/>
        </w:rPr>
        <w:t>наук</w:t>
      </w:r>
      <w:r>
        <w:t xml:space="preserve"> </w:t>
      </w:r>
      <w:r>
        <w:rPr>
          <w:rFonts w:hint="eastAsia"/>
        </w:rPr>
        <w:t>Растеряев</w:t>
      </w:r>
      <w:r>
        <w:t xml:space="preserve"> </w:t>
      </w:r>
      <w:r>
        <w:rPr>
          <w:rFonts w:hint="eastAsia"/>
        </w:rPr>
        <w:t>Константин</w:t>
      </w:r>
      <w:r>
        <w:t xml:space="preserve"> </w:t>
      </w:r>
      <w:r>
        <w:rPr>
          <w:rFonts w:hint="eastAsia"/>
        </w:rPr>
        <w:t>Олегович</w:t>
      </w:r>
    </w:p>
    <w:p w14:paraId="7F77D330" w14:textId="77777777" w:rsidR="005A386F" w:rsidRDefault="005A386F" w:rsidP="005A386F">
      <w:r>
        <w:rPr>
          <w:rFonts w:hint="eastAsia"/>
        </w:rPr>
        <w:t>ВВЕДЕНИЕ</w:t>
      </w:r>
    </w:p>
    <w:p w14:paraId="32EDD9EA" w14:textId="77777777" w:rsidR="005A386F" w:rsidRDefault="005A386F" w:rsidP="005A386F"/>
    <w:p w14:paraId="69CDBB0D" w14:textId="77777777" w:rsidR="005A386F" w:rsidRDefault="005A386F" w:rsidP="005A386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В</w:t>
      </w:r>
      <w:r>
        <w:t xml:space="preserve"> </w:t>
      </w:r>
      <w:r>
        <w:rPr>
          <w:rFonts w:hint="eastAsia"/>
        </w:rPr>
        <w:t>РОССИЙСКИХ</w:t>
      </w:r>
      <w:r>
        <w:t xml:space="preserve"> </w:t>
      </w:r>
      <w:r>
        <w:rPr>
          <w:rFonts w:hint="eastAsia"/>
        </w:rPr>
        <w:t>КОМПАНИЯХ</w:t>
      </w:r>
    </w:p>
    <w:p w14:paraId="148DC1C9" w14:textId="77777777" w:rsidR="005A386F" w:rsidRDefault="005A386F" w:rsidP="005A386F"/>
    <w:p w14:paraId="1D4FEA41" w14:textId="77777777" w:rsidR="005A386F" w:rsidRDefault="005A386F" w:rsidP="005A386F">
      <w:r>
        <w:t xml:space="preserve">1.1 </w:t>
      </w:r>
      <w:r>
        <w:rPr>
          <w:rFonts w:hint="eastAsia"/>
        </w:rPr>
        <w:t>Необходимость</w:t>
      </w:r>
      <w:r>
        <w:t xml:space="preserve"> </w:t>
      </w:r>
      <w:r>
        <w:rPr>
          <w:rFonts w:hint="eastAsia"/>
        </w:rPr>
        <w:t>и</w:t>
      </w:r>
      <w:r>
        <w:t xml:space="preserve"> </w:t>
      </w:r>
      <w:r>
        <w:rPr>
          <w:rFonts w:hint="eastAsia"/>
        </w:rPr>
        <w:t>содержание</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в</w:t>
      </w:r>
      <w:r>
        <w:t xml:space="preserve"> </w:t>
      </w:r>
      <w:r>
        <w:rPr>
          <w:rFonts w:hint="eastAsia"/>
        </w:rPr>
        <w:t>компании</w:t>
      </w:r>
    </w:p>
    <w:p w14:paraId="1DDA75DD" w14:textId="77777777" w:rsidR="005A386F" w:rsidRDefault="005A386F" w:rsidP="005A386F"/>
    <w:p w14:paraId="60E8663E" w14:textId="77777777" w:rsidR="005A386F" w:rsidRDefault="005A386F" w:rsidP="005A386F">
      <w:r>
        <w:t xml:space="preserve">1.2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устойчивым</w:t>
      </w:r>
      <w:r>
        <w:t xml:space="preserve"> </w:t>
      </w:r>
      <w:r>
        <w:rPr>
          <w:rFonts w:hint="eastAsia"/>
        </w:rPr>
        <w:t>развитием</w:t>
      </w:r>
      <w:r>
        <w:t xml:space="preserve"> </w:t>
      </w:r>
      <w:r>
        <w:rPr>
          <w:rFonts w:hint="eastAsia"/>
        </w:rPr>
        <w:t>компании</w:t>
      </w:r>
    </w:p>
    <w:p w14:paraId="4EA732E3" w14:textId="77777777" w:rsidR="005A386F" w:rsidRDefault="005A386F" w:rsidP="005A386F"/>
    <w:p w14:paraId="7F580A8C" w14:textId="77777777" w:rsidR="005A386F" w:rsidRDefault="005A386F" w:rsidP="005A386F">
      <w:r>
        <w:t xml:space="preserve">1.3 </w:t>
      </w:r>
      <w:r>
        <w:rPr>
          <w:rFonts w:hint="eastAsia"/>
        </w:rPr>
        <w:t>Проблемы</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компании</w:t>
      </w:r>
      <w:r>
        <w:t xml:space="preserve"> </w:t>
      </w:r>
      <w:r>
        <w:rPr>
          <w:rFonts w:hint="eastAsia"/>
        </w:rPr>
        <w:t>в</w:t>
      </w:r>
      <w:r>
        <w:t xml:space="preserve"> </w:t>
      </w:r>
      <w:r>
        <w:rPr>
          <w:rFonts w:hint="eastAsia"/>
        </w:rPr>
        <w:t>контексте</w:t>
      </w:r>
    </w:p>
    <w:p w14:paraId="6F99A620" w14:textId="77777777" w:rsidR="005A386F" w:rsidRDefault="005A386F" w:rsidP="005A386F"/>
    <w:p w14:paraId="748710D5" w14:textId="77777777" w:rsidR="005A386F" w:rsidRDefault="005A386F" w:rsidP="005A386F">
      <w:r>
        <w:rPr>
          <w:rFonts w:hint="eastAsia"/>
        </w:rPr>
        <w:t>СОЦИАЛЬНОЙ</w:t>
      </w:r>
      <w:r>
        <w:t xml:space="preserve"> </w:t>
      </w:r>
      <w:r>
        <w:rPr>
          <w:rFonts w:hint="eastAsia"/>
        </w:rPr>
        <w:t>ОТВЕТСТВЕННОСТИ</w:t>
      </w:r>
      <w:r>
        <w:t xml:space="preserve"> </w:t>
      </w:r>
      <w:r>
        <w:rPr>
          <w:rFonts w:hint="eastAsia"/>
        </w:rPr>
        <w:t>БИЗНЕСА</w:t>
      </w:r>
    </w:p>
    <w:p w14:paraId="7C9DBB47" w14:textId="77777777" w:rsidR="005A386F" w:rsidRDefault="005A386F" w:rsidP="005A386F"/>
    <w:p w14:paraId="4A269565" w14:textId="77777777" w:rsidR="005A386F" w:rsidRDefault="005A386F" w:rsidP="005A386F">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В</w:t>
      </w:r>
      <w:r>
        <w:t xml:space="preserve"> </w:t>
      </w:r>
      <w:r>
        <w:rPr>
          <w:rFonts w:hint="eastAsia"/>
        </w:rPr>
        <w:t>РОССИЙСКИХ</w:t>
      </w:r>
      <w:r>
        <w:t xml:space="preserve"> </w:t>
      </w:r>
      <w:r>
        <w:rPr>
          <w:rFonts w:hint="eastAsia"/>
        </w:rPr>
        <w:t>КОМПАНИЯХ</w:t>
      </w:r>
    </w:p>
    <w:p w14:paraId="453E0E3F" w14:textId="77777777" w:rsidR="005A386F" w:rsidRDefault="005A386F" w:rsidP="005A386F"/>
    <w:p w14:paraId="78B55675" w14:textId="77777777" w:rsidR="005A386F" w:rsidRDefault="005A386F" w:rsidP="005A386F">
      <w:r>
        <w:t xml:space="preserve">2.1 </w:t>
      </w:r>
      <w:r>
        <w:rPr>
          <w:rFonts w:hint="eastAsia"/>
        </w:rPr>
        <w:t>Анализ</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в</w:t>
      </w:r>
      <w:r>
        <w:t xml:space="preserve"> </w:t>
      </w:r>
      <w:r>
        <w:rPr>
          <w:rFonts w:hint="eastAsia"/>
        </w:rPr>
        <w:t>российских</w:t>
      </w:r>
      <w:r>
        <w:t xml:space="preserve"> </w:t>
      </w:r>
      <w:r>
        <w:rPr>
          <w:rFonts w:hint="eastAsia"/>
        </w:rPr>
        <w:t>компаниях</w:t>
      </w:r>
      <w:r>
        <w:t xml:space="preserve"> </w:t>
      </w:r>
      <w:r>
        <w:rPr>
          <w:rFonts w:hint="eastAsia"/>
        </w:rPr>
        <w:t>с</w:t>
      </w:r>
    </w:p>
    <w:p w14:paraId="5FC2C2F5" w14:textId="77777777" w:rsidR="005A386F" w:rsidRDefault="005A386F" w:rsidP="005A386F"/>
    <w:p w14:paraId="4DBE25F7" w14:textId="77777777" w:rsidR="005A386F" w:rsidRDefault="005A386F" w:rsidP="005A386F">
      <w:r>
        <w:rPr>
          <w:rFonts w:hint="eastAsia"/>
        </w:rPr>
        <w:t>ИСПОЛЬЗОВАНИЕМ</w:t>
      </w:r>
      <w:r>
        <w:t xml:space="preserve"> </w:t>
      </w:r>
      <w:r>
        <w:rPr>
          <w:rFonts w:hint="eastAsia"/>
        </w:rPr>
        <w:t>ИНДЕКСОВ</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p w14:paraId="12C36354" w14:textId="77777777" w:rsidR="005A386F" w:rsidRDefault="005A386F" w:rsidP="005A386F"/>
    <w:p w14:paraId="6CC644E3" w14:textId="77777777" w:rsidR="005A386F" w:rsidRDefault="005A386F" w:rsidP="005A386F">
      <w:r>
        <w:t xml:space="preserve">2.2 </w:t>
      </w:r>
      <w:r>
        <w:rPr>
          <w:rFonts w:hint="eastAsia"/>
        </w:rPr>
        <w:t>ЗАРУБЕЖНЫЙ</w:t>
      </w:r>
      <w:r>
        <w:t xml:space="preserve"> </w:t>
      </w:r>
      <w:r>
        <w:rPr>
          <w:rFonts w:hint="eastAsia"/>
        </w:rPr>
        <w:t>ОПЫТ</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В</w:t>
      </w:r>
      <w:r>
        <w:t xml:space="preserve"> </w:t>
      </w:r>
      <w:r>
        <w:rPr>
          <w:rFonts w:hint="eastAsia"/>
        </w:rPr>
        <w:t>КОМПАНИЯХ</w:t>
      </w:r>
      <w:r>
        <w:t xml:space="preserve"> </w:t>
      </w:r>
      <w:r>
        <w:rPr>
          <w:rFonts w:hint="eastAsia"/>
        </w:rPr>
        <w:t>НА</w:t>
      </w:r>
      <w:r>
        <w:t xml:space="preserve"> </w:t>
      </w:r>
      <w:r>
        <w:rPr>
          <w:rFonts w:hint="eastAsia"/>
        </w:rPr>
        <w:t>ОСНОВЕ</w:t>
      </w:r>
      <w:r>
        <w:t xml:space="preserve"> </w:t>
      </w:r>
      <w:r>
        <w:rPr>
          <w:rFonts w:hint="eastAsia"/>
        </w:rPr>
        <w:t>ПРИНЦИПОВ</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p w14:paraId="0D4D9B39" w14:textId="77777777" w:rsidR="005A386F" w:rsidRDefault="005A386F" w:rsidP="005A386F"/>
    <w:p w14:paraId="75489CC4" w14:textId="77777777" w:rsidR="005A386F" w:rsidRDefault="005A386F" w:rsidP="005A386F">
      <w:r>
        <w:t xml:space="preserve">2.3 </w:t>
      </w:r>
      <w:r>
        <w:rPr>
          <w:rFonts w:hint="eastAsia"/>
        </w:rPr>
        <w:t>ОЦЕНКА</w:t>
      </w:r>
      <w:r>
        <w:t xml:space="preserve"> </w:t>
      </w:r>
      <w:r>
        <w:rPr>
          <w:rFonts w:hint="eastAsia"/>
        </w:rPr>
        <w:t>ДЕЯТЕЛЬНОСТИ</w:t>
      </w:r>
      <w:r>
        <w:t xml:space="preserve"> </w:t>
      </w:r>
      <w:r>
        <w:rPr>
          <w:rFonts w:hint="eastAsia"/>
        </w:rPr>
        <w:t>КОМПАНИЙ</w:t>
      </w:r>
      <w:r>
        <w:t xml:space="preserve"> </w:t>
      </w:r>
      <w:r>
        <w:rPr>
          <w:rFonts w:hint="eastAsia"/>
        </w:rPr>
        <w:t>НЕФТЕГАЗОВОЙ</w:t>
      </w:r>
      <w:r>
        <w:t xml:space="preserve"> </w:t>
      </w:r>
      <w:r>
        <w:rPr>
          <w:rFonts w:hint="eastAsia"/>
        </w:rPr>
        <w:t>ОТРАСЛИ</w:t>
      </w:r>
      <w:r>
        <w:t xml:space="preserve"> </w:t>
      </w:r>
      <w:r>
        <w:rPr>
          <w:rFonts w:hint="eastAsia"/>
        </w:rPr>
        <w:t>С</w:t>
      </w:r>
      <w:r>
        <w:t xml:space="preserve"> </w:t>
      </w:r>
      <w:r>
        <w:rPr>
          <w:rFonts w:hint="eastAsia"/>
        </w:rPr>
        <w:t>ПОЗИЦИИ</w:t>
      </w:r>
      <w:r>
        <w:t xml:space="preserve"> </w:t>
      </w:r>
      <w:r>
        <w:rPr>
          <w:rFonts w:hint="eastAsia"/>
        </w:rPr>
        <w:t>ИХ</w:t>
      </w:r>
      <w:r>
        <w:t xml:space="preserve"> </w:t>
      </w:r>
      <w:r>
        <w:rPr>
          <w:rFonts w:hint="eastAsia"/>
        </w:rPr>
        <w:t>УСТОЙЧИВОГО</w:t>
      </w:r>
      <w:r>
        <w:t xml:space="preserve"> </w:t>
      </w:r>
      <w:r>
        <w:rPr>
          <w:rFonts w:hint="eastAsia"/>
        </w:rPr>
        <w:t>РАЗВИТИЯ</w:t>
      </w:r>
    </w:p>
    <w:p w14:paraId="7DB2FAD8" w14:textId="77777777" w:rsidR="005A386F" w:rsidRDefault="005A386F" w:rsidP="005A386F"/>
    <w:p w14:paraId="564E232F" w14:textId="77777777" w:rsidR="005A386F" w:rsidRDefault="005A386F" w:rsidP="005A386F">
      <w:r>
        <w:rPr>
          <w:rFonts w:hint="eastAsia"/>
        </w:rPr>
        <w:t>ГЛАВА</w:t>
      </w:r>
      <w:r>
        <w:t xml:space="preserve"> 3 </w:t>
      </w:r>
      <w:r>
        <w:rPr>
          <w:rFonts w:hint="eastAsia"/>
        </w:rPr>
        <w:t>ПРЕДЛОЖЕНИЯ</w:t>
      </w:r>
      <w:r>
        <w:t xml:space="preserve"> </w:t>
      </w:r>
      <w:r>
        <w:rPr>
          <w:rFonts w:hint="eastAsia"/>
        </w:rPr>
        <w:t>ПО</w:t>
      </w:r>
      <w:r>
        <w:t xml:space="preserve"> </w:t>
      </w:r>
      <w:r>
        <w:rPr>
          <w:rFonts w:hint="eastAsia"/>
        </w:rPr>
        <w:t>ПЕРЕХОДУ</w:t>
      </w:r>
      <w:r>
        <w:t xml:space="preserve"> </w:t>
      </w:r>
      <w:r>
        <w:rPr>
          <w:rFonts w:hint="eastAsia"/>
        </w:rPr>
        <w:t>РОССИЙСКИХ</w:t>
      </w:r>
      <w:r>
        <w:t xml:space="preserve"> </w:t>
      </w:r>
      <w:r>
        <w:rPr>
          <w:rFonts w:hint="eastAsia"/>
        </w:rPr>
        <w:t>КОМПАНИЙ</w:t>
      </w:r>
      <w:r>
        <w:t xml:space="preserve"> </w:t>
      </w:r>
      <w:r>
        <w:rPr>
          <w:rFonts w:hint="eastAsia"/>
        </w:rPr>
        <w:t>К</w:t>
      </w:r>
      <w:r>
        <w:t xml:space="preserve"> </w:t>
      </w:r>
      <w:r>
        <w:rPr>
          <w:rFonts w:hint="eastAsia"/>
        </w:rPr>
        <w:t>УСТОЙЧИВОМУ</w:t>
      </w:r>
      <w:r>
        <w:t xml:space="preserve"> </w:t>
      </w:r>
      <w:r>
        <w:rPr>
          <w:rFonts w:hint="eastAsia"/>
        </w:rPr>
        <w:t>РАЗВИТИЮ</w:t>
      </w:r>
      <w:r>
        <w:t xml:space="preserve"> </w:t>
      </w:r>
      <w:r>
        <w:rPr>
          <w:rFonts w:hint="eastAsia"/>
        </w:rPr>
        <w:t>В</w:t>
      </w:r>
      <w:r>
        <w:t xml:space="preserve"> </w:t>
      </w:r>
      <w:r>
        <w:rPr>
          <w:rFonts w:hint="eastAsia"/>
        </w:rPr>
        <w:t>СОВРЕМЕННЫХ</w:t>
      </w:r>
      <w:r>
        <w:t xml:space="preserve"> </w:t>
      </w:r>
      <w:r>
        <w:rPr>
          <w:rFonts w:hint="eastAsia"/>
        </w:rPr>
        <w:t>УСЛОВИЯХ</w:t>
      </w:r>
    </w:p>
    <w:p w14:paraId="0EA89F83" w14:textId="77777777" w:rsidR="005A386F" w:rsidRDefault="005A386F" w:rsidP="005A386F"/>
    <w:p w14:paraId="75FC2B78" w14:textId="77777777" w:rsidR="005A386F" w:rsidRDefault="005A386F" w:rsidP="005A386F">
      <w:r>
        <w:t xml:space="preserve">3.1 </w:t>
      </w:r>
      <w:r>
        <w:rPr>
          <w:rFonts w:hint="eastAsia"/>
        </w:rPr>
        <w:t>ТЕНДЕНЦИИ</w:t>
      </w:r>
      <w:r>
        <w:t xml:space="preserve"> </w:t>
      </w:r>
      <w:r>
        <w:rPr>
          <w:rFonts w:hint="eastAsia"/>
        </w:rPr>
        <w:t>И</w:t>
      </w:r>
      <w:r>
        <w:t xml:space="preserve"> </w:t>
      </w:r>
      <w:r>
        <w:rPr>
          <w:rFonts w:hint="eastAsia"/>
        </w:rPr>
        <w:t>УГРОЗЫ</w:t>
      </w:r>
      <w:r>
        <w:t xml:space="preserve"> </w:t>
      </w:r>
      <w:r>
        <w:rPr>
          <w:rFonts w:hint="eastAsia"/>
        </w:rPr>
        <w:t>УСТОЙЧИВОМУ</w:t>
      </w:r>
      <w:r>
        <w:t xml:space="preserve"> </w:t>
      </w:r>
      <w:r>
        <w:rPr>
          <w:rFonts w:hint="eastAsia"/>
        </w:rPr>
        <w:t>РАЗВИТИЮ</w:t>
      </w:r>
      <w:r>
        <w:t xml:space="preserve"> </w:t>
      </w:r>
      <w:r>
        <w:rPr>
          <w:rFonts w:hint="eastAsia"/>
        </w:rPr>
        <w:t>РОССИЙСКИХ</w:t>
      </w:r>
      <w:r>
        <w:t xml:space="preserve"> </w:t>
      </w:r>
      <w:r>
        <w:rPr>
          <w:rFonts w:hint="eastAsia"/>
        </w:rPr>
        <w:t>КОМПАНИЙ</w:t>
      </w:r>
      <w:r>
        <w:t xml:space="preserve"> </w:t>
      </w:r>
      <w:r>
        <w:rPr>
          <w:rFonts w:hint="eastAsia"/>
        </w:rPr>
        <w:t>НЕФТЕГАЗОВОЙ</w:t>
      </w:r>
      <w:r>
        <w:t xml:space="preserve"> </w:t>
      </w:r>
      <w:r>
        <w:rPr>
          <w:rFonts w:hint="eastAsia"/>
        </w:rPr>
        <w:t>ОТРАСЛИ</w:t>
      </w:r>
    </w:p>
    <w:p w14:paraId="661C945A" w14:textId="77777777" w:rsidR="005A386F" w:rsidRDefault="005A386F" w:rsidP="005A386F"/>
    <w:p w14:paraId="717420FA" w14:textId="77777777" w:rsidR="005A386F" w:rsidRDefault="005A386F" w:rsidP="005A386F">
      <w:r>
        <w:t xml:space="preserve">3.2 </w:t>
      </w:r>
      <w:r>
        <w:rPr>
          <w:rFonts w:hint="eastAsia"/>
        </w:rPr>
        <w:t>МОДЕЛЬ</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РОССИЙСКИХ</w:t>
      </w:r>
      <w:r>
        <w:t xml:space="preserve"> </w:t>
      </w:r>
      <w:r>
        <w:rPr>
          <w:rFonts w:hint="eastAsia"/>
        </w:rPr>
        <w:t>КОМПАНИЙ</w:t>
      </w:r>
    </w:p>
    <w:p w14:paraId="0F220053" w14:textId="77777777" w:rsidR="005A386F" w:rsidRDefault="005A386F" w:rsidP="005A386F"/>
    <w:p w14:paraId="26731A0A" w14:textId="77777777" w:rsidR="005A386F" w:rsidRDefault="005A386F" w:rsidP="005A386F">
      <w:r>
        <w:t xml:space="preserve">3.3. </w:t>
      </w:r>
      <w:r>
        <w:rPr>
          <w:rFonts w:hint="eastAsia"/>
        </w:rPr>
        <w:t>НАПРАВЛЕНИЯ</w:t>
      </w:r>
      <w:r>
        <w:t xml:space="preserve"> </w:t>
      </w:r>
      <w:r>
        <w:rPr>
          <w:rFonts w:hint="eastAsia"/>
        </w:rPr>
        <w:t>СОВЕРШЕНСТВОВАНИЯ</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В</w:t>
      </w:r>
      <w:r>
        <w:t xml:space="preserve"> </w:t>
      </w:r>
      <w:r>
        <w:rPr>
          <w:rFonts w:hint="eastAsia"/>
        </w:rPr>
        <w:t>РОССИЙСКИХ</w:t>
      </w:r>
      <w:r>
        <w:t xml:space="preserve"> </w:t>
      </w:r>
      <w:r>
        <w:rPr>
          <w:rFonts w:hint="eastAsia"/>
        </w:rPr>
        <w:t>КОМПАНИЯХ</w:t>
      </w:r>
    </w:p>
    <w:p w14:paraId="28BAB9B7" w14:textId="77777777" w:rsidR="005A386F" w:rsidRDefault="005A386F" w:rsidP="005A386F"/>
    <w:p w14:paraId="1E737148" w14:textId="77777777" w:rsidR="005A386F" w:rsidRDefault="005A386F" w:rsidP="005A386F">
      <w:r>
        <w:rPr>
          <w:rFonts w:hint="eastAsia"/>
        </w:rPr>
        <w:t>ЗАКЛЮЧЕНИЕ</w:t>
      </w:r>
    </w:p>
    <w:p w14:paraId="4DCD9BCA" w14:textId="77777777" w:rsidR="005A386F" w:rsidRDefault="005A386F" w:rsidP="005A386F"/>
    <w:p w14:paraId="63DE7CE8" w14:textId="77777777" w:rsidR="005A386F" w:rsidRDefault="005A386F" w:rsidP="005A386F">
      <w:r>
        <w:rPr>
          <w:rFonts w:hint="eastAsia"/>
        </w:rPr>
        <w:t>СПИСОК</w:t>
      </w:r>
      <w:r>
        <w:t xml:space="preserve"> </w:t>
      </w:r>
      <w:r>
        <w:rPr>
          <w:rFonts w:hint="eastAsia"/>
        </w:rPr>
        <w:t>ЛИТЕРАТУРЫ</w:t>
      </w:r>
    </w:p>
    <w:p w14:paraId="696AB907" w14:textId="77777777" w:rsidR="005A386F" w:rsidRDefault="005A386F" w:rsidP="005A386F"/>
    <w:p w14:paraId="3E493F33" w14:textId="77777777" w:rsidR="005A386F" w:rsidRDefault="005A386F" w:rsidP="005A386F">
      <w:r>
        <w:rPr>
          <w:rFonts w:hint="eastAsia"/>
        </w:rPr>
        <w:t>ПРИЛОЖЕНИЕ</w:t>
      </w:r>
      <w:r>
        <w:t xml:space="preserve"> </w:t>
      </w:r>
      <w:r>
        <w:rPr>
          <w:rFonts w:hint="eastAsia"/>
        </w:rPr>
        <w:t>А</w:t>
      </w:r>
      <w:r>
        <w:t xml:space="preserve"> </w:t>
      </w:r>
      <w:r>
        <w:rPr>
          <w:rFonts w:hint="eastAsia"/>
        </w:rPr>
        <w:t>Анализ</w:t>
      </w:r>
      <w:r>
        <w:t xml:space="preserve"> </w:t>
      </w:r>
      <w:r>
        <w:rPr>
          <w:rFonts w:hint="eastAsia"/>
        </w:rPr>
        <w:t>содержания</w:t>
      </w:r>
      <w:r>
        <w:t xml:space="preserve"> </w:t>
      </w:r>
      <w:r>
        <w:rPr>
          <w:rFonts w:hint="eastAsia"/>
        </w:rPr>
        <w:t>понятия</w:t>
      </w:r>
      <w:r>
        <w:t xml:space="preserve"> </w:t>
      </w:r>
      <w:r>
        <w:rPr>
          <w:rFonts w:hint="eastAsia"/>
        </w:rPr>
        <w:t>«</w:t>
      </w:r>
      <w:r>
        <w:rPr>
          <w:rFonts w:hint="eastAsia"/>
        </w:rPr>
        <w:t>управление</w:t>
      </w:r>
      <w:r>
        <w:t xml:space="preserve"> </w:t>
      </w:r>
      <w:r>
        <w:rPr>
          <w:rFonts w:hint="eastAsia"/>
        </w:rPr>
        <w:t>устойчивым</w:t>
      </w:r>
      <w:r>
        <w:t xml:space="preserve"> </w:t>
      </w:r>
      <w:r>
        <w:rPr>
          <w:rFonts w:hint="eastAsia"/>
        </w:rPr>
        <w:t>развитием</w:t>
      </w:r>
      <w:r>
        <w:t xml:space="preserve"> </w:t>
      </w:r>
      <w:r>
        <w:rPr>
          <w:rFonts w:hint="eastAsia"/>
        </w:rPr>
        <w:t>компании</w:t>
      </w:r>
      <w:r>
        <w:rPr>
          <w:rFonts w:hint="eastAsia"/>
        </w:rPr>
        <w:t>»</w:t>
      </w:r>
    </w:p>
    <w:p w14:paraId="1B0A5275" w14:textId="77777777" w:rsidR="005A386F" w:rsidRDefault="005A386F" w:rsidP="005A386F"/>
    <w:p w14:paraId="760A1E8E" w14:textId="77777777" w:rsidR="005A386F" w:rsidRDefault="005A386F" w:rsidP="005A386F">
      <w:r>
        <w:rPr>
          <w:rFonts w:hint="eastAsia"/>
        </w:rPr>
        <w:t>ПРИЛОЖЕНИЕ</w:t>
      </w:r>
      <w:r>
        <w:t xml:space="preserve"> </w:t>
      </w:r>
      <w:r>
        <w:rPr>
          <w:rFonts w:hint="eastAsia"/>
        </w:rPr>
        <w:t>Б</w:t>
      </w:r>
      <w:r>
        <w:t xml:space="preserve"> </w:t>
      </w:r>
      <w:r>
        <w:rPr>
          <w:rFonts w:hint="eastAsia"/>
        </w:rPr>
        <w:t>Анализ</w:t>
      </w:r>
      <w:r>
        <w:t xml:space="preserve"> </w:t>
      </w:r>
      <w:r>
        <w:rPr>
          <w:rFonts w:hint="eastAsia"/>
        </w:rPr>
        <w:t>взаимосвязи</w:t>
      </w:r>
      <w:r>
        <w:t xml:space="preserve"> </w:t>
      </w:r>
      <w:r>
        <w:rPr>
          <w:rFonts w:hint="eastAsia"/>
        </w:rPr>
        <w:t>концепций</w:t>
      </w:r>
      <w:r>
        <w:t xml:space="preserve"> </w:t>
      </w:r>
      <w:r>
        <w:rPr>
          <w:rFonts w:hint="eastAsia"/>
        </w:rPr>
        <w:t>устойчивого</w:t>
      </w:r>
      <w:r>
        <w:t xml:space="preserve"> </w:t>
      </w:r>
      <w:r>
        <w:rPr>
          <w:rFonts w:hint="eastAsia"/>
        </w:rPr>
        <w:t>развития</w:t>
      </w:r>
      <w:r>
        <w:t xml:space="preserve"> </w:t>
      </w:r>
      <w:r>
        <w:rPr>
          <w:rFonts w:hint="eastAsia"/>
        </w:rPr>
        <w:t>и</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p w14:paraId="7D43156F" w14:textId="77777777" w:rsidR="005A386F" w:rsidRDefault="005A386F" w:rsidP="005A386F"/>
    <w:p w14:paraId="119A3A3D" w14:textId="77777777" w:rsidR="005A386F" w:rsidRDefault="005A386F" w:rsidP="005A386F">
      <w:r>
        <w:rPr>
          <w:rFonts w:hint="eastAsia"/>
        </w:rPr>
        <w:t>ПРИЛОЖЕНИЕ</w:t>
      </w:r>
      <w:r>
        <w:t xml:space="preserve"> </w:t>
      </w:r>
      <w:r>
        <w:rPr>
          <w:rFonts w:hint="eastAsia"/>
        </w:rPr>
        <w:t>В</w:t>
      </w:r>
      <w:r>
        <w:t xml:space="preserve"> </w:t>
      </w:r>
      <w:r>
        <w:rPr>
          <w:rFonts w:hint="eastAsia"/>
        </w:rPr>
        <w:t>Принципы</w:t>
      </w:r>
      <w:r>
        <w:t xml:space="preserve"> </w:t>
      </w:r>
      <w:r>
        <w:rPr>
          <w:rFonts w:hint="eastAsia"/>
        </w:rPr>
        <w:t>устойчивого</w:t>
      </w:r>
      <w:r>
        <w:t xml:space="preserve"> </w:t>
      </w:r>
      <w:r>
        <w:rPr>
          <w:rFonts w:hint="eastAsia"/>
        </w:rPr>
        <w:t>развития</w:t>
      </w:r>
      <w:r>
        <w:t xml:space="preserve"> </w:t>
      </w:r>
      <w:r>
        <w:rPr>
          <w:rFonts w:hint="eastAsia"/>
        </w:rPr>
        <w:t>и</w:t>
      </w:r>
      <w:r>
        <w:t xml:space="preserve"> </w:t>
      </w:r>
      <w:r>
        <w:rPr>
          <w:rFonts w:hint="eastAsia"/>
        </w:rPr>
        <w:t>КСО</w:t>
      </w:r>
      <w:r>
        <w:t xml:space="preserve"> </w:t>
      </w:r>
      <w:r>
        <w:rPr>
          <w:rFonts w:hint="eastAsia"/>
        </w:rPr>
        <w:t>инвесторов</w:t>
      </w:r>
    </w:p>
    <w:p w14:paraId="64B8F3D3" w14:textId="77777777" w:rsidR="005A386F" w:rsidRDefault="005A386F" w:rsidP="005A386F"/>
    <w:p w14:paraId="3E549C6F" w14:textId="266ED24D" w:rsidR="005A386F" w:rsidRPr="005A386F" w:rsidRDefault="005A386F" w:rsidP="005A386F">
      <w:r>
        <w:rPr>
          <w:rFonts w:hint="eastAsia"/>
        </w:rPr>
        <w:t>ПРИЛОЖЕНИЕ</w:t>
      </w:r>
      <w:r>
        <w:t xml:space="preserve"> </w:t>
      </w:r>
      <w:r>
        <w:rPr>
          <w:rFonts w:hint="eastAsia"/>
        </w:rPr>
        <w:t>Г</w:t>
      </w:r>
      <w:r>
        <w:t xml:space="preserve"> </w:t>
      </w:r>
      <w:r>
        <w:rPr>
          <w:rFonts w:hint="eastAsia"/>
        </w:rPr>
        <w:t>Индексы</w:t>
      </w:r>
      <w:r>
        <w:t xml:space="preserve"> </w:t>
      </w:r>
      <w:r>
        <w:rPr>
          <w:rFonts w:hint="eastAsia"/>
        </w:rPr>
        <w:t>устойчивого</w:t>
      </w:r>
      <w:r>
        <w:t xml:space="preserve"> </w:t>
      </w:r>
      <w:r>
        <w:rPr>
          <w:rFonts w:hint="eastAsia"/>
        </w:rPr>
        <w:t>развития</w:t>
      </w:r>
      <w:r>
        <w:t xml:space="preserve"> </w:t>
      </w:r>
      <w:r>
        <w:rPr>
          <w:rFonts w:hint="eastAsia"/>
        </w:rPr>
        <w:t>и</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sectPr w:rsidR="005A386F" w:rsidRPr="005A386F" w:rsidSect="00CC7E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97D9" w14:textId="77777777" w:rsidR="00CC7E2F" w:rsidRDefault="00CC7E2F">
      <w:pPr>
        <w:spacing w:after="0" w:line="240" w:lineRule="auto"/>
      </w:pPr>
      <w:r>
        <w:separator/>
      </w:r>
    </w:p>
  </w:endnote>
  <w:endnote w:type="continuationSeparator" w:id="0">
    <w:p w14:paraId="2F42A72B" w14:textId="77777777" w:rsidR="00CC7E2F" w:rsidRDefault="00CC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7A16" w14:textId="77777777" w:rsidR="00CC7E2F" w:rsidRDefault="00CC7E2F"/>
    <w:p w14:paraId="0EEE8C4A" w14:textId="77777777" w:rsidR="00CC7E2F" w:rsidRDefault="00CC7E2F"/>
    <w:p w14:paraId="7088B4BE" w14:textId="77777777" w:rsidR="00CC7E2F" w:rsidRDefault="00CC7E2F"/>
    <w:p w14:paraId="478AD043" w14:textId="77777777" w:rsidR="00CC7E2F" w:rsidRDefault="00CC7E2F"/>
    <w:p w14:paraId="33648244" w14:textId="77777777" w:rsidR="00CC7E2F" w:rsidRDefault="00CC7E2F"/>
    <w:p w14:paraId="31E64212" w14:textId="77777777" w:rsidR="00CC7E2F" w:rsidRDefault="00CC7E2F"/>
    <w:p w14:paraId="69817E6F" w14:textId="77777777" w:rsidR="00CC7E2F" w:rsidRDefault="00CC7E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23F8DB" wp14:editId="690EDF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5C399" w14:textId="77777777" w:rsidR="00CC7E2F" w:rsidRDefault="00CC7E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3F8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C5C399" w14:textId="77777777" w:rsidR="00CC7E2F" w:rsidRDefault="00CC7E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DC569F" w14:textId="77777777" w:rsidR="00CC7E2F" w:rsidRDefault="00CC7E2F"/>
    <w:p w14:paraId="4AF3D3A0" w14:textId="77777777" w:rsidR="00CC7E2F" w:rsidRDefault="00CC7E2F"/>
    <w:p w14:paraId="070A6E01" w14:textId="77777777" w:rsidR="00CC7E2F" w:rsidRDefault="00CC7E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6A0F8" wp14:editId="657A36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330FF" w14:textId="77777777" w:rsidR="00CC7E2F" w:rsidRDefault="00CC7E2F"/>
                          <w:p w14:paraId="427B6833" w14:textId="77777777" w:rsidR="00CC7E2F" w:rsidRDefault="00CC7E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6A0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0330FF" w14:textId="77777777" w:rsidR="00CC7E2F" w:rsidRDefault="00CC7E2F"/>
                    <w:p w14:paraId="427B6833" w14:textId="77777777" w:rsidR="00CC7E2F" w:rsidRDefault="00CC7E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2ADDC7" w14:textId="77777777" w:rsidR="00CC7E2F" w:rsidRDefault="00CC7E2F"/>
    <w:p w14:paraId="258AE4BA" w14:textId="77777777" w:rsidR="00CC7E2F" w:rsidRDefault="00CC7E2F">
      <w:pPr>
        <w:rPr>
          <w:sz w:val="2"/>
          <w:szCs w:val="2"/>
        </w:rPr>
      </w:pPr>
    </w:p>
    <w:p w14:paraId="5C756758" w14:textId="77777777" w:rsidR="00CC7E2F" w:rsidRDefault="00CC7E2F"/>
    <w:p w14:paraId="1F0A8884" w14:textId="77777777" w:rsidR="00CC7E2F" w:rsidRDefault="00CC7E2F">
      <w:pPr>
        <w:spacing w:after="0" w:line="240" w:lineRule="auto"/>
      </w:pPr>
    </w:p>
  </w:footnote>
  <w:footnote w:type="continuationSeparator" w:id="0">
    <w:p w14:paraId="48A2C8D3" w14:textId="77777777" w:rsidR="00CC7E2F" w:rsidRDefault="00CC7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E2F"/>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8370</TotalTime>
  <Pages>2</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1101</cp:revision>
  <cp:lastPrinted>2009-02-06T05:36:00Z</cp:lastPrinted>
  <dcterms:created xsi:type="dcterms:W3CDTF">2024-04-09T10:20:00Z</dcterms:created>
  <dcterms:modified xsi:type="dcterms:W3CDTF">2024-04-21T09:04:00Z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