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9D899" w14:textId="4C937164" w:rsidR="0090761E" w:rsidRDefault="0030307E" w:rsidP="0030307E">
      <w:pPr>
        <w:rPr>
          <w:rFonts w:ascii="Times New Roman" w:eastAsia="Arial Unicode MS" w:hAnsi="Times New Roman" w:cs="Times New Roman"/>
          <w:b/>
          <w:bCs/>
          <w:color w:val="000000"/>
          <w:kern w:val="0"/>
          <w:sz w:val="28"/>
          <w:szCs w:val="28"/>
          <w:lang w:eastAsia="ru-RU" w:bidi="uk-UA"/>
        </w:rPr>
      </w:pPr>
      <w:r w:rsidRPr="0030307E">
        <w:rPr>
          <w:rFonts w:ascii="Times New Roman" w:eastAsia="Arial Unicode MS" w:hAnsi="Times New Roman" w:cs="Times New Roman" w:hint="eastAsia"/>
          <w:b/>
          <w:bCs/>
          <w:color w:val="000000"/>
          <w:kern w:val="0"/>
          <w:sz w:val="28"/>
          <w:szCs w:val="28"/>
          <w:lang w:eastAsia="ru-RU" w:bidi="uk-UA"/>
        </w:rPr>
        <w:t>Гончаров</w:t>
      </w:r>
      <w:r w:rsidRPr="0030307E">
        <w:rPr>
          <w:rFonts w:ascii="Times New Roman" w:eastAsia="Arial Unicode MS" w:hAnsi="Times New Roman" w:cs="Times New Roman"/>
          <w:b/>
          <w:bCs/>
          <w:color w:val="000000"/>
          <w:kern w:val="0"/>
          <w:sz w:val="28"/>
          <w:szCs w:val="28"/>
          <w:lang w:eastAsia="ru-RU" w:bidi="uk-UA"/>
        </w:rPr>
        <w:t xml:space="preserve"> </w:t>
      </w:r>
      <w:r w:rsidRPr="0030307E">
        <w:rPr>
          <w:rFonts w:ascii="Times New Roman" w:eastAsia="Arial Unicode MS" w:hAnsi="Times New Roman" w:cs="Times New Roman" w:hint="eastAsia"/>
          <w:b/>
          <w:bCs/>
          <w:color w:val="000000"/>
          <w:kern w:val="0"/>
          <w:sz w:val="28"/>
          <w:szCs w:val="28"/>
          <w:lang w:eastAsia="ru-RU" w:bidi="uk-UA"/>
        </w:rPr>
        <w:t>Валерий</w:t>
      </w:r>
      <w:r w:rsidRPr="0030307E">
        <w:rPr>
          <w:rFonts w:ascii="Times New Roman" w:eastAsia="Arial Unicode MS" w:hAnsi="Times New Roman" w:cs="Times New Roman"/>
          <w:b/>
          <w:bCs/>
          <w:color w:val="000000"/>
          <w:kern w:val="0"/>
          <w:sz w:val="28"/>
          <w:szCs w:val="28"/>
          <w:lang w:eastAsia="ru-RU" w:bidi="uk-UA"/>
        </w:rPr>
        <w:t xml:space="preserve"> </w:t>
      </w:r>
      <w:r w:rsidRPr="0030307E">
        <w:rPr>
          <w:rFonts w:ascii="Times New Roman" w:eastAsia="Arial Unicode MS" w:hAnsi="Times New Roman" w:cs="Times New Roman" w:hint="eastAsia"/>
          <w:b/>
          <w:bCs/>
          <w:color w:val="000000"/>
          <w:kern w:val="0"/>
          <w:sz w:val="28"/>
          <w:szCs w:val="28"/>
          <w:lang w:eastAsia="ru-RU" w:bidi="uk-UA"/>
        </w:rPr>
        <w:t>Олегович</w:t>
      </w:r>
      <w:r>
        <w:rPr>
          <w:rFonts w:ascii="Times New Roman" w:eastAsia="Arial Unicode MS" w:hAnsi="Times New Roman" w:cs="Times New Roman" w:hint="eastAsia"/>
          <w:b/>
          <w:bCs/>
          <w:color w:val="000000"/>
          <w:kern w:val="0"/>
          <w:sz w:val="28"/>
          <w:szCs w:val="28"/>
          <w:lang w:eastAsia="ru-RU" w:bidi="uk-UA"/>
        </w:rPr>
        <w:t xml:space="preserve"> </w:t>
      </w:r>
      <w:r w:rsidRPr="0030307E">
        <w:rPr>
          <w:rFonts w:ascii="Times New Roman" w:eastAsia="Arial Unicode MS" w:hAnsi="Times New Roman" w:cs="Times New Roman" w:hint="eastAsia"/>
          <w:b/>
          <w:bCs/>
          <w:color w:val="000000"/>
          <w:kern w:val="0"/>
          <w:sz w:val="28"/>
          <w:szCs w:val="28"/>
          <w:lang w:eastAsia="ru-RU" w:bidi="uk-UA"/>
        </w:rPr>
        <w:t>Определение</w:t>
      </w:r>
      <w:r w:rsidRPr="0030307E">
        <w:rPr>
          <w:rFonts w:ascii="Times New Roman" w:eastAsia="Arial Unicode MS" w:hAnsi="Times New Roman" w:cs="Times New Roman"/>
          <w:b/>
          <w:bCs/>
          <w:color w:val="000000"/>
          <w:kern w:val="0"/>
          <w:sz w:val="28"/>
          <w:szCs w:val="28"/>
          <w:lang w:eastAsia="ru-RU" w:bidi="uk-UA"/>
        </w:rPr>
        <w:t xml:space="preserve"> </w:t>
      </w:r>
      <w:r w:rsidRPr="0030307E">
        <w:rPr>
          <w:rFonts w:ascii="Times New Roman" w:eastAsia="Arial Unicode MS" w:hAnsi="Times New Roman" w:cs="Times New Roman" w:hint="eastAsia"/>
          <w:b/>
          <w:bCs/>
          <w:color w:val="000000"/>
          <w:kern w:val="0"/>
          <w:sz w:val="28"/>
          <w:szCs w:val="28"/>
          <w:lang w:eastAsia="ru-RU" w:bidi="uk-UA"/>
        </w:rPr>
        <w:t>наведенных</w:t>
      </w:r>
      <w:r w:rsidRPr="0030307E">
        <w:rPr>
          <w:rFonts w:ascii="Times New Roman" w:eastAsia="Arial Unicode MS" w:hAnsi="Times New Roman" w:cs="Times New Roman"/>
          <w:b/>
          <w:bCs/>
          <w:color w:val="000000"/>
          <w:kern w:val="0"/>
          <w:sz w:val="28"/>
          <w:szCs w:val="28"/>
          <w:lang w:eastAsia="ru-RU" w:bidi="uk-UA"/>
        </w:rPr>
        <w:t xml:space="preserve"> </w:t>
      </w:r>
      <w:r w:rsidRPr="0030307E">
        <w:rPr>
          <w:rFonts w:ascii="Times New Roman" w:eastAsia="Arial Unicode MS" w:hAnsi="Times New Roman" w:cs="Times New Roman" w:hint="eastAsia"/>
          <w:b/>
          <w:bCs/>
          <w:color w:val="000000"/>
          <w:kern w:val="0"/>
          <w:sz w:val="28"/>
          <w:szCs w:val="28"/>
          <w:lang w:eastAsia="ru-RU" w:bidi="uk-UA"/>
        </w:rPr>
        <w:t>напряжений</w:t>
      </w:r>
      <w:r w:rsidRPr="0030307E">
        <w:rPr>
          <w:rFonts w:ascii="Times New Roman" w:eastAsia="Arial Unicode MS" w:hAnsi="Times New Roman" w:cs="Times New Roman"/>
          <w:b/>
          <w:bCs/>
          <w:color w:val="000000"/>
          <w:kern w:val="0"/>
          <w:sz w:val="28"/>
          <w:szCs w:val="28"/>
          <w:lang w:eastAsia="ru-RU" w:bidi="uk-UA"/>
        </w:rPr>
        <w:t xml:space="preserve"> </w:t>
      </w:r>
      <w:r w:rsidRPr="0030307E">
        <w:rPr>
          <w:rFonts w:ascii="Times New Roman" w:eastAsia="Arial Unicode MS" w:hAnsi="Times New Roman" w:cs="Times New Roman" w:hint="eastAsia"/>
          <w:b/>
          <w:bCs/>
          <w:color w:val="000000"/>
          <w:kern w:val="0"/>
          <w:sz w:val="28"/>
          <w:szCs w:val="28"/>
          <w:lang w:eastAsia="ru-RU" w:bidi="uk-UA"/>
        </w:rPr>
        <w:t>и</w:t>
      </w:r>
      <w:r w:rsidRPr="0030307E">
        <w:rPr>
          <w:rFonts w:ascii="Times New Roman" w:eastAsia="Arial Unicode MS" w:hAnsi="Times New Roman" w:cs="Times New Roman"/>
          <w:b/>
          <w:bCs/>
          <w:color w:val="000000"/>
          <w:kern w:val="0"/>
          <w:sz w:val="28"/>
          <w:szCs w:val="28"/>
          <w:lang w:eastAsia="ru-RU" w:bidi="uk-UA"/>
        </w:rPr>
        <w:t xml:space="preserve"> </w:t>
      </w:r>
      <w:r w:rsidRPr="0030307E">
        <w:rPr>
          <w:rFonts w:ascii="Times New Roman" w:eastAsia="Arial Unicode MS" w:hAnsi="Times New Roman" w:cs="Times New Roman" w:hint="eastAsia"/>
          <w:b/>
          <w:bCs/>
          <w:color w:val="000000"/>
          <w:kern w:val="0"/>
          <w:sz w:val="28"/>
          <w:szCs w:val="28"/>
          <w:lang w:eastAsia="ru-RU" w:bidi="uk-UA"/>
        </w:rPr>
        <w:t>анализ</w:t>
      </w:r>
      <w:r w:rsidRPr="0030307E">
        <w:rPr>
          <w:rFonts w:ascii="Times New Roman" w:eastAsia="Arial Unicode MS" w:hAnsi="Times New Roman" w:cs="Times New Roman"/>
          <w:b/>
          <w:bCs/>
          <w:color w:val="000000"/>
          <w:kern w:val="0"/>
          <w:sz w:val="28"/>
          <w:szCs w:val="28"/>
          <w:lang w:eastAsia="ru-RU" w:bidi="uk-UA"/>
        </w:rPr>
        <w:t xml:space="preserve"> </w:t>
      </w:r>
      <w:r w:rsidRPr="0030307E">
        <w:rPr>
          <w:rFonts w:ascii="Times New Roman" w:eastAsia="Arial Unicode MS" w:hAnsi="Times New Roman" w:cs="Times New Roman" w:hint="eastAsia"/>
          <w:b/>
          <w:bCs/>
          <w:color w:val="000000"/>
          <w:kern w:val="0"/>
          <w:sz w:val="28"/>
          <w:szCs w:val="28"/>
          <w:lang w:eastAsia="ru-RU" w:bidi="uk-UA"/>
        </w:rPr>
        <w:t>их</w:t>
      </w:r>
      <w:r w:rsidRPr="0030307E">
        <w:rPr>
          <w:rFonts w:ascii="Times New Roman" w:eastAsia="Arial Unicode MS" w:hAnsi="Times New Roman" w:cs="Times New Roman"/>
          <w:b/>
          <w:bCs/>
          <w:color w:val="000000"/>
          <w:kern w:val="0"/>
          <w:sz w:val="28"/>
          <w:szCs w:val="28"/>
          <w:lang w:eastAsia="ru-RU" w:bidi="uk-UA"/>
        </w:rPr>
        <w:t xml:space="preserve"> </w:t>
      </w:r>
      <w:r w:rsidRPr="0030307E">
        <w:rPr>
          <w:rFonts w:ascii="Times New Roman" w:eastAsia="Arial Unicode MS" w:hAnsi="Times New Roman" w:cs="Times New Roman" w:hint="eastAsia"/>
          <w:b/>
          <w:bCs/>
          <w:color w:val="000000"/>
          <w:kern w:val="0"/>
          <w:sz w:val="28"/>
          <w:szCs w:val="28"/>
          <w:lang w:eastAsia="ru-RU" w:bidi="uk-UA"/>
        </w:rPr>
        <w:t>влияния</w:t>
      </w:r>
      <w:r w:rsidRPr="0030307E">
        <w:rPr>
          <w:rFonts w:ascii="Times New Roman" w:eastAsia="Arial Unicode MS" w:hAnsi="Times New Roman" w:cs="Times New Roman"/>
          <w:b/>
          <w:bCs/>
          <w:color w:val="000000"/>
          <w:kern w:val="0"/>
          <w:sz w:val="28"/>
          <w:szCs w:val="28"/>
          <w:lang w:eastAsia="ru-RU" w:bidi="uk-UA"/>
        </w:rPr>
        <w:t xml:space="preserve"> </w:t>
      </w:r>
      <w:r w:rsidRPr="0030307E">
        <w:rPr>
          <w:rFonts w:ascii="Times New Roman" w:eastAsia="Arial Unicode MS" w:hAnsi="Times New Roman" w:cs="Times New Roman" w:hint="eastAsia"/>
          <w:b/>
          <w:bCs/>
          <w:color w:val="000000"/>
          <w:kern w:val="0"/>
          <w:sz w:val="28"/>
          <w:szCs w:val="28"/>
          <w:lang w:eastAsia="ru-RU" w:bidi="uk-UA"/>
        </w:rPr>
        <w:t>на</w:t>
      </w:r>
      <w:r w:rsidRPr="0030307E">
        <w:rPr>
          <w:rFonts w:ascii="Times New Roman" w:eastAsia="Arial Unicode MS" w:hAnsi="Times New Roman" w:cs="Times New Roman"/>
          <w:b/>
          <w:bCs/>
          <w:color w:val="000000"/>
          <w:kern w:val="0"/>
          <w:sz w:val="28"/>
          <w:szCs w:val="28"/>
          <w:lang w:eastAsia="ru-RU" w:bidi="uk-UA"/>
        </w:rPr>
        <w:t xml:space="preserve"> </w:t>
      </w:r>
      <w:r w:rsidRPr="0030307E">
        <w:rPr>
          <w:rFonts w:ascii="Times New Roman" w:eastAsia="Arial Unicode MS" w:hAnsi="Times New Roman" w:cs="Times New Roman" w:hint="eastAsia"/>
          <w:b/>
          <w:bCs/>
          <w:color w:val="000000"/>
          <w:kern w:val="0"/>
          <w:sz w:val="28"/>
          <w:szCs w:val="28"/>
          <w:lang w:eastAsia="ru-RU" w:bidi="uk-UA"/>
        </w:rPr>
        <w:t>процессы</w:t>
      </w:r>
      <w:r w:rsidRPr="0030307E">
        <w:rPr>
          <w:rFonts w:ascii="Times New Roman" w:eastAsia="Arial Unicode MS" w:hAnsi="Times New Roman" w:cs="Times New Roman"/>
          <w:b/>
          <w:bCs/>
          <w:color w:val="000000"/>
          <w:kern w:val="0"/>
          <w:sz w:val="28"/>
          <w:szCs w:val="28"/>
          <w:lang w:eastAsia="ru-RU" w:bidi="uk-UA"/>
        </w:rPr>
        <w:t xml:space="preserve"> </w:t>
      </w:r>
      <w:r w:rsidRPr="0030307E">
        <w:rPr>
          <w:rFonts w:ascii="Times New Roman" w:eastAsia="Arial Unicode MS" w:hAnsi="Times New Roman" w:cs="Times New Roman" w:hint="eastAsia"/>
          <w:b/>
          <w:bCs/>
          <w:color w:val="000000"/>
          <w:kern w:val="0"/>
          <w:sz w:val="28"/>
          <w:szCs w:val="28"/>
          <w:lang w:eastAsia="ru-RU" w:bidi="uk-UA"/>
        </w:rPr>
        <w:t>плавки</w:t>
      </w:r>
      <w:r w:rsidRPr="0030307E">
        <w:rPr>
          <w:rFonts w:ascii="Times New Roman" w:eastAsia="Arial Unicode MS" w:hAnsi="Times New Roman" w:cs="Times New Roman"/>
          <w:b/>
          <w:bCs/>
          <w:color w:val="000000"/>
          <w:kern w:val="0"/>
          <w:sz w:val="28"/>
          <w:szCs w:val="28"/>
          <w:lang w:eastAsia="ru-RU" w:bidi="uk-UA"/>
        </w:rPr>
        <w:t xml:space="preserve"> </w:t>
      </w:r>
      <w:r w:rsidRPr="0030307E">
        <w:rPr>
          <w:rFonts w:ascii="Times New Roman" w:eastAsia="Arial Unicode MS" w:hAnsi="Times New Roman" w:cs="Times New Roman" w:hint="eastAsia"/>
          <w:b/>
          <w:bCs/>
          <w:color w:val="000000"/>
          <w:kern w:val="0"/>
          <w:sz w:val="28"/>
          <w:szCs w:val="28"/>
          <w:lang w:eastAsia="ru-RU" w:bidi="uk-UA"/>
        </w:rPr>
        <w:t>льда</w:t>
      </w:r>
      <w:r w:rsidRPr="0030307E">
        <w:rPr>
          <w:rFonts w:ascii="Times New Roman" w:eastAsia="Arial Unicode MS" w:hAnsi="Times New Roman" w:cs="Times New Roman"/>
          <w:b/>
          <w:bCs/>
          <w:color w:val="000000"/>
          <w:kern w:val="0"/>
          <w:sz w:val="28"/>
          <w:szCs w:val="28"/>
          <w:lang w:eastAsia="ru-RU" w:bidi="uk-UA"/>
        </w:rPr>
        <w:t xml:space="preserve"> </w:t>
      </w:r>
      <w:r w:rsidRPr="0030307E">
        <w:rPr>
          <w:rFonts w:ascii="Times New Roman" w:eastAsia="Arial Unicode MS" w:hAnsi="Times New Roman" w:cs="Times New Roman" w:hint="eastAsia"/>
          <w:b/>
          <w:bCs/>
          <w:color w:val="000000"/>
          <w:kern w:val="0"/>
          <w:sz w:val="28"/>
          <w:szCs w:val="28"/>
          <w:lang w:eastAsia="ru-RU" w:bidi="uk-UA"/>
        </w:rPr>
        <w:t>на</w:t>
      </w:r>
      <w:r w:rsidRPr="0030307E">
        <w:rPr>
          <w:rFonts w:ascii="Times New Roman" w:eastAsia="Arial Unicode MS" w:hAnsi="Times New Roman" w:cs="Times New Roman"/>
          <w:b/>
          <w:bCs/>
          <w:color w:val="000000"/>
          <w:kern w:val="0"/>
          <w:sz w:val="28"/>
          <w:szCs w:val="28"/>
          <w:lang w:eastAsia="ru-RU" w:bidi="uk-UA"/>
        </w:rPr>
        <w:t xml:space="preserve"> </w:t>
      </w:r>
      <w:r w:rsidRPr="0030307E">
        <w:rPr>
          <w:rFonts w:ascii="Times New Roman" w:eastAsia="Arial Unicode MS" w:hAnsi="Times New Roman" w:cs="Times New Roman" w:hint="eastAsia"/>
          <w:b/>
          <w:bCs/>
          <w:color w:val="000000"/>
          <w:kern w:val="0"/>
          <w:sz w:val="28"/>
          <w:szCs w:val="28"/>
          <w:lang w:eastAsia="ru-RU" w:bidi="uk-UA"/>
        </w:rPr>
        <w:t>проводах</w:t>
      </w:r>
      <w:r w:rsidRPr="0030307E">
        <w:rPr>
          <w:rFonts w:ascii="Times New Roman" w:eastAsia="Arial Unicode MS" w:hAnsi="Times New Roman" w:cs="Times New Roman"/>
          <w:b/>
          <w:bCs/>
          <w:color w:val="000000"/>
          <w:kern w:val="0"/>
          <w:sz w:val="28"/>
          <w:szCs w:val="28"/>
          <w:lang w:eastAsia="ru-RU" w:bidi="uk-UA"/>
        </w:rPr>
        <w:t xml:space="preserve"> </w:t>
      </w:r>
      <w:r w:rsidRPr="0030307E">
        <w:rPr>
          <w:rFonts w:ascii="Times New Roman" w:eastAsia="Arial Unicode MS" w:hAnsi="Times New Roman" w:cs="Times New Roman" w:hint="eastAsia"/>
          <w:b/>
          <w:bCs/>
          <w:color w:val="000000"/>
          <w:kern w:val="0"/>
          <w:sz w:val="28"/>
          <w:szCs w:val="28"/>
          <w:lang w:eastAsia="ru-RU" w:bidi="uk-UA"/>
        </w:rPr>
        <w:t>и</w:t>
      </w:r>
      <w:r w:rsidRPr="0030307E">
        <w:rPr>
          <w:rFonts w:ascii="Times New Roman" w:eastAsia="Arial Unicode MS" w:hAnsi="Times New Roman" w:cs="Times New Roman"/>
          <w:b/>
          <w:bCs/>
          <w:color w:val="000000"/>
          <w:kern w:val="0"/>
          <w:sz w:val="28"/>
          <w:szCs w:val="28"/>
          <w:lang w:eastAsia="ru-RU" w:bidi="uk-UA"/>
        </w:rPr>
        <w:t xml:space="preserve"> </w:t>
      </w:r>
      <w:r w:rsidRPr="0030307E">
        <w:rPr>
          <w:rFonts w:ascii="Times New Roman" w:eastAsia="Arial Unicode MS" w:hAnsi="Times New Roman" w:cs="Times New Roman" w:hint="eastAsia"/>
          <w:b/>
          <w:bCs/>
          <w:color w:val="000000"/>
          <w:kern w:val="0"/>
          <w:sz w:val="28"/>
          <w:szCs w:val="28"/>
          <w:lang w:eastAsia="ru-RU" w:bidi="uk-UA"/>
        </w:rPr>
        <w:t>тросах</w:t>
      </w:r>
      <w:r w:rsidRPr="0030307E">
        <w:rPr>
          <w:rFonts w:ascii="Times New Roman" w:eastAsia="Arial Unicode MS" w:hAnsi="Times New Roman" w:cs="Times New Roman"/>
          <w:b/>
          <w:bCs/>
          <w:color w:val="000000"/>
          <w:kern w:val="0"/>
          <w:sz w:val="28"/>
          <w:szCs w:val="28"/>
          <w:lang w:eastAsia="ru-RU" w:bidi="uk-UA"/>
        </w:rPr>
        <w:t xml:space="preserve"> </w:t>
      </w:r>
      <w:r w:rsidRPr="0030307E">
        <w:rPr>
          <w:rFonts w:ascii="Times New Roman" w:eastAsia="Arial Unicode MS" w:hAnsi="Times New Roman" w:cs="Times New Roman" w:hint="eastAsia"/>
          <w:b/>
          <w:bCs/>
          <w:color w:val="000000"/>
          <w:kern w:val="0"/>
          <w:sz w:val="28"/>
          <w:szCs w:val="28"/>
          <w:lang w:eastAsia="ru-RU" w:bidi="uk-UA"/>
        </w:rPr>
        <w:t>высоковольтных</w:t>
      </w:r>
      <w:r w:rsidRPr="0030307E">
        <w:rPr>
          <w:rFonts w:ascii="Times New Roman" w:eastAsia="Arial Unicode MS" w:hAnsi="Times New Roman" w:cs="Times New Roman"/>
          <w:b/>
          <w:bCs/>
          <w:color w:val="000000"/>
          <w:kern w:val="0"/>
          <w:sz w:val="28"/>
          <w:szCs w:val="28"/>
          <w:lang w:eastAsia="ru-RU" w:bidi="uk-UA"/>
        </w:rPr>
        <w:t xml:space="preserve"> </w:t>
      </w:r>
      <w:r w:rsidRPr="0030307E">
        <w:rPr>
          <w:rFonts w:ascii="Times New Roman" w:eastAsia="Arial Unicode MS" w:hAnsi="Times New Roman" w:cs="Times New Roman" w:hint="eastAsia"/>
          <w:b/>
          <w:bCs/>
          <w:color w:val="000000"/>
          <w:kern w:val="0"/>
          <w:sz w:val="28"/>
          <w:szCs w:val="28"/>
          <w:lang w:eastAsia="ru-RU" w:bidi="uk-UA"/>
        </w:rPr>
        <w:t>линий</w:t>
      </w:r>
    </w:p>
    <w:p w14:paraId="1CFAD926" w14:textId="77777777" w:rsidR="0030307E" w:rsidRDefault="0030307E" w:rsidP="0030307E">
      <w:r>
        <w:rPr>
          <w:rFonts w:hint="eastAsia"/>
        </w:rPr>
        <w:t>ОГЛАВЛЕНИЕ</w:t>
      </w:r>
      <w:r>
        <w:t xml:space="preserve"> </w:t>
      </w:r>
      <w:r>
        <w:rPr>
          <w:rFonts w:hint="eastAsia"/>
        </w:rPr>
        <w:t>ДИССЕРТАЦИИ</w:t>
      </w:r>
    </w:p>
    <w:p w14:paraId="5E693C87" w14:textId="77777777" w:rsidR="0030307E" w:rsidRDefault="0030307E" w:rsidP="0030307E">
      <w:r>
        <w:rPr>
          <w:rFonts w:hint="eastAsia"/>
        </w:rPr>
        <w:t>кандидат</w:t>
      </w:r>
      <w:r>
        <w:t xml:space="preserve"> </w:t>
      </w:r>
      <w:r>
        <w:rPr>
          <w:rFonts w:hint="eastAsia"/>
        </w:rPr>
        <w:t>наук</w:t>
      </w:r>
      <w:r>
        <w:t xml:space="preserve"> </w:t>
      </w:r>
      <w:r>
        <w:rPr>
          <w:rFonts w:hint="eastAsia"/>
        </w:rPr>
        <w:t>Гончаров</w:t>
      </w:r>
      <w:r>
        <w:t xml:space="preserve"> </w:t>
      </w:r>
      <w:r>
        <w:rPr>
          <w:rFonts w:hint="eastAsia"/>
        </w:rPr>
        <w:t>Валерий</w:t>
      </w:r>
      <w:r>
        <w:t xml:space="preserve"> </w:t>
      </w:r>
      <w:r>
        <w:rPr>
          <w:rFonts w:hint="eastAsia"/>
        </w:rPr>
        <w:t>Олегович</w:t>
      </w:r>
    </w:p>
    <w:p w14:paraId="0643E9F4" w14:textId="77777777" w:rsidR="0030307E" w:rsidRDefault="0030307E" w:rsidP="0030307E">
      <w:r>
        <w:rPr>
          <w:rFonts w:hint="eastAsia"/>
        </w:rPr>
        <w:t>Введение</w:t>
      </w:r>
    </w:p>
    <w:p w14:paraId="7672E01F" w14:textId="77777777" w:rsidR="0030307E" w:rsidRDefault="0030307E" w:rsidP="0030307E"/>
    <w:p w14:paraId="300D0517" w14:textId="77777777" w:rsidR="0030307E" w:rsidRDefault="0030307E" w:rsidP="0030307E">
      <w:r>
        <w:t xml:space="preserve">1 </w:t>
      </w:r>
      <w:r>
        <w:rPr>
          <w:rFonts w:hint="eastAsia"/>
        </w:rPr>
        <w:t>Актуальность</w:t>
      </w:r>
      <w:r>
        <w:t xml:space="preserve"> </w:t>
      </w:r>
      <w:r>
        <w:rPr>
          <w:rFonts w:hint="eastAsia"/>
        </w:rPr>
        <w:t>рассматриваемых</w:t>
      </w:r>
      <w:r>
        <w:t xml:space="preserve"> </w:t>
      </w:r>
      <w:r>
        <w:rPr>
          <w:rFonts w:hint="eastAsia"/>
        </w:rPr>
        <w:t>в</w:t>
      </w:r>
      <w:r>
        <w:t xml:space="preserve"> </w:t>
      </w:r>
      <w:r>
        <w:rPr>
          <w:rFonts w:hint="eastAsia"/>
        </w:rPr>
        <w:t>работе</w:t>
      </w:r>
      <w:r>
        <w:t xml:space="preserve"> </w:t>
      </w:r>
      <w:r>
        <w:rPr>
          <w:rFonts w:hint="eastAsia"/>
        </w:rPr>
        <w:t>проблем</w:t>
      </w:r>
    </w:p>
    <w:p w14:paraId="7E8918B2" w14:textId="77777777" w:rsidR="0030307E" w:rsidRDefault="0030307E" w:rsidP="0030307E"/>
    <w:p w14:paraId="6C856098" w14:textId="77777777" w:rsidR="0030307E" w:rsidRDefault="0030307E" w:rsidP="0030307E">
      <w:r>
        <w:t xml:space="preserve">1.1 </w:t>
      </w:r>
      <w:r>
        <w:rPr>
          <w:rFonts w:hint="eastAsia"/>
        </w:rPr>
        <w:t>Актуальность</w:t>
      </w:r>
      <w:r>
        <w:t xml:space="preserve"> </w:t>
      </w:r>
      <w:r>
        <w:rPr>
          <w:rFonts w:hint="eastAsia"/>
        </w:rPr>
        <w:t>плавки</w:t>
      </w:r>
      <w:r>
        <w:t xml:space="preserve"> </w:t>
      </w:r>
      <w:r>
        <w:rPr>
          <w:rFonts w:hint="eastAsia"/>
        </w:rPr>
        <w:t>гололеда</w:t>
      </w:r>
      <w:r>
        <w:t xml:space="preserve"> </w:t>
      </w:r>
      <w:r>
        <w:rPr>
          <w:rFonts w:hint="eastAsia"/>
        </w:rPr>
        <w:t>на</w:t>
      </w:r>
      <w:r>
        <w:t xml:space="preserve"> </w:t>
      </w:r>
      <w:r>
        <w:rPr>
          <w:rFonts w:hint="eastAsia"/>
        </w:rPr>
        <w:t>проводах</w:t>
      </w:r>
      <w:r>
        <w:t xml:space="preserve"> </w:t>
      </w:r>
      <w:r>
        <w:rPr>
          <w:rFonts w:hint="eastAsia"/>
        </w:rPr>
        <w:t>и</w:t>
      </w:r>
      <w:r>
        <w:t xml:space="preserve"> </w:t>
      </w:r>
      <w:r>
        <w:rPr>
          <w:rFonts w:hint="eastAsia"/>
        </w:rPr>
        <w:t>тросах</w:t>
      </w:r>
      <w:r>
        <w:t xml:space="preserve"> </w:t>
      </w:r>
      <w:r>
        <w:rPr>
          <w:rFonts w:hint="eastAsia"/>
        </w:rPr>
        <w:t>ВЛ</w:t>
      </w:r>
    </w:p>
    <w:p w14:paraId="53D791D7" w14:textId="77777777" w:rsidR="0030307E" w:rsidRDefault="0030307E" w:rsidP="0030307E"/>
    <w:p w14:paraId="1002D13B" w14:textId="77777777" w:rsidR="0030307E" w:rsidRDefault="0030307E" w:rsidP="0030307E">
      <w:r>
        <w:t xml:space="preserve">1.2 </w:t>
      </w:r>
      <w:r>
        <w:rPr>
          <w:rFonts w:hint="eastAsia"/>
        </w:rPr>
        <w:t>Актуальность</w:t>
      </w:r>
      <w:r>
        <w:t xml:space="preserve"> </w:t>
      </w:r>
      <w:r>
        <w:rPr>
          <w:rFonts w:hint="eastAsia"/>
        </w:rPr>
        <w:t>задачи</w:t>
      </w:r>
      <w:r>
        <w:t xml:space="preserve"> </w:t>
      </w:r>
      <w:r>
        <w:rPr>
          <w:rFonts w:hint="eastAsia"/>
        </w:rPr>
        <w:t>учета</w:t>
      </w:r>
      <w:r>
        <w:t xml:space="preserve"> </w:t>
      </w:r>
      <w:r>
        <w:rPr>
          <w:rFonts w:hint="eastAsia"/>
        </w:rPr>
        <w:t>наведенных</w:t>
      </w:r>
      <w:r>
        <w:t xml:space="preserve"> </w:t>
      </w:r>
      <w:r>
        <w:rPr>
          <w:rFonts w:hint="eastAsia"/>
        </w:rPr>
        <w:t>напряжений</w:t>
      </w:r>
      <w:r>
        <w:t xml:space="preserve"> </w:t>
      </w:r>
      <w:r>
        <w:rPr>
          <w:rFonts w:hint="eastAsia"/>
        </w:rPr>
        <w:t>при</w:t>
      </w:r>
      <w:r>
        <w:t xml:space="preserve"> </w:t>
      </w:r>
      <w:r>
        <w:rPr>
          <w:rFonts w:hint="eastAsia"/>
        </w:rPr>
        <w:t>расчете</w:t>
      </w:r>
      <w:r>
        <w:t xml:space="preserve"> </w:t>
      </w:r>
      <w:r>
        <w:rPr>
          <w:rFonts w:hint="eastAsia"/>
        </w:rPr>
        <w:t>режимов</w:t>
      </w:r>
      <w:r>
        <w:t xml:space="preserve"> </w:t>
      </w:r>
      <w:r>
        <w:rPr>
          <w:rFonts w:hint="eastAsia"/>
        </w:rPr>
        <w:t>плавки</w:t>
      </w:r>
      <w:r>
        <w:t xml:space="preserve"> </w:t>
      </w:r>
      <w:r>
        <w:rPr>
          <w:rFonts w:hint="eastAsia"/>
        </w:rPr>
        <w:t>льда</w:t>
      </w:r>
    </w:p>
    <w:p w14:paraId="57217C08" w14:textId="77777777" w:rsidR="0030307E" w:rsidRDefault="0030307E" w:rsidP="0030307E"/>
    <w:p w14:paraId="3AA01034" w14:textId="77777777" w:rsidR="0030307E" w:rsidRDefault="0030307E" w:rsidP="0030307E">
      <w:r>
        <w:t xml:space="preserve">1.3 </w:t>
      </w:r>
      <w:r>
        <w:rPr>
          <w:rFonts w:hint="eastAsia"/>
        </w:rPr>
        <w:t>Актуальность</w:t>
      </w:r>
      <w:r>
        <w:t xml:space="preserve"> </w:t>
      </w:r>
      <w:r>
        <w:rPr>
          <w:rFonts w:hint="eastAsia"/>
        </w:rPr>
        <w:t>проблемы</w:t>
      </w:r>
      <w:r>
        <w:t xml:space="preserve"> </w:t>
      </w:r>
      <w:r>
        <w:rPr>
          <w:rFonts w:hint="eastAsia"/>
        </w:rPr>
        <w:t>учета</w:t>
      </w:r>
      <w:r>
        <w:t xml:space="preserve"> </w:t>
      </w:r>
      <w:r>
        <w:rPr>
          <w:rFonts w:hint="eastAsia"/>
        </w:rPr>
        <w:t>ЧХ</w:t>
      </w:r>
      <w:r>
        <w:t xml:space="preserve"> </w:t>
      </w:r>
      <w:r>
        <w:rPr>
          <w:rFonts w:hint="eastAsia"/>
        </w:rPr>
        <w:t>проводов</w:t>
      </w:r>
      <w:r>
        <w:t xml:space="preserve"> </w:t>
      </w:r>
      <w:r>
        <w:rPr>
          <w:rFonts w:hint="eastAsia"/>
        </w:rPr>
        <w:t>и</w:t>
      </w:r>
      <w:r>
        <w:t xml:space="preserve"> </w:t>
      </w:r>
      <w:r>
        <w:rPr>
          <w:rFonts w:hint="eastAsia"/>
        </w:rPr>
        <w:t>грозозащитных</w:t>
      </w:r>
      <w:r>
        <w:t xml:space="preserve"> </w:t>
      </w:r>
      <w:r>
        <w:rPr>
          <w:rFonts w:hint="eastAsia"/>
        </w:rPr>
        <w:t>тросов</w:t>
      </w:r>
      <w:r>
        <w:t xml:space="preserve"> </w:t>
      </w:r>
      <w:r>
        <w:rPr>
          <w:rFonts w:hint="eastAsia"/>
        </w:rPr>
        <w:t>ВЛ</w:t>
      </w:r>
    </w:p>
    <w:p w14:paraId="299A77CE" w14:textId="77777777" w:rsidR="0030307E" w:rsidRDefault="0030307E" w:rsidP="0030307E"/>
    <w:p w14:paraId="25F2D64E" w14:textId="77777777" w:rsidR="0030307E" w:rsidRDefault="0030307E" w:rsidP="0030307E">
      <w:r>
        <w:t xml:space="preserve">1.4 </w:t>
      </w:r>
      <w:r>
        <w:rPr>
          <w:rFonts w:hint="eastAsia"/>
        </w:rPr>
        <w:t>Актуальность</w:t>
      </w:r>
      <w:r>
        <w:t xml:space="preserve"> </w:t>
      </w:r>
      <w:r>
        <w:rPr>
          <w:rFonts w:hint="eastAsia"/>
        </w:rPr>
        <w:t>проблемы</w:t>
      </w:r>
      <w:r>
        <w:t xml:space="preserve"> </w:t>
      </w:r>
      <w:r>
        <w:rPr>
          <w:rFonts w:hint="eastAsia"/>
        </w:rPr>
        <w:t>учета</w:t>
      </w:r>
      <w:r>
        <w:t xml:space="preserve"> </w:t>
      </w:r>
      <w:r>
        <w:rPr>
          <w:rFonts w:hint="eastAsia"/>
        </w:rPr>
        <w:t>ЧХ</w:t>
      </w:r>
      <w:r>
        <w:t xml:space="preserve"> </w:t>
      </w:r>
      <w:r>
        <w:rPr>
          <w:rFonts w:hint="eastAsia"/>
        </w:rPr>
        <w:t>ЗУ</w:t>
      </w:r>
    </w:p>
    <w:p w14:paraId="70143836" w14:textId="77777777" w:rsidR="0030307E" w:rsidRDefault="0030307E" w:rsidP="0030307E"/>
    <w:p w14:paraId="52BD7391" w14:textId="77777777" w:rsidR="0030307E" w:rsidRDefault="0030307E" w:rsidP="0030307E">
      <w:r>
        <w:t xml:space="preserve">1.5 </w:t>
      </w:r>
      <w:r>
        <w:rPr>
          <w:rFonts w:hint="eastAsia"/>
        </w:rPr>
        <w:t>Выводы</w:t>
      </w:r>
      <w:r>
        <w:t xml:space="preserve"> </w:t>
      </w:r>
      <w:r>
        <w:rPr>
          <w:rFonts w:hint="eastAsia"/>
        </w:rPr>
        <w:t>по</w:t>
      </w:r>
      <w:r>
        <w:t xml:space="preserve"> </w:t>
      </w:r>
      <w:r>
        <w:rPr>
          <w:rFonts w:hint="eastAsia"/>
        </w:rPr>
        <w:t>главе</w:t>
      </w:r>
    </w:p>
    <w:p w14:paraId="49075692" w14:textId="77777777" w:rsidR="0030307E" w:rsidRDefault="0030307E" w:rsidP="0030307E"/>
    <w:p w14:paraId="3990F129" w14:textId="77777777" w:rsidR="0030307E" w:rsidRDefault="0030307E" w:rsidP="0030307E">
      <w:r>
        <w:t xml:space="preserve">2 </w:t>
      </w:r>
      <w:r>
        <w:rPr>
          <w:rFonts w:hint="eastAsia"/>
        </w:rPr>
        <w:t>Составление</w:t>
      </w:r>
      <w:r>
        <w:t xml:space="preserve"> </w:t>
      </w:r>
      <w:r>
        <w:rPr>
          <w:rFonts w:hint="eastAsia"/>
        </w:rPr>
        <w:t>схем</w:t>
      </w:r>
      <w:r>
        <w:t xml:space="preserve"> </w:t>
      </w:r>
      <w:r>
        <w:rPr>
          <w:rFonts w:hint="eastAsia"/>
        </w:rPr>
        <w:t>замещения</w:t>
      </w:r>
      <w:r>
        <w:t xml:space="preserve"> </w:t>
      </w:r>
      <w:r>
        <w:rPr>
          <w:rFonts w:hint="eastAsia"/>
        </w:rPr>
        <w:t>ЗУ</w:t>
      </w:r>
      <w:r>
        <w:t xml:space="preserve">, </w:t>
      </w:r>
      <w:r>
        <w:rPr>
          <w:rFonts w:hint="eastAsia"/>
        </w:rPr>
        <w:t>проводов</w:t>
      </w:r>
      <w:r>
        <w:t xml:space="preserve"> </w:t>
      </w:r>
      <w:r>
        <w:rPr>
          <w:rFonts w:hint="eastAsia"/>
        </w:rPr>
        <w:t>и</w:t>
      </w:r>
      <w:r>
        <w:t xml:space="preserve"> </w:t>
      </w:r>
      <w:r>
        <w:rPr>
          <w:rFonts w:hint="eastAsia"/>
        </w:rPr>
        <w:t>тросов</w:t>
      </w:r>
      <w:r>
        <w:t xml:space="preserve"> </w:t>
      </w:r>
      <w:r>
        <w:rPr>
          <w:rFonts w:hint="eastAsia"/>
        </w:rPr>
        <w:t>по</w:t>
      </w:r>
      <w:r>
        <w:t xml:space="preserve"> </w:t>
      </w:r>
      <w:r>
        <w:rPr>
          <w:rFonts w:hint="eastAsia"/>
        </w:rPr>
        <w:t>экспериментальным</w:t>
      </w:r>
      <w:r>
        <w:t xml:space="preserve"> </w:t>
      </w:r>
      <w:r>
        <w:rPr>
          <w:rFonts w:hint="eastAsia"/>
        </w:rPr>
        <w:t>частотным</w:t>
      </w:r>
      <w:r>
        <w:t xml:space="preserve"> </w:t>
      </w:r>
      <w:r>
        <w:rPr>
          <w:rFonts w:hint="eastAsia"/>
        </w:rPr>
        <w:t>характеристикам</w:t>
      </w:r>
    </w:p>
    <w:p w14:paraId="08808EBC" w14:textId="77777777" w:rsidR="0030307E" w:rsidRDefault="0030307E" w:rsidP="0030307E"/>
    <w:p w14:paraId="46F077CC" w14:textId="77777777" w:rsidR="0030307E" w:rsidRDefault="0030307E" w:rsidP="0030307E">
      <w:r>
        <w:t xml:space="preserve">2.1 </w:t>
      </w:r>
      <w:r>
        <w:rPr>
          <w:rFonts w:hint="eastAsia"/>
        </w:rPr>
        <w:t>Определение</w:t>
      </w:r>
      <w:r>
        <w:t xml:space="preserve"> </w:t>
      </w:r>
      <w:r>
        <w:rPr>
          <w:rFonts w:hint="eastAsia"/>
        </w:rPr>
        <w:t>схемы</w:t>
      </w:r>
      <w:r>
        <w:t xml:space="preserve"> </w:t>
      </w:r>
      <w:r>
        <w:rPr>
          <w:rFonts w:hint="eastAsia"/>
        </w:rPr>
        <w:t>замещения</w:t>
      </w:r>
      <w:r>
        <w:t xml:space="preserve"> </w:t>
      </w:r>
      <w:r>
        <w:rPr>
          <w:rFonts w:hint="eastAsia"/>
        </w:rPr>
        <w:t>заземляющего</w:t>
      </w:r>
      <w:r>
        <w:t xml:space="preserve"> </w:t>
      </w:r>
      <w:r>
        <w:rPr>
          <w:rFonts w:hint="eastAsia"/>
        </w:rPr>
        <w:t>устройства</w:t>
      </w:r>
    </w:p>
    <w:p w14:paraId="12309B1D" w14:textId="77777777" w:rsidR="0030307E" w:rsidRDefault="0030307E" w:rsidP="0030307E"/>
    <w:p w14:paraId="6DBB5E61" w14:textId="77777777" w:rsidR="0030307E" w:rsidRDefault="0030307E" w:rsidP="0030307E">
      <w:r>
        <w:t xml:space="preserve">2.1.1 </w:t>
      </w:r>
      <w:r>
        <w:rPr>
          <w:rFonts w:hint="eastAsia"/>
        </w:rPr>
        <w:t>Получение</w:t>
      </w:r>
      <w:r>
        <w:t xml:space="preserve"> </w:t>
      </w:r>
      <w:r>
        <w:rPr>
          <w:rFonts w:hint="eastAsia"/>
        </w:rPr>
        <w:t>и</w:t>
      </w:r>
      <w:r>
        <w:t xml:space="preserve"> </w:t>
      </w:r>
      <w:r>
        <w:rPr>
          <w:rFonts w:hint="eastAsia"/>
        </w:rPr>
        <w:t>обработка</w:t>
      </w:r>
      <w:r>
        <w:t xml:space="preserve"> </w:t>
      </w:r>
      <w:r>
        <w:rPr>
          <w:rFonts w:hint="eastAsia"/>
        </w:rPr>
        <w:t>экспериментальных</w:t>
      </w:r>
      <w:r>
        <w:t xml:space="preserve"> </w:t>
      </w:r>
      <w:r>
        <w:rPr>
          <w:rFonts w:hint="eastAsia"/>
        </w:rPr>
        <w:t>данных</w:t>
      </w:r>
      <w:r>
        <w:t xml:space="preserve">, </w:t>
      </w:r>
      <w:r>
        <w:rPr>
          <w:rFonts w:hint="eastAsia"/>
        </w:rPr>
        <w:t>полученных</w:t>
      </w:r>
      <w:r>
        <w:t xml:space="preserve"> </w:t>
      </w:r>
      <w:r>
        <w:rPr>
          <w:rFonts w:hint="eastAsia"/>
        </w:rPr>
        <w:t>при</w:t>
      </w:r>
      <w:r>
        <w:t xml:space="preserve"> </w:t>
      </w:r>
      <w:r>
        <w:rPr>
          <w:rFonts w:hint="eastAsia"/>
        </w:rPr>
        <w:t>исследовании</w:t>
      </w:r>
      <w:r>
        <w:t xml:space="preserve"> </w:t>
      </w:r>
      <w:r>
        <w:rPr>
          <w:rFonts w:hint="eastAsia"/>
        </w:rPr>
        <w:t>заземляющих</w:t>
      </w:r>
      <w:r>
        <w:t xml:space="preserve"> </w:t>
      </w:r>
      <w:r>
        <w:rPr>
          <w:rFonts w:hint="eastAsia"/>
        </w:rPr>
        <w:t>устройств</w:t>
      </w:r>
    </w:p>
    <w:p w14:paraId="4820ADF1" w14:textId="77777777" w:rsidR="0030307E" w:rsidRDefault="0030307E" w:rsidP="0030307E"/>
    <w:p w14:paraId="28BDD663" w14:textId="77777777" w:rsidR="0030307E" w:rsidRDefault="0030307E" w:rsidP="0030307E">
      <w:r>
        <w:t xml:space="preserve">2.1.2 </w:t>
      </w:r>
      <w:r>
        <w:rPr>
          <w:rFonts w:hint="eastAsia"/>
        </w:rPr>
        <w:t>Решение</w:t>
      </w:r>
      <w:r>
        <w:t xml:space="preserve"> </w:t>
      </w:r>
      <w:r>
        <w:rPr>
          <w:rFonts w:hint="eastAsia"/>
        </w:rPr>
        <w:t>задачи</w:t>
      </w:r>
      <w:r>
        <w:t xml:space="preserve"> </w:t>
      </w:r>
      <w:r>
        <w:rPr>
          <w:rFonts w:hint="eastAsia"/>
        </w:rPr>
        <w:t>структурного</w:t>
      </w:r>
      <w:r>
        <w:t xml:space="preserve"> </w:t>
      </w:r>
      <w:r>
        <w:rPr>
          <w:rFonts w:hint="eastAsia"/>
        </w:rPr>
        <w:t>синтеза</w:t>
      </w:r>
      <w:r>
        <w:t xml:space="preserve"> </w:t>
      </w:r>
      <w:r>
        <w:rPr>
          <w:rFonts w:hint="eastAsia"/>
        </w:rPr>
        <w:t>при</w:t>
      </w:r>
      <w:r>
        <w:t xml:space="preserve"> </w:t>
      </w:r>
      <w:r>
        <w:rPr>
          <w:rFonts w:hint="eastAsia"/>
        </w:rPr>
        <w:t>опре</w:t>
      </w:r>
      <w:r>
        <w:rPr>
          <w:rFonts w:hint="eastAsia"/>
        </w:rPr>
        <w:lastRenderedPageBreak/>
        <w:t>делении</w:t>
      </w:r>
      <w:r>
        <w:t xml:space="preserve"> </w:t>
      </w:r>
      <w:r>
        <w:rPr>
          <w:rFonts w:hint="eastAsia"/>
        </w:rPr>
        <w:t>схемы</w:t>
      </w:r>
      <w:r>
        <w:t xml:space="preserve"> </w:t>
      </w:r>
      <w:r>
        <w:rPr>
          <w:rFonts w:hint="eastAsia"/>
        </w:rPr>
        <w:t>замещения</w:t>
      </w:r>
      <w:r>
        <w:t xml:space="preserve"> </w:t>
      </w:r>
      <w:r>
        <w:rPr>
          <w:rFonts w:hint="eastAsia"/>
        </w:rPr>
        <w:t>заземляющего</w:t>
      </w:r>
      <w:r>
        <w:t xml:space="preserve"> </w:t>
      </w:r>
      <w:r>
        <w:rPr>
          <w:rFonts w:hint="eastAsia"/>
        </w:rPr>
        <w:t>устройства</w:t>
      </w:r>
    </w:p>
    <w:p w14:paraId="15D653A8" w14:textId="77777777" w:rsidR="0030307E" w:rsidRDefault="0030307E" w:rsidP="0030307E"/>
    <w:p w14:paraId="5A5416A4" w14:textId="77777777" w:rsidR="0030307E" w:rsidRDefault="0030307E" w:rsidP="0030307E">
      <w:r>
        <w:t xml:space="preserve">2.1.3 </w:t>
      </w:r>
      <w:r>
        <w:rPr>
          <w:rFonts w:hint="eastAsia"/>
        </w:rPr>
        <w:t>Решение</w:t>
      </w:r>
      <w:r>
        <w:t xml:space="preserve"> </w:t>
      </w:r>
      <w:r>
        <w:rPr>
          <w:rFonts w:hint="eastAsia"/>
        </w:rPr>
        <w:t>задачи</w:t>
      </w:r>
      <w:r>
        <w:t xml:space="preserve"> </w:t>
      </w:r>
      <w:r>
        <w:rPr>
          <w:rFonts w:hint="eastAsia"/>
        </w:rPr>
        <w:t>параметрического</w:t>
      </w:r>
      <w:r>
        <w:t xml:space="preserve"> </w:t>
      </w:r>
      <w:r>
        <w:rPr>
          <w:rFonts w:hint="eastAsia"/>
        </w:rPr>
        <w:t>синтеза</w:t>
      </w:r>
    </w:p>
    <w:p w14:paraId="66F57DC6" w14:textId="77777777" w:rsidR="0030307E" w:rsidRDefault="0030307E" w:rsidP="0030307E"/>
    <w:p w14:paraId="72E6F9DB" w14:textId="77777777" w:rsidR="0030307E" w:rsidRDefault="0030307E" w:rsidP="0030307E">
      <w:r>
        <w:t xml:space="preserve">2.2 </w:t>
      </w:r>
      <w:r>
        <w:rPr>
          <w:rFonts w:hint="eastAsia"/>
        </w:rPr>
        <w:t>Получение</w:t>
      </w:r>
      <w:r>
        <w:t xml:space="preserve"> </w:t>
      </w:r>
      <w:r>
        <w:rPr>
          <w:rFonts w:hint="eastAsia"/>
        </w:rPr>
        <w:t>схем</w:t>
      </w:r>
      <w:r>
        <w:t xml:space="preserve"> </w:t>
      </w:r>
      <w:r>
        <w:rPr>
          <w:rFonts w:hint="eastAsia"/>
        </w:rPr>
        <w:t>замещения</w:t>
      </w:r>
      <w:r>
        <w:t xml:space="preserve"> </w:t>
      </w:r>
      <w:r>
        <w:rPr>
          <w:rFonts w:hint="eastAsia"/>
        </w:rPr>
        <w:t>проводов</w:t>
      </w:r>
      <w:r>
        <w:t xml:space="preserve"> </w:t>
      </w:r>
      <w:r>
        <w:rPr>
          <w:rFonts w:hint="eastAsia"/>
        </w:rPr>
        <w:t>и</w:t>
      </w:r>
      <w:r>
        <w:t xml:space="preserve"> </w:t>
      </w:r>
      <w:r>
        <w:rPr>
          <w:rFonts w:hint="eastAsia"/>
        </w:rPr>
        <w:t>тросов</w:t>
      </w:r>
      <w:r>
        <w:t xml:space="preserve"> </w:t>
      </w:r>
      <w:r>
        <w:rPr>
          <w:rFonts w:hint="eastAsia"/>
        </w:rPr>
        <w:t>ВЛ</w:t>
      </w:r>
    </w:p>
    <w:p w14:paraId="220C3A1A" w14:textId="77777777" w:rsidR="0030307E" w:rsidRDefault="0030307E" w:rsidP="0030307E"/>
    <w:p w14:paraId="4A1DAE84" w14:textId="77777777" w:rsidR="0030307E" w:rsidRDefault="0030307E" w:rsidP="0030307E">
      <w:r>
        <w:t xml:space="preserve">2.2.1 </w:t>
      </w:r>
      <w:r>
        <w:rPr>
          <w:rFonts w:hint="eastAsia"/>
        </w:rPr>
        <w:t>Получение</w:t>
      </w:r>
      <w:r>
        <w:t xml:space="preserve"> </w:t>
      </w:r>
      <w:r>
        <w:rPr>
          <w:rFonts w:hint="eastAsia"/>
        </w:rPr>
        <w:t>ЧХ</w:t>
      </w:r>
      <w:r>
        <w:t xml:space="preserve"> </w:t>
      </w:r>
      <w:r>
        <w:rPr>
          <w:rFonts w:hint="eastAsia"/>
        </w:rPr>
        <w:t>проводов</w:t>
      </w:r>
      <w:r>
        <w:t xml:space="preserve"> </w:t>
      </w:r>
      <w:r>
        <w:rPr>
          <w:rFonts w:hint="eastAsia"/>
        </w:rPr>
        <w:t>и</w:t>
      </w:r>
      <w:r>
        <w:t xml:space="preserve"> </w:t>
      </w:r>
      <w:r>
        <w:rPr>
          <w:rFonts w:hint="eastAsia"/>
        </w:rPr>
        <w:t>тросов</w:t>
      </w:r>
      <w:r>
        <w:t xml:space="preserve"> </w:t>
      </w:r>
      <w:r>
        <w:rPr>
          <w:rFonts w:hint="eastAsia"/>
        </w:rPr>
        <w:t>ВЛ</w:t>
      </w:r>
    </w:p>
    <w:p w14:paraId="6FBCEB32" w14:textId="77777777" w:rsidR="0030307E" w:rsidRDefault="0030307E" w:rsidP="0030307E"/>
    <w:p w14:paraId="3D97D6EC" w14:textId="77777777" w:rsidR="0030307E" w:rsidRDefault="0030307E" w:rsidP="0030307E">
      <w:r>
        <w:t xml:space="preserve">2.2.2 </w:t>
      </w:r>
      <w:r>
        <w:rPr>
          <w:rFonts w:hint="eastAsia"/>
        </w:rPr>
        <w:t>Решение</w:t>
      </w:r>
      <w:r>
        <w:t xml:space="preserve"> </w:t>
      </w:r>
      <w:r>
        <w:rPr>
          <w:rFonts w:hint="eastAsia"/>
        </w:rPr>
        <w:t>задачи</w:t>
      </w:r>
      <w:r>
        <w:t xml:space="preserve"> </w:t>
      </w:r>
      <w:r>
        <w:rPr>
          <w:rFonts w:hint="eastAsia"/>
        </w:rPr>
        <w:t>синтеза</w:t>
      </w:r>
    </w:p>
    <w:p w14:paraId="051CFC05" w14:textId="77777777" w:rsidR="0030307E" w:rsidRDefault="0030307E" w:rsidP="0030307E"/>
    <w:p w14:paraId="43FD0EF4" w14:textId="77777777" w:rsidR="0030307E" w:rsidRDefault="0030307E" w:rsidP="0030307E">
      <w:r>
        <w:t xml:space="preserve">2.2.3 </w:t>
      </w:r>
      <w:r>
        <w:rPr>
          <w:rFonts w:hint="eastAsia"/>
        </w:rPr>
        <w:t>Определение</w:t>
      </w:r>
      <w:r>
        <w:t xml:space="preserve"> </w:t>
      </w:r>
      <w:r>
        <w:rPr>
          <w:rFonts w:hint="eastAsia"/>
        </w:rPr>
        <w:t>эквивалентных</w:t>
      </w:r>
      <w:r>
        <w:t xml:space="preserve"> </w:t>
      </w:r>
      <w:r>
        <w:rPr>
          <w:rFonts w:hint="eastAsia"/>
        </w:rPr>
        <w:t>индуктивностей</w:t>
      </w:r>
      <w:r>
        <w:t xml:space="preserve"> </w:t>
      </w:r>
      <w:r>
        <w:rPr>
          <w:rFonts w:hint="eastAsia"/>
        </w:rPr>
        <w:t>контуров</w:t>
      </w:r>
      <w:r>
        <w:t xml:space="preserve"> </w:t>
      </w:r>
      <w:r>
        <w:rPr>
          <w:rFonts w:hint="eastAsia"/>
        </w:rPr>
        <w:t>плавки</w:t>
      </w:r>
      <w:r>
        <w:t xml:space="preserve"> </w:t>
      </w:r>
      <w:r>
        <w:rPr>
          <w:rFonts w:hint="eastAsia"/>
        </w:rPr>
        <w:t>гололеда</w:t>
      </w:r>
    </w:p>
    <w:p w14:paraId="5E3376E3" w14:textId="77777777" w:rsidR="0030307E" w:rsidRDefault="0030307E" w:rsidP="0030307E"/>
    <w:p w14:paraId="7764D0E8" w14:textId="77777777" w:rsidR="0030307E" w:rsidRDefault="0030307E" w:rsidP="0030307E">
      <w:r>
        <w:t xml:space="preserve">2.3 </w:t>
      </w:r>
      <w:r>
        <w:rPr>
          <w:rFonts w:hint="eastAsia"/>
        </w:rPr>
        <w:t>Выводы</w:t>
      </w:r>
      <w:r>
        <w:t xml:space="preserve"> </w:t>
      </w:r>
      <w:r>
        <w:rPr>
          <w:rFonts w:hint="eastAsia"/>
        </w:rPr>
        <w:t>по</w:t>
      </w:r>
      <w:r>
        <w:t xml:space="preserve"> </w:t>
      </w:r>
      <w:r>
        <w:rPr>
          <w:rFonts w:hint="eastAsia"/>
        </w:rPr>
        <w:t>главе</w:t>
      </w:r>
    </w:p>
    <w:p w14:paraId="71AF4A71" w14:textId="77777777" w:rsidR="0030307E" w:rsidRDefault="0030307E" w:rsidP="0030307E"/>
    <w:p w14:paraId="6CC7BC1F" w14:textId="77777777" w:rsidR="0030307E" w:rsidRDefault="0030307E" w:rsidP="0030307E">
      <w:r>
        <w:t xml:space="preserve">3 </w:t>
      </w:r>
      <w:r>
        <w:rPr>
          <w:rFonts w:hint="eastAsia"/>
        </w:rPr>
        <w:t>Методика</w:t>
      </w:r>
      <w:r>
        <w:t xml:space="preserve"> </w:t>
      </w:r>
      <w:r>
        <w:rPr>
          <w:rFonts w:hint="eastAsia"/>
        </w:rPr>
        <w:t>учета</w:t>
      </w:r>
      <w:r>
        <w:t xml:space="preserve"> </w:t>
      </w:r>
      <w:r>
        <w:rPr>
          <w:rFonts w:hint="eastAsia"/>
        </w:rPr>
        <w:t>наведенных</w:t>
      </w:r>
      <w:r>
        <w:t xml:space="preserve"> </w:t>
      </w:r>
      <w:r>
        <w:rPr>
          <w:rFonts w:hint="eastAsia"/>
        </w:rPr>
        <w:t>напряжений</w:t>
      </w:r>
      <w:r>
        <w:t xml:space="preserve"> </w:t>
      </w:r>
      <w:r>
        <w:rPr>
          <w:rFonts w:hint="eastAsia"/>
        </w:rPr>
        <w:t>при</w:t>
      </w:r>
      <w:r>
        <w:t xml:space="preserve"> </w:t>
      </w:r>
      <w:r>
        <w:rPr>
          <w:rFonts w:hint="eastAsia"/>
        </w:rPr>
        <w:t>работе</w:t>
      </w:r>
      <w:r>
        <w:t xml:space="preserve"> </w:t>
      </w:r>
      <w:r>
        <w:rPr>
          <w:rFonts w:hint="eastAsia"/>
        </w:rPr>
        <w:t>инвертора</w:t>
      </w:r>
      <w:r>
        <w:t xml:space="preserve"> </w:t>
      </w:r>
      <w:r>
        <w:rPr>
          <w:rFonts w:hint="eastAsia"/>
        </w:rPr>
        <w:t>и</w:t>
      </w:r>
      <w:r>
        <w:t xml:space="preserve"> </w:t>
      </w:r>
      <w:r>
        <w:rPr>
          <w:rFonts w:hint="eastAsia"/>
        </w:rPr>
        <w:t>ЧХ</w:t>
      </w:r>
      <w:r>
        <w:t xml:space="preserve"> </w:t>
      </w:r>
      <w:r>
        <w:rPr>
          <w:rFonts w:hint="eastAsia"/>
        </w:rPr>
        <w:t>проводов</w:t>
      </w:r>
      <w:r>
        <w:t xml:space="preserve"> </w:t>
      </w:r>
      <w:r>
        <w:rPr>
          <w:rFonts w:hint="eastAsia"/>
        </w:rPr>
        <w:t>и</w:t>
      </w:r>
      <w:r>
        <w:t xml:space="preserve"> </w:t>
      </w:r>
      <w:r>
        <w:rPr>
          <w:rFonts w:hint="eastAsia"/>
        </w:rPr>
        <w:t>тросов</w:t>
      </w:r>
      <w:r>
        <w:t xml:space="preserve"> </w:t>
      </w:r>
      <w:r>
        <w:rPr>
          <w:rFonts w:hint="eastAsia"/>
        </w:rPr>
        <w:t>ВЛ</w:t>
      </w:r>
    </w:p>
    <w:p w14:paraId="4588E0D4" w14:textId="77777777" w:rsidR="0030307E" w:rsidRDefault="0030307E" w:rsidP="0030307E"/>
    <w:p w14:paraId="2F2610B0" w14:textId="77777777" w:rsidR="0030307E" w:rsidRDefault="0030307E" w:rsidP="0030307E">
      <w:r>
        <w:t xml:space="preserve">3.1 </w:t>
      </w:r>
      <w:r>
        <w:rPr>
          <w:rFonts w:hint="eastAsia"/>
        </w:rPr>
        <w:t>Проблема</w:t>
      </w:r>
      <w:r>
        <w:t xml:space="preserve"> </w:t>
      </w:r>
      <w:r>
        <w:rPr>
          <w:rFonts w:hint="eastAsia"/>
        </w:rPr>
        <w:t>учета</w:t>
      </w:r>
      <w:r>
        <w:t xml:space="preserve"> </w:t>
      </w:r>
      <w:r>
        <w:rPr>
          <w:rFonts w:hint="eastAsia"/>
        </w:rPr>
        <w:t>наведенных</w:t>
      </w:r>
      <w:r>
        <w:t xml:space="preserve"> </w:t>
      </w:r>
      <w:r>
        <w:rPr>
          <w:rFonts w:hint="eastAsia"/>
        </w:rPr>
        <w:t>напряжений</w:t>
      </w:r>
      <w:r>
        <w:t xml:space="preserve"> </w:t>
      </w:r>
      <w:r>
        <w:rPr>
          <w:rFonts w:hint="eastAsia"/>
        </w:rPr>
        <w:t>при</w:t>
      </w:r>
      <w:r>
        <w:t xml:space="preserve"> </w:t>
      </w:r>
      <w:r>
        <w:rPr>
          <w:rFonts w:hint="eastAsia"/>
        </w:rPr>
        <w:t>расчете</w:t>
      </w:r>
      <w:r>
        <w:t xml:space="preserve"> </w:t>
      </w:r>
      <w:r>
        <w:rPr>
          <w:rFonts w:hint="eastAsia"/>
        </w:rPr>
        <w:t>режимов</w:t>
      </w:r>
      <w:r>
        <w:t xml:space="preserve"> </w:t>
      </w:r>
      <w:r>
        <w:rPr>
          <w:rFonts w:hint="eastAsia"/>
        </w:rPr>
        <w:t>работы</w:t>
      </w:r>
      <w:r>
        <w:t xml:space="preserve"> </w:t>
      </w:r>
      <w:r>
        <w:rPr>
          <w:rFonts w:hint="eastAsia"/>
        </w:rPr>
        <w:t>выпрямляющих</w:t>
      </w:r>
      <w:r>
        <w:t xml:space="preserve"> </w:t>
      </w:r>
      <w:r>
        <w:rPr>
          <w:rFonts w:hint="eastAsia"/>
        </w:rPr>
        <w:t>устройств</w:t>
      </w:r>
      <w:r>
        <w:t xml:space="preserve"> </w:t>
      </w:r>
      <w:r>
        <w:rPr>
          <w:rFonts w:hint="eastAsia"/>
        </w:rPr>
        <w:t>для</w:t>
      </w:r>
      <w:r>
        <w:t xml:space="preserve"> </w:t>
      </w:r>
      <w:r>
        <w:rPr>
          <w:rFonts w:hint="eastAsia"/>
        </w:rPr>
        <w:t>плавки</w:t>
      </w:r>
      <w:r>
        <w:t xml:space="preserve"> </w:t>
      </w:r>
      <w:r>
        <w:rPr>
          <w:rFonts w:hint="eastAsia"/>
        </w:rPr>
        <w:t>льда</w:t>
      </w:r>
      <w:r>
        <w:t xml:space="preserve"> </w:t>
      </w:r>
      <w:r>
        <w:rPr>
          <w:rFonts w:hint="eastAsia"/>
        </w:rPr>
        <w:t>на</w:t>
      </w:r>
      <w:r>
        <w:t xml:space="preserve"> </w:t>
      </w:r>
      <w:r>
        <w:rPr>
          <w:rFonts w:hint="eastAsia"/>
        </w:rPr>
        <w:t>проводах</w:t>
      </w:r>
      <w:r>
        <w:t xml:space="preserve"> </w:t>
      </w:r>
      <w:r>
        <w:rPr>
          <w:rFonts w:hint="eastAsia"/>
        </w:rPr>
        <w:t>и</w:t>
      </w:r>
      <w:r>
        <w:t xml:space="preserve"> </w:t>
      </w:r>
      <w:r>
        <w:rPr>
          <w:rFonts w:hint="eastAsia"/>
        </w:rPr>
        <w:t>грозозащитных</w:t>
      </w:r>
      <w:r>
        <w:t xml:space="preserve"> </w:t>
      </w:r>
      <w:r>
        <w:rPr>
          <w:rFonts w:hint="eastAsia"/>
        </w:rPr>
        <w:t>тросах</w:t>
      </w:r>
      <w:r>
        <w:t xml:space="preserve"> </w:t>
      </w:r>
      <w:r>
        <w:rPr>
          <w:rFonts w:hint="eastAsia"/>
        </w:rPr>
        <w:t>ВЛ</w:t>
      </w:r>
    </w:p>
    <w:p w14:paraId="625B0A73" w14:textId="77777777" w:rsidR="0030307E" w:rsidRDefault="0030307E" w:rsidP="0030307E"/>
    <w:p w14:paraId="59ACC7CD" w14:textId="77777777" w:rsidR="0030307E" w:rsidRDefault="0030307E" w:rsidP="0030307E">
      <w:r>
        <w:t xml:space="preserve">3.2 </w:t>
      </w:r>
      <w:r>
        <w:rPr>
          <w:rFonts w:hint="eastAsia"/>
        </w:rPr>
        <w:t>Расчет</w:t>
      </w:r>
      <w:r>
        <w:t xml:space="preserve"> </w:t>
      </w:r>
      <w:r>
        <w:rPr>
          <w:rFonts w:hint="eastAsia"/>
        </w:rPr>
        <w:t>наведенных</w:t>
      </w:r>
      <w:r>
        <w:t xml:space="preserve"> </w:t>
      </w:r>
      <w:r>
        <w:rPr>
          <w:rFonts w:hint="eastAsia"/>
        </w:rPr>
        <w:t>напряжений</w:t>
      </w:r>
      <w:r>
        <w:t xml:space="preserve"> </w:t>
      </w:r>
      <w:r>
        <w:rPr>
          <w:rFonts w:hint="eastAsia"/>
        </w:rPr>
        <w:t>для</w:t>
      </w:r>
      <w:r>
        <w:t xml:space="preserve"> </w:t>
      </w:r>
      <w:r>
        <w:rPr>
          <w:rFonts w:hint="eastAsia"/>
        </w:rPr>
        <w:t>параллельных</w:t>
      </w:r>
      <w:r>
        <w:t xml:space="preserve"> </w:t>
      </w:r>
      <w:r>
        <w:rPr>
          <w:rFonts w:hint="eastAsia"/>
        </w:rPr>
        <w:t>проводников</w:t>
      </w:r>
    </w:p>
    <w:p w14:paraId="5479DE23" w14:textId="77777777" w:rsidR="0030307E" w:rsidRDefault="0030307E" w:rsidP="0030307E"/>
    <w:p w14:paraId="624BB64F" w14:textId="77777777" w:rsidR="0030307E" w:rsidRDefault="0030307E" w:rsidP="0030307E">
      <w:r>
        <w:t xml:space="preserve">3.3 </w:t>
      </w:r>
      <w:r>
        <w:rPr>
          <w:rFonts w:hint="eastAsia"/>
        </w:rPr>
        <w:t>Расчет</w:t>
      </w:r>
      <w:r>
        <w:t xml:space="preserve"> </w:t>
      </w:r>
      <w:r>
        <w:rPr>
          <w:rFonts w:hint="eastAsia"/>
        </w:rPr>
        <w:t>наведенных</w:t>
      </w:r>
      <w:r>
        <w:t xml:space="preserve"> </w:t>
      </w:r>
      <w:r>
        <w:rPr>
          <w:rFonts w:hint="eastAsia"/>
        </w:rPr>
        <w:t>напряжений</w:t>
      </w:r>
      <w:r>
        <w:t xml:space="preserve"> </w:t>
      </w:r>
      <w:r>
        <w:rPr>
          <w:rFonts w:hint="eastAsia"/>
        </w:rPr>
        <w:t>для</w:t>
      </w:r>
      <w:r>
        <w:t xml:space="preserve"> </w:t>
      </w:r>
      <w:r>
        <w:rPr>
          <w:rFonts w:hint="eastAsia"/>
        </w:rPr>
        <w:t>скрещивающихся</w:t>
      </w:r>
      <w:r>
        <w:t xml:space="preserve"> </w:t>
      </w:r>
      <w:r>
        <w:rPr>
          <w:rFonts w:hint="eastAsia"/>
        </w:rPr>
        <w:t>проводников</w:t>
      </w:r>
    </w:p>
    <w:p w14:paraId="0D9DED7D" w14:textId="77777777" w:rsidR="0030307E" w:rsidRDefault="0030307E" w:rsidP="0030307E"/>
    <w:p w14:paraId="7EAC8064" w14:textId="77777777" w:rsidR="0030307E" w:rsidRDefault="0030307E" w:rsidP="0030307E">
      <w:r>
        <w:t xml:space="preserve">3.4 </w:t>
      </w:r>
      <w:r>
        <w:rPr>
          <w:rFonts w:hint="eastAsia"/>
        </w:rPr>
        <w:t>Выводы</w:t>
      </w:r>
      <w:r>
        <w:t xml:space="preserve"> </w:t>
      </w:r>
      <w:r>
        <w:rPr>
          <w:rFonts w:hint="eastAsia"/>
        </w:rPr>
        <w:t>по</w:t>
      </w:r>
      <w:r>
        <w:t xml:space="preserve"> </w:t>
      </w:r>
      <w:r>
        <w:rPr>
          <w:rFonts w:hint="eastAsia"/>
        </w:rPr>
        <w:t>главе</w:t>
      </w:r>
    </w:p>
    <w:p w14:paraId="3AC66E12" w14:textId="77777777" w:rsidR="0030307E" w:rsidRDefault="0030307E" w:rsidP="0030307E"/>
    <w:p w14:paraId="69797830" w14:textId="77777777" w:rsidR="0030307E" w:rsidRDefault="0030307E" w:rsidP="0030307E">
      <w:r>
        <w:t xml:space="preserve">4 </w:t>
      </w:r>
      <w:r>
        <w:rPr>
          <w:rFonts w:hint="eastAsia"/>
        </w:rPr>
        <w:t>Методика</w:t>
      </w:r>
      <w:r>
        <w:t xml:space="preserve"> </w:t>
      </w:r>
      <w:r>
        <w:rPr>
          <w:rFonts w:hint="eastAsia"/>
        </w:rPr>
        <w:t>расчета</w:t>
      </w:r>
      <w:r>
        <w:t xml:space="preserve"> </w:t>
      </w:r>
      <w:r>
        <w:rPr>
          <w:rFonts w:hint="eastAsia"/>
        </w:rPr>
        <w:t>режимов</w:t>
      </w:r>
      <w:r>
        <w:t xml:space="preserve"> </w:t>
      </w:r>
      <w:r>
        <w:rPr>
          <w:rFonts w:hint="eastAsia"/>
        </w:rPr>
        <w:t>плавки</w:t>
      </w:r>
      <w:r>
        <w:t xml:space="preserve"> </w:t>
      </w:r>
      <w:r>
        <w:rPr>
          <w:rFonts w:hint="eastAsia"/>
        </w:rPr>
        <w:t>льда</w:t>
      </w:r>
      <w:r>
        <w:t xml:space="preserve"> </w:t>
      </w:r>
      <w:r>
        <w:rPr>
          <w:rFonts w:hint="eastAsia"/>
        </w:rPr>
        <w:t>с</w:t>
      </w:r>
      <w:r>
        <w:t xml:space="preserve"> </w:t>
      </w:r>
      <w:r>
        <w:rPr>
          <w:rFonts w:hint="eastAsia"/>
        </w:rPr>
        <w:t>учетом</w:t>
      </w:r>
      <w:r>
        <w:t xml:space="preserve"> </w:t>
      </w:r>
      <w:r>
        <w:rPr>
          <w:rFonts w:hint="eastAsia"/>
        </w:rPr>
        <w:t>ЧХ</w:t>
      </w:r>
      <w:r>
        <w:t xml:space="preserve"> </w:t>
      </w:r>
      <w:r>
        <w:rPr>
          <w:rFonts w:hint="eastAsia"/>
        </w:rPr>
        <w:t>ЗУ</w:t>
      </w:r>
      <w:r>
        <w:t xml:space="preserve"> </w:t>
      </w:r>
      <w:r>
        <w:rPr>
          <w:rFonts w:hint="eastAsia"/>
        </w:rPr>
        <w:t>и</w:t>
      </w:r>
      <w:r>
        <w:t xml:space="preserve"> </w:t>
      </w:r>
      <w:r>
        <w:rPr>
          <w:rFonts w:hint="eastAsia"/>
        </w:rPr>
        <w:t>проводов</w:t>
      </w:r>
      <w:r>
        <w:t xml:space="preserve"> </w:t>
      </w:r>
      <w:r>
        <w:rPr>
          <w:rFonts w:hint="eastAsia"/>
        </w:rPr>
        <w:t>и</w:t>
      </w:r>
      <w:r>
        <w:t xml:space="preserve"> </w:t>
      </w:r>
      <w:r>
        <w:rPr>
          <w:rFonts w:hint="eastAsia"/>
        </w:rPr>
        <w:t>тросов</w:t>
      </w:r>
      <w:r>
        <w:t xml:space="preserve"> </w:t>
      </w:r>
      <w:r>
        <w:rPr>
          <w:rFonts w:hint="eastAsia"/>
        </w:rPr>
        <w:t>ВЛ</w:t>
      </w:r>
    </w:p>
    <w:p w14:paraId="7404A67F" w14:textId="77777777" w:rsidR="0030307E" w:rsidRDefault="0030307E" w:rsidP="0030307E"/>
    <w:p w14:paraId="717446E7" w14:textId="77777777" w:rsidR="0030307E" w:rsidRDefault="0030307E" w:rsidP="0030307E">
      <w:r>
        <w:lastRenderedPageBreak/>
        <w:t xml:space="preserve">4.1 </w:t>
      </w:r>
      <w:r>
        <w:rPr>
          <w:rFonts w:hint="eastAsia"/>
        </w:rPr>
        <w:t>Описание</w:t>
      </w:r>
      <w:r>
        <w:t xml:space="preserve"> </w:t>
      </w:r>
      <w:r>
        <w:rPr>
          <w:rFonts w:hint="eastAsia"/>
        </w:rPr>
        <w:t>режима</w:t>
      </w:r>
      <w:r>
        <w:t xml:space="preserve"> </w:t>
      </w:r>
      <w:r>
        <w:rPr>
          <w:rFonts w:hint="eastAsia"/>
        </w:rPr>
        <w:t>работы</w:t>
      </w:r>
      <w:r>
        <w:t xml:space="preserve"> </w:t>
      </w:r>
      <w:r>
        <w:rPr>
          <w:rFonts w:hint="eastAsia"/>
        </w:rPr>
        <w:t>инвертора</w:t>
      </w:r>
      <w:r>
        <w:t xml:space="preserve">, </w:t>
      </w:r>
      <w:r>
        <w:rPr>
          <w:rFonts w:hint="eastAsia"/>
        </w:rPr>
        <w:t>создающего</w:t>
      </w:r>
      <w:r>
        <w:t xml:space="preserve"> </w:t>
      </w:r>
      <w:r>
        <w:rPr>
          <w:rFonts w:hint="eastAsia"/>
        </w:rPr>
        <w:t>ток</w:t>
      </w:r>
      <w:r>
        <w:t xml:space="preserve"> </w:t>
      </w:r>
      <w:r>
        <w:rPr>
          <w:rFonts w:hint="eastAsia"/>
        </w:rPr>
        <w:t>плавки</w:t>
      </w:r>
    </w:p>
    <w:p w14:paraId="14D0F3FF" w14:textId="77777777" w:rsidR="0030307E" w:rsidRDefault="0030307E" w:rsidP="0030307E"/>
    <w:p w14:paraId="2F2D3CA7" w14:textId="77777777" w:rsidR="0030307E" w:rsidRDefault="0030307E" w:rsidP="0030307E">
      <w:r>
        <w:t xml:space="preserve">4.2 </w:t>
      </w:r>
      <w:r>
        <w:rPr>
          <w:rFonts w:hint="eastAsia"/>
        </w:rPr>
        <w:t>Исследование</w:t>
      </w:r>
      <w:r>
        <w:t xml:space="preserve"> </w:t>
      </w:r>
      <w:r>
        <w:rPr>
          <w:rFonts w:hint="eastAsia"/>
        </w:rPr>
        <w:t>работы</w:t>
      </w:r>
      <w:r>
        <w:t xml:space="preserve"> </w:t>
      </w:r>
      <w:r>
        <w:rPr>
          <w:rFonts w:hint="eastAsia"/>
        </w:rPr>
        <w:t>инвертора</w:t>
      </w:r>
    </w:p>
    <w:p w14:paraId="757CA34A" w14:textId="77777777" w:rsidR="0030307E" w:rsidRDefault="0030307E" w:rsidP="0030307E"/>
    <w:p w14:paraId="499138CE" w14:textId="77777777" w:rsidR="0030307E" w:rsidRDefault="0030307E" w:rsidP="0030307E">
      <w:r>
        <w:t xml:space="preserve">4.3 </w:t>
      </w:r>
      <w:r>
        <w:rPr>
          <w:rFonts w:hint="eastAsia"/>
        </w:rPr>
        <w:t>Выводы</w:t>
      </w:r>
      <w:r>
        <w:t xml:space="preserve"> </w:t>
      </w:r>
      <w:r>
        <w:rPr>
          <w:rFonts w:hint="eastAsia"/>
        </w:rPr>
        <w:t>по</w:t>
      </w:r>
      <w:r>
        <w:t xml:space="preserve"> </w:t>
      </w:r>
      <w:r>
        <w:rPr>
          <w:rFonts w:hint="eastAsia"/>
        </w:rPr>
        <w:t>главе</w:t>
      </w:r>
    </w:p>
    <w:p w14:paraId="633D1877" w14:textId="77777777" w:rsidR="0030307E" w:rsidRDefault="0030307E" w:rsidP="0030307E"/>
    <w:p w14:paraId="39E08112" w14:textId="77777777" w:rsidR="0030307E" w:rsidRDefault="0030307E" w:rsidP="0030307E">
      <w:r>
        <w:rPr>
          <w:rFonts w:hint="eastAsia"/>
        </w:rPr>
        <w:t>Заключение</w:t>
      </w:r>
    </w:p>
    <w:p w14:paraId="74C46255" w14:textId="77777777" w:rsidR="0030307E" w:rsidRDefault="0030307E" w:rsidP="0030307E"/>
    <w:p w14:paraId="2CFD4C11" w14:textId="77777777" w:rsidR="0030307E" w:rsidRDefault="0030307E" w:rsidP="0030307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C5C0551" w14:textId="77777777" w:rsidR="0030307E" w:rsidRDefault="0030307E" w:rsidP="0030307E"/>
    <w:p w14:paraId="41449F6F" w14:textId="77777777" w:rsidR="0030307E" w:rsidRDefault="0030307E" w:rsidP="0030307E">
      <w:r>
        <w:rPr>
          <w:rFonts w:hint="eastAsia"/>
        </w:rPr>
        <w:t>Список</w:t>
      </w:r>
      <w:r>
        <w:t xml:space="preserve"> </w:t>
      </w:r>
      <w:r>
        <w:rPr>
          <w:rFonts w:hint="eastAsia"/>
        </w:rPr>
        <w:t>литературы</w:t>
      </w:r>
    </w:p>
    <w:p w14:paraId="00A54935" w14:textId="77777777" w:rsidR="0030307E" w:rsidRDefault="0030307E" w:rsidP="0030307E"/>
    <w:p w14:paraId="5FF62E99" w14:textId="77777777" w:rsidR="0030307E" w:rsidRDefault="0030307E" w:rsidP="0030307E">
      <w:r>
        <w:rPr>
          <w:rFonts w:hint="eastAsia"/>
        </w:rPr>
        <w:t>Приложение</w:t>
      </w:r>
      <w:r>
        <w:t xml:space="preserve"> </w:t>
      </w:r>
      <w:r>
        <w:rPr>
          <w:rFonts w:hint="eastAsia"/>
        </w:rPr>
        <w:t>А</w:t>
      </w:r>
      <w:r>
        <w:t xml:space="preserve"> </w:t>
      </w:r>
      <w:r>
        <w:rPr>
          <w:rFonts w:hint="eastAsia"/>
        </w:rPr>
        <w:t>Типовые</w:t>
      </w:r>
      <w:r>
        <w:t xml:space="preserve"> </w:t>
      </w:r>
      <w:r>
        <w:rPr>
          <w:rFonts w:hint="eastAsia"/>
        </w:rPr>
        <w:t>ЧХ</w:t>
      </w:r>
      <w:r>
        <w:t xml:space="preserve"> </w:t>
      </w:r>
      <w:r>
        <w:rPr>
          <w:rFonts w:hint="eastAsia"/>
        </w:rPr>
        <w:t>ЗУ</w:t>
      </w:r>
      <w:r>
        <w:t xml:space="preserve"> </w:t>
      </w:r>
      <w:r>
        <w:rPr>
          <w:rFonts w:hint="eastAsia"/>
        </w:rPr>
        <w:t>и</w:t>
      </w:r>
      <w:r>
        <w:t xml:space="preserve"> </w:t>
      </w:r>
      <w:r>
        <w:rPr>
          <w:rFonts w:hint="eastAsia"/>
        </w:rPr>
        <w:t>их</w:t>
      </w:r>
      <w:r>
        <w:t xml:space="preserve"> </w:t>
      </w:r>
      <w:r>
        <w:rPr>
          <w:rFonts w:hint="eastAsia"/>
        </w:rPr>
        <w:t>схемы</w:t>
      </w:r>
      <w:r>
        <w:t xml:space="preserve"> </w:t>
      </w:r>
      <w:r>
        <w:rPr>
          <w:rFonts w:hint="eastAsia"/>
        </w:rPr>
        <w:t>замещения</w:t>
      </w:r>
      <w:r>
        <w:t xml:space="preserve"> (</w:t>
      </w:r>
      <w:r>
        <w:rPr>
          <w:rFonts w:hint="eastAsia"/>
        </w:rPr>
        <w:t>обязательное</w:t>
      </w:r>
      <w:r>
        <w:t>)</w:t>
      </w:r>
    </w:p>
    <w:p w14:paraId="02669434" w14:textId="77777777" w:rsidR="0030307E" w:rsidRDefault="0030307E" w:rsidP="0030307E"/>
    <w:p w14:paraId="61526134" w14:textId="34504E0E" w:rsidR="0030307E" w:rsidRPr="0030307E" w:rsidRDefault="0030307E" w:rsidP="0030307E">
      <w:r>
        <w:rPr>
          <w:rFonts w:hint="eastAsia"/>
        </w:rPr>
        <w:t>Приложение</w:t>
      </w:r>
      <w:r>
        <w:t xml:space="preserve"> </w:t>
      </w:r>
      <w:r>
        <w:rPr>
          <w:rFonts w:hint="eastAsia"/>
        </w:rPr>
        <w:t>Б</w:t>
      </w:r>
      <w:r>
        <w:t xml:space="preserve"> </w:t>
      </w:r>
      <w:r>
        <w:rPr>
          <w:rFonts w:hint="eastAsia"/>
        </w:rPr>
        <w:t>Выражение</w:t>
      </w:r>
      <w:r>
        <w:t xml:space="preserve"> </w:t>
      </w:r>
      <w:r>
        <w:rPr>
          <w:rFonts w:hint="eastAsia"/>
        </w:rPr>
        <w:t>значений</w:t>
      </w:r>
      <w:r>
        <w:t xml:space="preserve"> </w:t>
      </w:r>
      <w:r>
        <w:rPr>
          <w:rFonts w:hint="eastAsia"/>
        </w:rPr>
        <w:t>реактивных</w:t>
      </w:r>
      <w:r>
        <w:t xml:space="preserve"> </w:t>
      </w:r>
      <w:r>
        <w:rPr>
          <w:rFonts w:hint="eastAsia"/>
        </w:rPr>
        <w:t>элементов</w:t>
      </w:r>
      <w:r>
        <w:t xml:space="preserve"> </w:t>
      </w:r>
      <w:r>
        <w:rPr>
          <w:rFonts w:hint="eastAsia"/>
        </w:rPr>
        <w:t>типовых</w:t>
      </w:r>
      <w:r>
        <w:t xml:space="preserve"> </w:t>
      </w:r>
      <w:r>
        <w:rPr>
          <w:rFonts w:hint="eastAsia"/>
        </w:rPr>
        <w:t>схем</w:t>
      </w:r>
      <w:r>
        <w:t xml:space="preserve"> </w:t>
      </w:r>
      <w:r>
        <w:rPr>
          <w:rFonts w:hint="eastAsia"/>
        </w:rPr>
        <w:t>через</w:t>
      </w:r>
      <w:r>
        <w:t xml:space="preserve"> </w:t>
      </w:r>
      <w:r>
        <w:rPr>
          <w:rFonts w:hint="eastAsia"/>
        </w:rPr>
        <w:t>резонансные</w:t>
      </w:r>
      <w:r>
        <w:t xml:space="preserve"> </w:t>
      </w:r>
      <w:r>
        <w:rPr>
          <w:rFonts w:hint="eastAsia"/>
        </w:rPr>
        <w:t>частоты</w:t>
      </w:r>
      <w:r>
        <w:t xml:space="preserve"> (</w:t>
      </w:r>
      <w:r>
        <w:rPr>
          <w:rFonts w:hint="eastAsia"/>
        </w:rPr>
        <w:t>обязательное</w:t>
      </w:r>
      <w:r>
        <w:t>)</w:t>
      </w:r>
    </w:p>
    <w:sectPr w:rsidR="0030307E" w:rsidRPr="0030307E" w:rsidSect="001F200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3737" w14:textId="77777777" w:rsidR="001F2002" w:rsidRDefault="001F2002">
      <w:pPr>
        <w:spacing w:after="0" w:line="240" w:lineRule="auto"/>
      </w:pPr>
      <w:r>
        <w:separator/>
      </w:r>
    </w:p>
  </w:endnote>
  <w:endnote w:type="continuationSeparator" w:id="0">
    <w:p w14:paraId="1F13D2EE" w14:textId="77777777" w:rsidR="001F2002" w:rsidRDefault="001F2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692C" w14:textId="77777777" w:rsidR="001F2002" w:rsidRDefault="001F2002"/>
    <w:p w14:paraId="04B58272" w14:textId="77777777" w:rsidR="001F2002" w:rsidRDefault="001F2002"/>
    <w:p w14:paraId="425A1180" w14:textId="77777777" w:rsidR="001F2002" w:rsidRDefault="001F2002"/>
    <w:p w14:paraId="145E3D49" w14:textId="77777777" w:rsidR="001F2002" w:rsidRDefault="001F2002"/>
    <w:p w14:paraId="7E61CE91" w14:textId="77777777" w:rsidR="001F2002" w:rsidRDefault="001F2002"/>
    <w:p w14:paraId="093E8199" w14:textId="77777777" w:rsidR="001F2002" w:rsidRDefault="001F2002"/>
    <w:p w14:paraId="3DFE73DE" w14:textId="77777777" w:rsidR="001F2002" w:rsidRDefault="001F20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519F5A" wp14:editId="4E5B29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F2ECB" w14:textId="77777777" w:rsidR="001F2002" w:rsidRDefault="001F20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519F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FF2ECB" w14:textId="77777777" w:rsidR="001F2002" w:rsidRDefault="001F20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AFE8B5" w14:textId="77777777" w:rsidR="001F2002" w:rsidRDefault="001F2002"/>
    <w:p w14:paraId="287F5886" w14:textId="77777777" w:rsidR="001F2002" w:rsidRDefault="001F2002"/>
    <w:p w14:paraId="3873CE51" w14:textId="77777777" w:rsidR="001F2002" w:rsidRDefault="001F20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4DF328" wp14:editId="3B7605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30C1F" w14:textId="77777777" w:rsidR="001F2002" w:rsidRDefault="001F2002"/>
                          <w:p w14:paraId="01D4E419" w14:textId="77777777" w:rsidR="001F2002" w:rsidRDefault="001F20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4DF3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630C1F" w14:textId="77777777" w:rsidR="001F2002" w:rsidRDefault="001F2002"/>
                    <w:p w14:paraId="01D4E419" w14:textId="77777777" w:rsidR="001F2002" w:rsidRDefault="001F20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BED7C3" w14:textId="77777777" w:rsidR="001F2002" w:rsidRDefault="001F2002"/>
    <w:p w14:paraId="2D68219E" w14:textId="77777777" w:rsidR="001F2002" w:rsidRDefault="001F2002">
      <w:pPr>
        <w:rPr>
          <w:sz w:val="2"/>
          <w:szCs w:val="2"/>
        </w:rPr>
      </w:pPr>
    </w:p>
    <w:p w14:paraId="0EDE72B5" w14:textId="77777777" w:rsidR="001F2002" w:rsidRDefault="001F2002"/>
    <w:p w14:paraId="06E34819" w14:textId="77777777" w:rsidR="001F2002" w:rsidRDefault="001F2002">
      <w:pPr>
        <w:spacing w:after="0" w:line="240" w:lineRule="auto"/>
      </w:pPr>
    </w:p>
  </w:footnote>
  <w:footnote w:type="continuationSeparator" w:id="0">
    <w:p w14:paraId="042BC968" w14:textId="77777777" w:rsidR="001F2002" w:rsidRDefault="001F2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02"/>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24812</TotalTime>
  <Pages>3</Pages>
  <Words>296</Words>
  <Characters>1690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3178</cp:revision>
  <cp:lastPrinted>2009-02-06T05:36:00Z</cp:lastPrinted>
  <dcterms:created xsi:type="dcterms:W3CDTF">2024-01-07T13:43:00Z</dcterms:created>
  <dcterms:modified xsi:type="dcterms:W3CDTF">2024-02-17T10:25:00Z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