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E64" w:rsidRDefault="008062C8" w:rsidP="008062C8">
      <w:pPr>
        <w:rPr>
          <w:rFonts w:ascii="Times New Roman" w:eastAsia="Times New Roman" w:hAnsi="Times New Roman" w:cs="Times New Roman"/>
          <w:kern w:val="0"/>
          <w:sz w:val="28"/>
          <w:szCs w:val="28"/>
          <w:lang w:eastAsia="ru-RU"/>
        </w:rPr>
      </w:pPr>
      <w:bookmarkStart w:id="0" w:name="_GoBack"/>
      <w:r w:rsidRPr="008062C8">
        <w:rPr>
          <w:rFonts w:ascii="Times New Roman" w:eastAsia="Times New Roman" w:hAnsi="Times New Roman" w:cs="Times New Roman" w:hint="eastAsia"/>
          <w:kern w:val="0"/>
          <w:sz w:val="28"/>
          <w:szCs w:val="28"/>
          <w:lang w:eastAsia="ru-RU"/>
        </w:rPr>
        <w:t>Ничипоренко</w:t>
      </w:r>
      <w:r w:rsidRPr="008062C8">
        <w:rPr>
          <w:rFonts w:ascii="Times New Roman" w:eastAsia="Times New Roman" w:hAnsi="Times New Roman" w:cs="Times New Roman"/>
          <w:kern w:val="0"/>
          <w:sz w:val="28"/>
          <w:szCs w:val="28"/>
          <w:lang w:eastAsia="ru-RU"/>
        </w:rPr>
        <w:t xml:space="preserve"> </w:t>
      </w:r>
      <w:r w:rsidRPr="008062C8">
        <w:rPr>
          <w:rFonts w:ascii="Times New Roman" w:eastAsia="Times New Roman" w:hAnsi="Times New Roman" w:cs="Times New Roman" w:hint="eastAsia"/>
          <w:kern w:val="0"/>
          <w:sz w:val="28"/>
          <w:szCs w:val="28"/>
          <w:lang w:eastAsia="ru-RU"/>
        </w:rPr>
        <w:t>Світлана</w:t>
      </w:r>
      <w:r w:rsidRPr="008062C8">
        <w:rPr>
          <w:rFonts w:ascii="Times New Roman" w:eastAsia="Times New Roman" w:hAnsi="Times New Roman" w:cs="Times New Roman"/>
          <w:kern w:val="0"/>
          <w:sz w:val="28"/>
          <w:szCs w:val="28"/>
          <w:lang w:eastAsia="ru-RU"/>
        </w:rPr>
        <w:t xml:space="preserve"> </w:t>
      </w:r>
      <w:r w:rsidRPr="008062C8">
        <w:rPr>
          <w:rFonts w:ascii="Times New Roman" w:eastAsia="Times New Roman" w:hAnsi="Times New Roman" w:cs="Times New Roman" w:hint="eastAsia"/>
          <w:kern w:val="0"/>
          <w:sz w:val="28"/>
          <w:szCs w:val="28"/>
          <w:lang w:eastAsia="ru-RU"/>
        </w:rPr>
        <w:t>Володимирівна</w:t>
      </w:r>
      <w:r w:rsidRPr="008062C8">
        <w:rPr>
          <w:rFonts w:ascii="Times New Roman" w:eastAsia="Times New Roman" w:hAnsi="Times New Roman" w:cs="Times New Roman"/>
          <w:kern w:val="0"/>
          <w:sz w:val="28"/>
          <w:szCs w:val="28"/>
          <w:lang w:eastAsia="ru-RU"/>
        </w:rPr>
        <w:t xml:space="preserve">. </w:t>
      </w:r>
      <w:r w:rsidRPr="008062C8">
        <w:rPr>
          <w:rFonts w:ascii="Times New Roman" w:eastAsia="Times New Roman" w:hAnsi="Times New Roman" w:cs="Times New Roman" w:hint="eastAsia"/>
          <w:kern w:val="0"/>
          <w:sz w:val="28"/>
          <w:szCs w:val="28"/>
          <w:lang w:eastAsia="ru-RU"/>
        </w:rPr>
        <w:t>Молодіжна</w:t>
      </w:r>
      <w:r w:rsidRPr="008062C8">
        <w:rPr>
          <w:rFonts w:ascii="Times New Roman" w:eastAsia="Times New Roman" w:hAnsi="Times New Roman" w:cs="Times New Roman"/>
          <w:kern w:val="0"/>
          <w:sz w:val="28"/>
          <w:szCs w:val="28"/>
          <w:lang w:eastAsia="ru-RU"/>
        </w:rPr>
        <w:t xml:space="preserve"> </w:t>
      </w:r>
      <w:r w:rsidRPr="008062C8">
        <w:rPr>
          <w:rFonts w:ascii="Times New Roman" w:eastAsia="Times New Roman" w:hAnsi="Times New Roman" w:cs="Times New Roman" w:hint="eastAsia"/>
          <w:kern w:val="0"/>
          <w:sz w:val="28"/>
          <w:szCs w:val="28"/>
          <w:lang w:eastAsia="ru-RU"/>
        </w:rPr>
        <w:t>сімейна</w:t>
      </w:r>
      <w:r w:rsidRPr="008062C8">
        <w:rPr>
          <w:rFonts w:ascii="Times New Roman" w:eastAsia="Times New Roman" w:hAnsi="Times New Roman" w:cs="Times New Roman"/>
          <w:kern w:val="0"/>
          <w:sz w:val="28"/>
          <w:szCs w:val="28"/>
          <w:lang w:eastAsia="ru-RU"/>
        </w:rPr>
        <w:t xml:space="preserve"> </w:t>
      </w:r>
      <w:r w:rsidRPr="008062C8">
        <w:rPr>
          <w:rFonts w:ascii="Times New Roman" w:eastAsia="Times New Roman" w:hAnsi="Times New Roman" w:cs="Times New Roman" w:hint="eastAsia"/>
          <w:kern w:val="0"/>
          <w:sz w:val="28"/>
          <w:szCs w:val="28"/>
          <w:lang w:eastAsia="ru-RU"/>
        </w:rPr>
        <w:t>політика</w:t>
      </w:r>
      <w:r w:rsidRPr="008062C8">
        <w:rPr>
          <w:rFonts w:ascii="Times New Roman" w:eastAsia="Times New Roman" w:hAnsi="Times New Roman" w:cs="Times New Roman"/>
          <w:kern w:val="0"/>
          <w:sz w:val="28"/>
          <w:szCs w:val="28"/>
          <w:lang w:eastAsia="ru-RU"/>
        </w:rPr>
        <w:t xml:space="preserve"> </w:t>
      </w:r>
      <w:r w:rsidRPr="008062C8">
        <w:rPr>
          <w:rFonts w:ascii="Times New Roman" w:eastAsia="Times New Roman" w:hAnsi="Times New Roman" w:cs="Times New Roman" w:hint="eastAsia"/>
          <w:kern w:val="0"/>
          <w:sz w:val="28"/>
          <w:szCs w:val="28"/>
          <w:lang w:eastAsia="ru-RU"/>
        </w:rPr>
        <w:t>в</w:t>
      </w:r>
      <w:r w:rsidRPr="008062C8">
        <w:rPr>
          <w:rFonts w:ascii="Times New Roman" w:eastAsia="Times New Roman" w:hAnsi="Times New Roman" w:cs="Times New Roman"/>
          <w:kern w:val="0"/>
          <w:sz w:val="28"/>
          <w:szCs w:val="28"/>
          <w:lang w:eastAsia="ru-RU"/>
        </w:rPr>
        <w:t xml:space="preserve"> </w:t>
      </w:r>
      <w:r w:rsidRPr="008062C8">
        <w:rPr>
          <w:rFonts w:ascii="Times New Roman" w:eastAsia="Times New Roman" w:hAnsi="Times New Roman" w:cs="Times New Roman" w:hint="eastAsia"/>
          <w:kern w:val="0"/>
          <w:sz w:val="28"/>
          <w:szCs w:val="28"/>
          <w:lang w:eastAsia="ru-RU"/>
        </w:rPr>
        <w:t>Україні</w:t>
      </w:r>
      <w:r w:rsidRPr="008062C8">
        <w:rPr>
          <w:rFonts w:ascii="Times New Roman" w:eastAsia="Times New Roman" w:hAnsi="Times New Roman" w:cs="Times New Roman"/>
          <w:kern w:val="0"/>
          <w:sz w:val="28"/>
          <w:szCs w:val="28"/>
          <w:lang w:eastAsia="ru-RU"/>
        </w:rPr>
        <w:t xml:space="preserve">: </w:t>
      </w:r>
      <w:r w:rsidRPr="008062C8">
        <w:rPr>
          <w:rFonts w:ascii="Times New Roman" w:eastAsia="Times New Roman" w:hAnsi="Times New Roman" w:cs="Times New Roman" w:hint="eastAsia"/>
          <w:kern w:val="0"/>
          <w:sz w:val="28"/>
          <w:szCs w:val="28"/>
          <w:lang w:eastAsia="ru-RU"/>
        </w:rPr>
        <w:t>формування</w:t>
      </w:r>
      <w:r w:rsidRPr="008062C8">
        <w:rPr>
          <w:rFonts w:ascii="Times New Roman" w:eastAsia="Times New Roman" w:hAnsi="Times New Roman" w:cs="Times New Roman"/>
          <w:kern w:val="0"/>
          <w:sz w:val="28"/>
          <w:szCs w:val="28"/>
          <w:lang w:eastAsia="ru-RU"/>
        </w:rPr>
        <w:t xml:space="preserve"> </w:t>
      </w:r>
      <w:r w:rsidRPr="008062C8">
        <w:rPr>
          <w:rFonts w:ascii="Times New Roman" w:eastAsia="Times New Roman" w:hAnsi="Times New Roman" w:cs="Times New Roman" w:hint="eastAsia"/>
          <w:kern w:val="0"/>
          <w:sz w:val="28"/>
          <w:szCs w:val="28"/>
          <w:lang w:eastAsia="ru-RU"/>
        </w:rPr>
        <w:t>та</w:t>
      </w:r>
      <w:r w:rsidRPr="008062C8">
        <w:rPr>
          <w:rFonts w:ascii="Times New Roman" w:eastAsia="Times New Roman" w:hAnsi="Times New Roman" w:cs="Times New Roman"/>
          <w:kern w:val="0"/>
          <w:sz w:val="28"/>
          <w:szCs w:val="28"/>
          <w:lang w:eastAsia="ru-RU"/>
        </w:rPr>
        <w:t xml:space="preserve"> </w:t>
      </w:r>
      <w:r w:rsidRPr="008062C8">
        <w:rPr>
          <w:rFonts w:ascii="Times New Roman" w:eastAsia="Times New Roman" w:hAnsi="Times New Roman" w:cs="Times New Roman" w:hint="eastAsia"/>
          <w:kern w:val="0"/>
          <w:sz w:val="28"/>
          <w:szCs w:val="28"/>
          <w:lang w:eastAsia="ru-RU"/>
        </w:rPr>
        <w:t>шляхи</w:t>
      </w:r>
      <w:r w:rsidRPr="008062C8">
        <w:rPr>
          <w:rFonts w:ascii="Times New Roman" w:eastAsia="Times New Roman" w:hAnsi="Times New Roman" w:cs="Times New Roman"/>
          <w:kern w:val="0"/>
          <w:sz w:val="28"/>
          <w:szCs w:val="28"/>
          <w:lang w:eastAsia="ru-RU"/>
        </w:rPr>
        <w:t xml:space="preserve"> </w:t>
      </w:r>
      <w:proofErr w:type="gramStart"/>
      <w:r w:rsidRPr="008062C8">
        <w:rPr>
          <w:rFonts w:ascii="Times New Roman" w:eastAsia="Times New Roman" w:hAnsi="Times New Roman" w:cs="Times New Roman" w:hint="eastAsia"/>
          <w:kern w:val="0"/>
          <w:sz w:val="28"/>
          <w:szCs w:val="28"/>
          <w:lang w:eastAsia="ru-RU"/>
        </w:rPr>
        <w:t>реалізації</w:t>
      </w:r>
      <w:r w:rsidRPr="008062C8">
        <w:rPr>
          <w:rFonts w:ascii="Times New Roman" w:eastAsia="Times New Roman" w:hAnsi="Times New Roman" w:cs="Times New Roman"/>
          <w:kern w:val="0"/>
          <w:sz w:val="28"/>
          <w:szCs w:val="28"/>
          <w:lang w:eastAsia="ru-RU"/>
        </w:rPr>
        <w:t xml:space="preserve"> :</w:t>
      </w:r>
      <w:proofErr w:type="gramEnd"/>
      <w:r w:rsidRPr="008062C8">
        <w:rPr>
          <w:rFonts w:ascii="Times New Roman" w:eastAsia="Times New Roman" w:hAnsi="Times New Roman" w:cs="Times New Roman"/>
          <w:kern w:val="0"/>
          <w:sz w:val="28"/>
          <w:szCs w:val="28"/>
          <w:lang w:eastAsia="ru-RU"/>
        </w:rPr>
        <w:t xml:space="preserve"> </w:t>
      </w:r>
      <w:r w:rsidRPr="008062C8">
        <w:rPr>
          <w:rFonts w:ascii="Times New Roman" w:eastAsia="Times New Roman" w:hAnsi="Times New Roman" w:cs="Times New Roman" w:hint="eastAsia"/>
          <w:kern w:val="0"/>
          <w:sz w:val="28"/>
          <w:szCs w:val="28"/>
          <w:lang w:eastAsia="ru-RU"/>
        </w:rPr>
        <w:t>Дис</w:t>
      </w:r>
      <w:r w:rsidRPr="008062C8">
        <w:rPr>
          <w:rFonts w:ascii="Times New Roman" w:eastAsia="Times New Roman" w:hAnsi="Times New Roman" w:cs="Times New Roman"/>
          <w:kern w:val="0"/>
          <w:sz w:val="28"/>
          <w:szCs w:val="28"/>
          <w:lang w:eastAsia="ru-RU"/>
        </w:rPr>
        <w:t xml:space="preserve">... </w:t>
      </w:r>
      <w:r w:rsidRPr="008062C8">
        <w:rPr>
          <w:rFonts w:ascii="Times New Roman" w:eastAsia="Times New Roman" w:hAnsi="Times New Roman" w:cs="Times New Roman" w:hint="eastAsia"/>
          <w:kern w:val="0"/>
          <w:sz w:val="28"/>
          <w:szCs w:val="28"/>
          <w:lang w:eastAsia="ru-RU"/>
        </w:rPr>
        <w:t>канд</w:t>
      </w:r>
      <w:r w:rsidRPr="008062C8">
        <w:rPr>
          <w:rFonts w:ascii="Times New Roman" w:eastAsia="Times New Roman" w:hAnsi="Times New Roman" w:cs="Times New Roman"/>
          <w:kern w:val="0"/>
          <w:sz w:val="28"/>
          <w:szCs w:val="28"/>
          <w:lang w:eastAsia="ru-RU"/>
        </w:rPr>
        <w:t xml:space="preserve">. </w:t>
      </w:r>
      <w:r w:rsidRPr="008062C8">
        <w:rPr>
          <w:rFonts w:ascii="Times New Roman" w:eastAsia="Times New Roman" w:hAnsi="Times New Roman" w:cs="Times New Roman" w:hint="eastAsia"/>
          <w:kern w:val="0"/>
          <w:sz w:val="28"/>
          <w:szCs w:val="28"/>
          <w:lang w:eastAsia="ru-RU"/>
        </w:rPr>
        <w:t>наук</w:t>
      </w:r>
      <w:r w:rsidRPr="008062C8">
        <w:rPr>
          <w:rFonts w:ascii="Times New Roman" w:eastAsia="Times New Roman" w:hAnsi="Times New Roman" w:cs="Times New Roman"/>
          <w:kern w:val="0"/>
          <w:sz w:val="28"/>
          <w:szCs w:val="28"/>
          <w:lang w:eastAsia="ru-RU"/>
        </w:rPr>
        <w:t xml:space="preserve">: 08.00.07 </w:t>
      </w:r>
      <w:r>
        <w:rPr>
          <w:rFonts w:ascii="Times New Roman" w:eastAsia="Times New Roman" w:hAnsi="Times New Roman" w:cs="Times New Roman"/>
          <w:kern w:val="0"/>
          <w:sz w:val="28"/>
          <w:szCs w:val="28"/>
          <w:lang w:eastAsia="ru-RU"/>
        </w:rPr>
        <w:t>–</w:t>
      </w:r>
      <w:r w:rsidRPr="008062C8">
        <w:rPr>
          <w:rFonts w:ascii="Times New Roman" w:eastAsia="Times New Roman" w:hAnsi="Times New Roman" w:cs="Times New Roman"/>
          <w:kern w:val="0"/>
          <w:sz w:val="28"/>
          <w:szCs w:val="28"/>
          <w:lang w:eastAsia="ru-RU"/>
        </w:rPr>
        <w:t xml:space="preserve"> 2008</w:t>
      </w:r>
    </w:p>
    <w:p w:rsidR="008062C8" w:rsidRDefault="008062C8" w:rsidP="008062C8">
      <w:r>
        <w:rPr>
          <w:rFonts w:hint="eastAsia"/>
        </w:rPr>
        <w:t>Ничипоренко</w:t>
      </w:r>
      <w:r>
        <w:t></w:t>
      </w:r>
      <w:r>
        <w:rPr>
          <w:rFonts w:hint="eastAsia"/>
        </w:rPr>
        <w:t>С</w:t>
      </w:r>
      <w:r>
        <w:t></w:t>
      </w:r>
      <w:r>
        <w:rPr>
          <w:rFonts w:hint="eastAsia"/>
        </w:rPr>
        <w:t>В</w:t>
      </w:r>
      <w:r>
        <w:t></w:t>
      </w:r>
      <w:r>
        <w:t></w:t>
      </w:r>
      <w:r>
        <w:rPr>
          <w:rFonts w:hint="eastAsia"/>
        </w:rPr>
        <w:t>Молодіжна</w:t>
      </w:r>
      <w:r>
        <w:t></w:t>
      </w:r>
      <w:r>
        <w:rPr>
          <w:rFonts w:hint="eastAsia"/>
        </w:rPr>
        <w:t>сімейна</w:t>
      </w:r>
      <w:r>
        <w:t></w:t>
      </w:r>
      <w:r>
        <w:rPr>
          <w:rFonts w:hint="eastAsia"/>
        </w:rPr>
        <w:t>політика</w:t>
      </w:r>
      <w:r>
        <w:t></w:t>
      </w:r>
      <w:r>
        <w:rPr>
          <w:rFonts w:hint="eastAsia"/>
        </w:rPr>
        <w:t>в</w:t>
      </w:r>
      <w:r>
        <w:t></w:t>
      </w:r>
      <w:r>
        <w:rPr>
          <w:rFonts w:hint="eastAsia"/>
        </w:rPr>
        <w:t>Україні</w:t>
      </w:r>
      <w:r>
        <w:t></w:t>
      </w:r>
      <w:r>
        <w:t></w:t>
      </w:r>
      <w:r>
        <w:rPr>
          <w:rFonts w:hint="eastAsia"/>
        </w:rPr>
        <w:t>формування</w:t>
      </w:r>
      <w:r>
        <w:t></w:t>
      </w:r>
      <w:r>
        <w:rPr>
          <w:rFonts w:hint="eastAsia"/>
        </w:rPr>
        <w:t>та</w:t>
      </w:r>
      <w:r>
        <w:t></w:t>
      </w:r>
      <w:r>
        <w:rPr>
          <w:rFonts w:hint="eastAsia"/>
        </w:rPr>
        <w:t>шляхи</w:t>
      </w:r>
      <w:r>
        <w:t></w:t>
      </w:r>
      <w:r>
        <w:rPr>
          <w:rFonts w:hint="eastAsia"/>
        </w:rPr>
        <w:t>реалізації</w:t>
      </w:r>
      <w:r>
        <w:t></w:t>
      </w:r>
      <w:r>
        <w:t></w:t>
      </w:r>
      <w:r>
        <w:rPr>
          <w:rFonts w:hint="eastAsia"/>
        </w:rPr>
        <w:t>–</w:t>
      </w:r>
      <w:r>
        <w:t></w:t>
      </w:r>
      <w:r>
        <w:rPr>
          <w:rFonts w:hint="eastAsia"/>
        </w:rPr>
        <w:t>Рукопис</w:t>
      </w:r>
      <w:r>
        <w:t></w:t>
      </w:r>
    </w:p>
    <w:p w:rsidR="008062C8" w:rsidRDefault="008062C8" w:rsidP="008062C8"/>
    <w:p w:rsidR="008062C8" w:rsidRDefault="008062C8" w:rsidP="008062C8">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Демографія</w:t>
      </w:r>
      <w:r>
        <w:t></w:t>
      </w:r>
      <w:r>
        <w:t></w:t>
      </w:r>
      <w:r>
        <w:rPr>
          <w:rFonts w:hint="eastAsia"/>
        </w:rPr>
        <w:t>економіка</w:t>
      </w:r>
      <w:r>
        <w:t></w:t>
      </w:r>
      <w:r>
        <w:rPr>
          <w:rFonts w:hint="eastAsia"/>
        </w:rPr>
        <w:t>праці</w:t>
      </w:r>
      <w:r>
        <w:t></w:t>
      </w:r>
      <w:r>
        <w:t></w:t>
      </w:r>
      <w:r>
        <w:rPr>
          <w:rFonts w:hint="eastAsia"/>
        </w:rPr>
        <w:t>соціальна</w:t>
      </w:r>
      <w:r>
        <w:t></w:t>
      </w:r>
      <w:r>
        <w:rPr>
          <w:rFonts w:hint="eastAsia"/>
        </w:rPr>
        <w:t>економіка</w:t>
      </w:r>
      <w:r>
        <w:t></w:t>
      </w:r>
      <w:r>
        <w:rPr>
          <w:rFonts w:hint="eastAsia"/>
        </w:rPr>
        <w:t>та</w:t>
      </w:r>
      <w:r>
        <w:t></w:t>
      </w:r>
      <w:r>
        <w:rPr>
          <w:rFonts w:hint="eastAsia"/>
        </w:rPr>
        <w:t>політика</w:t>
      </w:r>
      <w:r>
        <w:t></w:t>
      </w:r>
      <w:r>
        <w:t></w:t>
      </w:r>
      <w:r>
        <w:rPr>
          <w:rFonts w:hint="eastAsia"/>
        </w:rPr>
        <w:t>–</w:t>
      </w:r>
      <w:r>
        <w:t></w:t>
      </w:r>
      <w:r>
        <w:rPr>
          <w:rFonts w:hint="eastAsia"/>
        </w:rPr>
        <w:t>Інститут</w:t>
      </w:r>
      <w:r>
        <w:t></w:t>
      </w:r>
      <w:r>
        <w:rPr>
          <w:rFonts w:hint="eastAsia"/>
        </w:rPr>
        <w:t>демографії</w:t>
      </w:r>
      <w:r>
        <w:t></w:t>
      </w:r>
      <w:r>
        <w:rPr>
          <w:rFonts w:hint="eastAsia"/>
        </w:rPr>
        <w:t>та</w:t>
      </w:r>
      <w:r>
        <w:t></w:t>
      </w:r>
      <w:r>
        <w:rPr>
          <w:rFonts w:hint="eastAsia"/>
        </w:rPr>
        <w:t>соціальних</w:t>
      </w:r>
      <w:r>
        <w:t></w:t>
      </w:r>
      <w:r>
        <w:rPr>
          <w:rFonts w:hint="eastAsia"/>
        </w:rPr>
        <w:t>досліджень</w:t>
      </w:r>
      <w:r>
        <w:t></w:t>
      </w:r>
      <w:r>
        <w:rPr>
          <w:rFonts w:hint="eastAsia"/>
        </w:rPr>
        <w:t>НАН</w:t>
      </w:r>
      <w:r>
        <w:t></w:t>
      </w:r>
      <w:r>
        <w:rPr>
          <w:rFonts w:hint="eastAsia"/>
        </w:rPr>
        <w:t>України</w:t>
      </w:r>
      <w:r>
        <w:t></w:t>
      </w:r>
      <w:r>
        <w:t></w:t>
      </w:r>
      <w:r>
        <w:rPr>
          <w:rFonts w:hint="eastAsia"/>
        </w:rPr>
        <w:t>Київ</w:t>
      </w:r>
      <w:r>
        <w:t></w:t>
      </w:r>
      <w:r>
        <w:t></w:t>
      </w:r>
      <w:r>
        <w:t></w:t>
      </w:r>
      <w:r>
        <w:t></w:t>
      </w:r>
      <w:r>
        <w:t></w:t>
      </w:r>
      <w:r>
        <w:t></w:t>
      </w:r>
      <w:r>
        <w:t></w:t>
      </w:r>
    </w:p>
    <w:p w:rsidR="008062C8" w:rsidRDefault="008062C8" w:rsidP="008062C8"/>
    <w:p w:rsidR="008062C8" w:rsidRDefault="008062C8" w:rsidP="008062C8">
      <w:r>
        <w:rPr>
          <w:rFonts w:hint="eastAsia"/>
        </w:rPr>
        <w:t>В</w:t>
      </w:r>
      <w:r>
        <w:t></w:t>
      </w:r>
      <w:r>
        <w:rPr>
          <w:rFonts w:hint="eastAsia"/>
        </w:rPr>
        <w:t>дисертаційному</w:t>
      </w:r>
      <w:r>
        <w:t></w:t>
      </w:r>
      <w:r>
        <w:rPr>
          <w:rFonts w:hint="eastAsia"/>
        </w:rPr>
        <w:t>дослідженні</w:t>
      </w:r>
      <w:r>
        <w:t></w:t>
      </w:r>
      <w:r>
        <w:rPr>
          <w:rFonts w:hint="eastAsia"/>
        </w:rPr>
        <w:t>розроблено</w:t>
      </w:r>
      <w:r>
        <w:t></w:t>
      </w:r>
      <w:r>
        <w:rPr>
          <w:rFonts w:hint="eastAsia"/>
        </w:rPr>
        <w:t>теоретико</w:t>
      </w:r>
      <w:r>
        <w:t></w:t>
      </w:r>
      <w:r>
        <w:rPr>
          <w:rFonts w:hint="eastAsia"/>
        </w:rPr>
        <w:t>методологічні</w:t>
      </w:r>
      <w:r>
        <w:t></w:t>
      </w:r>
      <w:r>
        <w:rPr>
          <w:rFonts w:hint="eastAsia"/>
        </w:rPr>
        <w:t>засади</w:t>
      </w:r>
      <w:r>
        <w:t></w:t>
      </w:r>
      <w:r>
        <w:rPr>
          <w:rFonts w:hint="eastAsia"/>
        </w:rPr>
        <w:t>формування</w:t>
      </w:r>
      <w:r>
        <w:t></w:t>
      </w:r>
      <w:r>
        <w:rPr>
          <w:rFonts w:hint="eastAsia"/>
        </w:rPr>
        <w:t>молодіжної</w:t>
      </w:r>
      <w:r>
        <w:t></w:t>
      </w:r>
      <w:r>
        <w:rPr>
          <w:rFonts w:hint="eastAsia"/>
        </w:rPr>
        <w:t>сімейної</w:t>
      </w:r>
      <w:r>
        <w:t></w:t>
      </w:r>
      <w:r>
        <w:rPr>
          <w:rFonts w:hint="eastAsia"/>
        </w:rPr>
        <w:t>політики</w:t>
      </w:r>
      <w:r>
        <w:t></w:t>
      </w:r>
      <w:r>
        <w:rPr>
          <w:rFonts w:hint="eastAsia"/>
        </w:rPr>
        <w:t>в</w:t>
      </w:r>
      <w:r>
        <w:t></w:t>
      </w:r>
      <w:r>
        <w:rPr>
          <w:rFonts w:hint="eastAsia"/>
        </w:rPr>
        <w:t>Україні</w:t>
      </w:r>
      <w:r>
        <w:t></w:t>
      </w:r>
      <w:r>
        <w:t></w:t>
      </w:r>
      <w:r>
        <w:rPr>
          <w:rFonts w:hint="eastAsia"/>
        </w:rPr>
        <w:t>здійснено</w:t>
      </w:r>
      <w:r>
        <w:t></w:t>
      </w:r>
      <w:r>
        <w:rPr>
          <w:rFonts w:hint="eastAsia"/>
        </w:rPr>
        <w:t>аналіз</w:t>
      </w:r>
      <w:r>
        <w:t></w:t>
      </w:r>
      <w:r>
        <w:rPr>
          <w:rFonts w:hint="eastAsia"/>
        </w:rPr>
        <w:t>демографічного</w:t>
      </w:r>
      <w:r>
        <w:t></w:t>
      </w:r>
      <w:r>
        <w:rPr>
          <w:rFonts w:hint="eastAsia"/>
        </w:rPr>
        <w:t>та</w:t>
      </w:r>
      <w:r>
        <w:t></w:t>
      </w:r>
      <w:r>
        <w:rPr>
          <w:rFonts w:hint="eastAsia"/>
        </w:rPr>
        <w:t>соціально</w:t>
      </w:r>
      <w:r>
        <w:t></w:t>
      </w:r>
      <w:r>
        <w:rPr>
          <w:rFonts w:hint="eastAsia"/>
        </w:rPr>
        <w:t>економічного</w:t>
      </w:r>
      <w:r>
        <w:t></w:t>
      </w:r>
      <w:r>
        <w:rPr>
          <w:rFonts w:hint="eastAsia"/>
        </w:rPr>
        <w:t>становища</w:t>
      </w:r>
      <w:r>
        <w:t></w:t>
      </w:r>
      <w:r>
        <w:rPr>
          <w:rFonts w:hint="eastAsia"/>
        </w:rPr>
        <w:t>українських</w:t>
      </w:r>
      <w:r>
        <w:t></w:t>
      </w:r>
      <w:r>
        <w:rPr>
          <w:rFonts w:hint="eastAsia"/>
        </w:rPr>
        <w:t>молодих</w:t>
      </w:r>
      <w:r>
        <w:t></w:t>
      </w:r>
      <w:r>
        <w:rPr>
          <w:rFonts w:hint="eastAsia"/>
        </w:rPr>
        <w:t>сімей</w:t>
      </w:r>
      <w:r>
        <w:t></w:t>
      </w:r>
      <w:r>
        <w:rPr>
          <w:rFonts w:hint="eastAsia"/>
        </w:rPr>
        <w:t>та</w:t>
      </w:r>
      <w:r>
        <w:t></w:t>
      </w:r>
      <w:r>
        <w:rPr>
          <w:rFonts w:hint="eastAsia"/>
        </w:rPr>
        <w:t>порівняльну</w:t>
      </w:r>
      <w:r>
        <w:t></w:t>
      </w:r>
      <w:r>
        <w:rPr>
          <w:rFonts w:hint="eastAsia"/>
        </w:rPr>
        <w:t>оцінку</w:t>
      </w:r>
      <w:r>
        <w:t></w:t>
      </w:r>
      <w:r>
        <w:rPr>
          <w:rFonts w:hint="eastAsia"/>
        </w:rPr>
        <w:t>міжнародного</w:t>
      </w:r>
      <w:r>
        <w:t></w:t>
      </w:r>
      <w:r>
        <w:rPr>
          <w:rFonts w:hint="eastAsia"/>
        </w:rPr>
        <w:t>соціального</w:t>
      </w:r>
      <w:r>
        <w:t></w:t>
      </w:r>
      <w:r>
        <w:rPr>
          <w:rFonts w:hint="eastAsia"/>
        </w:rPr>
        <w:t>захисту</w:t>
      </w:r>
      <w:r>
        <w:t></w:t>
      </w:r>
      <w:r>
        <w:rPr>
          <w:rFonts w:hint="eastAsia"/>
        </w:rPr>
        <w:t>молодих</w:t>
      </w:r>
      <w:r>
        <w:t></w:t>
      </w:r>
      <w:r>
        <w:rPr>
          <w:rFonts w:hint="eastAsia"/>
        </w:rPr>
        <w:t>сімей</w:t>
      </w:r>
      <w:r>
        <w:t></w:t>
      </w:r>
    </w:p>
    <w:p w:rsidR="008062C8" w:rsidRDefault="008062C8" w:rsidP="008062C8"/>
    <w:p w:rsidR="008062C8" w:rsidRDefault="008062C8" w:rsidP="008062C8">
      <w:r>
        <w:rPr>
          <w:rFonts w:hint="eastAsia"/>
        </w:rPr>
        <w:t>На</w:t>
      </w:r>
      <w:r>
        <w:t></w:t>
      </w:r>
      <w:r>
        <w:rPr>
          <w:rFonts w:hint="eastAsia"/>
        </w:rPr>
        <w:t>основі</w:t>
      </w:r>
      <w:r>
        <w:t></w:t>
      </w:r>
      <w:r>
        <w:rPr>
          <w:rFonts w:hint="eastAsia"/>
        </w:rPr>
        <w:t>узагальнення</w:t>
      </w:r>
      <w:r>
        <w:t></w:t>
      </w:r>
      <w:r>
        <w:rPr>
          <w:rFonts w:hint="eastAsia"/>
        </w:rPr>
        <w:t>теоретичних</w:t>
      </w:r>
      <w:r>
        <w:t></w:t>
      </w:r>
      <w:r>
        <w:rPr>
          <w:rFonts w:hint="eastAsia"/>
        </w:rPr>
        <w:t>положень</w:t>
      </w:r>
      <w:r>
        <w:t></w:t>
      </w:r>
      <w:r>
        <w:rPr>
          <w:rFonts w:hint="eastAsia"/>
        </w:rPr>
        <w:t>автором</w:t>
      </w:r>
      <w:r>
        <w:t></w:t>
      </w:r>
      <w:r>
        <w:rPr>
          <w:rFonts w:hint="eastAsia"/>
        </w:rPr>
        <w:t>визначено</w:t>
      </w:r>
      <w:r>
        <w:t></w:t>
      </w:r>
      <w:r>
        <w:rPr>
          <w:rFonts w:hint="eastAsia"/>
        </w:rPr>
        <w:t>поняття</w:t>
      </w:r>
      <w:r>
        <w:t></w:t>
      </w:r>
      <w:r>
        <w:rPr>
          <w:rFonts w:hint="eastAsia"/>
        </w:rPr>
        <w:t>„державна</w:t>
      </w:r>
      <w:r>
        <w:t></w:t>
      </w:r>
      <w:r>
        <w:rPr>
          <w:rFonts w:hint="eastAsia"/>
        </w:rPr>
        <w:t>молодіжна</w:t>
      </w:r>
      <w:r>
        <w:t></w:t>
      </w:r>
      <w:r>
        <w:rPr>
          <w:rFonts w:hint="eastAsia"/>
        </w:rPr>
        <w:t>сімейна</w:t>
      </w:r>
      <w:r>
        <w:t></w:t>
      </w:r>
      <w:r>
        <w:rPr>
          <w:rFonts w:hint="eastAsia"/>
        </w:rPr>
        <w:t>політика”</w:t>
      </w:r>
      <w:r>
        <w:t></w:t>
      </w:r>
      <w:r>
        <w:rPr>
          <w:rFonts w:hint="eastAsia"/>
        </w:rPr>
        <w:t>та</w:t>
      </w:r>
      <w:r>
        <w:t></w:t>
      </w:r>
      <w:r>
        <w:rPr>
          <w:rFonts w:hint="eastAsia"/>
        </w:rPr>
        <w:t>запропоновано</w:t>
      </w:r>
      <w:r>
        <w:t></w:t>
      </w:r>
      <w:r>
        <w:rPr>
          <w:rFonts w:hint="eastAsia"/>
        </w:rPr>
        <w:t>модель</w:t>
      </w:r>
      <w:r>
        <w:t></w:t>
      </w:r>
      <w:r>
        <w:rPr>
          <w:rFonts w:hint="eastAsia"/>
        </w:rPr>
        <w:t>державної</w:t>
      </w:r>
      <w:r>
        <w:t></w:t>
      </w:r>
      <w:r>
        <w:rPr>
          <w:rFonts w:hint="eastAsia"/>
        </w:rPr>
        <w:t>молодіжної</w:t>
      </w:r>
      <w:r>
        <w:t></w:t>
      </w:r>
      <w:r>
        <w:rPr>
          <w:rFonts w:hint="eastAsia"/>
        </w:rPr>
        <w:t>сімейної</w:t>
      </w:r>
      <w:r>
        <w:t></w:t>
      </w:r>
      <w:r>
        <w:rPr>
          <w:rFonts w:hint="eastAsia"/>
        </w:rPr>
        <w:t>політики</w:t>
      </w:r>
      <w:r>
        <w:t></w:t>
      </w:r>
      <w:r>
        <w:rPr>
          <w:rFonts w:hint="eastAsia"/>
        </w:rPr>
        <w:t>в</w:t>
      </w:r>
      <w:r>
        <w:t></w:t>
      </w:r>
      <w:r>
        <w:rPr>
          <w:rFonts w:hint="eastAsia"/>
        </w:rPr>
        <w:t>Україні</w:t>
      </w:r>
      <w:r>
        <w:t></w:t>
      </w:r>
    </w:p>
    <w:p w:rsidR="008062C8" w:rsidRDefault="008062C8" w:rsidP="008062C8"/>
    <w:p w:rsidR="008062C8" w:rsidRDefault="008062C8" w:rsidP="008062C8">
      <w:r>
        <w:rPr>
          <w:rFonts w:hint="eastAsia"/>
        </w:rPr>
        <w:t>Спираючись</w:t>
      </w:r>
      <w:r>
        <w:t></w:t>
      </w:r>
      <w:r>
        <w:rPr>
          <w:rFonts w:hint="eastAsia"/>
        </w:rPr>
        <w:t>на</w:t>
      </w:r>
      <w:r>
        <w:t></w:t>
      </w:r>
      <w:r>
        <w:rPr>
          <w:rFonts w:hint="eastAsia"/>
        </w:rPr>
        <w:t>розрахунки</w:t>
      </w:r>
      <w:r>
        <w:t></w:t>
      </w:r>
      <w:r>
        <w:rPr>
          <w:rFonts w:hint="eastAsia"/>
        </w:rPr>
        <w:t>чисельності</w:t>
      </w:r>
      <w:r>
        <w:t></w:t>
      </w:r>
      <w:r>
        <w:rPr>
          <w:rFonts w:hint="eastAsia"/>
        </w:rPr>
        <w:t>й</w:t>
      </w:r>
      <w:r>
        <w:t></w:t>
      </w:r>
      <w:r>
        <w:rPr>
          <w:rFonts w:hint="eastAsia"/>
        </w:rPr>
        <w:t>складу</w:t>
      </w:r>
      <w:r>
        <w:t></w:t>
      </w:r>
      <w:r>
        <w:rPr>
          <w:rFonts w:hint="eastAsia"/>
        </w:rPr>
        <w:t>населення</w:t>
      </w:r>
      <w:r>
        <w:t></w:t>
      </w:r>
      <w:r>
        <w:t></w:t>
      </w:r>
      <w:r>
        <w:rPr>
          <w:rFonts w:hint="eastAsia"/>
        </w:rPr>
        <w:t>розроблено</w:t>
      </w:r>
      <w:r>
        <w:t></w:t>
      </w:r>
      <w:r>
        <w:rPr>
          <w:rFonts w:hint="eastAsia"/>
        </w:rPr>
        <w:t>довгостроковий</w:t>
      </w:r>
      <w:r>
        <w:t></w:t>
      </w:r>
      <w:r>
        <w:rPr>
          <w:rFonts w:hint="eastAsia"/>
        </w:rPr>
        <w:t>аналітичний</w:t>
      </w:r>
      <w:r>
        <w:t></w:t>
      </w:r>
      <w:r>
        <w:rPr>
          <w:rFonts w:hint="eastAsia"/>
        </w:rPr>
        <w:t>прогноз</w:t>
      </w:r>
      <w:r>
        <w:t></w:t>
      </w:r>
      <w:r>
        <w:rPr>
          <w:rFonts w:hint="eastAsia"/>
        </w:rPr>
        <w:t>шлюбно</w:t>
      </w:r>
      <w:r>
        <w:t></w:t>
      </w:r>
      <w:r>
        <w:rPr>
          <w:rFonts w:hint="eastAsia"/>
        </w:rPr>
        <w:t>сімейної</w:t>
      </w:r>
      <w:r>
        <w:t></w:t>
      </w:r>
      <w:r>
        <w:rPr>
          <w:rFonts w:hint="eastAsia"/>
        </w:rPr>
        <w:t>ситуації</w:t>
      </w:r>
      <w:r>
        <w:t></w:t>
      </w:r>
      <w:r>
        <w:rPr>
          <w:rFonts w:hint="eastAsia"/>
        </w:rPr>
        <w:t>в</w:t>
      </w:r>
      <w:r>
        <w:t></w:t>
      </w:r>
      <w:r>
        <w:rPr>
          <w:rFonts w:hint="eastAsia"/>
        </w:rPr>
        <w:t>Україні</w:t>
      </w:r>
      <w:r>
        <w:t></w:t>
      </w:r>
      <w:r>
        <w:rPr>
          <w:rFonts w:hint="eastAsia"/>
        </w:rPr>
        <w:t>до</w:t>
      </w:r>
      <w:r>
        <w:t></w:t>
      </w:r>
      <w:r>
        <w:t></w:t>
      </w:r>
      <w:r>
        <w:t></w:t>
      </w:r>
      <w:r>
        <w:t></w:t>
      </w:r>
      <w:r>
        <w:t></w:t>
      </w:r>
      <w:r>
        <w:t></w:t>
      </w:r>
      <w:r>
        <w:rPr>
          <w:rFonts w:hint="eastAsia"/>
        </w:rPr>
        <w:t>року</w:t>
      </w:r>
      <w:r>
        <w:t></w:t>
      </w:r>
    </w:p>
    <w:p w:rsidR="008062C8" w:rsidRDefault="008062C8" w:rsidP="008062C8"/>
    <w:p w:rsidR="008062C8" w:rsidRDefault="008062C8" w:rsidP="008062C8">
      <w:r>
        <w:rPr>
          <w:rFonts w:hint="eastAsia"/>
        </w:rPr>
        <w:t>Відповідно</w:t>
      </w:r>
      <w:r>
        <w:t></w:t>
      </w:r>
      <w:r>
        <w:rPr>
          <w:rFonts w:hint="eastAsia"/>
        </w:rPr>
        <w:t>до</w:t>
      </w:r>
      <w:r>
        <w:t></w:t>
      </w:r>
      <w:r>
        <w:rPr>
          <w:rFonts w:hint="eastAsia"/>
        </w:rPr>
        <w:t>одержаних</w:t>
      </w:r>
      <w:r>
        <w:t></w:t>
      </w:r>
      <w:r>
        <w:rPr>
          <w:rFonts w:hint="eastAsia"/>
        </w:rPr>
        <w:t>результатів</w:t>
      </w:r>
      <w:r>
        <w:t></w:t>
      </w:r>
      <w:r>
        <w:t></w:t>
      </w:r>
      <w:r>
        <w:rPr>
          <w:rFonts w:hint="eastAsia"/>
        </w:rPr>
        <w:t>сформульовано</w:t>
      </w:r>
      <w:r>
        <w:t></w:t>
      </w:r>
      <w:r>
        <w:rPr>
          <w:rFonts w:hint="eastAsia"/>
        </w:rPr>
        <w:t>та</w:t>
      </w:r>
      <w:r>
        <w:t></w:t>
      </w:r>
      <w:r>
        <w:rPr>
          <w:rFonts w:hint="eastAsia"/>
        </w:rPr>
        <w:t>обґрунтовано</w:t>
      </w:r>
      <w:r>
        <w:t></w:t>
      </w:r>
      <w:r>
        <w:rPr>
          <w:rFonts w:hint="eastAsia"/>
        </w:rPr>
        <w:t>перспективи</w:t>
      </w:r>
      <w:r>
        <w:t></w:t>
      </w:r>
      <w:r>
        <w:rPr>
          <w:rFonts w:hint="eastAsia"/>
        </w:rPr>
        <w:t>розвитку</w:t>
      </w:r>
      <w:r>
        <w:t></w:t>
      </w:r>
      <w:r>
        <w:rPr>
          <w:rFonts w:hint="eastAsia"/>
        </w:rPr>
        <w:t>державної</w:t>
      </w:r>
      <w:r>
        <w:t></w:t>
      </w:r>
      <w:r>
        <w:rPr>
          <w:rFonts w:hint="eastAsia"/>
        </w:rPr>
        <w:t>підтримки</w:t>
      </w:r>
      <w:r>
        <w:t></w:t>
      </w:r>
      <w:r>
        <w:rPr>
          <w:rFonts w:hint="eastAsia"/>
        </w:rPr>
        <w:t>молодих</w:t>
      </w:r>
      <w:r>
        <w:t></w:t>
      </w:r>
      <w:r>
        <w:rPr>
          <w:rFonts w:hint="eastAsia"/>
        </w:rPr>
        <w:t>сімей</w:t>
      </w:r>
      <w:r>
        <w:t></w:t>
      </w:r>
      <w:r>
        <w:rPr>
          <w:rFonts w:hint="eastAsia"/>
        </w:rPr>
        <w:t>в</w:t>
      </w:r>
      <w:r>
        <w:t></w:t>
      </w:r>
      <w:r>
        <w:rPr>
          <w:rFonts w:hint="eastAsia"/>
        </w:rPr>
        <w:t>Україні</w:t>
      </w:r>
      <w:r>
        <w:t></w:t>
      </w:r>
      <w:r>
        <w:t></w:t>
      </w:r>
      <w:r>
        <w:rPr>
          <w:rFonts w:hint="eastAsia"/>
        </w:rPr>
        <w:t>запропоновано</w:t>
      </w:r>
      <w:r>
        <w:t></w:t>
      </w:r>
      <w:r>
        <w:rPr>
          <w:rFonts w:hint="eastAsia"/>
        </w:rPr>
        <w:t>конкретні</w:t>
      </w:r>
      <w:r>
        <w:t></w:t>
      </w:r>
      <w:r>
        <w:rPr>
          <w:rFonts w:hint="eastAsia"/>
        </w:rPr>
        <w:t>шляхи</w:t>
      </w:r>
      <w:r>
        <w:t></w:t>
      </w:r>
      <w:r>
        <w:rPr>
          <w:rFonts w:hint="eastAsia"/>
        </w:rPr>
        <w:t>та</w:t>
      </w:r>
      <w:r>
        <w:t></w:t>
      </w:r>
      <w:r>
        <w:rPr>
          <w:rFonts w:hint="eastAsia"/>
        </w:rPr>
        <w:t>механізми</w:t>
      </w:r>
      <w:r>
        <w:t></w:t>
      </w:r>
      <w:r>
        <w:rPr>
          <w:rFonts w:hint="eastAsia"/>
        </w:rPr>
        <w:t>реалізації</w:t>
      </w:r>
      <w:r>
        <w:t></w:t>
      </w:r>
      <w:r>
        <w:rPr>
          <w:rFonts w:hint="eastAsia"/>
        </w:rPr>
        <w:t>молодіжної</w:t>
      </w:r>
      <w:r>
        <w:t></w:t>
      </w:r>
      <w:r>
        <w:rPr>
          <w:rFonts w:hint="eastAsia"/>
        </w:rPr>
        <w:t>сімейної</w:t>
      </w:r>
      <w:r>
        <w:t></w:t>
      </w:r>
      <w:r>
        <w:rPr>
          <w:rFonts w:hint="eastAsia"/>
        </w:rPr>
        <w:t>політики</w:t>
      </w:r>
      <w:r>
        <w:t></w:t>
      </w:r>
    </w:p>
    <w:p w:rsidR="008062C8" w:rsidRDefault="008062C8" w:rsidP="008062C8"/>
    <w:p w:rsidR="008062C8" w:rsidRPr="008062C8" w:rsidRDefault="008062C8" w:rsidP="008062C8">
      <w:r>
        <w:rPr>
          <w:rFonts w:hint="eastAsia"/>
        </w:rPr>
        <w:t>У</w:t>
      </w:r>
      <w:r>
        <w:t></w:t>
      </w:r>
      <w:r>
        <w:rPr>
          <w:rFonts w:hint="eastAsia"/>
        </w:rPr>
        <w:t>дисертаційній</w:t>
      </w:r>
      <w:r>
        <w:t></w:t>
      </w:r>
      <w:r>
        <w:rPr>
          <w:rFonts w:hint="eastAsia"/>
        </w:rPr>
        <w:t>роботі</w:t>
      </w:r>
      <w:r>
        <w:t></w:t>
      </w:r>
      <w:r>
        <w:rPr>
          <w:rFonts w:hint="eastAsia"/>
        </w:rPr>
        <w:t>розроблено</w:t>
      </w:r>
      <w:r>
        <w:t></w:t>
      </w:r>
      <w:r>
        <w:rPr>
          <w:rFonts w:hint="eastAsia"/>
        </w:rPr>
        <w:t>теоретико</w:t>
      </w:r>
      <w:r>
        <w:t></w:t>
      </w:r>
      <w:r>
        <w:rPr>
          <w:rFonts w:hint="eastAsia"/>
        </w:rPr>
        <w:t>методологічні</w:t>
      </w:r>
      <w:r>
        <w:t></w:t>
      </w:r>
      <w:r>
        <w:rPr>
          <w:rFonts w:hint="eastAsia"/>
        </w:rPr>
        <w:t>засади</w:t>
      </w:r>
      <w:r>
        <w:t></w:t>
      </w:r>
      <w:r>
        <w:rPr>
          <w:rFonts w:hint="eastAsia"/>
        </w:rPr>
        <w:t>формування</w:t>
      </w:r>
      <w:r>
        <w:t></w:t>
      </w:r>
      <w:r>
        <w:rPr>
          <w:rFonts w:hint="eastAsia"/>
        </w:rPr>
        <w:t>молодіжної</w:t>
      </w:r>
      <w:r>
        <w:t></w:t>
      </w:r>
      <w:r>
        <w:rPr>
          <w:rFonts w:hint="eastAsia"/>
        </w:rPr>
        <w:t>сімейної</w:t>
      </w:r>
      <w:r>
        <w:t></w:t>
      </w:r>
      <w:r>
        <w:rPr>
          <w:rFonts w:hint="eastAsia"/>
        </w:rPr>
        <w:t>політики</w:t>
      </w:r>
      <w:r>
        <w:t></w:t>
      </w:r>
      <w:r>
        <w:t></w:t>
      </w:r>
      <w:r>
        <w:rPr>
          <w:rFonts w:hint="eastAsia"/>
        </w:rPr>
        <w:t>здійснено</w:t>
      </w:r>
      <w:r>
        <w:t></w:t>
      </w:r>
      <w:r>
        <w:rPr>
          <w:rFonts w:hint="eastAsia"/>
        </w:rPr>
        <w:t>аналіз</w:t>
      </w:r>
      <w:r>
        <w:t></w:t>
      </w:r>
      <w:r>
        <w:rPr>
          <w:rFonts w:hint="eastAsia"/>
        </w:rPr>
        <w:t>демографічного</w:t>
      </w:r>
      <w:r>
        <w:t></w:t>
      </w:r>
      <w:r>
        <w:rPr>
          <w:rFonts w:hint="eastAsia"/>
        </w:rPr>
        <w:t>та</w:t>
      </w:r>
      <w:r>
        <w:t></w:t>
      </w:r>
      <w:r>
        <w:rPr>
          <w:rFonts w:hint="eastAsia"/>
        </w:rPr>
        <w:t>соціально</w:t>
      </w:r>
      <w:r>
        <w:t></w:t>
      </w:r>
      <w:r>
        <w:rPr>
          <w:rFonts w:hint="eastAsia"/>
        </w:rPr>
        <w:t>економічного</w:t>
      </w:r>
      <w:r>
        <w:t></w:t>
      </w:r>
      <w:r>
        <w:rPr>
          <w:rFonts w:hint="eastAsia"/>
        </w:rPr>
        <w:t>становища</w:t>
      </w:r>
      <w:r>
        <w:t></w:t>
      </w:r>
      <w:r>
        <w:rPr>
          <w:rFonts w:hint="eastAsia"/>
        </w:rPr>
        <w:t>молодих</w:t>
      </w:r>
      <w:r>
        <w:t></w:t>
      </w:r>
      <w:r>
        <w:rPr>
          <w:rFonts w:hint="eastAsia"/>
        </w:rPr>
        <w:t>сімей</w:t>
      </w:r>
      <w:r>
        <w:t></w:t>
      </w:r>
      <w:r>
        <w:t></w:t>
      </w:r>
      <w:r>
        <w:rPr>
          <w:rFonts w:hint="eastAsia"/>
        </w:rPr>
        <w:t>визначено</w:t>
      </w:r>
      <w:r>
        <w:t></w:t>
      </w:r>
      <w:r>
        <w:rPr>
          <w:rFonts w:hint="eastAsia"/>
        </w:rPr>
        <w:t>основні</w:t>
      </w:r>
      <w:r>
        <w:t></w:t>
      </w:r>
      <w:r>
        <w:rPr>
          <w:rFonts w:hint="eastAsia"/>
        </w:rPr>
        <w:t>перспективи</w:t>
      </w:r>
      <w:r>
        <w:t></w:t>
      </w:r>
      <w:r>
        <w:rPr>
          <w:rFonts w:hint="eastAsia"/>
        </w:rPr>
        <w:t>розвитку</w:t>
      </w:r>
      <w:r>
        <w:t></w:t>
      </w:r>
      <w:r>
        <w:rPr>
          <w:rFonts w:hint="eastAsia"/>
        </w:rPr>
        <w:t>державної</w:t>
      </w:r>
      <w:r>
        <w:t></w:t>
      </w:r>
      <w:r>
        <w:rPr>
          <w:rFonts w:hint="eastAsia"/>
        </w:rPr>
        <w:t>підтримки</w:t>
      </w:r>
      <w:r>
        <w:t></w:t>
      </w:r>
      <w:r>
        <w:rPr>
          <w:rFonts w:hint="eastAsia"/>
        </w:rPr>
        <w:t>молодих</w:t>
      </w:r>
      <w:r>
        <w:t></w:t>
      </w:r>
      <w:r>
        <w:rPr>
          <w:rFonts w:hint="eastAsia"/>
        </w:rPr>
        <w:t>сімей</w:t>
      </w:r>
      <w:r>
        <w:t></w:t>
      </w:r>
      <w:r>
        <w:rPr>
          <w:rFonts w:hint="eastAsia"/>
        </w:rPr>
        <w:t>в</w:t>
      </w:r>
      <w:r>
        <w:t></w:t>
      </w:r>
      <w:r>
        <w:rPr>
          <w:rFonts w:hint="eastAsia"/>
        </w:rPr>
        <w:t>Україні</w:t>
      </w:r>
      <w:r>
        <w:t></w:t>
      </w:r>
      <w:bookmarkEnd w:id="0"/>
    </w:p>
    <w:sectPr w:rsidR="008062C8" w:rsidRPr="008062C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104" w:rsidRDefault="007B3104">
      <w:pPr>
        <w:spacing w:after="0" w:line="240" w:lineRule="auto"/>
      </w:pPr>
      <w:r>
        <w:separator/>
      </w:r>
    </w:p>
  </w:endnote>
  <w:endnote w:type="continuationSeparator" w:id="0">
    <w:p w:rsidR="007B3104" w:rsidRDefault="007B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104" w:rsidRDefault="007B3104"/>
    <w:p w:rsidR="007B3104" w:rsidRDefault="007B3104"/>
    <w:p w:rsidR="007B3104" w:rsidRDefault="007B3104"/>
    <w:p w:rsidR="007B3104" w:rsidRDefault="007B3104"/>
    <w:p w:rsidR="007B3104" w:rsidRDefault="007B3104"/>
    <w:p w:rsidR="007B3104" w:rsidRDefault="007B3104"/>
    <w:p w:rsidR="007B3104" w:rsidRDefault="007B310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104" w:rsidRDefault="007B31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B3104" w:rsidRDefault="007B31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B3104" w:rsidRDefault="007B3104"/>
    <w:p w:rsidR="007B3104" w:rsidRDefault="007B3104"/>
    <w:p w:rsidR="007B3104" w:rsidRDefault="007B310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104" w:rsidRDefault="007B3104"/>
                          <w:p w:rsidR="007B3104" w:rsidRDefault="007B310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B3104" w:rsidRDefault="007B3104"/>
                    <w:p w:rsidR="007B3104" w:rsidRDefault="007B310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B3104" w:rsidRDefault="007B3104"/>
    <w:p w:rsidR="007B3104" w:rsidRDefault="007B3104">
      <w:pPr>
        <w:rPr>
          <w:sz w:val="2"/>
          <w:szCs w:val="2"/>
        </w:rPr>
      </w:pPr>
    </w:p>
    <w:p w:rsidR="007B3104" w:rsidRDefault="007B3104"/>
    <w:p w:rsidR="007B3104" w:rsidRDefault="007B3104">
      <w:pPr>
        <w:spacing w:after="0" w:line="240" w:lineRule="auto"/>
      </w:pPr>
    </w:p>
  </w:footnote>
  <w:footnote w:type="continuationSeparator" w:id="0">
    <w:p w:rsidR="007B3104" w:rsidRDefault="007B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04"/>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2C147-98FD-41C5-A3C7-35B62E61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16435</TotalTime>
  <Pages>1</Pages>
  <Words>236</Words>
  <Characters>1350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603</cp:revision>
  <cp:lastPrinted>2009-02-06T05:36:00Z</cp:lastPrinted>
  <dcterms:created xsi:type="dcterms:W3CDTF">2023-09-07T12:38:00Z</dcterms:created>
  <dcterms:modified xsi:type="dcterms:W3CDTF">2023-11-18T11:48:00Z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