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CD10" w14:textId="3FE4320A" w:rsidR="00B37207" w:rsidRDefault="00F7495F" w:rsidP="00F7495F">
      <w:r w:rsidRPr="00F7495F">
        <w:rPr>
          <w:rFonts w:hint="eastAsia"/>
        </w:rPr>
        <w:t>Мостовенко</w:t>
      </w:r>
      <w:r w:rsidRPr="00F7495F">
        <w:t xml:space="preserve"> </w:t>
      </w:r>
      <w:r w:rsidRPr="00F7495F">
        <w:rPr>
          <w:rFonts w:hint="eastAsia"/>
        </w:rPr>
        <w:t>Любовь</w:t>
      </w:r>
      <w:r w:rsidRPr="00F7495F">
        <w:t xml:space="preserve"> </w:t>
      </w:r>
      <w:r w:rsidRPr="00F7495F">
        <w:rPr>
          <w:rFonts w:hint="eastAsia"/>
        </w:rPr>
        <w:t>Владимировна</w:t>
      </w:r>
      <w:r>
        <w:rPr>
          <w:rFonts w:hint="cs"/>
        </w:rPr>
        <w:t xml:space="preserve"> </w:t>
      </w:r>
      <w:r w:rsidRPr="00F7495F">
        <w:rPr>
          <w:rFonts w:hint="eastAsia"/>
        </w:rPr>
        <w:t>Расчетно</w:t>
      </w:r>
      <w:r w:rsidRPr="00F7495F">
        <w:t>-</w:t>
      </w:r>
      <w:r w:rsidRPr="00F7495F">
        <w:rPr>
          <w:rFonts w:hint="eastAsia"/>
        </w:rPr>
        <w:t>экспериментальное</w:t>
      </w:r>
      <w:r w:rsidRPr="00F7495F">
        <w:t xml:space="preserve"> </w:t>
      </w:r>
      <w:r w:rsidRPr="00F7495F">
        <w:rPr>
          <w:rFonts w:hint="eastAsia"/>
        </w:rPr>
        <w:t>моделирование</w:t>
      </w:r>
      <w:r w:rsidRPr="00F7495F">
        <w:t xml:space="preserve"> </w:t>
      </w:r>
      <w:r w:rsidRPr="00F7495F">
        <w:rPr>
          <w:rFonts w:hint="eastAsia"/>
        </w:rPr>
        <w:t>течения</w:t>
      </w:r>
      <w:r w:rsidRPr="00F7495F">
        <w:t xml:space="preserve"> </w:t>
      </w:r>
      <w:r w:rsidRPr="00F7495F">
        <w:rPr>
          <w:rFonts w:hint="eastAsia"/>
        </w:rPr>
        <w:t>запыленного</w:t>
      </w:r>
      <w:r w:rsidRPr="00F7495F">
        <w:t xml:space="preserve"> </w:t>
      </w:r>
      <w:r w:rsidRPr="00F7495F">
        <w:rPr>
          <w:rFonts w:hint="eastAsia"/>
        </w:rPr>
        <w:t>потока</w:t>
      </w:r>
      <w:r w:rsidRPr="00F7495F">
        <w:t xml:space="preserve"> </w:t>
      </w:r>
      <w:r w:rsidRPr="00F7495F">
        <w:rPr>
          <w:rFonts w:hint="eastAsia"/>
        </w:rPr>
        <w:t>для</w:t>
      </w:r>
      <w:r w:rsidRPr="00F7495F">
        <w:t xml:space="preserve"> </w:t>
      </w:r>
      <w:r w:rsidRPr="00F7495F">
        <w:rPr>
          <w:rFonts w:hint="eastAsia"/>
        </w:rPr>
        <w:t>оценки</w:t>
      </w:r>
      <w:r w:rsidRPr="00F7495F">
        <w:t xml:space="preserve"> </w:t>
      </w:r>
      <w:r w:rsidRPr="00F7495F">
        <w:rPr>
          <w:rFonts w:hint="eastAsia"/>
        </w:rPr>
        <w:t>влияния</w:t>
      </w:r>
      <w:r w:rsidRPr="00F7495F">
        <w:t xml:space="preserve"> </w:t>
      </w:r>
      <w:r w:rsidRPr="00F7495F">
        <w:rPr>
          <w:rFonts w:hint="eastAsia"/>
        </w:rPr>
        <w:t>геометрических</w:t>
      </w:r>
      <w:r w:rsidRPr="00F7495F">
        <w:t xml:space="preserve"> </w:t>
      </w:r>
      <w:r w:rsidRPr="00F7495F">
        <w:rPr>
          <w:rFonts w:hint="eastAsia"/>
        </w:rPr>
        <w:t>характеристик</w:t>
      </w:r>
      <w:r w:rsidRPr="00F7495F">
        <w:t xml:space="preserve"> </w:t>
      </w:r>
      <w:r w:rsidRPr="00F7495F">
        <w:rPr>
          <w:rFonts w:hint="eastAsia"/>
        </w:rPr>
        <w:t>инерционно</w:t>
      </w:r>
      <w:r w:rsidRPr="00F7495F">
        <w:t>-</w:t>
      </w:r>
      <w:r w:rsidRPr="00F7495F">
        <w:rPr>
          <w:rFonts w:hint="eastAsia"/>
        </w:rPr>
        <w:t>вакуумного</w:t>
      </w:r>
      <w:r w:rsidRPr="00F7495F">
        <w:t xml:space="preserve"> </w:t>
      </w:r>
      <w:r w:rsidRPr="00F7495F">
        <w:rPr>
          <w:rFonts w:hint="eastAsia"/>
        </w:rPr>
        <w:t>золоуловителя</w:t>
      </w:r>
      <w:r w:rsidRPr="00F7495F">
        <w:t xml:space="preserve"> </w:t>
      </w:r>
      <w:r w:rsidRPr="00F7495F">
        <w:rPr>
          <w:rFonts w:hint="eastAsia"/>
        </w:rPr>
        <w:t>на</w:t>
      </w:r>
      <w:r w:rsidRPr="00F7495F">
        <w:t xml:space="preserve"> </w:t>
      </w:r>
      <w:r w:rsidRPr="00F7495F">
        <w:rPr>
          <w:rFonts w:hint="eastAsia"/>
        </w:rPr>
        <w:t>степень</w:t>
      </w:r>
      <w:r w:rsidRPr="00F7495F">
        <w:t xml:space="preserve"> </w:t>
      </w:r>
      <w:r w:rsidRPr="00F7495F">
        <w:rPr>
          <w:rFonts w:hint="eastAsia"/>
        </w:rPr>
        <w:t>улавливания</w:t>
      </w:r>
      <w:r w:rsidRPr="00F7495F">
        <w:t xml:space="preserve"> </w:t>
      </w:r>
      <w:r w:rsidRPr="00F7495F">
        <w:rPr>
          <w:rFonts w:hint="eastAsia"/>
        </w:rPr>
        <w:t>золы</w:t>
      </w:r>
    </w:p>
    <w:p w14:paraId="752B7278" w14:textId="77777777" w:rsidR="00F7495F" w:rsidRDefault="00F7495F" w:rsidP="00F7495F">
      <w:r>
        <w:rPr>
          <w:rFonts w:hint="eastAsia"/>
        </w:rPr>
        <w:t>ОГЛАВЛЕНИЕ</w:t>
      </w:r>
      <w:r>
        <w:t xml:space="preserve"> </w:t>
      </w:r>
      <w:r>
        <w:rPr>
          <w:rFonts w:hint="eastAsia"/>
        </w:rPr>
        <w:t>ДИССЕРТАЦИИ</w:t>
      </w:r>
    </w:p>
    <w:p w14:paraId="1ED36460" w14:textId="77777777" w:rsidR="00F7495F" w:rsidRDefault="00F7495F" w:rsidP="00F7495F">
      <w:r>
        <w:rPr>
          <w:rFonts w:hint="eastAsia"/>
        </w:rPr>
        <w:t>кандидат</w:t>
      </w:r>
      <w:r>
        <w:t xml:space="preserve"> </w:t>
      </w:r>
      <w:r>
        <w:rPr>
          <w:rFonts w:hint="eastAsia"/>
        </w:rPr>
        <w:t>наук</w:t>
      </w:r>
      <w:r>
        <w:t xml:space="preserve"> </w:t>
      </w:r>
      <w:r>
        <w:rPr>
          <w:rFonts w:hint="eastAsia"/>
        </w:rPr>
        <w:t>Мостовенко</w:t>
      </w:r>
      <w:r>
        <w:t xml:space="preserve"> </w:t>
      </w:r>
      <w:r>
        <w:rPr>
          <w:rFonts w:hint="eastAsia"/>
        </w:rPr>
        <w:t>Любовь</w:t>
      </w:r>
      <w:r>
        <w:t xml:space="preserve"> </w:t>
      </w:r>
      <w:r>
        <w:rPr>
          <w:rFonts w:hint="eastAsia"/>
        </w:rPr>
        <w:t>Владимировна</w:t>
      </w:r>
    </w:p>
    <w:p w14:paraId="2EBE773D" w14:textId="77777777" w:rsidR="00F7495F" w:rsidRDefault="00F7495F" w:rsidP="00F7495F">
      <w:r>
        <w:rPr>
          <w:rFonts w:hint="eastAsia"/>
        </w:rPr>
        <w:t>ВВЕДЕНИЕ</w:t>
      </w:r>
    </w:p>
    <w:p w14:paraId="5BF13A1F" w14:textId="77777777" w:rsidR="00F7495F" w:rsidRDefault="00F7495F" w:rsidP="00F7495F"/>
    <w:p w14:paraId="504FA4BB" w14:textId="77777777" w:rsidR="00F7495F" w:rsidRDefault="00F7495F" w:rsidP="00F7495F">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ПО</w:t>
      </w:r>
      <w:r>
        <w:t xml:space="preserve"> </w:t>
      </w:r>
      <w:r>
        <w:rPr>
          <w:rFonts w:hint="eastAsia"/>
        </w:rPr>
        <w:t>ПРОБЛЕМЕ</w:t>
      </w:r>
      <w:r>
        <w:t xml:space="preserve"> </w:t>
      </w:r>
      <w:r>
        <w:rPr>
          <w:rFonts w:hint="eastAsia"/>
        </w:rPr>
        <w:t>ГАЗООЧИСТКИ</w:t>
      </w:r>
    </w:p>
    <w:p w14:paraId="1A6F823D" w14:textId="77777777" w:rsidR="00F7495F" w:rsidRDefault="00F7495F" w:rsidP="00F7495F"/>
    <w:p w14:paraId="42E40BA4" w14:textId="77777777" w:rsidR="00F7495F" w:rsidRDefault="00F7495F" w:rsidP="00F7495F">
      <w:r>
        <w:t xml:space="preserve">1.1. </w:t>
      </w:r>
      <w:r>
        <w:rPr>
          <w:rFonts w:hint="eastAsia"/>
        </w:rPr>
        <w:t>Газоочистные</w:t>
      </w:r>
      <w:r>
        <w:t xml:space="preserve"> </w:t>
      </w:r>
      <w:r>
        <w:rPr>
          <w:rFonts w:hint="eastAsia"/>
        </w:rPr>
        <w:t>аппараты</w:t>
      </w:r>
      <w:r>
        <w:t xml:space="preserve">. </w:t>
      </w:r>
      <w:r>
        <w:rPr>
          <w:rFonts w:hint="eastAsia"/>
        </w:rPr>
        <w:t>Сравнительные</w:t>
      </w:r>
      <w:r>
        <w:t xml:space="preserve"> </w:t>
      </w:r>
      <w:r>
        <w:rPr>
          <w:rFonts w:hint="eastAsia"/>
        </w:rPr>
        <w:t>характеристики</w:t>
      </w:r>
      <w:r>
        <w:t xml:space="preserve"> </w:t>
      </w:r>
      <w:r>
        <w:rPr>
          <w:rFonts w:hint="eastAsia"/>
        </w:rPr>
        <w:t>оборудования</w:t>
      </w:r>
    </w:p>
    <w:p w14:paraId="419F763C" w14:textId="77777777" w:rsidR="00F7495F" w:rsidRDefault="00F7495F" w:rsidP="00F7495F"/>
    <w:p w14:paraId="1D87A59B" w14:textId="77777777" w:rsidR="00F7495F" w:rsidRDefault="00F7495F" w:rsidP="00F7495F">
      <w:r>
        <w:t xml:space="preserve">1.1.1. </w:t>
      </w:r>
      <w:r>
        <w:rPr>
          <w:rFonts w:hint="eastAsia"/>
        </w:rPr>
        <w:t>Механическое</w:t>
      </w:r>
      <w:r>
        <w:t xml:space="preserve"> </w:t>
      </w:r>
      <w:r>
        <w:rPr>
          <w:rFonts w:hint="eastAsia"/>
        </w:rPr>
        <w:t>пылеулавливание</w:t>
      </w:r>
    </w:p>
    <w:p w14:paraId="77E8DB8F" w14:textId="77777777" w:rsidR="00F7495F" w:rsidRDefault="00F7495F" w:rsidP="00F7495F"/>
    <w:p w14:paraId="3B3BFC41" w14:textId="77777777" w:rsidR="00F7495F" w:rsidRDefault="00F7495F" w:rsidP="00F7495F">
      <w:r>
        <w:t xml:space="preserve">1.1.2. </w:t>
      </w:r>
      <w:r>
        <w:rPr>
          <w:rFonts w:hint="eastAsia"/>
        </w:rPr>
        <w:t>Циклонные</w:t>
      </w:r>
      <w:r>
        <w:t xml:space="preserve"> </w:t>
      </w:r>
      <w:r>
        <w:rPr>
          <w:rFonts w:hint="eastAsia"/>
        </w:rPr>
        <w:t>осадители</w:t>
      </w:r>
    </w:p>
    <w:p w14:paraId="07491478" w14:textId="77777777" w:rsidR="00F7495F" w:rsidRDefault="00F7495F" w:rsidP="00F7495F"/>
    <w:p w14:paraId="19A304AE" w14:textId="77777777" w:rsidR="00F7495F" w:rsidRDefault="00F7495F" w:rsidP="00F7495F">
      <w:r>
        <w:t xml:space="preserve">1.1.3. </w:t>
      </w:r>
      <w:r>
        <w:rPr>
          <w:rFonts w:hint="eastAsia"/>
        </w:rPr>
        <w:t>Батарейные</w:t>
      </w:r>
      <w:r>
        <w:t xml:space="preserve"> </w:t>
      </w:r>
      <w:r>
        <w:rPr>
          <w:rFonts w:hint="eastAsia"/>
        </w:rPr>
        <w:t>циклоны</w:t>
      </w:r>
    </w:p>
    <w:p w14:paraId="1DF74CD2" w14:textId="77777777" w:rsidR="00F7495F" w:rsidRDefault="00F7495F" w:rsidP="00F7495F"/>
    <w:p w14:paraId="334AE450" w14:textId="77777777" w:rsidR="00F7495F" w:rsidRDefault="00F7495F" w:rsidP="00F7495F">
      <w:r>
        <w:t xml:space="preserve">1.1.4. </w:t>
      </w:r>
      <w:r>
        <w:rPr>
          <w:rFonts w:hint="eastAsia"/>
        </w:rPr>
        <w:t>Вихревые</w:t>
      </w:r>
      <w:r>
        <w:t xml:space="preserve"> </w:t>
      </w:r>
      <w:r>
        <w:rPr>
          <w:rFonts w:hint="eastAsia"/>
        </w:rPr>
        <w:t>пылеуловители</w:t>
      </w:r>
    </w:p>
    <w:p w14:paraId="5B25AA9A" w14:textId="77777777" w:rsidR="00F7495F" w:rsidRDefault="00F7495F" w:rsidP="00F7495F"/>
    <w:p w14:paraId="4F0EB21B" w14:textId="77777777" w:rsidR="00F7495F" w:rsidRDefault="00F7495F" w:rsidP="00F7495F">
      <w:r>
        <w:t xml:space="preserve">1.2. </w:t>
      </w:r>
      <w:r>
        <w:rPr>
          <w:rFonts w:hint="eastAsia"/>
        </w:rPr>
        <w:t>Инновационное</w:t>
      </w:r>
      <w:r>
        <w:t xml:space="preserve"> </w:t>
      </w:r>
      <w:r>
        <w:rPr>
          <w:rFonts w:hint="eastAsia"/>
        </w:rPr>
        <w:t>пылеулавливающее</w:t>
      </w:r>
      <w:r>
        <w:t xml:space="preserve"> </w:t>
      </w:r>
      <w:r>
        <w:rPr>
          <w:rFonts w:hint="eastAsia"/>
        </w:rPr>
        <w:t>оборудование</w:t>
      </w:r>
    </w:p>
    <w:p w14:paraId="01D39FB0" w14:textId="77777777" w:rsidR="00F7495F" w:rsidRDefault="00F7495F" w:rsidP="00F7495F"/>
    <w:p w14:paraId="2EA1C94D" w14:textId="77777777" w:rsidR="00F7495F" w:rsidRDefault="00F7495F" w:rsidP="00F7495F">
      <w:r>
        <w:t xml:space="preserve">1.2.1. </w:t>
      </w:r>
      <w:r>
        <w:rPr>
          <w:rFonts w:hint="eastAsia"/>
        </w:rPr>
        <w:t>Квадратный</w:t>
      </w:r>
      <w:r>
        <w:t xml:space="preserve"> </w:t>
      </w:r>
      <w:r>
        <w:rPr>
          <w:rFonts w:hint="eastAsia"/>
        </w:rPr>
        <w:t>циклон</w:t>
      </w:r>
    </w:p>
    <w:p w14:paraId="0FB468D1" w14:textId="77777777" w:rsidR="00F7495F" w:rsidRDefault="00F7495F" w:rsidP="00F7495F"/>
    <w:p w14:paraId="1725DC3D" w14:textId="77777777" w:rsidR="00F7495F" w:rsidRDefault="00F7495F" w:rsidP="00F7495F">
      <w:r>
        <w:t xml:space="preserve">1.2.2. </w:t>
      </w:r>
      <w:r>
        <w:rPr>
          <w:rFonts w:hint="eastAsia"/>
        </w:rPr>
        <w:t>Вихревой</w:t>
      </w:r>
      <w:r>
        <w:t xml:space="preserve"> </w:t>
      </w:r>
      <w:r>
        <w:rPr>
          <w:rFonts w:hint="eastAsia"/>
        </w:rPr>
        <w:t>пылеуловитель</w:t>
      </w:r>
    </w:p>
    <w:p w14:paraId="227EE07C" w14:textId="77777777" w:rsidR="00F7495F" w:rsidRDefault="00F7495F" w:rsidP="00F7495F"/>
    <w:p w14:paraId="7876C418" w14:textId="77777777" w:rsidR="00F7495F" w:rsidRDefault="00F7495F" w:rsidP="00F7495F">
      <w:r>
        <w:t xml:space="preserve">1.2.3. </w:t>
      </w:r>
      <w:r>
        <w:rPr>
          <w:rFonts w:hint="eastAsia"/>
        </w:rPr>
        <w:t>Антициклон</w:t>
      </w:r>
    </w:p>
    <w:p w14:paraId="7F4DBEC2" w14:textId="77777777" w:rsidR="00F7495F" w:rsidRDefault="00F7495F" w:rsidP="00F7495F"/>
    <w:p w14:paraId="649C03FF" w14:textId="77777777" w:rsidR="00F7495F" w:rsidRDefault="00F7495F" w:rsidP="00F7495F">
      <w:r>
        <w:t xml:space="preserve">1.2.4. </w:t>
      </w:r>
      <w:r>
        <w:rPr>
          <w:rFonts w:hint="eastAsia"/>
        </w:rPr>
        <w:t>Бескамерный</w:t>
      </w:r>
      <w:r>
        <w:t xml:space="preserve"> </w:t>
      </w:r>
      <w:r>
        <w:rPr>
          <w:rFonts w:hint="eastAsia"/>
        </w:rPr>
        <w:t>прямоточный</w:t>
      </w:r>
      <w:r>
        <w:t xml:space="preserve"> </w:t>
      </w:r>
      <w:r>
        <w:rPr>
          <w:rFonts w:hint="eastAsia"/>
        </w:rPr>
        <w:t>пылеуловитель</w:t>
      </w:r>
    </w:p>
    <w:p w14:paraId="505240A7" w14:textId="77777777" w:rsidR="00F7495F" w:rsidRDefault="00F7495F" w:rsidP="00F7495F"/>
    <w:p w14:paraId="7E871989" w14:textId="77777777" w:rsidR="00F7495F" w:rsidRDefault="00F7495F" w:rsidP="00F7495F">
      <w:r>
        <w:t xml:space="preserve">1.2.5. </w:t>
      </w:r>
      <w:r>
        <w:rPr>
          <w:rFonts w:hint="eastAsia"/>
        </w:rPr>
        <w:t>Лабиринтный</w:t>
      </w:r>
      <w:r>
        <w:t xml:space="preserve"> </w:t>
      </w:r>
      <w:r>
        <w:rPr>
          <w:rFonts w:hint="eastAsia"/>
        </w:rPr>
        <w:t>золоуловитель</w:t>
      </w:r>
    </w:p>
    <w:p w14:paraId="1FEB98EE" w14:textId="77777777" w:rsidR="00F7495F" w:rsidRDefault="00F7495F" w:rsidP="00F7495F"/>
    <w:p w14:paraId="2C569530" w14:textId="77777777" w:rsidR="00F7495F" w:rsidRDefault="00F7495F" w:rsidP="00F7495F">
      <w:r>
        <w:t xml:space="preserve">1.2.6. </w:t>
      </w:r>
      <w:r>
        <w:rPr>
          <w:rFonts w:hint="eastAsia"/>
        </w:rPr>
        <w:t>Инерционно</w:t>
      </w:r>
      <w:r>
        <w:t>-</w:t>
      </w:r>
      <w:r>
        <w:rPr>
          <w:rFonts w:hint="eastAsia"/>
        </w:rPr>
        <w:t>центробежный</w:t>
      </w:r>
      <w:r>
        <w:t xml:space="preserve"> </w:t>
      </w:r>
      <w:r>
        <w:rPr>
          <w:rFonts w:hint="eastAsia"/>
        </w:rPr>
        <w:t>пылеуловитель</w:t>
      </w:r>
    </w:p>
    <w:p w14:paraId="10A62B28" w14:textId="77777777" w:rsidR="00F7495F" w:rsidRDefault="00F7495F" w:rsidP="00F7495F"/>
    <w:p w14:paraId="51D25367" w14:textId="77777777" w:rsidR="00F7495F" w:rsidRDefault="00F7495F" w:rsidP="00F7495F">
      <w:r>
        <w:t xml:space="preserve">1.2.7. </w:t>
      </w:r>
      <w:r>
        <w:rPr>
          <w:rFonts w:hint="eastAsia"/>
        </w:rPr>
        <w:t>Центробежный</w:t>
      </w:r>
      <w:r>
        <w:t xml:space="preserve"> </w:t>
      </w:r>
      <w:r>
        <w:rPr>
          <w:rFonts w:hint="eastAsia"/>
        </w:rPr>
        <w:t>золоуловитель</w:t>
      </w:r>
    </w:p>
    <w:p w14:paraId="0CD68743" w14:textId="77777777" w:rsidR="00F7495F" w:rsidRDefault="00F7495F" w:rsidP="00F7495F"/>
    <w:p w14:paraId="1D0FDDF3" w14:textId="77777777" w:rsidR="00F7495F" w:rsidRDefault="00F7495F" w:rsidP="00F7495F">
      <w:r>
        <w:t xml:space="preserve">1.2.8. </w:t>
      </w:r>
      <w:r>
        <w:rPr>
          <w:rFonts w:hint="eastAsia"/>
        </w:rPr>
        <w:t>Струйно</w:t>
      </w:r>
      <w:r>
        <w:t>-</w:t>
      </w:r>
      <w:r>
        <w:rPr>
          <w:rFonts w:hint="eastAsia"/>
        </w:rPr>
        <w:t>фильтрационный</w:t>
      </w:r>
      <w:r>
        <w:t xml:space="preserve"> </w:t>
      </w:r>
      <w:r>
        <w:rPr>
          <w:rFonts w:hint="eastAsia"/>
        </w:rPr>
        <w:t>пылеуловитель</w:t>
      </w:r>
    </w:p>
    <w:p w14:paraId="04C26722" w14:textId="77777777" w:rsidR="00F7495F" w:rsidRDefault="00F7495F" w:rsidP="00F7495F"/>
    <w:p w14:paraId="30FB2B24" w14:textId="77777777" w:rsidR="00F7495F" w:rsidRDefault="00F7495F" w:rsidP="00F7495F">
      <w:r>
        <w:t xml:space="preserve">1.3. </w:t>
      </w:r>
      <w:r>
        <w:rPr>
          <w:rFonts w:hint="eastAsia"/>
        </w:rPr>
        <w:t>Инерционно</w:t>
      </w:r>
      <w:r>
        <w:t>-</w:t>
      </w:r>
      <w:r>
        <w:rPr>
          <w:rFonts w:hint="eastAsia"/>
        </w:rPr>
        <w:t>вакуумный</w:t>
      </w:r>
      <w:r>
        <w:t xml:space="preserve"> </w:t>
      </w:r>
      <w:r>
        <w:rPr>
          <w:rFonts w:hint="eastAsia"/>
        </w:rPr>
        <w:t>золоуловитель</w:t>
      </w:r>
    </w:p>
    <w:p w14:paraId="2EB2C8DD" w14:textId="77777777" w:rsidR="00F7495F" w:rsidRDefault="00F7495F" w:rsidP="00F7495F"/>
    <w:p w14:paraId="1BD09663" w14:textId="77777777" w:rsidR="00F7495F" w:rsidRDefault="00F7495F" w:rsidP="00F7495F">
      <w:r>
        <w:t xml:space="preserve">1.3.1. </w:t>
      </w:r>
      <w:r>
        <w:rPr>
          <w:rFonts w:hint="eastAsia"/>
        </w:rPr>
        <w:t>История</w:t>
      </w:r>
      <w:r>
        <w:t xml:space="preserve"> </w:t>
      </w:r>
      <w:r>
        <w:rPr>
          <w:rFonts w:hint="eastAsia"/>
        </w:rPr>
        <w:t>создания</w:t>
      </w:r>
      <w:r>
        <w:t xml:space="preserve"> </w:t>
      </w:r>
      <w:r>
        <w:rPr>
          <w:rFonts w:hint="eastAsia"/>
        </w:rPr>
        <w:t>установки</w:t>
      </w:r>
    </w:p>
    <w:p w14:paraId="2C260E1C" w14:textId="77777777" w:rsidR="00F7495F" w:rsidRDefault="00F7495F" w:rsidP="00F7495F"/>
    <w:p w14:paraId="4AF82036" w14:textId="77777777" w:rsidR="00F7495F" w:rsidRDefault="00F7495F" w:rsidP="00F7495F">
      <w:r>
        <w:t xml:space="preserve">1.3.2. </w:t>
      </w:r>
      <w:r>
        <w:rPr>
          <w:rFonts w:hint="eastAsia"/>
        </w:rPr>
        <w:t>Полупромышленный</w:t>
      </w:r>
      <w:r>
        <w:t xml:space="preserve"> </w:t>
      </w:r>
      <w:r>
        <w:rPr>
          <w:rFonts w:hint="eastAsia"/>
        </w:rPr>
        <w:t>первый</w:t>
      </w:r>
      <w:r>
        <w:t xml:space="preserve"> </w:t>
      </w:r>
      <w:r>
        <w:rPr>
          <w:rFonts w:hint="eastAsia"/>
        </w:rPr>
        <w:t>образец</w:t>
      </w:r>
      <w:r>
        <w:t xml:space="preserve"> </w:t>
      </w:r>
      <w:r>
        <w:rPr>
          <w:rFonts w:hint="eastAsia"/>
        </w:rPr>
        <w:t>ИВЗ</w:t>
      </w:r>
    </w:p>
    <w:p w14:paraId="2BF8A1DE" w14:textId="77777777" w:rsidR="00F7495F" w:rsidRDefault="00F7495F" w:rsidP="00F7495F"/>
    <w:p w14:paraId="7C668ADA" w14:textId="77777777" w:rsidR="00F7495F" w:rsidRDefault="00F7495F" w:rsidP="00F7495F">
      <w:r>
        <w:t xml:space="preserve">1.3.3. </w:t>
      </w:r>
      <w:r>
        <w:rPr>
          <w:rFonts w:hint="eastAsia"/>
        </w:rPr>
        <w:t>Обработка</w:t>
      </w:r>
      <w:r>
        <w:t xml:space="preserve"> </w:t>
      </w:r>
      <w:r>
        <w:rPr>
          <w:rFonts w:hint="eastAsia"/>
        </w:rPr>
        <w:t>зависимостей</w:t>
      </w:r>
      <w:r>
        <w:t xml:space="preserve"> </w:t>
      </w:r>
      <w:r>
        <w:rPr>
          <w:rFonts w:hint="eastAsia"/>
        </w:rPr>
        <w:t>эффективности</w:t>
      </w:r>
      <w:r>
        <w:t xml:space="preserve"> </w:t>
      </w:r>
      <w:r>
        <w:rPr>
          <w:rFonts w:hint="eastAsia"/>
        </w:rPr>
        <w:t>пылеулавливания</w:t>
      </w:r>
    </w:p>
    <w:p w14:paraId="04E9B8CC" w14:textId="77777777" w:rsidR="00F7495F" w:rsidRDefault="00F7495F" w:rsidP="00F7495F"/>
    <w:p w14:paraId="1563174B" w14:textId="77777777" w:rsidR="00F7495F" w:rsidRDefault="00F7495F" w:rsidP="00F7495F">
      <w:r>
        <w:rPr>
          <w:rFonts w:hint="eastAsia"/>
        </w:rPr>
        <w:t>Выводы</w:t>
      </w:r>
      <w:r>
        <w:t xml:space="preserve"> </w:t>
      </w:r>
      <w:r>
        <w:rPr>
          <w:rFonts w:hint="eastAsia"/>
        </w:rPr>
        <w:t>к</w:t>
      </w:r>
      <w:r>
        <w:t xml:space="preserve"> </w:t>
      </w:r>
      <w:r>
        <w:rPr>
          <w:rFonts w:hint="eastAsia"/>
        </w:rPr>
        <w:t>главе</w:t>
      </w:r>
    </w:p>
    <w:p w14:paraId="15816008" w14:textId="77777777" w:rsidR="00F7495F" w:rsidRDefault="00F7495F" w:rsidP="00F7495F"/>
    <w:p w14:paraId="1F4DC6D5" w14:textId="77777777" w:rsidR="00F7495F" w:rsidRDefault="00F7495F" w:rsidP="00F7495F">
      <w:r>
        <w:rPr>
          <w:rFonts w:hint="eastAsia"/>
        </w:rPr>
        <w:t>ГЛАВА</w:t>
      </w:r>
      <w:r>
        <w:t xml:space="preserve"> 2. </w:t>
      </w:r>
      <w:r>
        <w:rPr>
          <w:rFonts w:hint="eastAsia"/>
        </w:rPr>
        <w:t>МАТЕМАТИЧЕСКАЯ</w:t>
      </w:r>
      <w:r>
        <w:t xml:space="preserve"> </w:t>
      </w:r>
      <w:r>
        <w:rPr>
          <w:rFonts w:hint="eastAsia"/>
        </w:rPr>
        <w:t>МОДЕЛЬ</w:t>
      </w:r>
      <w:r>
        <w:t xml:space="preserve"> </w:t>
      </w:r>
      <w:r>
        <w:rPr>
          <w:rFonts w:hint="eastAsia"/>
        </w:rPr>
        <w:t>ТЕЧЕНИЯ</w:t>
      </w:r>
      <w:r>
        <w:t xml:space="preserve"> </w:t>
      </w:r>
      <w:r>
        <w:rPr>
          <w:rFonts w:hint="eastAsia"/>
        </w:rPr>
        <w:t>ЗАПЫЛЕННЫХ</w:t>
      </w:r>
      <w:r>
        <w:t xml:space="preserve"> </w:t>
      </w:r>
      <w:r>
        <w:rPr>
          <w:rFonts w:hint="eastAsia"/>
        </w:rPr>
        <w:t>ПОТОКОВ</w:t>
      </w:r>
    </w:p>
    <w:p w14:paraId="05D1AE80" w14:textId="77777777" w:rsidR="00F7495F" w:rsidRDefault="00F7495F" w:rsidP="00F7495F"/>
    <w:p w14:paraId="58202529" w14:textId="77777777" w:rsidR="00F7495F" w:rsidRDefault="00F7495F" w:rsidP="00F7495F">
      <w:r>
        <w:t xml:space="preserve">2.1.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и</w:t>
      </w:r>
      <w:r>
        <w:t xml:space="preserve"> </w:t>
      </w:r>
      <w:r>
        <w:rPr>
          <w:rFonts w:hint="eastAsia"/>
        </w:rPr>
        <w:t>процесса</w:t>
      </w:r>
      <w:r>
        <w:t xml:space="preserve"> </w:t>
      </w:r>
      <w:r>
        <w:rPr>
          <w:rFonts w:hint="eastAsia"/>
        </w:rPr>
        <w:t>движения</w:t>
      </w:r>
      <w:r>
        <w:t xml:space="preserve"> </w:t>
      </w:r>
      <w:r>
        <w:rPr>
          <w:rFonts w:hint="eastAsia"/>
        </w:rPr>
        <w:t>запыленного</w:t>
      </w:r>
    </w:p>
    <w:p w14:paraId="643E8CBB" w14:textId="77777777" w:rsidR="00F7495F" w:rsidRDefault="00F7495F" w:rsidP="00F7495F"/>
    <w:p w14:paraId="4EA9BEEB" w14:textId="77777777" w:rsidR="00F7495F" w:rsidRDefault="00F7495F" w:rsidP="00F7495F">
      <w:r>
        <w:rPr>
          <w:rFonts w:hint="eastAsia"/>
        </w:rPr>
        <w:t>потока</w:t>
      </w:r>
    </w:p>
    <w:p w14:paraId="610E272B" w14:textId="77777777" w:rsidR="00F7495F" w:rsidRDefault="00F7495F" w:rsidP="00F7495F"/>
    <w:p w14:paraId="770188BD" w14:textId="77777777" w:rsidR="00F7495F" w:rsidRDefault="00F7495F" w:rsidP="00F7495F">
      <w:r>
        <w:t xml:space="preserve">2.2. ANSYS </w:t>
      </w:r>
      <w:r>
        <w:rPr>
          <w:rFonts w:hint="eastAsia"/>
        </w:rPr>
        <w:t>как</w:t>
      </w:r>
      <w:r>
        <w:t xml:space="preserve"> </w:t>
      </w:r>
      <w:r>
        <w:rPr>
          <w:rFonts w:hint="eastAsia"/>
        </w:rPr>
        <w:t>средство</w:t>
      </w:r>
      <w:r>
        <w:t xml:space="preserve"> </w:t>
      </w:r>
      <w:r>
        <w:rPr>
          <w:rFonts w:hint="eastAsia"/>
        </w:rPr>
        <w:t>замыкания</w:t>
      </w:r>
      <w:r>
        <w:t xml:space="preserve"> </w:t>
      </w:r>
      <w:r>
        <w:rPr>
          <w:rFonts w:hint="eastAsia"/>
        </w:rPr>
        <w:t>и</w:t>
      </w:r>
      <w:r>
        <w:t xml:space="preserve"> </w:t>
      </w:r>
      <w:r>
        <w:rPr>
          <w:rFonts w:hint="eastAsia"/>
        </w:rPr>
        <w:t>решения</w:t>
      </w:r>
      <w:r>
        <w:t xml:space="preserve"> </w:t>
      </w:r>
      <w:r>
        <w:rPr>
          <w:rFonts w:hint="eastAsia"/>
        </w:rPr>
        <w:t>математической</w:t>
      </w:r>
      <w:r>
        <w:t xml:space="preserve"> </w:t>
      </w:r>
      <w:r>
        <w:rPr>
          <w:rFonts w:hint="eastAsia"/>
        </w:rPr>
        <w:t>постановки</w:t>
      </w:r>
      <w:r>
        <w:t xml:space="preserve"> </w:t>
      </w:r>
      <w:r>
        <w:rPr>
          <w:rFonts w:hint="eastAsia"/>
        </w:rPr>
        <w:t>задачи</w:t>
      </w:r>
    </w:p>
    <w:p w14:paraId="10E7BEFD" w14:textId="77777777" w:rsidR="00F7495F" w:rsidRDefault="00F7495F" w:rsidP="00F7495F"/>
    <w:p w14:paraId="25969AFF" w14:textId="77777777" w:rsidR="00F7495F" w:rsidRDefault="00F7495F" w:rsidP="00F7495F">
      <w:r>
        <w:t xml:space="preserve">2.2.1. </w:t>
      </w:r>
      <w:r>
        <w:rPr>
          <w:rFonts w:hint="eastAsia"/>
        </w:rPr>
        <w:t>Метод</w:t>
      </w:r>
      <w:r>
        <w:t xml:space="preserve"> </w:t>
      </w:r>
      <w:r>
        <w:rPr>
          <w:rFonts w:hint="eastAsia"/>
        </w:rPr>
        <w:t>контрольных</w:t>
      </w:r>
      <w:r>
        <w:t xml:space="preserve"> </w:t>
      </w:r>
      <w:r>
        <w:rPr>
          <w:rFonts w:hint="eastAsia"/>
        </w:rPr>
        <w:t>объемов</w:t>
      </w:r>
      <w:r>
        <w:t>. Meshing</w:t>
      </w:r>
    </w:p>
    <w:p w14:paraId="1DC4ED20" w14:textId="77777777" w:rsidR="00F7495F" w:rsidRDefault="00F7495F" w:rsidP="00F7495F"/>
    <w:p w14:paraId="26C998DA" w14:textId="77777777" w:rsidR="00F7495F" w:rsidRDefault="00F7495F" w:rsidP="00F7495F">
      <w:r>
        <w:t xml:space="preserve">2.2.2. </w:t>
      </w:r>
      <w:r>
        <w:rPr>
          <w:rFonts w:hint="eastAsia"/>
        </w:rPr>
        <w:t>Модуль</w:t>
      </w:r>
      <w:r>
        <w:t xml:space="preserve"> ANSYS CFX</w:t>
      </w:r>
    </w:p>
    <w:p w14:paraId="1EF9ADD4" w14:textId="77777777" w:rsidR="00F7495F" w:rsidRDefault="00F7495F" w:rsidP="00F7495F"/>
    <w:p w14:paraId="6B8E4E31" w14:textId="77777777" w:rsidR="00F7495F" w:rsidRDefault="00F7495F" w:rsidP="00F7495F">
      <w:r>
        <w:rPr>
          <w:rFonts w:hint="eastAsia"/>
        </w:rPr>
        <w:t>Выводы</w:t>
      </w:r>
      <w:r>
        <w:t xml:space="preserve"> </w:t>
      </w:r>
      <w:r>
        <w:rPr>
          <w:rFonts w:hint="eastAsia"/>
        </w:rPr>
        <w:t>к</w:t>
      </w:r>
      <w:r>
        <w:t xml:space="preserve"> </w:t>
      </w:r>
      <w:r>
        <w:rPr>
          <w:rFonts w:hint="eastAsia"/>
        </w:rPr>
        <w:t>главе</w:t>
      </w:r>
    </w:p>
    <w:p w14:paraId="4D5AA623" w14:textId="77777777" w:rsidR="00F7495F" w:rsidRDefault="00F7495F" w:rsidP="00F7495F"/>
    <w:p w14:paraId="29A45BC4" w14:textId="77777777" w:rsidR="00F7495F" w:rsidRDefault="00F7495F" w:rsidP="00F7495F">
      <w:r>
        <w:rPr>
          <w:rFonts w:hint="eastAsia"/>
        </w:rPr>
        <w:t>ГЛАВА</w:t>
      </w:r>
      <w:r>
        <w:t xml:space="preserve"> 3. </w:t>
      </w:r>
      <w:r>
        <w:rPr>
          <w:rFonts w:hint="eastAsia"/>
        </w:rPr>
        <w:t>ВЕРИФИКАЦИЯ</w:t>
      </w:r>
    </w:p>
    <w:p w14:paraId="216139E2" w14:textId="77777777" w:rsidR="00F7495F" w:rsidRDefault="00F7495F" w:rsidP="00F7495F"/>
    <w:p w14:paraId="29F6581D" w14:textId="77777777" w:rsidR="00F7495F" w:rsidRDefault="00F7495F" w:rsidP="00F7495F">
      <w:r>
        <w:t xml:space="preserve">3.1. </w:t>
      </w:r>
      <w:r>
        <w:rPr>
          <w:rFonts w:hint="eastAsia"/>
        </w:rPr>
        <w:t>Верификация</w:t>
      </w:r>
      <w:r>
        <w:t xml:space="preserve"> </w:t>
      </w:r>
      <w:r>
        <w:rPr>
          <w:rFonts w:hint="eastAsia"/>
        </w:rPr>
        <w:t>математической</w:t>
      </w:r>
      <w:r>
        <w:t xml:space="preserve"> </w:t>
      </w:r>
      <w:r>
        <w:rPr>
          <w:rFonts w:hint="eastAsia"/>
        </w:rPr>
        <w:t>модели</w:t>
      </w:r>
      <w:r>
        <w:t xml:space="preserve"> </w:t>
      </w:r>
      <w:r>
        <w:rPr>
          <w:rFonts w:hint="eastAsia"/>
        </w:rPr>
        <w:t>на</w:t>
      </w:r>
      <w:r>
        <w:t xml:space="preserve"> </w:t>
      </w:r>
      <w:r>
        <w:rPr>
          <w:rFonts w:hint="eastAsia"/>
        </w:rPr>
        <w:t>полупромышленном</w:t>
      </w:r>
      <w:r>
        <w:t xml:space="preserve"> </w:t>
      </w:r>
      <w:r>
        <w:rPr>
          <w:rFonts w:hint="eastAsia"/>
        </w:rPr>
        <w:t>образце</w:t>
      </w:r>
      <w:r>
        <w:t xml:space="preserve"> </w:t>
      </w:r>
      <w:r>
        <w:rPr>
          <w:rFonts w:hint="eastAsia"/>
        </w:rPr>
        <w:t>ИВЗ</w:t>
      </w:r>
      <w:r>
        <w:t xml:space="preserve"> </w:t>
      </w:r>
      <w:r>
        <w:rPr>
          <w:rFonts w:hint="eastAsia"/>
        </w:rPr>
        <w:t>первого</w:t>
      </w:r>
      <w:r>
        <w:t xml:space="preserve"> </w:t>
      </w:r>
      <w:r>
        <w:rPr>
          <w:rFonts w:hint="eastAsia"/>
        </w:rPr>
        <w:t>поколения</w:t>
      </w:r>
    </w:p>
    <w:p w14:paraId="6A9F0F2C" w14:textId="77777777" w:rsidR="00F7495F" w:rsidRDefault="00F7495F" w:rsidP="00F7495F"/>
    <w:p w14:paraId="7316057D" w14:textId="77777777" w:rsidR="00F7495F" w:rsidRDefault="00F7495F" w:rsidP="00F7495F">
      <w:r>
        <w:t xml:space="preserve">3.2. </w:t>
      </w:r>
      <w:r>
        <w:rPr>
          <w:rFonts w:hint="eastAsia"/>
        </w:rPr>
        <w:t>Верификация</w:t>
      </w:r>
      <w:r>
        <w:t xml:space="preserve"> </w:t>
      </w:r>
      <w:r>
        <w:rPr>
          <w:rFonts w:hint="eastAsia"/>
        </w:rPr>
        <w:t>математической</w:t>
      </w:r>
      <w:r>
        <w:t xml:space="preserve"> </w:t>
      </w:r>
      <w:r>
        <w:rPr>
          <w:rFonts w:hint="eastAsia"/>
        </w:rPr>
        <w:t>модели</w:t>
      </w:r>
      <w:r>
        <w:t xml:space="preserve"> </w:t>
      </w:r>
      <w:r>
        <w:rPr>
          <w:rFonts w:hint="eastAsia"/>
        </w:rPr>
        <w:t>на</w:t>
      </w:r>
      <w:r>
        <w:t xml:space="preserve"> </w:t>
      </w:r>
      <w:r>
        <w:rPr>
          <w:rFonts w:hint="eastAsia"/>
        </w:rPr>
        <w:t>образце</w:t>
      </w:r>
      <w:r>
        <w:t xml:space="preserve"> </w:t>
      </w:r>
      <w:r>
        <w:rPr>
          <w:rFonts w:hint="eastAsia"/>
        </w:rPr>
        <w:t>ИВЗ</w:t>
      </w:r>
      <w:r>
        <w:t xml:space="preserve"> </w:t>
      </w:r>
      <w:r>
        <w:rPr>
          <w:rFonts w:hint="eastAsia"/>
        </w:rPr>
        <w:t>второго</w:t>
      </w:r>
      <w:r>
        <w:t xml:space="preserve"> </w:t>
      </w:r>
      <w:r>
        <w:rPr>
          <w:rFonts w:hint="eastAsia"/>
        </w:rPr>
        <w:t>поколения</w:t>
      </w:r>
    </w:p>
    <w:p w14:paraId="2EDD8BF1" w14:textId="77777777" w:rsidR="00F7495F" w:rsidRDefault="00F7495F" w:rsidP="00F7495F"/>
    <w:p w14:paraId="044E5606" w14:textId="77777777" w:rsidR="00F7495F" w:rsidRDefault="00F7495F" w:rsidP="00F7495F">
      <w:r>
        <w:rPr>
          <w:rFonts w:hint="eastAsia"/>
        </w:rPr>
        <w:t>Выводы</w:t>
      </w:r>
      <w:r>
        <w:t xml:space="preserve"> </w:t>
      </w:r>
      <w:r>
        <w:rPr>
          <w:rFonts w:hint="eastAsia"/>
        </w:rPr>
        <w:t>к</w:t>
      </w:r>
      <w:r>
        <w:t xml:space="preserve"> </w:t>
      </w:r>
      <w:r>
        <w:rPr>
          <w:rFonts w:hint="eastAsia"/>
        </w:rPr>
        <w:t>главе</w:t>
      </w:r>
    </w:p>
    <w:p w14:paraId="4C46E3DE" w14:textId="77777777" w:rsidR="00F7495F" w:rsidRDefault="00F7495F" w:rsidP="00F7495F"/>
    <w:p w14:paraId="56A0A49F" w14:textId="77777777" w:rsidR="00F7495F" w:rsidRDefault="00F7495F" w:rsidP="00F7495F">
      <w:r>
        <w:rPr>
          <w:rFonts w:hint="eastAsia"/>
        </w:rPr>
        <w:t>ГЛАВА</w:t>
      </w:r>
      <w:r>
        <w:t xml:space="preserve"> 4. </w:t>
      </w:r>
      <w:r>
        <w:rPr>
          <w:rFonts w:hint="eastAsia"/>
        </w:rPr>
        <w:t>ЧИСЛЕННЫЙ</w:t>
      </w:r>
      <w:r>
        <w:t xml:space="preserve"> </w:t>
      </w:r>
      <w:r>
        <w:rPr>
          <w:rFonts w:hint="eastAsia"/>
        </w:rPr>
        <w:t>ЭКСПЕРИМЕНТ</w:t>
      </w:r>
      <w:r>
        <w:t xml:space="preserve"> </w:t>
      </w:r>
      <w:r>
        <w:rPr>
          <w:rFonts w:hint="eastAsia"/>
        </w:rPr>
        <w:t>ПРОТОЧНОЙ</w:t>
      </w:r>
      <w:r>
        <w:t xml:space="preserve"> </w:t>
      </w:r>
      <w:r>
        <w:rPr>
          <w:rFonts w:hint="eastAsia"/>
        </w:rPr>
        <w:t>ЧАСТИ</w:t>
      </w:r>
      <w:r>
        <w:t xml:space="preserve"> </w:t>
      </w:r>
      <w:r>
        <w:rPr>
          <w:rFonts w:hint="eastAsia"/>
        </w:rPr>
        <w:t>ИВЗ</w:t>
      </w:r>
    </w:p>
    <w:p w14:paraId="6BD853F5" w14:textId="77777777" w:rsidR="00F7495F" w:rsidRDefault="00F7495F" w:rsidP="00F7495F"/>
    <w:p w14:paraId="6519C2EE" w14:textId="77777777" w:rsidR="00F7495F" w:rsidRDefault="00F7495F" w:rsidP="00F7495F">
      <w:r>
        <w:t xml:space="preserve">4.1. </w:t>
      </w:r>
      <w:r>
        <w:rPr>
          <w:rFonts w:hint="eastAsia"/>
        </w:rPr>
        <w:t>Определение</w:t>
      </w:r>
      <w:r>
        <w:t xml:space="preserve"> </w:t>
      </w:r>
      <w:r>
        <w:rPr>
          <w:rFonts w:hint="eastAsia"/>
        </w:rPr>
        <w:t>степени</w:t>
      </w:r>
      <w:r>
        <w:t xml:space="preserve"> </w:t>
      </w:r>
      <w:r>
        <w:rPr>
          <w:rFonts w:hint="eastAsia"/>
        </w:rPr>
        <w:t>очистки</w:t>
      </w:r>
      <w:r>
        <w:t xml:space="preserve"> </w:t>
      </w:r>
      <w:r>
        <w:rPr>
          <w:rFonts w:hint="eastAsia"/>
        </w:rPr>
        <w:t>установки</w:t>
      </w:r>
    </w:p>
    <w:p w14:paraId="28581814" w14:textId="77777777" w:rsidR="00F7495F" w:rsidRDefault="00F7495F" w:rsidP="00F7495F"/>
    <w:p w14:paraId="56A07528" w14:textId="77777777" w:rsidR="00F7495F" w:rsidRDefault="00F7495F" w:rsidP="00F7495F">
      <w:r>
        <w:t xml:space="preserve">4.2. </w:t>
      </w:r>
      <w:r>
        <w:rPr>
          <w:rFonts w:hint="eastAsia"/>
        </w:rPr>
        <w:t>Конструктивные</w:t>
      </w:r>
      <w:r>
        <w:t xml:space="preserve"> </w:t>
      </w:r>
      <w:r>
        <w:rPr>
          <w:rFonts w:hint="eastAsia"/>
        </w:rPr>
        <w:t>решения</w:t>
      </w:r>
      <w:r>
        <w:t xml:space="preserve">, </w:t>
      </w:r>
      <w:r>
        <w:rPr>
          <w:rFonts w:hint="eastAsia"/>
        </w:rPr>
        <w:t>влияющие</w:t>
      </w:r>
      <w:r>
        <w:t xml:space="preserve"> </w:t>
      </w:r>
      <w:r>
        <w:rPr>
          <w:rFonts w:hint="eastAsia"/>
        </w:rPr>
        <w:t>на</w:t>
      </w:r>
      <w:r>
        <w:t xml:space="preserve"> </w:t>
      </w:r>
      <w:r>
        <w:rPr>
          <w:rFonts w:hint="eastAsia"/>
        </w:rPr>
        <w:t>качество</w:t>
      </w:r>
      <w:r>
        <w:t xml:space="preserve"> </w:t>
      </w:r>
      <w:r>
        <w:rPr>
          <w:rFonts w:hint="eastAsia"/>
        </w:rPr>
        <w:t>улавливания</w:t>
      </w:r>
      <w:r>
        <w:t xml:space="preserve"> </w:t>
      </w:r>
      <w:r>
        <w:rPr>
          <w:rFonts w:hint="eastAsia"/>
        </w:rPr>
        <w:t>в</w:t>
      </w:r>
      <w:r>
        <w:t xml:space="preserve"> </w:t>
      </w:r>
      <w:r>
        <w:rPr>
          <w:rFonts w:hint="eastAsia"/>
        </w:rPr>
        <w:t>установке</w:t>
      </w:r>
    </w:p>
    <w:p w14:paraId="64BB5AB8" w14:textId="77777777" w:rsidR="00F7495F" w:rsidRDefault="00F7495F" w:rsidP="00F7495F"/>
    <w:p w14:paraId="029420DC" w14:textId="77777777" w:rsidR="00F7495F" w:rsidRDefault="00F7495F" w:rsidP="00F7495F">
      <w:r>
        <w:t xml:space="preserve">4.2.1. </w:t>
      </w:r>
      <w:r>
        <w:rPr>
          <w:rFonts w:hint="eastAsia"/>
        </w:rPr>
        <w:t>Варианты</w:t>
      </w:r>
      <w:r>
        <w:t xml:space="preserve">, </w:t>
      </w:r>
      <w:r>
        <w:rPr>
          <w:rFonts w:hint="eastAsia"/>
        </w:rPr>
        <w:t>проработанные</w:t>
      </w:r>
      <w:r>
        <w:t xml:space="preserve"> </w:t>
      </w:r>
      <w:r>
        <w:rPr>
          <w:rFonts w:hint="eastAsia"/>
        </w:rPr>
        <w:t>до</w:t>
      </w:r>
      <w:r>
        <w:t xml:space="preserve"> </w:t>
      </w:r>
      <w:r>
        <w:rPr>
          <w:rFonts w:hint="eastAsia"/>
        </w:rPr>
        <w:t>создания</w:t>
      </w:r>
      <w:r>
        <w:t xml:space="preserve"> </w:t>
      </w:r>
      <w:r>
        <w:rPr>
          <w:rFonts w:hint="eastAsia"/>
        </w:rPr>
        <w:t>ИВЗ</w:t>
      </w:r>
    </w:p>
    <w:p w14:paraId="07BD4D80" w14:textId="77777777" w:rsidR="00F7495F" w:rsidRDefault="00F7495F" w:rsidP="00F7495F"/>
    <w:p w14:paraId="0452D61D" w14:textId="77777777" w:rsidR="00F7495F" w:rsidRDefault="00F7495F" w:rsidP="00F7495F">
      <w:r>
        <w:t xml:space="preserve">4.2.2. </w:t>
      </w:r>
      <w:r>
        <w:rPr>
          <w:rFonts w:hint="eastAsia"/>
        </w:rPr>
        <w:t>Перемещение</w:t>
      </w:r>
      <w:r>
        <w:t xml:space="preserve"> </w:t>
      </w:r>
      <w:r>
        <w:rPr>
          <w:rFonts w:hint="eastAsia"/>
        </w:rPr>
        <w:t>направляющего</w:t>
      </w:r>
      <w:r>
        <w:t xml:space="preserve"> </w:t>
      </w:r>
      <w:r>
        <w:rPr>
          <w:rFonts w:hint="eastAsia"/>
        </w:rPr>
        <w:t>аппарата</w:t>
      </w:r>
      <w:r>
        <w:t xml:space="preserve"> </w:t>
      </w:r>
      <w:r>
        <w:rPr>
          <w:rFonts w:hint="eastAsia"/>
        </w:rPr>
        <w:t>в</w:t>
      </w:r>
      <w:r>
        <w:t xml:space="preserve"> </w:t>
      </w:r>
      <w:r>
        <w:rPr>
          <w:rFonts w:hint="eastAsia"/>
        </w:rPr>
        <w:t>вертикальной</w:t>
      </w:r>
      <w:r>
        <w:t xml:space="preserve"> </w:t>
      </w:r>
      <w:r>
        <w:rPr>
          <w:rFonts w:hint="eastAsia"/>
        </w:rPr>
        <w:t>плоскости</w:t>
      </w:r>
    </w:p>
    <w:p w14:paraId="78ECB9E4" w14:textId="77777777" w:rsidR="00F7495F" w:rsidRDefault="00F7495F" w:rsidP="00F7495F"/>
    <w:p w14:paraId="2CA44696" w14:textId="77777777" w:rsidR="00F7495F" w:rsidRDefault="00F7495F" w:rsidP="00F7495F">
      <w:r>
        <w:t xml:space="preserve">4.2.3. </w:t>
      </w:r>
      <w:r>
        <w:rPr>
          <w:rFonts w:hint="eastAsia"/>
        </w:rPr>
        <w:t>Секционный</w:t>
      </w:r>
      <w:r>
        <w:t xml:space="preserve"> </w:t>
      </w:r>
      <w:r>
        <w:rPr>
          <w:rFonts w:hint="eastAsia"/>
        </w:rPr>
        <w:t>рассекатель</w:t>
      </w:r>
    </w:p>
    <w:p w14:paraId="3534A483" w14:textId="77777777" w:rsidR="00F7495F" w:rsidRDefault="00F7495F" w:rsidP="00F7495F"/>
    <w:p w14:paraId="3F97FC06" w14:textId="77777777" w:rsidR="00F7495F" w:rsidRDefault="00F7495F" w:rsidP="00F7495F">
      <w:r>
        <w:t xml:space="preserve">4.3. </w:t>
      </w:r>
      <w:r>
        <w:rPr>
          <w:rFonts w:hint="eastAsia"/>
        </w:rPr>
        <w:t>Влияние</w:t>
      </w:r>
      <w:r>
        <w:t xml:space="preserve"> </w:t>
      </w:r>
      <w:r>
        <w:rPr>
          <w:rFonts w:hint="eastAsia"/>
        </w:rPr>
        <w:t>изменения</w:t>
      </w:r>
      <w:r>
        <w:t xml:space="preserve"> </w:t>
      </w:r>
      <w:r>
        <w:rPr>
          <w:rFonts w:hint="eastAsia"/>
        </w:rPr>
        <w:t>отдельных</w:t>
      </w:r>
      <w:r>
        <w:t xml:space="preserve"> </w:t>
      </w:r>
      <w:r>
        <w:rPr>
          <w:rFonts w:hint="eastAsia"/>
        </w:rPr>
        <w:t>элементов</w:t>
      </w:r>
      <w:r>
        <w:t xml:space="preserve"> </w:t>
      </w:r>
      <w:r>
        <w:rPr>
          <w:rFonts w:hint="eastAsia"/>
        </w:rPr>
        <w:t>на</w:t>
      </w:r>
      <w:r>
        <w:t xml:space="preserve"> </w:t>
      </w:r>
      <w:r>
        <w:rPr>
          <w:rFonts w:hint="eastAsia"/>
        </w:rPr>
        <w:t>эффективность</w:t>
      </w:r>
      <w:r>
        <w:t xml:space="preserve"> </w:t>
      </w:r>
      <w:r>
        <w:rPr>
          <w:rFonts w:hint="eastAsia"/>
        </w:rPr>
        <w:t>установки</w:t>
      </w:r>
    </w:p>
    <w:p w14:paraId="44AC4221" w14:textId="77777777" w:rsidR="00F7495F" w:rsidRDefault="00F7495F" w:rsidP="00F7495F"/>
    <w:p w14:paraId="1F71BE90" w14:textId="77777777" w:rsidR="00F7495F" w:rsidRDefault="00F7495F" w:rsidP="00F7495F">
      <w:r>
        <w:lastRenderedPageBreak/>
        <w:t xml:space="preserve">4.3.1. </w:t>
      </w:r>
      <w:r>
        <w:rPr>
          <w:rFonts w:hint="eastAsia"/>
        </w:rPr>
        <w:t>Влияние</w:t>
      </w:r>
      <w:r>
        <w:t xml:space="preserve"> </w:t>
      </w:r>
      <w:r>
        <w:rPr>
          <w:rFonts w:hint="eastAsia"/>
        </w:rPr>
        <w:t>высоты</w:t>
      </w:r>
      <w:r>
        <w:t xml:space="preserve"> </w:t>
      </w:r>
      <w:r>
        <w:rPr>
          <w:rFonts w:hint="eastAsia"/>
        </w:rPr>
        <w:t>поворотной</w:t>
      </w:r>
      <w:r>
        <w:t xml:space="preserve"> </w:t>
      </w:r>
      <w:r>
        <w:rPr>
          <w:rFonts w:hint="eastAsia"/>
        </w:rPr>
        <w:t>камеры</w:t>
      </w:r>
      <w:r>
        <w:t xml:space="preserve"> </w:t>
      </w:r>
      <w:r>
        <w:rPr>
          <w:rFonts w:hint="eastAsia"/>
        </w:rPr>
        <w:t>на</w:t>
      </w:r>
      <w:r>
        <w:t xml:space="preserve"> </w:t>
      </w:r>
      <w:r>
        <w:rPr>
          <w:rFonts w:hint="eastAsia"/>
        </w:rPr>
        <w:t>эффективность</w:t>
      </w:r>
      <w:r>
        <w:t xml:space="preserve"> </w:t>
      </w:r>
      <w:r>
        <w:rPr>
          <w:rFonts w:hint="eastAsia"/>
        </w:rPr>
        <w:t>улавливания</w:t>
      </w:r>
      <w:r>
        <w:t xml:space="preserve"> </w:t>
      </w:r>
      <w:r>
        <w:rPr>
          <w:rFonts w:hint="eastAsia"/>
        </w:rPr>
        <w:t>установки</w:t>
      </w:r>
    </w:p>
    <w:p w14:paraId="69A8543B" w14:textId="77777777" w:rsidR="00F7495F" w:rsidRDefault="00F7495F" w:rsidP="00F7495F"/>
    <w:p w14:paraId="79B444EE" w14:textId="77777777" w:rsidR="00F7495F" w:rsidRDefault="00F7495F" w:rsidP="00F7495F">
      <w:r>
        <w:t xml:space="preserve">4.3.2. </w:t>
      </w:r>
      <w:r>
        <w:rPr>
          <w:rFonts w:hint="eastAsia"/>
        </w:rPr>
        <w:t>Влияние</w:t>
      </w:r>
      <w:r>
        <w:t xml:space="preserve"> </w:t>
      </w:r>
      <w:r>
        <w:rPr>
          <w:rFonts w:hint="eastAsia"/>
        </w:rPr>
        <w:t>высоты</w:t>
      </w:r>
      <w:r>
        <w:t xml:space="preserve"> </w:t>
      </w:r>
      <w:r>
        <w:rPr>
          <w:rFonts w:hint="eastAsia"/>
        </w:rPr>
        <w:t>рассекателя</w:t>
      </w:r>
      <w:r>
        <w:t xml:space="preserve"> </w:t>
      </w:r>
      <w:r>
        <w:rPr>
          <w:rFonts w:hint="eastAsia"/>
        </w:rPr>
        <w:t>на</w:t>
      </w:r>
      <w:r>
        <w:t xml:space="preserve"> </w:t>
      </w:r>
      <w:r>
        <w:rPr>
          <w:rFonts w:hint="eastAsia"/>
        </w:rPr>
        <w:t>эффективность</w:t>
      </w:r>
      <w:r>
        <w:t xml:space="preserve"> </w:t>
      </w:r>
      <w:r>
        <w:rPr>
          <w:rFonts w:hint="eastAsia"/>
        </w:rPr>
        <w:t>улавливания</w:t>
      </w:r>
      <w:r>
        <w:t xml:space="preserve"> </w:t>
      </w:r>
      <w:r>
        <w:rPr>
          <w:rFonts w:hint="eastAsia"/>
        </w:rPr>
        <w:t>установки</w:t>
      </w:r>
    </w:p>
    <w:p w14:paraId="13C55513" w14:textId="77777777" w:rsidR="00F7495F" w:rsidRDefault="00F7495F" w:rsidP="00F7495F"/>
    <w:p w14:paraId="145D8210" w14:textId="77777777" w:rsidR="00F7495F" w:rsidRDefault="00F7495F" w:rsidP="00F7495F">
      <w:r>
        <w:t xml:space="preserve">4.3.3. </w:t>
      </w:r>
      <w:r>
        <w:rPr>
          <w:rFonts w:hint="eastAsia"/>
        </w:rPr>
        <w:t>Влияние</w:t>
      </w:r>
      <w:r>
        <w:t xml:space="preserve"> </w:t>
      </w:r>
      <w:r>
        <w:rPr>
          <w:rFonts w:hint="eastAsia"/>
        </w:rPr>
        <w:t>высоты</w:t>
      </w:r>
      <w:r>
        <w:t xml:space="preserve"> </w:t>
      </w:r>
      <w:r>
        <w:rPr>
          <w:rFonts w:hint="eastAsia"/>
        </w:rPr>
        <w:t>колец</w:t>
      </w:r>
      <w:r>
        <w:t xml:space="preserve"> </w:t>
      </w:r>
      <w:r>
        <w:rPr>
          <w:rFonts w:hint="eastAsia"/>
        </w:rPr>
        <w:t>на</w:t>
      </w:r>
      <w:r>
        <w:t xml:space="preserve"> </w:t>
      </w:r>
      <w:r>
        <w:rPr>
          <w:rFonts w:hint="eastAsia"/>
        </w:rPr>
        <w:t>эффективность</w:t>
      </w:r>
      <w:r>
        <w:t xml:space="preserve"> </w:t>
      </w:r>
      <w:r>
        <w:rPr>
          <w:rFonts w:hint="eastAsia"/>
        </w:rPr>
        <w:t>улавливания</w:t>
      </w:r>
      <w:r>
        <w:t xml:space="preserve"> </w:t>
      </w:r>
      <w:r>
        <w:rPr>
          <w:rFonts w:hint="eastAsia"/>
        </w:rPr>
        <w:t>установки</w:t>
      </w:r>
    </w:p>
    <w:p w14:paraId="62535037" w14:textId="77777777" w:rsidR="00F7495F" w:rsidRDefault="00F7495F" w:rsidP="00F7495F"/>
    <w:p w14:paraId="313934DC" w14:textId="77777777" w:rsidR="00F7495F" w:rsidRDefault="00F7495F" w:rsidP="00F7495F">
      <w:r>
        <w:t xml:space="preserve">4.3.4. </w:t>
      </w:r>
      <w:r>
        <w:rPr>
          <w:rFonts w:hint="eastAsia"/>
        </w:rPr>
        <w:t>Влияние</w:t>
      </w:r>
      <w:r>
        <w:t xml:space="preserve"> </w:t>
      </w:r>
      <w:r>
        <w:rPr>
          <w:rFonts w:hint="eastAsia"/>
        </w:rPr>
        <w:t>высоты</w:t>
      </w:r>
      <w:r>
        <w:t xml:space="preserve"> </w:t>
      </w:r>
      <w:r>
        <w:rPr>
          <w:rFonts w:hint="eastAsia"/>
        </w:rPr>
        <w:t>конфузорного</w:t>
      </w:r>
      <w:r>
        <w:t xml:space="preserve"> </w:t>
      </w:r>
      <w:r>
        <w:rPr>
          <w:rFonts w:hint="eastAsia"/>
        </w:rPr>
        <w:t>участка</w:t>
      </w:r>
      <w:r>
        <w:t xml:space="preserve"> </w:t>
      </w:r>
      <w:r>
        <w:rPr>
          <w:rFonts w:hint="eastAsia"/>
        </w:rPr>
        <w:t>на</w:t>
      </w:r>
      <w:r>
        <w:t xml:space="preserve"> </w:t>
      </w:r>
      <w:r>
        <w:rPr>
          <w:rFonts w:hint="eastAsia"/>
        </w:rPr>
        <w:t>эффективность</w:t>
      </w:r>
      <w:r>
        <w:t xml:space="preserve"> </w:t>
      </w:r>
      <w:r>
        <w:rPr>
          <w:rFonts w:hint="eastAsia"/>
        </w:rPr>
        <w:t>улавливания</w:t>
      </w:r>
      <w:r>
        <w:t xml:space="preserve"> </w:t>
      </w:r>
      <w:r>
        <w:rPr>
          <w:rFonts w:hint="eastAsia"/>
        </w:rPr>
        <w:t>установки</w:t>
      </w:r>
    </w:p>
    <w:p w14:paraId="7AAD9E74" w14:textId="77777777" w:rsidR="00F7495F" w:rsidRDefault="00F7495F" w:rsidP="00F7495F"/>
    <w:p w14:paraId="71A4D3BB" w14:textId="77777777" w:rsidR="00F7495F" w:rsidRDefault="00F7495F" w:rsidP="00F7495F">
      <w:r>
        <w:t xml:space="preserve">4.3.5. </w:t>
      </w:r>
      <w:r>
        <w:rPr>
          <w:rFonts w:hint="eastAsia"/>
        </w:rPr>
        <w:t>Осенесимметричность</w:t>
      </w:r>
      <w:r>
        <w:t xml:space="preserve"> </w:t>
      </w:r>
      <w:r>
        <w:rPr>
          <w:rFonts w:hint="eastAsia"/>
        </w:rPr>
        <w:t>как</w:t>
      </w:r>
      <w:r>
        <w:t xml:space="preserve"> </w:t>
      </w:r>
      <w:r>
        <w:rPr>
          <w:rFonts w:hint="eastAsia"/>
        </w:rPr>
        <w:t>свойство</w:t>
      </w:r>
      <w:r>
        <w:t xml:space="preserve">, </w:t>
      </w:r>
      <w:r>
        <w:rPr>
          <w:rFonts w:hint="eastAsia"/>
        </w:rPr>
        <w:t>нарушающее</w:t>
      </w:r>
      <w:r>
        <w:t xml:space="preserve"> </w:t>
      </w:r>
      <w:r>
        <w:rPr>
          <w:rFonts w:hint="eastAsia"/>
        </w:rPr>
        <w:t>эффективность</w:t>
      </w:r>
      <w:r>
        <w:t xml:space="preserve"> </w:t>
      </w:r>
      <w:r>
        <w:rPr>
          <w:rFonts w:hint="eastAsia"/>
        </w:rPr>
        <w:t>улавливания</w:t>
      </w:r>
    </w:p>
    <w:p w14:paraId="5B5B960F" w14:textId="77777777" w:rsidR="00F7495F" w:rsidRDefault="00F7495F" w:rsidP="00F7495F"/>
    <w:p w14:paraId="6398914B" w14:textId="77777777" w:rsidR="00F7495F" w:rsidRDefault="00F7495F" w:rsidP="00F7495F">
      <w:r>
        <w:t xml:space="preserve">4.3.6. </w:t>
      </w:r>
      <w:r>
        <w:rPr>
          <w:rFonts w:hint="eastAsia"/>
        </w:rPr>
        <w:t>Влияние</w:t>
      </w:r>
      <w:r>
        <w:t xml:space="preserve"> </w:t>
      </w:r>
      <w:r>
        <w:rPr>
          <w:rFonts w:hint="eastAsia"/>
        </w:rPr>
        <w:t>высоты</w:t>
      </w:r>
      <w:r>
        <w:t xml:space="preserve"> </w:t>
      </w:r>
      <w:r>
        <w:rPr>
          <w:rFonts w:hint="eastAsia"/>
        </w:rPr>
        <w:t>входного</w:t>
      </w:r>
      <w:r>
        <w:t xml:space="preserve"> </w:t>
      </w:r>
      <w:r>
        <w:rPr>
          <w:rFonts w:hint="eastAsia"/>
        </w:rPr>
        <w:t>патрубка</w:t>
      </w:r>
      <w:r>
        <w:t xml:space="preserve"> </w:t>
      </w:r>
      <w:r>
        <w:rPr>
          <w:rFonts w:hint="eastAsia"/>
        </w:rPr>
        <w:t>на</w:t>
      </w:r>
      <w:r>
        <w:t xml:space="preserve"> </w:t>
      </w:r>
      <w:r>
        <w:rPr>
          <w:rFonts w:hint="eastAsia"/>
        </w:rPr>
        <w:t>эффективность</w:t>
      </w:r>
      <w:r>
        <w:t xml:space="preserve"> </w:t>
      </w:r>
      <w:r>
        <w:rPr>
          <w:rFonts w:hint="eastAsia"/>
        </w:rPr>
        <w:t>улавливания</w:t>
      </w:r>
      <w:r>
        <w:t xml:space="preserve"> </w:t>
      </w:r>
      <w:r>
        <w:rPr>
          <w:rFonts w:hint="eastAsia"/>
        </w:rPr>
        <w:t>установки</w:t>
      </w:r>
    </w:p>
    <w:p w14:paraId="6F0ACDE6" w14:textId="77777777" w:rsidR="00F7495F" w:rsidRDefault="00F7495F" w:rsidP="00F7495F"/>
    <w:p w14:paraId="0C89E0BA" w14:textId="77777777" w:rsidR="00F7495F" w:rsidRDefault="00F7495F" w:rsidP="00F7495F">
      <w:r>
        <w:rPr>
          <w:rFonts w:hint="eastAsia"/>
        </w:rPr>
        <w:t>Выводы</w:t>
      </w:r>
      <w:r>
        <w:t xml:space="preserve"> </w:t>
      </w:r>
      <w:r>
        <w:rPr>
          <w:rFonts w:hint="eastAsia"/>
        </w:rPr>
        <w:t>к</w:t>
      </w:r>
      <w:r>
        <w:t xml:space="preserve"> </w:t>
      </w:r>
      <w:r>
        <w:rPr>
          <w:rFonts w:hint="eastAsia"/>
        </w:rPr>
        <w:t>главе</w:t>
      </w:r>
    </w:p>
    <w:p w14:paraId="207EEFE7" w14:textId="77777777" w:rsidR="00F7495F" w:rsidRDefault="00F7495F" w:rsidP="00F7495F"/>
    <w:p w14:paraId="40C62A77" w14:textId="77777777" w:rsidR="00F7495F" w:rsidRDefault="00F7495F" w:rsidP="00F7495F">
      <w:r>
        <w:rPr>
          <w:rFonts w:hint="eastAsia"/>
        </w:rPr>
        <w:t>ГЛАВА</w:t>
      </w:r>
      <w:r>
        <w:t xml:space="preserve"> 5. </w:t>
      </w:r>
      <w:r>
        <w:rPr>
          <w:rFonts w:hint="eastAsia"/>
        </w:rPr>
        <w:t>НАТУРНЫЙ</w:t>
      </w:r>
      <w:r>
        <w:t xml:space="preserve"> </w:t>
      </w:r>
      <w:r>
        <w:rPr>
          <w:rFonts w:hint="eastAsia"/>
        </w:rPr>
        <w:t>ЭКСПЕРИМЕНТ</w:t>
      </w:r>
    </w:p>
    <w:p w14:paraId="0D57DDE4" w14:textId="77777777" w:rsidR="00F7495F" w:rsidRDefault="00F7495F" w:rsidP="00F7495F"/>
    <w:p w14:paraId="7EE83251" w14:textId="77777777" w:rsidR="00F7495F" w:rsidRDefault="00F7495F" w:rsidP="00F7495F">
      <w:r>
        <w:t xml:space="preserve">5.1. </w:t>
      </w:r>
      <w:r>
        <w:rPr>
          <w:rFonts w:hint="eastAsia"/>
        </w:rPr>
        <w:t>Описание</w:t>
      </w:r>
      <w:r>
        <w:t xml:space="preserve"> </w:t>
      </w:r>
      <w:r>
        <w:rPr>
          <w:rFonts w:hint="eastAsia"/>
        </w:rPr>
        <w:t>оборудования</w:t>
      </w:r>
    </w:p>
    <w:p w14:paraId="2CDF3A00" w14:textId="77777777" w:rsidR="00F7495F" w:rsidRDefault="00F7495F" w:rsidP="00F7495F"/>
    <w:p w14:paraId="0AC0CD1F" w14:textId="77777777" w:rsidR="00F7495F" w:rsidRDefault="00F7495F" w:rsidP="00F7495F">
      <w:r>
        <w:t xml:space="preserve">5.2. </w:t>
      </w:r>
      <w:r>
        <w:rPr>
          <w:rFonts w:hint="eastAsia"/>
        </w:rPr>
        <w:t>Особенности</w:t>
      </w:r>
      <w:r>
        <w:t xml:space="preserve"> </w:t>
      </w:r>
      <w:r>
        <w:rPr>
          <w:rFonts w:hint="eastAsia"/>
        </w:rPr>
        <w:t>проведения</w:t>
      </w:r>
      <w:r>
        <w:t xml:space="preserve"> </w:t>
      </w:r>
      <w:r>
        <w:rPr>
          <w:rFonts w:hint="eastAsia"/>
        </w:rPr>
        <w:t>натурного</w:t>
      </w:r>
      <w:r>
        <w:t xml:space="preserve"> </w:t>
      </w:r>
      <w:r>
        <w:rPr>
          <w:rFonts w:hint="eastAsia"/>
        </w:rPr>
        <w:t>эксперимента</w:t>
      </w:r>
    </w:p>
    <w:p w14:paraId="2189DDCE" w14:textId="77777777" w:rsidR="00F7495F" w:rsidRDefault="00F7495F" w:rsidP="00F7495F"/>
    <w:p w14:paraId="410EDC83" w14:textId="77777777" w:rsidR="00F7495F" w:rsidRDefault="00F7495F" w:rsidP="00F7495F">
      <w:r>
        <w:t xml:space="preserve">5.3. </w:t>
      </w:r>
      <w:r>
        <w:rPr>
          <w:rFonts w:hint="eastAsia"/>
        </w:rPr>
        <w:t>Обсуждение</w:t>
      </w:r>
      <w:r>
        <w:t xml:space="preserve"> </w:t>
      </w:r>
      <w:r>
        <w:rPr>
          <w:rFonts w:hint="eastAsia"/>
        </w:rPr>
        <w:t>результатов</w:t>
      </w:r>
      <w:r>
        <w:t xml:space="preserve"> </w:t>
      </w:r>
      <w:r>
        <w:rPr>
          <w:rFonts w:hint="eastAsia"/>
        </w:rPr>
        <w:t>испытаний</w:t>
      </w:r>
    </w:p>
    <w:p w14:paraId="722E5BAA" w14:textId="77777777" w:rsidR="00F7495F" w:rsidRDefault="00F7495F" w:rsidP="00F7495F"/>
    <w:p w14:paraId="777F6CEF" w14:textId="77777777" w:rsidR="00F7495F" w:rsidRDefault="00F7495F" w:rsidP="00F7495F">
      <w:r>
        <w:t xml:space="preserve">5.4. </w:t>
      </w:r>
      <w:r>
        <w:rPr>
          <w:rFonts w:hint="eastAsia"/>
        </w:rPr>
        <w:t>Рекомендации</w:t>
      </w:r>
      <w:r>
        <w:t xml:space="preserve"> </w:t>
      </w:r>
      <w:r>
        <w:rPr>
          <w:rFonts w:hint="eastAsia"/>
        </w:rPr>
        <w:t>по</w:t>
      </w:r>
      <w:r>
        <w:t xml:space="preserve"> </w:t>
      </w:r>
      <w:r>
        <w:rPr>
          <w:rFonts w:hint="eastAsia"/>
        </w:rPr>
        <w:t>продолжению</w:t>
      </w:r>
      <w:r>
        <w:t xml:space="preserve"> </w:t>
      </w:r>
      <w:r>
        <w:rPr>
          <w:rFonts w:hint="eastAsia"/>
        </w:rPr>
        <w:t>работы</w:t>
      </w:r>
      <w:r>
        <w:t xml:space="preserve"> </w:t>
      </w:r>
      <w:r>
        <w:rPr>
          <w:rFonts w:hint="eastAsia"/>
        </w:rPr>
        <w:t>с</w:t>
      </w:r>
      <w:r>
        <w:t xml:space="preserve"> </w:t>
      </w:r>
      <w:r>
        <w:rPr>
          <w:rFonts w:hint="eastAsia"/>
        </w:rPr>
        <w:t>ИВЗ</w:t>
      </w:r>
    </w:p>
    <w:p w14:paraId="6E83077B" w14:textId="77777777" w:rsidR="00F7495F" w:rsidRDefault="00F7495F" w:rsidP="00F7495F"/>
    <w:p w14:paraId="33C2E0DC" w14:textId="77777777" w:rsidR="00F7495F" w:rsidRDefault="00F7495F" w:rsidP="00F7495F">
      <w:r>
        <w:rPr>
          <w:rFonts w:hint="eastAsia"/>
        </w:rPr>
        <w:t>Выводы</w:t>
      </w:r>
      <w:r>
        <w:t xml:space="preserve"> </w:t>
      </w:r>
      <w:r>
        <w:rPr>
          <w:rFonts w:hint="eastAsia"/>
        </w:rPr>
        <w:t>к</w:t>
      </w:r>
      <w:r>
        <w:t xml:space="preserve"> </w:t>
      </w:r>
      <w:r>
        <w:rPr>
          <w:rFonts w:hint="eastAsia"/>
        </w:rPr>
        <w:t>главе</w:t>
      </w:r>
    </w:p>
    <w:p w14:paraId="56393668" w14:textId="77777777" w:rsidR="00F7495F" w:rsidRDefault="00F7495F" w:rsidP="00F7495F"/>
    <w:p w14:paraId="6BE90F7E" w14:textId="77777777" w:rsidR="00F7495F" w:rsidRDefault="00F7495F" w:rsidP="00F7495F">
      <w:r>
        <w:rPr>
          <w:rFonts w:hint="eastAsia"/>
        </w:rPr>
        <w:lastRenderedPageBreak/>
        <w:t>ЗАКЛЮЧЕНИЕ</w:t>
      </w:r>
    </w:p>
    <w:p w14:paraId="67043B33" w14:textId="77777777" w:rsidR="00F7495F" w:rsidRDefault="00F7495F" w:rsidP="00F7495F"/>
    <w:p w14:paraId="285FF90F" w14:textId="77777777" w:rsidR="00F7495F" w:rsidRDefault="00F7495F" w:rsidP="00F7495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4E26CA6" w14:textId="77777777" w:rsidR="00F7495F" w:rsidRDefault="00F7495F" w:rsidP="00F7495F"/>
    <w:p w14:paraId="7D6ED89E" w14:textId="77777777" w:rsidR="00F7495F" w:rsidRDefault="00F7495F" w:rsidP="00F7495F">
      <w:r>
        <w:rPr>
          <w:rFonts w:hint="eastAsia"/>
        </w:rPr>
        <w:t>СПИСОК</w:t>
      </w:r>
      <w:r>
        <w:t xml:space="preserve"> </w:t>
      </w:r>
      <w:r>
        <w:rPr>
          <w:rFonts w:hint="eastAsia"/>
        </w:rPr>
        <w:t>ЛИТЕРАТУРЫ</w:t>
      </w:r>
    </w:p>
    <w:p w14:paraId="20792E12" w14:textId="77777777" w:rsidR="00F7495F" w:rsidRDefault="00F7495F" w:rsidP="00F7495F"/>
    <w:p w14:paraId="63E92800" w14:textId="77777777" w:rsidR="00F7495F" w:rsidRDefault="00F7495F" w:rsidP="00F7495F">
      <w:r>
        <w:rPr>
          <w:rFonts w:hint="eastAsia"/>
        </w:rPr>
        <w:t>ПРИЛОЖЕНИЕ</w:t>
      </w:r>
    </w:p>
    <w:p w14:paraId="02B08270" w14:textId="77777777" w:rsidR="00F7495F" w:rsidRDefault="00F7495F" w:rsidP="00F7495F"/>
    <w:p w14:paraId="4888AE85" w14:textId="77777777" w:rsidR="00F7495F" w:rsidRDefault="00F7495F" w:rsidP="00F7495F">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3E9C0820" w14:textId="77777777" w:rsidR="00F7495F" w:rsidRDefault="00F7495F" w:rsidP="00F7495F"/>
    <w:p w14:paraId="02F07C03" w14:textId="77777777" w:rsidR="00F7495F" w:rsidRDefault="00F7495F" w:rsidP="00F7495F">
      <w:r>
        <w:rPr>
          <w:rFonts w:hint="eastAsia"/>
        </w:rPr>
        <w:t>ПРИЛОЖЕНИЕ</w:t>
      </w:r>
    </w:p>
    <w:p w14:paraId="5ED21E09" w14:textId="77777777" w:rsidR="00F7495F" w:rsidRDefault="00F7495F" w:rsidP="00F7495F"/>
    <w:p w14:paraId="7F89E2AE" w14:textId="3DD719C9" w:rsidR="00F7495F" w:rsidRPr="00F7495F" w:rsidRDefault="00F7495F" w:rsidP="00F7495F">
      <w:r>
        <w:rPr>
          <w:rFonts w:hint="eastAsia"/>
        </w:rPr>
        <w:t>ТЕХНИЧЕСКОЕ</w:t>
      </w:r>
      <w:r>
        <w:t xml:space="preserve"> </w:t>
      </w:r>
      <w:r>
        <w:rPr>
          <w:rFonts w:hint="eastAsia"/>
        </w:rPr>
        <w:t>ЗАДАНИЕ</w:t>
      </w:r>
      <w:r>
        <w:t xml:space="preserve"> </w:t>
      </w:r>
      <w:r>
        <w:rPr>
          <w:rFonts w:hint="eastAsia"/>
        </w:rPr>
        <w:t>НА</w:t>
      </w:r>
      <w:r>
        <w:t xml:space="preserve"> </w:t>
      </w:r>
      <w:r>
        <w:rPr>
          <w:rFonts w:hint="eastAsia"/>
        </w:rPr>
        <w:t>ВЫПОЛНЕНИЕ</w:t>
      </w:r>
      <w:r>
        <w:t xml:space="preserve"> </w:t>
      </w:r>
      <w:r>
        <w:rPr>
          <w:rFonts w:hint="eastAsia"/>
        </w:rPr>
        <w:t>РАБОТЫ</w:t>
      </w:r>
    </w:p>
    <w:sectPr w:rsidR="00F7495F" w:rsidRPr="00F7495F" w:rsidSect="00413A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A424" w14:textId="77777777" w:rsidR="00413A21" w:rsidRDefault="00413A21">
      <w:pPr>
        <w:spacing w:after="0" w:line="240" w:lineRule="auto"/>
      </w:pPr>
      <w:r>
        <w:separator/>
      </w:r>
    </w:p>
  </w:endnote>
  <w:endnote w:type="continuationSeparator" w:id="0">
    <w:p w14:paraId="3B16C708" w14:textId="77777777" w:rsidR="00413A21" w:rsidRDefault="0041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DF1A" w14:textId="77777777" w:rsidR="00413A21" w:rsidRDefault="00413A21"/>
    <w:p w14:paraId="27F5C595" w14:textId="77777777" w:rsidR="00413A21" w:rsidRDefault="00413A21"/>
    <w:p w14:paraId="1AA9B681" w14:textId="77777777" w:rsidR="00413A21" w:rsidRDefault="00413A21"/>
    <w:p w14:paraId="7BCB3060" w14:textId="77777777" w:rsidR="00413A21" w:rsidRDefault="00413A21"/>
    <w:p w14:paraId="3D0BD7F3" w14:textId="77777777" w:rsidR="00413A21" w:rsidRDefault="00413A21"/>
    <w:p w14:paraId="0A684F89" w14:textId="77777777" w:rsidR="00413A21" w:rsidRDefault="00413A21"/>
    <w:p w14:paraId="5EBFEE78" w14:textId="77777777" w:rsidR="00413A21" w:rsidRDefault="00413A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B13D8" wp14:editId="531525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01B46" w14:textId="77777777" w:rsidR="00413A21" w:rsidRDefault="00413A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B13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601B46" w14:textId="77777777" w:rsidR="00413A21" w:rsidRDefault="00413A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C582D" w14:textId="77777777" w:rsidR="00413A21" w:rsidRDefault="00413A21"/>
    <w:p w14:paraId="343F5D03" w14:textId="77777777" w:rsidR="00413A21" w:rsidRDefault="00413A21"/>
    <w:p w14:paraId="7DE00B6F" w14:textId="77777777" w:rsidR="00413A21" w:rsidRDefault="00413A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506081" wp14:editId="3F9333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BAAC" w14:textId="77777777" w:rsidR="00413A21" w:rsidRDefault="00413A21"/>
                          <w:p w14:paraId="28B94C53" w14:textId="77777777" w:rsidR="00413A21" w:rsidRDefault="00413A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060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4FBAAC" w14:textId="77777777" w:rsidR="00413A21" w:rsidRDefault="00413A21"/>
                    <w:p w14:paraId="28B94C53" w14:textId="77777777" w:rsidR="00413A21" w:rsidRDefault="00413A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23AF3E" w14:textId="77777777" w:rsidR="00413A21" w:rsidRDefault="00413A21"/>
    <w:p w14:paraId="4F069233" w14:textId="77777777" w:rsidR="00413A21" w:rsidRDefault="00413A21">
      <w:pPr>
        <w:rPr>
          <w:sz w:val="2"/>
          <w:szCs w:val="2"/>
        </w:rPr>
      </w:pPr>
    </w:p>
    <w:p w14:paraId="4A237C9A" w14:textId="77777777" w:rsidR="00413A21" w:rsidRDefault="00413A21"/>
    <w:p w14:paraId="4E700420" w14:textId="77777777" w:rsidR="00413A21" w:rsidRDefault="00413A21">
      <w:pPr>
        <w:spacing w:after="0" w:line="240" w:lineRule="auto"/>
      </w:pPr>
    </w:p>
  </w:footnote>
  <w:footnote w:type="continuationSeparator" w:id="0">
    <w:p w14:paraId="1A553210" w14:textId="77777777" w:rsidR="00413A21" w:rsidRDefault="0041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21"/>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29647</TotalTime>
  <Pages>5</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3906</cp:revision>
  <cp:lastPrinted>2009-02-06T05:36:00Z</cp:lastPrinted>
  <dcterms:created xsi:type="dcterms:W3CDTF">2024-01-07T13:43:00Z</dcterms:created>
  <dcterms:modified xsi:type="dcterms:W3CDTF">2024-02-24T11:35:00Z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