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Місячна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Наталія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Миколаївна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фахівець</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із</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соціальної</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роботи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Голосїївського</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районного</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у</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м</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Києві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центру</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соці</w:t>
      </w:r>
      <w:r w:rsidRPr="0027133B">
        <w:rPr>
          <w:rFonts w:ascii="Verdana" w:eastAsia="Times New Roman" w:hAnsi="Verdana" w:cs="Times New Roman"/>
          <w:color w:val="000000"/>
          <w:kern w:val="0"/>
          <w:sz w:val="24"/>
          <w:szCs w:val="24"/>
          <w:lang w:eastAsia="ru-RU"/>
        </w:rPr>
        <w:t>&amp;shy;</w:t>
      </w:r>
      <w:r w:rsidRPr="0027133B">
        <w:rPr>
          <w:rFonts w:ascii="Verdana" w:eastAsia="Times New Roman" w:hAnsi="Verdana" w:cs="Times New Roman" w:hint="eastAsia"/>
          <w:color w:val="000000"/>
          <w:kern w:val="0"/>
          <w:sz w:val="24"/>
          <w:szCs w:val="24"/>
          <w:lang w:eastAsia="ru-RU"/>
        </w:rPr>
        <w:t>альних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служб</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для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сім</w:t>
      </w:r>
      <w:r w:rsidRPr="0027133B">
        <w:rPr>
          <w:rFonts w:ascii="Verdana" w:eastAsia="Times New Roman" w:hAnsi="Verdana" w:cs="Times New Roman"/>
          <w:color w:val="000000"/>
          <w:kern w:val="0"/>
          <w:sz w:val="24"/>
          <w:szCs w:val="24"/>
          <w:lang w:eastAsia="ru-RU"/>
        </w:rPr>
        <w:t>&amp;rsquo;</w:t>
      </w:r>
      <w:r w:rsidRPr="0027133B">
        <w:rPr>
          <w:rFonts w:ascii="Verdana" w:eastAsia="Times New Roman" w:hAnsi="Verdana" w:cs="Times New Roman" w:hint="eastAsia"/>
          <w:color w:val="000000"/>
          <w:kern w:val="0"/>
          <w:sz w:val="24"/>
          <w:szCs w:val="24"/>
          <w:lang w:eastAsia="ru-RU"/>
        </w:rPr>
        <w:t>ї</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дітей</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та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молоді</w:t>
      </w:r>
      <w:r w:rsidRPr="0027133B">
        <w:rPr>
          <w:rFonts w:ascii="Verdana" w:eastAsia="Times New Roman" w:hAnsi="Verdana" w:cs="Times New Roman"/>
          <w:color w:val="000000"/>
          <w:kern w:val="0"/>
          <w:sz w:val="24"/>
          <w:szCs w:val="24"/>
          <w:lang w:eastAsia="ru-RU"/>
        </w:rPr>
        <w:t>: &amp;laquo;</w:t>
      </w:r>
      <w:r w:rsidRPr="0027133B">
        <w:rPr>
          <w:rFonts w:ascii="Verdana" w:eastAsia="Times New Roman" w:hAnsi="Verdana" w:cs="Times New Roman" w:hint="eastAsia"/>
          <w:color w:val="000000"/>
          <w:kern w:val="0"/>
          <w:sz w:val="24"/>
          <w:szCs w:val="24"/>
          <w:lang w:eastAsia="ru-RU"/>
        </w:rPr>
        <w:t>Соціально</w:t>
      </w:r>
      <w:r w:rsidRPr="0027133B">
        <w:rPr>
          <w:rFonts w:ascii="Verdana" w:eastAsia="Times New Roman" w:hAnsi="Verdana" w:cs="Times New Roman"/>
          <w:color w:val="000000"/>
          <w:kern w:val="0"/>
          <w:sz w:val="24"/>
          <w:szCs w:val="24"/>
          <w:lang w:eastAsia="ru-RU"/>
        </w:rPr>
        <w:t>-</w:t>
      </w:r>
      <w:r w:rsidRPr="0027133B">
        <w:rPr>
          <w:rFonts w:ascii="Verdana" w:eastAsia="Times New Roman" w:hAnsi="Verdana" w:cs="Times New Roman" w:hint="eastAsia"/>
          <w:color w:val="000000"/>
          <w:kern w:val="0"/>
          <w:sz w:val="24"/>
          <w:szCs w:val="24"/>
          <w:lang w:eastAsia="ru-RU"/>
        </w:rPr>
        <w:t>психо</w:t>
      </w:r>
      <w:r w:rsidRPr="0027133B">
        <w:rPr>
          <w:rFonts w:ascii="Verdana" w:eastAsia="Times New Roman" w:hAnsi="Verdana" w:cs="Times New Roman"/>
          <w:color w:val="000000"/>
          <w:kern w:val="0"/>
          <w:sz w:val="24"/>
          <w:szCs w:val="24"/>
          <w:lang w:eastAsia="ru-RU"/>
        </w:rPr>
        <w:t>&amp;shy;</w:t>
      </w:r>
      <w:r w:rsidRPr="0027133B">
        <w:rPr>
          <w:rFonts w:ascii="Verdana" w:eastAsia="Times New Roman" w:hAnsi="Verdana" w:cs="Times New Roman" w:hint="eastAsia"/>
          <w:color w:val="000000"/>
          <w:kern w:val="0"/>
          <w:sz w:val="24"/>
          <w:szCs w:val="24"/>
          <w:lang w:eastAsia="ru-RU"/>
        </w:rPr>
        <w:t>логічні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чинники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готовності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безробітних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до</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зміни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професії</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та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перенавчання</w:t>
      </w:r>
      <w:r w:rsidRPr="0027133B">
        <w:rPr>
          <w:rFonts w:ascii="Verdana" w:eastAsia="Times New Roman" w:hAnsi="Verdana" w:cs="Times New Roman"/>
          <w:color w:val="000000"/>
          <w:kern w:val="0"/>
          <w:sz w:val="24"/>
          <w:szCs w:val="24"/>
          <w:lang w:eastAsia="ru-RU"/>
        </w:rPr>
        <w:t xml:space="preserve">&amp;raquo; (19.00.05 - </w:t>
      </w:r>
      <w:r w:rsidRPr="0027133B">
        <w:rPr>
          <w:rFonts w:ascii="Verdana" w:eastAsia="Times New Roman" w:hAnsi="Verdana" w:cs="Times New Roman" w:hint="eastAsia"/>
          <w:color w:val="000000"/>
          <w:kern w:val="0"/>
          <w:sz w:val="24"/>
          <w:szCs w:val="24"/>
          <w:lang w:eastAsia="ru-RU"/>
        </w:rPr>
        <w:t>соціальна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психологія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пси</w:t>
      </w:r>
      <w:r w:rsidRPr="0027133B">
        <w:rPr>
          <w:rFonts w:ascii="Verdana" w:eastAsia="Times New Roman" w:hAnsi="Verdana" w:cs="Times New Roman"/>
          <w:color w:val="000000"/>
          <w:kern w:val="0"/>
          <w:sz w:val="24"/>
          <w:szCs w:val="24"/>
          <w:lang w:eastAsia="ru-RU"/>
        </w:rPr>
        <w:t>&amp;shy;</w:t>
      </w:r>
      <w:r w:rsidRPr="0027133B">
        <w:rPr>
          <w:rFonts w:ascii="Verdana" w:eastAsia="Times New Roman" w:hAnsi="Verdana" w:cs="Times New Roman" w:hint="eastAsia"/>
          <w:color w:val="000000"/>
          <w:kern w:val="0"/>
          <w:sz w:val="24"/>
          <w:szCs w:val="24"/>
          <w:lang w:eastAsia="ru-RU"/>
        </w:rPr>
        <w:t>хологія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соціальної</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роботи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Спецрада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w:t>
      </w:r>
      <w:r w:rsidRPr="0027133B">
        <w:rPr>
          <w:rFonts w:ascii="Verdana" w:eastAsia="Times New Roman" w:hAnsi="Verdana" w:cs="Times New Roman"/>
          <w:color w:val="000000"/>
          <w:kern w:val="0"/>
          <w:sz w:val="24"/>
          <w:szCs w:val="24"/>
          <w:lang w:eastAsia="ru-RU"/>
        </w:rPr>
        <w:t xml:space="preserve"> 26.001.26 </w:t>
      </w:r>
      <w:r w:rsidRPr="0027133B">
        <w:rPr>
          <w:rFonts w:ascii="Verdana" w:eastAsia="Times New Roman" w:hAnsi="Verdana" w:cs="Times New Roman" w:hint="eastAsia"/>
          <w:color w:val="000000"/>
          <w:kern w:val="0"/>
          <w:sz w:val="24"/>
          <w:szCs w:val="24"/>
          <w:lang w:eastAsia="ru-RU"/>
        </w:rPr>
        <w:t>у</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Київ</w:t>
      </w:r>
      <w:r w:rsidRPr="0027133B">
        <w:rPr>
          <w:rFonts w:ascii="Verdana" w:eastAsia="Times New Roman" w:hAnsi="Verdana" w:cs="Times New Roman"/>
          <w:color w:val="000000"/>
          <w:kern w:val="0"/>
          <w:sz w:val="24"/>
          <w:szCs w:val="24"/>
          <w:lang w:eastAsia="ru-RU"/>
        </w:rPr>
        <w:t>&amp;shy;</w:t>
      </w:r>
      <w:r w:rsidRPr="0027133B">
        <w:rPr>
          <w:rFonts w:ascii="Verdana" w:eastAsia="Times New Roman" w:hAnsi="Verdana" w:cs="Times New Roman" w:hint="eastAsia"/>
          <w:color w:val="000000"/>
          <w:kern w:val="0"/>
          <w:sz w:val="24"/>
          <w:szCs w:val="24"/>
          <w:lang w:eastAsia="ru-RU"/>
        </w:rPr>
        <w:t>ському</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національному</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університеті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імені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Тараса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Шевченка</w:t>
      </w:r>
    </w:p>
    <w:p w:rsidR="0027133B" w:rsidRPr="0027133B" w:rsidRDefault="0027133B" w:rsidP="0027133B">
      <w:pPr>
        <w:rPr>
          <w:rFonts w:ascii="Verdana" w:eastAsia="Times New Roman" w:hAnsi="Verdana" w:cs="Times New Roman"/>
          <w:color w:val="000000"/>
          <w:kern w:val="0"/>
          <w:sz w:val="24"/>
          <w:szCs w:val="24"/>
          <w:lang w:eastAsia="ru-RU"/>
        </w:rPr>
      </w:pPr>
    </w:p>
    <w:p w:rsidR="0027133B" w:rsidRPr="0027133B" w:rsidRDefault="0027133B" w:rsidP="0027133B">
      <w:pPr>
        <w:rPr>
          <w:rFonts w:ascii="Verdana" w:eastAsia="Times New Roman" w:hAnsi="Verdana" w:cs="Times New Roman"/>
          <w:color w:val="000000"/>
          <w:kern w:val="0"/>
          <w:sz w:val="24"/>
          <w:szCs w:val="24"/>
          <w:lang w:eastAsia="ru-RU"/>
        </w:rPr>
      </w:pPr>
    </w:p>
    <w:p w:rsidR="0027133B" w:rsidRPr="0027133B" w:rsidRDefault="0027133B" w:rsidP="0027133B">
      <w:pPr>
        <w:rPr>
          <w:rFonts w:ascii="Verdana" w:eastAsia="Times New Roman" w:hAnsi="Verdana" w:cs="Times New Roman"/>
          <w:color w:val="000000"/>
          <w:kern w:val="0"/>
          <w:sz w:val="24"/>
          <w:szCs w:val="24"/>
          <w:lang w:eastAsia="ru-RU"/>
        </w:rPr>
      </w:pP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Київський</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національний</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університет</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імені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Тараса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Шевченка</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Міністерство</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освіти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науки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України</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Кваліфікаційна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наукова</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праця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на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правах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рукопису</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МІСЯЧНА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НАТАЛІЯ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МИКОЛАЇВНА</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УДК</w:t>
      </w:r>
      <w:r w:rsidRPr="0027133B">
        <w:rPr>
          <w:rFonts w:ascii="Verdana" w:eastAsia="Times New Roman" w:hAnsi="Verdana" w:cs="Times New Roman"/>
          <w:color w:val="000000"/>
          <w:kern w:val="0"/>
          <w:sz w:val="24"/>
          <w:szCs w:val="24"/>
          <w:lang w:eastAsia="ru-RU"/>
        </w:rPr>
        <w:t xml:space="preserve"> 316.6:364-78</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ДИСЕРТАЦІЯ</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СОЦІАЛЬНО</w:t>
      </w:r>
      <w:r w:rsidRPr="0027133B">
        <w:rPr>
          <w:rFonts w:ascii="Verdana" w:eastAsia="Times New Roman" w:hAnsi="Verdana" w:cs="Times New Roman"/>
          <w:color w:val="000000"/>
          <w:kern w:val="0"/>
          <w:sz w:val="24"/>
          <w:szCs w:val="24"/>
          <w:lang w:eastAsia="ru-RU"/>
        </w:rPr>
        <w:t>-</w:t>
      </w:r>
      <w:r w:rsidRPr="0027133B">
        <w:rPr>
          <w:rFonts w:ascii="Verdana" w:eastAsia="Times New Roman" w:hAnsi="Verdana" w:cs="Times New Roman" w:hint="eastAsia"/>
          <w:color w:val="000000"/>
          <w:kern w:val="0"/>
          <w:sz w:val="24"/>
          <w:szCs w:val="24"/>
          <w:lang w:eastAsia="ru-RU"/>
        </w:rPr>
        <w:t>ПСИХОЛОГІЧНІ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ЧИННИКИ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ГОТОВНОСТІ</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БЕЗРОБІТНИХ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ДО</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ЗМІНИ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ПРОФЕСІЇ</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ТА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ПЕРЕНАВЧАННЯ</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color w:val="000000"/>
          <w:kern w:val="0"/>
          <w:sz w:val="24"/>
          <w:szCs w:val="24"/>
          <w:lang w:eastAsia="ru-RU"/>
        </w:rPr>
        <w:t xml:space="preserve">19.00.05 </w:t>
      </w:r>
      <w:r w:rsidRPr="0027133B">
        <w:rPr>
          <w:rFonts w:ascii="Verdana" w:eastAsia="Times New Roman" w:hAnsi="Verdana" w:cs="Times New Roman" w:hint="eastAsia"/>
          <w:color w:val="000000"/>
          <w:kern w:val="0"/>
          <w:sz w:val="24"/>
          <w:szCs w:val="24"/>
          <w:lang w:eastAsia="ru-RU"/>
        </w:rPr>
        <w:t>–</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соціальна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психологія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психологія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соціальної</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роботи</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Подається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на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здобуття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наукового</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ступеня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кандидата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психологічних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наук</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Дисертація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містить</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результати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власних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досліджень</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Використання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ідей</w:t>
      </w:r>
      <w:r w:rsidRPr="0027133B">
        <w:rPr>
          <w:rFonts w:ascii="Verdana" w:eastAsia="Times New Roman" w:hAnsi="Verdana" w:cs="Times New Roman"/>
          <w:color w:val="000000"/>
          <w:kern w:val="0"/>
          <w:sz w:val="24"/>
          <w:szCs w:val="24"/>
          <w:lang w:eastAsia="ru-RU"/>
        </w:rPr>
        <w:t>,</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результатів</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текстів</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інших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авторів</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мають</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посилання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на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відповідне</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джерело</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color w:val="000000"/>
          <w:kern w:val="0"/>
          <w:sz w:val="24"/>
          <w:szCs w:val="24"/>
          <w:lang w:eastAsia="ru-RU"/>
        </w:rPr>
        <w:t>_______________</w:t>
      </w:r>
      <w:r w:rsidRPr="0027133B">
        <w:rPr>
          <w:rFonts w:ascii="Verdana" w:eastAsia="Times New Roman" w:hAnsi="Verdana" w:cs="Times New Roman" w:hint="eastAsia"/>
          <w:color w:val="000000"/>
          <w:kern w:val="0"/>
          <w:sz w:val="24"/>
          <w:szCs w:val="24"/>
          <w:lang w:eastAsia="ru-RU"/>
        </w:rPr>
        <w:t>Н</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М</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Місячна</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Науковий</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керівник</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Швалб</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Юрій</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Михайлович</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доктор</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психологічних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наук</w:t>
      </w:r>
      <w:r w:rsidRPr="0027133B">
        <w:rPr>
          <w:rFonts w:ascii="Verdana" w:eastAsia="Times New Roman" w:hAnsi="Verdana" w:cs="Times New Roman"/>
          <w:color w:val="000000"/>
          <w:kern w:val="0"/>
          <w:sz w:val="24"/>
          <w:szCs w:val="24"/>
          <w:lang w:eastAsia="ru-RU"/>
        </w:rPr>
        <w:t>,</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професор</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Київ</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w:t>
      </w:r>
      <w:r w:rsidRPr="0027133B">
        <w:rPr>
          <w:rFonts w:ascii="Verdana" w:eastAsia="Times New Roman" w:hAnsi="Verdana" w:cs="Times New Roman"/>
          <w:color w:val="000000"/>
          <w:kern w:val="0"/>
          <w:sz w:val="24"/>
          <w:szCs w:val="24"/>
          <w:lang w:eastAsia="ru-RU"/>
        </w:rPr>
        <w:t xml:space="preserve"> 2019</w:t>
      </w:r>
    </w:p>
    <w:p w:rsidR="0027133B" w:rsidRPr="0027133B" w:rsidRDefault="0027133B" w:rsidP="0027133B">
      <w:pPr>
        <w:rPr>
          <w:rFonts w:ascii="Verdana" w:eastAsia="Times New Roman" w:hAnsi="Verdana" w:cs="Times New Roman"/>
          <w:color w:val="000000"/>
          <w:kern w:val="0"/>
          <w:sz w:val="24"/>
          <w:szCs w:val="24"/>
          <w:lang w:eastAsia="ru-RU"/>
        </w:rPr>
      </w:pPr>
    </w:p>
    <w:p w:rsidR="0027133B" w:rsidRPr="0027133B" w:rsidRDefault="0027133B" w:rsidP="0027133B">
      <w:pPr>
        <w:rPr>
          <w:rFonts w:ascii="Verdana" w:eastAsia="Times New Roman" w:hAnsi="Verdana" w:cs="Times New Roman"/>
          <w:color w:val="000000"/>
          <w:kern w:val="0"/>
          <w:sz w:val="24"/>
          <w:szCs w:val="24"/>
          <w:lang w:eastAsia="ru-RU"/>
        </w:rPr>
      </w:pPr>
    </w:p>
    <w:p w:rsidR="0027133B" w:rsidRPr="0027133B" w:rsidRDefault="0027133B" w:rsidP="0027133B">
      <w:pPr>
        <w:rPr>
          <w:rFonts w:ascii="Verdana" w:eastAsia="Times New Roman" w:hAnsi="Verdana" w:cs="Times New Roman"/>
          <w:color w:val="000000"/>
          <w:kern w:val="0"/>
          <w:sz w:val="24"/>
          <w:szCs w:val="24"/>
          <w:lang w:eastAsia="ru-RU"/>
        </w:rPr>
      </w:pP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ЗМІСТ</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АНОТАЦІЯ</w:t>
      </w:r>
      <w:r w:rsidRPr="0027133B">
        <w:rPr>
          <w:rFonts w:ascii="Verdana" w:eastAsia="Times New Roman" w:hAnsi="Verdana" w:cs="Times New Roman"/>
          <w:color w:val="000000"/>
          <w:kern w:val="0"/>
          <w:sz w:val="24"/>
          <w:szCs w:val="24"/>
          <w:lang w:eastAsia="ru-RU"/>
        </w:rPr>
        <w:t>........................................................................................................... 12</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ВСТУП</w:t>
      </w:r>
      <w:r w:rsidRPr="0027133B">
        <w:rPr>
          <w:rFonts w:ascii="Verdana" w:eastAsia="Times New Roman" w:hAnsi="Verdana" w:cs="Times New Roman"/>
          <w:color w:val="000000"/>
          <w:kern w:val="0"/>
          <w:sz w:val="24"/>
          <w:szCs w:val="24"/>
          <w:lang w:eastAsia="ru-RU"/>
        </w:rPr>
        <w:t>................................................................................................................... 13</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РОЗДІЛ</w:t>
      </w:r>
      <w:r w:rsidRPr="0027133B">
        <w:rPr>
          <w:rFonts w:ascii="Verdana" w:eastAsia="Times New Roman" w:hAnsi="Verdana" w:cs="Times New Roman"/>
          <w:color w:val="000000"/>
          <w:kern w:val="0"/>
          <w:sz w:val="24"/>
          <w:szCs w:val="24"/>
          <w:lang w:eastAsia="ru-RU"/>
        </w:rPr>
        <w:t xml:space="preserve"> I </w:t>
      </w:r>
      <w:r w:rsidRPr="0027133B">
        <w:rPr>
          <w:rFonts w:ascii="Verdana" w:eastAsia="Times New Roman" w:hAnsi="Verdana" w:cs="Times New Roman" w:hint="eastAsia"/>
          <w:color w:val="000000"/>
          <w:kern w:val="0"/>
          <w:sz w:val="24"/>
          <w:szCs w:val="24"/>
          <w:lang w:eastAsia="ru-RU"/>
        </w:rPr>
        <w:t>ПРОБЛЕМИ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ПРОФЕСІЙНИХ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ЗМІН</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У</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ДОРОСЛОМУ</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ВІЦІ</w:t>
      </w:r>
      <w:r w:rsidRPr="0027133B">
        <w:rPr>
          <w:rFonts w:ascii="Verdana" w:eastAsia="Times New Roman" w:hAnsi="Verdana" w:cs="Times New Roman"/>
          <w:color w:val="000000"/>
          <w:kern w:val="0"/>
          <w:sz w:val="24"/>
          <w:szCs w:val="24"/>
          <w:lang w:eastAsia="ru-RU"/>
        </w:rPr>
        <w:t xml:space="preserve"> 20</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color w:val="000000"/>
          <w:kern w:val="0"/>
          <w:sz w:val="24"/>
          <w:szCs w:val="24"/>
          <w:lang w:eastAsia="ru-RU"/>
        </w:rPr>
        <w:t xml:space="preserve">1.1. </w:t>
      </w:r>
      <w:r w:rsidRPr="0027133B">
        <w:rPr>
          <w:rFonts w:ascii="Verdana" w:eastAsia="Times New Roman" w:hAnsi="Verdana" w:cs="Times New Roman" w:hint="eastAsia"/>
          <w:color w:val="000000"/>
          <w:kern w:val="0"/>
          <w:sz w:val="24"/>
          <w:szCs w:val="24"/>
          <w:lang w:eastAsia="ru-RU"/>
        </w:rPr>
        <w:t>Проблема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безробіття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як</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необхідність</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змін</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у</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сфері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професійної</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діяльності</w:t>
      </w:r>
      <w:r w:rsidRPr="0027133B">
        <w:rPr>
          <w:rFonts w:ascii="Verdana" w:eastAsia="Times New Roman" w:hAnsi="Verdana" w:cs="Times New Roman"/>
          <w:color w:val="000000"/>
          <w:kern w:val="0"/>
          <w:sz w:val="24"/>
          <w:szCs w:val="24"/>
          <w:lang w:eastAsia="ru-RU"/>
        </w:rPr>
        <w:t xml:space="preserve"> ............................................................................................................ 20</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color w:val="000000"/>
          <w:kern w:val="0"/>
          <w:sz w:val="24"/>
          <w:szCs w:val="24"/>
          <w:lang w:eastAsia="ru-RU"/>
        </w:rPr>
        <w:t xml:space="preserve">1.2. </w:t>
      </w:r>
      <w:r w:rsidRPr="0027133B">
        <w:rPr>
          <w:rFonts w:ascii="Verdana" w:eastAsia="Times New Roman" w:hAnsi="Verdana" w:cs="Times New Roman" w:hint="eastAsia"/>
          <w:color w:val="000000"/>
          <w:kern w:val="0"/>
          <w:sz w:val="24"/>
          <w:szCs w:val="24"/>
          <w:lang w:eastAsia="ru-RU"/>
        </w:rPr>
        <w:t>Теоретичні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підходи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до</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вивчення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поняття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«психологічна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готовність»</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особистості</w:t>
      </w:r>
      <w:r w:rsidRPr="0027133B">
        <w:rPr>
          <w:rFonts w:ascii="Verdana" w:eastAsia="Times New Roman" w:hAnsi="Verdana" w:cs="Times New Roman"/>
          <w:color w:val="000000"/>
          <w:kern w:val="0"/>
          <w:sz w:val="24"/>
          <w:szCs w:val="24"/>
          <w:lang w:eastAsia="ru-RU"/>
        </w:rPr>
        <w:t>.......................................................................................................... 38</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Висновки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до</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розділу</w:t>
      </w:r>
      <w:r w:rsidRPr="0027133B">
        <w:rPr>
          <w:rFonts w:ascii="Verdana" w:eastAsia="Times New Roman" w:hAnsi="Verdana" w:cs="Times New Roman"/>
          <w:color w:val="000000"/>
          <w:kern w:val="0"/>
          <w:sz w:val="24"/>
          <w:szCs w:val="24"/>
          <w:lang w:eastAsia="ru-RU"/>
        </w:rPr>
        <w:t xml:space="preserve"> 1 ....................................................................................... 50</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РОЗДІЛ</w:t>
      </w:r>
      <w:r w:rsidRPr="0027133B">
        <w:rPr>
          <w:rFonts w:ascii="Verdana" w:eastAsia="Times New Roman" w:hAnsi="Verdana" w:cs="Times New Roman"/>
          <w:color w:val="000000"/>
          <w:kern w:val="0"/>
          <w:sz w:val="24"/>
          <w:szCs w:val="24"/>
          <w:lang w:eastAsia="ru-RU"/>
        </w:rPr>
        <w:t xml:space="preserve"> II </w:t>
      </w:r>
      <w:r w:rsidRPr="0027133B">
        <w:rPr>
          <w:rFonts w:ascii="Verdana" w:eastAsia="Times New Roman" w:hAnsi="Verdana" w:cs="Times New Roman" w:hint="eastAsia"/>
          <w:color w:val="000000"/>
          <w:kern w:val="0"/>
          <w:sz w:val="24"/>
          <w:szCs w:val="24"/>
          <w:lang w:eastAsia="ru-RU"/>
        </w:rPr>
        <w:t>ЕМПІРИЧНЕ</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ДОСЛІДЖЕННЯ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СОЦІАЛЬНОПСИХОЛОГІЧНИХ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ЧИННИКІВ</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ГОТОВНОСТІ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БЕЗРОБІТНИХ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ДО</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ЗМІНИ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ПРОФЕСІЇ</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ТА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ПЕРЕНАВЧАННЯ</w:t>
      </w:r>
      <w:r w:rsidRPr="0027133B">
        <w:rPr>
          <w:rFonts w:ascii="Verdana" w:eastAsia="Times New Roman" w:hAnsi="Verdana" w:cs="Times New Roman"/>
          <w:color w:val="000000"/>
          <w:kern w:val="0"/>
          <w:sz w:val="24"/>
          <w:szCs w:val="24"/>
          <w:lang w:eastAsia="ru-RU"/>
        </w:rPr>
        <w:t xml:space="preserve"> ................................................... 52</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color w:val="000000"/>
          <w:kern w:val="0"/>
          <w:sz w:val="24"/>
          <w:szCs w:val="24"/>
          <w:lang w:eastAsia="ru-RU"/>
        </w:rPr>
        <w:t xml:space="preserve">2.1. </w:t>
      </w:r>
      <w:r w:rsidRPr="0027133B">
        <w:rPr>
          <w:rFonts w:ascii="Verdana" w:eastAsia="Times New Roman" w:hAnsi="Verdana" w:cs="Times New Roman" w:hint="eastAsia"/>
          <w:color w:val="000000"/>
          <w:kern w:val="0"/>
          <w:sz w:val="24"/>
          <w:szCs w:val="24"/>
          <w:lang w:eastAsia="ru-RU"/>
        </w:rPr>
        <w:t>Організація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емпіричного</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дослідження</w:t>
      </w:r>
      <w:r w:rsidRPr="0027133B">
        <w:rPr>
          <w:rFonts w:ascii="Verdana" w:eastAsia="Times New Roman" w:hAnsi="Verdana" w:cs="Times New Roman"/>
          <w:color w:val="000000"/>
          <w:kern w:val="0"/>
          <w:sz w:val="24"/>
          <w:szCs w:val="24"/>
          <w:lang w:eastAsia="ru-RU"/>
        </w:rPr>
        <w:t xml:space="preserve"> ..................................................... 52</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color w:val="000000"/>
          <w:kern w:val="0"/>
          <w:sz w:val="24"/>
          <w:szCs w:val="24"/>
          <w:lang w:eastAsia="ru-RU"/>
        </w:rPr>
        <w:t xml:space="preserve">2.2. </w:t>
      </w:r>
      <w:r w:rsidRPr="0027133B">
        <w:rPr>
          <w:rFonts w:ascii="Verdana" w:eastAsia="Times New Roman" w:hAnsi="Verdana" w:cs="Times New Roman" w:hint="eastAsia"/>
          <w:color w:val="000000"/>
          <w:kern w:val="0"/>
          <w:sz w:val="24"/>
          <w:szCs w:val="24"/>
          <w:lang w:eastAsia="ru-RU"/>
        </w:rPr>
        <w:t>Емпіричні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дані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дослідження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соціально</w:t>
      </w:r>
      <w:r w:rsidRPr="0027133B">
        <w:rPr>
          <w:rFonts w:ascii="Verdana" w:eastAsia="Times New Roman" w:hAnsi="Verdana" w:cs="Times New Roman"/>
          <w:color w:val="000000"/>
          <w:kern w:val="0"/>
          <w:sz w:val="24"/>
          <w:szCs w:val="24"/>
          <w:lang w:eastAsia="ru-RU"/>
        </w:rPr>
        <w:t>-</w:t>
      </w:r>
      <w:r w:rsidRPr="0027133B">
        <w:rPr>
          <w:rFonts w:ascii="Verdana" w:eastAsia="Times New Roman" w:hAnsi="Verdana" w:cs="Times New Roman" w:hint="eastAsia"/>
          <w:color w:val="000000"/>
          <w:kern w:val="0"/>
          <w:sz w:val="24"/>
          <w:szCs w:val="24"/>
          <w:lang w:eastAsia="ru-RU"/>
        </w:rPr>
        <w:t>психологічних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чинників</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готовності</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безробітних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до</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зміни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професії</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та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перенавчання</w:t>
      </w:r>
      <w:r w:rsidRPr="0027133B">
        <w:rPr>
          <w:rFonts w:ascii="Verdana" w:eastAsia="Times New Roman" w:hAnsi="Verdana" w:cs="Times New Roman"/>
          <w:color w:val="000000"/>
          <w:kern w:val="0"/>
          <w:sz w:val="24"/>
          <w:szCs w:val="24"/>
          <w:lang w:eastAsia="ru-RU"/>
        </w:rPr>
        <w:t>.......................... 61</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Висновок</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до</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розділу</w:t>
      </w:r>
      <w:r w:rsidRPr="0027133B">
        <w:rPr>
          <w:rFonts w:ascii="Verdana" w:eastAsia="Times New Roman" w:hAnsi="Verdana" w:cs="Times New Roman"/>
          <w:color w:val="000000"/>
          <w:kern w:val="0"/>
          <w:sz w:val="24"/>
          <w:szCs w:val="24"/>
          <w:lang w:eastAsia="ru-RU"/>
        </w:rPr>
        <w:t xml:space="preserve"> 2 ..................................................................................... 126</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РОЗДІЛ</w:t>
      </w:r>
      <w:r w:rsidRPr="0027133B">
        <w:rPr>
          <w:rFonts w:ascii="Verdana" w:eastAsia="Times New Roman" w:hAnsi="Verdana" w:cs="Times New Roman"/>
          <w:color w:val="000000"/>
          <w:kern w:val="0"/>
          <w:sz w:val="24"/>
          <w:szCs w:val="24"/>
          <w:lang w:eastAsia="ru-RU"/>
        </w:rPr>
        <w:t xml:space="preserve"> III </w:t>
      </w:r>
      <w:r w:rsidRPr="0027133B">
        <w:rPr>
          <w:rFonts w:ascii="Verdana" w:eastAsia="Times New Roman" w:hAnsi="Verdana" w:cs="Times New Roman" w:hint="eastAsia"/>
          <w:color w:val="000000"/>
          <w:kern w:val="0"/>
          <w:sz w:val="24"/>
          <w:szCs w:val="24"/>
          <w:lang w:eastAsia="ru-RU"/>
        </w:rPr>
        <w:t>ПРОГРАМА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СОЦІАЛЬНО</w:t>
      </w:r>
      <w:r w:rsidRPr="0027133B">
        <w:rPr>
          <w:rFonts w:ascii="Verdana" w:eastAsia="Times New Roman" w:hAnsi="Verdana" w:cs="Times New Roman"/>
          <w:color w:val="000000"/>
          <w:kern w:val="0"/>
          <w:sz w:val="24"/>
          <w:szCs w:val="24"/>
          <w:lang w:eastAsia="ru-RU"/>
        </w:rPr>
        <w:t>-</w:t>
      </w:r>
      <w:r w:rsidRPr="0027133B">
        <w:rPr>
          <w:rFonts w:ascii="Verdana" w:eastAsia="Times New Roman" w:hAnsi="Verdana" w:cs="Times New Roman" w:hint="eastAsia"/>
          <w:color w:val="000000"/>
          <w:kern w:val="0"/>
          <w:sz w:val="24"/>
          <w:szCs w:val="24"/>
          <w:lang w:eastAsia="ru-RU"/>
        </w:rPr>
        <w:t>ПСИХОЛОГІЧНОЇ</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ПІДТРИМКИ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БЕЗРОБІТНИХ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ГРОМАДЯН</w:t>
      </w:r>
      <w:r w:rsidRPr="0027133B">
        <w:rPr>
          <w:rFonts w:ascii="Verdana" w:eastAsia="Times New Roman" w:hAnsi="Verdana" w:cs="Times New Roman"/>
          <w:color w:val="000000"/>
          <w:kern w:val="0"/>
          <w:sz w:val="24"/>
          <w:szCs w:val="24"/>
          <w:lang w:eastAsia="ru-RU"/>
        </w:rPr>
        <w:t>............................................... 129</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color w:val="000000"/>
          <w:kern w:val="0"/>
          <w:sz w:val="24"/>
          <w:szCs w:val="24"/>
          <w:lang w:eastAsia="ru-RU"/>
        </w:rPr>
        <w:t xml:space="preserve">3.1. </w:t>
      </w:r>
      <w:r w:rsidRPr="0027133B">
        <w:rPr>
          <w:rFonts w:ascii="Verdana" w:eastAsia="Times New Roman" w:hAnsi="Verdana" w:cs="Times New Roman" w:hint="eastAsia"/>
          <w:color w:val="000000"/>
          <w:kern w:val="0"/>
          <w:sz w:val="24"/>
          <w:szCs w:val="24"/>
          <w:lang w:eastAsia="ru-RU"/>
        </w:rPr>
        <w:t>Розробка</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програми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соціально</w:t>
      </w:r>
      <w:r w:rsidRPr="0027133B">
        <w:rPr>
          <w:rFonts w:ascii="Verdana" w:eastAsia="Times New Roman" w:hAnsi="Verdana" w:cs="Times New Roman"/>
          <w:color w:val="000000"/>
          <w:kern w:val="0"/>
          <w:sz w:val="24"/>
          <w:szCs w:val="24"/>
          <w:lang w:eastAsia="ru-RU"/>
        </w:rPr>
        <w:t>-</w:t>
      </w:r>
      <w:r w:rsidRPr="0027133B">
        <w:rPr>
          <w:rFonts w:ascii="Verdana" w:eastAsia="Times New Roman" w:hAnsi="Verdana" w:cs="Times New Roman" w:hint="eastAsia"/>
          <w:color w:val="000000"/>
          <w:kern w:val="0"/>
          <w:sz w:val="24"/>
          <w:szCs w:val="24"/>
          <w:lang w:eastAsia="ru-RU"/>
        </w:rPr>
        <w:t>психологічної</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підтримки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безробітних</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громадян</w:t>
      </w:r>
      <w:r w:rsidRPr="0027133B">
        <w:rPr>
          <w:rFonts w:ascii="Verdana" w:eastAsia="Times New Roman" w:hAnsi="Verdana" w:cs="Times New Roman"/>
          <w:color w:val="000000"/>
          <w:kern w:val="0"/>
          <w:sz w:val="24"/>
          <w:szCs w:val="24"/>
          <w:lang w:eastAsia="ru-RU"/>
        </w:rPr>
        <w:t>............................................................................................................ 129</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color w:val="000000"/>
          <w:kern w:val="0"/>
          <w:sz w:val="24"/>
          <w:szCs w:val="24"/>
          <w:lang w:eastAsia="ru-RU"/>
        </w:rPr>
        <w:t xml:space="preserve">3.2. </w:t>
      </w:r>
      <w:r w:rsidRPr="0027133B">
        <w:rPr>
          <w:rFonts w:ascii="Verdana" w:eastAsia="Times New Roman" w:hAnsi="Verdana" w:cs="Times New Roman" w:hint="eastAsia"/>
          <w:color w:val="000000"/>
          <w:kern w:val="0"/>
          <w:sz w:val="24"/>
          <w:szCs w:val="24"/>
          <w:lang w:eastAsia="ru-RU"/>
        </w:rPr>
        <w:t>Результати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впровадження</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програми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соціально</w:t>
      </w:r>
      <w:r w:rsidRPr="0027133B">
        <w:rPr>
          <w:rFonts w:ascii="Verdana" w:eastAsia="Times New Roman" w:hAnsi="Verdana" w:cs="Times New Roman"/>
          <w:color w:val="000000"/>
          <w:kern w:val="0"/>
          <w:sz w:val="24"/>
          <w:szCs w:val="24"/>
          <w:lang w:eastAsia="ru-RU"/>
        </w:rPr>
        <w:t>-</w:t>
      </w:r>
      <w:r w:rsidRPr="0027133B">
        <w:rPr>
          <w:rFonts w:ascii="Verdana" w:eastAsia="Times New Roman" w:hAnsi="Verdana" w:cs="Times New Roman" w:hint="eastAsia"/>
          <w:color w:val="000000"/>
          <w:kern w:val="0"/>
          <w:sz w:val="24"/>
          <w:szCs w:val="24"/>
          <w:lang w:eastAsia="ru-RU"/>
        </w:rPr>
        <w:t>психологічної</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підтримки</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безробітних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громадян</w:t>
      </w:r>
      <w:r w:rsidRPr="0027133B">
        <w:rPr>
          <w:rFonts w:ascii="Verdana" w:eastAsia="Times New Roman" w:hAnsi="Verdana" w:cs="Times New Roman"/>
          <w:color w:val="000000"/>
          <w:kern w:val="0"/>
          <w:sz w:val="24"/>
          <w:szCs w:val="24"/>
          <w:lang w:eastAsia="ru-RU"/>
        </w:rPr>
        <w:t xml:space="preserve"> ...................................................................................... 138</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Висновки</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до</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розділу</w:t>
      </w:r>
      <w:r w:rsidRPr="0027133B">
        <w:rPr>
          <w:rFonts w:ascii="Verdana" w:eastAsia="Times New Roman" w:hAnsi="Verdana" w:cs="Times New Roman"/>
          <w:color w:val="000000"/>
          <w:kern w:val="0"/>
          <w:sz w:val="24"/>
          <w:szCs w:val="24"/>
          <w:lang w:eastAsia="ru-RU"/>
        </w:rPr>
        <w:t xml:space="preserve"> 3 ..................................................................................... 171</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ВИСНОВКИ</w:t>
      </w:r>
      <w:r w:rsidRPr="0027133B">
        <w:rPr>
          <w:rFonts w:ascii="Verdana" w:eastAsia="Times New Roman" w:hAnsi="Verdana" w:cs="Times New Roman"/>
          <w:color w:val="000000"/>
          <w:kern w:val="0"/>
          <w:sz w:val="24"/>
          <w:szCs w:val="24"/>
          <w:lang w:eastAsia="ru-RU"/>
        </w:rPr>
        <w:t xml:space="preserve"> ....................................................................................................... 173</w:t>
      </w:r>
    </w:p>
    <w:p w:rsidR="0027133B" w:rsidRPr="0027133B"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СПИСОК</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ВИКОРИСТАНИХ</w:t>
      </w:r>
      <w:r w:rsidRPr="0027133B">
        <w:rPr>
          <w:rFonts w:ascii="Verdana" w:eastAsia="Times New Roman" w:hAnsi="Verdana" w:cs="Times New Roman"/>
          <w:color w:val="000000"/>
          <w:kern w:val="0"/>
          <w:sz w:val="24"/>
          <w:szCs w:val="24"/>
          <w:lang w:eastAsia="ru-RU"/>
        </w:rPr>
        <w:t xml:space="preserve"> </w:t>
      </w:r>
      <w:r w:rsidRPr="0027133B">
        <w:rPr>
          <w:rFonts w:ascii="Verdana" w:eastAsia="Times New Roman" w:hAnsi="Verdana" w:cs="Times New Roman" w:hint="eastAsia"/>
          <w:color w:val="000000"/>
          <w:kern w:val="0"/>
          <w:sz w:val="24"/>
          <w:szCs w:val="24"/>
          <w:lang w:eastAsia="ru-RU"/>
        </w:rPr>
        <w:t>ДЖЕРЕЛ</w:t>
      </w:r>
      <w:r w:rsidRPr="0027133B">
        <w:rPr>
          <w:rFonts w:ascii="Verdana" w:eastAsia="Times New Roman" w:hAnsi="Verdana" w:cs="Times New Roman"/>
          <w:color w:val="000000"/>
          <w:kern w:val="0"/>
          <w:sz w:val="24"/>
          <w:szCs w:val="24"/>
          <w:lang w:eastAsia="ru-RU"/>
        </w:rPr>
        <w:t xml:space="preserve"> ...................................................... 176</w:t>
      </w:r>
    </w:p>
    <w:p w:rsidR="00057CB2" w:rsidRDefault="0027133B" w:rsidP="0027133B">
      <w:pPr>
        <w:rPr>
          <w:rFonts w:ascii="Verdana" w:eastAsia="Times New Roman" w:hAnsi="Verdana" w:cs="Times New Roman"/>
          <w:color w:val="000000"/>
          <w:kern w:val="0"/>
          <w:sz w:val="24"/>
          <w:szCs w:val="24"/>
          <w:lang w:eastAsia="ru-RU"/>
        </w:rPr>
      </w:pPr>
      <w:r w:rsidRPr="0027133B">
        <w:rPr>
          <w:rFonts w:ascii="Verdana" w:eastAsia="Times New Roman" w:hAnsi="Verdana" w:cs="Times New Roman" w:hint="eastAsia"/>
          <w:color w:val="000000"/>
          <w:kern w:val="0"/>
          <w:sz w:val="24"/>
          <w:szCs w:val="24"/>
          <w:lang w:eastAsia="ru-RU"/>
        </w:rPr>
        <w:t>ДОДАТКИ</w:t>
      </w:r>
      <w:r w:rsidRPr="0027133B">
        <w:rPr>
          <w:rFonts w:ascii="Verdana" w:eastAsia="Times New Roman" w:hAnsi="Verdana" w:cs="Times New Roman"/>
          <w:color w:val="000000"/>
          <w:kern w:val="0"/>
          <w:sz w:val="24"/>
          <w:szCs w:val="24"/>
          <w:lang w:eastAsia="ru-RU"/>
        </w:rPr>
        <w:t>........................................................................................................... 199</w:t>
      </w:r>
    </w:p>
    <w:p w:rsidR="0027133B" w:rsidRDefault="0027133B" w:rsidP="0027133B">
      <w:pPr>
        <w:rPr>
          <w:rFonts w:ascii="Verdana" w:eastAsia="Times New Roman" w:hAnsi="Verdana" w:cs="Times New Roman"/>
          <w:color w:val="000000"/>
          <w:kern w:val="0"/>
          <w:sz w:val="24"/>
          <w:szCs w:val="24"/>
          <w:lang w:eastAsia="ru-RU"/>
        </w:rPr>
      </w:pPr>
    </w:p>
    <w:p w:rsidR="0027133B" w:rsidRDefault="0027133B" w:rsidP="0027133B">
      <w:pPr>
        <w:rPr>
          <w:rFonts w:ascii="Verdana" w:eastAsia="Times New Roman" w:hAnsi="Verdana" w:cs="Times New Roman"/>
          <w:color w:val="000000"/>
          <w:kern w:val="0"/>
          <w:sz w:val="24"/>
          <w:szCs w:val="24"/>
          <w:lang w:eastAsia="ru-RU"/>
        </w:rPr>
      </w:pPr>
    </w:p>
    <w:p w:rsidR="0027133B" w:rsidRDefault="0027133B" w:rsidP="0027133B">
      <w:pPr>
        <w:rPr>
          <w:rFonts w:ascii="Verdana" w:eastAsia="Times New Roman" w:hAnsi="Verdana" w:cs="Times New Roman"/>
          <w:color w:val="000000"/>
          <w:kern w:val="0"/>
          <w:sz w:val="24"/>
          <w:szCs w:val="24"/>
          <w:lang w:eastAsia="ru-RU"/>
        </w:rPr>
      </w:pPr>
    </w:p>
    <w:p w:rsidR="0027133B" w:rsidRDefault="0027133B" w:rsidP="0027133B">
      <w:r>
        <w:rPr>
          <w:rFonts w:hint="eastAsia"/>
        </w:rPr>
        <w:t>ВИСНОВКИ</w:t>
      </w:r>
    </w:p>
    <w:p w:rsidR="0027133B" w:rsidRDefault="0027133B" w:rsidP="0027133B">
      <w:r>
        <w:rPr>
          <w:rFonts w:hint="eastAsia"/>
        </w:rPr>
        <w:t>У</w:t>
      </w:r>
      <w:r>
        <w:t></w:t>
      </w:r>
      <w:r>
        <w:rPr>
          <w:rFonts w:hint="eastAsia"/>
        </w:rPr>
        <w:t>дисертації</w:t>
      </w:r>
      <w:r>
        <w:t></w:t>
      </w:r>
      <w:r>
        <w:rPr>
          <w:rFonts w:hint="eastAsia"/>
        </w:rPr>
        <w:t>наведено</w:t>
      </w:r>
      <w:r>
        <w:t></w:t>
      </w:r>
      <w:r>
        <w:rPr>
          <w:rFonts w:hint="eastAsia"/>
        </w:rPr>
        <w:t>теоретико</w:t>
      </w:r>
      <w:r>
        <w:t></w:t>
      </w:r>
      <w:r>
        <w:rPr>
          <w:rFonts w:hint="eastAsia"/>
        </w:rPr>
        <w:t>емпіричне</w:t>
      </w:r>
      <w:r>
        <w:t></w:t>
      </w:r>
      <w:r>
        <w:rPr>
          <w:rFonts w:hint="eastAsia"/>
        </w:rPr>
        <w:t>узагальнення</w:t>
      </w:r>
      <w:r>
        <w:t></w:t>
      </w:r>
      <w:r>
        <w:rPr>
          <w:rFonts w:hint="eastAsia"/>
        </w:rPr>
        <w:t>та</w:t>
      </w:r>
    </w:p>
    <w:p w:rsidR="0027133B" w:rsidRDefault="0027133B" w:rsidP="0027133B">
      <w:r>
        <w:rPr>
          <w:rFonts w:hint="eastAsia"/>
        </w:rPr>
        <w:t>запропоновано</w:t>
      </w:r>
      <w:r>
        <w:t></w:t>
      </w:r>
      <w:r>
        <w:rPr>
          <w:rFonts w:hint="eastAsia"/>
        </w:rPr>
        <w:t>нове</w:t>
      </w:r>
      <w:r>
        <w:t></w:t>
      </w:r>
      <w:r>
        <w:rPr>
          <w:rFonts w:hint="eastAsia"/>
        </w:rPr>
        <w:t>вирішення</w:t>
      </w:r>
      <w:r>
        <w:t></w:t>
      </w:r>
      <w:r>
        <w:rPr>
          <w:rFonts w:hint="eastAsia"/>
        </w:rPr>
        <w:t>наукової</w:t>
      </w:r>
      <w:r>
        <w:t></w:t>
      </w:r>
      <w:r>
        <w:rPr>
          <w:rFonts w:hint="eastAsia"/>
        </w:rPr>
        <w:t>проблеми</w:t>
      </w:r>
      <w:r>
        <w:t></w:t>
      </w:r>
      <w:r>
        <w:rPr>
          <w:rFonts w:hint="eastAsia"/>
        </w:rPr>
        <w:t>соціально</w:t>
      </w:r>
      <w:r>
        <w:t></w:t>
      </w:r>
      <w:r>
        <w:rPr>
          <w:rFonts w:hint="eastAsia"/>
        </w:rPr>
        <w:t>психологічних</w:t>
      </w:r>
    </w:p>
    <w:p w:rsidR="0027133B" w:rsidRDefault="0027133B" w:rsidP="0027133B">
      <w:r>
        <w:rPr>
          <w:rFonts w:hint="eastAsia"/>
        </w:rPr>
        <w:t>чинників</w:t>
      </w:r>
      <w:r>
        <w:t></w:t>
      </w:r>
      <w:r>
        <w:rPr>
          <w:rFonts w:hint="eastAsia"/>
        </w:rPr>
        <w:t>готовності</w:t>
      </w:r>
      <w:r>
        <w:t></w:t>
      </w:r>
      <w:r>
        <w:rPr>
          <w:rFonts w:hint="eastAsia"/>
        </w:rPr>
        <w:t>безробітних</w:t>
      </w:r>
      <w:r>
        <w:t></w:t>
      </w:r>
      <w:r>
        <w:rPr>
          <w:rFonts w:hint="eastAsia"/>
        </w:rPr>
        <w:t>до</w:t>
      </w:r>
      <w:r>
        <w:t></w:t>
      </w:r>
      <w:r>
        <w:rPr>
          <w:rFonts w:hint="eastAsia"/>
        </w:rPr>
        <w:t>зміни</w:t>
      </w:r>
      <w:r>
        <w:t></w:t>
      </w:r>
      <w:r>
        <w:rPr>
          <w:rFonts w:hint="eastAsia"/>
        </w:rPr>
        <w:t>професії</w:t>
      </w:r>
      <w:r>
        <w:t></w:t>
      </w:r>
      <w:r>
        <w:rPr>
          <w:rFonts w:hint="eastAsia"/>
        </w:rPr>
        <w:t>та</w:t>
      </w:r>
      <w:r>
        <w:t></w:t>
      </w:r>
      <w:r>
        <w:rPr>
          <w:rFonts w:hint="eastAsia"/>
        </w:rPr>
        <w:t>перенавчання</w:t>
      </w:r>
      <w:r>
        <w:t></w:t>
      </w:r>
      <w:r>
        <w:t></w:t>
      </w:r>
      <w:r>
        <w:rPr>
          <w:rFonts w:hint="eastAsia"/>
        </w:rPr>
        <w:t>що</w:t>
      </w:r>
    </w:p>
    <w:p w:rsidR="0027133B" w:rsidRDefault="0027133B" w:rsidP="0027133B">
      <w:r>
        <w:rPr>
          <w:rFonts w:hint="eastAsia"/>
        </w:rPr>
        <w:t>дозволило</w:t>
      </w:r>
      <w:r>
        <w:t></w:t>
      </w:r>
      <w:r>
        <w:rPr>
          <w:rFonts w:hint="eastAsia"/>
        </w:rPr>
        <w:t>зробити</w:t>
      </w:r>
      <w:r>
        <w:t></w:t>
      </w:r>
      <w:r>
        <w:rPr>
          <w:rFonts w:hint="eastAsia"/>
        </w:rPr>
        <w:t>такі</w:t>
      </w:r>
      <w:r>
        <w:t></w:t>
      </w:r>
      <w:r>
        <w:rPr>
          <w:rFonts w:hint="eastAsia"/>
        </w:rPr>
        <w:t>висновки</w:t>
      </w:r>
      <w:r>
        <w:t></w:t>
      </w:r>
    </w:p>
    <w:p w:rsidR="0027133B" w:rsidRDefault="0027133B" w:rsidP="0027133B">
      <w:r>
        <w:t></w:t>
      </w:r>
      <w:r>
        <w:t></w:t>
      </w:r>
      <w:r>
        <w:rPr>
          <w:rFonts w:hint="eastAsia"/>
        </w:rPr>
        <w:t>Теоретико</w:t>
      </w:r>
      <w:r>
        <w:t></w:t>
      </w:r>
      <w:r>
        <w:rPr>
          <w:rFonts w:hint="eastAsia"/>
        </w:rPr>
        <w:t>методологічний</w:t>
      </w:r>
      <w:r>
        <w:t></w:t>
      </w:r>
      <w:r>
        <w:rPr>
          <w:rFonts w:hint="eastAsia"/>
        </w:rPr>
        <w:t>аналіз</w:t>
      </w:r>
      <w:r>
        <w:t></w:t>
      </w:r>
      <w:r>
        <w:rPr>
          <w:rFonts w:hint="eastAsia"/>
        </w:rPr>
        <w:t>вітчизняної</w:t>
      </w:r>
      <w:r>
        <w:t></w:t>
      </w:r>
      <w:r>
        <w:rPr>
          <w:rFonts w:hint="eastAsia"/>
        </w:rPr>
        <w:t>та</w:t>
      </w:r>
      <w:r>
        <w:t></w:t>
      </w:r>
      <w:r>
        <w:rPr>
          <w:rFonts w:hint="eastAsia"/>
        </w:rPr>
        <w:t>зарубіжної</w:t>
      </w:r>
    </w:p>
    <w:p w:rsidR="0027133B" w:rsidRDefault="0027133B" w:rsidP="0027133B">
      <w:r>
        <w:rPr>
          <w:rFonts w:hint="eastAsia"/>
        </w:rPr>
        <w:t>літератури</w:t>
      </w:r>
      <w:r>
        <w:t></w:t>
      </w:r>
      <w:r>
        <w:rPr>
          <w:rFonts w:hint="eastAsia"/>
        </w:rPr>
        <w:t>дозволив</w:t>
      </w:r>
      <w:r>
        <w:t></w:t>
      </w:r>
      <w:r>
        <w:rPr>
          <w:rFonts w:hint="eastAsia"/>
        </w:rPr>
        <w:t>визначити</w:t>
      </w:r>
      <w:r>
        <w:t></w:t>
      </w:r>
      <w:r>
        <w:rPr>
          <w:rFonts w:hint="eastAsia"/>
        </w:rPr>
        <w:t>основні</w:t>
      </w:r>
      <w:r>
        <w:t></w:t>
      </w:r>
      <w:r>
        <w:rPr>
          <w:rFonts w:hint="eastAsia"/>
        </w:rPr>
        <w:t>підходи</w:t>
      </w:r>
      <w:r>
        <w:t></w:t>
      </w:r>
      <w:r>
        <w:rPr>
          <w:rFonts w:hint="eastAsia"/>
        </w:rPr>
        <w:t>до</w:t>
      </w:r>
      <w:r>
        <w:t></w:t>
      </w:r>
      <w:r>
        <w:rPr>
          <w:rFonts w:hint="eastAsia"/>
        </w:rPr>
        <w:t>вивчення</w:t>
      </w:r>
      <w:r>
        <w:t></w:t>
      </w:r>
      <w:r>
        <w:rPr>
          <w:rFonts w:hint="eastAsia"/>
        </w:rPr>
        <w:t>поняття</w:t>
      </w:r>
    </w:p>
    <w:p w:rsidR="0027133B" w:rsidRDefault="0027133B" w:rsidP="0027133B">
      <w:r>
        <w:rPr>
          <w:rFonts w:hint="eastAsia"/>
        </w:rPr>
        <w:t>психологічної</w:t>
      </w:r>
      <w:r>
        <w:t></w:t>
      </w:r>
      <w:r>
        <w:rPr>
          <w:rFonts w:hint="eastAsia"/>
        </w:rPr>
        <w:t>готовності</w:t>
      </w:r>
      <w:r>
        <w:t></w:t>
      </w:r>
      <w:r>
        <w:t></w:t>
      </w:r>
      <w:r>
        <w:rPr>
          <w:rFonts w:hint="eastAsia"/>
        </w:rPr>
        <w:t>а</w:t>
      </w:r>
      <w:r>
        <w:t></w:t>
      </w:r>
      <w:r>
        <w:rPr>
          <w:rFonts w:hint="eastAsia"/>
        </w:rPr>
        <w:t>саме</w:t>
      </w:r>
      <w:r>
        <w:t></w:t>
      </w:r>
      <w:r>
        <w:rPr>
          <w:rFonts w:hint="eastAsia"/>
        </w:rPr>
        <w:t>особистісний</w:t>
      </w:r>
      <w:r>
        <w:t></w:t>
      </w:r>
      <w:r>
        <w:rPr>
          <w:rFonts w:hint="eastAsia"/>
        </w:rPr>
        <w:t>та</w:t>
      </w:r>
      <w:r>
        <w:t></w:t>
      </w:r>
      <w:r>
        <w:rPr>
          <w:rFonts w:hint="eastAsia"/>
        </w:rPr>
        <w:t>функціональний</w:t>
      </w:r>
      <w:r>
        <w:t></w:t>
      </w:r>
    </w:p>
    <w:p w:rsidR="0027133B" w:rsidRDefault="0027133B" w:rsidP="0027133B">
      <w:r>
        <w:rPr>
          <w:rFonts w:hint="eastAsia"/>
        </w:rPr>
        <w:t>Психологічна</w:t>
      </w:r>
      <w:r>
        <w:t></w:t>
      </w:r>
      <w:r>
        <w:rPr>
          <w:rFonts w:hint="eastAsia"/>
        </w:rPr>
        <w:t>готовність</w:t>
      </w:r>
      <w:r>
        <w:t></w:t>
      </w:r>
      <w:r>
        <w:rPr>
          <w:rFonts w:hint="eastAsia"/>
        </w:rPr>
        <w:t>є</w:t>
      </w:r>
      <w:r>
        <w:t></w:t>
      </w:r>
      <w:r>
        <w:rPr>
          <w:rFonts w:hint="eastAsia"/>
        </w:rPr>
        <w:t>складним</w:t>
      </w:r>
      <w:r>
        <w:t></w:t>
      </w:r>
      <w:r>
        <w:rPr>
          <w:rFonts w:hint="eastAsia"/>
        </w:rPr>
        <w:t>особистісним</w:t>
      </w:r>
      <w:r>
        <w:t></w:t>
      </w:r>
      <w:r>
        <w:rPr>
          <w:rFonts w:hint="eastAsia"/>
        </w:rPr>
        <w:t>утворенням</w:t>
      </w:r>
      <w:r>
        <w:t></w:t>
      </w:r>
    </w:p>
    <w:p w:rsidR="0027133B" w:rsidRDefault="0027133B" w:rsidP="0027133B">
      <w:r>
        <w:rPr>
          <w:rFonts w:hint="eastAsia"/>
        </w:rPr>
        <w:t>багаторівневою</w:t>
      </w:r>
      <w:r>
        <w:t></w:t>
      </w:r>
      <w:r>
        <w:rPr>
          <w:rFonts w:hint="eastAsia"/>
        </w:rPr>
        <w:t>структурою</w:t>
      </w:r>
      <w:r>
        <w:t></w:t>
      </w:r>
      <w:r>
        <w:rPr>
          <w:rFonts w:hint="eastAsia"/>
        </w:rPr>
        <w:t>рис</w:t>
      </w:r>
      <w:r>
        <w:t></w:t>
      </w:r>
      <w:r>
        <w:t></w:t>
      </w:r>
      <w:r>
        <w:rPr>
          <w:rFonts w:hint="eastAsia"/>
        </w:rPr>
        <w:t>властивостей</w:t>
      </w:r>
      <w:r>
        <w:t></w:t>
      </w:r>
      <w:r>
        <w:rPr>
          <w:rFonts w:hint="eastAsia"/>
        </w:rPr>
        <w:t>і</w:t>
      </w:r>
      <w:r>
        <w:t></w:t>
      </w:r>
      <w:r>
        <w:rPr>
          <w:rFonts w:hint="eastAsia"/>
        </w:rPr>
        <w:t>станів</w:t>
      </w:r>
      <w:r>
        <w:t></w:t>
      </w:r>
      <w:r>
        <w:t></w:t>
      </w:r>
      <w:r>
        <w:rPr>
          <w:rFonts w:hint="eastAsia"/>
        </w:rPr>
        <w:t>які</w:t>
      </w:r>
      <w:r>
        <w:t></w:t>
      </w:r>
      <w:r>
        <w:rPr>
          <w:rFonts w:hint="eastAsia"/>
        </w:rPr>
        <w:t>дозволяють</w:t>
      </w:r>
    </w:p>
    <w:p w:rsidR="0027133B" w:rsidRDefault="0027133B" w:rsidP="0027133B">
      <w:r>
        <w:rPr>
          <w:rFonts w:hint="eastAsia"/>
        </w:rPr>
        <w:t>суб’єкту</w:t>
      </w:r>
      <w:r>
        <w:t></w:t>
      </w:r>
      <w:r>
        <w:rPr>
          <w:rFonts w:hint="eastAsia"/>
        </w:rPr>
        <w:t>успішно</w:t>
      </w:r>
      <w:r>
        <w:t></w:t>
      </w:r>
      <w:r>
        <w:rPr>
          <w:rFonts w:hint="eastAsia"/>
        </w:rPr>
        <w:t>виконувати</w:t>
      </w:r>
      <w:r>
        <w:t></w:t>
      </w:r>
      <w:r>
        <w:rPr>
          <w:rFonts w:hint="eastAsia"/>
        </w:rPr>
        <w:t>діяльність</w:t>
      </w:r>
      <w:r>
        <w:t></w:t>
      </w:r>
      <w:r>
        <w:rPr>
          <w:rFonts w:hint="eastAsia"/>
        </w:rPr>
        <w:t>та</w:t>
      </w:r>
      <w:r>
        <w:t></w:t>
      </w:r>
      <w:r>
        <w:rPr>
          <w:rFonts w:hint="eastAsia"/>
        </w:rPr>
        <w:t>має</w:t>
      </w:r>
      <w:r>
        <w:t></w:t>
      </w:r>
      <w:r>
        <w:rPr>
          <w:rFonts w:hint="eastAsia"/>
        </w:rPr>
        <w:t>такі</w:t>
      </w:r>
      <w:r>
        <w:t></w:t>
      </w:r>
      <w:r>
        <w:rPr>
          <w:rFonts w:hint="eastAsia"/>
        </w:rPr>
        <w:t>структурні</w:t>
      </w:r>
      <w:r>
        <w:t></w:t>
      </w:r>
      <w:r>
        <w:rPr>
          <w:rFonts w:hint="eastAsia"/>
        </w:rPr>
        <w:t>компоненти</w:t>
      </w:r>
      <w:r>
        <w:t></w:t>
      </w:r>
    </w:p>
    <w:p w:rsidR="0027133B" w:rsidRDefault="0027133B" w:rsidP="0027133B">
      <w:r>
        <w:rPr>
          <w:rFonts w:hint="eastAsia"/>
        </w:rPr>
        <w:t>мотиваційний</w:t>
      </w:r>
      <w:r>
        <w:t></w:t>
      </w:r>
      <w:r>
        <w:t></w:t>
      </w:r>
      <w:r>
        <w:rPr>
          <w:rFonts w:hint="eastAsia"/>
        </w:rPr>
        <w:t>орієнтаційно</w:t>
      </w:r>
      <w:r>
        <w:t></w:t>
      </w:r>
      <w:r>
        <w:rPr>
          <w:rFonts w:hint="eastAsia"/>
        </w:rPr>
        <w:t>цільовий</w:t>
      </w:r>
      <w:r>
        <w:t></w:t>
      </w:r>
      <w:r>
        <w:t></w:t>
      </w:r>
      <w:r>
        <w:rPr>
          <w:rFonts w:hint="eastAsia"/>
        </w:rPr>
        <w:t>когнітивно</w:t>
      </w:r>
      <w:r>
        <w:t></w:t>
      </w:r>
      <w:r>
        <w:rPr>
          <w:rFonts w:hint="eastAsia"/>
        </w:rPr>
        <w:t>компетентністний</w:t>
      </w:r>
      <w:r>
        <w:t></w:t>
      </w:r>
      <w:r>
        <w:rPr>
          <w:rFonts w:hint="eastAsia"/>
        </w:rPr>
        <w:t>та</w:t>
      </w:r>
    </w:p>
    <w:p w:rsidR="0027133B" w:rsidRDefault="0027133B" w:rsidP="0027133B">
      <w:r>
        <w:rPr>
          <w:rFonts w:hint="eastAsia"/>
        </w:rPr>
        <w:t>емоційно</w:t>
      </w:r>
      <w:r>
        <w:t></w:t>
      </w:r>
      <w:r>
        <w:rPr>
          <w:rFonts w:hint="eastAsia"/>
        </w:rPr>
        <w:t>вольовий</w:t>
      </w:r>
      <w:r>
        <w:t></w:t>
      </w:r>
    </w:p>
    <w:p w:rsidR="0027133B" w:rsidRDefault="0027133B" w:rsidP="0027133B">
      <w:r>
        <w:t></w:t>
      </w:r>
      <w:r>
        <w:t></w:t>
      </w:r>
      <w:r>
        <w:t></w:t>
      </w:r>
      <w:r>
        <w:rPr>
          <w:rFonts w:hint="eastAsia"/>
        </w:rPr>
        <w:t>Теоретична</w:t>
      </w:r>
      <w:r>
        <w:t></w:t>
      </w:r>
      <w:r>
        <w:rPr>
          <w:rFonts w:hint="eastAsia"/>
        </w:rPr>
        <w:t>модель</w:t>
      </w:r>
      <w:r>
        <w:t></w:t>
      </w:r>
      <w:r>
        <w:rPr>
          <w:rFonts w:hint="eastAsia"/>
        </w:rPr>
        <w:t>психологічної</w:t>
      </w:r>
      <w:r>
        <w:t></w:t>
      </w:r>
      <w:r>
        <w:rPr>
          <w:rFonts w:hint="eastAsia"/>
        </w:rPr>
        <w:t>готовності</w:t>
      </w:r>
      <w:r>
        <w:t></w:t>
      </w:r>
      <w:r>
        <w:rPr>
          <w:rFonts w:hint="eastAsia"/>
        </w:rPr>
        <w:t>безробітних</w:t>
      </w:r>
      <w:r>
        <w:t></w:t>
      </w:r>
      <w:r>
        <w:rPr>
          <w:rFonts w:hint="eastAsia"/>
        </w:rPr>
        <w:t>до</w:t>
      </w:r>
      <w:r>
        <w:t></w:t>
      </w:r>
      <w:r>
        <w:rPr>
          <w:rFonts w:hint="eastAsia"/>
        </w:rPr>
        <w:t>зміни</w:t>
      </w:r>
    </w:p>
    <w:p w:rsidR="0027133B" w:rsidRDefault="0027133B" w:rsidP="0027133B">
      <w:r>
        <w:rPr>
          <w:rFonts w:hint="eastAsia"/>
        </w:rPr>
        <w:t>професії</w:t>
      </w:r>
      <w:r>
        <w:t></w:t>
      </w:r>
      <w:r>
        <w:rPr>
          <w:rFonts w:hint="eastAsia"/>
        </w:rPr>
        <w:t>та</w:t>
      </w:r>
      <w:r>
        <w:t></w:t>
      </w:r>
      <w:r>
        <w:rPr>
          <w:rFonts w:hint="eastAsia"/>
        </w:rPr>
        <w:t>перенавчання</w:t>
      </w:r>
      <w:r>
        <w:t></w:t>
      </w:r>
      <w:r>
        <w:rPr>
          <w:rFonts w:hint="eastAsia"/>
        </w:rPr>
        <w:t>містить</w:t>
      </w:r>
      <w:r>
        <w:t></w:t>
      </w:r>
      <w:r>
        <w:rPr>
          <w:rFonts w:hint="eastAsia"/>
        </w:rPr>
        <w:t>такі</w:t>
      </w:r>
      <w:r>
        <w:t></w:t>
      </w:r>
      <w:r>
        <w:rPr>
          <w:rFonts w:hint="eastAsia"/>
        </w:rPr>
        <w:t>складові</w:t>
      </w:r>
      <w:r>
        <w:t></w:t>
      </w:r>
      <w:r>
        <w:t></w:t>
      </w:r>
      <w:r>
        <w:rPr>
          <w:rFonts w:hint="eastAsia"/>
        </w:rPr>
        <w:t>а</w:t>
      </w:r>
      <w:r>
        <w:t></w:t>
      </w:r>
      <w:r>
        <w:t></w:t>
      </w:r>
      <w:r>
        <w:rPr>
          <w:rFonts w:hint="eastAsia"/>
        </w:rPr>
        <w:t>прагнення</w:t>
      </w:r>
      <w:r>
        <w:t></w:t>
      </w:r>
      <w:r>
        <w:rPr>
          <w:rFonts w:hint="eastAsia"/>
        </w:rPr>
        <w:t>до</w:t>
      </w:r>
      <w:r>
        <w:t></w:t>
      </w:r>
      <w:r>
        <w:rPr>
          <w:rFonts w:hint="eastAsia"/>
        </w:rPr>
        <w:t>досягнень</w:t>
      </w:r>
      <w:r>
        <w:t></w:t>
      </w:r>
      <w:r>
        <w:rPr>
          <w:rFonts w:hint="eastAsia"/>
        </w:rPr>
        <w:t>та</w:t>
      </w:r>
    </w:p>
    <w:p w:rsidR="0027133B" w:rsidRDefault="0027133B" w:rsidP="0027133B">
      <w:r>
        <w:rPr>
          <w:rFonts w:hint="eastAsia"/>
        </w:rPr>
        <w:t>змін</w:t>
      </w:r>
      <w:r>
        <w:t></w:t>
      </w:r>
      <w:r>
        <w:t></w:t>
      </w:r>
      <w:r>
        <w:rPr>
          <w:rFonts w:hint="eastAsia"/>
        </w:rPr>
        <w:t>потреба</w:t>
      </w:r>
      <w:r>
        <w:t></w:t>
      </w:r>
      <w:r>
        <w:rPr>
          <w:rFonts w:hint="eastAsia"/>
        </w:rPr>
        <w:t>в</w:t>
      </w:r>
      <w:r>
        <w:t></w:t>
      </w:r>
      <w:r>
        <w:rPr>
          <w:rFonts w:hint="eastAsia"/>
        </w:rPr>
        <w:t>самовдосконаленні</w:t>
      </w:r>
      <w:r>
        <w:t></w:t>
      </w:r>
      <w:r>
        <w:t></w:t>
      </w:r>
      <w:r>
        <w:rPr>
          <w:rFonts w:hint="eastAsia"/>
        </w:rPr>
        <w:t>самоствердженні</w:t>
      </w:r>
      <w:r>
        <w:t></w:t>
      </w:r>
      <w:r>
        <w:rPr>
          <w:rFonts w:hint="eastAsia"/>
        </w:rPr>
        <w:t>та</w:t>
      </w:r>
      <w:r>
        <w:t></w:t>
      </w:r>
      <w:r>
        <w:rPr>
          <w:rFonts w:hint="eastAsia"/>
        </w:rPr>
        <w:t>визнанні</w:t>
      </w:r>
      <w:r>
        <w:t></w:t>
      </w:r>
      <w:r>
        <w:t></w:t>
      </w:r>
      <w:r>
        <w:rPr>
          <w:rFonts w:hint="eastAsia"/>
        </w:rPr>
        <w:t>потреба</w:t>
      </w:r>
      <w:r>
        <w:t></w:t>
      </w:r>
      <w:r>
        <w:rPr>
          <w:rFonts w:hint="eastAsia"/>
        </w:rPr>
        <w:t>у</w:t>
      </w:r>
    </w:p>
    <w:p w:rsidR="0027133B" w:rsidRDefault="0027133B" w:rsidP="0027133B">
      <w:r>
        <w:rPr>
          <w:rFonts w:hint="eastAsia"/>
        </w:rPr>
        <w:t>винагороді</w:t>
      </w:r>
      <w:r>
        <w:t></w:t>
      </w:r>
      <w:r>
        <w:rPr>
          <w:rFonts w:hint="eastAsia"/>
        </w:rPr>
        <w:t>та</w:t>
      </w:r>
      <w:r>
        <w:t></w:t>
      </w:r>
      <w:r>
        <w:rPr>
          <w:rFonts w:hint="eastAsia"/>
        </w:rPr>
        <w:t>гарних</w:t>
      </w:r>
      <w:r>
        <w:t></w:t>
      </w:r>
      <w:r>
        <w:rPr>
          <w:rFonts w:hint="eastAsia"/>
        </w:rPr>
        <w:t>умовах</w:t>
      </w:r>
      <w:r>
        <w:t></w:t>
      </w:r>
      <w:r>
        <w:rPr>
          <w:rFonts w:hint="eastAsia"/>
        </w:rPr>
        <w:t>праці</w:t>
      </w:r>
      <w:r>
        <w:t></w:t>
      </w:r>
      <w:r>
        <w:t></w:t>
      </w:r>
      <w:r>
        <w:rPr>
          <w:rFonts w:hint="eastAsia"/>
        </w:rPr>
        <w:t>мотиваційний</w:t>
      </w:r>
      <w:r>
        <w:t></w:t>
      </w:r>
      <w:r>
        <w:rPr>
          <w:rFonts w:hint="eastAsia"/>
        </w:rPr>
        <w:t>компонент</w:t>
      </w:r>
      <w:r>
        <w:t></w:t>
      </w:r>
      <w:r>
        <w:t></w:t>
      </w:r>
      <w:r>
        <w:t></w:t>
      </w:r>
      <w:r>
        <w:rPr>
          <w:rFonts w:hint="eastAsia"/>
        </w:rPr>
        <w:t>б</w:t>
      </w:r>
      <w:r>
        <w:t></w:t>
      </w:r>
    </w:p>
    <w:p w:rsidR="0027133B" w:rsidRDefault="0027133B" w:rsidP="0027133B">
      <w:r>
        <w:rPr>
          <w:rFonts w:hint="eastAsia"/>
        </w:rPr>
        <w:t>спрямованість</w:t>
      </w:r>
      <w:r>
        <w:t></w:t>
      </w:r>
      <w:r>
        <w:rPr>
          <w:rFonts w:hint="eastAsia"/>
        </w:rPr>
        <w:t>на</w:t>
      </w:r>
      <w:r>
        <w:t></w:t>
      </w:r>
      <w:r>
        <w:rPr>
          <w:rFonts w:hint="eastAsia"/>
        </w:rPr>
        <w:t>зміну</w:t>
      </w:r>
      <w:r>
        <w:t></w:t>
      </w:r>
      <w:r>
        <w:rPr>
          <w:rFonts w:hint="eastAsia"/>
        </w:rPr>
        <w:t>професійної</w:t>
      </w:r>
      <w:r>
        <w:t></w:t>
      </w:r>
      <w:r>
        <w:rPr>
          <w:rFonts w:hint="eastAsia"/>
        </w:rPr>
        <w:t>Я</w:t>
      </w:r>
      <w:r>
        <w:t></w:t>
      </w:r>
      <w:r>
        <w:rPr>
          <w:rFonts w:hint="eastAsia"/>
        </w:rPr>
        <w:t>концепції</w:t>
      </w:r>
      <w:r>
        <w:t></w:t>
      </w:r>
      <w:r>
        <w:t></w:t>
      </w:r>
      <w:r>
        <w:rPr>
          <w:rFonts w:hint="eastAsia"/>
        </w:rPr>
        <w:t>спрямованість</w:t>
      </w:r>
      <w:r>
        <w:t></w:t>
      </w:r>
      <w:r>
        <w:rPr>
          <w:rFonts w:hint="eastAsia"/>
        </w:rPr>
        <w:t>на</w:t>
      </w:r>
    </w:p>
    <w:p w:rsidR="0027133B" w:rsidRDefault="0027133B" w:rsidP="0027133B">
      <w:r>
        <w:rPr>
          <w:rFonts w:hint="eastAsia"/>
        </w:rPr>
        <w:t>встановлення</w:t>
      </w:r>
      <w:r>
        <w:t></w:t>
      </w:r>
      <w:r>
        <w:rPr>
          <w:rFonts w:hint="eastAsia"/>
        </w:rPr>
        <w:t>нових</w:t>
      </w:r>
      <w:r>
        <w:t></w:t>
      </w:r>
      <w:r>
        <w:rPr>
          <w:rFonts w:hint="eastAsia"/>
        </w:rPr>
        <w:t>завдань</w:t>
      </w:r>
      <w:r>
        <w:t></w:t>
      </w:r>
      <w:r>
        <w:rPr>
          <w:rFonts w:hint="eastAsia"/>
        </w:rPr>
        <w:t>та</w:t>
      </w:r>
      <w:r>
        <w:t></w:t>
      </w:r>
      <w:r>
        <w:rPr>
          <w:rFonts w:hint="eastAsia"/>
        </w:rPr>
        <w:t>постановки</w:t>
      </w:r>
      <w:r>
        <w:t></w:t>
      </w:r>
      <w:r>
        <w:rPr>
          <w:rFonts w:hint="eastAsia"/>
        </w:rPr>
        <w:t>нових</w:t>
      </w:r>
      <w:r>
        <w:t></w:t>
      </w:r>
      <w:r>
        <w:rPr>
          <w:rFonts w:hint="eastAsia"/>
        </w:rPr>
        <w:t>цілей</w:t>
      </w:r>
      <w:r>
        <w:t></w:t>
      </w:r>
      <w:r>
        <w:t></w:t>
      </w:r>
      <w:r>
        <w:rPr>
          <w:rFonts w:hint="eastAsia"/>
        </w:rPr>
        <w:t>спрямованість</w:t>
      </w:r>
      <w:r>
        <w:t></w:t>
      </w:r>
      <w:r>
        <w:rPr>
          <w:rFonts w:hint="eastAsia"/>
        </w:rPr>
        <w:t>на</w:t>
      </w:r>
    </w:p>
    <w:p w:rsidR="0027133B" w:rsidRDefault="0027133B" w:rsidP="0027133B">
      <w:r>
        <w:rPr>
          <w:rFonts w:hint="eastAsia"/>
        </w:rPr>
        <w:t>встановлення</w:t>
      </w:r>
      <w:r>
        <w:t></w:t>
      </w:r>
      <w:r>
        <w:rPr>
          <w:rFonts w:hint="eastAsia"/>
        </w:rPr>
        <w:t>нових</w:t>
      </w:r>
      <w:r>
        <w:t></w:t>
      </w:r>
      <w:r>
        <w:rPr>
          <w:rFonts w:hint="eastAsia"/>
        </w:rPr>
        <w:t>соціальних</w:t>
      </w:r>
      <w:r>
        <w:t></w:t>
      </w:r>
      <w:r>
        <w:rPr>
          <w:rFonts w:hint="eastAsia"/>
        </w:rPr>
        <w:t>зв’язків</w:t>
      </w:r>
      <w:r>
        <w:t></w:t>
      </w:r>
      <w:r>
        <w:t></w:t>
      </w:r>
      <w:r>
        <w:rPr>
          <w:rFonts w:hint="eastAsia"/>
        </w:rPr>
        <w:t>орієнтаційно</w:t>
      </w:r>
      <w:r>
        <w:t></w:t>
      </w:r>
      <w:r>
        <w:rPr>
          <w:rFonts w:hint="eastAsia"/>
        </w:rPr>
        <w:t>цільовий</w:t>
      </w:r>
      <w:r>
        <w:t></w:t>
      </w:r>
      <w:r>
        <w:rPr>
          <w:rFonts w:hint="eastAsia"/>
        </w:rPr>
        <w:t>компонент</w:t>
      </w:r>
      <w:r>
        <w:t></w:t>
      </w:r>
      <w:r>
        <w:t></w:t>
      </w:r>
    </w:p>
    <w:p w:rsidR="0027133B" w:rsidRDefault="0027133B" w:rsidP="0027133B">
      <w:r>
        <w:rPr>
          <w:rFonts w:hint="eastAsia"/>
        </w:rPr>
        <w:t>в</w:t>
      </w:r>
      <w:r>
        <w:t></w:t>
      </w:r>
      <w:r>
        <w:t></w:t>
      </w:r>
      <w:r>
        <w:rPr>
          <w:rFonts w:hint="eastAsia"/>
        </w:rPr>
        <w:t>усвідомленість</w:t>
      </w:r>
      <w:r>
        <w:t></w:t>
      </w:r>
      <w:r>
        <w:rPr>
          <w:rFonts w:hint="eastAsia"/>
        </w:rPr>
        <w:t>можливості</w:t>
      </w:r>
      <w:r>
        <w:t></w:t>
      </w:r>
      <w:r>
        <w:rPr>
          <w:rFonts w:hint="eastAsia"/>
        </w:rPr>
        <w:t>реалізувати</w:t>
      </w:r>
      <w:r>
        <w:t></w:t>
      </w:r>
      <w:r>
        <w:rPr>
          <w:rFonts w:hint="eastAsia"/>
        </w:rPr>
        <w:t>свої</w:t>
      </w:r>
      <w:r>
        <w:t></w:t>
      </w:r>
      <w:r>
        <w:rPr>
          <w:rFonts w:hint="eastAsia"/>
        </w:rPr>
        <w:t>знання</w:t>
      </w:r>
      <w:r>
        <w:t></w:t>
      </w:r>
      <w:r>
        <w:t></w:t>
      </w:r>
      <w:r>
        <w:rPr>
          <w:rFonts w:hint="eastAsia"/>
        </w:rPr>
        <w:t>вміння</w:t>
      </w:r>
      <w:r>
        <w:t></w:t>
      </w:r>
      <w:r>
        <w:t></w:t>
      </w:r>
      <w:r>
        <w:rPr>
          <w:rFonts w:hint="eastAsia"/>
        </w:rPr>
        <w:t>навички</w:t>
      </w:r>
      <w:r>
        <w:t></w:t>
      </w:r>
      <w:r>
        <w:rPr>
          <w:rFonts w:hint="eastAsia"/>
        </w:rPr>
        <w:t>в</w:t>
      </w:r>
    </w:p>
    <w:p w:rsidR="0027133B" w:rsidRDefault="0027133B" w:rsidP="0027133B">
      <w:r>
        <w:rPr>
          <w:rFonts w:hint="eastAsia"/>
        </w:rPr>
        <w:t>майбутній</w:t>
      </w:r>
      <w:r>
        <w:t></w:t>
      </w:r>
      <w:r>
        <w:rPr>
          <w:rFonts w:hint="eastAsia"/>
        </w:rPr>
        <w:t>професії</w:t>
      </w:r>
      <w:r>
        <w:t></w:t>
      </w:r>
      <w:r>
        <w:t></w:t>
      </w:r>
      <w:r>
        <w:rPr>
          <w:rFonts w:hint="eastAsia"/>
        </w:rPr>
        <w:t>відкритість</w:t>
      </w:r>
      <w:r>
        <w:t></w:t>
      </w:r>
      <w:r>
        <w:rPr>
          <w:rFonts w:hint="eastAsia"/>
        </w:rPr>
        <w:t>до</w:t>
      </w:r>
      <w:r>
        <w:t></w:t>
      </w:r>
      <w:r>
        <w:rPr>
          <w:rFonts w:hint="eastAsia"/>
        </w:rPr>
        <w:t>нових</w:t>
      </w:r>
      <w:r>
        <w:t></w:t>
      </w:r>
      <w:r>
        <w:rPr>
          <w:rFonts w:hint="eastAsia"/>
        </w:rPr>
        <w:t>знань</w:t>
      </w:r>
      <w:r>
        <w:t></w:t>
      </w:r>
      <w:r>
        <w:t></w:t>
      </w:r>
      <w:r>
        <w:rPr>
          <w:rFonts w:hint="eastAsia"/>
        </w:rPr>
        <w:t>саморозвиток</w:t>
      </w:r>
      <w:r>
        <w:t></w:t>
      </w:r>
      <w:r>
        <w:t></w:t>
      </w:r>
      <w:r>
        <w:rPr>
          <w:rFonts w:hint="eastAsia"/>
        </w:rPr>
        <w:t>когнітивнокомпетентнісний</w:t>
      </w:r>
      <w:r>
        <w:t></w:t>
      </w:r>
      <w:r>
        <w:rPr>
          <w:rFonts w:hint="eastAsia"/>
        </w:rPr>
        <w:t>компонент</w:t>
      </w:r>
      <w:r>
        <w:t></w:t>
      </w:r>
      <w:r>
        <w:t></w:t>
      </w:r>
      <w:r>
        <w:t></w:t>
      </w:r>
      <w:r>
        <w:rPr>
          <w:rFonts w:hint="eastAsia"/>
        </w:rPr>
        <w:t>г</w:t>
      </w:r>
      <w:r>
        <w:t></w:t>
      </w:r>
      <w:r>
        <w:t></w:t>
      </w:r>
      <w:r>
        <w:rPr>
          <w:rFonts w:hint="eastAsia"/>
        </w:rPr>
        <w:t>емоційна</w:t>
      </w:r>
      <w:r>
        <w:t></w:t>
      </w:r>
      <w:r>
        <w:rPr>
          <w:rFonts w:hint="eastAsia"/>
        </w:rPr>
        <w:t>стабільність</w:t>
      </w:r>
      <w:r>
        <w:t></w:t>
      </w:r>
      <w:r>
        <w:t></w:t>
      </w:r>
      <w:r>
        <w:rPr>
          <w:rFonts w:hint="eastAsia"/>
        </w:rPr>
        <w:t>соціальна</w:t>
      </w:r>
      <w:r>
        <w:t></w:t>
      </w:r>
      <w:r>
        <w:rPr>
          <w:rFonts w:hint="eastAsia"/>
        </w:rPr>
        <w:t>сміливість</w:t>
      </w:r>
      <w:r>
        <w:t></w:t>
      </w:r>
    </w:p>
    <w:p w:rsidR="0027133B" w:rsidRDefault="0027133B" w:rsidP="0027133B">
      <w:r>
        <w:rPr>
          <w:rFonts w:hint="eastAsia"/>
        </w:rPr>
        <w:t>самоконтроль</w:t>
      </w:r>
      <w:r>
        <w:t></w:t>
      </w:r>
      <w:r>
        <w:t></w:t>
      </w:r>
      <w:r>
        <w:rPr>
          <w:rFonts w:hint="eastAsia"/>
        </w:rPr>
        <w:t>дисциплінованість</w:t>
      </w:r>
      <w:r>
        <w:t></w:t>
      </w:r>
      <w:r>
        <w:t></w:t>
      </w:r>
      <w:r>
        <w:rPr>
          <w:rFonts w:hint="eastAsia"/>
        </w:rPr>
        <w:t>радикалізм</w:t>
      </w:r>
      <w:r>
        <w:t></w:t>
      </w:r>
      <w:r>
        <w:t></w:t>
      </w:r>
      <w:r>
        <w:rPr>
          <w:rFonts w:hint="eastAsia"/>
        </w:rPr>
        <w:t>самодостатніть</w:t>
      </w:r>
      <w:r>
        <w:t></w:t>
      </w:r>
    </w:p>
    <w:p w:rsidR="0027133B" w:rsidRDefault="0027133B" w:rsidP="0027133B">
      <w:r>
        <w:rPr>
          <w:rFonts w:hint="eastAsia"/>
        </w:rPr>
        <w:t>наполегливість</w:t>
      </w:r>
      <w:r>
        <w:t></w:t>
      </w:r>
      <w:r>
        <w:t></w:t>
      </w:r>
      <w:r>
        <w:rPr>
          <w:rFonts w:hint="eastAsia"/>
        </w:rPr>
        <w:t>емоційно</w:t>
      </w:r>
      <w:r>
        <w:t></w:t>
      </w:r>
      <w:r>
        <w:rPr>
          <w:rFonts w:hint="eastAsia"/>
        </w:rPr>
        <w:t>вольовий</w:t>
      </w:r>
      <w:r>
        <w:t></w:t>
      </w:r>
      <w:r>
        <w:rPr>
          <w:rFonts w:hint="eastAsia"/>
        </w:rPr>
        <w:t>компонент</w:t>
      </w:r>
      <w:r>
        <w:t></w:t>
      </w:r>
      <w:r>
        <w:t></w:t>
      </w:r>
    </w:p>
    <w:p w:rsidR="0027133B" w:rsidRDefault="0027133B" w:rsidP="0027133B">
      <w:r>
        <w:rPr>
          <w:rFonts w:hint="eastAsia"/>
        </w:rPr>
        <w:t>Визначено</w:t>
      </w:r>
      <w:r>
        <w:t></w:t>
      </w:r>
      <w:r>
        <w:rPr>
          <w:rFonts w:hint="eastAsia"/>
        </w:rPr>
        <w:t>провідні</w:t>
      </w:r>
      <w:r>
        <w:t></w:t>
      </w:r>
      <w:r>
        <w:rPr>
          <w:rFonts w:hint="eastAsia"/>
        </w:rPr>
        <w:t>соціально</w:t>
      </w:r>
      <w:r>
        <w:t></w:t>
      </w:r>
      <w:r>
        <w:rPr>
          <w:rFonts w:hint="eastAsia"/>
        </w:rPr>
        <w:t>психологічні</w:t>
      </w:r>
      <w:r>
        <w:t></w:t>
      </w:r>
      <w:r>
        <w:rPr>
          <w:rFonts w:hint="eastAsia"/>
        </w:rPr>
        <w:t>чинники</w:t>
      </w:r>
      <w:r>
        <w:t></w:t>
      </w:r>
      <w:r>
        <w:rPr>
          <w:rFonts w:hint="eastAsia"/>
        </w:rPr>
        <w:t>психологічної</w:t>
      </w:r>
    </w:p>
    <w:p w:rsidR="0027133B" w:rsidRDefault="0027133B" w:rsidP="0027133B">
      <w:r>
        <w:rPr>
          <w:rFonts w:hint="eastAsia"/>
        </w:rPr>
        <w:t>готовності</w:t>
      </w:r>
      <w:r>
        <w:t></w:t>
      </w:r>
      <w:r>
        <w:rPr>
          <w:rFonts w:hint="eastAsia"/>
        </w:rPr>
        <w:t>до</w:t>
      </w:r>
      <w:r>
        <w:t></w:t>
      </w:r>
      <w:r>
        <w:rPr>
          <w:rFonts w:hint="eastAsia"/>
        </w:rPr>
        <w:t>зміни</w:t>
      </w:r>
      <w:r>
        <w:t></w:t>
      </w:r>
      <w:r>
        <w:rPr>
          <w:rFonts w:hint="eastAsia"/>
        </w:rPr>
        <w:t>професії</w:t>
      </w:r>
      <w:r>
        <w:t></w:t>
      </w:r>
      <w:r>
        <w:rPr>
          <w:rFonts w:hint="eastAsia"/>
        </w:rPr>
        <w:t>та</w:t>
      </w:r>
      <w:r>
        <w:t></w:t>
      </w:r>
      <w:r>
        <w:rPr>
          <w:rFonts w:hint="eastAsia"/>
        </w:rPr>
        <w:t>перенавчання</w:t>
      </w:r>
      <w:r>
        <w:t></w:t>
      </w:r>
      <w:r>
        <w:t></w:t>
      </w:r>
      <w:r>
        <w:rPr>
          <w:rFonts w:hint="eastAsia"/>
        </w:rPr>
        <w:t>усвідомленість</w:t>
      </w:r>
      <w:r>
        <w:t></w:t>
      </w:r>
      <w:r>
        <w:rPr>
          <w:rFonts w:hint="eastAsia"/>
        </w:rPr>
        <w:t>інституційної</w:t>
      </w:r>
    </w:p>
    <w:p w:rsidR="0027133B" w:rsidRDefault="0027133B" w:rsidP="0027133B">
      <w:r>
        <w:rPr>
          <w:rFonts w:hint="eastAsia"/>
        </w:rPr>
        <w:t>соціальної</w:t>
      </w:r>
      <w:r>
        <w:t></w:t>
      </w:r>
      <w:r>
        <w:rPr>
          <w:rFonts w:hint="eastAsia"/>
        </w:rPr>
        <w:t>підтримки</w:t>
      </w:r>
      <w:r>
        <w:t></w:t>
      </w:r>
      <w:r>
        <w:rPr>
          <w:rFonts w:hint="eastAsia"/>
        </w:rPr>
        <w:t>безробітних</w:t>
      </w:r>
      <w:r>
        <w:t></w:t>
      </w:r>
      <w:r>
        <w:t></w:t>
      </w:r>
      <w:r>
        <w:rPr>
          <w:rFonts w:hint="eastAsia"/>
        </w:rPr>
        <w:t>інформаційна</w:t>
      </w:r>
      <w:r>
        <w:t></w:t>
      </w:r>
      <w:r>
        <w:rPr>
          <w:rFonts w:hint="eastAsia"/>
        </w:rPr>
        <w:t>компетентність</w:t>
      </w:r>
      <w:r>
        <w:t></w:t>
      </w:r>
      <w:r>
        <w:rPr>
          <w:rFonts w:hint="eastAsia"/>
        </w:rPr>
        <w:t>щодо</w:t>
      </w:r>
    </w:p>
    <w:p w:rsidR="0027133B" w:rsidRDefault="0027133B" w:rsidP="0027133B">
      <w:r>
        <w:rPr>
          <w:rFonts w:hint="eastAsia"/>
        </w:rPr>
        <w:t>працевлаштування</w:t>
      </w:r>
      <w:r>
        <w:t></w:t>
      </w:r>
      <w:r>
        <w:rPr>
          <w:rFonts w:hint="eastAsia"/>
        </w:rPr>
        <w:t>та</w:t>
      </w:r>
      <w:r>
        <w:t></w:t>
      </w:r>
      <w:r>
        <w:rPr>
          <w:rFonts w:hint="eastAsia"/>
        </w:rPr>
        <w:t>перенавчання</w:t>
      </w:r>
      <w:r>
        <w:t></w:t>
      </w:r>
      <w:r>
        <w:t></w:t>
      </w:r>
      <w:r>
        <w:rPr>
          <w:rFonts w:hint="eastAsia"/>
        </w:rPr>
        <w:t>особиста</w:t>
      </w:r>
      <w:r>
        <w:t></w:t>
      </w:r>
      <w:r>
        <w:rPr>
          <w:rFonts w:hint="eastAsia"/>
        </w:rPr>
        <w:t>включеність</w:t>
      </w:r>
      <w:r>
        <w:t></w:t>
      </w:r>
      <w:r>
        <w:rPr>
          <w:rFonts w:hint="eastAsia"/>
        </w:rPr>
        <w:t>до</w:t>
      </w:r>
      <w:r>
        <w:t></w:t>
      </w:r>
      <w:r>
        <w:rPr>
          <w:rFonts w:hint="eastAsia"/>
        </w:rPr>
        <w:t>профільних</w:t>
      </w:r>
      <w:r>
        <w:t></w:t>
      </w:r>
    </w:p>
    <w:p w:rsidR="0027133B" w:rsidRDefault="0027133B" w:rsidP="0027133B">
      <w:r>
        <w:t></w:t>
      </w:r>
      <w:r>
        <w:t></w:t>
      </w:r>
      <w:r>
        <w:t></w:t>
      </w:r>
    </w:p>
    <w:p w:rsidR="0027133B" w:rsidRDefault="0027133B" w:rsidP="0027133B">
      <w:r>
        <w:rPr>
          <w:rFonts w:hint="eastAsia"/>
        </w:rPr>
        <w:t>соціальних</w:t>
      </w:r>
      <w:r>
        <w:t></w:t>
      </w:r>
      <w:r>
        <w:rPr>
          <w:rFonts w:hint="eastAsia"/>
        </w:rPr>
        <w:t>мереж</w:t>
      </w:r>
      <w:r>
        <w:t></w:t>
      </w:r>
      <w:r>
        <w:t></w:t>
      </w:r>
      <w:r>
        <w:rPr>
          <w:rFonts w:hint="eastAsia"/>
        </w:rPr>
        <w:t>наявність</w:t>
      </w:r>
      <w:r>
        <w:t></w:t>
      </w:r>
      <w:r>
        <w:rPr>
          <w:rFonts w:hint="eastAsia"/>
        </w:rPr>
        <w:t>соціально</w:t>
      </w:r>
      <w:r>
        <w:t></w:t>
      </w:r>
      <w:r>
        <w:rPr>
          <w:rFonts w:hint="eastAsia"/>
        </w:rPr>
        <w:t>психологічної</w:t>
      </w:r>
      <w:r>
        <w:t></w:t>
      </w:r>
      <w:r>
        <w:rPr>
          <w:rFonts w:hint="eastAsia"/>
        </w:rPr>
        <w:t>підтримки</w:t>
      </w:r>
      <w:r>
        <w:t></w:t>
      </w:r>
      <w:r>
        <w:rPr>
          <w:rFonts w:hint="eastAsia"/>
        </w:rPr>
        <w:t>з</w:t>
      </w:r>
      <w:r>
        <w:t></w:t>
      </w:r>
      <w:r>
        <w:rPr>
          <w:rFonts w:hint="eastAsia"/>
        </w:rPr>
        <w:t>боку</w:t>
      </w:r>
    </w:p>
    <w:p w:rsidR="0027133B" w:rsidRDefault="0027133B" w:rsidP="0027133B">
      <w:r>
        <w:rPr>
          <w:rFonts w:hint="eastAsia"/>
        </w:rPr>
        <w:t>рідних</w:t>
      </w:r>
      <w:r>
        <w:t></w:t>
      </w:r>
      <w:r>
        <w:rPr>
          <w:rFonts w:hint="eastAsia"/>
        </w:rPr>
        <w:t>та</w:t>
      </w:r>
      <w:r>
        <w:t></w:t>
      </w:r>
      <w:r>
        <w:rPr>
          <w:rFonts w:hint="eastAsia"/>
        </w:rPr>
        <w:t>близьких</w:t>
      </w:r>
      <w:r>
        <w:t></w:t>
      </w:r>
      <w:r>
        <w:rPr>
          <w:rFonts w:hint="eastAsia"/>
        </w:rPr>
        <w:t>людей</w:t>
      </w:r>
      <w:r>
        <w:t></w:t>
      </w:r>
    </w:p>
    <w:p w:rsidR="0027133B" w:rsidRDefault="0027133B" w:rsidP="0027133B">
      <w:r>
        <w:t></w:t>
      </w:r>
      <w:r>
        <w:t></w:t>
      </w:r>
      <w:r>
        <w:t></w:t>
      </w:r>
      <w:r>
        <w:rPr>
          <w:rFonts w:hint="eastAsia"/>
        </w:rPr>
        <w:t>Емпірично</w:t>
      </w:r>
      <w:r>
        <w:t></w:t>
      </w:r>
      <w:r>
        <w:rPr>
          <w:rFonts w:hint="eastAsia"/>
        </w:rPr>
        <w:t>встановлено</w:t>
      </w:r>
      <w:r>
        <w:t></w:t>
      </w:r>
      <w:r>
        <w:t></w:t>
      </w:r>
      <w:r>
        <w:rPr>
          <w:rFonts w:hint="eastAsia"/>
        </w:rPr>
        <w:t>що</w:t>
      </w:r>
      <w:r>
        <w:t></w:t>
      </w:r>
      <w:r>
        <w:rPr>
          <w:rFonts w:hint="eastAsia"/>
        </w:rPr>
        <w:t>на</w:t>
      </w:r>
      <w:r>
        <w:t></w:t>
      </w:r>
      <w:r>
        <w:rPr>
          <w:rFonts w:hint="eastAsia"/>
        </w:rPr>
        <w:t>прийняття</w:t>
      </w:r>
      <w:r>
        <w:t></w:t>
      </w:r>
      <w:r>
        <w:rPr>
          <w:rFonts w:hint="eastAsia"/>
        </w:rPr>
        <w:t>індивідуального</w:t>
      </w:r>
      <w:r>
        <w:t></w:t>
      </w:r>
      <w:r>
        <w:rPr>
          <w:rFonts w:hint="eastAsia"/>
        </w:rPr>
        <w:t>рішення</w:t>
      </w:r>
    </w:p>
    <w:p w:rsidR="0027133B" w:rsidRDefault="0027133B" w:rsidP="0027133B">
      <w:r>
        <w:rPr>
          <w:rFonts w:hint="eastAsia"/>
        </w:rPr>
        <w:t>щодо</w:t>
      </w:r>
      <w:r>
        <w:t></w:t>
      </w:r>
      <w:r>
        <w:rPr>
          <w:rFonts w:hint="eastAsia"/>
        </w:rPr>
        <w:t>зміни</w:t>
      </w:r>
      <w:r>
        <w:t></w:t>
      </w:r>
      <w:r>
        <w:rPr>
          <w:rFonts w:hint="eastAsia"/>
        </w:rPr>
        <w:t>професії</w:t>
      </w:r>
      <w:r>
        <w:t></w:t>
      </w:r>
      <w:r>
        <w:rPr>
          <w:rFonts w:hint="eastAsia"/>
        </w:rPr>
        <w:t>впливають</w:t>
      </w:r>
      <w:r>
        <w:t></w:t>
      </w:r>
      <w:r>
        <w:rPr>
          <w:rFonts w:hint="eastAsia"/>
        </w:rPr>
        <w:t>такі</w:t>
      </w:r>
      <w:r>
        <w:t></w:t>
      </w:r>
      <w:r>
        <w:rPr>
          <w:rFonts w:hint="eastAsia"/>
        </w:rPr>
        <w:t>змістовні</w:t>
      </w:r>
      <w:r>
        <w:t></w:t>
      </w:r>
      <w:r>
        <w:rPr>
          <w:rFonts w:hint="eastAsia"/>
        </w:rPr>
        <w:t>складові</w:t>
      </w:r>
      <w:r>
        <w:t></w:t>
      </w:r>
      <w:r>
        <w:rPr>
          <w:rFonts w:hint="eastAsia"/>
        </w:rPr>
        <w:t>психологічної</w:t>
      </w:r>
    </w:p>
    <w:p w:rsidR="0027133B" w:rsidRDefault="0027133B" w:rsidP="0027133B">
      <w:r>
        <w:rPr>
          <w:rFonts w:hint="eastAsia"/>
        </w:rPr>
        <w:t>готовності</w:t>
      </w:r>
      <w:r>
        <w:t></w:t>
      </w:r>
      <w:r>
        <w:t></w:t>
      </w:r>
      <w:r>
        <w:rPr>
          <w:rFonts w:hint="eastAsia"/>
        </w:rPr>
        <w:t>суб’єктивна</w:t>
      </w:r>
      <w:r>
        <w:t></w:t>
      </w:r>
      <w:r>
        <w:rPr>
          <w:rFonts w:hint="eastAsia"/>
        </w:rPr>
        <w:t>задоволеність</w:t>
      </w:r>
      <w:r>
        <w:t></w:t>
      </w:r>
      <w:r>
        <w:rPr>
          <w:rFonts w:hint="eastAsia"/>
        </w:rPr>
        <w:t>професією</w:t>
      </w:r>
      <w:r>
        <w:t></w:t>
      </w:r>
      <w:r>
        <w:t></w:t>
      </w:r>
      <w:r>
        <w:rPr>
          <w:rFonts w:hint="eastAsia"/>
        </w:rPr>
        <w:t>стаж</w:t>
      </w:r>
      <w:r>
        <w:t></w:t>
      </w:r>
      <w:r>
        <w:t></w:t>
      </w:r>
      <w:r>
        <w:rPr>
          <w:rFonts w:hint="eastAsia"/>
        </w:rPr>
        <w:t>рівень</w:t>
      </w:r>
      <w:r>
        <w:t></w:t>
      </w:r>
      <w:r>
        <w:rPr>
          <w:rFonts w:hint="eastAsia"/>
        </w:rPr>
        <w:t>кваліфікації</w:t>
      </w:r>
      <w:r>
        <w:t></w:t>
      </w:r>
    </w:p>
    <w:p w:rsidR="0027133B" w:rsidRDefault="0027133B" w:rsidP="0027133B">
      <w:r>
        <w:rPr>
          <w:rFonts w:hint="eastAsia"/>
        </w:rPr>
        <w:t>можливість</w:t>
      </w:r>
      <w:r>
        <w:t></w:t>
      </w:r>
      <w:r>
        <w:rPr>
          <w:rFonts w:hint="eastAsia"/>
        </w:rPr>
        <w:t>зростання</w:t>
      </w:r>
      <w:r>
        <w:t></w:t>
      </w:r>
      <w:r>
        <w:t></w:t>
      </w:r>
      <w:r>
        <w:rPr>
          <w:rFonts w:hint="eastAsia"/>
        </w:rPr>
        <w:t>можливість</w:t>
      </w:r>
      <w:r>
        <w:t></w:t>
      </w:r>
      <w:r>
        <w:rPr>
          <w:rFonts w:hint="eastAsia"/>
        </w:rPr>
        <w:t>бути</w:t>
      </w:r>
      <w:r>
        <w:t></w:t>
      </w:r>
      <w:r>
        <w:rPr>
          <w:rFonts w:hint="eastAsia"/>
        </w:rPr>
        <w:t>корисним</w:t>
      </w:r>
      <w:r>
        <w:t></w:t>
      </w:r>
      <w:r>
        <w:rPr>
          <w:rFonts w:hint="eastAsia"/>
        </w:rPr>
        <w:t>для</w:t>
      </w:r>
      <w:r>
        <w:t></w:t>
      </w:r>
      <w:r>
        <w:rPr>
          <w:rFonts w:hint="eastAsia"/>
        </w:rPr>
        <w:t>людей</w:t>
      </w:r>
      <w:r>
        <w:t></w:t>
      </w:r>
      <w:r>
        <w:t></w:t>
      </w:r>
      <w:r>
        <w:rPr>
          <w:rFonts w:hint="eastAsia"/>
        </w:rPr>
        <w:t>мотивація</w:t>
      </w:r>
    </w:p>
    <w:p w:rsidR="0027133B" w:rsidRDefault="0027133B" w:rsidP="0027133B">
      <w:r>
        <w:rPr>
          <w:rFonts w:hint="eastAsia"/>
        </w:rPr>
        <w:t>самовдосконалення</w:t>
      </w:r>
      <w:r>
        <w:t></w:t>
      </w:r>
      <w:r>
        <w:rPr>
          <w:rFonts w:hint="eastAsia"/>
        </w:rPr>
        <w:t>в</w:t>
      </w:r>
      <w:r>
        <w:t></w:t>
      </w:r>
      <w:r>
        <w:rPr>
          <w:rFonts w:hint="eastAsia"/>
        </w:rPr>
        <w:t>межах</w:t>
      </w:r>
      <w:r>
        <w:t></w:t>
      </w:r>
      <w:r>
        <w:rPr>
          <w:rFonts w:hint="eastAsia"/>
        </w:rPr>
        <w:t>своєї</w:t>
      </w:r>
      <w:r>
        <w:t></w:t>
      </w:r>
      <w:r>
        <w:rPr>
          <w:rFonts w:hint="eastAsia"/>
        </w:rPr>
        <w:t>професії</w:t>
      </w:r>
      <w:r>
        <w:t></w:t>
      </w:r>
    </w:p>
    <w:p w:rsidR="0027133B" w:rsidRDefault="0027133B" w:rsidP="0027133B">
      <w:r>
        <w:rPr>
          <w:rFonts w:hint="eastAsia"/>
        </w:rPr>
        <w:t>Встановлено</w:t>
      </w:r>
      <w:r>
        <w:t></w:t>
      </w:r>
      <w:r>
        <w:t></w:t>
      </w:r>
      <w:r>
        <w:rPr>
          <w:rFonts w:hint="eastAsia"/>
        </w:rPr>
        <w:t>що</w:t>
      </w:r>
      <w:r>
        <w:t></w:t>
      </w:r>
      <w:r>
        <w:rPr>
          <w:rFonts w:hint="eastAsia"/>
        </w:rPr>
        <w:t>готові</w:t>
      </w:r>
      <w:r>
        <w:t></w:t>
      </w:r>
      <w:r>
        <w:rPr>
          <w:rFonts w:hint="eastAsia"/>
        </w:rPr>
        <w:t>змінити</w:t>
      </w:r>
      <w:r>
        <w:t></w:t>
      </w:r>
      <w:r>
        <w:rPr>
          <w:rFonts w:hint="eastAsia"/>
        </w:rPr>
        <w:t>та</w:t>
      </w:r>
      <w:r>
        <w:t></w:t>
      </w:r>
      <w:r>
        <w:rPr>
          <w:rFonts w:hint="eastAsia"/>
        </w:rPr>
        <w:t>реалізувати</w:t>
      </w:r>
      <w:r>
        <w:t></w:t>
      </w:r>
      <w:r>
        <w:rPr>
          <w:rFonts w:hint="eastAsia"/>
        </w:rPr>
        <w:t>свої</w:t>
      </w:r>
      <w:r>
        <w:t></w:t>
      </w:r>
      <w:r>
        <w:rPr>
          <w:rFonts w:hint="eastAsia"/>
        </w:rPr>
        <w:t>знання</w:t>
      </w:r>
      <w:r>
        <w:t></w:t>
      </w:r>
      <w:r>
        <w:t></w:t>
      </w:r>
      <w:r>
        <w:rPr>
          <w:rFonts w:hint="eastAsia"/>
        </w:rPr>
        <w:t>вміння</w:t>
      </w:r>
      <w:r>
        <w:t></w:t>
      </w:r>
    </w:p>
    <w:p w:rsidR="0027133B" w:rsidRDefault="0027133B" w:rsidP="0027133B">
      <w:r>
        <w:rPr>
          <w:rFonts w:hint="eastAsia"/>
        </w:rPr>
        <w:t>навички</w:t>
      </w:r>
      <w:r>
        <w:t></w:t>
      </w:r>
      <w:r>
        <w:rPr>
          <w:rFonts w:hint="eastAsia"/>
        </w:rPr>
        <w:t>в</w:t>
      </w:r>
      <w:r>
        <w:t></w:t>
      </w:r>
      <w:r>
        <w:rPr>
          <w:rFonts w:hint="eastAsia"/>
        </w:rPr>
        <w:t>майбутній</w:t>
      </w:r>
      <w:r>
        <w:t></w:t>
      </w:r>
      <w:r>
        <w:rPr>
          <w:rFonts w:hint="eastAsia"/>
        </w:rPr>
        <w:t>професії</w:t>
      </w:r>
      <w:r>
        <w:t></w:t>
      </w:r>
      <w:r>
        <w:rPr>
          <w:rFonts w:hint="eastAsia"/>
        </w:rPr>
        <w:t>ті</w:t>
      </w:r>
      <w:r>
        <w:t></w:t>
      </w:r>
      <w:r>
        <w:rPr>
          <w:rFonts w:hint="eastAsia"/>
        </w:rPr>
        <w:t>безробітні</w:t>
      </w:r>
      <w:r>
        <w:t></w:t>
      </w:r>
      <w:r>
        <w:t></w:t>
      </w:r>
      <w:r>
        <w:rPr>
          <w:rFonts w:hint="eastAsia"/>
        </w:rPr>
        <w:t>яким</w:t>
      </w:r>
      <w:r>
        <w:t></w:t>
      </w:r>
      <w:r>
        <w:rPr>
          <w:rFonts w:hint="eastAsia"/>
        </w:rPr>
        <w:t>професія</w:t>
      </w:r>
      <w:r>
        <w:t></w:t>
      </w:r>
      <w:r>
        <w:rPr>
          <w:rFonts w:hint="eastAsia"/>
        </w:rPr>
        <w:t>не</w:t>
      </w:r>
      <w:r>
        <w:t></w:t>
      </w:r>
      <w:r>
        <w:rPr>
          <w:rFonts w:hint="eastAsia"/>
        </w:rPr>
        <w:t>подобається</w:t>
      </w:r>
    </w:p>
    <w:p w:rsidR="0027133B" w:rsidRDefault="0027133B" w:rsidP="0027133B">
      <w:r>
        <w:t></w:t>
      </w:r>
      <w:r>
        <w:rPr>
          <w:rFonts w:hint="eastAsia"/>
        </w:rPr>
        <w:t>мотиваційний</w:t>
      </w:r>
      <w:r>
        <w:t></w:t>
      </w:r>
      <w:r>
        <w:rPr>
          <w:rFonts w:hint="eastAsia"/>
        </w:rPr>
        <w:t>компонент</w:t>
      </w:r>
      <w:r>
        <w:t></w:t>
      </w:r>
      <w:r>
        <w:t></w:t>
      </w:r>
      <w:r>
        <w:t></w:t>
      </w:r>
      <w:r>
        <w:rPr>
          <w:rFonts w:hint="eastAsia"/>
        </w:rPr>
        <w:t>які</w:t>
      </w:r>
      <w:r>
        <w:t></w:t>
      </w:r>
      <w:r>
        <w:rPr>
          <w:rFonts w:hint="eastAsia"/>
        </w:rPr>
        <w:t>не</w:t>
      </w:r>
      <w:r>
        <w:t></w:t>
      </w:r>
      <w:r>
        <w:rPr>
          <w:rFonts w:hint="eastAsia"/>
        </w:rPr>
        <w:t>отримали</w:t>
      </w:r>
      <w:r>
        <w:t></w:t>
      </w:r>
      <w:r>
        <w:rPr>
          <w:rFonts w:hint="eastAsia"/>
        </w:rPr>
        <w:t>бажаного</w:t>
      </w:r>
      <w:r>
        <w:t></w:t>
      </w:r>
      <w:r>
        <w:rPr>
          <w:rFonts w:hint="eastAsia"/>
        </w:rPr>
        <w:t>від</w:t>
      </w:r>
      <w:r>
        <w:t></w:t>
      </w:r>
      <w:r>
        <w:rPr>
          <w:rFonts w:hint="eastAsia"/>
        </w:rPr>
        <w:t>професії</w:t>
      </w:r>
      <w:r>
        <w:t></w:t>
      </w:r>
      <w:r>
        <w:t></w:t>
      </w:r>
      <w:r>
        <w:rPr>
          <w:rFonts w:hint="eastAsia"/>
        </w:rPr>
        <w:t>розвитку</w:t>
      </w:r>
      <w:r>
        <w:t></w:t>
      </w:r>
    </w:p>
    <w:p w:rsidR="0027133B" w:rsidRDefault="0027133B" w:rsidP="0027133B">
      <w:r>
        <w:rPr>
          <w:rFonts w:hint="eastAsia"/>
        </w:rPr>
        <w:t>кар’єри</w:t>
      </w:r>
      <w:r>
        <w:t></w:t>
      </w:r>
      <w:r>
        <w:t></w:t>
      </w:r>
      <w:r>
        <w:rPr>
          <w:rFonts w:hint="eastAsia"/>
        </w:rPr>
        <w:t>задоволення</w:t>
      </w:r>
      <w:r>
        <w:t></w:t>
      </w:r>
      <w:r>
        <w:t></w:t>
      </w:r>
      <w:r>
        <w:t></w:t>
      </w:r>
      <w:r>
        <w:rPr>
          <w:rFonts w:hint="eastAsia"/>
        </w:rPr>
        <w:t>когнітивно</w:t>
      </w:r>
      <w:r>
        <w:t></w:t>
      </w:r>
      <w:r>
        <w:rPr>
          <w:rFonts w:hint="eastAsia"/>
        </w:rPr>
        <w:t>компетентнісний</w:t>
      </w:r>
      <w:r>
        <w:t></w:t>
      </w:r>
      <w:r>
        <w:t></w:t>
      </w:r>
      <w:r>
        <w:t></w:t>
      </w:r>
      <w:r>
        <w:rPr>
          <w:rFonts w:hint="eastAsia"/>
        </w:rPr>
        <w:t>або</w:t>
      </w:r>
      <w:r>
        <w:t></w:t>
      </w:r>
      <w:r>
        <w:rPr>
          <w:rFonts w:hint="eastAsia"/>
        </w:rPr>
        <w:t>через</w:t>
      </w:r>
      <w:r>
        <w:t></w:t>
      </w:r>
      <w:r>
        <w:rPr>
          <w:rFonts w:hint="eastAsia"/>
        </w:rPr>
        <w:t>невелику</w:t>
      </w:r>
    </w:p>
    <w:p w:rsidR="0027133B" w:rsidRDefault="0027133B" w:rsidP="0027133B">
      <w:r>
        <w:rPr>
          <w:rFonts w:hint="eastAsia"/>
        </w:rPr>
        <w:t>заробітну</w:t>
      </w:r>
      <w:r>
        <w:t></w:t>
      </w:r>
      <w:r>
        <w:rPr>
          <w:rFonts w:hint="eastAsia"/>
        </w:rPr>
        <w:t>платню</w:t>
      </w:r>
      <w:r>
        <w:t></w:t>
      </w:r>
      <w:r>
        <w:t></w:t>
      </w:r>
      <w:r>
        <w:rPr>
          <w:rFonts w:hint="eastAsia"/>
        </w:rPr>
        <w:t>мотиваційний</w:t>
      </w:r>
      <w:r>
        <w:t></w:t>
      </w:r>
      <w:r>
        <w:t></w:t>
      </w:r>
      <w:r>
        <w:t></w:t>
      </w:r>
      <w:r>
        <w:rPr>
          <w:rFonts w:hint="eastAsia"/>
        </w:rPr>
        <w:t>професійне</w:t>
      </w:r>
      <w:r>
        <w:t></w:t>
      </w:r>
      <w:r>
        <w:rPr>
          <w:rFonts w:hint="eastAsia"/>
        </w:rPr>
        <w:t>вигорання</w:t>
      </w:r>
      <w:r>
        <w:t></w:t>
      </w:r>
      <w:r>
        <w:t></w:t>
      </w:r>
      <w:r>
        <w:rPr>
          <w:rFonts w:hint="eastAsia"/>
        </w:rPr>
        <w:t>моральну</w:t>
      </w:r>
      <w:r>
        <w:t></w:t>
      </w:r>
      <w:r>
        <w:rPr>
          <w:rFonts w:hint="eastAsia"/>
        </w:rPr>
        <w:t>втому</w:t>
      </w:r>
    </w:p>
    <w:p w:rsidR="0027133B" w:rsidRDefault="0027133B" w:rsidP="0027133B">
      <w:r>
        <w:t></w:t>
      </w:r>
      <w:r>
        <w:rPr>
          <w:rFonts w:hint="eastAsia"/>
        </w:rPr>
        <w:t>емоційно</w:t>
      </w:r>
      <w:r>
        <w:t></w:t>
      </w:r>
      <w:r>
        <w:rPr>
          <w:rFonts w:hint="eastAsia"/>
        </w:rPr>
        <w:t>вольовий</w:t>
      </w:r>
      <w:r>
        <w:t></w:t>
      </w:r>
      <w:r>
        <w:t></w:t>
      </w:r>
    </w:p>
    <w:p w:rsidR="0027133B" w:rsidRDefault="0027133B" w:rsidP="0027133B">
      <w:r>
        <w:rPr>
          <w:rFonts w:hint="eastAsia"/>
        </w:rPr>
        <w:t>Індивідуальне</w:t>
      </w:r>
      <w:r>
        <w:t></w:t>
      </w:r>
      <w:r>
        <w:rPr>
          <w:rFonts w:hint="eastAsia"/>
        </w:rPr>
        <w:t>рішення</w:t>
      </w:r>
      <w:r>
        <w:t></w:t>
      </w:r>
      <w:r>
        <w:rPr>
          <w:rFonts w:hint="eastAsia"/>
        </w:rPr>
        <w:t>вимушених</w:t>
      </w:r>
      <w:r>
        <w:t></w:t>
      </w:r>
      <w:r>
        <w:rPr>
          <w:rFonts w:hint="eastAsia"/>
        </w:rPr>
        <w:t>переселенців</w:t>
      </w:r>
      <w:r>
        <w:t></w:t>
      </w:r>
      <w:r>
        <w:rPr>
          <w:rFonts w:hint="eastAsia"/>
        </w:rPr>
        <w:t>змінити</w:t>
      </w:r>
      <w:r>
        <w:t></w:t>
      </w:r>
      <w:r>
        <w:rPr>
          <w:rFonts w:hint="eastAsia"/>
        </w:rPr>
        <w:t>професію</w:t>
      </w:r>
    </w:p>
    <w:p w:rsidR="0027133B" w:rsidRDefault="0027133B" w:rsidP="0027133B">
      <w:r>
        <w:rPr>
          <w:rFonts w:hint="eastAsia"/>
        </w:rPr>
        <w:t>визначають</w:t>
      </w:r>
      <w:r>
        <w:t></w:t>
      </w:r>
      <w:r>
        <w:rPr>
          <w:rFonts w:hint="eastAsia"/>
        </w:rPr>
        <w:t>мотиваційний</w:t>
      </w:r>
      <w:r>
        <w:t></w:t>
      </w:r>
      <w:r>
        <w:t></w:t>
      </w:r>
      <w:r>
        <w:rPr>
          <w:rFonts w:hint="eastAsia"/>
        </w:rPr>
        <w:t>розмір</w:t>
      </w:r>
      <w:r>
        <w:t></w:t>
      </w:r>
      <w:r>
        <w:rPr>
          <w:rFonts w:hint="eastAsia"/>
        </w:rPr>
        <w:t>заробітної</w:t>
      </w:r>
      <w:r>
        <w:t></w:t>
      </w:r>
      <w:r>
        <w:rPr>
          <w:rFonts w:hint="eastAsia"/>
        </w:rPr>
        <w:t>платні</w:t>
      </w:r>
      <w:r>
        <w:t></w:t>
      </w:r>
      <w:r>
        <w:t></w:t>
      </w:r>
      <w:r>
        <w:rPr>
          <w:rFonts w:hint="eastAsia"/>
        </w:rPr>
        <w:t>структурованість</w:t>
      </w:r>
    </w:p>
    <w:p w:rsidR="0027133B" w:rsidRDefault="0027133B" w:rsidP="0027133B">
      <w:r>
        <w:rPr>
          <w:rFonts w:hint="eastAsia"/>
        </w:rPr>
        <w:t>роботи</w:t>
      </w:r>
      <w:r>
        <w:t></w:t>
      </w:r>
      <w:r>
        <w:t></w:t>
      </w:r>
      <w:r>
        <w:rPr>
          <w:rFonts w:hint="eastAsia"/>
        </w:rPr>
        <w:t>та</w:t>
      </w:r>
      <w:r>
        <w:t></w:t>
      </w:r>
      <w:r>
        <w:rPr>
          <w:rFonts w:hint="eastAsia"/>
        </w:rPr>
        <w:t>когнітивно</w:t>
      </w:r>
      <w:r>
        <w:t></w:t>
      </w:r>
      <w:r>
        <w:rPr>
          <w:rFonts w:hint="eastAsia"/>
        </w:rPr>
        <w:t>компетентнісний</w:t>
      </w:r>
      <w:r>
        <w:t></w:t>
      </w:r>
      <w:r>
        <w:rPr>
          <w:rFonts w:hint="eastAsia"/>
        </w:rPr>
        <w:t>компоненти</w:t>
      </w:r>
      <w:r>
        <w:t></w:t>
      </w:r>
      <w:r>
        <w:t></w:t>
      </w:r>
      <w:r>
        <w:rPr>
          <w:rFonts w:hint="eastAsia"/>
        </w:rPr>
        <w:t>можливість</w:t>
      </w:r>
    </w:p>
    <w:p w:rsidR="0027133B" w:rsidRDefault="0027133B" w:rsidP="0027133B">
      <w:r>
        <w:rPr>
          <w:rFonts w:hint="eastAsia"/>
        </w:rPr>
        <w:t>застосування</w:t>
      </w:r>
      <w:r>
        <w:t></w:t>
      </w:r>
      <w:r>
        <w:rPr>
          <w:rFonts w:hint="eastAsia"/>
        </w:rPr>
        <w:t>власного</w:t>
      </w:r>
      <w:r>
        <w:t></w:t>
      </w:r>
      <w:r>
        <w:rPr>
          <w:rFonts w:hint="eastAsia"/>
        </w:rPr>
        <w:t>досвіду</w:t>
      </w:r>
      <w:r>
        <w:t></w:t>
      </w:r>
      <w:r>
        <w:rPr>
          <w:rFonts w:hint="eastAsia"/>
        </w:rPr>
        <w:t>та</w:t>
      </w:r>
      <w:r>
        <w:t></w:t>
      </w:r>
      <w:r>
        <w:rPr>
          <w:rFonts w:hint="eastAsia"/>
        </w:rPr>
        <w:t>знань</w:t>
      </w:r>
      <w:r>
        <w:t></w:t>
      </w:r>
      <w:r>
        <w:rPr>
          <w:rFonts w:hint="eastAsia"/>
        </w:rPr>
        <w:t>у</w:t>
      </w:r>
      <w:r>
        <w:t></w:t>
      </w:r>
      <w:r>
        <w:rPr>
          <w:rFonts w:hint="eastAsia"/>
        </w:rPr>
        <w:t>майбутній</w:t>
      </w:r>
      <w:r>
        <w:t></w:t>
      </w:r>
      <w:r>
        <w:rPr>
          <w:rFonts w:hint="eastAsia"/>
        </w:rPr>
        <w:t>професії</w:t>
      </w:r>
      <w:r>
        <w:t></w:t>
      </w:r>
      <w:r>
        <w:t></w:t>
      </w:r>
      <w:r>
        <w:t></w:t>
      </w:r>
      <w:r>
        <w:rPr>
          <w:rFonts w:hint="eastAsia"/>
        </w:rPr>
        <w:t>індивідуальне</w:t>
      </w:r>
    </w:p>
    <w:p w:rsidR="0027133B" w:rsidRDefault="0027133B" w:rsidP="0027133B">
      <w:r>
        <w:rPr>
          <w:rFonts w:hint="eastAsia"/>
        </w:rPr>
        <w:t>рішення</w:t>
      </w:r>
      <w:r>
        <w:t></w:t>
      </w:r>
      <w:r>
        <w:rPr>
          <w:rFonts w:hint="eastAsia"/>
        </w:rPr>
        <w:t>безробітних</w:t>
      </w:r>
      <w:r>
        <w:t></w:t>
      </w:r>
      <w:r>
        <w:t></w:t>
      </w:r>
      <w:r>
        <w:rPr>
          <w:rFonts w:hint="eastAsia"/>
        </w:rPr>
        <w:t>звільнених</w:t>
      </w:r>
      <w:r>
        <w:t></w:t>
      </w:r>
      <w:r>
        <w:rPr>
          <w:rFonts w:hint="eastAsia"/>
        </w:rPr>
        <w:t>за</w:t>
      </w:r>
      <w:r>
        <w:t></w:t>
      </w:r>
      <w:r>
        <w:rPr>
          <w:rFonts w:hint="eastAsia"/>
        </w:rPr>
        <w:t>ініціативи</w:t>
      </w:r>
      <w:r>
        <w:t></w:t>
      </w:r>
      <w:r>
        <w:rPr>
          <w:rFonts w:hint="eastAsia"/>
        </w:rPr>
        <w:t>організації</w:t>
      </w:r>
      <w:r>
        <w:t></w:t>
      </w:r>
      <w:r>
        <w:t></w:t>
      </w:r>
      <w:r>
        <w:rPr>
          <w:rFonts w:hint="eastAsia"/>
        </w:rPr>
        <w:t>визначає</w:t>
      </w:r>
    </w:p>
    <w:p w:rsidR="0027133B" w:rsidRDefault="0027133B" w:rsidP="0027133B">
      <w:r>
        <w:rPr>
          <w:rFonts w:hint="eastAsia"/>
        </w:rPr>
        <w:t>когнітивно</w:t>
      </w:r>
      <w:r>
        <w:t></w:t>
      </w:r>
      <w:r>
        <w:rPr>
          <w:rFonts w:hint="eastAsia"/>
        </w:rPr>
        <w:t>компетентнісний</w:t>
      </w:r>
      <w:r>
        <w:t></w:t>
      </w:r>
      <w:r>
        <w:rPr>
          <w:rFonts w:hint="eastAsia"/>
        </w:rPr>
        <w:t>компонент</w:t>
      </w:r>
      <w:r>
        <w:t></w:t>
      </w:r>
      <w:r>
        <w:t></w:t>
      </w:r>
      <w:r>
        <w:rPr>
          <w:rFonts w:hint="eastAsia"/>
        </w:rPr>
        <w:t>можливість</w:t>
      </w:r>
      <w:r>
        <w:t></w:t>
      </w:r>
      <w:r>
        <w:rPr>
          <w:rFonts w:hint="eastAsia"/>
        </w:rPr>
        <w:t>зростання</w:t>
      </w:r>
      <w:r>
        <w:t></w:t>
      </w:r>
      <w:r>
        <w:t></w:t>
      </w:r>
      <w:r>
        <w:rPr>
          <w:rFonts w:hint="eastAsia"/>
        </w:rPr>
        <w:t>можливість</w:t>
      </w:r>
    </w:p>
    <w:p w:rsidR="0027133B" w:rsidRDefault="0027133B" w:rsidP="0027133B">
      <w:r>
        <w:rPr>
          <w:rFonts w:hint="eastAsia"/>
        </w:rPr>
        <w:t>бути</w:t>
      </w:r>
      <w:r>
        <w:t></w:t>
      </w:r>
      <w:r>
        <w:rPr>
          <w:rFonts w:hint="eastAsia"/>
        </w:rPr>
        <w:t>корисним</w:t>
      </w:r>
      <w:r>
        <w:t></w:t>
      </w:r>
      <w:r>
        <w:rPr>
          <w:rFonts w:hint="eastAsia"/>
        </w:rPr>
        <w:t>для</w:t>
      </w:r>
      <w:r>
        <w:t></w:t>
      </w:r>
      <w:r>
        <w:rPr>
          <w:rFonts w:hint="eastAsia"/>
        </w:rPr>
        <w:t>людей</w:t>
      </w:r>
      <w:r>
        <w:t></w:t>
      </w:r>
      <w:r>
        <w:rPr>
          <w:rFonts w:hint="eastAsia"/>
        </w:rPr>
        <w:t>та</w:t>
      </w:r>
      <w:r>
        <w:t></w:t>
      </w:r>
      <w:r>
        <w:rPr>
          <w:rFonts w:hint="eastAsia"/>
        </w:rPr>
        <w:t>структурованість</w:t>
      </w:r>
      <w:r>
        <w:t></w:t>
      </w:r>
      <w:r>
        <w:rPr>
          <w:rFonts w:hint="eastAsia"/>
        </w:rPr>
        <w:t>роботи</w:t>
      </w:r>
      <w:r>
        <w:t></w:t>
      </w:r>
      <w:r>
        <w:t></w:t>
      </w:r>
      <w:r>
        <w:t></w:t>
      </w:r>
      <w:r>
        <w:rPr>
          <w:rFonts w:hint="eastAsia"/>
        </w:rPr>
        <w:t>індивідуальне</w:t>
      </w:r>
    </w:p>
    <w:p w:rsidR="0027133B" w:rsidRDefault="0027133B" w:rsidP="0027133B">
      <w:r>
        <w:rPr>
          <w:rFonts w:hint="eastAsia"/>
        </w:rPr>
        <w:t>рішення</w:t>
      </w:r>
      <w:r>
        <w:t></w:t>
      </w:r>
      <w:r>
        <w:rPr>
          <w:rFonts w:hint="eastAsia"/>
        </w:rPr>
        <w:t>безробітних</w:t>
      </w:r>
      <w:r>
        <w:t></w:t>
      </w:r>
      <w:r>
        <w:t></w:t>
      </w:r>
      <w:r>
        <w:rPr>
          <w:rFonts w:hint="eastAsia"/>
        </w:rPr>
        <w:t>звільнених</w:t>
      </w:r>
      <w:r>
        <w:t></w:t>
      </w:r>
      <w:r>
        <w:rPr>
          <w:rFonts w:hint="eastAsia"/>
        </w:rPr>
        <w:t>за</w:t>
      </w:r>
      <w:r>
        <w:t></w:t>
      </w:r>
      <w:r>
        <w:rPr>
          <w:rFonts w:hint="eastAsia"/>
        </w:rPr>
        <w:t>власним</w:t>
      </w:r>
      <w:r>
        <w:t></w:t>
      </w:r>
      <w:r>
        <w:rPr>
          <w:rFonts w:hint="eastAsia"/>
        </w:rPr>
        <w:t>бажанням</w:t>
      </w:r>
      <w:r>
        <w:t></w:t>
      </w:r>
      <w:r>
        <w:t></w:t>
      </w:r>
      <w:r>
        <w:rPr>
          <w:rFonts w:hint="eastAsia"/>
        </w:rPr>
        <w:t>визначає</w:t>
      </w:r>
      <w:r>
        <w:t></w:t>
      </w:r>
      <w:r>
        <w:rPr>
          <w:rFonts w:hint="eastAsia"/>
        </w:rPr>
        <w:t>емоційновольовий</w:t>
      </w:r>
      <w:r>
        <w:t></w:t>
      </w:r>
      <w:r>
        <w:rPr>
          <w:rFonts w:hint="eastAsia"/>
        </w:rPr>
        <w:t>компонент</w:t>
      </w:r>
      <w:r>
        <w:t></w:t>
      </w:r>
      <w:r>
        <w:t></w:t>
      </w:r>
      <w:r>
        <w:rPr>
          <w:rFonts w:hint="eastAsia"/>
        </w:rPr>
        <w:t>професійне</w:t>
      </w:r>
      <w:r>
        <w:t></w:t>
      </w:r>
      <w:r>
        <w:rPr>
          <w:rFonts w:hint="eastAsia"/>
        </w:rPr>
        <w:t>вигорання</w:t>
      </w:r>
      <w:r>
        <w:t></w:t>
      </w:r>
      <w:r>
        <w:rPr>
          <w:rFonts w:hint="eastAsia"/>
        </w:rPr>
        <w:t>та</w:t>
      </w:r>
      <w:r>
        <w:t></w:t>
      </w:r>
      <w:r>
        <w:rPr>
          <w:rFonts w:hint="eastAsia"/>
        </w:rPr>
        <w:t>моральна</w:t>
      </w:r>
      <w:r>
        <w:t></w:t>
      </w:r>
      <w:r>
        <w:rPr>
          <w:rFonts w:hint="eastAsia"/>
        </w:rPr>
        <w:t>втома</w:t>
      </w:r>
      <w:r>
        <w:t></w:t>
      </w:r>
      <w:r>
        <w:t></w:t>
      </w:r>
    </w:p>
    <w:p w:rsidR="0027133B" w:rsidRDefault="0027133B" w:rsidP="0027133B">
      <w:r>
        <w:rPr>
          <w:rFonts w:hint="eastAsia"/>
        </w:rPr>
        <w:t>Виявлено</w:t>
      </w:r>
      <w:r>
        <w:t></w:t>
      </w:r>
      <w:r>
        <w:rPr>
          <w:rFonts w:hint="eastAsia"/>
        </w:rPr>
        <w:t>зв’язок</w:t>
      </w:r>
      <w:r>
        <w:t></w:t>
      </w:r>
      <w:r>
        <w:rPr>
          <w:rFonts w:hint="eastAsia"/>
        </w:rPr>
        <w:t>між</w:t>
      </w:r>
      <w:r>
        <w:t></w:t>
      </w:r>
      <w:r>
        <w:rPr>
          <w:rFonts w:hint="eastAsia"/>
        </w:rPr>
        <w:t>підтримкою</w:t>
      </w:r>
      <w:r>
        <w:t></w:t>
      </w:r>
      <w:r>
        <w:rPr>
          <w:rFonts w:hint="eastAsia"/>
        </w:rPr>
        <w:t>близьких</w:t>
      </w:r>
      <w:r>
        <w:t></w:t>
      </w:r>
      <w:r>
        <w:rPr>
          <w:rFonts w:hint="eastAsia"/>
        </w:rPr>
        <w:t>та</w:t>
      </w:r>
      <w:r>
        <w:t></w:t>
      </w:r>
      <w:r>
        <w:rPr>
          <w:rFonts w:hint="eastAsia"/>
        </w:rPr>
        <w:t>якістю</w:t>
      </w:r>
      <w:r>
        <w:t></w:t>
      </w:r>
      <w:r>
        <w:rPr>
          <w:rFonts w:hint="eastAsia"/>
        </w:rPr>
        <w:t>життя</w:t>
      </w:r>
      <w:r>
        <w:t></w:t>
      </w:r>
      <w:r>
        <w:t></w:t>
      </w:r>
      <w:r>
        <w:rPr>
          <w:rFonts w:hint="eastAsia"/>
        </w:rPr>
        <w:t>У</w:t>
      </w:r>
    </w:p>
    <w:p w:rsidR="0027133B" w:rsidRDefault="0027133B" w:rsidP="0027133B">
      <w:r>
        <w:rPr>
          <w:rFonts w:hint="eastAsia"/>
        </w:rPr>
        <w:t>безробітних</w:t>
      </w:r>
      <w:r>
        <w:t></w:t>
      </w:r>
      <w:r>
        <w:t></w:t>
      </w:r>
      <w:r>
        <w:rPr>
          <w:rFonts w:hint="eastAsia"/>
        </w:rPr>
        <w:t>в</w:t>
      </w:r>
      <w:r>
        <w:t></w:t>
      </w:r>
      <w:r>
        <w:rPr>
          <w:rFonts w:hint="eastAsia"/>
        </w:rPr>
        <w:t>яких</w:t>
      </w:r>
      <w:r>
        <w:t></w:t>
      </w:r>
      <w:r>
        <w:rPr>
          <w:rFonts w:hint="eastAsia"/>
        </w:rPr>
        <w:t>відсутня</w:t>
      </w:r>
      <w:r>
        <w:t></w:t>
      </w:r>
      <w:r>
        <w:rPr>
          <w:rFonts w:hint="eastAsia"/>
        </w:rPr>
        <w:t>будь</w:t>
      </w:r>
      <w:r>
        <w:t></w:t>
      </w:r>
      <w:r>
        <w:rPr>
          <w:rFonts w:hint="eastAsia"/>
        </w:rPr>
        <w:t>яка</w:t>
      </w:r>
      <w:r>
        <w:t></w:t>
      </w:r>
      <w:r>
        <w:rPr>
          <w:rFonts w:hint="eastAsia"/>
        </w:rPr>
        <w:t>психологічна</w:t>
      </w:r>
      <w:r>
        <w:t></w:t>
      </w:r>
      <w:r>
        <w:rPr>
          <w:rFonts w:hint="eastAsia"/>
        </w:rPr>
        <w:t>та</w:t>
      </w:r>
      <w:r>
        <w:t></w:t>
      </w:r>
      <w:r>
        <w:rPr>
          <w:rFonts w:hint="eastAsia"/>
        </w:rPr>
        <w:t>матеріальна</w:t>
      </w:r>
    </w:p>
    <w:p w:rsidR="0027133B" w:rsidRDefault="0027133B" w:rsidP="0027133B">
      <w:r>
        <w:rPr>
          <w:rFonts w:hint="eastAsia"/>
        </w:rPr>
        <w:t>підтримка</w:t>
      </w:r>
      <w:r>
        <w:t></w:t>
      </w:r>
      <w:r>
        <w:t></w:t>
      </w:r>
      <w:r>
        <w:rPr>
          <w:rFonts w:hint="eastAsia"/>
        </w:rPr>
        <w:t>якість</w:t>
      </w:r>
      <w:r>
        <w:t></w:t>
      </w:r>
      <w:r>
        <w:rPr>
          <w:rFonts w:hint="eastAsia"/>
        </w:rPr>
        <w:t>життя</w:t>
      </w:r>
      <w:r>
        <w:t></w:t>
      </w:r>
      <w:r>
        <w:rPr>
          <w:rFonts w:hint="eastAsia"/>
        </w:rPr>
        <w:t>набагато</w:t>
      </w:r>
      <w:r>
        <w:t></w:t>
      </w:r>
      <w:r>
        <w:rPr>
          <w:rFonts w:hint="eastAsia"/>
        </w:rPr>
        <w:t>гірша</w:t>
      </w:r>
      <w:r>
        <w:t></w:t>
      </w:r>
      <w:r>
        <w:t></w:t>
      </w:r>
      <w:r>
        <w:rPr>
          <w:rFonts w:hint="eastAsia"/>
        </w:rPr>
        <w:t>ніж</w:t>
      </w:r>
      <w:r>
        <w:t></w:t>
      </w:r>
      <w:r>
        <w:rPr>
          <w:rFonts w:hint="eastAsia"/>
        </w:rPr>
        <w:t>в</w:t>
      </w:r>
      <w:r>
        <w:t></w:t>
      </w:r>
      <w:r>
        <w:rPr>
          <w:rFonts w:hint="eastAsia"/>
        </w:rPr>
        <w:t>тих</w:t>
      </w:r>
      <w:r>
        <w:t></w:t>
      </w:r>
      <w:r>
        <w:t></w:t>
      </w:r>
      <w:r>
        <w:rPr>
          <w:rFonts w:hint="eastAsia"/>
        </w:rPr>
        <w:t>в</w:t>
      </w:r>
      <w:r>
        <w:t></w:t>
      </w:r>
      <w:r>
        <w:rPr>
          <w:rFonts w:hint="eastAsia"/>
        </w:rPr>
        <w:t>кого</w:t>
      </w:r>
      <w:r>
        <w:t></w:t>
      </w:r>
      <w:r>
        <w:rPr>
          <w:rFonts w:hint="eastAsia"/>
        </w:rPr>
        <w:t>така</w:t>
      </w:r>
      <w:r>
        <w:t></w:t>
      </w:r>
      <w:r>
        <w:rPr>
          <w:rFonts w:hint="eastAsia"/>
        </w:rPr>
        <w:t>підтримка</w:t>
      </w:r>
      <w:r>
        <w:t></w:t>
      </w:r>
      <w:r>
        <w:rPr>
          <w:rFonts w:hint="eastAsia"/>
        </w:rPr>
        <w:t>є</w:t>
      </w:r>
      <w:r>
        <w:t></w:t>
      </w:r>
    </w:p>
    <w:p w:rsidR="0027133B" w:rsidRDefault="0027133B" w:rsidP="0027133B">
      <w:r>
        <w:rPr>
          <w:rFonts w:hint="eastAsia"/>
        </w:rPr>
        <w:t>Безробітні</w:t>
      </w:r>
      <w:r>
        <w:t></w:t>
      </w:r>
      <w:r>
        <w:t></w:t>
      </w:r>
      <w:r>
        <w:rPr>
          <w:rFonts w:hint="eastAsia"/>
        </w:rPr>
        <w:t>які</w:t>
      </w:r>
      <w:r>
        <w:t></w:t>
      </w:r>
      <w:r>
        <w:rPr>
          <w:rFonts w:hint="eastAsia"/>
        </w:rPr>
        <w:t>мають</w:t>
      </w:r>
      <w:r>
        <w:t></w:t>
      </w:r>
      <w:r>
        <w:rPr>
          <w:rFonts w:hint="eastAsia"/>
        </w:rPr>
        <w:t>матеріальну</w:t>
      </w:r>
      <w:r>
        <w:t></w:t>
      </w:r>
      <w:r>
        <w:rPr>
          <w:rFonts w:hint="eastAsia"/>
        </w:rPr>
        <w:t>підтримку</w:t>
      </w:r>
      <w:r>
        <w:t></w:t>
      </w:r>
      <w:r>
        <w:t></w:t>
      </w:r>
      <w:r>
        <w:rPr>
          <w:rFonts w:hint="eastAsia"/>
        </w:rPr>
        <w:t>змінювати</w:t>
      </w:r>
      <w:r>
        <w:t></w:t>
      </w:r>
      <w:r>
        <w:rPr>
          <w:rFonts w:hint="eastAsia"/>
        </w:rPr>
        <w:t>професію</w:t>
      </w:r>
      <w:r>
        <w:t></w:t>
      </w:r>
      <w:r>
        <w:rPr>
          <w:rFonts w:hint="eastAsia"/>
        </w:rPr>
        <w:t>не</w:t>
      </w:r>
    </w:p>
    <w:p w:rsidR="0027133B" w:rsidRDefault="0027133B" w:rsidP="0027133B">
      <w:r>
        <w:rPr>
          <w:rFonts w:hint="eastAsia"/>
        </w:rPr>
        <w:t>поспішають</w:t>
      </w:r>
      <w:r>
        <w:t></w:t>
      </w:r>
      <w:r>
        <w:t></w:t>
      </w:r>
      <w:r>
        <w:rPr>
          <w:rFonts w:hint="eastAsia"/>
        </w:rPr>
        <w:t>Такий</w:t>
      </w:r>
      <w:r>
        <w:t></w:t>
      </w:r>
      <w:r>
        <w:rPr>
          <w:rFonts w:hint="eastAsia"/>
        </w:rPr>
        <w:t>чинник</w:t>
      </w:r>
      <w:r>
        <w:t></w:t>
      </w:r>
      <w:r>
        <w:t></w:t>
      </w:r>
      <w:r>
        <w:rPr>
          <w:rFonts w:hint="eastAsia"/>
        </w:rPr>
        <w:t>як</w:t>
      </w:r>
      <w:r>
        <w:t></w:t>
      </w:r>
      <w:r>
        <w:rPr>
          <w:rFonts w:hint="eastAsia"/>
        </w:rPr>
        <w:t>соціально</w:t>
      </w:r>
      <w:r>
        <w:t></w:t>
      </w:r>
      <w:r>
        <w:rPr>
          <w:rFonts w:hint="eastAsia"/>
        </w:rPr>
        <w:t>психологічна</w:t>
      </w:r>
      <w:r>
        <w:t></w:t>
      </w:r>
      <w:r>
        <w:rPr>
          <w:rFonts w:hint="eastAsia"/>
        </w:rPr>
        <w:t>підтримка</w:t>
      </w:r>
      <w:r>
        <w:t></w:t>
      </w:r>
      <w:r>
        <w:rPr>
          <w:rFonts w:hint="eastAsia"/>
        </w:rPr>
        <w:t>впливає</w:t>
      </w:r>
      <w:r>
        <w:t></w:t>
      </w:r>
      <w:r>
        <w:rPr>
          <w:rFonts w:hint="eastAsia"/>
        </w:rPr>
        <w:t>на</w:t>
      </w:r>
    </w:p>
    <w:p w:rsidR="0027133B" w:rsidRDefault="0027133B" w:rsidP="0027133B">
      <w:r>
        <w:rPr>
          <w:rFonts w:hint="eastAsia"/>
        </w:rPr>
        <w:t>емоційно</w:t>
      </w:r>
      <w:r>
        <w:t></w:t>
      </w:r>
      <w:r>
        <w:rPr>
          <w:rFonts w:hint="eastAsia"/>
        </w:rPr>
        <w:t>вольовий</w:t>
      </w:r>
      <w:r>
        <w:t></w:t>
      </w:r>
      <w:r>
        <w:rPr>
          <w:rFonts w:hint="eastAsia"/>
        </w:rPr>
        <w:t>компонент</w:t>
      </w:r>
      <w:r>
        <w:t></w:t>
      </w:r>
      <w:r>
        <w:t></w:t>
      </w:r>
      <w:r>
        <w:rPr>
          <w:rFonts w:hint="eastAsia"/>
        </w:rPr>
        <w:t>формує</w:t>
      </w:r>
      <w:r>
        <w:t></w:t>
      </w:r>
      <w:r>
        <w:rPr>
          <w:rFonts w:hint="eastAsia"/>
        </w:rPr>
        <w:t>позитивне</w:t>
      </w:r>
      <w:r>
        <w:t></w:t>
      </w:r>
      <w:r>
        <w:rPr>
          <w:rFonts w:hint="eastAsia"/>
        </w:rPr>
        <w:t>емоційне</w:t>
      </w:r>
      <w:r>
        <w:t></w:t>
      </w:r>
      <w:r>
        <w:rPr>
          <w:rFonts w:hint="eastAsia"/>
        </w:rPr>
        <w:t>тло</w:t>
      </w:r>
      <w:r>
        <w:t></w:t>
      </w:r>
      <w:r>
        <w:rPr>
          <w:rFonts w:hint="eastAsia"/>
        </w:rPr>
        <w:t>та</w:t>
      </w:r>
      <w:r>
        <w:t></w:t>
      </w:r>
      <w:r>
        <w:rPr>
          <w:rFonts w:hint="eastAsia"/>
        </w:rPr>
        <w:t>спонукає</w:t>
      </w:r>
    </w:p>
    <w:p w:rsidR="0027133B" w:rsidRDefault="0027133B" w:rsidP="0027133B">
      <w:r>
        <w:rPr>
          <w:rFonts w:hint="eastAsia"/>
        </w:rPr>
        <w:t>усвідомлено</w:t>
      </w:r>
      <w:r>
        <w:t></w:t>
      </w:r>
      <w:r>
        <w:rPr>
          <w:rFonts w:hint="eastAsia"/>
        </w:rPr>
        <w:t>приймати</w:t>
      </w:r>
      <w:r>
        <w:t></w:t>
      </w:r>
      <w:r>
        <w:rPr>
          <w:rFonts w:hint="eastAsia"/>
        </w:rPr>
        <w:t>індивідуальні</w:t>
      </w:r>
      <w:r>
        <w:t></w:t>
      </w:r>
      <w:r>
        <w:rPr>
          <w:rFonts w:hint="eastAsia"/>
        </w:rPr>
        <w:t>рішення</w:t>
      </w:r>
      <w:r>
        <w:t></w:t>
      </w:r>
      <w:r>
        <w:rPr>
          <w:rFonts w:hint="eastAsia"/>
        </w:rPr>
        <w:t>щодо</w:t>
      </w:r>
      <w:r>
        <w:t></w:t>
      </w:r>
      <w:r>
        <w:rPr>
          <w:rFonts w:hint="eastAsia"/>
        </w:rPr>
        <w:t>зміни</w:t>
      </w:r>
      <w:r>
        <w:t></w:t>
      </w:r>
      <w:r>
        <w:rPr>
          <w:rFonts w:hint="eastAsia"/>
        </w:rPr>
        <w:t>професії</w:t>
      </w:r>
      <w:r>
        <w:t></w:t>
      </w:r>
    </w:p>
    <w:p w:rsidR="0027133B" w:rsidRDefault="0027133B" w:rsidP="0027133B">
      <w:r>
        <w:t></w:t>
      </w:r>
      <w:r>
        <w:t></w:t>
      </w:r>
      <w:r>
        <w:t></w:t>
      </w:r>
    </w:p>
    <w:p w:rsidR="0027133B" w:rsidRDefault="0027133B" w:rsidP="0027133B">
      <w:r>
        <w:rPr>
          <w:rFonts w:hint="eastAsia"/>
        </w:rPr>
        <w:t>Виявлено</w:t>
      </w:r>
      <w:r>
        <w:t></w:t>
      </w:r>
      <w:r>
        <w:rPr>
          <w:rFonts w:hint="eastAsia"/>
        </w:rPr>
        <w:t>особливості</w:t>
      </w:r>
      <w:r>
        <w:t></w:t>
      </w:r>
      <w:r>
        <w:rPr>
          <w:rFonts w:hint="eastAsia"/>
        </w:rPr>
        <w:t>змістовного</w:t>
      </w:r>
      <w:r>
        <w:t></w:t>
      </w:r>
      <w:r>
        <w:rPr>
          <w:rFonts w:hint="eastAsia"/>
        </w:rPr>
        <w:t>наповнення</w:t>
      </w:r>
      <w:r>
        <w:t></w:t>
      </w:r>
      <w:r>
        <w:rPr>
          <w:rFonts w:hint="eastAsia"/>
        </w:rPr>
        <w:t>показників</w:t>
      </w:r>
    </w:p>
    <w:p w:rsidR="0027133B" w:rsidRDefault="0027133B" w:rsidP="0027133B">
      <w:r>
        <w:rPr>
          <w:rFonts w:hint="eastAsia"/>
        </w:rPr>
        <w:t>психологічної</w:t>
      </w:r>
      <w:r>
        <w:t></w:t>
      </w:r>
      <w:r>
        <w:rPr>
          <w:rFonts w:hint="eastAsia"/>
        </w:rPr>
        <w:t>готовності</w:t>
      </w:r>
      <w:r>
        <w:t></w:t>
      </w:r>
      <w:r>
        <w:rPr>
          <w:rFonts w:hint="eastAsia"/>
        </w:rPr>
        <w:t>до</w:t>
      </w:r>
      <w:r>
        <w:t></w:t>
      </w:r>
      <w:r>
        <w:rPr>
          <w:rFonts w:hint="eastAsia"/>
        </w:rPr>
        <w:t>зміни</w:t>
      </w:r>
      <w:r>
        <w:t></w:t>
      </w:r>
      <w:r>
        <w:rPr>
          <w:rFonts w:hint="eastAsia"/>
        </w:rPr>
        <w:t>професії</w:t>
      </w:r>
      <w:r>
        <w:t></w:t>
      </w:r>
      <w:r>
        <w:rPr>
          <w:rFonts w:hint="eastAsia"/>
        </w:rPr>
        <w:t>та</w:t>
      </w:r>
      <w:r>
        <w:t></w:t>
      </w:r>
      <w:r>
        <w:rPr>
          <w:rFonts w:hint="eastAsia"/>
        </w:rPr>
        <w:t>перенавчання</w:t>
      </w:r>
      <w:r>
        <w:t></w:t>
      </w:r>
      <w:r>
        <w:rPr>
          <w:rFonts w:hint="eastAsia"/>
        </w:rPr>
        <w:t>залежно</w:t>
      </w:r>
      <w:r>
        <w:t></w:t>
      </w:r>
      <w:r>
        <w:rPr>
          <w:rFonts w:hint="eastAsia"/>
        </w:rPr>
        <w:t>від</w:t>
      </w:r>
      <w:r>
        <w:t></w:t>
      </w:r>
      <w:r>
        <w:rPr>
          <w:rFonts w:hint="eastAsia"/>
        </w:rPr>
        <w:t>віку</w:t>
      </w:r>
    </w:p>
    <w:p w:rsidR="0027133B" w:rsidRDefault="0027133B" w:rsidP="0027133B">
      <w:r>
        <w:rPr>
          <w:rFonts w:hint="eastAsia"/>
        </w:rPr>
        <w:t>безробітних</w:t>
      </w:r>
      <w:r>
        <w:t></w:t>
      </w:r>
      <w:r>
        <w:t></w:t>
      </w:r>
      <w:r>
        <w:rPr>
          <w:rFonts w:hint="eastAsia"/>
        </w:rPr>
        <w:t>а</w:t>
      </w:r>
      <w:r>
        <w:t></w:t>
      </w:r>
      <w:r>
        <w:rPr>
          <w:rFonts w:hint="eastAsia"/>
        </w:rPr>
        <w:t>саме</w:t>
      </w:r>
      <w:r>
        <w:t></w:t>
      </w:r>
      <w:r>
        <w:rPr>
          <w:rFonts w:hint="eastAsia"/>
        </w:rPr>
        <w:t>особи</w:t>
      </w:r>
      <w:r>
        <w:t></w:t>
      </w:r>
      <w:r>
        <w:rPr>
          <w:rFonts w:hint="eastAsia"/>
        </w:rPr>
        <w:t>від</w:t>
      </w:r>
      <w:r>
        <w:t></w:t>
      </w:r>
      <w:r>
        <w:t></w:t>
      </w:r>
      <w:r>
        <w:t></w:t>
      </w:r>
      <w:r>
        <w:t></w:t>
      </w:r>
      <w:r>
        <w:rPr>
          <w:rFonts w:hint="eastAsia"/>
        </w:rPr>
        <w:t>до</w:t>
      </w:r>
      <w:r>
        <w:t></w:t>
      </w:r>
      <w:r>
        <w:t></w:t>
      </w:r>
      <w:r>
        <w:t></w:t>
      </w:r>
      <w:r>
        <w:t></w:t>
      </w:r>
      <w:r>
        <w:rPr>
          <w:rFonts w:hint="eastAsia"/>
        </w:rPr>
        <w:t>років</w:t>
      </w:r>
      <w:r>
        <w:t></w:t>
      </w:r>
      <w:r>
        <w:rPr>
          <w:rFonts w:hint="eastAsia"/>
        </w:rPr>
        <w:t>мають</w:t>
      </w:r>
      <w:r>
        <w:t></w:t>
      </w:r>
      <w:r>
        <w:rPr>
          <w:rFonts w:hint="eastAsia"/>
        </w:rPr>
        <w:t>більш</w:t>
      </w:r>
      <w:r>
        <w:t></w:t>
      </w:r>
      <w:r>
        <w:rPr>
          <w:rFonts w:hint="eastAsia"/>
        </w:rPr>
        <w:t>сформовану</w:t>
      </w:r>
    </w:p>
    <w:p w:rsidR="0027133B" w:rsidRDefault="0027133B" w:rsidP="0027133B">
      <w:r>
        <w:rPr>
          <w:rFonts w:hint="eastAsia"/>
        </w:rPr>
        <w:t>готовність</w:t>
      </w:r>
      <w:r>
        <w:t></w:t>
      </w:r>
      <w:r>
        <w:rPr>
          <w:rFonts w:hint="eastAsia"/>
        </w:rPr>
        <w:t>змінити</w:t>
      </w:r>
      <w:r>
        <w:t></w:t>
      </w:r>
      <w:r>
        <w:rPr>
          <w:rFonts w:hint="eastAsia"/>
        </w:rPr>
        <w:t>професію</w:t>
      </w:r>
      <w:r>
        <w:t></w:t>
      </w:r>
      <w:r>
        <w:t></w:t>
      </w:r>
      <w:r>
        <w:rPr>
          <w:rFonts w:hint="eastAsia"/>
        </w:rPr>
        <w:t>ніж</w:t>
      </w:r>
      <w:r>
        <w:t></w:t>
      </w:r>
      <w:r>
        <w:rPr>
          <w:rFonts w:hint="eastAsia"/>
        </w:rPr>
        <w:t>особи</w:t>
      </w:r>
      <w:r>
        <w:t></w:t>
      </w:r>
      <w:r>
        <w:rPr>
          <w:rFonts w:hint="eastAsia"/>
        </w:rPr>
        <w:t>після</w:t>
      </w:r>
      <w:r>
        <w:t></w:t>
      </w:r>
      <w:r>
        <w:t></w:t>
      </w:r>
      <w:r>
        <w:t></w:t>
      </w:r>
      <w:r>
        <w:t></w:t>
      </w:r>
      <w:r>
        <w:rPr>
          <w:rFonts w:hint="eastAsia"/>
        </w:rPr>
        <w:t>років</w:t>
      </w:r>
      <w:r>
        <w:t></w:t>
      </w:r>
    </w:p>
    <w:p w:rsidR="0027133B" w:rsidRDefault="0027133B" w:rsidP="0027133B">
      <w:r>
        <w:rPr>
          <w:rFonts w:hint="eastAsia"/>
        </w:rPr>
        <w:t>Виявлено</w:t>
      </w:r>
      <w:r>
        <w:t></w:t>
      </w:r>
      <w:r>
        <w:rPr>
          <w:rFonts w:hint="eastAsia"/>
        </w:rPr>
        <w:t>значущі</w:t>
      </w:r>
      <w:r>
        <w:t></w:t>
      </w:r>
      <w:r>
        <w:rPr>
          <w:rFonts w:hint="eastAsia"/>
        </w:rPr>
        <w:t>відмінності</w:t>
      </w:r>
      <w:r>
        <w:t></w:t>
      </w:r>
      <w:r>
        <w:rPr>
          <w:rFonts w:hint="eastAsia"/>
        </w:rPr>
        <w:t>за</w:t>
      </w:r>
      <w:r>
        <w:t></w:t>
      </w:r>
      <w:r>
        <w:rPr>
          <w:rFonts w:hint="eastAsia"/>
        </w:rPr>
        <w:t>статтю</w:t>
      </w:r>
      <w:r>
        <w:t></w:t>
      </w:r>
      <w:r>
        <w:t></w:t>
      </w:r>
      <w:r>
        <w:rPr>
          <w:rFonts w:hint="eastAsia"/>
        </w:rPr>
        <w:t>а</w:t>
      </w:r>
      <w:r>
        <w:t></w:t>
      </w:r>
      <w:r>
        <w:rPr>
          <w:rFonts w:hint="eastAsia"/>
        </w:rPr>
        <w:t>саме</w:t>
      </w:r>
      <w:r>
        <w:t></w:t>
      </w:r>
      <w:r>
        <w:rPr>
          <w:rFonts w:hint="eastAsia"/>
        </w:rPr>
        <w:t>психологічна</w:t>
      </w:r>
    </w:p>
    <w:p w:rsidR="0027133B" w:rsidRDefault="0027133B" w:rsidP="0027133B">
      <w:r>
        <w:rPr>
          <w:rFonts w:hint="eastAsia"/>
        </w:rPr>
        <w:t>готовність</w:t>
      </w:r>
      <w:r>
        <w:t></w:t>
      </w:r>
      <w:r>
        <w:rPr>
          <w:rFonts w:hint="eastAsia"/>
        </w:rPr>
        <w:t>жінок</w:t>
      </w:r>
      <w:r>
        <w:t></w:t>
      </w:r>
      <w:r>
        <w:rPr>
          <w:rFonts w:hint="eastAsia"/>
        </w:rPr>
        <w:t>до</w:t>
      </w:r>
      <w:r>
        <w:t></w:t>
      </w:r>
      <w:r>
        <w:rPr>
          <w:rFonts w:hint="eastAsia"/>
        </w:rPr>
        <w:t>зміни</w:t>
      </w:r>
      <w:r>
        <w:t></w:t>
      </w:r>
      <w:r>
        <w:rPr>
          <w:rFonts w:hint="eastAsia"/>
        </w:rPr>
        <w:t>професії</w:t>
      </w:r>
      <w:r>
        <w:t></w:t>
      </w:r>
      <w:r>
        <w:rPr>
          <w:rFonts w:hint="eastAsia"/>
        </w:rPr>
        <w:t>та</w:t>
      </w:r>
      <w:r>
        <w:t></w:t>
      </w:r>
      <w:r>
        <w:rPr>
          <w:rFonts w:hint="eastAsia"/>
        </w:rPr>
        <w:t>перенавчання</w:t>
      </w:r>
      <w:r>
        <w:t></w:t>
      </w:r>
      <w:r>
        <w:t></w:t>
      </w:r>
      <w:r>
        <w:rPr>
          <w:rFonts w:hint="eastAsia"/>
        </w:rPr>
        <w:t>насамперед</w:t>
      </w:r>
      <w:r>
        <w:t></w:t>
      </w:r>
      <w:r>
        <w:t></w:t>
      </w:r>
      <w:r>
        <w:rPr>
          <w:rFonts w:hint="eastAsia"/>
        </w:rPr>
        <w:t>пов’язана</w:t>
      </w:r>
      <w:r>
        <w:t></w:t>
      </w:r>
      <w:r>
        <w:rPr>
          <w:rFonts w:hint="eastAsia"/>
        </w:rPr>
        <w:t>з</w:t>
      </w:r>
    </w:p>
    <w:p w:rsidR="0027133B" w:rsidRDefault="0027133B" w:rsidP="0027133B">
      <w:r>
        <w:rPr>
          <w:rFonts w:hint="eastAsia"/>
        </w:rPr>
        <w:t>професійним</w:t>
      </w:r>
      <w:r>
        <w:t></w:t>
      </w:r>
      <w:r>
        <w:rPr>
          <w:rFonts w:hint="eastAsia"/>
        </w:rPr>
        <w:t>вигоранням</w:t>
      </w:r>
      <w:r>
        <w:t></w:t>
      </w:r>
      <w:r>
        <w:rPr>
          <w:rFonts w:hint="eastAsia"/>
        </w:rPr>
        <w:t>та</w:t>
      </w:r>
      <w:r>
        <w:t></w:t>
      </w:r>
      <w:r>
        <w:rPr>
          <w:rFonts w:hint="eastAsia"/>
        </w:rPr>
        <w:t>відсутністю</w:t>
      </w:r>
      <w:r>
        <w:t></w:t>
      </w:r>
      <w:r>
        <w:rPr>
          <w:rFonts w:hint="eastAsia"/>
        </w:rPr>
        <w:t>можливості</w:t>
      </w:r>
      <w:r>
        <w:t></w:t>
      </w:r>
      <w:r>
        <w:rPr>
          <w:rFonts w:hint="eastAsia"/>
        </w:rPr>
        <w:t>професійного</w:t>
      </w:r>
      <w:r>
        <w:t></w:t>
      </w:r>
      <w:r>
        <w:rPr>
          <w:rFonts w:hint="eastAsia"/>
        </w:rPr>
        <w:t>зростання</w:t>
      </w:r>
      <w:r>
        <w:t></w:t>
      </w:r>
    </w:p>
    <w:p w:rsidR="0027133B" w:rsidRDefault="0027133B" w:rsidP="0027133B">
      <w:r>
        <w:rPr>
          <w:rFonts w:hint="eastAsia"/>
        </w:rPr>
        <w:t>Не</w:t>
      </w:r>
      <w:r>
        <w:t></w:t>
      </w:r>
      <w:r>
        <w:rPr>
          <w:rFonts w:hint="eastAsia"/>
        </w:rPr>
        <w:t>готові</w:t>
      </w:r>
      <w:r>
        <w:t></w:t>
      </w:r>
      <w:r>
        <w:rPr>
          <w:rFonts w:hint="eastAsia"/>
        </w:rPr>
        <w:t>змінювати</w:t>
      </w:r>
      <w:r>
        <w:t></w:t>
      </w:r>
      <w:r>
        <w:rPr>
          <w:rFonts w:hint="eastAsia"/>
        </w:rPr>
        <w:t>професію</w:t>
      </w:r>
      <w:r>
        <w:t></w:t>
      </w:r>
      <w:r>
        <w:rPr>
          <w:rFonts w:hint="eastAsia"/>
        </w:rPr>
        <w:t>жінки</w:t>
      </w:r>
      <w:r>
        <w:t></w:t>
      </w:r>
      <w:r>
        <w:rPr>
          <w:rFonts w:hint="eastAsia"/>
        </w:rPr>
        <w:t>з</w:t>
      </w:r>
      <w:r>
        <w:t></w:t>
      </w:r>
      <w:r>
        <w:rPr>
          <w:rFonts w:hint="eastAsia"/>
        </w:rPr>
        <w:t>високим</w:t>
      </w:r>
      <w:r>
        <w:t></w:t>
      </w:r>
      <w:r>
        <w:rPr>
          <w:rFonts w:hint="eastAsia"/>
        </w:rPr>
        <w:t>рівнем</w:t>
      </w:r>
      <w:r>
        <w:t></w:t>
      </w:r>
      <w:r>
        <w:rPr>
          <w:rFonts w:hint="eastAsia"/>
        </w:rPr>
        <w:t>кваліфікації</w:t>
      </w:r>
      <w:r>
        <w:t></w:t>
      </w:r>
      <w:r>
        <w:rPr>
          <w:rFonts w:hint="eastAsia"/>
        </w:rPr>
        <w:t>та</w:t>
      </w:r>
    </w:p>
    <w:p w:rsidR="0027133B" w:rsidRDefault="0027133B" w:rsidP="0027133B">
      <w:r>
        <w:rPr>
          <w:rFonts w:hint="eastAsia"/>
        </w:rPr>
        <w:t>відчуттям</w:t>
      </w:r>
      <w:r>
        <w:t></w:t>
      </w:r>
      <w:r>
        <w:rPr>
          <w:rFonts w:hint="eastAsia"/>
        </w:rPr>
        <w:t>корисності</w:t>
      </w:r>
      <w:r>
        <w:t></w:t>
      </w:r>
      <w:r>
        <w:rPr>
          <w:rFonts w:hint="eastAsia"/>
        </w:rPr>
        <w:t>для</w:t>
      </w:r>
      <w:r>
        <w:t></w:t>
      </w:r>
      <w:r>
        <w:rPr>
          <w:rFonts w:hint="eastAsia"/>
        </w:rPr>
        <w:t>суспільства</w:t>
      </w:r>
      <w:r>
        <w:t></w:t>
      </w:r>
      <w:r>
        <w:t></w:t>
      </w:r>
      <w:r>
        <w:rPr>
          <w:rFonts w:hint="eastAsia"/>
        </w:rPr>
        <w:t>Психологічна</w:t>
      </w:r>
      <w:r>
        <w:t></w:t>
      </w:r>
      <w:r>
        <w:rPr>
          <w:rFonts w:hint="eastAsia"/>
        </w:rPr>
        <w:t>готовність</w:t>
      </w:r>
      <w:r>
        <w:t></w:t>
      </w:r>
      <w:r>
        <w:rPr>
          <w:rFonts w:hint="eastAsia"/>
        </w:rPr>
        <w:t>чоловіків</w:t>
      </w:r>
      <w:r>
        <w:t></w:t>
      </w:r>
      <w:r>
        <w:rPr>
          <w:rFonts w:hint="eastAsia"/>
        </w:rPr>
        <w:t>до</w:t>
      </w:r>
    </w:p>
    <w:p w:rsidR="0027133B" w:rsidRDefault="0027133B" w:rsidP="0027133B">
      <w:r>
        <w:rPr>
          <w:rFonts w:hint="eastAsia"/>
        </w:rPr>
        <w:t>зміни</w:t>
      </w:r>
      <w:r>
        <w:t></w:t>
      </w:r>
      <w:r>
        <w:rPr>
          <w:rFonts w:hint="eastAsia"/>
        </w:rPr>
        <w:t>професії</w:t>
      </w:r>
      <w:r>
        <w:t></w:t>
      </w:r>
      <w:r>
        <w:t></w:t>
      </w:r>
      <w:r>
        <w:rPr>
          <w:rFonts w:hint="eastAsia"/>
        </w:rPr>
        <w:t>насамперед</w:t>
      </w:r>
      <w:r>
        <w:t></w:t>
      </w:r>
      <w:r>
        <w:t></w:t>
      </w:r>
      <w:r>
        <w:rPr>
          <w:rFonts w:hint="eastAsia"/>
        </w:rPr>
        <w:t>пов’язана</w:t>
      </w:r>
      <w:r>
        <w:t></w:t>
      </w:r>
      <w:r>
        <w:rPr>
          <w:rFonts w:hint="eastAsia"/>
        </w:rPr>
        <w:t>з</w:t>
      </w:r>
      <w:r>
        <w:t></w:t>
      </w:r>
      <w:r>
        <w:rPr>
          <w:rFonts w:hint="eastAsia"/>
        </w:rPr>
        <w:t>задоволеністю</w:t>
      </w:r>
      <w:r>
        <w:t></w:t>
      </w:r>
      <w:r>
        <w:rPr>
          <w:rFonts w:hint="eastAsia"/>
        </w:rPr>
        <w:t>професією</w:t>
      </w:r>
      <w:r>
        <w:t></w:t>
      </w:r>
      <w:r>
        <w:t></w:t>
      </w:r>
      <w:r>
        <w:rPr>
          <w:rFonts w:hint="eastAsia"/>
        </w:rPr>
        <w:t>високою</w:t>
      </w:r>
    </w:p>
    <w:p w:rsidR="0027133B" w:rsidRDefault="0027133B" w:rsidP="0027133B">
      <w:r>
        <w:rPr>
          <w:rFonts w:hint="eastAsia"/>
        </w:rPr>
        <w:t>заробітною</w:t>
      </w:r>
      <w:r>
        <w:t></w:t>
      </w:r>
      <w:r>
        <w:rPr>
          <w:rFonts w:hint="eastAsia"/>
        </w:rPr>
        <w:t>платнею</w:t>
      </w:r>
      <w:r>
        <w:t></w:t>
      </w:r>
    </w:p>
    <w:p w:rsidR="0027133B" w:rsidRDefault="0027133B" w:rsidP="0027133B">
      <w:r>
        <w:rPr>
          <w:rFonts w:hint="eastAsia"/>
        </w:rPr>
        <w:t>Встановлено</w:t>
      </w:r>
      <w:r>
        <w:t></w:t>
      </w:r>
      <w:r>
        <w:rPr>
          <w:rFonts w:hint="eastAsia"/>
        </w:rPr>
        <w:t>специфічний</w:t>
      </w:r>
      <w:r>
        <w:t></w:t>
      </w:r>
      <w:r>
        <w:rPr>
          <w:rFonts w:hint="eastAsia"/>
        </w:rPr>
        <w:t>вплив</w:t>
      </w:r>
      <w:r>
        <w:t></w:t>
      </w:r>
      <w:r>
        <w:rPr>
          <w:rFonts w:hint="eastAsia"/>
        </w:rPr>
        <w:t>соціально</w:t>
      </w:r>
      <w:r>
        <w:t></w:t>
      </w:r>
      <w:r>
        <w:rPr>
          <w:rFonts w:hint="eastAsia"/>
        </w:rPr>
        <w:t>психологічних</w:t>
      </w:r>
      <w:r>
        <w:t></w:t>
      </w:r>
      <w:r>
        <w:rPr>
          <w:rFonts w:hint="eastAsia"/>
        </w:rPr>
        <w:t>чинників</w:t>
      </w:r>
      <w:r>
        <w:t></w:t>
      </w:r>
      <w:r>
        <w:rPr>
          <w:rFonts w:hint="eastAsia"/>
        </w:rPr>
        <w:t>на</w:t>
      </w:r>
    </w:p>
    <w:p w:rsidR="0027133B" w:rsidRDefault="0027133B" w:rsidP="0027133B">
      <w:r>
        <w:rPr>
          <w:rFonts w:hint="eastAsia"/>
        </w:rPr>
        <w:t>психологічну</w:t>
      </w:r>
      <w:r>
        <w:t></w:t>
      </w:r>
      <w:r>
        <w:rPr>
          <w:rFonts w:hint="eastAsia"/>
        </w:rPr>
        <w:t>готовність</w:t>
      </w:r>
      <w:r>
        <w:t></w:t>
      </w:r>
      <w:r>
        <w:rPr>
          <w:rFonts w:hint="eastAsia"/>
        </w:rPr>
        <w:t>осіб</w:t>
      </w:r>
      <w:r>
        <w:t></w:t>
      </w:r>
      <w:r>
        <w:t></w:t>
      </w:r>
      <w:r>
        <w:rPr>
          <w:rFonts w:hint="eastAsia"/>
        </w:rPr>
        <w:t>а</w:t>
      </w:r>
      <w:r>
        <w:t></w:t>
      </w:r>
      <w:r>
        <w:rPr>
          <w:rFonts w:hint="eastAsia"/>
        </w:rPr>
        <w:t>саме</w:t>
      </w:r>
      <w:r>
        <w:t></w:t>
      </w:r>
      <w:r>
        <w:rPr>
          <w:rFonts w:hint="eastAsia"/>
        </w:rPr>
        <w:t>інституційна</w:t>
      </w:r>
      <w:r>
        <w:t></w:t>
      </w:r>
      <w:r>
        <w:rPr>
          <w:rFonts w:hint="eastAsia"/>
        </w:rPr>
        <w:t>соціальна</w:t>
      </w:r>
      <w:r>
        <w:t></w:t>
      </w:r>
      <w:r>
        <w:rPr>
          <w:rFonts w:hint="eastAsia"/>
        </w:rPr>
        <w:t>підтримка</w:t>
      </w:r>
    </w:p>
    <w:p w:rsidR="0027133B" w:rsidRDefault="0027133B" w:rsidP="0027133B">
      <w:r>
        <w:t></w:t>
      </w:r>
      <w:r>
        <w:rPr>
          <w:rFonts w:hint="eastAsia"/>
        </w:rPr>
        <w:t>виплати</w:t>
      </w:r>
      <w:r>
        <w:t></w:t>
      </w:r>
      <w:r>
        <w:rPr>
          <w:rFonts w:hint="eastAsia"/>
        </w:rPr>
        <w:t>по</w:t>
      </w:r>
      <w:r>
        <w:t></w:t>
      </w:r>
      <w:r>
        <w:rPr>
          <w:rFonts w:hint="eastAsia"/>
        </w:rPr>
        <w:t>безробіттю</w:t>
      </w:r>
      <w:r>
        <w:t></w:t>
      </w:r>
      <w:r>
        <w:t></w:t>
      </w:r>
      <w:r>
        <w:rPr>
          <w:rFonts w:hint="eastAsia"/>
        </w:rPr>
        <w:t>гуманітарна</w:t>
      </w:r>
      <w:r>
        <w:t></w:t>
      </w:r>
      <w:r>
        <w:rPr>
          <w:rFonts w:hint="eastAsia"/>
        </w:rPr>
        <w:t>допомога</w:t>
      </w:r>
      <w:r>
        <w:t></w:t>
      </w:r>
      <w:r>
        <w:rPr>
          <w:rFonts w:hint="eastAsia"/>
        </w:rPr>
        <w:t>тощо</w:t>
      </w:r>
      <w:r>
        <w:t></w:t>
      </w:r>
      <w:r>
        <w:t></w:t>
      </w:r>
      <w:r>
        <w:rPr>
          <w:rFonts w:hint="eastAsia"/>
        </w:rPr>
        <w:t>та</w:t>
      </w:r>
      <w:r>
        <w:t></w:t>
      </w:r>
      <w:r>
        <w:rPr>
          <w:rFonts w:hint="eastAsia"/>
        </w:rPr>
        <w:t>соціальнопсихологічна</w:t>
      </w:r>
      <w:r>
        <w:t></w:t>
      </w:r>
      <w:r>
        <w:rPr>
          <w:rFonts w:hint="eastAsia"/>
        </w:rPr>
        <w:t>підтримка</w:t>
      </w:r>
      <w:r>
        <w:t></w:t>
      </w:r>
      <w:r>
        <w:rPr>
          <w:rFonts w:hint="eastAsia"/>
        </w:rPr>
        <w:t>можуть</w:t>
      </w:r>
      <w:r>
        <w:t></w:t>
      </w:r>
      <w:r>
        <w:rPr>
          <w:rFonts w:hint="eastAsia"/>
        </w:rPr>
        <w:t>формувати</w:t>
      </w:r>
      <w:r>
        <w:t></w:t>
      </w:r>
      <w:r>
        <w:rPr>
          <w:rFonts w:hint="eastAsia"/>
        </w:rPr>
        <w:t>низький</w:t>
      </w:r>
      <w:r>
        <w:t></w:t>
      </w:r>
      <w:r>
        <w:rPr>
          <w:rFonts w:hint="eastAsia"/>
        </w:rPr>
        <w:t>рівень</w:t>
      </w:r>
      <w:r>
        <w:t></w:t>
      </w:r>
      <w:r>
        <w:rPr>
          <w:rFonts w:hint="eastAsia"/>
        </w:rPr>
        <w:t>мотивації</w:t>
      </w:r>
      <w:r>
        <w:t></w:t>
      </w:r>
      <w:r>
        <w:rPr>
          <w:rFonts w:hint="eastAsia"/>
        </w:rPr>
        <w:t>до</w:t>
      </w:r>
    </w:p>
    <w:p w:rsidR="0027133B" w:rsidRDefault="0027133B" w:rsidP="0027133B">
      <w:r>
        <w:rPr>
          <w:rFonts w:hint="eastAsia"/>
        </w:rPr>
        <w:t>досягнень</w:t>
      </w:r>
      <w:r>
        <w:t></w:t>
      </w:r>
      <w:r>
        <w:rPr>
          <w:rFonts w:hint="eastAsia"/>
        </w:rPr>
        <w:t>та</w:t>
      </w:r>
      <w:r>
        <w:t></w:t>
      </w:r>
      <w:r>
        <w:rPr>
          <w:rFonts w:hint="eastAsia"/>
        </w:rPr>
        <w:t>змін</w:t>
      </w:r>
      <w:r>
        <w:t></w:t>
      </w:r>
      <w:r>
        <w:t></w:t>
      </w:r>
      <w:r>
        <w:rPr>
          <w:rFonts w:hint="eastAsia"/>
        </w:rPr>
        <w:t>що</w:t>
      </w:r>
      <w:r>
        <w:t></w:t>
      </w:r>
      <w:r>
        <w:rPr>
          <w:rFonts w:hint="eastAsia"/>
        </w:rPr>
        <w:t>призводить</w:t>
      </w:r>
      <w:r>
        <w:t></w:t>
      </w:r>
      <w:r>
        <w:rPr>
          <w:rFonts w:hint="eastAsia"/>
        </w:rPr>
        <w:t>до</w:t>
      </w:r>
      <w:r>
        <w:t></w:t>
      </w:r>
      <w:r>
        <w:rPr>
          <w:rFonts w:hint="eastAsia"/>
        </w:rPr>
        <w:t>небажання</w:t>
      </w:r>
      <w:r>
        <w:t></w:t>
      </w:r>
      <w:r>
        <w:rPr>
          <w:rFonts w:hint="eastAsia"/>
        </w:rPr>
        <w:t>особи</w:t>
      </w:r>
      <w:r>
        <w:t></w:t>
      </w:r>
      <w:r>
        <w:rPr>
          <w:rFonts w:hint="eastAsia"/>
        </w:rPr>
        <w:t>працювати</w:t>
      </w:r>
      <w:r>
        <w:t></w:t>
      </w:r>
    </w:p>
    <w:p w:rsidR="0027133B" w:rsidRDefault="0027133B" w:rsidP="0027133B">
      <w:r>
        <w:rPr>
          <w:rFonts w:hint="eastAsia"/>
        </w:rPr>
        <w:t>Встановлено</w:t>
      </w:r>
      <w:r>
        <w:t></w:t>
      </w:r>
      <w:r>
        <w:rPr>
          <w:rFonts w:hint="eastAsia"/>
        </w:rPr>
        <w:t>типи</w:t>
      </w:r>
      <w:r>
        <w:t></w:t>
      </w:r>
      <w:r>
        <w:rPr>
          <w:rFonts w:hint="eastAsia"/>
        </w:rPr>
        <w:t>безробітних</w:t>
      </w:r>
      <w:r>
        <w:t></w:t>
      </w:r>
      <w:r>
        <w:rPr>
          <w:rFonts w:hint="eastAsia"/>
        </w:rPr>
        <w:t>громадян</w:t>
      </w:r>
      <w:r>
        <w:t></w:t>
      </w:r>
      <w:r>
        <w:t></w:t>
      </w:r>
      <w:r>
        <w:rPr>
          <w:rFonts w:hint="eastAsia"/>
        </w:rPr>
        <w:t>соціально</w:t>
      </w:r>
      <w:r>
        <w:t></w:t>
      </w:r>
      <w:r>
        <w:rPr>
          <w:rFonts w:hint="eastAsia"/>
        </w:rPr>
        <w:t>успішний</w:t>
      </w:r>
      <w:r>
        <w:t></w:t>
      </w:r>
    </w:p>
    <w:p w:rsidR="0027133B" w:rsidRDefault="0027133B" w:rsidP="0027133B">
      <w:r>
        <w:rPr>
          <w:rFonts w:hint="eastAsia"/>
        </w:rPr>
        <w:t>невмотивований</w:t>
      </w:r>
      <w:r>
        <w:t></w:t>
      </w:r>
      <w:r>
        <w:t></w:t>
      </w:r>
      <w:r>
        <w:rPr>
          <w:rFonts w:hint="eastAsia"/>
        </w:rPr>
        <w:t>дезорієнтований</w:t>
      </w:r>
      <w:r>
        <w:t></w:t>
      </w:r>
      <w:r>
        <w:t></w:t>
      </w:r>
      <w:r>
        <w:rPr>
          <w:rFonts w:hint="eastAsia"/>
        </w:rPr>
        <w:t>професійно</w:t>
      </w:r>
      <w:r>
        <w:t></w:t>
      </w:r>
      <w:r>
        <w:rPr>
          <w:rFonts w:hint="eastAsia"/>
        </w:rPr>
        <w:t>орієнтований</w:t>
      </w:r>
      <w:r>
        <w:t></w:t>
      </w:r>
      <w:r>
        <w:t></w:t>
      </w:r>
      <w:r>
        <w:rPr>
          <w:rFonts w:hint="eastAsia"/>
        </w:rPr>
        <w:t>емоційнонестабільний</w:t>
      </w:r>
      <w:r>
        <w:t></w:t>
      </w:r>
      <w:r>
        <w:t></w:t>
      </w:r>
      <w:r>
        <w:rPr>
          <w:rFonts w:hint="eastAsia"/>
        </w:rPr>
        <w:t>соціально</w:t>
      </w:r>
      <w:r>
        <w:t></w:t>
      </w:r>
      <w:r>
        <w:rPr>
          <w:rFonts w:hint="eastAsia"/>
        </w:rPr>
        <w:t>неуспішний</w:t>
      </w:r>
      <w:r>
        <w:t></w:t>
      </w:r>
    </w:p>
    <w:p w:rsidR="0027133B" w:rsidRDefault="0027133B" w:rsidP="0027133B">
      <w:r>
        <w:t></w:t>
      </w:r>
      <w:r>
        <w:t></w:t>
      </w:r>
      <w:r>
        <w:t></w:t>
      </w:r>
      <w:r>
        <w:rPr>
          <w:rFonts w:hint="eastAsia"/>
        </w:rPr>
        <w:t>У</w:t>
      </w:r>
      <w:r>
        <w:t></w:t>
      </w:r>
      <w:r>
        <w:rPr>
          <w:rFonts w:hint="eastAsia"/>
        </w:rPr>
        <w:t>результаті</w:t>
      </w:r>
      <w:r>
        <w:t></w:t>
      </w:r>
      <w:r>
        <w:rPr>
          <w:rFonts w:hint="eastAsia"/>
        </w:rPr>
        <w:t>реалізації</w:t>
      </w:r>
      <w:r>
        <w:t></w:t>
      </w:r>
      <w:r>
        <w:rPr>
          <w:rFonts w:hint="eastAsia"/>
        </w:rPr>
        <w:t>програми</w:t>
      </w:r>
      <w:r>
        <w:t></w:t>
      </w:r>
      <w:r>
        <w:rPr>
          <w:rFonts w:hint="eastAsia"/>
        </w:rPr>
        <w:t>соціально</w:t>
      </w:r>
      <w:r>
        <w:t></w:t>
      </w:r>
      <w:r>
        <w:rPr>
          <w:rFonts w:hint="eastAsia"/>
        </w:rPr>
        <w:t>психологічної</w:t>
      </w:r>
      <w:r>
        <w:t></w:t>
      </w:r>
      <w:r>
        <w:rPr>
          <w:rFonts w:hint="eastAsia"/>
        </w:rPr>
        <w:t>підтримки</w:t>
      </w:r>
    </w:p>
    <w:p w:rsidR="0027133B" w:rsidRDefault="0027133B" w:rsidP="0027133B">
      <w:r>
        <w:rPr>
          <w:rFonts w:hint="eastAsia"/>
        </w:rPr>
        <w:t>у</w:t>
      </w:r>
      <w:r>
        <w:t></w:t>
      </w:r>
      <w:r>
        <w:rPr>
          <w:rFonts w:hint="eastAsia"/>
        </w:rPr>
        <w:t>безробітних</w:t>
      </w:r>
      <w:r>
        <w:t></w:t>
      </w:r>
      <w:r>
        <w:rPr>
          <w:rFonts w:hint="eastAsia"/>
        </w:rPr>
        <w:t>відбулися</w:t>
      </w:r>
      <w:r>
        <w:t></w:t>
      </w:r>
      <w:r>
        <w:rPr>
          <w:rFonts w:hint="eastAsia"/>
        </w:rPr>
        <w:t>суттєві</w:t>
      </w:r>
      <w:r>
        <w:t></w:t>
      </w:r>
      <w:r>
        <w:rPr>
          <w:rFonts w:hint="eastAsia"/>
        </w:rPr>
        <w:t>зміни</w:t>
      </w:r>
      <w:r>
        <w:t></w:t>
      </w:r>
      <w:r>
        <w:rPr>
          <w:rFonts w:hint="eastAsia"/>
        </w:rPr>
        <w:t>в</w:t>
      </w:r>
      <w:r>
        <w:t></w:t>
      </w:r>
      <w:r>
        <w:rPr>
          <w:rFonts w:hint="eastAsia"/>
        </w:rPr>
        <w:t>змісті</w:t>
      </w:r>
      <w:r>
        <w:t></w:t>
      </w:r>
      <w:r>
        <w:rPr>
          <w:rFonts w:hint="eastAsia"/>
        </w:rPr>
        <w:t>психологічної</w:t>
      </w:r>
      <w:r>
        <w:t></w:t>
      </w:r>
      <w:r>
        <w:rPr>
          <w:rFonts w:hint="eastAsia"/>
        </w:rPr>
        <w:t>готовності</w:t>
      </w:r>
      <w:r>
        <w:t></w:t>
      </w:r>
      <w:r>
        <w:t></w:t>
      </w:r>
      <w:r>
        <w:rPr>
          <w:rFonts w:hint="eastAsia"/>
        </w:rPr>
        <w:t>а</w:t>
      </w:r>
    </w:p>
    <w:p w:rsidR="0027133B" w:rsidRDefault="0027133B" w:rsidP="0027133B">
      <w:r>
        <w:rPr>
          <w:rFonts w:hint="eastAsia"/>
        </w:rPr>
        <w:t>саме</w:t>
      </w:r>
      <w:r>
        <w:t></w:t>
      </w:r>
      <w:r>
        <w:t></w:t>
      </w:r>
      <w:r>
        <w:rPr>
          <w:rFonts w:hint="eastAsia"/>
        </w:rPr>
        <w:t>зростання</w:t>
      </w:r>
      <w:r>
        <w:t></w:t>
      </w:r>
      <w:r>
        <w:rPr>
          <w:rFonts w:hint="eastAsia"/>
        </w:rPr>
        <w:t>рівня</w:t>
      </w:r>
      <w:r>
        <w:t></w:t>
      </w:r>
      <w:r>
        <w:rPr>
          <w:rFonts w:hint="eastAsia"/>
        </w:rPr>
        <w:t>мотивації</w:t>
      </w:r>
      <w:r>
        <w:t></w:t>
      </w:r>
      <w:r>
        <w:rPr>
          <w:rFonts w:hint="eastAsia"/>
        </w:rPr>
        <w:t>до</w:t>
      </w:r>
      <w:r>
        <w:t></w:t>
      </w:r>
      <w:r>
        <w:rPr>
          <w:rFonts w:hint="eastAsia"/>
        </w:rPr>
        <w:t>змін</w:t>
      </w:r>
      <w:r>
        <w:t></w:t>
      </w:r>
      <w:r>
        <w:t></w:t>
      </w:r>
      <w:r>
        <w:rPr>
          <w:rFonts w:hint="eastAsia"/>
        </w:rPr>
        <w:t>усвідомлення</w:t>
      </w:r>
      <w:r>
        <w:t></w:t>
      </w:r>
      <w:r>
        <w:rPr>
          <w:rFonts w:hint="eastAsia"/>
        </w:rPr>
        <w:t>своєї</w:t>
      </w:r>
      <w:r>
        <w:t></w:t>
      </w:r>
      <w:r>
        <w:rPr>
          <w:rFonts w:hint="eastAsia"/>
        </w:rPr>
        <w:t>цінності</w:t>
      </w:r>
      <w:r>
        <w:t></w:t>
      </w:r>
      <w:r>
        <w:rPr>
          <w:rFonts w:hint="eastAsia"/>
        </w:rPr>
        <w:t>як</w:t>
      </w:r>
    </w:p>
    <w:p w:rsidR="0027133B" w:rsidRDefault="0027133B" w:rsidP="0027133B">
      <w:r>
        <w:rPr>
          <w:rFonts w:hint="eastAsia"/>
        </w:rPr>
        <w:t>фахівця</w:t>
      </w:r>
      <w:r>
        <w:t></w:t>
      </w:r>
      <w:r>
        <w:t></w:t>
      </w:r>
      <w:r>
        <w:rPr>
          <w:rFonts w:hint="eastAsia"/>
        </w:rPr>
        <w:t>розкриття</w:t>
      </w:r>
      <w:r>
        <w:t></w:t>
      </w:r>
      <w:r>
        <w:rPr>
          <w:rFonts w:hint="eastAsia"/>
        </w:rPr>
        <w:t>якостей</w:t>
      </w:r>
      <w:r>
        <w:t></w:t>
      </w:r>
      <w:r>
        <w:t></w:t>
      </w:r>
      <w:r>
        <w:rPr>
          <w:rFonts w:hint="eastAsia"/>
        </w:rPr>
        <w:t>які</w:t>
      </w:r>
      <w:r>
        <w:t></w:t>
      </w:r>
      <w:r>
        <w:rPr>
          <w:rFonts w:hint="eastAsia"/>
        </w:rPr>
        <w:t>можна</w:t>
      </w:r>
      <w:r>
        <w:t></w:t>
      </w:r>
      <w:r>
        <w:rPr>
          <w:rFonts w:hint="eastAsia"/>
        </w:rPr>
        <w:t>застосувати</w:t>
      </w:r>
      <w:r>
        <w:t></w:t>
      </w:r>
      <w:r>
        <w:rPr>
          <w:rFonts w:hint="eastAsia"/>
        </w:rPr>
        <w:t>в</w:t>
      </w:r>
      <w:r>
        <w:t></w:t>
      </w:r>
      <w:r>
        <w:rPr>
          <w:rFonts w:hint="eastAsia"/>
        </w:rPr>
        <w:t>іншій</w:t>
      </w:r>
      <w:r>
        <w:t></w:t>
      </w:r>
      <w:r>
        <w:rPr>
          <w:rFonts w:hint="eastAsia"/>
        </w:rPr>
        <w:t>професії</w:t>
      </w:r>
      <w:r>
        <w:t></w:t>
      </w:r>
    </w:p>
    <w:p w:rsidR="0027133B" w:rsidRDefault="0027133B" w:rsidP="0027133B">
      <w:r>
        <w:rPr>
          <w:rFonts w:hint="eastAsia"/>
        </w:rPr>
        <w:t>збалансованість</w:t>
      </w:r>
      <w:r>
        <w:t></w:t>
      </w:r>
      <w:r>
        <w:rPr>
          <w:rFonts w:hint="eastAsia"/>
        </w:rPr>
        <w:t>емоційно</w:t>
      </w:r>
      <w:r>
        <w:t></w:t>
      </w:r>
      <w:r>
        <w:rPr>
          <w:rFonts w:hint="eastAsia"/>
        </w:rPr>
        <w:t>вольової</w:t>
      </w:r>
      <w:r>
        <w:t></w:t>
      </w:r>
      <w:r>
        <w:rPr>
          <w:rFonts w:hint="eastAsia"/>
        </w:rPr>
        <w:t>сфери</w:t>
      </w:r>
      <w:r>
        <w:t></w:t>
      </w:r>
      <w:r>
        <w:t></w:t>
      </w:r>
      <w:r>
        <w:rPr>
          <w:rFonts w:hint="eastAsia"/>
        </w:rPr>
        <w:t>Відбулося</w:t>
      </w:r>
      <w:r>
        <w:t></w:t>
      </w:r>
      <w:r>
        <w:rPr>
          <w:rFonts w:hint="eastAsia"/>
        </w:rPr>
        <w:t>покращення</w:t>
      </w:r>
    </w:p>
    <w:p w:rsidR="0027133B" w:rsidRDefault="0027133B" w:rsidP="0027133B">
      <w:r>
        <w:rPr>
          <w:rFonts w:hint="eastAsia"/>
        </w:rPr>
        <w:t>орієнтування</w:t>
      </w:r>
      <w:r>
        <w:t></w:t>
      </w:r>
      <w:r>
        <w:rPr>
          <w:rFonts w:hint="eastAsia"/>
        </w:rPr>
        <w:t>безробітних</w:t>
      </w:r>
      <w:r>
        <w:t></w:t>
      </w:r>
      <w:r>
        <w:rPr>
          <w:rFonts w:hint="eastAsia"/>
        </w:rPr>
        <w:t>у</w:t>
      </w:r>
      <w:r>
        <w:t></w:t>
      </w:r>
      <w:r>
        <w:rPr>
          <w:rFonts w:hint="eastAsia"/>
        </w:rPr>
        <w:t>структурі</w:t>
      </w:r>
      <w:r>
        <w:t></w:t>
      </w:r>
      <w:r>
        <w:rPr>
          <w:rFonts w:hint="eastAsia"/>
        </w:rPr>
        <w:t>та</w:t>
      </w:r>
      <w:r>
        <w:t></w:t>
      </w:r>
      <w:r>
        <w:rPr>
          <w:rFonts w:hint="eastAsia"/>
        </w:rPr>
        <w:t>діяльності</w:t>
      </w:r>
      <w:r>
        <w:t></w:t>
      </w:r>
      <w:r>
        <w:rPr>
          <w:rFonts w:hint="eastAsia"/>
        </w:rPr>
        <w:t>соціальних</w:t>
      </w:r>
      <w:r>
        <w:t></w:t>
      </w:r>
      <w:r>
        <w:rPr>
          <w:rFonts w:hint="eastAsia"/>
        </w:rPr>
        <w:t>інституцій</w:t>
      </w:r>
      <w:r>
        <w:t></w:t>
      </w:r>
    </w:p>
    <w:p w:rsidR="0027133B" w:rsidRDefault="0027133B" w:rsidP="0027133B">
      <w:r>
        <w:rPr>
          <w:rFonts w:hint="eastAsia"/>
        </w:rPr>
        <w:t>спрямованих</w:t>
      </w:r>
      <w:r>
        <w:t></w:t>
      </w:r>
      <w:r>
        <w:rPr>
          <w:rFonts w:hint="eastAsia"/>
        </w:rPr>
        <w:t>на</w:t>
      </w:r>
      <w:r>
        <w:t></w:t>
      </w:r>
      <w:r>
        <w:rPr>
          <w:rFonts w:hint="eastAsia"/>
        </w:rPr>
        <w:t>їх</w:t>
      </w:r>
      <w:r>
        <w:t></w:t>
      </w:r>
      <w:r>
        <w:rPr>
          <w:rFonts w:hint="eastAsia"/>
        </w:rPr>
        <w:t>підтримку</w:t>
      </w:r>
      <w:r>
        <w:t></w:t>
      </w:r>
      <w:r>
        <w:rPr>
          <w:rFonts w:hint="eastAsia"/>
        </w:rPr>
        <w:t>та</w:t>
      </w:r>
      <w:r>
        <w:t></w:t>
      </w:r>
      <w:r>
        <w:rPr>
          <w:rFonts w:hint="eastAsia"/>
        </w:rPr>
        <w:t>працевлаштування</w:t>
      </w:r>
      <w:r>
        <w:t></w:t>
      </w:r>
      <w:r>
        <w:t></w:t>
      </w:r>
      <w:r>
        <w:rPr>
          <w:rFonts w:hint="eastAsia"/>
        </w:rPr>
        <w:t>зросла</w:t>
      </w:r>
      <w:r>
        <w:t></w:t>
      </w:r>
      <w:r>
        <w:rPr>
          <w:rFonts w:hint="eastAsia"/>
        </w:rPr>
        <w:t>інформаційна</w:t>
      </w:r>
    </w:p>
    <w:p w:rsidR="0027133B" w:rsidRDefault="0027133B" w:rsidP="0027133B">
      <w:r>
        <w:rPr>
          <w:rFonts w:hint="eastAsia"/>
        </w:rPr>
        <w:t>компетентність</w:t>
      </w:r>
      <w:r>
        <w:t></w:t>
      </w:r>
      <w:r>
        <w:t></w:t>
      </w:r>
      <w:r>
        <w:rPr>
          <w:rFonts w:hint="eastAsia"/>
        </w:rPr>
        <w:t>відбулося</w:t>
      </w:r>
      <w:r>
        <w:t></w:t>
      </w:r>
      <w:r>
        <w:rPr>
          <w:rFonts w:hint="eastAsia"/>
        </w:rPr>
        <w:t>встановлення</w:t>
      </w:r>
      <w:r>
        <w:t></w:t>
      </w:r>
      <w:r>
        <w:rPr>
          <w:rFonts w:hint="eastAsia"/>
        </w:rPr>
        <w:t>соціальних</w:t>
      </w:r>
      <w:r>
        <w:t></w:t>
      </w:r>
      <w:r>
        <w:rPr>
          <w:rFonts w:hint="eastAsia"/>
        </w:rPr>
        <w:t>зв’язків</w:t>
      </w:r>
      <w:r>
        <w:t></w:t>
      </w:r>
      <w:r>
        <w:rPr>
          <w:rFonts w:hint="eastAsia"/>
        </w:rPr>
        <w:t>між</w:t>
      </w:r>
    </w:p>
    <w:p w:rsidR="0027133B" w:rsidRDefault="0027133B" w:rsidP="0027133B">
      <w:r>
        <w:rPr>
          <w:rFonts w:hint="eastAsia"/>
        </w:rPr>
        <w:t>безробітними</w:t>
      </w:r>
      <w:r>
        <w:t></w:t>
      </w:r>
      <w:r>
        <w:rPr>
          <w:rFonts w:hint="eastAsia"/>
        </w:rPr>
        <w:t>внаслідок</w:t>
      </w:r>
      <w:r>
        <w:t></w:t>
      </w:r>
      <w:r>
        <w:rPr>
          <w:rFonts w:hint="eastAsia"/>
        </w:rPr>
        <w:t>обміну</w:t>
      </w:r>
      <w:r>
        <w:t></w:t>
      </w:r>
      <w:r>
        <w:rPr>
          <w:rFonts w:hint="eastAsia"/>
        </w:rPr>
        <w:t>досвідом</w:t>
      </w:r>
      <w:r>
        <w:t></w:t>
      </w:r>
      <w:r>
        <w:t></w:t>
      </w:r>
      <w:r>
        <w:rPr>
          <w:rFonts w:hint="eastAsia"/>
        </w:rPr>
        <w:t>взаємної</w:t>
      </w:r>
      <w:r>
        <w:t></w:t>
      </w:r>
      <w:r>
        <w:rPr>
          <w:rFonts w:hint="eastAsia"/>
        </w:rPr>
        <w:t>підтримки</w:t>
      </w:r>
      <w:r>
        <w:t></w:t>
      </w:r>
      <w:r>
        <w:t></w:t>
      </w:r>
      <w:r>
        <w:rPr>
          <w:rFonts w:hint="eastAsia"/>
        </w:rPr>
        <w:t>Ефективність</w:t>
      </w:r>
    </w:p>
    <w:p w:rsidR="0027133B" w:rsidRDefault="0027133B" w:rsidP="0027133B">
      <w:r>
        <w:rPr>
          <w:rFonts w:hint="eastAsia"/>
        </w:rPr>
        <w:t>програми</w:t>
      </w:r>
      <w:r>
        <w:t></w:t>
      </w:r>
      <w:r>
        <w:rPr>
          <w:rFonts w:hint="eastAsia"/>
        </w:rPr>
        <w:t>підтверджено</w:t>
      </w:r>
      <w:r>
        <w:t></w:t>
      </w:r>
      <w:r>
        <w:rPr>
          <w:rFonts w:hint="eastAsia"/>
        </w:rPr>
        <w:t>проведенням</w:t>
      </w:r>
      <w:r>
        <w:t></w:t>
      </w:r>
      <w:r>
        <w:rPr>
          <w:rFonts w:hint="eastAsia"/>
        </w:rPr>
        <w:t>анкетування</w:t>
      </w:r>
      <w:r>
        <w:t></w:t>
      </w:r>
      <w:r>
        <w:rPr>
          <w:rFonts w:hint="eastAsia"/>
        </w:rPr>
        <w:t>до</w:t>
      </w:r>
      <w:r>
        <w:t></w:t>
      </w:r>
      <w:r>
        <w:rPr>
          <w:rFonts w:hint="eastAsia"/>
        </w:rPr>
        <w:t>та</w:t>
      </w:r>
      <w:r>
        <w:t></w:t>
      </w:r>
      <w:r>
        <w:rPr>
          <w:rFonts w:hint="eastAsia"/>
        </w:rPr>
        <w:t>після</w:t>
      </w:r>
      <w:r>
        <w:t></w:t>
      </w:r>
      <w:r>
        <w:rPr>
          <w:rFonts w:hint="eastAsia"/>
        </w:rPr>
        <w:t>тренінгу</w:t>
      </w:r>
      <w:r>
        <w:t></w:t>
      </w:r>
      <w:r>
        <w:t></w:t>
      </w:r>
      <w:r>
        <w:rPr>
          <w:rFonts w:hint="eastAsia"/>
        </w:rPr>
        <w:t>що</w:t>
      </w:r>
    </w:p>
    <w:p w:rsidR="0027133B" w:rsidRPr="0027133B" w:rsidRDefault="0027133B" w:rsidP="0027133B">
      <w:r>
        <w:rPr>
          <w:rFonts w:hint="eastAsia"/>
        </w:rPr>
        <w:t>дало</w:t>
      </w:r>
      <w:r>
        <w:t></w:t>
      </w:r>
      <w:r>
        <w:rPr>
          <w:rFonts w:hint="eastAsia"/>
        </w:rPr>
        <w:t>змогу</w:t>
      </w:r>
      <w:r>
        <w:t></w:t>
      </w:r>
      <w:r>
        <w:rPr>
          <w:rFonts w:hint="eastAsia"/>
        </w:rPr>
        <w:t>виявити</w:t>
      </w:r>
      <w:r>
        <w:t></w:t>
      </w:r>
      <w:r>
        <w:rPr>
          <w:rFonts w:hint="eastAsia"/>
        </w:rPr>
        <w:t>динаміку</w:t>
      </w:r>
      <w:r>
        <w:t></w:t>
      </w:r>
      <w:r>
        <w:rPr>
          <w:rFonts w:hint="eastAsia"/>
        </w:rPr>
        <w:t>змін</w:t>
      </w:r>
      <w:r>
        <w:t></w:t>
      </w:r>
      <w:r>
        <w:t></w:t>
      </w:r>
      <w:r>
        <w:rPr>
          <w:rFonts w:hint="eastAsia"/>
        </w:rPr>
        <w:t>яка</w:t>
      </w:r>
      <w:r>
        <w:t></w:t>
      </w:r>
      <w:r>
        <w:rPr>
          <w:rFonts w:hint="eastAsia"/>
        </w:rPr>
        <w:t>відбулася</w:t>
      </w:r>
      <w:r>
        <w:t></w:t>
      </w:r>
      <w:r>
        <w:rPr>
          <w:rFonts w:hint="eastAsia"/>
        </w:rPr>
        <w:t>в</w:t>
      </w:r>
      <w:r>
        <w:t></w:t>
      </w:r>
      <w:r>
        <w:rPr>
          <w:rFonts w:hint="eastAsia"/>
        </w:rPr>
        <w:t>ході</w:t>
      </w:r>
      <w:r>
        <w:t></w:t>
      </w:r>
      <w:r>
        <w:rPr>
          <w:rFonts w:hint="eastAsia"/>
        </w:rPr>
        <w:t>проведеної</w:t>
      </w:r>
      <w:r>
        <w:t></w:t>
      </w:r>
      <w:r>
        <w:rPr>
          <w:rFonts w:hint="eastAsia"/>
        </w:rPr>
        <w:t>роботи</w:t>
      </w:r>
    </w:p>
    <w:sectPr w:rsidR="0027133B" w:rsidRPr="0027133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27133B" w:rsidRPr="0027133B">
                    <w:rPr>
                      <w:rStyle w:val="afffff9"/>
                      <w:noProof/>
                    </w:rPr>
                    <w:t>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F8646-E6C2-43E7-85F4-04DB83D6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1348</Words>
  <Characters>7687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2021-09-22T16:41:00Z</dcterms:created>
  <dcterms:modified xsi:type="dcterms:W3CDTF">2021-09-22T20:45:00Z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