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E6271" w14:textId="4D14A348" w:rsidR="00DC1926" w:rsidRDefault="00D17AA7" w:rsidP="00D17AA7">
      <w:pPr>
        <w:rPr>
          <w:lang w:val="en-US"/>
        </w:rPr>
      </w:pPr>
      <w:r w:rsidRPr="00D17AA7">
        <w:rPr>
          <w:rFonts w:hint="eastAsia"/>
        </w:rPr>
        <w:t>Безуглов</w:t>
      </w:r>
      <w:r w:rsidRPr="00D17AA7">
        <w:t xml:space="preserve"> </w:t>
      </w:r>
      <w:r w:rsidRPr="00D17AA7">
        <w:rPr>
          <w:rFonts w:hint="eastAsia"/>
        </w:rPr>
        <w:t>Эдуард</w:t>
      </w:r>
      <w:r w:rsidRPr="00D17AA7">
        <w:t xml:space="preserve"> </w:t>
      </w:r>
      <w:r w:rsidRPr="00D17AA7">
        <w:rPr>
          <w:rFonts w:hint="eastAsia"/>
        </w:rPr>
        <w:t>Николаевич</w:t>
      </w:r>
      <w:r>
        <w:rPr>
          <w:lang w:val="en-US"/>
        </w:rPr>
        <w:t xml:space="preserve"> </w:t>
      </w:r>
      <w:r w:rsidRPr="00D17AA7">
        <w:rPr>
          <w:rFonts w:hint="eastAsia"/>
          <w:lang w:val="en-US"/>
        </w:rPr>
        <w:t>Использование</w:t>
      </w:r>
      <w:r w:rsidRPr="00D17AA7">
        <w:rPr>
          <w:lang w:val="en-US"/>
        </w:rPr>
        <w:t xml:space="preserve"> </w:t>
      </w:r>
      <w:r w:rsidRPr="00D17AA7">
        <w:rPr>
          <w:rFonts w:hint="eastAsia"/>
          <w:lang w:val="en-US"/>
        </w:rPr>
        <w:t>богатой</w:t>
      </w:r>
      <w:r w:rsidRPr="00D17AA7">
        <w:rPr>
          <w:lang w:val="en-US"/>
        </w:rPr>
        <w:t xml:space="preserve"> </w:t>
      </w:r>
      <w:r w:rsidRPr="00D17AA7">
        <w:rPr>
          <w:rFonts w:hint="eastAsia"/>
          <w:lang w:val="en-US"/>
        </w:rPr>
        <w:t>тромбоцитами</w:t>
      </w:r>
      <w:r w:rsidRPr="00D17AA7">
        <w:rPr>
          <w:lang w:val="en-US"/>
        </w:rPr>
        <w:t xml:space="preserve"> </w:t>
      </w:r>
      <w:r w:rsidRPr="00D17AA7">
        <w:rPr>
          <w:rFonts w:hint="eastAsia"/>
          <w:lang w:val="en-US"/>
        </w:rPr>
        <w:t>плазмы</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комплексном</w:t>
      </w:r>
      <w:r w:rsidRPr="00D17AA7">
        <w:rPr>
          <w:lang w:val="en-US"/>
        </w:rPr>
        <w:t xml:space="preserve"> </w:t>
      </w:r>
      <w:r w:rsidRPr="00D17AA7">
        <w:rPr>
          <w:rFonts w:hint="eastAsia"/>
          <w:lang w:val="en-US"/>
        </w:rPr>
        <w:t>лечении</w:t>
      </w:r>
      <w:r w:rsidRPr="00D17AA7">
        <w:rPr>
          <w:lang w:val="en-US"/>
        </w:rPr>
        <w:t xml:space="preserve"> </w:t>
      </w:r>
      <w:r w:rsidRPr="00D17AA7">
        <w:rPr>
          <w:rFonts w:hint="eastAsia"/>
          <w:lang w:val="en-US"/>
        </w:rPr>
        <w:t>повреждений</w:t>
      </w:r>
      <w:r w:rsidRPr="00D17AA7">
        <w:rPr>
          <w:lang w:val="en-US"/>
        </w:rPr>
        <w:t xml:space="preserve"> </w:t>
      </w:r>
      <w:r w:rsidRPr="00D17AA7">
        <w:rPr>
          <w:rFonts w:hint="eastAsia"/>
          <w:lang w:val="en-US"/>
        </w:rPr>
        <w:t>мышц</w:t>
      </w:r>
      <w:r w:rsidRPr="00D17AA7">
        <w:rPr>
          <w:lang w:val="en-US"/>
        </w:rPr>
        <w:t xml:space="preserve"> </w:t>
      </w:r>
      <w:r w:rsidRPr="00D17AA7">
        <w:rPr>
          <w:rFonts w:hint="eastAsia"/>
          <w:lang w:val="en-US"/>
        </w:rPr>
        <w:t>у</w:t>
      </w:r>
      <w:r w:rsidRPr="00D17AA7">
        <w:rPr>
          <w:lang w:val="en-US"/>
        </w:rPr>
        <w:t xml:space="preserve"> </w:t>
      </w:r>
      <w:r w:rsidRPr="00D17AA7">
        <w:rPr>
          <w:rFonts w:hint="eastAsia"/>
          <w:lang w:val="en-US"/>
        </w:rPr>
        <w:t>профессиональных</w:t>
      </w:r>
      <w:r w:rsidRPr="00D17AA7">
        <w:rPr>
          <w:lang w:val="en-US"/>
        </w:rPr>
        <w:t xml:space="preserve"> </w:t>
      </w:r>
      <w:r w:rsidRPr="00D17AA7">
        <w:rPr>
          <w:rFonts w:hint="eastAsia"/>
          <w:lang w:val="en-US"/>
        </w:rPr>
        <w:t>футболистов</w:t>
      </w:r>
    </w:p>
    <w:p w14:paraId="784CC423" w14:textId="77777777" w:rsidR="00D17AA7" w:rsidRPr="00D17AA7" w:rsidRDefault="00D17AA7" w:rsidP="00D17AA7">
      <w:pPr>
        <w:rPr>
          <w:lang w:val="ru-RU"/>
        </w:rPr>
      </w:pPr>
      <w:r w:rsidRPr="00D17AA7">
        <w:rPr>
          <w:rFonts w:hint="eastAsia"/>
          <w:lang w:val="ru-RU"/>
        </w:rPr>
        <w:t>ОГЛАВЛЕНИЕ</w:t>
      </w:r>
      <w:r w:rsidRPr="00D17AA7">
        <w:rPr>
          <w:lang w:val="en-US"/>
        </w:rPr>
        <w:t xml:space="preserve"> </w:t>
      </w:r>
      <w:r w:rsidRPr="00D17AA7">
        <w:rPr>
          <w:rFonts w:hint="eastAsia"/>
          <w:lang w:val="ru-RU"/>
        </w:rPr>
        <w:t>ДИССЕРТАЦИИ</w:t>
      </w:r>
    </w:p>
    <w:p w14:paraId="340D6E0C" w14:textId="77777777" w:rsidR="00D17AA7" w:rsidRPr="00D17AA7" w:rsidRDefault="00D17AA7" w:rsidP="00D17AA7">
      <w:pPr>
        <w:rPr>
          <w:lang w:val="ru-RU"/>
        </w:rPr>
      </w:pPr>
      <w:r w:rsidRPr="00D17AA7">
        <w:rPr>
          <w:rFonts w:hint="eastAsia"/>
          <w:lang w:val="ru-RU"/>
        </w:rPr>
        <w:t>кандидат</w:t>
      </w:r>
      <w:r w:rsidRPr="00D17AA7">
        <w:rPr>
          <w:lang w:val="en-US"/>
        </w:rPr>
        <w:t xml:space="preserve"> </w:t>
      </w:r>
      <w:r w:rsidRPr="00D17AA7">
        <w:rPr>
          <w:rFonts w:hint="eastAsia"/>
          <w:lang w:val="ru-RU"/>
        </w:rPr>
        <w:t>наук</w:t>
      </w:r>
      <w:r w:rsidRPr="00D17AA7">
        <w:rPr>
          <w:lang w:val="en-US"/>
        </w:rPr>
        <w:t xml:space="preserve"> </w:t>
      </w:r>
      <w:r w:rsidRPr="00D17AA7">
        <w:rPr>
          <w:rFonts w:hint="eastAsia"/>
          <w:lang w:val="ru-RU"/>
        </w:rPr>
        <w:t>Безуглов</w:t>
      </w:r>
      <w:r w:rsidRPr="00D17AA7">
        <w:rPr>
          <w:lang w:val="en-US"/>
        </w:rPr>
        <w:t xml:space="preserve"> </w:t>
      </w:r>
      <w:r w:rsidRPr="00D17AA7">
        <w:rPr>
          <w:rFonts w:hint="eastAsia"/>
          <w:lang w:val="ru-RU"/>
        </w:rPr>
        <w:t>Эдуард</w:t>
      </w:r>
      <w:r w:rsidRPr="00D17AA7">
        <w:rPr>
          <w:lang w:val="en-US"/>
        </w:rPr>
        <w:t xml:space="preserve"> </w:t>
      </w:r>
      <w:r w:rsidRPr="00D17AA7">
        <w:rPr>
          <w:rFonts w:hint="eastAsia"/>
          <w:lang w:val="ru-RU"/>
        </w:rPr>
        <w:t>Николаевич</w:t>
      </w:r>
    </w:p>
    <w:p w14:paraId="02439B9A" w14:textId="77777777" w:rsidR="00D17AA7" w:rsidRPr="00D17AA7" w:rsidRDefault="00D17AA7" w:rsidP="00D17AA7">
      <w:pPr>
        <w:rPr>
          <w:lang w:val="en-US"/>
        </w:rPr>
      </w:pPr>
      <w:r w:rsidRPr="00D17AA7">
        <w:rPr>
          <w:rFonts w:hint="eastAsia"/>
          <w:lang w:val="en-US"/>
        </w:rPr>
        <w:t>ВВЕДЕНИЕ</w:t>
      </w:r>
    </w:p>
    <w:p w14:paraId="76B5233B" w14:textId="77777777" w:rsidR="00D17AA7" w:rsidRPr="00D17AA7" w:rsidRDefault="00D17AA7" w:rsidP="00D17AA7">
      <w:pPr>
        <w:rPr>
          <w:lang w:val="en-US"/>
        </w:rPr>
      </w:pPr>
    </w:p>
    <w:p w14:paraId="1E1588CC" w14:textId="77777777" w:rsidR="00D17AA7" w:rsidRPr="00D17AA7" w:rsidRDefault="00D17AA7" w:rsidP="00D17AA7">
      <w:pPr>
        <w:rPr>
          <w:lang w:val="en-US"/>
        </w:rPr>
      </w:pPr>
      <w:r w:rsidRPr="00D17AA7">
        <w:rPr>
          <w:rFonts w:hint="eastAsia"/>
          <w:lang w:val="en-US"/>
        </w:rPr>
        <w:t>ГЛАВА</w:t>
      </w:r>
      <w:r w:rsidRPr="00D17AA7">
        <w:rPr>
          <w:lang w:val="en-US"/>
        </w:rPr>
        <w:t xml:space="preserve"> 1. </w:t>
      </w:r>
      <w:r w:rsidRPr="00D17AA7">
        <w:rPr>
          <w:rFonts w:hint="eastAsia"/>
          <w:lang w:val="en-US"/>
        </w:rPr>
        <w:t>СОВРЕМЕННЫЕ</w:t>
      </w:r>
      <w:r w:rsidRPr="00D17AA7">
        <w:rPr>
          <w:lang w:val="en-US"/>
        </w:rPr>
        <w:t xml:space="preserve"> </w:t>
      </w:r>
      <w:r w:rsidRPr="00D17AA7">
        <w:rPr>
          <w:rFonts w:hint="eastAsia"/>
          <w:lang w:val="en-US"/>
        </w:rPr>
        <w:t>АСПЕКТЫ</w:t>
      </w:r>
      <w:r w:rsidRPr="00D17AA7">
        <w:rPr>
          <w:lang w:val="en-US"/>
        </w:rPr>
        <w:t xml:space="preserve"> </w:t>
      </w:r>
      <w:r w:rsidRPr="00D17AA7">
        <w:rPr>
          <w:rFonts w:hint="eastAsia"/>
          <w:lang w:val="en-US"/>
        </w:rPr>
        <w:t>РЕАБИЛИТАЦИИ</w:t>
      </w:r>
      <w:r w:rsidRPr="00D17AA7">
        <w:rPr>
          <w:lang w:val="en-US"/>
        </w:rPr>
        <w:t xml:space="preserve"> </w:t>
      </w:r>
      <w:r w:rsidRPr="00D17AA7">
        <w:rPr>
          <w:rFonts w:hint="eastAsia"/>
          <w:lang w:val="en-US"/>
        </w:rPr>
        <w:t>СПОРТСМЕНОВ</w:t>
      </w:r>
      <w:r w:rsidRPr="00D17AA7">
        <w:rPr>
          <w:lang w:val="en-US"/>
        </w:rPr>
        <w:t xml:space="preserve"> </w:t>
      </w:r>
      <w:r w:rsidRPr="00D17AA7">
        <w:rPr>
          <w:rFonts w:hint="eastAsia"/>
          <w:lang w:val="en-US"/>
        </w:rPr>
        <w:t>С</w:t>
      </w:r>
      <w:r w:rsidRPr="00D17AA7">
        <w:rPr>
          <w:lang w:val="en-US"/>
        </w:rPr>
        <w:t xml:space="preserve"> </w:t>
      </w:r>
      <w:r w:rsidRPr="00D17AA7">
        <w:rPr>
          <w:rFonts w:hint="eastAsia"/>
          <w:lang w:val="en-US"/>
        </w:rPr>
        <w:t>МЫШЕЧНЫМИ</w:t>
      </w:r>
      <w:r w:rsidRPr="00D17AA7">
        <w:rPr>
          <w:lang w:val="en-US"/>
        </w:rPr>
        <w:t xml:space="preserve"> </w:t>
      </w:r>
      <w:r w:rsidRPr="00D17AA7">
        <w:rPr>
          <w:rFonts w:hint="eastAsia"/>
          <w:lang w:val="en-US"/>
        </w:rPr>
        <w:t>ПОВРЕЖДЕНИЯМИ</w:t>
      </w:r>
      <w:r w:rsidRPr="00D17AA7">
        <w:rPr>
          <w:lang w:val="en-US"/>
        </w:rPr>
        <w:t xml:space="preserve"> (</w:t>
      </w:r>
      <w:r w:rsidRPr="00D17AA7">
        <w:rPr>
          <w:rFonts w:hint="eastAsia"/>
          <w:lang w:val="en-US"/>
        </w:rPr>
        <w:t>ОБЗОР</w:t>
      </w:r>
    </w:p>
    <w:p w14:paraId="3B2DB5FA" w14:textId="77777777" w:rsidR="00D17AA7" w:rsidRPr="00D17AA7" w:rsidRDefault="00D17AA7" w:rsidP="00D17AA7">
      <w:pPr>
        <w:rPr>
          <w:lang w:val="en-US"/>
        </w:rPr>
      </w:pPr>
    </w:p>
    <w:p w14:paraId="63AB16AD" w14:textId="77777777" w:rsidR="00D17AA7" w:rsidRPr="00D17AA7" w:rsidRDefault="00D17AA7" w:rsidP="00D17AA7">
      <w:pPr>
        <w:rPr>
          <w:lang w:val="en-US"/>
        </w:rPr>
      </w:pPr>
      <w:r w:rsidRPr="00D17AA7">
        <w:rPr>
          <w:rFonts w:hint="eastAsia"/>
          <w:lang w:val="en-US"/>
        </w:rPr>
        <w:t>ЛИТЕРАТУРЫ</w:t>
      </w:r>
      <w:r w:rsidRPr="00D17AA7">
        <w:rPr>
          <w:lang w:val="en-US"/>
        </w:rPr>
        <w:t>)</w:t>
      </w:r>
    </w:p>
    <w:p w14:paraId="3591E967" w14:textId="77777777" w:rsidR="00D17AA7" w:rsidRPr="00D17AA7" w:rsidRDefault="00D17AA7" w:rsidP="00D17AA7">
      <w:pPr>
        <w:rPr>
          <w:lang w:val="en-US"/>
        </w:rPr>
      </w:pPr>
    </w:p>
    <w:p w14:paraId="39B3E63E" w14:textId="77777777" w:rsidR="00D17AA7" w:rsidRPr="00D17AA7" w:rsidRDefault="00D17AA7" w:rsidP="00D17AA7">
      <w:pPr>
        <w:rPr>
          <w:lang w:val="en-US"/>
        </w:rPr>
      </w:pPr>
      <w:r w:rsidRPr="00D17AA7">
        <w:rPr>
          <w:lang w:val="en-US"/>
        </w:rPr>
        <w:t xml:space="preserve">1.1. </w:t>
      </w:r>
      <w:r w:rsidRPr="00D17AA7">
        <w:rPr>
          <w:rFonts w:hint="eastAsia"/>
          <w:lang w:val="en-US"/>
        </w:rPr>
        <w:t>Эпидемиология</w:t>
      </w:r>
      <w:r w:rsidRPr="00D17AA7">
        <w:rPr>
          <w:lang w:val="en-US"/>
        </w:rPr>
        <w:t xml:space="preserve"> </w:t>
      </w:r>
      <w:r w:rsidRPr="00D17AA7">
        <w:rPr>
          <w:rFonts w:hint="eastAsia"/>
          <w:lang w:val="en-US"/>
        </w:rPr>
        <w:t>мышечных</w:t>
      </w:r>
      <w:r w:rsidRPr="00D17AA7">
        <w:rPr>
          <w:lang w:val="en-US"/>
        </w:rPr>
        <w:t xml:space="preserve"> </w:t>
      </w:r>
      <w:r w:rsidRPr="00D17AA7">
        <w:rPr>
          <w:rFonts w:hint="eastAsia"/>
          <w:lang w:val="en-US"/>
        </w:rPr>
        <w:t>повреждений</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спорте</w:t>
      </w:r>
    </w:p>
    <w:p w14:paraId="4594997C" w14:textId="77777777" w:rsidR="00D17AA7" w:rsidRPr="00D17AA7" w:rsidRDefault="00D17AA7" w:rsidP="00D17AA7">
      <w:pPr>
        <w:rPr>
          <w:lang w:val="en-US"/>
        </w:rPr>
      </w:pPr>
    </w:p>
    <w:p w14:paraId="70D11664" w14:textId="77777777" w:rsidR="00D17AA7" w:rsidRPr="00D17AA7" w:rsidRDefault="00D17AA7" w:rsidP="00D17AA7">
      <w:pPr>
        <w:rPr>
          <w:lang w:val="en-US"/>
        </w:rPr>
      </w:pPr>
      <w:r w:rsidRPr="00D17AA7">
        <w:rPr>
          <w:lang w:val="en-US"/>
        </w:rPr>
        <w:t xml:space="preserve">1.2. </w:t>
      </w:r>
      <w:r w:rsidRPr="00D17AA7">
        <w:rPr>
          <w:rFonts w:hint="eastAsia"/>
          <w:lang w:val="en-US"/>
        </w:rPr>
        <w:t>Функциональная</w:t>
      </w:r>
      <w:r w:rsidRPr="00D17AA7">
        <w:rPr>
          <w:lang w:val="en-US"/>
        </w:rPr>
        <w:t xml:space="preserve"> </w:t>
      </w:r>
      <w:r w:rsidRPr="00D17AA7">
        <w:rPr>
          <w:rFonts w:hint="eastAsia"/>
          <w:lang w:val="en-US"/>
        </w:rPr>
        <w:t>анатомия</w:t>
      </w:r>
      <w:r w:rsidRPr="00D17AA7">
        <w:rPr>
          <w:lang w:val="en-US"/>
        </w:rPr>
        <w:t xml:space="preserve"> </w:t>
      </w:r>
      <w:r w:rsidRPr="00D17AA7">
        <w:rPr>
          <w:rFonts w:hint="eastAsia"/>
          <w:lang w:val="en-US"/>
        </w:rPr>
        <w:t>мышц</w:t>
      </w:r>
      <w:r w:rsidRPr="00D17AA7">
        <w:rPr>
          <w:lang w:val="en-US"/>
        </w:rPr>
        <w:t xml:space="preserve"> </w:t>
      </w:r>
      <w:r w:rsidRPr="00D17AA7">
        <w:rPr>
          <w:rFonts w:hint="eastAsia"/>
          <w:lang w:val="en-US"/>
        </w:rPr>
        <w:t>бедра</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патогенез</w:t>
      </w:r>
      <w:r w:rsidRPr="00D17AA7">
        <w:rPr>
          <w:lang w:val="en-US"/>
        </w:rPr>
        <w:t xml:space="preserve"> </w:t>
      </w:r>
      <w:r w:rsidRPr="00D17AA7">
        <w:rPr>
          <w:rFonts w:hint="eastAsia"/>
          <w:lang w:val="en-US"/>
        </w:rPr>
        <w:t>мышечных</w:t>
      </w:r>
      <w:r w:rsidRPr="00D17AA7">
        <w:rPr>
          <w:lang w:val="en-US"/>
        </w:rPr>
        <w:t xml:space="preserve"> </w:t>
      </w:r>
      <w:r w:rsidRPr="00D17AA7">
        <w:rPr>
          <w:rFonts w:hint="eastAsia"/>
          <w:lang w:val="en-US"/>
        </w:rPr>
        <w:t>травм</w:t>
      </w:r>
    </w:p>
    <w:p w14:paraId="2054ED32" w14:textId="77777777" w:rsidR="00D17AA7" w:rsidRPr="00D17AA7" w:rsidRDefault="00D17AA7" w:rsidP="00D17AA7">
      <w:pPr>
        <w:rPr>
          <w:lang w:val="en-US"/>
        </w:rPr>
      </w:pPr>
    </w:p>
    <w:p w14:paraId="751C5C2C" w14:textId="77777777" w:rsidR="00D17AA7" w:rsidRPr="00D17AA7" w:rsidRDefault="00D17AA7" w:rsidP="00D17AA7">
      <w:pPr>
        <w:rPr>
          <w:lang w:val="en-US"/>
        </w:rPr>
      </w:pPr>
      <w:r w:rsidRPr="00D17AA7">
        <w:rPr>
          <w:lang w:val="en-US"/>
        </w:rPr>
        <w:t xml:space="preserve">1.3. </w:t>
      </w:r>
      <w:r w:rsidRPr="00D17AA7">
        <w:rPr>
          <w:rFonts w:hint="eastAsia"/>
          <w:lang w:val="en-US"/>
        </w:rPr>
        <w:t>Классификация</w:t>
      </w:r>
      <w:r w:rsidRPr="00D17AA7">
        <w:rPr>
          <w:lang w:val="en-US"/>
        </w:rPr>
        <w:t xml:space="preserve"> </w:t>
      </w:r>
      <w:r w:rsidRPr="00D17AA7">
        <w:rPr>
          <w:rFonts w:hint="eastAsia"/>
          <w:lang w:val="en-US"/>
        </w:rPr>
        <w:t>мышечных</w:t>
      </w:r>
      <w:r w:rsidRPr="00D17AA7">
        <w:rPr>
          <w:lang w:val="en-US"/>
        </w:rPr>
        <w:t xml:space="preserve"> </w:t>
      </w:r>
      <w:r w:rsidRPr="00D17AA7">
        <w:rPr>
          <w:rFonts w:hint="eastAsia"/>
          <w:lang w:val="en-US"/>
        </w:rPr>
        <w:t>повреждений</w:t>
      </w:r>
    </w:p>
    <w:p w14:paraId="5C08E8FC" w14:textId="77777777" w:rsidR="00D17AA7" w:rsidRPr="00D17AA7" w:rsidRDefault="00D17AA7" w:rsidP="00D17AA7">
      <w:pPr>
        <w:rPr>
          <w:lang w:val="en-US"/>
        </w:rPr>
      </w:pPr>
    </w:p>
    <w:p w14:paraId="5CDF060E" w14:textId="77777777" w:rsidR="00D17AA7" w:rsidRPr="00D17AA7" w:rsidRDefault="00D17AA7" w:rsidP="00D17AA7">
      <w:pPr>
        <w:rPr>
          <w:lang w:val="en-US"/>
        </w:rPr>
      </w:pPr>
      <w:r w:rsidRPr="00D17AA7">
        <w:rPr>
          <w:lang w:val="en-US"/>
        </w:rPr>
        <w:t xml:space="preserve">1.4. </w:t>
      </w:r>
      <w:r w:rsidRPr="00D17AA7">
        <w:rPr>
          <w:rFonts w:hint="eastAsia"/>
          <w:lang w:val="en-US"/>
        </w:rPr>
        <w:t>Диагностика</w:t>
      </w:r>
      <w:r w:rsidRPr="00D17AA7">
        <w:rPr>
          <w:lang w:val="en-US"/>
        </w:rPr>
        <w:t xml:space="preserve"> </w:t>
      </w:r>
      <w:r w:rsidRPr="00D17AA7">
        <w:rPr>
          <w:rFonts w:hint="eastAsia"/>
          <w:lang w:val="en-US"/>
        </w:rPr>
        <w:t>мышечных</w:t>
      </w:r>
      <w:r w:rsidRPr="00D17AA7">
        <w:rPr>
          <w:lang w:val="en-US"/>
        </w:rPr>
        <w:t xml:space="preserve"> </w:t>
      </w:r>
      <w:r w:rsidRPr="00D17AA7">
        <w:rPr>
          <w:rFonts w:hint="eastAsia"/>
          <w:lang w:val="en-US"/>
        </w:rPr>
        <w:t>повреждений</w:t>
      </w:r>
    </w:p>
    <w:p w14:paraId="72F8203F" w14:textId="77777777" w:rsidR="00D17AA7" w:rsidRPr="00D17AA7" w:rsidRDefault="00D17AA7" w:rsidP="00D17AA7">
      <w:pPr>
        <w:rPr>
          <w:lang w:val="en-US"/>
        </w:rPr>
      </w:pPr>
    </w:p>
    <w:p w14:paraId="33FA16EF" w14:textId="77777777" w:rsidR="00D17AA7" w:rsidRPr="00D17AA7" w:rsidRDefault="00D17AA7" w:rsidP="00D17AA7">
      <w:pPr>
        <w:rPr>
          <w:lang w:val="en-US"/>
        </w:rPr>
      </w:pPr>
      <w:r w:rsidRPr="00D17AA7">
        <w:rPr>
          <w:lang w:val="en-US"/>
        </w:rPr>
        <w:t xml:space="preserve">1.5. </w:t>
      </w:r>
      <w:r w:rsidRPr="00D17AA7">
        <w:rPr>
          <w:rFonts w:hint="eastAsia"/>
          <w:lang w:val="en-US"/>
        </w:rPr>
        <w:t>Современные</w:t>
      </w:r>
      <w:r w:rsidRPr="00D17AA7">
        <w:rPr>
          <w:lang w:val="en-US"/>
        </w:rPr>
        <w:t xml:space="preserve"> </w:t>
      </w:r>
      <w:r w:rsidRPr="00D17AA7">
        <w:rPr>
          <w:rFonts w:hint="eastAsia"/>
          <w:lang w:val="en-US"/>
        </w:rPr>
        <w:t>принципы</w:t>
      </w:r>
      <w:r w:rsidRPr="00D17AA7">
        <w:rPr>
          <w:lang w:val="en-US"/>
        </w:rPr>
        <w:t xml:space="preserve"> </w:t>
      </w:r>
      <w:r w:rsidRPr="00D17AA7">
        <w:rPr>
          <w:rFonts w:hint="eastAsia"/>
          <w:lang w:val="en-US"/>
        </w:rPr>
        <w:t>лечения</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реабилитации</w:t>
      </w:r>
      <w:r w:rsidRPr="00D17AA7">
        <w:rPr>
          <w:lang w:val="en-US"/>
        </w:rPr>
        <w:t xml:space="preserve"> </w:t>
      </w:r>
      <w:r w:rsidRPr="00D17AA7">
        <w:rPr>
          <w:rFonts w:hint="eastAsia"/>
          <w:lang w:val="en-US"/>
        </w:rPr>
        <w:t>спортсменов</w:t>
      </w:r>
      <w:r w:rsidRPr="00D17AA7">
        <w:rPr>
          <w:lang w:val="en-US"/>
        </w:rPr>
        <w:t xml:space="preserve"> </w:t>
      </w:r>
      <w:r w:rsidRPr="00D17AA7">
        <w:rPr>
          <w:rFonts w:hint="eastAsia"/>
          <w:lang w:val="en-US"/>
        </w:rPr>
        <w:t>с</w:t>
      </w:r>
      <w:r w:rsidRPr="00D17AA7">
        <w:rPr>
          <w:lang w:val="en-US"/>
        </w:rPr>
        <w:t xml:space="preserve"> </w:t>
      </w:r>
      <w:r w:rsidRPr="00D17AA7">
        <w:rPr>
          <w:rFonts w:hint="eastAsia"/>
          <w:lang w:val="en-US"/>
        </w:rPr>
        <w:t>повреждениями</w:t>
      </w:r>
      <w:r w:rsidRPr="00D17AA7">
        <w:rPr>
          <w:lang w:val="en-US"/>
        </w:rPr>
        <w:t xml:space="preserve"> </w:t>
      </w:r>
      <w:r w:rsidRPr="00D17AA7">
        <w:rPr>
          <w:rFonts w:hint="eastAsia"/>
          <w:lang w:val="en-US"/>
        </w:rPr>
        <w:t>мышц</w:t>
      </w:r>
      <w:r w:rsidRPr="00D17AA7">
        <w:rPr>
          <w:lang w:val="en-US"/>
        </w:rPr>
        <w:t xml:space="preserve"> </w:t>
      </w:r>
      <w:r w:rsidRPr="00D17AA7">
        <w:rPr>
          <w:rFonts w:hint="eastAsia"/>
          <w:lang w:val="en-US"/>
        </w:rPr>
        <w:t>бедра</w:t>
      </w:r>
    </w:p>
    <w:p w14:paraId="1C4EA704" w14:textId="77777777" w:rsidR="00D17AA7" w:rsidRPr="00D17AA7" w:rsidRDefault="00D17AA7" w:rsidP="00D17AA7">
      <w:pPr>
        <w:rPr>
          <w:lang w:val="en-US"/>
        </w:rPr>
      </w:pPr>
    </w:p>
    <w:p w14:paraId="106A1647" w14:textId="77777777" w:rsidR="00D17AA7" w:rsidRPr="00D17AA7" w:rsidRDefault="00D17AA7" w:rsidP="00D17AA7">
      <w:pPr>
        <w:rPr>
          <w:lang w:val="en-US"/>
        </w:rPr>
      </w:pPr>
      <w:r w:rsidRPr="00D17AA7">
        <w:rPr>
          <w:lang w:val="en-US"/>
        </w:rPr>
        <w:t xml:space="preserve">1.5.1. POLICE - </w:t>
      </w:r>
      <w:r w:rsidRPr="00D17AA7">
        <w:rPr>
          <w:rFonts w:hint="eastAsia"/>
          <w:lang w:val="en-US"/>
        </w:rPr>
        <w:t>терапия</w:t>
      </w:r>
    </w:p>
    <w:p w14:paraId="50E562C1" w14:textId="77777777" w:rsidR="00D17AA7" w:rsidRPr="00D17AA7" w:rsidRDefault="00D17AA7" w:rsidP="00D17AA7">
      <w:pPr>
        <w:rPr>
          <w:lang w:val="en-US"/>
        </w:rPr>
      </w:pPr>
    </w:p>
    <w:p w14:paraId="0B0A7277" w14:textId="77777777" w:rsidR="00D17AA7" w:rsidRPr="00D17AA7" w:rsidRDefault="00D17AA7" w:rsidP="00D17AA7">
      <w:pPr>
        <w:rPr>
          <w:lang w:val="en-US"/>
        </w:rPr>
      </w:pPr>
      <w:r w:rsidRPr="00D17AA7">
        <w:rPr>
          <w:lang w:val="en-US"/>
        </w:rPr>
        <w:t xml:space="preserve">1.5.2. </w:t>
      </w:r>
      <w:r w:rsidRPr="00D17AA7">
        <w:rPr>
          <w:rFonts w:hint="eastAsia"/>
          <w:lang w:val="en-US"/>
        </w:rPr>
        <w:t>Не</w:t>
      </w:r>
      <w:r w:rsidRPr="00D17AA7">
        <w:rPr>
          <w:lang w:val="en-US"/>
        </w:rPr>
        <w:t xml:space="preserve"> </w:t>
      </w:r>
      <w:r w:rsidRPr="00D17AA7">
        <w:rPr>
          <w:rFonts w:hint="eastAsia"/>
          <w:lang w:val="en-US"/>
        </w:rPr>
        <w:t>стероидные</w:t>
      </w:r>
      <w:r w:rsidRPr="00D17AA7">
        <w:rPr>
          <w:lang w:val="en-US"/>
        </w:rPr>
        <w:t xml:space="preserve"> </w:t>
      </w:r>
      <w:r w:rsidRPr="00D17AA7">
        <w:rPr>
          <w:rFonts w:hint="eastAsia"/>
          <w:lang w:val="en-US"/>
        </w:rPr>
        <w:t>противово</w:t>
      </w:r>
      <w:r w:rsidRPr="00D17AA7">
        <w:rPr>
          <w:lang w:val="en-US"/>
        </w:rPr>
        <w:t xml:space="preserve"> </w:t>
      </w:r>
      <w:r w:rsidRPr="00D17AA7">
        <w:rPr>
          <w:rFonts w:hint="eastAsia"/>
          <w:lang w:val="en-US"/>
        </w:rPr>
        <w:t>спалительные</w:t>
      </w:r>
      <w:r w:rsidRPr="00D17AA7">
        <w:rPr>
          <w:lang w:val="en-US"/>
        </w:rPr>
        <w:t xml:space="preserve"> </w:t>
      </w:r>
      <w:r w:rsidRPr="00D17AA7">
        <w:rPr>
          <w:rFonts w:hint="eastAsia"/>
          <w:lang w:val="en-US"/>
        </w:rPr>
        <w:t>средства</w:t>
      </w:r>
    </w:p>
    <w:p w14:paraId="2AD5E55F" w14:textId="77777777" w:rsidR="00D17AA7" w:rsidRPr="00D17AA7" w:rsidRDefault="00D17AA7" w:rsidP="00D17AA7">
      <w:pPr>
        <w:rPr>
          <w:lang w:val="en-US"/>
        </w:rPr>
      </w:pPr>
    </w:p>
    <w:p w14:paraId="6ACD3272" w14:textId="77777777" w:rsidR="00D17AA7" w:rsidRPr="00D17AA7" w:rsidRDefault="00D17AA7" w:rsidP="00D17AA7">
      <w:pPr>
        <w:rPr>
          <w:lang w:val="en-US"/>
        </w:rPr>
      </w:pPr>
      <w:r w:rsidRPr="00D17AA7">
        <w:rPr>
          <w:lang w:val="en-US"/>
        </w:rPr>
        <w:t xml:space="preserve">1.5.3. </w:t>
      </w:r>
      <w:r w:rsidRPr="00D17AA7">
        <w:rPr>
          <w:rFonts w:hint="eastAsia"/>
          <w:lang w:val="en-US"/>
        </w:rPr>
        <w:t>Инъекционные</w:t>
      </w:r>
      <w:r w:rsidRPr="00D17AA7">
        <w:rPr>
          <w:lang w:val="en-US"/>
        </w:rPr>
        <w:t xml:space="preserve"> </w:t>
      </w:r>
      <w:r w:rsidRPr="00D17AA7">
        <w:rPr>
          <w:rFonts w:hint="eastAsia"/>
          <w:lang w:val="en-US"/>
        </w:rPr>
        <w:t>методы</w:t>
      </w:r>
      <w:r w:rsidRPr="00D17AA7">
        <w:rPr>
          <w:lang w:val="en-US"/>
        </w:rPr>
        <w:t xml:space="preserve"> </w:t>
      </w:r>
      <w:r w:rsidRPr="00D17AA7">
        <w:rPr>
          <w:rFonts w:hint="eastAsia"/>
          <w:lang w:val="en-US"/>
        </w:rPr>
        <w:t>лечения</w:t>
      </w:r>
    </w:p>
    <w:p w14:paraId="5D151D73" w14:textId="77777777" w:rsidR="00D17AA7" w:rsidRPr="00D17AA7" w:rsidRDefault="00D17AA7" w:rsidP="00D17AA7">
      <w:pPr>
        <w:rPr>
          <w:lang w:val="en-US"/>
        </w:rPr>
      </w:pPr>
    </w:p>
    <w:p w14:paraId="0E179D1F" w14:textId="77777777" w:rsidR="00D17AA7" w:rsidRPr="00D17AA7" w:rsidRDefault="00D17AA7" w:rsidP="00D17AA7">
      <w:pPr>
        <w:rPr>
          <w:lang w:val="en-US"/>
        </w:rPr>
      </w:pPr>
      <w:r w:rsidRPr="00D17AA7">
        <w:rPr>
          <w:lang w:val="en-US"/>
        </w:rPr>
        <w:t xml:space="preserve">1.5.4. </w:t>
      </w:r>
      <w:r w:rsidRPr="00D17AA7">
        <w:rPr>
          <w:rFonts w:hint="eastAsia"/>
          <w:lang w:val="en-US"/>
        </w:rPr>
        <w:t>Лечебная</w:t>
      </w:r>
      <w:r w:rsidRPr="00D17AA7">
        <w:rPr>
          <w:lang w:val="en-US"/>
        </w:rPr>
        <w:t xml:space="preserve"> </w:t>
      </w:r>
      <w:r w:rsidRPr="00D17AA7">
        <w:rPr>
          <w:rFonts w:hint="eastAsia"/>
          <w:lang w:val="en-US"/>
        </w:rPr>
        <w:t>физкультура</w:t>
      </w:r>
      <w:r w:rsidRPr="00D17AA7">
        <w:rPr>
          <w:lang w:val="en-US"/>
        </w:rPr>
        <w:t xml:space="preserve"> </w:t>
      </w:r>
      <w:r w:rsidRPr="00D17AA7">
        <w:rPr>
          <w:rFonts w:hint="eastAsia"/>
          <w:lang w:val="en-US"/>
        </w:rPr>
        <w:t>при</w:t>
      </w:r>
      <w:r w:rsidRPr="00D17AA7">
        <w:rPr>
          <w:lang w:val="en-US"/>
        </w:rPr>
        <w:t xml:space="preserve"> </w:t>
      </w:r>
      <w:r w:rsidRPr="00D17AA7">
        <w:rPr>
          <w:rFonts w:hint="eastAsia"/>
          <w:lang w:val="en-US"/>
        </w:rPr>
        <w:t>мышечных</w:t>
      </w:r>
      <w:r w:rsidRPr="00D17AA7">
        <w:rPr>
          <w:lang w:val="en-US"/>
        </w:rPr>
        <w:t xml:space="preserve"> </w:t>
      </w:r>
      <w:r w:rsidRPr="00D17AA7">
        <w:rPr>
          <w:rFonts w:hint="eastAsia"/>
          <w:lang w:val="en-US"/>
        </w:rPr>
        <w:t>повреждениях</w:t>
      </w:r>
    </w:p>
    <w:p w14:paraId="3AF367A8" w14:textId="77777777" w:rsidR="00D17AA7" w:rsidRPr="00D17AA7" w:rsidRDefault="00D17AA7" w:rsidP="00D17AA7">
      <w:pPr>
        <w:rPr>
          <w:lang w:val="en-US"/>
        </w:rPr>
      </w:pPr>
    </w:p>
    <w:p w14:paraId="26DC771E" w14:textId="77777777" w:rsidR="00D17AA7" w:rsidRPr="00D17AA7" w:rsidRDefault="00D17AA7" w:rsidP="00D17AA7">
      <w:pPr>
        <w:rPr>
          <w:lang w:val="en-US"/>
        </w:rPr>
      </w:pPr>
      <w:r w:rsidRPr="00D17AA7">
        <w:rPr>
          <w:lang w:val="en-US"/>
        </w:rPr>
        <w:t xml:space="preserve">1.5.5. </w:t>
      </w:r>
      <w:r w:rsidRPr="00D17AA7">
        <w:rPr>
          <w:rFonts w:hint="eastAsia"/>
          <w:lang w:val="en-US"/>
        </w:rPr>
        <w:t>Хирургическое</w:t>
      </w:r>
      <w:r w:rsidRPr="00D17AA7">
        <w:rPr>
          <w:lang w:val="en-US"/>
        </w:rPr>
        <w:t xml:space="preserve"> </w:t>
      </w:r>
      <w:r w:rsidRPr="00D17AA7">
        <w:rPr>
          <w:rFonts w:hint="eastAsia"/>
          <w:lang w:val="en-US"/>
        </w:rPr>
        <w:t>лечение</w:t>
      </w:r>
      <w:r w:rsidRPr="00D17AA7">
        <w:rPr>
          <w:lang w:val="en-US"/>
        </w:rPr>
        <w:t xml:space="preserve"> </w:t>
      </w:r>
      <w:r w:rsidRPr="00D17AA7">
        <w:rPr>
          <w:rFonts w:hint="eastAsia"/>
          <w:lang w:val="en-US"/>
        </w:rPr>
        <w:t>мышечных</w:t>
      </w:r>
      <w:r w:rsidRPr="00D17AA7">
        <w:rPr>
          <w:lang w:val="en-US"/>
        </w:rPr>
        <w:t xml:space="preserve"> </w:t>
      </w:r>
      <w:r w:rsidRPr="00D17AA7">
        <w:rPr>
          <w:rFonts w:hint="eastAsia"/>
          <w:lang w:val="en-US"/>
        </w:rPr>
        <w:t>повреждений</w:t>
      </w:r>
    </w:p>
    <w:p w14:paraId="72D280A1" w14:textId="77777777" w:rsidR="00D17AA7" w:rsidRPr="00D17AA7" w:rsidRDefault="00D17AA7" w:rsidP="00D17AA7">
      <w:pPr>
        <w:rPr>
          <w:lang w:val="en-US"/>
        </w:rPr>
      </w:pPr>
    </w:p>
    <w:p w14:paraId="109D8C50" w14:textId="77777777" w:rsidR="00D17AA7" w:rsidRPr="00D17AA7" w:rsidRDefault="00D17AA7" w:rsidP="00D17AA7">
      <w:pPr>
        <w:rPr>
          <w:lang w:val="en-US"/>
        </w:rPr>
      </w:pPr>
      <w:r w:rsidRPr="00D17AA7">
        <w:rPr>
          <w:lang w:val="en-US"/>
        </w:rPr>
        <w:t xml:space="preserve">1.6. </w:t>
      </w:r>
      <w:r w:rsidRPr="00D17AA7">
        <w:rPr>
          <w:rFonts w:hint="eastAsia"/>
          <w:lang w:val="en-US"/>
        </w:rPr>
        <w:t>Механизм</w:t>
      </w:r>
      <w:r w:rsidRPr="00D17AA7">
        <w:rPr>
          <w:lang w:val="en-US"/>
        </w:rPr>
        <w:t xml:space="preserve"> </w:t>
      </w:r>
      <w:r w:rsidRPr="00D17AA7">
        <w:rPr>
          <w:rFonts w:hint="eastAsia"/>
          <w:lang w:val="en-US"/>
        </w:rPr>
        <w:t>действия</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патогенетические</w:t>
      </w:r>
      <w:r w:rsidRPr="00D17AA7">
        <w:rPr>
          <w:lang w:val="en-US"/>
        </w:rPr>
        <w:t xml:space="preserve"> </w:t>
      </w:r>
      <w:r w:rsidRPr="00D17AA7">
        <w:rPr>
          <w:rFonts w:hint="eastAsia"/>
          <w:lang w:val="en-US"/>
        </w:rPr>
        <w:t>основы</w:t>
      </w:r>
      <w:r w:rsidRPr="00D17AA7">
        <w:rPr>
          <w:lang w:val="en-US"/>
        </w:rPr>
        <w:t xml:space="preserve"> </w:t>
      </w:r>
      <w:r w:rsidRPr="00D17AA7">
        <w:rPr>
          <w:rFonts w:hint="eastAsia"/>
          <w:lang w:val="en-US"/>
        </w:rPr>
        <w:t>применения</w:t>
      </w:r>
      <w:r w:rsidRPr="00D17AA7">
        <w:rPr>
          <w:lang w:val="en-US"/>
        </w:rPr>
        <w:t xml:space="preserve"> </w:t>
      </w:r>
      <w:r w:rsidRPr="00D17AA7">
        <w:rPr>
          <w:rFonts w:hint="eastAsia"/>
          <w:lang w:val="en-US"/>
        </w:rPr>
        <w:t>богатой</w:t>
      </w:r>
      <w:r w:rsidRPr="00D17AA7">
        <w:rPr>
          <w:lang w:val="en-US"/>
        </w:rPr>
        <w:t xml:space="preserve"> </w:t>
      </w:r>
      <w:r w:rsidRPr="00D17AA7">
        <w:rPr>
          <w:rFonts w:hint="eastAsia"/>
          <w:lang w:val="en-US"/>
        </w:rPr>
        <w:t>тромбоцитами</w:t>
      </w:r>
      <w:r w:rsidRPr="00D17AA7">
        <w:rPr>
          <w:lang w:val="en-US"/>
        </w:rPr>
        <w:t xml:space="preserve"> </w:t>
      </w:r>
      <w:r w:rsidRPr="00D17AA7">
        <w:rPr>
          <w:rFonts w:hint="eastAsia"/>
          <w:lang w:val="en-US"/>
        </w:rPr>
        <w:t>плазмы</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клинической</w:t>
      </w:r>
      <w:r w:rsidRPr="00D17AA7">
        <w:rPr>
          <w:lang w:val="en-US"/>
        </w:rPr>
        <w:t xml:space="preserve"> </w:t>
      </w:r>
      <w:r w:rsidRPr="00D17AA7">
        <w:rPr>
          <w:rFonts w:hint="eastAsia"/>
          <w:lang w:val="en-US"/>
        </w:rPr>
        <w:t>практике</w:t>
      </w:r>
    </w:p>
    <w:p w14:paraId="071C9B3A" w14:textId="77777777" w:rsidR="00D17AA7" w:rsidRPr="00D17AA7" w:rsidRDefault="00D17AA7" w:rsidP="00D17AA7">
      <w:pPr>
        <w:rPr>
          <w:lang w:val="en-US"/>
        </w:rPr>
      </w:pPr>
    </w:p>
    <w:p w14:paraId="6F7BC274" w14:textId="77777777" w:rsidR="00D17AA7" w:rsidRPr="00D17AA7" w:rsidRDefault="00D17AA7" w:rsidP="00D17AA7">
      <w:pPr>
        <w:rPr>
          <w:lang w:val="en-US"/>
        </w:rPr>
      </w:pPr>
      <w:r w:rsidRPr="00D17AA7">
        <w:rPr>
          <w:lang w:val="en-US"/>
        </w:rPr>
        <w:t xml:space="preserve">1.7. </w:t>
      </w:r>
      <w:r w:rsidRPr="00D17AA7">
        <w:rPr>
          <w:rFonts w:hint="eastAsia"/>
          <w:lang w:val="en-US"/>
        </w:rPr>
        <w:t>Применение</w:t>
      </w:r>
      <w:r w:rsidRPr="00D17AA7">
        <w:rPr>
          <w:lang w:val="en-US"/>
        </w:rPr>
        <w:t xml:space="preserve"> </w:t>
      </w:r>
      <w:r w:rsidRPr="00D17AA7">
        <w:rPr>
          <w:rFonts w:hint="eastAsia"/>
          <w:lang w:val="en-US"/>
        </w:rPr>
        <w:t>богатой</w:t>
      </w:r>
      <w:r w:rsidRPr="00D17AA7">
        <w:rPr>
          <w:lang w:val="en-US"/>
        </w:rPr>
        <w:t xml:space="preserve"> </w:t>
      </w:r>
      <w:r w:rsidRPr="00D17AA7">
        <w:rPr>
          <w:rFonts w:hint="eastAsia"/>
          <w:lang w:val="en-US"/>
        </w:rPr>
        <w:t>тромбоцитами</w:t>
      </w:r>
      <w:r w:rsidRPr="00D17AA7">
        <w:rPr>
          <w:lang w:val="en-US"/>
        </w:rPr>
        <w:t xml:space="preserve"> </w:t>
      </w:r>
      <w:r w:rsidRPr="00D17AA7">
        <w:rPr>
          <w:rFonts w:hint="eastAsia"/>
          <w:lang w:val="en-US"/>
        </w:rPr>
        <w:t>плазмы</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лечении</w:t>
      </w:r>
      <w:r w:rsidRPr="00D17AA7">
        <w:rPr>
          <w:lang w:val="en-US"/>
        </w:rPr>
        <w:t xml:space="preserve"> </w:t>
      </w:r>
      <w:r w:rsidRPr="00D17AA7">
        <w:rPr>
          <w:rFonts w:hint="eastAsia"/>
          <w:lang w:val="en-US"/>
        </w:rPr>
        <w:t>повреждений</w:t>
      </w:r>
      <w:r w:rsidRPr="00D17AA7">
        <w:rPr>
          <w:lang w:val="en-US"/>
        </w:rPr>
        <w:t xml:space="preserve"> </w:t>
      </w:r>
      <w:r w:rsidRPr="00D17AA7">
        <w:rPr>
          <w:rFonts w:hint="eastAsia"/>
          <w:lang w:val="en-US"/>
        </w:rPr>
        <w:t>опорно</w:t>
      </w:r>
      <w:r w:rsidRPr="00D17AA7">
        <w:rPr>
          <w:lang w:val="en-US"/>
        </w:rPr>
        <w:t>-</w:t>
      </w:r>
      <w:r w:rsidRPr="00D17AA7">
        <w:rPr>
          <w:rFonts w:hint="eastAsia"/>
          <w:lang w:val="en-US"/>
        </w:rPr>
        <w:t>двигательного</w:t>
      </w:r>
      <w:r w:rsidRPr="00D17AA7">
        <w:rPr>
          <w:lang w:val="en-US"/>
        </w:rPr>
        <w:t xml:space="preserve"> </w:t>
      </w:r>
      <w:r w:rsidRPr="00D17AA7">
        <w:rPr>
          <w:rFonts w:hint="eastAsia"/>
          <w:lang w:val="en-US"/>
        </w:rPr>
        <w:t>аппарата</w:t>
      </w:r>
    </w:p>
    <w:p w14:paraId="79DFD9CB" w14:textId="77777777" w:rsidR="00D17AA7" w:rsidRPr="00D17AA7" w:rsidRDefault="00D17AA7" w:rsidP="00D17AA7">
      <w:pPr>
        <w:rPr>
          <w:lang w:val="en-US"/>
        </w:rPr>
      </w:pPr>
    </w:p>
    <w:p w14:paraId="1BB3321D" w14:textId="77777777" w:rsidR="00D17AA7" w:rsidRPr="00D17AA7" w:rsidRDefault="00D17AA7" w:rsidP="00D17AA7">
      <w:pPr>
        <w:rPr>
          <w:lang w:val="en-US"/>
        </w:rPr>
      </w:pPr>
      <w:r w:rsidRPr="00D17AA7">
        <w:rPr>
          <w:lang w:val="en-US"/>
        </w:rPr>
        <w:t xml:space="preserve">1.8. </w:t>
      </w:r>
      <w:r w:rsidRPr="00D17AA7">
        <w:rPr>
          <w:rFonts w:hint="eastAsia"/>
          <w:lang w:val="en-US"/>
        </w:rPr>
        <w:t>Применение</w:t>
      </w:r>
      <w:r w:rsidRPr="00D17AA7">
        <w:rPr>
          <w:lang w:val="en-US"/>
        </w:rPr>
        <w:t xml:space="preserve"> </w:t>
      </w:r>
      <w:r w:rsidRPr="00D17AA7">
        <w:rPr>
          <w:rFonts w:hint="eastAsia"/>
          <w:lang w:val="en-US"/>
        </w:rPr>
        <w:t>богатой</w:t>
      </w:r>
      <w:r w:rsidRPr="00D17AA7">
        <w:rPr>
          <w:lang w:val="en-US"/>
        </w:rPr>
        <w:t xml:space="preserve"> </w:t>
      </w:r>
      <w:r w:rsidRPr="00D17AA7">
        <w:rPr>
          <w:rFonts w:hint="eastAsia"/>
          <w:lang w:val="en-US"/>
        </w:rPr>
        <w:t>тромбоцитами</w:t>
      </w:r>
      <w:r w:rsidRPr="00D17AA7">
        <w:rPr>
          <w:lang w:val="en-US"/>
        </w:rPr>
        <w:t xml:space="preserve"> </w:t>
      </w:r>
      <w:r w:rsidRPr="00D17AA7">
        <w:rPr>
          <w:rFonts w:hint="eastAsia"/>
          <w:lang w:val="en-US"/>
        </w:rPr>
        <w:t>плазмы</w:t>
      </w:r>
      <w:r w:rsidRPr="00D17AA7">
        <w:rPr>
          <w:lang w:val="en-US"/>
        </w:rPr>
        <w:t xml:space="preserve"> </w:t>
      </w:r>
      <w:r w:rsidRPr="00D17AA7">
        <w:rPr>
          <w:rFonts w:hint="eastAsia"/>
          <w:lang w:val="en-US"/>
        </w:rPr>
        <w:t>при</w:t>
      </w:r>
      <w:r w:rsidRPr="00D17AA7">
        <w:rPr>
          <w:lang w:val="en-US"/>
        </w:rPr>
        <w:t xml:space="preserve"> </w:t>
      </w:r>
      <w:r w:rsidRPr="00D17AA7">
        <w:rPr>
          <w:rFonts w:hint="eastAsia"/>
          <w:lang w:val="en-US"/>
        </w:rPr>
        <w:t>лечении</w:t>
      </w:r>
    </w:p>
    <w:p w14:paraId="449655A1" w14:textId="77777777" w:rsidR="00D17AA7" w:rsidRPr="00D17AA7" w:rsidRDefault="00D17AA7" w:rsidP="00D17AA7">
      <w:pPr>
        <w:rPr>
          <w:lang w:val="en-US"/>
        </w:rPr>
      </w:pPr>
    </w:p>
    <w:p w14:paraId="565FEC2F" w14:textId="77777777" w:rsidR="00D17AA7" w:rsidRPr="00D17AA7" w:rsidRDefault="00D17AA7" w:rsidP="00D17AA7">
      <w:pPr>
        <w:rPr>
          <w:lang w:val="en-US"/>
        </w:rPr>
      </w:pPr>
      <w:r w:rsidRPr="00D17AA7">
        <w:rPr>
          <w:rFonts w:hint="eastAsia"/>
          <w:lang w:val="en-US"/>
        </w:rPr>
        <w:t>повреждений</w:t>
      </w:r>
      <w:r w:rsidRPr="00D17AA7">
        <w:rPr>
          <w:lang w:val="en-US"/>
        </w:rPr>
        <w:t xml:space="preserve"> </w:t>
      </w:r>
      <w:r w:rsidRPr="00D17AA7">
        <w:rPr>
          <w:rFonts w:hint="eastAsia"/>
          <w:lang w:val="en-US"/>
        </w:rPr>
        <w:t>мышечной</w:t>
      </w:r>
      <w:r w:rsidRPr="00D17AA7">
        <w:rPr>
          <w:lang w:val="en-US"/>
        </w:rPr>
        <w:t xml:space="preserve"> </w:t>
      </w:r>
      <w:r w:rsidRPr="00D17AA7">
        <w:rPr>
          <w:rFonts w:hint="eastAsia"/>
          <w:lang w:val="en-US"/>
        </w:rPr>
        <w:t>ткани</w:t>
      </w:r>
    </w:p>
    <w:p w14:paraId="38F4BA17" w14:textId="77777777" w:rsidR="00D17AA7" w:rsidRPr="00D17AA7" w:rsidRDefault="00D17AA7" w:rsidP="00D17AA7">
      <w:pPr>
        <w:rPr>
          <w:lang w:val="en-US"/>
        </w:rPr>
      </w:pPr>
    </w:p>
    <w:p w14:paraId="1F93D73A" w14:textId="77777777" w:rsidR="00D17AA7" w:rsidRPr="00D17AA7" w:rsidRDefault="00D17AA7" w:rsidP="00D17AA7">
      <w:pPr>
        <w:rPr>
          <w:lang w:val="en-US"/>
        </w:rPr>
      </w:pPr>
      <w:r w:rsidRPr="00D17AA7">
        <w:rPr>
          <w:rFonts w:hint="eastAsia"/>
          <w:lang w:val="en-US"/>
        </w:rPr>
        <w:t>ГЛАВА</w:t>
      </w:r>
      <w:r w:rsidRPr="00D17AA7">
        <w:rPr>
          <w:lang w:val="en-US"/>
        </w:rPr>
        <w:t xml:space="preserve"> 2. </w:t>
      </w:r>
      <w:r w:rsidRPr="00D17AA7">
        <w:rPr>
          <w:rFonts w:hint="eastAsia"/>
          <w:lang w:val="en-US"/>
        </w:rPr>
        <w:t>КЛИНИЧЕСКАЯ</w:t>
      </w:r>
      <w:r w:rsidRPr="00D17AA7">
        <w:rPr>
          <w:lang w:val="en-US"/>
        </w:rPr>
        <w:t xml:space="preserve"> </w:t>
      </w:r>
      <w:r w:rsidRPr="00D17AA7">
        <w:rPr>
          <w:rFonts w:hint="eastAsia"/>
          <w:lang w:val="en-US"/>
        </w:rPr>
        <w:t>ХАРАКТЕРИСТИКА</w:t>
      </w:r>
      <w:r w:rsidRPr="00D17AA7">
        <w:rPr>
          <w:lang w:val="en-US"/>
        </w:rPr>
        <w:t xml:space="preserve"> </w:t>
      </w:r>
      <w:r w:rsidRPr="00D17AA7">
        <w:rPr>
          <w:rFonts w:hint="eastAsia"/>
          <w:lang w:val="en-US"/>
        </w:rPr>
        <w:t>БОЛЬНЫХ</w:t>
      </w:r>
      <w:r w:rsidRPr="00D17AA7">
        <w:rPr>
          <w:lang w:val="en-US"/>
        </w:rPr>
        <w:t xml:space="preserve"> </w:t>
      </w:r>
      <w:r w:rsidRPr="00D17AA7">
        <w:rPr>
          <w:rFonts w:hint="eastAsia"/>
          <w:lang w:val="en-US"/>
        </w:rPr>
        <w:t>И</w:t>
      </w:r>
    </w:p>
    <w:p w14:paraId="05B4A1DE" w14:textId="77777777" w:rsidR="00D17AA7" w:rsidRPr="00D17AA7" w:rsidRDefault="00D17AA7" w:rsidP="00D17AA7">
      <w:pPr>
        <w:rPr>
          <w:lang w:val="en-US"/>
        </w:rPr>
      </w:pPr>
    </w:p>
    <w:p w14:paraId="7DB2744C" w14:textId="77777777" w:rsidR="00D17AA7" w:rsidRPr="00D17AA7" w:rsidRDefault="00D17AA7" w:rsidP="00D17AA7">
      <w:pPr>
        <w:rPr>
          <w:lang w:val="en-US"/>
        </w:rPr>
      </w:pPr>
      <w:r w:rsidRPr="00D17AA7">
        <w:rPr>
          <w:rFonts w:hint="eastAsia"/>
          <w:lang w:val="en-US"/>
        </w:rPr>
        <w:t>МЕТОДЫ</w:t>
      </w:r>
      <w:r w:rsidRPr="00D17AA7">
        <w:rPr>
          <w:lang w:val="en-US"/>
        </w:rPr>
        <w:t xml:space="preserve"> </w:t>
      </w:r>
      <w:r w:rsidRPr="00D17AA7">
        <w:rPr>
          <w:rFonts w:hint="eastAsia"/>
          <w:lang w:val="en-US"/>
        </w:rPr>
        <w:t>ИССЛЕДОВАНИЯ</w:t>
      </w:r>
    </w:p>
    <w:p w14:paraId="42247FB8" w14:textId="77777777" w:rsidR="00D17AA7" w:rsidRPr="00D17AA7" w:rsidRDefault="00D17AA7" w:rsidP="00D17AA7">
      <w:pPr>
        <w:rPr>
          <w:lang w:val="en-US"/>
        </w:rPr>
      </w:pPr>
    </w:p>
    <w:p w14:paraId="0D449648" w14:textId="77777777" w:rsidR="00D17AA7" w:rsidRPr="00D17AA7" w:rsidRDefault="00D17AA7" w:rsidP="00D17AA7">
      <w:pPr>
        <w:rPr>
          <w:lang w:val="en-US"/>
        </w:rPr>
      </w:pPr>
      <w:r w:rsidRPr="00D17AA7">
        <w:rPr>
          <w:lang w:val="en-US"/>
        </w:rPr>
        <w:t xml:space="preserve">2.1. </w:t>
      </w:r>
      <w:r w:rsidRPr="00D17AA7">
        <w:rPr>
          <w:rFonts w:hint="eastAsia"/>
          <w:lang w:val="en-US"/>
        </w:rPr>
        <w:t>Клиническая</w:t>
      </w:r>
      <w:r w:rsidRPr="00D17AA7">
        <w:rPr>
          <w:lang w:val="en-US"/>
        </w:rPr>
        <w:t xml:space="preserve"> </w:t>
      </w:r>
      <w:r w:rsidRPr="00D17AA7">
        <w:rPr>
          <w:rFonts w:hint="eastAsia"/>
          <w:lang w:val="en-US"/>
        </w:rPr>
        <w:t>характеристика</w:t>
      </w:r>
      <w:r w:rsidRPr="00D17AA7">
        <w:rPr>
          <w:lang w:val="en-US"/>
        </w:rPr>
        <w:t xml:space="preserve"> </w:t>
      </w:r>
      <w:r w:rsidRPr="00D17AA7">
        <w:rPr>
          <w:rFonts w:hint="eastAsia"/>
          <w:lang w:val="en-US"/>
        </w:rPr>
        <w:t>больных</w:t>
      </w:r>
    </w:p>
    <w:p w14:paraId="1B45F2DE" w14:textId="77777777" w:rsidR="00D17AA7" w:rsidRPr="00D17AA7" w:rsidRDefault="00D17AA7" w:rsidP="00D17AA7">
      <w:pPr>
        <w:rPr>
          <w:lang w:val="en-US"/>
        </w:rPr>
      </w:pPr>
    </w:p>
    <w:p w14:paraId="6582F6A7" w14:textId="77777777" w:rsidR="00D17AA7" w:rsidRPr="00D17AA7" w:rsidRDefault="00D17AA7" w:rsidP="00D17AA7">
      <w:pPr>
        <w:rPr>
          <w:lang w:val="en-US"/>
        </w:rPr>
      </w:pPr>
      <w:r w:rsidRPr="00D17AA7">
        <w:rPr>
          <w:lang w:val="en-US"/>
        </w:rPr>
        <w:t xml:space="preserve">2.1.1. </w:t>
      </w:r>
      <w:r w:rsidRPr="00D17AA7">
        <w:rPr>
          <w:rFonts w:hint="eastAsia"/>
          <w:lang w:val="en-US"/>
        </w:rPr>
        <w:t>Распределение</w:t>
      </w:r>
      <w:r w:rsidRPr="00D17AA7">
        <w:rPr>
          <w:lang w:val="en-US"/>
        </w:rPr>
        <w:t xml:space="preserve"> </w:t>
      </w:r>
      <w:r w:rsidRPr="00D17AA7">
        <w:rPr>
          <w:rFonts w:hint="eastAsia"/>
          <w:lang w:val="en-US"/>
        </w:rPr>
        <w:t>больных</w:t>
      </w:r>
      <w:r w:rsidRPr="00D17AA7">
        <w:rPr>
          <w:lang w:val="en-US"/>
        </w:rPr>
        <w:t xml:space="preserve"> </w:t>
      </w:r>
      <w:r w:rsidRPr="00D17AA7">
        <w:rPr>
          <w:rFonts w:hint="eastAsia"/>
          <w:lang w:val="en-US"/>
        </w:rPr>
        <w:t>по</w:t>
      </w:r>
      <w:r w:rsidRPr="00D17AA7">
        <w:rPr>
          <w:lang w:val="en-US"/>
        </w:rPr>
        <w:t xml:space="preserve"> </w:t>
      </w:r>
      <w:r w:rsidRPr="00D17AA7">
        <w:rPr>
          <w:rFonts w:hint="eastAsia"/>
          <w:lang w:val="en-US"/>
        </w:rPr>
        <w:t>полу</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возрасту</w:t>
      </w:r>
    </w:p>
    <w:p w14:paraId="6C3D53DC" w14:textId="77777777" w:rsidR="00D17AA7" w:rsidRPr="00D17AA7" w:rsidRDefault="00D17AA7" w:rsidP="00D17AA7">
      <w:pPr>
        <w:rPr>
          <w:lang w:val="en-US"/>
        </w:rPr>
      </w:pPr>
    </w:p>
    <w:p w14:paraId="07C70E0B" w14:textId="77777777" w:rsidR="00D17AA7" w:rsidRPr="00D17AA7" w:rsidRDefault="00D17AA7" w:rsidP="00D17AA7">
      <w:pPr>
        <w:rPr>
          <w:lang w:val="en-US"/>
        </w:rPr>
      </w:pPr>
      <w:r w:rsidRPr="00D17AA7">
        <w:rPr>
          <w:lang w:val="en-US"/>
        </w:rPr>
        <w:t xml:space="preserve">2.1.2. </w:t>
      </w:r>
      <w:r w:rsidRPr="00D17AA7">
        <w:rPr>
          <w:rFonts w:hint="eastAsia"/>
          <w:lang w:val="en-US"/>
        </w:rPr>
        <w:t>Распределение</w:t>
      </w:r>
      <w:r w:rsidRPr="00D17AA7">
        <w:rPr>
          <w:lang w:val="en-US"/>
        </w:rPr>
        <w:t xml:space="preserve"> </w:t>
      </w:r>
      <w:r w:rsidRPr="00D17AA7">
        <w:rPr>
          <w:rFonts w:hint="eastAsia"/>
          <w:lang w:val="en-US"/>
        </w:rPr>
        <w:t>больных</w:t>
      </w:r>
      <w:r w:rsidRPr="00D17AA7">
        <w:rPr>
          <w:lang w:val="en-US"/>
        </w:rPr>
        <w:t xml:space="preserve"> </w:t>
      </w:r>
      <w:r w:rsidRPr="00D17AA7">
        <w:rPr>
          <w:rFonts w:hint="eastAsia"/>
          <w:lang w:val="en-US"/>
        </w:rPr>
        <w:t>по</w:t>
      </w:r>
      <w:r w:rsidRPr="00D17AA7">
        <w:rPr>
          <w:lang w:val="en-US"/>
        </w:rPr>
        <w:t xml:space="preserve"> </w:t>
      </w:r>
      <w:r w:rsidRPr="00D17AA7">
        <w:rPr>
          <w:rFonts w:hint="eastAsia"/>
          <w:lang w:val="en-US"/>
        </w:rPr>
        <w:t>весу</w:t>
      </w:r>
      <w:r w:rsidRPr="00D17AA7">
        <w:rPr>
          <w:lang w:val="en-US"/>
        </w:rPr>
        <w:t xml:space="preserve">, </w:t>
      </w:r>
      <w:r w:rsidRPr="00D17AA7">
        <w:rPr>
          <w:rFonts w:hint="eastAsia"/>
          <w:lang w:val="en-US"/>
        </w:rPr>
        <w:t>росту</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индексу</w:t>
      </w:r>
      <w:r w:rsidRPr="00D17AA7">
        <w:rPr>
          <w:lang w:val="en-US"/>
        </w:rPr>
        <w:t xml:space="preserve"> </w:t>
      </w:r>
      <w:r w:rsidRPr="00D17AA7">
        <w:rPr>
          <w:rFonts w:hint="eastAsia"/>
          <w:lang w:val="en-US"/>
        </w:rPr>
        <w:t>массы</w:t>
      </w:r>
      <w:r w:rsidRPr="00D17AA7">
        <w:rPr>
          <w:lang w:val="en-US"/>
        </w:rPr>
        <w:t xml:space="preserve"> </w:t>
      </w:r>
      <w:r w:rsidRPr="00D17AA7">
        <w:rPr>
          <w:rFonts w:hint="eastAsia"/>
          <w:lang w:val="en-US"/>
        </w:rPr>
        <w:t>тела</w:t>
      </w:r>
    </w:p>
    <w:p w14:paraId="7A727DDB" w14:textId="77777777" w:rsidR="00D17AA7" w:rsidRPr="00D17AA7" w:rsidRDefault="00D17AA7" w:rsidP="00D17AA7">
      <w:pPr>
        <w:rPr>
          <w:lang w:val="en-US"/>
        </w:rPr>
      </w:pPr>
    </w:p>
    <w:p w14:paraId="15532DCD" w14:textId="77777777" w:rsidR="00D17AA7" w:rsidRPr="00D17AA7" w:rsidRDefault="00D17AA7" w:rsidP="00D17AA7">
      <w:pPr>
        <w:rPr>
          <w:lang w:val="en-US"/>
        </w:rPr>
      </w:pPr>
      <w:r w:rsidRPr="00D17AA7">
        <w:rPr>
          <w:lang w:val="en-US"/>
        </w:rPr>
        <w:t xml:space="preserve">2.1.3. </w:t>
      </w:r>
      <w:r w:rsidRPr="00D17AA7">
        <w:rPr>
          <w:rFonts w:hint="eastAsia"/>
          <w:lang w:val="en-US"/>
        </w:rPr>
        <w:t>Распределение</w:t>
      </w:r>
      <w:r w:rsidRPr="00D17AA7">
        <w:rPr>
          <w:lang w:val="en-US"/>
        </w:rPr>
        <w:t xml:space="preserve"> </w:t>
      </w:r>
      <w:r w:rsidRPr="00D17AA7">
        <w:rPr>
          <w:rFonts w:hint="eastAsia"/>
          <w:lang w:val="en-US"/>
        </w:rPr>
        <w:t>больных</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зависимости</w:t>
      </w:r>
      <w:r w:rsidRPr="00D17AA7">
        <w:rPr>
          <w:lang w:val="en-US"/>
        </w:rPr>
        <w:t xml:space="preserve"> </w:t>
      </w:r>
      <w:r w:rsidRPr="00D17AA7">
        <w:rPr>
          <w:rFonts w:hint="eastAsia"/>
          <w:lang w:val="en-US"/>
        </w:rPr>
        <w:t>от</w:t>
      </w:r>
      <w:r w:rsidRPr="00D17AA7">
        <w:rPr>
          <w:lang w:val="en-US"/>
        </w:rPr>
        <w:t xml:space="preserve"> </w:t>
      </w:r>
      <w:r w:rsidRPr="00D17AA7">
        <w:rPr>
          <w:rFonts w:hint="eastAsia"/>
          <w:lang w:val="en-US"/>
        </w:rPr>
        <w:t>локализации</w:t>
      </w:r>
      <w:r w:rsidRPr="00D17AA7">
        <w:rPr>
          <w:lang w:val="en-US"/>
        </w:rPr>
        <w:t xml:space="preserve"> </w:t>
      </w:r>
      <w:r w:rsidRPr="00D17AA7">
        <w:rPr>
          <w:rFonts w:hint="eastAsia"/>
          <w:lang w:val="en-US"/>
        </w:rPr>
        <w:t>повреждений</w:t>
      </w:r>
    </w:p>
    <w:p w14:paraId="3310D309" w14:textId="77777777" w:rsidR="00D17AA7" w:rsidRPr="00D17AA7" w:rsidRDefault="00D17AA7" w:rsidP="00D17AA7">
      <w:pPr>
        <w:rPr>
          <w:lang w:val="en-US"/>
        </w:rPr>
      </w:pPr>
    </w:p>
    <w:p w14:paraId="277CD7A3" w14:textId="77777777" w:rsidR="00D17AA7" w:rsidRPr="00D17AA7" w:rsidRDefault="00D17AA7" w:rsidP="00D17AA7">
      <w:pPr>
        <w:rPr>
          <w:lang w:val="en-US"/>
        </w:rPr>
      </w:pPr>
      <w:r w:rsidRPr="00D17AA7">
        <w:rPr>
          <w:lang w:val="en-US"/>
        </w:rPr>
        <w:t xml:space="preserve">2.1.4. </w:t>
      </w:r>
      <w:r w:rsidRPr="00D17AA7">
        <w:rPr>
          <w:rFonts w:hint="eastAsia"/>
          <w:lang w:val="en-US"/>
        </w:rPr>
        <w:t>Распределение</w:t>
      </w:r>
      <w:r w:rsidRPr="00D17AA7">
        <w:rPr>
          <w:lang w:val="en-US"/>
        </w:rPr>
        <w:t xml:space="preserve"> </w:t>
      </w:r>
      <w:r w:rsidRPr="00D17AA7">
        <w:rPr>
          <w:rFonts w:hint="eastAsia"/>
          <w:lang w:val="en-US"/>
        </w:rPr>
        <w:t>больных</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зависимости</w:t>
      </w:r>
      <w:r w:rsidRPr="00D17AA7">
        <w:rPr>
          <w:lang w:val="en-US"/>
        </w:rPr>
        <w:t xml:space="preserve"> </w:t>
      </w:r>
      <w:r w:rsidRPr="00D17AA7">
        <w:rPr>
          <w:rFonts w:hint="eastAsia"/>
          <w:lang w:val="en-US"/>
        </w:rPr>
        <w:t>от</w:t>
      </w:r>
      <w:r w:rsidRPr="00D17AA7">
        <w:rPr>
          <w:lang w:val="en-US"/>
        </w:rPr>
        <w:t xml:space="preserve"> </w:t>
      </w:r>
      <w:r w:rsidRPr="00D17AA7">
        <w:rPr>
          <w:rFonts w:hint="eastAsia"/>
          <w:lang w:val="en-US"/>
        </w:rPr>
        <w:t>используемого</w:t>
      </w:r>
      <w:r w:rsidRPr="00D17AA7">
        <w:rPr>
          <w:lang w:val="en-US"/>
        </w:rPr>
        <w:t xml:space="preserve"> </w:t>
      </w:r>
      <w:r w:rsidRPr="00D17AA7">
        <w:rPr>
          <w:rFonts w:hint="eastAsia"/>
          <w:lang w:val="en-US"/>
        </w:rPr>
        <w:t>протокола</w:t>
      </w:r>
      <w:r w:rsidRPr="00D17AA7">
        <w:rPr>
          <w:lang w:val="en-US"/>
        </w:rPr>
        <w:t xml:space="preserve"> </w:t>
      </w:r>
      <w:r w:rsidRPr="00D17AA7">
        <w:rPr>
          <w:rFonts w:hint="eastAsia"/>
          <w:lang w:val="en-US"/>
        </w:rPr>
        <w:t>реабилитации</w:t>
      </w:r>
    </w:p>
    <w:p w14:paraId="7B695A1C" w14:textId="77777777" w:rsidR="00D17AA7" w:rsidRPr="00D17AA7" w:rsidRDefault="00D17AA7" w:rsidP="00D17AA7">
      <w:pPr>
        <w:rPr>
          <w:lang w:val="en-US"/>
        </w:rPr>
      </w:pPr>
    </w:p>
    <w:p w14:paraId="13B2D278" w14:textId="77777777" w:rsidR="00D17AA7" w:rsidRPr="00D17AA7" w:rsidRDefault="00D17AA7" w:rsidP="00D17AA7">
      <w:pPr>
        <w:rPr>
          <w:lang w:val="en-US"/>
        </w:rPr>
      </w:pPr>
      <w:r w:rsidRPr="00D17AA7">
        <w:rPr>
          <w:lang w:val="en-US"/>
        </w:rPr>
        <w:t xml:space="preserve">2.1.5. </w:t>
      </w:r>
      <w:r w:rsidRPr="00D17AA7">
        <w:rPr>
          <w:rFonts w:hint="eastAsia"/>
          <w:lang w:val="en-US"/>
        </w:rPr>
        <w:t>Распределение</w:t>
      </w:r>
      <w:r w:rsidRPr="00D17AA7">
        <w:rPr>
          <w:lang w:val="en-US"/>
        </w:rPr>
        <w:t xml:space="preserve"> </w:t>
      </w:r>
      <w:r w:rsidRPr="00D17AA7">
        <w:rPr>
          <w:rFonts w:hint="eastAsia"/>
          <w:lang w:val="en-US"/>
        </w:rPr>
        <w:t>больных</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зависимости</w:t>
      </w:r>
      <w:r w:rsidRPr="00D17AA7">
        <w:rPr>
          <w:lang w:val="en-US"/>
        </w:rPr>
        <w:t xml:space="preserve"> </w:t>
      </w:r>
      <w:r w:rsidRPr="00D17AA7">
        <w:rPr>
          <w:rFonts w:hint="eastAsia"/>
          <w:lang w:val="en-US"/>
        </w:rPr>
        <w:t>от</w:t>
      </w:r>
      <w:r w:rsidRPr="00D17AA7">
        <w:rPr>
          <w:lang w:val="en-US"/>
        </w:rPr>
        <w:t xml:space="preserve"> </w:t>
      </w:r>
      <w:r w:rsidRPr="00D17AA7">
        <w:rPr>
          <w:rFonts w:hint="eastAsia"/>
          <w:lang w:val="en-US"/>
        </w:rPr>
        <w:t>исходной</w:t>
      </w:r>
      <w:r w:rsidRPr="00D17AA7">
        <w:rPr>
          <w:lang w:val="en-US"/>
        </w:rPr>
        <w:t xml:space="preserve"> </w:t>
      </w:r>
      <w:r w:rsidRPr="00D17AA7">
        <w:rPr>
          <w:rFonts w:hint="eastAsia"/>
          <w:lang w:val="en-US"/>
        </w:rPr>
        <w:t>концентрации</w:t>
      </w:r>
      <w:r w:rsidRPr="00D17AA7">
        <w:rPr>
          <w:lang w:val="en-US"/>
        </w:rPr>
        <w:t xml:space="preserve"> </w:t>
      </w:r>
      <w:r w:rsidRPr="00D17AA7">
        <w:rPr>
          <w:rFonts w:hint="eastAsia"/>
          <w:lang w:val="en-US"/>
        </w:rPr>
        <w:t>тромбоцитов</w:t>
      </w:r>
    </w:p>
    <w:p w14:paraId="4E410775" w14:textId="77777777" w:rsidR="00D17AA7" w:rsidRPr="00D17AA7" w:rsidRDefault="00D17AA7" w:rsidP="00D17AA7">
      <w:pPr>
        <w:rPr>
          <w:lang w:val="en-US"/>
        </w:rPr>
      </w:pPr>
    </w:p>
    <w:p w14:paraId="2FC7E062" w14:textId="77777777" w:rsidR="00D17AA7" w:rsidRPr="00D17AA7" w:rsidRDefault="00D17AA7" w:rsidP="00D17AA7">
      <w:pPr>
        <w:rPr>
          <w:lang w:val="en-US"/>
        </w:rPr>
      </w:pPr>
      <w:r w:rsidRPr="00D17AA7">
        <w:rPr>
          <w:lang w:val="en-US"/>
        </w:rPr>
        <w:t xml:space="preserve">2.2. </w:t>
      </w:r>
      <w:r w:rsidRPr="00D17AA7">
        <w:rPr>
          <w:rFonts w:hint="eastAsia"/>
          <w:lang w:val="en-US"/>
        </w:rPr>
        <w:t>Методы</w:t>
      </w:r>
      <w:r w:rsidRPr="00D17AA7">
        <w:rPr>
          <w:lang w:val="en-US"/>
        </w:rPr>
        <w:t xml:space="preserve"> </w:t>
      </w:r>
      <w:r w:rsidRPr="00D17AA7">
        <w:rPr>
          <w:rFonts w:hint="eastAsia"/>
          <w:lang w:val="en-US"/>
        </w:rPr>
        <w:t>исследования</w:t>
      </w:r>
    </w:p>
    <w:p w14:paraId="21F7D104" w14:textId="77777777" w:rsidR="00D17AA7" w:rsidRPr="00D17AA7" w:rsidRDefault="00D17AA7" w:rsidP="00D17AA7">
      <w:pPr>
        <w:rPr>
          <w:lang w:val="en-US"/>
        </w:rPr>
      </w:pPr>
    </w:p>
    <w:p w14:paraId="3B1A4FE2" w14:textId="77777777" w:rsidR="00D17AA7" w:rsidRPr="00D17AA7" w:rsidRDefault="00D17AA7" w:rsidP="00D17AA7">
      <w:pPr>
        <w:rPr>
          <w:lang w:val="en-US"/>
        </w:rPr>
      </w:pPr>
      <w:r w:rsidRPr="00D17AA7">
        <w:rPr>
          <w:lang w:val="en-US"/>
        </w:rPr>
        <w:t xml:space="preserve">2.2.1. </w:t>
      </w:r>
      <w:r w:rsidRPr="00D17AA7">
        <w:rPr>
          <w:rFonts w:hint="eastAsia"/>
          <w:lang w:val="en-US"/>
        </w:rPr>
        <w:t>Клинические</w:t>
      </w:r>
      <w:r w:rsidRPr="00D17AA7">
        <w:rPr>
          <w:lang w:val="en-US"/>
        </w:rPr>
        <w:t xml:space="preserve"> </w:t>
      </w:r>
      <w:r w:rsidRPr="00D17AA7">
        <w:rPr>
          <w:rFonts w:hint="eastAsia"/>
          <w:lang w:val="en-US"/>
        </w:rPr>
        <w:t>методы</w:t>
      </w:r>
      <w:r w:rsidRPr="00D17AA7">
        <w:rPr>
          <w:lang w:val="en-US"/>
        </w:rPr>
        <w:t xml:space="preserve"> </w:t>
      </w:r>
      <w:r w:rsidRPr="00D17AA7">
        <w:rPr>
          <w:rFonts w:hint="eastAsia"/>
          <w:lang w:val="en-US"/>
        </w:rPr>
        <w:t>диагностики</w:t>
      </w:r>
    </w:p>
    <w:p w14:paraId="7B776B3D" w14:textId="77777777" w:rsidR="00D17AA7" w:rsidRPr="00D17AA7" w:rsidRDefault="00D17AA7" w:rsidP="00D17AA7">
      <w:pPr>
        <w:rPr>
          <w:lang w:val="en-US"/>
        </w:rPr>
      </w:pPr>
    </w:p>
    <w:p w14:paraId="2F59F0B5" w14:textId="77777777" w:rsidR="00D17AA7" w:rsidRPr="00D17AA7" w:rsidRDefault="00D17AA7" w:rsidP="00D17AA7">
      <w:pPr>
        <w:rPr>
          <w:lang w:val="en-US"/>
        </w:rPr>
      </w:pPr>
      <w:r w:rsidRPr="00D17AA7">
        <w:rPr>
          <w:lang w:val="en-US"/>
        </w:rPr>
        <w:t xml:space="preserve">2.2.2. </w:t>
      </w:r>
      <w:r w:rsidRPr="00D17AA7">
        <w:rPr>
          <w:rFonts w:hint="eastAsia"/>
          <w:lang w:val="en-US"/>
        </w:rPr>
        <w:t>Оценка</w:t>
      </w:r>
      <w:r w:rsidRPr="00D17AA7">
        <w:rPr>
          <w:lang w:val="en-US"/>
        </w:rPr>
        <w:t xml:space="preserve"> </w:t>
      </w:r>
      <w:r w:rsidRPr="00D17AA7">
        <w:rPr>
          <w:rFonts w:hint="eastAsia"/>
          <w:lang w:val="en-US"/>
        </w:rPr>
        <w:t>выраженности</w:t>
      </w:r>
      <w:r w:rsidRPr="00D17AA7">
        <w:rPr>
          <w:lang w:val="en-US"/>
        </w:rPr>
        <w:t xml:space="preserve"> </w:t>
      </w:r>
      <w:r w:rsidRPr="00D17AA7">
        <w:rPr>
          <w:rFonts w:hint="eastAsia"/>
          <w:lang w:val="en-US"/>
        </w:rPr>
        <w:t>болевого</w:t>
      </w:r>
      <w:r w:rsidRPr="00D17AA7">
        <w:rPr>
          <w:lang w:val="en-US"/>
        </w:rPr>
        <w:t xml:space="preserve"> </w:t>
      </w:r>
      <w:r w:rsidRPr="00D17AA7">
        <w:rPr>
          <w:rFonts w:hint="eastAsia"/>
          <w:lang w:val="en-US"/>
        </w:rPr>
        <w:t>синдрома</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реабилитационном</w:t>
      </w:r>
      <w:r w:rsidRPr="00D17AA7">
        <w:rPr>
          <w:lang w:val="en-US"/>
        </w:rPr>
        <w:t xml:space="preserve"> </w:t>
      </w:r>
      <w:r w:rsidRPr="00D17AA7">
        <w:rPr>
          <w:rFonts w:hint="eastAsia"/>
          <w:lang w:val="en-US"/>
        </w:rPr>
        <w:t>периоде</w:t>
      </w:r>
      <w:r w:rsidRPr="00D17AA7">
        <w:rPr>
          <w:lang w:val="en-US"/>
        </w:rPr>
        <w:t xml:space="preserve"> </w:t>
      </w:r>
      <w:r w:rsidRPr="00D17AA7">
        <w:rPr>
          <w:rFonts w:hint="eastAsia"/>
          <w:lang w:val="en-US"/>
        </w:rPr>
        <w:t>у</w:t>
      </w:r>
      <w:r w:rsidRPr="00D17AA7">
        <w:rPr>
          <w:lang w:val="en-US"/>
        </w:rPr>
        <w:t xml:space="preserve"> </w:t>
      </w:r>
      <w:r w:rsidRPr="00D17AA7">
        <w:rPr>
          <w:rFonts w:hint="eastAsia"/>
          <w:lang w:val="en-US"/>
        </w:rPr>
        <w:t>спортсменов</w:t>
      </w:r>
    </w:p>
    <w:p w14:paraId="287418D0" w14:textId="77777777" w:rsidR="00D17AA7" w:rsidRPr="00D17AA7" w:rsidRDefault="00D17AA7" w:rsidP="00D17AA7">
      <w:pPr>
        <w:rPr>
          <w:lang w:val="en-US"/>
        </w:rPr>
      </w:pPr>
    </w:p>
    <w:p w14:paraId="08E89ADD" w14:textId="77777777" w:rsidR="00D17AA7" w:rsidRPr="00D17AA7" w:rsidRDefault="00D17AA7" w:rsidP="00D17AA7">
      <w:pPr>
        <w:rPr>
          <w:lang w:val="en-US"/>
        </w:rPr>
      </w:pPr>
      <w:r w:rsidRPr="00D17AA7">
        <w:rPr>
          <w:lang w:val="en-US"/>
        </w:rPr>
        <w:t xml:space="preserve">2.2.3. </w:t>
      </w:r>
      <w:r w:rsidRPr="00D17AA7">
        <w:rPr>
          <w:rFonts w:hint="eastAsia"/>
          <w:lang w:val="en-US"/>
        </w:rPr>
        <w:t>Инструментальные</w:t>
      </w:r>
      <w:r w:rsidRPr="00D17AA7">
        <w:rPr>
          <w:lang w:val="en-US"/>
        </w:rPr>
        <w:t xml:space="preserve"> </w:t>
      </w:r>
      <w:r w:rsidRPr="00D17AA7">
        <w:rPr>
          <w:rFonts w:hint="eastAsia"/>
          <w:lang w:val="en-US"/>
        </w:rPr>
        <w:t>методы</w:t>
      </w:r>
      <w:r w:rsidRPr="00D17AA7">
        <w:rPr>
          <w:lang w:val="en-US"/>
        </w:rPr>
        <w:t xml:space="preserve"> </w:t>
      </w:r>
      <w:r w:rsidRPr="00D17AA7">
        <w:rPr>
          <w:rFonts w:hint="eastAsia"/>
          <w:lang w:val="en-US"/>
        </w:rPr>
        <w:t>исследования</w:t>
      </w:r>
    </w:p>
    <w:p w14:paraId="5E89C5B5" w14:textId="77777777" w:rsidR="00D17AA7" w:rsidRPr="00D17AA7" w:rsidRDefault="00D17AA7" w:rsidP="00D17AA7">
      <w:pPr>
        <w:rPr>
          <w:lang w:val="en-US"/>
        </w:rPr>
      </w:pPr>
    </w:p>
    <w:p w14:paraId="66729E26" w14:textId="77777777" w:rsidR="00D17AA7" w:rsidRPr="00D17AA7" w:rsidRDefault="00D17AA7" w:rsidP="00D17AA7">
      <w:pPr>
        <w:rPr>
          <w:lang w:val="en-US"/>
        </w:rPr>
      </w:pPr>
      <w:r w:rsidRPr="00D17AA7">
        <w:rPr>
          <w:lang w:val="en-US"/>
        </w:rPr>
        <w:t xml:space="preserve">2.3. </w:t>
      </w:r>
      <w:r w:rsidRPr="00D17AA7">
        <w:rPr>
          <w:rFonts w:hint="eastAsia"/>
          <w:lang w:val="en-US"/>
        </w:rPr>
        <w:t>Статистический</w:t>
      </w:r>
      <w:r w:rsidRPr="00D17AA7">
        <w:rPr>
          <w:lang w:val="en-US"/>
        </w:rPr>
        <w:t xml:space="preserve"> </w:t>
      </w:r>
      <w:r w:rsidRPr="00D17AA7">
        <w:rPr>
          <w:rFonts w:hint="eastAsia"/>
          <w:lang w:val="en-US"/>
        </w:rPr>
        <w:t>анализ</w:t>
      </w:r>
      <w:r w:rsidRPr="00D17AA7">
        <w:rPr>
          <w:lang w:val="en-US"/>
        </w:rPr>
        <w:t xml:space="preserve"> </w:t>
      </w:r>
      <w:r w:rsidRPr="00D17AA7">
        <w:rPr>
          <w:rFonts w:hint="eastAsia"/>
          <w:lang w:val="en-US"/>
        </w:rPr>
        <w:t>исследования</w:t>
      </w:r>
    </w:p>
    <w:p w14:paraId="5629F923" w14:textId="77777777" w:rsidR="00D17AA7" w:rsidRPr="00D17AA7" w:rsidRDefault="00D17AA7" w:rsidP="00D17AA7">
      <w:pPr>
        <w:rPr>
          <w:lang w:val="en-US"/>
        </w:rPr>
      </w:pPr>
    </w:p>
    <w:p w14:paraId="23478BAF" w14:textId="77777777" w:rsidR="00D17AA7" w:rsidRPr="00D17AA7" w:rsidRDefault="00D17AA7" w:rsidP="00D17AA7">
      <w:pPr>
        <w:rPr>
          <w:lang w:val="en-US"/>
        </w:rPr>
      </w:pPr>
      <w:r w:rsidRPr="00D17AA7">
        <w:rPr>
          <w:rFonts w:hint="eastAsia"/>
          <w:lang w:val="en-US"/>
        </w:rPr>
        <w:t>ГЛАВА</w:t>
      </w:r>
      <w:r w:rsidRPr="00D17AA7">
        <w:rPr>
          <w:lang w:val="en-US"/>
        </w:rPr>
        <w:t xml:space="preserve"> 3. </w:t>
      </w:r>
      <w:r w:rsidRPr="00D17AA7">
        <w:rPr>
          <w:rFonts w:hint="eastAsia"/>
          <w:lang w:val="en-US"/>
        </w:rPr>
        <w:t>ЛЕЧЕНИЕ</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РЕАБИЛИТАЦИЯ</w:t>
      </w:r>
      <w:r w:rsidRPr="00D17AA7">
        <w:rPr>
          <w:lang w:val="en-US"/>
        </w:rPr>
        <w:t xml:space="preserve"> </w:t>
      </w:r>
      <w:r w:rsidRPr="00D17AA7">
        <w:rPr>
          <w:rFonts w:hint="eastAsia"/>
          <w:lang w:val="en-US"/>
        </w:rPr>
        <w:t>ПАЦИЕНТОВ</w:t>
      </w:r>
      <w:r w:rsidRPr="00D17AA7">
        <w:rPr>
          <w:lang w:val="en-US"/>
        </w:rPr>
        <w:t xml:space="preserve"> </w:t>
      </w:r>
      <w:r w:rsidRPr="00D17AA7">
        <w:rPr>
          <w:rFonts w:hint="eastAsia"/>
          <w:lang w:val="en-US"/>
        </w:rPr>
        <w:t>С</w:t>
      </w:r>
      <w:r w:rsidRPr="00D17AA7">
        <w:rPr>
          <w:lang w:val="en-US"/>
        </w:rPr>
        <w:t xml:space="preserve"> </w:t>
      </w:r>
      <w:r w:rsidRPr="00D17AA7">
        <w:rPr>
          <w:rFonts w:hint="eastAsia"/>
          <w:lang w:val="en-US"/>
        </w:rPr>
        <w:t>ПОВРЕЖДЕНИЕМ</w:t>
      </w:r>
      <w:r w:rsidRPr="00D17AA7">
        <w:rPr>
          <w:lang w:val="en-US"/>
        </w:rPr>
        <w:t xml:space="preserve"> </w:t>
      </w:r>
      <w:r w:rsidRPr="00D17AA7">
        <w:rPr>
          <w:rFonts w:hint="eastAsia"/>
          <w:lang w:val="en-US"/>
        </w:rPr>
        <w:t>МЫШЦ</w:t>
      </w:r>
      <w:r w:rsidRPr="00D17AA7">
        <w:rPr>
          <w:lang w:val="en-US"/>
        </w:rPr>
        <w:t xml:space="preserve"> </w:t>
      </w:r>
      <w:r w:rsidRPr="00D17AA7">
        <w:rPr>
          <w:rFonts w:hint="eastAsia"/>
          <w:lang w:val="en-US"/>
        </w:rPr>
        <w:t>ЗАДНЕЙ</w:t>
      </w:r>
      <w:r w:rsidRPr="00D17AA7">
        <w:rPr>
          <w:lang w:val="en-US"/>
        </w:rPr>
        <w:t xml:space="preserve"> </w:t>
      </w:r>
      <w:r w:rsidRPr="00D17AA7">
        <w:rPr>
          <w:rFonts w:hint="eastAsia"/>
          <w:lang w:val="en-US"/>
        </w:rPr>
        <w:t>ПОВЕРХНОСТИ</w:t>
      </w:r>
      <w:r w:rsidRPr="00D17AA7">
        <w:rPr>
          <w:lang w:val="en-US"/>
        </w:rPr>
        <w:t xml:space="preserve"> </w:t>
      </w:r>
      <w:r w:rsidRPr="00D17AA7">
        <w:rPr>
          <w:rFonts w:hint="eastAsia"/>
          <w:lang w:val="en-US"/>
        </w:rPr>
        <w:t>БЕДРА</w:t>
      </w:r>
    </w:p>
    <w:p w14:paraId="0AC6757F" w14:textId="77777777" w:rsidR="00D17AA7" w:rsidRPr="00D17AA7" w:rsidRDefault="00D17AA7" w:rsidP="00D17AA7">
      <w:pPr>
        <w:rPr>
          <w:lang w:val="en-US"/>
        </w:rPr>
      </w:pPr>
    </w:p>
    <w:p w14:paraId="7A963019" w14:textId="77777777" w:rsidR="00D17AA7" w:rsidRPr="00D17AA7" w:rsidRDefault="00D17AA7" w:rsidP="00D17AA7">
      <w:pPr>
        <w:rPr>
          <w:lang w:val="en-US"/>
        </w:rPr>
      </w:pPr>
      <w:r w:rsidRPr="00D17AA7">
        <w:rPr>
          <w:lang w:val="en-US"/>
        </w:rPr>
        <w:t xml:space="preserve">3.1. </w:t>
      </w:r>
      <w:r w:rsidRPr="00D17AA7">
        <w:rPr>
          <w:rFonts w:hint="eastAsia"/>
          <w:lang w:val="en-US"/>
        </w:rPr>
        <w:t>Получение</w:t>
      </w:r>
      <w:r w:rsidRPr="00D17AA7">
        <w:rPr>
          <w:lang w:val="en-US"/>
        </w:rPr>
        <w:t xml:space="preserve"> </w:t>
      </w:r>
      <w:r w:rsidRPr="00D17AA7">
        <w:rPr>
          <w:rFonts w:hint="eastAsia"/>
          <w:lang w:val="en-US"/>
        </w:rPr>
        <w:t>богатой</w:t>
      </w:r>
      <w:r w:rsidRPr="00D17AA7">
        <w:rPr>
          <w:lang w:val="en-US"/>
        </w:rPr>
        <w:t xml:space="preserve"> </w:t>
      </w:r>
      <w:r w:rsidRPr="00D17AA7">
        <w:rPr>
          <w:rFonts w:hint="eastAsia"/>
          <w:lang w:val="en-US"/>
        </w:rPr>
        <w:t>тромбоцитами</w:t>
      </w:r>
      <w:r w:rsidRPr="00D17AA7">
        <w:rPr>
          <w:lang w:val="en-US"/>
        </w:rPr>
        <w:t xml:space="preserve"> </w:t>
      </w:r>
      <w:r w:rsidRPr="00D17AA7">
        <w:rPr>
          <w:rFonts w:hint="eastAsia"/>
          <w:lang w:val="en-US"/>
        </w:rPr>
        <w:t>плазмы</w:t>
      </w:r>
    </w:p>
    <w:p w14:paraId="6EC01A4D" w14:textId="77777777" w:rsidR="00D17AA7" w:rsidRPr="00D17AA7" w:rsidRDefault="00D17AA7" w:rsidP="00D17AA7">
      <w:pPr>
        <w:rPr>
          <w:lang w:val="en-US"/>
        </w:rPr>
      </w:pPr>
    </w:p>
    <w:p w14:paraId="5ABDF97A" w14:textId="77777777" w:rsidR="00D17AA7" w:rsidRPr="00D17AA7" w:rsidRDefault="00D17AA7" w:rsidP="00D17AA7">
      <w:pPr>
        <w:rPr>
          <w:lang w:val="en-US"/>
        </w:rPr>
      </w:pPr>
      <w:r w:rsidRPr="00D17AA7">
        <w:rPr>
          <w:lang w:val="en-US"/>
        </w:rPr>
        <w:t xml:space="preserve">3.2. </w:t>
      </w:r>
      <w:r w:rsidRPr="00D17AA7">
        <w:rPr>
          <w:rFonts w:hint="eastAsia"/>
          <w:lang w:val="en-US"/>
        </w:rPr>
        <w:t>Методика</w:t>
      </w:r>
      <w:r w:rsidRPr="00D17AA7">
        <w:rPr>
          <w:lang w:val="en-US"/>
        </w:rPr>
        <w:t xml:space="preserve"> </w:t>
      </w:r>
      <w:r w:rsidRPr="00D17AA7">
        <w:rPr>
          <w:rFonts w:hint="eastAsia"/>
          <w:lang w:val="en-US"/>
        </w:rPr>
        <w:t>введения</w:t>
      </w:r>
      <w:r w:rsidRPr="00D17AA7">
        <w:rPr>
          <w:lang w:val="en-US"/>
        </w:rPr>
        <w:t xml:space="preserve"> </w:t>
      </w:r>
      <w:r w:rsidRPr="00D17AA7">
        <w:rPr>
          <w:rFonts w:hint="eastAsia"/>
          <w:lang w:val="en-US"/>
        </w:rPr>
        <w:t>богатой</w:t>
      </w:r>
      <w:r w:rsidRPr="00D17AA7">
        <w:rPr>
          <w:lang w:val="en-US"/>
        </w:rPr>
        <w:t xml:space="preserve"> </w:t>
      </w:r>
      <w:r w:rsidRPr="00D17AA7">
        <w:rPr>
          <w:rFonts w:hint="eastAsia"/>
          <w:lang w:val="en-US"/>
        </w:rPr>
        <w:t>тромбоцитами</w:t>
      </w:r>
      <w:r w:rsidRPr="00D17AA7">
        <w:rPr>
          <w:lang w:val="en-US"/>
        </w:rPr>
        <w:t xml:space="preserve"> </w:t>
      </w:r>
      <w:r w:rsidRPr="00D17AA7">
        <w:rPr>
          <w:rFonts w:hint="eastAsia"/>
          <w:lang w:val="en-US"/>
        </w:rPr>
        <w:t>плазмы</w:t>
      </w:r>
    </w:p>
    <w:p w14:paraId="4518A0C0" w14:textId="77777777" w:rsidR="00D17AA7" w:rsidRPr="00D17AA7" w:rsidRDefault="00D17AA7" w:rsidP="00D17AA7">
      <w:pPr>
        <w:rPr>
          <w:lang w:val="en-US"/>
        </w:rPr>
      </w:pPr>
    </w:p>
    <w:p w14:paraId="5CDBC103" w14:textId="77777777" w:rsidR="00D17AA7" w:rsidRPr="00D17AA7" w:rsidRDefault="00D17AA7" w:rsidP="00D17AA7">
      <w:pPr>
        <w:rPr>
          <w:lang w:val="en-US"/>
        </w:rPr>
      </w:pPr>
      <w:r w:rsidRPr="00D17AA7">
        <w:rPr>
          <w:lang w:val="en-US"/>
        </w:rPr>
        <w:t xml:space="preserve">3.3. </w:t>
      </w:r>
      <w:r w:rsidRPr="00D17AA7">
        <w:rPr>
          <w:rFonts w:hint="eastAsia"/>
          <w:lang w:val="en-US"/>
        </w:rPr>
        <w:t>Физиотерапевтическое</w:t>
      </w:r>
      <w:r w:rsidRPr="00D17AA7">
        <w:rPr>
          <w:lang w:val="en-US"/>
        </w:rPr>
        <w:t xml:space="preserve"> </w:t>
      </w:r>
      <w:r w:rsidRPr="00D17AA7">
        <w:rPr>
          <w:rFonts w:hint="eastAsia"/>
          <w:lang w:val="en-US"/>
        </w:rPr>
        <w:t>лечение</w:t>
      </w:r>
    </w:p>
    <w:p w14:paraId="75887311" w14:textId="77777777" w:rsidR="00D17AA7" w:rsidRPr="00D17AA7" w:rsidRDefault="00D17AA7" w:rsidP="00D17AA7">
      <w:pPr>
        <w:rPr>
          <w:lang w:val="en-US"/>
        </w:rPr>
      </w:pPr>
    </w:p>
    <w:p w14:paraId="0EB3515C" w14:textId="77777777" w:rsidR="00D17AA7" w:rsidRPr="00D17AA7" w:rsidRDefault="00D17AA7" w:rsidP="00D17AA7">
      <w:pPr>
        <w:rPr>
          <w:lang w:val="en-US"/>
        </w:rPr>
      </w:pPr>
      <w:r w:rsidRPr="00D17AA7">
        <w:rPr>
          <w:lang w:val="en-US"/>
        </w:rPr>
        <w:t xml:space="preserve">3.4. </w:t>
      </w:r>
      <w:r w:rsidRPr="00D17AA7">
        <w:rPr>
          <w:rFonts w:hint="eastAsia"/>
          <w:lang w:val="en-US"/>
        </w:rPr>
        <w:t>Физические</w:t>
      </w:r>
      <w:r w:rsidRPr="00D17AA7">
        <w:rPr>
          <w:lang w:val="en-US"/>
        </w:rPr>
        <w:t xml:space="preserve"> </w:t>
      </w:r>
      <w:r w:rsidRPr="00D17AA7">
        <w:rPr>
          <w:rFonts w:hint="eastAsia"/>
          <w:lang w:val="en-US"/>
        </w:rPr>
        <w:t>методы</w:t>
      </w:r>
      <w:r w:rsidRPr="00D17AA7">
        <w:rPr>
          <w:lang w:val="en-US"/>
        </w:rPr>
        <w:t xml:space="preserve"> </w:t>
      </w:r>
      <w:r w:rsidRPr="00D17AA7">
        <w:rPr>
          <w:rFonts w:hint="eastAsia"/>
          <w:lang w:val="en-US"/>
        </w:rPr>
        <w:t>реабилитации</w:t>
      </w:r>
    </w:p>
    <w:p w14:paraId="1044E568" w14:textId="77777777" w:rsidR="00D17AA7" w:rsidRPr="00D17AA7" w:rsidRDefault="00D17AA7" w:rsidP="00D17AA7">
      <w:pPr>
        <w:rPr>
          <w:lang w:val="en-US"/>
        </w:rPr>
      </w:pPr>
    </w:p>
    <w:p w14:paraId="3E2175FD" w14:textId="77777777" w:rsidR="00D17AA7" w:rsidRPr="00D17AA7" w:rsidRDefault="00D17AA7" w:rsidP="00D17AA7">
      <w:pPr>
        <w:rPr>
          <w:lang w:val="en-US"/>
        </w:rPr>
      </w:pPr>
      <w:r w:rsidRPr="00D17AA7">
        <w:rPr>
          <w:rFonts w:hint="eastAsia"/>
          <w:lang w:val="en-US"/>
        </w:rPr>
        <w:t>ГЛАВА</w:t>
      </w:r>
      <w:r w:rsidRPr="00D17AA7">
        <w:rPr>
          <w:lang w:val="en-US"/>
        </w:rPr>
        <w:t xml:space="preserve"> 4. </w:t>
      </w:r>
      <w:r w:rsidRPr="00D17AA7">
        <w:rPr>
          <w:rFonts w:hint="eastAsia"/>
          <w:lang w:val="en-US"/>
        </w:rPr>
        <w:t>РЕЗУЛЬТАТЫ</w:t>
      </w:r>
      <w:r w:rsidRPr="00D17AA7">
        <w:rPr>
          <w:lang w:val="en-US"/>
        </w:rPr>
        <w:t xml:space="preserve"> </w:t>
      </w:r>
      <w:r w:rsidRPr="00D17AA7">
        <w:rPr>
          <w:rFonts w:hint="eastAsia"/>
          <w:lang w:val="en-US"/>
        </w:rPr>
        <w:t>ОЦЕНКИ</w:t>
      </w:r>
      <w:r w:rsidRPr="00D17AA7">
        <w:rPr>
          <w:lang w:val="en-US"/>
        </w:rPr>
        <w:t xml:space="preserve"> </w:t>
      </w:r>
      <w:r w:rsidRPr="00D17AA7">
        <w:rPr>
          <w:rFonts w:hint="eastAsia"/>
          <w:lang w:val="en-US"/>
        </w:rPr>
        <w:t>ЭФФЕКТИВНОСТИ</w:t>
      </w:r>
      <w:r w:rsidRPr="00D17AA7">
        <w:rPr>
          <w:lang w:val="en-US"/>
        </w:rPr>
        <w:t xml:space="preserve"> </w:t>
      </w:r>
      <w:r w:rsidRPr="00D17AA7">
        <w:rPr>
          <w:rFonts w:hint="eastAsia"/>
          <w:lang w:val="en-US"/>
        </w:rPr>
        <w:t>РАЗЛИЧНЫХ</w:t>
      </w:r>
      <w:r w:rsidRPr="00D17AA7">
        <w:rPr>
          <w:lang w:val="en-US"/>
        </w:rPr>
        <w:t xml:space="preserve"> </w:t>
      </w:r>
      <w:r w:rsidRPr="00D17AA7">
        <w:rPr>
          <w:rFonts w:hint="eastAsia"/>
          <w:lang w:val="en-US"/>
        </w:rPr>
        <w:t>КОМПЛЕКСНЫХ</w:t>
      </w:r>
      <w:r w:rsidRPr="00D17AA7">
        <w:rPr>
          <w:lang w:val="en-US"/>
        </w:rPr>
        <w:t xml:space="preserve"> </w:t>
      </w:r>
      <w:r w:rsidRPr="00D17AA7">
        <w:rPr>
          <w:rFonts w:hint="eastAsia"/>
          <w:lang w:val="en-US"/>
        </w:rPr>
        <w:t>РЕАБИЛИТАЦИОННЫХ</w:t>
      </w:r>
      <w:r w:rsidRPr="00D17AA7">
        <w:rPr>
          <w:lang w:val="en-US"/>
        </w:rPr>
        <w:t xml:space="preserve"> </w:t>
      </w:r>
      <w:r w:rsidRPr="00D17AA7">
        <w:rPr>
          <w:rFonts w:hint="eastAsia"/>
          <w:lang w:val="en-US"/>
        </w:rPr>
        <w:t>ПРОГРАММ</w:t>
      </w:r>
      <w:r w:rsidRPr="00D17AA7">
        <w:rPr>
          <w:lang w:val="en-US"/>
        </w:rPr>
        <w:t xml:space="preserve"> </w:t>
      </w:r>
      <w:r w:rsidRPr="00D17AA7">
        <w:rPr>
          <w:rFonts w:hint="eastAsia"/>
          <w:lang w:val="en-US"/>
        </w:rPr>
        <w:t>СПОРТСМЕНОВ</w:t>
      </w:r>
      <w:r w:rsidRPr="00D17AA7">
        <w:rPr>
          <w:lang w:val="en-US"/>
        </w:rPr>
        <w:t xml:space="preserve"> </w:t>
      </w:r>
      <w:r w:rsidRPr="00D17AA7">
        <w:rPr>
          <w:rFonts w:hint="eastAsia"/>
          <w:lang w:val="en-US"/>
        </w:rPr>
        <w:t>С</w:t>
      </w:r>
      <w:r w:rsidRPr="00D17AA7">
        <w:rPr>
          <w:lang w:val="en-US"/>
        </w:rPr>
        <w:t xml:space="preserve"> </w:t>
      </w:r>
      <w:r w:rsidRPr="00D17AA7">
        <w:rPr>
          <w:rFonts w:hint="eastAsia"/>
          <w:lang w:val="en-US"/>
        </w:rPr>
        <w:t>ПОВРЕЖДЕНИЕМ</w:t>
      </w:r>
      <w:r w:rsidRPr="00D17AA7">
        <w:rPr>
          <w:lang w:val="en-US"/>
        </w:rPr>
        <w:t xml:space="preserve"> </w:t>
      </w:r>
      <w:r w:rsidRPr="00D17AA7">
        <w:rPr>
          <w:rFonts w:hint="eastAsia"/>
          <w:lang w:val="en-US"/>
        </w:rPr>
        <w:t>МЫШЦ</w:t>
      </w:r>
      <w:r w:rsidRPr="00D17AA7">
        <w:rPr>
          <w:lang w:val="en-US"/>
        </w:rPr>
        <w:t xml:space="preserve"> </w:t>
      </w:r>
      <w:r w:rsidRPr="00D17AA7">
        <w:rPr>
          <w:rFonts w:hint="eastAsia"/>
          <w:lang w:val="en-US"/>
        </w:rPr>
        <w:t>ЗАДНЕЙ</w:t>
      </w:r>
      <w:r w:rsidRPr="00D17AA7">
        <w:rPr>
          <w:lang w:val="en-US"/>
        </w:rPr>
        <w:t xml:space="preserve"> </w:t>
      </w:r>
      <w:r w:rsidRPr="00D17AA7">
        <w:rPr>
          <w:rFonts w:hint="eastAsia"/>
          <w:lang w:val="en-US"/>
        </w:rPr>
        <w:t>ПОВЕРХНОСТИ</w:t>
      </w:r>
      <w:r w:rsidRPr="00D17AA7">
        <w:rPr>
          <w:lang w:val="en-US"/>
        </w:rPr>
        <w:t xml:space="preserve"> </w:t>
      </w:r>
      <w:r w:rsidRPr="00D17AA7">
        <w:rPr>
          <w:rFonts w:hint="eastAsia"/>
          <w:lang w:val="en-US"/>
        </w:rPr>
        <w:t>БЕДРА</w:t>
      </w:r>
    </w:p>
    <w:p w14:paraId="24B82F06" w14:textId="77777777" w:rsidR="00D17AA7" w:rsidRPr="00D17AA7" w:rsidRDefault="00D17AA7" w:rsidP="00D17AA7">
      <w:pPr>
        <w:rPr>
          <w:lang w:val="en-US"/>
        </w:rPr>
      </w:pPr>
    </w:p>
    <w:p w14:paraId="48F0B0ED" w14:textId="77777777" w:rsidR="00D17AA7" w:rsidRPr="00D17AA7" w:rsidRDefault="00D17AA7" w:rsidP="00D17AA7">
      <w:pPr>
        <w:rPr>
          <w:lang w:val="en-US"/>
        </w:rPr>
      </w:pPr>
      <w:r w:rsidRPr="00D17AA7">
        <w:rPr>
          <w:lang w:val="en-US"/>
        </w:rPr>
        <w:t xml:space="preserve">4.1. </w:t>
      </w:r>
      <w:r w:rsidRPr="00D17AA7">
        <w:rPr>
          <w:rFonts w:hint="eastAsia"/>
          <w:lang w:val="en-US"/>
        </w:rPr>
        <w:t>Влияние</w:t>
      </w:r>
      <w:r w:rsidRPr="00D17AA7">
        <w:rPr>
          <w:lang w:val="en-US"/>
        </w:rPr>
        <w:t xml:space="preserve"> </w:t>
      </w:r>
      <w:r w:rsidRPr="00D17AA7">
        <w:rPr>
          <w:rFonts w:hint="eastAsia"/>
          <w:lang w:val="en-US"/>
        </w:rPr>
        <w:t>реабилитационных</w:t>
      </w:r>
      <w:r w:rsidRPr="00D17AA7">
        <w:rPr>
          <w:lang w:val="en-US"/>
        </w:rPr>
        <w:t xml:space="preserve"> </w:t>
      </w:r>
      <w:r w:rsidRPr="00D17AA7">
        <w:rPr>
          <w:rFonts w:hint="eastAsia"/>
          <w:lang w:val="en-US"/>
        </w:rPr>
        <w:t>протоколов</w:t>
      </w:r>
      <w:r w:rsidRPr="00D17AA7">
        <w:rPr>
          <w:lang w:val="en-US"/>
        </w:rPr>
        <w:t xml:space="preserve"> </w:t>
      </w:r>
      <w:r w:rsidRPr="00D17AA7">
        <w:rPr>
          <w:rFonts w:hint="eastAsia"/>
          <w:lang w:val="en-US"/>
        </w:rPr>
        <w:t>на</w:t>
      </w:r>
      <w:r w:rsidRPr="00D17AA7">
        <w:rPr>
          <w:lang w:val="en-US"/>
        </w:rPr>
        <w:t xml:space="preserve"> </w:t>
      </w:r>
      <w:r w:rsidRPr="00D17AA7">
        <w:rPr>
          <w:rFonts w:hint="eastAsia"/>
          <w:lang w:val="en-US"/>
        </w:rPr>
        <w:t>сроки</w:t>
      </w:r>
      <w:r w:rsidRPr="00D17AA7">
        <w:rPr>
          <w:lang w:val="en-US"/>
        </w:rPr>
        <w:t xml:space="preserve"> </w:t>
      </w:r>
      <w:r w:rsidRPr="00D17AA7">
        <w:rPr>
          <w:rFonts w:hint="eastAsia"/>
          <w:lang w:val="en-US"/>
        </w:rPr>
        <w:t>возвращения</w:t>
      </w:r>
      <w:r w:rsidRPr="00D17AA7">
        <w:rPr>
          <w:lang w:val="en-US"/>
        </w:rPr>
        <w:t xml:space="preserve"> </w:t>
      </w:r>
      <w:r w:rsidRPr="00D17AA7">
        <w:rPr>
          <w:rFonts w:hint="eastAsia"/>
          <w:lang w:val="en-US"/>
        </w:rPr>
        <w:t>спортсменов</w:t>
      </w:r>
      <w:r w:rsidRPr="00D17AA7">
        <w:rPr>
          <w:lang w:val="en-US"/>
        </w:rPr>
        <w:t xml:space="preserve"> </w:t>
      </w:r>
      <w:r w:rsidRPr="00D17AA7">
        <w:rPr>
          <w:rFonts w:hint="eastAsia"/>
          <w:lang w:val="en-US"/>
        </w:rPr>
        <w:t>к</w:t>
      </w:r>
      <w:r w:rsidRPr="00D17AA7">
        <w:rPr>
          <w:lang w:val="en-US"/>
        </w:rPr>
        <w:t xml:space="preserve"> </w:t>
      </w:r>
      <w:r w:rsidRPr="00D17AA7">
        <w:rPr>
          <w:rFonts w:hint="eastAsia"/>
          <w:lang w:val="en-US"/>
        </w:rPr>
        <w:t>регулярной</w:t>
      </w:r>
      <w:r w:rsidRPr="00D17AA7">
        <w:rPr>
          <w:lang w:val="en-US"/>
        </w:rPr>
        <w:t xml:space="preserve"> </w:t>
      </w:r>
      <w:r w:rsidRPr="00D17AA7">
        <w:rPr>
          <w:rFonts w:hint="eastAsia"/>
          <w:lang w:val="en-US"/>
        </w:rPr>
        <w:t>тренировочной</w:t>
      </w:r>
      <w:r w:rsidRPr="00D17AA7">
        <w:rPr>
          <w:lang w:val="en-US"/>
        </w:rPr>
        <w:t xml:space="preserve"> </w:t>
      </w:r>
      <w:r w:rsidRPr="00D17AA7">
        <w:rPr>
          <w:rFonts w:hint="eastAsia"/>
          <w:lang w:val="en-US"/>
        </w:rPr>
        <w:t>деятельности</w:t>
      </w:r>
    </w:p>
    <w:p w14:paraId="54C05355" w14:textId="77777777" w:rsidR="00D17AA7" w:rsidRPr="00D17AA7" w:rsidRDefault="00D17AA7" w:rsidP="00D17AA7">
      <w:pPr>
        <w:rPr>
          <w:lang w:val="en-US"/>
        </w:rPr>
      </w:pPr>
    </w:p>
    <w:p w14:paraId="7149B88C" w14:textId="77777777" w:rsidR="00D17AA7" w:rsidRPr="00D17AA7" w:rsidRDefault="00D17AA7" w:rsidP="00D17AA7">
      <w:pPr>
        <w:rPr>
          <w:lang w:val="en-US"/>
        </w:rPr>
      </w:pPr>
      <w:r w:rsidRPr="00D17AA7">
        <w:rPr>
          <w:lang w:val="en-US"/>
        </w:rPr>
        <w:t xml:space="preserve">4.2. </w:t>
      </w:r>
      <w:r w:rsidRPr="00D17AA7">
        <w:rPr>
          <w:rFonts w:hint="eastAsia"/>
          <w:lang w:val="en-US"/>
        </w:rPr>
        <w:t>Результаты</w:t>
      </w:r>
      <w:r w:rsidRPr="00D17AA7">
        <w:rPr>
          <w:lang w:val="en-US"/>
        </w:rPr>
        <w:t xml:space="preserve"> </w:t>
      </w:r>
      <w:r w:rsidRPr="00D17AA7">
        <w:rPr>
          <w:rFonts w:hint="eastAsia"/>
          <w:lang w:val="en-US"/>
        </w:rPr>
        <w:t>реализации</w:t>
      </w:r>
      <w:r w:rsidRPr="00D17AA7">
        <w:rPr>
          <w:lang w:val="en-US"/>
        </w:rPr>
        <w:t xml:space="preserve"> </w:t>
      </w:r>
      <w:r w:rsidRPr="00D17AA7">
        <w:rPr>
          <w:rFonts w:hint="eastAsia"/>
          <w:lang w:val="en-US"/>
        </w:rPr>
        <w:t>программы</w:t>
      </w:r>
      <w:r w:rsidRPr="00D17AA7">
        <w:rPr>
          <w:lang w:val="en-US"/>
        </w:rPr>
        <w:t xml:space="preserve"> </w:t>
      </w:r>
      <w:r w:rsidRPr="00D17AA7">
        <w:rPr>
          <w:rFonts w:hint="eastAsia"/>
          <w:lang w:val="en-US"/>
        </w:rPr>
        <w:t>профилактики</w:t>
      </w:r>
      <w:r w:rsidRPr="00D17AA7">
        <w:rPr>
          <w:lang w:val="en-US"/>
        </w:rPr>
        <w:t xml:space="preserve"> </w:t>
      </w:r>
      <w:r w:rsidRPr="00D17AA7">
        <w:rPr>
          <w:rFonts w:hint="eastAsia"/>
          <w:lang w:val="en-US"/>
        </w:rPr>
        <w:t>вторичного</w:t>
      </w:r>
      <w:r w:rsidRPr="00D17AA7">
        <w:rPr>
          <w:lang w:val="en-US"/>
        </w:rPr>
        <w:t xml:space="preserve"> </w:t>
      </w:r>
      <w:r w:rsidRPr="00D17AA7">
        <w:rPr>
          <w:rFonts w:hint="eastAsia"/>
          <w:lang w:val="en-US"/>
        </w:rPr>
        <w:t>травматизма</w:t>
      </w:r>
      <w:r w:rsidRPr="00D17AA7">
        <w:rPr>
          <w:lang w:val="en-US"/>
        </w:rPr>
        <w:t xml:space="preserve"> </w:t>
      </w:r>
      <w:r w:rsidRPr="00D17AA7">
        <w:rPr>
          <w:rFonts w:hint="eastAsia"/>
          <w:lang w:val="en-US"/>
        </w:rPr>
        <w:t>спортсменов</w:t>
      </w:r>
      <w:r w:rsidRPr="00D17AA7">
        <w:rPr>
          <w:lang w:val="en-US"/>
        </w:rPr>
        <w:t xml:space="preserve"> </w:t>
      </w:r>
      <w:r w:rsidRPr="00D17AA7">
        <w:rPr>
          <w:rFonts w:hint="eastAsia"/>
          <w:lang w:val="en-US"/>
        </w:rPr>
        <w:t>после</w:t>
      </w:r>
      <w:r w:rsidRPr="00D17AA7">
        <w:rPr>
          <w:lang w:val="en-US"/>
        </w:rPr>
        <w:t xml:space="preserve"> </w:t>
      </w:r>
      <w:r w:rsidRPr="00D17AA7">
        <w:rPr>
          <w:rFonts w:hint="eastAsia"/>
          <w:lang w:val="en-US"/>
        </w:rPr>
        <w:t>возвра</w:t>
      </w:r>
      <w:r w:rsidRPr="00D17AA7">
        <w:rPr>
          <w:rFonts w:hint="eastAsia"/>
          <w:lang w:val="en-US"/>
        </w:rPr>
        <w:lastRenderedPageBreak/>
        <w:t>щения</w:t>
      </w:r>
      <w:r w:rsidRPr="00D17AA7">
        <w:rPr>
          <w:lang w:val="en-US"/>
        </w:rPr>
        <w:t xml:space="preserve"> </w:t>
      </w:r>
      <w:r w:rsidRPr="00D17AA7">
        <w:rPr>
          <w:rFonts w:hint="eastAsia"/>
          <w:lang w:val="en-US"/>
        </w:rPr>
        <w:t>к</w:t>
      </w:r>
      <w:r w:rsidRPr="00D17AA7">
        <w:rPr>
          <w:lang w:val="en-US"/>
        </w:rPr>
        <w:t xml:space="preserve"> </w:t>
      </w:r>
      <w:r w:rsidRPr="00D17AA7">
        <w:rPr>
          <w:rFonts w:hint="eastAsia"/>
          <w:lang w:val="en-US"/>
        </w:rPr>
        <w:t>регулярной</w:t>
      </w:r>
      <w:r w:rsidRPr="00D17AA7">
        <w:rPr>
          <w:lang w:val="en-US"/>
        </w:rPr>
        <w:t xml:space="preserve"> </w:t>
      </w:r>
      <w:r w:rsidRPr="00D17AA7">
        <w:rPr>
          <w:rFonts w:hint="eastAsia"/>
          <w:lang w:val="en-US"/>
        </w:rPr>
        <w:t>тренировочной</w:t>
      </w:r>
      <w:r w:rsidRPr="00D17AA7">
        <w:rPr>
          <w:lang w:val="en-US"/>
        </w:rPr>
        <w:t xml:space="preserve"> </w:t>
      </w:r>
      <w:r w:rsidRPr="00D17AA7">
        <w:rPr>
          <w:rFonts w:hint="eastAsia"/>
          <w:lang w:val="en-US"/>
        </w:rPr>
        <w:t>деятельности</w:t>
      </w:r>
    </w:p>
    <w:p w14:paraId="3439B671" w14:textId="77777777" w:rsidR="00D17AA7" w:rsidRPr="00D17AA7" w:rsidRDefault="00D17AA7" w:rsidP="00D17AA7">
      <w:pPr>
        <w:rPr>
          <w:lang w:val="en-US"/>
        </w:rPr>
      </w:pPr>
    </w:p>
    <w:p w14:paraId="2518CFF7" w14:textId="77777777" w:rsidR="00D17AA7" w:rsidRPr="00D17AA7" w:rsidRDefault="00D17AA7" w:rsidP="00D17AA7">
      <w:pPr>
        <w:rPr>
          <w:lang w:val="en-US"/>
        </w:rPr>
      </w:pPr>
      <w:r w:rsidRPr="00D17AA7">
        <w:rPr>
          <w:lang w:val="en-US"/>
        </w:rPr>
        <w:t xml:space="preserve">4.3. </w:t>
      </w:r>
      <w:r w:rsidRPr="00D17AA7">
        <w:rPr>
          <w:rFonts w:hint="eastAsia"/>
          <w:lang w:val="en-US"/>
        </w:rPr>
        <w:t>Зависимость</w:t>
      </w:r>
      <w:r w:rsidRPr="00D17AA7">
        <w:rPr>
          <w:lang w:val="en-US"/>
        </w:rPr>
        <w:t xml:space="preserve"> </w:t>
      </w:r>
      <w:r w:rsidRPr="00D17AA7">
        <w:rPr>
          <w:rFonts w:hint="eastAsia"/>
          <w:lang w:val="en-US"/>
        </w:rPr>
        <w:t>результатов</w:t>
      </w:r>
      <w:r w:rsidRPr="00D17AA7">
        <w:rPr>
          <w:lang w:val="en-US"/>
        </w:rPr>
        <w:t xml:space="preserve"> </w:t>
      </w:r>
      <w:r w:rsidRPr="00D17AA7">
        <w:rPr>
          <w:rFonts w:hint="eastAsia"/>
          <w:lang w:val="en-US"/>
        </w:rPr>
        <w:t>реабилитации</w:t>
      </w:r>
      <w:r w:rsidRPr="00D17AA7">
        <w:rPr>
          <w:lang w:val="en-US"/>
        </w:rPr>
        <w:t xml:space="preserve"> </w:t>
      </w:r>
      <w:r w:rsidRPr="00D17AA7">
        <w:rPr>
          <w:rFonts w:hint="eastAsia"/>
          <w:lang w:val="en-US"/>
        </w:rPr>
        <w:t>от</w:t>
      </w:r>
      <w:r w:rsidRPr="00D17AA7">
        <w:rPr>
          <w:lang w:val="en-US"/>
        </w:rPr>
        <w:t xml:space="preserve"> </w:t>
      </w:r>
      <w:r w:rsidRPr="00D17AA7">
        <w:rPr>
          <w:rFonts w:hint="eastAsia"/>
          <w:lang w:val="en-US"/>
        </w:rPr>
        <w:t>исходной</w:t>
      </w:r>
      <w:r w:rsidRPr="00D17AA7">
        <w:rPr>
          <w:lang w:val="en-US"/>
        </w:rPr>
        <w:t xml:space="preserve"> </w:t>
      </w:r>
      <w:r w:rsidRPr="00D17AA7">
        <w:rPr>
          <w:rFonts w:hint="eastAsia"/>
          <w:lang w:val="en-US"/>
        </w:rPr>
        <w:t>концентрации</w:t>
      </w:r>
    </w:p>
    <w:p w14:paraId="43EEF213" w14:textId="77777777" w:rsidR="00D17AA7" w:rsidRPr="00D17AA7" w:rsidRDefault="00D17AA7" w:rsidP="00D17AA7">
      <w:pPr>
        <w:rPr>
          <w:lang w:val="en-US"/>
        </w:rPr>
      </w:pPr>
    </w:p>
    <w:p w14:paraId="40C99759" w14:textId="77777777" w:rsidR="00D17AA7" w:rsidRPr="00D17AA7" w:rsidRDefault="00D17AA7" w:rsidP="00D17AA7">
      <w:pPr>
        <w:rPr>
          <w:lang w:val="en-US"/>
        </w:rPr>
      </w:pPr>
      <w:r w:rsidRPr="00D17AA7">
        <w:rPr>
          <w:rFonts w:hint="eastAsia"/>
          <w:lang w:val="en-US"/>
        </w:rPr>
        <w:t>тромбоцитов</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крови</w:t>
      </w:r>
      <w:r w:rsidRPr="00D17AA7">
        <w:rPr>
          <w:lang w:val="en-US"/>
        </w:rPr>
        <w:t xml:space="preserve"> </w:t>
      </w:r>
      <w:r w:rsidRPr="00D17AA7">
        <w:rPr>
          <w:rFonts w:hint="eastAsia"/>
          <w:lang w:val="en-US"/>
        </w:rPr>
        <w:t>спортсмена</w:t>
      </w:r>
    </w:p>
    <w:p w14:paraId="10C00003" w14:textId="77777777" w:rsidR="00D17AA7" w:rsidRPr="00D17AA7" w:rsidRDefault="00D17AA7" w:rsidP="00D17AA7">
      <w:pPr>
        <w:rPr>
          <w:lang w:val="en-US"/>
        </w:rPr>
      </w:pPr>
    </w:p>
    <w:p w14:paraId="30CD1BED" w14:textId="77777777" w:rsidR="00D17AA7" w:rsidRPr="00D17AA7" w:rsidRDefault="00D17AA7" w:rsidP="00D17AA7">
      <w:pPr>
        <w:rPr>
          <w:lang w:val="en-US"/>
        </w:rPr>
      </w:pPr>
      <w:r w:rsidRPr="00D17AA7">
        <w:rPr>
          <w:lang w:val="en-US"/>
        </w:rPr>
        <w:t xml:space="preserve">4.4. </w:t>
      </w:r>
      <w:r w:rsidRPr="00D17AA7">
        <w:rPr>
          <w:rFonts w:hint="eastAsia"/>
          <w:lang w:val="en-US"/>
        </w:rPr>
        <w:t>Зависимость</w:t>
      </w:r>
      <w:r w:rsidRPr="00D17AA7">
        <w:rPr>
          <w:lang w:val="en-US"/>
        </w:rPr>
        <w:t xml:space="preserve"> </w:t>
      </w:r>
      <w:r w:rsidRPr="00D17AA7">
        <w:rPr>
          <w:rFonts w:hint="eastAsia"/>
          <w:lang w:val="en-US"/>
        </w:rPr>
        <w:t>результатов</w:t>
      </w:r>
      <w:r w:rsidRPr="00D17AA7">
        <w:rPr>
          <w:lang w:val="en-US"/>
        </w:rPr>
        <w:t xml:space="preserve"> </w:t>
      </w:r>
      <w:r w:rsidRPr="00D17AA7">
        <w:rPr>
          <w:rFonts w:hint="eastAsia"/>
          <w:lang w:val="en-US"/>
        </w:rPr>
        <w:t>реабилитации</w:t>
      </w:r>
      <w:r w:rsidRPr="00D17AA7">
        <w:rPr>
          <w:lang w:val="en-US"/>
        </w:rPr>
        <w:t xml:space="preserve"> </w:t>
      </w:r>
      <w:r w:rsidRPr="00D17AA7">
        <w:rPr>
          <w:rFonts w:hint="eastAsia"/>
          <w:lang w:val="en-US"/>
        </w:rPr>
        <w:t>от</w:t>
      </w:r>
      <w:r w:rsidRPr="00D17AA7">
        <w:rPr>
          <w:lang w:val="en-US"/>
        </w:rPr>
        <w:t xml:space="preserve"> </w:t>
      </w:r>
      <w:r w:rsidRPr="00D17AA7">
        <w:rPr>
          <w:rFonts w:hint="eastAsia"/>
          <w:lang w:val="en-US"/>
        </w:rPr>
        <w:t>возраста</w:t>
      </w:r>
      <w:r w:rsidRPr="00D17AA7">
        <w:rPr>
          <w:lang w:val="en-US"/>
        </w:rPr>
        <w:t xml:space="preserve"> </w:t>
      </w:r>
      <w:r w:rsidRPr="00D17AA7">
        <w:rPr>
          <w:rFonts w:hint="eastAsia"/>
          <w:lang w:val="en-US"/>
        </w:rPr>
        <w:t>спортсмен</w:t>
      </w:r>
    </w:p>
    <w:p w14:paraId="47B52CB6" w14:textId="77777777" w:rsidR="00D17AA7" w:rsidRPr="00D17AA7" w:rsidRDefault="00D17AA7" w:rsidP="00D17AA7">
      <w:pPr>
        <w:rPr>
          <w:lang w:val="en-US"/>
        </w:rPr>
      </w:pPr>
    </w:p>
    <w:p w14:paraId="0C812540" w14:textId="77777777" w:rsidR="00D17AA7" w:rsidRPr="00D17AA7" w:rsidRDefault="00D17AA7" w:rsidP="00D17AA7">
      <w:pPr>
        <w:rPr>
          <w:lang w:val="en-US"/>
        </w:rPr>
      </w:pPr>
      <w:r w:rsidRPr="00D17AA7">
        <w:rPr>
          <w:lang w:val="en-US"/>
        </w:rPr>
        <w:t xml:space="preserve">4.5. </w:t>
      </w:r>
      <w:r w:rsidRPr="00D17AA7">
        <w:rPr>
          <w:rFonts w:hint="eastAsia"/>
          <w:lang w:val="en-US"/>
        </w:rPr>
        <w:t>Зависимость</w:t>
      </w:r>
      <w:r w:rsidRPr="00D17AA7">
        <w:rPr>
          <w:lang w:val="en-US"/>
        </w:rPr>
        <w:t xml:space="preserve"> </w:t>
      </w:r>
      <w:r w:rsidRPr="00D17AA7">
        <w:rPr>
          <w:rFonts w:hint="eastAsia"/>
          <w:lang w:val="en-US"/>
        </w:rPr>
        <w:t>результатов</w:t>
      </w:r>
      <w:r w:rsidRPr="00D17AA7">
        <w:rPr>
          <w:lang w:val="en-US"/>
        </w:rPr>
        <w:t xml:space="preserve"> </w:t>
      </w:r>
      <w:r w:rsidRPr="00D17AA7">
        <w:rPr>
          <w:rFonts w:hint="eastAsia"/>
          <w:lang w:val="en-US"/>
        </w:rPr>
        <w:t>реабилитации</w:t>
      </w:r>
      <w:r w:rsidRPr="00D17AA7">
        <w:rPr>
          <w:lang w:val="en-US"/>
        </w:rPr>
        <w:t xml:space="preserve"> </w:t>
      </w:r>
      <w:r w:rsidRPr="00D17AA7">
        <w:rPr>
          <w:rFonts w:hint="eastAsia"/>
          <w:lang w:val="en-US"/>
        </w:rPr>
        <w:t>от</w:t>
      </w:r>
      <w:r w:rsidRPr="00D17AA7">
        <w:rPr>
          <w:lang w:val="en-US"/>
        </w:rPr>
        <w:t xml:space="preserve"> </w:t>
      </w:r>
      <w:r w:rsidRPr="00D17AA7">
        <w:rPr>
          <w:rFonts w:hint="eastAsia"/>
          <w:lang w:val="en-US"/>
        </w:rPr>
        <w:t>степени</w:t>
      </w:r>
      <w:r w:rsidRPr="00D17AA7">
        <w:rPr>
          <w:lang w:val="en-US"/>
        </w:rPr>
        <w:t xml:space="preserve"> </w:t>
      </w:r>
      <w:r w:rsidRPr="00D17AA7">
        <w:rPr>
          <w:rFonts w:hint="eastAsia"/>
          <w:lang w:val="en-US"/>
        </w:rPr>
        <w:t>повреждения</w:t>
      </w:r>
      <w:r w:rsidRPr="00D17AA7">
        <w:rPr>
          <w:lang w:val="en-US"/>
        </w:rPr>
        <w:t xml:space="preserve"> </w:t>
      </w:r>
      <w:r w:rsidRPr="00D17AA7">
        <w:rPr>
          <w:rFonts w:hint="eastAsia"/>
          <w:lang w:val="en-US"/>
        </w:rPr>
        <w:t>мышечной</w:t>
      </w:r>
      <w:r w:rsidRPr="00D17AA7">
        <w:rPr>
          <w:lang w:val="en-US"/>
        </w:rPr>
        <w:t xml:space="preserve"> </w:t>
      </w:r>
      <w:r w:rsidRPr="00D17AA7">
        <w:rPr>
          <w:rFonts w:hint="eastAsia"/>
          <w:lang w:val="en-US"/>
        </w:rPr>
        <w:t>ткани</w:t>
      </w:r>
    </w:p>
    <w:p w14:paraId="517EC7A3" w14:textId="77777777" w:rsidR="00D17AA7" w:rsidRPr="00D17AA7" w:rsidRDefault="00D17AA7" w:rsidP="00D17AA7">
      <w:pPr>
        <w:rPr>
          <w:lang w:val="en-US"/>
        </w:rPr>
      </w:pPr>
    </w:p>
    <w:p w14:paraId="07BDABAF" w14:textId="77777777" w:rsidR="00D17AA7" w:rsidRPr="00D17AA7" w:rsidRDefault="00D17AA7" w:rsidP="00D17AA7">
      <w:pPr>
        <w:rPr>
          <w:lang w:val="en-US"/>
        </w:rPr>
      </w:pPr>
      <w:r w:rsidRPr="00D17AA7">
        <w:rPr>
          <w:lang w:val="en-US"/>
        </w:rPr>
        <w:t xml:space="preserve">4.6. </w:t>
      </w:r>
      <w:r w:rsidRPr="00D17AA7">
        <w:rPr>
          <w:rFonts w:hint="eastAsia"/>
          <w:lang w:val="en-US"/>
        </w:rPr>
        <w:t>Показатели</w:t>
      </w:r>
      <w:r w:rsidRPr="00D17AA7">
        <w:rPr>
          <w:lang w:val="en-US"/>
        </w:rPr>
        <w:t xml:space="preserve"> </w:t>
      </w:r>
      <w:r w:rsidRPr="00D17AA7">
        <w:rPr>
          <w:rFonts w:hint="eastAsia"/>
          <w:lang w:val="en-US"/>
        </w:rPr>
        <w:t>функционального</w:t>
      </w:r>
      <w:r w:rsidRPr="00D17AA7">
        <w:rPr>
          <w:lang w:val="en-US"/>
        </w:rPr>
        <w:t xml:space="preserve"> </w:t>
      </w:r>
      <w:r w:rsidRPr="00D17AA7">
        <w:rPr>
          <w:rFonts w:hint="eastAsia"/>
          <w:lang w:val="en-US"/>
        </w:rPr>
        <w:t>теста</w:t>
      </w:r>
      <w:r w:rsidRPr="00D17AA7">
        <w:rPr>
          <w:lang w:val="en-US"/>
        </w:rPr>
        <w:t xml:space="preserve"> </w:t>
      </w:r>
      <w:r w:rsidRPr="00D17AA7">
        <w:rPr>
          <w:rFonts w:hint="eastAsia"/>
          <w:lang w:val="en-US"/>
        </w:rPr>
        <w:t>прыжок</w:t>
      </w:r>
      <w:r w:rsidRPr="00D17AA7">
        <w:rPr>
          <w:lang w:val="en-US"/>
        </w:rPr>
        <w:t xml:space="preserve"> </w:t>
      </w:r>
      <w:r w:rsidRPr="00D17AA7">
        <w:rPr>
          <w:rFonts w:hint="eastAsia"/>
          <w:lang w:val="en-US"/>
        </w:rPr>
        <w:t>на</w:t>
      </w:r>
      <w:r w:rsidRPr="00D17AA7">
        <w:rPr>
          <w:lang w:val="en-US"/>
        </w:rPr>
        <w:t xml:space="preserve"> </w:t>
      </w:r>
      <w:r w:rsidRPr="00D17AA7">
        <w:rPr>
          <w:rFonts w:hint="eastAsia"/>
          <w:lang w:val="en-US"/>
        </w:rPr>
        <w:t>одной</w:t>
      </w:r>
      <w:r w:rsidRPr="00D17AA7">
        <w:rPr>
          <w:lang w:val="en-US"/>
        </w:rPr>
        <w:t xml:space="preserve"> </w:t>
      </w:r>
      <w:r w:rsidRPr="00D17AA7">
        <w:rPr>
          <w:rFonts w:hint="eastAsia"/>
          <w:lang w:val="en-US"/>
        </w:rPr>
        <w:t>ноге</w:t>
      </w:r>
      <w:r w:rsidRPr="00D17AA7">
        <w:rPr>
          <w:lang w:val="en-US"/>
        </w:rPr>
        <w:t xml:space="preserve"> </w:t>
      </w:r>
      <w:r w:rsidRPr="00D17AA7">
        <w:rPr>
          <w:rFonts w:hint="eastAsia"/>
          <w:lang w:val="en-US"/>
        </w:rPr>
        <w:t>перед</w:t>
      </w:r>
      <w:r w:rsidRPr="00D17AA7">
        <w:rPr>
          <w:lang w:val="en-US"/>
        </w:rPr>
        <w:t xml:space="preserve"> </w:t>
      </w:r>
      <w:r w:rsidRPr="00D17AA7">
        <w:rPr>
          <w:rFonts w:hint="eastAsia"/>
          <w:lang w:val="en-US"/>
        </w:rPr>
        <w:t>началом</w:t>
      </w:r>
      <w:r w:rsidRPr="00D17AA7">
        <w:rPr>
          <w:lang w:val="en-US"/>
        </w:rPr>
        <w:t xml:space="preserve"> </w:t>
      </w:r>
      <w:r w:rsidRPr="00D17AA7">
        <w:rPr>
          <w:rFonts w:hint="eastAsia"/>
          <w:lang w:val="en-US"/>
        </w:rPr>
        <w:t>реализации</w:t>
      </w:r>
      <w:r w:rsidRPr="00D17AA7">
        <w:rPr>
          <w:lang w:val="en-US"/>
        </w:rPr>
        <w:t xml:space="preserve"> </w:t>
      </w:r>
      <w:r w:rsidRPr="00D17AA7">
        <w:rPr>
          <w:rFonts w:hint="eastAsia"/>
          <w:lang w:val="en-US"/>
        </w:rPr>
        <w:t>протокола</w:t>
      </w:r>
      <w:r w:rsidRPr="00D17AA7">
        <w:rPr>
          <w:lang w:val="en-US"/>
        </w:rPr>
        <w:t xml:space="preserve"> </w:t>
      </w:r>
      <w:r w:rsidRPr="00D17AA7">
        <w:rPr>
          <w:rFonts w:hint="eastAsia"/>
          <w:lang w:val="en-US"/>
        </w:rPr>
        <w:t>реабилитации</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перед</w:t>
      </w:r>
      <w:r w:rsidRPr="00D17AA7">
        <w:rPr>
          <w:lang w:val="en-US"/>
        </w:rPr>
        <w:t xml:space="preserve"> </w:t>
      </w:r>
      <w:r w:rsidRPr="00D17AA7">
        <w:rPr>
          <w:rFonts w:hint="eastAsia"/>
          <w:lang w:val="en-US"/>
        </w:rPr>
        <w:t>возобновлением</w:t>
      </w:r>
      <w:r w:rsidRPr="00D17AA7">
        <w:rPr>
          <w:lang w:val="en-US"/>
        </w:rPr>
        <w:t xml:space="preserve"> </w:t>
      </w:r>
      <w:r w:rsidRPr="00D17AA7">
        <w:rPr>
          <w:rFonts w:hint="eastAsia"/>
          <w:lang w:val="en-US"/>
        </w:rPr>
        <w:t>регулярной</w:t>
      </w:r>
      <w:r w:rsidRPr="00D17AA7">
        <w:rPr>
          <w:lang w:val="en-US"/>
        </w:rPr>
        <w:t xml:space="preserve"> </w:t>
      </w:r>
      <w:r w:rsidRPr="00D17AA7">
        <w:rPr>
          <w:rFonts w:hint="eastAsia"/>
          <w:lang w:val="en-US"/>
        </w:rPr>
        <w:t>тренировочной</w:t>
      </w:r>
      <w:r w:rsidRPr="00D17AA7">
        <w:rPr>
          <w:lang w:val="en-US"/>
        </w:rPr>
        <w:t xml:space="preserve"> </w:t>
      </w:r>
      <w:r w:rsidRPr="00D17AA7">
        <w:rPr>
          <w:rFonts w:hint="eastAsia"/>
          <w:lang w:val="en-US"/>
        </w:rPr>
        <w:t>деятельности</w:t>
      </w:r>
    </w:p>
    <w:p w14:paraId="12700888" w14:textId="77777777" w:rsidR="00D17AA7" w:rsidRPr="00D17AA7" w:rsidRDefault="00D17AA7" w:rsidP="00D17AA7">
      <w:pPr>
        <w:rPr>
          <w:lang w:val="en-US"/>
        </w:rPr>
      </w:pPr>
    </w:p>
    <w:p w14:paraId="6F040678" w14:textId="77777777" w:rsidR="00D17AA7" w:rsidRPr="00D17AA7" w:rsidRDefault="00D17AA7" w:rsidP="00D17AA7">
      <w:pPr>
        <w:rPr>
          <w:lang w:val="en-US"/>
        </w:rPr>
      </w:pPr>
      <w:r w:rsidRPr="00D17AA7">
        <w:rPr>
          <w:lang w:val="en-US"/>
        </w:rPr>
        <w:t xml:space="preserve">4.7. </w:t>
      </w:r>
      <w:r w:rsidRPr="00D17AA7">
        <w:rPr>
          <w:rFonts w:hint="eastAsia"/>
          <w:lang w:val="en-US"/>
        </w:rPr>
        <w:t>Влияние</w:t>
      </w:r>
      <w:r w:rsidRPr="00D17AA7">
        <w:rPr>
          <w:lang w:val="en-US"/>
        </w:rPr>
        <w:t xml:space="preserve"> </w:t>
      </w:r>
      <w:r w:rsidRPr="00D17AA7">
        <w:rPr>
          <w:rFonts w:hint="eastAsia"/>
          <w:lang w:val="en-US"/>
        </w:rPr>
        <w:t>применения</w:t>
      </w:r>
      <w:r w:rsidRPr="00D17AA7">
        <w:rPr>
          <w:lang w:val="en-US"/>
        </w:rPr>
        <w:t xml:space="preserve"> </w:t>
      </w:r>
      <w:r w:rsidRPr="00D17AA7">
        <w:rPr>
          <w:rFonts w:hint="eastAsia"/>
          <w:lang w:val="en-US"/>
        </w:rPr>
        <w:t>богатой</w:t>
      </w:r>
      <w:r w:rsidRPr="00D17AA7">
        <w:rPr>
          <w:lang w:val="en-US"/>
        </w:rPr>
        <w:t xml:space="preserve"> </w:t>
      </w:r>
      <w:r w:rsidRPr="00D17AA7">
        <w:rPr>
          <w:rFonts w:hint="eastAsia"/>
          <w:lang w:val="en-US"/>
        </w:rPr>
        <w:t>тромбоцитами</w:t>
      </w:r>
      <w:r w:rsidRPr="00D17AA7">
        <w:rPr>
          <w:lang w:val="en-US"/>
        </w:rPr>
        <w:t xml:space="preserve"> </w:t>
      </w:r>
      <w:r w:rsidRPr="00D17AA7">
        <w:rPr>
          <w:rFonts w:hint="eastAsia"/>
          <w:lang w:val="en-US"/>
        </w:rPr>
        <w:t>плазмы</w:t>
      </w:r>
      <w:r w:rsidRPr="00D17AA7">
        <w:rPr>
          <w:lang w:val="en-US"/>
        </w:rPr>
        <w:t xml:space="preserve"> </w:t>
      </w:r>
      <w:r w:rsidRPr="00D17AA7">
        <w:rPr>
          <w:rFonts w:hint="eastAsia"/>
          <w:lang w:val="en-US"/>
        </w:rPr>
        <w:t>на</w:t>
      </w:r>
    </w:p>
    <w:p w14:paraId="08792B39" w14:textId="77777777" w:rsidR="00D17AA7" w:rsidRPr="00D17AA7" w:rsidRDefault="00D17AA7" w:rsidP="00D17AA7">
      <w:pPr>
        <w:rPr>
          <w:lang w:val="en-US"/>
        </w:rPr>
      </w:pPr>
    </w:p>
    <w:p w14:paraId="2B7BE67A" w14:textId="77777777" w:rsidR="00D17AA7" w:rsidRPr="00D17AA7" w:rsidRDefault="00D17AA7" w:rsidP="00D17AA7">
      <w:pPr>
        <w:rPr>
          <w:lang w:val="en-US"/>
        </w:rPr>
      </w:pPr>
      <w:r w:rsidRPr="00D17AA7">
        <w:rPr>
          <w:rFonts w:hint="eastAsia"/>
          <w:lang w:val="en-US"/>
        </w:rPr>
        <w:t>выраженность</w:t>
      </w:r>
      <w:r w:rsidRPr="00D17AA7">
        <w:rPr>
          <w:lang w:val="en-US"/>
        </w:rPr>
        <w:t xml:space="preserve"> </w:t>
      </w:r>
      <w:r w:rsidRPr="00D17AA7">
        <w:rPr>
          <w:rFonts w:hint="eastAsia"/>
          <w:lang w:val="en-US"/>
        </w:rPr>
        <w:t>болевого</w:t>
      </w:r>
      <w:r w:rsidRPr="00D17AA7">
        <w:rPr>
          <w:lang w:val="en-US"/>
        </w:rPr>
        <w:t xml:space="preserve"> </w:t>
      </w:r>
      <w:r w:rsidRPr="00D17AA7">
        <w:rPr>
          <w:rFonts w:hint="eastAsia"/>
          <w:lang w:val="en-US"/>
        </w:rPr>
        <w:t>синдрома</w:t>
      </w:r>
      <w:r w:rsidRPr="00D17AA7">
        <w:rPr>
          <w:lang w:val="en-US"/>
        </w:rPr>
        <w:t xml:space="preserve"> </w:t>
      </w:r>
      <w:r w:rsidRPr="00D17AA7">
        <w:rPr>
          <w:rFonts w:hint="eastAsia"/>
          <w:lang w:val="en-US"/>
        </w:rPr>
        <w:t>в</w:t>
      </w:r>
      <w:r w:rsidRPr="00D17AA7">
        <w:rPr>
          <w:lang w:val="en-US"/>
        </w:rPr>
        <w:t xml:space="preserve"> </w:t>
      </w:r>
      <w:r w:rsidRPr="00D17AA7">
        <w:rPr>
          <w:rFonts w:hint="eastAsia"/>
          <w:lang w:val="en-US"/>
        </w:rPr>
        <w:t>процессе</w:t>
      </w:r>
      <w:r w:rsidRPr="00D17AA7">
        <w:rPr>
          <w:lang w:val="en-US"/>
        </w:rPr>
        <w:t xml:space="preserve"> </w:t>
      </w:r>
      <w:r w:rsidRPr="00D17AA7">
        <w:rPr>
          <w:rFonts w:hint="eastAsia"/>
          <w:lang w:val="en-US"/>
        </w:rPr>
        <w:t>реабилитации</w:t>
      </w:r>
    </w:p>
    <w:p w14:paraId="4B4595B6" w14:textId="77777777" w:rsidR="00D17AA7" w:rsidRPr="00D17AA7" w:rsidRDefault="00D17AA7" w:rsidP="00D17AA7">
      <w:pPr>
        <w:rPr>
          <w:lang w:val="en-US"/>
        </w:rPr>
      </w:pPr>
    </w:p>
    <w:p w14:paraId="478D3438" w14:textId="77777777" w:rsidR="00D17AA7" w:rsidRPr="00D17AA7" w:rsidRDefault="00D17AA7" w:rsidP="00D17AA7">
      <w:pPr>
        <w:rPr>
          <w:lang w:val="en-US"/>
        </w:rPr>
      </w:pPr>
      <w:r w:rsidRPr="00D17AA7">
        <w:rPr>
          <w:rFonts w:hint="eastAsia"/>
          <w:lang w:val="en-US"/>
        </w:rPr>
        <w:t>ЗАКЛЮЧЕНИЕ</w:t>
      </w:r>
    </w:p>
    <w:p w14:paraId="0F191EAA" w14:textId="77777777" w:rsidR="00D17AA7" w:rsidRPr="00D17AA7" w:rsidRDefault="00D17AA7" w:rsidP="00D17AA7">
      <w:pPr>
        <w:rPr>
          <w:lang w:val="en-US"/>
        </w:rPr>
      </w:pPr>
    </w:p>
    <w:p w14:paraId="51BA1CD3" w14:textId="77777777" w:rsidR="00D17AA7" w:rsidRPr="00D17AA7" w:rsidRDefault="00D17AA7" w:rsidP="00D17AA7">
      <w:pPr>
        <w:rPr>
          <w:lang w:val="en-US"/>
        </w:rPr>
      </w:pPr>
      <w:r w:rsidRPr="00D17AA7">
        <w:rPr>
          <w:rFonts w:hint="eastAsia"/>
          <w:lang w:val="en-US"/>
        </w:rPr>
        <w:t>ВЫВОДЫ</w:t>
      </w:r>
    </w:p>
    <w:p w14:paraId="6BF0A5EA" w14:textId="77777777" w:rsidR="00D17AA7" w:rsidRPr="00D17AA7" w:rsidRDefault="00D17AA7" w:rsidP="00D17AA7">
      <w:pPr>
        <w:rPr>
          <w:lang w:val="en-US"/>
        </w:rPr>
      </w:pPr>
    </w:p>
    <w:p w14:paraId="0A19E4FE" w14:textId="77777777" w:rsidR="00D17AA7" w:rsidRPr="00D17AA7" w:rsidRDefault="00D17AA7" w:rsidP="00D17AA7">
      <w:pPr>
        <w:rPr>
          <w:lang w:val="en-US"/>
        </w:rPr>
      </w:pPr>
      <w:r w:rsidRPr="00D17AA7">
        <w:rPr>
          <w:rFonts w:hint="eastAsia"/>
          <w:lang w:val="en-US"/>
        </w:rPr>
        <w:t>ПРАКТИЧЕСКИЕ</w:t>
      </w:r>
      <w:r w:rsidRPr="00D17AA7">
        <w:rPr>
          <w:lang w:val="en-US"/>
        </w:rPr>
        <w:t xml:space="preserve"> </w:t>
      </w:r>
      <w:r w:rsidRPr="00D17AA7">
        <w:rPr>
          <w:rFonts w:hint="eastAsia"/>
          <w:lang w:val="en-US"/>
        </w:rPr>
        <w:t>РЕКОМЕНДАЦИИ</w:t>
      </w:r>
    </w:p>
    <w:p w14:paraId="1E7295CE" w14:textId="77777777" w:rsidR="00D17AA7" w:rsidRPr="00D17AA7" w:rsidRDefault="00D17AA7" w:rsidP="00D17AA7">
      <w:pPr>
        <w:rPr>
          <w:lang w:val="en-US"/>
        </w:rPr>
      </w:pPr>
    </w:p>
    <w:p w14:paraId="2CE9B5C9" w14:textId="77777777" w:rsidR="00D17AA7" w:rsidRPr="00D17AA7" w:rsidRDefault="00D17AA7" w:rsidP="00D17AA7">
      <w:pPr>
        <w:rPr>
          <w:lang w:val="en-US"/>
        </w:rPr>
      </w:pPr>
      <w:r w:rsidRPr="00D17AA7">
        <w:rPr>
          <w:rFonts w:hint="eastAsia"/>
          <w:lang w:val="en-US"/>
        </w:rPr>
        <w:t>СПИСОК</w:t>
      </w:r>
      <w:r w:rsidRPr="00D17AA7">
        <w:rPr>
          <w:lang w:val="en-US"/>
        </w:rPr>
        <w:t xml:space="preserve"> </w:t>
      </w:r>
      <w:r w:rsidRPr="00D17AA7">
        <w:rPr>
          <w:rFonts w:hint="eastAsia"/>
          <w:lang w:val="en-US"/>
        </w:rPr>
        <w:t>СОКРАЩЕНИЙ</w:t>
      </w:r>
      <w:r w:rsidRPr="00D17AA7">
        <w:rPr>
          <w:lang w:val="en-US"/>
        </w:rPr>
        <w:t xml:space="preserve"> </w:t>
      </w:r>
      <w:r w:rsidRPr="00D17AA7">
        <w:rPr>
          <w:rFonts w:hint="eastAsia"/>
          <w:lang w:val="en-US"/>
        </w:rPr>
        <w:t>И</w:t>
      </w:r>
      <w:r w:rsidRPr="00D17AA7">
        <w:rPr>
          <w:lang w:val="en-US"/>
        </w:rPr>
        <w:t xml:space="preserve"> </w:t>
      </w:r>
      <w:r w:rsidRPr="00D17AA7">
        <w:rPr>
          <w:rFonts w:hint="eastAsia"/>
          <w:lang w:val="en-US"/>
        </w:rPr>
        <w:t>УСЛОВНЫХ</w:t>
      </w:r>
      <w:r w:rsidRPr="00D17AA7">
        <w:rPr>
          <w:lang w:val="en-US"/>
        </w:rPr>
        <w:t xml:space="preserve"> </w:t>
      </w:r>
      <w:r w:rsidRPr="00D17AA7">
        <w:rPr>
          <w:rFonts w:hint="eastAsia"/>
          <w:lang w:val="en-US"/>
        </w:rPr>
        <w:t>ОБОЗНАЧЕНИЙ</w:t>
      </w:r>
    </w:p>
    <w:p w14:paraId="1CEFB178" w14:textId="77777777" w:rsidR="00D17AA7" w:rsidRPr="00D17AA7" w:rsidRDefault="00D17AA7" w:rsidP="00D17AA7">
      <w:pPr>
        <w:rPr>
          <w:lang w:val="en-US"/>
        </w:rPr>
      </w:pPr>
    </w:p>
    <w:p w14:paraId="5266C73E" w14:textId="32780D14" w:rsidR="00D17AA7" w:rsidRPr="00D17AA7" w:rsidRDefault="00D17AA7" w:rsidP="00D17AA7">
      <w:pPr>
        <w:rPr>
          <w:lang w:val="en-US"/>
        </w:rPr>
      </w:pPr>
      <w:r w:rsidRPr="00D17AA7">
        <w:rPr>
          <w:rFonts w:hint="eastAsia"/>
          <w:lang w:val="en-US"/>
        </w:rPr>
        <w:t>СПИСОК</w:t>
      </w:r>
      <w:r w:rsidRPr="00D17AA7">
        <w:rPr>
          <w:lang w:val="en-US"/>
        </w:rPr>
        <w:t xml:space="preserve"> </w:t>
      </w:r>
      <w:r w:rsidRPr="00D17AA7">
        <w:rPr>
          <w:rFonts w:hint="eastAsia"/>
          <w:lang w:val="en-US"/>
        </w:rPr>
        <w:t>ЛИТЕРАТУРЫ</w:t>
      </w:r>
    </w:p>
    <w:sectPr w:rsidR="00D17AA7" w:rsidRPr="00D17AA7" w:rsidSect="00721C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7869B" w14:textId="77777777" w:rsidR="00721C03" w:rsidRPr="00C66E52" w:rsidRDefault="00721C03">
      <w:pPr>
        <w:spacing w:after="0" w:line="240" w:lineRule="auto"/>
      </w:pPr>
      <w:r w:rsidRPr="00C66E52">
        <w:separator/>
      </w:r>
    </w:p>
  </w:endnote>
  <w:endnote w:type="continuationSeparator" w:id="0">
    <w:p w14:paraId="28224A27" w14:textId="77777777" w:rsidR="00721C03" w:rsidRPr="00C66E52" w:rsidRDefault="00721C0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E83E1" w14:textId="77777777" w:rsidR="00721C03" w:rsidRPr="00C66E52" w:rsidRDefault="00721C03"/>
    <w:p w14:paraId="31B634DE" w14:textId="77777777" w:rsidR="00721C03" w:rsidRPr="00C66E52" w:rsidRDefault="00721C03"/>
    <w:p w14:paraId="3616F23B" w14:textId="77777777" w:rsidR="00721C03" w:rsidRPr="00C66E52" w:rsidRDefault="00721C03"/>
    <w:p w14:paraId="29578326" w14:textId="77777777" w:rsidR="00721C03" w:rsidRPr="00C66E52" w:rsidRDefault="00721C03"/>
    <w:p w14:paraId="1D4F07BF" w14:textId="77777777" w:rsidR="00721C03" w:rsidRPr="00C66E52" w:rsidRDefault="00721C03"/>
    <w:p w14:paraId="7BE8F40A" w14:textId="77777777" w:rsidR="00721C03" w:rsidRPr="00C66E52" w:rsidRDefault="00721C03"/>
    <w:p w14:paraId="32E712AD" w14:textId="77777777" w:rsidR="00721C03" w:rsidRPr="00C66E52" w:rsidRDefault="00721C0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210A828" wp14:editId="740FC6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16D7F" w14:textId="77777777" w:rsidR="00721C03" w:rsidRPr="00C66E52" w:rsidRDefault="00721C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10A8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316D7F" w14:textId="77777777" w:rsidR="00721C03" w:rsidRPr="00C66E52" w:rsidRDefault="00721C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5C4582D" w14:textId="77777777" w:rsidR="00721C03" w:rsidRPr="00C66E52" w:rsidRDefault="00721C03"/>
    <w:p w14:paraId="3877B4AD" w14:textId="77777777" w:rsidR="00721C03" w:rsidRPr="00C66E52" w:rsidRDefault="00721C03"/>
    <w:p w14:paraId="635B3420" w14:textId="77777777" w:rsidR="00721C03" w:rsidRPr="00C66E52" w:rsidRDefault="00721C0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C4E1A28" wp14:editId="7B4E37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17428" w14:textId="77777777" w:rsidR="00721C03" w:rsidRPr="00C66E52" w:rsidRDefault="00721C03"/>
                          <w:p w14:paraId="21D1F1CF" w14:textId="77777777" w:rsidR="00721C03" w:rsidRPr="00C66E52" w:rsidRDefault="00721C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E1A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017428" w14:textId="77777777" w:rsidR="00721C03" w:rsidRPr="00C66E52" w:rsidRDefault="00721C03"/>
                    <w:p w14:paraId="21D1F1CF" w14:textId="77777777" w:rsidR="00721C03" w:rsidRPr="00C66E52" w:rsidRDefault="00721C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CEBA351" w14:textId="77777777" w:rsidR="00721C03" w:rsidRPr="00C66E52" w:rsidRDefault="00721C03"/>
    <w:p w14:paraId="36E51F49" w14:textId="77777777" w:rsidR="00721C03" w:rsidRPr="00C66E52" w:rsidRDefault="00721C03">
      <w:pPr>
        <w:rPr>
          <w:sz w:val="2"/>
          <w:szCs w:val="2"/>
        </w:rPr>
      </w:pPr>
    </w:p>
    <w:p w14:paraId="0EEE0A97" w14:textId="77777777" w:rsidR="00721C03" w:rsidRPr="00C66E52" w:rsidRDefault="00721C03"/>
    <w:p w14:paraId="5D18F8E1" w14:textId="77777777" w:rsidR="00721C03" w:rsidRPr="00C66E52" w:rsidRDefault="00721C03">
      <w:pPr>
        <w:spacing w:after="0" w:line="240" w:lineRule="auto"/>
      </w:pPr>
    </w:p>
  </w:footnote>
  <w:footnote w:type="continuationSeparator" w:id="0">
    <w:p w14:paraId="76DF7FBA" w14:textId="77777777" w:rsidR="00721C03" w:rsidRPr="00C66E52" w:rsidRDefault="00721C0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C03"/>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21761</TotalTime>
  <Pages>4</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3332</cp:revision>
  <cp:lastPrinted>2009-02-06T05:36:00Z</cp:lastPrinted>
  <dcterms:created xsi:type="dcterms:W3CDTF">2024-04-09T10:20:00Z</dcterms:created>
  <dcterms:modified xsi:type="dcterms:W3CDTF">2024-05-05T08:59:00Z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