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58777F" w:rsidRDefault="0058777F" w:rsidP="0058777F">
      <w:r w:rsidRPr="001A21F3">
        <w:rPr>
          <w:rFonts w:ascii="Times New Roman" w:eastAsia="Calibri" w:hAnsi="Times New Roman" w:cs="Times New Roman"/>
          <w:b/>
          <w:bCs/>
          <w:iCs/>
          <w:sz w:val="24"/>
          <w:szCs w:val="24"/>
        </w:rPr>
        <w:t xml:space="preserve">Барило Євгенія Олександрівна, </w:t>
      </w:r>
      <w:r w:rsidRPr="001A21F3">
        <w:rPr>
          <w:rFonts w:ascii="Times New Roman" w:eastAsia="Calibri" w:hAnsi="Times New Roman" w:cs="Times New Roman"/>
          <w:bCs/>
          <w:iCs/>
          <w:sz w:val="24"/>
          <w:szCs w:val="24"/>
        </w:rPr>
        <w:t>асистент кафедри водних біоресурсів та аквакультури Львівського національного університету ветеринарної медицини та біотехнологій імені С.З. Гжицького.</w:t>
      </w:r>
      <w:r w:rsidRPr="001A21F3">
        <w:rPr>
          <w:rFonts w:ascii="Times New Roman" w:eastAsia="Calibri" w:hAnsi="Times New Roman" w:cs="Times New Roman"/>
          <w:b/>
          <w:sz w:val="24"/>
          <w:szCs w:val="24"/>
        </w:rPr>
        <w:t xml:space="preserve"> </w:t>
      </w:r>
      <w:r w:rsidRPr="001A21F3">
        <w:rPr>
          <w:rFonts w:ascii="Times New Roman" w:eastAsia="Calibri" w:hAnsi="Times New Roman" w:cs="Times New Roman"/>
          <w:bCs/>
          <w:sz w:val="24"/>
          <w:szCs w:val="24"/>
        </w:rPr>
        <w:t>Назва дисертації</w:t>
      </w:r>
      <w:r w:rsidRPr="001A21F3">
        <w:rPr>
          <w:rFonts w:ascii="Times New Roman" w:eastAsia="Calibri" w:hAnsi="Times New Roman" w:cs="Times New Roman"/>
          <w:b/>
          <w:sz w:val="24"/>
          <w:szCs w:val="24"/>
        </w:rPr>
        <w:t xml:space="preserve">: </w:t>
      </w:r>
      <w:r w:rsidRPr="001A21F3">
        <w:rPr>
          <w:rFonts w:ascii="Times New Roman" w:eastAsia="Calibri" w:hAnsi="Times New Roman" w:cs="Times New Roman"/>
          <w:sz w:val="24"/>
          <w:szCs w:val="24"/>
        </w:rPr>
        <w:t>«Оцінка рибницько-біологічних показників американської палії (</w:t>
      </w:r>
      <w:r w:rsidRPr="001A21F3">
        <w:rPr>
          <w:rFonts w:ascii="Times New Roman" w:eastAsia="Calibri" w:hAnsi="Times New Roman" w:cs="Times New Roman"/>
          <w:i/>
          <w:iCs/>
          <w:sz w:val="24"/>
          <w:szCs w:val="24"/>
          <w:lang w:eastAsia="uk-UA"/>
        </w:rPr>
        <w:t>Salvelinus fontinalis</w:t>
      </w:r>
      <w:r w:rsidRPr="001A21F3">
        <w:rPr>
          <w:rFonts w:ascii="Times New Roman" w:eastAsia="Calibri" w:hAnsi="Times New Roman" w:cs="Times New Roman"/>
          <w:b/>
          <w:i/>
          <w:iCs/>
          <w:sz w:val="24"/>
          <w:szCs w:val="24"/>
          <w:lang w:eastAsia="uk-UA"/>
        </w:rPr>
        <w:t xml:space="preserve"> </w:t>
      </w:r>
      <w:r w:rsidRPr="001A21F3">
        <w:rPr>
          <w:rFonts w:ascii="Times New Roman" w:eastAsia="Calibri" w:hAnsi="Times New Roman" w:cs="Times New Roman"/>
          <w:iCs/>
          <w:sz w:val="24"/>
          <w:szCs w:val="24"/>
          <w:lang w:eastAsia="uk-UA"/>
        </w:rPr>
        <w:t>M.)</w:t>
      </w:r>
      <w:r w:rsidRPr="001A21F3">
        <w:rPr>
          <w:rFonts w:ascii="Times New Roman" w:eastAsia="Calibri" w:hAnsi="Times New Roman" w:cs="Times New Roman"/>
          <w:b/>
          <w:iCs/>
          <w:sz w:val="24"/>
          <w:szCs w:val="24"/>
          <w:lang w:eastAsia="uk-UA"/>
        </w:rPr>
        <w:t xml:space="preserve"> </w:t>
      </w:r>
      <w:r w:rsidRPr="001A21F3">
        <w:rPr>
          <w:rFonts w:ascii="Times New Roman" w:eastAsia="Calibri" w:hAnsi="Times New Roman" w:cs="Times New Roman"/>
          <w:sz w:val="24"/>
          <w:szCs w:val="24"/>
        </w:rPr>
        <w:t>та райдужної форелі</w:t>
      </w:r>
      <w:r w:rsidRPr="001A21F3">
        <w:rPr>
          <w:rFonts w:ascii="Times New Roman" w:eastAsia="Calibri" w:hAnsi="Times New Roman" w:cs="Times New Roman"/>
          <w:b/>
          <w:i/>
          <w:sz w:val="24"/>
          <w:szCs w:val="24"/>
        </w:rPr>
        <w:t xml:space="preserve"> </w:t>
      </w:r>
      <w:r w:rsidRPr="001A21F3">
        <w:rPr>
          <w:rFonts w:ascii="Times New Roman" w:eastAsia="Calibri" w:hAnsi="Times New Roman" w:cs="Times New Roman"/>
          <w:i/>
          <w:sz w:val="24"/>
          <w:szCs w:val="24"/>
        </w:rPr>
        <w:t xml:space="preserve">(Oncorhynchus mykiss </w:t>
      </w:r>
      <w:r w:rsidRPr="001A21F3">
        <w:rPr>
          <w:rFonts w:ascii="Times New Roman" w:eastAsia="Calibri" w:hAnsi="Times New Roman" w:cs="Times New Roman"/>
          <w:sz w:val="24"/>
          <w:szCs w:val="24"/>
        </w:rPr>
        <w:t xml:space="preserve">W.) вирощених в умовах форелевих господарств Карпатського регіону». </w:t>
      </w:r>
      <w:r w:rsidRPr="001A21F3">
        <w:rPr>
          <w:rFonts w:ascii="Times New Roman" w:eastAsia="Calibri" w:hAnsi="Times New Roman" w:cs="Times New Roman"/>
          <w:bCs/>
          <w:iCs/>
          <w:sz w:val="24"/>
          <w:szCs w:val="24"/>
        </w:rPr>
        <w:t>Шифр та назва спеціальності</w:t>
      </w:r>
      <w:r>
        <w:rPr>
          <w:rFonts w:ascii="Times New Roman" w:eastAsia="Calibri" w:hAnsi="Times New Roman" w:cs="Times New Roman"/>
          <w:sz w:val="24"/>
          <w:szCs w:val="24"/>
        </w:rPr>
        <w:t xml:space="preserve"> - 06.02.03 -</w:t>
      </w:r>
      <w:r w:rsidRPr="001A21F3">
        <w:rPr>
          <w:rFonts w:ascii="Times New Roman" w:eastAsia="Calibri" w:hAnsi="Times New Roman" w:cs="Times New Roman"/>
          <w:sz w:val="24"/>
          <w:szCs w:val="24"/>
        </w:rPr>
        <w:t xml:space="preserve"> рибництво. Спецрада К 26.364.01 Інституту рибного господарства</w:t>
      </w:r>
    </w:p>
    <w:sectPr w:rsidR="006B30A9" w:rsidRPr="0058777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11"/>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8BA67-0099-4C3F-AD63-50797417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2020-06-01T08:43:00Z</dcterms:created>
  <dcterms:modified xsi:type="dcterms:W3CDTF">2020-06-02T14:43:00Z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