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C967" w14:textId="09C1F698" w:rsidR="00B173DD" w:rsidRDefault="009B3D40" w:rsidP="009B3D40">
      <w:pPr>
        <w:rPr>
          <w:rFonts w:ascii="Times New Roman" w:eastAsia="Arial Unicode MS" w:hAnsi="Times New Roman" w:cs="Times New Roman"/>
          <w:b/>
          <w:bCs/>
          <w:color w:val="000000"/>
          <w:kern w:val="0"/>
          <w:sz w:val="28"/>
          <w:szCs w:val="28"/>
          <w:lang w:eastAsia="ru-RU" w:bidi="uk-UA"/>
        </w:rPr>
      </w:pPr>
      <w:r w:rsidRPr="009B3D40">
        <w:rPr>
          <w:rFonts w:ascii="Times New Roman" w:eastAsia="Arial Unicode MS" w:hAnsi="Times New Roman" w:cs="Times New Roman" w:hint="eastAsia"/>
          <w:b/>
          <w:bCs/>
          <w:color w:val="000000"/>
          <w:kern w:val="0"/>
          <w:sz w:val="28"/>
          <w:szCs w:val="28"/>
          <w:lang w:eastAsia="ru-RU" w:bidi="uk-UA"/>
        </w:rPr>
        <w:t>Чистякова</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Ольга</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Функциональные</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апостериорные</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оценки</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и</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адаптивные</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алгоритмы</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для</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задач</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теории</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стержней</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пластин</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и</w:t>
      </w:r>
      <w:r w:rsidRPr="009B3D40">
        <w:rPr>
          <w:rFonts w:ascii="Times New Roman" w:eastAsia="Arial Unicode MS" w:hAnsi="Times New Roman" w:cs="Times New Roman"/>
          <w:b/>
          <w:bCs/>
          <w:color w:val="000000"/>
          <w:kern w:val="0"/>
          <w:sz w:val="28"/>
          <w:szCs w:val="28"/>
          <w:lang w:eastAsia="ru-RU" w:bidi="uk-UA"/>
        </w:rPr>
        <w:t xml:space="preserve"> </w:t>
      </w:r>
      <w:r w:rsidRPr="009B3D40">
        <w:rPr>
          <w:rFonts w:ascii="Times New Roman" w:eastAsia="Arial Unicode MS" w:hAnsi="Times New Roman" w:cs="Times New Roman" w:hint="eastAsia"/>
          <w:b/>
          <w:bCs/>
          <w:color w:val="000000"/>
          <w:kern w:val="0"/>
          <w:sz w:val="28"/>
          <w:szCs w:val="28"/>
          <w:lang w:eastAsia="ru-RU" w:bidi="uk-UA"/>
        </w:rPr>
        <w:t>оболочек</w:t>
      </w:r>
    </w:p>
    <w:p w14:paraId="1661808C" w14:textId="77777777" w:rsidR="009B3D40" w:rsidRDefault="009B3D40" w:rsidP="009B3D40">
      <w:r>
        <w:rPr>
          <w:rFonts w:hint="eastAsia"/>
        </w:rPr>
        <w:t>ОГЛАВЛЕНИЕ</w:t>
      </w:r>
      <w:r>
        <w:t xml:space="preserve"> </w:t>
      </w:r>
      <w:r>
        <w:rPr>
          <w:rFonts w:hint="eastAsia"/>
        </w:rPr>
        <w:t>ДИССЕРТАЦИИ</w:t>
      </w:r>
    </w:p>
    <w:p w14:paraId="358D390D" w14:textId="77777777" w:rsidR="009B3D40" w:rsidRDefault="009B3D40" w:rsidP="009B3D40">
      <w:r>
        <w:rPr>
          <w:rFonts w:hint="eastAsia"/>
        </w:rPr>
        <w:t>кандидат</w:t>
      </w:r>
      <w:r>
        <w:t xml:space="preserve"> </w:t>
      </w:r>
      <w:r>
        <w:rPr>
          <w:rFonts w:hint="eastAsia"/>
        </w:rPr>
        <w:t>наук</w:t>
      </w:r>
      <w:r>
        <w:t xml:space="preserve"> </w:t>
      </w:r>
      <w:r>
        <w:rPr>
          <w:rFonts w:hint="eastAsia"/>
        </w:rPr>
        <w:t>Чистякова</w:t>
      </w:r>
      <w:r>
        <w:t xml:space="preserve"> </w:t>
      </w:r>
      <w:r>
        <w:rPr>
          <w:rFonts w:hint="eastAsia"/>
        </w:rPr>
        <w:t>Ольга</w:t>
      </w:r>
      <w:r>
        <w:t xml:space="preserve"> </w:t>
      </w:r>
      <w:r>
        <w:rPr>
          <w:rFonts w:hint="eastAsia"/>
        </w:rPr>
        <w:t>Игоревна</w:t>
      </w:r>
    </w:p>
    <w:p w14:paraId="05D2786D" w14:textId="77777777" w:rsidR="009B3D40" w:rsidRDefault="009B3D40" w:rsidP="009B3D40">
      <w:r>
        <w:rPr>
          <w:rFonts w:hint="eastAsia"/>
        </w:rPr>
        <w:t>Введение</w:t>
      </w:r>
    </w:p>
    <w:p w14:paraId="766292C2" w14:textId="77777777" w:rsidR="009B3D40" w:rsidRDefault="009B3D40" w:rsidP="009B3D40"/>
    <w:p w14:paraId="3EA52047" w14:textId="77777777" w:rsidR="009B3D40" w:rsidRDefault="009B3D40" w:rsidP="009B3D40">
      <w:r>
        <w:rPr>
          <w:rFonts w:hint="eastAsia"/>
        </w:rPr>
        <w:t>Глава</w:t>
      </w:r>
      <w:r>
        <w:t xml:space="preserve"> 1. </w:t>
      </w:r>
      <w:r>
        <w:rPr>
          <w:rFonts w:hint="eastAsia"/>
        </w:rPr>
        <w:t>Апостериорная</w:t>
      </w:r>
      <w:r>
        <w:t xml:space="preserve"> </w:t>
      </w:r>
      <w:r>
        <w:rPr>
          <w:rFonts w:hint="eastAsia"/>
        </w:rPr>
        <w:t>оценка</w:t>
      </w:r>
      <w:r>
        <w:t xml:space="preserve"> </w:t>
      </w:r>
      <w:r>
        <w:rPr>
          <w:rFonts w:hint="eastAsia"/>
        </w:rPr>
        <w:t>для</w:t>
      </w:r>
      <w:r>
        <w:t xml:space="preserve"> </w:t>
      </w:r>
      <w:r>
        <w:rPr>
          <w:rFonts w:hint="eastAsia"/>
        </w:rPr>
        <w:t>стержня</w:t>
      </w:r>
      <w:r>
        <w:t xml:space="preserve"> </w:t>
      </w:r>
      <w:r>
        <w:rPr>
          <w:rFonts w:hint="eastAsia"/>
        </w:rPr>
        <w:t>Тимошенко</w:t>
      </w:r>
      <w:r>
        <w:t xml:space="preserve"> </w:t>
      </w:r>
      <w:r>
        <w:rPr>
          <w:rFonts w:hint="eastAsia"/>
        </w:rPr>
        <w:t>и</w:t>
      </w:r>
      <w:r>
        <w:t xml:space="preserve"> </w:t>
      </w:r>
      <w:r>
        <w:rPr>
          <w:rFonts w:hint="eastAsia"/>
        </w:rPr>
        <w:t>ее</w:t>
      </w:r>
    </w:p>
    <w:p w14:paraId="5FD40AC0" w14:textId="77777777" w:rsidR="009B3D40" w:rsidRDefault="009B3D40" w:rsidP="009B3D40"/>
    <w:p w14:paraId="64AD421D" w14:textId="77777777" w:rsidR="009B3D40" w:rsidRDefault="009B3D40" w:rsidP="009B3D40">
      <w:r>
        <w:rPr>
          <w:rFonts w:hint="eastAsia"/>
        </w:rPr>
        <w:t>реализация</w:t>
      </w:r>
    </w:p>
    <w:p w14:paraId="65CE2E9F" w14:textId="77777777" w:rsidR="009B3D40" w:rsidRDefault="009B3D40" w:rsidP="009B3D40"/>
    <w:p w14:paraId="31DF6CAB" w14:textId="77777777" w:rsidR="009B3D40" w:rsidRDefault="009B3D40" w:rsidP="009B3D40">
      <w:r>
        <w:t xml:space="preserve">1.1 </w:t>
      </w:r>
      <w:r>
        <w:rPr>
          <w:rFonts w:hint="eastAsia"/>
        </w:rPr>
        <w:t>Модель</w:t>
      </w:r>
      <w:r>
        <w:t xml:space="preserve"> </w:t>
      </w:r>
      <w:r>
        <w:rPr>
          <w:rFonts w:hint="eastAsia"/>
        </w:rPr>
        <w:t>криволинейного</w:t>
      </w:r>
      <w:r>
        <w:t xml:space="preserve"> </w:t>
      </w:r>
      <w:r>
        <w:rPr>
          <w:rFonts w:hint="eastAsia"/>
        </w:rPr>
        <w:t>стержня</w:t>
      </w:r>
      <w:r>
        <w:t xml:space="preserve"> </w:t>
      </w:r>
      <w:r>
        <w:rPr>
          <w:rFonts w:hint="eastAsia"/>
        </w:rPr>
        <w:t>Тимошенко</w:t>
      </w:r>
    </w:p>
    <w:p w14:paraId="6358ACF8" w14:textId="77777777" w:rsidR="009B3D40" w:rsidRDefault="009B3D40" w:rsidP="009B3D40"/>
    <w:p w14:paraId="5BF07F8F" w14:textId="77777777" w:rsidR="009B3D40" w:rsidRDefault="009B3D40" w:rsidP="009B3D40">
      <w:r>
        <w:t xml:space="preserve">1.2 </w:t>
      </w:r>
      <w:r>
        <w:rPr>
          <w:rFonts w:hint="eastAsia"/>
        </w:rPr>
        <w:t>Апостериорная</w:t>
      </w:r>
      <w:r>
        <w:t xml:space="preserve"> </w:t>
      </w:r>
      <w:r>
        <w:rPr>
          <w:rFonts w:hint="eastAsia"/>
        </w:rPr>
        <w:t>оценка</w:t>
      </w:r>
      <w:r>
        <w:t xml:space="preserve"> </w:t>
      </w:r>
      <w:r>
        <w:rPr>
          <w:rFonts w:hint="eastAsia"/>
        </w:rPr>
        <w:t>функционального</w:t>
      </w:r>
      <w:r>
        <w:t xml:space="preserve"> </w:t>
      </w:r>
      <w:r>
        <w:rPr>
          <w:rFonts w:hint="eastAsia"/>
        </w:rPr>
        <w:t>типа</w:t>
      </w:r>
    </w:p>
    <w:p w14:paraId="345A6625" w14:textId="77777777" w:rsidR="009B3D40" w:rsidRDefault="009B3D40" w:rsidP="009B3D40"/>
    <w:p w14:paraId="0B0D6114" w14:textId="77777777" w:rsidR="009B3D40" w:rsidRDefault="009B3D40" w:rsidP="009B3D40">
      <w:r>
        <w:t xml:space="preserve">1.3 </w:t>
      </w:r>
      <w:r>
        <w:rPr>
          <w:rFonts w:hint="eastAsia"/>
        </w:rPr>
        <w:t>Численная</w:t>
      </w:r>
      <w:r>
        <w:t xml:space="preserve"> </w:t>
      </w:r>
      <w:r>
        <w:rPr>
          <w:rFonts w:hint="eastAsia"/>
        </w:rPr>
        <w:t>реализация</w:t>
      </w:r>
      <w:r>
        <w:t xml:space="preserve"> </w:t>
      </w:r>
      <w:r>
        <w:rPr>
          <w:rFonts w:hint="eastAsia"/>
        </w:rPr>
        <w:t>оценки</w:t>
      </w:r>
      <w:r>
        <w:t xml:space="preserve"> </w:t>
      </w:r>
      <w:r>
        <w:rPr>
          <w:rFonts w:hint="eastAsia"/>
        </w:rPr>
        <w:t>и</w:t>
      </w:r>
      <w:r>
        <w:t xml:space="preserve"> </w:t>
      </w:r>
      <w:r>
        <w:rPr>
          <w:rFonts w:hint="eastAsia"/>
        </w:rPr>
        <w:t>адаптивные</w:t>
      </w:r>
      <w:r>
        <w:t xml:space="preserve"> </w:t>
      </w:r>
      <w:r>
        <w:rPr>
          <w:rFonts w:hint="eastAsia"/>
        </w:rPr>
        <w:t>алгоритмы</w:t>
      </w:r>
    </w:p>
    <w:p w14:paraId="1B51E242" w14:textId="77777777" w:rsidR="009B3D40" w:rsidRDefault="009B3D40" w:rsidP="009B3D40"/>
    <w:p w14:paraId="2F61B4FA" w14:textId="77777777" w:rsidR="009B3D40" w:rsidRDefault="009B3D40" w:rsidP="009B3D40">
      <w:r>
        <w:t xml:space="preserve">1.3.1 </w:t>
      </w:r>
      <w:r>
        <w:rPr>
          <w:rFonts w:hint="eastAsia"/>
        </w:rPr>
        <w:t>Тонкий</w:t>
      </w:r>
      <w:r>
        <w:t xml:space="preserve"> </w:t>
      </w:r>
      <w:r>
        <w:rPr>
          <w:rFonts w:hint="eastAsia"/>
        </w:rPr>
        <w:t>прямолинейный</w:t>
      </w:r>
      <w:r>
        <w:t xml:space="preserve"> </w:t>
      </w:r>
      <w:r>
        <w:rPr>
          <w:rFonts w:hint="eastAsia"/>
        </w:rPr>
        <w:t>стержень</w:t>
      </w:r>
    </w:p>
    <w:p w14:paraId="52689ABC" w14:textId="77777777" w:rsidR="009B3D40" w:rsidRDefault="009B3D40" w:rsidP="009B3D40"/>
    <w:p w14:paraId="1204F5D1" w14:textId="77777777" w:rsidR="009B3D40" w:rsidRDefault="009B3D40" w:rsidP="009B3D40">
      <w:r>
        <w:t xml:space="preserve">1.3.2 </w:t>
      </w:r>
      <w:r>
        <w:rPr>
          <w:rFonts w:hint="eastAsia"/>
        </w:rPr>
        <w:t>Тонкий</w:t>
      </w:r>
      <w:r>
        <w:t xml:space="preserve"> </w:t>
      </w:r>
      <w:r>
        <w:rPr>
          <w:rFonts w:hint="eastAsia"/>
        </w:rPr>
        <w:t>криволинейный</w:t>
      </w:r>
      <w:r>
        <w:t xml:space="preserve"> </w:t>
      </w:r>
      <w:r>
        <w:rPr>
          <w:rFonts w:hint="eastAsia"/>
        </w:rPr>
        <w:t>стержень</w:t>
      </w:r>
    </w:p>
    <w:p w14:paraId="63570C65" w14:textId="77777777" w:rsidR="009B3D40" w:rsidRDefault="009B3D40" w:rsidP="009B3D40"/>
    <w:p w14:paraId="1D8364BF" w14:textId="77777777" w:rsidR="009B3D40" w:rsidRDefault="009B3D40" w:rsidP="009B3D40">
      <w:r>
        <w:t xml:space="preserve">1.3.3 </w:t>
      </w:r>
      <w:r>
        <w:rPr>
          <w:rFonts w:hint="eastAsia"/>
        </w:rPr>
        <w:t>Криволинейный</w:t>
      </w:r>
      <w:r>
        <w:t xml:space="preserve"> </w:t>
      </w:r>
      <w:r>
        <w:rPr>
          <w:rFonts w:hint="eastAsia"/>
        </w:rPr>
        <w:t>стержень</w:t>
      </w:r>
      <w:r>
        <w:t xml:space="preserve"> </w:t>
      </w:r>
      <w:r>
        <w:rPr>
          <w:rFonts w:hint="eastAsia"/>
        </w:rPr>
        <w:t>средней</w:t>
      </w:r>
      <w:r>
        <w:t xml:space="preserve"> </w:t>
      </w:r>
      <w:r>
        <w:rPr>
          <w:rFonts w:hint="eastAsia"/>
        </w:rPr>
        <w:t>толщины</w:t>
      </w:r>
    </w:p>
    <w:p w14:paraId="54BCB5FF" w14:textId="77777777" w:rsidR="009B3D40" w:rsidRDefault="009B3D40" w:rsidP="009B3D40"/>
    <w:p w14:paraId="669EE3D5" w14:textId="77777777" w:rsidR="009B3D40" w:rsidRDefault="009B3D40" w:rsidP="009B3D40">
      <w:r>
        <w:t xml:space="preserve">1.3.4 </w:t>
      </w:r>
      <w:r>
        <w:rPr>
          <w:rFonts w:hint="eastAsia"/>
        </w:rPr>
        <w:t>Вычисление</w:t>
      </w:r>
      <w:r>
        <w:t xml:space="preserve"> </w:t>
      </w:r>
      <w:r>
        <w:rPr>
          <w:rFonts w:hint="eastAsia"/>
        </w:rPr>
        <w:t>балансировочной</w:t>
      </w:r>
      <w:r>
        <w:t xml:space="preserve"> </w:t>
      </w:r>
      <w:r>
        <w:rPr>
          <w:rFonts w:hint="eastAsia"/>
        </w:rPr>
        <w:t>константы</w:t>
      </w:r>
    </w:p>
    <w:p w14:paraId="7897474E" w14:textId="77777777" w:rsidR="009B3D40" w:rsidRDefault="009B3D40" w:rsidP="009B3D40"/>
    <w:p w14:paraId="5E976EE0" w14:textId="77777777" w:rsidR="009B3D40" w:rsidRDefault="009B3D40" w:rsidP="009B3D40">
      <w:r>
        <w:t xml:space="preserve">1.4 </w:t>
      </w:r>
      <w:r>
        <w:rPr>
          <w:rFonts w:hint="eastAsia"/>
        </w:rPr>
        <w:t>Выводы</w:t>
      </w:r>
    </w:p>
    <w:p w14:paraId="728564CF" w14:textId="77777777" w:rsidR="009B3D40" w:rsidRDefault="009B3D40" w:rsidP="009B3D40"/>
    <w:p w14:paraId="02794673" w14:textId="77777777" w:rsidR="009B3D40" w:rsidRDefault="009B3D40" w:rsidP="009B3D40">
      <w:r>
        <w:rPr>
          <w:rFonts w:hint="eastAsia"/>
        </w:rPr>
        <w:t>Глава</w:t>
      </w:r>
      <w:r>
        <w:t xml:space="preserve"> 2. </w:t>
      </w:r>
      <w:r>
        <w:rPr>
          <w:rFonts w:hint="eastAsia"/>
        </w:rPr>
        <w:t>Адаптивный</w:t>
      </w:r>
      <w:r>
        <w:t xml:space="preserve"> </w:t>
      </w:r>
      <w:r>
        <w:rPr>
          <w:rFonts w:hint="eastAsia"/>
        </w:rPr>
        <w:t>алгоритм</w:t>
      </w:r>
      <w:r>
        <w:t xml:space="preserve"> </w:t>
      </w:r>
      <w:r>
        <w:rPr>
          <w:rFonts w:hint="eastAsia"/>
        </w:rPr>
        <w:t>для</w:t>
      </w:r>
      <w:r>
        <w:t xml:space="preserve"> </w:t>
      </w:r>
      <w:r>
        <w:rPr>
          <w:rFonts w:hint="eastAsia"/>
        </w:rPr>
        <w:t>пластин</w:t>
      </w:r>
    </w:p>
    <w:p w14:paraId="019056F7" w14:textId="77777777" w:rsidR="009B3D40" w:rsidRDefault="009B3D40" w:rsidP="009B3D40"/>
    <w:p w14:paraId="1964E327" w14:textId="77777777" w:rsidR="009B3D40" w:rsidRDefault="009B3D40" w:rsidP="009B3D40">
      <w:r>
        <w:rPr>
          <w:rFonts w:hint="eastAsia"/>
        </w:rPr>
        <w:t>Рейсснера</w:t>
      </w:r>
      <w:r>
        <w:t>-</w:t>
      </w:r>
      <w:r>
        <w:rPr>
          <w:rFonts w:hint="eastAsia"/>
        </w:rPr>
        <w:t>Миндлина</w:t>
      </w:r>
    </w:p>
    <w:p w14:paraId="4E6B1A17" w14:textId="77777777" w:rsidR="009B3D40" w:rsidRDefault="009B3D40" w:rsidP="009B3D40"/>
    <w:p w14:paraId="7DD4C3A4" w14:textId="77777777" w:rsidR="009B3D40" w:rsidRDefault="009B3D40" w:rsidP="009B3D40">
      <w:r>
        <w:t xml:space="preserve">2.1 </w:t>
      </w:r>
      <w:r>
        <w:rPr>
          <w:rFonts w:hint="eastAsia"/>
        </w:rPr>
        <w:t>Модель</w:t>
      </w:r>
      <w:r>
        <w:t xml:space="preserve"> </w:t>
      </w:r>
      <w:r>
        <w:rPr>
          <w:rFonts w:hint="eastAsia"/>
        </w:rPr>
        <w:t>пластины</w:t>
      </w:r>
      <w:r>
        <w:t xml:space="preserve"> </w:t>
      </w:r>
      <w:r>
        <w:rPr>
          <w:rFonts w:hint="eastAsia"/>
        </w:rPr>
        <w:t>Рейсснера</w:t>
      </w:r>
      <w:r>
        <w:t>-</w:t>
      </w:r>
      <w:r>
        <w:rPr>
          <w:rFonts w:hint="eastAsia"/>
        </w:rPr>
        <w:t>Миндлина</w:t>
      </w:r>
    </w:p>
    <w:p w14:paraId="66627472" w14:textId="77777777" w:rsidR="009B3D40" w:rsidRDefault="009B3D40" w:rsidP="009B3D40"/>
    <w:p w14:paraId="6A1A1BA5" w14:textId="77777777" w:rsidR="009B3D40" w:rsidRDefault="009B3D40" w:rsidP="009B3D40">
      <w:r>
        <w:t xml:space="preserve">2.2 </w:t>
      </w:r>
      <w:r>
        <w:rPr>
          <w:rFonts w:hint="eastAsia"/>
        </w:rPr>
        <w:t>Численная</w:t>
      </w:r>
      <w:r>
        <w:t xml:space="preserve"> </w:t>
      </w:r>
      <w:r>
        <w:rPr>
          <w:rFonts w:hint="eastAsia"/>
        </w:rPr>
        <w:t>реализация</w:t>
      </w:r>
      <w:r>
        <w:t xml:space="preserve"> </w:t>
      </w:r>
      <w:r>
        <w:rPr>
          <w:rFonts w:hint="eastAsia"/>
        </w:rPr>
        <w:t>оценки</w:t>
      </w:r>
    </w:p>
    <w:p w14:paraId="06A367CE" w14:textId="77777777" w:rsidR="009B3D40" w:rsidRDefault="009B3D40" w:rsidP="009B3D40"/>
    <w:p w14:paraId="45D1FBAA" w14:textId="77777777" w:rsidR="009B3D40" w:rsidRDefault="009B3D40" w:rsidP="009B3D40">
      <w:r>
        <w:t xml:space="preserve">2.2.1 </w:t>
      </w:r>
      <w:r>
        <w:rPr>
          <w:rFonts w:hint="eastAsia"/>
        </w:rPr>
        <w:t>Круглая</w:t>
      </w:r>
      <w:r>
        <w:t xml:space="preserve"> </w:t>
      </w:r>
      <w:r>
        <w:rPr>
          <w:rFonts w:hint="eastAsia"/>
        </w:rPr>
        <w:t>пластина</w:t>
      </w:r>
    </w:p>
    <w:p w14:paraId="23B07A95" w14:textId="77777777" w:rsidR="009B3D40" w:rsidRDefault="009B3D40" w:rsidP="009B3D40"/>
    <w:p w14:paraId="445B6718" w14:textId="77777777" w:rsidR="009B3D40" w:rsidRDefault="009B3D40" w:rsidP="009B3D40">
      <w:r>
        <w:t xml:space="preserve">2.2.2 </w:t>
      </w:r>
      <w:r>
        <w:rPr>
          <w:rFonts w:hint="eastAsia"/>
        </w:rPr>
        <w:t>Ь</w:t>
      </w:r>
      <w:r>
        <w:t>-</w:t>
      </w:r>
      <w:r>
        <w:rPr>
          <w:rFonts w:hint="eastAsia"/>
        </w:rPr>
        <w:t>образная</w:t>
      </w:r>
      <w:r>
        <w:t xml:space="preserve"> </w:t>
      </w:r>
      <w:r>
        <w:rPr>
          <w:rFonts w:hint="eastAsia"/>
        </w:rPr>
        <w:t>пластина</w:t>
      </w:r>
    </w:p>
    <w:p w14:paraId="018EC9B5" w14:textId="77777777" w:rsidR="009B3D40" w:rsidRDefault="009B3D40" w:rsidP="009B3D40"/>
    <w:p w14:paraId="5DDCCAE4" w14:textId="77777777" w:rsidR="009B3D40" w:rsidRDefault="009B3D40" w:rsidP="009B3D40">
      <w:r>
        <w:t xml:space="preserve">2.2.3 </w:t>
      </w:r>
      <w:r>
        <w:rPr>
          <w:rFonts w:hint="eastAsia"/>
        </w:rPr>
        <w:t>Верификация</w:t>
      </w:r>
      <w:r>
        <w:t xml:space="preserve"> </w:t>
      </w:r>
      <w:r>
        <w:rPr>
          <w:rFonts w:hint="eastAsia"/>
        </w:rPr>
        <w:t>реализации</w:t>
      </w:r>
    </w:p>
    <w:p w14:paraId="7A607820" w14:textId="77777777" w:rsidR="009B3D40" w:rsidRDefault="009B3D40" w:rsidP="009B3D40"/>
    <w:p w14:paraId="61ED4D1F" w14:textId="77777777" w:rsidR="009B3D40" w:rsidRDefault="009B3D40" w:rsidP="009B3D40">
      <w:r>
        <w:t xml:space="preserve">2.3 </w:t>
      </w:r>
      <w:r>
        <w:rPr>
          <w:rFonts w:hint="eastAsia"/>
        </w:rPr>
        <w:t>Адаптивные</w:t>
      </w:r>
      <w:r>
        <w:t xml:space="preserve"> </w:t>
      </w:r>
      <w:r>
        <w:rPr>
          <w:rFonts w:hint="eastAsia"/>
        </w:rPr>
        <w:t>алгоритмы</w:t>
      </w:r>
    </w:p>
    <w:p w14:paraId="67B494DF" w14:textId="77777777" w:rsidR="009B3D40" w:rsidRDefault="009B3D40" w:rsidP="009B3D40"/>
    <w:p w14:paraId="15C01D75" w14:textId="77777777" w:rsidR="009B3D40" w:rsidRDefault="009B3D40" w:rsidP="009B3D40">
      <w:r>
        <w:t xml:space="preserve">2.3.1 </w:t>
      </w:r>
      <w:r>
        <w:rPr>
          <w:rFonts w:hint="eastAsia"/>
        </w:rPr>
        <w:t>Решение</w:t>
      </w:r>
      <w:r>
        <w:t xml:space="preserve"> </w:t>
      </w:r>
      <w:r>
        <w:rPr>
          <w:rFonts w:hint="eastAsia"/>
        </w:rPr>
        <w:t>задачи</w:t>
      </w:r>
    </w:p>
    <w:p w14:paraId="0636E14E" w14:textId="77777777" w:rsidR="009B3D40" w:rsidRDefault="009B3D40" w:rsidP="009B3D40"/>
    <w:p w14:paraId="026E31F9" w14:textId="77777777" w:rsidR="009B3D40" w:rsidRDefault="009B3D40" w:rsidP="009B3D40">
      <w:r>
        <w:t xml:space="preserve">2.3.2 </w:t>
      </w:r>
      <w:r>
        <w:rPr>
          <w:rFonts w:hint="eastAsia"/>
        </w:rPr>
        <w:t>Оценка</w:t>
      </w:r>
      <w:r>
        <w:t xml:space="preserve"> </w:t>
      </w:r>
      <w:r>
        <w:rPr>
          <w:rFonts w:hint="eastAsia"/>
        </w:rPr>
        <w:t>ошибки</w:t>
      </w:r>
    </w:p>
    <w:p w14:paraId="587FDF9E" w14:textId="77777777" w:rsidR="009B3D40" w:rsidRDefault="009B3D40" w:rsidP="009B3D40"/>
    <w:p w14:paraId="3CB29927" w14:textId="77777777" w:rsidR="009B3D40" w:rsidRDefault="009B3D40" w:rsidP="009B3D40">
      <w:r>
        <w:t xml:space="preserve">2.3.3 </w:t>
      </w:r>
      <w:r>
        <w:rPr>
          <w:rFonts w:hint="eastAsia"/>
        </w:rPr>
        <w:t>Маркирование</w:t>
      </w:r>
      <w:r>
        <w:t xml:space="preserve"> </w:t>
      </w:r>
      <w:r>
        <w:rPr>
          <w:rFonts w:hint="eastAsia"/>
        </w:rPr>
        <w:t>элементов</w:t>
      </w:r>
    </w:p>
    <w:p w14:paraId="2AAA351A" w14:textId="77777777" w:rsidR="009B3D40" w:rsidRDefault="009B3D40" w:rsidP="009B3D40"/>
    <w:p w14:paraId="5EC3E84E" w14:textId="77777777" w:rsidR="009B3D40" w:rsidRDefault="009B3D40" w:rsidP="009B3D40">
      <w:r>
        <w:t xml:space="preserve">2.3.4 </w:t>
      </w:r>
      <w:r>
        <w:rPr>
          <w:rFonts w:hint="eastAsia"/>
        </w:rPr>
        <w:t>Измельчение</w:t>
      </w:r>
      <w:r>
        <w:t xml:space="preserve"> </w:t>
      </w:r>
      <w:r>
        <w:rPr>
          <w:rFonts w:hint="eastAsia"/>
        </w:rPr>
        <w:t>сетки</w:t>
      </w:r>
    </w:p>
    <w:p w14:paraId="1CB3EB94" w14:textId="77777777" w:rsidR="009B3D40" w:rsidRDefault="009B3D40" w:rsidP="009B3D40"/>
    <w:p w14:paraId="3D614E2E" w14:textId="77777777" w:rsidR="009B3D40" w:rsidRDefault="009B3D40" w:rsidP="009B3D40">
      <w:r>
        <w:t xml:space="preserve">2.3.5 </w:t>
      </w:r>
      <w:r>
        <w:rPr>
          <w:rFonts w:hint="eastAsia"/>
        </w:rPr>
        <w:t>Примеры</w:t>
      </w:r>
    </w:p>
    <w:p w14:paraId="59010424" w14:textId="77777777" w:rsidR="009B3D40" w:rsidRDefault="009B3D40" w:rsidP="009B3D40"/>
    <w:p w14:paraId="1708B338" w14:textId="77777777" w:rsidR="009B3D40" w:rsidRDefault="009B3D40" w:rsidP="009B3D40">
      <w:r>
        <w:t xml:space="preserve">2.4 </w:t>
      </w:r>
      <w:r>
        <w:rPr>
          <w:rFonts w:hint="eastAsia"/>
        </w:rPr>
        <w:t>Выводы</w:t>
      </w:r>
    </w:p>
    <w:p w14:paraId="43D03287" w14:textId="77777777" w:rsidR="009B3D40" w:rsidRDefault="009B3D40" w:rsidP="009B3D40"/>
    <w:p w14:paraId="252F2DF3" w14:textId="77777777" w:rsidR="009B3D40" w:rsidRDefault="009B3D40" w:rsidP="009B3D40">
      <w:r>
        <w:rPr>
          <w:rFonts w:hint="eastAsia"/>
        </w:rPr>
        <w:t>Глава</w:t>
      </w:r>
      <w:r>
        <w:t xml:space="preserve"> 3. </w:t>
      </w:r>
      <w:r>
        <w:rPr>
          <w:rFonts w:hint="eastAsia"/>
        </w:rPr>
        <w:t>Апостериорная</w:t>
      </w:r>
      <w:r>
        <w:t xml:space="preserve"> </w:t>
      </w:r>
      <w:r>
        <w:rPr>
          <w:rFonts w:hint="eastAsia"/>
        </w:rPr>
        <w:t>оценка</w:t>
      </w:r>
      <w:r>
        <w:t xml:space="preserve"> </w:t>
      </w:r>
      <w:r>
        <w:rPr>
          <w:rFonts w:hint="eastAsia"/>
        </w:rPr>
        <w:t>для</w:t>
      </w:r>
      <w:r>
        <w:t xml:space="preserve"> </w:t>
      </w:r>
      <w:r>
        <w:rPr>
          <w:rFonts w:hint="eastAsia"/>
        </w:rPr>
        <w:t>линейной</w:t>
      </w:r>
      <w:r>
        <w:t xml:space="preserve"> </w:t>
      </w:r>
      <w:r>
        <w:rPr>
          <w:rFonts w:hint="eastAsia"/>
        </w:rPr>
        <w:t>оболочки</w:t>
      </w:r>
      <w:r>
        <w:t xml:space="preserve"> </w:t>
      </w:r>
      <w:r>
        <w:rPr>
          <w:rFonts w:hint="eastAsia"/>
        </w:rPr>
        <w:t>Койтера</w:t>
      </w:r>
    </w:p>
    <w:p w14:paraId="1E029301" w14:textId="77777777" w:rsidR="009B3D40" w:rsidRDefault="009B3D40" w:rsidP="009B3D40"/>
    <w:p w14:paraId="63CE4B07" w14:textId="77777777" w:rsidR="009B3D40" w:rsidRDefault="009B3D40" w:rsidP="009B3D40">
      <w:r>
        <w:t xml:space="preserve">3.1 </w:t>
      </w:r>
      <w:r>
        <w:rPr>
          <w:rFonts w:hint="eastAsia"/>
        </w:rPr>
        <w:t>Модель</w:t>
      </w:r>
      <w:r>
        <w:t xml:space="preserve"> </w:t>
      </w:r>
      <w:r>
        <w:rPr>
          <w:rFonts w:hint="eastAsia"/>
        </w:rPr>
        <w:t>линейной</w:t>
      </w:r>
      <w:r>
        <w:t xml:space="preserve"> </w:t>
      </w:r>
      <w:r>
        <w:rPr>
          <w:rFonts w:hint="eastAsia"/>
        </w:rPr>
        <w:t>оболочки</w:t>
      </w:r>
      <w:r>
        <w:t xml:space="preserve"> </w:t>
      </w:r>
      <w:r>
        <w:rPr>
          <w:rFonts w:hint="eastAsia"/>
        </w:rPr>
        <w:t>Койтера</w:t>
      </w:r>
    </w:p>
    <w:p w14:paraId="7C213830" w14:textId="77777777" w:rsidR="009B3D40" w:rsidRDefault="009B3D40" w:rsidP="009B3D40"/>
    <w:p w14:paraId="217571D1" w14:textId="77777777" w:rsidR="009B3D40" w:rsidRDefault="009B3D40" w:rsidP="009B3D40">
      <w:r>
        <w:t xml:space="preserve">3.2 </w:t>
      </w:r>
      <w:r>
        <w:rPr>
          <w:rFonts w:hint="eastAsia"/>
        </w:rPr>
        <w:t>Апостериорная</w:t>
      </w:r>
      <w:r>
        <w:t xml:space="preserve"> </w:t>
      </w:r>
      <w:r>
        <w:rPr>
          <w:rFonts w:hint="eastAsia"/>
        </w:rPr>
        <w:t>оценка</w:t>
      </w:r>
      <w:r>
        <w:t xml:space="preserve"> </w:t>
      </w:r>
      <w:r>
        <w:rPr>
          <w:rFonts w:hint="eastAsia"/>
        </w:rPr>
        <w:t>функционального</w:t>
      </w:r>
      <w:r>
        <w:t xml:space="preserve"> </w:t>
      </w:r>
      <w:r>
        <w:rPr>
          <w:rFonts w:hint="eastAsia"/>
        </w:rPr>
        <w:t>типа</w:t>
      </w:r>
    </w:p>
    <w:p w14:paraId="319C1374" w14:textId="77777777" w:rsidR="009B3D40" w:rsidRDefault="009B3D40" w:rsidP="009B3D40"/>
    <w:p w14:paraId="4BA30947" w14:textId="77777777" w:rsidR="009B3D40" w:rsidRDefault="009B3D40" w:rsidP="009B3D40">
      <w:r>
        <w:t xml:space="preserve">3.3 </w:t>
      </w:r>
      <w:r>
        <w:rPr>
          <w:rFonts w:hint="eastAsia"/>
        </w:rPr>
        <w:t>Выводы</w:t>
      </w:r>
    </w:p>
    <w:p w14:paraId="48A7D537" w14:textId="77777777" w:rsidR="009B3D40" w:rsidRDefault="009B3D40" w:rsidP="009B3D40"/>
    <w:p w14:paraId="69AB7273" w14:textId="77777777" w:rsidR="009B3D40" w:rsidRDefault="009B3D40" w:rsidP="009B3D40">
      <w:r>
        <w:rPr>
          <w:rFonts w:hint="eastAsia"/>
        </w:rPr>
        <w:t>Заключение</w:t>
      </w:r>
    </w:p>
    <w:p w14:paraId="71528CF3" w14:textId="77777777" w:rsidR="009B3D40" w:rsidRDefault="009B3D40" w:rsidP="009B3D40"/>
    <w:p w14:paraId="06F64B0E" w14:textId="77777777" w:rsidR="009B3D40" w:rsidRDefault="009B3D40" w:rsidP="009B3D40">
      <w:r>
        <w:rPr>
          <w:rFonts w:hint="eastAsia"/>
        </w:rPr>
        <w:t>Список</w:t>
      </w:r>
      <w:r>
        <w:t xml:space="preserve"> </w:t>
      </w:r>
      <w:r>
        <w:rPr>
          <w:rFonts w:hint="eastAsia"/>
        </w:rPr>
        <w:t>литературы</w:t>
      </w:r>
    </w:p>
    <w:p w14:paraId="31AA0678" w14:textId="77777777" w:rsidR="009B3D40" w:rsidRDefault="009B3D40" w:rsidP="009B3D40"/>
    <w:p w14:paraId="62C6EDC7" w14:textId="77777777" w:rsidR="009B3D40" w:rsidRDefault="009B3D40" w:rsidP="009B3D40">
      <w:r>
        <w:rPr>
          <w:rFonts w:hint="eastAsia"/>
        </w:rPr>
        <w:t>Список</w:t>
      </w:r>
      <w:r>
        <w:t xml:space="preserve"> </w:t>
      </w:r>
      <w:r>
        <w:rPr>
          <w:rFonts w:hint="eastAsia"/>
        </w:rPr>
        <w:t>рисунков</w:t>
      </w:r>
    </w:p>
    <w:p w14:paraId="049CD060" w14:textId="77777777" w:rsidR="009B3D40" w:rsidRDefault="009B3D40" w:rsidP="009B3D40"/>
    <w:p w14:paraId="241FB308" w14:textId="0EF2A7A1" w:rsidR="009B3D40" w:rsidRPr="009B3D40" w:rsidRDefault="009B3D40" w:rsidP="009B3D40">
      <w:r>
        <w:rPr>
          <w:rFonts w:hint="eastAsia"/>
        </w:rPr>
        <w:t>Список</w:t>
      </w:r>
      <w:r>
        <w:t xml:space="preserve"> </w:t>
      </w:r>
      <w:r>
        <w:rPr>
          <w:rFonts w:hint="eastAsia"/>
        </w:rPr>
        <w:t>таблиц</w:t>
      </w:r>
    </w:p>
    <w:sectPr w:rsidR="009B3D40" w:rsidRPr="009B3D40" w:rsidSect="009F09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2AFF" w14:textId="77777777" w:rsidR="009F0981" w:rsidRDefault="009F0981">
      <w:pPr>
        <w:spacing w:after="0" w:line="240" w:lineRule="auto"/>
      </w:pPr>
      <w:r>
        <w:separator/>
      </w:r>
    </w:p>
  </w:endnote>
  <w:endnote w:type="continuationSeparator" w:id="0">
    <w:p w14:paraId="304BCC16" w14:textId="77777777" w:rsidR="009F0981" w:rsidRDefault="009F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22DB" w14:textId="77777777" w:rsidR="009F0981" w:rsidRDefault="009F0981"/>
    <w:p w14:paraId="34F1210C" w14:textId="77777777" w:rsidR="009F0981" w:rsidRDefault="009F0981"/>
    <w:p w14:paraId="218D9C02" w14:textId="77777777" w:rsidR="009F0981" w:rsidRDefault="009F0981"/>
    <w:p w14:paraId="50A6B99D" w14:textId="77777777" w:rsidR="009F0981" w:rsidRDefault="009F0981"/>
    <w:p w14:paraId="272BA16A" w14:textId="77777777" w:rsidR="009F0981" w:rsidRDefault="009F0981"/>
    <w:p w14:paraId="4FDC3021" w14:textId="77777777" w:rsidR="009F0981" w:rsidRDefault="009F0981"/>
    <w:p w14:paraId="4D2F4CE9" w14:textId="77777777" w:rsidR="009F0981" w:rsidRDefault="009F09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FCFE9B" wp14:editId="61C032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1E86" w14:textId="77777777" w:rsidR="009F0981" w:rsidRDefault="009F0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FCFE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AA1E86" w14:textId="77777777" w:rsidR="009F0981" w:rsidRDefault="009F0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66834" w14:textId="77777777" w:rsidR="009F0981" w:rsidRDefault="009F0981"/>
    <w:p w14:paraId="4CF85966" w14:textId="77777777" w:rsidR="009F0981" w:rsidRDefault="009F0981"/>
    <w:p w14:paraId="6E8A74F8" w14:textId="77777777" w:rsidR="009F0981" w:rsidRDefault="009F09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673982" wp14:editId="0415E7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A7FA6" w14:textId="77777777" w:rsidR="009F0981" w:rsidRDefault="009F0981"/>
                          <w:p w14:paraId="5A0FD5A6" w14:textId="77777777" w:rsidR="009F0981" w:rsidRDefault="009F0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739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4A7FA6" w14:textId="77777777" w:rsidR="009F0981" w:rsidRDefault="009F0981"/>
                    <w:p w14:paraId="5A0FD5A6" w14:textId="77777777" w:rsidR="009F0981" w:rsidRDefault="009F0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B642E8" w14:textId="77777777" w:rsidR="009F0981" w:rsidRDefault="009F0981"/>
    <w:p w14:paraId="7B319F03" w14:textId="77777777" w:rsidR="009F0981" w:rsidRDefault="009F0981">
      <w:pPr>
        <w:rPr>
          <w:sz w:val="2"/>
          <w:szCs w:val="2"/>
        </w:rPr>
      </w:pPr>
    </w:p>
    <w:p w14:paraId="39AE2309" w14:textId="77777777" w:rsidR="009F0981" w:rsidRDefault="009F0981"/>
    <w:p w14:paraId="6882EE4D" w14:textId="77777777" w:rsidR="009F0981" w:rsidRDefault="009F0981">
      <w:pPr>
        <w:spacing w:after="0" w:line="240" w:lineRule="auto"/>
      </w:pPr>
    </w:p>
  </w:footnote>
  <w:footnote w:type="continuationSeparator" w:id="0">
    <w:p w14:paraId="5A59AA10" w14:textId="77777777" w:rsidR="009F0981" w:rsidRDefault="009F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81"/>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12702</TotalTime>
  <Pages>3</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1216</cp:revision>
  <cp:lastPrinted>2009-02-06T05:36:00Z</cp:lastPrinted>
  <dcterms:created xsi:type="dcterms:W3CDTF">2024-01-07T13:43:00Z</dcterms:created>
  <dcterms:modified xsi:type="dcterms:W3CDTF">2024-01-26T12:20:00Z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