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Самусенко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Петро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Федорович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доцент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w:t>
      </w:r>
      <w:r w:rsidRPr="00A20B74">
        <w:rPr>
          <w:rFonts w:ascii="Times New Roman" w:eastAsia="Times New Roman" w:hAnsi="Times New Roman" w:cs="Arial"/>
          <w:kern w:val="0"/>
          <w:sz w:val="28"/>
          <w:szCs w:val="20"/>
          <w:lang w:eastAsia="ru-RU"/>
        </w:rPr>
        <w:t>&amp;shy;</w:t>
      </w:r>
      <w:r w:rsidRPr="00A20B74">
        <w:rPr>
          <w:rFonts w:ascii="Times New Roman" w:eastAsia="Times New Roman" w:hAnsi="Times New Roman" w:cs="Arial" w:hint="eastAsia"/>
          <w:kern w:val="0"/>
          <w:sz w:val="28"/>
          <w:szCs w:val="20"/>
          <w:lang w:eastAsia="ru-RU"/>
        </w:rPr>
        <w:t>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інформатики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Національного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педагогічного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університету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імені</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Драгоманова</w:t>
      </w:r>
      <w:r w:rsidRPr="00A20B74">
        <w:rPr>
          <w:rFonts w:ascii="Times New Roman" w:eastAsia="Times New Roman" w:hAnsi="Times New Roman" w:cs="Arial"/>
          <w:kern w:val="0"/>
          <w:sz w:val="28"/>
          <w:szCs w:val="20"/>
          <w:lang w:eastAsia="ru-RU"/>
        </w:rPr>
        <w:t>: &amp;laquo;</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інтегрування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диференціаль</w:t>
      </w:r>
      <w:r w:rsidRPr="00A20B74">
        <w:rPr>
          <w:rFonts w:ascii="Times New Roman" w:eastAsia="Times New Roman" w:hAnsi="Times New Roman" w:cs="Arial"/>
          <w:kern w:val="0"/>
          <w:sz w:val="28"/>
          <w:szCs w:val="20"/>
          <w:lang w:eastAsia="ru-RU"/>
        </w:rPr>
        <w:t>&amp;shy;</w:t>
      </w:r>
      <w:r w:rsidRPr="00A20B74">
        <w:rPr>
          <w:rFonts w:ascii="Times New Roman" w:eastAsia="Times New Roman" w:hAnsi="Times New Roman" w:cs="Arial" w:hint="eastAsia"/>
          <w:kern w:val="0"/>
          <w:sz w:val="28"/>
          <w:szCs w:val="20"/>
          <w:lang w:eastAsia="ru-RU"/>
        </w:rPr>
        <w:t>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функціональних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рівнянь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виродженнями</w:t>
      </w:r>
      <w:r w:rsidRPr="00A20B74">
        <w:rPr>
          <w:rFonts w:ascii="Times New Roman" w:eastAsia="Times New Roman" w:hAnsi="Times New Roman" w:cs="Arial"/>
          <w:kern w:val="0"/>
          <w:sz w:val="28"/>
          <w:szCs w:val="20"/>
          <w:lang w:eastAsia="ru-RU"/>
        </w:rPr>
        <w:t xml:space="preserve">&amp;raquo; (01.01.02 - </w:t>
      </w:r>
      <w:r w:rsidRPr="00A20B74">
        <w:rPr>
          <w:rFonts w:ascii="Times New Roman" w:eastAsia="Times New Roman" w:hAnsi="Times New Roman" w:cs="Arial" w:hint="eastAsia"/>
          <w:kern w:val="0"/>
          <w:sz w:val="28"/>
          <w:szCs w:val="20"/>
          <w:lang w:eastAsia="ru-RU"/>
        </w:rPr>
        <w:t>диференціальні</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рівняння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Спецрада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 xml:space="preserve"> 26.001.37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&amp;shy;</w:t>
      </w:r>
      <w:r w:rsidRPr="00A20B74">
        <w:rPr>
          <w:rFonts w:ascii="Times New Roman" w:eastAsia="Times New Roman" w:hAnsi="Times New Roman" w:cs="Arial" w:hint="eastAsia"/>
          <w:kern w:val="0"/>
          <w:sz w:val="28"/>
          <w:szCs w:val="20"/>
          <w:lang w:eastAsia="ru-RU"/>
        </w:rPr>
        <w:t>ському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національному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університеті</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імені</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педагог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Драгоманова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стерство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ти</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науки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Київський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стерство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ти</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науки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Квал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праця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правах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рукопису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Самусенко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Петро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Федорович</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УДК</w:t>
      </w:r>
      <w:r w:rsidRPr="00A20B74">
        <w:rPr>
          <w:rFonts w:ascii="Times New Roman" w:eastAsia="Times New Roman" w:hAnsi="Times New Roman" w:cs="Arial"/>
          <w:kern w:val="0"/>
          <w:sz w:val="28"/>
          <w:szCs w:val="20"/>
          <w:lang w:eastAsia="ru-RU"/>
        </w:rPr>
        <w:t xml:space="preserve"> 517.928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виродженнями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01.01.02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Подається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здобуття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ступеня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доктора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стить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власних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Використання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дей</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текст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нших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автор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мають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посилання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джерело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Самусенко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Науковий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консультант</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Микола</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ванович</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2018</w:t>
      </w: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ВСТУП</w:t>
      </w:r>
      <w:r w:rsidRPr="00A20B74">
        <w:rPr>
          <w:rFonts w:ascii="Times New Roman" w:eastAsia="Times New Roman" w:hAnsi="Times New Roman" w:cs="Arial"/>
          <w:kern w:val="0"/>
          <w:sz w:val="28"/>
          <w:szCs w:val="20"/>
          <w:lang w:eastAsia="ru-RU"/>
        </w:rPr>
        <w:t xml:space="preserve"> . . . . . . . . . . . . . . . . . . . . . . . . . . . . . . . . . . 21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1. </w:t>
      </w:r>
      <w:r w:rsidRPr="00A20B74">
        <w:rPr>
          <w:rFonts w:ascii="Times New Roman" w:eastAsia="Times New Roman" w:hAnsi="Times New Roman" w:cs="Arial" w:hint="eastAsia"/>
          <w:kern w:val="0"/>
          <w:sz w:val="28"/>
          <w:szCs w:val="20"/>
          <w:lang w:eastAsia="ru-RU"/>
        </w:rPr>
        <w:t>ЗАГАЛЬН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ДОМОСТ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АСИМПТОТИЧНОГО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34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2.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ФОРМУЛ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 . . . . . . . . . . . . . . . . . . . 54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2.1. </w:t>
      </w:r>
      <w:r w:rsidRPr="00A20B74">
        <w:rPr>
          <w:rFonts w:ascii="Times New Roman" w:eastAsia="Times New Roman" w:hAnsi="Times New Roman" w:cs="Arial" w:hint="eastAsia"/>
          <w:kern w:val="0"/>
          <w:sz w:val="28"/>
          <w:szCs w:val="20"/>
          <w:lang w:eastAsia="ru-RU"/>
        </w:rPr>
        <w:t>Постановка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 . . . . . . . . . . . . . . . . . . . . . . . . 54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2.2. </w:t>
      </w:r>
      <w:r w:rsidRPr="00A20B74">
        <w:rPr>
          <w:rFonts w:ascii="Times New Roman" w:eastAsia="Times New Roman" w:hAnsi="Times New Roman" w:cs="Arial" w:hint="eastAsia"/>
          <w:kern w:val="0"/>
          <w:sz w:val="28"/>
          <w:szCs w:val="20"/>
          <w:lang w:eastAsia="ru-RU"/>
        </w:rPr>
        <w:t>Деяк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допом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домост</w:t>
      </w:r>
      <w:r w:rsidRPr="00A20B74">
        <w:rPr>
          <w:rFonts w:ascii="Times New Roman" w:eastAsia="Times New Roman" w:hAnsi="Times New Roman" w:cs="Arial"/>
          <w:kern w:val="0"/>
          <w:sz w:val="28"/>
          <w:szCs w:val="20"/>
          <w:lang w:eastAsia="ru-RU"/>
        </w:rPr>
        <w:t>i . . . . . . . . . . . . . . . . . . . 55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2.3.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формального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 . . . . 64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2.4. </w:t>
      </w:r>
      <w:r w:rsidRPr="00A20B74">
        <w:rPr>
          <w:rFonts w:ascii="Times New Roman" w:eastAsia="Times New Roman" w:hAnsi="Times New Roman" w:cs="Arial" w:hint="eastAsia"/>
          <w:kern w:val="0"/>
          <w:sz w:val="28"/>
          <w:szCs w:val="20"/>
          <w:lang w:eastAsia="ru-RU"/>
        </w:rPr>
        <w:t>Асимптотичний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характер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формальних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 . . . . . . 68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Висновки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лу</w:t>
      </w:r>
      <w:r w:rsidRPr="00A20B74">
        <w:rPr>
          <w:rFonts w:ascii="Times New Roman" w:eastAsia="Times New Roman" w:hAnsi="Times New Roman" w:cs="Arial"/>
          <w:kern w:val="0"/>
          <w:sz w:val="28"/>
          <w:szCs w:val="20"/>
          <w:lang w:eastAsia="ru-RU"/>
        </w:rPr>
        <w:t xml:space="preserve"> 2 . . . . . . . . . . . . . . . . . . . . . . . . 77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 . . . . . . . . . . . . . . . . . . . . . . . . 79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3.1. </w:t>
      </w:r>
      <w:r w:rsidRPr="00A20B74">
        <w:rPr>
          <w:rFonts w:ascii="Times New Roman" w:eastAsia="Times New Roman" w:hAnsi="Times New Roman" w:cs="Arial" w:hint="eastAsia"/>
          <w:kern w:val="0"/>
          <w:sz w:val="28"/>
          <w:szCs w:val="20"/>
          <w:lang w:eastAsia="ru-RU"/>
        </w:rPr>
        <w:t>Постановка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 . . . . . . . . . . . . . . . . . . . . . . . . 79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3.2. </w:t>
      </w:r>
      <w:r w:rsidRPr="00A20B74">
        <w:rPr>
          <w:rFonts w:ascii="Times New Roman" w:eastAsia="Times New Roman" w:hAnsi="Times New Roman" w:cs="Arial" w:hint="eastAsia"/>
          <w:kern w:val="0"/>
          <w:sz w:val="28"/>
          <w:szCs w:val="20"/>
          <w:lang w:eastAsia="ru-RU"/>
        </w:rPr>
        <w:t>Деяк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допом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домост</w:t>
      </w:r>
      <w:r w:rsidRPr="00A20B74">
        <w:rPr>
          <w:rFonts w:ascii="Times New Roman" w:eastAsia="Times New Roman" w:hAnsi="Times New Roman" w:cs="Arial"/>
          <w:kern w:val="0"/>
          <w:sz w:val="28"/>
          <w:szCs w:val="20"/>
          <w:lang w:eastAsia="ru-RU"/>
        </w:rPr>
        <w:t>i . . . . . . . . . . . . . . . . . . . 80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3.3.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 . 84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3.3.1. </w:t>
      </w:r>
      <w:r w:rsidRPr="00A20B74">
        <w:rPr>
          <w:rFonts w:ascii="Times New Roman" w:eastAsia="Times New Roman" w:hAnsi="Times New Roman" w:cs="Arial" w:hint="eastAsia"/>
          <w:kern w:val="0"/>
          <w:sz w:val="28"/>
          <w:szCs w:val="20"/>
          <w:lang w:eastAsia="ru-RU"/>
        </w:rPr>
        <w:t>Некритичний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84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3.3.2. </w:t>
      </w:r>
      <w:r w:rsidRPr="00A20B74">
        <w:rPr>
          <w:rFonts w:ascii="Times New Roman" w:eastAsia="Times New Roman" w:hAnsi="Times New Roman" w:cs="Arial" w:hint="eastAsia"/>
          <w:kern w:val="0"/>
          <w:sz w:val="28"/>
          <w:szCs w:val="20"/>
          <w:lang w:eastAsia="ru-RU"/>
        </w:rPr>
        <w:t>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 110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3.3.3. </w:t>
      </w:r>
      <w:r w:rsidRPr="00A20B74">
        <w:rPr>
          <w:rFonts w:ascii="Times New Roman" w:eastAsia="Times New Roman" w:hAnsi="Times New Roman" w:cs="Arial" w:hint="eastAsia"/>
          <w:kern w:val="0"/>
          <w:sz w:val="28"/>
          <w:szCs w:val="20"/>
          <w:lang w:eastAsia="ru-RU"/>
        </w:rPr>
        <w:t>Точки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повороту</w:t>
      </w:r>
      <w:r w:rsidRPr="00A20B74">
        <w:rPr>
          <w:rFonts w:ascii="Times New Roman" w:eastAsia="Times New Roman" w:hAnsi="Times New Roman" w:cs="Arial"/>
          <w:kern w:val="0"/>
          <w:sz w:val="28"/>
          <w:szCs w:val="20"/>
          <w:lang w:eastAsia="ru-RU"/>
        </w:rPr>
        <w:t xml:space="preserve"> . . . . . . . . . . . . . . . . . . . . . . . . 127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3.4.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 . . . . . . . . 132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3.4.1. </w:t>
      </w:r>
      <w:r w:rsidRPr="00A20B74">
        <w:rPr>
          <w:rFonts w:ascii="Times New Roman" w:eastAsia="Times New Roman" w:hAnsi="Times New Roman" w:cs="Arial" w:hint="eastAsia"/>
          <w:kern w:val="0"/>
          <w:sz w:val="28"/>
          <w:szCs w:val="20"/>
          <w:lang w:eastAsia="ru-RU"/>
        </w:rPr>
        <w:t>Некритичний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132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19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3.4.2. </w:t>
      </w:r>
      <w:r w:rsidRPr="00A20B74">
        <w:rPr>
          <w:rFonts w:ascii="Times New Roman" w:eastAsia="Times New Roman" w:hAnsi="Times New Roman" w:cs="Arial" w:hint="eastAsia"/>
          <w:kern w:val="0"/>
          <w:sz w:val="28"/>
          <w:szCs w:val="20"/>
          <w:lang w:eastAsia="ru-RU"/>
        </w:rPr>
        <w:t>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141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3.5.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 . . . . . . . . 148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Висновки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лу</w:t>
      </w:r>
      <w:r w:rsidRPr="00A20B74">
        <w:rPr>
          <w:rFonts w:ascii="Times New Roman" w:eastAsia="Times New Roman" w:hAnsi="Times New Roman" w:cs="Arial"/>
          <w:kern w:val="0"/>
          <w:sz w:val="28"/>
          <w:szCs w:val="20"/>
          <w:lang w:eastAsia="ru-RU"/>
        </w:rPr>
        <w:t xml:space="preserve"> 3 . . . . . . . . . . . . . . . . . . . . . . . 163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4.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ФОРМУЛ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 . . . . . . . . . . . . . . 165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4.1. </w:t>
      </w:r>
      <w:r w:rsidRPr="00A20B74">
        <w:rPr>
          <w:rFonts w:ascii="Times New Roman" w:eastAsia="Times New Roman" w:hAnsi="Times New Roman" w:cs="Arial" w:hint="eastAsia"/>
          <w:kern w:val="0"/>
          <w:sz w:val="28"/>
          <w:szCs w:val="20"/>
          <w:lang w:eastAsia="ru-RU"/>
        </w:rPr>
        <w:t>Постановка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 . . . . . . . . . . . . . . . . . . . . . . . . 165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4.2.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 . . . . . . . . . . . . . . . . . . . . 166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4.2.1. </w:t>
      </w:r>
      <w:r w:rsidRPr="00A20B74">
        <w:rPr>
          <w:rFonts w:ascii="Times New Roman" w:eastAsia="Times New Roman" w:hAnsi="Times New Roman" w:cs="Arial" w:hint="eastAsia"/>
          <w:kern w:val="0"/>
          <w:sz w:val="28"/>
          <w:szCs w:val="20"/>
          <w:lang w:eastAsia="ru-RU"/>
        </w:rPr>
        <w:t>Некритичний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166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4.2.2. </w:t>
      </w:r>
      <w:r w:rsidRPr="00A20B74">
        <w:rPr>
          <w:rFonts w:ascii="Times New Roman" w:eastAsia="Times New Roman" w:hAnsi="Times New Roman" w:cs="Arial" w:hint="eastAsia"/>
          <w:kern w:val="0"/>
          <w:sz w:val="28"/>
          <w:szCs w:val="20"/>
          <w:lang w:eastAsia="ru-RU"/>
        </w:rPr>
        <w:t>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 189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4.3.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 207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4.3.1. </w:t>
      </w:r>
      <w:r w:rsidRPr="00A20B74">
        <w:rPr>
          <w:rFonts w:ascii="Times New Roman" w:eastAsia="Times New Roman" w:hAnsi="Times New Roman" w:cs="Arial" w:hint="eastAsia"/>
          <w:kern w:val="0"/>
          <w:sz w:val="28"/>
          <w:szCs w:val="20"/>
          <w:lang w:eastAsia="ru-RU"/>
        </w:rPr>
        <w:t>Некритичний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207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4.3.2. </w:t>
      </w:r>
      <w:r w:rsidRPr="00A20B74">
        <w:rPr>
          <w:rFonts w:ascii="Times New Roman" w:eastAsia="Times New Roman" w:hAnsi="Times New Roman" w:cs="Arial" w:hint="eastAsia"/>
          <w:kern w:val="0"/>
          <w:sz w:val="28"/>
          <w:szCs w:val="20"/>
          <w:lang w:eastAsia="ru-RU"/>
        </w:rPr>
        <w:t>Критичний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 . . . . . . . . . . . . . . . . . . . . 216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Висновки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лу</w:t>
      </w:r>
      <w:r w:rsidRPr="00A20B74">
        <w:rPr>
          <w:rFonts w:ascii="Times New Roman" w:eastAsia="Times New Roman" w:hAnsi="Times New Roman" w:cs="Arial"/>
          <w:kern w:val="0"/>
          <w:sz w:val="28"/>
          <w:szCs w:val="20"/>
          <w:lang w:eastAsia="ru-RU"/>
        </w:rPr>
        <w:t xml:space="preserve"> 4 . . . . . . . . . . . . . . . . . . . . . . . 222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5.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 . . . . . . . . . . . . . . . . . . . . . . . . . . . . . . . 224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5.1. </w:t>
      </w:r>
      <w:r w:rsidRPr="00A20B74">
        <w:rPr>
          <w:rFonts w:ascii="Times New Roman" w:eastAsia="Times New Roman" w:hAnsi="Times New Roman" w:cs="Arial" w:hint="eastAsia"/>
          <w:kern w:val="0"/>
          <w:sz w:val="28"/>
          <w:szCs w:val="20"/>
          <w:lang w:eastAsia="ru-RU"/>
        </w:rPr>
        <w:t>Постановка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 . . . . . . . . . . . . . . . . . . . . . . . 224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5.2.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пербол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типу</w:t>
      </w:r>
      <w:r w:rsidRPr="00A20B74">
        <w:rPr>
          <w:rFonts w:ascii="Times New Roman" w:eastAsia="Times New Roman" w:hAnsi="Times New Roman" w:cs="Arial"/>
          <w:kern w:val="0"/>
          <w:sz w:val="28"/>
          <w:szCs w:val="20"/>
          <w:lang w:eastAsia="ru-RU"/>
        </w:rPr>
        <w:t xml:space="preserve"> . . . . . . . . . . . . . . . . 225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5.3. </w:t>
      </w:r>
      <w:r w:rsidRPr="00A20B74">
        <w:rPr>
          <w:rFonts w:ascii="Times New Roman" w:eastAsia="Times New Roman" w:hAnsi="Times New Roman" w:cs="Arial" w:hint="eastAsia"/>
          <w:kern w:val="0"/>
          <w:sz w:val="28"/>
          <w:szCs w:val="20"/>
          <w:lang w:eastAsia="ru-RU"/>
        </w:rPr>
        <w:t>Перша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типу</w:t>
      </w:r>
      <w:r w:rsidRPr="00A20B74">
        <w:rPr>
          <w:rFonts w:ascii="Times New Roman" w:eastAsia="Times New Roman" w:hAnsi="Times New Roman" w:cs="Arial"/>
          <w:kern w:val="0"/>
          <w:sz w:val="28"/>
          <w:szCs w:val="20"/>
          <w:lang w:eastAsia="ru-RU"/>
        </w:rPr>
        <w:t xml:space="preserve"> . . . . . . . . . . . . . . . . . . . . . . . . . . . . 267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Висновки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лу</w:t>
      </w:r>
      <w:r w:rsidRPr="00A20B74">
        <w:rPr>
          <w:rFonts w:ascii="Times New Roman" w:eastAsia="Times New Roman" w:hAnsi="Times New Roman" w:cs="Arial"/>
          <w:kern w:val="0"/>
          <w:sz w:val="28"/>
          <w:szCs w:val="20"/>
          <w:lang w:eastAsia="ru-RU"/>
        </w:rPr>
        <w:t xml:space="preserve"> 5 . . . . . . . . . . . . . . . . . . . . . . . . 283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ВИСНОВКИ</w:t>
      </w:r>
      <w:r w:rsidRPr="00A20B74">
        <w:rPr>
          <w:rFonts w:ascii="Times New Roman" w:eastAsia="Times New Roman" w:hAnsi="Times New Roman" w:cs="Arial"/>
          <w:kern w:val="0"/>
          <w:sz w:val="28"/>
          <w:szCs w:val="20"/>
          <w:lang w:eastAsia="ru-RU"/>
        </w:rPr>
        <w:t xml:space="preserve"> . . . . . . . . . . . . . . . . . . . . . . . . . . . . . . . 285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СПИСОК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ДЖЕРЕЛ</w:t>
      </w:r>
      <w:r w:rsidRPr="00A20B74">
        <w:rPr>
          <w:rFonts w:ascii="Times New Roman" w:eastAsia="Times New Roman" w:hAnsi="Times New Roman" w:cs="Arial"/>
          <w:kern w:val="0"/>
          <w:sz w:val="28"/>
          <w:szCs w:val="20"/>
          <w:lang w:eastAsia="ru-RU"/>
        </w:rPr>
        <w:t xml:space="preserve"> . . . . . . . . . . . . . . . . 289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ДОДАТОК</w:t>
      </w:r>
      <w:r w:rsidRPr="00A20B74">
        <w:rPr>
          <w:rFonts w:ascii="Times New Roman" w:eastAsia="Times New Roman" w:hAnsi="Times New Roman" w:cs="Arial"/>
          <w:kern w:val="0"/>
          <w:sz w:val="28"/>
          <w:szCs w:val="20"/>
          <w:lang w:eastAsia="ru-RU"/>
        </w:rPr>
        <w:t xml:space="preserve"> . . . . . . . . . . . . . . . . . . . . . . . . . . . . . . . . 325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Список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публ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 . . . . . . . . . . . . . . . . . . . . . . . . . 325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Апробац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 . . . . . . . . . . . . . . . . . 335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ВСТУП</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Актуальн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деяких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Зокрема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розглядаються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B(t)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dx</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dt = f(x, t), (1)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B(t,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dx</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dt = f(x, 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B(t,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dx</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dt = f(x(t,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x(t −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матрицею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може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нювати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ранг</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окремих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точках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област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визначення</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Можлива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рангу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w:t>
      </w:r>
      <w:r w:rsidRPr="00A20B74">
        <w:rPr>
          <w:rFonts w:ascii="Times New Roman" w:eastAsia="Times New Roman" w:hAnsi="Times New Roman" w:cs="Arial"/>
          <w:kern w:val="0"/>
          <w:sz w:val="28"/>
          <w:szCs w:val="20"/>
          <w:lang w:eastAsia="ru-RU"/>
        </w:rPr>
        <w:t xml:space="preserve">i B(t) (B(t,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дозволяє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скористатись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домими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закладено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працях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Ю</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Бояринцева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Чистякова</w:t>
      </w:r>
      <w:r w:rsidRPr="00A20B74">
        <w:rPr>
          <w:rFonts w:ascii="Times New Roman" w:eastAsia="Times New Roman" w:hAnsi="Times New Roman" w:cs="Arial"/>
          <w:kern w:val="0"/>
          <w:sz w:val="28"/>
          <w:szCs w:val="20"/>
          <w:lang w:eastAsia="ru-RU"/>
        </w:rPr>
        <w:t xml:space="preserve"> [12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17], </w:t>
      </w:r>
      <w:r w:rsidRPr="00A20B74">
        <w:rPr>
          <w:rFonts w:ascii="Times New Roman" w:eastAsia="Times New Roman" w:hAnsi="Times New Roman" w:cs="Arial" w:hint="eastAsia"/>
          <w:kern w:val="0"/>
          <w:sz w:val="28"/>
          <w:szCs w:val="20"/>
          <w:lang w:eastAsia="ru-RU"/>
        </w:rPr>
        <w:t>С</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Кемпбелла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Петцольд</w:t>
      </w:r>
      <w:r w:rsidRPr="00A20B74">
        <w:rPr>
          <w:rFonts w:ascii="Times New Roman" w:eastAsia="Times New Roman" w:hAnsi="Times New Roman" w:cs="Arial"/>
          <w:kern w:val="0"/>
          <w:sz w:val="28"/>
          <w:szCs w:val="20"/>
          <w:lang w:eastAsia="ru-RU"/>
        </w:rPr>
        <w:t xml:space="preserve"> [217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220], </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Самойленка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Яковця</w:t>
      </w:r>
      <w:r w:rsidRPr="00A20B74">
        <w:rPr>
          <w:rFonts w:ascii="Times New Roman" w:eastAsia="Times New Roman" w:hAnsi="Times New Roman" w:cs="Arial"/>
          <w:kern w:val="0"/>
          <w:sz w:val="28"/>
          <w:szCs w:val="20"/>
          <w:lang w:eastAsia="ru-RU"/>
        </w:rPr>
        <w:t xml:space="preserve"> [110, 111,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198]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Разом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описують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модел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багатьох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практичних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отехн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аеродинам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нетики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олог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оптимального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управл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характеристики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нюються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певному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часовому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нтервал</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також</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джується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ε</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2B(t,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2u</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∂t2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 A(t,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2u</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∂x2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C(x, 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)u + f(x, 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Розглядається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пербол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Зазначимо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наявн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 xml:space="preserve"> A(t,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B(t, </w:t>
      </w:r>
      <w:r w:rsidRPr="00A20B74">
        <w:rPr>
          <w:rFonts w:ascii="Times New Roman" w:eastAsia="Times New Roman" w:hAnsi="Times New Roman" w:cs="Arial" w:hint="eastAsia"/>
          <w:kern w:val="0"/>
          <w:sz w:val="28"/>
          <w:szCs w:val="20"/>
          <w:lang w:eastAsia="ru-RU"/>
        </w:rPr>
        <w:t>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взагал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кажучи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дозволяє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провести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класиф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(4) i </w:t>
      </w:r>
      <w:r w:rsidRPr="00A20B74">
        <w:rPr>
          <w:rFonts w:ascii="Times New Roman" w:eastAsia="Times New Roman" w:hAnsi="Times New Roman" w:cs="Arial" w:hint="eastAsia"/>
          <w:kern w:val="0"/>
          <w:sz w:val="28"/>
          <w:szCs w:val="20"/>
          <w:lang w:eastAsia="ru-RU"/>
        </w:rPr>
        <w:t>тому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наперед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домими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властивост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її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коли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визначено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джувались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наприклад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працях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Олейник</w:t>
      </w:r>
      <w:r w:rsidRPr="00A20B74">
        <w:rPr>
          <w:rFonts w:ascii="Times New Roman" w:eastAsia="Times New Roman" w:hAnsi="Times New Roman" w:cs="Arial"/>
          <w:kern w:val="0"/>
          <w:sz w:val="28"/>
          <w:szCs w:val="20"/>
          <w:lang w:eastAsia="ru-RU"/>
        </w:rPr>
        <w:t xml:space="preserve"> [85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89],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Фещенка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ля</w:t>
      </w:r>
      <w:r w:rsidRPr="00A20B74">
        <w:rPr>
          <w:rFonts w:ascii="Times New Roman" w:eastAsia="Times New Roman" w:hAnsi="Times New Roman" w:cs="Arial"/>
          <w:kern w:val="0"/>
          <w:sz w:val="28"/>
          <w:szCs w:val="20"/>
          <w:lang w:eastAsia="ru-RU"/>
        </w:rPr>
        <w:t xml:space="preserve"> [174]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Асимптотичний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(4)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умов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можна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виконати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Вишика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Люстерника</w:t>
      </w:r>
      <w:r w:rsidRPr="00A20B74">
        <w:rPr>
          <w:rFonts w:ascii="Times New Roman" w:eastAsia="Times New Roman" w:hAnsi="Times New Roman" w:cs="Arial"/>
          <w:kern w:val="0"/>
          <w:sz w:val="28"/>
          <w:szCs w:val="20"/>
          <w:lang w:eastAsia="ru-RU"/>
        </w:rPr>
        <w:t xml:space="preserve"> [32] </w:t>
      </w:r>
      <w:r w:rsidRPr="00A20B74">
        <w:rPr>
          <w:rFonts w:ascii="Times New Roman" w:eastAsia="Times New Roman" w:hAnsi="Times New Roman" w:cs="Arial" w:hint="eastAsia"/>
          <w:kern w:val="0"/>
          <w:sz w:val="28"/>
          <w:szCs w:val="20"/>
          <w:lang w:eastAsia="ru-RU"/>
        </w:rPr>
        <w:t>або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кутових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примежевих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Бутузова</w:t>
      </w:r>
      <w:r w:rsidRPr="00A20B74">
        <w:rPr>
          <w:rFonts w:ascii="Times New Roman" w:eastAsia="Times New Roman" w:hAnsi="Times New Roman" w:cs="Arial"/>
          <w:kern w:val="0"/>
          <w:sz w:val="28"/>
          <w:szCs w:val="20"/>
          <w:lang w:eastAsia="ru-RU"/>
        </w:rPr>
        <w:t xml:space="preserve"> [18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22]. </w:t>
      </w:r>
      <w:r w:rsidRPr="00A20B74">
        <w:rPr>
          <w:rFonts w:ascii="Times New Roman" w:eastAsia="Times New Roman" w:hAnsi="Times New Roman" w:cs="Arial" w:hint="eastAsia"/>
          <w:kern w:val="0"/>
          <w:sz w:val="28"/>
          <w:szCs w:val="20"/>
          <w:lang w:eastAsia="ru-RU"/>
        </w:rPr>
        <w:t>При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цьому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частини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практичне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довол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обмежене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(4)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докремлення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використанням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Фещенком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лем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Таким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чином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та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(4) </w:t>
      </w: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актуальним</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програмами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планами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темами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виконана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рамках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НДР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виродженнями</w:t>
      </w:r>
      <w:r w:rsidRPr="00A20B74">
        <w:rPr>
          <w:rFonts w:ascii="Times New Roman" w:eastAsia="Times New Roman" w:hAnsi="Times New Roman" w:cs="Arial"/>
          <w:kern w:val="0"/>
          <w:sz w:val="28"/>
          <w:szCs w:val="20"/>
          <w:lang w:eastAsia="ru-RU"/>
        </w:rPr>
        <w:t>" (</w:t>
      </w:r>
      <w:r w:rsidRPr="00A20B74">
        <w:rPr>
          <w:rFonts w:ascii="Times New Roman" w:eastAsia="Times New Roman" w:hAnsi="Times New Roman" w:cs="Arial" w:hint="eastAsia"/>
          <w:kern w:val="0"/>
          <w:sz w:val="28"/>
          <w:szCs w:val="20"/>
          <w:lang w:eastAsia="ru-RU"/>
        </w:rPr>
        <w:t>номер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державної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реєстрац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0104U004016),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виродженням</w:t>
      </w:r>
      <w:r w:rsidRPr="00A20B74">
        <w:rPr>
          <w:rFonts w:ascii="Times New Roman" w:eastAsia="Times New Roman" w:hAnsi="Times New Roman" w:cs="Arial"/>
          <w:kern w:val="0"/>
          <w:sz w:val="28"/>
          <w:szCs w:val="20"/>
          <w:lang w:eastAsia="ru-RU"/>
        </w:rPr>
        <w:t xml:space="preserve">" (0107U000581)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(0110U001582),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виконувались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математичного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НПУ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Драгоманова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Особистий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внесок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дисертанта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полягає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Мета</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завдання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розробка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метод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асимптотичного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деяких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Зокрема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Об’єкт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вироджен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Предмет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властивост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Завдання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знаходження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умов</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знаходження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умов</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знаходження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умов</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побудова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Методи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формальних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розглядаються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використовується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примежевих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Це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дозволяє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джувати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роду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виродженнями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Обгрунтування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дбувається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довних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наближень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стискуючих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дображень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цьому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суттєво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застосовується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техн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зведення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канон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методу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асимптотичного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закладено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працях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Ляпунова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Пуанкаре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Ю</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Рябова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знаходження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використано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докремлення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Фур’є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Фещенком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ального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нвар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стискуючих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дображень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новизна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одержаних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методику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можна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описати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властивост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коли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кронекерева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структура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породжена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частиною</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зазначених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стаб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льною</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Вс</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основн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новими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вперше</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розвинення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зниц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точним</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знайденим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голоморфними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голоморфного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встановлено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зниц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точним</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знайденим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з’ясовано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розвинення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зниц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точним</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знайденим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нелокальн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зазначених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задовольняє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ряду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власними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Штурма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ув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пербол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двох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або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трьох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Практичне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значення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одержаних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мають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характер</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можуть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бути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подальшого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розвитку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запропонований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дозволяє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позиц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вивчати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зноман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вироджен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Практичне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значення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отриманих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полягає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можливост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їх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багатьох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прикладних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отехн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аеродинам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нетики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олог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оптимального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управл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модел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яких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приводять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даного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типу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Особистий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внесок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здобувача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Ус</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основн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науков</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одержано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здобувачем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особисто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консультантом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працях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лю</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належить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постановка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обговорення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можливих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шлях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прац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кандидатом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доцентом</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Радченком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останньому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належить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процедура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стискуюче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дображення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(15).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Апробац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результат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дались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ях</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нел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коливання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Черн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вц</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27.08.2001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29.08.2001.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еволюц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П’ят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Боголюб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вськ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читання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Кам’янець</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Под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льський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22.05.2002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24.05.2002.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методи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16.12.2002.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Десята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Кравчука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13.05.2004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15.05.2004.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Київська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Боголюб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вська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Сучасн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проблеми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теоретичної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зики</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13.09.2004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16.09.2004.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Скоробагатька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Дрогобич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27.09.2004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01.10.2004.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присвячена</w:t>
      </w:r>
      <w:r w:rsidRPr="00A20B74">
        <w:rPr>
          <w:rFonts w:ascii="Times New Roman" w:eastAsia="Times New Roman" w:hAnsi="Times New Roman" w:cs="Arial"/>
          <w:kern w:val="0"/>
          <w:sz w:val="28"/>
          <w:szCs w:val="20"/>
          <w:lang w:eastAsia="ru-RU"/>
        </w:rPr>
        <w:t xml:space="preserve"> 60-</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ччю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Київського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06.06.2005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09.06.2005.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Международная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Интегральные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уравнения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применения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Одеса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29.06.2005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04.07.2005.</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Одинадцята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Кравчука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18.05.2006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20.05.2006.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Восьмая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Крымская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международная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математическая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школа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функций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Ляпунова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приложения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Алушта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10.09.2006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17.09.2006.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Ужгород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18.09.2006 </w:t>
      </w:r>
      <w:r w:rsidRPr="00A20B74">
        <w:rPr>
          <w:rFonts w:ascii="Times New Roman" w:eastAsia="Times New Roman" w:hAnsi="Times New Roman" w:cs="Arial" w:hint="eastAsia"/>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23.09.2006.</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Международная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Дифференциальные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уравнения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смежные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вопросы</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Москва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Рос</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21.05.2007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26.05.2007.</w:t>
      </w:r>
    </w:p>
    <w:p w:rsidR="00A20B74" w:rsidRPr="00A20B74" w:rsidRDefault="00A20B74" w:rsidP="00A20B74">
      <w:pPr>
        <w:rPr>
          <w:rFonts w:ascii="Times New Roman" w:eastAsia="Times New Roman" w:hAnsi="Times New Roman" w:cs="Arial"/>
          <w:kern w:val="0"/>
          <w:sz w:val="28"/>
          <w:szCs w:val="20"/>
          <w:lang w:val="en-US" w:eastAsia="ru-RU"/>
        </w:rPr>
      </w:pPr>
      <w:r w:rsidRPr="00A20B74">
        <w:rPr>
          <w:rFonts w:ascii="Times New Roman" w:eastAsia="Times New Roman" w:hAnsi="Times New Roman" w:cs="Arial" w:hint="eastAsia"/>
          <w:kern w:val="0"/>
          <w:sz w:val="28"/>
          <w:szCs w:val="20"/>
          <w:lang w:val="en-US" w:eastAsia="ru-RU"/>
        </w:rPr>
        <w:t>–</w:t>
      </w:r>
      <w:r w:rsidRPr="00A20B74">
        <w:rPr>
          <w:rFonts w:ascii="Times New Roman" w:eastAsia="Times New Roman" w:hAnsi="Times New Roman" w:cs="Arial"/>
          <w:kern w:val="0"/>
          <w:sz w:val="28"/>
          <w:szCs w:val="20"/>
          <w:lang w:val="en-US" w:eastAsia="ru-RU"/>
        </w:rPr>
        <w:t xml:space="preserve"> Lyapunov Memorial Conference. International Conference on the occasion of</w:t>
      </w:r>
    </w:p>
    <w:p w:rsidR="00A20B74" w:rsidRPr="00A20B74" w:rsidRDefault="00A20B74" w:rsidP="00A20B74">
      <w:pPr>
        <w:rPr>
          <w:rFonts w:ascii="Times New Roman" w:eastAsia="Times New Roman" w:hAnsi="Times New Roman" w:cs="Arial"/>
          <w:kern w:val="0"/>
          <w:sz w:val="28"/>
          <w:szCs w:val="20"/>
          <w:lang w:val="en-US" w:eastAsia="ru-RU"/>
        </w:rPr>
      </w:pPr>
      <w:r w:rsidRPr="00A20B74">
        <w:rPr>
          <w:rFonts w:ascii="Times New Roman" w:eastAsia="Times New Roman" w:hAnsi="Times New Roman" w:cs="Arial"/>
          <w:kern w:val="0"/>
          <w:sz w:val="28"/>
          <w:szCs w:val="20"/>
          <w:lang w:val="en-US" w:eastAsia="ru-RU"/>
        </w:rPr>
        <w:t xml:space="preserve">the 150th birthday of Aleksandr Mikhailovich Lyapunov,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val="en-US" w:eastAsia="ru-RU"/>
        </w:rPr>
        <w:t xml:space="preserve">. </w:t>
      </w:r>
      <w:r w:rsidRPr="00A20B74">
        <w:rPr>
          <w:rFonts w:ascii="Times New Roman" w:eastAsia="Times New Roman" w:hAnsi="Times New Roman" w:cs="Arial" w:hint="eastAsia"/>
          <w:kern w:val="0"/>
          <w:sz w:val="28"/>
          <w:szCs w:val="20"/>
          <w:lang w:eastAsia="ru-RU"/>
        </w:rPr>
        <w:t>Харк</w:t>
      </w:r>
      <w:r w:rsidRPr="00A20B74">
        <w:rPr>
          <w:rFonts w:ascii="Times New Roman" w:eastAsia="Times New Roman" w:hAnsi="Times New Roman" w:cs="Arial"/>
          <w:kern w:val="0"/>
          <w:sz w:val="28"/>
          <w:szCs w:val="20"/>
          <w:lang w:val="en-US"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val="en-US"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val="en-US"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24.06.2007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30.06.2007.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Боголюб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вськ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читання</w:t>
      </w:r>
      <w:r w:rsidRPr="00A20B74">
        <w:rPr>
          <w:rFonts w:ascii="Times New Roman" w:eastAsia="Times New Roman" w:hAnsi="Times New Roman" w:cs="Arial"/>
          <w:kern w:val="0"/>
          <w:sz w:val="28"/>
          <w:szCs w:val="20"/>
          <w:lang w:eastAsia="ru-RU"/>
        </w:rPr>
        <w:t xml:space="preserve"> 2007"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Житомир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19.08.2007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02.09.2007.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Дванадцята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Кравчука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15.05.2008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17.05.2008.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Боголюб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вськ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читання</w:t>
      </w:r>
      <w:r w:rsidRPr="00A20B74">
        <w:rPr>
          <w:rFonts w:ascii="Times New Roman" w:eastAsia="Times New Roman" w:hAnsi="Times New Roman" w:cs="Arial"/>
          <w:kern w:val="0"/>
          <w:sz w:val="28"/>
          <w:szCs w:val="20"/>
          <w:lang w:eastAsia="ru-RU"/>
        </w:rPr>
        <w:t xml:space="preserve"> 2008".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нагоди</w:t>
      </w:r>
      <w:r w:rsidRPr="00A20B74">
        <w:rPr>
          <w:rFonts w:ascii="Times New Roman" w:eastAsia="Times New Roman" w:hAnsi="Times New Roman" w:cs="Arial"/>
          <w:kern w:val="0"/>
          <w:sz w:val="28"/>
          <w:szCs w:val="20"/>
          <w:lang w:eastAsia="ru-RU"/>
        </w:rPr>
        <w:t xml:space="preserve"> 70-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ччя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народження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Самойленка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тополь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16.06.2008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21.06.2008.</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Український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конгрес</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2009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100-</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ччя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народ</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ження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Боголюбова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27.08.2009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29.08.2009.</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Тринадцята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Кравчука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13.05.2010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15.05.2010.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Международная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Дифференциальные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уравнения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смежные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вопросы</w:t>
      </w:r>
      <w:r w:rsidRPr="00A20B74">
        <w:rPr>
          <w:rFonts w:ascii="Times New Roman" w:eastAsia="Times New Roman" w:hAnsi="Times New Roman" w:cs="Arial"/>
          <w:kern w:val="0"/>
          <w:sz w:val="28"/>
          <w:szCs w:val="20"/>
          <w:lang w:eastAsia="ru-RU"/>
        </w:rPr>
        <w:t xml:space="preserve">" ,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Москва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Рос</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30.05.2011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04.06.2011.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присвячена</w:t>
      </w:r>
      <w:r w:rsidRPr="00A20B74">
        <w:rPr>
          <w:rFonts w:ascii="Times New Roman" w:eastAsia="Times New Roman" w:hAnsi="Times New Roman" w:cs="Arial"/>
          <w:kern w:val="0"/>
          <w:sz w:val="28"/>
          <w:szCs w:val="20"/>
          <w:lang w:eastAsia="ru-RU"/>
        </w:rPr>
        <w:t xml:space="preserve"> 65-</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ччю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Київського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08.06.2011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10.06.2011.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Скоробагатька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Дрогобич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19.09.2011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23.09.2011.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«Боголюбовськ</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читання</w:t>
      </w:r>
      <w:r w:rsidRPr="00A20B74">
        <w:rPr>
          <w:rFonts w:ascii="Times New Roman" w:eastAsia="Times New Roman" w:hAnsi="Times New Roman" w:cs="Arial"/>
          <w:kern w:val="0"/>
          <w:sz w:val="28"/>
          <w:szCs w:val="20"/>
          <w:lang w:eastAsia="ru-RU"/>
        </w:rPr>
        <w:t xml:space="preserve"> DIF2013.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їх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застосування»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Севастополь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23.06.2013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30.06.2013.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обчислювальна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методи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xml:space="preserve">, 23.04.2014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24.04.2014.</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зас</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даннях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нар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нтегральних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факультету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Київського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НАН</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України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Самойленко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НАН</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Перестюк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2013, 2017;</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методи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факультету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Київського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Мельник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30</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Самойленко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2011, 2012;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загальної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механ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факультету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Київського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Тараса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Шевченка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Станжицький</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Кул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2012;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метод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кафедри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математичного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анал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онального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педагог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верситету</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мен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Драгоманова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вник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НАПН</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Київ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Україна</w:t>
      </w:r>
      <w:r w:rsidRPr="00A20B74">
        <w:rPr>
          <w:rFonts w:ascii="Times New Roman" w:eastAsia="Times New Roman" w:hAnsi="Times New Roman" w:cs="Arial"/>
          <w:kern w:val="0"/>
          <w:sz w:val="28"/>
          <w:szCs w:val="20"/>
          <w:lang w:eastAsia="ru-RU"/>
        </w:rPr>
        <w:t>, 2012.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Публ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опубл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51 </w:t>
      </w:r>
      <w:r w:rsidRPr="00A20B74">
        <w:rPr>
          <w:rFonts w:ascii="Times New Roman" w:eastAsia="Times New Roman" w:hAnsi="Times New Roman" w:cs="Arial" w:hint="eastAsia"/>
          <w:kern w:val="0"/>
          <w:sz w:val="28"/>
          <w:szCs w:val="20"/>
          <w:lang w:eastAsia="ru-RU"/>
        </w:rPr>
        <w:t>прац</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[98, 112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151, 199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205, 251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253],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одна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монограф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w:t>
      </w:r>
      <w:r w:rsidRPr="00A20B74">
        <w:rPr>
          <w:rFonts w:ascii="Times New Roman" w:eastAsia="Times New Roman" w:hAnsi="Times New Roman" w:cs="Arial"/>
          <w:kern w:val="0"/>
          <w:sz w:val="28"/>
          <w:szCs w:val="20"/>
          <w:lang w:eastAsia="ru-RU"/>
        </w:rPr>
        <w:t xml:space="preserve">, 27 </w:t>
      </w:r>
      <w:r w:rsidRPr="00A20B74">
        <w:rPr>
          <w:rFonts w:ascii="Times New Roman" w:eastAsia="Times New Roman" w:hAnsi="Times New Roman" w:cs="Arial" w:hint="eastAsia"/>
          <w:kern w:val="0"/>
          <w:sz w:val="28"/>
          <w:szCs w:val="20"/>
          <w:lang w:eastAsia="ru-RU"/>
        </w:rPr>
        <w:t>статей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фахових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виданнях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зокрема</w:t>
      </w:r>
      <w:r w:rsidRPr="00A20B74">
        <w:rPr>
          <w:rFonts w:ascii="Times New Roman" w:eastAsia="Times New Roman" w:hAnsi="Times New Roman" w:cs="Arial"/>
          <w:kern w:val="0"/>
          <w:sz w:val="28"/>
          <w:szCs w:val="20"/>
          <w:lang w:eastAsia="ru-RU"/>
        </w:rPr>
        <w:t xml:space="preserve">, 6 </w:t>
      </w:r>
      <w:r w:rsidRPr="00A20B74">
        <w:rPr>
          <w:rFonts w:ascii="Times New Roman" w:eastAsia="Times New Roman" w:hAnsi="Times New Roman" w:cs="Arial" w:hint="eastAsia"/>
          <w:kern w:val="0"/>
          <w:sz w:val="28"/>
          <w:szCs w:val="20"/>
          <w:lang w:eastAsia="ru-RU"/>
        </w:rPr>
        <w:t>статей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журналах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входять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наукометричної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бази</w:t>
      </w:r>
      <w:r w:rsidRPr="00A20B74">
        <w:rPr>
          <w:rFonts w:ascii="Times New Roman" w:eastAsia="Times New Roman" w:hAnsi="Times New Roman" w:cs="Arial"/>
          <w:kern w:val="0"/>
          <w:sz w:val="28"/>
          <w:szCs w:val="20"/>
          <w:lang w:eastAsia="ru-RU"/>
        </w:rPr>
        <w:t xml:space="preserve"> Scopus, 23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рниках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жнародних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конференц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Структура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обсяг</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складається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вступу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п’яти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стять</w:t>
      </w:r>
      <w:r w:rsidRPr="00A20B74">
        <w:rPr>
          <w:rFonts w:ascii="Times New Roman" w:eastAsia="Times New Roman" w:hAnsi="Times New Roman" w:cs="Arial"/>
          <w:kern w:val="0"/>
          <w:sz w:val="28"/>
          <w:szCs w:val="20"/>
          <w:lang w:eastAsia="ru-RU"/>
        </w:rPr>
        <w:t xml:space="preserve"> 15 </w:t>
      </w:r>
      <w:r w:rsidRPr="00A20B74">
        <w:rPr>
          <w:rFonts w:ascii="Times New Roman" w:eastAsia="Times New Roman" w:hAnsi="Times New Roman" w:cs="Arial" w:hint="eastAsia"/>
          <w:kern w:val="0"/>
          <w:sz w:val="28"/>
          <w:szCs w:val="20"/>
          <w:lang w:eastAsia="ru-RU"/>
        </w:rPr>
        <w:t>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висновк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списку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джерел</w:t>
      </w:r>
      <w:r w:rsidRPr="00A20B74">
        <w:rPr>
          <w:rFonts w:ascii="Times New Roman" w:eastAsia="Times New Roman" w:hAnsi="Times New Roman" w:cs="Arial"/>
          <w:kern w:val="0"/>
          <w:sz w:val="28"/>
          <w:szCs w:val="20"/>
          <w:lang w:eastAsia="ru-RU"/>
        </w:rPr>
        <w:t xml:space="preserve"> (257 </w:t>
      </w:r>
      <w:r w:rsidRPr="00A20B74">
        <w:rPr>
          <w:rFonts w:ascii="Times New Roman" w:eastAsia="Times New Roman" w:hAnsi="Times New Roman" w:cs="Arial" w:hint="eastAsia"/>
          <w:kern w:val="0"/>
          <w:sz w:val="28"/>
          <w:szCs w:val="20"/>
          <w:lang w:eastAsia="ru-RU"/>
        </w:rPr>
        <w:t>найменувань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Загальний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обсяг</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становить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336 </w:t>
      </w:r>
      <w:r w:rsidRPr="00A20B74">
        <w:rPr>
          <w:rFonts w:ascii="Times New Roman" w:eastAsia="Times New Roman" w:hAnsi="Times New Roman" w:cs="Arial" w:hint="eastAsia"/>
          <w:kern w:val="0"/>
          <w:sz w:val="28"/>
          <w:szCs w:val="20"/>
          <w:lang w:eastAsia="ru-RU"/>
        </w:rPr>
        <w:t>стор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список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джерел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36 </w:t>
      </w:r>
      <w:r w:rsidRPr="00A20B74">
        <w:rPr>
          <w:rFonts w:ascii="Times New Roman" w:eastAsia="Times New Roman" w:hAnsi="Times New Roman" w:cs="Arial" w:hint="eastAsia"/>
          <w:kern w:val="0"/>
          <w:sz w:val="28"/>
          <w:szCs w:val="20"/>
          <w:lang w:eastAsia="ru-RU"/>
        </w:rPr>
        <w:t>стор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нок</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огляд</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тератури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тематики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визначено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напрями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Другий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присвячено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Тут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(1). </w:t>
      </w:r>
      <w:r w:rsidRPr="00A20B74">
        <w:rPr>
          <w:rFonts w:ascii="Times New Roman" w:eastAsia="Times New Roman" w:hAnsi="Times New Roman" w:cs="Arial" w:hint="eastAsia"/>
          <w:kern w:val="0"/>
          <w:sz w:val="28"/>
          <w:szCs w:val="20"/>
          <w:lang w:eastAsia="ru-RU"/>
        </w:rPr>
        <w:t>Знайдено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31</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ряду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степенями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незалежної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голоморфними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голоморфного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третьому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джується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Тут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(2). </w:t>
      </w:r>
      <w:r w:rsidRPr="00A20B74">
        <w:rPr>
          <w:rFonts w:ascii="Times New Roman" w:eastAsia="Times New Roman" w:hAnsi="Times New Roman" w:cs="Arial" w:hint="eastAsia"/>
          <w:kern w:val="0"/>
          <w:sz w:val="28"/>
          <w:szCs w:val="20"/>
          <w:lang w:eastAsia="ru-RU"/>
        </w:rPr>
        <w:t>Знайдено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представлення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суми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двох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w:t>
      </w:r>
      <w:r w:rsidRPr="00A20B74">
        <w:rPr>
          <w:rFonts w:ascii="Times New Roman" w:eastAsia="Times New Roman" w:hAnsi="Times New Roman" w:cs="Arial"/>
          <w:kern w:val="0"/>
          <w:sz w:val="28"/>
          <w:szCs w:val="20"/>
          <w:lang w:eastAsia="ru-RU"/>
        </w:rPr>
        <w:t xml:space="preserve"> 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Отриман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стю</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нелокальн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аналоги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(2),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Асимптотично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нтегровано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Кош</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точкою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повороту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одичного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(2)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представлення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ряду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степенями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Асимптотично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нтегровано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32</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кратного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спектру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параметром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зазначеної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використано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характеристичне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допомогою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корен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випадку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корен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характеристичного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вняння</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Четвертий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присвячено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дженню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Тут</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Знайдено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достатн</w:t>
      </w:r>
      <w:r w:rsidRPr="00A20B74">
        <w:rPr>
          <w:rFonts w:ascii="Times New Roman" w:eastAsia="Times New Roman" w:hAnsi="Times New Roman" w:cs="Arial"/>
          <w:kern w:val="0"/>
          <w:sz w:val="28"/>
          <w:szCs w:val="20"/>
          <w:lang w:eastAsia="ru-RU"/>
        </w:rPr>
        <w:t>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умови</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єдиност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зазначеного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представлення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суми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двох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розвинень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w:t>
      </w:r>
      <w:r w:rsidRPr="00A20B74">
        <w:rPr>
          <w:rFonts w:ascii="Times New Roman" w:eastAsia="Times New Roman" w:hAnsi="Times New Roman" w:cs="Arial"/>
          <w:kern w:val="0"/>
          <w:sz w:val="28"/>
          <w:szCs w:val="20"/>
          <w:lang w:eastAsia="ru-RU"/>
        </w:rPr>
        <w:t xml:space="preserve"> 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Отриман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i</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малою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стю</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нелокальн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аналоги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початкової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малим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зап</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зненням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аргументу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(3)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одичними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єнтами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його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представлення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ряду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степенями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так</w:t>
      </w:r>
      <w:r w:rsidRPr="00A20B74">
        <w:rPr>
          <w:rFonts w:ascii="Times New Roman" w:eastAsia="Times New Roman" w:hAnsi="Times New Roman" w:cs="Arial"/>
          <w:kern w:val="0"/>
          <w:sz w:val="28"/>
          <w:szCs w:val="20"/>
          <w:lang w:eastAsia="ru-RU"/>
        </w:rPr>
        <w:t xml:space="preserve"> i </w:t>
      </w:r>
      <w:r w:rsidRPr="00A20B74">
        <w:rPr>
          <w:rFonts w:ascii="Times New Roman" w:eastAsia="Times New Roman" w:hAnsi="Times New Roman" w:cs="Arial" w:hint="eastAsia"/>
          <w:kern w:val="0"/>
          <w:sz w:val="28"/>
          <w:szCs w:val="20"/>
          <w:lang w:eastAsia="ru-RU"/>
        </w:rPr>
        <w:t>кратних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п’ятому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досл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джується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kern w:val="0"/>
          <w:sz w:val="28"/>
          <w:szCs w:val="20"/>
          <w:lang w:eastAsia="ru-RU"/>
        </w:rPr>
        <w:t>33</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випадок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г</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пербол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парабол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двох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простий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нченний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граничної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регулярної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в’язки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матриць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або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трьох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нченний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елементарний</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льник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кратност</w:t>
      </w:r>
      <w:r w:rsidRPr="00A20B74">
        <w:rPr>
          <w:rFonts w:ascii="Times New Roman" w:eastAsia="Times New Roman" w:hAnsi="Times New Roman" w:cs="Arial"/>
          <w:kern w:val="0"/>
          <w:sz w:val="28"/>
          <w:szCs w:val="20"/>
          <w:lang w:eastAsia="ru-RU"/>
        </w:rPr>
        <w:t xml:space="preserve">i 2)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Розроблено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алгоритм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побудови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зазначених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вигляд</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ряду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власними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функц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ями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Штурма</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ув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лля</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Наведено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теореми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w:t>
      </w:r>
      <w:r w:rsidRPr="00A20B74">
        <w:rPr>
          <w:rFonts w:ascii="Times New Roman" w:eastAsia="Times New Roman" w:hAnsi="Times New Roman" w:cs="Arial"/>
          <w:kern w:val="0"/>
          <w:sz w:val="28"/>
          <w:szCs w:val="20"/>
          <w:lang w:eastAsia="ru-RU"/>
        </w:rPr>
        <w:t xml:space="preserve"> i</w:t>
      </w:r>
      <w:r w:rsidRPr="00A20B74">
        <w:rPr>
          <w:rFonts w:ascii="Times New Roman" w:eastAsia="Times New Roman" w:hAnsi="Times New Roman" w:cs="Arial" w:hint="eastAsia"/>
          <w:kern w:val="0"/>
          <w:sz w:val="28"/>
          <w:szCs w:val="20"/>
          <w:lang w:eastAsia="ru-RU"/>
        </w:rPr>
        <w:t>снування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єдин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сть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узагальненого</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розв’язку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першої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крайової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що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певну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асимптотичну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нку</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Отриман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узагальнено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для</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виродженої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системи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л</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йних</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сингулярно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збурених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диференц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альних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внянь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частинними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дними</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другого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порядку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матричн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коеф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єнти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якої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пох</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не</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залежать</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д</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малого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параметра</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висновках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сформульовано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основн</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результати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йної</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Автор</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висловлює</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щиру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подяку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своєму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науковому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консультанту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академ</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НАПН</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України</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доктору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ф</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зико</w:t>
      </w:r>
      <w:r w:rsidRPr="00A20B74">
        <w:rPr>
          <w:rFonts w:ascii="Times New Roman" w:eastAsia="Times New Roman" w:hAnsi="Times New Roman" w:cs="Arial"/>
          <w:kern w:val="0"/>
          <w:sz w:val="28"/>
          <w:szCs w:val="20"/>
          <w:lang w:eastAsia="ru-RU"/>
        </w:rPr>
        <w:t>-</w:t>
      </w:r>
      <w:r w:rsidRPr="00A20B74">
        <w:rPr>
          <w:rFonts w:ascii="Times New Roman" w:eastAsia="Times New Roman" w:hAnsi="Times New Roman" w:cs="Arial" w:hint="eastAsia"/>
          <w:kern w:val="0"/>
          <w:sz w:val="28"/>
          <w:szCs w:val="20"/>
          <w:lang w:eastAsia="ru-RU"/>
        </w:rPr>
        <w:t>математичних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наук</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професору</w:t>
      </w:r>
    </w:p>
    <w:p w:rsidR="00A20B74" w:rsidRPr="00A20B74"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Микол</w:t>
      </w:r>
      <w:r w:rsidRPr="00A20B74">
        <w:rPr>
          <w:rFonts w:ascii="Times New Roman" w:eastAsia="Times New Roman" w:hAnsi="Times New Roman" w:cs="Arial"/>
          <w:kern w:val="0"/>
          <w:sz w:val="28"/>
          <w:szCs w:val="20"/>
          <w:lang w:eastAsia="ru-RU"/>
        </w:rPr>
        <w:t>i I</w:t>
      </w:r>
      <w:r w:rsidRPr="00A20B74">
        <w:rPr>
          <w:rFonts w:ascii="Times New Roman" w:eastAsia="Times New Roman" w:hAnsi="Times New Roman" w:cs="Arial" w:hint="eastAsia"/>
          <w:kern w:val="0"/>
          <w:sz w:val="28"/>
          <w:szCs w:val="20"/>
          <w:lang w:eastAsia="ru-RU"/>
        </w:rPr>
        <w:t>вановичу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Шк</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лю</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за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постановку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розглянутих</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дисертац</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w:t>
      </w:r>
    </w:p>
    <w:p w:rsidR="00347513" w:rsidRDefault="00A20B74" w:rsidP="00A20B74">
      <w:pPr>
        <w:rPr>
          <w:rFonts w:ascii="Times New Roman" w:eastAsia="Times New Roman" w:hAnsi="Times New Roman" w:cs="Arial"/>
          <w:kern w:val="0"/>
          <w:sz w:val="28"/>
          <w:szCs w:val="20"/>
          <w:lang w:eastAsia="ru-RU"/>
        </w:rPr>
      </w:pPr>
      <w:r w:rsidRPr="00A20B74">
        <w:rPr>
          <w:rFonts w:ascii="Times New Roman" w:eastAsia="Times New Roman" w:hAnsi="Times New Roman" w:cs="Arial" w:hint="eastAsia"/>
          <w:kern w:val="0"/>
          <w:sz w:val="28"/>
          <w:szCs w:val="20"/>
          <w:lang w:eastAsia="ru-RU"/>
        </w:rPr>
        <w:t>робот</w:t>
      </w:r>
      <w:r w:rsidRPr="00A20B74">
        <w:rPr>
          <w:rFonts w:ascii="Times New Roman" w:eastAsia="Times New Roman" w:hAnsi="Times New Roman" w:cs="Arial"/>
          <w:kern w:val="0"/>
          <w:sz w:val="28"/>
          <w:szCs w:val="20"/>
          <w:lang w:eastAsia="ru-RU"/>
        </w:rPr>
        <w:t xml:space="preserve">i </w:t>
      </w:r>
      <w:r w:rsidRPr="00A20B74">
        <w:rPr>
          <w:rFonts w:ascii="Times New Roman" w:eastAsia="Times New Roman" w:hAnsi="Times New Roman" w:cs="Arial" w:hint="eastAsia"/>
          <w:kern w:val="0"/>
          <w:sz w:val="28"/>
          <w:szCs w:val="20"/>
          <w:lang w:eastAsia="ru-RU"/>
        </w:rPr>
        <w:t>задач</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та</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пост</w:t>
      </w:r>
      <w:r w:rsidRPr="00A20B74">
        <w:rPr>
          <w:rFonts w:ascii="Times New Roman" w:eastAsia="Times New Roman" w:hAnsi="Times New Roman" w:cs="Arial"/>
          <w:kern w:val="0"/>
          <w:sz w:val="28"/>
          <w:szCs w:val="20"/>
          <w:lang w:eastAsia="ru-RU"/>
        </w:rPr>
        <w:t>i</w:t>
      </w:r>
      <w:r w:rsidRPr="00A20B74">
        <w:rPr>
          <w:rFonts w:ascii="Times New Roman" w:eastAsia="Times New Roman" w:hAnsi="Times New Roman" w:cs="Arial" w:hint="eastAsia"/>
          <w:kern w:val="0"/>
          <w:sz w:val="28"/>
          <w:szCs w:val="20"/>
          <w:lang w:eastAsia="ru-RU"/>
        </w:rPr>
        <w:t>йну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увагу</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до</w:t>
      </w:r>
      <w:r w:rsidRPr="00A20B74">
        <w:rPr>
          <w:rFonts w:ascii="Times New Roman" w:eastAsia="Times New Roman" w:hAnsi="Times New Roman" w:cs="Arial"/>
          <w:kern w:val="0"/>
          <w:sz w:val="28"/>
          <w:szCs w:val="20"/>
          <w:lang w:eastAsia="ru-RU"/>
        </w:rPr>
        <w:t xml:space="preserve"> </w:t>
      </w:r>
      <w:r w:rsidRPr="00A20B74">
        <w:rPr>
          <w:rFonts w:ascii="Times New Roman" w:eastAsia="Times New Roman" w:hAnsi="Times New Roman" w:cs="Arial" w:hint="eastAsia"/>
          <w:kern w:val="0"/>
          <w:sz w:val="28"/>
          <w:szCs w:val="20"/>
          <w:lang w:eastAsia="ru-RU"/>
        </w:rPr>
        <w:t>роботи</w:t>
      </w:r>
      <w:r w:rsidRPr="00A20B74">
        <w:rPr>
          <w:rFonts w:ascii="Times New Roman" w:eastAsia="Times New Roman" w:hAnsi="Times New Roman" w:cs="Arial"/>
          <w:kern w:val="0"/>
          <w:sz w:val="28"/>
          <w:szCs w:val="20"/>
          <w:lang w:eastAsia="ru-RU"/>
        </w:rPr>
        <w:t>.</w:t>
      </w:r>
    </w:p>
    <w:p w:rsidR="00A20B74" w:rsidRDefault="00A20B74" w:rsidP="00A20B74">
      <w:pPr>
        <w:rPr>
          <w:rFonts w:ascii="Times New Roman" w:eastAsia="Times New Roman" w:hAnsi="Times New Roman" w:cs="Arial"/>
          <w:kern w:val="0"/>
          <w:sz w:val="28"/>
          <w:szCs w:val="20"/>
          <w:lang w:eastAsia="ru-RU"/>
        </w:rPr>
      </w:pPr>
    </w:p>
    <w:p w:rsidR="00A20B74" w:rsidRDefault="00A20B74" w:rsidP="00A20B74">
      <w:pPr>
        <w:rPr>
          <w:rFonts w:ascii="Times New Roman" w:eastAsia="Times New Roman" w:hAnsi="Times New Roman" w:cs="Arial"/>
          <w:kern w:val="0"/>
          <w:sz w:val="28"/>
          <w:szCs w:val="20"/>
          <w:lang w:eastAsia="ru-RU"/>
        </w:rPr>
      </w:pPr>
    </w:p>
    <w:p w:rsidR="00A20B74" w:rsidRDefault="00A20B74" w:rsidP="00A20B74">
      <w:r>
        <w:rPr>
          <w:rFonts w:hint="eastAsia"/>
        </w:rPr>
        <w:t>ВИСНОВКИ</w:t>
      </w:r>
    </w:p>
    <w:p w:rsidR="00A20B74" w:rsidRDefault="00A20B74" w:rsidP="00A20B74">
      <w:r>
        <w:rPr>
          <w:rFonts w:hint="eastAsia"/>
        </w:rPr>
        <w:t>У</w:t>
      </w:r>
      <w:r>
        <w:t></w:t>
      </w:r>
      <w:r>
        <w:rPr>
          <w:rFonts w:hint="eastAsia"/>
        </w:rPr>
        <w:t>дан</w:t>
      </w:r>
      <w:r>
        <w:t></w:t>
      </w:r>
      <w:r>
        <w:rPr>
          <w:rFonts w:hint="eastAsia"/>
        </w:rPr>
        <w:t>й</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rPr>
          <w:rFonts w:hint="eastAsia"/>
        </w:rPr>
        <w:t>досл</w:t>
      </w:r>
      <w:r>
        <w:t></w:t>
      </w:r>
      <w:r>
        <w:rPr>
          <w:rFonts w:hint="eastAsia"/>
        </w:rPr>
        <w:t>джується</w:t>
      </w:r>
      <w:r>
        <w:t></w:t>
      </w:r>
      <w:r>
        <w:rPr>
          <w:rFonts w:hint="eastAsia"/>
        </w:rPr>
        <w:t>початкова</w:t>
      </w:r>
      <w:r>
        <w:t></w:t>
      </w:r>
      <w:r>
        <w:rPr>
          <w:rFonts w:hint="eastAsia"/>
        </w:rPr>
        <w:t>задача</w:t>
      </w:r>
      <w:r>
        <w:t></w:t>
      </w:r>
      <w:r>
        <w:rPr>
          <w:rFonts w:hint="eastAsia"/>
        </w:rPr>
        <w:t>для</w:t>
      </w:r>
      <w:r>
        <w:t></w:t>
      </w:r>
      <w:r>
        <w:rPr>
          <w:rFonts w:hint="eastAsia"/>
        </w:rPr>
        <w:t>деяких</w:t>
      </w:r>
      <w:r>
        <w:t></w:t>
      </w:r>
      <w:r>
        <w:rPr>
          <w:rFonts w:hint="eastAsia"/>
        </w:rPr>
        <w:t>тип</w:t>
      </w:r>
      <w:r>
        <w:t></w:t>
      </w:r>
      <w:r>
        <w:rPr>
          <w:rFonts w:hint="eastAsia"/>
        </w:rPr>
        <w:t>в</w:t>
      </w:r>
      <w:r>
        <w:t></w:t>
      </w:r>
      <w:r>
        <w:rPr>
          <w:rFonts w:hint="eastAsia"/>
        </w:rPr>
        <w:t>вироджених</w:t>
      </w:r>
      <w:r>
        <w:t></w:t>
      </w:r>
      <w:r>
        <w:rPr>
          <w:rFonts w:hint="eastAsia"/>
        </w:rPr>
        <w:t>систем</w:t>
      </w:r>
      <w:r>
        <w:t></w:t>
      </w:r>
      <w:r>
        <w:rPr>
          <w:rFonts w:hint="eastAsia"/>
        </w:rPr>
        <w:t>диференц</w:t>
      </w:r>
      <w:r>
        <w:t></w:t>
      </w:r>
      <w:r>
        <w:rPr>
          <w:rFonts w:hint="eastAsia"/>
        </w:rPr>
        <w:t>ально</w:t>
      </w:r>
      <w:r>
        <w:t></w:t>
      </w:r>
      <w:r>
        <w:rPr>
          <w:rFonts w:hint="eastAsia"/>
        </w:rPr>
        <w:t>функц</w:t>
      </w:r>
      <w:r>
        <w:t></w:t>
      </w:r>
      <w:r>
        <w:rPr>
          <w:rFonts w:hint="eastAsia"/>
        </w:rPr>
        <w:t>ональних</w:t>
      </w:r>
      <w:r>
        <w:t></w:t>
      </w:r>
      <w:r>
        <w:rPr>
          <w:rFonts w:hint="eastAsia"/>
        </w:rPr>
        <w:t>р</w:t>
      </w:r>
      <w:r>
        <w:t></w:t>
      </w:r>
      <w:r>
        <w:rPr>
          <w:rFonts w:hint="eastAsia"/>
        </w:rPr>
        <w:t>внянь</w:t>
      </w:r>
      <w:r>
        <w:t></w:t>
      </w:r>
    </w:p>
    <w:p w:rsidR="00A20B74" w:rsidRDefault="00A20B74" w:rsidP="00A20B74">
      <w:r>
        <w:rPr>
          <w:rFonts w:hint="eastAsia"/>
        </w:rPr>
        <w:t>Зокрема</w:t>
      </w:r>
      <w:r>
        <w:t></w:t>
      </w:r>
      <w:r>
        <w:t></w:t>
      </w:r>
      <w:r>
        <w:rPr>
          <w:rFonts w:hint="eastAsia"/>
        </w:rPr>
        <w:t>розглядаються</w:t>
      </w:r>
      <w:r>
        <w:t></w:t>
      </w:r>
      <w:r>
        <w:rPr>
          <w:rFonts w:hint="eastAsia"/>
        </w:rPr>
        <w:t>системи</w:t>
      </w:r>
      <w:r>
        <w:t></w:t>
      </w:r>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системи</w:t>
      </w:r>
      <w:r>
        <w:t></w:t>
      </w:r>
      <w:r>
        <w:rPr>
          <w:rFonts w:hint="eastAsia"/>
        </w:rPr>
        <w:t>сингулярно</w:t>
      </w:r>
      <w:r>
        <w:t></w:t>
      </w:r>
      <w:r>
        <w:rPr>
          <w:rFonts w:hint="eastAsia"/>
        </w:rPr>
        <w:t>збурених</w:t>
      </w:r>
    </w:p>
    <w:p w:rsidR="00A20B74" w:rsidRDefault="00A20B74" w:rsidP="00A20B74">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з</w:t>
      </w:r>
      <w:r>
        <w:t></w:t>
      </w:r>
      <w:r>
        <w:rPr>
          <w:rFonts w:hint="eastAsia"/>
        </w:rPr>
        <w:t>малим</w:t>
      </w:r>
      <w:r>
        <w:t></w:t>
      </w:r>
      <w:r>
        <w:rPr>
          <w:rFonts w:hint="eastAsia"/>
        </w:rPr>
        <w:t>зап</w:t>
      </w:r>
      <w:r>
        <w:t></w:t>
      </w:r>
      <w:r>
        <w:rPr>
          <w:rFonts w:hint="eastAsia"/>
        </w:rPr>
        <w:t>зненням</w:t>
      </w:r>
      <w:r>
        <w:t></w:t>
      </w:r>
      <w:r>
        <w:rPr>
          <w:rFonts w:hint="eastAsia"/>
        </w:rPr>
        <w:t>аргументу</w:t>
      </w:r>
      <w:r>
        <w:t></w:t>
      </w:r>
      <w:r>
        <w:rPr>
          <w:rFonts w:hint="eastAsia"/>
        </w:rPr>
        <w:t>та</w:t>
      </w:r>
      <w:r>
        <w:t></w:t>
      </w:r>
      <w:r>
        <w:rPr>
          <w:rFonts w:hint="eastAsia"/>
        </w:rPr>
        <w:t>системи</w:t>
      </w:r>
      <w:r>
        <w:t></w:t>
      </w:r>
      <w:r>
        <w:rPr>
          <w:rFonts w:hint="eastAsia"/>
        </w:rPr>
        <w:t>л</w:t>
      </w:r>
      <w:r>
        <w:t></w:t>
      </w:r>
      <w:r>
        <w:rPr>
          <w:rFonts w:hint="eastAsia"/>
        </w:rPr>
        <w:t>н</w:t>
      </w:r>
      <w:r>
        <w:t></w:t>
      </w:r>
      <w:r>
        <w:rPr>
          <w:rFonts w:hint="eastAsia"/>
        </w:rPr>
        <w:t>йних</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частинними</w:t>
      </w:r>
      <w:r>
        <w:t></w:t>
      </w:r>
      <w:r>
        <w:rPr>
          <w:rFonts w:hint="eastAsia"/>
        </w:rPr>
        <w:t>пох</w:t>
      </w:r>
      <w:r>
        <w:t></w:t>
      </w:r>
      <w:r>
        <w:rPr>
          <w:rFonts w:hint="eastAsia"/>
        </w:rPr>
        <w:t>дними</w:t>
      </w:r>
      <w:r>
        <w:t></w:t>
      </w:r>
      <w:r>
        <w:rPr>
          <w:rFonts w:hint="eastAsia"/>
        </w:rPr>
        <w:t>другого</w:t>
      </w:r>
      <w:r>
        <w:t></w:t>
      </w:r>
      <w:r>
        <w:rPr>
          <w:rFonts w:hint="eastAsia"/>
        </w:rPr>
        <w:t>порядку</w:t>
      </w:r>
      <w:r>
        <w:t></w:t>
      </w:r>
    </w:p>
    <w:p w:rsidR="00A20B74" w:rsidRDefault="00A20B74" w:rsidP="00A20B74">
      <w:r>
        <w:rPr>
          <w:rFonts w:hint="eastAsia"/>
        </w:rPr>
        <w:t>У</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rPr>
          <w:rFonts w:hint="eastAsia"/>
        </w:rPr>
        <w:t>отримано</w:t>
      </w:r>
      <w:r>
        <w:t></w:t>
      </w:r>
      <w:r>
        <w:rPr>
          <w:rFonts w:hint="eastAsia"/>
        </w:rPr>
        <w:t>так</w:t>
      </w:r>
      <w:r>
        <w:t></w:t>
      </w:r>
      <w:r>
        <w:t></w:t>
      </w:r>
      <w:r>
        <w:rPr>
          <w:rFonts w:hint="eastAsia"/>
        </w:rPr>
        <w:t>нов</w:t>
      </w:r>
      <w:r>
        <w:t></w:t>
      </w:r>
      <w:r>
        <w:t></w:t>
      </w:r>
      <w:r>
        <w:rPr>
          <w:rFonts w:hint="eastAsia"/>
        </w:rPr>
        <w:t>науков</w:t>
      </w:r>
      <w:r>
        <w:t></w:t>
      </w:r>
      <w:r>
        <w:t></w:t>
      </w:r>
      <w:r>
        <w:rPr>
          <w:rFonts w:hint="eastAsia"/>
        </w:rPr>
        <w:t>результати</w:t>
      </w:r>
      <w:r>
        <w:t></w:t>
      </w:r>
    </w:p>
    <w:p w:rsidR="00A20B74" w:rsidRDefault="00A20B74" w:rsidP="00A20B74">
      <w:r>
        <w:t></w:t>
      </w:r>
      <w:r>
        <w:t></w:t>
      </w:r>
      <w:r>
        <w:t></w:t>
      </w:r>
      <w:r>
        <w:rPr>
          <w:rFonts w:hint="eastAsia"/>
        </w:rPr>
        <w:t>Розроблено</w:t>
      </w:r>
      <w:r>
        <w:t></w:t>
      </w:r>
      <w:r>
        <w:rPr>
          <w:rFonts w:hint="eastAsia"/>
        </w:rPr>
        <w:t>методику</w:t>
      </w:r>
      <w:r>
        <w:t></w:t>
      </w:r>
      <w:r>
        <w:rPr>
          <w:rFonts w:hint="eastAsia"/>
        </w:rPr>
        <w:t>досл</w:t>
      </w:r>
      <w:r>
        <w:t></w:t>
      </w:r>
      <w:r>
        <w:rPr>
          <w:rFonts w:hint="eastAsia"/>
        </w:rPr>
        <w:t>дження</w:t>
      </w:r>
      <w:r>
        <w:t></w:t>
      </w:r>
      <w:r>
        <w:rPr>
          <w:rFonts w:hint="eastAsia"/>
        </w:rPr>
        <w:t>вироджених</w:t>
      </w:r>
      <w:r>
        <w:t></w:t>
      </w:r>
      <w:r>
        <w:rPr>
          <w:rFonts w:hint="eastAsia"/>
        </w:rPr>
        <w:t>систем</w:t>
      </w:r>
      <w:r>
        <w:t></w:t>
      </w:r>
      <w:r>
        <w:rPr>
          <w:rFonts w:hint="eastAsia"/>
        </w:rPr>
        <w:t>диференц</w:t>
      </w:r>
      <w:r>
        <w:t></w:t>
      </w:r>
      <w:r>
        <w:rPr>
          <w:rFonts w:hint="eastAsia"/>
        </w:rPr>
        <w:t>альнофункц</w:t>
      </w:r>
      <w:r>
        <w:t></w:t>
      </w:r>
      <w:r>
        <w:rPr>
          <w:rFonts w:hint="eastAsia"/>
        </w:rPr>
        <w:t>ональних</w:t>
      </w:r>
      <w:r>
        <w:t></w:t>
      </w:r>
      <w:r>
        <w:rPr>
          <w:rFonts w:hint="eastAsia"/>
        </w:rPr>
        <w:t>р</w:t>
      </w:r>
      <w:r>
        <w:t></w:t>
      </w:r>
      <w:r>
        <w:rPr>
          <w:rFonts w:hint="eastAsia"/>
        </w:rPr>
        <w:t>внянь</w:t>
      </w:r>
      <w:r>
        <w:t></w:t>
      </w:r>
      <w:r>
        <w:t></w:t>
      </w:r>
      <w:r>
        <w:rPr>
          <w:rFonts w:hint="eastAsia"/>
        </w:rPr>
        <w:t>за</w:t>
      </w:r>
      <w:r>
        <w:t></w:t>
      </w:r>
      <w:r>
        <w:rPr>
          <w:rFonts w:hint="eastAsia"/>
        </w:rPr>
        <w:t>допомогою</w:t>
      </w:r>
      <w:r>
        <w:t></w:t>
      </w:r>
      <w:r>
        <w:rPr>
          <w:rFonts w:hint="eastAsia"/>
        </w:rPr>
        <w:t>якої</w:t>
      </w:r>
      <w:r>
        <w:t></w:t>
      </w:r>
      <w:r>
        <w:rPr>
          <w:rFonts w:hint="eastAsia"/>
        </w:rPr>
        <w:t>можна</w:t>
      </w:r>
      <w:r>
        <w:t></w:t>
      </w:r>
      <w:r>
        <w:rPr>
          <w:rFonts w:hint="eastAsia"/>
        </w:rPr>
        <w:t>описати</w:t>
      </w:r>
      <w:r>
        <w:t></w:t>
      </w:r>
      <w:r>
        <w:rPr>
          <w:rFonts w:hint="eastAsia"/>
        </w:rPr>
        <w:t>асимптотичн</w:t>
      </w:r>
      <w:r>
        <w:t></w:t>
      </w:r>
    </w:p>
    <w:p w:rsidR="00A20B74" w:rsidRDefault="00A20B74" w:rsidP="00A20B74">
      <w:r>
        <w:rPr>
          <w:rFonts w:hint="eastAsia"/>
        </w:rPr>
        <w:t>властивост</w:t>
      </w:r>
      <w:r>
        <w:t></w:t>
      </w:r>
      <w:r>
        <w:t></w:t>
      </w:r>
      <w:r>
        <w:rPr>
          <w:rFonts w:hint="eastAsia"/>
        </w:rPr>
        <w:t>розв’язку</w:t>
      </w:r>
      <w:r>
        <w:t></w:t>
      </w:r>
      <w:r>
        <w:rPr>
          <w:rFonts w:hint="eastAsia"/>
        </w:rPr>
        <w:t>в</w:t>
      </w:r>
      <w:r>
        <w:t></w:t>
      </w:r>
      <w:r>
        <w:rPr>
          <w:rFonts w:hint="eastAsia"/>
        </w:rPr>
        <w:t>дпов</w:t>
      </w:r>
      <w:r>
        <w:t></w:t>
      </w:r>
      <w:r>
        <w:rPr>
          <w:rFonts w:hint="eastAsia"/>
        </w:rPr>
        <w:t>дної</w:t>
      </w:r>
      <w:r>
        <w:t></w:t>
      </w:r>
      <w:r>
        <w:rPr>
          <w:rFonts w:hint="eastAsia"/>
        </w:rPr>
        <w:t>початкової</w:t>
      </w:r>
      <w:r>
        <w:t></w:t>
      </w:r>
      <w:r>
        <w:rPr>
          <w:rFonts w:hint="eastAsia"/>
        </w:rPr>
        <w:t>задач</w:t>
      </w:r>
      <w:r>
        <w:t></w:t>
      </w:r>
      <w:r>
        <w:t></w:t>
      </w:r>
      <w:r>
        <w:rPr>
          <w:rFonts w:hint="eastAsia"/>
        </w:rPr>
        <w:t>у</w:t>
      </w:r>
      <w:r>
        <w:t></w:t>
      </w:r>
      <w:r>
        <w:rPr>
          <w:rFonts w:hint="eastAsia"/>
        </w:rPr>
        <w:t>випадку</w:t>
      </w:r>
      <w:r>
        <w:t></w:t>
      </w:r>
      <w:r>
        <w:t></w:t>
      </w:r>
      <w:r>
        <w:rPr>
          <w:rFonts w:hint="eastAsia"/>
        </w:rPr>
        <w:t>коли</w:t>
      </w:r>
      <w:r>
        <w:t></w:t>
      </w:r>
      <w:r>
        <w:rPr>
          <w:rFonts w:hint="eastAsia"/>
        </w:rPr>
        <w:t>кронекерева</w:t>
      </w:r>
      <w:r>
        <w:t></w:t>
      </w:r>
      <w:r>
        <w:rPr>
          <w:rFonts w:hint="eastAsia"/>
        </w:rPr>
        <w:t>структура</w:t>
      </w:r>
      <w:r>
        <w:t></w:t>
      </w:r>
      <w:r>
        <w:rPr>
          <w:rFonts w:hint="eastAsia"/>
        </w:rPr>
        <w:t>в’язки</w:t>
      </w:r>
      <w:r>
        <w:t></w:t>
      </w:r>
      <w:r>
        <w:rPr>
          <w:rFonts w:hint="eastAsia"/>
        </w:rPr>
        <w:t>матриць</w:t>
      </w:r>
      <w:r>
        <w:t></w:t>
      </w:r>
      <w:r>
        <w:t></w:t>
      </w:r>
      <w:r>
        <w:rPr>
          <w:rFonts w:hint="eastAsia"/>
        </w:rPr>
        <w:t>що</w:t>
      </w:r>
      <w:r>
        <w:t></w:t>
      </w:r>
      <w:r>
        <w:rPr>
          <w:rFonts w:hint="eastAsia"/>
        </w:rPr>
        <w:t>породжена</w:t>
      </w:r>
      <w:r>
        <w:t></w:t>
      </w:r>
      <w:r>
        <w:rPr>
          <w:rFonts w:hint="eastAsia"/>
        </w:rPr>
        <w:t>л</w:t>
      </w:r>
      <w:r>
        <w:t></w:t>
      </w:r>
      <w:r>
        <w:rPr>
          <w:rFonts w:hint="eastAsia"/>
        </w:rPr>
        <w:t>н</w:t>
      </w:r>
      <w:r>
        <w:t></w:t>
      </w:r>
      <w:r>
        <w:rPr>
          <w:rFonts w:hint="eastAsia"/>
        </w:rPr>
        <w:t>йною</w:t>
      </w:r>
      <w:r>
        <w:t></w:t>
      </w:r>
      <w:r>
        <w:rPr>
          <w:rFonts w:hint="eastAsia"/>
        </w:rPr>
        <w:t>частиною</w:t>
      </w:r>
      <w:r>
        <w:t></w:t>
      </w:r>
      <w:r>
        <w:rPr>
          <w:rFonts w:hint="eastAsia"/>
        </w:rPr>
        <w:t>зазначених</w:t>
      </w:r>
      <w:r>
        <w:t></w:t>
      </w:r>
      <w:r>
        <w:rPr>
          <w:rFonts w:hint="eastAsia"/>
        </w:rPr>
        <w:t>систем</w:t>
      </w:r>
      <w:r>
        <w:t></w:t>
      </w:r>
      <w:r>
        <w:t></w:t>
      </w:r>
      <w:r>
        <w:rPr>
          <w:rFonts w:hint="eastAsia"/>
        </w:rPr>
        <w:t>не</w:t>
      </w:r>
      <w:r>
        <w:t></w:t>
      </w:r>
      <w:r>
        <w:rPr>
          <w:rFonts w:hint="eastAsia"/>
        </w:rPr>
        <w:t>є</w:t>
      </w:r>
      <w:r>
        <w:t></w:t>
      </w:r>
      <w:r>
        <w:rPr>
          <w:rFonts w:hint="eastAsia"/>
        </w:rPr>
        <w:t>стаб</w:t>
      </w:r>
      <w:r>
        <w:t></w:t>
      </w:r>
      <w:r>
        <w:rPr>
          <w:rFonts w:hint="eastAsia"/>
        </w:rPr>
        <w:t>льною</w:t>
      </w:r>
      <w:r>
        <w:t></w:t>
      </w:r>
    </w:p>
    <w:p w:rsidR="00A20B74" w:rsidRDefault="00A20B74" w:rsidP="00A20B74">
      <w:r>
        <w:t></w:t>
      </w:r>
      <w:r>
        <w:t></w:t>
      </w:r>
      <w:r>
        <w:t></w:t>
      </w:r>
      <w:r>
        <w:rPr>
          <w:rFonts w:hint="eastAsia"/>
        </w:rPr>
        <w:t>Знайдено</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єдиност</w:t>
      </w:r>
      <w:r>
        <w:t></w:t>
      </w:r>
      <w:r>
        <w:t></w:t>
      </w:r>
      <w:r>
        <w:rPr>
          <w:rFonts w:hint="eastAsia"/>
        </w:rPr>
        <w:t>розв’язку</w:t>
      </w:r>
      <w:r>
        <w:t></w:t>
      </w:r>
      <w:r>
        <w:rPr>
          <w:rFonts w:hint="eastAsia"/>
        </w:rPr>
        <w:t>задач</w:t>
      </w:r>
      <w:r>
        <w:t></w:t>
      </w:r>
      <w:r>
        <w:t></w:t>
      </w:r>
      <w:r>
        <w:rPr>
          <w:rFonts w:hint="eastAsia"/>
        </w:rPr>
        <w:t>Кош</w:t>
      </w:r>
      <w:r>
        <w:t></w:t>
      </w:r>
    </w:p>
    <w:p w:rsidR="00A20B74" w:rsidRDefault="00A20B74" w:rsidP="00A20B74">
      <w:r>
        <w:rPr>
          <w:rFonts w:hint="eastAsia"/>
        </w:rPr>
        <w:t>для</w:t>
      </w:r>
      <w:r>
        <w:t></w:t>
      </w:r>
      <w:r>
        <w:rPr>
          <w:rFonts w:hint="eastAsia"/>
        </w:rPr>
        <w:t>системи</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виродженою</w:t>
      </w:r>
      <w:r>
        <w:t></w:t>
      </w:r>
      <w:r>
        <w:rPr>
          <w:rFonts w:hint="eastAsia"/>
        </w:rPr>
        <w:t>у</w:t>
      </w:r>
      <w:r>
        <w:t></w:t>
      </w:r>
      <w:r>
        <w:rPr>
          <w:rFonts w:hint="eastAsia"/>
        </w:rPr>
        <w:t>точц</w:t>
      </w:r>
      <w:r>
        <w:t></w:t>
      </w:r>
      <w:r>
        <w:t></w:t>
      </w:r>
      <w:r>
        <w:rPr>
          <w:rFonts w:hint="eastAsia"/>
        </w:rPr>
        <w:t>матрицею</w:t>
      </w:r>
    </w:p>
    <w:p w:rsidR="00A20B74" w:rsidRDefault="00A20B74" w:rsidP="00A20B74">
      <w:r>
        <w:rPr>
          <w:rFonts w:hint="eastAsia"/>
        </w:rPr>
        <w:t>при</w:t>
      </w:r>
      <w:r>
        <w:t></w:t>
      </w:r>
      <w:r>
        <w:rPr>
          <w:rFonts w:hint="eastAsia"/>
        </w:rPr>
        <w:t>пох</w:t>
      </w:r>
      <w:r>
        <w:t></w:t>
      </w:r>
      <w:r>
        <w:rPr>
          <w:rFonts w:hint="eastAsia"/>
        </w:rPr>
        <w:t>дних</w:t>
      </w:r>
      <w:r>
        <w:t></w:t>
      </w:r>
      <w:r>
        <w:t></w:t>
      </w:r>
      <w:r>
        <w:rPr>
          <w:rFonts w:hint="eastAsia"/>
        </w:rPr>
        <w:t>Наведено</w:t>
      </w:r>
      <w:r>
        <w:t></w:t>
      </w:r>
      <w:r>
        <w:rPr>
          <w:rFonts w:hint="eastAsia"/>
        </w:rPr>
        <w:t>асимптотичне</w:t>
      </w:r>
      <w:r>
        <w:t></w:t>
      </w:r>
      <w:r>
        <w:rPr>
          <w:rFonts w:hint="eastAsia"/>
        </w:rPr>
        <w:t>розвинення</w:t>
      </w:r>
      <w:r>
        <w:t></w:t>
      </w:r>
      <w:r>
        <w:rPr>
          <w:rFonts w:hint="eastAsia"/>
        </w:rPr>
        <w:t>зазначеного</w:t>
      </w:r>
      <w:r>
        <w:t></w:t>
      </w:r>
      <w:r>
        <w:rPr>
          <w:rFonts w:hint="eastAsia"/>
        </w:rPr>
        <w:t>розв’язку</w:t>
      </w:r>
      <w:r>
        <w:t></w:t>
      </w:r>
      <w:r>
        <w:rPr>
          <w:rFonts w:hint="eastAsia"/>
        </w:rPr>
        <w:t>у</w:t>
      </w:r>
    </w:p>
    <w:p w:rsidR="00A20B74" w:rsidRDefault="00A20B74" w:rsidP="00A20B74">
      <w:r>
        <w:rPr>
          <w:rFonts w:hint="eastAsia"/>
        </w:rPr>
        <w:t>вигляд</w:t>
      </w:r>
      <w:r>
        <w:t></w:t>
      </w:r>
      <w:r>
        <w:t></w:t>
      </w:r>
      <w:r>
        <w:rPr>
          <w:rFonts w:hint="eastAsia"/>
        </w:rPr>
        <w:t>ряду</w:t>
      </w:r>
      <w:r>
        <w:t></w:t>
      </w:r>
      <w:r>
        <w:rPr>
          <w:rFonts w:hint="eastAsia"/>
        </w:rPr>
        <w:t>за</w:t>
      </w:r>
      <w:r>
        <w:t></w:t>
      </w:r>
      <w:r>
        <w:rPr>
          <w:rFonts w:hint="eastAsia"/>
        </w:rPr>
        <w:t>степенями</w:t>
      </w:r>
      <w:r>
        <w:t></w:t>
      </w:r>
      <w:r>
        <w:rPr>
          <w:rFonts w:hint="eastAsia"/>
        </w:rPr>
        <w:t>незалежної</w:t>
      </w:r>
      <w:r>
        <w:t></w:t>
      </w:r>
      <w:r>
        <w:rPr>
          <w:rFonts w:hint="eastAsia"/>
        </w:rPr>
        <w:t>зм</w:t>
      </w:r>
      <w:r>
        <w:t></w:t>
      </w:r>
      <w:r>
        <w:rPr>
          <w:rFonts w:hint="eastAsia"/>
        </w:rPr>
        <w:t>нної</w:t>
      </w:r>
      <w:r>
        <w:t></w:t>
      </w:r>
      <w:r>
        <w:t></w:t>
      </w:r>
      <w:r>
        <w:rPr>
          <w:rFonts w:hint="eastAsia"/>
        </w:rPr>
        <w:t>Доведено</w:t>
      </w:r>
      <w:r>
        <w:t></w:t>
      </w:r>
      <w:r>
        <w:rPr>
          <w:rFonts w:hint="eastAsia"/>
        </w:rPr>
        <w:t>теореми</w:t>
      </w:r>
      <w:r>
        <w:t></w:t>
      </w:r>
      <w:r>
        <w:rPr>
          <w:rFonts w:hint="eastAsia"/>
        </w:rPr>
        <w:t>про</w:t>
      </w:r>
      <w:r>
        <w:t></w:t>
      </w:r>
      <w:r>
        <w:rPr>
          <w:rFonts w:hint="eastAsia"/>
        </w:rPr>
        <w:t>асимптотичн</w:t>
      </w:r>
      <w:r>
        <w:t></w:t>
      </w:r>
      <w:r>
        <w:t></w:t>
      </w:r>
      <w:r>
        <w:rPr>
          <w:rFonts w:hint="eastAsia"/>
        </w:rPr>
        <w:t>оц</w:t>
      </w:r>
      <w:r>
        <w:t></w:t>
      </w:r>
      <w:r>
        <w:rPr>
          <w:rFonts w:hint="eastAsia"/>
        </w:rPr>
        <w:t>нки</w:t>
      </w:r>
      <w:r>
        <w:t></w:t>
      </w:r>
      <w:r>
        <w:rPr>
          <w:rFonts w:hint="eastAsia"/>
        </w:rPr>
        <w:t>р</w:t>
      </w:r>
      <w:r>
        <w:t></w:t>
      </w:r>
      <w:r>
        <w:rPr>
          <w:rFonts w:hint="eastAsia"/>
        </w:rPr>
        <w:t>зниц</w:t>
      </w:r>
      <w:r>
        <w:t></w:t>
      </w:r>
      <w:r>
        <w:t></w:t>
      </w:r>
      <w:r>
        <w:rPr>
          <w:rFonts w:hint="eastAsia"/>
        </w:rPr>
        <w:t>м</w:t>
      </w:r>
      <w:r>
        <w:t></w:t>
      </w:r>
      <w:r>
        <w:rPr>
          <w:rFonts w:hint="eastAsia"/>
        </w:rPr>
        <w:t>ж</w:t>
      </w:r>
      <w:r>
        <w:t></w:t>
      </w:r>
      <w:r>
        <w:rPr>
          <w:rFonts w:hint="eastAsia"/>
        </w:rPr>
        <w:t>точним</w:t>
      </w:r>
      <w:r>
        <w:t></w:t>
      </w:r>
      <w:r>
        <w:t></w:t>
      </w:r>
      <w:r>
        <w:t></w:t>
      </w:r>
      <w:r>
        <w:rPr>
          <w:rFonts w:hint="eastAsia"/>
        </w:rPr>
        <w:t>знайденим</w:t>
      </w:r>
      <w:r>
        <w:t></w:t>
      </w:r>
      <w:r>
        <w:rPr>
          <w:rFonts w:hint="eastAsia"/>
        </w:rPr>
        <w:t>асимптотичним</w:t>
      </w:r>
      <w:r>
        <w:t></w:t>
      </w:r>
      <w:r>
        <w:rPr>
          <w:rFonts w:hint="eastAsia"/>
        </w:rPr>
        <w:t>розв’язком</w:t>
      </w:r>
      <w:r>
        <w:t></w:t>
      </w:r>
      <w:r>
        <w:rPr>
          <w:rFonts w:hint="eastAsia"/>
        </w:rPr>
        <w:t>даної</w:t>
      </w:r>
      <w:r>
        <w:t></w:t>
      </w:r>
      <w:r>
        <w:rPr>
          <w:rFonts w:hint="eastAsia"/>
        </w:rPr>
        <w:t>задач</w:t>
      </w:r>
      <w:r>
        <w:t></w:t>
      </w:r>
      <w:r>
        <w:t></w:t>
      </w:r>
      <w:r>
        <w:rPr>
          <w:rFonts w:hint="eastAsia"/>
        </w:rPr>
        <w:t>Кош</w:t>
      </w:r>
      <w:r>
        <w:t></w:t>
      </w:r>
      <w:r>
        <w:t></w:t>
      </w:r>
    </w:p>
    <w:p w:rsidR="00A20B74" w:rsidRDefault="00A20B74" w:rsidP="00A20B74">
      <w:r>
        <w:t></w:t>
      </w:r>
      <w:r>
        <w:t></w:t>
      </w:r>
      <w:r>
        <w:t></w:t>
      </w:r>
      <w:r>
        <w:rPr>
          <w:rFonts w:hint="eastAsia"/>
        </w:rPr>
        <w:t>Для</w:t>
      </w:r>
      <w:r>
        <w:t></w:t>
      </w:r>
      <w:r>
        <w:rPr>
          <w:rFonts w:hint="eastAsia"/>
        </w:rPr>
        <w:t>виродженої</w:t>
      </w:r>
      <w:r>
        <w:t></w:t>
      </w:r>
      <w:r>
        <w:rPr>
          <w:rFonts w:hint="eastAsia"/>
        </w:rPr>
        <w:t>системи</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голоморфними</w:t>
      </w:r>
      <w:r>
        <w:t></w:t>
      </w:r>
      <w:r>
        <w:rPr>
          <w:rFonts w:hint="eastAsia"/>
        </w:rPr>
        <w:t>коеф</w:t>
      </w:r>
      <w:r>
        <w:t></w:t>
      </w:r>
      <w:r>
        <w:rPr>
          <w:rFonts w:hint="eastAsia"/>
        </w:rPr>
        <w:t>ц</w:t>
      </w:r>
      <w:r>
        <w:t></w:t>
      </w:r>
      <w:r>
        <w:rPr>
          <w:rFonts w:hint="eastAsia"/>
        </w:rPr>
        <w:t>єнтами</w:t>
      </w:r>
      <w:r>
        <w:t></w:t>
      </w:r>
      <w:r>
        <w:rPr>
          <w:rFonts w:hint="eastAsia"/>
        </w:rPr>
        <w:t>доведено</w:t>
      </w:r>
      <w:r>
        <w:t></w:t>
      </w:r>
      <w:r>
        <w:rPr>
          <w:rFonts w:hint="eastAsia"/>
        </w:rPr>
        <w:t>теорему</w:t>
      </w:r>
      <w:r>
        <w:t></w:t>
      </w:r>
      <w:r>
        <w:rPr>
          <w:rFonts w:hint="eastAsia"/>
        </w:rPr>
        <w:t>про</w:t>
      </w:r>
      <w:r>
        <w:t></w:t>
      </w:r>
      <w:r>
        <w:t></w:t>
      </w:r>
      <w:r>
        <w:rPr>
          <w:rFonts w:hint="eastAsia"/>
        </w:rPr>
        <w:t>снування</w:t>
      </w:r>
      <w:r>
        <w:t></w:t>
      </w:r>
      <w:r>
        <w:rPr>
          <w:rFonts w:hint="eastAsia"/>
        </w:rPr>
        <w:t>та</w:t>
      </w:r>
      <w:r>
        <w:t></w:t>
      </w:r>
      <w:r>
        <w:rPr>
          <w:rFonts w:hint="eastAsia"/>
        </w:rPr>
        <w:t>єдин</w:t>
      </w:r>
      <w:r>
        <w:t></w:t>
      </w:r>
      <w:r>
        <w:rPr>
          <w:rFonts w:hint="eastAsia"/>
        </w:rPr>
        <w:t>сть</w:t>
      </w:r>
      <w:r>
        <w:t></w:t>
      </w:r>
      <w:r>
        <w:rPr>
          <w:rFonts w:hint="eastAsia"/>
        </w:rPr>
        <w:t>голоморфного</w:t>
      </w:r>
    </w:p>
    <w:p w:rsidR="00A20B74" w:rsidRDefault="00A20B74" w:rsidP="00A20B74">
      <w:r>
        <w:rPr>
          <w:rFonts w:hint="eastAsia"/>
        </w:rPr>
        <w:t>розв’язку</w:t>
      </w:r>
      <w:r>
        <w:t></w:t>
      </w:r>
      <w:r>
        <w:rPr>
          <w:rFonts w:hint="eastAsia"/>
        </w:rPr>
        <w:t>задач</w:t>
      </w:r>
      <w:r>
        <w:t></w:t>
      </w:r>
      <w:r>
        <w:t></w:t>
      </w:r>
      <w:r>
        <w:rPr>
          <w:rFonts w:hint="eastAsia"/>
        </w:rPr>
        <w:t>Кош</w:t>
      </w:r>
      <w:r>
        <w:t></w:t>
      </w:r>
      <w:r>
        <w:t></w:t>
      </w:r>
    </w:p>
    <w:p w:rsidR="00A20B74" w:rsidRDefault="00A20B74" w:rsidP="00A20B74">
      <w:r>
        <w:t></w:t>
      </w:r>
      <w:r>
        <w:t></w:t>
      </w:r>
      <w:r>
        <w:t></w:t>
      </w:r>
      <w:r>
        <w:rPr>
          <w:rFonts w:hint="eastAsia"/>
        </w:rPr>
        <w:t>Наведено</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єдиност</w:t>
      </w:r>
      <w:r>
        <w:t></w:t>
      </w:r>
      <w:r>
        <w:t></w:t>
      </w:r>
      <w:r>
        <w:rPr>
          <w:rFonts w:hint="eastAsia"/>
        </w:rPr>
        <w:t>розв’язку</w:t>
      </w:r>
      <w:r>
        <w:t></w:t>
      </w:r>
      <w:r>
        <w:rPr>
          <w:rFonts w:hint="eastAsia"/>
        </w:rPr>
        <w:t>задач</w:t>
      </w:r>
      <w:r>
        <w:t></w:t>
      </w:r>
      <w:r>
        <w:t></w:t>
      </w:r>
      <w:r>
        <w:rPr>
          <w:rFonts w:hint="eastAsia"/>
        </w:rPr>
        <w:t>Кош</w:t>
      </w:r>
      <w:r>
        <w:t></w:t>
      </w:r>
    </w:p>
    <w:p w:rsidR="00A20B74" w:rsidRDefault="00A20B74" w:rsidP="00A20B74">
      <w:r>
        <w:rPr>
          <w:rFonts w:hint="eastAsia"/>
        </w:rPr>
        <w:t>для</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виродженою</w:t>
      </w:r>
    </w:p>
    <w:p w:rsidR="00A20B74" w:rsidRDefault="00A20B74" w:rsidP="00A20B74">
      <w:r>
        <w:rPr>
          <w:rFonts w:hint="eastAsia"/>
        </w:rPr>
        <w:t>у</w:t>
      </w:r>
      <w:r>
        <w:t></w:t>
      </w:r>
      <w:r>
        <w:rPr>
          <w:rFonts w:hint="eastAsia"/>
        </w:rPr>
        <w:t>точц</w:t>
      </w:r>
      <w:r>
        <w:t></w:t>
      </w:r>
      <w:r>
        <w:t></w:t>
      </w:r>
      <w:r>
        <w:rPr>
          <w:rFonts w:hint="eastAsia"/>
        </w:rPr>
        <w:t>матрицею</w:t>
      </w:r>
      <w:r>
        <w:t></w:t>
      </w:r>
      <w:r>
        <w:rPr>
          <w:rFonts w:hint="eastAsia"/>
        </w:rPr>
        <w:t>при</w:t>
      </w:r>
      <w:r>
        <w:t></w:t>
      </w:r>
      <w:r>
        <w:rPr>
          <w:rFonts w:hint="eastAsia"/>
        </w:rPr>
        <w:t>пох</w:t>
      </w:r>
      <w:r>
        <w:t></w:t>
      </w:r>
      <w:r>
        <w:rPr>
          <w:rFonts w:hint="eastAsia"/>
        </w:rPr>
        <w:t>дних</w:t>
      </w:r>
      <w:r>
        <w:t></w:t>
      </w:r>
      <w:r>
        <w:t></w:t>
      </w:r>
      <w:r>
        <w:rPr>
          <w:rFonts w:hint="eastAsia"/>
        </w:rPr>
        <w:t>Побудовано</w:t>
      </w:r>
      <w:r>
        <w:t></w:t>
      </w:r>
      <w:r>
        <w:rPr>
          <w:rFonts w:hint="eastAsia"/>
        </w:rPr>
        <w:t>асимптотичне</w:t>
      </w:r>
      <w:r>
        <w:t></w:t>
      </w:r>
      <w:r>
        <w:rPr>
          <w:rFonts w:hint="eastAsia"/>
        </w:rPr>
        <w:t>розвинення</w:t>
      </w:r>
      <w:r>
        <w:t></w:t>
      </w:r>
      <w:r>
        <w:rPr>
          <w:rFonts w:hint="eastAsia"/>
        </w:rPr>
        <w:t>зазначеного</w:t>
      </w:r>
      <w:r>
        <w:t></w:t>
      </w:r>
      <w:r>
        <w:rPr>
          <w:rFonts w:hint="eastAsia"/>
        </w:rPr>
        <w:t>розв’язку</w:t>
      </w:r>
      <w:r>
        <w:t></w:t>
      </w:r>
      <w:r>
        <w:rPr>
          <w:rFonts w:hint="eastAsia"/>
        </w:rPr>
        <w:t>у</w:t>
      </w:r>
      <w:r>
        <w:t></w:t>
      </w:r>
      <w:r>
        <w:rPr>
          <w:rFonts w:hint="eastAsia"/>
        </w:rPr>
        <w:t>вигляд</w:t>
      </w:r>
      <w:r>
        <w:t></w:t>
      </w:r>
      <w:r>
        <w:t></w:t>
      </w:r>
      <w:r>
        <w:rPr>
          <w:rFonts w:hint="eastAsia"/>
        </w:rPr>
        <w:t>суми</w:t>
      </w:r>
      <w:r>
        <w:t></w:t>
      </w:r>
      <w:r>
        <w:rPr>
          <w:rFonts w:hint="eastAsia"/>
        </w:rPr>
        <w:t>двох</w:t>
      </w:r>
      <w:r>
        <w:t></w:t>
      </w:r>
      <w:r>
        <w:rPr>
          <w:rFonts w:hint="eastAsia"/>
        </w:rPr>
        <w:t>розвинень</w:t>
      </w:r>
      <w:r>
        <w:t></w:t>
      </w:r>
      <w:r>
        <w:rPr>
          <w:rFonts w:hint="eastAsia"/>
        </w:rPr>
        <w:t>–</w:t>
      </w:r>
      <w:r>
        <w:t></w:t>
      </w:r>
      <w:r>
        <w:rPr>
          <w:rFonts w:hint="eastAsia"/>
        </w:rPr>
        <w:t>регулярної</w:t>
      </w:r>
      <w:r>
        <w:t></w:t>
      </w:r>
      <w:r>
        <w:rPr>
          <w:rFonts w:hint="eastAsia"/>
        </w:rPr>
        <w:t>та</w:t>
      </w:r>
      <w:r>
        <w:t></w:t>
      </w:r>
      <w:r>
        <w:rPr>
          <w:rFonts w:hint="eastAsia"/>
        </w:rPr>
        <w:t>син</w:t>
      </w:r>
      <w:r>
        <w:t></w:t>
      </w:r>
    </w:p>
    <w:p w:rsidR="00A20B74" w:rsidRDefault="00A20B74" w:rsidP="00A20B74">
      <w:r>
        <w:t></w:t>
      </w:r>
      <w:r>
        <w:t></w:t>
      </w:r>
      <w:r>
        <w:t></w:t>
      </w:r>
    </w:p>
    <w:p w:rsidR="00A20B74" w:rsidRDefault="00A20B74" w:rsidP="00A20B74">
      <w:r>
        <w:rPr>
          <w:rFonts w:hint="eastAsia"/>
        </w:rPr>
        <w:t>гулярної</w:t>
      </w:r>
      <w:r>
        <w:t></w:t>
      </w:r>
      <w:r>
        <w:rPr>
          <w:rFonts w:hint="eastAsia"/>
        </w:rPr>
        <w:t>частин</w:t>
      </w:r>
      <w:r>
        <w:t></w:t>
      </w:r>
      <w:r>
        <w:rPr>
          <w:rFonts w:hint="eastAsia"/>
        </w:rPr>
        <w:t>асимптотики</w:t>
      </w:r>
      <w:r>
        <w:t></w:t>
      </w:r>
      <w:r>
        <w:t></w:t>
      </w:r>
      <w:r>
        <w:rPr>
          <w:rFonts w:hint="eastAsia"/>
        </w:rPr>
        <w:t>Доведено</w:t>
      </w:r>
      <w:r>
        <w:t></w:t>
      </w:r>
      <w:r>
        <w:rPr>
          <w:rFonts w:hint="eastAsia"/>
        </w:rPr>
        <w:t>теореми</w:t>
      </w:r>
      <w:r>
        <w:t></w:t>
      </w:r>
      <w:r>
        <w:rPr>
          <w:rFonts w:hint="eastAsia"/>
        </w:rPr>
        <w:t>про</w:t>
      </w:r>
      <w:r>
        <w:t></w:t>
      </w:r>
      <w:r>
        <w:rPr>
          <w:rFonts w:hint="eastAsia"/>
        </w:rPr>
        <w:t>асимптотичн</w:t>
      </w:r>
      <w:r>
        <w:t></w:t>
      </w:r>
      <w:r>
        <w:t></w:t>
      </w:r>
      <w:r>
        <w:rPr>
          <w:rFonts w:hint="eastAsia"/>
        </w:rPr>
        <w:t>оц</w:t>
      </w:r>
      <w:r>
        <w:t></w:t>
      </w:r>
      <w:r>
        <w:rPr>
          <w:rFonts w:hint="eastAsia"/>
        </w:rPr>
        <w:t>нки</w:t>
      </w:r>
    </w:p>
    <w:p w:rsidR="00A20B74" w:rsidRDefault="00A20B74" w:rsidP="00A20B74">
      <w:r>
        <w:rPr>
          <w:rFonts w:hint="eastAsia"/>
        </w:rPr>
        <w:t>р</w:t>
      </w:r>
      <w:r>
        <w:t></w:t>
      </w:r>
      <w:r>
        <w:rPr>
          <w:rFonts w:hint="eastAsia"/>
        </w:rPr>
        <w:t>зниц</w:t>
      </w:r>
      <w:r>
        <w:t></w:t>
      </w:r>
      <w:r>
        <w:t></w:t>
      </w:r>
      <w:r>
        <w:rPr>
          <w:rFonts w:hint="eastAsia"/>
        </w:rPr>
        <w:t>м</w:t>
      </w:r>
      <w:r>
        <w:t></w:t>
      </w:r>
      <w:r>
        <w:rPr>
          <w:rFonts w:hint="eastAsia"/>
        </w:rPr>
        <w:t>ж</w:t>
      </w:r>
      <w:r>
        <w:t></w:t>
      </w:r>
      <w:r>
        <w:rPr>
          <w:rFonts w:hint="eastAsia"/>
        </w:rPr>
        <w:t>точним</w:t>
      </w:r>
      <w:r>
        <w:t></w:t>
      </w:r>
      <w:r>
        <w:t></w:t>
      </w:r>
      <w:r>
        <w:t></w:t>
      </w:r>
      <w:r>
        <w:rPr>
          <w:rFonts w:hint="eastAsia"/>
        </w:rPr>
        <w:t>знайденим</w:t>
      </w:r>
      <w:r>
        <w:t></w:t>
      </w:r>
      <w:r>
        <w:rPr>
          <w:rFonts w:hint="eastAsia"/>
        </w:rPr>
        <w:t>асимптотичним</w:t>
      </w:r>
      <w:r>
        <w:t></w:t>
      </w:r>
      <w:r>
        <w:rPr>
          <w:rFonts w:hint="eastAsia"/>
        </w:rPr>
        <w:t>розв’язком</w:t>
      </w:r>
      <w:r>
        <w:t></w:t>
      </w:r>
      <w:r>
        <w:rPr>
          <w:rFonts w:hint="eastAsia"/>
        </w:rPr>
        <w:t>даної</w:t>
      </w:r>
      <w:r>
        <w:t></w:t>
      </w:r>
      <w:r>
        <w:rPr>
          <w:rFonts w:hint="eastAsia"/>
        </w:rPr>
        <w:t>задач</w:t>
      </w:r>
      <w:r>
        <w:t></w:t>
      </w:r>
    </w:p>
    <w:p w:rsidR="00A20B74" w:rsidRDefault="00A20B74" w:rsidP="00A20B74">
      <w:r>
        <w:rPr>
          <w:rFonts w:hint="eastAsia"/>
        </w:rPr>
        <w:t>Кош</w:t>
      </w:r>
      <w:r>
        <w:t></w:t>
      </w:r>
      <w:r>
        <w:t></w:t>
      </w:r>
    </w:p>
    <w:p w:rsidR="00A20B74" w:rsidRDefault="00A20B74" w:rsidP="00A20B74">
      <w:r>
        <w:t></w:t>
      </w:r>
      <w:r>
        <w:t></w:t>
      </w:r>
      <w:r>
        <w:t></w:t>
      </w:r>
      <w:r>
        <w:rPr>
          <w:rFonts w:hint="eastAsia"/>
        </w:rPr>
        <w:t>Доведено</w:t>
      </w:r>
      <w:r>
        <w:t></w:t>
      </w:r>
      <w:r>
        <w:rPr>
          <w:rFonts w:hint="eastAsia"/>
        </w:rPr>
        <w:t>нелокальн</w:t>
      </w:r>
      <w:r>
        <w:t></w:t>
      </w:r>
      <w:r>
        <w:t></w:t>
      </w:r>
      <w:r>
        <w:rPr>
          <w:rFonts w:hint="eastAsia"/>
        </w:rPr>
        <w:t>теореми</w:t>
      </w:r>
      <w:r>
        <w:t></w:t>
      </w:r>
      <w:r>
        <w:rPr>
          <w:rFonts w:hint="eastAsia"/>
        </w:rPr>
        <w:t>про</w:t>
      </w:r>
      <w:r>
        <w:t></w:t>
      </w:r>
      <w:r>
        <w:t></w:t>
      </w:r>
      <w:r>
        <w:rPr>
          <w:rFonts w:hint="eastAsia"/>
        </w:rPr>
        <w:t>снування</w:t>
      </w:r>
      <w:r>
        <w:t></w:t>
      </w:r>
      <w:r>
        <w:rPr>
          <w:rFonts w:hint="eastAsia"/>
        </w:rPr>
        <w:t>та</w:t>
      </w:r>
      <w:r>
        <w:t></w:t>
      </w:r>
      <w:r>
        <w:rPr>
          <w:rFonts w:hint="eastAsia"/>
        </w:rPr>
        <w:t>єдин</w:t>
      </w:r>
      <w:r>
        <w:t></w:t>
      </w:r>
      <w:r>
        <w:rPr>
          <w:rFonts w:hint="eastAsia"/>
        </w:rPr>
        <w:t>сть</w:t>
      </w:r>
      <w:r>
        <w:t></w:t>
      </w:r>
      <w:r>
        <w:rPr>
          <w:rFonts w:hint="eastAsia"/>
        </w:rPr>
        <w:t>розв’язку</w:t>
      </w:r>
      <w:r>
        <w:t></w:t>
      </w:r>
      <w:r>
        <w:rPr>
          <w:rFonts w:hint="eastAsia"/>
        </w:rPr>
        <w:t>задач</w:t>
      </w:r>
      <w:r>
        <w:t></w:t>
      </w:r>
    </w:p>
    <w:p w:rsidR="00A20B74" w:rsidRDefault="00A20B74" w:rsidP="00A20B74">
      <w:r>
        <w:rPr>
          <w:rFonts w:hint="eastAsia"/>
        </w:rPr>
        <w:t>Кош</w:t>
      </w:r>
      <w:r>
        <w:t></w:t>
      </w:r>
      <w:r>
        <w:t></w:t>
      </w:r>
      <w:r>
        <w:rPr>
          <w:rFonts w:hint="eastAsia"/>
        </w:rPr>
        <w:t>для</w:t>
      </w:r>
      <w:r>
        <w:t></w:t>
      </w:r>
      <w:r>
        <w:rPr>
          <w:rFonts w:hint="eastAsia"/>
        </w:rPr>
        <w:t>виродженої</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p>
    <w:p w:rsidR="00A20B74" w:rsidRDefault="00A20B74" w:rsidP="00A20B74">
      <w:r>
        <w:t></w:t>
      </w:r>
      <w:r>
        <w:t></w:t>
      </w:r>
      <w:r>
        <w:t></w:t>
      </w:r>
      <w:r>
        <w:rPr>
          <w:rFonts w:hint="eastAsia"/>
        </w:rPr>
        <w:t>Розроблено</w:t>
      </w:r>
      <w:r>
        <w:t></w:t>
      </w:r>
      <w:r>
        <w:rPr>
          <w:rFonts w:hint="eastAsia"/>
        </w:rPr>
        <w:t>алгоритм</w:t>
      </w:r>
      <w:r>
        <w:t></w:t>
      </w:r>
      <w:r>
        <w:rPr>
          <w:rFonts w:hint="eastAsia"/>
        </w:rPr>
        <w:t>побудови</w:t>
      </w:r>
      <w:r>
        <w:t></w:t>
      </w:r>
      <w:r>
        <w:rPr>
          <w:rFonts w:hint="eastAsia"/>
        </w:rPr>
        <w:t>пер</w:t>
      </w:r>
      <w:r>
        <w:t></w:t>
      </w:r>
      <w:r>
        <w:rPr>
          <w:rFonts w:hint="eastAsia"/>
        </w:rPr>
        <w:t>одичного</w:t>
      </w:r>
      <w:r>
        <w:t></w:t>
      </w:r>
      <w:r>
        <w:rPr>
          <w:rFonts w:hint="eastAsia"/>
        </w:rPr>
        <w:t>розв’язку</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пер</w:t>
      </w:r>
      <w:r>
        <w:t></w:t>
      </w:r>
      <w:r>
        <w:rPr>
          <w:rFonts w:hint="eastAsia"/>
        </w:rPr>
        <w:t>одичними</w:t>
      </w:r>
      <w:r>
        <w:t></w:t>
      </w:r>
      <w:r>
        <w:rPr>
          <w:rFonts w:hint="eastAsia"/>
        </w:rPr>
        <w:t>коеф</w:t>
      </w:r>
      <w:r>
        <w:t></w:t>
      </w:r>
      <w:r>
        <w:rPr>
          <w:rFonts w:hint="eastAsia"/>
        </w:rPr>
        <w:t>ц</w:t>
      </w:r>
      <w:r>
        <w:t></w:t>
      </w:r>
      <w:r>
        <w:rPr>
          <w:rFonts w:hint="eastAsia"/>
        </w:rPr>
        <w:t>єнтами</w:t>
      </w:r>
      <w:r>
        <w:t></w:t>
      </w:r>
      <w:r>
        <w:t></w:t>
      </w:r>
    </w:p>
    <w:p w:rsidR="00A20B74" w:rsidRDefault="00A20B74" w:rsidP="00A20B74">
      <w:r>
        <w:rPr>
          <w:rFonts w:hint="eastAsia"/>
        </w:rPr>
        <w:t>виродженою</w:t>
      </w:r>
      <w:r>
        <w:t></w:t>
      </w:r>
      <w:r>
        <w:rPr>
          <w:rFonts w:hint="eastAsia"/>
        </w:rPr>
        <w:t>матрицею</w:t>
      </w:r>
      <w:r>
        <w:t></w:t>
      </w:r>
      <w:r>
        <w:rPr>
          <w:rFonts w:hint="eastAsia"/>
        </w:rPr>
        <w:t>при</w:t>
      </w:r>
      <w:r>
        <w:t></w:t>
      </w:r>
      <w:r>
        <w:rPr>
          <w:rFonts w:hint="eastAsia"/>
        </w:rPr>
        <w:t>пох</w:t>
      </w:r>
      <w:r>
        <w:t></w:t>
      </w:r>
      <w:r>
        <w:rPr>
          <w:rFonts w:hint="eastAsia"/>
        </w:rPr>
        <w:t>дних</w:t>
      </w:r>
      <w:r>
        <w:t></w:t>
      </w:r>
      <w:r>
        <w:t></w:t>
      </w:r>
      <w:r>
        <w:rPr>
          <w:rFonts w:hint="eastAsia"/>
        </w:rPr>
        <w:t>Доведено</w:t>
      </w:r>
      <w:r>
        <w:t></w:t>
      </w:r>
      <w:r>
        <w:rPr>
          <w:rFonts w:hint="eastAsia"/>
        </w:rPr>
        <w:t>теореми</w:t>
      </w:r>
      <w:r>
        <w:t></w:t>
      </w:r>
      <w:r>
        <w:rPr>
          <w:rFonts w:hint="eastAsia"/>
        </w:rPr>
        <w:t>про</w:t>
      </w:r>
      <w:r>
        <w:t></w:t>
      </w:r>
      <w:r>
        <w:t></w:t>
      </w:r>
      <w:r>
        <w:rPr>
          <w:rFonts w:hint="eastAsia"/>
        </w:rPr>
        <w:t>снування</w:t>
      </w:r>
      <w:r>
        <w:t></w:t>
      </w:r>
      <w:r>
        <w:rPr>
          <w:rFonts w:hint="eastAsia"/>
        </w:rPr>
        <w:t>та</w:t>
      </w:r>
    </w:p>
    <w:p w:rsidR="00A20B74" w:rsidRDefault="00A20B74" w:rsidP="00A20B74">
      <w:r>
        <w:rPr>
          <w:rFonts w:hint="eastAsia"/>
        </w:rPr>
        <w:t>єдин</w:t>
      </w:r>
      <w:r>
        <w:t></w:t>
      </w:r>
      <w:r>
        <w:rPr>
          <w:rFonts w:hint="eastAsia"/>
        </w:rPr>
        <w:t>сть</w:t>
      </w:r>
      <w:r>
        <w:t></w:t>
      </w:r>
      <w:r>
        <w:rPr>
          <w:rFonts w:hint="eastAsia"/>
        </w:rPr>
        <w:t>пер</w:t>
      </w:r>
      <w:r>
        <w:t></w:t>
      </w:r>
      <w:r>
        <w:rPr>
          <w:rFonts w:hint="eastAsia"/>
        </w:rPr>
        <w:t>одичного</w:t>
      </w:r>
      <w:r>
        <w:t></w:t>
      </w:r>
      <w:r>
        <w:rPr>
          <w:rFonts w:hint="eastAsia"/>
        </w:rPr>
        <w:t>розв’язку</w:t>
      </w:r>
      <w:r>
        <w:t></w:t>
      </w:r>
      <w:r>
        <w:rPr>
          <w:rFonts w:hint="eastAsia"/>
        </w:rPr>
        <w:t>зазначеної</w:t>
      </w:r>
      <w:r>
        <w:t></w:t>
      </w:r>
      <w:r>
        <w:rPr>
          <w:rFonts w:hint="eastAsia"/>
        </w:rPr>
        <w:t>системи</w:t>
      </w:r>
      <w:r>
        <w:t></w:t>
      </w:r>
      <w:r>
        <w:t></w:t>
      </w:r>
      <w:r>
        <w:rPr>
          <w:rFonts w:hint="eastAsia"/>
        </w:rPr>
        <w:t>що</w:t>
      </w:r>
      <w:r>
        <w:t></w:t>
      </w:r>
      <w:r>
        <w:rPr>
          <w:rFonts w:hint="eastAsia"/>
        </w:rPr>
        <w:t>задовольняє</w:t>
      </w:r>
      <w:r>
        <w:t></w:t>
      </w:r>
      <w:r>
        <w:rPr>
          <w:rFonts w:hint="eastAsia"/>
        </w:rPr>
        <w:t>певну</w:t>
      </w:r>
    </w:p>
    <w:p w:rsidR="00A20B74" w:rsidRDefault="00A20B74" w:rsidP="00A20B74">
      <w:r>
        <w:rPr>
          <w:rFonts w:hint="eastAsia"/>
        </w:rPr>
        <w:t>асимптотичну</w:t>
      </w:r>
      <w:r>
        <w:t></w:t>
      </w:r>
      <w:r>
        <w:rPr>
          <w:rFonts w:hint="eastAsia"/>
        </w:rPr>
        <w:t>оц</w:t>
      </w:r>
      <w:r>
        <w:t></w:t>
      </w:r>
      <w:r>
        <w:rPr>
          <w:rFonts w:hint="eastAsia"/>
        </w:rPr>
        <w:t>нку</w:t>
      </w:r>
      <w:r>
        <w:t></w:t>
      </w:r>
    </w:p>
    <w:p w:rsidR="00A20B74" w:rsidRDefault="00A20B74" w:rsidP="00A20B74">
      <w:r>
        <w:t></w:t>
      </w:r>
      <w:r>
        <w:t></w:t>
      </w:r>
      <w:r>
        <w:t></w:t>
      </w:r>
      <w:r>
        <w:rPr>
          <w:rFonts w:hint="eastAsia"/>
        </w:rPr>
        <w:t>Побудовано</w:t>
      </w:r>
      <w:r>
        <w:t></w:t>
      </w:r>
      <w:r>
        <w:rPr>
          <w:rFonts w:hint="eastAsia"/>
        </w:rPr>
        <w:t>асимптотичн</w:t>
      </w:r>
      <w:r>
        <w:t></w:t>
      </w:r>
      <w:r>
        <w:t></w:t>
      </w:r>
      <w:r>
        <w:rPr>
          <w:rFonts w:hint="eastAsia"/>
        </w:rPr>
        <w:t>розв’язки</w:t>
      </w:r>
      <w:r>
        <w:t></w:t>
      </w:r>
      <w:r>
        <w:rPr>
          <w:rFonts w:hint="eastAsia"/>
        </w:rPr>
        <w:t>виродженої</w:t>
      </w:r>
      <w:r>
        <w:t></w:t>
      </w:r>
      <w:r>
        <w:rPr>
          <w:rFonts w:hint="eastAsia"/>
        </w:rPr>
        <w:t>системи</w:t>
      </w:r>
      <w:r>
        <w:t></w:t>
      </w:r>
      <w:r>
        <w:rPr>
          <w:rFonts w:hint="eastAsia"/>
        </w:rPr>
        <w:t>л</w:t>
      </w:r>
      <w:r>
        <w:t></w:t>
      </w:r>
      <w:r>
        <w:rPr>
          <w:rFonts w:hint="eastAsia"/>
        </w:rPr>
        <w:t>н</w:t>
      </w:r>
      <w:r>
        <w:t></w:t>
      </w:r>
      <w:r>
        <w:rPr>
          <w:rFonts w:hint="eastAsia"/>
        </w:rPr>
        <w:t>йних</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за</w:t>
      </w:r>
      <w:r>
        <w:t></w:t>
      </w:r>
      <w:r>
        <w:rPr>
          <w:rFonts w:hint="eastAsia"/>
        </w:rPr>
        <w:t>умови</w:t>
      </w:r>
      <w:r>
        <w:t></w:t>
      </w:r>
      <w:r>
        <w:rPr>
          <w:rFonts w:hint="eastAsia"/>
        </w:rPr>
        <w:t>кратних</w:t>
      </w:r>
      <w:r>
        <w:t></w:t>
      </w:r>
      <w:r>
        <w:rPr>
          <w:rFonts w:hint="eastAsia"/>
        </w:rPr>
        <w:t>корен</w:t>
      </w:r>
      <w:r>
        <w:t></w:t>
      </w:r>
      <w:r>
        <w:rPr>
          <w:rFonts w:hint="eastAsia"/>
        </w:rPr>
        <w:t>в</w:t>
      </w:r>
      <w:r>
        <w:t></w:t>
      </w:r>
      <w:r>
        <w:rPr>
          <w:rFonts w:hint="eastAsia"/>
        </w:rPr>
        <w:t>характеристичного</w:t>
      </w:r>
      <w:r>
        <w:t></w:t>
      </w:r>
      <w:r>
        <w:rPr>
          <w:rFonts w:hint="eastAsia"/>
        </w:rPr>
        <w:t>р</w:t>
      </w:r>
      <w:r>
        <w:t></w:t>
      </w:r>
      <w:r>
        <w:rPr>
          <w:rFonts w:hint="eastAsia"/>
        </w:rPr>
        <w:t>вняння</w:t>
      </w:r>
      <w:r>
        <w:t></w:t>
      </w:r>
      <w:r>
        <w:t></w:t>
      </w:r>
      <w:r>
        <w:rPr>
          <w:rFonts w:hint="eastAsia"/>
        </w:rPr>
        <w:t>Випадок</w:t>
      </w:r>
      <w:r>
        <w:t></w:t>
      </w:r>
      <w:r>
        <w:rPr>
          <w:rFonts w:hint="eastAsia"/>
        </w:rPr>
        <w:t>кратного</w:t>
      </w:r>
      <w:r>
        <w:t></w:t>
      </w:r>
      <w:r>
        <w:rPr>
          <w:rFonts w:hint="eastAsia"/>
        </w:rPr>
        <w:t>кореня</w:t>
      </w:r>
      <w:r>
        <w:t></w:t>
      </w:r>
      <w:r>
        <w:rPr>
          <w:rFonts w:hint="eastAsia"/>
        </w:rPr>
        <w:t>зведено</w:t>
      </w:r>
      <w:r>
        <w:t></w:t>
      </w:r>
      <w:r>
        <w:rPr>
          <w:rFonts w:hint="eastAsia"/>
        </w:rPr>
        <w:t>до</w:t>
      </w:r>
      <w:r>
        <w:t></w:t>
      </w:r>
      <w:r>
        <w:rPr>
          <w:rFonts w:hint="eastAsia"/>
        </w:rPr>
        <w:t>випадку</w:t>
      </w:r>
    </w:p>
    <w:p w:rsidR="00A20B74" w:rsidRDefault="00A20B74" w:rsidP="00A20B74">
      <w:r>
        <w:rPr>
          <w:rFonts w:hint="eastAsia"/>
        </w:rPr>
        <w:t>простих</w:t>
      </w:r>
      <w:r>
        <w:t></w:t>
      </w:r>
      <w:r>
        <w:rPr>
          <w:rFonts w:hint="eastAsia"/>
        </w:rPr>
        <w:t>корен</w:t>
      </w:r>
      <w:r>
        <w:t></w:t>
      </w:r>
      <w:r>
        <w:rPr>
          <w:rFonts w:hint="eastAsia"/>
        </w:rPr>
        <w:t>в</w:t>
      </w:r>
      <w:r>
        <w:t></w:t>
      </w:r>
      <w:r>
        <w:rPr>
          <w:rFonts w:hint="eastAsia"/>
        </w:rPr>
        <w:t>характеристичного</w:t>
      </w:r>
      <w:r>
        <w:t></w:t>
      </w:r>
      <w:r>
        <w:rPr>
          <w:rFonts w:hint="eastAsia"/>
        </w:rPr>
        <w:t>р</w:t>
      </w:r>
      <w:r>
        <w:t></w:t>
      </w:r>
      <w:r>
        <w:rPr>
          <w:rFonts w:hint="eastAsia"/>
        </w:rPr>
        <w:t>вняння</w:t>
      </w:r>
      <w:r>
        <w:t></w:t>
      </w:r>
    </w:p>
    <w:p w:rsidR="00A20B74" w:rsidRDefault="00A20B74" w:rsidP="00A20B74">
      <w:r>
        <w:t></w:t>
      </w:r>
      <w:r>
        <w:t></w:t>
      </w:r>
      <w:r>
        <w:t></w:t>
      </w:r>
      <w:r>
        <w:rPr>
          <w:rFonts w:hint="eastAsia"/>
        </w:rPr>
        <w:t>Знайдено</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єдиност</w:t>
      </w:r>
      <w:r>
        <w:t></w:t>
      </w:r>
      <w:r>
        <w:t></w:t>
      </w:r>
      <w:r>
        <w:rPr>
          <w:rFonts w:hint="eastAsia"/>
        </w:rPr>
        <w:t>розв’язку</w:t>
      </w:r>
      <w:r>
        <w:t></w:t>
      </w:r>
      <w:r>
        <w:rPr>
          <w:rFonts w:hint="eastAsia"/>
        </w:rPr>
        <w:t>основної</w:t>
      </w:r>
      <w:r>
        <w:t></w:t>
      </w:r>
      <w:r>
        <w:rPr>
          <w:rFonts w:hint="eastAsia"/>
        </w:rPr>
        <w:t>початкової</w:t>
      </w:r>
      <w:r>
        <w:t></w:t>
      </w:r>
      <w:r>
        <w:rPr>
          <w:rFonts w:hint="eastAsia"/>
        </w:rPr>
        <w:t>задач</w:t>
      </w:r>
      <w:r>
        <w:t></w:t>
      </w:r>
      <w:r>
        <w:t></w:t>
      </w:r>
      <w:r>
        <w:rPr>
          <w:rFonts w:hint="eastAsia"/>
        </w:rPr>
        <w:t>для</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з</w:t>
      </w:r>
    </w:p>
    <w:p w:rsidR="00A20B74" w:rsidRDefault="00A20B74" w:rsidP="00A20B74">
      <w:r>
        <w:rPr>
          <w:rFonts w:hint="eastAsia"/>
        </w:rPr>
        <w:t>малим</w:t>
      </w:r>
      <w:r>
        <w:t></w:t>
      </w:r>
      <w:r>
        <w:rPr>
          <w:rFonts w:hint="eastAsia"/>
        </w:rPr>
        <w:t>зап</w:t>
      </w:r>
      <w:r>
        <w:t></w:t>
      </w:r>
      <w:r>
        <w:rPr>
          <w:rFonts w:hint="eastAsia"/>
        </w:rPr>
        <w:t>зненням</w:t>
      </w:r>
      <w:r>
        <w:t></w:t>
      </w:r>
      <w:r>
        <w:rPr>
          <w:rFonts w:hint="eastAsia"/>
        </w:rPr>
        <w:t>аргументу</w:t>
      </w:r>
      <w:r>
        <w:t></w:t>
      </w:r>
      <w:r>
        <w:t></w:t>
      </w:r>
      <w:r>
        <w:t></w:t>
      </w:r>
      <w:r>
        <w:rPr>
          <w:rFonts w:hint="eastAsia"/>
        </w:rPr>
        <w:t>виродженою</w:t>
      </w:r>
      <w:r>
        <w:t></w:t>
      </w:r>
      <w:r>
        <w:rPr>
          <w:rFonts w:hint="eastAsia"/>
        </w:rPr>
        <w:t>у</w:t>
      </w:r>
      <w:r>
        <w:t></w:t>
      </w:r>
      <w:r>
        <w:rPr>
          <w:rFonts w:hint="eastAsia"/>
        </w:rPr>
        <w:t>точц</w:t>
      </w:r>
      <w:r>
        <w:t></w:t>
      </w:r>
      <w:r>
        <w:t></w:t>
      </w:r>
      <w:r>
        <w:rPr>
          <w:rFonts w:hint="eastAsia"/>
        </w:rPr>
        <w:t>матрицею</w:t>
      </w:r>
      <w:r>
        <w:t></w:t>
      </w:r>
      <w:r>
        <w:rPr>
          <w:rFonts w:hint="eastAsia"/>
        </w:rPr>
        <w:t>при</w:t>
      </w:r>
      <w:r>
        <w:t></w:t>
      </w:r>
      <w:r>
        <w:rPr>
          <w:rFonts w:hint="eastAsia"/>
        </w:rPr>
        <w:t>пох</w:t>
      </w:r>
      <w:r>
        <w:t></w:t>
      </w:r>
      <w:r>
        <w:rPr>
          <w:rFonts w:hint="eastAsia"/>
        </w:rPr>
        <w:t>дних</w:t>
      </w:r>
      <w:r>
        <w:t></w:t>
      </w:r>
      <w:r>
        <w:t></w:t>
      </w:r>
      <w:r>
        <w:rPr>
          <w:rFonts w:hint="eastAsia"/>
        </w:rPr>
        <w:t>Побудовано</w:t>
      </w:r>
      <w:r>
        <w:t></w:t>
      </w:r>
      <w:r>
        <w:rPr>
          <w:rFonts w:hint="eastAsia"/>
        </w:rPr>
        <w:t>асимптотичне</w:t>
      </w:r>
      <w:r>
        <w:t></w:t>
      </w:r>
      <w:r>
        <w:rPr>
          <w:rFonts w:hint="eastAsia"/>
        </w:rPr>
        <w:t>розвинення</w:t>
      </w:r>
      <w:r>
        <w:t></w:t>
      </w:r>
      <w:r>
        <w:rPr>
          <w:rFonts w:hint="eastAsia"/>
        </w:rPr>
        <w:t>зазначеного</w:t>
      </w:r>
      <w:r>
        <w:t></w:t>
      </w:r>
      <w:r>
        <w:rPr>
          <w:rFonts w:hint="eastAsia"/>
        </w:rPr>
        <w:t>розв’язку</w:t>
      </w:r>
      <w:r>
        <w:t></w:t>
      </w:r>
      <w:r>
        <w:rPr>
          <w:rFonts w:hint="eastAsia"/>
        </w:rPr>
        <w:t>у</w:t>
      </w:r>
      <w:r>
        <w:t></w:t>
      </w:r>
      <w:r>
        <w:rPr>
          <w:rFonts w:hint="eastAsia"/>
        </w:rPr>
        <w:t>вигляд</w:t>
      </w:r>
      <w:r>
        <w:t></w:t>
      </w:r>
    </w:p>
    <w:p w:rsidR="00A20B74" w:rsidRDefault="00A20B74" w:rsidP="00A20B74">
      <w:r>
        <w:rPr>
          <w:rFonts w:hint="eastAsia"/>
        </w:rPr>
        <w:t>суми</w:t>
      </w:r>
      <w:r>
        <w:t></w:t>
      </w:r>
      <w:r>
        <w:rPr>
          <w:rFonts w:hint="eastAsia"/>
        </w:rPr>
        <w:t>двох</w:t>
      </w:r>
      <w:r>
        <w:t></w:t>
      </w:r>
      <w:r>
        <w:rPr>
          <w:rFonts w:hint="eastAsia"/>
        </w:rPr>
        <w:t>розвинень</w:t>
      </w:r>
      <w:r>
        <w:t></w:t>
      </w:r>
      <w:r>
        <w:rPr>
          <w:rFonts w:hint="eastAsia"/>
        </w:rPr>
        <w:t>–</w:t>
      </w:r>
      <w:r>
        <w:t></w:t>
      </w:r>
      <w:r>
        <w:rPr>
          <w:rFonts w:hint="eastAsia"/>
        </w:rPr>
        <w:t>регулярної</w:t>
      </w:r>
      <w:r>
        <w:t></w:t>
      </w:r>
      <w:r>
        <w:rPr>
          <w:rFonts w:hint="eastAsia"/>
        </w:rPr>
        <w:t>та</w:t>
      </w:r>
      <w:r>
        <w:t></w:t>
      </w:r>
      <w:r>
        <w:rPr>
          <w:rFonts w:hint="eastAsia"/>
        </w:rPr>
        <w:t>сингулярної</w:t>
      </w:r>
      <w:r>
        <w:t></w:t>
      </w:r>
      <w:r>
        <w:rPr>
          <w:rFonts w:hint="eastAsia"/>
        </w:rPr>
        <w:t>частин</w:t>
      </w:r>
      <w:r>
        <w:t></w:t>
      </w:r>
      <w:r>
        <w:rPr>
          <w:rFonts w:hint="eastAsia"/>
        </w:rPr>
        <w:t>асимптотики</w:t>
      </w:r>
      <w:r>
        <w:t></w:t>
      </w:r>
      <w:r>
        <w:t></w:t>
      </w:r>
      <w:r>
        <w:rPr>
          <w:rFonts w:hint="eastAsia"/>
        </w:rPr>
        <w:t>Доведено</w:t>
      </w:r>
      <w:r>
        <w:t></w:t>
      </w:r>
      <w:r>
        <w:rPr>
          <w:rFonts w:hint="eastAsia"/>
        </w:rPr>
        <w:t>теореми</w:t>
      </w:r>
      <w:r>
        <w:t></w:t>
      </w:r>
      <w:r>
        <w:rPr>
          <w:rFonts w:hint="eastAsia"/>
        </w:rPr>
        <w:t>про</w:t>
      </w:r>
      <w:r>
        <w:t></w:t>
      </w:r>
      <w:r>
        <w:rPr>
          <w:rFonts w:hint="eastAsia"/>
        </w:rPr>
        <w:t>асимптотичн</w:t>
      </w:r>
      <w:r>
        <w:t></w:t>
      </w:r>
      <w:r>
        <w:t></w:t>
      </w:r>
      <w:r>
        <w:rPr>
          <w:rFonts w:hint="eastAsia"/>
        </w:rPr>
        <w:t>оц</w:t>
      </w:r>
      <w:r>
        <w:t></w:t>
      </w:r>
      <w:r>
        <w:rPr>
          <w:rFonts w:hint="eastAsia"/>
        </w:rPr>
        <w:t>нки</w:t>
      </w:r>
      <w:r>
        <w:t></w:t>
      </w:r>
      <w:r>
        <w:rPr>
          <w:rFonts w:hint="eastAsia"/>
        </w:rPr>
        <w:t>р</w:t>
      </w:r>
      <w:r>
        <w:t></w:t>
      </w:r>
      <w:r>
        <w:rPr>
          <w:rFonts w:hint="eastAsia"/>
        </w:rPr>
        <w:t>зниц</w:t>
      </w:r>
      <w:r>
        <w:t></w:t>
      </w:r>
      <w:r>
        <w:t></w:t>
      </w:r>
      <w:r>
        <w:rPr>
          <w:rFonts w:hint="eastAsia"/>
        </w:rPr>
        <w:t>м</w:t>
      </w:r>
      <w:r>
        <w:t></w:t>
      </w:r>
      <w:r>
        <w:rPr>
          <w:rFonts w:hint="eastAsia"/>
        </w:rPr>
        <w:t>ж</w:t>
      </w:r>
      <w:r>
        <w:t></w:t>
      </w:r>
      <w:r>
        <w:rPr>
          <w:rFonts w:hint="eastAsia"/>
        </w:rPr>
        <w:t>точним</w:t>
      </w:r>
      <w:r>
        <w:t></w:t>
      </w:r>
      <w:r>
        <w:t></w:t>
      </w:r>
      <w:r>
        <w:t></w:t>
      </w:r>
      <w:r>
        <w:rPr>
          <w:rFonts w:hint="eastAsia"/>
        </w:rPr>
        <w:t>знайденим</w:t>
      </w:r>
    </w:p>
    <w:p w:rsidR="00A20B74" w:rsidRDefault="00A20B74" w:rsidP="00A20B74">
      <w:r>
        <w:rPr>
          <w:rFonts w:hint="eastAsia"/>
        </w:rPr>
        <w:t>асимптотичним</w:t>
      </w:r>
      <w:r>
        <w:t></w:t>
      </w:r>
      <w:r>
        <w:rPr>
          <w:rFonts w:hint="eastAsia"/>
        </w:rPr>
        <w:t>розв’язком</w:t>
      </w:r>
      <w:r>
        <w:t></w:t>
      </w:r>
      <w:r>
        <w:rPr>
          <w:rFonts w:hint="eastAsia"/>
        </w:rPr>
        <w:t>даної</w:t>
      </w:r>
      <w:r>
        <w:t></w:t>
      </w:r>
      <w:r>
        <w:rPr>
          <w:rFonts w:hint="eastAsia"/>
        </w:rPr>
        <w:t>початкової</w:t>
      </w:r>
      <w:r>
        <w:t></w:t>
      </w:r>
      <w:r>
        <w:rPr>
          <w:rFonts w:hint="eastAsia"/>
        </w:rPr>
        <w:t>задач</w:t>
      </w:r>
      <w:r>
        <w:t></w:t>
      </w:r>
      <w:r>
        <w:t></w:t>
      </w:r>
    </w:p>
    <w:p w:rsidR="00A20B74" w:rsidRDefault="00A20B74" w:rsidP="00A20B74">
      <w:r>
        <w:t></w:t>
      </w:r>
      <w:r>
        <w:t></w:t>
      </w:r>
      <w:r>
        <w:t></w:t>
      </w:r>
      <w:r>
        <w:rPr>
          <w:rFonts w:hint="eastAsia"/>
        </w:rPr>
        <w:t>Доведено</w:t>
      </w:r>
      <w:r>
        <w:t></w:t>
      </w:r>
      <w:r>
        <w:rPr>
          <w:rFonts w:hint="eastAsia"/>
        </w:rPr>
        <w:t>нелокальн</w:t>
      </w:r>
      <w:r>
        <w:t></w:t>
      </w:r>
      <w:r>
        <w:t></w:t>
      </w:r>
      <w:r>
        <w:rPr>
          <w:rFonts w:hint="eastAsia"/>
        </w:rPr>
        <w:t>теореми</w:t>
      </w:r>
      <w:r>
        <w:t></w:t>
      </w:r>
      <w:r>
        <w:rPr>
          <w:rFonts w:hint="eastAsia"/>
        </w:rPr>
        <w:t>про</w:t>
      </w:r>
      <w:r>
        <w:t></w:t>
      </w:r>
      <w:r>
        <w:t></w:t>
      </w:r>
      <w:r>
        <w:rPr>
          <w:rFonts w:hint="eastAsia"/>
        </w:rPr>
        <w:t>снування</w:t>
      </w:r>
      <w:r>
        <w:t></w:t>
      </w:r>
      <w:r>
        <w:rPr>
          <w:rFonts w:hint="eastAsia"/>
        </w:rPr>
        <w:t>та</w:t>
      </w:r>
      <w:r>
        <w:t></w:t>
      </w:r>
      <w:r>
        <w:rPr>
          <w:rFonts w:hint="eastAsia"/>
        </w:rPr>
        <w:t>єдин</w:t>
      </w:r>
      <w:r>
        <w:t></w:t>
      </w:r>
      <w:r>
        <w:rPr>
          <w:rFonts w:hint="eastAsia"/>
        </w:rPr>
        <w:t>сть</w:t>
      </w:r>
      <w:r>
        <w:t></w:t>
      </w:r>
      <w:r>
        <w:rPr>
          <w:rFonts w:hint="eastAsia"/>
        </w:rPr>
        <w:t>розв’язку</w:t>
      </w:r>
      <w:r>
        <w:t></w:t>
      </w:r>
      <w:r>
        <w:rPr>
          <w:rFonts w:hint="eastAsia"/>
        </w:rPr>
        <w:t>основної</w:t>
      </w:r>
      <w:r>
        <w:t></w:t>
      </w:r>
      <w:r>
        <w:rPr>
          <w:rFonts w:hint="eastAsia"/>
        </w:rPr>
        <w:t>початкової</w:t>
      </w:r>
      <w:r>
        <w:t></w:t>
      </w:r>
      <w:r>
        <w:rPr>
          <w:rFonts w:hint="eastAsia"/>
        </w:rPr>
        <w:t>задач</w:t>
      </w:r>
      <w:r>
        <w:t></w:t>
      </w:r>
      <w:r>
        <w:t></w:t>
      </w:r>
      <w:r>
        <w:rPr>
          <w:rFonts w:hint="eastAsia"/>
        </w:rPr>
        <w:t>для</w:t>
      </w:r>
      <w:r>
        <w:t></w:t>
      </w:r>
      <w:r>
        <w:rPr>
          <w:rFonts w:hint="eastAsia"/>
        </w:rPr>
        <w:t>виродженої</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t></w:t>
      </w:r>
      <w:r>
        <w:rPr>
          <w:rFonts w:hint="eastAsia"/>
        </w:rPr>
        <w:t>з</w:t>
      </w:r>
      <w:r>
        <w:t></w:t>
      </w:r>
      <w:r>
        <w:rPr>
          <w:rFonts w:hint="eastAsia"/>
        </w:rPr>
        <w:t>малим</w:t>
      </w:r>
      <w:r>
        <w:t></w:t>
      </w:r>
      <w:r>
        <w:rPr>
          <w:rFonts w:hint="eastAsia"/>
        </w:rPr>
        <w:t>зап</w:t>
      </w:r>
      <w:r>
        <w:t></w:t>
      </w:r>
      <w:r>
        <w:rPr>
          <w:rFonts w:hint="eastAsia"/>
        </w:rPr>
        <w:t>зненням</w:t>
      </w:r>
      <w:r>
        <w:t></w:t>
      </w:r>
      <w:r>
        <w:rPr>
          <w:rFonts w:hint="eastAsia"/>
        </w:rPr>
        <w:t>аргументу</w:t>
      </w:r>
      <w:r>
        <w:t></w:t>
      </w:r>
    </w:p>
    <w:p w:rsidR="00A20B74" w:rsidRDefault="00A20B74" w:rsidP="00A20B74">
      <w:r>
        <w:t></w:t>
      </w:r>
      <w:r>
        <w:t></w:t>
      </w:r>
      <w:r>
        <w:t></w:t>
      </w:r>
      <w:r>
        <w:t></w:t>
      </w:r>
      <w:r>
        <w:rPr>
          <w:rFonts w:hint="eastAsia"/>
        </w:rPr>
        <w:t>Розроблено</w:t>
      </w:r>
      <w:r>
        <w:t></w:t>
      </w:r>
      <w:r>
        <w:rPr>
          <w:rFonts w:hint="eastAsia"/>
        </w:rPr>
        <w:t>алгоритм</w:t>
      </w:r>
      <w:r>
        <w:t></w:t>
      </w:r>
      <w:r>
        <w:rPr>
          <w:rFonts w:hint="eastAsia"/>
        </w:rPr>
        <w:t>побудови</w:t>
      </w:r>
      <w:r>
        <w:t></w:t>
      </w:r>
      <w:r>
        <w:rPr>
          <w:rFonts w:hint="eastAsia"/>
        </w:rPr>
        <w:t>пер</w:t>
      </w:r>
      <w:r>
        <w:t></w:t>
      </w:r>
      <w:r>
        <w:rPr>
          <w:rFonts w:hint="eastAsia"/>
        </w:rPr>
        <w:t>одичного</w:t>
      </w:r>
      <w:r>
        <w:t></w:t>
      </w:r>
      <w:r>
        <w:rPr>
          <w:rFonts w:hint="eastAsia"/>
        </w:rPr>
        <w:t>розв’язку</w:t>
      </w:r>
      <w:r>
        <w:t></w:t>
      </w:r>
      <w:r>
        <w:rPr>
          <w:rFonts w:hint="eastAsia"/>
        </w:rPr>
        <w:t>системи</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пер</w:t>
      </w:r>
      <w:r>
        <w:t></w:t>
      </w:r>
      <w:r>
        <w:rPr>
          <w:rFonts w:hint="eastAsia"/>
        </w:rPr>
        <w:t>одичними</w:t>
      </w:r>
      <w:r>
        <w:t></w:t>
      </w:r>
      <w:r>
        <w:rPr>
          <w:rFonts w:hint="eastAsia"/>
        </w:rPr>
        <w:t>коеф</w:t>
      </w:r>
      <w:r>
        <w:t></w:t>
      </w:r>
      <w:r>
        <w:rPr>
          <w:rFonts w:hint="eastAsia"/>
        </w:rPr>
        <w:t>ц</w:t>
      </w:r>
      <w:r>
        <w:t></w:t>
      </w:r>
      <w:r>
        <w:rPr>
          <w:rFonts w:hint="eastAsia"/>
        </w:rPr>
        <w:t>єнтами</w:t>
      </w:r>
      <w:r>
        <w:t></w:t>
      </w:r>
      <w:r>
        <w:t></w:t>
      </w:r>
      <w:r>
        <w:rPr>
          <w:rFonts w:hint="eastAsia"/>
        </w:rPr>
        <w:t>з</w:t>
      </w:r>
    </w:p>
    <w:p w:rsidR="00A20B74" w:rsidRDefault="00A20B74" w:rsidP="00A20B74">
      <w:r>
        <w:t></w:t>
      </w:r>
      <w:r>
        <w:t></w:t>
      </w:r>
      <w:r>
        <w:t></w:t>
      </w:r>
    </w:p>
    <w:p w:rsidR="00A20B74" w:rsidRDefault="00A20B74" w:rsidP="00A20B74">
      <w:r>
        <w:rPr>
          <w:rFonts w:hint="eastAsia"/>
        </w:rPr>
        <w:t>малим</w:t>
      </w:r>
      <w:r>
        <w:t></w:t>
      </w:r>
      <w:r>
        <w:rPr>
          <w:rFonts w:hint="eastAsia"/>
        </w:rPr>
        <w:t>зап</w:t>
      </w:r>
      <w:r>
        <w:t></w:t>
      </w:r>
      <w:r>
        <w:rPr>
          <w:rFonts w:hint="eastAsia"/>
        </w:rPr>
        <w:t>зненням</w:t>
      </w:r>
      <w:r>
        <w:t></w:t>
      </w:r>
      <w:r>
        <w:rPr>
          <w:rFonts w:hint="eastAsia"/>
        </w:rPr>
        <w:t>аргументу</w:t>
      </w:r>
      <w:r>
        <w:t></w:t>
      </w:r>
      <w:r>
        <w:t></w:t>
      </w:r>
      <w:r>
        <w:t></w:t>
      </w:r>
      <w:r>
        <w:rPr>
          <w:rFonts w:hint="eastAsia"/>
        </w:rPr>
        <w:t>виродженою</w:t>
      </w:r>
      <w:r>
        <w:t></w:t>
      </w:r>
      <w:r>
        <w:rPr>
          <w:rFonts w:hint="eastAsia"/>
        </w:rPr>
        <w:t>матрицею</w:t>
      </w:r>
      <w:r>
        <w:t></w:t>
      </w:r>
      <w:r>
        <w:rPr>
          <w:rFonts w:hint="eastAsia"/>
        </w:rPr>
        <w:t>при</w:t>
      </w:r>
      <w:r>
        <w:t></w:t>
      </w:r>
      <w:r>
        <w:rPr>
          <w:rFonts w:hint="eastAsia"/>
        </w:rPr>
        <w:t>пох</w:t>
      </w:r>
      <w:r>
        <w:t></w:t>
      </w:r>
      <w:r>
        <w:rPr>
          <w:rFonts w:hint="eastAsia"/>
        </w:rPr>
        <w:t>дних</w:t>
      </w:r>
      <w:r>
        <w:t></w:t>
      </w:r>
      <w:r>
        <w:t></w:t>
      </w:r>
      <w:r>
        <w:rPr>
          <w:rFonts w:hint="eastAsia"/>
        </w:rPr>
        <w:t>Доведено</w:t>
      </w:r>
      <w:r>
        <w:t></w:t>
      </w:r>
      <w:r>
        <w:rPr>
          <w:rFonts w:hint="eastAsia"/>
        </w:rPr>
        <w:t>теореми</w:t>
      </w:r>
      <w:r>
        <w:t></w:t>
      </w:r>
      <w:r>
        <w:rPr>
          <w:rFonts w:hint="eastAsia"/>
        </w:rPr>
        <w:t>про</w:t>
      </w:r>
      <w:r>
        <w:t></w:t>
      </w:r>
      <w:r>
        <w:t></w:t>
      </w:r>
      <w:r>
        <w:rPr>
          <w:rFonts w:hint="eastAsia"/>
        </w:rPr>
        <w:t>снування</w:t>
      </w:r>
      <w:r>
        <w:t></w:t>
      </w:r>
      <w:r>
        <w:rPr>
          <w:rFonts w:hint="eastAsia"/>
        </w:rPr>
        <w:t>та</w:t>
      </w:r>
      <w:r>
        <w:t></w:t>
      </w:r>
      <w:r>
        <w:rPr>
          <w:rFonts w:hint="eastAsia"/>
        </w:rPr>
        <w:t>єдин</w:t>
      </w:r>
      <w:r>
        <w:t></w:t>
      </w:r>
      <w:r>
        <w:rPr>
          <w:rFonts w:hint="eastAsia"/>
        </w:rPr>
        <w:t>сть</w:t>
      </w:r>
      <w:r>
        <w:t></w:t>
      </w:r>
      <w:r>
        <w:rPr>
          <w:rFonts w:hint="eastAsia"/>
        </w:rPr>
        <w:t>пер</w:t>
      </w:r>
      <w:r>
        <w:t></w:t>
      </w:r>
      <w:r>
        <w:rPr>
          <w:rFonts w:hint="eastAsia"/>
        </w:rPr>
        <w:t>одичного</w:t>
      </w:r>
      <w:r>
        <w:t></w:t>
      </w:r>
      <w:r>
        <w:rPr>
          <w:rFonts w:hint="eastAsia"/>
        </w:rPr>
        <w:t>розв’язку</w:t>
      </w:r>
      <w:r>
        <w:t></w:t>
      </w:r>
      <w:r>
        <w:rPr>
          <w:rFonts w:hint="eastAsia"/>
        </w:rPr>
        <w:t>зазначеної</w:t>
      </w:r>
    </w:p>
    <w:p w:rsidR="00A20B74" w:rsidRDefault="00A20B74" w:rsidP="00A20B74">
      <w:r>
        <w:rPr>
          <w:rFonts w:hint="eastAsia"/>
        </w:rPr>
        <w:t>системи</w:t>
      </w:r>
      <w:r>
        <w:t></w:t>
      </w:r>
      <w:r>
        <w:t></w:t>
      </w:r>
      <w:r>
        <w:rPr>
          <w:rFonts w:hint="eastAsia"/>
        </w:rPr>
        <w:t>що</w:t>
      </w:r>
      <w:r>
        <w:t></w:t>
      </w:r>
      <w:r>
        <w:rPr>
          <w:rFonts w:hint="eastAsia"/>
        </w:rPr>
        <w:t>задовольняє</w:t>
      </w:r>
      <w:r>
        <w:t></w:t>
      </w:r>
      <w:r>
        <w:rPr>
          <w:rFonts w:hint="eastAsia"/>
        </w:rPr>
        <w:t>певну</w:t>
      </w:r>
      <w:r>
        <w:t></w:t>
      </w:r>
      <w:r>
        <w:rPr>
          <w:rFonts w:hint="eastAsia"/>
        </w:rPr>
        <w:t>асимптотичну</w:t>
      </w:r>
      <w:r>
        <w:t></w:t>
      </w:r>
      <w:r>
        <w:rPr>
          <w:rFonts w:hint="eastAsia"/>
        </w:rPr>
        <w:t>оц</w:t>
      </w:r>
      <w:r>
        <w:t></w:t>
      </w:r>
      <w:r>
        <w:rPr>
          <w:rFonts w:hint="eastAsia"/>
        </w:rPr>
        <w:t>нку</w:t>
      </w:r>
      <w:r>
        <w:t></w:t>
      </w:r>
    </w:p>
    <w:p w:rsidR="00A20B74" w:rsidRDefault="00A20B74" w:rsidP="00A20B74">
      <w:r>
        <w:t></w:t>
      </w:r>
      <w:r>
        <w:t></w:t>
      </w:r>
      <w:r>
        <w:t></w:t>
      </w:r>
      <w:r>
        <w:t></w:t>
      </w:r>
      <w:r>
        <w:rPr>
          <w:rFonts w:hint="eastAsia"/>
        </w:rPr>
        <w:t>Побудовано</w:t>
      </w:r>
      <w:r>
        <w:t></w:t>
      </w:r>
      <w:r>
        <w:rPr>
          <w:rFonts w:hint="eastAsia"/>
        </w:rPr>
        <w:t>розв’язок</w:t>
      </w:r>
      <w:r>
        <w:t></w:t>
      </w:r>
      <w:r>
        <w:rPr>
          <w:rFonts w:hint="eastAsia"/>
        </w:rPr>
        <w:t>у</w:t>
      </w:r>
      <w:r>
        <w:t></w:t>
      </w:r>
      <w:r>
        <w:rPr>
          <w:rFonts w:hint="eastAsia"/>
        </w:rPr>
        <w:t>вигляд</w:t>
      </w:r>
      <w:r>
        <w:t></w:t>
      </w:r>
      <w:r>
        <w:t></w:t>
      </w:r>
      <w:r>
        <w:rPr>
          <w:rFonts w:hint="eastAsia"/>
        </w:rPr>
        <w:t>ряду</w:t>
      </w:r>
      <w:r>
        <w:t></w:t>
      </w:r>
      <w:r>
        <w:rPr>
          <w:rFonts w:hint="eastAsia"/>
        </w:rPr>
        <w:t>за</w:t>
      </w:r>
      <w:r>
        <w:t></w:t>
      </w:r>
      <w:r>
        <w:rPr>
          <w:rFonts w:hint="eastAsia"/>
        </w:rPr>
        <w:t>власними</w:t>
      </w:r>
      <w:r>
        <w:t></w:t>
      </w:r>
      <w:r>
        <w:rPr>
          <w:rFonts w:hint="eastAsia"/>
        </w:rPr>
        <w:t>функц</w:t>
      </w:r>
      <w:r>
        <w:t></w:t>
      </w:r>
      <w:r>
        <w:rPr>
          <w:rFonts w:hint="eastAsia"/>
        </w:rPr>
        <w:t>ями</w:t>
      </w:r>
      <w:r>
        <w:t></w:t>
      </w:r>
      <w:r>
        <w:rPr>
          <w:rFonts w:hint="eastAsia"/>
        </w:rPr>
        <w:t>задач</w:t>
      </w:r>
      <w:r>
        <w:t></w:t>
      </w:r>
    </w:p>
    <w:p w:rsidR="00A20B74" w:rsidRDefault="00A20B74" w:rsidP="00A20B74">
      <w:r>
        <w:rPr>
          <w:rFonts w:hint="eastAsia"/>
        </w:rPr>
        <w:t>Штурма</w:t>
      </w:r>
      <w:r>
        <w:t></w:t>
      </w:r>
      <w:r>
        <w:rPr>
          <w:rFonts w:hint="eastAsia"/>
        </w:rPr>
        <w:t>Л</w:t>
      </w:r>
      <w:r>
        <w:t></w:t>
      </w:r>
      <w:r>
        <w:rPr>
          <w:rFonts w:hint="eastAsia"/>
        </w:rPr>
        <w:t>ув</w:t>
      </w:r>
      <w:r>
        <w:t></w:t>
      </w:r>
      <w:r>
        <w:rPr>
          <w:rFonts w:hint="eastAsia"/>
        </w:rPr>
        <w:t>лля</w:t>
      </w:r>
      <w:r>
        <w:t></w:t>
      </w:r>
      <w:r>
        <w:rPr>
          <w:rFonts w:hint="eastAsia"/>
        </w:rPr>
        <w:t>першої</w:t>
      </w:r>
      <w:r>
        <w:t></w:t>
      </w:r>
      <w:r>
        <w:rPr>
          <w:rFonts w:hint="eastAsia"/>
        </w:rPr>
        <w:t>крайової</w:t>
      </w:r>
      <w:r>
        <w:t></w:t>
      </w:r>
      <w:r>
        <w:rPr>
          <w:rFonts w:hint="eastAsia"/>
        </w:rPr>
        <w:t>задач</w:t>
      </w:r>
      <w:r>
        <w:t></w:t>
      </w:r>
      <w:r>
        <w:t></w:t>
      </w:r>
      <w:r>
        <w:rPr>
          <w:rFonts w:hint="eastAsia"/>
        </w:rPr>
        <w:t>для</w:t>
      </w:r>
      <w:r>
        <w:t></w:t>
      </w:r>
      <w:r>
        <w:rPr>
          <w:rFonts w:hint="eastAsia"/>
        </w:rPr>
        <w:t>виродженої</w:t>
      </w:r>
      <w:r>
        <w:t></w:t>
      </w:r>
      <w:r>
        <w:rPr>
          <w:rFonts w:hint="eastAsia"/>
        </w:rPr>
        <w:t>системи</w:t>
      </w:r>
      <w:r>
        <w:t></w:t>
      </w:r>
      <w:r>
        <w:rPr>
          <w:rFonts w:hint="eastAsia"/>
        </w:rPr>
        <w:t>л</w:t>
      </w:r>
      <w:r>
        <w:t></w:t>
      </w:r>
      <w:r>
        <w:rPr>
          <w:rFonts w:hint="eastAsia"/>
        </w:rPr>
        <w:t>н</w:t>
      </w:r>
      <w:r>
        <w:t></w:t>
      </w:r>
      <w:r>
        <w:rPr>
          <w:rFonts w:hint="eastAsia"/>
        </w:rPr>
        <w:t>йних</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частинними</w:t>
      </w:r>
      <w:r>
        <w:t></w:t>
      </w:r>
      <w:r>
        <w:rPr>
          <w:rFonts w:hint="eastAsia"/>
        </w:rPr>
        <w:t>пох</w:t>
      </w:r>
      <w:r>
        <w:t></w:t>
      </w:r>
      <w:r>
        <w:rPr>
          <w:rFonts w:hint="eastAsia"/>
        </w:rPr>
        <w:t>дними</w:t>
      </w:r>
      <w:r>
        <w:t></w:t>
      </w:r>
      <w:r>
        <w:rPr>
          <w:rFonts w:hint="eastAsia"/>
        </w:rPr>
        <w:t>другого</w:t>
      </w:r>
      <w:r>
        <w:t></w:t>
      </w:r>
      <w:r>
        <w:rPr>
          <w:rFonts w:hint="eastAsia"/>
        </w:rPr>
        <w:t>порядку</w:t>
      </w:r>
      <w:r>
        <w:t></w:t>
      </w:r>
      <w:r>
        <w:t></w:t>
      </w:r>
      <w:r>
        <w:rPr>
          <w:rFonts w:hint="eastAsia"/>
        </w:rPr>
        <w:t>Розглянуто</w:t>
      </w:r>
      <w:r>
        <w:t></w:t>
      </w:r>
      <w:r>
        <w:rPr>
          <w:rFonts w:hint="eastAsia"/>
        </w:rPr>
        <w:t>випадок</w:t>
      </w:r>
      <w:r>
        <w:t></w:t>
      </w:r>
      <w:r>
        <w:rPr>
          <w:rFonts w:hint="eastAsia"/>
        </w:rPr>
        <w:t>г</w:t>
      </w:r>
      <w:r>
        <w:t></w:t>
      </w:r>
      <w:r>
        <w:rPr>
          <w:rFonts w:hint="eastAsia"/>
        </w:rPr>
        <w:t>пербол</w:t>
      </w:r>
      <w:r>
        <w:t></w:t>
      </w:r>
      <w:r>
        <w:rPr>
          <w:rFonts w:hint="eastAsia"/>
        </w:rPr>
        <w:t>чної</w:t>
      </w:r>
      <w:r>
        <w:t></w:t>
      </w:r>
      <w:r>
        <w:rPr>
          <w:rFonts w:hint="eastAsia"/>
        </w:rPr>
        <w:t>та</w:t>
      </w:r>
      <w:r>
        <w:t></w:t>
      </w:r>
      <w:r>
        <w:rPr>
          <w:rFonts w:hint="eastAsia"/>
        </w:rPr>
        <w:t>парабол</w:t>
      </w:r>
      <w:r>
        <w:t></w:t>
      </w:r>
      <w:r>
        <w:rPr>
          <w:rFonts w:hint="eastAsia"/>
        </w:rPr>
        <w:t>чної</w:t>
      </w:r>
      <w:r>
        <w:t></w:t>
      </w:r>
      <w:r>
        <w:rPr>
          <w:rFonts w:hint="eastAsia"/>
        </w:rPr>
        <w:t>систем</w:t>
      </w:r>
      <w:r>
        <w:t></w:t>
      </w:r>
      <w:r>
        <w:rPr>
          <w:rFonts w:hint="eastAsia"/>
        </w:rPr>
        <w:t>двох</w:t>
      </w:r>
      <w:r>
        <w:t></w:t>
      </w:r>
      <w:r>
        <w:rPr>
          <w:rFonts w:hint="eastAsia"/>
        </w:rPr>
        <w:t>або</w:t>
      </w:r>
      <w:r>
        <w:t></w:t>
      </w:r>
      <w:r>
        <w:rPr>
          <w:rFonts w:hint="eastAsia"/>
        </w:rPr>
        <w:t>трьох</w:t>
      </w:r>
      <w:r>
        <w:t></w:t>
      </w:r>
      <w:r>
        <w:rPr>
          <w:rFonts w:hint="eastAsia"/>
        </w:rPr>
        <w:t>р</w:t>
      </w:r>
      <w:r>
        <w:t></w:t>
      </w:r>
      <w:r>
        <w:rPr>
          <w:rFonts w:hint="eastAsia"/>
        </w:rPr>
        <w:t>внянь</w:t>
      </w:r>
      <w:r>
        <w:t></w:t>
      </w:r>
    </w:p>
    <w:p w:rsidR="00A20B74" w:rsidRDefault="00A20B74" w:rsidP="00A20B74">
      <w:r>
        <w:t></w:t>
      </w:r>
      <w:r>
        <w:t></w:t>
      </w:r>
      <w:r>
        <w:t></w:t>
      </w:r>
      <w:r>
        <w:t></w:t>
      </w:r>
      <w:r>
        <w:rPr>
          <w:rFonts w:hint="eastAsia"/>
        </w:rPr>
        <w:t>Знайдено</w:t>
      </w:r>
      <w:r>
        <w:t></w:t>
      </w:r>
      <w:r>
        <w:rPr>
          <w:rFonts w:hint="eastAsia"/>
        </w:rPr>
        <w:t>достатн</w:t>
      </w:r>
      <w:r>
        <w:t></w:t>
      </w:r>
      <w:r>
        <w:t></w:t>
      </w:r>
      <w:r>
        <w:rPr>
          <w:rFonts w:hint="eastAsia"/>
        </w:rPr>
        <w:t>умови</w:t>
      </w:r>
      <w:r>
        <w:t></w:t>
      </w:r>
      <w:r>
        <w:t></w:t>
      </w:r>
      <w:r>
        <w:rPr>
          <w:rFonts w:hint="eastAsia"/>
        </w:rPr>
        <w:t>снування</w:t>
      </w:r>
      <w:r>
        <w:t></w:t>
      </w:r>
      <w:r>
        <w:rPr>
          <w:rFonts w:hint="eastAsia"/>
        </w:rPr>
        <w:t>та</w:t>
      </w:r>
      <w:r>
        <w:t></w:t>
      </w:r>
      <w:r>
        <w:rPr>
          <w:rFonts w:hint="eastAsia"/>
        </w:rPr>
        <w:t>єдиност</w:t>
      </w:r>
      <w:r>
        <w:t></w:t>
      </w:r>
      <w:r>
        <w:t></w:t>
      </w:r>
      <w:r>
        <w:rPr>
          <w:rFonts w:hint="eastAsia"/>
        </w:rPr>
        <w:t>розв’язку</w:t>
      </w:r>
      <w:r>
        <w:t></w:t>
      </w:r>
      <w:r>
        <w:t></w:t>
      </w:r>
      <w:r>
        <w:rPr>
          <w:rFonts w:hint="eastAsia"/>
        </w:rPr>
        <w:t>узагальненого</w:t>
      </w:r>
      <w:r>
        <w:t></w:t>
      </w:r>
      <w:r>
        <w:rPr>
          <w:rFonts w:hint="eastAsia"/>
        </w:rPr>
        <w:t>розв’язку</w:t>
      </w:r>
      <w:r>
        <w:t></w:t>
      </w:r>
      <w:r>
        <w:t></w:t>
      </w:r>
      <w:r>
        <w:rPr>
          <w:rFonts w:hint="eastAsia"/>
        </w:rPr>
        <w:t>першої</w:t>
      </w:r>
      <w:r>
        <w:t></w:t>
      </w:r>
      <w:r>
        <w:rPr>
          <w:rFonts w:hint="eastAsia"/>
        </w:rPr>
        <w:t>крайової</w:t>
      </w:r>
      <w:r>
        <w:t></w:t>
      </w:r>
      <w:r>
        <w:rPr>
          <w:rFonts w:hint="eastAsia"/>
        </w:rPr>
        <w:t>задач</w:t>
      </w:r>
      <w:r>
        <w:t></w:t>
      </w:r>
      <w:r>
        <w:t></w:t>
      </w:r>
      <w:r>
        <w:rPr>
          <w:rFonts w:hint="eastAsia"/>
        </w:rPr>
        <w:t>для</w:t>
      </w:r>
      <w:r>
        <w:t></w:t>
      </w:r>
      <w:r>
        <w:rPr>
          <w:rFonts w:hint="eastAsia"/>
        </w:rPr>
        <w:t>виродженої</w:t>
      </w:r>
      <w:r>
        <w:t></w:t>
      </w:r>
      <w:r>
        <w:rPr>
          <w:rFonts w:hint="eastAsia"/>
        </w:rPr>
        <w:t>системи</w:t>
      </w:r>
      <w:r>
        <w:t></w:t>
      </w:r>
      <w:r>
        <w:rPr>
          <w:rFonts w:hint="eastAsia"/>
        </w:rPr>
        <w:t>л</w:t>
      </w:r>
      <w:r>
        <w:t></w:t>
      </w:r>
      <w:r>
        <w:rPr>
          <w:rFonts w:hint="eastAsia"/>
        </w:rPr>
        <w:t>н</w:t>
      </w:r>
      <w:r>
        <w:t></w:t>
      </w:r>
      <w:r>
        <w:rPr>
          <w:rFonts w:hint="eastAsia"/>
        </w:rPr>
        <w:t>йних</w:t>
      </w:r>
    </w:p>
    <w:p w:rsidR="00A20B74" w:rsidRDefault="00A20B74" w:rsidP="00A20B74">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частинними</w:t>
      </w:r>
      <w:r>
        <w:t></w:t>
      </w:r>
      <w:r>
        <w:rPr>
          <w:rFonts w:hint="eastAsia"/>
        </w:rPr>
        <w:t>пох</w:t>
      </w:r>
      <w:r>
        <w:t></w:t>
      </w:r>
      <w:r>
        <w:rPr>
          <w:rFonts w:hint="eastAsia"/>
        </w:rPr>
        <w:t>дними</w:t>
      </w:r>
    </w:p>
    <w:p w:rsidR="00A20B74" w:rsidRDefault="00A20B74" w:rsidP="00A20B74">
      <w:r>
        <w:rPr>
          <w:rFonts w:hint="eastAsia"/>
        </w:rPr>
        <w:t>другого</w:t>
      </w:r>
      <w:r>
        <w:t></w:t>
      </w:r>
      <w:r>
        <w:rPr>
          <w:rFonts w:hint="eastAsia"/>
        </w:rPr>
        <w:t>порядку</w:t>
      </w:r>
      <w:r>
        <w:t></w:t>
      </w:r>
      <w:r>
        <w:t></w:t>
      </w:r>
      <w:r>
        <w:rPr>
          <w:rFonts w:hint="eastAsia"/>
        </w:rPr>
        <w:t>що</w:t>
      </w:r>
      <w:r>
        <w:t></w:t>
      </w:r>
      <w:r>
        <w:rPr>
          <w:rFonts w:hint="eastAsia"/>
        </w:rPr>
        <w:t>задовольняє</w:t>
      </w:r>
      <w:r>
        <w:t></w:t>
      </w:r>
      <w:r>
        <w:rPr>
          <w:rFonts w:hint="eastAsia"/>
        </w:rPr>
        <w:t>певну</w:t>
      </w:r>
      <w:r>
        <w:t></w:t>
      </w:r>
      <w:r>
        <w:rPr>
          <w:rFonts w:hint="eastAsia"/>
        </w:rPr>
        <w:t>асимптотичну</w:t>
      </w:r>
      <w:r>
        <w:t></w:t>
      </w:r>
      <w:r>
        <w:rPr>
          <w:rFonts w:hint="eastAsia"/>
        </w:rPr>
        <w:t>оц</w:t>
      </w:r>
      <w:r>
        <w:t></w:t>
      </w:r>
      <w:r>
        <w:rPr>
          <w:rFonts w:hint="eastAsia"/>
        </w:rPr>
        <w:t>нку</w:t>
      </w:r>
      <w:r>
        <w:t></w:t>
      </w:r>
    </w:p>
    <w:p w:rsidR="00A20B74" w:rsidRDefault="00A20B74" w:rsidP="00A20B74">
      <w:r>
        <w:t></w:t>
      </w:r>
      <w:r>
        <w:t></w:t>
      </w:r>
      <w:r>
        <w:t></w:t>
      </w:r>
      <w:r>
        <w:t></w:t>
      </w:r>
      <w:r>
        <w:rPr>
          <w:rFonts w:hint="eastAsia"/>
        </w:rPr>
        <w:t>Отриман</w:t>
      </w:r>
      <w:r>
        <w:t></w:t>
      </w:r>
      <w:r>
        <w:t></w:t>
      </w:r>
      <w:r>
        <w:rPr>
          <w:rFonts w:hint="eastAsia"/>
        </w:rPr>
        <w:t>результати</w:t>
      </w:r>
      <w:r>
        <w:t></w:t>
      </w:r>
      <w:r>
        <w:rPr>
          <w:rFonts w:hint="eastAsia"/>
        </w:rPr>
        <w:t>узагальнено</w:t>
      </w:r>
      <w:r>
        <w:t></w:t>
      </w:r>
      <w:r>
        <w:rPr>
          <w:rFonts w:hint="eastAsia"/>
        </w:rPr>
        <w:t>для</w:t>
      </w:r>
      <w:r>
        <w:t></w:t>
      </w:r>
      <w:r>
        <w:rPr>
          <w:rFonts w:hint="eastAsia"/>
        </w:rPr>
        <w:t>виродженої</w:t>
      </w:r>
      <w:r>
        <w:t></w:t>
      </w:r>
      <w:r>
        <w:rPr>
          <w:rFonts w:hint="eastAsia"/>
        </w:rPr>
        <w:t>системи</w:t>
      </w:r>
      <w:r>
        <w:t></w:t>
      </w:r>
      <w:r>
        <w:rPr>
          <w:rFonts w:hint="eastAsia"/>
        </w:rPr>
        <w:t>л</w:t>
      </w:r>
      <w:r>
        <w:t></w:t>
      </w:r>
      <w:r>
        <w:rPr>
          <w:rFonts w:hint="eastAsia"/>
        </w:rPr>
        <w:t>н</w:t>
      </w:r>
      <w:r>
        <w:t></w:t>
      </w:r>
      <w:r>
        <w:rPr>
          <w:rFonts w:hint="eastAsia"/>
        </w:rPr>
        <w:t>йних</w:t>
      </w:r>
      <w:r>
        <w:t></w:t>
      </w:r>
      <w:r>
        <w:rPr>
          <w:rFonts w:hint="eastAsia"/>
        </w:rPr>
        <w:t>сингулярно</w:t>
      </w:r>
      <w:r>
        <w:t></w:t>
      </w:r>
      <w:r>
        <w:rPr>
          <w:rFonts w:hint="eastAsia"/>
        </w:rPr>
        <w:t>збурених</w:t>
      </w:r>
      <w:r>
        <w:t></w:t>
      </w:r>
      <w:r>
        <w:rPr>
          <w:rFonts w:hint="eastAsia"/>
        </w:rPr>
        <w:t>диференц</w:t>
      </w:r>
      <w:r>
        <w:t></w:t>
      </w:r>
      <w:r>
        <w:rPr>
          <w:rFonts w:hint="eastAsia"/>
        </w:rPr>
        <w:t>альних</w:t>
      </w:r>
      <w:r>
        <w:t></w:t>
      </w:r>
      <w:r>
        <w:rPr>
          <w:rFonts w:hint="eastAsia"/>
        </w:rPr>
        <w:t>р</w:t>
      </w:r>
      <w:r>
        <w:t></w:t>
      </w:r>
      <w:r>
        <w:rPr>
          <w:rFonts w:hint="eastAsia"/>
        </w:rPr>
        <w:t>внянь</w:t>
      </w:r>
      <w:r>
        <w:t></w:t>
      </w:r>
      <w:r>
        <w:rPr>
          <w:rFonts w:hint="eastAsia"/>
        </w:rPr>
        <w:t>з</w:t>
      </w:r>
      <w:r>
        <w:t></w:t>
      </w:r>
      <w:r>
        <w:rPr>
          <w:rFonts w:hint="eastAsia"/>
        </w:rPr>
        <w:t>частинними</w:t>
      </w:r>
      <w:r>
        <w:t></w:t>
      </w:r>
      <w:r>
        <w:rPr>
          <w:rFonts w:hint="eastAsia"/>
        </w:rPr>
        <w:t>пох</w:t>
      </w:r>
      <w:r>
        <w:t></w:t>
      </w:r>
      <w:r>
        <w:rPr>
          <w:rFonts w:hint="eastAsia"/>
        </w:rPr>
        <w:t>дними</w:t>
      </w:r>
      <w:r>
        <w:t></w:t>
      </w:r>
      <w:r>
        <w:rPr>
          <w:rFonts w:hint="eastAsia"/>
        </w:rPr>
        <w:t>другого</w:t>
      </w:r>
      <w:r>
        <w:t></w:t>
      </w:r>
      <w:r>
        <w:rPr>
          <w:rFonts w:hint="eastAsia"/>
        </w:rPr>
        <w:t>порядку</w:t>
      </w:r>
      <w:r>
        <w:t></w:t>
      </w:r>
      <w:r>
        <w:t></w:t>
      </w:r>
      <w:r>
        <w:rPr>
          <w:rFonts w:hint="eastAsia"/>
        </w:rPr>
        <w:t>матричн</w:t>
      </w:r>
      <w:r>
        <w:t></w:t>
      </w:r>
      <w:r>
        <w:t></w:t>
      </w:r>
      <w:r>
        <w:rPr>
          <w:rFonts w:hint="eastAsia"/>
        </w:rPr>
        <w:t>коеф</w:t>
      </w:r>
      <w:r>
        <w:t></w:t>
      </w:r>
      <w:r>
        <w:rPr>
          <w:rFonts w:hint="eastAsia"/>
        </w:rPr>
        <w:t>ц</w:t>
      </w:r>
      <w:r>
        <w:t></w:t>
      </w:r>
      <w:r>
        <w:rPr>
          <w:rFonts w:hint="eastAsia"/>
        </w:rPr>
        <w:t>єнти</w:t>
      </w:r>
      <w:r>
        <w:t></w:t>
      </w:r>
      <w:r>
        <w:rPr>
          <w:rFonts w:hint="eastAsia"/>
        </w:rPr>
        <w:t>якої</w:t>
      </w:r>
      <w:r>
        <w:t></w:t>
      </w:r>
      <w:r>
        <w:rPr>
          <w:rFonts w:hint="eastAsia"/>
        </w:rPr>
        <w:t>при</w:t>
      </w:r>
      <w:r>
        <w:t></w:t>
      </w:r>
      <w:r>
        <w:rPr>
          <w:rFonts w:hint="eastAsia"/>
        </w:rPr>
        <w:t>пох</w:t>
      </w:r>
      <w:r>
        <w:t></w:t>
      </w:r>
      <w:r>
        <w:rPr>
          <w:rFonts w:hint="eastAsia"/>
        </w:rPr>
        <w:t>дних</w:t>
      </w:r>
      <w:r>
        <w:t></w:t>
      </w:r>
      <w:r>
        <w:rPr>
          <w:rFonts w:hint="eastAsia"/>
        </w:rPr>
        <w:t>не</w:t>
      </w:r>
      <w:r>
        <w:t></w:t>
      </w:r>
      <w:r>
        <w:rPr>
          <w:rFonts w:hint="eastAsia"/>
        </w:rPr>
        <w:t>залежать</w:t>
      </w:r>
      <w:r>
        <w:t></w:t>
      </w:r>
      <w:r>
        <w:rPr>
          <w:rFonts w:hint="eastAsia"/>
        </w:rPr>
        <w:t>в</w:t>
      </w:r>
      <w:r>
        <w:t></w:t>
      </w:r>
      <w:r>
        <w:rPr>
          <w:rFonts w:hint="eastAsia"/>
        </w:rPr>
        <w:t>д</w:t>
      </w:r>
      <w:r>
        <w:t></w:t>
      </w:r>
      <w:r>
        <w:rPr>
          <w:rFonts w:hint="eastAsia"/>
        </w:rPr>
        <w:t>малого</w:t>
      </w:r>
    </w:p>
    <w:p w:rsidR="00A20B74" w:rsidRDefault="00A20B74" w:rsidP="00A20B74">
      <w:r>
        <w:rPr>
          <w:rFonts w:hint="eastAsia"/>
        </w:rPr>
        <w:t>параметра</w:t>
      </w:r>
      <w:r>
        <w:t></w:t>
      </w:r>
    </w:p>
    <w:p w:rsidR="00A20B74" w:rsidRDefault="00A20B74" w:rsidP="00A20B74">
      <w:r>
        <w:rPr>
          <w:rFonts w:hint="eastAsia"/>
        </w:rPr>
        <w:t>Дисертац</w:t>
      </w:r>
      <w:r>
        <w:t></w:t>
      </w:r>
      <w:r>
        <w:rPr>
          <w:rFonts w:hint="eastAsia"/>
        </w:rPr>
        <w:t>йна</w:t>
      </w:r>
      <w:r>
        <w:t></w:t>
      </w:r>
      <w:r>
        <w:rPr>
          <w:rFonts w:hint="eastAsia"/>
        </w:rPr>
        <w:t>робота</w:t>
      </w:r>
      <w:r>
        <w:t></w:t>
      </w:r>
      <w:r>
        <w:rPr>
          <w:rFonts w:hint="eastAsia"/>
        </w:rPr>
        <w:t>має</w:t>
      </w:r>
      <w:r>
        <w:t></w:t>
      </w:r>
      <w:r>
        <w:rPr>
          <w:rFonts w:hint="eastAsia"/>
        </w:rPr>
        <w:t>теоретичний</w:t>
      </w:r>
      <w:r>
        <w:t></w:t>
      </w:r>
      <w:r>
        <w:rPr>
          <w:rFonts w:hint="eastAsia"/>
        </w:rPr>
        <w:t>характер</w:t>
      </w:r>
      <w:r>
        <w:t></w:t>
      </w:r>
      <w:r>
        <w:t></w:t>
      </w:r>
      <w:r>
        <w:rPr>
          <w:rFonts w:hint="eastAsia"/>
        </w:rPr>
        <w:t>Її</w:t>
      </w:r>
      <w:r>
        <w:t></w:t>
      </w:r>
      <w:r>
        <w:rPr>
          <w:rFonts w:hint="eastAsia"/>
        </w:rPr>
        <w:t>результати</w:t>
      </w:r>
      <w:r>
        <w:t></w:t>
      </w:r>
      <w:r>
        <w:rPr>
          <w:rFonts w:hint="eastAsia"/>
        </w:rPr>
        <w:t>можуть</w:t>
      </w:r>
    </w:p>
    <w:p w:rsidR="00A20B74" w:rsidRDefault="00A20B74" w:rsidP="00A20B74">
      <w:r>
        <w:rPr>
          <w:rFonts w:hint="eastAsia"/>
        </w:rPr>
        <w:t>бути</w:t>
      </w:r>
      <w:r>
        <w:t></w:t>
      </w:r>
      <w:r>
        <w:rPr>
          <w:rFonts w:hint="eastAsia"/>
        </w:rPr>
        <w:t>використан</w:t>
      </w:r>
      <w:r>
        <w:t></w:t>
      </w:r>
      <w:r>
        <w:t></w:t>
      </w:r>
      <w:r>
        <w:rPr>
          <w:rFonts w:hint="eastAsia"/>
        </w:rPr>
        <w:t>для</w:t>
      </w:r>
      <w:r>
        <w:t></w:t>
      </w:r>
      <w:r>
        <w:rPr>
          <w:rFonts w:hint="eastAsia"/>
        </w:rPr>
        <w:t>подальшого</w:t>
      </w:r>
      <w:r>
        <w:t></w:t>
      </w:r>
      <w:r>
        <w:rPr>
          <w:rFonts w:hint="eastAsia"/>
        </w:rPr>
        <w:t>розвитку</w:t>
      </w:r>
      <w:r>
        <w:t></w:t>
      </w:r>
      <w:r>
        <w:rPr>
          <w:rFonts w:hint="eastAsia"/>
        </w:rPr>
        <w:t>теор</w:t>
      </w:r>
      <w:r>
        <w:t></w:t>
      </w:r>
      <w:r>
        <w:rPr>
          <w:rFonts w:hint="eastAsia"/>
        </w:rPr>
        <w:t>ї</w:t>
      </w:r>
      <w:r>
        <w:t></w:t>
      </w:r>
      <w:r>
        <w:rPr>
          <w:rFonts w:hint="eastAsia"/>
        </w:rPr>
        <w:t>сингулярних</w:t>
      </w:r>
      <w:r>
        <w:t></w:t>
      </w:r>
      <w:r>
        <w:rPr>
          <w:rFonts w:hint="eastAsia"/>
        </w:rPr>
        <w:t>збурень</w:t>
      </w:r>
      <w:r>
        <w:t></w:t>
      </w:r>
    </w:p>
    <w:p w:rsidR="00A20B74" w:rsidRDefault="00A20B74" w:rsidP="00A20B74">
      <w:r>
        <w:rPr>
          <w:rFonts w:hint="eastAsia"/>
        </w:rPr>
        <w:t>У</w:t>
      </w:r>
      <w:r>
        <w:t></w:t>
      </w:r>
      <w:r>
        <w:rPr>
          <w:rFonts w:hint="eastAsia"/>
        </w:rPr>
        <w:t>робот</w:t>
      </w:r>
      <w:r>
        <w:t></w:t>
      </w:r>
      <w:r>
        <w:t></w:t>
      </w:r>
      <w:r>
        <w:rPr>
          <w:rFonts w:hint="eastAsia"/>
        </w:rPr>
        <w:t>обгрунтовано</w:t>
      </w:r>
      <w:r>
        <w:t></w:t>
      </w:r>
      <w:r>
        <w:t></w:t>
      </w:r>
      <w:r>
        <w:rPr>
          <w:rFonts w:hint="eastAsia"/>
        </w:rPr>
        <w:t>снування</w:t>
      </w:r>
      <w:r>
        <w:t></w:t>
      </w:r>
      <w:r>
        <w:rPr>
          <w:rFonts w:hint="eastAsia"/>
        </w:rPr>
        <w:t>та</w:t>
      </w:r>
      <w:r>
        <w:t></w:t>
      </w:r>
      <w:r>
        <w:rPr>
          <w:rFonts w:hint="eastAsia"/>
        </w:rPr>
        <w:t>єдин</w:t>
      </w:r>
      <w:r>
        <w:t></w:t>
      </w:r>
      <w:r>
        <w:rPr>
          <w:rFonts w:hint="eastAsia"/>
        </w:rPr>
        <w:t>сть</w:t>
      </w:r>
      <w:r>
        <w:t></w:t>
      </w:r>
      <w:r>
        <w:rPr>
          <w:rFonts w:hint="eastAsia"/>
        </w:rPr>
        <w:t>розв’язку</w:t>
      </w:r>
      <w:r>
        <w:t></w:t>
      </w:r>
      <w:r>
        <w:rPr>
          <w:rFonts w:hint="eastAsia"/>
        </w:rPr>
        <w:t>зазначених</w:t>
      </w:r>
      <w:r>
        <w:t></w:t>
      </w:r>
      <w:r>
        <w:rPr>
          <w:rFonts w:hint="eastAsia"/>
        </w:rPr>
        <w:t>початкових</w:t>
      </w:r>
      <w:r>
        <w:t></w:t>
      </w:r>
      <w:r>
        <w:rPr>
          <w:rFonts w:hint="eastAsia"/>
        </w:rPr>
        <w:t>задач</w:t>
      </w:r>
      <w:r>
        <w:t></w:t>
      </w:r>
      <w:r>
        <w:t></w:t>
      </w:r>
      <w:r>
        <w:rPr>
          <w:rFonts w:hint="eastAsia"/>
        </w:rPr>
        <w:t>що</w:t>
      </w:r>
      <w:r>
        <w:t></w:t>
      </w:r>
      <w:r>
        <w:rPr>
          <w:rFonts w:hint="eastAsia"/>
        </w:rPr>
        <w:t>має</w:t>
      </w:r>
      <w:r>
        <w:t></w:t>
      </w:r>
      <w:r>
        <w:rPr>
          <w:rFonts w:hint="eastAsia"/>
        </w:rPr>
        <w:t>певну</w:t>
      </w:r>
      <w:r>
        <w:t></w:t>
      </w:r>
      <w:r>
        <w:rPr>
          <w:rFonts w:hint="eastAsia"/>
        </w:rPr>
        <w:t>асимптотичну</w:t>
      </w:r>
      <w:r>
        <w:t></w:t>
      </w:r>
      <w:r>
        <w:rPr>
          <w:rFonts w:hint="eastAsia"/>
        </w:rPr>
        <w:t>оц</w:t>
      </w:r>
      <w:r>
        <w:t></w:t>
      </w:r>
      <w:r>
        <w:rPr>
          <w:rFonts w:hint="eastAsia"/>
        </w:rPr>
        <w:t>нку</w:t>
      </w:r>
      <w:r>
        <w:t></w:t>
      </w:r>
      <w:r>
        <w:t></w:t>
      </w:r>
      <w:r>
        <w:rPr>
          <w:rFonts w:hint="eastAsia"/>
        </w:rPr>
        <w:t>Отриманий</w:t>
      </w:r>
      <w:r>
        <w:t></w:t>
      </w:r>
      <w:r>
        <w:rPr>
          <w:rFonts w:hint="eastAsia"/>
        </w:rPr>
        <w:t>наближений</w:t>
      </w:r>
      <w:r>
        <w:t></w:t>
      </w:r>
      <w:r>
        <w:rPr>
          <w:rFonts w:hint="eastAsia"/>
        </w:rPr>
        <w:t>анал</w:t>
      </w:r>
      <w:r>
        <w:t></w:t>
      </w:r>
      <w:r>
        <w:rPr>
          <w:rFonts w:hint="eastAsia"/>
        </w:rPr>
        <w:t>тичний</w:t>
      </w:r>
      <w:r>
        <w:t></w:t>
      </w:r>
      <w:r>
        <w:rPr>
          <w:rFonts w:hint="eastAsia"/>
        </w:rPr>
        <w:t>вираз</w:t>
      </w:r>
      <w:r>
        <w:t></w:t>
      </w:r>
      <w:r>
        <w:rPr>
          <w:rFonts w:hint="eastAsia"/>
        </w:rPr>
        <w:t>шуканого</w:t>
      </w:r>
      <w:r>
        <w:t></w:t>
      </w:r>
      <w:r>
        <w:rPr>
          <w:rFonts w:hint="eastAsia"/>
        </w:rPr>
        <w:t>розв’язку</w:t>
      </w:r>
      <w:r>
        <w:t></w:t>
      </w:r>
      <w:r>
        <w:rPr>
          <w:rFonts w:hint="eastAsia"/>
        </w:rPr>
        <w:t>дозволяє</w:t>
      </w:r>
      <w:r>
        <w:t></w:t>
      </w:r>
      <w:r>
        <w:rPr>
          <w:rFonts w:hint="eastAsia"/>
        </w:rPr>
        <w:t>застосувати</w:t>
      </w:r>
      <w:r>
        <w:t></w:t>
      </w:r>
      <w:r>
        <w:rPr>
          <w:rFonts w:hint="eastAsia"/>
        </w:rPr>
        <w:t>для</w:t>
      </w:r>
      <w:r>
        <w:t></w:t>
      </w:r>
      <w:r>
        <w:rPr>
          <w:rFonts w:hint="eastAsia"/>
        </w:rPr>
        <w:t>з’ясування</w:t>
      </w:r>
      <w:r>
        <w:t></w:t>
      </w:r>
      <w:r>
        <w:rPr>
          <w:rFonts w:hint="eastAsia"/>
        </w:rPr>
        <w:t>його</w:t>
      </w:r>
      <w:r>
        <w:t></w:t>
      </w:r>
      <w:r>
        <w:rPr>
          <w:rFonts w:hint="eastAsia"/>
        </w:rPr>
        <w:t>властивостей</w:t>
      </w:r>
      <w:r>
        <w:t></w:t>
      </w:r>
      <w:r>
        <w:rPr>
          <w:rFonts w:hint="eastAsia"/>
        </w:rPr>
        <w:t>методи</w:t>
      </w:r>
      <w:r>
        <w:t></w:t>
      </w:r>
      <w:r>
        <w:rPr>
          <w:rFonts w:hint="eastAsia"/>
        </w:rPr>
        <w:t>як</w:t>
      </w:r>
      <w:r>
        <w:t></w:t>
      </w:r>
      <w:r>
        <w:rPr>
          <w:rFonts w:hint="eastAsia"/>
        </w:rPr>
        <w:t>сної</w:t>
      </w:r>
      <w:r>
        <w:t></w:t>
      </w:r>
      <w:r>
        <w:rPr>
          <w:rFonts w:hint="eastAsia"/>
        </w:rPr>
        <w:t>теор</w:t>
      </w:r>
      <w:r>
        <w:t></w:t>
      </w:r>
      <w:r>
        <w:rPr>
          <w:rFonts w:hint="eastAsia"/>
        </w:rPr>
        <w:t>ї</w:t>
      </w:r>
      <w:r>
        <w:t></w:t>
      </w:r>
      <w:r>
        <w:rPr>
          <w:rFonts w:hint="eastAsia"/>
        </w:rPr>
        <w:t>диференц</w:t>
      </w:r>
      <w:r>
        <w:t></w:t>
      </w:r>
      <w:r>
        <w:rPr>
          <w:rFonts w:hint="eastAsia"/>
        </w:rPr>
        <w:t>альних</w:t>
      </w:r>
      <w:r>
        <w:t></w:t>
      </w:r>
      <w:r>
        <w:rPr>
          <w:rFonts w:hint="eastAsia"/>
        </w:rPr>
        <w:t>р</w:t>
      </w:r>
      <w:r>
        <w:t></w:t>
      </w:r>
      <w:r>
        <w:rPr>
          <w:rFonts w:hint="eastAsia"/>
        </w:rPr>
        <w:t>внянь</w:t>
      </w:r>
      <w:r>
        <w:t></w:t>
      </w:r>
    </w:p>
    <w:p w:rsidR="00A20B74" w:rsidRDefault="00A20B74" w:rsidP="00A20B74">
      <w:r>
        <w:rPr>
          <w:rFonts w:hint="eastAsia"/>
        </w:rPr>
        <w:t>При</w:t>
      </w:r>
      <w:r>
        <w:t></w:t>
      </w:r>
      <w:r>
        <w:rPr>
          <w:rFonts w:hint="eastAsia"/>
        </w:rPr>
        <w:t>цьому</w:t>
      </w:r>
      <w:r>
        <w:t></w:t>
      </w:r>
      <w:r>
        <w:rPr>
          <w:rFonts w:hint="eastAsia"/>
        </w:rPr>
        <w:t>вже</w:t>
      </w:r>
      <w:r>
        <w:t></w:t>
      </w:r>
      <w:r>
        <w:rPr>
          <w:rFonts w:hint="eastAsia"/>
        </w:rPr>
        <w:t>к</w:t>
      </w:r>
      <w:r>
        <w:t></w:t>
      </w:r>
      <w:r>
        <w:rPr>
          <w:rFonts w:hint="eastAsia"/>
        </w:rPr>
        <w:t>лька</w:t>
      </w:r>
      <w:r>
        <w:t></w:t>
      </w:r>
      <w:r>
        <w:rPr>
          <w:rFonts w:hint="eastAsia"/>
        </w:rPr>
        <w:t>перших</w:t>
      </w:r>
      <w:r>
        <w:t></w:t>
      </w:r>
      <w:r>
        <w:rPr>
          <w:rFonts w:hint="eastAsia"/>
        </w:rPr>
        <w:t>наближень</w:t>
      </w:r>
      <w:r>
        <w:t></w:t>
      </w:r>
      <w:r>
        <w:t></w:t>
      </w:r>
      <w:r>
        <w:rPr>
          <w:rFonts w:hint="eastAsia"/>
        </w:rPr>
        <w:t>як</w:t>
      </w:r>
      <w:r>
        <w:t></w:t>
      </w:r>
      <w:r>
        <w:rPr>
          <w:rFonts w:hint="eastAsia"/>
        </w:rPr>
        <w:t>правило</w:t>
      </w:r>
      <w:r>
        <w:t></w:t>
      </w:r>
      <w:r>
        <w:t></w:t>
      </w:r>
      <w:r>
        <w:rPr>
          <w:rFonts w:hint="eastAsia"/>
        </w:rPr>
        <w:t>достатньою</w:t>
      </w:r>
      <w:r>
        <w:t></w:t>
      </w:r>
      <w:r>
        <w:rPr>
          <w:rFonts w:hint="eastAsia"/>
        </w:rPr>
        <w:t>м</w:t>
      </w:r>
      <w:r>
        <w:t></w:t>
      </w:r>
      <w:r>
        <w:rPr>
          <w:rFonts w:hint="eastAsia"/>
        </w:rPr>
        <w:t>рою</w:t>
      </w:r>
    </w:p>
    <w:p w:rsidR="00A20B74" w:rsidRDefault="00A20B74" w:rsidP="00A20B74">
      <w:r>
        <w:rPr>
          <w:rFonts w:hint="eastAsia"/>
        </w:rPr>
        <w:t>описують</w:t>
      </w:r>
      <w:r>
        <w:t></w:t>
      </w:r>
      <w:r>
        <w:rPr>
          <w:rFonts w:hint="eastAsia"/>
        </w:rPr>
        <w:t>досл</w:t>
      </w:r>
      <w:r>
        <w:t></w:t>
      </w:r>
      <w:r>
        <w:rPr>
          <w:rFonts w:hint="eastAsia"/>
        </w:rPr>
        <w:t>джуван</w:t>
      </w:r>
      <w:r>
        <w:t></w:t>
      </w:r>
      <w:r>
        <w:t></w:t>
      </w:r>
      <w:r>
        <w:rPr>
          <w:rFonts w:hint="eastAsia"/>
        </w:rPr>
        <w:t>властивост</w:t>
      </w:r>
      <w:r>
        <w:t></w:t>
      </w:r>
      <w:r>
        <w:t></w:t>
      </w:r>
      <w:r>
        <w:t></w:t>
      </w:r>
      <w:r>
        <w:rPr>
          <w:rFonts w:hint="eastAsia"/>
        </w:rPr>
        <w:t>точного</w:t>
      </w:r>
      <w:r>
        <w:t></w:t>
      </w:r>
      <w:r>
        <w:t></w:t>
      </w:r>
      <w:r>
        <w:rPr>
          <w:rFonts w:hint="eastAsia"/>
        </w:rPr>
        <w:t>розв’язку</w:t>
      </w:r>
      <w:r>
        <w:t></w:t>
      </w:r>
    </w:p>
    <w:p w:rsidR="00A20B74" w:rsidRDefault="00A20B74" w:rsidP="00A20B74">
      <w:r>
        <w:rPr>
          <w:rFonts w:hint="eastAsia"/>
        </w:rPr>
        <w:t>Зазначимо</w:t>
      </w:r>
      <w:r>
        <w:t></w:t>
      </w:r>
      <w:r>
        <w:t></w:t>
      </w:r>
      <w:r>
        <w:rPr>
          <w:rFonts w:hint="eastAsia"/>
        </w:rPr>
        <w:t>що</w:t>
      </w:r>
      <w:r>
        <w:t></w:t>
      </w:r>
      <w:r>
        <w:rPr>
          <w:rFonts w:hint="eastAsia"/>
        </w:rPr>
        <w:t>з</w:t>
      </w:r>
      <w:r>
        <w:t></w:t>
      </w:r>
      <w:r>
        <w:rPr>
          <w:rFonts w:hint="eastAsia"/>
        </w:rPr>
        <w:t>перел</w:t>
      </w:r>
      <w:r>
        <w:t></w:t>
      </w:r>
      <w:r>
        <w:rPr>
          <w:rFonts w:hint="eastAsia"/>
        </w:rPr>
        <w:t>чених</w:t>
      </w:r>
      <w:r>
        <w:t></w:t>
      </w:r>
      <w:r>
        <w:rPr>
          <w:rFonts w:hint="eastAsia"/>
        </w:rPr>
        <w:t>результат</w:t>
      </w:r>
      <w:r>
        <w:t></w:t>
      </w:r>
      <w:r>
        <w:rPr>
          <w:rFonts w:hint="eastAsia"/>
        </w:rPr>
        <w:t>в</w:t>
      </w:r>
      <w:r>
        <w:t></w:t>
      </w:r>
      <w:r>
        <w:t></w:t>
      </w:r>
      <w:r>
        <w:rPr>
          <w:rFonts w:hint="eastAsia"/>
        </w:rPr>
        <w:t>як</w:t>
      </w:r>
      <w:r>
        <w:t></w:t>
      </w:r>
      <w:r>
        <w:rPr>
          <w:rFonts w:hint="eastAsia"/>
        </w:rPr>
        <w:t>насл</w:t>
      </w:r>
      <w:r>
        <w:t></w:t>
      </w:r>
      <w:r>
        <w:rPr>
          <w:rFonts w:hint="eastAsia"/>
        </w:rPr>
        <w:t>док</w:t>
      </w:r>
      <w:r>
        <w:t></w:t>
      </w:r>
      <w:r>
        <w:t></w:t>
      </w:r>
      <w:r>
        <w:rPr>
          <w:rFonts w:hint="eastAsia"/>
        </w:rPr>
        <w:t>випливають</w:t>
      </w:r>
    </w:p>
    <w:p w:rsidR="00A20B74" w:rsidRDefault="00A20B74" w:rsidP="00A20B74">
      <w:r>
        <w:rPr>
          <w:rFonts w:hint="eastAsia"/>
        </w:rPr>
        <w:t>аналог</w:t>
      </w:r>
      <w:r>
        <w:t></w:t>
      </w:r>
      <w:r>
        <w:rPr>
          <w:rFonts w:hint="eastAsia"/>
        </w:rPr>
        <w:t>чн</w:t>
      </w:r>
      <w:r>
        <w:t></w:t>
      </w:r>
      <w:r>
        <w:t></w:t>
      </w:r>
      <w:r>
        <w:rPr>
          <w:rFonts w:hint="eastAsia"/>
        </w:rPr>
        <w:t>твердження</w:t>
      </w:r>
      <w:r>
        <w:t></w:t>
      </w:r>
      <w:r>
        <w:rPr>
          <w:rFonts w:hint="eastAsia"/>
        </w:rPr>
        <w:t>для</w:t>
      </w:r>
      <w:r>
        <w:t></w:t>
      </w:r>
      <w:r>
        <w:rPr>
          <w:rFonts w:hint="eastAsia"/>
        </w:rPr>
        <w:t>в</w:t>
      </w:r>
      <w:r>
        <w:t></w:t>
      </w:r>
      <w:r>
        <w:rPr>
          <w:rFonts w:hint="eastAsia"/>
        </w:rPr>
        <w:t>дпов</w:t>
      </w:r>
      <w:r>
        <w:t></w:t>
      </w:r>
      <w:r>
        <w:rPr>
          <w:rFonts w:hint="eastAsia"/>
        </w:rPr>
        <w:t>дних</w:t>
      </w:r>
      <w:r>
        <w:t></w:t>
      </w:r>
      <w:r>
        <w:rPr>
          <w:rFonts w:hint="eastAsia"/>
        </w:rPr>
        <w:t>тип</w:t>
      </w:r>
      <w:r>
        <w:t></w:t>
      </w:r>
      <w:r>
        <w:rPr>
          <w:rFonts w:hint="eastAsia"/>
        </w:rPr>
        <w:t>в</w:t>
      </w:r>
      <w:r>
        <w:t></w:t>
      </w:r>
      <w:r>
        <w:rPr>
          <w:rFonts w:hint="eastAsia"/>
        </w:rPr>
        <w:t>систем</w:t>
      </w:r>
      <w:r>
        <w:t></w:t>
      </w:r>
      <w:r>
        <w:rPr>
          <w:rFonts w:hint="eastAsia"/>
        </w:rPr>
        <w:t>диференц</w:t>
      </w:r>
      <w:r>
        <w:t></w:t>
      </w:r>
      <w:r>
        <w:rPr>
          <w:rFonts w:hint="eastAsia"/>
        </w:rPr>
        <w:t>альнофункц</w:t>
      </w:r>
      <w:r>
        <w:t></w:t>
      </w:r>
      <w:r>
        <w:rPr>
          <w:rFonts w:hint="eastAsia"/>
        </w:rPr>
        <w:t>ональних</w:t>
      </w:r>
      <w:r>
        <w:t></w:t>
      </w:r>
      <w:r>
        <w:rPr>
          <w:rFonts w:hint="eastAsia"/>
        </w:rPr>
        <w:t>р</w:t>
      </w:r>
      <w:r>
        <w:t></w:t>
      </w:r>
      <w:r>
        <w:rPr>
          <w:rFonts w:hint="eastAsia"/>
        </w:rPr>
        <w:t>внянь</w:t>
      </w:r>
      <w:r>
        <w:t></w:t>
      </w:r>
      <w:r>
        <w:rPr>
          <w:rFonts w:hint="eastAsia"/>
        </w:rPr>
        <w:t>без</w:t>
      </w:r>
      <w:r>
        <w:t></w:t>
      </w:r>
      <w:r>
        <w:rPr>
          <w:rFonts w:hint="eastAsia"/>
        </w:rPr>
        <w:t>виродження</w:t>
      </w:r>
      <w:r>
        <w:t></w:t>
      </w:r>
    </w:p>
    <w:p w:rsidR="00A20B74" w:rsidRDefault="00A20B74" w:rsidP="00A20B74">
      <w:r>
        <w:t></w:t>
      </w:r>
      <w:r>
        <w:t></w:t>
      </w:r>
      <w:r>
        <w:t></w:t>
      </w:r>
    </w:p>
    <w:p w:rsidR="00A20B74" w:rsidRDefault="00A20B74" w:rsidP="00A20B74">
      <w:r>
        <w:rPr>
          <w:rFonts w:hint="eastAsia"/>
        </w:rPr>
        <w:t>Результати</w:t>
      </w:r>
      <w:r>
        <w:t></w:t>
      </w:r>
      <w:r>
        <w:rPr>
          <w:rFonts w:hint="eastAsia"/>
        </w:rPr>
        <w:t>дисертац</w:t>
      </w:r>
      <w:r>
        <w:t></w:t>
      </w:r>
      <w:r>
        <w:rPr>
          <w:rFonts w:hint="eastAsia"/>
        </w:rPr>
        <w:t>йної</w:t>
      </w:r>
      <w:r>
        <w:t></w:t>
      </w:r>
      <w:r>
        <w:rPr>
          <w:rFonts w:hint="eastAsia"/>
        </w:rPr>
        <w:t>роботи</w:t>
      </w:r>
      <w:r>
        <w:t></w:t>
      </w:r>
      <w:r>
        <w:rPr>
          <w:rFonts w:hint="eastAsia"/>
        </w:rPr>
        <w:t>можуть</w:t>
      </w:r>
      <w:r>
        <w:t></w:t>
      </w:r>
      <w:r>
        <w:rPr>
          <w:rFonts w:hint="eastAsia"/>
        </w:rPr>
        <w:t>бути</w:t>
      </w:r>
      <w:r>
        <w:t></w:t>
      </w:r>
      <w:r>
        <w:rPr>
          <w:rFonts w:hint="eastAsia"/>
        </w:rPr>
        <w:t>узагальнен</w:t>
      </w:r>
      <w:r>
        <w:t></w:t>
      </w:r>
      <w:r>
        <w:t></w:t>
      </w:r>
      <w:r>
        <w:rPr>
          <w:rFonts w:hint="eastAsia"/>
        </w:rPr>
        <w:t>для</w:t>
      </w:r>
      <w:r>
        <w:t></w:t>
      </w:r>
      <w:r>
        <w:t></w:t>
      </w:r>
      <w:r>
        <w:rPr>
          <w:rFonts w:hint="eastAsia"/>
        </w:rPr>
        <w:t>нших</w:t>
      </w:r>
      <w:r>
        <w:t></w:t>
      </w:r>
      <w:r>
        <w:rPr>
          <w:rFonts w:hint="eastAsia"/>
        </w:rPr>
        <w:t>тип</w:t>
      </w:r>
      <w:r>
        <w:t></w:t>
      </w:r>
      <w:r>
        <w:rPr>
          <w:rFonts w:hint="eastAsia"/>
        </w:rPr>
        <w:t>в</w:t>
      </w:r>
      <w:r>
        <w:t></w:t>
      </w:r>
      <w:r>
        <w:rPr>
          <w:rFonts w:hint="eastAsia"/>
        </w:rPr>
        <w:t>систем</w:t>
      </w:r>
      <w:r>
        <w:t></w:t>
      </w:r>
      <w:r>
        <w:rPr>
          <w:rFonts w:hint="eastAsia"/>
        </w:rPr>
        <w:t>диференц</w:t>
      </w:r>
      <w:r>
        <w:t></w:t>
      </w:r>
      <w:r>
        <w:rPr>
          <w:rFonts w:hint="eastAsia"/>
        </w:rPr>
        <w:t>ально</w:t>
      </w:r>
      <w:r>
        <w:t></w:t>
      </w:r>
      <w:r>
        <w:rPr>
          <w:rFonts w:hint="eastAsia"/>
        </w:rPr>
        <w:t>функц</w:t>
      </w:r>
      <w:r>
        <w:t></w:t>
      </w:r>
      <w:r>
        <w:rPr>
          <w:rFonts w:hint="eastAsia"/>
        </w:rPr>
        <w:t>ональних</w:t>
      </w:r>
      <w:r>
        <w:t></w:t>
      </w:r>
      <w:r>
        <w:rPr>
          <w:rFonts w:hint="eastAsia"/>
        </w:rPr>
        <w:t>р</w:t>
      </w:r>
      <w:r>
        <w:t></w:t>
      </w:r>
      <w:r>
        <w:rPr>
          <w:rFonts w:hint="eastAsia"/>
        </w:rPr>
        <w:t>внянь</w:t>
      </w:r>
      <w:r>
        <w:t></w:t>
      </w:r>
      <w:r>
        <w:rPr>
          <w:rFonts w:hint="eastAsia"/>
        </w:rPr>
        <w:t>з</w:t>
      </w:r>
      <w:r>
        <w:t></w:t>
      </w:r>
      <w:r>
        <w:rPr>
          <w:rFonts w:hint="eastAsia"/>
        </w:rPr>
        <w:t>виродженням</w:t>
      </w:r>
      <w:r>
        <w:t></w:t>
      </w:r>
    </w:p>
    <w:p w:rsidR="00A20B74" w:rsidRPr="00A20B74" w:rsidRDefault="00A20B74" w:rsidP="00A20B74">
      <w:r>
        <w:rPr>
          <w:rFonts w:hint="eastAsia"/>
        </w:rPr>
        <w:t>Практичне</w:t>
      </w:r>
      <w:r>
        <w:t></w:t>
      </w:r>
      <w:r>
        <w:rPr>
          <w:rFonts w:hint="eastAsia"/>
        </w:rPr>
        <w:t>значення</w:t>
      </w:r>
      <w:r>
        <w:t></w:t>
      </w:r>
      <w:r>
        <w:rPr>
          <w:rFonts w:hint="eastAsia"/>
        </w:rPr>
        <w:t>отриманих</w:t>
      </w:r>
      <w:r>
        <w:t></w:t>
      </w:r>
      <w:r>
        <w:rPr>
          <w:rFonts w:hint="eastAsia"/>
        </w:rPr>
        <w:t>результат</w:t>
      </w:r>
      <w:r>
        <w:t></w:t>
      </w:r>
      <w:r>
        <w:rPr>
          <w:rFonts w:hint="eastAsia"/>
        </w:rPr>
        <w:t>в</w:t>
      </w:r>
      <w:r>
        <w:t></w:t>
      </w:r>
      <w:r>
        <w:rPr>
          <w:rFonts w:hint="eastAsia"/>
        </w:rPr>
        <w:t>полягає</w:t>
      </w:r>
      <w:r>
        <w:t></w:t>
      </w:r>
      <w:r>
        <w:rPr>
          <w:rFonts w:hint="eastAsia"/>
        </w:rPr>
        <w:t>в</w:t>
      </w:r>
      <w:r>
        <w:t></w:t>
      </w:r>
      <w:r>
        <w:rPr>
          <w:rFonts w:hint="eastAsia"/>
        </w:rPr>
        <w:t>можливост</w:t>
      </w:r>
      <w:r>
        <w:t></w:t>
      </w:r>
      <w:r>
        <w:t></w:t>
      </w:r>
      <w:r>
        <w:rPr>
          <w:rFonts w:hint="eastAsia"/>
        </w:rPr>
        <w:t>їх</w:t>
      </w:r>
      <w:r>
        <w:t></w:t>
      </w:r>
      <w:r>
        <w:rPr>
          <w:rFonts w:hint="eastAsia"/>
        </w:rPr>
        <w:t>застосування</w:t>
      </w:r>
      <w:r>
        <w:t></w:t>
      </w:r>
      <w:r>
        <w:rPr>
          <w:rFonts w:hint="eastAsia"/>
        </w:rPr>
        <w:t>в</w:t>
      </w:r>
      <w:r>
        <w:t></w:t>
      </w:r>
      <w:r>
        <w:rPr>
          <w:rFonts w:hint="eastAsia"/>
        </w:rPr>
        <w:t>багатьох</w:t>
      </w:r>
      <w:r>
        <w:t></w:t>
      </w:r>
      <w:r>
        <w:rPr>
          <w:rFonts w:hint="eastAsia"/>
        </w:rPr>
        <w:t>прикладних</w:t>
      </w:r>
      <w:r>
        <w:t></w:t>
      </w:r>
      <w:r>
        <w:rPr>
          <w:rFonts w:hint="eastAsia"/>
        </w:rPr>
        <w:t>задачах</w:t>
      </w:r>
      <w:r>
        <w:t></w:t>
      </w:r>
      <w:r>
        <w:rPr>
          <w:rFonts w:hint="eastAsia"/>
        </w:rPr>
        <w:t>механ</w:t>
      </w:r>
      <w:r>
        <w:t></w:t>
      </w:r>
      <w:r>
        <w:rPr>
          <w:rFonts w:hint="eastAsia"/>
        </w:rPr>
        <w:t>ки</w:t>
      </w:r>
      <w:r>
        <w:t></w:t>
      </w:r>
      <w:r>
        <w:t></w:t>
      </w:r>
      <w:r>
        <w:rPr>
          <w:rFonts w:hint="eastAsia"/>
        </w:rPr>
        <w:t>рад</w:t>
      </w:r>
      <w:r>
        <w:t></w:t>
      </w:r>
      <w:r>
        <w:rPr>
          <w:rFonts w:hint="eastAsia"/>
        </w:rPr>
        <w:t>отехн</w:t>
      </w:r>
      <w:r>
        <w:t></w:t>
      </w:r>
      <w:r>
        <w:rPr>
          <w:rFonts w:hint="eastAsia"/>
        </w:rPr>
        <w:t>ки</w:t>
      </w:r>
      <w:r>
        <w:t></w:t>
      </w:r>
      <w:r>
        <w:t></w:t>
      </w:r>
      <w:r>
        <w:rPr>
          <w:rFonts w:hint="eastAsia"/>
        </w:rPr>
        <w:t>аеродинам</w:t>
      </w:r>
      <w:r>
        <w:t></w:t>
      </w:r>
      <w:r>
        <w:rPr>
          <w:rFonts w:hint="eastAsia"/>
        </w:rPr>
        <w:t>ки</w:t>
      </w:r>
      <w:r>
        <w:t></w:t>
      </w:r>
      <w:r>
        <w:t></w:t>
      </w:r>
      <w:r>
        <w:rPr>
          <w:rFonts w:hint="eastAsia"/>
        </w:rPr>
        <w:t>х</w:t>
      </w:r>
      <w:r>
        <w:t></w:t>
      </w:r>
      <w:r>
        <w:rPr>
          <w:rFonts w:hint="eastAsia"/>
        </w:rPr>
        <w:t>м</w:t>
      </w:r>
      <w:r>
        <w:t></w:t>
      </w:r>
      <w:r>
        <w:rPr>
          <w:rFonts w:hint="eastAsia"/>
        </w:rPr>
        <w:t>чної</w:t>
      </w:r>
      <w:r>
        <w:t></w:t>
      </w:r>
      <w:r>
        <w:rPr>
          <w:rFonts w:hint="eastAsia"/>
        </w:rPr>
        <w:t>к</w:t>
      </w:r>
      <w:r>
        <w:t></w:t>
      </w:r>
      <w:r>
        <w:rPr>
          <w:rFonts w:hint="eastAsia"/>
        </w:rPr>
        <w:t>нетики</w:t>
      </w:r>
      <w:r>
        <w:t></w:t>
      </w:r>
      <w:r>
        <w:t></w:t>
      </w:r>
      <w:r>
        <w:rPr>
          <w:rFonts w:hint="eastAsia"/>
        </w:rPr>
        <w:t>б</w:t>
      </w:r>
      <w:r>
        <w:t></w:t>
      </w:r>
      <w:r>
        <w:rPr>
          <w:rFonts w:hint="eastAsia"/>
        </w:rPr>
        <w:t>олог</w:t>
      </w:r>
      <w:r>
        <w:t></w:t>
      </w:r>
      <w:r>
        <w:rPr>
          <w:rFonts w:hint="eastAsia"/>
        </w:rPr>
        <w:t>ї</w:t>
      </w:r>
      <w:r>
        <w:t></w:t>
      </w:r>
      <w:r>
        <w:t></w:t>
      </w:r>
      <w:r>
        <w:rPr>
          <w:rFonts w:hint="eastAsia"/>
        </w:rPr>
        <w:t>оптимального</w:t>
      </w:r>
      <w:r>
        <w:t></w:t>
      </w:r>
      <w:r>
        <w:rPr>
          <w:rFonts w:hint="eastAsia"/>
        </w:rPr>
        <w:t>управл</w:t>
      </w:r>
      <w:r>
        <w:t></w:t>
      </w:r>
      <w:r>
        <w:rPr>
          <w:rFonts w:hint="eastAsia"/>
        </w:rPr>
        <w:t>ння</w:t>
      </w:r>
      <w:r>
        <w:t></w:t>
      </w:r>
      <w:r>
        <w:rPr>
          <w:rFonts w:hint="eastAsia"/>
        </w:rPr>
        <w:t>тощо</w:t>
      </w:r>
      <w:r>
        <w:t></w:t>
      </w:r>
      <w:r>
        <w:t></w:t>
      </w:r>
      <w:r>
        <w:rPr>
          <w:rFonts w:hint="eastAsia"/>
        </w:rPr>
        <w:t>математичн</w:t>
      </w:r>
      <w:r>
        <w:t></w:t>
      </w:r>
      <w:r>
        <w:t></w:t>
      </w:r>
      <w:r>
        <w:rPr>
          <w:rFonts w:hint="eastAsia"/>
        </w:rPr>
        <w:t>модел</w:t>
      </w:r>
      <w:r>
        <w:t></w:t>
      </w:r>
      <w:r>
        <w:t></w:t>
      </w:r>
      <w:r>
        <w:rPr>
          <w:rFonts w:hint="eastAsia"/>
        </w:rPr>
        <w:t>яких</w:t>
      </w:r>
      <w:r>
        <w:t></w:t>
      </w:r>
      <w:r>
        <w:rPr>
          <w:rFonts w:hint="eastAsia"/>
        </w:rPr>
        <w:t>приводять</w:t>
      </w:r>
      <w:r>
        <w:t></w:t>
      </w:r>
      <w:r>
        <w:rPr>
          <w:rFonts w:hint="eastAsia"/>
        </w:rPr>
        <w:t>до</w:t>
      </w:r>
      <w:r>
        <w:t></w:t>
      </w:r>
      <w:r>
        <w:rPr>
          <w:rFonts w:hint="eastAsia"/>
        </w:rPr>
        <w:t>систем</w:t>
      </w:r>
      <w:r>
        <w:t></w:t>
      </w:r>
      <w:r>
        <w:rPr>
          <w:rFonts w:hint="eastAsia"/>
        </w:rPr>
        <w:t>даного</w:t>
      </w:r>
      <w:r>
        <w:t></w:t>
      </w:r>
      <w:r>
        <w:rPr>
          <w:rFonts w:hint="eastAsia"/>
        </w:rPr>
        <w:t>типу</w:t>
      </w:r>
      <w:r>
        <w:t></w:t>
      </w:r>
    </w:p>
    <w:sectPr w:rsidR="00A20B74" w:rsidRPr="00A20B7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A20B74" w:rsidRPr="00A20B7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C3830-0EEB-4181-9FB1-62D7125F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4638</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2022-03-01T10:27:00Z</dcterms:created>
  <dcterms:modified xsi:type="dcterms:W3CDTF">2022-03-01T10:30:00Z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